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3E637"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hint="eastAsia"/>
          <w:b/>
          <w:bCs/>
          <w:color w:val="222222"/>
          <w:sz w:val="21"/>
          <w:szCs w:val="21"/>
        </w:rPr>
        <w:t>Борисенко</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Григорий</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Геннадьевич</w:t>
      </w:r>
      <w:r w:rsidRPr="00F35A16">
        <w:rPr>
          <w:rFonts w:ascii="Helvetica" w:hAnsi="Helvetica" w:cs="Helvetica"/>
          <w:b/>
          <w:bCs/>
          <w:color w:val="222222"/>
          <w:sz w:val="21"/>
          <w:szCs w:val="21"/>
        </w:rPr>
        <w:t>.</w:t>
      </w:r>
    </w:p>
    <w:p w14:paraId="2A93ACA4"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hint="eastAsia"/>
          <w:b/>
          <w:bCs/>
          <w:color w:val="222222"/>
          <w:sz w:val="21"/>
          <w:szCs w:val="21"/>
        </w:rPr>
        <w:t>Механизмы</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фотохимических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реакций</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нитрозильных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комплексов</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гем</w:t>
      </w:r>
      <w:r w:rsidRPr="00F35A16">
        <w:rPr>
          <w:rFonts w:ascii="Helvetica" w:hAnsi="Helvetica" w:cs="Helvetica"/>
          <w:b/>
          <w:bCs/>
          <w:color w:val="222222"/>
          <w:sz w:val="21"/>
          <w:szCs w:val="21"/>
        </w:rPr>
        <w:t>-</w:t>
      </w:r>
      <w:r w:rsidRPr="00F35A16">
        <w:rPr>
          <w:rFonts w:ascii="Helvetica" w:hAnsi="Helvetica" w:cs="Helvetica" w:hint="eastAsia"/>
          <w:b/>
          <w:bCs/>
          <w:color w:val="222222"/>
          <w:sz w:val="21"/>
          <w:szCs w:val="21"/>
        </w:rPr>
        <w:t>содержащих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белков</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индуцированных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низко</w:t>
      </w:r>
      <w:r w:rsidRPr="00F35A16">
        <w:rPr>
          <w:rFonts w:ascii="Helvetica" w:hAnsi="Helvetica" w:cs="Helvetica"/>
          <w:b/>
          <w:bCs/>
          <w:color w:val="222222"/>
          <w:sz w:val="21"/>
          <w:szCs w:val="21"/>
        </w:rPr>
        <w:t>-</w:t>
      </w:r>
      <w:r w:rsidRPr="00F35A16">
        <w:rPr>
          <w:rFonts w:ascii="Helvetica" w:hAnsi="Helvetica" w:cs="Helvetica" w:hint="eastAsia"/>
          <w:b/>
          <w:bCs/>
          <w:color w:val="222222"/>
          <w:sz w:val="21"/>
          <w:szCs w:val="21"/>
        </w:rPr>
        <w:t>интенсивным</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лазерным</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излучением</w:t>
      </w:r>
      <w:r w:rsidRPr="00F35A16">
        <w:rPr>
          <w:rFonts w:ascii="Helvetica" w:hAnsi="Helvetica" w:cs="Helvetica"/>
          <w:b/>
          <w:bCs/>
          <w:color w:val="222222"/>
          <w:sz w:val="21"/>
          <w:szCs w:val="21"/>
        </w:rPr>
        <w:t xml:space="preserve"> : </w:t>
      </w:r>
      <w:r w:rsidRPr="00F35A16">
        <w:rPr>
          <w:rFonts w:ascii="Helvetica" w:hAnsi="Helvetica" w:cs="Helvetica" w:hint="eastAsia"/>
          <w:b/>
          <w:bCs/>
          <w:color w:val="222222"/>
          <w:sz w:val="21"/>
          <w:szCs w:val="21"/>
        </w:rPr>
        <w:t>диссертация</w:t>
      </w:r>
      <w:r w:rsidRPr="00F35A16">
        <w:rPr>
          <w:rFonts w:ascii="Helvetica" w:hAnsi="Helvetica" w:cs="Helvetica"/>
          <w:b/>
          <w:bCs/>
          <w:color w:val="222222"/>
          <w:sz w:val="21"/>
          <w:szCs w:val="21"/>
        </w:rPr>
        <w:t xml:space="preserve"> ... </w:t>
      </w:r>
      <w:r w:rsidRPr="00F35A16">
        <w:rPr>
          <w:rFonts w:ascii="Helvetica" w:hAnsi="Helvetica" w:cs="Helvetica" w:hint="eastAsia"/>
          <w:b/>
          <w:bCs/>
          <w:color w:val="222222"/>
          <w:sz w:val="21"/>
          <w:szCs w:val="21"/>
        </w:rPr>
        <w:t>кандидата</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биологических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наук</w:t>
      </w:r>
      <w:r w:rsidRPr="00F35A16">
        <w:rPr>
          <w:rFonts w:ascii="Helvetica" w:hAnsi="Helvetica" w:cs="Helvetica"/>
          <w:b/>
          <w:bCs/>
          <w:color w:val="222222"/>
          <w:sz w:val="21"/>
          <w:szCs w:val="21"/>
        </w:rPr>
        <w:t xml:space="preserve"> : 03.00.02. - </w:t>
      </w:r>
      <w:r w:rsidRPr="00F35A16">
        <w:rPr>
          <w:rFonts w:ascii="Helvetica" w:hAnsi="Helvetica" w:cs="Helvetica" w:hint="eastAsia"/>
          <w:b/>
          <w:bCs/>
          <w:color w:val="222222"/>
          <w:sz w:val="21"/>
          <w:szCs w:val="21"/>
        </w:rPr>
        <w:t>Москва</w:t>
      </w:r>
      <w:r w:rsidRPr="00F35A16">
        <w:rPr>
          <w:rFonts w:ascii="Helvetica" w:hAnsi="Helvetica" w:cs="Helvetica"/>
          <w:b/>
          <w:bCs/>
          <w:color w:val="222222"/>
          <w:sz w:val="21"/>
          <w:szCs w:val="21"/>
        </w:rPr>
        <w:t xml:space="preserve">, 2000. - 123 </w:t>
      </w:r>
      <w:r w:rsidRPr="00F35A16">
        <w:rPr>
          <w:rFonts w:ascii="Helvetica" w:hAnsi="Helvetica" w:cs="Helvetica" w:hint="eastAsia"/>
          <w:b/>
          <w:bCs/>
          <w:color w:val="222222"/>
          <w:sz w:val="21"/>
          <w:szCs w:val="21"/>
        </w:rPr>
        <w:t>с</w:t>
      </w:r>
      <w:r w:rsidRPr="00F35A16">
        <w:rPr>
          <w:rFonts w:ascii="Helvetica" w:hAnsi="Helvetica" w:cs="Helvetica"/>
          <w:b/>
          <w:bCs/>
          <w:color w:val="222222"/>
          <w:sz w:val="21"/>
          <w:szCs w:val="21"/>
        </w:rPr>
        <w:t xml:space="preserve">. : </w:t>
      </w:r>
      <w:r w:rsidRPr="00F35A16">
        <w:rPr>
          <w:rFonts w:ascii="Helvetica" w:hAnsi="Helvetica" w:cs="Helvetica" w:hint="eastAsia"/>
          <w:b/>
          <w:bCs/>
          <w:color w:val="222222"/>
          <w:sz w:val="21"/>
          <w:szCs w:val="21"/>
        </w:rPr>
        <w:t>ил</w:t>
      </w:r>
      <w:r w:rsidRPr="00F35A16">
        <w:rPr>
          <w:rFonts w:ascii="Helvetica" w:hAnsi="Helvetica" w:cs="Helvetica"/>
          <w:b/>
          <w:bCs/>
          <w:color w:val="222222"/>
          <w:sz w:val="21"/>
          <w:szCs w:val="21"/>
        </w:rPr>
        <w:t>.</w:t>
      </w:r>
    </w:p>
    <w:p w14:paraId="7E52CF30"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hint="eastAsia"/>
          <w:b/>
          <w:bCs/>
          <w:color w:val="222222"/>
          <w:sz w:val="21"/>
          <w:szCs w:val="21"/>
        </w:rPr>
        <w:t>больше</w:t>
      </w:r>
    </w:p>
    <w:p w14:paraId="49E36CCF"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hint="eastAsia"/>
          <w:b/>
          <w:bCs/>
          <w:color w:val="222222"/>
          <w:sz w:val="21"/>
          <w:szCs w:val="21"/>
        </w:rPr>
        <w:t>Цитаты</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из</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текста</w:t>
      </w:r>
      <w:r w:rsidRPr="00F35A16">
        <w:rPr>
          <w:rFonts w:ascii="Helvetica" w:hAnsi="Helvetica" w:cs="Helvetica"/>
          <w:b/>
          <w:bCs/>
          <w:color w:val="222222"/>
          <w:sz w:val="21"/>
          <w:szCs w:val="21"/>
        </w:rPr>
        <w:t>:</w:t>
      </w:r>
    </w:p>
    <w:p w14:paraId="34D20B28"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hint="eastAsia"/>
          <w:b/>
          <w:bCs/>
          <w:color w:val="222222"/>
          <w:sz w:val="21"/>
          <w:szCs w:val="21"/>
        </w:rPr>
        <w:t>стр</w:t>
      </w:r>
      <w:r w:rsidRPr="00F35A16">
        <w:rPr>
          <w:rFonts w:ascii="Helvetica" w:hAnsi="Helvetica" w:cs="Helvetica"/>
          <w:b/>
          <w:bCs/>
          <w:color w:val="222222"/>
          <w:sz w:val="21"/>
          <w:szCs w:val="21"/>
        </w:rPr>
        <w:t>. 1</w:t>
      </w:r>
    </w:p>
    <w:p w14:paraId="7902BBB8"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hint="eastAsia"/>
          <w:b/>
          <w:bCs/>
          <w:color w:val="222222"/>
          <w:sz w:val="21"/>
          <w:szCs w:val="21"/>
        </w:rPr>
        <w:t>Министерство</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здравоохранения</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Российской</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Федерации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Российский</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Государственный</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Медицинский</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Университет</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На</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правах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рукописи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Борисенко</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Григорий</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Геннадьевич</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МЕХАНИЗМЫ</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ФОТОХИМИЧЕСКИХ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РЕАКЦИЙ</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НИТРОЗИЛЬНЫХ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КОМПЛЕКСОВ</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ГЕМ</w:t>
      </w:r>
      <w:r w:rsidRPr="00F35A16">
        <w:rPr>
          <w:rFonts w:ascii="Helvetica" w:hAnsi="Helvetica" w:cs="Helvetica"/>
          <w:b/>
          <w:bCs/>
          <w:color w:val="222222"/>
          <w:sz w:val="21"/>
          <w:szCs w:val="21"/>
        </w:rPr>
        <w:t>-</w:t>
      </w:r>
      <w:r w:rsidRPr="00F35A16">
        <w:rPr>
          <w:rFonts w:ascii="Helvetica" w:hAnsi="Helvetica" w:cs="Helvetica" w:hint="eastAsia"/>
          <w:b/>
          <w:bCs/>
          <w:color w:val="222222"/>
          <w:sz w:val="21"/>
          <w:szCs w:val="21"/>
        </w:rPr>
        <w:t>СОДЕРЖАЩИХ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БЕЛКОВ</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ИНДУЦИРОВАННЫХ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Н</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З</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К</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О</w:t>
      </w:r>
      <w:r w:rsidRPr="00F35A16">
        <w:rPr>
          <w:rFonts w:ascii="Helvetica" w:hAnsi="Helvetica" w:cs="Helvetica"/>
          <w:b/>
          <w:bCs/>
          <w:color w:val="222222"/>
          <w:sz w:val="21"/>
          <w:szCs w:val="21"/>
        </w:rPr>
        <w:t xml:space="preserve"> - </w:t>
      </w:r>
      <w:r w:rsidRPr="00F35A16">
        <w:rPr>
          <w:rFonts w:ascii="Helvetica" w:hAnsi="Helvetica" w:cs="Helvetica" w:hint="eastAsia"/>
          <w:b/>
          <w:bCs/>
          <w:color w:val="222222"/>
          <w:sz w:val="21"/>
          <w:szCs w:val="21"/>
        </w:rPr>
        <w:t>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Н</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Т</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Н</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С</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В</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Н</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Ы</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М</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ЛАЗЕРНЫМ</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ИЗЛУЧЕНИЕМ</w:t>
      </w:r>
      <w:r w:rsidRPr="00F35A16">
        <w:rPr>
          <w:rFonts w:ascii="Helvetica" w:hAnsi="Helvetica" w:cs="Helvetica"/>
          <w:b/>
          <w:bCs/>
          <w:color w:val="222222"/>
          <w:sz w:val="21"/>
          <w:szCs w:val="21"/>
        </w:rPr>
        <w:t xml:space="preserve"> (03.00.02</w:t>
      </w:r>
    </w:p>
    <w:p w14:paraId="78E878E7"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hint="eastAsia"/>
          <w:b/>
          <w:bCs/>
          <w:color w:val="222222"/>
          <w:sz w:val="21"/>
          <w:szCs w:val="21"/>
        </w:rPr>
        <w:t>стр</w:t>
      </w:r>
      <w:r w:rsidRPr="00F35A16">
        <w:rPr>
          <w:rFonts w:ascii="Helvetica" w:hAnsi="Helvetica" w:cs="Helvetica"/>
          <w:b/>
          <w:bCs/>
          <w:color w:val="222222"/>
          <w:sz w:val="21"/>
          <w:szCs w:val="21"/>
        </w:rPr>
        <w:t>. 11</w:t>
      </w:r>
    </w:p>
    <w:p w14:paraId="097327E3"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hint="eastAsia"/>
          <w:b/>
          <w:bCs/>
          <w:color w:val="222222"/>
          <w:sz w:val="21"/>
          <w:szCs w:val="21"/>
        </w:rPr>
        <w:t>было</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изучение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молекулярных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механизмов</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фотохимических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реакций</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нитрозильных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комплексов</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гем</w:t>
      </w:r>
      <w:r w:rsidRPr="00F35A16">
        <w:rPr>
          <w:rFonts w:ascii="Helvetica" w:hAnsi="Helvetica" w:cs="Helvetica"/>
          <w:b/>
          <w:bCs/>
          <w:color w:val="222222"/>
          <w:sz w:val="21"/>
          <w:szCs w:val="21"/>
        </w:rPr>
        <w:t>-</w:t>
      </w:r>
      <w:r w:rsidRPr="00F35A16">
        <w:rPr>
          <w:rFonts w:ascii="Helvetica" w:hAnsi="Helvetica" w:cs="Helvetica" w:hint="eastAsia"/>
          <w:b/>
          <w:bCs/>
          <w:color w:val="222222"/>
          <w:sz w:val="21"/>
          <w:szCs w:val="21"/>
        </w:rPr>
        <w:t>содержащих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белков</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гемоглобина</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цитохрома</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с</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индуцированных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низко</w:t>
      </w:r>
      <w:r w:rsidRPr="00F35A16">
        <w:rPr>
          <w:rFonts w:ascii="Helvetica" w:hAnsi="Helvetica" w:cs="Helvetica"/>
          <w:b/>
          <w:bCs/>
          <w:color w:val="222222"/>
          <w:sz w:val="21"/>
          <w:szCs w:val="21"/>
        </w:rPr>
        <w:t>-</w:t>
      </w:r>
      <w:r w:rsidRPr="00F35A16">
        <w:rPr>
          <w:rFonts w:ascii="Helvetica" w:hAnsi="Helvetica" w:cs="Helvetica" w:hint="eastAsia"/>
          <w:b/>
          <w:bCs/>
          <w:color w:val="222222"/>
          <w:sz w:val="21"/>
          <w:szCs w:val="21"/>
        </w:rPr>
        <w:t>интенсивным</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излучением</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НеСс</w:t>
      </w:r>
      <w:r w:rsidRPr="00F35A16">
        <w:rPr>
          <w:rFonts w:ascii="Helvetica" w:hAnsi="Helvetica" w:cs="Helvetica"/>
          <w:b/>
          <w:bCs/>
          <w:color w:val="222222"/>
          <w:sz w:val="21"/>
          <w:szCs w:val="21"/>
        </w:rPr>
        <w:t xml:space="preserve">1 </w:t>
      </w:r>
      <w:r w:rsidRPr="00F35A16">
        <w:rPr>
          <w:rFonts w:ascii="Helvetica" w:hAnsi="Helvetica" w:cs="Helvetica" w:hint="eastAsia"/>
          <w:b/>
          <w:bCs/>
          <w:color w:val="222222"/>
          <w:sz w:val="21"/>
          <w:szCs w:val="21"/>
        </w:rPr>
        <w:t>лазера</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Для</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достижения</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поставленной</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цели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были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сформулированы</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следующие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задачи</w:t>
      </w:r>
      <w:r w:rsidRPr="00F35A16">
        <w:rPr>
          <w:rFonts w:ascii="Helvetica" w:hAnsi="Helvetica" w:cs="Helvetica"/>
          <w:b/>
          <w:bCs/>
          <w:color w:val="222222"/>
          <w:sz w:val="21"/>
          <w:szCs w:val="21"/>
        </w:rPr>
        <w:t xml:space="preserve">. 1. </w:t>
      </w:r>
      <w:r w:rsidRPr="00F35A16">
        <w:rPr>
          <w:rFonts w:ascii="Helvetica" w:hAnsi="Helvetica" w:cs="Helvetica" w:hint="eastAsia"/>
          <w:b/>
          <w:bCs/>
          <w:color w:val="222222"/>
          <w:sz w:val="21"/>
          <w:szCs w:val="21"/>
        </w:rPr>
        <w:t>Изучение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кинетики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дозовых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зависимостей</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фотолиза</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нитрозильных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комплексов</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гемоглобина</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под</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действием</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Не</w:t>
      </w:r>
      <w:r w:rsidRPr="00F35A16">
        <w:rPr>
          <w:rFonts w:ascii="Helvetica" w:hAnsi="Helvetica" w:cs="Helvetica"/>
          <w:b/>
          <w:bCs/>
          <w:color w:val="222222"/>
          <w:sz w:val="21"/>
          <w:szCs w:val="21"/>
        </w:rPr>
        <w:t>-</w:t>
      </w:r>
      <w:r w:rsidRPr="00F35A16">
        <w:rPr>
          <w:rFonts w:ascii="Helvetica" w:hAnsi="Helvetica" w:cs="Helvetica" w:hint="eastAsia"/>
          <w:b/>
          <w:bCs/>
          <w:color w:val="222222"/>
          <w:sz w:val="21"/>
          <w:szCs w:val="21"/>
        </w:rPr>
        <w:t>Сс</w:t>
      </w:r>
      <w:r w:rsidRPr="00F35A16">
        <w:rPr>
          <w:rFonts w:ascii="Helvetica" w:hAnsi="Helvetica" w:cs="Helvetica"/>
          <w:b/>
          <w:bCs/>
          <w:color w:val="222222"/>
          <w:sz w:val="21"/>
          <w:szCs w:val="21"/>
        </w:rPr>
        <w:t xml:space="preserve">1 </w:t>
      </w:r>
      <w:r w:rsidRPr="00F35A16">
        <w:rPr>
          <w:rFonts w:ascii="Helvetica" w:hAnsi="Helvetica" w:cs="Helvetica" w:hint="eastAsia"/>
          <w:b/>
          <w:bCs/>
          <w:color w:val="222222"/>
          <w:sz w:val="21"/>
          <w:szCs w:val="21"/>
        </w:rPr>
        <w:t>лазера</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в</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растворе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в</w:t>
      </w:r>
      <w:r w:rsidRPr="00F35A16">
        <w:rPr>
          <w:rFonts w:ascii="Helvetica" w:hAnsi="Helvetica" w:cs="Helvetica"/>
          <w:b/>
          <w:bCs/>
          <w:color w:val="222222"/>
          <w:sz w:val="21"/>
          <w:szCs w:val="21"/>
        </w:rPr>
        <w:t>...</w:t>
      </w:r>
    </w:p>
    <w:p w14:paraId="21CDED95" w14:textId="77777777" w:rsidR="00F35A16" w:rsidRPr="00F35A16" w:rsidRDefault="00F35A16" w:rsidP="00F35A16">
      <w:pPr>
        <w:rPr>
          <w:rFonts w:ascii="Helvetica" w:hAnsi="Helvetica" w:cs="Helvetica"/>
          <w:b/>
          <w:bCs/>
          <w:color w:val="222222"/>
          <w:sz w:val="21"/>
          <w:szCs w:val="21"/>
        </w:rPr>
      </w:pPr>
    </w:p>
    <w:p w14:paraId="742036DB"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hint="eastAsia"/>
          <w:b/>
          <w:bCs/>
          <w:color w:val="222222"/>
          <w:sz w:val="21"/>
          <w:szCs w:val="21"/>
        </w:rPr>
        <w:t>Оглавление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диссертации</w:t>
      </w:r>
    </w:p>
    <w:p w14:paraId="12E56593"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hint="eastAsia"/>
          <w:b/>
          <w:bCs/>
          <w:color w:val="222222"/>
          <w:sz w:val="21"/>
          <w:szCs w:val="21"/>
        </w:rPr>
        <w:t>кандидат</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биологических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наук</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Борисенко</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Григорий</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Геннадьевич</w:t>
      </w:r>
    </w:p>
    <w:p w14:paraId="05766F2E"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hint="eastAsia"/>
          <w:b/>
          <w:bCs/>
          <w:color w:val="222222"/>
          <w:sz w:val="21"/>
          <w:szCs w:val="21"/>
        </w:rPr>
        <w:t>СПИСОК</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СОКРАЩЕНИЙ</w:t>
      </w:r>
      <w:r w:rsidRPr="00F35A16">
        <w:rPr>
          <w:rFonts w:ascii="Helvetica" w:hAnsi="Helvetica" w:cs="Helvetica"/>
          <w:b/>
          <w:bCs/>
          <w:color w:val="222222"/>
          <w:sz w:val="21"/>
          <w:szCs w:val="21"/>
        </w:rPr>
        <w:t>.</w:t>
      </w:r>
    </w:p>
    <w:p w14:paraId="2B93E2B9" w14:textId="77777777" w:rsidR="00F35A16" w:rsidRPr="00F35A16" w:rsidRDefault="00F35A16" w:rsidP="00F35A16">
      <w:pPr>
        <w:rPr>
          <w:rFonts w:ascii="Helvetica" w:hAnsi="Helvetica" w:cs="Helvetica"/>
          <w:b/>
          <w:bCs/>
          <w:color w:val="222222"/>
          <w:sz w:val="21"/>
          <w:szCs w:val="21"/>
        </w:rPr>
      </w:pPr>
    </w:p>
    <w:p w14:paraId="636D90B9"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hint="eastAsia"/>
          <w:b/>
          <w:bCs/>
          <w:color w:val="222222"/>
          <w:sz w:val="21"/>
          <w:szCs w:val="21"/>
        </w:rPr>
        <w:lastRenderedPageBreak/>
        <w:t>ВВЕДЕНИЕ</w:t>
      </w:r>
      <w:r w:rsidRPr="00F35A16">
        <w:rPr>
          <w:rFonts w:ascii="Helvetica" w:hAnsi="Helvetica" w:cs="Helvetica"/>
          <w:b/>
          <w:bCs/>
          <w:color w:val="222222"/>
          <w:sz w:val="21"/>
          <w:szCs w:val="21"/>
        </w:rPr>
        <w:t>.</w:t>
      </w:r>
    </w:p>
    <w:p w14:paraId="7D55E7EA" w14:textId="77777777" w:rsidR="00F35A16" w:rsidRPr="00F35A16" w:rsidRDefault="00F35A16" w:rsidP="00F35A16">
      <w:pPr>
        <w:rPr>
          <w:rFonts w:ascii="Helvetica" w:hAnsi="Helvetica" w:cs="Helvetica"/>
          <w:b/>
          <w:bCs/>
          <w:color w:val="222222"/>
          <w:sz w:val="21"/>
          <w:szCs w:val="21"/>
        </w:rPr>
      </w:pPr>
    </w:p>
    <w:p w14:paraId="63AEECA0"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hint="eastAsia"/>
          <w:b/>
          <w:bCs/>
          <w:color w:val="222222"/>
          <w:sz w:val="21"/>
          <w:szCs w:val="21"/>
        </w:rPr>
        <w:t>ОБЗОР</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ЛИТЕРАТУРЫ</w:t>
      </w:r>
      <w:r w:rsidRPr="00F35A16">
        <w:rPr>
          <w:rFonts w:ascii="Helvetica" w:hAnsi="Helvetica" w:cs="Helvetica"/>
          <w:b/>
          <w:bCs/>
          <w:color w:val="222222"/>
          <w:sz w:val="21"/>
          <w:szCs w:val="21"/>
        </w:rPr>
        <w:t>.</w:t>
      </w:r>
    </w:p>
    <w:p w14:paraId="48B89043" w14:textId="77777777" w:rsidR="00F35A16" w:rsidRPr="00F35A16" w:rsidRDefault="00F35A16" w:rsidP="00F35A16">
      <w:pPr>
        <w:rPr>
          <w:rFonts w:ascii="Helvetica" w:hAnsi="Helvetica" w:cs="Helvetica"/>
          <w:b/>
          <w:bCs/>
          <w:color w:val="222222"/>
          <w:sz w:val="21"/>
          <w:szCs w:val="21"/>
        </w:rPr>
      </w:pPr>
    </w:p>
    <w:p w14:paraId="6B8347E2"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I. </w:t>
      </w:r>
      <w:r w:rsidRPr="00F35A16">
        <w:rPr>
          <w:rFonts w:ascii="Helvetica" w:hAnsi="Helvetica" w:cs="Helvetica" w:hint="eastAsia"/>
          <w:b/>
          <w:bCs/>
          <w:color w:val="222222"/>
          <w:sz w:val="21"/>
          <w:szCs w:val="21"/>
        </w:rPr>
        <w:t>Химические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свойства</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биологическая</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роль</w:t>
      </w:r>
      <w:r w:rsidRPr="00F35A16">
        <w:rPr>
          <w:rFonts w:ascii="Helvetica" w:hAnsi="Helvetica" w:cs="Helvetica"/>
          <w:b/>
          <w:bCs/>
          <w:color w:val="222222"/>
          <w:sz w:val="21"/>
          <w:szCs w:val="21"/>
        </w:rPr>
        <w:t xml:space="preserve"> N0.</w:t>
      </w:r>
    </w:p>
    <w:p w14:paraId="2669985F" w14:textId="77777777" w:rsidR="00F35A16" w:rsidRPr="00F35A16" w:rsidRDefault="00F35A16" w:rsidP="00F35A16">
      <w:pPr>
        <w:rPr>
          <w:rFonts w:ascii="Helvetica" w:hAnsi="Helvetica" w:cs="Helvetica"/>
          <w:b/>
          <w:bCs/>
          <w:color w:val="222222"/>
          <w:sz w:val="21"/>
          <w:szCs w:val="21"/>
        </w:rPr>
      </w:pPr>
    </w:p>
    <w:p w14:paraId="3C074450"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1 .</w:t>
      </w:r>
      <w:r w:rsidRPr="00F35A16">
        <w:rPr>
          <w:rFonts w:ascii="Helvetica" w:hAnsi="Helvetica" w:cs="Helvetica" w:hint="eastAsia"/>
          <w:b/>
          <w:bCs/>
          <w:color w:val="222222"/>
          <w:sz w:val="21"/>
          <w:szCs w:val="21"/>
        </w:rPr>
        <w:t>Эндотелиальный</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фактор</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расслабляющий</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гладкую</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мускулатуру</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сосудов</w:t>
      </w:r>
      <w:r w:rsidRPr="00F35A16">
        <w:rPr>
          <w:rFonts w:ascii="Helvetica" w:hAnsi="Helvetica" w:cs="Helvetica"/>
          <w:b/>
          <w:bCs/>
          <w:color w:val="222222"/>
          <w:sz w:val="21"/>
          <w:szCs w:val="21"/>
        </w:rPr>
        <w:t>.</w:t>
      </w:r>
    </w:p>
    <w:p w14:paraId="7DD475B2" w14:textId="77777777" w:rsidR="00F35A16" w:rsidRPr="00F35A16" w:rsidRDefault="00F35A16" w:rsidP="00F35A16">
      <w:pPr>
        <w:rPr>
          <w:rFonts w:ascii="Helvetica" w:hAnsi="Helvetica" w:cs="Helvetica"/>
          <w:b/>
          <w:bCs/>
          <w:color w:val="222222"/>
          <w:sz w:val="21"/>
          <w:szCs w:val="21"/>
        </w:rPr>
      </w:pPr>
    </w:p>
    <w:p w14:paraId="5AB41630"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2.</w:t>
      </w:r>
      <w:r w:rsidRPr="00F35A16">
        <w:rPr>
          <w:rFonts w:ascii="Helvetica" w:hAnsi="Helvetica" w:cs="Helvetica" w:hint="eastAsia"/>
          <w:b/>
          <w:bCs/>
          <w:color w:val="222222"/>
          <w:sz w:val="21"/>
          <w:szCs w:val="21"/>
        </w:rPr>
        <w:t>Физико</w:t>
      </w:r>
      <w:r w:rsidRPr="00F35A16">
        <w:rPr>
          <w:rFonts w:ascii="Helvetica" w:hAnsi="Helvetica" w:cs="Helvetica"/>
          <w:b/>
          <w:bCs/>
          <w:color w:val="222222"/>
          <w:sz w:val="21"/>
          <w:szCs w:val="21"/>
        </w:rPr>
        <w:t>-</w:t>
      </w:r>
      <w:r w:rsidRPr="00F35A16">
        <w:rPr>
          <w:rFonts w:ascii="Helvetica" w:hAnsi="Helvetica" w:cs="Helvetica" w:hint="eastAsia"/>
          <w:b/>
          <w:bCs/>
          <w:color w:val="222222"/>
          <w:sz w:val="21"/>
          <w:szCs w:val="21"/>
        </w:rPr>
        <w:t>химические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свойства</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окиси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азота</w:t>
      </w:r>
      <w:r w:rsidRPr="00F35A16">
        <w:rPr>
          <w:rFonts w:ascii="Helvetica" w:hAnsi="Helvetica" w:cs="Helvetica"/>
          <w:b/>
          <w:bCs/>
          <w:color w:val="222222"/>
          <w:sz w:val="21"/>
          <w:szCs w:val="21"/>
        </w:rPr>
        <w:t>.</w:t>
      </w:r>
    </w:p>
    <w:p w14:paraId="49C41843" w14:textId="77777777" w:rsidR="00F35A16" w:rsidRPr="00F35A16" w:rsidRDefault="00F35A16" w:rsidP="00F35A16">
      <w:pPr>
        <w:rPr>
          <w:rFonts w:ascii="Helvetica" w:hAnsi="Helvetica" w:cs="Helvetica"/>
          <w:b/>
          <w:bCs/>
          <w:color w:val="222222"/>
          <w:sz w:val="21"/>
          <w:szCs w:val="21"/>
        </w:rPr>
      </w:pPr>
    </w:p>
    <w:p w14:paraId="02E3A09B"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3. </w:t>
      </w:r>
      <w:r w:rsidRPr="00F35A16">
        <w:rPr>
          <w:rFonts w:ascii="Helvetica" w:hAnsi="Helvetica" w:cs="Helvetica" w:hint="eastAsia"/>
          <w:b/>
          <w:bCs/>
          <w:color w:val="222222"/>
          <w:sz w:val="21"/>
          <w:szCs w:val="21"/>
        </w:rPr>
        <w:t>Ферментативное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неферментативное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образование</w:t>
      </w:r>
      <w:r w:rsidRPr="00F35A16">
        <w:rPr>
          <w:rFonts w:ascii="Helvetica" w:hAnsi="Helvetica" w:cs="Helvetica"/>
          <w:b/>
          <w:bCs/>
          <w:color w:val="222222"/>
          <w:sz w:val="21"/>
          <w:szCs w:val="21"/>
        </w:rPr>
        <w:t xml:space="preserve"> NO </w:t>
      </w:r>
      <w:r w:rsidRPr="00F35A16">
        <w:rPr>
          <w:rFonts w:ascii="Helvetica" w:hAnsi="Helvetica" w:cs="Helvetica" w:hint="eastAsia"/>
          <w:b/>
          <w:bCs/>
          <w:color w:val="222222"/>
          <w:sz w:val="21"/>
          <w:szCs w:val="21"/>
        </w:rPr>
        <w:t>¡</w:t>
      </w:r>
      <w:r w:rsidRPr="00F35A16">
        <w:rPr>
          <w:rFonts w:ascii="Helvetica" w:hAnsi="Helvetica" w:cs="Helvetica"/>
          <w:b/>
          <w:bCs/>
          <w:color w:val="222222"/>
          <w:sz w:val="21"/>
          <w:szCs w:val="21"/>
        </w:rPr>
        <w:t>n vivo.</w:t>
      </w:r>
    </w:p>
    <w:p w14:paraId="7194FAC0" w14:textId="77777777" w:rsidR="00F35A16" w:rsidRPr="00F35A16" w:rsidRDefault="00F35A16" w:rsidP="00F35A16">
      <w:pPr>
        <w:rPr>
          <w:rFonts w:ascii="Helvetica" w:hAnsi="Helvetica" w:cs="Helvetica"/>
          <w:b/>
          <w:bCs/>
          <w:color w:val="222222"/>
          <w:sz w:val="21"/>
          <w:szCs w:val="21"/>
        </w:rPr>
      </w:pPr>
    </w:p>
    <w:p w14:paraId="7B648A8A"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4. </w:t>
      </w:r>
      <w:r w:rsidRPr="00F35A16">
        <w:rPr>
          <w:rFonts w:ascii="Helvetica" w:hAnsi="Helvetica" w:cs="Helvetica" w:hint="eastAsia"/>
          <w:b/>
          <w:bCs/>
          <w:color w:val="222222"/>
          <w:sz w:val="21"/>
          <w:szCs w:val="21"/>
        </w:rPr>
        <w:t>Промежуточные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эквиваленты</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окиси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азота</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в</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биологических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средах</w:t>
      </w:r>
      <w:r w:rsidRPr="00F35A16">
        <w:rPr>
          <w:rFonts w:ascii="Helvetica" w:hAnsi="Helvetica" w:cs="Helvetica"/>
          <w:b/>
          <w:bCs/>
          <w:color w:val="222222"/>
          <w:sz w:val="21"/>
          <w:szCs w:val="21"/>
        </w:rPr>
        <w:t>.</w:t>
      </w:r>
    </w:p>
    <w:p w14:paraId="5B23CB8A" w14:textId="77777777" w:rsidR="00F35A16" w:rsidRPr="00F35A16" w:rsidRDefault="00F35A16" w:rsidP="00F35A16">
      <w:pPr>
        <w:rPr>
          <w:rFonts w:ascii="Helvetica" w:hAnsi="Helvetica" w:cs="Helvetica"/>
          <w:b/>
          <w:bCs/>
          <w:color w:val="222222"/>
          <w:sz w:val="21"/>
          <w:szCs w:val="21"/>
        </w:rPr>
      </w:pPr>
    </w:p>
    <w:p w14:paraId="07444D45"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5. </w:t>
      </w:r>
      <w:r w:rsidRPr="00F35A16">
        <w:rPr>
          <w:rFonts w:ascii="Helvetica" w:hAnsi="Helvetica" w:cs="Helvetica" w:hint="eastAsia"/>
          <w:b/>
          <w:bCs/>
          <w:color w:val="222222"/>
          <w:sz w:val="21"/>
          <w:szCs w:val="21"/>
        </w:rPr>
        <w:t>Реакции</w:t>
      </w:r>
      <w:r w:rsidRPr="00F35A16">
        <w:rPr>
          <w:rFonts w:ascii="Helvetica" w:hAnsi="Helvetica" w:cs="Helvetica"/>
          <w:b/>
          <w:bCs/>
          <w:color w:val="222222"/>
          <w:sz w:val="21"/>
          <w:szCs w:val="21"/>
        </w:rPr>
        <w:t xml:space="preserve"> N0 </w:t>
      </w:r>
      <w:r w:rsidRPr="00F35A16">
        <w:rPr>
          <w:rFonts w:ascii="Helvetica" w:hAnsi="Helvetica" w:cs="Helvetica" w:hint="eastAsia"/>
          <w:b/>
          <w:bCs/>
          <w:color w:val="222222"/>
          <w:sz w:val="21"/>
          <w:szCs w:val="21"/>
        </w:rPr>
        <w:t>с</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биологическими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мишенями</w:t>
      </w:r>
      <w:r w:rsidRPr="00F35A16">
        <w:rPr>
          <w:rFonts w:ascii="Helvetica" w:hAnsi="Helvetica" w:cs="Helvetica"/>
          <w:b/>
          <w:bCs/>
          <w:color w:val="222222"/>
          <w:sz w:val="21"/>
          <w:szCs w:val="21"/>
        </w:rPr>
        <w:t>.</w:t>
      </w:r>
    </w:p>
    <w:p w14:paraId="62550544" w14:textId="77777777" w:rsidR="00F35A16" w:rsidRPr="00F35A16" w:rsidRDefault="00F35A16" w:rsidP="00F35A16">
      <w:pPr>
        <w:rPr>
          <w:rFonts w:ascii="Helvetica" w:hAnsi="Helvetica" w:cs="Helvetica"/>
          <w:b/>
          <w:bCs/>
          <w:color w:val="222222"/>
          <w:sz w:val="21"/>
          <w:szCs w:val="21"/>
        </w:rPr>
      </w:pPr>
    </w:p>
    <w:p w14:paraId="72B7DA31"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6. </w:t>
      </w:r>
      <w:r w:rsidRPr="00F35A16">
        <w:rPr>
          <w:rFonts w:ascii="Helvetica" w:hAnsi="Helvetica" w:cs="Helvetica" w:hint="eastAsia"/>
          <w:b/>
          <w:bCs/>
          <w:color w:val="222222"/>
          <w:sz w:val="21"/>
          <w:szCs w:val="21"/>
        </w:rPr>
        <w:t>Участие</w:t>
      </w:r>
      <w:r w:rsidRPr="00F35A16">
        <w:rPr>
          <w:rFonts w:ascii="Helvetica" w:hAnsi="Helvetica" w:cs="Helvetica"/>
          <w:b/>
          <w:bCs/>
          <w:color w:val="222222"/>
          <w:sz w:val="21"/>
          <w:szCs w:val="21"/>
        </w:rPr>
        <w:t xml:space="preserve"> N0 </w:t>
      </w:r>
      <w:r w:rsidRPr="00F35A16">
        <w:rPr>
          <w:rFonts w:ascii="Helvetica" w:hAnsi="Helvetica" w:cs="Helvetica" w:hint="eastAsia"/>
          <w:b/>
          <w:bCs/>
          <w:color w:val="222222"/>
          <w:sz w:val="21"/>
          <w:szCs w:val="21"/>
        </w:rPr>
        <w:t>в</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патофизиологических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процессах</w:t>
      </w:r>
      <w:r w:rsidRPr="00F35A16">
        <w:rPr>
          <w:rFonts w:ascii="Helvetica" w:hAnsi="Helvetica" w:cs="Helvetica"/>
          <w:b/>
          <w:bCs/>
          <w:color w:val="222222"/>
          <w:sz w:val="21"/>
          <w:szCs w:val="21"/>
        </w:rPr>
        <w:t>.</w:t>
      </w:r>
    </w:p>
    <w:p w14:paraId="123A7780" w14:textId="77777777" w:rsidR="00F35A16" w:rsidRPr="00F35A16" w:rsidRDefault="00F35A16" w:rsidP="00F35A16">
      <w:pPr>
        <w:rPr>
          <w:rFonts w:ascii="Helvetica" w:hAnsi="Helvetica" w:cs="Helvetica"/>
          <w:b/>
          <w:bCs/>
          <w:color w:val="222222"/>
          <w:sz w:val="21"/>
          <w:szCs w:val="21"/>
        </w:rPr>
      </w:pPr>
    </w:p>
    <w:p w14:paraId="680719FA"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II. </w:t>
      </w:r>
      <w:r w:rsidRPr="00F35A16">
        <w:rPr>
          <w:rFonts w:ascii="Helvetica" w:hAnsi="Helvetica" w:cs="Helvetica" w:hint="eastAsia"/>
          <w:b/>
          <w:bCs/>
          <w:color w:val="222222"/>
          <w:sz w:val="21"/>
          <w:szCs w:val="21"/>
        </w:rPr>
        <w:t>Взаимодействие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гем</w:t>
      </w:r>
      <w:r w:rsidRPr="00F35A16">
        <w:rPr>
          <w:rFonts w:ascii="Helvetica" w:hAnsi="Helvetica" w:cs="Helvetica"/>
          <w:b/>
          <w:bCs/>
          <w:color w:val="222222"/>
          <w:sz w:val="21"/>
          <w:szCs w:val="21"/>
        </w:rPr>
        <w:t>-</w:t>
      </w:r>
      <w:r w:rsidRPr="00F35A16">
        <w:rPr>
          <w:rFonts w:ascii="Helvetica" w:hAnsi="Helvetica" w:cs="Helvetica" w:hint="eastAsia"/>
          <w:b/>
          <w:bCs/>
          <w:color w:val="222222"/>
          <w:sz w:val="21"/>
          <w:szCs w:val="21"/>
        </w:rPr>
        <w:t>содержащих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белков</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с</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окисью</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азота</w:t>
      </w:r>
      <w:r w:rsidRPr="00F35A16">
        <w:rPr>
          <w:rFonts w:ascii="Helvetica" w:hAnsi="Helvetica" w:cs="Helvetica"/>
          <w:b/>
          <w:bCs/>
          <w:color w:val="222222"/>
          <w:sz w:val="21"/>
          <w:szCs w:val="21"/>
        </w:rPr>
        <w:t>.</w:t>
      </w:r>
    </w:p>
    <w:p w14:paraId="737C79AA" w14:textId="77777777" w:rsidR="00F35A16" w:rsidRPr="00F35A16" w:rsidRDefault="00F35A16" w:rsidP="00F35A16">
      <w:pPr>
        <w:rPr>
          <w:rFonts w:ascii="Helvetica" w:hAnsi="Helvetica" w:cs="Helvetica"/>
          <w:b/>
          <w:bCs/>
          <w:color w:val="222222"/>
          <w:sz w:val="21"/>
          <w:szCs w:val="21"/>
        </w:rPr>
      </w:pPr>
    </w:p>
    <w:p w14:paraId="0954538A"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1. </w:t>
      </w:r>
      <w:r w:rsidRPr="00F35A16">
        <w:rPr>
          <w:rFonts w:ascii="Helvetica" w:hAnsi="Helvetica" w:cs="Helvetica" w:hint="eastAsia"/>
          <w:b/>
          <w:bCs/>
          <w:color w:val="222222"/>
          <w:sz w:val="21"/>
          <w:szCs w:val="21"/>
        </w:rPr>
        <w:t>Общие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принципы</w:t>
      </w:r>
      <w:r w:rsidRPr="00F35A16">
        <w:rPr>
          <w:rFonts w:ascii="Helvetica" w:hAnsi="Helvetica" w:cs="Helvetica"/>
          <w:b/>
          <w:bCs/>
          <w:color w:val="222222"/>
          <w:sz w:val="21"/>
          <w:szCs w:val="21"/>
        </w:rPr>
        <w:t>.</w:t>
      </w:r>
    </w:p>
    <w:p w14:paraId="03159474" w14:textId="77777777" w:rsidR="00F35A16" w:rsidRPr="00F35A16" w:rsidRDefault="00F35A16" w:rsidP="00F35A16">
      <w:pPr>
        <w:rPr>
          <w:rFonts w:ascii="Helvetica" w:hAnsi="Helvetica" w:cs="Helvetica"/>
          <w:b/>
          <w:bCs/>
          <w:color w:val="222222"/>
          <w:sz w:val="21"/>
          <w:szCs w:val="21"/>
        </w:rPr>
      </w:pPr>
    </w:p>
    <w:p w14:paraId="6DECC5E8"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A. </w:t>
      </w:r>
      <w:r w:rsidRPr="00F35A16">
        <w:rPr>
          <w:rFonts w:ascii="Helvetica" w:hAnsi="Helvetica" w:cs="Helvetica" w:hint="eastAsia"/>
          <w:b/>
          <w:bCs/>
          <w:color w:val="222222"/>
          <w:sz w:val="21"/>
          <w:szCs w:val="21"/>
        </w:rPr>
        <w:t>Электронная</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конфигурация</w:t>
      </w:r>
      <w:r w:rsidRPr="00F35A16">
        <w:rPr>
          <w:rFonts w:ascii="Helvetica" w:hAnsi="Helvetica" w:cs="Helvetica"/>
          <w:b/>
          <w:bCs/>
          <w:color w:val="222222"/>
          <w:sz w:val="21"/>
          <w:szCs w:val="21"/>
        </w:rPr>
        <w:t xml:space="preserve"> N0 </w:t>
      </w:r>
      <w:r w:rsidRPr="00F35A16">
        <w:rPr>
          <w:rFonts w:ascii="Helvetica" w:hAnsi="Helvetica" w:cs="Helvetica" w:hint="eastAsia"/>
          <w:b/>
          <w:bCs/>
          <w:color w:val="222222"/>
          <w:sz w:val="21"/>
          <w:szCs w:val="21"/>
        </w:rPr>
        <w:t>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железа</w:t>
      </w:r>
      <w:r w:rsidRPr="00F35A16">
        <w:rPr>
          <w:rFonts w:ascii="Helvetica" w:hAnsi="Helvetica" w:cs="Helvetica"/>
          <w:b/>
          <w:bCs/>
          <w:color w:val="222222"/>
          <w:sz w:val="21"/>
          <w:szCs w:val="21"/>
        </w:rPr>
        <w:t>.</w:t>
      </w:r>
    </w:p>
    <w:p w14:paraId="2F715616" w14:textId="77777777" w:rsidR="00F35A16" w:rsidRPr="00F35A16" w:rsidRDefault="00F35A16" w:rsidP="00F35A16">
      <w:pPr>
        <w:rPr>
          <w:rFonts w:ascii="Helvetica" w:hAnsi="Helvetica" w:cs="Helvetica"/>
          <w:b/>
          <w:bCs/>
          <w:color w:val="222222"/>
          <w:sz w:val="21"/>
          <w:szCs w:val="21"/>
        </w:rPr>
      </w:pPr>
    </w:p>
    <w:p w14:paraId="2A005DB0"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hint="eastAsia"/>
          <w:b/>
          <w:bCs/>
          <w:color w:val="222222"/>
          <w:sz w:val="21"/>
          <w:szCs w:val="21"/>
        </w:rPr>
        <w:lastRenderedPageBreak/>
        <w:t>Б</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Особенности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взаимодействия</w:t>
      </w:r>
      <w:r w:rsidRPr="00F35A16">
        <w:rPr>
          <w:rFonts w:ascii="Helvetica" w:hAnsi="Helvetica" w:cs="Helvetica"/>
          <w:b/>
          <w:bCs/>
          <w:color w:val="222222"/>
          <w:sz w:val="21"/>
          <w:szCs w:val="21"/>
        </w:rPr>
        <w:t xml:space="preserve"> N0 </w:t>
      </w:r>
      <w:r w:rsidRPr="00F35A16">
        <w:rPr>
          <w:rFonts w:ascii="Helvetica" w:hAnsi="Helvetica" w:cs="Helvetica" w:hint="eastAsia"/>
          <w:b/>
          <w:bCs/>
          <w:color w:val="222222"/>
          <w:sz w:val="21"/>
          <w:szCs w:val="21"/>
        </w:rPr>
        <w:t>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гем</w:t>
      </w:r>
      <w:r w:rsidRPr="00F35A16">
        <w:rPr>
          <w:rFonts w:ascii="Helvetica" w:hAnsi="Helvetica" w:cs="Helvetica"/>
          <w:b/>
          <w:bCs/>
          <w:color w:val="222222"/>
          <w:sz w:val="21"/>
          <w:szCs w:val="21"/>
        </w:rPr>
        <w:t>-</w:t>
      </w:r>
      <w:r w:rsidRPr="00F35A16">
        <w:rPr>
          <w:rFonts w:ascii="Helvetica" w:hAnsi="Helvetica" w:cs="Helvetica" w:hint="eastAsia"/>
          <w:b/>
          <w:bCs/>
          <w:color w:val="222222"/>
          <w:sz w:val="21"/>
          <w:szCs w:val="21"/>
        </w:rPr>
        <w:t>содержащих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протеинов</w:t>
      </w:r>
      <w:r w:rsidRPr="00F35A16">
        <w:rPr>
          <w:rFonts w:ascii="Helvetica" w:hAnsi="Helvetica" w:cs="Helvetica"/>
          <w:b/>
          <w:bCs/>
          <w:color w:val="222222"/>
          <w:sz w:val="21"/>
          <w:szCs w:val="21"/>
        </w:rPr>
        <w:t>.</w:t>
      </w:r>
    </w:p>
    <w:p w14:paraId="6B16FEA7" w14:textId="77777777" w:rsidR="00F35A16" w:rsidRPr="00F35A16" w:rsidRDefault="00F35A16" w:rsidP="00F35A16">
      <w:pPr>
        <w:rPr>
          <w:rFonts w:ascii="Helvetica" w:hAnsi="Helvetica" w:cs="Helvetica"/>
          <w:b/>
          <w:bCs/>
          <w:color w:val="222222"/>
          <w:sz w:val="21"/>
          <w:szCs w:val="21"/>
        </w:rPr>
      </w:pPr>
    </w:p>
    <w:p w14:paraId="6C344513"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B. </w:t>
      </w:r>
      <w:r w:rsidRPr="00F35A16">
        <w:rPr>
          <w:rFonts w:ascii="Helvetica" w:hAnsi="Helvetica" w:cs="Helvetica" w:hint="eastAsia"/>
          <w:b/>
          <w:bCs/>
          <w:color w:val="222222"/>
          <w:sz w:val="21"/>
          <w:szCs w:val="21"/>
        </w:rPr>
        <w:t>Нитрозильные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комплексы</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гема</w:t>
      </w:r>
      <w:r w:rsidRPr="00F35A16">
        <w:rPr>
          <w:rFonts w:ascii="Helvetica" w:hAnsi="Helvetica" w:cs="Helvetica"/>
          <w:b/>
          <w:bCs/>
          <w:color w:val="222222"/>
          <w:sz w:val="21"/>
          <w:szCs w:val="21"/>
        </w:rPr>
        <w:t>.</w:t>
      </w:r>
    </w:p>
    <w:p w14:paraId="2C4AE636" w14:textId="77777777" w:rsidR="00F35A16" w:rsidRPr="00F35A16" w:rsidRDefault="00F35A16" w:rsidP="00F35A16">
      <w:pPr>
        <w:rPr>
          <w:rFonts w:ascii="Helvetica" w:hAnsi="Helvetica" w:cs="Helvetica"/>
          <w:b/>
          <w:bCs/>
          <w:color w:val="222222"/>
          <w:sz w:val="21"/>
          <w:szCs w:val="21"/>
        </w:rPr>
      </w:pPr>
    </w:p>
    <w:p w14:paraId="506E6648"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2. </w:t>
      </w:r>
      <w:r w:rsidRPr="00F35A16">
        <w:rPr>
          <w:rFonts w:ascii="Helvetica" w:hAnsi="Helvetica" w:cs="Helvetica" w:hint="eastAsia"/>
          <w:b/>
          <w:bCs/>
          <w:color w:val="222222"/>
          <w:sz w:val="21"/>
          <w:szCs w:val="21"/>
        </w:rPr>
        <w:t>Взаимодействие</w:t>
      </w:r>
      <w:r w:rsidRPr="00F35A16">
        <w:rPr>
          <w:rFonts w:ascii="Helvetica" w:hAnsi="Helvetica" w:cs="Helvetica"/>
          <w:b/>
          <w:bCs/>
          <w:color w:val="222222"/>
          <w:sz w:val="21"/>
          <w:szCs w:val="21"/>
        </w:rPr>
        <w:t xml:space="preserve"> N0 </w:t>
      </w:r>
      <w:r w:rsidRPr="00F35A16">
        <w:rPr>
          <w:rFonts w:ascii="Helvetica" w:hAnsi="Helvetica" w:cs="Helvetica" w:hint="eastAsia"/>
          <w:b/>
          <w:bCs/>
          <w:color w:val="222222"/>
          <w:sz w:val="21"/>
          <w:szCs w:val="21"/>
        </w:rPr>
        <w:t>с</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гемоглобином</w:t>
      </w:r>
      <w:r w:rsidRPr="00F35A16">
        <w:rPr>
          <w:rFonts w:ascii="Helvetica" w:hAnsi="Helvetica" w:cs="Helvetica"/>
          <w:b/>
          <w:bCs/>
          <w:color w:val="222222"/>
          <w:sz w:val="21"/>
          <w:szCs w:val="21"/>
        </w:rPr>
        <w:t>.</w:t>
      </w:r>
    </w:p>
    <w:p w14:paraId="3656A8A1" w14:textId="77777777" w:rsidR="00F35A16" w:rsidRPr="00F35A16" w:rsidRDefault="00F35A16" w:rsidP="00F35A16">
      <w:pPr>
        <w:rPr>
          <w:rFonts w:ascii="Helvetica" w:hAnsi="Helvetica" w:cs="Helvetica"/>
          <w:b/>
          <w:bCs/>
          <w:color w:val="222222"/>
          <w:sz w:val="21"/>
          <w:szCs w:val="21"/>
        </w:rPr>
      </w:pPr>
    </w:p>
    <w:p w14:paraId="3590057A"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hint="eastAsia"/>
          <w:b/>
          <w:bCs/>
          <w:color w:val="222222"/>
          <w:sz w:val="21"/>
          <w:szCs w:val="21"/>
        </w:rPr>
        <w:t>А</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Реакции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с</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участием</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гемоглобина</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w:t>
      </w:r>
      <w:r w:rsidRPr="00F35A16">
        <w:rPr>
          <w:rFonts w:ascii="Helvetica" w:hAnsi="Helvetica" w:cs="Helvetica"/>
          <w:b/>
          <w:bCs/>
          <w:color w:val="222222"/>
          <w:sz w:val="21"/>
          <w:szCs w:val="21"/>
        </w:rPr>
        <w:t xml:space="preserve"> N0.</w:t>
      </w:r>
    </w:p>
    <w:p w14:paraId="712EDCC1" w14:textId="77777777" w:rsidR="00F35A16" w:rsidRPr="00F35A16" w:rsidRDefault="00F35A16" w:rsidP="00F35A16">
      <w:pPr>
        <w:rPr>
          <w:rFonts w:ascii="Helvetica" w:hAnsi="Helvetica" w:cs="Helvetica"/>
          <w:b/>
          <w:bCs/>
          <w:color w:val="222222"/>
          <w:sz w:val="21"/>
          <w:szCs w:val="21"/>
        </w:rPr>
      </w:pPr>
    </w:p>
    <w:p w14:paraId="2DD7C43C"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hint="eastAsia"/>
          <w:b/>
          <w:bCs/>
          <w:color w:val="222222"/>
          <w:sz w:val="21"/>
          <w:szCs w:val="21"/>
        </w:rPr>
        <w:t>Б</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ЭПР</w:t>
      </w:r>
      <w:r w:rsidRPr="00F35A16">
        <w:rPr>
          <w:rFonts w:ascii="Helvetica" w:hAnsi="Helvetica" w:cs="Helvetica"/>
          <w:b/>
          <w:bCs/>
          <w:color w:val="222222"/>
          <w:sz w:val="21"/>
          <w:szCs w:val="21"/>
        </w:rPr>
        <w:t>-</w:t>
      </w:r>
      <w:r w:rsidRPr="00F35A16">
        <w:rPr>
          <w:rFonts w:ascii="Helvetica" w:hAnsi="Helvetica" w:cs="Helvetica" w:hint="eastAsia"/>
          <w:b/>
          <w:bCs/>
          <w:color w:val="222222"/>
          <w:sz w:val="21"/>
          <w:szCs w:val="21"/>
        </w:rPr>
        <w:t>сигнал</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нитрозильных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комплексов</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гемоглобина</w:t>
      </w:r>
      <w:r w:rsidRPr="00F35A16">
        <w:rPr>
          <w:rFonts w:ascii="Helvetica" w:hAnsi="Helvetica" w:cs="Helvetica"/>
          <w:b/>
          <w:bCs/>
          <w:color w:val="222222"/>
          <w:sz w:val="21"/>
          <w:szCs w:val="21"/>
        </w:rPr>
        <w:t>.</w:t>
      </w:r>
    </w:p>
    <w:p w14:paraId="49900FD5" w14:textId="77777777" w:rsidR="00F35A16" w:rsidRPr="00F35A16" w:rsidRDefault="00F35A16" w:rsidP="00F35A16">
      <w:pPr>
        <w:rPr>
          <w:rFonts w:ascii="Helvetica" w:hAnsi="Helvetica" w:cs="Helvetica"/>
          <w:b/>
          <w:bCs/>
          <w:color w:val="222222"/>
          <w:sz w:val="21"/>
          <w:szCs w:val="21"/>
        </w:rPr>
      </w:pPr>
    </w:p>
    <w:p w14:paraId="36BC36A5"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3. </w:t>
      </w:r>
      <w:r w:rsidRPr="00F35A16">
        <w:rPr>
          <w:rFonts w:ascii="Helvetica" w:hAnsi="Helvetica" w:cs="Helvetica" w:hint="eastAsia"/>
          <w:b/>
          <w:bCs/>
          <w:color w:val="222222"/>
          <w:sz w:val="21"/>
          <w:szCs w:val="21"/>
        </w:rPr>
        <w:t>Взаимодействие</w:t>
      </w:r>
      <w:r w:rsidRPr="00F35A16">
        <w:rPr>
          <w:rFonts w:ascii="Helvetica" w:hAnsi="Helvetica" w:cs="Helvetica"/>
          <w:b/>
          <w:bCs/>
          <w:color w:val="222222"/>
          <w:sz w:val="21"/>
          <w:szCs w:val="21"/>
        </w:rPr>
        <w:t xml:space="preserve"> N0</w:t>
      </w:r>
      <w:r w:rsidRPr="00F35A16">
        <w:rPr>
          <w:rFonts w:ascii="Helvetica" w:hAnsi="Helvetica" w:cs="Helvetica" w:hint="eastAsia"/>
          <w:b/>
          <w:bCs/>
          <w:color w:val="222222"/>
          <w:sz w:val="21"/>
          <w:szCs w:val="21"/>
        </w:rPr>
        <w:t>цитохромом</w:t>
      </w:r>
    </w:p>
    <w:p w14:paraId="6D8930BB" w14:textId="77777777" w:rsidR="00F35A16" w:rsidRPr="00F35A16" w:rsidRDefault="00F35A16" w:rsidP="00F35A16">
      <w:pPr>
        <w:rPr>
          <w:rFonts w:ascii="Helvetica" w:hAnsi="Helvetica" w:cs="Helvetica"/>
          <w:b/>
          <w:bCs/>
          <w:color w:val="222222"/>
          <w:sz w:val="21"/>
          <w:szCs w:val="21"/>
        </w:rPr>
      </w:pPr>
    </w:p>
    <w:p w14:paraId="431F5924"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III. </w:t>
      </w:r>
      <w:r w:rsidRPr="00F35A16">
        <w:rPr>
          <w:rFonts w:ascii="Helvetica" w:hAnsi="Helvetica" w:cs="Helvetica" w:hint="eastAsia"/>
          <w:b/>
          <w:bCs/>
          <w:color w:val="222222"/>
          <w:sz w:val="21"/>
          <w:szCs w:val="21"/>
        </w:rPr>
        <w:t>Фотохимические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реакции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гемовых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протеинов</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связанных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с</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лигандами</w:t>
      </w:r>
      <w:r w:rsidRPr="00F35A16">
        <w:rPr>
          <w:rFonts w:ascii="Helvetica" w:hAnsi="Helvetica" w:cs="Helvetica"/>
          <w:b/>
          <w:bCs/>
          <w:color w:val="222222"/>
          <w:sz w:val="21"/>
          <w:szCs w:val="21"/>
        </w:rPr>
        <w:t>.</w:t>
      </w:r>
    </w:p>
    <w:p w14:paraId="24AB8070" w14:textId="77777777" w:rsidR="00F35A16" w:rsidRPr="00F35A16" w:rsidRDefault="00F35A16" w:rsidP="00F35A16">
      <w:pPr>
        <w:rPr>
          <w:rFonts w:ascii="Helvetica" w:hAnsi="Helvetica" w:cs="Helvetica"/>
          <w:b/>
          <w:bCs/>
          <w:color w:val="222222"/>
          <w:sz w:val="21"/>
          <w:szCs w:val="21"/>
        </w:rPr>
      </w:pPr>
    </w:p>
    <w:p w14:paraId="626B11AA"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1. </w:t>
      </w:r>
      <w:r w:rsidRPr="00F35A16">
        <w:rPr>
          <w:rFonts w:ascii="Helvetica" w:hAnsi="Helvetica" w:cs="Helvetica" w:hint="eastAsia"/>
          <w:b/>
          <w:bCs/>
          <w:color w:val="222222"/>
          <w:sz w:val="21"/>
          <w:szCs w:val="21"/>
        </w:rPr>
        <w:t>Явление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фотодиссоциации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комплексов</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гем</w:t>
      </w:r>
      <w:r w:rsidRPr="00F35A16">
        <w:rPr>
          <w:rFonts w:ascii="Helvetica" w:hAnsi="Helvetica" w:cs="Helvetica"/>
          <w:b/>
          <w:bCs/>
          <w:color w:val="222222"/>
          <w:sz w:val="21"/>
          <w:szCs w:val="21"/>
        </w:rPr>
        <w:t>-</w:t>
      </w:r>
      <w:r w:rsidRPr="00F35A16">
        <w:rPr>
          <w:rFonts w:ascii="Helvetica" w:hAnsi="Helvetica" w:cs="Helvetica" w:hint="eastAsia"/>
          <w:b/>
          <w:bCs/>
          <w:color w:val="222222"/>
          <w:sz w:val="21"/>
          <w:szCs w:val="21"/>
        </w:rPr>
        <w:t>содержащих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протеинов</w:t>
      </w:r>
      <w:r w:rsidRPr="00F35A16">
        <w:rPr>
          <w:rFonts w:ascii="Helvetica" w:hAnsi="Helvetica" w:cs="Helvetica"/>
          <w:b/>
          <w:bCs/>
          <w:color w:val="222222"/>
          <w:sz w:val="21"/>
          <w:szCs w:val="21"/>
        </w:rPr>
        <w:t>.</w:t>
      </w:r>
    </w:p>
    <w:p w14:paraId="4091A3D0" w14:textId="77777777" w:rsidR="00F35A16" w:rsidRPr="00F35A16" w:rsidRDefault="00F35A16" w:rsidP="00F35A16">
      <w:pPr>
        <w:rPr>
          <w:rFonts w:ascii="Helvetica" w:hAnsi="Helvetica" w:cs="Helvetica"/>
          <w:b/>
          <w:bCs/>
          <w:color w:val="222222"/>
          <w:sz w:val="21"/>
          <w:szCs w:val="21"/>
        </w:rPr>
      </w:pPr>
    </w:p>
    <w:p w14:paraId="2E464279"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2. </w:t>
      </w:r>
      <w:r w:rsidRPr="00F35A16">
        <w:rPr>
          <w:rFonts w:ascii="Helvetica" w:hAnsi="Helvetica" w:cs="Helvetica" w:hint="eastAsia"/>
          <w:b/>
          <w:bCs/>
          <w:color w:val="222222"/>
          <w:sz w:val="21"/>
          <w:szCs w:val="21"/>
        </w:rPr>
        <w:t>Механизмы</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фотодиссоциации</w:t>
      </w:r>
      <w:r w:rsidRPr="00F35A16">
        <w:rPr>
          <w:rFonts w:ascii="Helvetica" w:hAnsi="Helvetica" w:cs="Helvetica"/>
          <w:b/>
          <w:bCs/>
          <w:color w:val="222222"/>
          <w:sz w:val="21"/>
          <w:szCs w:val="21"/>
        </w:rPr>
        <w:t>.</w:t>
      </w:r>
    </w:p>
    <w:p w14:paraId="5870E29D" w14:textId="77777777" w:rsidR="00F35A16" w:rsidRPr="00F35A16" w:rsidRDefault="00F35A16" w:rsidP="00F35A16">
      <w:pPr>
        <w:rPr>
          <w:rFonts w:ascii="Helvetica" w:hAnsi="Helvetica" w:cs="Helvetica"/>
          <w:b/>
          <w:bCs/>
          <w:color w:val="222222"/>
          <w:sz w:val="21"/>
          <w:szCs w:val="21"/>
        </w:rPr>
      </w:pPr>
    </w:p>
    <w:p w14:paraId="7DB285E3"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3. </w:t>
      </w:r>
      <w:r w:rsidRPr="00F35A16">
        <w:rPr>
          <w:rFonts w:ascii="Helvetica" w:hAnsi="Helvetica" w:cs="Helvetica" w:hint="eastAsia"/>
          <w:b/>
          <w:bCs/>
          <w:color w:val="222222"/>
          <w:sz w:val="21"/>
          <w:szCs w:val="21"/>
        </w:rPr>
        <w:t>Конформационные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переходы</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гема</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при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фотодиссоциации</w:t>
      </w:r>
      <w:r w:rsidRPr="00F35A16">
        <w:rPr>
          <w:rFonts w:ascii="Helvetica" w:hAnsi="Helvetica" w:cs="Helvetica"/>
          <w:b/>
          <w:bCs/>
          <w:color w:val="222222"/>
          <w:sz w:val="21"/>
          <w:szCs w:val="21"/>
        </w:rPr>
        <w:t>.</w:t>
      </w:r>
    </w:p>
    <w:p w14:paraId="44C74209" w14:textId="77777777" w:rsidR="00F35A16" w:rsidRPr="00F35A16" w:rsidRDefault="00F35A16" w:rsidP="00F35A16">
      <w:pPr>
        <w:rPr>
          <w:rFonts w:ascii="Helvetica" w:hAnsi="Helvetica" w:cs="Helvetica"/>
          <w:b/>
          <w:bCs/>
          <w:color w:val="222222"/>
          <w:sz w:val="21"/>
          <w:szCs w:val="21"/>
        </w:rPr>
      </w:pPr>
    </w:p>
    <w:p w14:paraId="2B3D34C1"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4. </w:t>
      </w:r>
      <w:r w:rsidRPr="00F35A16">
        <w:rPr>
          <w:rFonts w:ascii="Helvetica" w:hAnsi="Helvetica" w:cs="Helvetica" w:hint="eastAsia"/>
          <w:b/>
          <w:bCs/>
          <w:color w:val="222222"/>
          <w:sz w:val="21"/>
          <w:szCs w:val="21"/>
        </w:rPr>
        <w:t>Проблема</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соотношения</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фотофизики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фотохимии</w:t>
      </w:r>
      <w:r w:rsidRPr="00F35A16">
        <w:rPr>
          <w:rFonts w:ascii="Helvetica" w:hAnsi="Helvetica" w:cs="Helvetica"/>
          <w:b/>
          <w:bCs/>
          <w:color w:val="222222"/>
          <w:sz w:val="21"/>
          <w:szCs w:val="21"/>
        </w:rPr>
        <w:t>.</w:t>
      </w:r>
    </w:p>
    <w:p w14:paraId="661D8FA7" w14:textId="77777777" w:rsidR="00F35A16" w:rsidRPr="00F35A16" w:rsidRDefault="00F35A16" w:rsidP="00F35A16">
      <w:pPr>
        <w:rPr>
          <w:rFonts w:ascii="Helvetica" w:hAnsi="Helvetica" w:cs="Helvetica"/>
          <w:b/>
          <w:bCs/>
          <w:color w:val="222222"/>
          <w:sz w:val="21"/>
          <w:szCs w:val="21"/>
        </w:rPr>
      </w:pPr>
    </w:p>
    <w:p w14:paraId="171CD4B5"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IV. </w:t>
      </w:r>
      <w:r w:rsidRPr="00F35A16">
        <w:rPr>
          <w:rFonts w:ascii="Helvetica" w:hAnsi="Helvetica" w:cs="Helvetica" w:hint="eastAsia"/>
          <w:b/>
          <w:bCs/>
          <w:color w:val="222222"/>
          <w:sz w:val="21"/>
          <w:szCs w:val="21"/>
        </w:rPr>
        <w:t>Биологические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эффекты</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излучений</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видимого</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диапазона</w:t>
      </w:r>
      <w:r w:rsidRPr="00F35A16">
        <w:rPr>
          <w:rFonts w:ascii="Helvetica" w:hAnsi="Helvetica" w:cs="Helvetica"/>
          <w:b/>
          <w:bCs/>
          <w:color w:val="222222"/>
          <w:sz w:val="21"/>
          <w:szCs w:val="21"/>
        </w:rPr>
        <w:t>.</w:t>
      </w:r>
    </w:p>
    <w:p w14:paraId="4818F1D4" w14:textId="77777777" w:rsidR="00F35A16" w:rsidRPr="00F35A16" w:rsidRDefault="00F35A16" w:rsidP="00F35A16">
      <w:pPr>
        <w:rPr>
          <w:rFonts w:ascii="Helvetica" w:hAnsi="Helvetica" w:cs="Helvetica"/>
          <w:b/>
          <w:bCs/>
          <w:color w:val="222222"/>
          <w:sz w:val="21"/>
          <w:szCs w:val="21"/>
        </w:rPr>
      </w:pPr>
    </w:p>
    <w:p w14:paraId="00023633"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1. </w:t>
      </w:r>
      <w:r w:rsidRPr="00F35A16">
        <w:rPr>
          <w:rFonts w:ascii="Helvetica" w:hAnsi="Helvetica" w:cs="Helvetica" w:hint="eastAsia"/>
          <w:b/>
          <w:bCs/>
          <w:color w:val="222222"/>
          <w:sz w:val="21"/>
          <w:szCs w:val="21"/>
        </w:rPr>
        <w:t>Расслабление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гладкой</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мускулатуры</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сосудов</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под</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действием</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света</w:t>
      </w:r>
      <w:r w:rsidRPr="00F35A16">
        <w:rPr>
          <w:rFonts w:ascii="Helvetica" w:hAnsi="Helvetica" w:cs="Helvetica"/>
          <w:b/>
          <w:bCs/>
          <w:color w:val="222222"/>
          <w:sz w:val="21"/>
          <w:szCs w:val="21"/>
        </w:rPr>
        <w:t>.</w:t>
      </w:r>
    </w:p>
    <w:p w14:paraId="6FE5F062" w14:textId="77777777" w:rsidR="00F35A16" w:rsidRPr="00F35A16" w:rsidRDefault="00F35A16" w:rsidP="00F35A16">
      <w:pPr>
        <w:rPr>
          <w:rFonts w:ascii="Helvetica" w:hAnsi="Helvetica" w:cs="Helvetica"/>
          <w:b/>
          <w:bCs/>
          <w:color w:val="222222"/>
          <w:sz w:val="21"/>
          <w:szCs w:val="21"/>
        </w:rPr>
      </w:pPr>
    </w:p>
    <w:p w14:paraId="6343BFBC"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2. </w:t>
      </w:r>
      <w:r w:rsidRPr="00F35A16">
        <w:rPr>
          <w:rFonts w:ascii="Helvetica" w:hAnsi="Helvetica" w:cs="Helvetica" w:hint="eastAsia"/>
          <w:b/>
          <w:bCs/>
          <w:color w:val="222222"/>
          <w:sz w:val="21"/>
          <w:szCs w:val="21"/>
        </w:rPr>
        <w:t>Фотореактивация</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ферментов</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электрон</w:t>
      </w:r>
      <w:r w:rsidRPr="00F35A16">
        <w:rPr>
          <w:rFonts w:ascii="Helvetica" w:hAnsi="Helvetica" w:cs="Helvetica"/>
          <w:b/>
          <w:bCs/>
          <w:color w:val="222222"/>
          <w:sz w:val="21"/>
          <w:szCs w:val="21"/>
        </w:rPr>
        <w:t>-</w:t>
      </w:r>
      <w:r w:rsidRPr="00F35A16">
        <w:rPr>
          <w:rFonts w:ascii="Helvetica" w:hAnsi="Helvetica" w:cs="Helvetica" w:hint="eastAsia"/>
          <w:b/>
          <w:bCs/>
          <w:color w:val="222222"/>
          <w:sz w:val="21"/>
          <w:szCs w:val="21"/>
        </w:rPr>
        <w:t>транспортной</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цепи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митохондрий</w:t>
      </w:r>
      <w:r w:rsidRPr="00F35A16">
        <w:rPr>
          <w:rFonts w:ascii="Helvetica" w:hAnsi="Helvetica" w:cs="Helvetica"/>
          <w:b/>
          <w:bCs/>
          <w:color w:val="222222"/>
          <w:sz w:val="21"/>
          <w:szCs w:val="21"/>
        </w:rPr>
        <w:t>.</w:t>
      </w:r>
    </w:p>
    <w:p w14:paraId="391F78B9" w14:textId="77777777" w:rsidR="00F35A16" w:rsidRPr="00F35A16" w:rsidRDefault="00F35A16" w:rsidP="00F35A16">
      <w:pPr>
        <w:rPr>
          <w:rFonts w:ascii="Helvetica" w:hAnsi="Helvetica" w:cs="Helvetica"/>
          <w:b/>
          <w:bCs/>
          <w:color w:val="222222"/>
          <w:sz w:val="21"/>
          <w:szCs w:val="21"/>
        </w:rPr>
      </w:pPr>
    </w:p>
    <w:p w14:paraId="07671A7E"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A. </w:t>
      </w:r>
      <w:r w:rsidRPr="00F35A16">
        <w:rPr>
          <w:rFonts w:ascii="Helvetica" w:hAnsi="Helvetica" w:cs="Helvetica" w:hint="eastAsia"/>
          <w:b/>
          <w:bCs/>
          <w:color w:val="222222"/>
          <w:sz w:val="21"/>
          <w:szCs w:val="21"/>
        </w:rPr>
        <w:t>Явление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ингибирования</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дыхания</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окисью</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азота</w:t>
      </w:r>
      <w:r w:rsidRPr="00F35A16">
        <w:rPr>
          <w:rFonts w:ascii="Helvetica" w:hAnsi="Helvetica" w:cs="Helvetica"/>
          <w:b/>
          <w:bCs/>
          <w:color w:val="222222"/>
          <w:sz w:val="21"/>
          <w:szCs w:val="21"/>
        </w:rPr>
        <w:t>.</w:t>
      </w:r>
    </w:p>
    <w:p w14:paraId="196FF99D" w14:textId="77777777" w:rsidR="00F35A16" w:rsidRPr="00F35A16" w:rsidRDefault="00F35A16" w:rsidP="00F35A16">
      <w:pPr>
        <w:rPr>
          <w:rFonts w:ascii="Helvetica" w:hAnsi="Helvetica" w:cs="Helvetica"/>
          <w:b/>
          <w:bCs/>
          <w:color w:val="222222"/>
          <w:sz w:val="21"/>
          <w:szCs w:val="21"/>
        </w:rPr>
      </w:pPr>
    </w:p>
    <w:p w14:paraId="77C7CB75"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hint="eastAsia"/>
          <w:b/>
          <w:bCs/>
          <w:color w:val="222222"/>
          <w:sz w:val="21"/>
          <w:szCs w:val="21"/>
        </w:rPr>
        <w:t>Б</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Механизм</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ингибирования</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цитохром</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с</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оксидазы</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её</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фотореактивация</w:t>
      </w:r>
      <w:r w:rsidRPr="00F35A16">
        <w:rPr>
          <w:rFonts w:ascii="Helvetica" w:hAnsi="Helvetica" w:cs="Helvetica"/>
          <w:b/>
          <w:bCs/>
          <w:color w:val="222222"/>
          <w:sz w:val="21"/>
          <w:szCs w:val="21"/>
        </w:rPr>
        <w:t>.</w:t>
      </w:r>
    </w:p>
    <w:p w14:paraId="46D53606" w14:textId="77777777" w:rsidR="00F35A16" w:rsidRPr="00F35A16" w:rsidRDefault="00F35A16" w:rsidP="00F35A16">
      <w:pPr>
        <w:rPr>
          <w:rFonts w:ascii="Helvetica" w:hAnsi="Helvetica" w:cs="Helvetica"/>
          <w:b/>
          <w:bCs/>
          <w:color w:val="222222"/>
          <w:sz w:val="21"/>
          <w:szCs w:val="21"/>
        </w:rPr>
      </w:pPr>
    </w:p>
    <w:p w14:paraId="7C865B05"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B. </w:t>
      </w:r>
      <w:r w:rsidRPr="00F35A16">
        <w:rPr>
          <w:rFonts w:ascii="Helvetica" w:hAnsi="Helvetica" w:cs="Helvetica" w:hint="eastAsia"/>
          <w:b/>
          <w:bCs/>
          <w:color w:val="222222"/>
          <w:sz w:val="21"/>
          <w:szCs w:val="21"/>
        </w:rPr>
        <w:t>Механизм</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ингибирования</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комплекса</w:t>
      </w:r>
      <w:r w:rsidRPr="00F35A16">
        <w:rPr>
          <w:rFonts w:ascii="Helvetica" w:hAnsi="Helvetica" w:cs="Helvetica"/>
          <w:b/>
          <w:bCs/>
          <w:color w:val="222222"/>
          <w:sz w:val="21"/>
          <w:szCs w:val="21"/>
        </w:rPr>
        <w:t xml:space="preserve"> I </w:t>
      </w:r>
      <w:r w:rsidRPr="00F35A16">
        <w:rPr>
          <w:rFonts w:ascii="Helvetica" w:hAnsi="Helvetica" w:cs="Helvetica" w:hint="eastAsia"/>
          <w:b/>
          <w:bCs/>
          <w:color w:val="222222"/>
          <w:sz w:val="21"/>
          <w:szCs w:val="21"/>
        </w:rPr>
        <w:t>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его</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фотореактивация</w:t>
      </w:r>
      <w:r w:rsidRPr="00F35A16">
        <w:rPr>
          <w:rFonts w:ascii="Helvetica" w:hAnsi="Helvetica" w:cs="Helvetica"/>
          <w:b/>
          <w:bCs/>
          <w:color w:val="222222"/>
          <w:sz w:val="21"/>
          <w:szCs w:val="21"/>
        </w:rPr>
        <w:t>.</w:t>
      </w:r>
    </w:p>
    <w:p w14:paraId="495EBCA9" w14:textId="77777777" w:rsidR="00F35A16" w:rsidRPr="00F35A16" w:rsidRDefault="00F35A16" w:rsidP="00F35A16">
      <w:pPr>
        <w:rPr>
          <w:rFonts w:ascii="Helvetica" w:hAnsi="Helvetica" w:cs="Helvetica"/>
          <w:b/>
          <w:bCs/>
          <w:color w:val="222222"/>
          <w:sz w:val="21"/>
          <w:szCs w:val="21"/>
        </w:rPr>
      </w:pPr>
    </w:p>
    <w:p w14:paraId="52788452"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hint="eastAsia"/>
          <w:b/>
          <w:bCs/>
          <w:color w:val="222222"/>
          <w:sz w:val="21"/>
          <w:szCs w:val="21"/>
        </w:rPr>
        <w:t>Г</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Цитохром</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с</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роль</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в</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ингибировании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дыхания</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возможное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участие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в</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фотореактивации</w:t>
      </w:r>
      <w:r w:rsidRPr="00F35A16">
        <w:rPr>
          <w:rFonts w:ascii="Helvetica" w:hAnsi="Helvetica" w:cs="Helvetica"/>
          <w:b/>
          <w:bCs/>
          <w:color w:val="222222"/>
          <w:sz w:val="21"/>
          <w:szCs w:val="21"/>
        </w:rPr>
        <w:t>.</w:t>
      </w:r>
    </w:p>
    <w:p w14:paraId="74793153" w14:textId="77777777" w:rsidR="00F35A16" w:rsidRPr="00F35A16" w:rsidRDefault="00F35A16" w:rsidP="00F35A16">
      <w:pPr>
        <w:rPr>
          <w:rFonts w:ascii="Helvetica" w:hAnsi="Helvetica" w:cs="Helvetica"/>
          <w:b/>
          <w:bCs/>
          <w:color w:val="222222"/>
          <w:sz w:val="21"/>
          <w:szCs w:val="21"/>
        </w:rPr>
      </w:pPr>
    </w:p>
    <w:p w14:paraId="686640CD"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3. </w:t>
      </w:r>
      <w:r w:rsidRPr="00F35A16">
        <w:rPr>
          <w:rFonts w:ascii="Helvetica" w:hAnsi="Helvetica" w:cs="Helvetica" w:hint="eastAsia"/>
          <w:b/>
          <w:bCs/>
          <w:color w:val="222222"/>
          <w:sz w:val="21"/>
          <w:szCs w:val="21"/>
        </w:rPr>
        <w:t>Фотобиологические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основы</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терапевтического</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действия</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видимых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излучений</w:t>
      </w:r>
      <w:r w:rsidRPr="00F35A16">
        <w:rPr>
          <w:rFonts w:ascii="Helvetica" w:hAnsi="Helvetica" w:cs="Helvetica"/>
          <w:b/>
          <w:bCs/>
          <w:color w:val="222222"/>
          <w:sz w:val="21"/>
          <w:szCs w:val="21"/>
        </w:rPr>
        <w:t>.</w:t>
      </w:r>
    </w:p>
    <w:p w14:paraId="35D0D7DB" w14:textId="77777777" w:rsidR="00F35A16" w:rsidRPr="00F35A16" w:rsidRDefault="00F35A16" w:rsidP="00F35A16">
      <w:pPr>
        <w:rPr>
          <w:rFonts w:ascii="Helvetica" w:hAnsi="Helvetica" w:cs="Helvetica"/>
          <w:b/>
          <w:bCs/>
          <w:color w:val="222222"/>
          <w:sz w:val="21"/>
          <w:szCs w:val="21"/>
        </w:rPr>
      </w:pPr>
    </w:p>
    <w:p w14:paraId="27F5CF2B"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hint="eastAsia"/>
          <w:b/>
          <w:bCs/>
          <w:color w:val="222222"/>
          <w:sz w:val="21"/>
          <w:szCs w:val="21"/>
        </w:rPr>
        <w:t>МАТЕРИАЛЫ</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МЕТОДЫ</w:t>
      </w:r>
      <w:r w:rsidRPr="00F35A16">
        <w:rPr>
          <w:rFonts w:ascii="Helvetica" w:hAnsi="Helvetica" w:cs="Helvetica"/>
          <w:b/>
          <w:bCs/>
          <w:color w:val="222222"/>
          <w:sz w:val="21"/>
          <w:szCs w:val="21"/>
        </w:rPr>
        <w:t>.</w:t>
      </w:r>
    </w:p>
    <w:p w14:paraId="1C195999" w14:textId="77777777" w:rsidR="00F35A16" w:rsidRPr="00F35A16" w:rsidRDefault="00F35A16" w:rsidP="00F35A16">
      <w:pPr>
        <w:rPr>
          <w:rFonts w:ascii="Helvetica" w:hAnsi="Helvetica" w:cs="Helvetica"/>
          <w:b/>
          <w:bCs/>
          <w:color w:val="222222"/>
          <w:sz w:val="21"/>
          <w:szCs w:val="21"/>
        </w:rPr>
      </w:pPr>
    </w:p>
    <w:p w14:paraId="138F062C"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I. </w:t>
      </w:r>
      <w:r w:rsidRPr="00F35A16">
        <w:rPr>
          <w:rFonts w:ascii="Helvetica" w:hAnsi="Helvetica" w:cs="Helvetica" w:hint="eastAsia"/>
          <w:b/>
          <w:bCs/>
          <w:color w:val="222222"/>
          <w:sz w:val="21"/>
          <w:szCs w:val="21"/>
        </w:rPr>
        <w:t>Материалы</w:t>
      </w:r>
      <w:r w:rsidRPr="00F35A16">
        <w:rPr>
          <w:rFonts w:ascii="Helvetica" w:hAnsi="Helvetica" w:cs="Helvetica"/>
          <w:b/>
          <w:bCs/>
          <w:color w:val="222222"/>
          <w:sz w:val="21"/>
          <w:szCs w:val="21"/>
        </w:rPr>
        <w:t>.</w:t>
      </w:r>
    </w:p>
    <w:p w14:paraId="70EC7350" w14:textId="77777777" w:rsidR="00F35A16" w:rsidRPr="00F35A16" w:rsidRDefault="00F35A16" w:rsidP="00F35A16">
      <w:pPr>
        <w:rPr>
          <w:rFonts w:ascii="Helvetica" w:hAnsi="Helvetica" w:cs="Helvetica"/>
          <w:b/>
          <w:bCs/>
          <w:color w:val="222222"/>
          <w:sz w:val="21"/>
          <w:szCs w:val="21"/>
        </w:rPr>
      </w:pPr>
    </w:p>
    <w:p w14:paraId="3A10C025"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1. </w:t>
      </w:r>
      <w:r w:rsidRPr="00F35A16">
        <w:rPr>
          <w:rFonts w:ascii="Helvetica" w:hAnsi="Helvetica" w:cs="Helvetica" w:hint="eastAsia"/>
          <w:b/>
          <w:bCs/>
          <w:color w:val="222222"/>
          <w:sz w:val="21"/>
          <w:szCs w:val="21"/>
        </w:rPr>
        <w:t>Химические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реактивы</w:t>
      </w:r>
      <w:r w:rsidRPr="00F35A16">
        <w:rPr>
          <w:rFonts w:ascii="Helvetica" w:hAnsi="Helvetica" w:cs="Helvetica"/>
          <w:b/>
          <w:bCs/>
          <w:color w:val="222222"/>
          <w:sz w:val="21"/>
          <w:szCs w:val="21"/>
        </w:rPr>
        <w:t>.</w:t>
      </w:r>
    </w:p>
    <w:p w14:paraId="2FA81D7D" w14:textId="77777777" w:rsidR="00F35A16" w:rsidRPr="00F35A16" w:rsidRDefault="00F35A16" w:rsidP="00F35A16">
      <w:pPr>
        <w:rPr>
          <w:rFonts w:ascii="Helvetica" w:hAnsi="Helvetica" w:cs="Helvetica"/>
          <w:b/>
          <w:bCs/>
          <w:color w:val="222222"/>
          <w:sz w:val="21"/>
          <w:szCs w:val="21"/>
        </w:rPr>
      </w:pPr>
    </w:p>
    <w:p w14:paraId="5F801A47"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2. </w:t>
      </w:r>
      <w:r w:rsidRPr="00F35A16">
        <w:rPr>
          <w:rFonts w:ascii="Helvetica" w:hAnsi="Helvetica" w:cs="Helvetica" w:hint="eastAsia"/>
          <w:b/>
          <w:bCs/>
          <w:color w:val="222222"/>
          <w:sz w:val="21"/>
          <w:szCs w:val="21"/>
        </w:rPr>
        <w:t>Получение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эритроцитов</w:t>
      </w:r>
      <w:r w:rsidRPr="00F35A16">
        <w:rPr>
          <w:rFonts w:ascii="Helvetica" w:hAnsi="Helvetica" w:cs="Helvetica"/>
          <w:b/>
          <w:bCs/>
          <w:color w:val="222222"/>
          <w:sz w:val="21"/>
          <w:szCs w:val="21"/>
        </w:rPr>
        <w:t>.</w:t>
      </w:r>
    </w:p>
    <w:p w14:paraId="507CF5C7" w14:textId="77777777" w:rsidR="00F35A16" w:rsidRPr="00F35A16" w:rsidRDefault="00F35A16" w:rsidP="00F35A16">
      <w:pPr>
        <w:rPr>
          <w:rFonts w:ascii="Helvetica" w:hAnsi="Helvetica" w:cs="Helvetica"/>
          <w:b/>
          <w:bCs/>
          <w:color w:val="222222"/>
          <w:sz w:val="21"/>
          <w:szCs w:val="21"/>
        </w:rPr>
      </w:pPr>
    </w:p>
    <w:p w14:paraId="64EDA0EB"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lastRenderedPageBreak/>
        <w:t xml:space="preserve">3. </w:t>
      </w:r>
      <w:r w:rsidRPr="00F35A16">
        <w:rPr>
          <w:rFonts w:ascii="Helvetica" w:hAnsi="Helvetica" w:cs="Helvetica" w:hint="eastAsia"/>
          <w:b/>
          <w:bCs/>
          <w:color w:val="222222"/>
          <w:sz w:val="21"/>
          <w:szCs w:val="21"/>
        </w:rPr>
        <w:t>Приготовление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гемоглобина</w:t>
      </w:r>
      <w:r w:rsidRPr="00F35A16">
        <w:rPr>
          <w:rFonts w:ascii="Helvetica" w:hAnsi="Helvetica" w:cs="Helvetica"/>
          <w:b/>
          <w:bCs/>
          <w:color w:val="222222"/>
          <w:sz w:val="21"/>
          <w:szCs w:val="21"/>
        </w:rPr>
        <w:t>.</w:t>
      </w:r>
    </w:p>
    <w:p w14:paraId="0B43381B" w14:textId="77777777" w:rsidR="00F35A16" w:rsidRPr="00F35A16" w:rsidRDefault="00F35A16" w:rsidP="00F35A16">
      <w:pPr>
        <w:rPr>
          <w:rFonts w:ascii="Helvetica" w:hAnsi="Helvetica" w:cs="Helvetica"/>
          <w:b/>
          <w:bCs/>
          <w:color w:val="222222"/>
          <w:sz w:val="21"/>
          <w:szCs w:val="21"/>
        </w:rPr>
      </w:pPr>
    </w:p>
    <w:p w14:paraId="2CCC2A64"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4. </w:t>
      </w:r>
      <w:r w:rsidRPr="00F35A16">
        <w:rPr>
          <w:rFonts w:ascii="Helvetica" w:hAnsi="Helvetica" w:cs="Helvetica" w:hint="eastAsia"/>
          <w:b/>
          <w:bCs/>
          <w:color w:val="222222"/>
          <w:sz w:val="21"/>
          <w:szCs w:val="21"/>
        </w:rPr>
        <w:t>Получение</w:t>
      </w:r>
      <w:r w:rsidRPr="00F35A16">
        <w:rPr>
          <w:rFonts w:ascii="Helvetica" w:hAnsi="Helvetica" w:cs="Helvetica"/>
          <w:b/>
          <w:bCs/>
          <w:color w:val="222222"/>
          <w:sz w:val="21"/>
          <w:szCs w:val="21"/>
        </w:rPr>
        <w:t xml:space="preserve"> N0.</w:t>
      </w:r>
    </w:p>
    <w:p w14:paraId="2F831C37" w14:textId="77777777" w:rsidR="00F35A16" w:rsidRPr="00F35A16" w:rsidRDefault="00F35A16" w:rsidP="00F35A16">
      <w:pPr>
        <w:rPr>
          <w:rFonts w:ascii="Helvetica" w:hAnsi="Helvetica" w:cs="Helvetica"/>
          <w:b/>
          <w:bCs/>
          <w:color w:val="222222"/>
          <w:sz w:val="21"/>
          <w:szCs w:val="21"/>
        </w:rPr>
      </w:pPr>
    </w:p>
    <w:p w14:paraId="53DE344F"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5. </w:t>
      </w:r>
      <w:r w:rsidRPr="00F35A16">
        <w:rPr>
          <w:rFonts w:ascii="Helvetica" w:hAnsi="Helvetica" w:cs="Helvetica" w:hint="eastAsia"/>
          <w:b/>
          <w:bCs/>
          <w:color w:val="222222"/>
          <w:sz w:val="21"/>
          <w:szCs w:val="21"/>
        </w:rPr>
        <w:t>Синтез</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нитрозильных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комплексов</w:t>
      </w:r>
      <w:r w:rsidRPr="00F35A16">
        <w:rPr>
          <w:rFonts w:ascii="Helvetica" w:hAnsi="Helvetica" w:cs="Helvetica"/>
          <w:b/>
          <w:bCs/>
          <w:color w:val="222222"/>
          <w:sz w:val="21"/>
          <w:szCs w:val="21"/>
        </w:rPr>
        <w:t>.</w:t>
      </w:r>
    </w:p>
    <w:p w14:paraId="0E899BBC" w14:textId="77777777" w:rsidR="00F35A16" w:rsidRPr="00F35A16" w:rsidRDefault="00F35A16" w:rsidP="00F35A16">
      <w:pPr>
        <w:rPr>
          <w:rFonts w:ascii="Helvetica" w:hAnsi="Helvetica" w:cs="Helvetica"/>
          <w:b/>
          <w:bCs/>
          <w:color w:val="222222"/>
          <w:sz w:val="21"/>
          <w:szCs w:val="21"/>
        </w:rPr>
      </w:pPr>
    </w:p>
    <w:p w14:paraId="50283764"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A. </w:t>
      </w:r>
      <w:r w:rsidRPr="00F35A16">
        <w:rPr>
          <w:rFonts w:ascii="Helvetica" w:hAnsi="Helvetica" w:cs="Helvetica" w:hint="eastAsia"/>
          <w:b/>
          <w:bCs/>
          <w:color w:val="222222"/>
          <w:sz w:val="21"/>
          <w:szCs w:val="21"/>
        </w:rPr>
        <w:t>Приготовление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нитрозильных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комплексов</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гемоглобина</w:t>
      </w:r>
      <w:r w:rsidRPr="00F35A16">
        <w:rPr>
          <w:rFonts w:ascii="Helvetica" w:hAnsi="Helvetica" w:cs="Helvetica"/>
          <w:b/>
          <w:bCs/>
          <w:color w:val="222222"/>
          <w:sz w:val="21"/>
          <w:szCs w:val="21"/>
        </w:rPr>
        <w:t>.</w:t>
      </w:r>
    </w:p>
    <w:p w14:paraId="31E1C4BB" w14:textId="77777777" w:rsidR="00F35A16" w:rsidRPr="00F35A16" w:rsidRDefault="00F35A16" w:rsidP="00F35A16">
      <w:pPr>
        <w:rPr>
          <w:rFonts w:ascii="Helvetica" w:hAnsi="Helvetica" w:cs="Helvetica"/>
          <w:b/>
          <w:bCs/>
          <w:color w:val="222222"/>
          <w:sz w:val="21"/>
          <w:szCs w:val="21"/>
        </w:rPr>
      </w:pPr>
    </w:p>
    <w:p w14:paraId="3D4505C3"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hint="eastAsia"/>
          <w:b/>
          <w:bCs/>
          <w:color w:val="222222"/>
          <w:sz w:val="21"/>
          <w:szCs w:val="21"/>
        </w:rPr>
        <w:t>Б</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Приготовление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нитрозильных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комплексов</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цитохрома</w:t>
      </w:r>
    </w:p>
    <w:p w14:paraId="1BFADCCA" w14:textId="77777777" w:rsidR="00F35A16" w:rsidRPr="00F35A16" w:rsidRDefault="00F35A16" w:rsidP="00F35A16">
      <w:pPr>
        <w:rPr>
          <w:rFonts w:ascii="Helvetica" w:hAnsi="Helvetica" w:cs="Helvetica"/>
          <w:b/>
          <w:bCs/>
          <w:color w:val="222222"/>
          <w:sz w:val="21"/>
          <w:szCs w:val="21"/>
        </w:rPr>
      </w:pPr>
    </w:p>
    <w:p w14:paraId="01F4E7C9"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B. </w:t>
      </w:r>
      <w:r w:rsidRPr="00F35A16">
        <w:rPr>
          <w:rFonts w:ascii="Helvetica" w:hAnsi="Helvetica" w:cs="Helvetica" w:hint="eastAsia"/>
          <w:b/>
          <w:bCs/>
          <w:color w:val="222222"/>
          <w:sz w:val="21"/>
          <w:szCs w:val="21"/>
        </w:rPr>
        <w:t>Нитрозилирование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эритроцитарного</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гемоглобина</w:t>
      </w:r>
      <w:r w:rsidRPr="00F35A16">
        <w:rPr>
          <w:rFonts w:ascii="Helvetica" w:hAnsi="Helvetica" w:cs="Helvetica"/>
          <w:b/>
          <w:bCs/>
          <w:color w:val="222222"/>
          <w:sz w:val="21"/>
          <w:szCs w:val="21"/>
        </w:rPr>
        <w:t>.</w:t>
      </w:r>
    </w:p>
    <w:p w14:paraId="2B6CB88D" w14:textId="77777777" w:rsidR="00F35A16" w:rsidRPr="00F35A16" w:rsidRDefault="00F35A16" w:rsidP="00F35A16">
      <w:pPr>
        <w:rPr>
          <w:rFonts w:ascii="Helvetica" w:hAnsi="Helvetica" w:cs="Helvetica"/>
          <w:b/>
          <w:bCs/>
          <w:color w:val="222222"/>
          <w:sz w:val="21"/>
          <w:szCs w:val="21"/>
        </w:rPr>
      </w:pPr>
    </w:p>
    <w:p w14:paraId="04F0CB5A"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II. </w:t>
      </w:r>
      <w:r w:rsidRPr="00F35A16">
        <w:rPr>
          <w:rFonts w:ascii="Helvetica" w:hAnsi="Helvetica" w:cs="Helvetica" w:hint="eastAsia"/>
          <w:b/>
          <w:bCs/>
          <w:color w:val="222222"/>
          <w:sz w:val="21"/>
          <w:szCs w:val="21"/>
        </w:rPr>
        <w:t>Методы</w:t>
      </w:r>
      <w:r w:rsidRPr="00F35A16">
        <w:rPr>
          <w:rFonts w:ascii="Helvetica" w:hAnsi="Helvetica" w:cs="Helvetica"/>
          <w:b/>
          <w:bCs/>
          <w:color w:val="222222"/>
          <w:sz w:val="21"/>
          <w:szCs w:val="21"/>
        </w:rPr>
        <w:t>.</w:t>
      </w:r>
    </w:p>
    <w:p w14:paraId="24B5E2CF" w14:textId="77777777" w:rsidR="00F35A16" w:rsidRPr="00F35A16" w:rsidRDefault="00F35A16" w:rsidP="00F35A16">
      <w:pPr>
        <w:rPr>
          <w:rFonts w:ascii="Helvetica" w:hAnsi="Helvetica" w:cs="Helvetica"/>
          <w:b/>
          <w:bCs/>
          <w:color w:val="222222"/>
          <w:sz w:val="21"/>
          <w:szCs w:val="21"/>
        </w:rPr>
      </w:pPr>
    </w:p>
    <w:p w14:paraId="70CAF1FE"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1. </w:t>
      </w:r>
      <w:r w:rsidRPr="00F35A16">
        <w:rPr>
          <w:rFonts w:ascii="Helvetica" w:hAnsi="Helvetica" w:cs="Helvetica" w:hint="eastAsia"/>
          <w:b/>
          <w:bCs/>
          <w:color w:val="222222"/>
          <w:sz w:val="21"/>
          <w:szCs w:val="21"/>
        </w:rPr>
        <w:t>Запись</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оптических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спектров</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поглощения</w:t>
      </w:r>
      <w:r w:rsidRPr="00F35A16">
        <w:rPr>
          <w:rFonts w:ascii="Helvetica" w:hAnsi="Helvetica" w:cs="Helvetica"/>
          <w:b/>
          <w:bCs/>
          <w:color w:val="222222"/>
          <w:sz w:val="21"/>
          <w:szCs w:val="21"/>
        </w:rPr>
        <w:t>.</w:t>
      </w:r>
    </w:p>
    <w:p w14:paraId="34B29276" w14:textId="77777777" w:rsidR="00F35A16" w:rsidRPr="00F35A16" w:rsidRDefault="00F35A16" w:rsidP="00F35A16">
      <w:pPr>
        <w:rPr>
          <w:rFonts w:ascii="Helvetica" w:hAnsi="Helvetica" w:cs="Helvetica"/>
          <w:b/>
          <w:bCs/>
          <w:color w:val="222222"/>
          <w:sz w:val="21"/>
          <w:szCs w:val="21"/>
        </w:rPr>
      </w:pPr>
    </w:p>
    <w:p w14:paraId="41A99601"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2. </w:t>
      </w:r>
      <w:r w:rsidRPr="00F35A16">
        <w:rPr>
          <w:rFonts w:ascii="Helvetica" w:hAnsi="Helvetica" w:cs="Helvetica" w:hint="eastAsia"/>
          <w:b/>
          <w:bCs/>
          <w:color w:val="222222"/>
          <w:sz w:val="21"/>
          <w:szCs w:val="21"/>
        </w:rPr>
        <w:t>ЭПР</w:t>
      </w:r>
      <w:r w:rsidRPr="00F35A16">
        <w:rPr>
          <w:rFonts w:ascii="Helvetica" w:hAnsi="Helvetica" w:cs="Helvetica"/>
          <w:b/>
          <w:bCs/>
          <w:color w:val="222222"/>
          <w:sz w:val="21"/>
          <w:szCs w:val="21"/>
        </w:rPr>
        <w:t>-</w:t>
      </w:r>
      <w:r w:rsidRPr="00F35A16">
        <w:rPr>
          <w:rFonts w:ascii="Helvetica" w:hAnsi="Helvetica" w:cs="Helvetica" w:hint="eastAsia"/>
          <w:b/>
          <w:bCs/>
          <w:color w:val="222222"/>
          <w:sz w:val="21"/>
          <w:szCs w:val="21"/>
        </w:rPr>
        <w:t>спектроскопия</w:t>
      </w:r>
      <w:r w:rsidRPr="00F35A16">
        <w:rPr>
          <w:rFonts w:ascii="Helvetica" w:hAnsi="Helvetica" w:cs="Helvetica"/>
          <w:b/>
          <w:bCs/>
          <w:color w:val="222222"/>
          <w:sz w:val="21"/>
          <w:szCs w:val="21"/>
        </w:rPr>
        <w:t>.</w:t>
      </w:r>
    </w:p>
    <w:p w14:paraId="21EC75BD" w14:textId="77777777" w:rsidR="00F35A16" w:rsidRPr="00F35A16" w:rsidRDefault="00F35A16" w:rsidP="00F35A16">
      <w:pPr>
        <w:rPr>
          <w:rFonts w:ascii="Helvetica" w:hAnsi="Helvetica" w:cs="Helvetica"/>
          <w:b/>
          <w:bCs/>
          <w:color w:val="222222"/>
          <w:sz w:val="21"/>
          <w:szCs w:val="21"/>
        </w:rPr>
      </w:pPr>
    </w:p>
    <w:p w14:paraId="076D912E"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hint="eastAsia"/>
          <w:b/>
          <w:bCs/>
          <w:color w:val="222222"/>
          <w:sz w:val="21"/>
          <w:szCs w:val="21"/>
        </w:rPr>
        <w:t>А</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Запись</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спектров</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нитрозильных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комплексов</w:t>
      </w:r>
      <w:r w:rsidRPr="00F35A16">
        <w:rPr>
          <w:rFonts w:ascii="Helvetica" w:hAnsi="Helvetica" w:cs="Helvetica"/>
          <w:b/>
          <w:bCs/>
          <w:color w:val="222222"/>
          <w:sz w:val="21"/>
          <w:szCs w:val="21"/>
        </w:rPr>
        <w:t>.</w:t>
      </w:r>
    </w:p>
    <w:p w14:paraId="11674A0F" w14:textId="77777777" w:rsidR="00F35A16" w:rsidRPr="00F35A16" w:rsidRDefault="00F35A16" w:rsidP="00F35A16">
      <w:pPr>
        <w:rPr>
          <w:rFonts w:ascii="Helvetica" w:hAnsi="Helvetica" w:cs="Helvetica"/>
          <w:b/>
          <w:bCs/>
          <w:color w:val="222222"/>
          <w:sz w:val="21"/>
          <w:szCs w:val="21"/>
        </w:rPr>
      </w:pPr>
    </w:p>
    <w:p w14:paraId="4290EBB4"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hint="eastAsia"/>
          <w:b/>
          <w:bCs/>
          <w:color w:val="222222"/>
          <w:sz w:val="21"/>
          <w:szCs w:val="21"/>
        </w:rPr>
        <w:t>Б</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Измерение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концентрации</w:t>
      </w:r>
      <w:r w:rsidRPr="00F35A16">
        <w:rPr>
          <w:rFonts w:ascii="Helvetica" w:hAnsi="Helvetica" w:cs="Helvetica"/>
          <w:b/>
          <w:bCs/>
          <w:color w:val="222222"/>
          <w:sz w:val="21"/>
          <w:szCs w:val="21"/>
        </w:rPr>
        <w:t xml:space="preserve"> N0.</w:t>
      </w:r>
    </w:p>
    <w:p w14:paraId="4CAF3274" w14:textId="77777777" w:rsidR="00F35A16" w:rsidRPr="00F35A16" w:rsidRDefault="00F35A16" w:rsidP="00F35A16">
      <w:pPr>
        <w:rPr>
          <w:rFonts w:ascii="Helvetica" w:hAnsi="Helvetica" w:cs="Helvetica"/>
          <w:b/>
          <w:bCs/>
          <w:color w:val="222222"/>
          <w:sz w:val="21"/>
          <w:szCs w:val="21"/>
        </w:rPr>
      </w:pPr>
    </w:p>
    <w:p w14:paraId="782F72B7"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t xml:space="preserve">3. </w:t>
      </w:r>
      <w:r w:rsidRPr="00F35A16">
        <w:rPr>
          <w:rFonts w:ascii="Helvetica" w:hAnsi="Helvetica" w:cs="Helvetica" w:hint="eastAsia"/>
          <w:b/>
          <w:bCs/>
          <w:color w:val="222222"/>
          <w:sz w:val="21"/>
          <w:szCs w:val="21"/>
        </w:rPr>
        <w:t>Методическое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описание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фотохимических</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экспериментов</w:t>
      </w:r>
      <w:r w:rsidRPr="00F35A16">
        <w:rPr>
          <w:rFonts w:ascii="Helvetica" w:hAnsi="Helvetica" w:cs="Helvetica"/>
          <w:b/>
          <w:bCs/>
          <w:color w:val="222222"/>
          <w:sz w:val="21"/>
          <w:szCs w:val="21"/>
        </w:rPr>
        <w:t>.</w:t>
      </w:r>
    </w:p>
    <w:p w14:paraId="4F50C9DF" w14:textId="77777777" w:rsidR="00F35A16" w:rsidRPr="00F35A16" w:rsidRDefault="00F35A16" w:rsidP="00F35A16">
      <w:pPr>
        <w:rPr>
          <w:rFonts w:ascii="Helvetica" w:hAnsi="Helvetica" w:cs="Helvetica"/>
          <w:b/>
          <w:bCs/>
          <w:color w:val="222222"/>
          <w:sz w:val="21"/>
          <w:szCs w:val="21"/>
        </w:rPr>
      </w:pPr>
    </w:p>
    <w:p w14:paraId="695D3F5C" w14:textId="77777777" w:rsidR="00F35A16" w:rsidRPr="00F35A16" w:rsidRDefault="00F35A16" w:rsidP="00F35A16">
      <w:pPr>
        <w:rPr>
          <w:rFonts w:ascii="Helvetica" w:hAnsi="Helvetica" w:cs="Helvetica"/>
          <w:b/>
          <w:bCs/>
          <w:color w:val="222222"/>
          <w:sz w:val="21"/>
          <w:szCs w:val="21"/>
        </w:rPr>
      </w:pPr>
      <w:r w:rsidRPr="00F35A16">
        <w:rPr>
          <w:rFonts w:ascii="Helvetica" w:hAnsi="Helvetica" w:cs="Helvetica"/>
          <w:b/>
          <w:bCs/>
          <w:color w:val="222222"/>
          <w:sz w:val="21"/>
          <w:szCs w:val="21"/>
        </w:rPr>
        <w:lastRenderedPageBreak/>
        <w:t xml:space="preserve">4. </w:t>
      </w:r>
      <w:r w:rsidRPr="00F35A16">
        <w:rPr>
          <w:rFonts w:ascii="Helvetica" w:hAnsi="Helvetica" w:cs="Helvetica" w:hint="eastAsia"/>
          <w:b/>
          <w:bCs/>
          <w:color w:val="222222"/>
          <w:sz w:val="21"/>
          <w:szCs w:val="21"/>
        </w:rPr>
        <w:t>Программное</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обеспечение</w:t>
      </w:r>
      <w:r w:rsidRPr="00F35A16">
        <w:rPr>
          <w:rFonts w:ascii="Helvetica" w:hAnsi="Helvetica" w:cs="Helvetica"/>
          <w:b/>
          <w:bCs/>
          <w:color w:val="222222"/>
          <w:sz w:val="21"/>
          <w:szCs w:val="21"/>
        </w:rPr>
        <w:t>.</w:t>
      </w:r>
    </w:p>
    <w:p w14:paraId="395493F9" w14:textId="77777777" w:rsidR="00F35A16" w:rsidRPr="00F35A16" w:rsidRDefault="00F35A16" w:rsidP="00F35A16">
      <w:pPr>
        <w:rPr>
          <w:rFonts w:ascii="Helvetica" w:hAnsi="Helvetica" w:cs="Helvetica"/>
          <w:b/>
          <w:bCs/>
          <w:color w:val="222222"/>
          <w:sz w:val="21"/>
          <w:szCs w:val="21"/>
        </w:rPr>
      </w:pPr>
    </w:p>
    <w:p w14:paraId="0C1B29AA" w14:textId="7CBD9257" w:rsidR="008A0C40" w:rsidRPr="00F35A16" w:rsidRDefault="00F35A16" w:rsidP="00F35A16">
      <w:r w:rsidRPr="00F35A16">
        <w:rPr>
          <w:rFonts w:ascii="Helvetica" w:hAnsi="Helvetica" w:cs="Helvetica"/>
          <w:b/>
          <w:bCs/>
          <w:color w:val="222222"/>
          <w:sz w:val="21"/>
          <w:szCs w:val="21"/>
        </w:rPr>
        <w:t xml:space="preserve">5. </w:t>
      </w:r>
      <w:r w:rsidRPr="00F35A16">
        <w:rPr>
          <w:rFonts w:ascii="Helvetica" w:hAnsi="Helvetica" w:cs="Helvetica" w:hint="eastAsia"/>
          <w:b/>
          <w:bCs/>
          <w:color w:val="222222"/>
          <w:sz w:val="21"/>
          <w:szCs w:val="21"/>
        </w:rPr>
        <w:t>Статистическая</w:t>
      </w:r>
      <w:r w:rsidRPr="00F35A16">
        <w:rPr>
          <w:rFonts w:ascii="Helvetica" w:hAnsi="Helvetica" w:cs="Helvetica"/>
          <w:b/>
          <w:bCs/>
          <w:color w:val="222222"/>
          <w:sz w:val="21"/>
          <w:szCs w:val="21"/>
        </w:rPr>
        <w:t xml:space="preserve"> </w:t>
      </w:r>
      <w:r w:rsidRPr="00F35A16">
        <w:rPr>
          <w:rFonts w:ascii="Helvetica" w:hAnsi="Helvetica" w:cs="Helvetica" w:hint="eastAsia"/>
          <w:b/>
          <w:bCs/>
          <w:color w:val="222222"/>
          <w:sz w:val="21"/>
          <w:szCs w:val="21"/>
        </w:rPr>
        <w:t>обработка</w:t>
      </w:r>
      <w:r w:rsidRPr="00F35A16">
        <w:rPr>
          <w:rFonts w:ascii="Helvetica" w:hAnsi="Helvetica" w:cs="Helvetica"/>
          <w:b/>
          <w:bCs/>
          <w:color w:val="222222"/>
          <w:sz w:val="21"/>
          <w:szCs w:val="21"/>
        </w:rPr>
        <w:t>.</w:t>
      </w:r>
    </w:p>
    <w:sectPr w:rsidR="008A0C40" w:rsidRPr="00F35A1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54FE8" w14:textId="77777777" w:rsidR="00062ABE" w:rsidRDefault="00062ABE">
      <w:pPr>
        <w:spacing w:after="0" w:line="240" w:lineRule="auto"/>
      </w:pPr>
      <w:r>
        <w:separator/>
      </w:r>
    </w:p>
  </w:endnote>
  <w:endnote w:type="continuationSeparator" w:id="0">
    <w:p w14:paraId="250C0F8F" w14:textId="77777777" w:rsidR="00062ABE" w:rsidRDefault="00062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E42E0" w14:textId="77777777" w:rsidR="00062ABE" w:rsidRDefault="00062ABE"/>
    <w:p w14:paraId="0E3883CA" w14:textId="77777777" w:rsidR="00062ABE" w:rsidRDefault="00062ABE"/>
    <w:p w14:paraId="29248BF7" w14:textId="77777777" w:rsidR="00062ABE" w:rsidRDefault="00062ABE"/>
    <w:p w14:paraId="7A1A4351" w14:textId="77777777" w:rsidR="00062ABE" w:rsidRDefault="00062ABE"/>
    <w:p w14:paraId="5C956A4B" w14:textId="77777777" w:rsidR="00062ABE" w:rsidRDefault="00062ABE"/>
    <w:p w14:paraId="6B1BA06D" w14:textId="77777777" w:rsidR="00062ABE" w:rsidRDefault="00062ABE"/>
    <w:p w14:paraId="1DE665FE" w14:textId="77777777" w:rsidR="00062ABE" w:rsidRDefault="00062A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009294" wp14:editId="6D0423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2CA06" w14:textId="77777777" w:rsidR="00062ABE" w:rsidRDefault="00062A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0092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92CA06" w14:textId="77777777" w:rsidR="00062ABE" w:rsidRDefault="00062A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E3866F" w14:textId="77777777" w:rsidR="00062ABE" w:rsidRDefault="00062ABE"/>
    <w:p w14:paraId="75A91CE6" w14:textId="77777777" w:rsidR="00062ABE" w:rsidRDefault="00062ABE"/>
    <w:p w14:paraId="73C695D1" w14:textId="77777777" w:rsidR="00062ABE" w:rsidRDefault="00062A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DBD9C2" wp14:editId="573DC8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EFA24" w14:textId="77777777" w:rsidR="00062ABE" w:rsidRDefault="00062ABE"/>
                          <w:p w14:paraId="24CF2107" w14:textId="77777777" w:rsidR="00062ABE" w:rsidRDefault="00062A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DBD9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FEFA24" w14:textId="77777777" w:rsidR="00062ABE" w:rsidRDefault="00062ABE"/>
                    <w:p w14:paraId="24CF2107" w14:textId="77777777" w:rsidR="00062ABE" w:rsidRDefault="00062A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6E7348" w14:textId="77777777" w:rsidR="00062ABE" w:rsidRDefault="00062ABE"/>
    <w:p w14:paraId="3C494A7A" w14:textId="77777777" w:rsidR="00062ABE" w:rsidRDefault="00062ABE">
      <w:pPr>
        <w:rPr>
          <w:sz w:val="2"/>
          <w:szCs w:val="2"/>
        </w:rPr>
      </w:pPr>
    </w:p>
    <w:p w14:paraId="62BB026F" w14:textId="77777777" w:rsidR="00062ABE" w:rsidRDefault="00062ABE"/>
    <w:p w14:paraId="3B594D8B" w14:textId="77777777" w:rsidR="00062ABE" w:rsidRDefault="00062ABE">
      <w:pPr>
        <w:spacing w:after="0" w:line="240" w:lineRule="auto"/>
      </w:pPr>
    </w:p>
  </w:footnote>
  <w:footnote w:type="continuationSeparator" w:id="0">
    <w:p w14:paraId="023A5CA3" w14:textId="77777777" w:rsidR="00062ABE" w:rsidRDefault="00062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ABE"/>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19813</TotalTime>
  <Pages>6</Pages>
  <Words>491</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955</cp:revision>
  <cp:lastPrinted>2009-02-06T05:36:00Z</cp:lastPrinted>
  <dcterms:created xsi:type="dcterms:W3CDTF">2025-11-25T20:19:00Z</dcterms:created>
  <dcterms:modified xsi:type="dcterms:W3CDTF">2025-12-27T21:59:00Z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