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731B1" w14:textId="0F98A228" w:rsidR="0068671F" w:rsidRDefault="005049E1" w:rsidP="005049E1">
      <w:pPr>
        <w:rPr>
          <w:rFonts w:ascii="Times New Roman" w:eastAsia="Arial Unicode MS" w:hAnsi="Times New Roman" w:cs="Times New Roman"/>
          <w:b/>
          <w:bCs/>
          <w:color w:val="000000"/>
          <w:kern w:val="0"/>
          <w:sz w:val="28"/>
          <w:szCs w:val="28"/>
          <w:lang w:eastAsia="ru-RU" w:bidi="uk-UA"/>
        </w:rPr>
      </w:pPr>
      <w:r w:rsidRPr="005049E1">
        <w:rPr>
          <w:rFonts w:ascii="Times New Roman" w:eastAsia="Arial Unicode MS" w:hAnsi="Times New Roman" w:cs="Times New Roman" w:hint="eastAsia"/>
          <w:b/>
          <w:bCs/>
          <w:color w:val="000000"/>
          <w:kern w:val="0"/>
          <w:sz w:val="28"/>
          <w:szCs w:val="28"/>
          <w:lang w:eastAsia="ru-RU" w:bidi="uk-UA"/>
        </w:rPr>
        <w:t>Ветров</w:t>
      </w:r>
      <w:r w:rsidRPr="005049E1">
        <w:rPr>
          <w:rFonts w:ascii="Times New Roman" w:eastAsia="Arial Unicode MS" w:hAnsi="Times New Roman" w:cs="Times New Roman"/>
          <w:b/>
          <w:bCs/>
          <w:color w:val="000000"/>
          <w:kern w:val="0"/>
          <w:sz w:val="28"/>
          <w:szCs w:val="28"/>
          <w:lang w:eastAsia="ru-RU" w:bidi="uk-UA"/>
        </w:rPr>
        <w:t xml:space="preserve"> </w:t>
      </w:r>
      <w:r w:rsidRPr="005049E1">
        <w:rPr>
          <w:rFonts w:ascii="Times New Roman" w:eastAsia="Arial Unicode MS" w:hAnsi="Times New Roman" w:cs="Times New Roman" w:hint="eastAsia"/>
          <w:b/>
          <w:bCs/>
          <w:color w:val="000000"/>
          <w:kern w:val="0"/>
          <w:sz w:val="28"/>
          <w:szCs w:val="28"/>
          <w:lang w:eastAsia="ru-RU" w:bidi="uk-UA"/>
        </w:rPr>
        <w:t>Анатолий</w:t>
      </w:r>
      <w:r w:rsidRPr="005049E1">
        <w:rPr>
          <w:rFonts w:ascii="Times New Roman" w:eastAsia="Arial Unicode MS" w:hAnsi="Times New Roman" w:cs="Times New Roman"/>
          <w:b/>
          <w:bCs/>
          <w:color w:val="000000"/>
          <w:kern w:val="0"/>
          <w:sz w:val="28"/>
          <w:szCs w:val="28"/>
          <w:lang w:eastAsia="ru-RU" w:bidi="uk-UA"/>
        </w:rPr>
        <w:t xml:space="preserve"> </w:t>
      </w:r>
      <w:r w:rsidRPr="005049E1">
        <w:rPr>
          <w:rFonts w:ascii="Times New Roman" w:eastAsia="Arial Unicode MS" w:hAnsi="Times New Roman" w:cs="Times New Roman" w:hint="eastAsia"/>
          <w:b/>
          <w:bCs/>
          <w:color w:val="000000"/>
          <w:kern w:val="0"/>
          <w:sz w:val="28"/>
          <w:szCs w:val="28"/>
          <w:lang w:eastAsia="ru-RU" w:bidi="uk-UA"/>
        </w:rPr>
        <w:t>Николаевич</w:t>
      </w:r>
      <w:r>
        <w:rPr>
          <w:rFonts w:ascii="Times New Roman" w:eastAsia="Arial Unicode MS" w:hAnsi="Times New Roman" w:cs="Times New Roman" w:hint="eastAsia"/>
          <w:b/>
          <w:bCs/>
          <w:color w:val="000000"/>
          <w:kern w:val="0"/>
          <w:sz w:val="28"/>
          <w:szCs w:val="28"/>
          <w:lang w:eastAsia="ru-RU" w:bidi="uk-UA"/>
        </w:rPr>
        <w:t xml:space="preserve"> </w:t>
      </w:r>
      <w:r w:rsidRPr="005049E1">
        <w:rPr>
          <w:rFonts w:ascii="Times New Roman" w:eastAsia="Arial Unicode MS" w:hAnsi="Times New Roman" w:cs="Times New Roman" w:hint="eastAsia"/>
          <w:b/>
          <w:bCs/>
          <w:color w:val="000000"/>
          <w:kern w:val="0"/>
          <w:sz w:val="28"/>
          <w:szCs w:val="28"/>
          <w:lang w:eastAsia="ru-RU" w:bidi="uk-UA"/>
        </w:rPr>
        <w:t>Среда</w:t>
      </w:r>
      <w:r w:rsidRPr="005049E1">
        <w:rPr>
          <w:rFonts w:ascii="Times New Roman" w:eastAsia="Arial Unicode MS" w:hAnsi="Times New Roman" w:cs="Times New Roman"/>
          <w:b/>
          <w:bCs/>
          <w:color w:val="000000"/>
          <w:kern w:val="0"/>
          <w:sz w:val="28"/>
          <w:szCs w:val="28"/>
          <w:lang w:eastAsia="ru-RU" w:bidi="uk-UA"/>
        </w:rPr>
        <w:t xml:space="preserve"> </w:t>
      </w:r>
      <w:r w:rsidRPr="005049E1">
        <w:rPr>
          <w:rFonts w:ascii="Times New Roman" w:eastAsia="Arial Unicode MS" w:hAnsi="Times New Roman" w:cs="Times New Roman" w:hint="eastAsia"/>
          <w:b/>
          <w:bCs/>
          <w:color w:val="000000"/>
          <w:kern w:val="0"/>
          <w:sz w:val="28"/>
          <w:szCs w:val="28"/>
          <w:lang w:eastAsia="ru-RU" w:bidi="uk-UA"/>
        </w:rPr>
        <w:t>автоматизированного</w:t>
      </w:r>
      <w:r w:rsidRPr="005049E1">
        <w:rPr>
          <w:rFonts w:ascii="Times New Roman" w:eastAsia="Arial Unicode MS" w:hAnsi="Times New Roman" w:cs="Times New Roman"/>
          <w:b/>
          <w:bCs/>
          <w:color w:val="000000"/>
          <w:kern w:val="0"/>
          <w:sz w:val="28"/>
          <w:szCs w:val="28"/>
          <w:lang w:eastAsia="ru-RU" w:bidi="uk-UA"/>
        </w:rPr>
        <w:t xml:space="preserve"> </w:t>
      </w:r>
      <w:r w:rsidRPr="005049E1">
        <w:rPr>
          <w:rFonts w:ascii="Times New Roman" w:eastAsia="Arial Unicode MS" w:hAnsi="Times New Roman" w:cs="Times New Roman" w:hint="eastAsia"/>
          <w:b/>
          <w:bCs/>
          <w:color w:val="000000"/>
          <w:kern w:val="0"/>
          <w:sz w:val="28"/>
          <w:szCs w:val="28"/>
          <w:lang w:eastAsia="ru-RU" w:bidi="uk-UA"/>
        </w:rPr>
        <w:t>обучения</w:t>
      </w:r>
      <w:r w:rsidRPr="005049E1">
        <w:rPr>
          <w:rFonts w:ascii="Times New Roman" w:eastAsia="Arial Unicode MS" w:hAnsi="Times New Roman" w:cs="Times New Roman"/>
          <w:b/>
          <w:bCs/>
          <w:color w:val="000000"/>
          <w:kern w:val="0"/>
          <w:sz w:val="28"/>
          <w:szCs w:val="28"/>
          <w:lang w:eastAsia="ru-RU" w:bidi="uk-UA"/>
        </w:rPr>
        <w:t xml:space="preserve"> </w:t>
      </w:r>
      <w:r w:rsidRPr="005049E1">
        <w:rPr>
          <w:rFonts w:ascii="Times New Roman" w:eastAsia="Arial Unicode MS" w:hAnsi="Times New Roman" w:cs="Times New Roman" w:hint="eastAsia"/>
          <w:b/>
          <w:bCs/>
          <w:color w:val="000000"/>
          <w:kern w:val="0"/>
          <w:sz w:val="28"/>
          <w:szCs w:val="28"/>
          <w:lang w:eastAsia="ru-RU" w:bidi="uk-UA"/>
        </w:rPr>
        <w:t>со</w:t>
      </w:r>
      <w:r w:rsidRPr="005049E1">
        <w:rPr>
          <w:rFonts w:ascii="Times New Roman" w:eastAsia="Arial Unicode MS" w:hAnsi="Times New Roman" w:cs="Times New Roman"/>
          <w:b/>
          <w:bCs/>
          <w:color w:val="000000"/>
          <w:kern w:val="0"/>
          <w:sz w:val="28"/>
          <w:szCs w:val="28"/>
          <w:lang w:eastAsia="ru-RU" w:bidi="uk-UA"/>
        </w:rPr>
        <w:t xml:space="preserve"> </w:t>
      </w:r>
      <w:r w:rsidRPr="005049E1">
        <w:rPr>
          <w:rFonts w:ascii="Times New Roman" w:eastAsia="Arial Unicode MS" w:hAnsi="Times New Roman" w:cs="Times New Roman" w:hint="eastAsia"/>
          <w:b/>
          <w:bCs/>
          <w:color w:val="000000"/>
          <w:kern w:val="0"/>
          <w:sz w:val="28"/>
          <w:szCs w:val="28"/>
          <w:lang w:eastAsia="ru-RU" w:bidi="uk-UA"/>
        </w:rPr>
        <w:t>свойствами</w:t>
      </w:r>
      <w:r w:rsidRPr="005049E1">
        <w:rPr>
          <w:rFonts w:ascii="Times New Roman" w:eastAsia="Arial Unicode MS" w:hAnsi="Times New Roman" w:cs="Times New Roman"/>
          <w:b/>
          <w:bCs/>
          <w:color w:val="000000"/>
          <w:kern w:val="0"/>
          <w:sz w:val="28"/>
          <w:szCs w:val="28"/>
          <w:lang w:eastAsia="ru-RU" w:bidi="uk-UA"/>
        </w:rPr>
        <w:t xml:space="preserve"> </w:t>
      </w:r>
      <w:r w:rsidRPr="005049E1">
        <w:rPr>
          <w:rFonts w:ascii="Times New Roman" w:eastAsia="Arial Unicode MS" w:hAnsi="Times New Roman" w:cs="Times New Roman" w:hint="eastAsia"/>
          <w:b/>
          <w:bCs/>
          <w:color w:val="000000"/>
          <w:kern w:val="0"/>
          <w:sz w:val="28"/>
          <w:szCs w:val="28"/>
          <w:lang w:eastAsia="ru-RU" w:bidi="uk-UA"/>
        </w:rPr>
        <w:t>адаптации</w:t>
      </w:r>
      <w:r w:rsidRPr="005049E1">
        <w:rPr>
          <w:rFonts w:ascii="Times New Roman" w:eastAsia="Arial Unicode MS" w:hAnsi="Times New Roman" w:cs="Times New Roman"/>
          <w:b/>
          <w:bCs/>
          <w:color w:val="000000"/>
          <w:kern w:val="0"/>
          <w:sz w:val="28"/>
          <w:szCs w:val="28"/>
          <w:lang w:eastAsia="ru-RU" w:bidi="uk-UA"/>
        </w:rPr>
        <w:t xml:space="preserve"> </w:t>
      </w:r>
      <w:r w:rsidRPr="005049E1">
        <w:rPr>
          <w:rFonts w:ascii="Times New Roman" w:eastAsia="Arial Unicode MS" w:hAnsi="Times New Roman" w:cs="Times New Roman" w:hint="eastAsia"/>
          <w:b/>
          <w:bCs/>
          <w:color w:val="000000"/>
          <w:kern w:val="0"/>
          <w:sz w:val="28"/>
          <w:szCs w:val="28"/>
          <w:lang w:eastAsia="ru-RU" w:bidi="uk-UA"/>
        </w:rPr>
        <w:t>на</w:t>
      </w:r>
      <w:r w:rsidRPr="005049E1">
        <w:rPr>
          <w:rFonts w:ascii="Times New Roman" w:eastAsia="Arial Unicode MS" w:hAnsi="Times New Roman" w:cs="Times New Roman"/>
          <w:b/>
          <w:bCs/>
          <w:color w:val="000000"/>
          <w:kern w:val="0"/>
          <w:sz w:val="28"/>
          <w:szCs w:val="28"/>
          <w:lang w:eastAsia="ru-RU" w:bidi="uk-UA"/>
        </w:rPr>
        <w:t xml:space="preserve"> </w:t>
      </w:r>
      <w:r w:rsidRPr="005049E1">
        <w:rPr>
          <w:rFonts w:ascii="Times New Roman" w:eastAsia="Arial Unicode MS" w:hAnsi="Times New Roman" w:cs="Times New Roman" w:hint="eastAsia"/>
          <w:b/>
          <w:bCs/>
          <w:color w:val="000000"/>
          <w:kern w:val="0"/>
          <w:sz w:val="28"/>
          <w:szCs w:val="28"/>
          <w:lang w:eastAsia="ru-RU" w:bidi="uk-UA"/>
        </w:rPr>
        <w:t>основе</w:t>
      </w:r>
      <w:r w:rsidRPr="005049E1">
        <w:rPr>
          <w:rFonts w:ascii="Times New Roman" w:eastAsia="Arial Unicode MS" w:hAnsi="Times New Roman" w:cs="Times New Roman"/>
          <w:b/>
          <w:bCs/>
          <w:color w:val="000000"/>
          <w:kern w:val="0"/>
          <w:sz w:val="28"/>
          <w:szCs w:val="28"/>
          <w:lang w:eastAsia="ru-RU" w:bidi="uk-UA"/>
        </w:rPr>
        <w:t xml:space="preserve"> </w:t>
      </w:r>
      <w:r w:rsidRPr="005049E1">
        <w:rPr>
          <w:rFonts w:ascii="Times New Roman" w:eastAsia="Arial Unicode MS" w:hAnsi="Times New Roman" w:cs="Times New Roman" w:hint="eastAsia"/>
          <w:b/>
          <w:bCs/>
          <w:color w:val="000000"/>
          <w:kern w:val="0"/>
          <w:sz w:val="28"/>
          <w:szCs w:val="28"/>
          <w:lang w:eastAsia="ru-RU" w:bidi="uk-UA"/>
        </w:rPr>
        <w:t>когнитивных</w:t>
      </w:r>
      <w:r w:rsidRPr="005049E1">
        <w:rPr>
          <w:rFonts w:ascii="Times New Roman" w:eastAsia="Arial Unicode MS" w:hAnsi="Times New Roman" w:cs="Times New Roman"/>
          <w:b/>
          <w:bCs/>
          <w:color w:val="000000"/>
          <w:kern w:val="0"/>
          <w:sz w:val="28"/>
          <w:szCs w:val="28"/>
          <w:lang w:eastAsia="ru-RU" w:bidi="uk-UA"/>
        </w:rPr>
        <w:t xml:space="preserve"> </w:t>
      </w:r>
      <w:r w:rsidRPr="005049E1">
        <w:rPr>
          <w:rFonts w:ascii="Times New Roman" w:eastAsia="Arial Unicode MS" w:hAnsi="Times New Roman" w:cs="Times New Roman" w:hint="eastAsia"/>
          <w:b/>
          <w:bCs/>
          <w:color w:val="000000"/>
          <w:kern w:val="0"/>
          <w:sz w:val="28"/>
          <w:szCs w:val="28"/>
          <w:lang w:eastAsia="ru-RU" w:bidi="uk-UA"/>
        </w:rPr>
        <w:t>моделей</w:t>
      </w:r>
    </w:p>
    <w:p w14:paraId="35796686" w14:textId="77777777" w:rsidR="005049E1" w:rsidRDefault="005049E1" w:rsidP="005049E1">
      <w:r>
        <w:rPr>
          <w:rFonts w:hint="eastAsia"/>
        </w:rPr>
        <w:t>ОГЛАВЛЕНИЕ</w:t>
      </w:r>
      <w:r>
        <w:t xml:space="preserve"> </w:t>
      </w:r>
      <w:r>
        <w:rPr>
          <w:rFonts w:hint="eastAsia"/>
        </w:rPr>
        <w:t>ДИССЕРТАЦИИ</w:t>
      </w:r>
    </w:p>
    <w:p w14:paraId="0D5EEAEA" w14:textId="77777777" w:rsidR="005049E1" w:rsidRDefault="005049E1" w:rsidP="005049E1">
      <w:r>
        <w:rPr>
          <w:rFonts w:hint="eastAsia"/>
        </w:rPr>
        <w:t>кандидат</w:t>
      </w:r>
      <w:r>
        <w:t xml:space="preserve"> </w:t>
      </w:r>
      <w:r>
        <w:rPr>
          <w:rFonts w:hint="eastAsia"/>
        </w:rPr>
        <w:t>наук</w:t>
      </w:r>
      <w:r>
        <w:t xml:space="preserve"> </w:t>
      </w:r>
      <w:r>
        <w:rPr>
          <w:rFonts w:hint="eastAsia"/>
        </w:rPr>
        <w:t>Ветров</w:t>
      </w:r>
      <w:r>
        <w:t xml:space="preserve"> </w:t>
      </w:r>
      <w:r>
        <w:rPr>
          <w:rFonts w:hint="eastAsia"/>
        </w:rPr>
        <w:t>Анатолий</w:t>
      </w:r>
      <w:r>
        <w:t xml:space="preserve"> </w:t>
      </w:r>
      <w:r>
        <w:rPr>
          <w:rFonts w:hint="eastAsia"/>
        </w:rPr>
        <w:t>Николаевич</w:t>
      </w:r>
    </w:p>
    <w:p w14:paraId="0D66CA62" w14:textId="77777777" w:rsidR="005049E1" w:rsidRDefault="005049E1" w:rsidP="005049E1">
      <w:r>
        <w:rPr>
          <w:rFonts w:hint="eastAsia"/>
        </w:rPr>
        <w:t>Введение</w:t>
      </w:r>
    </w:p>
    <w:p w14:paraId="3B6ECDFF" w14:textId="77777777" w:rsidR="005049E1" w:rsidRDefault="005049E1" w:rsidP="005049E1"/>
    <w:p w14:paraId="24E1728D" w14:textId="77777777" w:rsidR="005049E1" w:rsidRDefault="005049E1" w:rsidP="005049E1">
      <w:r>
        <w:t xml:space="preserve">1. </w:t>
      </w:r>
      <w:r>
        <w:rPr>
          <w:rFonts w:hint="eastAsia"/>
        </w:rPr>
        <w:t>Состояние</w:t>
      </w:r>
      <w:r>
        <w:t xml:space="preserve"> </w:t>
      </w:r>
      <w:r>
        <w:rPr>
          <w:rFonts w:hint="eastAsia"/>
        </w:rPr>
        <w:t>проблемы</w:t>
      </w:r>
      <w:r>
        <w:t xml:space="preserve"> </w:t>
      </w:r>
      <w:r>
        <w:rPr>
          <w:rFonts w:hint="eastAsia"/>
        </w:rPr>
        <w:t>создания</w:t>
      </w:r>
      <w:r>
        <w:t xml:space="preserve"> </w:t>
      </w:r>
      <w:r>
        <w:rPr>
          <w:rFonts w:hint="eastAsia"/>
        </w:rPr>
        <w:t>адаптивных</w:t>
      </w:r>
      <w:r>
        <w:t xml:space="preserve"> </w:t>
      </w:r>
      <w:r>
        <w:rPr>
          <w:rFonts w:hint="eastAsia"/>
        </w:rPr>
        <w:t>интеллектуальных</w:t>
      </w:r>
      <w:r>
        <w:t xml:space="preserve"> </w:t>
      </w:r>
      <w:r>
        <w:rPr>
          <w:rFonts w:hint="eastAsia"/>
        </w:rPr>
        <w:t>сред</w:t>
      </w:r>
      <w:r>
        <w:t xml:space="preserve"> </w:t>
      </w:r>
      <w:r>
        <w:rPr>
          <w:rFonts w:hint="eastAsia"/>
        </w:rPr>
        <w:t>обучения</w:t>
      </w:r>
    </w:p>
    <w:p w14:paraId="77F44690" w14:textId="77777777" w:rsidR="005049E1" w:rsidRDefault="005049E1" w:rsidP="005049E1"/>
    <w:p w14:paraId="7143FD1E" w14:textId="77777777" w:rsidR="005049E1" w:rsidRDefault="005049E1" w:rsidP="005049E1">
      <w:r>
        <w:t xml:space="preserve">1.1. </w:t>
      </w:r>
      <w:r>
        <w:rPr>
          <w:rFonts w:hint="eastAsia"/>
        </w:rPr>
        <w:t>Актуальность</w:t>
      </w:r>
      <w:r>
        <w:t xml:space="preserve"> </w:t>
      </w:r>
      <w:r>
        <w:rPr>
          <w:rFonts w:hint="eastAsia"/>
        </w:rPr>
        <w:t>создания</w:t>
      </w:r>
      <w:r>
        <w:t xml:space="preserve"> </w:t>
      </w:r>
      <w:r>
        <w:rPr>
          <w:rFonts w:hint="eastAsia"/>
        </w:rPr>
        <w:t>адаптивных</w:t>
      </w:r>
      <w:r>
        <w:t xml:space="preserve"> </w:t>
      </w:r>
      <w:r>
        <w:rPr>
          <w:rFonts w:hint="eastAsia"/>
        </w:rPr>
        <w:t>интеллектуальных</w:t>
      </w:r>
      <w:r>
        <w:t xml:space="preserve"> </w:t>
      </w:r>
      <w:r>
        <w:rPr>
          <w:rFonts w:hint="eastAsia"/>
        </w:rPr>
        <w:t>средств</w:t>
      </w:r>
      <w:r>
        <w:t xml:space="preserve"> </w:t>
      </w:r>
      <w:r>
        <w:rPr>
          <w:rFonts w:hint="eastAsia"/>
        </w:rPr>
        <w:t>и</w:t>
      </w:r>
      <w:r>
        <w:t xml:space="preserve"> </w:t>
      </w:r>
      <w:r>
        <w:rPr>
          <w:rFonts w:hint="eastAsia"/>
        </w:rPr>
        <w:t>сред</w:t>
      </w:r>
      <w:r>
        <w:t xml:space="preserve"> </w:t>
      </w:r>
      <w:r>
        <w:rPr>
          <w:rFonts w:hint="eastAsia"/>
        </w:rPr>
        <w:t>автоматизированного</w:t>
      </w:r>
      <w:r>
        <w:t xml:space="preserve"> </w:t>
      </w:r>
      <w:r>
        <w:rPr>
          <w:rFonts w:hint="eastAsia"/>
        </w:rPr>
        <w:t>обучения</w:t>
      </w:r>
    </w:p>
    <w:p w14:paraId="58525D03" w14:textId="77777777" w:rsidR="005049E1" w:rsidRDefault="005049E1" w:rsidP="005049E1"/>
    <w:p w14:paraId="6AC71254" w14:textId="77777777" w:rsidR="005049E1" w:rsidRDefault="005049E1" w:rsidP="005049E1">
      <w:r>
        <w:t xml:space="preserve">1.2. </w:t>
      </w:r>
      <w:r>
        <w:rPr>
          <w:rFonts w:hint="eastAsia"/>
        </w:rPr>
        <w:t>Анализ</w:t>
      </w:r>
      <w:r>
        <w:t xml:space="preserve"> </w:t>
      </w:r>
      <w:r>
        <w:rPr>
          <w:rFonts w:hint="eastAsia"/>
        </w:rPr>
        <w:t>состояния</w:t>
      </w:r>
      <w:r>
        <w:t xml:space="preserve"> </w:t>
      </w:r>
      <w:r>
        <w:rPr>
          <w:rFonts w:hint="eastAsia"/>
        </w:rPr>
        <w:t>проблемы</w:t>
      </w:r>
      <w:r>
        <w:t xml:space="preserve"> </w:t>
      </w:r>
      <w:r>
        <w:rPr>
          <w:rFonts w:hint="eastAsia"/>
        </w:rPr>
        <w:t>и</w:t>
      </w:r>
      <w:r>
        <w:t xml:space="preserve"> </w:t>
      </w:r>
      <w:r>
        <w:rPr>
          <w:rFonts w:hint="eastAsia"/>
        </w:rPr>
        <w:t>существующие</w:t>
      </w:r>
      <w:r>
        <w:t xml:space="preserve"> </w:t>
      </w:r>
      <w:r>
        <w:rPr>
          <w:rFonts w:hint="eastAsia"/>
        </w:rPr>
        <w:t>противоречия</w:t>
      </w:r>
    </w:p>
    <w:p w14:paraId="72172356" w14:textId="77777777" w:rsidR="005049E1" w:rsidRDefault="005049E1" w:rsidP="005049E1"/>
    <w:p w14:paraId="7CB3A023" w14:textId="77777777" w:rsidR="005049E1" w:rsidRDefault="005049E1" w:rsidP="005049E1">
      <w:r>
        <w:t xml:space="preserve">1.3. </w:t>
      </w:r>
      <w:r>
        <w:rPr>
          <w:rFonts w:hint="eastAsia"/>
        </w:rPr>
        <w:t>Степень</w:t>
      </w:r>
      <w:r>
        <w:t xml:space="preserve"> </w:t>
      </w:r>
      <w:r>
        <w:rPr>
          <w:rFonts w:hint="eastAsia"/>
        </w:rPr>
        <w:t>разработанности</w:t>
      </w:r>
      <w:r>
        <w:t xml:space="preserve"> </w:t>
      </w:r>
      <w:r>
        <w:rPr>
          <w:rFonts w:hint="eastAsia"/>
        </w:rPr>
        <w:t>проблемы</w:t>
      </w:r>
      <w:r>
        <w:t xml:space="preserve"> </w:t>
      </w:r>
      <w:r>
        <w:rPr>
          <w:rFonts w:hint="eastAsia"/>
        </w:rPr>
        <w:t>создания</w:t>
      </w:r>
      <w:r>
        <w:t xml:space="preserve"> </w:t>
      </w:r>
      <w:r>
        <w:rPr>
          <w:rFonts w:hint="eastAsia"/>
        </w:rPr>
        <w:t>адаптивных</w:t>
      </w:r>
      <w:r>
        <w:t xml:space="preserve"> </w:t>
      </w:r>
      <w:r>
        <w:rPr>
          <w:rFonts w:hint="eastAsia"/>
        </w:rPr>
        <w:t>интеллектуальных</w:t>
      </w:r>
      <w:r>
        <w:t xml:space="preserve"> </w:t>
      </w:r>
      <w:r>
        <w:rPr>
          <w:rFonts w:hint="eastAsia"/>
        </w:rPr>
        <w:t>технологий</w:t>
      </w:r>
      <w:r>
        <w:t xml:space="preserve"> </w:t>
      </w:r>
      <w:r>
        <w:rPr>
          <w:rFonts w:hint="eastAsia"/>
        </w:rPr>
        <w:t>и</w:t>
      </w:r>
      <w:r>
        <w:t xml:space="preserve"> </w:t>
      </w:r>
      <w:r>
        <w:rPr>
          <w:rFonts w:hint="eastAsia"/>
        </w:rPr>
        <w:t>средств</w:t>
      </w:r>
      <w:r>
        <w:t xml:space="preserve"> </w:t>
      </w:r>
      <w:r>
        <w:rPr>
          <w:rFonts w:hint="eastAsia"/>
        </w:rPr>
        <w:t>обучения</w:t>
      </w:r>
    </w:p>
    <w:p w14:paraId="12134F56" w14:textId="77777777" w:rsidR="005049E1" w:rsidRDefault="005049E1" w:rsidP="005049E1"/>
    <w:p w14:paraId="09D74A05" w14:textId="77777777" w:rsidR="005049E1" w:rsidRDefault="005049E1" w:rsidP="005049E1">
      <w:r>
        <w:t xml:space="preserve">1.4.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создания</w:t>
      </w:r>
      <w:r>
        <w:t xml:space="preserve"> </w:t>
      </w:r>
      <w:r>
        <w:rPr>
          <w:rFonts w:hint="eastAsia"/>
        </w:rPr>
        <w:t>адаптивной</w:t>
      </w:r>
      <w:r>
        <w:t xml:space="preserve"> </w:t>
      </w:r>
      <w:r>
        <w:rPr>
          <w:rFonts w:hint="eastAsia"/>
        </w:rPr>
        <w:t>информационно</w:t>
      </w:r>
      <w:r>
        <w:t>-</w:t>
      </w:r>
      <w:r>
        <w:rPr>
          <w:rFonts w:hint="eastAsia"/>
        </w:rPr>
        <w:t>образовательной</w:t>
      </w:r>
      <w:r>
        <w:t xml:space="preserve"> </w:t>
      </w:r>
      <w:r>
        <w:rPr>
          <w:rFonts w:hint="eastAsia"/>
        </w:rPr>
        <w:t>среды</w:t>
      </w:r>
      <w:r>
        <w:t xml:space="preserve"> </w:t>
      </w:r>
      <w:r>
        <w:rPr>
          <w:rFonts w:hint="eastAsia"/>
        </w:rPr>
        <w:t>системы</w:t>
      </w:r>
      <w:r>
        <w:t xml:space="preserve"> </w:t>
      </w:r>
      <w:r>
        <w:rPr>
          <w:rFonts w:hint="eastAsia"/>
        </w:rPr>
        <w:t>автоматизированного</w:t>
      </w:r>
      <w:r>
        <w:t xml:space="preserve"> </w:t>
      </w:r>
      <w:r>
        <w:rPr>
          <w:rFonts w:hint="eastAsia"/>
        </w:rPr>
        <w:t>обучения</w:t>
      </w:r>
      <w:r>
        <w:t xml:space="preserve"> </w:t>
      </w:r>
      <w:r>
        <w:rPr>
          <w:rFonts w:hint="eastAsia"/>
        </w:rPr>
        <w:t>на</w:t>
      </w:r>
      <w:r>
        <w:t xml:space="preserve"> </w:t>
      </w:r>
      <w:r>
        <w:rPr>
          <w:rFonts w:hint="eastAsia"/>
        </w:rPr>
        <w:t>основе</w:t>
      </w:r>
      <w:r>
        <w:t xml:space="preserve"> </w:t>
      </w:r>
      <w:r>
        <w:rPr>
          <w:rFonts w:hint="eastAsia"/>
        </w:rPr>
        <w:t>когнитивных</w:t>
      </w:r>
      <w:r>
        <w:t xml:space="preserve"> </w:t>
      </w:r>
      <w:r>
        <w:rPr>
          <w:rFonts w:hint="eastAsia"/>
        </w:rPr>
        <w:t>моделей</w:t>
      </w:r>
    </w:p>
    <w:p w14:paraId="233F6900" w14:textId="77777777" w:rsidR="005049E1" w:rsidRDefault="005049E1" w:rsidP="005049E1"/>
    <w:p w14:paraId="52ABEDE8" w14:textId="77777777" w:rsidR="005049E1" w:rsidRDefault="005049E1" w:rsidP="005049E1">
      <w:r>
        <w:t xml:space="preserve">1.5. </w:t>
      </w:r>
      <w:r>
        <w:rPr>
          <w:rFonts w:hint="eastAsia"/>
        </w:rPr>
        <w:t>Этапы</w:t>
      </w:r>
      <w:r>
        <w:t xml:space="preserve"> </w:t>
      </w:r>
      <w:r>
        <w:rPr>
          <w:rFonts w:hint="eastAsia"/>
        </w:rPr>
        <w:t>создания</w:t>
      </w:r>
      <w:r>
        <w:t xml:space="preserve"> </w:t>
      </w:r>
      <w:r>
        <w:rPr>
          <w:rFonts w:hint="eastAsia"/>
        </w:rPr>
        <w:t>и</w:t>
      </w:r>
      <w:r>
        <w:t xml:space="preserve"> </w:t>
      </w:r>
      <w:r>
        <w:rPr>
          <w:rFonts w:hint="eastAsia"/>
        </w:rPr>
        <w:t>анализа</w:t>
      </w:r>
      <w:r>
        <w:t xml:space="preserve"> </w:t>
      </w:r>
      <w:r>
        <w:rPr>
          <w:rFonts w:hint="eastAsia"/>
        </w:rPr>
        <w:t>среды</w:t>
      </w:r>
      <w:r>
        <w:t xml:space="preserve"> </w:t>
      </w:r>
      <w:r>
        <w:rPr>
          <w:rFonts w:hint="eastAsia"/>
        </w:rPr>
        <w:t>автоматизированного</w:t>
      </w:r>
      <w:r>
        <w:t xml:space="preserve"> </w:t>
      </w:r>
      <w:r>
        <w:rPr>
          <w:rFonts w:hint="eastAsia"/>
        </w:rPr>
        <w:t>обучения</w:t>
      </w:r>
      <w:r>
        <w:t xml:space="preserve"> </w:t>
      </w:r>
      <w:r>
        <w:rPr>
          <w:rFonts w:hint="eastAsia"/>
        </w:rPr>
        <w:t>на</w:t>
      </w:r>
      <w:r>
        <w:t xml:space="preserve"> </w:t>
      </w:r>
      <w:r>
        <w:rPr>
          <w:rFonts w:hint="eastAsia"/>
        </w:rPr>
        <w:t>основе</w:t>
      </w:r>
      <w:r>
        <w:t xml:space="preserve"> </w:t>
      </w:r>
      <w:r>
        <w:rPr>
          <w:rFonts w:hint="eastAsia"/>
        </w:rPr>
        <w:t>когнитивных</w:t>
      </w:r>
      <w:r>
        <w:t xml:space="preserve"> </w:t>
      </w:r>
      <w:r>
        <w:rPr>
          <w:rFonts w:hint="eastAsia"/>
        </w:rPr>
        <w:t>моделей</w:t>
      </w:r>
    </w:p>
    <w:p w14:paraId="28D2AD02" w14:textId="77777777" w:rsidR="005049E1" w:rsidRDefault="005049E1" w:rsidP="005049E1"/>
    <w:p w14:paraId="3543E365" w14:textId="77777777" w:rsidR="005049E1" w:rsidRDefault="005049E1" w:rsidP="005049E1">
      <w:r>
        <w:t xml:space="preserve">1.6. </w:t>
      </w:r>
      <w:r>
        <w:rPr>
          <w:rFonts w:hint="eastAsia"/>
        </w:rPr>
        <w:t>Перечень</w:t>
      </w:r>
      <w:r>
        <w:t xml:space="preserve"> </w:t>
      </w:r>
      <w:r>
        <w:rPr>
          <w:rFonts w:hint="eastAsia"/>
        </w:rPr>
        <w:t>полученных</w:t>
      </w:r>
      <w:r>
        <w:t xml:space="preserve"> </w:t>
      </w:r>
      <w:r>
        <w:rPr>
          <w:rFonts w:hint="eastAsia"/>
        </w:rPr>
        <w:t>научных</w:t>
      </w:r>
      <w:r>
        <w:t xml:space="preserve"> </w:t>
      </w:r>
      <w:r>
        <w:rPr>
          <w:rFonts w:hint="eastAsia"/>
        </w:rPr>
        <w:t>результатов</w:t>
      </w:r>
    </w:p>
    <w:p w14:paraId="08775FFA" w14:textId="77777777" w:rsidR="005049E1" w:rsidRDefault="005049E1" w:rsidP="005049E1"/>
    <w:p w14:paraId="66A9BBD5" w14:textId="77777777" w:rsidR="005049E1" w:rsidRDefault="005049E1" w:rsidP="005049E1">
      <w:r>
        <w:t xml:space="preserve">2. </w:t>
      </w:r>
      <w:r>
        <w:rPr>
          <w:rFonts w:hint="eastAsia"/>
        </w:rPr>
        <w:t>Анализ</w:t>
      </w:r>
      <w:r>
        <w:t xml:space="preserve"> </w:t>
      </w:r>
      <w:r>
        <w:rPr>
          <w:rFonts w:hint="eastAsia"/>
        </w:rPr>
        <w:t>информационных</w:t>
      </w:r>
      <w:r>
        <w:t xml:space="preserve"> </w:t>
      </w:r>
      <w:r>
        <w:rPr>
          <w:rFonts w:hint="eastAsia"/>
        </w:rPr>
        <w:t>технологий</w:t>
      </w:r>
      <w:r>
        <w:t xml:space="preserve"> </w:t>
      </w:r>
      <w:r>
        <w:rPr>
          <w:rFonts w:hint="eastAsia"/>
        </w:rPr>
        <w:t>и</w:t>
      </w:r>
      <w:r>
        <w:t xml:space="preserve"> </w:t>
      </w:r>
      <w:r>
        <w:rPr>
          <w:rFonts w:hint="eastAsia"/>
        </w:rPr>
        <w:t>теоретические</w:t>
      </w:r>
      <w:r>
        <w:t xml:space="preserve"> </w:t>
      </w:r>
      <w:r>
        <w:rPr>
          <w:rFonts w:hint="eastAsia"/>
        </w:rPr>
        <w:t>основы</w:t>
      </w:r>
      <w:r>
        <w:t xml:space="preserve"> </w:t>
      </w:r>
      <w:r>
        <w:rPr>
          <w:rFonts w:hint="eastAsia"/>
        </w:rPr>
        <w:t>создания</w:t>
      </w:r>
      <w:r>
        <w:t xml:space="preserve"> </w:t>
      </w:r>
      <w:r>
        <w:rPr>
          <w:rFonts w:hint="eastAsia"/>
        </w:rPr>
        <w:t>информационно</w:t>
      </w:r>
      <w:r>
        <w:t>-</w:t>
      </w:r>
      <w:r>
        <w:rPr>
          <w:rFonts w:hint="eastAsia"/>
        </w:rPr>
        <w:t>образовательных</w:t>
      </w:r>
      <w:r>
        <w:t xml:space="preserve"> </w:t>
      </w:r>
      <w:r>
        <w:rPr>
          <w:rFonts w:hint="eastAsia"/>
        </w:rPr>
        <w:t>сред</w:t>
      </w:r>
      <w:r>
        <w:t xml:space="preserve"> </w:t>
      </w:r>
      <w:r>
        <w:rPr>
          <w:rFonts w:hint="eastAsia"/>
        </w:rPr>
        <w:t>и</w:t>
      </w:r>
      <w:r>
        <w:t xml:space="preserve"> </w:t>
      </w:r>
      <w:r>
        <w:rPr>
          <w:rFonts w:hint="eastAsia"/>
        </w:rPr>
        <w:t>автоматизированных</w:t>
      </w:r>
      <w:r>
        <w:t xml:space="preserve"> </w:t>
      </w:r>
      <w:r>
        <w:rPr>
          <w:rFonts w:hint="eastAsia"/>
        </w:rPr>
        <w:t>средств</w:t>
      </w:r>
      <w:r>
        <w:t xml:space="preserve"> </w:t>
      </w:r>
      <w:r>
        <w:rPr>
          <w:rFonts w:hint="eastAsia"/>
        </w:rPr>
        <w:t>обучения</w:t>
      </w:r>
    </w:p>
    <w:p w14:paraId="1897B532" w14:textId="77777777" w:rsidR="005049E1" w:rsidRDefault="005049E1" w:rsidP="005049E1"/>
    <w:p w14:paraId="0F0EF856" w14:textId="77777777" w:rsidR="005049E1" w:rsidRDefault="005049E1" w:rsidP="005049E1">
      <w:r>
        <w:t xml:space="preserve">2.1. </w:t>
      </w:r>
      <w:r>
        <w:rPr>
          <w:rFonts w:hint="eastAsia"/>
        </w:rPr>
        <w:t>Современные</w:t>
      </w:r>
      <w:r>
        <w:t xml:space="preserve"> </w:t>
      </w:r>
      <w:r>
        <w:rPr>
          <w:rFonts w:hint="eastAsia"/>
        </w:rPr>
        <w:t>стандарты</w:t>
      </w:r>
      <w:r>
        <w:t xml:space="preserve"> </w:t>
      </w:r>
      <w:r>
        <w:rPr>
          <w:rFonts w:hint="eastAsia"/>
        </w:rPr>
        <w:t>в</w:t>
      </w:r>
      <w:r>
        <w:t xml:space="preserve"> </w:t>
      </w:r>
      <w:r>
        <w:rPr>
          <w:rFonts w:hint="eastAsia"/>
        </w:rPr>
        <w:t>области</w:t>
      </w:r>
      <w:r>
        <w:t xml:space="preserve"> </w:t>
      </w:r>
      <w:r>
        <w:rPr>
          <w:rFonts w:hint="eastAsia"/>
        </w:rPr>
        <w:t>качества</w:t>
      </w:r>
      <w:r>
        <w:t xml:space="preserve"> </w:t>
      </w:r>
      <w:r>
        <w:rPr>
          <w:rFonts w:hint="eastAsia"/>
        </w:rPr>
        <w:t>информационно</w:t>
      </w:r>
      <w:r>
        <w:t>-</w:t>
      </w:r>
      <w:r>
        <w:rPr>
          <w:rFonts w:hint="eastAsia"/>
        </w:rPr>
        <w:t>образовательной</w:t>
      </w:r>
      <w:r>
        <w:t xml:space="preserve"> </w:t>
      </w:r>
      <w:r>
        <w:rPr>
          <w:rFonts w:hint="eastAsia"/>
        </w:rPr>
        <w:t>среды</w:t>
      </w:r>
    </w:p>
    <w:p w14:paraId="4C59C56C" w14:textId="77777777" w:rsidR="005049E1" w:rsidRDefault="005049E1" w:rsidP="005049E1"/>
    <w:p w14:paraId="2AF79355" w14:textId="77777777" w:rsidR="005049E1" w:rsidRDefault="005049E1" w:rsidP="005049E1">
      <w:r>
        <w:t xml:space="preserve">2.2. </w:t>
      </w:r>
      <w:r>
        <w:rPr>
          <w:rFonts w:hint="eastAsia"/>
        </w:rPr>
        <w:t>Приоритетные</w:t>
      </w:r>
      <w:r>
        <w:t xml:space="preserve"> </w:t>
      </w:r>
      <w:r>
        <w:rPr>
          <w:rFonts w:hint="eastAsia"/>
        </w:rPr>
        <w:t>аспекты</w:t>
      </w:r>
      <w:r>
        <w:t xml:space="preserve"> </w:t>
      </w:r>
      <w:r>
        <w:rPr>
          <w:rFonts w:hint="eastAsia"/>
        </w:rPr>
        <w:t>и</w:t>
      </w:r>
      <w:r>
        <w:t xml:space="preserve"> </w:t>
      </w:r>
      <w:r>
        <w:rPr>
          <w:rFonts w:hint="eastAsia"/>
        </w:rPr>
        <w:t>направления</w:t>
      </w:r>
      <w:r>
        <w:t xml:space="preserve"> </w:t>
      </w:r>
      <w:r>
        <w:rPr>
          <w:rFonts w:hint="eastAsia"/>
        </w:rPr>
        <w:t>информатизации</w:t>
      </w:r>
    </w:p>
    <w:p w14:paraId="76DBE836" w14:textId="77777777" w:rsidR="005049E1" w:rsidRDefault="005049E1" w:rsidP="005049E1"/>
    <w:p w14:paraId="6D6852A1" w14:textId="77777777" w:rsidR="005049E1" w:rsidRDefault="005049E1" w:rsidP="005049E1">
      <w:r>
        <w:t xml:space="preserve">2.3. </w:t>
      </w:r>
      <w:r>
        <w:rPr>
          <w:rFonts w:hint="eastAsia"/>
        </w:rPr>
        <w:t>Основные</w:t>
      </w:r>
      <w:r>
        <w:t xml:space="preserve"> </w:t>
      </w:r>
      <w:r>
        <w:rPr>
          <w:rFonts w:hint="eastAsia"/>
        </w:rPr>
        <w:t>принципы</w:t>
      </w:r>
      <w:r>
        <w:t xml:space="preserve"> </w:t>
      </w:r>
      <w:r>
        <w:rPr>
          <w:rFonts w:hint="eastAsia"/>
        </w:rPr>
        <w:t>автоматизированного</w:t>
      </w:r>
      <w:r>
        <w:t xml:space="preserve"> </w:t>
      </w:r>
      <w:r>
        <w:rPr>
          <w:rFonts w:hint="eastAsia"/>
        </w:rPr>
        <w:t>обучения</w:t>
      </w:r>
    </w:p>
    <w:p w14:paraId="5636E3CC" w14:textId="77777777" w:rsidR="005049E1" w:rsidRDefault="005049E1" w:rsidP="005049E1"/>
    <w:p w14:paraId="12CDE5F3" w14:textId="77777777" w:rsidR="005049E1" w:rsidRDefault="005049E1" w:rsidP="005049E1">
      <w:r>
        <w:t xml:space="preserve">2.4. </w:t>
      </w:r>
      <w:r>
        <w:rPr>
          <w:rFonts w:hint="eastAsia"/>
        </w:rPr>
        <w:t>Этапы</w:t>
      </w:r>
      <w:r>
        <w:t xml:space="preserve"> </w:t>
      </w:r>
      <w:r>
        <w:rPr>
          <w:rFonts w:hint="eastAsia"/>
        </w:rPr>
        <w:t>развития</w:t>
      </w:r>
      <w:r>
        <w:t xml:space="preserve"> </w:t>
      </w:r>
      <w:r>
        <w:rPr>
          <w:rFonts w:hint="eastAsia"/>
        </w:rPr>
        <w:t>автоматизированных</w:t>
      </w:r>
      <w:r>
        <w:t xml:space="preserve"> </w:t>
      </w:r>
      <w:r>
        <w:rPr>
          <w:rFonts w:hint="eastAsia"/>
        </w:rPr>
        <w:t>средств</w:t>
      </w:r>
      <w:r>
        <w:t xml:space="preserve"> </w:t>
      </w:r>
      <w:r>
        <w:rPr>
          <w:rFonts w:hint="eastAsia"/>
        </w:rPr>
        <w:t>и</w:t>
      </w:r>
      <w:r>
        <w:t xml:space="preserve"> </w:t>
      </w:r>
      <w:r>
        <w:rPr>
          <w:rFonts w:hint="eastAsia"/>
        </w:rPr>
        <w:t>сред</w:t>
      </w:r>
      <w:r>
        <w:t xml:space="preserve"> </w:t>
      </w:r>
      <w:r>
        <w:rPr>
          <w:rFonts w:hint="eastAsia"/>
        </w:rPr>
        <w:t>обучения</w:t>
      </w:r>
    </w:p>
    <w:p w14:paraId="7FFB50C6" w14:textId="77777777" w:rsidR="005049E1" w:rsidRDefault="005049E1" w:rsidP="005049E1"/>
    <w:p w14:paraId="6756B04B" w14:textId="77777777" w:rsidR="005049E1" w:rsidRDefault="005049E1" w:rsidP="005049E1">
      <w:r>
        <w:t xml:space="preserve">2.5. </w:t>
      </w:r>
      <w:r>
        <w:rPr>
          <w:rFonts w:hint="eastAsia"/>
        </w:rPr>
        <w:t>Особенности</w:t>
      </w:r>
      <w:r>
        <w:t xml:space="preserve"> </w:t>
      </w:r>
      <w:r>
        <w:rPr>
          <w:rFonts w:hint="eastAsia"/>
        </w:rPr>
        <w:t>организации</w:t>
      </w:r>
      <w:r>
        <w:t xml:space="preserve"> </w:t>
      </w:r>
      <w:r>
        <w:rPr>
          <w:rFonts w:hint="eastAsia"/>
        </w:rPr>
        <w:t>информационно</w:t>
      </w:r>
      <w:r>
        <w:t>-</w:t>
      </w:r>
      <w:r>
        <w:rPr>
          <w:rFonts w:hint="eastAsia"/>
        </w:rPr>
        <w:t>образовательной</w:t>
      </w:r>
      <w:r>
        <w:t xml:space="preserve"> </w:t>
      </w:r>
      <w:r>
        <w:rPr>
          <w:rFonts w:hint="eastAsia"/>
        </w:rPr>
        <w:t>среды</w:t>
      </w:r>
      <w:r>
        <w:t xml:space="preserve"> </w:t>
      </w:r>
      <w:r>
        <w:rPr>
          <w:rFonts w:hint="eastAsia"/>
        </w:rPr>
        <w:t>автоматизированного</w:t>
      </w:r>
      <w:r>
        <w:t xml:space="preserve"> </w:t>
      </w:r>
      <w:r>
        <w:rPr>
          <w:rFonts w:hint="eastAsia"/>
        </w:rPr>
        <w:t>обучения</w:t>
      </w:r>
      <w:r>
        <w:t xml:space="preserve"> </w:t>
      </w:r>
      <w:r>
        <w:rPr>
          <w:rFonts w:hint="eastAsia"/>
        </w:rPr>
        <w:t>на</w:t>
      </w:r>
      <w:r>
        <w:t xml:space="preserve"> </w:t>
      </w:r>
      <w:r>
        <w:rPr>
          <w:rFonts w:hint="eastAsia"/>
        </w:rPr>
        <w:t>расстоянии</w:t>
      </w:r>
    </w:p>
    <w:p w14:paraId="03B60A89" w14:textId="77777777" w:rsidR="005049E1" w:rsidRDefault="005049E1" w:rsidP="005049E1"/>
    <w:p w14:paraId="79BEE2B6" w14:textId="77777777" w:rsidR="005049E1" w:rsidRDefault="005049E1" w:rsidP="005049E1">
      <w:r>
        <w:t xml:space="preserve">2.5.1. </w:t>
      </w:r>
      <w:r>
        <w:rPr>
          <w:rFonts w:hint="eastAsia"/>
        </w:rPr>
        <w:t>Отличительные</w:t>
      </w:r>
      <w:r>
        <w:t xml:space="preserve"> </w:t>
      </w:r>
      <w:r>
        <w:rPr>
          <w:rFonts w:hint="eastAsia"/>
        </w:rPr>
        <w:t>особенности</w:t>
      </w:r>
      <w:r>
        <w:t xml:space="preserve"> </w:t>
      </w:r>
      <w:r>
        <w:rPr>
          <w:rFonts w:hint="eastAsia"/>
        </w:rPr>
        <w:t>информационно</w:t>
      </w:r>
      <w:r>
        <w:t>-</w:t>
      </w:r>
      <w:r>
        <w:rPr>
          <w:rFonts w:hint="eastAsia"/>
        </w:rPr>
        <w:t>образовательной</w:t>
      </w:r>
      <w:r>
        <w:t xml:space="preserve"> </w:t>
      </w:r>
      <w:r>
        <w:rPr>
          <w:rFonts w:hint="eastAsia"/>
        </w:rPr>
        <w:t>среды</w:t>
      </w:r>
      <w:r>
        <w:t xml:space="preserve"> </w:t>
      </w:r>
      <w:r>
        <w:rPr>
          <w:rFonts w:hint="eastAsia"/>
        </w:rPr>
        <w:t>системы</w:t>
      </w:r>
      <w:r>
        <w:t xml:space="preserve"> </w:t>
      </w:r>
      <w:r>
        <w:rPr>
          <w:rFonts w:hint="eastAsia"/>
        </w:rPr>
        <w:t>автоматизированного</w:t>
      </w:r>
      <w:r>
        <w:t xml:space="preserve"> </w:t>
      </w:r>
      <w:r>
        <w:rPr>
          <w:rFonts w:hint="eastAsia"/>
        </w:rPr>
        <w:t>обучения</w:t>
      </w:r>
    </w:p>
    <w:p w14:paraId="2B0C621F" w14:textId="77777777" w:rsidR="005049E1" w:rsidRDefault="005049E1" w:rsidP="005049E1"/>
    <w:p w14:paraId="151CF86F" w14:textId="77777777" w:rsidR="005049E1" w:rsidRDefault="005049E1" w:rsidP="005049E1">
      <w:r>
        <w:t xml:space="preserve">2.5.2. </w:t>
      </w:r>
      <w:r>
        <w:rPr>
          <w:rFonts w:hint="eastAsia"/>
        </w:rPr>
        <w:t>Субъекты</w:t>
      </w:r>
      <w:r>
        <w:t xml:space="preserve"> </w:t>
      </w:r>
      <w:r>
        <w:rPr>
          <w:rFonts w:hint="eastAsia"/>
        </w:rPr>
        <w:t>информационно</w:t>
      </w:r>
      <w:r>
        <w:t>-</w:t>
      </w:r>
      <w:r>
        <w:rPr>
          <w:rFonts w:hint="eastAsia"/>
        </w:rPr>
        <w:t>образовательной</w:t>
      </w:r>
      <w:r>
        <w:t xml:space="preserve"> </w:t>
      </w:r>
      <w:r>
        <w:rPr>
          <w:rFonts w:hint="eastAsia"/>
        </w:rPr>
        <w:t>среды</w:t>
      </w:r>
      <w:r>
        <w:t xml:space="preserve"> </w:t>
      </w:r>
      <w:r>
        <w:rPr>
          <w:rFonts w:hint="eastAsia"/>
        </w:rPr>
        <w:t>автоматизированного</w:t>
      </w:r>
      <w:r>
        <w:t xml:space="preserve"> </w:t>
      </w:r>
      <w:r>
        <w:rPr>
          <w:rFonts w:hint="eastAsia"/>
        </w:rPr>
        <w:t>обучения</w:t>
      </w:r>
    </w:p>
    <w:p w14:paraId="13738482" w14:textId="77777777" w:rsidR="005049E1" w:rsidRDefault="005049E1" w:rsidP="005049E1"/>
    <w:p w14:paraId="51AF1BF5" w14:textId="77777777" w:rsidR="005049E1" w:rsidRDefault="005049E1" w:rsidP="005049E1">
      <w:r>
        <w:t xml:space="preserve">2.5.3. </w:t>
      </w:r>
      <w:r>
        <w:rPr>
          <w:rFonts w:hint="eastAsia"/>
        </w:rPr>
        <w:t>Компоненты</w:t>
      </w:r>
      <w:r>
        <w:t xml:space="preserve">, </w:t>
      </w:r>
      <w:r>
        <w:rPr>
          <w:rFonts w:hint="eastAsia"/>
        </w:rPr>
        <w:t>средства</w:t>
      </w:r>
      <w:r>
        <w:t xml:space="preserve"> </w:t>
      </w:r>
      <w:r>
        <w:rPr>
          <w:rFonts w:hint="eastAsia"/>
        </w:rPr>
        <w:t>и</w:t>
      </w:r>
      <w:r>
        <w:t xml:space="preserve"> </w:t>
      </w:r>
      <w:r>
        <w:rPr>
          <w:rFonts w:hint="eastAsia"/>
        </w:rPr>
        <w:t>технологии</w:t>
      </w:r>
      <w:r>
        <w:t xml:space="preserve"> </w:t>
      </w:r>
      <w:r>
        <w:rPr>
          <w:rFonts w:hint="eastAsia"/>
        </w:rPr>
        <w:t>в</w:t>
      </w:r>
      <w:r>
        <w:t xml:space="preserve"> </w:t>
      </w:r>
      <w:r>
        <w:rPr>
          <w:rFonts w:hint="eastAsia"/>
        </w:rPr>
        <w:t>основе</w:t>
      </w:r>
      <w:r>
        <w:t xml:space="preserve"> </w:t>
      </w:r>
      <w:r>
        <w:rPr>
          <w:rFonts w:hint="eastAsia"/>
        </w:rPr>
        <w:t>информационно</w:t>
      </w:r>
      <w:r>
        <w:t xml:space="preserve"> -</w:t>
      </w:r>
      <w:r>
        <w:rPr>
          <w:rFonts w:hint="eastAsia"/>
        </w:rPr>
        <w:t>образовательной</w:t>
      </w:r>
      <w:r>
        <w:t xml:space="preserve"> </w:t>
      </w:r>
      <w:r>
        <w:rPr>
          <w:rFonts w:hint="eastAsia"/>
        </w:rPr>
        <w:t>среды</w:t>
      </w:r>
      <w:r>
        <w:t xml:space="preserve"> </w:t>
      </w:r>
      <w:r>
        <w:rPr>
          <w:rFonts w:hint="eastAsia"/>
        </w:rPr>
        <w:t>автоматизированного</w:t>
      </w:r>
      <w:r>
        <w:t xml:space="preserve"> </w:t>
      </w:r>
      <w:r>
        <w:rPr>
          <w:rFonts w:hint="eastAsia"/>
        </w:rPr>
        <w:t>обучения</w:t>
      </w:r>
    </w:p>
    <w:p w14:paraId="45D070B4" w14:textId="77777777" w:rsidR="005049E1" w:rsidRDefault="005049E1" w:rsidP="005049E1"/>
    <w:p w14:paraId="6880760A" w14:textId="77777777" w:rsidR="005049E1" w:rsidRDefault="005049E1" w:rsidP="005049E1">
      <w:r>
        <w:t xml:space="preserve">2.5.4. </w:t>
      </w:r>
      <w:r>
        <w:rPr>
          <w:rFonts w:hint="eastAsia"/>
        </w:rPr>
        <w:t>Модели</w:t>
      </w:r>
      <w:r>
        <w:t xml:space="preserve"> </w:t>
      </w:r>
      <w:r>
        <w:rPr>
          <w:rFonts w:hint="eastAsia"/>
        </w:rPr>
        <w:t>и</w:t>
      </w:r>
      <w:r>
        <w:t xml:space="preserve"> </w:t>
      </w:r>
      <w:r>
        <w:rPr>
          <w:rFonts w:hint="eastAsia"/>
        </w:rPr>
        <w:t>технологии</w:t>
      </w:r>
      <w:r>
        <w:t xml:space="preserve"> </w:t>
      </w:r>
      <w:r>
        <w:rPr>
          <w:rFonts w:hint="eastAsia"/>
        </w:rPr>
        <w:t>организации</w:t>
      </w:r>
      <w:r>
        <w:t xml:space="preserve"> </w:t>
      </w:r>
      <w:r>
        <w:rPr>
          <w:rFonts w:hint="eastAsia"/>
        </w:rPr>
        <w:t>взаимодействия</w:t>
      </w:r>
      <w:r>
        <w:t xml:space="preserve"> </w:t>
      </w:r>
      <w:r>
        <w:rPr>
          <w:rFonts w:hint="eastAsia"/>
        </w:rPr>
        <w:t>субъектов</w:t>
      </w:r>
      <w:r>
        <w:t xml:space="preserve"> </w:t>
      </w:r>
      <w:r>
        <w:rPr>
          <w:rFonts w:hint="eastAsia"/>
        </w:rPr>
        <w:t>и</w:t>
      </w:r>
      <w:r>
        <w:t xml:space="preserve"> </w:t>
      </w:r>
      <w:r>
        <w:rPr>
          <w:rFonts w:hint="eastAsia"/>
        </w:rPr>
        <w:t>автоматизированных</w:t>
      </w:r>
      <w:r>
        <w:t xml:space="preserve"> </w:t>
      </w:r>
      <w:r>
        <w:rPr>
          <w:rFonts w:hint="eastAsia"/>
        </w:rPr>
        <w:t>средств</w:t>
      </w:r>
      <w:r>
        <w:t xml:space="preserve"> </w:t>
      </w:r>
      <w:r>
        <w:rPr>
          <w:rFonts w:hint="eastAsia"/>
        </w:rPr>
        <w:t>обучения</w:t>
      </w:r>
    </w:p>
    <w:p w14:paraId="233D56DE" w14:textId="77777777" w:rsidR="005049E1" w:rsidRDefault="005049E1" w:rsidP="005049E1"/>
    <w:p w14:paraId="033A5872" w14:textId="77777777" w:rsidR="005049E1" w:rsidRDefault="005049E1" w:rsidP="005049E1">
      <w:r>
        <w:t xml:space="preserve">2.6. </w:t>
      </w:r>
      <w:r>
        <w:rPr>
          <w:rFonts w:hint="eastAsia"/>
        </w:rPr>
        <w:t>Сравнительная</w:t>
      </w:r>
      <w:r>
        <w:t xml:space="preserve"> </w:t>
      </w:r>
      <w:r>
        <w:rPr>
          <w:rFonts w:hint="eastAsia"/>
        </w:rPr>
        <w:t>характеристика</w:t>
      </w:r>
      <w:r>
        <w:t xml:space="preserve"> </w:t>
      </w:r>
      <w:r>
        <w:rPr>
          <w:rFonts w:hint="eastAsia"/>
        </w:rPr>
        <w:t>возможностей</w:t>
      </w:r>
      <w:r>
        <w:t xml:space="preserve"> </w:t>
      </w:r>
      <w:r>
        <w:rPr>
          <w:rFonts w:hint="eastAsia"/>
        </w:rPr>
        <w:t>систем</w:t>
      </w:r>
      <w:r>
        <w:t xml:space="preserve"> </w:t>
      </w:r>
      <w:r>
        <w:rPr>
          <w:rFonts w:hint="eastAsia"/>
        </w:rPr>
        <w:t>автоматизированного</w:t>
      </w:r>
      <w:r>
        <w:t xml:space="preserve"> </w:t>
      </w:r>
      <w:r>
        <w:rPr>
          <w:rFonts w:hint="eastAsia"/>
        </w:rPr>
        <w:t>обучени</w:t>
      </w:r>
      <w:r>
        <w:t xml:space="preserve"> </w:t>
      </w:r>
      <w:r>
        <w:rPr>
          <w:rFonts w:hint="eastAsia"/>
        </w:rPr>
        <w:t>я</w:t>
      </w:r>
    </w:p>
    <w:p w14:paraId="705FC010" w14:textId="77777777" w:rsidR="005049E1" w:rsidRDefault="005049E1" w:rsidP="005049E1"/>
    <w:p w14:paraId="24581DED" w14:textId="77777777" w:rsidR="005049E1" w:rsidRDefault="005049E1" w:rsidP="005049E1">
      <w:r>
        <w:t xml:space="preserve">2.7. </w:t>
      </w:r>
      <w:r>
        <w:rPr>
          <w:rFonts w:hint="eastAsia"/>
        </w:rPr>
        <w:t>Основные</w:t>
      </w:r>
      <w:r>
        <w:t xml:space="preserve"> </w:t>
      </w:r>
      <w:r>
        <w:rPr>
          <w:rFonts w:hint="eastAsia"/>
        </w:rPr>
        <w:t>параметры</w:t>
      </w:r>
      <w:r>
        <w:t xml:space="preserve"> </w:t>
      </w:r>
      <w:r>
        <w:rPr>
          <w:rFonts w:hint="eastAsia"/>
        </w:rPr>
        <w:t>оценки</w:t>
      </w:r>
      <w:r>
        <w:t xml:space="preserve"> </w:t>
      </w:r>
      <w:r>
        <w:rPr>
          <w:rFonts w:hint="eastAsia"/>
        </w:rPr>
        <w:t>современных</w:t>
      </w:r>
      <w:r>
        <w:t xml:space="preserve"> </w:t>
      </w:r>
      <w:r>
        <w:rPr>
          <w:rFonts w:hint="eastAsia"/>
        </w:rPr>
        <w:t>средств</w:t>
      </w:r>
      <w:r>
        <w:t xml:space="preserve"> </w:t>
      </w:r>
      <w:r>
        <w:rPr>
          <w:rFonts w:hint="eastAsia"/>
        </w:rPr>
        <w:t>обучения</w:t>
      </w:r>
      <w:r>
        <w:t xml:space="preserve"> </w:t>
      </w:r>
      <w:r>
        <w:rPr>
          <w:rFonts w:hint="eastAsia"/>
        </w:rPr>
        <w:t>и</w:t>
      </w:r>
      <w:r>
        <w:t xml:space="preserve"> </w:t>
      </w:r>
      <w:r>
        <w:rPr>
          <w:rFonts w:hint="eastAsia"/>
        </w:rPr>
        <w:t>развитие</w:t>
      </w:r>
      <w:r>
        <w:t xml:space="preserve"> </w:t>
      </w:r>
      <w:r>
        <w:rPr>
          <w:rFonts w:hint="eastAsia"/>
        </w:rPr>
        <w:t>их</w:t>
      </w:r>
      <w:r>
        <w:t xml:space="preserve"> </w:t>
      </w:r>
      <w:r>
        <w:rPr>
          <w:rFonts w:hint="eastAsia"/>
        </w:rPr>
        <w:t>функциональных</w:t>
      </w:r>
      <w:r>
        <w:t xml:space="preserve"> </w:t>
      </w:r>
      <w:r>
        <w:rPr>
          <w:rFonts w:hint="eastAsia"/>
        </w:rPr>
        <w:t>возможностей</w:t>
      </w:r>
    </w:p>
    <w:p w14:paraId="6380DE18" w14:textId="77777777" w:rsidR="005049E1" w:rsidRDefault="005049E1" w:rsidP="005049E1"/>
    <w:p w14:paraId="61D5261E" w14:textId="77777777" w:rsidR="005049E1" w:rsidRDefault="005049E1" w:rsidP="005049E1">
      <w:r>
        <w:lastRenderedPageBreak/>
        <w:t xml:space="preserve">2.8. </w:t>
      </w:r>
      <w:r>
        <w:rPr>
          <w:rFonts w:hint="eastAsia"/>
        </w:rPr>
        <w:t>Особенности</w:t>
      </w:r>
      <w:r>
        <w:t xml:space="preserve"> </w:t>
      </w:r>
      <w:r>
        <w:rPr>
          <w:rFonts w:hint="eastAsia"/>
        </w:rPr>
        <w:t>информационного</w:t>
      </w:r>
      <w:r>
        <w:t xml:space="preserve"> </w:t>
      </w:r>
      <w:r>
        <w:rPr>
          <w:rFonts w:hint="eastAsia"/>
        </w:rPr>
        <w:t>взаимодействия</w:t>
      </w:r>
      <w:r>
        <w:t xml:space="preserve"> </w:t>
      </w:r>
      <w:r>
        <w:rPr>
          <w:rFonts w:hint="eastAsia"/>
        </w:rPr>
        <w:t>субъектов</w:t>
      </w:r>
      <w:r>
        <w:t xml:space="preserve"> </w:t>
      </w:r>
      <w:r>
        <w:rPr>
          <w:rFonts w:hint="eastAsia"/>
        </w:rPr>
        <w:t>и</w:t>
      </w:r>
      <w:r>
        <w:t xml:space="preserve"> </w:t>
      </w:r>
      <w:r>
        <w:rPr>
          <w:rFonts w:hint="eastAsia"/>
        </w:rPr>
        <w:t>средств</w:t>
      </w:r>
      <w:r>
        <w:t xml:space="preserve"> </w:t>
      </w:r>
      <w:r>
        <w:rPr>
          <w:rFonts w:hint="eastAsia"/>
        </w:rPr>
        <w:t>обучения</w:t>
      </w:r>
      <w:r>
        <w:t xml:space="preserve"> </w:t>
      </w:r>
      <w:r>
        <w:rPr>
          <w:rFonts w:hint="eastAsia"/>
        </w:rPr>
        <w:t>в</w:t>
      </w:r>
      <w:r>
        <w:t xml:space="preserve"> </w:t>
      </w:r>
      <w:r>
        <w:rPr>
          <w:rFonts w:hint="eastAsia"/>
        </w:rPr>
        <w:t>автоматизированной</w:t>
      </w:r>
      <w:r>
        <w:t xml:space="preserve"> </w:t>
      </w:r>
      <w:r>
        <w:rPr>
          <w:rFonts w:hint="eastAsia"/>
        </w:rPr>
        <w:t>образовательной</w:t>
      </w:r>
      <w:r>
        <w:t xml:space="preserve"> </w:t>
      </w:r>
      <w:r>
        <w:rPr>
          <w:rFonts w:hint="eastAsia"/>
        </w:rPr>
        <w:t>среде</w:t>
      </w:r>
    </w:p>
    <w:p w14:paraId="49244036" w14:textId="77777777" w:rsidR="005049E1" w:rsidRDefault="005049E1" w:rsidP="005049E1"/>
    <w:p w14:paraId="0EC0465D" w14:textId="77777777" w:rsidR="005049E1" w:rsidRDefault="005049E1" w:rsidP="005049E1">
      <w:r>
        <w:t xml:space="preserve">2.9.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эффективность</w:t>
      </w:r>
      <w:r>
        <w:t xml:space="preserve"> </w:t>
      </w:r>
      <w:r>
        <w:rPr>
          <w:rFonts w:hint="eastAsia"/>
        </w:rPr>
        <w:t>формирования</w:t>
      </w:r>
      <w:r>
        <w:t xml:space="preserve"> </w:t>
      </w:r>
      <w:r>
        <w:rPr>
          <w:rFonts w:hint="eastAsia"/>
        </w:rPr>
        <w:t>знаний</w:t>
      </w:r>
      <w:r>
        <w:t xml:space="preserve"> </w:t>
      </w:r>
      <w:r>
        <w:rPr>
          <w:rFonts w:hint="eastAsia"/>
        </w:rPr>
        <w:t>обучаемых</w:t>
      </w:r>
      <w:r>
        <w:t xml:space="preserve"> </w:t>
      </w:r>
      <w:r>
        <w:rPr>
          <w:rFonts w:hint="eastAsia"/>
        </w:rPr>
        <w:t>в</w:t>
      </w:r>
      <w:r>
        <w:t xml:space="preserve"> </w:t>
      </w:r>
      <w:r>
        <w:rPr>
          <w:rFonts w:hint="eastAsia"/>
        </w:rPr>
        <w:t>автоматизированной</w:t>
      </w:r>
      <w:r>
        <w:t xml:space="preserve"> </w:t>
      </w:r>
      <w:r>
        <w:rPr>
          <w:rFonts w:hint="eastAsia"/>
        </w:rPr>
        <w:t>образовательной</w:t>
      </w:r>
      <w:r>
        <w:t xml:space="preserve"> </w:t>
      </w:r>
      <w:r>
        <w:rPr>
          <w:rFonts w:hint="eastAsia"/>
        </w:rPr>
        <w:t>среде</w:t>
      </w:r>
    </w:p>
    <w:p w14:paraId="01582319" w14:textId="77777777" w:rsidR="005049E1" w:rsidRDefault="005049E1" w:rsidP="005049E1"/>
    <w:p w14:paraId="2D472A3C" w14:textId="77777777" w:rsidR="005049E1" w:rsidRDefault="005049E1" w:rsidP="005049E1">
      <w:r>
        <w:t xml:space="preserve">2.10. </w:t>
      </w:r>
      <w:r>
        <w:rPr>
          <w:rFonts w:hint="eastAsia"/>
        </w:rPr>
        <w:t>Влияние</w:t>
      </w:r>
      <w:r>
        <w:t xml:space="preserve"> </w:t>
      </w:r>
      <w:r>
        <w:rPr>
          <w:rFonts w:hint="eastAsia"/>
        </w:rPr>
        <w:t>компонентов</w:t>
      </w:r>
      <w:r>
        <w:t xml:space="preserve"> </w:t>
      </w:r>
      <w:r>
        <w:rPr>
          <w:rFonts w:hint="eastAsia"/>
        </w:rPr>
        <w:t>системы</w:t>
      </w:r>
      <w:r>
        <w:t xml:space="preserve"> </w:t>
      </w:r>
      <w:r>
        <w:rPr>
          <w:rFonts w:hint="eastAsia"/>
        </w:rPr>
        <w:t>автоматизированного</w:t>
      </w:r>
      <w:r>
        <w:t xml:space="preserve"> </w:t>
      </w:r>
      <w:r>
        <w:rPr>
          <w:rFonts w:hint="eastAsia"/>
        </w:rPr>
        <w:t>обучения</w:t>
      </w:r>
      <w:r>
        <w:t xml:space="preserve"> </w:t>
      </w:r>
      <w:r>
        <w:rPr>
          <w:rFonts w:hint="eastAsia"/>
        </w:rPr>
        <w:t>на</w:t>
      </w:r>
      <w:r>
        <w:t xml:space="preserve"> </w:t>
      </w:r>
      <w:r>
        <w:rPr>
          <w:rFonts w:hint="eastAsia"/>
        </w:rPr>
        <w:t>здоровье</w:t>
      </w:r>
      <w:r>
        <w:t xml:space="preserve"> </w:t>
      </w:r>
      <w:r>
        <w:rPr>
          <w:rFonts w:hint="eastAsia"/>
        </w:rPr>
        <w:t>потребителей</w:t>
      </w:r>
    </w:p>
    <w:p w14:paraId="1E2C0376" w14:textId="77777777" w:rsidR="005049E1" w:rsidRDefault="005049E1" w:rsidP="005049E1"/>
    <w:p w14:paraId="198D85AC" w14:textId="77777777" w:rsidR="005049E1" w:rsidRDefault="005049E1" w:rsidP="005049E1">
      <w:r>
        <w:t xml:space="preserve">3. </w:t>
      </w:r>
      <w:r>
        <w:rPr>
          <w:rFonts w:hint="eastAsia"/>
        </w:rPr>
        <w:t>Среда</w:t>
      </w:r>
      <w:r>
        <w:t xml:space="preserve"> </w:t>
      </w:r>
      <w:r>
        <w:rPr>
          <w:rFonts w:hint="eastAsia"/>
        </w:rPr>
        <w:t>автоматизированного</w:t>
      </w:r>
      <w:r>
        <w:t xml:space="preserve"> </w:t>
      </w:r>
      <w:r>
        <w:rPr>
          <w:rFonts w:hint="eastAsia"/>
        </w:rPr>
        <w:t>обучения</w:t>
      </w:r>
      <w:r>
        <w:t xml:space="preserve"> </w:t>
      </w:r>
      <w:r>
        <w:rPr>
          <w:rFonts w:hint="eastAsia"/>
        </w:rPr>
        <w:t>со</w:t>
      </w:r>
      <w:r>
        <w:t xml:space="preserve"> </w:t>
      </w:r>
      <w:r>
        <w:rPr>
          <w:rFonts w:hint="eastAsia"/>
        </w:rPr>
        <w:t>свойствами</w:t>
      </w:r>
      <w:r>
        <w:t xml:space="preserve"> </w:t>
      </w:r>
      <w:r>
        <w:rPr>
          <w:rFonts w:hint="eastAsia"/>
        </w:rPr>
        <w:t>адаптации</w:t>
      </w:r>
      <w:r>
        <w:t xml:space="preserve"> </w:t>
      </w:r>
      <w:r>
        <w:rPr>
          <w:rFonts w:hint="eastAsia"/>
        </w:rPr>
        <w:t>на</w:t>
      </w:r>
      <w:r>
        <w:t xml:space="preserve"> </w:t>
      </w:r>
      <w:r>
        <w:rPr>
          <w:rFonts w:hint="eastAsia"/>
        </w:rPr>
        <w:t>основе</w:t>
      </w:r>
      <w:r>
        <w:t xml:space="preserve"> </w:t>
      </w:r>
      <w:r>
        <w:rPr>
          <w:rFonts w:hint="eastAsia"/>
        </w:rPr>
        <w:t>когнитивных</w:t>
      </w:r>
      <w:r>
        <w:t xml:space="preserve"> </w:t>
      </w:r>
      <w:r>
        <w:rPr>
          <w:rFonts w:hint="eastAsia"/>
        </w:rPr>
        <w:t>моделей</w:t>
      </w:r>
    </w:p>
    <w:p w14:paraId="654DD15D" w14:textId="77777777" w:rsidR="005049E1" w:rsidRDefault="005049E1" w:rsidP="005049E1"/>
    <w:p w14:paraId="7565D5FB" w14:textId="77777777" w:rsidR="005049E1" w:rsidRDefault="005049E1" w:rsidP="005049E1">
      <w:r>
        <w:t xml:space="preserve">3.1. </w:t>
      </w:r>
      <w:r>
        <w:rPr>
          <w:rFonts w:hint="eastAsia"/>
        </w:rPr>
        <w:t>Сущность</w:t>
      </w:r>
      <w:r>
        <w:t xml:space="preserve"> </w:t>
      </w:r>
      <w:r>
        <w:rPr>
          <w:rFonts w:hint="eastAsia"/>
        </w:rPr>
        <w:t>подхода</w:t>
      </w:r>
      <w:r>
        <w:t xml:space="preserve"> </w:t>
      </w:r>
      <w:r>
        <w:rPr>
          <w:rFonts w:hint="eastAsia"/>
        </w:rPr>
        <w:t>к</w:t>
      </w:r>
      <w:r>
        <w:t xml:space="preserve"> </w:t>
      </w:r>
      <w:r>
        <w:rPr>
          <w:rFonts w:hint="eastAsia"/>
        </w:rPr>
        <w:t>комплексному</w:t>
      </w:r>
      <w:r>
        <w:t xml:space="preserve"> </w:t>
      </w:r>
      <w:r>
        <w:rPr>
          <w:rFonts w:hint="eastAsia"/>
        </w:rPr>
        <w:t>решению</w:t>
      </w:r>
      <w:r>
        <w:t xml:space="preserve"> </w:t>
      </w:r>
      <w:r>
        <w:rPr>
          <w:rFonts w:hint="eastAsia"/>
        </w:rPr>
        <w:t>проблемы</w:t>
      </w:r>
      <w:r>
        <w:t xml:space="preserve"> </w:t>
      </w:r>
      <w:r>
        <w:rPr>
          <w:rFonts w:hint="eastAsia"/>
        </w:rPr>
        <w:t>и</w:t>
      </w:r>
      <w:r>
        <w:t xml:space="preserve"> </w:t>
      </w:r>
      <w:r>
        <w:rPr>
          <w:rFonts w:hint="eastAsia"/>
        </w:rPr>
        <w:t>постановка</w:t>
      </w:r>
    </w:p>
    <w:p w14:paraId="5ECEE3A3" w14:textId="77777777" w:rsidR="005049E1" w:rsidRDefault="005049E1" w:rsidP="005049E1"/>
    <w:p w14:paraId="41FFBBF5" w14:textId="77777777" w:rsidR="005049E1" w:rsidRDefault="005049E1" w:rsidP="005049E1">
      <w:r>
        <w:rPr>
          <w:rFonts w:hint="eastAsia"/>
        </w:rPr>
        <w:t>задач</w:t>
      </w:r>
      <w:r>
        <w:t xml:space="preserve"> </w:t>
      </w:r>
      <w:r>
        <w:rPr>
          <w:rFonts w:hint="eastAsia"/>
        </w:rPr>
        <w:t>исследования</w:t>
      </w:r>
    </w:p>
    <w:p w14:paraId="0ADA7462" w14:textId="77777777" w:rsidR="005049E1" w:rsidRDefault="005049E1" w:rsidP="005049E1"/>
    <w:p w14:paraId="79AF86ED" w14:textId="77777777" w:rsidR="005049E1" w:rsidRDefault="005049E1" w:rsidP="005049E1">
      <w:r>
        <w:t xml:space="preserve">3.2. </w:t>
      </w:r>
      <w:r>
        <w:rPr>
          <w:rFonts w:hint="eastAsia"/>
        </w:rPr>
        <w:t>Модификации</w:t>
      </w:r>
      <w:r>
        <w:t xml:space="preserve"> </w:t>
      </w:r>
      <w:r>
        <w:rPr>
          <w:rFonts w:hint="eastAsia"/>
        </w:rPr>
        <w:t>в</w:t>
      </w:r>
      <w:r>
        <w:t xml:space="preserve"> </w:t>
      </w:r>
      <w:r>
        <w:rPr>
          <w:rFonts w:hint="eastAsia"/>
        </w:rPr>
        <w:t>организации</w:t>
      </w:r>
      <w:r>
        <w:t xml:space="preserve"> </w:t>
      </w:r>
      <w:r>
        <w:rPr>
          <w:rFonts w:hint="eastAsia"/>
        </w:rPr>
        <w:t>информационно</w:t>
      </w:r>
      <w:r>
        <w:t>-</w:t>
      </w:r>
      <w:r>
        <w:rPr>
          <w:rFonts w:hint="eastAsia"/>
        </w:rPr>
        <w:t>образовательной</w:t>
      </w:r>
      <w:r>
        <w:t xml:space="preserve"> </w:t>
      </w:r>
      <w:r>
        <w:rPr>
          <w:rFonts w:hint="eastAsia"/>
        </w:rPr>
        <w:t>среды</w:t>
      </w:r>
      <w:r>
        <w:t xml:space="preserve"> </w:t>
      </w:r>
      <w:r>
        <w:rPr>
          <w:rFonts w:hint="eastAsia"/>
        </w:rPr>
        <w:t>для</w:t>
      </w:r>
      <w:r>
        <w:t xml:space="preserve"> </w:t>
      </w:r>
      <w:r>
        <w:rPr>
          <w:rFonts w:hint="eastAsia"/>
        </w:rPr>
        <w:t>реализации</w:t>
      </w:r>
      <w:r>
        <w:t xml:space="preserve"> </w:t>
      </w:r>
      <w:r>
        <w:rPr>
          <w:rFonts w:hint="eastAsia"/>
        </w:rPr>
        <w:t>учета</w:t>
      </w:r>
      <w:r>
        <w:t xml:space="preserve"> </w:t>
      </w:r>
      <w:r>
        <w:rPr>
          <w:rFonts w:hint="eastAsia"/>
        </w:rPr>
        <w:t>индивидуальных</w:t>
      </w:r>
      <w:r>
        <w:t xml:space="preserve"> </w:t>
      </w:r>
      <w:r>
        <w:rPr>
          <w:rFonts w:hint="eastAsia"/>
        </w:rPr>
        <w:t>особенностей</w:t>
      </w:r>
      <w:r>
        <w:t xml:space="preserve"> </w:t>
      </w:r>
      <w:r>
        <w:rPr>
          <w:rFonts w:hint="eastAsia"/>
        </w:rPr>
        <w:t>контингента</w:t>
      </w:r>
      <w:r>
        <w:t xml:space="preserve"> </w:t>
      </w:r>
      <w:r>
        <w:rPr>
          <w:rFonts w:hint="eastAsia"/>
        </w:rPr>
        <w:t>обучаемых</w:t>
      </w:r>
    </w:p>
    <w:p w14:paraId="5DD81C32" w14:textId="77777777" w:rsidR="005049E1" w:rsidRDefault="005049E1" w:rsidP="005049E1"/>
    <w:p w14:paraId="46BE8BCC" w14:textId="77777777" w:rsidR="005049E1" w:rsidRDefault="005049E1" w:rsidP="005049E1">
      <w:r>
        <w:t xml:space="preserve">3.3. </w:t>
      </w:r>
      <w:r>
        <w:rPr>
          <w:rFonts w:hint="eastAsia"/>
        </w:rPr>
        <w:t>Модификации</w:t>
      </w:r>
      <w:r>
        <w:t xml:space="preserve"> </w:t>
      </w:r>
      <w:r>
        <w:rPr>
          <w:rFonts w:hint="eastAsia"/>
        </w:rPr>
        <w:t>в</w:t>
      </w:r>
      <w:r>
        <w:t xml:space="preserve"> </w:t>
      </w:r>
      <w:r>
        <w:rPr>
          <w:rFonts w:hint="eastAsia"/>
        </w:rPr>
        <w:t>технологии</w:t>
      </w:r>
      <w:r>
        <w:t xml:space="preserve"> </w:t>
      </w:r>
      <w:r>
        <w:rPr>
          <w:rFonts w:hint="eastAsia"/>
        </w:rPr>
        <w:t>автоматизированного</w:t>
      </w:r>
      <w:r>
        <w:t xml:space="preserve"> </w:t>
      </w:r>
      <w:r>
        <w:rPr>
          <w:rFonts w:hint="eastAsia"/>
        </w:rPr>
        <w:t>обучения</w:t>
      </w:r>
      <w:r>
        <w:t xml:space="preserve"> </w:t>
      </w:r>
      <w:r>
        <w:rPr>
          <w:rFonts w:hint="eastAsia"/>
        </w:rPr>
        <w:t>для</w:t>
      </w:r>
      <w:r>
        <w:t xml:space="preserve"> </w:t>
      </w:r>
      <w:r>
        <w:rPr>
          <w:rFonts w:hint="eastAsia"/>
        </w:rPr>
        <w:t>реализации</w:t>
      </w:r>
      <w:r>
        <w:t xml:space="preserve"> </w:t>
      </w:r>
      <w:r>
        <w:rPr>
          <w:rFonts w:hint="eastAsia"/>
        </w:rPr>
        <w:t>контура</w:t>
      </w:r>
      <w:r>
        <w:t xml:space="preserve"> </w:t>
      </w:r>
      <w:r>
        <w:rPr>
          <w:rFonts w:hint="eastAsia"/>
        </w:rPr>
        <w:t>адаптации</w:t>
      </w:r>
      <w:r>
        <w:t xml:space="preserve"> </w:t>
      </w:r>
      <w:r>
        <w:rPr>
          <w:rFonts w:hint="eastAsia"/>
        </w:rPr>
        <w:t>на</w:t>
      </w:r>
      <w:r>
        <w:t xml:space="preserve"> </w:t>
      </w:r>
      <w:r>
        <w:rPr>
          <w:rFonts w:hint="eastAsia"/>
        </w:rPr>
        <w:t>основе</w:t>
      </w:r>
      <w:r>
        <w:t xml:space="preserve"> </w:t>
      </w:r>
      <w:r>
        <w:rPr>
          <w:rFonts w:hint="eastAsia"/>
        </w:rPr>
        <w:t>когнитивных</w:t>
      </w:r>
      <w:r>
        <w:t xml:space="preserve"> </w:t>
      </w:r>
      <w:r>
        <w:rPr>
          <w:rFonts w:hint="eastAsia"/>
        </w:rPr>
        <w:t>моделей</w:t>
      </w:r>
    </w:p>
    <w:p w14:paraId="1705DE97" w14:textId="77777777" w:rsidR="005049E1" w:rsidRDefault="005049E1" w:rsidP="005049E1"/>
    <w:p w14:paraId="5738F349" w14:textId="77777777" w:rsidR="005049E1" w:rsidRDefault="005049E1" w:rsidP="005049E1">
      <w:r>
        <w:t xml:space="preserve">3.4. </w:t>
      </w:r>
      <w:r>
        <w:rPr>
          <w:rFonts w:hint="eastAsia"/>
        </w:rPr>
        <w:t>Структура</w:t>
      </w:r>
      <w:r>
        <w:t xml:space="preserve"> </w:t>
      </w:r>
      <w:r>
        <w:rPr>
          <w:rFonts w:hint="eastAsia"/>
        </w:rPr>
        <w:t>среды</w:t>
      </w:r>
      <w:r>
        <w:t xml:space="preserve"> </w:t>
      </w:r>
      <w:r>
        <w:rPr>
          <w:rFonts w:hint="eastAsia"/>
        </w:rPr>
        <w:t>автоматизированного</w:t>
      </w:r>
      <w:r>
        <w:t xml:space="preserve"> </w:t>
      </w:r>
      <w:r>
        <w:rPr>
          <w:rFonts w:hint="eastAsia"/>
        </w:rPr>
        <w:t>обучения</w:t>
      </w:r>
      <w:r>
        <w:t xml:space="preserve"> </w:t>
      </w:r>
      <w:r>
        <w:rPr>
          <w:rFonts w:hint="eastAsia"/>
        </w:rPr>
        <w:t>со</w:t>
      </w:r>
      <w:r>
        <w:t xml:space="preserve"> </w:t>
      </w:r>
      <w:r>
        <w:rPr>
          <w:rFonts w:hint="eastAsia"/>
        </w:rPr>
        <w:t>свойствами</w:t>
      </w:r>
      <w:r>
        <w:t xml:space="preserve"> </w:t>
      </w:r>
      <w:r>
        <w:rPr>
          <w:rFonts w:hint="eastAsia"/>
        </w:rPr>
        <w:t>адаптации</w:t>
      </w:r>
      <w:r>
        <w:t xml:space="preserve"> </w:t>
      </w:r>
      <w:r>
        <w:rPr>
          <w:rFonts w:hint="eastAsia"/>
        </w:rPr>
        <w:t>на</w:t>
      </w:r>
      <w:r>
        <w:t xml:space="preserve"> </w:t>
      </w:r>
      <w:r>
        <w:rPr>
          <w:rFonts w:hint="eastAsia"/>
        </w:rPr>
        <w:t>основе</w:t>
      </w:r>
      <w:r>
        <w:t xml:space="preserve"> </w:t>
      </w:r>
      <w:r>
        <w:rPr>
          <w:rFonts w:hint="eastAsia"/>
        </w:rPr>
        <w:t>когнитивных</w:t>
      </w:r>
      <w:r>
        <w:t xml:space="preserve"> </w:t>
      </w:r>
      <w:r>
        <w:rPr>
          <w:rFonts w:hint="eastAsia"/>
        </w:rPr>
        <w:t>моделей</w:t>
      </w:r>
    </w:p>
    <w:p w14:paraId="3EDA2CB5" w14:textId="77777777" w:rsidR="005049E1" w:rsidRDefault="005049E1" w:rsidP="005049E1"/>
    <w:p w14:paraId="52F1F8E4" w14:textId="77777777" w:rsidR="005049E1" w:rsidRDefault="005049E1" w:rsidP="005049E1">
      <w:r>
        <w:t xml:space="preserve">3.4.1. </w:t>
      </w:r>
      <w:r>
        <w:rPr>
          <w:rFonts w:hint="eastAsia"/>
        </w:rPr>
        <w:t>Назначение</w:t>
      </w:r>
      <w:r>
        <w:t xml:space="preserve"> </w:t>
      </w:r>
      <w:r>
        <w:rPr>
          <w:rFonts w:hint="eastAsia"/>
        </w:rPr>
        <w:t>и</w:t>
      </w:r>
      <w:r>
        <w:t xml:space="preserve"> </w:t>
      </w:r>
      <w:r>
        <w:rPr>
          <w:rFonts w:hint="eastAsia"/>
        </w:rPr>
        <w:t>функции</w:t>
      </w:r>
      <w:r>
        <w:t xml:space="preserve"> </w:t>
      </w:r>
      <w:r>
        <w:rPr>
          <w:rFonts w:hint="eastAsia"/>
        </w:rPr>
        <w:t>адаптивного</w:t>
      </w:r>
      <w:r>
        <w:t xml:space="preserve"> </w:t>
      </w:r>
      <w:r>
        <w:rPr>
          <w:rFonts w:hint="eastAsia"/>
        </w:rPr>
        <w:t>электронного</w:t>
      </w:r>
      <w:r>
        <w:t xml:space="preserve"> </w:t>
      </w:r>
      <w:r>
        <w:rPr>
          <w:rFonts w:hint="eastAsia"/>
        </w:rPr>
        <w:t>учебника</w:t>
      </w:r>
    </w:p>
    <w:p w14:paraId="27E61434" w14:textId="77777777" w:rsidR="005049E1" w:rsidRDefault="005049E1" w:rsidP="005049E1"/>
    <w:p w14:paraId="40A1CC68" w14:textId="77777777" w:rsidR="005049E1" w:rsidRDefault="005049E1" w:rsidP="005049E1">
      <w:r>
        <w:t xml:space="preserve">3.4.2. </w:t>
      </w:r>
      <w:r>
        <w:rPr>
          <w:rFonts w:hint="eastAsia"/>
        </w:rPr>
        <w:t>Назначение</w:t>
      </w:r>
      <w:r>
        <w:t xml:space="preserve"> </w:t>
      </w:r>
      <w:r>
        <w:rPr>
          <w:rFonts w:hint="eastAsia"/>
        </w:rPr>
        <w:t>и</w:t>
      </w:r>
      <w:r>
        <w:t xml:space="preserve"> </w:t>
      </w:r>
      <w:r>
        <w:rPr>
          <w:rFonts w:hint="eastAsia"/>
        </w:rPr>
        <w:t>функции</w:t>
      </w:r>
      <w:r>
        <w:t xml:space="preserve"> </w:t>
      </w:r>
      <w:r>
        <w:rPr>
          <w:rFonts w:hint="eastAsia"/>
        </w:rPr>
        <w:t>основного</w:t>
      </w:r>
      <w:r>
        <w:t xml:space="preserve"> </w:t>
      </w:r>
      <w:r>
        <w:rPr>
          <w:rFonts w:hint="eastAsia"/>
        </w:rPr>
        <w:t>диагностического</w:t>
      </w:r>
      <w:r>
        <w:t xml:space="preserve"> </w:t>
      </w:r>
      <w:r>
        <w:rPr>
          <w:rFonts w:hint="eastAsia"/>
        </w:rPr>
        <w:t>модуля</w:t>
      </w:r>
    </w:p>
    <w:p w14:paraId="1A2B907E" w14:textId="77777777" w:rsidR="005049E1" w:rsidRDefault="005049E1" w:rsidP="005049E1"/>
    <w:p w14:paraId="1452FC08" w14:textId="77777777" w:rsidR="005049E1" w:rsidRDefault="005049E1" w:rsidP="005049E1">
      <w:r>
        <w:t xml:space="preserve">3.4.3. </w:t>
      </w:r>
      <w:r>
        <w:rPr>
          <w:rFonts w:hint="eastAsia"/>
        </w:rPr>
        <w:t>Назначение</w:t>
      </w:r>
      <w:r>
        <w:t xml:space="preserve"> </w:t>
      </w:r>
      <w:r>
        <w:rPr>
          <w:rFonts w:hint="eastAsia"/>
        </w:rPr>
        <w:t>и</w:t>
      </w:r>
      <w:r>
        <w:t xml:space="preserve"> </w:t>
      </w:r>
      <w:r>
        <w:rPr>
          <w:rFonts w:hint="eastAsia"/>
        </w:rPr>
        <w:t>функции</w:t>
      </w:r>
      <w:r>
        <w:t xml:space="preserve"> </w:t>
      </w:r>
      <w:r>
        <w:rPr>
          <w:rFonts w:hint="eastAsia"/>
        </w:rPr>
        <w:t>прикладного</w:t>
      </w:r>
      <w:r>
        <w:t xml:space="preserve"> </w:t>
      </w:r>
      <w:r>
        <w:rPr>
          <w:rFonts w:hint="eastAsia"/>
        </w:rPr>
        <w:t>диагностического</w:t>
      </w:r>
      <w:r>
        <w:t xml:space="preserve"> </w:t>
      </w:r>
      <w:r>
        <w:rPr>
          <w:rFonts w:hint="eastAsia"/>
        </w:rPr>
        <w:t>модуля</w:t>
      </w:r>
    </w:p>
    <w:p w14:paraId="4E9B729B" w14:textId="77777777" w:rsidR="005049E1" w:rsidRDefault="005049E1" w:rsidP="005049E1"/>
    <w:p w14:paraId="3C888AE3" w14:textId="77777777" w:rsidR="005049E1" w:rsidRDefault="005049E1" w:rsidP="005049E1">
      <w:r>
        <w:t xml:space="preserve">3.4.4. </w:t>
      </w:r>
      <w:r>
        <w:rPr>
          <w:rFonts w:hint="eastAsia"/>
        </w:rPr>
        <w:t>Назначение</w:t>
      </w:r>
      <w:r>
        <w:t xml:space="preserve"> </w:t>
      </w:r>
      <w:r>
        <w:rPr>
          <w:rFonts w:hint="eastAsia"/>
        </w:rPr>
        <w:t>и</w:t>
      </w:r>
      <w:r>
        <w:t xml:space="preserve"> </w:t>
      </w:r>
      <w:r>
        <w:rPr>
          <w:rFonts w:hint="eastAsia"/>
        </w:rPr>
        <w:t>состав</w:t>
      </w:r>
      <w:r>
        <w:t xml:space="preserve"> </w:t>
      </w:r>
      <w:r>
        <w:rPr>
          <w:rFonts w:hint="eastAsia"/>
        </w:rPr>
        <w:t>блока</w:t>
      </w:r>
      <w:r>
        <w:t xml:space="preserve"> </w:t>
      </w:r>
      <w:r>
        <w:rPr>
          <w:rFonts w:hint="eastAsia"/>
        </w:rPr>
        <w:t>параметрических</w:t>
      </w:r>
      <w:r>
        <w:t xml:space="preserve"> </w:t>
      </w:r>
      <w:r>
        <w:rPr>
          <w:rFonts w:hint="eastAsia"/>
        </w:rPr>
        <w:t>когнитивных</w:t>
      </w:r>
      <w:r>
        <w:t xml:space="preserve"> </w:t>
      </w:r>
      <w:r>
        <w:rPr>
          <w:rFonts w:hint="eastAsia"/>
        </w:rPr>
        <w:t>моделей</w:t>
      </w:r>
    </w:p>
    <w:p w14:paraId="5D44F37D" w14:textId="77777777" w:rsidR="005049E1" w:rsidRDefault="005049E1" w:rsidP="005049E1"/>
    <w:p w14:paraId="393DF820" w14:textId="77777777" w:rsidR="005049E1" w:rsidRDefault="005049E1" w:rsidP="005049E1">
      <w:r>
        <w:t xml:space="preserve">3.5. </w:t>
      </w:r>
      <w:r>
        <w:rPr>
          <w:rFonts w:hint="eastAsia"/>
        </w:rPr>
        <w:t>Обработка</w:t>
      </w:r>
      <w:r>
        <w:t xml:space="preserve"> </w:t>
      </w:r>
      <w:r>
        <w:rPr>
          <w:rFonts w:hint="eastAsia"/>
        </w:rPr>
        <w:t>и</w:t>
      </w:r>
      <w:r>
        <w:t xml:space="preserve"> </w:t>
      </w:r>
      <w:r>
        <w:rPr>
          <w:rFonts w:hint="eastAsia"/>
        </w:rPr>
        <w:t>извлечение</w:t>
      </w:r>
      <w:r>
        <w:t xml:space="preserve"> </w:t>
      </w:r>
      <w:r>
        <w:rPr>
          <w:rFonts w:hint="eastAsia"/>
        </w:rPr>
        <w:t>информации</w:t>
      </w:r>
      <w:r>
        <w:t xml:space="preserve">, </w:t>
      </w:r>
      <w:r>
        <w:rPr>
          <w:rFonts w:hint="eastAsia"/>
        </w:rPr>
        <w:t>структурирование</w:t>
      </w:r>
      <w:r>
        <w:t xml:space="preserve"> </w:t>
      </w:r>
      <w:r>
        <w:rPr>
          <w:rFonts w:hint="eastAsia"/>
        </w:rPr>
        <w:t>данных</w:t>
      </w:r>
      <w:r>
        <w:t xml:space="preserve"> </w:t>
      </w:r>
      <w:r>
        <w:rPr>
          <w:rFonts w:hint="eastAsia"/>
        </w:rPr>
        <w:t>и</w:t>
      </w:r>
      <w:r>
        <w:t xml:space="preserve"> </w:t>
      </w:r>
      <w:r>
        <w:rPr>
          <w:rFonts w:hint="eastAsia"/>
        </w:rPr>
        <w:t>представление</w:t>
      </w:r>
      <w:r>
        <w:t xml:space="preserve"> </w:t>
      </w:r>
      <w:r>
        <w:rPr>
          <w:rFonts w:hint="eastAsia"/>
        </w:rPr>
        <w:t>знаний</w:t>
      </w:r>
      <w:r>
        <w:t xml:space="preserve"> </w:t>
      </w:r>
      <w:r>
        <w:rPr>
          <w:rFonts w:hint="eastAsia"/>
        </w:rPr>
        <w:t>для</w:t>
      </w:r>
      <w:r>
        <w:t xml:space="preserve"> </w:t>
      </w:r>
      <w:r>
        <w:rPr>
          <w:rFonts w:hint="eastAsia"/>
        </w:rPr>
        <w:t>наполнения</w:t>
      </w:r>
      <w:r>
        <w:t xml:space="preserve"> </w:t>
      </w:r>
      <w:r>
        <w:rPr>
          <w:rFonts w:hint="eastAsia"/>
        </w:rPr>
        <w:t>электронного</w:t>
      </w:r>
      <w:r>
        <w:t xml:space="preserve"> </w:t>
      </w:r>
      <w:r>
        <w:rPr>
          <w:rFonts w:hint="eastAsia"/>
        </w:rPr>
        <w:t>учебника</w:t>
      </w:r>
    </w:p>
    <w:p w14:paraId="1964A4D1" w14:textId="77777777" w:rsidR="005049E1" w:rsidRDefault="005049E1" w:rsidP="005049E1"/>
    <w:p w14:paraId="45139A73" w14:textId="77777777" w:rsidR="005049E1" w:rsidRDefault="005049E1" w:rsidP="005049E1">
      <w:r>
        <w:t xml:space="preserve">3.5.1. </w:t>
      </w:r>
      <w:r>
        <w:rPr>
          <w:rFonts w:hint="eastAsia"/>
        </w:rPr>
        <w:t>Классификация</w:t>
      </w:r>
      <w:r>
        <w:t xml:space="preserve"> </w:t>
      </w:r>
      <w:r>
        <w:rPr>
          <w:rFonts w:hint="eastAsia"/>
        </w:rPr>
        <w:t>источников</w:t>
      </w:r>
      <w:r>
        <w:t xml:space="preserve"> </w:t>
      </w:r>
      <w:r>
        <w:rPr>
          <w:rFonts w:hint="eastAsia"/>
        </w:rPr>
        <w:t>информации</w:t>
      </w:r>
    </w:p>
    <w:p w14:paraId="1C191448" w14:textId="77777777" w:rsidR="005049E1" w:rsidRDefault="005049E1" w:rsidP="005049E1"/>
    <w:p w14:paraId="092BD438" w14:textId="77777777" w:rsidR="005049E1" w:rsidRDefault="005049E1" w:rsidP="005049E1">
      <w:r>
        <w:t xml:space="preserve">3.5.2. </w:t>
      </w:r>
      <w:r>
        <w:rPr>
          <w:rFonts w:hint="eastAsia"/>
        </w:rPr>
        <w:t>Методы</w:t>
      </w:r>
      <w:r>
        <w:t xml:space="preserve"> </w:t>
      </w:r>
      <w:r>
        <w:rPr>
          <w:rFonts w:hint="eastAsia"/>
        </w:rPr>
        <w:t>получения</w:t>
      </w:r>
      <w:r>
        <w:t xml:space="preserve"> </w:t>
      </w:r>
      <w:r>
        <w:rPr>
          <w:rFonts w:hint="eastAsia"/>
        </w:rPr>
        <w:t>знаний</w:t>
      </w:r>
      <w:r>
        <w:t xml:space="preserve"> </w:t>
      </w:r>
      <w:r>
        <w:rPr>
          <w:rFonts w:hint="eastAsia"/>
        </w:rPr>
        <w:t>по</w:t>
      </w:r>
      <w:r>
        <w:t xml:space="preserve"> </w:t>
      </w:r>
      <w:r>
        <w:rPr>
          <w:rFonts w:hint="eastAsia"/>
        </w:rPr>
        <w:t>предметной</w:t>
      </w:r>
      <w:r>
        <w:t xml:space="preserve"> </w:t>
      </w:r>
      <w:r>
        <w:rPr>
          <w:rFonts w:hint="eastAsia"/>
        </w:rPr>
        <w:t>области</w:t>
      </w:r>
    </w:p>
    <w:p w14:paraId="71791573" w14:textId="77777777" w:rsidR="005049E1" w:rsidRDefault="005049E1" w:rsidP="005049E1"/>
    <w:p w14:paraId="4D38C3F4" w14:textId="77777777" w:rsidR="005049E1" w:rsidRDefault="005049E1" w:rsidP="005049E1">
      <w:r>
        <w:t xml:space="preserve">3.5.3. </w:t>
      </w:r>
      <w:r>
        <w:rPr>
          <w:rFonts w:hint="eastAsia"/>
        </w:rPr>
        <w:t>Основные</w:t>
      </w:r>
      <w:r>
        <w:t xml:space="preserve"> </w:t>
      </w:r>
      <w:r>
        <w:rPr>
          <w:rFonts w:hint="eastAsia"/>
        </w:rPr>
        <w:t>модели</w:t>
      </w:r>
      <w:r>
        <w:t xml:space="preserve"> </w:t>
      </w:r>
      <w:r>
        <w:rPr>
          <w:rFonts w:hint="eastAsia"/>
        </w:rPr>
        <w:t>представления</w:t>
      </w:r>
      <w:r>
        <w:t xml:space="preserve"> </w:t>
      </w:r>
      <w:r>
        <w:rPr>
          <w:rFonts w:hint="eastAsia"/>
        </w:rPr>
        <w:t>знаний</w:t>
      </w:r>
    </w:p>
    <w:p w14:paraId="15C24621" w14:textId="77777777" w:rsidR="005049E1" w:rsidRDefault="005049E1" w:rsidP="005049E1"/>
    <w:p w14:paraId="59091556" w14:textId="77777777" w:rsidR="005049E1" w:rsidRDefault="005049E1" w:rsidP="005049E1">
      <w:r>
        <w:t xml:space="preserve">3.5.4. </w:t>
      </w:r>
      <w:r>
        <w:rPr>
          <w:rFonts w:hint="eastAsia"/>
        </w:rPr>
        <w:t>Информационная</w:t>
      </w:r>
      <w:r>
        <w:t xml:space="preserve"> </w:t>
      </w:r>
      <w:r>
        <w:rPr>
          <w:rFonts w:hint="eastAsia"/>
        </w:rPr>
        <w:t>структура</w:t>
      </w:r>
      <w:r>
        <w:t xml:space="preserve"> </w:t>
      </w:r>
      <w:r>
        <w:rPr>
          <w:rFonts w:hint="eastAsia"/>
        </w:rPr>
        <w:t>электронного</w:t>
      </w:r>
      <w:r>
        <w:t xml:space="preserve"> </w:t>
      </w:r>
      <w:r>
        <w:rPr>
          <w:rFonts w:hint="eastAsia"/>
        </w:rPr>
        <w:t>учебника</w:t>
      </w:r>
    </w:p>
    <w:p w14:paraId="4C846AAB" w14:textId="77777777" w:rsidR="005049E1" w:rsidRDefault="005049E1" w:rsidP="005049E1"/>
    <w:p w14:paraId="0EFD0794" w14:textId="77777777" w:rsidR="005049E1" w:rsidRDefault="005049E1" w:rsidP="005049E1">
      <w:r>
        <w:t xml:space="preserve">3.5.5. </w:t>
      </w:r>
      <w:r>
        <w:rPr>
          <w:rFonts w:hint="eastAsia"/>
        </w:rPr>
        <w:t>Последовательность</w:t>
      </w:r>
      <w:r>
        <w:t xml:space="preserve"> </w:t>
      </w:r>
      <w:r>
        <w:rPr>
          <w:rFonts w:hint="eastAsia"/>
        </w:rPr>
        <w:t>наполнения</w:t>
      </w:r>
      <w:r>
        <w:t xml:space="preserve"> </w:t>
      </w:r>
      <w:r>
        <w:rPr>
          <w:rFonts w:hint="eastAsia"/>
        </w:rPr>
        <w:t>контента</w:t>
      </w:r>
      <w:r>
        <w:t xml:space="preserve"> </w:t>
      </w:r>
      <w:r>
        <w:rPr>
          <w:rFonts w:hint="eastAsia"/>
        </w:rPr>
        <w:t>электронного</w:t>
      </w:r>
      <w:r>
        <w:t xml:space="preserve"> </w:t>
      </w:r>
      <w:r>
        <w:rPr>
          <w:rFonts w:hint="eastAsia"/>
        </w:rPr>
        <w:t>учебника</w:t>
      </w:r>
      <w:r>
        <w:t xml:space="preserve"> </w:t>
      </w:r>
      <w:r>
        <w:rPr>
          <w:rFonts w:hint="eastAsia"/>
        </w:rPr>
        <w:t>структурированной</w:t>
      </w:r>
      <w:r>
        <w:t xml:space="preserve"> </w:t>
      </w:r>
      <w:r>
        <w:rPr>
          <w:rFonts w:hint="eastAsia"/>
        </w:rPr>
        <w:t>информацией</w:t>
      </w:r>
    </w:p>
    <w:p w14:paraId="1C1869FF" w14:textId="77777777" w:rsidR="005049E1" w:rsidRDefault="005049E1" w:rsidP="005049E1"/>
    <w:p w14:paraId="6FA71C13" w14:textId="77777777" w:rsidR="005049E1" w:rsidRDefault="005049E1" w:rsidP="005049E1">
      <w:r>
        <w:t xml:space="preserve">3.5.6. </w:t>
      </w:r>
      <w:r>
        <w:rPr>
          <w:rFonts w:hint="eastAsia"/>
        </w:rPr>
        <w:t>О</w:t>
      </w:r>
      <w:r>
        <w:t xml:space="preserve"> </w:t>
      </w:r>
      <w:r>
        <w:rPr>
          <w:rFonts w:hint="eastAsia"/>
        </w:rPr>
        <w:t>с</w:t>
      </w:r>
      <w:r>
        <w:t xml:space="preserve"> </w:t>
      </w:r>
      <w:r>
        <w:rPr>
          <w:rFonts w:hint="eastAsia"/>
        </w:rPr>
        <w:t>о</w:t>
      </w:r>
      <w:r>
        <w:t xml:space="preserve"> </w:t>
      </w:r>
      <w:r>
        <w:rPr>
          <w:rFonts w:hint="eastAsia"/>
        </w:rPr>
        <w:t>б</w:t>
      </w:r>
      <w:r>
        <w:t xml:space="preserve"> </w:t>
      </w:r>
      <w:r>
        <w:rPr>
          <w:rFonts w:hint="eastAsia"/>
        </w:rPr>
        <w:t>е</w:t>
      </w:r>
      <w:r>
        <w:t xml:space="preserve"> </w:t>
      </w:r>
      <w:r>
        <w:rPr>
          <w:rFonts w:hint="eastAsia"/>
        </w:rPr>
        <w:t>нно</w:t>
      </w:r>
      <w:r>
        <w:t xml:space="preserve"> </w:t>
      </w:r>
      <w:r>
        <w:rPr>
          <w:rFonts w:hint="eastAsia"/>
        </w:rPr>
        <w:t>с</w:t>
      </w:r>
      <w:r>
        <w:t xml:space="preserve"> </w:t>
      </w:r>
      <w:r>
        <w:rPr>
          <w:rFonts w:hint="eastAsia"/>
        </w:rPr>
        <w:t>ти</w:t>
      </w:r>
      <w:r>
        <w:t xml:space="preserve"> </w:t>
      </w:r>
      <w:r>
        <w:rPr>
          <w:rFonts w:hint="eastAsia"/>
        </w:rPr>
        <w:t>ар</w:t>
      </w:r>
      <w:r>
        <w:t xml:space="preserve"> </w:t>
      </w:r>
      <w:r>
        <w:rPr>
          <w:rFonts w:hint="eastAsia"/>
        </w:rPr>
        <w:t>хите</w:t>
      </w:r>
      <w:r>
        <w:t xml:space="preserve"> </w:t>
      </w:r>
      <w:r>
        <w:rPr>
          <w:rFonts w:hint="eastAsia"/>
        </w:rPr>
        <w:t>ктур</w:t>
      </w:r>
      <w:r>
        <w:t xml:space="preserve"> </w:t>
      </w:r>
      <w:r>
        <w:rPr>
          <w:rFonts w:hint="eastAsia"/>
        </w:rPr>
        <w:t>ы</w:t>
      </w:r>
      <w:r>
        <w:t xml:space="preserve"> </w:t>
      </w:r>
      <w:r>
        <w:rPr>
          <w:rFonts w:hint="eastAsia"/>
        </w:rPr>
        <w:t>адаптив</w:t>
      </w:r>
      <w:r>
        <w:t xml:space="preserve"> </w:t>
      </w:r>
      <w:r>
        <w:rPr>
          <w:rFonts w:hint="eastAsia"/>
        </w:rPr>
        <w:t>но</w:t>
      </w:r>
      <w:r>
        <w:t xml:space="preserve"> </w:t>
      </w:r>
      <w:r>
        <w:rPr>
          <w:rFonts w:hint="eastAsia"/>
        </w:rPr>
        <w:t>го</w:t>
      </w:r>
      <w:r>
        <w:t xml:space="preserve"> </w:t>
      </w:r>
      <w:r>
        <w:rPr>
          <w:rFonts w:hint="eastAsia"/>
        </w:rPr>
        <w:t>э</w:t>
      </w:r>
      <w:r>
        <w:t xml:space="preserve"> </w:t>
      </w:r>
      <w:r>
        <w:rPr>
          <w:rFonts w:hint="eastAsia"/>
        </w:rPr>
        <w:t>ле</w:t>
      </w:r>
      <w:r>
        <w:t xml:space="preserve"> </w:t>
      </w:r>
      <w:r>
        <w:rPr>
          <w:rFonts w:hint="eastAsia"/>
        </w:rPr>
        <w:t>ктр</w:t>
      </w:r>
      <w:r>
        <w:t xml:space="preserve"> </w:t>
      </w:r>
      <w:r>
        <w:rPr>
          <w:rFonts w:hint="eastAsia"/>
        </w:rPr>
        <w:t>о</w:t>
      </w:r>
      <w:r>
        <w:t xml:space="preserve"> </w:t>
      </w:r>
      <w:r>
        <w:rPr>
          <w:rFonts w:hint="eastAsia"/>
        </w:rPr>
        <w:t>нно</w:t>
      </w:r>
      <w:r>
        <w:t xml:space="preserve"> </w:t>
      </w:r>
      <w:r>
        <w:rPr>
          <w:rFonts w:hint="eastAsia"/>
        </w:rPr>
        <w:t>г</w:t>
      </w:r>
      <w:r>
        <w:t xml:space="preserve"> </w:t>
      </w:r>
      <w:r>
        <w:rPr>
          <w:rFonts w:hint="eastAsia"/>
        </w:rPr>
        <w:t>о</w:t>
      </w:r>
      <w:r>
        <w:t xml:space="preserve"> </w:t>
      </w:r>
      <w:r>
        <w:rPr>
          <w:rFonts w:hint="eastAsia"/>
        </w:rPr>
        <w:t>учебника</w:t>
      </w:r>
    </w:p>
    <w:p w14:paraId="78ECE6D5" w14:textId="77777777" w:rsidR="005049E1" w:rsidRDefault="005049E1" w:rsidP="005049E1"/>
    <w:p w14:paraId="336062CE" w14:textId="77777777" w:rsidR="005049E1" w:rsidRDefault="005049E1" w:rsidP="005049E1">
      <w:r>
        <w:t xml:space="preserve">3.5.7. </w:t>
      </w:r>
      <w:r>
        <w:rPr>
          <w:rFonts w:hint="eastAsia"/>
        </w:rPr>
        <w:t>С</w:t>
      </w:r>
      <w:r>
        <w:t xml:space="preserve"> </w:t>
      </w:r>
      <w:r>
        <w:rPr>
          <w:rFonts w:hint="eastAsia"/>
        </w:rPr>
        <w:t>е</w:t>
      </w:r>
      <w:r>
        <w:t xml:space="preserve"> </w:t>
      </w:r>
      <w:r>
        <w:rPr>
          <w:rFonts w:hint="eastAsia"/>
        </w:rPr>
        <w:t>м</w:t>
      </w:r>
      <w:r>
        <w:t xml:space="preserve"> </w:t>
      </w:r>
      <w:r>
        <w:rPr>
          <w:rFonts w:hint="eastAsia"/>
        </w:rPr>
        <w:t>а</w:t>
      </w:r>
      <w:r>
        <w:t xml:space="preserve"> </w:t>
      </w:r>
      <w:r>
        <w:rPr>
          <w:rFonts w:hint="eastAsia"/>
        </w:rPr>
        <w:t>нт</w:t>
      </w:r>
      <w:r>
        <w:t xml:space="preserve"> </w:t>
      </w:r>
      <w:r>
        <w:rPr>
          <w:rFonts w:hint="eastAsia"/>
        </w:rPr>
        <w:t>и</w:t>
      </w:r>
      <w:r>
        <w:t xml:space="preserve"> </w:t>
      </w:r>
      <w:r>
        <w:rPr>
          <w:rFonts w:hint="eastAsia"/>
        </w:rPr>
        <w:t>ч</w:t>
      </w:r>
      <w:r>
        <w:t xml:space="preserve"> </w:t>
      </w:r>
      <w:r>
        <w:rPr>
          <w:rFonts w:hint="eastAsia"/>
        </w:rPr>
        <w:t>е</w:t>
      </w:r>
      <w:r>
        <w:t xml:space="preserve"> </w:t>
      </w:r>
      <w:r>
        <w:rPr>
          <w:rFonts w:hint="eastAsia"/>
        </w:rPr>
        <w:t>с</w:t>
      </w:r>
      <w:r>
        <w:t xml:space="preserve"> </w:t>
      </w:r>
      <w:r>
        <w:rPr>
          <w:rFonts w:hint="eastAsia"/>
        </w:rPr>
        <w:t>ка</w:t>
      </w:r>
      <w:r>
        <w:t xml:space="preserve"> </w:t>
      </w:r>
      <w:r>
        <w:rPr>
          <w:rFonts w:hint="eastAsia"/>
        </w:rPr>
        <w:t>я</w:t>
      </w:r>
      <w:r>
        <w:t xml:space="preserve"> </w:t>
      </w:r>
      <w:r>
        <w:rPr>
          <w:rFonts w:hint="eastAsia"/>
        </w:rPr>
        <w:t>м</w:t>
      </w:r>
      <w:r>
        <w:t xml:space="preserve"> </w:t>
      </w:r>
      <w:r>
        <w:rPr>
          <w:rFonts w:hint="eastAsia"/>
        </w:rPr>
        <w:t>о</w:t>
      </w:r>
      <w:r>
        <w:t xml:space="preserve"> </w:t>
      </w:r>
      <w:r>
        <w:rPr>
          <w:rFonts w:hint="eastAsia"/>
        </w:rPr>
        <w:t>д</w:t>
      </w:r>
      <w:r>
        <w:t xml:space="preserve"> </w:t>
      </w:r>
      <w:r>
        <w:rPr>
          <w:rFonts w:hint="eastAsia"/>
        </w:rPr>
        <w:t>е</w:t>
      </w:r>
      <w:r>
        <w:t xml:space="preserve"> </w:t>
      </w:r>
      <w:r>
        <w:rPr>
          <w:rFonts w:hint="eastAsia"/>
        </w:rPr>
        <w:t>ль</w:t>
      </w:r>
      <w:r>
        <w:t xml:space="preserve"> </w:t>
      </w:r>
      <w:r>
        <w:rPr>
          <w:rFonts w:hint="eastAsia"/>
        </w:rPr>
        <w:t>п</w:t>
      </w:r>
      <w:r>
        <w:t xml:space="preserve"> </w:t>
      </w:r>
      <w:r>
        <w:rPr>
          <w:rFonts w:hint="eastAsia"/>
        </w:rPr>
        <w:t>р</w:t>
      </w:r>
      <w:r>
        <w:t xml:space="preserve"> </w:t>
      </w:r>
      <w:r>
        <w:rPr>
          <w:rFonts w:hint="eastAsia"/>
        </w:rPr>
        <w:t>е</w:t>
      </w:r>
      <w:r>
        <w:t xml:space="preserve"> </w:t>
      </w:r>
      <w:r>
        <w:rPr>
          <w:rFonts w:hint="eastAsia"/>
        </w:rPr>
        <w:t>д</w:t>
      </w:r>
      <w:r>
        <w:t xml:space="preserve"> </w:t>
      </w:r>
      <w:r>
        <w:rPr>
          <w:rFonts w:hint="eastAsia"/>
        </w:rPr>
        <w:t>с</w:t>
      </w:r>
      <w:r>
        <w:t xml:space="preserve"> </w:t>
      </w:r>
      <w:r>
        <w:rPr>
          <w:rFonts w:hint="eastAsia"/>
        </w:rPr>
        <w:t>та</w:t>
      </w:r>
      <w:r>
        <w:t xml:space="preserve"> </w:t>
      </w:r>
      <w:r>
        <w:rPr>
          <w:rFonts w:hint="eastAsia"/>
        </w:rPr>
        <w:t>в</w:t>
      </w:r>
      <w:r>
        <w:t xml:space="preserve"> </w:t>
      </w:r>
      <w:r>
        <w:rPr>
          <w:rFonts w:hint="eastAsia"/>
        </w:rPr>
        <w:t>л</w:t>
      </w:r>
      <w:r>
        <w:t xml:space="preserve"> </w:t>
      </w:r>
      <w:r>
        <w:rPr>
          <w:rFonts w:hint="eastAsia"/>
        </w:rPr>
        <w:t>е</w:t>
      </w:r>
      <w:r>
        <w:t xml:space="preserve"> </w:t>
      </w:r>
      <w:r>
        <w:rPr>
          <w:rFonts w:hint="eastAsia"/>
        </w:rPr>
        <w:t>ни</w:t>
      </w:r>
      <w:r>
        <w:t xml:space="preserve"> </w:t>
      </w:r>
      <w:r>
        <w:rPr>
          <w:rFonts w:hint="eastAsia"/>
        </w:rPr>
        <w:t>я</w:t>
      </w:r>
      <w:r>
        <w:t xml:space="preserve"> , </w:t>
      </w:r>
      <w:r>
        <w:rPr>
          <w:rFonts w:hint="eastAsia"/>
        </w:rPr>
        <w:t>с</w:t>
      </w:r>
      <w:r>
        <w:t xml:space="preserve"> </w:t>
      </w:r>
      <w:r>
        <w:rPr>
          <w:rFonts w:hint="eastAsia"/>
        </w:rPr>
        <w:t>о</w:t>
      </w:r>
      <w:r>
        <w:t xml:space="preserve"> </w:t>
      </w:r>
      <w:r>
        <w:rPr>
          <w:rFonts w:hint="eastAsia"/>
        </w:rPr>
        <w:t>х</w:t>
      </w:r>
      <w:r>
        <w:t xml:space="preserve"> </w:t>
      </w:r>
      <w:r>
        <w:rPr>
          <w:rFonts w:hint="eastAsia"/>
        </w:rPr>
        <w:t>р</w:t>
      </w:r>
      <w:r>
        <w:t xml:space="preserve"> </w:t>
      </w:r>
      <w:r>
        <w:rPr>
          <w:rFonts w:hint="eastAsia"/>
        </w:rPr>
        <w:t>а</w:t>
      </w:r>
      <w:r>
        <w:t xml:space="preserve"> </w:t>
      </w:r>
      <w:r>
        <w:rPr>
          <w:rFonts w:hint="eastAsia"/>
        </w:rPr>
        <w:t>не</w:t>
      </w:r>
      <w:r>
        <w:t xml:space="preserve"> </w:t>
      </w:r>
      <w:r>
        <w:rPr>
          <w:rFonts w:hint="eastAsia"/>
        </w:rPr>
        <w:t>н</w:t>
      </w:r>
      <w:r>
        <w:t xml:space="preserve"> </w:t>
      </w:r>
      <w:r>
        <w:rPr>
          <w:rFonts w:hint="eastAsia"/>
        </w:rPr>
        <w:t>и</w:t>
      </w:r>
      <w:r>
        <w:t xml:space="preserve"> </w:t>
      </w:r>
      <w:r>
        <w:rPr>
          <w:rFonts w:hint="eastAsia"/>
        </w:rPr>
        <w:t>я</w:t>
      </w:r>
      <w:r>
        <w:t xml:space="preserve"> </w:t>
      </w:r>
      <w:r>
        <w:rPr>
          <w:rFonts w:hint="eastAsia"/>
        </w:rPr>
        <w:t>и</w:t>
      </w:r>
      <w:r>
        <w:t xml:space="preserve"> </w:t>
      </w:r>
      <w:r>
        <w:rPr>
          <w:rFonts w:hint="eastAsia"/>
        </w:rPr>
        <w:t>извлечения</w:t>
      </w:r>
      <w:r>
        <w:t xml:space="preserve"> </w:t>
      </w:r>
      <w:r>
        <w:rPr>
          <w:rFonts w:hint="eastAsia"/>
        </w:rPr>
        <w:t>информации</w:t>
      </w:r>
    </w:p>
    <w:p w14:paraId="13BB4232" w14:textId="77777777" w:rsidR="005049E1" w:rsidRDefault="005049E1" w:rsidP="005049E1"/>
    <w:p w14:paraId="11E724F9" w14:textId="77777777" w:rsidR="005049E1" w:rsidRDefault="005049E1" w:rsidP="005049E1">
      <w:r>
        <w:t xml:space="preserve">3.6. </w:t>
      </w:r>
      <w:r>
        <w:rPr>
          <w:rFonts w:hint="eastAsia"/>
        </w:rPr>
        <w:t>Ф</w:t>
      </w:r>
      <w:r>
        <w:t xml:space="preserve"> </w:t>
      </w:r>
      <w:r>
        <w:rPr>
          <w:rFonts w:hint="eastAsia"/>
        </w:rPr>
        <w:t>о</w:t>
      </w:r>
      <w:r>
        <w:t xml:space="preserve"> </w:t>
      </w:r>
      <w:r>
        <w:rPr>
          <w:rFonts w:hint="eastAsia"/>
        </w:rPr>
        <w:t>р</w:t>
      </w:r>
      <w:r>
        <w:t xml:space="preserve"> </w:t>
      </w:r>
      <w:r>
        <w:rPr>
          <w:rFonts w:hint="eastAsia"/>
        </w:rPr>
        <w:t>м</w:t>
      </w:r>
      <w:r>
        <w:t xml:space="preserve"> </w:t>
      </w:r>
      <w:r>
        <w:rPr>
          <w:rFonts w:hint="eastAsia"/>
        </w:rPr>
        <w:t>а</w:t>
      </w:r>
      <w:r>
        <w:t xml:space="preserve"> </w:t>
      </w:r>
      <w:r>
        <w:rPr>
          <w:rFonts w:hint="eastAsia"/>
        </w:rPr>
        <w:t>л</w:t>
      </w:r>
      <w:r>
        <w:t xml:space="preserve"> </w:t>
      </w:r>
      <w:r>
        <w:rPr>
          <w:rFonts w:hint="eastAsia"/>
        </w:rPr>
        <w:t>ь</w:t>
      </w:r>
      <w:r>
        <w:t xml:space="preserve"> </w:t>
      </w:r>
      <w:r>
        <w:rPr>
          <w:rFonts w:hint="eastAsia"/>
        </w:rPr>
        <w:t>н</w:t>
      </w:r>
      <w:r>
        <w:t xml:space="preserve"> </w:t>
      </w:r>
      <w:r>
        <w:rPr>
          <w:rFonts w:hint="eastAsia"/>
        </w:rPr>
        <w:t>о</w:t>
      </w:r>
      <w:r>
        <w:t xml:space="preserve"> </w:t>
      </w:r>
      <w:r>
        <w:rPr>
          <w:rFonts w:hint="eastAsia"/>
        </w:rPr>
        <w:t>е</w:t>
      </w:r>
      <w:r>
        <w:t xml:space="preserve"> </w:t>
      </w:r>
      <w:r>
        <w:rPr>
          <w:rFonts w:hint="eastAsia"/>
        </w:rPr>
        <w:t>описание</w:t>
      </w:r>
      <w:r>
        <w:t xml:space="preserve"> </w:t>
      </w:r>
      <w:r>
        <w:rPr>
          <w:rFonts w:hint="eastAsia"/>
        </w:rPr>
        <w:t>адаптивной</w:t>
      </w:r>
      <w:r>
        <w:t xml:space="preserve"> </w:t>
      </w:r>
      <w:r>
        <w:rPr>
          <w:rFonts w:hint="eastAsia"/>
        </w:rPr>
        <w:t>информационно</w:t>
      </w:r>
      <w:r>
        <w:t xml:space="preserve"> -</w:t>
      </w:r>
      <w:r>
        <w:rPr>
          <w:rFonts w:hint="eastAsia"/>
        </w:rPr>
        <w:t>образовательной</w:t>
      </w:r>
      <w:r>
        <w:t xml:space="preserve"> </w:t>
      </w:r>
      <w:r>
        <w:rPr>
          <w:rFonts w:hint="eastAsia"/>
        </w:rPr>
        <w:t>среды</w:t>
      </w:r>
      <w:r>
        <w:t xml:space="preserve"> </w:t>
      </w:r>
      <w:r>
        <w:rPr>
          <w:rFonts w:hint="eastAsia"/>
        </w:rPr>
        <w:t>на</w:t>
      </w:r>
      <w:r>
        <w:t xml:space="preserve"> </w:t>
      </w:r>
      <w:r>
        <w:rPr>
          <w:rFonts w:hint="eastAsia"/>
        </w:rPr>
        <w:t>основе</w:t>
      </w:r>
      <w:r>
        <w:t xml:space="preserve"> </w:t>
      </w:r>
      <w:r>
        <w:rPr>
          <w:rFonts w:hint="eastAsia"/>
        </w:rPr>
        <w:t>теории</w:t>
      </w:r>
      <w:r>
        <w:t xml:space="preserve"> </w:t>
      </w:r>
      <w:r>
        <w:rPr>
          <w:rFonts w:hint="eastAsia"/>
        </w:rPr>
        <w:t>управления</w:t>
      </w:r>
    </w:p>
    <w:p w14:paraId="6B822FC2" w14:textId="77777777" w:rsidR="005049E1" w:rsidRDefault="005049E1" w:rsidP="005049E1"/>
    <w:p w14:paraId="7C6F145E" w14:textId="77777777" w:rsidR="005049E1" w:rsidRDefault="005049E1" w:rsidP="005049E1">
      <w:r>
        <w:lastRenderedPageBreak/>
        <w:t xml:space="preserve">3.6.1. </w:t>
      </w:r>
      <w:r>
        <w:rPr>
          <w:rFonts w:hint="eastAsia"/>
        </w:rPr>
        <w:t>Виды</w:t>
      </w:r>
      <w:r>
        <w:t xml:space="preserve"> </w:t>
      </w:r>
      <w:r>
        <w:rPr>
          <w:rFonts w:hint="eastAsia"/>
        </w:rPr>
        <w:t>алгоритмов</w:t>
      </w:r>
      <w:r>
        <w:t xml:space="preserve"> </w:t>
      </w:r>
      <w:r>
        <w:rPr>
          <w:rFonts w:hint="eastAsia"/>
        </w:rPr>
        <w:t>функционирования</w:t>
      </w:r>
      <w:r>
        <w:t xml:space="preserve"> </w:t>
      </w:r>
      <w:r>
        <w:rPr>
          <w:rFonts w:hint="eastAsia"/>
        </w:rPr>
        <w:t>основных</w:t>
      </w:r>
      <w:r>
        <w:t xml:space="preserve"> </w:t>
      </w:r>
      <w:r>
        <w:rPr>
          <w:rFonts w:hint="eastAsia"/>
        </w:rPr>
        <w:t>компонентов</w:t>
      </w:r>
      <w:r>
        <w:t xml:space="preserve"> </w:t>
      </w:r>
      <w:r>
        <w:rPr>
          <w:rFonts w:hint="eastAsia"/>
        </w:rPr>
        <w:t>системы</w:t>
      </w:r>
      <w:r>
        <w:t xml:space="preserve"> </w:t>
      </w:r>
      <w:r>
        <w:rPr>
          <w:rFonts w:hint="eastAsia"/>
        </w:rPr>
        <w:t>автоматизированного</w:t>
      </w:r>
      <w:r>
        <w:t xml:space="preserve"> </w:t>
      </w:r>
      <w:r>
        <w:rPr>
          <w:rFonts w:hint="eastAsia"/>
        </w:rPr>
        <w:t>обучения</w:t>
      </w:r>
    </w:p>
    <w:p w14:paraId="4C6D53C2" w14:textId="77777777" w:rsidR="005049E1" w:rsidRDefault="005049E1" w:rsidP="005049E1"/>
    <w:p w14:paraId="19330BD3" w14:textId="77777777" w:rsidR="005049E1" w:rsidRDefault="005049E1" w:rsidP="005049E1">
      <w:r>
        <w:t xml:space="preserve">3.6.2. </w:t>
      </w:r>
      <w:r>
        <w:rPr>
          <w:rFonts w:hint="eastAsia"/>
        </w:rPr>
        <w:t>Особенности</w:t>
      </w:r>
      <w:r>
        <w:t xml:space="preserve"> </w:t>
      </w:r>
      <w:r>
        <w:rPr>
          <w:rFonts w:hint="eastAsia"/>
        </w:rPr>
        <w:t>реализации</w:t>
      </w:r>
      <w:r>
        <w:t xml:space="preserve"> </w:t>
      </w:r>
      <w:r>
        <w:rPr>
          <w:rFonts w:hint="eastAsia"/>
        </w:rPr>
        <w:t>адаптации</w:t>
      </w:r>
      <w:r>
        <w:t xml:space="preserve"> </w:t>
      </w:r>
      <w:r>
        <w:rPr>
          <w:rFonts w:hint="eastAsia"/>
        </w:rPr>
        <w:t>в</w:t>
      </w:r>
      <w:r>
        <w:t xml:space="preserve"> </w:t>
      </w:r>
      <w:r>
        <w:rPr>
          <w:rFonts w:hint="eastAsia"/>
        </w:rPr>
        <w:t>автоматизированно</w:t>
      </w:r>
      <w:r>
        <w:t xml:space="preserve"> </w:t>
      </w:r>
      <w:r>
        <w:rPr>
          <w:rFonts w:hint="eastAsia"/>
        </w:rPr>
        <w:t>й</w:t>
      </w:r>
      <w:r>
        <w:t xml:space="preserve"> </w:t>
      </w:r>
      <w:r>
        <w:rPr>
          <w:rFonts w:hint="eastAsia"/>
        </w:rPr>
        <w:t>образовательной</w:t>
      </w:r>
      <w:r>
        <w:t xml:space="preserve"> </w:t>
      </w:r>
      <w:r>
        <w:rPr>
          <w:rFonts w:hint="eastAsia"/>
        </w:rPr>
        <w:t>среде</w:t>
      </w:r>
    </w:p>
    <w:p w14:paraId="56596907" w14:textId="77777777" w:rsidR="005049E1" w:rsidRDefault="005049E1" w:rsidP="005049E1"/>
    <w:p w14:paraId="3F1F2768" w14:textId="77777777" w:rsidR="005049E1" w:rsidRDefault="005049E1" w:rsidP="005049E1">
      <w:r>
        <w:t xml:space="preserve">3.6.3. </w:t>
      </w:r>
      <w:r>
        <w:rPr>
          <w:rFonts w:hint="eastAsia"/>
        </w:rPr>
        <w:t>Специфика</w:t>
      </w:r>
      <w:r>
        <w:t xml:space="preserve"> </w:t>
      </w:r>
      <w:r>
        <w:rPr>
          <w:rFonts w:hint="eastAsia"/>
        </w:rPr>
        <w:t>алгоритма</w:t>
      </w:r>
      <w:r>
        <w:t xml:space="preserve"> </w:t>
      </w:r>
      <w:r>
        <w:rPr>
          <w:rFonts w:hint="eastAsia"/>
        </w:rPr>
        <w:t>обучения</w:t>
      </w:r>
      <w:r>
        <w:t xml:space="preserve"> </w:t>
      </w:r>
      <w:r>
        <w:rPr>
          <w:rFonts w:hint="eastAsia"/>
        </w:rPr>
        <w:t>с</w:t>
      </w:r>
      <w:r>
        <w:t xml:space="preserve"> </w:t>
      </w:r>
      <w:r>
        <w:rPr>
          <w:rFonts w:hint="eastAsia"/>
        </w:rPr>
        <w:t>моделью</w:t>
      </w:r>
      <w:r>
        <w:t xml:space="preserve"> </w:t>
      </w:r>
      <w:r>
        <w:rPr>
          <w:rFonts w:hint="eastAsia"/>
        </w:rPr>
        <w:t>обучаемого</w:t>
      </w:r>
    </w:p>
    <w:p w14:paraId="29378FE8" w14:textId="77777777" w:rsidR="005049E1" w:rsidRDefault="005049E1" w:rsidP="005049E1"/>
    <w:p w14:paraId="539889ED" w14:textId="77777777" w:rsidR="005049E1" w:rsidRDefault="005049E1" w:rsidP="005049E1">
      <w:r>
        <w:t xml:space="preserve">3.6.4. </w:t>
      </w:r>
      <w:r>
        <w:rPr>
          <w:rFonts w:hint="eastAsia"/>
        </w:rPr>
        <w:t>Оценка</w:t>
      </w:r>
      <w:r>
        <w:t xml:space="preserve"> </w:t>
      </w:r>
      <w:r>
        <w:rPr>
          <w:rFonts w:hint="eastAsia"/>
        </w:rPr>
        <w:t>параметров</w:t>
      </w:r>
      <w:r>
        <w:t xml:space="preserve"> (</w:t>
      </w:r>
      <w:r>
        <w:rPr>
          <w:rFonts w:hint="eastAsia"/>
        </w:rPr>
        <w:t>когнитивной</w:t>
      </w:r>
      <w:r>
        <w:t xml:space="preserve">) </w:t>
      </w:r>
      <w:r>
        <w:rPr>
          <w:rFonts w:hint="eastAsia"/>
        </w:rPr>
        <w:t>модели</w:t>
      </w:r>
    </w:p>
    <w:p w14:paraId="1DF0305A" w14:textId="77777777" w:rsidR="005049E1" w:rsidRDefault="005049E1" w:rsidP="005049E1"/>
    <w:p w14:paraId="227BABB6" w14:textId="77777777" w:rsidR="005049E1" w:rsidRDefault="005049E1" w:rsidP="005049E1">
      <w:r>
        <w:t xml:space="preserve">4. </w:t>
      </w:r>
      <w:r>
        <w:rPr>
          <w:rFonts w:hint="eastAsia"/>
        </w:rPr>
        <w:t>Технология</w:t>
      </w:r>
      <w:r>
        <w:t xml:space="preserve"> </w:t>
      </w:r>
      <w:r>
        <w:rPr>
          <w:rFonts w:hint="eastAsia"/>
        </w:rPr>
        <w:t>когнитивного</w:t>
      </w:r>
      <w:r>
        <w:t xml:space="preserve"> </w:t>
      </w:r>
      <w:r>
        <w:rPr>
          <w:rFonts w:hint="eastAsia"/>
        </w:rPr>
        <w:t>моделирования</w:t>
      </w:r>
      <w:r>
        <w:t xml:space="preserve"> </w:t>
      </w:r>
      <w:r>
        <w:rPr>
          <w:rFonts w:hint="eastAsia"/>
        </w:rPr>
        <w:t>для</w:t>
      </w:r>
      <w:r>
        <w:t xml:space="preserve"> </w:t>
      </w:r>
      <w:r>
        <w:rPr>
          <w:rFonts w:hint="eastAsia"/>
        </w:rPr>
        <w:t>системного</w:t>
      </w:r>
      <w:r>
        <w:t xml:space="preserve"> </w:t>
      </w:r>
      <w:r>
        <w:rPr>
          <w:rFonts w:hint="eastAsia"/>
        </w:rPr>
        <w:t>анализа</w:t>
      </w:r>
      <w:r>
        <w:t xml:space="preserve"> </w:t>
      </w:r>
      <w:r>
        <w:rPr>
          <w:rFonts w:hint="eastAsia"/>
        </w:rPr>
        <w:t>информационно</w:t>
      </w:r>
      <w:r>
        <w:t xml:space="preserve"> - </w:t>
      </w:r>
      <w:r>
        <w:rPr>
          <w:rFonts w:hint="eastAsia"/>
        </w:rPr>
        <w:t>образовательной</w:t>
      </w:r>
      <w:r>
        <w:t xml:space="preserve"> </w:t>
      </w:r>
      <w:r>
        <w:rPr>
          <w:rFonts w:hint="eastAsia"/>
        </w:rPr>
        <w:t>среды</w:t>
      </w:r>
    </w:p>
    <w:p w14:paraId="7D7735BD" w14:textId="77777777" w:rsidR="005049E1" w:rsidRDefault="005049E1" w:rsidP="005049E1"/>
    <w:p w14:paraId="61557E95" w14:textId="77777777" w:rsidR="005049E1" w:rsidRDefault="005049E1" w:rsidP="005049E1">
      <w:r>
        <w:t xml:space="preserve">4.1. </w:t>
      </w:r>
      <w:r>
        <w:rPr>
          <w:rFonts w:hint="eastAsia"/>
        </w:rPr>
        <w:t>Итеративный</w:t>
      </w:r>
      <w:r>
        <w:t xml:space="preserve"> </w:t>
      </w:r>
      <w:r>
        <w:rPr>
          <w:rFonts w:hint="eastAsia"/>
        </w:rPr>
        <w:t>цикл</w:t>
      </w:r>
      <w:r>
        <w:t xml:space="preserve"> </w:t>
      </w:r>
      <w:r>
        <w:rPr>
          <w:rFonts w:hint="eastAsia"/>
        </w:rPr>
        <w:t>технологии</w:t>
      </w:r>
      <w:r>
        <w:t xml:space="preserve"> </w:t>
      </w:r>
      <w:r>
        <w:rPr>
          <w:rFonts w:hint="eastAsia"/>
        </w:rPr>
        <w:t>когнитивного</w:t>
      </w:r>
      <w:r>
        <w:t xml:space="preserve"> </w:t>
      </w:r>
      <w:r>
        <w:rPr>
          <w:rFonts w:hint="eastAsia"/>
        </w:rPr>
        <w:t>моделирования</w:t>
      </w:r>
    </w:p>
    <w:p w14:paraId="27E5FBC3" w14:textId="77777777" w:rsidR="005049E1" w:rsidRDefault="005049E1" w:rsidP="005049E1"/>
    <w:p w14:paraId="3CF83551" w14:textId="77777777" w:rsidR="005049E1" w:rsidRDefault="005049E1" w:rsidP="005049E1">
      <w:r>
        <w:t xml:space="preserve">4.2. </w:t>
      </w:r>
      <w:r>
        <w:rPr>
          <w:rFonts w:hint="eastAsia"/>
        </w:rPr>
        <w:t>Методика</w:t>
      </w:r>
      <w:r>
        <w:t xml:space="preserve"> </w:t>
      </w:r>
      <w:r>
        <w:rPr>
          <w:rFonts w:hint="eastAsia"/>
        </w:rPr>
        <w:t>использования</w:t>
      </w:r>
      <w:r>
        <w:t xml:space="preserve"> </w:t>
      </w:r>
      <w:r>
        <w:rPr>
          <w:rFonts w:hint="eastAsia"/>
        </w:rPr>
        <w:t>технологии</w:t>
      </w:r>
      <w:r>
        <w:t xml:space="preserve"> </w:t>
      </w:r>
      <w:r>
        <w:rPr>
          <w:rFonts w:hint="eastAsia"/>
        </w:rPr>
        <w:t>когнитивного</w:t>
      </w:r>
      <w:r>
        <w:t xml:space="preserve"> </w:t>
      </w:r>
      <w:r>
        <w:rPr>
          <w:rFonts w:hint="eastAsia"/>
        </w:rPr>
        <w:t>моделирования</w:t>
      </w:r>
    </w:p>
    <w:p w14:paraId="19223739" w14:textId="77777777" w:rsidR="005049E1" w:rsidRDefault="005049E1" w:rsidP="005049E1"/>
    <w:p w14:paraId="50AD5488" w14:textId="77777777" w:rsidR="005049E1" w:rsidRDefault="005049E1" w:rsidP="005049E1">
      <w:r>
        <w:t xml:space="preserve">4.3. </w:t>
      </w:r>
      <w:r>
        <w:rPr>
          <w:rFonts w:hint="eastAsia"/>
        </w:rPr>
        <w:t>Способы</w:t>
      </w:r>
      <w:r>
        <w:t xml:space="preserve"> </w:t>
      </w:r>
      <w:r>
        <w:rPr>
          <w:rFonts w:hint="eastAsia"/>
        </w:rPr>
        <w:t>представления</w:t>
      </w:r>
      <w:r>
        <w:t xml:space="preserve"> </w:t>
      </w:r>
      <w:r>
        <w:rPr>
          <w:rFonts w:hint="eastAsia"/>
        </w:rPr>
        <w:t>структуры</w:t>
      </w:r>
      <w:r>
        <w:t xml:space="preserve"> </w:t>
      </w:r>
      <w:r>
        <w:rPr>
          <w:rFonts w:hint="eastAsia"/>
        </w:rPr>
        <w:t>когнитивной</w:t>
      </w:r>
      <w:r>
        <w:t xml:space="preserve"> </w:t>
      </w:r>
      <w:r>
        <w:rPr>
          <w:rFonts w:hint="eastAsia"/>
        </w:rPr>
        <w:t>модели</w:t>
      </w:r>
    </w:p>
    <w:p w14:paraId="2490C28B" w14:textId="77777777" w:rsidR="005049E1" w:rsidRDefault="005049E1" w:rsidP="005049E1"/>
    <w:p w14:paraId="60841FDE" w14:textId="77777777" w:rsidR="005049E1" w:rsidRDefault="005049E1" w:rsidP="005049E1">
      <w:r>
        <w:t xml:space="preserve">4.4. </w:t>
      </w:r>
      <w:r>
        <w:rPr>
          <w:rFonts w:hint="eastAsia"/>
        </w:rPr>
        <w:t>Алгоритм</w:t>
      </w:r>
      <w:r>
        <w:t xml:space="preserve"> </w:t>
      </w:r>
      <w:r>
        <w:rPr>
          <w:rFonts w:hint="eastAsia"/>
        </w:rPr>
        <w:t>формирования</w:t>
      </w:r>
      <w:r>
        <w:t xml:space="preserve"> </w:t>
      </w:r>
      <w:r>
        <w:rPr>
          <w:rFonts w:hint="eastAsia"/>
        </w:rPr>
        <w:t>структуры</w:t>
      </w:r>
      <w:r>
        <w:t xml:space="preserve"> </w:t>
      </w:r>
      <w:r>
        <w:rPr>
          <w:rFonts w:hint="eastAsia"/>
        </w:rPr>
        <w:t>когнитивной</w:t>
      </w:r>
      <w:r>
        <w:t xml:space="preserve"> </w:t>
      </w:r>
      <w:r>
        <w:rPr>
          <w:rFonts w:hint="eastAsia"/>
        </w:rPr>
        <w:t>модели</w:t>
      </w:r>
    </w:p>
    <w:p w14:paraId="47C76B87" w14:textId="77777777" w:rsidR="005049E1" w:rsidRDefault="005049E1" w:rsidP="005049E1"/>
    <w:p w14:paraId="4874F8C1" w14:textId="77777777" w:rsidR="005049E1" w:rsidRDefault="005049E1" w:rsidP="005049E1">
      <w:r>
        <w:t xml:space="preserve">4.5. </w:t>
      </w:r>
      <w:r>
        <w:rPr>
          <w:rFonts w:hint="eastAsia"/>
        </w:rPr>
        <w:t>Методика</w:t>
      </w:r>
      <w:r>
        <w:t xml:space="preserve"> </w:t>
      </w:r>
      <w:r>
        <w:rPr>
          <w:rFonts w:hint="eastAsia"/>
        </w:rPr>
        <w:t>исследования</w:t>
      </w:r>
      <w:r>
        <w:t xml:space="preserve"> </w:t>
      </w:r>
      <w:r>
        <w:rPr>
          <w:rFonts w:hint="eastAsia"/>
        </w:rPr>
        <w:t>параметров</w:t>
      </w:r>
      <w:r>
        <w:t xml:space="preserve"> </w:t>
      </w:r>
      <w:r>
        <w:rPr>
          <w:rFonts w:hint="eastAsia"/>
        </w:rPr>
        <w:t>когнитивной</w:t>
      </w:r>
      <w:r>
        <w:t xml:space="preserve"> </w:t>
      </w:r>
      <w:r>
        <w:rPr>
          <w:rFonts w:hint="eastAsia"/>
        </w:rPr>
        <w:t>модели</w:t>
      </w:r>
      <w:r>
        <w:t xml:space="preserve"> </w:t>
      </w:r>
      <w:r>
        <w:rPr>
          <w:rFonts w:hint="eastAsia"/>
        </w:rPr>
        <w:t>субъекта</w:t>
      </w:r>
      <w:r>
        <w:t xml:space="preserve"> </w:t>
      </w:r>
      <w:r>
        <w:rPr>
          <w:rFonts w:hint="eastAsia"/>
        </w:rPr>
        <w:t>обучения</w:t>
      </w:r>
    </w:p>
    <w:p w14:paraId="4A77CE5E" w14:textId="77777777" w:rsidR="005049E1" w:rsidRDefault="005049E1" w:rsidP="005049E1"/>
    <w:p w14:paraId="7134C636" w14:textId="77777777" w:rsidR="005049E1" w:rsidRDefault="005049E1" w:rsidP="005049E1">
      <w:r>
        <w:t xml:space="preserve">4.6. </w:t>
      </w:r>
      <w:r>
        <w:rPr>
          <w:rFonts w:hint="eastAsia"/>
        </w:rPr>
        <w:t>Методика</w:t>
      </w:r>
      <w:r>
        <w:t xml:space="preserve"> </w:t>
      </w:r>
      <w:r>
        <w:rPr>
          <w:rFonts w:hint="eastAsia"/>
        </w:rPr>
        <w:t>исследования</w:t>
      </w:r>
      <w:r>
        <w:t xml:space="preserve"> </w:t>
      </w:r>
      <w:r>
        <w:rPr>
          <w:rFonts w:hint="eastAsia"/>
        </w:rPr>
        <w:t>параметров</w:t>
      </w:r>
      <w:r>
        <w:t xml:space="preserve"> </w:t>
      </w:r>
      <w:r>
        <w:rPr>
          <w:rFonts w:hint="eastAsia"/>
        </w:rPr>
        <w:t>когнитивной</w:t>
      </w:r>
      <w:r>
        <w:t xml:space="preserve"> </w:t>
      </w:r>
      <w:r>
        <w:rPr>
          <w:rFonts w:hint="eastAsia"/>
        </w:rPr>
        <w:t>модели</w:t>
      </w:r>
      <w:r>
        <w:t xml:space="preserve"> </w:t>
      </w:r>
      <w:r>
        <w:rPr>
          <w:rFonts w:hint="eastAsia"/>
        </w:rPr>
        <w:t>средства</w:t>
      </w:r>
      <w:r>
        <w:t xml:space="preserve"> </w:t>
      </w:r>
      <w:r>
        <w:rPr>
          <w:rFonts w:hint="eastAsia"/>
        </w:rPr>
        <w:t>обучения</w:t>
      </w:r>
    </w:p>
    <w:p w14:paraId="10A4EC32" w14:textId="77777777" w:rsidR="005049E1" w:rsidRDefault="005049E1" w:rsidP="005049E1"/>
    <w:p w14:paraId="22060744" w14:textId="77777777" w:rsidR="005049E1" w:rsidRDefault="005049E1" w:rsidP="005049E1">
      <w:r>
        <w:t xml:space="preserve">4.7. </w:t>
      </w:r>
      <w:r>
        <w:rPr>
          <w:rFonts w:hint="eastAsia"/>
        </w:rPr>
        <w:t>Алгоритм</w:t>
      </w:r>
      <w:r>
        <w:t xml:space="preserve"> </w:t>
      </w:r>
      <w:r>
        <w:rPr>
          <w:rFonts w:hint="eastAsia"/>
        </w:rPr>
        <w:t>обработки</w:t>
      </w:r>
      <w:r>
        <w:t xml:space="preserve"> </w:t>
      </w:r>
      <w:r>
        <w:rPr>
          <w:rFonts w:hint="eastAsia"/>
        </w:rPr>
        <w:t>апостериорных</w:t>
      </w:r>
      <w:r>
        <w:t xml:space="preserve"> </w:t>
      </w:r>
      <w:r>
        <w:rPr>
          <w:rFonts w:hint="eastAsia"/>
        </w:rPr>
        <w:t>данных</w:t>
      </w:r>
      <w:r>
        <w:t xml:space="preserve"> </w:t>
      </w:r>
      <w:r>
        <w:rPr>
          <w:rFonts w:hint="eastAsia"/>
        </w:rPr>
        <w:t>тестирования</w:t>
      </w:r>
    </w:p>
    <w:p w14:paraId="5C519205" w14:textId="77777777" w:rsidR="005049E1" w:rsidRDefault="005049E1" w:rsidP="005049E1"/>
    <w:p w14:paraId="405BAD3F" w14:textId="77777777" w:rsidR="005049E1" w:rsidRDefault="005049E1" w:rsidP="005049E1">
      <w:r>
        <w:t xml:space="preserve">5. </w:t>
      </w:r>
      <w:r>
        <w:rPr>
          <w:rFonts w:hint="eastAsia"/>
        </w:rPr>
        <w:t>Блок</w:t>
      </w:r>
      <w:r>
        <w:t xml:space="preserve"> </w:t>
      </w:r>
      <w:r>
        <w:rPr>
          <w:rFonts w:hint="eastAsia"/>
        </w:rPr>
        <w:t>параметрических</w:t>
      </w:r>
      <w:r>
        <w:t xml:space="preserve"> </w:t>
      </w:r>
      <w:r>
        <w:rPr>
          <w:rFonts w:hint="eastAsia"/>
        </w:rPr>
        <w:t>когнитивных</w:t>
      </w:r>
      <w:r>
        <w:t xml:space="preserve"> </w:t>
      </w:r>
      <w:r>
        <w:rPr>
          <w:rFonts w:hint="eastAsia"/>
        </w:rPr>
        <w:t>моделей</w:t>
      </w:r>
      <w:r>
        <w:t xml:space="preserve"> </w:t>
      </w:r>
      <w:r>
        <w:rPr>
          <w:rFonts w:hint="eastAsia"/>
        </w:rPr>
        <w:t>для</w:t>
      </w:r>
      <w:r>
        <w:t xml:space="preserve"> </w:t>
      </w:r>
      <w:r>
        <w:rPr>
          <w:rFonts w:hint="eastAsia"/>
        </w:rPr>
        <w:t>анализа</w:t>
      </w:r>
      <w:r>
        <w:t xml:space="preserve"> </w:t>
      </w:r>
      <w:r>
        <w:rPr>
          <w:rFonts w:hint="eastAsia"/>
        </w:rPr>
        <w:t>и</w:t>
      </w:r>
      <w:r>
        <w:t xml:space="preserve"> </w:t>
      </w:r>
      <w:r>
        <w:rPr>
          <w:rFonts w:hint="eastAsia"/>
        </w:rPr>
        <w:t>повышения</w:t>
      </w:r>
      <w:r>
        <w:t xml:space="preserve"> </w:t>
      </w:r>
      <w:r>
        <w:rPr>
          <w:rFonts w:hint="eastAsia"/>
        </w:rPr>
        <w:t>эффективности</w:t>
      </w:r>
      <w:r>
        <w:t xml:space="preserve"> </w:t>
      </w:r>
      <w:r>
        <w:rPr>
          <w:rFonts w:hint="eastAsia"/>
        </w:rPr>
        <w:t>функционирования</w:t>
      </w:r>
      <w:r>
        <w:t xml:space="preserve"> </w:t>
      </w:r>
      <w:r>
        <w:rPr>
          <w:rFonts w:hint="eastAsia"/>
        </w:rPr>
        <w:t>автоматизированной</w:t>
      </w:r>
      <w:r>
        <w:t xml:space="preserve"> </w:t>
      </w:r>
      <w:r>
        <w:rPr>
          <w:rFonts w:hint="eastAsia"/>
        </w:rPr>
        <w:t>образовательной</w:t>
      </w:r>
      <w:r>
        <w:t xml:space="preserve"> </w:t>
      </w:r>
      <w:r>
        <w:rPr>
          <w:rFonts w:hint="eastAsia"/>
        </w:rPr>
        <w:t>среды</w:t>
      </w:r>
    </w:p>
    <w:p w14:paraId="18122527" w14:textId="77777777" w:rsidR="005049E1" w:rsidRDefault="005049E1" w:rsidP="005049E1"/>
    <w:p w14:paraId="0B2805CA" w14:textId="77777777" w:rsidR="005049E1" w:rsidRDefault="005049E1" w:rsidP="005049E1">
      <w:r>
        <w:t xml:space="preserve">5.1. </w:t>
      </w:r>
      <w:r>
        <w:rPr>
          <w:rFonts w:hint="eastAsia"/>
        </w:rPr>
        <w:t>Структура</w:t>
      </w:r>
      <w:r>
        <w:t xml:space="preserve"> </w:t>
      </w:r>
      <w:r>
        <w:rPr>
          <w:rFonts w:hint="eastAsia"/>
        </w:rPr>
        <w:t>когнитивной</w:t>
      </w:r>
      <w:r>
        <w:t xml:space="preserve"> </w:t>
      </w:r>
      <w:r>
        <w:rPr>
          <w:rFonts w:hint="eastAsia"/>
        </w:rPr>
        <w:t>модели</w:t>
      </w:r>
      <w:r>
        <w:t xml:space="preserve"> </w:t>
      </w:r>
      <w:r>
        <w:rPr>
          <w:rFonts w:hint="eastAsia"/>
        </w:rPr>
        <w:t>субъекта</w:t>
      </w:r>
      <w:r>
        <w:t xml:space="preserve"> </w:t>
      </w:r>
      <w:r>
        <w:rPr>
          <w:rFonts w:hint="eastAsia"/>
        </w:rPr>
        <w:t>обучения</w:t>
      </w:r>
    </w:p>
    <w:p w14:paraId="1972C7D7" w14:textId="77777777" w:rsidR="005049E1" w:rsidRDefault="005049E1" w:rsidP="005049E1"/>
    <w:p w14:paraId="63693215" w14:textId="77777777" w:rsidR="005049E1" w:rsidRDefault="005049E1" w:rsidP="005049E1">
      <w:r>
        <w:t xml:space="preserve">5.2. </w:t>
      </w:r>
      <w:r>
        <w:rPr>
          <w:rFonts w:hint="eastAsia"/>
        </w:rPr>
        <w:t>Структура</w:t>
      </w:r>
      <w:r>
        <w:t xml:space="preserve"> </w:t>
      </w:r>
      <w:r>
        <w:rPr>
          <w:rFonts w:hint="eastAsia"/>
        </w:rPr>
        <w:t>когнитивной</w:t>
      </w:r>
      <w:r>
        <w:t xml:space="preserve"> </w:t>
      </w:r>
      <w:r>
        <w:rPr>
          <w:rFonts w:hint="eastAsia"/>
        </w:rPr>
        <w:t>модели</w:t>
      </w:r>
      <w:r>
        <w:t xml:space="preserve"> </w:t>
      </w:r>
      <w:r>
        <w:rPr>
          <w:rFonts w:hint="eastAsia"/>
        </w:rPr>
        <w:t>средства</w:t>
      </w:r>
      <w:r>
        <w:t xml:space="preserve"> </w:t>
      </w:r>
      <w:r>
        <w:rPr>
          <w:rFonts w:hint="eastAsia"/>
        </w:rPr>
        <w:t>обучения</w:t>
      </w:r>
    </w:p>
    <w:p w14:paraId="55B34B8F" w14:textId="77777777" w:rsidR="005049E1" w:rsidRDefault="005049E1" w:rsidP="005049E1"/>
    <w:p w14:paraId="5A66976C" w14:textId="77777777" w:rsidR="005049E1" w:rsidRDefault="005049E1" w:rsidP="005049E1">
      <w:r>
        <w:t xml:space="preserve">6. </w:t>
      </w:r>
      <w:r>
        <w:rPr>
          <w:rFonts w:hint="eastAsia"/>
        </w:rPr>
        <w:t>Комплекс</w:t>
      </w:r>
      <w:r>
        <w:t xml:space="preserve"> </w:t>
      </w:r>
      <w:r>
        <w:rPr>
          <w:rFonts w:hint="eastAsia"/>
        </w:rPr>
        <w:t>программного</w:t>
      </w:r>
      <w:r>
        <w:t xml:space="preserve"> </w:t>
      </w:r>
      <w:r>
        <w:rPr>
          <w:rFonts w:hint="eastAsia"/>
        </w:rPr>
        <w:t>обеспечения</w:t>
      </w:r>
      <w:r>
        <w:t xml:space="preserve"> </w:t>
      </w:r>
      <w:r>
        <w:rPr>
          <w:rFonts w:hint="eastAsia"/>
        </w:rPr>
        <w:t>для</w:t>
      </w:r>
      <w:r>
        <w:t xml:space="preserve"> </w:t>
      </w:r>
      <w:r>
        <w:rPr>
          <w:rFonts w:hint="eastAsia"/>
        </w:rPr>
        <w:t>автоматизации</w:t>
      </w:r>
      <w:r>
        <w:t xml:space="preserve"> </w:t>
      </w:r>
      <w:r>
        <w:rPr>
          <w:rFonts w:hint="eastAsia"/>
        </w:rPr>
        <w:t>задач</w:t>
      </w:r>
      <w:r>
        <w:t xml:space="preserve"> </w:t>
      </w:r>
      <w:r>
        <w:rPr>
          <w:rFonts w:hint="eastAsia"/>
        </w:rPr>
        <w:t>исследования</w:t>
      </w:r>
    </w:p>
    <w:p w14:paraId="2CCBE859" w14:textId="77777777" w:rsidR="005049E1" w:rsidRDefault="005049E1" w:rsidP="005049E1"/>
    <w:p w14:paraId="259D5734" w14:textId="77777777" w:rsidR="005049E1" w:rsidRDefault="005049E1" w:rsidP="005049E1">
      <w:r>
        <w:t xml:space="preserve">6.1. </w:t>
      </w:r>
      <w:r>
        <w:rPr>
          <w:rFonts w:hint="eastAsia"/>
        </w:rPr>
        <w:t>Комплекс</w:t>
      </w:r>
      <w:r>
        <w:t xml:space="preserve"> </w:t>
      </w:r>
      <w:r>
        <w:rPr>
          <w:rFonts w:hint="eastAsia"/>
        </w:rPr>
        <w:t>программ</w:t>
      </w:r>
      <w:r>
        <w:t xml:space="preserve"> </w:t>
      </w:r>
      <w:r>
        <w:rPr>
          <w:rFonts w:hint="eastAsia"/>
        </w:rPr>
        <w:t>для</w:t>
      </w:r>
      <w:r>
        <w:t xml:space="preserve"> </w:t>
      </w:r>
      <w:r>
        <w:rPr>
          <w:rFonts w:hint="eastAsia"/>
        </w:rPr>
        <w:t>автоматизации</w:t>
      </w:r>
      <w:r>
        <w:t xml:space="preserve"> </w:t>
      </w:r>
      <w:r>
        <w:rPr>
          <w:rFonts w:hint="eastAsia"/>
        </w:rPr>
        <w:t>задач</w:t>
      </w:r>
      <w:r>
        <w:t xml:space="preserve"> </w:t>
      </w:r>
      <w:r>
        <w:rPr>
          <w:rFonts w:hint="eastAsia"/>
        </w:rPr>
        <w:t>исследования</w:t>
      </w:r>
    </w:p>
    <w:p w14:paraId="20273A90" w14:textId="77777777" w:rsidR="005049E1" w:rsidRDefault="005049E1" w:rsidP="005049E1"/>
    <w:p w14:paraId="1BFE6388" w14:textId="77777777" w:rsidR="005049E1" w:rsidRDefault="005049E1" w:rsidP="005049E1">
      <w:r>
        <w:t xml:space="preserve">6.2. </w:t>
      </w:r>
      <w:r>
        <w:rPr>
          <w:rFonts w:hint="eastAsia"/>
        </w:rPr>
        <w:t>Адаптивный</w:t>
      </w:r>
      <w:r>
        <w:t xml:space="preserve"> </w:t>
      </w:r>
      <w:r>
        <w:rPr>
          <w:rFonts w:hint="eastAsia"/>
        </w:rPr>
        <w:t>электронный</w:t>
      </w:r>
      <w:r>
        <w:t xml:space="preserve"> </w:t>
      </w:r>
      <w:r>
        <w:rPr>
          <w:rFonts w:hint="eastAsia"/>
        </w:rPr>
        <w:t>учебник</w:t>
      </w:r>
    </w:p>
    <w:p w14:paraId="093D1B3F" w14:textId="77777777" w:rsidR="005049E1" w:rsidRDefault="005049E1" w:rsidP="005049E1"/>
    <w:p w14:paraId="084AF444" w14:textId="77777777" w:rsidR="005049E1" w:rsidRDefault="005049E1" w:rsidP="005049E1">
      <w:r>
        <w:t xml:space="preserve">6.3. </w:t>
      </w:r>
      <w:r>
        <w:rPr>
          <w:rFonts w:hint="eastAsia"/>
        </w:rPr>
        <w:t>Основной</w:t>
      </w:r>
      <w:r>
        <w:t xml:space="preserve"> </w:t>
      </w:r>
      <w:r>
        <w:rPr>
          <w:rFonts w:hint="eastAsia"/>
        </w:rPr>
        <w:t>диагностический</w:t>
      </w:r>
      <w:r>
        <w:t xml:space="preserve"> </w:t>
      </w:r>
      <w:r>
        <w:rPr>
          <w:rFonts w:hint="eastAsia"/>
        </w:rPr>
        <w:t>модуль</w:t>
      </w:r>
    </w:p>
    <w:p w14:paraId="3E8986E8" w14:textId="77777777" w:rsidR="005049E1" w:rsidRDefault="005049E1" w:rsidP="005049E1"/>
    <w:p w14:paraId="3D094095" w14:textId="77777777" w:rsidR="005049E1" w:rsidRDefault="005049E1" w:rsidP="005049E1">
      <w:r>
        <w:t xml:space="preserve">6.4. </w:t>
      </w:r>
      <w:r>
        <w:rPr>
          <w:rFonts w:hint="eastAsia"/>
        </w:rPr>
        <w:t>Прикладной</w:t>
      </w:r>
      <w:r>
        <w:t xml:space="preserve"> </w:t>
      </w:r>
      <w:r>
        <w:rPr>
          <w:rFonts w:hint="eastAsia"/>
        </w:rPr>
        <w:t>диагностический</w:t>
      </w:r>
      <w:r>
        <w:t xml:space="preserve"> </w:t>
      </w:r>
      <w:r>
        <w:rPr>
          <w:rFonts w:hint="eastAsia"/>
        </w:rPr>
        <w:t>модуль</w:t>
      </w:r>
    </w:p>
    <w:p w14:paraId="26FF66DA" w14:textId="77777777" w:rsidR="005049E1" w:rsidRDefault="005049E1" w:rsidP="005049E1"/>
    <w:p w14:paraId="2F19810E" w14:textId="77777777" w:rsidR="005049E1" w:rsidRDefault="005049E1" w:rsidP="005049E1">
      <w:r>
        <w:t xml:space="preserve">7. </w:t>
      </w:r>
      <w:r>
        <w:rPr>
          <w:rFonts w:hint="eastAsia"/>
        </w:rPr>
        <w:t>Статистическое</w:t>
      </w:r>
      <w:r>
        <w:t xml:space="preserve"> </w:t>
      </w:r>
      <w:r>
        <w:rPr>
          <w:rFonts w:hint="eastAsia"/>
        </w:rPr>
        <w:t>обоснование</w:t>
      </w:r>
      <w:r>
        <w:t xml:space="preserve"> </w:t>
      </w:r>
      <w:r>
        <w:rPr>
          <w:rFonts w:hint="eastAsia"/>
        </w:rPr>
        <w:t>практического</w:t>
      </w:r>
      <w:r>
        <w:t xml:space="preserve"> </w:t>
      </w:r>
      <w:r>
        <w:rPr>
          <w:rFonts w:hint="eastAsia"/>
        </w:rPr>
        <w:t>использования</w:t>
      </w:r>
      <w:r>
        <w:t xml:space="preserve"> </w:t>
      </w:r>
      <w:r>
        <w:rPr>
          <w:rFonts w:hint="eastAsia"/>
        </w:rPr>
        <w:t>полученных</w:t>
      </w:r>
      <w:r>
        <w:t xml:space="preserve"> </w:t>
      </w:r>
      <w:r>
        <w:rPr>
          <w:rFonts w:hint="eastAsia"/>
        </w:rPr>
        <w:t>результатов</w:t>
      </w:r>
    </w:p>
    <w:p w14:paraId="0078B0FC" w14:textId="77777777" w:rsidR="005049E1" w:rsidRDefault="005049E1" w:rsidP="005049E1"/>
    <w:p w14:paraId="312A5E2F" w14:textId="77777777" w:rsidR="005049E1" w:rsidRDefault="005049E1" w:rsidP="005049E1">
      <w:r>
        <w:t xml:space="preserve">7.1.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эффективность</w:t>
      </w:r>
      <w:r>
        <w:t xml:space="preserve"> </w:t>
      </w:r>
      <w:r>
        <w:rPr>
          <w:rFonts w:hint="eastAsia"/>
        </w:rPr>
        <w:t>формирования</w:t>
      </w:r>
      <w:r>
        <w:t xml:space="preserve"> </w:t>
      </w:r>
      <w:r>
        <w:rPr>
          <w:rFonts w:hint="eastAsia"/>
        </w:rPr>
        <w:t>знаний</w:t>
      </w:r>
      <w:r>
        <w:t xml:space="preserve"> </w:t>
      </w:r>
      <w:r>
        <w:rPr>
          <w:rFonts w:hint="eastAsia"/>
        </w:rPr>
        <w:t>обучаемого</w:t>
      </w:r>
      <w:r>
        <w:t xml:space="preserve"> </w:t>
      </w:r>
      <w:r>
        <w:rPr>
          <w:rFonts w:hint="eastAsia"/>
        </w:rPr>
        <w:t>в</w:t>
      </w:r>
      <w:r>
        <w:t xml:space="preserve"> </w:t>
      </w:r>
      <w:r>
        <w:rPr>
          <w:rFonts w:hint="eastAsia"/>
        </w:rPr>
        <w:t>автоматизированной</w:t>
      </w:r>
      <w:r>
        <w:t xml:space="preserve"> </w:t>
      </w:r>
      <w:r>
        <w:rPr>
          <w:rFonts w:hint="eastAsia"/>
        </w:rPr>
        <w:t>образовательной</w:t>
      </w:r>
      <w:r>
        <w:t xml:space="preserve"> </w:t>
      </w:r>
      <w:r>
        <w:rPr>
          <w:rFonts w:hint="eastAsia"/>
        </w:rPr>
        <w:t>среде</w:t>
      </w:r>
    </w:p>
    <w:p w14:paraId="416BF21D" w14:textId="77777777" w:rsidR="005049E1" w:rsidRDefault="005049E1" w:rsidP="005049E1"/>
    <w:p w14:paraId="65341AFC" w14:textId="77777777" w:rsidR="005049E1" w:rsidRDefault="005049E1" w:rsidP="005049E1">
      <w:r>
        <w:t xml:space="preserve">7.2. </w:t>
      </w:r>
      <w:r>
        <w:rPr>
          <w:rFonts w:hint="eastAsia"/>
        </w:rPr>
        <w:t>Особенности</w:t>
      </w:r>
      <w:r>
        <w:t xml:space="preserve"> </w:t>
      </w:r>
      <w:r>
        <w:rPr>
          <w:rFonts w:hint="eastAsia"/>
        </w:rPr>
        <w:t>организации</w:t>
      </w:r>
      <w:r>
        <w:t xml:space="preserve"> </w:t>
      </w:r>
      <w:r>
        <w:rPr>
          <w:rFonts w:hint="eastAsia"/>
        </w:rPr>
        <w:t>и</w:t>
      </w:r>
      <w:r>
        <w:t xml:space="preserve"> </w:t>
      </w:r>
      <w:r>
        <w:rPr>
          <w:rFonts w:hint="eastAsia"/>
        </w:rPr>
        <w:t>план</w:t>
      </w:r>
      <w:r>
        <w:t xml:space="preserve"> </w:t>
      </w:r>
      <w:r>
        <w:rPr>
          <w:rFonts w:hint="eastAsia"/>
        </w:rPr>
        <w:t>проведения</w:t>
      </w:r>
      <w:r>
        <w:t xml:space="preserve"> </w:t>
      </w:r>
      <w:r>
        <w:rPr>
          <w:rFonts w:hint="eastAsia"/>
        </w:rPr>
        <w:t>эксперимента</w:t>
      </w:r>
    </w:p>
    <w:p w14:paraId="1AFC32FB" w14:textId="77777777" w:rsidR="005049E1" w:rsidRDefault="005049E1" w:rsidP="005049E1"/>
    <w:p w14:paraId="583C7D35" w14:textId="77777777" w:rsidR="005049E1" w:rsidRDefault="005049E1" w:rsidP="005049E1">
      <w:r>
        <w:t xml:space="preserve">7.3. </w:t>
      </w:r>
      <w:r>
        <w:rPr>
          <w:rFonts w:hint="eastAsia"/>
        </w:rPr>
        <w:t>Особенности</w:t>
      </w:r>
      <w:r>
        <w:t xml:space="preserve"> </w:t>
      </w:r>
      <w:r>
        <w:rPr>
          <w:rFonts w:hint="eastAsia"/>
        </w:rPr>
        <w:t>исследования</w:t>
      </w:r>
      <w:r>
        <w:t xml:space="preserve"> </w:t>
      </w:r>
      <w:r>
        <w:rPr>
          <w:rFonts w:hint="eastAsia"/>
        </w:rPr>
        <w:t>параметров</w:t>
      </w:r>
      <w:r>
        <w:t xml:space="preserve"> </w:t>
      </w:r>
      <w:r>
        <w:rPr>
          <w:rFonts w:hint="eastAsia"/>
        </w:rPr>
        <w:t>физиологического</w:t>
      </w:r>
      <w:r>
        <w:t xml:space="preserve"> </w:t>
      </w:r>
      <w:r>
        <w:rPr>
          <w:rFonts w:hint="eastAsia"/>
        </w:rPr>
        <w:t>портрета</w:t>
      </w:r>
      <w:r>
        <w:t xml:space="preserve"> </w:t>
      </w:r>
      <w:r>
        <w:rPr>
          <w:rFonts w:hint="eastAsia"/>
        </w:rPr>
        <w:t>когнитивных</w:t>
      </w:r>
      <w:r>
        <w:t xml:space="preserve"> </w:t>
      </w:r>
      <w:r>
        <w:rPr>
          <w:rFonts w:hint="eastAsia"/>
        </w:rPr>
        <w:t>моделей</w:t>
      </w:r>
      <w:r>
        <w:t xml:space="preserve"> </w:t>
      </w:r>
      <w:r>
        <w:rPr>
          <w:rFonts w:hint="eastAsia"/>
        </w:rPr>
        <w:t>субъекта</w:t>
      </w:r>
      <w:r>
        <w:t xml:space="preserve"> </w:t>
      </w:r>
      <w:r>
        <w:rPr>
          <w:rFonts w:hint="eastAsia"/>
        </w:rPr>
        <w:t>и</w:t>
      </w:r>
      <w:r>
        <w:t xml:space="preserve"> </w:t>
      </w:r>
      <w:r>
        <w:rPr>
          <w:rFonts w:hint="eastAsia"/>
        </w:rPr>
        <w:lastRenderedPageBreak/>
        <w:t>средства</w:t>
      </w:r>
      <w:r>
        <w:t xml:space="preserve"> </w:t>
      </w:r>
      <w:r>
        <w:rPr>
          <w:rFonts w:hint="eastAsia"/>
        </w:rPr>
        <w:t>обучения</w:t>
      </w:r>
    </w:p>
    <w:p w14:paraId="239C32AC" w14:textId="77777777" w:rsidR="005049E1" w:rsidRDefault="005049E1" w:rsidP="005049E1"/>
    <w:p w14:paraId="3A50B0D9" w14:textId="77777777" w:rsidR="005049E1" w:rsidRDefault="005049E1" w:rsidP="005049E1">
      <w:r>
        <w:t xml:space="preserve">7.4. </w:t>
      </w:r>
      <w:r>
        <w:rPr>
          <w:rFonts w:hint="eastAsia"/>
        </w:rPr>
        <w:t>Особенности</w:t>
      </w:r>
      <w:r>
        <w:t xml:space="preserve"> </w:t>
      </w:r>
      <w:r>
        <w:rPr>
          <w:rFonts w:hint="eastAsia"/>
        </w:rPr>
        <w:t>исследования</w:t>
      </w:r>
      <w:r>
        <w:t xml:space="preserve"> </w:t>
      </w:r>
      <w:r>
        <w:rPr>
          <w:rFonts w:hint="eastAsia"/>
        </w:rPr>
        <w:t>параметров</w:t>
      </w:r>
      <w:r>
        <w:t xml:space="preserve"> </w:t>
      </w:r>
      <w:r>
        <w:rPr>
          <w:rFonts w:hint="eastAsia"/>
        </w:rPr>
        <w:t>психологического</w:t>
      </w:r>
      <w:r>
        <w:t xml:space="preserve"> </w:t>
      </w:r>
      <w:r>
        <w:rPr>
          <w:rFonts w:hint="eastAsia"/>
        </w:rPr>
        <w:t>портрета</w:t>
      </w:r>
      <w:r>
        <w:t xml:space="preserve"> </w:t>
      </w:r>
      <w:r>
        <w:rPr>
          <w:rFonts w:hint="eastAsia"/>
        </w:rPr>
        <w:t>когнитивных</w:t>
      </w:r>
      <w:r>
        <w:t xml:space="preserve"> </w:t>
      </w:r>
      <w:r>
        <w:rPr>
          <w:rFonts w:hint="eastAsia"/>
        </w:rPr>
        <w:t>моделей</w:t>
      </w:r>
      <w:r>
        <w:t xml:space="preserve"> </w:t>
      </w:r>
      <w:r>
        <w:rPr>
          <w:rFonts w:hint="eastAsia"/>
        </w:rPr>
        <w:t>субъекта</w:t>
      </w:r>
      <w:r>
        <w:t xml:space="preserve"> </w:t>
      </w:r>
      <w:r>
        <w:rPr>
          <w:rFonts w:hint="eastAsia"/>
        </w:rPr>
        <w:t>и</w:t>
      </w:r>
      <w:r>
        <w:t xml:space="preserve"> </w:t>
      </w:r>
      <w:r>
        <w:rPr>
          <w:rFonts w:hint="eastAsia"/>
        </w:rPr>
        <w:t>средства</w:t>
      </w:r>
      <w:r>
        <w:t xml:space="preserve"> </w:t>
      </w:r>
      <w:r>
        <w:rPr>
          <w:rFonts w:hint="eastAsia"/>
        </w:rPr>
        <w:t>обучения</w:t>
      </w:r>
    </w:p>
    <w:p w14:paraId="449D4FCC" w14:textId="77777777" w:rsidR="005049E1" w:rsidRDefault="005049E1" w:rsidP="005049E1"/>
    <w:p w14:paraId="620B0C37" w14:textId="77777777" w:rsidR="005049E1" w:rsidRDefault="005049E1" w:rsidP="005049E1">
      <w:r>
        <w:t xml:space="preserve">7.5. </w:t>
      </w:r>
      <w:r>
        <w:rPr>
          <w:rFonts w:hint="eastAsia"/>
        </w:rPr>
        <w:t>Особенности</w:t>
      </w:r>
      <w:r>
        <w:t xml:space="preserve"> </w:t>
      </w:r>
      <w:r>
        <w:rPr>
          <w:rFonts w:hint="eastAsia"/>
        </w:rPr>
        <w:t>исследования</w:t>
      </w:r>
      <w:r>
        <w:t xml:space="preserve"> </w:t>
      </w:r>
      <w:r>
        <w:rPr>
          <w:rFonts w:hint="eastAsia"/>
        </w:rPr>
        <w:t>параметров</w:t>
      </w:r>
      <w:r>
        <w:t xml:space="preserve"> </w:t>
      </w:r>
      <w:r>
        <w:rPr>
          <w:rFonts w:hint="eastAsia"/>
        </w:rPr>
        <w:t>лингвистического</w:t>
      </w:r>
      <w:r>
        <w:t xml:space="preserve"> </w:t>
      </w:r>
      <w:r>
        <w:rPr>
          <w:rFonts w:hint="eastAsia"/>
        </w:rPr>
        <w:t>портрета</w:t>
      </w:r>
      <w:r>
        <w:t xml:space="preserve"> </w:t>
      </w:r>
      <w:r>
        <w:rPr>
          <w:rFonts w:hint="eastAsia"/>
        </w:rPr>
        <w:t>когнитивных</w:t>
      </w:r>
      <w:r>
        <w:t xml:space="preserve"> </w:t>
      </w:r>
      <w:r>
        <w:rPr>
          <w:rFonts w:hint="eastAsia"/>
        </w:rPr>
        <w:t>моделей</w:t>
      </w:r>
      <w:r>
        <w:t xml:space="preserve"> </w:t>
      </w:r>
      <w:r>
        <w:rPr>
          <w:rFonts w:hint="eastAsia"/>
        </w:rPr>
        <w:t>субъекта</w:t>
      </w:r>
      <w:r>
        <w:t xml:space="preserve"> </w:t>
      </w:r>
      <w:r>
        <w:rPr>
          <w:rFonts w:hint="eastAsia"/>
        </w:rPr>
        <w:t>и</w:t>
      </w:r>
      <w:r>
        <w:t xml:space="preserve"> </w:t>
      </w:r>
      <w:r>
        <w:rPr>
          <w:rFonts w:hint="eastAsia"/>
        </w:rPr>
        <w:t>средства</w:t>
      </w:r>
      <w:r>
        <w:t xml:space="preserve"> </w:t>
      </w:r>
      <w:r>
        <w:rPr>
          <w:rFonts w:hint="eastAsia"/>
        </w:rPr>
        <w:t>обучения</w:t>
      </w:r>
    </w:p>
    <w:p w14:paraId="5CE08247" w14:textId="77777777" w:rsidR="005049E1" w:rsidRDefault="005049E1" w:rsidP="005049E1"/>
    <w:p w14:paraId="2BF2D801" w14:textId="77777777" w:rsidR="005049E1" w:rsidRDefault="005049E1" w:rsidP="005049E1">
      <w:r>
        <w:t xml:space="preserve">7.6. </w:t>
      </w:r>
      <w:r>
        <w:rPr>
          <w:rFonts w:hint="eastAsia"/>
        </w:rPr>
        <w:t>Специфика</w:t>
      </w:r>
      <w:r>
        <w:t xml:space="preserve"> </w:t>
      </w:r>
      <w:r>
        <w:rPr>
          <w:rFonts w:hint="eastAsia"/>
        </w:rPr>
        <w:t>предварительной</w:t>
      </w:r>
      <w:r>
        <w:t xml:space="preserve"> </w:t>
      </w:r>
      <w:r>
        <w:rPr>
          <w:rFonts w:hint="eastAsia"/>
        </w:rPr>
        <w:t>обработки</w:t>
      </w:r>
      <w:r>
        <w:t xml:space="preserve"> </w:t>
      </w:r>
      <w:r>
        <w:rPr>
          <w:rFonts w:hint="eastAsia"/>
        </w:rPr>
        <w:t>апостериорных</w:t>
      </w:r>
      <w:r>
        <w:t xml:space="preserve"> </w:t>
      </w:r>
      <w:r>
        <w:rPr>
          <w:rFonts w:hint="eastAsia"/>
        </w:rPr>
        <w:t>результатов</w:t>
      </w:r>
      <w:r>
        <w:t xml:space="preserve"> </w:t>
      </w:r>
      <w:r>
        <w:rPr>
          <w:rFonts w:hint="eastAsia"/>
        </w:rPr>
        <w:t>диагностики</w:t>
      </w:r>
    </w:p>
    <w:p w14:paraId="1E555BA8" w14:textId="77777777" w:rsidR="005049E1" w:rsidRDefault="005049E1" w:rsidP="005049E1"/>
    <w:p w14:paraId="4BAA05D6" w14:textId="77777777" w:rsidR="005049E1" w:rsidRDefault="005049E1" w:rsidP="005049E1">
      <w:r>
        <w:t xml:space="preserve">7.7. </w:t>
      </w:r>
      <w:r>
        <w:rPr>
          <w:rFonts w:hint="eastAsia"/>
        </w:rPr>
        <w:t>Особенности</w:t>
      </w:r>
      <w:r>
        <w:t xml:space="preserve"> </w:t>
      </w:r>
      <w:r>
        <w:rPr>
          <w:rFonts w:hint="eastAsia"/>
        </w:rPr>
        <w:t>выбора</w:t>
      </w:r>
      <w:r>
        <w:t xml:space="preserve"> </w:t>
      </w:r>
      <w:r>
        <w:rPr>
          <w:rFonts w:hint="eastAsia"/>
        </w:rPr>
        <w:t>методов</w:t>
      </w:r>
      <w:r>
        <w:t xml:space="preserve"> </w:t>
      </w:r>
      <w:r>
        <w:rPr>
          <w:rFonts w:hint="eastAsia"/>
        </w:rPr>
        <w:t>статистического</w:t>
      </w:r>
      <w:r>
        <w:t xml:space="preserve"> </w:t>
      </w:r>
      <w:r>
        <w:rPr>
          <w:rFonts w:hint="eastAsia"/>
        </w:rPr>
        <w:t>анализа</w:t>
      </w:r>
      <w:r>
        <w:t xml:space="preserve"> </w:t>
      </w:r>
      <w:r>
        <w:rPr>
          <w:rFonts w:hint="eastAsia"/>
        </w:rPr>
        <w:t>сформированных</w:t>
      </w:r>
      <w:r>
        <w:t xml:space="preserve"> </w:t>
      </w:r>
      <w:r>
        <w:rPr>
          <w:rFonts w:hint="eastAsia"/>
        </w:rPr>
        <w:t>выборок</w:t>
      </w:r>
    </w:p>
    <w:p w14:paraId="54AEB95C" w14:textId="77777777" w:rsidR="005049E1" w:rsidRDefault="005049E1" w:rsidP="005049E1"/>
    <w:p w14:paraId="4E09D75C" w14:textId="77777777" w:rsidR="005049E1" w:rsidRDefault="005049E1" w:rsidP="005049E1">
      <w:r>
        <w:t xml:space="preserve">7.8. </w:t>
      </w:r>
      <w:r>
        <w:rPr>
          <w:rFonts w:hint="eastAsia"/>
        </w:rPr>
        <w:t>Анализ</w:t>
      </w:r>
      <w:r>
        <w:t xml:space="preserve"> </w:t>
      </w:r>
      <w:r>
        <w:rPr>
          <w:rFonts w:hint="eastAsia"/>
        </w:rPr>
        <w:t>динамики</w:t>
      </w:r>
      <w:r>
        <w:t xml:space="preserve"> </w:t>
      </w:r>
      <w:r>
        <w:rPr>
          <w:rFonts w:hint="eastAsia"/>
        </w:rPr>
        <w:t>результативности</w:t>
      </w:r>
      <w:r>
        <w:t xml:space="preserve"> </w:t>
      </w:r>
      <w:r>
        <w:rPr>
          <w:rFonts w:hint="eastAsia"/>
        </w:rPr>
        <w:t>обучения</w:t>
      </w:r>
      <w:r>
        <w:t xml:space="preserve"> </w:t>
      </w:r>
      <w:r>
        <w:rPr>
          <w:rFonts w:hint="eastAsia"/>
        </w:rPr>
        <w:t>за</w:t>
      </w:r>
      <w:r>
        <w:t xml:space="preserve"> </w:t>
      </w:r>
      <w:r>
        <w:rPr>
          <w:rFonts w:hint="eastAsia"/>
        </w:rPr>
        <w:t>несколько</w:t>
      </w:r>
      <w:r>
        <w:t xml:space="preserve"> </w:t>
      </w:r>
      <w:r>
        <w:rPr>
          <w:rFonts w:hint="eastAsia"/>
        </w:rPr>
        <w:t>лет</w:t>
      </w:r>
    </w:p>
    <w:p w14:paraId="6A97D590" w14:textId="77777777" w:rsidR="005049E1" w:rsidRDefault="005049E1" w:rsidP="005049E1"/>
    <w:p w14:paraId="5DE8D9CA" w14:textId="77777777" w:rsidR="005049E1" w:rsidRDefault="005049E1" w:rsidP="005049E1">
      <w:r>
        <w:t xml:space="preserve">7.9. </w:t>
      </w:r>
      <w:r>
        <w:rPr>
          <w:rFonts w:hint="eastAsia"/>
        </w:rPr>
        <w:t>Результаты</w:t>
      </w:r>
      <w:r>
        <w:t xml:space="preserve"> </w:t>
      </w:r>
      <w:r>
        <w:rPr>
          <w:rFonts w:hint="eastAsia"/>
        </w:rPr>
        <w:t>регрессионного</w:t>
      </w:r>
      <w:r>
        <w:t xml:space="preserve"> </w:t>
      </w:r>
      <w:r>
        <w:rPr>
          <w:rFonts w:hint="eastAsia"/>
        </w:rPr>
        <w:t>анализа</w:t>
      </w:r>
    </w:p>
    <w:p w14:paraId="48F80A7A" w14:textId="77777777" w:rsidR="005049E1" w:rsidRDefault="005049E1" w:rsidP="005049E1"/>
    <w:p w14:paraId="6EB6B9F7" w14:textId="77777777" w:rsidR="005049E1" w:rsidRDefault="005049E1" w:rsidP="005049E1">
      <w:r>
        <w:t xml:space="preserve">7.10. </w:t>
      </w:r>
      <w:r>
        <w:rPr>
          <w:rFonts w:hint="eastAsia"/>
        </w:rPr>
        <w:t>Результаты</w:t>
      </w:r>
      <w:r>
        <w:t xml:space="preserve"> </w:t>
      </w:r>
      <w:r>
        <w:rPr>
          <w:rFonts w:hint="eastAsia"/>
        </w:rPr>
        <w:t>дискриминантного</w:t>
      </w:r>
      <w:r>
        <w:t xml:space="preserve"> </w:t>
      </w:r>
      <w:r>
        <w:rPr>
          <w:rFonts w:hint="eastAsia"/>
        </w:rPr>
        <w:t>анализа</w:t>
      </w:r>
    </w:p>
    <w:p w14:paraId="73093C27" w14:textId="77777777" w:rsidR="005049E1" w:rsidRDefault="005049E1" w:rsidP="005049E1"/>
    <w:p w14:paraId="44559516" w14:textId="77777777" w:rsidR="005049E1" w:rsidRDefault="005049E1" w:rsidP="005049E1">
      <w:r>
        <w:rPr>
          <w:rFonts w:hint="eastAsia"/>
        </w:rPr>
        <w:t>Заключение</w:t>
      </w:r>
    </w:p>
    <w:p w14:paraId="22453CA5" w14:textId="77777777" w:rsidR="005049E1" w:rsidRDefault="005049E1" w:rsidP="005049E1"/>
    <w:p w14:paraId="55343CA3" w14:textId="77777777" w:rsidR="005049E1" w:rsidRDefault="005049E1" w:rsidP="005049E1">
      <w:r>
        <w:rPr>
          <w:rFonts w:hint="eastAsia"/>
        </w:rPr>
        <w:t>Перечень</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500729FB" w14:textId="77777777" w:rsidR="005049E1" w:rsidRDefault="005049E1" w:rsidP="005049E1"/>
    <w:p w14:paraId="3DE26A2F" w14:textId="77777777" w:rsidR="005049E1" w:rsidRDefault="005049E1" w:rsidP="005049E1">
      <w:r>
        <w:rPr>
          <w:rFonts w:hint="eastAsia"/>
        </w:rPr>
        <w:t>Перечень</w:t>
      </w:r>
      <w:r>
        <w:t xml:space="preserve"> </w:t>
      </w:r>
      <w:r>
        <w:rPr>
          <w:rFonts w:hint="eastAsia"/>
        </w:rPr>
        <w:t>определений</w:t>
      </w:r>
    </w:p>
    <w:p w14:paraId="32106B69" w14:textId="77777777" w:rsidR="005049E1" w:rsidRDefault="005049E1" w:rsidP="005049E1"/>
    <w:p w14:paraId="3AF568EC" w14:textId="77777777" w:rsidR="005049E1" w:rsidRDefault="005049E1" w:rsidP="005049E1">
      <w:r>
        <w:rPr>
          <w:rFonts w:hint="eastAsia"/>
        </w:rPr>
        <w:t>Библиографический</w:t>
      </w:r>
      <w:r>
        <w:t xml:space="preserve"> </w:t>
      </w:r>
      <w:r>
        <w:rPr>
          <w:rFonts w:hint="eastAsia"/>
        </w:rPr>
        <w:t>список</w:t>
      </w:r>
    </w:p>
    <w:p w14:paraId="73C6EE0A" w14:textId="77777777" w:rsidR="005049E1" w:rsidRDefault="005049E1" w:rsidP="005049E1"/>
    <w:p w14:paraId="31A6DA56" w14:textId="77777777" w:rsidR="005049E1" w:rsidRDefault="005049E1" w:rsidP="005049E1">
      <w:r>
        <w:rPr>
          <w:rFonts w:hint="eastAsia"/>
        </w:rPr>
        <w:t>Приложение</w:t>
      </w:r>
      <w:r>
        <w:t xml:space="preserve"> </w:t>
      </w:r>
      <w:r>
        <w:rPr>
          <w:rFonts w:hint="eastAsia"/>
        </w:rPr>
        <w:t>А</w:t>
      </w:r>
      <w:r>
        <w:t xml:space="preserve">. </w:t>
      </w:r>
      <w:r>
        <w:rPr>
          <w:rFonts w:hint="eastAsia"/>
        </w:rPr>
        <w:t>Кодификаторы</w:t>
      </w:r>
      <w:r>
        <w:t xml:space="preserve"> (</w:t>
      </w:r>
      <w:r>
        <w:rPr>
          <w:rFonts w:hint="eastAsia"/>
        </w:rPr>
        <w:t>классификаторы</w:t>
      </w:r>
      <w:r>
        <w:t xml:space="preserve">), </w:t>
      </w:r>
      <w:r>
        <w:rPr>
          <w:rFonts w:hint="eastAsia"/>
        </w:rPr>
        <w:t>данные</w:t>
      </w:r>
      <w:r>
        <w:t xml:space="preserve"> </w:t>
      </w:r>
      <w:r>
        <w:rPr>
          <w:rFonts w:hint="eastAsia"/>
        </w:rPr>
        <w:t>о</w:t>
      </w:r>
      <w:r>
        <w:t xml:space="preserve"> </w:t>
      </w:r>
      <w:r>
        <w:rPr>
          <w:rFonts w:hint="eastAsia"/>
        </w:rPr>
        <w:t>научном</w:t>
      </w:r>
      <w:r>
        <w:t xml:space="preserve"> </w:t>
      </w:r>
      <w:r>
        <w:rPr>
          <w:rFonts w:hint="eastAsia"/>
        </w:rPr>
        <w:t>руководителе</w:t>
      </w:r>
      <w:r>
        <w:t xml:space="preserve"> </w:t>
      </w:r>
      <w:r>
        <w:rPr>
          <w:rFonts w:hint="eastAsia"/>
        </w:rPr>
        <w:t>и</w:t>
      </w:r>
      <w:r>
        <w:t xml:space="preserve"> </w:t>
      </w:r>
      <w:r>
        <w:rPr>
          <w:rFonts w:hint="eastAsia"/>
        </w:rPr>
        <w:t>рецензентах</w:t>
      </w:r>
      <w:r>
        <w:t>,</w:t>
      </w:r>
    </w:p>
    <w:p w14:paraId="6912F3E0" w14:textId="77777777" w:rsidR="005049E1" w:rsidRDefault="005049E1" w:rsidP="005049E1"/>
    <w:p w14:paraId="0691F96D" w14:textId="1722C207" w:rsidR="005049E1" w:rsidRPr="005049E1" w:rsidRDefault="005049E1" w:rsidP="005049E1">
      <w:r>
        <w:rPr>
          <w:rFonts w:hint="eastAsia"/>
        </w:rPr>
        <w:lastRenderedPageBreak/>
        <w:t>библиографическая</w:t>
      </w:r>
      <w:r>
        <w:t xml:space="preserve"> </w:t>
      </w:r>
      <w:r>
        <w:rPr>
          <w:rFonts w:hint="eastAsia"/>
        </w:rPr>
        <w:t>запись</w:t>
      </w:r>
      <w:r>
        <w:t xml:space="preserve"> (</w:t>
      </w:r>
      <w:r>
        <w:rPr>
          <w:rFonts w:hint="eastAsia"/>
        </w:rPr>
        <w:t>описание</w:t>
      </w:r>
      <w:r>
        <w:t xml:space="preserve">) </w:t>
      </w:r>
      <w:r>
        <w:rPr>
          <w:rFonts w:hint="eastAsia"/>
        </w:rPr>
        <w:t>и</w:t>
      </w:r>
      <w:r>
        <w:t xml:space="preserve"> </w:t>
      </w:r>
      <w:r>
        <w:rPr>
          <w:rFonts w:hint="eastAsia"/>
        </w:rPr>
        <w:t>реферат</w:t>
      </w:r>
      <w:r>
        <w:t xml:space="preserve"> (</w:t>
      </w:r>
      <w:r>
        <w:rPr>
          <w:rFonts w:hint="eastAsia"/>
        </w:rPr>
        <w:t>аннотация</w:t>
      </w:r>
      <w:r>
        <w:t>)</w:t>
      </w:r>
    </w:p>
    <w:sectPr w:rsidR="005049E1" w:rsidRPr="005049E1" w:rsidSect="00027E1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44E34" w14:textId="77777777" w:rsidR="00027E1A" w:rsidRDefault="00027E1A">
      <w:pPr>
        <w:spacing w:after="0" w:line="240" w:lineRule="auto"/>
      </w:pPr>
      <w:r>
        <w:separator/>
      </w:r>
    </w:p>
  </w:endnote>
  <w:endnote w:type="continuationSeparator" w:id="0">
    <w:p w14:paraId="721592BA" w14:textId="77777777" w:rsidR="00027E1A" w:rsidRDefault="00027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68037" w14:textId="77777777" w:rsidR="00027E1A" w:rsidRDefault="00027E1A"/>
    <w:p w14:paraId="6B6198F1" w14:textId="77777777" w:rsidR="00027E1A" w:rsidRDefault="00027E1A"/>
    <w:p w14:paraId="1A354306" w14:textId="77777777" w:rsidR="00027E1A" w:rsidRDefault="00027E1A"/>
    <w:p w14:paraId="0858FF32" w14:textId="77777777" w:rsidR="00027E1A" w:rsidRDefault="00027E1A"/>
    <w:p w14:paraId="5942D59D" w14:textId="77777777" w:rsidR="00027E1A" w:rsidRDefault="00027E1A"/>
    <w:p w14:paraId="7409C791" w14:textId="77777777" w:rsidR="00027E1A" w:rsidRDefault="00027E1A"/>
    <w:p w14:paraId="3639F638" w14:textId="77777777" w:rsidR="00027E1A" w:rsidRDefault="00027E1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33B33F5" wp14:editId="41452E9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969AB" w14:textId="77777777" w:rsidR="00027E1A" w:rsidRDefault="00027E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3B33F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D4969AB" w14:textId="77777777" w:rsidR="00027E1A" w:rsidRDefault="00027E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8A79596" w14:textId="77777777" w:rsidR="00027E1A" w:rsidRDefault="00027E1A"/>
    <w:p w14:paraId="00229422" w14:textId="77777777" w:rsidR="00027E1A" w:rsidRDefault="00027E1A"/>
    <w:p w14:paraId="49997A66" w14:textId="77777777" w:rsidR="00027E1A" w:rsidRDefault="00027E1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61A63E7" wp14:editId="0D775C1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53941" w14:textId="77777777" w:rsidR="00027E1A" w:rsidRDefault="00027E1A"/>
                          <w:p w14:paraId="661228A2" w14:textId="77777777" w:rsidR="00027E1A" w:rsidRDefault="00027E1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1A63E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3253941" w14:textId="77777777" w:rsidR="00027E1A" w:rsidRDefault="00027E1A"/>
                    <w:p w14:paraId="661228A2" w14:textId="77777777" w:rsidR="00027E1A" w:rsidRDefault="00027E1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FF96EAE" w14:textId="77777777" w:rsidR="00027E1A" w:rsidRDefault="00027E1A"/>
    <w:p w14:paraId="3F17BFFC" w14:textId="77777777" w:rsidR="00027E1A" w:rsidRDefault="00027E1A">
      <w:pPr>
        <w:rPr>
          <w:sz w:val="2"/>
          <w:szCs w:val="2"/>
        </w:rPr>
      </w:pPr>
    </w:p>
    <w:p w14:paraId="0D2CF7EC" w14:textId="77777777" w:rsidR="00027E1A" w:rsidRDefault="00027E1A"/>
    <w:p w14:paraId="112FD641" w14:textId="77777777" w:rsidR="00027E1A" w:rsidRDefault="00027E1A">
      <w:pPr>
        <w:spacing w:after="0" w:line="240" w:lineRule="auto"/>
      </w:pPr>
    </w:p>
  </w:footnote>
  <w:footnote w:type="continuationSeparator" w:id="0">
    <w:p w14:paraId="3FA0BE6B" w14:textId="77777777" w:rsidR="00027E1A" w:rsidRDefault="00027E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1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15555</TotalTime>
  <Pages>8</Pages>
  <Words>939</Words>
  <Characters>5353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1736</cp:revision>
  <cp:lastPrinted>2009-02-06T05:36:00Z</cp:lastPrinted>
  <dcterms:created xsi:type="dcterms:W3CDTF">2024-01-07T13:43:00Z</dcterms:created>
  <dcterms:modified xsi:type="dcterms:W3CDTF">2024-02-02T18:19:00Z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