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AEBC5" w14:textId="36AE5988" w:rsidR="001E4B86" w:rsidRDefault="007C523A" w:rsidP="007C523A">
      <w:r w:rsidRPr="007C523A">
        <w:rPr>
          <w:rFonts w:hint="eastAsia"/>
        </w:rPr>
        <w:t>Препарат</w:t>
      </w:r>
      <w:r w:rsidRPr="007C523A">
        <w:t xml:space="preserve"> "</w:t>
      </w:r>
      <w:r w:rsidRPr="007C523A">
        <w:rPr>
          <w:rFonts w:hint="eastAsia"/>
        </w:rPr>
        <w:t>Сумивит</w:t>
      </w:r>
      <w:r w:rsidRPr="007C523A">
        <w:t xml:space="preserve">" </w:t>
      </w:r>
      <w:r w:rsidRPr="007C523A">
        <w:rPr>
          <w:rFonts w:hint="eastAsia"/>
        </w:rPr>
        <w:t>для</w:t>
      </w:r>
      <w:r w:rsidRPr="007C523A">
        <w:t xml:space="preserve"> </w:t>
      </w:r>
      <w:r w:rsidRPr="007C523A">
        <w:rPr>
          <w:rFonts w:hint="eastAsia"/>
        </w:rPr>
        <w:t>коррекции</w:t>
      </w:r>
      <w:r w:rsidRPr="007C523A">
        <w:t xml:space="preserve"> </w:t>
      </w:r>
      <w:r w:rsidRPr="007C523A">
        <w:rPr>
          <w:rFonts w:hint="eastAsia"/>
        </w:rPr>
        <w:t>нарушений</w:t>
      </w:r>
      <w:r w:rsidRPr="007C523A">
        <w:t xml:space="preserve"> </w:t>
      </w:r>
      <w:r w:rsidRPr="007C523A">
        <w:rPr>
          <w:rFonts w:hint="eastAsia"/>
        </w:rPr>
        <w:t>обмена</w:t>
      </w:r>
      <w:r w:rsidRPr="007C523A">
        <w:t xml:space="preserve"> </w:t>
      </w:r>
      <w:r w:rsidRPr="007C523A">
        <w:rPr>
          <w:rFonts w:hint="eastAsia"/>
        </w:rPr>
        <w:t>веществ</w:t>
      </w:r>
      <w:r w:rsidRPr="007C523A">
        <w:t xml:space="preserve"> </w:t>
      </w:r>
      <w:r w:rsidRPr="007C523A">
        <w:rPr>
          <w:rFonts w:hint="eastAsia"/>
        </w:rPr>
        <w:t>коров</w:t>
      </w:r>
      <w:r w:rsidRPr="007C523A">
        <w:t xml:space="preserve"> </w:t>
      </w:r>
      <w:r w:rsidRPr="007C523A">
        <w:rPr>
          <w:rFonts w:hint="eastAsia"/>
        </w:rPr>
        <w:t>при</w:t>
      </w:r>
      <w:r w:rsidRPr="007C523A">
        <w:t xml:space="preserve"> </w:t>
      </w:r>
      <w:r w:rsidRPr="007C523A">
        <w:rPr>
          <w:rFonts w:hint="eastAsia"/>
        </w:rPr>
        <w:t>контаминации</w:t>
      </w:r>
      <w:r w:rsidRPr="007C523A">
        <w:t xml:space="preserve"> </w:t>
      </w:r>
      <w:r w:rsidRPr="007C523A">
        <w:rPr>
          <w:rFonts w:hint="eastAsia"/>
        </w:rPr>
        <w:t>экотоксикантами</w:t>
      </w:r>
      <w:r>
        <w:t xml:space="preserve"> </w:t>
      </w:r>
      <w:r w:rsidRPr="007C523A">
        <w:rPr>
          <w:rFonts w:hint="eastAsia"/>
        </w:rPr>
        <w:t>Сащенко</w:t>
      </w:r>
      <w:r w:rsidRPr="007C523A">
        <w:t xml:space="preserve">, </w:t>
      </w:r>
      <w:r w:rsidRPr="007C523A">
        <w:rPr>
          <w:rFonts w:hint="eastAsia"/>
        </w:rPr>
        <w:t>Роман</w:t>
      </w:r>
      <w:r w:rsidRPr="007C523A">
        <w:t xml:space="preserve"> </w:t>
      </w:r>
      <w:r w:rsidRPr="007C523A">
        <w:rPr>
          <w:rFonts w:hint="eastAsia"/>
        </w:rPr>
        <w:t>Вячеславович</w:t>
      </w:r>
    </w:p>
    <w:p w14:paraId="15D3A4CA" w14:textId="77777777" w:rsidR="007C523A" w:rsidRDefault="007C523A" w:rsidP="007C523A">
      <w:r>
        <w:rPr>
          <w:rFonts w:hint="eastAsia"/>
        </w:rPr>
        <w:t>ОГЛАВЛЕНИЕ</w:t>
      </w:r>
      <w:r>
        <w:t xml:space="preserve"> </w:t>
      </w:r>
      <w:r>
        <w:rPr>
          <w:rFonts w:hint="eastAsia"/>
        </w:rPr>
        <w:t>ДИССЕРТАЦИИ</w:t>
      </w:r>
    </w:p>
    <w:p w14:paraId="7365A5E2" w14:textId="77777777" w:rsidR="007C523A" w:rsidRDefault="007C523A" w:rsidP="007C523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Сащенко</w:t>
      </w:r>
      <w:r>
        <w:t xml:space="preserve">, </w:t>
      </w:r>
      <w:r>
        <w:rPr>
          <w:rFonts w:hint="eastAsia"/>
        </w:rPr>
        <w:t>Роман</w:t>
      </w:r>
      <w:r>
        <w:t xml:space="preserve"> </w:t>
      </w:r>
      <w:r>
        <w:rPr>
          <w:rFonts w:hint="eastAsia"/>
        </w:rPr>
        <w:t>Вячеславович</w:t>
      </w:r>
    </w:p>
    <w:p w14:paraId="1D99BA67" w14:textId="77777777" w:rsidR="007C523A" w:rsidRDefault="007C523A" w:rsidP="007C523A">
      <w:r>
        <w:rPr>
          <w:rFonts w:hint="eastAsia"/>
        </w:rPr>
        <w:t>ВВЕДЕНИЕ</w:t>
      </w:r>
      <w:r>
        <w:t>.</w:t>
      </w:r>
    </w:p>
    <w:p w14:paraId="2D90B917" w14:textId="77777777" w:rsidR="007C523A" w:rsidRDefault="007C523A" w:rsidP="007C523A"/>
    <w:p w14:paraId="24197F9F" w14:textId="77777777" w:rsidR="007C523A" w:rsidRDefault="007C523A" w:rsidP="007C523A">
      <w:r>
        <w:t xml:space="preserve">1.1. </w:t>
      </w:r>
      <w:r>
        <w:rPr>
          <w:rFonts w:hint="eastAsia"/>
        </w:rPr>
        <w:t>Актуальность</w:t>
      </w:r>
      <w:r>
        <w:t xml:space="preserve"> </w:t>
      </w:r>
      <w:r>
        <w:rPr>
          <w:rFonts w:hint="eastAsia"/>
        </w:rPr>
        <w:t>темы</w:t>
      </w:r>
      <w:r>
        <w:t>.</w:t>
      </w:r>
    </w:p>
    <w:p w14:paraId="0141CF8E" w14:textId="77777777" w:rsidR="007C523A" w:rsidRDefault="007C523A" w:rsidP="007C523A"/>
    <w:p w14:paraId="54C4376D" w14:textId="77777777" w:rsidR="007C523A" w:rsidRDefault="007C523A" w:rsidP="007C523A">
      <w:r>
        <w:t xml:space="preserve">1.2.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r>
        <w:t>.</w:t>
      </w:r>
    </w:p>
    <w:p w14:paraId="068F3D53" w14:textId="77777777" w:rsidR="007C523A" w:rsidRDefault="007C523A" w:rsidP="007C523A"/>
    <w:p w14:paraId="4030473C" w14:textId="77777777" w:rsidR="007C523A" w:rsidRDefault="007C523A" w:rsidP="007C523A">
      <w:r>
        <w:t xml:space="preserve">1.3. </w:t>
      </w:r>
      <w:r>
        <w:rPr>
          <w:rFonts w:hint="eastAsia"/>
        </w:rPr>
        <w:t>Научная</w:t>
      </w:r>
      <w:r>
        <w:t xml:space="preserve"> </w:t>
      </w:r>
      <w:r>
        <w:rPr>
          <w:rFonts w:hint="eastAsia"/>
        </w:rPr>
        <w:t>новизна</w:t>
      </w:r>
      <w:r>
        <w:t xml:space="preserve"> </w:t>
      </w:r>
      <w:r>
        <w:rPr>
          <w:rFonts w:hint="eastAsia"/>
        </w:rPr>
        <w:t>результатов</w:t>
      </w:r>
      <w:r>
        <w:t xml:space="preserve"> </w:t>
      </w:r>
      <w:r>
        <w:rPr>
          <w:rFonts w:hint="eastAsia"/>
        </w:rPr>
        <w:t>работы</w:t>
      </w:r>
    </w:p>
    <w:p w14:paraId="17299779" w14:textId="77777777" w:rsidR="007C523A" w:rsidRDefault="007C523A" w:rsidP="007C523A"/>
    <w:p w14:paraId="31A4CC28" w14:textId="77777777" w:rsidR="007C523A" w:rsidRDefault="007C523A" w:rsidP="007C523A">
      <w:r>
        <w:t xml:space="preserve">1.4. </w:t>
      </w:r>
      <w:r>
        <w:rPr>
          <w:rFonts w:hint="eastAsia"/>
        </w:rPr>
        <w:t>Практическая</w:t>
      </w:r>
      <w:r>
        <w:t xml:space="preserve"> </w:t>
      </w:r>
      <w:r>
        <w:rPr>
          <w:rFonts w:hint="eastAsia"/>
        </w:rPr>
        <w:t>значимость</w:t>
      </w:r>
      <w:r>
        <w:t xml:space="preserve"> </w:t>
      </w:r>
      <w:r>
        <w:rPr>
          <w:rFonts w:hint="eastAsia"/>
        </w:rPr>
        <w:t>исследований</w:t>
      </w:r>
      <w:r>
        <w:t>.</w:t>
      </w:r>
    </w:p>
    <w:p w14:paraId="1A38F426" w14:textId="77777777" w:rsidR="007C523A" w:rsidRDefault="007C523A" w:rsidP="007C523A"/>
    <w:p w14:paraId="15FB1293" w14:textId="77777777" w:rsidR="007C523A" w:rsidRDefault="007C523A" w:rsidP="007C523A">
      <w:r>
        <w:t xml:space="preserve">1.5. </w:t>
      </w:r>
      <w:r>
        <w:rPr>
          <w:rFonts w:hint="eastAsia"/>
        </w:rPr>
        <w:t>Апробация</w:t>
      </w:r>
      <w:r>
        <w:t xml:space="preserve"> </w:t>
      </w:r>
      <w:r>
        <w:rPr>
          <w:rFonts w:hint="eastAsia"/>
        </w:rPr>
        <w:t>материалов</w:t>
      </w:r>
      <w:r>
        <w:t xml:space="preserve"> </w:t>
      </w:r>
      <w:r>
        <w:rPr>
          <w:rFonts w:hint="eastAsia"/>
        </w:rPr>
        <w:t>диссертации</w:t>
      </w:r>
    </w:p>
    <w:p w14:paraId="5C0450CA" w14:textId="77777777" w:rsidR="007C523A" w:rsidRDefault="007C523A" w:rsidP="007C523A"/>
    <w:p w14:paraId="2C9C48D9" w14:textId="77777777" w:rsidR="007C523A" w:rsidRDefault="007C523A" w:rsidP="007C523A">
      <w:r>
        <w:t xml:space="preserve">1.6. </w:t>
      </w:r>
      <w:r>
        <w:rPr>
          <w:rFonts w:hint="eastAsia"/>
        </w:rPr>
        <w:t>Публикации</w:t>
      </w:r>
      <w:r>
        <w:t xml:space="preserve"> </w:t>
      </w:r>
      <w:r>
        <w:rPr>
          <w:rFonts w:hint="eastAsia"/>
        </w:rPr>
        <w:t>результатов</w:t>
      </w:r>
      <w:r>
        <w:t xml:space="preserve"> </w:t>
      </w:r>
      <w:r>
        <w:rPr>
          <w:rFonts w:hint="eastAsia"/>
        </w:rPr>
        <w:t>исследований</w:t>
      </w:r>
      <w:r>
        <w:t>.</w:t>
      </w:r>
    </w:p>
    <w:p w14:paraId="02A38327" w14:textId="77777777" w:rsidR="007C523A" w:rsidRDefault="007C523A" w:rsidP="007C523A"/>
    <w:p w14:paraId="55EB2C3C" w14:textId="77777777" w:rsidR="007C523A" w:rsidRDefault="007C523A" w:rsidP="007C523A">
      <w:r>
        <w:t xml:space="preserve">1.7. </w:t>
      </w:r>
      <w:r>
        <w:rPr>
          <w:rFonts w:hint="eastAsia"/>
        </w:rPr>
        <w:t>Объем</w:t>
      </w:r>
      <w:r>
        <w:t xml:space="preserve"> </w:t>
      </w:r>
      <w:r>
        <w:rPr>
          <w:rFonts w:hint="eastAsia"/>
        </w:rPr>
        <w:t>и</w:t>
      </w:r>
      <w:r>
        <w:t xml:space="preserve"> </w:t>
      </w:r>
      <w:r>
        <w:rPr>
          <w:rFonts w:hint="eastAsia"/>
        </w:rPr>
        <w:t>структура</w:t>
      </w:r>
      <w:r>
        <w:t xml:space="preserve"> </w:t>
      </w:r>
      <w:r>
        <w:rPr>
          <w:rFonts w:hint="eastAsia"/>
        </w:rPr>
        <w:t>диссертации</w:t>
      </w:r>
      <w:r>
        <w:t>.■.</w:t>
      </w:r>
    </w:p>
    <w:p w14:paraId="3A0CD510" w14:textId="77777777" w:rsidR="007C523A" w:rsidRDefault="007C523A" w:rsidP="007C523A"/>
    <w:p w14:paraId="19569A6F" w14:textId="77777777" w:rsidR="007C523A" w:rsidRDefault="007C523A" w:rsidP="007C523A">
      <w:r>
        <w:t xml:space="preserve">1.8. </w:t>
      </w:r>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.1.</w:t>
      </w:r>
    </w:p>
    <w:p w14:paraId="2A6F6313" w14:textId="77777777" w:rsidR="007C523A" w:rsidRDefault="007C523A" w:rsidP="007C523A"/>
    <w:p w14:paraId="0E38A613" w14:textId="77777777" w:rsidR="007C523A" w:rsidRDefault="007C523A" w:rsidP="007C523A">
      <w:r>
        <w:t xml:space="preserve">II. </w:t>
      </w:r>
      <w:r>
        <w:rPr>
          <w:rFonts w:hint="eastAsia"/>
        </w:rPr>
        <w:t>ЛИТЕРАТУРНЫЙ</w:t>
      </w:r>
      <w:r>
        <w:t xml:space="preserve"> </w:t>
      </w:r>
      <w:r>
        <w:rPr>
          <w:rFonts w:hint="eastAsia"/>
        </w:rPr>
        <w:t>ОБЗОР</w:t>
      </w:r>
      <w:r>
        <w:t>.</w:t>
      </w:r>
    </w:p>
    <w:p w14:paraId="2E47D609" w14:textId="77777777" w:rsidR="007C523A" w:rsidRDefault="007C523A" w:rsidP="007C523A"/>
    <w:p w14:paraId="14EAD46A" w14:textId="77777777" w:rsidR="007C523A" w:rsidRDefault="007C523A" w:rsidP="007C523A">
      <w:r>
        <w:t xml:space="preserve">2.1. </w:t>
      </w:r>
      <w:r>
        <w:rPr>
          <w:rFonts w:hint="eastAsia"/>
        </w:rPr>
        <w:t>Источники</w:t>
      </w:r>
      <w:r>
        <w:t xml:space="preserve"> </w:t>
      </w:r>
      <w:r>
        <w:rPr>
          <w:rFonts w:hint="eastAsia"/>
        </w:rPr>
        <w:t>контаминации</w:t>
      </w:r>
      <w:r>
        <w:t xml:space="preserve"> </w:t>
      </w:r>
      <w:r>
        <w:rPr>
          <w:rFonts w:hint="eastAsia"/>
        </w:rPr>
        <w:t>объектов</w:t>
      </w:r>
      <w:r>
        <w:t xml:space="preserve"> </w:t>
      </w:r>
      <w:r>
        <w:rPr>
          <w:rFonts w:hint="eastAsia"/>
        </w:rPr>
        <w:t>животноводства</w:t>
      </w:r>
      <w:r>
        <w:t xml:space="preserve">. </w:t>
      </w:r>
      <w:r>
        <w:rPr>
          <w:rFonts w:hint="eastAsia"/>
        </w:rPr>
        <w:t>Современные</w:t>
      </w:r>
      <w:r>
        <w:t xml:space="preserve"> </w:t>
      </w:r>
      <w:r>
        <w:rPr>
          <w:rFonts w:hint="eastAsia"/>
        </w:rPr>
        <w:t>приоритетные</w:t>
      </w:r>
      <w:r>
        <w:t xml:space="preserve"> </w:t>
      </w:r>
      <w:r>
        <w:rPr>
          <w:rFonts w:hint="eastAsia"/>
        </w:rPr>
        <w:t>экотоксиканты</w:t>
      </w:r>
      <w:r>
        <w:t>.;.</w:t>
      </w:r>
    </w:p>
    <w:p w14:paraId="0FE3A261" w14:textId="77777777" w:rsidR="007C523A" w:rsidRDefault="007C523A" w:rsidP="007C523A"/>
    <w:p w14:paraId="2AD91BBC" w14:textId="77777777" w:rsidR="007C523A" w:rsidRDefault="007C523A" w:rsidP="007C523A">
      <w:r>
        <w:t xml:space="preserve">2.2. </w:t>
      </w:r>
      <w:r>
        <w:rPr>
          <w:rFonts w:hint="eastAsia"/>
        </w:rPr>
        <w:t>Метаболизм</w:t>
      </w:r>
      <w:r>
        <w:t xml:space="preserve"> (</w:t>
      </w:r>
      <w:r>
        <w:rPr>
          <w:rFonts w:hint="eastAsia"/>
        </w:rPr>
        <w:t>биотрансформация</w:t>
      </w:r>
      <w:r>
        <w:t xml:space="preserve">) </w:t>
      </w:r>
      <w:r>
        <w:rPr>
          <w:rFonts w:hint="eastAsia"/>
        </w:rPr>
        <w:t>токсикантов</w:t>
      </w:r>
      <w:r>
        <w:t>.</w:t>
      </w:r>
    </w:p>
    <w:p w14:paraId="6609D37C" w14:textId="77777777" w:rsidR="007C523A" w:rsidRDefault="007C523A" w:rsidP="007C523A"/>
    <w:p w14:paraId="2203343C" w14:textId="77777777" w:rsidR="007C523A" w:rsidRDefault="007C523A" w:rsidP="007C523A">
      <w:r>
        <w:t xml:space="preserve">2.3. </w:t>
      </w:r>
      <w:r>
        <w:rPr>
          <w:rFonts w:hint="eastAsia"/>
        </w:rPr>
        <w:t>Особенности</w:t>
      </w:r>
      <w:r>
        <w:t xml:space="preserve"> </w:t>
      </w:r>
      <w:r>
        <w:rPr>
          <w:rFonts w:hint="eastAsia"/>
        </w:rPr>
        <w:t>метаболистических</w:t>
      </w:r>
      <w:r>
        <w:t xml:space="preserve"> </w:t>
      </w:r>
      <w:r>
        <w:rPr>
          <w:rFonts w:hint="eastAsia"/>
        </w:rPr>
        <w:t>процессов</w:t>
      </w:r>
      <w:r>
        <w:t xml:space="preserve"> </w:t>
      </w:r>
      <w:r>
        <w:rPr>
          <w:rFonts w:hint="eastAsia"/>
        </w:rPr>
        <w:t>у</w:t>
      </w:r>
      <w:r>
        <w:t xml:space="preserve"> </w:t>
      </w:r>
      <w:r>
        <w:rPr>
          <w:rFonts w:hint="eastAsia"/>
        </w:rPr>
        <w:t>жвачных</w:t>
      </w:r>
      <w:r>
        <w:t xml:space="preserve"> </w:t>
      </w:r>
      <w:r>
        <w:rPr>
          <w:rFonts w:hint="eastAsia"/>
        </w:rPr>
        <w:t>животных</w:t>
      </w:r>
      <w:r>
        <w:t>.</w:t>
      </w:r>
    </w:p>
    <w:p w14:paraId="6FF7A2C2" w14:textId="77777777" w:rsidR="007C523A" w:rsidRDefault="007C523A" w:rsidP="007C523A"/>
    <w:p w14:paraId="0A2BD8D4" w14:textId="77777777" w:rsidR="007C523A" w:rsidRDefault="007C523A" w:rsidP="007C523A">
      <w:r>
        <w:lastRenderedPageBreak/>
        <w:t xml:space="preserve">2.4. </w:t>
      </w:r>
      <w:r>
        <w:rPr>
          <w:rFonts w:hint="eastAsia"/>
        </w:rPr>
        <w:t>Влияние</w:t>
      </w:r>
      <w:r>
        <w:t xml:space="preserve"> </w:t>
      </w:r>
      <w:r>
        <w:rPr>
          <w:rFonts w:hint="eastAsia"/>
        </w:rPr>
        <w:t>уровня</w:t>
      </w:r>
      <w:r>
        <w:t xml:space="preserve"> </w:t>
      </w:r>
      <w:r>
        <w:rPr>
          <w:rFonts w:hint="eastAsia"/>
        </w:rPr>
        <w:t>обмена</w:t>
      </w:r>
      <w:r>
        <w:t xml:space="preserve"> </w:t>
      </w:r>
      <w:r>
        <w:rPr>
          <w:rFonts w:hint="eastAsia"/>
        </w:rPr>
        <w:t>веществ</w:t>
      </w:r>
      <w:r>
        <w:t xml:space="preserve"> </w:t>
      </w:r>
      <w:r>
        <w:rPr>
          <w:rFonts w:hint="eastAsia"/>
        </w:rPr>
        <w:t>на</w:t>
      </w:r>
      <w:r>
        <w:t xml:space="preserve"> </w:t>
      </w:r>
      <w:r>
        <w:rPr>
          <w:rFonts w:hint="eastAsia"/>
        </w:rPr>
        <w:t>продуктивность</w:t>
      </w:r>
      <w:r>
        <w:t xml:space="preserve"> </w:t>
      </w:r>
      <w:r>
        <w:rPr>
          <w:rFonts w:hint="eastAsia"/>
        </w:rPr>
        <w:t>животных</w:t>
      </w:r>
      <w:r>
        <w:t xml:space="preserve">. </w:t>
      </w:r>
      <w:r>
        <w:rPr>
          <w:rFonts w:hint="eastAsia"/>
        </w:rPr>
        <w:t>Кормление</w:t>
      </w:r>
      <w:r>
        <w:t xml:space="preserve"> </w:t>
      </w:r>
      <w:r>
        <w:rPr>
          <w:rFonts w:hint="eastAsia"/>
        </w:rPr>
        <w:t>лактирующих</w:t>
      </w:r>
      <w:r>
        <w:t xml:space="preserve"> </w:t>
      </w:r>
      <w:r>
        <w:rPr>
          <w:rFonts w:hint="eastAsia"/>
        </w:rPr>
        <w:t>коров</w:t>
      </w:r>
      <w:r>
        <w:t>.</w:t>
      </w:r>
    </w:p>
    <w:p w14:paraId="4F29E34E" w14:textId="77777777" w:rsidR="007C523A" w:rsidRDefault="007C523A" w:rsidP="007C523A"/>
    <w:p w14:paraId="1501FA36" w14:textId="77777777" w:rsidR="007C523A" w:rsidRDefault="007C523A" w:rsidP="007C523A">
      <w:r>
        <w:t xml:space="preserve">2.5. </w:t>
      </w:r>
      <w:r>
        <w:rPr>
          <w:rFonts w:hint="eastAsia"/>
        </w:rPr>
        <w:t>Способы</w:t>
      </w:r>
      <w:r>
        <w:t xml:space="preserve"> </w:t>
      </w:r>
      <w:r>
        <w:rPr>
          <w:rFonts w:hint="eastAsia"/>
        </w:rPr>
        <w:t>фармакокоррекции</w:t>
      </w:r>
      <w:r>
        <w:t xml:space="preserve"> </w:t>
      </w:r>
      <w:r>
        <w:rPr>
          <w:rFonts w:hint="eastAsia"/>
        </w:rPr>
        <w:t>и</w:t>
      </w:r>
      <w:r>
        <w:t xml:space="preserve"> </w:t>
      </w:r>
      <w:r>
        <w:rPr>
          <w:rFonts w:hint="eastAsia"/>
        </w:rPr>
        <w:t>профилактики</w:t>
      </w:r>
      <w:r>
        <w:t xml:space="preserve"> </w:t>
      </w:r>
      <w:r>
        <w:rPr>
          <w:rFonts w:hint="eastAsia"/>
        </w:rPr>
        <w:t>нарушений</w:t>
      </w:r>
      <w:r>
        <w:t xml:space="preserve"> </w:t>
      </w:r>
      <w:r>
        <w:rPr>
          <w:rFonts w:hint="eastAsia"/>
        </w:rPr>
        <w:t>обмена</w:t>
      </w:r>
      <w:r>
        <w:t xml:space="preserve"> </w:t>
      </w:r>
      <w:r>
        <w:rPr>
          <w:rFonts w:hint="eastAsia"/>
        </w:rPr>
        <w:t>веществ</w:t>
      </w:r>
      <w:r>
        <w:t xml:space="preserve"> </w:t>
      </w:r>
      <w:r>
        <w:rPr>
          <w:rFonts w:hint="eastAsia"/>
        </w:rPr>
        <w:t>коров</w:t>
      </w:r>
    </w:p>
    <w:p w14:paraId="07E8990D" w14:textId="77777777" w:rsidR="007C523A" w:rsidRDefault="007C523A" w:rsidP="007C523A"/>
    <w:p w14:paraId="01443A61" w14:textId="77777777" w:rsidR="007C523A" w:rsidRDefault="007C523A" w:rsidP="007C523A">
      <w:r>
        <w:t xml:space="preserve">III.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180469F" w14:textId="77777777" w:rsidR="007C523A" w:rsidRDefault="007C523A" w:rsidP="007C523A"/>
    <w:p w14:paraId="2122221F" w14:textId="77777777" w:rsidR="007C523A" w:rsidRDefault="007C523A" w:rsidP="007C523A">
      <w:r>
        <w:t xml:space="preserve">IV.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583D4DE" w14:textId="77777777" w:rsidR="007C523A" w:rsidRDefault="007C523A" w:rsidP="007C523A"/>
    <w:p w14:paraId="1D8A236D" w14:textId="77777777" w:rsidR="007C523A" w:rsidRDefault="007C523A" w:rsidP="007C523A">
      <w:r>
        <w:t xml:space="preserve">4.1. </w:t>
      </w:r>
      <w:r>
        <w:rPr>
          <w:rFonts w:hint="eastAsia"/>
        </w:rPr>
        <w:t>Особенности</w:t>
      </w:r>
      <w:r>
        <w:t xml:space="preserve"> </w:t>
      </w:r>
      <w:r>
        <w:rPr>
          <w:rFonts w:hint="eastAsia"/>
        </w:rPr>
        <w:t>влияния</w:t>
      </w:r>
      <w:r>
        <w:t xml:space="preserve"> </w:t>
      </w:r>
      <w:r>
        <w:rPr>
          <w:rFonts w:hint="eastAsia"/>
        </w:rPr>
        <w:t>контаминации</w:t>
      </w:r>
      <w:r>
        <w:t xml:space="preserve"> </w:t>
      </w:r>
      <w:r>
        <w:rPr>
          <w:rFonts w:hint="eastAsia"/>
        </w:rPr>
        <w:t>объектов</w:t>
      </w:r>
      <w:r>
        <w:t xml:space="preserve"> </w:t>
      </w:r>
      <w:r>
        <w:rPr>
          <w:rFonts w:hint="eastAsia"/>
        </w:rPr>
        <w:t>животноводства</w:t>
      </w:r>
      <w:r>
        <w:t xml:space="preserve"> </w:t>
      </w:r>
      <w:r>
        <w:rPr>
          <w:rFonts w:hint="eastAsia"/>
        </w:rPr>
        <w:t>субтоксическими</w:t>
      </w:r>
      <w:r>
        <w:t xml:space="preserve"> </w:t>
      </w:r>
      <w:r>
        <w:rPr>
          <w:rFonts w:hint="eastAsia"/>
        </w:rPr>
        <w:t>уровнями</w:t>
      </w:r>
      <w:r>
        <w:t xml:space="preserve"> </w:t>
      </w:r>
      <w:r>
        <w:rPr>
          <w:rFonts w:hint="eastAsia"/>
        </w:rPr>
        <w:t>на</w:t>
      </w:r>
      <w:r>
        <w:t xml:space="preserve"> </w:t>
      </w:r>
      <w:r>
        <w:rPr>
          <w:rFonts w:hint="eastAsia"/>
        </w:rPr>
        <w:t>обмен</w:t>
      </w:r>
      <w:r>
        <w:t xml:space="preserve"> </w:t>
      </w:r>
      <w:r>
        <w:rPr>
          <w:rFonts w:hint="eastAsia"/>
        </w:rPr>
        <w:t>веществ</w:t>
      </w:r>
      <w:r>
        <w:t xml:space="preserve"> </w:t>
      </w:r>
      <w:r>
        <w:rPr>
          <w:rFonts w:hint="eastAsia"/>
        </w:rPr>
        <w:t>коров</w:t>
      </w:r>
      <w:r>
        <w:t>.</w:t>
      </w:r>
    </w:p>
    <w:p w14:paraId="577DD56D" w14:textId="77777777" w:rsidR="007C523A" w:rsidRDefault="007C523A" w:rsidP="007C523A"/>
    <w:p w14:paraId="1171A5B8" w14:textId="77777777" w:rsidR="007C523A" w:rsidRDefault="007C523A" w:rsidP="007C523A">
      <w:r>
        <w:t xml:space="preserve">4.2. </w:t>
      </w:r>
      <w:r>
        <w:rPr>
          <w:rFonts w:hint="eastAsia"/>
        </w:rPr>
        <w:t>Получение</w:t>
      </w:r>
      <w:r>
        <w:t xml:space="preserve"> </w:t>
      </w:r>
      <w:r>
        <w:rPr>
          <w:rFonts w:hint="eastAsia"/>
        </w:rPr>
        <w:t>препарата</w:t>
      </w:r>
      <w:r>
        <w:t xml:space="preserve"> </w:t>
      </w:r>
      <w:r>
        <w:rPr>
          <w:rFonts w:hint="eastAsia"/>
        </w:rPr>
        <w:t>«</w:t>
      </w:r>
      <w:r>
        <w:rPr>
          <w:rFonts w:hint="eastAsia"/>
        </w:rPr>
        <w:t>Сумивит</w:t>
      </w:r>
      <w:r>
        <w:rPr>
          <w:rFonts w:hint="eastAsia"/>
        </w:rPr>
        <w:t>»</w:t>
      </w:r>
      <w:r>
        <w:t xml:space="preserve">, </w:t>
      </w:r>
      <w:r>
        <w:rPr>
          <w:rFonts w:hint="eastAsia"/>
        </w:rPr>
        <w:t>изучение</w:t>
      </w:r>
      <w:r>
        <w:t xml:space="preserve"> </w:t>
      </w:r>
      <w:r>
        <w:rPr>
          <w:rFonts w:hint="eastAsia"/>
        </w:rPr>
        <w:t>состава</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и</w:t>
      </w:r>
      <w:r>
        <w:t xml:space="preserve"> </w:t>
      </w:r>
      <w:r>
        <w:rPr>
          <w:rFonts w:hint="eastAsia"/>
        </w:rPr>
        <w:t>контроль</w:t>
      </w:r>
      <w:r>
        <w:t>.1.</w:t>
      </w:r>
    </w:p>
    <w:p w14:paraId="4FEF45A1" w14:textId="77777777" w:rsidR="007C523A" w:rsidRDefault="007C523A" w:rsidP="007C523A"/>
    <w:p w14:paraId="294F1DC3" w14:textId="77777777" w:rsidR="007C523A" w:rsidRDefault="007C523A" w:rsidP="007C523A">
      <w:r>
        <w:t xml:space="preserve">4.3. </w:t>
      </w:r>
      <w:r>
        <w:rPr>
          <w:rFonts w:hint="eastAsia"/>
        </w:rPr>
        <w:t>Изучение</w:t>
      </w:r>
      <w:r>
        <w:t xml:space="preserve"> </w:t>
      </w:r>
      <w:r>
        <w:rPr>
          <w:rFonts w:hint="eastAsia"/>
        </w:rPr>
        <w:t>токсических</w:t>
      </w:r>
      <w:r>
        <w:t xml:space="preserve"> </w:t>
      </w:r>
      <w:r>
        <w:rPr>
          <w:rFonts w:hint="eastAsia"/>
        </w:rPr>
        <w:t>свойств</w:t>
      </w:r>
      <w:r>
        <w:t xml:space="preserve"> </w:t>
      </w:r>
      <w:r>
        <w:rPr>
          <w:rFonts w:hint="eastAsia"/>
        </w:rPr>
        <w:t>препарата</w:t>
      </w:r>
      <w:r>
        <w:t xml:space="preserve"> </w:t>
      </w:r>
      <w:r>
        <w:rPr>
          <w:rFonts w:hint="eastAsia"/>
        </w:rPr>
        <w:t>«</w:t>
      </w:r>
      <w:r>
        <w:rPr>
          <w:rFonts w:hint="eastAsia"/>
        </w:rPr>
        <w:t>Сумивит</w:t>
      </w:r>
      <w:r>
        <w:rPr>
          <w:rFonts w:hint="eastAsia"/>
        </w:rPr>
        <w:t>»</w:t>
      </w:r>
      <w:r>
        <w:t>.</w:t>
      </w:r>
    </w:p>
    <w:p w14:paraId="5B35875F" w14:textId="77777777" w:rsidR="007C523A" w:rsidRDefault="007C523A" w:rsidP="007C523A"/>
    <w:p w14:paraId="2F9736EE" w14:textId="77777777" w:rsidR="007C523A" w:rsidRDefault="007C523A" w:rsidP="007C523A">
      <w:r>
        <w:t xml:space="preserve">4.3.1. </w:t>
      </w:r>
      <w:r>
        <w:rPr>
          <w:rFonts w:hint="eastAsia"/>
        </w:rPr>
        <w:t>Определение</w:t>
      </w:r>
      <w:r>
        <w:t xml:space="preserve"> </w:t>
      </w:r>
      <w:r>
        <w:rPr>
          <w:rFonts w:hint="eastAsia"/>
        </w:rPr>
        <w:t>острой</w:t>
      </w:r>
      <w:r>
        <w:t xml:space="preserve"> </w:t>
      </w:r>
      <w:r>
        <w:rPr>
          <w:rFonts w:hint="eastAsia"/>
        </w:rPr>
        <w:t>токсичности</w:t>
      </w:r>
      <w:r>
        <w:t xml:space="preserve"> </w:t>
      </w:r>
      <w:r>
        <w:rPr>
          <w:rFonts w:hint="eastAsia"/>
        </w:rPr>
        <w:t>и</w:t>
      </w:r>
      <w:r>
        <w:t xml:space="preserve"> </w:t>
      </w:r>
      <w:r>
        <w:rPr>
          <w:rFonts w:hint="eastAsia"/>
        </w:rPr>
        <w:t>класса</w:t>
      </w:r>
      <w:r>
        <w:t xml:space="preserve"> </w:t>
      </w:r>
      <w:r>
        <w:rPr>
          <w:rFonts w:hint="eastAsia"/>
        </w:rPr>
        <w:t>токсичности</w:t>
      </w:r>
      <w:r>
        <w:t>.</w:t>
      </w:r>
    </w:p>
    <w:p w14:paraId="5723261F" w14:textId="77777777" w:rsidR="007C523A" w:rsidRDefault="007C523A" w:rsidP="007C523A"/>
    <w:p w14:paraId="7A7A4F0C" w14:textId="77777777" w:rsidR="007C523A" w:rsidRDefault="007C523A" w:rsidP="007C523A">
      <w:r>
        <w:t xml:space="preserve">4.3.2. </w:t>
      </w:r>
      <w:r>
        <w:rPr>
          <w:rFonts w:hint="eastAsia"/>
        </w:rPr>
        <w:t>Изучение</w:t>
      </w:r>
      <w:r>
        <w:t xml:space="preserve"> </w:t>
      </w:r>
      <w:r>
        <w:rPr>
          <w:rFonts w:hint="eastAsia"/>
        </w:rPr>
        <w:t>подострой</w:t>
      </w:r>
      <w:r>
        <w:t xml:space="preserve"> </w:t>
      </w:r>
      <w:r>
        <w:rPr>
          <w:rFonts w:hint="eastAsia"/>
        </w:rPr>
        <w:t>токсичности</w:t>
      </w:r>
    </w:p>
    <w:p w14:paraId="41376CC1" w14:textId="77777777" w:rsidR="007C523A" w:rsidRDefault="007C523A" w:rsidP="007C523A"/>
    <w:p w14:paraId="06540973" w14:textId="77777777" w:rsidR="007C523A" w:rsidRDefault="007C523A" w:rsidP="007C523A">
      <w:r>
        <w:t xml:space="preserve">4.3.3. </w:t>
      </w:r>
      <w:r>
        <w:rPr>
          <w:rFonts w:hint="eastAsia"/>
        </w:rPr>
        <w:t>Аллергенные</w:t>
      </w:r>
      <w:r>
        <w:t xml:space="preserve"> </w:t>
      </w:r>
      <w:r>
        <w:rPr>
          <w:rFonts w:hint="eastAsia"/>
        </w:rPr>
        <w:t>и</w:t>
      </w:r>
      <w:r>
        <w:t xml:space="preserve"> </w:t>
      </w:r>
      <w:r>
        <w:rPr>
          <w:rFonts w:hint="eastAsia"/>
        </w:rPr>
        <w:t>кожно</w:t>
      </w:r>
      <w:r>
        <w:t>-</w:t>
      </w:r>
      <w:r>
        <w:rPr>
          <w:rFonts w:hint="eastAsia"/>
        </w:rPr>
        <w:t>резорбтивные</w:t>
      </w:r>
      <w:r>
        <w:t xml:space="preserve"> </w:t>
      </w:r>
      <w:r>
        <w:rPr>
          <w:rFonts w:hint="eastAsia"/>
        </w:rPr>
        <w:t>и</w:t>
      </w:r>
      <w:r>
        <w:t xml:space="preserve"> </w:t>
      </w:r>
      <w:r>
        <w:rPr>
          <w:rFonts w:hint="eastAsia"/>
        </w:rPr>
        <w:t>свойства</w:t>
      </w:r>
      <w:r>
        <w:t xml:space="preserve"> </w:t>
      </w:r>
      <w:r>
        <w:rPr>
          <w:rFonts w:hint="eastAsia"/>
        </w:rPr>
        <w:t>препарата</w:t>
      </w:r>
      <w:r>
        <w:t>.</w:t>
      </w:r>
    </w:p>
    <w:p w14:paraId="60FB3261" w14:textId="77777777" w:rsidR="007C523A" w:rsidRDefault="007C523A" w:rsidP="007C523A"/>
    <w:p w14:paraId="1FC89685" w14:textId="77777777" w:rsidR="007C523A" w:rsidRDefault="007C523A" w:rsidP="007C523A">
      <w:r>
        <w:t xml:space="preserve">4.3.4. </w:t>
      </w:r>
      <w:r>
        <w:rPr>
          <w:rFonts w:hint="eastAsia"/>
        </w:rPr>
        <w:t>Изучение</w:t>
      </w:r>
      <w:r>
        <w:t xml:space="preserve"> </w:t>
      </w:r>
      <w:r>
        <w:rPr>
          <w:rFonts w:hint="eastAsia"/>
        </w:rPr>
        <w:t>хронической</w:t>
      </w:r>
      <w:r>
        <w:t xml:space="preserve"> </w:t>
      </w:r>
      <w:r>
        <w:rPr>
          <w:rFonts w:hint="eastAsia"/>
        </w:rPr>
        <w:t>токсичности</w:t>
      </w:r>
      <w:r>
        <w:t>.</w:t>
      </w:r>
    </w:p>
    <w:p w14:paraId="6D4339A4" w14:textId="77777777" w:rsidR="007C523A" w:rsidRDefault="007C523A" w:rsidP="007C523A"/>
    <w:p w14:paraId="470733CD" w14:textId="77777777" w:rsidR="007C523A" w:rsidRDefault="007C523A" w:rsidP="007C523A">
      <w:r>
        <w:t xml:space="preserve">4.3.5. </w:t>
      </w:r>
      <w:r>
        <w:rPr>
          <w:rFonts w:hint="eastAsia"/>
        </w:rPr>
        <w:t>Изучение</w:t>
      </w:r>
      <w:r>
        <w:t xml:space="preserve"> </w:t>
      </w:r>
      <w:r>
        <w:rPr>
          <w:rFonts w:hint="eastAsia"/>
        </w:rPr>
        <w:t>эмбриотоксических</w:t>
      </w:r>
      <w:r>
        <w:t xml:space="preserve"> </w:t>
      </w:r>
      <w:r>
        <w:rPr>
          <w:rFonts w:hint="eastAsia"/>
        </w:rPr>
        <w:t>и</w:t>
      </w:r>
      <w:r>
        <w:t xml:space="preserve"> </w:t>
      </w:r>
      <w:r>
        <w:rPr>
          <w:rFonts w:hint="eastAsia"/>
        </w:rPr>
        <w:t>тератогенных</w:t>
      </w:r>
      <w:r>
        <w:t xml:space="preserve"> </w:t>
      </w:r>
      <w:r>
        <w:rPr>
          <w:rFonts w:hint="eastAsia"/>
        </w:rPr>
        <w:t>свойств</w:t>
      </w:r>
      <w:r>
        <w:t>.</w:t>
      </w:r>
    </w:p>
    <w:p w14:paraId="7A5B169C" w14:textId="77777777" w:rsidR="007C523A" w:rsidRDefault="007C523A" w:rsidP="007C523A"/>
    <w:p w14:paraId="137F6865" w14:textId="77777777" w:rsidR="007C523A" w:rsidRDefault="007C523A" w:rsidP="007C523A">
      <w:r>
        <w:t xml:space="preserve">4.3.6. </w:t>
      </w:r>
      <w:r>
        <w:rPr>
          <w:rFonts w:hint="eastAsia"/>
        </w:rPr>
        <w:t>Влияние</w:t>
      </w:r>
      <w:r>
        <w:t xml:space="preserve"> </w:t>
      </w:r>
      <w:r>
        <w:rPr>
          <w:rFonts w:hint="eastAsia"/>
        </w:rPr>
        <w:t>«</w:t>
      </w:r>
      <w:r>
        <w:rPr>
          <w:rFonts w:hint="eastAsia"/>
        </w:rPr>
        <w:t>Сумивита</w:t>
      </w:r>
      <w:r>
        <w:rPr>
          <w:rFonts w:hint="eastAsia"/>
        </w:rPr>
        <w:t>»</w:t>
      </w:r>
      <w:r>
        <w:t xml:space="preserve"> </w:t>
      </w:r>
      <w:r>
        <w:rPr>
          <w:rFonts w:hint="eastAsia"/>
        </w:rPr>
        <w:t>на</w:t>
      </w:r>
      <w:r>
        <w:t xml:space="preserve"> </w:t>
      </w:r>
      <w:r>
        <w:rPr>
          <w:rFonts w:hint="eastAsia"/>
        </w:rPr>
        <w:t>постнатальное</w:t>
      </w:r>
      <w:r>
        <w:t xml:space="preserve"> </w:t>
      </w:r>
      <w:r>
        <w:rPr>
          <w:rFonts w:hint="eastAsia"/>
        </w:rPr>
        <w:t>развитие</w:t>
      </w:r>
      <w:r>
        <w:t xml:space="preserve"> </w:t>
      </w:r>
      <w:r>
        <w:rPr>
          <w:rFonts w:hint="eastAsia"/>
        </w:rPr>
        <w:t>потомства</w:t>
      </w:r>
    </w:p>
    <w:p w14:paraId="19D498C6" w14:textId="77777777" w:rsidR="007C523A" w:rsidRDefault="007C523A" w:rsidP="007C523A"/>
    <w:p w14:paraId="0BF5B29C" w14:textId="77777777" w:rsidR="007C523A" w:rsidRDefault="007C523A" w:rsidP="007C523A">
      <w:r>
        <w:lastRenderedPageBreak/>
        <w:t xml:space="preserve">4.3.7. </w:t>
      </w:r>
      <w:r>
        <w:rPr>
          <w:rFonts w:hint="eastAsia"/>
        </w:rPr>
        <w:t>Определение</w:t>
      </w:r>
      <w:r>
        <w:t xml:space="preserve"> </w:t>
      </w:r>
      <w:r>
        <w:rPr>
          <w:rFonts w:hint="eastAsia"/>
        </w:rPr>
        <w:t>экологической</w:t>
      </w:r>
      <w:r>
        <w:t xml:space="preserve"> </w:t>
      </w:r>
      <w:r>
        <w:rPr>
          <w:rFonts w:hint="eastAsia"/>
        </w:rPr>
        <w:t>безопасности</w:t>
      </w:r>
      <w:r>
        <w:t xml:space="preserve"> </w:t>
      </w:r>
      <w:r>
        <w:rPr>
          <w:rFonts w:hint="eastAsia"/>
        </w:rPr>
        <w:t>использования</w:t>
      </w:r>
      <w:r>
        <w:t xml:space="preserve"> </w:t>
      </w:r>
      <w:r>
        <w:rPr>
          <w:rFonts w:hint="eastAsia"/>
        </w:rPr>
        <w:t>препарата</w:t>
      </w:r>
      <w:r>
        <w:t xml:space="preserve"> </w:t>
      </w:r>
      <w:r>
        <w:rPr>
          <w:rFonts w:hint="eastAsia"/>
        </w:rPr>
        <w:t>«</w:t>
      </w:r>
      <w:r>
        <w:rPr>
          <w:rFonts w:hint="eastAsia"/>
        </w:rPr>
        <w:t>Сумивит</w:t>
      </w:r>
      <w:r>
        <w:rPr>
          <w:rFonts w:hint="eastAsia"/>
        </w:rPr>
        <w:t>»</w:t>
      </w:r>
      <w:r>
        <w:t>.</w:t>
      </w:r>
    </w:p>
    <w:p w14:paraId="6BD1B381" w14:textId="77777777" w:rsidR="007C523A" w:rsidRDefault="007C523A" w:rsidP="007C523A"/>
    <w:p w14:paraId="66E05BD7" w14:textId="77777777" w:rsidR="007C523A" w:rsidRDefault="007C523A" w:rsidP="007C523A">
      <w:r>
        <w:t xml:space="preserve">4.4. </w:t>
      </w:r>
      <w:r>
        <w:rPr>
          <w:rFonts w:hint="eastAsia"/>
        </w:rPr>
        <w:t>Коррекция</w:t>
      </w:r>
      <w:r>
        <w:t xml:space="preserve"> </w:t>
      </w:r>
      <w:r>
        <w:rPr>
          <w:rFonts w:hint="eastAsia"/>
        </w:rPr>
        <w:t>нарушений</w:t>
      </w:r>
      <w:r>
        <w:t xml:space="preserve"> </w:t>
      </w:r>
      <w:r>
        <w:rPr>
          <w:rFonts w:hint="eastAsia"/>
        </w:rPr>
        <w:t>обмена</w:t>
      </w:r>
      <w:r>
        <w:t xml:space="preserve"> </w:t>
      </w:r>
      <w:r>
        <w:rPr>
          <w:rFonts w:hint="eastAsia"/>
        </w:rPr>
        <w:t>веществ</w:t>
      </w:r>
      <w:r>
        <w:t xml:space="preserve"> </w:t>
      </w:r>
      <w:r>
        <w:rPr>
          <w:rFonts w:hint="eastAsia"/>
        </w:rPr>
        <w:t>препаратом</w:t>
      </w:r>
      <w:r>
        <w:t xml:space="preserve"> </w:t>
      </w:r>
      <w:r>
        <w:rPr>
          <w:rFonts w:hint="eastAsia"/>
        </w:rPr>
        <w:t>«</w:t>
      </w:r>
      <w:r>
        <w:rPr>
          <w:rFonts w:hint="eastAsia"/>
        </w:rPr>
        <w:t>Сумивит</w:t>
      </w:r>
      <w:r>
        <w:rPr>
          <w:rFonts w:hint="eastAsia"/>
        </w:rPr>
        <w:t>»</w:t>
      </w:r>
      <w:r>
        <w:t>.</w:t>
      </w:r>
    </w:p>
    <w:p w14:paraId="48302A3C" w14:textId="77777777" w:rsidR="007C523A" w:rsidRDefault="007C523A" w:rsidP="007C523A"/>
    <w:p w14:paraId="7AD1258C" w14:textId="77777777" w:rsidR="007C523A" w:rsidRDefault="007C523A" w:rsidP="007C523A">
      <w:r>
        <w:t xml:space="preserve">4.4.1. </w:t>
      </w:r>
      <w:r>
        <w:rPr>
          <w:rFonts w:hint="eastAsia"/>
        </w:rPr>
        <w:t>Определение</w:t>
      </w:r>
      <w:r>
        <w:t xml:space="preserve"> </w:t>
      </w:r>
      <w:r>
        <w:rPr>
          <w:rFonts w:hint="eastAsia"/>
        </w:rPr>
        <w:t>оптимальной</w:t>
      </w:r>
      <w:r>
        <w:t xml:space="preserve"> </w:t>
      </w:r>
      <w:r>
        <w:rPr>
          <w:rFonts w:hint="eastAsia"/>
        </w:rPr>
        <w:t>дозы</w:t>
      </w:r>
      <w:r>
        <w:t xml:space="preserve"> </w:t>
      </w:r>
      <w:r>
        <w:rPr>
          <w:rFonts w:hint="eastAsia"/>
        </w:rPr>
        <w:t>препарата</w:t>
      </w:r>
      <w:r>
        <w:t>.</w:t>
      </w:r>
    </w:p>
    <w:p w14:paraId="449A5F53" w14:textId="77777777" w:rsidR="007C523A" w:rsidRDefault="007C523A" w:rsidP="007C523A"/>
    <w:p w14:paraId="7147C98B" w14:textId="77777777" w:rsidR="007C523A" w:rsidRDefault="007C523A" w:rsidP="007C523A">
      <w:r>
        <w:t xml:space="preserve">4.5. </w:t>
      </w:r>
      <w:r>
        <w:rPr>
          <w:rFonts w:hint="eastAsia"/>
        </w:rPr>
        <w:t>Производственная</w:t>
      </w:r>
      <w:r>
        <w:t xml:space="preserve"> </w:t>
      </w:r>
      <w:r>
        <w:rPr>
          <w:rFonts w:hint="eastAsia"/>
        </w:rPr>
        <w:t>апробация</w:t>
      </w:r>
      <w:r>
        <w:t xml:space="preserve"> </w:t>
      </w:r>
      <w:r>
        <w:rPr>
          <w:rFonts w:hint="eastAsia"/>
        </w:rPr>
        <w:t>препарата</w:t>
      </w:r>
      <w:r>
        <w:t xml:space="preserve"> </w:t>
      </w:r>
      <w:r>
        <w:rPr>
          <w:rFonts w:hint="eastAsia"/>
        </w:rPr>
        <w:t>«</w:t>
      </w:r>
      <w:r>
        <w:rPr>
          <w:rFonts w:hint="eastAsia"/>
        </w:rPr>
        <w:t>Сумивит</w:t>
      </w:r>
      <w:r>
        <w:rPr>
          <w:rFonts w:hint="eastAsia"/>
        </w:rPr>
        <w:t>»</w:t>
      </w:r>
      <w:r>
        <w:t>.</w:t>
      </w:r>
    </w:p>
    <w:p w14:paraId="6A0BC3E4" w14:textId="77777777" w:rsidR="007C523A" w:rsidRDefault="007C523A" w:rsidP="007C523A"/>
    <w:p w14:paraId="6066FF55" w14:textId="77777777" w:rsidR="007C523A" w:rsidRDefault="007C523A" w:rsidP="007C523A">
      <w:r>
        <w:t xml:space="preserve">4.5.1. </w:t>
      </w:r>
      <w:r>
        <w:rPr>
          <w:rFonts w:hint="eastAsia"/>
        </w:rPr>
        <w:t>Биологическое</w:t>
      </w:r>
      <w:r>
        <w:t xml:space="preserve"> </w:t>
      </w:r>
      <w:r>
        <w:rPr>
          <w:rFonts w:hint="eastAsia"/>
        </w:rPr>
        <w:t>действие</w:t>
      </w:r>
      <w:r>
        <w:t xml:space="preserve"> </w:t>
      </w:r>
      <w:r>
        <w:rPr>
          <w:rFonts w:hint="eastAsia"/>
        </w:rPr>
        <w:t>препарата</w:t>
      </w:r>
      <w:r>
        <w:t xml:space="preserve"> </w:t>
      </w:r>
      <w:r>
        <w:rPr>
          <w:rFonts w:hint="eastAsia"/>
        </w:rPr>
        <w:t>«</w:t>
      </w:r>
      <w:r>
        <w:rPr>
          <w:rFonts w:hint="eastAsia"/>
        </w:rPr>
        <w:t>Сумивит</w:t>
      </w:r>
      <w:r>
        <w:rPr>
          <w:rFonts w:hint="eastAsia"/>
        </w:rPr>
        <w:t>»</w:t>
      </w:r>
      <w:r>
        <w:t xml:space="preserve"> </w:t>
      </w:r>
      <w:r>
        <w:rPr>
          <w:rFonts w:hint="eastAsia"/>
        </w:rPr>
        <w:t>на</w:t>
      </w:r>
      <w:r>
        <w:t xml:space="preserve"> </w:t>
      </w:r>
      <w:r>
        <w:rPr>
          <w:rFonts w:hint="eastAsia"/>
        </w:rPr>
        <w:t>организм</w:t>
      </w:r>
      <w:r>
        <w:t xml:space="preserve"> </w:t>
      </w:r>
      <w:r>
        <w:rPr>
          <w:rFonts w:hint="eastAsia"/>
        </w:rPr>
        <w:t>животных</w:t>
      </w:r>
      <w:r>
        <w:t>.</w:t>
      </w:r>
    </w:p>
    <w:p w14:paraId="6A5E433B" w14:textId="77777777" w:rsidR="007C523A" w:rsidRDefault="007C523A" w:rsidP="007C523A"/>
    <w:p w14:paraId="3D462917" w14:textId="77777777" w:rsidR="007C523A" w:rsidRDefault="007C523A" w:rsidP="007C523A">
      <w:r>
        <w:t xml:space="preserve">4.5.2. </w:t>
      </w:r>
      <w:r>
        <w:rPr>
          <w:rFonts w:hint="eastAsia"/>
        </w:rPr>
        <w:t>Влияние</w:t>
      </w:r>
      <w:r>
        <w:t xml:space="preserve"> </w:t>
      </w:r>
      <w:r>
        <w:rPr>
          <w:rFonts w:hint="eastAsia"/>
        </w:rPr>
        <w:t>препарата</w:t>
      </w:r>
      <w:r>
        <w:t xml:space="preserve"> </w:t>
      </w:r>
      <w:r>
        <w:rPr>
          <w:rFonts w:hint="eastAsia"/>
        </w:rPr>
        <w:t>на</w:t>
      </w:r>
      <w:r>
        <w:t xml:space="preserve"> </w:t>
      </w:r>
      <w:r>
        <w:rPr>
          <w:rFonts w:hint="eastAsia"/>
        </w:rPr>
        <w:t>основные</w:t>
      </w:r>
      <w:r>
        <w:t xml:space="preserve"> </w:t>
      </w:r>
      <w:r>
        <w:rPr>
          <w:rFonts w:hint="eastAsia"/>
        </w:rPr>
        <w:t>гематологические</w:t>
      </w:r>
      <w:r>
        <w:t xml:space="preserve"> </w:t>
      </w:r>
      <w:r>
        <w:rPr>
          <w:rFonts w:hint="eastAsia"/>
        </w:rPr>
        <w:t>и</w:t>
      </w:r>
      <w:r>
        <w:t xml:space="preserve"> </w:t>
      </w:r>
      <w:r>
        <w:rPr>
          <w:rFonts w:hint="eastAsia"/>
        </w:rPr>
        <w:t>биохимические</w:t>
      </w:r>
      <w:r>
        <w:t xml:space="preserve"> </w:t>
      </w:r>
      <w:r>
        <w:rPr>
          <w:rFonts w:hint="eastAsia"/>
        </w:rPr>
        <w:t>показатели</w:t>
      </w:r>
      <w:r>
        <w:t xml:space="preserve"> </w:t>
      </w:r>
      <w:r>
        <w:rPr>
          <w:rFonts w:hint="eastAsia"/>
        </w:rPr>
        <w:t>крови</w:t>
      </w:r>
      <w:r>
        <w:t>.</w:t>
      </w:r>
    </w:p>
    <w:p w14:paraId="47A33E75" w14:textId="77777777" w:rsidR="007C523A" w:rsidRDefault="007C523A" w:rsidP="007C523A"/>
    <w:p w14:paraId="5C9FE5F2" w14:textId="77777777" w:rsidR="007C523A" w:rsidRDefault="007C523A" w:rsidP="007C523A">
      <w:r>
        <w:t xml:space="preserve">4.5.3. </w:t>
      </w:r>
      <w:r>
        <w:rPr>
          <w:rFonts w:hint="eastAsia"/>
        </w:rPr>
        <w:t>Влияние</w:t>
      </w:r>
      <w:r>
        <w:t xml:space="preserve"> </w:t>
      </w:r>
      <w:r>
        <w:rPr>
          <w:rFonts w:hint="eastAsia"/>
        </w:rPr>
        <w:t>препарата</w:t>
      </w:r>
      <w:r>
        <w:t xml:space="preserve"> </w:t>
      </w:r>
      <w:r>
        <w:rPr>
          <w:rFonts w:hint="eastAsia"/>
        </w:rPr>
        <w:t>на</w:t>
      </w:r>
      <w:r>
        <w:t xml:space="preserve"> </w:t>
      </w:r>
      <w:r>
        <w:rPr>
          <w:rFonts w:hint="eastAsia"/>
        </w:rPr>
        <w:t>рубцовое</w:t>
      </w:r>
      <w:r>
        <w:t xml:space="preserve"> </w:t>
      </w:r>
      <w:r>
        <w:rPr>
          <w:rFonts w:hint="eastAsia"/>
        </w:rPr>
        <w:t>пищеварение</w:t>
      </w:r>
      <w:r>
        <w:t>.</w:t>
      </w:r>
    </w:p>
    <w:p w14:paraId="7D454DC7" w14:textId="77777777" w:rsidR="007C523A" w:rsidRDefault="007C523A" w:rsidP="007C523A"/>
    <w:p w14:paraId="66C5B577" w14:textId="77777777" w:rsidR="007C523A" w:rsidRDefault="007C523A" w:rsidP="007C523A">
      <w:r>
        <w:t xml:space="preserve">4.5.4. </w:t>
      </w:r>
      <w:r>
        <w:rPr>
          <w:rFonts w:hint="eastAsia"/>
        </w:rPr>
        <w:t>Влияние</w:t>
      </w:r>
      <w:r>
        <w:t xml:space="preserve"> </w:t>
      </w:r>
      <w:r>
        <w:rPr>
          <w:rFonts w:hint="eastAsia"/>
        </w:rPr>
        <w:t>препарата</w:t>
      </w:r>
      <w:r>
        <w:t xml:space="preserve"> </w:t>
      </w:r>
      <w:r>
        <w:rPr>
          <w:rFonts w:hint="eastAsia"/>
        </w:rPr>
        <w:t>на</w:t>
      </w:r>
      <w:r>
        <w:t xml:space="preserve"> </w:t>
      </w:r>
      <w:r>
        <w:rPr>
          <w:rFonts w:hint="eastAsia"/>
        </w:rPr>
        <w:t>качество</w:t>
      </w:r>
      <w:r>
        <w:t xml:space="preserve"> </w:t>
      </w:r>
      <w:r>
        <w:rPr>
          <w:rFonts w:hint="eastAsia"/>
        </w:rPr>
        <w:t>молока</w:t>
      </w:r>
      <w:r>
        <w:t>.</w:t>
      </w:r>
    </w:p>
    <w:p w14:paraId="49CF7EE8" w14:textId="77777777" w:rsidR="007C523A" w:rsidRDefault="007C523A" w:rsidP="007C523A"/>
    <w:p w14:paraId="6E702180" w14:textId="38445A9B" w:rsidR="007C523A" w:rsidRPr="007C523A" w:rsidRDefault="007C523A" w:rsidP="007C523A">
      <w:r>
        <w:t xml:space="preserve">4.6.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препарата</w:t>
      </w:r>
      <w:r>
        <w:t xml:space="preserve"> </w:t>
      </w:r>
      <w:r>
        <w:rPr>
          <w:rFonts w:hint="eastAsia"/>
        </w:rPr>
        <w:t>«</w:t>
      </w:r>
      <w:r>
        <w:rPr>
          <w:rFonts w:hint="eastAsia"/>
        </w:rPr>
        <w:t>Сумивит</w:t>
      </w:r>
      <w:r>
        <w:rPr>
          <w:rFonts w:hint="eastAsia"/>
        </w:rPr>
        <w:t>»</w:t>
      </w:r>
      <w:r>
        <w:t xml:space="preserve"> </w:t>
      </w:r>
      <w:r>
        <w:rPr>
          <w:rFonts w:hint="eastAsia"/>
        </w:rPr>
        <w:t>молочным</w:t>
      </w:r>
      <w:r>
        <w:t xml:space="preserve"> </w:t>
      </w:r>
      <w:r>
        <w:rPr>
          <w:rFonts w:hint="eastAsia"/>
        </w:rPr>
        <w:t>коровам</w:t>
      </w:r>
      <w:r>
        <w:t>.</w:t>
      </w:r>
    </w:p>
    <w:sectPr w:rsidR="007C523A" w:rsidRPr="007C523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7AE70" w14:textId="77777777" w:rsidR="004E33C4" w:rsidRPr="008D1934" w:rsidRDefault="004E33C4">
      <w:pPr>
        <w:spacing w:after="0" w:line="240" w:lineRule="auto"/>
      </w:pPr>
      <w:r w:rsidRPr="008D1934">
        <w:separator/>
      </w:r>
    </w:p>
  </w:endnote>
  <w:endnote w:type="continuationSeparator" w:id="0">
    <w:p w14:paraId="6E55DAB3" w14:textId="77777777" w:rsidR="004E33C4" w:rsidRPr="008D1934" w:rsidRDefault="004E33C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76DB" w14:textId="77777777" w:rsidR="004E33C4" w:rsidRPr="008D1934" w:rsidRDefault="004E33C4"/>
    <w:p w14:paraId="43B180A2" w14:textId="77777777" w:rsidR="004E33C4" w:rsidRPr="008D1934" w:rsidRDefault="004E33C4"/>
    <w:p w14:paraId="0BA08EDC" w14:textId="77777777" w:rsidR="004E33C4" w:rsidRPr="008D1934" w:rsidRDefault="004E33C4"/>
    <w:p w14:paraId="299556C1" w14:textId="77777777" w:rsidR="004E33C4" w:rsidRPr="008D1934" w:rsidRDefault="004E33C4"/>
    <w:p w14:paraId="612DF2DE" w14:textId="77777777" w:rsidR="004E33C4" w:rsidRPr="008D1934" w:rsidRDefault="004E33C4"/>
    <w:p w14:paraId="3ACB16CD" w14:textId="77777777" w:rsidR="004E33C4" w:rsidRPr="008D1934" w:rsidRDefault="004E33C4"/>
    <w:p w14:paraId="1C367C62" w14:textId="77777777" w:rsidR="004E33C4" w:rsidRPr="008D1934" w:rsidRDefault="004E33C4">
      <w:pPr>
        <w:rPr>
          <w:sz w:val="2"/>
          <w:szCs w:val="2"/>
        </w:rPr>
      </w:pPr>
      <w:r>
        <w:rPr>
          <w:noProof/>
        </w:rPr>
        <mc:AlternateContent>
          <mc:Choice Requires="wps">
            <w:drawing>
              <wp:anchor distT="0" distB="0" distL="63500" distR="63500" simplePos="0" relativeHeight="251660288" behindDoc="1" locked="0" layoutInCell="1" allowOverlap="1" wp14:anchorId="6CFC2E92" wp14:editId="219378B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EF86AC" w14:textId="77777777" w:rsidR="004E33C4" w:rsidRPr="008D1934" w:rsidRDefault="004E3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FC2E9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EF86AC" w14:textId="77777777" w:rsidR="004E33C4" w:rsidRPr="008D1934" w:rsidRDefault="004E3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4E8122" w14:textId="77777777" w:rsidR="004E33C4" w:rsidRPr="008D1934" w:rsidRDefault="004E33C4"/>
    <w:p w14:paraId="6BBCE4C5" w14:textId="77777777" w:rsidR="004E33C4" w:rsidRPr="008D1934" w:rsidRDefault="004E33C4"/>
    <w:p w14:paraId="48A1374D" w14:textId="77777777" w:rsidR="004E33C4" w:rsidRPr="008D1934" w:rsidRDefault="004E33C4">
      <w:pPr>
        <w:rPr>
          <w:sz w:val="2"/>
          <w:szCs w:val="2"/>
        </w:rPr>
      </w:pPr>
      <w:r>
        <w:rPr>
          <w:noProof/>
        </w:rPr>
        <mc:AlternateContent>
          <mc:Choice Requires="wps">
            <w:drawing>
              <wp:anchor distT="0" distB="0" distL="63500" distR="63500" simplePos="0" relativeHeight="251659264" behindDoc="1" locked="0" layoutInCell="1" allowOverlap="1" wp14:anchorId="318C0BD5" wp14:editId="64AEB9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FF71951" w14:textId="77777777" w:rsidR="004E33C4" w:rsidRPr="008D1934" w:rsidRDefault="004E3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8C0BD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F71951" w14:textId="77777777" w:rsidR="004E33C4" w:rsidRPr="008D1934" w:rsidRDefault="004E33C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D367CD" w14:textId="77777777" w:rsidR="004E33C4" w:rsidRPr="008D1934" w:rsidRDefault="004E33C4"/>
    <w:p w14:paraId="284213B8" w14:textId="77777777" w:rsidR="004E33C4" w:rsidRPr="008D1934" w:rsidRDefault="004E33C4">
      <w:pPr>
        <w:rPr>
          <w:sz w:val="2"/>
          <w:szCs w:val="2"/>
        </w:rPr>
      </w:pPr>
    </w:p>
    <w:p w14:paraId="09FB3138" w14:textId="77777777" w:rsidR="004E33C4" w:rsidRPr="008D1934" w:rsidRDefault="004E33C4"/>
    <w:p w14:paraId="049BEDBD" w14:textId="77777777" w:rsidR="004E33C4" w:rsidRPr="008D1934" w:rsidRDefault="004E33C4">
      <w:pPr>
        <w:spacing w:after="0" w:line="240" w:lineRule="auto"/>
      </w:pPr>
    </w:p>
  </w:footnote>
  <w:footnote w:type="continuationSeparator" w:id="0">
    <w:p w14:paraId="38B65322" w14:textId="77777777" w:rsidR="004E33C4" w:rsidRPr="008D1934" w:rsidRDefault="004E33C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3C4"/>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243</cp:revision>
  <cp:lastPrinted>2024-05-12T14:21:00Z</cp:lastPrinted>
  <dcterms:created xsi:type="dcterms:W3CDTF">2024-06-09T18:55:00Z</dcterms:created>
  <dcterms:modified xsi:type="dcterms:W3CDTF">2024-06-12T13:25:00Z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