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2262F" w14:textId="77777777" w:rsidR="00FD4D35" w:rsidRDefault="00FD4D35" w:rsidP="00FD4D35">
      <w:r>
        <w:rPr>
          <w:rFonts w:hint="eastAsia"/>
        </w:rPr>
        <w:t>ОГЛАВЛЕНИЕ</w:t>
      </w:r>
      <w:r>
        <w:t xml:space="preserve"> </w:t>
      </w:r>
      <w:r>
        <w:rPr>
          <w:rFonts w:hint="eastAsia"/>
        </w:rPr>
        <w:t>ДИССЕРТАЦИИ</w:t>
      </w:r>
    </w:p>
    <w:p w14:paraId="786FA2A7" w14:textId="77777777" w:rsidR="00FD4D35" w:rsidRDefault="00FD4D35" w:rsidP="00FD4D3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Огнев</w:t>
      </w:r>
      <w:r>
        <w:t xml:space="preserve">, </w:t>
      </w:r>
      <w:r>
        <w:rPr>
          <w:rFonts w:hint="eastAsia"/>
        </w:rPr>
        <w:t>Алексей</w:t>
      </w:r>
      <w:r>
        <w:t xml:space="preserve"> </w:t>
      </w:r>
      <w:r>
        <w:rPr>
          <w:rFonts w:hint="eastAsia"/>
        </w:rPr>
        <w:t>Сергеевич</w:t>
      </w:r>
    </w:p>
    <w:p w14:paraId="6DBFC8BE" w14:textId="77777777" w:rsidR="00FD4D35" w:rsidRDefault="00FD4D35" w:rsidP="00FD4D35">
      <w:r>
        <w:rPr>
          <w:rFonts w:hint="eastAsia"/>
        </w:rPr>
        <w:t>Введение</w:t>
      </w:r>
    </w:p>
    <w:p w14:paraId="71850666" w14:textId="77777777" w:rsidR="00FD4D35" w:rsidRDefault="00FD4D35" w:rsidP="00FD4D35"/>
    <w:p w14:paraId="17536E1E" w14:textId="77777777" w:rsidR="00FD4D35" w:rsidRDefault="00FD4D35" w:rsidP="00FD4D35">
      <w:r>
        <w:t xml:space="preserve">1. </w:t>
      </w:r>
      <w:r>
        <w:rPr>
          <w:rFonts w:hint="eastAsia"/>
        </w:rPr>
        <w:t>Обзор</w:t>
      </w:r>
      <w:r>
        <w:t xml:space="preserve"> </w:t>
      </w:r>
      <w:r>
        <w:rPr>
          <w:rFonts w:hint="eastAsia"/>
        </w:rPr>
        <w:t>литературы</w:t>
      </w:r>
    </w:p>
    <w:p w14:paraId="76B44080" w14:textId="77777777" w:rsidR="00FD4D35" w:rsidRDefault="00FD4D35" w:rsidP="00FD4D35"/>
    <w:p w14:paraId="7C1B52E7" w14:textId="77777777" w:rsidR="00FD4D35" w:rsidRDefault="00FD4D35" w:rsidP="00FD4D35">
      <w:r>
        <w:t xml:space="preserve">1.1.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естественной</w:t>
      </w:r>
      <w:r>
        <w:t xml:space="preserve"> </w:t>
      </w:r>
      <w:r>
        <w:rPr>
          <w:rFonts w:hint="eastAsia"/>
        </w:rPr>
        <w:t>резистентности</w:t>
      </w:r>
      <w:r>
        <w:t xml:space="preserve"> </w:t>
      </w:r>
      <w:r>
        <w:rPr>
          <w:rFonts w:hint="eastAsia"/>
        </w:rPr>
        <w:t>организма</w:t>
      </w:r>
      <w:r>
        <w:t xml:space="preserve"> </w:t>
      </w:r>
      <w:r>
        <w:rPr>
          <w:rFonts w:hint="eastAsia"/>
        </w:rPr>
        <w:t>животных</w:t>
      </w:r>
      <w:r>
        <w:t xml:space="preserve"> </w:t>
      </w:r>
      <w:r>
        <w:rPr>
          <w:rFonts w:hint="eastAsia"/>
        </w:rPr>
        <w:t>и</w:t>
      </w:r>
      <w:r>
        <w:t xml:space="preserve"> </w:t>
      </w:r>
      <w:r>
        <w:rPr>
          <w:rFonts w:hint="eastAsia"/>
        </w:rPr>
        <w:t>ее</w:t>
      </w:r>
      <w:r>
        <w:t xml:space="preserve"> </w:t>
      </w:r>
      <w:r>
        <w:rPr>
          <w:rFonts w:hint="eastAsia"/>
        </w:rPr>
        <w:t>показателей</w:t>
      </w:r>
    </w:p>
    <w:p w14:paraId="3F48510B" w14:textId="77777777" w:rsidR="00FD4D35" w:rsidRDefault="00FD4D35" w:rsidP="00FD4D35"/>
    <w:p w14:paraId="5459E6D7" w14:textId="77777777" w:rsidR="00FD4D35" w:rsidRDefault="00FD4D35" w:rsidP="00FD4D35">
      <w:r>
        <w:t xml:space="preserve">1.2. </w:t>
      </w:r>
      <w:r>
        <w:rPr>
          <w:rFonts w:hint="eastAsia"/>
        </w:rPr>
        <w:t>Иммунобиохимические</w:t>
      </w:r>
      <w:r>
        <w:t xml:space="preserve"> </w:t>
      </w:r>
      <w:r>
        <w:rPr>
          <w:rFonts w:hint="eastAsia"/>
        </w:rPr>
        <w:t>показатели</w:t>
      </w:r>
      <w:r>
        <w:t xml:space="preserve"> </w:t>
      </w:r>
      <w:r>
        <w:rPr>
          <w:rFonts w:hint="eastAsia"/>
        </w:rPr>
        <w:t>крови</w:t>
      </w:r>
      <w:r>
        <w:t xml:space="preserve"> </w:t>
      </w:r>
      <w:r>
        <w:rPr>
          <w:rFonts w:hint="eastAsia"/>
        </w:rPr>
        <w:t>жвачных</w:t>
      </w:r>
      <w:r>
        <w:t xml:space="preserve"> </w:t>
      </w:r>
      <w:r>
        <w:rPr>
          <w:rFonts w:hint="eastAsia"/>
        </w:rPr>
        <w:t>животных</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них</w:t>
      </w:r>
      <w:r>
        <w:t xml:space="preserve"> (</w:t>
      </w:r>
      <w:r>
        <w:rPr>
          <w:rFonts w:hint="eastAsia"/>
        </w:rPr>
        <w:t>возраст</w:t>
      </w:r>
      <w:r>
        <w:t xml:space="preserve">, </w:t>
      </w:r>
      <w:r>
        <w:rPr>
          <w:rFonts w:hint="eastAsia"/>
        </w:rPr>
        <w:t>сезоны</w:t>
      </w:r>
      <w:r>
        <w:t xml:space="preserve"> </w:t>
      </w:r>
      <w:r>
        <w:rPr>
          <w:rFonts w:hint="eastAsia"/>
        </w:rPr>
        <w:t>года</w:t>
      </w:r>
      <w:r>
        <w:t xml:space="preserve">, </w:t>
      </w:r>
      <w:r>
        <w:rPr>
          <w:rFonts w:hint="eastAsia"/>
        </w:rPr>
        <w:t>продуктивность</w:t>
      </w:r>
      <w:r>
        <w:t xml:space="preserve">, </w:t>
      </w:r>
      <w:r>
        <w:rPr>
          <w:rFonts w:hint="eastAsia"/>
        </w:rPr>
        <w:t>болезни</w:t>
      </w:r>
      <w:r>
        <w:t>)</w:t>
      </w:r>
    </w:p>
    <w:p w14:paraId="17F9A9C3" w14:textId="77777777" w:rsidR="00FD4D35" w:rsidRDefault="00FD4D35" w:rsidP="00FD4D35"/>
    <w:p w14:paraId="5FF267A5" w14:textId="77777777" w:rsidR="00FD4D35" w:rsidRDefault="00FD4D35" w:rsidP="00FD4D35">
      <w:r>
        <w:t xml:space="preserve">1.3. </w:t>
      </w:r>
      <w:r>
        <w:rPr>
          <w:rFonts w:hint="eastAsia"/>
        </w:rPr>
        <w:t>Степень</w:t>
      </w:r>
      <w:r>
        <w:t xml:space="preserve"> </w:t>
      </w:r>
      <w:r>
        <w:rPr>
          <w:rFonts w:hint="eastAsia"/>
        </w:rPr>
        <w:t>изученности</w:t>
      </w:r>
      <w:r>
        <w:t xml:space="preserve"> </w:t>
      </w:r>
      <w:r>
        <w:rPr>
          <w:rFonts w:hint="eastAsia"/>
        </w:rPr>
        <w:t>иммунобиохимических</w:t>
      </w:r>
      <w:r>
        <w:t xml:space="preserve"> </w:t>
      </w:r>
      <w:r>
        <w:rPr>
          <w:rFonts w:hint="eastAsia"/>
        </w:rPr>
        <w:t>показателей</w:t>
      </w:r>
      <w:r>
        <w:t xml:space="preserve"> </w:t>
      </w:r>
      <w:r>
        <w:rPr>
          <w:rFonts w:hint="eastAsia"/>
        </w:rPr>
        <w:t>крови</w:t>
      </w:r>
      <w:r>
        <w:t xml:space="preserve"> </w:t>
      </w:r>
      <w:r>
        <w:rPr>
          <w:rFonts w:hint="eastAsia"/>
        </w:rPr>
        <w:t>у</w:t>
      </w:r>
      <w:r>
        <w:t xml:space="preserve"> </w:t>
      </w:r>
      <w:r>
        <w:rPr>
          <w:rFonts w:hint="eastAsia"/>
        </w:rPr>
        <w:t>пантовых</w:t>
      </w:r>
      <w:r>
        <w:t xml:space="preserve"> </w:t>
      </w:r>
      <w:r>
        <w:rPr>
          <w:rFonts w:hint="eastAsia"/>
        </w:rPr>
        <w:t>оленей</w:t>
      </w:r>
    </w:p>
    <w:p w14:paraId="717EFB8E" w14:textId="77777777" w:rsidR="00FD4D35" w:rsidRDefault="00FD4D35" w:rsidP="00FD4D35"/>
    <w:p w14:paraId="2F8575E4" w14:textId="77777777" w:rsidR="00FD4D35" w:rsidRDefault="00FD4D35" w:rsidP="00FD4D35">
      <w:r>
        <w:t xml:space="preserve">2. </w:t>
      </w:r>
      <w:r>
        <w:rPr>
          <w:rFonts w:hint="eastAsia"/>
        </w:rPr>
        <w:t>Собственные</w:t>
      </w:r>
      <w:r>
        <w:t xml:space="preserve"> </w:t>
      </w:r>
      <w:r>
        <w:rPr>
          <w:rFonts w:hint="eastAsia"/>
        </w:rPr>
        <w:t>исследования</w:t>
      </w:r>
    </w:p>
    <w:p w14:paraId="2E0876AF" w14:textId="77777777" w:rsidR="00FD4D35" w:rsidRDefault="00FD4D35" w:rsidP="00FD4D35"/>
    <w:p w14:paraId="15BDDCA9" w14:textId="77777777" w:rsidR="00FD4D35" w:rsidRDefault="00FD4D35" w:rsidP="00FD4D35">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FC70501" w14:textId="77777777" w:rsidR="00FD4D35" w:rsidRDefault="00FD4D35" w:rsidP="00FD4D35"/>
    <w:p w14:paraId="0117C764" w14:textId="77777777" w:rsidR="00FD4D35" w:rsidRDefault="00FD4D35" w:rsidP="00FD4D35">
      <w:r>
        <w:t xml:space="preserve">2.2. </w:t>
      </w:r>
      <w:r>
        <w:rPr>
          <w:rFonts w:hint="eastAsia"/>
        </w:rPr>
        <w:t>Результаты</w:t>
      </w:r>
      <w:r>
        <w:t xml:space="preserve"> </w:t>
      </w:r>
      <w:r>
        <w:rPr>
          <w:rFonts w:hint="eastAsia"/>
        </w:rPr>
        <w:t>исследования</w:t>
      </w:r>
    </w:p>
    <w:p w14:paraId="0848FA82" w14:textId="77777777" w:rsidR="00FD4D35" w:rsidRDefault="00FD4D35" w:rsidP="00FD4D35"/>
    <w:p w14:paraId="72BF0306" w14:textId="77777777" w:rsidR="00FD4D35" w:rsidRDefault="00FD4D35" w:rsidP="00FD4D35">
      <w:r>
        <w:t xml:space="preserve">2.2.1. </w:t>
      </w:r>
      <w:r>
        <w:rPr>
          <w:rFonts w:hint="eastAsia"/>
        </w:rPr>
        <w:t>Иммунобиохимические</w:t>
      </w:r>
      <w:r>
        <w:t xml:space="preserve"> </w:t>
      </w:r>
      <w:r>
        <w:rPr>
          <w:rFonts w:hint="eastAsia"/>
        </w:rPr>
        <w:t>показатели</w:t>
      </w:r>
      <w:r>
        <w:t xml:space="preserve"> </w:t>
      </w:r>
      <w:r>
        <w:rPr>
          <w:rFonts w:hint="eastAsia"/>
        </w:rPr>
        <w:t>крови</w:t>
      </w:r>
      <w:r>
        <w:t xml:space="preserve"> </w:t>
      </w:r>
      <w:r>
        <w:rPr>
          <w:rFonts w:hint="eastAsia"/>
        </w:rPr>
        <w:t>маралов</w:t>
      </w:r>
      <w:r>
        <w:t xml:space="preserve"> </w:t>
      </w:r>
      <w:r>
        <w:rPr>
          <w:rFonts w:hint="eastAsia"/>
        </w:rPr>
        <w:t>в</w:t>
      </w:r>
      <w:r>
        <w:t xml:space="preserve"> </w:t>
      </w:r>
      <w:r>
        <w:rPr>
          <w:rFonts w:hint="eastAsia"/>
        </w:rPr>
        <w:t>различные</w:t>
      </w:r>
      <w:r>
        <w:t xml:space="preserve"> </w:t>
      </w:r>
      <w:r>
        <w:rPr>
          <w:rFonts w:hint="eastAsia"/>
        </w:rPr>
        <w:t>сезоны</w:t>
      </w:r>
      <w:r>
        <w:t xml:space="preserve"> </w:t>
      </w:r>
      <w:r>
        <w:rPr>
          <w:rFonts w:hint="eastAsia"/>
        </w:rPr>
        <w:t>года</w:t>
      </w:r>
    </w:p>
    <w:p w14:paraId="24E3F28F" w14:textId="77777777" w:rsidR="00FD4D35" w:rsidRDefault="00FD4D35" w:rsidP="00FD4D35"/>
    <w:p w14:paraId="57DD0D12" w14:textId="77777777" w:rsidR="00FD4D35" w:rsidRDefault="00FD4D35" w:rsidP="00FD4D35">
      <w:r>
        <w:t xml:space="preserve">2.2.2. </w:t>
      </w:r>
      <w:r>
        <w:rPr>
          <w:rFonts w:hint="eastAsia"/>
        </w:rPr>
        <w:t>Иммунобиохимические</w:t>
      </w:r>
      <w:r>
        <w:t xml:space="preserve"> </w:t>
      </w:r>
      <w:r>
        <w:rPr>
          <w:rFonts w:hint="eastAsia"/>
        </w:rPr>
        <w:t>показатели</w:t>
      </w:r>
      <w:r>
        <w:t xml:space="preserve"> </w:t>
      </w:r>
      <w:r>
        <w:rPr>
          <w:rFonts w:hint="eastAsia"/>
        </w:rPr>
        <w:t>крови</w:t>
      </w:r>
      <w:r>
        <w:t xml:space="preserve"> </w:t>
      </w:r>
      <w:r>
        <w:rPr>
          <w:rFonts w:hint="eastAsia"/>
        </w:rPr>
        <w:t>маралов</w:t>
      </w:r>
      <w:r>
        <w:t xml:space="preserve"> </w:t>
      </w:r>
      <w:r>
        <w:rPr>
          <w:rFonts w:hint="eastAsia"/>
        </w:rPr>
        <w:t>в</w:t>
      </w:r>
      <w:r>
        <w:t xml:space="preserve"> </w:t>
      </w:r>
      <w:r>
        <w:rPr>
          <w:rFonts w:hint="eastAsia"/>
        </w:rPr>
        <w:t>возрастном</w:t>
      </w:r>
      <w:r>
        <w:t xml:space="preserve"> </w:t>
      </w:r>
      <w:r>
        <w:rPr>
          <w:rFonts w:hint="eastAsia"/>
        </w:rPr>
        <w:t>аспекте</w:t>
      </w:r>
    </w:p>
    <w:p w14:paraId="564B636C" w14:textId="77777777" w:rsidR="00FD4D35" w:rsidRDefault="00FD4D35" w:rsidP="00FD4D35"/>
    <w:p w14:paraId="2532180D" w14:textId="77777777" w:rsidR="00FD4D35" w:rsidRDefault="00FD4D35" w:rsidP="00FD4D35">
      <w:r>
        <w:t xml:space="preserve">2.2.3. </w:t>
      </w:r>
      <w:r>
        <w:rPr>
          <w:rFonts w:hint="eastAsia"/>
        </w:rPr>
        <w:t>Иммунобиохимические</w:t>
      </w:r>
      <w:r>
        <w:t xml:space="preserve"> </w:t>
      </w:r>
      <w:r>
        <w:rPr>
          <w:rFonts w:hint="eastAsia"/>
        </w:rPr>
        <w:t>показатели</w:t>
      </w:r>
      <w:r>
        <w:t xml:space="preserve"> </w:t>
      </w:r>
      <w:r>
        <w:rPr>
          <w:rFonts w:hint="eastAsia"/>
        </w:rPr>
        <w:t>крови</w:t>
      </w:r>
      <w:r>
        <w:t xml:space="preserve"> </w:t>
      </w:r>
      <w:r>
        <w:rPr>
          <w:rFonts w:hint="eastAsia"/>
        </w:rPr>
        <w:t>маралов</w:t>
      </w:r>
      <w:r>
        <w:t>-</w:t>
      </w:r>
      <w:r>
        <w:rPr>
          <w:rFonts w:hint="eastAsia"/>
        </w:rPr>
        <w:t>рогачей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пантовой</w:t>
      </w:r>
      <w:r>
        <w:t xml:space="preserve"> </w:t>
      </w:r>
      <w:r>
        <w:rPr>
          <w:rFonts w:hint="eastAsia"/>
        </w:rPr>
        <w:t>продуктивности</w:t>
      </w:r>
    </w:p>
    <w:p w14:paraId="0DD18131" w14:textId="77777777" w:rsidR="00FD4D35" w:rsidRDefault="00FD4D35" w:rsidP="00FD4D35"/>
    <w:p w14:paraId="3955FFCE" w14:textId="77777777" w:rsidR="00FD4D35" w:rsidRDefault="00FD4D35" w:rsidP="00FD4D35">
      <w:r>
        <w:t xml:space="preserve">2.2.4. </w:t>
      </w:r>
      <w:r>
        <w:rPr>
          <w:rFonts w:hint="eastAsia"/>
        </w:rPr>
        <w:t>Сравнительная</w:t>
      </w:r>
      <w:r>
        <w:t xml:space="preserve"> </w:t>
      </w:r>
      <w:r>
        <w:rPr>
          <w:rFonts w:hint="eastAsia"/>
        </w:rPr>
        <w:t>характеристика</w:t>
      </w:r>
      <w:r>
        <w:t xml:space="preserve"> </w:t>
      </w:r>
      <w:r>
        <w:rPr>
          <w:rFonts w:hint="eastAsia"/>
        </w:rPr>
        <w:t>иммунобиохимических</w:t>
      </w:r>
      <w:r>
        <w:t xml:space="preserve"> </w:t>
      </w:r>
      <w:r>
        <w:rPr>
          <w:rFonts w:hint="eastAsia"/>
        </w:rPr>
        <w:t>показателей</w:t>
      </w:r>
      <w:r>
        <w:t xml:space="preserve"> </w:t>
      </w:r>
      <w:r>
        <w:rPr>
          <w:rFonts w:hint="eastAsia"/>
        </w:rPr>
        <w:t>крови</w:t>
      </w:r>
      <w:r>
        <w:t xml:space="preserve"> </w:t>
      </w:r>
      <w:r>
        <w:rPr>
          <w:rFonts w:hint="eastAsia"/>
        </w:rPr>
        <w:t>самцов</w:t>
      </w:r>
      <w:r>
        <w:t xml:space="preserve"> </w:t>
      </w:r>
      <w:r>
        <w:rPr>
          <w:rFonts w:hint="eastAsia"/>
        </w:rPr>
        <w:t>и</w:t>
      </w:r>
      <w:r>
        <w:t xml:space="preserve"> </w:t>
      </w:r>
      <w:r>
        <w:rPr>
          <w:rFonts w:hint="eastAsia"/>
        </w:rPr>
        <w:t>самок</w:t>
      </w:r>
      <w:r>
        <w:t xml:space="preserve"> </w:t>
      </w:r>
      <w:r>
        <w:rPr>
          <w:rFonts w:hint="eastAsia"/>
        </w:rPr>
        <w:t>маралов</w:t>
      </w:r>
    </w:p>
    <w:p w14:paraId="334354DC" w14:textId="77777777" w:rsidR="00FD4D35" w:rsidRDefault="00FD4D35" w:rsidP="00FD4D35"/>
    <w:p w14:paraId="391B394A" w14:textId="77777777" w:rsidR="00FD4D35" w:rsidRDefault="00FD4D35" w:rsidP="00FD4D35">
      <w:r>
        <w:lastRenderedPageBreak/>
        <w:t xml:space="preserve">2.2.5. </w:t>
      </w:r>
      <w:r>
        <w:rPr>
          <w:rFonts w:hint="eastAsia"/>
        </w:rPr>
        <w:t>Иммунобиохимические</w:t>
      </w:r>
      <w:r>
        <w:t xml:space="preserve"> </w:t>
      </w:r>
      <w:r>
        <w:rPr>
          <w:rFonts w:hint="eastAsia"/>
        </w:rPr>
        <w:t>показатели</w:t>
      </w:r>
      <w:r>
        <w:t xml:space="preserve"> </w:t>
      </w:r>
      <w:r>
        <w:rPr>
          <w:rFonts w:hint="eastAsia"/>
        </w:rPr>
        <w:t>крови</w:t>
      </w:r>
      <w:r>
        <w:t xml:space="preserve"> </w:t>
      </w:r>
      <w:r>
        <w:rPr>
          <w:rFonts w:hint="eastAsia"/>
        </w:rPr>
        <w:t>маралов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клинического</w:t>
      </w:r>
      <w:r>
        <w:t xml:space="preserve"> </w:t>
      </w:r>
      <w:r>
        <w:rPr>
          <w:rFonts w:hint="eastAsia"/>
        </w:rPr>
        <w:t>состояния</w:t>
      </w:r>
    </w:p>
    <w:p w14:paraId="64719CA7" w14:textId="77777777" w:rsidR="00FD4D35" w:rsidRDefault="00FD4D35" w:rsidP="00FD4D35"/>
    <w:p w14:paraId="7593AB86" w14:textId="77777777" w:rsidR="00FD4D35" w:rsidRDefault="00FD4D35" w:rsidP="00FD4D35">
      <w:r>
        <w:t xml:space="preserve">2.2.5.1. </w:t>
      </w:r>
      <w:r>
        <w:rPr>
          <w:rFonts w:hint="eastAsia"/>
        </w:rPr>
        <w:t>Туберкулез</w:t>
      </w:r>
    </w:p>
    <w:p w14:paraId="3D28335C" w14:textId="77777777" w:rsidR="00FD4D35" w:rsidRDefault="00FD4D35" w:rsidP="00FD4D35"/>
    <w:p w14:paraId="4A4717AE" w14:textId="77777777" w:rsidR="00FD4D35" w:rsidRDefault="00FD4D35" w:rsidP="00FD4D35">
      <w:r>
        <w:t xml:space="preserve">2.2.5.2. </w:t>
      </w:r>
      <w:r>
        <w:rPr>
          <w:rFonts w:hint="eastAsia"/>
        </w:rPr>
        <w:t>Инвазионные</w:t>
      </w:r>
      <w:r>
        <w:t xml:space="preserve"> </w:t>
      </w:r>
      <w:r>
        <w:rPr>
          <w:rFonts w:hint="eastAsia"/>
        </w:rPr>
        <w:t>болезни</w:t>
      </w:r>
    </w:p>
    <w:p w14:paraId="24643E16" w14:textId="77777777" w:rsidR="00FD4D35" w:rsidRDefault="00FD4D35" w:rsidP="00FD4D35"/>
    <w:p w14:paraId="05357550" w14:textId="34AE9D99" w:rsidR="00227A56" w:rsidRPr="00FD4D35" w:rsidRDefault="00FD4D35" w:rsidP="00FD4D35">
      <w:r>
        <w:t xml:space="preserve">3. </w:t>
      </w:r>
      <w:r>
        <w:rPr>
          <w:rFonts w:hint="eastAsia"/>
        </w:rPr>
        <w:t>Обсуждения</w:t>
      </w:r>
      <w:r>
        <w:t xml:space="preserve"> </w:t>
      </w:r>
      <w:r>
        <w:rPr>
          <w:rFonts w:hint="eastAsia"/>
        </w:rPr>
        <w:t>результатов</w:t>
      </w:r>
      <w:r>
        <w:t xml:space="preserve"> </w:t>
      </w:r>
      <w:r>
        <w:rPr>
          <w:rFonts w:hint="eastAsia"/>
        </w:rPr>
        <w:t>исследования</w:t>
      </w:r>
      <w:r>
        <w:t xml:space="preserve"> 93 </w:t>
      </w:r>
      <w:r>
        <w:rPr>
          <w:rFonts w:hint="eastAsia"/>
        </w:rPr>
        <w:t>Выводы</w:t>
      </w:r>
      <w:r>
        <w:t xml:space="preserve"> </w:t>
      </w:r>
      <w:r>
        <w:rPr>
          <w:rFonts w:hint="eastAsia"/>
        </w:rPr>
        <w:t>ЮЗ</w:t>
      </w:r>
      <w:r>
        <w:t xml:space="preserve"> </w:t>
      </w:r>
      <w:r>
        <w:rPr>
          <w:rFonts w:hint="eastAsia"/>
        </w:rPr>
        <w:t>Практические</w:t>
      </w:r>
      <w:r>
        <w:t xml:space="preserve"> </w:t>
      </w:r>
      <w:r>
        <w:rPr>
          <w:rFonts w:hint="eastAsia"/>
        </w:rPr>
        <w:t>предложения</w:t>
      </w:r>
      <w:r>
        <w:t xml:space="preserve"> 104 </w:t>
      </w:r>
      <w:r>
        <w:rPr>
          <w:rFonts w:hint="eastAsia"/>
        </w:rPr>
        <w:t>Библиографический</w:t>
      </w:r>
      <w:r>
        <w:t xml:space="preserve"> </w:t>
      </w:r>
      <w:r>
        <w:rPr>
          <w:rFonts w:hint="eastAsia"/>
        </w:rPr>
        <w:t>список</w:t>
      </w:r>
      <w:r>
        <w:t xml:space="preserve"> 105 </w:t>
      </w:r>
      <w:r>
        <w:rPr>
          <w:rFonts w:hint="eastAsia"/>
        </w:rPr>
        <w:t>Приложения</w:t>
      </w:r>
    </w:p>
    <w:sectPr w:rsidR="00227A56" w:rsidRPr="00FD4D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F88A" w14:textId="77777777" w:rsidR="00426C3D" w:rsidRPr="008D1934" w:rsidRDefault="00426C3D">
      <w:pPr>
        <w:spacing w:after="0" w:line="240" w:lineRule="auto"/>
      </w:pPr>
      <w:r w:rsidRPr="008D1934">
        <w:separator/>
      </w:r>
    </w:p>
  </w:endnote>
  <w:endnote w:type="continuationSeparator" w:id="0">
    <w:p w14:paraId="1CF8F7D0" w14:textId="77777777" w:rsidR="00426C3D" w:rsidRPr="008D1934" w:rsidRDefault="00426C3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212A" w14:textId="77777777" w:rsidR="00426C3D" w:rsidRPr="008D1934" w:rsidRDefault="00426C3D"/>
    <w:p w14:paraId="16763295" w14:textId="77777777" w:rsidR="00426C3D" w:rsidRPr="008D1934" w:rsidRDefault="00426C3D"/>
    <w:p w14:paraId="4F7F4E4D" w14:textId="77777777" w:rsidR="00426C3D" w:rsidRPr="008D1934" w:rsidRDefault="00426C3D"/>
    <w:p w14:paraId="61EBC772" w14:textId="77777777" w:rsidR="00426C3D" w:rsidRPr="008D1934" w:rsidRDefault="00426C3D"/>
    <w:p w14:paraId="2D4F5AB3" w14:textId="77777777" w:rsidR="00426C3D" w:rsidRPr="008D1934" w:rsidRDefault="00426C3D"/>
    <w:p w14:paraId="58574949" w14:textId="77777777" w:rsidR="00426C3D" w:rsidRPr="008D1934" w:rsidRDefault="00426C3D"/>
    <w:p w14:paraId="27A36191" w14:textId="77777777" w:rsidR="00426C3D" w:rsidRPr="008D1934" w:rsidRDefault="00426C3D">
      <w:pPr>
        <w:rPr>
          <w:sz w:val="2"/>
          <w:szCs w:val="2"/>
        </w:rPr>
      </w:pPr>
      <w:r>
        <w:rPr>
          <w:noProof/>
        </w:rPr>
        <mc:AlternateContent>
          <mc:Choice Requires="wps">
            <w:drawing>
              <wp:anchor distT="0" distB="0" distL="63500" distR="63500" simplePos="0" relativeHeight="251660288" behindDoc="1" locked="0" layoutInCell="1" allowOverlap="1" wp14:anchorId="01DF6E29" wp14:editId="7391CC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420F80" w14:textId="77777777" w:rsidR="00426C3D" w:rsidRPr="008D1934" w:rsidRDefault="00426C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F6E2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420F80" w14:textId="77777777" w:rsidR="00426C3D" w:rsidRPr="008D1934" w:rsidRDefault="00426C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E2CEAB" w14:textId="77777777" w:rsidR="00426C3D" w:rsidRPr="008D1934" w:rsidRDefault="00426C3D"/>
    <w:p w14:paraId="351F4B8A" w14:textId="77777777" w:rsidR="00426C3D" w:rsidRPr="008D1934" w:rsidRDefault="00426C3D"/>
    <w:p w14:paraId="0CA1C9AC" w14:textId="77777777" w:rsidR="00426C3D" w:rsidRPr="008D1934" w:rsidRDefault="00426C3D">
      <w:pPr>
        <w:rPr>
          <w:sz w:val="2"/>
          <w:szCs w:val="2"/>
        </w:rPr>
      </w:pPr>
      <w:r>
        <w:rPr>
          <w:noProof/>
        </w:rPr>
        <mc:AlternateContent>
          <mc:Choice Requires="wps">
            <w:drawing>
              <wp:anchor distT="0" distB="0" distL="63500" distR="63500" simplePos="0" relativeHeight="251659264" behindDoc="1" locked="0" layoutInCell="1" allowOverlap="1" wp14:anchorId="3B50A811" wp14:editId="204C66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22872C" w14:textId="77777777" w:rsidR="00426C3D" w:rsidRPr="008D1934" w:rsidRDefault="00426C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0A81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22872C" w14:textId="77777777" w:rsidR="00426C3D" w:rsidRPr="008D1934" w:rsidRDefault="00426C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C28B79" w14:textId="77777777" w:rsidR="00426C3D" w:rsidRPr="008D1934" w:rsidRDefault="00426C3D"/>
    <w:p w14:paraId="036D7F72" w14:textId="77777777" w:rsidR="00426C3D" w:rsidRPr="008D1934" w:rsidRDefault="00426C3D">
      <w:pPr>
        <w:rPr>
          <w:sz w:val="2"/>
          <w:szCs w:val="2"/>
        </w:rPr>
      </w:pPr>
    </w:p>
    <w:p w14:paraId="1ABEEDC4" w14:textId="77777777" w:rsidR="00426C3D" w:rsidRPr="008D1934" w:rsidRDefault="00426C3D"/>
    <w:p w14:paraId="29B43845" w14:textId="77777777" w:rsidR="00426C3D" w:rsidRPr="008D1934" w:rsidRDefault="00426C3D">
      <w:pPr>
        <w:spacing w:after="0" w:line="240" w:lineRule="auto"/>
      </w:pPr>
    </w:p>
  </w:footnote>
  <w:footnote w:type="continuationSeparator" w:id="0">
    <w:p w14:paraId="6DA42C82" w14:textId="77777777" w:rsidR="00426C3D" w:rsidRPr="008D1934" w:rsidRDefault="00426C3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C3D"/>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7331</TotalTime>
  <Pages>2</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cp:revision>
  <cp:lastPrinted>2024-05-12T14:21:00Z</cp:lastPrinted>
  <dcterms:created xsi:type="dcterms:W3CDTF">2024-05-20T16:55:00Z</dcterms:created>
  <dcterms:modified xsi:type="dcterms:W3CDTF">2024-06-02T09:35:00Z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