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BA73" w14:textId="4BB6F522" w:rsidR="00046AD5" w:rsidRDefault="00C42301" w:rsidP="00C42301">
      <w:pPr>
        <w:rPr>
          <w:rFonts w:ascii="Times New Roman" w:eastAsia="Arial Unicode MS" w:hAnsi="Times New Roman" w:cs="Times New Roman"/>
          <w:b/>
          <w:bCs/>
          <w:color w:val="000000"/>
          <w:kern w:val="0"/>
          <w:sz w:val="28"/>
          <w:szCs w:val="28"/>
          <w:lang w:eastAsia="ru-RU" w:bidi="uk-UA"/>
        </w:rPr>
      </w:pPr>
      <w:proofErr w:type="spellStart"/>
      <w:r w:rsidRPr="00C42301">
        <w:rPr>
          <w:rFonts w:ascii="Times New Roman" w:eastAsia="Arial Unicode MS" w:hAnsi="Times New Roman" w:cs="Times New Roman" w:hint="eastAsia"/>
          <w:b/>
          <w:bCs/>
          <w:color w:val="000000"/>
          <w:kern w:val="0"/>
          <w:sz w:val="28"/>
          <w:szCs w:val="28"/>
          <w:lang w:eastAsia="ru-RU" w:bidi="uk-UA"/>
        </w:rPr>
        <w:t>Кубеева</w:t>
      </w:r>
      <w:proofErr w:type="spellEnd"/>
      <w:r w:rsidRPr="00C42301">
        <w:rPr>
          <w:rFonts w:ascii="Times New Roman" w:eastAsia="Arial Unicode MS" w:hAnsi="Times New Roman" w:cs="Times New Roman"/>
          <w:b/>
          <w:bCs/>
          <w:color w:val="000000"/>
          <w:kern w:val="0"/>
          <w:sz w:val="28"/>
          <w:szCs w:val="28"/>
          <w:lang w:eastAsia="ru-RU" w:bidi="uk-UA"/>
        </w:rPr>
        <w:t xml:space="preserve"> </w:t>
      </w:r>
      <w:proofErr w:type="spellStart"/>
      <w:r w:rsidRPr="00C42301">
        <w:rPr>
          <w:rFonts w:ascii="Times New Roman" w:eastAsia="Arial Unicode MS" w:hAnsi="Times New Roman" w:cs="Times New Roman" w:hint="eastAsia"/>
          <w:b/>
          <w:bCs/>
          <w:color w:val="000000"/>
          <w:kern w:val="0"/>
          <w:sz w:val="28"/>
          <w:szCs w:val="28"/>
          <w:lang w:eastAsia="ru-RU" w:bidi="uk-UA"/>
        </w:rPr>
        <w:t>Марзия</w:t>
      </w:r>
      <w:proofErr w:type="spellEnd"/>
      <w:r w:rsidRPr="00C42301">
        <w:rPr>
          <w:rFonts w:ascii="Times New Roman" w:eastAsia="Arial Unicode MS" w:hAnsi="Times New Roman" w:cs="Times New Roman"/>
          <w:b/>
          <w:bCs/>
          <w:color w:val="000000"/>
          <w:kern w:val="0"/>
          <w:sz w:val="28"/>
          <w:szCs w:val="28"/>
          <w:lang w:eastAsia="ru-RU" w:bidi="uk-UA"/>
        </w:rPr>
        <w:t xml:space="preserve"> </w:t>
      </w:r>
      <w:proofErr w:type="spellStart"/>
      <w:r w:rsidRPr="00C42301">
        <w:rPr>
          <w:rFonts w:ascii="Times New Roman" w:eastAsia="Arial Unicode MS" w:hAnsi="Times New Roman" w:cs="Times New Roman" w:hint="eastAsia"/>
          <w:b/>
          <w:bCs/>
          <w:color w:val="000000"/>
          <w:kern w:val="0"/>
          <w:sz w:val="28"/>
          <w:szCs w:val="28"/>
          <w:lang w:eastAsia="ru-RU" w:bidi="uk-UA"/>
        </w:rPr>
        <w:t>Абдухалыковна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Особенности</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мотивации</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познавательной</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активности</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младших</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школьников</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в</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процессе</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обучения</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английскому</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языку</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на</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примере</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школ</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Республики</w:t>
      </w:r>
      <w:r w:rsidRPr="00C42301">
        <w:rPr>
          <w:rFonts w:ascii="Times New Roman" w:eastAsia="Arial Unicode MS" w:hAnsi="Times New Roman" w:cs="Times New Roman"/>
          <w:b/>
          <w:bCs/>
          <w:color w:val="000000"/>
          <w:kern w:val="0"/>
          <w:sz w:val="28"/>
          <w:szCs w:val="28"/>
          <w:lang w:eastAsia="ru-RU" w:bidi="uk-UA"/>
        </w:rPr>
        <w:t xml:space="preserve"> </w:t>
      </w:r>
      <w:r w:rsidRPr="00C42301">
        <w:rPr>
          <w:rFonts w:ascii="Times New Roman" w:eastAsia="Arial Unicode MS" w:hAnsi="Times New Roman" w:cs="Times New Roman" w:hint="eastAsia"/>
          <w:b/>
          <w:bCs/>
          <w:color w:val="000000"/>
          <w:kern w:val="0"/>
          <w:sz w:val="28"/>
          <w:szCs w:val="28"/>
          <w:lang w:eastAsia="ru-RU" w:bidi="uk-UA"/>
        </w:rPr>
        <w:t>Казахстан</w:t>
      </w:r>
      <w:r w:rsidRPr="00C42301">
        <w:rPr>
          <w:rFonts w:ascii="Times New Roman" w:eastAsia="Arial Unicode MS" w:hAnsi="Times New Roman" w:cs="Times New Roman"/>
          <w:b/>
          <w:bCs/>
          <w:color w:val="000000"/>
          <w:kern w:val="0"/>
          <w:sz w:val="28"/>
          <w:szCs w:val="28"/>
          <w:lang w:eastAsia="ru-RU" w:bidi="uk-UA"/>
        </w:rPr>
        <w:t>)</w:t>
      </w:r>
    </w:p>
    <w:p w14:paraId="57819CCD" w14:textId="77777777" w:rsidR="00C42301" w:rsidRDefault="00C42301" w:rsidP="00C42301">
      <w:r>
        <w:rPr>
          <w:rFonts w:hint="eastAsia"/>
        </w:rPr>
        <w:t>ОГЛАВЛЕНИЕ</w:t>
      </w:r>
      <w:r>
        <w:t xml:space="preserve"> </w:t>
      </w:r>
      <w:r>
        <w:rPr>
          <w:rFonts w:hint="eastAsia"/>
        </w:rPr>
        <w:t>ДИССЕРТАЦИИ</w:t>
      </w:r>
    </w:p>
    <w:p w14:paraId="22694090" w14:textId="77777777" w:rsidR="00C42301" w:rsidRDefault="00C42301" w:rsidP="00C42301">
      <w:r>
        <w:rPr>
          <w:rFonts w:hint="eastAsia"/>
        </w:rPr>
        <w:t>кандидат</w:t>
      </w:r>
      <w:r>
        <w:t xml:space="preserve"> </w:t>
      </w:r>
      <w:r>
        <w:rPr>
          <w:rFonts w:hint="eastAsia"/>
        </w:rPr>
        <w:t>наук</w:t>
      </w:r>
      <w:r>
        <w:t xml:space="preserve"> </w:t>
      </w:r>
      <w:r>
        <w:rPr>
          <w:rFonts w:hint="eastAsia"/>
        </w:rPr>
        <w:t>Кубеева</w:t>
      </w:r>
      <w:r>
        <w:t xml:space="preserve"> </w:t>
      </w:r>
      <w:r>
        <w:rPr>
          <w:rFonts w:hint="eastAsia"/>
        </w:rPr>
        <w:t>Марзия</w:t>
      </w:r>
      <w:r>
        <w:t xml:space="preserve"> </w:t>
      </w:r>
      <w:r>
        <w:rPr>
          <w:rFonts w:hint="eastAsia"/>
        </w:rPr>
        <w:t>Абдухалыковна</w:t>
      </w:r>
    </w:p>
    <w:p w14:paraId="3ADE90DB" w14:textId="77777777" w:rsidR="00C42301" w:rsidRDefault="00C42301" w:rsidP="00C42301">
      <w:r>
        <w:rPr>
          <w:rFonts w:hint="eastAsia"/>
        </w:rPr>
        <w:t>Введение</w:t>
      </w:r>
      <w:r>
        <w:t>.................................................................................. 3</w:t>
      </w:r>
    </w:p>
    <w:p w14:paraId="0767F269" w14:textId="77777777" w:rsidR="00C42301" w:rsidRDefault="00C42301" w:rsidP="00C42301"/>
    <w:p w14:paraId="39CB593F" w14:textId="77777777" w:rsidR="00C42301" w:rsidRDefault="00C42301" w:rsidP="00C42301">
      <w:r>
        <w:rPr>
          <w:rFonts w:hint="eastAsia"/>
        </w:rPr>
        <w:t>Глава</w:t>
      </w:r>
      <w:r>
        <w:t xml:space="preserve"> 1. </w:t>
      </w:r>
      <w:r>
        <w:rPr>
          <w:rFonts w:hint="eastAsia"/>
        </w:rPr>
        <w:t>Психолого</w:t>
      </w:r>
      <w:r>
        <w:t>-</w:t>
      </w:r>
      <w:r>
        <w:rPr>
          <w:rFonts w:hint="eastAsia"/>
        </w:rPr>
        <w:t>педагогическая</w:t>
      </w:r>
      <w:r>
        <w:t xml:space="preserve"> </w:t>
      </w:r>
      <w:r>
        <w:rPr>
          <w:rFonts w:hint="eastAsia"/>
        </w:rPr>
        <w:t>обоснованность</w:t>
      </w:r>
      <w:r>
        <w:t xml:space="preserve"> </w:t>
      </w:r>
      <w:r>
        <w:rPr>
          <w:rFonts w:hint="eastAsia"/>
        </w:rPr>
        <w:t>мотивации</w:t>
      </w:r>
      <w:r>
        <w:t xml:space="preserve"> </w:t>
      </w:r>
      <w:r>
        <w:rPr>
          <w:rFonts w:hint="eastAsia"/>
        </w:rPr>
        <w:t>познавательной</w:t>
      </w:r>
      <w:r>
        <w:t xml:space="preserve"> </w:t>
      </w:r>
      <w:r>
        <w:rPr>
          <w:rFonts w:hint="eastAsia"/>
        </w:rPr>
        <w:t>активности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процессе</w:t>
      </w:r>
      <w:r>
        <w:t xml:space="preserve"> </w:t>
      </w:r>
      <w:r>
        <w:rPr>
          <w:rFonts w:hint="eastAsia"/>
        </w:rPr>
        <w:t>обучения</w:t>
      </w:r>
      <w:r>
        <w:t xml:space="preserve"> .. 15 </w:t>
      </w:r>
      <w:r>
        <w:rPr>
          <w:rFonts w:hint="eastAsia"/>
        </w:rPr>
        <w:t>§</w:t>
      </w:r>
      <w:r>
        <w:t xml:space="preserve">1.1. </w:t>
      </w:r>
      <w:r>
        <w:rPr>
          <w:rFonts w:hint="eastAsia"/>
        </w:rPr>
        <w:t>Мотивация</w:t>
      </w:r>
      <w:r>
        <w:t xml:space="preserve"> </w:t>
      </w:r>
      <w:r>
        <w:rPr>
          <w:rFonts w:hint="eastAsia"/>
        </w:rPr>
        <w:t>познавательных</w:t>
      </w:r>
      <w:r>
        <w:t xml:space="preserve"> </w:t>
      </w:r>
      <w:r>
        <w:rPr>
          <w:rFonts w:hint="eastAsia"/>
        </w:rPr>
        <w:t>усилий</w:t>
      </w:r>
      <w:r>
        <w:t xml:space="preserve"> - </w:t>
      </w:r>
      <w:r>
        <w:rPr>
          <w:rFonts w:hint="eastAsia"/>
        </w:rPr>
        <w:t>путь</w:t>
      </w:r>
      <w:r>
        <w:t xml:space="preserve"> </w:t>
      </w:r>
      <w:r>
        <w:rPr>
          <w:rFonts w:hint="eastAsia"/>
        </w:rPr>
        <w:t>к</w:t>
      </w:r>
      <w:r>
        <w:t xml:space="preserve"> </w:t>
      </w:r>
      <w:r>
        <w:rPr>
          <w:rFonts w:hint="eastAsia"/>
        </w:rPr>
        <w:t>развитию</w:t>
      </w:r>
      <w:r>
        <w:t xml:space="preserve"> </w:t>
      </w:r>
      <w:r>
        <w:rPr>
          <w:rFonts w:hint="eastAsia"/>
        </w:rPr>
        <w:t>интеллектуальных</w:t>
      </w:r>
      <w:r>
        <w:t xml:space="preserve"> </w:t>
      </w:r>
      <w:r>
        <w:rPr>
          <w:rFonts w:hint="eastAsia"/>
        </w:rPr>
        <w:t>способностей</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психолого</w:t>
      </w:r>
      <w:r>
        <w:t>-</w:t>
      </w:r>
    </w:p>
    <w:p w14:paraId="492B9B14" w14:textId="77777777" w:rsidR="00C42301" w:rsidRDefault="00C42301" w:rsidP="00C42301"/>
    <w:p w14:paraId="28E93C43" w14:textId="77777777" w:rsidR="00C42301" w:rsidRDefault="00C42301" w:rsidP="00C42301">
      <w:r>
        <w:rPr>
          <w:rFonts w:hint="eastAsia"/>
        </w:rPr>
        <w:t>педагогических</w:t>
      </w:r>
      <w:r>
        <w:t xml:space="preserve"> </w:t>
      </w:r>
      <w:r>
        <w:rPr>
          <w:rFonts w:hint="eastAsia"/>
        </w:rPr>
        <w:t>исследованиях</w:t>
      </w:r>
      <w:r>
        <w:t>...................................................... 15</w:t>
      </w:r>
    </w:p>
    <w:p w14:paraId="16B9A2B2" w14:textId="77777777" w:rsidR="00C42301" w:rsidRDefault="00C42301" w:rsidP="00C42301"/>
    <w:p w14:paraId="6AA33DA9" w14:textId="77777777" w:rsidR="00C42301" w:rsidRDefault="00C42301" w:rsidP="00C42301">
      <w:r>
        <w:rPr>
          <w:rFonts w:hint="eastAsia"/>
        </w:rPr>
        <w:t>§</w:t>
      </w:r>
      <w:r>
        <w:t xml:space="preserve">1.2. </w:t>
      </w:r>
      <w:r>
        <w:rPr>
          <w:rFonts w:hint="eastAsia"/>
        </w:rPr>
        <w:t>Многообразие</w:t>
      </w:r>
      <w:r>
        <w:t xml:space="preserve"> </w:t>
      </w:r>
      <w:r>
        <w:rPr>
          <w:rFonts w:hint="eastAsia"/>
        </w:rPr>
        <w:t>и</w:t>
      </w:r>
      <w:r>
        <w:t xml:space="preserve"> </w:t>
      </w:r>
      <w:r>
        <w:rPr>
          <w:rFonts w:hint="eastAsia"/>
        </w:rPr>
        <w:t>занимательность</w:t>
      </w:r>
      <w:r>
        <w:t xml:space="preserve"> </w:t>
      </w:r>
      <w:r>
        <w:rPr>
          <w:rFonts w:hint="eastAsia"/>
        </w:rPr>
        <w:t>содержания</w:t>
      </w:r>
      <w:r>
        <w:t xml:space="preserve"> </w:t>
      </w:r>
      <w:r>
        <w:rPr>
          <w:rFonts w:hint="eastAsia"/>
        </w:rPr>
        <w:t>обучения</w:t>
      </w:r>
      <w:r>
        <w:t xml:space="preserve">, </w:t>
      </w:r>
      <w:r>
        <w:rPr>
          <w:rFonts w:hint="eastAsia"/>
        </w:rPr>
        <w:t>развивающего</w:t>
      </w:r>
      <w:r>
        <w:t xml:space="preserve"> </w:t>
      </w:r>
      <w:r>
        <w:rPr>
          <w:rFonts w:hint="eastAsia"/>
        </w:rPr>
        <w:t>учебный</w:t>
      </w:r>
      <w:r>
        <w:t xml:space="preserve"> </w:t>
      </w:r>
      <w:r>
        <w:rPr>
          <w:rFonts w:hint="eastAsia"/>
        </w:rPr>
        <w:t>интерес</w:t>
      </w:r>
      <w:r>
        <w:t xml:space="preserve"> </w:t>
      </w:r>
      <w:r>
        <w:rPr>
          <w:rFonts w:hint="eastAsia"/>
        </w:rPr>
        <w:t>и</w:t>
      </w:r>
      <w:r>
        <w:t xml:space="preserve"> </w:t>
      </w:r>
      <w:r>
        <w:rPr>
          <w:rFonts w:hint="eastAsia"/>
        </w:rPr>
        <w:t>познавательную</w:t>
      </w:r>
      <w:r>
        <w:t xml:space="preserve"> </w:t>
      </w:r>
      <w:r>
        <w:rPr>
          <w:rFonts w:hint="eastAsia"/>
        </w:rPr>
        <w:t>активность</w:t>
      </w:r>
      <w:r>
        <w:t xml:space="preserve"> </w:t>
      </w:r>
      <w:r>
        <w:rPr>
          <w:rFonts w:hint="eastAsia"/>
        </w:rPr>
        <w:t>младших</w:t>
      </w:r>
    </w:p>
    <w:p w14:paraId="138162AD" w14:textId="77777777" w:rsidR="00C42301" w:rsidRDefault="00C42301" w:rsidP="00C42301"/>
    <w:p w14:paraId="65B33800" w14:textId="77777777" w:rsidR="00C42301" w:rsidRDefault="00C42301" w:rsidP="00C42301">
      <w:r>
        <w:rPr>
          <w:rFonts w:hint="eastAsia"/>
        </w:rPr>
        <w:t>школьников</w:t>
      </w:r>
      <w:r>
        <w:t>............................................................................... 38</w:t>
      </w:r>
    </w:p>
    <w:p w14:paraId="277837D6" w14:textId="77777777" w:rsidR="00C42301" w:rsidRDefault="00C42301" w:rsidP="00C42301"/>
    <w:p w14:paraId="4A02CC6E" w14:textId="77777777" w:rsidR="00C42301" w:rsidRDefault="00C42301" w:rsidP="00C42301">
      <w:r>
        <w:rPr>
          <w:rFonts w:hint="eastAsia"/>
        </w:rPr>
        <w:t>§</w:t>
      </w:r>
      <w:r>
        <w:t xml:space="preserve">1.3. </w:t>
      </w:r>
      <w:r>
        <w:rPr>
          <w:rFonts w:hint="eastAsia"/>
        </w:rPr>
        <w:t>Оценка</w:t>
      </w:r>
      <w:r>
        <w:t xml:space="preserve"> </w:t>
      </w:r>
      <w:r>
        <w:rPr>
          <w:rFonts w:hint="eastAsia"/>
        </w:rPr>
        <w:t>возможностей</w:t>
      </w:r>
      <w:r>
        <w:t xml:space="preserve"> </w:t>
      </w:r>
      <w:r>
        <w:rPr>
          <w:rFonts w:hint="eastAsia"/>
        </w:rPr>
        <w:t>действующих</w:t>
      </w:r>
      <w:r>
        <w:t xml:space="preserve"> </w:t>
      </w:r>
      <w:r>
        <w:rPr>
          <w:rFonts w:hint="eastAsia"/>
        </w:rPr>
        <w:t>учебных</w:t>
      </w:r>
      <w:r>
        <w:t xml:space="preserve"> </w:t>
      </w:r>
      <w:r>
        <w:rPr>
          <w:rFonts w:hint="eastAsia"/>
        </w:rPr>
        <w:t>планов</w:t>
      </w:r>
      <w:r>
        <w:t xml:space="preserve">, </w:t>
      </w:r>
      <w:r>
        <w:rPr>
          <w:rFonts w:hint="eastAsia"/>
        </w:rPr>
        <w:t>программ</w:t>
      </w:r>
      <w:r>
        <w:t xml:space="preserve">, </w:t>
      </w:r>
      <w:r>
        <w:rPr>
          <w:rFonts w:hint="eastAsia"/>
        </w:rPr>
        <w:t>учебников</w:t>
      </w:r>
      <w:r>
        <w:t xml:space="preserve"> </w:t>
      </w:r>
      <w:r>
        <w:rPr>
          <w:rFonts w:hint="eastAsia"/>
        </w:rPr>
        <w:t>и</w:t>
      </w:r>
      <w:r>
        <w:t xml:space="preserve"> </w:t>
      </w:r>
      <w:r>
        <w:rPr>
          <w:rFonts w:hint="eastAsia"/>
        </w:rPr>
        <w:t>дидактических</w:t>
      </w:r>
      <w:r>
        <w:t xml:space="preserve"> </w:t>
      </w:r>
      <w:r>
        <w:rPr>
          <w:rFonts w:hint="eastAsia"/>
        </w:rPr>
        <w:t>материалов</w:t>
      </w:r>
      <w:r>
        <w:t xml:space="preserve"> </w:t>
      </w:r>
      <w:r>
        <w:rPr>
          <w:rFonts w:hint="eastAsia"/>
        </w:rPr>
        <w:t>по</w:t>
      </w:r>
      <w:r>
        <w:t xml:space="preserve"> </w:t>
      </w:r>
      <w:r>
        <w:rPr>
          <w:rFonts w:hint="eastAsia"/>
        </w:rPr>
        <w:t>мотивации</w:t>
      </w:r>
      <w:r>
        <w:t xml:space="preserve"> </w:t>
      </w:r>
      <w:r>
        <w:rPr>
          <w:rFonts w:hint="eastAsia"/>
        </w:rPr>
        <w:t>познавательной</w:t>
      </w:r>
    </w:p>
    <w:p w14:paraId="686980EF" w14:textId="77777777" w:rsidR="00C42301" w:rsidRDefault="00C42301" w:rsidP="00C42301"/>
    <w:p w14:paraId="32843D06" w14:textId="77777777" w:rsidR="00C42301" w:rsidRDefault="00C42301" w:rsidP="00C42301">
      <w:r>
        <w:rPr>
          <w:rFonts w:hint="eastAsia"/>
        </w:rPr>
        <w:t>активности</w:t>
      </w:r>
      <w:r>
        <w:t xml:space="preserve"> </w:t>
      </w:r>
      <w:r>
        <w:rPr>
          <w:rFonts w:hint="eastAsia"/>
        </w:rPr>
        <w:t>младших</w:t>
      </w:r>
      <w:r>
        <w:t xml:space="preserve"> </w:t>
      </w:r>
      <w:r>
        <w:rPr>
          <w:rFonts w:hint="eastAsia"/>
        </w:rPr>
        <w:t>школьников</w:t>
      </w:r>
      <w:r>
        <w:t>.................................................. 58</w:t>
      </w:r>
    </w:p>
    <w:p w14:paraId="1625CDBF" w14:textId="77777777" w:rsidR="00C42301" w:rsidRDefault="00C42301" w:rsidP="00C42301"/>
    <w:p w14:paraId="4352E590" w14:textId="77777777" w:rsidR="00C42301" w:rsidRDefault="00C42301" w:rsidP="00C42301">
      <w:r>
        <w:rPr>
          <w:rFonts w:hint="eastAsia"/>
        </w:rPr>
        <w:t>§</w:t>
      </w:r>
      <w:r>
        <w:t xml:space="preserve">1.4. </w:t>
      </w:r>
      <w:r>
        <w:rPr>
          <w:rFonts w:hint="eastAsia"/>
        </w:rPr>
        <w:t>Степень</w:t>
      </w:r>
      <w:r>
        <w:t xml:space="preserve"> </w:t>
      </w:r>
      <w:r>
        <w:rPr>
          <w:rFonts w:hint="eastAsia"/>
        </w:rPr>
        <w:t>и</w:t>
      </w:r>
      <w:r>
        <w:t xml:space="preserve"> </w:t>
      </w:r>
      <w:r>
        <w:rPr>
          <w:rFonts w:hint="eastAsia"/>
        </w:rPr>
        <w:t>состояние</w:t>
      </w:r>
      <w:r>
        <w:t xml:space="preserve"> </w:t>
      </w:r>
      <w:r>
        <w:rPr>
          <w:rFonts w:hint="eastAsia"/>
        </w:rPr>
        <w:t>познавательной</w:t>
      </w:r>
      <w:r>
        <w:t xml:space="preserve"> </w:t>
      </w:r>
      <w:r>
        <w:rPr>
          <w:rFonts w:hint="eastAsia"/>
        </w:rPr>
        <w:t>активности</w:t>
      </w:r>
      <w:r>
        <w:t xml:space="preserve"> </w:t>
      </w:r>
      <w:r>
        <w:rPr>
          <w:rFonts w:hint="eastAsia"/>
        </w:rPr>
        <w:t>младших</w:t>
      </w:r>
    </w:p>
    <w:p w14:paraId="5E3DA299" w14:textId="77777777" w:rsidR="00C42301" w:rsidRDefault="00C42301" w:rsidP="00C42301"/>
    <w:p w14:paraId="7D93A6E3" w14:textId="77777777" w:rsidR="00C42301" w:rsidRDefault="00C42301" w:rsidP="00C42301">
      <w:r>
        <w:rPr>
          <w:rFonts w:hint="eastAsia"/>
        </w:rPr>
        <w:t>школьников</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английскому</w:t>
      </w:r>
      <w:r>
        <w:t xml:space="preserve"> </w:t>
      </w:r>
      <w:r>
        <w:rPr>
          <w:rFonts w:hint="eastAsia"/>
        </w:rPr>
        <w:t>языку</w:t>
      </w:r>
      <w:r>
        <w:t>.......................... 68</w:t>
      </w:r>
    </w:p>
    <w:p w14:paraId="24765478" w14:textId="77777777" w:rsidR="00C42301" w:rsidRDefault="00C42301" w:rsidP="00C42301"/>
    <w:p w14:paraId="6A9338C3" w14:textId="77777777" w:rsidR="00C42301" w:rsidRDefault="00C42301" w:rsidP="00C42301">
      <w:r>
        <w:rPr>
          <w:rFonts w:hint="eastAsia"/>
        </w:rPr>
        <w:t>Выводы</w:t>
      </w:r>
      <w:r>
        <w:t xml:space="preserve"> </w:t>
      </w:r>
      <w:r>
        <w:rPr>
          <w:rFonts w:hint="eastAsia"/>
        </w:rPr>
        <w:t>по</w:t>
      </w:r>
      <w:r>
        <w:t xml:space="preserve"> 1 </w:t>
      </w:r>
      <w:r>
        <w:rPr>
          <w:rFonts w:hint="eastAsia"/>
        </w:rPr>
        <w:t>главе</w:t>
      </w:r>
      <w:r>
        <w:t>...................................................................... 76</w:t>
      </w:r>
    </w:p>
    <w:p w14:paraId="2CF58162" w14:textId="77777777" w:rsidR="00C42301" w:rsidRDefault="00C42301" w:rsidP="00C42301"/>
    <w:p w14:paraId="61715FB2" w14:textId="77777777" w:rsidR="00C42301" w:rsidRDefault="00C42301" w:rsidP="00C42301">
      <w:r>
        <w:rPr>
          <w:rFonts w:hint="eastAsia"/>
        </w:rPr>
        <w:t>Глава</w:t>
      </w:r>
      <w:r>
        <w:t xml:space="preserve"> 2. </w:t>
      </w:r>
      <w:r>
        <w:rPr>
          <w:rFonts w:hint="eastAsia"/>
        </w:rPr>
        <w:t>Содержательно</w:t>
      </w:r>
      <w:r>
        <w:t>-</w:t>
      </w:r>
      <w:r>
        <w:rPr>
          <w:rFonts w:hint="eastAsia"/>
        </w:rPr>
        <w:t>процессуальный</w:t>
      </w:r>
      <w:r>
        <w:t xml:space="preserve"> </w:t>
      </w:r>
      <w:r>
        <w:rPr>
          <w:rFonts w:hint="eastAsia"/>
        </w:rPr>
        <w:t>аспект</w:t>
      </w:r>
      <w:r>
        <w:t xml:space="preserve"> </w:t>
      </w:r>
      <w:r>
        <w:rPr>
          <w:rFonts w:hint="eastAsia"/>
        </w:rPr>
        <w:t>мотивации</w:t>
      </w:r>
      <w:r>
        <w:t xml:space="preserve"> </w:t>
      </w:r>
      <w:r>
        <w:rPr>
          <w:rFonts w:hint="eastAsia"/>
        </w:rPr>
        <w:t>познавательной</w:t>
      </w:r>
      <w:r>
        <w:t xml:space="preserve"> </w:t>
      </w:r>
      <w:r>
        <w:rPr>
          <w:rFonts w:hint="eastAsia"/>
        </w:rPr>
        <w:t>активности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процессе</w:t>
      </w:r>
      <w:r>
        <w:t xml:space="preserve"> </w:t>
      </w:r>
      <w:r>
        <w:rPr>
          <w:rFonts w:hint="eastAsia"/>
        </w:rPr>
        <w:t>обучения</w:t>
      </w:r>
    </w:p>
    <w:p w14:paraId="55711A5C" w14:textId="77777777" w:rsidR="00C42301" w:rsidRDefault="00C42301" w:rsidP="00C42301"/>
    <w:p w14:paraId="6F0D2E6F" w14:textId="77777777" w:rsidR="00C42301" w:rsidRDefault="00C42301" w:rsidP="00C42301">
      <w:r>
        <w:rPr>
          <w:rFonts w:hint="eastAsia"/>
        </w:rPr>
        <w:t>английскому</w:t>
      </w:r>
      <w:r>
        <w:t xml:space="preserve"> </w:t>
      </w:r>
      <w:r>
        <w:rPr>
          <w:rFonts w:hint="eastAsia"/>
        </w:rPr>
        <w:t>языку</w:t>
      </w:r>
      <w:r>
        <w:t>..................................................................... 79</w:t>
      </w:r>
    </w:p>
    <w:p w14:paraId="67BB518E" w14:textId="77777777" w:rsidR="00C42301" w:rsidRDefault="00C42301" w:rsidP="00C42301"/>
    <w:p w14:paraId="1834B0E5" w14:textId="77777777" w:rsidR="00C42301" w:rsidRDefault="00C42301" w:rsidP="00C42301">
      <w:r>
        <w:rPr>
          <w:rFonts w:hint="eastAsia"/>
        </w:rPr>
        <w:t>§</w:t>
      </w:r>
      <w:r>
        <w:t xml:space="preserve">2.1. </w:t>
      </w:r>
      <w:r>
        <w:rPr>
          <w:rFonts w:hint="eastAsia"/>
        </w:rPr>
        <w:t>Принципы</w:t>
      </w:r>
      <w:r>
        <w:t xml:space="preserve"> </w:t>
      </w:r>
      <w:r>
        <w:rPr>
          <w:rFonts w:hint="eastAsia"/>
        </w:rPr>
        <w:t>и</w:t>
      </w:r>
      <w:r>
        <w:t xml:space="preserve"> </w:t>
      </w:r>
      <w:r>
        <w:rPr>
          <w:rFonts w:hint="eastAsia"/>
        </w:rPr>
        <w:t>критерии</w:t>
      </w:r>
      <w:r>
        <w:t xml:space="preserve"> </w:t>
      </w:r>
      <w:r>
        <w:rPr>
          <w:rFonts w:hint="eastAsia"/>
        </w:rPr>
        <w:t>отбора</w:t>
      </w:r>
      <w:r>
        <w:t xml:space="preserve"> </w:t>
      </w:r>
      <w:r>
        <w:rPr>
          <w:rFonts w:hint="eastAsia"/>
        </w:rPr>
        <w:t>содержания</w:t>
      </w:r>
      <w:r>
        <w:t xml:space="preserve"> </w:t>
      </w:r>
      <w:r>
        <w:rPr>
          <w:rFonts w:hint="eastAsia"/>
        </w:rPr>
        <w:t>обучения</w:t>
      </w:r>
      <w:r>
        <w:t xml:space="preserve"> </w:t>
      </w:r>
      <w:r>
        <w:rPr>
          <w:rFonts w:hint="eastAsia"/>
        </w:rPr>
        <w:t>английскому</w:t>
      </w:r>
    </w:p>
    <w:p w14:paraId="387301C8" w14:textId="77777777" w:rsidR="00C42301" w:rsidRDefault="00C42301" w:rsidP="00C42301"/>
    <w:p w14:paraId="2F181F2A" w14:textId="77777777" w:rsidR="00C42301" w:rsidRDefault="00C42301" w:rsidP="00C42301">
      <w:r>
        <w:rPr>
          <w:rFonts w:hint="eastAsia"/>
        </w:rPr>
        <w:t>языку</w:t>
      </w:r>
      <w:r>
        <w:t>...................................................................................... 79</w:t>
      </w:r>
    </w:p>
    <w:p w14:paraId="4B704900" w14:textId="77777777" w:rsidR="00C42301" w:rsidRDefault="00C42301" w:rsidP="00C42301"/>
    <w:p w14:paraId="2DAD6E6D" w14:textId="77777777" w:rsidR="00C42301" w:rsidRDefault="00C42301" w:rsidP="00C42301">
      <w:r>
        <w:rPr>
          <w:rFonts w:hint="eastAsia"/>
        </w:rPr>
        <w:t>§</w:t>
      </w:r>
      <w:r>
        <w:t xml:space="preserve">2.2. </w:t>
      </w:r>
      <w:r>
        <w:rPr>
          <w:rFonts w:hint="eastAsia"/>
        </w:rPr>
        <w:t>Зависимость</w:t>
      </w:r>
      <w:r>
        <w:t xml:space="preserve"> </w:t>
      </w:r>
      <w:r>
        <w:rPr>
          <w:rFonts w:hint="eastAsia"/>
        </w:rPr>
        <w:t>мотивации</w:t>
      </w:r>
      <w:r>
        <w:t xml:space="preserve"> </w:t>
      </w:r>
      <w:r>
        <w:rPr>
          <w:rFonts w:hint="eastAsia"/>
        </w:rPr>
        <w:t>познавательной</w:t>
      </w:r>
      <w:r>
        <w:t xml:space="preserve"> </w:t>
      </w:r>
      <w:r>
        <w:rPr>
          <w:rFonts w:hint="eastAsia"/>
        </w:rPr>
        <w:t>активности</w:t>
      </w:r>
      <w:r>
        <w:t xml:space="preserve"> </w:t>
      </w:r>
      <w:r>
        <w:rPr>
          <w:rFonts w:hint="eastAsia"/>
        </w:rPr>
        <w:t>детей</w:t>
      </w:r>
      <w:r>
        <w:t xml:space="preserve"> </w:t>
      </w:r>
      <w:r>
        <w:rPr>
          <w:rFonts w:hint="eastAsia"/>
        </w:rPr>
        <w:t>от</w:t>
      </w:r>
    </w:p>
    <w:p w14:paraId="717214E0" w14:textId="77777777" w:rsidR="00C42301" w:rsidRDefault="00C42301" w:rsidP="00C42301"/>
    <w:p w14:paraId="4097C7F1" w14:textId="77777777" w:rsidR="00C42301" w:rsidRDefault="00C42301" w:rsidP="00C42301">
      <w:r>
        <w:rPr>
          <w:rFonts w:hint="eastAsia"/>
        </w:rPr>
        <w:t>содержания</w:t>
      </w:r>
      <w:r>
        <w:t xml:space="preserve"> </w:t>
      </w:r>
      <w:r>
        <w:rPr>
          <w:rFonts w:hint="eastAsia"/>
        </w:rPr>
        <w:t>обучения</w:t>
      </w:r>
      <w:r>
        <w:t xml:space="preserve"> </w:t>
      </w:r>
      <w:r>
        <w:rPr>
          <w:rFonts w:hint="eastAsia"/>
        </w:rPr>
        <w:t>английскому</w:t>
      </w:r>
      <w:r>
        <w:t xml:space="preserve"> </w:t>
      </w:r>
      <w:r>
        <w:rPr>
          <w:rFonts w:hint="eastAsia"/>
        </w:rPr>
        <w:t>языку</w:t>
      </w:r>
      <w:r>
        <w:t>......................................... 95</w:t>
      </w:r>
    </w:p>
    <w:p w14:paraId="19DE380D" w14:textId="77777777" w:rsidR="00C42301" w:rsidRDefault="00C42301" w:rsidP="00C42301"/>
    <w:p w14:paraId="7D1919D8" w14:textId="77777777" w:rsidR="00C42301" w:rsidRDefault="00C42301" w:rsidP="00C42301">
      <w:r>
        <w:rPr>
          <w:rFonts w:hint="eastAsia"/>
        </w:rPr>
        <w:t>§</w:t>
      </w:r>
      <w:r>
        <w:t xml:space="preserve">2.3. </w:t>
      </w:r>
      <w:r>
        <w:rPr>
          <w:rFonts w:hint="eastAsia"/>
        </w:rPr>
        <w:t>Оптимальная</w:t>
      </w:r>
      <w:r>
        <w:t xml:space="preserve"> </w:t>
      </w:r>
      <w:r>
        <w:rPr>
          <w:rFonts w:hint="eastAsia"/>
        </w:rPr>
        <w:t>технология</w:t>
      </w:r>
      <w:r>
        <w:t xml:space="preserve"> </w:t>
      </w:r>
      <w:r>
        <w:rPr>
          <w:rFonts w:hint="eastAsia"/>
        </w:rPr>
        <w:t>мотивации</w:t>
      </w:r>
      <w:r>
        <w:t xml:space="preserve"> </w:t>
      </w:r>
      <w:r>
        <w:rPr>
          <w:rFonts w:hint="eastAsia"/>
        </w:rPr>
        <w:t>познавательных</w:t>
      </w:r>
      <w:r>
        <w:t xml:space="preserve"> </w:t>
      </w:r>
      <w:r>
        <w:rPr>
          <w:rFonts w:hint="eastAsia"/>
        </w:rPr>
        <w:t>усилий</w:t>
      </w:r>
      <w:r>
        <w:t xml:space="preserve"> </w:t>
      </w:r>
      <w:r>
        <w:rPr>
          <w:rFonts w:hint="eastAsia"/>
        </w:rPr>
        <w:t>и</w:t>
      </w:r>
      <w:r>
        <w:t xml:space="preserve"> </w:t>
      </w:r>
      <w:r>
        <w:rPr>
          <w:rFonts w:hint="eastAsia"/>
        </w:rPr>
        <w:t>интереса</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английскому</w:t>
      </w:r>
      <w:r>
        <w:t xml:space="preserve"> </w:t>
      </w:r>
      <w:r>
        <w:rPr>
          <w:rFonts w:hint="eastAsia"/>
        </w:rPr>
        <w:t>языку</w:t>
      </w:r>
      <w:r>
        <w:t xml:space="preserve"> 106 </w:t>
      </w:r>
      <w:r>
        <w:rPr>
          <w:rFonts w:hint="eastAsia"/>
        </w:rPr>
        <w:t>§</w:t>
      </w:r>
      <w:r>
        <w:t xml:space="preserve">2.4. </w:t>
      </w:r>
      <w:r>
        <w:rPr>
          <w:rFonts w:hint="eastAsia"/>
        </w:rPr>
        <w:t>Эффективность</w:t>
      </w:r>
      <w:r>
        <w:t xml:space="preserve"> </w:t>
      </w:r>
      <w:r>
        <w:rPr>
          <w:rFonts w:hint="eastAsia"/>
        </w:rPr>
        <w:t>и</w:t>
      </w:r>
      <w:r>
        <w:t xml:space="preserve"> </w:t>
      </w:r>
      <w:r>
        <w:rPr>
          <w:rFonts w:hint="eastAsia"/>
        </w:rPr>
        <w:t>обоснованность</w:t>
      </w:r>
      <w:r>
        <w:t xml:space="preserve"> </w:t>
      </w:r>
      <w:r>
        <w:rPr>
          <w:rFonts w:hint="eastAsia"/>
        </w:rPr>
        <w:t>содержания</w:t>
      </w:r>
      <w:r>
        <w:t xml:space="preserve"> </w:t>
      </w:r>
      <w:r>
        <w:rPr>
          <w:rFonts w:hint="eastAsia"/>
        </w:rPr>
        <w:t>и</w:t>
      </w:r>
      <w:r>
        <w:t xml:space="preserve"> </w:t>
      </w:r>
      <w:r>
        <w:rPr>
          <w:rFonts w:hint="eastAsia"/>
        </w:rPr>
        <w:t>технологии</w:t>
      </w:r>
      <w:r>
        <w:t xml:space="preserve"> </w:t>
      </w:r>
      <w:r>
        <w:rPr>
          <w:rFonts w:hint="eastAsia"/>
        </w:rPr>
        <w:t>мотивации</w:t>
      </w:r>
      <w:r>
        <w:t xml:space="preserve"> </w:t>
      </w:r>
      <w:r>
        <w:rPr>
          <w:rFonts w:hint="eastAsia"/>
        </w:rPr>
        <w:t>познавательной</w:t>
      </w:r>
      <w:r>
        <w:t xml:space="preserve"> </w:t>
      </w:r>
      <w:r>
        <w:rPr>
          <w:rFonts w:hint="eastAsia"/>
        </w:rPr>
        <w:t>активности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процессе</w:t>
      </w:r>
    </w:p>
    <w:p w14:paraId="47016C7A" w14:textId="77777777" w:rsidR="00C42301" w:rsidRDefault="00C42301" w:rsidP="00C42301"/>
    <w:p w14:paraId="1CAB6BA6" w14:textId="77777777" w:rsidR="00C42301" w:rsidRDefault="00C42301" w:rsidP="00C42301">
      <w:r>
        <w:rPr>
          <w:rFonts w:hint="eastAsia"/>
        </w:rPr>
        <w:t>обучения</w:t>
      </w:r>
      <w:r>
        <w:t xml:space="preserve"> </w:t>
      </w:r>
      <w:r>
        <w:rPr>
          <w:rFonts w:hint="eastAsia"/>
        </w:rPr>
        <w:t>английскому</w:t>
      </w:r>
      <w:r>
        <w:t xml:space="preserve"> </w:t>
      </w:r>
      <w:r>
        <w:rPr>
          <w:rFonts w:hint="eastAsia"/>
        </w:rPr>
        <w:t>языку</w:t>
      </w:r>
      <w:r>
        <w:t>......................................................... 124</w:t>
      </w:r>
    </w:p>
    <w:p w14:paraId="774D8549" w14:textId="77777777" w:rsidR="00C42301" w:rsidRDefault="00C42301" w:rsidP="00C42301"/>
    <w:p w14:paraId="73FF3462" w14:textId="77777777" w:rsidR="00C42301" w:rsidRDefault="00C42301" w:rsidP="00C42301">
      <w:r>
        <w:rPr>
          <w:rFonts w:hint="eastAsia"/>
        </w:rPr>
        <w:t>Выводы</w:t>
      </w:r>
      <w:r>
        <w:t xml:space="preserve"> </w:t>
      </w:r>
      <w:r>
        <w:rPr>
          <w:rFonts w:hint="eastAsia"/>
        </w:rPr>
        <w:t>по</w:t>
      </w:r>
      <w:r>
        <w:t xml:space="preserve"> 2 </w:t>
      </w:r>
      <w:r>
        <w:rPr>
          <w:rFonts w:hint="eastAsia"/>
        </w:rPr>
        <w:t>главе</w:t>
      </w:r>
      <w:r>
        <w:t>...................................................................... 153</w:t>
      </w:r>
    </w:p>
    <w:p w14:paraId="20897EFA" w14:textId="77777777" w:rsidR="00C42301" w:rsidRDefault="00C42301" w:rsidP="00C42301"/>
    <w:p w14:paraId="55D8FB89" w14:textId="77777777" w:rsidR="00C42301" w:rsidRDefault="00C42301" w:rsidP="00C42301">
      <w:r>
        <w:rPr>
          <w:rFonts w:hint="eastAsia"/>
        </w:rPr>
        <w:t>Заключение</w:t>
      </w:r>
      <w:r>
        <w:t>............................................................................... 156</w:t>
      </w:r>
    </w:p>
    <w:p w14:paraId="003691E3" w14:textId="77777777" w:rsidR="00C42301" w:rsidRDefault="00C42301" w:rsidP="00C42301"/>
    <w:p w14:paraId="48876025" w14:textId="77777777" w:rsidR="00C42301" w:rsidRDefault="00C42301" w:rsidP="00C42301">
      <w:r>
        <w:rPr>
          <w:rFonts w:hint="eastAsia"/>
        </w:rPr>
        <w:t>Список</w:t>
      </w:r>
      <w:r>
        <w:t xml:space="preserve"> </w:t>
      </w:r>
      <w:r>
        <w:rPr>
          <w:rFonts w:hint="eastAsia"/>
        </w:rPr>
        <w:t>литературы</w:t>
      </w:r>
      <w:r>
        <w:t>..................................................................... 159</w:t>
      </w:r>
    </w:p>
    <w:p w14:paraId="0C804B81" w14:textId="77777777" w:rsidR="00C42301" w:rsidRDefault="00C42301" w:rsidP="00C42301"/>
    <w:p w14:paraId="6C2903AB" w14:textId="30DD507B" w:rsidR="00C42301" w:rsidRPr="00C42301" w:rsidRDefault="00C42301" w:rsidP="00C42301">
      <w:r>
        <w:rPr>
          <w:rFonts w:hint="eastAsia"/>
        </w:rPr>
        <w:t>Введение</w:t>
      </w:r>
    </w:p>
    <w:sectPr w:rsidR="00C42301" w:rsidRPr="00C42301" w:rsidSect="001726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D32B" w14:textId="77777777" w:rsidR="00172630" w:rsidRDefault="00172630">
      <w:pPr>
        <w:spacing w:after="0" w:line="240" w:lineRule="auto"/>
      </w:pPr>
      <w:r>
        <w:separator/>
      </w:r>
    </w:p>
  </w:endnote>
  <w:endnote w:type="continuationSeparator" w:id="0">
    <w:p w14:paraId="109975EC" w14:textId="77777777" w:rsidR="00172630" w:rsidRDefault="0017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7C90" w14:textId="77777777" w:rsidR="00172630" w:rsidRDefault="00172630"/>
    <w:p w14:paraId="5C567FC5" w14:textId="77777777" w:rsidR="00172630" w:rsidRDefault="00172630"/>
    <w:p w14:paraId="7D709223" w14:textId="77777777" w:rsidR="00172630" w:rsidRDefault="00172630"/>
    <w:p w14:paraId="62A3464B" w14:textId="77777777" w:rsidR="00172630" w:rsidRDefault="00172630"/>
    <w:p w14:paraId="2CCC9592" w14:textId="77777777" w:rsidR="00172630" w:rsidRDefault="00172630"/>
    <w:p w14:paraId="3F92D236" w14:textId="77777777" w:rsidR="00172630" w:rsidRDefault="00172630"/>
    <w:p w14:paraId="7E974917" w14:textId="77777777" w:rsidR="00172630" w:rsidRDefault="001726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4BEEF3" wp14:editId="0B1AB9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A8DEC" w14:textId="77777777" w:rsidR="00172630" w:rsidRDefault="001726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4BEE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7A8DEC" w14:textId="77777777" w:rsidR="00172630" w:rsidRDefault="001726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DBF1A4" w14:textId="77777777" w:rsidR="00172630" w:rsidRDefault="00172630"/>
    <w:p w14:paraId="6CD1E4D6" w14:textId="77777777" w:rsidR="00172630" w:rsidRDefault="00172630"/>
    <w:p w14:paraId="4B44D1CA" w14:textId="77777777" w:rsidR="00172630" w:rsidRDefault="001726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3D8441" wp14:editId="220773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2595" w14:textId="77777777" w:rsidR="00172630" w:rsidRDefault="00172630"/>
                          <w:p w14:paraId="125EA26B" w14:textId="77777777" w:rsidR="00172630" w:rsidRDefault="001726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D84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702595" w14:textId="77777777" w:rsidR="00172630" w:rsidRDefault="00172630"/>
                    <w:p w14:paraId="125EA26B" w14:textId="77777777" w:rsidR="00172630" w:rsidRDefault="001726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310987" w14:textId="77777777" w:rsidR="00172630" w:rsidRDefault="00172630"/>
    <w:p w14:paraId="36473D09" w14:textId="77777777" w:rsidR="00172630" w:rsidRDefault="00172630">
      <w:pPr>
        <w:rPr>
          <w:sz w:val="2"/>
          <w:szCs w:val="2"/>
        </w:rPr>
      </w:pPr>
    </w:p>
    <w:p w14:paraId="65FD5690" w14:textId="77777777" w:rsidR="00172630" w:rsidRDefault="00172630"/>
    <w:p w14:paraId="42EEB96A" w14:textId="77777777" w:rsidR="00172630" w:rsidRDefault="00172630">
      <w:pPr>
        <w:spacing w:after="0" w:line="240" w:lineRule="auto"/>
      </w:pPr>
    </w:p>
  </w:footnote>
  <w:footnote w:type="continuationSeparator" w:id="0">
    <w:p w14:paraId="3E9D6365" w14:textId="77777777" w:rsidR="00172630" w:rsidRDefault="0017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63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3649</TotalTime>
  <Pages>2</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206</cp:revision>
  <cp:lastPrinted>2009-02-06T05:36:00Z</cp:lastPrinted>
  <dcterms:created xsi:type="dcterms:W3CDTF">2024-01-07T13:43:00Z</dcterms:created>
  <dcterms:modified xsi:type="dcterms:W3CDTF">2024-01-16T10:21:00Z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