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5F3F"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hint="eastAsia"/>
          <w:b/>
          <w:bCs/>
          <w:color w:val="222222"/>
          <w:sz w:val="21"/>
          <w:szCs w:val="21"/>
        </w:rPr>
        <w:t>Иларионов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Сергей</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Александрович</w:t>
      </w:r>
      <w:r w:rsidRPr="00723ACF">
        <w:rPr>
          <w:rFonts w:ascii="Helvetica" w:hAnsi="Helvetica" w:cs="Helvetica"/>
          <w:b/>
          <w:bCs/>
          <w:color w:val="222222"/>
          <w:sz w:val="21"/>
          <w:szCs w:val="21"/>
        </w:rPr>
        <w:t>.</w:t>
      </w:r>
    </w:p>
    <w:p w14:paraId="2255E75A"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hint="eastAsia"/>
          <w:b/>
          <w:bCs/>
          <w:color w:val="222222"/>
          <w:sz w:val="21"/>
          <w:szCs w:val="21"/>
        </w:rPr>
        <w:t>Образование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метана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по</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одноуглеродному</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пути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сообществах</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микроорганизмов</w:t>
      </w:r>
      <w:r w:rsidRPr="00723ACF">
        <w:rPr>
          <w:rFonts w:ascii="Helvetica" w:hAnsi="Helvetica" w:cs="Helvetica"/>
          <w:b/>
          <w:bCs/>
          <w:color w:val="222222"/>
          <w:sz w:val="21"/>
          <w:szCs w:val="21"/>
        </w:rPr>
        <w:t xml:space="preserve"> : </w:t>
      </w:r>
      <w:r w:rsidRPr="00723ACF">
        <w:rPr>
          <w:rFonts w:ascii="Helvetica" w:hAnsi="Helvetica" w:cs="Helvetica" w:hint="eastAsia"/>
          <w:b/>
          <w:bCs/>
          <w:color w:val="222222"/>
          <w:sz w:val="21"/>
          <w:szCs w:val="21"/>
        </w:rPr>
        <w:t>диссертация</w:t>
      </w:r>
      <w:r w:rsidRPr="00723ACF">
        <w:rPr>
          <w:rFonts w:ascii="Helvetica" w:hAnsi="Helvetica" w:cs="Helvetica"/>
          <w:b/>
          <w:bCs/>
          <w:color w:val="222222"/>
          <w:sz w:val="21"/>
          <w:szCs w:val="21"/>
        </w:rPr>
        <w:t xml:space="preserve"> ... </w:t>
      </w:r>
      <w:r w:rsidRPr="00723ACF">
        <w:rPr>
          <w:rFonts w:ascii="Helvetica" w:hAnsi="Helvetica" w:cs="Helvetica" w:hint="eastAsia"/>
          <w:b/>
          <w:bCs/>
          <w:color w:val="222222"/>
          <w:sz w:val="21"/>
          <w:szCs w:val="21"/>
        </w:rPr>
        <w:t>кандидата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биологических</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наук</w:t>
      </w:r>
      <w:r w:rsidRPr="00723ACF">
        <w:rPr>
          <w:rFonts w:ascii="Helvetica" w:hAnsi="Helvetica" w:cs="Helvetica"/>
          <w:b/>
          <w:bCs/>
          <w:color w:val="222222"/>
          <w:sz w:val="21"/>
          <w:szCs w:val="21"/>
        </w:rPr>
        <w:t xml:space="preserve"> : 03.00.07. - </w:t>
      </w:r>
      <w:r w:rsidRPr="00723ACF">
        <w:rPr>
          <w:rFonts w:ascii="Helvetica" w:hAnsi="Helvetica" w:cs="Helvetica" w:hint="eastAsia"/>
          <w:b/>
          <w:bCs/>
          <w:color w:val="222222"/>
          <w:sz w:val="21"/>
          <w:szCs w:val="21"/>
        </w:rPr>
        <w:t>Москва</w:t>
      </w:r>
      <w:r w:rsidRPr="00723ACF">
        <w:rPr>
          <w:rFonts w:ascii="Helvetica" w:hAnsi="Helvetica" w:cs="Helvetica"/>
          <w:b/>
          <w:bCs/>
          <w:color w:val="222222"/>
          <w:sz w:val="21"/>
          <w:szCs w:val="21"/>
        </w:rPr>
        <w:t xml:space="preserve">, 1985. - 212 </w:t>
      </w:r>
      <w:r w:rsidRPr="00723ACF">
        <w:rPr>
          <w:rFonts w:ascii="Helvetica" w:hAnsi="Helvetica" w:cs="Helvetica" w:hint="eastAsia"/>
          <w:b/>
          <w:bCs/>
          <w:color w:val="222222"/>
          <w:sz w:val="21"/>
          <w:szCs w:val="21"/>
        </w:rPr>
        <w:t>с</w:t>
      </w:r>
      <w:r w:rsidRPr="00723ACF">
        <w:rPr>
          <w:rFonts w:ascii="Helvetica" w:hAnsi="Helvetica" w:cs="Helvetica"/>
          <w:b/>
          <w:bCs/>
          <w:color w:val="222222"/>
          <w:sz w:val="21"/>
          <w:szCs w:val="21"/>
        </w:rPr>
        <w:t xml:space="preserve">. : </w:t>
      </w:r>
      <w:r w:rsidRPr="00723ACF">
        <w:rPr>
          <w:rFonts w:ascii="Helvetica" w:hAnsi="Helvetica" w:cs="Helvetica" w:hint="eastAsia"/>
          <w:b/>
          <w:bCs/>
          <w:color w:val="222222"/>
          <w:sz w:val="21"/>
          <w:szCs w:val="21"/>
        </w:rPr>
        <w:t>ил</w:t>
      </w:r>
      <w:r w:rsidRPr="00723ACF">
        <w:rPr>
          <w:rFonts w:ascii="Helvetica" w:hAnsi="Helvetica" w:cs="Helvetica"/>
          <w:b/>
          <w:bCs/>
          <w:color w:val="222222"/>
          <w:sz w:val="21"/>
          <w:szCs w:val="21"/>
        </w:rPr>
        <w:t>.</w:t>
      </w:r>
    </w:p>
    <w:p w14:paraId="54993E03"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hint="eastAsia"/>
          <w:b/>
          <w:bCs/>
          <w:color w:val="222222"/>
          <w:sz w:val="21"/>
          <w:szCs w:val="21"/>
        </w:rPr>
        <w:t>больше</w:t>
      </w:r>
    </w:p>
    <w:p w14:paraId="15ECDC86"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hint="eastAsia"/>
          <w:b/>
          <w:bCs/>
          <w:color w:val="222222"/>
          <w:sz w:val="21"/>
          <w:szCs w:val="21"/>
        </w:rPr>
        <w:t>Цитаты</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из</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текста</w:t>
      </w:r>
      <w:r w:rsidRPr="00723ACF">
        <w:rPr>
          <w:rFonts w:ascii="Helvetica" w:hAnsi="Helvetica" w:cs="Helvetica"/>
          <w:b/>
          <w:bCs/>
          <w:color w:val="222222"/>
          <w:sz w:val="21"/>
          <w:szCs w:val="21"/>
        </w:rPr>
        <w:t>:</w:t>
      </w:r>
    </w:p>
    <w:p w14:paraId="3AD4B594"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hint="eastAsia"/>
          <w:b/>
          <w:bCs/>
          <w:color w:val="222222"/>
          <w:sz w:val="21"/>
          <w:szCs w:val="21"/>
        </w:rPr>
        <w:t>стр</w:t>
      </w:r>
      <w:r w:rsidRPr="00723ACF">
        <w:rPr>
          <w:rFonts w:ascii="Helvetica" w:hAnsi="Helvetica" w:cs="Helvetica"/>
          <w:b/>
          <w:bCs/>
          <w:color w:val="222222"/>
          <w:sz w:val="21"/>
          <w:szCs w:val="21"/>
        </w:rPr>
        <w:t>. 1</w:t>
      </w:r>
    </w:p>
    <w:p w14:paraId="0D46D1C0"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b/>
          <w:bCs/>
          <w:color w:val="222222"/>
          <w:sz w:val="21"/>
          <w:szCs w:val="21"/>
        </w:rPr>
        <w:t xml:space="preserve">Q:. </w:t>
      </w:r>
      <w:r w:rsidRPr="00723ACF">
        <w:rPr>
          <w:rFonts w:ascii="Helvetica" w:hAnsi="Helvetica" w:cs="Helvetica" w:hint="eastAsia"/>
          <w:b/>
          <w:bCs/>
          <w:color w:val="222222"/>
          <w:sz w:val="21"/>
          <w:szCs w:val="21"/>
        </w:rPr>
        <w:t>•</w:t>
      </w:r>
      <w:r w:rsidRPr="00723ACF">
        <w:rPr>
          <w:rFonts w:ascii="Helvetica" w:hAnsi="Helvetica" w:cs="Helvetica"/>
          <w:b/>
          <w:bCs/>
          <w:color w:val="222222"/>
          <w:sz w:val="21"/>
          <w:szCs w:val="21"/>
        </w:rPr>
        <w:t xml:space="preserve"> ) </w:t>
      </w:r>
      <w:r w:rsidRPr="00723ACF">
        <w:rPr>
          <w:rFonts w:ascii="Helvetica" w:hAnsi="Helvetica" w:cs="Helvetica" w:hint="eastAsia"/>
          <w:b/>
          <w:bCs/>
          <w:color w:val="222222"/>
          <w:sz w:val="21"/>
          <w:szCs w:val="21"/>
        </w:rPr>
        <w:t>АКАДЕМИЯ</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НАУК</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СССР</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ИНСТИТУТ</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МИКРОБИОЛОГИИ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празах</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рукописи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ШАРЙОНОВ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Сергей</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Александрович</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УДК</w:t>
      </w:r>
      <w:r w:rsidRPr="00723ACF">
        <w:rPr>
          <w:rFonts w:ascii="Helvetica" w:hAnsi="Helvetica" w:cs="Helvetica"/>
          <w:b/>
          <w:bCs/>
          <w:color w:val="222222"/>
          <w:sz w:val="21"/>
          <w:szCs w:val="21"/>
        </w:rPr>
        <w:t xml:space="preserve"> 579[85I.II:I2-he52.I3:I4J0I7.82 </w:t>
      </w:r>
      <w:r w:rsidRPr="00723ACF">
        <w:rPr>
          <w:rFonts w:ascii="Helvetica" w:hAnsi="Helvetica" w:cs="Helvetica" w:hint="eastAsia"/>
          <w:b/>
          <w:bCs/>
          <w:color w:val="222222"/>
          <w:sz w:val="21"/>
          <w:szCs w:val="21"/>
        </w:rPr>
        <w:t>ОБРАЗОВАНИЕ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МЕТАНА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ПО</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ОДНОУГЛЕРОДНОМУ</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ПУТИ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СООЩЕСТВАХ</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МИКРООРГАЙИЗМОВ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Специальность</w:t>
      </w:r>
      <w:r w:rsidRPr="00723ACF">
        <w:rPr>
          <w:rFonts w:ascii="Helvetica" w:hAnsi="Helvetica" w:cs="Helvetica"/>
          <w:b/>
          <w:bCs/>
          <w:color w:val="222222"/>
          <w:sz w:val="21"/>
          <w:szCs w:val="21"/>
        </w:rPr>
        <w:t xml:space="preserve"> 03.00.07 - </w:t>
      </w:r>
      <w:r w:rsidRPr="00723ACF">
        <w:rPr>
          <w:rFonts w:ascii="Helvetica" w:hAnsi="Helvetica" w:cs="Helvetica" w:hint="eastAsia"/>
          <w:b/>
          <w:bCs/>
          <w:color w:val="222222"/>
          <w:sz w:val="21"/>
          <w:szCs w:val="21"/>
        </w:rPr>
        <w:t>микробиология</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Диссертация</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соискание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ученой</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степени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кандидата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биологических</w:t>
      </w:r>
    </w:p>
    <w:p w14:paraId="70E96433"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hint="eastAsia"/>
          <w:b/>
          <w:bCs/>
          <w:color w:val="222222"/>
          <w:sz w:val="21"/>
          <w:szCs w:val="21"/>
        </w:rPr>
        <w:t>стр</w:t>
      </w:r>
      <w:r w:rsidRPr="00723ACF">
        <w:rPr>
          <w:rFonts w:ascii="Helvetica" w:hAnsi="Helvetica" w:cs="Helvetica"/>
          <w:b/>
          <w:bCs/>
          <w:color w:val="222222"/>
          <w:sz w:val="21"/>
          <w:szCs w:val="21"/>
        </w:rPr>
        <w:t>. 43</w:t>
      </w:r>
    </w:p>
    <w:p w14:paraId="44B5F43C"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hint="eastAsia"/>
          <w:b/>
          <w:bCs/>
          <w:color w:val="222222"/>
          <w:sz w:val="21"/>
          <w:szCs w:val="21"/>
        </w:rPr>
        <w:t>способен</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использовать</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одноуглеродные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соединения</w:t>
      </w:r>
      <w:r w:rsidRPr="00723ACF">
        <w:rPr>
          <w:rFonts w:ascii="Helvetica" w:hAnsi="Helvetica" w:cs="Helvetica"/>
          <w:b/>
          <w:bCs/>
          <w:color w:val="222222"/>
          <w:sz w:val="21"/>
          <w:szCs w:val="21"/>
        </w:rPr>
        <w:t xml:space="preserve">. - 44 </w:t>
      </w:r>
      <w:r w:rsidRPr="00723ACF">
        <w:rPr>
          <w:rFonts w:ascii="Helvetica" w:hAnsi="Helvetica" w:cs="Helvetica" w:hint="eastAsia"/>
          <w:b/>
          <w:bCs/>
          <w:color w:val="222222"/>
          <w:sz w:val="21"/>
          <w:szCs w:val="21"/>
        </w:rPr>
        <w:t>ГЛАВА</w:t>
      </w:r>
      <w:r w:rsidRPr="00723ACF">
        <w:rPr>
          <w:rFonts w:ascii="Helvetica" w:hAnsi="Helvetica" w:cs="Helvetica"/>
          <w:b/>
          <w:bCs/>
          <w:color w:val="222222"/>
          <w:sz w:val="21"/>
          <w:szCs w:val="21"/>
        </w:rPr>
        <w:t xml:space="preserve"> 3. </w:t>
      </w:r>
      <w:r w:rsidRPr="00723ACF">
        <w:rPr>
          <w:rFonts w:ascii="Helvetica" w:hAnsi="Helvetica" w:cs="Helvetica" w:hint="eastAsia"/>
          <w:b/>
          <w:bCs/>
          <w:color w:val="222222"/>
          <w:sz w:val="21"/>
          <w:szCs w:val="21"/>
        </w:rPr>
        <w:t>ПУТИ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ОБРАЗОВАНИЯ</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МЕТАНА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СООБЩЕСТВАМИ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АНАЭРОБНЫХ</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ГЛ</w:t>
      </w:r>
      <w:r w:rsidRPr="00723ACF">
        <w:rPr>
          <w:rFonts w:ascii="Helvetica" w:hAnsi="Helvetica" w:cs="Helvetica"/>
          <w:b/>
          <w:bCs/>
          <w:color w:val="222222"/>
          <w:sz w:val="21"/>
          <w:szCs w:val="21"/>
        </w:rPr>
        <w:t>1</w:t>
      </w:r>
      <w:r w:rsidRPr="00723ACF">
        <w:rPr>
          <w:rFonts w:ascii="Helvetica" w:hAnsi="Helvetica" w:cs="Helvetica" w:hint="eastAsia"/>
          <w:b/>
          <w:bCs/>
          <w:color w:val="222222"/>
          <w:sz w:val="21"/>
          <w:szCs w:val="21"/>
        </w:rPr>
        <w:t>КР</w:t>
      </w:r>
      <w:r w:rsidRPr="00723ACF">
        <w:rPr>
          <w:rFonts w:ascii="Helvetica" w:hAnsi="Helvetica" w:cs="Helvetica"/>
          <w:b/>
          <w:bCs/>
          <w:color w:val="222222"/>
          <w:sz w:val="21"/>
          <w:szCs w:val="21"/>
        </w:rPr>
        <w:t>00</w:t>
      </w:r>
      <w:r w:rsidRPr="00723ACF">
        <w:rPr>
          <w:rFonts w:ascii="Helvetica" w:hAnsi="Helvetica" w:cs="Helvetica" w:hint="eastAsia"/>
          <w:b/>
          <w:bCs/>
          <w:color w:val="222222"/>
          <w:sz w:val="21"/>
          <w:szCs w:val="21"/>
        </w:rPr>
        <w:t>РГАНЙЗМ</w:t>
      </w:r>
      <w:r w:rsidRPr="00723ACF">
        <w:rPr>
          <w:rFonts w:ascii="Helvetica" w:hAnsi="Helvetica" w:cs="Helvetica"/>
          <w:b/>
          <w:bCs/>
          <w:color w:val="222222"/>
          <w:sz w:val="21"/>
          <w:szCs w:val="21"/>
        </w:rPr>
        <w:t>0</w:t>
      </w:r>
      <w:r w:rsidRPr="00723ACF">
        <w:rPr>
          <w:rFonts w:ascii="Helvetica" w:hAnsi="Helvetica" w:cs="Helvetica" w:hint="eastAsia"/>
          <w:b/>
          <w:bCs/>
          <w:color w:val="222222"/>
          <w:sz w:val="21"/>
          <w:szCs w:val="21"/>
        </w:rPr>
        <w:t>В</w:t>
      </w:r>
      <w:r w:rsidRPr="00723ACF">
        <w:rPr>
          <w:rFonts w:ascii="Helvetica" w:hAnsi="Helvetica" w:cs="Helvetica"/>
          <w:b/>
          <w:bCs/>
          <w:color w:val="222222"/>
          <w:sz w:val="21"/>
          <w:szCs w:val="21"/>
        </w:rPr>
        <w:t xml:space="preserve"> 3.1. </w:t>
      </w:r>
      <w:r w:rsidRPr="00723ACF">
        <w:rPr>
          <w:rFonts w:ascii="Helvetica" w:hAnsi="Helvetica" w:cs="Helvetica" w:hint="eastAsia"/>
          <w:b/>
          <w:bCs/>
          <w:color w:val="222222"/>
          <w:sz w:val="21"/>
          <w:szCs w:val="21"/>
        </w:rPr>
        <w:t>Образование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метана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из</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Н</w:t>
      </w:r>
      <w:r w:rsidRPr="00723ACF">
        <w:rPr>
          <w:rFonts w:ascii="Helvetica" w:hAnsi="Helvetica" w:cs="Helvetica"/>
          <w:b/>
          <w:bCs/>
          <w:color w:val="222222"/>
          <w:sz w:val="21"/>
          <w:szCs w:val="21"/>
        </w:rPr>
        <w:t>2+</w:t>
      </w:r>
      <w:r w:rsidRPr="00723ACF">
        <w:rPr>
          <w:rFonts w:ascii="Helvetica" w:hAnsi="Helvetica" w:cs="Helvetica" w:hint="eastAsia"/>
          <w:b/>
          <w:bCs/>
          <w:color w:val="222222"/>
          <w:sz w:val="21"/>
          <w:szCs w:val="21"/>
        </w:rPr>
        <w:t>СО</w:t>
      </w:r>
      <w:r w:rsidRPr="00723ACF">
        <w:rPr>
          <w:rFonts w:ascii="Helvetica" w:hAnsi="Helvetica" w:cs="Helvetica"/>
          <w:b/>
          <w:bCs/>
          <w:color w:val="222222"/>
          <w:sz w:val="21"/>
          <w:szCs w:val="21"/>
        </w:rPr>
        <w:t xml:space="preserve">2 </w:t>
      </w:r>
      <w:r w:rsidRPr="00723ACF">
        <w:rPr>
          <w:rFonts w:ascii="Helvetica" w:hAnsi="Helvetica" w:cs="Helvetica" w:hint="eastAsia"/>
          <w:b/>
          <w:bCs/>
          <w:color w:val="222222"/>
          <w:sz w:val="21"/>
          <w:szCs w:val="21"/>
        </w:rPr>
        <w:t>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ацетата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Большая</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часть</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метана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имеющего</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биологическое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происхоадение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образуется</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как</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известно</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из</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уксусной</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кислоты</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или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восстановлением</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углекислоты</w:t>
      </w:r>
    </w:p>
    <w:p w14:paraId="13677771" w14:textId="77777777" w:rsidR="00723ACF" w:rsidRPr="00723ACF" w:rsidRDefault="00723ACF" w:rsidP="00723ACF">
      <w:pPr>
        <w:rPr>
          <w:rFonts w:ascii="Helvetica" w:hAnsi="Helvetica" w:cs="Helvetica"/>
          <w:b/>
          <w:bCs/>
          <w:color w:val="222222"/>
          <w:sz w:val="21"/>
          <w:szCs w:val="21"/>
        </w:rPr>
      </w:pPr>
      <w:r w:rsidRPr="00723ACF">
        <w:rPr>
          <w:rFonts w:ascii="Helvetica" w:hAnsi="Helvetica" w:cs="Helvetica" w:hint="eastAsia"/>
          <w:b/>
          <w:bCs/>
          <w:color w:val="222222"/>
          <w:sz w:val="21"/>
          <w:szCs w:val="21"/>
        </w:rPr>
        <w:t>стр</w:t>
      </w:r>
      <w:r w:rsidRPr="00723ACF">
        <w:rPr>
          <w:rFonts w:ascii="Helvetica" w:hAnsi="Helvetica" w:cs="Helvetica"/>
          <w:b/>
          <w:bCs/>
          <w:color w:val="222222"/>
          <w:sz w:val="21"/>
          <w:szCs w:val="21"/>
        </w:rPr>
        <w:t>. 86</w:t>
      </w:r>
    </w:p>
    <w:p w14:paraId="109CC004" w14:textId="035DF522" w:rsidR="00484EB4" w:rsidRPr="00723ACF" w:rsidRDefault="00723ACF" w:rsidP="00723ACF">
      <w:r w:rsidRPr="00723ACF">
        <w:rPr>
          <w:rFonts w:ascii="Helvetica" w:hAnsi="Helvetica" w:cs="Helvetica" w:hint="eastAsia"/>
          <w:b/>
          <w:bCs/>
          <w:color w:val="222222"/>
          <w:sz w:val="21"/>
          <w:szCs w:val="21"/>
        </w:rPr>
        <w:t>расчетов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использовали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формулы</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приведенные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работе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Малашенко</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Малашенко</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др</w:t>
      </w:r>
      <w:r w:rsidRPr="00723ACF">
        <w:rPr>
          <w:rFonts w:ascii="Helvetica" w:hAnsi="Helvetica" w:cs="Helvetica"/>
          <w:b/>
          <w:bCs/>
          <w:color w:val="222222"/>
          <w:sz w:val="21"/>
          <w:szCs w:val="21"/>
        </w:rPr>
        <w:t xml:space="preserve">., 1978). -87 </w:t>
      </w:r>
      <w:r w:rsidRPr="00723ACF">
        <w:rPr>
          <w:rFonts w:ascii="Helvetica" w:hAnsi="Helvetica" w:cs="Helvetica" w:hint="eastAsia"/>
          <w:b/>
          <w:bCs/>
          <w:color w:val="222222"/>
          <w:sz w:val="21"/>
          <w:szCs w:val="21"/>
        </w:rPr>
        <w:t>ГЛАВА</w:t>
      </w:r>
      <w:r w:rsidRPr="00723ACF">
        <w:rPr>
          <w:rFonts w:ascii="Helvetica" w:hAnsi="Helvetica" w:cs="Helvetica"/>
          <w:b/>
          <w:bCs/>
          <w:color w:val="222222"/>
          <w:sz w:val="21"/>
          <w:szCs w:val="21"/>
        </w:rPr>
        <w:t xml:space="preserve"> 7. </w:t>
      </w:r>
      <w:r w:rsidRPr="00723ACF">
        <w:rPr>
          <w:rFonts w:ascii="Helvetica" w:hAnsi="Helvetica" w:cs="Helvetica" w:hint="eastAsia"/>
          <w:b/>
          <w:bCs/>
          <w:color w:val="222222"/>
          <w:sz w:val="21"/>
          <w:szCs w:val="21"/>
        </w:rPr>
        <w:t>ОБРАЗОВАНИЕ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МЕТАНА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ИЗ</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ОДНОУГЛЕРОДНЫХ</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ООЕДИНЕНЙ</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НАКОПИТЕЛЬНЫМИ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КУЛЬТУРАМИ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МИКРООРГАНИЗМОВ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Образование</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метана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как</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конечного</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продукта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анаэробной</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дест­</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рукции</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органического</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вещества</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идет</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в</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разнообразных</w:t>
      </w:r>
      <w:r w:rsidRPr="00723ACF">
        <w:rPr>
          <w:rFonts w:ascii="Helvetica" w:hAnsi="Helvetica" w:cs="Helvetica"/>
          <w:b/>
          <w:bCs/>
          <w:color w:val="222222"/>
          <w:sz w:val="21"/>
          <w:szCs w:val="21"/>
        </w:rPr>
        <w:t xml:space="preserve"> </w:t>
      </w:r>
      <w:r w:rsidRPr="00723ACF">
        <w:rPr>
          <w:rFonts w:ascii="Helvetica" w:hAnsi="Helvetica" w:cs="Helvetica" w:hint="eastAsia"/>
          <w:b/>
          <w:bCs/>
          <w:color w:val="222222"/>
          <w:sz w:val="21"/>
          <w:szCs w:val="21"/>
        </w:rPr>
        <w:t>природных</w:t>
      </w:r>
    </w:p>
    <w:sectPr w:rsidR="00484EB4" w:rsidRPr="00723A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3929" w14:textId="77777777" w:rsidR="00637ECD" w:rsidRDefault="00637ECD">
      <w:pPr>
        <w:spacing w:after="0" w:line="240" w:lineRule="auto"/>
      </w:pPr>
      <w:r>
        <w:separator/>
      </w:r>
    </w:p>
  </w:endnote>
  <w:endnote w:type="continuationSeparator" w:id="0">
    <w:p w14:paraId="1A535F0A" w14:textId="77777777" w:rsidR="00637ECD" w:rsidRDefault="0063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390C" w14:textId="77777777" w:rsidR="00637ECD" w:rsidRDefault="00637ECD"/>
    <w:p w14:paraId="228A3690" w14:textId="77777777" w:rsidR="00637ECD" w:rsidRDefault="00637ECD"/>
    <w:p w14:paraId="2B5BE471" w14:textId="77777777" w:rsidR="00637ECD" w:rsidRDefault="00637ECD"/>
    <w:p w14:paraId="7F578A61" w14:textId="77777777" w:rsidR="00637ECD" w:rsidRDefault="00637ECD"/>
    <w:p w14:paraId="5C64A871" w14:textId="77777777" w:rsidR="00637ECD" w:rsidRDefault="00637ECD"/>
    <w:p w14:paraId="1C9EE4F9" w14:textId="77777777" w:rsidR="00637ECD" w:rsidRDefault="00637ECD"/>
    <w:p w14:paraId="16C2E9D8" w14:textId="77777777" w:rsidR="00637ECD" w:rsidRDefault="00637E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97C369" wp14:editId="673091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91001" w14:textId="77777777" w:rsidR="00637ECD" w:rsidRDefault="00637E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97C3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891001" w14:textId="77777777" w:rsidR="00637ECD" w:rsidRDefault="00637E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1BE96" w14:textId="77777777" w:rsidR="00637ECD" w:rsidRDefault="00637ECD"/>
    <w:p w14:paraId="48496665" w14:textId="77777777" w:rsidR="00637ECD" w:rsidRDefault="00637ECD"/>
    <w:p w14:paraId="42EA0BBB" w14:textId="77777777" w:rsidR="00637ECD" w:rsidRDefault="00637E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5DD155" wp14:editId="233480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F772B" w14:textId="77777777" w:rsidR="00637ECD" w:rsidRDefault="00637ECD"/>
                          <w:p w14:paraId="749B7EAA" w14:textId="77777777" w:rsidR="00637ECD" w:rsidRDefault="00637E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5DD1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4F772B" w14:textId="77777777" w:rsidR="00637ECD" w:rsidRDefault="00637ECD"/>
                    <w:p w14:paraId="749B7EAA" w14:textId="77777777" w:rsidR="00637ECD" w:rsidRDefault="00637E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D0D303" w14:textId="77777777" w:rsidR="00637ECD" w:rsidRDefault="00637ECD"/>
    <w:p w14:paraId="113BD7E9" w14:textId="77777777" w:rsidR="00637ECD" w:rsidRDefault="00637ECD">
      <w:pPr>
        <w:rPr>
          <w:sz w:val="2"/>
          <w:szCs w:val="2"/>
        </w:rPr>
      </w:pPr>
    </w:p>
    <w:p w14:paraId="3FD6B380" w14:textId="77777777" w:rsidR="00637ECD" w:rsidRDefault="00637ECD"/>
    <w:p w14:paraId="2AB115A2" w14:textId="77777777" w:rsidR="00637ECD" w:rsidRDefault="00637ECD">
      <w:pPr>
        <w:spacing w:after="0" w:line="240" w:lineRule="auto"/>
      </w:pPr>
    </w:p>
  </w:footnote>
  <w:footnote w:type="continuationSeparator" w:id="0">
    <w:p w14:paraId="629644B7" w14:textId="77777777" w:rsidR="00637ECD" w:rsidRDefault="0063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CD"/>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207405</TotalTime>
  <Pages>1</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1743</cp:revision>
  <cp:lastPrinted>2009-02-06T05:36:00Z</cp:lastPrinted>
  <dcterms:created xsi:type="dcterms:W3CDTF">2024-01-07T13:43:00Z</dcterms:created>
  <dcterms:modified xsi:type="dcterms:W3CDTF">2025-11-15T20:13:00Z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