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6A9E5" w14:textId="3CF8EB96" w:rsidR="00B059A8" w:rsidRDefault="00542892" w:rsidP="00542892">
      <w:r w:rsidRPr="00542892">
        <w:rPr>
          <w:rFonts w:hint="eastAsia"/>
        </w:rPr>
        <w:t>Бородунова</w:t>
      </w:r>
      <w:r w:rsidRPr="00542892">
        <w:t xml:space="preserve">, </w:t>
      </w:r>
      <w:r w:rsidRPr="00542892">
        <w:rPr>
          <w:rFonts w:hint="eastAsia"/>
        </w:rPr>
        <w:t>Мария</w:t>
      </w:r>
      <w:r w:rsidRPr="00542892">
        <w:t xml:space="preserve"> </w:t>
      </w:r>
      <w:r w:rsidRPr="00542892">
        <w:rPr>
          <w:rFonts w:hint="eastAsia"/>
        </w:rPr>
        <w:t>Владимировна</w:t>
      </w:r>
      <w:r>
        <w:t xml:space="preserve"> </w:t>
      </w:r>
      <w:r w:rsidRPr="00542892">
        <w:rPr>
          <w:rFonts w:hint="eastAsia"/>
        </w:rPr>
        <w:t>Формирование</w:t>
      </w:r>
      <w:r w:rsidRPr="00542892">
        <w:t xml:space="preserve"> </w:t>
      </w:r>
      <w:r w:rsidRPr="00542892">
        <w:rPr>
          <w:rFonts w:hint="eastAsia"/>
        </w:rPr>
        <w:t>и</w:t>
      </w:r>
      <w:r w:rsidRPr="00542892">
        <w:t xml:space="preserve"> </w:t>
      </w:r>
      <w:r w:rsidRPr="00542892">
        <w:rPr>
          <w:rFonts w:hint="eastAsia"/>
        </w:rPr>
        <w:t>реализация</w:t>
      </w:r>
      <w:r w:rsidRPr="00542892">
        <w:t xml:space="preserve"> </w:t>
      </w:r>
      <w:r w:rsidRPr="00542892">
        <w:rPr>
          <w:rFonts w:hint="eastAsia"/>
        </w:rPr>
        <w:t>физкультурно</w:t>
      </w:r>
      <w:r w:rsidRPr="00542892">
        <w:t>-</w:t>
      </w:r>
      <w:r w:rsidRPr="00542892">
        <w:rPr>
          <w:rFonts w:hint="eastAsia"/>
        </w:rPr>
        <w:t>оздоровительных</w:t>
      </w:r>
      <w:r w:rsidRPr="00542892">
        <w:t xml:space="preserve"> </w:t>
      </w:r>
      <w:r w:rsidRPr="00542892">
        <w:rPr>
          <w:rFonts w:hint="eastAsia"/>
        </w:rPr>
        <w:t>услуг</w:t>
      </w:r>
    </w:p>
    <w:p w14:paraId="45688B79" w14:textId="77777777" w:rsidR="00542892" w:rsidRDefault="00542892" w:rsidP="00542892">
      <w:r>
        <w:rPr>
          <w:rFonts w:hint="eastAsia"/>
        </w:rPr>
        <w:t>ОГЛАВЛЕНИЕ</w:t>
      </w:r>
      <w:r>
        <w:t xml:space="preserve"> </w:t>
      </w:r>
      <w:r>
        <w:rPr>
          <w:rFonts w:hint="eastAsia"/>
        </w:rPr>
        <w:t>ДИССЕРТАЦИИ</w:t>
      </w:r>
    </w:p>
    <w:p w14:paraId="56BB83DC" w14:textId="77777777" w:rsidR="00542892" w:rsidRDefault="00542892" w:rsidP="00542892">
      <w:r>
        <w:rPr>
          <w:rFonts w:hint="eastAsia"/>
        </w:rPr>
        <w:t>кандидат</w:t>
      </w:r>
      <w:r>
        <w:t xml:space="preserve"> </w:t>
      </w:r>
      <w:r>
        <w:rPr>
          <w:rFonts w:hint="eastAsia"/>
        </w:rPr>
        <w:t>наук</w:t>
      </w:r>
      <w:r>
        <w:t xml:space="preserve"> </w:t>
      </w:r>
      <w:r>
        <w:rPr>
          <w:rFonts w:hint="eastAsia"/>
        </w:rPr>
        <w:t>Бородунова</w:t>
      </w:r>
      <w:r>
        <w:t xml:space="preserve">, </w:t>
      </w:r>
      <w:r>
        <w:rPr>
          <w:rFonts w:hint="eastAsia"/>
        </w:rPr>
        <w:t>Мария</w:t>
      </w:r>
      <w:r>
        <w:t xml:space="preserve"> </w:t>
      </w:r>
      <w:r>
        <w:rPr>
          <w:rFonts w:hint="eastAsia"/>
        </w:rPr>
        <w:t>Владимировна</w:t>
      </w:r>
    </w:p>
    <w:p w14:paraId="72BE8621" w14:textId="77777777" w:rsidR="00542892" w:rsidRDefault="00542892" w:rsidP="00542892">
      <w:r>
        <w:rPr>
          <w:rFonts w:hint="eastAsia"/>
        </w:rPr>
        <w:t>СОДЕРЖАНИЕ</w:t>
      </w:r>
    </w:p>
    <w:p w14:paraId="122C9FD2" w14:textId="77777777" w:rsidR="00542892" w:rsidRDefault="00542892" w:rsidP="00542892"/>
    <w:p w14:paraId="54FBEA45" w14:textId="77777777" w:rsidR="00542892" w:rsidRDefault="00542892" w:rsidP="00542892">
      <w:r>
        <w:rPr>
          <w:rFonts w:hint="eastAsia"/>
        </w:rPr>
        <w:t>ВВЕДЕНИЕ</w:t>
      </w:r>
    </w:p>
    <w:p w14:paraId="5F572EA2" w14:textId="77777777" w:rsidR="00542892" w:rsidRDefault="00542892" w:rsidP="00542892"/>
    <w:p w14:paraId="2EA4E753" w14:textId="77777777" w:rsidR="00542892" w:rsidRDefault="00542892" w:rsidP="00542892">
      <w:r>
        <w:rPr>
          <w:rFonts w:hint="eastAsia"/>
        </w:rPr>
        <w:t>ГЛАВА</w:t>
      </w:r>
      <w:r>
        <w:t xml:space="preserve"> I. </w:t>
      </w:r>
      <w:r>
        <w:rPr>
          <w:rFonts w:hint="eastAsia"/>
        </w:rPr>
        <w:t>Проблемы</w:t>
      </w:r>
      <w:r>
        <w:t xml:space="preserve"> </w:t>
      </w:r>
      <w:r>
        <w:rPr>
          <w:rFonts w:hint="eastAsia"/>
        </w:rPr>
        <w:t>и</w:t>
      </w:r>
      <w:r>
        <w:t xml:space="preserve"> </w:t>
      </w:r>
      <w:r>
        <w:rPr>
          <w:rFonts w:hint="eastAsia"/>
        </w:rPr>
        <w:t>перспективы</w:t>
      </w:r>
      <w:r>
        <w:t xml:space="preserve"> </w:t>
      </w:r>
      <w:r>
        <w:rPr>
          <w:rFonts w:hint="eastAsia"/>
        </w:rPr>
        <w:t>развития</w:t>
      </w:r>
      <w:r>
        <w:t xml:space="preserve"> </w:t>
      </w:r>
      <w:r>
        <w:rPr>
          <w:rFonts w:hint="eastAsia"/>
        </w:rPr>
        <w:t>структурных</w:t>
      </w:r>
      <w:r>
        <w:t xml:space="preserve"> </w:t>
      </w:r>
      <w:r>
        <w:rPr>
          <w:rFonts w:hint="eastAsia"/>
        </w:rPr>
        <w:t>составляющих</w:t>
      </w:r>
      <w:r>
        <w:t xml:space="preserve"> </w:t>
      </w:r>
      <w:r>
        <w:rPr>
          <w:rFonts w:hint="eastAsia"/>
        </w:rPr>
        <w:t>сферы</w:t>
      </w:r>
      <w:r>
        <w:t xml:space="preserve"> </w:t>
      </w:r>
      <w:r>
        <w:rPr>
          <w:rFonts w:hint="eastAsia"/>
        </w:rPr>
        <w:t>услуг</w:t>
      </w:r>
    </w:p>
    <w:p w14:paraId="074B3944" w14:textId="77777777" w:rsidR="00542892" w:rsidRDefault="00542892" w:rsidP="00542892"/>
    <w:p w14:paraId="6BE09E92" w14:textId="77777777" w:rsidR="00542892" w:rsidRDefault="00542892" w:rsidP="00542892">
      <w:r>
        <w:t xml:space="preserve">1.1. </w:t>
      </w:r>
      <w:r>
        <w:rPr>
          <w:rFonts w:hint="eastAsia"/>
        </w:rPr>
        <w:t>Развитие</w:t>
      </w:r>
      <w:r>
        <w:t xml:space="preserve"> </w:t>
      </w:r>
      <w:r>
        <w:rPr>
          <w:rFonts w:hint="eastAsia"/>
        </w:rPr>
        <w:t>сферы</w:t>
      </w:r>
      <w:r>
        <w:t xml:space="preserve"> </w:t>
      </w:r>
      <w:r>
        <w:rPr>
          <w:rFonts w:hint="eastAsia"/>
        </w:rPr>
        <w:t>услуг</w:t>
      </w:r>
      <w:r>
        <w:t xml:space="preserve"> </w:t>
      </w:r>
      <w:r>
        <w:rPr>
          <w:rFonts w:hint="eastAsia"/>
        </w:rPr>
        <w:t>в</w:t>
      </w:r>
      <w:r>
        <w:t xml:space="preserve"> </w:t>
      </w:r>
      <w:r>
        <w:rPr>
          <w:rFonts w:hint="eastAsia"/>
        </w:rPr>
        <w:t>условиях</w:t>
      </w:r>
      <w:r>
        <w:t xml:space="preserve"> </w:t>
      </w:r>
      <w:r>
        <w:rPr>
          <w:rFonts w:hint="eastAsia"/>
        </w:rPr>
        <w:t>экономической</w:t>
      </w:r>
      <w:r>
        <w:t xml:space="preserve"> </w:t>
      </w:r>
      <w:r>
        <w:rPr>
          <w:rFonts w:hint="eastAsia"/>
        </w:rPr>
        <w:t>нестабильности</w:t>
      </w:r>
    </w:p>
    <w:p w14:paraId="23304213" w14:textId="77777777" w:rsidR="00542892" w:rsidRDefault="00542892" w:rsidP="00542892"/>
    <w:p w14:paraId="0D639046" w14:textId="77777777" w:rsidR="00542892" w:rsidRDefault="00542892" w:rsidP="00542892">
      <w:r>
        <w:t xml:space="preserve">1.2. </w:t>
      </w:r>
      <w:r>
        <w:rPr>
          <w:rFonts w:hint="eastAsia"/>
        </w:rPr>
        <w:t>Социальная</w:t>
      </w:r>
      <w:r>
        <w:t xml:space="preserve"> </w:t>
      </w:r>
      <w:r>
        <w:rPr>
          <w:rFonts w:hint="eastAsia"/>
        </w:rPr>
        <w:t>ориентация</w:t>
      </w:r>
      <w:r>
        <w:t xml:space="preserve"> </w:t>
      </w:r>
      <w:r>
        <w:rPr>
          <w:rFonts w:hint="eastAsia"/>
        </w:rPr>
        <w:t>сферы</w:t>
      </w:r>
      <w:r>
        <w:t xml:space="preserve"> </w:t>
      </w:r>
      <w:r>
        <w:rPr>
          <w:rFonts w:hint="eastAsia"/>
        </w:rPr>
        <w:t>услуг</w:t>
      </w:r>
    </w:p>
    <w:p w14:paraId="3FA277D7" w14:textId="77777777" w:rsidR="00542892" w:rsidRDefault="00542892" w:rsidP="00542892"/>
    <w:p w14:paraId="56DC459A" w14:textId="77777777" w:rsidR="00542892" w:rsidRDefault="00542892" w:rsidP="00542892">
      <w:r>
        <w:t xml:space="preserve">1.3. </w:t>
      </w:r>
      <w:r>
        <w:rPr>
          <w:rFonts w:hint="eastAsia"/>
        </w:rPr>
        <w:t>Структурная</w:t>
      </w:r>
      <w:r>
        <w:t xml:space="preserve"> </w:t>
      </w:r>
      <w:r>
        <w:rPr>
          <w:rFonts w:hint="eastAsia"/>
        </w:rPr>
        <w:t>динамика</w:t>
      </w:r>
      <w:r>
        <w:t xml:space="preserve"> </w:t>
      </w:r>
      <w:r>
        <w:rPr>
          <w:rFonts w:hint="eastAsia"/>
        </w:rPr>
        <w:t>сферы</w:t>
      </w:r>
      <w:r>
        <w:t xml:space="preserve"> </w:t>
      </w:r>
      <w:r>
        <w:rPr>
          <w:rFonts w:hint="eastAsia"/>
        </w:rPr>
        <w:t>услуг</w:t>
      </w:r>
      <w:r>
        <w:t xml:space="preserve"> </w:t>
      </w:r>
      <w:r>
        <w:rPr>
          <w:rFonts w:hint="eastAsia"/>
        </w:rPr>
        <w:t>в</w:t>
      </w:r>
      <w:r>
        <w:t xml:space="preserve"> </w:t>
      </w:r>
      <w:r>
        <w:rPr>
          <w:rFonts w:hint="eastAsia"/>
        </w:rPr>
        <w:t>концепции</w:t>
      </w:r>
      <w:r>
        <w:t xml:space="preserve"> </w:t>
      </w:r>
      <w:r>
        <w:rPr>
          <w:rFonts w:hint="eastAsia"/>
        </w:rPr>
        <w:t>социальной</w:t>
      </w:r>
      <w:r>
        <w:t xml:space="preserve"> </w:t>
      </w:r>
      <w:r>
        <w:rPr>
          <w:rFonts w:hint="eastAsia"/>
        </w:rPr>
        <w:t>ориентации</w:t>
      </w:r>
      <w:r>
        <w:t xml:space="preserve"> </w:t>
      </w:r>
      <w:r>
        <w:rPr>
          <w:rFonts w:hint="eastAsia"/>
        </w:rPr>
        <w:t>воспроизводственного</w:t>
      </w:r>
      <w:r>
        <w:t xml:space="preserve"> </w:t>
      </w:r>
      <w:r>
        <w:rPr>
          <w:rFonts w:hint="eastAsia"/>
        </w:rPr>
        <w:t>процесса</w:t>
      </w:r>
    </w:p>
    <w:p w14:paraId="5B66FE42" w14:textId="77777777" w:rsidR="00542892" w:rsidRDefault="00542892" w:rsidP="00542892"/>
    <w:p w14:paraId="19351799" w14:textId="77777777" w:rsidR="00542892" w:rsidRDefault="00542892" w:rsidP="00542892">
      <w:r>
        <w:rPr>
          <w:rFonts w:hint="eastAsia"/>
        </w:rPr>
        <w:t>ГЛАВА</w:t>
      </w:r>
      <w:r>
        <w:t xml:space="preserve"> II. </w:t>
      </w:r>
      <w:r>
        <w:rPr>
          <w:rFonts w:hint="eastAsia"/>
        </w:rPr>
        <w:t>Теоретико</w:t>
      </w:r>
      <w:r>
        <w:t>-</w:t>
      </w:r>
      <w:r>
        <w:rPr>
          <w:rFonts w:hint="eastAsia"/>
        </w:rPr>
        <w:t>методические</w:t>
      </w:r>
      <w:r>
        <w:t xml:space="preserve"> </w:t>
      </w:r>
      <w:r>
        <w:rPr>
          <w:rFonts w:hint="eastAsia"/>
        </w:rPr>
        <w:t>основы</w:t>
      </w:r>
      <w:r>
        <w:t xml:space="preserve"> </w:t>
      </w:r>
      <w:r>
        <w:rPr>
          <w:rFonts w:hint="eastAsia"/>
        </w:rPr>
        <w:t>организации</w:t>
      </w:r>
      <w:r>
        <w:t xml:space="preserve"> </w:t>
      </w:r>
      <w:r>
        <w:rPr>
          <w:rFonts w:hint="eastAsia"/>
        </w:rPr>
        <w:t>физкультурно</w:t>
      </w:r>
      <w:r>
        <w:t>-</w:t>
      </w:r>
    </w:p>
    <w:p w14:paraId="24D71875" w14:textId="77777777" w:rsidR="00542892" w:rsidRDefault="00542892" w:rsidP="00542892"/>
    <w:p w14:paraId="6AD20C1B" w14:textId="77777777" w:rsidR="00542892" w:rsidRDefault="00542892" w:rsidP="00542892">
      <w:r>
        <w:rPr>
          <w:rFonts w:hint="eastAsia"/>
        </w:rPr>
        <w:t>оздоровительной</w:t>
      </w:r>
      <w:r>
        <w:t xml:space="preserve"> </w:t>
      </w:r>
      <w:r>
        <w:rPr>
          <w:rFonts w:hint="eastAsia"/>
        </w:rPr>
        <w:t>деятельности</w:t>
      </w:r>
    </w:p>
    <w:p w14:paraId="17274C37" w14:textId="77777777" w:rsidR="00542892" w:rsidRDefault="00542892" w:rsidP="00542892"/>
    <w:p w14:paraId="59A39CBE" w14:textId="77777777" w:rsidR="00542892" w:rsidRDefault="00542892" w:rsidP="00542892">
      <w:r>
        <w:t xml:space="preserve">2.1. </w:t>
      </w:r>
      <w:r>
        <w:rPr>
          <w:rFonts w:hint="eastAsia"/>
        </w:rPr>
        <w:t>Социально</w:t>
      </w:r>
      <w:r>
        <w:t>-</w:t>
      </w:r>
      <w:r>
        <w:rPr>
          <w:rFonts w:hint="eastAsia"/>
        </w:rPr>
        <w:t>экономическая</w:t>
      </w:r>
      <w:r>
        <w:t xml:space="preserve"> </w:t>
      </w:r>
      <w:r>
        <w:rPr>
          <w:rFonts w:hint="eastAsia"/>
        </w:rPr>
        <w:t>сущность</w:t>
      </w:r>
      <w:r>
        <w:t xml:space="preserve"> </w:t>
      </w:r>
      <w:r>
        <w:rPr>
          <w:rFonts w:hint="eastAsia"/>
        </w:rPr>
        <w:t>физкультурно</w:t>
      </w:r>
      <w:r>
        <w:t>-</w:t>
      </w:r>
      <w:r>
        <w:rPr>
          <w:rFonts w:hint="eastAsia"/>
        </w:rPr>
        <w:t>оздоровительных</w:t>
      </w:r>
      <w:r>
        <w:t xml:space="preserve"> </w:t>
      </w:r>
      <w:r>
        <w:rPr>
          <w:rFonts w:hint="eastAsia"/>
        </w:rPr>
        <w:t>услуг</w:t>
      </w:r>
    </w:p>
    <w:p w14:paraId="74C0F8CA" w14:textId="77777777" w:rsidR="00542892" w:rsidRDefault="00542892" w:rsidP="00542892"/>
    <w:p w14:paraId="2A15606F" w14:textId="77777777" w:rsidR="00542892" w:rsidRDefault="00542892" w:rsidP="00542892">
      <w:r>
        <w:t xml:space="preserve">2.2. </w:t>
      </w:r>
      <w:r>
        <w:rPr>
          <w:rFonts w:hint="eastAsia"/>
        </w:rPr>
        <w:t>Типологизация</w:t>
      </w:r>
      <w:r>
        <w:t xml:space="preserve"> </w:t>
      </w:r>
      <w:r>
        <w:rPr>
          <w:rFonts w:hint="eastAsia"/>
        </w:rPr>
        <w:t>физкультурно</w:t>
      </w:r>
      <w:r>
        <w:t>-</w:t>
      </w:r>
      <w:r>
        <w:rPr>
          <w:rFonts w:hint="eastAsia"/>
        </w:rPr>
        <w:t>оздоровительных</w:t>
      </w:r>
      <w:r>
        <w:t xml:space="preserve"> </w:t>
      </w:r>
      <w:r>
        <w:rPr>
          <w:rFonts w:hint="eastAsia"/>
        </w:rPr>
        <w:t>услуг</w:t>
      </w:r>
      <w:r>
        <w:t xml:space="preserve">: </w:t>
      </w:r>
      <w:r>
        <w:rPr>
          <w:rFonts w:hint="eastAsia"/>
        </w:rPr>
        <w:t>маркетинговый</w:t>
      </w:r>
      <w:r>
        <w:t xml:space="preserve"> </w:t>
      </w:r>
      <w:r>
        <w:rPr>
          <w:rFonts w:hint="eastAsia"/>
        </w:rPr>
        <w:t>подход</w:t>
      </w:r>
    </w:p>
    <w:p w14:paraId="30387A6A" w14:textId="77777777" w:rsidR="00542892" w:rsidRDefault="00542892" w:rsidP="00542892"/>
    <w:p w14:paraId="01BD0044" w14:textId="77777777" w:rsidR="00542892" w:rsidRDefault="00542892" w:rsidP="00542892">
      <w:r>
        <w:t xml:space="preserve">2.3. </w:t>
      </w:r>
      <w:r>
        <w:rPr>
          <w:rFonts w:hint="eastAsia"/>
        </w:rPr>
        <w:t>Экономическое</w:t>
      </w:r>
      <w:r>
        <w:t xml:space="preserve"> </w:t>
      </w:r>
      <w:r>
        <w:rPr>
          <w:rFonts w:hint="eastAsia"/>
        </w:rPr>
        <w:t>содержание</w:t>
      </w:r>
      <w:r>
        <w:t xml:space="preserve"> </w:t>
      </w:r>
      <w:r>
        <w:rPr>
          <w:rFonts w:hint="eastAsia"/>
        </w:rPr>
        <w:t>физкультурно</w:t>
      </w:r>
      <w:r>
        <w:t>-</w:t>
      </w:r>
      <w:r>
        <w:rPr>
          <w:rFonts w:hint="eastAsia"/>
        </w:rPr>
        <w:t>оздоровительного</w:t>
      </w:r>
      <w:r>
        <w:t xml:space="preserve"> </w:t>
      </w:r>
      <w:r>
        <w:rPr>
          <w:rFonts w:hint="eastAsia"/>
        </w:rPr>
        <w:t>цикла</w:t>
      </w:r>
    </w:p>
    <w:p w14:paraId="4ABFD651" w14:textId="77777777" w:rsidR="00542892" w:rsidRDefault="00542892" w:rsidP="00542892"/>
    <w:p w14:paraId="3C8DC250" w14:textId="77777777" w:rsidR="00542892" w:rsidRDefault="00542892" w:rsidP="00542892">
      <w:r>
        <w:rPr>
          <w:rFonts w:hint="eastAsia"/>
        </w:rPr>
        <w:lastRenderedPageBreak/>
        <w:t>ГЛАВА</w:t>
      </w:r>
      <w:r>
        <w:t xml:space="preserve"> III.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и</w:t>
      </w:r>
      <w:r>
        <w:t xml:space="preserve"> </w:t>
      </w:r>
      <w:r>
        <w:rPr>
          <w:rFonts w:hint="eastAsia"/>
        </w:rPr>
        <w:t>реализации</w:t>
      </w:r>
      <w:r>
        <w:t xml:space="preserve"> </w:t>
      </w:r>
      <w:r>
        <w:rPr>
          <w:rFonts w:hint="eastAsia"/>
        </w:rPr>
        <w:t>физкультурно</w:t>
      </w:r>
      <w:r>
        <w:t>-</w:t>
      </w:r>
      <w:r>
        <w:rPr>
          <w:rFonts w:hint="eastAsia"/>
        </w:rPr>
        <w:t>оздоровительных</w:t>
      </w:r>
      <w:r>
        <w:t xml:space="preserve"> </w:t>
      </w:r>
      <w:r>
        <w:rPr>
          <w:rFonts w:hint="eastAsia"/>
        </w:rPr>
        <w:t>услуг</w:t>
      </w:r>
    </w:p>
    <w:p w14:paraId="25643C39" w14:textId="77777777" w:rsidR="00542892" w:rsidRDefault="00542892" w:rsidP="00542892"/>
    <w:p w14:paraId="11672349" w14:textId="77777777" w:rsidR="00542892" w:rsidRDefault="00542892" w:rsidP="00542892">
      <w:r>
        <w:t xml:space="preserve">3.1. </w:t>
      </w:r>
      <w:r>
        <w:rPr>
          <w:rFonts w:hint="eastAsia"/>
        </w:rPr>
        <w:t>Принципы</w:t>
      </w:r>
      <w:r>
        <w:t xml:space="preserve"> </w:t>
      </w:r>
      <w:r>
        <w:rPr>
          <w:rFonts w:hint="eastAsia"/>
        </w:rPr>
        <w:t>и</w:t>
      </w:r>
      <w:r>
        <w:t xml:space="preserve"> </w:t>
      </w:r>
      <w:r>
        <w:rPr>
          <w:rFonts w:hint="eastAsia"/>
        </w:rPr>
        <w:t>методы</w:t>
      </w:r>
      <w:r>
        <w:t xml:space="preserve"> </w:t>
      </w:r>
      <w:r>
        <w:rPr>
          <w:rFonts w:hint="eastAsia"/>
        </w:rPr>
        <w:t>формирования</w:t>
      </w:r>
      <w:r>
        <w:t xml:space="preserve"> </w:t>
      </w:r>
      <w:r>
        <w:rPr>
          <w:rFonts w:hint="eastAsia"/>
        </w:rPr>
        <w:t>физкультурно</w:t>
      </w:r>
      <w:r>
        <w:t>-</w:t>
      </w:r>
      <w:r>
        <w:rPr>
          <w:rFonts w:hint="eastAsia"/>
        </w:rPr>
        <w:t>оздоровительных</w:t>
      </w:r>
      <w:r>
        <w:t xml:space="preserve"> </w:t>
      </w:r>
      <w:r>
        <w:rPr>
          <w:rFonts w:hint="eastAsia"/>
        </w:rPr>
        <w:t>услуг</w:t>
      </w:r>
    </w:p>
    <w:p w14:paraId="3CC1736C" w14:textId="77777777" w:rsidR="00542892" w:rsidRDefault="00542892" w:rsidP="00542892"/>
    <w:p w14:paraId="6475D025" w14:textId="77777777" w:rsidR="00542892" w:rsidRDefault="00542892" w:rsidP="00542892">
      <w:r>
        <w:t xml:space="preserve">3.2. </w:t>
      </w:r>
      <w:r>
        <w:rPr>
          <w:rFonts w:hint="eastAsia"/>
        </w:rPr>
        <w:t>Особенности</w:t>
      </w:r>
      <w:r>
        <w:t xml:space="preserve"> </w:t>
      </w:r>
      <w:r>
        <w:rPr>
          <w:rFonts w:hint="eastAsia"/>
        </w:rPr>
        <w:t>формирования</w:t>
      </w:r>
      <w:r>
        <w:t xml:space="preserve"> </w:t>
      </w:r>
      <w:r>
        <w:rPr>
          <w:rFonts w:hint="eastAsia"/>
        </w:rPr>
        <w:t>корпоративной</w:t>
      </w:r>
      <w:r>
        <w:t xml:space="preserve"> </w:t>
      </w:r>
      <w:r>
        <w:rPr>
          <w:rFonts w:hint="eastAsia"/>
        </w:rPr>
        <w:t>культуры</w:t>
      </w:r>
      <w:r>
        <w:t xml:space="preserve"> </w:t>
      </w:r>
      <w:r>
        <w:rPr>
          <w:rFonts w:hint="eastAsia"/>
        </w:rPr>
        <w:t>в</w:t>
      </w:r>
      <w:r>
        <w:t xml:space="preserve"> </w:t>
      </w:r>
      <w:r>
        <w:rPr>
          <w:rFonts w:hint="eastAsia"/>
        </w:rPr>
        <w:t>развитии</w:t>
      </w:r>
      <w:r>
        <w:t xml:space="preserve"> </w:t>
      </w:r>
      <w:r>
        <w:rPr>
          <w:rFonts w:hint="eastAsia"/>
        </w:rPr>
        <w:t>физкультурно</w:t>
      </w:r>
      <w:r>
        <w:t>-</w:t>
      </w:r>
      <w:r>
        <w:rPr>
          <w:rFonts w:hint="eastAsia"/>
        </w:rPr>
        <w:t>оздоровительной</w:t>
      </w:r>
      <w:r>
        <w:t xml:space="preserve"> </w:t>
      </w:r>
      <w:r>
        <w:rPr>
          <w:rFonts w:hint="eastAsia"/>
        </w:rPr>
        <w:t>организации</w:t>
      </w:r>
    </w:p>
    <w:p w14:paraId="16BF1A73" w14:textId="77777777" w:rsidR="00542892" w:rsidRDefault="00542892" w:rsidP="00542892"/>
    <w:p w14:paraId="3C665CAF" w14:textId="77777777" w:rsidR="00542892" w:rsidRDefault="00542892" w:rsidP="00542892">
      <w:r>
        <w:t xml:space="preserve">3.3. </w:t>
      </w:r>
      <w:r>
        <w:rPr>
          <w:rFonts w:hint="eastAsia"/>
        </w:rPr>
        <w:t>Организационное</w:t>
      </w:r>
      <w:r>
        <w:t xml:space="preserve"> </w:t>
      </w:r>
      <w:r>
        <w:rPr>
          <w:rFonts w:hint="eastAsia"/>
        </w:rPr>
        <w:t>обеспечение</w:t>
      </w:r>
      <w:r>
        <w:t xml:space="preserve"> </w:t>
      </w:r>
      <w:r>
        <w:rPr>
          <w:rFonts w:hint="eastAsia"/>
        </w:rPr>
        <w:t>физкультурно</w:t>
      </w:r>
      <w:r>
        <w:t>-</w:t>
      </w:r>
      <w:r>
        <w:rPr>
          <w:rFonts w:hint="eastAsia"/>
        </w:rPr>
        <w:t>оздоровительного</w:t>
      </w:r>
      <w:r>
        <w:t xml:space="preserve"> </w:t>
      </w:r>
      <w:r>
        <w:rPr>
          <w:rFonts w:hint="eastAsia"/>
        </w:rPr>
        <w:t>цикла</w:t>
      </w:r>
    </w:p>
    <w:p w14:paraId="3DFE742D" w14:textId="77777777" w:rsidR="00542892" w:rsidRDefault="00542892" w:rsidP="00542892"/>
    <w:p w14:paraId="65BBAA94" w14:textId="77777777" w:rsidR="00542892" w:rsidRDefault="00542892" w:rsidP="00542892">
      <w:r>
        <w:rPr>
          <w:rFonts w:hint="eastAsia"/>
        </w:rPr>
        <w:t>ЗАКЛЮЧЕНИЕ</w:t>
      </w:r>
    </w:p>
    <w:p w14:paraId="6B8BCD80" w14:textId="77777777" w:rsidR="00542892" w:rsidRDefault="00542892" w:rsidP="00542892"/>
    <w:p w14:paraId="2CEF713A" w14:textId="6D578A41" w:rsidR="00542892" w:rsidRPr="00542892" w:rsidRDefault="00542892" w:rsidP="00542892">
      <w:r>
        <w:rPr>
          <w:rFonts w:hint="eastAsia"/>
        </w:rPr>
        <w:t>БИБЛИОГРАФИЧЕСКИЙ</w:t>
      </w:r>
      <w:r>
        <w:t xml:space="preserve"> </w:t>
      </w:r>
      <w:r>
        <w:rPr>
          <w:rFonts w:hint="eastAsia"/>
        </w:rPr>
        <w:t>СПИСОК</w:t>
      </w:r>
    </w:p>
    <w:sectPr w:rsidR="00542892" w:rsidRPr="00542892" w:rsidSect="00FB239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2288" w14:textId="77777777" w:rsidR="00FB2399" w:rsidRDefault="00FB2399">
      <w:pPr>
        <w:spacing w:after="0" w:line="240" w:lineRule="auto"/>
      </w:pPr>
      <w:r>
        <w:separator/>
      </w:r>
    </w:p>
  </w:endnote>
  <w:endnote w:type="continuationSeparator" w:id="0">
    <w:p w14:paraId="1F71A7D8" w14:textId="77777777" w:rsidR="00FB2399" w:rsidRDefault="00FB2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7020B" w14:textId="77777777" w:rsidR="00FB2399" w:rsidRDefault="00FB2399"/>
    <w:p w14:paraId="4E4630C5" w14:textId="77777777" w:rsidR="00FB2399" w:rsidRDefault="00FB2399"/>
    <w:p w14:paraId="75C9C80F" w14:textId="77777777" w:rsidR="00FB2399" w:rsidRDefault="00FB2399"/>
    <w:p w14:paraId="590CE720" w14:textId="77777777" w:rsidR="00FB2399" w:rsidRDefault="00FB2399"/>
    <w:p w14:paraId="5F0BA43E" w14:textId="77777777" w:rsidR="00FB2399" w:rsidRDefault="00FB2399"/>
    <w:p w14:paraId="5CA8D4C2" w14:textId="77777777" w:rsidR="00FB2399" w:rsidRDefault="00FB2399"/>
    <w:p w14:paraId="53F70871" w14:textId="77777777" w:rsidR="00FB2399" w:rsidRDefault="00FB239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71E4A45" wp14:editId="0013F56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9F4C0" w14:textId="77777777" w:rsidR="00FB2399" w:rsidRDefault="00FB23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1E4A4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FA9F4C0" w14:textId="77777777" w:rsidR="00FB2399" w:rsidRDefault="00FB239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0BBB74" w14:textId="77777777" w:rsidR="00FB2399" w:rsidRDefault="00FB2399"/>
    <w:p w14:paraId="28233A44" w14:textId="77777777" w:rsidR="00FB2399" w:rsidRDefault="00FB2399"/>
    <w:p w14:paraId="6A7F1678" w14:textId="77777777" w:rsidR="00FB2399" w:rsidRDefault="00FB239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8B992E9" wp14:editId="2245B4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EECD1" w14:textId="77777777" w:rsidR="00FB2399" w:rsidRDefault="00FB2399"/>
                          <w:p w14:paraId="7AFFED28" w14:textId="77777777" w:rsidR="00FB2399" w:rsidRDefault="00FB23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B992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AEEECD1" w14:textId="77777777" w:rsidR="00FB2399" w:rsidRDefault="00FB2399"/>
                    <w:p w14:paraId="7AFFED28" w14:textId="77777777" w:rsidR="00FB2399" w:rsidRDefault="00FB239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8DFCA5" w14:textId="77777777" w:rsidR="00FB2399" w:rsidRDefault="00FB2399"/>
    <w:p w14:paraId="6A2213DD" w14:textId="77777777" w:rsidR="00FB2399" w:rsidRDefault="00FB2399">
      <w:pPr>
        <w:rPr>
          <w:sz w:val="2"/>
          <w:szCs w:val="2"/>
        </w:rPr>
      </w:pPr>
    </w:p>
    <w:p w14:paraId="386101E4" w14:textId="77777777" w:rsidR="00FB2399" w:rsidRDefault="00FB2399"/>
    <w:p w14:paraId="7C926449" w14:textId="77777777" w:rsidR="00FB2399" w:rsidRDefault="00FB2399">
      <w:pPr>
        <w:spacing w:after="0" w:line="240" w:lineRule="auto"/>
      </w:pPr>
    </w:p>
  </w:footnote>
  <w:footnote w:type="continuationSeparator" w:id="0">
    <w:p w14:paraId="23D37F22" w14:textId="77777777" w:rsidR="00FB2399" w:rsidRDefault="00FB2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399"/>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14381</TotalTime>
  <Pages>2</Pages>
  <Words>175</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2188</cp:revision>
  <cp:lastPrinted>2009-02-06T05:36:00Z</cp:lastPrinted>
  <dcterms:created xsi:type="dcterms:W3CDTF">2024-04-09T10:20:00Z</dcterms:created>
  <dcterms:modified xsi:type="dcterms:W3CDTF">2024-04-26T09:36:00Z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