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DB49F" w14:textId="5E284E66" w:rsidR="003A04E8" w:rsidRDefault="00496F9F" w:rsidP="00496F9F">
      <w:r w:rsidRPr="00496F9F">
        <w:rPr>
          <w:rFonts w:hint="eastAsia"/>
        </w:rPr>
        <w:t>Изатова</w:t>
      </w:r>
      <w:r w:rsidRPr="00496F9F">
        <w:t xml:space="preserve"> </w:t>
      </w:r>
      <w:r w:rsidRPr="00496F9F">
        <w:rPr>
          <w:rFonts w:hint="eastAsia"/>
        </w:rPr>
        <w:t>Зулайхо</w:t>
      </w:r>
      <w:r w:rsidRPr="00496F9F">
        <w:t xml:space="preserve"> </w:t>
      </w:r>
      <w:r w:rsidRPr="00496F9F">
        <w:rPr>
          <w:rFonts w:hint="eastAsia"/>
        </w:rPr>
        <w:t>Тоировна</w:t>
      </w:r>
      <w:r>
        <w:rPr>
          <w:rFonts w:hint="cs"/>
        </w:rPr>
        <w:t xml:space="preserve"> </w:t>
      </w:r>
      <w:r w:rsidRPr="00496F9F">
        <w:rPr>
          <w:rFonts w:hint="eastAsia"/>
        </w:rPr>
        <w:t>Традиция</w:t>
      </w:r>
      <w:r w:rsidRPr="00496F9F">
        <w:t xml:space="preserve"> </w:t>
      </w:r>
      <w:r w:rsidRPr="00496F9F">
        <w:rPr>
          <w:rFonts w:hint="eastAsia"/>
        </w:rPr>
        <w:t>пехлевийских</w:t>
      </w:r>
      <w:r w:rsidRPr="00496F9F">
        <w:t xml:space="preserve"> </w:t>
      </w:r>
      <w:r w:rsidRPr="00496F9F">
        <w:rPr>
          <w:rFonts w:hint="eastAsia"/>
        </w:rPr>
        <w:t>андарзнаме</w:t>
      </w:r>
      <w:r w:rsidRPr="00496F9F">
        <w:t xml:space="preserve"> </w:t>
      </w:r>
      <w:r w:rsidRPr="00496F9F">
        <w:rPr>
          <w:rFonts w:hint="eastAsia"/>
        </w:rPr>
        <w:t>в</w:t>
      </w:r>
      <w:r w:rsidRPr="00496F9F">
        <w:t xml:space="preserve"> "</w:t>
      </w:r>
      <w:r w:rsidRPr="00496F9F">
        <w:rPr>
          <w:rFonts w:hint="eastAsia"/>
        </w:rPr>
        <w:t>Шахнаме</w:t>
      </w:r>
      <w:r w:rsidRPr="00496F9F">
        <w:t xml:space="preserve">" </w:t>
      </w:r>
      <w:r w:rsidRPr="00496F9F">
        <w:rPr>
          <w:rFonts w:hint="eastAsia"/>
        </w:rPr>
        <w:t>Абулкасима</w:t>
      </w:r>
      <w:r w:rsidRPr="00496F9F">
        <w:t xml:space="preserve"> </w:t>
      </w:r>
      <w:r w:rsidRPr="00496F9F">
        <w:rPr>
          <w:rFonts w:hint="eastAsia"/>
        </w:rPr>
        <w:t>Фирдоуси</w:t>
      </w:r>
    </w:p>
    <w:p w14:paraId="05D7D80E" w14:textId="77777777" w:rsidR="00496F9F" w:rsidRDefault="00496F9F" w:rsidP="00496F9F">
      <w:r>
        <w:rPr>
          <w:rFonts w:hint="eastAsia"/>
        </w:rPr>
        <w:t>ОГЛАВЛЕНИЕ</w:t>
      </w:r>
      <w:r>
        <w:t xml:space="preserve"> </w:t>
      </w:r>
      <w:r>
        <w:rPr>
          <w:rFonts w:hint="eastAsia"/>
        </w:rPr>
        <w:t>ДИССЕРТАЦИИ</w:t>
      </w:r>
    </w:p>
    <w:p w14:paraId="448834AD" w14:textId="77777777" w:rsidR="00496F9F" w:rsidRDefault="00496F9F" w:rsidP="00496F9F">
      <w:r>
        <w:rPr>
          <w:rFonts w:hint="eastAsia"/>
        </w:rPr>
        <w:t>кандидат</w:t>
      </w:r>
      <w:r>
        <w:t xml:space="preserve"> </w:t>
      </w:r>
      <w:r>
        <w:rPr>
          <w:rFonts w:hint="eastAsia"/>
        </w:rPr>
        <w:t>наук</w:t>
      </w:r>
      <w:r>
        <w:t xml:space="preserve"> </w:t>
      </w:r>
      <w:r>
        <w:rPr>
          <w:rFonts w:hint="eastAsia"/>
        </w:rPr>
        <w:t>Изатова</w:t>
      </w:r>
      <w:r>
        <w:t xml:space="preserve"> </w:t>
      </w:r>
      <w:r>
        <w:rPr>
          <w:rFonts w:hint="eastAsia"/>
        </w:rPr>
        <w:t>Зулайхо</w:t>
      </w:r>
      <w:r>
        <w:t xml:space="preserve"> </w:t>
      </w:r>
      <w:r>
        <w:rPr>
          <w:rFonts w:hint="eastAsia"/>
        </w:rPr>
        <w:t>Тоировна</w:t>
      </w:r>
    </w:p>
    <w:p w14:paraId="3859B567" w14:textId="77777777" w:rsidR="00496F9F" w:rsidRDefault="00496F9F" w:rsidP="00496F9F">
      <w:r>
        <w:rPr>
          <w:rFonts w:hint="eastAsia"/>
        </w:rPr>
        <w:t>Введение</w:t>
      </w:r>
    </w:p>
    <w:p w14:paraId="6491011D" w14:textId="77777777" w:rsidR="00496F9F" w:rsidRDefault="00496F9F" w:rsidP="00496F9F"/>
    <w:p w14:paraId="29E4A76E" w14:textId="77777777" w:rsidR="00496F9F" w:rsidRDefault="00496F9F" w:rsidP="00496F9F">
      <w:r>
        <w:rPr>
          <w:rFonts w:hint="eastAsia"/>
        </w:rPr>
        <w:t>ГЛАВА</w:t>
      </w:r>
      <w:r>
        <w:t xml:space="preserve"> I. </w:t>
      </w:r>
      <w:r>
        <w:rPr>
          <w:rFonts w:hint="eastAsia"/>
        </w:rPr>
        <w:t>РАЗВИТИЕ</w:t>
      </w:r>
      <w:r>
        <w:t xml:space="preserve"> </w:t>
      </w:r>
      <w:r>
        <w:rPr>
          <w:rFonts w:hint="eastAsia"/>
        </w:rPr>
        <w:t>ДИДАКТИЧЕСКОЙ</w:t>
      </w:r>
      <w:r>
        <w:t xml:space="preserve"> </w:t>
      </w:r>
      <w:r>
        <w:rPr>
          <w:rFonts w:hint="eastAsia"/>
        </w:rPr>
        <w:t>ЛИТЕРАТУРЫ</w:t>
      </w:r>
      <w:r>
        <w:t xml:space="preserve"> </w:t>
      </w:r>
      <w:r>
        <w:rPr>
          <w:rFonts w:hint="eastAsia"/>
        </w:rPr>
        <w:t>И</w:t>
      </w:r>
      <w:r>
        <w:t xml:space="preserve"> </w:t>
      </w:r>
      <w:r>
        <w:rPr>
          <w:rFonts w:hint="eastAsia"/>
        </w:rPr>
        <w:t>АНДАРЗ</w:t>
      </w:r>
      <w:r>
        <w:t xml:space="preserve"> -</w:t>
      </w:r>
      <w:r>
        <w:rPr>
          <w:rFonts w:hint="eastAsia"/>
        </w:rPr>
        <w:t>НАМЕ</w:t>
      </w:r>
      <w:r>
        <w:t xml:space="preserve"> </w:t>
      </w:r>
      <w:r>
        <w:rPr>
          <w:rFonts w:hint="eastAsia"/>
        </w:rPr>
        <w:t>В</w:t>
      </w:r>
      <w:r>
        <w:t xml:space="preserve"> </w:t>
      </w:r>
      <w:r>
        <w:rPr>
          <w:rFonts w:hint="eastAsia"/>
        </w:rPr>
        <w:t>КОНЦЕ</w:t>
      </w:r>
      <w:r>
        <w:t xml:space="preserve"> </w:t>
      </w:r>
      <w:r>
        <w:rPr>
          <w:rFonts w:hint="eastAsia"/>
        </w:rPr>
        <w:t>ПРАВЛЕНИЯ</w:t>
      </w:r>
      <w:r>
        <w:t xml:space="preserve"> </w:t>
      </w:r>
      <w:r>
        <w:rPr>
          <w:rFonts w:hint="eastAsia"/>
        </w:rPr>
        <w:t>САСАНИДОВ</w:t>
      </w:r>
    </w:p>
    <w:p w14:paraId="43F7DE09" w14:textId="77777777" w:rsidR="00496F9F" w:rsidRDefault="00496F9F" w:rsidP="00496F9F"/>
    <w:p w14:paraId="170DC628" w14:textId="77777777" w:rsidR="00496F9F" w:rsidRDefault="00496F9F" w:rsidP="00496F9F">
      <w:r>
        <w:t>1.1.</w:t>
      </w:r>
      <w:r>
        <w:rPr>
          <w:rFonts w:hint="eastAsia"/>
        </w:rPr>
        <w:t>Пехлевийская</w:t>
      </w:r>
      <w:r>
        <w:t xml:space="preserve"> </w:t>
      </w:r>
      <w:r>
        <w:rPr>
          <w:rFonts w:hint="eastAsia"/>
        </w:rPr>
        <w:t>литература</w:t>
      </w:r>
      <w:r>
        <w:t xml:space="preserve"> </w:t>
      </w:r>
      <w:r>
        <w:rPr>
          <w:rFonts w:hint="eastAsia"/>
        </w:rPr>
        <w:t>и</w:t>
      </w:r>
      <w:r>
        <w:t xml:space="preserve"> </w:t>
      </w:r>
      <w:r>
        <w:rPr>
          <w:rFonts w:hint="eastAsia"/>
        </w:rPr>
        <w:t>сохранившиеся</w:t>
      </w:r>
      <w:r>
        <w:t xml:space="preserve"> </w:t>
      </w:r>
      <w:r>
        <w:rPr>
          <w:rFonts w:hint="eastAsia"/>
        </w:rPr>
        <w:t>ее</w:t>
      </w:r>
      <w:r>
        <w:t xml:space="preserve"> </w:t>
      </w:r>
      <w:r>
        <w:rPr>
          <w:rFonts w:hint="eastAsia"/>
        </w:rPr>
        <w:t>памятники</w:t>
      </w:r>
    </w:p>
    <w:p w14:paraId="06779991" w14:textId="77777777" w:rsidR="00496F9F" w:rsidRDefault="00496F9F" w:rsidP="00496F9F"/>
    <w:p w14:paraId="354B0985" w14:textId="77777777" w:rsidR="00496F9F" w:rsidRDefault="00496F9F" w:rsidP="00496F9F">
      <w:r>
        <w:t xml:space="preserve">1.2. </w:t>
      </w:r>
      <w:r>
        <w:rPr>
          <w:rFonts w:hint="eastAsia"/>
        </w:rPr>
        <w:t>Дидактические</w:t>
      </w:r>
      <w:r>
        <w:t xml:space="preserve"> </w:t>
      </w:r>
      <w:r>
        <w:rPr>
          <w:rFonts w:hint="eastAsia"/>
        </w:rPr>
        <w:t>произведения</w:t>
      </w:r>
    </w:p>
    <w:p w14:paraId="1AB915DA" w14:textId="77777777" w:rsidR="00496F9F" w:rsidRDefault="00496F9F" w:rsidP="00496F9F"/>
    <w:p w14:paraId="4987FA33" w14:textId="77777777" w:rsidR="00496F9F" w:rsidRDefault="00496F9F" w:rsidP="00496F9F">
      <w:r>
        <w:t xml:space="preserve">1.3. </w:t>
      </w:r>
      <w:r>
        <w:rPr>
          <w:rFonts w:hint="eastAsia"/>
        </w:rPr>
        <w:t>Пехлевийские</w:t>
      </w:r>
      <w:r>
        <w:t xml:space="preserve"> </w:t>
      </w:r>
      <w:r>
        <w:rPr>
          <w:rFonts w:hint="eastAsia"/>
        </w:rPr>
        <w:t>андарзнаме</w:t>
      </w:r>
      <w:r>
        <w:t xml:space="preserve">: </w:t>
      </w:r>
      <w:r>
        <w:rPr>
          <w:rFonts w:hint="eastAsia"/>
        </w:rPr>
        <w:t>жанровые</w:t>
      </w:r>
      <w:r>
        <w:t xml:space="preserve"> </w:t>
      </w:r>
      <w:r>
        <w:rPr>
          <w:rFonts w:hint="eastAsia"/>
        </w:rPr>
        <w:t>особенности</w:t>
      </w:r>
      <w:r>
        <w:t xml:space="preserve"> </w:t>
      </w:r>
      <w:r>
        <w:rPr>
          <w:rFonts w:hint="eastAsia"/>
        </w:rPr>
        <w:t>и</w:t>
      </w:r>
      <w:r>
        <w:t xml:space="preserve"> </w:t>
      </w:r>
      <w:r>
        <w:rPr>
          <w:rFonts w:hint="eastAsia"/>
        </w:rPr>
        <w:t>их</w:t>
      </w:r>
      <w:r>
        <w:t xml:space="preserve"> </w:t>
      </w:r>
      <w:r>
        <w:rPr>
          <w:rFonts w:hint="eastAsia"/>
        </w:rPr>
        <w:t>тематические</w:t>
      </w:r>
    </w:p>
    <w:p w14:paraId="0096649A" w14:textId="77777777" w:rsidR="00496F9F" w:rsidRDefault="00496F9F" w:rsidP="00496F9F"/>
    <w:p w14:paraId="249E14E7" w14:textId="77777777" w:rsidR="00496F9F" w:rsidRDefault="00496F9F" w:rsidP="00496F9F">
      <w:r>
        <w:rPr>
          <w:rFonts w:hint="eastAsia"/>
        </w:rPr>
        <w:t>и</w:t>
      </w:r>
      <w:r>
        <w:t xml:space="preserve"> </w:t>
      </w:r>
      <w:r>
        <w:rPr>
          <w:rFonts w:hint="eastAsia"/>
        </w:rPr>
        <w:t>содержательные</w:t>
      </w:r>
      <w:r>
        <w:t xml:space="preserve"> </w:t>
      </w:r>
      <w:r>
        <w:rPr>
          <w:rFonts w:hint="eastAsia"/>
        </w:rPr>
        <w:t>характеристики</w:t>
      </w:r>
    </w:p>
    <w:p w14:paraId="5F94BB28" w14:textId="77777777" w:rsidR="00496F9F" w:rsidRDefault="00496F9F" w:rsidP="00496F9F"/>
    <w:p w14:paraId="67DCDFAF" w14:textId="77777777" w:rsidR="00496F9F" w:rsidRDefault="00496F9F" w:rsidP="00496F9F">
      <w:r>
        <w:t xml:space="preserve">1.3.1. </w:t>
      </w:r>
      <w:r>
        <w:rPr>
          <w:rFonts w:hint="eastAsia"/>
        </w:rPr>
        <w:t>Жанровые</w:t>
      </w:r>
      <w:r>
        <w:t xml:space="preserve"> </w:t>
      </w:r>
      <w:r>
        <w:rPr>
          <w:rFonts w:hint="eastAsia"/>
        </w:rPr>
        <w:t>особенности</w:t>
      </w:r>
      <w:r>
        <w:t xml:space="preserve"> </w:t>
      </w:r>
      <w:r>
        <w:rPr>
          <w:rFonts w:hint="eastAsia"/>
        </w:rPr>
        <w:t>андарзнаме</w:t>
      </w:r>
    </w:p>
    <w:p w14:paraId="1F7E1F2F" w14:textId="77777777" w:rsidR="00496F9F" w:rsidRDefault="00496F9F" w:rsidP="00496F9F"/>
    <w:p w14:paraId="447F030C" w14:textId="77777777" w:rsidR="00496F9F" w:rsidRDefault="00496F9F" w:rsidP="00496F9F">
      <w:r>
        <w:t xml:space="preserve">1.3.2. </w:t>
      </w:r>
      <w:r>
        <w:rPr>
          <w:rFonts w:hint="eastAsia"/>
        </w:rPr>
        <w:t>Тематические</w:t>
      </w:r>
      <w:r>
        <w:t xml:space="preserve"> </w:t>
      </w:r>
      <w:r>
        <w:rPr>
          <w:rFonts w:hint="eastAsia"/>
        </w:rPr>
        <w:t>и</w:t>
      </w:r>
      <w:r>
        <w:t xml:space="preserve"> </w:t>
      </w:r>
      <w:r>
        <w:rPr>
          <w:rFonts w:hint="eastAsia"/>
        </w:rPr>
        <w:t>содержательные</w:t>
      </w:r>
      <w:r>
        <w:t xml:space="preserve"> </w:t>
      </w:r>
      <w:r>
        <w:rPr>
          <w:rFonts w:hint="eastAsia"/>
        </w:rPr>
        <w:t>характеристики</w:t>
      </w:r>
    </w:p>
    <w:p w14:paraId="57A4CD4F" w14:textId="77777777" w:rsidR="00496F9F" w:rsidRDefault="00496F9F" w:rsidP="00496F9F"/>
    <w:p w14:paraId="68652364" w14:textId="77777777" w:rsidR="00496F9F" w:rsidRDefault="00496F9F" w:rsidP="00496F9F">
      <w:r>
        <w:rPr>
          <w:rFonts w:hint="eastAsia"/>
        </w:rPr>
        <w:t>ГЛАВА</w:t>
      </w:r>
      <w:r>
        <w:t xml:space="preserve"> II. </w:t>
      </w:r>
      <w:r>
        <w:rPr>
          <w:rFonts w:hint="eastAsia"/>
        </w:rPr>
        <w:t>ПЕРЕВОД</w:t>
      </w:r>
      <w:r>
        <w:t xml:space="preserve"> </w:t>
      </w:r>
      <w:r>
        <w:rPr>
          <w:rFonts w:hint="eastAsia"/>
        </w:rPr>
        <w:t>И</w:t>
      </w:r>
      <w:r>
        <w:t xml:space="preserve"> </w:t>
      </w:r>
      <w:r>
        <w:rPr>
          <w:rFonts w:hint="eastAsia"/>
        </w:rPr>
        <w:t>СЛЕДОВАНИЕ</w:t>
      </w:r>
      <w:r>
        <w:t xml:space="preserve"> </w:t>
      </w:r>
      <w:r>
        <w:rPr>
          <w:rFonts w:hint="eastAsia"/>
        </w:rPr>
        <w:t>ЗА</w:t>
      </w:r>
      <w:r>
        <w:t xml:space="preserve"> </w:t>
      </w:r>
      <w:r>
        <w:rPr>
          <w:rFonts w:hint="eastAsia"/>
        </w:rPr>
        <w:t>ПЕХЛЕВИЙСКОЙ</w:t>
      </w:r>
      <w:r>
        <w:t xml:space="preserve"> </w:t>
      </w:r>
      <w:r>
        <w:rPr>
          <w:rFonts w:hint="eastAsia"/>
        </w:rPr>
        <w:t>ДИДАКТИЧЕСКОЙ</w:t>
      </w:r>
      <w:r>
        <w:t xml:space="preserve"> </w:t>
      </w:r>
      <w:r>
        <w:rPr>
          <w:rFonts w:hint="eastAsia"/>
        </w:rPr>
        <w:t>ЛИТЕРАТУРОЙ</w:t>
      </w:r>
      <w:r>
        <w:t xml:space="preserve"> </w:t>
      </w:r>
      <w:r>
        <w:rPr>
          <w:rFonts w:hint="eastAsia"/>
        </w:rPr>
        <w:t>В</w:t>
      </w:r>
      <w:r>
        <w:t xml:space="preserve"> </w:t>
      </w:r>
      <w:r>
        <w:rPr>
          <w:rFonts w:hint="eastAsia"/>
        </w:rPr>
        <w:t>ЛИТЕРАТУРЕ</w:t>
      </w:r>
      <w:r>
        <w:t xml:space="preserve"> X </w:t>
      </w:r>
      <w:r>
        <w:rPr>
          <w:rFonts w:hint="eastAsia"/>
        </w:rPr>
        <w:t>ВЕКА</w:t>
      </w:r>
    </w:p>
    <w:p w14:paraId="0B0BAF6A" w14:textId="77777777" w:rsidR="00496F9F" w:rsidRDefault="00496F9F" w:rsidP="00496F9F"/>
    <w:p w14:paraId="5A552131" w14:textId="77777777" w:rsidR="00496F9F" w:rsidRDefault="00496F9F" w:rsidP="00496F9F">
      <w:r>
        <w:t xml:space="preserve">11.1. </w:t>
      </w:r>
      <w:r>
        <w:rPr>
          <w:rFonts w:hint="eastAsia"/>
        </w:rPr>
        <w:t>Общие</w:t>
      </w:r>
      <w:r>
        <w:t xml:space="preserve"> </w:t>
      </w:r>
      <w:r>
        <w:rPr>
          <w:rFonts w:hint="eastAsia"/>
        </w:rPr>
        <w:t>вопросы</w:t>
      </w:r>
      <w:r>
        <w:t xml:space="preserve"> </w:t>
      </w:r>
      <w:r>
        <w:rPr>
          <w:rFonts w:hint="eastAsia"/>
        </w:rPr>
        <w:t>развития</w:t>
      </w:r>
      <w:r>
        <w:t xml:space="preserve"> </w:t>
      </w:r>
      <w:r>
        <w:rPr>
          <w:rFonts w:hint="eastAsia"/>
        </w:rPr>
        <w:t>литературы</w:t>
      </w:r>
      <w:r>
        <w:t xml:space="preserve"> </w:t>
      </w:r>
      <w:r>
        <w:rPr>
          <w:rFonts w:hint="eastAsia"/>
        </w:rPr>
        <w:t>в</w:t>
      </w:r>
      <w:r>
        <w:t xml:space="preserve"> </w:t>
      </w:r>
      <w:r>
        <w:rPr>
          <w:rFonts w:hint="eastAsia"/>
        </w:rPr>
        <w:t>эпоху</w:t>
      </w:r>
      <w:r>
        <w:t xml:space="preserve"> </w:t>
      </w:r>
      <w:r>
        <w:rPr>
          <w:rFonts w:hint="eastAsia"/>
        </w:rPr>
        <w:t>Саманидов</w:t>
      </w:r>
    </w:p>
    <w:p w14:paraId="0EE72AAC" w14:textId="77777777" w:rsidR="00496F9F" w:rsidRDefault="00496F9F" w:rsidP="00496F9F"/>
    <w:p w14:paraId="555CC21A" w14:textId="77777777" w:rsidR="00496F9F" w:rsidRDefault="00496F9F" w:rsidP="00496F9F">
      <w:r>
        <w:t xml:space="preserve">11.2. </w:t>
      </w:r>
      <w:r>
        <w:rPr>
          <w:rFonts w:hint="eastAsia"/>
        </w:rPr>
        <w:t>Перевод</w:t>
      </w:r>
      <w:r>
        <w:t xml:space="preserve"> </w:t>
      </w:r>
      <w:r>
        <w:rPr>
          <w:rFonts w:hint="eastAsia"/>
        </w:rPr>
        <w:t>и</w:t>
      </w:r>
      <w:r>
        <w:t xml:space="preserve"> </w:t>
      </w:r>
      <w:r>
        <w:rPr>
          <w:rFonts w:hint="eastAsia"/>
        </w:rPr>
        <w:t>следование</w:t>
      </w:r>
      <w:r>
        <w:t xml:space="preserve"> </w:t>
      </w:r>
      <w:r>
        <w:rPr>
          <w:rFonts w:hint="eastAsia"/>
        </w:rPr>
        <w:t>за</w:t>
      </w:r>
      <w:r>
        <w:t xml:space="preserve"> </w:t>
      </w:r>
      <w:r>
        <w:rPr>
          <w:rFonts w:hint="eastAsia"/>
        </w:rPr>
        <w:t>пехлевийским</w:t>
      </w:r>
      <w:r>
        <w:t xml:space="preserve"> </w:t>
      </w:r>
      <w:r>
        <w:rPr>
          <w:rFonts w:hint="eastAsia"/>
        </w:rPr>
        <w:t>дидактическим</w:t>
      </w:r>
      <w:r>
        <w:t xml:space="preserve"> </w:t>
      </w:r>
      <w:r>
        <w:rPr>
          <w:rFonts w:hint="eastAsia"/>
        </w:rPr>
        <w:t>наследием</w:t>
      </w:r>
      <w:r>
        <w:t xml:space="preserve"> </w:t>
      </w:r>
      <w:r>
        <w:rPr>
          <w:rFonts w:hint="eastAsia"/>
        </w:rPr>
        <w:t>в</w:t>
      </w:r>
      <w:r>
        <w:t xml:space="preserve"> </w:t>
      </w:r>
      <w:r>
        <w:rPr>
          <w:rFonts w:hint="eastAsia"/>
        </w:rPr>
        <w:t>литературе</w:t>
      </w:r>
      <w:r>
        <w:t xml:space="preserve"> </w:t>
      </w:r>
      <w:r>
        <w:rPr>
          <w:rFonts w:hint="eastAsia"/>
        </w:rPr>
        <w:t>Х</w:t>
      </w:r>
      <w:r>
        <w:t xml:space="preserve"> </w:t>
      </w:r>
      <w:r>
        <w:rPr>
          <w:rFonts w:hint="eastAsia"/>
        </w:rPr>
        <w:t>века</w:t>
      </w:r>
    </w:p>
    <w:p w14:paraId="628F536F" w14:textId="77777777" w:rsidR="00496F9F" w:rsidRDefault="00496F9F" w:rsidP="00496F9F"/>
    <w:p w14:paraId="2F80AA0F" w14:textId="77777777" w:rsidR="00496F9F" w:rsidRDefault="00496F9F" w:rsidP="00496F9F">
      <w:r>
        <w:t>11.2.1. "</w:t>
      </w:r>
      <w:r>
        <w:rPr>
          <w:rFonts w:hint="eastAsia"/>
        </w:rPr>
        <w:t>Калила</w:t>
      </w:r>
      <w:r>
        <w:t xml:space="preserve"> </w:t>
      </w:r>
      <w:r>
        <w:rPr>
          <w:rFonts w:hint="eastAsia"/>
        </w:rPr>
        <w:t>и</w:t>
      </w:r>
      <w:r>
        <w:t xml:space="preserve"> </w:t>
      </w:r>
      <w:r>
        <w:rPr>
          <w:rFonts w:hint="eastAsia"/>
        </w:rPr>
        <w:t>Димна</w:t>
      </w:r>
      <w:r>
        <w:t>"</w:t>
      </w:r>
    </w:p>
    <w:p w14:paraId="7608C807" w14:textId="77777777" w:rsidR="00496F9F" w:rsidRDefault="00496F9F" w:rsidP="00496F9F"/>
    <w:p w14:paraId="49EEB8CB" w14:textId="77777777" w:rsidR="00496F9F" w:rsidRDefault="00496F9F" w:rsidP="00496F9F">
      <w:r>
        <w:t>11.2.2. "</w:t>
      </w:r>
      <w:r>
        <w:rPr>
          <w:rFonts w:hint="eastAsia"/>
        </w:rPr>
        <w:t>Синдбад</w:t>
      </w:r>
      <w:r>
        <w:t>-</w:t>
      </w:r>
      <w:r>
        <w:rPr>
          <w:rFonts w:hint="eastAsia"/>
        </w:rPr>
        <w:t>наме</w:t>
      </w:r>
      <w:r>
        <w:t>"</w:t>
      </w:r>
    </w:p>
    <w:p w14:paraId="66340E26" w14:textId="77777777" w:rsidR="00496F9F" w:rsidRDefault="00496F9F" w:rsidP="00496F9F"/>
    <w:p w14:paraId="760FAFCD" w14:textId="77777777" w:rsidR="00496F9F" w:rsidRDefault="00496F9F" w:rsidP="00496F9F">
      <w:r>
        <w:t>11.2.3. "</w:t>
      </w:r>
      <w:r>
        <w:rPr>
          <w:rFonts w:hint="eastAsia"/>
        </w:rPr>
        <w:t>Пирузи</w:t>
      </w:r>
      <w:r>
        <w:t>-</w:t>
      </w:r>
      <w:r>
        <w:rPr>
          <w:rFonts w:hint="eastAsia"/>
        </w:rPr>
        <w:t>наме</w:t>
      </w:r>
      <w:r>
        <w:t xml:space="preserve">", </w:t>
      </w:r>
      <w:r>
        <w:rPr>
          <w:rFonts w:hint="eastAsia"/>
        </w:rPr>
        <w:t>приписываемое</w:t>
      </w:r>
      <w:r>
        <w:t xml:space="preserve"> </w:t>
      </w:r>
      <w:r>
        <w:rPr>
          <w:rFonts w:hint="eastAsia"/>
        </w:rPr>
        <w:t>Ибн</w:t>
      </w:r>
      <w:r>
        <w:t xml:space="preserve"> </w:t>
      </w:r>
      <w:r>
        <w:rPr>
          <w:rFonts w:hint="eastAsia"/>
        </w:rPr>
        <w:t>Сино</w:t>
      </w:r>
    </w:p>
    <w:p w14:paraId="52D8502B" w14:textId="77777777" w:rsidR="00496F9F" w:rsidRDefault="00496F9F" w:rsidP="00496F9F"/>
    <w:p w14:paraId="4F8875D6" w14:textId="77777777" w:rsidR="00496F9F" w:rsidRDefault="00496F9F" w:rsidP="00496F9F">
      <w:r>
        <w:rPr>
          <w:rFonts w:hint="eastAsia"/>
        </w:rPr>
        <w:t>ГЛАВА</w:t>
      </w:r>
      <w:r>
        <w:t xml:space="preserve"> III. </w:t>
      </w:r>
      <w:r>
        <w:rPr>
          <w:rFonts w:hint="eastAsia"/>
        </w:rPr>
        <w:t>ТРАДИЦИЯ</w:t>
      </w:r>
      <w:r>
        <w:t xml:space="preserve"> </w:t>
      </w:r>
      <w:r>
        <w:rPr>
          <w:rFonts w:hint="eastAsia"/>
        </w:rPr>
        <w:t>ПЕХЛЕВИЙСКИХ</w:t>
      </w:r>
      <w:r>
        <w:t xml:space="preserve"> </w:t>
      </w:r>
      <w:r>
        <w:rPr>
          <w:rFonts w:hint="eastAsia"/>
        </w:rPr>
        <w:t>АНДАРЗНАМЕ</w:t>
      </w:r>
      <w:r>
        <w:t xml:space="preserve"> </w:t>
      </w:r>
      <w:r>
        <w:rPr>
          <w:rFonts w:hint="eastAsia"/>
        </w:rPr>
        <w:t>В</w:t>
      </w:r>
      <w:r>
        <w:t xml:space="preserve"> "</w:t>
      </w:r>
      <w:r>
        <w:rPr>
          <w:rFonts w:hint="eastAsia"/>
        </w:rPr>
        <w:t>ШАХНАМЕ</w:t>
      </w:r>
      <w:r>
        <w:t xml:space="preserve">" </w:t>
      </w:r>
      <w:r>
        <w:rPr>
          <w:rFonts w:hint="eastAsia"/>
        </w:rPr>
        <w:t>АБУЛКАСИМА</w:t>
      </w:r>
      <w:r>
        <w:t xml:space="preserve"> </w:t>
      </w:r>
      <w:r>
        <w:rPr>
          <w:rFonts w:hint="eastAsia"/>
        </w:rPr>
        <w:t>ФИРДОУСИ</w:t>
      </w:r>
    </w:p>
    <w:p w14:paraId="411D6204" w14:textId="77777777" w:rsidR="00496F9F" w:rsidRDefault="00496F9F" w:rsidP="00496F9F"/>
    <w:p w14:paraId="1F46140A" w14:textId="77777777" w:rsidR="00496F9F" w:rsidRDefault="00496F9F" w:rsidP="00496F9F">
      <w:r>
        <w:t xml:space="preserve">111.1. </w:t>
      </w:r>
      <w:r>
        <w:rPr>
          <w:rFonts w:hint="eastAsia"/>
        </w:rPr>
        <w:t>Тронная</w:t>
      </w:r>
      <w:r>
        <w:t xml:space="preserve"> </w:t>
      </w:r>
      <w:r>
        <w:rPr>
          <w:rFonts w:hint="eastAsia"/>
        </w:rPr>
        <w:t>речь</w:t>
      </w:r>
    </w:p>
    <w:p w14:paraId="5E7B7C47" w14:textId="77777777" w:rsidR="00496F9F" w:rsidRDefault="00496F9F" w:rsidP="00496F9F"/>
    <w:p w14:paraId="425B95EC" w14:textId="77777777" w:rsidR="00496F9F" w:rsidRDefault="00496F9F" w:rsidP="00496F9F">
      <w:r>
        <w:t xml:space="preserve">111.2. </w:t>
      </w:r>
      <w:r>
        <w:rPr>
          <w:rFonts w:hint="eastAsia"/>
        </w:rPr>
        <w:t>Наставления</w:t>
      </w:r>
      <w:r>
        <w:t xml:space="preserve"> </w:t>
      </w:r>
      <w:r>
        <w:rPr>
          <w:rFonts w:hint="eastAsia"/>
        </w:rPr>
        <w:t>и</w:t>
      </w:r>
      <w:r>
        <w:t xml:space="preserve"> </w:t>
      </w:r>
      <w:r>
        <w:rPr>
          <w:rFonts w:hint="eastAsia"/>
        </w:rPr>
        <w:t>завещания</w:t>
      </w:r>
    </w:p>
    <w:p w14:paraId="4E934850" w14:textId="77777777" w:rsidR="00496F9F" w:rsidRDefault="00496F9F" w:rsidP="00496F9F"/>
    <w:p w14:paraId="034A0D24" w14:textId="77777777" w:rsidR="00496F9F" w:rsidRDefault="00496F9F" w:rsidP="00496F9F">
      <w:r>
        <w:t xml:space="preserve">111.3. </w:t>
      </w:r>
      <w:r>
        <w:rPr>
          <w:rFonts w:hint="eastAsia"/>
        </w:rPr>
        <w:t>Заключения</w:t>
      </w:r>
    </w:p>
    <w:p w14:paraId="4AE6DD04" w14:textId="77777777" w:rsidR="00496F9F" w:rsidRDefault="00496F9F" w:rsidP="00496F9F"/>
    <w:p w14:paraId="15B9D27A" w14:textId="77777777" w:rsidR="00496F9F" w:rsidRDefault="00496F9F" w:rsidP="00496F9F">
      <w:r>
        <w:t xml:space="preserve">111.4. </w:t>
      </w:r>
      <w:r>
        <w:rPr>
          <w:rFonts w:hint="eastAsia"/>
        </w:rPr>
        <w:t>Андарз</w:t>
      </w:r>
      <w:r>
        <w:t xml:space="preserve"> </w:t>
      </w:r>
      <w:r>
        <w:rPr>
          <w:rFonts w:hint="eastAsia"/>
        </w:rPr>
        <w:t>в</w:t>
      </w:r>
      <w:r>
        <w:t xml:space="preserve"> </w:t>
      </w:r>
      <w:r>
        <w:rPr>
          <w:rFonts w:hint="eastAsia"/>
        </w:rPr>
        <w:t>«</w:t>
      </w:r>
      <w:r>
        <w:rPr>
          <w:rFonts w:hint="eastAsia"/>
        </w:rPr>
        <w:t>Шахнаме</w:t>
      </w:r>
      <w:r>
        <w:rPr>
          <w:rFonts w:hint="eastAsia"/>
        </w:rPr>
        <w:t>»</w:t>
      </w:r>
    </w:p>
    <w:p w14:paraId="14CC4BA5" w14:textId="77777777" w:rsidR="00496F9F" w:rsidRDefault="00496F9F" w:rsidP="00496F9F"/>
    <w:p w14:paraId="7C7EAAB1" w14:textId="77777777" w:rsidR="00496F9F" w:rsidRDefault="00496F9F" w:rsidP="00496F9F">
      <w:r>
        <w:rPr>
          <w:rFonts w:hint="eastAsia"/>
        </w:rPr>
        <w:t>Заключение</w:t>
      </w:r>
    </w:p>
    <w:p w14:paraId="22673985" w14:textId="77777777" w:rsidR="00496F9F" w:rsidRDefault="00496F9F" w:rsidP="00496F9F"/>
    <w:p w14:paraId="027AFD32" w14:textId="6D166879" w:rsidR="00496F9F" w:rsidRPr="00496F9F" w:rsidRDefault="00496F9F" w:rsidP="00496F9F">
      <w:r>
        <w:rPr>
          <w:rFonts w:hint="eastAsia"/>
        </w:rPr>
        <w:t>Библиография</w:t>
      </w:r>
    </w:p>
    <w:sectPr w:rsidR="00496F9F" w:rsidRPr="00496F9F" w:rsidSect="009926E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55661" w14:textId="77777777" w:rsidR="009926E2" w:rsidRDefault="009926E2">
      <w:pPr>
        <w:spacing w:after="0" w:line="240" w:lineRule="auto"/>
      </w:pPr>
      <w:r>
        <w:separator/>
      </w:r>
    </w:p>
  </w:endnote>
  <w:endnote w:type="continuationSeparator" w:id="0">
    <w:p w14:paraId="0ABACA59" w14:textId="77777777" w:rsidR="009926E2" w:rsidRDefault="00992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BD8E3" w14:textId="77777777" w:rsidR="009926E2" w:rsidRDefault="009926E2"/>
    <w:p w14:paraId="253C5A21" w14:textId="77777777" w:rsidR="009926E2" w:rsidRDefault="009926E2"/>
    <w:p w14:paraId="175A596A" w14:textId="77777777" w:rsidR="009926E2" w:rsidRDefault="009926E2"/>
    <w:p w14:paraId="0024FE8B" w14:textId="77777777" w:rsidR="009926E2" w:rsidRDefault="009926E2"/>
    <w:p w14:paraId="2645D577" w14:textId="77777777" w:rsidR="009926E2" w:rsidRDefault="009926E2"/>
    <w:p w14:paraId="601B0E32" w14:textId="77777777" w:rsidR="009926E2" w:rsidRDefault="009926E2"/>
    <w:p w14:paraId="08FC85D5" w14:textId="77777777" w:rsidR="009926E2" w:rsidRDefault="009926E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5B3EEA" wp14:editId="7189621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EF229" w14:textId="77777777" w:rsidR="009926E2" w:rsidRDefault="009926E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5B3EE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8FEF229" w14:textId="77777777" w:rsidR="009926E2" w:rsidRDefault="009926E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A704E8" w14:textId="77777777" w:rsidR="009926E2" w:rsidRDefault="009926E2"/>
    <w:p w14:paraId="547431E4" w14:textId="77777777" w:rsidR="009926E2" w:rsidRDefault="009926E2"/>
    <w:p w14:paraId="08AACA1A" w14:textId="77777777" w:rsidR="009926E2" w:rsidRDefault="009926E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84BFFB" wp14:editId="05C5DFD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21B7D" w14:textId="77777777" w:rsidR="009926E2" w:rsidRDefault="009926E2"/>
                          <w:p w14:paraId="6C6595A0" w14:textId="77777777" w:rsidR="009926E2" w:rsidRDefault="009926E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84BFF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A821B7D" w14:textId="77777777" w:rsidR="009926E2" w:rsidRDefault="009926E2"/>
                    <w:p w14:paraId="6C6595A0" w14:textId="77777777" w:rsidR="009926E2" w:rsidRDefault="009926E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180BDC" w14:textId="77777777" w:rsidR="009926E2" w:rsidRDefault="009926E2"/>
    <w:p w14:paraId="048BA42F" w14:textId="77777777" w:rsidR="009926E2" w:rsidRDefault="009926E2">
      <w:pPr>
        <w:rPr>
          <w:sz w:val="2"/>
          <w:szCs w:val="2"/>
        </w:rPr>
      </w:pPr>
    </w:p>
    <w:p w14:paraId="7C264775" w14:textId="77777777" w:rsidR="009926E2" w:rsidRDefault="009926E2"/>
    <w:p w14:paraId="63905008" w14:textId="77777777" w:rsidR="009926E2" w:rsidRDefault="009926E2">
      <w:pPr>
        <w:spacing w:after="0" w:line="240" w:lineRule="auto"/>
      </w:pPr>
    </w:p>
  </w:footnote>
  <w:footnote w:type="continuationSeparator" w:id="0">
    <w:p w14:paraId="52116D0E" w14:textId="77777777" w:rsidR="009926E2" w:rsidRDefault="009926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6E2"/>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36838</TotalTime>
  <Pages>2</Pages>
  <Words>160</Words>
  <Characters>915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5007</cp:revision>
  <cp:lastPrinted>2009-02-06T05:36:00Z</cp:lastPrinted>
  <dcterms:created xsi:type="dcterms:W3CDTF">2024-01-07T13:43:00Z</dcterms:created>
  <dcterms:modified xsi:type="dcterms:W3CDTF">2024-03-06T21:48:00Z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