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29" w:rsidRDefault="00D81429" w:rsidP="00D8142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Циганок Євген Юрійович, </w:t>
      </w:r>
      <w:r>
        <w:rPr>
          <w:rFonts w:ascii="CIDFont+F4" w:eastAsia="CIDFont+F4" w:hAnsi="CIDFont+F3" w:cs="CIDFont+F4" w:hint="eastAsia"/>
          <w:kern w:val="0"/>
          <w:sz w:val="28"/>
          <w:szCs w:val="28"/>
          <w:lang w:eastAsia="ru-RU"/>
        </w:rPr>
        <w:t>лаборант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лабораторії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екології</w:t>
      </w:r>
    </w:p>
    <w:p w:rsidR="00D81429" w:rsidRDefault="00D81429" w:rsidP="00D8142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ландшафту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географії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геоекології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географічного</w:t>
      </w:r>
    </w:p>
    <w:p w:rsidR="00D81429" w:rsidRDefault="00D81429" w:rsidP="00D8142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факультету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D81429" w:rsidRDefault="00D81429" w:rsidP="00D8142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Шевченка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Ландшафтно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екологічна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організація</w:t>
      </w:r>
    </w:p>
    <w:p w:rsidR="00D81429" w:rsidRDefault="00D81429" w:rsidP="00D8142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природоохоронних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територій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урбанізованих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зон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міста</w:t>
      </w:r>
    </w:p>
    <w:p w:rsidR="00D81429" w:rsidRDefault="00D81429" w:rsidP="00D8142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Києва</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(106 </w:t>
      </w:r>
      <w:r>
        <w:rPr>
          <w:rFonts w:ascii="CIDFont+F4" w:eastAsia="CIDFont+F4" w:hAnsi="CIDFont+F3" w:cs="CIDFont+F4" w:hint="eastAsia"/>
          <w:kern w:val="0"/>
          <w:sz w:val="28"/>
          <w:szCs w:val="28"/>
          <w:lang w:eastAsia="ru-RU"/>
        </w:rPr>
        <w:t>Географія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26.001.261</w:t>
      </w:r>
    </w:p>
    <w:p w:rsidR="0074532F" w:rsidRPr="00D81429" w:rsidRDefault="00D81429" w:rsidP="00D81429">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74532F" w:rsidRPr="00D8142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81429" w:rsidRPr="00D8142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8C757-9A71-485C-8C28-B08FF5E2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2022-01-20T17:00:00Z</dcterms:created>
  <dcterms:modified xsi:type="dcterms:W3CDTF">2022-01-21T17:06:00Z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