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B01DD" w:rsidRDefault="002B01DD" w:rsidP="002B01DD">
      <w:r w:rsidRPr="00803D8C">
        <w:rPr>
          <w:rFonts w:ascii="Times New Roman" w:eastAsia="Calibri" w:hAnsi="Times New Roman" w:cs="Times New Roman"/>
          <w:b/>
          <w:sz w:val="24"/>
          <w:szCs w:val="24"/>
          <w:lang w:eastAsia="ru-RU"/>
        </w:rPr>
        <w:t xml:space="preserve">Лялюк Галина Миколаївна, </w:t>
      </w:r>
      <w:r w:rsidRPr="00803D8C">
        <w:rPr>
          <w:rFonts w:ascii="Times New Roman" w:eastAsia="Calibri" w:hAnsi="Times New Roman" w:cs="Times New Roman"/>
          <w:sz w:val="24"/>
          <w:szCs w:val="24"/>
          <w:lang w:eastAsia="ru-RU"/>
        </w:rPr>
        <w:t>доцент кафедри психології діяльності в особливих умовах Львівського державного університету внутрішніх справ. Назва дисертації: «Теорія і практика виховання дітей-сиріт у контексті особистісної парадигми в</w:t>
      </w:r>
      <w:r w:rsidRPr="00803D8C">
        <w:rPr>
          <w:rFonts w:ascii="Times New Roman" w:eastAsia="Calibri" w:hAnsi="Times New Roman" w:cs="Times New Roman"/>
          <w:bCs/>
          <w:sz w:val="24"/>
          <w:szCs w:val="24"/>
          <w:lang w:eastAsia="ru-RU"/>
        </w:rPr>
        <w:t xml:space="preserve"> Україні ХХ </w:t>
      </w:r>
      <w:r w:rsidRPr="00803D8C">
        <w:rPr>
          <w:rFonts w:ascii="Times New Roman" w:eastAsia="Calibri" w:hAnsi="Times New Roman" w:cs="Times New Roman"/>
          <w:sz w:val="24"/>
          <w:szCs w:val="24"/>
          <w:lang w:eastAsia="ru-RU"/>
        </w:rPr>
        <w:t>– початок</w:t>
      </w:r>
      <w:r w:rsidRPr="00803D8C">
        <w:rPr>
          <w:rFonts w:ascii="Times New Roman" w:eastAsia="Calibri" w:hAnsi="Times New Roman" w:cs="Times New Roman"/>
          <w:bCs/>
          <w:sz w:val="24"/>
          <w:szCs w:val="24"/>
          <w:lang w:eastAsia="ru-RU"/>
        </w:rPr>
        <w:t xml:space="preserve"> ХХІ століття»</w:t>
      </w:r>
      <w:r w:rsidRPr="00803D8C">
        <w:rPr>
          <w:rFonts w:ascii="Times New Roman" w:eastAsia="Calibri" w:hAnsi="Times New Roman" w:cs="Times New Roman"/>
          <w:sz w:val="24"/>
          <w:szCs w:val="24"/>
          <w:lang w:eastAsia="ru-RU"/>
        </w:rPr>
        <w:t>. Шифр та назва спеціальності</w:t>
      </w:r>
      <w:r w:rsidRPr="00803D8C">
        <w:rPr>
          <w:rFonts w:ascii="Times New Roman" w:eastAsia="Calibri" w:hAnsi="Times New Roman" w:cs="Times New Roman"/>
          <w:b/>
          <w:i/>
          <w:sz w:val="24"/>
          <w:szCs w:val="24"/>
          <w:lang w:eastAsia="ru-RU"/>
        </w:rPr>
        <w:t xml:space="preserve"> </w:t>
      </w:r>
      <w:r w:rsidRPr="00803D8C">
        <w:rPr>
          <w:rFonts w:ascii="Times New Roman" w:eastAsia="Calibri" w:hAnsi="Times New Roman" w:cs="Times New Roman"/>
          <w:sz w:val="24"/>
          <w:szCs w:val="24"/>
          <w:lang w:eastAsia="ru-RU"/>
        </w:rPr>
        <w:t xml:space="preserve">– 13.00.01 – </w:t>
      </w:r>
      <w:r w:rsidRPr="00803D8C">
        <w:rPr>
          <w:rFonts w:ascii="Times New Roman" w:eastAsia="Calibri" w:hAnsi="Times New Roman" w:cs="Times New Roman"/>
          <w:bCs/>
          <w:sz w:val="24"/>
          <w:szCs w:val="24"/>
          <w:lang w:eastAsia="ru-RU"/>
        </w:rPr>
        <w:t xml:space="preserve">загальна педагогіка та історія педагогіки. Спецрада </w:t>
      </w:r>
      <w:r w:rsidRPr="00803D8C">
        <w:rPr>
          <w:rFonts w:ascii="Times New Roman" w:eastAsia="Calibri" w:hAnsi="Times New Roman" w:cs="Times New Roman"/>
          <w:sz w:val="24"/>
          <w:szCs w:val="24"/>
          <w:lang w:eastAsia="ru-RU"/>
        </w:rPr>
        <w:t>Д 36.053.01 Дрогобицького державного педагогічного університету імені Івана Франка</w:t>
      </w:r>
    </w:p>
    <w:sectPr w:rsidR="0064656E" w:rsidRPr="002B01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2B01DD" w:rsidRPr="002B01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1E8C8-CC2C-4358-9E5E-EEA354FD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2021-04-28T18:13:00Z</dcterms:created>
  <dcterms:modified xsi:type="dcterms:W3CDTF">2021-05-08T13:35:00Z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