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1DAEAF1" w:rsidR="00314D0F" w:rsidRPr="00BD7158" w:rsidRDefault="00BD7158" w:rsidP="00BD71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Дирдін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Повторність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BD71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328E" w14:textId="77777777" w:rsidR="00A95B2C" w:rsidRDefault="00A95B2C">
      <w:pPr>
        <w:spacing w:after="0" w:line="240" w:lineRule="auto"/>
      </w:pPr>
      <w:r>
        <w:separator/>
      </w:r>
    </w:p>
  </w:endnote>
  <w:endnote w:type="continuationSeparator" w:id="0">
    <w:p w14:paraId="4F4DE8CD" w14:textId="77777777" w:rsidR="00A95B2C" w:rsidRDefault="00A9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5FE9" w14:textId="77777777" w:rsidR="00A95B2C" w:rsidRDefault="00A95B2C">
      <w:pPr>
        <w:spacing w:after="0" w:line="240" w:lineRule="auto"/>
      </w:pPr>
      <w:r>
        <w:separator/>
      </w:r>
    </w:p>
  </w:footnote>
  <w:footnote w:type="continuationSeparator" w:id="0">
    <w:p w14:paraId="27DED384" w14:textId="77777777" w:rsidR="00A95B2C" w:rsidRDefault="00A9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B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B2C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8321</cp:revision>
  <dcterms:created xsi:type="dcterms:W3CDTF">2024-06-20T08:51:00Z</dcterms:created>
  <dcterms:modified xsi:type="dcterms:W3CDTF">2024-08-01T10:01:00Z</dcterms:modified>
  <cp:category/>
</cp:coreProperties>
</file>