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312F" w14:textId="275829A9" w:rsidR="001C7433" w:rsidRDefault="00B56D26" w:rsidP="00B56D26">
      <w:r w:rsidRPr="00B56D26">
        <w:rPr>
          <w:rFonts w:hint="eastAsia"/>
        </w:rPr>
        <w:t>Обеспечение</w:t>
      </w:r>
      <w:r w:rsidRPr="00B56D26">
        <w:t xml:space="preserve"> </w:t>
      </w:r>
      <w:r w:rsidRPr="00B56D26">
        <w:rPr>
          <w:rFonts w:hint="eastAsia"/>
        </w:rPr>
        <w:t>безопасности</w:t>
      </w:r>
      <w:r w:rsidRPr="00B56D26">
        <w:t xml:space="preserve"> </w:t>
      </w:r>
      <w:r w:rsidRPr="00B56D26">
        <w:rPr>
          <w:rFonts w:hint="eastAsia"/>
        </w:rPr>
        <w:t>гемотрансфузий</w:t>
      </w:r>
      <w:r w:rsidRPr="00B56D26">
        <w:t xml:space="preserve"> </w:t>
      </w:r>
      <w:r w:rsidRPr="00B56D26">
        <w:rPr>
          <w:rFonts w:hint="eastAsia"/>
        </w:rPr>
        <w:t>на</w:t>
      </w:r>
      <w:r w:rsidRPr="00B56D26">
        <w:t xml:space="preserve"> </w:t>
      </w:r>
      <w:r w:rsidRPr="00B56D26">
        <w:rPr>
          <w:rFonts w:hint="eastAsia"/>
        </w:rPr>
        <w:t>основе</w:t>
      </w:r>
      <w:r w:rsidRPr="00B56D26">
        <w:t xml:space="preserve"> </w:t>
      </w:r>
      <w:r w:rsidRPr="00B56D26">
        <w:rPr>
          <w:rFonts w:hint="eastAsia"/>
        </w:rPr>
        <w:t>персонализированного</w:t>
      </w:r>
      <w:r w:rsidRPr="00B56D26">
        <w:t xml:space="preserve"> </w:t>
      </w:r>
      <w:r w:rsidRPr="00B56D26">
        <w:rPr>
          <w:rFonts w:hint="eastAsia"/>
        </w:rPr>
        <w:t>подхода</w:t>
      </w:r>
      <w:r w:rsidRPr="00B56D26">
        <w:t xml:space="preserve"> </w:t>
      </w:r>
      <w:r w:rsidRPr="00B56D26">
        <w:rPr>
          <w:rFonts w:hint="eastAsia"/>
        </w:rPr>
        <w:t>к</w:t>
      </w:r>
      <w:r w:rsidRPr="00B56D26">
        <w:t xml:space="preserve"> </w:t>
      </w:r>
      <w:r w:rsidRPr="00B56D26">
        <w:rPr>
          <w:rFonts w:hint="eastAsia"/>
        </w:rPr>
        <w:t>проведению</w:t>
      </w:r>
      <w:r w:rsidRPr="00B56D26">
        <w:t xml:space="preserve"> </w:t>
      </w:r>
      <w:r w:rsidRPr="00B56D26">
        <w:rPr>
          <w:rFonts w:hint="eastAsia"/>
        </w:rPr>
        <w:t>иммуногематологических</w:t>
      </w:r>
      <w:r w:rsidRPr="00B56D26">
        <w:t xml:space="preserve"> </w:t>
      </w:r>
      <w:r w:rsidRPr="00B56D26">
        <w:rPr>
          <w:rFonts w:hint="eastAsia"/>
        </w:rPr>
        <w:t>исследований</w:t>
      </w:r>
      <w:r w:rsidRPr="00B56D26">
        <w:t xml:space="preserve"> </w:t>
      </w:r>
      <w:r w:rsidRPr="00B56D26">
        <w:rPr>
          <w:rFonts w:hint="eastAsia"/>
        </w:rPr>
        <w:t>у</w:t>
      </w:r>
      <w:r w:rsidRPr="00B56D26">
        <w:t xml:space="preserve"> </w:t>
      </w:r>
      <w:r w:rsidRPr="00B56D26">
        <w:rPr>
          <w:rFonts w:hint="eastAsia"/>
        </w:rPr>
        <w:t>доноров</w:t>
      </w:r>
      <w:r w:rsidRPr="00B56D26">
        <w:t xml:space="preserve"> </w:t>
      </w:r>
      <w:r w:rsidRPr="00B56D26">
        <w:rPr>
          <w:rFonts w:hint="eastAsia"/>
        </w:rPr>
        <w:t>и</w:t>
      </w:r>
      <w:r w:rsidRPr="00B56D26">
        <w:t xml:space="preserve"> </w:t>
      </w:r>
      <w:r w:rsidRPr="00B56D26">
        <w:rPr>
          <w:rFonts w:hint="eastAsia"/>
        </w:rPr>
        <w:t>реципиентов</w:t>
      </w:r>
      <w:r>
        <w:t xml:space="preserve"> </w:t>
      </w:r>
      <w:r w:rsidRPr="00B56D26">
        <w:rPr>
          <w:rFonts w:hint="eastAsia"/>
        </w:rPr>
        <w:t>Бутина</w:t>
      </w:r>
      <w:r w:rsidRPr="00B56D26">
        <w:t xml:space="preserve"> </w:t>
      </w:r>
      <w:r w:rsidRPr="00B56D26">
        <w:rPr>
          <w:rFonts w:hint="eastAsia"/>
        </w:rPr>
        <w:t>Елена</w:t>
      </w:r>
      <w:r w:rsidRPr="00B56D26">
        <w:t xml:space="preserve"> </w:t>
      </w:r>
      <w:r w:rsidRPr="00B56D26">
        <w:rPr>
          <w:rFonts w:hint="eastAsia"/>
        </w:rPr>
        <w:t>Владимировна</w:t>
      </w:r>
    </w:p>
    <w:p w14:paraId="1CB45070" w14:textId="77777777" w:rsidR="00B56D26" w:rsidRDefault="00B56D26" w:rsidP="00B56D26">
      <w:r>
        <w:rPr>
          <w:rFonts w:hint="eastAsia"/>
        </w:rPr>
        <w:t>ОГЛАВЛЕНИЕ</w:t>
      </w:r>
      <w:r>
        <w:t xml:space="preserve"> </w:t>
      </w:r>
      <w:r>
        <w:rPr>
          <w:rFonts w:hint="eastAsia"/>
        </w:rPr>
        <w:t>ДИССЕРТАЦИИ</w:t>
      </w:r>
    </w:p>
    <w:p w14:paraId="4C7E8FAF" w14:textId="77777777" w:rsidR="00B56D26" w:rsidRDefault="00B56D26" w:rsidP="00B56D26">
      <w:r>
        <w:rPr>
          <w:rFonts w:hint="eastAsia"/>
        </w:rPr>
        <w:t>доктор</w:t>
      </w:r>
      <w:r>
        <w:t xml:space="preserve"> </w:t>
      </w:r>
      <w:r>
        <w:rPr>
          <w:rFonts w:hint="eastAsia"/>
        </w:rPr>
        <w:t>наук</w:t>
      </w:r>
      <w:r>
        <w:t xml:space="preserve"> </w:t>
      </w:r>
      <w:r>
        <w:rPr>
          <w:rFonts w:hint="eastAsia"/>
        </w:rPr>
        <w:t>Бутина</w:t>
      </w:r>
      <w:r>
        <w:t xml:space="preserve"> </w:t>
      </w:r>
      <w:r>
        <w:rPr>
          <w:rFonts w:hint="eastAsia"/>
        </w:rPr>
        <w:t>Елена</w:t>
      </w:r>
      <w:r>
        <w:t xml:space="preserve"> </w:t>
      </w:r>
      <w:r>
        <w:rPr>
          <w:rFonts w:hint="eastAsia"/>
        </w:rPr>
        <w:t>Владимировна</w:t>
      </w:r>
    </w:p>
    <w:p w14:paraId="2E5B12DA" w14:textId="77777777" w:rsidR="00B56D26" w:rsidRDefault="00B56D26" w:rsidP="00B56D26">
      <w:r>
        <w:rPr>
          <w:rFonts w:hint="eastAsia"/>
        </w:rPr>
        <w:t>Оглавление</w:t>
      </w:r>
    </w:p>
    <w:p w14:paraId="76EF0CB5" w14:textId="77777777" w:rsidR="00B56D26" w:rsidRDefault="00B56D26" w:rsidP="00B56D26"/>
    <w:p w14:paraId="4BC781F3" w14:textId="77777777" w:rsidR="00B56D26" w:rsidRDefault="00B56D26" w:rsidP="00B56D26">
      <w:r>
        <w:rPr>
          <w:rFonts w:hint="eastAsia"/>
        </w:rPr>
        <w:t>Список</w:t>
      </w:r>
      <w:r>
        <w:t xml:space="preserve"> </w:t>
      </w:r>
      <w:r>
        <w:rPr>
          <w:rFonts w:hint="eastAsia"/>
        </w:rPr>
        <w:t>сокращений</w:t>
      </w:r>
    </w:p>
    <w:p w14:paraId="3FD12D68" w14:textId="77777777" w:rsidR="00B56D26" w:rsidRDefault="00B56D26" w:rsidP="00B56D26"/>
    <w:p w14:paraId="56C7B85C" w14:textId="77777777" w:rsidR="00B56D26" w:rsidRDefault="00B56D26" w:rsidP="00B56D26">
      <w:r>
        <w:rPr>
          <w:rFonts w:hint="eastAsia"/>
        </w:rPr>
        <w:t>ВВЕДЕНИЕ</w:t>
      </w:r>
      <w:r>
        <w:t xml:space="preserve"> 7 </w:t>
      </w:r>
      <w:r>
        <w:rPr>
          <w:rFonts w:hint="eastAsia"/>
        </w:rPr>
        <w:t>ГЛАВА</w:t>
      </w:r>
      <w:r>
        <w:t xml:space="preserve"> 1 </w:t>
      </w:r>
      <w:r>
        <w:rPr>
          <w:rFonts w:hint="eastAsia"/>
        </w:rPr>
        <w:t>КЛИНИЧЕСКОЕ</w:t>
      </w:r>
      <w:r>
        <w:t xml:space="preserve"> </w:t>
      </w:r>
      <w:r>
        <w:rPr>
          <w:rFonts w:hint="eastAsia"/>
        </w:rPr>
        <w:t>ЗНАЧЕНИЕ</w:t>
      </w:r>
      <w:r>
        <w:t xml:space="preserve"> </w:t>
      </w:r>
      <w:r>
        <w:rPr>
          <w:rFonts w:hint="eastAsia"/>
        </w:rPr>
        <w:t>АНТИГЕНОВ</w:t>
      </w:r>
      <w:r>
        <w:t xml:space="preserve"> </w:t>
      </w:r>
      <w:r>
        <w:rPr>
          <w:rFonts w:hint="eastAsia"/>
        </w:rPr>
        <w:t>КЛЕТОК</w:t>
      </w:r>
      <w:r>
        <w:t xml:space="preserve"> </w:t>
      </w:r>
      <w:r>
        <w:rPr>
          <w:rFonts w:hint="eastAsia"/>
        </w:rPr>
        <w:t>КРОВИ</w:t>
      </w:r>
    </w:p>
    <w:p w14:paraId="46F8897F" w14:textId="77777777" w:rsidR="00B56D26" w:rsidRDefault="00B56D26" w:rsidP="00B56D26"/>
    <w:p w14:paraId="47BFB271" w14:textId="77777777" w:rsidR="00B56D26" w:rsidRDefault="00B56D26" w:rsidP="00B56D26">
      <w:r>
        <w:t>(</w:t>
      </w:r>
      <w:r>
        <w:rPr>
          <w:rFonts w:hint="eastAsia"/>
        </w:rPr>
        <w:t>ОБЗОР</w:t>
      </w:r>
      <w:r>
        <w:t xml:space="preserve"> </w:t>
      </w:r>
      <w:r>
        <w:rPr>
          <w:rFonts w:hint="eastAsia"/>
        </w:rPr>
        <w:t>ЛИТЕРАТУРЫ</w:t>
      </w:r>
      <w:r>
        <w:t>)</w:t>
      </w:r>
    </w:p>
    <w:p w14:paraId="202D62B5" w14:textId="77777777" w:rsidR="00B56D26" w:rsidRDefault="00B56D26" w:rsidP="00B56D26"/>
    <w:p w14:paraId="08308270" w14:textId="77777777" w:rsidR="00B56D26" w:rsidRDefault="00B56D26" w:rsidP="00B56D26">
      <w:r>
        <w:t xml:space="preserve">1.1 </w:t>
      </w:r>
      <w:r>
        <w:rPr>
          <w:rFonts w:hint="eastAsia"/>
        </w:rPr>
        <w:t>Антигенные</w:t>
      </w:r>
      <w:r>
        <w:t xml:space="preserve"> </w:t>
      </w:r>
      <w:r>
        <w:rPr>
          <w:rFonts w:hint="eastAsia"/>
        </w:rPr>
        <w:t>системы</w:t>
      </w:r>
      <w:r>
        <w:t xml:space="preserve"> </w:t>
      </w:r>
      <w:r>
        <w:rPr>
          <w:rFonts w:hint="eastAsia"/>
        </w:rPr>
        <w:t>эритроцитов</w:t>
      </w:r>
      <w:r>
        <w:t xml:space="preserve"> </w:t>
      </w:r>
      <w:r>
        <w:rPr>
          <w:rFonts w:hint="eastAsia"/>
        </w:rPr>
        <w:t>и</w:t>
      </w:r>
      <w:r>
        <w:t xml:space="preserve"> </w:t>
      </w:r>
      <w:r>
        <w:rPr>
          <w:rFonts w:hint="eastAsia"/>
        </w:rPr>
        <w:t>их</w:t>
      </w:r>
      <w:r>
        <w:t xml:space="preserve"> </w:t>
      </w:r>
      <w:r>
        <w:rPr>
          <w:rFonts w:hint="eastAsia"/>
        </w:rPr>
        <w:t>значение</w:t>
      </w:r>
      <w:r>
        <w:t xml:space="preserve"> </w:t>
      </w:r>
      <w:r>
        <w:rPr>
          <w:rFonts w:hint="eastAsia"/>
        </w:rPr>
        <w:t>в</w:t>
      </w:r>
      <w:r>
        <w:t xml:space="preserve"> </w:t>
      </w:r>
      <w:r>
        <w:rPr>
          <w:rFonts w:hint="eastAsia"/>
        </w:rPr>
        <w:t>трансфузиологии</w:t>
      </w:r>
      <w:r>
        <w:t xml:space="preserve">, </w:t>
      </w:r>
      <w:r>
        <w:rPr>
          <w:rFonts w:hint="eastAsia"/>
        </w:rPr>
        <w:t>гематологии</w:t>
      </w:r>
      <w:r>
        <w:t xml:space="preserve">, </w:t>
      </w:r>
      <w:r>
        <w:rPr>
          <w:rFonts w:hint="eastAsia"/>
        </w:rPr>
        <w:t>трансплантологии</w:t>
      </w:r>
      <w:r>
        <w:t xml:space="preserve"> </w:t>
      </w:r>
      <w:r>
        <w:rPr>
          <w:rFonts w:hint="eastAsia"/>
        </w:rPr>
        <w:t>и</w:t>
      </w:r>
      <w:r>
        <w:t xml:space="preserve"> </w:t>
      </w:r>
      <w:r>
        <w:rPr>
          <w:rFonts w:hint="eastAsia"/>
        </w:rPr>
        <w:t>перинатологии</w:t>
      </w:r>
    </w:p>
    <w:p w14:paraId="4808BD82" w14:textId="77777777" w:rsidR="00B56D26" w:rsidRDefault="00B56D26" w:rsidP="00B56D26"/>
    <w:p w14:paraId="125AEE42" w14:textId="77777777" w:rsidR="00B56D26" w:rsidRDefault="00B56D26" w:rsidP="00B56D26">
      <w:r>
        <w:t xml:space="preserve">1.2 </w:t>
      </w:r>
      <w:r>
        <w:rPr>
          <w:rFonts w:hint="eastAsia"/>
        </w:rPr>
        <w:t>Антигенные</w:t>
      </w:r>
      <w:r>
        <w:t xml:space="preserve"> </w:t>
      </w:r>
      <w:r>
        <w:rPr>
          <w:rFonts w:hint="eastAsia"/>
        </w:rPr>
        <w:t>системы</w:t>
      </w:r>
      <w:r>
        <w:t xml:space="preserve"> </w:t>
      </w:r>
      <w:r>
        <w:rPr>
          <w:rFonts w:hint="eastAsia"/>
        </w:rPr>
        <w:t>лейкоцитов</w:t>
      </w:r>
    </w:p>
    <w:p w14:paraId="45731F23" w14:textId="77777777" w:rsidR="00B56D26" w:rsidRDefault="00B56D26" w:rsidP="00B56D26"/>
    <w:p w14:paraId="6C7E4E4A" w14:textId="77777777" w:rsidR="00B56D26" w:rsidRDefault="00B56D26" w:rsidP="00B56D26">
      <w:r>
        <w:t xml:space="preserve">1.3 </w:t>
      </w:r>
      <w:r>
        <w:rPr>
          <w:rFonts w:hint="eastAsia"/>
        </w:rPr>
        <w:t>Антигенные</w:t>
      </w:r>
      <w:r>
        <w:t xml:space="preserve"> </w:t>
      </w:r>
      <w:r>
        <w:rPr>
          <w:rFonts w:hint="eastAsia"/>
        </w:rPr>
        <w:t>системы</w:t>
      </w:r>
      <w:r>
        <w:t xml:space="preserve"> </w:t>
      </w:r>
      <w:r>
        <w:rPr>
          <w:rFonts w:hint="eastAsia"/>
        </w:rPr>
        <w:t>тромбоцитов</w:t>
      </w:r>
      <w:r>
        <w:t xml:space="preserve"> 56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48E5F26" w14:textId="77777777" w:rsidR="00B56D26" w:rsidRDefault="00B56D26" w:rsidP="00B56D26"/>
    <w:p w14:paraId="24E50ECC" w14:textId="77777777" w:rsidR="00B56D26" w:rsidRDefault="00B56D26" w:rsidP="00B56D26">
      <w:r>
        <w:t xml:space="preserve">2.1 </w:t>
      </w:r>
      <w:r>
        <w:rPr>
          <w:rFonts w:hint="eastAsia"/>
        </w:rPr>
        <w:t>Объект</w:t>
      </w:r>
      <w:r>
        <w:t xml:space="preserve"> </w:t>
      </w:r>
      <w:r>
        <w:rPr>
          <w:rFonts w:hint="eastAsia"/>
        </w:rPr>
        <w:t>исследования</w:t>
      </w:r>
      <w:r>
        <w:t xml:space="preserve"> ^</w:t>
      </w:r>
    </w:p>
    <w:p w14:paraId="0275615C" w14:textId="77777777" w:rsidR="00B56D26" w:rsidRDefault="00B56D26" w:rsidP="00B56D26"/>
    <w:p w14:paraId="6C24B134" w14:textId="77777777" w:rsidR="00B56D26" w:rsidRDefault="00B56D26" w:rsidP="00B56D26">
      <w:r>
        <w:t xml:space="preserve">2.2 </w:t>
      </w:r>
      <w:r>
        <w:rPr>
          <w:rFonts w:hint="eastAsia"/>
        </w:rPr>
        <w:t>Методы</w:t>
      </w:r>
      <w:r>
        <w:t xml:space="preserve"> </w:t>
      </w:r>
      <w:r>
        <w:rPr>
          <w:rFonts w:hint="eastAsia"/>
        </w:rPr>
        <w:t>исследования</w:t>
      </w:r>
      <w:r>
        <w:t xml:space="preserve"> ,,</w:t>
      </w:r>
    </w:p>
    <w:p w14:paraId="56AF0D3B" w14:textId="77777777" w:rsidR="00B56D26" w:rsidRDefault="00B56D26" w:rsidP="00B56D26"/>
    <w:p w14:paraId="149B6C39" w14:textId="77777777" w:rsidR="00B56D26" w:rsidRDefault="00B56D26" w:rsidP="00B56D26">
      <w:r>
        <w:t>66</w:t>
      </w:r>
    </w:p>
    <w:p w14:paraId="29938DBE" w14:textId="77777777" w:rsidR="00B56D26" w:rsidRDefault="00B56D26" w:rsidP="00B56D26"/>
    <w:p w14:paraId="1CB16CFF" w14:textId="77777777" w:rsidR="00B56D26" w:rsidRDefault="00B56D26" w:rsidP="00B56D26">
      <w:r>
        <w:t xml:space="preserve">2.3 </w:t>
      </w:r>
      <w:r>
        <w:rPr>
          <w:rFonts w:hint="eastAsia"/>
        </w:rPr>
        <w:t>Методы</w:t>
      </w:r>
      <w:r>
        <w:t xml:space="preserve"> </w:t>
      </w:r>
      <w:r>
        <w:rPr>
          <w:rFonts w:hint="eastAsia"/>
        </w:rPr>
        <w:t>статистического</w:t>
      </w:r>
      <w:r>
        <w:t xml:space="preserve"> </w:t>
      </w:r>
      <w:r>
        <w:rPr>
          <w:rFonts w:hint="eastAsia"/>
        </w:rPr>
        <w:t>анализа</w:t>
      </w:r>
    </w:p>
    <w:p w14:paraId="5DAF243D" w14:textId="77777777" w:rsidR="00B56D26" w:rsidRDefault="00B56D26" w:rsidP="00B56D26"/>
    <w:p w14:paraId="230E1B71" w14:textId="77777777" w:rsidR="00B56D26" w:rsidRDefault="00B56D26" w:rsidP="00B56D26">
      <w:r>
        <w:rPr>
          <w:rFonts w:hint="eastAsia"/>
        </w:rPr>
        <w:t>ГЛАВА</w:t>
      </w:r>
      <w:r>
        <w:t xml:space="preserve"> 3 </w:t>
      </w:r>
      <w:r>
        <w:rPr>
          <w:rFonts w:hint="eastAsia"/>
        </w:rPr>
        <w:t>ИММУНОГЕМАТОЛОГИЧЕСКИЕ</w:t>
      </w:r>
      <w:r>
        <w:t xml:space="preserve"> </w:t>
      </w:r>
      <w:r>
        <w:rPr>
          <w:rFonts w:hint="eastAsia"/>
        </w:rPr>
        <w:t>ПАРАМЕТРЫ</w:t>
      </w:r>
    </w:p>
    <w:p w14:paraId="6F3F8B60" w14:textId="77777777" w:rsidR="00B56D26" w:rsidRDefault="00B56D26" w:rsidP="00B56D26"/>
    <w:p w14:paraId="73D2CD18" w14:textId="77777777" w:rsidR="00B56D26" w:rsidRDefault="00B56D26" w:rsidP="00B56D26">
      <w:r>
        <w:rPr>
          <w:rFonts w:hint="eastAsia"/>
        </w:rPr>
        <w:t>ЭРИТРОЦИТОВ</w:t>
      </w:r>
    </w:p>
    <w:p w14:paraId="79130F38" w14:textId="77777777" w:rsidR="00B56D26" w:rsidRDefault="00B56D26" w:rsidP="00B56D26"/>
    <w:p w14:paraId="6B3BE122" w14:textId="77777777" w:rsidR="00B56D26" w:rsidRDefault="00B56D26" w:rsidP="00B56D26">
      <w:r>
        <w:t xml:space="preserve">3.1 </w:t>
      </w:r>
      <w:r>
        <w:rPr>
          <w:rFonts w:hint="eastAsia"/>
        </w:rPr>
        <w:t>Распределение</w:t>
      </w:r>
      <w:r>
        <w:t xml:space="preserve"> </w:t>
      </w:r>
      <w:r>
        <w:rPr>
          <w:rFonts w:hint="eastAsia"/>
        </w:rPr>
        <w:t>антигенов</w:t>
      </w:r>
      <w:r>
        <w:t xml:space="preserve"> </w:t>
      </w:r>
      <w:r>
        <w:rPr>
          <w:rFonts w:hint="eastAsia"/>
        </w:rPr>
        <w:t>эритроцитов</w:t>
      </w:r>
      <w:r>
        <w:t xml:space="preserve"> </w:t>
      </w:r>
      <w:r>
        <w:rPr>
          <w:rFonts w:hint="eastAsia"/>
        </w:rPr>
        <w:t>у</w:t>
      </w:r>
      <w:r>
        <w:t xml:space="preserve"> </w:t>
      </w:r>
      <w:r>
        <w:rPr>
          <w:rFonts w:hint="eastAsia"/>
        </w:rPr>
        <w:t>доноров</w:t>
      </w:r>
      <w:r>
        <w:t xml:space="preserve"> </w:t>
      </w:r>
      <w:r>
        <w:rPr>
          <w:rFonts w:hint="eastAsia"/>
        </w:rPr>
        <w:t>компонентов</w:t>
      </w:r>
      <w:r>
        <w:t xml:space="preserve"> </w:t>
      </w:r>
      <w:r>
        <w:rPr>
          <w:rFonts w:hint="eastAsia"/>
        </w:rPr>
        <w:t>крови</w:t>
      </w:r>
    </w:p>
    <w:p w14:paraId="7338D70D" w14:textId="77777777" w:rsidR="00B56D26" w:rsidRDefault="00B56D26" w:rsidP="00B56D26"/>
    <w:p w14:paraId="669EF7BF" w14:textId="77777777" w:rsidR="00B56D26" w:rsidRDefault="00B56D26" w:rsidP="00B56D26">
      <w:r>
        <w:t xml:space="preserve">3.2 </w:t>
      </w:r>
      <w:r>
        <w:rPr>
          <w:rFonts w:hint="eastAsia"/>
        </w:rPr>
        <w:t>Аллоиммунизация</w:t>
      </w:r>
      <w:r>
        <w:t xml:space="preserve"> </w:t>
      </w:r>
      <w:r>
        <w:rPr>
          <w:rFonts w:hint="eastAsia"/>
        </w:rPr>
        <w:t>к</w:t>
      </w:r>
      <w:r>
        <w:t xml:space="preserve"> </w:t>
      </w:r>
      <w:r>
        <w:rPr>
          <w:rFonts w:hint="eastAsia"/>
        </w:rPr>
        <w:t>антигенам</w:t>
      </w:r>
      <w:r>
        <w:t xml:space="preserve"> </w:t>
      </w:r>
      <w:r>
        <w:rPr>
          <w:rFonts w:hint="eastAsia"/>
        </w:rPr>
        <w:t>эритроцитов</w:t>
      </w:r>
      <w:r>
        <w:t xml:space="preserve"> </w:t>
      </w:r>
      <w:r>
        <w:rPr>
          <w:rFonts w:hint="eastAsia"/>
        </w:rPr>
        <w:t>у</w:t>
      </w:r>
      <w:r>
        <w:t xml:space="preserve"> </w:t>
      </w:r>
      <w:r>
        <w:rPr>
          <w:rFonts w:hint="eastAsia"/>
        </w:rPr>
        <w:t>доноров</w:t>
      </w:r>
      <w:r>
        <w:t xml:space="preserve"> </w:t>
      </w:r>
      <w:r>
        <w:rPr>
          <w:rFonts w:hint="eastAsia"/>
        </w:rPr>
        <w:t>компонентов</w:t>
      </w:r>
      <w:r>
        <w:t xml:space="preserve"> </w:t>
      </w:r>
      <w:r>
        <w:rPr>
          <w:rFonts w:hint="eastAsia"/>
        </w:rPr>
        <w:t>крови</w:t>
      </w:r>
      <w:r>
        <w:t xml:space="preserve"> </w:t>
      </w:r>
      <w:r>
        <w:rPr>
          <w:rFonts w:hint="eastAsia"/>
        </w:rPr>
        <w:t>и</w:t>
      </w:r>
      <w:r>
        <w:t xml:space="preserve"> </w:t>
      </w:r>
      <w:r>
        <w:rPr>
          <w:rFonts w:hint="eastAsia"/>
        </w:rPr>
        <w:t>у</w:t>
      </w:r>
      <w:r>
        <w:t xml:space="preserve"> </w:t>
      </w:r>
      <w:r>
        <w:rPr>
          <w:rFonts w:hint="eastAsia"/>
        </w:rPr>
        <w:t>гематологических</w:t>
      </w:r>
      <w:r>
        <w:t xml:space="preserve"> </w:t>
      </w:r>
      <w:r>
        <w:rPr>
          <w:rFonts w:hint="eastAsia"/>
        </w:rPr>
        <w:t>больных</w:t>
      </w:r>
    </w:p>
    <w:p w14:paraId="7B93351F" w14:textId="77777777" w:rsidR="00B56D26" w:rsidRDefault="00B56D26" w:rsidP="00B56D26"/>
    <w:p w14:paraId="5969E530" w14:textId="77777777" w:rsidR="00B56D26" w:rsidRDefault="00B56D26" w:rsidP="00B56D26">
      <w:r>
        <w:t xml:space="preserve">3.3 </w:t>
      </w:r>
      <w:r>
        <w:rPr>
          <w:rFonts w:hint="eastAsia"/>
        </w:rPr>
        <w:t>Алгоритм</w:t>
      </w:r>
      <w:r>
        <w:t xml:space="preserve"> </w:t>
      </w:r>
      <w:r>
        <w:rPr>
          <w:rFonts w:hint="eastAsia"/>
        </w:rPr>
        <w:t>подбора</w:t>
      </w:r>
      <w:r>
        <w:t xml:space="preserve"> </w:t>
      </w:r>
      <w:r>
        <w:rPr>
          <w:rFonts w:hint="eastAsia"/>
        </w:rPr>
        <w:t>иммунологически</w:t>
      </w:r>
      <w:r>
        <w:t xml:space="preserve"> </w:t>
      </w:r>
      <w:r>
        <w:rPr>
          <w:rFonts w:hint="eastAsia"/>
        </w:rPr>
        <w:t>совместимых</w:t>
      </w:r>
      <w:r>
        <w:t xml:space="preserve"> </w:t>
      </w:r>
      <w:r>
        <w:rPr>
          <w:rFonts w:hint="eastAsia"/>
        </w:rPr>
        <w:t>доноров</w:t>
      </w:r>
      <w:r>
        <w:t xml:space="preserve"> </w:t>
      </w:r>
      <w:r>
        <w:rPr>
          <w:rFonts w:hint="eastAsia"/>
        </w:rPr>
        <w:t>эритроцитов</w:t>
      </w:r>
      <w:r>
        <w:t xml:space="preserve"> </w:t>
      </w:r>
      <w:r>
        <w:rPr>
          <w:rFonts w:hint="eastAsia"/>
        </w:rPr>
        <w:t>для</w:t>
      </w:r>
      <w:r>
        <w:t xml:space="preserve"> </w:t>
      </w:r>
      <w:r>
        <w:rPr>
          <w:rFonts w:hint="eastAsia"/>
        </w:rPr>
        <w:t>гематологических</w:t>
      </w:r>
      <w:r>
        <w:t xml:space="preserve"> </w:t>
      </w:r>
      <w:r>
        <w:rPr>
          <w:rFonts w:hint="eastAsia"/>
        </w:rPr>
        <w:t>больных</w:t>
      </w:r>
    </w:p>
    <w:p w14:paraId="4E8A5740" w14:textId="77777777" w:rsidR="00B56D26" w:rsidRDefault="00B56D26" w:rsidP="00B56D26"/>
    <w:p w14:paraId="2C4212E9" w14:textId="77777777" w:rsidR="00B56D26" w:rsidRDefault="00B56D26" w:rsidP="00B56D26">
      <w:r>
        <w:t xml:space="preserve">3.4 </w:t>
      </w:r>
      <w:r>
        <w:rPr>
          <w:rFonts w:hint="eastAsia"/>
        </w:rPr>
        <w:t>Алгоритм</w:t>
      </w:r>
      <w:r>
        <w:t xml:space="preserve"> </w:t>
      </w:r>
      <w:r>
        <w:rPr>
          <w:rFonts w:hint="eastAsia"/>
        </w:rPr>
        <w:t>формирования</w:t>
      </w:r>
      <w:r>
        <w:t xml:space="preserve"> </w:t>
      </w:r>
      <w:r>
        <w:rPr>
          <w:rFonts w:hint="eastAsia"/>
        </w:rPr>
        <w:t>банка</w:t>
      </w:r>
      <w:r>
        <w:t xml:space="preserve"> </w:t>
      </w:r>
      <w:r>
        <w:rPr>
          <w:rFonts w:hint="eastAsia"/>
        </w:rPr>
        <w:t>криоконсервированных</w:t>
      </w:r>
      <w:r>
        <w:t xml:space="preserve"> </w:t>
      </w:r>
      <w:r>
        <w:rPr>
          <w:rFonts w:hint="eastAsia"/>
        </w:rPr>
        <w:t>эритроцитов</w:t>
      </w:r>
    </w:p>
    <w:p w14:paraId="7DDC3441" w14:textId="77777777" w:rsidR="00B56D26" w:rsidRDefault="00B56D26" w:rsidP="00B56D26"/>
    <w:p w14:paraId="03CDA9FD" w14:textId="77777777" w:rsidR="00B56D26" w:rsidRDefault="00B56D26" w:rsidP="00B56D26">
      <w:r>
        <w:t xml:space="preserve">3.5 </w:t>
      </w:r>
      <w:r>
        <w:rPr>
          <w:rFonts w:hint="eastAsia"/>
        </w:rPr>
        <w:t>Аллоиммунизация</w:t>
      </w:r>
      <w:r>
        <w:t xml:space="preserve"> </w:t>
      </w:r>
      <w:r>
        <w:rPr>
          <w:rFonts w:hint="eastAsia"/>
        </w:rPr>
        <w:t>к</w:t>
      </w:r>
      <w:r>
        <w:t xml:space="preserve"> </w:t>
      </w:r>
      <w:r>
        <w:rPr>
          <w:rFonts w:hint="eastAsia"/>
        </w:rPr>
        <w:t>антигенам</w:t>
      </w:r>
      <w:r>
        <w:t xml:space="preserve"> </w:t>
      </w:r>
      <w:r>
        <w:rPr>
          <w:rFonts w:hint="eastAsia"/>
        </w:rPr>
        <w:t>эритроцитов</w:t>
      </w:r>
      <w:r>
        <w:t xml:space="preserve"> </w:t>
      </w:r>
      <w:r>
        <w:rPr>
          <w:rFonts w:hint="eastAsia"/>
        </w:rPr>
        <w:t>у</w:t>
      </w:r>
      <w:r>
        <w:t xml:space="preserve"> </w:t>
      </w:r>
      <w:r>
        <w:rPr>
          <w:rFonts w:hint="eastAsia"/>
        </w:rPr>
        <w:t>женщин</w:t>
      </w:r>
      <w:r>
        <w:t xml:space="preserve">, </w:t>
      </w:r>
      <w:r>
        <w:rPr>
          <w:rFonts w:hint="eastAsia"/>
        </w:rPr>
        <w:t>планирующих</w:t>
      </w:r>
      <w:r>
        <w:t xml:space="preserve"> </w:t>
      </w:r>
      <w:r>
        <w:rPr>
          <w:rFonts w:hint="eastAsia"/>
        </w:rPr>
        <w:t>рождение</w:t>
      </w:r>
      <w:r>
        <w:t xml:space="preserve"> </w:t>
      </w:r>
      <w:r>
        <w:rPr>
          <w:rFonts w:hint="eastAsia"/>
        </w:rPr>
        <w:t>ребенка</w:t>
      </w:r>
    </w:p>
    <w:p w14:paraId="03FEF281" w14:textId="77777777" w:rsidR="00B56D26" w:rsidRDefault="00B56D26" w:rsidP="00B56D26"/>
    <w:p w14:paraId="66A9FD0D" w14:textId="77777777" w:rsidR="00B56D26" w:rsidRDefault="00B56D26" w:rsidP="00B56D26">
      <w:r>
        <w:rPr>
          <w:rFonts w:hint="eastAsia"/>
        </w:rPr>
        <w:t>ГЛАВА</w:t>
      </w:r>
      <w:r>
        <w:t xml:space="preserve"> 4 </w:t>
      </w:r>
      <w:r>
        <w:rPr>
          <w:rFonts w:hint="eastAsia"/>
        </w:rPr>
        <w:t>ИММУНОГЕМАТОЛОГИЧЕСКИЕ</w:t>
      </w:r>
      <w:r>
        <w:t xml:space="preserve"> </w:t>
      </w:r>
      <w:r>
        <w:rPr>
          <w:rFonts w:hint="eastAsia"/>
        </w:rPr>
        <w:t>ПАРАМЕТРЫ</w:t>
      </w:r>
    </w:p>
    <w:p w14:paraId="225DD2C9" w14:textId="77777777" w:rsidR="00B56D26" w:rsidRDefault="00B56D26" w:rsidP="00B56D26"/>
    <w:p w14:paraId="046C348D" w14:textId="77777777" w:rsidR="00B56D26" w:rsidRDefault="00B56D26" w:rsidP="00B56D26">
      <w:r>
        <w:rPr>
          <w:rFonts w:hint="eastAsia"/>
        </w:rPr>
        <w:t>ЛЕЙКОЦИТОВ</w:t>
      </w:r>
    </w:p>
    <w:p w14:paraId="4628BC4B" w14:textId="77777777" w:rsidR="00B56D26" w:rsidRDefault="00B56D26" w:rsidP="00B56D26"/>
    <w:p w14:paraId="23CC767E" w14:textId="77777777" w:rsidR="00B56D26" w:rsidRDefault="00B56D26" w:rsidP="00B56D26">
      <w:r>
        <w:t xml:space="preserve">4.1 </w:t>
      </w:r>
      <w:r>
        <w:rPr>
          <w:rFonts w:hint="eastAsia"/>
        </w:rPr>
        <w:t>Распределение</w:t>
      </w:r>
      <w:r>
        <w:t xml:space="preserve"> </w:t>
      </w:r>
      <w:r>
        <w:rPr>
          <w:rFonts w:hint="eastAsia"/>
        </w:rPr>
        <w:t>антигенов</w:t>
      </w:r>
      <w:r>
        <w:t xml:space="preserve"> HLA </w:t>
      </w:r>
      <w:r>
        <w:rPr>
          <w:rFonts w:hint="eastAsia"/>
        </w:rPr>
        <w:t>у</w:t>
      </w:r>
      <w:r>
        <w:t xml:space="preserve"> </w:t>
      </w:r>
      <w:r>
        <w:rPr>
          <w:rFonts w:hint="eastAsia"/>
        </w:rPr>
        <w:t>доноров</w:t>
      </w:r>
      <w:r>
        <w:t xml:space="preserve"> </w:t>
      </w:r>
      <w:r>
        <w:rPr>
          <w:rFonts w:hint="eastAsia"/>
        </w:rPr>
        <w:t>компонентов</w:t>
      </w:r>
      <w:r>
        <w:t xml:space="preserve"> </w:t>
      </w:r>
      <w:r>
        <w:rPr>
          <w:rFonts w:hint="eastAsia"/>
        </w:rPr>
        <w:t>крови</w:t>
      </w:r>
    </w:p>
    <w:p w14:paraId="75EA932A" w14:textId="77777777" w:rsidR="00B56D26" w:rsidRDefault="00B56D26" w:rsidP="00B56D26"/>
    <w:p w14:paraId="431CB8D4" w14:textId="77777777" w:rsidR="00B56D26" w:rsidRDefault="00B56D26" w:rsidP="00B56D26">
      <w:r>
        <w:t xml:space="preserve">4.2 </w:t>
      </w:r>
      <w:r>
        <w:rPr>
          <w:rFonts w:hint="eastAsia"/>
        </w:rPr>
        <w:t>Аллоиммунизации</w:t>
      </w:r>
      <w:r>
        <w:t xml:space="preserve"> </w:t>
      </w:r>
      <w:r>
        <w:rPr>
          <w:rFonts w:hint="eastAsia"/>
        </w:rPr>
        <w:t>к</w:t>
      </w:r>
      <w:r>
        <w:t xml:space="preserve"> </w:t>
      </w:r>
      <w:r>
        <w:rPr>
          <w:rFonts w:hint="eastAsia"/>
        </w:rPr>
        <w:t>антигенам</w:t>
      </w:r>
      <w:r>
        <w:t xml:space="preserve"> HLA </w:t>
      </w:r>
      <w:r>
        <w:rPr>
          <w:rFonts w:hint="eastAsia"/>
        </w:rPr>
        <w:t>у</w:t>
      </w:r>
      <w:r>
        <w:t xml:space="preserve"> </w:t>
      </w:r>
      <w:r>
        <w:rPr>
          <w:rFonts w:hint="eastAsia"/>
        </w:rPr>
        <w:t>гематологических</w:t>
      </w:r>
      <w:r>
        <w:t xml:space="preserve"> </w:t>
      </w:r>
      <w:r>
        <w:rPr>
          <w:rFonts w:hint="eastAsia"/>
        </w:rPr>
        <w:t>больных</w:t>
      </w:r>
    </w:p>
    <w:p w14:paraId="3FEB7F8C" w14:textId="77777777" w:rsidR="00B56D26" w:rsidRDefault="00B56D26" w:rsidP="00B56D26"/>
    <w:p w14:paraId="4888F23A" w14:textId="77777777" w:rsidR="00B56D26" w:rsidRDefault="00B56D26" w:rsidP="00B56D26">
      <w:r>
        <w:t xml:space="preserve">4.3 </w:t>
      </w:r>
      <w:r>
        <w:rPr>
          <w:rFonts w:hint="eastAsia"/>
        </w:rPr>
        <w:t>Подбор</w:t>
      </w:r>
      <w:r>
        <w:t xml:space="preserve"> </w:t>
      </w:r>
      <w:r>
        <w:rPr>
          <w:rFonts w:hint="eastAsia"/>
        </w:rPr>
        <w:t>доноров</w:t>
      </w:r>
      <w:r>
        <w:t xml:space="preserve"> </w:t>
      </w:r>
      <w:r>
        <w:rPr>
          <w:rFonts w:hint="eastAsia"/>
        </w:rPr>
        <w:t>и</w:t>
      </w:r>
      <w:r>
        <w:t xml:space="preserve"> </w:t>
      </w:r>
      <w:r>
        <w:rPr>
          <w:rFonts w:hint="eastAsia"/>
        </w:rPr>
        <w:t>эффективность</w:t>
      </w:r>
      <w:r>
        <w:t xml:space="preserve"> </w:t>
      </w:r>
      <w:r>
        <w:rPr>
          <w:rFonts w:hint="eastAsia"/>
        </w:rPr>
        <w:t>трансфузий</w:t>
      </w:r>
      <w:r>
        <w:t xml:space="preserve"> </w:t>
      </w:r>
      <w:r>
        <w:rPr>
          <w:rFonts w:hint="eastAsia"/>
        </w:rPr>
        <w:t>тромбоцитов</w:t>
      </w:r>
      <w:r>
        <w:t xml:space="preserve">, </w:t>
      </w:r>
      <w:r>
        <w:rPr>
          <w:rFonts w:hint="eastAsia"/>
        </w:rPr>
        <w:t>иммунологически</w:t>
      </w:r>
      <w:r>
        <w:t xml:space="preserve"> </w:t>
      </w:r>
      <w:r>
        <w:rPr>
          <w:rFonts w:hint="eastAsia"/>
        </w:rPr>
        <w:t>совместимых</w:t>
      </w:r>
      <w:r>
        <w:t xml:space="preserve"> </w:t>
      </w:r>
      <w:r>
        <w:rPr>
          <w:rFonts w:hint="eastAsia"/>
        </w:rPr>
        <w:t>с</w:t>
      </w:r>
      <w:r>
        <w:t xml:space="preserve"> </w:t>
      </w:r>
      <w:r>
        <w:rPr>
          <w:rFonts w:hint="eastAsia"/>
        </w:rPr>
        <w:t>реципиентом</w:t>
      </w:r>
    </w:p>
    <w:p w14:paraId="48C18924" w14:textId="77777777" w:rsidR="00B56D26" w:rsidRDefault="00B56D26" w:rsidP="00B56D26"/>
    <w:p w14:paraId="43B6FD66" w14:textId="77777777" w:rsidR="00B56D26" w:rsidRDefault="00B56D26" w:rsidP="00B56D26">
      <w:r>
        <w:rPr>
          <w:rFonts w:hint="eastAsia"/>
        </w:rPr>
        <w:t>ГЛАВА</w:t>
      </w:r>
      <w:r>
        <w:t xml:space="preserve"> 5 </w:t>
      </w:r>
      <w:r>
        <w:rPr>
          <w:rFonts w:hint="eastAsia"/>
        </w:rPr>
        <w:t>ИММУНОГЕМАТОЛОГИЧЕСКИЕ</w:t>
      </w:r>
      <w:r>
        <w:t xml:space="preserve"> </w:t>
      </w:r>
      <w:r>
        <w:rPr>
          <w:rFonts w:hint="eastAsia"/>
        </w:rPr>
        <w:t>ПАРАМЕТРЫ</w:t>
      </w:r>
    </w:p>
    <w:p w14:paraId="5E240B4B" w14:textId="77777777" w:rsidR="00B56D26" w:rsidRDefault="00B56D26" w:rsidP="00B56D26"/>
    <w:p w14:paraId="27D222E6" w14:textId="77777777" w:rsidR="00B56D26" w:rsidRDefault="00B56D26" w:rsidP="00B56D26">
      <w:r>
        <w:rPr>
          <w:rFonts w:hint="eastAsia"/>
        </w:rPr>
        <w:t>ТРОМБОЦИТОВ</w:t>
      </w:r>
    </w:p>
    <w:p w14:paraId="4391A58D" w14:textId="77777777" w:rsidR="00B56D26" w:rsidRDefault="00B56D26" w:rsidP="00B56D26"/>
    <w:p w14:paraId="4588DD73" w14:textId="77777777" w:rsidR="00B56D26" w:rsidRDefault="00B56D26" w:rsidP="00B56D26">
      <w:r>
        <w:lastRenderedPageBreak/>
        <w:t xml:space="preserve">5.1 </w:t>
      </w:r>
      <w:r>
        <w:rPr>
          <w:rFonts w:hint="eastAsia"/>
        </w:rPr>
        <w:t>Распределения</w:t>
      </w:r>
      <w:r>
        <w:t xml:space="preserve"> </w:t>
      </w:r>
      <w:r>
        <w:rPr>
          <w:rFonts w:hint="eastAsia"/>
        </w:rPr>
        <w:t>генов</w:t>
      </w:r>
      <w:r>
        <w:t xml:space="preserve"> </w:t>
      </w:r>
      <w:r>
        <w:rPr>
          <w:rFonts w:hint="eastAsia"/>
        </w:rPr>
        <w:t>НРА</w:t>
      </w:r>
      <w:r>
        <w:t xml:space="preserve"> </w:t>
      </w:r>
      <w:r>
        <w:rPr>
          <w:rFonts w:hint="eastAsia"/>
        </w:rPr>
        <w:t>у</w:t>
      </w:r>
      <w:r>
        <w:t xml:space="preserve"> </w:t>
      </w:r>
      <w:r>
        <w:rPr>
          <w:rFonts w:hint="eastAsia"/>
        </w:rPr>
        <w:t>доноров</w:t>
      </w:r>
      <w:r>
        <w:t xml:space="preserve"> </w:t>
      </w:r>
      <w:r>
        <w:rPr>
          <w:rFonts w:hint="eastAsia"/>
        </w:rPr>
        <w:t>компонентов</w:t>
      </w:r>
      <w:r>
        <w:t xml:space="preserve"> </w:t>
      </w:r>
      <w:r>
        <w:rPr>
          <w:rFonts w:hint="eastAsia"/>
        </w:rPr>
        <w:t>крови</w:t>
      </w:r>
    </w:p>
    <w:p w14:paraId="2EA46CB4" w14:textId="77777777" w:rsidR="00B56D26" w:rsidRDefault="00B56D26" w:rsidP="00B56D26"/>
    <w:p w14:paraId="74EB0CC1" w14:textId="77777777" w:rsidR="00B56D26" w:rsidRDefault="00B56D26" w:rsidP="00B56D26">
      <w:r>
        <w:t xml:space="preserve">5.2 </w:t>
      </w:r>
      <w:r>
        <w:rPr>
          <w:rFonts w:hint="eastAsia"/>
        </w:rPr>
        <w:t>Алгоритм</w:t>
      </w:r>
      <w:r>
        <w:t xml:space="preserve"> </w:t>
      </w:r>
      <w:r>
        <w:rPr>
          <w:rFonts w:hint="eastAsia"/>
        </w:rPr>
        <w:t>формирования</w:t>
      </w:r>
      <w:r>
        <w:t xml:space="preserve"> </w:t>
      </w:r>
      <w:r>
        <w:rPr>
          <w:rFonts w:hint="eastAsia"/>
        </w:rPr>
        <w:t>банка</w:t>
      </w:r>
      <w:r>
        <w:t xml:space="preserve"> </w:t>
      </w:r>
      <w:r>
        <w:rPr>
          <w:rFonts w:hint="eastAsia"/>
        </w:rPr>
        <w:t>криоконсервированных</w:t>
      </w:r>
      <w:r>
        <w:t xml:space="preserve"> </w:t>
      </w:r>
      <w:r>
        <w:rPr>
          <w:rFonts w:hint="eastAsia"/>
        </w:rPr>
        <w:t>тромбоцитов</w:t>
      </w:r>
    </w:p>
    <w:p w14:paraId="7855405F" w14:textId="77777777" w:rsidR="00B56D26" w:rsidRDefault="00B56D26" w:rsidP="00B56D26"/>
    <w:p w14:paraId="79936AE1" w14:textId="77777777" w:rsidR="00B56D26" w:rsidRDefault="00B56D26" w:rsidP="00B56D26">
      <w:r>
        <w:t xml:space="preserve">5.3 </w:t>
      </w:r>
      <w:r>
        <w:rPr>
          <w:rFonts w:hint="eastAsia"/>
        </w:rPr>
        <w:t>Аутоиммунизация</w:t>
      </w:r>
      <w:r>
        <w:t xml:space="preserve"> </w:t>
      </w:r>
      <w:r>
        <w:rPr>
          <w:rFonts w:hint="eastAsia"/>
        </w:rPr>
        <w:t>к</w:t>
      </w:r>
      <w:r>
        <w:t xml:space="preserve"> </w:t>
      </w:r>
      <w:r>
        <w:rPr>
          <w:rFonts w:hint="eastAsia"/>
        </w:rPr>
        <w:t>антигенам</w:t>
      </w:r>
      <w:r>
        <w:t xml:space="preserve"> </w:t>
      </w:r>
      <w:r>
        <w:rPr>
          <w:rFonts w:hint="eastAsia"/>
        </w:rPr>
        <w:t>тромбоцитов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тромбоцитопенией</w:t>
      </w:r>
    </w:p>
    <w:p w14:paraId="27782902" w14:textId="77777777" w:rsidR="00B56D26" w:rsidRDefault="00B56D26" w:rsidP="00B56D26"/>
    <w:p w14:paraId="47CA0186" w14:textId="77777777" w:rsidR="00B56D26" w:rsidRDefault="00B56D26" w:rsidP="00B56D26">
      <w:r>
        <w:t xml:space="preserve">5.4 </w:t>
      </w:r>
      <w:r>
        <w:rPr>
          <w:rFonts w:hint="eastAsia"/>
        </w:rPr>
        <w:t>Алгоритм</w:t>
      </w:r>
      <w:r>
        <w:t xml:space="preserve"> </w:t>
      </w:r>
      <w:r>
        <w:rPr>
          <w:rFonts w:hint="eastAsia"/>
        </w:rPr>
        <w:t>диагностики</w:t>
      </w:r>
      <w:r>
        <w:t xml:space="preserve"> </w:t>
      </w:r>
      <w:r>
        <w:rPr>
          <w:rFonts w:hint="eastAsia"/>
        </w:rPr>
        <w:t>иммунной</w:t>
      </w:r>
      <w:r>
        <w:t xml:space="preserve"> </w:t>
      </w:r>
      <w:r>
        <w:rPr>
          <w:rFonts w:hint="eastAsia"/>
        </w:rPr>
        <w:t>тромбоцитопении</w:t>
      </w:r>
      <w:r>
        <w:t xml:space="preserve"> </w:t>
      </w:r>
      <w:r>
        <w:rPr>
          <w:rFonts w:hint="eastAsia"/>
        </w:rPr>
        <w:t>новорожденного</w:t>
      </w:r>
      <w:r>
        <w:t xml:space="preserve"> 175 </w:t>
      </w:r>
      <w:r>
        <w:rPr>
          <w:rFonts w:hint="eastAsia"/>
        </w:rPr>
        <w:t>ГЛАВА</w:t>
      </w:r>
      <w:r>
        <w:t xml:space="preserve"> 6 </w:t>
      </w:r>
      <w:r>
        <w:rPr>
          <w:rFonts w:hint="eastAsia"/>
        </w:rPr>
        <w:t>АНАЛИЗ</w:t>
      </w:r>
      <w:r>
        <w:t xml:space="preserve"> </w:t>
      </w:r>
      <w:r>
        <w:rPr>
          <w:rFonts w:hint="eastAsia"/>
        </w:rPr>
        <w:t>ДОНОРСКОГО</w:t>
      </w:r>
      <w:r>
        <w:t xml:space="preserve"> </w:t>
      </w:r>
      <w:r>
        <w:rPr>
          <w:rFonts w:hint="eastAsia"/>
        </w:rPr>
        <w:t>ХИМЕРИЗМА</w:t>
      </w:r>
      <w:r>
        <w:t xml:space="preserve"> </w:t>
      </w:r>
      <w:r>
        <w:rPr>
          <w:rFonts w:hint="eastAsia"/>
        </w:rPr>
        <w:t>ПОСЛЕ</w:t>
      </w:r>
      <w:r>
        <w:t xml:space="preserve"> </w:t>
      </w:r>
      <w:r>
        <w:rPr>
          <w:rFonts w:hint="eastAsia"/>
        </w:rPr>
        <w:t>ТРАНСПЛАНТАЦИИ</w:t>
      </w:r>
      <w:r>
        <w:t xml:space="preserve"> </w:t>
      </w:r>
      <w:r>
        <w:rPr>
          <w:rFonts w:hint="eastAsia"/>
        </w:rPr>
        <w:t>АЛЛОГЕННЫХ</w:t>
      </w:r>
      <w:r>
        <w:t xml:space="preserve"> </w:t>
      </w:r>
      <w:r>
        <w:rPr>
          <w:rFonts w:hint="eastAsia"/>
        </w:rPr>
        <w:t>ГЕМОПОЭТИЧЕСКИХ</w:t>
      </w:r>
      <w:r>
        <w:t xml:space="preserve"> </w:t>
      </w:r>
      <w:r>
        <w:rPr>
          <w:rFonts w:hint="eastAsia"/>
        </w:rPr>
        <w:t>СТВОЛОВЫХ</w:t>
      </w:r>
      <w:r>
        <w:t xml:space="preserve"> </w:t>
      </w:r>
      <w:r>
        <w:rPr>
          <w:rFonts w:hint="eastAsia"/>
        </w:rPr>
        <w:t>КЛЕТОК</w:t>
      </w:r>
      <w:r>
        <w:t xml:space="preserve"> 183 </w:t>
      </w:r>
      <w:r>
        <w:rPr>
          <w:rFonts w:hint="eastAsia"/>
        </w:rPr>
        <w:t>ЗАКЛЮЧЕНИЕ</w:t>
      </w:r>
    </w:p>
    <w:p w14:paraId="2BA95CAE" w14:textId="77777777" w:rsidR="00B56D26" w:rsidRDefault="00B56D26" w:rsidP="00B56D26"/>
    <w:p w14:paraId="32816C18" w14:textId="1B554160" w:rsidR="00B56D26" w:rsidRPr="00B56D26" w:rsidRDefault="00B56D26" w:rsidP="00B56D26">
      <w:r>
        <w:rPr>
          <w:rFonts w:hint="eastAsia"/>
        </w:rPr>
        <w:t>ВЫВОДЫ</w:t>
      </w:r>
    </w:p>
    <w:sectPr w:rsidR="00B56D26" w:rsidRPr="00B56D2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A607" w14:textId="77777777" w:rsidR="00876AB4" w:rsidRPr="008D1934" w:rsidRDefault="00876AB4">
      <w:pPr>
        <w:spacing w:after="0" w:line="240" w:lineRule="auto"/>
      </w:pPr>
      <w:r w:rsidRPr="008D1934">
        <w:separator/>
      </w:r>
    </w:p>
  </w:endnote>
  <w:endnote w:type="continuationSeparator" w:id="0">
    <w:p w14:paraId="0201367F" w14:textId="77777777" w:rsidR="00876AB4" w:rsidRPr="008D1934" w:rsidRDefault="00876AB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7E6A6" w14:textId="77777777" w:rsidR="00876AB4" w:rsidRPr="008D1934" w:rsidRDefault="00876AB4"/>
    <w:p w14:paraId="12482E26" w14:textId="77777777" w:rsidR="00876AB4" w:rsidRPr="008D1934" w:rsidRDefault="00876AB4"/>
    <w:p w14:paraId="761F11FD" w14:textId="77777777" w:rsidR="00876AB4" w:rsidRPr="008D1934" w:rsidRDefault="00876AB4"/>
    <w:p w14:paraId="2101FADE" w14:textId="77777777" w:rsidR="00876AB4" w:rsidRPr="008D1934" w:rsidRDefault="00876AB4"/>
    <w:p w14:paraId="6401D61C" w14:textId="77777777" w:rsidR="00876AB4" w:rsidRPr="008D1934" w:rsidRDefault="00876AB4"/>
    <w:p w14:paraId="357FEA9B" w14:textId="77777777" w:rsidR="00876AB4" w:rsidRPr="008D1934" w:rsidRDefault="00876AB4"/>
    <w:p w14:paraId="07580E82" w14:textId="77777777" w:rsidR="00876AB4" w:rsidRPr="008D1934" w:rsidRDefault="00876AB4">
      <w:pPr>
        <w:rPr>
          <w:sz w:val="2"/>
          <w:szCs w:val="2"/>
        </w:rPr>
      </w:pPr>
      <w:r>
        <w:rPr>
          <w:noProof/>
        </w:rPr>
        <mc:AlternateContent>
          <mc:Choice Requires="wps">
            <w:drawing>
              <wp:anchor distT="0" distB="0" distL="63500" distR="63500" simplePos="0" relativeHeight="251660288" behindDoc="1" locked="0" layoutInCell="1" allowOverlap="1" wp14:anchorId="0494E1B0" wp14:editId="5EA2C28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A9AEBD2" w14:textId="77777777" w:rsidR="00876AB4" w:rsidRPr="008D1934" w:rsidRDefault="00876A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4E1B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9AEBD2" w14:textId="77777777" w:rsidR="00876AB4" w:rsidRPr="008D1934" w:rsidRDefault="00876A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314EAB" w14:textId="77777777" w:rsidR="00876AB4" w:rsidRPr="008D1934" w:rsidRDefault="00876AB4"/>
    <w:p w14:paraId="76A3CDDC" w14:textId="77777777" w:rsidR="00876AB4" w:rsidRPr="008D1934" w:rsidRDefault="00876AB4"/>
    <w:p w14:paraId="051D65AA" w14:textId="77777777" w:rsidR="00876AB4" w:rsidRPr="008D1934" w:rsidRDefault="00876AB4">
      <w:pPr>
        <w:rPr>
          <w:sz w:val="2"/>
          <w:szCs w:val="2"/>
        </w:rPr>
      </w:pPr>
      <w:r>
        <w:rPr>
          <w:noProof/>
        </w:rPr>
        <mc:AlternateContent>
          <mc:Choice Requires="wps">
            <w:drawing>
              <wp:anchor distT="0" distB="0" distL="63500" distR="63500" simplePos="0" relativeHeight="251659264" behindDoc="1" locked="0" layoutInCell="1" allowOverlap="1" wp14:anchorId="250E7C1B" wp14:editId="37BBEC5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819DDE8" w14:textId="77777777" w:rsidR="00876AB4" w:rsidRPr="008D1934" w:rsidRDefault="00876A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0E7C1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19DDE8" w14:textId="77777777" w:rsidR="00876AB4" w:rsidRPr="008D1934" w:rsidRDefault="00876A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3D1DE3C" w14:textId="77777777" w:rsidR="00876AB4" w:rsidRPr="008D1934" w:rsidRDefault="00876AB4"/>
    <w:p w14:paraId="35477578" w14:textId="77777777" w:rsidR="00876AB4" w:rsidRPr="008D1934" w:rsidRDefault="00876AB4">
      <w:pPr>
        <w:rPr>
          <w:sz w:val="2"/>
          <w:szCs w:val="2"/>
        </w:rPr>
      </w:pPr>
    </w:p>
    <w:p w14:paraId="117255FD" w14:textId="77777777" w:rsidR="00876AB4" w:rsidRPr="008D1934" w:rsidRDefault="00876AB4"/>
    <w:p w14:paraId="6A5972C5" w14:textId="77777777" w:rsidR="00876AB4" w:rsidRPr="008D1934" w:rsidRDefault="00876AB4">
      <w:pPr>
        <w:spacing w:after="0" w:line="240" w:lineRule="auto"/>
      </w:pPr>
    </w:p>
  </w:footnote>
  <w:footnote w:type="continuationSeparator" w:id="0">
    <w:p w14:paraId="4D1F77F9" w14:textId="77777777" w:rsidR="00876AB4" w:rsidRPr="008D1934" w:rsidRDefault="00876AB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AB4"/>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TotalTime>
  <Pages>3</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1003</cp:revision>
  <cp:lastPrinted>2024-05-12T14:21:00Z</cp:lastPrinted>
  <dcterms:created xsi:type="dcterms:W3CDTF">2024-05-12T14:37:00Z</dcterms:created>
  <dcterms:modified xsi:type="dcterms:W3CDTF">2024-05-19T20:38:00Z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