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93" w:rsidRDefault="00A55293" w:rsidP="00A552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Аджамський Сергій Вікторович,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Дніпровського</w:t>
      </w:r>
    </w:p>
    <w:p w:rsidR="00A55293" w:rsidRDefault="00A55293" w:rsidP="00A552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Олеся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Гончара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A55293" w:rsidRDefault="00A55293" w:rsidP="00A552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Синтез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конструкторсько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технологічних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рішень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виготовлення</w:t>
      </w:r>
    </w:p>
    <w:p w:rsidR="00A55293" w:rsidRDefault="00A55293" w:rsidP="00A552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деталей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ракетно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космічної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застосуванням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вибіркового</w:t>
      </w:r>
    </w:p>
    <w:p w:rsidR="00A55293" w:rsidRDefault="00A55293" w:rsidP="00A552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лазерного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плавлення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(134 </w:t>
      </w:r>
      <w:r>
        <w:rPr>
          <w:rFonts w:ascii="CIDFont+F4" w:eastAsia="CIDFont+F4" w:hAnsi="CIDFont+F3" w:cs="CIDFont+F4" w:hint="eastAsia"/>
          <w:kern w:val="0"/>
          <w:sz w:val="28"/>
          <w:szCs w:val="28"/>
          <w:lang w:eastAsia="ru-RU"/>
        </w:rPr>
        <w:t>Авіаційна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ракетно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космічна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техніка</w:t>
      </w:r>
      <w:r>
        <w:rPr>
          <w:rFonts w:ascii="CIDFont+F4" w:eastAsia="CIDFont+F4" w:hAnsi="CIDFont+F3" w:cs="CIDFont+F4"/>
          <w:kern w:val="0"/>
          <w:sz w:val="28"/>
          <w:szCs w:val="28"/>
          <w:lang w:eastAsia="ru-RU"/>
        </w:rPr>
        <w:t>).</w:t>
      </w:r>
    </w:p>
    <w:p w:rsidR="00A55293" w:rsidRDefault="00A55293" w:rsidP="00A5529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08.051.021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p>
    <w:p w:rsidR="0074532F" w:rsidRPr="00A55293" w:rsidRDefault="00A55293" w:rsidP="00A55293">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Олеся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Гончара</w:t>
      </w:r>
    </w:p>
    <w:sectPr w:rsidR="0074532F" w:rsidRPr="00A5529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55293" w:rsidRPr="00A552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EF01C-A95C-46B0-ABB0-0FF129D8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2022-01-21T17:36:00Z</dcterms:created>
  <dcterms:modified xsi:type="dcterms:W3CDTF">2022-01-21T17:56:00Z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