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376" w:rsidRDefault="00FD2376" w:rsidP="00FD237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Антофійчук Тетяна Миколаївна,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внутрішньої</w:t>
      </w:r>
    </w:p>
    <w:p w:rsidR="00FD2376" w:rsidRDefault="00FD2376" w:rsidP="00FD237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медицини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фармакології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хвороб</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Буковинського</w:t>
      </w:r>
    </w:p>
    <w:p w:rsidR="00FD2376" w:rsidRDefault="00FD2376" w:rsidP="00FD237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Особливості</w:t>
      </w:r>
    </w:p>
    <w:p w:rsidR="00FD2376" w:rsidRDefault="00FD2376" w:rsidP="00FD237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клінічного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перебігу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стеатогепатиту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різної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етіології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анемією</w:t>
      </w:r>
    </w:p>
    <w:p w:rsidR="00FD2376" w:rsidRDefault="00FD2376" w:rsidP="00FD237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синдромом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перенавантаження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залізом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диференційоване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r>
        <w:rPr>
          <w:rFonts w:ascii="CIDFont+F6" w:hAnsi="CIDFont+F6" w:cs="CIDFont+F6"/>
          <w:kern w:val="0"/>
          <w:sz w:val="28"/>
          <w:szCs w:val="28"/>
          <w:lang w:eastAsia="ru-RU"/>
        </w:rPr>
        <w:t>»</w:t>
      </w:r>
      <w:r>
        <w:rPr>
          <w:rFonts w:ascii="CIDFont+F4" w:eastAsia="CIDFont+F4" w:hAnsi="CIDFont+F3" w:cs="CIDFont+F4"/>
          <w:kern w:val="0"/>
          <w:sz w:val="28"/>
          <w:szCs w:val="28"/>
          <w:lang w:eastAsia="ru-RU"/>
        </w:rPr>
        <w:t>,</w:t>
      </w:r>
    </w:p>
    <w:p w:rsidR="00FD2376" w:rsidRDefault="00FD2376" w:rsidP="00FD237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спеціальністю</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74532F" w:rsidRPr="00FD2376" w:rsidRDefault="00FD2376" w:rsidP="00FD2376">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76.600.027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Буковинському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74532F" w:rsidRPr="00FD237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CIDFont+F6">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FD2376" w:rsidRPr="00FD237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9F480-1B02-43B1-928F-FC3944DB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66</Words>
  <Characters>379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2022-01-21T17:36:00Z</dcterms:created>
  <dcterms:modified xsi:type="dcterms:W3CDTF">2022-01-21T21:24:00Z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