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2DAD"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Андриенко</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Алла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Николаевна</w:t>
      </w:r>
      <w:r w:rsidRPr="00BC5FD0">
        <w:rPr>
          <w:rFonts w:ascii="Helvetica" w:hAnsi="Helvetica" w:cs="Helvetica"/>
          <w:b/>
          <w:bCs/>
          <w:color w:val="222222"/>
          <w:sz w:val="21"/>
          <w:szCs w:val="21"/>
        </w:rPr>
        <w:t>.</w:t>
      </w:r>
    </w:p>
    <w:p w14:paraId="37851A38"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Активность</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ферментов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гликолиза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клетках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тканях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при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замораживании</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отогреве</w:t>
      </w:r>
      <w:r w:rsidRPr="00BC5FD0">
        <w:rPr>
          <w:rFonts w:ascii="Helvetica" w:hAnsi="Helvetica" w:cs="Helvetica"/>
          <w:b/>
          <w:bCs/>
          <w:color w:val="222222"/>
          <w:sz w:val="21"/>
          <w:szCs w:val="21"/>
        </w:rPr>
        <w:t xml:space="preserve"> : </w:t>
      </w:r>
      <w:r w:rsidRPr="00BC5FD0">
        <w:rPr>
          <w:rFonts w:ascii="Helvetica" w:hAnsi="Helvetica" w:cs="Helvetica" w:hint="eastAsia"/>
          <w:b/>
          <w:bCs/>
          <w:color w:val="222222"/>
          <w:sz w:val="21"/>
          <w:szCs w:val="21"/>
        </w:rPr>
        <w:t>диссертация</w:t>
      </w:r>
      <w:r w:rsidRPr="00BC5FD0">
        <w:rPr>
          <w:rFonts w:ascii="Helvetica" w:hAnsi="Helvetica" w:cs="Helvetica"/>
          <w:b/>
          <w:bCs/>
          <w:color w:val="222222"/>
          <w:sz w:val="21"/>
          <w:szCs w:val="21"/>
        </w:rPr>
        <w:t xml:space="preserve"> ... </w:t>
      </w:r>
      <w:r w:rsidRPr="00BC5FD0">
        <w:rPr>
          <w:rFonts w:ascii="Helvetica" w:hAnsi="Helvetica" w:cs="Helvetica" w:hint="eastAsia"/>
          <w:b/>
          <w:bCs/>
          <w:color w:val="222222"/>
          <w:sz w:val="21"/>
          <w:szCs w:val="21"/>
        </w:rPr>
        <w:t>кандидата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биологических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наук</w:t>
      </w:r>
      <w:r w:rsidRPr="00BC5FD0">
        <w:rPr>
          <w:rFonts w:ascii="Helvetica" w:hAnsi="Helvetica" w:cs="Helvetica"/>
          <w:b/>
          <w:bCs/>
          <w:color w:val="222222"/>
          <w:sz w:val="21"/>
          <w:szCs w:val="21"/>
        </w:rPr>
        <w:t xml:space="preserve"> : 03.00.22. - </w:t>
      </w:r>
      <w:r w:rsidRPr="00BC5FD0">
        <w:rPr>
          <w:rFonts w:ascii="Helvetica" w:hAnsi="Helvetica" w:cs="Helvetica" w:hint="eastAsia"/>
          <w:b/>
          <w:bCs/>
          <w:color w:val="222222"/>
          <w:sz w:val="21"/>
          <w:szCs w:val="21"/>
        </w:rPr>
        <w:t>Харьков</w:t>
      </w:r>
      <w:r w:rsidRPr="00BC5FD0">
        <w:rPr>
          <w:rFonts w:ascii="Helvetica" w:hAnsi="Helvetica" w:cs="Helvetica"/>
          <w:b/>
          <w:bCs/>
          <w:color w:val="222222"/>
          <w:sz w:val="21"/>
          <w:szCs w:val="21"/>
        </w:rPr>
        <w:t xml:space="preserve">, 1984. - 122 </w:t>
      </w:r>
      <w:r w:rsidRPr="00BC5FD0">
        <w:rPr>
          <w:rFonts w:ascii="Helvetica" w:hAnsi="Helvetica" w:cs="Helvetica" w:hint="eastAsia"/>
          <w:b/>
          <w:bCs/>
          <w:color w:val="222222"/>
          <w:sz w:val="21"/>
          <w:szCs w:val="21"/>
        </w:rPr>
        <w:t>с</w:t>
      </w:r>
      <w:r w:rsidRPr="00BC5FD0">
        <w:rPr>
          <w:rFonts w:ascii="Helvetica" w:hAnsi="Helvetica" w:cs="Helvetica"/>
          <w:b/>
          <w:bCs/>
          <w:color w:val="222222"/>
          <w:sz w:val="21"/>
          <w:szCs w:val="21"/>
        </w:rPr>
        <w:t xml:space="preserve">. : </w:t>
      </w:r>
      <w:r w:rsidRPr="00BC5FD0">
        <w:rPr>
          <w:rFonts w:ascii="Helvetica" w:hAnsi="Helvetica" w:cs="Helvetica" w:hint="eastAsia"/>
          <w:b/>
          <w:bCs/>
          <w:color w:val="222222"/>
          <w:sz w:val="21"/>
          <w:szCs w:val="21"/>
        </w:rPr>
        <w:t>ил</w:t>
      </w:r>
      <w:r w:rsidRPr="00BC5FD0">
        <w:rPr>
          <w:rFonts w:ascii="Helvetica" w:hAnsi="Helvetica" w:cs="Helvetica"/>
          <w:b/>
          <w:bCs/>
          <w:color w:val="222222"/>
          <w:sz w:val="21"/>
          <w:szCs w:val="21"/>
        </w:rPr>
        <w:t>.</w:t>
      </w:r>
    </w:p>
    <w:p w14:paraId="084B9E0E"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больше</w:t>
      </w:r>
    </w:p>
    <w:p w14:paraId="57FB2C0B"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Цитаты</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из</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текста</w:t>
      </w:r>
      <w:r w:rsidRPr="00BC5FD0">
        <w:rPr>
          <w:rFonts w:ascii="Helvetica" w:hAnsi="Helvetica" w:cs="Helvetica"/>
          <w:b/>
          <w:bCs/>
          <w:color w:val="222222"/>
          <w:sz w:val="21"/>
          <w:szCs w:val="21"/>
        </w:rPr>
        <w:t>:</w:t>
      </w:r>
    </w:p>
    <w:p w14:paraId="59D57B3C"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стр</w:t>
      </w:r>
      <w:r w:rsidRPr="00BC5FD0">
        <w:rPr>
          <w:rFonts w:ascii="Helvetica" w:hAnsi="Helvetica" w:cs="Helvetica"/>
          <w:b/>
          <w:bCs/>
          <w:color w:val="222222"/>
          <w:sz w:val="21"/>
          <w:szCs w:val="21"/>
        </w:rPr>
        <w:t>. 1</w:t>
      </w:r>
    </w:p>
    <w:p w14:paraId="6DE59372"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АКАДЕМИЯ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НАУК</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УССР</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ИНСТИТУТ</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ПРОБЛЕМ</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КРИОБИОЛОГИИ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КРЙОМЕДЙЦИНЫ</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правах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рукописи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АБДРИЕНКО</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Алла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Николаевна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УДК</w:t>
      </w:r>
      <w:r w:rsidRPr="00BC5FD0">
        <w:rPr>
          <w:rFonts w:ascii="Helvetica" w:hAnsi="Helvetica" w:cs="Helvetica"/>
          <w:b/>
          <w:bCs/>
          <w:color w:val="222222"/>
          <w:sz w:val="21"/>
          <w:szCs w:val="21"/>
        </w:rPr>
        <w:t xml:space="preserve"> 57.043:577.15 </w:t>
      </w:r>
      <w:r w:rsidRPr="00BC5FD0">
        <w:rPr>
          <w:rFonts w:ascii="Helvetica" w:hAnsi="Helvetica" w:cs="Helvetica" w:hint="eastAsia"/>
          <w:b/>
          <w:bCs/>
          <w:color w:val="222222"/>
          <w:sz w:val="21"/>
          <w:szCs w:val="21"/>
        </w:rPr>
        <w:t>АКТИВНОСТЬ</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ФЕРМЕНТОВ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ГЛИКОЛИЗА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КЛЕТКАХ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ТКАНЯХ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ПРИ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ЗАМОРАЖЙВАНИЙ</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ОГОГРЕВЕ</w:t>
      </w:r>
      <w:r w:rsidRPr="00BC5FD0">
        <w:rPr>
          <w:rFonts w:ascii="Helvetica" w:hAnsi="Helvetica" w:cs="Helvetica"/>
          <w:b/>
          <w:bCs/>
          <w:color w:val="222222"/>
          <w:sz w:val="21"/>
          <w:szCs w:val="21"/>
        </w:rPr>
        <w:t xml:space="preserve"> 03,00.22 - </w:t>
      </w:r>
      <w:r w:rsidRPr="00BC5FD0">
        <w:rPr>
          <w:rFonts w:ascii="Helvetica" w:hAnsi="Helvetica" w:cs="Helvetica" w:hint="eastAsia"/>
          <w:b/>
          <w:bCs/>
          <w:color w:val="222222"/>
          <w:sz w:val="21"/>
          <w:szCs w:val="21"/>
        </w:rPr>
        <w:t>Криобиология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Диссертация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соискание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ученой</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степени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кандидата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биологических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наук</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Соискатель</w:t>
      </w:r>
    </w:p>
    <w:p w14:paraId="1B5676C6"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стр</w:t>
      </w:r>
      <w:r w:rsidRPr="00BC5FD0">
        <w:rPr>
          <w:rFonts w:ascii="Helvetica" w:hAnsi="Helvetica" w:cs="Helvetica"/>
          <w:b/>
          <w:bCs/>
          <w:color w:val="222222"/>
          <w:sz w:val="21"/>
          <w:szCs w:val="21"/>
        </w:rPr>
        <w:t>. 20</w:t>
      </w:r>
    </w:p>
    <w:p w14:paraId="5F17553B"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изменений</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возможного</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механизма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нарушения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активности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цитоплазматических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ферментов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сос­</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таве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клеток</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тканей</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после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замораживания</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отогрева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исследовалась</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активность</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ряда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ключевых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ферментов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гликолиза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лентозо</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фосфатного</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пути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гексокиназы</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фосфофруктокиназы</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лактатдегидрогеназы</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фосфорилазы</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глюкозо</w:t>
      </w:r>
      <w:r w:rsidRPr="00BC5FD0">
        <w:rPr>
          <w:rFonts w:ascii="Helvetica" w:hAnsi="Helvetica" w:cs="Helvetica"/>
          <w:b/>
          <w:bCs/>
          <w:color w:val="222222"/>
          <w:sz w:val="21"/>
          <w:szCs w:val="21"/>
        </w:rPr>
        <w:t>-6-</w:t>
      </w:r>
      <w:r w:rsidRPr="00BC5FD0">
        <w:rPr>
          <w:rFonts w:ascii="Helvetica" w:hAnsi="Helvetica" w:cs="Helvetica" w:hint="eastAsia"/>
          <w:b/>
          <w:bCs/>
          <w:color w:val="222222"/>
          <w:sz w:val="21"/>
          <w:szCs w:val="21"/>
        </w:rPr>
        <w:t>фосфатдегидрогеназы</w:t>
      </w:r>
    </w:p>
    <w:p w14:paraId="1D2DA754"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стр</w:t>
      </w:r>
      <w:r w:rsidRPr="00BC5FD0">
        <w:rPr>
          <w:rFonts w:ascii="Helvetica" w:hAnsi="Helvetica" w:cs="Helvetica"/>
          <w:b/>
          <w:bCs/>
          <w:color w:val="222222"/>
          <w:sz w:val="21"/>
          <w:szCs w:val="21"/>
        </w:rPr>
        <w:t>. 47</w:t>
      </w:r>
    </w:p>
    <w:p w14:paraId="7B7914C2" w14:textId="77777777" w:rsidR="00BC5FD0" w:rsidRPr="00BC5FD0" w:rsidRDefault="00BC5FD0" w:rsidP="00BC5FD0">
      <w:pPr>
        <w:rPr>
          <w:rFonts w:ascii="Helvetica" w:hAnsi="Helvetica" w:cs="Helvetica"/>
          <w:b/>
          <w:bCs/>
          <w:color w:val="222222"/>
          <w:sz w:val="21"/>
          <w:szCs w:val="21"/>
          <w:lang w:val="en-US"/>
        </w:rPr>
      </w:pPr>
      <w:r w:rsidRPr="00BC5FD0">
        <w:rPr>
          <w:rFonts w:ascii="Helvetica" w:hAnsi="Helvetica" w:cs="Helvetica" w:hint="eastAsia"/>
          <w:b/>
          <w:bCs/>
          <w:color w:val="222222"/>
          <w:sz w:val="21"/>
          <w:szCs w:val="21"/>
        </w:rPr>
        <w:t>НАД</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Н</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на</w:t>
      </w:r>
      <w:r w:rsidRPr="00BC5FD0">
        <w:rPr>
          <w:rFonts w:ascii="Helvetica" w:hAnsi="Helvetica" w:cs="Helvetica"/>
          <w:b/>
          <w:bCs/>
          <w:color w:val="222222"/>
          <w:sz w:val="21"/>
          <w:szCs w:val="21"/>
        </w:rPr>
        <w:t xml:space="preserve"> I </w:t>
      </w:r>
      <w:r w:rsidRPr="00BC5FD0">
        <w:rPr>
          <w:rFonts w:ascii="Helvetica" w:hAnsi="Helvetica" w:cs="Helvetica" w:hint="eastAsia"/>
          <w:b/>
          <w:bCs/>
          <w:color w:val="222222"/>
          <w:sz w:val="21"/>
          <w:szCs w:val="21"/>
        </w:rPr>
        <w:t>мг</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сырой</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ткани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за</w:t>
      </w:r>
      <w:r w:rsidRPr="00BC5FD0">
        <w:rPr>
          <w:rFonts w:ascii="Helvetica" w:hAnsi="Helvetica" w:cs="Helvetica"/>
          <w:b/>
          <w:bCs/>
          <w:color w:val="222222"/>
          <w:sz w:val="21"/>
          <w:szCs w:val="21"/>
        </w:rPr>
        <w:t xml:space="preserve"> I </w:t>
      </w:r>
      <w:r w:rsidRPr="00BC5FD0">
        <w:rPr>
          <w:rFonts w:ascii="Helvetica" w:hAnsi="Helvetica" w:cs="Helvetica" w:hint="eastAsia"/>
          <w:b/>
          <w:bCs/>
          <w:color w:val="222222"/>
          <w:sz w:val="21"/>
          <w:szCs w:val="21"/>
        </w:rPr>
        <w:t>мин</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инкубации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при</w:t>
      </w:r>
      <w:r w:rsidRPr="00BC5FD0">
        <w:rPr>
          <w:rFonts w:ascii="Helvetica" w:hAnsi="Helvetica" w:cs="Helvetica"/>
          <w:b/>
          <w:bCs/>
          <w:color w:val="222222"/>
          <w:sz w:val="21"/>
          <w:szCs w:val="21"/>
        </w:rPr>
        <w:t xml:space="preserve"> 37</w:t>
      </w:r>
      <w:r w:rsidRPr="00BC5FD0">
        <w:rPr>
          <w:rFonts w:ascii="Helvetica" w:hAnsi="Helvetica" w:cs="Helvetica" w:hint="eastAsia"/>
          <w:b/>
          <w:bCs/>
          <w:color w:val="222222"/>
          <w:sz w:val="21"/>
          <w:szCs w:val="21"/>
        </w:rPr>
        <w:t>°С</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w:t>
      </w:r>
      <w:r w:rsidRPr="00BC5FD0">
        <w:rPr>
          <w:rFonts w:ascii="Helvetica" w:hAnsi="Helvetica" w:cs="Helvetica"/>
          <w:b/>
          <w:bCs/>
          <w:color w:val="222222"/>
          <w:sz w:val="21"/>
          <w:szCs w:val="21"/>
        </w:rPr>
        <w:t xml:space="preserve">=7-9. </w:t>
      </w:r>
      <w:r w:rsidRPr="00BC5FD0">
        <w:rPr>
          <w:rFonts w:ascii="Helvetica" w:hAnsi="Helvetica" w:cs="Helvetica" w:hint="eastAsia"/>
          <w:b/>
          <w:bCs/>
          <w:color w:val="222222"/>
          <w:sz w:val="21"/>
          <w:szCs w:val="21"/>
        </w:rPr>
        <w:t>Как</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видно</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из</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рисунка</w:t>
      </w:r>
      <w:r w:rsidRPr="00BC5FD0">
        <w:rPr>
          <w:rFonts w:ascii="Helvetica" w:hAnsi="Helvetica" w:cs="Helvetica"/>
          <w:b/>
          <w:bCs/>
          <w:color w:val="222222"/>
          <w:sz w:val="21"/>
          <w:szCs w:val="21"/>
        </w:rPr>
        <w:t xml:space="preserve"> I, </w:t>
      </w:r>
      <w:r w:rsidRPr="00BC5FD0">
        <w:rPr>
          <w:rFonts w:ascii="Helvetica" w:hAnsi="Helvetica" w:cs="Helvetica" w:hint="eastAsia"/>
          <w:b/>
          <w:bCs/>
          <w:color w:val="222222"/>
          <w:sz w:val="21"/>
          <w:szCs w:val="21"/>
        </w:rPr>
        <w:t>после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быстрого</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замораживания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клеток</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печеки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экзоцеллюлярнои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среде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резко</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увеличивался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зФовень</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активнос­</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ти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всех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изучавшихся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ферментов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то</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время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как</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клетках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подвергав­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шихся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замораживанию</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отогреву</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активность</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ферментов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значительно</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снижается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рис</w:t>
      </w:r>
      <w:r w:rsidRPr="00BC5FD0">
        <w:rPr>
          <w:rFonts w:ascii="Helvetica" w:hAnsi="Helvetica" w:cs="Helvetica"/>
          <w:b/>
          <w:bCs/>
          <w:color w:val="222222"/>
          <w:sz w:val="21"/>
          <w:szCs w:val="21"/>
        </w:rPr>
        <w:t xml:space="preserve">.2) . </w:t>
      </w:r>
      <w:r w:rsidRPr="00BC5FD0">
        <w:rPr>
          <w:rFonts w:ascii="Helvetica" w:hAnsi="Helvetica" w:cs="Helvetica"/>
          <w:b/>
          <w:bCs/>
          <w:color w:val="222222"/>
          <w:sz w:val="21"/>
          <w:szCs w:val="21"/>
          <w:lang w:val="en-US"/>
        </w:rPr>
        <w:t xml:space="preserve">48 wo &amp;o so </w:t>
      </w:r>
      <w:r w:rsidRPr="00BC5FD0">
        <w:rPr>
          <w:rFonts w:ascii="Helvetica" w:hAnsi="Helvetica" w:cs="Helvetica" w:hint="eastAsia"/>
          <w:b/>
          <w:bCs/>
          <w:color w:val="222222"/>
          <w:sz w:val="21"/>
          <w:szCs w:val="21"/>
          <w:lang w:val="en-US"/>
        </w:rPr>
        <w:t>•</w:t>
      </w:r>
      <w:r w:rsidRPr="00BC5FD0">
        <w:rPr>
          <w:rFonts w:ascii="Helvetica" w:hAnsi="Helvetica" w:cs="Helvetica"/>
          <w:b/>
          <w:bCs/>
          <w:color w:val="222222"/>
          <w:sz w:val="21"/>
          <w:szCs w:val="21"/>
          <w:lang w:val="en-US"/>
        </w:rPr>
        <w:t xml:space="preserve"> </w:t>
      </w:r>
      <w:r w:rsidRPr="00BC5FD0">
        <w:rPr>
          <w:rFonts w:ascii="Helvetica" w:hAnsi="Helvetica" w:cs="Helvetica" w:hint="eastAsia"/>
          <w:b/>
          <w:bCs/>
          <w:color w:val="222222"/>
          <w:sz w:val="21"/>
          <w:szCs w:val="21"/>
        </w:rPr>
        <w:t>Й</w:t>
      </w:r>
      <w:r w:rsidRPr="00BC5FD0">
        <w:rPr>
          <w:rFonts w:ascii="Helvetica" w:hAnsi="Helvetica" w:cs="Helvetica"/>
          <w:b/>
          <w:bCs/>
          <w:color w:val="222222"/>
          <w:sz w:val="21"/>
          <w:szCs w:val="21"/>
          <w:lang w:val="en-US"/>
        </w:rPr>
        <w:t xml:space="preserve"> '/ i rf ^ </w:t>
      </w:r>
      <w:r w:rsidRPr="00BC5FD0">
        <w:rPr>
          <w:rFonts w:ascii="Helvetica" w:hAnsi="Helvetica" w:cs="Helvetica" w:hint="eastAsia"/>
          <w:b/>
          <w:bCs/>
          <w:color w:val="222222"/>
          <w:sz w:val="21"/>
          <w:szCs w:val="21"/>
        </w:rPr>
        <w:t>гЬ</w:t>
      </w:r>
      <w:r w:rsidRPr="00BC5FD0">
        <w:rPr>
          <w:rFonts w:ascii="Helvetica" w:hAnsi="Helvetica" w:cs="Helvetica"/>
          <w:b/>
          <w:bCs/>
          <w:color w:val="222222"/>
          <w:sz w:val="21"/>
          <w:szCs w:val="21"/>
          <w:lang w:val="en-US"/>
        </w:rPr>
        <w:t xml:space="preserve"> </w:t>
      </w:r>
      <w:r w:rsidRPr="00BC5FD0">
        <w:rPr>
          <w:rFonts w:ascii="Helvetica" w:hAnsi="Helvetica" w:cs="Helvetica" w:hint="eastAsia"/>
          <w:b/>
          <w:bCs/>
          <w:color w:val="222222"/>
          <w:sz w:val="21"/>
          <w:szCs w:val="21"/>
        </w:rPr>
        <w:t>й</w:t>
      </w:r>
      <w:r w:rsidRPr="00BC5FD0">
        <w:rPr>
          <w:rFonts w:ascii="Helvetica" w:hAnsi="Helvetica" w:cs="Helvetica"/>
          <w:b/>
          <w:bCs/>
          <w:color w:val="222222"/>
          <w:sz w:val="21"/>
          <w:szCs w:val="21"/>
          <w:lang w:val="en-US"/>
        </w:rPr>
        <w:t xml:space="preserve"> /; 40 20 </w:t>
      </w:r>
      <w:r w:rsidRPr="00BC5FD0">
        <w:rPr>
          <w:rFonts w:ascii="Helvetica" w:hAnsi="Helvetica" w:cs="Helvetica" w:hint="eastAsia"/>
          <w:b/>
          <w:bCs/>
          <w:color w:val="222222"/>
          <w:sz w:val="21"/>
          <w:szCs w:val="21"/>
        </w:rPr>
        <w:t>ж</w:t>
      </w:r>
      <w:r w:rsidRPr="00BC5FD0">
        <w:rPr>
          <w:rFonts w:ascii="Helvetica" w:hAnsi="Helvetica" w:cs="Helvetica"/>
          <w:b/>
          <w:bCs/>
          <w:color w:val="222222"/>
          <w:sz w:val="21"/>
          <w:szCs w:val="21"/>
          <w:lang w:val="en-US"/>
        </w:rPr>
        <w:t xml:space="preserve"> j I do </w:t>
      </w:r>
      <w:r w:rsidRPr="00BC5FD0">
        <w:rPr>
          <w:rFonts w:ascii="Helvetica" w:hAnsi="Helvetica" w:cs="Helvetica" w:hint="eastAsia"/>
          <w:b/>
          <w:bCs/>
          <w:color w:val="222222"/>
          <w:sz w:val="21"/>
          <w:szCs w:val="21"/>
        </w:rPr>
        <w:t>ааноражибаиия</w:t>
      </w:r>
      <w:r w:rsidRPr="00BC5FD0">
        <w:rPr>
          <w:rFonts w:ascii="Helvetica" w:hAnsi="Helvetica" w:cs="Helvetica"/>
          <w:b/>
          <w:bCs/>
          <w:color w:val="222222"/>
          <w:sz w:val="21"/>
          <w:szCs w:val="21"/>
          <w:lang w:val="en-US"/>
        </w:rPr>
        <w:t xml:space="preserve"> </w:t>
      </w:r>
      <w:r w:rsidRPr="00BC5FD0">
        <w:rPr>
          <w:rFonts w:ascii="Helvetica" w:hAnsi="Helvetica" w:cs="Helvetica" w:hint="eastAsia"/>
          <w:b/>
          <w:bCs/>
          <w:color w:val="222222"/>
          <w:sz w:val="21"/>
          <w:szCs w:val="21"/>
        </w:rPr>
        <w:t>л</w:t>
      </w:r>
      <w:r w:rsidRPr="00BC5FD0">
        <w:rPr>
          <w:rFonts w:ascii="Helvetica" w:hAnsi="Helvetica" w:cs="Helvetica"/>
          <w:b/>
          <w:bCs/>
          <w:color w:val="222222"/>
          <w:sz w:val="21"/>
          <w:szCs w:val="21"/>
          <w:lang w:val="en-US"/>
        </w:rPr>
        <w:t xml:space="preserve"> V </w:t>
      </w:r>
      <w:r w:rsidRPr="00BC5FD0">
        <w:rPr>
          <w:rFonts w:ascii="Helvetica" w:hAnsi="Helvetica" w:cs="Helvetica" w:hint="eastAsia"/>
          <w:b/>
          <w:bCs/>
          <w:color w:val="222222"/>
          <w:sz w:val="21"/>
          <w:szCs w:val="21"/>
        </w:rPr>
        <w:t>л</w:t>
      </w:r>
      <w:r w:rsidRPr="00BC5FD0">
        <w:rPr>
          <w:rFonts w:ascii="Helvetica" w:hAnsi="Helvetica" w:cs="Helvetica"/>
          <w:b/>
          <w:bCs/>
          <w:color w:val="222222"/>
          <w:sz w:val="21"/>
          <w:szCs w:val="21"/>
          <w:lang w:val="en-US"/>
        </w:rPr>
        <w:t>...</w:t>
      </w:r>
    </w:p>
    <w:p w14:paraId="6F1E4F1C" w14:textId="77777777" w:rsidR="00BC5FD0" w:rsidRPr="00BC5FD0" w:rsidRDefault="00BC5FD0" w:rsidP="00BC5FD0">
      <w:pPr>
        <w:rPr>
          <w:rFonts w:ascii="Helvetica" w:hAnsi="Helvetica" w:cs="Helvetica"/>
          <w:b/>
          <w:bCs/>
          <w:color w:val="222222"/>
          <w:sz w:val="21"/>
          <w:szCs w:val="21"/>
          <w:lang w:val="en-US"/>
        </w:rPr>
      </w:pPr>
    </w:p>
    <w:p w14:paraId="78CDD017"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Оглавление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диссертации</w:t>
      </w:r>
    </w:p>
    <w:p w14:paraId="0AB50A5B"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кандидат</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биологических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наук</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Андриенко</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Алла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Ни</w:t>
      </w:r>
      <w:r w:rsidRPr="00BC5FD0">
        <w:rPr>
          <w:rFonts w:ascii="Helvetica" w:hAnsi="Helvetica" w:cs="Helvetica" w:hint="eastAsia"/>
          <w:b/>
          <w:bCs/>
          <w:color w:val="222222"/>
          <w:sz w:val="21"/>
          <w:szCs w:val="21"/>
        </w:rPr>
        <w:lastRenderedPageBreak/>
        <w:t>колаевна</w:t>
      </w:r>
    </w:p>
    <w:p w14:paraId="5E5AEC3F"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Введение</w:t>
      </w:r>
      <w:r w:rsidRPr="00BC5FD0">
        <w:rPr>
          <w:rFonts w:ascii="Helvetica" w:hAnsi="Helvetica" w:cs="Helvetica"/>
          <w:b/>
          <w:bCs/>
          <w:color w:val="222222"/>
          <w:sz w:val="21"/>
          <w:szCs w:val="21"/>
        </w:rPr>
        <w:t>.</w:t>
      </w:r>
    </w:p>
    <w:p w14:paraId="612606A6" w14:textId="77777777" w:rsidR="00BC5FD0" w:rsidRPr="00BC5FD0" w:rsidRDefault="00BC5FD0" w:rsidP="00BC5FD0">
      <w:pPr>
        <w:rPr>
          <w:rFonts w:ascii="Helvetica" w:hAnsi="Helvetica" w:cs="Helvetica"/>
          <w:b/>
          <w:bCs/>
          <w:color w:val="222222"/>
          <w:sz w:val="21"/>
          <w:szCs w:val="21"/>
        </w:rPr>
      </w:pPr>
    </w:p>
    <w:p w14:paraId="0AD9FF60"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Обзор</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литературы</w:t>
      </w:r>
    </w:p>
    <w:p w14:paraId="6826BD05" w14:textId="77777777" w:rsidR="00BC5FD0" w:rsidRPr="00BC5FD0" w:rsidRDefault="00BC5FD0" w:rsidP="00BC5FD0">
      <w:pPr>
        <w:rPr>
          <w:rFonts w:ascii="Helvetica" w:hAnsi="Helvetica" w:cs="Helvetica"/>
          <w:b/>
          <w:bCs/>
          <w:color w:val="222222"/>
          <w:sz w:val="21"/>
          <w:szCs w:val="21"/>
        </w:rPr>
      </w:pPr>
    </w:p>
    <w:p w14:paraId="312E5D08"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b/>
          <w:bCs/>
          <w:color w:val="222222"/>
          <w:sz w:val="21"/>
          <w:szCs w:val="21"/>
        </w:rPr>
        <w:t xml:space="preserve">1, </w:t>
      </w:r>
      <w:r w:rsidRPr="00BC5FD0">
        <w:rPr>
          <w:rFonts w:ascii="Helvetica" w:hAnsi="Helvetica" w:cs="Helvetica" w:hint="eastAsia"/>
          <w:b/>
          <w:bCs/>
          <w:color w:val="222222"/>
          <w:sz w:val="21"/>
          <w:szCs w:val="21"/>
        </w:rPr>
        <w:t>Роль</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цитоплазматических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ферментов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углеводно</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фосфорном</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обмене</w:t>
      </w:r>
      <w:r w:rsidRPr="00BC5FD0">
        <w:rPr>
          <w:rFonts w:ascii="Helvetica" w:hAnsi="Helvetica" w:cs="Helvetica"/>
          <w:b/>
          <w:bCs/>
          <w:color w:val="222222"/>
          <w:sz w:val="21"/>
          <w:szCs w:val="21"/>
        </w:rPr>
        <w:t>.</w:t>
      </w:r>
    </w:p>
    <w:p w14:paraId="5AB3CB2E" w14:textId="77777777" w:rsidR="00BC5FD0" w:rsidRPr="00BC5FD0" w:rsidRDefault="00BC5FD0" w:rsidP="00BC5FD0">
      <w:pPr>
        <w:rPr>
          <w:rFonts w:ascii="Helvetica" w:hAnsi="Helvetica" w:cs="Helvetica"/>
          <w:b/>
          <w:bCs/>
          <w:color w:val="222222"/>
          <w:sz w:val="21"/>
          <w:szCs w:val="21"/>
        </w:rPr>
      </w:pPr>
    </w:p>
    <w:p w14:paraId="3E86844B"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b/>
          <w:bCs/>
          <w:color w:val="222222"/>
          <w:sz w:val="21"/>
          <w:szCs w:val="21"/>
        </w:rPr>
        <w:t xml:space="preserve">2. </w:t>
      </w:r>
      <w:r w:rsidRPr="00BC5FD0">
        <w:rPr>
          <w:rFonts w:ascii="Helvetica" w:hAnsi="Helvetica" w:cs="Helvetica" w:hint="eastAsia"/>
          <w:b/>
          <w:bCs/>
          <w:color w:val="222222"/>
          <w:sz w:val="21"/>
          <w:szCs w:val="21"/>
        </w:rPr>
        <w:t>Действие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низких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температур</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ферменты</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составе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клеток</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тканей</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w:t>
      </w:r>
    </w:p>
    <w:p w14:paraId="498E1041" w14:textId="77777777" w:rsidR="00BC5FD0" w:rsidRPr="00BC5FD0" w:rsidRDefault="00BC5FD0" w:rsidP="00BC5FD0">
      <w:pPr>
        <w:rPr>
          <w:rFonts w:ascii="Helvetica" w:hAnsi="Helvetica" w:cs="Helvetica"/>
          <w:b/>
          <w:bCs/>
          <w:color w:val="222222"/>
          <w:sz w:val="21"/>
          <w:szCs w:val="21"/>
        </w:rPr>
      </w:pPr>
    </w:p>
    <w:p w14:paraId="6A1273BD"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hint="eastAsia"/>
          <w:b/>
          <w:bCs/>
          <w:color w:val="222222"/>
          <w:sz w:val="21"/>
          <w:szCs w:val="21"/>
        </w:rPr>
        <w:t>Экспериментальная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часть</w:t>
      </w:r>
    </w:p>
    <w:p w14:paraId="60EF099A" w14:textId="77777777" w:rsidR="00BC5FD0" w:rsidRPr="00BC5FD0" w:rsidRDefault="00BC5FD0" w:rsidP="00BC5FD0">
      <w:pPr>
        <w:rPr>
          <w:rFonts w:ascii="Helvetica" w:hAnsi="Helvetica" w:cs="Helvetica"/>
          <w:b/>
          <w:bCs/>
          <w:color w:val="222222"/>
          <w:sz w:val="21"/>
          <w:szCs w:val="21"/>
        </w:rPr>
      </w:pPr>
    </w:p>
    <w:p w14:paraId="4D504105"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b/>
          <w:bCs/>
          <w:color w:val="222222"/>
          <w:sz w:val="21"/>
          <w:szCs w:val="21"/>
        </w:rPr>
        <w:t xml:space="preserve">3, </w:t>
      </w:r>
      <w:r w:rsidRPr="00BC5FD0">
        <w:rPr>
          <w:rFonts w:ascii="Helvetica" w:hAnsi="Helvetica" w:cs="Helvetica" w:hint="eastAsia"/>
          <w:b/>
          <w:bCs/>
          <w:color w:val="222222"/>
          <w:sz w:val="21"/>
          <w:szCs w:val="21"/>
        </w:rPr>
        <w:t>Материалы</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методы</w:t>
      </w:r>
    </w:p>
    <w:p w14:paraId="1ADB421F" w14:textId="77777777" w:rsidR="00BC5FD0" w:rsidRPr="00BC5FD0" w:rsidRDefault="00BC5FD0" w:rsidP="00BC5FD0">
      <w:pPr>
        <w:rPr>
          <w:rFonts w:ascii="Helvetica" w:hAnsi="Helvetica" w:cs="Helvetica"/>
          <w:b/>
          <w:bCs/>
          <w:color w:val="222222"/>
          <w:sz w:val="21"/>
          <w:szCs w:val="21"/>
        </w:rPr>
      </w:pPr>
    </w:p>
    <w:p w14:paraId="688468EA"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b/>
          <w:bCs/>
          <w:color w:val="222222"/>
          <w:sz w:val="21"/>
          <w:szCs w:val="21"/>
        </w:rPr>
        <w:t xml:space="preserve">4. </w:t>
      </w:r>
      <w:r w:rsidRPr="00BC5FD0">
        <w:rPr>
          <w:rFonts w:ascii="Helvetica" w:hAnsi="Helvetica" w:cs="Helvetica" w:hint="eastAsia"/>
          <w:b/>
          <w:bCs/>
          <w:color w:val="222222"/>
          <w:sz w:val="21"/>
          <w:szCs w:val="21"/>
        </w:rPr>
        <w:t>Криочувствительность</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ферментов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гликолиза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составе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тканевых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препаратов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клеток</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при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замораживании</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отогреве</w:t>
      </w:r>
      <w:r w:rsidRPr="00BC5FD0">
        <w:rPr>
          <w:rFonts w:ascii="Helvetica" w:hAnsi="Helvetica" w:cs="Helvetica"/>
          <w:b/>
          <w:bCs/>
          <w:color w:val="222222"/>
          <w:sz w:val="21"/>
          <w:szCs w:val="21"/>
        </w:rPr>
        <w:t>.</w:t>
      </w:r>
    </w:p>
    <w:p w14:paraId="3AB9C80D" w14:textId="77777777" w:rsidR="00BC5FD0" w:rsidRPr="00BC5FD0" w:rsidRDefault="00BC5FD0" w:rsidP="00BC5FD0">
      <w:pPr>
        <w:rPr>
          <w:rFonts w:ascii="Helvetica" w:hAnsi="Helvetica" w:cs="Helvetica"/>
          <w:b/>
          <w:bCs/>
          <w:color w:val="222222"/>
          <w:sz w:val="21"/>
          <w:szCs w:val="21"/>
        </w:rPr>
      </w:pPr>
    </w:p>
    <w:p w14:paraId="043C7BE9"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b/>
          <w:bCs/>
          <w:color w:val="222222"/>
          <w:sz w:val="21"/>
          <w:szCs w:val="21"/>
        </w:rPr>
        <w:t xml:space="preserve">5. </w:t>
      </w:r>
      <w:r w:rsidRPr="00BC5FD0">
        <w:rPr>
          <w:rFonts w:ascii="Helvetica" w:hAnsi="Helvetica" w:cs="Helvetica" w:hint="eastAsia"/>
          <w:b/>
          <w:bCs/>
          <w:color w:val="222222"/>
          <w:sz w:val="21"/>
          <w:szCs w:val="21"/>
        </w:rPr>
        <w:t>Элиминация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ферментных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белков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экзоцел</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люлярнуго</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среду</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как</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показатель</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скрытых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латентных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повреждений</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клеток</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при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замораживании</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отогреве</w:t>
      </w:r>
    </w:p>
    <w:p w14:paraId="1F6A3D50" w14:textId="77777777" w:rsidR="00BC5FD0" w:rsidRPr="00BC5FD0" w:rsidRDefault="00BC5FD0" w:rsidP="00BC5FD0">
      <w:pPr>
        <w:rPr>
          <w:rFonts w:ascii="Helvetica" w:hAnsi="Helvetica" w:cs="Helvetica"/>
          <w:b/>
          <w:bCs/>
          <w:color w:val="222222"/>
          <w:sz w:val="21"/>
          <w:szCs w:val="21"/>
        </w:rPr>
      </w:pPr>
    </w:p>
    <w:p w14:paraId="49BEEB39"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b/>
          <w:bCs/>
          <w:color w:val="222222"/>
          <w:sz w:val="21"/>
          <w:szCs w:val="21"/>
        </w:rPr>
        <w:t xml:space="preserve">5.1. </w:t>
      </w:r>
      <w:r w:rsidRPr="00BC5FD0">
        <w:rPr>
          <w:rFonts w:ascii="Helvetica" w:hAnsi="Helvetica" w:cs="Helvetica" w:hint="eastAsia"/>
          <w:b/>
          <w:bCs/>
          <w:color w:val="222222"/>
          <w:sz w:val="21"/>
          <w:szCs w:val="21"/>
        </w:rPr>
        <w:t>Значение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клеток</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сохранившихся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после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замораживания</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отогрева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как</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источника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внеклеточных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ферментов</w:t>
      </w:r>
    </w:p>
    <w:p w14:paraId="3C52B649" w14:textId="77777777" w:rsidR="00BC5FD0" w:rsidRPr="00BC5FD0" w:rsidRDefault="00BC5FD0" w:rsidP="00BC5FD0">
      <w:pPr>
        <w:rPr>
          <w:rFonts w:ascii="Helvetica" w:hAnsi="Helvetica" w:cs="Helvetica"/>
          <w:b/>
          <w:bCs/>
          <w:color w:val="222222"/>
          <w:sz w:val="21"/>
          <w:szCs w:val="21"/>
        </w:rPr>
      </w:pPr>
    </w:p>
    <w:p w14:paraId="4C27DA6C" w14:textId="77777777" w:rsidR="00BC5FD0" w:rsidRPr="00BC5FD0" w:rsidRDefault="00BC5FD0" w:rsidP="00BC5FD0">
      <w:pPr>
        <w:rPr>
          <w:rFonts w:ascii="Helvetica" w:hAnsi="Helvetica" w:cs="Helvetica"/>
          <w:b/>
          <w:bCs/>
          <w:color w:val="222222"/>
          <w:sz w:val="21"/>
          <w:szCs w:val="21"/>
        </w:rPr>
      </w:pPr>
      <w:r w:rsidRPr="00BC5FD0">
        <w:rPr>
          <w:rFonts w:ascii="Helvetica" w:hAnsi="Helvetica" w:cs="Helvetica"/>
          <w:b/>
          <w:bCs/>
          <w:color w:val="222222"/>
          <w:sz w:val="21"/>
          <w:szCs w:val="21"/>
        </w:rPr>
        <w:t xml:space="preserve">5.2. </w:t>
      </w:r>
      <w:r w:rsidRPr="00BC5FD0">
        <w:rPr>
          <w:rFonts w:ascii="Helvetica" w:hAnsi="Helvetica" w:cs="Helvetica" w:hint="eastAsia"/>
          <w:b/>
          <w:bCs/>
          <w:color w:val="222222"/>
          <w:sz w:val="21"/>
          <w:szCs w:val="21"/>
        </w:rPr>
        <w:t>Гликолитическая</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активность</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гепатоцитов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после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замораживания</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отогрева</w:t>
      </w:r>
      <w:r w:rsidRPr="00BC5FD0">
        <w:rPr>
          <w:rFonts w:ascii="Helvetica" w:hAnsi="Helvetica" w:cs="Helvetica"/>
          <w:b/>
          <w:bCs/>
          <w:color w:val="222222"/>
          <w:sz w:val="21"/>
          <w:szCs w:val="21"/>
        </w:rPr>
        <w:t>.</w:t>
      </w:r>
    </w:p>
    <w:p w14:paraId="2FF33B26" w14:textId="77777777" w:rsidR="00BC5FD0" w:rsidRPr="00BC5FD0" w:rsidRDefault="00BC5FD0" w:rsidP="00BC5FD0">
      <w:pPr>
        <w:rPr>
          <w:rFonts w:ascii="Helvetica" w:hAnsi="Helvetica" w:cs="Helvetica"/>
          <w:b/>
          <w:bCs/>
          <w:color w:val="222222"/>
          <w:sz w:val="21"/>
          <w:szCs w:val="21"/>
        </w:rPr>
      </w:pPr>
    </w:p>
    <w:p w14:paraId="109CC004" w14:textId="2130F972" w:rsidR="00484EB4" w:rsidRPr="00BC5FD0" w:rsidRDefault="00BC5FD0" w:rsidP="00BC5FD0">
      <w:r w:rsidRPr="00BC5FD0">
        <w:rPr>
          <w:rFonts w:ascii="Helvetica" w:hAnsi="Helvetica" w:cs="Helvetica"/>
          <w:b/>
          <w:bCs/>
          <w:color w:val="222222"/>
          <w:sz w:val="21"/>
          <w:szCs w:val="21"/>
        </w:rPr>
        <w:t xml:space="preserve">5.3. </w:t>
      </w:r>
      <w:r w:rsidRPr="00BC5FD0">
        <w:rPr>
          <w:rFonts w:ascii="Helvetica" w:hAnsi="Helvetica" w:cs="Helvetica" w:hint="eastAsia"/>
          <w:b/>
          <w:bCs/>
          <w:color w:val="222222"/>
          <w:sz w:val="21"/>
          <w:szCs w:val="21"/>
        </w:rPr>
        <w:t>Активность</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гликолитических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ферментов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экзоцеллюлярной</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среде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костного</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мозга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условиях</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кри</w:t>
      </w:r>
      <w:r w:rsidRPr="00BC5FD0">
        <w:rPr>
          <w:rFonts w:ascii="Helvetica" w:hAnsi="Helvetica" w:cs="Helvetica" w:hint="eastAsia"/>
          <w:b/>
          <w:bCs/>
          <w:color w:val="222222"/>
          <w:sz w:val="21"/>
          <w:szCs w:val="21"/>
        </w:rPr>
        <w:lastRenderedPageBreak/>
        <w:t>оконсервации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б</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Влияние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криопротекторов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на</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элиминацию</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ферментов</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при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замораживании</w:t>
      </w:r>
      <w:r w:rsidRPr="00BC5FD0">
        <w:rPr>
          <w:rFonts w:ascii="Helvetica" w:hAnsi="Helvetica" w:cs="Helvetica"/>
          <w:b/>
          <w:bCs/>
          <w:color w:val="222222"/>
          <w:sz w:val="21"/>
          <w:szCs w:val="21"/>
        </w:rPr>
        <w:t>-</w:t>
      </w:r>
      <w:r w:rsidRPr="00BC5FD0">
        <w:rPr>
          <w:rFonts w:ascii="Helvetica" w:hAnsi="Helvetica" w:cs="Helvetica" w:hint="eastAsia"/>
          <w:b/>
          <w:bCs/>
          <w:color w:val="222222"/>
          <w:sz w:val="21"/>
          <w:szCs w:val="21"/>
        </w:rPr>
        <w:t>отогреве</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тканей</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и</w:t>
      </w:r>
      <w:r w:rsidRPr="00BC5FD0">
        <w:rPr>
          <w:rFonts w:ascii="Helvetica" w:hAnsi="Helvetica" w:cs="Helvetica"/>
          <w:b/>
          <w:bCs/>
          <w:color w:val="222222"/>
          <w:sz w:val="21"/>
          <w:szCs w:val="21"/>
        </w:rPr>
        <w:t xml:space="preserve"> </w:t>
      </w:r>
      <w:r w:rsidRPr="00BC5FD0">
        <w:rPr>
          <w:rFonts w:ascii="Helvetica" w:hAnsi="Helvetica" w:cs="Helvetica" w:hint="eastAsia"/>
          <w:b/>
          <w:bCs/>
          <w:color w:val="222222"/>
          <w:sz w:val="21"/>
          <w:szCs w:val="21"/>
        </w:rPr>
        <w:t>клеток</w:t>
      </w:r>
    </w:p>
    <w:sectPr w:rsidR="00484EB4" w:rsidRPr="00BC5F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14C42" w14:textId="77777777" w:rsidR="00FE2F49" w:rsidRDefault="00FE2F49">
      <w:pPr>
        <w:spacing w:after="0" w:line="240" w:lineRule="auto"/>
      </w:pPr>
      <w:r>
        <w:separator/>
      </w:r>
    </w:p>
  </w:endnote>
  <w:endnote w:type="continuationSeparator" w:id="0">
    <w:p w14:paraId="485F598F" w14:textId="77777777" w:rsidR="00FE2F49" w:rsidRDefault="00FE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BEA8" w14:textId="77777777" w:rsidR="00FE2F49" w:rsidRDefault="00FE2F49"/>
    <w:p w14:paraId="323AE276" w14:textId="77777777" w:rsidR="00FE2F49" w:rsidRDefault="00FE2F49"/>
    <w:p w14:paraId="180EA1E3" w14:textId="77777777" w:rsidR="00FE2F49" w:rsidRDefault="00FE2F49"/>
    <w:p w14:paraId="046543DB" w14:textId="77777777" w:rsidR="00FE2F49" w:rsidRDefault="00FE2F49"/>
    <w:p w14:paraId="3BE8D97D" w14:textId="77777777" w:rsidR="00FE2F49" w:rsidRDefault="00FE2F49"/>
    <w:p w14:paraId="6EEC5B56" w14:textId="77777777" w:rsidR="00FE2F49" w:rsidRDefault="00FE2F49"/>
    <w:p w14:paraId="7C78E4A8" w14:textId="77777777" w:rsidR="00FE2F49" w:rsidRDefault="00FE2F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F9009A" wp14:editId="0B98D8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3AE5A" w14:textId="77777777" w:rsidR="00FE2F49" w:rsidRDefault="00FE2F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F900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B3AE5A" w14:textId="77777777" w:rsidR="00FE2F49" w:rsidRDefault="00FE2F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E8E8F5" w14:textId="77777777" w:rsidR="00FE2F49" w:rsidRDefault="00FE2F49"/>
    <w:p w14:paraId="363DD672" w14:textId="77777777" w:rsidR="00FE2F49" w:rsidRDefault="00FE2F49"/>
    <w:p w14:paraId="7D58AC47" w14:textId="77777777" w:rsidR="00FE2F49" w:rsidRDefault="00FE2F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C7EDA6" wp14:editId="6DF4A7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A2AFB" w14:textId="77777777" w:rsidR="00FE2F49" w:rsidRDefault="00FE2F49"/>
                          <w:p w14:paraId="2A2FCAB5" w14:textId="77777777" w:rsidR="00FE2F49" w:rsidRDefault="00FE2F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C7ED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5A2AFB" w14:textId="77777777" w:rsidR="00FE2F49" w:rsidRDefault="00FE2F49"/>
                    <w:p w14:paraId="2A2FCAB5" w14:textId="77777777" w:rsidR="00FE2F49" w:rsidRDefault="00FE2F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D609F7" w14:textId="77777777" w:rsidR="00FE2F49" w:rsidRDefault="00FE2F49"/>
    <w:p w14:paraId="27493168" w14:textId="77777777" w:rsidR="00FE2F49" w:rsidRDefault="00FE2F49">
      <w:pPr>
        <w:rPr>
          <w:sz w:val="2"/>
          <w:szCs w:val="2"/>
        </w:rPr>
      </w:pPr>
    </w:p>
    <w:p w14:paraId="3DF9331B" w14:textId="77777777" w:rsidR="00FE2F49" w:rsidRDefault="00FE2F49"/>
    <w:p w14:paraId="1C2A61DC" w14:textId="77777777" w:rsidR="00FE2F49" w:rsidRDefault="00FE2F49">
      <w:pPr>
        <w:spacing w:after="0" w:line="240" w:lineRule="auto"/>
      </w:pPr>
    </w:p>
  </w:footnote>
  <w:footnote w:type="continuationSeparator" w:id="0">
    <w:p w14:paraId="62D0854A" w14:textId="77777777" w:rsidR="00FE2F49" w:rsidRDefault="00FE2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49"/>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2181</TotalTime>
  <Pages>3</Pages>
  <Words>331</Words>
  <Characters>1892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cp:revision>
  <cp:lastPrinted>2009-02-06T05:36:00Z</cp:lastPrinted>
  <dcterms:created xsi:type="dcterms:W3CDTF">2025-11-25T20:19:00Z</dcterms:created>
  <dcterms:modified xsi:type="dcterms:W3CDTF">2025-11-27T19:24:00Z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