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662CA7" w:rsidRDefault="00662CA7" w:rsidP="00662CA7">
      <w:r w:rsidRPr="00705718">
        <w:rPr>
          <w:rStyle w:val="apple-style-span"/>
          <w:rFonts w:ascii="Times New Roman" w:hAnsi="Times New Roman" w:cs="Times New Roman"/>
          <w:b/>
          <w:sz w:val="24"/>
          <w:szCs w:val="24"/>
          <w:shd w:val="clear" w:color="auto" w:fill="FFFFFF"/>
        </w:rPr>
        <w:t>Попадич Олена Олександрівна</w:t>
      </w:r>
      <w:r w:rsidRPr="00705718">
        <w:rPr>
          <w:rStyle w:val="apple-style-span"/>
          <w:rFonts w:ascii="Times New Roman" w:hAnsi="Times New Roman" w:cs="Times New Roman"/>
          <w:sz w:val="24"/>
          <w:szCs w:val="24"/>
          <w:shd w:val="clear" w:color="auto" w:fill="FFFFFF"/>
        </w:rPr>
        <w:t>, доцент кафедри загальної педагогіки та педагогіки вищої школи, Державний вищий навчальний заклад «Ужгородський національний університет». Назва дисертації: «Теорія і практика підготовки майбутніх учителів до формування правової компетентності учнів початкової школи». Шифр та назва спеціальності – 13.00.04 – теорія і методика професійної освіти. Спецрада Д 70.052.05 Хмельницького національного університету</w:t>
      </w:r>
    </w:p>
    <w:sectPr w:rsidR="00CD7D1F" w:rsidRPr="00662CA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662CA7" w:rsidRPr="00662CA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30591-4D0A-4B05-826B-B02D60402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2021-08-30T18:45:00Z</dcterms:created>
  <dcterms:modified xsi:type="dcterms:W3CDTF">2021-08-30T18:47:00Z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