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BB045" w14:textId="77777777" w:rsidR="001C02A1" w:rsidRPr="001C02A1" w:rsidRDefault="001C02A1" w:rsidP="001C02A1">
      <w:pPr>
        <w:rPr>
          <w:rFonts w:ascii="Helvetica" w:hAnsi="Helvetica"/>
          <w:b/>
          <w:bCs/>
          <w:color w:val="222222"/>
          <w:sz w:val="21"/>
          <w:szCs w:val="21"/>
        </w:rPr>
      </w:pPr>
      <w:r w:rsidRPr="001C02A1">
        <w:rPr>
          <w:rFonts w:ascii="Helvetica" w:hAnsi="Helvetica" w:hint="eastAsia"/>
          <w:b/>
          <w:bCs/>
          <w:color w:val="222222"/>
          <w:sz w:val="21"/>
          <w:szCs w:val="21"/>
        </w:rPr>
        <w:t>Масленцева</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Наталья</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Юрьевна</w:t>
      </w:r>
      <w:r w:rsidRPr="001C02A1">
        <w:rPr>
          <w:rFonts w:ascii="Helvetica" w:hAnsi="Helvetica"/>
          <w:b/>
          <w:bCs/>
          <w:color w:val="222222"/>
          <w:sz w:val="21"/>
          <w:szCs w:val="21"/>
        </w:rPr>
        <w:t>.</w:t>
      </w:r>
    </w:p>
    <w:p w14:paraId="34B6190A" w14:textId="77777777" w:rsidR="001C02A1" w:rsidRPr="001C02A1" w:rsidRDefault="001C02A1" w:rsidP="001C02A1">
      <w:pPr>
        <w:rPr>
          <w:rFonts w:ascii="Helvetica" w:hAnsi="Helvetica"/>
          <w:b/>
          <w:bCs/>
          <w:color w:val="222222"/>
          <w:sz w:val="21"/>
          <w:szCs w:val="21"/>
        </w:rPr>
      </w:pPr>
      <w:r w:rsidRPr="001C02A1">
        <w:rPr>
          <w:rFonts w:ascii="Helvetica" w:hAnsi="Helvetica" w:hint="eastAsia"/>
          <w:b/>
          <w:bCs/>
          <w:color w:val="222222"/>
          <w:sz w:val="21"/>
          <w:szCs w:val="21"/>
        </w:rPr>
        <w:t>Молодежная</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мода</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в</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одежде</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в</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условиях</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современной</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России</w:t>
      </w:r>
      <w:r w:rsidRPr="001C02A1">
        <w:rPr>
          <w:rFonts w:ascii="Helvetica" w:hAnsi="Helvetica"/>
          <w:b/>
          <w:bCs/>
          <w:color w:val="222222"/>
          <w:sz w:val="21"/>
          <w:szCs w:val="21"/>
        </w:rPr>
        <w:t xml:space="preserve"> : </w:t>
      </w:r>
      <w:r w:rsidRPr="001C02A1">
        <w:rPr>
          <w:rFonts w:ascii="Helvetica" w:hAnsi="Helvetica" w:hint="eastAsia"/>
          <w:b/>
          <w:bCs/>
          <w:color w:val="222222"/>
          <w:sz w:val="21"/>
          <w:szCs w:val="21"/>
        </w:rPr>
        <w:t>Социологический</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анализ</w:t>
      </w:r>
      <w:r w:rsidRPr="001C02A1">
        <w:rPr>
          <w:rFonts w:ascii="Helvetica" w:hAnsi="Helvetica"/>
          <w:b/>
          <w:bCs/>
          <w:color w:val="222222"/>
          <w:sz w:val="21"/>
          <w:szCs w:val="21"/>
        </w:rPr>
        <w:t xml:space="preserve"> : </w:t>
      </w:r>
      <w:r w:rsidRPr="001C02A1">
        <w:rPr>
          <w:rFonts w:ascii="Helvetica" w:hAnsi="Helvetica" w:hint="eastAsia"/>
          <w:b/>
          <w:bCs/>
          <w:color w:val="222222"/>
          <w:sz w:val="21"/>
          <w:szCs w:val="21"/>
        </w:rPr>
        <w:t>диссертация</w:t>
      </w:r>
      <w:r w:rsidRPr="001C02A1">
        <w:rPr>
          <w:rFonts w:ascii="Helvetica" w:hAnsi="Helvetica"/>
          <w:b/>
          <w:bCs/>
          <w:color w:val="222222"/>
          <w:sz w:val="21"/>
          <w:szCs w:val="21"/>
        </w:rPr>
        <w:t xml:space="preserve"> ... </w:t>
      </w:r>
      <w:r w:rsidRPr="001C02A1">
        <w:rPr>
          <w:rFonts w:ascii="Helvetica" w:hAnsi="Helvetica" w:hint="eastAsia"/>
          <w:b/>
          <w:bCs/>
          <w:color w:val="222222"/>
          <w:sz w:val="21"/>
          <w:szCs w:val="21"/>
        </w:rPr>
        <w:t>кандидата</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социологических</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наук</w:t>
      </w:r>
      <w:r w:rsidRPr="001C02A1">
        <w:rPr>
          <w:rFonts w:ascii="Helvetica" w:hAnsi="Helvetica"/>
          <w:b/>
          <w:bCs/>
          <w:color w:val="222222"/>
          <w:sz w:val="21"/>
          <w:szCs w:val="21"/>
        </w:rPr>
        <w:t xml:space="preserve"> : 22.00.06. - </w:t>
      </w:r>
      <w:r w:rsidRPr="001C02A1">
        <w:rPr>
          <w:rFonts w:ascii="Helvetica" w:hAnsi="Helvetica" w:hint="eastAsia"/>
          <w:b/>
          <w:bCs/>
          <w:color w:val="222222"/>
          <w:sz w:val="21"/>
          <w:szCs w:val="21"/>
        </w:rPr>
        <w:t>Екатеринбург</w:t>
      </w:r>
      <w:r w:rsidRPr="001C02A1">
        <w:rPr>
          <w:rFonts w:ascii="Helvetica" w:hAnsi="Helvetica"/>
          <w:b/>
          <w:bCs/>
          <w:color w:val="222222"/>
          <w:sz w:val="21"/>
          <w:szCs w:val="21"/>
        </w:rPr>
        <w:t xml:space="preserve">, 2003. - 135 </w:t>
      </w:r>
      <w:r w:rsidRPr="001C02A1">
        <w:rPr>
          <w:rFonts w:ascii="Helvetica" w:hAnsi="Helvetica" w:hint="eastAsia"/>
          <w:b/>
          <w:bCs/>
          <w:color w:val="222222"/>
          <w:sz w:val="21"/>
          <w:szCs w:val="21"/>
        </w:rPr>
        <w:t>с</w:t>
      </w:r>
      <w:r w:rsidRPr="001C02A1">
        <w:rPr>
          <w:rFonts w:ascii="Helvetica" w:hAnsi="Helvetica"/>
          <w:b/>
          <w:bCs/>
          <w:color w:val="222222"/>
          <w:sz w:val="21"/>
          <w:szCs w:val="21"/>
        </w:rPr>
        <w:t xml:space="preserve">. : </w:t>
      </w:r>
      <w:r w:rsidRPr="001C02A1">
        <w:rPr>
          <w:rFonts w:ascii="Helvetica" w:hAnsi="Helvetica" w:hint="eastAsia"/>
          <w:b/>
          <w:bCs/>
          <w:color w:val="222222"/>
          <w:sz w:val="21"/>
          <w:szCs w:val="21"/>
        </w:rPr>
        <w:t>ил</w:t>
      </w:r>
      <w:r w:rsidRPr="001C02A1">
        <w:rPr>
          <w:rFonts w:ascii="Helvetica" w:hAnsi="Helvetica"/>
          <w:b/>
          <w:bCs/>
          <w:color w:val="222222"/>
          <w:sz w:val="21"/>
          <w:szCs w:val="21"/>
        </w:rPr>
        <w:t>.</w:t>
      </w:r>
    </w:p>
    <w:p w14:paraId="48EB6388" w14:textId="77777777" w:rsidR="001C02A1" w:rsidRPr="001C02A1" w:rsidRDefault="001C02A1" w:rsidP="001C02A1">
      <w:pPr>
        <w:rPr>
          <w:rFonts w:ascii="Helvetica" w:hAnsi="Helvetica"/>
          <w:b/>
          <w:bCs/>
          <w:color w:val="222222"/>
          <w:sz w:val="21"/>
          <w:szCs w:val="21"/>
        </w:rPr>
      </w:pPr>
      <w:r w:rsidRPr="001C02A1">
        <w:rPr>
          <w:rFonts w:ascii="Helvetica" w:hAnsi="Helvetica" w:hint="eastAsia"/>
          <w:b/>
          <w:bCs/>
          <w:color w:val="222222"/>
          <w:sz w:val="21"/>
          <w:szCs w:val="21"/>
        </w:rPr>
        <w:t>больше</w:t>
      </w:r>
    </w:p>
    <w:p w14:paraId="09563C84" w14:textId="77777777" w:rsidR="001C02A1" w:rsidRPr="001C02A1" w:rsidRDefault="001C02A1" w:rsidP="001C02A1">
      <w:pPr>
        <w:rPr>
          <w:rFonts w:ascii="Helvetica" w:hAnsi="Helvetica"/>
          <w:b/>
          <w:bCs/>
          <w:color w:val="222222"/>
          <w:sz w:val="21"/>
          <w:szCs w:val="21"/>
        </w:rPr>
      </w:pPr>
      <w:r w:rsidRPr="001C02A1">
        <w:rPr>
          <w:rFonts w:ascii="Helvetica" w:hAnsi="Helvetica" w:hint="eastAsia"/>
          <w:b/>
          <w:bCs/>
          <w:color w:val="222222"/>
          <w:sz w:val="21"/>
          <w:szCs w:val="21"/>
        </w:rPr>
        <w:t>Цитаты</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из</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текста</w:t>
      </w:r>
      <w:r w:rsidRPr="001C02A1">
        <w:rPr>
          <w:rFonts w:ascii="Helvetica" w:hAnsi="Helvetica"/>
          <w:b/>
          <w:bCs/>
          <w:color w:val="222222"/>
          <w:sz w:val="21"/>
          <w:szCs w:val="21"/>
        </w:rPr>
        <w:t>:</w:t>
      </w:r>
    </w:p>
    <w:p w14:paraId="4C5C3AD7" w14:textId="77777777" w:rsidR="001C02A1" w:rsidRPr="001C02A1" w:rsidRDefault="001C02A1" w:rsidP="001C02A1">
      <w:pPr>
        <w:rPr>
          <w:rFonts w:ascii="Helvetica" w:hAnsi="Helvetica"/>
          <w:b/>
          <w:bCs/>
          <w:color w:val="222222"/>
          <w:sz w:val="21"/>
          <w:szCs w:val="21"/>
        </w:rPr>
      </w:pPr>
      <w:r w:rsidRPr="001C02A1">
        <w:rPr>
          <w:rFonts w:ascii="Helvetica" w:hAnsi="Helvetica" w:hint="eastAsia"/>
          <w:b/>
          <w:bCs/>
          <w:color w:val="222222"/>
          <w:sz w:val="21"/>
          <w:szCs w:val="21"/>
        </w:rPr>
        <w:t>стр</w:t>
      </w:r>
      <w:r w:rsidRPr="001C02A1">
        <w:rPr>
          <w:rFonts w:ascii="Helvetica" w:hAnsi="Helvetica"/>
          <w:b/>
          <w:bCs/>
          <w:color w:val="222222"/>
          <w:sz w:val="21"/>
          <w:szCs w:val="21"/>
        </w:rPr>
        <w:t>. 1</w:t>
      </w:r>
    </w:p>
    <w:p w14:paraId="094A2E5D" w14:textId="77777777" w:rsidR="001C02A1" w:rsidRPr="001C02A1" w:rsidRDefault="001C02A1" w:rsidP="001C02A1">
      <w:pPr>
        <w:rPr>
          <w:rFonts w:ascii="Helvetica" w:hAnsi="Helvetica"/>
          <w:b/>
          <w:bCs/>
          <w:color w:val="222222"/>
          <w:sz w:val="21"/>
          <w:szCs w:val="21"/>
        </w:rPr>
      </w:pPr>
      <w:r w:rsidRPr="001C02A1">
        <w:rPr>
          <w:rFonts w:ascii="Helvetica" w:hAnsi="Helvetica" w:hint="eastAsia"/>
          <w:b/>
          <w:bCs/>
          <w:color w:val="222222"/>
          <w:sz w:val="21"/>
          <w:szCs w:val="21"/>
        </w:rPr>
        <w:t>Факультет</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политологии</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и</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социологии</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Кафедра</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прикладной</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социологии</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На</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правах</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рукописи</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Масленцева</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Наталья</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Юрьевна</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Молодежная</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мода</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в</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одежде</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в</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условиях</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современной</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России</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социологический</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анализ</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Специальность</w:t>
      </w:r>
      <w:r w:rsidRPr="001C02A1">
        <w:rPr>
          <w:rFonts w:ascii="Helvetica" w:hAnsi="Helvetica"/>
          <w:b/>
          <w:bCs/>
          <w:color w:val="222222"/>
          <w:sz w:val="21"/>
          <w:szCs w:val="21"/>
        </w:rPr>
        <w:t xml:space="preserve"> 22.00.06. - </w:t>
      </w:r>
      <w:r w:rsidRPr="001C02A1">
        <w:rPr>
          <w:rFonts w:ascii="Helvetica" w:hAnsi="Helvetica" w:hint="eastAsia"/>
          <w:b/>
          <w:bCs/>
          <w:color w:val="222222"/>
          <w:sz w:val="21"/>
          <w:szCs w:val="21"/>
        </w:rPr>
        <w:t>«</w:t>
      </w:r>
      <w:r w:rsidRPr="001C02A1">
        <w:rPr>
          <w:rFonts w:ascii="Helvetica" w:hAnsi="Helvetica" w:hint="eastAsia"/>
          <w:b/>
          <w:bCs/>
          <w:color w:val="222222"/>
          <w:sz w:val="21"/>
          <w:szCs w:val="21"/>
        </w:rPr>
        <w:t>Социология</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культуры</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духовной</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жизни</w:t>
      </w:r>
      <w:r w:rsidRPr="001C02A1">
        <w:rPr>
          <w:rFonts w:ascii="Helvetica" w:hAnsi="Helvetica" w:hint="eastAsia"/>
          <w:b/>
          <w:bCs/>
          <w:color w:val="222222"/>
          <w:sz w:val="21"/>
          <w:szCs w:val="21"/>
        </w:rPr>
        <w:t>»</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Диссертация</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на</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соискние</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ученой</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степени</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кандидата</w:t>
      </w:r>
    </w:p>
    <w:p w14:paraId="7DE15A9B" w14:textId="77777777" w:rsidR="001C02A1" w:rsidRPr="001C02A1" w:rsidRDefault="001C02A1" w:rsidP="001C02A1">
      <w:pPr>
        <w:rPr>
          <w:rFonts w:ascii="Helvetica" w:hAnsi="Helvetica"/>
          <w:b/>
          <w:bCs/>
          <w:color w:val="222222"/>
          <w:sz w:val="21"/>
          <w:szCs w:val="21"/>
        </w:rPr>
      </w:pPr>
      <w:r w:rsidRPr="001C02A1">
        <w:rPr>
          <w:rFonts w:ascii="Helvetica" w:hAnsi="Helvetica" w:hint="eastAsia"/>
          <w:b/>
          <w:bCs/>
          <w:color w:val="222222"/>
          <w:sz w:val="21"/>
          <w:szCs w:val="21"/>
        </w:rPr>
        <w:t>стр</w:t>
      </w:r>
      <w:r w:rsidRPr="001C02A1">
        <w:rPr>
          <w:rFonts w:ascii="Helvetica" w:hAnsi="Helvetica"/>
          <w:b/>
          <w:bCs/>
          <w:color w:val="222222"/>
          <w:sz w:val="21"/>
          <w:szCs w:val="21"/>
        </w:rPr>
        <w:t>. 5</w:t>
      </w:r>
    </w:p>
    <w:p w14:paraId="495DEEAF" w14:textId="77777777" w:rsidR="001C02A1" w:rsidRPr="001C02A1" w:rsidRDefault="001C02A1" w:rsidP="001C02A1">
      <w:pPr>
        <w:rPr>
          <w:rFonts w:ascii="Helvetica" w:hAnsi="Helvetica"/>
          <w:b/>
          <w:bCs/>
          <w:color w:val="222222"/>
          <w:sz w:val="21"/>
          <w:szCs w:val="21"/>
        </w:rPr>
      </w:pPr>
      <w:r w:rsidRPr="001C02A1">
        <w:rPr>
          <w:rFonts w:ascii="Helvetica" w:hAnsi="Helvetica" w:hint="eastAsia"/>
          <w:b/>
          <w:bCs/>
          <w:color w:val="222222"/>
          <w:sz w:val="21"/>
          <w:szCs w:val="21"/>
        </w:rPr>
        <w:t>акцентирующие</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своё</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внимание</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на</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изучении</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и</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анализе</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того</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или</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иного</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конкретного</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аспекта</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этого</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явления</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молодежной</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моды</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Социологический</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подход</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молодежной</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моды</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ее</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Этот</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аспект</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рассмотрения</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моды</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в</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целом</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и</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социальных</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функций</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факторов</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структуры</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формирования</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и</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развития</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характерен</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для</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работ</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Е</w:t>
      </w:r>
      <w:r w:rsidRPr="001C02A1">
        <w:rPr>
          <w:rFonts w:ascii="Helvetica" w:hAnsi="Helvetica"/>
          <w:b/>
          <w:bCs/>
          <w:color w:val="222222"/>
          <w:sz w:val="21"/>
          <w:szCs w:val="21"/>
        </w:rPr>
        <w:t>.</w:t>
      </w:r>
      <w:r w:rsidRPr="001C02A1">
        <w:rPr>
          <w:rFonts w:ascii="Helvetica" w:hAnsi="Helvetica" w:hint="eastAsia"/>
          <w:b/>
          <w:bCs/>
          <w:color w:val="222222"/>
          <w:sz w:val="21"/>
          <w:szCs w:val="21"/>
        </w:rPr>
        <w:t>Я</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Басина</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А</w:t>
      </w:r>
      <w:r w:rsidRPr="001C02A1">
        <w:rPr>
          <w:rFonts w:ascii="Helvetica" w:hAnsi="Helvetica"/>
          <w:b/>
          <w:bCs/>
          <w:color w:val="222222"/>
          <w:sz w:val="21"/>
          <w:szCs w:val="21"/>
        </w:rPr>
        <w:t>.</w:t>
      </w:r>
      <w:r w:rsidRPr="001C02A1">
        <w:rPr>
          <w:rFonts w:ascii="Helvetica" w:hAnsi="Helvetica" w:hint="eastAsia"/>
          <w:b/>
          <w:bCs/>
          <w:color w:val="222222"/>
          <w:sz w:val="21"/>
          <w:szCs w:val="21"/>
        </w:rPr>
        <w:t>Б</w:t>
      </w:r>
      <w:r w:rsidRPr="001C02A1">
        <w:rPr>
          <w:rFonts w:ascii="Helvetica" w:hAnsi="Helvetica"/>
          <w:b/>
          <w:bCs/>
          <w:color w:val="222222"/>
          <w:sz w:val="21"/>
          <w:szCs w:val="21"/>
        </w:rPr>
        <w:t>.</w:t>
      </w:r>
    </w:p>
    <w:p w14:paraId="339A8B83" w14:textId="77777777" w:rsidR="001C02A1" w:rsidRPr="001C02A1" w:rsidRDefault="001C02A1" w:rsidP="001C02A1">
      <w:pPr>
        <w:rPr>
          <w:rFonts w:ascii="Helvetica" w:hAnsi="Helvetica"/>
          <w:b/>
          <w:bCs/>
          <w:color w:val="222222"/>
          <w:sz w:val="21"/>
          <w:szCs w:val="21"/>
        </w:rPr>
      </w:pPr>
      <w:r w:rsidRPr="001C02A1">
        <w:rPr>
          <w:rFonts w:ascii="Helvetica" w:hAnsi="Helvetica" w:hint="eastAsia"/>
          <w:b/>
          <w:bCs/>
          <w:color w:val="222222"/>
          <w:sz w:val="21"/>
          <w:szCs w:val="21"/>
        </w:rPr>
        <w:t>стр</w:t>
      </w:r>
      <w:r w:rsidRPr="001C02A1">
        <w:rPr>
          <w:rFonts w:ascii="Helvetica" w:hAnsi="Helvetica"/>
          <w:b/>
          <w:bCs/>
          <w:color w:val="222222"/>
          <w:sz w:val="21"/>
          <w:szCs w:val="21"/>
        </w:rPr>
        <w:t>. 82</w:t>
      </w:r>
    </w:p>
    <w:p w14:paraId="4AE6F58F" w14:textId="77777777" w:rsidR="001C02A1" w:rsidRPr="001C02A1" w:rsidRDefault="001C02A1" w:rsidP="001C02A1">
      <w:pPr>
        <w:rPr>
          <w:rFonts w:ascii="Helvetica" w:hAnsi="Helvetica"/>
          <w:b/>
          <w:bCs/>
          <w:color w:val="222222"/>
          <w:sz w:val="21"/>
          <w:szCs w:val="21"/>
        </w:rPr>
      </w:pPr>
      <w:r w:rsidRPr="001C02A1">
        <w:rPr>
          <w:rFonts w:ascii="Helvetica" w:hAnsi="Helvetica" w:hint="eastAsia"/>
          <w:b/>
          <w:bCs/>
          <w:color w:val="222222"/>
          <w:sz w:val="21"/>
          <w:szCs w:val="21"/>
        </w:rPr>
        <w:t>аналогичны</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западным</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образцам</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модной</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одежды</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Молодежная</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мода</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в</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одежде</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согласуется</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с</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общими</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направлениями</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современной</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моды</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По</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большей</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части</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современная</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мода</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становится</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целиком</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молодежной</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исчезает</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мода</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старшего</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среднего</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возрастов</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Молодежная</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мода</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становится</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всеобщей</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модам</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других</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возрастов</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остается</w:t>
      </w:r>
    </w:p>
    <w:p w14:paraId="1967480B" w14:textId="77777777" w:rsidR="001C02A1" w:rsidRPr="001C02A1" w:rsidRDefault="001C02A1" w:rsidP="001C02A1">
      <w:pPr>
        <w:rPr>
          <w:rFonts w:ascii="Helvetica" w:hAnsi="Helvetica"/>
          <w:b/>
          <w:bCs/>
          <w:color w:val="222222"/>
          <w:sz w:val="21"/>
          <w:szCs w:val="21"/>
        </w:rPr>
      </w:pPr>
    </w:p>
    <w:p w14:paraId="2A438059" w14:textId="77777777" w:rsidR="001C02A1" w:rsidRPr="001C02A1" w:rsidRDefault="001C02A1" w:rsidP="001C02A1">
      <w:pPr>
        <w:rPr>
          <w:rFonts w:ascii="Helvetica" w:hAnsi="Helvetica"/>
          <w:b/>
          <w:bCs/>
          <w:color w:val="222222"/>
          <w:sz w:val="21"/>
          <w:szCs w:val="21"/>
        </w:rPr>
      </w:pPr>
      <w:r w:rsidRPr="001C02A1">
        <w:rPr>
          <w:rFonts w:ascii="Helvetica" w:hAnsi="Helvetica" w:hint="eastAsia"/>
          <w:b/>
          <w:bCs/>
          <w:color w:val="222222"/>
          <w:sz w:val="21"/>
          <w:szCs w:val="21"/>
        </w:rPr>
        <w:t>Оглавление</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диссертации</w:t>
      </w:r>
    </w:p>
    <w:p w14:paraId="7A9FB291" w14:textId="77777777" w:rsidR="001C02A1" w:rsidRPr="001C02A1" w:rsidRDefault="001C02A1" w:rsidP="001C02A1">
      <w:pPr>
        <w:rPr>
          <w:rFonts w:ascii="Helvetica" w:hAnsi="Helvetica"/>
          <w:b/>
          <w:bCs/>
          <w:color w:val="222222"/>
          <w:sz w:val="21"/>
          <w:szCs w:val="21"/>
        </w:rPr>
      </w:pPr>
      <w:r w:rsidRPr="001C02A1">
        <w:rPr>
          <w:rFonts w:ascii="Helvetica" w:hAnsi="Helvetica" w:hint="eastAsia"/>
          <w:b/>
          <w:bCs/>
          <w:color w:val="222222"/>
          <w:sz w:val="21"/>
          <w:szCs w:val="21"/>
        </w:rPr>
        <w:lastRenderedPageBreak/>
        <w:t>кандидат</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социологических</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наук</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Масленцева</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Наталья</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Юрьевна</w:t>
      </w:r>
    </w:p>
    <w:p w14:paraId="5B925584" w14:textId="77777777" w:rsidR="001C02A1" w:rsidRPr="001C02A1" w:rsidRDefault="001C02A1" w:rsidP="001C02A1">
      <w:pPr>
        <w:rPr>
          <w:rFonts w:ascii="Helvetica" w:hAnsi="Helvetica"/>
          <w:b/>
          <w:bCs/>
          <w:color w:val="222222"/>
          <w:sz w:val="21"/>
          <w:szCs w:val="21"/>
        </w:rPr>
      </w:pPr>
      <w:r w:rsidRPr="001C02A1">
        <w:rPr>
          <w:rFonts w:ascii="Helvetica" w:hAnsi="Helvetica" w:hint="eastAsia"/>
          <w:b/>
          <w:bCs/>
          <w:color w:val="222222"/>
          <w:sz w:val="21"/>
          <w:szCs w:val="21"/>
        </w:rPr>
        <w:t>Введение</w:t>
      </w:r>
      <w:r w:rsidRPr="001C02A1">
        <w:rPr>
          <w:rFonts w:ascii="Helvetica" w:hAnsi="Helvetica"/>
          <w:b/>
          <w:bCs/>
          <w:color w:val="222222"/>
          <w:sz w:val="21"/>
          <w:szCs w:val="21"/>
        </w:rPr>
        <w:t xml:space="preserve"> 3</w:t>
      </w:r>
    </w:p>
    <w:p w14:paraId="17E79813" w14:textId="77777777" w:rsidR="001C02A1" w:rsidRPr="001C02A1" w:rsidRDefault="001C02A1" w:rsidP="001C02A1">
      <w:pPr>
        <w:rPr>
          <w:rFonts w:ascii="Helvetica" w:hAnsi="Helvetica"/>
          <w:b/>
          <w:bCs/>
          <w:color w:val="222222"/>
          <w:sz w:val="21"/>
          <w:szCs w:val="21"/>
        </w:rPr>
      </w:pPr>
    </w:p>
    <w:p w14:paraId="2AC1D2B1" w14:textId="77777777" w:rsidR="001C02A1" w:rsidRPr="001C02A1" w:rsidRDefault="001C02A1" w:rsidP="001C02A1">
      <w:pPr>
        <w:rPr>
          <w:rFonts w:ascii="Helvetica" w:hAnsi="Helvetica"/>
          <w:b/>
          <w:bCs/>
          <w:color w:val="222222"/>
          <w:sz w:val="21"/>
          <w:szCs w:val="21"/>
        </w:rPr>
      </w:pPr>
      <w:r w:rsidRPr="001C02A1">
        <w:rPr>
          <w:rFonts w:ascii="Helvetica" w:hAnsi="Helvetica" w:hint="eastAsia"/>
          <w:b/>
          <w:bCs/>
          <w:color w:val="222222"/>
          <w:sz w:val="21"/>
          <w:szCs w:val="21"/>
        </w:rPr>
        <w:t>Глава</w:t>
      </w:r>
      <w:r w:rsidRPr="001C02A1">
        <w:rPr>
          <w:rFonts w:ascii="Helvetica" w:hAnsi="Helvetica"/>
          <w:b/>
          <w:bCs/>
          <w:color w:val="222222"/>
          <w:sz w:val="21"/>
          <w:szCs w:val="21"/>
        </w:rPr>
        <w:t xml:space="preserve"> 1. </w:t>
      </w:r>
      <w:r w:rsidRPr="001C02A1">
        <w:rPr>
          <w:rFonts w:ascii="Helvetica" w:hAnsi="Helvetica" w:hint="eastAsia"/>
          <w:b/>
          <w:bCs/>
          <w:color w:val="222222"/>
          <w:sz w:val="21"/>
          <w:szCs w:val="21"/>
        </w:rPr>
        <w:t>Теоретико</w:t>
      </w:r>
      <w:r w:rsidRPr="001C02A1">
        <w:rPr>
          <w:rFonts w:ascii="Helvetica" w:hAnsi="Helvetica"/>
          <w:b/>
          <w:bCs/>
          <w:color w:val="222222"/>
          <w:sz w:val="21"/>
          <w:szCs w:val="21"/>
        </w:rPr>
        <w:t>-</w:t>
      </w:r>
      <w:r w:rsidRPr="001C02A1">
        <w:rPr>
          <w:rFonts w:ascii="Helvetica" w:hAnsi="Helvetica" w:hint="eastAsia"/>
          <w:b/>
          <w:bCs/>
          <w:color w:val="222222"/>
          <w:sz w:val="21"/>
          <w:szCs w:val="21"/>
        </w:rPr>
        <w:t>методологические</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основания</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изучения</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молодежной</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моды</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в</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одежде</w:t>
      </w:r>
    </w:p>
    <w:p w14:paraId="68BC9635" w14:textId="77777777" w:rsidR="001C02A1" w:rsidRPr="001C02A1" w:rsidRDefault="001C02A1" w:rsidP="001C02A1">
      <w:pPr>
        <w:rPr>
          <w:rFonts w:ascii="Helvetica" w:hAnsi="Helvetica"/>
          <w:b/>
          <w:bCs/>
          <w:color w:val="222222"/>
          <w:sz w:val="21"/>
          <w:szCs w:val="21"/>
        </w:rPr>
      </w:pPr>
    </w:p>
    <w:p w14:paraId="25DB5B27" w14:textId="77777777" w:rsidR="001C02A1" w:rsidRPr="001C02A1" w:rsidRDefault="001C02A1" w:rsidP="001C02A1">
      <w:pPr>
        <w:rPr>
          <w:rFonts w:ascii="Helvetica" w:hAnsi="Helvetica"/>
          <w:b/>
          <w:bCs/>
          <w:color w:val="222222"/>
          <w:sz w:val="21"/>
          <w:szCs w:val="21"/>
        </w:rPr>
      </w:pPr>
      <w:r w:rsidRPr="001C02A1">
        <w:rPr>
          <w:rFonts w:ascii="Helvetica" w:hAnsi="Helvetica" w:hint="eastAsia"/>
          <w:b/>
          <w:bCs/>
          <w:color w:val="222222"/>
          <w:sz w:val="21"/>
          <w:szCs w:val="21"/>
        </w:rPr>
        <w:t>§</w:t>
      </w:r>
      <w:r w:rsidRPr="001C02A1">
        <w:rPr>
          <w:rFonts w:ascii="Helvetica" w:hAnsi="Helvetica"/>
          <w:b/>
          <w:bCs/>
          <w:color w:val="222222"/>
          <w:sz w:val="21"/>
          <w:szCs w:val="21"/>
        </w:rPr>
        <w:t xml:space="preserve"> 1. </w:t>
      </w:r>
      <w:r w:rsidRPr="001C02A1">
        <w:rPr>
          <w:rFonts w:ascii="Helvetica" w:hAnsi="Helvetica" w:hint="eastAsia"/>
          <w:b/>
          <w:bCs/>
          <w:color w:val="222222"/>
          <w:sz w:val="21"/>
          <w:szCs w:val="21"/>
        </w:rPr>
        <w:t>Мода</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как</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социальный</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феномен</w:t>
      </w:r>
      <w:r w:rsidRPr="001C02A1">
        <w:rPr>
          <w:rFonts w:ascii="Helvetica" w:hAnsi="Helvetica"/>
          <w:b/>
          <w:bCs/>
          <w:color w:val="222222"/>
          <w:sz w:val="21"/>
          <w:szCs w:val="21"/>
        </w:rPr>
        <w:t>. 13</w:t>
      </w:r>
    </w:p>
    <w:p w14:paraId="6B44B039" w14:textId="77777777" w:rsidR="001C02A1" w:rsidRPr="001C02A1" w:rsidRDefault="001C02A1" w:rsidP="001C02A1">
      <w:pPr>
        <w:rPr>
          <w:rFonts w:ascii="Helvetica" w:hAnsi="Helvetica"/>
          <w:b/>
          <w:bCs/>
          <w:color w:val="222222"/>
          <w:sz w:val="21"/>
          <w:szCs w:val="21"/>
        </w:rPr>
      </w:pPr>
    </w:p>
    <w:p w14:paraId="4529585E" w14:textId="77777777" w:rsidR="001C02A1" w:rsidRPr="001C02A1" w:rsidRDefault="001C02A1" w:rsidP="001C02A1">
      <w:pPr>
        <w:rPr>
          <w:rFonts w:ascii="Helvetica" w:hAnsi="Helvetica"/>
          <w:b/>
          <w:bCs/>
          <w:color w:val="222222"/>
          <w:sz w:val="21"/>
          <w:szCs w:val="21"/>
        </w:rPr>
      </w:pPr>
      <w:r w:rsidRPr="001C02A1">
        <w:rPr>
          <w:rFonts w:ascii="Helvetica" w:hAnsi="Helvetica" w:hint="eastAsia"/>
          <w:b/>
          <w:bCs/>
          <w:color w:val="222222"/>
          <w:sz w:val="21"/>
          <w:szCs w:val="21"/>
        </w:rPr>
        <w:t>§</w:t>
      </w:r>
      <w:r w:rsidRPr="001C02A1">
        <w:rPr>
          <w:rFonts w:ascii="Helvetica" w:hAnsi="Helvetica"/>
          <w:b/>
          <w:bCs/>
          <w:color w:val="222222"/>
          <w:sz w:val="21"/>
          <w:szCs w:val="21"/>
        </w:rPr>
        <w:t xml:space="preserve"> 2. </w:t>
      </w:r>
      <w:r w:rsidRPr="001C02A1">
        <w:rPr>
          <w:rFonts w:ascii="Helvetica" w:hAnsi="Helvetica" w:hint="eastAsia"/>
          <w:b/>
          <w:bCs/>
          <w:color w:val="222222"/>
          <w:sz w:val="21"/>
          <w:szCs w:val="21"/>
        </w:rPr>
        <w:t>Специфика</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молодежной</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моды</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как</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феномена</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молодежной</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культуры</w:t>
      </w:r>
      <w:r w:rsidRPr="001C02A1">
        <w:rPr>
          <w:rFonts w:ascii="Helvetica" w:hAnsi="Helvetica"/>
          <w:b/>
          <w:bCs/>
          <w:color w:val="222222"/>
          <w:sz w:val="21"/>
          <w:szCs w:val="21"/>
        </w:rPr>
        <w:t>. 40</w:t>
      </w:r>
    </w:p>
    <w:p w14:paraId="5E2FEA15" w14:textId="77777777" w:rsidR="001C02A1" w:rsidRPr="001C02A1" w:rsidRDefault="001C02A1" w:rsidP="001C02A1">
      <w:pPr>
        <w:rPr>
          <w:rFonts w:ascii="Helvetica" w:hAnsi="Helvetica"/>
          <w:b/>
          <w:bCs/>
          <w:color w:val="222222"/>
          <w:sz w:val="21"/>
          <w:szCs w:val="21"/>
        </w:rPr>
      </w:pPr>
    </w:p>
    <w:p w14:paraId="6F3422F5" w14:textId="77777777" w:rsidR="001C02A1" w:rsidRPr="001C02A1" w:rsidRDefault="001C02A1" w:rsidP="001C02A1">
      <w:pPr>
        <w:rPr>
          <w:rFonts w:ascii="Helvetica" w:hAnsi="Helvetica"/>
          <w:b/>
          <w:bCs/>
          <w:color w:val="222222"/>
          <w:sz w:val="21"/>
          <w:szCs w:val="21"/>
        </w:rPr>
      </w:pPr>
      <w:r w:rsidRPr="001C02A1">
        <w:rPr>
          <w:rFonts w:ascii="Helvetica" w:hAnsi="Helvetica" w:hint="eastAsia"/>
          <w:b/>
          <w:bCs/>
          <w:color w:val="222222"/>
          <w:sz w:val="21"/>
          <w:szCs w:val="21"/>
        </w:rPr>
        <w:t>Глава</w:t>
      </w:r>
      <w:r w:rsidRPr="001C02A1">
        <w:rPr>
          <w:rFonts w:ascii="Helvetica" w:hAnsi="Helvetica"/>
          <w:b/>
          <w:bCs/>
          <w:color w:val="222222"/>
          <w:sz w:val="21"/>
          <w:szCs w:val="21"/>
        </w:rPr>
        <w:t xml:space="preserve"> 2. </w:t>
      </w:r>
      <w:r w:rsidRPr="001C02A1">
        <w:rPr>
          <w:rFonts w:ascii="Helvetica" w:hAnsi="Helvetica" w:hint="eastAsia"/>
          <w:b/>
          <w:bCs/>
          <w:color w:val="222222"/>
          <w:sz w:val="21"/>
          <w:szCs w:val="21"/>
        </w:rPr>
        <w:t>Состояние</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и</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основные</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характеристки</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современной</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молодежной</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моды</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в</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одежде</w:t>
      </w:r>
      <w:r w:rsidRPr="001C02A1">
        <w:rPr>
          <w:rFonts w:ascii="Helvetica" w:hAnsi="Helvetica"/>
          <w:b/>
          <w:bCs/>
          <w:color w:val="222222"/>
          <w:sz w:val="21"/>
          <w:szCs w:val="21"/>
        </w:rPr>
        <w:t>.</w:t>
      </w:r>
    </w:p>
    <w:p w14:paraId="3E2E1075" w14:textId="77777777" w:rsidR="001C02A1" w:rsidRPr="001C02A1" w:rsidRDefault="001C02A1" w:rsidP="001C02A1">
      <w:pPr>
        <w:rPr>
          <w:rFonts w:ascii="Helvetica" w:hAnsi="Helvetica"/>
          <w:b/>
          <w:bCs/>
          <w:color w:val="222222"/>
          <w:sz w:val="21"/>
          <w:szCs w:val="21"/>
        </w:rPr>
      </w:pPr>
    </w:p>
    <w:p w14:paraId="083A314C" w14:textId="77777777" w:rsidR="001C02A1" w:rsidRPr="001C02A1" w:rsidRDefault="001C02A1" w:rsidP="001C02A1">
      <w:pPr>
        <w:rPr>
          <w:rFonts w:ascii="Helvetica" w:hAnsi="Helvetica"/>
          <w:b/>
          <w:bCs/>
          <w:color w:val="222222"/>
          <w:sz w:val="21"/>
          <w:szCs w:val="21"/>
        </w:rPr>
      </w:pPr>
      <w:r w:rsidRPr="001C02A1">
        <w:rPr>
          <w:rFonts w:ascii="Helvetica" w:hAnsi="Helvetica" w:hint="eastAsia"/>
          <w:b/>
          <w:bCs/>
          <w:color w:val="222222"/>
          <w:sz w:val="21"/>
          <w:szCs w:val="21"/>
        </w:rPr>
        <w:t>§</w:t>
      </w:r>
      <w:r w:rsidRPr="001C02A1">
        <w:rPr>
          <w:rFonts w:ascii="Helvetica" w:hAnsi="Helvetica"/>
          <w:b/>
          <w:bCs/>
          <w:color w:val="222222"/>
          <w:sz w:val="21"/>
          <w:szCs w:val="21"/>
        </w:rPr>
        <w:t xml:space="preserve"> 1. </w:t>
      </w:r>
      <w:r w:rsidRPr="001C02A1">
        <w:rPr>
          <w:rFonts w:ascii="Helvetica" w:hAnsi="Helvetica" w:hint="eastAsia"/>
          <w:b/>
          <w:bCs/>
          <w:color w:val="222222"/>
          <w:sz w:val="21"/>
          <w:szCs w:val="21"/>
        </w:rPr>
        <w:t>Факторы</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влияющие</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на</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молодежь</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как</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участника</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моды</w:t>
      </w:r>
      <w:r w:rsidRPr="001C02A1">
        <w:rPr>
          <w:rFonts w:ascii="Helvetica" w:hAnsi="Helvetica"/>
          <w:b/>
          <w:bCs/>
          <w:color w:val="222222"/>
          <w:sz w:val="21"/>
          <w:szCs w:val="21"/>
        </w:rPr>
        <w:t>. 66</w:t>
      </w:r>
    </w:p>
    <w:p w14:paraId="3B81ED74" w14:textId="77777777" w:rsidR="001C02A1" w:rsidRPr="001C02A1" w:rsidRDefault="001C02A1" w:rsidP="001C02A1">
      <w:pPr>
        <w:rPr>
          <w:rFonts w:ascii="Helvetica" w:hAnsi="Helvetica"/>
          <w:b/>
          <w:bCs/>
          <w:color w:val="222222"/>
          <w:sz w:val="21"/>
          <w:szCs w:val="21"/>
        </w:rPr>
      </w:pPr>
    </w:p>
    <w:p w14:paraId="2013FB89" w14:textId="027F4181" w:rsidR="00F0131B" w:rsidRPr="001C02A1" w:rsidRDefault="001C02A1" w:rsidP="001C02A1">
      <w:r w:rsidRPr="001C02A1">
        <w:rPr>
          <w:rFonts w:ascii="Helvetica" w:hAnsi="Helvetica" w:hint="eastAsia"/>
          <w:b/>
          <w:bCs/>
          <w:color w:val="222222"/>
          <w:sz w:val="21"/>
          <w:szCs w:val="21"/>
        </w:rPr>
        <w:t>§</w:t>
      </w:r>
      <w:r w:rsidRPr="001C02A1">
        <w:rPr>
          <w:rFonts w:ascii="Helvetica" w:hAnsi="Helvetica"/>
          <w:b/>
          <w:bCs/>
          <w:color w:val="222222"/>
          <w:sz w:val="21"/>
          <w:szCs w:val="21"/>
        </w:rPr>
        <w:t xml:space="preserve"> 2. </w:t>
      </w:r>
      <w:r w:rsidRPr="001C02A1">
        <w:rPr>
          <w:rFonts w:ascii="Helvetica" w:hAnsi="Helvetica" w:hint="eastAsia"/>
          <w:b/>
          <w:bCs/>
          <w:color w:val="222222"/>
          <w:sz w:val="21"/>
          <w:szCs w:val="21"/>
        </w:rPr>
        <w:t>Типология</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участников</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процесса</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функционирования</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современной</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молодежной</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моды</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в</w:t>
      </w:r>
      <w:r w:rsidRPr="001C02A1">
        <w:rPr>
          <w:rFonts w:ascii="Helvetica" w:hAnsi="Helvetica"/>
          <w:b/>
          <w:bCs/>
          <w:color w:val="222222"/>
          <w:sz w:val="21"/>
          <w:szCs w:val="21"/>
        </w:rPr>
        <w:t xml:space="preserve"> </w:t>
      </w:r>
      <w:r w:rsidRPr="001C02A1">
        <w:rPr>
          <w:rFonts w:ascii="Helvetica" w:hAnsi="Helvetica" w:hint="eastAsia"/>
          <w:b/>
          <w:bCs/>
          <w:color w:val="222222"/>
          <w:sz w:val="21"/>
          <w:szCs w:val="21"/>
        </w:rPr>
        <w:t>одежде</w:t>
      </w:r>
      <w:r w:rsidRPr="001C02A1">
        <w:rPr>
          <w:rFonts w:ascii="Helvetica" w:hAnsi="Helvetica"/>
          <w:b/>
          <w:bCs/>
          <w:color w:val="222222"/>
          <w:sz w:val="21"/>
          <w:szCs w:val="21"/>
        </w:rPr>
        <w:t xml:space="preserve"> 92</w:t>
      </w:r>
    </w:p>
    <w:sectPr w:rsidR="00F0131B" w:rsidRPr="001C02A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FEDAA" w14:textId="77777777" w:rsidR="006B3EE2" w:rsidRDefault="006B3EE2">
      <w:pPr>
        <w:spacing w:after="0" w:line="240" w:lineRule="auto"/>
      </w:pPr>
      <w:r>
        <w:separator/>
      </w:r>
    </w:p>
  </w:endnote>
  <w:endnote w:type="continuationSeparator" w:id="0">
    <w:p w14:paraId="17B0BDFD" w14:textId="77777777" w:rsidR="006B3EE2" w:rsidRDefault="006B3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722D0" w14:textId="77777777" w:rsidR="006B3EE2" w:rsidRDefault="006B3EE2"/>
    <w:p w14:paraId="5E9F6612" w14:textId="77777777" w:rsidR="006B3EE2" w:rsidRDefault="006B3EE2"/>
    <w:p w14:paraId="241B9895" w14:textId="77777777" w:rsidR="006B3EE2" w:rsidRDefault="006B3EE2"/>
    <w:p w14:paraId="51B95003" w14:textId="77777777" w:rsidR="006B3EE2" w:rsidRDefault="006B3EE2"/>
    <w:p w14:paraId="4D3F72A8" w14:textId="77777777" w:rsidR="006B3EE2" w:rsidRDefault="006B3EE2"/>
    <w:p w14:paraId="161E82A2" w14:textId="77777777" w:rsidR="006B3EE2" w:rsidRDefault="006B3EE2"/>
    <w:p w14:paraId="2B862E09" w14:textId="77777777" w:rsidR="006B3EE2" w:rsidRDefault="006B3EE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51263C" wp14:editId="0C34A9C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825A9" w14:textId="77777777" w:rsidR="006B3EE2" w:rsidRDefault="006B3E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51263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7825A9" w14:textId="77777777" w:rsidR="006B3EE2" w:rsidRDefault="006B3E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A0D70D" w14:textId="77777777" w:rsidR="006B3EE2" w:rsidRDefault="006B3EE2"/>
    <w:p w14:paraId="1666E804" w14:textId="77777777" w:rsidR="006B3EE2" w:rsidRDefault="006B3EE2"/>
    <w:p w14:paraId="04DF9036" w14:textId="77777777" w:rsidR="006B3EE2" w:rsidRDefault="006B3EE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6148C6" wp14:editId="3E31B0D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31338" w14:textId="77777777" w:rsidR="006B3EE2" w:rsidRDefault="006B3EE2"/>
                          <w:p w14:paraId="40F4F322" w14:textId="77777777" w:rsidR="006B3EE2" w:rsidRDefault="006B3E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6148C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0B31338" w14:textId="77777777" w:rsidR="006B3EE2" w:rsidRDefault="006B3EE2"/>
                    <w:p w14:paraId="40F4F322" w14:textId="77777777" w:rsidR="006B3EE2" w:rsidRDefault="006B3E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AC2849" w14:textId="77777777" w:rsidR="006B3EE2" w:rsidRDefault="006B3EE2"/>
    <w:p w14:paraId="5A9222A1" w14:textId="77777777" w:rsidR="006B3EE2" w:rsidRDefault="006B3EE2">
      <w:pPr>
        <w:rPr>
          <w:sz w:val="2"/>
          <w:szCs w:val="2"/>
        </w:rPr>
      </w:pPr>
    </w:p>
    <w:p w14:paraId="3347577A" w14:textId="77777777" w:rsidR="006B3EE2" w:rsidRDefault="006B3EE2"/>
    <w:p w14:paraId="52F3A6C1" w14:textId="77777777" w:rsidR="006B3EE2" w:rsidRDefault="006B3EE2">
      <w:pPr>
        <w:spacing w:after="0" w:line="240" w:lineRule="auto"/>
      </w:pPr>
    </w:p>
  </w:footnote>
  <w:footnote w:type="continuationSeparator" w:id="0">
    <w:p w14:paraId="00626312" w14:textId="77777777" w:rsidR="006B3EE2" w:rsidRDefault="006B3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EE4"/>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C3"/>
    <w:rsid w:val="00091EDA"/>
    <w:rsid w:val="00091F70"/>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9F7"/>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9E5"/>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3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E74"/>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995"/>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0D"/>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33"/>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2A1"/>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06"/>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11"/>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EFD"/>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0D2"/>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2B"/>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17"/>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EC0"/>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1F6A"/>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4"/>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C2"/>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7B5"/>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20"/>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1EA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2DB"/>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AF"/>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ECB"/>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6A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1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EE2"/>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553"/>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2E"/>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D56"/>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00"/>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4E"/>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4A"/>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D5"/>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517"/>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61"/>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64"/>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2F"/>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9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7B8"/>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15"/>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9F8"/>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6BA"/>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12"/>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9E"/>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80"/>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39"/>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1F"/>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B6"/>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A2"/>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78B"/>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29C"/>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8C6"/>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DE9"/>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76"/>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8A2"/>
    <w:rsid w:val="00DC79A5"/>
    <w:rsid w:val="00DC7B36"/>
    <w:rsid w:val="00DC7BF4"/>
    <w:rsid w:val="00DC7C19"/>
    <w:rsid w:val="00DC7C1C"/>
    <w:rsid w:val="00DC7C71"/>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C9E"/>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6D"/>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6F"/>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A9A"/>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1A"/>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ECA"/>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2F3"/>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68"/>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0C"/>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998"/>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CF"/>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2FEC"/>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3"/>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31"/>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604"/>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8417">
      <w:bodyDiv w:val="1"/>
      <w:marLeft w:val="0"/>
      <w:marRight w:val="0"/>
      <w:marTop w:val="0"/>
      <w:marBottom w:val="0"/>
      <w:divBdr>
        <w:top w:val="none" w:sz="0" w:space="0" w:color="auto"/>
        <w:left w:val="none" w:sz="0" w:space="0" w:color="auto"/>
        <w:bottom w:val="none" w:sz="0" w:space="0" w:color="auto"/>
        <w:right w:val="none" w:sz="0" w:space="0" w:color="auto"/>
      </w:divBdr>
      <w:divsChild>
        <w:div w:id="677467791">
          <w:marLeft w:val="0"/>
          <w:marRight w:val="0"/>
          <w:marTop w:val="0"/>
          <w:marBottom w:val="0"/>
          <w:divBdr>
            <w:top w:val="none" w:sz="0" w:space="0" w:color="auto"/>
            <w:left w:val="none" w:sz="0" w:space="0" w:color="auto"/>
            <w:bottom w:val="none" w:sz="0" w:space="0" w:color="auto"/>
            <w:right w:val="none" w:sz="0" w:space="0" w:color="auto"/>
          </w:divBdr>
        </w:div>
        <w:div w:id="664750702">
          <w:marLeft w:val="0"/>
          <w:marRight w:val="0"/>
          <w:marTop w:val="150"/>
          <w:marBottom w:val="0"/>
          <w:divBdr>
            <w:top w:val="none" w:sz="0" w:space="0" w:color="auto"/>
            <w:left w:val="none" w:sz="0" w:space="0" w:color="auto"/>
            <w:bottom w:val="none" w:sz="0" w:space="0" w:color="auto"/>
            <w:right w:val="none" w:sz="0" w:space="0" w:color="auto"/>
          </w:divBdr>
          <w:divsChild>
            <w:div w:id="274557645">
              <w:marLeft w:val="1155"/>
              <w:marRight w:val="0"/>
              <w:marTop w:val="0"/>
              <w:marBottom w:val="0"/>
              <w:divBdr>
                <w:top w:val="none" w:sz="0" w:space="0" w:color="auto"/>
                <w:left w:val="none" w:sz="0" w:space="0" w:color="auto"/>
                <w:bottom w:val="none" w:sz="0" w:space="0" w:color="auto"/>
                <w:right w:val="none" w:sz="0" w:space="0" w:color="auto"/>
              </w:divBdr>
            </w:div>
            <w:div w:id="1744453776">
              <w:marLeft w:val="1155"/>
              <w:marRight w:val="0"/>
              <w:marTop w:val="0"/>
              <w:marBottom w:val="0"/>
              <w:divBdr>
                <w:top w:val="none" w:sz="0" w:space="0" w:color="auto"/>
                <w:left w:val="none" w:sz="0" w:space="0" w:color="auto"/>
                <w:bottom w:val="none" w:sz="0" w:space="0" w:color="auto"/>
                <w:right w:val="none" w:sz="0" w:space="0" w:color="auto"/>
              </w:divBdr>
            </w:div>
            <w:div w:id="20072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4909">
      <w:bodyDiv w:val="1"/>
      <w:marLeft w:val="0"/>
      <w:marRight w:val="0"/>
      <w:marTop w:val="0"/>
      <w:marBottom w:val="0"/>
      <w:divBdr>
        <w:top w:val="none" w:sz="0" w:space="0" w:color="auto"/>
        <w:left w:val="none" w:sz="0" w:space="0" w:color="auto"/>
        <w:bottom w:val="none" w:sz="0" w:space="0" w:color="auto"/>
        <w:right w:val="none" w:sz="0" w:space="0" w:color="auto"/>
      </w:divBdr>
      <w:divsChild>
        <w:div w:id="1313439170">
          <w:marLeft w:val="0"/>
          <w:marRight w:val="0"/>
          <w:marTop w:val="0"/>
          <w:marBottom w:val="0"/>
          <w:divBdr>
            <w:top w:val="none" w:sz="0" w:space="0" w:color="auto"/>
            <w:left w:val="none" w:sz="0" w:space="0" w:color="auto"/>
            <w:bottom w:val="none" w:sz="0" w:space="0" w:color="auto"/>
            <w:right w:val="none" w:sz="0" w:space="0" w:color="auto"/>
          </w:divBdr>
        </w:div>
        <w:div w:id="675838471">
          <w:marLeft w:val="0"/>
          <w:marRight w:val="0"/>
          <w:marTop w:val="150"/>
          <w:marBottom w:val="0"/>
          <w:divBdr>
            <w:top w:val="none" w:sz="0" w:space="0" w:color="auto"/>
            <w:left w:val="none" w:sz="0" w:space="0" w:color="auto"/>
            <w:bottom w:val="none" w:sz="0" w:space="0" w:color="auto"/>
            <w:right w:val="none" w:sz="0" w:space="0" w:color="auto"/>
          </w:divBdr>
          <w:divsChild>
            <w:div w:id="305204977">
              <w:marLeft w:val="1155"/>
              <w:marRight w:val="0"/>
              <w:marTop w:val="0"/>
              <w:marBottom w:val="0"/>
              <w:divBdr>
                <w:top w:val="none" w:sz="0" w:space="0" w:color="auto"/>
                <w:left w:val="none" w:sz="0" w:space="0" w:color="auto"/>
                <w:bottom w:val="none" w:sz="0" w:space="0" w:color="auto"/>
                <w:right w:val="none" w:sz="0" w:space="0" w:color="auto"/>
              </w:divBdr>
            </w:div>
            <w:div w:id="1340232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6448">
      <w:bodyDiv w:val="1"/>
      <w:marLeft w:val="0"/>
      <w:marRight w:val="0"/>
      <w:marTop w:val="0"/>
      <w:marBottom w:val="0"/>
      <w:divBdr>
        <w:top w:val="none" w:sz="0" w:space="0" w:color="auto"/>
        <w:left w:val="none" w:sz="0" w:space="0" w:color="auto"/>
        <w:bottom w:val="none" w:sz="0" w:space="0" w:color="auto"/>
        <w:right w:val="none" w:sz="0" w:space="0" w:color="auto"/>
      </w:divBdr>
      <w:divsChild>
        <w:div w:id="507789489">
          <w:marLeft w:val="0"/>
          <w:marRight w:val="0"/>
          <w:marTop w:val="0"/>
          <w:marBottom w:val="0"/>
          <w:divBdr>
            <w:top w:val="none" w:sz="0" w:space="0" w:color="auto"/>
            <w:left w:val="none" w:sz="0" w:space="0" w:color="auto"/>
            <w:bottom w:val="none" w:sz="0" w:space="0" w:color="auto"/>
            <w:right w:val="none" w:sz="0" w:space="0" w:color="auto"/>
          </w:divBdr>
        </w:div>
        <w:div w:id="1390179940">
          <w:marLeft w:val="0"/>
          <w:marRight w:val="0"/>
          <w:marTop w:val="150"/>
          <w:marBottom w:val="0"/>
          <w:divBdr>
            <w:top w:val="none" w:sz="0" w:space="0" w:color="auto"/>
            <w:left w:val="none" w:sz="0" w:space="0" w:color="auto"/>
            <w:bottom w:val="none" w:sz="0" w:space="0" w:color="auto"/>
            <w:right w:val="none" w:sz="0" w:space="0" w:color="auto"/>
          </w:divBdr>
          <w:divsChild>
            <w:div w:id="899946382">
              <w:marLeft w:val="1155"/>
              <w:marRight w:val="0"/>
              <w:marTop w:val="0"/>
              <w:marBottom w:val="0"/>
              <w:divBdr>
                <w:top w:val="none" w:sz="0" w:space="0" w:color="auto"/>
                <w:left w:val="none" w:sz="0" w:space="0" w:color="auto"/>
                <w:bottom w:val="none" w:sz="0" w:space="0" w:color="auto"/>
                <w:right w:val="none" w:sz="0" w:space="0" w:color="auto"/>
              </w:divBdr>
            </w:div>
            <w:div w:id="611085230">
              <w:marLeft w:val="1155"/>
              <w:marRight w:val="0"/>
              <w:marTop w:val="0"/>
              <w:marBottom w:val="0"/>
              <w:divBdr>
                <w:top w:val="none" w:sz="0" w:space="0" w:color="auto"/>
                <w:left w:val="none" w:sz="0" w:space="0" w:color="auto"/>
                <w:bottom w:val="none" w:sz="0" w:space="0" w:color="auto"/>
                <w:right w:val="none" w:sz="0" w:space="0" w:color="auto"/>
              </w:divBdr>
            </w:div>
            <w:div w:id="180634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25260">
      <w:bodyDiv w:val="1"/>
      <w:marLeft w:val="0"/>
      <w:marRight w:val="0"/>
      <w:marTop w:val="0"/>
      <w:marBottom w:val="0"/>
      <w:divBdr>
        <w:top w:val="none" w:sz="0" w:space="0" w:color="auto"/>
        <w:left w:val="none" w:sz="0" w:space="0" w:color="auto"/>
        <w:bottom w:val="none" w:sz="0" w:space="0" w:color="auto"/>
        <w:right w:val="none" w:sz="0" w:space="0" w:color="auto"/>
      </w:divBdr>
      <w:divsChild>
        <w:div w:id="116263225">
          <w:marLeft w:val="0"/>
          <w:marRight w:val="0"/>
          <w:marTop w:val="0"/>
          <w:marBottom w:val="0"/>
          <w:divBdr>
            <w:top w:val="none" w:sz="0" w:space="0" w:color="auto"/>
            <w:left w:val="none" w:sz="0" w:space="0" w:color="auto"/>
            <w:bottom w:val="none" w:sz="0" w:space="0" w:color="auto"/>
            <w:right w:val="none" w:sz="0" w:space="0" w:color="auto"/>
          </w:divBdr>
        </w:div>
        <w:div w:id="1859654484">
          <w:marLeft w:val="0"/>
          <w:marRight w:val="0"/>
          <w:marTop w:val="150"/>
          <w:marBottom w:val="0"/>
          <w:divBdr>
            <w:top w:val="none" w:sz="0" w:space="0" w:color="auto"/>
            <w:left w:val="none" w:sz="0" w:space="0" w:color="auto"/>
            <w:bottom w:val="none" w:sz="0" w:space="0" w:color="auto"/>
            <w:right w:val="none" w:sz="0" w:space="0" w:color="auto"/>
          </w:divBdr>
          <w:divsChild>
            <w:div w:id="1220940712">
              <w:marLeft w:val="1155"/>
              <w:marRight w:val="0"/>
              <w:marTop w:val="0"/>
              <w:marBottom w:val="0"/>
              <w:divBdr>
                <w:top w:val="none" w:sz="0" w:space="0" w:color="auto"/>
                <w:left w:val="none" w:sz="0" w:space="0" w:color="auto"/>
                <w:bottom w:val="none" w:sz="0" w:space="0" w:color="auto"/>
                <w:right w:val="none" w:sz="0" w:space="0" w:color="auto"/>
              </w:divBdr>
            </w:div>
            <w:div w:id="735977662">
              <w:marLeft w:val="1155"/>
              <w:marRight w:val="0"/>
              <w:marTop w:val="0"/>
              <w:marBottom w:val="0"/>
              <w:divBdr>
                <w:top w:val="none" w:sz="0" w:space="0" w:color="auto"/>
                <w:left w:val="none" w:sz="0" w:space="0" w:color="auto"/>
                <w:bottom w:val="none" w:sz="0" w:space="0" w:color="auto"/>
                <w:right w:val="none" w:sz="0" w:space="0" w:color="auto"/>
              </w:divBdr>
            </w:div>
            <w:div w:id="68085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59">
      <w:bodyDiv w:val="1"/>
      <w:marLeft w:val="0"/>
      <w:marRight w:val="0"/>
      <w:marTop w:val="0"/>
      <w:marBottom w:val="0"/>
      <w:divBdr>
        <w:top w:val="none" w:sz="0" w:space="0" w:color="auto"/>
        <w:left w:val="none" w:sz="0" w:space="0" w:color="auto"/>
        <w:bottom w:val="none" w:sz="0" w:space="0" w:color="auto"/>
        <w:right w:val="none" w:sz="0" w:space="0" w:color="auto"/>
      </w:divBdr>
      <w:divsChild>
        <w:div w:id="2092771202">
          <w:marLeft w:val="0"/>
          <w:marRight w:val="0"/>
          <w:marTop w:val="0"/>
          <w:marBottom w:val="0"/>
          <w:divBdr>
            <w:top w:val="none" w:sz="0" w:space="0" w:color="auto"/>
            <w:left w:val="none" w:sz="0" w:space="0" w:color="auto"/>
            <w:bottom w:val="none" w:sz="0" w:space="0" w:color="auto"/>
            <w:right w:val="none" w:sz="0" w:space="0" w:color="auto"/>
          </w:divBdr>
        </w:div>
        <w:div w:id="1401976210">
          <w:marLeft w:val="0"/>
          <w:marRight w:val="0"/>
          <w:marTop w:val="150"/>
          <w:marBottom w:val="0"/>
          <w:divBdr>
            <w:top w:val="none" w:sz="0" w:space="0" w:color="auto"/>
            <w:left w:val="none" w:sz="0" w:space="0" w:color="auto"/>
            <w:bottom w:val="none" w:sz="0" w:space="0" w:color="auto"/>
            <w:right w:val="none" w:sz="0" w:space="0" w:color="auto"/>
          </w:divBdr>
          <w:divsChild>
            <w:div w:id="585530451">
              <w:marLeft w:val="1155"/>
              <w:marRight w:val="0"/>
              <w:marTop w:val="0"/>
              <w:marBottom w:val="0"/>
              <w:divBdr>
                <w:top w:val="none" w:sz="0" w:space="0" w:color="auto"/>
                <w:left w:val="none" w:sz="0" w:space="0" w:color="auto"/>
                <w:bottom w:val="none" w:sz="0" w:space="0" w:color="auto"/>
                <w:right w:val="none" w:sz="0" w:space="0" w:color="auto"/>
              </w:divBdr>
            </w:div>
            <w:div w:id="703795271">
              <w:marLeft w:val="1155"/>
              <w:marRight w:val="0"/>
              <w:marTop w:val="0"/>
              <w:marBottom w:val="0"/>
              <w:divBdr>
                <w:top w:val="none" w:sz="0" w:space="0" w:color="auto"/>
                <w:left w:val="none" w:sz="0" w:space="0" w:color="auto"/>
                <w:bottom w:val="none" w:sz="0" w:space="0" w:color="auto"/>
                <w:right w:val="none" w:sz="0" w:space="0" w:color="auto"/>
              </w:divBdr>
            </w:div>
            <w:div w:id="2141801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167202">
      <w:bodyDiv w:val="1"/>
      <w:marLeft w:val="0"/>
      <w:marRight w:val="0"/>
      <w:marTop w:val="0"/>
      <w:marBottom w:val="0"/>
      <w:divBdr>
        <w:top w:val="none" w:sz="0" w:space="0" w:color="auto"/>
        <w:left w:val="none" w:sz="0" w:space="0" w:color="auto"/>
        <w:bottom w:val="none" w:sz="0" w:space="0" w:color="auto"/>
        <w:right w:val="none" w:sz="0" w:space="0" w:color="auto"/>
      </w:divBdr>
      <w:divsChild>
        <w:div w:id="1915511428">
          <w:marLeft w:val="0"/>
          <w:marRight w:val="0"/>
          <w:marTop w:val="0"/>
          <w:marBottom w:val="0"/>
          <w:divBdr>
            <w:top w:val="none" w:sz="0" w:space="0" w:color="auto"/>
            <w:left w:val="none" w:sz="0" w:space="0" w:color="auto"/>
            <w:bottom w:val="none" w:sz="0" w:space="0" w:color="auto"/>
            <w:right w:val="none" w:sz="0" w:space="0" w:color="auto"/>
          </w:divBdr>
        </w:div>
        <w:div w:id="166406751">
          <w:marLeft w:val="0"/>
          <w:marRight w:val="0"/>
          <w:marTop w:val="150"/>
          <w:marBottom w:val="0"/>
          <w:divBdr>
            <w:top w:val="none" w:sz="0" w:space="0" w:color="auto"/>
            <w:left w:val="none" w:sz="0" w:space="0" w:color="auto"/>
            <w:bottom w:val="none" w:sz="0" w:space="0" w:color="auto"/>
            <w:right w:val="none" w:sz="0" w:space="0" w:color="auto"/>
          </w:divBdr>
          <w:divsChild>
            <w:div w:id="1810440081">
              <w:marLeft w:val="1155"/>
              <w:marRight w:val="0"/>
              <w:marTop w:val="0"/>
              <w:marBottom w:val="0"/>
              <w:divBdr>
                <w:top w:val="none" w:sz="0" w:space="0" w:color="auto"/>
                <w:left w:val="none" w:sz="0" w:space="0" w:color="auto"/>
                <w:bottom w:val="none" w:sz="0" w:space="0" w:color="auto"/>
                <w:right w:val="none" w:sz="0" w:space="0" w:color="auto"/>
              </w:divBdr>
            </w:div>
            <w:div w:id="315689797">
              <w:marLeft w:val="1155"/>
              <w:marRight w:val="0"/>
              <w:marTop w:val="0"/>
              <w:marBottom w:val="0"/>
              <w:divBdr>
                <w:top w:val="none" w:sz="0" w:space="0" w:color="auto"/>
                <w:left w:val="none" w:sz="0" w:space="0" w:color="auto"/>
                <w:bottom w:val="none" w:sz="0" w:space="0" w:color="auto"/>
                <w:right w:val="none" w:sz="0" w:space="0" w:color="auto"/>
              </w:divBdr>
            </w:div>
            <w:div w:id="1338386360">
              <w:marLeft w:val="1155"/>
              <w:marRight w:val="0"/>
              <w:marTop w:val="0"/>
              <w:marBottom w:val="0"/>
              <w:divBdr>
                <w:top w:val="none" w:sz="0" w:space="0" w:color="auto"/>
                <w:left w:val="none" w:sz="0" w:space="0" w:color="auto"/>
                <w:bottom w:val="none" w:sz="0" w:space="0" w:color="auto"/>
                <w:right w:val="none" w:sz="0" w:space="0" w:color="auto"/>
              </w:divBdr>
            </w:div>
            <w:div w:id="110592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367750">
      <w:bodyDiv w:val="1"/>
      <w:marLeft w:val="0"/>
      <w:marRight w:val="0"/>
      <w:marTop w:val="0"/>
      <w:marBottom w:val="0"/>
      <w:divBdr>
        <w:top w:val="none" w:sz="0" w:space="0" w:color="auto"/>
        <w:left w:val="none" w:sz="0" w:space="0" w:color="auto"/>
        <w:bottom w:val="none" w:sz="0" w:space="0" w:color="auto"/>
        <w:right w:val="none" w:sz="0" w:space="0" w:color="auto"/>
      </w:divBdr>
      <w:divsChild>
        <w:div w:id="1986861046">
          <w:marLeft w:val="0"/>
          <w:marRight w:val="0"/>
          <w:marTop w:val="0"/>
          <w:marBottom w:val="0"/>
          <w:divBdr>
            <w:top w:val="none" w:sz="0" w:space="0" w:color="auto"/>
            <w:left w:val="none" w:sz="0" w:space="0" w:color="auto"/>
            <w:bottom w:val="none" w:sz="0" w:space="0" w:color="auto"/>
            <w:right w:val="none" w:sz="0" w:space="0" w:color="auto"/>
          </w:divBdr>
        </w:div>
        <w:div w:id="1335302316">
          <w:marLeft w:val="0"/>
          <w:marRight w:val="0"/>
          <w:marTop w:val="150"/>
          <w:marBottom w:val="0"/>
          <w:divBdr>
            <w:top w:val="none" w:sz="0" w:space="0" w:color="auto"/>
            <w:left w:val="none" w:sz="0" w:space="0" w:color="auto"/>
            <w:bottom w:val="none" w:sz="0" w:space="0" w:color="auto"/>
            <w:right w:val="none" w:sz="0" w:space="0" w:color="auto"/>
          </w:divBdr>
          <w:divsChild>
            <w:div w:id="1906988661">
              <w:marLeft w:val="1155"/>
              <w:marRight w:val="0"/>
              <w:marTop w:val="0"/>
              <w:marBottom w:val="0"/>
              <w:divBdr>
                <w:top w:val="none" w:sz="0" w:space="0" w:color="auto"/>
                <w:left w:val="none" w:sz="0" w:space="0" w:color="auto"/>
                <w:bottom w:val="none" w:sz="0" w:space="0" w:color="auto"/>
                <w:right w:val="none" w:sz="0" w:space="0" w:color="auto"/>
              </w:divBdr>
            </w:div>
            <w:div w:id="1816339999">
              <w:marLeft w:val="1155"/>
              <w:marRight w:val="0"/>
              <w:marTop w:val="0"/>
              <w:marBottom w:val="0"/>
              <w:divBdr>
                <w:top w:val="none" w:sz="0" w:space="0" w:color="auto"/>
                <w:left w:val="none" w:sz="0" w:space="0" w:color="auto"/>
                <w:bottom w:val="none" w:sz="0" w:space="0" w:color="auto"/>
                <w:right w:val="none" w:sz="0" w:space="0" w:color="auto"/>
              </w:divBdr>
            </w:div>
            <w:div w:id="283541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115618">
      <w:bodyDiv w:val="1"/>
      <w:marLeft w:val="0"/>
      <w:marRight w:val="0"/>
      <w:marTop w:val="0"/>
      <w:marBottom w:val="0"/>
      <w:divBdr>
        <w:top w:val="none" w:sz="0" w:space="0" w:color="auto"/>
        <w:left w:val="none" w:sz="0" w:space="0" w:color="auto"/>
        <w:bottom w:val="none" w:sz="0" w:space="0" w:color="auto"/>
        <w:right w:val="none" w:sz="0" w:space="0" w:color="auto"/>
      </w:divBdr>
      <w:divsChild>
        <w:div w:id="852955314">
          <w:marLeft w:val="0"/>
          <w:marRight w:val="0"/>
          <w:marTop w:val="0"/>
          <w:marBottom w:val="0"/>
          <w:divBdr>
            <w:top w:val="none" w:sz="0" w:space="0" w:color="auto"/>
            <w:left w:val="none" w:sz="0" w:space="0" w:color="auto"/>
            <w:bottom w:val="none" w:sz="0" w:space="0" w:color="auto"/>
            <w:right w:val="none" w:sz="0" w:space="0" w:color="auto"/>
          </w:divBdr>
        </w:div>
        <w:div w:id="449786177">
          <w:marLeft w:val="0"/>
          <w:marRight w:val="0"/>
          <w:marTop w:val="150"/>
          <w:marBottom w:val="0"/>
          <w:divBdr>
            <w:top w:val="none" w:sz="0" w:space="0" w:color="auto"/>
            <w:left w:val="none" w:sz="0" w:space="0" w:color="auto"/>
            <w:bottom w:val="none" w:sz="0" w:space="0" w:color="auto"/>
            <w:right w:val="none" w:sz="0" w:space="0" w:color="auto"/>
          </w:divBdr>
          <w:divsChild>
            <w:div w:id="1423456074">
              <w:marLeft w:val="1155"/>
              <w:marRight w:val="0"/>
              <w:marTop w:val="0"/>
              <w:marBottom w:val="0"/>
              <w:divBdr>
                <w:top w:val="none" w:sz="0" w:space="0" w:color="auto"/>
                <w:left w:val="none" w:sz="0" w:space="0" w:color="auto"/>
                <w:bottom w:val="none" w:sz="0" w:space="0" w:color="auto"/>
                <w:right w:val="none" w:sz="0" w:space="0" w:color="auto"/>
              </w:divBdr>
            </w:div>
            <w:div w:id="1004363729">
              <w:marLeft w:val="1155"/>
              <w:marRight w:val="0"/>
              <w:marTop w:val="0"/>
              <w:marBottom w:val="0"/>
              <w:divBdr>
                <w:top w:val="none" w:sz="0" w:space="0" w:color="auto"/>
                <w:left w:val="none" w:sz="0" w:space="0" w:color="auto"/>
                <w:bottom w:val="none" w:sz="0" w:space="0" w:color="auto"/>
                <w:right w:val="none" w:sz="0" w:space="0" w:color="auto"/>
              </w:divBdr>
            </w:div>
            <w:div w:id="2031494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7472">
      <w:bodyDiv w:val="1"/>
      <w:marLeft w:val="0"/>
      <w:marRight w:val="0"/>
      <w:marTop w:val="0"/>
      <w:marBottom w:val="0"/>
      <w:divBdr>
        <w:top w:val="none" w:sz="0" w:space="0" w:color="auto"/>
        <w:left w:val="none" w:sz="0" w:space="0" w:color="auto"/>
        <w:bottom w:val="none" w:sz="0" w:space="0" w:color="auto"/>
        <w:right w:val="none" w:sz="0" w:space="0" w:color="auto"/>
      </w:divBdr>
      <w:divsChild>
        <w:div w:id="1069767851">
          <w:marLeft w:val="0"/>
          <w:marRight w:val="0"/>
          <w:marTop w:val="0"/>
          <w:marBottom w:val="0"/>
          <w:divBdr>
            <w:top w:val="none" w:sz="0" w:space="0" w:color="auto"/>
            <w:left w:val="none" w:sz="0" w:space="0" w:color="auto"/>
            <w:bottom w:val="none" w:sz="0" w:space="0" w:color="auto"/>
            <w:right w:val="none" w:sz="0" w:space="0" w:color="auto"/>
          </w:divBdr>
        </w:div>
        <w:div w:id="1447502424">
          <w:marLeft w:val="0"/>
          <w:marRight w:val="0"/>
          <w:marTop w:val="150"/>
          <w:marBottom w:val="0"/>
          <w:divBdr>
            <w:top w:val="none" w:sz="0" w:space="0" w:color="auto"/>
            <w:left w:val="none" w:sz="0" w:space="0" w:color="auto"/>
            <w:bottom w:val="none" w:sz="0" w:space="0" w:color="auto"/>
            <w:right w:val="none" w:sz="0" w:space="0" w:color="auto"/>
          </w:divBdr>
          <w:divsChild>
            <w:div w:id="1796870792">
              <w:marLeft w:val="1155"/>
              <w:marRight w:val="0"/>
              <w:marTop w:val="0"/>
              <w:marBottom w:val="0"/>
              <w:divBdr>
                <w:top w:val="none" w:sz="0" w:space="0" w:color="auto"/>
                <w:left w:val="none" w:sz="0" w:space="0" w:color="auto"/>
                <w:bottom w:val="none" w:sz="0" w:space="0" w:color="auto"/>
                <w:right w:val="none" w:sz="0" w:space="0" w:color="auto"/>
              </w:divBdr>
            </w:div>
            <w:div w:id="1728650544">
              <w:marLeft w:val="1155"/>
              <w:marRight w:val="0"/>
              <w:marTop w:val="0"/>
              <w:marBottom w:val="0"/>
              <w:divBdr>
                <w:top w:val="none" w:sz="0" w:space="0" w:color="auto"/>
                <w:left w:val="none" w:sz="0" w:space="0" w:color="auto"/>
                <w:bottom w:val="none" w:sz="0" w:space="0" w:color="auto"/>
                <w:right w:val="none" w:sz="0" w:space="0" w:color="auto"/>
              </w:divBdr>
            </w:div>
            <w:div w:id="1425032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757645">
      <w:bodyDiv w:val="1"/>
      <w:marLeft w:val="0"/>
      <w:marRight w:val="0"/>
      <w:marTop w:val="0"/>
      <w:marBottom w:val="0"/>
      <w:divBdr>
        <w:top w:val="none" w:sz="0" w:space="0" w:color="auto"/>
        <w:left w:val="none" w:sz="0" w:space="0" w:color="auto"/>
        <w:bottom w:val="none" w:sz="0" w:space="0" w:color="auto"/>
        <w:right w:val="none" w:sz="0" w:space="0" w:color="auto"/>
      </w:divBdr>
      <w:divsChild>
        <w:div w:id="696395813">
          <w:marLeft w:val="0"/>
          <w:marRight w:val="0"/>
          <w:marTop w:val="0"/>
          <w:marBottom w:val="0"/>
          <w:divBdr>
            <w:top w:val="none" w:sz="0" w:space="0" w:color="auto"/>
            <w:left w:val="none" w:sz="0" w:space="0" w:color="auto"/>
            <w:bottom w:val="none" w:sz="0" w:space="0" w:color="auto"/>
            <w:right w:val="none" w:sz="0" w:space="0" w:color="auto"/>
          </w:divBdr>
        </w:div>
        <w:div w:id="1399593603">
          <w:marLeft w:val="0"/>
          <w:marRight w:val="0"/>
          <w:marTop w:val="150"/>
          <w:marBottom w:val="0"/>
          <w:divBdr>
            <w:top w:val="none" w:sz="0" w:space="0" w:color="auto"/>
            <w:left w:val="none" w:sz="0" w:space="0" w:color="auto"/>
            <w:bottom w:val="none" w:sz="0" w:space="0" w:color="auto"/>
            <w:right w:val="none" w:sz="0" w:space="0" w:color="auto"/>
          </w:divBdr>
          <w:divsChild>
            <w:div w:id="867568860">
              <w:marLeft w:val="1155"/>
              <w:marRight w:val="0"/>
              <w:marTop w:val="0"/>
              <w:marBottom w:val="0"/>
              <w:divBdr>
                <w:top w:val="none" w:sz="0" w:space="0" w:color="auto"/>
                <w:left w:val="none" w:sz="0" w:space="0" w:color="auto"/>
                <w:bottom w:val="none" w:sz="0" w:space="0" w:color="auto"/>
                <w:right w:val="none" w:sz="0" w:space="0" w:color="auto"/>
              </w:divBdr>
            </w:div>
            <w:div w:id="1623027322">
              <w:marLeft w:val="1155"/>
              <w:marRight w:val="0"/>
              <w:marTop w:val="0"/>
              <w:marBottom w:val="0"/>
              <w:divBdr>
                <w:top w:val="none" w:sz="0" w:space="0" w:color="auto"/>
                <w:left w:val="none" w:sz="0" w:space="0" w:color="auto"/>
                <w:bottom w:val="none" w:sz="0" w:space="0" w:color="auto"/>
                <w:right w:val="none" w:sz="0" w:space="0" w:color="auto"/>
              </w:divBdr>
            </w:div>
            <w:div w:id="192768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194683">
      <w:bodyDiv w:val="1"/>
      <w:marLeft w:val="0"/>
      <w:marRight w:val="0"/>
      <w:marTop w:val="0"/>
      <w:marBottom w:val="0"/>
      <w:divBdr>
        <w:top w:val="none" w:sz="0" w:space="0" w:color="auto"/>
        <w:left w:val="none" w:sz="0" w:space="0" w:color="auto"/>
        <w:bottom w:val="none" w:sz="0" w:space="0" w:color="auto"/>
        <w:right w:val="none" w:sz="0" w:space="0" w:color="auto"/>
      </w:divBdr>
      <w:divsChild>
        <w:div w:id="1117018603">
          <w:marLeft w:val="0"/>
          <w:marRight w:val="0"/>
          <w:marTop w:val="0"/>
          <w:marBottom w:val="0"/>
          <w:divBdr>
            <w:top w:val="none" w:sz="0" w:space="0" w:color="auto"/>
            <w:left w:val="none" w:sz="0" w:space="0" w:color="auto"/>
            <w:bottom w:val="none" w:sz="0" w:space="0" w:color="auto"/>
            <w:right w:val="none" w:sz="0" w:space="0" w:color="auto"/>
          </w:divBdr>
        </w:div>
        <w:div w:id="597522137">
          <w:marLeft w:val="0"/>
          <w:marRight w:val="0"/>
          <w:marTop w:val="150"/>
          <w:marBottom w:val="0"/>
          <w:divBdr>
            <w:top w:val="none" w:sz="0" w:space="0" w:color="auto"/>
            <w:left w:val="none" w:sz="0" w:space="0" w:color="auto"/>
            <w:bottom w:val="none" w:sz="0" w:space="0" w:color="auto"/>
            <w:right w:val="none" w:sz="0" w:space="0" w:color="auto"/>
          </w:divBdr>
          <w:divsChild>
            <w:div w:id="1657296146">
              <w:marLeft w:val="1155"/>
              <w:marRight w:val="0"/>
              <w:marTop w:val="0"/>
              <w:marBottom w:val="0"/>
              <w:divBdr>
                <w:top w:val="none" w:sz="0" w:space="0" w:color="auto"/>
                <w:left w:val="none" w:sz="0" w:space="0" w:color="auto"/>
                <w:bottom w:val="none" w:sz="0" w:space="0" w:color="auto"/>
                <w:right w:val="none" w:sz="0" w:space="0" w:color="auto"/>
              </w:divBdr>
            </w:div>
            <w:div w:id="807624545">
              <w:marLeft w:val="1155"/>
              <w:marRight w:val="0"/>
              <w:marTop w:val="0"/>
              <w:marBottom w:val="0"/>
              <w:divBdr>
                <w:top w:val="none" w:sz="0" w:space="0" w:color="auto"/>
                <w:left w:val="none" w:sz="0" w:space="0" w:color="auto"/>
                <w:bottom w:val="none" w:sz="0" w:space="0" w:color="auto"/>
                <w:right w:val="none" w:sz="0" w:space="0" w:color="auto"/>
              </w:divBdr>
            </w:div>
            <w:div w:id="753284867">
              <w:marLeft w:val="1155"/>
              <w:marRight w:val="0"/>
              <w:marTop w:val="0"/>
              <w:marBottom w:val="0"/>
              <w:divBdr>
                <w:top w:val="none" w:sz="0" w:space="0" w:color="auto"/>
                <w:left w:val="none" w:sz="0" w:space="0" w:color="auto"/>
                <w:bottom w:val="none" w:sz="0" w:space="0" w:color="auto"/>
                <w:right w:val="none" w:sz="0" w:space="0" w:color="auto"/>
              </w:divBdr>
            </w:div>
            <w:div w:id="16347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790884">
      <w:bodyDiv w:val="1"/>
      <w:marLeft w:val="0"/>
      <w:marRight w:val="0"/>
      <w:marTop w:val="0"/>
      <w:marBottom w:val="0"/>
      <w:divBdr>
        <w:top w:val="none" w:sz="0" w:space="0" w:color="auto"/>
        <w:left w:val="none" w:sz="0" w:space="0" w:color="auto"/>
        <w:bottom w:val="none" w:sz="0" w:space="0" w:color="auto"/>
        <w:right w:val="none" w:sz="0" w:space="0" w:color="auto"/>
      </w:divBdr>
      <w:divsChild>
        <w:div w:id="258177834">
          <w:marLeft w:val="0"/>
          <w:marRight w:val="0"/>
          <w:marTop w:val="0"/>
          <w:marBottom w:val="0"/>
          <w:divBdr>
            <w:top w:val="none" w:sz="0" w:space="0" w:color="auto"/>
            <w:left w:val="none" w:sz="0" w:space="0" w:color="auto"/>
            <w:bottom w:val="none" w:sz="0" w:space="0" w:color="auto"/>
            <w:right w:val="none" w:sz="0" w:space="0" w:color="auto"/>
          </w:divBdr>
        </w:div>
        <w:div w:id="1911497451">
          <w:marLeft w:val="0"/>
          <w:marRight w:val="0"/>
          <w:marTop w:val="150"/>
          <w:marBottom w:val="0"/>
          <w:divBdr>
            <w:top w:val="none" w:sz="0" w:space="0" w:color="auto"/>
            <w:left w:val="none" w:sz="0" w:space="0" w:color="auto"/>
            <w:bottom w:val="none" w:sz="0" w:space="0" w:color="auto"/>
            <w:right w:val="none" w:sz="0" w:space="0" w:color="auto"/>
          </w:divBdr>
          <w:divsChild>
            <w:div w:id="1495216642">
              <w:marLeft w:val="1155"/>
              <w:marRight w:val="0"/>
              <w:marTop w:val="0"/>
              <w:marBottom w:val="0"/>
              <w:divBdr>
                <w:top w:val="none" w:sz="0" w:space="0" w:color="auto"/>
                <w:left w:val="none" w:sz="0" w:space="0" w:color="auto"/>
                <w:bottom w:val="none" w:sz="0" w:space="0" w:color="auto"/>
                <w:right w:val="none" w:sz="0" w:space="0" w:color="auto"/>
              </w:divBdr>
            </w:div>
            <w:div w:id="366878242">
              <w:marLeft w:val="1155"/>
              <w:marRight w:val="0"/>
              <w:marTop w:val="0"/>
              <w:marBottom w:val="0"/>
              <w:divBdr>
                <w:top w:val="none" w:sz="0" w:space="0" w:color="auto"/>
                <w:left w:val="none" w:sz="0" w:space="0" w:color="auto"/>
                <w:bottom w:val="none" w:sz="0" w:space="0" w:color="auto"/>
                <w:right w:val="none" w:sz="0" w:space="0" w:color="auto"/>
              </w:divBdr>
            </w:div>
            <w:div w:id="21208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35355">
      <w:bodyDiv w:val="1"/>
      <w:marLeft w:val="0"/>
      <w:marRight w:val="0"/>
      <w:marTop w:val="0"/>
      <w:marBottom w:val="0"/>
      <w:divBdr>
        <w:top w:val="none" w:sz="0" w:space="0" w:color="auto"/>
        <w:left w:val="none" w:sz="0" w:space="0" w:color="auto"/>
        <w:bottom w:val="none" w:sz="0" w:space="0" w:color="auto"/>
        <w:right w:val="none" w:sz="0" w:space="0" w:color="auto"/>
      </w:divBdr>
      <w:divsChild>
        <w:div w:id="52702357">
          <w:marLeft w:val="0"/>
          <w:marRight w:val="0"/>
          <w:marTop w:val="0"/>
          <w:marBottom w:val="0"/>
          <w:divBdr>
            <w:top w:val="none" w:sz="0" w:space="0" w:color="auto"/>
            <w:left w:val="none" w:sz="0" w:space="0" w:color="auto"/>
            <w:bottom w:val="none" w:sz="0" w:space="0" w:color="auto"/>
            <w:right w:val="none" w:sz="0" w:space="0" w:color="auto"/>
          </w:divBdr>
        </w:div>
        <w:div w:id="671177351">
          <w:marLeft w:val="0"/>
          <w:marRight w:val="0"/>
          <w:marTop w:val="150"/>
          <w:marBottom w:val="0"/>
          <w:divBdr>
            <w:top w:val="none" w:sz="0" w:space="0" w:color="auto"/>
            <w:left w:val="none" w:sz="0" w:space="0" w:color="auto"/>
            <w:bottom w:val="none" w:sz="0" w:space="0" w:color="auto"/>
            <w:right w:val="none" w:sz="0" w:space="0" w:color="auto"/>
          </w:divBdr>
          <w:divsChild>
            <w:div w:id="552892818">
              <w:marLeft w:val="1155"/>
              <w:marRight w:val="0"/>
              <w:marTop w:val="0"/>
              <w:marBottom w:val="0"/>
              <w:divBdr>
                <w:top w:val="none" w:sz="0" w:space="0" w:color="auto"/>
                <w:left w:val="none" w:sz="0" w:space="0" w:color="auto"/>
                <w:bottom w:val="none" w:sz="0" w:space="0" w:color="auto"/>
                <w:right w:val="none" w:sz="0" w:space="0" w:color="auto"/>
              </w:divBdr>
            </w:div>
            <w:div w:id="40792897">
              <w:marLeft w:val="1155"/>
              <w:marRight w:val="0"/>
              <w:marTop w:val="0"/>
              <w:marBottom w:val="0"/>
              <w:divBdr>
                <w:top w:val="none" w:sz="0" w:space="0" w:color="auto"/>
                <w:left w:val="none" w:sz="0" w:space="0" w:color="auto"/>
                <w:bottom w:val="none" w:sz="0" w:space="0" w:color="auto"/>
                <w:right w:val="none" w:sz="0" w:space="0" w:color="auto"/>
              </w:divBdr>
            </w:div>
            <w:div w:id="775364028">
              <w:marLeft w:val="1155"/>
              <w:marRight w:val="0"/>
              <w:marTop w:val="0"/>
              <w:marBottom w:val="0"/>
              <w:divBdr>
                <w:top w:val="none" w:sz="0" w:space="0" w:color="auto"/>
                <w:left w:val="none" w:sz="0" w:space="0" w:color="auto"/>
                <w:bottom w:val="none" w:sz="0" w:space="0" w:color="auto"/>
                <w:right w:val="none" w:sz="0" w:space="0" w:color="auto"/>
              </w:divBdr>
            </w:div>
            <w:div w:id="124113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36029">
      <w:bodyDiv w:val="1"/>
      <w:marLeft w:val="0"/>
      <w:marRight w:val="0"/>
      <w:marTop w:val="0"/>
      <w:marBottom w:val="0"/>
      <w:divBdr>
        <w:top w:val="none" w:sz="0" w:space="0" w:color="auto"/>
        <w:left w:val="none" w:sz="0" w:space="0" w:color="auto"/>
        <w:bottom w:val="none" w:sz="0" w:space="0" w:color="auto"/>
        <w:right w:val="none" w:sz="0" w:space="0" w:color="auto"/>
      </w:divBdr>
      <w:divsChild>
        <w:div w:id="1931505260">
          <w:marLeft w:val="0"/>
          <w:marRight w:val="0"/>
          <w:marTop w:val="0"/>
          <w:marBottom w:val="0"/>
          <w:divBdr>
            <w:top w:val="none" w:sz="0" w:space="0" w:color="auto"/>
            <w:left w:val="none" w:sz="0" w:space="0" w:color="auto"/>
            <w:bottom w:val="none" w:sz="0" w:space="0" w:color="auto"/>
            <w:right w:val="none" w:sz="0" w:space="0" w:color="auto"/>
          </w:divBdr>
        </w:div>
        <w:div w:id="1028334925">
          <w:marLeft w:val="0"/>
          <w:marRight w:val="0"/>
          <w:marTop w:val="150"/>
          <w:marBottom w:val="0"/>
          <w:divBdr>
            <w:top w:val="none" w:sz="0" w:space="0" w:color="auto"/>
            <w:left w:val="none" w:sz="0" w:space="0" w:color="auto"/>
            <w:bottom w:val="none" w:sz="0" w:space="0" w:color="auto"/>
            <w:right w:val="none" w:sz="0" w:space="0" w:color="auto"/>
          </w:divBdr>
          <w:divsChild>
            <w:div w:id="202519742">
              <w:marLeft w:val="1155"/>
              <w:marRight w:val="0"/>
              <w:marTop w:val="0"/>
              <w:marBottom w:val="0"/>
              <w:divBdr>
                <w:top w:val="none" w:sz="0" w:space="0" w:color="auto"/>
                <w:left w:val="none" w:sz="0" w:space="0" w:color="auto"/>
                <w:bottom w:val="none" w:sz="0" w:space="0" w:color="auto"/>
                <w:right w:val="none" w:sz="0" w:space="0" w:color="auto"/>
              </w:divBdr>
            </w:div>
            <w:div w:id="1694721445">
              <w:marLeft w:val="1155"/>
              <w:marRight w:val="0"/>
              <w:marTop w:val="0"/>
              <w:marBottom w:val="0"/>
              <w:divBdr>
                <w:top w:val="none" w:sz="0" w:space="0" w:color="auto"/>
                <w:left w:val="none" w:sz="0" w:space="0" w:color="auto"/>
                <w:bottom w:val="none" w:sz="0" w:space="0" w:color="auto"/>
                <w:right w:val="none" w:sz="0" w:space="0" w:color="auto"/>
              </w:divBdr>
            </w:div>
            <w:div w:id="49480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5216">
      <w:bodyDiv w:val="1"/>
      <w:marLeft w:val="0"/>
      <w:marRight w:val="0"/>
      <w:marTop w:val="0"/>
      <w:marBottom w:val="0"/>
      <w:divBdr>
        <w:top w:val="none" w:sz="0" w:space="0" w:color="auto"/>
        <w:left w:val="none" w:sz="0" w:space="0" w:color="auto"/>
        <w:bottom w:val="none" w:sz="0" w:space="0" w:color="auto"/>
        <w:right w:val="none" w:sz="0" w:space="0" w:color="auto"/>
      </w:divBdr>
      <w:divsChild>
        <w:div w:id="896353977">
          <w:marLeft w:val="0"/>
          <w:marRight w:val="0"/>
          <w:marTop w:val="0"/>
          <w:marBottom w:val="0"/>
          <w:divBdr>
            <w:top w:val="none" w:sz="0" w:space="0" w:color="auto"/>
            <w:left w:val="none" w:sz="0" w:space="0" w:color="auto"/>
            <w:bottom w:val="none" w:sz="0" w:space="0" w:color="auto"/>
            <w:right w:val="none" w:sz="0" w:space="0" w:color="auto"/>
          </w:divBdr>
        </w:div>
        <w:div w:id="1154639943">
          <w:marLeft w:val="0"/>
          <w:marRight w:val="0"/>
          <w:marTop w:val="150"/>
          <w:marBottom w:val="0"/>
          <w:divBdr>
            <w:top w:val="none" w:sz="0" w:space="0" w:color="auto"/>
            <w:left w:val="none" w:sz="0" w:space="0" w:color="auto"/>
            <w:bottom w:val="none" w:sz="0" w:space="0" w:color="auto"/>
            <w:right w:val="none" w:sz="0" w:space="0" w:color="auto"/>
          </w:divBdr>
          <w:divsChild>
            <w:div w:id="734353242">
              <w:marLeft w:val="1155"/>
              <w:marRight w:val="0"/>
              <w:marTop w:val="0"/>
              <w:marBottom w:val="0"/>
              <w:divBdr>
                <w:top w:val="none" w:sz="0" w:space="0" w:color="auto"/>
                <w:left w:val="none" w:sz="0" w:space="0" w:color="auto"/>
                <w:bottom w:val="none" w:sz="0" w:space="0" w:color="auto"/>
                <w:right w:val="none" w:sz="0" w:space="0" w:color="auto"/>
              </w:divBdr>
            </w:div>
            <w:div w:id="699285081">
              <w:marLeft w:val="1155"/>
              <w:marRight w:val="0"/>
              <w:marTop w:val="0"/>
              <w:marBottom w:val="0"/>
              <w:divBdr>
                <w:top w:val="none" w:sz="0" w:space="0" w:color="auto"/>
                <w:left w:val="none" w:sz="0" w:space="0" w:color="auto"/>
                <w:bottom w:val="none" w:sz="0" w:space="0" w:color="auto"/>
                <w:right w:val="none" w:sz="0" w:space="0" w:color="auto"/>
              </w:divBdr>
            </w:div>
            <w:div w:id="1735471754">
              <w:marLeft w:val="1155"/>
              <w:marRight w:val="0"/>
              <w:marTop w:val="0"/>
              <w:marBottom w:val="0"/>
              <w:divBdr>
                <w:top w:val="none" w:sz="0" w:space="0" w:color="auto"/>
                <w:left w:val="none" w:sz="0" w:space="0" w:color="auto"/>
                <w:bottom w:val="none" w:sz="0" w:space="0" w:color="auto"/>
                <w:right w:val="none" w:sz="0" w:space="0" w:color="auto"/>
              </w:divBdr>
            </w:div>
            <w:div w:id="2100132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761767">
      <w:bodyDiv w:val="1"/>
      <w:marLeft w:val="0"/>
      <w:marRight w:val="0"/>
      <w:marTop w:val="0"/>
      <w:marBottom w:val="0"/>
      <w:divBdr>
        <w:top w:val="none" w:sz="0" w:space="0" w:color="auto"/>
        <w:left w:val="none" w:sz="0" w:space="0" w:color="auto"/>
        <w:bottom w:val="none" w:sz="0" w:space="0" w:color="auto"/>
        <w:right w:val="none" w:sz="0" w:space="0" w:color="auto"/>
      </w:divBdr>
      <w:divsChild>
        <w:div w:id="896168433">
          <w:marLeft w:val="0"/>
          <w:marRight w:val="0"/>
          <w:marTop w:val="0"/>
          <w:marBottom w:val="0"/>
          <w:divBdr>
            <w:top w:val="none" w:sz="0" w:space="0" w:color="auto"/>
            <w:left w:val="none" w:sz="0" w:space="0" w:color="auto"/>
            <w:bottom w:val="none" w:sz="0" w:space="0" w:color="auto"/>
            <w:right w:val="none" w:sz="0" w:space="0" w:color="auto"/>
          </w:divBdr>
        </w:div>
        <w:div w:id="1638099849">
          <w:marLeft w:val="0"/>
          <w:marRight w:val="0"/>
          <w:marTop w:val="150"/>
          <w:marBottom w:val="0"/>
          <w:divBdr>
            <w:top w:val="none" w:sz="0" w:space="0" w:color="auto"/>
            <w:left w:val="none" w:sz="0" w:space="0" w:color="auto"/>
            <w:bottom w:val="none" w:sz="0" w:space="0" w:color="auto"/>
            <w:right w:val="none" w:sz="0" w:space="0" w:color="auto"/>
          </w:divBdr>
          <w:divsChild>
            <w:div w:id="586036997">
              <w:marLeft w:val="1155"/>
              <w:marRight w:val="0"/>
              <w:marTop w:val="0"/>
              <w:marBottom w:val="0"/>
              <w:divBdr>
                <w:top w:val="none" w:sz="0" w:space="0" w:color="auto"/>
                <w:left w:val="none" w:sz="0" w:space="0" w:color="auto"/>
                <w:bottom w:val="none" w:sz="0" w:space="0" w:color="auto"/>
                <w:right w:val="none" w:sz="0" w:space="0" w:color="auto"/>
              </w:divBdr>
            </w:div>
            <w:div w:id="1103304292">
              <w:marLeft w:val="1155"/>
              <w:marRight w:val="0"/>
              <w:marTop w:val="0"/>
              <w:marBottom w:val="0"/>
              <w:divBdr>
                <w:top w:val="none" w:sz="0" w:space="0" w:color="auto"/>
                <w:left w:val="none" w:sz="0" w:space="0" w:color="auto"/>
                <w:bottom w:val="none" w:sz="0" w:space="0" w:color="auto"/>
                <w:right w:val="none" w:sz="0" w:space="0" w:color="auto"/>
              </w:divBdr>
            </w:div>
            <w:div w:id="196895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20404">
      <w:bodyDiv w:val="1"/>
      <w:marLeft w:val="0"/>
      <w:marRight w:val="0"/>
      <w:marTop w:val="0"/>
      <w:marBottom w:val="0"/>
      <w:divBdr>
        <w:top w:val="none" w:sz="0" w:space="0" w:color="auto"/>
        <w:left w:val="none" w:sz="0" w:space="0" w:color="auto"/>
        <w:bottom w:val="none" w:sz="0" w:space="0" w:color="auto"/>
        <w:right w:val="none" w:sz="0" w:space="0" w:color="auto"/>
      </w:divBdr>
      <w:divsChild>
        <w:div w:id="60370555">
          <w:marLeft w:val="0"/>
          <w:marRight w:val="0"/>
          <w:marTop w:val="0"/>
          <w:marBottom w:val="0"/>
          <w:divBdr>
            <w:top w:val="none" w:sz="0" w:space="0" w:color="auto"/>
            <w:left w:val="none" w:sz="0" w:space="0" w:color="auto"/>
            <w:bottom w:val="none" w:sz="0" w:space="0" w:color="auto"/>
            <w:right w:val="none" w:sz="0" w:space="0" w:color="auto"/>
          </w:divBdr>
        </w:div>
        <w:div w:id="74475541">
          <w:marLeft w:val="0"/>
          <w:marRight w:val="0"/>
          <w:marTop w:val="150"/>
          <w:marBottom w:val="0"/>
          <w:divBdr>
            <w:top w:val="none" w:sz="0" w:space="0" w:color="auto"/>
            <w:left w:val="none" w:sz="0" w:space="0" w:color="auto"/>
            <w:bottom w:val="none" w:sz="0" w:space="0" w:color="auto"/>
            <w:right w:val="none" w:sz="0" w:space="0" w:color="auto"/>
          </w:divBdr>
          <w:divsChild>
            <w:div w:id="907374725">
              <w:marLeft w:val="1155"/>
              <w:marRight w:val="0"/>
              <w:marTop w:val="0"/>
              <w:marBottom w:val="0"/>
              <w:divBdr>
                <w:top w:val="none" w:sz="0" w:space="0" w:color="auto"/>
                <w:left w:val="none" w:sz="0" w:space="0" w:color="auto"/>
                <w:bottom w:val="none" w:sz="0" w:space="0" w:color="auto"/>
                <w:right w:val="none" w:sz="0" w:space="0" w:color="auto"/>
              </w:divBdr>
            </w:div>
            <w:div w:id="885528397">
              <w:marLeft w:val="1155"/>
              <w:marRight w:val="0"/>
              <w:marTop w:val="0"/>
              <w:marBottom w:val="0"/>
              <w:divBdr>
                <w:top w:val="none" w:sz="0" w:space="0" w:color="auto"/>
                <w:left w:val="none" w:sz="0" w:space="0" w:color="auto"/>
                <w:bottom w:val="none" w:sz="0" w:space="0" w:color="auto"/>
                <w:right w:val="none" w:sz="0" w:space="0" w:color="auto"/>
              </w:divBdr>
            </w:div>
            <w:div w:id="1671789940">
              <w:marLeft w:val="1155"/>
              <w:marRight w:val="0"/>
              <w:marTop w:val="0"/>
              <w:marBottom w:val="0"/>
              <w:divBdr>
                <w:top w:val="none" w:sz="0" w:space="0" w:color="auto"/>
                <w:left w:val="none" w:sz="0" w:space="0" w:color="auto"/>
                <w:bottom w:val="none" w:sz="0" w:space="0" w:color="auto"/>
                <w:right w:val="none" w:sz="0" w:space="0" w:color="auto"/>
              </w:divBdr>
            </w:div>
            <w:div w:id="2112502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13319">
      <w:bodyDiv w:val="1"/>
      <w:marLeft w:val="0"/>
      <w:marRight w:val="0"/>
      <w:marTop w:val="0"/>
      <w:marBottom w:val="0"/>
      <w:divBdr>
        <w:top w:val="none" w:sz="0" w:space="0" w:color="auto"/>
        <w:left w:val="none" w:sz="0" w:space="0" w:color="auto"/>
        <w:bottom w:val="none" w:sz="0" w:space="0" w:color="auto"/>
        <w:right w:val="none" w:sz="0" w:space="0" w:color="auto"/>
      </w:divBdr>
      <w:divsChild>
        <w:div w:id="602496096">
          <w:marLeft w:val="0"/>
          <w:marRight w:val="0"/>
          <w:marTop w:val="0"/>
          <w:marBottom w:val="0"/>
          <w:divBdr>
            <w:top w:val="none" w:sz="0" w:space="0" w:color="auto"/>
            <w:left w:val="none" w:sz="0" w:space="0" w:color="auto"/>
            <w:bottom w:val="none" w:sz="0" w:space="0" w:color="auto"/>
            <w:right w:val="none" w:sz="0" w:space="0" w:color="auto"/>
          </w:divBdr>
        </w:div>
        <w:div w:id="759369520">
          <w:marLeft w:val="0"/>
          <w:marRight w:val="0"/>
          <w:marTop w:val="150"/>
          <w:marBottom w:val="0"/>
          <w:divBdr>
            <w:top w:val="none" w:sz="0" w:space="0" w:color="auto"/>
            <w:left w:val="none" w:sz="0" w:space="0" w:color="auto"/>
            <w:bottom w:val="none" w:sz="0" w:space="0" w:color="auto"/>
            <w:right w:val="none" w:sz="0" w:space="0" w:color="auto"/>
          </w:divBdr>
          <w:divsChild>
            <w:div w:id="932592086">
              <w:marLeft w:val="1155"/>
              <w:marRight w:val="0"/>
              <w:marTop w:val="0"/>
              <w:marBottom w:val="0"/>
              <w:divBdr>
                <w:top w:val="none" w:sz="0" w:space="0" w:color="auto"/>
                <w:left w:val="none" w:sz="0" w:space="0" w:color="auto"/>
                <w:bottom w:val="none" w:sz="0" w:space="0" w:color="auto"/>
                <w:right w:val="none" w:sz="0" w:space="0" w:color="auto"/>
              </w:divBdr>
            </w:div>
            <w:div w:id="1798179985">
              <w:marLeft w:val="1155"/>
              <w:marRight w:val="0"/>
              <w:marTop w:val="0"/>
              <w:marBottom w:val="0"/>
              <w:divBdr>
                <w:top w:val="none" w:sz="0" w:space="0" w:color="auto"/>
                <w:left w:val="none" w:sz="0" w:space="0" w:color="auto"/>
                <w:bottom w:val="none" w:sz="0" w:space="0" w:color="auto"/>
                <w:right w:val="none" w:sz="0" w:space="0" w:color="auto"/>
              </w:divBdr>
            </w:div>
            <w:div w:id="26176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89819">
      <w:bodyDiv w:val="1"/>
      <w:marLeft w:val="0"/>
      <w:marRight w:val="0"/>
      <w:marTop w:val="0"/>
      <w:marBottom w:val="0"/>
      <w:divBdr>
        <w:top w:val="none" w:sz="0" w:space="0" w:color="auto"/>
        <w:left w:val="none" w:sz="0" w:space="0" w:color="auto"/>
        <w:bottom w:val="none" w:sz="0" w:space="0" w:color="auto"/>
        <w:right w:val="none" w:sz="0" w:space="0" w:color="auto"/>
      </w:divBdr>
      <w:divsChild>
        <w:div w:id="206534137">
          <w:marLeft w:val="0"/>
          <w:marRight w:val="0"/>
          <w:marTop w:val="0"/>
          <w:marBottom w:val="0"/>
          <w:divBdr>
            <w:top w:val="none" w:sz="0" w:space="0" w:color="auto"/>
            <w:left w:val="none" w:sz="0" w:space="0" w:color="auto"/>
            <w:bottom w:val="none" w:sz="0" w:space="0" w:color="auto"/>
            <w:right w:val="none" w:sz="0" w:space="0" w:color="auto"/>
          </w:divBdr>
        </w:div>
        <w:div w:id="1562250956">
          <w:marLeft w:val="0"/>
          <w:marRight w:val="0"/>
          <w:marTop w:val="150"/>
          <w:marBottom w:val="0"/>
          <w:divBdr>
            <w:top w:val="none" w:sz="0" w:space="0" w:color="auto"/>
            <w:left w:val="none" w:sz="0" w:space="0" w:color="auto"/>
            <w:bottom w:val="none" w:sz="0" w:space="0" w:color="auto"/>
            <w:right w:val="none" w:sz="0" w:space="0" w:color="auto"/>
          </w:divBdr>
          <w:divsChild>
            <w:div w:id="1205405521">
              <w:marLeft w:val="1155"/>
              <w:marRight w:val="0"/>
              <w:marTop w:val="0"/>
              <w:marBottom w:val="0"/>
              <w:divBdr>
                <w:top w:val="none" w:sz="0" w:space="0" w:color="auto"/>
                <w:left w:val="none" w:sz="0" w:space="0" w:color="auto"/>
                <w:bottom w:val="none" w:sz="0" w:space="0" w:color="auto"/>
                <w:right w:val="none" w:sz="0" w:space="0" w:color="auto"/>
              </w:divBdr>
            </w:div>
            <w:div w:id="989408584">
              <w:marLeft w:val="1155"/>
              <w:marRight w:val="0"/>
              <w:marTop w:val="0"/>
              <w:marBottom w:val="0"/>
              <w:divBdr>
                <w:top w:val="none" w:sz="0" w:space="0" w:color="auto"/>
                <w:left w:val="none" w:sz="0" w:space="0" w:color="auto"/>
                <w:bottom w:val="none" w:sz="0" w:space="0" w:color="auto"/>
                <w:right w:val="none" w:sz="0" w:space="0" w:color="auto"/>
              </w:divBdr>
            </w:div>
            <w:div w:id="1178226776">
              <w:marLeft w:val="1155"/>
              <w:marRight w:val="0"/>
              <w:marTop w:val="0"/>
              <w:marBottom w:val="0"/>
              <w:divBdr>
                <w:top w:val="none" w:sz="0" w:space="0" w:color="auto"/>
                <w:left w:val="none" w:sz="0" w:space="0" w:color="auto"/>
                <w:bottom w:val="none" w:sz="0" w:space="0" w:color="auto"/>
                <w:right w:val="none" w:sz="0" w:space="0" w:color="auto"/>
              </w:divBdr>
            </w:div>
            <w:div w:id="153966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8991308">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051455">
      <w:bodyDiv w:val="1"/>
      <w:marLeft w:val="0"/>
      <w:marRight w:val="0"/>
      <w:marTop w:val="0"/>
      <w:marBottom w:val="0"/>
      <w:divBdr>
        <w:top w:val="none" w:sz="0" w:space="0" w:color="auto"/>
        <w:left w:val="none" w:sz="0" w:space="0" w:color="auto"/>
        <w:bottom w:val="none" w:sz="0" w:space="0" w:color="auto"/>
        <w:right w:val="none" w:sz="0" w:space="0" w:color="auto"/>
      </w:divBdr>
      <w:divsChild>
        <w:div w:id="1362363939">
          <w:marLeft w:val="0"/>
          <w:marRight w:val="0"/>
          <w:marTop w:val="0"/>
          <w:marBottom w:val="0"/>
          <w:divBdr>
            <w:top w:val="none" w:sz="0" w:space="0" w:color="auto"/>
            <w:left w:val="none" w:sz="0" w:space="0" w:color="auto"/>
            <w:bottom w:val="none" w:sz="0" w:space="0" w:color="auto"/>
            <w:right w:val="none" w:sz="0" w:space="0" w:color="auto"/>
          </w:divBdr>
        </w:div>
        <w:div w:id="939332343">
          <w:marLeft w:val="0"/>
          <w:marRight w:val="0"/>
          <w:marTop w:val="150"/>
          <w:marBottom w:val="0"/>
          <w:divBdr>
            <w:top w:val="none" w:sz="0" w:space="0" w:color="auto"/>
            <w:left w:val="none" w:sz="0" w:space="0" w:color="auto"/>
            <w:bottom w:val="none" w:sz="0" w:space="0" w:color="auto"/>
            <w:right w:val="none" w:sz="0" w:space="0" w:color="auto"/>
          </w:divBdr>
          <w:divsChild>
            <w:div w:id="712270289">
              <w:marLeft w:val="1155"/>
              <w:marRight w:val="0"/>
              <w:marTop w:val="0"/>
              <w:marBottom w:val="0"/>
              <w:divBdr>
                <w:top w:val="none" w:sz="0" w:space="0" w:color="auto"/>
                <w:left w:val="none" w:sz="0" w:space="0" w:color="auto"/>
                <w:bottom w:val="none" w:sz="0" w:space="0" w:color="auto"/>
                <w:right w:val="none" w:sz="0" w:space="0" w:color="auto"/>
              </w:divBdr>
            </w:div>
            <w:div w:id="764376162">
              <w:marLeft w:val="1155"/>
              <w:marRight w:val="0"/>
              <w:marTop w:val="0"/>
              <w:marBottom w:val="0"/>
              <w:divBdr>
                <w:top w:val="none" w:sz="0" w:space="0" w:color="auto"/>
                <w:left w:val="none" w:sz="0" w:space="0" w:color="auto"/>
                <w:bottom w:val="none" w:sz="0" w:space="0" w:color="auto"/>
                <w:right w:val="none" w:sz="0" w:space="0" w:color="auto"/>
              </w:divBdr>
            </w:div>
            <w:div w:id="1806924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09164">
      <w:bodyDiv w:val="1"/>
      <w:marLeft w:val="0"/>
      <w:marRight w:val="0"/>
      <w:marTop w:val="0"/>
      <w:marBottom w:val="0"/>
      <w:divBdr>
        <w:top w:val="none" w:sz="0" w:space="0" w:color="auto"/>
        <w:left w:val="none" w:sz="0" w:space="0" w:color="auto"/>
        <w:bottom w:val="none" w:sz="0" w:space="0" w:color="auto"/>
        <w:right w:val="none" w:sz="0" w:space="0" w:color="auto"/>
      </w:divBdr>
      <w:divsChild>
        <w:div w:id="752165081">
          <w:marLeft w:val="0"/>
          <w:marRight w:val="0"/>
          <w:marTop w:val="0"/>
          <w:marBottom w:val="0"/>
          <w:divBdr>
            <w:top w:val="none" w:sz="0" w:space="0" w:color="auto"/>
            <w:left w:val="none" w:sz="0" w:space="0" w:color="auto"/>
            <w:bottom w:val="none" w:sz="0" w:space="0" w:color="auto"/>
            <w:right w:val="none" w:sz="0" w:space="0" w:color="auto"/>
          </w:divBdr>
        </w:div>
        <w:div w:id="808518594">
          <w:marLeft w:val="0"/>
          <w:marRight w:val="0"/>
          <w:marTop w:val="150"/>
          <w:marBottom w:val="0"/>
          <w:divBdr>
            <w:top w:val="none" w:sz="0" w:space="0" w:color="auto"/>
            <w:left w:val="none" w:sz="0" w:space="0" w:color="auto"/>
            <w:bottom w:val="none" w:sz="0" w:space="0" w:color="auto"/>
            <w:right w:val="none" w:sz="0" w:space="0" w:color="auto"/>
          </w:divBdr>
          <w:divsChild>
            <w:div w:id="870070111">
              <w:marLeft w:val="1155"/>
              <w:marRight w:val="0"/>
              <w:marTop w:val="0"/>
              <w:marBottom w:val="0"/>
              <w:divBdr>
                <w:top w:val="none" w:sz="0" w:space="0" w:color="auto"/>
                <w:left w:val="none" w:sz="0" w:space="0" w:color="auto"/>
                <w:bottom w:val="none" w:sz="0" w:space="0" w:color="auto"/>
                <w:right w:val="none" w:sz="0" w:space="0" w:color="auto"/>
              </w:divBdr>
            </w:div>
            <w:div w:id="1576236304">
              <w:marLeft w:val="1155"/>
              <w:marRight w:val="0"/>
              <w:marTop w:val="0"/>
              <w:marBottom w:val="0"/>
              <w:divBdr>
                <w:top w:val="none" w:sz="0" w:space="0" w:color="auto"/>
                <w:left w:val="none" w:sz="0" w:space="0" w:color="auto"/>
                <w:bottom w:val="none" w:sz="0" w:space="0" w:color="auto"/>
                <w:right w:val="none" w:sz="0" w:space="0" w:color="auto"/>
              </w:divBdr>
            </w:div>
            <w:div w:id="1122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165995">
      <w:bodyDiv w:val="1"/>
      <w:marLeft w:val="0"/>
      <w:marRight w:val="0"/>
      <w:marTop w:val="0"/>
      <w:marBottom w:val="0"/>
      <w:divBdr>
        <w:top w:val="none" w:sz="0" w:space="0" w:color="auto"/>
        <w:left w:val="none" w:sz="0" w:space="0" w:color="auto"/>
        <w:bottom w:val="none" w:sz="0" w:space="0" w:color="auto"/>
        <w:right w:val="none" w:sz="0" w:space="0" w:color="auto"/>
      </w:divBdr>
      <w:divsChild>
        <w:div w:id="574165308">
          <w:marLeft w:val="0"/>
          <w:marRight w:val="0"/>
          <w:marTop w:val="0"/>
          <w:marBottom w:val="0"/>
          <w:divBdr>
            <w:top w:val="none" w:sz="0" w:space="0" w:color="auto"/>
            <w:left w:val="none" w:sz="0" w:space="0" w:color="auto"/>
            <w:bottom w:val="none" w:sz="0" w:space="0" w:color="auto"/>
            <w:right w:val="none" w:sz="0" w:space="0" w:color="auto"/>
          </w:divBdr>
        </w:div>
        <w:div w:id="892811112">
          <w:marLeft w:val="0"/>
          <w:marRight w:val="0"/>
          <w:marTop w:val="150"/>
          <w:marBottom w:val="0"/>
          <w:divBdr>
            <w:top w:val="none" w:sz="0" w:space="0" w:color="auto"/>
            <w:left w:val="none" w:sz="0" w:space="0" w:color="auto"/>
            <w:bottom w:val="none" w:sz="0" w:space="0" w:color="auto"/>
            <w:right w:val="none" w:sz="0" w:space="0" w:color="auto"/>
          </w:divBdr>
          <w:divsChild>
            <w:div w:id="1059405836">
              <w:marLeft w:val="1155"/>
              <w:marRight w:val="0"/>
              <w:marTop w:val="0"/>
              <w:marBottom w:val="0"/>
              <w:divBdr>
                <w:top w:val="none" w:sz="0" w:space="0" w:color="auto"/>
                <w:left w:val="none" w:sz="0" w:space="0" w:color="auto"/>
                <w:bottom w:val="none" w:sz="0" w:space="0" w:color="auto"/>
                <w:right w:val="none" w:sz="0" w:space="0" w:color="auto"/>
              </w:divBdr>
            </w:div>
            <w:div w:id="767846748">
              <w:marLeft w:val="1155"/>
              <w:marRight w:val="0"/>
              <w:marTop w:val="0"/>
              <w:marBottom w:val="0"/>
              <w:divBdr>
                <w:top w:val="none" w:sz="0" w:space="0" w:color="auto"/>
                <w:left w:val="none" w:sz="0" w:space="0" w:color="auto"/>
                <w:bottom w:val="none" w:sz="0" w:space="0" w:color="auto"/>
                <w:right w:val="none" w:sz="0" w:space="0" w:color="auto"/>
              </w:divBdr>
            </w:div>
            <w:div w:id="51218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17459">
      <w:bodyDiv w:val="1"/>
      <w:marLeft w:val="0"/>
      <w:marRight w:val="0"/>
      <w:marTop w:val="0"/>
      <w:marBottom w:val="0"/>
      <w:divBdr>
        <w:top w:val="none" w:sz="0" w:space="0" w:color="auto"/>
        <w:left w:val="none" w:sz="0" w:space="0" w:color="auto"/>
        <w:bottom w:val="none" w:sz="0" w:space="0" w:color="auto"/>
        <w:right w:val="none" w:sz="0" w:space="0" w:color="auto"/>
      </w:divBdr>
      <w:divsChild>
        <w:div w:id="1889486325">
          <w:marLeft w:val="0"/>
          <w:marRight w:val="0"/>
          <w:marTop w:val="0"/>
          <w:marBottom w:val="0"/>
          <w:divBdr>
            <w:top w:val="none" w:sz="0" w:space="0" w:color="auto"/>
            <w:left w:val="none" w:sz="0" w:space="0" w:color="auto"/>
            <w:bottom w:val="none" w:sz="0" w:space="0" w:color="auto"/>
            <w:right w:val="none" w:sz="0" w:space="0" w:color="auto"/>
          </w:divBdr>
        </w:div>
        <w:div w:id="2059353043">
          <w:marLeft w:val="0"/>
          <w:marRight w:val="0"/>
          <w:marTop w:val="150"/>
          <w:marBottom w:val="0"/>
          <w:divBdr>
            <w:top w:val="none" w:sz="0" w:space="0" w:color="auto"/>
            <w:left w:val="none" w:sz="0" w:space="0" w:color="auto"/>
            <w:bottom w:val="none" w:sz="0" w:space="0" w:color="auto"/>
            <w:right w:val="none" w:sz="0" w:space="0" w:color="auto"/>
          </w:divBdr>
          <w:divsChild>
            <w:div w:id="372538157">
              <w:marLeft w:val="1155"/>
              <w:marRight w:val="0"/>
              <w:marTop w:val="0"/>
              <w:marBottom w:val="0"/>
              <w:divBdr>
                <w:top w:val="none" w:sz="0" w:space="0" w:color="auto"/>
                <w:left w:val="none" w:sz="0" w:space="0" w:color="auto"/>
                <w:bottom w:val="none" w:sz="0" w:space="0" w:color="auto"/>
                <w:right w:val="none" w:sz="0" w:space="0" w:color="auto"/>
              </w:divBdr>
            </w:div>
            <w:div w:id="498739050">
              <w:marLeft w:val="1155"/>
              <w:marRight w:val="0"/>
              <w:marTop w:val="0"/>
              <w:marBottom w:val="0"/>
              <w:divBdr>
                <w:top w:val="none" w:sz="0" w:space="0" w:color="auto"/>
                <w:left w:val="none" w:sz="0" w:space="0" w:color="auto"/>
                <w:bottom w:val="none" w:sz="0" w:space="0" w:color="auto"/>
                <w:right w:val="none" w:sz="0" w:space="0" w:color="auto"/>
              </w:divBdr>
            </w:div>
            <w:div w:id="805050197">
              <w:marLeft w:val="1155"/>
              <w:marRight w:val="0"/>
              <w:marTop w:val="0"/>
              <w:marBottom w:val="0"/>
              <w:divBdr>
                <w:top w:val="none" w:sz="0" w:space="0" w:color="auto"/>
                <w:left w:val="none" w:sz="0" w:space="0" w:color="auto"/>
                <w:bottom w:val="none" w:sz="0" w:space="0" w:color="auto"/>
                <w:right w:val="none" w:sz="0" w:space="0" w:color="auto"/>
              </w:divBdr>
            </w:div>
            <w:div w:id="483199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5629">
      <w:bodyDiv w:val="1"/>
      <w:marLeft w:val="0"/>
      <w:marRight w:val="0"/>
      <w:marTop w:val="0"/>
      <w:marBottom w:val="0"/>
      <w:divBdr>
        <w:top w:val="none" w:sz="0" w:space="0" w:color="auto"/>
        <w:left w:val="none" w:sz="0" w:space="0" w:color="auto"/>
        <w:bottom w:val="none" w:sz="0" w:space="0" w:color="auto"/>
        <w:right w:val="none" w:sz="0" w:space="0" w:color="auto"/>
      </w:divBdr>
      <w:divsChild>
        <w:div w:id="1383864094">
          <w:marLeft w:val="0"/>
          <w:marRight w:val="0"/>
          <w:marTop w:val="0"/>
          <w:marBottom w:val="0"/>
          <w:divBdr>
            <w:top w:val="none" w:sz="0" w:space="0" w:color="auto"/>
            <w:left w:val="none" w:sz="0" w:space="0" w:color="auto"/>
            <w:bottom w:val="none" w:sz="0" w:space="0" w:color="auto"/>
            <w:right w:val="none" w:sz="0" w:space="0" w:color="auto"/>
          </w:divBdr>
        </w:div>
        <w:div w:id="2104104062">
          <w:marLeft w:val="0"/>
          <w:marRight w:val="0"/>
          <w:marTop w:val="150"/>
          <w:marBottom w:val="0"/>
          <w:divBdr>
            <w:top w:val="none" w:sz="0" w:space="0" w:color="auto"/>
            <w:left w:val="none" w:sz="0" w:space="0" w:color="auto"/>
            <w:bottom w:val="none" w:sz="0" w:space="0" w:color="auto"/>
            <w:right w:val="none" w:sz="0" w:space="0" w:color="auto"/>
          </w:divBdr>
          <w:divsChild>
            <w:div w:id="1663847526">
              <w:marLeft w:val="1155"/>
              <w:marRight w:val="0"/>
              <w:marTop w:val="0"/>
              <w:marBottom w:val="0"/>
              <w:divBdr>
                <w:top w:val="none" w:sz="0" w:space="0" w:color="auto"/>
                <w:left w:val="none" w:sz="0" w:space="0" w:color="auto"/>
                <w:bottom w:val="none" w:sz="0" w:space="0" w:color="auto"/>
                <w:right w:val="none" w:sz="0" w:space="0" w:color="auto"/>
              </w:divBdr>
            </w:div>
            <w:div w:id="233707477">
              <w:marLeft w:val="1155"/>
              <w:marRight w:val="0"/>
              <w:marTop w:val="0"/>
              <w:marBottom w:val="0"/>
              <w:divBdr>
                <w:top w:val="none" w:sz="0" w:space="0" w:color="auto"/>
                <w:left w:val="none" w:sz="0" w:space="0" w:color="auto"/>
                <w:bottom w:val="none" w:sz="0" w:space="0" w:color="auto"/>
                <w:right w:val="none" w:sz="0" w:space="0" w:color="auto"/>
              </w:divBdr>
            </w:div>
            <w:div w:id="16675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551922">
      <w:bodyDiv w:val="1"/>
      <w:marLeft w:val="0"/>
      <w:marRight w:val="0"/>
      <w:marTop w:val="0"/>
      <w:marBottom w:val="0"/>
      <w:divBdr>
        <w:top w:val="none" w:sz="0" w:space="0" w:color="auto"/>
        <w:left w:val="none" w:sz="0" w:space="0" w:color="auto"/>
        <w:bottom w:val="none" w:sz="0" w:space="0" w:color="auto"/>
        <w:right w:val="none" w:sz="0" w:space="0" w:color="auto"/>
      </w:divBdr>
      <w:divsChild>
        <w:div w:id="983436632">
          <w:marLeft w:val="0"/>
          <w:marRight w:val="0"/>
          <w:marTop w:val="0"/>
          <w:marBottom w:val="0"/>
          <w:divBdr>
            <w:top w:val="none" w:sz="0" w:space="0" w:color="auto"/>
            <w:left w:val="none" w:sz="0" w:space="0" w:color="auto"/>
            <w:bottom w:val="none" w:sz="0" w:space="0" w:color="auto"/>
            <w:right w:val="none" w:sz="0" w:space="0" w:color="auto"/>
          </w:divBdr>
        </w:div>
        <w:div w:id="866481785">
          <w:marLeft w:val="0"/>
          <w:marRight w:val="0"/>
          <w:marTop w:val="150"/>
          <w:marBottom w:val="0"/>
          <w:divBdr>
            <w:top w:val="none" w:sz="0" w:space="0" w:color="auto"/>
            <w:left w:val="none" w:sz="0" w:space="0" w:color="auto"/>
            <w:bottom w:val="none" w:sz="0" w:space="0" w:color="auto"/>
            <w:right w:val="none" w:sz="0" w:space="0" w:color="auto"/>
          </w:divBdr>
          <w:divsChild>
            <w:div w:id="2116052790">
              <w:marLeft w:val="1155"/>
              <w:marRight w:val="0"/>
              <w:marTop w:val="0"/>
              <w:marBottom w:val="0"/>
              <w:divBdr>
                <w:top w:val="none" w:sz="0" w:space="0" w:color="auto"/>
                <w:left w:val="none" w:sz="0" w:space="0" w:color="auto"/>
                <w:bottom w:val="none" w:sz="0" w:space="0" w:color="auto"/>
                <w:right w:val="none" w:sz="0" w:space="0" w:color="auto"/>
              </w:divBdr>
            </w:div>
            <w:div w:id="1012101587">
              <w:marLeft w:val="1155"/>
              <w:marRight w:val="0"/>
              <w:marTop w:val="0"/>
              <w:marBottom w:val="0"/>
              <w:divBdr>
                <w:top w:val="none" w:sz="0" w:space="0" w:color="auto"/>
                <w:left w:val="none" w:sz="0" w:space="0" w:color="auto"/>
                <w:bottom w:val="none" w:sz="0" w:space="0" w:color="auto"/>
                <w:right w:val="none" w:sz="0" w:space="0" w:color="auto"/>
              </w:divBdr>
            </w:div>
            <w:div w:id="1703477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67397">
      <w:bodyDiv w:val="1"/>
      <w:marLeft w:val="0"/>
      <w:marRight w:val="0"/>
      <w:marTop w:val="0"/>
      <w:marBottom w:val="0"/>
      <w:divBdr>
        <w:top w:val="none" w:sz="0" w:space="0" w:color="auto"/>
        <w:left w:val="none" w:sz="0" w:space="0" w:color="auto"/>
        <w:bottom w:val="none" w:sz="0" w:space="0" w:color="auto"/>
        <w:right w:val="none" w:sz="0" w:space="0" w:color="auto"/>
      </w:divBdr>
      <w:divsChild>
        <w:div w:id="1031303096">
          <w:marLeft w:val="0"/>
          <w:marRight w:val="0"/>
          <w:marTop w:val="0"/>
          <w:marBottom w:val="0"/>
          <w:divBdr>
            <w:top w:val="none" w:sz="0" w:space="0" w:color="auto"/>
            <w:left w:val="none" w:sz="0" w:space="0" w:color="auto"/>
            <w:bottom w:val="none" w:sz="0" w:space="0" w:color="auto"/>
            <w:right w:val="none" w:sz="0" w:space="0" w:color="auto"/>
          </w:divBdr>
        </w:div>
        <w:div w:id="372464264">
          <w:marLeft w:val="0"/>
          <w:marRight w:val="0"/>
          <w:marTop w:val="150"/>
          <w:marBottom w:val="0"/>
          <w:divBdr>
            <w:top w:val="none" w:sz="0" w:space="0" w:color="auto"/>
            <w:left w:val="none" w:sz="0" w:space="0" w:color="auto"/>
            <w:bottom w:val="none" w:sz="0" w:space="0" w:color="auto"/>
            <w:right w:val="none" w:sz="0" w:space="0" w:color="auto"/>
          </w:divBdr>
          <w:divsChild>
            <w:div w:id="1188761663">
              <w:marLeft w:val="1155"/>
              <w:marRight w:val="0"/>
              <w:marTop w:val="0"/>
              <w:marBottom w:val="0"/>
              <w:divBdr>
                <w:top w:val="none" w:sz="0" w:space="0" w:color="auto"/>
                <w:left w:val="none" w:sz="0" w:space="0" w:color="auto"/>
                <w:bottom w:val="none" w:sz="0" w:space="0" w:color="auto"/>
                <w:right w:val="none" w:sz="0" w:space="0" w:color="auto"/>
              </w:divBdr>
            </w:div>
            <w:div w:id="1316059925">
              <w:marLeft w:val="1155"/>
              <w:marRight w:val="0"/>
              <w:marTop w:val="0"/>
              <w:marBottom w:val="0"/>
              <w:divBdr>
                <w:top w:val="none" w:sz="0" w:space="0" w:color="auto"/>
                <w:left w:val="none" w:sz="0" w:space="0" w:color="auto"/>
                <w:bottom w:val="none" w:sz="0" w:space="0" w:color="auto"/>
                <w:right w:val="none" w:sz="0" w:space="0" w:color="auto"/>
              </w:divBdr>
            </w:div>
            <w:div w:id="1849709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3575">
      <w:bodyDiv w:val="1"/>
      <w:marLeft w:val="0"/>
      <w:marRight w:val="0"/>
      <w:marTop w:val="0"/>
      <w:marBottom w:val="0"/>
      <w:divBdr>
        <w:top w:val="none" w:sz="0" w:space="0" w:color="auto"/>
        <w:left w:val="none" w:sz="0" w:space="0" w:color="auto"/>
        <w:bottom w:val="none" w:sz="0" w:space="0" w:color="auto"/>
        <w:right w:val="none" w:sz="0" w:space="0" w:color="auto"/>
      </w:divBdr>
      <w:divsChild>
        <w:div w:id="385879934">
          <w:marLeft w:val="0"/>
          <w:marRight w:val="0"/>
          <w:marTop w:val="0"/>
          <w:marBottom w:val="0"/>
          <w:divBdr>
            <w:top w:val="none" w:sz="0" w:space="0" w:color="auto"/>
            <w:left w:val="none" w:sz="0" w:space="0" w:color="auto"/>
            <w:bottom w:val="none" w:sz="0" w:space="0" w:color="auto"/>
            <w:right w:val="none" w:sz="0" w:space="0" w:color="auto"/>
          </w:divBdr>
        </w:div>
        <w:div w:id="503932166">
          <w:marLeft w:val="0"/>
          <w:marRight w:val="0"/>
          <w:marTop w:val="150"/>
          <w:marBottom w:val="0"/>
          <w:divBdr>
            <w:top w:val="none" w:sz="0" w:space="0" w:color="auto"/>
            <w:left w:val="none" w:sz="0" w:space="0" w:color="auto"/>
            <w:bottom w:val="none" w:sz="0" w:space="0" w:color="auto"/>
            <w:right w:val="none" w:sz="0" w:space="0" w:color="auto"/>
          </w:divBdr>
          <w:divsChild>
            <w:div w:id="1464691522">
              <w:marLeft w:val="1155"/>
              <w:marRight w:val="0"/>
              <w:marTop w:val="0"/>
              <w:marBottom w:val="0"/>
              <w:divBdr>
                <w:top w:val="none" w:sz="0" w:space="0" w:color="auto"/>
                <w:left w:val="none" w:sz="0" w:space="0" w:color="auto"/>
                <w:bottom w:val="none" w:sz="0" w:space="0" w:color="auto"/>
                <w:right w:val="none" w:sz="0" w:space="0" w:color="auto"/>
              </w:divBdr>
            </w:div>
            <w:div w:id="1560705256">
              <w:marLeft w:val="1155"/>
              <w:marRight w:val="0"/>
              <w:marTop w:val="0"/>
              <w:marBottom w:val="0"/>
              <w:divBdr>
                <w:top w:val="none" w:sz="0" w:space="0" w:color="auto"/>
                <w:left w:val="none" w:sz="0" w:space="0" w:color="auto"/>
                <w:bottom w:val="none" w:sz="0" w:space="0" w:color="auto"/>
                <w:right w:val="none" w:sz="0" w:space="0" w:color="auto"/>
              </w:divBdr>
            </w:div>
            <w:div w:id="2062509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1845">
      <w:bodyDiv w:val="1"/>
      <w:marLeft w:val="0"/>
      <w:marRight w:val="0"/>
      <w:marTop w:val="0"/>
      <w:marBottom w:val="0"/>
      <w:divBdr>
        <w:top w:val="none" w:sz="0" w:space="0" w:color="auto"/>
        <w:left w:val="none" w:sz="0" w:space="0" w:color="auto"/>
        <w:bottom w:val="none" w:sz="0" w:space="0" w:color="auto"/>
        <w:right w:val="none" w:sz="0" w:space="0" w:color="auto"/>
      </w:divBdr>
      <w:divsChild>
        <w:div w:id="125508353">
          <w:marLeft w:val="0"/>
          <w:marRight w:val="0"/>
          <w:marTop w:val="0"/>
          <w:marBottom w:val="0"/>
          <w:divBdr>
            <w:top w:val="none" w:sz="0" w:space="0" w:color="auto"/>
            <w:left w:val="none" w:sz="0" w:space="0" w:color="auto"/>
            <w:bottom w:val="none" w:sz="0" w:space="0" w:color="auto"/>
            <w:right w:val="none" w:sz="0" w:space="0" w:color="auto"/>
          </w:divBdr>
        </w:div>
        <w:div w:id="1672490642">
          <w:marLeft w:val="0"/>
          <w:marRight w:val="0"/>
          <w:marTop w:val="150"/>
          <w:marBottom w:val="0"/>
          <w:divBdr>
            <w:top w:val="none" w:sz="0" w:space="0" w:color="auto"/>
            <w:left w:val="none" w:sz="0" w:space="0" w:color="auto"/>
            <w:bottom w:val="none" w:sz="0" w:space="0" w:color="auto"/>
            <w:right w:val="none" w:sz="0" w:space="0" w:color="auto"/>
          </w:divBdr>
          <w:divsChild>
            <w:div w:id="1406301605">
              <w:marLeft w:val="1155"/>
              <w:marRight w:val="0"/>
              <w:marTop w:val="0"/>
              <w:marBottom w:val="0"/>
              <w:divBdr>
                <w:top w:val="none" w:sz="0" w:space="0" w:color="auto"/>
                <w:left w:val="none" w:sz="0" w:space="0" w:color="auto"/>
                <w:bottom w:val="none" w:sz="0" w:space="0" w:color="auto"/>
                <w:right w:val="none" w:sz="0" w:space="0" w:color="auto"/>
              </w:divBdr>
            </w:div>
            <w:div w:id="1570994895">
              <w:marLeft w:val="1155"/>
              <w:marRight w:val="0"/>
              <w:marTop w:val="0"/>
              <w:marBottom w:val="0"/>
              <w:divBdr>
                <w:top w:val="none" w:sz="0" w:space="0" w:color="auto"/>
                <w:left w:val="none" w:sz="0" w:space="0" w:color="auto"/>
                <w:bottom w:val="none" w:sz="0" w:space="0" w:color="auto"/>
                <w:right w:val="none" w:sz="0" w:space="0" w:color="auto"/>
              </w:divBdr>
            </w:div>
            <w:div w:id="1898275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7942">
      <w:bodyDiv w:val="1"/>
      <w:marLeft w:val="0"/>
      <w:marRight w:val="0"/>
      <w:marTop w:val="0"/>
      <w:marBottom w:val="0"/>
      <w:divBdr>
        <w:top w:val="none" w:sz="0" w:space="0" w:color="auto"/>
        <w:left w:val="none" w:sz="0" w:space="0" w:color="auto"/>
        <w:bottom w:val="none" w:sz="0" w:space="0" w:color="auto"/>
        <w:right w:val="none" w:sz="0" w:space="0" w:color="auto"/>
      </w:divBdr>
      <w:divsChild>
        <w:div w:id="1834687197">
          <w:marLeft w:val="0"/>
          <w:marRight w:val="0"/>
          <w:marTop w:val="0"/>
          <w:marBottom w:val="0"/>
          <w:divBdr>
            <w:top w:val="none" w:sz="0" w:space="0" w:color="auto"/>
            <w:left w:val="none" w:sz="0" w:space="0" w:color="auto"/>
            <w:bottom w:val="none" w:sz="0" w:space="0" w:color="auto"/>
            <w:right w:val="none" w:sz="0" w:space="0" w:color="auto"/>
          </w:divBdr>
        </w:div>
        <w:div w:id="67726538">
          <w:marLeft w:val="0"/>
          <w:marRight w:val="0"/>
          <w:marTop w:val="150"/>
          <w:marBottom w:val="0"/>
          <w:divBdr>
            <w:top w:val="none" w:sz="0" w:space="0" w:color="auto"/>
            <w:left w:val="none" w:sz="0" w:space="0" w:color="auto"/>
            <w:bottom w:val="none" w:sz="0" w:space="0" w:color="auto"/>
            <w:right w:val="none" w:sz="0" w:space="0" w:color="auto"/>
          </w:divBdr>
          <w:divsChild>
            <w:div w:id="2123836074">
              <w:marLeft w:val="1155"/>
              <w:marRight w:val="0"/>
              <w:marTop w:val="0"/>
              <w:marBottom w:val="0"/>
              <w:divBdr>
                <w:top w:val="none" w:sz="0" w:space="0" w:color="auto"/>
                <w:left w:val="none" w:sz="0" w:space="0" w:color="auto"/>
                <w:bottom w:val="none" w:sz="0" w:space="0" w:color="auto"/>
                <w:right w:val="none" w:sz="0" w:space="0" w:color="auto"/>
              </w:divBdr>
            </w:div>
            <w:div w:id="1478494864">
              <w:marLeft w:val="1155"/>
              <w:marRight w:val="0"/>
              <w:marTop w:val="0"/>
              <w:marBottom w:val="0"/>
              <w:divBdr>
                <w:top w:val="none" w:sz="0" w:space="0" w:color="auto"/>
                <w:left w:val="none" w:sz="0" w:space="0" w:color="auto"/>
                <w:bottom w:val="none" w:sz="0" w:space="0" w:color="auto"/>
                <w:right w:val="none" w:sz="0" w:space="0" w:color="auto"/>
              </w:divBdr>
            </w:div>
            <w:div w:id="102906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386724">
      <w:bodyDiv w:val="1"/>
      <w:marLeft w:val="0"/>
      <w:marRight w:val="0"/>
      <w:marTop w:val="0"/>
      <w:marBottom w:val="0"/>
      <w:divBdr>
        <w:top w:val="none" w:sz="0" w:space="0" w:color="auto"/>
        <w:left w:val="none" w:sz="0" w:space="0" w:color="auto"/>
        <w:bottom w:val="none" w:sz="0" w:space="0" w:color="auto"/>
        <w:right w:val="none" w:sz="0" w:space="0" w:color="auto"/>
      </w:divBdr>
      <w:divsChild>
        <w:div w:id="760299517">
          <w:marLeft w:val="0"/>
          <w:marRight w:val="0"/>
          <w:marTop w:val="0"/>
          <w:marBottom w:val="0"/>
          <w:divBdr>
            <w:top w:val="none" w:sz="0" w:space="0" w:color="auto"/>
            <w:left w:val="none" w:sz="0" w:space="0" w:color="auto"/>
            <w:bottom w:val="none" w:sz="0" w:space="0" w:color="auto"/>
            <w:right w:val="none" w:sz="0" w:space="0" w:color="auto"/>
          </w:divBdr>
        </w:div>
        <w:div w:id="442499317">
          <w:marLeft w:val="0"/>
          <w:marRight w:val="0"/>
          <w:marTop w:val="150"/>
          <w:marBottom w:val="0"/>
          <w:divBdr>
            <w:top w:val="none" w:sz="0" w:space="0" w:color="auto"/>
            <w:left w:val="none" w:sz="0" w:space="0" w:color="auto"/>
            <w:bottom w:val="none" w:sz="0" w:space="0" w:color="auto"/>
            <w:right w:val="none" w:sz="0" w:space="0" w:color="auto"/>
          </w:divBdr>
          <w:divsChild>
            <w:div w:id="1610311007">
              <w:marLeft w:val="1155"/>
              <w:marRight w:val="0"/>
              <w:marTop w:val="0"/>
              <w:marBottom w:val="0"/>
              <w:divBdr>
                <w:top w:val="none" w:sz="0" w:space="0" w:color="auto"/>
                <w:left w:val="none" w:sz="0" w:space="0" w:color="auto"/>
                <w:bottom w:val="none" w:sz="0" w:space="0" w:color="auto"/>
                <w:right w:val="none" w:sz="0" w:space="0" w:color="auto"/>
              </w:divBdr>
            </w:div>
            <w:div w:id="228347788">
              <w:marLeft w:val="1155"/>
              <w:marRight w:val="0"/>
              <w:marTop w:val="0"/>
              <w:marBottom w:val="0"/>
              <w:divBdr>
                <w:top w:val="none" w:sz="0" w:space="0" w:color="auto"/>
                <w:left w:val="none" w:sz="0" w:space="0" w:color="auto"/>
                <w:bottom w:val="none" w:sz="0" w:space="0" w:color="auto"/>
                <w:right w:val="none" w:sz="0" w:space="0" w:color="auto"/>
              </w:divBdr>
            </w:div>
            <w:div w:id="1332640586">
              <w:marLeft w:val="1155"/>
              <w:marRight w:val="0"/>
              <w:marTop w:val="0"/>
              <w:marBottom w:val="0"/>
              <w:divBdr>
                <w:top w:val="none" w:sz="0" w:space="0" w:color="auto"/>
                <w:left w:val="none" w:sz="0" w:space="0" w:color="auto"/>
                <w:bottom w:val="none" w:sz="0" w:space="0" w:color="auto"/>
                <w:right w:val="none" w:sz="0" w:space="0" w:color="auto"/>
              </w:divBdr>
            </w:div>
            <w:div w:id="1761171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367653">
      <w:bodyDiv w:val="1"/>
      <w:marLeft w:val="0"/>
      <w:marRight w:val="0"/>
      <w:marTop w:val="0"/>
      <w:marBottom w:val="0"/>
      <w:divBdr>
        <w:top w:val="none" w:sz="0" w:space="0" w:color="auto"/>
        <w:left w:val="none" w:sz="0" w:space="0" w:color="auto"/>
        <w:bottom w:val="none" w:sz="0" w:space="0" w:color="auto"/>
        <w:right w:val="none" w:sz="0" w:space="0" w:color="auto"/>
      </w:divBdr>
      <w:divsChild>
        <w:div w:id="2137916472">
          <w:marLeft w:val="0"/>
          <w:marRight w:val="0"/>
          <w:marTop w:val="0"/>
          <w:marBottom w:val="0"/>
          <w:divBdr>
            <w:top w:val="none" w:sz="0" w:space="0" w:color="auto"/>
            <w:left w:val="none" w:sz="0" w:space="0" w:color="auto"/>
            <w:bottom w:val="none" w:sz="0" w:space="0" w:color="auto"/>
            <w:right w:val="none" w:sz="0" w:space="0" w:color="auto"/>
          </w:divBdr>
        </w:div>
        <w:div w:id="1275021896">
          <w:marLeft w:val="0"/>
          <w:marRight w:val="0"/>
          <w:marTop w:val="150"/>
          <w:marBottom w:val="0"/>
          <w:divBdr>
            <w:top w:val="none" w:sz="0" w:space="0" w:color="auto"/>
            <w:left w:val="none" w:sz="0" w:space="0" w:color="auto"/>
            <w:bottom w:val="none" w:sz="0" w:space="0" w:color="auto"/>
            <w:right w:val="none" w:sz="0" w:space="0" w:color="auto"/>
          </w:divBdr>
          <w:divsChild>
            <w:div w:id="518004366">
              <w:marLeft w:val="1155"/>
              <w:marRight w:val="0"/>
              <w:marTop w:val="0"/>
              <w:marBottom w:val="0"/>
              <w:divBdr>
                <w:top w:val="none" w:sz="0" w:space="0" w:color="auto"/>
                <w:left w:val="none" w:sz="0" w:space="0" w:color="auto"/>
                <w:bottom w:val="none" w:sz="0" w:space="0" w:color="auto"/>
                <w:right w:val="none" w:sz="0" w:space="0" w:color="auto"/>
              </w:divBdr>
            </w:div>
            <w:div w:id="764501581">
              <w:marLeft w:val="1155"/>
              <w:marRight w:val="0"/>
              <w:marTop w:val="0"/>
              <w:marBottom w:val="0"/>
              <w:divBdr>
                <w:top w:val="none" w:sz="0" w:space="0" w:color="auto"/>
                <w:left w:val="none" w:sz="0" w:space="0" w:color="auto"/>
                <w:bottom w:val="none" w:sz="0" w:space="0" w:color="auto"/>
                <w:right w:val="none" w:sz="0" w:space="0" w:color="auto"/>
              </w:divBdr>
            </w:div>
            <w:div w:id="1496727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055926">
      <w:bodyDiv w:val="1"/>
      <w:marLeft w:val="0"/>
      <w:marRight w:val="0"/>
      <w:marTop w:val="0"/>
      <w:marBottom w:val="0"/>
      <w:divBdr>
        <w:top w:val="none" w:sz="0" w:space="0" w:color="auto"/>
        <w:left w:val="none" w:sz="0" w:space="0" w:color="auto"/>
        <w:bottom w:val="none" w:sz="0" w:space="0" w:color="auto"/>
        <w:right w:val="none" w:sz="0" w:space="0" w:color="auto"/>
      </w:divBdr>
      <w:divsChild>
        <w:div w:id="1876386195">
          <w:marLeft w:val="0"/>
          <w:marRight w:val="0"/>
          <w:marTop w:val="0"/>
          <w:marBottom w:val="0"/>
          <w:divBdr>
            <w:top w:val="none" w:sz="0" w:space="0" w:color="auto"/>
            <w:left w:val="none" w:sz="0" w:space="0" w:color="auto"/>
            <w:bottom w:val="none" w:sz="0" w:space="0" w:color="auto"/>
            <w:right w:val="none" w:sz="0" w:space="0" w:color="auto"/>
          </w:divBdr>
        </w:div>
        <w:div w:id="1532956968">
          <w:marLeft w:val="0"/>
          <w:marRight w:val="0"/>
          <w:marTop w:val="150"/>
          <w:marBottom w:val="0"/>
          <w:divBdr>
            <w:top w:val="none" w:sz="0" w:space="0" w:color="auto"/>
            <w:left w:val="none" w:sz="0" w:space="0" w:color="auto"/>
            <w:bottom w:val="none" w:sz="0" w:space="0" w:color="auto"/>
            <w:right w:val="none" w:sz="0" w:space="0" w:color="auto"/>
          </w:divBdr>
          <w:divsChild>
            <w:div w:id="1551724778">
              <w:marLeft w:val="1155"/>
              <w:marRight w:val="0"/>
              <w:marTop w:val="0"/>
              <w:marBottom w:val="0"/>
              <w:divBdr>
                <w:top w:val="none" w:sz="0" w:space="0" w:color="auto"/>
                <w:left w:val="none" w:sz="0" w:space="0" w:color="auto"/>
                <w:bottom w:val="none" w:sz="0" w:space="0" w:color="auto"/>
                <w:right w:val="none" w:sz="0" w:space="0" w:color="auto"/>
              </w:divBdr>
            </w:div>
            <w:div w:id="1534147039">
              <w:marLeft w:val="1155"/>
              <w:marRight w:val="0"/>
              <w:marTop w:val="0"/>
              <w:marBottom w:val="0"/>
              <w:divBdr>
                <w:top w:val="none" w:sz="0" w:space="0" w:color="auto"/>
                <w:left w:val="none" w:sz="0" w:space="0" w:color="auto"/>
                <w:bottom w:val="none" w:sz="0" w:space="0" w:color="auto"/>
                <w:right w:val="none" w:sz="0" w:space="0" w:color="auto"/>
              </w:divBdr>
            </w:div>
            <w:div w:id="1132945704">
              <w:marLeft w:val="1155"/>
              <w:marRight w:val="0"/>
              <w:marTop w:val="0"/>
              <w:marBottom w:val="0"/>
              <w:divBdr>
                <w:top w:val="none" w:sz="0" w:space="0" w:color="auto"/>
                <w:left w:val="none" w:sz="0" w:space="0" w:color="auto"/>
                <w:bottom w:val="none" w:sz="0" w:space="0" w:color="auto"/>
                <w:right w:val="none" w:sz="0" w:space="0" w:color="auto"/>
              </w:divBdr>
            </w:div>
            <w:div w:id="1557861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0776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196317">
      <w:bodyDiv w:val="1"/>
      <w:marLeft w:val="0"/>
      <w:marRight w:val="0"/>
      <w:marTop w:val="0"/>
      <w:marBottom w:val="0"/>
      <w:divBdr>
        <w:top w:val="none" w:sz="0" w:space="0" w:color="auto"/>
        <w:left w:val="none" w:sz="0" w:space="0" w:color="auto"/>
        <w:bottom w:val="none" w:sz="0" w:space="0" w:color="auto"/>
        <w:right w:val="none" w:sz="0" w:space="0" w:color="auto"/>
      </w:divBdr>
      <w:divsChild>
        <w:div w:id="1398671458">
          <w:marLeft w:val="0"/>
          <w:marRight w:val="0"/>
          <w:marTop w:val="0"/>
          <w:marBottom w:val="0"/>
          <w:divBdr>
            <w:top w:val="none" w:sz="0" w:space="0" w:color="auto"/>
            <w:left w:val="none" w:sz="0" w:space="0" w:color="auto"/>
            <w:bottom w:val="none" w:sz="0" w:space="0" w:color="auto"/>
            <w:right w:val="none" w:sz="0" w:space="0" w:color="auto"/>
          </w:divBdr>
        </w:div>
        <w:div w:id="506555681">
          <w:marLeft w:val="0"/>
          <w:marRight w:val="0"/>
          <w:marTop w:val="150"/>
          <w:marBottom w:val="0"/>
          <w:divBdr>
            <w:top w:val="none" w:sz="0" w:space="0" w:color="auto"/>
            <w:left w:val="none" w:sz="0" w:space="0" w:color="auto"/>
            <w:bottom w:val="none" w:sz="0" w:space="0" w:color="auto"/>
            <w:right w:val="none" w:sz="0" w:space="0" w:color="auto"/>
          </w:divBdr>
          <w:divsChild>
            <w:div w:id="1409352156">
              <w:marLeft w:val="1155"/>
              <w:marRight w:val="0"/>
              <w:marTop w:val="0"/>
              <w:marBottom w:val="0"/>
              <w:divBdr>
                <w:top w:val="none" w:sz="0" w:space="0" w:color="auto"/>
                <w:left w:val="none" w:sz="0" w:space="0" w:color="auto"/>
                <w:bottom w:val="none" w:sz="0" w:space="0" w:color="auto"/>
                <w:right w:val="none" w:sz="0" w:space="0" w:color="auto"/>
              </w:divBdr>
            </w:div>
            <w:div w:id="1348630208">
              <w:marLeft w:val="1155"/>
              <w:marRight w:val="0"/>
              <w:marTop w:val="0"/>
              <w:marBottom w:val="0"/>
              <w:divBdr>
                <w:top w:val="none" w:sz="0" w:space="0" w:color="auto"/>
                <w:left w:val="none" w:sz="0" w:space="0" w:color="auto"/>
                <w:bottom w:val="none" w:sz="0" w:space="0" w:color="auto"/>
                <w:right w:val="none" w:sz="0" w:space="0" w:color="auto"/>
              </w:divBdr>
            </w:div>
            <w:div w:id="159914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743751">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486948">
      <w:bodyDiv w:val="1"/>
      <w:marLeft w:val="0"/>
      <w:marRight w:val="0"/>
      <w:marTop w:val="0"/>
      <w:marBottom w:val="0"/>
      <w:divBdr>
        <w:top w:val="none" w:sz="0" w:space="0" w:color="auto"/>
        <w:left w:val="none" w:sz="0" w:space="0" w:color="auto"/>
        <w:bottom w:val="none" w:sz="0" w:space="0" w:color="auto"/>
        <w:right w:val="none" w:sz="0" w:space="0" w:color="auto"/>
      </w:divBdr>
      <w:divsChild>
        <w:div w:id="584610846">
          <w:marLeft w:val="0"/>
          <w:marRight w:val="0"/>
          <w:marTop w:val="0"/>
          <w:marBottom w:val="0"/>
          <w:divBdr>
            <w:top w:val="none" w:sz="0" w:space="0" w:color="auto"/>
            <w:left w:val="none" w:sz="0" w:space="0" w:color="auto"/>
            <w:bottom w:val="none" w:sz="0" w:space="0" w:color="auto"/>
            <w:right w:val="none" w:sz="0" w:space="0" w:color="auto"/>
          </w:divBdr>
        </w:div>
        <w:div w:id="392972161">
          <w:marLeft w:val="0"/>
          <w:marRight w:val="0"/>
          <w:marTop w:val="150"/>
          <w:marBottom w:val="0"/>
          <w:divBdr>
            <w:top w:val="none" w:sz="0" w:space="0" w:color="auto"/>
            <w:left w:val="none" w:sz="0" w:space="0" w:color="auto"/>
            <w:bottom w:val="none" w:sz="0" w:space="0" w:color="auto"/>
            <w:right w:val="none" w:sz="0" w:space="0" w:color="auto"/>
          </w:divBdr>
          <w:divsChild>
            <w:div w:id="1630554322">
              <w:marLeft w:val="1155"/>
              <w:marRight w:val="0"/>
              <w:marTop w:val="0"/>
              <w:marBottom w:val="0"/>
              <w:divBdr>
                <w:top w:val="none" w:sz="0" w:space="0" w:color="auto"/>
                <w:left w:val="none" w:sz="0" w:space="0" w:color="auto"/>
                <w:bottom w:val="none" w:sz="0" w:space="0" w:color="auto"/>
                <w:right w:val="none" w:sz="0" w:space="0" w:color="auto"/>
              </w:divBdr>
            </w:div>
            <w:div w:id="1323124197">
              <w:marLeft w:val="1155"/>
              <w:marRight w:val="0"/>
              <w:marTop w:val="0"/>
              <w:marBottom w:val="0"/>
              <w:divBdr>
                <w:top w:val="none" w:sz="0" w:space="0" w:color="auto"/>
                <w:left w:val="none" w:sz="0" w:space="0" w:color="auto"/>
                <w:bottom w:val="none" w:sz="0" w:space="0" w:color="auto"/>
                <w:right w:val="none" w:sz="0" w:space="0" w:color="auto"/>
              </w:divBdr>
            </w:div>
            <w:div w:id="281038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2484">
      <w:bodyDiv w:val="1"/>
      <w:marLeft w:val="0"/>
      <w:marRight w:val="0"/>
      <w:marTop w:val="0"/>
      <w:marBottom w:val="0"/>
      <w:divBdr>
        <w:top w:val="none" w:sz="0" w:space="0" w:color="auto"/>
        <w:left w:val="none" w:sz="0" w:space="0" w:color="auto"/>
        <w:bottom w:val="none" w:sz="0" w:space="0" w:color="auto"/>
        <w:right w:val="none" w:sz="0" w:space="0" w:color="auto"/>
      </w:divBdr>
      <w:divsChild>
        <w:div w:id="807474534">
          <w:marLeft w:val="0"/>
          <w:marRight w:val="0"/>
          <w:marTop w:val="0"/>
          <w:marBottom w:val="0"/>
          <w:divBdr>
            <w:top w:val="none" w:sz="0" w:space="0" w:color="auto"/>
            <w:left w:val="none" w:sz="0" w:space="0" w:color="auto"/>
            <w:bottom w:val="none" w:sz="0" w:space="0" w:color="auto"/>
            <w:right w:val="none" w:sz="0" w:space="0" w:color="auto"/>
          </w:divBdr>
        </w:div>
        <w:div w:id="735201464">
          <w:marLeft w:val="0"/>
          <w:marRight w:val="0"/>
          <w:marTop w:val="150"/>
          <w:marBottom w:val="0"/>
          <w:divBdr>
            <w:top w:val="none" w:sz="0" w:space="0" w:color="auto"/>
            <w:left w:val="none" w:sz="0" w:space="0" w:color="auto"/>
            <w:bottom w:val="none" w:sz="0" w:space="0" w:color="auto"/>
            <w:right w:val="none" w:sz="0" w:space="0" w:color="auto"/>
          </w:divBdr>
          <w:divsChild>
            <w:div w:id="1475027844">
              <w:marLeft w:val="1155"/>
              <w:marRight w:val="0"/>
              <w:marTop w:val="0"/>
              <w:marBottom w:val="0"/>
              <w:divBdr>
                <w:top w:val="none" w:sz="0" w:space="0" w:color="auto"/>
                <w:left w:val="none" w:sz="0" w:space="0" w:color="auto"/>
                <w:bottom w:val="none" w:sz="0" w:space="0" w:color="auto"/>
                <w:right w:val="none" w:sz="0" w:space="0" w:color="auto"/>
              </w:divBdr>
            </w:div>
            <w:div w:id="475611350">
              <w:marLeft w:val="1155"/>
              <w:marRight w:val="0"/>
              <w:marTop w:val="0"/>
              <w:marBottom w:val="0"/>
              <w:divBdr>
                <w:top w:val="none" w:sz="0" w:space="0" w:color="auto"/>
                <w:left w:val="none" w:sz="0" w:space="0" w:color="auto"/>
                <w:bottom w:val="none" w:sz="0" w:space="0" w:color="auto"/>
                <w:right w:val="none" w:sz="0" w:space="0" w:color="auto"/>
              </w:divBdr>
            </w:div>
            <w:div w:id="1854565203">
              <w:marLeft w:val="1155"/>
              <w:marRight w:val="0"/>
              <w:marTop w:val="0"/>
              <w:marBottom w:val="0"/>
              <w:divBdr>
                <w:top w:val="none" w:sz="0" w:space="0" w:color="auto"/>
                <w:left w:val="none" w:sz="0" w:space="0" w:color="auto"/>
                <w:bottom w:val="none" w:sz="0" w:space="0" w:color="auto"/>
                <w:right w:val="none" w:sz="0" w:space="0" w:color="auto"/>
              </w:divBdr>
            </w:div>
            <w:div w:id="20919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409908">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25332">
      <w:bodyDiv w:val="1"/>
      <w:marLeft w:val="0"/>
      <w:marRight w:val="0"/>
      <w:marTop w:val="0"/>
      <w:marBottom w:val="0"/>
      <w:divBdr>
        <w:top w:val="none" w:sz="0" w:space="0" w:color="auto"/>
        <w:left w:val="none" w:sz="0" w:space="0" w:color="auto"/>
        <w:bottom w:val="none" w:sz="0" w:space="0" w:color="auto"/>
        <w:right w:val="none" w:sz="0" w:space="0" w:color="auto"/>
      </w:divBdr>
      <w:divsChild>
        <w:div w:id="803738597">
          <w:marLeft w:val="0"/>
          <w:marRight w:val="0"/>
          <w:marTop w:val="0"/>
          <w:marBottom w:val="0"/>
          <w:divBdr>
            <w:top w:val="none" w:sz="0" w:space="0" w:color="auto"/>
            <w:left w:val="none" w:sz="0" w:space="0" w:color="auto"/>
            <w:bottom w:val="none" w:sz="0" w:space="0" w:color="auto"/>
            <w:right w:val="none" w:sz="0" w:space="0" w:color="auto"/>
          </w:divBdr>
        </w:div>
        <w:div w:id="283658257">
          <w:marLeft w:val="0"/>
          <w:marRight w:val="0"/>
          <w:marTop w:val="150"/>
          <w:marBottom w:val="0"/>
          <w:divBdr>
            <w:top w:val="none" w:sz="0" w:space="0" w:color="auto"/>
            <w:left w:val="none" w:sz="0" w:space="0" w:color="auto"/>
            <w:bottom w:val="none" w:sz="0" w:space="0" w:color="auto"/>
            <w:right w:val="none" w:sz="0" w:space="0" w:color="auto"/>
          </w:divBdr>
          <w:divsChild>
            <w:div w:id="1211530259">
              <w:marLeft w:val="1155"/>
              <w:marRight w:val="0"/>
              <w:marTop w:val="0"/>
              <w:marBottom w:val="0"/>
              <w:divBdr>
                <w:top w:val="none" w:sz="0" w:space="0" w:color="auto"/>
                <w:left w:val="none" w:sz="0" w:space="0" w:color="auto"/>
                <w:bottom w:val="none" w:sz="0" w:space="0" w:color="auto"/>
                <w:right w:val="none" w:sz="0" w:space="0" w:color="auto"/>
              </w:divBdr>
            </w:div>
            <w:div w:id="295766365">
              <w:marLeft w:val="1155"/>
              <w:marRight w:val="0"/>
              <w:marTop w:val="0"/>
              <w:marBottom w:val="0"/>
              <w:divBdr>
                <w:top w:val="none" w:sz="0" w:space="0" w:color="auto"/>
                <w:left w:val="none" w:sz="0" w:space="0" w:color="auto"/>
                <w:bottom w:val="none" w:sz="0" w:space="0" w:color="auto"/>
                <w:right w:val="none" w:sz="0" w:space="0" w:color="auto"/>
              </w:divBdr>
            </w:div>
            <w:div w:id="941912240">
              <w:marLeft w:val="1155"/>
              <w:marRight w:val="0"/>
              <w:marTop w:val="0"/>
              <w:marBottom w:val="0"/>
              <w:divBdr>
                <w:top w:val="none" w:sz="0" w:space="0" w:color="auto"/>
                <w:left w:val="none" w:sz="0" w:space="0" w:color="auto"/>
                <w:bottom w:val="none" w:sz="0" w:space="0" w:color="auto"/>
                <w:right w:val="none" w:sz="0" w:space="0" w:color="auto"/>
              </w:divBdr>
            </w:div>
            <w:div w:id="105619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23499">
      <w:bodyDiv w:val="1"/>
      <w:marLeft w:val="0"/>
      <w:marRight w:val="0"/>
      <w:marTop w:val="0"/>
      <w:marBottom w:val="0"/>
      <w:divBdr>
        <w:top w:val="none" w:sz="0" w:space="0" w:color="auto"/>
        <w:left w:val="none" w:sz="0" w:space="0" w:color="auto"/>
        <w:bottom w:val="none" w:sz="0" w:space="0" w:color="auto"/>
        <w:right w:val="none" w:sz="0" w:space="0" w:color="auto"/>
      </w:divBdr>
      <w:divsChild>
        <w:div w:id="443380435">
          <w:marLeft w:val="0"/>
          <w:marRight w:val="0"/>
          <w:marTop w:val="0"/>
          <w:marBottom w:val="0"/>
          <w:divBdr>
            <w:top w:val="none" w:sz="0" w:space="0" w:color="auto"/>
            <w:left w:val="none" w:sz="0" w:space="0" w:color="auto"/>
            <w:bottom w:val="none" w:sz="0" w:space="0" w:color="auto"/>
            <w:right w:val="none" w:sz="0" w:space="0" w:color="auto"/>
          </w:divBdr>
        </w:div>
        <w:div w:id="817306668">
          <w:marLeft w:val="0"/>
          <w:marRight w:val="0"/>
          <w:marTop w:val="150"/>
          <w:marBottom w:val="0"/>
          <w:divBdr>
            <w:top w:val="none" w:sz="0" w:space="0" w:color="auto"/>
            <w:left w:val="none" w:sz="0" w:space="0" w:color="auto"/>
            <w:bottom w:val="none" w:sz="0" w:space="0" w:color="auto"/>
            <w:right w:val="none" w:sz="0" w:space="0" w:color="auto"/>
          </w:divBdr>
          <w:divsChild>
            <w:div w:id="755522206">
              <w:marLeft w:val="1155"/>
              <w:marRight w:val="0"/>
              <w:marTop w:val="0"/>
              <w:marBottom w:val="0"/>
              <w:divBdr>
                <w:top w:val="none" w:sz="0" w:space="0" w:color="auto"/>
                <w:left w:val="none" w:sz="0" w:space="0" w:color="auto"/>
                <w:bottom w:val="none" w:sz="0" w:space="0" w:color="auto"/>
                <w:right w:val="none" w:sz="0" w:space="0" w:color="auto"/>
              </w:divBdr>
            </w:div>
            <w:div w:id="2084253242">
              <w:marLeft w:val="1155"/>
              <w:marRight w:val="0"/>
              <w:marTop w:val="0"/>
              <w:marBottom w:val="0"/>
              <w:divBdr>
                <w:top w:val="none" w:sz="0" w:space="0" w:color="auto"/>
                <w:left w:val="none" w:sz="0" w:space="0" w:color="auto"/>
                <w:bottom w:val="none" w:sz="0" w:space="0" w:color="auto"/>
                <w:right w:val="none" w:sz="0" w:space="0" w:color="auto"/>
              </w:divBdr>
            </w:div>
            <w:div w:id="58789391">
              <w:marLeft w:val="1155"/>
              <w:marRight w:val="0"/>
              <w:marTop w:val="0"/>
              <w:marBottom w:val="0"/>
              <w:divBdr>
                <w:top w:val="none" w:sz="0" w:space="0" w:color="auto"/>
                <w:left w:val="none" w:sz="0" w:space="0" w:color="auto"/>
                <w:bottom w:val="none" w:sz="0" w:space="0" w:color="auto"/>
                <w:right w:val="none" w:sz="0" w:space="0" w:color="auto"/>
              </w:divBdr>
            </w:div>
            <w:div w:id="15907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96337">
      <w:bodyDiv w:val="1"/>
      <w:marLeft w:val="0"/>
      <w:marRight w:val="0"/>
      <w:marTop w:val="0"/>
      <w:marBottom w:val="0"/>
      <w:divBdr>
        <w:top w:val="none" w:sz="0" w:space="0" w:color="auto"/>
        <w:left w:val="none" w:sz="0" w:space="0" w:color="auto"/>
        <w:bottom w:val="none" w:sz="0" w:space="0" w:color="auto"/>
        <w:right w:val="none" w:sz="0" w:space="0" w:color="auto"/>
      </w:divBdr>
      <w:divsChild>
        <w:div w:id="1727407502">
          <w:marLeft w:val="0"/>
          <w:marRight w:val="0"/>
          <w:marTop w:val="0"/>
          <w:marBottom w:val="0"/>
          <w:divBdr>
            <w:top w:val="none" w:sz="0" w:space="0" w:color="auto"/>
            <w:left w:val="none" w:sz="0" w:space="0" w:color="auto"/>
            <w:bottom w:val="none" w:sz="0" w:space="0" w:color="auto"/>
            <w:right w:val="none" w:sz="0" w:space="0" w:color="auto"/>
          </w:divBdr>
        </w:div>
        <w:div w:id="1097487108">
          <w:marLeft w:val="0"/>
          <w:marRight w:val="0"/>
          <w:marTop w:val="150"/>
          <w:marBottom w:val="0"/>
          <w:divBdr>
            <w:top w:val="none" w:sz="0" w:space="0" w:color="auto"/>
            <w:left w:val="none" w:sz="0" w:space="0" w:color="auto"/>
            <w:bottom w:val="none" w:sz="0" w:space="0" w:color="auto"/>
            <w:right w:val="none" w:sz="0" w:space="0" w:color="auto"/>
          </w:divBdr>
          <w:divsChild>
            <w:div w:id="1850364347">
              <w:marLeft w:val="1155"/>
              <w:marRight w:val="0"/>
              <w:marTop w:val="0"/>
              <w:marBottom w:val="0"/>
              <w:divBdr>
                <w:top w:val="none" w:sz="0" w:space="0" w:color="auto"/>
                <w:left w:val="none" w:sz="0" w:space="0" w:color="auto"/>
                <w:bottom w:val="none" w:sz="0" w:space="0" w:color="auto"/>
                <w:right w:val="none" w:sz="0" w:space="0" w:color="auto"/>
              </w:divBdr>
            </w:div>
            <w:div w:id="427820957">
              <w:marLeft w:val="1155"/>
              <w:marRight w:val="0"/>
              <w:marTop w:val="0"/>
              <w:marBottom w:val="0"/>
              <w:divBdr>
                <w:top w:val="none" w:sz="0" w:space="0" w:color="auto"/>
                <w:left w:val="none" w:sz="0" w:space="0" w:color="auto"/>
                <w:bottom w:val="none" w:sz="0" w:space="0" w:color="auto"/>
                <w:right w:val="none" w:sz="0" w:space="0" w:color="auto"/>
              </w:divBdr>
            </w:div>
            <w:div w:id="454755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983118">
      <w:bodyDiv w:val="1"/>
      <w:marLeft w:val="0"/>
      <w:marRight w:val="0"/>
      <w:marTop w:val="0"/>
      <w:marBottom w:val="0"/>
      <w:divBdr>
        <w:top w:val="none" w:sz="0" w:space="0" w:color="auto"/>
        <w:left w:val="none" w:sz="0" w:space="0" w:color="auto"/>
        <w:bottom w:val="none" w:sz="0" w:space="0" w:color="auto"/>
        <w:right w:val="none" w:sz="0" w:space="0" w:color="auto"/>
      </w:divBdr>
      <w:divsChild>
        <w:div w:id="1802845192">
          <w:marLeft w:val="0"/>
          <w:marRight w:val="0"/>
          <w:marTop w:val="0"/>
          <w:marBottom w:val="0"/>
          <w:divBdr>
            <w:top w:val="none" w:sz="0" w:space="0" w:color="auto"/>
            <w:left w:val="none" w:sz="0" w:space="0" w:color="auto"/>
            <w:bottom w:val="none" w:sz="0" w:space="0" w:color="auto"/>
            <w:right w:val="none" w:sz="0" w:space="0" w:color="auto"/>
          </w:divBdr>
        </w:div>
        <w:div w:id="265889984">
          <w:marLeft w:val="0"/>
          <w:marRight w:val="0"/>
          <w:marTop w:val="150"/>
          <w:marBottom w:val="0"/>
          <w:divBdr>
            <w:top w:val="none" w:sz="0" w:space="0" w:color="auto"/>
            <w:left w:val="none" w:sz="0" w:space="0" w:color="auto"/>
            <w:bottom w:val="none" w:sz="0" w:space="0" w:color="auto"/>
            <w:right w:val="none" w:sz="0" w:space="0" w:color="auto"/>
          </w:divBdr>
          <w:divsChild>
            <w:div w:id="1596547392">
              <w:marLeft w:val="1155"/>
              <w:marRight w:val="0"/>
              <w:marTop w:val="0"/>
              <w:marBottom w:val="0"/>
              <w:divBdr>
                <w:top w:val="none" w:sz="0" w:space="0" w:color="auto"/>
                <w:left w:val="none" w:sz="0" w:space="0" w:color="auto"/>
                <w:bottom w:val="none" w:sz="0" w:space="0" w:color="auto"/>
                <w:right w:val="none" w:sz="0" w:space="0" w:color="auto"/>
              </w:divBdr>
            </w:div>
            <w:div w:id="1997803141">
              <w:marLeft w:val="1155"/>
              <w:marRight w:val="0"/>
              <w:marTop w:val="0"/>
              <w:marBottom w:val="0"/>
              <w:divBdr>
                <w:top w:val="none" w:sz="0" w:space="0" w:color="auto"/>
                <w:left w:val="none" w:sz="0" w:space="0" w:color="auto"/>
                <w:bottom w:val="none" w:sz="0" w:space="0" w:color="auto"/>
                <w:right w:val="none" w:sz="0" w:space="0" w:color="auto"/>
              </w:divBdr>
            </w:div>
            <w:div w:id="338047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756">
      <w:bodyDiv w:val="1"/>
      <w:marLeft w:val="0"/>
      <w:marRight w:val="0"/>
      <w:marTop w:val="0"/>
      <w:marBottom w:val="0"/>
      <w:divBdr>
        <w:top w:val="none" w:sz="0" w:space="0" w:color="auto"/>
        <w:left w:val="none" w:sz="0" w:space="0" w:color="auto"/>
        <w:bottom w:val="none" w:sz="0" w:space="0" w:color="auto"/>
        <w:right w:val="none" w:sz="0" w:space="0" w:color="auto"/>
      </w:divBdr>
      <w:divsChild>
        <w:div w:id="244340794">
          <w:marLeft w:val="0"/>
          <w:marRight w:val="0"/>
          <w:marTop w:val="0"/>
          <w:marBottom w:val="0"/>
          <w:divBdr>
            <w:top w:val="none" w:sz="0" w:space="0" w:color="auto"/>
            <w:left w:val="none" w:sz="0" w:space="0" w:color="auto"/>
            <w:bottom w:val="none" w:sz="0" w:space="0" w:color="auto"/>
            <w:right w:val="none" w:sz="0" w:space="0" w:color="auto"/>
          </w:divBdr>
        </w:div>
        <w:div w:id="571547699">
          <w:marLeft w:val="0"/>
          <w:marRight w:val="0"/>
          <w:marTop w:val="150"/>
          <w:marBottom w:val="0"/>
          <w:divBdr>
            <w:top w:val="none" w:sz="0" w:space="0" w:color="auto"/>
            <w:left w:val="none" w:sz="0" w:space="0" w:color="auto"/>
            <w:bottom w:val="none" w:sz="0" w:space="0" w:color="auto"/>
            <w:right w:val="none" w:sz="0" w:space="0" w:color="auto"/>
          </w:divBdr>
          <w:divsChild>
            <w:div w:id="71700739">
              <w:marLeft w:val="1155"/>
              <w:marRight w:val="0"/>
              <w:marTop w:val="0"/>
              <w:marBottom w:val="0"/>
              <w:divBdr>
                <w:top w:val="none" w:sz="0" w:space="0" w:color="auto"/>
                <w:left w:val="none" w:sz="0" w:space="0" w:color="auto"/>
                <w:bottom w:val="none" w:sz="0" w:space="0" w:color="auto"/>
                <w:right w:val="none" w:sz="0" w:space="0" w:color="auto"/>
              </w:divBdr>
            </w:div>
            <w:div w:id="509443926">
              <w:marLeft w:val="1155"/>
              <w:marRight w:val="0"/>
              <w:marTop w:val="0"/>
              <w:marBottom w:val="0"/>
              <w:divBdr>
                <w:top w:val="none" w:sz="0" w:space="0" w:color="auto"/>
                <w:left w:val="none" w:sz="0" w:space="0" w:color="auto"/>
                <w:bottom w:val="none" w:sz="0" w:space="0" w:color="auto"/>
                <w:right w:val="none" w:sz="0" w:space="0" w:color="auto"/>
              </w:divBdr>
            </w:div>
            <w:div w:id="63445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8944158">
      <w:bodyDiv w:val="1"/>
      <w:marLeft w:val="0"/>
      <w:marRight w:val="0"/>
      <w:marTop w:val="0"/>
      <w:marBottom w:val="0"/>
      <w:divBdr>
        <w:top w:val="none" w:sz="0" w:space="0" w:color="auto"/>
        <w:left w:val="none" w:sz="0" w:space="0" w:color="auto"/>
        <w:bottom w:val="none" w:sz="0" w:space="0" w:color="auto"/>
        <w:right w:val="none" w:sz="0" w:space="0" w:color="auto"/>
      </w:divBdr>
      <w:divsChild>
        <w:div w:id="1617716234">
          <w:marLeft w:val="0"/>
          <w:marRight w:val="0"/>
          <w:marTop w:val="0"/>
          <w:marBottom w:val="0"/>
          <w:divBdr>
            <w:top w:val="none" w:sz="0" w:space="0" w:color="auto"/>
            <w:left w:val="none" w:sz="0" w:space="0" w:color="auto"/>
            <w:bottom w:val="none" w:sz="0" w:space="0" w:color="auto"/>
            <w:right w:val="none" w:sz="0" w:space="0" w:color="auto"/>
          </w:divBdr>
        </w:div>
        <w:div w:id="1627928979">
          <w:marLeft w:val="0"/>
          <w:marRight w:val="0"/>
          <w:marTop w:val="150"/>
          <w:marBottom w:val="0"/>
          <w:divBdr>
            <w:top w:val="none" w:sz="0" w:space="0" w:color="auto"/>
            <w:left w:val="none" w:sz="0" w:space="0" w:color="auto"/>
            <w:bottom w:val="none" w:sz="0" w:space="0" w:color="auto"/>
            <w:right w:val="none" w:sz="0" w:space="0" w:color="auto"/>
          </w:divBdr>
          <w:divsChild>
            <w:div w:id="1751809368">
              <w:marLeft w:val="1155"/>
              <w:marRight w:val="0"/>
              <w:marTop w:val="0"/>
              <w:marBottom w:val="0"/>
              <w:divBdr>
                <w:top w:val="none" w:sz="0" w:space="0" w:color="auto"/>
                <w:left w:val="none" w:sz="0" w:space="0" w:color="auto"/>
                <w:bottom w:val="none" w:sz="0" w:space="0" w:color="auto"/>
                <w:right w:val="none" w:sz="0" w:space="0" w:color="auto"/>
              </w:divBdr>
            </w:div>
            <w:div w:id="1118723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7120">
      <w:bodyDiv w:val="1"/>
      <w:marLeft w:val="0"/>
      <w:marRight w:val="0"/>
      <w:marTop w:val="0"/>
      <w:marBottom w:val="0"/>
      <w:divBdr>
        <w:top w:val="none" w:sz="0" w:space="0" w:color="auto"/>
        <w:left w:val="none" w:sz="0" w:space="0" w:color="auto"/>
        <w:bottom w:val="none" w:sz="0" w:space="0" w:color="auto"/>
        <w:right w:val="none" w:sz="0" w:space="0" w:color="auto"/>
      </w:divBdr>
      <w:divsChild>
        <w:div w:id="927075135">
          <w:marLeft w:val="0"/>
          <w:marRight w:val="0"/>
          <w:marTop w:val="0"/>
          <w:marBottom w:val="0"/>
          <w:divBdr>
            <w:top w:val="none" w:sz="0" w:space="0" w:color="auto"/>
            <w:left w:val="none" w:sz="0" w:space="0" w:color="auto"/>
            <w:bottom w:val="none" w:sz="0" w:space="0" w:color="auto"/>
            <w:right w:val="none" w:sz="0" w:space="0" w:color="auto"/>
          </w:divBdr>
        </w:div>
        <w:div w:id="234894722">
          <w:marLeft w:val="0"/>
          <w:marRight w:val="0"/>
          <w:marTop w:val="150"/>
          <w:marBottom w:val="0"/>
          <w:divBdr>
            <w:top w:val="none" w:sz="0" w:space="0" w:color="auto"/>
            <w:left w:val="none" w:sz="0" w:space="0" w:color="auto"/>
            <w:bottom w:val="none" w:sz="0" w:space="0" w:color="auto"/>
            <w:right w:val="none" w:sz="0" w:space="0" w:color="auto"/>
          </w:divBdr>
          <w:divsChild>
            <w:div w:id="1689065836">
              <w:marLeft w:val="1155"/>
              <w:marRight w:val="0"/>
              <w:marTop w:val="0"/>
              <w:marBottom w:val="0"/>
              <w:divBdr>
                <w:top w:val="none" w:sz="0" w:space="0" w:color="auto"/>
                <w:left w:val="none" w:sz="0" w:space="0" w:color="auto"/>
                <w:bottom w:val="none" w:sz="0" w:space="0" w:color="auto"/>
                <w:right w:val="none" w:sz="0" w:space="0" w:color="auto"/>
              </w:divBdr>
            </w:div>
            <w:div w:id="1572614696">
              <w:marLeft w:val="1155"/>
              <w:marRight w:val="0"/>
              <w:marTop w:val="0"/>
              <w:marBottom w:val="0"/>
              <w:divBdr>
                <w:top w:val="none" w:sz="0" w:space="0" w:color="auto"/>
                <w:left w:val="none" w:sz="0" w:space="0" w:color="auto"/>
                <w:bottom w:val="none" w:sz="0" w:space="0" w:color="auto"/>
                <w:right w:val="none" w:sz="0" w:space="0" w:color="auto"/>
              </w:divBdr>
            </w:div>
            <w:div w:id="1173647891">
              <w:marLeft w:val="1155"/>
              <w:marRight w:val="0"/>
              <w:marTop w:val="0"/>
              <w:marBottom w:val="0"/>
              <w:divBdr>
                <w:top w:val="none" w:sz="0" w:space="0" w:color="auto"/>
                <w:left w:val="none" w:sz="0" w:space="0" w:color="auto"/>
                <w:bottom w:val="none" w:sz="0" w:space="0" w:color="auto"/>
                <w:right w:val="none" w:sz="0" w:space="0" w:color="auto"/>
              </w:divBdr>
            </w:div>
            <w:div w:id="1596787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32985">
      <w:bodyDiv w:val="1"/>
      <w:marLeft w:val="0"/>
      <w:marRight w:val="0"/>
      <w:marTop w:val="0"/>
      <w:marBottom w:val="0"/>
      <w:divBdr>
        <w:top w:val="none" w:sz="0" w:space="0" w:color="auto"/>
        <w:left w:val="none" w:sz="0" w:space="0" w:color="auto"/>
        <w:bottom w:val="none" w:sz="0" w:space="0" w:color="auto"/>
        <w:right w:val="none" w:sz="0" w:space="0" w:color="auto"/>
      </w:divBdr>
      <w:divsChild>
        <w:div w:id="1412048278">
          <w:marLeft w:val="0"/>
          <w:marRight w:val="0"/>
          <w:marTop w:val="0"/>
          <w:marBottom w:val="0"/>
          <w:divBdr>
            <w:top w:val="none" w:sz="0" w:space="0" w:color="auto"/>
            <w:left w:val="none" w:sz="0" w:space="0" w:color="auto"/>
            <w:bottom w:val="none" w:sz="0" w:space="0" w:color="auto"/>
            <w:right w:val="none" w:sz="0" w:space="0" w:color="auto"/>
          </w:divBdr>
        </w:div>
        <w:div w:id="497501671">
          <w:marLeft w:val="0"/>
          <w:marRight w:val="0"/>
          <w:marTop w:val="150"/>
          <w:marBottom w:val="0"/>
          <w:divBdr>
            <w:top w:val="none" w:sz="0" w:space="0" w:color="auto"/>
            <w:left w:val="none" w:sz="0" w:space="0" w:color="auto"/>
            <w:bottom w:val="none" w:sz="0" w:space="0" w:color="auto"/>
            <w:right w:val="none" w:sz="0" w:space="0" w:color="auto"/>
          </w:divBdr>
          <w:divsChild>
            <w:div w:id="35324206">
              <w:marLeft w:val="1155"/>
              <w:marRight w:val="0"/>
              <w:marTop w:val="0"/>
              <w:marBottom w:val="0"/>
              <w:divBdr>
                <w:top w:val="none" w:sz="0" w:space="0" w:color="auto"/>
                <w:left w:val="none" w:sz="0" w:space="0" w:color="auto"/>
                <w:bottom w:val="none" w:sz="0" w:space="0" w:color="auto"/>
                <w:right w:val="none" w:sz="0" w:space="0" w:color="auto"/>
              </w:divBdr>
            </w:div>
            <w:div w:id="1194805339">
              <w:marLeft w:val="1155"/>
              <w:marRight w:val="0"/>
              <w:marTop w:val="0"/>
              <w:marBottom w:val="0"/>
              <w:divBdr>
                <w:top w:val="none" w:sz="0" w:space="0" w:color="auto"/>
                <w:left w:val="none" w:sz="0" w:space="0" w:color="auto"/>
                <w:bottom w:val="none" w:sz="0" w:space="0" w:color="auto"/>
                <w:right w:val="none" w:sz="0" w:space="0" w:color="auto"/>
              </w:divBdr>
            </w:div>
            <w:div w:id="2056461618">
              <w:marLeft w:val="1155"/>
              <w:marRight w:val="0"/>
              <w:marTop w:val="0"/>
              <w:marBottom w:val="0"/>
              <w:divBdr>
                <w:top w:val="none" w:sz="0" w:space="0" w:color="auto"/>
                <w:left w:val="none" w:sz="0" w:space="0" w:color="auto"/>
                <w:bottom w:val="none" w:sz="0" w:space="0" w:color="auto"/>
                <w:right w:val="none" w:sz="0" w:space="0" w:color="auto"/>
              </w:divBdr>
            </w:div>
            <w:div w:id="51958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090718">
      <w:bodyDiv w:val="1"/>
      <w:marLeft w:val="0"/>
      <w:marRight w:val="0"/>
      <w:marTop w:val="0"/>
      <w:marBottom w:val="0"/>
      <w:divBdr>
        <w:top w:val="none" w:sz="0" w:space="0" w:color="auto"/>
        <w:left w:val="none" w:sz="0" w:space="0" w:color="auto"/>
        <w:bottom w:val="none" w:sz="0" w:space="0" w:color="auto"/>
        <w:right w:val="none" w:sz="0" w:space="0" w:color="auto"/>
      </w:divBdr>
      <w:divsChild>
        <w:div w:id="1180006765">
          <w:marLeft w:val="0"/>
          <w:marRight w:val="0"/>
          <w:marTop w:val="0"/>
          <w:marBottom w:val="0"/>
          <w:divBdr>
            <w:top w:val="none" w:sz="0" w:space="0" w:color="auto"/>
            <w:left w:val="none" w:sz="0" w:space="0" w:color="auto"/>
            <w:bottom w:val="none" w:sz="0" w:space="0" w:color="auto"/>
            <w:right w:val="none" w:sz="0" w:space="0" w:color="auto"/>
          </w:divBdr>
        </w:div>
        <w:div w:id="1258320226">
          <w:marLeft w:val="0"/>
          <w:marRight w:val="0"/>
          <w:marTop w:val="150"/>
          <w:marBottom w:val="0"/>
          <w:divBdr>
            <w:top w:val="none" w:sz="0" w:space="0" w:color="auto"/>
            <w:left w:val="none" w:sz="0" w:space="0" w:color="auto"/>
            <w:bottom w:val="none" w:sz="0" w:space="0" w:color="auto"/>
            <w:right w:val="none" w:sz="0" w:space="0" w:color="auto"/>
          </w:divBdr>
          <w:divsChild>
            <w:div w:id="669261066">
              <w:marLeft w:val="1155"/>
              <w:marRight w:val="0"/>
              <w:marTop w:val="0"/>
              <w:marBottom w:val="0"/>
              <w:divBdr>
                <w:top w:val="none" w:sz="0" w:space="0" w:color="auto"/>
                <w:left w:val="none" w:sz="0" w:space="0" w:color="auto"/>
                <w:bottom w:val="none" w:sz="0" w:space="0" w:color="auto"/>
                <w:right w:val="none" w:sz="0" w:space="0" w:color="auto"/>
              </w:divBdr>
            </w:div>
            <w:div w:id="552812922">
              <w:marLeft w:val="1155"/>
              <w:marRight w:val="0"/>
              <w:marTop w:val="0"/>
              <w:marBottom w:val="0"/>
              <w:divBdr>
                <w:top w:val="none" w:sz="0" w:space="0" w:color="auto"/>
                <w:left w:val="none" w:sz="0" w:space="0" w:color="auto"/>
                <w:bottom w:val="none" w:sz="0" w:space="0" w:color="auto"/>
                <w:right w:val="none" w:sz="0" w:space="0" w:color="auto"/>
              </w:divBdr>
            </w:div>
            <w:div w:id="34039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6733">
      <w:bodyDiv w:val="1"/>
      <w:marLeft w:val="0"/>
      <w:marRight w:val="0"/>
      <w:marTop w:val="0"/>
      <w:marBottom w:val="0"/>
      <w:divBdr>
        <w:top w:val="none" w:sz="0" w:space="0" w:color="auto"/>
        <w:left w:val="none" w:sz="0" w:space="0" w:color="auto"/>
        <w:bottom w:val="none" w:sz="0" w:space="0" w:color="auto"/>
        <w:right w:val="none" w:sz="0" w:space="0" w:color="auto"/>
      </w:divBdr>
      <w:divsChild>
        <w:div w:id="906384359">
          <w:marLeft w:val="0"/>
          <w:marRight w:val="0"/>
          <w:marTop w:val="0"/>
          <w:marBottom w:val="0"/>
          <w:divBdr>
            <w:top w:val="none" w:sz="0" w:space="0" w:color="auto"/>
            <w:left w:val="none" w:sz="0" w:space="0" w:color="auto"/>
            <w:bottom w:val="none" w:sz="0" w:space="0" w:color="auto"/>
            <w:right w:val="none" w:sz="0" w:space="0" w:color="auto"/>
          </w:divBdr>
        </w:div>
        <w:div w:id="394818357">
          <w:marLeft w:val="0"/>
          <w:marRight w:val="0"/>
          <w:marTop w:val="150"/>
          <w:marBottom w:val="0"/>
          <w:divBdr>
            <w:top w:val="none" w:sz="0" w:space="0" w:color="auto"/>
            <w:left w:val="none" w:sz="0" w:space="0" w:color="auto"/>
            <w:bottom w:val="none" w:sz="0" w:space="0" w:color="auto"/>
            <w:right w:val="none" w:sz="0" w:space="0" w:color="auto"/>
          </w:divBdr>
          <w:divsChild>
            <w:div w:id="513034719">
              <w:marLeft w:val="1155"/>
              <w:marRight w:val="0"/>
              <w:marTop w:val="0"/>
              <w:marBottom w:val="0"/>
              <w:divBdr>
                <w:top w:val="none" w:sz="0" w:space="0" w:color="auto"/>
                <w:left w:val="none" w:sz="0" w:space="0" w:color="auto"/>
                <w:bottom w:val="none" w:sz="0" w:space="0" w:color="auto"/>
                <w:right w:val="none" w:sz="0" w:space="0" w:color="auto"/>
              </w:divBdr>
            </w:div>
            <w:div w:id="112984421">
              <w:marLeft w:val="1155"/>
              <w:marRight w:val="0"/>
              <w:marTop w:val="0"/>
              <w:marBottom w:val="0"/>
              <w:divBdr>
                <w:top w:val="none" w:sz="0" w:space="0" w:color="auto"/>
                <w:left w:val="none" w:sz="0" w:space="0" w:color="auto"/>
                <w:bottom w:val="none" w:sz="0" w:space="0" w:color="auto"/>
                <w:right w:val="none" w:sz="0" w:space="0" w:color="auto"/>
              </w:divBdr>
            </w:div>
            <w:div w:id="351299009">
              <w:marLeft w:val="1155"/>
              <w:marRight w:val="0"/>
              <w:marTop w:val="0"/>
              <w:marBottom w:val="0"/>
              <w:divBdr>
                <w:top w:val="none" w:sz="0" w:space="0" w:color="auto"/>
                <w:left w:val="none" w:sz="0" w:space="0" w:color="auto"/>
                <w:bottom w:val="none" w:sz="0" w:space="0" w:color="auto"/>
                <w:right w:val="none" w:sz="0" w:space="0" w:color="auto"/>
              </w:divBdr>
            </w:div>
            <w:div w:id="857885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07741">
      <w:bodyDiv w:val="1"/>
      <w:marLeft w:val="0"/>
      <w:marRight w:val="0"/>
      <w:marTop w:val="0"/>
      <w:marBottom w:val="0"/>
      <w:divBdr>
        <w:top w:val="none" w:sz="0" w:space="0" w:color="auto"/>
        <w:left w:val="none" w:sz="0" w:space="0" w:color="auto"/>
        <w:bottom w:val="none" w:sz="0" w:space="0" w:color="auto"/>
        <w:right w:val="none" w:sz="0" w:space="0" w:color="auto"/>
      </w:divBdr>
      <w:divsChild>
        <w:div w:id="1783458591">
          <w:marLeft w:val="0"/>
          <w:marRight w:val="0"/>
          <w:marTop w:val="0"/>
          <w:marBottom w:val="0"/>
          <w:divBdr>
            <w:top w:val="none" w:sz="0" w:space="0" w:color="auto"/>
            <w:left w:val="none" w:sz="0" w:space="0" w:color="auto"/>
            <w:bottom w:val="none" w:sz="0" w:space="0" w:color="auto"/>
            <w:right w:val="none" w:sz="0" w:space="0" w:color="auto"/>
          </w:divBdr>
        </w:div>
        <w:div w:id="1029138508">
          <w:marLeft w:val="0"/>
          <w:marRight w:val="0"/>
          <w:marTop w:val="150"/>
          <w:marBottom w:val="0"/>
          <w:divBdr>
            <w:top w:val="none" w:sz="0" w:space="0" w:color="auto"/>
            <w:left w:val="none" w:sz="0" w:space="0" w:color="auto"/>
            <w:bottom w:val="none" w:sz="0" w:space="0" w:color="auto"/>
            <w:right w:val="none" w:sz="0" w:space="0" w:color="auto"/>
          </w:divBdr>
          <w:divsChild>
            <w:div w:id="585966629">
              <w:marLeft w:val="1155"/>
              <w:marRight w:val="0"/>
              <w:marTop w:val="0"/>
              <w:marBottom w:val="0"/>
              <w:divBdr>
                <w:top w:val="none" w:sz="0" w:space="0" w:color="auto"/>
                <w:left w:val="none" w:sz="0" w:space="0" w:color="auto"/>
                <w:bottom w:val="none" w:sz="0" w:space="0" w:color="auto"/>
                <w:right w:val="none" w:sz="0" w:space="0" w:color="auto"/>
              </w:divBdr>
            </w:div>
            <w:div w:id="1128738868">
              <w:marLeft w:val="1155"/>
              <w:marRight w:val="0"/>
              <w:marTop w:val="0"/>
              <w:marBottom w:val="0"/>
              <w:divBdr>
                <w:top w:val="none" w:sz="0" w:space="0" w:color="auto"/>
                <w:left w:val="none" w:sz="0" w:space="0" w:color="auto"/>
                <w:bottom w:val="none" w:sz="0" w:space="0" w:color="auto"/>
                <w:right w:val="none" w:sz="0" w:space="0" w:color="auto"/>
              </w:divBdr>
            </w:div>
            <w:div w:id="130569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836822">
      <w:bodyDiv w:val="1"/>
      <w:marLeft w:val="0"/>
      <w:marRight w:val="0"/>
      <w:marTop w:val="0"/>
      <w:marBottom w:val="0"/>
      <w:divBdr>
        <w:top w:val="none" w:sz="0" w:space="0" w:color="auto"/>
        <w:left w:val="none" w:sz="0" w:space="0" w:color="auto"/>
        <w:bottom w:val="none" w:sz="0" w:space="0" w:color="auto"/>
        <w:right w:val="none" w:sz="0" w:space="0" w:color="auto"/>
      </w:divBdr>
      <w:divsChild>
        <w:div w:id="1196191275">
          <w:marLeft w:val="0"/>
          <w:marRight w:val="0"/>
          <w:marTop w:val="0"/>
          <w:marBottom w:val="0"/>
          <w:divBdr>
            <w:top w:val="none" w:sz="0" w:space="0" w:color="auto"/>
            <w:left w:val="none" w:sz="0" w:space="0" w:color="auto"/>
            <w:bottom w:val="none" w:sz="0" w:space="0" w:color="auto"/>
            <w:right w:val="none" w:sz="0" w:space="0" w:color="auto"/>
          </w:divBdr>
        </w:div>
        <w:div w:id="1600873548">
          <w:marLeft w:val="0"/>
          <w:marRight w:val="0"/>
          <w:marTop w:val="150"/>
          <w:marBottom w:val="0"/>
          <w:divBdr>
            <w:top w:val="none" w:sz="0" w:space="0" w:color="auto"/>
            <w:left w:val="none" w:sz="0" w:space="0" w:color="auto"/>
            <w:bottom w:val="none" w:sz="0" w:space="0" w:color="auto"/>
            <w:right w:val="none" w:sz="0" w:space="0" w:color="auto"/>
          </w:divBdr>
          <w:divsChild>
            <w:div w:id="351879918">
              <w:marLeft w:val="1155"/>
              <w:marRight w:val="0"/>
              <w:marTop w:val="0"/>
              <w:marBottom w:val="0"/>
              <w:divBdr>
                <w:top w:val="none" w:sz="0" w:space="0" w:color="auto"/>
                <w:left w:val="none" w:sz="0" w:space="0" w:color="auto"/>
                <w:bottom w:val="none" w:sz="0" w:space="0" w:color="auto"/>
                <w:right w:val="none" w:sz="0" w:space="0" w:color="auto"/>
              </w:divBdr>
            </w:div>
            <w:div w:id="1285113398">
              <w:marLeft w:val="1155"/>
              <w:marRight w:val="0"/>
              <w:marTop w:val="0"/>
              <w:marBottom w:val="0"/>
              <w:divBdr>
                <w:top w:val="none" w:sz="0" w:space="0" w:color="auto"/>
                <w:left w:val="none" w:sz="0" w:space="0" w:color="auto"/>
                <w:bottom w:val="none" w:sz="0" w:space="0" w:color="auto"/>
                <w:right w:val="none" w:sz="0" w:space="0" w:color="auto"/>
              </w:divBdr>
            </w:div>
            <w:div w:id="63996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571772">
      <w:bodyDiv w:val="1"/>
      <w:marLeft w:val="0"/>
      <w:marRight w:val="0"/>
      <w:marTop w:val="0"/>
      <w:marBottom w:val="0"/>
      <w:divBdr>
        <w:top w:val="none" w:sz="0" w:space="0" w:color="auto"/>
        <w:left w:val="none" w:sz="0" w:space="0" w:color="auto"/>
        <w:bottom w:val="none" w:sz="0" w:space="0" w:color="auto"/>
        <w:right w:val="none" w:sz="0" w:space="0" w:color="auto"/>
      </w:divBdr>
      <w:divsChild>
        <w:div w:id="1378699016">
          <w:marLeft w:val="0"/>
          <w:marRight w:val="0"/>
          <w:marTop w:val="0"/>
          <w:marBottom w:val="0"/>
          <w:divBdr>
            <w:top w:val="none" w:sz="0" w:space="0" w:color="auto"/>
            <w:left w:val="none" w:sz="0" w:space="0" w:color="auto"/>
            <w:bottom w:val="none" w:sz="0" w:space="0" w:color="auto"/>
            <w:right w:val="none" w:sz="0" w:space="0" w:color="auto"/>
          </w:divBdr>
        </w:div>
        <w:div w:id="2124955848">
          <w:marLeft w:val="0"/>
          <w:marRight w:val="0"/>
          <w:marTop w:val="150"/>
          <w:marBottom w:val="0"/>
          <w:divBdr>
            <w:top w:val="none" w:sz="0" w:space="0" w:color="auto"/>
            <w:left w:val="none" w:sz="0" w:space="0" w:color="auto"/>
            <w:bottom w:val="none" w:sz="0" w:space="0" w:color="auto"/>
            <w:right w:val="none" w:sz="0" w:space="0" w:color="auto"/>
          </w:divBdr>
          <w:divsChild>
            <w:div w:id="272830974">
              <w:marLeft w:val="1155"/>
              <w:marRight w:val="0"/>
              <w:marTop w:val="0"/>
              <w:marBottom w:val="0"/>
              <w:divBdr>
                <w:top w:val="none" w:sz="0" w:space="0" w:color="auto"/>
                <w:left w:val="none" w:sz="0" w:space="0" w:color="auto"/>
                <w:bottom w:val="none" w:sz="0" w:space="0" w:color="auto"/>
                <w:right w:val="none" w:sz="0" w:space="0" w:color="auto"/>
              </w:divBdr>
            </w:div>
            <w:div w:id="1407725447">
              <w:marLeft w:val="1155"/>
              <w:marRight w:val="0"/>
              <w:marTop w:val="0"/>
              <w:marBottom w:val="0"/>
              <w:divBdr>
                <w:top w:val="none" w:sz="0" w:space="0" w:color="auto"/>
                <w:left w:val="none" w:sz="0" w:space="0" w:color="auto"/>
                <w:bottom w:val="none" w:sz="0" w:space="0" w:color="auto"/>
                <w:right w:val="none" w:sz="0" w:space="0" w:color="auto"/>
              </w:divBdr>
            </w:div>
            <w:div w:id="1431850682">
              <w:marLeft w:val="1155"/>
              <w:marRight w:val="0"/>
              <w:marTop w:val="0"/>
              <w:marBottom w:val="0"/>
              <w:divBdr>
                <w:top w:val="none" w:sz="0" w:space="0" w:color="auto"/>
                <w:left w:val="none" w:sz="0" w:space="0" w:color="auto"/>
                <w:bottom w:val="none" w:sz="0" w:space="0" w:color="auto"/>
                <w:right w:val="none" w:sz="0" w:space="0" w:color="auto"/>
              </w:divBdr>
            </w:div>
            <w:div w:id="1390306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06">
      <w:bodyDiv w:val="1"/>
      <w:marLeft w:val="0"/>
      <w:marRight w:val="0"/>
      <w:marTop w:val="0"/>
      <w:marBottom w:val="0"/>
      <w:divBdr>
        <w:top w:val="none" w:sz="0" w:space="0" w:color="auto"/>
        <w:left w:val="none" w:sz="0" w:space="0" w:color="auto"/>
        <w:bottom w:val="none" w:sz="0" w:space="0" w:color="auto"/>
        <w:right w:val="none" w:sz="0" w:space="0" w:color="auto"/>
      </w:divBdr>
      <w:divsChild>
        <w:div w:id="2045061855">
          <w:marLeft w:val="0"/>
          <w:marRight w:val="0"/>
          <w:marTop w:val="0"/>
          <w:marBottom w:val="0"/>
          <w:divBdr>
            <w:top w:val="none" w:sz="0" w:space="0" w:color="auto"/>
            <w:left w:val="none" w:sz="0" w:space="0" w:color="auto"/>
            <w:bottom w:val="none" w:sz="0" w:space="0" w:color="auto"/>
            <w:right w:val="none" w:sz="0" w:space="0" w:color="auto"/>
          </w:divBdr>
        </w:div>
        <w:div w:id="2082675650">
          <w:marLeft w:val="0"/>
          <w:marRight w:val="0"/>
          <w:marTop w:val="150"/>
          <w:marBottom w:val="0"/>
          <w:divBdr>
            <w:top w:val="none" w:sz="0" w:space="0" w:color="auto"/>
            <w:left w:val="none" w:sz="0" w:space="0" w:color="auto"/>
            <w:bottom w:val="none" w:sz="0" w:space="0" w:color="auto"/>
            <w:right w:val="none" w:sz="0" w:space="0" w:color="auto"/>
          </w:divBdr>
          <w:divsChild>
            <w:div w:id="659889955">
              <w:marLeft w:val="1155"/>
              <w:marRight w:val="0"/>
              <w:marTop w:val="0"/>
              <w:marBottom w:val="0"/>
              <w:divBdr>
                <w:top w:val="none" w:sz="0" w:space="0" w:color="auto"/>
                <w:left w:val="none" w:sz="0" w:space="0" w:color="auto"/>
                <w:bottom w:val="none" w:sz="0" w:space="0" w:color="auto"/>
                <w:right w:val="none" w:sz="0" w:space="0" w:color="auto"/>
              </w:divBdr>
            </w:div>
            <w:div w:id="624700949">
              <w:marLeft w:val="1155"/>
              <w:marRight w:val="0"/>
              <w:marTop w:val="0"/>
              <w:marBottom w:val="0"/>
              <w:divBdr>
                <w:top w:val="none" w:sz="0" w:space="0" w:color="auto"/>
                <w:left w:val="none" w:sz="0" w:space="0" w:color="auto"/>
                <w:bottom w:val="none" w:sz="0" w:space="0" w:color="auto"/>
                <w:right w:val="none" w:sz="0" w:space="0" w:color="auto"/>
              </w:divBdr>
            </w:div>
            <w:div w:id="20477573">
              <w:marLeft w:val="1155"/>
              <w:marRight w:val="0"/>
              <w:marTop w:val="0"/>
              <w:marBottom w:val="0"/>
              <w:divBdr>
                <w:top w:val="none" w:sz="0" w:space="0" w:color="auto"/>
                <w:left w:val="none" w:sz="0" w:space="0" w:color="auto"/>
                <w:bottom w:val="none" w:sz="0" w:space="0" w:color="auto"/>
                <w:right w:val="none" w:sz="0" w:space="0" w:color="auto"/>
              </w:divBdr>
            </w:div>
            <w:div w:id="3855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3474">
      <w:bodyDiv w:val="1"/>
      <w:marLeft w:val="0"/>
      <w:marRight w:val="0"/>
      <w:marTop w:val="0"/>
      <w:marBottom w:val="0"/>
      <w:divBdr>
        <w:top w:val="none" w:sz="0" w:space="0" w:color="auto"/>
        <w:left w:val="none" w:sz="0" w:space="0" w:color="auto"/>
        <w:bottom w:val="none" w:sz="0" w:space="0" w:color="auto"/>
        <w:right w:val="none" w:sz="0" w:space="0" w:color="auto"/>
      </w:divBdr>
      <w:divsChild>
        <w:div w:id="1190408874">
          <w:marLeft w:val="0"/>
          <w:marRight w:val="0"/>
          <w:marTop w:val="0"/>
          <w:marBottom w:val="0"/>
          <w:divBdr>
            <w:top w:val="none" w:sz="0" w:space="0" w:color="auto"/>
            <w:left w:val="none" w:sz="0" w:space="0" w:color="auto"/>
            <w:bottom w:val="none" w:sz="0" w:space="0" w:color="auto"/>
            <w:right w:val="none" w:sz="0" w:space="0" w:color="auto"/>
          </w:divBdr>
        </w:div>
        <w:div w:id="370426410">
          <w:marLeft w:val="0"/>
          <w:marRight w:val="0"/>
          <w:marTop w:val="150"/>
          <w:marBottom w:val="0"/>
          <w:divBdr>
            <w:top w:val="none" w:sz="0" w:space="0" w:color="auto"/>
            <w:left w:val="none" w:sz="0" w:space="0" w:color="auto"/>
            <w:bottom w:val="none" w:sz="0" w:space="0" w:color="auto"/>
            <w:right w:val="none" w:sz="0" w:space="0" w:color="auto"/>
          </w:divBdr>
          <w:divsChild>
            <w:div w:id="2118015632">
              <w:marLeft w:val="1155"/>
              <w:marRight w:val="0"/>
              <w:marTop w:val="0"/>
              <w:marBottom w:val="0"/>
              <w:divBdr>
                <w:top w:val="none" w:sz="0" w:space="0" w:color="auto"/>
                <w:left w:val="none" w:sz="0" w:space="0" w:color="auto"/>
                <w:bottom w:val="none" w:sz="0" w:space="0" w:color="auto"/>
                <w:right w:val="none" w:sz="0" w:space="0" w:color="auto"/>
              </w:divBdr>
            </w:div>
            <w:div w:id="1814832112">
              <w:marLeft w:val="1155"/>
              <w:marRight w:val="0"/>
              <w:marTop w:val="0"/>
              <w:marBottom w:val="0"/>
              <w:divBdr>
                <w:top w:val="none" w:sz="0" w:space="0" w:color="auto"/>
                <w:left w:val="none" w:sz="0" w:space="0" w:color="auto"/>
                <w:bottom w:val="none" w:sz="0" w:space="0" w:color="auto"/>
                <w:right w:val="none" w:sz="0" w:space="0" w:color="auto"/>
              </w:divBdr>
            </w:div>
            <w:div w:id="1327594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773672">
      <w:bodyDiv w:val="1"/>
      <w:marLeft w:val="0"/>
      <w:marRight w:val="0"/>
      <w:marTop w:val="0"/>
      <w:marBottom w:val="0"/>
      <w:divBdr>
        <w:top w:val="none" w:sz="0" w:space="0" w:color="auto"/>
        <w:left w:val="none" w:sz="0" w:space="0" w:color="auto"/>
        <w:bottom w:val="none" w:sz="0" w:space="0" w:color="auto"/>
        <w:right w:val="none" w:sz="0" w:space="0" w:color="auto"/>
      </w:divBdr>
      <w:divsChild>
        <w:div w:id="240986684">
          <w:marLeft w:val="0"/>
          <w:marRight w:val="0"/>
          <w:marTop w:val="0"/>
          <w:marBottom w:val="0"/>
          <w:divBdr>
            <w:top w:val="none" w:sz="0" w:space="0" w:color="auto"/>
            <w:left w:val="none" w:sz="0" w:space="0" w:color="auto"/>
            <w:bottom w:val="none" w:sz="0" w:space="0" w:color="auto"/>
            <w:right w:val="none" w:sz="0" w:space="0" w:color="auto"/>
          </w:divBdr>
        </w:div>
        <w:div w:id="798256989">
          <w:marLeft w:val="0"/>
          <w:marRight w:val="0"/>
          <w:marTop w:val="150"/>
          <w:marBottom w:val="0"/>
          <w:divBdr>
            <w:top w:val="none" w:sz="0" w:space="0" w:color="auto"/>
            <w:left w:val="none" w:sz="0" w:space="0" w:color="auto"/>
            <w:bottom w:val="none" w:sz="0" w:space="0" w:color="auto"/>
            <w:right w:val="none" w:sz="0" w:space="0" w:color="auto"/>
          </w:divBdr>
          <w:divsChild>
            <w:div w:id="2047680190">
              <w:marLeft w:val="1155"/>
              <w:marRight w:val="0"/>
              <w:marTop w:val="0"/>
              <w:marBottom w:val="0"/>
              <w:divBdr>
                <w:top w:val="none" w:sz="0" w:space="0" w:color="auto"/>
                <w:left w:val="none" w:sz="0" w:space="0" w:color="auto"/>
                <w:bottom w:val="none" w:sz="0" w:space="0" w:color="auto"/>
                <w:right w:val="none" w:sz="0" w:space="0" w:color="auto"/>
              </w:divBdr>
            </w:div>
            <w:div w:id="2115662368">
              <w:marLeft w:val="1155"/>
              <w:marRight w:val="0"/>
              <w:marTop w:val="0"/>
              <w:marBottom w:val="0"/>
              <w:divBdr>
                <w:top w:val="none" w:sz="0" w:space="0" w:color="auto"/>
                <w:left w:val="none" w:sz="0" w:space="0" w:color="auto"/>
                <w:bottom w:val="none" w:sz="0" w:space="0" w:color="auto"/>
                <w:right w:val="none" w:sz="0" w:space="0" w:color="auto"/>
              </w:divBdr>
            </w:div>
            <w:div w:id="1610118289">
              <w:marLeft w:val="1155"/>
              <w:marRight w:val="0"/>
              <w:marTop w:val="0"/>
              <w:marBottom w:val="0"/>
              <w:divBdr>
                <w:top w:val="none" w:sz="0" w:space="0" w:color="auto"/>
                <w:left w:val="none" w:sz="0" w:space="0" w:color="auto"/>
                <w:bottom w:val="none" w:sz="0" w:space="0" w:color="auto"/>
                <w:right w:val="none" w:sz="0" w:space="0" w:color="auto"/>
              </w:divBdr>
            </w:div>
            <w:div w:id="115414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554793">
      <w:bodyDiv w:val="1"/>
      <w:marLeft w:val="0"/>
      <w:marRight w:val="0"/>
      <w:marTop w:val="0"/>
      <w:marBottom w:val="0"/>
      <w:divBdr>
        <w:top w:val="none" w:sz="0" w:space="0" w:color="auto"/>
        <w:left w:val="none" w:sz="0" w:space="0" w:color="auto"/>
        <w:bottom w:val="none" w:sz="0" w:space="0" w:color="auto"/>
        <w:right w:val="none" w:sz="0" w:space="0" w:color="auto"/>
      </w:divBdr>
      <w:divsChild>
        <w:div w:id="765343069">
          <w:marLeft w:val="0"/>
          <w:marRight w:val="0"/>
          <w:marTop w:val="0"/>
          <w:marBottom w:val="0"/>
          <w:divBdr>
            <w:top w:val="none" w:sz="0" w:space="0" w:color="auto"/>
            <w:left w:val="none" w:sz="0" w:space="0" w:color="auto"/>
            <w:bottom w:val="none" w:sz="0" w:space="0" w:color="auto"/>
            <w:right w:val="none" w:sz="0" w:space="0" w:color="auto"/>
          </w:divBdr>
        </w:div>
        <w:div w:id="1197233925">
          <w:marLeft w:val="0"/>
          <w:marRight w:val="0"/>
          <w:marTop w:val="150"/>
          <w:marBottom w:val="0"/>
          <w:divBdr>
            <w:top w:val="none" w:sz="0" w:space="0" w:color="auto"/>
            <w:left w:val="none" w:sz="0" w:space="0" w:color="auto"/>
            <w:bottom w:val="none" w:sz="0" w:space="0" w:color="auto"/>
            <w:right w:val="none" w:sz="0" w:space="0" w:color="auto"/>
          </w:divBdr>
          <w:divsChild>
            <w:div w:id="86314494">
              <w:marLeft w:val="1155"/>
              <w:marRight w:val="0"/>
              <w:marTop w:val="0"/>
              <w:marBottom w:val="0"/>
              <w:divBdr>
                <w:top w:val="none" w:sz="0" w:space="0" w:color="auto"/>
                <w:left w:val="none" w:sz="0" w:space="0" w:color="auto"/>
                <w:bottom w:val="none" w:sz="0" w:space="0" w:color="auto"/>
                <w:right w:val="none" w:sz="0" w:space="0" w:color="auto"/>
              </w:divBdr>
            </w:div>
            <w:div w:id="1154416956">
              <w:marLeft w:val="1155"/>
              <w:marRight w:val="0"/>
              <w:marTop w:val="0"/>
              <w:marBottom w:val="0"/>
              <w:divBdr>
                <w:top w:val="none" w:sz="0" w:space="0" w:color="auto"/>
                <w:left w:val="none" w:sz="0" w:space="0" w:color="auto"/>
                <w:bottom w:val="none" w:sz="0" w:space="0" w:color="auto"/>
                <w:right w:val="none" w:sz="0" w:space="0" w:color="auto"/>
              </w:divBdr>
            </w:div>
            <w:div w:id="1925071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73742">
      <w:bodyDiv w:val="1"/>
      <w:marLeft w:val="0"/>
      <w:marRight w:val="0"/>
      <w:marTop w:val="0"/>
      <w:marBottom w:val="0"/>
      <w:divBdr>
        <w:top w:val="none" w:sz="0" w:space="0" w:color="auto"/>
        <w:left w:val="none" w:sz="0" w:space="0" w:color="auto"/>
        <w:bottom w:val="none" w:sz="0" w:space="0" w:color="auto"/>
        <w:right w:val="none" w:sz="0" w:space="0" w:color="auto"/>
      </w:divBdr>
      <w:divsChild>
        <w:div w:id="943348280">
          <w:marLeft w:val="0"/>
          <w:marRight w:val="0"/>
          <w:marTop w:val="0"/>
          <w:marBottom w:val="0"/>
          <w:divBdr>
            <w:top w:val="none" w:sz="0" w:space="0" w:color="auto"/>
            <w:left w:val="none" w:sz="0" w:space="0" w:color="auto"/>
            <w:bottom w:val="none" w:sz="0" w:space="0" w:color="auto"/>
            <w:right w:val="none" w:sz="0" w:space="0" w:color="auto"/>
          </w:divBdr>
        </w:div>
        <w:div w:id="535237129">
          <w:marLeft w:val="0"/>
          <w:marRight w:val="0"/>
          <w:marTop w:val="150"/>
          <w:marBottom w:val="0"/>
          <w:divBdr>
            <w:top w:val="none" w:sz="0" w:space="0" w:color="auto"/>
            <w:left w:val="none" w:sz="0" w:space="0" w:color="auto"/>
            <w:bottom w:val="none" w:sz="0" w:space="0" w:color="auto"/>
            <w:right w:val="none" w:sz="0" w:space="0" w:color="auto"/>
          </w:divBdr>
          <w:divsChild>
            <w:div w:id="1974943995">
              <w:marLeft w:val="1155"/>
              <w:marRight w:val="0"/>
              <w:marTop w:val="0"/>
              <w:marBottom w:val="0"/>
              <w:divBdr>
                <w:top w:val="none" w:sz="0" w:space="0" w:color="auto"/>
                <w:left w:val="none" w:sz="0" w:space="0" w:color="auto"/>
                <w:bottom w:val="none" w:sz="0" w:space="0" w:color="auto"/>
                <w:right w:val="none" w:sz="0" w:space="0" w:color="auto"/>
              </w:divBdr>
            </w:div>
            <w:div w:id="1751921291">
              <w:marLeft w:val="1155"/>
              <w:marRight w:val="0"/>
              <w:marTop w:val="0"/>
              <w:marBottom w:val="0"/>
              <w:divBdr>
                <w:top w:val="none" w:sz="0" w:space="0" w:color="auto"/>
                <w:left w:val="none" w:sz="0" w:space="0" w:color="auto"/>
                <w:bottom w:val="none" w:sz="0" w:space="0" w:color="auto"/>
                <w:right w:val="none" w:sz="0" w:space="0" w:color="auto"/>
              </w:divBdr>
            </w:div>
            <w:div w:id="42253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99354">
      <w:bodyDiv w:val="1"/>
      <w:marLeft w:val="0"/>
      <w:marRight w:val="0"/>
      <w:marTop w:val="0"/>
      <w:marBottom w:val="0"/>
      <w:divBdr>
        <w:top w:val="none" w:sz="0" w:space="0" w:color="auto"/>
        <w:left w:val="none" w:sz="0" w:space="0" w:color="auto"/>
        <w:bottom w:val="none" w:sz="0" w:space="0" w:color="auto"/>
        <w:right w:val="none" w:sz="0" w:space="0" w:color="auto"/>
      </w:divBdr>
      <w:divsChild>
        <w:div w:id="82410719">
          <w:marLeft w:val="0"/>
          <w:marRight w:val="0"/>
          <w:marTop w:val="0"/>
          <w:marBottom w:val="0"/>
          <w:divBdr>
            <w:top w:val="none" w:sz="0" w:space="0" w:color="auto"/>
            <w:left w:val="none" w:sz="0" w:space="0" w:color="auto"/>
            <w:bottom w:val="none" w:sz="0" w:space="0" w:color="auto"/>
            <w:right w:val="none" w:sz="0" w:space="0" w:color="auto"/>
          </w:divBdr>
        </w:div>
        <w:div w:id="1353334591">
          <w:marLeft w:val="0"/>
          <w:marRight w:val="0"/>
          <w:marTop w:val="150"/>
          <w:marBottom w:val="0"/>
          <w:divBdr>
            <w:top w:val="none" w:sz="0" w:space="0" w:color="auto"/>
            <w:left w:val="none" w:sz="0" w:space="0" w:color="auto"/>
            <w:bottom w:val="none" w:sz="0" w:space="0" w:color="auto"/>
            <w:right w:val="none" w:sz="0" w:space="0" w:color="auto"/>
          </w:divBdr>
          <w:divsChild>
            <w:div w:id="1154029955">
              <w:marLeft w:val="1155"/>
              <w:marRight w:val="0"/>
              <w:marTop w:val="0"/>
              <w:marBottom w:val="0"/>
              <w:divBdr>
                <w:top w:val="none" w:sz="0" w:space="0" w:color="auto"/>
                <w:left w:val="none" w:sz="0" w:space="0" w:color="auto"/>
                <w:bottom w:val="none" w:sz="0" w:space="0" w:color="auto"/>
                <w:right w:val="none" w:sz="0" w:space="0" w:color="auto"/>
              </w:divBdr>
            </w:div>
            <w:div w:id="1035470211">
              <w:marLeft w:val="1155"/>
              <w:marRight w:val="0"/>
              <w:marTop w:val="0"/>
              <w:marBottom w:val="0"/>
              <w:divBdr>
                <w:top w:val="none" w:sz="0" w:space="0" w:color="auto"/>
                <w:left w:val="none" w:sz="0" w:space="0" w:color="auto"/>
                <w:bottom w:val="none" w:sz="0" w:space="0" w:color="auto"/>
                <w:right w:val="none" w:sz="0" w:space="0" w:color="auto"/>
              </w:divBdr>
            </w:div>
            <w:div w:id="1872182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20659">
      <w:bodyDiv w:val="1"/>
      <w:marLeft w:val="0"/>
      <w:marRight w:val="0"/>
      <w:marTop w:val="0"/>
      <w:marBottom w:val="0"/>
      <w:divBdr>
        <w:top w:val="none" w:sz="0" w:space="0" w:color="auto"/>
        <w:left w:val="none" w:sz="0" w:space="0" w:color="auto"/>
        <w:bottom w:val="none" w:sz="0" w:space="0" w:color="auto"/>
        <w:right w:val="none" w:sz="0" w:space="0" w:color="auto"/>
      </w:divBdr>
      <w:divsChild>
        <w:div w:id="1321886091">
          <w:marLeft w:val="0"/>
          <w:marRight w:val="0"/>
          <w:marTop w:val="0"/>
          <w:marBottom w:val="0"/>
          <w:divBdr>
            <w:top w:val="none" w:sz="0" w:space="0" w:color="auto"/>
            <w:left w:val="none" w:sz="0" w:space="0" w:color="auto"/>
            <w:bottom w:val="none" w:sz="0" w:space="0" w:color="auto"/>
            <w:right w:val="none" w:sz="0" w:space="0" w:color="auto"/>
          </w:divBdr>
        </w:div>
        <w:div w:id="1585454635">
          <w:marLeft w:val="0"/>
          <w:marRight w:val="0"/>
          <w:marTop w:val="150"/>
          <w:marBottom w:val="0"/>
          <w:divBdr>
            <w:top w:val="none" w:sz="0" w:space="0" w:color="auto"/>
            <w:left w:val="none" w:sz="0" w:space="0" w:color="auto"/>
            <w:bottom w:val="none" w:sz="0" w:space="0" w:color="auto"/>
            <w:right w:val="none" w:sz="0" w:space="0" w:color="auto"/>
          </w:divBdr>
          <w:divsChild>
            <w:div w:id="1753351511">
              <w:marLeft w:val="1155"/>
              <w:marRight w:val="0"/>
              <w:marTop w:val="0"/>
              <w:marBottom w:val="0"/>
              <w:divBdr>
                <w:top w:val="none" w:sz="0" w:space="0" w:color="auto"/>
                <w:left w:val="none" w:sz="0" w:space="0" w:color="auto"/>
                <w:bottom w:val="none" w:sz="0" w:space="0" w:color="auto"/>
                <w:right w:val="none" w:sz="0" w:space="0" w:color="auto"/>
              </w:divBdr>
            </w:div>
            <w:div w:id="1517621098">
              <w:marLeft w:val="1155"/>
              <w:marRight w:val="0"/>
              <w:marTop w:val="0"/>
              <w:marBottom w:val="0"/>
              <w:divBdr>
                <w:top w:val="none" w:sz="0" w:space="0" w:color="auto"/>
                <w:left w:val="none" w:sz="0" w:space="0" w:color="auto"/>
                <w:bottom w:val="none" w:sz="0" w:space="0" w:color="auto"/>
                <w:right w:val="none" w:sz="0" w:space="0" w:color="auto"/>
              </w:divBdr>
            </w:div>
            <w:div w:id="1801537408">
              <w:marLeft w:val="1155"/>
              <w:marRight w:val="0"/>
              <w:marTop w:val="0"/>
              <w:marBottom w:val="0"/>
              <w:divBdr>
                <w:top w:val="none" w:sz="0" w:space="0" w:color="auto"/>
                <w:left w:val="none" w:sz="0" w:space="0" w:color="auto"/>
                <w:bottom w:val="none" w:sz="0" w:space="0" w:color="auto"/>
                <w:right w:val="none" w:sz="0" w:space="0" w:color="auto"/>
              </w:divBdr>
            </w:div>
            <w:div w:id="1605887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22785">
      <w:bodyDiv w:val="1"/>
      <w:marLeft w:val="0"/>
      <w:marRight w:val="0"/>
      <w:marTop w:val="0"/>
      <w:marBottom w:val="0"/>
      <w:divBdr>
        <w:top w:val="none" w:sz="0" w:space="0" w:color="auto"/>
        <w:left w:val="none" w:sz="0" w:space="0" w:color="auto"/>
        <w:bottom w:val="none" w:sz="0" w:space="0" w:color="auto"/>
        <w:right w:val="none" w:sz="0" w:space="0" w:color="auto"/>
      </w:divBdr>
      <w:divsChild>
        <w:div w:id="2001224979">
          <w:marLeft w:val="0"/>
          <w:marRight w:val="0"/>
          <w:marTop w:val="0"/>
          <w:marBottom w:val="0"/>
          <w:divBdr>
            <w:top w:val="none" w:sz="0" w:space="0" w:color="auto"/>
            <w:left w:val="none" w:sz="0" w:space="0" w:color="auto"/>
            <w:bottom w:val="none" w:sz="0" w:space="0" w:color="auto"/>
            <w:right w:val="none" w:sz="0" w:space="0" w:color="auto"/>
          </w:divBdr>
        </w:div>
        <w:div w:id="1835149367">
          <w:marLeft w:val="0"/>
          <w:marRight w:val="0"/>
          <w:marTop w:val="150"/>
          <w:marBottom w:val="0"/>
          <w:divBdr>
            <w:top w:val="none" w:sz="0" w:space="0" w:color="auto"/>
            <w:left w:val="none" w:sz="0" w:space="0" w:color="auto"/>
            <w:bottom w:val="none" w:sz="0" w:space="0" w:color="auto"/>
            <w:right w:val="none" w:sz="0" w:space="0" w:color="auto"/>
          </w:divBdr>
          <w:divsChild>
            <w:div w:id="1945265832">
              <w:marLeft w:val="1155"/>
              <w:marRight w:val="0"/>
              <w:marTop w:val="0"/>
              <w:marBottom w:val="0"/>
              <w:divBdr>
                <w:top w:val="none" w:sz="0" w:space="0" w:color="auto"/>
                <w:left w:val="none" w:sz="0" w:space="0" w:color="auto"/>
                <w:bottom w:val="none" w:sz="0" w:space="0" w:color="auto"/>
                <w:right w:val="none" w:sz="0" w:space="0" w:color="auto"/>
              </w:divBdr>
            </w:div>
            <w:div w:id="1578517372">
              <w:marLeft w:val="1155"/>
              <w:marRight w:val="0"/>
              <w:marTop w:val="0"/>
              <w:marBottom w:val="0"/>
              <w:divBdr>
                <w:top w:val="none" w:sz="0" w:space="0" w:color="auto"/>
                <w:left w:val="none" w:sz="0" w:space="0" w:color="auto"/>
                <w:bottom w:val="none" w:sz="0" w:space="0" w:color="auto"/>
                <w:right w:val="none" w:sz="0" w:space="0" w:color="auto"/>
              </w:divBdr>
            </w:div>
            <w:div w:id="182862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700053">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37608">
      <w:bodyDiv w:val="1"/>
      <w:marLeft w:val="0"/>
      <w:marRight w:val="0"/>
      <w:marTop w:val="0"/>
      <w:marBottom w:val="0"/>
      <w:divBdr>
        <w:top w:val="none" w:sz="0" w:space="0" w:color="auto"/>
        <w:left w:val="none" w:sz="0" w:space="0" w:color="auto"/>
        <w:bottom w:val="none" w:sz="0" w:space="0" w:color="auto"/>
        <w:right w:val="none" w:sz="0" w:space="0" w:color="auto"/>
      </w:divBdr>
      <w:divsChild>
        <w:div w:id="1726752781">
          <w:marLeft w:val="0"/>
          <w:marRight w:val="0"/>
          <w:marTop w:val="0"/>
          <w:marBottom w:val="0"/>
          <w:divBdr>
            <w:top w:val="none" w:sz="0" w:space="0" w:color="auto"/>
            <w:left w:val="none" w:sz="0" w:space="0" w:color="auto"/>
            <w:bottom w:val="none" w:sz="0" w:space="0" w:color="auto"/>
            <w:right w:val="none" w:sz="0" w:space="0" w:color="auto"/>
          </w:divBdr>
        </w:div>
        <w:div w:id="1964073537">
          <w:marLeft w:val="0"/>
          <w:marRight w:val="0"/>
          <w:marTop w:val="150"/>
          <w:marBottom w:val="0"/>
          <w:divBdr>
            <w:top w:val="none" w:sz="0" w:space="0" w:color="auto"/>
            <w:left w:val="none" w:sz="0" w:space="0" w:color="auto"/>
            <w:bottom w:val="none" w:sz="0" w:space="0" w:color="auto"/>
            <w:right w:val="none" w:sz="0" w:space="0" w:color="auto"/>
          </w:divBdr>
          <w:divsChild>
            <w:div w:id="821240718">
              <w:marLeft w:val="1155"/>
              <w:marRight w:val="0"/>
              <w:marTop w:val="0"/>
              <w:marBottom w:val="0"/>
              <w:divBdr>
                <w:top w:val="none" w:sz="0" w:space="0" w:color="auto"/>
                <w:left w:val="none" w:sz="0" w:space="0" w:color="auto"/>
                <w:bottom w:val="none" w:sz="0" w:space="0" w:color="auto"/>
                <w:right w:val="none" w:sz="0" w:space="0" w:color="auto"/>
              </w:divBdr>
            </w:div>
            <w:div w:id="362481967">
              <w:marLeft w:val="1155"/>
              <w:marRight w:val="0"/>
              <w:marTop w:val="0"/>
              <w:marBottom w:val="0"/>
              <w:divBdr>
                <w:top w:val="none" w:sz="0" w:space="0" w:color="auto"/>
                <w:left w:val="none" w:sz="0" w:space="0" w:color="auto"/>
                <w:bottom w:val="none" w:sz="0" w:space="0" w:color="auto"/>
                <w:right w:val="none" w:sz="0" w:space="0" w:color="auto"/>
              </w:divBdr>
            </w:div>
            <w:div w:id="131013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49200">
      <w:bodyDiv w:val="1"/>
      <w:marLeft w:val="0"/>
      <w:marRight w:val="0"/>
      <w:marTop w:val="0"/>
      <w:marBottom w:val="0"/>
      <w:divBdr>
        <w:top w:val="none" w:sz="0" w:space="0" w:color="auto"/>
        <w:left w:val="none" w:sz="0" w:space="0" w:color="auto"/>
        <w:bottom w:val="none" w:sz="0" w:space="0" w:color="auto"/>
        <w:right w:val="none" w:sz="0" w:space="0" w:color="auto"/>
      </w:divBdr>
      <w:divsChild>
        <w:div w:id="46876688">
          <w:marLeft w:val="0"/>
          <w:marRight w:val="0"/>
          <w:marTop w:val="0"/>
          <w:marBottom w:val="0"/>
          <w:divBdr>
            <w:top w:val="none" w:sz="0" w:space="0" w:color="auto"/>
            <w:left w:val="none" w:sz="0" w:space="0" w:color="auto"/>
            <w:bottom w:val="none" w:sz="0" w:space="0" w:color="auto"/>
            <w:right w:val="none" w:sz="0" w:space="0" w:color="auto"/>
          </w:divBdr>
        </w:div>
        <w:div w:id="858086589">
          <w:marLeft w:val="0"/>
          <w:marRight w:val="0"/>
          <w:marTop w:val="150"/>
          <w:marBottom w:val="0"/>
          <w:divBdr>
            <w:top w:val="none" w:sz="0" w:space="0" w:color="auto"/>
            <w:left w:val="none" w:sz="0" w:space="0" w:color="auto"/>
            <w:bottom w:val="none" w:sz="0" w:space="0" w:color="auto"/>
            <w:right w:val="none" w:sz="0" w:space="0" w:color="auto"/>
          </w:divBdr>
          <w:divsChild>
            <w:div w:id="1021663646">
              <w:marLeft w:val="1155"/>
              <w:marRight w:val="0"/>
              <w:marTop w:val="0"/>
              <w:marBottom w:val="0"/>
              <w:divBdr>
                <w:top w:val="none" w:sz="0" w:space="0" w:color="auto"/>
                <w:left w:val="none" w:sz="0" w:space="0" w:color="auto"/>
                <w:bottom w:val="none" w:sz="0" w:space="0" w:color="auto"/>
                <w:right w:val="none" w:sz="0" w:space="0" w:color="auto"/>
              </w:divBdr>
            </w:div>
            <w:div w:id="709258732">
              <w:marLeft w:val="1155"/>
              <w:marRight w:val="0"/>
              <w:marTop w:val="0"/>
              <w:marBottom w:val="0"/>
              <w:divBdr>
                <w:top w:val="none" w:sz="0" w:space="0" w:color="auto"/>
                <w:left w:val="none" w:sz="0" w:space="0" w:color="auto"/>
                <w:bottom w:val="none" w:sz="0" w:space="0" w:color="auto"/>
                <w:right w:val="none" w:sz="0" w:space="0" w:color="auto"/>
              </w:divBdr>
            </w:div>
            <w:div w:id="810293334">
              <w:marLeft w:val="1155"/>
              <w:marRight w:val="0"/>
              <w:marTop w:val="0"/>
              <w:marBottom w:val="0"/>
              <w:divBdr>
                <w:top w:val="none" w:sz="0" w:space="0" w:color="auto"/>
                <w:left w:val="none" w:sz="0" w:space="0" w:color="auto"/>
                <w:bottom w:val="none" w:sz="0" w:space="0" w:color="auto"/>
                <w:right w:val="none" w:sz="0" w:space="0" w:color="auto"/>
              </w:divBdr>
            </w:div>
            <w:div w:id="420956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643888">
      <w:bodyDiv w:val="1"/>
      <w:marLeft w:val="0"/>
      <w:marRight w:val="0"/>
      <w:marTop w:val="0"/>
      <w:marBottom w:val="0"/>
      <w:divBdr>
        <w:top w:val="none" w:sz="0" w:space="0" w:color="auto"/>
        <w:left w:val="none" w:sz="0" w:space="0" w:color="auto"/>
        <w:bottom w:val="none" w:sz="0" w:space="0" w:color="auto"/>
        <w:right w:val="none" w:sz="0" w:space="0" w:color="auto"/>
      </w:divBdr>
      <w:divsChild>
        <w:div w:id="951010991">
          <w:marLeft w:val="0"/>
          <w:marRight w:val="0"/>
          <w:marTop w:val="0"/>
          <w:marBottom w:val="0"/>
          <w:divBdr>
            <w:top w:val="none" w:sz="0" w:space="0" w:color="auto"/>
            <w:left w:val="none" w:sz="0" w:space="0" w:color="auto"/>
            <w:bottom w:val="none" w:sz="0" w:space="0" w:color="auto"/>
            <w:right w:val="none" w:sz="0" w:space="0" w:color="auto"/>
          </w:divBdr>
        </w:div>
        <w:div w:id="81070314">
          <w:marLeft w:val="0"/>
          <w:marRight w:val="0"/>
          <w:marTop w:val="150"/>
          <w:marBottom w:val="0"/>
          <w:divBdr>
            <w:top w:val="none" w:sz="0" w:space="0" w:color="auto"/>
            <w:left w:val="none" w:sz="0" w:space="0" w:color="auto"/>
            <w:bottom w:val="none" w:sz="0" w:space="0" w:color="auto"/>
            <w:right w:val="none" w:sz="0" w:space="0" w:color="auto"/>
          </w:divBdr>
          <w:divsChild>
            <w:div w:id="2059740533">
              <w:marLeft w:val="1155"/>
              <w:marRight w:val="0"/>
              <w:marTop w:val="0"/>
              <w:marBottom w:val="0"/>
              <w:divBdr>
                <w:top w:val="none" w:sz="0" w:space="0" w:color="auto"/>
                <w:left w:val="none" w:sz="0" w:space="0" w:color="auto"/>
                <w:bottom w:val="none" w:sz="0" w:space="0" w:color="auto"/>
                <w:right w:val="none" w:sz="0" w:space="0" w:color="auto"/>
              </w:divBdr>
            </w:div>
            <w:div w:id="90006575">
              <w:marLeft w:val="1155"/>
              <w:marRight w:val="0"/>
              <w:marTop w:val="0"/>
              <w:marBottom w:val="0"/>
              <w:divBdr>
                <w:top w:val="none" w:sz="0" w:space="0" w:color="auto"/>
                <w:left w:val="none" w:sz="0" w:space="0" w:color="auto"/>
                <w:bottom w:val="none" w:sz="0" w:space="0" w:color="auto"/>
                <w:right w:val="none" w:sz="0" w:space="0" w:color="auto"/>
              </w:divBdr>
            </w:div>
            <w:div w:id="1973631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42517">
      <w:bodyDiv w:val="1"/>
      <w:marLeft w:val="0"/>
      <w:marRight w:val="0"/>
      <w:marTop w:val="0"/>
      <w:marBottom w:val="0"/>
      <w:divBdr>
        <w:top w:val="none" w:sz="0" w:space="0" w:color="auto"/>
        <w:left w:val="none" w:sz="0" w:space="0" w:color="auto"/>
        <w:bottom w:val="none" w:sz="0" w:space="0" w:color="auto"/>
        <w:right w:val="none" w:sz="0" w:space="0" w:color="auto"/>
      </w:divBdr>
      <w:divsChild>
        <w:div w:id="921992812">
          <w:marLeft w:val="0"/>
          <w:marRight w:val="0"/>
          <w:marTop w:val="0"/>
          <w:marBottom w:val="0"/>
          <w:divBdr>
            <w:top w:val="none" w:sz="0" w:space="0" w:color="auto"/>
            <w:left w:val="none" w:sz="0" w:space="0" w:color="auto"/>
            <w:bottom w:val="none" w:sz="0" w:space="0" w:color="auto"/>
            <w:right w:val="none" w:sz="0" w:space="0" w:color="auto"/>
          </w:divBdr>
        </w:div>
        <w:div w:id="916671666">
          <w:marLeft w:val="0"/>
          <w:marRight w:val="0"/>
          <w:marTop w:val="150"/>
          <w:marBottom w:val="0"/>
          <w:divBdr>
            <w:top w:val="none" w:sz="0" w:space="0" w:color="auto"/>
            <w:left w:val="none" w:sz="0" w:space="0" w:color="auto"/>
            <w:bottom w:val="none" w:sz="0" w:space="0" w:color="auto"/>
            <w:right w:val="none" w:sz="0" w:space="0" w:color="auto"/>
          </w:divBdr>
          <w:divsChild>
            <w:div w:id="1406413233">
              <w:marLeft w:val="1155"/>
              <w:marRight w:val="0"/>
              <w:marTop w:val="0"/>
              <w:marBottom w:val="0"/>
              <w:divBdr>
                <w:top w:val="none" w:sz="0" w:space="0" w:color="auto"/>
                <w:left w:val="none" w:sz="0" w:space="0" w:color="auto"/>
                <w:bottom w:val="none" w:sz="0" w:space="0" w:color="auto"/>
                <w:right w:val="none" w:sz="0" w:space="0" w:color="auto"/>
              </w:divBdr>
            </w:div>
            <w:div w:id="63068154">
              <w:marLeft w:val="1155"/>
              <w:marRight w:val="0"/>
              <w:marTop w:val="0"/>
              <w:marBottom w:val="0"/>
              <w:divBdr>
                <w:top w:val="none" w:sz="0" w:space="0" w:color="auto"/>
                <w:left w:val="none" w:sz="0" w:space="0" w:color="auto"/>
                <w:bottom w:val="none" w:sz="0" w:space="0" w:color="auto"/>
                <w:right w:val="none" w:sz="0" w:space="0" w:color="auto"/>
              </w:divBdr>
            </w:div>
            <w:div w:id="10254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27673">
      <w:bodyDiv w:val="1"/>
      <w:marLeft w:val="0"/>
      <w:marRight w:val="0"/>
      <w:marTop w:val="0"/>
      <w:marBottom w:val="0"/>
      <w:divBdr>
        <w:top w:val="none" w:sz="0" w:space="0" w:color="auto"/>
        <w:left w:val="none" w:sz="0" w:space="0" w:color="auto"/>
        <w:bottom w:val="none" w:sz="0" w:space="0" w:color="auto"/>
        <w:right w:val="none" w:sz="0" w:space="0" w:color="auto"/>
      </w:divBdr>
      <w:divsChild>
        <w:div w:id="391542322">
          <w:marLeft w:val="0"/>
          <w:marRight w:val="0"/>
          <w:marTop w:val="0"/>
          <w:marBottom w:val="0"/>
          <w:divBdr>
            <w:top w:val="none" w:sz="0" w:space="0" w:color="auto"/>
            <w:left w:val="none" w:sz="0" w:space="0" w:color="auto"/>
            <w:bottom w:val="none" w:sz="0" w:space="0" w:color="auto"/>
            <w:right w:val="none" w:sz="0" w:space="0" w:color="auto"/>
          </w:divBdr>
        </w:div>
        <w:div w:id="1436052207">
          <w:marLeft w:val="0"/>
          <w:marRight w:val="0"/>
          <w:marTop w:val="150"/>
          <w:marBottom w:val="0"/>
          <w:divBdr>
            <w:top w:val="none" w:sz="0" w:space="0" w:color="auto"/>
            <w:left w:val="none" w:sz="0" w:space="0" w:color="auto"/>
            <w:bottom w:val="none" w:sz="0" w:space="0" w:color="auto"/>
            <w:right w:val="none" w:sz="0" w:space="0" w:color="auto"/>
          </w:divBdr>
          <w:divsChild>
            <w:div w:id="375785344">
              <w:marLeft w:val="1155"/>
              <w:marRight w:val="0"/>
              <w:marTop w:val="0"/>
              <w:marBottom w:val="0"/>
              <w:divBdr>
                <w:top w:val="none" w:sz="0" w:space="0" w:color="auto"/>
                <w:left w:val="none" w:sz="0" w:space="0" w:color="auto"/>
                <w:bottom w:val="none" w:sz="0" w:space="0" w:color="auto"/>
                <w:right w:val="none" w:sz="0" w:space="0" w:color="auto"/>
              </w:divBdr>
            </w:div>
            <w:div w:id="1025407770">
              <w:marLeft w:val="1155"/>
              <w:marRight w:val="0"/>
              <w:marTop w:val="0"/>
              <w:marBottom w:val="0"/>
              <w:divBdr>
                <w:top w:val="none" w:sz="0" w:space="0" w:color="auto"/>
                <w:left w:val="none" w:sz="0" w:space="0" w:color="auto"/>
                <w:bottom w:val="none" w:sz="0" w:space="0" w:color="auto"/>
                <w:right w:val="none" w:sz="0" w:space="0" w:color="auto"/>
              </w:divBdr>
            </w:div>
            <w:div w:id="1252079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04236">
      <w:bodyDiv w:val="1"/>
      <w:marLeft w:val="0"/>
      <w:marRight w:val="0"/>
      <w:marTop w:val="0"/>
      <w:marBottom w:val="0"/>
      <w:divBdr>
        <w:top w:val="none" w:sz="0" w:space="0" w:color="auto"/>
        <w:left w:val="none" w:sz="0" w:space="0" w:color="auto"/>
        <w:bottom w:val="none" w:sz="0" w:space="0" w:color="auto"/>
        <w:right w:val="none" w:sz="0" w:space="0" w:color="auto"/>
      </w:divBdr>
      <w:divsChild>
        <w:div w:id="1602638429">
          <w:marLeft w:val="0"/>
          <w:marRight w:val="0"/>
          <w:marTop w:val="0"/>
          <w:marBottom w:val="0"/>
          <w:divBdr>
            <w:top w:val="none" w:sz="0" w:space="0" w:color="auto"/>
            <w:left w:val="none" w:sz="0" w:space="0" w:color="auto"/>
            <w:bottom w:val="none" w:sz="0" w:space="0" w:color="auto"/>
            <w:right w:val="none" w:sz="0" w:space="0" w:color="auto"/>
          </w:divBdr>
        </w:div>
        <w:div w:id="1690137121">
          <w:marLeft w:val="0"/>
          <w:marRight w:val="0"/>
          <w:marTop w:val="150"/>
          <w:marBottom w:val="0"/>
          <w:divBdr>
            <w:top w:val="none" w:sz="0" w:space="0" w:color="auto"/>
            <w:left w:val="none" w:sz="0" w:space="0" w:color="auto"/>
            <w:bottom w:val="none" w:sz="0" w:space="0" w:color="auto"/>
            <w:right w:val="none" w:sz="0" w:space="0" w:color="auto"/>
          </w:divBdr>
          <w:divsChild>
            <w:div w:id="1648902645">
              <w:marLeft w:val="1155"/>
              <w:marRight w:val="0"/>
              <w:marTop w:val="0"/>
              <w:marBottom w:val="0"/>
              <w:divBdr>
                <w:top w:val="none" w:sz="0" w:space="0" w:color="auto"/>
                <w:left w:val="none" w:sz="0" w:space="0" w:color="auto"/>
                <w:bottom w:val="none" w:sz="0" w:space="0" w:color="auto"/>
                <w:right w:val="none" w:sz="0" w:space="0" w:color="auto"/>
              </w:divBdr>
            </w:div>
            <w:div w:id="1716350819">
              <w:marLeft w:val="1155"/>
              <w:marRight w:val="0"/>
              <w:marTop w:val="0"/>
              <w:marBottom w:val="0"/>
              <w:divBdr>
                <w:top w:val="none" w:sz="0" w:space="0" w:color="auto"/>
                <w:left w:val="none" w:sz="0" w:space="0" w:color="auto"/>
                <w:bottom w:val="none" w:sz="0" w:space="0" w:color="auto"/>
                <w:right w:val="none" w:sz="0" w:space="0" w:color="auto"/>
              </w:divBdr>
            </w:div>
            <w:div w:id="1367949979">
              <w:marLeft w:val="1155"/>
              <w:marRight w:val="0"/>
              <w:marTop w:val="0"/>
              <w:marBottom w:val="0"/>
              <w:divBdr>
                <w:top w:val="none" w:sz="0" w:space="0" w:color="auto"/>
                <w:left w:val="none" w:sz="0" w:space="0" w:color="auto"/>
                <w:bottom w:val="none" w:sz="0" w:space="0" w:color="auto"/>
                <w:right w:val="none" w:sz="0" w:space="0" w:color="auto"/>
              </w:divBdr>
            </w:div>
            <w:div w:id="1272545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357226">
      <w:bodyDiv w:val="1"/>
      <w:marLeft w:val="0"/>
      <w:marRight w:val="0"/>
      <w:marTop w:val="0"/>
      <w:marBottom w:val="0"/>
      <w:divBdr>
        <w:top w:val="none" w:sz="0" w:space="0" w:color="auto"/>
        <w:left w:val="none" w:sz="0" w:space="0" w:color="auto"/>
        <w:bottom w:val="none" w:sz="0" w:space="0" w:color="auto"/>
        <w:right w:val="none" w:sz="0" w:space="0" w:color="auto"/>
      </w:divBdr>
      <w:divsChild>
        <w:div w:id="2048724791">
          <w:marLeft w:val="0"/>
          <w:marRight w:val="0"/>
          <w:marTop w:val="0"/>
          <w:marBottom w:val="0"/>
          <w:divBdr>
            <w:top w:val="none" w:sz="0" w:space="0" w:color="auto"/>
            <w:left w:val="none" w:sz="0" w:space="0" w:color="auto"/>
            <w:bottom w:val="none" w:sz="0" w:space="0" w:color="auto"/>
            <w:right w:val="none" w:sz="0" w:space="0" w:color="auto"/>
          </w:divBdr>
        </w:div>
        <w:div w:id="972953534">
          <w:marLeft w:val="0"/>
          <w:marRight w:val="0"/>
          <w:marTop w:val="150"/>
          <w:marBottom w:val="0"/>
          <w:divBdr>
            <w:top w:val="none" w:sz="0" w:space="0" w:color="auto"/>
            <w:left w:val="none" w:sz="0" w:space="0" w:color="auto"/>
            <w:bottom w:val="none" w:sz="0" w:space="0" w:color="auto"/>
            <w:right w:val="none" w:sz="0" w:space="0" w:color="auto"/>
          </w:divBdr>
          <w:divsChild>
            <w:div w:id="1499467014">
              <w:marLeft w:val="1155"/>
              <w:marRight w:val="0"/>
              <w:marTop w:val="0"/>
              <w:marBottom w:val="0"/>
              <w:divBdr>
                <w:top w:val="none" w:sz="0" w:space="0" w:color="auto"/>
                <w:left w:val="none" w:sz="0" w:space="0" w:color="auto"/>
                <w:bottom w:val="none" w:sz="0" w:space="0" w:color="auto"/>
                <w:right w:val="none" w:sz="0" w:space="0" w:color="auto"/>
              </w:divBdr>
            </w:div>
            <w:div w:id="909389010">
              <w:marLeft w:val="1155"/>
              <w:marRight w:val="0"/>
              <w:marTop w:val="0"/>
              <w:marBottom w:val="0"/>
              <w:divBdr>
                <w:top w:val="none" w:sz="0" w:space="0" w:color="auto"/>
                <w:left w:val="none" w:sz="0" w:space="0" w:color="auto"/>
                <w:bottom w:val="none" w:sz="0" w:space="0" w:color="auto"/>
                <w:right w:val="none" w:sz="0" w:space="0" w:color="auto"/>
              </w:divBdr>
            </w:div>
            <w:div w:id="192890969">
              <w:marLeft w:val="1155"/>
              <w:marRight w:val="0"/>
              <w:marTop w:val="0"/>
              <w:marBottom w:val="0"/>
              <w:divBdr>
                <w:top w:val="none" w:sz="0" w:space="0" w:color="auto"/>
                <w:left w:val="none" w:sz="0" w:space="0" w:color="auto"/>
                <w:bottom w:val="none" w:sz="0" w:space="0" w:color="auto"/>
                <w:right w:val="none" w:sz="0" w:space="0" w:color="auto"/>
              </w:divBdr>
            </w:div>
            <w:div w:id="200899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28828">
      <w:bodyDiv w:val="1"/>
      <w:marLeft w:val="0"/>
      <w:marRight w:val="0"/>
      <w:marTop w:val="0"/>
      <w:marBottom w:val="0"/>
      <w:divBdr>
        <w:top w:val="none" w:sz="0" w:space="0" w:color="auto"/>
        <w:left w:val="none" w:sz="0" w:space="0" w:color="auto"/>
        <w:bottom w:val="none" w:sz="0" w:space="0" w:color="auto"/>
        <w:right w:val="none" w:sz="0" w:space="0" w:color="auto"/>
      </w:divBdr>
      <w:divsChild>
        <w:div w:id="1755125907">
          <w:marLeft w:val="0"/>
          <w:marRight w:val="0"/>
          <w:marTop w:val="0"/>
          <w:marBottom w:val="0"/>
          <w:divBdr>
            <w:top w:val="none" w:sz="0" w:space="0" w:color="auto"/>
            <w:left w:val="none" w:sz="0" w:space="0" w:color="auto"/>
            <w:bottom w:val="none" w:sz="0" w:space="0" w:color="auto"/>
            <w:right w:val="none" w:sz="0" w:space="0" w:color="auto"/>
          </w:divBdr>
        </w:div>
        <w:div w:id="929775387">
          <w:marLeft w:val="0"/>
          <w:marRight w:val="0"/>
          <w:marTop w:val="150"/>
          <w:marBottom w:val="0"/>
          <w:divBdr>
            <w:top w:val="none" w:sz="0" w:space="0" w:color="auto"/>
            <w:left w:val="none" w:sz="0" w:space="0" w:color="auto"/>
            <w:bottom w:val="none" w:sz="0" w:space="0" w:color="auto"/>
            <w:right w:val="none" w:sz="0" w:space="0" w:color="auto"/>
          </w:divBdr>
          <w:divsChild>
            <w:div w:id="1925186165">
              <w:marLeft w:val="1155"/>
              <w:marRight w:val="0"/>
              <w:marTop w:val="0"/>
              <w:marBottom w:val="0"/>
              <w:divBdr>
                <w:top w:val="none" w:sz="0" w:space="0" w:color="auto"/>
                <w:left w:val="none" w:sz="0" w:space="0" w:color="auto"/>
                <w:bottom w:val="none" w:sz="0" w:space="0" w:color="auto"/>
                <w:right w:val="none" w:sz="0" w:space="0" w:color="auto"/>
              </w:divBdr>
            </w:div>
            <w:div w:id="1395273188">
              <w:marLeft w:val="1155"/>
              <w:marRight w:val="0"/>
              <w:marTop w:val="0"/>
              <w:marBottom w:val="0"/>
              <w:divBdr>
                <w:top w:val="none" w:sz="0" w:space="0" w:color="auto"/>
                <w:left w:val="none" w:sz="0" w:space="0" w:color="auto"/>
                <w:bottom w:val="none" w:sz="0" w:space="0" w:color="auto"/>
                <w:right w:val="none" w:sz="0" w:space="0" w:color="auto"/>
              </w:divBdr>
            </w:div>
            <w:div w:id="224922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381860">
      <w:bodyDiv w:val="1"/>
      <w:marLeft w:val="0"/>
      <w:marRight w:val="0"/>
      <w:marTop w:val="0"/>
      <w:marBottom w:val="0"/>
      <w:divBdr>
        <w:top w:val="none" w:sz="0" w:space="0" w:color="auto"/>
        <w:left w:val="none" w:sz="0" w:space="0" w:color="auto"/>
        <w:bottom w:val="none" w:sz="0" w:space="0" w:color="auto"/>
        <w:right w:val="none" w:sz="0" w:space="0" w:color="auto"/>
      </w:divBdr>
      <w:divsChild>
        <w:div w:id="150021547">
          <w:marLeft w:val="0"/>
          <w:marRight w:val="0"/>
          <w:marTop w:val="0"/>
          <w:marBottom w:val="0"/>
          <w:divBdr>
            <w:top w:val="none" w:sz="0" w:space="0" w:color="auto"/>
            <w:left w:val="none" w:sz="0" w:space="0" w:color="auto"/>
            <w:bottom w:val="none" w:sz="0" w:space="0" w:color="auto"/>
            <w:right w:val="none" w:sz="0" w:space="0" w:color="auto"/>
          </w:divBdr>
        </w:div>
        <w:div w:id="1148742476">
          <w:marLeft w:val="0"/>
          <w:marRight w:val="0"/>
          <w:marTop w:val="150"/>
          <w:marBottom w:val="0"/>
          <w:divBdr>
            <w:top w:val="none" w:sz="0" w:space="0" w:color="auto"/>
            <w:left w:val="none" w:sz="0" w:space="0" w:color="auto"/>
            <w:bottom w:val="none" w:sz="0" w:space="0" w:color="auto"/>
            <w:right w:val="none" w:sz="0" w:space="0" w:color="auto"/>
          </w:divBdr>
          <w:divsChild>
            <w:div w:id="1673297719">
              <w:marLeft w:val="1155"/>
              <w:marRight w:val="0"/>
              <w:marTop w:val="0"/>
              <w:marBottom w:val="0"/>
              <w:divBdr>
                <w:top w:val="none" w:sz="0" w:space="0" w:color="auto"/>
                <w:left w:val="none" w:sz="0" w:space="0" w:color="auto"/>
                <w:bottom w:val="none" w:sz="0" w:space="0" w:color="auto"/>
                <w:right w:val="none" w:sz="0" w:space="0" w:color="auto"/>
              </w:divBdr>
            </w:div>
            <w:div w:id="337924984">
              <w:marLeft w:val="1155"/>
              <w:marRight w:val="0"/>
              <w:marTop w:val="0"/>
              <w:marBottom w:val="0"/>
              <w:divBdr>
                <w:top w:val="none" w:sz="0" w:space="0" w:color="auto"/>
                <w:left w:val="none" w:sz="0" w:space="0" w:color="auto"/>
                <w:bottom w:val="none" w:sz="0" w:space="0" w:color="auto"/>
                <w:right w:val="none" w:sz="0" w:space="0" w:color="auto"/>
              </w:divBdr>
            </w:div>
            <w:div w:id="132671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795169">
      <w:bodyDiv w:val="1"/>
      <w:marLeft w:val="0"/>
      <w:marRight w:val="0"/>
      <w:marTop w:val="0"/>
      <w:marBottom w:val="0"/>
      <w:divBdr>
        <w:top w:val="none" w:sz="0" w:space="0" w:color="auto"/>
        <w:left w:val="none" w:sz="0" w:space="0" w:color="auto"/>
        <w:bottom w:val="none" w:sz="0" w:space="0" w:color="auto"/>
        <w:right w:val="none" w:sz="0" w:space="0" w:color="auto"/>
      </w:divBdr>
      <w:divsChild>
        <w:div w:id="1964726808">
          <w:marLeft w:val="0"/>
          <w:marRight w:val="0"/>
          <w:marTop w:val="0"/>
          <w:marBottom w:val="0"/>
          <w:divBdr>
            <w:top w:val="none" w:sz="0" w:space="0" w:color="auto"/>
            <w:left w:val="none" w:sz="0" w:space="0" w:color="auto"/>
            <w:bottom w:val="none" w:sz="0" w:space="0" w:color="auto"/>
            <w:right w:val="none" w:sz="0" w:space="0" w:color="auto"/>
          </w:divBdr>
        </w:div>
        <w:div w:id="1183519285">
          <w:marLeft w:val="0"/>
          <w:marRight w:val="0"/>
          <w:marTop w:val="150"/>
          <w:marBottom w:val="0"/>
          <w:divBdr>
            <w:top w:val="none" w:sz="0" w:space="0" w:color="auto"/>
            <w:left w:val="none" w:sz="0" w:space="0" w:color="auto"/>
            <w:bottom w:val="none" w:sz="0" w:space="0" w:color="auto"/>
            <w:right w:val="none" w:sz="0" w:space="0" w:color="auto"/>
          </w:divBdr>
          <w:divsChild>
            <w:div w:id="434519611">
              <w:marLeft w:val="1155"/>
              <w:marRight w:val="0"/>
              <w:marTop w:val="0"/>
              <w:marBottom w:val="0"/>
              <w:divBdr>
                <w:top w:val="none" w:sz="0" w:space="0" w:color="auto"/>
                <w:left w:val="none" w:sz="0" w:space="0" w:color="auto"/>
                <w:bottom w:val="none" w:sz="0" w:space="0" w:color="auto"/>
                <w:right w:val="none" w:sz="0" w:space="0" w:color="auto"/>
              </w:divBdr>
            </w:div>
            <w:div w:id="1780643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60568">
      <w:bodyDiv w:val="1"/>
      <w:marLeft w:val="0"/>
      <w:marRight w:val="0"/>
      <w:marTop w:val="0"/>
      <w:marBottom w:val="0"/>
      <w:divBdr>
        <w:top w:val="none" w:sz="0" w:space="0" w:color="auto"/>
        <w:left w:val="none" w:sz="0" w:space="0" w:color="auto"/>
        <w:bottom w:val="none" w:sz="0" w:space="0" w:color="auto"/>
        <w:right w:val="none" w:sz="0" w:space="0" w:color="auto"/>
      </w:divBdr>
      <w:divsChild>
        <w:div w:id="1746026568">
          <w:marLeft w:val="0"/>
          <w:marRight w:val="0"/>
          <w:marTop w:val="0"/>
          <w:marBottom w:val="0"/>
          <w:divBdr>
            <w:top w:val="none" w:sz="0" w:space="0" w:color="auto"/>
            <w:left w:val="none" w:sz="0" w:space="0" w:color="auto"/>
            <w:bottom w:val="none" w:sz="0" w:space="0" w:color="auto"/>
            <w:right w:val="none" w:sz="0" w:space="0" w:color="auto"/>
          </w:divBdr>
        </w:div>
        <w:div w:id="177234383">
          <w:marLeft w:val="0"/>
          <w:marRight w:val="0"/>
          <w:marTop w:val="150"/>
          <w:marBottom w:val="0"/>
          <w:divBdr>
            <w:top w:val="none" w:sz="0" w:space="0" w:color="auto"/>
            <w:left w:val="none" w:sz="0" w:space="0" w:color="auto"/>
            <w:bottom w:val="none" w:sz="0" w:space="0" w:color="auto"/>
            <w:right w:val="none" w:sz="0" w:space="0" w:color="auto"/>
          </w:divBdr>
          <w:divsChild>
            <w:div w:id="46420382">
              <w:marLeft w:val="1155"/>
              <w:marRight w:val="0"/>
              <w:marTop w:val="0"/>
              <w:marBottom w:val="0"/>
              <w:divBdr>
                <w:top w:val="none" w:sz="0" w:space="0" w:color="auto"/>
                <w:left w:val="none" w:sz="0" w:space="0" w:color="auto"/>
                <w:bottom w:val="none" w:sz="0" w:space="0" w:color="auto"/>
                <w:right w:val="none" w:sz="0" w:space="0" w:color="auto"/>
              </w:divBdr>
            </w:div>
            <w:div w:id="997616187">
              <w:marLeft w:val="1155"/>
              <w:marRight w:val="0"/>
              <w:marTop w:val="0"/>
              <w:marBottom w:val="0"/>
              <w:divBdr>
                <w:top w:val="none" w:sz="0" w:space="0" w:color="auto"/>
                <w:left w:val="none" w:sz="0" w:space="0" w:color="auto"/>
                <w:bottom w:val="none" w:sz="0" w:space="0" w:color="auto"/>
                <w:right w:val="none" w:sz="0" w:space="0" w:color="auto"/>
              </w:divBdr>
            </w:div>
            <w:div w:id="1987928533">
              <w:marLeft w:val="1155"/>
              <w:marRight w:val="0"/>
              <w:marTop w:val="0"/>
              <w:marBottom w:val="0"/>
              <w:divBdr>
                <w:top w:val="none" w:sz="0" w:space="0" w:color="auto"/>
                <w:left w:val="none" w:sz="0" w:space="0" w:color="auto"/>
                <w:bottom w:val="none" w:sz="0" w:space="0" w:color="auto"/>
                <w:right w:val="none" w:sz="0" w:space="0" w:color="auto"/>
              </w:divBdr>
            </w:div>
            <w:div w:id="1057895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77470">
      <w:bodyDiv w:val="1"/>
      <w:marLeft w:val="0"/>
      <w:marRight w:val="0"/>
      <w:marTop w:val="0"/>
      <w:marBottom w:val="0"/>
      <w:divBdr>
        <w:top w:val="none" w:sz="0" w:space="0" w:color="auto"/>
        <w:left w:val="none" w:sz="0" w:space="0" w:color="auto"/>
        <w:bottom w:val="none" w:sz="0" w:space="0" w:color="auto"/>
        <w:right w:val="none" w:sz="0" w:space="0" w:color="auto"/>
      </w:divBdr>
      <w:divsChild>
        <w:div w:id="581720516">
          <w:marLeft w:val="0"/>
          <w:marRight w:val="0"/>
          <w:marTop w:val="0"/>
          <w:marBottom w:val="0"/>
          <w:divBdr>
            <w:top w:val="none" w:sz="0" w:space="0" w:color="auto"/>
            <w:left w:val="none" w:sz="0" w:space="0" w:color="auto"/>
            <w:bottom w:val="none" w:sz="0" w:space="0" w:color="auto"/>
            <w:right w:val="none" w:sz="0" w:space="0" w:color="auto"/>
          </w:divBdr>
        </w:div>
        <w:div w:id="721638289">
          <w:marLeft w:val="0"/>
          <w:marRight w:val="0"/>
          <w:marTop w:val="150"/>
          <w:marBottom w:val="0"/>
          <w:divBdr>
            <w:top w:val="none" w:sz="0" w:space="0" w:color="auto"/>
            <w:left w:val="none" w:sz="0" w:space="0" w:color="auto"/>
            <w:bottom w:val="none" w:sz="0" w:space="0" w:color="auto"/>
            <w:right w:val="none" w:sz="0" w:space="0" w:color="auto"/>
          </w:divBdr>
          <w:divsChild>
            <w:div w:id="1711998134">
              <w:marLeft w:val="1155"/>
              <w:marRight w:val="0"/>
              <w:marTop w:val="0"/>
              <w:marBottom w:val="0"/>
              <w:divBdr>
                <w:top w:val="none" w:sz="0" w:space="0" w:color="auto"/>
                <w:left w:val="none" w:sz="0" w:space="0" w:color="auto"/>
                <w:bottom w:val="none" w:sz="0" w:space="0" w:color="auto"/>
                <w:right w:val="none" w:sz="0" w:space="0" w:color="auto"/>
              </w:divBdr>
            </w:div>
            <w:div w:id="892891975">
              <w:marLeft w:val="1155"/>
              <w:marRight w:val="0"/>
              <w:marTop w:val="0"/>
              <w:marBottom w:val="0"/>
              <w:divBdr>
                <w:top w:val="none" w:sz="0" w:space="0" w:color="auto"/>
                <w:left w:val="none" w:sz="0" w:space="0" w:color="auto"/>
                <w:bottom w:val="none" w:sz="0" w:space="0" w:color="auto"/>
                <w:right w:val="none" w:sz="0" w:space="0" w:color="auto"/>
              </w:divBdr>
            </w:div>
            <w:div w:id="654189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70569</TotalTime>
  <Pages>2</Pages>
  <Words>250</Words>
  <Characters>1429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202</cp:revision>
  <cp:lastPrinted>2009-02-06T05:36:00Z</cp:lastPrinted>
  <dcterms:created xsi:type="dcterms:W3CDTF">2025-11-25T20:19:00Z</dcterms:created>
  <dcterms:modified xsi:type="dcterms:W3CDTF">2026-02-11T20:20:00Z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