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37BEA" w:rsidRDefault="00037BEA" w:rsidP="00037BEA">
      <w:r w:rsidRPr="000670A4">
        <w:rPr>
          <w:rFonts w:ascii="Times New Roman" w:eastAsia="Times New Roman" w:hAnsi="Times New Roman" w:cs="Times New Roman"/>
          <w:b/>
          <w:sz w:val="24"/>
          <w:szCs w:val="24"/>
          <w:lang w:eastAsia="ru-RU"/>
        </w:rPr>
        <w:t>Романишин Руслана Ярославівна</w:t>
      </w:r>
      <w:r w:rsidRPr="000670A4">
        <w:rPr>
          <w:rFonts w:ascii="Times New Roman" w:eastAsia="Times New Roman" w:hAnsi="Times New Roman" w:cs="Times New Roman"/>
          <w:sz w:val="24"/>
          <w:szCs w:val="24"/>
          <w:lang w:eastAsia="ru-RU"/>
        </w:rPr>
        <w:t xml:space="preserve">, доцент кафедри фахових методик і технологій початкової освіти ДВНЗ «Прикарпатський національний університет імені Василя Стефаника». Назва дисертації: «Методична система формування обчислювальних навичок в учнів початкової школи». Шифр та назва спеціальності – 13.00.02 – </w:t>
      </w:r>
      <w:r w:rsidRPr="000670A4">
        <w:rPr>
          <w:rFonts w:ascii="Times New Roman" w:eastAsia="Times New Roman" w:hAnsi="Times New Roman" w:cs="Times New Roman"/>
          <w:sz w:val="24"/>
          <w:szCs w:val="24"/>
          <w:shd w:val="clear" w:color="auto" w:fill="FFFFFF"/>
          <w:lang w:eastAsia="ru-RU"/>
        </w:rPr>
        <w:t xml:space="preserve">теорія та методика навчання (математика). </w:t>
      </w:r>
      <w:r w:rsidRPr="000670A4">
        <w:rPr>
          <w:rFonts w:ascii="Times New Roman" w:eastAsia="Times New Roman" w:hAnsi="Times New Roman" w:cs="Times New Roman"/>
          <w:sz w:val="24"/>
          <w:szCs w:val="24"/>
          <w:lang w:eastAsia="ru-RU"/>
        </w:rPr>
        <w:t>Спецрада Д 73.053.02 Черкаського національного університету імені Богдана Хмельницького</w:t>
      </w:r>
    </w:p>
    <w:sectPr w:rsidR="0064656E" w:rsidRPr="00037B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037BEA" w:rsidRPr="00037B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818E4-5624-4CEB-BA62-21C8C979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2021-04-28T18:13:00Z</dcterms:created>
  <dcterms:modified xsi:type="dcterms:W3CDTF">2021-05-08T14:16:00Z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