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5B8B0" w14:textId="66FB27CF" w:rsidR="009B12A3" w:rsidRDefault="009F75AE" w:rsidP="009F75AE">
      <w:r w:rsidRPr="009F75AE">
        <w:rPr>
          <w:rFonts w:hint="eastAsia"/>
        </w:rPr>
        <w:t>Этапное</w:t>
      </w:r>
      <w:r w:rsidRPr="009F75AE">
        <w:t xml:space="preserve"> </w:t>
      </w:r>
      <w:r w:rsidRPr="009F75AE">
        <w:rPr>
          <w:rFonts w:hint="eastAsia"/>
        </w:rPr>
        <w:t>хирургическое</w:t>
      </w:r>
      <w:r w:rsidRPr="009F75AE">
        <w:t xml:space="preserve"> </w:t>
      </w:r>
      <w:r w:rsidRPr="009F75AE">
        <w:rPr>
          <w:rFonts w:hint="eastAsia"/>
        </w:rPr>
        <w:t>лечение</w:t>
      </w:r>
      <w:r w:rsidRPr="009F75AE">
        <w:t xml:space="preserve"> </w:t>
      </w:r>
      <w:r w:rsidRPr="009F75AE">
        <w:rPr>
          <w:rFonts w:hint="eastAsia"/>
        </w:rPr>
        <w:t>гнойно</w:t>
      </w:r>
      <w:r w:rsidRPr="009F75AE">
        <w:t>-</w:t>
      </w:r>
      <w:r w:rsidRPr="009F75AE">
        <w:rPr>
          <w:rFonts w:hint="eastAsia"/>
        </w:rPr>
        <w:t>некротических</w:t>
      </w:r>
      <w:r w:rsidRPr="009F75AE">
        <w:t xml:space="preserve"> </w:t>
      </w:r>
      <w:r w:rsidRPr="009F75AE">
        <w:rPr>
          <w:rFonts w:hint="eastAsia"/>
        </w:rPr>
        <w:t>осложнений</w:t>
      </w:r>
      <w:r w:rsidRPr="009F75AE">
        <w:t xml:space="preserve"> </w:t>
      </w:r>
      <w:r w:rsidRPr="009F75AE">
        <w:rPr>
          <w:rFonts w:hint="eastAsia"/>
        </w:rPr>
        <w:t>синдрома</w:t>
      </w:r>
      <w:r w:rsidRPr="009F75AE">
        <w:t xml:space="preserve"> </w:t>
      </w:r>
      <w:r w:rsidRPr="009F75AE">
        <w:rPr>
          <w:rFonts w:hint="eastAsia"/>
        </w:rPr>
        <w:t>диабетической</w:t>
      </w:r>
      <w:r w:rsidRPr="009F75AE">
        <w:t xml:space="preserve"> </w:t>
      </w:r>
      <w:r w:rsidRPr="009F75AE">
        <w:rPr>
          <w:rFonts w:hint="eastAsia"/>
        </w:rPr>
        <w:t>стопы</w:t>
      </w:r>
      <w:r>
        <w:t xml:space="preserve"> </w:t>
      </w:r>
      <w:r w:rsidRPr="009F75AE">
        <w:rPr>
          <w:rFonts w:hint="eastAsia"/>
        </w:rPr>
        <w:t>Ремезов</w:t>
      </w:r>
      <w:r w:rsidRPr="009F75AE">
        <w:t xml:space="preserve"> </w:t>
      </w:r>
      <w:r w:rsidRPr="009F75AE">
        <w:rPr>
          <w:rFonts w:hint="eastAsia"/>
        </w:rPr>
        <w:t>Андрей</w:t>
      </w:r>
      <w:r w:rsidRPr="009F75AE">
        <w:t xml:space="preserve"> </w:t>
      </w:r>
      <w:r w:rsidRPr="009F75AE">
        <w:rPr>
          <w:rFonts w:hint="eastAsia"/>
        </w:rPr>
        <w:t>Владимирович</w:t>
      </w:r>
    </w:p>
    <w:p w14:paraId="743DE87B" w14:textId="77777777" w:rsidR="009F75AE" w:rsidRDefault="009F75AE" w:rsidP="009F75AE">
      <w:r>
        <w:rPr>
          <w:rFonts w:hint="eastAsia"/>
        </w:rPr>
        <w:t>ОГЛАВЛЕНИЕ</w:t>
      </w:r>
      <w:r>
        <w:t xml:space="preserve"> </w:t>
      </w:r>
      <w:r>
        <w:rPr>
          <w:rFonts w:hint="eastAsia"/>
        </w:rPr>
        <w:t>ДИССЕРТАЦИИ</w:t>
      </w:r>
    </w:p>
    <w:p w14:paraId="060CBAA3" w14:textId="77777777" w:rsidR="009F75AE" w:rsidRDefault="009F75AE" w:rsidP="009F75AE">
      <w:r>
        <w:rPr>
          <w:rFonts w:hint="eastAsia"/>
        </w:rPr>
        <w:t>кандидат</w:t>
      </w:r>
      <w:r>
        <w:t xml:space="preserve"> </w:t>
      </w:r>
      <w:r>
        <w:rPr>
          <w:rFonts w:hint="eastAsia"/>
        </w:rPr>
        <w:t>наук</w:t>
      </w:r>
      <w:r>
        <w:t xml:space="preserve"> </w:t>
      </w:r>
      <w:r>
        <w:rPr>
          <w:rFonts w:hint="eastAsia"/>
        </w:rPr>
        <w:t>Ремезов</w:t>
      </w:r>
      <w:r>
        <w:t xml:space="preserve"> </w:t>
      </w:r>
      <w:r>
        <w:rPr>
          <w:rFonts w:hint="eastAsia"/>
        </w:rPr>
        <w:t>Андрей</w:t>
      </w:r>
      <w:r>
        <w:t xml:space="preserve"> </w:t>
      </w:r>
      <w:r>
        <w:rPr>
          <w:rFonts w:hint="eastAsia"/>
        </w:rPr>
        <w:t>Владимирович</w:t>
      </w:r>
    </w:p>
    <w:p w14:paraId="3160ADBF" w14:textId="77777777" w:rsidR="009F75AE" w:rsidRDefault="009F75AE" w:rsidP="009F75AE">
      <w:r>
        <w:rPr>
          <w:rFonts w:hint="eastAsia"/>
        </w:rPr>
        <w:t>ВВЕДЕНИЕ</w:t>
      </w:r>
    </w:p>
    <w:p w14:paraId="64F64A82" w14:textId="77777777" w:rsidR="009F75AE" w:rsidRDefault="009F75AE" w:rsidP="009F75AE"/>
    <w:p w14:paraId="57953A10" w14:textId="77777777" w:rsidR="009F75AE" w:rsidRDefault="009F75AE" w:rsidP="009F75AE">
      <w:r>
        <w:rPr>
          <w:rFonts w:hint="eastAsia"/>
        </w:rPr>
        <w:t>Актуальность</w:t>
      </w:r>
      <w:r>
        <w:t xml:space="preserve"> </w:t>
      </w:r>
      <w:r>
        <w:rPr>
          <w:rFonts w:hint="eastAsia"/>
        </w:rPr>
        <w:t>темы</w:t>
      </w:r>
      <w:r>
        <w:t xml:space="preserve"> </w:t>
      </w:r>
      <w:r>
        <w:rPr>
          <w:rFonts w:hint="eastAsia"/>
        </w:rPr>
        <w:t>исследования</w:t>
      </w:r>
    </w:p>
    <w:p w14:paraId="12E153AD" w14:textId="77777777" w:rsidR="009F75AE" w:rsidRDefault="009F75AE" w:rsidP="009F75AE"/>
    <w:p w14:paraId="6953E1D9" w14:textId="77777777" w:rsidR="009F75AE" w:rsidRDefault="009F75AE" w:rsidP="009F75AE">
      <w:r>
        <w:rPr>
          <w:rFonts w:hint="eastAsia"/>
        </w:rPr>
        <w:t>Задачи</w:t>
      </w:r>
      <w:r>
        <w:t xml:space="preserve"> </w:t>
      </w:r>
      <w:r>
        <w:rPr>
          <w:rFonts w:hint="eastAsia"/>
        </w:rPr>
        <w:t>исследования</w:t>
      </w:r>
    </w:p>
    <w:p w14:paraId="520C1F0B" w14:textId="77777777" w:rsidR="009F75AE" w:rsidRDefault="009F75AE" w:rsidP="009F75AE"/>
    <w:p w14:paraId="360FC156" w14:textId="77777777" w:rsidR="009F75AE" w:rsidRDefault="009F75AE" w:rsidP="009F75AE">
      <w:r>
        <w:rPr>
          <w:rFonts w:hint="eastAsia"/>
        </w:rPr>
        <w:t>Новизна</w:t>
      </w:r>
      <w:r>
        <w:t xml:space="preserve"> </w:t>
      </w:r>
      <w:r>
        <w:rPr>
          <w:rFonts w:hint="eastAsia"/>
        </w:rPr>
        <w:t>исследования</w:t>
      </w:r>
    </w:p>
    <w:p w14:paraId="1578E001" w14:textId="77777777" w:rsidR="009F75AE" w:rsidRDefault="009F75AE" w:rsidP="009F75AE"/>
    <w:p w14:paraId="59363F15" w14:textId="77777777" w:rsidR="009F75AE" w:rsidRDefault="009F75AE" w:rsidP="009F75AE">
      <w:r>
        <w:rPr>
          <w:rFonts w:hint="eastAsia"/>
        </w:rPr>
        <w:t>Практическая</w:t>
      </w:r>
      <w:r>
        <w:t xml:space="preserve"> </w:t>
      </w:r>
      <w:r>
        <w:rPr>
          <w:rFonts w:hint="eastAsia"/>
        </w:rPr>
        <w:t>значимость</w:t>
      </w:r>
    </w:p>
    <w:p w14:paraId="111EF5BA" w14:textId="77777777" w:rsidR="009F75AE" w:rsidRDefault="009F75AE" w:rsidP="009F75AE"/>
    <w:p w14:paraId="6BC5A607" w14:textId="77777777" w:rsidR="009F75AE" w:rsidRDefault="009F75AE" w:rsidP="009F75AE">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187F42FF" w14:textId="77777777" w:rsidR="009F75AE" w:rsidRDefault="009F75AE" w:rsidP="009F75AE"/>
    <w:p w14:paraId="6539EC34" w14:textId="77777777" w:rsidR="009F75AE" w:rsidRDefault="009F75AE" w:rsidP="009F75AE">
      <w:r>
        <w:rPr>
          <w:rFonts w:hint="eastAsia"/>
        </w:rPr>
        <w:t>Личный</w:t>
      </w:r>
      <w:r>
        <w:t xml:space="preserve"> </w:t>
      </w:r>
      <w:r>
        <w:rPr>
          <w:rFonts w:hint="eastAsia"/>
        </w:rPr>
        <w:t>вклад</w:t>
      </w:r>
      <w:r>
        <w:t xml:space="preserve"> </w:t>
      </w:r>
      <w:r>
        <w:rPr>
          <w:rFonts w:hint="eastAsia"/>
        </w:rPr>
        <w:t>автора</w:t>
      </w:r>
    </w:p>
    <w:p w14:paraId="7A27703D" w14:textId="77777777" w:rsidR="009F75AE" w:rsidRDefault="009F75AE" w:rsidP="009F75AE"/>
    <w:p w14:paraId="5609BCD5" w14:textId="77777777" w:rsidR="009F75AE" w:rsidRDefault="009F75AE" w:rsidP="009F75AE">
      <w:r>
        <w:rPr>
          <w:rFonts w:hint="eastAsia"/>
        </w:rPr>
        <w:t>Апробация</w:t>
      </w:r>
      <w:r>
        <w:t xml:space="preserve"> </w:t>
      </w:r>
      <w:r>
        <w:rPr>
          <w:rFonts w:hint="eastAsia"/>
        </w:rPr>
        <w:t>работы</w:t>
      </w:r>
    </w:p>
    <w:p w14:paraId="4E9E2E24" w14:textId="77777777" w:rsidR="009F75AE" w:rsidRDefault="009F75AE" w:rsidP="009F75AE"/>
    <w:p w14:paraId="255CF119" w14:textId="77777777" w:rsidR="009F75AE" w:rsidRDefault="009F75AE" w:rsidP="009F75AE">
      <w:r>
        <w:rPr>
          <w:rFonts w:hint="eastAsia"/>
        </w:rPr>
        <w:t>Практическая</w:t>
      </w:r>
      <w:r>
        <w:t xml:space="preserve"> </w:t>
      </w:r>
      <w:r>
        <w:rPr>
          <w:rFonts w:hint="eastAsia"/>
        </w:rPr>
        <w:t>реализация</w:t>
      </w:r>
      <w:r>
        <w:t xml:space="preserve"> </w:t>
      </w:r>
      <w:r>
        <w:rPr>
          <w:rFonts w:hint="eastAsia"/>
        </w:rPr>
        <w:t>работы</w:t>
      </w:r>
    </w:p>
    <w:p w14:paraId="799A13A3" w14:textId="77777777" w:rsidR="009F75AE" w:rsidRDefault="009F75AE" w:rsidP="009F75AE"/>
    <w:p w14:paraId="26F03FF7" w14:textId="77777777" w:rsidR="009F75AE" w:rsidRDefault="009F75AE" w:rsidP="009F75AE">
      <w:r>
        <w:rPr>
          <w:rFonts w:hint="eastAsia"/>
        </w:rPr>
        <w:t>Публикации</w:t>
      </w:r>
    </w:p>
    <w:p w14:paraId="69D2A1FF" w14:textId="77777777" w:rsidR="009F75AE" w:rsidRDefault="009F75AE" w:rsidP="009F75AE"/>
    <w:p w14:paraId="509DA77A" w14:textId="77777777" w:rsidR="009F75AE" w:rsidRDefault="009F75AE" w:rsidP="009F75AE">
      <w:r>
        <w:rPr>
          <w:rFonts w:hint="eastAsia"/>
        </w:rPr>
        <w:t>Структура</w:t>
      </w:r>
      <w:r>
        <w:t xml:space="preserve"> </w:t>
      </w:r>
      <w:r>
        <w:rPr>
          <w:rFonts w:hint="eastAsia"/>
        </w:rPr>
        <w:t>и</w:t>
      </w:r>
      <w:r>
        <w:t xml:space="preserve"> </w:t>
      </w:r>
      <w:r>
        <w:rPr>
          <w:rFonts w:hint="eastAsia"/>
        </w:rPr>
        <w:t>объем</w:t>
      </w:r>
      <w:r>
        <w:t xml:space="preserve"> </w:t>
      </w:r>
      <w:r>
        <w:rPr>
          <w:rFonts w:hint="eastAsia"/>
        </w:rPr>
        <w:t>работы</w:t>
      </w:r>
    </w:p>
    <w:p w14:paraId="4B2EC61E" w14:textId="77777777" w:rsidR="009F75AE" w:rsidRDefault="009F75AE" w:rsidP="009F75AE"/>
    <w:p w14:paraId="5C733BB9" w14:textId="77777777" w:rsidR="009F75AE" w:rsidRDefault="009F75AE" w:rsidP="009F75AE">
      <w:r>
        <w:rPr>
          <w:rFonts w:hint="eastAsia"/>
        </w:rPr>
        <w:t>ГЛАВА</w:t>
      </w:r>
      <w:r>
        <w:t xml:space="preserve"> 1. </w:t>
      </w:r>
      <w:r>
        <w:rPr>
          <w:rFonts w:hint="eastAsia"/>
        </w:rPr>
        <w:t>ОБЗОР</w:t>
      </w:r>
      <w:r>
        <w:t xml:space="preserve"> </w:t>
      </w:r>
      <w:r>
        <w:rPr>
          <w:rFonts w:hint="eastAsia"/>
        </w:rPr>
        <w:t>ЛИТЕРАТУРЫ</w:t>
      </w:r>
    </w:p>
    <w:p w14:paraId="4BC70558" w14:textId="77777777" w:rsidR="009F75AE" w:rsidRDefault="009F75AE" w:rsidP="009F75AE"/>
    <w:p w14:paraId="2D24D258" w14:textId="77777777" w:rsidR="009F75AE" w:rsidRDefault="009F75AE" w:rsidP="009F75AE">
      <w:r>
        <w:t xml:space="preserve">1.1 </w:t>
      </w:r>
      <w:r>
        <w:rPr>
          <w:rFonts w:hint="eastAsia"/>
        </w:rPr>
        <w:t>ИСТОРИЯ</w:t>
      </w:r>
      <w:r>
        <w:t xml:space="preserve"> </w:t>
      </w:r>
      <w:r>
        <w:rPr>
          <w:rFonts w:hint="eastAsia"/>
        </w:rPr>
        <w:t>ИЗУЧЕНИЯ</w:t>
      </w:r>
      <w:r>
        <w:t xml:space="preserve"> </w:t>
      </w:r>
      <w:r>
        <w:rPr>
          <w:rFonts w:hint="eastAsia"/>
        </w:rPr>
        <w:t>САХАРНОГО</w:t>
      </w:r>
      <w:r>
        <w:t xml:space="preserve"> </w:t>
      </w:r>
      <w:r>
        <w:rPr>
          <w:rFonts w:hint="eastAsia"/>
        </w:rPr>
        <w:t>ДИАБЕТА</w:t>
      </w:r>
      <w:r>
        <w:t xml:space="preserve"> </w:t>
      </w:r>
      <w:r>
        <w:rPr>
          <w:rFonts w:hint="eastAsia"/>
        </w:rPr>
        <w:t>И</w:t>
      </w:r>
      <w:r>
        <w:t xml:space="preserve"> </w:t>
      </w:r>
      <w:r>
        <w:rPr>
          <w:rFonts w:hint="eastAsia"/>
        </w:rPr>
        <w:t>ЕГО</w:t>
      </w:r>
      <w:r>
        <w:t xml:space="preserve"> </w:t>
      </w:r>
      <w:r>
        <w:rPr>
          <w:rFonts w:hint="eastAsia"/>
        </w:rPr>
        <w:t>ХИРУРГИЧЕСКИХ</w:t>
      </w:r>
      <w:r>
        <w:t xml:space="preserve"> </w:t>
      </w:r>
      <w:r>
        <w:rPr>
          <w:rFonts w:hint="eastAsia"/>
        </w:rPr>
        <w:t>ОСЛОЖНЕНИЙ</w:t>
      </w:r>
    </w:p>
    <w:p w14:paraId="78A6377B" w14:textId="77777777" w:rsidR="009F75AE" w:rsidRDefault="009F75AE" w:rsidP="009F75AE"/>
    <w:p w14:paraId="1BAB6EC2" w14:textId="77777777" w:rsidR="009F75AE" w:rsidRDefault="009F75AE" w:rsidP="009F75AE">
      <w:r>
        <w:t xml:space="preserve">1.2. </w:t>
      </w:r>
      <w:r>
        <w:rPr>
          <w:rFonts w:hint="eastAsia"/>
        </w:rPr>
        <w:t>ЭТИОПАТОГЕНЕЗ</w:t>
      </w:r>
      <w:r>
        <w:t xml:space="preserve"> </w:t>
      </w:r>
      <w:r>
        <w:rPr>
          <w:rFonts w:hint="eastAsia"/>
        </w:rPr>
        <w:t>ГНОЙНО</w:t>
      </w:r>
      <w:r>
        <w:t>-</w:t>
      </w:r>
      <w:r>
        <w:rPr>
          <w:rFonts w:hint="eastAsia"/>
        </w:rPr>
        <w:t>НЕКРОТИЧЕСКИХ</w:t>
      </w:r>
      <w:r>
        <w:t xml:space="preserve"> </w:t>
      </w:r>
      <w:r>
        <w:rPr>
          <w:rFonts w:hint="eastAsia"/>
        </w:rPr>
        <w:t>ОСЛОЖНЕНИЙ</w:t>
      </w:r>
      <w:r>
        <w:t xml:space="preserve"> </w:t>
      </w:r>
      <w:r>
        <w:rPr>
          <w:rFonts w:hint="eastAsia"/>
        </w:rPr>
        <w:t>СИНДРОМА</w:t>
      </w:r>
      <w:r>
        <w:t xml:space="preserve"> </w:t>
      </w:r>
      <w:r>
        <w:rPr>
          <w:rFonts w:hint="eastAsia"/>
        </w:rPr>
        <w:t>ДИАБЕТИЧЕСКОЙ</w:t>
      </w:r>
      <w:r>
        <w:t xml:space="preserve"> </w:t>
      </w:r>
      <w:r>
        <w:rPr>
          <w:rFonts w:hint="eastAsia"/>
        </w:rPr>
        <w:t>СТОПЫ</w:t>
      </w:r>
    </w:p>
    <w:p w14:paraId="1AC4D2BC" w14:textId="77777777" w:rsidR="009F75AE" w:rsidRDefault="009F75AE" w:rsidP="009F75AE"/>
    <w:p w14:paraId="0BD52A00" w14:textId="77777777" w:rsidR="009F75AE" w:rsidRDefault="009F75AE" w:rsidP="009F75AE">
      <w:r>
        <w:t xml:space="preserve">1.3. </w:t>
      </w:r>
      <w:r>
        <w:rPr>
          <w:rFonts w:hint="eastAsia"/>
        </w:rPr>
        <w:t>КЛАССИФИКАЦИЯ</w:t>
      </w:r>
      <w:r>
        <w:t xml:space="preserve"> </w:t>
      </w:r>
      <w:r>
        <w:rPr>
          <w:rFonts w:hint="eastAsia"/>
        </w:rPr>
        <w:t>СДС</w:t>
      </w:r>
    </w:p>
    <w:p w14:paraId="0BB90238" w14:textId="77777777" w:rsidR="009F75AE" w:rsidRDefault="009F75AE" w:rsidP="009F75AE"/>
    <w:p w14:paraId="5396C502" w14:textId="77777777" w:rsidR="009F75AE" w:rsidRDefault="009F75AE" w:rsidP="009F75AE">
      <w:r>
        <w:t xml:space="preserve">1.4. </w:t>
      </w:r>
      <w:r>
        <w:rPr>
          <w:rFonts w:hint="eastAsia"/>
        </w:rPr>
        <w:t>ФОРМЫ</w:t>
      </w:r>
      <w:r>
        <w:t xml:space="preserve"> </w:t>
      </w:r>
      <w:r>
        <w:rPr>
          <w:rFonts w:hint="eastAsia"/>
        </w:rPr>
        <w:t>СИНДРОМА</w:t>
      </w:r>
      <w:r>
        <w:t xml:space="preserve"> </w:t>
      </w:r>
      <w:r>
        <w:rPr>
          <w:rFonts w:hint="eastAsia"/>
        </w:rPr>
        <w:t>ДИАБЕТИЧЕСКОЙ</w:t>
      </w:r>
      <w:r>
        <w:t xml:space="preserve"> </w:t>
      </w:r>
      <w:r>
        <w:rPr>
          <w:rFonts w:hint="eastAsia"/>
        </w:rPr>
        <w:t>СТОПЫ</w:t>
      </w:r>
    </w:p>
    <w:p w14:paraId="5A10AD13" w14:textId="77777777" w:rsidR="009F75AE" w:rsidRDefault="009F75AE" w:rsidP="009F75AE"/>
    <w:p w14:paraId="4CCC9974" w14:textId="77777777" w:rsidR="009F75AE" w:rsidRDefault="009F75AE" w:rsidP="009F75AE">
      <w:r>
        <w:t xml:space="preserve">1.5. </w:t>
      </w:r>
      <w:r>
        <w:rPr>
          <w:rFonts w:hint="eastAsia"/>
        </w:rPr>
        <w:t>КОНСЕРВАТИВНАЯ</w:t>
      </w:r>
      <w:r>
        <w:t xml:space="preserve"> </w:t>
      </w:r>
      <w:r>
        <w:rPr>
          <w:rFonts w:hint="eastAsia"/>
        </w:rPr>
        <w:t>ТЕРАПИЯ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СДС</w:t>
      </w:r>
    </w:p>
    <w:p w14:paraId="6027D207" w14:textId="77777777" w:rsidR="009F75AE" w:rsidRDefault="009F75AE" w:rsidP="009F75AE"/>
    <w:p w14:paraId="72B13D0B" w14:textId="77777777" w:rsidR="009F75AE" w:rsidRDefault="009F75AE" w:rsidP="009F75AE">
      <w:r>
        <w:t xml:space="preserve">1.6. </w:t>
      </w:r>
      <w:r>
        <w:rPr>
          <w:rFonts w:hint="eastAsia"/>
        </w:rPr>
        <w:t>ХИРУРГИЧЕСКОЕ</w:t>
      </w:r>
      <w:r>
        <w:t xml:space="preserve"> </w:t>
      </w:r>
      <w:r>
        <w:rPr>
          <w:rFonts w:hint="eastAsia"/>
        </w:rPr>
        <w:t>ЛЕЧЕНИЕ</w:t>
      </w:r>
      <w:r>
        <w:t xml:space="preserve"> </w:t>
      </w:r>
      <w:r>
        <w:rPr>
          <w:rFonts w:hint="eastAsia"/>
        </w:rPr>
        <w:t>БОЛЬНЫХ</w:t>
      </w:r>
      <w:r>
        <w:t xml:space="preserve"> </w:t>
      </w:r>
      <w:r>
        <w:rPr>
          <w:rFonts w:hint="eastAsia"/>
        </w:rPr>
        <w:t>С</w:t>
      </w:r>
      <w:r>
        <w:t xml:space="preserve"> </w:t>
      </w:r>
      <w:r>
        <w:rPr>
          <w:rFonts w:hint="eastAsia"/>
        </w:rPr>
        <w:t>СДС</w:t>
      </w:r>
    </w:p>
    <w:p w14:paraId="147FBB6C" w14:textId="77777777" w:rsidR="009F75AE" w:rsidRDefault="009F75AE" w:rsidP="009F75AE"/>
    <w:p w14:paraId="0345CB6C" w14:textId="77777777" w:rsidR="009F75AE" w:rsidRDefault="009F75AE" w:rsidP="009F75AE">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27998FA7" w14:textId="77777777" w:rsidR="009F75AE" w:rsidRDefault="009F75AE" w:rsidP="009F75AE"/>
    <w:p w14:paraId="4928D3F5" w14:textId="77777777" w:rsidR="009F75AE" w:rsidRDefault="009F75AE" w:rsidP="009F75AE">
      <w:r>
        <w:t xml:space="preserve">2.1 </w:t>
      </w:r>
      <w:r>
        <w:rPr>
          <w:rFonts w:hint="eastAsia"/>
        </w:rPr>
        <w:t>МАТЕРИАЛЫ</w:t>
      </w:r>
      <w:r>
        <w:t xml:space="preserve"> </w:t>
      </w:r>
      <w:r>
        <w:rPr>
          <w:rFonts w:hint="eastAsia"/>
        </w:rPr>
        <w:t>ИССЛЕДОВАНИЯ</w:t>
      </w:r>
    </w:p>
    <w:p w14:paraId="3E584A20" w14:textId="77777777" w:rsidR="009F75AE" w:rsidRDefault="009F75AE" w:rsidP="009F75AE"/>
    <w:p w14:paraId="5C208B95" w14:textId="77777777" w:rsidR="009F75AE" w:rsidRDefault="009F75AE" w:rsidP="009F75AE">
      <w:r>
        <w:t xml:space="preserve">2.1.1 </w:t>
      </w:r>
      <w:r>
        <w:rPr>
          <w:rFonts w:hint="eastAsia"/>
        </w:rPr>
        <w:t>ХАРАКТЕРИСТИКА</w:t>
      </w:r>
      <w:r>
        <w:t xml:space="preserve"> </w:t>
      </w:r>
      <w:r>
        <w:rPr>
          <w:rFonts w:hint="eastAsia"/>
        </w:rPr>
        <w:t>ГРУПП</w:t>
      </w:r>
      <w:r>
        <w:t xml:space="preserve"> </w:t>
      </w:r>
      <w:r>
        <w:rPr>
          <w:rFonts w:hint="eastAsia"/>
        </w:rPr>
        <w:t>ПАЦИЕНТОВ</w:t>
      </w:r>
    </w:p>
    <w:p w14:paraId="6797CACA" w14:textId="77777777" w:rsidR="009F75AE" w:rsidRDefault="009F75AE" w:rsidP="009F75AE"/>
    <w:p w14:paraId="454B844B" w14:textId="77777777" w:rsidR="009F75AE" w:rsidRDefault="009F75AE" w:rsidP="009F75AE">
      <w:r>
        <w:t xml:space="preserve">2.2 </w:t>
      </w:r>
      <w:r>
        <w:rPr>
          <w:rFonts w:hint="eastAsia"/>
        </w:rPr>
        <w:t>МЕТОДЫ</w:t>
      </w:r>
      <w:r>
        <w:t xml:space="preserve"> </w:t>
      </w:r>
      <w:r>
        <w:rPr>
          <w:rFonts w:hint="eastAsia"/>
        </w:rPr>
        <w:t>ИССЛЕДОВАНИЯ</w:t>
      </w:r>
    </w:p>
    <w:p w14:paraId="7D1F1413" w14:textId="77777777" w:rsidR="009F75AE" w:rsidRDefault="009F75AE" w:rsidP="009F75AE"/>
    <w:p w14:paraId="2C520D25" w14:textId="77777777" w:rsidR="009F75AE" w:rsidRDefault="009F75AE" w:rsidP="009F75AE">
      <w:r>
        <w:t xml:space="preserve">2.2.1 </w:t>
      </w:r>
      <w:r>
        <w:rPr>
          <w:rFonts w:hint="eastAsia"/>
        </w:rPr>
        <w:t>МЕТОДЫ</w:t>
      </w:r>
      <w:r>
        <w:t xml:space="preserve"> </w:t>
      </w:r>
      <w:r>
        <w:rPr>
          <w:rFonts w:hint="eastAsia"/>
        </w:rPr>
        <w:t>КЛИНИЧЕСКОЙ</w:t>
      </w:r>
      <w:r>
        <w:t xml:space="preserve"> </w:t>
      </w:r>
      <w:r>
        <w:rPr>
          <w:rFonts w:hint="eastAsia"/>
        </w:rPr>
        <w:t>И</w:t>
      </w:r>
      <w:r>
        <w:t xml:space="preserve"> </w:t>
      </w:r>
      <w:r>
        <w:rPr>
          <w:rFonts w:hint="eastAsia"/>
        </w:rPr>
        <w:t>ЛАБОРАТОРНОЙ</w:t>
      </w:r>
      <w:r>
        <w:t xml:space="preserve"> </w:t>
      </w:r>
      <w:r>
        <w:rPr>
          <w:rFonts w:hint="eastAsia"/>
        </w:rPr>
        <w:t>ДИАГНОСТИКИ</w:t>
      </w:r>
    </w:p>
    <w:p w14:paraId="62CF222D" w14:textId="77777777" w:rsidR="009F75AE" w:rsidRDefault="009F75AE" w:rsidP="009F75AE"/>
    <w:p w14:paraId="3F5EFB1A" w14:textId="77777777" w:rsidR="009F75AE" w:rsidRDefault="009F75AE" w:rsidP="009F75AE">
      <w:r>
        <w:t xml:space="preserve">2.2.2 </w:t>
      </w:r>
      <w:r>
        <w:rPr>
          <w:rFonts w:hint="eastAsia"/>
        </w:rPr>
        <w:t>ПОРЯДОК</w:t>
      </w:r>
      <w:r>
        <w:t xml:space="preserve"> </w:t>
      </w:r>
      <w:r>
        <w:rPr>
          <w:rFonts w:hint="eastAsia"/>
        </w:rPr>
        <w:t>ЛЕЧЕБНО</w:t>
      </w:r>
      <w:r>
        <w:t>-</w:t>
      </w:r>
      <w:r>
        <w:rPr>
          <w:rFonts w:hint="eastAsia"/>
        </w:rPr>
        <w:t>ДИАГНОСТИЧЕСКИХ</w:t>
      </w:r>
      <w:r>
        <w:t xml:space="preserve"> </w:t>
      </w:r>
      <w:r>
        <w:rPr>
          <w:rFonts w:hint="eastAsia"/>
        </w:rPr>
        <w:t>МЕРОПРИЯТИЙ</w:t>
      </w:r>
    </w:p>
    <w:p w14:paraId="39D3FDB8" w14:textId="77777777" w:rsidR="009F75AE" w:rsidRDefault="009F75AE" w:rsidP="009F75AE"/>
    <w:p w14:paraId="14B95D8E" w14:textId="77777777" w:rsidR="009F75AE" w:rsidRDefault="009F75AE" w:rsidP="009F75AE">
      <w:r>
        <w:t xml:space="preserve">2.3 </w:t>
      </w:r>
      <w:r>
        <w:rPr>
          <w:rFonts w:hint="eastAsia"/>
        </w:rPr>
        <w:t>ОБРАБОТКА</w:t>
      </w:r>
      <w:r>
        <w:t xml:space="preserve"> </w:t>
      </w:r>
      <w:r>
        <w:rPr>
          <w:rFonts w:hint="eastAsia"/>
        </w:rPr>
        <w:t>И</w:t>
      </w:r>
      <w:r>
        <w:t xml:space="preserve"> </w:t>
      </w:r>
      <w:r>
        <w:rPr>
          <w:rFonts w:hint="eastAsia"/>
        </w:rPr>
        <w:t>АНАЛИЗ</w:t>
      </w:r>
      <w:r>
        <w:t xml:space="preserve"> </w:t>
      </w:r>
      <w:r>
        <w:rPr>
          <w:rFonts w:hint="eastAsia"/>
        </w:rPr>
        <w:t>ПОЛУЧЕННЫХ</w:t>
      </w:r>
      <w:r>
        <w:t xml:space="preserve"> </w:t>
      </w:r>
      <w:r>
        <w:rPr>
          <w:rFonts w:hint="eastAsia"/>
        </w:rPr>
        <w:t>ДАННЫХ</w:t>
      </w:r>
    </w:p>
    <w:p w14:paraId="2646BEAB" w14:textId="77777777" w:rsidR="009F75AE" w:rsidRDefault="009F75AE" w:rsidP="009F75AE"/>
    <w:p w14:paraId="030D74CD" w14:textId="77777777" w:rsidR="009F75AE" w:rsidRDefault="009F75AE" w:rsidP="009F75AE">
      <w:r>
        <w:rPr>
          <w:rFonts w:hint="eastAsia"/>
        </w:rPr>
        <w:t>ГЛАВА</w:t>
      </w:r>
    </w:p>
    <w:p w14:paraId="3646854F" w14:textId="77777777" w:rsidR="009F75AE" w:rsidRDefault="009F75AE" w:rsidP="009F75AE"/>
    <w:p w14:paraId="4A750151" w14:textId="77777777" w:rsidR="009F75AE" w:rsidRDefault="009F75AE" w:rsidP="009F75AE">
      <w:r>
        <w:t xml:space="preserve">3.1 </w:t>
      </w:r>
      <w:r>
        <w:rPr>
          <w:rFonts w:hint="eastAsia"/>
        </w:rPr>
        <w:t>КЛИНИЧЕСКОЕ</w:t>
      </w:r>
      <w:r>
        <w:t xml:space="preserve"> </w:t>
      </w:r>
      <w:r>
        <w:rPr>
          <w:rFonts w:hint="eastAsia"/>
        </w:rPr>
        <w:t>ИССЛЕДОВАНИЕ</w:t>
      </w:r>
    </w:p>
    <w:p w14:paraId="05C05433" w14:textId="77777777" w:rsidR="009F75AE" w:rsidRDefault="009F75AE" w:rsidP="009F75AE"/>
    <w:p w14:paraId="3E6ADEDA" w14:textId="77777777" w:rsidR="009F75AE" w:rsidRDefault="009F75AE" w:rsidP="009F75AE">
      <w:r>
        <w:t xml:space="preserve">3.3 </w:t>
      </w:r>
      <w:r>
        <w:rPr>
          <w:rFonts w:hint="eastAsia"/>
        </w:rPr>
        <w:t>РЕЗУЛЬТАТЫ</w:t>
      </w:r>
      <w:r>
        <w:t xml:space="preserve"> </w:t>
      </w:r>
      <w:r>
        <w:rPr>
          <w:rFonts w:hint="eastAsia"/>
        </w:rPr>
        <w:t>АНАЛИЗА</w:t>
      </w:r>
      <w:r>
        <w:t xml:space="preserve"> </w:t>
      </w:r>
      <w:r>
        <w:rPr>
          <w:rFonts w:hint="eastAsia"/>
        </w:rPr>
        <w:t>КОНТРОЛЬНОЙ</w:t>
      </w:r>
      <w:r>
        <w:t xml:space="preserve"> </w:t>
      </w:r>
      <w:r>
        <w:rPr>
          <w:rFonts w:hint="eastAsia"/>
        </w:rPr>
        <w:t>ГРУППЫ</w:t>
      </w:r>
    </w:p>
    <w:p w14:paraId="24F41F1F" w14:textId="77777777" w:rsidR="009F75AE" w:rsidRDefault="009F75AE" w:rsidP="009F75AE"/>
    <w:p w14:paraId="445ABE81" w14:textId="77777777" w:rsidR="009F75AE" w:rsidRDefault="009F75AE" w:rsidP="009F75AE">
      <w:r>
        <w:t xml:space="preserve">3.4 </w:t>
      </w:r>
      <w:r>
        <w:rPr>
          <w:rFonts w:hint="eastAsia"/>
        </w:rPr>
        <w:t>РЕЗУЛЬТАТЫ</w:t>
      </w:r>
      <w:r>
        <w:t xml:space="preserve"> </w:t>
      </w:r>
      <w:r>
        <w:rPr>
          <w:rFonts w:hint="eastAsia"/>
        </w:rPr>
        <w:t>АНАЛИЗА</w:t>
      </w:r>
      <w:r>
        <w:t xml:space="preserve"> </w:t>
      </w:r>
      <w:r>
        <w:rPr>
          <w:rFonts w:hint="eastAsia"/>
        </w:rPr>
        <w:t>ИССЛЕДОВАНИЯ</w:t>
      </w:r>
      <w:r>
        <w:t xml:space="preserve"> </w:t>
      </w:r>
      <w:r>
        <w:rPr>
          <w:rFonts w:hint="eastAsia"/>
        </w:rPr>
        <w:t>В</w:t>
      </w:r>
      <w:r>
        <w:t xml:space="preserve"> </w:t>
      </w:r>
      <w:r>
        <w:rPr>
          <w:rFonts w:hint="eastAsia"/>
        </w:rPr>
        <w:t>ОСНОВНОЙ</w:t>
      </w:r>
      <w:r>
        <w:t xml:space="preserve"> </w:t>
      </w:r>
      <w:r>
        <w:rPr>
          <w:rFonts w:hint="eastAsia"/>
        </w:rPr>
        <w:t>ГРУППЕ</w:t>
      </w:r>
    </w:p>
    <w:p w14:paraId="684B3753" w14:textId="77777777" w:rsidR="009F75AE" w:rsidRDefault="009F75AE" w:rsidP="009F75AE"/>
    <w:p w14:paraId="28964A8A" w14:textId="77777777" w:rsidR="009F75AE" w:rsidRDefault="009F75AE" w:rsidP="009F75AE">
      <w:r>
        <w:t xml:space="preserve">3.6 </w:t>
      </w:r>
      <w:r>
        <w:rPr>
          <w:rFonts w:hint="eastAsia"/>
        </w:rPr>
        <w:t>СРАВНЕНИЕ</w:t>
      </w:r>
      <w:r>
        <w:t xml:space="preserve"> </w:t>
      </w:r>
      <w:r>
        <w:rPr>
          <w:rFonts w:hint="eastAsia"/>
        </w:rPr>
        <w:t>РЕЗУЛЬТАТОВ</w:t>
      </w:r>
      <w:r>
        <w:t xml:space="preserve"> </w:t>
      </w:r>
      <w:r>
        <w:rPr>
          <w:rFonts w:hint="eastAsia"/>
        </w:rPr>
        <w:t>КОМПЛЕКСНОГО</w:t>
      </w:r>
      <w:r>
        <w:t xml:space="preserve"> </w:t>
      </w:r>
      <w:r>
        <w:rPr>
          <w:rFonts w:hint="eastAsia"/>
        </w:rPr>
        <w:t>ХИРУРГИЧЕСКОГО</w:t>
      </w:r>
      <w:r>
        <w:t xml:space="preserve"> </w:t>
      </w:r>
      <w:r>
        <w:rPr>
          <w:rFonts w:hint="eastAsia"/>
        </w:rPr>
        <w:t>ЛЕЧЕНИЯ</w:t>
      </w:r>
      <w:r>
        <w:t xml:space="preserve"> </w:t>
      </w:r>
      <w:r>
        <w:rPr>
          <w:rFonts w:hint="eastAsia"/>
        </w:rPr>
        <w:t>В</w:t>
      </w:r>
      <w:r>
        <w:t xml:space="preserve"> </w:t>
      </w:r>
      <w:r>
        <w:rPr>
          <w:rFonts w:hint="eastAsia"/>
        </w:rPr>
        <w:t>ГРУППАХ</w:t>
      </w:r>
    </w:p>
    <w:p w14:paraId="28B64C60" w14:textId="77777777" w:rsidR="009F75AE" w:rsidRDefault="009F75AE" w:rsidP="009F75AE"/>
    <w:p w14:paraId="749CDA36" w14:textId="77777777" w:rsidR="009F75AE" w:rsidRDefault="009F75AE" w:rsidP="009F75AE">
      <w:r>
        <w:rPr>
          <w:rFonts w:hint="eastAsia"/>
        </w:rPr>
        <w:t>ЗАКЛЮЧЕНИЕ</w:t>
      </w:r>
    </w:p>
    <w:p w14:paraId="406C3391" w14:textId="77777777" w:rsidR="009F75AE" w:rsidRDefault="009F75AE" w:rsidP="009F75AE"/>
    <w:p w14:paraId="12031586" w14:textId="77777777" w:rsidR="009F75AE" w:rsidRDefault="009F75AE" w:rsidP="009F75AE">
      <w:r>
        <w:rPr>
          <w:rFonts w:hint="eastAsia"/>
        </w:rPr>
        <w:t>ВЫВОДЫ</w:t>
      </w:r>
    </w:p>
    <w:p w14:paraId="1B5D72F9" w14:textId="77777777" w:rsidR="009F75AE" w:rsidRDefault="009F75AE" w:rsidP="009F75AE"/>
    <w:p w14:paraId="6B108442" w14:textId="77777777" w:rsidR="009F75AE" w:rsidRDefault="009F75AE" w:rsidP="009F75AE">
      <w:r>
        <w:rPr>
          <w:rFonts w:hint="eastAsia"/>
        </w:rPr>
        <w:t>ПРАКТИЧЕСКИЕ</w:t>
      </w:r>
      <w:r>
        <w:t xml:space="preserve"> </w:t>
      </w:r>
      <w:r>
        <w:rPr>
          <w:rFonts w:hint="eastAsia"/>
        </w:rPr>
        <w:t>РЕКОМЕНДАЦИИ</w:t>
      </w:r>
      <w:r>
        <w:t>:</w:t>
      </w:r>
    </w:p>
    <w:p w14:paraId="73AED4F4" w14:textId="77777777" w:rsidR="009F75AE" w:rsidRDefault="009F75AE" w:rsidP="009F75AE"/>
    <w:p w14:paraId="152C93F2" w14:textId="77777777" w:rsidR="009F75AE" w:rsidRDefault="009F75AE" w:rsidP="009F75AE">
      <w:r>
        <w:rPr>
          <w:rFonts w:hint="eastAsia"/>
        </w:rPr>
        <w:t>СПИСОК</w:t>
      </w:r>
      <w:r>
        <w:t xml:space="preserve"> </w:t>
      </w:r>
      <w:r>
        <w:rPr>
          <w:rFonts w:hint="eastAsia"/>
        </w:rPr>
        <w:t>СОКРАЩЕНИЙ</w:t>
      </w:r>
    </w:p>
    <w:p w14:paraId="6A3475C4" w14:textId="77777777" w:rsidR="009F75AE" w:rsidRDefault="009F75AE" w:rsidP="009F75AE"/>
    <w:p w14:paraId="613F6353" w14:textId="7996CBA6" w:rsidR="009F75AE" w:rsidRPr="009F75AE" w:rsidRDefault="009F75AE" w:rsidP="009F75AE">
      <w:r>
        <w:rPr>
          <w:rFonts w:hint="eastAsia"/>
        </w:rPr>
        <w:t>СПИСОК</w:t>
      </w:r>
      <w:r>
        <w:t xml:space="preserve"> </w:t>
      </w:r>
      <w:r>
        <w:rPr>
          <w:rFonts w:hint="eastAsia"/>
        </w:rPr>
        <w:t>ЛИТЕРАТУРЫ</w:t>
      </w:r>
    </w:p>
    <w:sectPr w:rsidR="009F75AE" w:rsidRPr="009F75A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D8D9E" w14:textId="77777777" w:rsidR="004822C2" w:rsidRPr="008D1934" w:rsidRDefault="004822C2">
      <w:pPr>
        <w:spacing w:after="0" w:line="240" w:lineRule="auto"/>
      </w:pPr>
      <w:r w:rsidRPr="008D1934">
        <w:separator/>
      </w:r>
    </w:p>
  </w:endnote>
  <w:endnote w:type="continuationSeparator" w:id="0">
    <w:p w14:paraId="3E9B64E8" w14:textId="77777777" w:rsidR="004822C2" w:rsidRPr="008D1934" w:rsidRDefault="004822C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52354" w14:textId="77777777" w:rsidR="004822C2" w:rsidRPr="008D1934" w:rsidRDefault="004822C2"/>
    <w:p w14:paraId="3A492D0D" w14:textId="77777777" w:rsidR="004822C2" w:rsidRPr="008D1934" w:rsidRDefault="004822C2"/>
    <w:p w14:paraId="245215E7" w14:textId="77777777" w:rsidR="004822C2" w:rsidRPr="008D1934" w:rsidRDefault="004822C2"/>
    <w:p w14:paraId="7C1F1203" w14:textId="77777777" w:rsidR="004822C2" w:rsidRPr="008D1934" w:rsidRDefault="004822C2"/>
    <w:p w14:paraId="4F02E7CA" w14:textId="77777777" w:rsidR="004822C2" w:rsidRPr="008D1934" w:rsidRDefault="004822C2"/>
    <w:p w14:paraId="3D82FD09" w14:textId="77777777" w:rsidR="004822C2" w:rsidRPr="008D1934" w:rsidRDefault="004822C2"/>
    <w:p w14:paraId="65321523" w14:textId="77777777" w:rsidR="004822C2" w:rsidRPr="008D1934" w:rsidRDefault="004822C2">
      <w:pPr>
        <w:rPr>
          <w:sz w:val="2"/>
          <w:szCs w:val="2"/>
        </w:rPr>
      </w:pPr>
      <w:r>
        <w:rPr>
          <w:noProof/>
        </w:rPr>
        <mc:AlternateContent>
          <mc:Choice Requires="wps">
            <w:drawing>
              <wp:anchor distT="0" distB="0" distL="63500" distR="63500" simplePos="0" relativeHeight="251660288" behindDoc="1" locked="0" layoutInCell="1" allowOverlap="1" wp14:anchorId="2A4296EA" wp14:editId="57A4460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84A1147" w14:textId="77777777" w:rsidR="004822C2" w:rsidRPr="008D1934" w:rsidRDefault="004822C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4296E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4A1147" w14:textId="77777777" w:rsidR="004822C2" w:rsidRPr="008D1934" w:rsidRDefault="004822C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D61DBDF" w14:textId="77777777" w:rsidR="004822C2" w:rsidRPr="008D1934" w:rsidRDefault="004822C2"/>
    <w:p w14:paraId="3E3CD307" w14:textId="77777777" w:rsidR="004822C2" w:rsidRPr="008D1934" w:rsidRDefault="004822C2"/>
    <w:p w14:paraId="3E78854A" w14:textId="77777777" w:rsidR="004822C2" w:rsidRPr="008D1934" w:rsidRDefault="004822C2">
      <w:pPr>
        <w:rPr>
          <w:sz w:val="2"/>
          <w:szCs w:val="2"/>
        </w:rPr>
      </w:pPr>
      <w:r>
        <w:rPr>
          <w:noProof/>
        </w:rPr>
        <mc:AlternateContent>
          <mc:Choice Requires="wps">
            <w:drawing>
              <wp:anchor distT="0" distB="0" distL="63500" distR="63500" simplePos="0" relativeHeight="251659264" behindDoc="1" locked="0" layoutInCell="1" allowOverlap="1" wp14:anchorId="541E7AA4" wp14:editId="3053BD1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E2F432F" w14:textId="77777777" w:rsidR="004822C2" w:rsidRPr="008D1934" w:rsidRDefault="004822C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1E7AA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2F432F" w14:textId="77777777" w:rsidR="004822C2" w:rsidRPr="008D1934" w:rsidRDefault="004822C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09E483E" w14:textId="77777777" w:rsidR="004822C2" w:rsidRPr="008D1934" w:rsidRDefault="004822C2"/>
    <w:p w14:paraId="43463CA1" w14:textId="77777777" w:rsidR="004822C2" w:rsidRPr="008D1934" w:rsidRDefault="004822C2">
      <w:pPr>
        <w:rPr>
          <w:sz w:val="2"/>
          <w:szCs w:val="2"/>
        </w:rPr>
      </w:pPr>
    </w:p>
    <w:p w14:paraId="7890B89D" w14:textId="77777777" w:rsidR="004822C2" w:rsidRPr="008D1934" w:rsidRDefault="004822C2"/>
    <w:p w14:paraId="63074DDA" w14:textId="77777777" w:rsidR="004822C2" w:rsidRPr="008D1934" w:rsidRDefault="004822C2">
      <w:pPr>
        <w:spacing w:after="0" w:line="240" w:lineRule="auto"/>
      </w:pPr>
    </w:p>
  </w:footnote>
  <w:footnote w:type="continuationSeparator" w:id="0">
    <w:p w14:paraId="29360447" w14:textId="77777777" w:rsidR="004822C2" w:rsidRPr="008D1934" w:rsidRDefault="004822C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2"/>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1976</TotalTime>
  <Pages>3</Pages>
  <Words>197</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296</cp:revision>
  <cp:lastPrinted>2024-05-12T14:21:00Z</cp:lastPrinted>
  <dcterms:created xsi:type="dcterms:W3CDTF">2024-05-12T14:37:00Z</dcterms:created>
  <dcterms:modified xsi:type="dcterms:W3CDTF">2024-05-14T16:20:00Z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