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A51ED" w14:textId="77777777" w:rsidR="00D95341" w:rsidRDefault="00D95341" w:rsidP="00D95341"/>
    <w:p w14:paraId="3E2003DD" w14:textId="58D64578" w:rsidR="00C80BA9" w:rsidRDefault="00D95341" w:rsidP="00D95341">
      <w:r>
        <w:rPr>
          <w:rFonts w:hint="eastAsia"/>
        </w:rPr>
        <w:t>Каширин</w:t>
      </w:r>
      <w:r>
        <w:t xml:space="preserve"> </w:t>
      </w:r>
      <w:r>
        <w:rPr>
          <w:rFonts w:hint="eastAsia"/>
        </w:rPr>
        <w:t>Антон</w:t>
      </w:r>
      <w:r>
        <w:t xml:space="preserve"> </w:t>
      </w:r>
      <w:r>
        <w:rPr>
          <w:rFonts w:hint="eastAsia"/>
        </w:rPr>
        <w:t>Анатольевич</w:t>
      </w:r>
      <w:r>
        <w:t xml:space="preserve"> </w:t>
      </w:r>
      <w:r w:rsidRPr="00D95341">
        <w:rPr>
          <w:rFonts w:hint="eastAsia"/>
        </w:rPr>
        <w:t>Индивидуальный</w:t>
      </w:r>
      <w:r w:rsidRPr="00D95341">
        <w:t xml:space="preserve"> </w:t>
      </w:r>
      <w:r w:rsidRPr="00D95341">
        <w:rPr>
          <w:rFonts w:hint="eastAsia"/>
        </w:rPr>
        <w:t>медиадискурс</w:t>
      </w:r>
      <w:r w:rsidRPr="00D95341">
        <w:t xml:space="preserve"> </w:t>
      </w:r>
      <w:r w:rsidRPr="00D95341">
        <w:rPr>
          <w:rFonts w:hint="eastAsia"/>
        </w:rPr>
        <w:t>как</w:t>
      </w:r>
      <w:r w:rsidRPr="00D95341">
        <w:t xml:space="preserve"> </w:t>
      </w:r>
      <w:r w:rsidRPr="00D95341">
        <w:rPr>
          <w:rFonts w:hint="eastAsia"/>
        </w:rPr>
        <w:t>отражение</w:t>
      </w:r>
      <w:r w:rsidRPr="00D95341">
        <w:t xml:space="preserve"> </w:t>
      </w:r>
      <w:r w:rsidRPr="00D95341">
        <w:rPr>
          <w:rFonts w:hint="eastAsia"/>
        </w:rPr>
        <w:t>идиостиля</w:t>
      </w:r>
      <w:r w:rsidRPr="00D95341">
        <w:t xml:space="preserve"> </w:t>
      </w:r>
      <w:r w:rsidRPr="00D95341">
        <w:rPr>
          <w:rFonts w:hint="eastAsia"/>
        </w:rPr>
        <w:t>журналиста</w:t>
      </w:r>
      <w:r w:rsidRPr="00D95341">
        <w:t>-</w:t>
      </w:r>
      <w:r w:rsidRPr="00D95341">
        <w:rPr>
          <w:rFonts w:hint="eastAsia"/>
        </w:rPr>
        <w:t>ведущего</w:t>
      </w:r>
      <w:r w:rsidRPr="00D95341">
        <w:t xml:space="preserve"> </w:t>
      </w:r>
      <w:r w:rsidRPr="00D95341">
        <w:rPr>
          <w:rFonts w:hint="eastAsia"/>
        </w:rPr>
        <w:t>авторской</w:t>
      </w:r>
      <w:r w:rsidRPr="00D95341">
        <w:t xml:space="preserve"> </w:t>
      </w:r>
      <w:r w:rsidRPr="00D95341">
        <w:rPr>
          <w:rFonts w:hint="eastAsia"/>
        </w:rPr>
        <w:t>телевизионной</w:t>
      </w:r>
      <w:r w:rsidRPr="00D95341">
        <w:t xml:space="preserve"> </w:t>
      </w:r>
      <w:r w:rsidRPr="00D95341">
        <w:rPr>
          <w:rFonts w:hint="eastAsia"/>
        </w:rPr>
        <w:t>программы</w:t>
      </w:r>
    </w:p>
    <w:p w14:paraId="43CBA89D" w14:textId="77777777" w:rsidR="00D95341" w:rsidRDefault="00D95341" w:rsidP="00D95341">
      <w:r>
        <w:rPr>
          <w:rFonts w:hint="eastAsia"/>
        </w:rPr>
        <w:t>ОГЛАВЛЕНИЕ</w:t>
      </w:r>
      <w:r>
        <w:t xml:space="preserve"> </w:t>
      </w:r>
      <w:r>
        <w:rPr>
          <w:rFonts w:hint="eastAsia"/>
        </w:rPr>
        <w:t>ДИССЕРТАЦИИ</w:t>
      </w:r>
    </w:p>
    <w:p w14:paraId="77106FC4" w14:textId="77777777" w:rsidR="00D95341" w:rsidRDefault="00D95341" w:rsidP="00D95341">
      <w:r>
        <w:rPr>
          <w:rFonts w:hint="eastAsia"/>
        </w:rPr>
        <w:t>кандидат</w:t>
      </w:r>
      <w:r>
        <w:t xml:space="preserve"> </w:t>
      </w:r>
      <w:r>
        <w:rPr>
          <w:rFonts w:hint="eastAsia"/>
        </w:rPr>
        <w:t>наук</w:t>
      </w:r>
      <w:r>
        <w:t xml:space="preserve"> </w:t>
      </w:r>
      <w:r>
        <w:rPr>
          <w:rFonts w:hint="eastAsia"/>
        </w:rPr>
        <w:t>Каширин</w:t>
      </w:r>
      <w:r>
        <w:t xml:space="preserve"> </w:t>
      </w:r>
      <w:r>
        <w:rPr>
          <w:rFonts w:hint="eastAsia"/>
        </w:rPr>
        <w:t>Антон</w:t>
      </w:r>
      <w:r>
        <w:t xml:space="preserve"> </w:t>
      </w:r>
      <w:r>
        <w:rPr>
          <w:rFonts w:hint="eastAsia"/>
        </w:rPr>
        <w:t>Анатольевич</w:t>
      </w:r>
    </w:p>
    <w:p w14:paraId="4C9C9F26" w14:textId="77777777" w:rsidR="00D95341" w:rsidRDefault="00D95341" w:rsidP="00D95341">
      <w:r>
        <w:rPr>
          <w:rFonts w:hint="eastAsia"/>
        </w:rPr>
        <w:t>Введение</w:t>
      </w:r>
    </w:p>
    <w:p w14:paraId="2F9252D7" w14:textId="77777777" w:rsidR="00D95341" w:rsidRDefault="00D95341" w:rsidP="00D95341"/>
    <w:p w14:paraId="1B80DA60" w14:textId="77777777" w:rsidR="00D95341" w:rsidRDefault="00D95341" w:rsidP="00D95341">
      <w:r>
        <w:rPr>
          <w:rFonts w:hint="eastAsia"/>
        </w:rPr>
        <w:t>Глава</w:t>
      </w:r>
      <w:r>
        <w:t xml:space="preserve"> 1. </w:t>
      </w:r>
      <w:r>
        <w:rPr>
          <w:rFonts w:hint="eastAsia"/>
        </w:rPr>
        <w:t>Особенности</w:t>
      </w:r>
      <w:r>
        <w:t xml:space="preserve"> </w:t>
      </w:r>
      <w:r>
        <w:rPr>
          <w:rFonts w:hint="eastAsia"/>
        </w:rPr>
        <w:t>авторской</w:t>
      </w:r>
      <w:r>
        <w:t xml:space="preserve"> </w:t>
      </w:r>
      <w:r>
        <w:rPr>
          <w:rFonts w:hint="eastAsia"/>
        </w:rPr>
        <w:t>телевизионной</w:t>
      </w:r>
      <w:r>
        <w:t xml:space="preserve"> </w:t>
      </w:r>
      <w:r>
        <w:rPr>
          <w:rFonts w:hint="eastAsia"/>
        </w:rPr>
        <w:t>программы</w:t>
      </w:r>
      <w:r>
        <w:t xml:space="preserve"> </w:t>
      </w:r>
      <w:r>
        <w:rPr>
          <w:rFonts w:hint="eastAsia"/>
        </w:rPr>
        <w:t>и</w:t>
      </w:r>
      <w:r>
        <w:t xml:space="preserve"> </w:t>
      </w:r>
      <w:r>
        <w:rPr>
          <w:rFonts w:hint="eastAsia"/>
        </w:rPr>
        <w:t>ее</w:t>
      </w:r>
      <w:r>
        <w:t xml:space="preserve"> </w:t>
      </w:r>
      <w:r>
        <w:rPr>
          <w:rFonts w:hint="eastAsia"/>
        </w:rPr>
        <w:t>статус</w:t>
      </w:r>
    </w:p>
    <w:p w14:paraId="3946474D" w14:textId="77777777" w:rsidR="00D95341" w:rsidRDefault="00D95341" w:rsidP="00D95341"/>
    <w:p w14:paraId="582A382D" w14:textId="77777777" w:rsidR="00D95341" w:rsidRDefault="00D95341" w:rsidP="00D95341">
      <w:r>
        <w:t xml:space="preserve">1.1. </w:t>
      </w:r>
      <w:r>
        <w:rPr>
          <w:rFonts w:hint="eastAsia"/>
        </w:rPr>
        <w:t>Понятие</w:t>
      </w:r>
      <w:r>
        <w:t xml:space="preserve"> </w:t>
      </w:r>
      <w:r>
        <w:rPr>
          <w:rFonts w:hint="eastAsia"/>
        </w:rPr>
        <w:t>о</w:t>
      </w:r>
      <w:r>
        <w:t xml:space="preserve"> </w:t>
      </w:r>
      <w:r>
        <w:rPr>
          <w:rFonts w:hint="eastAsia"/>
        </w:rPr>
        <w:t>«</w:t>
      </w:r>
      <w:r>
        <w:rPr>
          <w:rFonts w:hint="eastAsia"/>
        </w:rPr>
        <w:t>дискурсе</w:t>
      </w:r>
      <w:r>
        <w:rPr>
          <w:rFonts w:hint="eastAsia"/>
        </w:rPr>
        <w:t>»</w:t>
      </w:r>
      <w:r>
        <w:t xml:space="preserve"> </w:t>
      </w:r>
      <w:r>
        <w:rPr>
          <w:rFonts w:hint="eastAsia"/>
        </w:rPr>
        <w:t>и</w:t>
      </w:r>
      <w:r>
        <w:t xml:space="preserve"> </w:t>
      </w:r>
      <w:r>
        <w:rPr>
          <w:rFonts w:hint="eastAsia"/>
        </w:rPr>
        <w:t>«</w:t>
      </w:r>
      <w:r>
        <w:rPr>
          <w:rFonts w:hint="eastAsia"/>
        </w:rPr>
        <w:t>медиадискурсе</w:t>
      </w:r>
      <w:r>
        <w:rPr>
          <w:rFonts w:hint="eastAsia"/>
        </w:rPr>
        <w:t>»</w:t>
      </w:r>
    </w:p>
    <w:p w14:paraId="66BA0311" w14:textId="77777777" w:rsidR="00D95341" w:rsidRDefault="00D95341" w:rsidP="00D95341"/>
    <w:p w14:paraId="09149286" w14:textId="77777777" w:rsidR="00D95341" w:rsidRDefault="00D95341" w:rsidP="00D95341">
      <w:r>
        <w:t xml:space="preserve">1.2. </w:t>
      </w:r>
      <w:r>
        <w:rPr>
          <w:rFonts w:hint="eastAsia"/>
        </w:rPr>
        <w:t>Телевидение</w:t>
      </w:r>
      <w:r>
        <w:t xml:space="preserve"> </w:t>
      </w:r>
      <w:r>
        <w:rPr>
          <w:rFonts w:hint="eastAsia"/>
        </w:rPr>
        <w:t>как</w:t>
      </w:r>
      <w:r>
        <w:t xml:space="preserve"> </w:t>
      </w:r>
      <w:r>
        <w:rPr>
          <w:rFonts w:hint="eastAsia"/>
        </w:rPr>
        <w:t>вид</w:t>
      </w:r>
      <w:r>
        <w:t xml:space="preserve"> </w:t>
      </w:r>
      <w:r>
        <w:rPr>
          <w:rFonts w:hint="eastAsia"/>
        </w:rPr>
        <w:t>массмедиа</w:t>
      </w:r>
    </w:p>
    <w:p w14:paraId="7545CF01" w14:textId="77777777" w:rsidR="00D95341" w:rsidRDefault="00D95341" w:rsidP="00D95341"/>
    <w:p w14:paraId="12235FA3" w14:textId="77777777" w:rsidR="00D95341" w:rsidRDefault="00D95341" w:rsidP="00D95341">
      <w:r>
        <w:t xml:space="preserve">1.2.1. </w:t>
      </w:r>
      <w:r>
        <w:rPr>
          <w:rFonts w:hint="eastAsia"/>
        </w:rPr>
        <w:t>Телевизионный</w:t>
      </w:r>
      <w:r>
        <w:t xml:space="preserve"> </w:t>
      </w:r>
      <w:r>
        <w:rPr>
          <w:rFonts w:hint="eastAsia"/>
        </w:rPr>
        <w:t>дискурс</w:t>
      </w:r>
      <w:r>
        <w:t xml:space="preserve"> </w:t>
      </w:r>
      <w:r>
        <w:rPr>
          <w:rFonts w:hint="eastAsia"/>
        </w:rPr>
        <w:t>и</w:t>
      </w:r>
      <w:r>
        <w:t xml:space="preserve"> </w:t>
      </w:r>
      <w:r>
        <w:rPr>
          <w:rFonts w:hint="eastAsia"/>
        </w:rPr>
        <w:t>его</w:t>
      </w:r>
      <w:r>
        <w:t xml:space="preserve"> </w:t>
      </w:r>
      <w:r>
        <w:rPr>
          <w:rFonts w:hint="eastAsia"/>
        </w:rPr>
        <w:t>особенности</w:t>
      </w:r>
    </w:p>
    <w:p w14:paraId="7218B6DF" w14:textId="77777777" w:rsidR="00D95341" w:rsidRDefault="00D95341" w:rsidP="00D95341"/>
    <w:p w14:paraId="392C6DDE" w14:textId="77777777" w:rsidR="00D95341" w:rsidRDefault="00D95341" w:rsidP="00D95341">
      <w:r>
        <w:t xml:space="preserve">1.2.2. </w:t>
      </w:r>
      <w:r>
        <w:rPr>
          <w:rFonts w:hint="eastAsia"/>
        </w:rPr>
        <w:t>Современное</w:t>
      </w:r>
      <w:r>
        <w:t xml:space="preserve"> </w:t>
      </w:r>
      <w:r>
        <w:rPr>
          <w:rFonts w:hint="eastAsia"/>
        </w:rPr>
        <w:t>телевидение</w:t>
      </w:r>
      <w:r>
        <w:t xml:space="preserve"> </w:t>
      </w:r>
      <w:r>
        <w:rPr>
          <w:rFonts w:hint="eastAsia"/>
        </w:rPr>
        <w:t>в</w:t>
      </w:r>
      <w:r>
        <w:t xml:space="preserve"> </w:t>
      </w:r>
      <w:r>
        <w:rPr>
          <w:rFonts w:hint="eastAsia"/>
        </w:rPr>
        <w:t>России</w:t>
      </w:r>
      <w:r>
        <w:t xml:space="preserve"> (</w:t>
      </w:r>
      <w:r>
        <w:rPr>
          <w:rFonts w:hint="eastAsia"/>
        </w:rPr>
        <w:t>по</w:t>
      </w:r>
      <w:r>
        <w:t xml:space="preserve"> </w:t>
      </w:r>
      <w:r>
        <w:rPr>
          <w:rFonts w:hint="eastAsia"/>
        </w:rPr>
        <w:t>данным</w:t>
      </w:r>
      <w:r>
        <w:t xml:space="preserve"> </w:t>
      </w:r>
      <w:r>
        <w:rPr>
          <w:rFonts w:hint="eastAsia"/>
        </w:rPr>
        <w:t>интернет</w:t>
      </w:r>
      <w:r>
        <w:t>-</w:t>
      </w:r>
      <w:r>
        <w:rPr>
          <w:rFonts w:hint="eastAsia"/>
        </w:rPr>
        <w:t>опроса</w:t>
      </w:r>
      <w:r>
        <w:t>)</w:t>
      </w:r>
    </w:p>
    <w:p w14:paraId="787FA401" w14:textId="77777777" w:rsidR="00D95341" w:rsidRDefault="00D95341" w:rsidP="00D95341"/>
    <w:p w14:paraId="53C3A9B5" w14:textId="77777777" w:rsidR="00D95341" w:rsidRDefault="00D95341" w:rsidP="00D95341">
      <w:r>
        <w:t xml:space="preserve">1.3. </w:t>
      </w:r>
      <w:r>
        <w:rPr>
          <w:rFonts w:hint="eastAsia"/>
        </w:rPr>
        <w:t>Авторские</w:t>
      </w:r>
      <w:r>
        <w:t xml:space="preserve"> </w:t>
      </w:r>
      <w:r>
        <w:rPr>
          <w:rFonts w:hint="eastAsia"/>
        </w:rPr>
        <w:t>телевизионные</w:t>
      </w:r>
      <w:r>
        <w:t xml:space="preserve"> </w:t>
      </w:r>
      <w:r>
        <w:rPr>
          <w:rFonts w:hint="eastAsia"/>
        </w:rPr>
        <w:t>программы</w:t>
      </w:r>
    </w:p>
    <w:p w14:paraId="14525B99" w14:textId="77777777" w:rsidR="00D95341" w:rsidRDefault="00D95341" w:rsidP="00D95341"/>
    <w:p w14:paraId="3690C411" w14:textId="77777777" w:rsidR="00D95341" w:rsidRDefault="00D95341" w:rsidP="00D95341">
      <w:r>
        <w:t xml:space="preserve">1.3.1. </w:t>
      </w:r>
      <w:r>
        <w:rPr>
          <w:rFonts w:hint="eastAsia"/>
        </w:rPr>
        <w:t>Признаки</w:t>
      </w:r>
      <w:r>
        <w:t xml:space="preserve"> </w:t>
      </w:r>
      <w:r>
        <w:rPr>
          <w:rFonts w:hint="eastAsia"/>
        </w:rPr>
        <w:t>авторской</w:t>
      </w:r>
      <w:r>
        <w:t xml:space="preserve"> </w:t>
      </w:r>
      <w:r>
        <w:rPr>
          <w:rFonts w:hint="eastAsia"/>
        </w:rPr>
        <w:t>телевизионной</w:t>
      </w:r>
      <w:r>
        <w:t xml:space="preserve"> </w:t>
      </w:r>
      <w:r>
        <w:rPr>
          <w:rFonts w:hint="eastAsia"/>
        </w:rPr>
        <w:t>программы</w:t>
      </w:r>
    </w:p>
    <w:p w14:paraId="6ABE7E97" w14:textId="77777777" w:rsidR="00D95341" w:rsidRDefault="00D95341" w:rsidP="00D95341"/>
    <w:p w14:paraId="290B4C76" w14:textId="77777777" w:rsidR="00D95341" w:rsidRDefault="00D95341" w:rsidP="00D95341">
      <w:r>
        <w:t xml:space="preserve">1.3.2. </w:t>
      </w:r>
      <w:r>
        <w:rPr>
          <w:rFonts w:hint="eastAsia"/>
        </w:rPr>
        <w:t>Формат</w:t>
      </w:r>
      <w:r>
        <w:t xml:space="preserve"> </w:t>
      </w:r>
      <w:r>
        <w:rPr>
          <w:rFonts w:hint="eastAsia"/>
        </w:rPr>
        <w:t>авторской</w:t>
      </w:r>
      <w:r>
        <w:t xml:space="preserve"> </w:t>
      </w:r>
      <w:r>
        <w:rPr>
          <w:rFonts w:hint="eastAsia"/>
        </w:rPr>
        <w:t>телевизионной</w:t>
      </w:r>
      <w:r>
        <w:t xml:space="preserve"> </w:t>
      </w:r>
      <w:r>
        <w:rPr>
          <w:rFonts w:hint="eastAsia"/>
        </w:rPr>
        <w:t>программы</w:t>
      </w:r>
    </w:p>
    <w:p w14:paraId="31810A08" w14:textId="77777777" w:rsidR="00D95341" w:rsidRDefault="00D95341" w:rsidP="00D95341"/>
    <w:p w14:paraId="3E6AB377" w14:textId="77777777" w:rsidR="00D95341" w:rsidRDefault="00D95341" w:rsidP="00D95341">
      <w:r>
        <w:rPr>
          <w:rFonts w:hint="eastAsia"/>
        </w:rPr>
        <w:t>Выводы</w:t>
      </w:r>
      <w:r>
        <w:t xml:space="preserve"> </w:t>
      </w:r>
      <w:r>
        <w:rPr>
          <w:rFonts w:hint="eastAsia"/>
        </w:rPr>
        <w:t>к</w:t>
      </w:r>
      <w:r>
        <w:t xml:space="preserve"> </w:t>
      </w:r>
      <w:r>
        <w:rPr>
          <w:rFonts w:hint="eastAsia"/>
        </w:rPr>
        <w:t>Главе</w:t>
      </w:r>
    </w:p>
    <w:p w14:paraId="1E73BEEA" w14:textId="77777777" w:rsidR="00D95341" w:rsidRDefault="00D95341" w:rsidP="00D95341"/>
    <w:p w14:paraId="596FD2F3" w14:textId="77777777" w:rsidR="00D95341" w:rsidRDefault="00D95341" w:rsidP="00D95341">
      <w:r>
        <w:rPr>
          <w:rFonts w:hint="eastAsia"/>
        </w:rPr>
        <w:t>Глава</w:t>
      </w:r>
      <w:r>
        <w:t xml:space="preserve"> 2. </w:t>
      </w:r>
      <w:r>
        <w:rPr>
          <w:rFonts w:hint="eastAsia"/>
        </w:rPr>
        <w:t>Теоретические</w:t>
      </w:r>
      <w:r>
        <w:t xml:space="preserve"> </w:t>
      </w:r>
      <w:r>
        <w:rPr>
          <w:rFonts w:hint="eastAsia"/>
        </w:rPr>
        <w:t>аспекты</w:t>
      </w:r>
      <w:r>
        <w:t xml:space="preserve"> </w:t>
      </w:r>
      <w:r>
        <w:rPr>
          <w:rFonts w:hint="eastAsia"/>
        </w:rPr>
        <w:t>изучения</w:t>
      </w:r>
      <w:r>
        <w:t xml:space="preserve"> </w:t>
      </w:r>
      <w:r>
        <w:rPr>
          <w:rFonts w:hint="eastAsia"/>
        </w:rPr>
        <w:t>индивидуального</w:t>
      </w:r>
    </w:p>
    <w:p w14:paraId="31FC9A1B" w14:textId="77777777" w:rsidR="00D95341" w:rsidRDefault="00D95341" w:rsidP="00D95341"/>
    <w:p w14:paraId="42B0D1E1" w14:textId="77777777" w:rsidR="00D95341" w:rsidRDefault="00D95341" w:rsidP="00D95341">
      <w:r>
        <w:rPr>
          <w:rFonts w:hint="eastAsia"/>
        </w:rPr>
        <w:t>медиадискурса</w:t>
      </w:r>
      <w:r>
        <w:t xml:space="preserve"> </w:t>
      </w:r>
      <w:r>
        <w:rPr>
          <w:rFonts w:hint="eastAsia"/>
        </w:rPr>
        <w:t>публичной</w:t>
      </w:r>
      <w:r>
        <w:t xml:space="preserve"> </w:t>
      </w:r>
      <w:r>
        <w:rPr>
          <w:rFonts w:hint="eastAsia"/>
        </w:rPr>
        <w:t>личности</w:t>
      </w:r>
      <w:r>
        <w:t xml:space="preserve"> </w:t>
      </w:r>
      <w:r>
        <w:rPr>
          <w:rFonts w:hint="eastAsia"/>
        </w:rPr>
        <w:t>в</w:t>
      </w:r>
      <w:r>
        <w:t xml:space="preserve"> </w:t>
      </w:r>
      <w:r>
        <w:rPr>
          <w:rFonts w:hint="eastAsia"/>
        </w:rPr>
        <w:t>аспекте</w:t>
      </w:r>
      <w:r>
        <w:t xml:space="preserve"> </w:t>
      </w:r>
      <w:r>
        <w:rPr>
          <w:rFonts w:hint="eastAsia"/>
        </w:rPr>
        <w:t>идиостиля</w:t>
      </w:r>
    </w:p>
    <w:p w14:paraId="147076F0" w14:textId="77777777" w:rsidR="00D95341" w:rsidRDefault="00D95341" w:rsidP="00D95341"/>
    <w:p w14:paraId="398F92A1" w14:textId="77777777" w:rsidR="00D95341" w:rsidRDefault="00D95341" w:rsidP="00D95341">
      <w:r>
        <w:t xml:space="preserve">2.1. </w:t>
      </w:r>
      <w:r>
        <w:rPr>
          <w:rFonts w:hint="eastAsia"/>
        </w:rPr>
        <w:t>Соотношение</w:t>
      </w:r>
      <w:r>
        <w:t xml:space="preserve"> </w:t>
      </w:r>
      <w:r>
        <w:rPr>
          <w:rFonts w:hint="eastAsia"/>
        </w:rPr>
        <w:t>понятий</w:t>
      </w:r>
      <w:r>
        <w:t xml:space="preserve"> </w:t>
      </w:r>
      <w:r>
        <w:rPr>
          <w:rFonts w:hint="eastAsia"/>
        </w:rPr>
        <w:t>«</w:t>
      </w:r>
      <w:r>
        <w:rPr>
          <w:rFonts w:hint="eastAsia"/>
        </w:rPr>
        <w:t>речевое</w:t>
      </w:r>
      <w:r>
        <w:t xml:space="preserve"> </w:t>
      </w:r>
      <w:r>
        <w:rPr>
          <w:rFonts w:hint="eastAsia"/>
        </w:rPr>
        <w:t>поведение</w:t>
      </w:r>
      <w:r>
        <w:rPr>
          <w:rFonts w:hint="eastAsia"/>
        </w:rPr>
        <w:t>»</w:t>
      </w:r>
      <w:r>
        <w:t xml:space="preserve">, </w:t>
      </w:r>
      <w:r>
        <w:rPr>
          <w:rFonts w:hint="eastAsia"/>
        </w:rPr>
        <w:t>«</w:t>
      </w:r>
      <w:r>
        <w:rPr>
          <w:rFonts w:hint="eastAsia"/>
        </w:rPr>
        <w:t>речевое</w:t>
      </w:r>
      <w:r>
        <w:t xml:space="preserve"> </w:t>
      </w:r>
      <w:r>
        <w:rPr>
          <w:rFonts w:hint="eastAsia"/>
        </w:rPr>
        <w:t>общение</w:t>
      </w:r>
      <w:r>
        <w:rPr>
          <w:rFonts w:hint="eastAsia"/>
        </w:rPr>
        <w:t>»</w:t>
      </w:r>
      <w:r>
        <w:t xml:space="preserve">, </w:t>
      </w:r>
      <w:r>
        <w:rPr>
          <w:rFonts w:hint="eastAsia"/>
        </w:rPr>
        <w:t>«</w:t>
      </w:r>
      <w:r>
        <w:rPr>
          <w:rFonts w:hint="eastAsia"/>
        </w:rPr>
        <w:t>речевая</w:t>
      </w:r>
      <w:r>
        <w:t xml:space="preserve"> </w:t>
      </w:r>
      <w:r>
        <w:rPr>
          <w:rFonts w:hint="eastAsia"/>
        </w:rPr>
        <w:t>деятельность</w:t>
      </w:r>
      <w:r>
        <w:rPr>
          <w:rFonts w:hint="eastAsia"/>
        </w:rPr>
        <w:t>»</w:t>
      </w:r>
    </w:p>
    <w:p w14:paraId="53F9023A" w14:textId="77777777" w:rsidR="00D95341" w:rsidRDefault="00D95341" w:rsidP="00D95341"/>
    <w:p w14:paraId="12D75FD0" w14:textId="77777777" w:rsidR="00D95341" w:rsidRDefault="00D95341" w:rsidP="00D95341">
      <w:r>
        <w:t xml:space="preserve">2.2. </w:t>
      </w:r>
      <w:r>
        <w:rPr>
          <w:rFonts w:hint="eastAsia"/>
        </w:rPr>
        <w:t>Речевые</w:t>
      </w:r>
      <w:r>
        <w:t xml:space="preserve"> </w:t>
      </w:r>
      <w:r>
        <w:rPr>
          <w:rFonts w:hint="eastAsia"/>
        </w:rPr>
        <w:t>роли</w:t>
      </w:r>
      <w:r>
        <w:t xml:space="preserve"> </w:t>
      </w:r>
      <w:r>
        <w:rPr>
          <w:rFonts w:hint="eastAsia"/>
        </w:rPr>
        <w:t>коммуникантов</w:t>
      </w:r>
      <w:r>
        <w:t xml:space="preserve"> </w:t>
      </w:r>
      <w:r>
        <w:rPr>
          <w:rFonts w:hint="eastAsia"/>
        </w:rPr>
        <w:t>как</w:t>
      </w:r>
      <w:r>
        <w:t xml:space="preserve"> </w:t>
      </w:r>
      <w:r>
        <w:rPr>
          <w:rFonts w:hint="eastAsia"/>
        </w:rPr>
        <w:t>отражение</w:t>
      </w:r>
      <w:r>
        <w:t xml:space="preserve"> </w:t>
      </w:r>
      <w:r>
        <w:rPr>
          <w:rFonts w:hint="eastAsia"/>
        </w:rPr>
        <w:t>типовых</w:t>
      </w:r>
      <w:r>
        <w:t xml:space="preserve"> </w:t>
      </w:r>
      <w:r>
        <w:rPr>
          <w:rFonts w:hint="eastAsia"/>
        </w:rPr>
        <w:t>и</w:t>
      </w:r>
      <w:r>
        <w:t xml:space="preserve"> </w:t>
      </w:r>
      <w:r>
        <w:rPr>
          <w:rFonts w:hint="eastAsia"/>
        </w:rPr>
        <w:t>идиостилевых</w:t>
      </w:r>
      <w:r>
        <w:t xml:space="preserve"> </w:t>
      </w:r>
      <w:r>
        <w:rPr>
          <w:rFonts w:hint="eastAsia"/>
        </w:rPr>
        <w:t>особенностей</w:t>
      </w:r>
    </w:p>
    <w:p w14:paraId="6B8361E3" w14:textId="77777777" w:rsidR="00D95341" w:rsidRDefault="00D95341" w:rsidP="00D95341"/>
    <w:p w14:paraId="2A4F2B91" w14:textId="77777777" w:rsidR="00D95341" w:rsidRDefault="00D95341" w:rsidP="00D95341">
      <w:r>
        <w:t xml:space="preserve">2.3. </w:t>
      </w:r>
      <w:r>
        <w:rPr>
          <w:rFonts w:hint="eastAsia"/>
        </w:rPr>
        <w:t>Коммуникативные</w:t>
      </w:r>
      <w:r>
        <w:t xml:space="preserve"> </w:t>
      </w:r>
      <w:r>
        <w:rPr>
          <w:rFonts w:hint="eastAsia"/>
        </w:rPr>
        <w:t>стратегии</w:t>
      </w:r>
      <w:r>
        <w:t xml:space="preserve"> </w:t>
      </w:r>
      <w:r>
        <w:rPr>
          <w:rFonts w:hint="eastAsia"/>
        </w:rPr>
        <w:t>и</w:t>
      </w:r>
      <w:r>
        <w:t xml:space="preserve"> </w:t>
      </w:r>
      <w:r>
        <w:rPr>
          <w:rFonts w:hint="eastAsia"/>
        </w:rPr>
        <w:t>тактики</w:t>
      </w:r>
      <w:r>
        <w:t xml:space="preserve"> </w:t>
      </w:r>
      <w:r>
        <w:rPr>
          <w:rFonts w:hint="eastAsia"/>
        </w:rPr>
        <w:t>языковой</w:t>
      </w:r>
      <w:r>
        <w:t xml:space="preserve"> </w:t>
      </w:r>
      <w:r>
        <w:rPr>
          <w:rFonts w:hint="eastAsia"/>
        </w:rPr>
        <w:t>личности</w:t>
      </w:r>
    </w:p>
    <w:p w14:paraId="3A4714F2" w14:textId="77777777" w:rsidR="00D95341" w:rsidRDefault="00D95341" w:rsidP="00D95341"/>
    <w:p w14:paraId="53FB5564" w14:textId="77777777" w:rsidR="00D95341" w:rsidRDefault="00D95341" w:rsidP="00D95341">
      <w:r>
        <w:rPr>
          <w:rFonts w:hint="eastAsia"/>
        </w:rPr>
        <w:t>в</w:t>
      </w:r>
      <w:r>
        <w:t xml:space="preserve"> </w:t>
      </w:r>
      <w:r>
        <w:rPr>
          <w:rFonts w:hint="eastAsia"/>
        </w:rPr>
        <w:t>аспекте</w:t>
      </w:r>
      <w:r>
        <w:t xml:space="preserve"> </w:t>
      </w:r>
      <w:r>
        <w:rPr>
          <w:rFonts w:hint="eastAsia"/>
        </w:rPr>
        <w:t>идиостиля</w:t>
      </w:r>
    </w:p>
    <w:p w14:paraId="6C07B01F" w14:textId="77777777" w:rsidR="00D95341" w:rsidRDefault="00D95341" w:rsidP="00D95341"/>
    <w:p w14:paraId="7DFC8A72" w14:textId="77777777" w:rsidR="00D95341" w:rsidRDefault="00D95341" w:rsidP="00D95341">
      <w:r>
        <w:t xml:space="preserve">2.4. </w:t>
      </w:r>
      <w:r>
        <w:rPr>
          <w:rFonts w:hint="eastAsia"/>
        </w:rPr>
        <w:t>Прагматика</w:t>
      </w:r>
      <w:r>
        <w:t xml:space="preserve"> </w:t>
      </w:r>
      <w:r>
        <w:rPr>
          <w:rFonts w:hint="eastAsia"/>
        </w:rPr>
        <w:t>речевого</w:t>
      </w:r>
      <w:r>
        <w:t xml:space="preserve"> </w:t>
      </w:r>
      <w:r>
        <w:rPr>
          <w:rFonts w:hint="eastAsia"/>
        </w:rPr>
        <w:t>поведения</w:t>
      </w:r>
      <w:r>
        <w:t xml:space="preserve"> </w:t>
      </w:r>
      <w:r>
        <w:rPr>
          <w:rFonts w:hint="eastAsia"/>
        </w:rPr>
        <w:t>личности</w:t>
      </w:r>
      <w:r>
        <w:t xml:space="preserve"> </w:t>
      </w:r>
      <w:r>
        <w:rPr>
          <w:rFonts w:hint="eastAsia"/>
        </w:rPr>
        <w:t>как</w:t>
      </w:r>
      <w:r>
        <w:t xml:space="preserve"> </w:t>
      </w:r>
      <w:r>
        <w:rPr>
          <w:rFonts w:hint="eastAsia"/>
        </w:rPr>
        <w:t>отражение</w:t>
      </w:r>
    </w:p>
    <w:p w14:paraId="5C583AE9" w14:textId="77777777" w:rsidR="00D95341" w:rsidRDefault="00D95341" w:rsidP="00D95341"/>
    <w:p w14:paraId="3FD8F475" w14:textId="77777777" w:rsidR="00D95341" w:rsidRDefault="00D95341" w:rsidP="00D95341">
      <w:r>
        <w:rPr>
          <w:rFonts w:hint="eastAsia"/>
        </w:rPr>
        <w:t>ее</w:t>
      </w:r>
      <w:r>
        <w:t xml:space="preserve"> </w:t>
      </w:r>
      <w:r>
        <w:rPr>
          <w:rFonts w:hint="eastAsia"/>
        </w:rPr>
        <w:t>индивидуальных</w:t>
      </w:r>
      <w:r>
        <w:t xml:space="preserve"> </w:t>
      </w:r>
      <w:r>
        <w:rPr>
          <w:rFonts w:hint="eastAsia"/>
        </w:rPr>
        <w:t>особенностей</w:t>
      </w:r>
    </w:p>
    <w:p w14:paraId="0126F0FE" w14:textId="77777777" w:rsidR="00D95341" w:rsidRDefault="00D95341" w:rsidP="00D95341"/>
    <w:p w14:paraId="4DF7F47F" w14:textId="77777777" w:rsidR="00D95341" w:rsidRDefault="00D95341" w:rsidP="00D95341">
      <w:r>
        <w:rPr>
          <w:rFonts w:hint="eastAsia"/>
        </w:rPr>
        <w:t>Выводы</w:t>
      </w:r>
      <w:r>
        <w:t xml:space="preserve"> </w:t>
      </w:r>
      <w:r>
        <w:rPr>
          <w:rFonts w:hint="eastAsia"/>
        </w:rPr>
        <w:t>к</w:t>
      </w:r>
      <w:r>
        <w:t xml:space="preserve"> </w:t>
      </w:r>
      <w:r>
        <w:rPr>
          <w:rFonts w:hint="eastAsia"/>
        </w:rPr>
        <w:t>Главе</w:t>
      </w:r>
    </w:p>
    <w:p w14:paraId="3C6B9D21" w14:textId="77777777" w:rsidR="00D95341" w:rsidRDefault="00D95341" w:rsidP="00D95341"/>
    <w:p w14:paraId="0777DD00" w14:textId="77777777" w:rsidR="00D95341" w:rsidRDefault="00D95341" w:rsidP="00D95341">
      <w:r>
        <w:rPr>
          <w:rFonts w:hint="eastAsia"/>
        </w:rPr>
        <w:t>Глава</w:t>
      </w:r>
      <w:r>
        <w:t xml:space="preserve"> 3. </w:t>
      </w:r>
      <w:r>
        <w:rPr>
          <w:rFonts w:hint="eastAsia"/>
        </w:rPr>
        <w:t>Индивидуальный</w:t>
      </w:r>
      <w:r>
        <w:t xml:space="preserve"> </w:t>
      </w:r>
      <w:r>
        <w:rPr>
          <w:rFonts w:hint="eastAsia"/>
        </w:rPr>
        <w:t>медиадискурс</w:t>
      </w:r>
      <w:r>
        <w:t xml:space="preserve"> </w:t>
      </w:r>
      <w:r>
        <w:rPr>
          <w:rFonts w:hint="eastAsia"/>
        </w:rPr>
        <w:t>информационно</w:t>
      </w:r>
      <w:r>
        <w:t>-</w:t>
      </w:r>
      <w:r>
        <w:rPr>
          <w:rFonts w:hint="eastAsia"/>
        </w:rPr>
        <w:t>медийной</w:t>
      </w:r>
      <w:r>
        <w:t xml:space="preserve"> </w:t>
      </w:r>
      <w:r>
        <w:rPr>
          <w:rFonts w:hint="eastAsia"/>
        </w:rPr>
        <w:t>языковой</w:t>
      </w:r>
      <w:r>
        <w:t xml:space="preserve"> </w:t>
      </w:r>
      <w:r>
        <w:rPr>
          <w:rFonts w:hint="eastAsia"/>
        </w:rPr>
        <w:t>личности</w:t>
      </w:r>
      <w:r>
        <w:t xml:space="preserve"> </w:t>
      </w:r>
      <w:r>
        <w:rPr>
          <w:rFonts w:hint="eastAsia"/>
        </w:rPr>
        <w:t>ведущего</w:t>
      </w:r>
      <w:r>
        <w:t xml:space="preserve"> </w:t>
      </w:r>
      <w:r>
        <w:rPr>
          <w:rFonts w:hint="eastAsia"/>
        </w:rPr>
        <w:t>авторской</w:t>
      </w:r>
      <w:r>
        <w:t xml:space="preserve"> </w:t>
      </w:r>
      <w:r>
        <w:rPr>
          <w:rFonts w:hint="eastAsia"/>
        </w:rPr>
        <w:t>телепрограммы</w:t>
      </w:r>
      <w:r>
        <w:t xml:space="preserve"> </w:t>
      </w:r>
      <w:r>
        <w:rPr>
          <w:rFonts w:hint="eastAsia"/>
        </w:rPr>
        <w:t>как</w:t>
      </w:r>
      <w:r>
        <w:t xml:space="preserve"> </w:t>
      </w:r>
      <w:r>
        <w:rPr>
          <w:rFonts w:hint="eastAsia"/>
        </w:rPr>
        <w:t>объект</w:t>
      </w:r>
    </w:p>
    <w:p w14:paraId="1C65EC98" w14:textId="77777777" w:rsidR="00D95341" w:rsidRDefault="00D95341" w:rsidP="00D95341"/>
    <w:p w14:paraId="0D32416A" w14:textId="77777777" w:rsidR="00D95341" w:rsidRDefault="00D95341" w:rsidP="00D95341">
      <w:r>
        <w:rPr>
          <w:rFonts w:hint="eastAsia"/>
        </w:rPr>
        <w:t>коммуникативно</w:t>
      </w:r>
      <w:r>
        <w:t>-</w:t>
      </w:r>
      <w:r>
        <w:rPr>
          <w:rFonts w:hint="eastAsia"/>
        </w:rPr>
        <w:t>прагматического</w:t>
      </w:r>
      <w:r>
        <w:t xml:space="preserve"> </w:t>
      </w:r>
      <w:r>
        <w:rPr>
          <w:rFonts w:hint="eastAsia"/>
        </w:rPr>
        <w:t>анализа</w:t>
      </w:r>
    </w:p>
    <w:p w14:paraId="5C0429D7" w14:textId="77777777" w:rsidR="00D95341" w:rsidRDefault="00D95341" w:rsidP="00D95341"/>
    <w:p w14:paraId="26C60F00" w14:textId="77777777" w:rsidR="00D95341" w:rsidRDefault="00D95341" w:rsidP="00D95341">
      <w:r>
        <w:t xml:space="preserve">3.1. </w:t>
      </w:r>
      <w:r>
        <w:rPr>
          <w:rFonts w:hint="eastAsia"/>
        </w:rPr>
        <w:t>Индивидуальный</w:t>
      </w:r>
      <w:r>
        <w:t xml:space="preserve"> </w:t>
      </w:r>
      <w:r>
        <w:rPr>
          <w:rFonts w:hint="eastAsia"/>
        </w:rPr>
        <w:t>медиадискурс</w:t>
      </w:r>
      <w:r>
        <w:t xml:space="preserve"> </w:t>
      </w:r>
      <w:r>
        <w:rPr>
          <w:rFonts w:hint="eastAsia"/>
        </w:rPr>
        <w:t>публичной</w:t>
      </w:r>
      <w:r>
        <w:t xml:space="preserve"> </w:t>
      </w:r>
      <w:r>
        <w:rPr>
          <w:rFonts w:hint="eastAsia"/>
        </w:rPr>
        <w:t>личности</w:t>
      </w:r>
    </w:p>
    <w:p w14:paraId="173A2A13" w14:textId="77777777" w:rsidR="00D95341" w:rsidRDefault="00D95341" w:rsidP="00D95341"/>
    <w:p w14:paraId="2D6CE1C9" w14:textId="77777777" w:rsidR="00D95341" w:rsidRDefault="00D95341" w:rsidP="00D95341">
      <w:r>
        <w:t xml:space="preserve">3.2. </w:t>
      </w:r>
      <w:r>
        <w:rPr>
          <w:rFonts w:hint="eastAsia"/>
        </w:rPr>
        <w:t>Критерии</w:t>
      </w:r>
      <w:r>
        <w:t xml:space="preserve"> </w:t>
      </w:r>
      <w:r>
        <w:rPr>
          <w:rFonts w:hint="eastAsia"/>
        </w:rPr>
        <w:t>коммуникативно</w:t>
      </w:r>
      <w:r>
        <w:t>-</w:t>
      </w:r>
      <w:r>
        <w:rPr>
          <w:rFonts w:hint="eastAsia"/>
        </w:rPr>
        <w:t>прагматического</w:t>
      </w:r>
      <w:r>
        <w:t xml:space="preserve"> </w:t>
      </w:r>
      <w:r>
        <w:rPr>
          <w:rFonts w:hint="eastAsia"/>
        </w:rPr>
        <w:t>анализа</w:t>
      </w:r>
      <w:r>
        <w:t xml:space="preserve"> </w:t>
      </w:r>
      <w:r>
        <w:rPr>
          <w:rFonts w:hint="eastAsia"/>
        </w:rPr>
        <w:t>индивидуального</w:t>
      </w:r>
      <w:r>
        <w:t xml:space="preserve"> </w:t>
      </w:r>
      <w:r>
        <w:rPr>
          <w:rFonts w:hint="eastAsia"/>
        </w:rPr>
        <w:t>медиадискурса</w:t>
      </w:r>
      <w:r>
        <w:t xml:space="preserve"> </w:t>
      </w:r>
      <w:r>
        <w:rPr>
          <w:rFonts w:hint="eastAsia"/>
        </w:rPr>
        <w:t>телевизионного</w:t>
      </w:r>
      <w:r>
        <w:t xml:space="preserve"> </w:t>
      </w:r>
      <w:r>
        <w:rPr>
          <w:rFonts w:hint="eastAsia"/>
        </w:rPr>
        <w:t>ведущего</w:t>
      </w:r>
    </w:p>
    <w:p w14:paraId="451EAF6A" w14:textId="77777777" w:rsidR="00D95341" w:rsidRDefault="00D95341" w:rsidP="00D95341"/>
    <w:p w14:paraId="453C55B7" w14:textId="77777777" w:rsidR="00D95341" w:rsidRDefault="00D95341" w:rsidP="00D95341">
      <w:r>
        <w:t xml:space="preserve">3.3. </w:t>
      </w:r>
      <w:r>
        <w:rPr>
          <w:rFonts w:hint="eastAsia"/>
        </w:rPr>
        <w:t>Экспериментальное</w:t>
      </w:r>
      <w:r>
        <w:t xml:space="preserve"> </w:t>
      </w:r>
      <w:r>
        <w:rPr>
          <w:rFonts w:hint="eastAsia"/>
        </w:rPr>
        <w:t>исследование</w:t>
      </w:r>
      <w:r>
        <w:t xml:space="preserve"> </w:t>
      </w:r>
      <w:r>
        <w:rPr>
          <w:rFonts w:hint="eastAsia"/>
        </w:rPr>
        <w:t>критериев</w:t>
      </w:r>
      <w:r>
        <w:t xml:space="preserve"> </w:t>
      </w:r>
      <w:r>
        <w:rPr>
          <w:rFonts w:hint="eastAsia"/>
        </w:rPr>
        <w:t>анализа</w:t>
      </w:r>
      <w:r>
        <w:t xml:space="preserve"> </w:t>
      </w:r>
      <w:r>
        <w:rPr>
          <w:rFonts w:hint="eastAsia"/>
        </w:rPr>
        <w:t>индивидуального</w:t>
      </w:r>
      <w:r>
        <w:t xml:space="preserve"> </w:t>
      </w:r>
      <w:r>
        <w:rPr>
          <w:rFonts w:hint="eastAsia"/>
        </w:rPr>
        <w:t>медиадискурса</w:t>
      </w:r>
      <w:r>
        <w:t xml:space="preserve"> </w:t>
      </w:r>
      <w:r>
        <w:rPr>
          <w:rFonts w:hint="eastAsia"/>
        </w:rPr>
        <w:t>телевизионного</w:t>
      </w:r>
      <w:r>
        <w:t xml:space="preserve"> </w:t>
      </w:r>
      <w:r>
        <w:rPr>
          <w:rFonts w:hint="eastAsia"/>
        </w:rPr>
        <w:t>ведущего</w:t>
      </w:r>
      <w:r>
        <w:t xml:space="preserve"> </w:t>
      </w:r>
      <w:r>
        <w:rPr>
          <w:rFonts w:hint="eastAsia"/>
        </w:rPr>
        <w:t>в</w:t>
      </w:r>
      <w:r>
        <w:t xml:space="preserve"> </w:t>
      </w:r>
      <w:r>
        <w:rPr>
          <w:rFonts w:hint="eastAsia"/>
        </w:rPr>
        <w:t>аспекте</w:t>
      </w:r>
      <w:r>
        <w:t xml:space="preserve"> </w:t>
      </w:r>
      <w:r>
        <w:rPr>
          <w:rFonts w:hint="eastAsia"/>
        </w:rPr>
        <w:t>восприятия</w:t>
      </w:r>
    </w:p>
    <w:p w14:paraId="36B13003" w14:textId="77777777" w:rsidR="00D95341" w:rsidRDefault="00D95341" w:rsidP="00D95341"/>
    <w:p w14:paraId="468BB776" w14:textId="77777777" w:rsidR="00D95341" w:rsidRDefault="00D95341" w:rsidP="00D95341">
      <w:r>
        <w:t xml:space="preserve">3.4. </w:t>
      </w:r>
      <w:r>
        <w:rPr>
          <w:rFonts w:hint="eastAsia"/>
        </w:rPr>
        <w:t>Типовая</w:t>
      </w:r>
      <w:r>
        <w:t xml:space="preserve"> </w:t>
      </w:r>
      <w:r>
        <w:rPr>
          <w:rFonts w:hint="eastAsia"/>
        </w:rPr>
        <w:t>модель</w:t>
      </w:r>
      <w:r>
        <w:t xml:space="preserve"> </w:t>
      </w:r>
      <w:r>
        <w:rPr>
          <w:rFonts w:hint="eastAsia"/>
        </w:rPr>
        <w:t>анализа</w:t>
      </w:r>
      <w:r>
        <w:t xml:space="preserve"> </w:t>
      </w:r>
      <w:r>
        <w:rPr>
          <w:rFonts w:hint="eastAsia"/>
        </w:rPr>
        <w:t>индивидуального</w:t>
      </w:r>
      <w:r>
        <w:t xml:space="preserve"> </w:t>
      </w:r>
      <w:r>
        <w:rPr>
          <w:rFonts w:hint="eastAsia"/>
        </w:rPr>
        <w:t>медиадискурса</w:t>
      </w:r>
      <w:r>
        <w:t xml:space="preserve"> </w:t>
      </w:r>
      <w:r>
        <w:rPr>
          <w:rFonts w:hint="eastAsia"/>
        </w:rPr>
        <w:t>ведущего</w:t>
      </w:r>
      <w:r>
        <w:t xml:space="preserve"> </w:t>
      </w:r>
      <w:r>
        <w:rPr>
          <w:rFonts w:hint="eastAsia"/>
        </w:rPr>
        <w:t>авторской</w:t>
      </w:r>
      <w:r>
        <w:t xml:space="preserve"> </w:t>
      </w:r>
      <w:r>
        <w:rPr>
          <w:rFonts w:hint="eastAsia"/>
        </w:rPr>
        <w:t>телевизионной</w:t>
      </w:r>
      <w:r>
        <w:t xml:space="preserve"> </w:t>
      </w:r>
      <w:r>
        <w:rPr>
          <w:rFonts w:hint="eastAsia"/>
        </w:rPr>
        <w:t>программы</w:t>
      </w:r>
      <w:r>
        <w:t xml:space="preserve"> </w:t>
      </w:r>
      <w:r>
        <w:rPr>
          <w:rFonts w:hint="eastAsia"/>
        </w:rPr>
        <w:t>в</w:t>
      </w:r>
      <w:r>
        <w:t xml:space="preserve"> </w:t>
      </w:r>
      <w:r>
        <w:rPr>
          <w:rFonts w:hint="eastAsia"/>
        </w:rPr>
        <w:t>структуре</w:t>
      </w:r>
      <w:r>
        <w:t xml:space="preserve"> </w:t>
      </w:r>
      <w:r>
        <w:rPr>
          <w:rFonts w:hint="eastAsia"/>
        </w:rPr>
        <w:t>медиадискурса</w:t>
      </w:r>
      <w:r>
        <w:t xml:space="preserve"> </w:t>
      </w:r>
      <w:r>
        <w:rPr>
          <w:rFonts w:hint="eastAsia"/>
        </w:rPr>
        <w:t>телевизионной</w:t>
      </w:r>
      <w:r>
        <w:t xml:space="preserve"> </w:t>
      </w:r>
      <w:r>
        <w:rPr>
          <w:rFonts w:hint="eastAsia"/>
        </w:rPr>
        <w:t>программы</w:t>
      </w:r>
    </w:p>
    <w:p w14:paraId="7909F192" w14:textId="77777777" w:rsidR="00D95341" w:rsidRDefault="00D95341" w:rsidP="00D95341"/>
    <w:p w14:paraId="0D8567BA" w14:textId="77777777" w:rsidR="00D95341" w:rsidRDefault="00D95341" w:rsidP="00D95341">
      <w:r>
        <w:t xml:space="preserve">3.5. </w:t>
      </w:r>
      <w:r>
        <w:rPr>
          <w:rFonts w:hint="eastAsia"/>
        </w:rPr>
        <w:t>Типы</w:t>
      </w:r>
      <w:r>
        <w:t xml:space="preserve"> </w:t>
      </w:r>
      <w:r>
        <w:rPr>
          <w:rFonts w:hint="eastAsia"/>
        </w:rPr>
        <w:t>информационно</w:t>
      </w:r>
      <w:r>
        <w:t>-</w:t>
      </w:r>
      <w:r>
        <w:rPr>
          <w:rFonts w:hint="eastAsia"/>
        </w:rPr>
        <w:t>медийных</w:t>
      </w:r>
      <w:r>
        <w:t xml:space="preserve"> </w:t>
      </w:r>
      <w:r>
        <w:rPr>
          <w:rFonts w:hint="eastAsia"/>
        </w:rPr>
        <w:t>языковых</w:t>
      </w:r>
      <w:r>
        <w:t xml:space="preserve"> </w:t>
      </w:r>
      <w:r>
        <w:rPr>
          <w:rFonts w:hint="eastAsia"/>
        </w:rPr>
        <w:t>личностей</w:t>
      </w:r>
      <w:r>
        <w:t xml:space="preserve"> </w:t>
      </w:r>
      <w:r>
        <w:rPr>
          <w:rFonts w:hint="eastAsia"/>
        </w:rPr>
        <w:t>ведущих</w:t>
      </w:r>
      <w:r>
        <w:t xml:space="preserve"> </w:t>
      </w:r>
      <w:r>
        <w:rPr>
          <w:rFonts w:hint="eastAsia"/>
        </w:rPr>
        <w:t>авторской</w:t>
      </w:r>
      <w:r>
        <w:t xml:space="preserve"> </w:t>
      </w:r>
      <w:r>
        <w:rPr>
          <w:rFonts w:hint="eastAsia"/>
        </w:rPr>
        <w:t>телевизионной</w:t>
      </w:r>
      <w:r>
        <w:t xml:space="preserve"> </w:t>
      </w:r>
      <w:r>
        <w:rPr>
          <w:rFonts w:hint="eastAsia"/>
        </w:rPr>
        <w:t>программы</w:t>
      </w:r>
    </w:p>
    <w:p w14:paraId="51E8FD72" w14:textId="77777777" w:rsidR="00D95341" w:rsidRDefault="00D95341" w:rsidP="00D95341"/>
    <w:p w14:paraId="724FE510" w14:textId="77777777" w:rsidR="00D95341" w:rsidRDefault="00D95341" w:rsidP="00D95341">
      <w:r>
        <w:t xml:space="preserve">3.6. </w:t>
      </w:r>
      <w:r>
        <w:rPr>
          <w:rFonts w:hint="eastAsia"/>
        </w:rPr>
        <w:t>Индивидуальный</w:t>
      </w:r>
      <w:r>
        <w:t xml:space="preserve"> </w:t>
      </w:r>
      <w:r>
        <w:rPr>
          <w:rFonts w:hint="eastAsia"/>
        </w:rPr>
        <w:t>медиадискурс</w:t>
      </w:r>
      <w:r>
        <w:t xml:space="preserve"> </w:t>
      </w:r>
      <w:r>
        <w:rPr>
          <w:rFonts w:hint="eastAsia"/>
        </w:rPr>
        <w:t>информационно</w:t>
      </w:r>
      <w:r>
        <w:t>-</w:t>
      </w:r>
      <w:r>
        <w:rPr>
          <w:rFonts w:hint="eastAsia"/>
        </w:rPr>
        <w:t>медийной</w:t>
      </w:r>
      <w:r>
        <w:t xml:space="preserve"> </w:t>
      </w:r>
      <w:r>
        <w:rPr>
          <w:rFonts w:hint="eastAsia"/>
        </w:rPr>
        <w:t>языковой</w:t>
      </w:r>
      <w:r>
        <w:t xml:space="preserve"> </w:t>
      </w:r>
      <w:r>
        <w:rPr>
          <w:rFonts w:hint="eastAsia"/>
        </w:rPr>
        <w:t>личности</w:t>
      </w:r>
      <w:r>
        <w:t xml:space="preserve"> </w:t>
      </w:r>
      <w:r>
        <w:rPr>
          <w:rFonts w:hint="eastAsia"/>
        </w:rPr>
        <w:t>как</w:t>
      </w:r>
      <w:r>
        <w:t xml:space="preserve"> </w:t>
      </w:r>
      <w:r>
        <w:rPr>
          <w:rFonts w:hint="eastAsia"/>
        </w:rPr>
        <w:t>форма</w:t>
      </w:r>
      <w:r>
        <w:t xml:space="preserve"> </w:t>
      </w:r>
      <w:r>
        <w:rPr>
          <w:rFonts w:hint="eastAsia"/>
        </w:rPr>
        <w:t>репрезентации</w:t>
      </w:r>
      <w:r>
        <w:t xml:space="preserve"> </w:t>
      </w:r>
      <w:r>
        <w:rPr>
          <w:rFonts w:hint="eastAsia"/>
        </w:rPr>
        <w:t>ее</w:t>
      </w:r>
      <w:r>
        <w:t xml:space="preserve"> </w:t>
      </w:r>
      <w:r>
        <w:rPr>
          <w:rFonts w:hint="eastAsia"/>
        </w:rPr>
        <w:t>информационного</w:t>
      </w:r>
      <w:r>
        <w:t xml:space="preserve"> </w:t>
      </w:r>
      <w:r>
        <w:rPr>
          <w:rFonts w:hint="eastAsia"/>
        </w:rPr>
        <w:t>поля</w:t>
      </w:r>
    </w:p>
    <w:p w14:paraId="7E13912B" w14:textId="77777777" w:rsidR="00D95341" w:rsidRDefault="00D95341" w:rsidP="00D95341"/>
    <w:p w14:paraId="4FB51049" w14:textId="77777777" w:rsidR="00D95341" w:rsidRDefault="00D95341" w:rsidP="00D95341">
      <w:r>
        <w:rPr>
          <w:rFonts w:hint="eastAsia"/>
        </w:rPr>
        <w:t>Выводы</w:t>
      </w:r>
      <w:r>
        <w:t xml:space="preserve"> </w:t>
      </w:r>
      <w:r>
        <w:rPr>
          <w:rFonts w:hint="eastAsia"/>
        </w:rPr>
        <w:t>к</w:t>
      </w:r>
      <w:r>
        <w:t xml:space="preserve"> </w:t>
      </w:r>
      <w:r>
        <w:rPr>
          <w:rFonts w:hint="eastAsia"/>
        </w:rPr>
        <w:t>Главе</w:t>
      </w:r>
    </w:p>
    <w:p w14:paraId="703EAF7C" w14:textId="77777777" w:rsidR="00D95341" w:rsidRDefault="00D95341" w:rsidP="00D95341"/>
    <w:p w14:paraId="2FDF28A0" w14:textId="77777777" w:rsidR="00D95341" w:rsidRDefault="00D95341" w:rsidP="00D95341">
      <w:r>
        <w:rPr>
          <w:rFonts w:hint="eastAsia"/>
        </w:rPr>
        <w:t>Глава</w:t>
      </w:r>
      <w:r>
        <w:t xml:space="preserve"> 4. </w:t>
      </w:r>
      <w:r>
        <w:rPr>
          <w:rFonts w:hint="eastAsia"/>
        </w:rPr>
        <w:t>Отражение</w:t>
      </w:r>
      <w:r>
        <w:t xml:space="preserve"> </w:t>
      </w:r>
      <w:r>
        <w:rPr>
          <w:rFonts w:hint="eastAsia"/>
        </w:rPr>
        <w:t>идиостилевых</w:t>
      </w:r>
      <w:r>
        <w:t xml:space="preserve"> </w:t>
      </w:r>
      <w:r>
        <w:rPr>
          <w:rFonts w:hint="eastAsia"/>
        </w:rPr>
        <w:t>особенностей</w:t>
      </w:r>
      <w:r>
        <w:t xml:space="preserve"> </w:t>
      </w:r>
      <w:r>
        <w:rPr>
          <w:rFonts w:hint="eastAsia"/>
        </w:rPr>
        <w:t>информационно</w:t>
      </w:r>
      <w:r>
        <w:t>-</w:t>
      </w:r>
      <w:r>
        <w:rPr>
          <w:rFonts w:hint="eastAsia"/>
        </w:rPr>
        <w:t>медийной</w:t>
      </w:r>
      <w:r>
        <w:t xml:space="preserve"> </w:t>
      </w:r>
      <w:r>
        <w:rPr>
          <w:rFonts w:hint="eastAsia"/>
        </w:rPr>
        <w:t>языковой</w:t>
      </w:r>
      <w:r>
        <w:t xml:space="preserve"> </w:t>
      </w:r>
      <w:r>
        <w:rPr>
          <w:rFonts w:hint="eastAsia"/>
        </w:rPr>
        <w:t>личности</w:t>
      </w:r>
      <w:r>
        <w:t xml:space="preserve"> </w:t>
      </w:r>
      <w:r>
        <w:rPr>
          <w:rFonts w:hint="eastAsia"/>
        </w:rPr>
        <w:t>ведущего</w:t>
      </w:r>
      <w:r>
        <w:t xml:space="preserve"> </w:t>
      </w:r>
      <w:r>
        <w:rPr>
          <w:rFonts w:hint="eastAsia"/>
        </w:rPr>
        <w:t>авторской</w:t>
      </w:r>
      <w:r>
        <w:t xml:space="preserve"> </w:t>
      </w:r>
      <w:r>
        <w:rPr>
          <w:rFonts w:hint="eastAsia"/>
        </w:rPr>
        <w:t>телепрограммы</w:t>
      </w:r>
      <w:r>
        <w:t xml:space="preserve"> </w:t>
      </w:r>
      <w:r>
        <w:rPr>
          <w:rFonts w:hint="eastAsia"/>
        </w:rPr>
        <w:t>в</w:t>
      </w:r>
      <w:r>
        <w:t xml:space="preserve"> </w:t>
      </w:r>
      <w:r>
        <w:rPr>
          <w:rFonts w:hint="eastAsia"/>
        </w:rPr>
        <w:t>индивидуальном</w:t>
      </w:r>
      <w:r>
        <w:t xml:space="preserve"> </w:t>
      </w:r>
      <w:r>
        <w:rPr>
          <w:rFonts w:hint="eastAsia"/>
        </w:rPr>
        <w:t>медиадискурсе</w:t>
      </w:r>
    </w:p>
    <w:p w14:paraId="1F265047" w14:textId="77777777" w:rsidR="00D95341" w:rsidRDefault="00D95341" w:rsidP="00D95341"/>
    <w:p w14:paraId="1BE27894" w14:textId="77777777" w:rsidR="00D95341" w:rsidRDefault="00D95341" w:rsidP="00D95341">
      <w:r>
        <w:t xml:space="preserve">4.1. </w:t>
      </w:r>
      <w:r>
        <w:rPr>
          <w:rFonts w:hint="eastAsia"/>
        </w:rPr>
        <w:t>Медиадискурс</w:t>
      </w:r>
      <w:r>
        <w:t xml:space="preserve"> </w:t>
      </w:r>
      <w:r>
        <w:rPr>
          <w:rFonts w:hint="eastAsia"/>
        </w:rPr>
        <w:t>ведущего</w:t>
      </w:r>
      <w:r>
        <w:t xml:space="preserve"> </w:t>
      </w:r>
      <w:r>
        <w:rPr>
          <w:rFonts w:hint="eastAsia"/>
        </w:rPr>
        <w:t>авторской</w:t>
      </w:r>
      <w:r>
        <w:t xml:space="preserve"> </w:t>
      </w:r>
      <w:r>
        <w:rPr>
          <w:rFonts w:hint="eastAsia"/>
        </w:rPr>
        <w:t>информационно</w:t>
      </w:r>
      <w:r>
        <w:t>-</w:t>
      </w:r>
      <w:r>
        <w:rPr>
          <w:rFonts w:hint="eastAsia"/>
        </w:rPr>
        <w:t>аналитической</w:t>
      </w:r>
      <w:r>
        <w:t xml:space="preserve"> </w:t>
      </w:r>
      <w:r>
        <w:rPr>
          <w:rFonts w:hint="eastAsia"/>
        </w:rPr>
        <w:t>программы</w:t>
      </w:r>
    </w:p>
    <w:p w14:paraId="5A3895DD" w14:textId="77777777" w:rsidR="00D95341" w:rsidRDefault="00D95341" w:rsidP="00D95341"/>
    <w:p w14:paraId="47DA1FCB" w14:textId="77777777" w:rsidR="00D95341" w:rsidRDefault="00D95341" w:rsidP="00D95341">
      <w:r>
        <w:t xml:space="preserve">4.1.1. </w:t>
      </w:r>
      <w:r>
        <w:rPr>
          <w:rFonts w:hint="eastAsia"/>
        </w:rPr>
        <w:t>Идиостилевое</w:t>
      </w:r>
      <w:r>
        <w:t xml:space="preserve"> </w:t>
      </w:r>
      <w:r>
        <w:rPr>
          <w:rFonts w:hint="eastAsia"/>
        </w:rPr>
        <w:t>своеобразие</w:t>
      </w:r>
      <w:r>
        <w:t xml:space="preserve"> </w:t>
      </w:r>
      <w:r>
        <w:rPr>
          <w:rFonts w:hint="eastAsia"/>
        </w:rPr>
        <w:t>индивидуального</w:t>
      </w:r>
      <w:r>
        <w:t xml:space="preserve"> </w:t>
      </w:r>
      <w:r>
        <w:rPr>
          <w:rFonts w:hint="eastAsia"/>
        </w:rPr>
        <w:t>медиадискурса</w:t>
      </w:r>
      <w:r>
        <w:t xml:space="preserve"> </w:t>
      </w:r>
      <w:r>
        <w:rPr>
          <w:rFonts w:hint="eastAsia"/>
        </w:rPr>
        <w:t>ведущего</w:t>
      </w:r>
      <w:r>
        <w:t xml:space="preserve"> </w:t>
      </w:r>
      <w:r>
        <w:rPr>
          <w:rFonts w:hint="eastAsia"/>
        </w:rPr>
        <w:t>авторской</w:t>
      </w:r>
      <w:r>
        <w:t xml:space="preserve"> </w:t>
      </w:r>
      <w:r>
        <w:rPr>
          <w:rFonts w:hint="eastAsia"/>
        </w:rPr>
        <w:t>информационно</w:t>
      </w:r>
      <w:r>
        <w:t>-</w:t>
      </w:r>
      <w:r>
        <w:rPr>
          <w:rFonts w:hint="eastAsia"/>
        </w:rPr>
        <w:t>аналитической</w:t>
      </w:r>
      <w:r>
        <w:t xml:space="preserve"> </w:t>
      </w:r>
      <w:r>
        <w:rPr>
          <w:rFonts w:hint="eastAsia"/>
        </w:rPr>
        <w:t>программы</w:t>
      </w:r>
    </w:p>
    <w:p w14:paraId="160286CA" w14:textId="77777777" w:rsidR="00D95341" w:rsidRDefault="00D95341" w:rsidP="00D95341"/>
    <w:p w14:paraId="79F9B744" w14:textId="77777777" w:rsidR="00D95341" w:rsidRDefault="00D95341" w:rsidP="00D95341">
      <w:r>
        <w:t xml:space="preserve">4.1.2. </w:t>
      </w:r>
      <w:r>
        <w:rPr>
          <w:rFonts w:hint="eastAsia"/>
        </w:rPr>
        <w:t>Индивидуальный</w:t>
      </w:r>
      <w:r>
        <w:t xml:space="preserve"> </w:t>
      </w:r>
      <w:r>
        <w:rPr>
          <w:rFonts w:hint="eastAsia"/>
        </w:rPr>
        <w:t>медиадискурс</w:t>
      </w:r>
      <w:r>
        <w:t xml:space="preserve"> </w:t>
      </w:r>
      <w:r>
        <w:rPr>
          <w:rFonts w:hint="eastAsia"/>
        </w:rPr>
        <w:t>ведущего</w:t>
      </w:r>
      <w:r>
        <w:t xml:space="preserve"> </w:t>
      </w:r>
      <w:r>
        <w:rPr>
          <w:rFonts w:hint="eastAsia"/>
        </w:rPr>
        <w:t>авторской</w:t>
      </w:r>
      <w:r>
        <w:t xml:space="preserve"> </w:t>
      </w:r>
      <w:r>
        <w:rPr>
          <w:rFonts w:hint="eastAsia"/>
        </w:rPr>
        <w:t>информационно</w:t>
      </w:r>
      <w:r>
        <w:t>-</w:t>
      </w:r>
      <w:r>
        <w:rPr>
          <w:rFonts w:hint="eastAsia"/>
        </w:rPr>
        <w:t>аналитической</w:t>
      </w:r>
      <w:r>
        <w:t xml:space="preserve"> </w:t>
      </w:r>
      <w:r>
        <w:rPr>
          <w:rFonts w:hint="eastAsia"/>
        </w:rPr>
        <w:t>программы</w:t>
      </w:r>
      <w:r>
        <w:t xml:space="preserve"> </w:t>
      </w:r>
      <w:r>
        <w:rPr>
          <w:rFonts w:hint="eastAsia"/>
        </w:rPr>
        <w:t>в</w:t>
      </w:r>
      <w:r>
        <w:t xml:space="preserve"> </w:t>
      </w:r>
      <w:r>
        <w:rPr>
          <w:rFonts w:hint="eastAsia"/>
        </w:rPr>
        <w:t>аспекте</w:t>
      </w:r>
      <w:r>
        <w:t xml:space="preserve"> </w:t>
      </w:r>
      <w:r>
        <w:rPr>
          <w:rFonts w:hint="eastAsia"/>
        </w:rPr>
        <w:t>восприятия</w:t>
      </w:r>
    </w:p>
    <w:p w14:paraId="7BF89B45" w14:textId="77777777" w:rsidR="00D95341" w:rsidRDefault="00D95341" w:rsidP="00D95341"/>
    <w:p w14:paraId="0B6991BE" w14:textId="77777777" w:rsidR="00D95341" w:rsidRDefault="00D95341" w:rsidP="00D95341">
      <w:r>
        <w:t xml:space="preserve">4.2. </w:t>
      </w:r>
      <w:r>
        <w:rPr>
          <w:rFonts w:hint="eastAsia"/>
        </w:rPr>
        <w:t>Медиадискурс</w:t>
      </w:r>
      <w:r>
        <w:t xml:space="preserve"> </w:t>
      </w:r>
      <w:r>
        <w:rPr>
          <w:rFonts w:hint="eastAsia"/>
        </w:rPr>
        <w:t>ведущего</w:t>
      </w:r>
      <w:r>
        <w:t xml:space="preserve"> </w:t>
      </w:r>
      <w:r>
        <w:rPr>
          <w:rFonts w:hint="eastAsia"/>
        </w:rPr>
        <w:t>авторской</w:t>
      </w:r>
      <w:r>
        <w:t xml:space="preserve"> </w:t>
      </w:r>
      <w:r>
        <w:rPr>
          <w:rFonts w:hint="eastAsia"/>
        </w:rPr>
        <w:t>научно</w:t>
      </w:r>
      <w:r>
        <w:t>-</w:t>
      </w:r>
      <w:r>
        <w:rPr>
          <w:rFonts w:hint="eastAsia"/>
        </w:rPr>
        <w:t>познавательной</w:t>
      </w:r>
      <w:r>
        <w:t xml:space="preserve"> </w:t>
      </w:r>
      <w:r>
        <w:rPr>
          <w:rFonts w:hint="eastAsia"/>
        </w:rPr>
        <w:t>программы</w:t>
      </w:r>
    </w:p>
    <w:p w14:paraId="6C08DA3F" w14:textId="77777777" w:rsidR="00D95341" w:rsidRDefault="00D95341" w:rsidP="00D95341"/>
    <w:p w14:paraId="2AA993E1" w14:textId="77777777" w:rsidR="00D95341" w:rsidRDefault="00D95341" w:rsidP="00D95341">
      <w:r>
        <w:t xml:space="preserve">4.2.1. </w:t>
      </w:r>
      <w:r>
        <w:rPr>
          <w:rFonts w:hint="eastAsia"/>
        </w:rPr>
        <w:t>Идиостилевая</w:t>
      </w:r>
      <w:r>
        <w:t xml:space="preserve"> </w:t>
      </w:r>
      <w:r>
        <w:rPr>
          <w:rFonts w:hint="eastAsia"/>
        </w:rPr>
        <w:t>специфика</w:t>
      </w:r>
      <w:r>
        <w:t xml:space="preserve"> </w:t>
      </w:r>
      <w:r>
        <w:rPr>
          <w:rFonts w:hint="eastAsia"/>
        </w:rPr>
        <w:t>индивидуального</w:t>
      </w:r>
      <w:r>
        <w:t xml:space="preserve"> </w:t>
      </w:r>
      <w:r>
        <w:rPr>
          <w:rFonts w:hint="eastAsia"/>
        </w:rPr>
        <w:t>медиадискурса</w:t>
      </w:r>
      <w:r>
        <w:t xml:space="preserve"> </w:t>
      </w:r>
      <w:r>
        <w:rPr>
          <w:rFonts w:hint="eastAsia"/>
        </w:rPr>
        <w:t>ведущего</w:t>
      </w:r>
      <w:r>
        <w:t xml:space="preserve"> </w:t>
      </w:r>
      <w:r>
        <w:rPr>
          <w:rFonts w:hint="eastAsia"/>
        </w:rPr>
        <w:t>авторской</w:t>
      </w:r>
      <w:r>
        <w:t xml:space="preserve"> </w:t>
      </w:r>
      <w:r>
        <w:rPr>
          <w:rFonts w:hint="eastAsia"/>
        </w:rPr>
        <w:t>научно</w:t>
      </w:r>
      <w:r>
        <w:t>-</w:t>
      </w:r>
      <w:r>
        <w:rPr>
          <w:rFonts w:hint="eastAsia"/>
        </w:rPr>
        <w:t>познавательной</w:t>
      </w:r>
      <w:r>
        <w:t xml:space="preserve"> </w:t>
      </w:r>
      <w:r>
        <w:rPr>
          <w:rFonts w:hint="eastAsia"/>
        </w:rPr>
        <w:t>программы</w:t>
      </w:r>
    </w:p>
    <w:p w14:paraId="469AF548" w14:textId="77777777" w:rsidR="00D95341" w:rsidRDefault="00D95341" w:rsidP="00D95341"/>
    <w:p w14:paraId="41C09D21" w14:textId="77777777" w:rsidR="00D95341" w:rsidRDefault="00D95341" w:rsidP="00D95341">
      <w:r>
        <w:t xml:space="preserve">4.2.2. </w:t>
      </w:r>
      <w:r>
        <w:rPr>
          <w:rFonts w:hint="eastAsia"/>
        </w:rPr>
        <w:t>Индивидуальный</w:t>
      </w:r>
      <w:r>
        <w:t xml:space="preserve"> </w:t>
      </w:r>
      <w:r>
        <w:rPr>
          <w:rFonts w:hint="eastAsia"/>
        </w:rPr>
        <w:t>медиадискурс</w:t>
      </w:r>
      <w:r>
        <w:t xml:space="preserve"> </w:t>
      </w:r>
      <w:r>
        <w:rPr>
          <w:rFonts w:hint="eastAsia"/>
        </w:rPr>
        <w:t>ведущего</w:t>
      </w:r>
      <w:r>
        <w:t xml:space="preserve"> </w:t>
      </w:r>
      <w:r>
        <w:rPr>
          <w:rFonts w:hint="eastAsia"/>
        </w:rPr>
        <w:t>авторской</w:t>
      </w:r>
      <w:r>
        <w:t xml:space="preserve"> </w:t>
      </w:r>
      <w:r>
        <w:rPr>
          <w:rFonts w:hint="eastAsia"/>
        </w:rPr>
        <w:t>научно</w:t>
      </w:r>
      <w:r>
        <w:t>-</w:t>
      </w:r>
      <w:r>
        <w:rPr>
          <w:rFonts w:hint="eastAsia"/>
        </w:rPr>
        <w:t>познавательной</w:t>
      </w:r>
      <w:r>
        <w:t xml:space="preserve"> </w:t>
      </w:r>
      <w:r>
        <w:rPr>
          <w:rFonts w:hint="eastAsia"/>
        </w:rPr>
        <w:t>программы</w:t>
      </w:r>
      <w:r>
        <w:t xml:space="preserve"> </w:t>
      </w:r>
      <w:r>
        <w:rPr>
          <w:rFonts w:hint="eastAsia"/>
        </w:rPr>
        <w:t>в</w:t>
      </w:r>
      <w:r>
        <w:t xml:space="preserve"> </w:t>
      </w:r>
      <w:r>
        <w:rPr>
          <w:rFonts w:hint="eastAsia"/>
        </w:rPr>
        <w:t>аспекте</w:t>
      </w:r>
      <w:r>
        <w:t xml:space="preserve"> </w:t>
      </w:r>
      <w:r>
        <w:rPr>
          <w:rFonts w:hint="eastAsia"/>
        </w:rPr>
        <w:t>восприятия</w:t>
      </w:r>
    </w:p>
    <w:p w14:paraId="1558C9E4" w14:textId="77777777" w:rsidR="00D95341" w:rsidRDefault="00D95341" w:rsidP="00D95341"/>
    <w:p w14:paraId="0A45ED93" w14:textId="77777777" w:rsidR="00D95341" w:rsidRDefault="00D95341" w:rsidP="00D95341">
      <w:r>
        <w:t xml:space="preserve">4.3. </w:t>
      </w:r>
      <w:r>
        <w:rPr>
          <w:rFonts w:hint="eastAsia"/>
        </w:rPr>
        <w:t>Медиадискурс</w:t>
      </w:r>
      <w:r>
        <w:t xml:space="preserve"> </w:t>
      </w:r>
      <w:r>
        <w:rPr>
          <w:rFonts w:hint="eastAsia"/>
        </w:rPr>
        <w:t>ведущего</w:t>
      </w:r>
      <w:r>
        <w:t xml:space="preserve"> </w:t>
      </w:r>
      <w:r>
        <w:rPr>
          <w:rFonts w:hint="eastAsia"/>
        </w:rPr>
        <w:t>авторской</w:t>
      </w:r>
      <w:r>
        <w:t xml:space="preserve"> </w:t>
      </w:r>
      <w:r>
        <w:rPr>
          <w:rFonts w:hint="eastAsia"/>
        </w:rPr>
        <w:t>культурно</w:t>
      </w:r>
      <w:r>
        <w:t>-</w:t>
      </w:r>
      <w:r>
        <w:rPr>
          <w:rFonts w:hint="eastAsia"/>
        </w:rPr>
        <w:t>развлекательной</w:t>
      </w:r>
    </w:p>
    <w:p w14:paraId="37B7C74A" w14:textId="77777777" w:rsidR="00D95341" w:rsidRDefault="00D95341" w:rsidP="00D95341"/>
    <w:p w14:paraId="20654624" w14:textId="77777777" w:rsidR="00D95341" w:rsidRDefault="00D95341" w:rsidP="00D95341">
      <w:r>
        <w:rPr>
          <w:rFonts w:hint="eastAsia"/>
        </w:rPr>
        <w:t>программы</w:t>
      </w:r>
    </w:p>
    <w:p w14:paraId="684087E7" w14:textId="77777777" w:rsidR="00D95341" w:rsidRDefault="00D95341" w:rsidP="00D95341"/>
    <w:p w14:paraId="0EAA84EF" w14:textId="77777777" w:rsidR="00D95341" w:rsidRDefault="00D95341" w:rsidP="00D95341">
      <w:r>
        <w:t xml:space="preserve">4.3.1. </w:t>
      </w:r>
      <w:r>
        <w:rPr>
          <w:rFonts w:hint="eastAsia"/>
        </w:rPr>
        <w:t>Идиостилевые</w:t>
      </w:r>
      <w:r>
        <w:t xml:space="preserve"> </w:t>
      </w:r>
      <w:r>
        <w:rPr>
          <w:rFonts w:hint="eastAsia"/>
        </w:rPr>
        <w:t>особенности</w:t>
      </w:r>
      <w:r>
        <w:t xml:space="preserve"> </w:t>
      </w:r>
      <w:r>
        <w:rPr>
          <w:rFonts w:hint="eastAsia"/>
        </w:rPr>
        <w:t>индивидуального</w:t>
      </w:r>
      <w:r>
        <w:t xml:space="preserve"> </w:t>
      </w:r>
      <w:r>
        <w:rPr>
          <w:rFonts w:hint="eastAsia"/>
        </w:rPr>
        <w:t>медиадискурса</w:t>
      </w:r>
      <w:r>
        <w:t xml:space="preserve"> </w:t>
      </w:r>
      <w:r>
        <w:rPr>
          <w:rFonts w:hint="eastAsia"/>
        </w:rPr>
        <w:t>ведущего</w:t>
      </w:r>
      <w:r>
        <w:t xml:space="preserve"> </w:t>
      </w:r>
      <w:r>
        <w:rPr>
          <w:rFonts w:hint="eastAsia"/>
        </w:rPr>
        <w:t>авторской</w:t>
      </w:r>
      <w:r>
        <w:t xml:space="preserve"> </w:t>
      </w:r>
      <w:r>
        <w:rPr>
          <w:rFonts w:hint="eastAsia"/>
        </w:rPr>
        <w:t>культурно</w:t>
      </w:r>
      <w:r>
        <w:t>-</w:t>
      </w:r>
      <w:r>
        <w:rPr>
          <w:rFonts w:hint="eastAsia"/>
        </w:rPr>
        <w:t>развлекательной</w:t>
      </w:r>
      <w:r>
        <w:t xml:space="preserve"> </w:t>
      </w:r>
      <w:r>
        <w:rPr>
          <w:rFonts w:hint="eastAsia"/>
        </w:rPr>
        <w:t>программы</w:t>
      </w:r>
    </w:p>
    <w:p w14:paraId="3EBA7A66" w14:textId="77777777" w:rsidR="00D95341" w:rsidRDefault="00D95341" w:rsidP="00D95341"/>
    <w:p w14:paraId="12F67007" w14:textId="77777777" w:rsidR="00D95341" w:rsidRDefault="00D95341" w:rsidP="00D95341">
      <w:r>
        <w:t xml:space="preserve">4.3.2. </w:t>
      </w:r>
      <w:r>
        <w:rPr>
          <w:rFonts w:hint="eastAsia"/>
        </w:rPr>
        <w:t>Индивидуальный</w:t>
      </w:r>
      <w:r>
        <w:t xml:space="preserve"> </w:t>
      </w:r>
      <w:r>
        <w:rPr>
          <w:rFonts w:hint="eastAsia"/>
        </w:rPr>
        <w:t>медиадискурс</w:t>
      </w:r>
      <w:r>
        <w:t xml:space="preserve"> </w:t>
      </w:r>
      <w:r>
        <w:rPr>
          <w:rFonts w:hint="eastAsia"/>
        </w:rPr>
        <w:t>ведущего</w:t>
      </w:r>
      <w:r>
        <w:t xml:space="preserve"> </w:t>
      </w:r>
      <w:r>
        <w:rPr>
          <w:rFonts w:hint="eastAsia"/>
        </w:rPr>
        <w:t>авторской</w:t>
      </w:r>
      <w:r>
        <w:t xml:space="preserve"> </w:t>
      </w:r>
      <w:r>
        <w:rPr>
          <w:rFonts w:hint="eastAsia"/>
        </w:rPr>
        <w:t>культурно</w:t>
      </w:r>
      <w:r>
        <w:t>-</w:t>
      </w:r>
      <w:r>
        <w:rPr>
          <w:rFonts w:hint="eastAsia"/>
        </w:rPr>
        <w:t>развлекательной</w:t>
      </w:r>
      <w:r>
        <w:t xml:space="preserve"> </w:t>
      </w:r>
      <w:r>
        <w:rPr>
          <w:rFonts w:hint="eastAsia"/>
        </w:rPr>
        <w:t>программы</w:t>
      </w:r>
      <w:r>
        <w:t xml:space="preserve"> </w:t>
      </w:r>
      <w:r>
        <w:rPr>
          <w:rFonts w:hint="eastAsia"/>
        </w:rPr>
        <w:t>в</w:t>
      </w:r>
      <w:r>
        <w:t xml:space="preserve"> </w:t>
      </w:r>
      <w:r>
        <w:rPr>
          <w:rFonts w:hint="eastAsia"/>
        </w:rPr>
        <w:t>аспекте</w:t>
      </w:r>
      <w:r>
        <w:t xml:space="preserve"> </w:t>
      </w:r>
      <w:r>
        <w:rPr>
          <w:rFonts w:hint="eastAsia"/>
        </w:rPr>
        <w:t>восприятия</w:t>
      </w:r>
    </w:p>
    <w:p w14:paraId="13346F46" w14:textId="77777777" w:rsidR="00D95341" w:rsidRDefault="00D95341" w:rsidP="00D95341"/>
    <w:p w14:paraId="5D9D82C8" w14:textId="77777777" w:rsidR="00D95341" w:rsidRDefault="00D95341" w:rsidP="00D95341">
      <w:r>
        <w:rPr>
          <w:rFonts w:hint="eastAsia"/>
        </w:rPr>
        <w:t>Выводы</w:t>
      </w:r>
      <w:r>
        <w:t xml:space="preserve"> </w:t>
      </w:r>
      <w:r>
        <w:rPr>
          <w:rFonts w:hint="eastAsia"/>
        </w:rPr>
        <w:t>к</w:t>
      </w:r>
      <w:r>
        <w:t xml:space="preserve"> </w:t>
      </w:r>
      <w:r>
        <w:rPr>
          <w:rFonts w:hint="eastAsia"/>
        </w:rPr>
        <w:t>Главе</w:t>
      </w:r>
    </w:p>
    <w:p w14:paraId="7EAF0EE4" w14:textId="77777777" w:rsidR="00D95341" w:rsidRDefault="00D95341" w:rsidP="00D95341"/>
    <w:p w14:paraId="1CDB31AC" w14:textId="77777777" w:rsidR="00D95341" w:rsidRDefault="00D95341" w:rsidP="00D95341">
      <w:r>
        <w:rPr>
          <w:rFonts w:hint="eastAsia"/>
        </w:rPr>
        <w:t>Заключение</w:t>
      </w:r>
    </w:p>
    <w:p w14:paraId="200D5C3E" w14:textId="77777777" w:rsidR="00D95341" w:rsidRDefault="00D95341" w:rsidP="00D95341"/>
    <w:p w14:paraId="3B987850" w14:textId="77777777" w:rsidR="00D95341" w:rsidRDefault="00D95341" w:rsidP="00D95341">
      <w:r>
        <w:rPr>
          <w:rFonts w:hint="eastAsia"/>
        </w:rPr>
        <w:t>Список</w:t>
      </w:r>
      <w:r>
        <w:t xml:space="preserve"> </w:t>
      </w:r>
      <w:r>
        <w:rPr>
          <w:rFonts w:hint="eastAsia"/>
        </w:rPr>
        <w:t>литературы</w:t>
      </w:r>
    </w:p>
    <w:p w14:paraId="634C5AF8" w14:textId="77777777" w:rsidR="00D95341" w:rsidRDefault="00D95341" w:rsidP="00D95341"/>
    <w:p w14:paraId="75EDD88D" w14:textId="034AC7FF" w:rsidR="00D95341" w:rsidRPr="00D95341" w:rsidRDefault="00D95341" w:rsidP="00D95341">
      <w:r>
        <w:t>180</w:t>
      </w:r>
    </w:p>
    <w:sectPr w:rsidR="00D95341" w:rsidRPr="00D95341" w:rsidSect="00B630A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A8329" w14:textId="77777777" w:rsidR="00B630AB" w:rsidRDefault="00B630AB">
      <w:pPr>
        <w:spacing w:after="0" w:line="240" w:lineRule="auto"/>
      </w:pPr>
      <w:r>
        <w:separator/>
      </w:r>
    </w:p>
  </w:endnote>
  <w:endnote w:type="continuationSeparator" w:id="0">
    <w:p w14:paraId="1A3D2D58" w14:textId="77777777" w:rsidR="00B630AB" w:rsidRDefault="00B63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4105E" w14:textId="77777777" w:rsidR="00B630AB" w:rsidRDefault="00B630AB"/>
    <w:p w14:paraId="7DD4BEDC" w14:textId="77777777" w:rsidR="00B630AB" w:rsidRDefault="00B630AB"/>
    <w:p w14:paraId="65AB0085" w14:textId="77777777" w:rsidR="00B630AB" w:rsidRDefault="00B630AB"/>
    <w:p w14:paraId="6C3FDF3B" w14:textId="77777777" w:rsidR="00B630AB" w:rsidRDefault="00B630AB"/>
    <w:p w14:paraId="6963D05E" w14:textId="77777777" w:rsidR="00B630AB" w:rsidRDefault="00B630AB"/>
    <w:p w14:paraId="353DA2C1" w14:textId="77777777" w:rsidR="00B630AB" w:rsidRDefault="00B630AB"/>
    <w:p w14:paraId="1899A294" w14:textId="77777777" w:rsidR="00B630AB" w:rsidRDefault="00B630A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25A7CE" wp14:editId="79A3437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CDFD7" w14:textId="77777777" w:rsidR="00B630AB" w:rsidRDefault="00B630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25A7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4CCDFD7" w14:textId="77777777" w:rsidR="00B630AB" w:rsidRDefault="00B630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FEC0C9" w14:textId="77777777" w:rsidR="00B630AB" w:rsidRDefault="00B630AB"/>
    <w:p w14:paraId="4036C1A0" w14:textId="77777777" w:rsidR="00B630AB" w:rsidRDefault="00B630AB"/>
    <w:p w14:paraId="0FAEF277" w14:textId="77777777" w:rsidR="00B630AB" w:rsidRDefault="00B630A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5FAD23" wp14:editId="7C81C2C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B1C7C" w14:textId="77777777" w:rsidR="00B630AB" w:rsidRDefault="00B630AB"/>
                          <w:p w14:paraId="7F20BA47" w14:textId="77777777" w:rsidR="00B630AB" w:rsidRDefault="00B630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5FAD2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41B1C7C" w14:textId="77777777" w:rsidR="00B630AB" w:rsidRDefault="00B630AB"/>
                    <w:p w14:paraId="7F20BA47" w14:textId="77777777" w:rsidR="00B630AB" w:rsidRDefault="00B630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9882D1" w14:textId="77777777" w:rsidR="00B630AB" w:rsidRDefault="00B630AB"/>
    <w:p w14:paraId="06DF5FA0" w14:textId="77777777" w:rsidR="00B630AB" w:rsidRDefault="00B630AB">
      <w:pPr>
        <w:rPr>
          <w:sz w:val="2"/>
          <w:szCs w:val="2"/>
        </w:rPr>
      </w:pPr>
    </w:p>
    <w:p w14:paraId="42642C7B" w14:textId="77777777" w:rsidR="00B630AB" w:rsidRDefault="00B630AB"/>
    <w:p w14:paraId="180B3CBC" w14:textId="77777777" w:rsidR="00B630AB" w:rsidRDefault="00B630AB">
      <w:pPr>
        <w:spacing w:after="0" w:line="240" w:lineRule="auto"/>
      </w:pPr>
    </w:p>
  </w:footnote>
  <w:footnote w:type="continuationSeparator" w:id="0">
    <w:p w14:paraId="3A80EFBE" w14:textId="77777777" w:rsidR="00B630AB" w:rsidRDefault="00B63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0AB"/>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42635</TotalTime>
  <Pages>4</Pages>
  <Words>454</Words>
  <Characters>2592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5381</cp:revision>
  <cp:lastPrinted>2009-02-06T05:36:00Z</cp:lastPrinted>
  <dcterms:created xsi:type="dcterms:W3CDTF">2024-01-07T13:43:00Z</dcterms:created>
  <dcterms:modified xsi:type="dcterms:W3CDTF">2024-03-14T13:13:00Z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