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5BE9" w14:textId="4A19A70E" w:rsidR="00411B05" w:rsidRDefault="00294BF8" w:rsidP="00294BF8">
      <w:pPr>
        <w:rPr>
          <w:rFonts w:ascii="Times New Roman" w:eastAsia="Arial Unicode MS" w:hAnsi="Times New Roman" w:cs="Times New Roman"/>
          <w:b/>
          <w:bCs/>
          <w:color w:val="000000"/>
          <w:kern w:val="0"/>
          <w:sz w:val="28"/>
          <w:szCs w:val="28"/>
          <w:lang w:eastAsia="ru-RU" w:bidi="uk-UA"/>
        </w:rPr>
      </w:pPr>
      <w:proofErr w:type="spellStart"/>
      <w:r w:rsidRPr="00294BF8">
        <w:rPr>
          <w:rFonts w:ascii="Times New Roman" w:eastAsia="Arial Unicode MS" w:hAnsi="Times New Roman" w:cs="Times New Roman" w:hint="eastAsia"/>
          <w:b/>
          <w:bCs/>
          <w:color w:val="000000"/>
          <w:kern w:val="0"/>
          <w:sz w:val="28"/>
          <w:szCs w:val="28"/>
          <w:lang w:eastAsia="ru-RU" w:bidi="uk-UA"/>
        </w:rPr>
        <w:t>Поронок</w:t>
      </w:r>
      <w:proofErr w:type="spellEnd"/>
      <w:r w:rsidRPr="00294BF8">
        <w:rPr>
          <w:rFonts w:ascii="Times New Roman" w:eastAsia="Arial Unicode MS" w:hAnsi="Times New Roman" w:cs="Times New Roman"/>
          <w:b/>
          <w:bCs/>
          <w:color w:val="000000"/>
          <w:kern w:val="0"/>
          <w:sz w:val="28"/>
          <w:szCs w:val="28"/>
          <w:lang w:eastAsia="ru-RU" w:bidi="uk-UA"/>
        </w:rPr>
        <w:t xml:space="preserve"> </w:t>
      </w:r>
      <w:r w:rsidRPr="00294BF8">
        <w:rPr>
          <w:rFonts w:ascii="Times New Roman" w:eastAsia="Arial Unicode MS" w:hAnsi="Times New Roman" w:cs="Times New Roman" w:hint="eastAsia"/>
          <w:b/>
          <w:bCs/>
          <w:color w:val="000000"/>
          <w:kern w:val="0"/>
          <w:sz w:val="28"/>
          <w:szCs w:val="28"/>
          <w:lang w:eastAsia="ru-RU" w:bidi="uk-UA"/>
        </w:rPr>
        <w:t>Светлана</w:t>
      </w:r>
      <w:r w:rsidRPr="00294BF8">
        <w:rPr>
          <w:rFonts w:ascii="Times New Roman" w:eastAsia="Arial Unicode MS" w:hAnsi="Times New Roman" w:cs="Times New Roman"/>
          <w:b/>
          <w:bCs/>
          <w:color w:val="000000"/>
          <w:kern w:val="0"/>
          <w:sz w:val="28"/>
          <w:szCs w:val="28"/>
          <w:lang w:eastAsia="ru-RU" w:bidi="uk-UA"/>
        </w:rPr>
        <w:t xml:space="preserve"> </w:t>
      </w:r>
      <w:r w:rsidRPr="00294BF8">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294BF8">
        <w:rPr>
          <w:rFonts w:ascii="Times New Roman" w:eastAsia="Arial Unicode MS" w:hAnsi="Times New Roman" w:cs="Times New Roman" w:hint="eastAsia"/>
          <w:b/>
          <w:bCs/>
          <w:color w:val="000000"/>
          <w:kern w:val="0"/>
          <w:sz w:val="28"/>
          <w:szCs w:val="28"/>
          <w:lang w:eastAsia="ru-RU" w:bidi="uk-UA"/>
        </w:rPr>
        <w:t>Музыкальное</w:t>
      </w:r>
      <w:r w:rsidRPr="00294BF8">
        <w:rPr>
          <w:rFonts w:ascii="Times New Roman" w:eastAsia="Arial Unicode MS" w:hAnsi="Times New Roman" w:cs="Times New Roman"/>
          <w:b/>
          <w:bCs/>
          <w:color w:val="000000"/>
          <w:kern w:val="0"/>
          <w:sz w:val="28"/>
          <w:szCs w:val="28"/>
          <w:lang w:eastAsia="ru-RU" w:bidi="uk-UA"/>
        </w:rPr>
        <w:t xml:space="preserve"> </w:t>
      </w:r>
      <w:r w:rsidRPr="00294BF8">
        <w:rPr>
          <w:rFonts w:ascii="Times New Roman" w:eastAsia="Arial Unicode MS" w:hAnsi="Times New Roman" w:cs="Times New Roman" w:hint="eastAsia"/>
          <w:b/>
          <w:bCs/>
          <w:color w:val="000000"/>
          <w:kern w:val="0"/>
          <w:sz w:val="28"/>
          <w:szCs w:val="28"/>
          <w:lang w:eastAsia="ru-RU" w:bidi="uk-UA"/>
        </w:rPr>
        <w:t>просветительство</w:t>
      </w:r>
      <w:r w:rsidRPr="00294BF8">
        <w:rPr>
          <w:rFonts w:ascii="Times New Roman" w:eastAsia="Arial Unicode MS" w:hAnsi="Times New Roman" w:cs="Times New Roman"/>
          <w:b/>
          <w:bCs/>
          <w:color w:val="000000"/>
          <w:kern w:val="0"/>
          <w:sz w:val="28"/>
          <w:szCs w:val="28"/>
          <w:lang w:eastAsia="ru-RU" w:bidi="uk-UA"/>
        </w:rPr>
        <w:t xml:space="preserve"> </w:t>
      </w:r>
      <w:r w:rsidRPr="00294BF8">
        <w:rPr>
          <w:rFonts w:ascii="Times New Roman" w:eastAsia="Arial Unicode MS" w:hAnsi="Times New Roman" w:cs="Times New Roman" w:hint="eastAsia"/>
          <w:b/>
          <w:bCs/>
          <w:color w:val="000000"/>
          <w:kern w:val="0"/>
          <w:sz w:val="28"/>
          <w:szCs w:val="28"/>
          <w:lang w:eastAsia="ru-RU" w:bidi="uk-UA"/>
        </w:rPr>
        <w:t>как</w:t>
      </w:r>
      <w:r w:rsidRPr="00294BF8">
        <w:rPr>
          <w:rFonts w:ascii="Times New Roman" w:eastAsia="Arial Unicode MS" w:hAnsi="Times New Roman" w:cs="Times New Roman"/>
          <w:b/>
          <w:bCs/>
          <w:color w:val="000000"/>
          <w:kern w:val="0"/>
          <w:sz w:val="28"/>
          <w:szCs w:val="28"/>
          <w:lang w:eastAsia="ru-RU" w:bidi="uk-UA"/>
        </w:rPr>
        <w:t xml:space="preserve"> </w:t>
      </w:r>
      <w:r w:rsidRPr="00294BF8">
        <w:rPr>
          <w:rFonts w:ascii="Times New Roman" w:eastAsia="Arial Unicode MS" w:hAnsi="Times New Roman" w:cs="Times New Roman" w:hint="eastAsia"/>
          <w:b/>
          <w:bCs/>
          <w:color w:val="000000"/>
          <w:kern w:val="0"/>
          <w:sz w:val="28"/>
          <w:szCs w:val="28"/>
          <w:lang w:eastAsia="ru-RU" w:bidi="uk-UA"/>
        </w:rPr>
        <w:t>педагогическое</w:t>
      </w:r>
      <w:r w:rsidRPr="00294BF8">
        <w:rPr>
          <w:rFonts w:ascii="Times New Roman" w:eastAsia="Arial Unicode MS" w:hAnsi="Times New Roman" w:cs="Times New Roman"/>
          <w:b/>
          <w:bCs/>
          <w:color w:val="000000"/>
          <w:kern w:val="0"/>
          <w:sz w:val="28"/>
          <w:szCs w:val="28"/>
          <w:lang w:eastAsia="ru-RU" w:bidi="uk-UA"/>
        </w:rPr>
        <w:t xml:space="preserve"> </w:t>
      </w:r>
      <w:r w:rsidRPr="00294BF8">
        <w:rPr>
          <w:rFonts w:ascii="Times New Roman" w:eastAsia="Arial Unicode MS" w:hAnsi="Times New Roman" w:cs="Times New Roman" w:hint="eastAsia"/>
          <w:b/>
          <w:bCs/>
          <w:color w:val="000000"/>
          <w:kern w:val="0"/>
          <w:sz w:val="28"/>
          <w:szCs w:val="28"/>
          <w:lang w:eastAsia="ru-RU" w:bidi="uk-UA"/>
        </w:rPr>
        <w:t>средство</w:t>
      </w:r>
      <w:r w:rsidRPr="00294BF8">
        <w:rPr>
          <w:rFonts w:ascii="Times New Roman" w:eastAsia="Arial Unicode MS" w:hAnsi="Times New Roman" w:cs="Times New Roman"/>
          <w:b/>
          <w:bCs/>
          <w:color w:val="000000"/>
          <w:kern w:val="0"/>
          <w:sz w:val="28"/>
          <w:szCs w:val="28"/>
          <w:lang w:eastAsia="ru-RU" w:bidi="uk-UA"/>
        </w:rPr>
        <w:t xml:space="preserve"> </w:t>
      </w:r>
      <w:r w:rsidRPr="00294BF8">
        <w:rPr>
          <w:rFonts w:ascii="Times New Roman" w:eastAsia="Arial Unicode MS" w:hAnsi="Times New Roman" w:cs="Times New Roman" w:hint="eastAsia"/>
          <w:b/>
          <w:bCs/>
          <w:color w:val="000000"/>
          <w:kern w:val="0"/>
          <w:sz w:val="28"/>
          <w:szCs w:val="28"/>
          <w:lang w:eastAsia="ru-RU" w:bidi="uk-UA"/>
        </w:rPr>
        <w:t>формирования</w:t>
      </w:r>
      <w:r w:rsidRPr="00294BF8">
        <w:rPr>
          <w:rFonts w:ascii="Times New Roman" w:eastAsia="Arial Unicode MS" w:hAnsi="Times New Roman" w:cs="Times New Roman"/>
          <w:b/>
          <w:bCs/>
          <w:color w:val="000000"/>
          <w:kern w:val="0"/>
          <w:sz w:val="28"/>
          <w:szCs w:val="28"/>
          <w:lang w:eastAsia="ru-RU" w:bidi="uk-UA"/>
        </w:rPr>
        <w:t xml:space="preserve"> </w:t>
      </w:r>
      <w:r w:rsidRPr="00294BF8">
        <w:rPr>
          <w:rFonts w:ascii="Times New Roman" w:eastAsia="Arial Unicode MS" w:hAnsi="Times New Roman" w:cs="Times New Roman" w:hint="eastAsia"/>
          <w:b/>
          <w:bCs/>
          <w:color w:val="000000"/>
          <w:kern w:val="0"/>
          <w:sz w:val="28"/>
          <w:szCs w:val="28"/>
          <w:lang w:eastAsia="ru-RU" w:bidi="uk-UA"/>
        </w:rPr>
        <w:t>культурной</w:t>
      </w:r>
      <w:r w:rsidRPr="00294BF8">
        <w:rPr>
          <w:rFonts w:ascii="Times New Roman" w:eastAsia="Arial Unicode MS" w:hAnsi="Times New Roman" w:cs="Times New Roman"/>
          <w:b/>
          <w:bCs/>
          <w:color w:val="000000"/>
          <w:kern w:val="0"/>
          <w:sz w:val="28"/>
          <w:szCs w:val="28"/>
          <w:lang w:eastAsia="ru-RU" w:bidi="uk-UA"/>
        </w:rPr>
        <w:t xml:space="preserve"> </w:t>
      </w:r>
      <w:r w:rsidRPr="00294BF8">
        <w:rPr>
          <w:rFonts w:ascii="Times New Roman" w:eastAsia="Arial Unicode MS" w:hAnsi="Times New Roman" w:cs="Times New Roman" w:hint="eastAsia"/>
          <w:b/>
          <w:bCs/>
          <w:color w:val="000000"/>
          <w:kern w:val="0"/>
          <w:sz w:val="28"/>
          <w:szCs w:val="28"/>
          <w:lang w:eastAsia="ru-RU" w:bidi="uk-UA"/>
        </w:rPr>
        <w:t>среды</w:t>
      </w:r>
      <w:r w:rsidRPr="00294BF8">
        <w:rPr>
          <w:rFonts w:ascii="Times New Roman" w:eastAsia="Arial Unicode MS" w:hAnsi="Times New Roman" w:cs="Times New Roman"/>
          <w:b/>
          <w:bCs/>
          <w:color w:val="000000"/>
          <w:kern w:val="0"/>
          <w:sz w:val="28"/>
          <w:szCs w:val="28"/>
          <w:lang w:eastAsia="ru-RU" w:bidi="uk-UA"/>
        </w:rPr>
        <w:t xml:space="preserve"> </w:t>
      </w:r>
      <w:r w:rsidRPr="00294BF8">
        <w:rPr>
          <w:rFonts w:ascii="Times New Roman" w:eastAsia="Arial Unicode MS" w:hAnsi="Times New Roman" w:cs="Times New Roman" w:hint="eastAsia"/>
          <w:b/>
          <w:bCs/>
          <w:color w:val="000000"/>
          <w:kern w:val="0"/>
          <w:sz w:val="28"/>
          <w:szCs w:val="28"/>
          <w:lang w:eastAsia="ru-RU" w:bidi="uk-UA"/>
        </w:rPr>
        <w:t>зарубежных</w:t>
      </w:r>
      <w:r w:rsidRPr="00294BF8">
        <w:rPr>
          <w:rFonts w:ascii="Times New Roman" w:eastAsia="Arial Unicode MS" w:hAnsi="Times New Roman" w:cs="Times New Roman"/>
          <w:b/>
          <w:bCs/>
          <w:color w:val="000000"/>
          <w:kern w:val="0"/>
          <w:sz w:val="28"/>
          <w:szCs w:val="28"/>
          <w:lang w:eastAsia="ru-RU" w:bidi="uk-UA"/>
        </w:rPr>
        <w:t xml:space="preserve"> </w:t>
      </w:r>
      <w:r w:rsidRPr="00294BF8">
        <w:rPr>
          <w:rFonts w:ascii="Times New Roman" w:eastAsia="Arial Unicode MS" w:hAnsi="Times New Roman" w:cs="Times New Roman" w:hint="eastAsia"/>
          <w:b/>
          <w:bCs/>
          <w:color w:val="000000"/>
          <w:kern w:val="0"/>
          <w:sz w:val="28"/>
          <w:szCs w:val="28"/>
          <w:lang w:eastAsia="ru-RU" w:bidi="uk-UA"/>
        </w:rPr>
        <w:t>русскоязычных</w:t>
      </w:r>
      <w:r w:rsidRPr="00294BF8">
        <w:rPr>
          <w:rFonts w:ascii="Times New Roman" w:eastAsia="Arial Unicode MS" w:hAnsi="Times New Roman" w:cs="Times New Roman"/>
          <w:b/>
          <w:bCs/>
          <w:color w:val="000000"/>
          <w:kern w:val="0"/>
          <w:sz w:val="28"/>
          <w:szCs w:val="28"/>
          <w:lang w:eastAsia="ru-RU" w:bidi="uk-UA"/>
        </w:rPr>
        <w:t xml:space="preserve"> </w:t>
      </w:r>
      <w:r w:rsidRPr="00294BF8">
        <w:rPr>
          <w:rFonts w:ascii="Times New Roman" w:eastAsia="Arial Unicode MS" w:hAnsi="Times New Roman" w:cs="Times New Roman" w:hint="eastAsia"/>
          <w:b/>
          <w:bCs/>
          <w:color w:val="000000"/>
          <w:kern w:val="0"/>
          <w:sz w:val="28"/>
          <w:szCs w:val="28"/>
          <w:lang w:eastAsia="ru-RU" w:bidi="uk-UA"/>
        </w:rPr>
        <w:t>университетов</w:t>
      </w:r>
      <w:r w:rsidRPr="00294BF8">
        <w:rPr>
          <w:rFonts w:ascii="Times New Roman" w:eastAsia="Arial Unicode MS" w:hAnsi="Times New Roman" w:cs="Times New Roman"/>
          <w:b/>
          <w:bCs/>
          <w:color w:val="000000"/>
          <w:kern w:val="0"/>
          <w:sz w:val="28"/>
          <w:szCs w:val="28"/>
          <w:lang w:eastAsia="ru-RU" w:bidi="uk-UA"/>
        </w:rPr>
        <w:t xml:space="preserve"> (</w:t>
      </w:r>
      <w:r w:rsidRPr="00294BF8">
        <w:rPr>
          <w:rFonts w:ascii="Times New Roman" w:eastAsia="Arial Unicode MS" w:hAnsi="Times New Roman" w:cs="Times New Roman" w:hint="eastAsia"/>
          <w:b/>
          <w:bCs/>
          <w:color w:val="000000"/>
          <w:kern w:val="0"/>
          <w:sz w:val="28"/>
          <w:szCs w:val="28"/>
          <w:lang w:eastAsia="ru-RU" w:bidi="uk-UA"/>
        </w:rPr>
        <w:t>на</w:t>
      </w:r>
      <w:r w:rsidRPr="00294BF8">
        <w:rPr>
          <w:rFonts w:ascii="Times New Roman" w:eastAsia="Arial Unicode MS" w:hAnsi="Times New Roman" w:cs="Times New Roman"/>
          <w:b/>
          <w:bCs/>
          <w:color w:val="000000"/>
          <w:kern w:val="0"/>
          <w:sz w:val="28"/>
          <w:szCs w:val="28"/>
          <w:lang w:eastAsia="ru-RU" w:bidi="uk-UA"/>
        </w:rPr>
        <w:t xml:space="preserve"> </w:t>
      </w:r>
      <w:r w:rsidRPr="00294BF8">
        <w:rPr>
          <w:rFonts w:ascii="Times New Roman" w:eastAsia="Arial Unicode MS" w:hAnsi="Times New Roman" w:cs="Times New Roman" w:hint="eastAsia"/>
          <w:b/>
          <w:bCs/>
          <w:color w:val="000000"/>
          <w:kern w:val="0"/>
          <w:sz w:val="28"/>
          <w:szCs w:val="28"/>
          <w:lang w:eastAsia="ru-RU" w:bidi="uk-UA"/>
        </w:rPr>
        <w:t>примере</w:t>
      </w:r>
      <w:r w:rsidRPr="00294BF8">
        <w:rPr>
          <w:rFonts w:ascii="Times New Roman" w:eastAsia="Arial Unicode MS" w:hAnsi="Times New Roman" w:cs="Times New Roman"/>
          <w:b/>
          <w:bCs/>
          <w:color w:val="000000"/>
          <w:kern w:val="0"/>
          <w:sz w:val="28"/>
          <w:szCs w:val="28"/>
          <w:lang w:eastAsia="ru-RU" w:bidi="uk-UA"/>
        </w:rPr>
        <w:t xml:space="preserve"> </w:t>
      </w:r>
      <w:r w:rsidRPr="00294BF8">
        <w:rPr>
          <w:rFonts w:ascii="Times New Roman" w:eastAsia="Arial Unicode MS" w:hAnsi="Times New Roman" w:cs="Times New Roman" w:hint="eastAsia"/>
          <w:b/>
          <w:bCs/>
          <w:color w:val="000000"/>
          <w:kern w:val="0"/>
          <w:sz w:val="28"/>
          <w:szCs w:val="28"/>
          <w:lang w:eastAsia="ru-RU" w:bidi="uk-UA"/>
        </w:rPr>
        <w:t>Приднестровского</w:t>
      </w:r>
      <w:r w:rsidRPr="00294BF8">
        <w:rPr>
          <w:rFonts w:ascii="Times New Roman" w:eastAsia="Arial Unicode MS" w:hAnsi="Times New Roman" w:cs="Times New Roman"/>
          <w:b/>
          <w:bCs/>
          <w:color w:val="000000"/>
          <w:kern w:val="0"/>
          <w:sz w:val="28"/>
          <w:szCs w:val="28"/>
          <w:lang w:eastAsia="ru-RU" w:bidi="uk-UA"/>
        </w:rPr>
        <w:t xml:space="preserve"> </w:t>
      </w:r>
      <w:r w:rsidRPr="00294BF8">
        <w:rPr>
          <w:rFonts w:ascii="Times New Roman" w:eastAsia="Arial Unicode MS" w:hAnsi="Times New Roman" w:cs="Times New Roman" w:hint="eastAsia"/>
          <w:b/>
          <w:bCs/>
          <w:color w:val="000000"/>
          <w:kern w:val="0"/>
          <w:sz w:val="28"/>
          <w:szCs w:val="28"/>
          <w:lang w:eastAsia="ru-RU" w:bidi="uk-UA"/>
        </w:rPr>
        <w:t>государственного</w:t>
      </w:r>
      <w:r w:rsidRPr="00294BF8">
        <w:rPr>
          <w:rFonts w:ascii="Times New Roman" w:eastAsia="Arial Unicode MS" w:hAnsi="Times New Roman" w:cs="Times New Roman"/>
          <w:b/>
          <w:bCs/>
          <w:color w:val="000000"/>
          <w:kern w:val="0"/>
          <w:sz w:val="28"/>
          <w:szCs w:val="28"/>
          <w:lang w:eastAsia="ru-RU" w:bidi="uk-UA"/>
        </w:rPr>
        <w:t xml:space="preserve"> </w:t>
      </w:r>
      <w:r w:rsidRPr="00294BF8">
        <w:rPr>
          <w:rFonts w:ascii="Times New Roman" w:eastAsia="Arial Unicode MS" w:hAnsi="Times New Roman" w:cs="Times New Roman" w:hint="eastAsia"/>
          <w:b/>
          <w:bCs/>
          <w:color w:val="000000"/>
          <w:kern w:val="0"/>
          <w:sz w:val="28"/>
          <w:szCs w:val="28"/>
          <w:lang w:eastAsia="ru-RU" w:bidi="uk-UA"/>
        </w:rPr>
        <w:t>университета</w:t>
      </w:r>
      <w:r w:rsidRPr="00294BF8">
        <w:rPr>
          <w:rFonts w:ascii="Times New Roman" w:eastAsia="Arial Unicode MS" w:hAnsi="Times New Roman" w:cs="Times New Roman"/>
          <w:b/>
          <w:bCs/>
          <w:color w:val="000000"/>
          <w:kern w:val="0"/>
          <w:sz w:val="28"/>
          <w:szCs w:val="28"/>
          <w:lang w:eastAsia="ru-RU" w:bidi="uk-UA"/>
        </w:rPr>
        <w:t xml:space="preserve"> </w:t>
      </w:r>
      <w:r w:rsidRPr="00294BF8">
        <w:rPr>
          <w:rFonts w:ascii="Times New Roman" w:eastAsia="Arial Unicode MS" w:hAnsi="Times New Roman" w:cs="Times New Roman" w:hint="eastAsia"/>
          <w:b/>
          <w:bCs/>
          <w:color w:val="000000"/>
          <w:kern w:val="0"/>
          <w:sz w:val="28"/>
          <w:szCs w:val="28"/>
          <w:lang w:eastAsia="ru-RU" w:bidi="uk-UA"/>
        </w:rPr>
        <w:t>им</w:t>
      </w:r>
      <w:r w:rsidRPr="00294BF8">
        <w:rPr>
          <w:rFonts w:ascii="Times New Roman" w:eastAsia="Arial Unicode MS" w:hAnsi="Times New Roman" w:cs="Times New Roman"/>
          <w:b/>
          <w:bCs/>
          <w:color w:val="000000"/>
          <w:kern w:val="0"/>
          <w:sz w:val="28"/>
          <w:szCs w:val="28"/>
          <w:lang w:eastAsia="ru-RU" w:bidi="uk-UA"/>
        </w:rPr>
        <w:t xml:space="preserve">. </w:t>
      </w:r>
      <w:r w:rsidRPr="00294BF8">
        <w:rPr>
          <w:rFonts w:ascii="Times New Roman" w:eastAsia="Arial Unicode MS" w:hAnsi="Times New Roman" w:cs="Times New Roman" w:hint="eastAsia"/>
          <w:b/>
          <w:bCs/>
          <w:color w:val="000000"/>
          <w:kern w:val="0"/>
          <w:sz w:val="28"/>
          <w:szCs w:val="28"/>
          <w:lang w:eastAsia="ru-RU" w:bidi="uk-UA"/>
        </w:rPr>
        <w:t>Т</w:t>
      </w:r>
      <w:r w:rsidRPr="00294BF8">
        <w:rPr>
          <w:rFonts w:ascii="Times New Roman" w:eastAsia="Arial Unicode MS" w:hAnsi="Times New Roman" w:cs="Times New Roman"/>
          <w:b/>
          <w:bCs/>
          <w:color w:val="000000"/>
          <w:kern w:val="0"/>
          <w:sz w:val="28"/>
          <w:szCs w:val="28"/>
          <w:lang w:eastAsia="ru-RU" w:bidi="uk-UA"/>
        </w:rPr>
        <w:t>.</w:t>
      </w:r>
      <w:r w:rsidRPr="00294BF8">
        <w:rPr>
          <w:rFonts w:ascii="Times New Roman" w:eastAsia="Arial Unicode MS" w:hAnsi="Times New Roman" w:cs="Times New Roman" w:hint="eastAsia"/>
          <w:b/>
          <w:bCs/>
          <w:color w:val="000000"/>
          <w:kern w:val="0"/>
          <w:sz w:val="28"/>
          <w:szCs w:val="28"/>
          <w:lang w:eastAsia="ru-RU" w:bidi="uk-UA"/>
        </w:rPr>
        <w:t>Г</w:t>
      </w:r>
      <w:r w:rsidRPr="00294BF8">
        <w:rPr>
          <w:rFonts w:ascii="Times New Roman" w:eastAsia="Arial Unicode MS" w:hAnsi="Times New Roman" w:cs="Times New Roman"/>
          <w:b/>
          <w:bCs/>
          <w:color w:val="000000"/>
          <w:kern w:val="0"/>
          <w:sz w:val="28"/>
          <w:szCs w:val="28"/>
          <w:lang w:eastAsia="ru-RU" w:bidi="uk-UA"/>
        </w:rPr>
        <w:t xml:space="preserve">. </w:t>
      </w:r>
      <w:r w:rsidRPr="00294BF8">
        <w:rPr>
          <w:rFonts w:ascii="Times New Roman" w:eastAsia="Arial Unicode MS" w:hAnsi="Times New Roman" w:cs="Times New Roman" w:hint="eastAsia"/>
          <w:b/>
          <w:bCs/>
          <w:color w:val="000000"/>
          <w:kern w:val="0"/>
          <w:sz w:val="28"/>
          <w:szCs w:val="28"/>
          <w:lang w:eastAsia="ru-RU" w:bidi="uk-UA"/>
        </w:rPr>
        <w:t>Шевченко</w:t>
      </w:r>
      <w:r w:rsidRPr="00294BF8">
        <w:rPr>
          <w:rFonts w:ascii="Times New Roman" w:eastAsia="Arial Unicode MS" w:hAnsi="Times New Roman" w:cs="Times New Roman"/>
          <w:b/>
          <w:bCs/>
          <w:color w:val="000000"/>
          <w:kern w:val="0"/>
          <w:sz w:val="28"/>
          <w:szCs w:val="28"/>
          <w:lang w:eastAsia="ru-RU" w:bidi="uk-UA"/>
        </w:rPr>
        <w:t>)</w:t>
      </w:r>
    </w:p>
    <w:p w14:paraId="7859B533" w14:textId="77777777" w:rsidR="00294BF8" w:rsidRDefault="00294BF8" w:rsidP="00294BF8">
      <w:pPr>
        <w:rPr>
          <w:lang w:bidi="uk-UA"/>
        </w:rPr>
      </w:pPr>
      <w:r>
        <w:rPr>
          <w:rFonts w:hint="eastAsia"/>
          <w:lang w:bidi="uk-UA"/>
        </w:rPr>
        <w:t>ОГЛАВЛЕНИЕ</w:t>
      </w:r>
      <w:r>
        <w:rPr>
          <w:lang w:bidi="uk-UA"/>
        </w:rPr>
        <w:t xml:space="preserve"> </w:t>
      </w:r>
      <w:r>
        <w:rPr>
          <w:rFonts w:hint="eastAsia"/>
          <w:lang w:bidi="uk-UA"/>
        </w:rPr>
        <w:t>ДИССЕРТАЦИИ</w:t>
      </w:r>
    </w:p>
    <w:p w14:paraId="2489534D" w14:textId="77777777" w:rsidR="00294BF8" w:rsidRDefault="00294BF8" w:rsidP="00294BF8">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Поронок</w:t>
      </w:r>
      <w:r>
        <w:rPr>
          <w:lang w:bidi="uk-UA"/>
        </w:rPr>
        <w:t xml:space="preserve"> </w:t>
      </w:r>
      <w:r>
        <w:rPr>
          <w:rFonts w:hint="eastAsia"/>
          <w:lang w:bidi="uk-UA"/>
        </w:rPr>
        <w:t>Светлана</w:t>
      </w:r>
      <w:r>
        <w:rPr>
          <w:lang w:bidi="uk-UA"/>
        </w:rPr>
        <w:t xml:space="preserve"> </w:t>
      </w:r>
      <w:r>
        <w:rPr>
          <w:rFonts w:hint="eastAsia"/>
          <w:lang w:bidi="uk-UA"/>
        </w:rPr>
        <w:t>Александровна</w:t>
      </w:r>
    </w:p>
    <w:p w14:paraId="434D687F" w14:textId="77777777" w:rsidR="00294BF8" w:rsidRDefault="00294BF8" w:rsidP="00294BF8">
      <w:pPr>
        <w:rPr>
          <w:lang w:bidi="uk-UA"/>
        </w:rPr>
      </w:pPr>
      <w:r>
        <w:rPr>
          <w:rFonts w:hint="eastAsia"/>
          <w:lang w:bidi="uk-UA"/>
        </w:rPr>
        <w:t>ВВЕДЕНИЕ</w:t>
      </w:r>
    </w:p>
    <w:p w14:paraId="0BAE9A78" w14:textId="77777777" w:rsidR="00294BF8" w:rsidRDefault="00294BF8" w:rsidP="00294BF8">
      <w:pPr>
        <w:rPr>
          <w:lang w:bidi="uk-UA"/>
        </w:rPr>
      </w:pPr>
    </w:p>
    <w:p w14:paraId="4468A843" w14:textId="77777777" w:rsidR="00294BF8" w:rsidRDefault="00294BF8" w:rsidP="00294BF8">
      <w:pPr>
        <w:rPr>
          <w:lang w:bidi="uk-UA"/>
        </w:rPr>
      </w:pPr>
      <w:r>
        <w:rPr>
          <w:rFonts w:hint="eastAsia"/>
          <w:lang w:bidi="uk-UA"/>
        </w:rPr>
        <w:t>ОСНОВНАЯ</w:t>
      </w:r>
      <w:r>
        <w:rPr>
          <w:lang w:bidi="uk-UA"/>
        </w:rPr>
        <w:t xml:space="preserve"> </w:t>
      </w:r>
      <w:r>
        <w:rPr>
          <w:rFonts w:hint="eastAsia"/>
          <w:lang w:bidi="uk-UA"/>
        </w:rPr>
        <w:t>ЧАСТЬ</w:t>
      </w:r>
    </w:p>
    <w:p w14:paraId="7E0BF4CB" w14:textId="77777777" w:rsidR="00294BF8" w:rsidRDefault="00294BF8" w:rsidP="00294BF8">
      <w:pPr>
        <w:rPr>
          <w:lang w:bidi="uk-UA"/>
        </w:rPr>
      </w:pPr>
    </w:p>
    <w:p w14:paraId="2BBB0383" w14:textId="77777777" w:rsidR="00294BF8" w:rsidRDefault="00294BF8" w:rsidP="00294BF8">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ФОРМИРОВАНИЯ</w:t>
      </w:r>
      <w:r>
        <w:rPr>
          <w:lang w:bidi="uk-UA"/>
        </w:rPr>
        <w:t xml:space="preserve"> </w:t>
      </w:r>
      <w:r>
        <w:rPr>
          <w:rFonts w:hint="eastAsia"/>
          <w:lang w:bidi="uk-UA"/>
        </w:rPr>
        <w:t>КУЛЬТУРНОЙ</w:t>
      </w:r>
      <w:r>
        <w:rPr>
          <w:lang w:bidi="uk-UA"/>
        </w:rPr>
        <w:t xml:space="preserve"> </w:t>
      </w:r>
      <w:r>
        <w:rPr>
          <w:rFonts w:hint="eastAsia"/>
          <w:lang w:bidi="uk-UA"/>
        </w:rPr>
        <w:t>СРЕДЫ</w:t>
      </w:r>
      <w:r>
        <w:rPr>
          <w:lang w:bidi="uk-UA"/>
        </w:rPr>
        <w:t xml:space="preserve"> </w:t>
      </w:r>
      <w:r>
        <w:rPr>
          <w:rFonts w:hint="eastAsia"/>
          <w:lang w:bidi="uk-UA"/>
        </w:rPr>
        <w:t>ЗАРУБЕЖНОГО</w:t>
      </w:r>
      <w:r>
        <w:rPr>
          <w:lang w:bidi="uk-UA"/>
        </w:rPr>
        <w:t xml:space="preserve"> </w:t>
      </w:r>
      <w:r>
        <w:rPr>
          <w:rFonts w:hint="eastAsia"/>
          <w:lang w:bidi="uk-UA"/>
        </w:rPr>
        <w:t>РУССКОЯЗЫЧНОГО</w:t>
      </w:r>
      <w:r>
        <w:rPr>
          <w:lang w:bidi="uk-UA"/>
        </w:rPr>
        <w:t xml:space="preserve"> </w:t>
      </w:r>
      <w:r>
        <w:rPr>
          <w:rFonts w:hint="eastAsia"/>
          <w:lang w:bidi="uk-UA"/>
        </w:rPr>
        <w:t>УНИВЕРСИТЕТА</w:t>
      </w:r>
      <w:r>
        <w:rPr>
          <w:lang w:bidi="uk-UA"/>
        </w:rPr>
        <w:t xml:space="preserve"> </w:t>
      </w:r>
      <w:r>
        <w:rPr>
          <w:rFonts w:hint="eastAsia"/>
          <w:lang w:bidi="uk-UA"/>
        </w:rPr>
        <w:t>СРЕДСТВАМИ</w:t>
      </w:r>
      <w:r>
        <w:rPr>
          <w:lang w:bidi="uk-UA"/>
        </w:rPr>
        <w:t xml:space="preserve"> </w:t>
      </w:r>
      <w:r>
        <w:rPr>
          <w:rFonts w:hint="eastAsia"/>
          <w:lang w:bidi="uk-UA"/>
        </w:rPr>
        <w:t>МУЗЫКАЛЬНОГО</w:t>
      </w:r>
      <w:r>
        <w:rPr>
          <w:lang w:bidi="uk-UA"/>
        </w:rPr>
        <w:t xml:space="preserve"> </w:t>
      </w:r>
      <w:r>
        <w:rPr>
          <w:rFonts w:hint="eastAsia"/>
          <w:lang w:bidi="uk-UA"/>
        </w:rPr>
        <w:t>ПРОСВЕТИТЕЛЬСТВА</w:t>
      </w:r>
    </w:p>
    <w:p w14:paraId="4082847E" w14:textId="77777777" w:rsidR="00294BF8" w:rsidRDefault="00294BF8" w:rsidP="00294BF8">
      <w:pPr>
        <w:rPr>
          <w:lang w:bidi="uk-UA"/>
        </w:rPr>
      </w:pPr>
    </w:p>
    <w:p w14:paraId="6A21AFAF" w14:textId="77777777" w:rsidR="00294BF8" w:rsidRDefault="00294BF8" w:rsidP="00294BF8">
      <w:pPr>
        <w:rPr>
          <w:lang w:bidi="uk-UA"/>
        </w:rPr>
      </w:pPr>
      <w:r>
        <w:rPr>
          <w:lang w:bidi="uk-UA"/>
        </w:rPr>
        <w:t xml:space="preserve">1.1. </w:t>
      </w:r>
      <w:r>
        <w:rPr>
          <w:rFonts w:hint="eastAsia"/>
          <w:lang w:bidi="uk-UA"/>
        </w:rPr>
        <w:t>Культурная</w:t>
      </w:r>
      <w:r>
        <w:rPr>
          <w:lang w:bidi="uk-UA"/>
        </w:rPr>
        <w:t xml:space="preserve"> </w:t>
      </w:r>
      <w:r>
        <w:rPr>
          <w:rFonts w:hint="eastAsia"/>
          <w:lang w:bidi="uk-UA"/>
        </w:rPr>
        <w:t>среда</w:t>
      </w:r>
      <w:r>
        <w:rPr>
          <w:lang w:bidi="uk-UA"/>
        </w:rPr>
        <w:t xml:space="preserve"> </w:t>
      </w:r>
      <w:r>
        <w:rPr>
          <w:rFonts w:hint="eastAsia"/>
          <w:lang w:bidi="uk-UA"/>
        </w:rPr>
        <w:t>университета</w:t>
      </w:r>
      <w:r>
        <w:rPr>
          <w:lang w:bidi="uk-UA"/>
        </w:rPr>
        <w:t xml:space="preserve"> </w:t>
      </w:r>
      <w:r>
        <w:rPr>
          <w:rFonts w:hint="eastAsia"/>
          <w:lang w:bidi="uk-UA"/>
        </w:rPr>
        <w:t>как</w:t>
      </w:r>
      <w:r>
        <w:rPr>
          <w:lang w:bidi="uk-UA"/>
        </w:rPr>
        <w:t xml:space="preserve"> </w:t>
      </w:r>
      <w:r>
        <w:rPr>
          <w:rFonts w:hint="eastAsia"/>
          <w:lang w:bidi="uk-UA"/>
        </w:rPr>
        <w:t>предмет</w:t>
      </w:r>
      <w:r>
        <w:rPr>
          <w:lang w:bidi="uk-UA"/>
        </w:rPr>
        <w:t xml:space="preserve"> </w:t>
      </w:r>
      <w:r>
        <w:rPr>
          <w:rFonts w:hint="eastAsia"/>
          <w:lang w:bidi="uk-UA"/>
        </w:rPr>
        <w:t>науки</w:t>
      </w:r>
    </w:p>
    <w:p w14:paraId="295DCB94" w14:textId="77777777" w:rsidR="00294BF8" w:rsidRDefault="00294BF8" w:rsidP="00294BF8">
      <w:pPr>
        <w:rPr>
          <w:lang w:bidi="uk-UA"/>
        </w:rPr>
      </w:pPr>
    </w:p>
    <w:p w14:paraId="0E57C20A" w14:textId="77777777" w:rsidR="00294BF8" w:rsidRDefault="00294BF8" w:rsidP="00294BF8">
      <w:pPr>
        <w:rPr>
          <w:lang w:bidi="uk-UA"/>
        </w:rPr>
      </w:pPr>
      <w:r>
        <w:rPr>
          <w:lang w:bidi="uk-UA"/>
        </w:rPr>
        <w:t xml:space="preserve">1.2. </w:t>
      </w:r>
      <w:r>
        <w:rPr>
          <w:rFonts w:hint="eastAsia"/>
          <w:lang w:bidi="uk-UA"/>
        </w:rPr>
        <w:t>Музыкальное</w:t>
      </w:r>
      <w:r>
        <w:rPr>
          <w:lang w:bidi="uk-UA"/>
        </w:rPr>
        <w:t xml:space="preserve"> </w:t>
      </w:r>
      <w:r>
        <w:rPr>
          <w:rFonts w:hint="eastAsia"/>
          <w:lang w:bidi="uk-UA"/>
        </w:rPr>
        <w:t>просветительство</w:t>
      </w:r>
      <w:r>
        <w:rPr>
          <w:lang w:bidi="uk-UA"/>
        </w:rPr>
        <w:t xml:space="preserve"> </w:t>
      </w:r>
      <w:r>
        <w:rPr>
          <w:rFonts w:hint="eastAsia"/>
          <w:lang w:bidi="uk-UA"/>
        </w:rPr>
        <w:t>в</w:t>
      </w:r>
      <w:r>
        <w:rPr>
          <w:lang w:bidi="uk-UA"/>
        </w:rPr>
        <w:t xml:space="preserve"> </w:t>
      </w:r>
      <w:r>
        <w:rPr>
          <w:rFonts w:hint="eastAsia"/>
          <w:lang w:bidi="uk-UA"/>
        </w:rPr>
        <w:t>контексте</w:t>
      </w:r>
      <w:r>
        <w:rPr>
          <w:lang w:bidi="uk-UA"/>
        </w:rPr>
        <w:t xml:space="preserve"> </w:t>
      </w:r>
      <w:r>
        <w:rPr>
          <w:rFonts w:hint="eastAsia"/>
          <w:lang w:bidi="uk-UA"/>
        </w:rPr>
        <w:t>профессиональной</w:t>
      </w:r>
      <w:r>
        <w:rPr>
          <w:lang w:bidi="uk-UA"/>
        </w:rPr>
        <w:t xml:space="preserve"> </w:t>
      </w:r>
      <w:r>
        <w:rPr>
          <w:rFonts w:hint="eastAsia"/>
          <w:lang w:bidi="uk-UA"/>
        </w:rPr>
        <w:t>подготовки</w:t>
      </w:r>
      <w:r>
        <w:rPr>
          <w:lang w:bidi="uk-UA"/>
        </w:rPr>
        <w:t xml:space="preserve"> </w:t>
      </w:r>
      <w:r>
        <w:rPr>
          <w:rFonts w:hint="eastAsia"/>
          <w:lang w:bidi="uk-UA"/>
        </w:rPr>
        <w:t>педагога</w:t>
      </w:r>
      <w:r>
        <w:rPr>
          <w:lang w:bidi="uk-UA"/>
        </w:rPr>
        <w:t>-</w:t>
      </w:r>
      <w:r>
        <w:rPr>
          <w:rFonts w:hint="eastAsia"/>
          <w:lang w:bidi="uk-UA"/>
        </w:rPr>
        <w:t>музыканта</w:t>
      </w:r>
    </w:p>
    <w:p w14:paraId="57BBA1DE" w14:textId="77777777" w:rsidR="00294BF8" w:rsidRDefault="00294BF8" w:rsidP="00294BF8">
      <w:pPr>
        <w:rPr>
          <w:lang w:bidi="uk-UA"/>
        </w:rPr>
      </w:pPr>
    </w:p>
    <w:p w14:paraId="543DB03E" w14:textId="77777777" w:rsidR="00294BF8" w:rsidRDefault="00294BF8" w:rsidP="00294BF8">
      <w:pPr>
        <w:rPr>
          <w:lang w:bidi="uk-UA"/>
        </w:rPr>
      </w:pPr>
      <w:r>
        <w:rPr>
          <w:lang w:bidi="uk-UA"/>
        </w:rPr>
        <w:t xml:space="preserve">1.3. </w:t>
      </w:r>
      <w:r>
        <w:rPr>
          <w:rFonts w:hint="eastAsia"/>
          <w:lang w:bidi="uk-UA"/>
        </w:rPr>
        <w:t>Педагогические</w:t>
      </w:r>
      <w:r>
        <w:rPr>
          <w:lang w:bidi="uk-UA"/>
        </w:rPr>
        <w:t xml:space="preserve"> </w:t>
      </w:r>
      <w:r>
        <w:rPr>
          <w:rFonts w:hint="eastAsia"/>
          <w:lang w:bidi="uk-UA"/>
        </w:rPr>
        <w:t>условия</w:t>
      </w:r>
      <w:r>
        <w:rPr>
          <w:lang w:bidi="uk-UA"/>
        </w:rPr>
        <w:t xml:space="preserve"> </w:t>
      </w:r>
      <w:r>
        <w:rPr>
          <w:rFonts w:hint="eastAsia"/>
          <w:lang w:bidi="uk-UA"/>
        </w:rPr>
        <w:t>формирования</w:t>
      </w:r>
      <w:r>
        <w:rPr>
          <w:lang w:bidi="uk-UA"/>
        </w:rPr>
        <w:t xml:space="preserve"> </w:t>
      </w:r>
      <w:r>
        <w:rPr>
          <w:rFonts w:hint="eastAsia"/>
          <w:lang w:bidi="uk-UA"/>
        </w:rPr>
        <w:t>компетенций</w:t>
      </w:r>
    </w:p>
    <w:p w14:paraId="5D9F1842" w14:textId="77777777" w:rsidR="00294BF8" w:rsidRDefault="00294BF8" w:rsidP="00294BF8">
      <w:pPr>
        <w:rPr>
          <w:lang w:bidi="uk-UA"/>
        </w:rPr>
      </w:pPr>
    </w:p>
    <w:p w14:paraId="3B727EBC" w14:textId="77777777" w:rsidR="00294BF8" w:rsidRDefault="00294BF8" w:rsidP="00294BF8">
      <w:pPr>
        <w:rPr>
          <w:lang w:bidi="uk-UA"/>
        </w:rPr>
      </w:pPr>
      <w:r>
        <w:rPr>
          <w:rFonts w:hint="eastAsia"/>
          <w:lang w:bidi="uk-UA"/>
        </w:rPr>
        <w:t>музыкального</w:t>
      </w:r>
      <w:r>
        <w:rPr>
          <w:lang w:bidi="uk-UA"/>
        </w:rPr>
        <w:t xml:space="preserve"> </w:t>
      </w:r>
      <w:r>
        <w:rPr>
          <w:rFonts w:hint="eastAsia"/>
          <w:lang w:bidi="uk-UA"/>
        </w:rPr>
        <w:t>просветительства</w:t>
      </w:r>
      <w:r>
        <w:rPr>
          <w:lang w:bidi="uk-UA"/>
        </w:rPr>
        <w:t xml:space="preserve"> </w:t>
      </w:r>
      <w:r>
        <w:rPr>
          <w:rFonts w:hint="eastAsia"/>
          <w:lang w:bidi="uk-UA"/>
        </w:rPr>
        <w:t>у</w:t>
      </w:r>
      <w:r>
        <w:rPr>
          <w:lang w:bidi="uk-UA"/>
        </w:rPr>
        <w:t xml:space="preserve"> </w:t>
      </w:r>
      <w:r>
        <w:rPr>
          <w:rFonts w:hint="eastAsia"/>
          <w:lang w:bidi="uk-UA"/>
        </w:rPr>
        <w:t>будущих</w:t>
      </w:r>
      <w:r>
        <w:rPr>
          <w:lang w:bidi="uk-UA"/>
        </w:rPr>
        <w:t xml:space="preserve"> </w:t>
      </w:r>
      <w:r>
        <w:rPr>
          <w:rFonts w:hint="eastAsia"/>
          <w:lang w:bidi="uk-UA"/>
        </w:rPr>
        <w:t>учителей</w:t>
      </w:r>
      <w:r>
        <w:rPr>
          <w:lang w:bidi="uk-UA"/>
        </w:rPr>
        <w:t xml:space="preserve"> </w:t>
      </w:r>
      <w:r>
        <w:rPr>
          <w:rFonts w:hint="eastAsia"/>
          <w:lang w:bidi="uk-UA"/>
        </w:rPr>
        <w:t>музыки</w:t>
      </w:r>
    </w:p>
    <w:p w14:paraId="3274B536" w14:textId="77777777" w:rsidR="00294BF8" w:rsidRDefault="00294BF8" w:rsidP="00294BF8">
      <w:pPr>
        <w:rPr>
          <w:lang w:bidi="uk-UA"/>
        </w:rPr>
      </w:pPr>
    </w:p>
    <w:p w14:paraId="425893F6" w14:textId="77777777" w:rsidR="00294BF8" w:rsidRDefault="00294BF8" w:rsidP="00294BF8">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5B3118CF" w14:textId="77777777" w:rsidR="00294BF8" w:rsidRDefault="00294BF8" w:rsidP="00294BF8">
      <w:pPr>
        <w:rPr>
          <w:lang w:bidi="uk-UA"/>
        </w:rPr>
      </w:pPr>
    </w:p>
    <w:p w14:paraId="0591B23E" w14:textId="77777777" w:rsidR="00294BF8" w:rsidRDefault="00294BF8" w:rsidP="00294BF8">
      <w:pPr>
        <w:rPr>
          <w:lang w:bidi="uk-UA"/>
        </w:rPr>
      </w:pPr>
      <w:r>
        <w:rPr>
          <w:rFonts w:hint="eastAsia"/>
          <w:lang w:bidi="uk-UA"/>
        </w:rPr>
        <w:t>ГЛАВА</w:t>
      </w:r>
      <w:r>
        <w:rPr>
          <w:lang w:bidi="uk-UA"/>
        </w:rPr>
        <w:t xml:space="preserve"> 2. </w:t>
      </w:r>
      <w:r>
        <w:rPr>
          <w:rFonts w:hint="eastAsia"/>
          <w:lang w:bidi="uk-UA"/>
        </w:rPr>
        <w:t>ОПЫТНО</w:t>
      </w:r>
      <w:r>
        <w:rPr>
          <w:lang w:bidi="uk-UA"/>
        </w:rPr>
        <w:t>-</w:t>
      </w:r>
      <w:r>
        <w:rPr>
          <w:rFonts w:hint="eastAsia"/>
          <w:lang w:bidi="uk-UA"/>
        </w:rPr>
        <w:t>ЭКСПЕРИМЕНТАЛЬНАЯ</w:t>
      </w:r>
      <w:r>
        <w:rPr>
          <w:lang w:bidi="uk-UA"/>
        </w:rPr>
        <w:t xml:space="preserve"> </w:t>
      </w:r>
      <w:r>
        <w:rPr>
          <w:rFonts w:hint="eastAsia"/>
          <w:lang w:bidi="uk-UA"/>
        </w:rPr>
        <w:t>РАБОТА</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КУЛЬТУРНОЙ</w:t>
      </w:r>
      <w:r>
        <w:rPr>
          <w:lang w:bidi="uk-UA"/>
        </w:rPr>
        <w:t xml:space="preserve"> </w:t>
      </w:r>
      <w:r>
        <w:rPr>
          <w:rFonts w:hint="eastAsia"/>
          <w:lang w:bidi="uk-UA"/>
        </w:rPr>
        <w:t>СРЕДЫ</w:t>
      </w:r>
      <w:r>
        <w:rPr>
          <w:lang w:bidi="uk-UA"/>
        </w:rPr>
        <w:t xml:space="preserve"> </w:t>
      </w:r>
      <w:r>
        <w:rPr>
          <w:rFonts w:hint="eastAsia"/>
          <w:lang w:bidi="uk-UA"/>
        </w:rPr>
        <w:t>ЗАРУБЕЖНОГО</w:t>
      </w:r>
      <w:r>
        <w:rPr>
          <w:lang w:bidi="uk-UA"/>
        </w:rPr>
        <w:t xml:space="preserve"> </w:t>
      </w:r>
      <w:r>
        <w:rPr>
          <w:rFonts w:hint="eastAsia"/>
          <w:lang w:bidi="uk-UA"/>
        </w:rPr>
        <w:t>РУССКОЯЗЫЧНОГО</w:t>
      </w:r>
      <w:r>
        <w:rPr>
          <w:lang w:bidi="uk-UA"/>
        </w:rPr>
        <w:t xml:space="preserve"> </w:t>
      </w:r>
      <w:r>
        <w:rPr>
          <w:rFonts w:hint="eastAsia"/>
          <w:lang w:bidi="uk-UA"/>
        </w:rPr>
        <w:t>УНИВЕРСИТЕТА</w:t>
      </w:r>
      <w:r>
        <w:rPr>
          <w:lang w:bidi="uk-UA"/>
        </w:rPr>
        <w:t xml:space="preserve"> </w:t>
      </w:r>
      <w:r>
        <w:rPr>
          <w:rFonts w:hint="eastAsia"/>
          <w:lang w:bidi="uk-UA"/>
        </w:rPr>
        <w:t>ПОСРЕДСТВОМ</w:t>
      </w:r>
      <w:r>
        <w:rPr>
          <w:lang w:bidi="uk-UA"/>
        </w:rPr>
        <w:t xml:space="preserve"> </w:t>
      </w:r>
      <w:r>
        <w:rPr>
          <w:rFonts w:hint="eastAsia"/>
          <w:lang w:bidi="uk-UA"/>
        </w:rPr>
        <w:t>РАЗРАБОТКИ</w:t>
      </w:r>
      <w:r>
        <w:rPr>
          <w:lang w:bidi="uk-UA"/>
        </w:rPr>
        <w:t xml:space="preserve"> </w:t>
      </w:r>
      <w:r>
        <w:rPr>
          <w:rFonts w:hint="eastAsia"/>
          <w:lang w:bidi="uk-UA"/>
        </w:rPr>
        <w:t>И</w:t>
      </w:r>
      <w:r>
        <w:rPr>
          <w:lang w:bidi="uk-UA"/>
        </w:rPr>
        <w:t xml:space="preserve"> </w:t>
      </w:r>
      <w:r>
        <w:rPr>
          <w:rFonts w:hint="eastAsia"/>
          <w:lang w:bidi="uk-UA"/>
        </w:rPr>
        <w:t>РЕАЛИЗАЦИИ</w:t>
      </w:r>
      <w:r>
        <w:rPr>
          <w:lang w:bidi="uk-UA"/>
        </w:rPr>
        <w:t xml:space="preserve"> </w:t>
      </w:r>
      <w:r>
        <w:rPr>
          <w:rFonts w:hint="eastAsia"/>
          <w:lang w:bidi="uk-UA"/>
        </w:rPr>
        <w:t>МУЗЫКАЛЬНО</w:t>
      </w:r>
      <w:r>
        <w:rPr>
          <w:lang w:bidi="uk-UA"/>
        </w:rPr>
        <w:t>-</w:t>
      </w:r>
    </w:p>
    <w:p w14:paraId="416F9D5C" w14:textId="77777777" w:rsidR="00294BF8" w:rsidRDefault="00294BF8" w:rsidP="00294BF8">
      <w:pPr>
        <w:rPr>
          <w:lang w:bidi="uk-UA"/>
        </w:rPr>
      </w:pPr>
    </w:p>
    <w:p w14:paraId="71F4AC09" w14:textId="77777777" w:rsidR="00294BF8" w:rsidRDefault="00294BF8" w:rsidP="00294BF8">
      <w:pPr>
        <w:rPr>
          <w:lang w:bidi="uk-UA"/>
        </w:rPr>
      </w:pPr>
      <w:r>
        <w:rPr>
          <w:rFonts w:hint="eastAsia"/>
          <w:lang w:bidi="uk-UA"/>
        </w:rPr>
        <w:lastRenderedPageBreak/>
        <w:t>ПРОСВЕТИТЕЛЬСКИХ</w:t>
      </w:r>
      <w:r>
        <w:rPr>
          <w:lang w:bidi="uk-UA"/>
        </w:rPr>
        <w:t xml:space="preserve"> </w:t>
      </w:r>
      <w:r>
        <w:rPr>
          <w:rFonts w:hint="eastAsia"/>
          <w:lang w:bidi="uk-UA"/>
        </w:rPr>
        <w:t>ПРОЕКТОВ</w:t>
      </w:r>
    </w:p>
    <w:p w14:paraId="5278B866" w14:textId="77777777" w:rsidR="00294BF8" w:rsidRDefault="00294BF8" w:rsidP="00294BF8">
      <w:pPr>
        <w:rPr>
          <w:lang w:bidi="uk-UA"/>
        </w:rPr>
      </w:pPr>
    </w:p>
    <w:p w14:paraId="7C4706E1" w14:textId="77777777" w:rsidR="00294BF8" w:rsidRDefault="00294BF8" w:rsidP="00294BF8">
      <w:pPr>
        <w:rPr>
          <w:lang w:bidi="uk-UA"/>
        </w:rPr>
      </w:pPr>
      <w:r>
        <w:rPr>
          <w:lang w:bidi="uk-UA"/>
        </w:rPr>
        <w:t xml:space="preserve">2.1. </w:t>
      </w:r>
      <w:r>
        <w:rPr>
          <w:rFonts w:hint="eastAsia"/>
          <w:lang w:bidi="uk-UA"/>
        </w:rPr>
        <w:t>Методы</w:t>
      </w:r>
      <w:r>
        <w:rPr>
          <w:lang w:bidi="uk-UA"/>
        </w:rPr>
        <w:t xml:space="preserve"> </w:t>
      </w:r>
      <w:r>
        <w:rPr>
          <w:rFonts w:hint="eastAsia"/>
          <w:lang w:bidi="uk-UA"/>
        </w:rPr>
        <w:t>подготовки</w:t>
      </w:r>
      <w:r>
        <w:rPr>
          <w:lang w:bidi="uk-UA"/>
        </w:rPr>
        <w:t xml:space="preserve"> </w:t>
      </w:r>
      <w:r>
        <w:rPr>
          <w:rFonts w:hint="eastAsia"/>
          <w:lang w:bidi="uk-UA"/>
        </w:rPr>
        <w:t>студентов</w:t>
      </w:r>
      <w:r>
        <w:rPr>
          <w:lang w:bidi="uk-UA"/>
        </w:rPr>
        <w:t>-</w:t>
      </w:r>
      <w:r>
        <w:rPr>
          <w:rFonts w:hint="eastAsia"/>
          <w:lang w:bidi="uk-UA"/>
        </w:rPr>
        <w:t>музыкантов</w:t>
      </w:r>
      <w:r>
        <w:rPr>
          <w:lang w:bidi="uk-UA"/>
        </w:rPr>
        <w:t xml:space="preserve"> </w:t>
      </w:r>
      <w:r>
        <w:rPr>
          <w:rFonts w:hint="eastAsia"/>
          <w:lang w:bidi="uk-UA"/>
        </w:rPr>
        <w:t>к</w:t>
      </w:r>
      <w:r>
        <w:rPr>
          <w:lang w:bidi="uk-UA"/>
        </w:rPr>
        <w:t xml:space="preserve"> </w:t>
      </w:r>
      <w:r>
        <w:rPr>
          <w:rFonts w:hint="eastAsia"/>
          <w:lang w:bidi="uk-UA"/>
        </w:rPr>
        <w:t>музыкально</w:t>
      </w:r>
      <w:r>
        <w:rPr>
          <w:lang w:bidi="uk-UA"/>
        </w:rPr>
        <w:t>-</w:t>
      </w:r>
      <w:r>
        <w:rPr>
          <w:rFonts w:hint="eastAsia"/>
          <w:lang w:bidi="uk-UA"/>
        </w:rPr>
        <w:t>просветительской</w:t>
      </w:r>
      <w:r>
        <w:rPr>
          <w:lang w:bidi="uk-UA"/>
        </w:rPr>
        <w:t xml:space="preserve"> </w:t>
      </w:r>
      <w:r>
        <w:rPr>
          <w:rFonts w:hint="eastAsia"/>
          <w:lang w:bidi="uk-UA"/>
        </w:rPr>
        <w:t>деятельности</w:t>
      </w:r>
    </w:p>
    <w:p w14:paraId="4BDFE02C" w14:textId="77777777" w:rsidR="00294BF8" w:rsidRDefault="00294BF8" w:rsidP="00294BF8">
      <w:pPr>
        <w:rPr>
          <w:lang w:bidi="uk-UA"/>
        </w:rPr>
      </w:pPr>
    </w:p>
    <w:p w14:paraId="66A7CA54" w14:textId="77777777" w:rsidR="00294BF8" w:rsidRDefault="00294BF8" w:rsidP="00294BF8">
      <w:pPr>
        <w:rPr>
          <w:lang w:bidi="uk-UA"/>
        </w:rPr>
      </w:pPr>
      <w:r>
        <w:rPr>
          <w:lang w:bidi="uk-UA"/>
        </w:rPr>
        <w:t xml:space="preserve">2.2. </w:t>
      </w:r>
      <w:r>
        <w:rPr>
          <w:rFonts w:hint="eastAsia"/>
          <w:lang w:bidi="uk-UA"/>
        </w:rPr>
        <w:t>Констатирующий</w:t>
      </w:r>
      <w:r>
        <w:rPr>
          <w:lang w:bidi="uk-UA"/>
        </w:rPr>
        <w:t xml:space="preserve"> </w:t>
      </w:r>
      <w:r>
        <w:rPr>
          <w:rFonts w:hint="eastAsia"/>
          <w:lang w:bidi="uk-UA"/>
        </w:rPr>
        <w:t>и</w:t>
      </w:r>
      <w:r>
        <w:rPr>
          <w:lang w:bidi="uk-UA"/>
        </w:rPr>
        <w:t xml:space="preserve"> </w:t>
      </w:r>
      <w:r>
        <w:rPr>
          <w:rFonts w:hint="eastAsia"/>
          <w:lang w:bidi="uk-UA"/>
        </w:rPr>
        <w:t>формирующий</w:t>
      </w:r>
      <w:r>
        <w:rPr>
          <w:lang w:bidi="uk-UA"/>
        </w:rPr>
        <w:t xml:space="preserve"> </w:t>
      </w:r>
      <w:r>
        <w:rPr>
          <w:rFonts w:hint="eastAsia"/>
          <w:lang w:bidi="uk-UA"/>
        </w:rPr>
        <w:t>этапы</w:t>
      </w:r>
      <w:r>
        <w:rPr>
          <w:lang w:bidi="uk-UA"/>
        </w:rPr>
        <w:t xml:space="preserve"> </w:t>
      </w: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реализации</w:t>
      </w:r>
      <w:r>
        <w:rPr>
          <w:lang w:bidi="uk-UA"/>
        </w:rPr>
        <w:t xml:space="preserve"> </w:t>
      </w:r>
      <w:r>
        <w:rPr>
          <w:rFonts w:hint="eastAsia"/>
          <w:lang w:bidi="uk-UA"/>
        </w:rPr>
        <w:t>музыкально</w:t>
      </w:r>
      <w:r>
        <w:rPr>
          <w:lang w:bidi="uk-UA"/>
        </w:rPr>
        <w:t>-</w:t>
      </w:r>
      <w:r>
        <w:rPr>
          <w:rFonts w:hint="eastAsia"/>
          <w:lang w:bidi="uk-UA"/>
        </w:rPr>
        <w:t>просветительского</w:t>
      </w:r>
      <w:r>
        <w:rPr>
          <w:lang w:bidi="uk-UA"/>
        </w:rPr>
        <w:t xml:space="preserve"> </w:t>
      </w:r>
      <w:r>
        <w:rPr>
          <w:rFonts w:hint="eastAsia"/>
          <w:lang w:bidi="uk-UA"/>
        </w:rPr>
        <w:t>проекта</w:t>
      </w:r>
    </w:p>
    <w:p w14:paraId="4E09EA42" w14:textId="77777777" w:rsidR="00294BF8" w:rsidRDefault="00294BF8" w:rsidP="00294BF8">
      <w:pPr>
        <w:rPr>
          <w:lang w:bidi="uk-UA"/>
        </w:rPr>
      </w:pPr>
    </w:p>
    <w:p w14:paraId="6D6CB579" w14:textId="77777777" w:rsidR="00294BF8" w:rsidRDefault="00294BF8" w:rsidP="00294BF8">
      <w:pPr>
        <w:rPr>
          <w:lang w:bidi="uk-UA"/>
        </w:rPr>
      </w:pPr>
      <w:r>
        <w:rPr>
          <w:rFonts w:hint="eastAsia"/>
          <w:lang w:bidi="uk-UA"/>
        </w:rPr>
        <w:t>«</w:t>
      </w:r>
      <w:r>
        <w:rPr>
          <w:rFonts w:hint="eastAsia"/>
          <w:lang w:bidi="uk-UA"/>
        </w:rPr>
        <w:t>Русская</w:t>
      </w:r>
      <w:r>
        <w:rPr>
          <w:lang w:bidi="uk-UA"/>
        </w:rPr>
        <w:t xml:space="preserve"> </w:t>
      </w:r>
      <w:r>
        <w:rPr>
          <w:rFonts w:hint="eastAsia"/>
          <w:lang w:bidi="uk-UA"/>
        </w:rPr>
        <w:t>музыкальная</w:t>
      </w:r>
      <w:r>
        <w:rPr>
          <w:lang w:bidi="uk-UA"/>
        </w:rPr>
        <w:t xml:space="preserve"> </w:t>
      </w:r>
      <w:r>
        <w:rPr>
          <w:rFonts w:hint="eastAsia"/>
          <w:lang w:bidi="uk-UA"/>
        </w:rPr>
        <w:t>классика</w:t>
      </w:r>
      <w:r>
        <w:rPr>
          <w:rFonts w:hint="eastAsia"/>
          <w:lang w:bidi="uk-UA"/>
        </w:rPr>
        <w:t>»</w:t>
      </w:r>
    </w:p>
    <w:p w14:paraId="7E7AD871" w14:textId="77777777" w:rsidR="00294BF8" w:rsidRDefault="00294BF8" w:rsidP="00294BF8">
      <w:pPr>
        <w:rPr>
          <w:lang w:bidi="uk-UA"/>
        </w:rPr>
      </w:pPr>
    </w:p>
    <w:p w14:paraId="49CE600F" w14:textId="77777777" w:rsidR="00294BF8" w:rsidRDefault="00294BF8" w:rsidP="00294BF8">
      <w:pPr>
        <w:rPr>
          <w:lang w:bidi="uk-UA"/>
        </w:rPr>
      </w:pPr>
      <w:r>
        <w:rPr>
          <w:lang w:bidi="uk-UA"/>
        </w:rPr>
        <w:t xml:space="preserve">2.3. </w:t>
      </w:r>
      <w:r>
        <w:rPr>
          <w:rFonts w:hint="eastAsia"/>
          <w:lang w:bidi="uk-UA"/>
        </w:rPr>
        <w:t>Проверочный</w:t>
      </w:r>
      <w:r>
        <w:rPr>
          <w:lang w:bidi="uk-UA"/>
        </w:rPr>
        <w:t xml:space="preserve"> </w:t>
      </w:r>
      <w:r>
        <w:rPr>
          <w:rFonts w:hint="eastAsia"/>
          <w:lang w:bidi="uk-UA"/>
        </w:rPr>
        <w:t>этап</w:t>
      </w:r>
      <w:r>
        <w:rPr>
          <w:lang w:bidi="uk-UA"/>
        </w:rPr>
        <w:t xml:space="preserve"> </w:t>
      </w: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p>
    <w:p w14:paraId="0D4806C7" w14:textId="77777777" w:rsidR="00294BF8" w:rsidRDefault="00294BF8" w:rsidP="00294BF8">
      <w:pPr>
        <w:rPr>
          <w:lang w:bidi="uk-UA"/>
        </w:rPr>
      </w:pPr>
    </w:p>
    <w:p w14:paraId="1F38C647" w14:textId="77777777" w:rsidR="00294BF8" w:rsidRDefault="00294BF8" w:rsidP="00294BF8">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601B5E4B" w14:textId="77777777" w:rsidR="00294BF8" w:rsidRDefault="00294BF8" w:rsidP="00294BF8">
      <w:pPr>
        <w:rPr>
          <w:lang w:bidi="uk-UA"/>
        </w:rPr>
      </w:pPr>
    </w:p>
    <w:p w14:paraId="14FD4E8C" w14:textId="77777777" w:rsidR="00294BF8" w:rsidRDefault="00294BF8" w:rsidP="00294BF8">
      <w:pPr>
        <w:rPr>
          <w:lang w:bidi="uk-UA"/>
        </w:rPr>
      </w:pPr>
      <w:r>
        <w:rPr>
          <w:rFonts w:hint="eastAsia"/>
          <w:lang w:bidi="uk-UA"/>
        </w:rPr>
        <w:t>ЗАКЛЮЧЕНИЕ</w:t>
      </w:r>
    </w:p>
    <w:p w14:paraId="54BB0888" w14:textId="77777777" w:rsidR="00294BF8" w:rsidRDefault="00294BF8" w:rsidP="00294BF8">
      <w:pPr>
        <w:rPr>
          <w:lang w:bidi="uk-UA"/>
        </w:rPr>
      </w:pPr>
    </w:p>
    <w:p w14:paraId="264321AC" w14:textId="77777777" w:rsidR="00294BF8" w:rsidRDefault="00294BF8" w:rsidP="00294BF8">
      <w:pPr>
        <w:rPr>
          <w:lang w:bidi="uk-UA"/>
        </w:rPr>
      </w:pPr>
      <w:r>
        <w:rPr>
          <w:rFonts w:hint="eastAsia"/>
          <w:lang w:bidi="uk-UA"/>
        </w:rPr>
        <w:t>СПИСОК</w:t>
      </w:r>
      <w:r>
        <w:rPr>
          <w:lang w:bidi="uk-UA"/>
        </w:rPr>
        <w:t xml:space="preserve"> </w:t>
      </w:r>
      <w:r>
        <w:rPr>
          <w:rFonts w:hint="eastAsia"/>
          <w:lang w:bidi="uk-UA"/>
        </w:rPr>
        <w:t>ЛИТЕРАТУРЫ</w:t>
      </w:r>
    </w:p>
    <w:p w14:paraId="786F9C45" w14:textId="77777777" w:rsidR="00294BF8" w:rsidRDefault="00294BF8" w:rsidP="00294BF8">
      <w:pPr>
        <w:rPr>
          <w:lang w:bidi="uk-UA"/>
        </w:rPr>
      </w:pPr>
    </w:p>
    <w:p w14:paraId="6CCB0CA2" w14:textId="77777777" w:rsidR="00294BF8" w:rsidRDefault="00294BF8" w:rsidP="00294BF8">
      <w:pPr>
        <w:rPr>
          <w:lang w:bidi="uk-UA"/>
        </w:rPr>
      </w:pPr>
      <w:r>
        <w:rPr>
          <w:rFonts w:hint="eastAsia"/>
          <w:lang w:bidi="uk-UA"/>
        </w:rPr>
        <w:t>ПРИЛОЖЕНИЯ</w:t>
      </w:r>
    </w:p>
    <w:p w14:paraId="44B08F93" w14:textId="77777777" w:rsidR="00294BF8" w:rsidRDefault="00294BF8" w:rsidP="00294BF8">
      <w:pPr>
        <w:rPr>
          <w:lang w:bidi="uk-UA"/>
        </w:rPr>
      </w:pPr>
    </w:p>
    <w:p w14:paraId="4480C375" w14:textId="77777777" w:rsidR="00294BF8" w:rsidRDefault="00294BF8" w:rsidP="00294BF8">
      <w:pPr>
        <w:rPr>
          <w:lang w:bidi="uk-UA"/>
        </w:rPr>
      </w:pPr>
      <w:r>
        <w:rPr>
          <w:rFonts w:hint="eastAsia"/>
          <w:lang w:bidi="uk-UA"/>
        </w:rPr>
        <w:t>Приложение</w:t>
      </w:r>
      <w:r>
        <w:rPr>
          <w:lang w:bidi="uk-UA"/>
        </w:rPr>
        <w:t xml:space="preserve"> 1. </w:t>
      </w:r>
      <w:r>
        <w:rPr>
          <w:rFonts w:hint="eastAsia"/>
          <w:lang w:bidi="uk-UA"/>
        </w:rPr>
        <w:t>Анкета</w:t>
      </w:r>
      <w:r>
        <w:rPr>
          <w:lang w:bidi="uk-UA"/>
        </w:rPr>
        <w:t xml:space="preserve"> </w:t>
      </w:r>
      <w:r>
        <w:rPr>
          <w:rFonts w:hint="eastAsia"/>
          <w:lang w:bidi="uk-UA"/>
        </w:rPr>
        <w:t>для</w:t>
      </w:r>
      <w:r>
        <w:rPr>
          <w:lang w:bidi="uk-UA"/>
        </w:rPr>
        <w:t xml:space="preserve"> </w:t>
      </w:r>
      <w:r>
        <w:rPr>
          <w:rFonts w:hint="eastAsia"/>
          <w:lang w:bidi="uk-UA"/>
        </w:rPr>
        <w:t>студентов</w:t>
      </w:r>
      <w:r>
        <w:rPr>
          <w:lang w:bidi="uk-UA"/>
        </w:rPr>
        <w:t xml:space="preserve"> </w:t>
      </w:r>
      <w:r>
        <w:rPr>
          <w:rFonts w:hint="eastAsia"/>
          <w:lang w:bidi="uk-UA"/>
        </w:rPr>
        <w:t>кафедры</w:t>
      </w:r>
      <w:r>
        <w:rPr>
          <w:lang w:bidi="uk-UA"/>
        </w:rPr>
        <w:t xml:space="preserve"> </w:t>
      </w:r>
      <w:r>
        <w:rPr>
          <w:rFonts w:hint="eastAsia"/>
          <w:lang w:bidi="uk-UA"/>
        </w:rPr>
        <w:t>музыкального</w:t>
      </w:r>
      <w:r>
        <w:rPr>
          <w:lang w:bidi="uk-UA"/>
        </w:rPr>
        <w:t xml:space="preserve"> </w:t>
      </w:r>
      <w:r>
        <w:rPr>
          <w:rFonts w:hint="eastAsia"/>
          <w:lang w:bidi="uk-UA"/>
        </w:rPr>
        <w:t>образования</w:t>
      </w:r>
      <w:r>
        <w:rPr>
          <w:lang w:bidi="uk-UA"/>
        </w:rPr>
        <w:t xml:space="preserve"> </w:t>
      </w:r>
      <w:r>
        <w:rPr>
          <w:rFonts w:hint="eastAsia"/>
          <w:lang w:bidi="uk-UA"/>
        </w:rPr>
        <w:t>ПГУ</w:t>
      </w:r>
      <w:r>
        <w:rPr>
          <w:lang w:bidi="uk-UA"/>
        </w:rPr>
        <w:t xml:space="preserve"> </w:t>
      </w:r>
      <w:r>
        <w:rPr>
          <w:rFonts w:hint="eastAsia"/>
          <w:lang w:bidi="uk-UA"/>
        </w:rPr>
        <w:t>им</w:t>
      </w:r>
      <w:r>
        <w:rPr>
          <w:lang w:bidi="uk-UA"/>
        </w:rPr>
        <w:t xml:space="preserve">. </w:t>
      </w:r>
      <w:r>
        <w:rPr>
          <w:rFonts w:hint="eastAsia"/>
          <w:lang w:bidi="uk-UA"/>
        </w:rPr>
        <w:t>Т</w:t>
      </w:r>
      <w:r>
        <w:rPr>
          <w:lang w:bidi="uk-UA"/>
        </w:rPr>
        <w:t>.</w:t>
      </w:r>
      <w:r>
        <w:rPr>
          <w:rFonts w:hint="eastAsia"/>
          <w:lang w:bidi="uk-UA"/>
        </w:rPr>
        <w:t>Г</w:t>
      </w:r>
      <w:r>
        <w:rPr>
          <w:lang w:bidi="uk-UA"/>
        </w:rPr>
        <w:t xml:space="preserve">. </w:t>
      </w:r>
      <w:r>
        <w:rPr>
          <w:rFonts w:hint="eastAsia"/>
          <w:lang w:bidi="uk-UA"/>
        </w:rPr>
        <w:t>Шевченко</w:t>
      </w:r>
      <w:r>
        <w:rPr>
          <w:lang w:bidi="uk-UA"/>
        </w:rPr>
        <w:t xml:space="preserve"> </w:t>
      </w:r>
      <w:r>
        <w:rPr>
          <w:rFonts w:hint="eastAsia"/>
          <w:lang w:bidi="uk-UA"/>
        </w:rPr>
        <w:t>на</w:t>
      </w:r>
      <w:r>
        <w:rPr>
          <w:lang w:bidi="uk-UA"/>
        </w:rPr>
        <w:t xml:space="preserve"> </w:t>
      </w:r>
      <w:r>
        <w:rPr>
          <w:rFonts w:hint="eastAsia"/>
          <w:lang w:bidi="uk-UA"/>
        </w:rPr>
        <w:t>выявление</w:t>
      </w:r>
      <w:r>
        <w:rPr>
          <w:lang w:bidi="uk-UA"/>
        </w:rPr>
        <w:t xml:space="preserve"> </w:t>
      </w:r>
      <w:r>
        <w:rPr>
          <w:rFonts w:hint="eastAsia"/>
          <w:lang w:bidi="uk-UA"/>
        </w:rPr>
        <w:t>уровня</w:t>
      </w:r>
      <w:r>
        <w:rPr>
          <w:lang w:bidi="uk-UA"/>
        </w:rPr>
        <w:t xml:space="preserve"> </w:t>
      </w:r>
      <w:r>
        <w:rPr>
          <w:rFonts w:hint="eastAsia"/>
          <w:lang w:bidi="uk-UA"/>
        </w:rPr>
        <w:t>сформированности</w:t>
      </w:r>
      <w:r>
        <w:rPr>
          <w:lang w:bidi="uk-UA"/>
        </w:rPr>
        <w:t xml:space="preserve"> </w:t>
      </w:r>
      <w:r>
        <w:rPr>
          <w:rFonts w:hint="eastAsia"/>
          <w:lang w:bidi="uk-UA"/>
        </w:rPr>
        <w:t>компетенций</w:t>
      </w:r>
      <w:r>
        <w:rPr>
          <w:lang w:bidi="uk-UA"/>
        </w:rPr>
        <w:t xml:space="preserve"> </w:t>
      </w:r>
      <w:r>
        <w:rPr>
          <w:rFonts w:hint="eastAsia"/>
          <w:lang w:bidi="uk-UA"/>
        </w:rPr>
        <w:t>музыкального</w:t>
      </w:r>
      <w:r>
        <w:rPr>
          <w:lang w:bidi="uk-UA"/>
        </w:rPr>
        <w:t xml:space="preserve"> </w:t>
      </w:r>
      <w:r>
        <w:rPr>
          <w:rFonts w:hint="eastAsia"/>
          <w:lang w:bidi="uk-UA"/>
        </w:rPr>
        <w:t>просветительства</w:t>
      </w:r>
      <w:r>
        <w:rPr>
          <w:lang w:bidi="uk-UA"/>
        </w:rPr>
        <w:t xml:space="preserve"> </w:t>
      </w:r>
      <w:r>
        <w:rPr>
          <w:rFonts w:hint="eastAsia"/>
          <w:lang w:bidi="uk-UA"/>
        </w:rPr>
        <w:t>и</w:t>
      </w:r>
      <w:r>
        <w:rPr>
          <w:lang w:bidi="uk-UA"/>
        </w:rPr>
        <w:t xml:space="preserve"> </w:t>
      </w:r>
      <w:r>
        <w:rPr>
          <w:rFonts w:hint="eastAsia"/>
          <w:lang w:bidi="uk-UA"/>
        </w:rPr>
        <w:t>готовности</w:t>
      </w:r>
      <w:r>
        <w:rPr>
          <w:lang w:bidi="uk-UA"/>
        </w:rPr>
        <w:t xml:space="preserve"> </w:t>
      </w:r>
      <w:r>
        <w:rPr>
          <w:rFonts w:hint="eastAsia"/>
          <w:lang w:bidi="uk-UA"/>
        </w:rPr>
        <w:t>к</w:t>
      </w:r>
      <w:r>
        <w:rPr>
          <w:lang w:bidi="uk-UA"/>
        </w:rPr>
        <w:t xml:space="preserve"> </w:t>
      </w:r>
      <w:r>
        <w:rPr>
          <w:rFonts w:hint="eastAsia"/>
          <w:lang w:bidi="uk-UA"/>
        </w:rPr>
        <w:t>просветительской</w:t>
      </w:r>
      <w:r>
        <w:rPr>
          <w:lang w:bidi="uk-UA"/>
        </w:rPr>
        <w:t xml:space="preserve"> </w:t>
      </w:r>
      <w:r>
        <w:rPr>
          <w:rFonts w:hint="eastAsia"/>
          <w:lang w:bidi="uk-UA"/>
        </w:rPr>
        <w:t>работе</w:t>
      </w:r>
    </w:p>
    <w:p w14:paraId="1AD73D2B" w14:textId="77777777" w:rsidR="00294BF8" w:rsidRDefault="00294BF8" w:rsidP="00294BF8">
      <w:pPr>
        <w:rPr>
          <w:lang w:bidi="uk-UA"/>
        </w:rPr>
      </w:pPr>
    </w:p>
    <w:p w14:paraId="4E52500B" w14:textId="77777777" w:rsidR="00294BF8" w:rsidRDefault="00294BF8" w:rsidP="00294BF8">
      <w:pPr>
        <w:rPr>
          <w:lang w:bidi="uk-UA"/>
        </w:rPr>
      </w:pPr>
      <w:r>
        <w:rPr>
          <w:rFonts w:hint="eastAsia"/>
          <w:lang w:bidi="uk-UA"/>
        </w:rPr>
        <w:t>Приложение</w:t>
      </w:r>
      <w:r>
        <w:rPr>
          <w:lang w:bidi="uk-UA"/>
        </w:rPr>
        <w:t xml:space="preserve"> 2. </w:t>
      </w:r>
      <w:r>
        <w:rPr>
          <w:rFonts w:hint="eastAsia"/>
          <w:lang w:bidi="uk-UA"/>
        </w:rPr>
        <w:t>Вопросы</w:t>
      </w:r>
      <w:r>
        <w:rPr>
          <w:lang w:bidi="uk-UA"/>
        </w:rPr>
        <w:t xml:space="preserve"> </w:t>
      </w:r>
      <w:r>
        <w:rPr>
          <w:rFonts w:hint="eastAsia"/>
          <w:lang w:bidi="uk-UA"/>
        </w:rPr>
        <w:t>интервью</w:t>
      </w:r>
      <w:r>
        <w:rPr>
          <w:lang w:bidi="uk-UA"/>
        </w:rPr>
        <w:t xml:space="preserve"> </w:t>
      </w:r>
      <w:r>
        <w:rPr>
          <w:rFonts w:hint="eastAsia"/>
          <w:lang w:bidi="uk-UA"/>
        </w:rPr>
        <w:t>для</w:t>
      </w:r>
      <w:r>
        <w:rPr>
          <w:lang w:bidi="uk-UA"/>
        </w:rPr>
        <w:t xml:space="preserve"> </w:t>
      </w:r>
      <w:r>
        <w:rPr>
          <w:rFonts w:hint="eastAsia"/>
          <w:lang w:bidi="uk-UA"/>
        </w:rPr>
        <w:t>преподавателей</w:t>
      </w:r>
      <w:r>
        <w:rPr>
          <w:lang w:bidi="uk-UA"/>
        </w:rPr>
        <w:t xml:space="preserve"> </w:t>
      </w:r>
      <w:r>
        <w:rPr>
          <w:rFonts w:hint="eastAsia"/>
          <w:lang w:bidi="uk-UA"/>
        </w:rPr>
        <w:t>кафедры</w:t>
      </w:r>
      <w:r>
        <w:rPr>
          <w:lang w:bidi="uk-UA"/>
        </w:rPr>
        <w:t xml:space="preserve"> </w:t>
      </w:r>
      <w:r>
        <w:rPr>
          <w:rFonts w:hint="eastAsia"/>
          <w:lang w:bidi="uk-UA"/>
        </w:rPr>
        <w:t>музыкального</w:t>
      </w:r>
    </w:p>
    <w:p w14:paraId="46D5A364" w14:textId="77777777" w:rsidR="00294BF8" w:rsidRDefault="00294BF8" w:rsidP="00294BF8">
      <w:pPr>
        <w:rPr>
          <w:lang w:bidi="uk-UA"/>
        </w:rPr>
      </w:pPr>
    </w:p>
    <w:p w14:paraId="0CEA14AA" w14:textId="77777777" w:rsidR="00294BF8" w:rsidRDefault="00294BF8" w:rsidP="00294BF8">
      <w:pPr>
        <w:rPr>
          <w:lang w:bidi="uk-UA"/>
        </w:rPr>
      </w:pPr>
      <w:r>
        <w:rPr>
          <w:rFonts w:hint="eastAsia"/>
          <w:lang w:bidi="uk-UA"/>
        </w:rPr>
        <w:t>образования</w:t>
      </w:r>
    </w:p>
    <w:p w14:paraId="0B276F5D" w14:textId="77777777" w:rsidR="00294BF8" w:rsidRDefault="00294BF8" w:rsidP="00294BF8">
      <w:pPr>
        <w:rPr>
          <w:lang w:bidi="uk-UA"/>
        </w:rPr>
      </w:pPr>
    </w:p>
    <w:p w14:paraId="02E7FFB5" w14:textId="77777777" w:rsidR="00294BF8" w:rsidRDefault="00294BF8" w:rsidP="00294BF8">
      <w:pPr>
        <w:rPr>
          <w:lang w:bidi="uk-UA"/>
        </w:rPr>
      </w:pPr>
      <w:r>
        <w:rPr>
          <w:rFonts w:hint="eastAsia"/>
          <w:lang w:bidi="uk-UA"/>
        </w:rPr>
        <w:t>Приложение</w:t>
      </w:r>
      <w:r>
        <w:rPr>
          <w:lang w:bidi="uk-UA"/>
        </w:rPr>
        <w:t xml:space="preserve"> 3. </w:t>
      </w:r>
      <w:r>
        <w:rPr>
          <w:rFonts w:hint="eastAsia"/>
          <w:lang w:bidi="uk-UA"/>
        </w:rPr>
        <w:t>Анкета</w:t>
      </w:r>
      <w:r>
        <w:rPr>
          <w:lang w:bidi="uk-UA"/>
        </w:rPr>
        <w:t xml:space="preserve"> </w:t>
      </w:r>
      <w:r>
        <w:rPr>
          <w:rFonts w:hint="eastAsia"/>
          <w:lang w:bidi="uk-UA"/>
        </w:rPr>
        <w:t>для</w:t>
      </w:r>
      <w:r>
        <w:rPr>
          <w:lang w:bidi="uk-UA"/>
        </w:rPr>
        <w:t xml:space="preserve"> </w:t>
      </w:r>
      <w:r>
        <w:rPr>
          <w:rFonts w:hint="eastAsia"/>
          <w:lang w:bidi="uk-UA"/>
        </w:rPr>
        <w:t>студентов</w:t>
      </w:r>
      <w:r>
        <w:rPr>
          <w:lang w:bidi="uk-UA"/>
        </w:rPr>
        <w:t xml:space="preserve"> </w:t>
      </w:r>
      <w:r>
        <w:rPr>
          <w:rFonts w:hint="eastAsia"/>
          <w:lang w:bidi="uk-UA"/>
        </w:rPr>
        <w:t>немузыкальных</w:t>
      </w:r>
      <w:r>
        <w:rPr>
          <w:lang w:bidi="uk-UA"/>
        </w:rPr>
        <w:lastRenderedPageBreak/>
        <w:t xml:space="preserve"> </w:t>
      </w:r>
      <w:r>
        <w:rPr>
          <w:rFonts w:hint="eastAsia"/>
          <w:lang w:bidi="uk-UA"/>
        </w:rPr>
        <w:t>специальностей</w:t>
      </w:r>
      <w:r>
        <w:rPr>
          <w:lang w:bidi="uk-UA"/>
        </w:rPr>
        <w:t xml:space="preserve"> </w:t>
      </w:r>
      <w:r>
        <w:rPr>
          <w:rFonts w:hint="eastAsia"/>
          <w:lang w:bidi="uk-UA"/>
        </w:rPr>
        <w:t>ПГУ</w:t>
      </w:r>
      <w:r>
        <w:rPr>
          <w:lang w:bidi="uk-UA"/>
        </w:rPr>
        <w:t xml:space="preserve"> </w:t>
      </w:r>
      <w:r>
        <w:rPr>
          <w:rFonts w:hint="eastAsia"/>
          <w:lang w:bidi="uk-UA"/>
        </w:rPr>
        <w:t>им</w:t>
      </w:r>
      <w:r>
        <w:rPr>
          <w:lang w:bidi="uk-UA"/>
        </w:rPr>
        <w:t xml:space="preserve">. </w:t>
      </w:r>
      <w:r>
        <w:rPr>
          <w:rFonts w:hint="eastAsia"/>
          <w:lang w:bidi="uk-UA"/>
        </w:rPr>
        <w:t>Т</w:t>
      </w:r>
      <w:r>
        <w:rPr>
          <w:lang w:bidi="uk-UA"/>
        </w:rPr>
        <w:t>.</w:t>
      </w:r>
      <w:r>
        <w:rPr>
          <w:rFonts w:hint="eastAsia"/>
          <w:lang w:bidi="uk-UA"/>
        </w:rPr>
        <w:t>Г</w:t>
      </w:r>
      <w:r>
        <w:rPr>
          <w:lang w:bidi="uk-UA"/>
        </w:rPr>
        <w:t xml:space="preserve">. </w:t>
      </w:r>
      <w:r>
        <w:rPr>
          <w:rFonts w:hint="eastAsia"/>
          <w:lang w:bidi="uk-UA"/>
        </w:rPr>
        <w:t>Шевченко</w:t>
      </w:r>
      <w:r>
        <w:rPr>
          <w:lang w:bidi="uk-UA"/>
        </w:rPr>
        <w:t xml:space="preserve"> </w:t>
      </w:r>
      <w:r>
        <w:rPr>
          <w:rFonts w:hint="eastAsia"/>
          <w:lang w:bidi="uk-UA"/>
        </w:rPr>
        <w:t>на</w:t>
      </w:r>
      <w:r>
        <w:rPr>
          <w:lang w:bidi="uk-UA"/>
        </w:rPr>
        <w:t xml:space="preserve"> </w:t>
      </w:r>
      <w:r>
        <w:rPr>
          <w:rFonts w:hint="eastAsia"/>
          <w:lang w:bidi="uk-UA"/>
        </w:rPr>
        <w:t>выявление</w:t>
      </w:r>
      <w:r>
        <w:rPr>
          <w:lang w:bidi="uk-UA"/>
        </w:rPr>
        <w:t xml:space="preserve"> </w:t>
      </w:r>
      <w:r>
        <w:rPr>
          <w:rFonts w:hint="eastAsia"/>
          <w:lang w:bidi="uk-UA"/>
        </w:rPr>
        <w:t>музыкальных</w:t>
      </w:r>
      <w:r>
        <w:rPr>
          <w:lang w:bidi="uk-UA"/>
        </w:rPr>
        <w:t xml:space="preserve"> </w:t>
      </w:r>
      <w:r>
        <w:rPr>
          <w:rFonts w:hint="eastAsia"/>
          <w:lang w:bidi="uk-UA"/>
        </w:rPr>
        <w:t>предпочтений</w:t>
      </w:r>
      <w:r>
        <w:rPr>
          <w:lang w:bidi="uk-UA"/>
        </w:rPr>
        <w:t xml:space="preserve"> </w:t>
      </w:r>
      <w:r>
        <w:rPr>
          <w:rFonts w:hint="eastAsia"/>
          <w:lang w:bidi="uk-UA"/>
        </w:rPr>
        <w:t>и</w:t>
      </w:r>
      <w:r>
        <w:rPr>
          <w:lang w:bidi="uk-UA"/>
        </w:rPr>
        <w:t xml:space="preserve"> </w:t>
      </w:r>
      <w:r>
        <w:rPr>
          <w:rFonts w:hint="eastAsia"/>
          <w:lang w:bidi="uk-UA"/>
        </w:rPr>
        <w:t>отношения</w:t>
      </w:r>
      <w:r>
        <w:rPr>
          <w:lang w:bidi="uk-UA"/>
        </w:rPr>
        <w:t xml:space="preserve"> </w:t>
      </w:r>
      <w:r>
        <w:rPr>
          <w:rFonts w:hint="eastAsia"/>
          <w:lang w:bidi="uk-UA"/>
        </w:rPr>
        <w:t>к</w:t>
      </w:r>
    </w:p>
    <w:p w14:paraId="194969B8" w14:textId="77777777" w:rsidR="00294BF8" w:rsidRDefault="00294BF8" w:rsidP="00294BF8">
      <w:pPr>
        <w:rPr>
          <w:lang w:bidi="uk-UA"/>
        </w:rPr>
      </w:pPr>
    </w:p>
    <w:p w14:paraId="30697CB5" w14:textId="77777777" w:rsidR="00294BF8" w:rsidRDefault="00294BF8" w:rsidP="00294BF8">
      <w:pPr>
        <w:rPr>
          <w:lang w:bidi="uk-UA"/>
        </w:rPr>
      </w:pPr>
      <w:r>
        <w:rPr>
          <w:rFonts w:hint="eastAsia"/>
          <w:lang w:bidi="uk-UA"/>
        </w:rPr>
        <w:t>традициям</w:t>
      </w:r>
      <w:r>
        <w:rPr>
          <w:lang w:bidi="uk-UA"/>
        </w:rPr>
        <w:t xml:space="preserve"> </w:t>
      </w:r>
      <w:r>
        <w:rPr>
          <w:rFonts w:hint="eastAsia"/>
          <w:lang w:bidi="uk-UA"/>
        </w:rPr>
        <w:t>русской</w:t>
      </w:r>
      <w:r>
        <w:rPr>
          <w:lang w:bidi="uk-UA"/>
        </w:rPr>
        <w:t xml:space="preserve"> </w:t>
      </w:r>
      <w:r>
        <w:rPr>
          <w:rFonts w:hint="eastAsia"/>
          <w:lang w:bidi="uk-UA"/>
        </w:rPr>
        <w:t>культуры</w:t>
      </w:r>
    </w:p>
    <w:p w14:paraId="59E1F376" w14:textId="77777777" w:rsidR="00294BF8" w:rsidRDefault="00294BF8" w:rsidP="00294BF8">
      <w:pPr>
        <w:rPr>
          <w:lang w:bidi="uk-UA"/>
        </w:rPr>
      </w:pPr>
    </w:p>
    <w:p w14:paraId="4C45C930" w14:textId="77777777" w:rsidR="00294BF8" w:rsidRDefault="00294BF8" w:rsidP="00294BF8">
      <w:pPr>
        <w:rPr>
          <w:lang w:bidi="uk-UA"/>
        </w:rPr>
      </w:pPr>
      <w:r>
        <w:rPr>
          <w:rFonts w:hint="eastAsia"/>
          <w:lang w:bidi="uk-UA"/>
        </w:rPr>
        <w:t>Приложение</w:t>
      </w:r>
      <w:r>
        <w:rPr>
          <w:lang w:bidi="uk-UA"/>
        </w:rPr>
        <w:t xml:space="preserve"> 4. </w:t>
      </w:r>
      <w:r>
        <w:rPr>
          <w:rFonts w:hint="eastAsia"/>
          <w:lang w:bidi="uk-UA"/>
        </w:rPr>
        <w:t>Программа</w:t>
      </w:r>
      <w:r>
        <w:rPr>
          <w:lang w:bidi="uk-UA"/>
        </w:rPr>
        <w:t xml:space="preserve"> </w:t>
      </w:r>
      <w:r>
        <w:rPr>
          <w:rFonts w:hint="eastAsia"/>
          <w:lang w:bidi="uk-UA"/>
        </w:rPr>
        <w:t>спецкурса</w:t>
      </w:r>
      <w:r>
        <w:rPr>
          <w:lang w:bidi="uk-UA"/>
        </w:rPr>
        <w:t xml:space="preserve"> </w:t>
      </w:r>
      <w:r>
        <w:rPr>
          <w:rFonts w:hint="eastAsia"/>
          <w:lang w:bidi="uk-UA"/>
        </w:rPr>
        <w:t>«</w:t>
      </w:r>
      <w:r>
        <w:rPr>
          <w:rFonts w:hint="eastAsia"/>
          <w:lang w:bidi="uk-UA"/>
        </w:rPr>
        <w:t>Русская</w:t>
      </w:r>
      <w:r>
        <w:rPr>
          <w:lang w:bidi="uk-UA"/>
        </w:rPr>
        <w:t xml:space="preserve"> </w:t>
      </w:r>
      <w:r>
        <w:rPr>
          <w:rFonts w:hint="eastAsia"/>
          <w:lang w:bidi="uk-UA"/>
        </w:rPr>
        <w:t>художественная</w:t>
      </w:r>
      <w:r>
        <w:rPr>
          <w:lang w:bidi="uk-UA"/>
        </w:rPr>
        <w:t xml:space="preserve"> </w:t>
      </w:r>
      <w:r>
        <w:rPr>
          <w:rFonts w:hint="eastAsia"/>
          <w:lang w:bidi="uk-UA"/>
        </w:rPr>
        <w:t>культура</w:t>
      </w:r>
      <w:r>
        <w:rPr>
          <w:rFonts w:hint="eastAsia"/>
          <w:lang w:bidi="uk-UA"/>
        </w:rPr>
        <w:t>»</w:t>
      </w:r>
    </w:p>
    <w:p w14:paraId="2C440FAE" w14:textId="77777777" w:rsidR="00294BF8" w:rsidRDefault="00294BF8" w:rsidP="00294BF8">
      <w:pPr>
        <w:rPr>
          <w:lang w:bidi="uk-UA"/>
        </w:rPr>
      </w:pPr>
    </w:p>
    <w:p w14:paraId="4A1A4680" w14:textId="77777777" w:rsidR="00294BF8" w:rsidRDefault="00294BF8" w:rsidP="00294BF8">
      <w:pPr>
        <w:rPr>
          <w:lang w:bidi="uk-UA"/>
        </w:rPr>
      </w:pPr>
      <w:r>
        <w:rPr>
          <w:rFonts w:hint="eastAsia"/>
          <w:lang w:bidi="uk-UA"/>
        </w:rPr>
        <w:t>Приложение</w:t>
      </w:r>
      <w:r>
        <w:rPr>
          <w:lang w:bidi="uk-UA"/>
        </w:rPr>
        <w:t xml:space="preserve"> 5. </w:t>
      </w:r>
      <w:r>
        <w:rPr>
          <w:rFonts w:hint="eastAsia"/>
          <w:lang w:bidi="uk-UA"/>
        </w:rPr>
        <w:t>Таблица</w:t>
      </w:r>
      <w:r>
        <w:rPr>
          <w:lang w:bidi="uk-UA"/>
        </w:rPr>
        <w:t xml:space="preserve"> </w:t>
      </w:r>
      <w:r>
        <w:rPr>
          <w:rFonts w:hint="eastAsia"/>
          <w:lang w:bidi="uk-UA"/>
        </w:rPr>
        <w:t>с</w:t>
      </w:r>
      <w:r>
        <w:rPr>
          <w:lang w:bidi="uk-UA"/>
        </w:rPr>
        <w:t xml:space="preserve"> </w:t>
      </w:r>
      <w:r>
        <w:rPr>
          <w:rFonts w:hint="eastAsia"/>
          <w:lang w:bidi="uk-UA"/>
        </w:rPr>
        <w:t>результатами</w:t>
      </w:r>
      <w:r>
        <w:rPr>
          <w:lang w:bidi="uk-UA"/>
        </w:rPr>
        <w:t xml:space="preserve"> </w:t>
      </w:r>
      <w:r>
        <w:rPr>
          <w:rFonts w:hint="eastAsia"/>
          <w:lang w:bidi="uk-UA"/>
        </w:rPr>
        <w:t>констатирующего</w:t>
      </w:r>
      <w:r>
        <w:rPr>
          <w:lang w:bidi="uk-UA"/>
        </w:rPr>
        <w:t xml:space="preserve"> </w:t>
      </w:r>
      <w:r>
        <w:rPr>
          <w:rFonts w:hint="eastAsia"/>
          <w:lang w:bidi="uk-UA"/>
        </w:rPr>
        <w:t>этапа</w:t>
      </w:r>
      <w:r>
        <w:rPr>
          <w:lang w:bidi="uk-UA"/>
        </w:rPr>
        <w:t xml:space="preserve">. </w:t>
      </w:r>
      <w:r>
        <w:rPr>
          <w:rFonts w:hint="eastAsia"/>
          <w:lang w:bidi="uk-UA"/>
        </w:rPr>
        <w:t>Контрольная</w:t>
      </w:r>
    </w:p>
    <w:p w14:paraId="6D0F707E" w14:textId="77777777" w:rsidR="00294BF8" w:rsidRDefault="00294BF8" w:rsidP="00294BF8">
      <w:pPr>
        <w:rPr>
          <w:lang w:bidi="uk-UA"/>
        </w:rPr>
      </w:pPr>
    </w:p>
    <w:p w14:paraId="045B835E" w14:textId="77777777" w:rsidR="00294BF8" w:rsidRDefault="00294BF8" w:rsidP="00294BF8">
      <w:pPr>
        <w:rPr>
          <w:lang w:bidi="uk-UA"/>
        </w:rPr>
      </w:pPr>
      <w:r>
        <w:rPr>
          <w:rFonts w:hint="eastAsia"/>
          <w:lang w:bidi="uk-UA"/>
        </w:rPr>
        <w:t>группа</w:t>
      </w:r>
    </w:p>
    <w:p w14:paraId="45CB6EB6" w14:textId="77777777" w:rsidR="00294BF8" w:rsidRDefault="00294BF8" w:rsidP="00294BF8">
      <w:pPr>
        <w:rPr>
          <w:lang w:bidi="uk-UA"/>
        </w:rPr>
      </w:pPr>
    </w:p>
    <w:p w14:paraId="2863137C" w14:textId="77777777" w:rsidR="00294BF8" w:rsidRDefault="00294BF8" w:rsidP="00294BF8">
      <w:pPr>
        <w:rPr>
          <w:lang w:bidi="uk-UA"/>
        </w:rPr>
      </w:pPr>
      <w:r>
        <w:rPr>
          <w:rFonts w:hint="eastAsia"/>
          <w:lang w:bidi="uk-UA"/>
        </w:rPr>
        <w:t>Приложение</w:t>
      </w:r>
      <w:r>
        <w:rPr>
          <w:lang w:bidi="uk-UA"/>
        </w:rPr>
        <w:t xml:space="preserve"> 6. </w:t>
      </w:r>
      <w:r>
        <w:rPr>
          <w:rFonts w:hint="eastAsia"/>
          <w:lang w:bidi="uk-UA"/>
        </w:rPr>
        <w:t>Таблица</w:t>
      </w:r>
      <w:r>
        <w:rPr>
          <w:lang w:bidi="uk-UA"/>
        </w:rPr>
        <w:t xml:space="preserve"> </w:t>
      </w:r>
      <w:r>
        <w:rPr>
          <w:rFonts w:hint="eastAsia"/>
          <w:lang w:bidi="uk-UA"/>
        </w:rPr>
        <w:t>с</w:t>
      </w:r>
      <w:r>
        <w:rPr>
          <w:lang w:bidi="uk-UA"/>
        </w:rPr>
        <w:t xml:space="preserve"> </w:t>
      </w:r>
      <w:r>
        <w:rPr>
          <w:rFonts w:hint="eastAsia"/>
          <w:lang w:bidi="uk-UA"/>
        </w:rPr>
        <w:t>результатами</w:t>
      </w:r>
      <w:r>
        <w:rPr>
          <w:lang w:bidi="uk-UA"/>
        </w:rPr>
        <w:t xml:space="preserve"> </w:t>
      </w:r>
      <w:r>
        <w:rPr>
          <w:rFonts w:hint="eastAsia"/>
          <w:lang w:bidi="uk-UA"/>
        </w:rPr>
        <w:t>констатирующего</w:t>
      </w:r>
      <w:r>
        <w:rPr>
          <w:lang w:bidi="uk-UA"/>
        </w:rPr>
        <w:t xml:space="preserve"> </w:t>
      </w:r>
      <w:r>
        <w:rPr>
          <w:rFonts w:hint="eastAsia"/>
          <w:lang w:bidi="uk-UA"/>
        </w:rPr>
        <w:t>этапа</w:t>
      </w:r>
      <w:r>
        <w:rPr>
          <w:lang w:bidi="uk-UA"/>
        </w:rPr>
        <w:t xml:space="preserve">. </w:t>
      </w:r>
      <w:r>
        <w:rPr>
          <w:rFonts w:hint="eastAsia"/>
          <w:lang w:bidi="uk-UA"/>
        </w:rPr>
        <w:t>Экспериментальная</w:t>
      </w:r>
      <w:r>
        <w:rPr>
          <w:lang w:bidi="uk-UA"/>
        </w:rPr>
        <w:t xml:space="preserve"> </w:t>
      </w:r>
      <w:r>
        <w:rPr>
          <w:rFonts w:hint="eastAsia"/>
          <w:lang w:bidi="uk-UA"/>
        </w:rPr>
        <w:t>группа</w:t>
      </w:r>
    </w:p>
    <w:p w14:paraId="7BEF4DF1" w14:textId="77777777" w:rsidR="00294BF8" w:rsidRDefault="00294BF8" w:rsidP="00294BF8">
      <w:pPr>
        <w:rPr>
          <w:lang w:bidi="uk-UA"/>
        </w:rPr>
      </w:pPr>
    </w:p>
    <w:p w14:paraId="268E04D9" w14:textId="77777777" w:rsidR="00294BF8" w:rsidRDefault="00294BF8" w:rsidP="00294BF8">
      <w:pPr>
        <w:rPr>
          <w:lang w:bidi="uk-UA"/>
        </w:rPr>
      </w:pPr>
      <w:r>
        <w:rPr>
          <w:rFonts w:hint="eastAsia"/>
          <w:lang w:bidi="uk-UA"/>
        </w:rPr>
        <w:t>Приложение</w:t>
      </w:r>
      <w:r>
        <w:rPr>
          <w:lang w:bidi="uk-UA"/>
        </w:rPr>
        <w:t xml:space="preserve"> 7. </w:t>
      </w:r>
      <w:r>
        <w:rPr>
          <w:rFonts w:hint="eastAsia"/>
          <w:lang w:bidi="uk-UA"/>
        </w:rPr>
        <w:t>Таблица</w:t>
      </w:r>
      <w:r>
        <w:rPr>
          <w:lang w:bidi="uk-UA"/>
        </w:rPr>
        <w:t xml:space="preserve"> </w:t>
      </w:r>
      <w:r>
        <w:rPr>
          <w:rFonts w:hint="eastAsia"/>
          <w:lang w:bidi="uk-UA"/>
        </w:rPr>
        <w:t>с</w:t>
      </w:r>
      <w:r>
        <w:rPr>
          <w:lang w:bidi="uk-UA"/>
        </w:rPr>
        <w:t xml:space="preserve"> </w:t>
      </w:r>
      <w:r>
        <w:rPr>
          <w:rFonts w:hint="eastAsia"/>
          <w:lang w:bidi="uk-UA"/>
        </w:rPr>
        <w:t>результатами</w:t>
      </w:r>
      <w:r>
        <w:rPr>
          <w:lang w:bidi="uk-UA"/>
        </w:rPr>
        <w:t xml:space="preserve"> </w:t>
      </w:r>
      <w:r>
        <w:rPr>
          <w:rFonts w:hint="eastAsia"/>
          <w:lang w:bidi="uk-UA"/>
        </w:rPr>
        <w:t>проверочного</w:t>
      </w:r>
      <w:r>
        <w:rPr>
          <w:lang w:bidi="uk-UA"/>
        </w:rPr>
        <w:t xml:space="preserve"> </w:t>
      </w:r>
      <w:r>
        <w:rPr>
          <w:rFonts w:hint="eastAsia"/>
          <w:lang w:bidi="uk-UA"/>
        </w:rPr>
        <w:t>этапа</w:t>
      </w:r>
      <w:r>
        <w:rPr>
          <w:lang w:bidi="uk-UA"/>
        </w:rPr>
        <w:t xml:space="preserve">. </w:t>
      </w:r>
      <w:r>
        <w:rPr>
          <w:rFonts w:hint="eastAsia"/>
          <w:lang w:bidi="uk-UA"/>
        </w:rPr>
        <w:t>Контрольная</w:t>
      </w:r>
      <w:r>
        <w:rPr>
          <w:lang w:bidi="uk-UA"/>
        </w:rPr>
        <w:t xml:space="preserve"> </w:t>
      </w:r>
      <w:r>
        <w:rPr>
          <w:rFonts w:hint="eastAsia"/>
          <w:lang w:bidi="uk-UA"/>
        </w:rPr>
        <w:t>группа</w:t>
      </w:r>
    </w:p>
    <w:p w14:paraId="315CBAB2" w14:textId="77777777" w:rsidR="00294BF8" w:rsidRDefault="00294BF8" w:rsidP="00294BF8">
      <w:pPr>
        <w:rPr>
          <w:lang w:bidi="uk-UA"/>
        </w:rPr>
      </w:pPr>
    </w:p>
    <w:p w14:paraId="4D730B8A" w14:textId="77777777" w:rsidR="00294BF8" w:rsidRDefault="00294BF8" w:rsidP="00294BF8">
      <w:pPr>
        <w:rPr>
          <w:lang w:bidi="uk-UA"/>
        </w:rPr>
      </w:pPr>
      <w:r>
        <w:rPr>
          <w:rFonts w:hint="eastAsia"/>
          <w:lang w:bidi="uk-UA"/>
        </w:rPr>
        <w:t>Приложение</w:t>
      </w:r>
      <w:r>
        <w:rPr>
          <w:lang w:bidi="uk-UA"/>
        </w:rPr>
        <w:t xml:space="preserve"> 8. </w:t>
      </w:r>
      <w:r>
        <w:rPr>
          <w:rFonts w:hint="eastAsia"/>
          <w:lang w:bidi="uk-UA"/>
        </w:rPr>
        <w:t>Таблица</w:t>
      </w:r>
      <w:r>
        <w:rPr>
          <w:lang w:bidi="uk-UA"/>
        </w:rPr>
        <w:t xml:space="preserve"> </w:t>
      </w:r>
      <w:r>
        <w:rPr>
          <w:rFonts w:hint="eastAsia"/>
          <w:lang w:bidi="uk-UA"/>
        </w:rPr>
        <w:t>с</w:t>
      </w:r>
      <w:r>
        <w:rPr>
          <w:lang w:bidi="uk-UA"/>
        </w:rPr>
        <w:t xml:space="preserve"> </w:t>
      </w:r>
      <w:r>
        <w:rPr>
          <w:rFonts w:hint="eastAsia"/>
          <w:lang w:bidi="uk-UA"/>
        </w:rPr>
        <w:t>результатами</w:t>
      </w:r>
      <w:r>
        <w:rPr>
          <w:lang w:bidi="uk-UA"/>
        </w:rPr>
        <w:t xml:space="preserve"> </w:t>
      </w:r>
      <w:r>
        <w:rPr>
          <w:rFonts w:hint="eastAsia"/>
          <w:lang w:bidi="uk-UA"/>
        </w:rPr>
        <w:t>проверочного</w:t>
      </w:r>
      <w:r>
        <w:rPr>
          <w:lang w:bidi="uk-UA"/>
        </w:rPr>
        <w:t xml:space="preserve"> </w:t>
      </w:r>
      <w:r>
        <w:rPr>
          <w:rFonts w:hint="eastAsia"/>
          <w:lang w:bidi="uk-UA"/>
        </w:rPr>
        <w:t>этапа</w:t>
      </w:r>
      <w:r>
        <w:rPr>
          <w:lang w:bidi="uk-UA"/>
        </w:rPr>
        <w:t xml:space="preserve">. </w:t>
      </w:r>
      <w:r>
        <w:rPr>
          <w:rFonts w:hint="eastAsia"/>
          <w:lang w:bidi="uk-UA"/>
        </w:rPr>
        <w:t>Экспериментальная</w:t>
      </w:r>
    </w:p>
    <w:p w14:paraId="518E94E8" w14:textId="77777777" w:rsidR="00294BF8" w:rsidRDefault="00294BF8" w:rsidP="00294BF8">
      <w:pPr>
        <w:rPr>
          <w:lang w:bidi="uk-UA"/>
        </w:rPr>
      </w:pPr>
    </w:p>
    <w:p w14:paraId="65F37813" w14:textId="77777777" w:rsidR="00294BF8" w:rsidRDefault="00294BF8" w:rsidP="00294BF8">
      <w:pPr>
        <w:rPr>
          <w:lang w:bidi="uk-UA"/>
        </w:rPr>
      </w:pPr>
      <w:r>
        <w:rPr>
          <w:rFonts w:hint="eastAsia"/>
          <w:lang w:bidi="uk-UA"/>
        </w:rPr>
        <w:t>группа</w:t>
      </w:r>
    </w:p>
    <w:p w14:paraId="48524B0A" w14:textId="77777777" w:rsidR="00294BF8" w:rsidRDefault="00294BF8" w:rsidP="00294BF8">
      <w:pPr>
        <w:rPr>
          <w:lang w:bidi="uk-UA"/>
        </w:rPr>
      </w:pPr>
    </w:p>
    <w:p w14:paraId="1815AC2E" w14:textId="77777777" w:rsidR="00294BF8" w:rsidRDefault="00294BF8" w:rsidP="00294BF8">
      <w:pPr>
        <w:rPr>
          <w:lang w:bidi="uk-UA"/>
        </w:rPr>
      </w:pPr>
      <w:r>
        <w:rPr>
          <w:rFonts w:hint="eastAsia"/>
          <w:lang w:bidi="uk-UA"/>
        </w:rPr>
        <w:t>Приложение</w:t>
      </w:r>
      <w:r>
        <w:rPr>
          <w:lang w:bidi="uk-UA"/>
        </w:rPr>
        <w:t xml:space="preserve"> 9. </w:t>
      </w:r>
      <w:r>
        <w:rPr>
          <w:rFonts w:hint="eastAsia"/>
          <w:lang w:bidi="uk-UA"/>
        </w:rPr>
        <w:t>Музыкально</w:t>
      </w:r>
      <w:r>
        <w:rPr>
          <w:lang w:bidi="uk-UA"/>
        </w:rPr>
        <w:t>-</w:t>
      </w:r>
      <w:r>
        <w:rPr>
          <w:rFonts w:hint="eastAsia"/>
          <w:lang w:bidi="uk-UA"/>
        </w:rPr>
        <w:t>исполнительский</w:t>
      </w:r>
      <w:r>
        <w:rPr>
          <w:lang w:bidi="uk-UA"/>
        </w:rPr>
        <w:t xml:space="preserve"> </w:t>
      </w:r>
      <w:r>
        <w:rPr>
          <w:rFonts w:hint="eastAsia"/>
          <w:lang w:bidi="uk-UA"/>
        </w:rPr>
        <w:t>репертуар</w:t>
      </w:r>
      <w:r>
        <w:rPr>
          <w:lang w:bidi="uk-UA"/>
        </w:rPr>
        <w:t xml:space="preserve"> </w:t>
      </w:r>
      <w:r>
        <w:rPr>
          <w:rFonts w:hint="eastAsia"/>
          <w:lang w:bidi="uk-UA"/>
        </w:rPr>
        <w:t>проекта</w:t>
      </w:r>
      <w:r>
        <w:rPr>
          <w:lang w:bidi="uk-UA"/>
        </w:rPr>
        <w:t xml:space="preserve"> </w:t>
      </w:r>
      <w:r>
        <w:rPr>
          <w:rFonts w:hint="eastAsia"/>
          <w:lang w:bidi="uk-UA"/>
        </w:rPr>
        <w:t>«</w:t>
      </w:r>
      <w:r>
        <w:rPr>
          <w:rFonts w:hint="eastAsia"/>
          <w:lang w:bidi="uk-UA"/>
        </w:rPr>
        <w:t>Русская</w:t>
      </w:r>
      <w:r>
        <w:rPr>
          <w:lang w:bidi="uk-UA"/>
        </w:rPr>
        <w:t xml:space="preserve"> </w:t>
      </w:r>
      <w:r>
        <w:rPr>
          <w:rFonts w:hint="eastAsia"/>
          <w:lang w:bidi="uk-UA"/>
        </w:rPr>
        <w:t>музыкальная</w:t>
      </w:r>
      <w:r>
        <w:rPr>
          <w:lang w:bidi="uk-UA"/>
        </w:rPr>
        <w:t xml:space="preserve"> </w:t>
      </w:r>
      <w:r>
        <w:rPr>
          <w:rFonts w:hint="eastAsia"/>
          <w:lang w:bidi="uk-UA"/>
        </w:rPr>
        <w:t>классика</w:t>
      </w:r>
      <w:r>
        <w:rPr>
          <w:rFonts w:hint="eastAsia"/>
          <w:lang w:bidi="uk-UA"/>
        </w:rPr>
        <w:t>»</w:t>
      </w:r>
    </w:p>
    <w:p w14:paraId="127B299F" w14:textId="77777777" w:rsidR="00294BF8" w:rsidRDefault="00294BF8" w:rsidP="00294BF8">
      <w:pPr>
        <w:rPr>
          <w:lang w:bidi="uk-UA"/>
        </w:rPr>
      </w:pPr>
    </w:p>
    <w:p w14:paraId="5F219CF5" w14:textId="19F86220" w:rsidR="00294BF8" w:rsidRPr="00294BF8" w:rsidRDefault="00294BF8" w:rsidP="00294BF8">
      <w:pPr>
        <w:rPr>
          <w:lang w:bidi="uk-UA"/>
        </w:rPr>
      </w:pPr>
      <w:r>
        <w:rPr>
          <w:rFonts w:hint="eastAsia"/>
          <w:lang w:bidi="uk-UA"/>
        </w:rPr>
        <w:t>Приложение</w:t>
      </w:r>
      <w:r>
        <w:rPr>
          <w:lang w:bidi="uk-UA"/>
        </w:rPr>
        <w:t xml:space="preserve"> 10. </w:t>
      </w:r>
      <w:r>
        <w:rPr>
          <w:rFonts w:hint="eastAsia"/>
          <w:lang w:bidi="uk-UA"/>
        </w:rPr>
        <w:t>Произведения</w:t>
      </w:r>
      <w:r>
        <w:rPr>
          <w:lang w:bidi="uk-UA"/>
        </w:rPr>
        <w:t xml:space="preserve"> </w:t>
      </w:r>
      <w:r>
        <w:rPr>
          <w:rFonts w:hint="eastAsia"/>
          <w:lang w:bidi="uk-UA"/>
        </w:rPr>
        <w:t>русских</w:t>
      </w:r>
      <w:r>
        <w:rPr>
          <w:lang w:bidi="uk-UA"/>
        </w:rPr>
        <w:t xml:space="preserve"> </w:t>
      </w:r>
      <w:r>
        <w:rPr>
          <w:rFonts w:hint="eastAsia"/>
          <w:lang w:bidi="uk-UA"/>
        </w:rPr>
        <w:t>поэтов</w:t>
      </w:r>
      <w:r>
        <w:rPr>
          <w:lang w:bidi="uk-UA"/>
        </w:rPr>
        <w:t xml:space="preserve"> </w:t>
      </w:r>
      <w:r>
        <w:rPr>
          <w:rFonts w:hint="eastAsia"/>
          <w:lang w:bidi="uk-UA"/>
        </w:rPr>
        <w:t>Серебряного</w:t>
      </w:r>
      <w:r>
        <w:rPr>
          <w:lang w:bidi="uk-UA"/>
        </w:rPr>
        <w:t xml:space="preserve"> </w:t>
      </w:r>
      <w:r>
        <w:rPr>
          <w:rFonts w:hint="eastAsia"/>
          <w:lang w:bidi="uk-UA"/>
        </w:rPr>
        <w:t>века</w:t>
      </w:r>
      <w:r>
        <w:rPr>
          <w:lang w:bidi="uk-UA"/>
        </w:rPr>
        <w:t xml:space="preserve">, </w:t>
      </w:r>
      <w:r>
        <w:rPr>
          <w:rFonts w:hint="eastAsia"/>
          <w:lang w:bidi="uk-UA"/>
        </w:rPr>
        <w:t>представленные</w:t>
      </w:r>
      <w:r>
        <w:rPr>
          <w:lang w:bidi="uk-UA"/>
        </w:rPr>
        <w:t xml:space="preserve"> </w:t>
      </w:r>
      <w:r>
        <w:rPr>
          <w:rFonts w:hint="eastAsia"/>
          <w:lang w:bidi="uk-UA"/>
        </w:rPr>
        <w:t>в</w:t>
      </w:r>
      <w:r>
        <w:rPr>
          <w:lang w:bidi="uk-UA"/>
        </w:rPr>
        <w:t xml:space="preserve"> </w:t>
      </w:r>
      <w:r>
        <w:rPr>
          <w:rFonts w:hint="eastAsia"/>
          <w:lang w:bidi="uk-UA"/>
        </w:rPr>
        <w:t>проекте</w:t>
      </w:r>
      <w:r>
        <w:rPr>
          <w:lang w:bidi="uk-UA"/>
        </w:rPr>
        <w:t xml:space="preserve"> </w:t>
      </w:r>
      <w:r>
        <w:rPr>
          <w:rFonts w:hint="eastAsia"/>
          <w:lang w:bidi="uk-UA"/>
        </w:rPr>
        <w:t>«</w:t>
      </w:r>
      <w:r>
        <w:rPr>
          <w:rFonts w:hint="eastAsia"/>
          <w:lang w:bidi="uk-UA"/>
        </w:rPr>
        <w:t>Русская</w:t>
      </w:r>
      <w:r>
        <w:rPr>
          <w:lang w:bidi="uk-UA"/>
        </w:rPr>
        <w:t xml:space="preserve"> </w:t>
      </w:r>
      <w:r>
        <w:rPr>
          <w:rFonts w:hint="eastAsia"/>
          <w:lang w:bidi="uk-UA"/>
        </w:rPr>
        <w:t>музыкальная</w:t>
      </w:r>
      <w:r>
        <w:rPr>
          <w:lang w:bidi="uk-UA"/>
        </w:rPr>
        <w:t xml:space="preserve"> </w:t>
      </w:r>
      <w:r>
        <w:rPr>
          <w:rFonts w:hint="eastAsia"/>
          <w:lang w:bidi="uk-UA"/>
        </w:rPr>
        <w:t>классика</w:t>
      </w:r>
      <w:r>
        <w:rPr>
          <w:rFonts w:hint="eastAsia"/>
          <w:lang w:bidi="uk-UA"/>
        </w:rPr>
        <w:t>»</w:t>
      </w:r>
    </w:p>
    <w:sectPr w:rsidR="00294BF8" w:rsidRPr="00294BF8" w:rsidSect="00FC3CC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3633" w14:textId="77777777" w:rsidR="00FC3CC4" w:rsidRDefault="00FC3CC4">
      <w:pPr>
        <w:spacing w:after="0" w:line="240" w:lineRule="auto"/>
      </w:pPr>
      <w:r>
        <w:separator/>
      </w:r>
    </w:p>
  </w:endnote>
  <w:endnote w:type="continuationSeparator" w:id="0">
    <w:p w14:paraId="78EF4290" w14:textId="77777777" w:rsidR="00FC3CC4" w:rsidRDefault="00FC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1C139" w14:textId="77777777" w:rsidR="00FC3CC4" w:rsidRDefault="00FC3CC4"/>
    <w:p w14:paraId="1B2E769C" w14:textId="77777777" w:rsidR="00FC3CC4" w:rsidRDefault="00FC3CC4"/>
    <w:p w14:paraId="6088FC69" w14:textId="77777777" w:rsidR="00FC3CC4" w:rsidRDefault="00FC3CC4"/>
    <w:p w14:paraId="02483BC3" w14:textId="77777777" w:rsidR="00FC3CC4" w:rsidRDefault="00FC3CC4"/>
    <w:p w14:paraId="282965BB" w14:textId="77777777" w:rsidR="00FC3CC4" w:rsidRDefault="00FC3CC4"/>
    <w:p w14:paraId="5730921F" w14:textId="77777777" w:rsidR="00FC3CC4" w:rsidRDefault="00FC3CC4"/>
    <w:p w14:paraId="7D62A246" w14:textId="77777777" w:rsidR="00FC3CC4" w:rsidRDefault="00FC3C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D20A28" wp14:editId="10DC6F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21DB5" w14:textId="77777777" w:rsidR="00FC3CC4" w:rsidRDefault="00FC3C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D20A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C21DB5" w14:textId="77777777" w:rsidR="00FC3CC4" w:rsidRDefault="00FC3C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F850AA" w14:textId="77777777" w:rsidR="00FC3CC4" w:rsidRDefault="00FC3CC4"/>
    <w:p w14:paraId="103B5FB4" w14:textId="77777777" w:rsidR="00FC3CC4" w:rsidRDefault="00FC3CC4"/>
    <w:p w14:paraId="50D33CFA" w14:textId="77777777" w:rsidR="00FC3CC4" w:rsidRDefault="00FC3C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BFD228" wp14:editId="20EE45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F0095" w14:textId="77777777" w:rsidR="00FC3CC4" w:rsidRDefault="00FC3CC4"/>
                          <w:p w14:paraId="515635C2" w14:textId="77777777" w:rsidR="00FC3CC4" w:rsidRDefault="00FC3C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BFD2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CF0095" w14:textId="77777777" w:rsidR="00FC3CC4" w:rsidRDefault="00FC3CC4"/>
                    <w:p w14:paraId="515635C2" w14:textId="77777777" w:rsidR="00FC3CC4" w:rsidRDefault="00FC3C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D732B0" w14:textId="77777777" w:rsidR="00FC3CC4" w:rsidRDefault="00FC3CC4"/>
    <w:p w14:paraId="24C06B0C" w14:textId="77777777" w:rsidR="00FC3CC4" w:rsidRDefault="00FC3CC4">
      <w:pPr>
        <w:rPr>
          <w:sz w:val="2"/>
          <w:szCs w:val="2"/>
        </w:rPr>
      </w:pPr>
    </w:p>
    <w:p w14:paraId="04D76E6D" w14:textId="77777777" w:rsidR="00FC3CC4" w:rsidRDefault="00FC3CC4"/>
    <w:p w14:paraId="57B3EE83" w14:textId="77777777" w:rsidR="00FC3CC4" w:rsidRDefault="00FC3CC4">
      <w:pPr>
        <w:spacing w:after="0" w:line="240" w:lineRule="auto"/>
      </w:pPr>
    </w:p>
  </w:footnote>
  <w:footnote w:type="continuationSeparator" w:id="0">
    <w:p w14:paraId="63A13EB5" w14:textId="77777777" w:rsidR="00FC3CC4" w:rsidRDefault="00FC3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CC4"/>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5455</TotalTime>
  <Pages>3</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461</cp:revision>
  <cp:lastPrinted>2009-02-06T05:36:00Z</cp:lastPrinted>
  <dcterms:created xsi:type="dcterms:W3CDTF">2024-01-07T13:43:00Z</dcterms:created>
  <dcterms:modified xsi:type="dcterms:W3CDTF">2024-01-17T19:38:00Z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