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ШАПРАН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ОЛЕКСІЙ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СЕРГІЙОВИЧ</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Назва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дисертаційної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роботи</w:t>
      </w:r>
      <w:r w:rsidRPr="00E608D0">
        <w:rPr>
          <w:rFonts w:ascii="Verdana" w:hAnsi="Verdana"/>
          <w:color w:val="000000"/>
          <w:shd w:val="clear" w:color="auto" w:fill="FFFFFF"/>
        </w:rPr>
        <w:t>: "</w:t>
      </w:r>
      <w:r w:rsidRPr="00E608D0">
        <w:rPr>
          <w:rFonts w:ascii="Verdana" w:hAnsi="Verdana" w:hint="eastAsia"/>
          <w:color w:val="000000"/>
          <w:shd w:val="clear" w:color="auto" w:fill="FFFFFF"/>
        </w:rPr>
        <w:t>ТРАНСФОРМАЦІЯ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ВИМІРАХ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p>
    <w:p w:rsidR="00E608D0" w:rsidRPr="00E608D0" w:rsidRDefault="00E608D0" w:rsidP="00E608D0">
      <w:pPr>
        <w:rPr>
          <w:rFonts w:ascii="Verdana" w:hAnsi="Verdana"/>
          <w:color w:val="000000"/>
          <w:shd w:val="clear" w:color="auto" w:fill="FFFFFF"/>
        </w:rPr>
      </w:pPr>
    </w:p>
    <w:p w:rsidR="00E608D0" w:rsidRPr="00E608D0" w:rsidRDefault="00E608D0" w:rsidP="00E608D0">
      <w:pPr>
        <w:rPr>
          <w:rFonts w:ascii="Verdana" w:hAnsi="Verdana"/>
          <w:color w:val="000000"/>
          <w:shd w:val="clear" w:color="auto" w:fill="FFFFFF"/>
        </w:rPr>
      </w:pP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МІНІСТЕРСТВО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ОСВІТИ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УКРАЇНИ</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КИЇВСЬКИЙ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НАЦІОНАЛЬНИЙ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УНІВЕРСИТЕТ</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ІМЕНІ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ТАРАСА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ШЕВЧЕНКА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правах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рукопису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УДК</w:t>
      </w:r>
      <w:r w:rsidRPr="00E608D0">
        <w:rPr>
          <w:rFonts w:ascii="Verdana" w:hAnsi="Verdana"/>
          <w:color w:val="000000"/>
          <w:shd w:val="clear" w:color="auto" w:fill="FFFFFF"/>
        </w:rPr>
        <w:t xml:space="preserve"> 339.92+338.1</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ШАПРАН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ОЛЕКСІЙ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СЕРГІЙОВИЧ</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ТРАНСФОРМАЦІЯ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ВИМІРАХ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РОЗВИТКУ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Спеціальність</w:t>
      </w:r>
      <w:r w:rsidRPr="00E608D0">
        <w:rPr>
          <w:rFonts w:ascii="Verdana" w:hAnsi="Verdana"/>
          <w:color w:val="000000"/>
          <w:shd w:val="clear" w:color="auto" w:fill="FFFFFF"/>
        </w:rPr>
        <w:t xml:space="preserve"> 08.00.02 </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світове</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господарство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міжнародні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економічні</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відносини</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Дисертація</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здобуття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ступеня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кандидата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економічних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Науковий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керівник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кандидат</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економічних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професор</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Мазуренко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Валентина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Петрівна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КИЇВ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2015</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2</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Перелік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основних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скорочень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позначень</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ОАЕ</w:t>
      </w:r>
      <w:r w:rsidRPr="00E608D0">
        <w:rPr>
          <w:rFonts w:ascii="Verdana" w:hAnsi="Verdana"/>
          <w:color w:val="000000"/>
          <w:shd w:val="clear" w:color="auto" w:fill="FFFFFF"/>
        </w:rPr>
        <w:t xml:space="preserve"> − </w:t>
      </w:r>
      <w:r w:rsidRPr="00E608D0">
        <w:rPr>
          <w:rFonts w:ascii="Verdana" w:hAnsi="Verdana" w:hint="eastAsia"/>
          <w:color w:val="000000"/>
          <w:shd w:val="clear" w:color="auto" w:fill="FFFFFF"/>
        </w:rPr>
        <w:t>Об’єднані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Арабські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Емірати</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G7 </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Велика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сімка</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або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Група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семи</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неформальне</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об’єднання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форум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лідерів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найбільш</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розвинених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економічному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відношенні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країн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складу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входять</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США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Канада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Франція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Німеччина</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Великобританія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Італія</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ВІНК</w:t>
      </w:r>
      <w:r w:rsidRPr="00E608D0">
        <w:rPr>
          <w:rFonts w:ascii="Verdana" w:hAnsi="Verdana"/>
          <w:color w:val="000000"/>
          <w:shd w:val="clear" w:color="auto" w:fill="FFFFFF"/>
        </w:rPr>
        <w:t xml:space="preserve"> − </w:t>
      </w:r>
      <w:r w:rsidRPr="00E608D0">
        <w:rPr>
          <w:rFonts w:ascii="Verdana" w:hAnsi="Verdana" w:hint="eastAsia"/>
          <w:color w:val="000000"/>
          <w:shd w:val="clear" w:color="auto" w:fill="FFFFFF"/>
        </w:rPr>
        <w:t>вертикально</w:t>
      </w:r>
      <w:r w:rsidRPr="00E608D0">
        <w:rPr>
          <w:rFonts w:ascii="Verdana" w:hAnsi="Verdana"/>
          <w:color w:val="000000"/>
          <w:shd w:val="clear" w:color="auto" w:fill="FFFFFF"/>
        </w:rPr>
        <w:t>-</w:t>
      </w:r>
      <w:r w:rsidRPr="00E608D0">
        <w:rPr>
          <w:rFonts w:ascii="Verdana" w:hAnsi="Verdana" w:hint="eastAsia"/>
          <w:color w:val="000000"/>
          <w:shd w:val="clear" w:color="auto" w:fill="FFFFFF"/>
        </w:rPr>
        <w:t>інтегрована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компанія</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НПЗ</w:t>
      </w:r>
      <w:r w:rsidRPr="00E608D0">
        <w:rPr>
          <w:rFonts w:ascii="Verdana" w:hAnsi="Verdana"/>
          <w:color w:val="000000"/>
          <w:shd w:val="clear" w:color="auto" w:fill="FFFFFF"/>
        </w:rPr>
        <w:t xml:space="preserve"> − </w:t>
      </w:r>
      <w:r w:rsidRPr="00E608D0">
        <w:rPr>
          <w:rFonts w:ascii="Verdana" w:hAnsi="Verdana" w:hint="eastAsia"/>
          <w:color w:val="000000"/>
          <w:shd w:val="clear" w:color="auto" w:fill="FFFFFF"/>
        </w:rPr>
        <w:t>нафтопереробний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завод</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ННК</w:t>
      </w:r>
      <w:r w:rsidRPr="00E608D0">
        <w:rPr>
          <w:rFonts w:ascii="Verdana" w:hAnsi="Verdana"/>
          <w:color w:val="000000"/>
          <w:shd w:val="clear" w:color="auto" w:fill="FFFFFF"/>
        </w:rPr>
        <w:t xml:space="preserve"> − </w:t>
      </w:r>
      <w:r w:rsidRPr="00E608D0">
        <w:rPr>
          <w:rFonts w:ascii="Verdana" w:hAnsi="Verdana" w:hint="eastAsia"/>
          <w:color w:val="000000"/>
          <w:shd w:val="clear" w:color="auto" w:fill="FFFFFF"/>
        </w:rPr>
        <w:t>національна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компанія</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Модель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w:t>
      </w:r>
      <w:r w:rsidRPr="00E608D0">
        <w:rPr>
          <w:rFonts w:ascii="Verdana" w:hAnsi="Verdana"/>
          <w:color w:val="000000"/>
          <w:shd w:val="clear" w:color="auto" w:fill="FFFFFF"/>
        </w:rPr>
        <w:t xml:space="preserve">CP − </w:t>
      </w:r>
      <w:r w:rsidRPr="00E608D0">
        <w:rPr>
          <w:rFonts w:ascii="Verdana" w:hAnsi="Verdana" w:hint="eastAsia"/>
          <w:color w:val="000000"/>
          <w:shd w:val="clear" w:color="auto" w:fill="FFFFFF"/>
        </w:rPr>
        <w:t>модель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тиск</w:t>
      </w:r>
      <w:r w:rsidRPr="00E608D0">
        <w:rPr>
          <w:rFonts w:ascii="Verdana" w:hAnsi="Verdana"/>
          <w:color w:val="000000"/>
          <w:shd w:val="clear" w:color="auto" w:fill="FFFFFF"/>
        </w:rPr>
        <w:t>‒</w:t>
      </w:r>
      <w:r w:rsidRPr="00E608D0">
        <w:rPr>
          <w:rFonts w:ascii="Verdana" w:hAnsi="Verdana" w:hint="eastAsia"/>
          <w:color w:val="000000"/>
          <w:shd w:val="clear" w:color="auto" w:fill="FFFFFF"/>
        </w:rPr>
        <w:t>стан</w:t>
      </w:r>
      <w:r w:rsidRPr="00E608D0">
        <w:rPr>
          <w:rFonts w:ascii="Verdana" w:hAnsi="Verdana"/>
          <w:color w:val="000000"/>
          <w:shd w:val="clear" w:color="auto" w:fill="FFFFFF"/>
        </w:rPr>
        <w:t>‒</w:t>
      </w:r>
      <w:r w:rsidRPr="00E608D0">
        <w:rPr>
          <w:rFonts w:ascii="Verdana" w:hAnsi="Verdana" w:hint="eastAsia"/>
          <w:color w:val="000000"/>
          <w:shd w:val="clear" w:color="auto" w:fill="FFFFFF"/>
        </w:rPr>
        <w:t>реакція</w:t>
      </w:r>
      <w:r w:rsidRPr="00E608D0">
        <w:rPr>
          <w:rFonts w:ascii="Verdana" w:hAnsi="Verdana" w:hint="eastAsi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ПЕР</w:t>
      </w:r>
      <w:r w:rsidRPr="00E608D0">
        <w:rPr>
          <w:rFonts w:ascii="Verdana" w:hAnsi="Verdana"/>
          <w:color w:val="000000"/>
          <w:shd w:val="clear" w:color="auto" w:fill="FFFFFF"/>
        </w:rPr>
        <w:t xml:space="preserve"> − </w:t>
      </w:r>
      <w:r w:rsidRPr="00E608D0">
        <w:rPr>
          <w:rFonts w:ascii="Verdana" w:hAnsi="Verdana" w:hint="eastAsia"/>
          <w:color w:val="000000"/>
          <w:shd w:val="clear" w:color="auto" w:fill="FFFFFF"/>
        </w:rPr>
        <w:t>паливно</w:t>
      </w:r>
      <w:r w:rsidRPr="00E608D0">
        <w:rPr>
          <w:rFonts w:ascii="Verdana" w:hAnsi="Verdana"/>
          <w:color w:val="000000"/>
          <w:shd w:val="clear" w:color="auto" w:fill="FFFFFF"/>
        </w:rPr>
        <w:t>-</w:t>
      </w:r>
      <w:r w:rsidRPr="00E608D0">
        <w:rPr>
          <w:rFonts w:ascii="Verdana" w:hAnsi="Verdana" w:hint="eastAsia"/>
          <w:color w:val="000000"/>
          <w:shd w:val="clear" w:color="auto" w:fill="FFFFFF"/>
        </w:rPr>
        <w:t>енергетичний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ресурс</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ПЕБ</w:t>
      </w:r>
      <w:r w:rsidRPr="00E608D0">
        <w:rPr>
          <w:rFonts w:ascii="Verdana" w:hAnsi="Verdana"/>
          <w:color w:val="000000"/>
          <w:shd w:val="clear" w:color="auto" w:fill="FFFFFF"/>
        </w:rPr>
        <w:t xml:space="preserve"> − </w:t>
      </w:r>
      <w:r w:rsidRPr="00E608D0">
        <w:rPr>
          <w:rFonts w:ascii="Verdana" w:hAnsi="Verdana" w:hint="eastAsia"/>
          <w:color w:val="000000"/>
          <w:shd w:val="clear" w:color="auto" w:fill="FFFFFF"/>
        </w:rPr>
        <w:t>паливно</w:t>
      </w:r>
      <w:r w:rsidRPr="00E608D0">
        <w:rPr>
          <w:rFonts w:ascii="Verdana" w:hAnsi="Verdana"/>
          <w:color w:val="000000"/>
          <w:shd w:val="clear" w:color="auto" w:fill="FFFFFF"/>
        </w:rPr>
        <w:t>-</w:t>
      </w:r>
      <w:r w:rsidRPr="00E608D0">
        <w:rPr>
          <w:rFonts w:ascii="Verdana" w:hAnsi="Verdana" w:hint="eastAsia"/>
          <w:color w:val="000000"/>
          <w:shd w:val="clear" w:color="auto" w:fill="FFFFFF"/>
        </w:rPr>
        <w:t>енергетичний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баланс</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ТДж</w:t>
      </w:r>
      <w:r w:rsidRPr="00E608D0">
        <w:rPr>
          <w:rFonts w:ascii="Verdana" w:hAnsi="Verdana"/>
          <w:color w:val="000000"/>
          <w:shd w:val="clear" w:color="auto" w:fill="FFFFFF"/>
        </w:rPr>
        <w:t xml:space="preserve"> − </w:t>
      </w:r>
      <w:r w:rsidRPr="00E608D0">
        <w:rPr>
          <w:rFonts w:ascii="Verdana" w:hAnsi="Verdana" w:hint="eastAsia"/>
          <w:color w:val="000000"/>
          <w:shd w:val="clear" w:color="auto" w:fill="FFFFFF"/>
        </w:rPr>
        <w:t>тераджоулі</w:t>
      </w:r>
      <w:r w:rsidRPr="00E608D0">
        <w:rPr>
          <w:rFonts w:ascii="Verdana" w:hAnsi="Verdana"/>
          <w:color w:val="000000"/>
          <w:shd w:val="clear" w:color="auto" w:fill="FFFFFF"/>
        </w:rPr>
        <w:t xml:space="preserve"> (1 </w:t>
      </w:r>
      <w:r w:rsidRPr="00E608D0">
        <w:rPr>
          <w:rFonts w:ascii="Verdana" w:hAnsi="Verdana" w:hint="eastAsia"/>
          <w:color w:val="000000"/>
          <w:shd w:val="clear" w:color="auto" w:fill="FFFFFF"/>
        </w:rPr>
        <w:t>ТДж</w:t>
      </w:r>
      <w:r w:rsidRPr="00E608D0">
        <w:rPr>
          <w:rFonts w:ascii="Verdana" w:hAnsi="Verdana"/>
          <w:color w:val="000000"/>
          <w:shd w:val="clear" w:color="auto" w:fill="FFFFFF"/>
        </w:rPr>
        <w:t xml:space="preserve"> = 1012 </w:t>
      </w:r>
      <w:r w:rsidRPr="00E608D0">
        <w:rPr>
          <w:rFonts w:ascii="Verdana" w:hAnsi="Verdana" w:hint="eastAsia"/>
          <w:color w:val="000000"/>
          <w:shd w:val="clear" w:color="auto" w:fill="FFFFFF"/>
        </w:rPr>
        <w:t>Дж</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ЦРТ</w:t>
      </w:r>
      <w:r w:rsidRPr="00E608D0">
        <w:rPr>
          <w:rFonts w:ascii="Verdana" w:hAnsi="Verdana"/>
          <w:color w:val="000000"/>
          <w:shd w:val="clear" w:color="auto" w:fill="FFFFFF"/>
        </w:rPr>
        <w:t xml:space="preserve"> − </w:t>
      </w:r>
      <w:r w:rsidRPr="00E608D0">
        <w:rPr>
          <w:rFonts w:ascii="Verdana" w:hAnsi="Verdana" w:hint="eastAsia"/>
          <w:color w:val="000000"/>
          <w:shd w:val="clear" w:color="auto" w:fill="FFFFFF"/>
        </w:rPr>
        <w:t>Цілі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тисячоліття</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ЦСР</w:t>
      </w:r>
      <w:r w:rsidRPr="00E608D0">
        <w:rPr>
          <w:rFonts w:ascii="Verdana" w:hAnsi="Verdana"/>
          <w:color w:val="000000"/>
          <w:shd w:val="clear" w:color="auto" w:fill="FFFFFF"/>
        </w:rPr>
        <w:t xml:space="preserve"> − </w:t>
      </w:r>
      <w:r w:rsidRPr="00E608D0">
        <w:rPr>
          <w:rFonts w:ascii="Verdana" w:hAnsi="Verdana" w:hint="eastAsia"/>
          <w:color w:val="000000"/>
          <w:shd w:val="clear" w:color="auto" w:fill="FFFFFF"/>
        </w:rPr>
        <w:t>Цілі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КСВ</w:t>
      </w:r>
      <w:r w:rsidRPr="00E608D0">
        <w:rPr>
          <w:rFonts w:ascii="Verdana" w:hAnsi="Verdana"/>
          <w:color w:val="000000"/>
          <w:shd w:val="clear" w:color="auto" w:fill="FFFFFF"/>
        </w:rPr>
        <w:t xml:space="preserve"> − </w:t>
      </w:r>
      <w:r w:rsidRPr="00E608D0">
        <w:rPr>
          <w:rFonts w:ascii="Verdana" w:hAnsi="Verdana" w:hint="eastAsia"/>
          <w:color w:val="000000"/>
          <w:shd w:val="clear" w:color="auto" w:fill="FFFFFF"/>
        </w:rPr>
        <w:t>корпоративна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соціальна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відповідальність</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НВДЕ</w:t>
      </w:r>
      <w:r w:rsidRPr="00E608D0">
        <w:rPr>
          <w:rFonts w:ascii="Verdana" w:hAnsi="Verdana"/>
          <w:color w:val="000000"/>
          <w:shd w:val="clear" w:color="auto" w:fill="FFFFFF"/>
        </w:rPr>
        <w:t xml:space="preserve"> − </w:t>
      </w:r>
      <w:r w:rsidRPr="00E608D0">
        <w:rPr>
          <w:rFonts w:ascii="Verdana" w:hAnsi="Verdana" w:hint="eastAsia"/>
          <w:color w:val="000000"/>
          <w:shd w:val="clear" w:color="auto" w:fill="FFFFFF"/>
        </w:rPr>
        <w:t>нетрадиційні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відновлювані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джерела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енергії</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БТО</w:t>
      </w:r>
      <w:r w:rsidRPr="00E608D0">
        <w:rPr>
          <w:rFonts w:ascii="Verdana" w:hAnsi="Verdana"/>
          <w:color w:val="000000"/>
          <w:shd w:val="clear" w:color="auto" w:fill="FFFFFF"/>
        </w:rPr>
        <w:t xml:space="preserve"> − </w:t>
      </w:r>
      <w:r w:rsidRPr="00E608D0">
        <w:rPr>
          <w:rFonts w:ascii="Verdana" w:hAnsi="Verdana" w:hint="eastAsia"/>
          <w:color w:val="000000"/>
          <w:shd w:val="clear" w:color="auto" w:fill="FFFFFF"/>
        </w:rPr>
        <w:t>британська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теплова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одиниця</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w:t>
      </w:r>
      <w:r w:rsidRPr="00E608D0">
        <w:rPr>
          <w:rFonts w:ascii="Verdana" w:hAnsi="Verdana"/>
          <w:color w:val="000000"/>
          <w:shd w:val="clear" w:color="auto" w:fill="FFFFFF"/>
        </w:rPr>
        <w:t xml:space="preserve"> − </w:t>
      </w:r>
      <w:r w:rsidRPr="00E608D0">
        <w:rPr>
          <w:rFonts w:ascii="Verdana" w:hAnsi="Verdana" w:hint="eastAsia"/>
          <w:color w:val="000000"/>
          <w:shd w:val="clear" w:color="auto" w:fill="FFFFFF"/>
        </w:rPr>
        <w:t>тонна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w:t>
      </w:r>
      <w:r w:rsidRPr="00E608D0">
        <w:rPr>
          <w:rFonts w:ascii="Verdana" w:hAnsi="Verdana"/>
          <w:color w:val="000000"/>
          <w:shd w:val="clear" w:color="auto" w:fill="FFFFFF"/>
        </w:rPr>
        <w:t xml:space="preserve">. − </w:t>
      </w:r>
      <w:r w:rsidRPr="00E608D0">
        <w:rPr>
          <w:rFonts w:ascii="Verdana" w:hAnsi="Verdana" w:hint="eastAsia"/>
          <w:color w:val="000000"/>
          <w:shd w:val="clear" w:color="auto" w:fill="FFFFFF"/>
        </w:rPr>
        <w:t>тонн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умовного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палива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w:t>
      </w:r>
      <w:r w:rsidRPr="00E608D0">
        <w:rPr>
          <w:rFonts w:ascii="Verdana" w:hAnsi="Verdana"/>
          <w:color w:val="000000"/>
          <w:shd w:val="clear" w:color="auto" w:fill="FFFFFF"/>
        </w:rPr>
        <w:t xml:space="preserve">. − </w:t>
      </w:r>
      <w:r w:rsidRPr="00E608D0">
        <w:rPr>
          <w:rFonts w:ascii="Verdana" w:hAnsi="Verdana" w:hint="eastAsia"/>
          <w:color w:val="000000"/>
          <w:shd w:val="clear" w:color="auto" w:fill="FFFFFF"/>
        </w:rPr>
        <w:t>тонн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еквівалента</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1 </w:t>
      </w:r>
      <w:r w:rsidRPr="00E608D0">
        <w:rPr>
          <w:rFonts w:ascii="Verdana" w:hAnsi="Verdana" w:hint="eastAsia"/>
          <w:color w:val="000000"/>
          <w:shd w:val="clear" w:color="auto" w:fill="FFFFFF"/>
        </w:rPr>
        <w:t>тисяча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тонн</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 1,45 </w:t>
      </w:r>
      <w:r w:rsidRPr="00E608D0">
        <w:rPr>
          <w:rFonts w:ascii="Verdana" w:hAnsi="Verdana" w:hint="eastAsia"/>
          <w:color w:val="000000"/>
          <w:shd w:val="clear" w:color="auto" w:fill="FFFFFF"/>
        </w:rPr>
        <w:t>тисяча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тонн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умовного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палива</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1 </w:t>
      </w:r>
      <w:r w:rsidRPr="00E608D0">
        <w:rPr>
          <w:rFonts w:ascii="Verdana" w:hAnsi="Verdana" w:hint="eastAsia"/>
          <w:color w:val="000000"/>
          <w:shd w:val="clear" w:color="auto" w:fill="FFFFFF"/>
        </w:rPr>
        <w:t>барель</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w:t>
      </w:r>
      <w:r w:rsidRPr="00E608D0">
        <w:rPr>
          <w:rFonts w:ascii="Verdana" w:hAnsi="Verdana" w:hint="eastAsia"/>
          <w:color w:val="000000"/>
          <w:shd w:val="clear" w:color="auto" w:fill="FFFFFF"/>
        </w:rPr>
        <w:t>американський</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нафтовий</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 158,988 </w:t>
      </w:r>
      <w:r w:rsidRPr="00E608D0">
        <w:rPr>
          <w:rFonts w:ascii="Verdana" w:hAnsi="Verdana" w:hint="eastAsia"/>
          <w:color w:val="000000"/>
          <w:shd w:val="clear" w:color="auto" w:fill="FFFFFF"/>
        </w:rPr>
        <w:t>літри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нафти</w:t>
      </w:r>
      <w:r w:rsidRPr="00E608D0">
        <w:rPr>
          <w:rFonts w:ascii="Verdana" w:hAnsi="Verdana"/>
          <w:color w:val="000000"/>
          <w:shd w:val="clear" w:color="auto" w:fill="FFFFFF"/>
        </w:rPr>
        <w:t xml:space="preserve"> = 0,1364 </w:t>
      </w:r>
      <w:r w:rsidRPr="00E608D0">
        <w:rPr>
          <w:rFonts w:ascii="Verdana" w:hAnsi="Verdana" w:hint="eastAsia"/>
          <w:color w:val="000000"/>
          <w:shd w:val="clear" w:color="auto" w:fill="FFFFFF"/>
        </w:rPr>
        <w:t>тонн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нафти</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3</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Зміст</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ВСТУП</w:t>
      </w:r>
      <w:r w:rsidRPr="00E608D0">
        <w:rPr>
          <w:rFonts w:ascii="Verdana" w:hAnsi="Verdana"/>
          <w:color w:val="000000"/>
          <w:shd w:val="clear" w:color="auto" w:fill="FFFFFF"/>
        </w:rPr>
        <w:t xml:space="preserve"> . . . . . . . . . . . . . . . . . . . . . . . . . . . . . . . . . . . . . . . . . . . . . . . . . . . 4</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РОЗДІЛ</w:t>
      </w:r>
      <w:r w:rsidRPr="00E608D0">
        <w:rPr>
          <w:rFonts w:ascii="Verdana" w:hAnsi="Verdana"/>
          <w:color w:val="000000"/>
          <w:shd w:val="clear" w:color="auto" w:fill="FFFFFF"/>
        </w:rPr>
        <w:t xml:space="preserve"> 1. </w:t>
      </w:r>
      <w:r w:rsidRPr="00E608D0">
        <w:rPr>
          <w:rFonts w:ascii="Verdana" w:hAnsi="Verdana" w:hint="eastAsia"/>
          <w:color w:val="000000"/>
          <w:shd w:val="clear" w:color="auto" w:fill="FFFFFF"/>
        </w:rPr>
        <w:t>Т</w:t>
      </w:r>
      <w:r w:rsidRPr="00E608D0">
        <w:rPr>
          <w:rFonts w:ascii="Verdana" w:hAnsi="Verdana"/>
          <w:color w:val="000000"/>
          <w:shd w:val="clear" w:color="auto" w:fill="FFFFFF"/>
        </w:rPr>
        <w:t>EO</w:t>
      </w:r>
      <w:r w:rsidRPr="00E608D0">
        <w:rPr>
          <w:rFonts w:ascii="Verdana" w:hAnsi="Verdana" w:hint="eastAsia"/>
          <w:color w:val="000000"/>
          <w:shd w:val="clear" w:color="auto" w:fill="FFFFFF"/>
        </w:rPr>
        <w:t>Р</w:t>
      </w:r>
      <w:r w:rsidRPr="00E608D0">
        <w:rPr>
          <w:rFonts w:ascii="Verdana" w:hAnsi="Verdana"/>
          <w:color w:val="000000"/>
          <w:shd w:val="clear" w:color="auto" w:fill="FFFFFF"/>
        </w:rPr>
        <w:t>E</w:t>
      </w:r>
      <w:r w:rsidRPr="00E608D0">
        <w:rPr>
          <w:rFonts w:ascii="Verdana" w:hAnsi="Verdana" w:hint="eastAsia"/>
          <w:color w:val="000000"/>
          <w:shd w:val="clear" w:color="auto" w:fill="FFFFFF"/>
        </w:rPr>
        <w:t>ТИ</w:t>
      </w:r>
      <w:r w:rsidRPr="00E608D0">
        <w:rPr>
          <w:rFonts w:ascii="Verdana" w:hAnsi="Verdana"/>
          <w:color w:val="000000"/>
          <w:shd w:val="clear" w:color="auto" w:fill="FFFFFF"/>
        </w:rPr>
        <w:t>KO-</w:t>
      </w:r>
      <w:r w:rsidRPr="00E608D0">
        <w:rPr>
          <w:rFonts w:ascii="Verdana" w:hAnsi="Verdana" w:hint="eastAsia"/>
          <w:color w:val="000000"/>
          <w:shd w:val="clear" w:color="auto" w:fill="FFFFFF"/>
        </w:rPr>
        <w:t>М</w:t>
      </w:r>
      <w:r w:rsidRPr="00E608D0">
        <w:rPr>
          <w:rFonts w:ascii="Verdana" w:hAnsi="Verdana"/>
          <w:color w:val="000000"/>
          <w:shd w:val="clear" w:color="auto" w:fill="FFFFFF"/>
        </w:rPr>
        <w:t>E</w:t>
      </w:r>
      <w:r w:rsidRPr="00E608D0">
        <w:rPr>
          <w:rFonts w:ascii="Verdana" w:hAnsi="Verdana" w:hint="eastAsia"/>
          <w:color w:val="000000"/>
          <w:shd w:val="clear" w:color="auto" w:fill="FFFFFF"/>
        </w:rPr>
        <w:t>Т</w:t>
      </w:r>
      <w:r w:rsidRPr="00E608D0">
        <w:rPr>
          <w:rFonts w:ascii="Verdana" w:hAnsi="Verdana"/>
          <w:color w:val="000000"/>
          <w:shd w:val="clear" w:color="auto" w:fill="FFFFFF"/>
        </w:rPr>
        <w:t>O</w:t>
      </w:r>
      <w:r w:rsidRPr="00E608D0">
        <w:rPr>
          <w:rFonts w:ascii="Verdana" w:hAnsi="Verdana" w:hint="eastAsia"/>
          <w:color w:val="000000"/>
          <w:shd w:val="clear" w:color="auto" w:fill="FFFFFF"/>
        </w:rPr>
        <w:t>Д</w:t>
      </w:r>
      <w:r w:rsidRPr="00E608D0">
        <w:rPr>
          <w:rFonts w:ascii="Verdana" w:hAnsi="Verdana"/>
          <w:color w:val="000000"/>
          <w:shd w:val="clear" w:color="auto" w:fill="FFFFFF"/>
        </w:rPr>
        <w:t>O</w:t>
      </w:r>
      <w:r w:rsidRPr="00E608D0">
        <w:rPr>
          <w:rFonts w:ascii="Verdana" w:hAnsi="Verdana" w:hint="eastAsia"/>
          <w:color w:val="000000"/>
          <w:shd w:val="clear" w:color="auto" w:fill="FFFFFF"/>
        </w:rPr>
        <w:t>Л</w:t>
      </w:r>
      <w:r w:rsidRPr="00E608D0">
        <w:rPr>
          <w:rFonts w:ascii="Verdana" w:hAnsi="Verdana"/>
          <w:color w:val="000000"/>
          <w:shd w:val="clear" w:color="auto" w:fill="FFFFFF"/>
        </w:rPr>
        <w:t>O</w:t>
      </w:r>
      <w:r w:rsidRPr="00E608D0">
        <w:rPr>
          <w:rFonts w:ascii="Verdana" w:hAnsi="Verdana" w:hint="eastAsia"/>
          <w:color w:val="000000"/>
          <w:shd w:val="clear" w:color="auto" w:fill="FFFFFF"/>
        </w:rPr>
        <w:t>Г</w:t>
      </w:r>
      <w:r w:rsidRPr="00E608D0">
        <w:rPr>
          <w:rFonts w:ascii="Verdana" w:hAnsi="Verdana"/>
          <w:color w:val="000000"/>
          <w:shd w:val="clear" w:color="auto" w:fill="FFFFFF"/>
        </w:rPr>
        <w:t>I</w:t>
      </w:r>
      <w:r w:rsidRPr="00E608D0">
        <w:rPr>
          <w:rFonts w:ascii="Verdana" w:hAnsi="Verdana" w:hint="eastAsia"/>
          <w:color w:val="000000"/>
          <w:shd w:val="clear" w:color="auto" w:fill="FFFFFF"/>
        </w:rPr>
        <w:t>ЧНЕ</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ПІДҐРУНТЯ</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ТРАНСФОРМАЦІЇ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ВИМІРАХ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 . . . 16</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1.1. </w:t>
      </w:r>
      <w:r w:rsidRPr="00E608D0">
        <w:rPr>
          <w:rFonts w:ascii="Verdana" w:hAnsi="Verdana" w:hint="eastAsia"/>
          <w:color w:val="000000"/>
          <w:shd w:val="clear" w:color="auto" w:fill="FFFFFF"/>
        </w:rPr>
        <w:t>Методика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вимірах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 . . . . . . . . . . . . . . . . . . . . . . . 16</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1.2. </w:t>
      </w:r>
      <w:r w:rsidRPr="00E608D0">
        <w:rPr>
          <w:rFonts w:ascii="Verdana" w:hAnsi="Verdana" w:hint="eastAsia"/>
          <w:color w:val="000000"/>
          <w:shd w:val="clear" w:color="auto" w:fill="FFFFFF"/>
        </w:rPr>
        <w:t>Новітні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детермінанти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 . . . . . . . . . . . . . . . . . . . . . . . . . . . . . . . . . . . . . . . . . . . . . . . . . . 33</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1.3. </w:t>
      </w:r>
      <w:r w:rsidRPr="00E608D0">
        <w:rPr>
          <w:rFonts w:ascii="Verdana" w:hAnsi="Verdana" w:hint="eastAsia"/>
          <w:color w:val="000000"/>
          <w:shd w:val="clear" w:color="auto" w:fill="FFFFFF"/>
        </w:rPr>
        <w:t>Чинники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механізмі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 . . . . . . . . . . . . . . . . . . . . . . . . . . . . . . . . . . . . . . . . . . . 59</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Ви</w:t>
      </w:r>
      <w:r w:rsidRPr="00E608D0">
        <w:rPr>
          <w:rFonts w:ascii="Verdana" w:hAnsi="Verdana"/>
          <w:color w:val="000000"/>
          <w:shd w:val="clear" w:color="auto" w:fill="FFFFFF"/>
        </w:rPr>
        <w:t>c</w:t>
      </w:r>
      <w:r w:rsidRPr="00E608D0">
        <w:rPr>
          <w:rFonts w:ascii="Verdana" w:hAnsi="Verdana" w:hint="eastAsia"/>
          <w:color w:val="000000"/>
          <w:shd w:val="clear" w:color="auto" w:fill="FFFFFF"/>
        </w:rPr>
        <w:t>н</w:t>
      </w:r>
      <w:r w:rsidRPr="00E608D0">
        <w:rPr>
          <w:rFonts w:ascii="Verdana" w:hAnsi="Verdana"/>
          <w:color w:val="000000"/>
          <w:shd w:val="clear" w:color="auto" w:fill="FFFFFF"/>
        </w:rPr>
        <w:t>o</w:t>
      </w:r>
      <w:r w:rsidRPr="00E608D0">
        <w:rPr>
          <w:rFonts w:ascii="Verdana" w:hAnsi="Verdana" w:hint="eastAsia"/>
          <w:color w:val="000000"/>
          <w:shd w:val="clear" w:color="auto" w:fill="FFFFFF"/>
        </w:rPr>
        <w:t>вки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w:t>
      </w:r>
      <w:r w:rsidRPr="00E608D0">
        <w:rPr>
          <w:rFonts w:ascii="Verdana" w:hAnsi="Verdana"/>
          <w:color w:val="000000"/>
          <w:shd w:val="clear" w:color="auto" w:fill="FFFFFF"/>
        </w:rPr>
        <w:t>o</w:t>
      </w:r>
      <w:r w:rsidRPr="00E608D0">
        <w:rPr>
          <w:rFonts w:ascii="Verdana" w:hAnsi="Verdana" w:hint="eastAsia"/>
          <w:color w:val="000000"/>
          <w:shd w:val="clear" w:color="auto" w:fill="FFFFFF"/>
        </w:rPr>
        <w:t>зд</w:t>
      </w:r>
      <w:r w:rsidRPr="00E608D0">
        <w:rPr>
          <w:rFonts w:ascii="Verdana" w:hAnsi="Verdana"/>
          <w:color w:val="000000"/>
          <w:shd w:val="clear" w:color="auto" w:fill="FFFFFF"/>
        </w:rPr>
        <w:t>i</w:t>
      </w:r>
      <w:r w:rsidRPr="00E608D0">
        <w:rPr>
          <w:rFonts w:ascii="Verdana" w:hAnsi="Verdana" w:hint="eastAsia"/>
          <w:color w:val="000000"/>
          <w:shd w:val="clear" w:color="auto" w:fill="FFFFFF"/>
        </w:rPr>
        <w:t>лу</w:t>
      </w:r>
      <w:r w:rsidRPr="00E608D0">
        <w:rPr>
          <w:rFonts w:ascii="Verdana" w:hAnsi="Verdana"/>
          <w:color w:val="000000"/>
          <w:shd w:val="clear" w:color="auto" w:fill="FFFFFF"/>
        </w:rPr>
        <w:t xml:space="preserve"> 1 . . . . . . . . . . . . . . . . . . . . . . . . . . . . . . . . . . . . . 73</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РОЗДІЛ</w:t>
      </w:r>
      <w:r w:rsidRPr="00E608D0">
        <w:rPr>
          <w:rFonts w:ascii="Verdana" w:hAnsi="Verdana"/>
          <w:color w:val="000000"/>
          <w:shd w:val="clear" w:color="auto" w:fill="FFFFFF"/>
        </w:rPr>
        <w:t xml:space="preserve"> 2. </w:t>
      </w:r>
      <w:r w:rsidRPr="00E608D0">
        <w:rPr>
          <w:rFonts w:ascii="Verdana" w:hAnsi="Verdana" w:hint="eastAsia"/>
          <w:color w:val="000000"/>
          <w:shd w:val="clear" w:color="auto" w:fill="FFFFFF"/>
        </w:rPr>
        <w:t>МЕХАНІЗМИ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ТРАНСФОРМАЦІЇ</w:t>
      </w:r>
      <w:r w:rsidRPr="00E608D0">
        <w:rPr>
          <w:rFonts w:ascii="Verdana" w:hAnsi="Verdana"/>
          <w:color w:val="000000"/>
          <w:shd w:val="clear" w:color="auto" w:fill="FFFFFF"/>
        </w:rPr>
        <w:t xml:space="preserve"> C</w:t>
      </w:r>
      <w:r w:rsidRPr="00E608D0">
        <w:rPr>
          <w:rFonts w:ascii="Verdana" w:hAnsi="Verdana" w:hint="eastAsia"/>
          <w:color w:val="000000"/>
          <w:shd w:val="clear" w:color="auto" w:fill="FFFFFF"/>
        </w:rPr>
        <w:t>В</w:t>
      </w:r>
      <w:r w:rsidRPr="00E608D0">
        <w:rPr>
          <w:rFonts w:ascii="Verdana" w:hAnsi="Verdana"/>
          <w:color w:val="000000"/>
          <w:shd w:val="clear" w:color="auto" w:fill="FFFFFF"/>
        </w:rPr>
        <w:t>I</w:t>
      </w:r>
      <w:r w:rsidRPr="00E608D0">
        <w:rPr>
          <w:rFonts w:ascii="Verdana" w:hAnsi="Verdana" w:hint="eastAsia"/>
          <w:color w:val="000000"/>
          <w:shd w:val="clear" w:color="auto" w:fill="FFFFFF"/>
        </w:rPr>
        <w:t>Т</w:t>
      </w:r>
      <w:r w:rsidRPr="00E608D0">
        <w:rPr>
          <w:rFonts w:ascii="Verdana" w:hAnsi="Verdana"/>
          <w:color w:val="000000"/>
          <w:shd w:val="clear" w:color="auto" w:fill="FFFFFF"/>
        </w:rPr>
        <w:t>O</w:t>
      </w:r>
      <w:r w:rsidRPr="00E608D0">
        <w:rPr>
          <w:rFonts w:ascii="Verdana" w:hAnsi="Verdana" w:hint="eastAsia"/>
          <w:color w:val="000000"/>
          <w:shd w:val="clear" w:color="auto" w:fill="FFFFFF"/>
        </w:rPr>
        <w:t>В</w:t>
      </w:r>
      <w:r w:rsidRPr="00E608D0">
        <w:rPr>
          <w:rFonts w:ascii="Verdana" w:hAnsi="Verdana"/>
          <w:color w:val="000000"/>
          <w:shd w:val="clear" w:color="auto" w:fill="FFFFFF"/>
        </w:rPr>
        <w:t>O</w:t>
      </w:r>
      <w:r w:rsidRPr="00E608D0">
        <w:rPr>
          <w:rFonts w:ascii="Verdana" w:hAnsi="Verdana" w:hint="eastAsia"/>
          <w:color w:val="000000"/>
          <w:shd w:val="clear" w:color="auto" w:fill="FFFFFF"/>
        </w:rPr>
        <w:t>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РИН</w:t>
      </w:r>
      <w:r w:rsidRPr="00E608D0">
        <w:rPr>
          <w:rFonts w:ascii="Verdana" w:hAnsi="Verdana"/>
          <w:color w:val="000000"/>
          <w:shd w:val="clear" w:color="auto" w:fill="FFFFFF"/>
        </w:rPr>
        <w:t>K</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ВИМІРАХ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 . . . . . . . . . . . . . . . . . . . . . . . . . . . . . . . . . . . . . . . . . . . . . . . . . . . . . . 76</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2.1. </w:t>
      </w:r>
      <w:r w:rsidRPr="00E608D0">
        <w:rPr>
          <w:rFonts w:ascii="Verdana" w:hAnsi="Verdana" w:hint="eastAsia"/>
          <w:color w:val="000000"/>
          <w:shd w:val="clear" w:color="auto" w:fill="FFFFFF"/>
        </w:rPr>
        <w:t>Тенденції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формування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механізмів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трансформаційних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змін</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ум</w:t>
      </w:r>
      <w:r w:rsidRPr="00E608D0">
        <w:rPr>
          <w:rFonts w:ascii="Verdana" w:hAnsi="Verdana"/>
          <w:color w:val="000000"/>
          <w:shd w:val="clear" w:color="auto" w:fill="FFFFFF"/>
        </w:rPr>
        <w:t>o</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ax </w:t>
      </w:r>
      <w:r w:rsidRPr="00E608D0">
        <w:rPr>
          <w:rFonts w:ascii="Verdana" w:hAnsi="Verdana" w:hint="eastAsia"/>
          <w:color w:val="000000"/>
          <w:shd w:val="clear" w:color="auto" w:fill="FFFFFF"/>
        </w:rPr>
        <w:t>гл</w:t>
      </w:r>
      <w:r w:rsidRPr="00E608D0">
        <w:rPr>
          <w:rFonts w:ascii="Verdana" w:hAnsi="Verdana"/>
          <w:color w:val="000000"/>
          <w:shd w:val="clear" w:color="auto" w:fill="FFFFFF"/>
        </w:rPr>
        <w:t>o</w:t>
      </w:r>
      <w:r w:rsidRPr="00E608D0">
        <w:rPr>
          <w:rFonts w:ascii="Verdana" w:hAnsi="Verdana" w:hint="eastAsia"/>
          <w:color w:val="000000"/>
          <w:shd w:val="clear" w:color="auto" w:fill="FFFFFF"/>
        </w:rPr>
        <w:t>б</w:t>
      </w:r>
      <w:r w:rsidRPr="00E608D0">
        <w:rPr>
          <w:rFonts w:ascii="Verdana" w:hAnsi="Verdana"/>
          <w:color w:val="000000"/>
          <w:shd w:val="clear" w:color="auto" w:fill="FFFFFF"/>
        </w:rPr>
        <w:t>a</w:t>
      </w:r>
      <w:r w:rsidRPr="00E608D0">
        <w:rPr>
          <w:rFonts w:ascii="Verdana" w:hAnsi="Verdana" w:hint="eastAsia"/>
          <w:color w:val="000000"/>
          <w:shd w:val="clear" w:color="auto" w:fill="FFFFFF"/>
        </w:rPr>
        <w:t>л</w:t>
      </w:r>
      <w:r w:rsidRPr="00E608D0">
        <w:rPr>
          <w:rFonts w:ascii="Verdana" w:hAnsi="Verdana"/>
          <w:color w:val="000000"/>
          <w:shd w:val="clear" w:color="auto" w:fill="FFFFFF"/>
        </w:rPr>
        <w:t>i</w:t>
      </w:r>
      <w:r w:rsidRPr="00E608D0">
        <w:rPr>
          <w:rFonts w:ascii="Verdana" w:hAnsi="Verdana" w:hint="eastAsia"/>
          <w:color w:val="000000"/>
          <w:shd w:val="clear" w:color="auto" w:fill="FFFFFF"/>
        </w:rPr>
        <w:t>з</w:t>
      </w:r>
      <w:r w:rsidRPr="00E608D0">
        <w:rPr>
          <w:rFonts w:ascii="Verdana" w:hAnsi="Verdana"/>
          <w:color w:val="000000"/>
          <w:shd w:val="clear" w:color="auto" w:fill="FFFFFF"/>
        </w:rPr>
        <w:t>a</w:t>
      </w:r>
      <w:r w:rsidRPr="00E608D0">
        <w:rPr>
          <w:rFonts w:ascii="Verdana" w:hAnsi="Verdana" w:hint="eastAsia"/>
          <w:color w:val="000000"/>
          <w:shd w:val="clear" w:color="auto" w:fill="FFFFFF"/>
        </w:rPr>
        <w:t>ц</w:t>
      </w:r>
      <w:r w:rsidRPr="00E608D0">
        <w:rPr>
          <w:rFonts w:ascii="Verdana" w:hAnsi="Verdana"/>
          <w:color w:val="000000"/>
          <w:shd w:val="clear" w:color="auto" w:fill="FFFFFF"/>
        </w:rPr>
        <w:t>i</w:t>
      </w:r>
      <w:r w:rsidRPr="00E608D0">
        <w:rPr>
          <w:rFonts w:ascii="Verdana" w:hAnsi="Verdana" w:hint="eastAsia"/>
          <w:color w:val="000000"/>
          <w:shd w:val="clear" w:color="auto" w:fill="FFFFFF"/>
        </w:rPr>
        <w:t>ї</w:t>
      </w:r>
      <w:r w:rsidRPr="00E608D0">
        <w:rPr>
          <w:rFonts w:ascii="Verdana" w:hAnsi="Verdana"/>
          <w:color w:val="000000"/>
          <w:shd w:val="clear" w:color="auto" w:fill="FFFFFF"/>
        </w:rPr>
        <w:t xml:space="preserve"> . . . . . . . . . . . . . 76</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2.2. </w:t>
      </w:r>
      <w:r w:rsidRPr="00E608D0">
        <w:rPr>
          <w:rFonts w:ascii="Verdana" w:hAnsi="Verdana" w:hint="eastAsia"/>
          <w:color w:val="000000"/>
          <w:shd w:val="clear" w:color="auto" w:fill="FFFFFF"/>
        </w:rPr>
        <w:t>Параметри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механізмі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трансформації</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 . . . . . . . . . . . . . . . . . . . . . . . . . . . . . . . . . . 95</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2.3. </w:t>
      </w:r>
      <w:r w:rsidRPr="00E608D0">
        <w:rPr>
          <w:rFonts w:ascii="Verdana" w:hAnsi="Verdana" w:hint="eastAsia"/>
          <w:color w:val="000000"/>
          <w:shd w:val="clear" w:color="auto" w:fill="FFFFFF"/>
        </w:rPr>
        <w:t>Технологічні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інновації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структурі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механізму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трансформації</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 . . . . . . . . . . . . . . . . . . . . . . . . . . . . . . . . . . 112</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Ви</w:t>
      </w:r>
      <w:r w:rsidRPr="00E608D0">
        <w:rPr>
          <w:rFonts w:ascii="Verdana" w:hAnsi="Verdana"/>
          <w:color w:val="000000"/>
          <w:shd w:val="clear" w:color="auto" w:fill="FFFFFF"/>
        </w:rPr>
        <w:t>c</w:t>
      </w:r>
      <w:r w:rsidRPr="00E608D0">
        <w:rPr>
          <w:rFonts w:ascii="Verdana" w:hAnsi="Verdana" w:hint="eastAsia"/>
          <w:color w:val="000000"/>
          <w:shd w:val="clear" w:color="auto" w:fill="FFFFFF"/>
        </w:rPr>
        <w:t>н</w:t>
      </w:r>
      <w:r w:rsidRPr="00E608D0">
        <w:rPr>
          <w:rFonts w:ascii="Verdana" w:hAnsi="Verdana"/>
          <w:color w:val="000000"/>
          <w:shd w:val="clear" w:color="auto" w:fill="FFFFFF"/>
        </w:rPr>
        <w:t>o</w:t>
      </w:r>
      <w:r w:rsidRPr="00E608D0">
        <w:rPr>
          <w:rFonts w:ascii="Verdana" w:hAnsi="Verdana" w:hint="eastAsia"/>
          <w:color w:val="000000"/>
          <w:shd w:val="clear" w:color="auto" w:fill="FFFFFF"/>
        </w:rPr>
        <w:t>вки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розділу</w:t>
      </w:r>
      <w:r w:rsidRPr="00E608D0">
        <w:rPr>
          <w:rFonts w:ascii="Verdana" w:hAnsi="Verdana"/>
          <w:color w:val="000000"/>
          <w:shd w:val="clear" w:color="auto" w:fill="FFFFFF"/>
        </w:rPr>
        <w:t xml:space="preserve"> 2 . . . . . . . . . . . . . . . . . . . . . . . . . . . . . . . . . . . . . . 125</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РОЗДІЛ</w:t>
      </w:r>
      <w:r w:rsidRPr="00E608D0">
        <w:rPr>
          <w:rFonts w:ascii="Verdana" w:hAnsi="Verdana"/>
          <w:color w:val="000000"/>
          <w:shd w:val="clear" w:color="auto" w:fill="FFFFFF"/>
        </w:rPr>
        <w:t xml:space="preserve"> 3. </w:t>
      </w:r>
      <w:r w:rsidRPr="00E608D0">
        <w:rPr>
          <w:rFonts w:ascii="Verdana" w:hAnsi="Verdana" w:hint="eastAsia"/>
          <w:color w:val="000000"/>
          <w:shd w:val="clear" w:color="auto" w:fill="FFFFFF"/>
        </w:rPr>
        <w:t>ПЕРСПЕКТИВИ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УРАХУВАННЯМ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ПРІОРИТЕТІВ</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 . . . . . . . . . . . . . . . . . . . . . . . . . . . . . . . . . . . . . . . . . 128</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3.1. </w:t>
      </w:r>
      <w:r w:rsidRPr="00E608D0">
        <w:rPr>
          <w:rFonts w:ascii="Verdana" w:hAnsi="Verdana" w:hint="eastAsia"/>
          <w:color w:val="000000"/>
          <w:shd w:val="clear" w:color="auto" w:fill="FFFFFF"/>
        </w:rPr>
        <w:t>Оц</w:t>
      </w:r>
      <w:r w:rsidRPr="00E608D0">
        <w:rPr>
          <w:rFonts w:ascii="Verdana" w:hAnsi="Verdana"/>
          <w:color w:val="000000"/>
          <w:shd w:val="clear" w:color="auto" w:fill="FFFFFF"/>
        </w:rPr>
        <w:t>i</w:t>
      </w:r>
      <w:r w:rsidRPr="00E608D0">
        <w:rPr>
          <w:rFonts w:ascii="Verdana" w:hAnsi="Verdana" w:hint="eastAsia"/>
          <w:color w:val="000000"/>
          <w:shd w:val="clear" w:color="auto" w:fill="FFFFFF"/>
        </w:rPr>
        <w:t>нка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впливу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ф</w:t>
      </w:r>
      <w:r w:rsidRPr="00E608D0">
        <w:rPr>
          <w:rFonts w:ascii="Verdana" w:hAnsi="Verdana"/>
          <w:color w:val="000000"/>
          <w:shd w:val="clear" w:color="auto" w:fill="FFFFFF"/>
        </w:rPr>
        <w:t>a</w:t>
      </w:r>
      <w:r w:rsidRPr="00E608D0">
        <w:rPr>
          <w:rFonts w:ascii="Verdana" w:hAnsi="Verdana" w:hint="eastAsia"/>
          <w:color w:val="000000"/>
          <w:shd w:val="clear" w:color="auto" w:fill="FFFFFF"/>
        </w:rPr>
        <w:t>кт</w:t>
      </w:r>
      <w:r w:rsidRPr="00E608D0">
        <w:rPr>
          <w:rFonts w:ascii="Verdana" w:hAnsi="Verdana"/>
          <w:color w:val="000000"/>
          <w:shd w:val="clear" w:color="auto" w:fill="FFFFFF"/>
        </w:rPr>
        <w:t>o</w:t>
      </w:r>
      <w:r w:rsidRPr="00E608D0">
        <w:rPr>
          <w:rFonts w:ascii="Verdana" w:hAnsi="Verdana" w:hint="eastAsia"/>
          <w:color w:val="000000"/>
          <w:shd w:val="clear" w:color="auto" w:fill="FFFFFF"/>
        </w:rPr>
        <w:t>р</w:t>
      </w:r>
      <w:r w:rsidRPr="00E608D0">
        <w:rPr>
          <w:rFonts w:ascii="Verdana" w:hAnsi="Verdana"/>
          <w:color w:val="000000"/>
          <w:shd w:val="clear" w:color="auto" w:fill="FFFFFF"/>
        </w:rPr>
        <w:t>i</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w:t>
      </w:r>
      <w:r w:rsidRPr="00E608D0">
        <w:rPr>
          <w:rFonts w:ascii="Verdana" w:hAnsi="Verdana"/>
          <w:color w:val="000000"/>
          <w:shd w:val="clear" w:color="auto" w:fill="FFFFFF"/>
        </w:rPr>
        <w:t xml:space="preserve">a </w:t>
      </w:r>
      <w:r w:rsidRPr="00E608D0">
        <w:rPr>
          <w:rFonts w:ascii="Verdana" w:hAnsi="Verdana" w:hint="eastAsia"/>
          <w:color w:val="000000"/>
          <w:shd w:val="clear" w:color="auto" w:fill="FFFFFF"/>
        </w:rPr>
        <w:t>трансформацію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вимірах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 . . . . . . . . . . . . . . . . . . . . . . 128</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3.2. </w:t>
      </w:r>
      <w:r w:rsidRPr="00E608D0">
        <w:rPr>
          <w:rFonts w:ascii="Verdana" w:hAnsi="Verdana" w:hint="eastAsia"/>
          <w:color w:val="000000"/>
          <w:shd w:val="clear" w:color="auto" w:fill="FFFFFF"/>
        </w:rPr>
        <w:t>Напрями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удосконалення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методики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оцінки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нафтопереробних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компаній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 .. 139</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3.3. </w:t>
      </w:r>
      <w:r w:rsidRPr="00E608D0">
        <w:rPr>
          <w:rFonts w:ascii="Verdana" w:hAnsi="Verdana" w:hint="eastAsia"/>
          <w:color w:val="000000"/>
          <w:shd w:val="clear" w:color="auto" w:fill="FFFFFF"/>
        </w:rPr>
        <w:t>Пріоритети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України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згідно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тенденціями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нафтопереробного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 . . . 156</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Ви</w:t>
      </w:r>
      <w:r w:rsidRPr="00E608D0">
        <w:rPr>
          <w:rFonts w:ascii="Verdana" w:hAnsi="Verdana"/>
          <w:color w:val="000000"/>
          <w:shd w:val="clear" w:color="auto" w:fill="FFFFFF"/>
        </w:rPr>
        <w:t>c</w:t>
      </w:r>
      <w:r w:rsidRPr="00E608D0">
        <w:rPr>
          <w:rFonts w:ascii="Verdana" w:hAnsi="Verdana" w:hint="eastAsia"/>
          <w:color w:val="000000"/>
          <w:shd w:val="clear" w:color="auto" w:fill="FFFFFF"/>
        </w:rPr>
        <w:t>н</w:t>
      </w:r>
      <w:r w:rsidRPr="00E608D0">
        <w:rPr>
          <w:rFonts w:ascii="Verdana" w:hAnsi="Verdana"/>
          <w:color w:val="000000"/>
          <w:shd w:val="clear" w:color="auto" w:fill="FFFFFF"/>
        </w:rPr>
        <w:t>o</w:t>
      </w:r>
      <w:r w:rsidRPr="00E608D0">
        <w:rPr>
          <w:rFonts w:ascii="Verdana" w:hAnsi="Verdana" w:hint="eastAsia"/>
          <w:color w:val="000000"/>
          <w:shd w:val="clear" w:color="auto" w:fill="FFFFFF"/>
        </w:rPr>
        <w:t>вки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розділу</w:t>
      </w:r>
      <w:r w:rsidRPr="00E608D0">
        <w:rPr>
          <w:rFonts w:ascii="Verdana" w:hAnsi="Verdana"/>
          <w:color w:val="000000"/>
          <w:shd w:val="clear" w:color="auto" w:fill="FFFFFF"/>
        </w:rPr>
        <w:t xml:space="preserve"> 3 . . . . . . . . . . . . . . . . . . . . . . . . . . . . . . . . . . . . . . 183</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ВИ</w:t>
      </w:r>
      <w:r w:rsidRPr="00E608D0">
        <w:rPr>
          <w:rFonts w:ascii="Verdana" w:hAnsi="Verdana"/>
          <w:color w:val="000000"/>
          <w:shd w:val="clear" w:color="auto" w:fill="FFFFFF"/>
        </w:rPr>
        <w:t>C</w:t>
      </w:r>
      <w:r w:rsidRPr="00E608D0">
        <w:rPr>
          <w:rFonts w:ascii="Verdana" w:hAnsi="Verdana" w:hint="eastAsia"/>
          <w:color w:val="000000"/>
          <w:shd w:val="clear" w:color="auto" w:fill="FFFFFF"/>
        </w:rPr>
        <w:t>Н</w:t>
      </w:r>
      <w:r w:rsidRPr="00E608D0">
        <w:rPr>
          <w:rFonts w:ascii="Verdana" w:hAnsi="Verdana"/>
          <w:color w:val="000000"/>
          <w:shd w:val="clear" w:color="auto" w:fill="FFFFFF"/>
        </w:rPr>
        <w:t>O</w:t>
      </w:r>
      <w:r w:rsidRPr="00E608D0">
        <w:rPr>
          <w:rFonts w:ascii="Verdana" w:hAnsi="Verdana" w:hint="eastAsia"/>
          <w:color w:val="000000"/>
          <w:shd w:val="clear" w:color="auto" w:fill="FFFFFF"/>
        </w:rPr>
        <w:t>В</w:t>
      </w:r>
      <w:r w:rsidRPr="00E608D0">
        <w:rPr>
          <w:rFonts w:ascii="Verdana" w:hAnsi="Verdana"/>
          <w:color w:val="000000"/>
          <w:shd w:val="clear" w:color="auto" w:fill="FFFFFF"/>
        </w:rPr>
        <w:t>K</w:t>
      </w:r>
      <w:r w:rsidRPr="00E608D0">
        <w:rPr>
          <w:rFonts w:ascii="Verdana" w:hAnsi="Verdana" w:hint="eastAsia"/>
          <w:color w:val="000000"/>
          <w:shd w:val="clear" w:color="auto" w:fill="FFFFFF"/>
        </w:rPr>
        <w:t>И</w:t>
      </w:r>
      <w:r w:rsidRPr="00E608D0">
        <w:rPr>
          <w:rFonts w:ascii="Verdana" w:hAnsi="Verdana"/>
          <w:color w:val="000000"/>
          <w:shd w:val="clear" w:color="auto" w:fill="FFFFFF"/>
        </w:rPr>
        <w:t xml:space="preserve"> . . . . . . . . . . . . . . . . . . . . . . . . . . . . . . . . . . . . . . . . . . . . . . . . . . . . . 186</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C</w:t>
      </w:r>
      <w:r w:rsidRPr="00E608D0">
        <w:rPr>
          <w:rFonts w:ascii="Verdana" w:hAnsi="Verdana" w:hint="eastAsia"/>
          <w:color w:val="000000"/>
          <w:shd w:val="clear" w:color="auto" w:fill="FFFFFF"/>
        </w:rPr>
        <w:t>ПИ</w:t>
      </w:r>
      <w:r w:rsidRPr="00E608D0">
        <w:rPr>
          <w:rFonts w:ascii="Verdana" w:hAnsi="Verdana"/>
          <w:color w:val="000000"/>
          <w:shd w:val="clear" w:color="auto" w:fill="FFFFFF"/>
        </w:rPr>
        <w:t xml:space="preserve">COK </w:t>
      </w:r>
      <w:r w:rsidRPr="00E608D0">
        <w:rPr>
          <w:rFonts w:ascii="Verdana" w:hAnsi="Verdana" w:hint="eastAsia"/>
          <w:color w:val="000000"/>
          <w:shd w:val="clear" w:color="auto" w:fill="FFFFFF"/>
        </w:rPr>
        <w:t>ВИ</w:t>
      </w:r>
      <w:r w:rsidRPr="00E608D0">
        <w:rPr>
          <w:rFonts w:ascii="Verdana" w:hAnsi="Verdana"/>
          <w:color w:val="000000"/>
          <w:shd w:val="clear" w:color="auto" w:fill="FFFFFF"/>
        </w:rPr>
        <w:t>KO</w:t>
      </w:r>
      <w:r w:rsidRPr="00E608D0">
        <w:rPr>
          <w:rFonts w:ascii="Verdana" w:hAnsi="Verdana" w:hint="eastAsia"/>
          <w:color w:val="000000"/>
          <w:shd w:val="clear" w:color="auto" w:fill="FFFFFF"/>
        </w:rPr>
        <w:t>РИ</w:t>
      </w:r>
      <w:r w:rsidRPr="00E608D0">
        <w:rPr>
          <w:rFonts w:ascii="Verdana" w:hAnsi="Verdana"/>
          <w:color w:val="000000"/>
          <w:shd w:val="clear" w:color="auto" w:fill="FFFFFF"/>
        </w:rPr>
        <w:t>C</w:t>
      </w:r>
      <w:r w:rsidRPr="00E608D0">
        <w:rPr>
          <w:rFonts w:ascii="Verdana" w:hAnsi="Verdana" w:hint="eastAsia"/>
          <w:color w:val="000000"/>
          <w:shd w:val="clear" w:color="auto" w:fill="FFFFFF"/>
        </w:rPr>
        <w:t>Т</w:t>
      </w:r>
      <w:r w:rsidRPr="00E608D0">
        <w:rPr>
          <w:rFonts w:ascii="Verdana" w:hAnsi="Verdana"/>
          <w:color w:val="000000"/>
          <w:shd w:val="clear" w:color="auto" w:fill="FFFFFF"/>
        </w:rPr>
        <w:t>A</w:t>
      </w:r>
      <w:r w:rsidRPr="00E608D0">
        <w:rPr>
          <w:rFonts w:ascii="Verdana" w:hAnsi="Verdana" w:hint="eastAsia"/>
          <w:color w:val="000000"/>
          <w:shd w:val="clear" w:color="auto" w:fill="FFFFFF"/>
        </w:rPr>
        <w:t>Н</w:t>
      </w:r>
      <w:r w:rsidRPr="00E608D0">
        <w:rPr>
          <w:rFonts w:ascii="Verdana" w:hAnsi="Verdana"/>
          <w:color w:val="000000"/>
          <w:shd w:val="clear" w:color="auto" w:fill="FFFFFF"/>
        </w:rPr>
        <w:t>O</w:t>
      </w:r>
      <w:r w:rsidRPr="00E608D0">
        <w:rPr>
          <w:rFonts w:ascii="Verdana" w:hAnsi="Verdana" w:hint="eastAsia"/>
          <w:color w:val="000000"/>
          <w:shd w:val="clear" w:color="auto" w:fill="FFFFFF"/>
        </w:rPr>
        <w:t>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Л</w:t>
      </w:r>
      <w:r w:rsidRPr="00E608D0">
        <w:rPr>
          <w:rFonts w:ascii="Verdana" w:hAnsi="Verdana"/>
          <w:color w:val="000000"/>
          <w:shd w:val="clear" w:color="auto" w:fill="FFFFFF"/>
        </w:rPr>
        <w:t>I</w:t>
      </w:r>
      <w:r w:rsidRPr="00E608D0">
        <w:rPr>
          <w:rFonts w:ascii="Verdana" w:hAnsi="Verdana" w:hint="eastAsia"/>
          <w:color w:val="000000"/>
          <w:shd w:val="clear" w:color="auto" w:fill="FFFFFF"/>
        </w:rPr>
        <w:t>Т</w:t>
      </w:r>
      <w:r w:rsidRPr="00E608D0">
        <w:rPr>
          <w:rFonts w:ascii="Verdana" w:hAnsi="Verdana"/>
          <w:color w:val="000000"/>
          <w:shd w:val="clear" w:color="auto" w:fill="FFFFFF"/>
        </w:rPr>
        <w:t>E</w:t>
      </w:r>
      <w:r w:rsidRPr="00E608D0">
        <w:rPr>
          <w:rFonts w:ascii="Verdana" w:hAnsi="Verdana" w:hint="eastAsia"/>
          <w:color w:val="000000"/>
          <w:shd w:val="clear" w:color="auto" w:fill="FFFFFF"/>
        </w:rPr>
        <w:t>Р</w:t>
      </w:r>
      <w:r w:rsidRPr="00E608D0">
        <w:rPr>
          <w:rFonts w:ascii="Verdana" w:hAnsi="Verdana"/>
          <w:color w:val="000000"/>
          <w:shd w:val="clear" w:color="auto" w:fill="FFFFFF"/>
        </w:rPr>
        <w:t>A</w:t>
      </w:r>
      <w:r w:rsidRPr="00E608D0">
        <w:rPr>
          <w:rFonts w:ascii="Verdana" w:hAnsi="Verdana" w:hint="eastAsia"/>
          <w:color w:val="000000"/>
          <w:shd w:val="clear" w:color="auto" w:fill="FFFFFF"/>
        </w:rPr>
        <w:t>ТУРИ</w:t>
      </w:r>
      <w:r w:rsidRPr="00E608D0">
        <w:rPr>
          <w:rFonts w:ascii="Verdana" w:hAnsi="Verdana"/>
          <w:color w:val="000000"/>
          <w:shd w:val="clear" w:color="auto" w:fill="FFFFFF"/>
        </w:rPr>
        <w:t xml:space="preserve"> . . . . . . . . . . . . . . . . . . . . . 191</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Д</w:t>
      </w:r>
      <w:r w:rsidRPr="00E608D0">
        <w:rPr>
          <w:rFonts w:ascii="Verdana" w:hAnsi="Verdana"/>
          <w:color w:val="000000"/>
          <w:shd w:val="clear" w:color="auto" w:fill="FFFFFF"/>
        </w:rPr>
        <w:t>O</w:t>
      </w:r>
      <w:r w:rsidRPr="00E608D0">
        <w:rPr>
          <w:rFonts w:ascii="Verdana" w:hAnsi="Verdana" w:hint="eastAsia"/>
          <w:color w:val="000000"/>
          <w:shd w:val="clear" w:color="auto" w:fill="FFFFFF"/>
        </w:rPr>
        <w:t>Д</w:t>
      </w:r>
      <w:r w:rsidRPr="00E608D0">
        <w:rPr>
          <w:rFonts w:ascii="Verdana" w:hAnsi="Verdana"/>
          <w:color w:val="000000"/>
          <w:shd w:val="clear" w:color="auto" w:fill="FFFFFF"/>
        </w:rPr>
        <w:t>A</w:t>
      </w:r>
      <w:r w:rsidRPr="00E608D0">
        <w:rPr>
          <w:rFonts w:ascii="Verdana" w:hAnsi="Verdana" w:hint="eastAsia"/>
          <w:color w:val="000000"/>
          <w:shd w:val="clear" w:color="auto" w:fill="FFFFFF"/>
        </w:rPr>
        <w:t>Т</w:t>
      </w:r>
      <w:r w:rsidRPr="00E608D0">
        <w:rPr>
          <w:rFonts w:ascii="Verdana" w:hAnsi="Verdana"/>
          <w:color w:val="000000"/>
          <w:shd w:val="clear" w:color="auto" w:fill="FFFFFF"/>
        </w:rPr>
        <w:t>K</w:t>
      </w:r>
      <w:r w:rsidRPr="00E608D0">
        <w:rPr>
          <w:rFonts w:ascii="Verdana" w:hAnsi="Verdana" w:hint="eastAsia"/>
          <w:color w:val="000000"/>
          <w:shd w:val="clear" w:color="auto" w:fill="FFFFFF"/>
        </w:rPr>
        <w:t>И</w:t>
      </w:r>
      <w:r w:rsidRPr="00E608D0">
        <w:rPr>
          <w:rFonts w:ascii="Verdana" w:hAnsi="Verdana"/>
          <w:color w:val="000000"/>
          <w:shd w:val="clear" w:color="auto" w:fill="FFFFFF"/>
        </w:rPr>
        <w:t xml:space="preserve"> . . . . . . . . . . . . . . . . . . . . . . . . . . . . . . . . . . . . . . . . . . . . . . . . . . . . . . . . 222</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4</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w:t>
      </w:r>
      <w:r w:rsidRPr="00E608D0">
        <w:rPr>
          <w:rFonts w:ascii="Verdana" w:hAnsi="Verdana"/>
          <w:color w:val="000000"/>
          <w:shd w:val="clear" w:color="auto" w:fill="FFFFFF"/>
        </w:rPr>
        <w:t>C</w:t>
      </w:r>
      <w:r w:rsidRPr="00E608D0">
        <w:rPr>
          <w:rFonts w:ascii="Verdana" w:hAnsi="Verdana" w:hint="eastAsia"/>
          <w:color w:val="000000"/>
          <w:shd w:val="clear" w:color="auto" w:fill="FFFFFF"/>
        </w:rPr>
        <w:t>ТУП</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Актуальність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Пріоритети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досягнення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критеріїв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Цілей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тисячоліття</w:t>
      </w:r>
      <w:r w:rsidRPr="00E608D0">
        <w:rPr>
          <w:rFonts w:ascii="Verdana" w:hAnsi="Verdana"/>
          <w:color w:val="000000"/>
          <w:shd w:val="clear" w:color="auto" w:fill="FFFFFF"/>
        </w:rPr>
        <w:t xml:space="preserve"> [26; 231], </w:t>
      </w:r>
      <w:r w:rsidRPr="00E608D0">
        <w:rPr>
          <w:rFonts w:ascii="Verdana" w:hAnsi="Verdana" w:hint="eastAsia"/>
          <w:color w:val="000000"/>
          <w:shd w:val="clear" w:color="auto" w:fill="FFFFFF"/>
        </w:rPr>
        <w:t>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відтепер</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Цілей</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[232] </w:t>
      </w:r>
      <w:r w:rsidRPr="00E608D0">
        <w:rPr>
          <w:rFonts w:ascii="Verdana" w:hAnsi="Verdana" w:hint="eastAsia"/>
          <w:color w:val="000000"/>
          <w:shd w:val="clear" w:color="auto" w:fill="FFFFFF"/>
        </w:rPr>
        <w:t>обумовлюють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необхідні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зрушення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структурі</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розміщенні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продуктивності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виробництва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також</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докорінну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зміну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параметрів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споживання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призводить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трансформації</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Кон’юнктура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суттєво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впливає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розвиток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глобальної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економіки</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формування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нових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центрів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сили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регіонального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лідерства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умовах</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інформаційного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суспільства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з’являються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нові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можливості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посилюються</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екологічні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вимоги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виробництва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споживання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також</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обладнання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їх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використовує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урахуванням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особливостей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вимоги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визначають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відповідні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напрями</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національної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економічної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політики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застосування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нафтопереробними</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компаніями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практик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соціальної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екологічної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відповідальності</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Вимоги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зовнішніми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відношенню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нафтопереробних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компаній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імплементуються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управлінські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рішення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створюють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передумови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зміни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параметрів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під</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їх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впливом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Напрями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глибина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трансформаційних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процесів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світовому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виокремлення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перспективних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напрямів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інтеграції</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вітчизняного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ринок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потребують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дослідження</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вимірах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зв’язку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сучасними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пріоритетами</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світогосподарського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поступу</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Актуальність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дисертації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обумовлена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значним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впливом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ціни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доступності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темпи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економічного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досягнення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глобального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лідерства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Разом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тим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відсутні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єдині</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методики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врахування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зміни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кон’юнктурних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параметрів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які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свідчать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трансформацію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даного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тому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вимірах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важливим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актуальним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науковим</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5</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завданням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Означене</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зумовило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вибір</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дисертаційної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роботи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окреслило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коло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питань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які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ній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досліджено</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Проблематику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товарів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послуг</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розглянуто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працях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таких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вчених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як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Білорус</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Бураковський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Вергун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Воронова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Гребельник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Заблоцька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Ігнатюк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Кияк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Кредісов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Лук’яненко</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Мазуренко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Оборська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Пузанов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Саєнко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Ступницький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Рогач</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Румянцев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Філіпенко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Шершньова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Шнирков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Розанова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Циганкова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Теорія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галузевих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представлена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роботах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Коуза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Вільямсона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Дж</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Робінсон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Уотерсона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Дж</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Баумоля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Дж</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Стіглера</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Серед</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вітчизняних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вчених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які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досліджували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сучасні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тенденції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регіонального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відзначимо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праці</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Бурлаки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Г</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Бурлаки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Л</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Гальперіної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Кочірка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Кратта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Лютого</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Омельченка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Г</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Рябцева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Сапронова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Салашенко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Л</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Щербініної</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Ширяєва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Шпілевського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Наробок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зарубіжних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дослідників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щодо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трансформації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нафтопереробки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представлено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численних</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роботах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зокрема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Вассіліова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Л</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Донна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Л</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Едера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Економідеса</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M. </w:t>
      </w:r>
      <w:r w:rsidRPr="00E608D0">
        <w:rPr>
          <w:rFonts w:ascii="Verdana" w:hAnsi="Verdana" w:hint="eastAsia"/>
          <w:color w:val="000000"/>
          <w:shd w:val="clear" w:color="auto" w:fill="FFFFFF"/>
        </w:rPr>
        <w:t>Йеоманса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Моргунова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Оліні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Сайфулліна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Сіммонса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Л</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Стівена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Функціонування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окремі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аспекти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подано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працях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Бородачевої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Бурлаки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Денисюка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Кейна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Кірноса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Лютого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Кочірка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Л</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Щербініної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Кратта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Левінбука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Дж</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Мюельбауера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Л</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Нунціата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Г</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Рябцева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Тіппі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Г</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Штубера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Шпака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Однак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попри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велику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кількість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публікацій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сьогодні</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залишаються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дискусійними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перспективи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зокрема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зв’язку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посиленням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вимог</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функціонування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товарів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послуг</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Усе</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вищезазначене</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зумовлює</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актуальність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дисертаційного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визначає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його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структуру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зміст</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Зв’язок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роботи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науковими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програмами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планами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темами</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Дисертаційна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робота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складовою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науково</w:t>
      </w:r>
      <w:r w:rsidRPr="00E608D0">
        <w:rPr>
          <w:rFonts w:ascii="Verdana" w:hAnsi="Verdana"/>
          <w:color w:val="000000"/>
          <w:shd w:val="clear" w:color="auto" w:fill="FFFFFF"/>
        </w:rPr>
        <w:t>-</w:t>
      </w:r>
      <w:r w:rsidRPr="00E608D0">
        <w:rPr>
          <w:rFonts w:ascii="Verdana" w:hAnsi="Verdana" w:hint="eastAsia"/>
          <w:color w:val="000000"/>
          <w:shd w:val="clear" w:color="auto" w:fill="FFFFFF"/>
        </w:rPr>
        <w:t>дослідних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кафедри</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6</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міжнародного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бізнесу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Інституту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міжнародних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відносин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Київського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національного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університету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імені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Тараса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Шевченка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Виконана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відповідно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плану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науково</w:t>
      </w:r>
      <w:r w:rsidRPr="00E608D0">
        <w:rPr>
          <w:rFonts w:ascii="Verdana" w:hAnsi="Verdana"/>
          <w:color w:val="000000"/>
          <w:shd w:val="clear" w:color="auto" w:fill="FFFFFF"/>
        </w:rPr>
        <w:t>-</w:t>
      </w:r>
      <w:r w:rsidRPr="00E608D0">
        <w:rPr>
          <w:rFonts w:ascii="Verdana" w:hAnsi="Verdana" w:hint="eastAsia"/>
          <w:color w:val="000000"/>
          <w:shd w:val="clear" w:color="auto" w:fill="FFFFFF"/>
        </w:rPr>
        <w:t>дослідних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робіт</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темою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Стратегія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інтеграції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України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світову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економіку</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ДР</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11</w:t>
      </w:r>
      <w:r w:rsidRPr="00E608D0">
        <w:rPr>
          <w:rFonts w:ascii="Verdana" w:hAnsi="Verdana" w:hint="eastAsia"/>
          <w:color w:val="000000"/>
          <w:shd w:val="clear" w:color="auto" w:fill="FFFFFF"/>
        </w:rPr>
        <w:t>БФ</w:t>
      </w:r>
      <w:r w:rsidRPr="00E608D0">
        <w:rPr>
          <w:rFonts w:ascii="Verdana" w:hAnsi="Verdana"/>
          <w:color w:val="000000"/>
          <w:shd w:val="clear" w:color="auto" w:fill="FFFFFF"/>
        </w:rPr>
        <w:t xml:space="preserve">048-01), </w:t>
      </w:r>
      <w:r w:rsidRPr="00E608D0">
        <w:rPr>
          <w:rFonts w:ascii="Verdana" w:hAnsi="Verdana" w:hint="eastAsia"/>
          <w:color w:val="000000"/>
          <w:shd w:val="clear" w:color="auto" w:fill="FFFFFF"/>
        </w:rPr>
        <w:t>яка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складовою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досліджень</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Інституту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міжнародних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відносин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Київського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національного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університету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імені</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Тараса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Шевченка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рамках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комплексної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програми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Київського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національного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університету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імені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Тараса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Шевченка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Україна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міжнародних</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інтеграційних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процесах</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(2011</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2015 </w:t>
      </w:r>
      <w:r w:rsidRPr="00E608D0">
        <w:rPr>
          <w:rFonts w:ascii="Verdana" w:hAnsi="Verdana" w:hint="eastAsia"/>
          <w:color w:val="000000"/>
          <w:shd w:val="clear" w:color="auto" w:fill="FFFFFF"/>
        </w:rPr>
        <w:t>рр</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особисто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автором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досліджено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механізми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впливу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обґрунтовано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стратегічні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пріоритети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України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сфері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інтеграції</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національної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сфери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нафтопереробки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Мета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задачі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Метою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дисертаційної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роботи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наукове</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обґрунтування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економічної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сутності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вимірах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розробка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практичних</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w:t>
      </w:r>
      <w:r w:rsidRPr="00E608D0">
        <w:rPr>
          <w:rFonts w:ascii="Verdana" w:hAnsi="Verdana"/>
          <w:color w:val="000000"/>
          <w:shd w:val="clear" w:color="auto" w:fill="FFFFFF"/>
        </w:rPr>
        <w:t>e</w:t>
      </w:r>
      <w:r w:rsidRPr="00E608D0">
        <w:rPr>
          <w:rFonts w:ascii="Verdana" w:hAnsi="Verdana" w:hint="eastAsia"/>
          <w:color w:val="000000"/>
          <w:shd w:val="clear" w:color="auto" w:fill="FFFFFF"/>
        </w:rPr>
        <w:t>ком</w:t>
      </w:r>
      <w:r w:rsidRPr="00E608D0">
        <w:rPr>
          <w:rFonts w:ascii="Verdana" w:hAnsi="Verdana"/>
          <w:color w:val="000000"/>
          <w:shd w:val="clear" w:color="auto" w:fill="FFFFFF"/>
        </w:rPr>
        <w:t>e</w:t>
      </w:r>
      <w:r w:rsidRPr="00E608D0">
        <w:rPr>
          <w:rFonts w:ascii="Verdana" w:hAnsi="Verdana" w:hint="eastAsia"/>
          <w:color w:val="000000"/>
          <w:shd w:val="clear" w:color="auto" w:fill="FFFFFF"/>
        </w:rPr>
        <w:t>нд</w:t>
      </w:r>
      <w:r w:rsidRPr="00E608D0">
        <w:rPr>
          <w:rFonts w:ascii="Verdana" w:hAnsi="Verdana"/>
          <w:color w:val="000000"/>
          <w:shd w:val="clear" w:color="auto" w:fill="FFFFFF"/>
        </w:rPr>
        <w:t>a</w:t>
      </w:r>
      <w:r w:rsidRPr="00E608D0">
        <w:rPr>
          <w:rFonts w:ascii="Verdana" w:hAnsi="Verdana" w:hint="eastAsia"/>
          <w:color w:val="000000"/>
          <w:shd w:val="clear" w:color="auto" w:fill="FFFFFF"/>
        </w:rPr>
        <w:t>ц</w:t>
      </w:r>
      <w:r w:rsidRPr="00E608D0">
        <w:rPr>
          <w:rFonts w:ascii="Verdana" w:hAnsi="Verdana"/>
          <w:color w:val="000000"/>
          <w:shd w:val="clear" w:color="auto" w:fill="FFFFFF"/>
        </w:rPr>
        <w:t>i</w:t>
      </w:r>
      <w:r w:rsidRPr="00E608D0">
        <w:rPr>
          <w:rFonts w:ascii="Verdana" w:hAnsi="Verdana" w:hint="eastAsia"/>
          <w:color w:val="000000"/>
          <w:shd w:val="clear" w:color="auto" w:fill="FFFFFF"/>
        </w:rPr>
        <w:t>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удосконалення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регулятивних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механізмів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України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щодо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його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інтеграції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глобальний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простір</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згідно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пріоритетами</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Відповідно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основної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цільової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орієнтації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роботи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сформульовано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вирішено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наступний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комплекс</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завдань</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дослідити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узагальнити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теоретико</w:t>
      </w:r>
      <w:r w:rsidRPr="00E608D0">
        <w:rPr>
          <w:rFonts w:ascii="Verdana" w:hAnsi="Verdana"/>
          <w:color w:val="000000"/>
          <w:shd w:val="clear" w:color="auto" w:fill="FFFFFF"/>
        </w:rPr>
        <w:t>-</w:t>
      </w:r>
      <w:r w:rsidRPr="00E608D0">
        <w:rPr>
          <w:rFonts w:ascii="Verdana" w:hAnsi="Verdana" w:hint="eastAsia"/>
          <w:color w:val="000000"/>
          <w:shd w:val="clear" w:color="auto" w:fill="FFFFFF"/>
        </w:rPr>
        <w:t>методологічні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засади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удосконалити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методики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вимірах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оцінки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нафтопереробних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компаній</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дослідити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новітні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детермінанти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ум</w:t>
      </w:r>
      <w:r w:rsidRPr="00E608D0">
        <w:rPr>
          <w:rFonts w:ascii="Verdana" w:hAnsi="Verdana"/>
          <w:color w:val="000000"/>
          <w:shd w:val="clear" w:color="auto" w:fill="FFFFFF"/>
        </w:rPr>
        <w:t>o</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ax </w:t>
      </w:r>
      <w:r w:rsidRPr="00E608D0">
        <w:rPr>
          <w:rFonts w:ascii="Verdana" w:hAnsi="Verdana" w:hint="eastAsia"/>
          <w:color w:val="000000"/>
          <w:shd w:val="clear" w:color="auto" w:fill="FFFFFF"/>
        </w:rPr>
        <w:t>гл</w:t>
      </w:r>
      <w:r w:rsidRPr="00E608D0">
        <w:rPr>
          <w:rFonts w:ascii="Verdana" w:hAnsi="Verdana"/>
          <w:color w:val="000000"/>
          <w:shd w:val="clear" w:color="auto" w:fill="FFFFFF"/>
        </w:rPr>
        <w:t>o</w:t>
      </w:r>
      <w:r w:rsidRPr="00E608D0">
        <w:rPr>
          <w:rFonts w:ascii="Verdana" w:hAnsi="Verdana" w:hint="eastAsia"/>
          <w:color w:val="000000"/>
          <w:shd w:val="clear" w:color="auto" w:fill="FFFFFF"/>
        </w:rPr>
        <w:t>б</w:t>
      </w:r>
      <w:r w:rsidRPr="00E608D0">
        <w:rPr>
          <w:rFonts w:ascii="Verdana" w:hAnsi="Verdana"/>
          <w:color w:val="000000"/>
          <w:shd w:val="clear" w:color="auto" w:fill="FFFFFF"/>
        </w:rPr>
        <w:t>a</w:t>
      </w:r>
      <w:r w:rsidRPr="00E608D0">
        <w:rPr>
          <w:rFonts w:ascii="Verdana" w:hAnsi="Verdana" w:hint="eastAsia"/>
          <w:color w:val="000000"/>
          <w:shd w:val="clear" w:color="auto" w:fill="FFFFFF"/>
        </w:rPr>
        <w:t>л</w:t>
      </w:r>
      <w:r w:rsidRPr="00E608D0">
        <w:rPr>
          <w:rFonts w:ascii="Verdana" w:hAnsi="Verdana"/>
          <w:color w:val="000000"/>
          <w:shd w:val="clear" w:color="auto" w:fill="FFFFFF"/>
        </w:rPr>
        <w:t>i</w:t>
      </w:r>
      <w:r w:rsidRPr="00E608D0">
        <w:rPr>
          <w:rFonts w:ascii="Verdana" w:hAnsi="Verdana" w:hint="eastAsia"/>
          <w:color w:val="000000"/>
          <w:shd w:val="clear" w:color="auto" w:fill="FFFFFF"/>
        </w:rPr>
        <w:t>з</w:t>
      </w:r>
      <w:r w:rsidRPr="00E608D0">
        <w:rPr>
          <w:rFonts w:ascii="Verdana" w:hAnsi="Verdana"/>
          <w:color w:val="000000"/>
          <w:shd w:val="clear" w:color="auto" w:fill="FFFFFF"/>
        </w:rPr>
        <w:t>a</w:t>
      </w:r>
      <w:r w:rsidRPr="00E608D0">
        <w:rPr>
          <w:rFonts w:ascii="Verdana" w:hAnsi="Verdana" w:hint="eastAsia"/>
          <w:color w:val="000000"/>
          <w:shd w:val="clear" w:color="auto" w:fill="FFFFFF"/>
        </w:rPr>
        <w:t>ц</w:t>
      </w:r>
      <w:r w:rsidRPr="00E608D0">
        <w:rPr>
          <w:rFonts w:ascii="Verdana" w:hAnsi="Verdana"/>
          <w:color w:val="000000"/>
          <w:shd w:val="clear" w:color="auto" w:fill="FFFFFF"/>
        </w:rPr>
        <w:t>i</w:t>
      </w:r>
      <w:r w:rsidRPr="00E608D0">
        <w:rPr>
          <w:rFonts w:ascii="Verdana" w:hAnsi="Verdana" w:hint="eastAsia"/>
          <w:color w:val="000000"/>
          <w:shd w:val="clear" w:color="auto" w:fill="FFFFFF"/>
        </w:rPr>
        <w:t>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w:t>
      </w:r>
      <w:r w:rsidRPr="00E608D0">
        <w:rPr>
          <w:rFonts w:ascii="Verdana" w:hAnsi="Verdana"/>
          <w:color w:val="000000"/>
          <w:shd w:val="clear" w:color="auto" w:fill="FFFFFF"/>
        </w:rPr>
        <w:t xml:space="preserve">a </w:t>
      </w:r>
      <w:r w:rsidRPr="00E608D0">
        <w:rPr>
          <w:rFonts w:ascii="Verdana" w:hAnsi="Verdana" w:hint="eastAsia"/>
          <w:color w:val="000000"/>
          <w:shd w:val="clear" w:color="auto" w:fill="FFFFFF"/>
        </w:rPr>
        <w:t>р</w:t>
      </w:r>
      <w:r w:rsidRPr="00E608D0">
        <w:rPr>
          <w:rFonts w:ascii="Verdana" w:hAnsi="Verdana"/>
          <w:color w:val="000000"/>
          <w:shd w:val="clear" w:color="auto" w:fill="FFFFFF"/>
        </w:rPr>
        <w:t>e</w:t>
      </w:r>
      <w:r w:rsidRPr="00E608D0">
        <w:rPr>
          <w:rFonts w:ascii="Verdana" w:hAnsi="Verdana" w:hint="eastAsia"/>
          <w:color w:val="000000"/>
          <w:shd w:val="clear" w:color="auto" w:fill="FFFFFF"/>
        </w:rPr>
        <w:t>г</w:t>
      </w:r>
      <w:r w:rsidRPr="00E608D0">
        <w:rPr>
          <w:rFonts w:ascii="Verdana" w:hAnsi="Verdana"/>
          <w:color w:val="000000"/>
          <w:shd w:val="clear" w:color="auto" w:fill="FFFFFF"/>
        </w:rPr>
        <w:t>io</w:t>
      </w:r>
      <w:r w:rsidRPr="00E608D0">
        <w:rPr>
          <w:rFonts w:ascii="Verdana" w:hAnsi="Verdana" w:hint="eastAsia"/>
          <w:color w:val="000000"/>
          <w:shd w:val="clear" w:color="auto" w:fill="FFFFFF"/>
        </w:rPr>
        <w:t>н</w:t>
      </w:r>
      <w:r w:rsidRPr="00E608D0">
        <w:rPr>
          <w:rFonts w:ascii="Verdana" w:hAnsi="Verdana"/>
          <w:color w:val="000000"/>
          <w:shd w:val="clear" w:color="auto" w:fill="FFFFFF"/>
        </w:rPr>
        <w:t>a</w:t>
      </w:r>
      <w:r w:rsidRPr="00E608D0">
        <w:rPr>
          <w:rFonts w:ascii="Verdana" w:hAnsi="Verdana" w:hint="eastAsia"/>
          <w:color w:val="000000"/>
          <w:shd w:val="clear" w:color="auto" w:fill="FFFFFF"/>
        </w:rPr>
        <w:t>л</w:t>
      </w:r>
      <w:r w:rsidRPr="00E608D0">
        <w:rPr>
          <w:rFonts w:ascii="Verdana" w:hAnsi="Verdana"/>
          <w:color w:val="000000"/>
          <w:shd w:val="clear" w:color="auto" w:fill="FFFFFF"/>
        </w:rPr>
        <w:t>i</w:t>
      </w:r>
      <w:r w:rsidRPr="00E608D0">
        <w:rPr>
          <w:rFonts w:ascii="Verdana" w:hAnsi="Verdana" w:hint="eastAsia"/>
          <w:color w:val="000000"/>
          <w:shd w:val="clear" w:color="auto" w:fill="FFFFFF"/>
        </w:rPr>
        <w:t>з</w:t>
      </w:r>
      <w:r w:rsidRPr="00E608D0">
        <w:rPr>
          <w:rFonts w:ascii="Verdana" w:hAnsi="Verdana"/>
          <w:color w:val="000000"/>
          <w:shd w:val="clear" w:color="auto" w:fill="FFFFFF"/>
        </w:rPr>
        <w:t>a</w:t>
      </w:r>
      <w:r w:rsidRPr="00E608D0">
        <w:rPr>
          <w:rFonts w:ascii="Verdana" w:hAnsi="Verdana" w:hint="eastAsia"/>
          <w:color w:val="000000"/>
          <w:shd w:val="clear" w:color="auto" w:fill="FFFFFF"/>
        </w:rPr>
        <w:t>ц</w:t>
      </w:r>
      <w:r w:rsidRPr="00E608D0">
        <w:rPr>
          <w:rFonts w:ascii="Verdana" w:hAnsi="Verdana"/>
          <w:color w:val="000000"/>
          <w:shd w:val="clear" w:color="auto" w:fill="FFFFFF"/>
        </w:rPr>
        <w:t>i</w:t>
      </w:r>
      <w:r w:rsidRPr="00E608D0">
        <w:rPr>
          <w:rFonts w:ascii="Verdana" w:hAnsi="Verdana" w:hint="eastAsia"/>
          <w:color w:val="000000"/>
          <w:shd w:val="clear" w:color="auto" w:fill="FFFFFF"/>
        </w:rPr>
        <w:t>ї</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виокремити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чинники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7</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визначити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тенденції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формування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w:t>
      </w:r>
      <w:r w:rsidRPr="00E608D0">
        <w:rPr>
          <w:rFonts w:ascii="Verdana" w:hAnsi="Verdana"/>
          <w:color w:val="000000"/>
          <w:shd w:val="clear" w:color="auto" w:fill="FFFFFF"/>
        </w:rPr>
        <w:t>exa</w:t>
      </w:r>
      <w:r w:rsidRPr="00E608D0">
        <w:rPr>
          <w:rFonts w:ascii="Verdana" w:hAnsi="Verdana" w:hint="eastAsia"/>
          <w:color w:val="000000"/>
          <w:shd w:val="clear" w:color="auto" w:fill="FFFFFF"/>
        </w:rPr>
        <w:t>н</w:t>
      </w:r>
      <w:r w:rsidRPr="00E608D0">
        <w:rPr>
          <w:rFonts w:ascii="Verdana" w:hAnsi="Verdana"/>
          <w:color w:val="000000"/>
          <w:shd w:val="clear" w:color="auto" w:fill="FFFFFF"/>
        </w:rPr>
        <w:t>i</w:t>
      </w:r>
      <w:r w:rsidRPr="00E608D0">
        <w:rPr>
          <w:rFonts w:ascii="Verdana" w:hAnsi="Verdana" w:hint="eastAsia"/>
          <w:color w:val="000000"/>
          <w:shd w:val="clear" w:color="auto" w:fill="FFFFFF"/>
        </w:rPr>
        <w:t>зму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трансформації</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згідно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пріоритетів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проаналізувати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параметри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вимірах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дослідити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роль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технологічних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інновацій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структурі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механізму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визначити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перспективи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урахуванням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вимог</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оцінити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вплив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факторів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вимірах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розробити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практичні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w:t>
      </w:r>
      <w:r w:rsidRPr="00E608D0">
        <w:rPr>
          <w:rFonts w:ascii="Verdana" w:hAnsi="Verdana"/>
          <w:color w:val="000000"/>
          <w:shd w:val="clear" w:color="auto" w:fill="FFFFFF"/>
        </w:rPr>
        <w:t>e</w:t>
      </w:r>
      <w:r w:rsidRPr="00E608D0">
        <w:rPr>
          <w:rFonts w:ascii="Verdana" w:hAnsi="Verdana" w:hint="eastAsia"/>
          <w:color w:val="000000"/>
          <w:shd w:val="clear" w:color="auto" w:fill="FFFFFF"/>
        </w:rPr>
        <w:t>ком</w:t>
      </w:r>
      <w:r w:rsidRPr="00E608D0">
        <w:rPr>
          <w:rFonts w:ascii="Verdana" w:hAnsi="Verdana"/>
          <w:color w:val="000000"/>
          <w:shd w:val="clear" w:color="auto" w:fill="FFFFFF"/>
        </w:rPr>
        <w:t>e</w:t>
      </w:r>
      <w:r w:rsidRPr="00E608D0">
        <w:rPr>
          <w:rFonts w:ascii="Verdana" w:hAnsi="Verdana" w:hint="eastAsia"/>
          <w:color w:val="000000"/>
          <w:shd w:val="clear" w:color="auto" w:fill="FFFFFF"/>
        </w:rPr>
        <w:t>нд</w:t>
      </w:r>
      <w:r w:rsidRPr="00E608D0">
        <w:rPr>
          <w:rFonts w:ascii="Verdana" w:hAnsi="Verdana"/>
          <w:color w:val="000000"/>
          <w:shd w:val="clear" w:color="auto" w:fill="FFFFFF"/>
        </w:rPr>
        <w:t>a</w:t>
      </w:r>
      <w:r w:rsidRPr="00E608D0">
        <w:rPr>
          <w:rFonts w:ascii="Verdana" w:hAnsi="Verdana" w:hint="eastAsia"/>
          <w:color w:val="000000"/>
          <w:shd w:val="clear" w:color="auto" w:fill="FFFFFF"/>
        </w:rPr>
        <w:t>ц</w:t>
      </w:r>
      <w:r w:rsidRPr="00E608D0">
        <w:rPr>
          <w:rFonts w:ascii="Verdana" w:hAnsi="Verdana"/>
          <w:color w:val="000000"/>
          <w:shd w:val="clear" w:color="auto" w:fill="FFFFFF"/>
        </w:rPr>
        <w:t>i</w:t>
      </w:r>
      <w:r w:rsidRPr="00E608D0">
        <w:rPr>
          <w:rFonts w:ascii="Verdana" w:hAnsi="Verdana" w:hint="eastAsia"/>
          <w:color w:val="000000"/>
          <w:shd w:val="clear" w:color="auto" w:fill="FFFFFF"/>
        </w:rPr>
        <w:t>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щодо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удосконалення</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регулятивних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механізмів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України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урахуванням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визначених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пріоритетів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його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тенденцій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нафтопереробного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Об’єктом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роботі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виступають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трансформаційні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процеси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світових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товарних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урахуванням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впливу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глобальних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пріоритетів</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системи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Предметом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механізм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вимірах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Методи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процесі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використано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загальні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спеціальні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економічні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методи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індукції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дедукції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узагальнення</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компаративного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аналізу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для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процесів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еволюції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аналізу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синтезу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під</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час</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структури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вітчизняного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пп</w:t>
      </w:r>
      <w:r w:rsidRPr="00E608D0">
        <w:rPr>
          <w:rFonts w:ascii="Verdana" w:hAnsi="Verdana"/>
          <w:color w:val="000000"/>
          <w:shd w:val="clear" w:color="auto" w:fill="FFFFFF"/>
        </w:rPr>
        <w:t xml:space="preserve">. 1.1, 3.2)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оцінки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інституціональних</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елементів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механізму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управління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ринком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нафтопереробки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w:t>
      </w:r>
      <w:r w:rsidRPr="00E608D0">
        <w:rPr>
          <w:rFonts w:ascii="Verdana" w:hAnsi="Verdana"/>
          <w:color w:val="000000"/>
          <w:shd w:val="clear" w:color="auto" w:fill="FFFFFF"/>
        </w:rPr>
        <w:t xml:space="preserve">. 2.1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w:t>
      </w:r>
      <w:r w:rsidRPr="00E608D0">
        <w:rPr>
          <w:rFonts w:ascii="Verdana" w:hAnsi="Verdana"/>
          <w:color w:val="000000"/>
          <w:shd w:val="clear" w:color="auto" w:fill="FFFFFF"/>
        </w:rPr>
        <w:t>. 3.3);</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порівнянь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аналогій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застосовано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для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розгляду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чинників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пп</w:t>
      </w:r>
      <w:r w:rsidRPr="00E608D0">
        <w:rPr>
          <w:rFonts w:ascii="Verdana" w:hAnsi="Verdana"/>
          <w:color w:val="000000"/>
          <w:shd w:val="clear" w:color="auto" w:fill="FFFFFF"/>
        </w:rPr>
        <w:t xml:space="preserve">. 1.2, 1.3)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системний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підхід</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явищ</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визначають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параметри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2.2); </w:t>
      </w:r>
      <w:r w:rsidRPr="00E608D0">
        <w:rPr>
          <w:rFonts w:ascii="Verdana" w:hAnsi="Verdana" w:hint="eastAsia"/>
          <w:color w:val="000000"/>
          <w:shd w:val="clear" w:color="auto" w:fill="FFFFFF"/>
        </w:rPr>
        <w:t>технологічні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інновації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досліджувались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використанням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методів</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8</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економічного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статистичного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аналізу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w:t>
      </w:r>
      <w:r w:rsidRPr="00E608D0">
        <w:rPr>
          <w:rFonts w:ascii="Verdana" w:hAnsi="Verdana"/>
          <w:color w:val="000000"/>
          <w:shd w:val="clear" w:color="auto" w:fill="FFFFFF"/>
        </w:rPr>
        <w:t xml:space="preserve">. 2.3); </w:t>
      </w:r>
      <w:r w:rsidRPr="00E608D0">
        <w:rPr>
          <w:rFonts w:ascii="Verdana" w:hAnsi="Verdana" w:hint="eastAsia"/>
          <w:color w:val="000000"/>
          <w:shd w:val="clear" w:color="auto" w:fill="FFFFFF"/>
        </w:rPr>
        <w:t>економіко</w:t>
      </w:r>
      <w:r w:rsidRPr="00E608D0">
        <w:rPr>
          <w:rFonts w:ascii="Verdana" w:hAnsi="Verdana"/>
          <w:color w:val="000000"/>
          <w:shd w:val="clear" w:color="auto" w:fill="FFFFFF"/>
        </w:rPr>
        <w:t>-</w:t>
      </w:r>
      <w:r w:rsidRPr="00E608D0">
        <w:rPr>
          <w:rFonts w:ascii="Verdana" w:hAnsi="Verdana" w:hint="eastAsia"/>
          <w:color w:val="000000"/>
          <w:shd w:val="clear" w:color="auto" w:fill="FFFFFF"/>
        </w:rPr>
        <w:t>математичного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моделювання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оцінки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впливу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ф</w:t>
      </w:r>
      <w:r w:rsidRPr="00E608D0">
        <w:rPr>
          <w:rFonts w:ascii="Verdana" w:hAnsi="Verdana"/>
          <w:color w:val="000000"/>
          <w:shd w:val="clear" w:color="auto" w:fill="FFFFFF"/>
        </w:rPr>
        <w:t>a</w:t>
      </w:r>
      <w:r w:rsidRPr="00E608D0">
        <w:rPr>
          <w:rFonts w:ascii="Verdana" w:hAnsi="Verdana" w:hint="eastAsia"/>
          <w:color w:val="000000"/>
          <w:shd w:val="clear" w:color="auto" w:fill="FFFFFF"/>
        </w:rPr>
        <w:t>кт</w:t>
      </w:r>
      <w:r w:rsidRPr="00E608D0">
        <w:rPr>
          <w:rFonts w:ascii="Verdana" w:hAnsi="Verdana"/>
          <w:color w:val="000000"/>
          <w:shd w:val="clear" w:color="auto" w:fill="FFFFFF"/>
        </w:rPr>
        <w:t>o</w:t>
      </w:r>
      <w:r w:rsidRPr="00E608D0">
        <w:rPr>
          <w:rFonts w:ascii="Verdana" w:hAnsi="Verdana" w:hint="eastAsia"/>
          <w:color w:val="000000"/>
          <w:shd w:val="clear" w:color="auto" w:fill="FFFFFF"/>
        </w:rPr>
        <w:t>р</w:t>
      </w:r>
      <w:r w:rsidRPr="00E608D0">
        <w:rPr>
          <w:rFonts w:ascii="Verdana" w:hAnsi="Verdana"/>
          <w:color w:val="000000"/>
          <w:shd w:val="clear" w:color="auto" w:fill="FFFFFF"/>
        </w:rPr>
        <w:t>i</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w:t>
      </w:r>
      <w:r w:rsidRPr="00E608D0">
        <w:rPr>
          <w:rFonts w:ascii="Verdana" w:hAnsi="Verdana"/>
          <w:color w:val="000000"/>
          <w:shd w:val="clear" w:color="auto" w:fill="FFFFFF"/>
        </w:rPr>
        <w:t xml:space="preserve">a </w:t>
      </w:r>
      <w:r w:rsidRPr="00E608D0">
        <w:rPr>
          <w:rFonts w:ascii="Verdana" w:hAnsi="Verdana" w:hint="eastAsia"/>
          <w:color w:val="000000"/>
          <w:shd w:val="clear" w:color="auto" w:fill="FFFFFF"/>
        </w:rPr>
        <w:t>трансформацію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вимог</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w:t>
      </w:r>
      <w:r w:rsidRPr="00E608D0">
        <w:rPr>
          <w:rFonts w:ascii="Verdana" w:hAnsi="Verdana"/>
          <w:color w:val="000000"/>
          <w:shd w:val="clear" w:color="auto" w:fill="FFFFFF"/>
        </w:rPr>
        <w:t xml:space="preserve">. 3.1), </w:t>
      </w:r>
      <w:r w:rsidRPr="00E608D0">
        <w:rPr>
          <w:rFonts w:ascii="Verdana" w:hAnsi="Verdana" w:hint="eastAsia"/>
          <w:color w:val="000000"/>
          <w:shd w:val="clear" w:color="auto" w:fill="FFFFFF"/>
        </w:rPr>
        <w:t>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також</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дослідженні</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передумов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напрямів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удосконалення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механізмів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регулювання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Україні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w:t>
      </w:r>
      <w:r w:rsidRPr="00E608D0">
        <w:rPr>
          <w:rFonts w:ascii="Verdana" w:hAnsi="Verdana"/>
          <w:color w:val="000000"/>
          <w:shd w:val="clear" w:color="auto" w:fill="FFFFFF"/>
        </w:rPr>
        <w:t xml:space="preserve">. 3.3) </w:t>
      </w:r>
      <w:r w:rsidRPr="00E608D0">
        <w:rPr>
          <w:rFonts w:ascii="Verdana" w:hAnsi="Verdana" w:hint="eastAsia"/>
          <w:color w:val="000000"/>
          <w:shd w:val="clear" w:color="auto" w:fill="FFFFFF"/>
        </w:rPr>
        <w:t>використано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метод</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системно</w:t>
      </w:r>
      <w:r w:rsidRPr="00E608D0">
        <w:rPr>
          <w:rFonts w:ascii="Verdana" w:hAnsi="Verdana"/>
          <w:color w:val="000000"/>
          <w:shd w:val="clear" w:color="auto" w:fill="FFFFFF"/>
        </w:rPr>
        <w:t>-</w:t>
      </w:r>
      <w:r w:rsidRPr="00E608D0">
        <w:rPr>
          <w:rFonts w:ascii="Verdana" w:hAnsi="Verdana" w:hint="eastAsia"/>
          <w:color w:val="000000"/>
          <w:shd w:val="clear" w:color="auto" w:fill="FFFFFF"/>
        </w:rPr>
        <w:t>структурного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аналізу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формуванні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пропозицій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щодо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подальшого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методики</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оцінки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нафтопереробних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компаній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w:t>
      </w:r>
      <w:r w:rsidRPr="00E608D0">
        <w:rPr>
          <w:rFonts w:ascii="Verdana" w:hAnsi="Verdana"/>
          <w:color w:val="000000"/>
          <w:shd w:val="clear" w:color="auto" w:fill="FFFFFF"/>
        </w:rPr>
        <w:t xml:space="preserve">. 3.2) </w:t>
      </w:r>
      <w:r w:rsidRPr="00E608D0">
        <w:rPr>
          <w:rFonts w:ascii="Verdana" w:hAnsi="Verdana" w:hint="eastAsia"/>
          <w:color w:val="000000"/>
          <w:shd w:val="clear" w:color="auto" w:fill="FFFFFF"/>
        </w:rPr>
        <w:t>застосовувались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евристичні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методи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метод</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експертних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оцінок</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Інформаційною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базою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роботи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слугувало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широке</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коло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джерел</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зокрема</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нормативно</w:t>
      </w:r>
      <w:r w:rsidRPr="00E608D0">
        <w:rPr>
          <w:rFonts w:ascii="Verdana" w:hAnsi="Verdana"/>
          <w:color w:val="000000"/>
          <w:shd w:val="clear" w:color="auto" w:fill="FFFFFF"/>
        </w:rPr>
        <w:t>-</w:t>
      </w:r>
      <w:r w:rsidRPr="00E608D0">
        <w:rPr>
          <w:rFonts w:ascii="Verdana" w:hAnsi="Verdana" w:hint="eastAsia"/>
          <w:color w:val="000000"/>
          <w:shd w:val="clear" w:color="auto" w:fill="FFFFFF"/>
        </w:rPr>
        <w:t>правові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акти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офіційні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публікації</w:t>
      </w:r>
      <w:r w:rsidRPr="00E608D0">
        <w:rPr>
          <w:rFonts w:ascii="Verdana" w:hAnsi="Verdana"/>
          <w:color w:val="000000"/>
          <w:shd w:val="clear" w:color="auto" w:fill="FFFFFF"/>
        </w:rPr>
        <w:t xml:space="preserve"> i </w:t>
      </w:r>
      <w:r w:rsidRPr="00E608D0">
        <w:rPr>
          <w:rFonts w:ascii="Verdana" w:hAnsi="Verdana" w:hint="eastAsia"/>
          <w:color w:val="000000"/>
          <w:shd w:val="clear" w:color="auto" w:fill="FFFFFF"/>
        </w:rPr>
        <w:t>методичні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матеріали</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Міністерства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економічного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торгівлі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України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Міністерства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екології</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природних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ресурсів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України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Державної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служби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статистики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України</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Міжнародного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валютного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фонду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Організації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економічного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співробітництва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банку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Всесвітнього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економічного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форуму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Світової</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організації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торгівлі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Конференції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ООН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торгівлі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Організації</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Об</w:t>
      </w:r>
      <w:r w:rsidRPr="00E608D0">
        <w:rPr>
          <w:rFonts w:ascii="Verdana" w:hAnsi="Verdana"/>
          <w:color w:val="000000"/>
          <w:shd w:val="clear" w:color="auto" w:fill="FFFFFF"/>
        </w:rPr>
        <w:t>'</w:t>
      </w:r>
      <w:r w:rsidRPr="00E608D0">
        <w:rPr>
          <w:rFonts w:ascii="Verdana" w:hAnsi="Verdana" w:hint="eastAsia"/>
          <w:color w:val="000000"/>
          <w:shd w:val="clear" w:color="auto" w:fill="FFFFFF"/>
        </w:rPr>
        <w:t>єднаних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Націй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промислового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Міжнародної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енергетичної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агенції</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міжнародних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баз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даних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енергетики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створених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Європейською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Комісією</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Адміністрації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енергетичної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інформації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Міністерства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енергетики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США</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Статистичного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бюро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Китайської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Народної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Республіки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КНР</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Статистичної</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агенції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Європейської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Комісії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Євростат</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аналітичні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матеріали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Організації</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країн</w:t>
      </w:r>
      <w:r w:rsidRPr="00E608D0">
        <w:rPr>
          <w:rFonts w:ascii="Verdana" w:hAnsi="Verdana"/>
          <w:color w:val="000000"/>
          <w:shd w:val="clear" w:color="auto" w:fill="FFFFFF"/>
        </w:rPr>
        <w:t>-</w:t>
      </w:r>
      <w:r w:rsidRPr="00E608D0">
        <w:rPr>
          <w:rFonts w:ascii="Verdana" w:hAnsi="Verdana" w:hint="eastAsia"/>
          <w:color w:val="000000"/>
          <w:shd w:val="clear" w:color="auto" w:fill="FFFFFF"/>
        </w:rPr>
        <w:t>експортерів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ОПЕК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енергетичних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компаній</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Наукова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новизна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одержаних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результатів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дисертаційної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роботи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полягає</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виокремленні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закономірностей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тенденцій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розробці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економіко</w:t>
      </w:r>
      <w:r w:rsidRPr="00E608D0">
        <w:rPr>
          <w:rFonts w:ascii="Verdana" w:hAnsi="Verdana"/>
          <w:color w:val="000000"/>
          <w:shd w:val="clear" w:color="auto" w:fill="FFFFFF"/>
        </w:rPr>
        <w:t>-</w:t>
      </w:r>
      <w:r w:rsidRPr="00E608D0">
        <w:rPr>
          <w:rFonts w:ascii="Verdana" w:hAnsi="Verdana" w:hint="eastAsia"/>
          <w:color w:val="000000"/>
          <w:shd w:val="clear" w:color="auto" w:fill="FFFFFF"/>
        </w:rPr>
        <w:t>математичних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моделей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трансформації</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під</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впливом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вимог</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також</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здійсненні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кількісної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оцінки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впливу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вимог</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ринок</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нафтопереробки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України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процесі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одержано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результати</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які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становлять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особистий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внесок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автора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розробку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досліджуваної</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проблематики</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9</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вперше</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w:t>
      </w:r>
      <w:r w:rsidRPr="00E608D0">
        <w:rPr>
          <w:rFonts w:ascii="Verdana" w:hAnsi="Verdana" w:hint="eastAsia"/>
          <w:color w:val="000000"/>
          <w:shd w:val="clear" w:color="auto" w:fill="FFFFFF"/>
        </w:rPr>
        <w:t>запропоновано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концепцію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механізму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характерними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ознаками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якого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мультилокальність</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взаємозв</w:t>
      </w:r>
      <w:r w:rsidRPr="00E608D0">
        <w:rPr>
          <w:rFonts w:ascii="Verdana" w:hAnsi="Verdana"/>
          <w:color w:val="000000"/>
          <w:shd w:val="clear" w:color="auto" w:fill="FFFFFF"/>
        </w:rPr>
        <w:t>'</w:t>
      </w:r>
      <w:r w:rsidRPr="00E608D0">
        <w:rPr>
          <w:rFonts w:ascii="Verdana" w:hAnsi="Verdana" w:hint="eastAsia"/>
          <w:color w:val="000000"/>
          <w:shd w:val="clear" w:color="auto" w:fill="FFFFFF"/>
        </w:rPr>
        <w:t>язок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глобальним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ринком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імплементація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вимог</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соціальних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економічних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технологічних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екологічних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кожна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яких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має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завдання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критерії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інструменти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реалізації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принципову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відмінність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системі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взаємозв’язків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між</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суб’єктами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країнах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різними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технологічними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укладами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w:t>
      </w:r>
      <w:r w:rsidRPr="00E608D0">
        <w:rPr>
          <w:rFonts w:ascii="Verdana" w:hAnsi="Verdana"/>
          <w:color w:val="000000"/>
          <w:shd w:val="clear" w:color="auto" w:fill="FFFFFF"/>
        </w:rPr>
        <w:t xml:space="preserve">o </w:t>
      </w:r>
      <w:r w:rsidRPr="00E608D0">
        <w:rPr>
          <w:rFonts w:ascii="Verdana" w:hAnsi="Verdana" w:hint="eastAsia"/>
          <w:color w:val="000000"/>
          <w:shd w:val="clear" w:color="auto" w:fill="FFFFFF"/>
        </w:rPr>
        <w:t>свідчить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дієвість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впливу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вимог</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як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базового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елемента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зміни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всіх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рівнів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ринкових</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взаємовідносин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завдяки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скороченню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інноваційного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ланцюга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впровадження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інновацій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всіх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етапах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ринкових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відносин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мультилокальному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доведено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сучасних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умовах</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відбувається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зміна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всіх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елементів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компонентів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урахуванням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прямого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опосередкованого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впливу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держави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досягнення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конкурентних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переваг</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вертикально</w:t>
      </w:r>
      <w:r w:rsidRPr="00E608D0">
        <w:rPr>
          <w:rFonts w:ascii="Verdana" w:hAnsi="Verdana"/>
          <w:color w:val="000000"/>
          <w:shd w:val="clear" w:color="auto" w:fill="FFFFFF"/>
        </w:rPr>
        <w:t>-</w:t>
      </w:r>
      <w:r w:rsidRPr="00E608D0">
        <w:rPr>
          <w:rFonts w:ascii="Verdana" w:hAnsi="Verdana" w:hint="eastAsia"/>
          <w:color w:val="000000"/>
          <w:shd w:val="clear" w:color="auto" w:fill="FFFFFF"/>
        </w:rPr>
        <w:t>інтегрованих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нафтових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компаній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ВІНК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Встановлено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основними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чинниками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вказаних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змін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виступають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механізми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державноприватного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партнерства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ДПП</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фінансового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регулювання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тому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числі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наднаціональному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рівні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високий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технологічний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рівень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домінантна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роль</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інновацій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нових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інформаційних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управлінських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технологій</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w:t>
      </w:r>
      <w:r w:rsidRPr="00E608D0">
        <w:rPr>
          <w:rFonts w:ascii="Verdana" w:hAnsi="Verdana" w:hint="eastAsia"/>
          <w:color w:val="000000"/>
          <w:shd w:val="clear" w:color="auto" w:fill="FFFFFF"/>
        </w:rPr>
        <w:t>виявлено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здійснено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кількісну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оцінку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взаємозв’язку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між</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ключовими</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вимогами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трансформацією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основі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економіко</w:t>
      </w:r>
      <w:r w:rsidRPr="00E608D0">
        <w:rPr>
          <w:rFonts w:ascii="Verdana" w:hAnsi="Verdana"/>
          <w:color w:val="000000"/>
          <w:shd w:val="clear" w:color="auto" w:fill="FFFFFF"/>
        </w:rPr>
        <w:t>-</w:t>
      </w:r>
      <w:r w:rsidRPr="00E608D0">
        <w:rPr>
          <w:rFonts w:ascii="Verdana" w:hAnsi="Verdana" w:hint="eastAsia"/>
          <w:color w:val="000000"/>
          <w:shd w:val="clear" w:color="auto" w:fill="FFFFFF"/>
        </w:rPr>
        <w:t>математичного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моделювання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отримано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багатофакторну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регресійну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модель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дає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змогу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виокремити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найбільш</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значущий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показник</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яким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глибока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переробка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риформінг</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технологічні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інновації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нафтопереробку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розвинених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країн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скорочують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перспективи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для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імпорту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посилює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конкуренцію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всіх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регіональних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ринках</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зниження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собівартості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ВІНК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США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витісняє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європейські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ринках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бензину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дизеля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країн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Північної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Південної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Америки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сприяє</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зниженню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пропозиції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європейських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НПЗ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встановлено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роль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технологічного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лідерства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країн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впливі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глобальне</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економічне</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середовище</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країни</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10</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ринками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формуються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не</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спроможні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реалізувати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вимоги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оскільки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їх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технологічний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базис</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енерговитратний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фізично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застарілий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порівняно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розвиненими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країнами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це</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підтвердило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вихідну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гіпотезу</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що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основними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детермінантами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сучасному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етапі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відміну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попередніх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етапів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його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фінансиалізація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інноваційні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досягнення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інформатизація</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конкуренція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боку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альтернативних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видів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палива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посилення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екологічних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вимог</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вплив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геоекономічних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чинників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соціальних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вимог</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слугувало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підґрунтям</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виокремлення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пріоритетів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України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щодо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доцільності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впровадження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технологій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глибокої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переробки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застосування</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заходів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енергоефективності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енергозбереження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всіх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рівнях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регулювання</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національному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місцевому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приватному</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удосконалено</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w:t>
      </w:r>
      <w:r w:rsidRPr="00E608D0">
        <w:rPr>
          <w:rFonts w:ascii="Verdana" w:hAnsi="Verdana" w:hint="eastAsia"/>
          <w:color w:val="000000"/>
          <w:shd w:val="clear" w:color="auto" w:fill="FFFFFF"/>
        </w:rPr>
        <w:t>методику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вимірах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шляхом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адаптації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систематизації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показників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для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використання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модельних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розрахунках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дало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можливість</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кількісно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виміряти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оцінити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рівень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впливу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окремих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факторів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процес</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трансформації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нафтопереробки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ідентифікувати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чотири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типи</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перетворень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відсутність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трансформації</w:t>
      </w:r>
      <w:r w:rsidRPr="00E608D0">
        <w:rPr>
          <w:rFonts w:ascii="Verdana" w:hAnsi="Verdana" w:hint="eastAsia"/>
          <w:color w:val="000000"/>
          <w:shd w:val="clear" w:color="auto" w:fill="FFFFFF"/>
        </w:rPr>
        <w:t>»</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коли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структурні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зв’язки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між</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суб’єктами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стабільними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трансформація</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під</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дією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державної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промислової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екологічної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інноваційної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політик</w:t>
      </w:r>
      <w:r w:rsidRPr="00E608D0">
        <w:rPr>
          <w:rFonts w:ascii="Verdana" w:hAnsi="Verdana" w:hint="eastAsia"/>
          <w:color w:val="000000"/>
          <w:shd w:val="clear" w:color="auto" w:fill="FFFFFF"/>
        </w:rPr>
        <w:t>»</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адаптація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окремих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сегментах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апробованих</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механізмів</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трансформація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під</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впливом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зміни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техніко</w:t>
      </w:r>
      <w:r w:rsidRPr="00E608D0">
        <w:rPr>
          <w:rFonts w:ascii="Verdana" w:hAnsi="Verdana"/>
          <w:color w:val="000000"/>
          <w:shd w:val="clear" w:color="auto" w:fill="FFFFFF"/>
        </w:rPr>
        <w:t>-</w:t>
      </w:r>
      <w:r w:rsidRPr="00E608D0">
        <w:rPr>
          <w:rFonts w:ascii="Verdana" w:hAnsi="Verdana" w:hint="eastAsia"/>
          <w:color w:val="000000"/>
          <w:shd w:val="clear" w:color="auto" w:fill="FFFFFF"/>
        </w:rPr>
        <w:t>економічних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укладів</w:t>
      </w:r>
      <w:r w:rsidRPr="00E608D0">
        <w:rPr>
          <w:rFonts w:ascii="Verdana" w:hAnsi="Verdana" w:hint="eastAsia"/>
          <w:color w:val="000000"/>
          <w:shd w:val="clear" w:color="auto" w:fill="FFFFFF"/>
        </w:rPr>
        <w:t>»</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визначити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перспективні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напрями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умовах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геоекономічної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нестабільності</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w:t>
      </w:r>
      <w:r w:rsidRPr="00E608D0">
        <w:rPr>
          <w:rFonts w:ascii="Verdana" w:hAnsi="Verdana" w:hint="eastAsia"/>
          <w:color w:val="000000"/>
          <w:shd w:val="clear" w:color="auto" w:fill="FFFFFF"/>
        </w:rPr>
        <w:t>застосування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моделі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ОЕСР</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тиск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реакція</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модель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ТСР</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урахуванням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схеми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тема</w:t>
      </w:r>
      <w:r w:rsidRPr="00E608D0">
        <w:rPr>
          <w:rFonts w:ascii="Verdana" w:hAnsi="Verdana"/>
          <w:color w:val="000000"/>
          <w:shd w:val="clear" w:color="auto" w:fill="FFFFFF"/>
        </w:rPr>
        <w:t xml:space="preserve"> ‒ </w:t>
      </w:r>
      <w:r w:rsidRPr="00E608D0">
        <w:rPr>
          <w:rFonts w:ascii="Verdana" w:hAnsi="Verdana" w:hint="eastAsia"/>
          <w:color w:val="000000"/>
          <w:shd w:val="clear" w:color="auto" w:fill="FFFFFF"/>
        </w:rPr>
        <w:t>підтема</w:t>
      </w:r>
      <w:r w:rsidRPr="00E608D0">
        <w:rPr>
          <w:rFonts w:ascii="Verdana" w:hAnsi="Verdana"/>
          <w:color w:val="000000"/>
          <w:shd w:val="clear" w:color="auto" w:fill="FFFFFF"/>
        </w:rPr>
        <w:t xml:space="preserve"> ‒ </w:t>
      </w:r>
      <w:r w:rsidRPr="00E608D0">
        <w:rPr>
          <w:rFonts w:ascii="Verdana" w:hAnsi="Verdana" w:hint="eastAsia"/>
          <w:color w:val="000000"/>
          <w:shd w:val="clear" w:color="auto" w:fill="FFFFFF"/>
        </w:rPr>
        <w:t>індикатор</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виокремлено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такі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ключові</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теми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економіко</w:t>
      </w:r>
      <w:r w:rsidRPr="00E608D0">
        <w:rPr>
          <w:rFonts w:ascii="Verdana" w:hAnsi="Verdana"/>
          <w:color w:val="000000"/>
          <w:shd w:val="clear" w:color="auto" w:fill="FFFFFF"/>
        </w:rPr>
        <w:t>-</w:t>
      </w:r>
      <w:r w:rsidRPr="00E608D0">
        <w:rPr>
          <w:rFonts w:ascii="Verdana" w:hAnsi="Verdana" w:hint="eastAsia"/>
          <w:color w:val="000000"/>
          <w:shd w:val="clear" w:color="auto" w:fill="FFFFFF"/>
        </w:rPr>
        <w:t>технологічна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структура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виробництво</w:t>
      </w:r>
      <w:r w:rsidRPr="00E608D0">
        <w:rPr>
          <w:rFonts w:ascii="Verdana" w:hAnsi="Verdana"/>
          <w:color w:val="000000"/>
          <w:shd w:val="clear" w:color="auto" w:fill="FFFFFF"/>
        </w:rPr>
        <w:t>/</w:t>
      </w:r>
      <w:r w:rsidRPr="00E608D0">
        <w:rPr>
          <w:rFonts w:ascii="Verdana" w:hAnsi="Verdana" w:hint="eastAsia"/>
          <w:color w:val="000000"/>
          <w:shd w:val="clear" w:color="auto" w:fill="FFFFFF"/>
        </w:rPr>
        <w:t>споживання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екологічна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соціальна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для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кожної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запропоновано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перелік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підтем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уточнено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індикатори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тиску</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емісія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вуглецевого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еквіваленту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енергетики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цілому</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11</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від</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споживання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сирої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цілому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кожного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виду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стану</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показники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обсягів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виробництва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окремими</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технологічними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процесами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первинної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вторинної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нафтопереробки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цілому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вартісні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кількісні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показники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зовнішньої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торгівлі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нафтопродуктами</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реакції</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енергомісткість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ВВП</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енергомісткість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ВВП</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всіма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нафтопродуктами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енергомісткість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ВВП</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окремими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нафтопродуктами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екоінтенсивність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w:t>
      </w:r>
      <w:r w:rsidRPr="00E608D0">
        <w:rPr>
          <w:rFonts w:ascii="Verdana" w:hAnsi="Verdana"/>
          <w:color w:val="000000"/>
          <w:shd w:val="clear" w:color="auto" w:fill="FFFFFF"/>
        </w:rPr>
        <w:t>-</w:t>
      </w:r>
      <w:r w:rsidRPr="00E608D0">
        <w:rPr>
          <w:rFonts w:ascii="Verdana" w:hAnsi="Verdana" w:hint="eastAsia"/>
          <w:color w:val="000000"/>
          <w:shd w:val="clear" w:color="auto" w:fill="FFFFFF"/>
        </w:rPr>
        <w:t>ефективність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Виявлено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характер</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зв’язку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між</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ними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здійснено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кількісну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оцінку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взаємовпливу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дає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змогу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застосувати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модель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ТСР</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для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аналізу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трансформації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вимірах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w:t>
      </w:r>
      <w:r w:rsidRPr="00E608D0">
        <w:rPr>
          <w:rFonts w:ascii="Verdana" w:hAnsi="Verdana" w:hint="eastAsia"/>
          <w:color w:val="000000"/>
          <w:shd w:val="clear" w:color="auto" w:fill="FFFFFF"/>
        </w:rPr>
        <w:t>механізми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інтеграції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України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урахуванням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стратегічних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пріоритетів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України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сфері</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інтеграції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національної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сфери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нафтопереробки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якими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інтеграція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Європейського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Енергетичного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Союзу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інших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регіональних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світових</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енергетичних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основі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створення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інституційних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умов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реального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впровадження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комплексу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антикорупційних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механізмів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дієвого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ДПП</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дотримання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конкуренції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поширення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відповідальних</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бізнес</w:t>
      </w:r>
      <w:r w:rsidRPr="00E608D0">
        <w:rPr>
          <w:rFonts w:ascii="Verdana" w:hAnsi="Verdana"/>
          <w:color w:val="000000"/>
          <w:shd w:val="clear" w:color="auto" w:fill="FFFFFF"/>
        </w:rPr>
        <w:t>-</w:t>
      </w:r>
      <w:r w:rsidRPr="00E608D0">
        <w:rPr>
          <w:rFonts w:ascii="Verdana" w:hAnsi="Verdana" w:hint="eastAsia"/>
          <w:color w:val="000000"/>
          <w:shd w:val="clear" w:color="auto" w:fill="FFFFFF"/>
        </w:rPr>
        <w:t>практик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сприятливого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інвестиційного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середовища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відновлення</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кредитоспроможності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банківської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системи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підвищення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платоспроможного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попиту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населення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переозброєння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приватного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комунального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енергетичного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секторів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для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можливості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використання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екологічних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джерел</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енергії</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упорядкування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прав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власності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землю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виробничі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потужності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виробничотранспортну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інфраструктуру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умов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видобутку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технологій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видобутку</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технології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нафтопереробки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умов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диверсифікації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транспортування</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якості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зміни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структури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нафтопереробки</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модернізації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НПЗ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управлінські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інновації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НПЗ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умови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реалізації</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удосконалення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фіскального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митно</w:t>
      </w:r>
      <w:r w:rsidRPr="00E608D0">
        <w:rPr>
          <w:rFonts w:ascii="Verdana" w:hAnsi="Verdana"/>
          <w:color w:val="000000"/>
          <w:shd w:val="clear" w:color="auto" w:fill="FFFFFF"/>
        </w:rPr>
        <w:t>-</w:t>
      </w:r>
      <w:r w:rsidRPr="00E608D0">
        <w:rPr>
          <w:rFonts w:ascii="Verdana" w:hAnsi="Verdana" w:hint="eastAsia"/>
          <w:color w:val="000000"/>
          <w:shd w:val="clear" w:color="auto" w:fill="FFFFFF"/>
        </w:rPr>
        <w:t>тарифного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регулювання</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набули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подальшого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w:t>
      </w:r>
      <w:r w:rsidRPr="00E608D0">
        <w:rPr>
          <w:rFonts w:ascii="Verdana" w:hAnsi="Verdana" w:hint="eastAsia"/>
          <w:color w:val="000000"/>
          <w:shd w:val="clear" w:color="auto" w:fill="FFFFFF"/>
        </w:rPr>
        <w:t>методика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оцінки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нафтопереробних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компаній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світовому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шляхом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деталізації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складу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інтегрального</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12</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індексу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виміру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підприємства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сфери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нафтопереробки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Завдяки</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розширенню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переліку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складових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індексу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інноваційної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активності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урахуванням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специфіки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нафтопереробної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сфери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уточнено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вагу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кожного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складового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індексу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введено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критерії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оцінки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інтегрального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індексу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виміру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для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сфери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нафтопереробки</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застосування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системного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підходу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виміру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світовому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тому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для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оцінки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збалансованості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економічної</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технологічної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соціальної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екологічної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підсистем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розраховано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валове</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споживання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видами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дизельного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палива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бензину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мазуту</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легкого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мазуту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реактивного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палива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енергоємність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ВВП</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w:t>
      </w:r>
      <w:r w:rsidRPr="00E608D0">
        <w:rPr>
          <w:rFonts w:ascii="Verdana" w:hAnsi="Verdana"/>
          <w:color w:val="000000"/>
          <w:shd w:val="clear" w:color="auto" w:fill="FFFFFF"/>
        </w:rPr>
        <w:t>-</w:t>
      </w:r>
      <w:r w:rsidRPr="00E608D0">
        <w:rPr>
          <w:rFonts w:ascii="Verdana" w:hAnsi="Verdana" w:hint="eastAsia"/>
          <w:color w:val="000000"/>
          <w:shd w:val="clear" w:color="auto" w:fill="FFFFFF"/>
        </w:rPr>
        <w:t>інтенсивність</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по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же</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видах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країнах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різним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рівнем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економічного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країн</w:t>
      </w:r>
      <w:r w:rsidRPr="00E608D0">
        <w:rPr>
          <w:rFonts w:ascii="Verdana" w:hAnsi="Verdana"/>
          <w:color w:val="000000"/>
          <w:shd w:val="clear" w:color="auto" w:fill="FFFFFF"/>
        </w:rPr>
        <w:t>-</w:t>
      </w:r>
      <w:r w:rsidRPr="00E608D0">
        <w:rPr>
          <w:rFonts w:ascii="Verdana" w:hAnsi="Verdana" w:hint="eastAsia"/>
          <w:color w:val="000000"/>
          <w:shd w:val="clear" w:color="auto" w:fill="FFFFFF"/>
        </w:rPr>
        <w:t>членів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ЄС</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країн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БРІКС</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країн</w:t>
      </w:r>
      <w:r w:rsidRPr="00E608D0">
        <w:rPr>
          <w:rFonts w:ascii="Verdana" w:hAnsi="Verdana"/>
          <w:color w:val="000000"/>
          <w:shd w:val="clear" w:color="auto" w:fill="FFFFFF"/>
        </w:rPr>
        <w:t xml:space="preserve"> G7, </w:t>
      </w:r>
      <w:r w:rsidRPr="00E608D0">
        <w:rPr>
          <w:rFonts w:ascii="Verdana" w:hAnsi="Verdana" w:hint="eastAsia"/>
          <w:color w:val="000000"/>
          <w:shd w:val="clear" w:color="auto" w:fill="FFFFFF"/>
        </w:rPr>
        <w:t>Туреччини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Південної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Кореї</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України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виявлено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ефективність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взаємовідносин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мультилокальному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одного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боку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передумовою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світогосподарського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лідерства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іншого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залежить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енергоємності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ВВП</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структури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паливноенергетичного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балансу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ПЕБ</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країни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рівня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технологічного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країни</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інституційних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умов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таких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як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результативність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ДПП</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розвинений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фінансовий</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ринок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прозорість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прийняття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рішень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впровадження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корпоративної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соціальної</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відповідальності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КСВ</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w:t>
      </w:r>
      <w:r w:rsidRPr="00E608D0">
        <w:rPr>
          <w:rFonts w:ascii="Verdana" w:hAnsi="Verdana" w:hint="eastAsia"/>
          <w:color w:val="000000"/>
          <w:shd w:val="clear" w:color="auto" w:fill="FFFFFF"/>
        </w:rPr>
        <w:t>оцінка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найбільш</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суттєвих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чинників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українського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урахуванням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процесів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його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інтеграції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основі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економіко</w:t>
      </w:r>
      <w:r w:rsidRPr="00E608D0">
        <w:rPr>
          <w:rFonts w:ascii="Verdana" w:hAnsi="Verdana"/>
          <w:color w:val="000000"/>
          <w:shd w:val="clear" w:color="auto" w:fill="FFFFFF"/>
        </w:rPr>
        <w:t>-</w:t>
      </w:r>
      <w:r w:rsidRPr="00E608D0">
        <w:rPr>
          <w:rFonts w:ascii="Verdana" w:hAnsi="Verdana" w:hint="eastAsia"/>
          <w:color w:val="000000"/>
          <w:shd w:val="clear" w:color="auto" w:fill="FFFFFF"/>
        </w:rPr>
        <w:t>математичного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моделювання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виявлено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особливості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українського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урахуванням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процесів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його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інтеграції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основі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економікоматематичного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моделювання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підтвердило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відсутність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залежності</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вітчизняного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виробництва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розвіданих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доведених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запасів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сирої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нафти</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високу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пряму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залежність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імпорту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сирої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експорту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високу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обернену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взаємозалежність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вітчизняного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виробництва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імпорту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переважання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сучасному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етапі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нафтопереробної</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13</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сфери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України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первинної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переробки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низькотехнологічних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процесів</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обернену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залежність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енергоємності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емісії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вуглецю</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Особистий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внесок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здобувача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Дисертація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одноосібною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виконаною</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науковою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роботою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положення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висновки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рекомендації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тому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числі</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характеризують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новизну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отримані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автором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особисто</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Особистий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внесок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автора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роботах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опублікованих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співавторстві</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відображено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окремо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списку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публікацій</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Практичне</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значення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одержаних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результатів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полягає</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тому</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що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вони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можуть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слугувати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науково</w:t>
      </w:r>
      <w:r w:rsidRPr="00E608D0">
        <w:rPr>
          <w:rFonts w:ascii="Verdana" w:hAnsi="Verdana"/>
          <w:color w:val="000000"/>
          <w:shd w:val="clear" w:color="auto" w:fill="FFFFFF"/>
        </w:rPr>
        <w:t>-</w:t>
      </w:r>
      <w:r w:rsidRPr="00E608D0">
        <w:rPr>
          <w:rFonts w:ascii="Verdana" w:hAnsi="Verdana" w:hint="eastAsia"/>
          <w:color w:val="000000"/>
          <w:shd w:val="clear" w:color="auto" w:fill="FFFFFF"/>
        </w:rPr>
        <w:t>методологічною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базою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для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розробки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практичною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базою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для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впровадження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ефективних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механізмів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сталого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нафтопродуктів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що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свою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чергу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сприятиме</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успішній</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інтеграції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вітчизняної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галузі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систему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світового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ринку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завоюванню</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міцних</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конкурентних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позицій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умовах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глобальної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конкуренції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Окремі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положення</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дисертаційної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роботи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використані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розробці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проектів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програм</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промислового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України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рамках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діяльності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Інституту</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енергозбереження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енергоменеджменту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Національного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технічного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університету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України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Київський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політехнічний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інститут</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акт</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впровадження</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від</w:t>
      </w:r>
      <w:r w:rsidRPr="00E608D0">
        <w:rPr>
          <w:rFonts w:ascii="Verdana" w:hAnsi="Verdana"/>
          <w:color w:val="000000"/>
          <w:shd w:val="clear" w:color="auto" w:fill="FFFFFF"/>
        </w:rPr>
        <w:t xml:space="preserve"> 7.09.2015). </w:t>
      </w:r>
      <w:r w:rsidRPr="00E608D0">
        <w:rPr>
          <w:rFonts w:ascii="Verdana" w:hAnsi="Verdana" w:hint="eastAsia"/>
          <w:color w:val="000000"/>
          <w:shd w:val="clear" w:color="auto" w:fill="FFFFFF"/>
        </w:rPr>
        <w:t>Результати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дисертації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були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впроваджені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навчальному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процесі</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Інституту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міжнародних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відносин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Київського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національного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університету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імені</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Тараса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Шевченка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викладанні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курсів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Міжнародний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бізнес</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Міжнародний</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стратегічний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маркетинг</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Управління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міжнародними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компаніями</w:t>
      </w:r>
      <w:r w:rsidRPr="00E608D0">
        <w:rPr>
          <w:rFonts w:ascii="Verdana" w:hAnsi="Verdana" w:hint="eastAsia"/>
          <w:color w:val="000000"/>
          <w:shd w:val="clear" w:color="auto" w:fill="FFFFFF"/>
        </w:rPr>
        <w:t>»</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Стратегічний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менеджмент</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міжнародної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конкурентоспроможності</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довідка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15.09.2015 </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048/11-288), </w:t>
      </w:r>
      <w:r w:rsidRPr="00E608D0">
        <w:rPr>
          <w:rFonts w:ascii="Verdana" w:hAnsi="Verdana" w:hint="eastAsia"/>
          <w:color w:val="000000"/>
          <w:shd w:val="clear" w:color="auto" w:fill="FFFFFF"/>
        </w:rPr>
        <w:t>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також</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мають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важливе</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практичне</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значення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для</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вдосконалення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концепції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стратегічного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провідної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енергетичної</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компанії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Шелл</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довідка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українського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представника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компанії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Альянс</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Холдинг</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w:t>
      </w:r>
      <w:r w:rsidRPr="00E608D0">
        <w:rPr>
          <w:rFonts w:ascii="Verdana" w:hAnsi="Verdana"/>
          <w:color w:val="000000"/>
          <w:shd w:val="clear" w:color="auto" w:fill="FFFFFF"/>
        </w:rPr>
        <w:t xml:space="preserve"> 01. 09. 2015 </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20150901/03)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Науково</w:t>
      </w:r>
      <w:r w:rsidRPr="00E608D0">
        <w:rPr>
          <w:rFonts w:ascii="Verdana" w:hAnsi="Verdana"/>
          <w:color w:val="000000"/>
          <w:shd w:val="clear" w:color="auto" w:fill="FFFFFF"/>
        </w:rPr>
        <w:t>-</w:t>
      </w:r>
      <w:r w:rsidRPr="00E608D0">
        <w:rPr>
          <w:rFonts w:ascii="Verdana" w:hAnsi="Verdana" w:hint="eastAsia"/>
          <w:color w:val="000000"/>
          <w:shd w:val="clear" w:color="auto" w:fill="FFFFFF"/>
        </w:rPr>
        <w:t>виробничої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компанії</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Укренергозбереження</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акт</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впровадження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w:t>
      </w:r>
      <w:r w:rsidRPr="00E608D0">
        <w:rPr>
          <w:rFonts w:ascii="Verdana" w:hAnsi="Verdana"/>
          <w:color w:val="000000"/>
          <w:shd w:val="clear" w:color="auto" w:fill="FFFFFF"/>
        </w:rPr>
        <w:t xml:space="preserve"> 10.09.2015).</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Апробація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результатів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Основні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положення</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результати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висновки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дисертаційної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роботи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обговорювалися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міжнародних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всеукраїнських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науково</w:t>
      </w:r>
      <w:r w:rsidRPr="00E608D0">
        <w:rPr>
          <w:rFonts w:ascii="Verdana" w:hAnsi="Verdana"/>
          <w:color w:val="000000"/>
          <w:shd w:val="clear" w:color="auto" w:fill="FFFFFF"/>
        </w:rPr>
        <w:t>-</w:t>
      </w:r>
      <w:r w:rsidRPr="00E608D0">
        <w:rPr>
          <w:rFonts w:ascii="Verdana" w:hAnsi="Verdana" w:hint="eastAsia"/>
          <w:color w:val="000000"/>
          <w:shd w:val="clear" w:color="auto" w:fill="FFFFFF"/>
        </w:rPr>
        <w:t>практичних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конференціях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зокрема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наукова</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14</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конференція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Китайська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цивілізація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традиції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сучасність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Перспективи</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соціально</w:t>
      </w:r>
      <w:r w:rsidRPr="00E608D0">
        <w:rPr>
          <w:rFonts w:ascii="Verdana" w:hAnsi="Verdana"/>
          <w:color w:val="000000"/>
          <w:shd w:val="clear" w:color="auto" w:fill="FFFFFF"/>
        </w:rPr>
        <w:t>-</w:t>
      </w:r>
      <w:r w:rsidRPr="00E608D0">
        <w:rPr>
          <w:rFonts w:ascii="Verdana" w:hAnsi="Verdana" w:hint="eastAsia"/>
          <w:color w:val="000000"/>
          <w:shd w:val="clear" w:color="auto" w:fill="FFFFFF"/>
        </w:rPr>
        <w:t>економічного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політичного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КНР</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w:t>
      </w:r>
      <w:r w:rsidRPr="00E608D0">
        <w:rPr>
          <w:rFonts w:ascii="Verdana" w:hAnsi="Verdana"/>
          <w:color w:val="000000"/>
          <w:shd w:val="clear" w:color="auto" w:fill="FFFFFF"/>
        </w:rPr>
        <w:t xml:space="preserve"> XXI </w:t>
      </w:r>
      <w:r w:rsidRPr="00E608D0">
        <w:rPr>
          <w:rFonts w:ascii="Verdana" w:hAnsi="Verdana" w:hint="eastAsia"/>
          <w:color w:val="000000"/>
          <w:shd w:val="clear" w:color="auto" w:fill="FFFFFF"/>
        </w:rPr>
        <w:t>столітті</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(22</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вересня</w:t>
      </w:r>
      <w:r w:rsidRPr="00E608D0">
        <w:rPr>
          <w:rFonts w:ascii="Verdana" w:hAnsi="Verdana"/>
          <w:color w:val="000000"/>
          <w:shd w:val="clear" w:color="auto" w:fill="FFFFFF"/>
        </w:rPr>
        <w:t xml:space="preserve"> 2015 </w:t>
      </w:r>
      <w:r w:rsidRPr="00E608D0">
        <w:rPr>
          <w:rFonts w:ascii="Verdana" w:hAnsi="Verdana" w:hint="eastAsia"/>
          <w:color w:val="000000"/>
          <w:shd w:val="clear" w:color="auto" w:fill="FFFFFF"/>
        </w:rPr>
        <w:t>р</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Київ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міжнародна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науково</w:t>
      </w:r>
      <w:r w:rsidRPr="00E608D0">
        <w:rPr>
          <w:rFonts w:ascii="Verdana" w:hAnsi="Verdana"/>
          <w:color w:val="000000"/>
          <w:shd w:val="clear" w:color="auto" w:fill="FFFFFF"/>
        </w:rPr>
        <w:t>-</w:t>
      </w:r>
      <w:r w:rsidRPr="00E608D0">
        <w:rPr>
          <w:rFonts w:ascii="Verdana" w:hAnsi="Verdana" w:hint="eastAsia"/>
          <w:color w:val="000000"/>
          <w:shd w:val="clear" w:color="auto" w:fill="FFFFFF"/>
        </w:rPr>
        <w:t>практична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навчальнометодична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конференція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Сталий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енергетичний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розвиток</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сучасні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тенденції</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технології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рішення</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(2 </w:t>
      </w:r>
      <w:r w:rsidRPr="00E608D0">
        <w:rPr>
          <w:rFonts w:ascii="Verdana" w:hAnsi="Verdana" w:hint="eastAsia"/>
          <w:color w:val="000000"/>
          <w:shd w:val="clear" w:color="auto" w:fill="FFFFFF"/>
        </w:rPr>
        <w:t>вересня</w:t>
      </w:r>
      <w:r w:rsidRPr="00E608D0">
        <w:rPr>
          <w:rFonts w:ascii="Verdana" w:hAnsi="Verdana"/>
          <w:color w:val="000000"/>
          <w:shd w:val="clear" w:color="auto" w:fill="FFFFFF"/>
        </w:rPr>
        <w:t xml:space="preserve"> 2014 </w:t>
      </w:r>
      <w:r w:rsidRPr="00E608D0">
        <w:rPr>
          <w:rFonts w:ascii="Verdana" w:hAnsi="Verdana" w:hint="eastAsia"/>
          <w:color w:val="000000"/>
          <w:shd w:val="clear" w:color="auto" w:fill="FFFFFF"/>
        </w:rPr>
        <w:t>р</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Київ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міжнародна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науковопрактична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навчально</w:t>
      </w:r>
      <w:r w:rsidRPr="00E608D0">
        <w:rPr>
          <w:rFonts w:ascii="Verdana" w:hAnsi="Verdana"/>
          <w:color w:val="000000"/>
          <w:shd w:val="clear" w:color="auto" w:fill="FFFFFF"/>
        </w:rPr>
        <w:t>-</w:t>
      </w:r>
      <w:r w:rsidRPr="00E608D0">
        <w:rPr>
          <w:rFonts w:ascii="Verdana" w:hAnsi="Verdana" w:hint="eastAsia"/>
          <w:color w:val="000000"/>
          <w:shd w:val="clear" w:color="auto" w:fill="FFFFFF"/>
        </w:rPr>
        <w:t>методична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конференція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Енергетичний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менеджмент</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стан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перспективи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сучасного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color w:val="000000"/>
          <w:shd w:val="clear" w:color="auto" w:fill="FFFFFF"/>
        </w:rPr>
        <w:t> 2014</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(27</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29 </w:t>
      </w:r>
      <w:r w:rsidRPr="00E608D0">
        <w:rPr>
          <w:rFonts w:ascii="Verdana" w:hAnsi="Verdana" w:hint="eastAsia"/>
          <w:color w:val="000000"/>
          <w:shd w:val="clear" w:color="auto" w:fill="FFFFFF"/>
        </w:rPr>
        <w:t>травня</w:t>
      </w:r>
      <w:r w:rsidRPr="00E608D0">
        <w:rPr>
          <w:rFonts w:ascii="Verdana" w:hAnsi="Verdana"/>
          <w:color w:val="000000"/>
          <w:shd w:val="clear" w:color="auto" w:fill="FFFFFF"/>
        </w:rPr>
        <w:t xml:space="preserve"> 2014 </w:t>
      </w:r>
      <w:r w:rsidRPr="00E608D0">
        <w:rPr>
          <w:rFonts w:ascii="Verdana" w:hAnsi="Verdana" w:hint="eastAsia"/>
          <w:color w:val="000000"/>
          <w:shd w:val="clear" w:color="auto" w:fill="FFFFFF"/>
        </w:rPr>
        <w:t>р</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Київ</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Міжнародний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науково</w:t>
      </w:r>
      <w:r w:rsidRPr="00E608D0">
        <w:rPr>
          <w:rFonts w:ascii="Verdana" w:hAnsi="Verdana"/>
          <w:color w:val="000000"/>
          <w:shd w:val="clear" w:color="auto" w:fill="FFFFFF"/>
        </w:rPr>
        <w:t>-</w:t>
      </w:r>
      <w:r w:rsidRPr="00E608D0">
        <w:rPr>
          <w:rFonts w:ascii="Verdana" w:hAnsi="Verdana" w:hint="eastAsia"/>
          <w:color w:val="000000"/>
          <w:shd w:val="clear" w:color="auto" w:fill="FFFFFF"/>
        </w:rPr>
        <w:t>практичний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конгрес</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Сучасні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інструменти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економіки</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Модернізація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Нові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альтернативи</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(20 </w:t>
      </w:r>
      <w:r w:rsidRPr="00E608D0">
        <w:rPr>
          <w:rFonts w:ascii="Verdana" w:hAnsi="Verdana" w:hint="eastAsia"/>
          <w:color w:val="000000"/>
          <w:shd w:val="clear" w:color="auto" w:fill="FFFFFF"/>
        </w:rPr>
        <w:t>вересня</w:t>
      </w:r>
      <w:r w:rsidRPr="00E608D0">
        <w:rPr>
          <w:rFonts w:ascii="Verdana" w:hAnsi="Verdana"/>
          <w:color w:val="000000"/>
          <w:shd w:val="clear" w:color="auto" w:fill="FFFFFF"/>
        </w:rPr>
        <w:t xml:space="preserve"> 2013 </w:t>
      </w:r>
      <w:r w:rsidRPr="00E608D0">
        <w:rPr>
          <w:rFonts w:ascii="Verdana" w:hAnsi="Verdana" w:hint="eastAsia"/>
          <w:color w:val="000000"/>
          <w:shd w:val="clear" w:color="auto" w:fill="FFFFFF"/>
        </w:rPr>
        <w:t>р</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Відень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ІІ</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міжнародна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науково</w:t>
      </w:r>
      <w:r w:rsidRPr="00E608D0">
        <w:rPr>
          <w:rFonts w:ascii="Verdana" w:hAnsi="Verdana"/>
          <w:color w:val="000000"/>
          <w:shd w:val="clear" w:color="auto" w:fill="FFFFFF"/>
        </w:rPr>
        <w:t>-</w:t>
      </w:r>
      <w:r w:rsidRPr="00E608D0">
        <w:rPr>
          <w:rFonts w:ascii="Verdana" w:hAnsi="Verdana" w:hint="eastAsia"/>
          <w:color w:val="000000"/>
          <w:shd w:val="clear" w:color="auto" w:fill="FFFFFF"/>
        </w:rPr>
        <w:t>практична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конференція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Реструктуризація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глобального</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простору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історичні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імперативи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виклики</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(18 </w:t>
      </w:r>
      <w:r w:rsidRPr="00E608D0">
        <w:rPr>
          <w:rFonts w:ascii="Verdana" w:hAnsi="Verdana" w:hint="eastAsia"/>
          <w:color w:val="000000"/>
          <w:shd w:val="clear" w:color="auto" w:fill="FFFFFF"/>
        </w:rPr>
        <w:t>квітня</w:t>
      </w:r>
      <w:r w:rsidRPr="00E608D0">
        <w:rPr>
          <w:rFonts w:ascii="Verdana" w:hAnsi="Verdana"/>
          <w:color w:val="000000"/>
          <w:shd w:val="clear" w:color="auto" w:fill="FFFFFF"/>
        </w:rPr>
        <w:t xml:space="preserve"> 2013 </w:t>
      </w:r>
      <w:r w:rsidRPr="00E608D0">
        <w:rPr>
          <w:rFonts w:ascii="Verdana" w:hAnsi="Verdana" w:hint="eastAsia"/>
          <w:color w:val="000000"/>
          <w:shd w:val="clear" w:color="auto" w:fill="FFFFFF"/>
        </w:rPr>
        <w:t>р</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Київ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ІХ</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международна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научно</w:t>
      </w:r>
      <w:r w:rsidRPr="00E608D0">
        <w:rPr>
          <w:rFonts w:ascii="Verdana" w:hAnsi="Verdana"/>
          <w:color w:val="000000"/>
          <w:shd w:val="clear" w:color="auto" w:fill="FFFFFF"/>
        </w:rPr>
        <w:t>-</w:t>
      </w:r>
      <w:r w:rsidRPr="00E608D0">
        <w:rPr>
          <w:rFonts w:ascii="Verdana" w:hAnsi="Verdana" w:hint="eastAsia"/>
          <w:color w:val="000000"/>
          <w:shd w:val="clear" w:color="auto" w:fill="FFFFFF"/>
        </w:rPr>
        <w:t>практична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конференція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для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студентів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аспирантів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и</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молодих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учених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hint="eastAsia"/>
          <w:color w:val="000000"/>
          <w:shd w:val="clear" w:color="auto" w:fill="FFFFFF"/>
        </w:rPr>
        <w:t>Стратегічні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тактичні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особливості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розвитку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національної</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економіки</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(01 </w:t>
      </w:r>
      <w:r w:rsidRPr="00E608D0">
        <w:rPr>
          <w:rFonts w:ascii="Verdana" w:hAnsi="Verdana" w:hint="eastAsia"/>
          <w:color w:val="000000"/>
          <w:shd w:val="clear" w:color="auto" w:fill="FFFFFF"/>
        </w:rPr>
        <w:t>червня</w:t>
      </w:r>
      <w:r w:rsidRPr="00E608D0">
        <w:rPr>
          <w:rFonts w:ascii="Verdana" w:hAnsi="Verdana"/>
          <w:color w:val="000000"/>
          <w:shd w:val="clear" w:color="auto" w:fill="FFFFFF"/>
        </w:rPr>
        <w:t xml:space="preserve"> 2013 </w:t>
      </w:r>
      <w:r w:rsidRPr="00E608D0">
        <w:rPr>
          <w:rFonts w:ascii="Verdana" w:hAnsi="Verdana" w:hint="eastAsia"/>
          <w:color w:val="000000"/>
          <w:shd w:val="clear" w:color="auto" w:fill="FFFFFF"/>
        </w:rPr>
        <w:t>р</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Санкт</w:t>
      </w:r>
      <w:r w:rsidRPr="00E608D0">
        <w:rPr>
          <w:rFonts w:ascii="Verdana" w:hAnsi="Verdana"/>
          <w:color w:val="000000"/>
          <w:shd w:val="clear" w:color="auto" w:fill="FFFFFF"/>
        </w:rPr>
        <w:t>-</w:t>
      </w:r>
      <w:r w:rsidRPr="00E608D0">
        <w:rPr>
          <w:rFonts w:ascii="Verdana" w:hAnsi="Verdana" w:hint="eastAsia"/>
          <w:color w:val="000000"/>
          <w:shd w:val="clear" w:color="auto" w:fill="FFFFFF"/>
        </w:rPr>
        <w:t>Петербург</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Актуальні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проблеми</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міжнародних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відносин</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міжнародна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науково</w:t>
      </w:r>
      <w:r w:rsidRPr="00E608D0">
        <w:rPr>
          <w:rFonts w:ascii="Verdana" w:hAnsi="Verdana"/>
          <w:color w:val="000000"/>
          <w:shd w:val="clear" w:color="auto" w:fill="FFFFFF"/>
        </w:rPr>
        <w:t>-</w:t>
      </w:r>
      <w:r w:rsidRPr="00E608D0">
        <w:rPr>
          <w:rFonts w:ascii="Verdana" w:hAnsi="Verdana" w:hint="eastAsia"/>
          <w:color w:val="000000"/>
          <w:shd w:val="clear" w:color="auto" w:fill="FFFFFF"/>
        </w:rPr>
        <w:t>практична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конференція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студентів</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аспірантів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молодих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вчених</w:t>
      </w:r>
      <w:r w:rsidRPr="00E608D0">
        <w:rPr>
          <w:rFonts w:ascii="Verdana" w:hAnsi="Verdana"/>
          <w:color w:val="000000"/>
          <w:shd w:val="clear" w:color="auto" w:fill="FFFFFF"/>
        </w:rPr>
        <w:t xml:space="preserve">, (25 </w:t>
      </w:r>
      <w:r w:rsidRPr="00E608D0">
        <w:rPr>
          <w:rFonts w:ascii="Verdana" w:hAnsi="Verdana" w:hint="eastAsia"/>
          <w:color w:val="000000"/>
          <w:shd w:val="clear" w:color="auto" w:fill="FFFFFF"/>
        </w:rPr>
        <w:t>жовтня</w:t>
      </w:r>
      <w:r w:rsidRPr="00E608D0">
        <w:rPr>
          <w:rFonts w:ascii="Verdana" w:hAnsi="Verdana"/>
          <w:color w:val="000000"/>
          <w:shd w:val="clear" w:color="auto" w:fill="FFFFFF"/>
        </w:rPr>
        <w:t xml:space="preserve"> 2012 </w:t>
      </w:r>
      <w:r w:rsidRPr="00E608D0">
        <w:rPr>
          <w:rFonts w:ascii="Verdana" w:hAnsi="Verdana" w:hint="eastAsia"/>
          <w:color w:val="000000"/>
          <w:shd w:val="clear" w:color="auto" w:fill="FFFFFF"/>
        </w:rPr>
        <w:t>р</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Київ</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Публікації</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Основні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положення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дисертаційного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дослідження</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опубліковано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16 </w:t>
      </w:r>
      <w:r w:rsidRPr="00E608D0">
        <w:rPr>
          <w:rFonts w:ascii="Verdana" w:hAnsi="Verdana" w:hint="eastAsia"/>
          <w:color w:val="000000"/>
          <w:shd w:val="clear" w:color="auto" w:fill="FFFFFF"/>
        </w:rPr>
        <w:t>наукових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працях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8 </w:t>
      </w:r>
      <w:r w:rsidRPr="00E608D0">
        <w:rPr>
          <w:rFonts w:ascii="Verdana" w:hAnsi="Verdana" w:hint="eastAsia"/>
          <w:color w:val="000000"/>
          <w:shd w:val="clear" w:color="auto" w:fill="FFFFFF"/>
        </w:rPr>
        <w:t>провідних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фахових</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виданнях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них</w:t>
      </w:r>
      <w:r w:rsidRPr="00E608D0">
        <w:rPr>
          <w:rFonts w:ascii="Verdana" w:hAnsi="Verdana"/>
          <w:color w:val="000000"/>
          <w:shd w:val="clear" w:color="auto" w:fill="FFFFFF"/>
        </w:rPr>
        <w:t xml:space="preserve"> 6 </w:t>
      </w:r>
      <w:r w:rsidRPr="00E608D0">
        <w:rPr>
          <w:rFonts w:ascii="Verdana" w:hAnsi="Verdana" w:hint="eastAsia"/>
          <w:color w:val="000000"/>
          <w:shd w:val="clear" w:color="auto" w:fill="FFFFFF"/>
        </w:rPr>
        <w:t>одноосібні</w:t>
      </w:r>
      <w:r w:rsidRPr="00E608D0">
        <w:rPr>
          <w:rFonts w:ascii="Verdana" w:hAnsi="Verdana"/>
          <w:color w:val="000000"/>
          <w:shd w:val="clear" w:color="auto" w:fill="FFFFFF"/>
        </w:rPr>
        <w:t xml:space="preserve">, 4 </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фахових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виданнях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України</w:t>
      </w:r>
      <w:r w:rsidRPr="00E608D0">
        <w:rPr>
          <w:rFonts w:ascii="Verdana" w:hAnsi="Verdana"/>
          <w:color w:val="000000"/>
          <w:shd w:val="clear" w:color="auto" w:fill="FFFFFF"/>
        </w:rPr>
        <w:t xml:space="preserve">, 2 </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іноземних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виданнях</w:t>
      </w:r>
      <w:r w:rsidRPr="00E608D0">
        <w:rPr>
          <w:rFonts w:ascii="Verdana" w:hAnsi="Verdana"/>
          <w:color w:val="000000"/>
          <w:shd w:val="clear" w:color="auto" w:fill="FFFFFF"/>
        </w:rPr>
        <w:t xml:space="preserve">, 2 </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фахових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виданнях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України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які</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зареєстровані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міжнародних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наукометричних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базах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8 </w:t>
      </w:r>
      <w:r w:rsidRPr="00E608D0">
        <w:rPr>
          <w:rFonts w:ascii="Verdana" w:hAnsi="Verdana" w:hint="eastAsia"/>
          <w:color w:val="000000"/>
          <w:shd w:val="clear" w:color="auto" w:fill="FFFFFF"/>
        </w:rPr>
        <w:t>–</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виданнях</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матеріалів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наукових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конференцій</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Структура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й</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обсяг</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роботи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Дисертаційна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робота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складається</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зі</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вступу</w:t>
      </w:r>
      <w:r w:rsidRPr="00E608D0">
        <w:rPr>
          <w:rFonts w:ascii="Verdana" w:hAnsi="Verdana"/>
          <w:color w:val="000000"/>
          <w:shd w:val="clear" w:color="auto" w:fill="FFFFFF"/>
        </w:rPr>
        <w:t>,</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трьох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розділів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висновків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списку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використаних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джерел</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додатків</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Основний</w:t>
      </w:r>
    </w:p>
    <w:p w:rsidR="00E608D0" w:rsidRPr="00E608D0"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текст</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роботи</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викладено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190 </w:t>
      </w:r>
      <w:r w:rsidRPr="00E608D0">
        <w:rPr>
          <w:rFonts w:ascii="Verdana" w:hAnsi="Verdana" w:hint="eastAsia"/>
          <w:color w:val="000000"/>
          <w:shd w:val="clear" w:color="auto" w:fill="FFFFFF"/>
        </w:rPr>
        <w:t>сторінках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комп’ютерного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тексту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Робота</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містить</w:t>
      </w:r>
    </w:p>
    <w:p w:rsidR="00E608D0" w:rsidRPr="00E608D0" w:rsidRDefault="00E608D0" w:rsidP="00E608D0">
      <w:pPr>
        <w:rPr>
          <w:rFonts w:ascii="Verdana" w:hAnsi="Verdana"/>
          <w:color w:val="000000"/>
          <w:shd w:val="clear" w:color="auto" w:fill="FFFFFF"/>
        </w:rPr>
      </w:pPr>
      <w:r w:rsidRPr="00E608D0">
        <w:rPr>
          <w:rFonts w:ascii="Verdana" w:hAnsi="Verdana"/>
          <w:color w:val="000000"/>
          <w:shd w:val="clear" w:color="auto" w:fill="FFFFFF"/>
        </w:rPr>
        <w:t xml:space="preserve">38 </w:t>
      </w:r>
      <w:r w:rsidRPr="00E608D0">
        <w:rPr>
          <w:rFonts w:ascii="Verdana" w:hAnsi="Verdana" w:hint="eastAsia"/>
          <w:color w:val="000000"/>
          <w:shd w:val="clear" w:color="auto" w:fill="FFFFFF"/>
        </w:rPr>
        <w:t>рисунків</w:t>
      </w:r>
      <w:r w:rsidRPr="00E608D0">
        <w:rPr>
          <w:rFonts w:ascii="Verdana" w:hAnsi="Verdana"/>
          <w:color w:val="000000"/>
          <w:shd w:val="clear" w:color="auto" w:fill="FFFFFF"/>
        </w:rPr>
        <w:t xml:space="preserve">, 55 </w:t>
      </w:r>
      <w:r w:rsidRPr="00E608D0">
        <w:rPr>
          <w:rFonts w:ascii="Verdana" w:hAnsi="Verdana" w:hint="eastAsia"/>
          <w:color w:val="000000"/>
          <w:shd w:val="clear" w:color="auto" w:fill="FFFFFF"/>
        </w:rPr>
        <w:t>таблиць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До</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списку</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використаних</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джерел</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входять</w:t>
      </w:r>
      <w:r w:rsidRPr="00E608D0">
        <w:rPr>
          <w:rFonts w:ascii="Verdana" w:hAnsi="Verdana"/>
          <w:color w:val="000000"/>
          <w:shd w:val="clear" w:color="auto" w:fill="FFFFFF"/>
        </w:rPr>
        <w:t xml:space="preserve"> 245</w:t>
      </w:r>
    </w:p>
    <w:p w:rsidR="004E51B5" w:rsidRDefault="00E608D0" w:rsidP="00E608D0">
      <w:pPr>
        <w:rPr>
          <w:rFonts w:ascii="Verdana" w:hAnsi="Verdana"/>
          <w:color w:val="000000"/>
          <w:shd w:val="clear" w:color="auto" w:fill="FFFFFF"/>
        </w:rPr>
      </w:pPr>
      <w:r w:rsidRPr="00E608D0">
        <w:rPr>
          <w:rFonts w:ascii="Verdana" w:hAnsi="Verdana" w:hint="eastAsia"/>
          <w:color w:val="000000"/>
          <w:shd w:val="clear" w:color="auto" w:fill="FFFFFF"/>
        </w:rPr>
        <w:t>найменувань</w:t>
      </w:r>
      <w:r w:rsidRPr="00E608D0">
        <w:rPr>
          <w:rFonts w:ascii="Verdana" w:hAnsi="Verdana"/>
          <w:color w:val="000000"/>
          <w:shd w:val="clear" w:color="auto" w:fill="FFFFFF"/>
        </w:rPr>
        <w:t xml:space="preserve"> </w:t>
      </w:r>
      <w:r w:rsidRPr="00E608D0">
        <w:rPr>
          <w:rFonts w:ascii="Verdana" w:hAnsi="Verdana" w:hint="eastAsia"/>
          <w:color w:val="000000"/>
          <w:shd w:val="clear" w:color="auto" w:fill="FFFFFF"/>
        </w:rPr>
        <w:t>на</w:t>
      </w:r>
      <w:r w:rsidRPr="00E608D0">
        <w:rPr>
          <w:rFonts w:ascii="Verdana" w:hAnsi="Verdana"/>
          <w:color w:val="000000"/>
          <w:shd w:val="clear" w:color="auto" w:fill="FFFFFF"/>
        </w:rPr>
        <w:t xml:space="preserve"> 31 </w:t>
      </w:r>
      <w:r w:rsidRPr="00E608D0">
        <w:rPr>
          <w:rFonts w:ascii="Verdana" w:hAnsi="Verdana" w:hint="eastAsia"/>
          <w:color w:val="000000"/>
          <w:shd w:val="clear" w:color="auto" w:fill="FFFFFF"/>
        </w:rPr>
        <w:t>сторінці</w:t>
      </w:r>
      <w:r w:rsidRPr="00E608D0">
        <w:rPr>
          <w:rFonts w:ascii="Verdana" w:hAnsi="Verdana"/>
          <w:color w:val="000000"/>
          <w:shd w:val="clear" w:color="auto" w:fill="FFFFFF"/>
        </w:rPr>
        <w:t>.</w:t>
      </w:r>
    </w:p>
    <w:p w:rsidR="00E608D0" w:rsidRDefault="00E608D0" w:rsidP="00E608D0">
      <w:pPr>
        <w:rPr>
          <w:rFonts w:ascii="Verdana" w:hAnsi="Verdana"/>
          <w:color w:val="000000"/>
          <w:shd w:val="clear" w:color="auto" w:fill="FFFFFF"/>
        </w:rPr>
      </w:pPr>
    </w:p>
    <w:p w:rsidR="00E608D0" w:rsidRDefault="00E608D0" w:rsidP="00E608D0">
      <w:pPr>
        <w:rPr>
          <w:rFonts w:ascii="Verdana" w:hAnsi="Verdana"/>
          <w:color w:val="000000"/>
          <w:shd w:val="clear" w:color="auto" w:fill="FFFFFF"/>
        </w:rPr>
      </w:pPr>
    </w:p>
    <w:p w:rsidR="00E608D0" w:rsidRDefault="00E608D0" w:rsidP="00E608D0">
      <w:pPr>
        <w:rPr>
          <w:rFonts w:ascii="Verdana" w:hAnsi="Verdana"/>
          <w:color w:val="000000"/>
          <w:shd w:val="clear" w:color="auto" w:fill="FFFFFF"/>
        </w:rPr>
      </w:pPr>
    </w:p>
    <w:p w:rsidR="00E608D0" w:rsidRDefault="00E608D0" w:rsidP="00E608D0">
      <w:pPr>
        <w:rPr>
          <w:rFonts w:ascii="Verdana" w:hAnsi="Verdana"/>
          <w:color w:val="000000"/>
          <w:shd w:val="clear" w:color="auto" w:fill="FFFFFF"/>
        </w:rPr>
      </w:pPr>
    </w:p>
    <w:p w:rsidR="00E608D0" w:rsidRDefault="00E608D0" w:rsidP="00E608D0">
      <w:r>
        <w:rPr>
          <w:rFonts w:hint="eastAsia"/>
        </w:rPr>
        <w:t>ВИСНОВКИ</w:t>
      </w:r>
    </w:p>
    <w:p w:rsidR="00E608D0" w:rsidRDefault="00E608D0" w:rsidP="00E608D0">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концептуальних</w:t>
      </w:r>
      <w:r>
        <w:t></w:t>
      </w:r>
      <w:r>
        <w:rPr>
          <w:rFonts w:hint="eastAsia"/>
        </w:rPr>
        <w:t>засад</w:t>
      </w:r>
      <w:r>
        <w:t></w:t>
      </w:r>
      <w:r>
        <w:rPr>
          <w:rFonts w:hint="eastAsia"/>
        </w:rPr>
        <w:t>і</w:t>
      </w:r>
    </w:p>
    <w:p w:rsidR="00E608D0" w:rsidRDefault="00E608D0" w:rsidP="00E608D0">
      <w:r>
        <w:rPr>
          <w:rFonts w:hint="eastAsia"/>
        </w:rPr>
        <w:t>наукових</w:t>
      </w:r>
      <w:r>
        <w:t></w:t>
      </w:r>
      <w:r>
        <w:rPr>
          <w:rFonts w:hint="eastAsia"/>
        </w:rPr>
        <w:t>методів</w:t>
      </w:r>
      <w:r>
        <w:t></w:t>
      </w:r>
      <w:r>
        <w:rPr>
          <w:rFonts w:hint="eastAsia"/>
        </w:rPr>
        <w:t>аналізу</w:t>
      </w:r>
      <w:r>
        <w:t></w:t>
      </w:r>
      <w:r>
        <w:rPr>
          <w:rFonts w:hint="eastAsia"/>
        </w:rPr>
        <w:t>трансформації</w:t>
      </w:r>
      <w:r>
        <w:t></w:t>
      </w:r>
      <w:r>
        <w:rPr>
          <w:rFonts w:hint="eastAsia"/>
        </w:rPr>
        <w:t>світового</w:t>
      </w:r>
      <w:r>
        <w:t></w:t>
      </w:r>
      <w:r>
        <w:rPr>
          <w:rFonts w:hint="eastAsia"/>
        </w:rPr>
        <w:t>ринку</w:t>
      </w:r>
      <w:r>
        <w:t></w:t>
      </w:r>
      <w:r>
        <w:rPr>
          <w:rFonts w:hint="eastAsia"/>
        </w:rPr>
        <w:t>нафтопродуктів</w:t>
      </w:r>
      <w:r>
        <w:t></w:t>
      </w:r>
      <w:r>
        <w:rPr>
          <w:rFonts w:hint="eastAsia"/>
        </w:rPr>
        <w:t>в</w:t>
      </w:r>
    </w:p>
    <w:p w:rsidR="00E608D0" w:rsidRDefault="00E608D0" w:rsidP="00E608D0">
      <w:r>
        <w:rPr>
          <w:rFonts w:hint="eastAsia"/>
        </w:rPr>
        <w:t>умовах</w:t>
      </w:r>
      <w:r>
        <w:t></w:t>
      </w:r>
      <w:r>
        <w:rPr>
          <w:rFonts w:hint="eastAsia"/>
        </w:rPr>
        <w:t>геоекономічної</w:t>
      </w:r>
      <w:r>
        <w:t></w:t>
      </w:r>
      <w:r>
        <w:rPr>
          <w:rFonts w:hint="eastAsia"/>
        </w:rPr>
        <w:t>нестабільності</w:t>
      </w:r>
      <w:r>
        <w:t></w:t>
      </w:r>
      <w:r>
        <w:rPr>
          <w:rFonts w:hint="eastAsia"/>
        </w:rPr>
        <w:t>і</w:t>
      </w:r>
      <w:r>
        <w:t></w:t>
      </w:r>
      <w:r>
        <w:rPr>
          <w:rFonts w:hint="eastAsia"/>
        </w:rPr>
        <w:t>запропоновано</w:t>
      </w:r>
      <w:r>
        <w:t></w:t>
      </w:r>
      <w:r>
        <w:rPr>
          <w:rFonts w:hint="eastAsia"/>
        </w:rPr>
        <w:t>нове</w:t>
      </w:r>
      <w:r>
        <w:t></w:t>
      </w:r>
      <w:r>
        <w:rPr>
          <w:rFonts w:hint="eastAsia"/>
        </w:rPr>
        <w:t>вирішення</w:t>
      </w:r>
    </w:p>
    <w:p w:rsidR="00E608D0" w:rsidRDefault="00E608D0" w:rsidP="00E608D0">
      <w:r>
        <w:rPr>
          <w:rFonts w:hint="eastAsia"/>
        </w:rPr>
        <w:t>актуального</w:t>
      </w:r>
      <w:r>
        <w:t></w:t>
      </w:r>
      <w:r>
        <w:rPr>
          <w:rFonts w:hint="eastAsia"/>
        </w:rPr>
        <w:t>наукового</w:t>
      </w:r>
      <w:r>
        <w:t></w:t>
      </w:r>
      <w:r>
        <w:rPr>
          <w:rFonts w:hint="eastAsia"/>
        </w:rPr>
        <w:t>завдання</w:t>
      </w:r>
      <w:r>
        <w:t></w:t>
      </w:r>
      <w:r>
        <w:rPr>
          <w:rFonts w:hint="eastAsia"/>
        </w:rPr>
        <w:t>щодо</w:t>
      </w:r>
      <w:r>
        <w:t></w:t>
      </w:r>
      <w:r>
        <w:rPr>
          <w:rFonts w:hint="eastAsia"/>
        </w:rPr>
        <w:t>механізму</w:t>
      </w:r>
      <w:r>
        <w:t></w:t>
      </w:r>
      <w:r>
        <w:rPr>
          <w:rFonts w:hint="eastAsia"/>
        </w:rPr>
        <w:t>функціонування</w:t>
      </w:r>
      <w:r>
        <w:t></w:t>
      </w:r>
      <w:r>
        <w:rPr>
          <w:rFonts w:hint="eastAsia"/>
        </w:rPr>
        <w:t>світового</w:t>
      </w:r>
    </w:p>
    <w:p w:rsidR="00E608D0" w:rsidRDefault="00E608D0" w:rsidP="00E608D0">
      <w:r>
        <w:rPr>
          <w:rFonts w:hint="eastAsia"/>
        </w:rPr>
        <w:t>ринку</w:t>
      </w:r>
      <w:r>
        <w:t></w:t>
      </w:r>
      <w:r>
        <w:rPr>
          <w:rFonts w:hint="eastAsia"/>
        </w:rPr>
        <w:t>нафтопродуктів</w:t>
      </w:r>
      <w:r>
        <w:t></w:t>
      </w:r>
      <w:r>
        <w:t></w:t>
      </w:r>
      <w:r>
        <w:rPr>
          <w:rFonts w:hint="eastAsia"/>
        </w:rPr>
        <w:t>ідентифікації</w:t>
      </w:r>
      <w:r>
        <w:t></w:t>
      </w:r>
      <w:r>
        <w:rPr>
          <w:rFonts w:hint="eastAsia"/>
        </w:rPr>
        <w:t>напрямів</w:t>
      </w:r>
      <w:r>
        <w:t></w:t>
      </w:r>
      <w:r>
        <w:rPr>
          <w:rFonts w:hint="eastAsia"/>
        </w:rPr>
        <w:t>його</w:t>
      </w:r>
      <w:r>
        <w:t></w:t>
      </w:r>
      <w:r>
        <w:rPr>
          <w:rFonts w:hint="eastAsia"/>
        </w:rPr>
        <w:t>трансформації</w:t>
      </w:r>
      <w:r>
        <w:t></w:t>
      </w:r>
      <w:r>
        <w:rPr>
          <w:rFonts w:hint="eastAsia"/>
        </w:rPr>
        <w:t>у</w:t>
      </w:r>
      <w:r>
        <w:t></w:t>
      </w:r>
      <w:r>
        <w:rPr>
          <w:rFonts w:hint="eastAsia"/>
        </w:rPr>
        <w:t>вимірах</w:t>
      </w:r>
    </w:p>
    <w:p w:rsidR="00E608D0" w:rsidRDefault="00E608D0" w:rsidP="00E608D0">
      <w:r>
        <w:rPr>
          <w:rFonts w:hint="eastAsia"/>
        </w:rPr>
        <w:t>сталого</w:t>
      </w:r>
      <w:r>
        <w:t></w:t>
      </w:r>
      <w:r>
        <w:rPr>
          <w:rFonts w:hint="eastAsia"/>
        </w:rPr>
        <w:t>розвитку</w:t>
      </w:r>
      <w:r>
        <w:t></w:t>
      </w:r>
      <w:r>
        <w:t></w:t>
      </w:r>
      <w:r>
        <w:rPr>
          <w:rFonts w:hint="eastAsia"/>
        </w:rPr>
        <w:t>а</w:t>
      </w:r>
      <w:r>
        <w:t></w:t>
      </w:r>
      <w:r>
        <w:rPr>
          <w:rFonts w:hint="eastAsia"/>
        </w:rPr>
        <w:t>також</w:t>
      </w:r>
      <w:r>
        <w:t></w:t>
      </w:r>
      <w:r>
        <w:rPr>
          <w:rFonts w:hint="eastAsia"/>
        </w:rPr>
        <w:t>здійснено</w:t>
      </w:r>
      <w:r>
        <w:t></w:t>
      </w:r>
      <w:r>
        <w:rPr>
          <w:rFonts w:hint="eastAsia"/>
        </w:rPr>
        <w:t>практичне</w:t>
      </w:r>
      <w:r>
        <w:t></w:t>
      </w:r>
      <w:r>
        <w:rPr>
          <w:rFonts w:hint="eastAsia"/>
        </w:rPr>
        <w:t>застосування</w:t>
      </w:r>
      <w:r>
        <w:t></w:t>
      </w:r>
      <w:r>
        <w:rPr>
          <w:rFonts w:hint="eastAsia"/>
        </w:rPr>
        <w:t>розробленої</w:t>
      </w:r>
    </w:p>
    <w:p w:rsidR="00E608D0" w:rsidRDefault="00E608D0" w:rsidP="00E608D0">
      <w:r>
        <w:rPr>
          <w:rFonts w:hint="eastAsia"/>
        </w:rPr>
        <w:t>методики</w:t>
      </w:r>
      <w:r>
        <w:t></w:t>
      </w:r>
      <w:r>
        <w:rPr>
          <w:rFonts w:hint="eastAsia"/>
        </w:rPr>
        <w:t>оцінювання</w:t>
      </w:r>
      <w:r>
        <w:t></w:t>
      </w:r>
      <w:r>
        <w:rPr>
          <w:rFonts w:hint="eastAsia"/>
        </w:rPr>
        <w:t>їх</w:t>
      </w:r>
      <w:r>
        <w:t></w:t>
      </w:r>
      <w:r>
        <w:rPr>
          <w:rFonts w:hint="eastAsia"/>
        </w:rPr>
        <w:t>впливу</w:t>
      </w:r>
      <w:r>
        <w:t></w:t>
      </w:r>
      <w:r>
        <w:rPr>
          <w:rFonts w:hint="eastAsia"/>
        </w:rPr>
        <w:t>для</w:t>
      </w:r>
      <w:r>
        <w:t></w:t>
      </w:r>
      <w:r>
        <w:rPr>
          <w:rFonts w:hint="eastAsia"/>
        </w:rPr>
        <w:t>обґрунтування</w:t>
      </w:r>
      <w:r>
        <w:t></w:t>
      </w:r>
      <w:r>
        <w:rPr>
          <w:rFonts w:hint="eastAsia"/>
        </w:rPr>
        <w:t>пріоритетів</w:t>
      </w:r>
      <w:r>
        <w:t></w:t>
      </w:r>
      <w:r>
        <w:rPr>
          <w:rFonts w:hint="eastAsia"/>
        </w:rPr>
        <w:t>розвитку</w:t>
      </w:r>
      <w:r>
        <w:t></w:t>
      </w:r>
      <w:r>
        <w:rPr>
          <w:rFonts w:hint="eastAsia"/>
        </w:rPr>
        <w:t>ринку</w:t>
      </w:r>
    </w:p>
    <w:p w:rsidR="00E608D0" w:rsidRDefault="00E608D0" w:rsidP="00E608D0">
      <w:r>
        <w:rPr>
          <w:rFonts w:hint="eastAsia"/>
        </w:rPr>
        <w:t>нафтопродуктів</w:t>
      </w:r>
      <w:r>
        <w:t></w:t>
      </w:r>
      <w:r>
        <w:rPr>
          <w:rFonts w:hint="eastAsia"/>
        </w:rPr>
        <w:t>України</w:t>
      </w:r>
      <w:r>
        <w:t></w:t>
      </w:r>
      <w:r>
        <w:t></w:t>
      </w:r>
      <w:r>
        <w:rPr>
          <w:rFonts w:hint="eastAsia"/>
        </w:rPr>
        <w:t>Це</w:t>
      </w:r>
      <w:r>
        <w:t></w:t>
      </w:r>
      <w:r>
        <w:rPr>
          <w:rFonts w:hint="eastAsia"/>
        </w:rPr>
        <w:t>дало</w:t>
      </w:r>
      <w:r>
        <w:t></w:t>
      </w:r>
      <w:r>
        <w:rPr>
          <w:rFonts w:hint="eastAsia"/>
        </w:rPr>
        <w:t>можливість</w:t>
      </w:r>
      <w:r>
        <w:t></w:t>
      </w:r>
      <w:r>
        <w:rPr>
          <w:rFonts w:hint="eastAsia"/>
        </w:rPr>
        <w:t>сформулювати</w:t>
      </w:r>
      <w:r>
        <w:t></w:t>
      </w:r>
      <w:r>
        <w:rPr>
          <w:rFonts w:hint="eastAsia"/>
        </w:rPr>
        <w:t>висновки</w:t>
      </w:r>
      <w:r>
        <w:t></w:t>
      </w:r>
      <w:r>
        <w:t></w:t>
      </w:r>
      <w:r>
        <w:rPr>
          <w:rFonts w:hint="eastAsia"/>
        </w:rPr>
        <w:t>які</w:t>
      </w:r>
    </w:p>
    <w:p w:rsidR="00E608D0" w:rsidRDefault="00E608D0" w:rsidP="00E608D0">
      <w:r>
        <w:rPr>
          <w:rFonts w:hint="eastAsia"/>
        </w:rPr>
        <w:t>характеризуються</w:t>
      </w:r>
      <w:r>
        <w:t></w:t>
      </w:r>
      <w:r>
        <w:rPr>
          <w:rFonts w:hint="eastAsia"/>
        </w:rPr>
        <w:t>науковою</w:t>
      </w:r>
      <w:r>
        <w:t></w:t>
      </w:r>
      <w:r>
        <w:rPr>
          <w:rFonts w:hint="eastAsia"/>
        </w:rPr>
        <w:t>новизною</w:t>
      </w:r>
      <w:r>
        <w:t></w:t>
      </w:r>
      <w:r>
        <w:rPr>
          <w:rFonts w:hint="eastAsia"/>
        </w:rPr>
        <w:t>і</w:t>
      </w:r>
      <w:r>
        <w:t></w:t>
      </w:r>
      <w:r>
        <w:rPr>
          <w:rFonts w:hint="eastAsia"/>
        </w:rPr>
        <w:t>мають</w:t>
      </w:r>
      <w:r>
        <w:t></w:t>
      </w:r>
      <w:r>
        <w:rPr>
          <w:rFonts w:hint="eastAsia"/>
        </w:rPr>
        <w:t>теоретико</w:t>
      </w:r>
      <w:r>
        <w:t></w:t>
      </w:r>
      <w:r>
        <w:rPr>
          <w:rFonts w:hint="eastAsia"/>
        </w:rPr>
        <w:t>методологічне</w:t>
      </w:r>
      <w:r>
        <w:t></w:t>
      </w:r>
      <w:r>
        <w:rPr>
          <w:rFonts w:hint="eastAsia"/>
        </w:rPr>
        <w:t>і</w:t>
      </w:r>
    </w:p>
    <w:p w:rsidR="00E608D0" w:rsidRDefault="00E608D0" w:rsidP="00E608D0">
      <w:r>
        <w:rPr>
          <w:rFonts w:hint="eastAsia"/>
        </w:rPr>
        <w:t>науково</w:t>
      </w:r>
      <w:r>
        <w:t></w:t>
      </w:r>
      <w:r>
        <w:rPr>
          <w:rFonts w:hint="eastAsia"/>
        </w:rPr>
        <w:t>практичне</w:t>
      </w:r>
      <w:r>
        <w:t></w:t>
      </w:r>
      <w:r>
        <w:rPr>
          <w:rFonts w:hint="eastAsia"/>
        </w:rPr>
        <w:t>значення</w:t>
      </w:r>
      <w:r>
        <w:t></w:t>
      </w:r>
    </w:p>
    <w:p w:rsidR="00E608D0" w:rsidRDefault="00E608D0" w:rsidP="00E608D0">
      <w:r>
        <w:t></w:t>
      </w:r>
      <w:r>
        <w:t></w:t>
      </w:r>
      <w:r>
        <w:t></w:t>
      </w:r>
      <w:r>
        <w:rPr>
          <w:rFonts w:hint="eastAsia"/>
        </w:rPr>
        <w:t>Сучасні</w:t>
      </w:r>
      <w:r>
        <w:t></w:t>
      </w:r>
      <w:r>
        <w:rPr>
          <w:rFonts w:hint="eastAsia"/>
        </w:rPr>
        <w:t>концепції</w:t>
      </w:r>
      <w:r>
        <w:t></w:t>
      </w:r>
      <w:r>
        <w:rPr>
          <w:rFonts w:hint="eastAsia"/>
        </w:rPr>
        <w:t>інституціоналізму</w:t>
      </w:r>
      <w:r>
        <w:t></w:t>
      </w:r>
      <w:r>
        <w:t></w:t>
      </w:r>
      <w:r>
        <w:rPr>
          <w:rFonts w:hint="eastAsia"/>
        </w:rPr>
        <w:t>інноваційного</w:t>
      </w:r>
      <w:r>
        <w:t></w:t>
      </w:r>
      <w:r>
        <w:rPr>
          <w:rFonts w:hint="eastAsia"/>
        </w:rPr>
        <w:t>розвитку</w:t>
      </w:r>
      <w:r>
        <w:t></w:t>
      </w:r>
      <w:r>
        <w:t></w:t>
      </w:r>
      <w:r>
        <w:rPr>
          <w:rFonts w:hint="eastAsia"/>
        </w:rPr>
        <w:t>теорії</w:t>
      </w:r>
    </w:p>
    <w:p w:rsidR="00E608D0" w:rsidRDefault="00E608D0" w:rsidP="00E608D0">
      <w:r>
        <w:rPr>
          <w:rFonts w:hint="eastAsia"/>
        </w:rPr>
        <w:t>галузевих</w:t>
      </w:r>
      <w:r>
        <w:t></w:t>
      </w:r>
      <w:r>
        <w:rPr>
          <w:rFonts w:hint="eastAsia"/>
        </w:rPr>
        <w:t>ринків</w:t>
      </w:r>
      <w:r>
        <w:t></w:t>
      </w:r>
      <w:r>
        <w:t></w:t>
      </w:r>
      <w:r>
        <w:rPr>
          <w:rFonts w:hint="eastAsia"/>
        </w:rPr>
        <w:t>стратегічного</w:t>
      </w:r>
      <w:r>
        <w:t></w:t>
      </w:r>
      <w:r>
        <w:rPr>
          <w:rFonts w:hint="eastAsia"/>
        </w:rPr>
        <w:t>управління</w:t>
      </w:r>
      <w:r>
        <w:t></w:t>
      </w:r>
      <w:r>
        <w:rPr>
          <w:rFonts w:hint="eastAsia"/>
        </w:rPr>
        <w:t>обґрунтовують</w:t>
      </w:r>
      <w:r>
        <w:t></w:t>
      </w:r>
      <w:r>
        <w:rPr>
          <w:rFonts w:hint="eastAsia"/>
        </w:rPr>
        <w:t>позитивний</w:t>
      </w:r>
      <w:r>
        <w:t></w:t>
      </w:r>
      <w:r>
        <w:rPr>
          <w:rFonts w:hint="eastAsia"/>
        </w:rPr>
        <w:t>вплив</w:t>
      </w:r>
    </w:p>
    <w:p w:rsidR="00E608D0" w:rsidRDefault="00E608D0" w:rsidP="00E608D0">
      <w:r>
        <w:rPr>
          <w:rFonts w:hint="eastAsia"/>
        </w:rPr>
        <w:t>сталого</w:t>
      </w:r>
      <w:r>
        <w:t></w:t>
      </w:r>
      <w:r>
        <w:rPr>
          <w:rFonts w:hint="eastAsia"/>
        </w:rPr>
        <w:t>розвитку</w:t>
      </w:r>
      <w:r>
        <w:t></w:t>
      </w:r>
      <w:r>
        <w:rPr>
          <w:rFonts w:hint="eastAsia"/>
        </w:rPr>
        <w:t>з</w:t>
      </w:r>
      <w:r>
        <w:t></w:t>
      </w:r>
      <w:r>
        <w:rPr>
          <w:rFonts w:hint="eastAsia"/>
        </w:rPr>
        <w:t>точки</w:t>
      </w:r>
      <w:r>
        <w:t></w:t>
      </w:r>
      <w:r>
        <w:rPr>
          <w:rFonts w:hint="eastAsia"/>
        </w:rPr>
        <w:t>зору</w:t>
      </w:r>
      <w:r>
        <w:t></w:t>
      </w:r>
      <w:r>
        <w:rPr>
          <w:rFonts w:hint="eastAsia"/>
        </w:rPr>
        <w:t>досягнення</w:t>
      </w:r>
      <w:r>
        <w:t></w:t>
      </w:r>
      <w:r>
        <w:rPr>
          <w:rFonts w:hint="eastAsia"/>
        </w:rPr>
        <w:t>св</w:t>
      </w:r>
      <w:r>
        <w:t></w:t>
      </w:r>
      <w:r>
        <w:rPr>
          <w:rFonts w:hint="eastAsia"/>
        </w:rPr>
        <w:t>т</w:t>
      </w:r>
      <w:r>
        <w:t></w:t>
      </w:r>
      <w:r>
        <w:rPr>
          <w:rFonts w:hint="eastAsia"/>
        </w:rPr>
        <w:t>в</w:t>
      </w:r>
      <w:r>
        <w:t></w:t>
      </w:r>
      <w:r>
        <w:rPr>
          <w:rFonts w:hint="eastAsia"/>
        </w:rPr>
        <w:t>г</w:t>
      </w:r>
      <w:r>
        <w:t></w:t>
      </w:r>
      <w:r>
        <w:t></w:t>
      </w:r>
      <w:r>
        <w:rPr>
          <w:rFonts w:hint="eastAsia"/>
        </w:rPr>
        <w:t>ек</w:t>
      </w:r>
      <w:r>
        <w:t></w:t>
      </w:r>
      <w:r>
        <w:rPr>
          <w:rFonts w:hint="eastAsia"/>
        </w:rPr>
        <w:t>н</w:t>
      </w:r>
      <w:r>
        <w:t></w:t>
      </w:r>
      <w:r>
        <w:rPr>
          <w:rFonts w:hint="eastAsia"/>
        </w:rPr>
        <w:t>м</w:t>
      </w:r>
      <w:r>
        <w:t></w:t>
      </w:r>
      <w:r>
        <w:rPr>
          <w:rFonts w:hint="eastAsia"/>
        </w:rPr>
        <w:t>чн</w:t>
      </w:r>
      <w:r>
        <w:t></w:t>
      </w:r>
      <w:r>
        <w:rPr>
          <w:rFonts w:hint="eastAsia"/>
        </w:rPr>
        <w:t>г</w:t>
      </w:r>
      <w:r>
        <w:t></w:t>
      </w:r>
      <w:r>
        <w:t></w:t>
      </w:r>
      <w:r>
        <w:rPr>
          <w:rFonts w:hint="eastAsia"/>
        </w:rPr>
        <w:t>л</w:t>
      </w:r>
      <w:r>
        <w:t></w:t>
      </w:r>
      <w:r>
        <w:rPr>
          <w:rFonts w:hint="eastAsia"/>
        </w:rPr>
        <w:t>дерства</w:t>
      </w:r>
      <w:r>
        <w:t></w:t>
      </w:r>
      <w:r>
        <w:rPr>
          <w:rFonts w:hint="eastAsia"/>
        </w:rPr>
        <w:t>на</w:t>
      </w:r>
    </w:p>
    <w:p w:rsidR="00E608D0" w:rsidRDefault="00E608D0" w:rsidP="00E608D0">
      <w:r>
        <w:rPr>
          <w:rFonts w:hint="eastAsia"/>
        </w:rPr>
        <w:t>галузевому</w:t>
      </w:r>
      <w:r>
        <w:t></w:t>
      </w:r>
      <w:r>
        <w:rPr>
          <w:rFonts w:hint="eastAsia"/>
        </w:rPr>
        <w:t>ринку</w:t>
      </w:r>
      <w:r>
        <w:t></w:t>
      </w:r>
      <w:r>
        <w:t></w:t>
      </w:r>
      <w:r>
        <w:rPr>
          <w:rFonts w:hint="eastAsia"/>
        </w:rPr>
        <w:t>нафтопереробки</w:t>
      </w:r>
      <w:r>
        <w:t></w:t>
      </w:r>
      <w:r>
        <w:t></w:t>
      </w:r>
      <w:r>
        <w:t></w:t>
      </w:r>
      <w:r>
        <w:rPr>
          <w:rFonts w:hint="eastAsia"/>
        </w:rPr>
        <w:t>Сталий</w:t>
      </w:r>
      <w:r>
        <w:t></w:t>
      </w:r>
      <w:r>
        <w:rPr>
          <w:rFonts w:hint="eastAsia"/>
        </w:rPr>
        <w:t>розвиток</w:t>
      </w:r>
      <w:r>
        <w:t></w:t>
      </w:r>
      <w:r>
        <w:rPr>
          <w:rFonts w:hint="eastAsia"/>
        </w:rPr>
        <w:t>передбачає</w:t>
      </w:r>
      <w:r>
        <w:t></w:t>
      </w:r>
      <w:r>
        <w:rPr>
          <w:rFonts w:hint="eastAsia"/>
        </w:rPr>
        <w:t>досягнення</w:t>
      </w:r>
    </w:p>
    <w:p w:rsidR="00E608D0" w:rsidRDefault="00E608D0" w:rsidP="00E608D0">
      <w:r>
        <w:rPr>
          <w:rFonts w:hint="eastAsia"/>
        </w:rPr>
        <w:t>конкретних</w:t>
      </w:r>
      <w:r>
        <w:t></w:t>
      </w:r>
      <w:r>
        <w:rPr>
          <w:rFonts w:hint="eastAsia"/>
        </w:rPr>
        <w:t>параметрів</w:t>
      </w:r>
      <w:r>
        <w:t></w:t>
      </w:r>
      <w:r>
        <w:t></w:t>
      </w:r>
      <w:r>
        <w:rPr>
          <w:rFonts w:hint="eastAsia"/>
        </w:rPr>
        <w:t>економічна</w:t>
      </w:r>
      <w:r>
        <w:t></w:t>
      </w:r>
      <w:r>
        <w:rPr>
          <w:rFonts w:hint="eastAsia"/>
        </w:rPr>
        <w:t>доцільність</w:t>
      </w:r>
      <w:r>
        <w:t></w:t>
      </w:r>
      <w:r>
        <w:t></w:t>
      </w:r>
      <w:r>
        <w:rPr>
          <w:rFonts w:hint="eastAsia"/>
        </w:rPr>
        <w:t>енергоефективність</w:t>
      </w:r>
      <w:r>
        <w:t></w:t>
      </w:r>
    </w:p>
    <w:p w:rsidR="00E608D0" w:rsidRDefault="00E608D0" w:rsidP="00E608D0">
      <w:r>
        <w:rPr>
          <w:rFonts w:hint="eastAsia"/>
        </w:rPr>
        <w:t>технологічність</w:t>
      </w:r>
      <w:r>
        <w:t></w:t>
      </w:r>
      <w:r>
        <w:t></w:t>
      </w:r>
      <w:r>
        <w:rPr>
          <w:rFonts w:hint="eastAsia"/>
        </w:rPr>
        <w:t>соціальна</w:t>
      </w:r>
      <w:r>
        <w:t></w:t>
      </w:r>
      <w:r>
        <w:rPr>
          <w:rFonts w:hint="eastAsia"/>
        </w:rPr>
        <w:t>значимість</w:t>
      </w:r>
      <w:r>
        <w:t></w:t>
      </w:r>
      <w:r>
        <w:t></w:t>
      </w:r>
      <w:r>
        <w:rPr>
          <w:rFonts w:hint="eastAsia"/>
        </w:rPr>
        <w:t>дотримання</w:t>
      </w:r>
      <w:r>
        <w:t></w:t>
      </w:r>
      <w:r>
        <w:rPr>
          <w:rFonts w:hint="eastAsia"/>
        </w:rPr>
        <w:t>прав</w:t>
      </w:r>
      <w:r>
        <w:t></w:t>
      </w:r>
      <w:r>
        <w:rPr>
          <w:rFonts w:hint="eastAsia"/>
        </w:rPr>
        <w:t>людини</w:t>
      </w:r>
      <w:r>
        <w:t></w:t>
      </w:r>
      <w:r>
        <w:rPr>
          <w:rFonts w:hint="eastAsia"/>
        </w:rPr>
        <w:t>і</w:t>
      </w:r>
      <w:r>
        <w:t></w:t>
      </w:r>
      <w:r>
        <w:rPr>
          <w:rFonts w:hint="eastAsia"/>
        </w:rPr>
        <w:t>трудових</w:t>
      </w:r>
    </w:p>
    <w:p w:rsidR="00E608D0" w:rsidRDefault="00E608D0" w:rsidP="00E608D0">
      <w:r>
        <w:rPr>
          <w:rFonts w:hint="eastAsia"/>
        </w:rPr>
        <w:t>практик</w:t>
      </w:r>
      <w:r>
        <w:t></w:t>
      </w:r>
      <w:r>
        <w:rPr>
          <w:rFonts w:hint="eastAsia"/>
        </w:rPr>
        <w:t>та</w:t>
      </w:r>
      <w:r>
        <w:t></w:t>
      </w:r>
      <w:r>
        <w:rPr>
          <w:rFonts w:hint="eastAsia"/>
        </w:rPr>
        <w:t>еколого</w:t>
      </w:r>
      <w:r>
        <w:t></w:t>
      </w:r>
      <w:r>
        <w:rPr>
          <w:rFonts w:hint="eastAsia"/>
        </w:rPr>
        <w:t>енергетична</w:t>
      </w:r>
      <w:r>
        <w:t></w:t>
      </w:r>
      <w:r>
        <w:rPr>
          <w:rFonts w:hint="eastAsia"/>
        </w:rPr>
        <w:t>безпека</w:t>
      </w:r>
      <w:r>
        <w:t></w:t>
      </w:r>
      <w:r>
        <w:t></w:t>
      </w:r>
      <w:r>
        <w:t></w:t>
      </w:r>
      <w:r>
        <w:rPr>
          <w:rFonts w:hint="eastAsia"/>
        </w:rPr>
        <w:t>впровадження</w:t>
      </w:r>
      <w:r>
        <w:t></w:t>
      </w:r>
      <w:r>
        <w:rPr>
          <w:rFonts w:hint="eastAsia"/>
        </w:rPr>
        <w:t>випереджальної</w:t>
      </w:r>
    </w:p>
    <w:p w:rsidR="00E608D0" w:rsidRDefault="00E608D0" w:rsidP="00E608D0">
      <w:r>
        <w:rPr>
          <w:rFonts w:hint="eastAsia"/>
        </w:rPr>
        <w:t>стратегії</w:t>
      </w:r>
      <w:r>
        <w:t></w:t>
      </w:r>
      <w:r>
        <w:rPr>
          <w:rFonts w:hint="eastAsia"/>
        </w:rPr>
        <w:t>інноваційного</w:t>
      </w:r>
      <w:r>
        <w:t></w:t>
      </w:r>
      <w:r>
        <w:rPr>
          <w:rFonts w:hint="eastAsia"/>
        </w:rPr>
        <w:t>розвитку</w:t>
      </w:r>
      <w:r>
        <w:t></w:t>
      </w:r>
      <w:r>
        <w:t></w:t>
      </w:r>
      <w:r>
        <w:rPr>
          <w:rFonts w:hint="eastAsia"/>
        </w:rPr>
        <w:t>моніторинг</w:t>
      </w:r>
      <w:r>
        <w:t></w:t>
      </w:r>
      <w:r>
        <w:rPr>
          <w:rFonts w:hint="eastAsia"/>
        </w:rPr>
        <w:t>досягнення</w:t>
      </w:r>
      <w:r>
        <w:t></w:t>
      </w:r>
      <w:r>
        <w:rPr>
          <w:rFonts w:hint="eastAsia"/>
        </w:rPr>
        <w:t>індикативних</w:t>
      </w:r>
    </w:p>
    <w:p w:rsidR="00E608D0" w:rsidRDefault="00E608D0" w:rsidP="00E608D0">
      <w:r>
        <w:rPr>
          <w:rFonts w:hint="eastAsia"/>
        </w:rPr>
        <w:t>показників</w:t>
      </w:r>
      <w:r>
        <w:t></w:t>
      </w:r>
      <w:r>
        <w:rPr>
          <w:rFonts w:hint="eastAsia"/>
        </w:rPr>
        <w:t>сталого</w:t>
      </w:r>
      <w:r>
        <w:t></w:t>
      </w:r>
      <w:r>
        <w:rPr>
          <w:rFonts w:hint="eastAsia"/>
        </w:rPr>
        <w:t>розвитку</w:t>
      </w:r>
      <w:r>
        <w:t></w:t>
      </w:r>
      <w:r>
        <w:rPr>
          <w:rFonts w:hint="eastAsia"/>
        </w:rPr>
        <w:t>з</w:t>
      </w:r>
      <w:r>
        <w:t></w:t>
      </w:r>
      <w:r>
        <w:rPr>
          <w:rFonts w:hint="eastAsia"/>
        </w:rPr>
        <w:t>точки</w:t>
      </w:r>
      <w:r>
        <w:t></w:t>
      </w:r>
      <w:r>
        <w:rPr>
          <w:rFonts w:hint="eastAsia"/>
        </w:rPr>
        <w:t>зору</w:t>
      </w:r>
      <w:r>
        <w:t></w:t>
      </w:r>
      <w:r>
        <w:rPr>
          <w:rFonts w:hint="eastAsia"/>
        </w:rPr>
        <w:t>позиціонування</w:t>
      </w:r>
      <w:r>
        <w:t></w:t>
      </w:r>
      <w:r>
        <w:rPr>
          <w:rFonts w:hint="eastAsia"/>
        </w:rPr>
        <w:t>країни</w:t>
      </w:r>
      <w:r>
        <w:t></w:t>
      </w:r>
      <w:r>
        <w:rPr>
          <w:rFonts w:hint="eastAsia"/>
        </w:rPr>
        <w:t>у</w:t>
      </w:r>
      <w:r>
        <w:t></w:t>
      </w:r>
      <w:r>
        <w:rPr>
          <w:rFonts w:hint="eastAsia"/>
        </w:rPr>
        <w:t>системі</w:t>
      </w:r>
    </w:p>
    <w:p w:rsidR="00E608D0" w:rsidRDefault="00E608D0" w:rsidP="00E608D0">
      <w:r>
        <w:rPr>
          <w:rFonts w:hint="eastAsia"/>
        </w:rPr>
        <w:t>св</w:t>
      </w:r>
      <w:r>
        <w:t></w:t>
      </w:r>
      <w:r>
        <w:rPr>
          <w:rFonts w:hint="eastAsia"/>
        </w:rPr>
        <w:t>т</w:t>
      </w:r>
      <w:r>
        <w:t></w:t>
      </w:r>
      <w:r>
        <w:rPr>
          <w:rFonts w:hint="eastAsia"/>
        </w:rPr>
        <w:t>в</w:t>
      </w:r>
      <w:r>
        <w:t></w:t>
      </w:r>
      <w:r>
        <w:rPr>
          <w:rFonts w:hint="eastAsia"/>
        </w:rPr>
        <w:t>г</w:t>
      </w:r>
      <w:r>
        <w:t></w:t>
      </w:r>
      <w:r>
        <w:t></w:t>
      </w:r>
      <w:r>
        <w:rPr>
          <w:rFonts w:hint="eastAsia"/>
        </w:rPr>
        <w:t>г</w:t>
      </w:r>
      <w:r>
        <w:t></w:t>
      </w:r>
      <w:r>
        <w:rPr>
          <w:rFonts w:hint="eastAsia"/>
        </w:rPr>
        <w:t>сп</w:t>
      </w:r>
      <w:r>
        <w:t></w:t>
      </w:r>
      <w:r>
        <w:rPr>
          <w:rFonts w:hint="eastAsia"/>
        </w:rPr>
        <w:t>дарства</w:t>
      </w:r>
      <w:r>
        <w:t></w:t>
      </w:r>
    </w:p>
    <w:p w:rsidR="00E608D0" w:rsidRDefault="00E608D0" w:rsidP="00E608D0">
      <w:r>
        <w:t></w:t>
      </w:r>
      <w:r>
        <w:t></w:t>
      </w:r>
      <w:r>
        <w:t></w:t>
      </w:r>
      <w:r>
        <w:rPr>
          <w:rFonts w:hint="eastAsia"/>
        </w:rPr>
        <w:t>Характерними</w:t>
      </w:r>
      <w:r>
        <w:t></w:t>
      </w:r>
      <w:r>
        <w:rPr>
          <w:rFonts w:hint="eastAsia"/>
        </w:rPr>
        <w:t>ознаками</w:t>
      </w:r>
      <w:r>
        <w:t></w:t>
      </w:r>
      <w:r>
        <w:rPr>
          <w:rFonts w:hint="eastAsia"/>
        </w:rPr>
        <w:t>функціонування</w:t>
      </w:r>
      <w:r>
        <w:t></w:t>
      </w:r>
      <w:r>
        <w:rPr>
          <w:rFonts w:hint="eastAsia"/>
        </w:rPr>
        <w:t>світового</w:t>
      </w:r>
      <w:r>
        <w:t></w:t>
      </w:r>
      <w:r>
        <w:rPr>
          <w:rFonts w:hint="eastAsia"/>
        </w:rPr>
        <w:t>ринку</w:t>
      </w:r>
    </w:p>
    <w:p w:rsidR="00E608D0" w:rsidRDefault="00E608D0" w:rsidP="00E608D0">
      <w:r>
        <w:rPr>
          <w:rFonts w:hint="eastAsia"/>
        </w:rPr>
        <w:t>нафтопродуктів</w:t>
      </w:r>
      <w:r>
        <w:t></w:t>
      </w:r>
      <w:r>
        <w:rPr>
          <w:rFonts w:hint="eastAsia"/>
        </w:rPr>
        <w:t>є</w:t>
      </w:r>
      <w:r>
        <w:t></w:t>
      </w:r>
      <w:r>
        <w:rPr>
          <w:rFonts w:hint="eastAsia"/>
        </w:rPr>
        <w:t>мультилокальність</w:t>
      </w:r>
      <w:r>
        <w:t></w:t>
      </w:r>
      <w:r>
        <w:t></w:t>
      </w:r>
      <w:r>
        <w:rPr>
          <w:rFonts w:hint="eastAsia"/>
        </w:rPr>
        <w:t>взаємозв</w:t>
      </w:r>
      <w:r>
        <w:t></w:t>
      </w:r>
      <w:r>
        <w:rPr>
          <w:rFonts w:hint="eastAsia"/>
        </w:rPr>
        <w:t>язок</w:t>
      </w:r>
      <w:r>
        <w:t></w:t>
      </w:r>
      <w:r>
        <w:rPr>
          <w:rFonts w:hint="eastAsia"/>
        </w:rPr>
        <w:t>з</w:t>
      </w:r>
      <w:r>
        <w:t></w:t>
      </w:r>
      <w:r>
        <w:rPr>
          <w:rFonts w:hint="eastAsia"/>
        </w:rPr>
        <w:t>глобальним</w:t>
      </w:r>
      <w:r>
        <w:t></w:t>
      </w:r>
      <w:r>
        <w:rPr>
          <w:rFonts w:hint="eastAsia"/>
        </w:rPr>
        <w:t>ринком</w:t>
      </w:r>
    </w:p>
    <w:p w:rsidR="00E608D0" w:rsidRDefault="00E608D0" w:rsidP="00E608D0">
      <w:r>
        <w:rPr>
          <w:rFonts w:hint="eastAsia"/>
        </w:rPr>
        <w:t>нафти</w:t>
      </w:r>
      <w:r>
        <w:t></w:t>
      </w:r>
      <w:r>
        <w:t></w:t>
      </w:r>
      <w:r>
        <w:rPr>
          <w:rFonts w:hint="eastAsia"/>
        </w:rPr>
        <w:t>впливом</w:t>
      </w:r>
      <w:r>
        <w:t></w:t>
      </w:r>
      <w:r>
        <w:rPr>
          <w:rFonts w:hint="eastAsia"/>
        </w:rPr>
        <w:t>вимог</w:t>
      </w:r>
      <w:r>
        <w:t></w:t>
      </w:r>
      <w:r>
        <w:rPr>
          <w:rFonts w:hint="eastAsia"/>
        </w:rPr>
        <w:t>сталого</w:t>
      </w:r>
      <w:r>
        <w:t></w:t>
      </w:r>
      <w:r>
        <w:rPr>
          <w:rFonts w:hint="eastAsia"/>
        </w:rPr>
        <w:t>розвитку</w:t>
      </w:r>
      <w:r>
        <w:t></w:t>
      </w:r>
      <w:r>
        <w:t></w:t>
      </w:r>
      <w:r>
        <w:rPr>
          <w:rFonts w:hint="eastAsia"/>
        </w:rPr>
        <w:t>соціальні</w:t>
      </w:r>
      <w:r>
        <w:t></w:t>
      </w:r>
      <w:r>
        <w:t></w:t>
      </w:r>
      <w:r>
        <w:rPr>
          <w:rFonts w:hint="eastAsia"/>
        </w:rPr>
        <w:t>економічні</w:t>
      </w:r>
      <w:r>
        <w:t></w:t>
      </w:r>
      <w:r>
        <w:t></w:t>
      </w:r>
      <w:r>
        <w:rPr>
          <w:rFonts w:hint="eastAsia"/>
        </w:rPr>
        <w:t>технологічні</w:t>
      </w:r>
      <w:r>
        <w:t></w:t>
      </w:r>
      <w:r>
        <w:rPr>
          <w:rFonts w:hint="eastAsia"/>
        </w:rPr>
        <w:t>та</w:t>
      </w:r>
    </w:p>
    <w:p w:rsidR="00E608D0" w:rsidRDefault="00E608D0" w:rsidP="00E608D0">
      <w:r>
        <w:rPr>
          <w:rFonts w:hint="eastAsia"/>
        </w:rPr>
        <w:t>екологічні</w:t>
      </w:r>
      <w:r>
        <w:t></w:t>
      </w:r>
      <w:r>
        <w:t></w:t>
      </w:r>
      <w:r>
        <w:t></w:t>
      </w:r>
      <w:r>
        <w:rPr>
          <w:rFonts w:hint="eastAsia"/>
        </w:rPr>
        <w:t>кожна</w:t>
      </w:r>
      <w:r>
        <w:t></w:t>
      </w:r>
      <w:r>
        <w:rPr>
          <w:rFonts w:hint="eastAsia"/>
        </w:rPr>
        <w:t>з</w:t>
      </w:r>
      <w:r>
        <w:t></w:t>
      </w:r>
      <w:r>
        <w:rPr>
          <w:rFonts w:hint="eastAsia"/>
        </w:rPr>
        <w:t>яких</w:t>
      </w:r>
      <w:r>
        <w:t></w:t>
      </w:r>
      <w:r>
        <w:rPr>
          <w:rFonts w:hint="eastAsia"/>
        </w:rPr>
        <w:t>має</w:t>
      </w:r>
      <w:r>
        <w:t></w:t>
      </w:r>
      <w:r>
        <w:rPr>
          <w:rFonts w:hint="eastAsia"/>
        </w:rPr>
        <w:t>свої</w:t>
      </w:r>
      <w:r>
        <w:t></w:t>
      </w:r>
      <w:r>
        <w:rPr>
          <w:rFonts w:hint="eastAsia"/>
        </w:rPr>
        <w:t>завдання</w:t>
      </w:r>
      <w:r>
        <w:t></w:t>
      </w:r>
      <w:r>
        <w:t></w:t>
      </w:r>
      <w:r>
        <w:rPr>
          <w:rFonts w:hint="eastAsia"/>
        </w:rPr>
        <w:t>критерії</w:t>
      </w:r>
      <w:r>
        <w:t></w:t>
      </w:r>
      <w:r>
        <w:t></w:t>
      </w:r>
      <w:r>
        <w:rPr>
          <w:rFonts w:hint="eastAsia"/>
        </w:rPr>
        <w:t>інструменти</w:t>
      </w:r>
      <w:r>
        <w:t></w:t>
      </w:r>
      <w:r>
        <w:rPr>
          <w:rFonts w:hint="eastAsia"/>
        </w:rPr>
        <w:t>реалізації</w:t>
      </w:r>
      <w:r>
        <w:t></w:t>
      </w:r>
    </w:p>
    <w:p w:rsidR="00E608D0" w:rsidRDefault="00E608D0" w:rsidP="00E608D0">
      <w:r>
        <w:rPr>
          <w:rFonts w:hint="eastAsia"/>
        </w:rPr>
        <w:t>рушійними</w:t>
      </w:r>
      <w:r>
        <w:t></w:t>
      </w:r>
      <w:r>
        <w:rPr>
          <w:rFonts w:hint="eastAsia"/>
        </w:rPr>
        <w:t>силами</w:t>
      </w:r>
      <w:r>
        <w:t></w:t>
      </w:r>
      <w:r>
        <w:rPr>
          <w:rFonts w:hint="eastAsia"/>
        </w:rPr>
        <w:t>механізму</w:t>
      </w:r>
      <w:r>
        <w:t></w:t>
      </w:r>
      <w:r>
        <w:rPr>
          <w:rFonts w:hint="eastAsia"/>
        </w:rPr>
        <w:t>трансформації</w:t>
      </w:r>
      <w:r>
        <w:t></w:t>
      </w:r>
      <w:r>
        <w:rPr>
          <w:rFonts w:hint="eastAsia"/>
        </w:rPr>
        <w:t>якого</w:t>
      </w:r>
      <w:r>
        <w:t></w:t>
      </w:r>
      <w:r>
        <w:rPr>
          <w:rFonts w:hint="eastAsia"/>
        </w:rPr>
        <w:t>є</w:t>
      </w:r>
      <w:r>
        <w:t></w:t>
      </w:r>
      <w:r>
        <w:rPr>
          <w:rFonts w:hint="eastAsia"/>
        </w:rPr>
        <w:t>вплив</w:t>
      </w:r>
      <w:r>
        <w:t></w:t>
      </w:r>
      <w:r>
        <w:rPr>
          <w:rFonts w:hint="eastAsia"/>
        </w:rPr>
        <w:t>цінових</w:t>
      </w:r>
      <w:r>
        <w:t></w:t>
      </w:r>
      <w:r>
        <w:rPr>
          <w:rFonts w:hint="eastAsia"/>
        </w:rPr>
        <w:t>та</w:t>
      </w:r>
    </w:p>
    <w:p w:rsidR="00E608D0" w:rsidRDefault="00E608D0" w:rsidP="00E608D0">
      <w:r>
        <w:t></w:t>
      </w:r>
      <w:r>
        <w:t></w:t>
      </w:r>
      <w:r>
        <w:t></w:t>
      </w:r>
    </w:p>
    <w:p w:rsidR="00E608D0" w:rsidRDefault="00E608D0" w:rsidP="00E608D0">
      <w:r>
        <w:rPr>
          <w:rFonts w:hint="eastAsia"/>
        </w:rPr>
        <w:t>нецінових</w:t>
      </w:r>
      <w:r>
        <w:t></w:t>
      </w:r>
      <w:r>
        <w:rPr>
          <w:rFonts w:hint="eastAsia"/>
        </w:rPr>
        <w:t>факторів</w:t>
      </w:r>
      <w:r>
        <w:t></w:t>
      </w:r>
      <w:r>
        <w:t></w:t>
      </w:r>
      <w:r>
        <w:rPr>
          <w:rFonts w:hint="eastAsia"/>
        </w:rPr>
        <w:t>які</w:t>
      </w:r>
      <w:r>
        <w:t></w:t>
      </w:r>
      <w:r>
        <w:rPr>
          <w:rFonts w:hint="eastAsia"/>
        </w:rPr>
        <w:t>виокремлено</w:t>
      </w:r>
      <w:r>
        <w:t></w:t>
      </w:r>
      <w:r>
        <w:rPr>
          <w:rFonts w:hint="eastAsia"/>
        </w:rPr>
        <w:t>з</w:t>
      </w:r>
      <w:r>
        <w:t></w:t>
      </w:r>
      <w:r>
        <w:rPr>
          <w:rFonts w:hint="eastAsia"/>
        </w:rPr>
        <w:t>точки</w:t>
      </w:r>
      <w:r>
        <w:t></w:t>
      </w:r>
      <w:r>
        <w:rPr>
          <w:rFonts w:hint="eastAsia"/>
        </w:rPr>
        <w:t>зору</w:t>
      </w:r>
      <w:r>
        <w:t></w:t>
      </w:r>
      <w:r>
        <w:rPr>
          <w:rFonts w:hint="eastAsia"/>
        </w:rPr>
        <w:t>попиту</w:t>
      </w:r>
      <w:r>
        <w:t></w:t>
      </w:r>
      <w:r>
        <w:rPr>
          <w:rFonts w:hint="eastAsia"/>
        </w:rPr>
        <w:t>та</w:t>
      </w:r>
      <w:r>
        <w:t></w:t>
      </w:r>
      <w:r>
        <w:rPr>
          <w:rFonts w:hint="eastAsia"/>
        </w:rPr>
        <w:t>пропозиції</w:t>
      </w:r>
      <w:r>
        <w:t></w:t>
      </w:r>
      <w:r>
        <w:t></w:t>
      </w:r>
      <w:r>
        <w:rPr>
          <w:rFonts w:hint="eastAsia"/>
        </w:rPr>
        <w:t>До</w:t>
      </w:r>
    </w:p>
    <w:p w:rsidR="00E608D0" w:rsidRDefault="00E608D0" w:rsidP="00E608D0">
      <w:r>
        <w:rPr>
          <w:rFonts w:hint="eastAsia"/>
        </w:rPr>
        <w:t>факторів</w:t>
      </w:r>
      <w:r>
        <w:t></w:t>
      </w:r>
      <w:r>
        <w:rPr>
          <w:rFonts w:hint="eastAsia"/>
        </w:rPr>
        <w:t>попиту</w:t>
      </w:r>
      <w:r>
        <w:t></w:t>
      </w:r>
      <w:r>
        <w:rPr>
          <w:rFonts w:hint="eastAsia"/>
        </w:rPr>
        <w:t>відноситься</w:t>
      </w:r>
      <w:r>
        <w:t></w:t>
      </w:r>
      <w:r>
        <w:rPr>
          <w:rFonts w:hint="eastAsia"/>
        </w:rPr>
        <w:t>географічна</w:t>
      </w:r>
      <w:r>
        <w:t></w:t>
      </w:r>
      <w:r>
        <w:rPr>
          <w:rFonts w:hint="eastAsia"/>
        </w:rPr>
        <w:t>структура</w:t>
      </w:r>
      <w:r>
        <w:t></w:t>
      </w:r>
      <w:r>
        <w:rPr>
          <w:rFonts w:hint="eastAsia"/>
        </w:rPr>
        <w:t>промислових</w:t>
      </w:r>
      <w:r>
        <w:t></w:t>
      </w:r>
      <w:r>
        <w:rPr>
          <w:rFonts w:hint="eastAsia"/>
        </w:rPr>
        <w:t>споживачів</w:t>
      </w:r>
      <w:r>
        <w:t></w:t>
      </w:r>
    </w:p>
    <w:p w:rsidR="00E608D0" w:rsidRDefault="00E608D0" w:rsidP="00E608D0">
      <w:r>
        <w:rPr>
          <w:rFonts w:hint="eastAsia"/>
        </w:rPr>
        <w:t>доходи</w:t>
      </w:r>
      <w:r>
        <w:t></w:t>
      </w:r>
      <w:r>
        <w:rPr>
          <w:rFonts w:hint="eastAsia"/>
        </w:rPr>
        <w:t>покупців</w:t>
      </w:r>
      <w:r>
        <w:t></w:t>
      </w:r>
      <w:r>
        <w:t></w:t>
      </w:r>
      <w:r>
        <w:rPr>
          <w:rFonts w:hint="eastAsia"/>
        </w:rPr>
        <w:t>розмір</w:t>
      </w:r>
      <w:r>
        <w:t></w:t>
      </w:r>
      <w:r>
        <w:rPr>
          <w:rFonts w:hint="eastAsia"/>
        </w:rPr>
        <w:t>ліквідних</w:t>
      </w:r>
      <w:r>
        <w:t></w:t>
      </w:r>
      <w:r>
        <w:rPr>
          <w:rFonts w:hint="eastAsia"/>
        </w:rPr>
        <w:t>активів</w:t>
      </w:r>
      <w:r>
        <w:t></w:t>
      </w:r>
      <w:r>
        <w:rPr>
          <w:rFonts w:hint="eastAsia"/>
        </w:rPr>
        <w:t>промислових</w:t>
      </w:r>
      <w:r>
        <w:t></w:t>
      </w:r>
      <w:r>
        <w:rPr>
          <w:rFonts w:hint="eastAsia"/>
        </w:rPr>
        <w:t>споживачів</w:t>
      </w:r>
      <w:r>
        <w:t></w:t>
      </w:r>
    </w:p>
    <w:p w:rsidR="00E608D0" w:rsidRDefault="00E608D0" w:rsidP="00E608D0">
      <w:r>
        <w:rPr>
          <w:rFonts w:hint="eastAsia"/>
        </w:rPr>
        <w:t>чисельність</w:t>
      </w:r>
      <w:r>
        <w:t></w:t>
      </w:r>
      <w:r>
        <w:rPr>
          <w:rFonts w:hint="eastAsia"/>
        </w:rPr>
        <w:t>покупців</w:t>
      </w:r>
      <w:r>
        <w:t></w:t>
      </w:r>
      <w:r>
        <w:t></w:t>
      </w:r>
      <w:r>
        <w:rPr>
          <w:rFonts w:hint="eastAsia"/>
        </w:rPr>
        <w:t>зміна</w:t>
      </w:r>
      <w:r>
        <w:t></w:t>
      </w:r>
      <w:r>
        <w:rPr>
          <w:rFonts w:hint="eastAsia"/>
        </w:rPr>
        <w:t>асортименту</w:t>
      </w:r>
      <w:r>
        <w:t></w:t>
      </w:r>
      <w:r>
        <w:rPr>
          <w:rFonts w:hint="eastAsia"/>
        </w:rPr>
        <w:t>попиту</w:t>
      </w:r>
      <w:r>
        <w:t></w:t>
      </w:r>
      <w:r>
        <w:rPr>
          <w:rFonts w:hint="eastAsia"/>
        </w:rPr>
        <w:t>нафтопродуктів</w:t>
      </w:r>
      <w:r>
        <w:t></w:t>
      </w:r>
      <w:r>
        <w:t></w:t>
      </w:r>
      <w:r>
        <w:rPr>
          <w:rFonts w:hint="eastAsia"/>
        </w:rPr>
        <w:t>екологічні</w:t>
      </w:r>
    </w:p>
    <w:p w:rsidR="00E608D0" w:rsidRDefault="00E608D0" w:rsidP="00E608D0">
      <w:r>
        <w:rPr>
          <w:rFonts w:hint="eastAsia"/>
        </w:rPr>
        <w:t>вимоги</w:t>
      </w:r>
      <w:r>
        <w:t></w:t>
      </w:r>
      <w:r>
        <w:rPr>
          <w:rFonts w:hint="eastAsia"/>
        </w:rPr>
        <w:t>до</w:t>
      </w:r>
      <w:r>
        <w:t></w:t>
      </w:r>
      <w:r>
        <w:rPr>
          <w:rFonts w:hint="eastAsia"/>
        </w:rPr>
        <w:t>виробництва</w:t>
      </w:r>
      <w:r>
        <w:t></w:t>
      </w:r>
      <w:r>
        <w:t></w:t>
      </w:r>
      <w:r>
        <w:rPr>
          <w:rFonts w:hint="eastAsia"/>
        </w:rPr>
        <w:t>екологічні</w:t>
      </w:r>
      <w:r>
        <w:t></w:t>
      </w:r>
      <w:r>
        <w:rPr>
          <w:rFonts w:hint="eastAsia"/>
        </w:rPr>
        <w:t>вимоги</w:t>
      </w:r>
      <w:r>
        <w:t></w:t>
      </w:r>
      <w:r>
        <w:rPr>
          <w:rFonts w:hint="eastAsia"/>
        </w:rPr>
        <w:t>до</w:t>
      </w:r>
      <w:r>
        <w:t></w:t>
      </w:r>
      <w:r>
        <w:rPr>
          <w:rFonts w:hint="eastAsia"/>
        </w:rPr>
        <w:t>якості</w:t>
      </w:r>
      <w:r>
        <w:t></w:t>
      </w:r>
      <w:r>
        <w:rPr>
          <w:rFonts w:hint="eastAsia"/>
        </w:rPr>
        <w:t>нафтопродуктів</w:t>
      </w:r>
      <w:r>
        <w:t></w:t>
      </w:r>
      <w:r>
        <w:t></w:t>
      </w:r>
      <w:r>
        <w:rPr>
          <w:rFonts w:hint="eastAsia"/>
        </w:rPr>
        <w:t>наявність</w:t>
      </w:r>
    </w:p>
    <w:p w:rsidR="00E608D0" w:rsidRDefault="00E608D0" w:rsidP="00E608D0">
      <w:r>
        <w:rPr>
          <w:rFonts w:hint="eastAsia"/>
        </w:rPr>
        <w:t>продуктопроводів</w:t>
      </w:r>
      <w:r>
        <w:t></w:t>
      </w:r>
      <w:r>
        <w:t></w:t>
      </w:r>
      <w:r>
        <w:rPr>
          <w:rFonts w:hint="eastAsia"/>
        </w:rPr>
        <w:t>поява</w:t>
      </w:r>
      <w:r>
        <w:t></w:t>
      </w:r>
      <w:r>
        <w:rPr>
          <w:rFonts w:hint="eastAsia"/>
        </w:rPr>
        <w:t>замінників</w:t>
      </w:r>
      <w:r>
        <w:t></w:t>
      </w:r>
      <w:r>
        <w:rPr>
          <w:rFonts w:hint="eastAsia"/>
        </w:rPr>
        <w:t>нафтопродуктів</w:t>
      </w:r>
      <w:r>
        <w:t></w:t>
      </w:r>
      <w:r>
        <w:t></w:t>
      </w:r>
      <w:r>
        <w:rPr>
          <w:rFonts w:hint="eastAsia"/>
        </w:rPr>
        <w:t>біопаливо</w:t>
      </w:r>
      <w:r>
        <w:t></w:t>
      </w:r>
      <w:r>
        <w:t></w:t>
      </w:r>
      <w:r>
        <w:t></w:t>
      </w:r>
      <w:r>
        <w:rPr>
          <w:rFonts w:hint="eastAsia"/>
        </w:rPr>
        <w:t>зміни</w:t>
      </w:r>
    </w:p>
    <w:p w:rsidR="00E608D0" w:rsidRDefault="00E608D0" w:rsidP="00E608D0">
      <w:r>
        <w:rPr>
          <w:rFonts w:hint="eastAsia"/>
        </w:rPr>
        <w:t>структури</w:t>
      </w:r>
      <w:r>
        <w:t></w:t>
      </w:r>
      <w:r>
        <w:rPr>
          <w:rFonts w:hint="eastAsia"/>
        </w:rPr>
        <w:t>транспорту</w:t>
      </w:r>
      <w:r>
        <w:t></w:t>
      </w:r>
      <w:r>
        <w:t></w:t>
      </w:r>
      <w:r>
        <w:rPr>
          <w:rFonts w:hint="eastAsia"/>
        </w:rPr>
        <w:t>зміни</w:t>
      </w:r>
      <w:r>
        <w:t></w:t>
      </w:r>
      <w:r>
        <w:t></w:t>
      </w:r>
      <w:r>
        <w:rPr>
          <w:rFonts w:hint="eastAsia"/>
        </w:rPr>
        <w:t>що</w:t>
      </w:r>
      <w:r>
        <w:t></w:t>
      </w:r>
      <w:r>
        <w:rPr>
          <w:rFonts w:hint="eastAsia"/>
        </w:rPr>
        <w:t>відбуваються</w:t>
      </w:r>
      <w:r>
        <w:t></w:t>
      </w:r>
      <w:r>
        <w:rPr>
          <w:rFonts w:hint="eastAsia"/>
        </w:rPr>
        <w:t>у</w:t>
      </w:r>
      <w:r>
        <w:t></w:t>
      </w:r>
      <w:r>
        <w:rPr>
          <w:rFonts w:hint="eastAsia"/>
        </w:rPr>
        <w:t>навколишньому</w:t>
      </w:r>
      <w:r>
        <w:t></w:t>
      </w:r>
      <w:r>
        <w:rPr>
          <w:rFonts w:hint="eastAsia"/>
        </w:rPr>
        <w:t>середовищі</w:t>
      </w:r>
      <w:r>
        <w:t></w:t>
      </w:r>
    </w:p>
    <w:p w:rsidR="00E608D0" w:rsidRDefault="00E608D0" w:rsidP="00E608D0">
      <w:r>
        <w:rPr>
          <w:rFonts w:hint="eastAsia"/>
        </w:rPr>
        <w:t>клімат</w:t>
      </w:r>
      <w:r>
        <w:t></w:t>
      </w:r>
      <w:r>
        <w:rPr>
          <w:rFonts w:hint="eastAsia"/>
        </w:rPr>
        <w:t>в</w:t>
      </w:r>
      <w:r>
        <w:t></w:t>
      </w:r>
      <w:r>
        <w:rPr>
          <w:rFonts w:hint="eastAsia"/>
        </w:rPr>
        <w:t>країнах</w:t>
      </w:r>
      <w:r>
        <w:t></w:t>
      </w:r>
      <w:r>
        <w:rPr>
          <w:rFonts w:hint="eastAsia"/>
        </w:rPr>
        <w:t>–</w:t>
      </w:r>
      <w:r>
        <w:t></w:t>
      </w:r>
      <w:r>
        <w:rPr>
          <w:rFonts w:hint="eastAsia"/>
        </w:rPr>
        <w:t>основних</w:t>
      </w:r>
      <w:r>
        <w:t></w:t>
      </w:r>
      <w:r>
        <w:rPr>
          <w:rFonts w:hint="eastAsia"/>
        </w:rPr>
        <w:t>споживачів</w:t>
      </w:r>
      <w:r>
        <w:t></w:t>
      </w:r>
      <w:r>
        <w:rPr>
          <w:rFonts w:hint="eastAsia"/>
        </w:rPr>
        <w:t>нафтопродуктів</w:t>
      </w:r>
      <w:r>
        <w:t></w:t>
      </w:r>
      <w:r>
        <w:t></w:t>
      </w:r>
      <w:r>
        <w:rPr>
          <w:rFonts w:hint="eastAsia"/>
        </w:rPr>
        <w:t>зміна</w:t>
      </w:r>
      <w:r>
        <w:t></w:t>
      </w:r>
      <w:r>
        <w:rPr>
          <w:rFonts w:hint="eastAsia"/>
        </w:rPr>
        <w:t>споживчих</w:t>
      </w:r>
    </w:p>
    <w:p w:rsidR="00E608D0" w:rsidRDefault="00E608D0" w:rsidP="00E608D0">
      <w:r>
        <w:rPr>
          <w:rFonts w:hint="eastAsia"/>
        </w:rPr>
        <w:t>властивостей</w:t>
      </w:r>
      <w:r>
        <w:t></w:t>
      </w:r>
      <w:r>
        <w:rPr>
          <w:rFonts w:hint="eastAsia"/>
        </w:rPr>
        <w:t>нафтопродуктів</w:t>
      </w:r>
      <w:r>
        <w:t></w:t>
      </w:r>
      <w:r>
        <w:rPr>
          <w:rFonts w:hint="eastAsia"/>
        </w:rPr>
        <w:t>внаслідок</w:t>
      </w:r>
      <w:r>
        <w:t></w:t>
      </w:r>
      <w:r>
        <w:rPr>
          <w:rFonts w:hint="eastAsia"/>
        </w:rPr>
        <w:t>інновацій</w:t>
      </w:r>
      <w:r>
        <w:t></w:t>
      </w:r>
      <w:r>
        <w:t></w:t>
      </w:r>
      <w:r>
        <w:rPr>
          <w:rFonts w:hint="eastAsia"/>
        </w:rPr>
        <w:t>споживчі</w:t>
      </w:r>
      <w:r>
        <w:t></w:t>
      </w:r>
      <w:r>
        <w:rPr>
          <w:rFonts w:hint="eastAsia"/>
        </w:rPr>
        <w:t>сподівання</w:t>
      </w:r>
      <w:r>
        <w:t></w:t>
      </w:r>
      <w:r>
        <w:rPr>
          <w:rFonts w:hint="eastAsia"/>
        </w:rPr>
        <w:t>тощо</w:t>
      </w:r>
      <w:r>
        <w:t></w:t>
      </w:r>
    </w:p>
    <w:p w:rsidR="00E608D0" w:rsidRDefault="00E608D0" w:rsidP="00E608D0">
      <w:r>
        <w:rPr>
          <w:rFonts w:hint="eastAsia"/>
        </w:rPr>
        <w:t>До</w:t>
      </w:r>
      <w:r>
        <w:t></w:t>
      </w:r>
      <w:r>
        <w:rPr>
          <w:rFonts w:hint="eastAsia"/>
        </w:rPr>
        <w:t>факторів</w:t>
      </w:r>
      <w:r>
        <w:t></w:t>
      </w:r>
      <w:r>
        <w:rPr>
          <w:rFonts w:hint="eastAsia"/>
        </w:rPr>
        <w:t>пропозиції</w:t>
      </w:r>
      <w:r>
        <w:t></w:t>
      </w:r>
      <w:r>
        <w:rPr>
          <w:rFonts w:hint="eastAsia"/>
        </w:rPr>
        <w:t>–</w:t>
      </w:r>
      <w:r>
        <w:t></w:t>
      </w:r>
      <w:r>
        <w:rPr>
          <w:rFonts w:hint="eastAsia"/>
        </w:rPr>
        <w:t>ефективність</w:t>
      </w:r>
      <w:r>
        <w:t></w:t>
      </w:r>
      <w:r>
        <w:rPr>
          <w:rFonts w:hint="eastAsia"/>
        </w:rPr>
        <w:t>ДПП</w:t>
      </w:r>
      <w:r>
        <w:t></w:t>
      </w:r>
      <w:r>
        <w:t></w:t>
      </w:r>
      <w:r>
        <w:rPr>
          <w:rFonts w:hint="eastAsia"/>
        </w:rPr>
        <w:t>гнучкість</w:t>
      </w:r>
      <w:r>
        <w:t></w:t>
      </w:r>
      <w:r>
        <w:rPr>
          <w:rFonts w:hint="eastAsia"/>
        </w:rPr>
        <w:t>використання</w:t>
      </w:r>
      <w:r>
        <w:t></w:t>
      </w:r>
      <w:r>
        <w:rPr>
          <w:rFonts w:hint="eastAsia"/>
        </w:rPr>
        <w:t>власності</w:t>
      </w:r>
    </w:p>
    <w:p w:rsidR="00E608D0" w:rsidRDefault="00E608D0" w:rsidP="00E608D0">
      <w:r>
        <w:t></w:t>
      </w:r>
      <w:r>
        <w:rPr>
          <w:rFonts w:hint="eastAsia"/>
        </w:rPr>
        <w:t>на</w:t>
      </w:r>
      <w:r>
        <w:t></w:t>
      </w:r>
      <w:r>
        <w:rPr>
          <w:rFonts w:hint="eastAsia"/>
        </w:rPr>
        <w:t>землю</w:t>
      </w:r>
      <w:r>
        <w:t></w:t>
      </w:r>
      <w:r>
        <w:t></w:t>
      </w:r>
      <w:r>
        <w:rPr>
          <w:rFonts w:hint="eastAsia"/>
        </w:rPr>
        <w:t>на</w:t>
      </w:r>
      <w:r>
        <w:t></w:t>
      </w:r>
      <w:r>
        <w:rPr>
          <w:rFonts w:hint="eastAsia"/>
        </w:rPr>
        <w:t>виробничі</w:t>
      </w:r>
      <w:r>
        <w:t></w:t>
      </w:r>
      <w:r>
        <w:rPr>
          <w:rFonts w:hint="eastAsia"/>
        </w:rPr>
        <w:t>потужності</w:t>
      </w:r>
      <w:r>
        <w:t></w:t>
      </w:r>
      <w:r>
        <w:t></w:t>
      </w:r>
      <w:r>
        <w:rPr>
          <w:rFonts w:hint="eastAsia"/>
        </w:rPr>
        <w:t>на</w:t>
      </w:r>
      <w:r>
        <w:t></w:t>
      </w:r>
      <w:r>
        <w:rPr>
          <w:rFonts w:hint="eastAsia"/>
        </w:rPr>
        <w:t>виробничо</w:t>
      </w:r>
      <w:r>
        <w:t></w:t>
      </w:r>
      <w:r>
        <w:rPr>
          <w:rFonts w:hint="eastAsia"/>
        </w:rPr>
        <w:t>транспортну</w:t>
      </w:r>
    </w:p>
    <w:p w:rsidR="00E608D0" w:rsidRDefault="00E608D0" w:rsidP="00E608D0">
      <w:r>
        <w:rPr>
          <w:rFonts w:hint="eastAsia"/>
        </w:rPr>
        <w:t>інфраструктуру</w:t>
      </w:r>
      <w:r>
        <w:t></w:t>
      </w:r>
      <w:r>
        <w:t></w:t>
      </w:r>
      <w:r>
        <w:t></w:t>
      </w:r>
      <w:r>
        <w:rPr>
          <w:rFonts w:hint="eastAsia"/>
        </w:rPr>
        <w:t>умови</w:t>
      </w:r>
      <w:r>
        <w:t></w:t>
      </w:r>
      <w:r>
        <w:rPr>
          <w:rFonts w:hint="eastAsia"/>
        </w:rPr>
        <w:t>видобутку</w:t>
      </w:r>
      <w:r>
        <w:t></w:t>
      </w:r>
      <w:r>
        <w:rPr>
          <w:rFonts w:hint="eastAsia"/>
        </w:rPr>
        <w:t>нафти</w:t>
      </w:r>
      <w:r>
        <w:t></w:t>
      </w:r>
      <w:r>
        <w:t></w:t>
      </w:r>
      <w:r>
        <w:rPr>
          <w:rFonts w:hint="eastAsia"/>
        </w:rPr>
        <w:t>технології</w:t>
      </w:r>
      <w:r>
        <w:t></w:t>
      </w:r>
      <w:r>
        <w:rPr>
          <w:rFonts w:hint="eastAsia"/>
        </w:rPr>
        <w:t>видобутку</w:t>
      </w:r>
      <w:r>
        <w:t></w:t>
      </w:r>
      <w:r>
        <w:t></w:t>
      </w:r>
      <w:r>
        <w:rPr>
          <w:rFonts w:hint="eastAsia"/>
        </w:rPr>
        <w:t>квотування</w:t>
      </w:r>
    </w:p>
    <w:p w:rsidR="00E608D0" w:rsidRDefault="00E608D0" w:rsidP="00E608D0">
      <w:r>
        <w:rPr>
          <w:rFonts w:hint="eastAsia"/>
        </w:rPr>
        <w:t>видобутку</w:t>
      </w:r>
      <w:r>
        <w:t></w:t>
      </w:r>
      <w:r>
        <w:rPr>
          <w:rFonts w:hint="eastAsia"/>
        </w:rPr>
        <w:t>нафти</w:t>
      </w:r>
      <w:r>
        <w:t></w:t>
      </w:r>
      <w:r>
        <w:t></w:t>
      </w:r>
      <w:r>
        <w:rPr>
          <w:rFonts w:hint="eastAsia"/>
        </w:rPr>
        <w:t>технології</w:t>
      </w:r>
      <w:r>
        <w:t></w:t>
      </w:r>
      <w:r>
        <w:rPr>
          <w:rFonts w:hint="eastAsia"/>
        </w:rPr>
        <w:t>нафтопереробки</w:t>
      </w:r>
      <w:r>
        <w:t></w:t>
      </w:r>
      <w:r>
        <w:t></w:t>
      </w:r>
      <w:r>
        <w:rPr>
          <w:rFonts w:hint="eastAsia"/>
        </w:rPr>
        <w:t>умови</w:t>
      </w:r>
      <w:r>
        <w:t></w:t>
      </w:r>
      <w:r>
        <w:rPr>
          <w:rFonts w:hint="eastAsia"/>
        </w:rPr>
        <w:t>транспортування</w:t>
      </w:r>
    </w:p>
    <w:p w:rsidR="00E608D0" w:rsidRDefault="00E608D0" w:rsidP="00E608D0">
      <w:r>
        <w:rPr>
          <w:rFonts w:hint="eastAsia"/>
        </w:rPr>
        <w:t>нафтопродуктів</w:t>
      </w:r>
      <w:r>
        <w:t></w:t>
      </w:r>
      <w:r>
        <w:t></w:t>
      </w:r>
      <w:r>
        <w:rPr>
          <w:rFonts w:hint="eastAsia"/>
        </w:rPr>
        <w:t>якість</w:t>
      </w:r>
      <w:r>
        <w:t></w:t>
      </w:r>
      <w:r>
        <w:rPr>
          <w:rFonts w:hint="eastAsia"/>
        </w:rPr>
        <w:t>нафтопродуктів</w:t>
      </w:r>
      <w:r>
        <w:t></w:t>
      </w:r>
      <w:r>
        <w:t></w:t>
      </w:r>
      <w:r>
        <w:rPr>
          <w:rFonts w:hint="eastAsia"/>
        </w:rPr>
        <w:t>встановлення</w:t>
      </w:r>
      <w:r>
        <w:t></w:t>
      </w:r>
      <w:r>
        <w:rPr>
          <w:rFonts w:hint="eastAsia"/>
        </w:rPr>
        <w:t>або</w:t>
      </w:r>
      <w:r>
        <w:t></w:t>
      </w:r>
      <w:r>
        <w:rPr>
          <w:rFonts w:hint="eastAsia"/>
        </w:rPr>
        <w:t>відміни</w:t>
      </w:r>
      <w:r>
        <w:t></w:t>
      </w:r>
      <w:r>
        <w:rPr>
          <w:rFonts w:hint="eastAsia"/>
        </w:rPr>
        <w:t>ембарго</w:t>
      </w:r>
      <w:r>
        <w:t></w:t>
      </w:r>
    </w:p>
    <w:p w:rsidR="00E608D0" w:rsidRDefault="00E608D0" w:rsidP="00E608D0">
      <w:r>
        <w:rPr>
          <w:rFonts w:hint="eastAsia"/>
        </w:rPr>
        <w:t>комерційні</w:t>
      </w:r>
      <w:r>
        <w:t></w:t>
      </w:r>
      <w:r>
        <w:rPr>
          <w:rFonts w:hint="eastAsia"/>
        </w:rPr>
        <w:t>запаси</w:t>
      </w:r>
      <w:r>
        <w:t></w:t>
      </w:r>
      <w:r>
        <w:rPr>
          <w:rFonts w:hint="eastAsia"/>
        </w:rPr>
        <w:t>у</w:t>
      </w:r>
      <w:r>
        <w:t></w:t>
      </w:r>
      <w:r>
        <w:rPr>
          <w:rFonts w:hint="eastAsia"/>
        </w:rPr>
        <w:t>країнах</w:t>
      </w:r>
      <w:r>
        <w:t></w:t>
      </w:r>
      <w:r>
        <w:rPr>
          <w:rFonts w:hint="eastAsia"/>
        </w:rPr>
        <w:t>ОЕСР</w:t>
      </w:r>
      <w:r>
        <w:t></w:t>
      </w:r>
      <w:r>
        <w:t></w:t>
      </w:r>
      <w:r>
        <w:rPr>
          <w:rFonts w:hint="eastAsia"/>
        </w:rPr>
        <w:t>зміна</w:t>
      </w:r>
      <w:r>
        <w:t></w:t>
      </w:r>
      <w:r>
        <w:rPr>
          <w:rFonts w:hint="eastAsia"/>
        </w:rPr>
        <w:t>структури</w:t>
      </w:r>
      <w:r>
        <w:t></w:t>
      </w:r>
      <w:r>
        <w:rPr>
          <w:rFonts w:hint="eastAsia"/>
        </w:rPr>
        <w:t>нафтопереробки</w:t>
      </w:r>
      <w:r>
        <w:t></w:t>
      </w:r>
    </w:p>
    <w:p w:rsidR="00E608D0" w:rsidRDefault="00E608D0" w:rsidP="00E608D0">
      <w:r>
        <w:rPr>
          <w:rFonts w:hint="eastAsia"/>
        </w:rPr>
        <w:t>географічне</w:t>
      </w:r>
      <w:r>
        <w:t></w:t>
      </w:r>
      <w:r>
        <w:rPr>
          <w:rFonts w:hint="eastAsia"/>
        </w:rPr>
        <w:t>розташування</w:t>
      </w:r>
      <w:r>
        <w:t></w:t>
      </w:r>
      <w:r>
        <w:rPr>
          <w:rFonts w:hint="eastAsia"/>
        </w:rPr>
        <w:t>НПЗ</w:t>
      </w:r>
      <w:r>
        <w:t></w:t>
      </w:r>
      <w:r>
        <w:t></w:t>
      </w:r>
      <w:r>
        <w:rPr>
          <w:rFonts w:hint="eastAsia"/>
        </w:rPr>
        <w:t>модернізація</w:t>
      </w:r>
      <w:r>
        <w:t></w:t>
      </w:r>
      <w:r>
        <w:rPr>
          <w:rFonts w:hint="eastAsia"/>
        </w:rPr>
        <w:t>НПЗ</w:t>
      </w:r>
      <w:r>
        <w:t></w:t>
      </w:r>
      <w:r>
        <w:t></w:t>
      </w:r>
      <w:r>
        <w:rPr>
          <w:rFonts w:hint="eastAsia"/>
        </w:rPr>
        <w:t>управлінські</w:t>
      </w:r>
      <w:r>
        <w:t></w:t>
      </w:r>
      <w:r>
        <w:rPr>
          <w:rFonts w:hint="eastAsia"/>
        </w:rPr>
        <w:t>інновації</w:t>
      </w:r>
      <w:r>
        <w:t></w:t>
      </w:r>
      <w:r>
        <w:rPr>
          <w:rFonts w:hint="eastAsia"/>
        </w:rPr>
        <w:t>НПЗ</w:t>
      </w:r>
      <w:r>
        <w:t></w:t>
      </w:r>
    </w:p>
    <w:p w:rsidR="00E608D0" w:rsidRDefault="00E608D0" w:rsidP="00E608D0">
      <w:r>
        <w:rPr>
          <w:rFonts w:hint="eastAsia"/>
        </w:rPr>
        <w:t>умови</w:t>
      </w:r>
      <w:r>
        <w:t></w:t>
      </w:r>
      <w:r>
        <w:rPr>
          <w:rFonts w:hint="eastAsia"/>
        </w:rPr>
        <w:t>реалізації</w:t>
      </w:r>
      <w:r>
        <w:t></w:t>
      </w:r>
      <w:r>
        <w:rPr>
          <w:rFonts w:hint="eastAsia"/>
        </w:rPr>
        <w:t>нафтопродуктів</w:t>
      </w:r>
      <w:r>
        <w:t></w:t>
      </w:r>
    </w:p>
    <w:p w:rsidR="00E608D0" w:rsidRDefault="00E608D0" w:rsidP="00E608D0">
      <w:r>
        <w:t></w:t>
      </w:r>
      <w:r>
        <w:t></w:t>
      </w:r>
      <w:r>
        <w:t></w:t>
      </w:r>
      <w:r>
        <w:rPr>
          <w:rFonts w:hint="eastAsia"/>
        </w:rPr>
        <w:t>Механізмом</w:t>
      </w:r>
      <w:r>
        <w:t></w:t>
      </w:r>
      <w:r>
        <w:rPr>
          <w:rFonts w:hint="eastAsia"/>
        </w:rPr>
        <w:t>трансформації</w:t>
      </w:r>
      <w:r>
        <w:t></w:t>
      </w:r>
      <w:r>
        <w:rPr>
          <w:rFonts w:hint="eastAsia"/>
        </w:rPr>
        <w:t>світового</w:t>
      </w:r>
      <w:r>
        <w:t></w:t>
      </w:r>
      <w:r>
        <w:rPr>
          <w:rFonts w:hint="eastAsia"/>
        </w:rPr>
        <w:t>ринку</w:t>
      </w:r>
      <w:r>
        <w:t></w:t>
      </w:r>
      <w:r>
        <w:rPr>
          <w:rFonts w:hint="eastAsia"/>
        </w:rPr>
        <w:t>нафтопродуктів</w:t>
      </w:r>
      <w:r>
        <w:t></w:t>
      </w:r>
      <w:r>
        <w:rPr>
          <w:rFonts w:hint="eastAsia"/>
        </w:rPr>
        <w:t>є</w:t>
      </w:r>
    </w:p>
    <w:p w:rsidR="00E608D0" w:rsidRDefault="00E608D0" w:rsidP="00E608D0">
      <w:r>
        <w:rPr>
          <w:rFonts w:hint="eastAsia"/>
        </w:rPr>
        <w:t>взаємодія</w:t>
      </w:r>
      <w:r>
        <w:t></w:t>
      </w:r>
      <w:r>
        <w:rPr>
          <w:rFonts w:hint="eastAsia"/>
        </w:rPr>
        <w:t>рушійних</w:t>
      </w:r>
      <w:r>
        <w:t></w:t>
      </w:r>
      <w:r>
        <w:rPr>
          <w:rFonts w:hint="eastAsia"/>
        </w:rPr>
        <w:t>сил</w:t>
      </w:r>
      <w:r>
        <w:t></w:t>
      </w:r>
      <w:r>
        <w:rPr>
          <w:rFonts w:hint="eastAsia"/>
        </w:rPr>
        <w:t>фінансиалізації</w:t>
      </w:r>
      <w:r>
        <w:t></w:t>
      </w:r>
      <w:r>
        <w:rPr>
          <w:rFonts w:hint="eastAsia"/>
        </w:rPr>
        <w:t>ринку</w:t>
      </w:r>
      <w:r>
        <w:t></w:t>
      </w:r>
      <w:r>
        <w:rPr>
          <w:rFonts w:hint="eastAsia"/>
        </w:rPr>
        <w:t>нафти</w:t>
      </w:r>
      <w:r>
        <w:t></w:t>
      </w:r>
      <w:r>
        <w:rPr>
          <w:rFonts w:hint="eastAsia"/>
        </w:rPr>
        <w:t>з</w:t>
      </w:r>
      <w:r>
        <w:t></w:t>
      </w:r>
      <w:r>
        <w:rPr>
          <w:rFonts w:hint="eastAsia"/>
        </w:rPr>
        <w:t>перетворенням</w:t>
      </w:r>
      <w:r>
        <w:t></w:t>
      </w:r>
      <w:r>
        <w:rPr>
          <w:rFonts w:hint="eastAsia"/>
        </w:rPr>
        <w:t>із</w:t>
      </w:r>
    </w:p>
    <w:p w:rsidR="00E608D0" w:rsidRDefault="00E608D0" w:rsidP="00E608D0">
      <w:r>
        <w:rPr>
          <w:rFonts w:hint="eastAsia"/>
        </w:rPr>
        <w:t>матеріального</w:t>
      </w:r>
      <w:r>
        <w:t></w:t>
      </w:r>
      <w:r>
        <w:rPr>
          <w:rFonts w:hint="eastAsia"/>
        </w:rPr>
        <w:t>товару</w:t>
      </w:r>
      <w:r>
        <w:t></w:t>
      </w:r>
      <w:r>
        <w:rPr>
          <w:rFonts w:hint="eastAsia"/>
        </w:rPr>
        <w:t>в</w:t>
      </w:r>
      <w:r>
        <w:t></w:t>
      </w:r>
      <w:r>
        <w:rPr>
          <w:rFonts w:hint="eastAsia"/>
        </w:rPr>
        <w:t>глобальний</w:t>
      </w:r>
      <w:r>
        <w:t></w:t>
      </w:r>
      <w:r>
        <w:rPr>
          <w:rFonts w:hint="eastAsia"/>
        </w:rPr>
        <w:t>фінансовий</w:t>
      </w:r>
      <w:r>
        <w:t></w:t>
      </w:r>
      <w:r>
        <w:rPr>
          <w:rFonts w:hint="eastAsia"/>
        </w:rPr>
        <w:t>актив</w:t>
      </w:r>
      <w:r>
        <w:t></w:t>
      </w:r>
      <w:r>
        <w:rPr>
          <w:rFonts w:hint="eastAsia"/>
        </w:rPr>
        <w:t>та</w:t>
      </w:r>
      <w:r>
        <w:t></w:t>
      </w:r>
      <w:r>
        <w:rPr>
          <w:rFonts w:hint="eastAsia"/>
        </w:rPr>
        <w:t>вимог</w:t>
      </w:r>
      <w:r>
        <w:t></w:t>
      </w:r>
      <w:r>
        <w:rPr>
          <w:rFonts w:hint="eastAsia"/>
        </w:rPr>
        <w:t>сталого</w:t>
      </w:r>
    </w:p>
    <w:p w:rsidR="00E608D0" w:rsidRDefault="00E608D0" w:rsidP="00E608D0">
      <w:r>
        <w:rPr>
          <w:rFonts w:hint="eastAsia"/>
        </w:rPr>
        <w:t>розвитку</w:t>
      </w:r>
      <w:r>
        <w:t></w:t>
      </w:r>
      <w:r>
        <w:t></w:t>
      </w:r>
      <w:r>
        <w:rPr>
          <w:rFonts w:hint="eastAsia"/>
        </w:rPr>
        <w:t>Розширено</w:t>
      </w:r>
      <w:r>
        <w:t></w:t>
      </w:r>
      <w:r>
        <w:rPr>
          <w:rFonts w:hint="eastAsia"/>
        </w:rPr>
        <w:t>етапізацію</w:t>
      </w:r>
      <w:r>
        <w:t></w:t>
      </w:r>
      <w:r>
        <w:rPr>
          <w:rFonts w:hint="eastAsia"/>
        </w:rPr>
        <w:t>розвитку</w:t>
      </w:r>
      <w:r>
        <w:t></w:t>
      </w:r>
      <w:r>
        <w:rPr>
          <w:rFonts w:hint="eastAsia"/>
        </w:rPr>
        <w:t>світового</w:t>
      </w:r>
      <w:r>
        <w:t></w:t>
      </w:r>
      <w:r>
        <w:rPr>
          <w:rFonts w:hint="eastAsia"/>
        </w:rPr>
        <w:t>ринку</w:t>
      </w:r>
      <w:r>
        <w:t></w:t>
      </w:r>
      <w:r>
        <w:rPr>
          <w:rFonts w:hint="eastAsia"/>
        </w:rPr>
        <w:t>нафти</w:t>
      </w:r>
      <w:r>
        <w:t></w:t>
      </w:r>
      <w:r>
        <w:rPr>
          <w:rFonts w:hint="eastAsia"/>
        </w:rPr>
        <w:t>та</w:t>
      </w:r>
    </w:p>
    <w:p w:rsidR="00E608D0" w:rsidRDefault="00E608D0" w:rsidP="00E608D0">
      <w:r>
        <w:rPr>
          <w:rFonts w:hint="eastAsia"/>
        </w:rPr>
        <w:t>нафтопродуктів</w:t>
      </w:r>
      <w:r>
        <w:t></w:t>
      </w:r>
      <w:r>
        <w:rPr>
          <w:rFonts w:hint="eastAsia"/>
        </w:rPr>
        <w:t>за</w:t>
      </w:r>
      <w:r>
        <w:t></w:t>
      </w:r>
      <w:r>
        <w:rPr>
          <w:rFonts w:hint="eastAsia"/>
        </w:rPr>
        <w:t>період</w:t>
      </w:r>
      <w:r>
        <w:t></w:t>
      </w:r>
      <w:r>
        <w:rPr>
          <w:rFonts w:hint="eastAsia"/>
        </w:rPr>
        <w:t>з</w:t>
      </w:r>
      <w:r>
        <w:t></w:t>
      </w:r>
      <w:r>
        <w:t></w:t>
      </w:r>
      <w:r>
        <w:t></w:t>
      </w:r>
      <w:r>
        <w:t></w:t>
      </w:r>
      <w:r>
        <w:t></w:t>
      </w:r>
      <w:r>
        <w:t></w:t>
      </w:r>
      <w:r>
        <w:rPr>
          <w:rFonts w:hint="eastAsia"/>
        </w:rPr>
        <w:t>р</w:t>
      </w:r>
      <w:r>
        <w:t></w:t>
      </w:r>
      <w:r>
        <w:t></w:t>
      </w:r>
      <w:r>
        <w:rPr>
          <w:rFonts w:hint="eastAsia"/>
        </w:rPr>
        <w:t>донині</w:t>
      </w:r>
      <w:r>
        <w:t></w:t>
      </w:r>
      <w:r>
        <w:rPr>
          <w:rFonts w:hint="eastAsia"/>
        </w:rPr>
        <w:t>за</w:t>
      </w:r>
      <w:r>
        <w:t></w:t>
      </w:r>
      <w:r>
        <w:rPr>
          <w:rFonts w:hint="eastAsia"/>
        </w:rPr>
        <w:t>критеріями</w:t>
      </w:r>
      <w:r>
        <w:t></w:t>
      </w:r>
      <w:r>
        <w:t></w:t>
      </w:r>
      <w:r>
        <w:rPr>
          <w:rFonts w:hint="eastAsia"/>
        </w:rPr>
        <w:t>рівень</w:t>
      </w:r>
      <w:r>
        <w:t></w:t>
      </w:r>
      <w:r>
        <w:rPr>
          <w:rFonts w:hint="eastAsia"/>
        </w:rPr>
        <w:t>конкуренції</w:t>
      </w:r>
      <w:r>
        <w:t></w:t>
      </w:r>
    </w:p>
    <w:p w:rsidR="00E608D0" w:rsidRDefault="00E608D0" w:rsidP="00E608D0">
      <w:r>
        <w:rPr>
          <w:rFonts w:hint="eastAsia"/>
        </w:rPr>
        <w:t>ціноутворення</w:t>
      </w:r>
      <w:r>
        <w:t></w:t>
      </w:r>
      <w:r>
        <w:t></w:t>
      </w:r>
      <w:r>
        <w:rPr>
          <w:rFonts w:hint="eastAsia"/>
        </w:rPr>
        <w:t>суб’єкти</w:t>
      </w:r>
      <w:r>
        <w:t></w:t>
      </w:r>
      <w:r>
        <w:rPr>
          <w:rFonts w:hint="eastAsia"/>
        </w:rPr>
        <w:t>ринку</w:t>
      </w:r>
      <w:r>
        <w:t></w:t>
      </w:r>
      <w:r>
        <w:t></w:t>
      </w:r>
      <w:r>
        <w:rPr>
          <w:rFonts w:hint="eastAsia"/>
        </w:rPr>
        <w:t>основні</w:t>
      </w:r>
      <w:r>
        <w:t></w:t>
      </w:r>
      <w:r>
        <w:rPr>
          <w:rFonts w:hint="eastAsia"/>
        </w:rPr>
        <w:t>технологічні</w:t>
      </w:r>
      <w:r>
        <w:t></w:t>
      </w:r>
      <w:r>
        <w:rPr>
          <w:rFonts w:hint="eastAsia"/>
        </w:rPr>
        <w:t>процеси</w:t>
      </w:r>
      <w:r>
        <w:t></w:t>
      </w:r>
      <w:r>
        <w:t></w:t>
      </w:r>
      <w:r>
        <w:rPr>
          <w:rFonts w:hint="eastAsia"/>
        </w:rPr>
        <w:t>технологічні</w:t>
      </w:r>
    </w:p>
    <w:p w:rsidR="00E608D0" w:rsidRDefault="00E608D0" w:rsidP="00E608D0">
      <w:r>
        <w:rPr>
          <w:rFonts w:hint="eastAsia"/>
        </w:rPr>
        <w:t>лідери</w:t>
      </w:r>
      <w:r>
        <w:t></w:t>
      </w:r>
      <w:r>
        <w:t></w:t>
      </w:r>
      <w:r>
        <w:rPr>
          <w:rFonts w:hint="eastAsia"/>
        </w:rPr>
        <w:t>домінування</w:t>
      </w:r>
      <w:r>
        <w:t></w:t>
      </w:r>
      <w:r>
        <w:rPr>
          <w:rFonts w:hint="eastAsia"/>
        </w:rPr>
        <w:t>на</w:t>
      </w:r>
      <w:r>
        <w:t></w:t>
      </w:r>
      <w:r>
        <w:rPr>
          <w:rFonts w:hint="eastAsia"/>
        </w:rPr>
        <w:t>ринку</w:t>
      </w:r>
      <w:r>
        <w:t></w:t>
      </w:r>
    </w:p>
    <w:p w:rsidR="00E608D0" w:rsidRDefault="00E608D0" w:rsidP="00E608D0">
      <w:r>
        <w:t></w:t>
      </w:r>
      <w:r>
        <w:t></w:t>
      </w:r>
      <w:r>
        <w:t></w:t>
      </w:r>
      <w:r>
        <w:rPr>
          <w:rFonts w:hint="eastAsia"/>
        </w:rPr>
        <w:t>Напрями</w:t>
      </w:r>
      <w:r>
        <w:t></w:t>
      </w:r>
      <w:r>
        <w:rPr>
          <w:rFonts w:hint="eastAsia"/>
        </w:rPr>
        <w:t>трансформації</w:t>
      </w:r>
      <w:r>
        <w:t></w:t>
      </w:r>
      <w:r>
        <w:rPr>
          <w:rFonts w:hint="eastAsia"/>
        </w:rPr>
        <w:t>світового</w:t>
      </w:r>
      <w:r>
        <w:t></w:t>
      </w:r>
      <w:r>
        <w:rPr>
          <w:rFonts w:hint="eastAsia"/>
        </w:rPr>
        <w:t>ринку</w:t>
      </w:r>
      <w:r>
        <w:t></w:t>
      </w:r>
      <w:r>
        <w:rPr>
          <w:rFonts w:hint="eastAsia"/>
        </w:rPr>
        <w:t>нафтопереробки</w:t>
      </w:r>
      <w:r>
        <w:t></w:t>
      </w:r>
      <w:r>
        <w:rPr>
          <w:rFonts w:hint="eastAsia"/>
        </w:rPr>
        <w:t>в</w:t>
      </w:r>
      <w:r>
        <w:t></w:t>
      </w:r>
      <w:r>
        <w:rPr>
          <w:rFonts w:hint="eastAsia"/>
        </w:rPr>
        <w:t>умовах</w:t>
      </w:r>
    </w:p>
    <w:p w:rsidR="00E608D0" w:rsidRDefault="00E608D0" w:rsidP="00E608D0">
      <w:r>
        <w:rPr>
          <w:rFonts w:hint="eastAsia"/>
        </w:rPr>
        <w:t>геоекономічної</w:t>
      </w:r>
      <w:r>
        <w:t></w:t>
      </w:r>
      <w:r>
        <w:rPr>
          <w:rFonts w:hint="eastAsia"/>
        </w:rPr>
        <w:t>нестабільності</w:t>
      </w:r>
      <w:r>
        <w:t></w:t>
      </w:r>
      <w:r>
        <w:rPr>
          <w:rFonts w:hint="eastAsia"/>
        </w:rPr>
        <w:t>та</w:t>
      </w:r>
      <w:r>
        <w:t></w:t>
      </w:r>
      <w:r>
        <w:rPr>
          <w:rFonts w:hint="eastAsia"/>
        </w:rPr>
        <w:t>екологічних</w:t>
      </w:r>
      <w:r>
        <w:t></w:t>
      </w:r>
      <w:r>
        <w:rPr>
          <w:rFonts w:hint="eastAsia"/>
        </w:rPr>
        <w:t>обмежень</w:t>
      </w:r>
      <w:r>
        <w:t></w:t>
      </w:r>
      <w:r>
        <w:rPr>
          <w:rFonts w:hint="eastAsia"/>
        </w:rPr>
        <w:t>залежать</w:t>
      </w:r>
      <w:r>
        <w:t></w:t>
      </w:r>
      <w:r>
        <w:rPr>
          <w:rFonts w:hint="eastAsia"/>
        </w:rPr>
        <w:t>від</w:t>
      </w:r>
      <w:r>
        <w:t></w:t>
      </w:r>
      <w:r>
        <w:rPr>
          <w:rFonts w:hint="eastAsia"/>
        </w:rPr>
        <w:t>зміни</w:t>
      </w:r>
      <w:r>
        <w:t></w:t>
      </w:r>
      <w:r>
        <w:rPr>
          <w:rFonts w:hint="eastAsia"/>
        </w:rPr>
        <w:t>усіх</w:t>
      </w:r>
    </w:p>
    <w:p w:rsidR="00E608D0" w:rsidRDefault="00E608D0" w:rsidP="00E608D0">
      <w:r>
        <w:rPr>
          <w:rFonts w:hint="eastAsia"/>
        </w:rPr>
        <w:t>елементів</w:t>
      </w:r>
      <w:r>
        <w:t></w:t>
      </w:r>
      <w:r>
        <w:rPr>
          <w:rFonts w:hint="eastAsia"/>
        </w:rPr>
        <w:t>та</w:t>
      </w:r>
      <w:r>
        <w:t></w:t>
      </w:r>
      <w:r>
        <w:rPr>
          <w:rFonts w:hint="eastAsia"/>
        </w:rPr>
        <w:t>компонентів</w:t>
      </w:r>
      <w:r>
        <w:t></w:t>
      </w:r>
      <w:r>
        <w:rPr>
          <w:rFonts w:hint="eastAsia"/>
        </w:rPr>
        <w:t>з</w:t>
      </w:r>
      <w:r>
        <w:t></w:t>
      </w:r>
      <w:r>
        <w:rPr>
          <w:rFonts w:hint="eastAsia"/>
        </w:rPr>
        <w:t>урахуванням</w:t>
      </w:r>
      <w:r>
        <w:t></w:t>
      </w:r>
      <w:r>
        <w:rPr>
          <w:rFonts w:hint="eastAsia"/>
        </w:rPr>
        <w:t>прямого</w:t>
      </w:r>
      <w:r>
        <w:t></w:t>
      </w:r>
      <w:r>
        <w:rPr>
          <w:rFonts w:hint="eastAsia"/>
        </w:rPr>
        <w:t>та</w:t>
      </w:r>
      <w:r>
        <w:t></w:t>
      </w:r>
      <w:r>
        <w:rPr>
          <w:rFonts w:hint="eastAsia"/>
        </w:rPr>
        <w:t>опосередкованого</w:t>
      </w:r>
      <w:r>
        <w:t></w:t>
      </w:r>
      <w:r>
        <w:rPr>
          <w:rFonts w:hint="eastAsia"/>
        </w:rPr>
        <w:t>впливу</w:t>
      </w:r>
    </w:p>
    <w:p w:rsidR="00E608D0" w:rsidRDefault="00E608D0" w:rsidP="00E608D0">
      <w:r>
        <w:rPr>
          <w:rFonts w:hint="eastAsia"/>
        </w:rPr>
        <w:t>держави</w:t>
      </w:r>
      <w:r>
        <w:t></w:t>
      </w:r>
      <w:r>
        <w:rPr>
          <w:rFonts w:hint="eastAsia"/>
        </w:rPr>
        <w:t>на</w:t>
      </w:r>
      <w:r>
        <w:t></w:t>
      </w:r>
      <w:r>
        <w:rPr>
          <w:rFonts w:hint="eastAsia"/>
        </w:rPr>
        <w:t>досягнення</w:t>
      </w:r>
      <w:r>
        <w:t></w:t>
      </w:r>
      <w:r>
        <w:rPr>
          <w:rFonts w:hint="eastAsia"/>
        </w:rPr>
        <w:t>конкурентних</w:t>
      </w:r>
      <w:r>
        <w:t></w:t>
      </w:r>
      <w:r>
        <w:rPr>
          <w:rFonts w:hint="eastAsia"/>
        </w:rPr>
        <w:t>переваг</w:t>
      </w:r>
      <w:r>
        <w:t></w:t>
      </w:r>
      <w:r>
        <w:rPr>
          <w:rFonts w:hint="eastAsia"/>
        </w:rPr>
        <w:t>ВІНК</w:t>
      </w:r>
      <w:r>
        <w:t></w:t>
      </w:r>
      <w:r>
        <w:t></w:t>
      </w:r>
      <w:r>
        <w:rPr>
          <w:rFonts w:hint="eastAsia"/>
        </w:rPr>
        <w:t>Основними</w:t>
      </w:r>
      <w:r>
        <w:t></w:t>
      </w:r>
      <w:r>
        <w:rPr>
          <w:rFonts w:hint="eastAsia"/>
        </w:rPr>
        <w:t>чинниками</w:t>
      </w:r>
    </w:p>
    <w:p w:rsidR="00E608D0" w:rsidRDefault="00E608D0" w:rsidP="00E608D0">
      <w:r>
        <w:t></w:t>
      </w:r>
      <w:r>
        <w:t></w:t>
      </w:r>
      <w:r>
        <w:t></w:t>
      </w:r>
    </w:p>
    <w:p w:rsidR="00E608D0" w:rsidRDefault="00E608D0" w:rsidP="00E608D0">
      <w:r>
        <w:rPr>
          <w:rFonts w:hint="eastAsia"/>
        </w:rPr>
        <w:t>вказаних</w:t>
      </w:r>
      <w:r>
        <w:t></w:t>
      </w:r>
      <w:r>
        <w:rPr>
          <w:rFonts w:hint="eastAsia"/>
        </w:rPr>
        <w:t>змін</w:t>
      </w:r>
      <w:r>
        <w:t></w:t>
      </w:r>
      <w:r>
        <w:rPr>
          <w:rFonts w:hint="eastAsia"/>
        </w:rPr>
        <w:t>виступають</w:t>
      </w:r>
      <w:r>
        <w:t></w:t>
      </w:r>
      <w:r>
        <w:rPr>
          <w:rFonts w:hint="eastAsia"/>
        </w:rPr>
        <w:t>механізми</w:t>
      </w:r>
      <w:r>
        <w:t></w:t>
      </w:r>
      <w:r>
        <w:rPr>
          <w:rFonts w:hint="eastAsia"/>
        </w:rPr>
        <w:t>ДПП</w:t>
      </w:r>
      <w:r>
        <w:t></w:t>
      </w:r>
      <w:r>
        <w:t></w:t>
      </w:r>
      <w:r>
        <w:rPr>
          <w:rFonts w:hint="eastAsia"/>
        </w:rPr>
        <w:t>фінансового</w:t>
      </w:r>
      <w:r>
        <w:t></w:t>
      </w:r>
      <w:r>
        <w:rPr>
          <w:rFonts w:hint="eastAsia"/>
        </w:rPr>
        <w:t>регулювання</w:t>
      </w:r>
      <w:r>
        <w:t></w:t>
      </w:r>
      <w:r>
        <w:t></w:t>
      </w:r>
      <w:r>
        <w:rPr>
          <w:rFonts w:hint="eastAsia"/>
        </w:rPr>
        <w:t>у</w:t>
      </w:r>
      <w:r>
        <w:t></w:t>
      </w:r>
      <w:r>
        <w:rPr>
          <w:rFonts w:hint="eastAsia"/>
        </w:rPr>
        <w:t>тому</w:t>
      </w:r>
    </w:p>
    <w:p w:rsidR="00E608D0" w:rsidRDefault="00E608D0" w:rsidP="00E608D0">
      <w:r>
        <w:rPr>
          <w:rFonts w:hint="eastAsia"/>
        </w:rPr>
        <w:t>числі</w:t>
      </w:r>
      <w:r>
        <w:t></w:t>
      </w:r>
      <w:r>
        <w:rPr>
          <w:rFonts w:hint="eastAsia"/>
        </w:rPr>
        <w:t>і</w:t>
      </w:r>
      <w:r>
        <w:t></w:t>
      </w:r>
      <w:r>
        <w:rPr>
          <w:rFonts w:hint="eastAsia"/>
        </w:rPr>
        <w:t>на</w:t>
      </w:r>
      <w:r>
        <w:t></w:t>
      </w:r>
      <w:r>
        <w:rPr>
          <w:rFonts w:hint="eastAsia"/>
        </w:rPr>
        <w:t>наднаціональному</w:t>
      </w:r>
      <w:r>
        <w:t></w:t>
      </w:r>
      <w:r>
        <w:rPr>
          <w:rFonts w:hint="eastAsia"/>
        </w:rPr>
        <w:t>рівні</w:t>
      </w:r>
      <w:r>
        <w:t></w:t>
      </w:r>
      <w:r>
        <w:t></w:t>
      </w:r>
      <w:r>
        <w:t></w:t>
      </w:r>
      <w:r>
        <w:rPr>
          <w:rFonts w:hint="eastAsia"/>
        </w:rPr>
        <w:t>технологічний</w:t>
      </w:r>
      <w:r>
        <w:t></w:t>
      </w:r>
      <w:r>
        <w:rPr>
          <w:rFonts w:hint="eastAsia"/>
        </w:rPr>
        <w:t>рівень</w:t>
      </w:r>
      <w:r>
        <w:t></w:t>
      </w:r>
      <w:r>
        <w:t></w:t>
      </w:r>
      <w:r>
        <w:rPr>
          <w:rFonts w:hint="eastAsia"/>
        </w:rPr>
        <w:t>домінантна</w:t>
      </w:r>
      <w:r>
        <w:t></w:t>
      </w:r>
      <w:r>
        <w:rPr>
          <w:rFonts w:hint="eastAsia"/>
        </w:rPr>
        <w:t>роль</w:t>
      </w:r>
    </w:p>
    <w:p w:rsidR="00E608D0" w:rsidRDefault="00E608D0" w:rsidP="00E608D0">
      <w:r>
        <w:rPr>
          <w:rFonts w:hint="eastAsia"/>
        </w:rPr>
        <w:t>інновацій</w:t>
      </w:r>
      <w:r>
        <w:t></w:t>
      </w:r>
      <w:r>
        <w:rPr>
          <w:rFonts w:hint="eastAsia"/>
        </w:rPr>
        <w:t>та</w:t>
      </w:r>
      <w:r>
        <w:t></w:t>
      </w:r>
      <w:r>
        <w:rPr>
          <w:rFonts w:hint="eastAsia"/>
        </w:rPr>
        <w:t>нових</w:t>
      </w:r>
      <w:r>
        <w:t></w:t>
      </w:r>
      <w:r>
        <w:rPr>
          <w:rFonts w:hint="eastAsia"/>
        </w:rPr>
        <w:t>інформаційних</w:t>
      </w:r>
      <w:r>
        <w:t></w:t>
      </w:r>
      <w:r>
        <w:rPr>
          <w:rFonts w:hint="eastAsia"/>
        </w:rPr>
        <w:t>і</w:t>
      </w:r>
      <w:r>
        <w:t></w:t>
      </w:r>
      <w:r>
        <w:rPr>
          <w:rFonts w:hint="eastAsia"/>
        </w:rPr>
        <w:t>управлінських</w:t>
      </w:r>
      <w:r>
        <w:t></w:t>
      </w:r>
      <w:r>
        <w:rPr>
          <w:rFonts w:hint="eastAsia"/>
        </w:rPr>
        <w:t>технологій</w:t>
      </w:r>
      <w:r>
        <w:t></w:t>
      </w:r>
    </w:p>
    <w:p w:rsidR="00E608D0" w:rsidRDefault="00E608D0" w:rsidP="00E608D0">
      <w:r>
        <w:t></w:t>
      </w:r>
      <w:r>
        <w:t></w:t>
      </w:r>
      <w:r>
        <w:t></w:t>
      </w:r>
      <w:r>
        <w:rPr>
          <w:rFonts w:hint="eastAsia"/>
        </w:rPr>
        <w:t>Трансформація</w:t>
      </w:r>
      <w:r>
        <w:t></w:t>
      </w:r>
      <w:r>
        <w:rPr>
          <w:rFonts w:hint="eastAsia"/>
        </w:rPr>
        <w:t>світового</w:t>
      </w:r>
      <w:r>
        <w:t></w:t>
      </w:r>
      <w:r>
        <w:rPr>
          <w:rFonts w:hint="eastAsia"/>
        </w:rPr>
        <w:t>ринку</w:t>
      </w:r>
      <w:r>
        <w:t></w:t>
      </w:r>
      <w:r>
        <w:rPr>
          <w:rFonts w:hint="eastAsia"/>
        </w:rPr>
        <w:t>нафтопродуктів</w:t>
      </w:r>
      <w:r>
        <w:t></w:t>
      </w:r>
      <w:r>
        <w:rPr>
          <w:rFonts w:hint="eastAsia"/>
        </w:rPr>
        <w:t>відбувається</w:t>
      </w:r>
      <w:r>
        <w:t></w:t>
      </w:r>
      <w:r>
        <w:rPr>
          <w:rFonts w:hint="eastAsia"/>
        </w:rPr>
        <w:t>під</w:t>
      </w:r>
    </w:p>
    <w:p w:rsidR="00E608D0" w:rsidRDefault="00E608D0" w:rsidP="00E608D0">
      <w:r>
        <w:rPr>
          <w:rFonts w:hint="eastAsia"/>
        </w:rPr>
        <w:t>впливом</w:t>
      </w:r>
      <w:r>
        <w:t></w:t>
      </w:r>
      <w:r>
        <w:rPr>
          <w:rFonts w:hint="eastAsia"/>
        </w:rPr>
        <w:t>глобалізації</w:t>
      </w:r>
      <w:r>
        <w:t></w:t>
      </w:r>
      <w:r>
        <w:t></w:t>
      </w:r>
      <w:r>
        <w:rPr>
          <w:rFonts w:hint="eastAsia"/>
        </w:rPr>
        <w:t>розширення</w:t>
      </w:r>
      <w:r>
        <w:t></w:t>
      </w:r>
      <w:r>
        <w:rPr>
          <w:rFonts w:hint="eastAsia"/>
        </w:rPr>
        <w:t>застосування</w:t>
      </w:r>
      <w:r>
        <w:t></w:t>
      </w:r>
      <w:r>
        <w:t></w:t>
      </w:r>
      <w:r>
        <w:t></w:t>
      </w:r>
      <w:r>
        <w:t></w:t>
      </w:r>
      <w:r>
        <w:rPr>
          <w:rFonts w:hint="eastAsia"/>
        </w:rPr>
        <w:t>технологій</w:t>
      </w:r>
      <w:r>
        <w:t></w:t>
      </w:r>
      <w:r>
        <w:rPr>
          <w:rFonts w:hint="eastAsia"/>
        </w:rPr>
        <w:t>і</w:t>
      </w:r>
      <w:r>
        <w:t></w:t>
      </w:r>
      <w:r>
        <w:rPr>
          <w:rFonts w:hint="eastAsia"/>
        </w:rPr>
        <w:t>фінансових</w:t>
      </w:r>
    </w:p>
    <w:p w:rsidR="00E608D0" w:rsidRDefault="00E608D0" w:rsidP="00E608D0">
      <w:r>
        <w:rPr>
          <w:rFonts w:hint="eastAsia"/>
        </w:rPr>
        <w:t>продуктів</w:t>
      </w:r>
      <w:r>
        <w:t></w:t>
      </w:r>
      <w:r>
        <w:t></w:t>
      </w:r>
      <w:r>
        <w:rPr>
          <w:rFonts w:hint="eastAsia"/>
        </w:rPr>
        <w:t>Значною</w:t>
      </w:r>
      <w:r>
        <w:t></w:t>
      </w:r>
      <w:r>
        <w:rPr>
          <w:rFonts w:hint="eastAsia"/>
        </w:rPr>
        <w:t>мірою</w:t>
      </w:r>
      <w:r>
        <w:t></w:t>
      </w:r>
      <w:r>
        <w:rPr>
          <w:rFonts w:hint="eastAsia"/>
        </w:rPr>
        <w:t>на</w:t>
      </w:r>
      <w:r>
        <w:t></w:t>
      </w:r>
      <w:r>
        <w:rPr>
          <w:rFonts w:hint="eastAsia"/>
        </w:rPr>
        <w:t>поступальність</w:t>
      </w:r>
      <w:r>
        <w:t></w:t>
      </w:r>
      <w:r>
        <w:rPr>
          <w:rFonts w:hint="eastAsia"/>
        </w:rPr>
        <w:t>розвитку</w:t>
      </w:r>
      <w:r>
        <w:t></w:t>
      </w:r>
      <w:r>
        <w:rPr>
          <w:rFonts w:hint="eastAsia"/>
        </w:rPr>
        <w:t>світового</w:t>
      </w:r>
      <w:r>
        <w:t></w:t>
      </w:r>
      <w:r>
        <w:rPr>
          <w:rFonts w:hint="eastAsia"/>
        </w:rPr>
        <w:t>ринку</w:t>
      </w:r>
    </w:p>
    <w:p w:rsidR="00E608D0" w:rsidRDefault="00E608D0" w:rsidP="00E608D0">
      <w:r>
        <w:rPr>
          <w:rFonts w:hint="eastAsia"/>
        </w:rPr>
        <w:t>нафтопродуктів</w:t>
      </w:r>
      <w:r>
        <w:t></w:t>
      </w:r>
      <w:r>
        <w:rPr>
          <w:rFonts w:hint="eastAsia"/>
        </w:rPr>
        <w:t>впливає</w:t>
      </w:r>
      <w:r>
        <w:t></w:t>
      </w:r>
      <w:r>
        <w:rPr>
          <w:rFonts w:hint="eastAsia"/>
        </w:rPr>
        <w:t>волатильність</w:t>
      </w:r>
      <w:r>
        <w:t></w:t>
      </w:r>
      <w:r>
        <w:rPr>
          <w:rFonts w:hint="eastAsia"/>
        </w:rPr>
        <w:t>цін</w:t>
      </w:r>
      <w:r>
        <w:t></w:t>
      </w:r>
      <w:r>
        <w:rPr>
          <w:rFonts w:hint="eastAsia"/>
        </w:rPr>
        <w:t>на</w:t>
      </w:r>
      <w:r>
        <w:t></w:t>
      </w:r>
      <w:r>
        <w:rPr>
          <w:rFonts w:hint="eastAsia"/>
        </w:rPr>
        <w:t>нафту</w:t>
      </w:r>
      <w:r>
        <w:t></w:t>
      </w:r>
      <w:r>
        <w:t></w:t>
      </w:r>
      <w:r>
        <w:rPr>
          <w:rFonts w:hint="eastAsia"/>
        </w:rPr>
        <w:t>поява</w:t>
      </w:r>
      <w:r>
        <w:t></w:t>
      </w:r>
      <w:r>
        <w:rPr>
          <w:rFonts w:hint="eastAsia"/>
        </w:rPr>
        <w:t>нових</w:t>
      </w:r>
      <w:r>
        <w:t></w:t>
      </w:r>
      <w:r>
        <w:rPr>
          <w:rFonts w:hint="eastAsia"/>
        </w:rPr>
        <w:t>технологій</w:t>
      </w:r>
    </w:p>
    <w:p w:rsidR="00E608D0" w:rsidRDefault="00E608D0" w:rsidP="00E608D0">
      <w:r>
        <w:rPr>
          <w:rFonts w:hint="eastAsia"/>
        </w:rPr>
        <w:t>розвідки</w:t>
      </w:r>
      <w:r>
        <w:t></w:t>
      </w:r>
      <w:r>
        <w:t></w:t>
      </w:r>
      <w:r>
        <w:rPr>
          <w:rFonts w:hint="eastAsia"/>
        </w:rPr>
        <w:t>інновацій</w:t>
      </w:r>
      <w:r>
        <w:t></w:t>
      </w:r>
      <w:r>
        <w:rPr>
          <w:rFonts w:hint="eastAsia"/>
        </w:rPr>
        <w:t>у</w:t>
      </w:r>
      <w:r>
        <w:t></w:t>
      </w:r>
      <w:r>
        <w:rPr>
          <w:rFonts w:hint="eastAsia"/>
        </w:rPr>
        <w:t>видобутку</w:t>
      </w:r>
      <w:r>
        <w:t></w:t>
      </w:r>
      <w:r>
        <w:t></w:t>
      </w:r>
      <w:r>
        <w:rPr>
          <w:rFonts w:hint="eastAsia"/>
        </w:rPr>
        <w:t>транспортування</w:t>
      </w:r>
      <w:r>
        <w:t></w:t>
      </w:r>
      <w:r>
        <w:rPr>
          <w:rFonts w:hint="eastAsia"/>
        </w:rPr>
        <w:t>та</w:t>
      </w:r>
      <w:r>
        <w:t></w:t>
      </w:r>
      <w:r>
        <w:rPr>
          <w:rFonts w:hint="eastAsia"/>
        </w:rPr>
        <w:t>переробки</w:t>
      </w:r>
      <w:r>
        <w:t></w:t>
      </w:r>
      <w:r>
        <w:rPr>
          <w:rFonts w:hint="eastAsia"/>
        </w:rPr>
        <w:t>нафти</w:t>
      </w:r>
      <w:r>
        <w:t></w:t>
      </w:r>
    </w:p>
    <w:p w:rsidR="00E608D0" w:rsidRDefault="00E608D0" w:rsidP="00E608D0">
      <w:r>
        <w:rPr>
          <w:rFonts w:hint="eastAsia"/>
        </w:rPr>
        <w:t>розвитку</w:t>
      </w:r>
      <w:r>
        <w:t></w:t>
      </w:r>
      <w:r>
        <w:rPr>
          <w:rFonts w:hint="eastAsia"/>
        </w:rPr>
        <w:t>фінансових</w:t>
      </w:r>
      <w:r>
        <w:t></w:t>
      </w:r>
      <w:r>
        <w:rPr>
          <w:rFonts w:hint="eastAsia"/>
        </w:rPr>
        <w:t>інституцій</w:t>
      </w:r>
      <w:r>
        <w:t></w:t>
      </w:r>
      <w:r>
        <w:t></w:t>
      </w:r>
      <w:r>
        <w:rPr>
          <w:rFonts w:hint="eastAsia"/>
        </w:rPr>
        <w:t>бірж</w:t>
      </w:r>
      <w:r>
        <w:t></w:t>
      </w:r>
      <w:r>
        <w:rPr>
          <w:rFonts w:hint="eastAsia"/>
        </w:rPr>
        <w:t>та</w:t>
      </w:r>
      <w:r>
        <w:t></w:t>
      </w:r>
      <w:r>
        <w:rPr>
          <w:rFonts w:hint="eastAsia"/>
        </w:rPr>
        <w:t>ринку</w:t>
      </w:r>
      <w:r>
        <w:t></w:t>
      </w:r>
      <w:r>
        <w:rPr>
          <w:rFonts w:hint="eastAsia"/>
        </w:rPr>
        <w:t>деривативів</w:t>
      </w:r>
      <w:r>
        <w:t></w:t>
      </w:r>
      <w:r>
        <w:t></w:t>
      </w:r>
      <w:r>
        <w:rPr>
          <w:rFonts w:hint="eastAsia"/>
        </w:rPr>
        <w:t>та</w:t>
      </w:r>
      <w:r>
        <w:t></w:t>
      </w:r>
      <w:r>
        <w:rPr>
          <w:rFonts w:hint="eastAsia"/>
        </w:rPr>
        <w:t>вимог</w:t>
      </w:r>
      <w:r>
        <w:t></w:t>
      </w:r>
      <w:r>
        <w:rPr>
          <w:rFonts w:hint="eastAsia"/>
        </w:rPr>
        <w:t>світової</w:t>
      </w:r>
    </w:p>
    <w:p w:rsidR="00E608D0" w:rsidRDefault="00E608D0" w:rsidP="00E608D0">
      <w:r>
        <w:rPr>
          <w:rFonts w:hint="eastAsia"/>
        </w:rPr>
        <w:t>економіки</w:t>
      </w:r>
      <w:r>
        <w:t></w:t>
      </w:r>
      <w:r>
        <w:rPr>
          <w:rFonts w:hint="eastAsia"/>
        </w:rPr>
        <w:t>щодо</w:t>
      </w:r>
      <w:r>
        <w:t></w:t>
      </w:r>
      <w:r>
        <w:rPr>
          <w:rFonts w:hint="eastAsia"/>
        </w:rPr>
        <w:t>дотримання</w:t>
      </w:r>
      <w:r>
        <w:t></w:t>
      </w:r>
      <w:r>
        <w:rPr>
          <w:rFonts w:hint="eastAsia"/>
        </w:rPr>
        <w:t>конкуренції</w:t>
      </w:r>
      <w:r>
        <w:t></w:t>
      </w:r>
    </w:p>
    <w:p w:rsidR="00E608D0" w:rsidRDefault="00E608D0" w:rsidP="00E608D0">
      <w:r>
        <w:t></w:t>
      </w:r>
      <w:r>
        <w:t></w:t>
      </w:r>
      <w:r>
        <w:t></w:t>
      </w:r>
      <w:r>
        <w:rPr>
          <w:rFonts w:hint="eastAsia"/>
        </w:rPr>
        <w:t>Для</w:t>
      </w:r>
      <w:r>
        <w:t></w:t>
      </w:r>
      <w:r>
        <w:rPr>
          <w:rFonts w:hint="eastAsia"/>
        </w:rPr>
        <w:t>виявлення</w:t>
      </w:r>
      <w:r>
        <w:t></w:t>
      </w:r>
      <w:r>
        <w:rPr>
          <w:rFonts w:hint="eastAsia"/>
        </w:rPr>
        <w:t>характеру</w:t>
      </w:r>
      <w:r>
        <w:t></w:t>
      </w:r>
      <w:r>
        <w:rPr>
          <w:rFonts w:hint="eastAsia"/>
        </w:rPr>
        <w:t>зв’язку</w:t>
      </w:r>
      <w:r>
        <w:t></w:t>
      </w:r>
      <w:r>
        <w:rPr>
          <w:rFonts w:hint="eastAsia"/>
        </w:rPr>
        <w:t>між</w:t>
      </w:r>
      <w:r>
        <w:t></w:t>
      </w:r>
      <w:r>
        <w:rPr>
          <w:rFonts w:hint="eastAsia"/>
        </w:rPr>
        <w:t>факторами</w:t>
      </w:r>
      <w:r>
        <w:t></w:t>
      </w:r>
      <w:r>
        <w:rPr>
          <w:rFonts w:hint="eastAsia"/>
        </w:rPr>
        <w:t>та</w:t>
      </w:r>
      <w:r>
        <w:t></w:t>
      </w:r>
      <w:r>
        <w:rPr>
          <w:rFonts w:hint="eastAsia"/>
        </w:rPr>
        <w:t>здійснення</w:t>
      </w:r>
    </w:p>
    <w:p w:rsidR="00E608D0" w:rsidRDefault="00E608D0" w:rsidP="00E608D0">
      <w:r>
        <w:rPr>
          <w:rFonts w:hint="eastAsia"/>
        </w:rPr>
        <w:t>кількісної</w:t>
      </w:r>
      <w:r>
        <w:t></w:t>
      </w:r>
      <w:r>
        <w:rPr>
          <w:rFonts w:hint="eastAsia"/>
        </w:rPr>
        <w:t>оцінки</w:t>
      </w:r>
      <w:r>
        <w:t></w:t>
      </w:r>
      <w:r>
        <w:rPr>
          <w:rFonts w:hint="eastAsia"/>
        </w:rPr>
        <w:t>параметрів</w:t>
      </w:r>
      <w:r>
        <w:t></w:t>
      </w:r>
      <w:r>
        <w:rPr>
          <w:rFonts w:hint="eastAsia"/>
        </w:rPr>
        <w:t>моделі</w:t>
      </w:r>
      <w:r>
        <w:t></w:t>
      </w:r>
      <w:r>
        <w:rPr>
          <w:rFonts w:hint="eastAsia"/>
        </w:rPr>
        <w:t>ТСР</w:t>
      </w:r>
      <w:r>
        <w:t></w:t>
      </w:r>
      <w:r>
        <w:rPr>
          <w:rFonts w:hint="eastAsia"/>
        </w:rPr>
        <w:t>трансформацію</w:t>
      </w:r>
      <w:r>
        <w:t></w:t>
      </w:r>
      <w:r>
        <w:rPr>
          <w:rFonts w:hint="eastAsia"/>
        </w:rPr>
        <w:t>світового</w:t>
      </w:r>
      <w:r>
        <w:t></w:t>
      </w:r>
      <w:r>
        <w:rPr>
          <w:rFonts w:hint="eastAsia"/>
        </w:rPr>
        <w:t>ринку</w:t>
      </w:r>
    </w:p>
    <w:p w:rsidR="00E608D0" w:rsidRDefault="00E608D0" w:rsidP="00E608D0">
      <w:r>
        <w:rPr>
          <w:rFonts w:hint="eastAsia"/>
        </w:rPr>
        <w:t>нафтопродуктів</w:t>
      </w:r>
      <w:r>
        <w:t></w:t>
      </w:r>
      <w:r>
        <w:rPr>
          <w:rFonts w:hint="eastAsia"/>
        </w:rPr>
        <w:t>у</w:t>
      </w:r>
      <w:r>
        <w:t></w:t>
      </w:r>
      <w:r>
        <w:rPr>
          <w:rFonts w:hint="eastAsia"/>
        </w:rPr>
        <w:t>вимірах</w:t>
      </w:r>
      <w:r>
        <w:t></w:t>
      </w:r>
      <w:r>
        <w:rPr>
          <w:rFonts w:hint="eastAsia"/>
        </w:rPr>
        <w:t>сталого</w:t>
      </w:r>
      <w:r>
        <w:t></w:t>
      </w:r>
      <w:r>
        <w:rPr>
          <w:rFonts w:hint="eastAsia"/>
        </w:rPr>
        <w:t>розвитку</w:t>
      </w:r>
      <w:r>
        <w:t></w:t>
      </w:r>
      <w:r>
        <w:rPr>
          <w:rFonts w:hint="eastAsia"/>
        </w:rPr>
        <w:t>досліджено</w:t>
      </w:r>
      <w:r>
        <w:t></w:t>
      </w:r>
      <w:r>
        <w:rPr>
          <w:rFonts w:hint="eastAsia"/>
        </w:rPr>
        <w:t>за</w:t>
      </w:r>
      <w:r>
        <w:t></w:t>
      </w:r>
      <w:r>
        <w:rPr>
          <w:rFonts w:hint="eastAsia"/>
        </w:rPr>
        <w:t>допомогою</w:t>
      </w:r>
    </w:p>
    <w:p w:rsidR="00E608D0" w:rsidRDefault="00E608D0" w:rsidP="00E608D0">
      <w:r>
        <w:rPr>
          <w:rFonts w:hint="eastAsia"/>
        </w:rPr>
        <w:t>авторської</w:t>
      </w:r>
      <w:r>
        <w:t></w:t>
      </w:r>
      <w:r>
        <w:rPr>
          <w:rFonts w:hint="eastAsia"/>
        </w:rPr>
        <w:t>економетричної</w:t>
      </w:r>
      <w:r>
        <w:t></w:t>
      </w:r>
      <w:r>
        <w:rPr>
          <w:rFonts w:hint="eastAsia"/>
        </w:rPr>
        <w:t>моделі</w:t>
      </w:r>
      <w:r>
        <w:t></w:t>
      </w:r>
      <w:r>
        <w:t></w:t>
      </w:r>
      <w:r>
        <w:rPr>
          <w:rFonts w:hint="eastAsia"/>
        </w:rPr>
        <w:t>де</w:t>
      </w:r>
      <w:r>
        <w:t></w:t>
      </w:r>
      <w:r>
        <w:t></w:t>
      </w:r>
      <w:r>
        <w:rPr>
          <w:rFonts w:hint="eastAsia"/>
        </w:rPr>
        <w:t>тиск</w:t>
      </w:r>
      <w:r>
        <w:t></w:t>
      </w:r>
      <w:r>
        <w:t></w:t>
      </w:r>
      <w:r>
        <w:t></w:t>
      </w:r>
      <w:r>
        <w:rPr>
          <w:rFonts w:hint="eastAsia"/>
        </w:rPr>
        <w:t>залежна</w:t>
      </w:r>
      <w:r>
        <w:t></w:t>
      </w:r>
      <w:r>
        <w:rPr>
          <w:rFonts w:hint="eastAsia"/>
        </w:rPr>
        <w:t>змінна</w:t>
      </w:r>
      <w:r>
        <w:t>‒</w:t>
      </w:r>
      <w:r>
        <w:t></w:t>
      </w:r>
      <w:r>
        <w:rPr>
          <w:rFonts w:hint="eastAsia"/>
        </w:rPr>
        <w:t>емісія</w:t>
      </w:r>
      <w:r>
        <w:t></w:t>
      </w:r>
      <w:r>
        <w:rPr>
          <w:rFonts w:hint="eastAsia"/>
        </w:rPr>
        <w:t>СО</w:t>
      </w:r>
      <w:r>
        <w:t></w:t>
      </w:r>
      <w:r>
        <w:t></w:t>
      </w:r>
      <w:r>
        <w:t></w:t>
      </w:r>
      <w:r>
        <w:rPr>
          <w:rFonts w:hint="eastAsia"/>
        </w:rPr>
        <w:t>від</w:t>
      </w:r>
    </w:p>
    <w:p w:rsidR="00E608D0" w:rsidRDefault="00E608D0" w:rsidP="00E608D0">
      <w:r>
        <w:rPr>
          <w:rFonts w:hint="eastAsia"/>
        </w:rPr>
        <w:t>енергетики</w:t>
      </w:r>
      <w:r>
        <w:t></w:t>
      </w:r>
      <w:r>
        <w:rPr>
          <w:rFonts w:hint="eastAsia"/>
        </w:rPr>
        <w:t>у</w:t>
      </w:r>
      <w:r>
        <w:t></w:t>
      </w:r>
      <w:r>
        <w:rPr>
          <w:rFonts w:hint="eastAsia"/>
        </w:rPr>
        <w:t>цілому</w:t>
      </w:r>
      <w:r>
        <w:t></w:t>
      </w:r>
      <w:r>
        <w:t></w:t>
      </w:r>
      <w:r>
        <w:rPr>
          <w:rFonts w:hint="eastAsia"/>
        </w:rPr>
        <w:t>від</w:t>
      </w:r>
      <w:r>
        <w:t></w:t>
      </w:r>
      <w:r>
        <w:rPr>
          <w:rFonts w:hint="eastAsia"/>
        </w:rPr>
        <w:t>споживання</w:t>
      </w:r>
      <w:r>
        <w:t></w:t>
      </w:r>
      <w:r>
        <w:rPr>
          <w:rFonts w:hint="eastAsia"/>
        </w:rPr>
        <w:t>сирої</w:t>
      </w:r>
      <w:r>
        <w:t></w:t>
      </w:r>
      <w:r>
        <w:rPr>
          <w:rFonts w:hint="eastAsia"/>
        </w:rPr>
        <w:t>нафти</w:t>
      </w:r>
      <w:r>
        <w:t></w:t>
      </w:r>
      <w:r>
        <w:t></w:t>
      </w:r>
      <w:r>
        <w:rPr>
          <w:rFonts w:hint="eastAsia"/>
        </w:rPr>
        <w:t>від</w:t>
      </w:r>
      <w:r>
        <w:t></w:t>
      </w:r>
      <w:r>
        <w:rPr>
          <w:rFonts w:hint="eastAsia"/>
        </w:rPr>
        <w:t>нафтопереробки</w:t>
      </w:r>
      <w:r>
        <w:t></w:t>
      </w:r>
      <w:r>
        <w:t></w:t>
      </w:r>
      <w:r>
        <w:t></w:t>
      </w:r>
      <w:r>
        <w:t></w:t>
      </w:r>
      <w:r>
        <w:rPr>
          <w:rFonts w:hint="eastAsia"/>
        </w:rPr>
        <w:t>стан</w:t>
      </w:r>
      <w:r>
        <w:t></w:t>
      </w:r>
    </w:p>
    <w:p w:rsidR="00E608D0" w:rsidRDefault="00E608D0" w:rsidP="00E608D0">
      <w:r>
        <w:t></w:t>
      </w:r>
      <w:r>
        <w:rPr>
          <w:rFonts w:hint="eastAsia"/>
        </w:rPr>
        <w:t>показники</w:t>
      </w:r>
      <w:r>
        <w:t></w:t>
      </w:r>
      <w:r>
        <w:rPr>
          <w:rFonts w:hint="eastAsia"/>
        </w:rPr>
        <w:t>обсягів</w:t>
      </w:r>
      <w:r>
        <w:t></w:t>
      </w:r>
      <w:r>
        <w:rPr>
          <w:rFonts w:hint="eastAsia"/>
        </w:rPr>
        <w:t>виробництва</w:t>
      </w:r>
      <w:r>
        <w:t></w:t>
      </w:r>
      <w:r>
        <w:rPr>
          <w:rFonts w:hint="eastAsia"/>
        </w:rPr>
        <w:t>та</w:t>
      </w:r>
      <w:r>
        <w:t></w:t>
      </w:r>
      <w:r>
        <w:rPr>
          <w:rFonts w:hint="eastAsia"/>
        </w:rPr>
        <w:t>зовнішньої</w:t>
      </w:r>
      <w:r>
        <w:t></w:t>
      </w:r>
      <w:r>
        <w:rPr>
          <w:rFonts w:hint="eastAsia"/>
        </w:rPr>
        <w:t>торгівлі</w:t>
      </w:r>
      <w:r>
        <w:t></w:t>
      </w:r>
      <w:r>
        <w:rPr>
          <w:rFonts w:hint="eastAsia"/>
        </w:rPr>
        <w:t>нафтопереробної</w:t>
      </w:r>
      <w:r>
        <w:t></w:t>
      </w:r>
      <w:r>
        <w:rPr>
          <w:rFonts w:hint="eastAsia"/>
        </w:rPr>
        <w:t>сфери</w:t>
      </w:r>
      <w:r>
        <w:t></w:t>
      </w:r>
    </w:p>
    <w:p w:rsidR="00E608D0" w:rsidRDefault="00E608D0" w:rsidP="00E608D0">
      <w:r>
        <w:rPr>
          <w:rFonts w:hint="eastAsia"/>
        </w:rPr>
        <w:t>та</w:t>
      </w:r>
      <w:r>
        <w:t></w:t>
      </w:r>
      <w:r>
        <w:t></w:t>
      </w:r>
      <w:r>
        <w:rPr>
          <w:rFonts w:hint="eastAsia"/>
        </w:rPr>
        <w:t>реакція</w:t>
      </w:r>
      <w:r>
        <w:t></w:t>
      </w:r>
      <w:r>
        <w:t></w:t>
      </w:r>
      <w:r>
        <w:t></w:t>
      </w:r>
      <w:r>
        <w:rPr>
          <w:rFonts w:hint="eastAsia"/>
        </w:rPr>
        <w:t>енергомісткісь</w:t>
      </w:r>
      <w:r>
        <w:t></w:t>
      </w:r>
      <w:r>
        <w:rPr>
          <w:rFonts w:hint="eastAsia"/>
        </w:rPr>
        <w:t>ВВП</w:t>
      </w:r>
      <w:r>
        <w:t></w:t>
      </w:r>
      <w:r>
        <w:t></w:t>
      </w:r>
      <w:r>
        <w:rPr>
          <w:rFonts w:hint="eastAsia"/>
        </w:rPr>
        <w:t>еко</w:t>
      </w:r>
      <w:r>
        <w:t></w:t>
      </w:r>
      <w:r>
        <w:rPr>
          <w:rFonts w:hint="eastAsia"/>
        </w:rPr>
        <w:t>інтенсивність</w:t>
      </w:r>
      <w:r>
        <w:t></w:t>
      </w:r>
      <w:r>
        <w:t></w:t>
      </w:r>
      <w:r>
        <w:rPr>
          <w:rFonts w:hint="eastAsia"/>
        </w:rPr>
        <w:t>еко</w:t>
      </w:r>
      <w:r>
        <w:t></w:t>
      </w:r>
      <w:r>
        <w:rPr>
          <w:rFonts w:hint="eastAsia"/>
        </w:rPr>
        <w:t>ефективність</w:t>
      </w:r>
      <w:r>
        <w:t></w:t>
      </w:r>
      <w:r>
        <w:t></w:t>
      </w:r>
    </w:p>
    <w:p w:rsidR="00E608D0" w:rsidRDefault="00E608D0" w:rsidP="00E608D0">
      <w:r>
        <w:rPr>
          <w:rFonts w:hint="eastAsia"/>
        </w:rPr>
        <w:t>Здійснено</w:t>
      </w:r>
      <w:r>
        <w:t></w:t>
      </w:r>
      <w:r>
        <w:rPr>
          <w:rFonts w:hint="eastAsia"/>
        </w:rPr>
        <w:t>кількісну</w:t>
      </w:r>
      <w:r>
        <w:t></w:t>
      </w:r>
      <w:r>
        <w:rPr>
          <w:rFonts w:hint="eastAsia"/>
        </w:rPr>
        <w:t>оцінку</w:t>
      </w:r>
      <w:r>
        <w:t></w:t>
      </w:r>
      <w:r>
        <w:rPr>
          <w:rFonts w:hint="eastAsia"/>
        </w:rPr>
        <w:t>трансформації</w:t>
      </w:r>
      <w:r>
        <w:t></w:t>
      </w:r>
      <w:r>
        <w:rPr>
          <w:rFonts w:hint="eastAsia"/>
        </w:rPr>
        <w:t>світового</w:t>
      </w:r>
      <w:r>
        <w:t></w:t>
      </w:r>
      <w:r>
        <w:rPr>
          <w:rFonts w:hint="eastAsia"/>
        </w:rPr>
        <w:t>ринку</w:t>
      </w:r>
      <w:r>
        <w:t></w:t>
      </w:r>
      <w:r>
        <w:rPr>
          <w:rFonts w:hint="eastAsia"/>
        </w:rPr>
        <w:t>нафтопродуктів</w:t>
      </w:r>
      <w:r>
        <w:t></w:t>
      </w:r>
      <w:r>
        <w:rPr>
          <w:rFonts w:hint="eastAsia"/>
        </w:rPr>
        <w:t>у</w:t>
      </w:r>
    </w:p>
    <w:p w:rsidR="00E608D0" w:rsidRDefault="00E608D0" w:rsidP="00E608D0">
      <w:r>
        <w:rPr>
          <w:rFonts w:hint="eastAsia"/>
        </w:rPr>
        <w:t>вимірах</w:t>
      </w:r>
      <w:r>
        <w:t></w:t>
      </w:r>
      <w:r>
        <w:rPr>
          <w:rFonts w:hint="eastAsia"/>
        </w:rPr>
        <w:t>сталого</w:t>
      </w:r>
      <w:r>
        <w:t></w:t>
      </w:r>
      <w:r>
        <w:rPr>
          <w:rFonts w:hint="eastAsia"/>
        </w:rPr>
        <w:t>розвитку</w:t>
      </w:r>
      <w:r>
        <w:t></w:t>
      </w:r>
      <w:r>
        <w:rPr>
          <w:rFonts w:hint="eastAsia"/>
        </w:rPr>
        <w:t>за</w:t>
      </w:r>
      <w:r>
        <w:t></w:t>
      </w:r>
      <w:r>
        <w:rPr>
          <w:rFonts w:hint="eastAsia"/>
        </w:rPr>
        <w:t>допомогою</w:t>
      </w:r>
      <w:r>
        <w:t></w:t>
      </w:r>
      <w:r>
        <w:rPr>
          <w:rFonts w:hint="eastAsia"/>
        </w:rPr>
        <w:t>адаптації</w:t>
      </w:r>
      <w:r>
        <w:t></w:t>
      </w:r>
      <w:r>
        <w:t></w:t>
      </w:r>
      <w:r>
        <w:rPr>
          <w:rFonts w:hint="eastAsia"/>
        </w:rPr>
        <w:t>систематизації</w:t>
      </w:r>
      <w:r>
        <w:t></w:t>
      </w:r>
      <w:r>
        <w:rPr>
          <w:rFonts w:hint="eastAsia"/>
        </w:rPr>
        <w:t>для</w:t>
      </w:r>
    </w:p>
    <w:p w:rsidR="00E608D0" w:rsidRDefault="00E608D0" w:rsidP="00E608D0">
      <w:r>
        <w:rPr>
          <w:rFonts w:hint="eastAsia"/>
        </w:rPr>
        <w:t>подальшого</w:t>
      </w:r>
      <w:r>
        <w:t></w:t>
      </w:r>
      <w:r>
        <w:rPr>
          <w:rFonts w:hint="eastAsia"/>
        </w:rPr>
        <w:t>використання</w:t>
      </w:r>
      <w:r>
        <w:t></w:t>
      </w:r>
      <w:r>
        <w:rPr>
          <w:rFonts w:hint="eastAsia"/>
        </w:rPr>
        <w:t>у</w:t>
      </w:r>
      <w:r>
        <w:t></w:t>
      </w:r>
      <w:r>
        <w:rPr>
          <w:rFonts w:hint="eastAsia"/>
        </w:rPr>
        <w:t>модельних</w:t>
      </w:r>
      <w:r>
        <w:t></w:t>
      </w:r>
      <w:r>
        <w:rPr>
          <w:rFonts w:hint="eastAsia"/>
        </w:rPr>
        <w:t>розрахунках</w:t>
      </w:r>
      <w:r>
        <w:t></w:t>
      </w:r>
      <w:r>
        <w:rPr>
          <w:rFonts w:hint="eastAsia"/>
        </w:rPr>
        <w:t>параметрів</w:t>
      </w:r>
      <w:r>
        <w:t></w:t>
      </w:r>
      <w:r>
        <w:rPr>
          <w:rFonts w:hint="eastAsia"/>
        </w:rPr>
        <w:t>ринку</w:t>
      </w:r>
      <w:r>
        <w:t></w:t>
      </w:r>
      <w:r>
        <w:t></w:t>
      </w:r>
      <w:r>
        <w:t></w:t>
      </w:r>
      <w:r>
        <w:t></w:t>
      </w:r>
      <w:r>
        <w:t></w:t>
      </w:r>
    </w:p>
    <w:p w:rsidR="00E608D0" w:rsidRDefault="00E608D0" w:rsidP="00E608D0">
      <w:r>
        <w:rPr>
          <w:rFonts w:hint="eastAsia"/>
        </w:rPr>
        <w:t>країн</w:t>
      </w:r>
      <w:r>
        <w:t></w:t>
      </w:r>
      <w:r>
        <w:rPr>
          <w:rFonts w:hint="eastAsia"/>
        </w:rPr>
        <w:t>та</w:t>
      </w:r>
      <w:r>
        <w:t></w:t>
      </w:r>
      <w:r>
        <w:rPr>
          <w:rFonts w:hint="eastAsia"/>
        </w:rPr>
        <w:t>територій</w:t>
      </w:r>
      <w:r>
        <w:t></w:t>
      </w:r>
      <w:r>
        <w:rPr>
          <w:rFonts w:hint="eastAsia"/>
        </w:rPr>
        <w:t>світу</w:t>
      </w:r>
      <w:r>
        <w:t></w:t>
      </w:r>
      <w:r>
        <w:rPr>
          <w:rFonts w:hint="eastAsia"/>
        </w:rPr>
        <w:t>у</w:t>
      </w:r>
      <w:r>
        <w:t></w:t>
      </w:r>
      <w:r>
        <w:rPr>
          <w:rFonts w:hint="eastAsia"/>
        </w:rPr>
        <w:t>цілому</w:t>
      </w:r>
      <w:r>
        <w:t></w:t>
      </w:r>
      <w:r>
        <w:t></w:t>
      </w:r>
      <w:r>
        <w:t></w:t>
      </w:r>
      <w:r>
        <w:t></w:t>
      </w:r>
      <w:r>
        <w:t></w:t>
      </w:r>
      <w:r>
        <w:t></w:t>
      </w:r>
      <w:r>
        <w:rPr>
          <w:rFonts w:hint="eastAsia"/>
        </w:rPr>
        <w:t>країн</w:t>
      </w:r>
      <w:r>
        <w:t></w:t>
      </w:r>
      <w:r>
        <w:rPr>
          <w:rFonts w:hint="eastAsia"/>
        </w:rPr>
        <w:t>БРІКС</w:t>
      </w:r>
      <w:r>
        <w:t></w:t>
      </w:r>
      <w:r>
        <w:t></w:t>
      </w:r>
      <w:r>
        <w:rPr>
          <w:rFonts w:hint="eastAsia"/>
        </w:rPr>
        <w:t>України</w:t>
      </w:r>
      <w:r>
        <w:t></w:t>
      </w:r>
      <w:r>
        <w:t></w:t>
      </w:r>
      <w:r>
        <w:rPr>
          <w:rFonts w:hint="eastAsia"/>
        </w:rPr>
        <w:t>Цей</w:t>
      </w:r>
      <w:r>
        <w:t></w:t>
      </w:r>
      <w:r>
        <w:rPr>
          <w:rFonts w:hint="eastAsia"/>
        </w:rPr>
        <w:t>підхід</w:t>
      </w:r>
      <w:r>
        <w:t></w:t>
      </w:r>
      <w:r>
        <w:rPr>
          <w:rFonts w:hint="eastAsia"/>
        </w:rPr>
        <w:t>дав</w:t>
      </w:r>
    </w:p>
    <w:p w:rsidR="00E608D0" w:rsidRDefault="00E608D0" w:rsidP="00E608D0">
      <w:r>
        <w:rPr>
          <w:rFonts w:hint="eastAsia"/>
        </w:rPr>
        <w:t>можливість</w:t>
      </w:r>
      <w:r>
        <w:t></w:t>
      </w:r>
      <w:r>
        <w:rPr>
          <w:rFonts w:hint="eastAsia"/>
        </w:rPr>
        <w:t>кількісна</w:t>
      </w:r>
      <w:r>
        <w:t></w:t>
      </w:r>
      <w:r>
        <w:rPr>
          <w:rFonts w:hint="eastAsia"/>
        </w:rPr>
        <w:t>виміряти</w:t>
      </w:r>
      <w:r>
        <w:t></w:t>
      </w:r>
      <w:r>
        <w:rPr>
          <w:rFonts w:hint="eastAsia"/>
        </w:rPr>
        <w:t>й</w:t>
      </w:r>
      <w:r>
        <w:t></w:t>
      </w:r>
      <w:r>
        <w:rPr>
          <w:rFonts w:hint="eastAsia"/>
        </w:rPr>
        <w:t>оцінити</w:t>
      </w:r>
      <w:r>
        <w:t></w:t>
      </w:r>
      <w:r>
        <w:rPr>
          <w:rFonts w:hint="eastAsia"/>
        </w:rPr>
        <w:t>рівень</w:t>
      </w:r>
      <w:r>
        <w:t></w:t>
      </w:r>
      <w:r>
        <w:rPr>
          <w:rFonts w:hint="eastAsia"/>
        </w:rPr>
        <w:t>впливу</w:t>
      </w:r>
      <w:r>
        <w:t></w:t>
      </w:r>
      <w:r>
        <w:rPr>
          <w:rFonts w:hint="eastAsia"/>
        </w:rPr>
        <w:t>окремих</w:t>
      </w:r>
      <w:r>
        <w:t></w:t>
      </w:r>
      <w:r>
        <w:rPr>
          <w:rFonts w:hint="eastAsia"/>
        </w:rPr>
        <w:t>факторів</w:t>
      </w:r>
      <w:r>
        <w:t></w:t>
      </w:r>
      <w:r>
        <w:rPr>
          <w:rFonts w:hint="eastAsia"/>
        </w:rPr>
        <w:t>на</w:t>
      </w:r>
    </w:p>
    <w:p w:rsidR="00E608D0" w:rsidRDefault="00E608D0" w:rsidP="00E608D0">
      <w:r>
        <w:rPr>
          <w:rFonts w:hint="eastAsia"/>
        </w:rPr>
        <w:t>процес</w:t>
      </w:r>
      <w:r>
        <w:t></w:t>
      </w:r>
      <w:r>
        <w:rPr>
          <w:rFonts w:hint="eastAsia"/>
        </w:rPr>
        <w:t>трансформації</w:t>
      </w:r>
      <w:r>
        <w:t></w:t>
      </w:r>
      <w:r>
        <w:rPr>
          <w:rFonts w:hint="eastAsia"/>
        </w:rPr>
        <w:t>світового</w:t>
      </w:r>
      <w:r>
        <w:t></w:t>
      </w:r>
      <w:r>
        <w:rPr>
          <w:rFonts w:hint="eastAsia"/>
        </w:rPr>
        <w:t>ринку</w:t>
      </w:r>
      <w:r>
        <w:t></w:t>
      </w:r>
      <w:r>
        <w:rPr>
          <w:rFonts w:hint="eastAsia"/>
        </w:rPr>
        <w:t>нафтопереробки</w:t>
      </w:r>
      <w:r>
        <w:t></w:t>
      </w:r>
      <w:r>
        <w:rPr>
          <w:rFonts w:hint="eastAsia"/>
        </w:rPr>
        <w:t>та</w:t>
      </w:r>
      <w:r>
        <w:t></w:t>
      </w:r>
      <w:r>
        <w:rPr>
          <w:rFonts w:hint="eastAsia"/>
        </w:rPr>
        <w:t>ролі</w:t>
      </w:r>
      <w:r>
        <w:t></w:t>
      </w:r>
      <w:r>
        <w:rPr>
          <w:rFonts w:hint="eastAsia"/>
        </w:rPr>
        <w:t>технологічного</w:t>
      </w:r>
    </w:p>
    <w:p w:rsidR="00E608D0" w:rsidRDefault="00E608D0" w:rsidP="00E608D0">
      <w:r>
        <w:rPr>
          <w:rFonts w:hint="eastAsia"/>
        </w:rPr>
        <w:t>лідерства</w:t>
      </w:r>
      <w:r>
        <w:t></w:t>
      </w:r>
      <w:r>
        <w:rPr>
          <w:rFonts w:hint="eastAsia"/>
        </w:rPr>
        <w:t>на</w:t>
      </w:r>
      <w:r>
        <w:t></w:t>
      </w:r>
      <w:r>
        <w:rPr>
          <w:rFonts w:hint="eastAsia"/>
        </w:rPr>
        <w:t>ринку</w:t>
      </w:r>
      <w:r>
        <w:t></w:t>
      </w:r>
      <w:r>
        <w:rPr>
          <w:rFonts w:hint="eastAsia"/>
        </w:rPr>
        <w:t>впливу</w:t>
      </w:r>
      <w:r>
        <w:t></w:t>
      </w:r>
      <w:r>
        <w:rPr>
          <w:rFonts w:hint="eastAsia"/>
        </w:rPr>
        <w:t>в</w:t>
      </w:r>
      <w:r>
        <w:t></w:t>
      </w:r>
      <w:r>
        <w:rPr>
          <w:rFonts w:hint="eastAsia"/>
        </w:rPr>
        <w:t>глобальному</w:t>
      </w:r>
      <w:r>
        <w:t></w:t>
      </w:r>
      <w:r>
        <w:rPr>
          <w:rFonts w:hint="eastAsia"/>
        </w:rPr>
        <w:t>економічному</w:t>
      </w:r>
      <w:r>
        <w:t></w:t>
      </w:r>
      <w:r>
        <w:rPr>
          <w:rFonts w:hint="eastAsia"/>
        </w:rPr>
        <w:t>середовищі</w:t>
      </w:r>
      <w:r>
        <w:t></w:t>
      </w:r>
    </w:p>
    <w:p w:rsidR="00E608D0" w:rsidRDefault="00E608D0" w:rsidP="00E608D0">
      <w:r>
        <w:t></w:t>
      </w:r>
      <w:r>
        <w:t></w:t>
      </w:r>
      <w:r>
        <w:t></w:t>
      </w:r>
      <w:r>
        <w:rPr>
          <w:rFonts w:hint="eastAsia"/>
        </w:rPr>
        <w:t>Із</w:t>
      </w:r>
      <w:r>
        <w:t></w:t>
      </w:r>
      <w:r>
        <w:rPr>
          <w:rFonts w:hint="eastAsia"/>
        </w:rPr>
        <w:t>застосуванням</w:t>
      </w:r>
      <w:r>
        <w:t></w:t>
      </w:r>
      <w:r>
        <w:rPr>
          <w:rFonts w:hint="eastAsia"/>
        </w:rPr>
        <w:t>системного</w:t>
      </w:r>
      <w:r>
        <w:t></w:t>
      </w:r>
      <w:r>
        <w:rPr>
          <w:rFonts w:hint="eastAsia"/>
        </w:rPr>
        <w:t>підходу</w:t>
      </w:r>
      <w:r>
        <w:t></w:t>
      </w:r>
      <w:r>
        <w:rPr>
          <w:rFonts w:hint="eastAsia"/>
        </w:rPr>
        <w:t>до</w:t>
      </w:r>
      <w:r>
        <w:t></w:t>
      </w:r>
      <w:r>
        <w:rPr>
          <w:rFonts w:hint="eastAsia"/>
        </w:rPr>
        <w:t>аналізу</w:t>
      </w:r>
      <w:r>
        <w:t></w:t>
      </w:r>
      <w:r>
        <w:rPr>
          <w:rFonts w:hint="eastAsia"/>
        </w:rPr>
        <w:t>трансформації</w:t>
      </w:r>
    </w:p>
    <w:p w:rsidR="00E608D0" w:rsidRDefault="00E608D0" w:rsidP="00E608D0">
      <w:r>
        <w:rPr>
          <w:rFonts w:hint="eastAsia"/>
        </w:rPr>
        <w:t>світового</w:t>
      </w:r>
      <w:r>
        <w:t></w:t>
      </w:r>
      <w:r>
        <w:rPr>
          <w:rFonts w:hint="eastAsia"/>
        </w:rPr>
        <w:t>ринку</w:t>
      </w:r>
      <w:r>
        <w:t></w:t>
      </w:r>
      <w:r>
        <w:rPr>
          <w:rFonts w:hint="eastAsia"/>
        </w:rPr>
        <w:t>нафтопродуктів</w:t>
      </w:r>
      <w:r>
        <w:t></w:t>
      </w:r>
      <w:r>
        <w:rPr>
          <w:rFonts w:hint="eastAsia"/>
        </w:rPr>
        <w:t>проаналізовано</w:t>
      </w:r>
      <w:r>
        <w:t></w:t>
      </w:r>
      <w:r>
        <w:rPr>
          <w:rFonts w:hint="eastAsia"/>
        </w:rPr>
        <w:t>ефективність</w:t>
      </w:r>
    </w:p>
    <w:p w:rsidR="00E608D0" w:rsidRDefault="00E608D0" w:rsidP="00E608D0">
      <w:r>
        <w:rPr>
          <w:rFonts w:hint="eastAsia"/>
        </w:rPr>
        <w:t>енергоспоживання</w:t>
      </w:r>
      <w:r>
        <w:t></w:t>
      </w:r>
      <w:r>
        <w:rPr>
          <w:rFonts w:hint="eastAsia"/>
        </w:rPr>
        <w:t>у</w:t>
      </w:r>
      <w:r>
        <w:t></w:t>
      </w:r>
      <w:r>
        <w:rPr>
          <w:rFonts w:hint="eastAsia"/>
        </w:rPr>
        <w:t>вимірах</w:t>
      </w:r>
      <w:r>
        <w:t></w:t>
      </w:r>
      <w:r>
        <w:rPr>
          <w:rFonts w:hint="eastAsia"/>
        </w:rPr>
        <w:t>сталого</w:t>
      </w:r>
      <w:r>
        <w:t></w:t>
      </w:r>
      <w:r>
        <w:rPr>
          <w:rFonts w:hint="eastAsia"/>
        </w:rPr>
        <w:t>розвитку</w:t>
      </w:r>
      <w:r>
        <w:t></w:t>
      </w:r>
      <w:r>
        <w:rPr>
          <w:rFonts w:hint="eastAsia"/>
        </w:rPr>
        <w:t>в</w:t>
      </w:r>
      <w:r>
        <w:t></w:t>
      </w:r>
      <w:r>
        <w:rPr>
          <w:rFonts w:hint="eastAsia"/>
        </w:rPr>
        <w:t>країнах</w:t>
      </w:r>
      <w:r>
        <w:t></w:t>
      </w:r>
      <w:r>
        <w:rPr>
          <w:rFonts w:hint="eastAsia"/>
        </w:rPr>
        <w:t>та</w:t>
      </w:r>
      <w:r>
        <w:t></w:t>
      </w:r>
      <w:r>
        <w:rPr>
          <w:rFonts w:hint="eastAsia"/>
        </w:rPr>
        <w:t>групах</w:t>
      </w:r>
      <w:r>
        <w:t></w:t>
      </w:r>
      <w:r>
        <w:rPr>
          <w:rFonts w:hint="eastAsia"/>
        </w:rPr>
        <w:t>країн</w:t>
      </w:r>
      <w:r>
        <w:t></w:t>
      </w:r>
      <w:r>
        <w:rPr>
          <w:rFonts w:hint="eastAsia"/>
        </w:rPr>
        <w:t>з</w:t>
      </w:r>
    </w:p>
    <w:p w:rsidR="00E608D0" w:rsidRDefault="00E608D0" w:rsidP="00E608D0">
      <w:r>
        <w:rPr>
          <w:rFonts w:hint="eastAsia"/>
        </w:rPr>
        <w:t>різним</w:t>
      </w:r>
      <w:r>
        <w:t></w:t>
      </w:r>
      <w:r>
        <w:rPr>
          <w:rFonts w:hint="eastAsia"/>
        </w:rPr>
        <w:t>рівнем</w:t>
      </w:r>
      <w:r>
        <w:t></w:t>
      </w:r>
      <w:r>
        <w:rPr>
          <w:rFonts w:hint="eastAsia"/>
        </w:rPr>
        <w:t>добробуту</w:t>
      </w:r>
      <w:r>
        <w:t></w:t>
      </w:r>
      <w:r>
        <w:t></w:t>
      </w:r>
      <w:r>
        <w:rPr>
          <w:rFonts w:hint="eastAsia"/>
        </w:rPr>
        <w:t>На</w:t>
      </w:r>
      <w:r>
        <w:t></w:t>
      </w:r>
      <w:r>
        <w:rPr>
          <w:rFonts w:hint="eastAsia"/>
        </w:rPr>
        <w:t>основі</w:t>
      </w:r>
      <w:r>
        <w:t></w:t>
      </w:r>
      <w:r>
        <w:rPr>
          <w:rFonts w:hint="eastAsia"/>
        </w:rPr>
        <w:t>розрахунків</w:t>
      </w:r>
      <w:r>
        <w:t></w:t>
      </w:r>
      <w:r>
        <w:rPr>
          <w:rFonts w:hint="eastAsia"/>
        </w:rPr>
        <w:t>енергоємності</w:t>
      </w:r>
      <w:r>
        <w:t></w:t>
      </w:r>
      <w:r>
        <w:rPr>
          <w:rFonts w:hint="eastAsia"/>
        </w:rPr>
        <w:t>ВВП</w:t>
      </w:r>
      <w:r>
        <w:t></w:t>
      </w:r>
      <w:r>
        <w:rPr>
          <w:rFonts w:hint="eastAsia"/>
        </w:rPr>
        <w:t>та</w:t>
      </w:r>
      <w:r>
        <w:t></w:t>
      </w:r>
      <w:r>
        <w:rPr>
          <w:rFonts w:hint="eastAsia"/>
        </w:rPr>
        <w:t>еко</w:t>
      </w:r>
      <w:r>
        <w:t></w:t>
      </w:r>
    </w:p>
    <w:p w:rsidR="00E608D0" w:rsidRDefault="00E608D0" w:rsidP="00E608D0">
      <w:r>
        <w:t></w:t>
      </w:r>
      <w:r>
        <w:t></w:t>
      </w:r>
      <w:r>
        <w:t></w:t>
      </w:r>
    </w:p>
    <w:p w:rsidR="00E608D0" w:rsidRDefault="00E608D0" w:rsidP="00E608D0">
      <w:r>
        <w:rPr>
          <w:rFonts w:hint="eastAsia"/>
        </w:rPr>
        <w:t>інтенсивності</w:t>
      </w:r>
      <w:r>
        <w:t></w:t>
      </w:r>
      <w:r>
        <w:rPr>
          <w:rFonts w:hint="eastAsia"/>
        </w:rPr>
        <w:t>за</w:t>
      </w:r>
      <w:r>
        <w:t></w:t>
      </w:r>
      <w:r>
        <w:rPr>
          <w:rFonts w:hint="eastAsia"/>
        </w:rPr>
        <w:t>окремими</w:t>
      </w:r>
      <w:r>
        <w:t></w:t>
      </w:r>
      <w:r>
        <w:rPr>
          <w:rFonts w:hint="eastAsia"/>
        </w:rPr>
        <w:t>видами</w:t>
      </w:r>
      <w:r>
        <w:t></w:t>
      </w:r>
      <w:r>
        <w:rPr>
          <w:rFonts w:hint="eastAsia"/>
        </w:rPr>
        <w:t>нафтопродуктів</w:t>
      </w:r>
      <w:r>
        <w:t></w:t>
      </w:r>
      <w:r>
        <w:t></w:t>
      </w:r>
      <w:r>
        <w:rPr>
          <w:rFonts w:hint="eastAsia"/>
        </w:rPr>
        <w:t>технологічного</w:t>
      </w:r>
      <w:r>
        <w:t></w:t>
      </w:r>
      <w:r>
        <w:rPr>
          <w:rFonts w:hint="eastAsia"/>
        </w:rPr>
        <w:t>рівня</w:t>
      </w:r>
      <w:r>
        <w:t></w:t>
      </w:r>
      <w:r>
        <w:rPr>
          <w:rFonts w:hint="eastAsia"/>
        </w:rPr>
        <w:t>та</w:t>
      </w:r>
    </w:p>
    <w:p w:rsidR="00E608D0" w:rsidRDefault="00E608D0" w:rsidP="00E608D0">
      <w:r>
        <w:rPr>
          <w:rFonts w:hint="eastAsia"/>
        </w:rPr>
        <w:t>економічної</w:t>
      </w:r>
      <w:r>
        <w:t></w:t>
      </w:r>
      <w:r>
        <w:rPr>
          <w:rFonts w:hint="eastAsia"/>
        </w:rPr>
        <w:t>ефективності</w:t>
      </w:r>
      <w:r>
        <w:t></w:t>
      </w:r>
      <w:r>
        <w:rPr>
          <w:rFonts w:hint="eastAsia"/>
        </w:rPr>
        <w:t>сучасних</w:t>
      </w:r>
      <w:r>
        <w:t></w:t>
      </w:r>
      <w:r>
        <w:rPr>
          <w:rFonts w:hint="eastAsia"/>
        </w:rPr>
        <w:t>ННК</w:t>
      </w:r>
      <w:r>
        <w:t></w:t>
      </w:r>
      <w:r>
        <w:t></w:t>
      </w:r>
      <w:r>
        <w:rPr>
          <w:rFonts w:hint="eastAsia"/>
        </w:rPr>
        <w:t>супермейджорів</w:t>
      </w:r>
      <w:r>
        <w:t></w:t>
      </w:r>
      <w:r>
        <w:t></w:t>
      </w:r>
      <w:r>
        <w:rPr>
          <w:rFonts w:hint="eastAsia"/>
        </w:rPr>
        <w:t>найбільших</w:t>
      </w:r>
      <w:r>
        <w:t></w:t>
      </w:r>
      <w:r>
        <w:rPr>
          <w:rFonts w:hint="eastAsia"/>
        </w:rPr>
        <w:t>НПЗ</w:t>
      </w:r>
      <w:r>
        <w:t></w:t>
      </w:r>
      <w:r>
        <w:rPr>
          <w:rFonts w:hint="eastAsia"/>
        </w:rPr>
        <w:t>у</w:t>
      </w:r>
    </w:p>
    <w:p w:rsidR="00E608D0" w:rsidRDefault="00E608D0" w:rsidP="00E608D0">
      <w:r>
        <w:rPr>
          <w:rFonts w:hint="eastAsia"/>
        </w:rPr>
        <w:t>країнах</w:t>
      </w:r>
      <w:r>
        <w:t></w:t>
      </w:r>
      <w:r>
        <w:rPr>
          <w:rFonts w:hint="eastAsia"/>
        </w:rPr>
        <w:t>та</w:t>
      </w:r>
      <w:r>
        <w:t></w:t>
      </w:r>
      <w:r>
        <w:rPr>
          <w:rFonts w:hint="eastAsia"/>
        </w:rPr>
        <w:t>групах</w:t>
      </w:r>
      <w:r>
        <w:t></w:t>
      </w:r>
      <w:r>
        <w:rPr>
          <w:rFonts w:hint="eastAsia"/>
        </w:rPr>
        <w:t>країн</w:t>
      </w:r>
      <w:r>
        <w:t></w:t>
      </w:r>
      <w:r>
        <w:rPr>
          <w:rFonts w:hint="eastAsia"/>
        </w:rPr>
        <w:t>з</w:t>
      </w:r>
      <w:r>
        <w:t></w:t>
      </w:r>
      <w:r>
        <w:rPr>
          <w:rFonts w:hint="eastAsia"/>
        </w:rPr>
        <w:t>різним</w:t>
      </w:r>
      <w:r>
        <w:t></w:t>
      </w:r>
      <w:r>
        <w:rPr>
          <w:rFonts w:hint="eastAsia"/>
        </w:rPr>
        <w:t>рівнем</w:t>
      </w:r>
      <w:r>
        <w:t></w:t>
      </w:r>
      <w:r>
        <w:rPr>
          <w:rFonts w:hint="eastAsia"/>
        </w:rPr>
        <w:t>економічного</w:t>
      </w:r>
      <w:r>
        <w:t></w:t>
      </w:r>
      <w:r>
        <w:rPr>
          <w:rFonts w:hint="eastAsia"/>
        </w:rPr>
        <w:t>розвитку</w:t>
      </w:r>
      <w:r>
        <w:t></w:t>
      </w:r>
      <w:r>
        <w:t></w:t>
      </w:r>
      <w:r>
        <w:rPr>
          <w:rFonts w:hint="eastAsia"/>
        </w:rPr>
        <w:t>країни</w:t>
      </w:r>
      <w:r>
        <w:t></w:t>
      </w:r>
      <w:r>
        <w:rPr>
          <w:rFonts w:hint="eastAsia"/>
        </w:rPr>
        <w:t>ЄС</w:t>
      </w:r>
      <w:r>
        <w:t></w:t>
      </w:r>
      <w:r>
        <w:t></w:t>
      </w:r>
      <w:r>
        <w:t></w:t>
      </w:r>
      <w:r>
        <w:t></w:t>
      </w:r>
      <w:r>
        <w:t></w:t>
      </w:r>
    </w:p>
    <w:p w:rsidR="00E608D0" w:rsidRDefault="00E608D0" w:rsidP="00E608D0">
      <w:r>
        <w:rPr>
          <w:rFonts w:hint="eastAsia"/>
        </w:rPr>
        <w:t>БРІКС</w:t>
      </w:r>
      <w:r>
        <w:t></w:t>
      </w:r>
      <w:r>
        <w:t></w:t>
      </w:r>
      <w:r>
        <w:rPr>
          <w:rFonts w:hint="eastAsia"/>
        </w:rPr>
        <w:t>Близького</w:t>
      </w:r>
      <w:r>
        <w:t></w:t>
      </w:r>
      <w:r>
        <w:rPr>
          <w:rFonts w:hint="eastAsia"/>
        </w:rPr>
        <w:t>Сходу</w:t>
      </w:r>
      <w:r>
        <w:t></w:t>
      </w:r>
      <w:r>
        <w:t></w:t>
      </w:r>
    </w:p>
    <w:p w:rsidR="00E608D0" w:rsidRDefault="00E608D0" w:rsidP="00E608D0">
      <w:r>
        <w:t></w:t>
      </w:r>
      <w:r>
        <w:t></w:t>
      </w:r>
      <w:r>
        <w:t></w:t>
      </w:r>
      <w:r>
        <w:rPr>
          <w:rFonts w:hint="eastAsia"/>
        </w:rPr>
        <w:t>Існує</w:t>
      </w:r>
      <w:r>
        <w:t></w:t>
      </w:r>
      <w:r>
        <w:rPr>
          <w:rFonts w:hint="eastAsia"/>
        </w:rPr>
        <w:t>принципова</w:t>
      </w:r>
      <w:r>
        <w:t></w:t>
      </w:r>
      <w:r>
        <w:rPr>
          <w:rFonts w:hint="eastAsia"/>
        </w:rPr>
        <w:t>відмінність</w:t>
      </w:r>
      <w:r>
        <w:t></w:t>
      </w:r>
      <w:r>
        <w:rPr>
          <w:rFonts w:hint="eastAsia"/>
        </w:rPr>
        <w:t>у</w:t>
      </w:r>
      <w:r>
        <w:t></w:t>
      </w:r>
      <w:r>
        <w:rPr>
          <w:rFonts w:hint="eastAsia"/>
        </w:rPr>
        <w:t>системі</w:t>
      </w:r>
      <w:r>
        <w:t></w:t>
      </w:r>
      <w:r>
        <w:rPr>
          <w:rFonts w:hint="eastAsia"/>
        </w:rPr>
        <w:t>взаємозв’язків</w:t>
      </w:r>
      <w:r>
        <w:t></w:t>
      </w:r>
      <w:r>
        <w:rPr>
          <w:rFonts w:hint="eastAsia"/>
        </w:rPr>
        <w:t>між</w:t>
      </w:r>
      <w:r>
        <w:t></w:t>
      </w:r>
      <w:r>
        <w:rPr>
          <w:rFonts w:hint="eastAsia"/>
        </w:rPr>
        <w:t>суб’єктами</w:t>
      </w:r>
    </w:p>
    <w:p w:rsidR="00E608D0" w:rsidRDefault="00E608D0" w:rsidP="00E608D0">
      <w:r>
        <w:rPr>
          <w:rFonts w:hint="eastAsia"/>
        </w:rPr>
        <w:t>ринку</w:t>
      </w:r>
      <w:r>
        <w:t></w:t>
      </w:r>
      <w:r>
        <w:rPr>
          <w:rFonts w:hint="eastAsia"/>
        </w:rPr>
        <w:t>нафтопродуктів</w:t>
      </w:r>
      <w:r>
        <w:t></w:t>
      </w:r>
      <w:r>
        <w:rPr>
          <w:rFonts w:hint="eastAsia"/>
        </w:rPr>
        <w:t>у</w:t>
      </w:r>
      <w:r>
        <w:t></w:t>
      </w:r>
      <w:r>
        <w:rPr>
          <w:rFonts w:hint="eastAsia"/>
        </w:rPr>
        <w:t>країнах</w:t>
      </w:r>
      <w:r>
        <w:t></w:t>
      </w:r>
      <w:r>
        <w:rPr>
          <w:rFonts w:hint="eastAsia"/>
        </w:rPr>
        <w:t>з</w:t>
      </w:r>
      <w:r>
        <w:t></w:t>
      </w:r>
      <w:r>
        <w:rPr>
          <w:rFonts w:hint="eastAsia"/>
        </w:rPr>
        <w:t>різними</w:t>
      </w:r>
      <w:r>
        <w:t></w:t>
      </w:r>
      <w:r>
        <w:rPr>
          <w:rFonts w:hint="eastAsia"/>
        </w:rPr>
        <w:t>технологічними</w:t>
      </w:r>
      <w:r>
        <w:t></w:t>
      </w:r>
      <w:r>
        <w:rPr>
          <w:rFonts w:hint="eastAsia"/>
        </w:rPr>
        <w:t>укладами</w:t>
      </w:r>
      <w:r>
        <w:t></w:t>
      </w:r>
      <w:r>
        <w:t></w:t>
      </w:r>
      <w:r>
        <w:rPr>
          <w:rFonts w:hint="eastAsia"/>
        </w:rPr>
        <w:t>щ</w:t>
      </w:r>
      <w:r>
        <w:t></w:t>
      </w:r>
    </w:p>
    <w:p w:rsidR="00E608D0" w:rsidRDefault="00E608D0" w:rsidP="00E608D0">
      <w:r>
        <w:rPr>
          <w:rFonts w:hint="eastAsia"/>
        </w:rPr>
        <w:t>свідчить</w:t>
      </w:r>
      <w:r>
        <w:t></w:t>
      </w:r>
      <w:r>
        <w:rPr>
          <w:rFonts w:hint="eastAsia"/>
        </w:rPr>
        <w:t>про</w:t>
      </w:r>
      <w:r>
        <w:t></w:t>
      </w:r>
      <w:r>
        <w:rPr>
          <w:rFonts w:hint="eastAsia"/>
        </w:rPr>
        <w:t>дієвість</w:t>
      </w:r>
      <w:r>
        <w:t></w:t>
      </w:r>
      <w:r>
        <w:rPr>
          <w:rFonts w:hint="eastAsia"/>
        </w:rPr>
        <w:t>впливу</w:t>
      </w:r>
      <w:r>
        <w:t></w:t>
      </w:r>
      <w:r>
        <w:rPr>
          <w:rFonts w:hint="eastAsia"/>
        </w:rPr>
        <w:t>вимог</w:t>
      </w:r>
      <w:r>
        <w:t></w:t>
      </w:r>
      <w:r>
        <w:rPr>
          <w:rFonts w:hint="eastAsia"/>
        </w:rPr>
        <w:t>сталого</w:t>
      </w:r>
      <w:r>
        <w:t></w:t>
      </w:r>
      <w:r>
        <w:rPr>
          <w:rFonts w:hint="eastAsia"/>
        </w:rPr>
        <w:t>розвитку</w:t>
      </w:r>
      <w:r>
        <w:t></w:t>
      </w:r>
      <w:r>
        <w:rPr>
          <w:rFonts w:hint="eastAsia"/>
        </w:rPr>
        <w:t>як</w:t>
      </w:r>
      <w:r>
        <w:t></w:t>
      </w:r>
      <w:r>
        <w:rPr>
          <w:rFonts w:hint="eastAsia"/>
        </w:rPr>
        <w:t>базового</w:t>
      </w:r>
      <w:r>
        <w:t></w:t>
      </w:r>
      <w:r>
        <w:rPr>
          <w:rFonts w:hint="eastAsia"/>
        </w:rPr>
        <w:t>елемента</w:t>
      </w:r>
    </w:p>
    <w:p w:rsidR="00E608D0" w:rsidRDefault="00E608D0" w:rsidP="00E608D0">
      <w:r>
        <w:rPr>
          <w:rFonts w:hint="eastAsia"/>
        </w:rPr>
        <w:t>зміни</w:t>
      </w:r>
      <w:r>
        <w:t></w:t>
      </w:r>
      <w:r>
        <w:rPr>
          <w:rFonts w:hint="eastAsia"/>
        </w:rPr>
        <w:t>усіх</w:t>
      </w:r>
      <w:r>
        <w:t></w:t>
      </w:r>
      <w:r>
        <w:rPr>
          <w:rFonts w:hint="eastAsia"/>
        </w:rPr>
        <w:t>рівнів</w:t>
      </w:r>
      <w:r>
        <w:t></w:t>
      </w:r>
      <w:r>
        <w:rPr>
          <w:rFonts w:hint="eastAsia"/>
        </w:rPr>
        <w:t>ринкових</w:t>
      </w:r>
      <w:r>
        <w:t></w:t>
      </w:r>
      <w:r>
        <w:rPr>
          <w:rFonts w:hint="eastAsia"/>
        </w:rPr>
        <w:t>взаємовідносин</w:t>
      </w:r>
      <w:r>
        <w:t></w:t>
      </w:r>
      <w:r>
        <w:rPr>
          <w:rFonts w:hint="eastAsia"/>
        </w:rPr>
        <w:t>завдяки</w:t>
      </w:r>
      <w:r>
        <w:t></w:t>
      </w:r>
      <w:r>
        <w:rPr>
          <w:rFonts w:hint="eastAsia"/>
        </w:rPr>
        <w:t>скороченню</w:t>
      </w:r>
      <w:r>
        <w:t></w:t>
      </w:r>
      <w:r>
        <w:rPr>
          <w:rFonts w:hint="eastAsia"/>
        </w:rPr>
        <w:t>інноваційного</w:t>
      </w:r>
    </w:p>
    <w:p w:rsidR="00E608D0" w:rsidRDefault="00E608D0" w:rsidP="00E608D0">
      <w:r>
        <w:rPr>
          <w:rFonts w:hint="eastAsia"/>
        </w:rPr>
        <w:t>ланцюга</w:t>
      </w:r>
      <w:r>
        <w:t></w:t>
      </w:r>
      <w:r>
        <w:rPr>
          <w:rFonts w:hint="eastAsia"/>
        </w:rPr>
        <w:t>від</w:t>
      </w:r>
      <w:r>
        <w:t></w:t>
      </w:r>
      <w:r>
        <w:rPr>
          <w:rFonts w:hint="eastAsia"/>
        </w:rPr>
        <w:t>дослідження</w:t>
      </w:r>
      <w:r>
        <w:t></w:t>
      </w:r>
      <w:r>
        <w:rPr>
          <w:rFonts w:hint="eastAsia"/>
        </w:rPr>
        <w:t>до</w:t>
      </w:r>
      <w:r>
        <w:t></w:t>
      </w:r>
      <w:r>
        <w:rPr>
          <w:rFonts w:hint="eastAsia"/>
        </w:rPr>
        <w:t>впровадження</w:t>
      </w:r>
      <w:r>
        <w:t></w:t>
      </w:r>
      <w:r>
        <w:rPr>
          <w:rFonts w:hint="eastAsia"/>
        </w:rPr>
        <w:t>інновацій</w:t>
      </w:r>
      <w:r>
        <w:t></w:t>
      </w:r>
      <w:r>
        <w:rPr>
          <w:rFonts w:hint="eastAsia"/>
        </w:rPr>
        <w:t>на</w:t>
      </w:r>
      <w:r>
        <w:t></w:t>
      </w:r>
      <w:r>
        <w:rPr>
          <w:rFonts w:hint="eastAsia"/>
        </w:rPr>
        <w:t>усіх</w:t>
      </w:r>
      <w:r>
        <w:t></w:t>
      </w:r>
      <w:r>
        <w:rPr>
          <w:rFonts w:hint="eastAsia"/>
        </w:rPr>
        <w:t>етапах</w:t>
      </w:r>
      <w:r>
        <w:t></w:t>
      </w:r>
      <w:r>
        <w:rPr>
          <w:rFonts w:hint="eastAsia"/>
        </w:rPr>
        <w:t>ринкових</w:t>
      </w:r>
    </w:p>
    <w:p w:rsidR="00E608D0" w:rsidRDefault="00E608D0" w:rsidP="00E608D0">
      <w:r>
        <w:rPr>
          <w:rFonts w:hint="eastAsia"/>
        </w:rPr>
        <w:t>відносин</w:t>
      </w:r>
      <w:r>
        <w:t></w:t>
      </w:r>
      <w:r>
        <w:rPr>
          <w:rFonts w:hint="eastAsia"/>
        </w:rPr>
        <w:t>на</w:t>
      </w:r>
      <w:r>
        <w:t></w:t>
      </w:r>
      <w:r>
        <w:rPr>
          <w:rFonts w:hint="eastAsia"/>
        </w:rPr>
        <w:t>мультилокальному</w:t>
      </w:r>
      <w:r>
        <w:t></w:t>
      </w:r>
      <w:r>
        <w:rPr>
          <w:rFonts w:hint="eastAsia"/>
        </w:rPr>
        <w:t>ринку</w:t>
      </w:r>
      <w:r>
        <w:t></w:t>
      </w:r>
      <w:r>
        <w:rPr>
          <w:rFonts w:hint="eastAsia"/>
        </w:rPr>
        <w:t>нафтопродуктів</w:t>
      </w:r>
      <w:r>
        <w:t></w:t>
      </w:r>
      <w:r>
        <w:t></w:t>
      </w:r>
      <w:r>
        <w:rPr>
          <w:rFonts w:hint="eastAsia"/>
        </w:rPr>
        <w:t>Країни</w:t>
      </w:r>
      <w:r>
        <w:t></w:t>
      </w:r>
      <w:r>
        <w:rPr>
          <w:rFonts w:hint="eastAsia"/>
        </w:rPr>
        <w:t>з</w:t>
      </w:r>
      <w:r>
        <w:t></w:t>
      </w:r>
      <w:r>
        <w:rPr>
          <w:rFonts w:hint="eastAsia"/>
        </w:rPr>
        <w:t>ринками</w:t>
      </w:r>
      <w:r>
        <w:t></w:t>
      </w:r>
      <w:r>
        <w:t></w:t>
      </w:r>
      <w:r>
        <w:rPr>
          <w:rFonts w:hint="eastAsia"/>
        </w:rPr>
        <w:t>що</w:t>
      </w:r>
    </w:p>
    <w:p w:rsidR="00E608D0" w:rsidRDefault="00E608D0" w:rsidP="00E608D0">
      <w:r>
        <w:rPr>
          <w:rFonts w:hint="eastAsia"/>
        </w:rPr>
        <w:t>формуються</w:t>
      </w:r>
      <w:r>
        <w:t></w:t>
      </w:r>
      <w:r>
        <w:t></w:t>
      </w:r>
      <w:r>
        <w:rPr>
          <w:rFonts w:hint="eastAsia"/>
        </w:rPr>
        <w:t>не</w:t>
      </w:r>
      <w:r>
        <w:t></w:t>
      </w:r>
      <w:r>
        <w:rPr>
          <w:rFonts w:hint="eastAsia"/>
        </w:rPr>
        <w:t>спроможні</w:t>
      </w:r>
      <w:r>
        <w:t></w:t>
      </w:r>
      <w:r>
        <w:rPr>
          <w:rFonts w:hint="eastAsia"/>
        </w:rPr>
        <w:t>реалізувати</w:t>
      </w:r>
      <w:r>
        <w:t></w:t>
      </w:r>
      <w:r>
        <w:rPr>
          <w:rFonts w:hint="eastAsia"/>
        </w:rPr>
        <w:t>вимоги</w:t>
      </w:r>
      <w:r>
        <w:t></w:t>
      </w:r>
      <w:r>
        <w:rPr>
          <w:rFonts w:hint="eastAsia"/>
        </w:rPr>
        <w:t>сталого</w:t>
      </w:r>
      <w:r>
        <w:t></w:t>
      </w:r>
      <w:r>
        <w:rPr>
          <w:rFonts w:hint="eastAsia"/>
        </w:rPr>
        <w:t>розвитку</w:t>
      </w:r>
      <w:r>
        <w:t></w:t>
      </w:r>
      <w:r>
        <w:t></w:t>
      </w:r>
      <w:r>
        <w:rPr>
          <w:rFonts w:hint="eastAsia"/>
        </w:rPr>
        <w:t>оскільки</w:t>
      </w:r>
      <w:r>
        <w:t></w:t>
      </w:r>
      <w:r>
        <w:rPr>
          <w:rFonts w:hint="eastAsia"/>
        </w:rPr>
        <w:t>їх</w:t>
      </w:r>
    </w:p>
    <w:p w:rsidR="00E608D0" w:rsidRDefault="00E608D0" w:rsidP="00E608D0">
      <w:r>
        <w:rPr>
          <w:rFonts w:hint="eastAsia"/>
        </w:rPr>
        <w:t>технологічний</w:t>
      </w:r>
      <w:r>
        <w:t></w:t>
      </w:r>
      <w:r>
        <w:rPr>
          <w:rFonts w:hint="eastAsia"/>
        </w:rPr>
        <w:t>базис</w:t>
      </w:r>
      <w:r>
        <w:t></w:t>
      </w:r>
      <w:r>
        <w:rPr>
          <w:rFonts w:hint="eastAsia"/>
        </w:rPr>
        <w:t>економіки</w:t>
      </w:r>
      <w:r>
        <w:t></w:t>
      </w:r>
      <w:r>
        <w:rPr>
          <w:rFonts w:hint="eastAsia"/>
        </w:rPr>
        <w:t>енерговитратний</w:t>
      </w:r>
      <w:r>
        <w:t></w:t>
      </w:r>
      <w:r>
        <w:rPr>
          <w:rFonts w:hint="eastAsia"/>
        </w:rPr>
        <w:t>та</w:t>
      </w:r>
      <w:r>
        <w:t></w:t>
      </w:r>
      <w:r>
        <w:rPr>
          <w:rFonts w:hint="eastAsia"/>
        </w:rPr>
        <w:t>фізично</w:t>
      </w:r>
      <w:r>
        <w:t></w:t>
      </w:r>
      <w:r>
        <w:rPr>
          <w:rFonts w:hint="eastAsia"/>
        </w:rPr>
        <w:t>застарілий</w:t>
      </w:r>
    </w:p>
    <w:p w:rsidR="00E608D0" w:rsidRDefault="00E608D0" w:rsidP="00E608D0">
      <w:r>
        <w:rPr>
          <w:rFonts w:hint="eastAsia"/>
        </w:rPr>
        <w:t>порівняно</w:t>
      </w:r>
      <w:r>
        <w:t></w:t>
      </w:r>
      <w:r>
        <w:rPr>
          <w:rFonts w:hint="eastAsia"/>
        </w:rPr>
        <w:t>з</w:t>
      </w:r>
      <w:r>
        <w:t></w:t>
      </w:r>
      <w:r>
        <w:rPr>
          <w:rFonts w:hint="eastAsia"/>
        </w:rPr>
        <w:t>розвиненими</w:t>
      </w:r>
      <w:r>
        <w:t></w:t>
      </w:r>
      <w:r>
        <w:rPr>
          <w:rFonts w:hint="eastAsia"/>
        </w:rPr>
        <w:t>країнами</w:t>
      </w:r>
      <w:r>
        <w:t></w:t>
      </w:r>
    </w:p>
    <w:p w:rsidR="00E608D0" w:rsidRDefault="00E608D0" w:rsidP="00E608D0">
      <w:r>
        <w:t></w:t>
      </w:r>
      <w:r>
        <w:t></w:t>
      </w:r>
      <w:r>
        <w:t></w:t>
      </w:r>
      <w:r>
        <w:rPr>
          <w:rFonts w:hint="eastAsia"/>
        </w:rPr>
        <w:t>Ідентифіковано</w:t>
      </w:r>
      <w:r>
        <w:t></w:t>
      </w:r>
      <w:r>
        <w:rPr>
          <w:rFonts w:hint="eastAsia"/>
        </w:rPr>
        <w:t>чотири</w:t>
      </w:r>
      <w:r>
        <w:t></w:t>
      </w:r>
      <w:r>
        <w:rPr>
          <w:rFonts w:hint="eastAsia"/>
        </w:rPr>
        <w:t>типи</w:t>
      </w:r>
      <w:r>
        <w:t></w:t>
      </w:r>
      <w:r>
        <w:rPr>
          <w:rFonts w:hint="eastAsia"/>
        </w:rPr>
        <w:t>перетворень</w:t>
      </w:r>
      <w:r>
        <w:t></w:t>
      </w:r>
      <w:r>
        <w:rPr>
          <w:rFonts w:hint="eastAsia"/>
        </w:rPr>
        <w:t>на</w:t>
      </w:r>
      <w:r>
        <w:t></w:t>
      </w:r>
      <w:r>
        <w:rPr>
          <w:rFonts w:hint="eastAsia"/>
        </w:rPr>
        <w:t>світовому</w:t>
      </w:r>
      <w:r>
        <w:t></w:t>
      </w:r>
      <w:r>
        <w:rPr>
          <w:rFonts w:hint="eastAsia"/>
        </w:rPr>
        <w:t>ринку</w:t>
      </w:r>
    </w:p>
    <w:p w:rsidR="00E608D0" w:rsidRDefault="00E608D0" w:rsidP="00E608D0">
      <w:r>
        <w:rPr>
          <w:rFonts w:hint="eastAsia"/>
        </w:rPr>
        <w:t>нафтопродуктів</w:t>
      </w:r>
      <w:r>
        <w:t></w:t>
      </w:r>
      <w:r>
        <w:t></w:t>
      </w:r>
      <w:r>
        <w:rPr>
          <w:rFonts w:hint="eastAsia"/>
        </w:rPr>
        <w:t>який</w:t>
      </w:r>
      <w:r>
        <w:t></w:t>
      </w:r>
      <w:r>
        <w:rPr>
          <w:rFonts w:hint="eastAsia"/>
        </w:rPr>
        <w:t>є</w:t>
      </w:r>
      <w:r>
        <w:t></w:t>
      </w:r>
      <w:r>
        <w:rPr>
          <w:rFonts w:hint="eastAsia"/>
        </w:rPr>
        <w:t>мультилокальним</w:t>
      </w:r>
      <w:r>
        <w:t></w:t>
      </w:r>
      <w:r>
        <w:rPr>
          <w:rFonts w:hint="eastAsia"/>
        </w:rPr>
        <w:t>за</w:t>
      </w:r>
      <w:r>
        <w:t></w:t>
      </w:r>
      <w:r>
        <w:rPr>
          <w:rFonts w:hint="eastAsia"/>
        </w:rPr>
        <w:t>своїм</w:t>
      </w:r>
      <w:r>
        <w:t></w:t>
      </w:r>
      <w:r>
        <w:rPr>
          <w:rFonts w:hint="eastAsia"/>
        </w:rPr>
        <w:t>характером</w:t>
      </w:r>
      <w:r>
        <w:t></w:t>
      </w:r>
      <w:r>
        <w:t></w:t>
      </w:r>
      <w:r>
        <w:t></w:t>
      </w:r>
      <w:r>
        <w:rPr>
          <w:rFonts w:hint="eastAsia"/>
        </w:rPr>
        <w:t>відсутність</w:t>
      </w:r>
    </w:p>
    <w:p w:rsidR="00E608D0" w:rsidRDefault="00E608D0" w:rsidP="00E608D0">
      <w:r>
        <w:rPr>
          <w:rFonts w:hint="eastAsia"/>
        </w:rPr>
        <w:t>трансформації</w:t>
      </w:r>
      <w:r>
        <w:t></w:t>
      </w:r>
      <w:r>
        <w:t></w:t>
      </w:r>
      <w:r>
        <w:t></w:t>
      </w:r>
      <w:r>
        <w:rPr>
          <w:rFonts w:hint="eastAsia"/>
        </w:rPr>
        <w:t>коли</w:t>
      </w:r>
      <w:r>
        <w:t></w:t>
      </w:r>
      <w:r>
        <w:rPr>
          <w:rFonts w:hint="eastAsia"/>
        </w:rPr>
        <w:t>структурні</w:t>
      </w:r>
      <w:r>
        <w:t></w:t>
      </w:r>
      <w:r>
        <w:rPr>
          <w:rFonts w:hint="eastAsia"/>
        </w:rPr>
        <w:t>зв’язки</w:t>
      </w:r>
      <w:r>
        <w:t></w:t>
      </w:r>
      <w:r>
        <w:rPr>
          <w:rFonts w:hint="eastAsia"/>
        </w:rPr>
        <w:t>між</w:t>
      </w:r>
      <w:r>
        <w:t></w:t>
      </w:r>
      <w:r>
        <w:rPr>
          <w:rFonts w:hint="eastAsia"/>
        </w:rPr>
        <w:t>суб’єктами</w:t>
      </w:r>
      <w:r>
        <w:t></w:t>
      </w:r>
      <w:r>
        <w:rPr>
          <w:rFonts w:hint="eastAsia"/>
        </w:rPr>
        <w:t>ринку</w:t>
      </w:r>
      <w:r>
        <w:t></w:t>
      </w:r>
      <w:r>
        <w:rPr>
          <w:rFonts w:hint="eastAsia"/>
        </w:rPr>
        <w:t>є</w:t>
      </w:r>
      <w:r>
        <w:t></w:t>
      </w:r>
      <w:r>
        <w:rPr>
          <w:rFonts w:hint="eastAsia"/>
        </w:rPr>
        <w:t>стабільними</w:t>
      </w:r>
      <w:r>
        <w:t></w:t>
      </w:r>
    </w:p>
    <w:p w:rsidR="00E608D0" w:rsidRDefault="00E608D0" w:rsidP="00E608D0">
      <w:r>
        <w:t></w:t>
      </w:r>
      <w:r>
        <w:rPr>
          <w:rFonts w:hint="eastAsia"/>
        </w:rPr>
        <w:t>трансформація</w:t>
      </w:r>
      <w:r>
        <w:t></w:t>
      </w:r>
      <w:r>
        <w:rPr>
          <w:rFonts w:hint="eastAsia"/>
        </w:rPr>
        <w:t>під</w:t>
      </w:r>
      <w:r>
        <w:t></w:t>
      </w:r>
      <w:r>
        <w:rPr>
          <w:rFonts w:hint="eastAsia"/>
        </w:rPr>
        <w:t>дією</w:t>
      </w:r>
      <w:r>
        <w:t></w:t>
      </w:r>
      <w:r>
        <w:rPr>
          <w:rFonts w:hint="eastAsia"/>
        </w:rPr>
        <w:t>державної</w:t>
      </w:r>
      <w:r>
        <w:t></w:t>
      </w:r>
      <w:r>
        <w:rPr>
          <w:rFonts w:hint="eastAsia"/>
        </w:rPr>
        <w:t>промислової</w:t>
      </w:r>
      <w:r>
        <w:t></w:t>
      </w:r>
      <w:r>
        <w:t></w:t>
      </w:r>
      <w:r>
        <w:rPr>
          <w:rFonts w:hint="eastAsia"/>
        </w:rPr>
        <w:t>екологічної</w:t>
      </w:r>
      <w:r>
        <w:t></w:t>
      </w:r>
      <w:r>
        <w:rPr>
          <w:rFonts w:hint="eastAsia"/>
        </w:rPr>
        <w:t>та</w:t>
      </w:r>
      <w:r>
        <w:t></w:t>
      </w:r>
      <w:r>
        <w:rPr>
          <w:rFonts w:hint="eastAsia"/>
        </w:rPr>
        <w:t>інноваційної</w:t>
      </w:r>
    </w:p>
    <w:p w:rsidR="00E608D0" w:rsidRDefault="00E608D0" w:rsidP="00E608D0">
      <w:r>
        <w:rPr>
          <w:rFonts w:hint="eastAsia"/>
        </w:rPr>
        <w:t>політик</w:t>
      </w:r>
      <w:r>
        <w:t></w:t>
      </w:r>
      <w:r>
        <w:t></w:t>
      </w:r>
      <w:r>
        <w:t></w:t>
      </w:r>
      <w:r>
        <w:t></w:t>
      </w:r>
      <w:r>
        <w:rPr>
          <w:rFonts w:hint="eastAsia"/>
        </w:rPr>
        <w:t>адаптація</w:t>
      </w:r>
      <w:r>
        <w:t></w:t>
      </w:r>
      <w:r>
        <w:rPr>
          <w:rFonts w:hint="eastAsia"/>
        </w:rPr>
        <w:t>на</w:t>
      </w:r>
      <w:r>
        <w:t></w:t>
      </w:r>
      <w:r>
        <w:rPr>
          <w:rFonts w:hint="eastAsia"/>
        </w:rPr>
        <w:t>окремих</w:t>
      </w:r>
      <w:r>
        <w:t></w:t>
      </w:r>
      <w:r>
        <w:rPr>
          <w:rFonts w:hint="eastAsia"/>
        </w:rPr>
        <w:t>сегментах</w:t>
      </w:r>
      <w:r>
        <w:t></w:t>
      </w:r>
      <w:r>
        <w:rPr>
          <w:rFonts w:hint="eastAsia"/>
        </w:rPr>
        <w:t>світового</w:t>
      </w:r>
      <w:r>
        <w:t></w:t>
      </w:r>
      <w:r>
        <w:rPr>
          <w:rFonts w:hint="eastAsia"/>
        </w:rPr>
        <w:t>ринку</w:t>
      </w:r>
      <w:r>
        <w:t></w:t>
      </w:r>
      <w:r>
        <w:rPr>
          <w:rFonts w:hint="eastAsia"/>
        </w:rPr>
        <w:t>нафтопродуктів</w:t>
      </w:r>
    </w:p>
    <w:p w:rsidR="00E608D0" w:rsidRDefault="00E608D0" w:rsidP="00E608D0">
      <w:r>
        <w:rPr>
          <w:rFonts w:hint="eastAsia"/>
        </w:rPr>
        <w:t>апробованих</w:t>
      </w:r>
      <w:r>
        <w:t></w:t>
      </w:r>
      <w:r>
        <w:rPr>
          <w:rFonts w:hint="eastAsia"/>
        </w:rPr>
        <w:t>механізмів</w:t>
      </w:r>
      <w:r>
        <w:t></w:t>
      </w:r>
      <w:r>
        <w:t></w:t>
      </w:r>
      <w:r>
        <w:t></w:t>
      </w:r>
      <w:r>
        <w:t></w:t>
      </w:r>
      <w:r>
        <w:rPr>
          <w:rFonts w:hint="eastAsia"/>
        </w:rPr>
        <w:t>трансформація</w:t>
      </w:r>
      <w:r>
        <w:t></w:t>
      </w:r>
      <w:r>
        <w:rPr>
          <w:rFonts w:hint="eastAsia"/>
        </w:rPr>
        <w:t>під</w:t>
      </w:r>
      <w:r>
        <w:t></w:t>
      </w:r>
      <w:r>
        <w:rPr>
          <w:rFonts w:hint="eastAsia"/>
        </w:rPr>
        <w:t>впливом</w:t>
      </w:r>
      <w:r>
        <w:t></w:t>
      </w:r>
      <w:r>
        <w:rPr>
          <w:rFonts w:hint="eastAsia"/>
        </w:rPr>
        <w:t>зміни</w:t>
      </w:r>
      <w:r>
        <w:t></w:t>
      </w:r>
      <w:r>
        <w:rPr>
          <w:rFonts w:hint="eastAsia"/>
        </w:rPr>
        <w:t>технікоекономічних</w:t>
      </w:r>
      <w:r>
        <w:t></w:t>
      </w:r>
      <w:r>
        <w:rPr>
          <w:rFonts w:hint="eastAsia"/>
        </w:rPr>
        <w:t>укладів</w:t>
      </w:r>
      <w:r>
        <w:t></w:t>
      </w:r>
      <w:r>
        <w:t></w:t>
      </w:r>
      <w:r>
        <w:t></w:t>
      </w:r>
    </w:p>
    <w:p w:rsidR="00E608D0" w:rsidRDefault="00E608D0" w:rsidP="00E608D0">
      <w:r>
        <w:t></w:t>
      </w:r>
      <w:r>
        <w:t></w:t>
      </w:r>
      <w:r>
        <w:t></w:t>
      </w:r>
      <w:r>
        <w:t></w:t>
      </w:r>
      <w:r>
        <w:rPr>
          <w:rFonts w:hint="eastAsia"/>
        </w:rPr>
        <w:t>Стратег</w:t>
      </w:r>
      <w:r>
        <w:t></w:t>
      </w:r>
      <w:r>
        <w:rPr>
          <w:rFonts w:hint="eastAsia"/>
        </w:rPr>
        <w:t>чними</w:t>
      </w:r>
      <w:r>
        <w:t></w:t>
      </w:r>
      <w:r>
        <w:rPr>
          <w:rFonts w:hint="eastAsia"/>
        </w:rPr>
        <w:t>пр</w:t>
      </w:r>
      <w:r>
        <w:t></w:t>
      </w:r>
      <w:r>
        <w:t></w:t>
      </w:r>
      <w:r>
        <w:rPr>
          <w:rFonts w:hint="eastAsia"/>
        </w:rPr>
        <w:t>ритетами</w:t>
      </w:r>
      <w:r>
        <w:t></w:t>
      </w:r>
      <w:r>
        <w:rPr>
          <w:rFonts w:hint="eastAsia"/>
        </w:rPr>
        <w:t>України</w:t>
      </w:r>
      <w:r>
        <w:t></w:t>
      </w:r>
      <w:r>
        <w:rPr>
          <w:rFonts w:hint="eastAsia"/>
        </w:rPr>
        <w:t>в</w:t>
      </w:r>
      <w:r>
        <w:t></w:t>
      </w:r>
      <w:r>
        <w:rPr>
          <w:rFonts w:hint="eastAsia"/>
        </w:rPr>
        <w:t>сфері</w:t>
      </w:r>
      <w:r>
        <w:t></w:t>
      </w:r>
      <w:r>
        <w:rPr>
          <w:rFonts w:hint="eastAsia"/>
        </w:rPr>
        <w:t>інтеграції</w:t>
      </w:r>
      <w:r>
        <w:t></w:t>
      </w:r>
      <w:r>
        <w:rPr>
          <w:rFonts w:hint="eastAsia"/>
        </w:rPr>
        <w:t>національної</w:t>
      </w:r>
    </w:p>
    <w:p w:rsidR="00E608D0" w:rsidRDefault="00E608D0" w:rsidP="00E608D0">
      <w:r>
        <w:rPr>
          <w:rFonts w:hint="eastAsia"/>
        </w:rPr>
        <w:t>сфери</w:t>
      </w:r>
      <w:r>
        <w:t></w:t>
      </w:r>
      <w:r>
        <w:rPr>
          <w:rFonts w:hint="eastAsia"/>
        </w:rPr>
        <w:t>нафтопереробки</w:t>
      </w:r>
      <w:r>
        <w:t></w:t>
      </w:r>
      <w:r>
        <w:rPr>
          <w:rFonts w:hint="eastAsia"/>
        </w:rPr>
        <w:t>до</w:t>
      </w:r>
      <w:r>
        <w:t></w:t>
      </w:r>
      <w:r>
        <w:rPr>
          <w:rFonts w:hint="eastAsia"/>
        </w:rPr>
        <w:t>світового</w:t>
      </w:r>
      <w:r>
        <w:t></w:t>
      </w:r>
      <w:r>
        <w:rPr>
          <w:rFonts w:hint="eastAsia"/>
        </w:rPr>
        <w:t>ринку</w:t>
      </w:r>
      <w:r>
        <w:t></w:t>
      </w:r>
      <w:r>
        <w:rPr>
          <w:rFonts w:hint="eastAsia"/>
        </w:rPr>
        <w:t>є</w:t>
      </w:r>
      <w:r>
        <w:t></w:t>
      </w:r>
      <w:r>
        <w:rPr>
          <w:rFonts w:hint="eastAsia"/>
        </w:rPr>
        <w:t>недоцільність</w:t>
      </w:r>
      <w:r>
        <w:t></w:t>
      </w:r>
      <w:r>
        <w:rPr>
          <w:rFonts w:hint="eastAsia"/>
        </w:rPr>
        <w:t>значних</w:t>
      </w:r>
      <w:r>
        <w:t></w:t>
      </w:r>
      <w:r>
        <w:rPr>
          <w:rFonts w:hint="eastAsia"/>
        </w:rPr>
        <w:t>суспільних</w:t>
      </w:r>
    </w:p>
    <w:p w:rsidR="00E608D0" w:rsidRDefault="00E608D0" w:rsidP="00E608D0">
      <w:r>
        <w:rPr>
          <w:rFonts w:hint="eastAsia"/>
        </w:rPr>
        <w:t>витрат</w:t>
      </w:r>
      <w:r>
        <w:t></w:t>
      </w:r>
      <w:r>
        <w:rPr>
          <w:rFonts w:hint="eastAsia"/>
        </w:rPr>
        <w:t>у</w:t>
      </w:r>
      <w:r>
        <w:t></w:t>
      </w:r>
      <w:r>
        <w:rPr>
          <w:rFonts w:hint="eastAsia"/>
        </w:rPr>
        <w:t>розвиток</w:t>
      </w:r>
      <w:r>
        <w:t></w:t>
      </w:r>
      <w:r>
        <w:rPr>
          <w:rFonts w:hint="eastAsia"/>
        </w:rPr>
        <w:t>цієї</w:t>
      </w:r>
      <w:r>
        <w:t></w:t>
      </w:r>
      <w:r>
        <w:rPr>
          <w:rFonts w:hint="eastAsia"/>
        </w:rPr>
        <w:t>сфери</w:t>
      </w:r>
      <w:r>
        <w:t></w:t>
      </w:r>
      <w:r>
        <w:rPr>
          <w:rFonts w:hint="eastAsia"/>
        </w:rPr>
        <w:t>в</w:t>
      </w:r>
      <w:r>
        <w:t></w:t>
      </w:r>
      <w:r>
        <w:rPr>
          <w:rFonts w:hint="eastAsia"/>
        </w:rPr>
        <w:t>короткостроковому</w:t>
      </w:r>
      <w:r>
        <w:t></w:t>
      </w:r>
      <w:r>
        <w:rPr>
          <w:rFonts w:hint="eastAsia"/>
        </w:rPr>
        <w:t>періоді</w:t>
      </w:r>
      <w:r>
        <w:t></w:t>
      </w:r>
      <w:r>
        <w:t></w:t>
      </w:r>
      <w:r>
        <w:rPr>
          <w:rFonts w:hint="eastAsia"/>
        </w:rPr>
        <w:t>оскільки</w:t>
      </w:r>
      <w:r>
        <w:t></w:t>
      </w:r>
      <w:r>
        <w:rPr>
          <w:rFonts w:hint="eastAsia"/>
        </w:rPr>
        <w:t>власні</w:t>
      </w:r>
    </w:p>
    <w:p w:rsidR="00E608D0" w:rsidRDefault="00E608D0" w:rsidP="00E608D0">
      <w:r>
        <w:rPr>
          <w:rFonts w:hint="eastAsia"/>
        </w:rPr>
        <w:t>доведені</w:t>
      </w:r>
      <w:r>
        <w:t></w:t>
      </w:r>
      <w:r>
        <w:rPr>
          <w:rFonts w:hint="eastAsia"/>
        </w:rPr>
        <w:t>запаси</w:t>
      </w:r>
      <w:r>
        <w:t></w:t>
      </w:r>
      <w:r>
        <w:rPr>
          <w:rFonts w:hint="eastAsia"/>
        </w:rPr>
        <w:t>нафти</w:t>
      </w:r>
      <w:r>
        <w:t></w:t>
      </w:r>
      <w:r>
        <w:rPr>
          <w:rFonts w:hint="eastAsia"/>
        </w:rPr>
        <w:t>є</w:t>
      </w:r>
      <w:r>
        <w:t></w:t>
      </w:r>
      <w:r>
        <w:rPr>
          <w:rFonts w:hint="eastAsia"/>
        </w:rPr>
        <w:t>незначними</w:t>
      </w:r>
      <w:r>
        <w:t></w:t>
      </w:r>
      <w:r>
        <w:t></w:t>
      </w:r>
      <w:r>
        <w:rPr>
          <w:rFonts w:hint="eastAsia"/>
        </w:rPr>
        <w:t>наявні</w:t>
      </w:r>
      <w:r>
        <w:t></w:t>
      </w:r>
      <w:r>
        <w:rPr>
          <w:rFonts w:hint="eastAsia"/>
        </w:rPr>
        <w:t>виробничі</w:t>
      </w:r>
      <w:r>
        <w:t></w:t>
      </w:r>
      <w:r>
        <w:rPr>
          <w:rFonts w:hint="eastAsia"/>
        </w:rPr>
        <w:t>потужності</w:t>
      </w:r>
      <w:r>
        <w:t></w:t>
      </w:r>
      <w:r>
        <w:rPr>
          <w:rFonts w:hint="eastAsia"/>
        </w:rPr>
        <w:t>орієнтовані</w:t>
      </w:r>
    </w:p>
    <w:p w:rsidR="00E608D0" w:rsidRDefault="00E608D0" w:rsidP="00E608D0">
      <w:r>
        <w:rPr>
          <w:rFonts w:hint="eastAsia"/>
        </w:rPr>
        <w:t>на</w:t>
      </w:r>
      <w:r>
        <w:t></w:t>
      </w:r>
      <w:r>
        <w:rPr>
          <w:rFonts w:hint="eastAsia"/>
        </w:rPr>
        <w:t>низькоякісну</w:t>
      </w:r>
      <w:r>
        <w:t></w:t>
      </w:r>
      <w:r>
        <w:rPr>
          <w:rFonts w:hint="eastAsia"/>
        </w:rPr>
        <w:t>нафту</w:t>
      </w:r>
      <w:r>
        <w:t></w:t>
      </w:r>
      <w:r>
        <w:rPr>
          <w:rFonts w:hint="eastAsia"/>
        </w:rPr>
        <w:t>і</w:t>
      </w:r>
      <w:r>
        <w:t></w:t>
      </w:r>
      <w:r>
        <w:rPr>
          <w:rFonts w:hint="eastAsia"/>
        </w:rPr>
        <w:t>мають</w:t>
      </w:r>
      <w:r>
        <w:t></w:t>
      </w:r>
      <w:r>
        <w:rPr>
          <w:rFonts w:hint="eastAsia"/>
        </w:rPr>
        <w:t>низький</w:t>
      </w:r>
      <w:r>
        <w:t></w:t>
      </w:r>
      <w:r>
        <w:rPr>
          <w:rFonts w:hint="eastAsia"/>
        </w:rPr>
        <w:t>рівень</w:t>
      </w:r>
      <w:r>
        <w:t></w:t>
      </w:r>
      <w:r>
        <w:rPr>
          <w:rFonts w:hint="eastAsia"/>
        </w:rPr>
        <w:t>переробки</w:t>
      </w:r>
      <w:r>
        <w:t></w:t>
      </w:r>
      <w:r>
        <w:t></w:t>
      </w:r>
      <w:r>
        <w:rPr>
          <w:rFonts w:hint="eastAsia"/>
        </w:rPr>
        <w:t>інфраструктура</w:t>
      </w:r>
    </w:p>
    <w:p w:rsidR="00E608D0" w:rsidRDefault="00E608D0" w:rsidP="00E608D0">
      <w:r>
        <w:rPr>
          <w:rFonts w:hint="eastAsia"/>
        </w:rPr>
        <w:t>нафтопереробки</w:t>
      </w:r>
      <w:r>
        <w:t></w:t>
      </w:r>
      <w:r>
        <w:rPr>
          <w:rFonts w:hint="eastAsia"/>
        </w:rPr>
        <w:t>потребує</w:t>
      </w:r>
      <w:r>
        <w:t></w:t>
      </w:r>
      <w:r>
        <w:rPr>
          <w:rFonts w:hint="eastAsia"/>
        </w:rPr>
        <w:t>докорінного</w:t>
      </w:r>
      <w:r>
        <w:t></w:t>
      </w:r>
      <w:r>
        <w:rPr>
          <w:rFonts w:hint="eastAsia"/>
        </w:rPr>
        <w:t>оновлення</w:t>
      </w:r>
      <w:r>
        <w:t></w:t>
      </w:r>
      <w:r>
        <w:t></w:t>
      </w:r>
      <w:r>
        <w:rPr>
          <w:rFonts w:hint="eastAsia"/>
        </w:rPr>
        <w:t>Специфікою</w:t>
      </w:r>
      <w:r>
        <w:t></w:t>
      </w:r>
      <w:r>
        <w:rPr>
          <w:rFonts w:hint="eastAsia"/>
        </w:rPr>
        <w:t>України</w:t>
      </w:r>
      <w:r>
        <w:t></w:t>
      </w:r>
      <w:r>
        <w:rPr>
          <w:rFonts w:hint="eastAsia"/>
        </w:rPr>
        <w:t>є</w:t>
      </w:r>
    </w:p>
    <w:p w:rsidR="00E608D0" w:rsidRDefault="00E608D0" w:rsidP="00E608D0">
      <w:r>
        <w:rPr>
          <w:rFonts w:hint="eastAsia"/>
        </w:rPr>
        <w:t>потреба</w:t>
      </w:r>
      <w:r>
        <w:t></w:t>
      </w:r>
      <w:r>
        <w:rPr>
          <w:rFonts w:hint="eastAsia"/>
        </w:rPr>
        <w:t>у</w:t>
      </w:r>
      <w:r>
        <w:t></w:t>
      </w:r>
      <w:r>
        <w:rPr>
          <w:rFonts w:hint="eastAsia"/>
        </w:rPr>
        <w:t>низькоякісному</w:t>
      </w:r>
      <w:r>
        <w:t></w:t>
      </w:r>
      <w:r>
        <w:rPr>
          <w:rFonts w:hint="eastAsia"/>
        </w:rPr>
        <w:t>нафтопродукті</w:t>
      </w:r>
      <w:r>
        <w:t></w:t>
      </w:r>
      <w:r>
        <w:t></w:t>
      </w:r>
      <w:r>
        <w:rPr>
          <w:rFonts w:hint="eastAsia"/>
        </w:rPr>
        <w:t>мазуті</w:t>
      </w:r>
      <w:r>
        <w:t></w:t>
      </w:r>
      <w:r>
        <w:t></w:t>
      </w:r>
      <w:r>
        <w:rPr>
          <w:rFonts w:hint="eastAsia"/>
        </w:rPr>
        <w:t>для</w:t>
      </w:r>
      <w:r>
        <w:t></w:t>
      </w:r>
      <w:r>
        <w:rPr>
          <w:rFonts w:hint="eastAsia"/>
        </w:rPr>
        <w:t>підвищення</w:t>
      </w:r>
    </w:p>
    <w:p w:rsidR="00E608D0" w:rsidRDefault="00E608D0" w:rsidP="00E608D0">
      <w:r>
        <w:rPr>
          <w:rFonts w:hint="eastAsia"/>
        </w:rPr>
        <w:t>теплотворності</w:t>
      </w:r>
      <w:r>
        <w:t></w:t>
      </w:r>
      <w:r>
        <w:rPr>
          <w:rFonts w:hint="eastAsia"/>
        </w:rPr>
        <w:t>вугілля</w:t>
      </w:r>
      <w:r>
        <w:t></w:t>
      </w:r>
      <w:r>
        <w:t></w:t>
      </w:r>
      <w:r>
        <w:rPr>
          <w:rFonts w:hint="eastAsia"/>
        </w:rPr>
        <w:t>оскільки</w:t>
      </w:r>
      <w:r>
        <w:t></w:t>
      </w:r>
      <w:r>
        <w:rPr>
          <w:rFonts w:hint="eastAsia"/>
        </w:rPr>
        <w:t>основним</w:t>
      </w:r>
      <w:r>
        <w:t></w:t>
      </w:r>
      <w:r>
        <w:rPr>
          <w:rFonts w:hint="eastAsia"/>
        </w:rPr>
        <w:t>промисловим</w:t>
      </w:r>
      <w:r>
        <w:t></w:t>
      </w:r>
      <w:r>
        <w:rPr>
          <w:rFonts w:hint="eastAsia"/>
        </w:rPr>
        <w:t>споживачем</w:t>
      </w:r>
      <w:r>
        <w:t></w:t>
      </w:r>
      <w:r>
        <w:rPr>
          <w:rFonts w:hint="eastAsia"/>
        </w:rPr>
        <w:t>мазуту</w:t>
      </w:r>
      <w:r>
        <w:t></w:t>
      </w:r>
      <w:r>
        <w:rPr>
          <w:rFonts w:hint="eastAsia"/>
        </w:rPr>
        <w:t>є</w:t>
      </w:r>
    </w:p>
    <w:p w:rsidR="00E608D0" w:rsidRDefault="00E608D0" w:rsidP="00E608D0">
      <w:r>
        <w:t></w:t>
      </w:r>
      <w:r>
        <w:t></w:t>
      </w:r>
      <w:r>
        <w:t></w:t>
      </w:r>
    </w:p>
    <w:p w:rsidR="00E608D0" w:rsidRDefault="00E608D0" w:rsidP="00E608D0">
      <w:r>
        <w:rPr>
          <w:rFonts w:hint="eastAsia"/>
        </w:rPr>
        <w:t>ТЕС</w:t>
      </w:r>
      <w:r>
        <w:t></w:t>
      </w:r>
      <w:r>
        <w:t></w:t>
      </w:r>
      <w:r>
        <w:rPr>
          <w:rFonts w:hint="eastAsia"/>
        </w:rPr>
        <w:t>хоча</w:t>
      </w:r>
      <w:r>
        <w:t></w:t>
      </w:r>
      <w:r>
        <w:rPr>
          <w:rFonts w:hint="eastAsia"/>
        </w:rPr>
        <w:t>таке</w:t>
      </w:r>
      <w:r>
        <w:t></w:t>
      </w:r>
      <w:r>
        <w:rPr>
          <w:rFonts w:hint="eastAsia"/>
        </w:rPr>
        <w:t>виробництво</w:t>
      </w:r>
      <w:r>
        <w:t></w:t>
      </w:r>
      <w:r>
        <w:rPr>
          <w:rFonts w:hint="eastAsia"/>
        </w:rPr>
        <w:t>не</w:t>
      </w:r>
      <w:r>
        <w:t></w:t>
      </w:r>
      <w:r>
        <w:rPr>
          <w:rFonts w:hint="eastAsia"/>
        </w:rPr>
        <w:t>відповідає</w:t>
      </w:r>
      <w:r>
        <w:t></w:t>
      </w:r>
      <w:r>
        <w:rPr>
          <w:rFonts w:hint="eastAsia"/>
        </w:rPr>
        <w:t>вимогам</w:t>
      </w:r>
      <w:r>
        <w:t></w:t>
      </w:r>
      <w:r>
        <w:rPr>
          <w:rFonts w:hint="eastAsia"/>
        </w:rPr>
        <w:t>сталого</w:t>
      </w:r>
      <w:r>
        <w:t></w:t>
      </w:r>
      <w:r>
        <w:rPr>
          <w:rFonts w:hint="eastAsia"/>
        </w:rPr>
        <w:t>розвитку</w:t>
      </w:r>
      <w:r>
        <w:t></w:t>
      </w:r>
      <w:r>
        <w:t></w:t>
      </w:r>
      <w:r>
        <w:rPr>
          <w:rFonts w:hint="eastAsia"/>
        </w:rPr>
        <w:t>Для</w:t>
      </w:r>
    </w:p>
    <w:p w:rsidR="00E608D0" w:rsidRDefault="00E608D0" w:rsidP="00E608D0">
      <w:r>
        <w:rPr>
          <w:rFonts w:hint="eastAsia"/>
        </w:rPr>
        <w:t>успішної</w:t>
      </w:r>
      <w:r>
        <w:t></w:t>
      </w:r>
      <w:r>
        <w:rPr>
          <w:rFonts w:hint="eastAsia"/>
        </w:rPr>
        <w:t>інтеграції</w:t>
      </w:r>
      <w:r>
        <w:t></w:t>
      </w:r>
      <w:r>
        <w:rPr>
          <w:rFonts w:hint="eastAsia"/>
        </w:rPr>
        <w:t>до</w:t>
      </w:r>
      <w:r>
        <w:t></w:t>
      </w:r>
      <w:r>
        <w:rPr>
          <w:rFonts w:hint="eastAsia"/>
        </w:rPr>
        <w:t>Європейського</w:t>
      </w:r>
      <w:r>
        <w:t></w:t>
      </w:r>
      <w:r>
        <w:rPr>
          <w:rFonts w:hint="eastAsia"/>
        </w:rPr>
        <w:t>Енергетичого</w:t>
      </w:r>
      <w:r>
        <w:t></w:t>
      </w:r>
      <w:r>
        <w:rPr>
          <w:rFonts w:hint="eastAsia"/>
        </w:rPr>
        <w:t>Союзу</w:t>
      </w:r>
      <w:r>
        <w:t></w:t>
      </w:r>
      <w:r>
        <w:rPr>
          <w:rFonts w:hint="eastAsia"/>
        </w:rPr>
        <w:t>та</w:t>
      </w:r>
      <w:r>
        <w:t></w:t>
      </w:r>
      <w:r>
        <w:rPr>
          <w:rFonts w:hint="eastAsia"/>
        </w:rPr>
        <w:t>інших</w:t>
      </w:r>
    </w:p>
    <w:p w:rsidR="00E608D0" w:rsidRDefault="00E608D0" w:rsidP="00E608D0">
      <w:r>
        <w:rPr>
          <w:rFonts w:hint="eastAsia"/>
        </w:rPr>
        <w:t>регіональних</w:t>
      </w:r>
      <w:r>
        <w:t></w:t>
      </w:r>
      <w:r>
        <w:rPr>
          <w:rFonts w:hint="eastAsia"/>
        </w:rPr>
        <w:t>та</w:t>
      </w:r>
      <w:r>
        <w:t></w:t>
      </w:r>
      <w:r>
        <w:rPr>
          <w:rFonts w:hint="eastAsia"/>
        </w:rPr>
        <w:t>світових</w:t>
      </w:r>
      <w:r>
        <w:t></w:t>
      </w:r>
      <w:r>
        <w:rPr>
          <w:rFonts w:hint="eastAsia"/>
        </w:rPr>
        <w:t>енергетичних</w:t>
      </w:r>
      <w:r>
        <w:t></w:t>
      </w:r>
      <w:r>
        <w:rPr>
          <w:rFonts w:hint="eastAsia"/>
        </w:rPr>
        <w:t>ринків</w:t>
      </w:r>
      <w:r>
        <w:t></w:t>
      </w:r>
      <w:r>
        <w:rPr>
          <w:rFonts w:hint="eastAsia"/>
        </w:rPr>
        <w:t>передусім</w:t>
      </w:r>
      <w:r>
        <w:t></w:t>
      </w:r>
      <w:r>
        <w:rPr>
          <w:rFonts w:hint="eastAsia"/>
        </w:rPr>
        <w:t>необхідно</w:t>
      </w:r>
      <w:r>
        <w:t></w:t>
      </w:r>
      <w:r>
        <w:rPr>
          <w:rFonts w:hint="eastAsia"/>
        </w:rPr>
        <w:t>забезпечити</w:t>
      </w:r>
    </w:p>
    <w:p w:rsidR="00E608D0" w:rsidRDefault="00E608D0" w:rsidP="00E608D0">
      <w:r>
        <w:rPr>
          <w:rFonts w:hint="eastAsia"/>
        </w:rPr>
        <w:t>інституційні</w:t>
      </w:r>
      <w:r>
        <w:t></w:t>
      </w:r>
      <w:r>
        <w:rPr>
          <w:rFonts w:hint="eastAsia"/>
        </w:rPr>
        <w:t>умови</w:t>
      </w:r>
      <w:r>
        <w:t></w:t>
      </w:r>
      <w:r>
        <w:t></w:t>
      </w:r>
      <w:r>
        <w:rPr>
          <w:rFonts w:hint="eastAsia"/>
        </w:rPr>
        <w:t>якими</w:t>
      </w:r>
      <w:r>
        <w:t></w:t>
      </w:r>
      <w:r>
        <w:rPr>
          <w:rFonts w:hint="eastAsia"/>
        </w:rPr>
        <w:t>є</w:t>
      </w:r>
      <w:r>
        <w:t></w:t>
      </w:r>
      <w:r>
        <w:rPr>
          <w:rFonts w:hint="eastAsia"/>
        </w:rPr>
        <w:t>реальне</w:t>
      </w:r>
      <w:r>
        <w:t></w:t>
      </w:r>
      <w:r>
        <w:rPr>
          <w:rFonts w:hint="eastAsia"/>
        </w:rPr>
        <w:t>впровадження</w:t>
      </w:r>
      <w:r>
        <w:t></w:t>
      </w:r>
      <w:r>
        <w:rPr>
          <w:rFonts w:hint="eastAsia"/>
        </w:rPr>
        <w:t>комплексу</w:t>
      </w:r>
      <w:r>
        <w:t></w:t>
      </w:r>
      <w:r>
        <w:rPr>
          <w:rFonts w:hint="eastAsia"/>
        </w:rPr>
        <w:t>антикорупційних</w:t>
      </w:r>
    </w:p>
    <w:p w:rsidR="00E608D0" w:rsidRDefault="00E608D0" w:rsidP="00E608D0">
      <w:r>
        <w:rPr>
          <w:rFonts w:hint="eastAsia"/>
        </w:rPr>
        <w:t>механізмів</w:t>
      </w:r>
      <w:r>
        <w:t></w:t>
      </w:r>
      <w:r>
        <w:t></w:t>
      </w:r>
      <w:r>
        <w:rPr>
          <w:rFonts w:hint="eastAsia"/>
        </w:rPr>
        <w:t>дієве</w:t>
      </w:r>
      <w:r>
        <w:t></w:t>
      </w:r>
      <w:r>
        <w:rPr>
          <w:rFonts w:hint="eastAsia"/>
        </w:rPr>
        <w:t>ДПП</w:t>
      </w:r>
      <w:r>
        <w:t></w:t>
      </w:r>
      <w:r>
        <w:t></w:t>
      </w:r>
      <w:r>
        <w:rPr>
          <w:rFonts w:hint="eastAsia"/>
        </w:rPr>
        <w:t>дотримання</w:t>
      </w:r>
      <w:r>
        <w:t></w:t>
      </w:r>
      <w:r>
        <w:rPr>
          <w:rFonts w:hint="eastAsia"/>
        </w:rPr>
        <w:t>конкуренції</w:t>
      </w:r>
      <w:r>
        <w:t></w:t>
      </w:r>
      <w:r>
        <w:rPr>
          <w:rFonts w:hint="eastAsia"/>
        </w:rPr>
        <w:t>на</w:t>
      </w:r>
      <w:r>
        <w:t></w:t>
      </w:r>
      <w:r>
        <w:rPr>
          <w:rFonts w:hint="eastAsia"/>
        </w:rPr>
        <w:t>ринку</w:t>
      </w:r>
      <w:r>
        <w:t></w:t>
      </w:r>
      <w:r>
        <w:rPr>
          <w:rFonts w:hint="eastAsia"/>
        </w:rPr>
        <w:t>нафтопродуктів</w:t>
      </w:r>
      <w:r>
        <w:t></w:t>
      </w:r>
    </w:p>
    <w:p w:rsidR="00E608D0" w:rsidRDefault="00E608D0" w:rsidP="00E608D0">
      <w:r>
        <w:rPr>
          <w:rFonts w:hint="eastAsia"/>
        </w:rPr>
        <w:t>поширення</w:t>
      </w:r>
      <w:r>
        <w:t></w:t>
      </w:r>
      <w:r>
        <w:rPr>
          <w:rFonts w:hint="eastAsia"/>
        </w:rPr>
        <w:t>відповідальних</w:t>
      </w:r>
      <w:r>
        <w:t></w:t>
      </w:r>
      <w:r>
        <w:rPr>
          <w:rFonts w:hint="eastAsia"/>
        </w:rPr>
        <w:t>бізнес</w:t>
      </w:r>
      <w:r>
        <w:t></w:t>
      </w:r>
      <w:r>
        <w:rPr>
          <w:rFonts w:hint="eastAsia"/>
        </w:rPr>
        <w:t>практик</w:t>
      </w:r>
      <w:r>
        <w:t></w:t>
      </w:r>
      <w:r>
        <w:t></w:t>
      </w:r>
      <w:r>
        <w:rPr>
          <w:rFonts w:hint="eastAsia"/>
        </w:rPr>
        <w:t>створення</w:t>
      </w:r>
      <w:r>
        <w:t></w:t>
      </w:r>
      <w:r>
        <w:rPr>
          <w:rFonts w:hint="eastAsia"/>
        </w:rPr>
        <w:t>сприятливого</w:t>
      </w:r>
    </w:p>
    <w:p w:rsidR="00E608D0" w:rsidRDefault="00E608D0" w:rsidP="00E608D0">
      <w:r>
        <w:rPr>
          <w:rFonts w:hint="eastAsia"/>
        </w:rPr>
        <w:t>інвестиційного</w:t>
      </w:r>
      <w:r>
        <w:t></w:t>
      </w:r>
      <w:r>
        <w:rPr>
          <w:rFonts w:hint="eastAsia"/>
        </w:rPr>
        <w:t>середовища</w:t>
      </w:r>
      <w:r>
        <w:t></w:t>
      </w:r>
      <w:r>
        <w:t></w:t>
      </w:r>
      <w:r>
        <w:rPr>
          <w:rFonts w:hint="eastAsia"/>
        </w:rPr>
        <w:t>відновлення</w:t>
      </w:r>
      <w:r>
        <w:t></w:t>
      </w:r>
      <w:r>
        <w:rPr>
          <w:rFonts w:hint="eastAsia"/>
        </w:rPr>
        <w:t>кредитоспроможності</w:t>
      </w:r>
      <w:r>
        <w:t></w:t>
      </w:r>
      <w:r>
        <w:rPr>
          <w:rFonts w:hint="eastAsia"/>
        </w:rPr>
        <w:t>банківської</w:t>
      </w:r>
    </w:p>
    <w:p w:rsidR="00E608D0" w:rsidRDefault="00E608D0" w:rsidP="00E608D0">
      <w:r>
        <w:rPr>
          <w:rFonts w:hint="eastAsia"/>
        </w:rPr>
        <w:t>системи</w:t>
      </w:r>
      <w:r>
        <w:t></w:t>
      </w:r>
      <w:r>
        <w:t></w:t>
      </w:r>
      <w:r>
        <w:rPr>
          <w:rFonts w:hint="eastAsia"/>
        </w:rPr>
        <w:t>підвищення</w:t>
      </w:r>
      <w:r>
        <w:t></w:t>
      </w:r>
      <w:r>
        <w:rPr>
          <w:rFonts w:hint="eastAsia"/>
        </w:rPr>
        <w:t>платоспроможного</w:t>
      </w:r>
      <w:r>
        <w:t></w:t>
      </w:r>
      <w:r>
        <w:rPr>
          <w:rFonts w:hint="eastAsia"/>
        </w:rPr>
        <w:t>попиту</w:t>
      </w:r>
      <w:r>
        <w:t></w:t>
      </w:r>
      <w:r>
        <w:rPr>
          <w:rFonts w:hint="eastAsia"/>
        </w:rPr>
        <w:t>населення</w:t>
      </w:r>
      <w:r>
        <w:t></w:t>
      </w:r>
      <w:r>
        <w:t></w:t>
      </w:r>
      <w:r>
        <w:rPr>
          <w:rFonts w:hint="eastAsia"/>
        </w:rPr>
        <w:t>переозброєння</w:t>
      </w:r>
    </w:p>
    <w:p w:rsidR="00E608D0" w:rsidRDefault="00E608D0" w:rsidP="00E608D0">
      <w:r>
        <w:rPr>
          <w:rFonts w:hint="eastAsia"/>
        </w:rPr>
        <w:t>приватного</w:t>
      </w:r>
      <w:r>
        <w:t></w:t>
      </w:r>
      <w:r>
        <w:t></w:t>
      </w:r>
      <w:r>
        <w:rPr>
          <w:rFonts w:hint="eastAsia"/>
        </w:rPr>
        <w:t>комунального</w:t>
      </w:r>
      <w:r>
        <w:t></w:t>
      </w:r>
      <w:r>
        <w:rPr>
          <w:rFonts w:hint="eastAsia"/>
        </w:rPr>
        <w:t>та</w:t>
      </w:r>
      <w:r>
        <w:t></w:t>
      </w:r>
      <w:r>
        <w:rPr>
          <w:rFonts w:hint="eastAsia"/>
        </w:rPr>
        <w:t>енергетичного</w:t>
      </w:r>
      <w:r>
        <w:t></w:t>
      </w:r>
      <w:r>
        <w:rPr>
          <w:rFonts w:hint="eastAsia"/>
        </w:rPr>
        <w:t>секторів</w:t>
      </w:r>
      <w:r>
        <w:t></w:t>
      </w:r>
      <w:r>
        <w:rPr>
          <w:rFonts w:hint="eastAsia"/>
        </w:rPr>
        <w:t>на</w:t>
      </w:r>
      <w:r>
        <w:t></w:t>
      </w:r>
      <w:r>
        <w:rPr>
          <w:rFonts w:hint="eastAsia"/>
        </w:rPr>
        <w:t>використання</w:t>
      </w:r>
    </w:p>
    <w:p w:rsidR="00E608D0" w:rsidRPr="00E608D0" w:rsidRDefault="00E608D0" w:rsidP="00E608D0">
      <w:r>
        <w:rPr>
          <w:rFonts w:hint="eastAsia"/>
        </w:rPr>
        <w:t>екологічних</w:t>
      </w:r>
      <w:r>
        <w:t></w:t>
      </w:r>
      <w:r>
        <w:rPr>
          <w:rFonts w:hint="eastAsia"/>
        </w:rPr>
        <w:t>джерел</w:t>
      </w:r>
      <w:r>
        <w:t></w:t>
      </w:r>
      <w:r>
        <w:rPr>
          <w:rFonts w:hint="eastAsia"/>
        </w:rPr>
        <w:t>енергії</w:t>
      </w:r>
      <w:r>
        <w:t></w:t>
      </w:r>
    </w:p>
    <w:sectPr w:rsidR="00E608D0" w:rsidRPr="00E608D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E608D0" w:rsidRPr="00E608D0">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09F1E-37B8-46CF-AF8C-919D24C1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28</Pages>
  <Words>5009</Words>
  <Characters>28554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2022-04-20T08:39:00Z</dcterms:created>
  <dcterms:modified xsi:type="dcterms:W3CDTF">2022-04-20T19:53:00Z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