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E6BB" w14:textId="46983836" w:rsidR="00A848AC" w:rsidRDefault="008E1C81" w:rsidP="008E1C81">
      <w:r w:rsidRPr="008E1C81">
        <w:rPr>
          <w:rFonts w:hint="eastAsia"/>
        </w:rPr>
        <w:t>Бахарев</w:t>
      </w:r>
      <w:r w:rsidRPr="008E1C81">
        <w:t xml:space="preserve">, </w:t>
      </w:r>
      <w:r w:rsidRPr="008E1C81">
        <w:rPr>
          <w:rFonts w:hint="eastAsia"/>
        </w:rPr>
        <w:t>Евгений</w:t>
      </w:r>
      <w:r w:rsidRPr="008E1C81">
        <w:t xml:space="preserve"> </w:t>
      </w:r>
      <w:r w:rsidRPr="008E1C81">
        <w:rPr>
          <w:rFonts w:hint="eastAsia"/>
        </w:rPr>
        <w:t>Владимирович</w:t>
      </w:r>
      <w:r>
        <w:t xml:space="preserve"> </w:t>
      </w:r>
      <w:r w:rsidRPr="008E1C81">
        <w:rPr>
          <w:rFonts w:hint="eastAsia"/>
        </w:rPr>
        <w:t>Экономическое</w:t>
      </w:r>
      <w:r w:rsidRPr="008E1C81">
        <w:t xml:space="preserve"> </w:t>
      </w:r>
      <w:r w:rsidRPr="008E1C81">
        <w:rPr>
          <w:rFonts w:hint="eastAsia"/>
        </w:rPr>
        <w:t>обоснование</w:t>
      </w:r>
      <w:r w:rsidRPr="008E1C81">
        <w:t xml:space="preserve"> </w:t>
      </w:r>
      <w:r w:rsidRPr="008E1C81">
        <w:rPr>
          <w:rFonts w:hint="eastAsia"/>
        </w:rPr>
        <w:t>проектного</w:t>
      </w:r>
      <w:r w:rsidRPr="008E1C81">
        <w:t xml:space="preserve"> </w:t>
      </w:r>
      <w:r w:rsidRPr="008E1C81">
        <w:rPr>
          <w:rFonts w:hint="eastAsia"/>
        </w:rPr>
        <w:t>управления</w:t>
      </w:r>
      <w:r w:rsidRPr="008E1C81">
        <w:t xml:space="preserve"> </w:t>
      </w:r>
      <w:r w:rsidRPr="008E1C81">
        <w:rPr>
          <w:rFonts w:hint="eastAsia"/>
        </w:rPr>
        <w:t>инвестиционной</w:t>
      </w:r>
      <w:r w:rsidRPr="008E1C81">
        <w:t xml:space="preserve"> </w:t>
      </w:r>
      <w:r w:rsidRPr="008E1C81">
        <w:rPr>
          <w:rFonts w:hint="eastAsia"/>
        </w:rPr>
        <w:t>деятельностью</w:t>
      </w:r>
      <w:r w:rsidRPr="008E1C81">
        <w:t xml:space="preserve"> </w:t>
      </w:r>
      <w:r w:rsidRPr="008E1C81">
        <w:rPr>
          <w:rFonts w:hint="eastAsia"/>
        </w:rPr>
        <w:t>на</w:t>
      </w:r>
      <w:r w:rsidRPr="008E1C81">
        <w:t xml:space="preserve"> </w:t>
      </w:r>
      <w:r w:rsidRPr="008E1C81">
        <w:rPr>
          <w:rFonts w:hint="eastAsia"/>
        </w:rPr>
        <w:t>железнодорожном</w:t>
      </w:r>
      <w:r w:rsidRPr="008E1C81">
        <w:t xml:space="preserve"> </w:t>
      </w:r>
      <w:r w:rsidRPr="008E1C81">
        <w:rPr>
          <w:rFonts w:hint="eastAsia"/>
        </w:rPr>
        <w:t>транспорте</w:t>
      </w:r>
    </w:p>
    <w:p w14:paraId="4654B50E" w14:textId="77777777" w:rsidR="008E1C81" w:rsidRDefault="008E1C81" w:rsidP="008E1C81">
      <w:r>
        <w:rPr>
          <w:rFonts w:hint="eastAsia"/>
        </w:rPr>
        <w:t>ОГЛАВЛЕНИЕ</w:t>
      </w:r>
      <w:r>
        <w:t xml:space="preserve"> </w:t>
      </w:r>
      <w:r>
        <w:rPr>
          <w:rFonts w:hint="eastAsia"/>
        </w:rPr>
        <w:t>ДИССЕРТАЦИИ</w:t>
      </w:r>
    </w:p>
    <w:p w14:paraId="3AB2AC5C" w14:textId="77777777" w:rsidR="008E1C81" w:rsidRDefault="008E1C81" w:rsidP="008E1C81">
      <w:r>
        <w:rPr>
          <w:rFonts w:hint="eastAsia"/>
        </w:rPr>
        <w:t>кандидат</w:t>
      </w:r>
      <w:r>
        <w:t xml:space="preserve"> </w:t>
      </w:r>
      <w:r>
        <w:rPr>
          <w:rFonts w:hint="eastAsia"/>
        </w:rPr>
        <w:t>наук</w:t>
      </w:r>
      <w:r>
        <w:t xml:space="preserve"> </w:t>
      </w:r>
      <w:r>
        <w:rPr>
          <w:rFonts w:hint="eastAsia"/>
        </w:rPr>
        <w:t>Бахарев</w:t>
      </w:r>
      <w:r>
        <w:t xml:space="preserve">, </w:t>
      </w:r>
      <w:r>
        <w:rPr>
          <w:rFonts w:hint="eastAsia"/>
        </w:rPr>
        <w:t>Евгений</w:t>
      </w:r>
      <w:r>
        <w:t xml:space="preserve"> </w:t>
      </w:r>
      <w:r>
        <w:rPr>
          <w:rFonts w:hint="eastAsia"/>
        </w:rPr>
        <w:t>Владимирович</w:t>
      </w:r>
    </w:p>
    <w:p w14:paraId="738B09D4" w14:textId="77777777" w:rsidR="008E1C81" w:rsidRDefault="008E1C81" w:rsidP="008E1C81">
      <w:r>
        <w:rPr>
          <w:rFonts w:hint="eastAsia"/>
        </w:rPr>
        <w:t>СОДЕРЖАНИЕ</w:t>
      </w:r>
    </w:p>
    <w:p w14:paraId="38050400" w14:textId="77777777" w:rsidR="008E1C81" w:rsidRDefault="008E1C81" w:rsidP="008E1C81"/>
    <w:p w14:paraId="337742C0" w14:textId="77777777" w:rsidR="008E1C81" w:rsidRDefault="008E1C81" w:rsidP="008E1C81">
      <w:r>
        <w:rPr>
          <w:rFonts w:hint="eastAsia"/>
        </w:rPr>
        <w:t>ВВЕДЕНИЕ</w:t>
      </w:r>
    </w:p>
    <w:p w14:paraId="014895EC" w14:textId="77777777" w:rsidR="008E1C81" w:rsidRDefault="008E1C81" w:rsidP="008E1C81"/>
    <w:p w14:paraId="58AC2DDD" w14:textId="77777777" w:rsidR="008E1C81" w:rsidRDefault="008E1C81" w:rsidP="008E1C81">
      <w:r>
        <w:rPr>
          <w:rFonts w:hint="eastAsia"/>
        </w:rPr>
        <w:t>ГЛАВА</w:t>
      </w:r>
      <w:r>
        <w:t xml:space="preserve"> 1. </w:t>
      </w:r>
      <w:r>
        <w:rPr>
          <w:rFonts w:hint="eastAsia"/>
        </w:rPr>
        <w:t>ОСНОВНЫЕ</w:t>
      </w:r>
      <w:r>
        <w:t xml:space="preserve"> </w:t>
      </w:r>
      <w:r>
        <w:rPr>
          <w:rFonts w:hint="eastAsia"/>
        </w:rPr>
        <w:t>ПРИНЦИПЫ</w:t>
      </w:r>
      <w:r>
        <w:t xml:space="preserve"> </w:t>
      </w:r>
      <w:r>
        <w:rPr>
          <w:rFonts w:hint="eastAsia"/>
        </w:rPr>
        <w:t>УПРАВЛЕНИЯ</w:t>
      </w:r>
      <w:r>
        <w:t xml:space="preserve"> </w:t>
      </w:r>
      <w:r>
        <w:rPr>
          <w:rFonts w:hint="eastAsia"/>
        </w:rPr>
        <w:t>ИНВЕСТИЦИЯМИ</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60685ACA" w14:textId="77777777" w:rsidR="008E1C81" w:rsidRDefault="008E1C81" w:rsidP="008E1C81"/>
    <w:p w14:paraId="1E6FE515" w14:textId="77777777" w:rsidR="008E1C81" w:rsidRDefault="008E1C81" w:rsidP="008E1C81">
      <w:r>
        <w:t xml:space="preserve">1.1. </w:t>
      </w:r>
      <w:r>
        <w:rPr>
          <w:rFonts w:hint="eastAsia"/>
        </w:rPr>
        <w:t>Анализ</w:t>
      </w:r>
      <w:r>
        <w:t xml:space="preserve"> </w:t>
      </w:r>
      <w:r>
        <w:rPr>
          <w:rFonts w:hint="eastAsia"/>
        </w:rPr>
        <w:t>тенденций</w:t>
      </w:r>
      <w:r>
        <w:t xml:space="preserve"> </w:t>
      </w:r>
      <w:r>
        <w:rPr>
          <w:rFonts w:hint="eastAsia"/>
        </w:rPr>
        <w:t>и</w:t>
      </w:r>
      <w:r>
        <w:t xml:space="preserve"> </w:t>
      </w:r>
      <w:r>
        <w:rPr>
          <w:rFonts w:hint="eastAsia"/>
        </w:rPr>
        <w:t>перспектив</w:t>
      </w:r>
      <w:r>
        <w:t xml:space="preserve"> </w:t>
      </w:r>
      <w:r>
        <w:rPr>
          <w:rFonts w:hint="eastAsia"/>
        </w:rPr>
        <w:t>инвестиционного</w:t>
      </w:r>
      <w:r>
        <w:t xml:space="preserve"> </w:t>
      </w:r>
      <w:r>
        <w:rPr>
          <w:rFonts w:hint="eastAsia"/>
        </w:rPr>
        <w:t>развития</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России</w:t>
      </w:r>
    </w:p>
    <w:p w14:paraId="45B4071C" w14:textId="77777777" w:rsidR="008E1C81" w:rsidRDefault="008E1C81" w:rsidP="008E1C81"/>
    <w:p w14:paraId="268184A8" w14:textId="77777777" w:rsidR="008E1C81" w:rsidRDefault="008E1C81" w:rsidP="008E1C81">
      <w:r>
        <w:t xml:space="preserve">1.2. </w:t>
      </w:r>
      <w:r>
        <w:rPr>
          <w:rFonts w:hint="eastAsia"/>
        </w:rPr>
        <w:t>Экономическая</w:t>
      </w:r>
      <w:r>
        <w:t xml:space="preserve"> </w:t>
      </w:r>
      <w:r>
        <w:rPr>
          <w:rFonts w:hint="eastAsia"/>
        </w:rPr>
        <w:t>сущность</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транспортного</w:t>
      </w:r>
      <w:r>
        <w:t xml:space="preserve"> </w:t>
      </w:r>
      <w:r>
        <w:rPr>
          <w:rFonts w:hint="eastAsia"/>
        </w:rPr>
        <w:t>производства</w:t>
      </w:r>
    </w:p>
    <w:p w14:paraId="51CADF72" w14:textId="77777777" w:rsidR="008E1C81" w:rsidRDefault="008E1C81" w:rsidP="008E1C81"/>
    <w:p w14:paraId="6EEAFE04" w14:textId="77777777" w:rsidR="008E1C81" w:rsidRDefault="008E1C81" w:rsidP="008E1C81">
      <w:r>
        <w:t xml:space="preserve">1.3. </w:t>
      </w:r>
      <w:r>
        <w:rPr>
          <w:rFonts w:hint="eastAsia"/>
        </w:rPr>
        <w:t>Анализ</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инвестиционного</w:t>
      </w:r>
      <w:r>
        <w:t xml:space="preserve"> </w:t>
      </w:r>
      <w:r>
        <w:rPr>
          <w:rFonts w:hint="eastAsia"/>
        </w:rPr>
        <w:t>развития</w:t>
      </w:r>
      <w:r>
        <w:t xml:space="preserve"> </w:t>
      </w:r>
      <w:r>
        <w:rPr>
          <w:rFonts w:hint="eastAsia"/>
        </w:rPr>
        <w:t>транспортной</w:t>
      </w:r>
      <w:r>
        <w:t xml:space="preserve"> </w:t>
      </w:r>
      <w:r>
        <w:rPr>
          <w:rFonts w:hint="eastAsia"/>
        </w:rPr>
        <w:t>компании</w:t>
      </w:r>
    </w:p>
    <w:p w14:paraId="481FC4FB" w14:textId="77777777" w:rsidR="008E1C81" w:rsidRDefault="008E1C81" w:rsidP="008E1C81"/>
    <w:p w14:paraId="05D4AFD2" w14:textId="77777777" w:rsidR="008E1C81" w:rsidRDefault="008E1C81" w:rsidP="008E1C81">
      <w:r>
        <w:rPr>
          <w:rFonts w:hint="eastAsia"/>
        </w:rPr>
        <w:t>ГЛАВА</w:t>
      </w:r>
      <w:r>
        <w:t xml:space="preserve"> 2. </w:t>
      </w:r>
      <w:r>
        <w:rPr>
          <w:rFonts w:hint="eastAsia"/>
        </w:rPr>
        <w:t>СОДЕРЖАНИЕ</w:t>
      </w:r>
      <w:r>
        <w:t xml:space="preserve"> </w:t>
      </w:r>
      <w:r>
        <w:rPr>
          <w:rFonts w:hint="eastAsia"/>
        </w:rPr>
        <w:t>ИНВЕСТИЦИОННОЙ</w:t>
      </w:r>
      <w:r>
        <w:t xml:space="preserve"> </w:t>
      </w:r>
      <w:r>
        <w:rPr>
          <w:rFonts w:hint="eastAsia"/>
        </w:rPr>
        <w:t>ПОЛИТИКИ</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4B69CE93" w14:textId="77777777" w:rsidR="008E1C81" w:rsidRDefault="008E1C81" w:rsidP="008E1C81"/>
    <w:p w14:paraId="3526BB97" w14:textId="77777777" w:rsidR="008E1C81" w:rsidRDefault="008E1C81" w:rsidP="008E1C81">
      <w:r>
        <w:t xml:space="preserve">2.1.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отраслевого</w:t>
      </w:r>
      <w:r>
        <w:t xml:space="preserve"> </w:t>
      </w:r>
      <w:r>
        <w:rPr>
          <w:rFonts w:hint="eastAsia"/>
        </w:rPr>
        <w:t>инвестиционного</w:t>
      </w:r>
      <w:r>
        <w:t xml:space="preserve"> </w:t>
      </w:r>
      <w:r>
        <w:rPr>
          <w:rFonts w:hint="eastAsia"/>
        </w:rPr>
        <w:t>потенциала</w:t>
      </w:r>
    </w:p>
    <w:p w14:paraId="29F74FB2" w14:textId="77777777" w:rsidR="008E1C81" w:rsidRDefault="008E1C81" w:rsidP="008E1C81"/>
    <w:p w14:paraId="0FB93037" w14:textId="77777777" w:rsidR="008E1C81" w:rsidRDefault="008E1C81" w:rsidP="008E1C81">
      <w:r>
        <w:t xml:space="preserve">2.2. </w:t>
      </w:r>
      <w:r>
        <w:rPr>
          <w:rFonts w:hint="eastAsia"/>
        </w:rPr>
        <w:t>Особенности</w:t>
      </w:r>
      <w:r>
        <w:t xml:space="preserve"> </w:t>
      </w:r>
      <w:r>
        <w:rPr>
          <w:rFonts w:hint="eastAsia"/>
        </w:rPr>
        <w:t>проектного</w:t>
      </w:r>
      <w:r>
        <w:t xml:space="preserve"> </w:t>
      </w:r>
      <w:r>
        <w:rPr>
          <w:rFonts w:hint="eastAsia"/>
        </w:rPr>
        <w:t>управления</w:t>
      </w:r>
      <w:r>
        <w:t xml:space="preserve"> </w:t>
      </w:r>
      <w:r>
        <w:rPr>
          <w:rFonts w:hint="eastAsia"/>
        </w:rPr>
        <w:t>инвестиционным</w:t>
      </w:r>
      <w:r>
        <w:t xml:space="preserve"> </w:t>
      </w:r>
      <w:r>
        <w:rPr>
          <w:rFonts w:hint="eastAsia"/>
        </w:rPr>
        <w:t>процессом</w:t>
      </w:r>
    </w:p>
    <w:p w14:paraId="4E7B6B92" w14:textId="77777777" w:rsidR="008E1C81" w:rsidRDefault="008E1C81" w:rsidP="008E1C81"/>
    <w:p w14:paraId="6FDAA5B7" w14:textId="77777777" w:rsidR="008E1C81" w:rsidRDefault="008E1C81" w:rsidP="008E1C81">
      <w:r>
        <w:t xml:space="preserve">2.3. </w:t>
      </w:r>
      <w:r>
        <w:rPr>
          <w:rFonts w:hint="eastAsia"/>
        </w:rPr>
        <w:t>Содержание</w:t>
      </w:r>
      <w:r>
        <w:t xml:space="preserve"> </w:t>
      </w:r>
      <w:r>
        <w:rPr>
          <w:rFonts w:hint="eastAsia"/>
        </w:rPr>
        <w:t>регламента</w:t>
      </w:r>
      <w:r>
        <w:t xml:space="preserve"> </w:t>
      </w:r>
      <w:r>
        <w:rPr>
          <w:rFonts w:hint="eastAsia"/>
        </w:rPr>
        <w:t>взаимодействия</w:t>
      </w:r>
      <w:r>
        <w:t xml:space="preserve"> </w:t>
      </w:r>
      <w:r>
        <w:rPr>
          <w:rFonts w:hint="eastAsia"/>
        </w:rPr>
        <w:t>участников</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реализации</w:t>
      </w:r>
      <w:r>
        <w:t xml:space="preserve"> </w:t>
      </w:r>
      <w:r>
        <w:rPr>
          <w:rFonts w:hint="eastAsia"/>
        </w:rPr>
        <w:t>инвестиционных</w:t>
      </w:r>
      <w:r>
        <w:t xml:space="preserve"> </w:t>
      </w:r>
      <w:r>
        <w:rPr>
          <w:rFonts w:hint="eastAsia"/>
        </w:rPr>
        <w:t>программ</w:t>
      </w:r>
    </w:p>
    <w:p w14:paraId="321449FA" w14:textId="77777777" w:rsidR="008E1C81" w:rsidRDefault="008E1C81" w:rsidP="008E1C81"/>
    <w:p w14:paraId="4F66D642" w14:textId="77777777" w:rsidR="008E1C81" w:rsidRDefault="008E1C81" w:rsidP="008E1C81">
      <w:r>
        <w:t xml:space="preserve">2.4. </w:t>
      </w:r>
      <w:r>
        <w:rPr>
          <w:rFonts w:hint="eastAsia"/>
        </w:rPr>
        <w:t>Оценка</w:t>
      </w:r>
      <w:r>
        <w:t xml:space="preserve"> </w:t>
      </w:r>
      <w:r>
        <w:rPr>
          <w:rFonts w:hint="eastAsia"/>
        </w:rPr>
        <w:t>согласованности</w:t>
      </w:r>
      <w:r>
        <w:t xml:space="preserve"> </w:t>
      </w:r>
      <w:r>
        <w:rPr>
          <w:rFonts w:hint="eastAsia"/>
        </w:rPr>
        <w:t>инвестиционного</w:t>
      </w:r>
      <w:r>
        <w:t xml:space="preserve"> </w:t>
      </w:r>
      <w:r>
        <w:rPr>
          <w:rFonts w:hint="eastAsia"/>
        </w:rPr>
        <w:t>и</w:t>
      </w:r>
      <w:r>
        <w:t xml:space="preserve"> </w:t>
      </w:r>
      <w:r>
        <w:rPr>
          <w:rFonts w:hint="eastAsia"/>
        </w:rPr>
        <w:t>инн</w:t>
      </w:r>
      <w:r>
        <w:rPr>
          <w:rFonts w:hint="eastAsia"/>
        </w:rPr>
        <w:lastRenderedPageBreak/>
        <w:t>овационного</w:t>
      </w:r>
      <w:r>
        <w:t xml:space="preserve"> </w:t>
      </w:r>
      <w:r>
        <w:rPr>
          <w:rFonts w:hint="eastAsia"/>
        </w:rPr>
        <w:t>развития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37368508" w14:textId="77777777" w:rsidR="008E1C81" w:rsidRDefault="008E1C81" w:rsidP="008E1C81"/>
    <w:p w14:paraId="419A62B1" w14:textId="77777777" w:rsidR="008E1C81" w:rsidRDefault="008E1C81" w:rsidP="008E1C81">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ПРОЕКТНОГО</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ДЕЯТЕЛЬНОСТИ</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5AC8F186" w14:textId="77777777" w:rsidR="008E1C81" w:rsidRDefault="008E1C81" w:rsidP="008E1C81"/>
    <w:p w14:paraId="69E6779F" w14:textId="77777777" w:rsidR="008E1C81" w:rsidRDefault="008E1C81" w:rsidP="008E1C81">
      <w:r>
        <w:t xml:space="preserve">3.1. </w:t>
      </w:r>
      <w:r>
        <w:rPr>
          <w:rFonts w:hint="eastAsia"/>
        </w:rPr>
        <w:t>Особенности</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деятельности</w:t>
      </w:r>
      <w:r>
        <w:t xml:space="preserve"> </w:t>
      </w:r>
      <w:r>
        <w:rPr>
          <w:rFonts w:hint="eastAsia"/>
        </w:rPr>
        <w:t>транспортной</w:t>
      </w:r>
      <w:r>
        <w:t xml:space="preserve"> </w:t>
      </w:r>
      <w:r>
        <w:rPr>
          <w:rFonts w:hint="eastAsia"/>
        </w:rPr>
        <w:t>компании</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4987F5B7" w14:textId="77777777" w:rsidR="008E1C81" w:rsidRDefault="008E1C81" w:rsidP="008E1C81"/>
    <w:p w14:paraId="7FEA36FB" w14:textId="77777777" w:rsidR="008E1C81" w:rsidRDefault="008E1C81" w:rsidP="008E1C81">
      <w:r>
        <w:t xml:space="preserve">3.2. </w:t>
      </w:r>
      <w:r>
        <w:rPr>
          <w:rFonts w:hint="eastAsia"/>
        </w:rPr>
        <w:t>Анализ</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региона</w:t>
      </w:r>
      <w:r>
        <w:t xml:space="preserve"> </w:t>
      </w:r>
      <w:r>
        <w:rPr>
          <w:rFonts w:hint="eastAsia"/>
        </w:rPr>
        <w:t>для</w:t>
      </w:r>
      <w:r>
        <w:t xml:space="preserve"> </w:t>
      </w:r>
      <w:r>
        <w:rPr>
          <w:rFonts w:hint="eastAsia"/>
        </w:rPr>
        <w:t>формирования</w:t>
      </w:r>
      <w:r>
        <w:t xml:space="preserve"> </w:t>
      </w:r>
      <w:r>
        <w:rPr>
          <w:rFonts w:hint="eastAsia"/>
        </w:rPr>
        <w:t>комплексной</w:t>
      </w:r>
      <w:r>
        <w:t xml:space="preserve"> </w:t>
      </w:r>
      <w:r>
        <w:rPr>
          <w:rFonts w:hint="eastAsia"/>
        </w:rPr>
        <w:t>оценки</w:t>
      </w:r>
      <w:r>
        <w:t xml:space="preserve"> </w:t>
      </w:r>
      <w:r>
        <w:rPr>
          <w:rFonts w:hint="eastAsia"/>
        </w:rPr>
        <w:t>инвестиционного</w:t>
      </w:r>
      <w:r>
        <w:t xml:space="preserve"> </w:t>
      </w:r>
      <w:r>
        <w:rPr>
          <w:rFonts w:hint="eastAsia"/>
        </w:rPr>
        <w:t>проекта</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574C42A7" w14:textId="77777777" w:rsidR="008E1C81" w:rsidRDefault="008E1C81" w:rsidP="008E1C81"/>
    <w:p w14:paraId="23A5EA18" w14:textId="77777777" w:rsidR="008E1C81" w:rsidRDefault="008E1C81" w:rsidP="008E1C81">
      <w:r>
        <w:t xml:space="preserve">3.3. </w:t>
      </w:r>
      <w:r>
        <w:rPr>
          <w:rFonts w:hint="eastAsia"/>
        </w:rPr>
        <w:t>Комплексная</w:t>
      </w:r>
      <w:r>
        <w:t xml:space="preserve"> </w:t>
      </w:r>
      <w:r>
        <w:rPr>
          <w:rFonts w:hint="eastAsia"/>
        </w:rPr>
        <w:t>оценка</w:t>
      </w:r>
      <w:r>
        <w:t xml:space="preserve"> </w:t>
      </w:r>
      <w:r>
        <w:rPr>
          <w:rFonts w:hint="eastAsia"/>
        </w:rPr>
        <w:t>эффективности</w:t>
      </w:r>
      <w:r>
        <w:t xml:space="preserve"> </w:t>
      </w:r>
      <w:r>
        <w:rPr>
          <w:rFonts w:hint="eastAsia"/>
        </w:rPr>
        <w:t>стратегического</w:t>
      </w:r>
      <w:r>
        <w:t xml:space="preserve"> </w:t>
      </w:r>
      <w:r>
        <w:rPr>
          <w:rFonts w:hint="eastAsia"/>
        </w:rPr>
        <w:t>инвестиционного</w:t>
      </w:r>
      <w:r>
        <w:t xml:space="preserve"> </w:t>
      </w:r>
      <w:r>
        <w:rPr>
          <w:rFonts w:hint="eastAsia"/>
        </w:rPr>
        <w:t>проекта</w:t>
      </w:r>
      <w:r>
        <w:t xml:space="preserve"> </w:t>
      </w:r>
      <w:r>
        <w:rPr>
          <w:rFonts w:hint="eastAsia"/>
        </w:rPr>
        <w:t>по</w:t>
      </w:r>
      <w:r>
        <w:t xml:space="preserve"> </w:t>
      </w:r>
      <w:r>
        <w:rPr>
          <w:rFonts w:hint="eastAsia"/>
        </w:rPr>
        <w:t>модернизации</w:t>
      </w:r>
      <w:r>
        <w:t xml:space="preserve"> </w:t>
      </w:r>
      <w:r>
        <w:rPr>
          <w:rFonts w:hint="eastAsia"/>
        </w:rPr>
        <w:t>транспортной</w:t>
      </w:r>
      <w:r>
        <w:t xml:space="preserve"> </w:t>
      </w:r>
      <w:r>
        <w:rPr>
          <w:rFonts w:hint="eastAsia"/>
        </w:rPr>
        <w:t>инфраструктуры</w:t>
      </w:r>
    </w:p>
    <w:p w14:paraId="2F126400" w14:textId="77777777" w:rsidR="008E1C81" w:rsidRDefault="008E1C81" w:rsidP="008E1C81"/>
    <w:p w14:paraId="6F932033" w14:textId="77777777" w:rsidR="008E1C81" w:rsidRDefault="008E1C81" w:rsidP="008E1C81">
      <w:r>
        <w:t xml:space="preserve">3.4. </w:t>
      </w:r>
      <w:r>
        <w:rPr>
          <w:rFonts w:hint="eastAsia"/>
        </w:rPr>
        <w:t>Согласование</w:t>
      </w:r>
      <w:r>
        <w:t xml:space="preserve"> </w:t>
      </w:r>
      <w:r>
        <w:rPr>
          <w:rFonts w:hint="eastAsia"/>
        </w:rPr>
        <w:t>ресурсного</w:t>
      </w:r>
      <w:r>
        <w:t xml:space="preserve"> </w:t>
      </w:r>
      <w:r>
        <w:rPr>
          <w:rFonts w:hint="eastAsia"/>
        </w:rPr>
        <w:t>обеспечения</w:t>
      </w:r>
      <w:r>
        <w:t xml:space="preserve"> </w:t>
      </w:r>
      <w:r>
        <w:rPr>
          <w:rFonts w:hint="eastAsia"/>
        </w:rPr>
        <w:t>инвестиционных</w:t>
      </w:r>
      <w:r>
        <w:t xml:space="preserve"> </w:t>
      </w:r>
      <w:r>
        <w:rPr>
          <w:rFonts w:hint="eastAsia"/>
        </w:rPr>
        <w:t>проектов</w:t>
      </w:r>
      <w:r>
        <w:t xml:space="preserve"> </w:t>
      </w:r>
      <w:r>
        <w:rPr>
          <w:rFonts w:hint="eastAsia"/>
        </w:rPr>
        <w:t>с</w:t>
      </w:r>
      <w:r>
        <w:t xml:space="preserve"> </w:t>
      </w:r>
      <w:r>
        <w:rPr>
          <w:rFonts w:hint="eastAsia"/>
        </w:rPr>
        <w:t>системой</w:t>
      </w:r>
      <w:r>
        <w:t xml:space="preserve"> </w:t>
      </w:r>
      <w:r>
        <w:rPr>
          <w:rFonts w:hint="eastAsia"/>
        </w:rPr>
        <w:t>бюджетного</w:t>
      </w:r>
      <w:r>
        <w:t xml:space="preserve"> </w:t>
      </w:r>
      <w:r>
        <w:rPr>
          <w:rFonts w:hint="eastAsia"/>
        </w:rPr>
        <w:t>управления</w:t>
      </w:r>
    </w:p>
    <w:p w14:paraId="7A473A50" w14:textId="77777777" w:rsidR="008E1C81" w:rsidRDefault="008E1C81" w:rsidP="008E1C81"/>
    <w:p w14:paraId="1994FD96" w14:textId="77777777" w:rsidR="008E1C81" w:rsidRDefault="008E1C81" w:rsidP="008E1C81">
      <w:r>
        <w:rPr>
          <w:rFonts w:hint="eastAsia"/>
        </w:rPr>
        <w:t>ЗАКЛЮЧЕНИЕ</w:t>
      </w:r>
    </w:p>
    <w:p w14:paraId="03D113FA" w14:textId="77777777" w:rsidR="008E1C81" w:rsidRDefault="008E1C81" w:rsidP="008E1C81"/>
    <w:p w14:paraId="06F7FEF1" w14:textId="77777777" w:rsidR="008E1C81" w:rsidRDefault="008E1C81" w:rsidP="008E1C81">
      <w:r>
        <w:rPr>
          <w:rFonts w:hint="eastAsia"/>
        </w:rPr>
        <w:t>СПИСОК</w:t>
      </w:r>
      <w:r>
        <w:t xml:space="preserve"> </w:t>
      </w:r>
      <w:r>
        <w:rPr>
          <w:rFonts w:hint="eastAsia"/>
        </w:rPr>
        <w:t>ЛИТЕРАТУРЫ</w:t>
      </w:r>
      <w:r>
        <w:t>:</w:t>
      </w:r>
    </w:p>
    <w:p w14:paraId="72FC21F7" w14:textId="77777777" w:rsidR="008E1C81" w:rsidRDefault="008E1C81" w:rsidP="008E1C81"/>
    <w:p w14:paraId="272A7ED9" w14:textId="4DAFE655" w:rsidR="008E1C81" w:rsidRPr="008E1C81" w:rsidRDefault="008E1C81" w:rsidP="008E1C81">
      <w:r>
        <w:rPr>
          <w:rFonts w:hint="eastAsia"/>
        </w:rPr>
        <w:t>ПРИЛОЖЕНИЯ</w:t>
      </w:r>
    </w:p>
    <w:sectPr w:rsidR="008E1C81" w:rsidRPr="008E1C81" w:rsidSect="002324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9E61" w14:textId="77777777" w:rsidR="0023244B" w:rsidRDefault="0023244B">
      <w:pPr>
        <w:spacing w:after="0" w:line="240" w:lineRule="auto"/>
      </w:pPr>
      <w:r>
        <w:separator/>
      </w:r>
    </w:p>
  </w:endnote>
  <w:endnote w:type="continuationSeparator" w:id="0">
    <w:p w14:paraId="49D93E9A" w14:textId="77777777" w:rsidR="0023244B" w:rsidRDefault="0023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281D" w14:textId="77777777" w:rsidR="0023244B" w:rsidRDefault="0023244B"/>
    <w:p w14:paraId="08E5B522" w14:textId="77777777" w:rsidR="0023244B" w:rsidRDefault="0023244B"/>
    <w:p w14:paraId="6F628F99" w14:textId="77777777" w:rsidR="0023244B" w:rsidRDefault="0023244B"/>
    <w:p w14:paraId="332BCDE7" w14:textId="77777777" w:rsidR="0023244B" w:rsidRDefault="0023244B"/>
    <w:p w14:paraId="3286F15C" w14:textId="77777777" w:rsidR="0023244B" w:rsidRDefault="0023244B"/>
    <w:p w14:paraId="7DE6131C" w14:textId="77777777" w:rsidR="0023244B" w:rsidRDefault="0023244B"/>
    <w:p w14:paraId="7E781E51" w14:textId="77777777" w:rsidR="0023244B" w:rsidRDefault="00232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64567" wp14:editId="4D516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3BFE" w14:textId="77777777" w:rsidR="0023244B" w:rsidRDefault="00232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645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43BFE" w14:textId="77777777" w:rsidR="0023244B" w:rsidRDefault="00232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300116" w14:textId="77777777" w:rsidR="0023244B" w:rsidRDefault="0023244B"/>
    <w:p w14:paraId="09A685FB" w14:textId="77777777" w:rsidR="0023244B" w:rsidRDefault="0023244B"/>
    <w:p w14:paraId="546EB19E" w14:textId="77777777" w:rsidR="0023244B" w:rsidRDefault="00232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BDC818" wp14:editId="56B212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F763" w14:textId="77777777" w:rsidR="0023244B" w:rsidRDefault="0023244B"/>
                          <w:p w14:paraId="68569416" w14:textId="77777777" w:rsidR="0023244B" w:rsidRDefault="00232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DC8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A3F763" w14:textId="77777777" w:rsidR="0023244B" w:rsidRDefault="0023244B"/>
                    <w:p w14:paraId="68569416" w14:textId="77777777" w:rsidR="0023244B" w:rsidRDefault="00232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A0E685" w14:textId="77777777" w:rsidR="0023244B" w:rsidRDefault="0023244B"/>
    <w:p w14:paraId="78B85A46" w14:textId="77777777" w:rsidR="0023244B" w:rsidRDefault="0023244B">
      <w:pPr>
        <w:rPr>
          <w:sz w:val="2"/>
          <w:szCs w:val="2"/>
        </w:rPr>
      </w:pPr>
    </w:p>
    <w:p w14:paraId="536C2717" w14:textId="77777777" w:rsidR="0023244B" w:rsidRDefault="0023244B"/>
    <w:p w14:paraId="77247A57" w14:textId="77777777" w:rsidR="0023244B" w:rsidRDefault="0023244B">
      <w:pPr>
        <w:spacing w:after="0" w:line="240" w:lineRule="auto"/>
      </w:pPr>
    </w:p>
  </w:footnote>
  <w:footnote w:type="continuationSeparator" w:id="0">
    <w:p w14:paraId="659CD29D" w14:textId="77777777" w:rsidR="0023244B" w:rsidRDefault="0023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4B"/>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14587</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2222</cp:revision>
  <cp:lastPrinted>2009-02-06T05:36:00Z</cp:lastPrinted>
  <dcterms:created xsi:type="dcterms:W3CDTF">2024-04-09T10:20:00Z</dcterms:created>
  <dcterms:modified xsi:type="dcterms:W3CDTF">2024-04-26T13:47:00Z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