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07E91" w14:textId="77777777" w:rsidR="00E7120E" w:rsidRDefault="00E7120E" w:rsidP="00E7120E">
      <w:pPr>
        <w:pStyle w:val="afffffffffffffffffffffffffff5"/>
        <w:rPr>
          <w:rFonts w:ascii="Verdana" w:hAnsi="Verdana"/>
          <w:color w:val="000000"/>
          <w:sz w:val="21"/>
          <w:szCs w:val="21"/>
        </w:rPr>
      </w:pPr>
      <w:r>
        <w:rPr>
          <w:rFonts w:ascii="Helvetica" w:hAnsi="Helvetica" w:cs="Helvetica"/>
          <w:b/>
          <w:bCs w:val="0"/>
          <w:color w:val="222222"/>
          <w:sz w:val="21"/>
          <w:szCs w:val="21"/>
        </w:rPr>
        <w:t>Пуриш, Наталия Владимировна.</w:t>
      </w:r>
    </w:p>
    <w:p w14:paraId="60146621" w14:textId="77777777" w:rsidR="00E7120E" w:rsidRDefault="00E7120E" w:rsidP="00E7120E">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Элиты и лидерство в </w:t>
      </w:r>
      <w:proofErr w:type="gramStart"/>
      <w:r>
        <w:rPr>
          <w:rFonts w:ascii="Helvetica" w:hAnsi="Helvetica" w:cs="Helvetica"/>
          <w:caps/>
          <w:color w:val="222222"/>
          <w:sz w:val="21"/>
          <w:szCs w:val="21"/>
        </w:rPr>
        <w:t>России :</w:t>
      </w:r>
      <w:proofErr w:type="gramEnd"/>
      <w:r>
        <w:rPr>
          <w:rFonts w:ascii="Helvetica" w:hAnsi="Helvetica" w:cs="Helvetica"/>
          <w:caps/>
          <w:color w:val="222222"/>
          <w:sz w:val="21"/>
          <w:szCs w:val="21"/>
        </w:rPr>
        <w:t xml:space="preserve"> Опыт политологического анализа : диссертация ... кандидата политических наук : 23.00.03. - Санкт-Петербург, 1999. - 162 с.</w:t>
      </w:r>
    </w:p>
    <w:p w14:paraId="099ED795" w14:textId="77777777" w:rsidR="00E7120E" w:rsidRDefault="00E7120E" w:rsidP="00E7120E">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политических наук Пуриш, Наталия Владимировна</w:t>
      </w:r>
    </w:p>
    <w:p w14:paraId="2DC12F92" w14:textId="77777777" w:rsidR="00E7120E" w:rsidRDefault="00E7120E" w:rsidP="00E712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3</w:t>
      </w:r>
    </w:p>
    <w:p w14:paraId="674AAF9B" w14:textId="77777777" w:rsidR="00E7120E" w:rsidRDefault="00E7120E" w:rsidP="00E712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Теоретико-методологические основы анализа политического лидерства</w:t>
      </w:r>
    </w:p>
    <w:p w14:paraId="373FB6A9" w14:textId="77777777" w:rsidR="00E7120E" w:rsidRDefault="00E7120E" w:rsidP="00E712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Природа и функции политического лидерства 13</w:t>
      </w:r>
    </w:p>
    <w:p w14:paraId="224F33B5" w14:textId="77777777" w:rsidR="00E7120E" w:rsidRDefault="00E7120E" w:rsidP="00E712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Элиты и лидерство в транзитивном обществе 37</w:t>
      </w:r>
    </w:p>
    <w:p w14:paraId="537F7714" w14:textId="77777777" w:rsidR="00E7120E" w:rsidRDefault="00E7120E" w:rsidP="00E712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Политические элиты: генезис и модели развития</w:t>
      </w:r>
    </w:p>
    <w:p w14:paraId="5C080950" w14:textId="77777777" w:rsidR="00E7120E" w:rsidRDefault="00E7120E" w:rsidP="00E712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Мобилизационная модель элиты и тенденции ее разви тия</w:t>
      </w:r>
    </w:p>
    <w:p w14:paraId="3B5A341B" w14:textId="77777777" w:rsidR="00E7120E" w:rsidRDefault="00E7120E" w:rsidP="00E712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Специфика формирования политических элит в России</w:t>
      </w:r>
    </w:p>
    <w:p w14:paraId="0E8DB4D2" w14:textId="77777777" w:rsidR="00E7120E" w:rsidRDefault="00E7120E" w:rsidP="00E712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Политическая элита советского периода: преемствен ность и инновации</w:t>
      </w:r>
    </w:p>
    <w:p w14:paraId="6D5E9AED" w14:textId="77777777" w:rsidR="00E7120E" w:rsidRDefault="00E7120E" w:rsidP="00E712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III. Механизм взаимодействия лидера и элиты</w:t>
      </w:r>
    </w:p>
    <w:p w14:paraId="616A709B" w14:textId="77777777" w:rsidR="00E7120E" w:rsidRDefault="00E7120E" w:rsidP="00E712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 Дихотомический характер политической власти в России 108 -</w:t>
      </w:r>
    </w:p>
    <w:p w14:paraId="4B6EC38C" w14:textId="77777777" w:rsidR="00E7120E" w:rsidRDefault="00E7120E" w:rsidP="00E7120E">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Лидер и элита в условиях современных политических трансформаций 121</w:t>
      </w:r>
    </w:p>
    <w:p w14:paraId="4FDAD129" w14:textId="48FF9B77" w:rsidR="00BD642D" w:rsidRPr="00E7120E" w:rsidRDefault="00BD642D" w:rsidP="00E7120E"/>
    <w:sectPr w:rsidR="00BD642D" w:rsidRPr="00E7120E"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D9AD" w14:textId="77777777" w:rsidR="00F93ABC" w:rsidRDefault="00F93ABC">
      <w:pPr>
        <w:spacing w:after="0" w:line="240" w:lineRule="auto"/>
      </w:pPr>
      <w:r>
        <w:separator/>
      </w:r>
    </w:p>
  </w:endnote>
  <w:endnote w:type="continuationSeparator" w:id="0">
    <w:p w14:paraId="57E00F9C" w14:textId="77777777" w:rsidR="00F93ABC" w:rsidRDefault="00F93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6F026" w14:textId="77777777" w:rsidR="00F93ABC" w:rsidRDefault="00F93ABC"/>
    <w:p w14:paraId="75C7E274" w14:textId="77777777" w:rsidR="00F93ABC" w:rsidRDefault="00F93ABC"/>
    <w:p w14:paraId="104777A0" w14:textId="77777777" w:rsidR="00F93ABC" w:rsidRDefault="00F93ABC"/>
    <w:p w14:paraId="20C4F5CA" w14:textId="77777777" w:rsidR="00F93ABC" w:rsidRDefault="00F93ABC"/>
    <w:p w14:paraId="3F1616DB" w14:textId="77777777" w:rsidR="00F93ABC" w:rsidRDefault="00F93ABC"/>
    <w:p w14:paraId="4D77AC8B" w14:textId="77777777" w:rsidR="00F93ABC" w:rsidRDefault="00F93ABC"/>
    <w:p w14:paraId="03233A4D" w14:textId="77777777" w:rsidR="00F93ABC" w:rsidRDefault="00F93A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1AA6B6" wp14:editId="3A7A416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05E7D" w14:textId="77777777" w:rsidR="00F93ABC" w:rsidRDefault="00F93A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1AA6B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7FD05E7D" w14:textId="77777777" w:rsidR="00F93ABC" w:rsidRDefault="00F93A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9803B5D" w14:textId="77777777" w:rsidR="00F93ABC" w:rsidRDefault="00F93ABC"/>
    <w:p w14:paraId="4772631C" w14:textId="77777777" w:rsidR="00F93ABC" w:rsidRDefault="00F93ABC"/>
    <w:p w14:paraId="0A51118D" w14:textId="77777777" w:rsidR="00F93ABC" w:rsidRDefault="00F93A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2ACE9F" wp14:editId="2845A64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838B" w14:textId="77777777" w:rsidR="00F93ABC" w:rsidRDefault="00F93ABC"/>
                          <w:p w14:paraId="457857EB" w14:textId="77777777" w:rsidR="00F93ABC" w:rsidRDefault="00F93A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2ACE9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C39838B" w14:textId="77777777" w:rsidR="00F93ABC" w:rsidRDefault="00F93ABC"/>
                    <w:p w14:paraId="457857EB" w14:textId="77777777" w:rsidR="00F93ABC" w:rsidRDefault="00F93A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1B02AC" w14:textId="77777777" w:rsidR="00F93ABC" w:rsidRDefault="00F93ABC"/>
    <w:p w14:paraId="1E426005" w14:textId="77777777" w:rsidR="00F93ABC" w:rsidRDefault="00F93ABC">
      <w:pPr>
        <w:rPr>
          <w:sz w:val="2"/>
          <w:szCs w:val="2"/>
        </w:rPr>
      </w:pPr>
    </w:p>
    <w:p w14:paraId="736A69FE" w14:textId="77777777" w:rsidR="00F93ABC" w:rsidRDefault="00F93ABC"/>
    <w:p w14:paraId="54712EBB" w14:textId="77777777" w:rsidR="00F93ABC" w:rsidRDefault="00F93ABC">
      <w:pPr>
        <w:spacing w:after="0" w:line="240" w:lineRule="auto"/>
      </w:pPr>
    </w:p>
  </w:footnote>
  <w:footnote w:type="continuationSeparator" w:id="0">
    <w:p w14:paraId="69D6D5E7" w14:textId="77777777" w:rsidR="00F93ABC" w:rsidRDefault="00F93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06"/>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90"/>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69"/>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4E"/>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ABC"/>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93711</TotalTime>
  <Pages>1</Pages>
  <Words>130</Words>
  <Characters>745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238</cp:revision>
  <cp:lastPrinted>2009-02-06T05:36:00Z</cp:lastPrinted>
  <dcterms:created xsi:type="dcterms:W3CDTF">2024-01-07T13:43:00Z</dcterms:created>
  <dcterms:modified xsi:type="dcterms:W3CDTF">2025-05-13T19:37:00Z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