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893A8" w14:textId="77777777" w:rsidR="006C04A1" w:rsidRPr="006C04A1" w:rsidRDefault="006C04A1" w:rsidP="006C04A1">
      <w:pPr>
        <w:rPr>
          <w:rFonts w:ascii="Helvetica" w:hAnsi="Helvetica"/>
          <w:b/>
          <w:bCs/>
          <w:color w:val="222222"/>
          <w:sz w:val="21"/>
          <w:szCs w:val="21"/>
        </w:rPr>
      </w:pPr>
      <w:r w:rsidRPr="006C04A1">
        <w:rPr>
          <w:rFonts w:ascii="Helvetica" w:hAnsi="Helvetica" w:hint="eastAsia"/>
          <w:b/>
          <w:bCs/>
          <w:color w:val="222222"/>
          <w:sz w:val="21"/>
          <w:szCs w:val="21"/>
        </w:rPr>
        <w:t>Яковук</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Тамара</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Ивановна</w:t>
      </w:r>
      <w:r w:rsidRPr="006C04A1">
        <w:rPr>
          <w:rFonts w:ascii="Helvetica" w:hAnsi="Helvetica"/>
          <w:b/>
          <w:bCs/>
          <w:color w:val="222222"/>
          <w:sz w:val="21"/>
          <w:szCs w:val="21"/>
        </w:rPr>
        <w:t>.</w:t>
      </w:r>
    </w:p>
    <w:p w14:paraId="37B56F72" w14:textId="77777777" w:rsidR="006C04A1" w:rsidRPr="006C04A1" w:rsidRDefault="006C04A1" w:rsidP="006C04A1">
      <w:pPr>
        <w:rPr>
          <w:rFonts w:ascii="Helvetica" w:hAnsi="Helvetica"/>
          <w:b/>
          <w:bCs/>
          <w:color w:val="222222"/>
          <w:sz w:val="21"/>
          <w:szCs w:val="21"/>
        </w:rPr>
      </w:pPr>
      <w:r w:rsidRPr="006C04A1">
        <w:rPr>
          <w:rFonts w:ascii="Helvetica" w:hAnsi="Helvetica" w:hint="eastAsia"/>
          <w:b/>
          <w:bCs/>
          <w:color w:val="222222"/>
          <w:sz w:val="21"/>
          <w:szCs w:val="21"/>
        </w:rPr>
        <w:t>Фактор</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неопределенности</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в</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социокультурной</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регуляции</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духовной</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жизни</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молодёжи</w:t>
      </w:r>
      <w:r w:rsidRPr="006C04A1">
        <w:rPr>
          <w:rFonts w:ascii="Helvetica" w:hAnsi="Helvetica"/>
          <w:b/>
          <w:bCs/>
          <w:color w:val="222222"/>
          <w:sz w:val="21"/>
          <w:szCs w:val="21"/>
        </w:rPr>
        <w:t xml:space="preserve"> : </w:t>
      </w:r>
      <w:r w:rsidRPr="006C04A1">
        <w:rPr>
          <w:rFonts w:ascii="Helvetica" w:hAnsi="Helvetica" w:hint="eastAsia"/>
          <w:b/>
          <w:bCs/>
          <w:color w:val="222222"/>
          <w:sz w:val="21"/>
          <w:szCs w:val="21"/>
        </w:rPr>
        <w:t>диссертация</w:t>
      </w:r>
      <w:r w:rsidRPr="006C04A1">
        <w:rPr>
          <w:rFonts w:ascii="Helvetica" w:hAnsi="Helvetica"/>
          <w:b/>
          <w:bCs/>
          <w:color w:val="222222"/>
          <w:sz w:val="21"/>
          <w:szCs w:val="21"/>
        </w:rPr>
        <w:t xml:space="preserve"> ... </w:t>
      </w:r>
      <w:r w:rsidRPr="006C04A1">
        <w:rPr>
          <w:rFonts w:ascii="Helvetica" w:hAnsi="Helvetica" w:hint="eastAsia"/>
          <w:b/>
          <w:bCs/>
          <w:color w:val="222222"/>
          <w:sz w:val="21"/>
          <w:szCs w:val="21"/>
        </w:rPr>
        <w:t>доктора</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социологических</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наук</w:t>
      </w:r>
      <w:r w:rsidRPr="006C04A1">
        <w:rPr>
          <w:rFonts w:ascii="Helvetica" w:hAnsi="Helvetica"/>
          <w:b/>
          <w:bCs/>
          <w:color w:val="222222"/>
          <w:sz w:val="21"/>
          <w:szCs w:val="21"/>
        </w:rPr>
        <w:t xml:space="preserve"> : 22.00.06. - </w:t>
      </w:r>
      <w:r w:rsidRPr="006C04A1">
        <w:rPr>
          <w:rFonts w:ascii="Helvetica" w:hAnsi="Helvetica" w:hint="eastAsia"/>
          <w:b/>
          <w:bCs/>
          <w:color w:val="222222"/>
          <w:sz w:val="21"/>
          <w:szCs w:val="21"/>
        </w:rPr>
        <w:t>Москва</w:t>
      </w:r>
      <w:r w:rsidRPr="006C04A1">
        <w:rPr>
          <w:rFonts w:ascii="Helvetica" w:hAnsi="Helvetica"/>
          <w:b/>
          <w:bCs/>
          <w:color w:val="222222"/>
          <w:sz w:val="21"/>
          <w:szCs w:val="21"/>
        </w:rPr>
        <w:t xml:space="preserve">, 2006. - 270 </w:t>
      </w:r>
      <w:r w:rsidRPr="006C04A1">
        <w:rPr>
          <w:rFonts w:ascii="Helvetica" w:hAnsi="Helvetica" w:hint="eastAsia"/>
          <w:b/>
          <w:bCs/>
          <w:color w:val="222222"/>
          <w:sz w:val="21"/>
          <w:szCs w:val="21"/>
        </w:rPr>
        <w:t>с</w:t>
      </w:r>
      <w:r w:rsidRPr="006C04A1">
        <w:rPr>
          <w:rFonts w:ascii="Helvetica" w:hAnsi="Helvetica"/>
          <w:b/>
          <w:bCs/>
          <w:color w:val="222222"/>
          <w:sz w:val="21"/>
          <w:szCs w:val="21"/>
        </w:rPr>
        <w:t xml:space="preserve">. : </w:t>
      </w:r>
      <w:r w:rsidRPr="006C04A1">
        <w:rPr>
          <w:rFonts w:ascii="Helvetica" w:hAnsi="Helvetica" w:hint="eastAsia"/>
          <w:b/>
          <w:bCs/>
          <w:color w:val="222222"/>
          <w:sz w:val="21"/>
          <w:szCs w:val="21"/>
        </w:rPr>
        <w:t>ил</w:t>
      </w:r>
      <w:r w:rsidRPr="006C04A1">
        <w:rPr>
          <w:rFonts w:ascii="Helvetica" w:hAnsi="Helvetica"/>
          <w:b/>
          <w:bCs/>
          <w:color w:val="222222"/>
          <w:sz w:val="21"/>
          <w:szCs w:val="21"/>
        </w:rPr>
        <w:t>.</w:t>
      </w:r>
    </w:p>
    <w:p w14:paraId="468132F8" w14:textId="77777777" w:rsidR="006C04A1" w:rsidRPr="006C04A1" w:rsidRDefault="006C04A1" w:rsidP="006C04A1">
      <w:pPr>
        <w:rPr>
          <w:rFonts w:ascii="Helvetica" w:hAnsi="Helvetica"/>
          <w:b/>
          <w:bCs/>
          <w:color w:val="222222"/>
          <w:sz w:val="21"/>
          <w:szCs w:val="21"/>
        </w:rPr>
      </w:pPr>
      <w:r w:rsidRPr="006C04A1">
        <w:rPr>
          <w:rFonts w:ascii="Helvetica" w:hAnsi="Helvetica" w:hint="eastAsia"/>
          <w:b/>
          <w:bCs/>
          <w:color w:val="222222"/>
          <w:sz w:val="21"/>
          <w:szCs w:val="21"/>
        </w:rPr>
        <w:t>больше</w:t>
      </w:r>
    </w:p>
    <w:p w14:paraId="658D23AA" w14:textId="77777777" w:rsidR="006C04A1" w:rsidRPr="006C04A1" w:rsidRDefault="006C04A1" w:rsidP="006C04A1">
      <w:pPr>
        <w:rPr>
          <w:rFonts w:ascii="Helvetica" w:hAnsi="Helvetica"/>
          <w:b/>
          <w:bCs/>
          <w:color w:val="222222"/>
          <w:sz w:val="21"/>
          <w:szCs w:val="21"/>
        </w:rPr>
      </w:pPr>
      <w:r w:rsidRPr="006C04A1">
        <w:rPr>
          <w:rFonts w:ascii="Helvetica" w:hAnsi="Helvetica" w:hint="eastAsia"/>
          <w:b/>
          <w:bCs/>
          <w:color w:val="222222"/>
          <w:sz w:val="21"/>
          <w:szCs w:val="21"/>
        </w:rPr>
        <w:t>Цитаты</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из</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текста</w:t>
      </w:r>
      <w:r w:rsidRPr="006C04A1">
        <w:rPr>
          <w:rFonts w:ascii="Helvetica" w:hAnsi="Helvetica"/>
          <w:b/>
          <w:bCs/>
          <w:color w:val="222222"/>
          <w:sz w:val="21"/>
          <w:szCs w:val="21"/>
        </w:rPr>
        <w:t>:</w:t>
      </w:r>
    </w:p>
    <w:p w14:paraId="729E2D36" w14:textId="77777777" w:rsidR="006C04A1" w:rsidRPr="006C04A1" w:rsidRDefault="006C04A1" w:rsidP="006C04A1">
      <w:pPr>
        <w:rPr>
          <w:rFonts w:ascii="Helvetica" w:hAnsi="Helvetica"/>
          <w:b/>
          <w:bCs/>
          <w:color w:val="222222"/>
          <w:sz w:val="21"/>
          <w:szCs w:val="21"/>
        </w:rPr>
      </w:pPr>
      <w:r w:rsidRPr="006C04A1">
        <w:rPr>
          <w:rFonts w:ascii="Helvetica" w:hAnsi="Helvetica" w:hint="eastAsia"/>
          <w:b/>
          <w:bCs/>
          <w:color w:val="222222"/>
          <w:sz w:val="21"/>
          <w:szCs w:val="21"/>
        </w:rPr>
        <w:t>стр</w:t>
      </w:r>
      <w:r w:rsidRPr="006C04A1">
        <w:rPr>
          <w:rFonts w:ascii="Helvetica" w:hAnsi="Helvetica"/>
          <w:b/>
          <w:bCs/>
          <w:color w:val="222222"/>
          <w:sz w:val="21"/>
          <w:szCs w:val="21"/>
        </w:rPr>
        <w:t>. 1</w:t>
      </w:r>
    </w:p>
    <w:p w14:paraId="39396582" w14:textId="77777777" w:rsidR="006C04A1" w:rsidRPr="006C04A1" w:rsidRDefault="006C04A1" w:rsidP="006C04A1">
      <w:pPr>
        <w:rPr>
          <w:rFonts w:ascii="Helvetica" w:hAnsi="Helvetica"/>
          <w:b/>
          <w:bCs/>
          <w:color w:val="222222"/>
          <w:sz w:val="21"/>
          <w:szCs w:val="21"/>
        </w:rPr>
      </w:pPr>
      <w:r w:rsidRPr="006C04A1">
        <w:rPr>
          <w:rFonts w:ascii="Helvetica" w:hAnsi="Helvetica"/>
          <w:b/>
          <w:bCs/>
          <w:color w:val="222222"/>
          <w:sz w:val="21"/>
          <w:szCs w:val="21"/>
        </w:rPr>
        <w:t xml:space="preserve">71:07-22/40 </w:t>
      </w:r>
      <w:r w:rsidRPr="006C04A1">
        <w:rPr>
          <w:rFonts w:ascii="Helvetica" w:hAnsi="Helvetica" w:hint="eastAsia"/>
          <w:b/>
          <w:bCs/>
          <w:color w:val="222222"/>
          <w:sz w:val="21"/>
          <w:szCs w:val="21"/>
        </w:rPr>
        <w:t>ИНСТИТУТ</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СОЦИАЛЬНО</w:t>
      </w:r>
      <w:r w:rsidRPr="006C04A1">
        <w:rPr>
          <w:rFonts w:ascii="Helvetica" w:hAnsi="Helvetica"/>
          <w:b/>
          <w:bCs/>
          <w:color w:val="222222"/>
          <w:sz w:val="21"/>
          <w:szCs w:val="21"/>
        </w:rPr>
        <w:t>-</w:t>
      </w:r>
      <w:r w:rsidRPr="006C04A1">
        <w:rPr>
          <w:rFonts w:ascii="Helvetica" w:hAnsi="Helvetica" w:hint="eastAsia"/>
          <w:b/>
          <w:bCs/>
          <w:color w:val="222222"/>
          <w:sz w:val="21"/>
          <w:szCs w:val="21"/>
        </w:rPr>
        <w:t>ПОЛИТИЧЕСКИХ</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ИССЛЕДОВАНИЙ</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РАН</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ОТДЕЛ</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СОЦИОЛОГИИ</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МОЛОДЕЖИ</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Яковук</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Тамара</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Ивановна</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ФАКТОР</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НЕОПРЕДЕЛЕННОСТИ</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В</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СОЦИОКУЛЬТУРНОЙ</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РЕГУЛЯЦИИ</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ДУХОВНОЙ</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ЖИЗНИ</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МОЛОДЕЖИ</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Специальность</w:t>
      </w:r>
      <w:r w:rsidRPr="006C04A1">
        <w:rPr>
          <w:rFonts w:ascii="Helvetica" w:hAnsi="Helvetica"/>
          <w:b/>
          <w:bCs/>
          <w:color w:val="222222"/>
          <w:sz w:val="21"/>
          <w:szCs w:val="21"/>
        </w:rPr>
        <w:t xml:space="preserve">: 22.00.06 - </w:t>
      </w:r>
      <w:r w:rsidRPr="006C04A1">
        <w:rPr>
          <w:rFonts w:ascii="Helvetica" w:hAnsi="Helvetica" w:hint="eastAsia"/>
          <w:b/>
          <w:bCs/>
          <w:color w:val="222222"/>
          <w:sz w:val="21"/>
          <w:szCs w:val="21"/>
        </w:rPr>
        <w:t>социология</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культуры</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духовной</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жизни</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диссертации</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на</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соискание</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ученой</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степени</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Президиум</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ВАК</w:t>
      </w:r>
    </w:p>
    <w:p w14:paraId="69F7ED7D" w14:textId="77777777" w:rsidR="006C04A1" w:rsidRPr="006C04A1" w:rsidRDefault="006C04A1" w:rsidP="006C04A1">
      <w:pPr>
        <w:rPr>
          <w:rFonts w:ascii="Helvetica" w:hAnsi="Helvetica"/>
          <w:b/>
          <w:bCs/>
          <w:color w:val="222222"/>
          <w:sz w:val="21"/>
          <w:szCs w:val="21"/>
        </w:rPr>
      </w:pPr>
      <w:r w:rsidRPr="006C04A1">
        <w:rPr>
          <w:rFonts w:ascii="Helvetica" w:hAnsi="Helvetica" w:hint="eastAsia"/>
          <w:b/>
          <w:bCs/>
          <w:color w:val="222222"/>
          <w:sz w:val="21"/>
          <w:szCs w:val="21"/>
        </w:rPr>
        <w:t>стр</w:t>
      </w:r>
      <w:r w:rsidRPr="006C04A1">
        <w:rPr>
          <w:rFonts w:ascii="Helvetica" w:hAnsi="Helvetica"/>
          <w:b/>
          <w:bCs/>
          <w:color w:val="222222"/>
          <w:sz w:val="21"/>
          <w:szCs w:val="21"/>
        </w:rPr>
        <w:t>. 2</w:t>
      </w:r>
    </w:p>
    <w:p w14:paraId="675EB644" w14:textId="77777777" w:rsidR="006C04A1" w:rsidRPr="006C04A1" w:rsidRDefault="006C04A1" w:rsidP="006C04A1">
      <w:pPr>
        <w:rPr>
          <w:rFonts w:ascii="Helvetica" w:hAnsi="Helvetica"/>
          <w:b/>
          <w:bCs/>
          <w:color w:val="222222"/>
          <w:sz w:val="21"/>
          <w:szCs w:val="21"/>
        </w:rPr>
      </w:pPr>
      <w:r w:rsidRPr="006C04A1">
        <w:rPr>
          <w:rFonts w:ascii="Helvetica" w:hAnsi="Helvetica" w:hint="eastAsia"/>
          <w:b/>
          <w:bCs/>
          <w:color w:val="222222"/>
          <w:sz w:val="21"/>
          <w:szCs w:val="21"/>
        </w:rPr>
        <w:t>НЕОНРЕДЕЛЕННОСТЬ</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КАК</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ФАКТОР</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СОЦИОКУЛЬТУРНОЙ</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РЕГУЛЯЦИИ</w:t>
      </w:r>
      <w:r w:rsidRPr="006C04A1">
        <w:rPr>
          <w:rFonts w:ascii="Helvetica" w:hAnsi="Helvetica"/>
          <w:b/>
          <w:bCs/>
          <w:color w:val="222222"/>
          <w:sz w:val="21"/>
          <w:szCs w:val="21"/>
        </w:rPr>
        <w:t xml:space="preserve"> 2.1 </w:t>
      </w:r>
      <w:r w:rsidRPr="006C04A1">
        <w:rPr>
          <w:rFonts w:ascii="Helvetica" w:hAnsi="Helvetica" w:hint="eastAsia"/>
          <w:b/>
          <w:bCs/>
          <w:color w:val="222222"/>
          <w:sz w:val="21"/>
          <w:szCs w:val="21"/>
        </w:rPr>
        <w:t>Социокультурная</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регуляция</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духовной</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жизни</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молодёжи</w:t>
      </w:r>
      <w:r w:rsidRPr="006C04A1">
        <w:rPr>
          <w:rFonts w:ascii="Helvetica" w:hAnsi="Helvetica"/>
          <w:b/>
          <w:bCs/>
          <w:color w:val="222222"/>
          <w:sz w:val="21"/>
          <w:szCs w:val="21"/>
        </w:rPr>
        <w:t xml:space="preserve"> 2.2 </w:t>
      </w:r>
      <w:r w:rsidRPr="006C04A1">
        <w:rPr>
          <w:rFonts w:ascii="Helvetica" w:hAnsi="Helvetica" w:hint="eastAsia"/>
          <w:b/>
          <w:bCs/>
          <w:color w:val="222222"/>
          <w:sz w:val="21"/>
          <w:szCs w:val="21"/>
        </w:rPr>
        <w:t>Неопределенность</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в</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механизме</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социокультурной</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регуляции</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ГЛАВА</w:t>
      </w:r>
      <w:r w:rsidRPr="006C04A1">
        <w:rPr>
          <w:rFonts w:ascii="Helvetica" w:hAnsi="Helvetica"/>
          <w:b/>
          <w:bCs/>
          <w:color w:val="222222"/>
          <w:sz w:val="21"/>
          <w:szCs w:val="21"/>
        </w:rPr>
        <w:t xml:space="preserve"> 3. </w:t>
      </w:r>
      <w:r w:rsidRPr="006C04A1">
        <w:rPr>
          <w:rFonts w:ascii="Helvetica" w:hAnsi="Helvetica" w:hint="eastAsia"/>
          <w:b/>
          <w:bCs/>
          <w:color w:val="222222"/>
          <w:sz w:val="21"/>
          <w:szCs w:val="21"/>
        </w:rPr>
        <w:t>ДЕТЕРМИНАНТЫ</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НЕОПРЕДЕЛЕННОСТИ</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В</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СОЦИОКУЛЬТУРНОЙ</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РЕГУЛЯЦИИ</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ДУХОВНОЙ</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ЖИЗНИ</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МОЛОДЁЖИ</w:t>
      </w:r>
      <w:r w:rsidRPr="006C04A1">
        <w:rPr>
          <w:rFonts w:ascii="Helvetica" w:hAnsi="Helvetica"/>
          <w:b/>
          <w:bCs/>
          <w:color w:val="222222"/>
          <w:sz w:val="21"/>
          <w:szCs w:val="21"/>
        </w:rPr>
        <w:t xml:space="preserve"> 3.1 </w:t>
      </w:r>
      <w:r w:rsidRPr="006C04A1">
        <w:rPr>
          <w:rFonts w:ascii="Helvetica" w:hAnsi="Helvetica" w:hint="eastAsia"/>
          <w:b/>
          <w:bCs/>
          <w:color w:val="222222"/>
          <w:sz w:val="21"/>
          <w:szCs w:val="21"/>
        </w:rPr>
        <w:t>Изменение</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структуры</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ценностей</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современного</w:t>
      </w:r>
    </w:p>
    <w:p w14:paraId="37833116" w14:textId="77777777" w:rsidR="006C04A1" w:rsidRPr="006C04A1" w:rsidRDefault="006C04A1" w:rsidP="006C04A1">
      <w:pPr>
        <w:rPr>
          <w:rFonts w:ascii="Helvetica" w:hAnsi="Helvetica"/>
          <w:b/>
          <w:bCs/>
          <w:color w:val="222222"/>
          <w:sz w:val="21"/>
          <w:szCs w:val="21"/>
        </w:rPr>
      </w:pPr>
      <w:r w:rsidRPr="006C04A1">
        <w:rPr>
          <w:rFonts w:ascii="Helvetica" w:hAnsi="Helvetica" w:hint="eastAsia"/>
          <w:b/>
          <w:bCs/>
          <w:color w:val="222222"/>
          <w:sz w:val="21"/>
          <w:szCs w:val="21"/>
        </w:rPr>
        <w:t>стр</w:t>
      </w:r>
      <w:r w:rsidRPr="006C04A1">
        <w:rPr>
          <w:rFonts w:ascii="Helvetica" w:hAnsi="Helvetica"/>
          <w:b/>
          <w:bCs/>
          <w:color w:val="222222"/>
          <w:sz w:val="21"/>
          <w:szCs w:val="21"/>
        </w:rPr>
        <w:t>. 12</w:t>
      </w:r>
    </w:p>
    <w:p w14:paraId="3EFEDF6D" w14:textId="77777777" w:rsidR="006C04A1" w:rsidRPr="006C04A1" w:rsidRDefault="006C04A1" w:rsidP="006C04A1">
      <w:pPr>
        <w:rPr>
          <w:rFonts w:ascii="Helvetica" w:hAnsi="Helvetica"/>
          <w:b/>
          <w:bCs/>
          <w:color w:val="222222"/>
          <w:sz w:val="21"/>
          <w:szCs w:val="21"/>
        </w:rPr>
      </w:pPr>
      <w:r w:rsidRPr="006C04A1">
        <w:rPr>
          <w:rFonts w:ascii="Helvetica" w:hAnsi="Helvetica" w:hint="eastAsia"/>
          <w:b/>
          <w:bCs/>
          <w:color w:val="222222"/>
          <w:sz w:val="21"/>
          <w:szCs w:val="21"/>
        </w:rPr>
        <w:t>теоретикообъект</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предмет</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цели</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и</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задачи</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диссертационного</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методологических</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основ</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социологического</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изучения</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неопределенности</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как</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фактора</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изменения</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механизма</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социокультурной</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регуляции</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духовной</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жизни</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молодёжи</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в</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обосновании</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тенденций</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воспроизводства</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молодёжью</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духовной</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жизни</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в</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условиях</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социальной</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неопределенности</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трансформирующихся</w:t>
      </w:r>
    </w:p>
    <w:p w14:paraId="52CE288C" w14:textId="77777777" w:rsidR="006C04A1" w:rsidRPr="006C04A1" w:rsidRDefault="006C04A1" w:rsidP="006C04A1">
      <w:pPr>
        <w:rPr>
          <w:rFonts w:ascii="Helvetica" w:hAnsi="Helvetica"/>
          <w:b/>
          <w:bCs/>
          <w:color w:val="222222"/>
          <w:sz w:val="21"/>
          <w:szCs w:val="21"/>
        </w:rPr>
      </w:pPr>
    </w:p>
    <w:p w14:paraId="49F6556E" w14:textId="77777777" w:rsidR="006C04A1" w:rsidRPr="006C04A1" w:rsidRDefault="006C04A1" w:rsidP="006C04A1">
      <w:pPr>
        <w:rPr>
          <w:rFonts w:ascii="Helvetica" w:hAnsi="Helvetica"/>
          <w:b/>
          <w:bCs/>
          <w:color w:val="222222"/>
          <w:sz w:val="21"/>
          <w:szCs w:val="21"/>
        </w:rPr>
      </w:pPr>
      <w:r w:rsidRPr="006C04A1">
        <w:rPr>
          <w:rFonts w:ascii="Helvetica" w:hAnsi="Helvetica" w:hint="eastAsia"/>
          <w:b/>
          <w:bCs/>
          <w:color w:val="222222"/>
          <w:sz w:val="21"/>
          <w:szCs w:val="21"/>
        </w:rPr>
        <w:t>Оглавление</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диссертации</w:t>
      </w:r>
    </w:p>
    <w:p w14:paraId="0A383D3F" w14:textId="77777777" w:rsidR="006C04A1" w:rsidRPr="006C04A1" w:rsidRDefault="006C04A1" w:rsidP="006C04A1">
      <w:pPr>
        <w:rPr>
          <w:rFonts w:ascii="Helvetica" w:hAnsi="Helvetica"/>
          <w:b/>
          <w:bCs/>
          <w:color w:val="222222"/>
          <w:sz w:val="21"/>
          <w:szCs w:val="21"/>
        </w:rPr>
      </w:pPr>
      <w:r w:rsidRPr="006C04A1">
        <w:rPr>
          <w:rFonts w:ascii="Helvetica" w:hAnsi="Helvetica" w:hint="eastAsia"/>
          <w:b/>
          <w:bCs/>
          <w:color w:val="222222"/>
          <w:sz w:val="21"/>
          <w:szCs w:val="21"/>
        </w:rPr>
        <w:lastRenderedPageBreak/>
        <w:t>доктор</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социологических</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наук</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Яковук</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Тамара</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Ивановна</w:t>
      </w:r>
    </w:p>
    <w:p w14:paraId="2A925D06" w14:textId="77777777" w:rsidR="006C04A1" w:rsidRPr="006C04A1" w:rsidRDefault="006C04A1" w:rsidP="006C04A1">
      <w:pPr>
        <w:rPr>
          <w:rFonts w:ascii="Helvetica" w:hAnsi="Helvetica"/>
          <w:b/>
          <w:bCs/>
          <w:color w:val="222222"/>
          <w:sz w:val="21"/>
          <w:szCs w:val="21"/>
        </w:rPr>
      </w:pPr>
      <w:r w:rsidRPr="006C04A1">
        <w:rPr>
          <w:rFonts w:ascii="Helvetica" w:hAnsi="Helvetica" w:hint="eastAsia"/>
          <w:b/>
          <w:bCs/>
          <w:color w:val="222222"/>
          <w:sz w:val="21"/>
          <w:szCs w:val="21"/>
        </w:rPr>
        <w:t>ВВЕДЕНИЕ</w:t>
      </w:r>
    </w:p>
    <w:p w14:paraId="4C077F6D" w14:textId="77777777" w:rsidR="006C04A1" w:rsidRPr="006C04A1" w:rsidRDefault="006C04A1" w:rsidP="006C04A1">
      <w:pPr>
        <w:rPr>
          <w:rFonts w:ascii="Helvetica" w:hAnsi="Helvetica"/>
          <w:b/>
          <w:bCs/>
          <w:color w:val="222222"/>
          <w:sz w:val="21"/>
          <w:szCs w:val="21"/>
        </w:rPr>
      </w:pPr>
    </w:p>
    <w:p w14:paraId="56B0670A" w14:textId="77777777" w:rsidR="006C04A1" w:rsidRPr="006C04A1" w:rsidRDefault="006C04A1" w:rsidP="006C04A1">
      <w:pPr>
        <w:rPr>
          <w:rFonts w:ascii="Helvetica" w:hAnsi="Helvetica"/>
          <w:b/>
          <w:bCs/>
          <w:color w:val="222222"/>
          <w:sz w:val="21"/>
          <w:szCs w:val="21"/>
        </w:rPr>
      </w:pPr>
      <w:r w:rsidRPr="006C04A1">
        <w:rPr>
          <w:rFonts w:ascii="Helvetica" w:hAnsi="Helvetica" w:hint="eastAsia"/>
          <w:b/>
          <w:bCs/>
          <w:color w:val="222222"/>
          <w:sz w:val="21"/>
          <w:szCs w:val="21"/>
        </w:rPr>
        <w:t>ОГЛАВЛЕНИЕ</w:t>
      </w:r>
    </w:p>
    <w:p w14:paraId="486DE0CB" w14:textId="77777777" w:rsidR="006C04A1" w:rsidRPr="006C04A1" w:rsidRDefault="006C04A1" w:rsidP="006C04A1">
      <w:pPr>
        <w:rPr>
          <w:rFonts w:ascii="Helvetica" w:hAnsi="Helvetica"/>
          <w:b/>
          <w:bCs/>
          <w:color w:val="222222"/>
          <w:sz w:val="21"/>
          <w:szCs w:val="21"/>
        </w:rPr>
      </w:pPr>
    </w:p>
    <w:p w14:paraId="3A55B6BF" w14:textId="77777777" w:rsidR="006C04A1" w:rsidRPr="006C04A1" w:rsidRDefault="006C04A1" w:rsidP="006C04A1">
      <w:pPr>
        <w:rPr>
          <w:rFonts w:ascii="Helvetica" w:hAnsi="Helvetica"/>
          <w:b/>
          <w:bCs/>
          <w:color w:val="222222"/>
          <w:sz w:val="21"/>
          <w:szCs w:val="21"/>
        </w:rPr>
      </w:pPr>
      <w:r w:rsidRPr="006C04A1">
        <w:rPr>
          <w:rFonts w:ascii="Helvetica" w:hAnsi="Helvetica" w:hint="eastAsia"/>
          <w:b/>
          <w:bCs/>
          <w:color w:val="222222"/>
          <w:sz w:val="21"/>
          <w:szCs w:val="21"/>
        </w:rPr>
        <w:t>ГЛАВА</w:t>
      </w:r>
      <w:r w:rsidRPr="006C04A1">
        <w:rPr>
          <w:rFonts w:ascii="Helvetica" w:hAnsi="Helvetica"/>
          <w:b/>
          <w:bCs/>
          <w:color w:val="222222"/>
          <w:sz w:val="21"/>
          <w:szCs w:val="21"/>
        </w:rPr>
        <w:t xml:space="preserve"> 1. </w:t>
      </w:r>
      <w:r w:rsidRPr="006C04A1">
        <w:rPr>
          <w:rFonts w:ascii="Helvetica" w:hAnsi="Helvetica" w:hint="eastAsia"/>
          <w:b/>
          <w:bCs/>
          <w:color w:val="222222"/>
          <w:sz w:val="21"/>
          <w:szCs w:val="21"/>
        </w:rPr>
        <w:t>ДУХОВНАЯ</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ЖИЗНЬ</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МОЛОДЁЖИ</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КАК</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ПРЕДМЕТ</w:t>
      </w:r>
    </w:p>
    <w:p w14:paraId="05507F8D" w14:textId="77777777" w:rsidR="006C04A1" w:rsidRPr="006C04A1" w:rsidRDefault="006C04A1" w:rsidP="006C04A1">
      <w:pPr>
        <w:rPr>
          <w:rFonts w:ascii="Helvetica" w:hAnsi="Helvetica"/>
          <w:b/>
          <w:bCs/>
          <w:color w:val="222222"/>
          <w:sz w:val="21"/>
          <w:szCs w:val="21"/>
        </w:rPr>
      </w:pPr>
    </w:p>
    <w:p w14:paraId="7C3A069B" w14:textId="77777777" w:rsidR="006C04A1" w:rsidRPr="006C04A1" w:rsidRDefault="006C04A1" w:rsidP="006C04A1">
      <w:pPr>
        <w:rPr>
          <w:rFonts w:ascii="Helvetica" w:hAnsi="Helvetica"/>
          <w:b/>
          <w:bCs/>
          <w:color w:val="222222"/>
          <w:sz w:val="21"/>
          <w:szCs w:val="21"/>
        </w:rPr>
      </w:pPr>
      <w:r w:rsidRPr="006C04A1">
        <w:rPr>
          <w:rFonts w:ascii="Helvetica" w:hAnsi="Helvetica" w:hint="eastAsia"/>
          <w:b/>
          <w:bCs/>
          <w:color w:val="222222"/>
          <w:sz w:val="21"/>
          <w:szCs w:val="21"/>
        </w:rPr>
        <w:t>СОЦИОЛОГИЧЕСКОГО</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АНАЛИЗА</w:t>
      </w:r>
      <w:r w:rsidRPr="006C04A1">
        <w:rPr>
          <w:rFonts w:ascii="Helvetica" w:hAnsi="Helvetica"/>
          <w:b/>
          <w:bCs/>
          <w:color w:val="222222"/>
          <w:sz w:val="21"/>
          <w:szCs w:val="21"/>
        </w:rPr>
        <w:t>.</w:t>
      </w:r>
    </w:p>
    <w:p w14:paraId="591C65F6" w14:textId="77777777" w:rsidR="006C04A1" w:rsidRPr="006C04A1" w:rsidRDefault="006C04A1" w:rsidP="006C04A1">
      <w:pPr>
        <w:rPr>
          <w:rFonts w:ascii="Helvetica" w:hAnsi="Helvetica"/>
          <w:b/>
          <w:bCs/>
          <w:color w:val="222222"/>
          <w:sz w:val="21"/>
          <w:szCs w:val="21"/>
        </w:rPr>
      </w:pPr>
    </w:p>
    <w:p w14:paraId="31807FBC" w14:textId="77777777" w:rsidR="006C04A1" w:rsidRPr="006C04A1" w:rsidRDefault="006C04A1" w:rsidP="006C04A1">
      <w:pPr>
        <w:rPr>
          <w:rFonts w:ascii="Helvetica" w:hAnsi="Helvetica"/>
          <w:b/>
          <w:bCs/>
          <w:color w:val="222222"/>
          <w:sz w:val="21"/>
          <w:szCs w:val="21"/>
        </w:rPr>
      </w:pPr>
      <w:r w:rsidRPr="006C04A1">
        <w:rPr>
          <w:rFonts w:ascii="Helvetica" w:hAnsi="Helvetica"/>
          <w:b/>
          <w:bCs/>
          <w:color w:val="222222"/>
          <w:sz w:val="21"/>
          <w:szCs w:val="21"/>
        </w:rPr>
        <w:t xml:space="preserve">1.1 </w:t>
      </w:r>
      <w:r w:rsidRPr="006C04A1">
        <w:rPr>
          <w:rFonts w:ascii="Helvetica" w:hAnsi="Helvetica" w:hint="eastAsia"/>
          <w:b/>
          <w:bCs/>
          <w:color w:val="222222"/>
          <w:sz w:val="21"/>
          <w:szCs w:val="21"/>
        </w:rPr>
        <w:t>Молодёжь</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как</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субъект</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воспроизводства</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духовной</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жизни</w:t>
      </w:r>
      <w:r w:rsidRPr="006C04A1">
        <w:rPr>
          <w:rFonts w:ascii="Helvetica" w:hAnsi="Helvetica"/>
          <w:b/>
          <w:bCs/>
          <w:color w:val="222222"/>
          <w:sz w:val="21"/>
          <w:szCs w:val="21"/>
        </w:rPr>
        <w:t>.</w:t>
      </w:r>
    </w:p>
    <w:p w14:paraId="29B12252" w14:textId="77777777" w:rsidR="006C04A1" w:rsidRPr="006C04A1" w:rsidRDefault="006C04A1" w:rsidP="006C04A1">
      <w:pPr>
        <w:rPr>
          <w:rFonts w:ascii="Helvetica" w:hAnsi="Helvetica"/>
          <w:b/>
          <w:bCs/>
          <w:color w:val="222222"/>
          <w:sz w:val="21"/>
          <w:szCs w:val="21"/>
        </w:rPr>
      </w:pPr>
    </w:p>
    <w:p w14:paraId="0B7E6129" w14:textId="77777777" w:rsidR="006C04A1" w:rsidRPr="006C04A1" w:rsidRDefault="006C04A1" w:rsidP="006C04A1">
      <w:pPr>
        <w:rPr>
          <w:rFonts w:ascii="Helvetica" w:hAnsi="Helvetica"/>
          <w:b/>
          <w:bCs/>
          <w:color w:val="222222"/>
          <w:sz w:val="21"/>
          <w:szCs w:val="21"/>
        </w:rPr>
      </w:pPr>
      <w:r w:rsidRPr="006C04A1">
        <w:rPr>
          <w:rFonts w:ascii="Helvetica" w:hAnsi="Helvetica"/>
          <w:b/>
          <w:bCs/>
          <w:color w:val="222222"/>
          <w:sz w:val="21"/>
          <w:szCs w:val="21"/>
        </w:rPr>
        <w:t xml:space="preserve">1.2 </w:t>
      </w:r>
      <w:r w:rsidRPr="006C04A1">
        <w:rPr>
          <w:rFonts w:ascii="Helvetica" w:hAnsi="Helvetica" w:hint="eastAsia"/>
          <w:b/>
          <w:bCs/>
          <w:color w:val="222222"/>
          <w:sz w:val="21"/>
          <w:szCs w:val="21"/>
        </w:rPr>
        <w:t>Особенности</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формирования</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группового</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сознания</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молодёжи</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в</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условиях</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трансформирующегося</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общества</w:t>
      </w:r>
      <w:r w:rsidRPr="006C04A1">
        <w:rPr>
          <w:rFonts w:ascii="Helvetica" w:hAnsi="Helvetica"/>
          <w:b/>
          <w:bCs/>
          <w:color w:val="222222"/>
          <w:sz w:val="21"/>
          <w:szCs w:val="21"/>
        </w:rPr>
        <w:t>.</w:t>
      </w:r>
    </w:p>
    <w:p w14:paraId="0A620C4F" w14:textId="77777777" w:rsidR="006C04A1" w:rsidRPr="006C04A1" w:rsidRDefault="006C04A1" w:rsidP="006C04A1">
      <w:pPr>
        <w:rPr>
          <w:rFonts w:ascii="Helvetica" w:hAnsi="Helvetica"/>
          <w:b/>
          <w:bCs/>
          <w:color w:val="222222"/>
          <w:sz w:val="21"/>
          <w:szCs w:val="21"/>
        </w:rPr>
      </w:pPr>
    </w:p>
    <w:p w14:paraId="6E7EDED4" w14:textId="77777777" w:rsidR="006C04A1" w:rsidRPr="006C04A1" w:rsidRDefault="006C04A1" w:rsidP="006C04A1">
      <w:pPr>
        <w:rPr>
          <w:rFonts w:ascii="Helvetica" w:hAnsi="Helvetica"/>
          <w:b/>
          <w:bCs/>
          <w:color w:val="222222"/>
          <w:sz w:val="21"/>
          <w:szCs w:val="21"/>
        </w:rPr>
      </w:pPr>
      <w:r w:rsidRPr="006C04A1">
        <w:rPr>
          <w:rFonts w:ascii="Helvetica" w:hAnsi="Helvetica" w:hint="eastAsia"/>
          <w:b/>
          <w:bCs/>
          <w:color w:val="222222"/>
          <w:sz w:val="21"/>
          <w:szCs w:val="21"/>
        </w:rPr>
        <w:t>ГЛАВА</w:t>
      </w:r>
      <w:r w:rsidRPr="006C04A1">
        <w:rPr>
          <w:rFonts w:ascii="Helvetica" w:hAnsi="Helvetica"/>
          <w:b/>
          <w:bCs/>
          <w:color w:val="222222"/>
          <w:sz w:val="21"/>
          <w:szCs w:val="21"/>
        </w:rPr>
        <w:t xml:space="preserve"> 2. </w:t>
      </w:r>
      <w:r w:rsidRPr="006C04A1">
        <w:rPr>
          <w:rFonts w:ascii="Helvetica" w:hAnsi="Helvetica" w:hint="eastAsia"/>
          <w:b/>
          <w:bCs/>
          <w:color w:val="222222"/>
          <w:sz w:val="21"/>
          <w:szCs w:val="21"/>
        </w:rPr>
        <w:t>НЕОПРЕДЕЛЕННОСТЬ</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КАК</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ФАКТОР</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СОЦИОКУЛЬТУРНОЙ</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РЕГУЛЯЦИИ</w:t>
      </w:r>
      <w:r w:rsidRPr="006C04A1">
        <w:rPr>
          <w:rFonts w:ascii="Helvetica" w:hAnsi="Helvetica"/>
          <w:b/>
          <w:bCs/>
          <w:color w:val="222222"/>
          <w:sz w:val="21"/>
          <w:szCs w:val="21"/>
        </w:rPr>
        <w:t>.</w:t>
      </w:r>
    </w:p>
    <w:p w14:paraId="14376AB2" w14:textId="77777777" w:rsidR="006C04A1" w:rsidRPr="006C04A1" w:rsidRDefault="006C04A1" w:rsidP="006C04A1">
      <w:pPr>
        <w:rPr>
          <w:rFonts w:ascii="Helvetica" w:hAnsi="Helvetica"/>
          <w:b/>
          <w:bCs/>
          <w:color w:val="222222"/>
          <w:sz w:val="21"/>
          <w:szCs w:val="21"/>
        </w:rPr>
      </w:pPr>
    </w:p>
    <w:p w14:paraId="2D04F5EC" w14:textId="77777777" w:rsidR="006C04A1" w:rsidRPr="006C04A1" w:rsidRDefault="006C04A1" w:rsidP="006C04A1">
      <w:pPr>
        <w:rPr>
          <w:rFonts w:ascii="Helvetica" w:hAnsi="Helvetica"/>
          <w:b/>
          <w:bCs/>
          <w:color w:val="222222"/>
          <w:sz w:val="21"/>
          <w:szCs w:val="21"/>
        </w:rPr>
      </w:pPr>
      <w:r w:rsidRPr="006C04A1">
        <w:rPr>
          <w:rFonts w:ascii="Helvetica" w:hAnsi="Helvetica"/>
          <w:b/>
          <w:bCs/>
          <w:color w:val="222222"/>
          <w:sz w:val="21"/>
          <w:szCs w:val="21"/>
        </w:rPr>
        <w:t xml:space="preserve">2.1 </w:t>
      </w:r>
      <w:r w:rsidRPr="006C04A1">
        <w:rPr>
          <w:rFonts w:ascii="Helvetica" w:hAnsi="Helvetica" w:hint="eastAsia"/>
          <w:b/>
          <w:bCs/>
          <w:color w:val="222222"/>
          <w:sz w:val="21"/>
          <w:szCs w:val="21"/>
        </w:rPr>
        <w:t>Социокультурная</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регуляция</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духовной</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жизни</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молодёжи</w:t>
      </w:r>
      <w:r w:rsidRPr="006C04A1">
        <w:rPr>
          <w:rFonts w:ascii="Helvetica" w:hAnsi="Helvetica"/>
          <w:b/>
          <w:bCs/>
          <w:color w:val="222222"/>
          <w:sz w:val="21"/>
          <w:szCs w:val="21"/>
        </w:rPr>
        <w:t>.</w:t>
      </w:r>
    </w:p>
    <w:p w14:paraId="325B2E9C" w14:textId="77777777" w:rsidR="006C04A1" w:rsidRPr="006C04A1" w:rsidRDefault="006C04A1" w:rsidP="006C04A1">
      <w:pPr>
        <w:rPr>
          <w:rFonts w:ascii="Helvetica" w:hAnsi="Helvetica"/>
          <w:b/>
          <w:bCs/>
          <w:color w:val="222222"/>
          <w:sz w:val="21"/>
          <w:szCs w:val="21"/>
        </w:rPr>
      </w:pPr>
    </w:p>
    <w:p w14:paraId="6F17E246" w14:textId="77777777" w:rsidR="006C04A1" w:rsidRPr="006C04A1" w:rsidRDefault="006C04A1" w:rsidP="006C04A1">
      <w:pPr>
        <w:rPr>
          <w:rFonts w:ascii="Helvetica" w:hAnsi="Helvetica"/>
          <w:b/>
          <w:bCs/>
          <w:color w:val="222222"/>
          <w:sz w:val="21"/>
          <w:szCs w:val="21"/>
        </w:rPr>
      </w:pPr>
      <w:r w:rsidRPr="006C04A1">
        <w:rPr>
          <w:rFonts w:ascii="Helvetica" w:hAnsi="Helvetica"/>
          <w:b/>
          <w:bCs/>
          <w:color w:val="222222"/>
          <w:sz w:val="21"/>
          <w:szCs w:val="21"/>
        </w:rPr>
        <w:t xml:space="preserve">2.2 </w:t>
      </w:r>
      <w:r w:rsidRPr="006C04A1">
        <w:rPr>
          <w:rFonts w:ascii="Helvetica" w:hAnsi="Helvetica" w:hint="eastAsia"/>
          <w:b/>
          <w:bCs/>
          <w:color w:val="222222"/>
          <w:sz w:val="21"/>
          <w:szCs w:val="21"/>
        </w:rPr>
        <w:t>Неопределенность</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в</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механизме</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социокультурной</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регуляции</w:t>
      </w:r>
      <w:r w:rsidRPr="006C04A1">
        <w:rPr>
          <w:rFonts w:ascii="Helvetica" w:hAnsi="Helvetica"/>
          <w:b/>
          <w:bCs/>
          <w:color w:val="222222"/>
          <w:sz w:val="21"/>
          <w:szCs w:val="21"/>
        </w:rPr>
        <w:t>.</w:t>
      </w:r>
    </w:p>
    <w:p w14:paraId="02507BD6" w14:textId="77777777" w:rsidR="006C04A1" w:rsidRPr="006C04A1" w:rsidRDefault="006C04A1" w:rsidP="006C04A1">
      <w:pPr>
        <w:rPr>
          <w:rFonts w:ascii="Helvetica" w:hAnsi="Helvetica"/>
          <w:b/>
          <w:bCs/>
          <w:color w:val="222222"/>
          <w:sz w:val="21"/>
          <w:szCs w:val="21"/>
        </w:rPr>
      </w:pPr>
    </w:p>
    <w:p w14:paraId="64AB8380" w14:textId="77777777" w:rsidR="006C04A1" w:rsidRPr="006C04A1" w:rsidRDefault="006C04A1" w:rsidP="006C04A1">
      <w:pPr>
        <w:rPr>
          <w:rFonts w:ascii="Helvetica" w:hAnsi="Helvetica"/>
          <w:b/>
          <w:bCs/>
          <w:color w:val="222222"/>
          <w:sz w:val="21"/>
          <w:szCs w:val="21"/>
        </w:rPr>
      </w:pPr>
      <w:r w:rsidRPr="006C04A1">
        <w:rPr>
          <w:rFonts w:ascii="Helvetica" w:hAnsi="Helvetica" w:hint="eastAsia"/>
          <w:b/>
          <w:bCs/>
          <w:color w:val="222222"/>
          <w:sz w:val="21"/>
          <w:szCs w:val="21"/>
        </w:rPr>
        <w:t>ГЛАВА</w:t>
      </w:r>
      <w:r w:rsidRPr="006C04A1">
        <w:rPr>
          <w:rFonts w:ascii="Helvetica" w:hAnsi="Helvetica"/>
          <w:b/>
          <w:bCs/>
          <w:color w:val="222222"/>
          <w:sz w:val="21"/>
          <w:szCs w:val="21"/>
        </w:rPr>
        <w:t xml:space="preserve"> 3. </w:t>
      </w:r>
      <w:r w:rsidRPr="006C04A1">
        <w:rPr>
          <w:rFonts w:ascii="Helvetica" w:hAnsi="Helvetica" w:hint="eastAsia"/>
          <w:b/>
          <w:bCs/>
          <w:color w:val="222222"/>
          <w:sz w:val="21"/>
          <w:szCs w:val="21"/>
        </w:rPr>
        <w:t>ДЕТЕРМИНАНТЫ</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НЕОПРЕДЕЛЕННОСТИ</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В</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СОЦИОКУЛЬТУРНОЙ</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РЕГУЛЯЦИИ</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ДУХОВНОЙ</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ЖИЗНИ</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МОЛОДЁЖИ</w:t>
      </w:r>
      <w:r w:rsidRPr="006C04A1">
        <w:rPr>
          <w:rFonts w:ascii="Helvetica" w:hAnsi="Helvetica"/>
          <w:b/>
          <w:bCs/>
          <w:color w:val="222222"/>
          <w:sz w:val="21"/>
          <w:szCs w:val="21"/>
        </w:rPr>
        <w:t>.</w:t>
      </w:r>
    </w:p>
    <w:p w14:paraId="22E0BFA3" w14:textId="77777777" w:rsidR="006C04A1" w:rsidRPr="006C04A1" w:rsidRDefault="006C04A1" w:rsidP="006C04A1">
      <w:pPr>
        <w:rPr>
          <w:rFonts w:ascii="Helvetica" w:hAnsi="Helvetica"/>
          <w:b/>
          <w:bCs/>
          <w:color w:val="222222"/>
          <w:sz w:val="21"/>
          <w:szCs w:val="21"/>
        </w:rPr>
      </w:pPr>
    </w:p>
    <w:p w14:paraId="23249D8B" w14:textId="77777777" w:rsidR="006C04A1" w:rsidRPr="006C04A1" w:rsidRDefault="006C04A1" w:rsidP="006C04A1">
      <w:pPr>
        <w:rPr>
          <w:rFonts w:ascii="Helvetica" w:hAnsi="Helvetica"/>
          <w:b/>
          <w:bCs/>
          <w:color w:val="222222"/>
          <w:sz w:val="21"/>
          <w:szCs w:val="21"/>
        </w:rPr>
      </w:pPr>
      <w:r w:rsidRPr="006C04A1">
        <w:rPr>
          <w:rFonts w:ascii="Helvetica" w:hAnsi="Helvetica"/>
          <w:b/>
          <w:bCs/>
          <w:color w:val="222222"/>
          <w:sz w:val="21"/>
          <w:szCs w:val="21"/>
        </w:rPr>
        <w:t xml:space="preserve">3.1 </w:t>
      </w:r>
      <w:r w:rsidRPr="006C04A1">
        <w:rPr>
          <w:rFonts w:ascii="Helvetica" w:hAnsi="Helvetica" w:hint="eastAsia"/>
          <w:b/>
          <w:bCs/>
          <w:color w:val="222222"/>
          <w:sz w:val="21"/>
          <w:szCs w:val="21"/>
        </w:rPr>
        <w:t>Изменение</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структуры</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ценностей</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современного</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lastRenderedPageBreak/>
        <w:t>молодого</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поколения</w:t>
      </w:r>
      <w:r w:rsidRPr="006C04A1">
        <w:rPr>
          <w:rFonts w:ascii="Helvetica" w:hAnsi="Helvetica"/>
          <w:b/>
          <w:bCs/>
          <w:color w:val="222222"/>
          <w:sz w:val="21"/>
          <w:szCs w:val="21"/>
        </w:rPr>
        <w:t>.</w:t>
      </w:r>
    </w:p>
    <w:p w14:paraId="4EBCA25B" w14:textId="77777777" w:rsidR="006C04A1" w:rsidRPr="006C04A1" w:rsidRDefault="006C04A1" w:rsidP="006C04A1">
      <w:pPr>
        <w:rPr>
          <w:rFonts w:ascii="Helvetica" w:hAnsi="Helvetica"/>
          <w:b/>
          <w:bCs/>
          <w:color w:val="222222"/>
          <w:sz w:val="21"/>
          <w:szCs w:val="21"/>
        </w:rPr>
      </w:pPr>
    </w:p>
    <w:p w14:paraId="35AD5420" w14:textId="77777777" w:rsidR="006C04A1" w:rsidRPr="006C04A1" w:rsidRDefault="006C04A1" w:rsidP="006C04A1">
      <w:pPr>
        <w:rPr>
          <w:rFonts w:ascii="Helvetica" w:hAnsi="Helvetica"/>
          <w:b/>
          <w:bCs/>
          <w:color w:val="222222"/>
          <w:sz w:val="21"/>
          <w:szCs w:val="21"/>
        </w:rPr>
      </w:pPr>
      <w:r w:rsidRPr="006C04A1">
        <w:rPr>
          <w:rFonts w:ascii="Helvetica" w:hAnsi="Helvetica"/>
          <w:b/>
          <w:bCs/>
          <w:color w:val="222222"/>
          <w:sz w:val="21"/>
          <w:szCs w:val="21"/>
        </w:rPr>
        <w:t xml:space="preserve">3.2 </w:t>
      </w:r>
      <w:r w:rsidRPr="006C04A1">
        <w:rPr>
          <w:rFonts w:ascii="Helvetica" w:hAnsi="Helvetica" w:hint="eastAsia"/>
          <w:b/>
          <w:bCs/>
          <w:color w:val="222222"/>
          <w:sz w:val="21"/>
          <w:szCs w:val="21"/>
        </w:rPr>
        <w:t>Мировоззренческие</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и</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смысложизненные</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ценности</w:t>
      </w:r>
      <w:r w:rsidRPr="006C04A1">
        <w:rPr>
          <w:rFonts w:ascii="Helvetica" w:hAnsi="Helvetica"/>
          <w:b/>
          <w:bCs/>
          <w:color w:val="222222"/>
          <w:sz w:val="21"/>
          <w:szCs w:val="21"/>
        </w:rPr>
        <w:t>.</w:t>
      </w:r>
    </w:p>
    <w:p w14:paraId="55812C03" w14:textId="77777777" w:rsidR="006C04A1" w:rsidRPr="006C04A1" w:rsidRDefault="006C04A1" w:rsidP="006C04A1">
      <w:pPr>
        <w:rPr>
          <w:rFonts w:ascii="Helvetica" w:hAnsi="Helvetica"/>
          <w:b/>
          <w:bCs/>
          <w:color w:val="222222"/>
          <w:sz w:val="21"/>
          <w:szCs w:val="21"/>
        </w:rPr>
      </w:pPr>
    </w:p>
    <w:p w14:paraId="57824781" w14:textId="77777777" w:rsidR="006C04A1" w:rsidRPr="006C04A1" w:rsidRDefault="006C04A1" w:rsidP="006C04A1">
      <w:pPr>
        <w:rPr>
          <w:rFonts w:ascii="Helvetica" w:hAnsi="Helvetica"/>
          <w:b/>
          <w:bCs/>
          <w:color w:val="222222"/>
          <w:sz w:val="21"/>
          <w:szCs w:val="21"/>
        </w:rPr>
      </w:pPr>
      <w:r w:rsidRPr="006C04A1">
        <w:rPr>
          <w:rFonts w:ascii="Helvetica" w:hAnsi="Helvetica"/>
          <w:b/>
          <w:bCs/>
          <w:color w:val="222222"/>
          <w:sz w:val="21"/>
          <w:szCs w:val="21"/>
        </w:rPr>
        <w:t xml:space="preserve">3.3 </w:t>
      </w:r>
      <w:r w:rsidRPr="006C04A1">
        <w:rPr>
          <w:rFonts w:ascii="Helvetica" w:hAnsi="Helvetica" w:hint="eastAsia"/>
          <w:b/>
          <w:bCs/>
          <w:color w:val="222222"/>
          <w:sz w:val="21"/>
          <w:szCs w:val="21"/>
        </w:rPr>
        <w:t>Новые</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основания</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социальной</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идентичности</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в</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молодежной</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среде</w:t>
      </w:r>
      <w:r w:rsidRPr="006C04A1">
        <w:rPr>
          <w:rFonts w:ascii="Helvetica" w:hAnsi="Helvetica"/>
          <w:b/>
          <w:bCs/>
          <w:color w:val="222222"/>
          <w:sz w:val="21"/>
          <w:szCs w:val="21"/>
        </w:rPr>
        <w:t>.</w:t>
      </w:r>
    </w:p>
    <w:p w14:paraId="3BFE0697" w14:textId="77777777" w:rsidR="006C04A1" w:rsidRPr="006C04A1" w:rsidRDefault="006C04A1" w:rsidP="006C04A1">
      <w:pPr>
        <w:rPr>
          <w:rFonts w:ascii="Helvetica" w:hAnsi="Helvetica"/>
          <w:b/>
          <w:bCs/>
          <w:color w:val="222222"/>
          <w:sz w:val="21"/>
          <w:szCs w:val="21"/>
        </w:rPr>
      </w:pPr>
    </w:p>
    <w:p w14:paraId="1B4FA9D2" w14:textId="77777777" w:rsidR="006C04A1" w:rsidRPr="006C04A1" w:rsidRDefault="006C04A1" w:rsidP="006C04A1">
      <w:pPr>
        <w:rPr>
          <w:rFonts w:ascii="Helvetica" w:hAnsi="Helvetica"/>
          <w:b/>
          <w:bCs/>
          <w:color w:val="222222"/>
          <w:sz w:val="21"/>
          <w:szCs w:val="21"/>
        </w:rPr>
      </w:pPr>
      <w:r w:rsidRPr="006C04A1">
        <w:rPr>
          <w:rFonts w:ascii="Helvetica" w:hAnsi="Helvetica" w:hint="eastAsia"/>
          <w:b/>
          <w:bCs/>
          <w:color w:val="222222"/>
          <w:sz w:val="21"/>
          <w:szCs w:val="21"/>
        </w:rPr>
        <w:t>ГЛАВА</w:t>
      </w:r>
      <w:r w:rsidRPr="006C04A1">
        <w:rPr>
          <w:rFonts w:ascii="Helvetica" w:hAnsi="Helvetica"/>
          <w:b/>
          <w:bCs/>
          <w:color w:val="222222"/>
          <w:sz w:val="21"/>
          <w:szCs w:val="21"/>
        </w:rPr>
        <w:t xml:space="preserve"> 4. </w:t>
      </w:r>
      <w:r w:rsidRPr="006C04A1">
        <w:rPr>
          <w:rFonts w:ascii="Helvetica" w:hAnsi="Helvetica" w:hint="eastAsia"/>
          <w:b/>
          <w:bCs/>
          <w:color w:val="222222"/>
          <w:sz w:val="21"/>
          <w:szCs w:val="21"/>
        </w:rPr>
        <w:t>ТЕНДЕНЦИИ</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ИЗМЕНЕНИЯ</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ДУХОВНОЙ</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ЖИЗНИ</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МОЛОДЁЖИ</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В</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УСЛОВИЯХ</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СОЦИАЛЬНОЙ</w:t>
      </w:r>
    </w:p>
    <w:p w14:paraId="5A32A465" w14:textId="77777777" w:rsidR="006C04A1" w:rsidRPr="006C04A1" w:rsidRDefault="006C04A1" w:rsidP="006C04A1">
      <w:pPr>
        <w:rPr>
          <w:rFonts w:ascii="Helvetica" w:hAnsi="Helvetica"/>
          <w:b/>
          <w:bCs/>
          <w:color w:val="222222"/>
          <w:sz w:val="21"/>
          <w:szCs w:val="21"/>
        </w:rPr>
      </w:pPr>
    </w:p>
    <w:p w14:paraId="63D99EFD" w14:textId="77777777" w:rsidR="006C04A1" w:rsidRPr="006C04A1" w:rsidRDefault="006C04A1" w:rsidP="006C04A1">
      <w:pPr>
        <w:rPr>
          <w:rFonts w:ascii="Helvetica" w:hAnsi="Helvetica"/>
          <w:b/>
          <w:bCs/>
          <w:color w:val="222222"/>
          <w:sz w:val="21"/>
          <w:szCs w:val="21"/>
        </w:rPr>
      </w:pPr>
      <w:r w:rsidRPr="006C04A1">
        <w:rPr>
          <w:rFonts w:ascii="Helvetica" w:hAnsi="Helvetica" w:hint="eastAsia"/>
          <w:b/>
          <w:bCs/>
          <w:color w:val="222222"/>
          <w:sz w:val="21"/>
          <w:szCs w:val="21"/>
        </w:rPr>
        <w:t>НЕОПРЕДЕЛЕННОСТИ</w:t>
      </w:r>
      <w:r w:rsidRPr="006C04A1">
        <w:rPr>
          <w:rFonts w:ascii="Helvetica" w:hAnsi="Helvetica"/>
          <w:b/>
          <w:bCs/>
          <w:color w:val="222222"/>
          <w:sz w:val="21"/>
          <w:szCs w:val="21"/>
        </w:rPr>
        <w:t>.</w:t>
      </w:r>
    </w:p>
    <w:p w14:paraId="2EB54A1F" w14:textId="77777777" w:rsidR="006C04A1" w:rsidRPr="006C04A1" w:rsidRDefault="006C04A1" w:rsidP="006C04A1">
      <w:pPr>
        <w:rPr>
          <w:rFonts w:ascii="Helvetica" w:hAnsi="Helvetica"/>
          <w:b/>
          <w:bCs/>
          <w:color w:val="222222"/>
          <w:sz w:val="21"/>
          <w:szCs w:val="21"/>
        </w:rPr>
      </w:pPr>
    </w:p>
    <w:p w14:paraId="7BE9448D" w14:textId="77777777" w:rsidR="006C04A1" w:rsidRPr="006C04A1" w:rsidRDefault="006C04A1" w:rsidP="006C04A1">
      <w:pPr>
        <w:rPr>
          <w:rFonts w:ascii="Helvetica" w:hAnsi="Helvetica"/>
          <w:b/>
          <w:bCs/>
          <w:color w:val="222222"/>
          <w:sz w:val="21"/>
          <w:szCs w:val="21"/>
        </w:rPr>
      </w:pPr>
      <w:r w:rsidRPr="006C04A1">
        <w:rPr>
          <w:rFonts w:ascii="Helvetica" w:hAnsi="Helvetica"/>
          <w:b/>
          <w:bCs/>
          <w:color w:val="222222"/>
          <w:sz w:val="21"/>
          <w:szCs w:val="21"/>
        </w:rPr>
        <w:t xml:space="preserve">4.1 </w:t>
      </w:r>
      <w:r w:rsidRPr="006C04A1">
        <w:rPr>
          <w:rFonts w:ascii="Helvetica" w:hAnsi="Helvetica" w:hint="eastAsia"/>
          <w:b/>
          <w:bCs/>
          <w:color w:val="222222"/>
          <w:sz w:val="21"/>
          <w:szCs w:val="21"/>
        </w:rPr>
        <w:t>Традиционные</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и</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достиженческие</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ориентации</w:t>
      </w:r>
      <w:r w:rsidRPr="006C04A1">
        <w:rPr>
          <w:rFonts w:ascii="Helvetica" w:hAnsi="Helvetica"/>
          <w:b/>
          <w:bCs/>
          <w:color w:val="222222"/>
          <w:sz w:val="21"/>
          <w:szCs w:val="21"/>
        </w:rPr>
        <w:t>.</w:t>
      </w:r>
    </w:p>
    <w:p w14:paraId="3EF7C564" w14:textId="77777777" w:rsidR="006C04A1" w:rsidRPr="006C04A1" w:rsidRDefault="006C04A1" w:rsidP="006C04A1">
      <w:pPr>
        <w:rPr>
          <w:rFonts w:ascii="Helvetica" w:hAnsi="Helvetica"/>
          <w:b/>
          <w:bCs/>
          <w:color w:val="222222"/>
          <w:sz w:val="21"/>
          <w:szCs w:val="21"/>
        </w:rPr>
      </w:pPr>
    </w:p>
    <w:p w14:paraId="425C6405" w14:textId="77777777" w:rsidR="006C04A1" w:rsidRPr="006C04A1" w:rsidRDefault="006C04A1" w:rsidP="006C04A1">
      <w:pPr>
        <w:rPr>
          <w:rFonts w:ascii="Helvetica" w:hAnsi="Helvetica"/>
          <w:b/>
          <w:bCs/>
          <w:color w:val="222222"/>
          <w:sz w:val="21"/>
          <w:szCs w:val="21"/>
        </w:rPr>
      </w:pPr>
      <w:r w:rsidRPr="006C04A1">
        <w:rPr>
          <w:rFonts w:ascii="Helvetica" w:hAnsi="Helvetica"/>
          <w:b/>
          <w:bCs/>
          <w:color w:val="222222"/>
          <w:sz w:val="21"/>
          <w:szCs w:val="21"/>
        </w:rPr>
        <w:t xml:space="preserve">4.2 </w:t>
      </w:r>
      <w:r w:rsidRPr="006C04A1">
        <w:rPr>
          <w:rFonts w:ascii="Helvetica" w:hAnsi="Helvetica" w:hint="eastAsia"/>
          <w:b/>
          <w:bCs/>
          <w:color w:val="222222"/>
          <w:sz w:val="21"/>
          <w:szCs w:val="21"/>
        </w:rPr>
        <w:t>Изменения</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в</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структуре</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самосознания</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молодёжи</w:t>
      </w:r>
      <w:r w:rsidRPr="006C04A1">
        <w:rPr>
          <w:rFonts w:ascii="Helvetica" w:hAnsi="Helvetica"/>
          <w:b/>
          <w:bCs/>
          <w:color w:val="222222"/>
          <w:sz w:val="21"/>
          <w:szCs w:val="21"/>
        </w:rPr>
        <w:t>.</w:t>
      </w:r>
    </w:p>
    <w:p w14:paraId="6D75F3B9" w14:textId="77777777" w:rsidR="006C04A1" w:rsidRPr="006C04A1" w:rsidRDefault="006C04A1" w:rsidP="006C04A1">
      <w:pPr>
        <w:rPr>
          <w:rFonts w:ascii="Helvetica" w:hAnsi="Helvetica"/>
          <w:b/>
          <w:bCs/>
          <w:color w:val="222222"/>
          <w:sz w:val="21"/>
          <w:szCs w:val="21"/>
        </w:rPr>
      </w:pPr>
    </w:p>
    <w:p w14:paraId="2013FB89" w14:textId="6113ED3A" w:rsidR="00F0131B" w:rsidRPr="006C04A1" w:rsidRDefault="006C04A1" w:rsidP="006C04A1">
      <w:r w:rsidRPr="006C04A1">
        <w:rPr>
          <w:rFonts w:ascii="Helvetica" w:hAnsi="Helvetica"/>
          <w:b/>
          <w:bCs/>
          <w:color w:val="222222"/>
          <w:sz w:val="21"/>
          <w:szCs w:val="21"/>
        </w:rPr>
        <w:t xml:space="preserve">4.3 </w:t>
      </w:r>
      <w:r w:rsidRPr="006C04A1">
        <w:rPr>
          <w:rFonts w:ascii="Helvetica" w:hAnsi="Helvetica" w:hint="eastAsia"/>
          <w:b/>
          <w:bCs/>
          <w:color w:val="222222"/>
          <w:sz w:val="21"/>
          <w:szCs w:val="21"/>
        </w:rPr>
        <w:t>Возможности</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самореализации</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молодёжи</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в</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духовной</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жизни</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современного</w:t>
      </w:r>
      <w:r w:rsidRPr="006C04A1">
        <w:rPr>
          <w:rFonts w:ascii="Helvetica" w:hAnsi="Helvetica"/>
          <w:b/>
          <w:bCs/>
          <w:color w:val="222222"/>
          <w:sz w:val="21"/>
          <w:szCs w:val="21"/>
        </w:rPr>
        <w:t xml:space="preserve"> </w:t>
      </w:r>
      <w:r w:rsidRPr="006C04A1">
        <w:rPr>
          <w:rFonts w:ascii="Helvetica" w:hAnsi="Helvetica" w:hint="eastAsia"/>
          <w:b/>
          <w:bCs/>
          <w:color w:val="222222"/>
          <w:sz w:val="21"/>
          <w:szCs w:val="21"/>
        </w:rPr>
        <w:t>общества</w:t>
      </w:r>
      <w:r w:rsidRPr="006C04A1">
        <w:rPr>
          <w:rFonts w:ascii="Helvetica" w:hAnsi="Helvetica"/>
          <w:b/>
          <w:bCs/>
          <w:color w:val="222222"/>
          <w:sz w:val="21"/>
          <w:szCs w:val="21"/>
        </w:rPr>
        <w:t>.</w:t>
      </w:r>
    </w:p>
    <w:sectPr w:rsidR="00F0131B" w:rsidRPr="006C04A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02B50" w14:textId="77777777" w:rsidR="006A4E1C" w:rsidRDefault="006A4E1C">
      <w:pPr>
        <w:spacing w:after="0" w:line="240" w:lineRule="auto"/>
      </w:pPr>
      <w:r>
        <w:separator/>
      </w:r>
    </w:p>
  </w:endnote>
  <w:endnote w:type="continuationSeparator" w:id="0">
    <w:p w14:paraId="5BEA731E" w14:textId="77777777" w:rsidR="006A4E1C" w:rsidRDefault="006A4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62370" w14:textId="77777777" w:rsidR="006A4E1C" w:rsidRDefault="006A4E1C"/>
    <w:p w14:paraId="2E2A2A19" w14:textId="77777777" w:rsidR="006A4E1C" w:rsidRDefault="006A4E1C"/>
    <w:p w14:paraId="229DD395" w14:textId="77777777" w:rsidR="006A4E1C" w:rsidRDefault="006A4E1C"/>
    <w:p w14:paraId="1BCAAE15" w14:textId="77777777" w:rsidR="006A4E1C" w:rsidRDefault="006A4E1C"/>
    <w:p w14:paraId="498522E3" w14:textId="77777777" w:rsidR="006A4E1C" w:rsidRDefault="006A4E1C"/>
    <w:p w14:paraId="13982E57" w14:textId="77777777" w:rsidR="006A4E1C" w:rsidRDefault="006A4E1C"/>
    <w:p w14:paraId="50368B35" w14:textId="77777777" w:rsidR="006A4E1C" w:rsidRDefault="006A4E1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416E68D" wp14:editId="4D976C1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57D686" w14:textId="77777777" w:rsidR="006A4E1C" w:rsidRDefault="006A4E1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416E68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157D686" w14:textId="77777777" w:rsidR="006A4E1C" w:rsidRDefault="006A4E1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78754A8" w14:textId="77777777" w:rsidR="006A4E1C" w:rsidRDefault="006A4E1C"/>
    <w:p w14:paraId="7DC79A27" w14:textId="77777777" w:rsidR="006A4E1C" w:rsidRDefault="006A4E1C"/>
    <w:p w14:paraId="6D71C44C" w14:textId="77777777" w:rsidR="006A4E1C" w:rsidRDefault="006A4E1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519A589" wp14:editId="03F05F0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3854D2" w14:textId="77777777" w:rsidR="006A4E1C" w:rsidRDefault="006A4E1C"/>
                          <w:p w14:paraId="141AC74C" w14:textId="77777777" w:rsidR="006A4E1C" w:rsidRDefault="006A4E1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519A58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83854D2" w14:textId="77777777" w:rsidR="006A4E1C" w:rsidRDefault="006A4E1C"/>
                    <w:p w14:paraId="141AC74C" w14:textId="77777777" w:rsidR="006A4E1C" w:rsidRDefault="006A4E1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0849ACF" w14:textId="77777777" w:rsidR="006A4E1C" w:rsidRDefault="006A4E1C"/>
    <w:p w14:paraId="3A33D323" w14:textId="77777777" w:rsidR="006A4E1C" w:rsidRDefault="006A4E1C">
      <w:pPr>
        <w:rPr>
          <w:sz w:val="2"/>
          <w:szCs w:val="2"/>
        </w:rPr>
      </w:pPr>
    </w:p>
    <w:p w14:paraId="7137BAAE" w14:textId="77777777" w:rsidR="006A4E1C" w:rsidRDefault="006A4E1C"/>
    <w:p w14:paraId="0201A4AB" w14:textId="77777777" w:rsidR="006A4E1C" w:rsidRDefault="006A4E1C">
      <w:pPr>
        <w:spacing w:after="0" w:line="240" w:lineRule="auto"/>
      </w:pPr>
    </w:p>
  </w:footnote>
  <w:footnote w:type="continuationSeparator" w:id="0">
    <w:p w14:paraId="0A8F3F36" w14:textId="77777777" w:rsidR="006A4E1C" w:rsidRDefault="006A4E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EA"/>
    <w:rsid w:val="00026BF1"/>
    <w:rsid w:val="00026C56"/>
    <w:rsid w:val="00026C92"/>
    <w:rsid w:val="00026CF3"/>
    <w:rsid w:val="00026CF4"/>
    <w:rsid w:val="00026E6B"/>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05"/>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BE4"/>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327"/>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1EF"/>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9A8"/>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5FF"/>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9DD"/>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2C"/>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B4"/>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4E"/>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C3"/>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D1"/>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1FA5"/>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1D5"/>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4E"/>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B25"/>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6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9D6"/>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9FF"/>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08"/>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7BC"/>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7ED"/>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DFE"/>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8A9"/>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64"/>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B0"/>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1F6"/>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79"/>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14"/>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0BF"/>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BE1"/>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6D"/>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7FB"/>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AE0"/>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5D"/>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B9"/>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5DA"/>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6E"/>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6ED"/>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6F27"/>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27"/>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2C9"/>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1"/>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33"/>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49"/>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673"/>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77"/>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4D"/>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1C"/>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375"/>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A1"/>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44"/>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2"/>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7D2"/>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EB"/>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AD7"/>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5F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AB"/>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77"/>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73"/>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2F"/>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2FCA"/>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DE"/>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39"/>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19"/>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76D"/>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7B"/>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3D7"/>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A5"/>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EF1"/>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DD"/>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AEB"/>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6A"/>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AC4"/>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0"/>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C5"/>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0C4"/>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47"/>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AB"/>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0A"/>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22"/>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8"/>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07"/>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65"/>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3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84F"/>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0E"/>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87"/>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77"/>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9E"/>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AA"/>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BE"/>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9D"/>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948"/>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7A3"/>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72C"/>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AC"/>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8B2"/>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59C"/>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A1"/>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89"/>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0B"/>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84"/>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AF7"/>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8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5E"/>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0C"/>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49D"/>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2D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8B4"/>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DA"/>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ABF"/>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A5"/>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151">
      <w:bodyDiv w:val="1"/>
      <w:marLeft w:val="0"/>
      <w:marRight w:val="0"/>
      <w:marTop w:val="0"/>
      <w:marBottom w:val="0"/>
      <w:divBdr>
        <w:top w:val="none" w:sz="0" w:space="0" w:color="auto"/>
        <w:left w:val="none" w:sz="0" w:space="0" w:color="auto"/>
        <w:bottom w:val="none" w:sz="0" w:space="0" w:color="auto"/>
        <w:right w:val="none" w:sz="0" w:space="0" w:color="auto"/>
      </w:divBdr>
      <w:divsChild>
        <w:div w:id="524288724">
          <w:marLeft w:val="0"/>
          <w:marRight w:val="0"/>
          <w:marTop w:val="0"/>
          <w:marBottom w:val="0"/>
          <w:divBdr>
            <w:top w:val="none" w:sz="0" w:space="0" w:color="auto"/>
            <w:left w:val="none" w:sz="0" w:space="0" w:color="auto"/>
            <w:bottom w:val="none" w:sz="0" w:space="0" w:color="auto"/>
            <w:right w:val="none" w:sz="0" w:space="0" w:color="auto"/>
          </w:divBdr>
        </w:div>
        <w:div w:id="1650554812">
          <w:marLeft w:val="0"/>
          <w:marRight w:val="0"/>
          <w:marTop w:val="150"/>
          <w:marBottom w:val="0"/>
          <w:divBdr>
            <w:top w:val="none" w:sz="0" w:space="0" w:color="auto"/>
            <w:left w:val="none" w:sz="0" w:space="0" w:color="auto"/>
            <w:bottom w:val="none" w:sz="0" w:space="0" w:color="auto"/>
            <w:right w:val="none" w:sz="0" w:space="0" w:color="auto"/>
          </w:divBdr>
          <w:divsChild>
            <w:div w:id="637535753">
              <w:marLeft w:val="1155"/>
              <w:marRight w:val="0"/>
              <w:marTop w:val="0"/>
              <w:marBottom w:val="0"/>
              <w:divBdr>
                <w:top w:val="none" w:sz="0" w:space="0" w:color="auto"/>
                <w:left w:val="none" w:sz="0" w:space="0" w:color="auto"/>
                <w:bottom w:val="none" w:sz="0" w:space="0" w:color="auto"/>
                <w:right w:val="none" w:sz="0" w:space="0" w:color="auto"/>
              </w:divBdr>
            </w:div>
            <w:div w:id="295456331">
              <w:marLeft w:val="1155"/>
              <w:marRight w:val="0"/>
              <w:marTop w:val="0"/>
              <w:marBottom w:val="0"/>
              <w:divBdr>
                <w:top w:val="none" w:sz="0" w:space="0" w:color="auto"/>
                <w:left w:val="none" w:sz="0" w:space="0" w:color="auto"/>
                <w:bottom w:val="none" w:sz="0" w:space="0" w:color="auto"/>
                <w:right w:val="none" w:sz="0" w:space="0" w:color="auto"/>
              </w:divBdr>
            </w:div>
            <w:div w:id="68374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474558">
      <w:bodyDiv w:val="1"/>
      <w:marLeft w:val="0"/>
      <w:marRight w:val="0"/>
      <w:marTop w:val="0"/>
      <w:marBottom w:val="0"/>
      <w:divBdr>
        <w:top w:val="none" w:sz="0" w:space="0" w:color="auto"/>
        <w:left w:val="none" w:sz="0" w:space="0" w:color="auto"/>
        <w:bottom w:val="none" w:sz="0" w:space="0" w:color="auto"/>
        <w:right w:val="none" w:sz="0" w:space="0" w:color="auto"/>
      </w:divBdr>
      <w:divsChild>
        <w:div w:id="1066222836">
          <w:marLeft w:val="0"/>
          <w:marRight w:val="0"/>
          <w:marTop w:val="0"/>
          <w:marBottom w:val="0"/>
          <w:divBdr>
            <w:top w:val="none" w:sz="0" w:space="0" w:color="auto"/>
            <w:left w:val="none" w:sz="0" w:space="0" w:color="auto"/>
            <w:bottom w:val="none" w:sz="0" w:space="0" w:color="auto"/>
            <w:right w:val="none" w:sz="0" w:space="0" w:color="auto"/>
          </w:divBdr>
        </w:div>
        <w:div w:id="265046508">
          <w:marLeft w:val="0"/>
          <w:marRight w:val="0"/>
          <w:marTop w:val="150"/>
          <w:marBottom w:val="0"/>
          <w:divBdr>
            <w:top w:val="none" w:sz="0" w:space="0" w:color="auto"/>
            <w:left w:val="none" w:sz="0" w:space="0" w:color="auto"/>
            <w:bottom w:val="none" w:sz="0" w:space="0" w:color="auto"/>
            <w:right w:val="none" w:sz="0" w:space="0" w:color="auto"/>
          </w:divBdr>
          <w:divsChild>
            <w:div w:id="1162962817">
              <w:marLeft w:val="1155"/>
              <w:marRight w:val="0"/>
              <w:marTop w:val="0"/>
              <w:marBottom w:val="0"/>
              <w:divBdr>
                <w:top w:val="none" w:sz="0" w:space="0" w:color="auto"/>
                <w:left w:val="none" w:sz="0" w:space="0" w:color="auto"/>
                <w:bottom w:val="none" w:sz="0" w:space="0" w:color="auto"/>
                <w:right w:val="none" w:sz="0" w:space="0" w:color="auto"/>
              </w:divBdr>
            </w:div>
            <w:div w:id="1507818658">
              <w:marLeft w:val="1155"/>
              <w:marRight w:val="0"/>
              <w:marTop w:val="0"/>
              <w:marBottom w:val="0"/>
              <w:divBdr>
                <w:top w:val="none" w:sz="0" w:space="0" w:color="auto"/>
                <w:left w:val="none" w:sz="0" w:space="0" w:color="auto"/>
                <w:bottom w:val="none" w:sz="0" w:space="0" w:color="auto"/>
                <w:right w:val="none" w:sz="0" w:space="0" w:color="auto"/>
              </w:divBdr>
            </w:div>
            <w:div w:id="62065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025665">
      <w:bodyDiv w:val="1"/>
      <w:marLeft w:val="0"/>
      <w:marRight w:val="0"/>
      <w:marTop w:val="0"/>
      <w:marBottom w:val="0"/>
      <w:divBdr>
        <w:top w:val="none" w:sz="0" w:space="0" w:color="auto"/>
        <w:left w:val="none" w:sz="0" w:space="0" w:color="auto"/>
        <w:bottom w:val="none" w:sz="0" w:space="0" w:color="auto"/>
        <w:right w:val="none" w:sz="0" w:space="0" w:color="auto"/>
      </w:divBdr>
      <w:divsChild>
        <w:div w:id="1050345703">
          <w:marLeft w:val="0"/>
          <w:marRight w:val="0"/>
          <w:marTop w:val="0"/>
          <w:marBottom w:val="0"/>
          <w:divBdr>
            <w:top w:val="none" w:sz="0" w:space="0" w:color="auto"/>
            <w:left w:val="none" w:sz="0" w:space="0" w:color="auto"/>
            <w:bottom w:val="none" w:sz="0" w:space="0" w:color="auto"/>
            <w:right w:val="none" w:sz="0" w:space="0" w:color="auto"/>
          </w:divBdr>
        </w:div>
        <w:div w:id="1747796790">
          <w:marLeft w:val="0"/>
          <w:marRight w:val="0"/>
          <w:marTop w:val="150"/>
          <w:marBottom w:val="0"/>
          <w:divBdr>
            <w:top w:val="none" w:sz="0" w:space="0" w:color="auto"/>
            <w:left w:val="none" w:sz="0" w:space="0" w:color="auto"/>
            <w:bottom w:val="none" w:sz="0" w:space="0" w:color="auto"/>
            <w:right w:val="none" w:sz="0" w:space="0" w:color="auto"/>
          </w:divBdr>
          <w:divsChild>
            <w:div w:id="869294112">
              <w:marLeft w:val="1155"/>
              <w:marRight w:val="0"/>
              <w:marTop w:val="0"/>
              <w:marBottom w:val="0"/>
              <w:divBdr>
                <w:top w:val="none" w:sz="0" w:space="0" w:color="auto"/>
                <w:left w:val="none" w:sz="0" w:space="0" w:color="auto"/>
                <w:bottom w:val="none" w:sz="0" w:space="0" w:color="auto"/>
                <w:right w:val="none" w:sz="0" w:space="0" w:color="auto"/>
              </w:divBdr>
            </w:div>
            <w:div w:id="1185630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5226">
      <w:bodyDiv w:val="1"/>
      <w:marLeft w:val="0"/>
      <w:marRight w:val="0"/>
      <w:marTop w:val="0"/>
      <w:marBottom w:val="0"/>
      <w:divBdr>
        <w:top w:val="none" w:sz="0" w:space="0" w:color="auto"/>
        <w:left w:val="none" w:sz="0" w:space="0" w:color="auto"/>
        <w:bottom w:val="none" w:sz="0" w:space="0" w:color="auto"/>
        <w:right w:val="none" w:sz="0" w:space="0" w:color="auto"/>
      </w:divBdr>
      <w:divsChild>
        <w:div w:id="1735657289">
          <w:marLeft w:val="0"/>
          <w:marRight w:val="0"/>
          <w:marTop w:val="0"/>
          <w:marBottom w:val="0"/>
          <w:divBdr>
            <w:top w:val="none" w:sz="0" w:space="0" w:color="auto"/>
            <w:left w:val="none" w:sz="0" w:space="0" w:color="auto"/>
            <w:bottom w:val="none" w:sz="0" w:space="0" w:color="auto"/>
            <w:right w:val="none" w:sz="0" w:space="0" w:color="auto"/>
          </w:divBdr>
        </w:div>
        <w:div w:id="1425686362">
          <w:marLeft w:val="0"/>
          <w:marRight w:val="0"/>
          <w:marTop w:val="150"/>
          <w:marBottom w:val="0"/>
          <w:divBdr>
            <w:top w:val="none" w:sz="0" w:space="0" w:color="auto"/>
            <w:left w:val="none" w:sz="0" w:space="0" w:color="auto"/>
            <w:bottom w:val="none" w:sz="0" w:space="0" w:color="auto"/>
            <w:right w:val="none" w:sz="0" w:space="0" w:color="auto"/>
          </w:divBdr>
          <w:divsChild>
            <w:div w:id="351423776">
              <w:marLeft w:val="1155"/>
              <w:marRight w:val="0"/>
              <w:marTop w:val="0"/>
              <w:marBottom w:val="0"/>
              <w:divBdr>
                <w:top w:val="none" w:sz="0" w:space="0" w:color="auto"/>
                <w:left w:val="none" w:sz="0" w:space="0" w:color="auto"/>
                <w:bottom w:val="none" w:sz="0" w:space="0" w:color="auto"/>
                <w:right w:val="none" w:sz="0" w:space="0" w:color="auto"/>
              </w:divBdr>
            </w:div>
            <w:div w:id="1985306175">
              <w:marLeft w:val="1155"/>
              <w:marRight w:val="0"/>
              <w:marTop w:val="0"/>
              <w:marBottom w:val="0"/>
              <w:divBdr>
                <w:top w:val="none" w:sz="0" w:space="0" w:color="auto"/>
                <w:left w:val="none" w:sz="0" w:space="0" w:color="auto"/>
                <w:bottom w:val="none" w:sz="0" w:space="0" w:color="auto"/>
                <w:right w:val="none" w:sz="0" w:space="0" w:color="auto"/>
              </w:divBdr>
            </w:div>
            <w:div w:id="1015499003">
              <w:marLeft w:val="1155"/>
              <w:marRight w:val="0"/>
              <w:marTop w:val="0"/>
              <w:marBottom w:val="0"/>
              <w:divBdr>
                <w:top w:val="none" w:sz="0" w:space="0" w:color="auto"/>
                <w:left w:val="none" w:sz="0" w:space="0" w:color="auto"/>
                <w:bottom w:val="none" w:sz="0" w:space="0" w:color="auto"/>
                <w:right w:val="none" w:sz="0" w:space="0" w:color="auto"/>
              </w:divBdr>
            </w:div>
            <w:div w:id="141501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0494">
      <w:bodyDiv w:val="1"/>
      <w:marLeft w:val="0"/>
      <w:marRight w:val="0"/>
      <w:marTop w:val="0"/>
      <w:marBottom w:val="0"/>
      <w:divBdr>
        <w:top w:val="none" w:sz="0" w:space="0" w:color="auto"/>
        <w:left w:val="none" w:sz="0" w:space="0" w:color="auto"/>
        <w:bottom w:val="none" w:sz="0" w:space="0" w:color="auto"/>
        <w:right w:val="none" w:sz="0" w:space="0" w:color="auto"/>
      </w:divBdr>
      <w:divsChild>
        <w:div w:id="1722707327">
          <w:marLeft w:val="0"/>
          <w:marRight w:val="0"/>
          <w:marTop w:val="0"/>
          <w:marBottom w:val="0"/>
          <w:divBdr>
            <w:top w:val="none" w:sz="0" w:space="0" w:color="auto"/>
            <w:left w:val="none" w:sz="0" w:space="0" w:color="auto"/>
            <w:bottom w:val="none" w:sz="0" w:space="0" w:color="auto"/>
            <w:right w:val="none" w:sz="0" w:space="0" w:color="auto"/>
          </w:divBdr>
        </w:div>
        <w:div w:id="989865667">
          <w:marLeft w:val="0"/>
          <w:marRight w:val="0"/>
          <w:marTop w:val="150"/>
          <w:marBottom w:val="0"/>
          <w:divBdr>
            <w:top w:val="none" w:sz="0" w:space="0" w:color="auto"/>
            <w:left w:val="none" w:sz="0" w:space="0" w:color="auto"/>
            <w:bottom w:val="none" w:sz="0" w:space="0" w:color="auto"/>
            <w:right w:val="none" w:sz="0" w:space="0" w:color="auto"/>
          </w:divBdr>
          <w:divsChild>
            <w:div w:id="408161380">
              <w:marLeft w:val="1155"/>
              <w:marRight w:val="0"/>
              <w:marTop w:val="0"/>
              <w:marBottom w:val="0"/>
              <w:divBdr>
                <w:top w:val="none" w:sz="0" w:space="0" w:color="auto"/>
                <w:left w:val="none" w:sz="0" w:space="0" w:color="auto"/>
                <w:bottom w:val="none" w:sz="0" w:space="0" w:color="auto"/>
                <w:right w:val="none" w:sz="0" w:space="0" w:color="auto"/>
              </w:divBdr>
            </w:div>
            <w:div w:id="1393969707">
              <w:marLeft w:val="1155"/>
              <w:marRight w:val="0"/>
              <w:marTop w:val="0"/>
              <w:marBottom w:val="0"/>
              <w:divBdr>
                <w:top w:val="none" w:sz="0" w:space="0" w:color="auto"/>
                <w:left w:val="none" w:sz="0" w:space="0" w:color="auto"/>
                <w:bottom w:val="none" w:sz="0" w:space="0" w:color="auto"/>
                <w:right w:val="none" w:sz="0" w:space="0" w:color="auto"/>
              </w:divBdr>
            </w:div>
            <w:div w:id="19120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35785">
      <w:bodyDiv w:val="1"/>
      <w:marLeft w:val="0"/>
      <w:marRight w:val="0"/>
      <w:marTop w:val="0"/>
      <w:marBottom w:val="0"/>
      <w:divBdr>
        <w:top w:val="none" w:sz="0" w:space="0" w:color="auto"/>
        <w:left w:val="none" w:sz="0" w:space="0" w:color="auto"/>
        <w:bottom w:val="none" w:sz="0" w:space="0" w:color="auto"/>
        <w:right w:val="none" w:sz="0" w:space="0" w:color="auto"/>
      </w:divBdr>
      <w:divsChild>
        <w:div w:id="1050152374">
          <w:marLeft w:val="0"/>
          <w:marRight w:val="0"/>
          <w:marTop w:val="0"/>
          <w:marBottom w:val="0"/>
          <w:divBdr>
            <w:top w:val="none" w:sz="0" w:space="0" w:color="auto"/>
            <w:left w:val="none" w:sz="0" w:space="0" w:color="auto"/>
            <w:bottom w:val="none" w:sz="0" w:space="0" w:color="auto"/>
            <w:right w:val="none" w:sz="0" w:space="0" w:color="auto"/>
          </w:divBdr>
        </w:div>
        <w:div w:id="1959137598">
          <w:marLeft w:val="0"/>
          <w:marRight w:val="0"/>
          <w:marTop w:val="150"/>
          <w:marBottom w:val="0"/>
          <w:divBdr>
            <w:top w:val="none" w:sz="0" w:space="0" w:color="auto"/>
            <w:left w:val="none" w:sz="0" w:space="0" w:color="auto"/>
            <w:bottom w:val="none" w:sz="0" w:space="0" w:color="auto"/>
            <w:right w:val="none" w:sz="0" w:space="0" w:color="auto"/>
          </w:divBdr>
          <w:divsChild>
            <w:div w:id="891235382">
              <w:marLeft w:val="1155"/>
              <w:marRight w:val="0"/>
              <w:marTop w:val="0"/>
              <w:marBottom w:val="0"/>
              <w:divBdr>
                <w:top w:val="none" w:sz="0" w:space="0" w:color="auto"/>
                <w:left w:val="none" w:sz="0" w:space="0" w:color="auto"/>
                <w:bottom w:val="none" w:sz="0" w:space="0" w:color="auto"/>
                <w:right w:val="none" w:sz="0" w:space="0" w:color="auto"/>
              </w:divBdr>
            </w:div>
            <w:div w:id="997004370">
              <w:marLeft w:val="1155"/>
              <w:marRight w:val="0"/>
              <w:marTop w:val="0"/>
              <w:marBottom w:val="0"/>
              <w:divBdr>
                <w:top w:val="none" w:sz="0" w:space="0" w:color="auto"/>
                <w:left w:val="none" w:sz="0" w:space="0" w:color="auto"/>
                <w:bottom w:val="none" w:sz="0" w:space="0" w:color="auto"/>
                <w:right w:val="none" w:sz="0" w:space="0" w:color="auto"/>
              </w:divBdr>
            </w:div>
            <w:div w:id="696321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1814">
      <w:bodyDiv w:val="1"/>
      <w:marLeft w:val="0"/>
      <w:marRight w:val="0"/>
      <w:marTop w:val="0"/>
      <w:marBottom w:val="0"/>
      <w:divBdr>
        <w:top w:val="none" w:sz="0" w:space="0" w:color="auto"/>
        <w:left w:val="none" w:sz="0" w:space="0" w:color="auto"/>
        <w:bottom w:val="none" w:sz="0" w:space="0" w:color="auto"/>
        <w:right w:val="none" w:sz="0" w:space="0" w:color="auto"/>
      </w:divBdr>
      <w:divsChild>
        <w:div w:id="1165631877">
          <w:marLeft w:val="0"/>
          <w:marRight w:val="0"/>
          <w:marTop w:val="0"/>
          <w:marBottom w:val="0"/>
          <w:divBdr>
            <w:top w:val="none" w:sz="0" w:space="0" w:color="auto"/>
            <w:left w:val="none" w:sz="0" w:space="0" w:color="auto"/>
            <w:bottom w:val="none" w:sz="0" w:space="0" w:color="auto"/>
            <w:right w:val="none" w:sz="0" w:space="0" w:color="auto"/>
          </w:divBdr>
        </w:div>
        <w:div w:id="1285428512">
          <w:marLeft w:val="0"/>
          <w:marRight w:val="0"/>
          <w:marTop w:val="150"/>
          <w:marBottom w:val="0"/>
          <w:divBdr>
            <w:top w:val="none" w:sz="0" w:space="0" w:color="auto"/>
            <w:left w:val="none" w:sz="0" w:space="0" w:color="auto"/>
            <w:bottom w:val="none" w:sz="0" w:space="0" w:color="auto"/>
            <w:right w:val="none" w:sz="0" w:space="0" w:color="auto"/>
          </w:divBdr>
          <w:divsChild>
            <w:div w:id="1742287308">
              <w:marLeft w:val="1155"/>
              <w:marRight w:val="0"/>
              <w:marTop w:val="0"/>
              <w:marBottom w:val="0"/>
              <w:divBdr>
                <w:top w:val="none" w:sz="0" w:space="0" w:color="auto"/>
                <w:left w:val="none" w:sz="0" w:space="0" w:color="auto"/>
                <w:bottom w:val="none" w:sz="0" w:space="0" w:color="auto"/>
                <w:right w:val="none" w:sz="0" w:space="0" w:color="auto"/>
              </w:divBdr>
            </w:div>
            <w:div w:id="1997610039">
              <w:marLeft w:val="1155"/>
              <w:marRight w:val="0"/>
              <w:marTop w:val="0"/>
              <w:marBottom w:val="0"/>
              <w:divBdr>
                <w:top w:val="none" w:sz="0" w:space="0" w:color="auto"/>
                <w:left w:val="none" w:sz="0" w:space="0" w:color="auto"/>
                <w:bottom w:val="none" w:sz="0" w:space="0" w:color="auto"/>
                <w:right w:val="none" w:sz="0" w:space="0" w:color="auto"/>
              </w:divBdr>
            </w:div>
            <w:div w:id="1744181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26838">
      <w:bodyDiv w:val="1"/>
      <w:marLeft w:val="0"/>
      <w:marRight w:val="0"/>
      <w:marTop w:val="0"/>
      <w:marBottom w:val="0"/>
      <w:divBdr>
        <w:top w:val="none" w:sz="0" w:space="0" w:color="auto"/>
        <w:left w:val="none" w:sz="0" w:space="0" w:color="auto"/>
        <w:bottom w:val="none" w:sz="0" w:space="0" w:color="auto"/>
        <w:right w:val="none" w:sz="0" w:space="0" w:color="auto"/>
      </w:divBdr>
      <w:divsChild>
        <w:div w:id="1126118660">
          <w:marLeft w:val="0"/>
          <w:marRight w:val="0"/>
          <w:marTop w:val="0"/>
          <w:marBottom w:val="0"/>
          <w:divBdr>
            <w:top w:val="none" w:sz="0" w:space="0" w:color="auto"/>
            <w:left w:val="none" w:sz="0" w:space="0" w:color="auto"/>
            <w:bottom w:val="none" w:sz="0" w:space="0" w:color="auto"/>
            <w:right w:val="none" w:sz="0" w:space="0" w:color="auto"/>
          </w:divBdr>
        </w:div>
        <w:div w:id="640353184">
          <w:marLeft w:val="0"/>
          <w:marRight w:val="0"/>
          <w:marTop w:val="150"/>
          <w:marBottom w:val="0"/>
          <w:divBdr>
            <w:top w:val="none" w:sz="0" w:space="0" w:color="auto"/>
            <w:left w:val="none" w:sz="0" w:space="0" w:color="auto"/>
            <w:bottom w:val="none" w:sz="0" w:space="0" w:color="auto"/>
            <w:right w:val="none" w:sz="0" w:space="0" w:color="auto"/>
          </w:divBdr>
          <w:divsChild>
            <w:div w:id="472210276">
              <w:marLeft w:val="1155"/>
              <w:marRight w:val="0"/>
              <w:marTop w:val="0"/>
              <w:marBottom w:val="0"/>
              <w:divBdr>
                <w:top w:val="none" w:sz="0" w:space="0" w:color="auto"/>
                <w:left w:val="none" w:sz="0" w:space="0" w:color="auto"/>
                <w:bottom w:val="none" w:sz="0" w:space="0" w:color="auto"/>
                <w:right w:val="none" w:sz="0" w:space="0" w:color="auto"/>
              </w:divBdr>
            </w:div>
            <w:div w:id="838497014">
              <w:marLeft w:val="1155"/>
              <w:marRight w:val="0"/>
              <w:marTop w:val="0"/>
              <w:marBottom w:val="0"/>
              <w:divBdr>
                <w:top w:val="none" w:sz="0" w:space="0" w:color="auto"/>
                <w:left w:val="none" w:sz="0" w:space="0" w:color="auto"/>
                <w:bottom w:val="none" w:sz="0" w:space="0" w:color="auto"/>
                <w:right w:val="none" w:sz="0" w:space="0" w:color="auto"/>
              </w:divBdr>
            </w:div>
            <w:div w:id="17179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446616">
      <w:bodyDiv w:val="1"/>
      <w:marLeft w:val="0"/>
      <w:marRight w:val="0"/>
      <w:marTop w:val="0"/>
      <w:marBottom w:val="0"/>
      <w:divBdr>
        <w:top w:val="none" w:sz="0" w:space="0" w:color="auto"/>
        <w:left w:val="none" w:sz="0" w:space="0" w:color="auto"/>
        <w:bottom w:val="none" w:sz="0" w:space="0" w:color="auto"/>
        <w:right w:val="none" w:sz="0" w:space="0" w:color="auto"/>
      </w:divBdr>
      <w:divsChild>
        <w:div w:id="432363737">
          <w:marLeft w:val="0"/>
          <w:marRight w:val="0"/>
          <w:marTop w:val="0"/>
          <w:marBottom w:val="0"/>
          <w:divBdr>
            <w:top w:val="none" w:sz="0" w:space="0" w:color="auto"/>
            <w:left w:val="none" w:sz="0" w:space="0" w:color="auto"/>
            <w:bottom w:val="none" w:sz="0" w:space="0" w:color="auto"/>
            <w:right w:val="none" w:sz="0" w:space="0" w:color="auto"/>
          </w:divBdr>
        </w:div>
        <w:div w:id="1562058247">
          <w:marLeft w:val="0"/>
          <w:marRight w:val="0"/>
          <w:marTop w:val="150"/>
          <w:marBottom w:val="0"/>
          <w:divBdr>
            <w:top w:val="none" w:sz="0" w:space="0" w:color="auto"/>
            <w:left w:val="none" w:sz="0" w:space="0" w:color="auto"/>
            <w:bottom w:val="none" w:sz="0" w:space="0" w:color="auto"/>
            <w:right w:val="none" w:sz="0" w:space="0" w:color="auto"/>
          </w:divBdr>
          <w:divsChild>
            <w:div w:id="869682844">
              <w:marLeft w:val="1155"/>
              <w:marRight w:val="0"/>
              <w:marTop w:val="0"/>
              <w:marBottom w:val="0"/>
              <w:divBdr>
                <w:top w:val="none" w:sz="0" w:space="0" w:color="auto"/>
                <w:left w:val="none" w:sz="0" w:space="0" w:color="auto"/>
                <w:bottom w:val="none" w:sz="0" w:space="0" w:color="auto"/>
                <w:right w:val="none" w:sz="0" w:space="0" w:color="auto"/>
              </w:divBdr>
            </w:div>
            <w:div w:id="122375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22308">
      <w:bodyDiv w:val="1"/>
      <w:marLeft w:val="0"/>
      <w:marRight w:val="0"/>
      <w:marTop w:val="0"/>
      <w:marBottom w:val="0"/>
      <w:divBdr>
        <w:top w:val="none" w:sz="0" w:space="0" w:color="auto"/>
        <w:left w:val="none" w:sz="0" w:space="0" w:color="auto"/>
        <w:bottom w:val="none" w:sz="0" w:space="0" w:color="auto"/>
        <w:right w:val="none" w:sz="0" w:space="0" w:color="auto"/>
      </w:divBdr>
      <w:divsChild>
        <w:div w:id="1476753638">
          <w:marLeft w:val="0"/>
          <w:marRight w:val="0"/>
          <w:marTop w:val="0"/>
          <w:marBottom w:val="0"/>
          <w:divBdr>
            <w:top w:val="none" w:sz="0" w:space="0" w:color="auto"/>
            <w:left w:val="none" w:sz="0" w:space="0" w:color="auto"/>
            <w:bottom w:val="none" w:sz="0" w:space="0" w:color="auto"/>
            <w:right w:val="none" w:sz="0" w:space="0" w:color="auto"/>
          </w:divBdr>
        </w:div>
        <w:div w:id="212936413">
          <w:marLeft w:val="0"/>
          <w:marRight w:val="0"/>
          <w:marTop w:val="150"/>
          <w:marBottom w:val="0"/>
          <w:divBdr>
            <w:top w:val="none" w:sz="0" w:space="0" w:color="auto"/>
            <w:left w:val="none" w:sz="0" w:space="0" w:color="auto"/>
            <w:bottom w:val="none" w:sz="0" w:space="0" w:color="auto"/>
            <w:right w:val="none" w:sz="0" w:space="0" w:color="auto"/>
          </w:divBdr>
          <w:divsChild>
            <w:div w:id="775370539">
              <w:marLeft w:val="1155"/>
              <w:marRight w:val="0"/>
              <w:marTop w:val="0"/>
              <w:marBottom w:val="0"/>
              <w:divBdr>
                <w:top w:val="none" w:sz="0" w:space="0" w:color="auto"/>
                <w:left w:val="none" w:sz="0" w:space="0" w:color="auto"/>
                <w:bottom w:val="none" w:sz="0" w:space="0" w:color="auto"/>
                <w:right w:val="none" w:sz="0" w:space="0" w:color="auto"/>
              </w:divBdr>
            </w:div>
            <w:div w:id="361171305">
              <w:marLeft w:val="1155"/>
              <w:marRight w:val="0"/>
              <w:marTop w:val="0"/>
              <w:marBottom w:val="0"/>
              <w:divBdr>
                <w:top w:val="none" w:sz="0" w:space="0" w:color="auto"/>
                <w:left w:val="none" w:sz="0" w:space="0" w:color="auto"/>
                <w:bottom w:val="none" w:sz="0" w:space="0" w:color="auto"/>
                <w:right w:val="none" w:sz="0" w:space="0" w:color="auto"/>
              </w:divBdr>
            </w:div>
            <w:div w:id="4301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17199">
      <w:bodyDiv w:val="1"/>
      <w:marLeft w:val="0"/>
      <w:marRight w:val="0"/>
      <w:marTop w:val="0"/>
      <w:marBottom w:val="0"/>
      <w:divBdr>
        <w:top w:val="none" w:sz="0" w:space="0" w:color="auto"/>
        <w:left w:val="none" w:sz="0" w:space="0" w:color="auto"/>
        <w:bottom w:val="none" w:sz="0" w:space="0" w:color="auto"/>
        <w:right w:val="none" w:sz="0" w:space="0" w:color="auto"/>
      </w:divBdr>
      <w:divsChild>
        <w:div w:id="1245455458">
          <w:marLeft w:val="0"/>
          <w:marRight w:val="0"/>
          <w:marTop w:val="0"/>
          <w:marBottom w:val="0"/>
          <w:divBdr>
            <w:top w:val="none" w:sz="0" w:space="0" w:color="auto"/>
            <w:left w:val="none" w:sz="0" w:space="0" w:color="auto"/>
            <w:bottom w:val="none" w:sz="0" w:space="0" w:color="auto"/>
            <w:right w:val="none" w:sz="0" w:space="0" w:color="auto"/>
          </w:divBdr>
        </w:div>
        <w:div w:id="1588465549">
          <w:marLeft w:val="0"/>
          <w:marRight w:val="0"/>
          <w:marTop w:val="150"/>
          <w:marBottom w:val="0"/>
          <w:divBdr>
            <w:top w:val="none" w:sz="0" w:space="0" w:color="auto"/>
            <w:left w:val="none" w:sz="0" w:space="0" w:color="auto"/>
            <w:bottom w:val="none" w:sz="0" w:space="0" w:color="auto"/>
            <w:right w:val="none" w:sz="0" w:space="0" w:color="auto"/>
          </w:divBdr>
          <w:divsChild>
            <w:div w:id="379015579">
              <w:marLeft w:val="1155"/>
              <w:marRight w:val="0"/>
              <w:marTop w:val="0"/>
              <w:marBottom w:val="0"/>
              <w:divBdr>
                <w:top w:val="none" w:sz="0" w:space="0" w:color="auto"/>
                <w:left w:val="none" w:sz="0" w:space="0" w:color="auto"/>
                <w:bottom w:val="none" w:sz="0" w:space="0" w:color="auto"/>
                <w:right w:val="none" w:sz="0" w:space="0" w:color="auto"/>
              </w:divBdr>
            </w:div>
            <w:div w:id="1076978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781563">
      <w:bodyDiv w:val="1"/>
      <w:marLeft w:val="0"/>
      <w:marRight w:val="0"/>
      <w:marTop w:val="0"/>
      <w:marBottom w:val="0"/>
      <w:divBdr>
        <w:top w:val="none" w:sz="0" w:space="0" w:color="auto"/>
        <w:left w:val="none" w:sz="0" w:space="0" w:color="auto"/>
        <w:bottom w:val="none" w:sz="0" w:space="0" w:color="auto"/>
        <w:right w:val="none" w:sz="0" w:space="0" w:color="auto"/>
      </w:divBdr>
      <w:divsChild>
        <w:div w:id="1093283316">
          <w:marLeft w:val="0"/>
          <w:marRight w:val="0"/>
          <w:marTop w:val="0"/>
          <w:marBottom w:val="0"/>
          <w:divBdr>
            <w:top w:val="none" w:sz="0" w:space="0" w:color="auto"/>
            <w:left w:val="none" w:sz="0" w:space="0" w:color="auto"/>
            <w:bottom w:val="none" w:sz="0" w:space="0" w:color="auto"/>
            <w:right w:val="none" w:sz="0" w:space="0" w:color="auto"/>
          </w:divBdr>
        </w:div>
        <w:div w:id="2070036735">
          <w:marLeft w:val="0"/>
          <w:marRight w:val="0"/>
          <w:marTop w:val="150"/>
          <w:marBottom w:val="0"/>
          <w:divBdr>
            <w:top w:val="none" w:sz="0" w:space="0" w:color="auto"/>
            <w:left w:val="none" w:sz="0" w:space="0" w:color="auto"/>
            <w:bottom w:val="none" w:sz="0" w:space="0" w:color="auto"/>
            <w:right w:val="none" w:sz="0" w:space="0" w:color="auto"/>
          </w:divBdr>
          <w:divsChild>
            <w:div w:id="1434782073">
              <w:marLeft w:val="1155"/>
              <w:marRight w:val="0"/>
              <w:marTop w:val="0"/>
              <w:marBottom w:val="0"/>
              <w:divBdr>
                <w:top w:val="none" w:sz="0" w:space="0" w:color="auto"/>
                <w:left w:val="none" w:sz="0" w:space="0" w:color="auto"/>
                <w:bottom w:val="none" w:sz="0" w:space="0" w:color="auto"/>
                <w:right w:val="none" w:sz="0" w:space="0" w:color="auto"/>
              </w:divBdr>
            </w:div>
            <w:div w:id="1699043833">
              <w:marLeft w:val="1155"/>
              <w:marRight w:val="0"/>
              <w:marTop w:val="0"/>
              <w:marBottom w:val="0"/>
              <w:divBdr>
                <w:top w:val="none" w:sz="0" w:space="0" w:color="auto"/>
                <w:left w:val="none" w:sz="0" w:space="0" w:color="auto"/>
                <w:bottom w:val="none" w:sz="0" w:space="0" w:color="auto"/>
                <w:right w:val="none" w:sz="0" w:space="0" w:color="auto"/>
              </w:divBdr>
            </w:div>
            <w:div w:id="1109543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5826">
      <w:bodyDiv w:val="1"/>
      <w:marLeft w:val="0"/>
      <w:marRight w:val="0"/>
      <w:marTop w:val="0"/>
      <w:marBottom w:val="0"/>
      <w:divBdr>
        <w:top w:val="none" w:sz="0" w:space="0" w:color="auto"/>
        <w:left w:val="none" w:sz="0" w:space="0" w:color="auto"/>
        <w:bottom w:val="none" w:sz="0" w:space="0" w:color="auto"/>
        <w:right w:val="none" w:sz="0" w:space="0" w:color="auto"/>
      </w:divBdr>
      <w:divsChild>
        <w:div w:id="1780444534">
          <w:marLeft w:val="0"/>
          <w:marRight w:val="0"/>
          <w:marTop w:val="0"/>
          <w:marBottom w:val="0"/>
          <w:divBdr>
            <w:top w:val="none" w:sz="0" w:space="0" w:color="auto"/>
            <w:left w:val="none" w:sz="0" w:space="0" w:color="auto"/>
            <w:bottom w:val="none" w:sz="0" w:space="0" w:color="auto"/>
            <w:right w:val="none" w:sz="0" w:space="0" w:color="auto"/>
          </w:divBdr>
        </w:div>
        <w:div w:id="770129905">
          <w:marLeft w:val="0"/>
          <w:marRight w:val="0"/>
          <w:marTop w:val="150"/>
          <w:marBottom w:val="0"/>
          <w:divBdr>
            <w:top w:val="none" w:sz="0" w:space="0" w:color="auto"/>
            <w:left w:val="none" w:sz="0" w:space="0" w:color="auto"/>
            <w:bottom w:val="none" w:sz="0" w:space="0" w:color="auto"/>
            <w:right w:val="none" w:sz="0" w:space="0" w:color="auto"/>
          </w:divBdr>
          <w:divsChild>
            <w:div w:id="1846551947">
              <w:marLeft w:val="1155"/>
              <w:marRight w:val="0"/>
              <w:marTop w:val="0"/>
              <w:marBottom w:val="0"/>
              <w:divBdr>
                <w:top w:val="none" w:sz="0" w:space="0" w:color="auto"/>
                <w:left w:val="none" w:sz="0" w:space="0" w:color="auto"/>
                <w:bottom w:val="none" w:sz="0" w:space="0" w:color="auto"/>
                <w:right w:val="none" w:sz="0" w:space="0" w:color="auto"/>
              </w:divBdr>
            </w:div>
            <w:div w:id="1276789607">
              <w:marLeft w:val="1155"/>
              <w:marRight w:val="0"/>
              <w:marTop w:val="0"/>
              <w:marBottom w:val="0"/>
              <w:divBdr>
                <w:top w:val="none" w:sz="0" w:space="0" w:color="auto"/>
                <w:left w:val="none" w:sz="0" w:space="0" w:color="auto"/>
                <w:bottom w:val="none" w:sz="0" w:space="0" w:color="auto"/>
                <w:right w:val="none" w:sz="0" w:space="0" w:color="auto"/>
              </w:divBdr>
            </w:div>
            <w:div w:id="145628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527067">
      <w:bodyDiv w:val="1"/>
      <w:marLeft w:val="0"/>
      <w:marRight w:val="0"/>
      <w:marTop w:val="0"/>
      <w:marBottom w:val="0"/>
      <w:divBdr>
        <w:top w:val="none" w:sz="0" w:space="0" w:color="auto"/>
        <w:left w:val="none" w:sz="0" w:space="0" w:color="auto"/>
        <w:bottom w:val="none" w:sz="0" w:space="0" w:color="auto"/>
        <w:right w:val="none" w:sz="0" w:space="0" w:color="auto"/>
      </w:divBdr>
      <w:divsChild>
        <w:div w:id="1240628562">
          <w:marLeft w:val="0"/>
          <w:marRight w:val="0"/>
          <w:marTop w:val="0"/>
          <w:marBottom w:val="0"/>
          <w:divBdr>
            <w:top w:val="none" w:sz="0" w:space="0" w:color="auto"/>
            <w:left w:val="none" w:sz="0" w:space="0" w:color="auto"/>
            <w:bottom w:val="none" w:sz="0" w:space="0" w:color="auto"/>
            <w:right w:val="none" w:sz="0" w:space="0" w:color="auto"/>
          </w:divBdr>
        </w:div>
        <w:div w:id="596332850">
          <w:marLeft w:val="0"/>
          <w:marRight w:val="0"/>
          <w:marTop w:val="150"/>
          <w:marBottom w:val="0"/>
          <w:divBdr>
            <w:top w:val="none" w:sz="0" w:space="0" w:color="auto"/>
            <w:left w:val="none" w:sz="0" w:space="0" w:color="auto"/>
            <w:bottom w:val="none" w:sz="0" w:space="0" w:color="auto"/>
            <w:right w:val="none" w:sz="0" w:space="0" w:color="auto"/>
          </w:divBdr>
          <w:divsChild>
            <w:div w:id="1584142920">
              <w:marLeft w:val="1155"/>
              <w:marRight w:val="0"/>
              <w:marTop w:val="0"/>
              <w:marBottom w:val="0"/>
              <w:divBdr>
                <w:top w:val="none" w:sz="0" w:space="0" w:color="auto"/>
                <w:left w:val="none" w:sz="0" w:space="0" w:color="auto"/>
                <w:bottom w:val="none" w:sz="0" w:space="0" w:color="auto"/>
                <w:right w:val="none" w:sz="0" w:space="0" w:color="auto"/>
              </w:divBdr>
            </w:div>
            <w:div w:id="1063335831">
              <w:marLeft w:val="1155"/>
              <w:marRight w:val="0"/>
              <w:marTop w:val="0"/>
              <w:marBottom w:val="0"/>
              <w:divBdr>
                <w:top w:val="none" w:sz="0" w:space="0" w:color="auto"/>
                <w:left w:val="none" w:sz="0" w:space="0" w:color="auto"/>
                <w:bottom w:val="none" w:sz="0" w:space="0" w:color="auto"/>
                <w:right w:val="none" w:sz="0" w:space="0" w:color="auto"/>
              </w:divBdr>
            </w:div>
            <w:div w:id="1169642144">
              <w:marLeft w:val="1155"/>
              <w:marRight w:val="0"/>
              <w:marTop w:val="0"/>
              <w:marBottom w:val="0"/>
              <w:divBdr>
                <w:top w:val="none" w:sz="0" w:space="0" w:color="auto"/>
                <w:left w:val="none" w:sz="0" w:space="0" w:color="auto"/>
                <w:bottom w:val="none" w:sz="0" w:space="0" w:color="auto"/>
                <w:right w:val="none" w:sz="0" w:space="0" w:color="auto"/>
              </w:divBdr>
            </w:div>
            <w:div w:id="151691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3969510">
      <w:bodyDiv w:val="1"/>
      <w:marLeft w:val="0"/>
      <w:marRight w:val="0"/>
      <w:marTop w:val="0"/>
      <w:marBottom w:val="0"/>
      <w:divBdr>
        <w:top w:val="none" w:sz="0" w:space="0" w:color="auto"/>
        <w:left w:val="none" w:sz="0" w:space="0" w:color="auto"/>
        <w:bottom w:val="none" w:sz="0" w:space="0" w:color="auto"/>
        <w:right w:val="none" w:sz="0" w:space="0" w:color="auto"/>
      </w:divBdr>
      <w:divsChild>
        <w:div w:id="1711370485">
          <w:marLeft w:val="0"/>
          <w:marRight w:val="0"/>
          <w:marTop w:val="0"/>
          <w:marBottom w:val="0"/>
          <w:divBdr>
            <w:top w:val="none" w:sz="0" w:space="0" w:color="auto"/>
            <w:left w:val="none" w:sz="0" w:space="0" w:color="auto"/>
            <w:bottom w:val="none" w:sz="0" w:space="0" w:color="auto"/>
            <w:right w:val="none" w:sz="0" w:space="0" w:color="auto"/>
          </w:divBdr>
        </w:div>
        <w:div w:id="259487733">
          <w:marLeft w:val="0"/>
          <w:marRight w:val="0"/>
          <w:marTop w:val="150"/>
          <w:marBottom w:val="0"/>
          <w:divBdr>
            <w:top w:val="none" w:sz="0" w:space="0" w:color="auto"/>
            <w:left w:val="none" w:sz="0" w:space="0" w:color="auto"/>
            <w:bottom w:val="none" w:sz="0" w:space="0" w:color="auto"/>
            <w:right w:val="none" w:sz="0" w:space="0" w:color="auto"/>
          </w:divBdr>
          <w:divsChild>
            <w:div w:id="1290666666">
              <w:marLeft w:val="1155"/>
              <w:marRight w:val="0"/>
              <w:marTop w:val="0"/>
              <w:marBottom w:val="0"/>
              <w:divBdr>
                <w:top w:val="none" w:sz="0" w:space="0" w:color="auto"/>
                <w:left w:val="none" w:sz="0" w:space="0" w:color="auto"/>
                <w:bottom w:val="none" w:sz="0" w:space="0" w:color="auto"/>
                <w:right w:val="none" w:sz="0" w:space="0" w:color="auto"/>
              </w:divBdr>
            </w:div>
            <w:div w:id="1261983347">
              <w:marLeft w:val="1155"/>
              <w:marRight w:val="0"/>
              <w:marTop w:val="0"/>
              <w:marBottom w:val="0"/>
              <w:divBdr>
                <w:top w:val="none" w:sz="0" w:space="0" w:color="auto"/>
                <w:left w:val="none" w:sz="0" w:space="0" w:color="auto"/>
                <w:bottom w:val="none" w:sz="0" w:space="0" w:color="auto"/>
                <w:right w:val="none" w:sz="0" w:space="0" w:color="auto"/>
              </w:divBdr>
            </w:div>
            <w:div w:id="491218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248406">
      <w:bodyDiv w:val="1"/>
      <w:marLeft w:val="0"/>
      <w:marRight w:val="0"/>
      <w:marTop w:val="0"/>
      <w:marBottom w:val="0"/>
      <w:divBdr>
        <w:top w:val="none" w:sz="0" w:space="0" w:color="auto"/>
        <w:left w:val="none" w:sz="0" w:space="0" w:color="auto"/>
        <w:bottom w:val="none" w:sz="0" w:space="0" w:color="auto"/>
        <w:right w:val="none" w:sz="0" w:space="0" w:color="auto"/>
      </w:divBdr>
      <w:divsChild>
        <w:div w:id="479201508">
          <w:marLeft w:val="0"/>
          <w:marRight w:val="0"/>
          <w:marTop w:val="0"/>
          <w:marBottom w:val="0"/>
          <w:divBdr>
            <w:top w:val="none" w:sz="0" w:space="0" w:color="auto"/>
            <w:left w:val="none" w:sz="0" w:space="0" w:color="auto"/>
            <w:bottom w:val="none" w:sz="0" w:space="0" w:color="auto"/>
            <w:right w:val="none" w:sz="0" w:space="0" w:color="auto"/>
          </w:divBdr>
        </w:div>
        <w:div w:id="1931884959">
          <w:marLeft w:val="0"/>
          <w:marRight w:val="0"/>
          <w:marTop w:val="150"/>
          <w:marBottom w:val="0"/>
          <w:divBdr>
            <w:top w:val="none" w:sz="0" w:space="0" w:color="auto"/>
            <w:left w:val="none" w:sz="0" w:space="0" w:color="auto"/>
            <w:bottom w:val="none" w:sz="0" w:space="0" w:color="auto"/>
            <w:right w:val="none" w:sz="0" w:space="0" w:color="auto"/>
          </w:divBdr>
          <w:divsChild>
            <w:div w:id="2051876310">
              <w:marLeft w:val="1155"/>
              <w:marRight w:val="0"/>
              <w:marTop w:val="0"/>
              <w:marBottom w:val="0"/>
              <w:divBdr>
                <w:top w:val="none" w:sz="0" w:space="0" w:color="auto"/>
                <w:left w:val="none" w:sz="0" w:space="0" w:color="auto"/>
                <w:bottom w:val="none" w:sz="0" w:space="0" w:color="auto"/>
                <w:right w:val="none" w:sz="0" w:space="0" w:color="auto"/>
              </w:divBdr>
            </w:div>
            <w:div w:id="563875907">
              <w:marLeft w:val="1155"/>
              <w:marRight w:val="0"/>
              <w:marTop w:val="0"/>
              <w:marBottom w:val="0"/>
              <w:divBdr>
                <w:top w:val="none" w:sz="0" w:space="0" w:color="auto"/>
                <w:left w:val="none" w:sz="0" w:space="0" w:color="auto"/>
                <w:bottom w:val="none" w:sz="0" w:space="0" w:color="auto"/>
                <w:right w:val="none" w:sz="0" w:space="0" w:color="auto"/>
              </w:divBdr>
            </w:div>
            <w:div w:id="1490907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43106">
      <w:bodyDiv w:val="1"/>
      <w:marLeft w:val="0"/>
      <w:marRight w:val="0"/>
      <w:marTop w:val="0"/>
      <w:marBottom w:val="0"/>
      <w:divBdr>
        <w:top w:val="none" w:sz="0" w:space="0" w:color="auto"/>
        <w:left w:val="none" w:sz="0" w:space="0" w:color="auto"/>
        <w:bottom w:val="none" w:sz="0" w:space="0" w:color="auto"/>
        <w:right w:val="none" w:sz="0" w:space="0" w:color="auto"/>
      </w:divBdr>
      <w:divsChild>
        <w:div w:id="832990893">
          <w:marLeft w:val="0"/>
          <w:marRight w:val="0"/>
          <w:marTop w:val="0"/>
          <w:marBottom w:val="0"/>
          <w:divBdr>
            <w:top w:val="none" w:sz="0" w:space="0" w:color="auto"/>
            <w:left w:val="none" w:sz="0" w:space="0" w:color="auto"/>
            <w:bottom w:val="none" w:sz="0" w:space="0" w:color="auto"/>
            <w:right w:val="none" w:sz="0" w:space="0" w:color="auto"/>
          </w:divBdr>
        </w:div>
        <w:div w:id="1436905360">
          <w:marLeft w:val="0"/>
          <w:marRight w:val="0"/>
          <w:marTop w:val="150"/>
          <w:marBottom w:val="0"/>
          <w:divBdr>
            <w:top w:val="none" w:sz="0" w:space="0" w:color="auto"/>
            <w:left w:val="none" w:sz="0" w:space="0" w:color="auto"/>
            <w:bottom w:val="none" w:sz="0" w:space="0" w:color="auto"/>
            <w:right w:val="none" w:sz="0" w:space="0" w:color="auto"/>
          </w:divBdr>
          <w:divsChild>
            <w:div w:id="1343319156">
              <w:marLeft w:val="1155"/>
              <w:marRight w:val="0"/>
              <w:marTop w:val="0"/>
              <w:marBottom w:val="0"/>
              <w:divBdr>
                <w:top w:val="none" w:sz="0" w:space="0" w:color="auto"/>
                <w:left w:val="none" w:sz="0" w:space="0" w:color="auto"/>
                <w:bottom w:val="none" w:sz="0" w:space="0" w:color="auto"/>
                <w:right w:val="none" w:sz="0" w:space="0" w:color="auto"/>
              </w:divBdr>
            </w:div>
            <w:div w:id="978345938">
              <w:marLeft w:val="1155"/>
              <w:marRight w:val="0"/>
              <w:marTop w:val="0"/>
              <w:marBottom w:val="0"/>
              <w:divBdr>
                <w:top w:val="none" w:sz="0" w:space="0" w:color="auto"/>
                <w:left w:val="none" w:sz="0" w:space="0" w:color="auto"/>
                <w:bottom w:val="none" w:sz="0" w:space="0" w:color="auto"/>
                <w:right w:val="none" w:sz="0" w:space="0" w:color="auto"/>
              </w:divBdr>
            </w:div>
            <w:div w:id="832257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03700">
      <w:bodyDiv w:val="1"/>
      <w:marLeft w:val="0"/>
      <w:marRight w:val="0"/>
      <w:marTop w:val="0"/>
      <w:marBottom w:val="0"/>
      <w:divBdr>
        <w:top w:val="none" w:sz="0" w:space="0" w:color="auto"/>
        <w:left w:val="none" w:sz="0" w:space="0" w:color="auto"/>
        <w:bottom w:val="none" w:sz="0" w:space="0" w:color="auto"/>
        <w:right w:val="none" w:sz="0" w:space="0" w:color="auto"/>
      </w:divBdr>
      <w:divsChild>
        <w:div w:id="1366910782">
          <w:marLeft w:val="0"/>
          <w:marRight w:val="0"/>
          <w:marTop w:val="0"/>
          <w:marBottom w:val="0"/>
          <w:divBdr>
            <w:top w:val="none" w:sz="0" w:space="0" w:color="auto"/>
            <w:left w:val="none" w:sz="0" w:space="0" w:color="auto"/>
            <w:bottom w:val="none" w:sz="0" w:space="0" w:color="auto"/>
            <w:right w:val="none" w:sz="0" w:space="0" w:color="auto"/>
          </w:divBdr>
        </w:div>
        <w:div w:id="1340351077">
          <w:marLeft w:val="0"/>
          <w:marRight w:val="0"/>
          <w:marTop w:val="150"/>
          <w:marBottom w:val="0"/>
          <w:divBdr>
            <w:top w:val="none" w:sz="0" w:space="0" w:color="auto"/>
            <w:left w:val="none" w:sz="0" w:space="0" w:color="auto"/>
            <w:bottom w:val="none" w:sz="0" w:space="0" w:color="auto"/>
            <w:right w:val="none" w:sz="0" w:space="0" w:color="auto"/>
          </w:divBdr>
          <w:divsChild>
            <w:div w:id="965741856">
              <w:marLeft w:val="1155"/>
              <w:marRight w:val="0"/>
              <w:marTop w:val="0"/>
              <w:marBottom w:val="0"/>
              <w:divBdr>
                <w:top w:val="none" w:sz="0" w:space="0" w:color="auto"/>
                <w:left w:val="none" w:sz="0" w:space="0" w:color="auto"/>
                <w:bottom w:val="none" w:sz="0" w:space="0" w:color="auto"/>
                <w:right w:val="none" w:sz="0" w:space="0" w:color="auto"/>
              </w:divBdr>
            </w:div>
            <w:div w:id="285358997">
              <w:marLeft w:val="1155"/>
              <w:marRight w:val="0"/>
              <w:marTop w:val="0"/>
              <w:marBottom w:val="0"/>
              <w:divBdr>
                <w:top w:val="none" w:sz="0" w:space="0" w:color="auto"/>
                <w:left w:val="none" w:sz="0" w:space="0" w:color="auto"/>
                <w:bottom w:val="none" w:sz="0" w:space="0" w:color="auto"/>
                <w:right w:val="none" w:sz="0" w:space="0" w:color="auto"/>
              </w:divBdr>
            </w:div>
            <w:div w:id="1647204576">
              <w:marLeft w:val="1155"/>
              <w:marRight w:val="0"/>
              <w:marTop w:val="0"/>
              <w:marBottom w:val="0"/>
              <w:divBdr>
                <w:top w:val="none" w:sz="0" w:space="0" w:color="auto"/>
                <w:left w:val="none" w:sz="0" w:space="0" w:color="auto"/>
                <w:bottom w:val="none" w:sz="0" w:space="0" w:color="auto"/>
                <w:right w:val="none" w:sz="0" w:space="0" w:color="auto"/>
              </w:divBdr>
            </w:div>
            <w:div w:id="75852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7922001">
      <w:bodyDiv w:val="1"/>
      <w:marLeft w:val="0"/>
      <w:marRight w:val="0"/>
      <w:marTop w:val="0"/>
      <w:marBottom w:val="0"/>
      <w:divBdr>
        <w:top w:val="none" w:sz="0" w:space="0" w:color="auto"/>
        <w:left w:val="none" w:sz="0" w:space="0" w:color="auto"/>
        <w:bottom w:val="none" w:sz="0" w:space="0" w:color="auto"/>
        <w:right w:val="none" w:sz="0" w:space="0" w:color="auto"/>
      </w:divBdr>
      <w:divsChild>
        <w:div w:id="1754932201">
          <w:marLeft w:val="0"/>
          <w:marRight w:val="0"/>
          <w:marTop w:val="0"/>
          <w:marBottom w:val="0"/>
          <w:divBdr>
            <w:top w:val="none" w:sz="0" w:space="0" w:color="auto"/>
            <w:left w:val="none" w:sz="0" w:space="0" w:color="auto"/>
            <w:bottom w:val="none" w:sz="0" w:space="0" w:color="auto"/>
            <w:right w:val="none" w:sz="0" w:space="0" w:color="auto"/>
          </w:divBdr>
        </w:div>
        <w:div w:id="701982257">
          <w:marLeft w:val="0"/>
          <w:marRight w:val="0"/>
          <w:marTop w:val="150"/>
          <w:marBottom w:val="0"/>
          <w:divBdr>
            <w:top w:val="none" w:sz="0" w:space="0" w:color="auto"/>
            <w:left w:val="none" w:sz="0" w:space="0" w:color="auto"/>
            <w:bottom w:val="none" w:sz="0" w:space="0" w:color="auto"/>
            <w:right w:val="none" w:sz="0" w:space="0" w:color="auto"/>
          </w:divBdr>
          <w:divsChild>
            <w:div w:id="1163280111">
              <w:marLeft w:val="1155"/>
              <w:marRight w:val="0"/>
              <w:marTop w:val="0"/>
              <w:marBottom w:val="0"/>
              <w:divBdr>
                <w:top w:val="none" w:sz="0" w:space="0" w:color="auto"/>
                <w:left w:val="none" w:sz="0" w:space="0" w:color="auto"/>
                <w:bottom w:val="none" w:sz="0" w:space="0" w:color="auto"/>
                <w:right w:val="none" w:sz="0" w:space="0" w:color="auto"/>
              </w:divBdr>
            </w:div>
            <w:div w:id="61949112">
              <w:marLeft w:val="1155"/>
              <w:marRight w:val="0"/>
              <w:marTop w:val="0"/>
              <w:marBottom w:val="0"/>
              <w:divBdr>
                <w:top w:val="none" w:sz="0" w:space="0" w:color="auto"/>
                <w:left w:val="none" w:sz="0" w:space="0" w:color="auto"/>
                <w:bottom w:val="none" w:sz="0" w:space="0" w:color="auto"/>
                <w:right w:val="none" w:sz="0" w:space="0" w:color="auto"/>
              </w:divBdr>
            </w:div>
            <w:div w:id="174969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56719">
      <w:bodyDiv w:val="1"/>
      <w:marLeft w:val="0"/>
      <w:marRight w:val="0"/>
      <w:marTop w:val="0"/>
      <w:marBottom w:val="0"/>
      <w:divBdr>
        <w:top w:val="none" w:sz="0" w:space="0" w:color="auto"/>
        <w:left w:val="none" w:sz="0" w:space="0" w:color="auto"/>
        <w:bottom w:val="none" w:sz="0" w:space="0" w:color="auto"/>
        <w:right w:val="none" w:sz="0" w:space="0" w:color="auto"/>
      </w:divBdr>
      <w:divsChild>
        <w:div w:id="1593660408">
          <w:marLeft w:val="0"/>
          <w:marRight w:val="0"/>
          <w:marTop w:val="0"/>
          <w:marBottom w:val="0"/>
          <w:divBdr>
            <w:top w:val="none" w:sz="0" w:space="0" w:color="auto"/>
            <w:left w:val="none" w:sz="0" w:space="0" w:color="auto"/>
            <w:bottom w:val="none" w:sz="0" w:space="0" w:color="auto"/>
            <w:right w:val="none" w:sz="0" w:space="0" w:color="auto"/>
          </w:divBdr>
        </w:div>
        <w:div w:id="1213617238">
          <w:marLeft w:val="0"/>
          <w:marRight w:val="0"/>
          <w:marTop w:val="150"/>
          <w:marBottom w:val="0"/>
          <w:divBdr>
            <w:top w:val="none" w:sz="0" w:space="0" w:color="auto"/>
            <w:left w:val="none" w:sz="0" w:space="0" w:color="auto"/>
            <w:bottom w:val="none" w:sz="0" w:space="0" w:color="auto"/>
            <w:right w:val="none" w:sz="0" w:space="0" w:color="auto"/>
          </w:divBdr>
          <w:divsChild>
            <w:div w:id="307324098">
              <w:marLeft w:val="1155"/>
              <w:marRight w:val="0"/>
              <w:marTop w:val="0"/>
              <w:marBottom w:val="0"/>
              <w:divBdr>
                <w:top w:val="none" w:sz="0" w:space="0" w:color="auto"/>
                <w:left w:val="none" w:sz="0" w:space="0" w:color="auto"/>
                <w:bottom w:val="none" w:sz="0" w:space="0" w:color="auto"/>
                <w:right w:val="none" w:sz="0" w:space="0" w:color="auto"/>
              </w:divBdr>
            </w:div>
            <w:div w:id="2123528283">
              <w:marLeft w:val="1155"/>
              <w:marRight w:val="0"/>
              <w:marTop w:val="0"/>
              <w:marBottom w:val="0"/>
              <w:divBdr>
                <w:top w:val="none" w:sz="0" w:space="0" w:color="auto"/>
                <w:left w:val="none" w:sz="0" w:space="0" w:color="auto"/>
                <w:bottom w:val="none" w:sz="0" w:space="0" w:color="auto"/>
                <w:right w:val="none" w:sz="0" w:space="0" w:color="auto"/>
              </w:divBdr>
            </w:div>
            <w:div w:id="1927151636">
              <w:marLeft w:val="1155"/>
              <w:marRight w:val="0"/>
              <w:marTop w:val="0"/>
              <w:marBottom w:val="0"/>
              <w:divBdr>
                <w:top w:val="none" w:sz="0" w:space="0" w:color="auto"/>
                <w:left w:val="none" w:sz="0" w:space="0" w:color="auto"/>
                <w:bottom w:val="none" w:sz="0" w:space="0" w:color="auto"/>
                <w:right w:val="none" w:sz="0" w:space="0" w:color="auto"/>
              </w:divBdr>
            </w:div>
            <w:div w:id="37014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138058">
      <w:bodyDiv w:val="1"/>
      <w:marLeft w:val="0"/>
      <w:marRight w:val="0"/>
      <w:marTop w:val="0"/>
      <w:marBottom w:val="0"/>
      <w:divBdr>
        <w:top w:val="none" w:sz="0" w:space="0" w:color="auto"/>
        <w:left w:val="none" w:sz="0" w:space="0" w:color="auto"/>
        <w:bottom w:val="none" w:sz="0" w:space="0" w:color="auto"/>
        <w:right w:val="none" w:sz="0" w:space="0" w:color="auto"/>
      </w:divBdr>
      <w:divsChild>
        <w:div w:id="1624848740">
          <w:marLeft w:val="0"/>
          <w:marRight w:val="0"/>
          <w:marTop w:val="0"/>
          <w:marBottom w:val="0"/>
          <w:divBdr>
            <w:top w:val="none" w:sz="0" w:space="0" w:color="auto"/>
            <w:left w:val="none" w:sz="0" w:space="0" w:color="auto"/>
            <w:bottom w:val="none" w:sz="0" w:space="0" w:color="auto"/>
            <w:right w:val="none" w:sz="0" w:space="0" w:color="auto"/>
          </w:divBdr>
        </w:div>
        <w:div w:id="1184827753">
          <w:marLeft w:val="0"/>
          <w:marRight w:val="0"/>
          <w:marTop w:val="150"/>
          <w:marBottom w:val="0"/>
          <w:divBdr>
            <w:top w:val="none" w:sz="0" w:space="0" w:color="auto"/>
            <w:left w:val="none" w:sz="0" w:space="0" w:color="auto"/>
            <w:bottom w:val="none" w:sz="0" w:space="0" w:color="auto"/>
            <w:right w:val="none" w:sz="0" w:space="0" w:color="auto"/>
          </w:divBdr>
          <w:divsChild>
            <w:div w:id="792947838">
              <w:marLeft w:val="1155"/>
              <w:marRight w:val="0"/>
              <w:marTop w:val="0"/>
              <w:marBottom w:val="0"/>
              <w:divBdr>
                <w:top w:val="none" w:sz="0" w:space="0" w:color="auto"/>
                <w:left w:val="none" w:sz="0" w:space="0" w:color="auto"/>
                <w:bottom w:val="none" w:sz="0" w:space="0" w:color="auto"/>
                <w:right w:val="none" w:sz="0" w:space="0" w:color="auto"/>
              </w:divBdr>
            </w:div>
            <w:div w:id="908535206">
              <w:marLeft w:val="1155"/>
              <w:marRight w:val="0"/>
              <w:marTop w:val="0"/>
              <w:marBottom w:val="0"/>
              <w:divBdr>
                <w:top w:val="none" w:sz="0" w:space="0" w:color="auto"/>
                <w:left w:val="none" w:sz="0" w:space="0" w:color="auto"/>
                <w:bottom w:val="none" w:sz="0" w:space="0" w:color="auto"/>
                <w:right w:val="none" w:sz="0" w:space="0" w:color="auto"/>
              </w:divBdr>
            </w:div>
            <w:div w:id="1512064963">
              <w:marLeft w:val="1155"/>
              <w:marRight w:val="0"/>
              <w:marTop w:val="0"/>
              <w:marBottom w:val="0"/>
              <w:divBdr>
                <w:top w:val="none" w:sz="0" w:space="0" w:color="auto"/>
                <w:left w:val="none" w:sz="0" w:space="0" w:color="auto"/>
                <w:bottom w:val="none" w:sz="0" w:space="0" w:color="auto"/>
                <w:right w:val="none" w:sz="0" w:space="0" w:color="auto"/>
              </w:divBdr>
            </w:div>
            <w:div w:id="575865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209">
      <w:bodyDiv w:val="1"/>
      <w:marLeft w:val="0"/>
      <w:marRight w:val="0"/>
      <w:marTop w:val="0"/>
      <w:marBottom w:val="0"/>
      <w:divBdr>
        <w:top w:val="none" w:sz="0" w:space="0" w:color="auto"/>
        <w:left w:val="none" w:sz="0" w:space="0" w:color="auto"/>
        <w:bottom w:val="none" w:sz="0" w:space="0" w:color="auto"/>
        <w:right w:val="none" w:sz="0" w:space="0" w:color="auto"/>
      </w:divBdr>
      <w:divsChild>
        <w:div w:id="724989669">
          <w:marLeft w:val="0"/>
          <w:marRight w:val="0"/>
          <w:marTop w:val="0"/>
          <w:marBottom w:val="0"/>
          <w:divBdr>
            <w:top w:val="none" w:sz="0" w:space="0" w:color="auto"/>
            <w:left w:val="none" w:sz="0" w:space="0" w:color="auto"/>
            <w:bottom w:val="none" w:sz="0" w:space="0" w:color="auto"/>
            <w:right w:val="none" w:sz="0" w:space="0" w:color="auto"/>
          </w:divBdr>
        </w:div>
        <w:div w:id="572086726">
          <w:marLeft w:val="0"/>
          <w:marRight w:val="0"/>
          <w:marTop w:val="150"/>
          <w:marBottom w:val="0"/>
          <w:divBdr>
            <w:top w:val="none" w:sz="0" w:space="0" w:color="auto"/>
            <w:left w:val="none" w:sz="0" w:space="0" w:color="auto"/>
            <w:bottom w:val="none" w:sz="0" w:space="0" w:color="auto"/>
            <w:right w:val="none" w:sz="0" w:space="0" w:color="auto"/>
          </w:divBdr>
          <w:divsChild>
            <w:div w:id="372731838">
              <w:marLeft w:val="1155"/>
              <w:marRight w:val="0"/>
              <w:marTop w:val="0"/>
              <w:marBottom w:val="0"/>
              <w:divBdr>
                <w:top w:val="none" w:sz="0" w:space="0" w:color="auto"/>
                <w:left w:val="none" w:sz="0" w:space="0" w:color="auto"/>
                <w:bottom w:val="none" w:sz="0" w:space="0" w:color="auto"/>
                <w:right w:val="none" w:sz="0" w:space="0" w:color="auto"/>
              </w:divBdr>
            </w:div>
            <w:div w:id="1885366606">
              <w:marLeft w:val="1155"/>
              <w:marRight w:val="0"/>
              <w:marTop w:val="0"/>
              <w:marBottom w:val="0"/>
              <w:divBdr>
                <w:top w:val="none" w:sz="0" w:space="0" w:color="auto"/>
                <w:left w:val="none" w:sz="0" w:space="0" w:color="auto"/>
                <w:bottom w:val="none" w:sz="0" w:space="0" w:color="auto"/>
                <w:right w:val="none" w:sz="0" w:space="0" w:color="auto"/>
              </w:divBdr>
            </w:div>
            <w:div w:id="1867521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684341">
      <w:bodyDiv w:val="1"/>
      <w:marLeft w:val="0"/>
      <w:marRight w:val="0"/>
      <w:marTop w:val="0"/>
      <w:marBottom w:val="0"/>
      <w:divBdr>
        <w:top w:val="none" w:sz="0" w:space="0" w:color="auto"/>
        <w:left w:val="none" w:sz="0" w:space="0" w:color="auto"/>
        <w:bottom w:val="none" w:sz="0" w:space="0" w:color="auto"/>
        <w:right w:val="none" w:sz="0" w:space="0" w:color="auto"/>
      </w:divBdr>
      <w:divsChild>
        <w:div w:id="1998873202">
          <w:marLeft w:val="0"/>
          <w:marRight w:val="0"/>
          <w:marTop w:val="0"/>
          <w:marBottom w:val="0"/>
          <w:divBdr>
            <w:top w:val="none" w:sz="0" w:space="0" w:color="auto"/>
            <w:left w:val="none" w:sz="0" w:space="0" w:color="auto"/>
            <w:bottom w:val="none" w:sz="0" w:space="0" w:color="auto"/>
            <w:right w:val="none" w:sz="0" w:space="0" w:color="auto"/>
          </w:divBdr>
        </w:div>
        <w:div w:id="1910262136">
          <w:marLeft w:val="0"/>
          <w:marRight w:val="0"/>
          <w:marTop w:val="150"/>
          <w:marBottom w:val="0"/>
          <w:divBdr>
            <w:top w:val="none" w:sz="0" w:space="0" w:color="auto"/>
            <w:left w:val="none" w:sz="0" w:space="0" w:color="auto"/>
            <w:bottom w:val="none" w:sz="0" w:space="0" w:color="auto"/>
            <w:right w:val="none" w:sz="0" w:space="0" w:color="auto"/>
          </w:divBdr>
          <w:divsChild>
            <w:div w:id="1805809010">
              <w:marLeft w:val="1155"/>
              <w:marRight w:val="0"/>
              <w:marTop w:val="0"/>
              <w:marBottom w:val="0"/>
              <w:divBdr>
                <w:top w:val="none" w:sz="0" w:space="0" w:color="auto"/>
                <w:left w:val="none" w:sz="0" w:space="0" w:color="auto"/>
                <w:bottom w:val="none" w:sz="0" w:space="0" w:color="auto"/>
                <w:right w:val="none" w:sz="0" w:space="0" w:color="auto"/>
              </w:divBdr>
            </w:div>
            <w:div w:id="890576133">
              <w:marLeft w:val="1155"/>
              <w:marRight w:val="0"/>
              <w:marTop w:val="0"/>
              <w:marBottom w:val="0"/>
              <w:divBdr>
                <w:top w:val="none" w:sz="0" w:space="0" w:color="auto"/>
                <w:left w:val="none" w:sz="0" w:space="0" w:color="auto"/>
                <w:bottom w:val="none" w:sz="0" w:space="0" w:color="auto"/>
                <w:right w:val="none" w:sz="0" w:space="0" w:color="auto"/>
              </w:divBdr>
            </w:div>
            <w:div w:id="142541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469776">
      <w:bodyDiv w:val="1"/>
      <w:marLeft w:val="0"/>
      <w:marRight w:val="0"/>
      <w:marTop w:val="0"/>
      <w:marBottom w:val="0"/>
      <w:divBdr>
        <w:top w:val="none" w:sz="0" w:space="0" w:color="auto"/>
        <w:left w:val="none" w:sz="0" w:space="0" w:color="auto"/>
        <w:bottom w:val="none" w:sz="0" w:space="0" w:color="auto"/>
        <w:right w:val="none" w:sz="0" w:space="0" w:color="auto"/>
      </w:divBdr>
      <w:divsChild>
        <w:div w:id="352264780">
          <w:marLeft w:val="0"/>
          <w:marRight w:val="0"/>
          <w:marTop w:val="0"/>
          <w:marBottom w:val="0"/>
          <w:divBdr>
            <w:top w:val="none" w:sz="0" w:space="0" w:color="auto"/>
            <w:left w:val="none" w:sz="0" w:space="0" w:color="auto"/>
            <w:bottom w:val="none" w:sz="0" w:space="0" w:color="auto"/>
            <w:right w:val="none" w:sz="0" w:space="0" w:color="auto"/>
          </w:divBdr>
        </w:div>
        <w:div w:id="998120818">
          <w:marLeft w:val="0"/>
          <w:marRight w:val="0"/>
          <w:marTop w:val="150"/>
          <w:marBottom w:val="0"/>
          <w:divBdr>
            <w:top w:val="none" w:sz="0" w:space="0" w:color="auto"/>
            <w:left w:val="none" w:sz="0" w:space="0" w:color="auto"/>
            <w:bottom w:val="none" w:sz="0" w:space="0" w:color="auto"/>
            <w:right w:val="none" w:sz="0" w:space="0" w:color="auto"/>
          </w:divBdr>
          <w:divsChild>
            <w:div w:id="1525482807">
              <w:marLeft w:val="1155"/>
              <w:marRight w:val="0"/>
              <w:marTop w:val="0"/>
              <w:marBottom w:val="0"/>
              <w:divBdr>
                <w:top w:val="none" w:sz="0" w:space="0" w:color="auto"/>
                <w:left w:val="none" w:sz="0" w:space="0" w:color="auto"/>
                <w:bottom w:val="none" w:sz="0" w:space="0" w:color="auto"/>
                <w:right w:val="none" w:sz="0" w:space="0" w:color="auto"/>
              </w:divBdr>
            </w:div>
            <w:div w:id="447164671">
              <w:marLeft w:val="1155"/>
              <w:marRight w:val="0"/>
              <w:marTop w:val="0"/>
              <w:marBottom w:val="0"/>
              <w:divBdr>
                <w:top w:val="none" w:sz="0" w:space="0" w:color="auto"/>
                <w:left w:val="none" w:sz="0" w:space="0" w:color="auto"/>
                <w:bottom w:val="none" w:sz="0" w:space="0" w:color="auto"/>
                <w:right w:val="none" w:sz="0" w:space="0" w:color="auto"/>
              </w:divBdr>
            </w:div>
            <w:div w:id="7250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291113">
      <w:bodyDiv w:val="1"/>
      <w:marLeft w:val="0"/>
      <w:marRight w:val="0"/>
      <w:marTop w:val="0"/>
      <w:marBottom w:val="0"/>
      <w:divBdr>
        <w:top w:val="none" w:sz="0" w:space="0" w:color="auto"/>
        <w:left w:val="none" w:sz="0" w:space="0" w:color="auto"/>
        <w:bottom w:val="none" w:sz="0" w:space="0" w:color="auto"/>
        <w:right w:val="none" w:sz="0" w:space="0" w:color="auto"/>
      </w:divBdr>
      <w:divsChild>
        <w:div w:id="1743407207">
          <w:marLeft w:val="0"/>
          <w:marRight w:val="0"/>
          <w:marTop w:val="0"/>
          <w:marBottom w:val="0"/>
          <w:divBdr>
            <w:top w:val="none" w:sz="0" w:space="0" w:color="auto"/>
            <w:left w:val="none" w:sz="0" w:space="0" w:color="auto"/>
            <w:bottom w:val="none" w:sz="0" w:space="0" w:color="auto"/>
            <w:right w:val="none" w:sz="0" w:space="0" w:color="auto"/>
          </w:divBdr>
        </w:div>
        <w:div w:id="33312778">
          <w:marLeft w:val="0"/>
          <w:marRight w:val="0"/>
          <w:marTop w:val="150"/>
          <w:marBottom w:val="0"/>
          <w:divBdr>
            <w:top w:val="none" w:sz="0" w:space="0" w:color="auto"/>
            <w:left w:val="none" w:sz="0" w:space="0" w:color="auto"/>
            <w:bottom w:val="none" w:sz="0" w:space="0" w:color="auto"/>
            <w:right w:val="none" w:sz="0" w:space="0" w:color="auto"/>
          </w:divBdr>
          <w:divsChild>
            <w:div w:id="393479312">
              <w:marLeft w:val="1155"/>
              <w:marRight w:val="0"/>
              <w:marTop w:val="0"/>
              <w:marBottom w:val="0"/>
              <w:divBdr>
                <w:top w:val="none" w:sz="0" w:space="0" w:color="auto"/>
                <w:left w:val="none" w:sz="0" w:space="0" w:color="auto"/>
                <w:bottom w:val="none" w:sz="0" w:space="0" w:color="auto"/>
                <w:right w:val="none" w:sz="0" w:space="0" w:color="auto"/>
              </w:divBdr>
            </w:div>
            <w:div w:id="294724268">
              <w:marLeft w:val="1155"/>
              <w:marRight w:val="0"/>
              <w:marTop w:val="0"/>
              <w:marBottom w:val="0"/>
              <w:divBdr>
                <w:top w:val="none" w:sz="0" w:space="0" w:color="auto"/>
                <w:left w:val="none" w:sz="0" w:space="0" w:color="auto"/>
                <w:bottom w:val="none" w:sz="0" w:space="0" w:color="auto"/>
                <w:right w:val="none" w:sz="0" w:space="0" w:color="auto"/>
              </w:divBdr>
            </w:div>
            <w:div w:id="635380504">
              <w:marLeft w:val="1155"/>
              <w:marRight w:val="0"/>
              <w:marTop w:val="0"/>
              <w:marBottom w:val="0"/>
              <w:divBdr>
                <w:top w:val="none" w:sz="0" w:space="0" w:color="auto"/>
                <w:left w:val="none" w:sz="0" w:space="0" w:color="auto"/>
                <w:bottom w:val="none" w:sz="0" w:space="0" w:color="auto"/>
                <w:right w:val="none" w:sz="0" w:space="0" w:color="auto"/>
              </w:divBdr>
            </w:div>
            <w:div w:id="13902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06449">
      <w:bodyDiv w:val="1"/>
      <w:marLeft w:val="0"/>
      <w:marRight w:val="0"/>
      <w:marTop w:val="0"/>
      <w:marBottom w:val="0"/>
      <w:divBdr>
        <w:top w:val="none" w:sz="0" w:space="0" w:color="auto"/>
        <w:left w:val="none" w:sz="0" w:space="0" w:color="auto"/>
        <w:bottom w:val="none" w:sz="0" w:space="0" w:color="auto"/>
        <w:right w:val="none" w:sz="0" w:space="0" w:color="auto"/>
      </w:divBdr>
      <w:divsChild>
        <w:div w:id="1426727766">
          <w:marLeft w:val="0"/>
          <w:marRight w:val="0"/>
          <w:marTop w:val="0"/>
          <w:marBottom w:val="0"/>
          <w:divBdr>
            <w:top w:val="none" w:sz="0" w:space="0" w:color="auto"/>
            <w:left w:val="none" w:sz="0" w:space="0" w:color="auto"/>
            <w:bottom w:val="none" w:sz="0" w:space="0" w:color="auto"/>
            <w:right w:val="none" w:sz="0" w:space="0" w:color="auto"/>
          </w:divBdr>
        </w:div>
        <w:div w:id="1408961347">
          <w:marLeft w:val="0"/>
          <w:marRight w:val="0"/>
          <w:marTop w:val="150"/>
          <w:marBottom w:val="0"/>
          <w:divBdr>
            <w:top w:val="none" w:sz="0" w:space="0" w:color="auto"/>
            <w:left w:val="none" w:sz="0" w:space="0" w:color="auto"/>
            <w:bottom w:val="none" w:sz="0" w:space="0" w:color="auto"/>
            <w:right w:val="none" w:sz="0" w:space="0" w:color="auto"/>
          </w:divBdr>
          <w:divsChild>
            <w:div w:id="24064673">
              <w:marLeft w:val="1155"/>
              <w:marRight w:val="0"/>
              <w:marTop w:val="0"/>
              <w:marBottom w:val="0"/>
              <w:divBdr>
                <w:top w:val="none" w:sz="0" w:space="0" w:color="auto"/>
                <w:left w:val="none" w:sz="0" w:space="0" w:color="auto"/>
                <w:bottom w:val="none" w:sz="0" w:space="0" w:color="auto"/>
                <w:right w:val="none" w:sz="0" w:space="0" w:color="auto"/>
              </w:divBdr>
            </w:div>
            <w:div w:id="1957249417">
              <w:marLeft w:val="1155"/>
              <w:marRight w:val="0"/>
              <w:marTop w:val="0"/>
              <w:marBottom w:val="0"/>
              <w:divBdr>
                <w:top w:val="none" w:sz="0" w:space="0" w:color="auto"/>
                <w:left w:val="none" w:sz="0" w:space="0" w:color="auto"/>
                <w:bottom w:val="none" w:sz="0" w:space="0" w:color="auto"/>
                <w:right w:val="none" w:sz="0" w:space="0" w:color="auto"/>
              </w:divBdr>
            </w:div>
            <w:div w:id="96535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676579">
      <w:bodyDiv w:val="1"/>
      <w:marLeft w:val="0"/>
      <w:marRight w:val="0"/>
      <w:marTop w:val="0"/>
      <w:marBottom w:val="0"/>
      <w:divBdr>
        <w:top w:val="none" w:sz="0" w:space="0" w:color="auto"/>
        <w:left w:val="none" w:sz="0" w:space="0" w:color="auto"/>
        <w:bottom w:val="none" w:sz="0" w:space="0" w:color="auto"/>
        <w:right w:val="none" w:sz="0" w:space="0" w:color="auto"/>
      </w:divBdr>
      <w:divsChild>
        <w:div w:id="166210901">
          <w:marLeft w:val="0"/>
          <w:marRight w:val="0"/>
          <w:marTop w:val="0"/>
          <w:marBottom w:val="0"/>
          <w:divBdr>
            <w:top w:val="none" w:sz="0" w:space="0" w:color="auto"/>
            <w:left w:val="none" w:sz="0" w:space="0" w:color="auto"/>
            <w:bottom w:val="none" w:sz="0" w:space="0" w:color="auto"/>
            <w:right w:val="none" w:sz="0" w:space="0" w:color="auto"/>
          </w:divBdr>
        </w:div>
        <w:div w:id="1403484690">
          <w:marLeft w:val="0"/>
          <w:marRight w:val="0"/>
          <w:marTop w:val="150"/>
          <w:marBottom w:val="0"/>
          <w:divBdr>
            <w:top w:val="none" w:sz="0" w:space="0" w:color="auto"/>
            <w:left w:val="none" w:sz="0" w:space="0" w:color="auto"/>
            <w:bottom w:val="none" w:sz="0" w:space="0" w:color="auto"/>
            <w:right w:val="none" w:sz="0" w:space="0" w:color="auto"/>
          </w:divBdr>
          <w:divsChild>
            <w:div w:id="1853300144">
              <w:marLeft w:val="1155"/>
              <w:marRight w:val="0"/>
              <w:marTop w:val="0"/>
              <w:marBottom w:val="0"/>
              <w:divBdr>
                <w:top w:val="none" w:sz="0" w:space="0" w:color="auto"/>
                <w:left w:val="none" w:sz="0" w:space="0" w:color="auto"/>
                <w:bottom w:val="none" w:sz="0" w:space="0" w:color="auto"/>
                <w:right w:val="none" w:sz="0" w:space="0" w:color="auto"/>
              </w:divBdr>
            </w:div>
            <w:div w:id="107821793">
              <w:marLeft w:val="1155"/>
              <w:marRight w:val="0"/>
              <w:marTop w:val="0"/>
              <w:marBottom w:val="0"/>
              <w:divBdr>
                <w:top w:val="none" w:sz="0" w:space="0" w:color="auto"/>
                <w:left w:val="none" w:sz="0" w:space="0" w:color="auto"/>
                <w:bottom w:val="none" w:sz="0" w:space="0" w:color="auto"/>
                <w:right w:val="none" w:sz="0" w:space="0" w:color="auto"/>
              </w:divBdr>
            </w:div>
            <w:div w:id="141528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67673">
      <w:bodyDiv w:val="1"/>
      <w:marLeft w:val="0"/>
      <w:marRight w:val="0"/>
      <w:marTop w:val="0"/>
      <w:marBottom w:val="0"/>
      <w:divBdr>
        <w:top w:val="none" w:sz="0" w:space="0" w:color="auto"/>
        <w:left w:val="none" w:sz="0" w:space="0" w:color="auto"/>
        <w:bottom w:val="none" w:sz="0" w:space="0" w:color="auto"/>
        <w:right w:val="none" w:sz="0" w:space="0" w:color="auto"/>
      </w:divBdr>
      <w:divsChild>
        <w:div w:id="1043945671">
          <w:marLeft w:val="0"/>
          <w:marRight w:val="0"/>
          <w:marTop w:val="0"/>
          <w:marBottom w:val="0"/>
          <w:divBdr>
            <w:top w:val="none" w:sz="0" w:space="0" w:color="auto"/>
            <w:left w:val="none" w:sz="0" w:space="0" w:color="auto"/>
            <w:bottom w:val="none" w:sz="0" w:space="0" w:color="auto"/>
            <w:right w:val="none" w:sz="0" w:space="0" w:color="auto"/>
          </w:divBdr>
        </w:div>
        <w:div w:id="931166794">
          <w:marLeft w:val="0"/>
          <w:marRight w:val="0"/>
          <w:marTop w:val="150"/>
          <w:marBottom w:val="0"/>
          <w:divBdr>
            <w:top w:val="none" w:sz="0" w:space="0" w:color="auto"/>
            <w:left w:val="none" w:sz="0" w:space="0" w:color="auto"/>
            <w:bottom w:val="none" w:sz="0" w:space="0" w:color="auto"/>
            <w:right w:val="none" w:sz="0" w:space="0" w:color="auto"/>
          </w:divBdr>
          <w:divsChild>
            <w:div w:id="2029870109">
              <w:marLeft w:val="1155"/>
              <w:marRight w:val="0"/>
              <w:marTop w:val="0"/>
              <w:marBottom w:val="0"/>
              <w:divBdr>
                <w:top w:val="none" w:sz="0" w:space="0" w:color="auto"/>
                <w:left w:val="none" w:sz="0" w:space="0" w:color="auto"/>
                <w:bottom w:val="none" w:sz="0" w:space="0" w:color="auto"/>
                <w:right w:val="none" w:sz="0" w:space="0" w:color="auto"/>
              </w:divBdr>
            </w:div>
            <w:div w:id="2030637484">
              <w:marLeft w:val="1155"/>
              <w:marRight w:val="0"/>
              <w:marTop w:val="0"/>
              <w:marBottom w:val="0"/>
              <w:divBdr>
                <w:top w:val="none" w:sz="0" w:space="0" w:color="auto"/>
                <w:left w:val="none" w:sz="0" w:space="0" w:color="auto"/>
                <w:bottom w:val="none" w:sz="0" w:space="0" w:color="auto"/>
                <w:right w:val="none" w:sz="0" w:space="0" w:color="auto"/>
              </w:divBdr>
            </w:div>
            <w:div w:id="186871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7825">
      <w:bodyDiv w:val="1"/>
      <w:marLeft w:val="0"/>
      <w:marRight w:val="0"/>
      <w:marTop w:val="0"/>
      <w:marBottom w:val="0"/>
      <w:divBdr>
        <w:top w:val="none" w:sz="0" w:space="0" w:color="auto"/>
        <w:left w:val="none" w:sz="0" w:space="0" w:color="auto"/>
        <w:bottom w:val="none" w:sz="0" w:space="0" w:color="auto"/>
        <w:right w:val="none" w:sz="0" w:space="0" w:color="auto"/>
      </w:divBdr>
      <w:divsChild>
        <w:div w:id="1111704127">
          <w:marLeft w:val="0"/>
          <w:marRight w:val="0"/>
          <w:marTop w:val="0"/>
          <w:marBottom w:val="0"/>
          <w:divBdr>
            <w:top w:val="none" w:sz="0" w:space="0" w:color="auto"/>
            <w:left w:val="none" w:sz="0" w:space="0" w:color="auto"/>
            <w:bottom w:val="none" w:sz="0" w:space="0" w:color="auto"/>
            <w:right w:val="none" w:sz="0" w:space="0" w:color="auto"/>
          </w:divBdr>
        </w:div>
        <w:div w:id="1951232716">
          <w:marLeft w:val="0"/>
          <w:marRight w:val="0"/>
          <w:marTop w:val="150"/>
          <w:marBottom w:val="0"/>
          <w:divBdr>
            <w:top w:val="none" w:sz="0" w:space="0" w:color="auto"/>
            <w:left w:val="none" w:sz="0" w:space="0" w:color="auto"/>
            <w:bottom w:val="none" w:sz="0" w:space="0" w:color="auto"/>
            <w:right w:val="none" w:sz="0" w:space="0" w:color="auto"/>
          </w:divBdr>
          <w:divsChild>
            <w:div w:id="2109042537">
              <w:marLeft w:val="1155"/>
              <w:marRight w:val="0"/>
              <w:marTop w:val="0"/>
              <w:marBottom w:val="0"/>
              <w:divBdr>
                <w:top w:val="none" w:sz="0" w:space="0" w:color="auto"/>
                <w:left w:val="none" w:sz="0" w:space="0" w:color="auto"/>
                <w:bottom w:val="none" w:sz="0" w:space="0" w:color="auto"/>
                <w:right w:val="none" w:sz="0" w:space="0" w:color="auto"/>
              </w:divBdr>
            </w:div>
            <w:div w:id="909654986">
              <w:marLeft w:val="1155"/>
              <w:marRight w:val="0"/>
              <w:marTop w:val="0"/>
              <w:marBottom w:val="0"/>
              <w:divBdr>
                <w:top w:val="none" w:sz="0" w:space="0" w:color="auto"/>
                <w:left w:val="none" w:sz="0" w:space="0" w:color="auto"/>
                <w:bottom w:val="none" w:sz="0" w:space="0" w:color="auto"/>
                <w:right w:val="none" w:sz="0" w:space="0" w:color="auto"/>
              </w:divBdr>
            </w:div>
            <w:div w:id="109590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63359">
      <w:bodyDiv w:val="1"/>
      <w:marLeft w:val="0"/>
      <w:marRight w:val="0"/>
      <w:marTop w:val="0"/>
      <w:marBottom w:val="0"/>
      <w:divBdr>
        <w:top w:val="none" w:sz="0" w:space="0" w:color="auto"/>
        <w:left w:val="none" w:sz="0" w:space="0" w:color="auto"/>
        <w:bottom w:val="none" w:sz="0" w:space="0" w:color="auto"/>
        <w:right w:val="none" w:sz="0" w:space="0" w:color="auto"/>
      </w:divBdr>
      <w:divsChild>
        <w:div w:id="2103912027">
          <w:marLeft w:val="0"/>
          <w:marRight w:val="0"/>
          <w:marTop w:val="0"/>
          <w:marBottom w:val="0"/>
          <w:divBdr>
            <w:top w:val="none" w:sz="0" w:space="0" w:color="auto"/>
            <w:left w:val="none" w:sz="0" w:space="0" w:color="auto"/>
            <w:bottom w:val="none" w:sz="0" w:space="0" w:color="auto"/>
            <w:right w:val="none" w:sz="0" w:space="0" w:color="auto"/>
          </w:divBdr>
        </w:div>
        <w:div w:id="471168409">
          <w:marLeft w:val="0"/>
          <w:marRight w:val="0"/>
          <w:marTop w:val="150"/>
          <w:marBottom w:val="0"/>
          <w:divBdr>
            <w:top w:val="none" w:sz="0" w:space="0" w:color="auto"/>
            <w:left w:val="none" w:sz="0" w:space="0" w:color="auto"/>
            <w:bottom w:val="none" w:sz="0" w:space="0" w:color="auto"/>
            <w:right w:val="none" w:sz="0" w:space="0" w:color="auto"/>
          </w:divBdr>
          <w:divsChild>
            <w:div w:id="367603815">
              <w:marLeft w:val="1155"/>
              <w:marRight w:val="0"/>
              <w:marTop w:val="0"/>
              <w:marBottom w:val="0"/>
              <w:divBdr>
                <w:top w:val="none" w:sz="0" w:space="0" w:color="auto"/>
                <w:left w:val="none" w:sz="0" w:space="0" w:color="auto"/>
                <w:bottom w:val="none" w:sz="0" w:space="0" w:color="auto"/>
                <w:right w:val="none" w:sz="0" w:space="0" w:color="auto"/>
              </w:divBdr>
            </w:div>
            <w:div w:id="1684430528">
              <w:marLeft w:val="1155"/>
              <w:marRight w:val="0"/>
              <w:marTop w:val="0"/>
              <w:marBottom w:val="0"/>
              <w:divBdr>
                <w:top w:val="none" w:sz="0" w:space="0" w:color="auto"/>
                <w:left w:val="none" w:sz="0" w:space="0" w:color="auto"/>
                <w:bottom w:val="none" w:sz="0" w:space="0" w:color="auto"/>
                <w:right w:val="none" w:sz="0" w:space="0" w:color="auto"/>
              </w:divBdr>
            </w:div>
            <w:div w:id="3219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872395">
      <w:bodyDiv w:val="1"/>
      <w:marLeft w:val="0"/>
      <w:marRight w:val="0"/>
      <w:marTop w:val="0"/>
      <w:marBottom w:val="0"/>
      <w:divBdr>
        <w:top w:val="none" w:sz="0" w:space="0" w:color="auto"/>
        <w:left w:val="none" w:sz="0" w:space="0" w:color="auto"/>
        <w:bottom w:val="none" w:sz="0" w:space="0" w:color="auto"/>
        <w:right w:val="none" w:sz="0" w:space="0" w:color="auto"/>
      </w:divBdr>
      <w:divsChild>
        <w:div w:id="1523275154">
          <w:marLeft w:val="0"/>
          <w:marRight w:val="0"/>
          <w:marTop w:val="0"/>
          <w:marBottom w:val="0"/>
          <w:divBdr>
            <w:top w:val="none" w:sz="0" w:space="0" w:color="auto"/>
            <w:left w:val="none" w:sz="0" w:space="0" w:color="auto"/>
            <w:bottom w:val="none" w:sz="0" w:space="0" w:color="auto"/>
            <w:right w:val="none" w:sz="0" w:space="0" w:color="auto"/>
          </w:divBdr>
        </w:div>
        <w:div w:id="1977636547">
          <w:marLeft w:val="0"/>
          <w:marRight w:val="0"/>
          <w:marTop w:val="150"/>
          <w:marBottom w:val="0"/>
          <w:divBdr>
            <w:top w:val="none" w:sz="0" w:space="0" w:color="auto"/>
            <w:left w:val="none" w:sz="0" w:space="0" w:color="auto"/>
            <w:bottom w:val="none" w:sz="0" w:space="0" w:color="auto"/>
            <w:right w:val="none" w:sz="0" w:space="0" w:color="auto"/>
          </w:divBdr>
          <w:divsChild>
            <w:div w:id="344094515">
              <w:marLeft w:val="1155"/>
              <w:marRight w:val="0"/>
              <w:marTop w:val="0"/>
              <w:marBottom w:val="0"/>
              <w:divBdr>
                <w:top w:val="none" w:sz="0" w:space="0" w:color="auto"/>
                <w:left w:val="none" w:sz="0" w:space="0" w:color="auto"/>
                <w:bottom w:val="none" w:sz="0" w:space="0" w:color="auto"/>
                <w:right w:val="none" w:sz="0" w:space="0" w:color="auto"/>
              </w:divBdr>
            </w:div>
            <w:div w:id="2013413718">
              <w:marLeft w:val="1155"/>
              <w:marRight w:val="0"/>
              <w:marTop w:val="0"/>
              <w:marBottom w:val="0"/>
              <w:divBdr>
                <w:top w:val="none" w:sz="0" w:space="0" w:color="auto"/>
                <w:left w:val="none" w:sz="0" w:space="0" w:color="auto"/>
                <w:bottom w:val="none" w:sz="0" w:space="0" w:color="auto"/>
                <w:right w:val="none" w:sz="0" w:space="0" w:color="auto"/>
              </w:divBdr>
            </w:div>
            <w:div w:id="614408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9031">
      <w:bodyDiv w:val="1"/>
      <w:marLeft w:val="0"/>
      <w:marRight w:val="0"/>
      <w:marTop w:val="0"/>
      <w:marBottom w:val="0"/>
      <w:divBdr>
        <w:top w:val="none" w:sz="0" w:space="0" w:color="auto"/>
        <w:left w:val="none" w:sz="0" w:space="0" w:color="auto"/>
        <w:bottom w:val="none" w:sz="0" w:space="0" w:color="auto"/>
        <w:right w:val="none" w:sz="0" w:space="0" w:color="auto"/>
      </w:divBdr>
      <w:divsChild>
        <w:div w:id="1753165652">
          <w:marLeft w:val="0"/>
          <w:marRight w:val="0"/>
          <w:marTop w:val="0"/>
          <w:marBottom w:val="0"/>
          <w:divBdr>
            <w:top w:val="none" w:sz="0" w:space="0" w:color="auto"/>
            <w:left w:val="none" w:sz="0" w:space="0" w:color="auto"/>
            <w:bottom w:val="none" w:sz="0" w:space="0" w:color="auto"/>
            <w:right w:val="none" w:sz="0" w:space="0" w:color="auto"/>
          </w:divBdr>
        </w:div>
        <w:div w:id="1028140910">
          <w:marLeft w:val="0"/>
          <w:marRight w:val="0"/>
          <w:marTop w:val="150"/>
          <w:marBottom w:val="0"/>
          <w:divBdr>
            <w:top w:val="none" w:sz="0" w:space="0" w:color="auto"/>
            <w:left w:val="none" w:sz="0" w:space="0" w:color="auto"/>
            <w:bottom w:val="none" w:sz="0" w:space="0" w:color="auto"/>
            <w:right w:val="none" w:sz="0" w:space="0" w:color="auto"/>
          </w:divBdr>
          <w:divsChild>
            <w:div w:id="456997984">
              <w:marLeft w:val="1155"/>
              <w:marRight w:val="0"/>
              <w:marTop w:val="0"/>
              <w:marBottom w:val="0"/>
              <w:divBdr>
                <w:top w:val="none" w:sz="0" w:space="0" w:color="auto"/>
                <w:left w:val="none" w:sz="0" w:space="0" w:color="auto"/>
                <w:bottom w:val="none" w:sz="0" w:space="0" w:color="auto"/>
                <w:right w:val="none" w:sz="0" w:space="0" w:color="auto"/>
              </w:divBdr>
            </w:div>
            <w:div w:id="1110200197">
              <w:marLeft w:val="1155"/>
              <w:marRight w:val="0"/>
              <w:marTop w:val="0"/>
              <w:marBottom w:val="0"/>
              <w:divBdr>
                <w:top w:val="none" w:sz="0" w:space="0" w:color="auto"/>
                <w:left w:val="none" w:sz="0" w:space="0" w:color="auto"/>
                <w:bottom w:val="none" w:sz="0" w:space="0" w:color="auto"/>
                <w:right w:val="none" w:sz="0" w:space="0" w:color="auto"/>
              </w:divBdr>
            </w:div>
            <w:div w:id="1358387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5800">
      <w:bodyDiv w:val="1"/>
      <w:marLeft w:val="0"/>
      <w:marRight w:val="0"/>
      <w:marTop w:val="0"/>
      <w:marBottom w:val="0"/>
      <w:divBdr>
        <w:top w:val="none" w:sz="0" w:space="0" w:color="auto"/>
        <w:left w:val="none" w:sz="0" w:space="0" w:color="auto"/>
        <w:bottom w:val="none" w:sz="0" w:space="0" w:color="auto"/>
        <w:right w:val="none" w:sz="0" w:space="0" w:color="auto"/>
      </w:divBdr>
      <w:divsChild>
        <w:div w:id="346950227">
          <w:marLeft w:val="0"/>
          <w:marRight w:val="0"/>
          <w:marTop w:val="0"/>
          <w:marBottom w:val="0"/>
          <w:divBdr>
            <w:top w:val="none" w:sz="0" w:space="0" w:color="auto"/>
            <w:left w:val="none" w:sz="0" w:space="0" w:color="auto"/>
            <w:bottom w:val="none" w:sz="0" w:space="0" w:color="auto"/>
            <w:right w:val="none" w:sz="0" w:space="0" w:color="auto"/>
          </w:divBdr>
        </w:div>
        <w:div w:id="2052724428">
          <w:marLeft w:val="0"/>
          <w:marRight w:val="0"/>
          <w:marTop w:val="150"/>
          <w:marBottom w:val="0"/>
          <w:divBdr>
            <w:top w:val="none" w:sz="0" w:space="0" w:color="auto"/>
            <w:left w:val="none" w:sz="0" w:space="0" w:color="auto"/>
            <w:bottom w:val="none" w:sz="0" w:space="0" w:color="auto"/>
            <w:right w:val="none" w:sz="0" w:space="0" w:color="auto"/>
          </w:divBdr>
          <w:divsChild>
            <w:div w:id="907153673">
              <w:marLeft w:val="1155"/>
              <w:marRight w:val="0"/>
              <w:marTop w:val="0"/>
              <w:marBottom w:val="0"/>
              <w:divBdr>
                <w:top w:val="none" w:sz="0" w:space="0" w:color="auto"/>
                <w:left w:val="none" w:sz="0" w:space="0" w:color="auto"/>
                <w:bottom w:val="none" w:sz="0" w:space="0" w:color="auto"/>
                <w:right w:val="none" w:sz="0" w:space="0" w:color="auto"/>
              </w:divBdr>
            </w:div>
            <w:div w:id="221913580">
              <w:marLeft w:val="1155"/>
              <w:marRight w:val="0"/>
              <w:marTop w:val="0"/>
              <w:marBottom w:val="0"/>
              <w:divBdr>
                <w:top w:val="none" w:sz="0" w:space="0" w:color="auto"/>
                <w:left w:val="none" w:sz="0" w:space="0" w:color="auto"/>
                <w:bottom w:val="none" w:sz="0" w:space="0" w:color="auto"/>
                <w:right w:val="none" w:sz="0" w:space="0" w:color="auto"/>
              </w:divBdr>
            </w:div>
            <w:div w:id="1710296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74279">
      <w:bodyDiv w:val="1"/>
      <w:marLeft w:val="0"/>
      <w:marRight w:val="0"/>
      <w:marTop w:val="0"/>
      <w:marBottom w:val="0"/>
      <w:divBdr>
        <w:top w:val="none" w:sz="0" w:space="0" w:color="auto"/>
        <w:left w:val="none" w:sz="0" w:space="0" w:color="auto"/>
        <w:bottom w:val="none" w:sz="0" w:space="0" w:color="auto"/>
        <w:right w:val="none" w:sz="0" w:space="0" w:color="auto"/>
      </w:divBdr>
      <w:divsChild>
        <w:div w:id="1469782295">
          <w:marLeft w:val="0"/>
          <w:marRight w:val="0"/>
          <w:marTop w:val="0"/>
          <w:marBottom w:val="0"/>
          <w:divBdr>
            <w:top w:val="none" w:sz="0" w:space="0" w:color="auto"/>
            <w:left w:val="none" w:sz="0" w:space="0" w:color="auto"/>
            <w:bottom w:val="none" w:sz="0" w:space="0" w:color="auto"/>
            <w:right w:val="none" w:sz="0" w:space="0" w:color="auto"/>
          </w:divBdr>
        </w:div>
        <w:div w:id="1272936227">
          <w:marLeft w:val="0"/>
          <w:marRight w:val="0"/>
          <w:marTop w:val="150"/>
          <w:marBottom w:val="0"/>
          <w:divBdr>
            <w:top w:val="none" w:sz="0" w:space="0" w:color="auto"/>
            <w:left w:val="none" w:sz="0" w:space="0" w:color="auto"/>
            <w:bottom w:val="none" w:sz="0" w:space="0" w:color="auto"/>
            <w:right w:val="none" w:sz="0" w:space="0" w:color="auto"/>
          </w:divBdr>
          <w:divsChild>
            <w:div w:id="1216892349">
              <w:marLeft w:val="1155"/>
              <w:marRight w:val="0"/>
              <w:marTop w:val="0"/>
              <w:marBottom w:val="0"/>
              <w:divBdr>
                <w:top w:val="none" w:sz="0" w:space="0" w:color="auto"/>
                <w:left w:val="none" w:sz="0" w:space="0" w:color="auto"/>
                <w:bottom w:val="none" w:sz="0" w:space="0" w:color="auto"/>
                <w:right w:val="none" w:sz="0" w:space="0" w:color="auto"/>
              </w:divBdr>
            </w:div>
            <w:div w:id="1505590364">
              <w:marLeft w:val="1155"/>
              <w:marRight w:val="0"/>
              <w:marTop w:val="0"/>
              <w:marBottom w:val="0"/>
              <w:divBdr>
                <w:top w:val="none" w:sz="0" w:space="0" w:color="auto"/>
                <w:left w:val="none" w:sz="0" w:space="0" w:color="auto"/>
                <w:bottom w:val="none" w:sz="0" w:space="0" w:color="auto"/>
                <w:right w:val="none" w:sz="0" w:space="0" w:color="auto"/>
              </w:divBdr>
            </w:div>
            <w:div w:id="254093222">
              <w:marLeft w:val="1155"/>
              <w:marRight w:val="0"/>
              <w:marTop w:val="0"/>
              <w:marBottom w:val="0"/>
              <w:divBdr>
                <w:top w:val="none" w:sz="0" w:space="0" w:color="auto"/>
                <w:left w:val="none" w:sz="0" w:space="0" w:color="auto"/>
                <w:bottom w:val="none" w:sz="0" w:space="0" w:color="auto"/>
                <w:right w:val="none" w:sz="0" w:space="0" w:color="auto"/>
              </w:divBdr>
            </w:div>
            <w:div w:id="618414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1600">
      <w:bodyDiv w:val="1"/>
      <w:marLeft w:val="0"/>
      <w:marRight w:val="0"/>
      <w:marTop w:val="0"/>
      <w:marBottom w:val="0"/>
      <w:divBdr>
        <w:top w:val="none" w:sz="0" w:space="0" w:color="auto"/>
        <w:left w:val="none" w:sz="0" w:space="0" w:color="auto"/>
        <w:bottom w:val="none" w:sz="0" w:space="0" w:color="auto"/>
        <w:right w:val="none" w:sz="0" w:space="0" w:color="auto"/>
      </w:divBdr>
      <w:divsChild>
        <w:div w:id="1705056105">
          <w:marLeft w:val="0"/>
          <w:marRight w:val="0"/>
          <w:marTop w:val="0"/>
          <w:marBottom w:val="0"/>
          <w:divBdr>
            <w:top w:val="none" w:sz="0" w:space="0" w:color="auto"/>
            <w:left w:val="none" w:sz="0" w:space="0" w:color="auto"/>
            <w:bottom w:val="none" w:sz="0" w:space="0" w:color="auto"/>
            <w:right w:val="none" w:sz="0" w:space="0" w:color="auto"/>
          </w:divBdr>
        </w:div>
        <w:div w:id="1183399868">
          <w:marLeft w:val="0"/>
          <w:marRight w:val="0"/>
          <w:marTop w:val="150"/>
          <w:marBottom w:val="0"/>
          <w:divBdr>
            <w:top w:val="none" w:sz="0" w:space="0" w:color="auto"/>
            <w:left w:val="none" w:sz="0" w:space="0" w:color="auto"/>
            <w:bottom w:val="none" w:sz="0" w:space="0" w:color="auto"/>
            <w:right w:val="none" w:sz="0" w:space="0" w:color="auto"/>
          </w:divBdr>
          <w:divsChild>
            <w:div w:id="1611543906">
              <w:marLeft w:val="1155"/>
              <w:marRight w:val="0"/>
              <w:marTop w:val="0"/>
              <w:marBottom w:val="0"/>
              <w:divBdr>
                <w:top w:val="none" w:sz="0" w:space="0" w:color="auto"/>
                <w:left w:val="none" w:sz="0" w:space="0" w:color="auto"/>
                <w:bottom w:val="none" w:sz="0" w:space="0" w:color="auto"/>
                <w:right w:val="none" w:sz="0" w:space="0" w:color="auto"/>
              </w:divBdr>
            </w:div>
            <w:div w:id="205263415">
              <w:marLeft w:val="1155"/>
              <w:marRight w:val="0"/>
              <w:marTop w:val="0"/>
              <w:marBottom w:val="0"/>
              <w:divBdr>
                <w:top w:val="none" w:sz="0" w:space="0" w:color="auto"/>
                <w:left w:val="none" w:sz="0" w:space="0" w:color="auto"/>
                <w:bottom w:val="none" w:sz="0" w:space="0" w:color="auto"/>
                <w:right w:val="none" w:sz="0" w:space="0" w:color="auto"/>
              </w:divBdr>
            </w:div>
            <w:div w:id="1254902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1725">
      <w:bodyDiv w:val="1"/>
      <w:marLeft w:val="0"/>
      <w:marRight w:val="0"/>
      <w:marTop w:val="0"/>
      <w:marBottom w:val="0"/>
      <w:divBdr>
        <w:top w:val="none" w:sz="0" w:space="0" w:color="auto"/>
        <w:left w:val="none" w:sz="0" w:space="0" w:color="auto"/>
        <w:bottom w:val="none" w:sz="0" w:space="0" w:color="auto"/>
        <w:right w:val="none" w:sz="0" w:space="0" w:color="auto"/>
      </w:divBdr>
      <w:divsChild>
        <w:div w:id="1961257598">
          <w:marLeft w:val="0"/>
          <w:marRight w:val="0"/>
          <w:marTop w:val="0"/>
          <w:marBottom w:val="0"/>
          <w:divBdr>
            <w:top w:val="none" w:sz="0" w:space="0" w:color="auto"/>
            <w:left w:val="none" w:sz="0" w:space="0" w:color="auto"/>
            <w:bottom w:val="none" w:sz="0" w:space="0" w:color="auto"/>
            <w:right w:val="none" w:sz="0" w:space="0" w:color="auto"/>
          </w:divBdr>
        </w:div>
        <w:div w:id="1462460411">
          <w:marLeft w:val="0"/>
          <w:marRight w:val="0"/>
          <w:marTop w:val="150"/>
          <w:marBottom w:val="0"/>
          <w:divBdr>
            <w:top w:val="none" w:sz="0" w:space="0" w:color="auto"/>
            <w:left w:val="none" w:sz="0" w:space="0" w:color="auto"/>
            <w:bottom w:val="none" w:sz="0" w:space="0" w:color="auto"/>
            <w:right w:val="none" w:sz="0" w:space="0" w:color="auto"/>
          </w:divBdr>
          <w:divsChild>
            <w:div w:id="1272204059">
              <w:marLeft w:val="1155"/>
              <w:marRight w:val="0"/>
              <w:marTop w:val="0"/>
              <w:marBottom w:val="0"/>
              <w:divBdr>
                <w:top w:val="none" w:sz="0" w:space="0" w:color="auto"/>
                <w:left w:val="none" w:sz="0" w:space="0" w:color="auto"/>
                <w:bottom w:val="none" w:sz="0" w:space="0" w:color="auto"/>
                <w:right w:val="none" w:sz="0" w:space="0" w:color="auto"/>
              </w:divBdr>
            </w:div>
            <w:div w:id="2003317227">
              <w:marLeft w:val="1155"/>
              <w:marRight w:val="0"/>
              <w:marTop w:val="0"/>
              <w:marBottom w:val="0"/>
              <w:divBdr>
                <w:top w:val="none" w:sz="0" w:space="0" w:color="auto"/>
                <w:left w:val="none" w:sz="0" w:space="0" w:color="auto"/>
                <w:bottom w:val="none" w:sz="0" w:space="0" w:color="auto"/>
                <w:right w:val="none" w:sz="0" w:space="0" w:color="auto"/>
              </w:divBdr>
            </w:div>
            <w:div w:id="71292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05014">
      <w:bodyDiv w:val="1"/>
      <w:marLeft w:val="0"/>
      <w:marRight w:val="0"/>
      <w:marTop w:val="0"/>
      <w:marBottom w:val="0"/>
      <w:divBdr>
        <w:top w:val="none" w:sz="0" w:space="0" w:color="auto"/>
        <w:left w:val="none" w:sz="0" w:space="0" w:color="auto"/>
        <w:bottom w:val="none" w:sz="0" w:space="0" w:color="auto"/>
        <w:right w:val="none" w:sz="0" w:space="0" w:color="auto"/>
      </w:divBdr>
      <w:divsChild>
        <w:div w:id="1586260034">
          <w:marLeft w:val="0"/>
          <w:marRight w:val="0"/>
          <w:marTop w:val="0"/>
          <w:marBottom w:val="0"/>
          <w:divBdr>
            <w:top w:val="none" w:sz="0" w:space="0" w:color="auto"/>
            <w:left w:val="none" w:sz="0" w:space="0" w:color="auto"/>
            <w:bottom w:val="none" w:sz="0" w:space="0" w:color="auto"/>
            <w:right w:val="none" w:sz="0" w:space="0" w:color="auto"/>
          </w:divBdr>
        </w:div>
        <w:div w:id="760952500">
          <w:marLeft w:val="0"/>
          <w:marRight w:val="0"/>
          <w:marTop w:val="150"/>
          <w:marBottom w:val="0"/>
          <w:divBdr>
            <w:top w:val="none" w:sz="0" w:space="0" w:color="auto"/>
            <w:left w:val="none" w:sz="0" w:space="0" w:color="auto"/>
            <w:bottom w:val="none" w:sz="0" w:space="0" w:color="auto"/>
            <w:right w:val="none" w:sz="0" w:space="0" w:color="auto"/>
          </w:divBdr>
          <w:divsChild>
            <w:div w:id="1868639624">
              <w:marLeft w:val="1155"/>
              <w:marRight w:val="0"/>
              <w:marTop w:val="0"/>
              <w:marBottom w:val="0"/>
              <w:divBdr>
                <w:top w:val="none" w:sz="0" w:space="0" w:color="auto"/>
                <w:left w:val="none" w:sz="0" w:space="0" w:color="auto"/>
                <w:bottom w:val="none" w:sz="0" w:space="0" w:color="auto"/>
                <w:right w:val="none" w:sz="0" w:space="0" w:color="auto"/>
              </w:divBdr>
            </w:div>
            <w:div w:id="1115365956">
              <w:marLeft w:val="1155"/>
              <w:marRight w:val="0"/>
              <w:marTop w:val="0"/>
              <w:marBottom w:val="0"/>
              <w:divBdr>
                <w:top w:val="none" w:sz="0" w:space="0" w:color="auto"/>
                <w:left w:val="none" w:sz="0" w:space="0" w:color="auto"/>
                <w:bottom w:val="none" w:sz="0" w:space="0" w:color="auto"/>
                <w:right w:val="none" w:sz="0" w:space="0" w:color="auto"/>
              </w:divBdr>
            </w:div>
            <w:div w:id="713502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670528">
      <w:bodyDiv w:val="1"/>
      <w:marLeft w:val="0"/>
      <w:marRight w:val="0"/>
      <w:marTop w:val="0"/>
      <w:marBottom w:val="0"/>
      <w:divBdr>
        <w:top w:val="none" w:sz="0" w:space="0" w:color="auto"/>
        <w:left w:val="none" w:sz="0" w:space="0" w:color="auto"/>
        <w:bottom w:val="none" w:sz="0" w:space="0" w:color="auto"/>
        <w:right w:val="none" w:sz="0" w:space="0" w:color="auto"/>
      </w:divBdr>
      <w:divsChild>
        <w:div w:id="489713162">
          <w:marLeft w:val="0"/>
          <w:marRight w:val="0"/>
          <w:marTop w:val="0"/>
          <w:marBottom w:val="0"/>
          <w:divBdr>
            <w:top w:val="none" w:sz="0" w:space="0" w:color="auto"/>
            <w:left w:val="none" w:sz="0" w:space="0" w:color="auto"/>
            <w:bottom w:val="none" w:sz="0" w:space="0" w:color="auto"/>
            <w:right w:val="none" w:sz="0" w:space="0" w:color="auto"/>
          </w:divBdr>
        </w:div>
        <w:div w:id="1454908593">
          <w:marLeft w:val="0"/>
          <w:marRight w:val="0"/>
          <w:marTop w:val="150"/>
          <w:marBottom w:val="0"/>
          <w:divBdr>
            <w:top w:val="none" w:sz="0" w:space="0" w:color="auto"/>
            <w:left w:val="none" w:sz="0" w:space="0" w:color="auto"/>
            <w:bottom w:val="none" w:sz="0" w:space="0" w:color="auto"/>
            <w:right w:val="none" w:sz="0" w:space="0" w:color="auto"/>
          </w:divBdr>
          <w:divsChild>
            <w:div w:id="643975339">
              <w:marLeft w:val="1155"/>
              <w:marRight w:val="0"/>
              <w:marTop w:val="0"/>
              <w:marBottom w:val="0"/>
              <w:divBdr>
                <w:top w:val="none" w:sz="0" w:space="0" w:color="auto"/>
                <w:left w:val="none" w:sz="0" w:space="0" w:color="auto"/>
                <w:bottom w:val="none" w:sz="0" w:space="0" w:color="auto"/>
                <w:right w:val="none" w:sz="0" w:space="0" w:color="auto"/>
              </w:divBdr>
            </w:div>
            <w:div w:id="1634213397">
              <w:marLeft w:val="1155"/>
              <w:marRight w:val="0"/>
              <w:marTop w:val="0"/>
              <w:marBottom w:val="0"/>
              <w:divBdr>
                <w:top w:val="none" w:sz="0" w:space="0" w:color="auto"/>
                <w:left w:val="none" w:sz="0" w:space="0" w:color="auto"/>
                <w:bottom w:val="none" w:sz="0" w:space="0" w:color="auto"/>
                <w:right w:val="none" w:sz="0" w:space="0" w:color="auto"/>
              </w:divBdr>
            </w:div>
            <w:div w:id="466748218">
              <w:marLeft w:val="1155"/>
              <w:marRight w:val="0"/>
              <w:marTop w:val="0"/>
              <w:marBottom w:val="0"/>
              <w:divBdr>
                <w:top w:val="none" w:sz="0" w:space="0" w:color="auto"/>
                <w:left w:val="none" w:sz="0" w:space="0" w:color="auto"/>
                <w:bottom w:val="none" w:sz="0" w:space="0" w:color="auto"/>
                <w:right w:val="none" w:sz="0" w:space="0" w:color="auto"/>
              </w:divBdr>
            </w:div>
            <w:div w:id="1196575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08882">
      <w:bodyDiv w:val="1"/>
      <w:marLeft w:val="0"/>
      <w:marRight w:val="0"/>
      <w:marTop w:val="0"/>
      <w:marBottom w:val="0"/>
      <w:divBdr>
        <w:top w:val="none" w:sz="0" w:space="0" w:color="auto"/>
        <w:left w:val="none" w:sz="0" w:space="0" w:color="auto"/>
        <w:bottom w:val="none" w:sz="0" w:space="0" w:color="auto"/>
        <w:right w:val="none" w:sz="0" w:space="0" w:color="auto"/>
      </w:divBdr>
      <w:divsChild>
        <w:div w:id="2125537188">
          <w:marLeft w:val="0"/>
          <w:marRight w:val="0"/>
          <w:marTop w:val="0"/>
          <w:marBottom w:val="0"/>
          <w:divBdr>
            <w:top w:val="none" w:sz="0" w:space="0" w:color="auto"/>
            <w:left w:val="none" w:sz="0" w:space="0" w:color="auto"/>
            <w:bottom w:val="none" w:sz="0" w:space="0" w:color="auto"/>
            <w:right w:val="none" w:sz="0" w:space="0" w:color="auto"/>
          </w:divBdr>
        </w:div>
        <w:div w:id="538662145">
          <w:marLeft w:val="0"/>
          <w:marRight w:val="0"/>
          <w:marTop w:val="150"/>
          <w:marBottom w:val="0"/>
          <w:divBdr>
            <w:top w:val="none" w:sz="0" w:space="0" w:color="auto"/>
            <w:left w:val="none" w:sz="0" w:space="0" w:color="auto"/>
            <w:bottom w:val="none" w:sz="0" w:space="0" w:color="auto"/>
            <w:right w:val="none" w:sz="0" w:space="0" w:color="auto"/>
          </w:divBdr>
          <w:divsChild>
            <w:div w:id="2044790937">
              <w:marLeft w:val="1155"/>
              <w:marRight w:val="0"/>
              <w:marTop w:val="0"/>
              <w:marBottom w:val="0"/>
              <w:divBdr>
                <w:top w:val="none" w:sz="0" w:space="0" w:color="auto"/>
                <w:left w:val="none" w:sz="0" w:space="0" w:color="auto"/>
                <w:bottom w:val="none" w:sz="0" w:space="0" w:color="auto"/>
                <w:right w:val="none" w:sz="0" w:space="0" w:color="auto"/>
              </w:divBdr>
            </w:div>
            <w:div w:id="1307199743">
              <w:marLeft w:val="1155"/>
              <w:marRight w:val="0"/>
              <w:marTop w:val="0"/>
              <w:marBottom w:val="0"/>
              <w:divBdr>
                <w:top w:val="none" w:sz="0" w:space="0" w:color="auto"/>
                <w:left w:val="none" w:sz="0" w:space="0" w:color="auto"/>
                <w:bottom w:val="none" w:sz="0" w:space="0" w:color="auto"/>
                <w:right w:val="none" w:sz="0" w:space="0" w:color="auto"/>
              </w:divBdr>
            </w:div>
            <w:div w:id="1972248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5988">
      <w:bodyDiv w:val="1"/>
      <w:marLeft w:val="0"/>
      <w:marRight w:val="0"/>
      <w:marTop w:val="0"/>
      <w:marBottom w:val="0"/>
      <w:divBdr>
        <w:top w:val="none" w:sz="0" w:space="0" w:color="auto"/>
        <w:left w:val="none" w:sz="0" w:space="0" w:color="auto"/>
        <w:bottom w:val="none" w:sz="0" w:space="0" w:color="auto"/>
        <w:right w:val="none" w:sz="0" w:space="0" w:color="auto"/>
      </w:divBdr>
      <w:divsChild>
        <w:div w:id="563223826">
          <w:marLeft w:val="0"/>
          <w:marRight w:val="0"/>
          <w:marTop w:val="0"/>
          <w:marBottom w:val="0"/>
          <w:divBdr>
            <w:top w:val="none" w:sz="0" w:space="0" w:color="auto"/>
            <w:left w:val="none" w:sz="0" w:space="0" w:color="auto"/>
            <w:bottom w:val="none" w:sz="0" w:space="0" w:color="auto"/>
            <w:right w:val="none" w:sz="0" w:space="0" w:color="auto"/>
          </w:divBdr>
        </w:div>
        <w:div w:id="343165458">
          <w:marLeft w:val="0"/>
          <w:marRight w:val="0"/>
          <w:marTop w:val="150"/>
          <w:marBottom w:val="0"/>
          <w:divBdr>
            <w:top w:val="none" w:sz="0" w:space="0" w:color="auto"/>
            <w:left w:val="none" w:sz="0" w:space="0" w:color="auto"/>
            <w:bottom w:val="none" w:sz="0" w:space="0" w:color="auto"/>
            <w:right w:val="none" w:sz="0" w:space="0" w:color="auto"/>
          </w:divBdr>
          <w:divsChild>
            <w:div w:id="603734571">
              <w:marLeft w:val="1155"/>
              <w:marRight w:val="0"/>
              <w:marTop w:val="0"/>
              <w:marBottom w:val="0"/>
              <w:divBdr>
                <w:top w:val="none" w:sz="0" w:space="0" w:color="auto"/>
                <w:left w:val="none" w:sz="0" w:space="0" w:color="auto"/>
                <w:bottom w:val="none" w:sz="0" w:space="0" w:color="auto"/>
                <w:right w:val="none" w:sz="0" w:space="0" w:color="auto"/>
              </w:divBdr>
            </w:div>
            <w:div w:id="135991661">
              <w:marLeft w:val="1155"/>
              <w:marRight w:val="0"/>
              <w:marTop w:val="0"/>
              <w:marBottom w:val="0"/>
              <w:divBdr>
                <w:top w:val="none" w:sz="0" w:space="0" w:color="auto"/>
                <w:left w:val="none" w:sz="0" w:space="0" w:color="auto"/>
                <w:bottom w:val="none" w:sz="0" w:space="0" w:color="auto"/>
                <w:right w:val="none" w:sz="0" w:space="0" w:color="auto"/>
              </w:divBdr>
            </w:div>
            <w:div w:id="5154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545302">
      <w:bodyDiv w:val="1"/>
      <w:marLeft w:val="0"/>
      <w:marRight w:val="0"/>
      <w:marTop w:val="0"/>
      <w:marBottom w:val="0"/>
      <w:divBdr>
        <w:top w:val="none" w:sz="0" w:space="0" w:color="auto"/>
        <w:left w:val="none" w:sz="0" w:space="0" w:color="auto"/>
        <w:bottom w:val="none" w:sz="0" w:space="0" w:color="auto"/>
        <w:right w:val="none" w:sz="0" w:space="0" w:color="auto"/>
      </w:divBdr>
      <w:divsChild>
        <w:div w:id="1133912639">
          <w:marLeft w:val="0"/>
          <w:marRight w:val="0"/>
          <w:marTop w:val="0"/>
          <w:marBottom w:val="0"/>
          <w:divBdr>
            <w:top w:val="none" w:sz="0" w:space="0" w:color="auto"/>
            <w:left w:val="none" w:sz="0" w:space="0" w:color="auto"/>
            <w:bottom w:val="none" w:sz="0" w:space="0" w:color="auto"/>
            <w:right w:val="none" w:sz="0" w:space="0" w:color="auto"/>
          </w:divBdr>
        </w:div>
        <w:div w:id="339816663">
          <w:marLeft w:val="0"/>
          <w:marRight w:val="0"/>
          <w:marTop w:val="150"/>
          <w:marBottom w:val="0"/>
          <w:divBdr>
            <w:top w:val="none" w:sz="0" w:space="0" w:color="auto"/>
            <w:left w:val="none" w:sz="0" w:space="0" w:color="auto"/>
            <w:bottom w:val="none" w:sz="0" w:space="0" w:color="auto"/>
            <w:right w:val="none" w:sz="0" w:space="0" w:color="auto"/>
          </w:divBdr>
          <w:divsChild>
            <w:div w:id="1989627060">
              <w:marLeft w:val="1155"/>
              <w:marRight w:val="0"/>
              <w:marTop w:val="0"/>
              <w:marBottom w:val="0"/>
              <w:divBdr>
                <w:top w:val="none" w:sz="0" w:space="0" w:color="auto"/>
                <w:left w:val="none" w:sz="0" w:space="0" w:color="auto"/>
                <w:bottom w:val="none" w:sz="0" w:space="0" w:color="auto"/>
                <w:right w:val="none" w:sz="0" w:space="0" w:color="auto"/>
              </w:divBdr>
            </w:div>
            <w:div w:id="774401090">
              <w:marLeft w:val="1155"/>
              <w:marRight w:val="0"/>
              <w:marTop w:val="0"/>
              <w:marBottom w:val="0"/>
              <w:divBdr>
                <w:top w:val="none" w:sz="0" w:space="0" w:color="auto"/>
                <w:left w:val="none" w:sz="0" w:space="0" w:color="auto"/>
                <w:bottom w:val="none" w:sz="0" w:space="0" w:color="auto"/>
                <w:right w:val="none" w:sz="0" w:space="0" w:color="auto"/>
              </w:divBdr>
            </w:div>
            <w:div w:id="10095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06604">
      <w:bodyDiv w:val="1"/>
      <w:marLeft w:val="0"/>
      <w:marRight w:val="0"/>
      <w:marTop w:val="0"/>
      <w:marBottom w:val="0"/>
      <w:divBdr>
        <w:top w:val="none" w:sz="0" w:space="0" w:color="auto"/>
        <w:left w:val="none" w:sz="0" w:space="0" w:color="auto"/>
        <w:bottom w:val="none" w:sz="0" w:space="0" w:color="auto"/>
        <w:right w:val="none" w:sz="0" w:space="0" w:color="auto"/>
      </w:divBdr>
      <w:divsChild>
        <w:div w:id="1419672673">
          <w:marLeft w:val="0"/>
          <w:marRight w:val="0"/>
          <w:marTop w:val="0"/>
          <w:marBottom w:val="0"/>
          <w:divBdr>
            <w:top w:val="none" w:sz="0" w:space="0" w:color="auto"/>
            <w:left w:val="none" w:sz="0" w:space="0" w:color="auto"/>
            <w:bottom w:val="none" w:sz="0" w:space="0" w:color="auto"/>
            <w:right w:val="none" w:sz="0" w:space="0" w:color="auto"/>
          </w:divBdr>
        </w:div>
        <w:div w:id="1467892418">
          <w:marLeft w:val="0"/>
          <w:marRight w:val="0"/>
          <w:marTop w:val="150"/>
          <w:marBottom w:val="0"/>
          <w:divBdr>
            <w:top w:val="none" w:sz="0" w:space="0" w:color="auto"/>
            <w:left w:val="none" w:sz="0" w:space="0" w:color="auto"/>
            <w:bottom w:val="none" w:sz="0" w:space="0" w:color="auto"/>
            <w:right w:val="none" w:sz="0" w:space="0" w:color="auto"/>
          </w:divBdr>
          <w:divsChild>
            <w:div w:id="1182280774">
              <w:marLeft w:val="1155"/>
              <w:marRight w:val="0"/>
              <w:marTop w:val="0"/>
              <w:marBottom w:val="0"/>
              <w:divBdr>
                <w:top w:val="none" w:sz="0" w:space="0" w:color="auto"/>
                <w:left w:val="none" w:sz="0" w:space="0" w:color="auto"/>
                <w:bottom w:val="none" w:sz="0" w:space="0" w:color="auto"/>
                <w:right w:val="none" w:sz="0" w:space="0" w:color="auto"/>
              </w:divBdr>
            </w:div>
            <w:div w:id="353771408">
              <w:marLeft w:val="1155"/>
              <w:marRight w:val="0"/>
              <w:marTop w:val="0"/>
              <w:marBottom w:val="0"/>
              <w:divBdr>
                <w:top w:val="none" w:sz="0" w:space="0" w:color="auto"/>
                <w:left w:val="none" w:sz="0" w:space="0" w:color="auto"/>
                <w:bottom w:val="none" w:sz="0" w:space="0" w:color="auto"/>
                <w:right w:val="none" w:sz="0" w:space="0" w:color="auto"/>
              </w:divBdr>
            </w:div>
            <w:div w:id="1854569291">
              <w:marLeft w:val="1155"/>
              <w:marRight w:val="0"/>
              <w:marTop w:val="0"/>
              <w:marBottom w:val="0"/>
              <w:divBdr>
                <w:top w:val="none" w:sz="0" w:space="0" w:color="auto"/>
                <w:left w:val="none" w:sz="0" w:space="0" w:color="auto"/>
                <w:bottom w:val="none" w:sz="0" w:space="0" w:color="auto"/>
                <w:right w:val="none" w:sz="0" w:space="0" w:color="auto"/>
              </w:divBdr>
            </w:div>
            <w:div w:id="3045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602">
      <w:bodyDiv w:val="1"/>
      <w:marLeft w:val="0"/>
      <w:marRight w:val="0"/>
      <w:marTop w:val="0"/>
      <w:marBottom w:val="0"/>
      <w:divBdr>
        <w:top w:val="none" w:sz="0" w:space="0" w:color="auto"/>
        <w:left w:val="none" w:sz="0" w:space="0" w:color="auto"/>
        <w:bottom w:val="none" w:sz="0" w:space="0" w:color="auto"/>
        <w:right w:val="none" w:sz="0" w:space="0" w:color="auto"/>
      </w:divBdr>
      <w:divsChild>
        <w:div w:id="853809406">
          <w:marLeft w:val="0"/>
          <w:marRight w:val="0"/>
          <w:marTop w:val="0"/>
          <w:marBottom w:val="0"/>
          <w:divBdr>
            <w:top w:val="none" w:sz="0" w:space="0" w:color="auto"/>
            <w:left w:val="none" w:sz="0" w:space="0" w:color="auto"/>
            <w:bottom w:val="none" w:sz="0" w:space="0" w:color="auto"/>
            <w:right w:val="none" w:sz="0" w:space="0" w:color="auto"/>
          </w:divBdr>
        </w:div>
        <w:div w:id="1419331364">
          <w:marLeft w:val="0"/>
          <w:marRight w:val="0"/>
          <w:marTop w:val="150"/>
          <w:marBottom w:val="0"/>
          <w:divBdr>
            <w:top w:val="none" w:sz="0" w:space="0" w:color="auto"/>
            <w:left w:val="none" w:sz="0" w:space="0" w:color="auto"/>
            <w:bottom w:val="none" w:sz="0" w:space="0" w:color="auto"/>
            <w:right w:val="none" w:sz="0" w:space="0" w:color="auto"/>
          </w:divBdr>
          <w:divsChild>
            <w:div w:id="720444944">
              <w:marLeft w:val="1155"/>
              <w:marRight w:val="0"/>
              <w:marTop w:val="0"/>
              <w:marBottom w:val="0"/>
              <w:divBdr>
                <w:top w:val="none" w:sz="0" w:space="0" w:color="auto"/>
                <w:left w:val="none" w:sz="0" w:space="0" w:color="auto"/>
                <w:bottom w:val="none" w:sz="0" w:space="0" w:color="auto"/>
                <w:right w:val="none" w:sz="0" w:space="0" w:color="auto"/>
              </w:divBdr>
            </w:div>
            <w:div w:id="1782145367">
              <w:marLeft w:val="1155"/>
              <w:marRight w:val="0"/>
              <w:marTop w:val="0"/>
              <w:marBottom w:val="0"/>
              <w:divBdr>
                <w:top w:val="none" w:sz="0" w:space="0" w:color="auto"/>
                <w:left w:val="none" w:sz="0" w:space="0" w:color="auto"/>
                <w:bottom w:val="none" w:sz="0" w:space="0" w:color="auto"/>
                <w:right w:val="none" w:sz="0" w:space="0" w:color="auto"/>
              </w:divBdr>
            </w:div>
            <w:div w:id="1906182684">
              <w:marLeft w:val="1155"/>
              <w:marRight w:val="0"/>
              <w:marTop w:val="0"/>
              <w:marBottom w:val="0"/>
              <w:divBdr>
                <w:top w:val="none" w:sz="0" w:space="0" w:color="auto"/>
                <w:left w:val="none" w:sz="0" w:space="0" w:color="auto"/>
                <w:bottom w:val="none" w:sz="0" w:space="0" w:color="auto"/>
                <w:right w:val="none" w:sz="0" w:space="0" w:color="auto"/>
              </w:divBdr>
            </w:div>
            <w:div w:id="143277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1262">
      <w:bodyDiv w:val="1"/>
      <w:marLeft w:val="0"/>
      <w:marRight w:val="0"/>
      <w:marTop w:val="0"/>
      <w:marBottom w:val="0"/>
      <w:divBdr>
        <w:top w:val="none" w:sz="0" w:space="0" w:color="auto"/>
        <w:left w:val="none" w:sz="0" w:space="0" w:color="auto"/>
        <w:bottom w:val="none" w:sz="0" w:space="0" w:color="auto"/>
        <w:right w:val="none" w:sz="0" w:space="0" w:color="auto"/>
      </w:divBdr>
      <w:divsChild>
        <w:div w:id="1339699734">
          <w:marLeft w:val="0"/>
          <w:marRight w:val="0"/>
          <w:marTop w:val="0"/>
          <w:marBottom w:val="0"/>
          <w:divBdr>
            <w:top w:val="none" w:sz="0" w:space="0" w:color="auto"/>
            <w:left w:val="none" w:sz="0" w:space="0" w:color="auto"/>
            <w:bottom w:val="none" w:sz="0" w:space="0" w:color="auto"/>
            <w:right w:val="none" w:sz="0" w:space="0" w:color="auto"/>
          </w:divBdr>
        </w:div>
        <w:div w:id="1024476006">
          <w:marLeft w:val="0"/>
          <w:marRight w:val="0"/>
          <w:marTop w:val="150"/>
          <w:marBottom w:val="0"/>
          <w:divBdr>
            <w:top w:val="none" w:sz="0" w:space="0" w:color="auto"/>
            <w:left w:val="none" w:sz="0" w:space="0" w:color="auto"/>
            <w:bottom w:val="none" w:sz="0" w:space="0" w:color="auto"/>
            <w:right w:val="none" w:sz="0" w:space="0" w:color="auto"/>
          </w:divBdr>
          <w:divsChild>
            <w:div w:id="1737361278">
              <w:marLeft w:val="1155"/>
              <w:marRight w:val="0"/>
              <w:marTop w:val="0"/>
              <w:marBottom w:val="0"/>
              <w:divBdr>
                <w:top w:val="none" w:sz="0" w:space="0" w:color="auto"/>
                <w:left w:val="none" w:sz="0" w:space="0" w:color="auto"/>
                <w:bottom w:val="none" w:sz="0" w:space="0" w:color="auto"/>
                <w:right w:val="none" w:sz="0" w:space="0" w:color="auto"/>
              </w:divBdr>
            </w:div>
            <w:div w:id="54361013">
              <w:marLeft w:val="1155"/>
              <w:marRight w:val="0"/>
              <w:marTop w:val="0"/>
              <w:marBottom w:val="0"/>
              <w:divBdr>
                <w:top w:val="none" w:sz="0" w:space="0" w:color="auto"/>
                <w:left w:val="none" w:sz="0" w:space="0" w:color="auto"/>
                <w:bottom w:val="none" w:sz="0" w:space="0" w:color="auto"/>
                <w:right w:val="none" w:sz="0" w:space="0" w:color="auto"/>
              </w:divBdr>
            </w:div>
            <w:div w:id="1932346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41426">
      <w:bodyDiv w:val="1"/>
      <w:marLeft w:val="0"/>
      <w:marRight w:val="0"/>
      <w:marTop w:val="0"/>
      <w:marBottom w:val="0"/>
      <w:divBdr>
        <w:top w:val="none" w:sz="0" w:space="0" w:color="auto"/>
        <w:left w:val="none" w:sz="0" w:space="0" w:color="auto"/>
        <w:bottom w:val="none" w:sz="0" w:space="0" w:color="auto"/>
        <w:right w:val="none" w:sz="0" w:space="0" w:color="auto"/>
      </w:divBdr>
      <w:divsChild>
        <w:div w:id="1768966002">
          <w:marLeft w:val="0"/>
          <w:marRight w:val="0"/>
          <w:marTop w:val="0"/>
          <w:marBottom w:val="0"/>
          <w:divBdr>
            <w:top w:val="none" w:sz="0" w:space="0" w:color="auto"/>
            <w:left w:val="none" w:sz="0" w:space="0" w:color="auto"/>
            <w:bottom w:val="none" w:sz="0" w:space="0" w:color="auto"/>
            <w:right w:val="none" w:sz="0" w:space="0" w:color="auto"/>
          </w:divBdr>
        </w:div>
        <w:div w:id="1884629437">
          <w:marLeft w:val="0"/>
          <w:marRight w:val="0"/>
          <w:marTop w:val="150"/>
          <w:marBottom w:val="0"/>
          <w:divBdr>
            <w:top w:val="none" w:sz="0" w:space="0" w:color="auto"/>
            <w:left w:val="none" w:sz="0" w:space="0" w:color="auto"/>
            <w:bottom w:val="none" w:sz="0" w:space="0" w:color="auto"/>
            <w:right w:val="none" w:sz="0" w:space="0" w:color="auto"/>
          </w:divBdr>
          <w:divsChild>
            <w:div w:id="1452938108">
              <w:marLeft w:val="1155"/>
              <w:marRight w:val="0"/>
              <w:marTop w:val="0"/>
              <w:marBottom w:val="0"/>
              <w:divBdr>
                <w:top w:val="none" w:sz="0" w:space="0" w:color="auto"/>
                <w:left w:val="none" w:sz="0" w:space="0" w:color="auto"/>
                <w:bottom w:val="none" w:sz="0" w:space="0" w:color="auto"/>
                <w:right w:val="none" w:sz="0" w:space="0" w:color="auto"/>
              </w:divBdr>
            </w:div>
            <w:div w:id="205988905">
              <w:marLeft w:val="1155"/>
              <w:marRight w:val="0"/>
              <w:marTop w:val="0"/>
              <w:marBottom w:val="0"/>
              <w:divBdr>
                <w:top w:val="none" w:sz="0" w:space="0" w:color="auto"/>
                <w:left w:val="none" w:sz="0" w:space="0" w:color="auto"/>
                <w:bottom w:val="none" w:sz="0" w:space="0" w:color="auto"/>
                <w:right w:val="none" w:sz="0" w:space="0" w:color="auto"/>
              </w:divBdr>
            </w:div>
            <w:div w:id="121577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457166">
      <w:bodyDiv w:val="1"/>
      <w:marLeft w:val="0"/>
      <w:marRight w:val="0"/>
      <w:marTop w:val="0"/>
      <w:marBottom w:val="0"/>
      <w:divBdr>
        <w:top w:val="none" w:sz="0" w:space="0" w:color="auto"/>
        <w:left w:val="none" w:sz="0" w:space="0" w:color="auto"/>
        <w:bottom w:val="none" w:sz="0" w:space="0" w:color="auto"/>
        <w:right w:val="none" w:sz="0" w:space="0" w:color="auto"/>
      </w:divBdr>
      <w:divsChild>
        <w:div w:id="1785266613">
          <w:marLeft w:val="0"/>
          <w:marRight w:val="0"/>
          <w:marTop w:val="0"/>
          <w:marBottom w:val="0"/>
          <w:divBdr>
            <w:top w:val="none" w:sz="0" w:space="0" w:color="auto"/>
            <w:left w:val="none" w:sz="0" w:space="0" w:color="auto"/>
            <w:bottom w:val="none" w:sz="0" w:space="0" w:color="auto"/>
            <w:right w:val="none" w:sz="0" w:space="0" w:color="auto"/>
          </w:divBdr>
        </w:div>
        <w:div w:id="1175802083">
          <w:marLeft w:val="0"/>
          <w:marRight w:val="0"/>
          <w:marTop w:val="150"/>
          <w:marBottom w:val="0"/>
          <w:divBdr>
            <w:top w:val="none" w:sz="0" w:space="0" w:color="auto"/>
            <w:left w:val="none" w:sz="0" w:space="0" w:color="auto"/>
            <w:bottom w:val="none" w:sz="0" w:space="0" w:color="auto"/>
            <w:right w:val="none" w:sz="0" w:space="0" w:color="auto"/>
          </w:divBdr>
          <w:divsChild>
            <w:div w:id="1081566093">
              <w:marLeft w:val="1155"/>
              <w:marRight w:val="0"/>
              <w:marTop w:val="0"/>
              <w:marBottom w:val="0"/>
              <w:divBdr>
                <w:top w:val="none" w:sz="0" w:space="0" w:color="auto"/>
                <w:left w:val="none" w:sz="0" w:space="0" w:color="auto"/>
                <w:bottom w:val="none" w:sz="0" w:space="0" w:color="auto"/>
                <w:right w:val="none" w:sz="0" w:space="0" w:color="auto"/>
              </w:divBdr>
            </w:div>
            <w:div w:id="1078136628">
              <w:marLeft w:val="1155"/>
              <w:marRight w:val="0"/>
              <w:marTop w:val="0"/>
              <w:marBottom w:val="0"/>
              <w:divBdr>
                <w:top w:val="none" w:sz="0" w:space="0" w:color="auto"/>
                <w:left w:val="none" w:sz="0" w:space="0" w:color="auto"/>
                <w:bottom w:val="none" w:sz="0" w:space="0" w:color="auto"/>
                <w:right w:val="none" w:sz="0" w:space="0" w:color="auto"/>
              </w:divBdr>
            </w:div>
            <w:div w:id="95952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18531">
      <w:bodyDiv w:val="1"/>
      <w:marLeft w:val="0"/>
      <w:marRight w:val="0"/>
      <w:marTop w:val="0"/>
      <w:marBottom w:val="0"/>
      <w:divBdr>
        <w:top w:val="none" w:sz="0" w:space="0" w:color="auto"/>
        <w:left w:val="none" w:sz="0" w:space="0" w:color="auto"/>
        <w:bottom w:val="none" w:sz="0" w:space="0" w:color="auto"/>
        <w:right w:val="none" w:sz="0" w:space="0" w:color="auto"/>
      </w:divBdr>
      <w:divsChild>
        <w:div w:id="839465398">
          <w:marLeft w:val="0"/>
          <w:marRight w:val="0"/>
          <w:marTop w:val="0"/>
          <w:marBottom w:val="0"/>
          <w:divBdr>
            <w:top w:val="none" w:sz="0" w:space="0" w:color="auto"/>
            <w:left w:val="none" w:sz="0" w:space="0" w:color="auto"/>
            <w:bottom w:val="none" w:sz="0" w:space="0" w:color="auto"/>
            <w:right w:val="none" w:sz="0" w:space="0" w:color="auto"/>
          </w:divBdr>
        </w:div>
        <w:div w:id="1768889721">
          <w:marLeft w:val="0"/>
          <w:marRight w:val="0"/>
          <w:marTop w:val="150"/>
          <w:marBottom w:val="0"/>
          <w:divBdr>
            <w:top w:val="none" w:sz="0" w:space="0" w:color="auto"/>
            <w:left w:val="none" w:sz="0" w:space="0" w:color="auto"/>
            <w:bottom w:val="none" w:sz="0" w:space="0" w:color="auto"/>
            <w:right w:val="none" w:sz="0" w:space="0" w:color="auto"/>
          </w:divBdr>
          <w:divsChild>
            <w:div w:id="2023630721">
              <w:marLeft w:val="1155"/>
              <w:marRight w:val="0"/>
              <w:marTop w:val="0"/>
              <w:marBottom w:val="0"/>
              <w:divBdr>
                <w:top w:val="none" w:sz="0" w:space="0" w:color="auto"/>
                <w:left w:val="none" w:sz="0" w:space="0" w:color="auto"/>
                <w:bottom w:val="none" w:sz="0" w:space="0" w:color="auto"/>
                <w:right w:val="none" w:sz="0" w:space="0" w:color="auto"/>
              </w:divBdr>
            </w:div>
            <w:div w:id="268121302">
              <w:marLeft w:val="1155"/>
              <w:marRight w:val="0"/>
              <w:marTop w:val="0"/>
              <w:marBottom w:val="0"/>
              <w:divBdr>
                <w:top w:val="none" w:sz="0" w:space="0" w:color="auto"/>
                <w:left w:val="none" w:sz="0" w:space="0" w:color="auto"/>
                <w:bottom w:val="none" w:sz="0" w:space="0" w:color="auto"/>
                <w:right w:val="none" w:sz="0" w:space="0" w:color="auto"/>
              </w:divBdr>
            </w:div>
            <w:div w:id="11556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160">
      <w:bodyDiv w:val="1"/>
      <w:marLeft w:val="0"/>
      <w:marRight w:val="0"/>
      <w:marTop w:val="0"/>
      <w:marBottom w:val="0"/>
      <w:divBdr>
        <w:top w:val="none" w:sz="0" w:space="0" w:color="auto"/>
        <w:left w:val="none" w:sz="0" w:space="0" w:color="auto"/>
        <w:bottom w:val="none" w:sz="0" w:space="0" w:color="auto"/>
        <w:right w:val="none" w:sz="0" w:space="0" w:color="auto"/>
      </w:divBdr>
      <w:divsChild>
        <w:div w:id="1100639449">
          <w:marLeft w:val="0"/>
          <w:marRight w:val="0"/>
          <w:marTop w:val="0"/>
          <w:marBottom w:val="0"/>
          <w:divBdr>
            <w:top w:val="none" w:sz="0" w:space="0" w:color="auto"/>
            <w:left w:val="none" w:sz="0" w:space="0" w:color="auto"/>
            <w:bottom w:val="none" w:sz="0" w:space="0" w:color="auto"/>
            <w:right w:val="none" w:sz="0" w:space="0" w:color="auto"/>
          </w:divBdr>
        </w:div>
        <w:div w:id="1292975427">
          <w:marLeft w:val="0"/>
          <w:marRight w:val="0"/>
          <w:marTop w:val="150"/>
          <w:marBottom w:val="0"/>
          <w:divBdr>
            <w:top w:val="none" w:sz="0" w:space="0" w:color="auto"/>
            <w:left w:val="none" w:sz="0" w:space="0" w:color="auto"/>
            <w:bottom w:val="none" w:sz="0" w:space="0" w:color="auto"/>
            <w:right w:val="none" w:sz="0" w:space="0" w:color="auto"/>
          </w:divBdr>
          <w:divsChild>
            <w:div w:id="1113404195">
              <w:marLeft w:val="1155"/>
              <w:marRight w:val="0"/>
              <w:marTop w:val="0"/>
              <w:marBottom w:val="0"/>
              <w:divBdr>
                <w:top w:val="none" w:sz="0" w:space="0" w:color="auto"/>
                <w:left w:val="none" w:sz="0" w:space="0" w:color="auto"/>
                <w:bottom w:val="none" w:sz="0" w:space="0" w:color="auto"/>
                <w:right w:val="none" w:sz="0" w:space="0" w:color="auto"/>
              </w:divBdr>
            </w:div>
            <w:div w:id="1628270906">
              <w:marLeft w:val="1155"/>
              <w:marRight w:val="0"/>
              <w:marTop w:val="0"/>
              <w:marBottom w:val="0"/>
              <w:divBdr>
                <w:top w:val="none" w:sz="0" w:space="0" w:color="auto"/>
                <w:left w:val="none" w:sz="0" w:space="0" w:color="auto"/>
                <w:bottom w:val="none" w:sz="0" w:space="0" w:color="auto"/>
                <w:right w:val="none" w:sz="0" w:space="0" w:color="auto"/>
              </w:divBdr>
            </w:div>
            <w:div w:id="1903903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70540">
      <w:bodyDiv w:val="1"/>
      <w:marLeft w:val="0"/>
      <w:marRight w:val="0"/>
      <w:marTop w:val="0"/>
      <w:marBottom w:val="0"/>
      <w:divBdr>
        <w:top w:val="none" w:sz="0" w:space="0" w:color="auto"/>
        <w:left w:val="none" w:sz="0" w:space="0" w:color="auto"/>
        <w:bottom w:val="none" w:sz="0" w:space="0" w:color="auto"/>
        <w:right w:val="none" w:sz="0" w:space="0" w:color="auto"/>
      </w:divBdr>
      <w:divsChild>
        <w:div w:id="658391220">
          <w:marLeft w:val="0"/>
          <w:marRight w:val="0"/>
          <w:marTop w:val="0"/>
          <w:marBottom w:val="0"/>
          <w:divBdr>
            <w:top w:val="none" w:sz="0" w:space="0" w:color="auto"/>
            <w:left w:val="none" w:sz="0" w:space="0" w:color="auto"/>
            <w:bottom w:val="none" w:sz="0" w:space="0" w:color="auto"/>
            <w:right w:val="none" w:sz="0" w:space="0" w:color="auto"/>
          </w:divBdr>
        </w:div>
        <w:div w:id="1520512105">
          <w:marLeft w:val="0"/>
          <w:marRight w:val="0"/>
          <w:marTop w:val="150"/>
          <w:marBottom w:val="0"/>
          <w:divBdr>
            <w:top w:val="none" w:sz="0" w:space="0" w:color="auto"/>
            <w:left w:val="none" w:sz="0" w:space="0" w:color="auto"/>
            <w:bottom w:val="none" w:sz="0" w:space="0" w:color="auto"/>
            <w:right w:val="none" w:sz="0" w:space="0" w:color="auto"/>
          </w:divBdr>
          <w:divsChild>
            <w:div w:id="72823333">
              <w:marLeft w:val="1155"/>
              <w:marRight w:val="0"/>
              <w:marTop w:val="0"/>
              <w:marBottom w:val="0"/>
              <w:divBdr>
                <w:top w:val="none" w:sz="0" w:space="0" w:color="auto"/>
                <w:left w:val="none" w:sz="0" w:space="0" w:color="auto"/>
                <w:bottom w:val="none" w:sz="0" w:space="0" w:color="auto"/>
                <w:right w:val="none" w:sz="0" w:space="0" w:color="auto"/>
              </w:divBdr>
            </w:div>
            <w:div w:id="1393037795">
              <w:marLeft w:val="1155"/>
              <w:marRight w:val="0"/>
              <w:marTop w:val="0"/>
              <w:marBottom w:val="0"/>
              <w:divBdr>
                <w:top w:val="none" w:sz="0" w:space="0" w:color="auto"/>
                <w:left w:val="none" w:sz="0" w:space="0" w:color="auto"/>
                <w:bottom w:val="none" w:sz="0" w:space="0" w:color="auto"/>
                <w:right w:val="none" w:sz="0" w:space="0" w:color="auto"/>
              </w:divBdr>
            </w:div>
            <w:div w:id="1228570058">
              <w:marLeft w:val="1155"/>
              <w:marRight w:val="0"/>
              <w:marTop w:val="0"/>
              <w:marBottom w:val="0"/>
              <w:divBdr>
                <w:top w:val="none" w:sz="0" w:space="0" w:color="auto"/>
                <w:left w:val="none" w:sz="0" w:space="0" w:color="auto"/>
                <w:bottom w:val="none" w:sz="0" w:space="0" w:color="auto"/>
                <w:right w:val="none" w:sz="0" w:space="0" w:color="auto"/>
              </w:divBdr>
            </w:div>
            <w:div w:id="132285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79770">
      <w:bodyDiv w:val="1"/>
      <w:marLeft w:val="0"/>
      <w:marRight w:val="0"/>
      <w:marTop w:val="0"/>
      <w:marBottom w:val="0"/>
      <w:divBdr>
        <w:top w:val="none" w:sz="0" w:space="0" w:color="auto"/>
        <w:left w:val="none" w:sz="0" w:space="0" w:color="auto"/>
        <w:bottom w:val="none" w:sz="0" w:space="0" w:color="auto"/>
        <w:right w:val="none" w:sz="0" w:space="0" w:color="auto"/>
      </w:divBdr>
      <w:divsChild>
        <w:div w:id="1252424101">
          <w:marLeft w:val="0"/>
          <w:marRight w:val="0"/>
          <w:marTop w:val="0"/>
          <w:marBottom w:val="0"/>
          <w:divBdr>
            <w:top w:val="none" w:sz="0" w:space="0" w:color="auto"/>
            <w:left w:val="none" w:sz="0" w:space="0" w:color="auto"/>
            <w:bottom w:val="none" w:sz="0" w:space="0" w:color="auto"/>
            <w:right w:val="none" w:sz="0" w:space="0" w:color="auto"/>
          </w:divBdr>
        </w:div>
        <w:div w:id="1327325025">
          <w:marLeft w:val="0"/>
          <w:marRight w:val="0"/>
          <w:marTop w:val="150"/>
          <w:marBottom w:val="0"/>
          <w:divBdr>
            <w:top w:val="none" w:sz="0" w:space="0" w:color="auto"/>
            <w:left w:val="none" w:sz="0" w:space="0" w:color="auto"/>
            <w:bottom w:val="none" w:sz="0" w:space="0" w:color="auto"/>
            <w:right w:val="none" w:sz="0" w:space="0" w:color="auto"/>
          </w:divBdr>
          <w:divsChild>
            <w:div w:id="1887791506">
              <w:marLeft w:val="1155"/>
              <w:marRight w:val="0"/>
              <w:marTop w:val="0"/>
              <w:marBottom w:val="0"/>
              <w:divBdr>
                <w:top w:val="none" w:sz="0" w:space="0" w:color="auto"/>
                <w:left w:val="none" w:sz="0" w:space="0" w:color="auto"/>
                <w:bottom w:val="none" w:sz="0" w:space="0" w:color="auto"/>
                <w:right w:val="none" w:sz="0" w:space="0" w:color="auto"/>
              </w:divBdr>
            </w:div>
            <w:div w:id="849832461">
              <w:marLeft w:val="1155"/>
              <w:marRight w:val="0"/>
              <w:marTop w:val="0"/>
              <w:marBottom w:val="0"/>
              <w:divBdr>
                <w:top w:val="none" w:sz="0" w:space="0" w:color="auto"/>
                <w:left w:val="none" w:sz="0" w:space="0" w:color="auto"/>
                <w:bottom w:val="none" w:sz="0" w:space="0" w:color="auto"/>
                <w:right w:val="none" w:sz="0" w:space="0" w:color="auto"/>
              </w:divBdr>
            </w:div>
            <w:div w:id="537007941">
              <w:marLeft w:val="1155"/>
              <w:marRight w:val="0"/>
              <w:marTop w:val="0"/>
              <w:marBottom w:val="0"/>
              <w:divBdr>
                <w:top w:val="none" w:sz="0" w:space="0" w:color="auto"/>
                <w:left w:val="none" w:sz="0" w:space="0" w:color="auto"/>
                <w:bottom w:val="none" w:sz="0" w:space="0" w:color="auto"/>
                <w:right w:val="none" w:sz="0" w:space="0" w:color="auto"/>
              </w:divBdr>
            </w:div>
            <w:div w:id="1087389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0435">
      <w:bodyDiv w:val="1"/>
      <w:marLeft w:val="0"/>
      <w:marRight w:val="0"/>
      <w:marTop w:val="0"/>
      <w:marBottom w:val="0"/>
      <w:divBdr>
        <w:top w:val="none" w:sz="0" w:space="0" w:color="auto"/>
        <w:left w:val="none" w:sz="0" w:space="0" w:color="auto"/>
        <w:bottom w:val="none" w:sz="0" w:space="0" w:color="auto"/>
        <w:right w:val="none" w:sz="0" w:space="0" w:color="auto"/>
      </w:divBdr>
      <w:divsChild>
        <w:div w:id="168640927">
          <w:marLeft w:val="0"/>
          <w:marRight w:val="0"/>
          <w:marTop w:val="0"/>
          <w:marBottom w:val="0"/>
          <w:divBdr>
            <w:top w:val="none" w:sz="0" w:space="0" w:color="auto"/>
            <w:left w:val="none" w:sz="0" w:space="0" w:color="auto"/>
            <w:bottom w:val="none" w:sz="0" w:space="0" w:color="auto"/>
            <w:right w:val="none" w:sz="0" w:space="0" w:color="auto"/>
          </w:divBdr>
        </w:div>
        <w:div w:id="785733703">
          <w:marLeft w:val="0"/>
          <w:marRight w:val="0"/>
          <w:marTop w:val="150"/>
          <w:marBottom w:val="0"/>
          <w:divBdr>
            <w:top w:val="none" w:sz="0" w:space="0" w:color="auto"/>
            <w:left w:val="none" w:sz="0" w:space="0" w:color="auto"/>
            <w:bottom w:val="none" w:sz="0" w:space="0" w:color="auto"/>
            <w:right w:val="none" w:sz="0" w:space="0" w:color="auto"/>
          </w:divBdr>
          <w:divsChild>
            <w:div w:id="512962884">
              <w:marLeft w:val="1155"/>
              <w:marRight w:val="0"/>
              <w:marTop w:val="0"/>
              <w:marBottom w:val="0"/>
              <w:divBdr>
                <w:top w:val="none" w:sz="0" w:space="0" w:color="auto"/>
                <w:left w:val="none" w:sz="0" w:space="0" w:color="auto"/>
                <w:bottom w:val="none" w:sz="0" w:space="0" w:color="auto"/>
                <w:right w:val="none" w:sz="0" w:space="0" w:color="auto"/>
              </w:divBdr>
            </w:div>
            <w:div w:id="175921416">
              <w:marLeft w:val="1155"/>
              <w:marRight w:val="0"/>
              <w:marTop w:val="0"/>
              <w:marBottom w:val="0"/>
              <w:divBdr>
                <w:top w:val="none" w:sz="0" w:space="0" w:color="auto"/>
                <w:left w:val="none" w:sz="0" w:space="0" w:color="auto"/>
                <w:bottom w:val="none" w:sz="0" w:space="0" w:color="auto"/>
                <w:right w:val="none" w:sz="0" w:space="0" w:color="auto"/>
              </w:divBdr>
            </w:div>
            <w:div w:id="98018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307323">
      <w:bodyDiv w:val="1"/>
      <w:marLeft w:val="0"/>
      <w:marRight w:val="0"/>
      <w:marTop w:val="0"/>
      <w:marBottom w:val="0"/>
      <w:divBdr>
        <w:top w:val="none" w:sz="0" w:space="0" w:color="auto"/>
        <w:left w:val="none" w:sz="0" w:space="0" w:color="auto"/>
        <w:bottom w:val="none" w:sz="0" w:space="0" w:color="auto"/>
        <w:right w:val="none" w:sz="0" w:space="0" w:color="auto"/>
      </w:divBdr>
      <w:divsChild>
        <w:div w:id="521011506">
          <w:marLeft w:val="0"/>
          <w:marRight w:val="0"/>
          <w:marTop w:val="0"/>
          <w:marBottom w:val="0"/>
          <w:divBdr>
            <w:top w:val="none" w:sz="0" w:space="0" w:color="auto"/>
            <w:left w:val="none" w:sz="0" w:space="0" w:color="auto"/>
            <w:bottom w:val="none" w:sz="0" w:space="0" w:color="auto"/>
            <w:right w:val="none" w:sz="0" w:space="0" w:color="auto"/>
          </w:divBdr>
        </w:div>
        <w:div w:id="502938503">
          <w:marLeft w:val="0"/>
          <w:marRight w:val="0"/>
          <w:marTop w:val="150"/>
          <w:marBottom w:val="0"/>
          <w:divBdr>
            <w:top w:val="none" w:sz="0" w:space="0" w:color="auto"/>
            <w:left w:val="none" w:sz="0" w:space="0" w:color="auto"/>
            <w:bottom w:val="none" w:sz="0" w:space="0" w:color="auto"/>
            <w:right w:val="none" w:sz="0" w:space="0" w:color="auto"/>
          </w:divBdr>
          <w:divsChild>
            <w:div w:id="245695359">
              <w:marLeft w:val="1155"/>
              <w:marRight w:val="0"/>
              <w:marTop w:val="0"/>
              <w:marBottom w:val="0"/>
              <w:divBdr>
                <w:top w:val="none" w:sz="0" w:space="0" w:color="auto"/>
                <w:left w:val="none" w:sz="0" w:space="0" w:color="auto"/>
                <w:bottom w:val="none" w:sz="0" w:space="0" w:color="auto"/>
                <w:right w:val="none" w:sz="0" w:space="0" w:color="auto"/>
              </w:divBdr>
            </w:div>
            <w:div w:id="462584062">
              <w:marLeft w:val="1155"/>
              <w:marRight w:val="0"/>
              <w:marTop w:val="0"/>
              <w:marBottom w:val="0"/>
              <w:divBdr>
                <w:top w:val="none" w:sz="0" w:space="0" w:color="auto"/>
                <w:left w:val="none" w:sz="0" w:space="0" w:color="auto"/>
                <w:bottom w:val="none" w:sz="0" w:space="0" w:color="auto"/>
                <w:right w:val="none" w:sz="0" w:space="0" w:color="auto"/>
              </w:divBdr>
            </w:div>
            <w:div w:id="138621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209246">
      <w:bodyDiv w:val="1"/>
      <w:marLeft w:val="0"/>
      <w:marRight w:val="0"/>
      <w:marTop w:val="0"/>
      <w:marBottom w:val="0"/>
      <w:divBdr>
        <w:top w:val="none" w:sz="0" w:space="0" w:color="auto"/>
        <w:left w:val="none" w:sz="0" w:space="0" w:color="auto"/>
        <w:bottom w:val="none" w:sz="0" w:space="0" w:color="auto"/>
        <w:right w:val="none" w:sz="0" w:space="0" w:color="auto"/>
      </w:divBdr>
      <w:divsChild>
        <w:div w:id="2047489765">
          <w:marLeft w:val="0"/>
          <w:marRight w:val="0"/>
          <w:marTop w:val="0"/>
          <w:marBottom w:val="0"/>
          <w:divBdr>
            <w:top w:val="none" w:sz="0" w:space="0" w:color="auto"/>
            <w:left w:val="none" w:sz="0" w:space="0" w:color="auto"/>
            <w:bottom w:val="none" w:sz="0" w:space="0" w:color="auto"/>
            <w:right w:val="none" w:sz="0" w:space="0" w:color="auto"/>
          </w:divBdr>
        </w:div>
        <w:div w:id="1383942034">
          <w:marLeft w:val="0"/>
          <w:marRight w:val="0"/>
          <w:marTop w:val="150"/>
          <w:marBottom w:val="0"/>
          <w:divBdr>
            <w:top w:val="none" w:sz="0" w:space="0" w:color="auto"/>
            <w:left w:val="none" w:sz="0" w:space="0" w:color="auto"/>
            <w:bottom w:val="none" w:sz="0" w:space="0" w:color="auto"/>
            <w:right w:val="none" w:sz="0" w:space="0" w:color="auto"/>
          </w:divBdr>
          <w:divsChild>
            <w:div w:id="670109352">
              <w:marLeft w:val="1155"/>
              <w:marRight w:val="0"/>
              <w:marTop w:val="0"/>
              <w:marBottom w:val="0"/>
              <w:divBdr>
                <w:top w:val="none" w:sz="0" w:space="0" w:color="auto"/>
                <w:left w:val="none" w:sz="0" w:space="0" w:color="auto"/>
                <w:bottom w:val="none" w:sz="0" w:space="0" w:color="auto"/>
                <w:right w:val="none" w:sz="0" w:space="0" w:color="auto"/>
              </w:divBdr>
            </w:div>
            <w:div w:id="13758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363470">
      <w:bodyDiv w:val="1"/>
      <w:marLeft w:val="0"/>
      <w:marRight w:val="0"/>
      <w:marTop w:val="0"/>
      <w:marBottom w:val="0"/>
      <w:divBdr>
        <w:top w:val="none" w:sz="0" w:space="0" w:color="auto"/>
        <w:left w:val="none" w:sz="0" w:space="0" w:color="auto"/>
        <w:bottom w:val="none" w:sz="0" w:space="0" w:color="auto"/>
        <w:right w:val="none" w:sz="0" w:space="0" w:color="auto"/>
      </w:divBdr>
      <w:divsChild>
        <w:div w:id="653341056">
          <w:marLeft w:val="0"/>
          <w:marRight w:val="0"/>
          <w:marTop w:val="0"/>
          <w:marBottom w:val="0"/>
          <w:divBdr>
            <w:top w:val="none" w:sz="0" w:space="0" w:color="auto"/>
            <w:left w:val="none" w:sz="0" w:space="0" w:color="auto"/>
            <w:bottom w:val="none" w:sz="0" w:space="0" w:color="auto"/>
            <w:right w:val="none" w:sz="0" w:space="0" w:color="auto"/>
          </w:divBdr>
        </w:div>
        <w:div w:id="514619045">
          <w:marLeft w:val="0"/>
          <w:marRight w:val="0"/>
          <w:marTop w:val="150"/>
          <w:marBottom w:val="0"/>
          <w:divBdr>
            <w:top w:val="none" w:sz="0" w:space="0" w:color="auto"/>
            <w:left w:val="none" w:sz="0" w:space="0" w:color="auto"/>
            <w:bottom w:val="none" w:sz="0" w:space="0" w:color="auto"/>
            <w:right w:val="none" w:sz="0" w:space="0" w:color="auto"/>
          </w:divBdr>
          <w:divsChild>
            <w:div w:id="1695112779">
              <w:marLeft w:val="1155"/>
              <w:marRight w:val="0"/>
              <w:marTop w:val="0"/>
              <w:marBottom w:val="0"/>
              <w:divBdr>
                <w:top w:val="none" w:sz="0" w:space="0" w:color="auto"/>
                <w:left w:val="none" w:sz="0" w:space="0" w:color="auto"/>
                <w:bottom w:val="none" w:sz="0" w:space="0" w:color="auto"/>
                <w:right w:val="none" w:sz="0" w:space="0" w:color="auto"/>
              </w:divBdr>
            </w:div>
            <w:div w:id="222064768">
              <w:marLeft w:val="1155"/>
              <w:marRight w:val="0"/>
              <w:marTop w:val="0"/>
              <w:marBottom w:val="0"/>
              <w:divBdr>
                <w:top w:val="none" w:sz="0" w:space="0" w:color="auto"/>
                <w:left w:val="none" w:sz="0" w:space="0" w:color="auto"/>
                <w:bottom w:val="none" w:sz="0" w:space="0" w:color="auto"/>
                <w:right w:val="none" w:sz="0" w:space="0" w:color="auto"/>
              </w:divBdr>
            </w:div>
            <w:div w:id="2137485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4739">
      <w:bodyDiv w:val="1"/>
      <w:marLeft w:val="0"/>
      <w:marRight w:val="0"/>
      <w:marTop w:val="0"/>
      <w:marBottom w:val="0"/>
      <w:divBdr>
        <w:top w:val="none" w:sz="0" w:space="0" w:color="auto"/>
        <w:left w:val="none" w:sz="0" w:space="0" w:color="auto"/>
        <w:bottom w:val="none" w:sz="0" w:space="0" w:color="auto"/>
        <w:right w:val="none" w:sz="0" w:space="0" w:color="auto"/>
      </w:divBdr>
      <w:divsChild>
        <w:div w:id="75518689">
          <w:marLeft w:val="0"/>
          <w:marRight w:val="0"/>
          <w:marTop w:val="0"/>
          <w:marBottom w:val="0"/>
          <w:divBdr>
            <w:top w:val="none" w:sz="0" w:space="0" w:color="auto"/>
            <w:left w:val="none" w:sz="0" w:space="0" w:color="auto"/>
            <w:bottom w:val="none" w:sz="0" w:space="0" w:color="auto"/>
            <w:right w:val="none" w:sz="0" w:space="0" w:color="auto"/>
          </w:divBdr>
        </w:div>
        <w:div w:id="1173688666">
          <w:marLeft w:val="0"/>
          <w:marRight w:val="0"/>
          <w:marTop w:val="150"/>
          <w:marBottom w:val="0"/>
          <w:divBdr>
            <w:top w:val="none" w:sz="0" w:space="0" w:color="auto"/>
            <w:left w:val="none" w:sz="0" w:space="0" w:color="auto"/>
            <w:bottom w:val="none" w:sz="0" w:space="0" w:color="auto"/>
            <w:right w:val="none" w:sz="0" w:space="0" w:color="auto"/>
          </w:divBdr>
          <w:divsChild>
            <w:div w:id="800147523">
              <w:marLeft w:val="1155"/>
              <w:marRight w:val="0"/>
              <w:marTop w:val="0"/>
              <w:marBottom w:val="0"/>
              <w:divBdr>
                <w:top w:val="none" w:sz="0" w:space="0" w:color="auto"/>
                <w:left w:val="none" w:sz="0" w:space="0" w:color="auto"/>
                <w:bottom w:val="none" w:sz="0" w:space="0" w:color="auto"/>
                <w:right w:val="none" w:sz="0" w:space="0" w:color="auto"/>
              </w:divBdr>
            </w:div>
            <w:div w:id="1542594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350648">
      <w:bodyDiv w:val="1"/>
      <w:marLeft w:val="0"/>
      <w:marRight w:val="0"/>
      <w:marTop w:val="0"/>
      <w:marBottom w:val="0"/>
      <w:divBdr>
        <w:top w:val="none" w:sz="0" w:space="0" w:color="auto"/>
        <w:left w:val="none" w:sz="0" w:space="0" w:color="auto"/>
        <w:bottom w:val="none" w:sz="0" w:space="0" w:color="auto"/>
        <w:right w:val="none" w:sz="0" w:space="0" w:color="auto"/>
      </w:divBdr>
      <w:divsChild>
        <w:div w:id="150030481">
          <w:marLeft w:val="0"/>
          <w:marRight w:val="0"/>
          <w:marTop w:val="0"/>
          <w:marBottom w:val="0"/>
          <w:divBdr>
            <w:top w:val="none" w:sz="0" w:space="0" w:color="auto"/>
            <w:left w:val="none" w:sz="0" w:space="0" w:color="auto"/>
            <w:bottom w:val="none" w:sz="0" w:space="0" w:color="auto"/>
            <w:right w:val="none" w:sz="0" w:space="0" w:color="auto"/>
          </w:divBdr>
        </w:div>
        <w:div w:id="1306546654">
          <w:marLeft w:val="0"/>
          <w:marRight w:val="0"/>
          <w:marTop w:val="150"/>
          <w:marBottom w:val="0"/>
          <w:divBdr>
            <w:top w:val="none" w:sz="0" w:space="0" w:color="auto"/>
            <w:left w:val="none" w:sz="0" w:space="0" w:color="auto"/>
            <w:bottom w:val="none" w:sz="0" w:space="0" w:color="auto"/>
            <w:right w:val="none" w:sz="0" w:space="0" w:color="auto"/>
          </w:divBdr>
          <w:divsChild>
            <w:div w:id="951284087">
              <w:marLeft w:val="1155"/>
              <w:marRight w:val="0"/>
              <w:marTop w:val="0"/>
              <w:marBottom w:val="0"/>
              <w:divBdr>
                <w:top w:val="none" w:sz="0" w:space="0" w:color="auto"/>
                <w:left w:val="none" w:sz="0" w:space="0" w:color="auto"/>
                <w:bottom w:val="none" w:sz="0" w:space="0" w:color="auto"/>
                <w:right w:val="none" w:sz="0" w:space="0" w:color="auto"/>
              </w:divBdr>
            </w:div>
            <w:div w:id="303004038">
              <w:marLeft w:val="1155"/>
              <w:marRight w:val="0"/>
              <w:marTop w:val="0"/>
              <w:marBottom w:val="0"/>
              <w:divBdr>
                <w:top w:val="none" w:sz="0" w:space="0" w:color="auto"/>
                <w:left w:val="none" w:sz="0" w:space="0" w:color="auto"/>
                <w:bottom w:val="none" w:sz="0" w:space="0" w:color="auto"/>
                <w:right w:val="none" w:sz="0" w:space="0" w:color="auto"/>
              </w:divBdr>
            </w:div>
            <w:div w:id="760029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07099">
      <w:bodyDiv w:val="1"/>
      <w:marLeft w:val="0"/>
      <w:marRight w:val="0"/>
      <w:marTop w:val="0"/>
      <w:marBottom w:val="0"/>
      <w:divBdr>
        <w:top w:val="none" w:sz="0" w:space="0" w:color="auto"/>
        <w:left w:val="none" w:sz="0" w:space="0" w:color="auto"/>
        <w:bottom w:val="none" w:sz="0" w:space="0" w:color="auto"/>
        <w:right w:val="none" w:sz="0" w:space="0" w:color="auto"/>
      </w:divBdr>
      <w:divsChild>
        <w:div w:id="1919902126">
          <w:marLeft w:val="0"/>
          <w:marRight w:val="0"/>
          <w:marTop w:val="0"/>
          <w:marBottom w:val="0"/>
          <w:divBdr>
            <w:top w:val="none" w:sz="0" w:space="0" w:color="auto"/>
            <w:left w:val="none" w:sz="0" w:space="0" w:color="auto"/>
            <w:bottom w:val="none" w:sz="0" w:space="0" w:color="auto"/>
            <w:right w:val="none" w:sz="0" w:space="0" w:color="auto"/>
          </w:divBdr>
        </w:div>
        <w:div w:id="1683119005">
          <w:marLeft w:val="0"/>
          <w:marRight w:val="0"/>
          <w:marTop w:val="150"/>
          <w:marBottom w:val="0"/>
          <w:divBdr>
            <w:top w:val="none" w:sz="0" w:space="0" w:color="auto"/>
            <w:left w:val="none" w:sz="0" w:space="0" w:color="auto"/>
            <w:bottom w:val="none" w:sz="0" w:space="0" w:color="auto"/>
            <w:right w:val="none" w:sz="0" w:space="0" w:color="auto"/>
          </w:divBdr>
          <w:divsChild>
            <w:div w:id="651521813">
              <w:marLeft w:val="1155"/>
              <w:marRight w:val="0"/>
              <w:marTop w:val="0"/>
              <w:marBottom w:val="0"/>
              <w:divBdr>
                <w:top w:val="none" w:sz="0" w:space="0" w:color="auto"/>
                <w:left w:val="none" w:sz="0" w:space="0" w:color="auto"/>
                <w:bottom w:val="none" w:sz="0" w:space="0" w:color="auto"/>
                <w:right w:val="none" w:sz="0" w:space="0" w:color="auto"/>
              </w:divBdr>
            </w:div>
            <w:div w:id="788822901">
              <w:marLeft w:val="1155"/>
              <w:marRight w:val="0"/>
              <w:marTop w:val="0"/>
              <w:marBottom w:val="0"/>
              <w:divBdr>
                <w:top w:val="none" w:sz="0" w:space="0" w:color="auto"/>
                <w:left w:val="none" w:sz="0" w:space="0" w:color="auto"/>
                <w:bottom w:val="none" w:sz="0" w:space="0" w:color="auto"/>
                <w:right w:val="none" w:sz="0" w:space="0" w:color="auto"/>
              </w:divBdr>
            </w:div>
            <w:div w:id="1432117811">
              <w:marLeft w:val="1155"/>
              <w:marRight w:val="0"/>
              <w:marTop w:val="0"/>
              <w:marBottom w:val="0"/>
              <w:divBdr>
                <w:top w:val="none" w:sz="0" w:space="0" w:color="auto"/>
                <w:left w:val="none" w:sz="0" w:space="0" w:color="auto"/>
                <w:bottom w:val="none" w:sz="0" w:space="0" w:color="auto"/>
                <w:right w:val="none" w:sz="0" w:space="0" w:color="auto"/>
              </w:divBdr>
            </w:div>
            <w:div w:id="1941327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16806">
      <w:bodyDiv w:val="1"/>
      <w:marLeft w:val="0"/>
      <w:marRight w:val="0"/>
      <w:marTop w:val="0"/>
      <w:marBottom w:val="0"/>
      <w:divBdr>
        <w:top w:val="none" w:sz="0" w:space="0" w:color="auto"/>
        <w:left w:val="none" w:sz="0" w:space="0" w:color="auto"/>
        <w:bottom w:val="none" w:sz="0" w:space="0" w:color="auto"/>
        <w:right w:val="none" w:sz="0" w:space="0" w:color="auto"/>
      </w:divBdr>
      <w:divsChild>
        <w:div w:id="1414471200">
          <w:marLeft w:val="0"/>
          <w:marRight w:val="0"/>
          <w:marTop w:val="0"/>
          <w:marBottom w:val="0"/>
          <w:divBdr>
            <w:top w:val="none" w:sz="0" w:space="0" w:color="auto"/>
            <w:left w:val="none" w:sz="0" w:space="0" w:color="auto"/>
            <w:bottom w:val="none" w:sz="0" w:space="0" w:color="auto"/>
            <w:right w:val="none" w:sz="0" w:space="0" w:color="auto"/>
          </w:divBdr>
        </w:div>
        <w:div w:id="692850728">
          <w:marLeft w:val="0"/>
          <w:marRight w:val="0"/>
          <w:marTop w:val="150"/>
          <w:marBottom w:val="0"/>
          <w:divBdr>
            <w:top w:val="none" w:sz="0" w:space="0" w:color="auto"/>
            <w:left w:val="none" w:sz="0" w:space="0" w:color="auto"/>
            <w:bottom w:val="none" w:sz="0" w:space="0" w:color="auto"/>
            <w:right w:val="none" w:sz="0" w:space="0" w:color="auto"/>
          </w:divBdr>
          <w:divsChild>
            <w:div w:id="228884396">
              <w:marLeft w:val="1155"/>
              <w:marRight w:val="0"/>
              <w:marTop w:val="0"/>
              <w:marBottom w:val="0"/>
              <w:divBdr>
                <w:top w:val="none" w:sz="0" w:space="0" w:color="auto"/>
                <w:left w:val="none" w:sz="0" w:space="0" w:color="auto"/>
                <w:bottom w:val="none" w:sz="0" w:space="0" w:color="auto"/>
                <w:right w:val="none" w:sz="0" w:space="0" w:color="auto"/>
              </w:divBdr>
            </w:div>
            <w:div w:id="344021753">
              <w:marLeft w:val="1155"/>
              <w:marRight w:val="0"/>
              <w:marTop w:val="0"/>
              <w:marBottom w:val="0"/>
              <w:divBdr>
                <w:top w:val="none" w:sz="0" w:space="0" w:color="auto"/>
                <w:left w:val="none" w:sz="0" w:space="0" w:color="auto"/>
                <w:bottom w:val="none" w:sz="0" w:space="0" w:color="auto"/>
                <w:right w:val="none" w:sz="0" w:space="0" w:color="auto"/>
              </w:divBdr>
            </w:div>
            <w:div w:id="325792952">
              <w:marLeft w:val="1155"/>
              <w:marRight w:val="0"/>
              <w:marTop w:val="0"/>
              <w:marBottom w:val="0"/>
              <w:divBdr>
                <w:top w:val="none" w:sz="0" w:space="0" w:color="auto"/>
                <w:left w:val="none" w:sz="0" w:space="0" w:color="auto"/>
                <w:bottom w:val="none" w:sz="0" w:space="0" w:color="auto"/>
                <w:right w:val="none" w:sz="0" w:space="0" w:color="auto"/>
              </w:divBdr>
            </w:div>
            <w:div w:id="2058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5204">
      <w:bodyDiv w:val="1"/>
      <w:marLeft w:val="0"/>
      <w:marRight w:val="0"/>
      <w:marTop w:val="0"/>
      <w:marBottom w:val="0"/>
      <w:divBdr>
        <w:top w:val="none" w:sz="0" w:space="0" w:color="auto"/>
        <w:left w:val="none" w:sz="0" w:space="0" w:color="auto"/>
        <w:bottom w:val="none" w:sz="0" w:space="0" w:color="auto"/>
        <w:right w:val="none" w:sz="0" w:space="0" w:color="auto"/>
      </w:divBdr>
      <w:divsChild>
        <w:div w:id="16201580">
          <w:marLeft w:val="0"/>
          <w:marRight w:val="0"/>
          <w:marTop w:val="0"/>
          <w:marBottom w:val="0"/>
          <w:divBdr>
            <w:top w:val="none" w:sz="0" w:space="0" w:color="auto"/>
            <w:left w:val="none" w:sz="0" w:space="0" w:color="auto"/>
            <w:bottom w:val="none" w:sz="0" w:space="0" w:color="auto"/>
            <w:right w:val="none" w:sz="0" w:space="0" w:color="auto"/>
          </w:divBdr>
        </w:div>
        <w:div w:id="1914657707">
          <w:marLeft w:val="0"/>
          <w:marRight w:val="0"/>
          <w:marTop w:val="150"/>
          <w:marBottom w:val="0"/>
          <w:divBdr>
            <w:top w:val="none" w:sz="0" w:space="0" w:color="auto"/>
            <w:left w:val="none" w:sz="0" w:space="0" w:color="auto"/>
            <w:bottom w:val="none" w:sz="0" w:space="0" w:color="auto"/>
            <w:right w:val="none" w:sz="0" w:space="0" w:color="auto"/>
          </w:divBdr>
          <w:divsChild>
            <w:div w:id="1913464007">
              <w:marLeft w:val="1155"/>
              <w:marRight w:val="0"/>
              <w:marTop w:val="0"/>
              <w:marBottom w:val="0"/>
              <w:divBdr>
                <w:top w:val="none" w:sz="0" w:space="0" w:color="auto"/>
                <w:left w:val="none" w:sz="0" w:space="0" w:color="auto"/>
                <w:bottom w:val="none" w:sz="0" w:space="0" w:color="auto"/>
                <w:right w:val="none" w:sz="0" w:space="0" w:color="auto"/>
              </w:divBdr>
            </w:div>
            <w:div w:id="1724795557">
              <w:marLeft w:val="1155"/>
              <w:marRight w:val="0"/>
              <w:marTop w:val="0"/>
              <w:marBottom w:val="0"/>
              <w:divBdr>
                <w:top w:val="none" w:sz="0" w:space="0" w:color="auto"/>
                <w:left w:val="none" w:sz="0" w:space="0" w:color="auto"/>
                <w:bottom w:val="none" w:sz="0" w:space="0" w:color="auto"/>
                <w:right w:val="none" w:sz="0" w:space="0" w:color="auto"/>
              </w:divBdr>
            </w:div>
            <w:div w:id="93644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868713">
      <w:bodyDiv w:val="1"/>
      <w:marLeft w:val="0"/>
      <w:marRight w:val="0"/>
      <w:marTop w:val="0"/>
      <w:marBottom w:val="0"/>
      <w:divBdr>
        <w:top w:val="none" w:sz="0" w:space="0" w:color="auto"/>
        <w:left w:val="none" w:sz="0" w:space="0" w:color="auto"/>
        <w:bottom w:val="none" w:sz="0" w:space="0" w:color="auto"/>
        <w:right w:val="none" w:sz="0" w:space="0" w:color="auto"/>
      </w:divBdr>
      <w:divsChild>
        <w:div w:id="1392191021">
          <w:marLeft w:val="0"/>
          <w:marRight w:val="0"/>
          <w:marTop w:val="0"/>
          <w:marBottom w:val="0"/>
          <w:divBdr>
            <w:top w:val="none" w:sz="0" w:space="0" w:color="auto"/>
            <w:left w:val="none" w:sz="0" w:space="0" w:color="auto"/>
            <w:bottom w:val="none" w:sz="0" w:space="0" w:color="auto"/>
            <w:right w:val="none" w:sz="0" w:space="0" w:color="auto"/>
          </w:divBdr>
        </w:div>
        <w:div w:id="1153831726">
          <w:marLeft w:val="0"/>
          <w:marRight w:val="0"/>
          <w:marTop w:val="150"/>
          <w:marBottom w:val="0"/>
          <w:divBdr>
            <w:top w:val="none" w:sz="0" w:space="0" w:color="auto"/>
            <w:left w:val="none" w:sz="0" w:space="0" w:color="auto"/>
            <w:bottom w:val="none" w:sz="0" w:space="0" w:color="auto"/>
            <w:right w:val="none" w:sz="0" w:space="0" w:color="auto"/>
          </w:divBdr>
          <w:divsChild>
            <w:div w:id="1826166897">
              <w:marLeft w:val="1155"/>
              <w:marRight w:val="0"/>
              <w:marTop w:val="0"/>
              <w:marBottom w:val="0"/>
              <w:divBdr>
                <w:top w:val="none" w:sz="0" w:space="0" w:color="auto"/>
                <w:left w:val="none" w:sz="0" w:space="0" w:color="auto"/>
                <w:bottom w:val="none" w:sz="0" w:space="0" w:color="auto"/>
                <w:right w:val="none" w:sz="0" w:space="0" w:color="auto"/>
              </w:divBdr>
            </w:div>
            <w:div w:id="597760270">
              <w:marLeft w:val="1155"/>
              <w:marRight w:val="0"/>
              <w:marTop w:val="0"/>
              <w:marBottom w:val="0"/>
              <w:divBdr>
                <w:top w:val="none" w:sz="0" w:space="0" w:color="auto"/>
                <w:left w:val="none" w:sz="0" w:space="0" w:color="auto"/>
                <w:bottom w:val="none" w:sz="0" w:space="0" w:color="auto"/>
                <w:right w:val="none" w:sz="0" w:space="0" w:color="auto"/>
              </w:divBdr>
            </w:div>
            <w:div w:id="82123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796901">
      <w:bodyDiv w:val="1"/>
      <w:marLeft w:val="0"/>
      <w:marRight w:val="0"/>
      <w:marTop w:val="0"/>
      <w:marBottom w:val="0"/>
      <w:divBdr>
        <w:top w:val="none" w:sz="0" w:space="0" w:color="auto"/>
        <w:left w:val="none" w:sz="0" w:space="0" w:color="auto"/>
        <w:bottom w:val="none" w:sz="0" w:space="0" w:color="auto"/>
        <w:right w:val="none" w:sz="0" w:space="0" w:color="auto"/>
      </w:divBdr>
      <w:divsChild>
        <w:div w:id="463472023">
          <w:marLeft w:val="0"/>
          <w:marRight w:val="0"/>
          <w:marTop w:val="0"/>
          <w:marBottom w:val="0"/>
          <w:divBdr>
            <w:top w:val="none" w:sz="0" w:space="0" w:color="auto"/>
            <w:left w:val="none" w:sz="0" w:space="0" w:color="auto"/>
            <w:bottom w:val="none" w:sz="0" w:space="0" w:color="auto"/>
            <w:right w:val="none" w:sz="0" w:space="0" w:color="auto"/>
          </w:divBdr>
        </w:div>
        <w:div w:id="1899241853">
          <w:marLeft w:val="0"/>
          <w:marRight w:val="0"/>
          <w:marTop w:val="150"/>
          <w:marBottom w:val="0"/>
          <w:divBdr>
            <w:top w:val="none" w:sz="0" w:space="0" w:color="auto"/>
            <w:left w:val="none" w:sz="0" w:space="0" w:color="auto"/>
            <w:bottom w:val="none" w:sz="0" w:space="0" w:color="auto"/>
            <w:right w:val="none" w:sz="0" w:space="0" w:color="auto"/>
          </w:divBdr>
          <w:divsChild>
            <w:div w:id="562260146">
              <w:marLeft w:val="1155"/>
              <w:marRight w:val="0"/>
              <w:marTop w:val="0"/>
              <w:marBottom w:val="0"/>
              <w:divBdr>
                <w:top w:val="none" w:sz="0" w:space="0" w:color="auto"/>
                <w:left w:val="none" w:sz="0" w:space="0" w:color="auto"/>
                <w:bottom w:val="none" w:sz="0" w:space="0" w:color="auto"/>
                <w:right w:val="none" w:sz="0" w:space="0" w:color="auto"/>
              </w:divBdr>
            </w:div>
            <w:div w:id="493450395">
              <w:marLeft w:val="1155"/>
              <w:marRight w:val="0"/>
              <w:marTop w:val="0"/>
              <w:marBottom w:val="0"/>
              <w:divBdr>
                <w:top w:val="none" w:sz="0" w:space="0" w:color="auto"/>
                <w:left w:val="none" w:sz="0" w:space="0" w:color="auto"/>
                <w:bottom w:val="none" w:sz="0" w:space="0" w:color="auto"/>
                <w:right w:val="none" w:sz="0" w:space="0" w:color="auto"/>
              </w:divBdr>
            </w:div>
            <w:div w:id="11706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6397">
      <w:bodyDiv w:val="1"/>
      <w:marLeft w:val="0"/>
      <w:marRight w:val="0"/>
      <w:marTop w:val="0"/>
      <w:marBottom w:val="0"/>
      <w:divBdr>
        <w:top w:val="none" w:sz="0" w:space="0" w:color="auto"/>
        <w:left w:val="none" w:sz="0" w:space="0" w:color="auto"/>
        <w:bottom w:val="none" w:sz="0" w:space="0" w:color="auto"/>
        <w:right w:val="none" w:sz="0" w:space="0" w:color="auto"/>
      </w:divBdr>
      <w:divsChild>
        <w:div w:id="971325703">
          <w:marLeft w:val="0"/>
          <w:marRight w:val="0"/>
          <w:marTop w:val="0"/>
          <w:marBottom w:val="0"/>
          <w:divBdr>
            <w:top w:val="none" w:sz="0" w:space="0" w:color="auto"/>
            <w:left w:val="none" w:sz="0" w:space="0" w:color="auto"/>
            <w:bottom w:val="none" w:sz="0" w:space="0" w:color="auto"/>
            <w:right w:val="none" w:sz="0" w:space="0" w:color="auto"/>
          </w:divBdr>
        </w:div>
        <w:div w:id="1114717247">
          <w:marLeft w:val="0"/>
          <w:marRight w:val="0"/>
          <w:marTop w:val="150"/>
          <w:marBottom w:val="0"/>
          <w:divBdr>
            <w:top w:val="none" w:sz="0" w:space="0" w:color="auto"/>
            <w:left w:val="none" w:sz="0" w:space="0" w:color="auto"/>
            <w:bottom w:val="none" w:sz="0" w:space="0" w:color="auto"/>
            <w:right w:val="none" w:sz="0" w:space="0" w:color="auto"/>
          </w:divBdr>
          <w:divsChild>
            <w:div w:id="506210710">
              <w:marLeft w:val="1155"/>
              <w:marRight w:val="0"/>
              <w:marTop w:val="0"/>
              <w:marBottom w:val="0"/>
              <w:divBdr>
                <w:top w:val="none" w:sz="0" w:space="0" w:color="auto"/>
                <w:left w:val="none" w:sz="0" w:space="0" w:color="auto"/>
                <w:bottom w:val="none" w:sz="0" w:space="0" w:color="auto"/>
                <w:right w:val="none" w:sz="0" w:space="0" w:color="auto"/>
              </w:divBdr>
            </w:div>
            <w:div w:id="1882742961">
              <w:marLeft w:val="1155"/>
              <w:marRight w:val="0"/>
              <w:marTop w:val="0"/>
              <w:marBottom w:val="0"/>
              <w:divBdr>
                <w:top w:val="none" w:sz="0" w:space="0" w:color="auto"/>
                <w:left w:val="none" w:sz="0" w:space="0" w:color="auto"/>
                <w:bottom w:val="none" w:sz="0" w:space="0" w:color="auto"/>
                <w:right w:val="none" w:sz="0" w:space="0" w:color="auto"/>
              </w:divBdr>
            </w:div>
            <w:div w:id="7131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6575">
      <w:bodyDiv w:val="1"/>
      <w:marLeft w:val="0"/>
      <w:marRight w:val="0"/>
      <w:marTop w:val="0"/>
      <w:marBottom w:val="0"/>
      <w:divBdr>
        <w:top w:val="none" w:sz="0" w:space="0" w:color="auto"/>
        <w:left w:val="none" w:sz="0" w:space="0" w:color="auto"/>
        <w:bottom w:val="none" w:sz="0" w:space="0" w:color="auto"/>
        <w:right w:val="none" w:sz="0" w:space="0" w:color="auto"/>
      </w:divBdr>
      <w:divsChild>
        <w:div w:id="560553958">
          <w:marLeft w:val="0"/>
          <w:marRight w:val="0"/>
          <w:marTop w:val="0"/>
          <w:marBottom w:val="0"/>
          <w:divBdr>
            <w:top w:val="none" w:sz="0" w:space="0" w:color="auto"/>
            <w:left w:val="none" w:sz="0" w:space="0" w:color="auto"/>
            <w:bottom w:val="none" w:sz="0" w:space="0" w:color="auto"/>
            <w:right w:val="none" w:sz="0" w:space="0" w:color="auto"/>
          </w:divBdr>
        </w:div>
        <w:div w:id="240798474">
          <w:marLeft w:val="0"/>
          <w:marRight w:val="0"/>
          <w:marTop w:val="150"/>
          <w:marBottom w:val="0"/>
          <w:divBdr>
            <w:top w:val="none" w:sz="0" w:space="0" w:color="auto"/>
            <w:left w:val="none" w:sz="0" w:space="0" w:color="auto"/>
            <w:bottom w:val="none" w:sz="0" w:space="0" w:color="auto"/>
            <w:right w:val="none" w:sz="0" w:space="0" w:color="auto"/>
          </w:divBdr>
          <w:divsChild>
            <w:div w:id="1897206311">
              <w:marLeft w:val="1155"/>
              <w:marRight w:val="0"/>
              <w:marTop w:val="0"/>
              <w:marBottom w:val="0"/>
              <w:divBdr>
                <w:top w:val="none" w:sz="0" w:space="0" w:color="auto"/>
                <w:left w:val="none" w:sz="0" w:space="0" w:color="auto"/>
                <w:bottom w:val="none" w:sz="0" w:space="0" w:color="auto"/>
                <w:right w:val="none" w:sz="0" w:space="0" w:color="auto"/>
              </w:divBdr>
            </w:div>
            <w:div w:id="1703702623">
              <w:marLeft w:val="1155"/>
              <w:marRight w:val="0"/>
              <w:marTop w:val="0"/>
              <w:marBottom w:val="0"/>
              <w:divBdr>
                <w:top w:val="none" w:sz="0" w:space="0" w:color="auto"/>
                <w:left w:val="none" w:sz="0" w:space="0" w:color="auto"/>
                <w:bottom w:val="none" w:sz="0" w:space="0" w:color="auto"/>
                <w:right w:val="none" w:sz="0" w:space="0" w:color="auto"/>
              </w:divBdr>
            </w:div>
            <w:div w:id="628243332">
              <w:marLeft w:val="1155"/>
              <w:marRight w:val="0"/>
              <w:marTop w:val="0"/>
              <w:marBottom w:val="0"/>
              <w:divBdr>
                <w:top w:val="none" w:sz="0" w:space="0" w:color="auto"/>
                <w:left w:val="none" w:sz="0" w:space="0" w:color="auto"/>
                <w:bottom w:val="none" w:sz="0" w:space="0" w:color="auto"/>
                <w:right w:val="none" w:sz="0" w:space="0" w:color="auto"/>
              </w:divBdr>
            </w:div>
            <w:div w:id="126441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11892">
      <w:bodyDiv w:val="1"/>
      <w:marLeft w:val="0"/>
      <w:marRight w:val="0"/>
      <w:marTop w:val="0"/>
      <w:marBottom w:val="0"/>
      <w:divBdr>
        <w:top w:val="none" w:sz="0" w:space="0" w:color="auto"/>
        <w:left w:val="none" w:sz="0" w:space="0" w:color="auto"/>
        <w:bottom w:val="none" w:sz="0" w:space="0" w:color="auto"/>
        <w:right w:val="none" w:sz="0" w:space="0" w:color="auto"/>
      </w:divBdr>
      <w:divsChild>
        <w:div w:id="675036082">
          <w:marLeft w:val="0"/>
          <w:marRight w:val="0"/>
          <w:marTop w:val="0"/>
          <w:marBottom w:val="0"/>
          <w:divBdr>
            <w:top w:val="none" w:sz="0" w:space="0" w:color="auto"/>
            <w:left w:val="none" w:sz="0" w:space="0" w:color="auto"/>
            <w:bottom w:val="none" w:sz="0" w:space="0" w:color="auto"/>
            <w:right w:val="none" w:sz="0" w:space="0" w:color="auto"/>
          </w:divBdr>
        </w:div>
        <w:div w:id="641615005">
          <w:marLeft w:val="0"/>
          <w:marRight w:val="0"/>
          <w:marTop w:val="150"/>
          <w:marBottom w:val="0"/>
          <w:divBdr>
            <w:top w:val="none" w:sz="0" w:space="0" w:color="auto"/>
            <w:left w:val="none" w:sz="0" w:space="0" w:color="auto"/>
            <w:bottom w:val="none" w:sz="0" w:space="0" w:color="auto"/>
            <w:right w:val="none" w:sz="0" w:space="0" w:color="auto"/>
          </w:divBdr>
          <w:divsChild>
            <w:div w:id="1394355894">
              <w:marLeft w:val="1155"/>
              <w:marRight w:val="0"/>
              <w:marTop w:val="0"/>
              <w:marBottom w:val="0"/>
              <w:divBdr>
                <w:top w:val="none" w:sz="0" w:space="0" w:color="auto"/>
                <w:left w:val="none" w:sz="0" w:space="0" w:color="auto"/>
                <w:bottom w:val="none" w:sz="0" w:space="0" w:color="auto"/>
                <w:right w:val="none" w:sz="0" w:space="0" w:color="auto"/>
              </w:divBdr>
            </w:div>
            <w:div w:id="68384529">
              <w:marLeft w:val="1155"/>
              <w:marRight w:val="0"/>
              <w:marTop w:val="0"/>
              <w:marBottom w:val="0"/>
              <w:divBdr>
                <w:top w:val="none" w:sz="0" w:space="0" w:color="auto"/>
                <w:left w:val="none" w:sz="0" w:space="0" w:color="auto"/>
                <w:bottom w:val="none" w:sz="0" w:space="0" w:color="auto"/>
                <w:right w:val="none" w:sz="0" w:space="0" w:color="auto"/>
              </w:divBdr>
            </w:div>
            <w:div w:id="1952348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891">
      <w:bodyDiv w:val="1"/>
      <w:marLeft w:val="0"/>
      <w:marRight w:val="0"/>
      <w:marTop w:val="0"/>
      <w:marBottom w:val="0"/>
      <w:divBdr>
        <w:top w:val="none" w:sz="0" w:space="0" w:color="auto"/>
        <w:left w:val="none" w:sz="0" w:space="0" w:color="auto"/>
        <w:bottom w:val="none" w:sz="0" w:space="0" w:color="auto"/>
        <w:right w:val="none" w:sz="0" w:space="0" w:color="auto"/>
      </w:divBdr>
      <w:divsChild>
        <w:div w:id="912081921">
          <w:marLeft w:val="0"/>
          <w:marRight w:val="0"/>
          <w:marTop w:val="0"/>
          <w:marBottom w:val="0"/>
          <w:divBdr>
            <w:top w:val="none" w:sz="0" w:space="0" w:color="auto"/>
            <w:left w:val="none" w:sz="0" w:space="0" w:color="auto"/>
            <w:bottom w:val="none" w:sz="0" w:space="0" w:color="auto"/>
            <w:right w:val="none" w:sz="0" w:space="0" w:color="auto"/>
          </w:divBdr>
        </w:div>
        <w:div w:id="1174612330">
          <w:marLeft w:val="0"/>
          <w:marRight w:val="0"/>
          <w:marTop w:val="150"/>
          <w:marBottom w:val="0"/>
          <w:divBdr>
            <w:top w:val="none" w:sz="0" w:space="0" w:color="auto"/>
            <w:left w:val="none" w:sz="0" w:space="0" w:color="auto"/>
            <w:bottom w:val="none" w:sz="0" w:space="0" w:color="auto"/>
            <w:right w:val="none" w:sz="0" w:space="0" w:color="auto"/>
          </w:divBdr>
          <w:divsChild>
            <w:div w:id="1566646031">
              <w:marLeft w:val="1155"/>
              <w:marRight w:val="0"/>
              <w:marTop w:val="0"/>
              <w:marBottom w:val="0"/>
              <w:divBdr>
                <w:top w:val="none" w:sz="0" w:space="0" w:color="auto"/>
                <w:left w:val="none" w:sz="0" w:space="0" w:color="auto"/>
                <w:bottom w:val="none" w:sz="0" w:space="0" w:color="auto"/>
                <w:right w:val="none" w:sz="0" w:space="0" w:color="auto"/>
              </w:divBdr>
            </w:div>
            <w:div w:id="254636502">
              <w:marLeft w:val="1155"/>
              <w:marRight w:val="0"/>
              <w:marTop w:val="0"/>
              <w:marBottom w:val="0"/>
              <w:divBdr>
                <w:top w:val="none" w:sz="0" w:space="0" w:color="auto"/>
                <w:left w:val="none" w:sz="0" w:space="0" w:color="auto"/>
                <w:bottom w:val="none" w:sz="0" w:space="0" w:color="auto"/>
                <w:right w:val="none" w:sz="0" w:space="0" w:color="auto"/>
              </w:divBdr>
            </w:div>
            <w:div w:id="907349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34">
      <w:bodyDiv w:val="1"/>
      <w:marLeft w:val="0"/>
      <w:marRight w:val="0"/>
      <w:marTop w:val="0"/>
      <w:marBottom w:val="0"/>
      <w:divBdr>
        <w:top w:val="none" w:sz="0" w:space="0" w:color="auto"/>
        <w:left w:val="none" w:sz="0" w:space="0" w:color="auto"/>
        <w:bottom w:val="none" w:sz="0" w:space="0" w:color="auto"/>
        <w:right w:val="none" w:sz="0" w:space="0" w:color="auto"/>
      </w:divBdr>
      <w:divsChild>
        <w:div w:id="314847139">
          <w:marLeft w:val="0"/>
          <w:marRight w:val="0"/>
          <w:marTop w:val="0"/>
          <w:marBottom w:val="0"/>
          <w:divBdr>
            <w:top w:val="none" w:sz="0" w:space="0" w:color="auto"/>
            <w:left w:val="none" w:sz="0" w:space="0" w:color="auto"/>
            <w:bottom w:val="none" w:sz="0" w:space="0" w:color="auto"/>
            <w:right w:val="none" w:sz="0" w:space="0" w:color="auto"/>
          </w:divBdr>
        </w:div>
        <w:div w:id="1040593899">
          <w:marLeft w:val="0"/>
          <w:marRight w:val="0"/>
          <w:marTop w:val="150"/>
          <w:marBottom w:val="0"/>
          <w:divBdr>
            <w:top w:val="none" w:sz="0" w:space="0" w:color="auto"/>
            <w:left w:val="none" w:sz="0" w:space="0" w:color="auto"/>
            <w:bottom w:val="none" w:sz="0" w:space="0" w:color="auto"/>
            <w:right w:val="none" w:sz="0" w:space="0" w:color="auto"/>
          </w:divBdr>
          <w:divsChild>
            <w:div w:id="1215585999">
              <w:marLeft w:val="1155"/>
              <w:marRight w:val="0"/>
              <w:marTop w:val="0"/>
              <w:marBottom w:val="0"/>
              <w:divBdr>
                <w:top w:val="none" w:sz="0" w:space="0" w:color="auto"/>
                <w:left w:val="none" w:sz="0" w:space="0" w:color="auto"/>
                <w:bottom w:val="none" w:sz="0" w:space="0" w:color="auto"/>
                <w:right w:val="none" w:sz="0" w:space="0" w:color="auto"/>
              </w:divBdr>
            </w:div>
            <w:div w:id="1423338320">
              <w:marLeft w:val="1155"/>
              <w:marRight w:val="0"/>
              <w:marTop w:val="0"/>
              <w:marBottom w:val="0"/>
              <w:divBdr>
                <w:top w:val="none" w:sz="0" w:space="0" w:color="auto"/>
                <w:left w:val="none" w:sz="0" w:space="0" w:color="auto"/>
                <w:bottom w:val="none" w:sz="0" w:space="0" w:color="auto"/>
                <w:right w:val="none" w:sz="0" w:space="0" w:color="auto"/>
              </w:divBdr>
            </w:div>
            <w:div w:id="326135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5487">
      <w:bodyDiv w:val="1"/>
      <w:marLeft w:val="0"/>
      <w:marRight w:val="0"/>
      <w:marTop w:val="0"/>
      <w:marBottom w:val="0"/>
      <w:divBdr>
        <w:top w:val="none" w:sz="0" w:space="0" w:color="auto"/>
        <w:left w:val="none" w:sz="0" w:space="0" w:color="auto"/>
        <w:bottom w:val="none" w:sz="0" w:space="0" w:color="auto"/>
        <w:right w:val="none" w:sz="0" w:space="0" w:color="auto"/>
      </w:divBdr>
      <w:divsChild>
        <w:div w:id="81876186">
          <w:marLeft w:val="0"/>
          <w:marRight w:val="0"/>
          <w:marTop w:val="0"/>
          <w:marBottom w:val="0"/>
          <w:divBdr>
            <w:top w:val="none" w:sz="0" w:space="0" w:color="auto"/>
            <w:left w:val="none" w:sz="0" w:space="0" w:color="auto"/>
            <w:bottom w:val="none" w:sz="0" w:space="0" w:color="auto"/>
            <w:right w:val="none" w:sz="0" w:space="0" w:color="auto"/>
          </w:divBdr>
        </w:div>
        <w:div w:id="1317994718">
          <w:marLeft w:val="0"/>
          <w:marRight w:val="0"/>
          <w:marTop w:val="150"/>
          <w:marBottom w:val="0"/>
          <w:divBdr>
            <w:top w:val="none" w:sz="0" w:space="0" w:color="auto"/>
            <w:left w:val="none" w:sz="0" w:space="0" w:color="auto"/>
            <w:bottom w:val="none" w:sz="0" w:space="0" w:color="auto"/>
            <w:right w:val="none" w:sz="0" w:space="0" w:color="auto"/>
          </w:divBdr>
          <w:divsChild>
            <w:div w:id="1652102519">
              <w:marLeft w:val="1155"/>
              <w:marRight w:val="0"/>
              <w:marTop w:val="0"/>
              <w:marBottom w:val="0"/>
              <w:divBdr>
                <w:top w:val="none" w:sz="0" w:space="0" w:color="auto"/>
                <w:left w:val="none" w:sz="0" w:space="0" w:color="auto"/>
                <w:bottom w:val="none" w:sz="0" w:space="0" w:color="auto"/>
                <w:right w:val="none" w:sz="0" w:space="0" w:color="auto"/>
              </w:divBdr>
            </w:div>
            <w:div w:id="325283386">
              <w:marLeft w:val="1155"/>
              <w:marRight w:val="0"/>
              <w:marTop w:val="0"/>
              <w:marBottom w:val="0"/>
              <w:divBdr>
                <w:top w:val="none" w:sz="0" w:space="0" w:color="auto"/>
                <w:left w:val="none" w:sz="0" w:space="0" w:color="auto"/>
                <w:bottom w:val="none" w:sz="0" w:space="0" w:color="auto"/>
                <w:right w:val="none" w:sz="0" w:space="0" w:color="auto"/>
              </w:divBdr>
            </w:div>
            <w:div w:id="1062338711">
              <w:marLeft w:val="1155"/>
              <w:marRight w:val="0"/>
              <w:marTop w:val="0"/>
              <w:marBottom w:val="0"/>
              <w:divBdr>
                <w:top w:val="none" w:sz="0" w:space="0" w:color="auto"/>
                <w:left w:val="none" w:sz="0" w:space="0" w:color="auto"/>
                <w:bottom w:val="none" w:sz="0" w:space="0" w:color="auto"/>
                <w:right w:val="none" w:sz="0" w:space="0" w:color="auto"/>
              </w:divBdr>
            </w:div>
            <w:div w:id="987825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0911">
      <w:bodyDiv w:val="1"/>
      <w:marLeft w:val="0"/>
      <w:marRight w:val="0"/>
      <w:marTop w:val="0"/>
      <w:marBottom w:val="0"/>
      <w:divBdr>
        <w:top w:val="none" w:sz="0" w:space="0" w:color="auto"/>
        <w:left w:val="none" w:sz="0" w:space="0" w:color="auto"/>
        <w:bottom w:val="none" w:sz="0" w:space="0" w:color="auto"/>
        <w:right w:val="none" w:sz="0" w:space="0" w:color="auto"/>
      </w:divBdr>
      <w:divsChild>
        <w:div w:id="2047679814">
          <w:marLeft w:val="0"/>
          <w:marRight w:val="0"/>
          <w:marTop w:val="0"/>
          <w:marBottom w:val="0"/>
          <w:divBdr>
            <w:top w:val="none" w:sz="0" w:space="0" w:color="auto"/>
            <w:left w:val="none" w:sz="0" w:space="0" w:color="auto"/>
            <w:bottom w:val="none" w:sz="0" w:space="0" w:color="auto"/>
            <w:right w:val="none" w:sz="0" w:space="0" w:color="auto"/>
          </w:divBdr>
        </w:div>
        <w:div w:id="368065839">
          <w:marLeft w:val="0"/>
          <w:marRight w:val="0"/>
          <w:marTop w:val="150"/>
          <w:marBottom w:val="0"/>
          <w:divBdr>
            <w:top w:val="none" w:sz="0" w:space="0" w:color="auto"/>
            <w:left w:val="none" w:sz="0" w:space="0" w:color="auto"/>
            <w:bottom w:val="none" w:sz="0" w:space="0" w:color="auto"/>
            <w:right w:val="none" w:sz="0" w:space="0" w:color="auto"/>
          </w:divBdr>
          <w:divsChild>
            <w:div w:id="1686055917">
              <w:marLeft w:val="1155"/>
              <w:marRight w:val="0"/>
              <w:marTop w:val="0"/>
              <w:marBottom w:val="0"/>
              <w:divBdr>
                <w:top w:val="none" w:sz="0" w:space="0" w:color="auto"/>
                <w:left w:val="none" w:sz="0" w:space="0" w:color="auto"/>
                <w:bottom w:val="none" w:sz="0" w:space="0" w:color="auto"/>
                <w:right w:val="none" w:sz="0" w:space="0" w:color="auto"/>
              </w:divBdr>
            </w:div>
            <w:div w:id="755789616">
              <w:marLeft w:val="1155"/>
              <w:marRight w:val="0"/>
              <w:marTop w:val="0"/>
              <w:marBottom w:val="0"/>
              <w:divBdr>
                <w:top w:val="none" w:sz="0" w:space="0" w:color="auto"/>
                <w:left w:val="none" w:sz="0" w:space="0" w:color="auto"/>
                <w:bottom w:val="none" w:sz="0" w:space="0" w:color="auto"/>
                <w:right w:val="none" w:sz="0" w:space="0" w:color="auto"/>
              </w:divBdr>
            </w:div>
            <w:div w:id="554512660">
              <w:marLeft w:val="1155"/>
              <w:marRight w:val="0"/>
              <w:marTop w:val="0"/>
              <w:marBottom w:val="0"/>
              <w:divBdr>
                <w:top w:val="none" w:sz="0" w:space="0" w:color="auto"/>
                <w:left w:val="none" w:sz="0" w:space="0" w:color="auto"/>
                <w:bottom w:val="none" w:sz="0" w:space="0" w:color="auto"/>
                <w:right w:val="none" w:sz="0" w:space="0" w:color="auto"/>
              </w:divBdr>
            </w:div>
            <w:div w:id="1969050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229988">
      <w:bodyDiv w:val="1"/>
      <w:marLeft w:val="0"/>
      <w:marRight w:val="0"/>
      <w:marTop w:val="0"/>
      <w:marBottom w:val="0"/>
      <w:divBdr>
        <w:top w:val="none" w:sz="0" w:space="0" w:color="auto"/>
        <w:left w:val="none" w:sz="0" w:space="0" w:color="auto"/>
        <w:bottom w:val="none" w:sz="0" w:space="0" w:color="auto"/>
        <w:right w:val="none" w:sz="0" w:space="0" w:color="auto"/>
      </w:divBdr>
      <w:divsChild>
        <w:div w:id="2004045614">
          <w:marLeft w:val="0"/>
          <w:marRight w:val="0"/>
          <w:marTop w:val="0"/>
          <w:marBottom w:val="0"/>
          <w:divBdr>
            <w:top w:val="none" w:sz="0" w:space="0" w:color="auto"/>
            <w:left w:val="none" w:sz="0" w:space="0" w:color="auto"/>
            <w:bottom w:val="none" w:sz="0" w:space="0" w:color="auto"/>
            <w:right w:val="none" w:sz="0" w:space="0" w:color="auto"/>
          </w:divBdr>
        </w:div>
        <w:div w:id="2015111263">
          <w:marLeft w:val="0"/>
          <w:marRight w:val="0"/>
          <w:marTop w:val="150"/>
          <w:marBottom w:val="0"/>
          <w:divBdr>
            <w:top w:val="none" w:sz="0" w:space="0" w:color="auto"/>
            <w:left w:val="none" w:sz="0" w:space="0" w:color="auto"/>
            <w:bottom w:val="none" w:sz="0" w:space="0" w:color="auto"/>
            <w:right w:val="none" w:sz="0" w:space="0" w:color="auto"/>
          </w:divBdr>
          <w:divsChild>
            <w:div w:id="994183527">
              <w:marLeft w:val="1155"/>
              <w:marRight w:val="0"/>
              <w:marTop w:val="0"/>
              <w:marBottom w:val="0"/>
              <w:divBdr>
                <w:top w:val="none" w:sz="0" w:space="0" w:color="auto"/>
                <w:left w:val="none" w:sz="0" w:space="0" w:color="auto"/>
                <w:bottom w:val="none" w:sz="0" w:space="0" w:color="auto"/>
                <w:right w:val="none" w:sz="0" w:space="0" w:color="auto"/>
              </w:divBdr>
            </w:div>
            <w:div w:id="1079205661">
              <w:marLeft w:val="1155"/>
              <w:marRight w:val="0"/>
              <w:marTop w:val="0"/>
              <w:marBottom w:val="0"/>
              <w:divBdr>
                <w:top w:val="none" w:sz="0" w:space="0" w:color="auto"/>
                <w:left w:val="none" w:sz="0" w:space="0" w:color="auto"/>
                <w:bottom w:val="none" w:sz="0" w:space="0" w:color="auto"/>
                <w:right w:val="none" w:sz="0" w:space="0" w:color="auto"/>
              </w:divBdr>
            </w:div>
            <w:div w:id="200613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11669">
      <w:bodyDiv w:val="1"/>
      <w:marLeft w:val="0"/>
      <w:marRight w:val="0"/>
      <w:marTop w:val="0"/>
      <w:marBottom w:val="0"/>
      <w:divBdr>
        <w:top w:val="none" w:sz="0" w:space="0" w:color="auto"/>
        <w:left w:val="none" w:sz="0" w:space="0" w:color="auto"/>
        <w:bottom w:val="none" w:sz="0" w:space="0" w:color="auto"/>
        <w:right w:val="none" w:sz="0" w:space="0" w:color="auto"/>
      </w:divBdr>
      <w:divsChild>
        <w:div w:id="410808964">
          <w:marLeft w:val="0"/>
          <w:marRight w:val="0"/>
          <w:marTop w:val="0"/>
          <w:marBottom w:val="0"/>
          <w:divBdr>
            <w:top w:val="none" w:sz="0" w:space="0" w:color="auto"/>
            <w:left w:val="none" w:sz="0" w:space="0" w:color="auto"/>
            <w:bottom w:val="none" w:sz="0" w:space="0" w:color="auto"/>
            <w:right w:val="none" w:sz="0" w:space="0" w:color="auto"/>
          </w:divBdr>
        </w:div>
        <w:div w:id="279380274">
          <w:marLeft w:val="0"/>
          <w:marRight w:val="0"/>
          <w:marTop w:val="150"/>
          <w:marBottom w:val="0"/>
          <w:divBdr>
            <w:top w:val="none" w:sz="0" w:space="0" w:color="auto"/>
            <w:left w:val="none" w:sz="0" w:space="0" w:color="auto"/>
            <w:bottom w:val="none" w:sz="0" w:space="0" w:color="auto"/>
            <w:right w:val="none" w:sz="0" w:space="0" w:color="auto"/>
          </w:divBdr>
          <w:divsChild>
            <w:div w:id="247276585">
              <w:marLeft w:val="1155"/>
              <w:marRight w:val="0"/>
              <w:marTop w:val="0"/>
              <w:marBottom w:val="0"/>
              <w:divBdr>
                <w:top w:val="none" w:sz="0" w:space="0" w:color="auto"/>
                <w:left w:val="none" w:sz="0" w:space="0" w:color="auto"/>
                <w:bottom w:val="none" w:sz="0" w:space="0" w:color="auto"/>
                <w:right w:val="none" w:sz="0" w:space="0" w:color="auto"/>
              </w:divBdr>
            </w:div>
            <w:div w:id="1020164139">
              <w:marLeft w:val="1155"/>
              <w:marRight w:val="0"/>
              <w:marTop w:val="0"/>
              <w:marBottom w:val="0"/>
              <w:divBdr>
                <w:top w:val="none" w:sz="0" w:space="0" w:color="auto"/>
                <w:left w:val="none" w:sz="0" w:space="0" w:color="auto"/>
                <w:bottom w:val="none" w:sz="0" w:space="0" w:color="auto"/>
                <w:right w:val="none" w:sz="0" w:space="0" w:color="auto"/>
              </w:divBdr>
            </w:div>
            <w:div w:id="790241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11916">
      <w:bodyDiv w:val="1"/>
      <w:marLeft w:val="0"/>
      <w:marRight w:val="0"/>
      <w:marTop w:val="0"/>
      <w:marBottom w:val="0"/>
      <w:divBdr>
        <w:top w:val="none" w:sz="0" w:space="0" w:color="auto"/>
        <w:left w:val="none" w:sz="0" w:space="0" w:color="auto"/>
        <w:bottom w:val="none" w:sz="0" w:space="0" w:color="auto"/>
        <w:right w:val="none" w:sz="0" w:space="0" w:color="auto"/>
      </w:divBdr>
      <w:divsChild>
        <w:div w:id="719741566">
          <w:marLeft w:val="0"/>
          <w:marRight w:val="0"/>
          <w:marTop w:val="0"/>
          <w:marBottom w:val="0"/>
          <w:divBdr>
            <w:top w:val="none" w:sz="0" w:space="0" w:color="auto"/>
            <w:left w:val="none" w:sz="0" w:space="0" w:color="auto"/>
            <w:bottom w:val="none" w:sz="0" w:space="0" w:color="auto"/>
            <w:right w:val="none" w:sz="0" w:space="0" w:color="auto"/>
          </w:divBdr>
        </w:div>
        <w:div w:id="935793220">
          <w:marLeft w:val="0"/>
          <w:marRight w:val="0"/>
          <w:marTop w:val="150"/>
          <w:marBottom w:val="0"/>
          <w:divBdr>
            <w:top w:val="none" w:sz="0" w:space="0" w:color="auto"/>
            <w:left w:val="none" w:sz="0" w:space="0" w:color="auto"/>
            <w:bottom w:val="none" w:sz="0" w:space="0" w:color="auto"/>
            <w:right w:val="none" w:sz="0" w:space="0" w:color="auto"/>
          </w:divBdr>
          <w:divsChild>
            <w:div w:id="1938781074">
              <w:marLeft w:val="1155"/>
              <w:marRight w:val="0"/>
              <w:marTop w:val="0"/>
              <w:marBottom w:val="0"/>
              <w:divBdr>
                <w:top w:val="none" w:sz="0" w:space="0" w:color="auto"/>
                <w:left w:val="none" w:sz="0" w:space="0" w:color="auto"/>
                <w:bottom w:val="none" w:sz="0" w:space="0" w:color="auto"/>
                <w:right w:val="none" w:sz="0" w:space="0" w:color="auto"/>
              </w:divBdr>
            </w:div>
            <w:div w:id="1382316930">
              <w:marLeft w:val="1155"/>
              <w:marRight w:val="0"/>
              <w:marTop w:val="0"/>
              <w:marBottom w:val="0"/>
              <w:divBdr>
                <w:top w:val="none" w:sz="0" w:space="0" w:color="auto"/>
                <w:left w:val="none" w:sz="0" w:space="0" w:color="auto"/>
                <w:bottom w:val="none" w:sz="0" w:space="0" w:color="auto"/>
                <w:right w:val="none" w:sz="0" w:space="0" w:color="auto"/>
              </w:divBdr>
            </w:div>
            <w:div w:id="1299917680">
              <w:marLeft w:val="1155"/>
              <w:marRight w:val="0"/>
              <w:marTop w:val="0"/>
              <w:marBottom w:val="0"/>
              <w:divBdr>
                <w:top w:val="none" w:sz="0" w:space="0" w:color="auto"/>
                <w:left w:val="none" w:sz="0" w:space="0" w:color="auto"/>
                <w:bottom w:val="none" w:sz="0" w:space="0" w:color="auto"/>
                <w:right w:val="none" w:sz="0" w:space="0" w:color="auto"/>
              </w:divBdr>
            </w:div>
            <w:div w:id="207561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360212">
      <w:bodyDiv w:val="1"/>
      <w:marLeft w:val="0"/>
      <w:marRight w:val="0"/>
      <w:marTop w:val="0"/>
      <w:marBottom w:val="0"/>
      <w:divBdr>
        <w:top w:val="none" w:sz="0" w:space="0" w:color="auto"/>
        <w:left w:val="none" w:sz="0" w:space="0" w:color="auto"/>
        <w:bottom w:val="none" w:sz="0" w:space="0" w:color="auto"/>
        <w:right w:val="none" w:sz="0" w:space="0" w:color="auto"/>
      </w:divBdr>
      <w:divsChild>
        <w:div w:id="387919500">
          <w:marLeft w:val="0"/>
          <w:marRight w:val="0"/>
          <w:marTop w:val="0"/>
          <w:marBottom w:val="0"/>
          <w:divBdr>
            <w:top w:val="none" w:sz="0" w:space="0" w:color="auto"/>
            <w:left w:val="none" w:sz="0" w:space="0" w:color="auto"/>
            <w:bottom w:val="none" w:sz="0" w:space="0" w:color="auto"/>
            <w:right w:val="none" w:sz="0" w:space="0" w:color="auto"/>
          </w:divBdr>
        </w:div>
        <w:div w:id="1552614072">
          <w:marLeft w:val="0"/>
          <w:marRight w:val="0"/>
          <w:marTop w:val="150"/>
          <w:marBottom w:val="0"/>
          <w:divBdr>
            <w:top w:val="none" w:sz="0" w:space="0" w:color="auto"/>
            <w:left w:val="none" w:sz="0" w:space="0" w:color="auto"/>
            <w:bottom w:val="none" w:sz="0" w:space="0" w:color="auto"/>
            <w:right w:val="none" w:sz="0" w:space="0" w:color="auto"/>
          </w:divBdr>
          <w:divsChild>
            <w:div w:id="1892879432">
              <w:marLeft w:val="1155"/>
              <w:marRight w:val="0"/>
              <w:marTop w:val="0"/>
              <w:marBottom w:val="0"/>
              <w:divBdr>
                <w:top w:val="none" w:sz="0" w:space="0" w:color="auto"/>
                <w:left w:val="none" w:sz="0" w:space="0" w:color="auto"/>
                <w:bottom w:val="none" w:sz="0" w:space="0" w:color="auto"/>
                <w:right w:val="none" w:sz="0" w:space="0" w:color="auto"/>
              </w:divBdr>
            </w:div>
            <w:div w:id="772408339">
              <w:marLeft w:val="1155"/>
              <w:marRight w:val="0"/>
              <w:marTop w:val="0"/>
              <w:marBottom w:val="0"/>
              <w:divBdr>
                <w:top w:val="none" w:sz="0" w:space="0" w:color="auto"/>
                <w:left w:val="none" w:sz="0" w:space="0" w:color="auto"/>
                <w:bottom w:val="none" w:sz="0" w:space="0" w:color="auto"/>
                <w:right w:val="none" w:sz="0" w:space="0" w:color="auto"/>
              </w:divBdr>
            </w:div>
            <w:div w:id="1267689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48687">
      <w:bodyDiv w:val="1"/>
      <w:marLeft w:val="0"/>
      <w:marRight w:val="0"/>
      <w:marTop w:val="0"/>
      <w:marBottom w:val="0"/>
      <w:divBdr>
        <w:top w:val="none" w:sz="0" w:space="0" w:color="auto"/>
        <w:left w:val="none" w:sz="0" w:space="0" w:color="auto"/>
        <w:bottom w:val="none" w:sz="0" w:space="0" w:color="auto"/>
        <w:right w:val="none" w:sz="0" w:space="0" w:color="auto"/>
      </w:divBdr>
      <w:divsChild>
        <w:div w:id="1743789819">
          <w:marLeft w:val="0"/>
          <w:marRight w:val="0"/>
          <w:marTop w:val="0"/>
          <w:marBottom w:val="0"/>
          <w:divBdr>
            <w:top w:val="none" w:sz="0" w:space="0" w:color="auto"/>
            <w:left w:val="none" w:sz="0" w:space="0" w:color="auto"/>
            <w:bottom w:val="none" w:sz="0" w:space="0" w:color="auto"/>
            <w:right w:val="none" w:sz="0" w:space="0" w:color="auto"/>
          </w:divBdr>
        </w:div>
        <w:div w:id="156187848">
          <w:marLeft w:val="0"/>
          <w:marRight w:val="0"/>
          <w:marTop w:val="150"/>
          <w:marBottom w:val="0"/>
          <w:divBdr>
            <w:top w:val="none" w:sz="0" w:space="0" w:color="auto"/>
            <w:left w:val="none" w:sz="0" w:space="0" w:color="auto"/>
            <w:bottom w:val="none" w:sz="0" w:space="0" w:color="auto"/>
            <w:right w:val="none" w:sz="0" w:space="0" w:color="auto"/>
          </w:divBdr>
          <w:divsChild>
            <w:div w:id="239415365">
              <w:marLeft w:val="1155"/>
              <w:marRight w:val="0"/>
              <w:marTop w:val="0"/>
              <w:marBottom w:val="0"/>
              <w:divBdr>
                <w:top w:val="none" w:sz="0" w:space="0" w:color="auto"/>
                <w:left w:val="none" w:sz="0" w:space="0" w:color="auto"/>
                <w:bottom w:val="none" w:sz="0" w:space="0" w:color="auto"/>
                <w:right w:val="none" w:sz="0" w:space="0" w:color="auto"/>
              </w:divBdr>
            </w:div>
            <w:div w:id="1762412462">
              <w:marLeft w:val="1155"/>
              <w:marRight w:val="0"/>
              <w:marTop w:val="0"/>
              <w:marBottom w:val="0"/>
              <w:divBdr>
                <w:top w:val="none" w:sz="0" w:space="0" w:color="auto"/>
                <w:left w:val="none" w:sz="0" w:space="0" w:color="auto"/>
                <w:bottom w:val="none" w:sz="0" w:space="0" w:color="auto"/>
                <w:right w:val="none" w:sz="0" w:space="0" w:color="auto"/>
              </w:divBdr>
            </w:div>
            <w:div w:id="147945207">
              <w:marLeft w:val="1155"/>
              <w:marRight w:val="0"/>
              <w:marTop w:val="0"/>
              <w:marBottom w:val="0"/>
              <w:divBdr>
                <w:top w:val="none" w:sz="0" w:space="0" w:color="auto"/>
                <w:left w:val="none" w:sz="0" w:space="0" w:color="auto"/>
                <w:bottom w:val="none" w:sz="0" w:space="0" w:color="auto"/>
                <w:right w:val="none" w:sz="0" w:space="0" w:color="auto"/>
              </w:divBdr>
            </w:div>
            <w:div w:id="1360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397732">
      <w:bodyDiv w:val="1"/>
      <w:marLeft w:val="0"/>
      <w:marRight w:val="0"/>
      <w:marTop w:val="0"/>
      <w:marBottom w:val="0"/>
      <w:divBdr>
        <w:top w:val="none" w:sz="0" w:space="0" w:color="auto"/>
        <w:left w:val="none" w:sz="0" w:space="0" w:color="auto"/>
        <w:bottom w:val="none" w:sz="0" w:space="0" w:color="auto"/>
        <w:right w:val="none" w:sz="0" w:space="0" w:color="auto"/>
      </w:divBdr>
      <w:divsChild>
        <w:div w:id="231235959">
          <w:marLeft w:val="0"/>
          <w:marRight w:val="0"/>
          <w:marTop w:val="0"/>
          <w:marBottom w:val="0"/>
          <w:divBdr>
            <w:top w:val="none" w:sz="0" w:space="0" w:color="auto"/>
            <w:left w:val="none" w:sz="0" w:space="0" w:color="auto"/>
            <w:bottom w:val="none" w:sz="0" w:space="0" w:color="auto"/>
            <w:right w:val="none" w:sz="0" w:space="0" w:color="auto"/>
          </w:divBdr>
        </w:div>
        <w:div w:id="1827621548">
          <w:marLeft w:val="0"/>
          <w:marRight w:val="0"/>
          <w:marTop w:val="150"/>
          <w:marBottom w:val="0"/>
          <w:divBdr>
            <w:top w:val="none" w:sz="0" w:space="0" w:color="auto"/>
            <w:left w:val="none" w:sz="0" w:space="0" w:color="auto"/>
            <w:bottom w:val="none" w:sz="0" w:space="0" w:color="auto"/>
            <w:right w:val="none" w:sz="0" w:space="0" w:color="auto"/>
          </w:divBdr>
          <w:divsChild>
            <w:div w:id="1358773652">
              <w:marLeft w:val="1155"/>
              <w:marRight w:val="0"/>
              <w:marTop w:val="0"/>
              <w:marBottom w:val="0"/>
              <w:divBdr>
                <w:top w:val="none" w:sz="0" w:space="0" w:color="auto"/>
                <w:left w:val="none" w:sz="0" w:space="0" w:color="auto"/>
                <w:bottom w:val="none" w:sz="0" w:space="0" w:color="auto"/>
                <w:right w:val="none" w:sz="0" w:space="0" w:color="auto"/>
              </w:divBdr>
            </w:div>
            <w:div w:id="1894073035">
              <w:marLeft w:val="1155"/>
              <w:marRight w:val="0"/>
              <w:marTop w:val="0"/>
              <w:marBottom w:val="0"/>
              <w:divBdr>
                <w:top w:val="none" w:sz="0" w:space="0" w:color="auto"/>
                <w:left w:val="none" w:sz="0" w:space="0" w:color="auto"/>
                <w:bottom w:val="none" w:sz="0" w:space="0" w:color="auto"/>
                <w:right w:val="none" w:sz="0" w:space="0" w:color="auto"/>
              </w:divBdr>
            </w:div>
            <w:div w:id="70201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16562">
      <w:bodyDiv w:val="1"/>
      <w:marLeft w:val="0"/>
      <w:marRight w:val="0"/>
      <w:marTop w:val="0"/>
      <w:marBottom w:val="0"/>
      <w:divBdr>
        <w:top w:val="none" w:sz="0" w:space="0" w:color="auto"/>
        <w:left w:val="none" w:sz="0" w:space="0" w:color="auto"/>
        <w:bottom w:val="none" w:sz="0" w:space="0" w:color="auto"/>
        <w:right w:val="none" w:sz="0" w:space="0" w:color="auto"/>
      </w:divBdr>
      <w:divsChild>
        <w:div w:id="1735354558">
          <w:marLeft w:val="0"/>
          <w:marRight w:val="0"/>
          <w:marTop w:val="0"/>
          <w:marBottom w:val="0"/>
          <w:divBdr>
            <w:top w:val="none" w:sz="0" w:space="0" w:color="auto"/>
            <w:left w:val="none" w:sz="0" w:space="0" w:color="auto"/>
            <w:bottom w:val="none" w:sz="0" w:space="0" w:color="auto"/>
            <w:right w:val="none" w:sz="0" w:space="0" w:color="auto"/>
          </w:divBdr>
        </w:div>
        <w:div w:id="563225311">
          <w:marLeft w:val="0"/>
          <w:marRight w:val="0"/>
          <w:marTop w:val="150"/>
          <w:marBottom w:val="0"/>
          <w:divBdr>
            <w:top w:val="none" w:sz="0" w:space="0" w:color="auto"/>
            <w:left w:val="none" w:sz="0" w:space="0" w:color="auto"/>
            <w:bottom w:val="none" w:sz="0" w:space="0" w:color="auto"/>
            <w:right w:val="none" w:sz="0" w:space="0" w:color="auto"/>
          </w:divBdr>
          <w:divsChild>
            <w:div w:id="1289355878">
              <w:marLeft w:val="1155"/>
              <w:marRight w:val="0"/>
              <w:marTop w:val="0"/>
              <w:marBottom w:val="0"/>
              <w:divBdr>
                <w:top w:val="none" w:sz="0" w:space="0" w:color="auto"/>
                <w:left w:val="none" w:sz="0" w:space="0" w:color="auto"/>
                <w:bottom w:val="none" w:sz="0" w:space="0" w:color="auto"/>
                <w:right w:val="none" w:sz="0" w:space="0" w:color="auto"/>
              </w:divBdr>
            </w:div>
            <w:div w:id="319575504">
              <w:marLeft w:val="1155"/>
              <w:marRight w:val="0"/>
              <w:marTop w:val="0"/>
              <w:marBottom w:val="0"/>
              <w:divBdr>
                <w:top w:val="none" w:sz="0" w:space="0" w:color="auto"/>
                <w:left w:val="none" w:sz="0" w:space="0" w:color="auto"/>
                <w:bottom w:val="none" w:sz="0" w:space="0" w:color="auto"/>
                <w:right w:val="none" w:sz="0" w:space="0" w:color="auto"/>
              </w:divBdr>
            </w:div>
            <w:div w:id="63086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47328">
      <w:bodyDiv w:val="1"/>
      <w:marLeft w:val="0"/>
      <w:marRight w:val="0"/>
      <w:marTop w:val="0"/>
      <w:marBottom w:val="0"/>
      <w:divBdr>
        <w:top w:val="none" w:sz="0" w:space="0" w:color="auto"/>
        <w:left w:val="none" w:sz="0" w:space="0" w:color="auto"/>
        <w:bottom w:val="none" w:sz="0" w:space="0" w:color="auto"/>
        <w:right w:val="none" w:sz="0" w:space="0" w:color="auto"/>
      </w:divBdr>
      <w:divsChild>
        <w:div w:id="761802765">
          <w:marLeft w:val="0"/>
          <w:marRight w:val="0"/>
          <w:marTop w:val="0"/>
          <w:marBottom w:val="0"/>
          <w:divBdr>
            <w:top w:val="none" w:sz="0" w:space="0" w:color="auto"/>
            <w:left w:val="none" w:sz="0" w:space="0" w:color="auto"/>
            <w:bottom w:val="none" w:sz="0" w:space="0" w:color="auto"/>
            <w:right w:val="none" w:sz="0" w:space="0" w:color="auto"/>
          </w:divBdr>
        </w:div>
        <w:div w:id="1639990886">
          <w:marLeft w:val="0"/>
          <w:marRight w:val="0"/>
          <w:marTop w:val="150"/>
          <w:marBottom w:val="0"/>
          <w:divBdr>
            <w:top w:val="none" w:sz="0" w:space="0" w:color="auto"/>
            <w:left w:val="none" w:sz="0" w:space="0" w:color="auto"/>
            <w:bottom w:val="none" w:sz="0" w:space="0" w:color="auto"/>
            <w:right w:val="none" w:sz="0" w:space="0" w:color="auto"/>
          </w:divBdr>
          <w:divsChild>
            <w:div w:id="2116092588">
              <w:marLeft w:val="1155"/>
              <w:marRight w:val="0"/>
              <w:marTop w:val="0"/>
              <w:marBottom w:val="0"/>
              <w:divBdr>
                <w:top w:val="none" w:sz="0" w:space="0" w:color="auto"/>
                <w:left w:val="none" w:sz="0" w:space="0" w:color="auto"/>
                <w:bottom w:val="none" w:sz="0" w:space="0" w:color="auto"/>
                <w:right w:val="none" w:sz="0" w:space="0" w:color="auto"/>
              </w:divBdr>
            </w:div>
            <w:div w:id="2006198279">
              <w:marLeft w:val="1155"/>
              <w:marRight w:val="0"/>
              <w:marTop w:val="0"/>
              <w:marBottom w:val="0"/>
              <w:divBdr>
                <w:top w:val="none" w:sz="0" w:space="0" w:color="auto"/>
                <w:left w:val="none" w:sz="0" w:space="0" w:color="auto"/>
                <w:bottom w:val="none" w:sz="0" w:space="0" w:color="auto"/>
                <w:right w:val="none" w:sz="0" w:space="0" w:color="auto"/>
              </w:divBdr>
            </w:div>
            <w:div w:id="650867063">
              <w:marLeft w:val="1155"/>
              <w:marRight w:val="0"/>
              <w:marTop w:val="0"/>
              <w:marBottom w:val="0"/>
              <w:divBdr>
                <w:top w:val="none" w:sz="0" w:space="0" w:color="auto"/>
                <w:left w:val="none" w:sz="0" w:space="0" w:color="auto"/>
                <w:bottom w:val="none" w:sz="0" w:space="0" w:color="auto"/>
                <w:right w:val="none" w:sz="0" w:space="0" w:color="auto"/>
              </w:divBdr>
            </w:div>
            <w:div w:id="109134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17909">
      <w:bodyDiv w:val="1"/>
      <w:marLeft w:val="0"/>
      <w:marRight w:val="0"/>
      <w:marTop w:val="0"/>
      <w:marBottom w:val="0"/>
      <w:divBdr>
        <w:top w:val="none" w:sz="0" w:space="0" w:color="auto"/>
        <w:left w:val="none" w:sz="0" w:space="0" w:color="auto"/>
        <w:bottom w:val="none" w:sz="0" w:space="0" w:color="auto"/>
        <w:right w:val="none" w:sz="0" w:space="0" w:color="auto"/>
      </w:divBdr>
      <w:divsChild>
        <w:div w:id="897789843">
          <w:marLeft w:val="0"/>
          <w:marRight w:val="0"/>
          <w:marTop w:val="0"/>
          <w:marBottom w:val="0"/>
          <w:divBdr>
            <w:top w:val="none" w:sz="0" w:space="0" w:color="auto"/>
            <w:left w:val="none" w:sz="0" w:space="0" w:color="auto"/>
            <w:bottom w:val="none" w:sz="0" w:space="0" w:color="auto"/>
            <w:right w:val="none" w:sz="0" w:space="0" w:color="auto"/>
          </w:divBdr>
        </w:div>
        <w:div w:id="1656448156">
          <w:marLeft w:val="0"/>
          <w:marRight w:val="0"/>
          <w:marTop w:val="150"/>
          <w:marBottom w:val="0"/>
          <w:divBdr>
            <w:top w:val="none" w:sz="0" w:space="0" w:color="auto"/>
            <w:left w:val="none" w:sz="0" w:space="0" w:color="auto"/>
            <w:bottom w:val="none" w:sz="0" w:space="0" w:color="auto"/>
            <w:right w:val="none" w:sz="0" w:space="0" w:color="auto"/>
          </w:divBdr>
          <w:divsChild>
            <w:div w:id="1036999735">
              <w:marLeft w:val="1155"/>
              <w:marRight w:val="0"/>
              <w:marTop w:val="0"/>
              <w:marBottom w:val="0"/>
              <w:divBdr>
                <w:top w:val="none" w:sz="0" w:space="0" w:color="auto"/>
                <w:left w:val="none" w:sz="0" w:space="0" w:color="auto"/>
                <w:bottom w:val="none" w:sz="0" w:space="0" w:color="auto"/>
                <w:right w:val="none" w:sz="0" w:space="0" w:color="auto"/>
              </w:divBdr>
            </w:div>
            <w:div w:id="1267732332">
              <w:marLeft w:val="1155"/>
              <w:marRight w:val="0"/>
              <w:marTop w:val="0"/>
              <w:marBottom w:val="0"/>
              <w:divBdr>
                <w:top w:val="none" w:sz="0" w:space="0" w:color="auto"/>
                <w:left w:val="none" w:sz="0" w:space="0" w:color="auto"/>
                <w:bottom w:val="none" w:sz="0" w:space="0" w:color="auto"/>
                <w:right w:val="none" w:sz="0" w:space="0" w:color="auto"/>
              </w:divBdr>
            </w:div>
            <w:div w:id="47241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1956802">
          <w:marLeft w:val="0"/>
          <w:marRight w:val="0"/>
          <w:marTop w:val="0"/>
          <w:marBottom w:val="0"/>
          <w:divBdr>
            <w:top w:val="none" w:sz="0" w:space="0" w:color="auto"/>
            <w:left w:val="none" w:sz="0" w:space="0" w:color="auto"/>
            <w:bottom w:val="none" w:sz="0" w:space="0" w:color="auto"/>
            <w:right w:val="none" w:sz="0" w:space="0" w:color="auto"/>
          </w:divBdr>
        </w:div>
        <w:div w:id="712193280">
          <w:marLeft w:val="0"/>
          <w:marRight w:val="0"/>
          <w:marTop w:val="150"/>
          <w:marBottom w:val="0"/>
          <w:divBdr>
            <w:top w:val="none" w:sz="0" w:space="0" w:color="auto"/>
            <w:left w:val="none" w:sz="0" w:space="0" w:color="auto"/>
            <w:bottom w:val="none" w:sz="0" w:space="0" w:color="auto"/>
            <w:right w:val="none" w:sz="0" w:space="0" w:color="auto"/>
          </w:divBdr>
          <w:divsChild>
            <w:div w:id="1621106004">
              <w:marLeft w:val="1155"/>
              <w:marRight w:val="0"/>
              <w:marTop w:val="0"/>
              <w:marBottom w:val="0"/>
              <w:divBdr>
                <w:top w:val="none" w:sz="0" w:space="0" w:color="auto"/>
                <w:left w:val="none" w:sz="0" w:space="0" w:color="auto"/>
                <w:bottom w:val="none" w:sz="0" w:space="0" w:color="auto"/>
                <w:right w:val="none" w:sz="0" w:space="0" w:color="auto"/>
              </w:divBdr>
            </w:div>
            <w:div w:id="593126129">
              <w:marLeft w:val="1155"/>
              <w:marRight w:val="0"/>
              <w:marTop w:val="0"/>
              <w:marBottom w:val="0"/>
              <w:divBdr>
                <w:top w:val="none" w:sz="0" w:space="0" w:color="auto"/>
                <w:left w:val="none" w:sz="0" w:space="0" w:color="auto"/>
                <w:bottom w:val="none" w:sz="0" w:space="0" w:color="auto"/>
                <w:right w:val="none" w:sz="0" w:space="0" w:color="auto"/>
              </w:divBdr>
            </w:div>
            <w:div w:id="1253508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390470">
      <w:bodyDiv w:val="1"/>
      <w:marLeft w:val="0"/>
      <w:marRight w:val="0"/>
      <w:marTop w:val="0"/>
      <w:marBottom w:val="0"/>
      <w:divBdr>
        <w:top w:val="none" w:sz="0" w:space="0" w:color="auto"/>
        <w:left w:val="none" w:sz="0" w:space="0" w:color="auto"/>
        <w:bottom w:val="none" w:sz="0" w:space="0" w:color="auto"/>
        <w:right w:val="none" w:sz="0" w:space="0" w:color="auto"/>
      </w:divBdr>
      <w:divsChild>
        <w:div w:id="2034719368">
          <w:marLeft w:val="0"/>
          <w:marRight w:val="0"/>
          <w:marTop w:val="0"/>
          <w:marBottom w:val="0"/>
          <w:divBdr>
            <w:top w:val="none" w:sz="0" w:space="0" w:color="auto"/>
            <w:left w:val="none" w:sz="0" w:space="0" w:color="auto"/>
            <w:bottom w:val="none" w:sz="0" w:space="0" w:color="auto"/>
            <w:right w:val="none" w:sz="0" w:space="0" w:color="auto"/>
          </w:divBdr>
        </w:div>
        <w:div w:id="871918041">
          <w:marLeft w:val="0"/>
          <w:marRight w:val="0"/>
          <w:marTop w:val="150"/>
          <w:marBottom w:val="0"/>
          <w:divBdr>
            <w:top w:val="none" w:sz="0" w:space="0" w:color="auto"/>
            <w:left w:val="none" w:sz="0" w:space="0" w:color="auto"/>
            <w:bottom w:val="none" w:sz="0" w:space="0" w:color="auto"/>
            <w:right w:val="none" w:sz="0" w:space="0" w:color="auto"/>
          </w:divBdr>
          <w:divsChild>
            <w:div w:id="1985310837">
              <w:marLeft w:val="1155"/>
              <w:marRight w:val="0"/>
              <w:marTop w:val="0"/>
              <w:marBottom w:val="0"/>
              <w:divBdr>
                <w:top w:val="none" w:sz="0" w:space="0" w:color="auto"/>
                <w:left w:val="none" w:sz="0" w:space="0" w:color="auto"/>
                <w:bottom w:val="none" w:sz="0" w:space="0" w:color="auto"/>
                <w:right w:val="none" w:sz="0" w:space="0" w:color="auto"/>
              </w:divBdr>
            </w:div>
            <w:div w:id="1326323260">
              <w:marLeft w:val="1155"/>
              <w:marRight w:val="0"/>
              <w:marTop w:val="0"/>
              <w:marBottom w:val="0"/>
              <w:divBdr>
                <w:top w:val="none" w:sz="0" w:space="0" w:color="auto"/>
                <w:left w:val="none" w:sz="0" w:space="0" w:color="auto"/>
                <w:bottom w:val="none" w:sz="0" w:space="0" w:color="auto"/>
                <w:right w:val="none" w:sz="0" w:space="0" w:color="auto"/>
              </w:divBdr>
            </w:div>
            <w:div w:id="2106534058">
              <w:marLeft w:val="1155"/>
              <w:marRight w:val="0"/>
              <w:marTop w:val="0"/>
              <w:marBottom w:val="0"/>
              <w:divBdr>
                <w:top w:val="none" w:sz="0" w:space="0" w:color="auto"/>
                <w:left w:val="none" w:sz="0" w:space="0" w:color="auto"/>
                <w:bottom w:val="none" w:sz="0" w:space="0" w:color="auto"/>
                <w:right w:val="none" w:sz="0" w:space="0" w:color="auto"/>
              </w:divBdr>
            </w:div>
            <w:div w:id="401029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1479">
      <w:bodyDiv w:val="1"/>
      <w:marLeft w:val="0"/>
      <w:marRight w:val="0"/>
      <w:marTop w:val="0"/>
      <w:marBottom w:val="0"/>
      <w:divBdr>
        <w:top w:val="none" w:sz="0" w:space="0" w:color="auto"/>
        <w:left w:val="none" w:sz="0" w:space="0" w:color="auto"/>
        <w:bottom w:val="none" w:sz="0" w:space="0" w:color="auto"/>
        <w:right w:val="none" w:sz="0" w:space="0" w:color="auto"/>
      </w:divBdr>
      <w:divsChild>
        <w:div w:id="609582500">
          <w:marLeft w:val="0"/>
          <w:marRight w:val="0"/>
          <w:marTop w:val="0"/>
          <w:marBottom w:val="0"/>
          <w:divBdr>
            <w:top w:val="none" w:sz="0" w:space="0" w:color="auto"/>
            <w:left w:val="none" w:sz="0" w:space="0" w:color="auto"/>
            <w:bottom w:val="none" w:sz="0" w:space="0" w:color="auto"/>
            <w:right w:val="none" w:sz="0" w:space="0" w:color="auto"/>
          </w:divBdr>
        </w:div>
        <w:div w:id="1041637097">
          <w:marLeft w:val="0"/>
          <w:marRight w:val="0"/>
          <w:marTop w:val="150"/>
          <w:marBottom w:val="0"/>
          <w:divBdr>
            <w:top w:val="none" w:sz="0" w:space="0" w:color="auto"/>
            <w:left w:val="none" w:sz="0" w:space="0" w:color="auto"/>
            <w:bottom w:val="none" w:sz="0" w:space="0" w:color="auto"/>
            <w:right w:val="none" w:sz="0" w:space="0" w:color="auto"/>
          </w:divBdr>
          <w:divsChild>
            <w:div w:id="267809195">
              <w:marLeft w:val="1155"/>
              <w:marRight w:val="0"/>
              <w:marTop w:val="0"/>
              <w:marBottom w:val="0"/>
              <w:divBdr>
                <w:top w:val="none" w:sz="0" w:space="0" w:color="auto"/>
                <w:left w:val="none" w:sz="0" w:space="0" w:color="auto"/>
                <w:bottom w:val="none" w:sz="0" w:space="0" w:color="auto"/>
                <w:right w:val="none" w:sz="0" w:space="0" w:color="auto"/>
              </w:divBdr>
            </w:div>
            <w:div w:id="1624847865">
              <w:marLeft w:val="1155"/>
              <w:marRight w:val="0"/>
              <w:marTop w:val="0"/>
              <w:marBottom w:val="0"/>
              <w:divBdr>
                <w:top w:val="none" w:sz="0" w:space="0" w:color="auto"/>
                <w:left w:val="none" w:sz="0" w:space="0" w:color="auto"/>
                <w:bottom w:val="none" w:sz="0" w:space="0" w:color="auto"/>
                <w:right w:val="none" w:sz="0" w:space="0" w:color="auto"/>
              </w:divBdr>
            </w:div>
            <w:div w:id="87060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155673">
      <w:bodyDiv w:val="1"/>
      <w:marLeft w:val="0"/>
      <w:marRight w:val="0"/>
      <w:marTop w:val="0"/>
      <w:marBottom w:val="0"/>
      <w:divBdr>
        <w:top w:val="none" w:sz="0" w:space="0" w:color="auto"/>
        <w:left w:val="none" w:sz="0" w:space="0" w:color="auto"/>
        <w:bottom w:val="none" w:sz="0" w:space="0" w:color="auto"/>
        <w:right w:val="none" w:sz="0" w:space="0" w:color="auto"/>
      </w:divBdr>
      <w:divsChild>
        <w:div w:id="318846271">
          <w:marLeft w:val="0"/>
          <w:marRight w:val="0"/>
          <w:marTop w:val="0"/>
          <w:marBottom w:val="0"/>
          <w:divBdr>
            <w:top w:val="none" w:sz="0" w:space="0" w:color="auto"/>
            <w:left w:val="none" w:sz="0" w:space="0" w:color="auto"/>
            <w:bottom w:val="none" w:sz="0" w:space="0" w:color="auto"/>
            <w:right w:val="none" w:sz="0" w:space="0" w:color="auto"/>
          </w:divBdr>
        </w:div>
        <w:div w:id="1867205916">
          <w:marLeft w:val="0"/>
          <w:marRight w:val="0"/>
          <w:marTop w:val="150"/>
          <w:marBottom w:val="0"/>
          <w:divBdr>
            <w:top w:val="none" w:sz="0" w:space="0" w:color="auto"/>
            <w:left w:val="none" w:sz="0" w:space="0" w:color="auto"/>
            <w:bottom w:val="none" w:sz="0" w:space="0" w:color="auto"/>
            <w:right w:val="none" w:sz="0" w:space="0" w:color="auto"/>
          </w:divBdr>
          <w:divsChild>
            <w:div w:id="826093184">
              <w:marLeft w:val="1155"/>
              <w:marRight w:val="0"/>
              <w:marTop w:val="0"/>
              <w:marBottom w:val="0"/>
              <w:divBdr>
                <w:top w:val="none" w:sz="0" w:space="0" w:color="auto"/>
                <w:left w:val="none" w:sz="0" w:space="0" w:color="auto"/>
                <w:bottom w:val="none" w:sz="0" w:space="0" w:color="auto"/>
                <w:right w:val="none" w:sz="0" w:space="0" w:color="auto"/>
              </w:divBdr>
            </w:div>
            <w:div w:id="1820534272">
              <w:marLeft w:val="1155"/>
              <w:marRight w:val="0"/>
              <w:marTop w:val="0"/>
              <w:marBottom w:val="0"/>
              <w:divBdr>
                <w:top w:val="none" w:sz="0" w:space="0" w:color="auto"/>
                <w:left w:val="none" w:sz="0" w:space="0" w:color="auto"/>
                <w:bottom w:val="none" w:sz="0" w:space="0" w:color="auto"/>
                <w:right w:val="none" w:sz="0" w:space="0" w:color="auto"/>
              </w:divBdr>
            </w:div>
            <w:div w:id="1889993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6427">
      <w:bodyDiv w:val="1"/>
      <w:marLeft w:val="0"/>
      <w:marRight w:val="0"/>
      <w:marTop w:val="0"/>
      <w:marBottom w:val="0"/>
      <w:divBdr>
        <w:top w:val="none" w:sz="0" w:space="0" w:color="auto"/>
        <w:left w:val="none" w:sz="0" w:space="0" w:color="auto"/>
        <w:bottom w:val="none" w:sz="0" w:space="0" w:color="auto"/>
        <w:right w:val="none" w:sz="0" w:space="0" w:color="auto"/>
      </w:divBdr>
      <w:divsChild>
        <w:div w:id="1063601163">
          <w:marLeft w:val="0"/>
          <w:marRight w:val="0"/>
          <w:marTop w:val="0"/>
          <w:marBottom w:val="0"/>
          <w:divBdr>
            <w:top w:val="none" w:sz="0" w:space="0" w:color="auto"/>
            <w:left w:val="none" w:sz="0" w:space="0" w:color="auto"/>
            <w:bottom w:val="none" w:sz="0" w:space="0" w:color="auto"/>
            <w:right w:val="none" w:sz="0" w:space="0" w:color="auto"/>
          </w:divBdr>
        </w:div>
        <w:div w:id="702900354">
          <w:marLeft w:val="0"/>
          <w:marRight w:val="0"/>
          <w:marTop w:val="150"/>
          <w:marBottom w:val="0"/>
          <w:divBdr>
            <w:top w:val="none" w:sz="0" w:space="0" w:color="auto"/>
            <w:left w:val="none" w:sz="0" w:space="0" w:color="auto"/>
            <w:bottom w:val="none" w:sz="0" w:space="0" w:color="auto"/>
            <w:right w:val="none" w:sz="0" w:space="0" w:color="auto"/>
          </w:divBdr>
          <w:divsChild>
            <w:div w:id="123042933">
              <w:marLeft w:val="1155"/>
              <w:marRight w:val="0"/>
              <w:marTop w:val="0"/>
              <w:marBottom w:val="0"/>
              <w:divBdr>
                <w:top w:val="none" w:sz="0" w:space="0" w:color="auto"/>
                <w:left w:val="none" w:sz="0" w:space="0" w:color="auto"/>
                <w:bottom w:val="none" w:sz="0" w:space="0" w:color="auto"/>
                <w:right w:val="none" w:sz="0" w:space="0" w:color="auto"/>
              </w:divBdr>
            </w:div>
            <w:div w:id="1138646970">
              <w:marLeft w:val="1155"/>
              <w:marRight w:val="0"/>
              <w:marTop w:val="0"/>
              <w:marBottom w:val="0"/>
              <w:divBdr>
                <w:top w:val="none" w:sz="0" w:space="0" w:color="auto"/>
                <w:left w:val="none" w:sz="0" w:space="0" w:color="auto"/>
                <w:bottom w:val="none" w:sz="0" w:space="0" w:color="auto"/>
                <w:right w:val="none" w:sz="0" w:space="0" w:color="auto"/>
              </w:divBdr>
            </w:div>
            <w:div w:id="2085905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39341">
      <w:bodyDiv w:val="1"/>
      <w:marLeft w:val="0"/>
      <w:marRight w:val="0"/>
      <w:marTop w:val="0"/>
      <w:marBottom w:val="0"/>
      <w:divBdr>
        <w:top w:val="none" w:sz="0" w:space="0" w:color="auto"/>
        <w:left w:val="none" w:sz="0" w:space="0" w:color="auto"/>
        <w:bottom w:val="none" w:sz="0" w:space="0" w:color="auto"/>
        <w:right w:val="none" w:sz="0" w:space="0" w:color="auto"/>
      </w:divBdr>
      <w:divsChild>
        <w:div w:id="346180029">
          <w:marLeft w:val="0"/>
          <w:marRight w:val="0"/>
          <w:marTop w:val="0"/>
          <w:marBottom w:val="0"/>
          <w:divBdr>
            <w:top w:val="none" w:sz="0" w:space="0" w:color="auto"/>
            <w:left w:val="none" w:sz="0" w:space="0" w:color="auto"/>
            <w:bottom w:val="none" w:sz="0" w:space="0" w:color="auto"/>
            <w:right w:val="none" w:sz="0" w:space="0" w:color="auto"/>
          </w:divBdr>
        </w:div>
        <w:div w:id="1078361773">
          <w:marLeft w:val="0"/>
          <w:marRight w:val="0"/>
          <w:marTop w:val="150"/>
          <w:marBottom w:val="0"/>
          <w:divBdr>
            <w:top w:val="none" w:sz="0" w:space="0" w:color="auto"/>
            <w:left w:val="none" w:sz="0" w:space="0" w:color="auto"/>
            <w:bottom w:val="none" w:sz="0" w:space="0" w:color="auto"/>
            <w:right w:val="none" w:sz="0" w:space="0" w:color="auto"/>
          </w:divBdr>
          <w:divsChild>
            <w:div w:id="1521621328">
              <w:marLeft w:val="1155"/>
              <w:marRight w:val="0"/>
              <w:marTop w:val="0"/>
              <w:marBottom w:val="0"/>
              <w:divBdr>
                <w:top w:val="none" w:sz="0" w:space="0" w:color="auto"/>
                <w:left w:val="none" w:sz="0" w:space="0" w:color="auto"/>
                <w:bottom w:val="none" w:sz="0" w:space="0" w:color="auto"/>
                <w:right w:val="none" w:sz="0" w:space="0" w:color="auto"/>
              </w:divBdr>
            </w:div>
            <w:div w:id="499585593">
              <w:marLeft w:val="1155"/>
              <w:marRight w:val="0"/>
              <w:marTop w:val="0"/>
              <w:marBottom w:val="0"/>
              <w:divBdr>
                <w:top w:val="none" w:sz="0" w:space="0" w:color="auto"/>
                <w:left w:val="none" w:sz="0" w:space="0" w:color="auto"/>
                <w:bottom w:val="none" w:sz="0" w:space="0" w:color="auto"/>
                <w:right w:val="none" w:sz="0" w:space="0" w:color="auto"/>
              </w:divBdr>
            </w:div>
            <w:div w:id="312947986">
              <w:marLeft w:val="1155"/>
              <w:marRight w:val="0"/>
              <w:marTop w:val="0"/>
              <w:marBottom w:val="0"/>
              <w:divBdr>
                <w:top w:val="none" w:sz="0" w:space="0" w:color="auto"/>
                <w:left w:val="none" w:sz="0" w:space="0" w:color="auto"/>
                <w:bottom w:val="none" w:sz="0" w:space="0" w:color="auto"/>
                <w:right w:val="none" w:sz="0" w:space="0" w:color="auto"/>
              </w:divBdr>
            </w:div>
            <w:div w:id="217933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304568">
      <w:bodyDiv w:val="1"/>
      <w:marLeft w:val="0"/>
      <w:marRight w:val="0"/>
      <w:marTop w:val="0"/>
      <w:marBottom w:val="0"/>
      <w:divBdr>
        <w:top w:val="none" w:sz="0" w:space="0" w:color="auto"/>
        <w:left w:val="none" w:sz="0" w:space="0" w:color="auto"/>
        <w:bottom w:val="none" w:sz="0" w:space="0" w:color="auto"/>
        <w:right w:val="none" w:sz="0" w:space="0" w:color="auto"/>
      </w:divBdr>
      <w:divsChild>
        <w:div w:id="314529837">
          <w:marLeft w:val="0"/>
          <w:marRight w:val="0"/>
          <w:marTop w:val="0"/>
          <w:marBottom w:val="0"/>
          <w:divBdr>
            <w:top w:val="none" w:sz="0" w:space="0" w:color="auto"/>
            <w:left w:val="none" w:sz="0" w:space="0" w:color="auto"/>
            <w:bottom w:val="none" w:sz="0" w:space="0" w:color="auto"/>
            <w:right w:val="none" w:sz="0" w:space="0" w:color="auto"/>
          </w:divBdr>
        </w:div>
        <w:div w:id="1981616986">
          <w:marLeft w:val="0"/>
          <w:marRight w:val="0"/>
          <w:marTop w:val="150"/>
          <w:marBottom w:val="0"/>
          <w:divBdr>
            <w:top w:val="none" w:sz="0" w:space="0" w:color="auto"/>
            <w:left w:val="none" w:sz="0" w:space="0" w:color="auto"/>
            <w:bottom w:val="none" w:sz="0" w:space="0" w:color="auto"/>
            <w:right w:val="none" w:sz="0" w:space="0" w:color="auto"/>
          </w:divBdr>
          <w:divsChild>
            <w:div w:id="1286044120">
              <w:marLeft w:val="1155"/>
              <w:marRight w:val="0"/>
              <w:marTop w:val="0"/>
              <w:marBottom w:val="0"/>
              <w:divBdr>
                <w:top w:val="none" w:sz="0" w:space="0" w:color="auto"/>
                <w:left w:val="none" w:sz="0" w:space="0" w:color="auto"/>
                <w:bottom w:val="none" w:sz="0" w:space="0" w:color="auto"/>
                <w:right w:val="none" w:sz="0" w:space="0" w:color="auto"/>
              </w:divBdr>
            </w:div>
            <w:div w:id="67307258">
              <w:marLeft w:val="1155"/>
              <w:marRight w:val="0"/>
              <w:marTop w:val="0"/>
              <w:marBottom w:val="0"/>
              <w:divBdr>
                <w:top w:val="none" w:sz="0" w:space="0" w:color="auto"/>
                <w:left w:val="none" w:sz="0" w:space="0" w:color="auto"/>
                <w:bottom w:val="none" w:sz="0" w:space="0" w:color="auto"/>
                <w:right w:val="none" w:sz="0" w:space="0" w:color="auto"/>
              </w:divBdr>
            </w:div>
            <w:div w:id="810712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350510">
      <w:bodyDiv w:val="1"/>
      <w:marLeft w:val="0"/>
      <w:marRight w:val="0"/>
      <w:marTop w:val="0"/>
      <w:marBottom w:val="0"/>
      <w:divBdr>
        <w:top w:val="none" w:sz="0" w:space="0" w:color="auto"/>
        <w:left w:val="none" w:sz="0" w:space="0" w:color="auto"/>
        <w:bottom w:val="none" w:sz="0" w:space="0" w:color="auto"/>
        <w:right w:val="none" w:sz="0" w:space="0" w:color="auto"/>
      </w:divBdr>
      <w:divsChild>
        <w:div w:id="571625518">
          <w:marLeft w:val="0"/>
          <w:marRight w:val="0"/>
          <w:marTop w:val="0"/>
          <w:marBottom w:val="0"/>
          <w:divBdr>
            <w:top w:val="none" w:sz="0" w:space="0" w:color="auto"/>
            <w:left w:val="none" w:sz="0" w:space="0" w:color="auto"/>
            <w:bottom w:val="none" w:sz="0" w:space="0" w:color="auto"/>
            <w:right w:val="none" w:sz="0" w:space="0" w:color="auto"/>
          </w:divBdr>
        </w:div>
        <w:div w:id="237910740">
          <w:marLeft w:val="0"/>
          <w:marRight w:val="0"/>
          <w:marTop w:val="150"/>
          <w:marBottom w:val="0"/>
          <w:divBdr>
            <w:top w:val="none" w:sz="0" w:space="0" w:color="auto"/>
            <w:left w:val="none" w:sz="0" w:space="0" w:color="auto"/>
            <w:bottom w:val="none" w:sz="0" w:space="0" w:color="auto"/>
            <w:right w:val="none" w:sz="0" w:space="0" w:color="auto"/>
          </w:divBdr>
          <w:divsChild>
            <w:div w:id="1817646962">
              <w:marLeft w:val="1155"/>
              <w:marRight w:val="0"/>
              <w:marTop w:val="0"/>
              <w:marBottom w:val="0"/>
              <w:divBdr>
                <w:top w:val="none" w:sz="0" w:space="0" w:color="auto"/>
                <w:left w:val="none" w:sz="0" w:space="0" w:color="auto"/>
                <w:bottom w:val="none" w:sz="0" w:space="0" w:color="auto"/>
                <w:right w:val="none" w:sz="0" w:space="0" w:color="auto"/>
              </w:divBdr>
            </w:div>
            <w:div w:id="1924795535">
              <w:marLeft w:val="1155"/>
              <w:marRight w:val="0"/>
              <w:marTop w:val="0"/>
              <w:marBottom w:val="0"/>
              <w:divBdr>
                <w:top w:val="none" w:sz="0" w:space="0" w:color="auto"/>
                <w:left w:val="none" w:sz="0" w:space="0" w:color="auto"/>
                <w:bottom w:val="none" w:sz="0" w:space="0" w:color="auto"/>
                <w:right w:val="none" w:sz="0" w:space="0" w:color="auto"/>
              </w:divBdr>
            </w:div>
            <w:div w:id="140125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156161">
      <w:bodyDiv w:val="1"/>
      <w:marLeft w:val="0"/>
      <w:marRight w:val="0"/>
      <w:marTop w:val="0"/>
      <w:marBottom w:val="0"/>
      <w:divBdr>
        <w:top w:val="none" w:sz="0" w:space="0" w:color="auto"/>
        <w:left w:val="none" w:sz="0" w:space="0" w:color="auto"/>
        <w:bottom w:val="none" w:sz="0" w:space="0" w:color="auto"/>
        <w:right w:val="none" w:sz="0" w:space="0" w:color="auto"/>
      </w:divBdr>
      <w:divsChild>
        <w:div w:id="2103724124">
          <w:marLeft w:val="0"/>
          <w:marRight w:val="0"/>
          <w:marTop w:val="0"/>
          <w:marBottom w:val="0"/>
          <w:divBdr>
            <w:top w:val="none" w:sz="0" w:space="0" w:color="auto"/>
            <w:left w:val="none" w:sz="0" w:space="0" w:color="auto"/>
            <w:bottom w:val="none" w:sz="0" w:space="0" w:color="auto"/>
            <w:right w:val="none" w:sz="0" w:space="0" w:color="auto"/>
          </w:divBdr>
        </w:div>
        <w:div w:id="901137525">
          <w:marLeft w:val="0"/>
          <w:marRight w:val="0"/>
          <w:marTop w:val="150"/>
          <w:marBottom w:val="0"/>
          <w:divBdr>
            <w:top w:val="none" w:sz="0" w:space="0" w:color="auto"/>
            <w:left w:val="none" w:sz="0" w:space="0" w:color="auto"/>
            <w:bottom w:val="none" w:sz="0" w:space="0" w:color="auto"/>
            <w:right w:val="none" w:sz="0" w:space="0" w:color="auto"/>
          </w:divBdr>
          <w:divsChild>
            <w:div w:id="47653451">
              <w:marLeft w:val="1155"/>
              <w:marRight w:val="0"/>
              <w:marTop w:val="0"/>
              <w:marBottom w:val="0"/>
              <w:divBdr>
                <w:top w:val="none" w:sz="0" w:space="0" w:color="auto"/>
                <w:left w:val="none" w:sz="0" w:space="0" w:color="auto"/>
                <w:bottom w:val="none" w:sz="0" w:space="0" w:color="auto"/>
                <w:right w:val="none" w:sz="0" w:space="0" w:color="auto"/>
              </w:divBdr>
            </w:div>
            <w:div w:id="988099230">
              <w:marLeft w:val="1155"/>
              <w:marRight w:val="0"/>
              <w:marTop w:val="0"/>
              <w:marBottom w:val="0"/>
              <w:divBdr>
                <w:top w:val="none" w:sz="0" w:space="0" w:color="auto"/>
                <w:left w:val="none" w:sz="0" w:space="0" w:color="auto"/>
                <w:bottom w:val="none" w:sz="0" w:space="0" w:color="auto"/>
                <w:right w:val="none" w:sz="0" w:space="0" w:color="auto"/>
              </w:divBdr>
            </w:div>
            <w:div w:id="163416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32659">
      <w:bodyDiv w:val="1"/>
      <w:marLeft w:val="0"/>
      <w:marRight w:val="0"/>
      <w:marTop w:val="0"/>
      <w:marBottom w:val="0"/>
      <w:divBdr>
        <w:top w:val="none" w:sz="0" w:space="0" w:color="auto"/>
        <w:left w:val="none" w:sz="0" w:space="0" w:color="auto"/>
        <w:bottom w:val="none" w:sz="0" w:space="0" w:color="auto"/>
        <w:right w:val="none" w:sz="0" w:space="0" w:color="auto"/>
      </w:divBdr>
      <w:divsChild>
        <w:div w:id="599069251">
          <w:marLeft w:val="0"/>
          <w:marRight w:val="0"/>
          <w:marTop w:val="0"/>
          <w:marBottom w:val="0"/>
          <w:divBdr>
            <w:top w:val="none" w:sz="0" w:space="0" w:color="auto"/>
            <w:left w:val="none" w:sz="0" w:space="0" w:color="auto"/>
            <w:bottom w:val="none" w:sz="0" w:space="0" w:color="auto"/>
            <w:right w:val="none" w:sz="0" w:space="0" w:color="auto"/>
          </w:divBdr>
        </w:div>
        <w:div w:id="976761041">
          <w:marLeft w:val="0"/>
          <w:marRight w:val="0"/>
          <w:marTop w:val="150"/>
          <w:marBottom w:val="0"/>
          <w:divBdr>
            <w:top w:val="none" w:sz="0" w:space="0" w:color="auto"/>
            <w:left w:val="none" w:sz="0" w:space="0" w:color="auto"/>
            <w:bottom w:val="none" w:sz="0" w:space="0" w:color="auto"/>
            <w:right w:val="none" w:sz="0" w:space="0" w:color="auto"/>
          </w:divBdr>
          <w:divsChild>
            <w:div w:id="1736465518">
              <w:marLeft w:val="1155"/>
              <w:marRight w:val="0"/>
              <w:marTop w:val="0"/>
              <w:marBottom w:val="0"/>
              <w:divBdr>
                <w:top w:val="none" w:sz="0" w:space="0" w:color="auto"/>
                <w:left w:val="none" w:sz="0" w:space="0" w:color="auto"/>
                <w:bottom w:val="none" w:sz="0" w:space="0" w:color="auto"/>
                <w:right w:val="none" w:sz="0" w:space="0" w:color="auto"/>
              </w:divBdr>
            </w:div>
            <w:div w:id="368068941">
              <w:marLeft w:val="1155"/>
              <w:marRight w:val="0"/>
              <w:marTop w:val="0"/>
              <w:marBottom w:val="0"/>
              <w:divBdr>
                <w:top w:val="none" w:sz="0" w:space="0" w:color="auto"/>
                <w:left w:val="none" w:sz="0" w:space="0" w:color="auto"/>
                <w:bottom w:val="none" w:sz="0" w:space="0" w:color="auto"/>
                <w:right w:val="none" w:sz="0" w:space="0" w:color="auto"/>
              </w:divBdr>
            </w:div>
            <w:div w:id="896744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706461">
      <w:bodyDiv w:val="1"/>
      <w:marLeft w:val="0"/>
      <w:marRight w:val="0"/>
      <w:marTop w:val="0"/>
      <w:marBottom w:val="0"/>
      <w:divBdr>
        <w:top w:val="none" w:sz="0" w:space="0" w:color="auto"/>
        <w:left w:val="none" w:sz="0" w:space="0" w:color="auto"/>
        <w:bottom w:val="none" w:sz="0" w:space="0" w:color="auto"/>
        <w:right w:val="none" w:sz="0" w:space="0" w:color="auto"/>
      </w:divBdr>
      <w:divsChild>
        <w:div w:id="970668370">
          <w:marLeft w:val="0"/>
          <w:marRight w:val="0"/>
          <w:marTop w:val="0"/>
          <w:marBottom w:val="0"/>
          <w:divBdr>
            <w:top w:val="none" w:sz="0" w:space="0" w:color="auto"/>
            <w:left w:val="none" w:sz="0" w:space="0" w:color="auto"/>
            <w:bottom w:val="none" w:sz="0" w:space="0" w:color="auto"/>
            <w:right w:val="none" w:sz="0" w:space="0" w:color="auto"/>
          </w:divBdr>
        </w:div>
        <w:div w:id="358664">
          <w:marLeft w:val="0"/>
          <w:marRight w:val="0"/>
          <w:marTop w:val="150"/>
          <w:marBottom w:val="0"/>
          <w:divBdr>
            <w:top w:val="none" w:sz="0" w:space="0" w:color="auto"/>
            <w:left w:val="none" w:sz="0" w:space="0" w:color="auto"/>
            <w:bottom w:val="none" w:sz="0" w:space="0" w:color="auto"/>
            <w:right w:val="none" w:sz="0" w:space="0" w:color="auto"/>
          </w:divBdr>
          <w:divsChild>
            <w:div w:id="1687749711">
              <w:marLeft w:val="1155"/>
              <w:marRight w:val="0"/>
              <w:marTop w:val="0"/>
              <w:marBottom w:val="0"/>
              <w:divBdr>
                <w:top w:val="none" w:sz="0" w:space="0" w:color="auto"/>
                <w:left w:val="none" w:sz="0" w:space="0" w:color="auto"/>
                <w:bottom w:val="none" w:sz="0" w:space="0" w:color="auto"/>
                <w:right w:val="none" w:sz="0" w:space="0" w:color="auto"/>
              </w:divBdr>
            </w:div>
            <w:div w:id="1141531789">
              <w:marLeft w:val="1155"/>
              <w:marRight w:val="0"/>
              <w:marTop w:val="0"/>
              <w:marBottom w:val="0"/>
              <w:divBdr>
                <w:top w:val="none" w:sz="0" w:space="0" w:color="auto"/>
                <w:left w:val="none" w:sz="0" w:space="0" w:color="auto"/>
                <w:bottom w:val="none" w:sz="0" w:space="0" w:color="auto"/>
                <w:right w:val="none" w:sz="0" w:space="0" w:color="auto"/>
              </w:divBdr>
            </w:div>
            <w:div w:id="57455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730531">
      <w:bodyDiv w:val="1"/>
      <w:marLeft w:val="0"/>
      <w:marRight w:val="0"/>
      <w:marTop w:val="0"/>
      <w:marBottom w:val="0"/>
      <w:divBdr>
        <w:top w:val="none" w:sz="0" w:space="0" w:color="auto"/>
        <w:left w:val="none" w:sz="0" w:space="0" w:color="auto"/>
        <w:bottom w:val="none" w:sz="0" w:space="0" w:color="auto"/>
        <w:right w:val="none" w:sz="0" w:space="0" w:color="auto"/>
      </w:divBdr>
      <w:divsChild>
        <w:div w:id="184490467">
          <w:marLeft w:val="0"/>
          <w:marRight w:val="0"/>
          <w:marTop w:val="0"/>
          <w:marBottom w:val="0"/>
          <w:divBdr>
            <w:top w:val="none" w:sz="0" w:space="0" w:color="auto"/>
            <w:left w:val="none" w:sz="0" w:space="0" w:color="auto"/>
            <w:bottom w:val="none" w:sz="0" w:space="0" w:color="auto"/>
            <w:right w:val="none" w:sz="0" w:space="0" w:color="auto"/>
          </w:divBdr>
        </w:div>
        <w:div w:id="1695185414">
          <w:marLeft w:val="0"/>
          <w:marRight w:val="0"/>
          <w:marTop w:val="150"/>
          <w:marBottom w:val="0"/>
          <w:divBdr>
            <w:top w:val="none" w:sz="0" w:space="0" w:color="auto"/>
            <w:left w:val="none" w:sz="0" w:space="0" w:color="auto"/>
            <w:bottom w:val="none" w:sz="0" w:space="0" w:color="auto"/>
            <w:right w:val="none" w:sz="0" w:space="0" w:color="auto"/>
          </w:divBdr>
          <w:divsChild>
            <w:div w:id="742796298">
              <w:marLeft w:val="1155"/>
              <w:marRight w:val="0"/>
              <w:marTop w:val="0"/>
              <w:marBottom w:val="0"/>
              <w:divBdr>
                <w:top w:val="none" w:sz="0" w:space="0" w:color="auto"/>
                <w:left w:val="none" w:sz="0" w:space="0" w:color="auto"/>
                <w:bottom w:val="none" w:sz="0" w:space="0" w:color="auto"/>
                <w:right w:val="none" w:sz="0" w:space="0" w:color="auto"/>
              </w:divBdr>
            </w:div>
            <w:div w:id="237399341">
              <w:marLeft w:val="1155"/>
              <w:marRight w:val="0"/>
              <w:marTop w:val="0"/>
              <w:marBottom w:val="0"/>
              <w:divBdr>
                <w:top w:val="none" w:sz="0" w:space="0" w:color="auto"/>
                <w:left w:val="none" w:sz="0" w:space="0" w:color="auto"/>
                <w:bottom w:val="none" w:sz="0" w:space="0" w:color="auto"/>
                <w:right w:val="none" w:sz="0" w:space="0" w:color="auto"/>
              </w:divBdr>
            </w:div>
            <w:div w:id="301618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5554">
      <w:bodyDiv w:val="1"/>
      <w:marLeft w:val="0"/>
      <w:marRight w:val="0"/>
      <w:marTop w:val="0"/>
      <w:marBottom w:val="0"/>
      <w:divBdr>
        <w:top w:val="none" w:sz="0" w:space="0" w:color="auto"/>
        <w:left w:val="none" w:sz="0" w:space="0" w:color="auto"/>
        <w:bottom w:val="none" w:sz="0" w:space="0" w:color="auto"/>
        <w:right w:val="none" w:sz="0" w:space="0" w:color="auto"/>
      </w:divBdr>
      <w:divsChild>
        <w:div w:id="163280938">
          <w:marLeft w:val="0"/>
          <w:marRight w:val="0"/>
          <w:marTop w:val="0"/>
          <w:marBottom w:val="0"/>
          <w:divBdr>
            <w:top w:val="none" w:sz="0" w:space="0" w:color="auto"/>
            <w:left w:val="none" w:sz="0" w:space="0" w:color="auto"/>
            <w:bottom w:val="none" w:sz="0" w:space="0" w:color="auto"/>
            <w:right w:val="none" w:sz="0" w:space="0" w:color="auto"/>
          </w:divBdr>
        </w:div>
        <w:div w:id="1492790571">
          <w:marLeft w:val="0"/>
          <w:marRight w:val="0"/>
          <w:marTop w:val="150"/>
          <w:marBottom w:val="0"/>
          <w:divBdr>
            <w:top w:val="none" w:sz="0" w:space="0" w:color="auto"/>
            <w:left w:val="none" w:sz="0" w:space="0" w:color="auto"/>
            <w:bottom w:val="none" w:sz="0" w:space="0" w:color="auto"/>
            <w:right w:val="none" w:sz="0" w:space="0" w:color="auto"/>
          </w:divBdr>
          <w:divsChild>
            <w:div w:id="1176724335">
              <w:marLeft w:val="1155"/>
              <w:marRight w:val="0"/>
              <w:marTop w:val="0"/>
              <w:marBottom w:val="0"/>
              <w:divBdr>
                <w:top w:val="none" w:sz="0" w:space="0" w:color="auto"/>
                <w:left w:val="none" w:sz="0" w:space="0" w:color="auto"/>
                <w:bottom w:val="none" w:sz="0" w:space="0" w:color="auto"/>
                <w:right w:val="none" w:sz="0" w:space="0" w:color="auto"/>
              </w:divBdr>
            </w:div>
            <w:div w:id="868567738">
              <w:marLeft w:val="1155"/>
              <w:marRight w:val="0"/>
              <w:marTop w:val="0"/>
              <w:marBottom w:val="0"/>
              <w:divBdr>
                <w:top w:val="none" w:sz="0" w:space="0" w:color="auto"/>
                <w:left w:val="none" w:sz="0" w:space="0" w:color="auto"/>
                <w:bottom w:val="none" w:sz="0" w:space="0" w:color="auto"/>
                <w:right w:val="none" w:sz="0" w:space="0" w:color="auto"/>
              </w:divBdr>
            </w:div>
            <w:div w:id="1352801858">
              <w:marLeft w:val="1155"/>
              <w:marRight w:val="0"/>
              <w:marTop w:val="0"/>
              <w:marBottom w:val="0"/>
              <w:divBdr>
                <w:top w:val="none" w:sz="0" w:space="0" w:color="auto"/>
                <w:left w:val="none" w:sz="0" w:space="0" w:color="auto"/>
                <w:bottom w:val="none" w:sz="0" w:space="0" w:color="auto"/>
                <w:right w:val="none" w:sz="0" w:space="0" w:color="auto"/>
              </w:divBdr>
            </w:div>
            <w:div w:id="141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277237">
      <w:bodyDiv w:val="1"/>
      <w:marLeft w:val="0"/>
      <w:marRight w:val="0"/>
      <w:marTop w:val="0"/>
      <w:marBottom w:val="0"/>
      <w:divBdr>
        <w:top w:val="none" w:sz="0" w:space="0" w:color="auto"/>
        <w:left w:val="none" w:sz="0" w:space="0" w:color="auto"/>
        <w:bottom w:val="none" w:sz="0" w:space="0" w:color="auto"/>
        <w:right w:val="none" w:sz="0" w:space="0" w:color="auto"/>
      </w:divBdr>
      <w:divsChild>
        <w:div w:id="1648440107">
          <w:marLeft w:val="0"/>
          <w:marRight w:val="0"/>
          <w:marTop w:val="0"/>
          <w:marBottom w:val="0"/>
          <w:divBdr>
            <w:top w:val="none" w:sz="0" w:space="0" w:color="auto"/>
            <w:left w:val="none" w:sz="0" w:space="0" w:color="auto"/>
            <w:bottom w:val="none" w:sz="0" w:space="0" w:color="auto"/>
            <w:right w:val="none" w:sz="0" w:space="0" w:color="auto"/>
          </w:divBdr>
        </w:div>
        <w:div w:id="356853502">
          <w:marLeft w:val="0"/>
          <w:marRight w:val="0"/>
          <w:marTop w:val="150"/>
          <w:marBottom w:val="0"/>
          <w:divBdr>
            <w:top w:val="none" w:sz="0" w:space="0" w:color="auto"/>
            <w:left w:val="none" w:sz="0" w:space="0" w:color="auto"/>
            <w:bottom w:val="none" w:sz="0" w:space="0" w:color="auto"/>
            <w:right w:val="none" w:sz="0" w:space="0" w:color="auto"/>
          </w:divBdr>
          <w:divsChild>
            <w:div w:id="1379091020">
              <w:marLeft w:val="1155"/>
              <w:marRight w:val="0"/>
              <w:marTop w:val="0"/>
              <w:marBottom w:val="0"/>
              <w:divBdr>
                <w:top w:val="none" w:sz="0" w:space="0" w:color="auto"/>
                <w:left w:val="none" w:sz="0" w:space="0" w:color="auto"/>
                <w:bottom w:val="none" w:sz="0" w:space="0" w:color="auto"/>
                <w:right w:val="none" w:sz="0" w:space="0" w:color="auto"/>
              </w:divBdr>
            </w:div>
            <w:div w:id="2007659639">
              <w:marLeft w:val="1155"/>
              <w:marRight w:val="0"/>
              <w:marTop w:val="0"/>
              <w:marBottom w:val="0"/>
              <w:divBdr>
                <w:top w:val="none" w:sz="0" w:space="0" w:color="auto"/>
                <w:left w:val="none" w:sz="0" w:space="0" w:color="auto"/>
                <w:bottom w:val="none" w:sz="0" w:space="0" w:color="auto"/>
                <w:right w:val="none" w:sz="0" w:space="0" w:color="auto"/>
              </w:divBdr>
            </w:div>
            <w:div w:id="641078886">
              <w:marLeft w:val="1155"/>
              <w:marRight w:val="0"/>
              <w:marTop w:val="0"/>
              <w:marBottom w:val="0"/>
              <w:divBdr>
                <w:top w:val="none" w:sz="0" w:space="0" w:color="auto"/>
                <w:left w:val="none" w:sz="0" w:space="0" w:color="auto"/>
                <w:bottom w:val="none" w:sz="0" w:space="0" w:color="auto"/>
                <w:right w:val="none" w:sz="0" w:space="0" w:color="auto"/>
              </w:divBdr>
            </w:div>
            <w:div w:id="1206403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672336">
      <w:bodyDiv w:val="1"/>
      <w:marLeft w:val="0"/>
      <w:marRight w:val="0"/>
      <w:marTop w:val="0"/>
      <w:marBottom w:val="0"/>
      <w:divBdr>
        <w:top w:val="none" w:sz="0" w:space="0" w:color="auto"/>
        <w:left w:val="none" w:sz="0" w:space="0" w:color="auto"/>
        <w:bottom w:val="none" w:sz="0" w:space="0" w:color="auto"/>
        <w:right w:val="none" w:sz="0" w:space="0" w:color="auto"/>
      </w:divBdr>
      <w:divsChild>
        <w:div w:id="1277179133">
          <w:marLeft w:val="0"/>
          <w:marRight w:val="0"/>
          <w:marTop w:val="0"/>
          <w:marBottom w:val="0"/>
          <w:divBdr>
            <w:top w:val="none" w:sz="0" w:space="0" w:color="auto"/>
            <w:left w:val="none" w:sz="0" w:space="0" w:color="auto"/>
            <w:bottom w:val="none" w:sz="0" w:space="0" w:color="auto"/>
            <w:right w:val="none" w:sz="0" w:space="0" w:color="auto"/>
          </w:divBdr>
        </w:div>
        <w:div w:id="996959118">
          <w:marLeft w:val="0"/>
          <w:marRight w:val="0"/>
          <w:marTop w:val="150"/>
          <w:marBottom w:val="0"/>
          <w:divBdr>
            <w:top w:val="none" w:sz="0" w:space="0" w:color="auto"/>
            <w:left w:val="none" w:sz="0" w:space="0" w:color="auto"/>
            <w:bottom w:val="none" w:sz="0" w:space="0" w:color="auto"/>
            <w:right w:val="none" w:sz="0" w:space="0" w:color="auto"/>
          </w:divBdr>
          <w:divsChild>
            <w:div w:id="369847010">
              <w:marLeft w:val="1155"/>
              <w:marRight w:val="0"/>
              <w:marTop w:val="0"/>
              <w:marBottom w:val="0"/>
              <w:divBdr>
                <w:top w:val="none" w:sz="0" w:space="0" w:color="auto"/>
                <w:left w:val="none" w:sz="0" w:space="0" w:color="auto"/>
                <w:bottom w:val="none" w:sz="0" w:space="0" w:color="auto"/>
                <w:right w:val="none" w:sz="0" w:space="0" w:color="auto"/>
              </w:divBdr>
            </w:div>
            <w:div w:id="382560634">
              <w:marLeft w:val="1155"/>
              <w:marRight w:val="0"/>
              <w:marTop w:val="0"/>
              <w:marBottom w:val="0"/>
              <w:divBdr>
                <w:top w:val="none" w:sz="0" w:space="0" w:color="auto"/>
                <w:left w:val="none" w:sz="0" w:space="0" w:color="auto"/>
                <w:bottom w:val="none" w:sz="0" w:space="0" w:color="auto"/>
                <w:right w:val="none" w:sz="0" w:space="0" w:color="auto"/>
              </w:divBdr>
            </w:div>
            <w:div w:id="423964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5068">
      <w:bodyDiv w:val="1"/>
      <w:marLeft w:val="0"/>
      <w:marRight w:val="0"/>
      <w:marTop w:val="0"/>
      <w:marBottom w:val="0"/>
      <w:divBdr>
        <w:top w:val="none" w:sz="0" w:space="0" w:color="auto"/>
        <w:left w:val="none" w:sz="0" w:space="0" w:color="auto"/>
        <w:bottom w:val="none" w:sz="0" w:space="0" w:color="auto"/>
        <w:right w:val="none" w:sz="0" w:space="0" w:color="auto"/>
      </w:divBdr>
      <w:divsChild>
        <w:div w:id="1174303708">
          <w:marLeft w:val="0"/>
          <w:marRight w:val="0"/>
          <w:marTop w:val="0"/>
          <w:marBottom w:val="0"/>
          <w:divBdr>
            <w:top w:val="none" w:sz="0" w:space="0" w:color="auto"/>
            <w:left w:val="none" w:sz="0" w:space="0" w:color="auto"/>
            <w:bottom w:val="none" w:sz="0" w:space="0" w:color="auto"/>
            <w:right w:val="none" w:sz="0" w:space="0" w:color="auto"/>
          </w:divBdr>
        </w:div>
        <w:div w:id="1477838110">
          <w:marLeft w:val="0"/>
          <w:marRight w:val="0"/>
          <w:marTop w:val="150"/>
          <w:marBottom w:val="0"/>
          <w:divBdr>
            <w:top w:val="none" w:sz="0" w:space="0" w:color="auto"/>
            <w:left w:val="none" w:sz="0" w:space="0" w:color="auto"/>
            <w:bottom w:val="none" w:sz="0" w:space="0" w:color="auto"/>
            <w:right w:val="none" w:sz="0" w:space="0" w:color="auto"/>
          </w:divBdr>
          <w:divsChild>
            <w:div w:id="2032998617">
              <w:marLeft w:val="1155"/>
              <w:marRight w:val="0"/>
              <w:marTop w:val="0"/>
              <w:marBottom w:val="0"/>
              <w:divBdr>
                <w:top w:val="none" w:sz="0" w:space="0" w:color="auto"/>
                <w:left w:val="none" w:sz="0" w:space="0" w:color="auto"/>
                <w:bottom w:val="none" w:sz="0" w:space="0" w:color="auto"/>
                <w:right w:val="none" w:sz="0" w:space="0" w:color="auto"/>
              </w:divBdr>
            </w:div>
            <w:div w:id="1177038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10134">
      <w:bodyDiv w:val="1"/>
      <w:marLeft w:val="0"/>
      <w:marRight w:val="0"/>
      <w:marTop w:val="0"/>
      <w:marBottom w:val="0"/>
      <w:divBdr>
        <w:top w:val="none" w:sz="0" w:space="0" w:color="auto"/>
        <w:left w:val="none" w:sz="0" w:space="0" w:color="auto"/>
        <w:bottom w:val="none" w:sz="0" w:space="0" w:color="auto"/>
        <w:right w:val="none" w:sz="0" w:space="0" w:color="auto"/>
      </w:divBdr>
      <w:divsChild>
        <w:div w:id="1343582580">
          <w:marLeft w:val="0"/>
          <w:marRight w:val="0"/>
          <w:marTop w:val="0"/>
          <w:marBottom w:val="0"/>
          <w:divBdr>
            <w:top w:val="none" w:sz="0" w:space="0" w:color="auto"/>
            <w:left w:val="none" w:sz="0" w:space="0" w:color="auto"/>
            <w:bottom w:val="none" w:sz="0" w:space="0" w:color="auto"/>
            <w:right w:val="none" w:sz="0" w:space="0" w:color="auto"/>
          </w:divBdr>
        </w:div>
        <w:div w:id="1042630400">
          <w:marLeft w:val="0"/>
          <w:marRight w:val="0"/>
          <w:marTop w:val="150"/>
          <w:marBottom w:val="0"/>
          <w:divBdr>
            <w:top w:val="none" w:sz="0" w:space="0" w:color="auto"/>
            <w:left w:val="none" w:sz="0" w:space="0" w:color="auto"/>
            <w:bottom w:val="none" w:sz="0" w:space="0" w:color="auto"/>
            <w:right w:val="none" w:sz="0" w:space="0" w:color="auto"/>
          </w:divBdr>
          <w:divsChild>
            <w:div w:id="1478297508">
              <w:marLeft w:val="1155"/>
              <w:marRight w:val="0"/>
              <w:marTop w:val="0"/>
              <w:marBottom w:val="0"/>
              <w:divBdr>
                <w:top w:val="none" w:sz="0" w:space="0" w:color="auto"/>
                <w:left w:val="none" w:sz="0" w:space="0" w:color="auto"/>
                <w:bottom w:val="none" w:sz="0" w:space="0" w:color="auto"/>
                <w:right w:val="none" w:sz="0" w:space="0" w:color="auto"/>
              </w:divBdr>
            </w:div>
            <w:div w:id="638875503">
              <w:marLeft w:val="1155"/>
              <w:marRight w:val="0"/>
              <w:marTop w:val="0"/>
              <w:marBottom w:val="0"/>
              <w:divBdr>
                <w:top w:val="none" w:sz="0" w:space="0" w:color="auto"/>
                <w:left w:val="none" w:sz="0" w:space="0" w:color="auto"/>
                <w:bottom w:val="none" w:sz="0" w:space="0" w:color="auto"/>
                <w:right w:val="none" w:sz="0" w:space="0" w:color="auto"/>
              </w:divBdr>
            </w:div>
            <w:div w:id="212522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09192">
      <w:bodyDiv w:val="1"/>
      <w:marLeft w:val="0"/>
      <w:marRight w:val="0"/>
      <w:marTop w:val="0"/>
      <w:marBottom w:val="0"/>
      <w:divBdr>
        <w:top w:val="none" w:sz="0" w:space="0" w:color="auto"/>
        <w:left w:val="none" w:sz="0" w:space="0" w:color="auto"/>
        <w:bottom w:val="none" w:sz="0" w:space="0" w:color="auto"/>
        <w:right w:val="none" w:sz="0" w:space="0" w:color="auto"/>
      </w:divBdr>
      <w:divsChild>
        <w:div w:id="972751833">
          <w:marLeft w:val="0"/>
          <w:marRight w:val="0"/>
          <w:marTop w:val="0"/>
          <w:marBottom w:val="0"/>
          <w:divBdr>
            <w:top w:val="none" w:sz="0" w:space="0" w:color="auto"/>
            <w:left w:val="none" w:sz="0" w:space="0" w:color="auto"/>
            <w:bottom w:val="none" w:sz="0" w:space="0" w:color="auto"/>
            <w:right w:val="none" w:sz="0" w:space="0" w:color="auto"/>
          </w:divBdr>
        </w:div>
        <w:div w:id="607347435">
          <w:marLeft w:val="0"/>
          <w:marRight w:val="0"/>
          <w:marTop w:val="150"/>
          <w:marBottom w:val="0"/>
          <w:divBdr>
            <w:top w:val="none" w:sz="0" w:space="0" w:color="auto"/>
            <w:left w:val="none" w:sz="0" w:space="0" w:color="auto"/>
            <w:bottom w:val="none" w:sz="0" w:space="0" w:color="auto"/>
            <w:right w:val="none" w:sz="0" w:space="0" w:color="auto"/>
          </w:divBdr>
          <w:divsChild>
            <w:div w:id="2029601912">
              <w:marLeft w:val="1155"/>
              <w:marRight w:val="0"/>
              <w:marTop w:val="0"/>
              <w:marBottom w:val="0"/>
              <w:divBdr>
                <w:top w:val="none" w:sz="0" w:space="0" w:color="auto"/>
                <w:left w:val="none" w:sz="0" w:space="0" w:color="auto"/>
                <w:bottom w:val="none" w:sz="0" w:space="0" w:color="auto"/>
                <w:right w:val="none" w:sz="0" w:space="0" w:color="auto"/>
              </w:divBdr>
            </w:div>
            <w:div w:id="1047073131">
              <w:marLeft w:val="1155"/>
              <w:marRight w:val="0"/>
              <w:marTop w:val="0"/>
              <w:marBottom w:val="0"/>
              <w:divBdr>
                <w:top w:val="none" w:sz="0" w:space="0" w:color="auto"/>
                <w:left w:val="none" w:sz="0" w:space="0" w:color="auto"/>
                <w:bottom w:val="none" w:sz="0" w:space="0" w:color="auto"/>
                <w:right w:val="none" w:sz="0" w:space="0" w:color="auto"/>
              </w:divBdr>
            </w:div>
            <w:div w:id="1409499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3753">
      <w:bodyDiv w:val="1"/>
      <w:marLeft w:val="0"/>
      <w:marRight w:val="0"/>
      <w:marTop w:val="0"/>
      <w:marBottom w:val="0"/>
      <w:divBdr>
        <w:top w:val="none" w:sz="0" w:space="0" w:color="auto"/>
        <w:left w:val="none" w:sz="0" w:space="0" w:color="auto"/>
        <w:bottom w:val="none" w:sz="0" w:space="0" w:color="auto"/>
        <w:right w:val="none" w:sz="0" w:space="0" w:color="auto"/>
      </w:divBdr>
      <w:divsChild>
        <w:div w:id="1528719618">
          <w:marLeft w:val="0"/>
          <w:marRight w:val="0"/>
          <w:marTop w:val="0"/>
          <w:marBottom w:val="0"/>
          <w:divBdr>
            <w:top w:val="none" w:sz="0" w:space="0" w:color="auto"/>
            <w:left w:val="none" w:sz="0" w:space="0" w:color="auto"/>
            <w:bottom w:val="none" w:sz="0" w:space="0" w:color="auto"/>
            <w:right w:val="none" w:sz="0" w:space="0" w:color="auto"/>
          </w:divBdr>
        </w:div>
        <w:div w:id="826938802">
          <w:marLeft w:val="0"/>
          <w:marRight w:val="0"/>
          <w:marTop w:val="150"/>
          <w:marBottom w:val="0"/>
          <w:divBdr>
            <w:top w:val="none" w:sz="0" w:space="0" w:color="auto"/>
            <w:left w:val="none" w:sz="0" w:space="0" w:color="auto"/>
            <w:bottom w:val="none" w:sz="0" w:space="0" w:color="auto"/>
            <w:right w:val="none" w:sz="0" w:space="0" w:color="auto"/>
          </w:divBdr>
          <w:divsChild>
            <w:div w:id="903953891">
              <w:marLeft w:val="1155"/>
              <w:marRight w:val="0"/>
              <w:marTop w:val="0"/>
              <w:marBottom w:val="0"/>
              <w:divBdr>
                <w:top w:val="none" w:sz="0" w:space="0" w:color="auto"/>
                <w:left w:val="none" w:sz="0" w:space="0" w:color="auto"/>
                <w:bottom w:val="none" w:sz="0" w:space="0" w:color="auto"/>
                <w:right w:val="none" w:sz="0" w:space="0" w:color="auto"/>
              </w:divBdr>
            </w:div>
            <w:div w:id="1318610144">
              <w:marLeft w:val="1155"/>
              <w:marRight w:val="0"/>
              <w:marTop w:val="0"/>
              <w:marBottom w:val="0"/>
              <w:divBdr>
                <w:top w:val="none" w:sz="0" w:space="0" w:color="auto"/>
                <w:left w:val="none" w:sz="0" w:space="0" w:color="auto"/>
                <w:bottom w:val="none" w:sz="0" w:space="0" w:color="auto"/>
                <w:right w:val="none" w:sz="0" w:space="0" w:color="auto"/>
              </w:divBdr>
            </w:div>
            <w:div w:id="2127113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19649">
      <w:bodyDiv w:val="1"/>
      <w:marLeft w:val="0"/>
      <w:marRight w:val="0"/>
      <w:marTop w:val="0"/>
      <w:marBottom w:val="0"/>
      <w:divBdr>
        <w:top w:val="none" w:sz="0" w:space="0" w:color="auto"/>
        <w:left w:val="none" w:sz="0" w:space="0" w:color="auto"/>
        <w:bottom w:val="none" w:sz="0" w:space="0" w:color="auto"/>
        <w:right w:val="none" w:sz="0" w:space="0" w:color="auto"/>
      </w:divBdr>
      <w:divsChild>
        <w:div w:id="2042778749">
          <w:marLeft w:val="0"/>
          <w:marRight w:val="0"/>
          <w:marTop w:val="0"/>
          <w:marBottom w:val="0"/>
          <w:divBdr>
            <w:top w:val="none" w:sz="0" w:space="0" w:color="auto"/>
            <w:left w:val="none" w:sz="0" w:space="0" w:color="auto"/>
            <w:bottom w:val="none" w:sz="0" w:space="0" w:color="auto"/>
            <w:right w:val="none" w:sz="0" w:space="0" w:color="auto"/>
          </w:divBdr>
        </w:div>
        <w:div w:id="341277247">
          <w:marLeft w:val="0"/>
          <w:marRight w:val="0"/>
          <w:marTop w:val="150"/>
          <w:marBottom w:val="0"/>
          <w:divBdr>
            <w:top w:val="none" w:sz="0" w:space="0" w:color="auto"/>
            <w:left w:val="none" w:sz="0" w:space="0" w:color="auto"/>
            <w:bottom w:val="none" w:sz="0" w:space="0" w:color="auto"/>
            <w:right w:val="none" w:sz="0" w:space="0" w:color="auto"/>
          </w:divBdr>
          <w:divsChild>
            <w:div w:id="1515340304">
              <w:marLeft w:val="1155"/>
              <w:marRight w:val="0"/>
              <w:marTop w:val="0"/>
              <w:marBottom w:val="0"/>
              <w:divBdr>
                <w:top w:val="none" w:sz="0" w:space="0" w:color="auto"/>
                <w:left w:val="none" w:sz="0" w:space="0" w:color="auto"/>
                <w:bottom w:val="none" w:sz="0" w:space="0" w:color="auto"/>
                <w:right w:val="none" w:sz="0" w:space="0" w:color="auto"/>
              </w:divBdr>
            </w:div>
            <w:div w:id="110440024">
              <w:marLeft w:val="1155"/>
              <w:marRight w:val="0"/>
              <w:marTop w:val="0"/>
              <w:marBottom w:val="0"/>
              <w:divBdr>
                <w:top w:val="none" w:sz="0" w:space="0" w:color="auto"/>
                <w:left w:val="none" w:sz="0" w:space="0" w:color="auto"/>
                <w:bottom w:val="none" w:sz="0" w:space="0" w:color="auto"/>
                <w:right w:val="none" w:sz="0" w:space="0" w:color="auto"/>
              </w:divBdr>
            </w:div>
            <w:div w:id="4022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16604">
      <w:bodyDiv w:val="1"/>
      <w:marLeft w:val="0"/>
      <w:marRight w:val="0"/>
      <w:marTop w:val="0"/>
      <w:marBottom w:val="0"/>
      <w:divBdr>
        <w:top w:val="none" w:sz="0" w:space="0" w:color="auto"/>
        <w:left w:val="none" w:sz="0" w:space="0" w:color="auto"/>
        <w:bottom w:val="none" w:sz="0" w:space="0" w:color="auto"/>
        <w:right w:val="none" w:sz="0" w:space="0" w:color="auto"/>
      </w:divBdr>
      <w:divsChild>
        <w:div w:id="801575120">
          <w:marLeft w:val="0"/>
          <w:marRight w:val="0"/>
          <w:marTop w:val="0"/>
          <w:marBottom w:val="0"/>
          <w:divBdr>
            <w:top w:val="none" w:sz="0" w:space="0" w:color="auto"/>
            <w:left w:val="none" w:sz="0" w:space="0" w:color="auto"/>
            <w:bottom w:val="none" w:sz="0" w:space="0" w:color="auto"/>
            <w:right w:val="none" w:sz="0" w:space="0" w:color="auto"/>
          </w:divBdr>
        </w:div>
        <w:div w:id="19818006">
          <w:marLeft w:val="0"/>
          <w:marRight w:val="0"/>
          <w:marTop w:val="150"/>
          <w:marBottom w:val="0"/>
          <w:divBdr>
            <w:top w:val="none" w:sz="0" w:space="0" w:color="auto"/>
            <w:left w:val="none" w:sz="0" w:space="0" w:color="auto"/>
            <w:bottom w:val="none" w:sz="0" w:space="0" w:color="auto"/>
            <w:right w:val="none" w:sz="0" w:space="0" w:color="auto"/>
          </w:divBdr>
          <w:divsChild>
            <w:div w:id="1784035766">
              <w:marLeft w:val="1155"/>
              <w:marRight w:val="0"/>
              <w:marTop w:val="0"/>
              <w:marBottom w:val="0"/>
              <w:divBdr>
                <w:top w:val="none" w:sz="0" w:space="0" w:color="auto"/>
                <w:left w:val="none" w:sz="0" w:space="0" w:color="auto"/>
                <w:bottom w:val="none" w:sz="0" w:space="0" w:color="auto"/>
                <w:right w:val="none" w:sz="0" w:space="0" w:color="auto"/>
              </w:divBdr>
            </w:div>
            <w:div w:id="164133592">
              <w:marLeft w:val="1155"/>
              <w:marRight w:val="0"/>
              <w:marTop w:val="0"/>
              <w:marBottom w:val="0"/>
              <w:divBdr>
                <w:top w:val="none" w:sz="0" w:space="0" w:color="auto"/>
                <w:left w:val="none" w:sz="0" w:space="0" w:color="auto"/>
                <w:bottom w:val="none" w:sz="0" w:space="0" w:color="auto"/>
                <w:right w:val="none" w:sz="0" w:space="0" w:color="auto"/>
              </w:divBdr>
            </w:div>
            <w:div w:id="156178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394205">
      <w:bodyDiv w:val="1"/>
      <w:marLeft w:val="0"/>
      <w:marRight w:val="0"/>
      <w:marTop w:val="0"/>
      <w:marBottom w:val="0"/>
      <w:divBdr>
        <w:top w:val="none" w:sz="0" w:space="0" w:color="auto"/>
        <w:left w:val="none" w:sz="0" w:space="0" w:color="auto"/>
        <w:bottom w:val="none" w:sz="0" w:space="0" w:color="auto"/>
        <w:right w:val="none" w:sz="0" w:space="0" w:color="auto"/>
      </w:divBdr>
      <w:divsChild>
        <w:div w:id="1470707112">
          <w:marLeft w:val="0"/>
          <w:marRight w:val="0"/>
          <w:marTop w:val="0"/>
          <w:marBottom w:val="0"/>
          <w:divBdr>
            <w:top w:val="none" w:sz="0" w:space="0" w:color="auto"/>
            <w:left w:val="none" w:sz="0" w:space="0" w:color="auto"/>
            <w:bottom w:val="none" w:sz="0" w:space="0" w:color="auto"/>
            <w:right w:val="none" w:sz="0" w:space="0" w:color="auto"/>
          </w:divBdr>
        </w:div>
        <w:div w:id="1617327028">
          <w:marLeft w:val="0"/>
          <w:marRight w:val="0"/>
          <w:marTop w:val="150"/>
          <w:marBottom w:val="0"/>
          <w:divBdr>
            <w:top w:val="none" w:sz="0" w:space="0" w:color="auto"/>
            <w:left w:val="none" w:sz="0" w:space="0" w:color="auto"/>
            <w:bottom w:val="none" w:sz="0" w:space="0" w:color="auto"/>
            <w:right w:val="none" w:sz="0" w:space="0" w:color="auto"/>
          </w:divBdr>
          <w:divsChild>
            <w:div w:id="73479184">
              <w:marLeft w:val="1155"/>
              <w:marRight w:val="0"/>
              <w:marTop w:val="0"/>
              <w:marBottom w:val="0"/>
              <w:divBdr>
                <w:top w:val="none" w:sz="0" w:space="0" w:color="auto"/>
                <w:left w:val="none" w:sz="0" w:space="0" w:color="auto"/>
                <w:bottom w:val="none" w:sz="0" w:space="0" w:color="auto"/>
                <w:right w:val="none" w:sz="0" w:space="0" w:color="auto"/>
              </w:divBdr>
            </w:div>
            <w:div w:id="1507748512">
              <w:marLeft w:val="1155"/>
              <w:marRight w:val="0"/>
              <w:marTop w:val="0"/>
              <w:marBottom w:val="0"/>
              <w:divBdr>
                <w:top w:val="none" w:sz="0" w:space="0" w:color="auto"/>
                <w:left w:val="none" w:sz="0" w:space="0" w:color="auto"/>
                <w:bottom w:val="none" w:sz="0" w:space="0" w:color="auto"/>
                <w:right w:val="none" w:sz="0" w:space="0" w:color="auto"/>
              </w:divBdr>
            </w:div>
            <w:div w:id="461850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25537">
      <w:bodyDiv w:val="1"/>
      <w:marLeft w:val="0"/>
      <w:marRight w:val="0"/>
      <w:marTop w:val="0"/>
      <w:marBottom w:val="0"/>
      <w:divBdr>
        <w:top w:val="none" w:sz="0" w:space="0" w:color="auto"/>
        <w:left w:val="none" w:sz="0" w:space="0" w:color="auto"/>
        <w:bottom w:val="none" w:sz="0" w:space="0" w:color="auto"/>
        <w:right w:val="none" w:sz="0" w:space="0" w:color="auto"/>
      </w:divBdr>
      <w:divsChild>
        <w:div w:id="1451894120">
          <w:marLeft w:val="0"/>
          <w:marRight w:val="0"/>
          <w:marTop w:val="0"/>
          <w:marBottom w:val="0"/>
          <w:divBdr>
            <w:top w:val="none" w:sz="0" w:space="0" w:color="auto"/>
            <w:left w:val="none" w:sz="0" w:space="0" w:color="auto"/>
            <w:bottom w:val="none" w:sz="0" w:space="0" w:color="auto"/>
            <w:right w:val="none" w:sz="0" w:space="0" w:color="auto"/>
          </w:divBdr>
        </w:div>
        <w:div w:id="1086879432">
          <w:marLeft w:val="0"/>
          <w:marRight w:val="0"/>
          <w:marTop w:val="150"/>
          <w:marBottom w:val="0"/>
          <w:divBdr>
            <w:top w:val="none" w:sz="0" w:space="0" w:color="auto"/>
            <w:left w:val="none" w:sz="0" w:space="0" w:color="auto"/>
            <w:bottom w:val="none" w:sz="0" w:space="0" w:color="auto"/>
            <w:right w:val="none" w:sz="0" w:space="0" w:color="auto"/>
          </w:divBdr>
          <w:divsChild>
            <w:div w:id="1398211352">
              <w:marLeft w:val="1155"/>
              <w:marRight w:val="0"/>
              <w:marTop w:val="0"/>
              <w:marBottom w:val="0"/>
              <w:divBdr>
                <w:top w:val="none" w:sz="0" w:space="0" w:color="auto"/>
                <w:left w:val="none" w:sz="0" w:space="0" w:color="auto"/>
                <w:bottom w:val="none" w:sz="0" w:space="0" w:color="auto"/>
                <w:right w:val="none" w:sz="0" w:space="0" w:color="auto"/>
              </w:divBdr>
            </w:div>
            <w:div w:id="1210924044">
              <w:marLeft w:val="1155"/>
              <w:marRight w:val="0"/>
              <w:marTop w:val="0"/>
              <w:marBottom w:val="0"/>
              <w:divBdr>
                <w:top w:val="none" w:sz="0" w:space="0" w:color="auto"/>
                <w:left w:val="none" w:sz="0" w:space="0" w:color="auto"/>
                <w:bottom w:val="none" w:sz="0" w:space="0" w:color="auto"/>
                <w:right w:val="none" w:sz="0" w:space="0" w:color="auto"/>
              </w:divBdr>
            </w:div>
            <w:div w:id="1045985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04109">
      <w:bodyDiv w:val="1"/>
      <w:marLeft w:val="0"/>
      <w:marRight w:val="0"/>
      <w:marTop w:val="0"/>
      <w:marBottom w:val="0"/>
      <w:divBdr>
        <w:top w:val="none" w:sz="0" w:space="0" w:color="auto"/>
        <w:left w:val="none" w:sz="0" w:space="0" w:color="auto"/>
        <w:bottom w:val="none" w:sz="0" w:space="0" w:color="auto"/>
        <w:right w:val="none" w:sz="0" w:space="0" w:color="auto"/>
      </w:divBdr>
      <w:divsChild>
        <w:div w:id="265619576">
          <w:marLeft w:val="0"/>
          <w:marRight w:val="0"/>
          <w:marTop w:val="0"/>
          <w:marBottom w:val="0"/>
          <w:divBdr>
            <w:top w:val="none" w:sz="0" w:space="0" w:color="auto"/>
            <w:left w:val="none" w:sz="0" w:space="0" w:color="auto"/>
            <w:bottom w:val="none" w:sz="0" w:space="0" w:color="auto"/>
            <w:right w:val="none" w:sz="0" w:space="0" w:color="auto"/>
          </w:divBdr>
        </w:div>
        <w:div w:id="1047069546">
          <w:marLeft w:val="0"/>
          <w:marRight w:val="0"/>
          <w:marTop w:val="150"/>
          <w:marBottom w:val="0"/>
          <w:divBdr>
            <w:top w:val="none" w:sz="0" w:space="0" w:color="auto"/>
            <w:left w:val="none" w:sz="0" w:space="0" w:color="auto"/>
            <w:bottom w:val="none" w:sz="0" w:space="0" w:color="auto"/>
            <w:right w:val="none" w:sz="0" w:space="0" w:color="auto"/>
          </w:divBdr>
          <w:divsChild>
            <w:div w:id="905721920">
              <w:marLeft w:val="1155"/>
              <w:marRight w:val="0"/>
              <w:marTop w:val="0"/>
              <w:marBottom w:val="0"/>
              <w:divBdr>
                <w:top w:val="none" w:sz="0" w:space="0" w:color="auto"/>
                <w:left w:val="none" w:sz="0" w:space="0" w:color="auto"/>
                <w:bottom w:val="none" w:sz="0" w:space="0" w:color="auto"/>
                <w:right w:val="none" w:sz="0" w:space="0" w:color="auto"/>
              </w:divBdr>
            </w:div>
            <w:div w:id="1975671515">
              <w:marLeft w:val="1155"/>
              <w:marRight w:val="0"/>
              <w:marTop w:val="0"/>
              <w:marBottom w:val="0"/>
              <w:divBdr>
                <w:top w:val="none" w:sz="0" w:space="0" w:color="auto"/>
                <w:left w:val="none" w:sz="0" w:space="0" w:color="auto"/>
                <w:bottom w:val="none" w:sz="0" w:space="0" w:color="auto"/>
                <w:right w:val="none" w:sz="0" w:space="0" w:color="auto"/>
              </w:divBdr>
            </w:div>
            <w:div w:id="595793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1845">
      <w:bodyDiv w:val="1"/>
      <w:marLeft w:val="0"/>
      <w:marRight w:val="0"/>
      <w:marTop w:val="0"/>
      <w:marBottom w:val="0"/>
      <w:divBdr>
        <w:top w:val="none" w:sz="0" w:space="0" w:color="auto"/>
        <w:left w:val="none" w:sz="0" w:space="0" w:color="auto"/>
        <w:bottom w:val="none" w:sz="0" w:space="0" w:color="auto"/>
        <w:right w:val="none" w:sz="0" w:space="0" w:color="auto"/>
      </w:divBdr>
      <w:divsChild>
        <w:div w:id="875384297">
          <w:marLeft w:val="0"/>
          <w:marRight w:val="0"/>
          <w:marTop w:val="0"/>
          <w:marBottom w:val="0"/>
          <w:divBdr>
            <w:top w:val="none" w:sz="0" w:space="0" w:color="auto"/>
            <w:left w:val="none" w:sz="0" w:space="0" w:color="auto"/>
            <w:bottom w:val="none" w:sz="0" w:space="0" w:color="auto"/>
            <w:right w:val="none" w:sz="0" w:space="0" w:color="auto"/>
          </w:divBdr>
        </w:div>
        <w:div w:id="509490142">
          <w:marLeft w:val="0"/>
          <w:marRight w:val="0"/>
          <w:marTop w:val="150"/>
          <w:marBottom w:val="0"/>
          <w:divBdr>
            <w:top w:val="none" w:sz="0" w:space="0" w:color="auto"/>
            <w:left w:val="none" w:sz="0" w:space="0" w:color="auto"/>
            <w:bottom w:val="none" w:sz="0" w:space="0" w:color="auto"/>
            <w:right w:val="none" w:sz="0" w:space="0" w:color="auto"/>
          </w:divBdr>
          <w:divsChild>
            <w:div w:id="693070993">
              <w:marLeft w:val="1155"/>
              <w:marRight w:val="0"/>
              <w:marTop w:val="0"/>
              <w:marBottom w:val="0"/>
              <w:divBdr>
                <w:top w:val="none" w:sz="0" w:space="0" w:color="auto"/>
                <w:left w:val="none" w:sz="0" w:space="0" w:color="auto"/>
                <w:bottom w:val="none" w:sz="0" w:space="0" w:color="auto"/>
                <w:right w:val="none" w:sz="0" w:space="0" w:color="auto"/>
              </w:divBdr>
            </w:div>
            <w:div w:id="72175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27476">
      <w:bodyDiv w:val="1"/>
      <w:marLeft w:val="0"/>
      <w:marRight w:val="0"/>
      <w:marTop w:val="0"/>
      <w:marBottom w:val="0"/>
      <w:divBdr>
        <w:top w:val="none" w:sz="0" w:space="0" w:color="auto"/>
        <w:left w:val="none" w:sz="0" w:space="0" w:color="auto"/>
        <w:bottom w:val="none" w:sz="0" w:space="0" w:color="auto"/>
        <w:right w:val="none" w:sz="0" w:space="0" w:color="auto"/>
      </w:divBdr>
      <w:divsChild>
        <w:div w:id="1331986411">
          <w:marLeft w:val="0"/>
          <w:marRight w:val="0"/>
          <w:marTop w:val="0"/>
          <w:marBottom w:val="0"/>
          <w:divBdr>
            <w:top w:val="none" w:sz="0" w:space="0" w:color="auto"/>
            <w:left w:val="none" w:sz="0" w:space="0" w:color="auto"/>
            <w:bottom w:val="none" w:sz="0" w:space="0" w:color="auto"/>
            <w:right w:val="none" w:sz="0" w:space="0" w:color="auto"/>
          </w:divBdr>
        </w:div>
        <w:div w:id="737170611">
          <w:marLeft w:val="0"/>
          <w:marRight w:val="0"/>
          <w:marTop w:val="150"/>
          <w:marBottom w:val="0"/>
          <w:divBdr>
            <w:top w:val="none" w:sz="0" w:space="0" w:color="auto"/>
            <w:left w:val="none" w:sz="0" w:space="0" w:color="auto"/>
            <w:bottom w:val="none" w:sz="0" w:space="0" w:color="auto"/>
            <w:right w:val="none" w:sz="0" w:space="0" w:color="auto"/>
          </w:divBdr>
          <w:divsChild>
            <w:div w:id="501899755">
              <w:marLeft w:val="1155"/>
              <w:marRight w:val="0"/>
              <w:marTop w:val="0"/>
              <w:marBottom w:val="0"/>
              <w:divBdr>
                <w:top w:val="none" w:sz="0" w:space="0" w:color="auto"/>
                <w:left w:val="none" w:sz="0" w:space="0" w:color="auto"/>
                <w:bottom w:val="none" w:sz="0" w:space="0" w:color="auto"/>
                <w:right w:val="none" w:sz="0" w:space="0" w:color="auto"/>
              </w:divBdr>
            </w:div>
            <w:div w:id="639654775">
              <w:marLeft w:val="1155"/>
              <w:marRight w:val="0"/>
              <w:marTop w:val="0"/>
              <w:marBottom w:val="0"/>
              <w:divBdr>
                <w:top w:val="none" w:sz="0" w:space="0" w:color="auto"/>
                <w:left w:val="none" w:sz="0" w:space="0" w:color="auto"/>
                <w:bottom w:val="none" w:sz="0" w:space="0" w:color="auto"/>
                <w:right w:val="none" w:sz="0" w:space="0" w:color="auto"/>
              </w:divBdr>
            </w:div>
            <w:div w:id="1979605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45513">
      <w:bodyDiv w:val="1"/>
      <w:marLeft w:val="0"/>
      <w:marRight w:val="0"/>
      <w:marTop w:val="0"/>
      <w:marBottom w:val="0"/>
      <w:divBdr>
        <w:top w:val="none" w:sz="0" w:space="0" w:color="auto"/>
        <w:left w:val="none" w:sz="0" w:space="0" w:color="auto"/>
        <w:bottom w:val="none" w:sz="0" w:space="0" w:color="auto"/>
        <w:right w:val="none" w:sz="0" w:space="0" w:color="auto"/>
      </w:divBdr>
      <w:divsChild>
        <w:div w:id="1836602747">
          <w:marLeft w:val="0"/>
          <w:marRight w:val="0"/>
          <w:marTop w:val="0"/>
          <w:marBottom w:val="0"/>
          <w:divBdr>
            <w:top w:val="none" w:sz="0" w:space="0" w:color="auto"/>
            <w:left w:val="none" w:sz="0" w:space="0" w:color="auto"/>
            <w:bottom w:val="none" w:sz="0" w:space="0" w:color="auto"/>
            <w:right w:val="none" w:sz="0" w:space="0" w:color="auto"/>
          </w:divBdr>
        </w:div>
        <w:div w:id="1459688562">
          <w:marLeft w:val="0"/>
          <w:marRight w:val="0"/>
          <w:marTop w:val="150"/>
          <w:marBottom w:val="0"/>
          <w:divBdr>
            <w:top w:val="none" w:sz="0" w:space="0" w:color="auto"/>
            <w:left w:val="none" w:sz="0" w:space="0" w:color="auto"/>
            <w:bottom w:val="none" w:sz="0" w:space="0" w:color="auto"/>
            <w:right w:val="none" w:sz="0" w:space="0" w:color="auto"/>
          </w:divBdr>
          <w:divsChild>
            <w:div w:id="1710303782">
              <w:marLeft w:val="1155"/>
              <w:marRight w:val="0"/>
              <w:marTop w:val="0"/>
              <w:marBottom w:val="0"/>
              <w:divBdr>
                <w:top w:val="none" w:sz="0" w:space="0" w:color="auto"/>
                <w:left w:val="none" w:sz="0" w:space="0" w:color="auto"/>
                <w:bottom w:val="none" w:sz="0" w:space="0" w:color="auto"/>
                <w:right w:val="none" w:sz="0" w:space="0" w:color="auto"/>
              </w:divBdr>
            </w:div>
            <w:div w:id="365176813">
              <w:marLeft w:val="1155"/>
              <w:marRight w:val="0"/>
              <w:marTop w:val="0"/>
              <w:marBottom w:val="0"/>
              <w:divBdr>
                <w:top w:val="none" w:sz="0" w:space="0" w:color="auto"/>
                <w:left w:val="none" w:sz="0" w:space="0" w:color="auto"/>
                <w:bottom w:val="none" w:sz="0" w:space="0" w:color="auto"/>
                <w:right w:val="none" w:sz="0" w:space="0" w:color="auto"/>
              </w:divBdr>
            </w:div>
            <w:div w:id="1409380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5182">
      <w:bodyDiv w:val="1"/>
      <w:marLeft w:val="0"/>
      <w:marRight w:val="0"/>
      <w:marTop w:val="0"/>
      <w:marBottom w:val="0"/>
      <w:divBdr>
        <w:top w:val="none" w:sz="0" w:space="0" w:color="auto"/>
        <w:left w:val="none" w:sz="0" w:space="0" w:color="auto"/>
        <w:bottom w:val="none" w:sz="0" w:space="0" w:color="auto"/>
        <w:right w:val="none" w:sz="0" w:space="0" w:color="auto"/>
      </w:divBdr>
      <w:divsChild>
        <w:div w:id="1833990118">
          <w:marLeft w:val="0"/>
          <w:marRight w:val="0"/>
          <w:marTop w:val="0"/>
          <w:marBottom w:val="0"/>
          <w:divBdr>
            <w:top w:val="none" w:sz="0" w:space="0" w:color="auto"/>
            <w:left w:val="none" w:sz="0" w:space="0" w:color="auto"/>
            <w:bottom w:val="none" w:sz="0" w:space="0" w:color="auto"/>
            <w:right w:val="none" w:sz="0" w:space="0" w:color="auto"/>
          </w:divBdr>
        </w:div>
        <w:div w:id="484010361">
          <w:marLeft w:val="0"/>
          <w:marRight w:val="0"/>
          <w:marTop w:val="150"/>
          <w:marBottom w:val="0"/>
          <w:divBdr>
            <w:top w:val="none" w:sz="0" w:space="0" w:color="auto"/>
            <w:left w:val="none" w:sz="0" w:space="0" w:color="auto"/>
            <w:bottom w:val="none" w:sz="0" w:space="0" w:color="auto"/>
            <w:right w:val="none" w:sz="0" w:space="0" w:color="auto"/>
          </w:divBdr>
          <w:divsChild>
            <w:div w:id="1304962913">
              <w:marLeft w:val="1155"/>
              <w:marRight w:val="0"/>
              <w:marTop w:val="0"/>
              <w:marBottom w:val="0"/>
              <w:divBdr>
                <w:top w:val="none" w:sz="0" w:space="0" w:color="auto"/>
                <w:left w:val="none" w:sz="0" w:space="0" w:color="auto"/>
                <w:bottom w:val="none" w:sz="0" w:space="0" w:color="auto"/>
                <w:right w:val="none" w:sz="0" w:space="0" w:color="auto"/>
              </w:divBdr>
            </w:div>
            <w:div w:id="1153375756">
              <w:marLeft w:val="1155"/>
              <w:marRight w:val="0"/>
              <w:marTop w:val="0"/>
              <w:marBottom w:val="0"/>
              <w:divBdr>
                <w:top w:val="none" w:sz="0" w:space="0" w:color="auto"/>
                <w:left w:val="none" w:sz="0" w:space="0" w:color="auto"/>
                <w:bottom w:val="none" w:sz="0" w:space="0" w:color="auto"/>
                <w:right w:val="none" w:sz="0" w:space="0" w:color="auto"/>
              </w:divBdr>
            </w:div>
            <w:div w:id="117461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46051">
      <w:bodyDiv w:val="1"/>
      <w:marLeft w:val="0"/>
      <w:marRight w:val="0"/>
      <w:marTop w:val="0"/>
      <w:marBottom w:val="0"/>
      <w:divBdr>
        <w:top w:val="none" w:sz="0" w:space="0" w:color="auto"/>
        <w:left w:val="none" w:sz="0" w:space="0" w:color="auto"/>
        <w:bottom w:val="none" w:sz="0" w:space="0" w:color="auto"/>
        <w:right w:val="none" w:sz="0" w:space="0" w:color="auto"/>
      </w:divBdr>
      <w:divsChild>
        <w:div w:id="1219702405">
          <w:marLeft w:val="0"/>
          <w:marRight w:val="0"/>
          <w:marTop w:val="0"/>
          <w:marBottom w:val="0"/>
          <w:divBdr>
            <w:top w:val="none" w:sz="0" w:space="0" w:color="auto"/>
            <w:left w:val="none" w:sz="0" w:space="0" w:color="auto"/>
            <w:bottom w:val="none" w:sz="0" w:space="0" w:color="auto"/>
            <w:right w:val="none" w:sz="0" w:space="0" w:color="auto"/>
          </w:divBdr>
        </w:div>
        <w:div w:id="2130395450">
          <w:marLeft w:val="0"/>
          <w:marRight w:val="0"/>
          <w:marTop w:val="150"/>
          <w:marBottom w:val="0"/>
          <w:divBdr>
            <w:top w:val="none" w:sz="0" w:space="0" w:color="auto"/>
            <w:left w:val="none" w:sz="0" w:space="0" w:color="auto"/>
            <w:bottom w:val="none" w:sz="0" w:space="0" w:color="auto"/>
            <w:right w:val="none" w:sz="0" w:space="0" w:color="auto"/>
          </w:divBdr>
          <w:divsChild>
            <w:div w:id="2042629430">
              <w:marLeft w:val="1155"/>
              <w:marRight w:val="0"/>
              <w:marTop w:val="0"/>
              <w:marBottom w:val="0"/>
              <w:divBdr>
                <w:top w:val="none" w:sz="0" w:space="0" w:color="auto"/>
                <w:left w:val="none" w:sz="0" w:space="0" w:color="auto"/>
                <w:bottom w:val="none" w:sz="0" w:space="0" w:color="auto"/>
                <w:right w:val="none" w:sz="0" w:space="0" w:color="auto"/>
              </w:divBdr>
            </w:div>
            <w:div w:id="1812669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328141">
      <w:bodyDiv w:val="1"/>
      <w:marLeft w:val="0"/>
      <w:marRight w:val="0"/>
      <w:marTop w:val="0"/>
      <w:marBottom w:val="0"/>
      <w:divBdr>
        <w:top w:val="none" w:sz="0" w:space="0" w:color="auto"/>
        <w:left w:val="none" w:sz="0" w:space="0" w:color="auto"/>
        <w:bottom w:val="none" w:sz="0" w:space="0" w:color="auto"/>
        <w:right w:val="none" w:sz="0" w:space="0" w:color="auto"/>
      </w:divBdr>
      <w:divsChild>
        <w:div w:id="905918948">
          <w:marLeft w:val="0"/>
          <w:marRight w:val="0"/>
          <w:marTop w:val="0"/>
          <w:marBottom w:val="0"/>
          <w:divBdr>
            <w:top w:val="none" w:sz="0" w:space="0" w:color="auto"/>
            <w:left w:val="none" w:sz="0" w:space="0" w:color="auto"/>
            <w:bottom w:val="none" w:sz="0" w:space="0" w:color="auto"/>
            <w:right w:val="none" w:sz="0" w:space="0" w:color="auto"/>
          </w:divBdr>
        </w:div>
        <w:div w:id="194346016">
          <w:marLeft w:val="0"/>
          <w:marRight w:val="0"/>
          <w:marTop w:val="150"/>
          <w:marBottom w:val="0"/>
          <w:divBdr>
            <w:top w:val="none" w:sz="0" w:space="0" w:color="auto"/>
            <w:left w:val="none" w:sz="0" w:space="0" w:color="auto"/>
            <w:bottom w:val="none" w:sz="0" w:space="0" w:color="auto"/>
            <w:right w:val="none" w:sz="0" w:space="0" w:color="auto"/>
          </w:divBdr>
          <w:divsChild>
            <w:div w:id="842936211">
              <w:marLeft w:val="1155"/>
              <w:marRight w:val="0"/>
              <w:marTop w:val="0"/>
              <w:marBottom w:val="0"/>
              <w:divBdr>
                <w:top w:val="none" w:sz="0" w:space="0" w:color="auto"/>
                <w:left w:val="none" w:sz="0" w:space="0" w:color="auto"/>
                <w:bottom w:val="none" w:sz="0" w:space="0" w:color="auto"/>
                <w:right w:val="none" w:sz="0" w:space="0" w:color="auto"/>
              </w:divBdr>
            </w:div>
            <w:div w:id="600182391">
              <w:marLeft w:val="1155"/>
              <w:marRight w:val="0"/>
              <w:marTop w:val="0"/>
              <w:marBottom w:val="0"/>
              <w:divBdr>
                <w:top w:val="none" w:sz="0" w:space="0" w:color="auto"/>
                <w:left w:val="none" w:sz="0" w:space="0" w:color="auto"/>
                <w:bottom w:val="none" w:sz="0" w:space="0" w:color="auto"/>
                <w:right w:val="none" w:sz="0" w:space="0" w:color="auto"/>
              </w:divBdr>
            </w:div>
            <w:div w:id="175474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20922">
      <w:bodyDiv w:val="1"/>
      <w:marLeft w:val="0"/>
      <w:marRight w:val="0"/>
      <w:marTop w:val="0"/>
      <w:marBottom w:val="0"/>
      <w:divBdr>
        <w:top w:val="none" w:sz="0" w:space="0" w:color="auto"/>
        <w:left w:val="none" w:sz="0" w:space="0" w:color="auto"/>
        <w:bottom w:val="none" w:sz="0" w:space="0" w:color="auto"/>
        <w:right w:val="none" w:sz="0" w:space="0" w:color="auto"/>
      </w:divBdr>
      <w:divsChild>
        <w:div w:id="385838191">
          <w:marLeft w:val="0"/>
          <w:marRight w:val="0"/>
          <w:marTop w:val="0"/>
          <w:marBottom w:val="0"/>
          <w:divBdr>
            <w:top w:val="none" w:sz="0" w:space="0" w:color="auto"/>
            <w:left w:val="none" w:sz="0" w:space="0" w:color="auto"/>
            <w:bottom w:val="none" w:sz="0" w:space="0" w:color="auto"/>
            <w:right w:val="none" w:sz="0" w:space="0" w:color="auto"/>
          </w:divBdr>
        </w:div>
        <w:div w:id="663312934">
          <w:marLeft w:val="0"/>
          <w:marRight w:val="0"/>
          <w:marTop w:val="150"/>
          <w:marBottom w:val="0"/>
          <w:divBdr>
            <w:top w:val="none" w:sz="0" w:space="0" w:color="auto"/>
            <w:left w:val="none" w:sz="0" w:space="0" w:color="auto"/>
            <w:bottom w:val="none" w:sz="0" w:space="0" w:color="auto"/>
            <w:right w:val="none" w:sz="0" w:space="0" w:color="auto"/>
          </w:divBdr>
          <w:divsChild>
            <w:div w:id="1522356797">
              <w:marLeft w:val="1155"/>
              <w:marRight w:val="0"/>
              <w:marTop w:val="0"/>
              <w:marBottom w:val="0"/>
              <w:divBdr>
                <w:top w:val="none" w:sz="0" w:space="0" w:color="auto"/>
                <w:left w:val="none" w:sz="0" w:space="0" w:color="auto"/>
                <w:bottom w:val="none" w:sz="0" w:space="0" w:color="auto"/>
                <w:right w:val="none" w:sz="0" w:space="0" w:color="auto"/>
              </w:divBdr>
            </w:div>
            <w:div w:id="288828549">
              <w:marLeft w:val="1155"/>
              <w:marRight w:val="0"/>
              <w:marTop w:val="0"/>
              <w:marBottom w:val="0"/>
              <w:divBdr>
                <w:top w:val="none" w:sz="0" w:space="0" w:color="auto"/>
                <w:left w:val="none" w:sz="0" w:space="0" w:color="auto"/>
                <w:bottom w:val="none" w:sz="0" w:space="0" w:color="auto"/>
                <w:right w:val="none" w:sz="0" w:space="0" w:color="auto"/>
              </w:divBdr>
            </w:div>
            <w:div w:id="187827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269961">
      <w:bodyDiv w:val="1"/>
      <w:marLeft w:val="0"/>
      <w:marRight w:val="0"/>
      <w:marTop w:val="0"/>
      <w:marBottom w:val="0"/>
      <w:divBdr>
        <w:top w:val="none" w:sz="0" w:space="0" w:color="auto"/>
        <w:left w:val="none" w:sz="0" w:space="0" w:color="auto"/>
        <w:bottom w:val="none" w:sz="0" w:space="0" w:color="auto"/>
        <w:right w:val="none" w:sz="0" w:space="0" w:color="auto"/>
      </w:divBdr>
      <w:divsChild>
        <w:div w:id="1326321579">
          <w:marLeft w:val="0"/>
          <w:marRight w:val="0"/>
          <w:marTop w:val="0"/>
          <w:marBottom w:val="0"/>
          <w:divBdr>
            <w:top w:val="none" w:sz="0" w:space="0" w:color="auto"/>
            <w:left w:val="none" w:sz="0" w:space="0" w:color="auto"/>
            <w:bottom w:val="none" w:sz="0" w:space="0" w:color="auto"/>
            <w:right w:val="none" w:sz="0" w:space="0" w:color="auto"/>
          </w:divBdr>
        </w:div>
        <w:div w:id="686367679">
          <w:marLeft w:val="0"/>
          <w:marRight w:val="0"/>
          <w:marTop w:val="150"/>
          <w:marBottom w:val="0"/>
          <w:divBdr>
            <w:top w:val="none" w:sz="0" w:space="0" w:color="auto"/>
            <w:left w:val="none" w:sz="0" w:space="0" w:color="auto"/>
            <w:bottom w:val="none" w:sz="0" w:space="0" w:color="auto"/>
            <w:right w:val="none" w:sz="0" w:space="0" w:color="auto"/>
          </w:divBdr>
          <w:divsChild>
            <w:div w:id="923798674">
              <w:marLeft w:val="1155"/>
              <w:marRight w:val="0"/>
              <w:marTop w:val="0"/>
              <w:marBottom w:val="0"/>
              <w:divBdr>
                <w:top w:val="none" w:sz="0" w:space="0" w:color="auto"/>
                <w:left w:val="none" w:sz="0" w:space="0" w:color="auto"/>
                <w:bottom w:val="none" w:sz="0" w:space="0" w:color="auto"/>
                <w:right w:val="none" w:sz="0" w:space="0" w:color="auto"/>
              </w:divBdr>
            </w:div>
            <w:div w:id="1141994848">
              <w:marLeft w:val="1155"/>
              <w:marRight w:val="0"/>
              <w:marTop w:val="0"/>
              <w:marBottom w:val="0"/>
              <w:divBdr>
                <w:top w:val="none" w:sz="0" w:space="0" w:color="auto"/>
                <w:left w:val="none" w:sz="0" w:space="0" w:color="auto"/>
                <w:bottom w:val="none" w:sz="0" w:space="0" w:color="auto"/>
                <w:right w:val="none" w:sz="0" w:space="0" w:color="auto"/>
              </w:divBdr>
            </w:div>
            <w:div w:id="47325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4249">
      <w:bodyDiv w:val="1"/>
      <w:marLeft w:val="0"/>
      <w:marRight w:val="0"/>
      <w:marTop w:val="0"/>
      <w:marBottom w:val="0"/>
      <w:divBdr>
        <w:top w:val="none" w:sz="0" w:space="0" w:color="auto"/>
        <w:left w:val="none" w:sz="0" w:space="0" w:color="auto"/>
        <w:bottom w:val="none" w:sz="0" w:space="0" w:color="auto"/>
        <w:right w:val="none" w:sz="0" w:space="0" w:color="auto"/>
      </w:divBdr>
      <w:divsChild>
        <w:div w:id="1291785785">
          <w:marLeft w:val="0"/>
          <w:marRight w:val="0"/>
          <w:marTop w:val="0"/>
          <w:marBottom w:val="0"/>
          <w:divBdr>
            <w:top w:val="none" w:sz="0" w:space="0" w:color="auto"/>
            <w:left w:val="none" w:sz="0" w:space="0" w:color="auto"/>
            <w:bottom w:val="none" w:sz="0" w:space="0" w:color="auto"/>
            <w:right w:val="none" w:sz="0" w:space="0" w:color="auto"/>
          </w:divBdr>
        </w:div>
        <w:div w:id="1858157799">
          <w:marLeft w:val="0"/>
          <w:marRight w:val="0"/>
          <w:marTop w:val="150"/>
          <w:marBottom w:val="0"/>
          <w:divBdr>
            <w:top w:val="none" w:sz="0" w:space="0" w:color="auto"/>
            <w:left w:val="none" w:sz="0" w:space="0" w:color="auto"/>
            <w:bottom w:val="none" w:sz="0" w:space="0" w:color="auto"/>
            <w:right w:val="none" w:sz="0" w:space="0" w:color="auto"/>
          </w:divBdr>
          <w:divsChild>
            <w:div w:id="1732925731">
              <w:marLeft w:val="1155"/>
              <w:marRight w:val="0"/>
              <w:marTop w:val="0"/>
              <w:marBottom w:val="0"/>
              <w:divBdr>
                <w:top w:val="none" w:sz="0" w:space="0" w:color="auto"/>
                <w:left w:val="none" w:sz="0" w:space="0" w:color="auto"/>
                <w:bottom w:val="none" w:sz="0" w:space="0" w:color="auto"/>
                <w:right w:val="none" w:sz="0" w:space="0" w:color="auto"/>
              </w:divBdr>
            </w:div>
            <w:div w:id="797795742">
              <w:marLeft w:val="1155"/>
              <w:marRight w:val="0"/>
              <w:marTop w:val="0"/>
              <w:marBottom w:val="0"/>
              <w:divBdr>
                <w:top w:val="none" w:sz="0" w:space="0" w:color="auto"/>
                <w:left w:val="none" w:sz="0" w:space="0" w:color="auto"/>
                <w:bottom w:val="none" w:sz="0" w:space="0" w:color="auto"/>
                <w:right w:val="none" w:sz="0" w:space="0" w:color="auto"/>
              </w:divBdr>
            </w:div>
            <w:div w:id="7566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829232">
      <w:bodyDiv w:val="1"/>
      <w:marLeft w:val="0"/>
      <w:marRight w:val="0"/>
      <w:marTop w:val="0"/>
      <w:marBottom w:val="0"/>
      <w:divBdr>
        <w:top w:val="none" w:sz="0" w:space="0" w:color="auto"/>
        <w:left w:val="none" w:sz="0" w:space="0" w:color="auto"/>
        <w:bottom w:val="none" w:sz="0" w:space="0" w:color="auto"/>
        <w:right w:val="none" w:sz="0" w:space="0" w:color="auto"/>
      </w:divBdr>
      <w:divsChild>
        <w:div w:id="549194855">
          <w:marLeft w:val="0"/>
          <w:marRight w:val="0"/>
          <w:marTop w:val="0"/>
          <w:marBottom w:val="0"/>
          <w:divBdr>
            <w:top w:val="none" w:sz="0" w:space="0" w:color="auto"/>
            <w:left w:val="none" w:sz="0" w:space="0" w:color="auto"/>
            <w:bottom w:val="none" w:sz="0" w:space="0" w:color="auto"/>
            <w:right w:val="none" w:sz="0" w:space="0" w:color="auto"/>
          </w:divBdr>
        </w:div>
        <w:div w:id="265817706">
          <w:marLeft w:val="0"/>
          <w:marRight w:val="0"/>
          <w:marTop w:val="150"/>
          <w:marBottom w:val="0"/>
          <w:divBdr>
            <w:top w:val="none" w:sz="0" w:space="0" w:color="auto"/>
            <w:left w:val="none" w:sz="0" w:space="0" w:color="auto"/>
            <w:bottom w:val="none" w:sz="0" w:space="0" w:color="auto"/>
            <w:right w:val="none" w:sz="0" w:space="0" w:color="auto"/>
          </w:divBdr>
          <w:divsChild>
            <w:div w:id="760954579">
              <w:marLeft w:val="1155"/>
              <w:marRight w:val="0"/>
              <w:marTop w:val="0"/>
              <w:marBottom w:val="0"/>
              <w:divBdr>
                <w:top w:val="none" w:sz="0" w:space="0" w:color="auto"/>
                <w:left w:val="none" w:sz="0" w:space="0" w:color="auto"/>
                <w:bottom w:val="none" w:sz="0" w:space="0" w:color="auto"/>
                <w:right w:val="none" w:sz="0" w:space="0" w:color="auto"/>
              </w:divBdr>
            </w:div>
            <w:div w:id="995961178">
              <w:marLeft w:val="1155"/>
              <w:marRight w:val="0"/>
              <w:marTop w:val="0"/>
              <w:marBottom w:val="0"/>
              <w:divBdr>
                <w:top w:val="none" w:sz="0" w:space="0" w:color="auto"/>
                <w:left w:val="none" w:sz="0" w:space="0" w:color="auto"/>
                <w:bottom w:val="none" w:sz="0" w:space="0" w:color="auto"/>
                <w:right w:val="none" w:sz="0" w:space="0" w:color="auto"/>
              </w:divBdr>
            </w:div>
            <w:div w:id="196792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6983">
      <w:bodyDiv w:val="1"/>
      <w:marLeft w:val="0"/>
      <w:marRight w:val="0"/>
      <w:marTop w:val="0"/>
      <w:marBottom w:val="0"/>
      <w:divBdr>
        <w:top w:val="none" w:sz="0" w:space="0" w:color="auto"/>
        <w:left w:val="none" w:sz="0" w:space="0" w:color="auto"/>
        <w:bottom w:val="none" w:sz="0" w:space="0" w:color="auto"/>
        <w:right w:val="none" w:sz="0" w:space="0" w:color="auto"/>
      </w:divBdr>
      <w:divsChild>
        <w:div w:id="2055228613">
          <w:marLeft w:val="0"/>
          <w:marRight w:val="0"/>
          <w:marTop w:val="0"/>
          <w:marBottom w:val="0"/>
          <w:divBdr>
            <w:top w:val="none" w:sz="0" w:space="0" w:color="auto"/>
            <w:left w:val="none" w:sz="0" w:space="0" w:color="auto"/>
            <w:bottom w:val="none" w:sz="0" w:space="0" w:color="auto"/>
            <w:right w:val="none" w:sz="0" w:space="0" w:color="auto"/>
          </w:divBdr>
        </w:div>
        <w:div w:id="1125806014">
          <w:marLeft w:val="0"/>
          <w:marRight w:val="0"/>
          <w:marTop w:val="150"/>
          <w:marBottom w:val="0"/>
          <w:divBdr>
            <w:top w:val="none" w:sz="0" w:space="0" w:color="auto"/>
            <w:left w:val="none" w:sz="0" w:space="0" w:color="auto"/>
            <w:bottom w:val="none" w:sz="0" w:space="0" w:color="auto"/>
            <w:right w:val="none" w:sz="0" w:space="0" w:color="auto"/>
          </w:divBdr>
          <w:divsChild>
            <w:div w:id="1895772934">
              <w:marLeft w:val="1155"/>
              <w:marRight w:val="0"/>
              <w:marTop w:val="0"/>
              <w:marBottom w:val="0"/>
              <w:divBdr>
                <w:top w:val="none" w:sz="0" w:space="0" w:color="auto"/>
                <w:left w:val="none" w:sz="0" w:space="0" w:color="auto"/>
                <w:bottom w:val="none" w:sz="0" w:space="0" w:color="auto"/>
                <w:right w:val="none" w:sz="0" w:space="0" w:color="auto"/>
              </w:divBdr>
            </w:div>
            <w:div w:id="1960601707">
              <w:marLeft w:val="1155"/>
              <w:marRight w:val="0"/>
              <w:marTop w:val="0"/>
              <w:marBottom w:val="0"/>
              <w:divBdr>
                <w:top w:val="none" w:sz="0" w:space="0" w:color="auto"/>
                <w:left w:val="none" w:sz="0" w:space="0" w:color="auto"/>
                <w:bottom w:val="none" w:sz="0" w:space="0" w:color="auto"/>
                <w:right w:val="none" w:sz="0" w:space="0" w:color="auto"/>
              </w:divBdr>
            </w:div>
            <w:div w:id="48652783">
              <w:marLeft w:val="1155"/>
              <w:marRight w:val="0"/>
              <w:marTop w:val="0"/>
              <w:marBottom w:val="0"/>
              <w:divBdr>
                <w:top w:val="none" w:sz="0" w:space="0" w:color="auto"/>
                <w:left w:val="none" w:sz="0" w:space="0" w:color="auto"/>
                <w:bottom w:val="none" w:sz="0" w:space="0" w:color="auto"/>
                <w:right w:val="none" w:sz="0" w:space="0" w:color="auto"/>
              </w:divBdr>
            </w:div>
            <w:div w:id="588469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96083">
      <w:bodyDiv w:val="1"/>
      <w:marLeft w:val="0"/>
      <w:marRight w:val="0"/>
      <w:marTop w:val="0"/>
      <w:marBottom w:val="0"/>
      <w:divBdr>
        <w:top w:val="none" w:sz="0" w:space="0" w:color="auto"/>
        <w:left w:val="none" w:sz="0" w:space="0" w:color="auto"/>
        <w:bottom w:val="none" w:sz="0" w:space="0" w:color="auto"/>
        <w:right w:val="none" w:sz="0" w:space="0" w:color="auto"/>
      </w:divBdr>
      <w:divsChild>
        <w:div w:id="56705375">
          <w:marLeft w:val="0"/>
          <w:marRight w:val="0"/>
          <w:marTop w:val="0"/>
          <w:marBottom w:val="0"/>
          <w:divBdr>
            <w:top w:val="none" w:sz="0" w:space="0" w:color="auto"/>
            <w:left w:val="none" w:sz="0" w:space="0" w:color="auto"/>
            <w:bottom w:val="none" w:sz="0" w:space="0" w:color="auto"/>
            <w:right w:val="none" w:sz="0" w:space="0" w:color="auto"/>
          </w:divBdr>
        </w:div>
        <w:div w:id="1301113700">
          <w:marLeft w:val="0"/>
          <w:marRight w:val="0"/>
          <w:marTop w:val="150"/>
          <w:marBottom w:val="0"/>
          <w:divBdr>
            <w:top w:val="none" w:sz="0" w:space="0" w:color="auto"/>
            <w:left w:val="none" w:sz="0" w:space="0" w:color="auto"/>
            <w:bottom w:val="none" w:sz="0" w:space="0" w:color="auto"/>
            <w:right w:val="none" w:sz="0" w:space="0" w:color="auto"/>
          </w:divBdr>
          <w:divsChild>
            <w:div w:id="496847439">
              <w:marLeft w:val="1155"/>
              <w:marRight w:val="0"/>
              <w:marTop w:val="0"/>
              <w:marBottom w:val="0"/>
              <w:divBdr>
                <w:top w:val="none" w:sz="0" w:space="0" w:color="auto"/>
                <w:left w:val="none" w:sz="0" w:space="0" w:color="auto"/>
                <w:bottom w:val="none" w:sz="0" w:space="0" w:color="auto"/>
                <w:right w:val="none" w:sz="0" w:space="0" w:color="auto"/>
              </w:divBdr>
            </w:div>
            <w:div w:id="1571960937">
              <w:marLeft w:val="1155"/>
              <w:marRight w:val="0"/>
              <w:marTop w:val="0"/>
              <w:marBottom w:val="0"/>
              <w:divBdr>
                <w:top w:val="none" w:sz="0" w:space="0" w:color="auto"/>
                <w:left w:val="none" w:sz="0" w:space="0" w:color="auto"/>
                <w:bottom w:val="none" w:sz="0" w:space="0" w:color="auto"/>
                <w:right w:val="none" w:sz="0" w:space="0" w:color="auto"/>
              </w:divBdr>
            </w:div>
            <w:div w:id="674575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6898">
      <w:bodyDiv w:val="1"/>
      <w:marLeft w:val="0"/>
      <w:marRight w:val="0"/>
      <w:marTop w:val="0"/>
      <w:marBottom w:val="0"/>
      <w:divBdr>
        <w:top w:val="none" w:sz="0" w:space="0" w:color="auto"/>
        <w:left w:val="none" w:sz="0" w:space="0" w:color="auto"/>
        <w:bottom w:val="none" w:sz="0" w:space="0" w:color="auto"/>
        <w:right w:val="none" w:sz="0" w:space="0" w:color="auto"/>
      </w:divBdr>
      <w:divsChild>
        <w:div w:id="2029021929">
          <w:marLeft w:val="0"/>
          <w:marRight w:val="0"/>
          <w:marTop w:val="0"/>
          <w:marBottom w:val="0"/>
          <w:divBdr>
            <w:top w:val="none" w:sz="0" w:space="0" w:color="auto"/>
            <w:left w:val="none" w:sz="0" w:space="0" w:color="auto"/>
            <w:bottom w:val="none" w:sz="0" w:space="0" w:color="auto"/>
            <w:right w:val="none" w:sz="0" w:space="0" w:color="auto"/>
          </w:divBdr>
        </w:div>
        <w:div w:id="2055080073">
          <w:marLeft w:val="0"/>
          <w:marRight w:val="0"/>
          <w:marTop w:val="150"/>
          <w:marBottom w:val="0"/>
          <w:divBdr>
            <w:top w:val="none" w:sz="0" w:space="0" w:color="auto"/>
            <w:left w:val="none" w:sz="0" w:space="0" w:color="auto"/>
            <w:bottom w:val="none" w:sz="0" w:space="0" w:color="auto"/>
            <w:right w:val="none" w:sz="0" w:space="0" w:color="auto"/>
          </w:divBdr>
          <w:divsChild>
            <w:div w:id="705789472">
              <w:marLeft w:val="1155"/>
              <w:marRight w:val="0"/>
              <w:marTop w:val="0"/>
              <w:marBottom w:val="0"/>
              <w:divBdr>
                <w:top w:val="none" w:sz="0" w:space="0" w:color="auto"/>
                <w:left w:val="none" w:sz="0" w:space="0" w:color="auto"/>
                <w:bottom w:val="none" w:sz="0" w:space="0" w:color="auto"/>
                <w:right w:val="none" w:sz="0" w:space="0" w:color="auto"/>
              </w:divBdr>
            </w:div>
            <w:div w:id="766582890">
              <w:marLeft w:val="1155"/>
              <w:marRight w:val="0"/>
              <w:marTop w:val="0"/>
              <w:marBottom w:val="0"/>
              <w:divBdr>
                <w:top w:val="none" w:sz="0" w:space="0" w:color="auto"/>
                <w:left w:val="none" w:sz="0" w:space="0" w:color="auto"/>
                <w:bottom w:val="none" w:sz="0" w:space="0" w:color="auto"/>
                <w:right w:val="none" w:sz="0" w:space="0" w:color="auto"/>
              </w:divBdr>
            </w:div>
            <w:div w:id="2433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079017">
      <w:bodyDiv w:val="1"/>
      <w:marLeft w:val="0"/>
      <w:marRight w:val="0"/>
      <w:marTop w:val="0"/>
      <w:marBottom w:val="0"/>
      <w:divBdr>
        <w:top w:val="none" w:sz="0" w:space="0" w:color="auto"/>
        <w:left w:val="none" w:sz="0" w:space="0" w:color="auto"/>
        <w:bottom w:val="none" w:sz="0" w:space="0" w:color="auto"/>
        <w:right w:val="none" w:sz="0" w:space="0" w:color="auto"/>
      </w:divBdr>
      <w:divsChild>
        <w:div w:id="661547177">
          <w:marLeft w:val="0"/>
          <w:marRight w:val="0"/>
          <w:marTop w:val="0"/>
          <w:marBottom w:val="0"/>
          <w:divBdr>
            <w:top w:val="none" w:sz="0" w:space="0" w:color="auto"/>
            <w:left w:val="none" w:sz="0" w:space="0" w:color="auto"/>
            <w:bottom w:val="none" w:sz="0" w:space="0" w:color="auto"/>
            <w:right w:val="none" w:sz="0" w:space="0" w:color="auto"/>
          </w:divBdr>
        </w:div>
        <w:div w:id="1264193323">
          <w:marLeft w:val="0"/>
          <w:marRight w:val="0"/>
          <w:marTop w:val="150"/>
          <w:marBottom w:val="0"/>
          <w:divBdr>
            <w:top w:val="none" w:sz="0" w:space="0" w:color="auto"/>
            <w:left w:val="none" w:sz="0" w:space="0" w:color="auto"/>
            <w:bottom w:val="none" w:sz="0" w:space="0" w:color="auto"/>
            <w:right w:val="none" w:sz="0" w:space="0" w:color="auto"/>
          </w:divBdr>
          <w:divsChild>
            <w:div w:id="235239312">
              <w:marLeft w:val="1155"/>
              <w:marRight w:val="0"/>
              <w:marTop w:val="0"/>
              <w:marBottom w:val="0"/>
              <w:divBdr>
                <w:top w:val="none" w:sz="0" w:space="0" w:color="auto"/>
                <w:left w:val="none" w:sz="0" w:space="0" w:color="auto"/>
                <w:bottom w:val="none" w:sz="0" w:space="0" w:color="auto"/>
                <w:right w:val="none" w:sz="0" w:space="0" w:color="auto"/>
              </w:divBdr>
            </w:div>
            <w:div w:id="1895501063">
              <w:marLeft w:val="1155"/>
              <w:marRight w:val="0"/>
              <w:marTop w:val="0"/>
              <w:marBottom w:val="0"/>
              <w:divBdr>
                <w:top w:val="none" w:sz="0" w:space="0" w:color="auto"/>
                <w:left w:val="none" w:sz="0" w:space="0" w:color="auto"/>
                <w:bottom w:val="none" w:sz="0" w:space="0" w:color="auto"/>
                <w:right w:val="none" w:sz="0" w:space="0" w:color="auto"/>
              </w:divBdr>
            </w:div>
            <w:div w:id="1457722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2950">
      <w:bodyDiv w:val="1"/>
      <w:marLeft w:val="0"/>
      <w:marRight w:val="0"/>
      <w:marTop w:val="0"/>
      <w:marBottom w:val="0"/>
      <w:divBdr>
        <w:top w:val="none" w:sz="0" w:space="0" w:color="auto"/>
        <w:left w:val="none" w:sz="0" w:space="0" w:color="auto"/>
        <w:bottom w:val="none" w:sz="0" w:space="0" w:color="auto"/>
        <w:right w:val="none" w:sz="0" w:space="0" w:color="auto"/>
      </w:divBdr>
      <w:divsChild>
        <w:div w:id="1252204698">
          <w:marLeft w:val="0"/>
          <w:marRight w:val="0"/>
          <w:marTop w:val="0"/>
          <w:marBottom w:val="0"/>
          <w:divBdr>
            <w:top w:val="none" w:sz="0" w:space="0" w:color="auto"/>
            <w:left w:val="none" w:sz="0" w:space="0" w:color="auto"/>
            <w:bottom w:val="none" w:sz="0" w:space="0" w:color="auto"/>
            <w:right w:val="none" w:sz="0" w:space="0" w:color="auto"/>
          </w:divBdr>
        </w:div>
        <w:div w:id="1221013090">
          <w:marLeft w:val="0"/>
          <w:marRight w:val="0"/>
          <w:marTop w:val="150"/>
          <w:marBottom w:val="0"/>
          <w:divBdr>
            <w:top w:val="none" w:sz="0" w:space="0" w:color="auto"/>
            <w:left w:val="none" w:sz="0" w:space="0" w:color="auto"/>
            <w:bottom w:val="none" w:sz="0" w:space="0" w:color="auto"/>
            <w:right w:val="none" w:sz="0" w:space="0" w:color="auto"/>
          </w:divBdr>
          <w:divsChild>
            <w:div w:id="2067799959">
              <w:marLeft w:val="1155"/>
              <w:marRight w:val="0"/>
              <w:marTop w:val="0"/>
              <w:marBottom w:val="0"/>
              <w:divBdr>
                <w:top w:val="none" w:sz="0" w:space="0" w:color="auto"/>
                <w:left w:val="none" w:sz="0" w:space="0" w:color="auto"/>
                <w:bottom w:val="none" w:sz="0" w:space="0" w:color="auto"/>
                <w:right w:val="none" w:sz="0" w:space="0" w:color="auto"/>
              </w:divBdr>
            </w:div>
            <w:div w:id="2070955142">
              <w:marLeft w:val="1155"/>
              <w:marRight w:val="0"/>
              <w:marTop w:val="0"/>
              <w:marBottom w:val="0"/>
              <w:divBdr>
                <w:top w:val="none" w:sz="0" w:space="0" w:color="auto"/>
                <w:left w:val="none" w:sz="0" w:space="0" w:color="auto"/>
                <w:bottom w:val="none" w:sz="0" w:space="0" w:color="auto"/>
                <w:right w:val="none" w:sz="0" w:space="0" w:color="auto"/>
              </w:divBdr>
            </w:div>
            <w:div w:id="1548838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646270">
      <w:bodyDiv w:val="1"/>
      <w:marLeft w:val="0"/>
      <w:marRight w:val="0"/>
      <w:marTop w:val="0"/>
      <w:marBottom w:val="0"/>
      <w:divBdr>
        <w:top w:val="none" w:sz="0" w:space="0" w:color="auto"/>
        <w:left w:val="none" w:sz="0" w:space="0" w:color="auto"/>
        <w:bottom w:val="none" w:sz="0" w:space="0" w:color="auto"/>
        <w:right w:val="none" w:sz="0" w:space="0" w:color="auto"/>
      </w:divBdr>
      <w:divsChild>
        <w:div w:id="1317493526">
          <w:marLeft w:val="0"/>
          <w:marRight w:val="0"/>
          <w:marTop w:val="0"/>
          <w:marBottom w:val="0"/>
          <w:divBdr>
            <w:top w:val="none" w:sz="0" w:space="0" w:color="auto"/>
            <w:left w:val="none" w:sz="0" w:space="0" w:color="auto"/>
            <w:bottom w:val="none" w:sz="0" w:space="0" w:color="auto"/>
            <w:right w:val="none" w:sz="0" w:space="0" w:color="auto"/>
          </w:divBdr>
        </w:div>
        <w:div w:id="1707871119">
          <w:marLeft w:val="0"/>
          <w:marRight w:val="0"/>
          <w:marTop w:val="150"/>
          <w:marBottom w:val="0"/>
          <w:divBdr>
            <w:top w:val="none" w:sz="0" w:space="0" w:color="auto"/>
            <w:left w:val="none" w:sz="0" w:space="0" w:color="auto"/>
            <w:bottom w:val="none" w:sz="0" w:space="0" w:color="auto"/>
            <w:right w:val="none" w:sz="0" w:space="0" w:color="auto"/>
          </w:divBdr>
          <w:divsChild>
            <w:div w:id="364602980">
              <w:marLeft w:val="1155"/>
              <w:marRight w:val="0"/>
              <w:marTop w:val="0"/>
              <w:marBottom w:val="0"/>
              <w:divBdr>
                <w:top w:val="none" w:sz="0" w:space="0" w:color="auto"/>
                <w:left w:val="none" w:sz="0" w:space="0" w:color="auto"/>
                <w:bottom w:val="none" w:sz="0" w:space="0" w:color="auto"/>
                <w:right w:val="none" w:sz="0" w:space="0" w:color="auto"/>
              </w:divBdr>
            </w:div>
            <w:div w:id="937952665">
              <w:marLeft w:val="1155"/>
              <w:marRight w:val="0"/>
              <w:marTop w:val="0"/>
              <w:marBottom w:val="0"/>
              <w:divBdr>
                <w:top w:val="none" w:sz="0" w:space="0" w:color="auto"/>
                <w:left w:val="none" w:sz="0" w:space="0" w:color="auto"/>
                <w:bottom w:val="none" w:sz="0" w:space="0" w:color="auto"/>
                <w:right w:val="none" w:sz="0" w:space="0" w:color="auto"/>
              </w:divBdr>
            </w:div>
            <w:div w:id="151699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68601</TotalTime>
  <Pages>3</Pages>
  <Words>333</Words>
  <Characters>1901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122</cp:revision>
  <cp:lastPrinted>2009-02-06T05:36:00Z</cp:lastPrinted>
  <dcterms:created xsi:type="dcterms:W3CDTF">2025-11-25T20:19:00Z</dcterms:created>
  <dcterms:modified xsi:type="dcterms:W3CDTF">2026-02-10T10:14:00Z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