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172A" w:rsidRDefault="00A66696" w:rsidP="00A66696">
      <w:pPr>
        <w:rPr>
          <w:rFonts w:ascii="Times New Roman" w:eastAsia="Times New Roman" w:hAnsi="Times New Roman" w:cs="Times New Roman"/>
          <w:kern w:val="0"/>
          <w:sz w:val="28"/>
          <w:szCs w:val="28"/>
          <w:lang w:eastAsia="ru-RU"/>
        </w:rPr>
      </w:pPr>
      <w:bookmarkStart w:id="0" w:name="_GoBack"/>
      <w:proofErr w:type="spellStart"/>
      <w:r w:rsidRPr="00A66696">
        <w:rPr>
          <w:rFonts w:ascii="Times New Roman" w:eastAsia="Times New Roman" w:hAnsi="Times New Roman" w:cs="Times New Roman" w:hint="eastAsia"/>
          <w:kern w:val="0"/>
          <w:sz w:val="28"/>
          <w:szCs w:val="28"/>
          <w:lang w:eastAsia="ru-RU"/>
        </w:rPr>
        <w:t>Керейко</w:t>
      </w:r>
      <w:proofErr w:type="spellEnd"/>
      <w:r w:rsidRPr="00A66696">
        <w:rPr>
          <w:rFonts w:ascii="Times New Roman" w:eastAsia="Times New Roman" w:hAnsi="Times New Roman" w:cs="Times New Roman"/>
          <w:kern w:val="0"/>
          <w:sz w:val="28"/>
          <w:szCs w:val="28"/>
          <w:lang w:eastAsia="ru-RU"/>
        </w:rPr>
        <w:t xml:space="preserve"> </w:t>
      </w:r>
      <w:proofErr w:type="spellStart"/>
      <w:r w:rsidRPr="00A66696">
        <w:rPr>
          <w:rFonts w:ascii="Times New Roman" w:eastAsia="Times New Roman" w:hAnsi="Times New Roman" w:cs="Times New Roman" w:hint="eastAsia"/>
          <w:kern w:val="0"/>
          <w:sz w:val="28"/>
          <w:szCs w:val="28"/>
          <w:lang w:eastAsia="ru-RU"/>
        </w:rPr>
        <w:t>Кирило</w:t>
      </w:r>
      <w:proofErr w:type="spellEnd"/>
      <w:r w:rsidRPr="00A66696">
        <w:rPr>
          <w:rFonts w:ascii="Times New Roman" w:eastAsia="Times New Roman" w:hAnsi="Times New Roman" w:cs="Times New Roman"/>
          <w:kern w:val="0"/>
          <w:sz w:val="28"/>
          <w:szCs w:val="28"/>
          <w:lang w:eastAsia="ru-RU"/>
        </w:rPr>
        <w:t xml:space="preserve"> </w:t>
      </w:r>
      <w:proofErr w:type="spellStart"/>
      <w:r w:rsidRPr="00A66696">
        <w:rPr>
          <w:rFonts w:ascii="Times New Roman" w:eastAsia="Times New Roman" w:hAnsi="Times New Roman" w:cs="Times New Roman" w:hint="eastAsia"/>
          <w:kern w:val="0"/>
          <w:sz w:val="28"/>
          <w:szCs w:val="28"/>
          <w:lang w:eastAsia="ru-RU"/>
        </w:rPr>
        <w:t>Сергійович</w:t>
      </w:r>
      <w:proofErr w:type="spellEnd"/>
      <w:r w:rsidRPr="00A66696">
        <w:rPr>
          <w:rFonts w:ascii="Times New Roman" w:eastAsia="Times New Roman" w:hAnsi="Times New Roman" w:cs="Times New Roman"/>
          <w:kern w:val="0"/>
          <w:sz w:val="28"/>
          <w:szCs w:val="28"/>
          <w:lang w:eastAsia="ru-RU"/>
        </w:rPr>
        <w:t xml:space="preserve">. </w:t>
      </w:r>
      <w:proofErr w:type="spellStart"/>
      <w:r w:rsidRPr="00A66696">
        <w:rPr>
          <w:rFonts w:ascii="Times New Roman" w:eastAsia="Times New Roman" w:hAnsi="Times New Roman" w:cs="Times New Roman" w:hint="eastAsia"/>
          <w:kern w:val="0"/>
          <w:sz w:val="28"/>
          <w:szCs w:val="28"/>
          <w:lang w:eastAsia="ru-RU"/>
        </w:rPr>
        <w:t>Інституційна</w:t>
      </w:r>
      <w:proofErr w:type="spellEnd"/>
      <w:r w:rsidRPr="00A66696">
        <w:rPr>
          <w:rFonts w:ascii="Times New Roman" w:eastAsia="Times New Roman" w:hAnsi="Times New Roman" w:cs="Times New Roman"/>
          <w:kern w:val="0"/>
          <w:sz w:val="28"/>
          <w:szCs w:val="28"/>
          <w:lang w:eastAsia="ru-RU"/>
        </w:rPr>
        <w:t xml:space="preserve"> </w:t>
      </w:r>
      <w:proofErr w:type="spellStart"/>
      <w:r w:rsidRPr="00A66696">
        <w:rPr>
          <w:rFonts w:ascii="Times New Roman" w:eastAsia="Times New Roman" w:hAnsi="Times New Roman" w:cs="Times New Roman" w:hint="eastAsia"/>
          <w:kern w:val="0"/>
          <w:sz w:val="28"/>
          <w:szCs w:val="28"/>
          <w:lang w:eastAsia="ru-RU"/>
        </w:rPr>
        <w:t>трансформація</w:t>
      </w:r>
      <w:proofErr w:type="spellEnd"/>
      <w:r w:rsidRPr="00A66696">
        <w:rPr>
          <w:rFonts w:ascii="Times New Roman" w:eastAsia="Times New Roman" w:hAnsi="Times New Roman" w:cs="Times New Roman"/>
          <w:kern w:val="0"/>
          <w:sz w:val="28"/>
          <w:szCs w:val="28"/>
          <w:lang w:eastAsia="ru-RU"/>
        </w:rPr>
        <w:t xml:space="preserve"> </w:t>
      </w:r>
      <w:proofErr w:type="spellStart"/>
      <w:r w:rsidRPr="00A66696">
        <w:rPr>
          <w:rFonts w:ascii="Times New Roman" w:eastAsia="Times New Roman" w:hAnsi="Times New Roman" w:cs="Times New Roman" w:hint="eastAsia"/>
          <w:kern w:val="0"/>
          <w:sz w:val="28"/>
          <w:szCs w:val="28"/>
          <w:lang w:eastAsia="ru-RU"/>
        </w:rPr>
        <w:t>банківської</w:t>
      </w:r>
      <w:proofErr w:type="spellEnd"/>
      <w:r w:rsidRPr="00A66696">
        <w:rPr>
          <w:rFonts w:ascii="Times New Roman" w:eastAsia="Times New Roman" w:hAnsi="Times New Roman" w:cs="Times New Roman"/>
          <w:kern w:val="0"/>
          <w:sz w:val="28"/>
          <w:szCs w:val="28"/>
          <w:lang w:eastAsia="ru-RU"/>
        </w:rPr>
        <w:t xml:space="preserve"> </w:t>
      </w:r>
      <w:proofErr w:type="spellStart"/>
      <w:r w:rsidRPr="00A66696">
        <w:rPr>
          <w:rFonts w:ascii="Times New Roman" w:eastAsia="Times New Roman" w:hAnsi="Times New Roman" w:cs="Times New Roman" w:hint="eastAsia"/>
          <w:kern w:val="0"/>
          <w:sz w:val="28"/>
          <w:szCs w:val="28"/>
          <w:lang w:eastAsia="ru-RU"/>
        </w:rPr>
        <w:t>системи</w:t>
      </w:r>
      <w:proofErr w:type="spellEnd"/>
      <w:r w:rsidRPr="00A66696">
        <w:rPr>
          <w:rFonts w:ascii="Times New Roman" w:eastAsia="Times New Roman" w:hAnsi="Times New Roman" w:cs="Times New Roman"/>
          <w:kern w:val="0"/>
          <w:sz w:val="28"/>
          <w:szCs w:val="28"/>
          <w:lang w:eastAsia="ru-RU"/>
        </w:rPr>
        <w:t xml:space="preserve"> </w:t>
      </w:r>
      <w:r w:rsidRPr="00A66696">
        <w:rPr>
          <w:rFonts w:ascii="Times New Roman" w:eastAsia="Times New Roman" w:hAnsi="Times New Roman" w:cs="Times New Roman" w:hint="eastAsia"/>
          <w:kern w:val="0"/>
          <w:sz w:val="28"/>
          <w:szCs w:val="28"/>
          <w:lang w:eastAsia="ru-RU"/>
        </w:rPr>
        <w:t>в</w:t>
      </w:r>
      <w:r w:rsidRPr="00A66696">
        <w:rPr>
          <w:rFonts w:ascii="Times New Roman" w:eastAsia="Times New Roman" w:hAnsi="Times New Roman" w:cs="Times New Roman"/>
          <w:kern w:val="0"/>
          <w:sz w:val="28"/>
          <w:szCs w:val="28"/>
          <w:lang w:eastAsia="ru-RU"/>
        </w:rPr>
        <w:t xml:space="preserve"> </w:t>
      </w:r>
      <w:proofErr w:type="spellStart"/>
      <w:r w:rsidRPr="00A66696">
        <w:rPr>
          <w:rFonts w:ascii="Times New Roman" w:eastAsia="Times New Roman" w:hAnsi="Times New Roman" w:cs="Times New Roman" w:hint="eastAsia"/>
          <w:kern w:val="0"/>
          <w:sz w:val="28"/>
          <w:szCs w:val="28"/>
          <w:lang w:eastAsia="ru-RU"/>
        </w:rPr>
        <w:t>умовах</w:t>
      </w:r>
      <w:proofErr w:type="spellEnd"/>
      <w:r w:rsidRPr="00A66696">
        <w:rPr>
          <w:rFonts w:ascii="Times New Roman" w:eastAsia="Times New Roman" w:hAnsi="Times New Roman" w:cs="Times New Roman"/>
          <w:kern w:val="0"/>
          <w:sz w:val="28"/>
          <w:szCs w:val="28"/>
          <w:lang w:eastAsia="ru-RU"/>
        </w:rPr>
        <w:t xml:space="preserve"> </w:t>
      </w:r>
      <w:r w:rsidRPr="00A66696">
        <w:rPr>
          <w:rFonts w:ascii="Times New Roman" w:eastAsia="Times New Roman" w:hAnsi="Times New Roman" w:cs="Times New Roman" w:hint="eastAsia"/>
          <w:kern w:val="0"/>
          <w:sz w:val="28"/>
          <w:szCs w:val="28"/>
          <w:lang w:eastAsia="ru-RU"/>
        </w:rPr>
        <w:t>переходу</w:t>
      </w:r>
      <w:r w:rsidRPr="00A66696">
        <w:rPr>
          <w:rFonts w:ascii="Times New Roman" w:eastAsia="Times New Roman" w:hAnsi="Times New Roman" w:cs="Times New Roman"/>
          <w:kern w:val="0"/>
          <w:sz w:val="28"/>
          <w:szCs w:val="28"/>
          <w:lang w:eastAsia="ru-RU"/>
        </w:rPr>
        <w:t xml:space="preserve"> </w:t>
      </w:r>
      <w:r w:rsidRPr="00A66696">
        <w:rPr>
          <w:rFonts w:ascii="Times New Roman" w:eastAsia="Times New Roman" w:hAnsi="Times New Roman" w:cs="Times New Roman" w:hint="eastAsia"/>
          <w:kern w:val="0"/>
          <w:sz w:val="28"/>
          <w:szCs w:val="28"/>
          <w:lang w:eastAsia="ru-RU"/>
        </w:rPr>
        <w:t>до</w:t>
      </w:r>
      <w:r w:rsidRPr="00A66696">
        <w:rPr>
          <w:rFonts w:ascii="Times New Roman" w:eastAsia="Times New Roman" w:hAnsi="Times New Roman" w:cs="Times New Roman"/>
          <w:kern w:val="0"/>
          <w:sz w:val="28"/>
          <w:szCs w:val="28"/>
          <w:lang w:eastAsia="ru-RU"/>
        </w:rPr>
        <w:t xml:space="preserve"> </w:t>
      </w:r>
      <w:proofErr w:type="spellStart"/>
      <w:r w:rsidRPr="00A66696">
        <w:rPr>
          <w:rFonts w:ascii="Times New Roman" w:eastAsia="Times New Roman" w:hAnsi="Times New Roman" w:cs="Times New Roman" w:hint="eastAsia"/>
          <w:kern w:val="0"/>
          <w:sz w:val="28"/>
          <w:szCs w:val="28"/>
          <w:lang w:eastAsia="ru-RU"/>
        </w:rPr>
        <w:t>ринкової</w:t>
      </w:r>
      <w:proofErr w:type="spellEnd"/>
      <w:r w:rsidRPr="00A66696">
        <w:rPr>
          <w:rFonts w:ascii="Times New Roman" w:eastAsia="Times New Roman" w:hAnsi="Times New Roman" w:cs="Times New Roman"/>
          <w:kern w:val="0"/>
          <w:sz w:val="28"/>
          <w:szCs w:val="28"/>
          <w:lang w:eastAsia="ru-RU"/>
        </w:rPr>
        <w:t xml:space="preserve"> </w:t>
      </w:r>
      <w:proofErr w:type="spellStart"/>
      <w:proofErr w:type="gramStart"/>
      <w:r w:rsidRPr="00A66696">
        <w:rPr>
          <w:rFonts w:ascii="Times New Roman" w:eastAsia="Times New Roman" w:hAnsi="Times New Roman" w:cs="Times New Roman" w:hint="eastAsia"/>
          <w:kern w:val="0"/>
          <w:sz w:val="28"/>
          <w:szCs w:val="28"/>
          <w:lang w:eastAsia="ru-RU"/>
        </w:rPr>
        <w:t>економіки</w:t>
      </w:r>
      <w:proofErr w:type="spellEnd"/>
      <w:r w:rsidRPr="00A66696">
        <w:rPr>
          <w:rFonts w:ascii="Times New Roman" w:eastAsia="Times New Roman" w:hAnsi="Times New Roman" w:cs="Times New Roman"/>
          <w:kern w:val="0"/>
          <w:sz w:val="28"/>
          <w:szCs w:val="28"/>
          <w:lang w:eastAsia="ru-RU"/>
        </w:rPr>
        <w:t xml:space="preserve"> :</w:t>
      </w:r>
      <w:proofErr w:type="gramEnd"/>
      <w:r w:rsidRPr="00A66696">
        <w:rPr>
          <w:rFonts w:ascii="Times New Roman" w:eastAsia="Times New Roman" w:hAnsi="Times New Roman" w:cs="Times New Roman"/>
          <w:kern w:val="0"/>
          <w:sz w:val="28"/>
          <w:szCs w:val="28"/>
          <w:lang w:eastAsia="ru-RU"/>
        </w:rPr>
        <w:t xml:space="preserve"> </w:t>
      </w:r>
      <w:proofErr w:type="spellStart"/>
      <w:r w:rsidRPr="00A66696">
        <w:rPr>
          <w:rFonts w:ascii="Times New Roman" w:eastAsia="Times New Roman" w:hAnsi="Times New Roman" w:cs="Times New Roman" w:hint="eastAsia"/>
          <w:kern w:val="0"/>
          <w:sz w:val="28"/>
          <w:szCs w:val="28"/>
          <w:lang w:eastAsia="ru-RU"/>
        </w:rPr>
        <w:t>Дис</w:t>
      </w:r>
      <w:proofErr w:type="spellEnd"/>
      <w:r w:rsidRPr="00A66696">
        <w:rPr>
          <w:rFonts w:ascii="Times New Roman" w:eastAsia="Times New Roman" w:hAnsi="Times New Roman" w:cs="Times New Roman"/>
          <w:kern w:val="0"/>
          <w:sz w:val="28"/>
          <w:szCs w:val="28"/>
          <w:lang w:eastAsia="ru-RU"/>
        </w:rPr>
        <w:t xml:space="preserve">... </w:t>
      </w:r>
      <w:r w:rsidRPr="00A66696">
        <w:rPr>
          <w:rFonts w:ascii="Times New Roman" w:eastAsia="Times New Roman" w:hAnsi="Times New Roman" w:cs="Times New Roman" w:hint="eastAsia"/>
          <w:kern w:val="0"/>
          <w:sz w:val="28"/>
          <w:szCs w:val="28"/>
          <w:lang w:eastAsia="ru-RU"/>
        </w:rPr>
        <w:t>канд</w:t>
      </w:r>
      <w:r w:rsidRPr="00A66696">
        <w:rPr>
          <w:rFonts w:ascii="Times New Roman" w:eastAsia="Times New Roman" w:hAnsi="Times New Roman" w:cs="Times New Roman"/>
          <w:kern w:val="0"/>
          <w:sz w:val="28"/>
          <w:szCs w:val="28"/>
          <w:lang w:eastAsia="ru-RU"/>
        </w:rPr>
        <w:t xml:space="preserve">. </w:t>
      </w:r>
      <w:r w:rsidRPr="00A66696">
        <w:rPr>
          <w:rFonts w:ascii="Times New Roman" w:eastAsia="Times New Roman" w:hAnsi="Times New Roman" w:cs="Times New Roman" w:hint="eastAsia"/>
          <w:kern w:val="0"/>
          <w:sz w:val="28"/>
          <w:szCs w:val="28"/>
          <w:lang w:eastAsia="ru-RU"/>
        </w:rPr>
        <w:t>наук</w:t>
      </w:r>
      <w:r w:rsidRPr="00A66696">
        <w:rPr>
          <w:rFonts w:ascii="Times New Roman" w:eastAsia="Times New Roman" w:hAnsi="Times New Roman" w:cs="Times New Roman"/>
          <w:kern w:val="0"/>
          <w:sz w:val="28"/>
          <w:szCs w:val="28"/>
          <w:lang w:eastAsia="ru-RU"/>
        </w:rPr>
        <w:t>: 08.00.01 - 2008.</w:t>
      </w:r>
    </w:p>
    <w:p w:rsidR="00A66696" w:rsidRDefault="00A66696" w:rsidP="00A66696">
      <w:r>
        <w:rPr>
          <w:rFonts w:hint="eastAsia"/>
        </w:rPr>
        <w:t>Керейко</w:t>
      </w:r>
      <w:r>
        <w:t></w:t>
      </w:r>
      <w:r>
        <w:rPr>
          <w:rFonts w:hint="eastAsia"/>
        </w:rPr>
        <w:t>К</w:t>
      </w:r>
      <w:r>
        <w:t></w:t>
      </w:r>
      <w:r>
        <w:rPr>
          <w:rFonts w:hint="eastAsia"/>
        </w:rPr>
        <w:t>С</w:t>
      </w:r>
      <w:r>
        <w:t></w:t>
      </w:r>
      <w:r>
        <w:t></w:t>
      </w:r>
      <w:r>
        <w:rPr>
          <w:rFonts w:hint="eastAsia"/>
        </w:rPr>
        <w:t>Інституційна</w:t>
      </w:r>
      <w:r>
        <w:t></w:t>
      </w:r>
      <w:r>
        <w:rPr>
          <w:rFonts w:hint="eastAsia"/>
        </w:rPr>
        <w:t>трансформація</w:t>
      </w:r>
      <w:r>
        <w:t></w:t>
      </w:r>
      <w:r>
        <w:rPr>
          <w:rFonts w:hint="eastAsia"/>
        </w:rPr>
        <w:t>банківської</w:t>
      </w:r>
      <w:r>
        <w:t></w:t>
      </w:r>
      <w:r>
        <w:rPr>
          <w:rFonts w:hint="eastAsia"/>
        </w:rPr>
        <w:t>системи</w:t>
      </w:r>
      <w:r>
        <w:t></w:t>
      </w:r>
      <w:r>
        <w:rPr>
          <w:rFonts w:hint="eastAsia"/>
        </w:rPr>
        <w:t>в</w:t>
      </w:r>
      <w:r>
        <w:t></w:t>
      </w:r>
      <w:r>
        <w:rPr>
          <w:rFonts w:hint="eastAsia"/>
        </w:rPr>
        <w:t>умовах</w:t>
      </w:r>
      <w:r>
        <w:t></w:t>
      </w:r>
      <w:r>
        <w:rPr>
          <w:rFonts w:hint="eastAsia"/>
        </w:rPr>
        <w:t>переходу</w:t>
      </w:r>
      <w:r>
        <w:t></w:t>
      </w:r>
      <w:r>
        <w:rPr>
          <w:rFonts w:hint="eastAsia"/>
        </w:rPr>
        <w:t>до</w:t>
      </w:r>
      <w:r>
        <w:t></w:t>
      </w:r>
      <w:r>
        <w:rPr>
          <w:rFonts w:hint="eastAsia"/>
        </w:rPr>
        <w:t>ринкової</w:t>
      </w:r>
      <w:r>
        <w:t></w:t>
      </w:r>
      <w:r>
        <w:rPr>
          <w:rFonts w:hint="eastAsia"/>
        </w:rPr>
        <w:t>економіки</w:t>
      </w:r>
      <w:r>
        <w:t></w:t>
      </w:r>
      <w:r>
        <w:t></w:t>
      </w:r>
      <w:r>
        <w:t></w:t>
      </w:r>
      <w:r>
        <w:t></w:t>
      </w:r>
      <w:r>
        <w:rPr>
          <w:rFonts w:hint="eastAsia"/>
        </w:rPr>
        <w:t>Рукопис</w:t>
      </w:r>
      <w:r>
        <w:t></w:t>
      </w:r>
    </w:p>
    <w:p w:rsidR="00A66696" w:rsidRDefault="00A66696" w:rsidP="00A66696"/>
    <w:p w:rsidR="00A66696" w:rsidRDefault="00A66696" w:rsidP="00A66696">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фахом</w:t>
      </w:r>
      <w:r>
        <w:t></w:t>
      </w:r>
      <w:r>
        <w:t></w:t>
      </w:r>
      <w:r>
        <w:t></w:t>
      </w:r>
      <w:r>
        <w:t></w:t>
      </w:r>
      <w:r>
        <w:t></w:t>
      </w:r>
      <w:r>
        <w:t></w:t>
      </w:r>
      <w:r>
        <w:t></w:t>
      </w:r>
      <w:r>
        <w:t></w:t>
      </w:r>
      <w:r>
        <w:t></w:t>
      </w:r>
      <w:r>
        <w:t></w:t>
      </w:r>
      <w:r>
        <w:t></w:t>
      </w:r>
      <w:r>
        <w:rPr>
          <w:rFonts w:hint="eastAsia"/>
        </w:rPr>
        <w:t>–</w:t>
      </w:r>
      <w:r>
        <w:t></w:t>
      </w:r>
      <w:r>
        <w:rPr>
          <w:rFonts w:hint="eastAsia"/>
        </w:rPr>
        <w:t>економічна</w:t>
      </w:r>
      <w:r>
        <w:t></w:t>
      </w:r>
      <w:r>
        <w:rPr>
          <w:rFonts w:hint="eastAsia"/>
        </w:rPr>
        <w:t>теорія</w:t>
      </w:r>
      <w:r>
        <w:t></w:t>
      </w:r>
      <w:r>
        <w:rPr>
          <w:rFonts w:hint="eastAsia"/>
        </w:rPr>
        <w:t>та</w:t>
      </w:r>
      <w:r>
        <w:t></w:t>
      </w:r>
      <w:r>
        <w:rPr>
          <w:rFonts w:hint="eastAsia"/>
        </w:rPr>
        <w:t>історія</w:t>
      </w:r>
      <w:r>
        <w:t></w:t>
      </w:r>
      <w:r>
        <w:rPr>
          <w:rFonts w:hint="eastAsia"/>
        </w:rPr>
        <w:t>економічної</w:t>
      </w:r>
      <w:r>
        <w:t></w:t>
      </w:r>
      <w:r>
        <w:rPr>
          <w:rFonts w:hint="eastAsia"/>
        </w:rPr>
        <w:t>думки</w:t>
      </w:r>
      <w:r>
        <w:t></w:t>
      </w:r>
      <w:r>
        <w:rPr>
          <w:rFonts w:hint="eastAsia"/>
        </w:rPr>
        <w:t>–</w:t>
      </w:r>
      <w:r>
        <w:t></w:t>
      </w:r>
      <w:r>
        <w:rPr>
          <w:rFonts w:hint="eastAsia"/>
        </w:rPr>
        <w:t>Харківський</w:t>
      </w:r>
      <w:r>
        <w:t></w:t>
      </w:r>
      <w:r>
        <w:rPr>
          <w:rFonts w:hint="eastAsia"/>
        </w:rPr>
        <w:t>національний</w:t>
      </w:r>
      <w:r>
        <w:t></w:t>
      </w:r>
      <w:r>
        <w:rPr>
          <w:rFonts w:hint="eastAsia"/>
        </w:rPr>
        <w:t>університет</w:t>
      </w:r>
      <w:r>
        <w:t></w:t>
      </w:r>
      <w:r>
        <w:rPr>
          <w:rFonts w:hint="eastAsia"/>
        </w:rPr>
        <w:t>ім</w:t>
      </w:r>
      <w:r>
        <w:t></w:t>
      </w:r>
      <w:r>
        <w:t></w:t>
      </w:r>
      <w:r>
        <w:rPr>
          <w:rFonts w:hint="eastAsia"/>
        </w:rPr>
        <w:t>В</w:t>
      </w:r>
      <w:r>
        <w:t></w:t>
      </w:r>
      <w:r>
        <w:rPr>
          <w:rFonts w:hint="eastAsia"/>
        </w:rPr>
        <w:t>Н</w:t>
      </w:r>
      <w:r>
        <w:t></w:t>
      </w:r>
      <w:r>
        <w:t></w:t>
      </w:r>
      <w:r>
        <w:rPr>
          <w:rFonts w:hint="eastAsia"/>
        </w:rPr>
        <w:t>Каразіна</w:t>
      </w:r>
      <w:r>
        <w:t></w:t>
      </w:r>
      <w:r>
        <w:t></w:t>
      </w:r>
      <w:r>
        <w:rPr>
          <w:rFonts w:hint="eastAsia"/>
        </w:rPr>
        <w:t>Харків</w:t>
      </w:r>
      <w:r>
        <w:t></w:t>
      </w:r>
      <w:r>
        <w:t></w:t>
      </w:r>
      <w:r>
        <w:t></w:t>
      </w:r>
      <w:r>
        <w:t></w:t>
      </w:r>
      <w:r>
        <w:t></w:t>
      </w:r>
      <w:r>
        <w:t></w:t>
      </w:r>
      <w:r>
        <w:t></w:t>
      </w:r>
    </w:p>
    <w:p w:rsidR="00A66696" w:rsidRDefault="00A66696" w:rsidP="00A66696"/>
    <w:p w:rsidR="00A66696" w:rsidRDefault="00A66696" w:rsidP="00A66696">
      <w:r>
        <w:rPr>
          <w:rFonts w:hint="eastAsia"/>
        </w:rPr>
        <w:t>Дисертація</w:t>
      </w:r>
      <w:r>
        <w:t></w:t>
      </w:r>
      <w:r>
        <w:rPr>
          <w:rFonts w:hint="eastAsia"/>
        </w:rPr>
        <w:t>присвячена</w:t>
      </w:r>
      <w:r>
        <w:t></w:t>
      </w:r>
      <w:r>
        <w:rPr>
          <w:rFonts w:hint="eastAsia"/>
        </w:rPr>
        <w:t>дослідженню</w:t>
      </w:r>
      <w:r>
        <w:t></w:t>
      </w:r>
      <w:r>
        <w:rPr>
          <w:rFonts w:hint="eastAsia"/>
        </w:rPr>
        <w:t>особливостей</w:t>
      </w:r>
      <w:r>
        <w:t></w:t>
      </w:r>
      <w:r>
        <w:rPr>
          <w:rFonts w:hint="eastAsia"/>
        </w:rPr>
        <w:t>інституційної</w:t>
      </w:r>
      <w:r>
        <w:t></w:t>
      </w:r>
      <w:r>
        <w:rPr>
          <w:rFonts w:hint="eastAsia"/>
        </w:rPr>
        <w:t>трансформації</w:t>
      </w:r>
      <w:r>
        <w:t></w:t>
      </w:r>
      <w:r>
        <w:rPr>
          <w:rFonts w:hint="eastAsia"/>
        </w:rPr>
        <w:t>банківської</w:t>
      </w:r>
      <w:r>
        <w:t></w:t>
      </w:r>
      <w:r>
        <w:rPr>
          <w:rFonts w:hint="eastAsia"/>
        </w:rPr>
        <w:t>системи</w:t>
      </w:r>
      <w:r>
        <w:t></w:t>
      </w:r>
      <w:r>
        <w:rPr>
          <w:rFonts w:hint="eastAsia"/>
        </w:rPr>
        <w:t>в</w:t>
      </w:r>
      <w:r>
        <w:t></w:t>
      </w:r>
      <w:r>
        <w:rPr>
          <w:rFonts w:hint="eastAsia"/>
        </w:rPr>
        <w:t>умовах</w:t>
      </w:r>
      <w:r>
        <w:t></w:t>
      </w:r>
      <w:r>
        <w:rPr>
          <w:rFonts w:hint="eastAsia"/>
        </w:rPr>
        <w:t>переходу</w:t>
      </w:r>
      <w:r>
        <w:t></w:t>
      </w:r>
      <w:r>
        <w:rPr>
          <w:rFonts w:hint="eastAsia"/>
        </w:rPr>
        <w:t>до</w:t>
      </w:r>
      <w:r>
        <w:t></w:t>
      </w:r>
      <w:r>
        <w:rPr>
          <w:rFonts w:hint="eastAsia"/>
        </w:rPr>
        <w:t>ринкової</w:t>
      </w:r>
      <w:r>
        <w:t></w:t>
      </w:r>
      <w:r>
        <w:rPr>
          <w:rFonts w:hint="eastAsia"/>
        </w:rPr>
        <w:t>економіки</w:t>
      </w:r>
      <w:r>
        <w:t></w:t>
      </w:r>
    </w:p>
    <w:p w:rsidR="00A66696" w:rsidRDefault="00A66696" w:rsidP="00A66696"/>
    <w:p w:rsidR="00A66696" w:rsidRDefault="00A66696" w:rsidP="00A66696">
      <w:r>
        <w:rPr>
          <w:rFonts w:hint="eastAsia"/>
        </w:rPr>
        <w:t>Розкрито</w:t>
      </w:r>
      <w:r>
        <w:t></w:t>
      </w:r>
      <w:r>
        <w:rPr>
          <w:rFonts w:hint="eastAsia"/>
        </w:rPr>
        <w:t>основи</w:t>
      </w:r>
      <w:r>
        <w:t></w:t>
      </w:r>
      <w:r>
        <w:t></w:t>
      </w:r>
      <w:r>
        <w:rPr>
          <w:rFonts w:hint="eastAsia"/>
        </w:rPr>
        <w:t>зміст</w:t>
      </w:r>
      <w:r>
        <w:t></w:t>
      </w:r>
      <w:r>
        <w:rPr>
          <w:rFonts w:hint="eastAsia"/>
        </w:rPr>
        <w:t>та</w:t>
      </w:r>
      <w:r>
        <w:t></w:t>
      </w:r>
      <w:r>
        <w:rPr>
          <w:rFonts w:hint="eastAsia"/>
        </w:rPr>
        <w:t>характер</w:t>
      </w:r>
      <w:r>
        <w:t></w:t>
      </w:r>
      <w:r>
        <w:rPr>
          <w:rFonts w:hint="eastAsia"/>
        </w:rPr>
        <w:t>трансформації</w:t>
      </w:r>
      <w:r>
        <w:t></w:t>
      </w:r>
      <w:r>
        <w:rPr>
          <w:rFonts w:hint="eastAsia"/>
        </w:rPr>
        <w:t>банківської</w:t>
      </w:r>
      <w:r>
        <w:t></w:t>
      </w:r>
      <w:r>
        <w:rPr>
          <w:rFonts w:hint="eastAsia"/>
        </w:rPr>
        <w:t>діяльності</w:t>
      </w:r>
      <w:r>
        <w:t></w:t>
      </w:r>
      <w:r>
        <w:rPr>
          <w:rFonts w:hint="eastAsia"/>
        </w:rPr>
        <w:t>в</w:t>
      </w:r>
      <w:r>
        <w:t></w:t>
      </w:r>
      <w:r>
        <w:rPr>
          <w:rFonts w:hint="eastAsia"/>
        </w:rPr>
        <w:t>умовах</w:t>
      </w:r>
      <w:r>
        <w:t></w:t>
      </w:r>
      <w:r>
        <w:rPr>
          <w:rFonts w:hint="eastAsia"/>
        </w:rPr>
        <w:t>класичного</w:t>
      </w:r>
      <w:r>
        <w:t></w:t>
      </w:r>
      <w:r>
        <w:rPr>
          <w:rFonts w:hint="eastAsia"/>
        </w:rPr>
        <w:t>типу</w:t>
      </w:r>
      <w:r>
        <w:t></w:t>
      </w:r>
      <w:r>
        <w:rPr>
          <w:rFonts w:hint="eastAsia"/>
        </w:rPr>
        <w:t>розвитку</w:t>
      </w:r>
      <w:r>
        <w:t></w:t>
      </w:r>
      <w:r>
        <w:rPr>
          <w:rFonts w:hint="eastAsia"/>
        </w:rPr>
        <w:t>ринкової</w:t>
      </w:r>
      <w:r>
        <w:t></w:t>
      </w:r>
      <w:r>
        <w:rPr>
          <w:rFonts w:hint="eastAsia"/>
        </w:rPr>
        <w:t>економіки</w:t>
      </w:r>
      <w:r>
        <w:t></w:t>
      </w:r>
      <w:r>
        <w:rPr>
          <w:rFonts w:hint="eastAsia"/>
        </w:rPr>
        <w:t>та</w:t>
      </w:r>
      <w:r>
        <w:t></w:t>
      </w:r>
      <w:r>
        <w:rPr>
          <w:rFonts w:hint="eastAsia"/>
        </w:rPr>
        <w:t>інверсійного</w:t>
      </w:r>
      <w:r>
        <w:t></w:t>
      </w:r>
      <w:r>
        <w:rPr>
          <w:rFonts w:hint="eastAsia"/>
        </w:rPr>
        <w:t>типу</w:t>
      </w:r>
      <w:r>
        <w:t></w:t>
      </w:r>
      <w:r>
        <w:rPr>
          <w:rFonts w:hint="eastAsia"/>
        </w:rPr>
        <w:t>переходу</w:t>
      </w:r>
      <w:r>
        <w:t></w:t>
      </w:r>
      <w:r>
        <w:rPr>
          <w:rFonts w:hint="eastAsia"/>
        </w:rPr>
        <w:t>від</w:t>
      </w:r>
      <w:r>
        <w:t></w:t>
      </w:r>
      <w:r>
        <w:rPr>
          <w:rFonts w:hint="eastAsia"/>
        </w:rPr>
        <w:t>командної</w:t>
      </w:r>
      <w:r>
        <w:t></w:t>
      </w:r>
      <w:r>
        <w:rPr>
          <w:rFonts w:hint="eastAsia"/>
        </w:rPr>
        <w:t>економіки</w:t>
      </w:r>
      <w:r>
        <w:t></w:t>
      </w:r>
      <w:r>
        <w:rPr>
          <w:rFonts w:hint="eastAsia"/>
        </w:rPr>
        <w:t>до</w:t>
      </w:r>
      <w:r>
        <w:t></w:t>
      </w:r>
      <w:r>
        <w:rPr>
          <w:rFonts w:hint="eastAsia"/>
        </w:rPr>
        <w:t>ринкової</w:t>
      </w:r>
      <w:r>
        <w:t></w:t>
      </w:r>
    </w:p>
    <w:p w:rsidR="00A66696" w:rsidRDefault="00A66696" w:rsidP="00A66696"/>
    <w:p w:rsidR="00A66696" w:rsidRDefault="00A66696" w:rsidP="00A66696">
      <w:r>
        <w:rPr>
          <w:rFonts w:hint="eastAsia"/>
        </w:rPr>
        <w:t>Показано</w:t>
      </w:r>
      <w:r>
        <w:t></w:t>
      </w:r>
      <w:r>
        <w:t></w:t>
      </w:r>
      <w:r>
        <w:rPr>
          <w:rFonts w:hint="eastAsia"/>
        </w:rPr>
        <w:t>що</w:t>
      </w:r>
      <w:r>
        <w:t></w:t>
      </w:r>
      <w:r>
        <w:rPr>
          <w:rFonts w:hint="eastAsia"/>
        </w:rPr>
        <w:t>формування</w:t>
      </w:r>
      <w:r>
        <w:t></w:t>
      </w:r>
      <w:r>
        <w:rPr>
          <w:rFonts w:hint="eastAsia"/>
        </w:rPr>
        <w:t>ринкових</w:t>
      </w:r>
      <w:r>
        <w:t></w:t>
      </w:r>
      <w:r>
        <w:rPr>
          <w:rFonts w:hint="eastAsia"/>
        </w:rPr>
        <w:t>відносин</w:t>
      </w:r>
      <w:r>
        <w:t></w:t>
      </w:r>
      <w:r>
        <w:rPr>
          <w:rFonts w:hint="eastAsia"/>
        </w:rPr>
        <w:t>в</w:t>
      </w:r>
      <w:r>
        <w:t></w:t>
      </w:r>
      <w:r>
        <w:rPr>
          <w:rFonts w:hint="eastAsia"/>
        </w:rPr>
        <w:t>банківській</w:t>
      </w:r>
      <w:r>
        <w:t></w:t>
      </w:r>
      <w:r>
        <w:rPr>
          <w:rFonts w:hint="eastAsia"/>
        </w:rPr>
        <w:t>сфері</w:t>
      </w:r>
      <w:r>
        <w:t></w:t>
      </w:r>
      <w:r>
        <w:rPr>
          <w:rFonts w:hint="eastAsia"/>
        </w:rPr>
        <w:t>пов</w:t>
      </w:r>
      <w:r>
        <w:t></w:t>
      </w:r>
      <w:r>
        <w:rPr>
          <w:rFonts w:hint="eastAsia"/>
        </w:rPr>
        <w:t>язано</w:t>
      </w:r>
      <w:r>
        <w:t></w:t>
      </w:r>
      <w:r>
        <w:rPr>
          <w:rFonts w:hint="eastAsia"/>
        </w:rPr>
        <w:t>з</w:t>
      </w:r>
      <w:r>
        <w:t></w:t>
      </w:r>
      <w:r>
        <w:rPr>
          <w:rFonts w:hint="eastAsia"/>
        </w:rPr>
        <w:t>організацією</w:t>
      </w:r>
      <w:r>
        <w:t></w:t>
      </w:r>
      <w:r>
        <w:rPr>
          <w:rFonts w:hint="eastAsia"/>
        </w:rPr>
        <w:t>дворівневої</w:t>
      </w:r>
      <w:r>
        <w:t></w:t>
      </w:r>
      <w:r>
        <w:rPr>
          <w:rFonts w:hint="eastAsia"/>
        </w:rPr>
        <w:t>банківської</w:t>
      </w:r>
      <w:r>
        <w:t></w:t>
      </w:r>
      <w:r>
        <w:rPr>
          <w:rFonts w:hint="eastAsia"/>
        </w:rPr>
        <w:t>системи</w:t>
      </w:r>
      <w:r>
        <w:t></w:t>
      </w:r>
    </w:p>
    <w:p w:rsidR="00A66696" w:rsidRDefault="00A66696" w:rsidP="00A66696"/>
    <w:p w:rsidR="00A66696" w:rsidRDefault="00A66696" w:rsidP="00A66696">
      <w:r>
        <w:rPr>
          <w:rFonts w:hint="eastAsia"/>
        </w:rPr>
        <w:t>Охарактеризовано</w:t>
      </w:r>
      <w:r>
        <w:t></w:t>
      </w:r>
      <w:r>
        <w:rPr>
          <w:rFonts w:hint="eastAsia"/>
        </w:rPr>
        <w:t>вплив</w:t>
      </w:r>
      <w:r>
        <w:t></w:t>
      </w:r>
      <w:r>
        <w:rPr>
          <w:rFonts w:hint="eastAsia"/>
        </w:rPr>
        <w:t>трансакційних</w:t>
      </w:r>
      <w:r>
        <w:t></w:t>
      </w:r>
      <w:r>
        <w:rPr>
          <w:rFonts w:hint="eastAsia"/>
        </w:rPr>
        <w:t>витрат</w:t>
      </w:r>
      <w:r>
        <w:t></w:t>
      </w:r>
      <w:r>
        <w:rPr>
          <w:rFonts w:hint="eastAsia"/>
        </w:rPr>
        <w:t>на</w:t>
      </w:r>
      <w:r>
        <w:t></w:t>
      </w:r>
      <w:r>
        <w:rPr>
          <w:rFonts w:hint="eastAsia"/>
        </w:rPr>
        <w:t>ефективність</w:t>
      </w:r>
      <w:r>
        <w:t></w:t>
      </w:r>
      <w:r>
        <w:rPr>
          <w:rFonts w:hint="eastAsia"/>
        </w:rPr>
        <w:t>банківської</w:t>
      </w:r>
      <w:r>
        <w:t></w:t>
      </w:r>
      <w:r>
        <w:rPr>
          <w:rFonts w:hint="eastAsia"/>
        </w:rPr>
        <w:t>діяльності</w:t>
      </w:r>
      <w:r>
        <w:t></w:t>
      </w:r>
      <w:r>
        <w:rPr>
          <w:rFonts w:hint="eastAsia"/>
        </w:rPr>
        <w:t>та</w:t>
      </w:r>
      <w:r>
        <w:t></w:t>
      </w:r>
      <w:r>
        <w:rPr>
          <w:rFonts w:hint="eastAsia"/>
        </w:rPr>
        <w:t>інституційне</w:t>
      </w:r>
      <w:r>
        <w:t></w:t>
      </w:r>
      <w:r>
        <w:rPr>
          <w:rFonts w:hint="eastAsia"/>
        </w:rPr>
        <w:t>середовище</w:t>
      </w:r>
      <w:r>
        <w:t></w:t>
      </w:r>
      <w:r>
        <w:t></w:t>
      </w:r>
      <w:r>
        <w:rPr>
          <w:rFonts w:hint="eastAsia"/>
        </w:rPr>
        <w:t>в</w:t>
      </w:r>
      <w:r>
        <w:t></w:t>
      </w:r>
      <w:r>
        <w:rPr>
          <w:rFonts w:hint="eastAsia"/>
        </w:rPr>
        <w:t>якому</w:t>
      </w:r>
      <w:r>
        <w:t></w:t>
      </w:r>
      <w:r>
        <w:rPr>
          <w:rFonts w:hint="eastAsia"/>
        </w:rPr>
        <w:t>вона</w:t>
      </w:r>
      <w:r>
        <w:t></w:t>
      </w:r>
      <w:r>
        <w:rPr>
          <w:rFonts w:hint="eastAsia"/>
        </w:rPr>
        <w:t>здійснюється</w:t>
      </w:r>
      <w:r>
        <w:t></w:t>
      </w:r>
    </w:p>
    <w:p w:rsidR="00A66696" w:rsidRDefault="00A66696" w:rsidP="00A66696"/>
    <w:p w:rsidR="00A66696" w:rsidRPr="00A66696" w:rsidRDefault="00A66696" w:rsidP="00A66696">
      <w:r>
        <w:rPr>
          <w:rFonts w:hint="eastAsia"/>
        </w:rPr>
        <w:t>У</w:t>
      </w:r>
      <w:r>
        <w:t></w:t>
      </w:r>
      <w:r>
        <w:rPr>
          <w:rFonts w:hint="eastAsia"/>
        </w:rPr>
        <w:t>дисертаційній</w:t>
      </w:r>
      <w:r>
        <w:t></w:t>
      </w:r>
      <w:r>
        <w:rPr>
          <w:rFonts w:hint="eastAsia"/>
        </w:rPr>
        <w:t>роботі</w:t>
      </w:r>
      <w:r>
        <w:t></w:t>
      </w:r>
      <w:r>
        <w:rPr>
          <w:rFonts w:hint="eastAsia"/>
        </w:rPr>
        <w:t>розглянуто</w:t>
      </w:r>
      <w:r>
        <w:t></w:t>
      </w:r>
      <w:r>
        <w:rPr>
          <w:rFonts w:hint="eastAsia"/>
        </w:rPr>
        <w:t>інституційну</w:t>
      </w:r>
      <w:r>
        <w:t></w:t>
      </w:r>
      <w:r>
        <w:rPr>
          <w:rFonts w:hint="eastAsia"/>
        </w:rPr>
        <w:t>трансформацію</w:t>
      </w:r>
      <w:r>
        <w:t></w:t>
      </w:r>
      <w:r>
        <w:rPr>
          <w:rFonts w:hint="eastAsia"/>
        </w:rPr>
        <w:t>банківської</w:t>
      </w:r>
      <w:r>
        <w:t></w:t>
      </w:r>
      <w:r>
        <w:rPr>
          <w:rFonts w:hint="eastAsia"/>
        </w:rPr>
        <w:t>діяльності</w:t>
      </w:r>
      <w:r>
        <w:t></w:t>
      </w:r>
      <w:r>
        <w:rPr>
          <w:rFonts w:hint="eastAsia"/>
        </w:rPr>
        <w:t>в</w:t>
      </w:r>
      <w:r>
        <w:t></w:t>
      </w:r>
      <w:r>
        <w:rPr>
          <w:rFonts w:hint="eastAsia"/>
        </w:rPr>
        <w:t>умовах</w:t>
      </w:r>
      <w:r>
        <w:t></w:t>
      </w:r>
      <w:r>
        <w:rPr>
          <w:rFonts w:hint="eastAsia"/>
        </w:rPr>
        <w:t>інверсійного</w:t>
      </w:r>
      <w:r>
        <w:t></w:t>
      </w:r>
      <w:r>
        <w:rPr>
          <w:rFonts w:hint="eastAsia"/>
        </w:rPr>
        <w:t>переходу</w:t>
      </w:r>
      <w:r>
        <w:t></w:t>
      </w:r>
      <w:r>
        <w:rPr>
          <w:rFonts w:hint="eastAsia"/>
        </w:rPr>
        <w:t>до</w:t>
      </w:r>
      <w:r>
        <w:t></w:t>
      </w:r>
      <w:r>
        <w:rPr>
          <w:rFonts w:hint="eastAsia"/>
        </w:rPr>
        <w:t>ринкової</w:t>
      </w:r>
      <w:r>
        <w:t></w:t>
      </w:r>
      <w:r>
        <w:rPr>
          <w:rFonts w:hint="eastAsia"/>
        </w:rPr>
        <w:t>економіки</w:t>
      </w:r>
      <w:r>
        <w:t></w:t>
      </w:r>
      <w:r>
        <w:rPr>
          <w:rFonts w:hint="eastAsia"/>
        </w:rPr>
        <w:t>за</w:t>
      </w:r>
      <w:r>
        <w:t></w:t>
      </w:r>
      <w:r>
        <w:rPr>
          <w:rFonts w:hint="eastAsia"/>
        </w:rPr>
        <w:t>допомогою</w:t>
      </w:r>
      <w:r>
        <w:t></w:t>
      </w:r>
      <w:r>
        <w:rPr>
          <w:rFonts w:hint="eastAsia"/>
        </w:rPr>
        <w:t>аналізу</w:t>
      </w:r>
      <w:r>
        <w:t></w:t>
      </w:r>
      <w:r>
        <w:rPr>
          <w:rFonts w:hint="eastAsia"/>
        </w:rPr>
        <w:t>основ</w:t>
      </w:r>
      <w:r>
        <w:t></w:t>
      </w:r>
      <w:r>
        <w:rPr>
          <w:rFonts w:hint="eastAsia"/>
        </w:rPr>
        <w:t>здійснення</w:t>
      </w:r>
      <w:r>
        <w:t></w:t>
      </w:r>
      <w:r>
        <w:rPr>
          <w:rFonts w:hint="eastAsia"/>
        </w:rPr>
        <w:t>банківської</w:t>
      </w:r>
      <w:r>
        <w:t></w:t>
      </w:r>
      <w:r>
        <w:rPr>
          <w:rFonts w:hint="eastAsia"/>
        </w:rPr>
        <w:t>діяльності</w:t>
      </w:r>
      <w:r>
        <w:t></w:t>
      </w:r>
      <w:r>
        <w:t></w:t>
      </w:r>
      <w:r>
        <w:rPr>
          <w:rFonts w:hint="eastAsia"/>
        </w:rPr>
        <w:t>узагальнення</w:t>
      </w:r>
      <w:r>
        <w:t></w:t>
      </w:r>
      <w:r>
        <w:rPr>
          <w:rFonts w:hint="eastAsia"/>
        </w:rPr>
        <w:t>особливостей</w:t>
      </w:r>
      <w:r>
        <w:t></w:t>
      </w:r>
      <w:r>
        <w:rPr>
          <w:rFonts w:hint="eastAsia"/>
        </w:rPr>
        <w:t>формування</w:t>
      </w:r>
      <w:r>
        <w:t></w:t>
      </w:r>
      <w:r>
        <w:rPr>
          <w:rFonts w:hint="eastAsia"/>
        </w:rPr>
        <w:t>банківських</w:t>
      </w:r>
      <w:r>
        <w:t></w:t>
      </w:r>
      <w:r>
        <w:rPr>
          <w:rFonts w:hint="eastAsia"/>
        </w:rPr>
        <w:t>систем</w:t>
      </w:r>
      <w:r>
        <w:t></w:t>
      </w:r>
      <w:r>
        <w:rPr>
          <w:rFonts w:hint="eastAsia"/>
        </w:rPr>
        <w:t>в</w:t>
      </w:r>
      <w:r>
        <w:t></w:t>
      </w:r>
      <w:r>
        <w:rPr>
          <w:rFonts w:hint="eastAsia"/>
        </w:rPr>
        <w:t>країнах</w:t>
      </w:r>
      <w:r>
        <w:t></w:t>
      </w:r>
      <w:r>
        <w:rPr>
          <w:rFonts w:hint="eastAsia"/>
        </w:rPr>
        <w:t>з</w:t>
      </w:r>
      <w:r>
        <w:t></w:t>
      </w:r>
      <w:r>
        <w:rPr>
          <w:rFonts w:hint="eastAsia"/>
        </w:rPr>
        <w:t>командною</w:t>
      </w:r>
      <w:r>
        <w:t></w:t>
      </w:r>
      <w:r>
        <w:rPr>
          <w:rFonts w:hint="eastAsia"/>
        </w:rPr>
        <w:t>та</w:t>
      </w:r>
      <w:r>
        <w:t></w:t>
      </w:r>
      <w:r>
        <w:rPr>
          <w:rFonts w:hint="eastAsia"/>
        </w:rPr>
        <w:t>ринковою</w:t>
      </w:r>
      <w:r>
        <w:t></w:t>
      </w:r>
      <w:r>
        <w:rPr>
          <w:rFonts w:hint="eastAsia"/>
        </w:rPr>
        <w:t>економіками</w:t>
      </w:r>
      <w:r>
        <w:t></w:t>
      </w:r>
      <w:r>
        <w:t></w:t>
      </w:r>
      <w:r>
        <w:rPr>
          <w:rFonts w:hint="eastAsia"/>
        </w:rPr>
        <w:t>вивчення</w:t>
      </w:r>
      <w:r>
        <w:t></w:t>
      </w:r>
      <w:r>
        <w:rPr>
          <w:rFonts w:hint="eastAsia"/>
        </w:rPr>
        <w:t>впливу</w:t>
      </w:r>
      <w:r>
        <w:t></w:t>
      </w:r>
      <w:r>
        <w:rPr>
          <w:rFonts w:hint="eastAsia"/>
        </w:rPr>
        <w:t>трансакційних</w:t>
      </w:r>
      <w:r>
        <w:t></w:t>
      </w:r>
      <w:r>
        <w:rPr>
          <w:rFonts w:hint="eastAsia"/>
        </w:rPr>
        <w:t>витрат</w:t>
      </w:r>
      <w:r>
        <w:t></w:t>
      </w:r>
      <w:r>
        <w:rPr>
          <w:rFonts w:hint="eastAsia"/>
        </w:rPr>
        <w:t>на</w:t>
      </w:r>
      <w:r>
        <w:t></w:t>
      </w:r>
      <w:r>
        <w:rPr>
          <w:rFonts w:hint="eastAsia"/>
        </w:rPr>
        <w:t>роботу</w:t>
      </w:r>
      <w:r>
        <w:t></w:t>
      </w:r>
      <w:r>
        <w:rPr>
          <w:rFonts w:hint="eastAsia"/>
        </w:rPr>
        <w:t>банків</w:t>
      </w:r>
      <w:r>
        <w:t></w:t>
      </w:r>
      <w:bookmarkEnd w:id="0"/>
    </w:p>
    <w:sectPr w:rsidR="00A66696" w:rsidRPr="00A66696"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0FD2" w:rsidRDefault="001E0FD2">
      <w:pPr>
        <w:spacing w:after="0" w:line="240" w:lineRule="auto"/>
      </w:pPr>
      <w:r>
        <w:separator/>
      </w:r>
    </w:p>
  </w:endnote>
  <w:endnote w:type="continuationSeparator" w:id="0">
    <w:p w:rsidR="001E0FD2" w:rsidRDefault="001E0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0FD2" w:rsidRDefault="001E0FD2"/>
    <w:p w:rsidR="001E0FD2" w:rsidRDefault="001E0FD2"/>
    <w:p w:rsidR="001E0FD2" w:rsidRDefault="001E0FD2"/>
    <w:p w:rsidR="001E0FD2" w:rsidRDefault="001E0FD2"/>
    <w:p w:rsidR="001E0FD2" w:rsidRDefault="001E0FD2"/>
    <w:p w:rsidR="001E0FD2" w:rsidRDefault="001E0FD2"/>
    <w:p w:rsidR="001E0FD2" w:rsidRDefault="001E0FD2">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0FD2" w:rsidRDefault="001E0FD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1E0FD2" w:rsidRDefault="001E0FD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1E0FD2" w:rsidRDefault="001E0FD2"/>
    <w:p w:rsidR="001E0FD2" w:rsidRDefault="001E0FD2"/>
    <w:p w:rsidR="001E0FD2" w:rsidRDefault="001E0FD2">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0FD2" w:rsidRDefault="001E0FD2"/>
                          <w:p w:rsidR="001E0FD2" w:rsidRDefault="001E0FD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1E0FD2" w:rsidRDefault="001E0FD2"/>
                    <w:p w:rsidR="001E0FD2" w:rsidRDefault="001E0FD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1E0FD2" w:rsidRDefault="001E0FD2"/>
    <w:p w:rsidR="001E0FD2" w:rsidRDefault="001E0FD2">
      <w:pPr>
        <w:rPr>
          <w:sz w:val="2"/>
          <w:szCs w:val="2"/>
        </w:rPr>
      </w:pPr>
    </w:p>
    <w:p w:rsidR="001E0FD2" w:rsidRDefault="001E0FD2"/>
    <w:p w:rsidR="001E0FD2" w:rsidRDefault="001E0FD2">
      <w:pPr>
        <w:spacing w:after="0" w:line="240" w:lineRule="auto"/>
      </w:pPr>
    </w:p>
  </w:footnote>
  <w:footnote w:type="continuationSeparator" w:id="0">
    <w:p w:rsidR="001E0FD2" w:rsidRDefault="001E0F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0FD2"/>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4C3372-4F07-408F-A6DE-11A1236F1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18667</TotalTime>
  <Pages>1</Pages>
  <Words>212</Words>
  <Characters>1209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1145</cp:revision>
  <cp:lastPrinted>2009-02-06T05:36:00Z</cp:lastPrinted>
  <dcterms:created xsi:type="dcterms:W3CDTF">2023-09-07T12:38:00Z</dcterms:created>
  <dcterms:modified xsi:type="dcterms:W3CDTF">2023-11-26T18:22:00Z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