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EABA" w14:textId="7B156E94" w:rsidR="00251D55" w:rsidRDefault="00380DFD" w:rsidP="00380DFD">
      <w:r w:rsidRPr="00380DFD">
        <w:rPr>
          <w:rFonts w:hint="eastAsia"/>
        </w:rPr>
        <w:t>Кончус</w:t>
      </w:r>
      <w:r w:rsidRPr="00380DFD">
        <w:t xml:space="preserve"> </w:t>
      </w:r>
      <w:r w:rsidRPr="00380DFD">
        <w:rPr>
          <w:rFonts w:hint="eastAsia"/>
        </w:rPr>
        <w:t>Дарина</w:t>
      </w:r>
      <w:r w:rsidRPr="00380DFD">
        <w:t xml:space="preserve"> </w:t>
      </w:r>
      <w:r w:rsidRPr="00380DFD">
        <w:rPr>
          <w:rFonts w:hint="eastAsia"/>
        </w:rPr>
        <w:t>Александровна</w:t>
      </w:r>
      <w:r>
        <w:rPr>
          <w:rFonts w:hint="cs"/>
        </w:rPr>
        <w:t xml:space="preserve"> </w:t>
      </w:r>
      <w:r w:rsidRPr="00380DFD">
        <w:rPr>
          <w:rFonts w:hint="eastAsia"/>
        </w:rPr>
        <w:t>Установление</w:t>
      </w:r>
      <w:r w:rsidRPr="00380DFD">
        <w:t xml:space="preserve"> </w:t>
      </w:r>
      <w:r w:rsidRPr="00380DFD">
        <w:rPr>
          <w:rFonts w:hint="eastAsia"/>
        </w:rPr>
        <w:t>закономерностей</w:t>
      </w:r>
      <w:r w:rsidRPr="00380DFD">
        <w:t xml:space="preserve"> </w:t>
      </w:r>
      <w:r w:rsidRPr="00380DFD">
        <w:rPr>
          <w:rFonts w:hint="eastAsia"/>
        </w:rPr>
        <w:t>структурных</w:t>
      </w:r>
      <w:r w:rsidRPr="00380DFD">
        <w:t xml:space="preserve"> </w:t>
      </w:r>
      <w:r w:rsidRPr="00380DFD">
        <w:rPr>
          <w:rFonts w:hint="eastAsia"/>
        </w:rPr>
        <w:t>изменений</w:t>
      </w:r>
      <w:r w:rsidRPr="00380DFD">
        <w:t xml:space="preserve"> </w:t>
      </w:r>
      <w:r w:rsidRPr="00380DFD">
        <w:rPr>
          <w:rFonts w:hint="eastAsia"/>
        </w:rPr>
        <w:t>физико</w:t>
      </w:r>
      <w:r w:rsidRPr="00380DFD">
        <w:t>-</w:t>
      </w:r>
      <w:r w:rsidRPr="00380DFD">
        <w:rPr>
          <w:rFonts w:hint="eastAsia"/>
        </w:rPr>
        <w:t>химических</w:t>
      </w:r>
      <w:r w:rsidRPr="00380DFD">
        <w:t xml:space="preserve"> </w:t>
      </w:r>
      <w:r w:rsidRPr="00380DFD">
        <w:rPr>
          <w:rFonts w:hint="eastAsia"/>
        </w:rPr>
        <w:t>свойств</w:t>
      </w:r>
      <w:r w:rsidRPr="00380DFD">
        <w:t xml:space="preserve"> </w:t>
      </w:r>
      <w:r w:rsidRPr="00380DFD">
        <w:rPr>
          <w:rFonts w:hint="eastAsia"/>
        </w:rPr>
        <w:t>на</w:t>
      </w:r>
      <w:r w:rsidRPr="00380DFD">
        <w:t xml:space="preserve"> </w:t>
      </w:r>
      <w:r w:rsidRPr="00380DFD">
        <w:rPr>
          <w:rFonts w:hint="eastAsia"/>
        </w:rPr>
        <w:t>поверхности</w:t>
      </w:r>
      <w:r w:rsidRPr="00380DFD">
        <w:t xml:space="preserve"> </w:t>
      </w:r>
      <w:r w:rsidRPr="00380DFD">
        <w:rPr>
          <w:rFonts w:hint="eastAsia"/>
        </w:rPr>
        <w:t>металлических</w:t>
      </w:r>
      <w:r w:rsidRPr="00380DFD">
        <w:t xml:space="preserve"> </w:t>
      </w:r>
      <w:r w:rsidRPr="00380DFD">
        <w:rPr>
          <w:rFonts w:hint="eastAsia"/>
        </w:rPr>
        <w:t>изделий</w:t>
      </w:r>
      <w:r w:rsidRPr="00380DFD">
        <w:t xml:space="preserve"> </w:t>
      </w:r>
      <w:r w:rsidRPr="00380DFD">
        <w:rPr>
          <w:rFonts w:hint="eastAsia"/>
        </w:rPr>
        <w:t>при</w:t>
      </w:r>
      <w:r w:rsidRPr="00380DFD">
        <w:t xml:space="preserve"> </w:t>
      </w:r>
      <w:r w:rsidRPr="00380DFD">
        <w:rPr>
          <w:rFonts w:hint="eastAsia"/>
        </w:rPr>
        <w:t>их</w:t>
      </w:r>
      <w:r w:rsidRPr="00380DFD">
        <w:t xml:space="preserve"> </w:t>
      </w:r>
      <w:r w:rsidRPr="00380DFD">
        <w:rPr>
          <w:rFonts w:hint="eastAsia"/>
        </w:rPr>
        <w:t>лазерной</w:t>
      </w:r>
      <w:r w:rsidRPr="00380DFD">
        <w:t xml:space="preserve"> </w:t>
      </w:r>
      <w:r w:rsidRPr="00380DFD">
        <w:rPr>
          <w:rFonts w:hint="eastAsia"/>
        </w:rPr>
        <w:t>маркировке</w:t>
      </w:r>
    </w:p>
    <w:p w14:paraId="2F8C8E55" w14:textId="77777777" w:rsidR="00380DFD" w:rsidRDefault="00380DFD" w:rsidP="00380DFD">
      <w:r>
        <w:rPr>
          <w:rFonts w:hint="eastAsia"/>
        </w:rPr>
        <w:t>ОГЛАВЛЕНИЕ</w:t>
      </w:r>
      <w:r>
        <w:t xml:space="preserve"> </w:t>
      </w:r>
      <w:r>
        <w:rPr>
          <w:rFonts w:hint="eastAsia"/>
        </w:rPr>
        <w:t>ДИССЕРТАЦИИ</w:t>
      </w:r>
    </w:p>
    <w:p w14:paraId="3E3D1FC1" w14:textId="77777777" w:rsidR="00380DFD" w:rsidRDefault="00380DFD" w:rsidP="00380DFD">
      <w:r>
        <w:rPr>
          <w:rFonts w:hint="eastAsia"/>
        </w:rPr>
        <w:t>кандидат</w:t>
      </w:r>
      <w:r>
        <w:t xml:space="preserve"> </w:t>
      </w:r>
      <w:r>
        <w:rPr>
          <w:rFonts w:hint="eastAsia"/>
        </w:rPr>
        <w:t>наук</w:t>
      </w:r>
      <w:r>
        <w:t xml:space="preserve"> </w:t>
      </w:r>
      <w:r>
        <w:rPr>
          <w:rFonts w:hint="eastAsia"/>
        </w:rPr>
        <w:t>Кончус</w:t>
      </w:r>
      <w:r>
        <w:t xml:space="preserve"> </w:t>
      </w:r>
      <w:r>
        <w:rPr>
          <w:rFonts w:hint="eastAsia"/>
        </w:rPr>
        <w:t>Дарина</w:t>
      </w:r>
      <w:r>
        <w:t xml:space="preserve"> </w:t>
      </w:r>
      <w:r>
        <w:rPr>
          <w:rFonts w:hint="eastAsia"/>
        </w:rPr>
        <w:t>Александровна</w:t>
      </w:r>
    </w:p>
    <w:p w14:paraId="49F816E4" w14:textId="77777777" w:rsidR="00380DFD" w:rsidRDefault="00380DFD" w:rsidP="00380DFD">
      <w:r>
        <w:rPr>
          <w:rFonts w:hint="eastAsia"/>
        </w:rPr>
        <w:t>ВВЕДЕНИЕ</w:t>
      </w:r>
    </w:p>
    <w:p w14:paraId="4D92F242" w14:textId="77777777" w:rsidR="00380DFD" w:rsidRDefault="00380DFD" w:rsidP="00380DFD"/>
    <w:p w14:paraId="1964A81E" w14:textId="77777777" w:rsidR="00380DFD" w:rsidRDefault="00380DFD" w:rsidP="00380DFD">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ИССЛЕДОВАНИЯ</w:t>
      </w:r>
    </w:p>
    <w:p w14:paraId="45924E15" w14:textId="77777777" w:rsidR="00380DFD" w:rsidRDefault="00380DFD" w:rsidP="00380DFD"/>
    <w:p w14:paraId="18CA4489" w14:textId="77777777" w:rsidR="00380DFD" w:rsidRDefault="00380DFD" w:rsidP="00380DFD">
      <w:r>
        <w:t xml:space="preserve">1.1 </w:t>
      </w:r>
      <w:r>
        <w:rPr>
          <w:rFonts w:hint="eastAsia"/>
        </w:rPr>
        <w:t>Применяемые</w:t>
      </w:r>
      <w:r>
        <w:t xml:space="preserve"> </w:t>
      </w:r>
      <w:r>
        <w:rPr>
          <w:rFonts w:hint="eastAsia"/>
        </w:rPr>
        <w:t>способы</w:t>
      </w:r>
      <w:r>
        <w:t xml:space="preserve"> </w:t>
      </w:r>
      <w:r>
        <w:rPr>
          <w:rFonts w:hint="eastAsia"/>
        </w:rPr>
        <w:t>маркировки</w:t>
      </w:r>
      <w:r>
        <w:t xml:space="preserve"> </w:t>
      </w:r>
      <w:r>
        <w:rPr>
          <w:rFonts w:hint="eastAsia"/>
        </w:rPr>
        <w:t>изделий</w:t>
      </w:r>
    </w:p>
    <w:p w14:paraId="22B40B7F" w14:textId="77777777" w:rsidR="00380DFD" w:rsidRDefault="00380DFD" w:rsidP="00380DFD"/>
    <w:p w14:paraId="7029C4CD" w14:textId="77777777" w:rsidR="00380DFD" w:rsidRDefault="00380DFD" w:rsidP="00380DFD">
      <w:r>
        <w:t xml:space="preserve">1.2 </w:t>
      </w:r>
      <w:r>
        <w:rPr>
          <w:rFonts w:hint="eastAsia"/>
        </w:rPr>
        <w:t>Процессы</w:t>
      </w:r>
      <w:r>
        <w:t xml:space="preserve">, </w:t>
      </w:r>
      <w:r>
        <w:rPr>
          <w:rFonts w:hint="eastAsia"/>
        </w:rPr>
        <w:t>происходящие</w:t>
      </w:r>
      <w:r>
        <w:t xml:space="preserve"> </w:t>
      </w:r>
      <w:r>
        <w:rPr>
          <w:rFonts w:hint="eastAsia"/>
        </w:rPr>
        <w:t>на</w:t>
      </w:r>
      <w:r>
        <w:t xml:space="preserve"> </w:t>
      </w:r>
      <w:r>
        <w:rPr>
          <w:rFonts w:hint="eastAsia"/>
        </w:rPr>
        <w:t>металлической</w:t>
      </w:r>
      <w:r>
        <w:t xml:space="preserve"> </w:t>
      </w:r>
      <w:r>
        <w:rPr>
          <w:rFonts w:hint="eastAsia"/>
        </w:rPr>
        <w:t>поверхности</w:t>
      </w:r>
      <w:r>
        <w:t xml:space="preserve"> </w:t>
      </w:r>
      <w:r>
        <w:rPr>
          <w:rFonts w:hint="eastAsia"/>
        </w:rPr>
        <w:t>при</w:t>
      </w:r>
      <w:r>
        <w:t xml:space="preserve"> </w:t>
      </w:r>
      <w:r>
        <w:rPr>
          <w:rFonts w:hint="eastAsia"/>
        </w:rPr>
        <w:t>лазерном</w:t>
      </w:r>
      <w:r>
        <w:t xml:space="preserve"> </w:t>
      </w:r>
      <w:r>
        <w:rPr>
          <w:rFonts w:hint="eastAsia"/>
        </w:rPr>
        <w:t>воздействии</w:t>
      </w:r>
    </w:p>
    <w:p w14:paraId="0D6FD91F" w14:textId="77777777" w:rsidR="00380DFD" w:rsidRDefault="00380DFD" w:rsidP="00380DFD"/>
    <w:p w14:paraId="16E93C6D" w14:textId="77777777" w:rsidR="00380DFD" w:rsidRDefault="00380DFD" w:rsidP="00380DFD">
      <w:r>
        <w:t xml:space="preserve">1.3 </w:t>
      </w:r>
      <w:r>
        <w:rPr>
          <w:rFonts w:hint="eastAsia"/>
        </w:rPr>
        <w:t>Исследование</w:t>
      </w:r>
      <w:r>
        <w:t xml:space="preserve"> </w:t>
      </w:r>
      <w:r>
        <w:rPr>
          <w:rFonts w:hint="eastAsia"/>
        </w:rPr>
        <w:t>отпечатка</w:t>
      </w:r>
      <w:r>
        <w:t xml:space="preserve"> </w:t>
      </w:r>
      <w:r>
        <w:rPr>
          <w:rFonts w:hint="eastAsia"/>
        </w:rPr>
        <w:t>лазерного</w:t>
      </w:r>
      <w:r>
        <w:t xml:space="preserve"> </w:t>
      </w:r>
      <w:r>
        <w:rPr>
          <w:rFonts w:hint="eastAsia"/>
        </w:rPr>
        <w:t>импульса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основных</w:t>
      </w:r>
      <w:r>
        <w:t xml:space="preserve"> </w:t>
      </w:r>
      <w:r>
        <w:rPr>
          <w:rFonts w:hint="eastAsia"/>
        </w:rPr>
        <w:t>параметров</w:t>
      </w:r>
      <w:r>
        <w:t xml:space="preserve"> </w:t>
      </w:r>
      <w:r>
        <w:rPr>
          <w:rFonts w:hint="eastAsia"/>
        </w:rPr>
        <w:t>лазерной</w:t>
      </w:r>
      <w:r>
        <w:t xml:space="preserve"> </w:t>
      </w:r>
      <w:r>
        <w:rPr>
          <w:rFonts w:hint="eastAsia"/>
        </w:rPr>
        <w:t>установки</w:t>
      </w:r>
    </w:p>
    <w:p w14:paraId="0CBFE3FD" w14:textId="77777777" w:rsidR="00380DFD" w:rsidRDefault="00380DFD" w:rsidP="00380DFD"/>
    <w:p w14:paraId="389A11D7" w14:textId="77777777" w:rsidR="00380DFD" w:rsidRDefault="00380DFD" w:rsidP="00380DFD">
      <w:r>
        <w:t xml:space="preserve">1.4 </w:t>
      </w:r>
      <w:r>
        <w:rPr>
          <w:rFonts w:hint="eastAsia"/>
        </w:rPr>
        <w:t>Зависимость</w:t>
      </w:r>
      <w:r>
        <w:t xml:space="preserve"> </w:t>
      </w:r>
      <w:r>
        <w:rPr>
          <w:rFonts w:hint="eastAsia"/>
        </w:rPr>
        <w:t>оптических</w:t>
      </w:r>
      <w:r>
        <w:t xml:space="preserve"> </w:t>
      </w:r>
      <w:r>
        <w:rPr>
          <w:rFonts w:hint="eastAsia"/>
        </w:rPr>
        <w:t>характеристик</w:t>
      </w:r>
      <w:r>
        <w:t xml:space="preserve"> </w:t>
      </w:r>
      <w:r>
        <w:rPr>
          <w:rFonts w:hint="eastAsia"/>
        </w:rPr>
        <w:t>изображений</w:t>
      </w:r>
      <w:r>
        <w:t xml:space="preserve"> </w:t>
      </w:r>
      <w:r>
        <w:rPr>
          <w:rFonts w:hint="eastAsia"/>
        </w:rPr>
        <w:t>при</w:t>
      </w:r>
      <w:r>
        <w:t xml:space="preserve"> </w:t>
      </w:r>
      <w:r>
        <w:rPr>
          <w:rFonts w:hint="eastAsia"/>
        </w:rPr>
        <w:t>лазерной</w:t>
      </w:r>
      <w:r>
        <w:t xml:space="preserve"> </w:t>
      </w:r>
      <w:r>
        <w:rPr>
          <w:rFonts w:hint="eastAsia"/>
        </w:rPr>
        <w:t>маркировке</w:t>
      </w:r>
      <w:r>
        <w:t xml:space="preserve"> </w:t>
      </w:r>
      <w:r>
        <w:rPr>
          <w:rFonts w:hint="eastAsia"/>
        </w:rPr>
        <w:t>от</w:t>
      </w:r>
      <w:r>
        <w:t xml:space="preserve"> </w:t>
      </w:r>
      <w:r>
        <w:rPr>
          <w:rFonts w:hint="eastAsia"/>
        </w:rPr>
        <w:t>состояния</w:t>
      </w:r>
      <w:r>
        <w:t xml:space="preserve"> </w:t>
      </w:r>
      <w:r>
        <w:rPr>
          <w:rFonts w:hint="eastAsia"/>
        </w:rPr>
        <w:t>поверхности</w:t>
      </w:r>
      <w:r>
        <w:t xml:space="preserve"> </w:t>
      </w:r>
      <w:r>
        <w:rPr>
          <w:rFonts w:hint="eastAsia"/>
        </w:rPr>
        <w:t>детали</w:t>
      </w:r>
    </w:p>
    <w:p w14:paraId="09AB300A" w14:textId="77777777" w:rsidR="00380DFD" w:rsidRDefault="00380DFD" w:rsidP="00380DFD"/>
    <w:p w14:paraId="075E9553" w14:textId="77777777" w:rsidR="00380DFD" w:rsidRDefault="00380DFD" w:rsidP="00380DFD">
      <w:r>
        <w:t xml:space="preserve">1.5 </w:t>
      </w:r>
      <w:r>
        <w:rPr>
          <w:rFonts w:hint="eastAsia"/>
        </w:rPr>
        <w:t>Штриховое</w:t>
      </w:r>
      <w:r>
        <w:t xml:space="preserve"> </w:t>
      </w:r>
      <w:r>
        <w:rPr>
          <w:rFonts w:hint="eastAsia"/>
        </w:rPr>
        <w:t>кодирование</w:t>
      </w:r>
      <w:r>
        <w:t xml:space="preserve"> </w:t>
      </w:r>
      <w:r>
        <w:rPr>
          <w:rFonts w:hint="eastAsia"/>
        </w:rPr>
        <w:t>и</w:t>
      </w:r>
      <w:r>
        <w:t xml:space="preserve"> </w:t>
      </w:r>
      <w:r>
        <w:rPr>
          <w:rFonts w:hint="eastAsia"/>
        </w:rPr>
        <w:t>лазерная</w:t>
      </w:r>
      <w:r>
        <w:t xml:space="preserve"> </w:t>
      </w:r>
      <w:r>
        <w:rPr>
          <w:rFonts w:hint="eastAsia"/>
        </w:rPr>
        <w:t>маркировка</w:t>
      </w:r>
    </w:p>
    <w:p w14:paraId="529352A4" w14:textId="77777777" w:rsidR="00380DFD" w:rsidRDefault="00380DFD" w:rsidP="00380DFD"/>
    <w:p w14:paraId="78D62DF9" w14:textId="77777777" w:rsidR="00380DFD" w:rsidRDefault="00380DFD" w:rsidP="00380DFD">
      <w:r>
        <w:t xml:space="preserve">1.6 </w:t>
      </w:r>
      <w:r>
        <w:rPr>
          <w:rFonts w:hint="eastAsia"/>
        </w:rPr>
        <w:t>Основные</w:t>
      </w:r>
      <w:r>
        <w:t xml:space="preserve"> </w:t>
      </w:r>
      <w:r>
        <w:rPr>
          <w:rFonts w:hint="eastAsia"/>
        </w:rPr>
        <w:t>аспекты</w:t>
      </w:r>
      <w:r>
        <w:t xml:space="preserve"> </w:t>
      </w:r>
      <w:r>
        <w:rPr>
          <w:rFonts w:hint="eastAsia"/>
        </w:rPr>
        <w:t>коррозии</w:t>
      </w:r>
      <w:r>
        <w:t xml:space="preserve"> </w:t>
      </w:r>
      <w:r>
        <w:rPr>
          <w:rFonts w:hint="eastAsia"/>
        </w:rPr>
        <w:t>металлов</w:t>
      </w:r>
      <w:r>
        <w:t xml:space="preserve">. </w:t>
      </w:r>
      <w:r>
        <w:rPr>
          <w:rFonts w:hint="eastAsia"/>
        </w:rPr>
        <w:t>Возможное</w:t>
      </w:r>
      <w:r>
        <w:t xml:space="preserve"> </w:t>
      </w:r>
      <w:r>
        <w:rPr>
          <w:rFonts w:hint="eastAsia"/>
        </w:rPr>
        <w:t>влияние</w:t>
      </w:r>
      <w:r>
        <w:t xml:space="preserve"> </w:t>
      </w:r>
      <w:r>
        <w:rPr>
          <w:rFonts w:hint="eastAsia"/>
        </w:rPr>
        <w:t>лазерной</w:t>
      </w:r>
      <w:r>
        <w:t xml:space="preserve"> </w:t>
      </w:r>
      <w:r>
        <w:rPr>
          <w:rFonts w:hint="eastAsia"/>
        </w:rPr>
        <w:t>маркировки</w:t>
      </w:r>
      <w:r>
        <w:t xml:space="preserve"> </w:t>
      </w:r>
      <w:r>
        <w:rPr>
          <w:rFonts w:hint="eastAsia"/>
        </w:rPr>
        <w:t>на</w:t>
      </w:r>
      <w:r>
        <w:t xml:space="preserve"> </w:t>
      </w:r>
      <w:r>
        <w:rPr>
          <w:rFonts w:hint="eastAsia"/>
        </w:rPr>
        <w:t>устойчивость</w:t>
      </w:r>
      <w:r>
        <w:t xml:space="preserve"> </w:t>
      </w:r>
      <w:r>
        <w:rPr>
          <w:rFonts w:hint="eastAsia"/>
        </w:rPr>
        <w:t>металла</w:t>
      </w:r>
      <w:r>
        <w:t xml:space="preserve"> </w:t>
      </w:r>
      <w:r>
        <w:rPr>
          <w:rFonts w:hint="eastAsia"/>
        </w:rPr>
        <w:t>к</w:t>
      </w:r>
      <w:r>
        <w:t xml:space="preserve"> </w:t>
      </w:r>
      <w:r>
        <w:rPr>
          <w:rFonts w:hint="eastAsia"/>
        </w:rPr>
        <w:t>коррозии</w:t>
      </w:r>
    </w:p>
    <w:p w14:paraId="4BAEA5D6" w14:textId="77777777" w:rsidR="00380DFD" w:rsidRDefault="00380DFD" w:rsidP="00380DFD"/>
    <w:p w14:paraId="061CF0AA" w14:textId="77777777" w:rsidR="00380DFD" w:rsidRDefault="00380DFD" w:rsidP="00380DFD">
      <w:r>
        <w:t xml:space="preserve">1.7 </w:t>
      </w:r>
      <w:r>
        <w:rPr>
          <w:rFonts w:hint="eastAsia"/>
        </w:rPr>
        <w:t>Выводы</w:t>
      </w:r>
      <w:r>
        <w:t xml:space="preserve"> </w:t>
      </w:r>
      <w:r>
        <w:rPr>
          <w:rFonts w:hint="eastAsia"/>
        </w:rPr>
        <w:t>по</w:t>
      </w:r>
      <w:r>
        <w:t xml:space="preserve"> </w:t>
      </w:r>
      <w:r>
        <w:rPr>
          <w:rFonts w:hint="eastAsia"/>
        </w:rPr>
        <w:t>главе</w:t>
      </w:r>
    </w:p>
    <w:p w14:paraId="1F496F25" w14:textId="77777777" w:rsidR="00380DFD" w:rsidRDefault="00380DFD" w:rsidP="00380DFD"/>
    <w:p w14:paraId="5F39998F" w14:textId="77777777" w:rsidR="00380DFD" w:rsidRDefault="00380DFD" w:rsidP="00380DFD">
      <w:r>
        <w:rPr>
          <w:rFonts w:hint="eastAsia"/>
        </w:rPr>
        <w:t>ГЛАВА</w:t>
      </w:r>
      <w:r>
        <w:t xml:space="preserve"> 2 </w:t>
      </w:r>
      <w:r>
        <w:rPr>
          <w:rFonts w:hint="eastAsia"/>
        </w:rPr>
        <w:t>МЕТОДИКА</w:t>
      </w:r>
      <w:r>
        <w:t xml:space="preserve"> </w:t>
      </w:r>
      <w:r>
        <w:rPr>
          <w:rFonts w:hint="eastAsia"/>
        </w:rPr>
        <w:t>ПРОВЕДЕНИЯ</w:t>
      </w:r>
      <w:r>
        <w:t xml:space="preserve"> </w:t>
      </w:r>
      <w:r>
        <w:rPr>
          <w:rFonts w:hint="eastAsia"/>
        </w:rPr>
        <w:t>ИССЛЕДОВАНИЯ</w:t>
      </w:r>
    </w:p>
    <w:p w14:paraId="3FC4E8DA" w14:textId="77777777" w:rsidR="00380DFD" w:rsidRDefault="00380DFD" w:rsidP="00380DFD"/>
    <w:p w14:paraId="0025CE3D" w14:textId="77777777" w:rsidR="00380DFD" w:rsidRDefault="00380DFD" w:rsidP="00380DFD">
      <w:r>
        <w:t xml:space="preserve">2.1 </w:t>
      </w:r>
      <w:r>
        <w:rPr>
          <w:rFonts w:hint="eastAsia"/>
        </w:rPr>
        <w:t>Современное</w:t>
      </w:r>
      <w:r>
        <w:t xml:space="preserve"> </w:t>
      </w:r>
      <w:r>
        <w:rPr>
          <w:rFonts w:hint="eastAsia"/>
        </w:rPr>
        <w:t>оборудование</w:t>
      </w:r>
      <w:r>
        <w:t xml:space="preserve"> </w:t>
      </w:r>
      <w:r>
        <w:rPr>
          <w:rFonts w:hint="eastAsia"/>
        </w:rPr>
        <w:t>и</w:t>
      </w:r>
      <w:r>
        <w:t xml:space="preserve"> </w:t>
      </w:r>
      <w:r>
        <w:rPr>
          <w:rFonts w:hint="eastAsia"/>
        </w:rPr>
        <w:t>материалы</w:t>
      </w:r>
    </w:p>
    <w:p w14:paraId="4565A1DF" w14:textId="77777777" w:rsidR="00380DFD" w:rsidRDefault="00380DFD" w:rsidP="00380DFD"/>
    <w:p w14:paraId="66FFCC31" w14:textId="77777777" w:rsidR="00380DFD" w:rsidRDefault="00380DFD" w:rsidP="00380DFD">
      <w:r>
        <w:t xml:space="preserve">2.2 </w:t>
      </w:r>
      <w:r>
        <w:rPr>
          <w:rFonts w:hint="eastAsia"/>
        </w:rPr>
        <w:t>Методика</w:t>
      </w:r>
      <w:r>
        <w:t xml:space="preserve"> </w:t>
      </w:r>
      <w:r>
        <w:rPr>
          <w:rFonts w:hint="eastAsia"/>
        </w:rPr>
        <w:t>нанесения</w:t>
      </w:r>
      <w:r>
        <w:t xml:space="preserve"> </w:t>
      </w:r>
      <w:r>
        <w:rPr>
          <w:rFonts w:hint="eastAsia"/>
        </w:rPr>
        <w:t>матричных</w:t>
      </w:r>
      <w:r>
        <w:t xml:space="preserve"> </w:t>
      </w:r>
      <w:r>
        <w:rPr>
          <w:rFonts w:hint="eastAsia"/>
        </w:rPr>
        <w:t>кодов</w:t>
      </w:r>
      <w:r>
        <w:t xml:space="preserve"> </w:t>
      </w:r>
      <w:r>
        <w:rPr>
          <w:rFonts w:hint="eastAsia"/>
        </w:rPr>
        <w:t>на</w:t>
      </w:r>
      <w:r>
        <w:t xml:space="preserve"> </w:t>
      </w:r>
      <w:r>
        <w:rPr>
          <w:rFonts w:hint="eastAsia"/>
        </w:rPr>
        <w:t>металлические</w:t>
      </w:r>
      <w:r>
        <w:t xml:space="preserve"> </w:t>
      </w:r>
      <w:r>
        <w:rPr>
          <w:rFonts w:hint="eastAsia"/>
        </w:rPr>
        <w:t>образцы</w:t>
      </w:r>
    </w:p>
    <w:p w14:paraId="7E495667" w14:textId="77777777" w:rsidR="00380DFD" w:rsidRDefault="00380DFD" w:rsidP="00380DFD"/>
    <w:p w14:paraId="5E84AF1E" w14:textId="77777777" w:rsidR="00380DFD" w:rsidRDefault="00380DFD" w:rsidP="00380DFD">
      <w:r>
        <w:t xml:space="preserve">2.3 </w:t>
      </w:r>
      <w:r>
        <w:rPr>
          <w:rFonts w:hint="eastAsia"/>
        </w:rPr>
        <w:t>Методика</w:t>
      </w:r>
      <w:r>
        <w:t xml:space="preserve"> </w:t>
      </w:r>
      <w:r>
        <w:rPr>
          <w:rFonts w:hint="eastAsia"/>
        </w:rPr>
        <w:t>оценки</w:t>
      </w:r>
      <w:r>
        <w:t xml:space="preserve"> </w:t>
      </w:r>
      <w:r>
        <w:rPr>
          <w:rFonts w:hint="eastAsia"/>
        </w:rPr>
        <w:t>оптического</w:t>
      </w:r>
      <w:r>
        <w:t xml:space="preserve"> </w:t>
      </w:r>
      <w:r>
        <w:rPr>
          <w:rFonts w:hint="eastAsia"/>
        </w:rPr>
        <w:t>качества</w:t>
      </w:r>
      <w:r>
        <w:t xml:space="preserve"> </w:t>
      </w:r>
      <w:r>
        <w:rPr>
          <w:rFonts w:hint="eastAsia"/>
        </w:rPr>
        <w:t>формируемых</w:t>
      </w:r>
      <w:r>
        <w:t xml:space="preserve"> </w:t>
      </w:r>
      <w:r>
        <w:rPr>
          <w:rFonts w:hint="eastAsia"/>
        </w:rPr>
        <w:t>кодов</w:t>
      </w:r>
    </w:p>
    <w:p w14:paraId="233EFBED" w14:textId="77777777" w:rsidR="00380DFD" w:rsidRDefault="00380DFD" w:rsidP="00380DFD"/>
    <w:p w14:paraId="42536766" w14:textId="77777777" w:rsidR="00380DFD" w:rsidRDefault="00380DFD" w:rsidP="00380DFD">
      <w:r>
        <w:t xml:space="preserve">2.4 </w:t>
      </w:r>
      <w:r>
        <w:rPr>
          <w:rFonts w:hint="eastAsia"/>
        </w:rPr>
        <w:t>Методика</w:t>
      </w:r>
      <w:r>
        <w:t xml:space="preserve"> </w:t>
      </w:r>
      <w:r>
        <w:rPr>
          <w:rFonts w:hint="eastAsia"/>
        </w:rPr>
        <w:t>оценки</w:t>
      </w:r>
      <w:r>
        <w:t xml:space="preserve"> </w:t>
      </w:r>
      <w:r>
        <w:rPr>
          <w:rFonts w:hint="eastAsia"/>
        </w:rPr>
        <w:t>коррозионной</w:t>
      </w:r>
      <w:r>
        <w:t xml:space="preserve"> </w:t>
      </w:r>
      <w:r>
        <w:rPr>
          <w:rFonts w:hint="eastAsia"/>
        </w:rPr>
        <w:t>стойкости</w:t>
      </w:r>
      <w:r>
        <w:t xml:space="preserve"> </w:t>
      </w:r>
      <w:r>
        <w:rPr>
          <w:rFonts w:hint="eastAsia"/>
        </w:rPr>
        <w:t>поверхности</w:t>
      </w:r>
      <w:r>
        <w:t xml:space="preserve"> </w:t>
      </w:r>
      <w:r>
        <w:rPr>
          <w:rFonts w:hint="eastAsia"/>
        </w:rPr>
        <w:t>образцов</w:t>
      </w:r>
      <w:r>
        <w:t xml:space="preserve"> </w:t>
      </w:r>
      <w:r>
        <w:rPr>
          <w:rFonts w:hint="eastAsia"/>
        </w:rPr>
        <w:t>с</w:t>
      </w:r>
      <w:r>
        <w:t xml:space="preserve"> </w:t>
      </w:r>
      <w:r>
        <w:rPr>
          <w:rFonts w:hint="eastAsia"/>
        </w:rPr>
        <w:t>матричными</w:t>
      </w:r>
      <w:r>
        <w:t xml:space="preserve"> </w:t>
      </w:r>
      <w:r>
        <w:rPr>
          <w:rFonts w:hint="eastAsia"/>
        </w:rPr>
        <w:t>кодами</w:t>
      </w:r>
    </w:p>
    <w:p w14:paraId="14B285A8" w14:textId="77777777" w:rsidR="00380DFD" w:rsidRDefault="00380DFD" w:rsidP="00380DFD"/>
    <w:p w14:paraId="1FBE2A17" w14:textId="77777777" w:rsidR="00380DFD" w:rsidRDefault="00380DFD" w:rsidP="00380DFD">
      <w:r>
        <w:t xml:space="preserve">2.5 </w:t>
      </w:r>
      <w:r>
        <w:rPr>
          <w:rFonts w:hint="eastAsia"/>
        </w:rPr>
        <w:t>Методика</w:t>
      </w:r>
      <w:r>
        <w:t xml:space="preserve"> </w:t>
      </w:r>
      <w:r>
        <w:rPr>
          <w:rFonts w:hint="eastAsia"/>
        </w:rPr>
        <w:t>оценки</w:t>
      </w:r>
      <w:r>
        <w:t xml:space="preserve"> </w:t>
      </w:r>
      <w:r>
        <w:rPr>
          <w:rFonts w:hint="eastAsia"/>
        </w:rPr>
        <w:t>качества</w:t>
      </w:r>
      <w:r>
        <w:t xml:space="preserve"> </w:t>
      </w:r>
      <w:r>
        <w:rPr>
          <w:rFonts w:hint="eastAsia"/>
        </w:rPr>
        <w:t>поверхности</w:t>
      </w:r>
      <w:r>
        <w:t xml:space="preserve"> </w:t>
      </w:r>
      <w:r>
        <w:rPr>
          <w:rFonts w:hint="eastAsia"/>
        </w:rPr>
        <w:t>после</w:t>
      </w:r>
      <w:r>
        <w:t xml:space="preserve"> </w:t>
      </w:r>
      <w:r>
        <w:rPr>
          <w:rFonts w:hint="eastAsia"/>
        </w:rPr>
        <w:t>лазерной</w:t>
      </w:r>
      <w:r>
        <w:t xml:space="preserve"> </w:t>
      </w:r>
      <w:r>
        <w:rPr>
          <w:rFonts w:hint="eastAsia"/>
        </w:rPr>
        <w:t>обработки</w:t>
      </w:r>
    </w:p>
    <w:p w14:paraId="5D6186B3" w14:textId="77777777" w:rsidR="00380DFD" w:rsidRDefault="00380DFD" w:rsidP="00380DFD"/>
    <w:p w14:paraId="017972C6" w14:textId="77777777" w:rsidR="00380DFD" w:rsidRDefault="00380DFD" w:rsidP="00380DFD">
      <w:r>
        <w:t xml:space="preserve">2.6 </w:t>
      </w:r>
      <w:r>
        <w:rPr>
          <w:rFonts w:hint="eastAsia"/>
        </w:rPr>
        <w:t>Выводы</w:t>
      </w:r>
      <w:r>
        <w:t xml:space="preserve"> </w:t>
      </w:r>
      <w:r>
        <w:rPr>
          <w:rFonts w:hint="eastAsia"/>
        </w:rPr>
        <w:t>по</w:t>
      </w:r>
      <w:r>
        <w:t xml:space="preserve"> </w:t>
      </w:r>
      <w:r>
        <w:rPr>
          <w:rFonts w:hint="eastAsia"/>
        </w:rPr>
        <w:t>главе</w:t>
      </w:r>
    </w:p>
    <w:p w14:paraId="2B34BF11" w14:textId="77777777" w:rsidR="00380DFD" w:rsidRDefault="00380DFD" w:rsidP="00380DFD"/>
    <w:p w14:paraId="2192BE4E" w14:textId="77777777" w:rsidR="00380DFD" w:rsidRDefault="00380DFD" w:rsidP="00380DFD">
      <w:r>
        <w:rPr>
          <w:rFonts w:hint="eastAsia"/>
        </w:rPr>
        <w:t>ГЛАВА</w:t>
      </w:r>
      <w:r>
        <w:t xml:space="preserve"> 3 </w:t>
      </w:r>
      <w:r>
        <w:rPr>
          <w:rFonts w:hint="eastAsia"/>
        </w:rPr>
        <w:t>ПЛАНИРОВАНИЕ</w:t>
      </w:r>
      <w:r>
        <w:t xml:space="preserve"> </w:t>
      </w:r>
      <w:r>
        <w:rPr>
          <w:rFonts w:hint="eastAsia"/>
        </w:rPr>
        <w:t>ЭКСПЕРИМЕНТА</w:t>
      </w:r>
    </w:p>
    <w:p w14:paraId="159B6E1F" w14:textId="77777777" w:rsidR="00380DFD" w:rsidRDefault="00380DFD" w:rsidP="00380DFD"/>
    <w:p w14:paraId="06DC6ACD" w14:textId="77777777" w:rsidR="00380DFD" w:rsidRDefault="00380DFD" w:rsidP="00380DFD">
      <w:r>
        <w:t xml:space="preserve">3.1 </w:t>
      </w:r>
      <w:r>
        <w:rPr>
          <w:rFonts w:hint="eastAsia"/>
        </w:rPr>
        <w:t>Определение</w:t>
      </w:r>
      <w:r>
        <w:t xml:space="preserve"> </w:t>
      </w:r>
      <w:r>
        <w:rPr>
          <w:rFonts w:hint="eastAsia"/>
        </w:rPr>
        <w:t>оптимальных</w:t>
      </w:r>
      <w:r>
        <w:t xml:space="preserve"> </w:t>
      </w:r>
      <w:r>
        <w:rPr>
          <w:rFonts w:hint="eastAsia"/>
        </w:rPr>
        <w:t>параметров</w:t>
      </w:r>
      <w:r>
        <w:t xml:space="preserve"> </w:t>
      </w:r>
      <w:r>
        <w:rPr>
          <w:rFonts w:hint="eastAsia"/>
        </w:rPr>
        <w:t>лазерной</w:t>
      </w:r>
      <w:r>
        <w:t xml:space="preserve"> </w:t>
      </w:r>
      <w:r>
        <w:rPr>
          <w:rFonts w:hint="eastAsia"/>
        </w:rPr>
        <w:t>маркировки</w:t>
      </w:r>
      <w:r>
        <w:t xml:space="preserve"> </w:t>
      </w:r>
      <w:r>
        <w:rPr>
          <w:rFonts w:hint="eastAsia"/>
        </w:rPr>
        <w:t>с</w:t>
      </w:r>
      <w:r>
        <w:t xml:space="preserve"> </w:t>
      </w:r>
      <w:r>
        <w:rPr>
          <w:rFonts w:hint="eastAsia"/>
        </w:rPr>
        <w:t>использованием</w:t>
      </w:r>
      <w:r>
        <w:t xml:space="preserve"> </w:t>
      </w:r>
      <w:r>
        <w:rPr>
          <w:rFonts w:hint="eastAsia"/>
        </w:rPr>
        <w:t>матричных</w:t>
      </w:r>
      <w:r>
        <w:t xml:space="preserve"> </w:t>
      </w:r>
      <w:r>
        <w:rPr>
          <w:rFonts w:hint="eastAsia"/>
        </w:rPr>
        <w:t>кодов</w:t>
      </w:r>
      <w:r>
        <w:t xml:space="preserve"> </w:t>
      </w:r>
      <w:r>
        <w:rPr>
          <w:rFonts w:hint="eastAsia"/>
        </w:rPr>
        <w:t>на</w:t>
      </w:r>
      <w:r>
        <w:t xml:space="preserve"> </w:t>
      </w:r>
      <w:r>
        <w:rPr>
          <w:rFonts w:hint="eastAsia"/>
        </w:rPr>
        <w:t>базовом</w:t>
      </w:r>
      <w:r>
        <w:t xml:space="preserve"> </w:t>
      </w:r>
      <w:r>
        <w:rPr>
          <w:rFonts w:hint="eastAsia"/>
        </w:rPr>
        <w:t>материале</w:t>
      </w:r>
      <w:r>
        <w:t xml:space="preserve"> (</w:t>
      </w:r>
      <w:r>
        <w:rPr>
          <w:rFonts w:hint="eastAsia"/>
        </w:rPr>
        <w:t>сталь</w:t>
      </w:r>
      <w:r>
        <w:t>)</w:t>
      </w:r>
    </w:p>
    <w:p w14:paraId="50F9F9E6" w14:textId="77777777" w:rsidR="00380DFD" w:rsidRDefault="00380DFD" w:rsidP="00380DFD"/>
    <w:p w14:paraId="20F4D053" w14:textId="77777777" w:rsidR="00380DFD" w:rsidRDefault="00380DFD" w:rsidP="00380DFD">
      <w:r>
        <w:t xml:space="preserve">3.2 </w:t>
      </w:r>
      <w:r>
        <w:rPr>
          <w:rFonts w:hint="eastAsia"/>
        </w:rPr>
        <w:t>Выбор</w:t>
      </w:r>
      <w:r>
        <w:t xml:space="preserve"> </w:t>
      </w:r>
      <w:r>
        <w:rPr>
          <w:rFonts w:hint="eastAsia"/>
        </w:rPr>
        <w:t>факторного</w:t>
      </w:r>
      <w:r>
        <w:t xml:space="preserve"> </w:t>
      </w:r>
      <w:r>
        <w:rPr>
          <w:rFonts w:hint="eastAsia"/>
        </w:rPr>
        <w:t>исследования</w:t>
      </w:r>
    </w:p>
    <w:p w14:paraId="6AE8C130" w14:textId="77777777" w:rsidR="00380DFD" w:rsidRDefault="00380DFD" w:rsidP="00380DFD"/>
    <w:p w14:paraId="7E4841C0" w14:textId="77777777" w:rsidR="00380DFD" w:rsidRDefault="00380DFD" w:rsidP="00380DFD">
      <w:r>
        <w:t xml:space="preserve">3.3 </w:t>
      </w:r>
      <w:r>
        <w:rPr>
          <w:rFonts w:hint="eastAsia"/>
        </w:rPr>
        <w:t>Проведение</w:t>
      </w:r>
      <w:r>
        <w:t xml:space="preserve"> </w:t>
      </w:r>
      <w:r>
        <w:rPr>
          <w:rFonts w:hint="eastAsia"/>
        </w:rPr>
        <w:t>эксперимента</w:t>
      </w:r>
      <w:r>
        <w:t xml:space="preserve"> </w:t>
      </w:r>
      <w:r>
        <w:rPr>
          <w:rFonts w:hint="eastAsia"/>
        </w:rPr>
        <w:t>и</w:t>
      </w:r>
      <w:r>
        <w:t xml:space="preserve"> </w:t>
      </w:r>
      <w:r>
        <w:rPr>
          <w:rFonts w:hint="eastAsia"/>
        </w:rPr>
        <w:t>его</w:t>
      </w:r>
      <w:r>
        <w:t xml:space="preserve"> </w:t>
      </w:r>
      <w:r>
        <w:rPr>
          <w:rFonts w:hint="eastAsia"/>
        </w:rPr>
        <w:t>результат</w:t>
      </w:r>
    </w:p>
    <w:p w14:paraId="350F5192" w14:textId="77777777" w:rsidR="00380DFD" w:rsidRDefault="00380DFD" w:rsidP="00380DFD"/>
    <w:p w14:paraId="27B91A65" w14:textId="77777777" w:rsidR="00380DFD" w:rsidRDefault="00380DFD" w:rsidP="00380DFD">
      <w:r>
        <w:t xml:space="preserve">3.4 </w:t>
      </w:r>
      <w:r>
        <w:rPr>
          <w:rFonts w:hint="eastAsia"/>
        </w:rPr>
        <w:t>Микроструктура</w:t>
      </w:r>
    </w:p>
    <w:p w14:paraId="03364BB1" w14:textId="77777777" w:rsidR="00380DFD" w:rsidRDefault="00380DFD" w:rsidP="00380DFD"/>
    <w:p w14:paraId="55028537" w14:textId="77777777" w:rsidR="00380DFD" w:rsidRDefault="00380DFD" w:rsidP="00380DFD">
      <w:r>
        <w:t xml:space="preserve">3.5 </w:t>
      </w:r>
      <w:r>
        <w:rPr>
          <w:rFonts w:hint="eastAsia"/>
        </w:rPr>
        <w:t>Статистическая</w:t>
      </w:r>
      <w:r>
        <w:t xml:space="preserve"> </w:t>
      </w:r>
      <w:r>
        <w:rPr>
          <w:rFonts w:hint="eastAsia"/>
        </w:rPr>
        <w:t>обработка</w:t>
      </w:r>
    </w:p>
    <w:p w14:paraId="5CBD667F" w14:textId="77777777" w:rsidR="00380DFD" w:rsidRDefault="00380DFD" w:rsidP="00380DFD"/>
    <w:p w14:paraId="69120CF9" w14:textId="77777777" w:rsidR="00380DFD" w:rsidRDefault="00380DFD" w:rsidP="00380DFD">
      <w:r>
        <w:t xml:space="preserve">3.6 </w:t>
      </w:r>
      <w:r>
        <w:rPr>
          <w:rFonts w:hint="eastAsia"/>
        </w:rPr>
        <w:t>Оптимальные</w:t>
      </w:r>
      <w:r>
        <w:t xml:space="preserve"> </w:t>
      </w:r>
      <w:r>
        <w:rPr>
          <w:rFonts w:hint="eastAsia"/>
        </w:rPr>
        <w:t>параметры</w:t>
      </w:r>
      <w:r>
        <w:t xml:space="preserve"> </w:t>
      </w:r>
      <w:r>
        <w:rPr>
          <w:rFonts w:hint="eastAsia"/>
        </w:rPr>
        <w:t>лазерной</w:t>
      </w:r>
      <w:r>
        <w:t xml:space="preserve"> </w:t>
      </w:r>
      <w:r>
        <w:rPr>
          <w:rFonts w:hint="eastAsia"/>
        </w:rPr>
        <w:t>маркировки</w:t>
      </w:r>
      <w:r>
        <w:t xml:space="preserve"> </w:t>
      </w:r>
      <w:r>
        <w:rPr>
          <w:rFonts w:hint="eastAsia"/>
        </w:rPr>
        <w:t>с</w:t>
      </w:r>
      <w:r>
        <w:t xml:space="preserve"> </w:t>
      </w:r>
      <w:r>
        <w:rPr>
          <w:rFonts w:hint="eastAsia"/>
        </w:rPr>
        <w:t>использованием</w:t>
      </w:r>
      <w:r>
        <w:t xml:space="preserve"> </w:t>
      </w:r>
      <w:r>
        <w:rPr>
          <w:rFonts w:hint="eastAsia"/>
        </w:rPr>
        <w:t>матричных</w:t>
      </w:r>
      <w:r>
        <w:t xml:space="preserve"> </w:t>
      </w:r>
      <w:r>
        <w:rPr>
          <w:rFonts w:hint="eastAsia"/>
        </w:rPr>
        <w:t>кодов</w:t>
      </w:r>
      <w:r>
        <w:t xml:space="preserve"> </w:t>
      </w:r>
      <w:r>
        <w:rPr>
          <w:rFonts w:hint="eastAsia"/>
        </w:rPr>
        <w:t>на</w:t>
      </w:r>
      <w:r>
        <w:t xml:space="preserve"> </w:t>
      </w:r>
      <w:r>
        <w:rPr>
          <w:rFonts w:hint="eastAsia"/>
        </w:rPr>
        <w:t>других</w:t>
      </w:r>
      <w:r>
        <w:t xml:space="preserve"> </w:t>
      </w:r>
      <w:r>
        <w:rPr>
          <w:rFonts w:hint="eastAsia"/>
        </w:rPr>
        <w:t>материалах</w:t>
      </w:r>
      <w:r>
        <w:t xml:space="preserve"> (</w:t>
      </w:r>
      <w:r>
        <w:rPr>
          <w:rFonts w:hint="eastAsia"/>
        </w:rPr>
        <w:t>алюминий</w:t>
      </w:r>
      <w:r>
        <w:t xml:space="preserve">, </w:t>
      </w:r>
      <w:r>
        <w:rPr>
          <w:rFonts w:hint="eastAsia"/>
        </w:rPr>
        <w:t>титан</w:t>
      </w:r>
      <w:r>
        <w:t xml:space="preserve">, </w:t>
      </w:r>
      <w:r>
        <w:rPr>
          <w:rFonts w:hint="eastAsia"/>
        </w:rPr>
        <w:t>латунь</w:t>
      </w:r>
      <w:r>
        <w:t>)</w:t>
      </w:r>
    </w:p>
    <w:p w14:paraId="74888971" w14:textId="77777777" w:rsidR="00380DFD" w:rsidRDefault="00380DFD" w:rsidP="00380DFD"/>
    <w:p w14:paraId="350D9DDA" w14:textId="77777777" w:rsidR="00380DFD" w:rsidRDefault="00380DFD" w:rsidP="00380DFD">
      <w:r>
        <w:t xml:space="preserve">3.7 </w:t>
      </w:r>
      <w:r>
        <w:rPr>
          <w:rFonts w:hint="eastAsia"/>
        </w:rPr>
        <w:t>Выводы</w:t>
      </w:r>
      <w:r>
        <w:t xml:space="preserve"> </w:t>
      </w:r>
      <w:r>
        <w:rPr>
          <w:rFonts w:hint="eastAsia"/>
        </w:rPr>
        <w:t>по</w:t>
      </w:r>
      <w:r>
        <w:t xml:space="preserve"> </w:t>
      </w:r>
      <w:r>
        <w:rPr>
          <w:rFonts w:hint="eastAsia"/>
        </w:rPr>
        <w:t>главе</w:t>
      </w:r>
    </w:p>
    <w:p w14:paraId="666D79F4" w14:textId="77777777" w:rsidR="00380DFD" w:rsidRDefault="00380DFD" w:rsidP="00380DFD"/>
    <w:p w14:paraId="10EC639B" w14:textId="77777777" w:rsidR="00380DFD" w:rsidRDefault="00380DFD" w:rsidP="00380DFD">
      <w:r>
        <w:rPr>
          <w:rFonts w:hint="eastAsia"/>
        </w:rPr>
        <w:t>ГЛАВА</w:t>
      </w:r>
      <w:r>
        <w:t xml:space="preserve"> 4 </w:t>
      </w:r>
      <w:r>
        <w:rPr>
          <w:rFonts w:hint="eastAsia"/>
        </w:rPr>
        <w:t>УСТАНОВЛЕНИЕ</w:t>
      </w:r>
      <w:r>
        <w:t xml:space="preserve"> </w:t>
      </w:r>
      <w:r>
        <w:rPr>
          <w:rFonts w:hint="eastAsia"/>
        </w:rPr>
        <w:t>ВЗАИМОСВЯЗИ</w:t>
      </w:r>
      <w:r>
        <w:t xml:space="preserve"> </w:t>
      </w:r>
      <w:r>
        <w:rPr>
          <w:rFonts w:hint="eastAsia"/>
        </w:rPr>
        <w:t>ПАРАМЕТРОВ</w:t>
      </w:r>
      <w:r>
        <w:t xml:space="preserve"> </w:t>
      </w:r>
      <w:r>
        <w:rPr>
          <w:rFonts w:hint="eastAsia"/>
        </w:rPr>
        <w:t>ЛАЗЕРНОЙ</w:t>
      </w:r>
      <w:r>
        <w:t xml:space="preserve"> </w:t>
      </w:r>
      <w:r>
        <w:rPr>
          <w:rFonts w:hint="eastAsia"/>
        </w:rPr>
        <w:t>МАРКИРОВКИ</w:t>
      </w:r>
      <w:r>
        <w:t xml:space="preserve"> </w:t>
      </w:r>
      <w:r>
        <w:rPr>
          <w:rFonts w:hint="eastAsia"/>
        </w:rPr>
        <w:t>И</w:t>
      </w:r>
      <w:r>
        <w:t xml:space="preserve"> </w:t>
      </w:r>
      <w:r>
        <w:rPr>
          <w:rFonts w:hint="eastAsia"/>
        </w:rPr>
        <w:t>ОПРЕДЕЛЕНИЕ</w:t>
      </w:r>
      <w:r>
        <w:t xml:space="preserve"> </w:t>
      </w:r>
      <w:r>
        <w:rPr>
          <w:rFonts w:hint="eastAsia"/>
        </w:rPr>
        <w:t>ВЛИЯНИЯ</w:t>
      </w:r>
      <w:r>
        <w:t xml:space="preserve"> </w:t>
      </w:r>
      <w:r>
        <w:rPr>
          <w:rFonts w:hint="eastAsia"/>
        </w:rPr>
        <w:t>КАЧЕСТВА</w:t>
      </w:r>
      <w:r>
        <w:t xml:space="preserve"> </w:t>
      </w:r>
      <w:r>
        <w:rPr>
          <w:rFonts w:hint="eastAsia"/>
        </w:rPr>
        <w:t>ПОВЕРХНОСТИ</w:t>
      </w:r>
      <w:r>
        <w:t xml:space="preserve"> </w:t>
      </w:r>
      <w:r>
        <w:rPr>
          <w:rFonts w:hint="eastAsia"/>
        </w:rPr>
        <w:t>С</w:t>
      </w:r>
      <w:r>
        <w:t xml:space="preserve"> </w:t>
      </w:r>
      <w:r>
        <w:rPr>
          <w:rFonts w:hint="eastAsia"/>
        </w:rPr>
        <w:t>ОПТИЧЕСКИМИ</w:t>
      </w:r>
      <w:r>
        <w:t xml:space="preserve"> </w:t>
      </w:r>
      <w:r>
        <w:rPr>
          <w:rFonts w:hint="eastAsia"/>
        </w:rPr>
        <w:t>ХАРАКТЕРИСТИКАМИ</w:t>
      </w:r>
    </w:p>
    <w:p w14:paraId="57B5DC3E" w14:textId="77777777" w:rsidR="00380DFD" w:rsidRDefault="00380DFD" w:rsidP="00380DFD"/>
    <w:p w14:paraId="76CF136E" w14:textId="77777777" w:rsidR="00380DFD" w:rsidRDefault="00380DFD" w:rsidP="00380DFD">
      <w:r>
        <w:t xml:space="preserve">4.1 </w:t>
      </w:r>
      <w:r>
        <w:rPr>
          <w:rFonts w:hint="eastAsia"/>
        </w:rPr>
        <w:t>Определение</w:t>
      </w:r>
      <w:r>
        <w:t xml:space="preserve"> </w:t>
      </w:r>
      <w:r>
        <w:rPr>
          <w:rFonts w:hint="eastAsia"/>
        </w:rPr>
        <w:t>шероховатости</w:t>
      </w:r>
      <w:r>
        <w:t xml:space="preserve"> </w:t>
      </w:r>
      <w:r>
        <w:rPr>
          <w:rFonts w:hint="eastAsia"/>
        </w:rPr>
        <w:t>поверхности</w:t>
      </w:r>
      <w:r>
        <w:t xml:space="preserve"> </w:t>
      </w:r>
      <w:r>
        <w:rPr>
          <w:rFonts w:hint="eastAsia"/>
        </w:rPr>
        <w:t>после</w:t>
      </w:r>
      <w:r>
        <w:t xml:space="preserve"> </w:t>
      </w:r>
      <w:r>
        <w:rPr>
          <w:rFonts w:hint="eastAsia"/>
        </w:rPr>
        <w:t>маркировки</w:t>
      </w:r>
    </w:p>
    <w:p w14:paraId="01296C29" w14:textId="77777777" w:rsidR="00380DFD" w:rsidRDefault="00380DFD" w:rsidP="00380DFD"/>
    <w:p w14:paraId="2D27047D" w14:textId="77777777" w:rsidR="00380DFD" w:rsidRDefault="00380DFD" w:rsidP="00380DFD">
      <w:r>
        <w:t xml:space="preserve">4.2 </w:t>
      </w:r>
      <w:r>
        <w:rPr>
          <w:rFonts w:hint="eastAsia"/>
        </w:rPr>
        <w:t>Анализ</w:t>
      </w:r>
      <w:r>
        <w:t xml:space="preserve"> </w:t>
      </w:r>
      <w:r>
        <w:rPr>
          <w:rFonts w:hint="eastAsia"/>
        </w:rPr>
        <w:t>поверхности</w:t>
      </w:r>
      <w:r>
        <w:t xml:space="preserve"> </w:t>
      </w:r>
      <w:r>
        <w:rPr>
          <w:rFonts w:hint="eastAsia"/>
        </w:rPr>
        <w:t>после</w:t>
      </w:r>
      <w:r>
        <w:t xml:space="preserve"> </w:t>
      </w:r>
      <w:r>
        <w:rPr>
          <w:rFonts w:hint="eastAsia"/>
        </w:rPr>
        <w:t>маркировки</w:t>
      </w:r>
    </w:p>
    <w:p w14:paraId="4CE3ED9A" w14:textId="77777777" w:rsidR="00380DFD" w:rsidRDefault="00380DFD" w:rsidP="00380DFD"/>
    <w:p w14:paraId="5F1F0925" w14:textId="77777777" w:rsidR="00380DFD" w:rsidRDefault="00380DFD" w:rsidP="00380DFD">
      <w:r>
        <w:t xml:space="preserve">4.3 </w:t>
      </w:r>
      <w:r>
        <w:rPr>
          <w:rFonts w:hint="eastAsia"/>
        </w:rPr>
        <w:t>Определение</w:t>
      </w:r>
      <w:r>
        <w:t xml:space="preserve"> </w:t>
      </w:r>
      <w:r>
        <w:rPr>
          <w:rFonts w:hint="eastAsia"/>
        </w:rPr>
        <w:t>шероховатости</w:t>
      </w:r>
      <w:r>
        <w:t xml:space="preserve"> </w:t>
      </w:r>
      <w:r>
        <w:rPr>
          <w:rFonts w:hint="eastAsia"/>
        </w:rPr>
        <w:t>поверхности</w:t>
      </w:r>
      <w:r>
        <w:t xml:space="preserve"> </w:t>
      </w:r>
      <w:r>
        <w:rPr>
          <w:rFonts w:hint="eastAsia"/>
        </w:rPr>
        <w:t>после</w:t>
      </w:r>
      <w:r>
        <w:t xml:space="preserve"> </w:t>
      </w:r>
      <w:r>
        <w:rPr>
          <w:rFonts w:hint="eastAsia"/>
        </w:rPr>
        <w:t>маркировки</w:t>
      </w:r>
    </w:p>
    <w:p w14:paraId="44AEAAA8" w14:textId="77777777" w:rsidR="00380DFD" w:rsidRDefault="00380DFD" w:rsidP="00380DFD"/>
    <w:p w14:paraId="7BD5BD2E" w14:textId="77777777" w:rsidR="00380DFD" w:rsidRDefault="00380DFD" w:rsidP="00380DFD">
      <w:r>
        <w:t xml:space="preserve">4.4 </w:t>
      </w:r>
      <w:r>
        <w:rPr>
          <w:rFonts w:hint="eastAsia"/>
        </w:rPr>
        <w:t>Выводы</w:t>
      </w:r>
      <w:r>
        <w:t xml:space="preserve"> </w:t>
      </w:r>
      <w:r>
        <w:rPr>
          <w:rFonts w:hint="eastAsia"/>
        </w:rPr>
        <w:t>по</w:t>
      </w:r>
      <w:r>
        <w:t xml:space="preserve"> </w:t>
      </w:r>
      <w:r>
        <w:rPr>
          <w:rFonts w:hint="eastAsia"/>
        </w:rPr>
        <w:t>главе</w:t>
      </w:r>
    </w:p>
    <w:p w14:paraId="51C778DC" w14:textId="77777777" w:rsidR="00380DFD" w:rsidRDefault="00380DFD" w:rsidP="00380DFD"/>
    <w:p w14:paraId="6C74602B" w14:textId="77777777" w:rsidR="00380DFD" w:rsidRDefault="00380DFD" w:rsidP="00380DFD">
      <w:r>
        <w:rPr>
          <w:rFonts w:hint="eastAsia"/>
        </w:rPr>
        <w:t>ГЛАВА</w:t>
      </w:r>
      <w:r>
        <w:t xml:space="preserve"> 5 </w:t>
      </w:r>
      <w:r>
        <w:rPr>
          <w:rFonts w:hint="eastAsia"/>
        </w:rPr>
        <w:t>ИССЛЕДОВАНИЕ</w:t>
      </w:r>
      <w:r>
        <w:t xml:space="preserve"> </w:t>
      </w:r>
      <w:r>
        <w:rPr>
          <w:rFonts w:hint="eastAsia"/>
        </w:rPr>
        <w:t>КОРРОЗИОННЫХ</w:t>
      </w:r>
      <w:r>
        <w:t xml:space="preserve"> </w:t>
      </w:r>
      <w:r>
        <w:rPr>
          <w:rFonts w:hint="eastAsia"/>
        </w:rPr>
        <w:t>СВОЙСТВ</w:t>
      </w:r>
      <w:r>
        <w:t xml:space="preserve"> </w:t>
      </w:r>
      <w:r>
        <w:rPr>
          <w:rFonts w:hint="eastAsia"/>
        </w:rPr>
        <w:t>МЕТАЛЛИЧЕСКИХ</w:t>
      </w:r>
      <w:r>
        <w:t xml:space="preserve"> </w:t>
      </w:r>
      <w:r>
        <w:rPr>
          <w:rFonts w:hint="eastAsia"/>
        </w:rPr>
        <w:t>СПЛАВОВ</w:t>
      </w:r>
      <w:r>
        <w:t xml:space="preserve">, </w:t>
      </w:r>
      <w:r>
        <w:rPr>
          <w:rFonts w:hint="eastAsia"/>
        </w:rPr>
        <w:t>ОБРАБОТАННЫХ</w:t>
      </w:r>
      <w:r>
        <w:t xml:space="preserve"> </w:t>
      </w:r>
      <w:r>
        <w:rPr>
          <w:rFonts w:hint="eastAsia"/>
        </w:rPr>
        <w:t>СИСТЕМОЙ</w:t>
      </w:r>
      <w:r>
        <w:t xml:space="preserve"> </w:t>
      </w:r>
      <w:r>
        <w:rPr>
          <w:rFonts w:hint="eastAsia"/>
        </w:rPr>
        <w:t>ПРЕЦИЗИОННОЙ</w:t>
      </w:r>
      <w:r>
        <w:t xml:space="preserve"> </w:t>
      </w:r>
      <w:r>
        <w:rPr>
          <w:rFonts w:hint="eastAsia"/>
        </w:rPr>
        <w:t>ЛАЗЕРНОЙ</w:t>
      </w:r>
      <w:r>
        <w:t xml:space="preserve"> </w:t>
      </w:r>
      <w:r>
        <w:rPr>
          <w:rFonts w:hint="eastAsia"/>
        </w:rPr>
        <w:t>МАРКИРОВКИ</w:t>
      </w:r>
    </w:p>
    <w:p w14:paraId="479A4011" w14:textId="77777777" w:rsidR="00380DFD" w:rsidRDefault="00380DFD" w:rsidP="00380DFD"/>
    <w:p w14:paraId="03989C21" w14:textId="77777777" w:rsidR="00380DFD" w:rsidRDefault="00380DFD" w:rsidP="00380DFD">
      <w:r>
        <w:t xml:space="preserve">5.1 </w:t>
      </w:r>
      <w:r>
        <w:rPr>
          <w:rFonts w:hint="eastAsia"/>
        </w:rPr>
        <w:t>Испытание</w:t>
      </w:r>
      <w:r>
        <w:t xml:space="preserve"> </w:t>
      </w:r>
      <w:r>
        <w:rPr>
          <w:rFonts w:hint="eastAsia"/>
        </w:rPr>
        <w:t>на</w:t>
      </w:r>
      <w:r>
        <w:t xml:space="preserve"> </w:t>
      </w:r>
      <w:r>
        <w:rPr>
          <w:rFonts w:hint="eastAsia"/>
        </w:rPr>
        <w:t>стойкость</w:t>
      </w:r>
      <w:r>
        <w:t xml:space="preserve"> </w:t>
      </w:r>
      <w:r>
        <w:rPr>
          <w:rFonts w:hint="eastAsia"/>
        </w:rPr>
        <w:t>к</w:t>
      </w:r>
      <w:r>
        <w:t xml:space="preserve"> </w:t>
      </w:r>
      <w:r>
        <w:rPr>
          <w:rFonts w:hint="eastAsia"/>
        </w:rPr>
        <w:t>межкристаллитной</w:t>
      </w:r>
      <w:r>
        <w:t xml:space="preserve"> </w:t>
      </w:r>
      <w:r>
        <w:rPr>
          <w:rFonts w:hint="eastAsia"/>
        </w:rPr>
        <w:t>коррозии</w:t>
      </w:r>
    </w:p>
    <w:p w14:paraId="10AA4A33" w14:textId="77777777" w:rsidR="00380DFD" w:rsidRDefault="00380DFD" w:rsidP="00380DFD"/>
    <w:p w14:paraId="6FED4072" w14:textId="77777777" w:rsidR="00380DFD" w:rsidRDefault="00380DFD" w:rsidP="00380DFD">
      <w:r>
        <w:t xml:space="preserve">5.2 </w:t>
      </w:r>
      <w:r>
        <w:rPr>
          <w:rFonts w:hint="eastAsia"/>
        </w:rPr>
        <w:t>Испытания</w:t>
      </w:r>
      <w:r>
        <w:t xml:space="preserve"> </w:t>
      </w:r>
      <w:r>
        <w:rPr>
          <w:rFonts w:hint="eastAsia"/>
        </w:rPr>
        <w:t>на</w:t>
      </w:r>
      <w:r>
        <w:t xml:space="preserve"> </w:t>
      </w:r>
      <w:r>
        <w:rPr>
          <w:rFonts w:hint="eastAsia"/>
        </w:rPr>
        <w:t>устойчивость</w:t>
      </w:r>
      <w:r>
        <w:t xml:space="preserve"> </w:t>
      </w:r>
      <w:r>
        <w:rPr>
          <w:rFonts w:hint="eastAsia"/>
        </w:rPr>
        <w:t>маркировки</w:t>
      </w:r>
      <w:r>
        <w:t xml:space="preserve"> </w:t>
      </w:r>
      <w:r>
        <w:rPr>
          <w:rFonts w:hint="eastAsia"/>
        </w:rPr>
        <w:t>к</w:t>
      </w:r>
      <w:r>
        <w:t xml:space="preserve"> </w:t>
      </w:r>
      <w:r>
        <w:rPr>
          <w:rFonts w:hint="eastAsia"/>
        </w:rPr>
        <w:t>воздействию</w:t>
      </w:r>
      <w:r>
        <w:t xml:space="preserve"> </w:t>
      </w:r>
      <w:r>
        <w:rPr>
          <w:rFonts w:hint="eastAsia"/>
        </w:rPr>
        <w:t>растворов</w:t>
      </w:r>
      <w:r>
        <w:t xml:space="preserve"> </w:t>
      </w:r>
      <w:r>
        <w:rPr>
          <w:rFonts w:hint="eastAsia"/>
        </w:rPr>
        <w:t>щелочей</w:t>
      </w:r>
      <w:r>
        <w:t xml:space="preserve">, </w:t>
      </w:r>
      <w:r>
        <w:rPr>
          <w:rFonts w:hint="eastAsia"/>
        </w:rPr>
        <w:t>кислот</w:t>
      </w:r>
      <w:r>
        <w:t xml:space="preserve"> </w:t>
      </w:r>
      <w:r>
        <w:rPr>
          <w:rFonts w:hint="eastAsia"/>
        </w:rPr>
        <w:t>и</w:t>
      </w:r>
      <w:r>
        <w:t xml:space="preserve"> </w:t>
      </w:r>
      <w:r>
        <w:rPr>
          <w:rFonts w:hint="eastAsia"/>
        </w:rPr>
        <w:t>солевому</w:t>
      </w:r>
      <w:r>
        <w:t xml:space="preserve"> </w:t>
      </w:r>
      <w:r>
        <w:rPr>
          <w:rFonts w:hint="eastAsia"/>
        </w:rPr>
        <w:t>раствору</w:t>
      </w:r>
    </w:p>
    <w:p w14:paraId="7BCE3EE9" w14:textId="77777777" w:rsidR="00380DFD" w:rsidRDefault="00380DFD" w:rsidP="00380DFD"/>
    <w:p w14:paraId="32506742" w14:textId="77777777" w:rsidR="00380DFD" w:rsidRDefault="00380DFD" w:rsidP="00380DFD">
      <w:r>
        <w:t xml:space="preserve">5.3 </w:t>
      </w:r>
      <w:r>
        <w:rPr>
          <w:rFonts w:hint="eastAsia"/>
        </w:rPr>
        <w:t>Изучение</w:t>
      </w:r>
      <w:r>
        <w:t xml:space="preserve"> </w:t>
      </w:r>
      <w:r>
        <w:rPr>
          <w:rFonts w:hint="eastAsia"/>
        </w:rPr>
        <w:t>стойкости</w:t>
      </w:r>
      <w:r>
        <w:t xml:space="preserve"> </w:t>
      </w:r>
      <w:r>
        <w:rPr>
          <w:rFonts w:hint="eastAsia"/>
        </w:rPr>
        <w:t>лазерной</w:t>
      </w:r>
      <w:r>
        <w:t xml:space="preserve"> </w:t>
      </w:r>
      <w:r>
        <w:rPr>
          <w:rFonts w:hint="eastAsia"/>
        </w:rPr>
        <w:t>маркировки</w:t>
      </w:r>
      <w:r>
        <w:t xml:space="preserve"> </w:t>
      </w:r>
      <w:r>
        <w:rPr>
          <w:rFonts w:hint="eastAsia"/>
        </w:rPr>
        <w:t>к</w:t>
      </w:r>
      <w:r>
        <w:t xml:space="preserve"> </w:t>
      </w:r>
      <w:r>
        <w:rPr>
          <w:rFonts w:hint="eastAsia"/>
        </w:rPr>
        <w:t>температурному</w:t>
      </w:r>
      <w:r>
        <w:t xml:space="preserve"> </w:t>
      </w:r>
      <w:r>
        <w:rPr>
          <w:rFonts w:hint="eastAsia"/>
        </w:rPr>
        <w:t>воздействию</w:t>
      </w:r>
      <w:r>
        <w:t xml:space="preserve"> </w:t>
      </w:r>
      <w:r>
        <w:rPr>
          <w:rFonts w:hint="eastAsia"/>
        </w:rPr>
        <w:t>в</w:t>
      </w:r>
      <w:r>
        <w:t xml:space="preserve"> </w:t>
      </w:r>
      <w:r>
        <w:rPr>
          <w:rFonts w:hint="eastAsia"/>
        </w:rPr>
        <w:t>водной</w:t>
      </w:r>
      <w:r>
        <w:t xml:space="preserve"> </w:t>
      </w:r>
      <w:r>
        <w:rPr>
          <w:rFonts w:hint="eastAsia"/>
        </w:rPr>
        <w:t>среде</w:t>
      </w:r>
    </w:p>
    <w:p w14:paraId="51961722" w14:textId="77777777" w:rsidR="00380DFD" w:rsidRDefault="00380DFD" w:rsidP="00380DFD"/>
    <w:p w14:paraId="06024A1F" w14:textId="77777777" w:rsidR="00380DFD" w:rsidRDefault="00380DFD" w:rsidP="00380DFD">
      <w:r>
        <w:t xml:space="preserve">5.4 </w:t>
      </w:r>
      <w:r>
        <w:rPr>
          <w:rFonts w:hint="eastAsia"/>
        </w:rPr>
        <w:t>Испытания</w:t>
      </w:r>
      <w:r>
        <w:t xml:space="preserve"> </w:t>
      </w:r>
      <w:r>
        <w:rPr>
          <w:rFonts w:hint="eastAsia"/>
        </w:rPr>
        <w:t>на</w:t>
      </w:r>
      <w:r>
        <w:t xml:space="preserve"> </w:t>
      </w:r>
      <w:r>
        <w:rPr>
          <w:rFonts w:hint="eastAsia"/>
        </w:rPr>
        <w:t>устойчивость</w:t>
      </w:r>
      <w:r>
        <w:t xml:space="preserve"> </w:t>
      </w:r>
      <w:r>
        <w:rPr>
          <w:rFonts w:hint="eastAsia"/>
        </w:rPr>
        <w:t>маркировки</w:t>
      </w:r>
      <w:r>
        <w:t xml:space="preserve"> </w:t>
      </w:r>
      <w:r>
        <w:rPr>
          <w:rFonts w:hint="eastAsia"/>
        </w:rPr>
        <w:t>воздействию</w:t>
      </w:r>
      <w:r>
        <w:t xml:space="preserve"> </w:t>
      </w:r>
      <w:r>
        <w:rPr>
          <w:rFonts w:hint="eastAsia"/>
        </w:rPr>
        <w:t>растворов</w:t>
      </w:r>
      <w:r>
        <w:t xml:space="preserve"> </w:t>
      </w:r>
      <w:r>
        <w:rPr>
          <w:rFonts w:hint="eastAsia"/>
        </w:rPr>
        <w:t>щелочей</w:t>
      </w:r>
      <w:r>
        <w:t xml:space="preserve">, </w:t>
      </w:r>
      <w:r>
        <w:rPr>
          <w:rFonts w:hint="eastAsia"/>
        </w:rPr>
        <w:t>кислот</w:t>
      </w:r>
      <w:r>
        <w:t xml:space="preserve"> </w:t>
      </w:r>
      <w:r>
        <w:rPr>
          <w:rFonts w:hint="eastAsia"/>
        </w:rPr>
        <w:t>и</w:t>
      </w:r>
      <w:r>
        <w:t xml:space="preserve"> </w:t>
      </w:r>
      <w:r>
        <w:rPr>
          <w:rFonts w:hint="eastAsia"/>
        </w:rPr>
        <w:t>ПАВ</w:t>
      </w:r>
      <w:r>
        <w:t xml:space="preserve">, </w:t>
      </w:r>
      <w:r>
        <w:rPr>
          <w:rFonts w:hint="eastAsia"/>
        </w:rPr>
        <w:t>входящих</w:t>
      </w:r>
      <w:r>
        <w:t xml:space="preserve"> </w:t>
      </w:r>
      <w:r>
        <w:rPr>
          <w:rFonts w:hint="eastAsia"/>
        </w:rPr>
        <w:t>в</w:t>
      </w:r>
      <w:r>
        <w:t xml:space="preserve"> </w:t>
      </w:r>
      <w:r>
        <w:rPr>
          <w:rFonts w:hint="eastAsia"/>
        </w:rPr>
        <w:t>состав</w:t>
      </w:r>
      <w:r>
        <w:t xml:space="preserve"> </w:t>
      </w:r>
      <w:r>
        <w:rPr>
          <w:rFonts w:hint="eastAsia"/>
        </w:rPr>
        <w:t>сильнодействующих</w:t>
      </w:r>
      <w:r>
        <w:t xml:space="preserve"> </w:t>
      </w:r>
      <w:r>
        <w:rPr>
          <w:rFonts w:hint="eastAsia"/>
        </w:rPr>
        <w:t>моющих</w:t>
      </w:r>
      <w:r>
        <w:t xml:space="preserve"> </w:t>
      </w:r>
      <w:r>
        <w:rPr>
          <w:rFonts w:hint="eastAsia"/>
        </w:rPr>
        <w:t>средств</w:t>
      </w:r>
    </w:p>
    <w:p w14:paraId="20E247C7" w14:textId="77777777" w:rsidR="00380DFD" w:rsidRDefault="00380DFD" w:rsidP="00380DFD"/>
    <w:p w14:paraId="23E85FD5" w14:textId="77777777" w:rsidR="00380DFD" w:rsidRDefault="00380DFD" w:rsidP="00380DFD">
      <w:r>
        <w:t xml:space="preserve">5.5 </w:t>
      </w:r>
      <w:r>
        <w:rPr>
          <w:rFonts w:hint="eastAsia"/>
        </w:rPr>
        <w:t>Выводы</w:t>
      </w:r>
      <w:r>
        <w:t xml:space="preserve"> </w:t>
      </w:r>
      <w:r>
        <w:rPr>
          <w:rFonts w:hint="eastAsia"/>
        </w:rPr>
        <w:t>по</w:t>
      </w:r>
      <w:r>
        <w:t xml:space="preserve"> </w:t>
      </w:r>
      <w:r>
        <w:rPr>
          <w:rFonts w:hint="eastAsia"/>
        </w:rPr>
        <w:t>главе</w:t>
      </w:r>
    </w:p>
    <w:p w14:paraId="24B12D3F" w14:textId="77777777" w:rsidR="00380DFD" w:rsidRDefault="00380DFD" w:rsidP="00380DFD"/>
    <w:p w14:paraId="3C218C93" w14:textId="77777777" w:rsidR="00380DFD" w:rsidRDefault="00380DFD" w:rsidP="00380DFD">
      <w:r>
        <w:rPr>
          <w:rFonts w:hint="eastAsia"/>
        </w:rPr>
        <w:lastRenderedPageBreak/>
        <w:t>ГЛАВА</w:t>
      </w:r>
      <w:r>
        <w:t xml:space="preserve"> 6 </w:t>
      </w:r>
      <w:r>
        <w:rPr>
          <w:rFonts w:hint="eastAsia"/>
        </w:rPr>
        <w:t>ОЦЕНКА</w:t>
      </w:r>
      <w:r>
        <w:t xml:space="preserve"> </w:t>
      </w:r>
      <w:r>
        <w:rPr>
          <w:rFonts w:hint="eastAsia"/>
        </w:rPr>
        <w:t>ТЕРМИЧЕСКОГО</w:t>
      </w:r>
      <w:r>
        <w:t xml:space="preserve"> </w:t>
      </w:r>
      <w:r>
        <w:rPr>
          <w:rFonts w:hint="eastAsia"/>
        </w:rPr>
        <w:t>ВОЗДЕЙСТВИЯ</w:t>
      </w:r>
      <w:r>
        <w:t xml:space="preserve"> </w:t>
      </w:r>
      <w:r>
        <w:rPr>
          <w:rFonts w:hint="eastAsia"/>
        </w:rPr>
        <w:t>НА</w:t>
      </w:r>
      <w:r>
        <w:t xml:space="preserve"> </w:t>
      </w:r>
      <w:r>
        <w:rPr>
          <w:rFonts w:hint="eastAsia"/>
        </w:rPr>
        <w:t>УСТОЙЧИВОСТЬ</w:t>
      </w:r>
    </w:p>
    <w:p w14:paraId="6E1AB034" w14:textId="77777777" w:rsidR="00380DFD" w:rsidRDefault="00380DFD" w:rsidP="00380DFD"/>
    <w:p w14:paraId="10E69BB4" w14:textId="77777777" w:rsidR="00380DFD" w:rsidRDefault="00380DFD" w:rsidP="00380DFD">
      <w:r>
        <w:rPr>
          <w:rFonts w:hint="eastAsia"/>
        </w:rPr>
        <w:t>СЧИТЫВАНИЯ</w:t>
      </w:r>
      <w:r>
        <w:t xml:space="preserve"> </w:t>
      </w:r>
      <w:r>
        <w:rPr>
          <w:rFonts w:hint="eastAsia"/>
        </w:rPr>
        <w:t>ЛАЗЕРНОЙ</w:t>
      </w:r>
      <w:r>
        <w:t xml:space="preserve"> </w:t>
      </w:r>
      <w:r>
        <w:rPr>
          <w:rFonts w:hint="eastAsia"/>
        </w:rPr>
        <w:t>МАРКИРОВКИ</w:t>
      </w:r>
      <w:r>
        <w:t xml:space="preserve"> </w:t>
      </w:r>
      <w:r>
        <w:rPr>
          <w:rFonts w:hint="eastAsia"/>
        </w:rPr>
        <w:t>С</w:t>
      </w:r>
      <w:r>
        <w:t xml:space="preserve"> </w:t>
      </w:r>
      <w:r>
        <w:rPr>
          <w:rFonts w:hint="eastAsia"/>
        </w:rPr>
        <w:t>ПОВЕРХНОСТИ</w:t>
      </w:r>
    </w:p>
    <w:p w14:paraId="79EFEF93" w14:textId="77777777" w:rsidR="00380DFD" w:rsidRDefault="00380DFD" w:rsidP="00380DFD"/>
    <w:p w14:paraId="04C6DA89" w14:textId="77777777" w:rsidR="00380DFD" w:rsidRDefault="00380DFD" w:rsidP="00380DFD">
      <w:r>
        <w:rPr>
          <w:rFonts w:hint="eastAsia"/>
        </w:rPr>
        <w:t>КОНСТРУКЦИОННЫХ</w:t>
      </w:r>
      <w:r>
        <w:t xml:space="preserve"> </w:t>
      </w:r>
      <w:r>
        <w:rPr>
          <w:rFonts w:hint="eastAsia"/>
        </w:rPr>
        <w:t>МАТЕРИАЛОВ</w:t>
      </w:r>
    </w:p>
    <w:p w14:paraId="5BBA5E42" w14:textId="77777777" w:rsidR="00380DFD" w:rsidRDefault="00380DFD" w:rsidP="00380DFD"/>
    <w:p w14:paraId="17BEF56D" w14:textId="77777777" w:rsidR="00380DFD" w:rsidRDefault="00380DFD" w:rsidP="00380DFD">
      <w:r>
        <w:t xml:space="preserve">6.1 </w:t>
      </w:r>
      <w:r>
        <w:rPr>
          <w:rFonts w:hint="eastAsia"/>
        </w:rPr>
        <w:t>Маркировка</w:t>
      </w:r>
      <w:r>
        <w:t xml:space="preserve"> </w:t>
      </w:r>
      <w:r>
        <w:rPr>
          <w:rFonts w:hint="eastAsia"/>
        </w:rPr>
        <w:t>пластин</w:t>
      </w:r>
    </w:p>
    <w:p w14:paraId="13DA1C36" w14:textId="77777777" w:rsidR="00380DFD" w:rsidRDefault="00380DFD" w:rsidP="00380DFD"/>
    <w:p w14:paraId="3178ED47" w14:textId="77777777" w:rsidR="00380DFD" w:rsidRDefault="00380DFD" w:rsidP="00380DFD">
      <w:r>
        <w:t xml:space="preserve">6.2 </w:t>
      </w:r>
      <w:r>
        <w:rPr>
          <w:rFonts w:hint="eastAsia"/>
        </w:rPr>
        <w:t>Оценка</w:t>
      </w:r>
      <w:r>
        <w:t xml:space="preserve"> </w:t>
      </w:r>
      <w:r>
        <w:rPr>
          <w:rFonts w:hint="eastAsia"/>
        </w:rPr>
        <w:t>влияния</w:t>
      </w:r>
      <w:r>
        <w:t xml:space="preserve"> </w:t>
      </w:r>
      <w:r>
        <w:rPr>
          <w:rFonts w:hint="eastAsia"/>
        </w:rPr>
        <w:t>термического</w:t>
      </w:r>
      <w:r>
        <w:t xml:space="preserve"> </w:t>
      </w:r>
      <w:r>
        <w:rPr>
          <w:rFonts w:hint="eastAsia"/>
        </w:rPr>
        <w:t>воздействия</w:t>
      </w:r>
      <w:r>
        <w:t xml:space="preserve"> </w:t>
      </w:r>
      <w:r>
        <w:rPr>
          <w:rFonts w:hint="eastAsia"/>
        </w:rPr>
        <w:t>на</w:t>
      </w:r>
      <w:r>
        <w:t xml:space="preserve"> </w:t>
      </w:r>
      <w:r>
        <w:rPr>
          <w:rFonts w:hint="eastAsia"/>
        </w:rPr>
        <w:t>маркировку</w:t>
      </w:r>
    </w:p>
    <w:p w14:paraId="07339656" w14:textId="77777777" w:rsidR="00380DFD" w:rsidRDefault="00380DFD" w:rsidP="00380DFD"/>
    <w:p w14:paraId="611B170A" w14:textId="77777777" w:rsidR="00380DFD" w:rsidRDefault="00380DFD" w:rsidP="00380DFD">
      <w:r>
        <w:t xml:space="preserve">6.3 </w:t>
      </w:r>
      <w:r>
        <w:rPr>
          <w:rFonts w:hint="eastAsia"/>
        </w:rPr>
        <w:t>Обработка</w:t>
      </w:r>
      <w:r>
        <w:t xml:space="preserve"> </w:t>
      </w:r>
      <w:r>
        <w:rPr>
          <w:rFonts w:hint="eastAsia"/>
        </w:rPr>
        <w:t>экспериментальных</w:t>
      </w:r>
      <w:r>
        <w:t xml:space="preserve"> </w:t>
      </w:r>
      <w:r>
        <w:rPr>
          <w:rFonts w:hint="eastAsia"/>
        </w:rPr>
        <w:t>данных</w:t>
      </w:r>
    </w:p>
    <w:p w14:paraId="674FC481" w14:textId="77777777" w:rsidR="00380DFD" w:rsidRDefault="00380DFD" w:rsidP="00380DFD"/>
    <w:p w14:paraId="7A327BF3" w14:textId="77777777" w:rsidR="00380DFD" w:rsidRDefault="00380DFD" w:rsidP="00380DFD">
      <w:r>
        <w:t xml:space="preserve">6.4 </w:t>
      </w:r>
      <w:r>
        <w:rPr>
          <w:rFonts w:hint="eastAsia"/>
        </w:rPr>
        <w:t>Выводы</w:t>
      </w:r>
      <w:r>
        <w:t xml:space="preserve"> </w:t>
      </w:r>
      <w:r>
        <w:rPr>
          <w:rFonts w:hint="eastAsia"/>
        </w:rPr>
        <w:t>по</w:t>
      </w:r>
      <w:r>
        <w:t xml:space="preserve"> </w:t>
      </w:r>
      <w:r>
        <w:rPr>
          <w:rFonts w:hint="eastAsia"/>
        </w:rPr>
        <w:t>главе</w:t>
      </w:r>
    </w:p>
    <w:p w14:paraId="7DCA197A" w14:textId="77777777" w:rsidR="00380DFD" w:rsidRDefault="00380DFD" w:rsidP="00380DFD"/>
    <w:p w14:paraId="4D40556E" w14:textId="77777777" w:rsidR="00380DFD" w:rsidRDefault="00380DFD" w:rsidP="00380DFD">
      <w:r>
        <w:rPr>
          <w:rFonts w:hint="eastAsia"/>
        </w:rPr>
        <w:t>ЗАКЛЮЧЕНИЕ</w:t>
      </w:r>
    </w:p>
    <w:p w14:paraId="381A3D65" w14:textId="77777777" w:rsidR="00380DFD" w:rsidRDefault="00380DFD" w:rsidP="00380DFD"/>
    <w:p w14:paraId="61B21CC3" w14:textId="77777777" w:rsidR="00380DFD" w:rsidRDefault="00380DFD" w:rsidP="00380DFD">
      <w:r>
        <w:rPr>
          <w:rFonts w:hint="eastAsia"/>
        </w:rPr>
        <w:t>СПИСОК</w:t>
      </w:r>
      <w:r>
        <w:t xml:space="preserve"> </w:t>
      </w:r>
      <w:r>
        <w:rPr>
          <w:rFonts w:hint="eastAsia"/>
        </w:rPr>
        <w:t>ЛИТЕРАТУРЫ</w:t>
      </w:r>
    </w:p>
    <w:p w14:paraId="09065337" w14:textId="77777777" w:rsidR="00380DFD" w:rsidRDefault="00380DFD" w:rsidP="00380DFD"/>
    <w:p w14:paraId="52B30772" w14:textId="77777777" w:rsidR="00380DFD" w:rsidRDefault="00380DFD" w:rsidP="00380DFD">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39318F89" w14:textId="77777777" w:rsidR="00380DFD" w:rsidRDefault="00380DFD" w:rsidP="00380DFD"/>
    <w:p w14:paraId="3D5C3C8F" w14:textId="77777777" w:rsidR="00380DFD" w:rsidRDefault="00380DFD" w:rsidP="00380DFD">
      <w:r>
        <w:rPr>
          <w:rFonts w:hint="eastAsia"/>
        </w:rPr>
        <w:t>ПРИЛОЖЕНИЕ</w:t>
      </w:r>
      <w:r>
        <w:t xml:space="preserve"> </w:t>
      </w:r>
      <w:r>
        <w:rPr>
          <w:rFonts w:hint="eastAsia"/>
        </w:rPr>
        <w:t>Б</w:t>
      </w:r>
      <w:r>
        <w:t xml:space="preserve"> </w:t>
      </w:r>
      <w:r>
        <w:rPr>
          <w:rFonts w:hint="eastAsia"/>
        </w:rPr>
        <w:t>Заключение</w:t>
      </w:r>
      <w:r>
        <w:t xml:space="preserve"> </w:t>
      </w:r>
      <w:r>
        <w:rPr>
          <w:rFonts w:hint="eastAsia"/>
        </w:rPr>
        <w:t>по</w:t>
      </w:r>
      <w:r>
        <w:t xml:space="preserve"> </w:t>
      </w:r>
      <w:r>
        <w:rPr>
          <w:rFonts w:hint="eastAsia"/>
        </w:rPr>
        <w:t>испытаниям</w:t>
      </w:r>
      <w:r>
        <w:t xml:space="preserve"> </w:t>
      </w:r>
      <w:r>
        <w:rPr>
          <w:rFonts w:hint="eastAsia"/>
        </w:rPr>
        <w:t>материала</w:t>
      </w:r>
      <w:r>
        <w:t xml:space="preserve"> </w:t>
      </w:r>
      <w:r>
        <w:rPr>
          <w:rFonts w:hint="eastAsia"/>
        </w:rPr>
        <w:t>на</w:t>
      </w:r>
      <w:r>
        <w:t xml:space="preserve"> </w:t>
      </w:r>
      <w:r>
        <w:rPr>
          <w:rFonts w:hint="eastAsia"/>
        </w:rPr>
        <w:t>стойкость</w:t>
      </w:r>
      <w:r>
        <w:t xml:space="preserve"> </w:t>
      </w:r>
      <w:r>
        <w:rPr>
          <w:rFonts w:hint="eastAsia"/>
        </w:rPr>
        <w:t>к</w:t>
      </w:r>
      <w:r>
        <w:t xml:space="preserve"> </w:t>
      </w:r>
      <w:r>
        <w:rPr>
          <w:rFonts w:hint="eastAsia"/>
        </w:rPr>
        <w:t>МКК</w:t>
      </w:r>
    </w:p>
    <w:p w14:paraId="168BFFDC" w14:textId="77777777" w:rsidR="00380DFD" w:rsidRDefault="00380DFD" w:rsidP="00380DFD"/>
    <w:p w14:paraId="38E16522" w14:textId="13E36075" w:rsidR="00380DFD" w:rsidRPr="00380DFD" w:rsidRDefault="00380DFD" w:rsidP="00380DFD">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sectPr w:rsidR="00380DFD" w:rsidRPr="00380DFD" w:rsidSect="006476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BADC" w14:textId="77777777" w:rsidR="00647650" w:rsidRDefault="00647650">
      <w:pPr>
        <w:spacing w:after="0" w:line="240" w:lineRule="auto"/>
      </w:pPr>
      <w:r>
        <w:separator/>
      </w:r>
    </w:p>
  </w:endnote>
  <w:endnote w:type="continuationSeparator" w:id="0">
    <w:p w14:paraId="15938523" w14:textId="77777777" w:rsidR="00647650" w:rsidRDefault="0064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5427" w14:textId="77777777" w:rsidR="00647650" w:rsidRDefault="00647650"/>
    <w:p w14:paraId="1DAB199D" w14:textId="77777777" w:rsidR="00647650" w:rsidRDefault="00647650"/>
    <w:p w14:paraId="48024D6A" w14:textId="77777777" w:rsidR="00647650" w:rsidRDefault="00647650"/>
    <w:p w14:paraId="1B60A9E3" w14:textId="77777777" w:rsidR="00647650" w:rsidRDefault="00647650"/>
    <w:p w14:paraId="66621CCA" w14:textId="77777777" w:rsidR="00647650" w:rsidRDefault="00647650"/>
    <w:p w14:paraId="5CF75B7B" w14:textId="77777777" w:rsidR="00647650" w:rsidRDefault="00647650"/>
    <w:p w14:paraId="187D5F51" w14:textId="77777777" w:rsidR="00647650" w:rsidRDefault="006476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C9D52B" wp14:editId="1C0395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095AB" w14:textId="77777777" w:rsidR="00647650" w:rsidRDefault="00647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C9D5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B095AB" w14:textId="77777777" w:rsidR="00647650" w:rsidRDefault="006476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CBE73E7" w14:textId="77777777" w:rsidR="00647650" w:rsidRDefault="00647650"/>
    <w:p w14:paraId="517137B7" w14:textId="77777777" w:rsidR="00647650" w:rsidRDefault="00647650"/>
    <w:p w14:paraId="7F73364D" w14:textId="77777777" w:rsidR="00647650" w:rsidRDefault="006476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9503B9" wp14:editId="7FBCBE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B13FE" w14:textId="77777777" w:rsidR="00647650" w:rsidRDefault="00647650"/>
                          <w:p w14:paraId="691ADD19" w14:textId="77777777" w:rsidR="00647650" w:rsidRDefault="00647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9503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5B13FE" w14:textId="77777777" w:rsidR="00647650" w:rsidRDefault="00647650"/>
                    <w:p w14:paraId="691ADD19" w14:textId="77777777" w:rsidR="00647650" w:rsidRDefault="006476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F72B7A" w14:textId="77777777" w:rsidR="00647650" w:rsidRDefault="00647650"/>
    <w:p w14:paraId="024B9268" w14:textId="77777777" w:rsidR="00647650" w:rsidRDefault="00647650">
      <w:pPr>
        <w:rPr>
          <w:sz w:val="2"/>
          <w:szCs w:val="2"/>
        </w:rPr>
      </w:pPr>
    </w:p>
    <w:p w14:paraId="283C6445" w14:textId="77777777" w:rsidR="00647650" w:rsidRDefault="00647650"/>
    <w:p w14:paraId="2FDF764B" w14:textId="77777777" w:rsidR="00647650" w:rsidRDefault="00647650">
      <w:pPr>
        <w:spacing w:after="0" w:line="240" w:lineRule="auto"/>
      </w:pPr>
    </w:p>
  </w:footnote>
  <w:footnote w:type="continuationSeparator" w:id="0">
    <w:p w14:paraId="7B18AC4D" w14:textId="77777777" w:rsidR="00647650" w:rsidRDefault="00647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50"/>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28885</TotalTime>
  <Pages>4</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3768</cp:revision>
  <cp:lastPrinted>2009-02-06T05:36:00Z</cp:lastPrinted>
  <dcterms:created xsi:type="dcterms:W3CDTF">2024-01-07T13:43:00Z</dcterms:created>
  <dcterms:modified xsi:type="dcterms:W3CDTF">2024-02-22T20:21:00Z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