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C87CCC" w14:textId="77777777" w:rsidR="00A41443" w:rsidRPr="00A41443" w:rsidRDefault="00A41443" w:rsidP="00A41443">
      <w:pPr>
        <w:rPr>
          <w:rFonts w:ascii="Helvetica" w:hAnsi="Helvetica" w:cs="Helvetica"/>
          <w:b/>
          <w:bCs/>
          <w:color w:val="222222"/>
          <w:sz w:val="21"/>
          <w:szCs w:val="21"/>
        </w:rPr>
      </w:pPr>
      <w:r w:rsidRPr="00A41443">
        <w:rPr>
          <w:rFonts w:ascii="Helvetica" w:hAnsi="Helvetica" w:cs="Helvetica" w:hint="eastAsia"/>
          <w:b/>
          <w:bCs/>
          <w:color w:val="222222"/>
          <w:sz w:val="21"/>
          <w:szCs w:val="21"/>
        </w:rPr>
        <w:t>Никифоров</w:t>
      </w:r>
      <w:r w:rsidRPr="00A41443">
        <w:rPr>
          <w:rFonts w:ascii="Helvetica" w:hAnsi="Helvetica" w:cs="Helvetica"/>
          <w:b/>
          <w:bCs/>
          <w:color w:val="222222"/>
          <w:sz w:val="21"/>
          <w:szCs w:val="21"/>
        </w:rPr>
        <w:t xml:space="preserve">, </w:t>
      </w:r>
      <w:r w:rsidRPr="00A41443">
        <w:rPr>
          <w:rFonts w:ascii="Helvetica" w:hAnsi="Helvetica" w:cs="Helvetica" w:hint="eastAsia"/>
          <w:b/>
          <w:bCs/>
          <w:color w:val="222222"/>
          <w:sz w:val="21"/>
          <w:szCs w:val="21"/>
        </w:rPr>
        <w:t>Виталий</w:t>
      </w:r>
      <w:r w:rsidRPr="00A41443">
        <w:rPr>
          <w:rFonts w:ascii="Helvetica" w:hAnsi="Helvetica" w:cs="Helvetica"/>
          <w:b/>
          <w:bCs/>
          <w:color w:val="222222"/>
          <w:sz w:val="21"/>
          <w:szCs w:val="21"/>
        </w:rPr>
        <w:t xml:space="preserve"> </w:t>
      </w:r>
      <w:r w:rsidRPr="00A41443">
        <w:rPr>
          <w:rFonts w:ascii="Helvetica" w:hAnsi="Helvetica" w:cs="Helvetica" w:hint="eastAsia"/>
          <w:b/>
          <w:bCs/>
          <w:color w:val="222222"/>
          <w:sz w:val="21"/>
          <w:szCs w:val="21"/>
        </w:rPr>
        <w:t>Сергеевич</w:t>
      </w:r>
      <w:r w:rsidRPr="00A41443">
        <w:rPr>
          <w:rFonts w:ascii="Helvetica" w:hAnsi="Helvetica" w:cs="Helvetica"/>
          <w:b/>
          <w:bCs/>
          <w:color w:val="222222"/>
          <w:sz w:val="21"/>
          <w:szCs w:val="21"/>
        </w:rPr>
        <w:t>.</w:t>
      </w:r>
    </w:p>
    <w:p w14:paraId="5B686165" w14:textId="77777777" w:rsidR="00A41443" w:rsidRPr="00A41443" w:rsidRDefault="00A41443" w:rsidP="00A41443">
      <w:pPr>
        <w:rPr>
          <w:rFonts w:ascii="Helvetica" w:hAnsi="Helvetica" w:cs="Helvetica"/>
          <w:b/>
          <w:bCs/>
          <w:color w:val="222222"/>
          <w:sz w:val="21"/>
          <w:szCs w:val="21"/>
        </w:rPr>
      </w:pPr>
      <w:r w:rsidRPr="00A41443">
        <w:rPr>
          <w:rFonts w:ascii="Helvetica" w:hAnsi="Helvetica" w:cs="Helvetica" w:hint="eastAsia"/>
          <w:b/>
          <w:bCs/>
          <w:color w:val="222222"/>
          <w:sz w:val="21"/>
          <w:szCs w:val="21"/>
        </w:rPr>
        <w:t>Методы</w:t>
      </w:r>
      <w:r w:rsidRPr="00A41443">
        <w:rPr>
          <w:rFonts w:ascii="Helvetica" w:hAnsi="Helvetica" w:cs="Helvetica"/>
          <w:b/>
          <w:bCs/>
          <w:color w:val="222222"/>
          <w:sz w:val="21"/>
          <w:szCs w:val="21"/>
        </w:rPr>
        <w:t xml:space="preserve"> </w:t>
      </w:r>
      <w:r w:rsidRPr="00A41443">
        <w:rPr>
          <w:rFonts w:ascii="Helvetica" w:hAnsi="Helvetica" w:cs="Helvetica" w:hint="eastAsia"/>
          <w:b/>
          <w:bCs/>
          <w:color w:val="222222"/>
          <w:sz w:val="21"/>
          <w:szCs w:val="21"/>
        </w:rPr>
        <w:t>определения</w:t>
      </w:r>
      <w:r w:rsidRPr="00A41443">
        <w:rPr>
          <w:rFonts w:ascii="Helvetica" w:hAnsi="Helvetica" w:cs="Helvetica"/>
          <w:b/>
          <w:bCs/>
          <w:color w:val="222222"/>
          <w:sz w:val="21"/>
          <w:szCs w:val="21"/>
        </w:rPr>
        <w:t xml:space="preserve"> </w:t>
      </w:r>
      <w:r w:rsidRPr="00A41443">
        <w:rPr>
          <w:rFonts w:ascii="Helvetica" w:hAnsi="Helvetica" w:cs="Helvetica" w:hint="eastAsia"/>
          <w:b/>
          <w:bCs/>
          <w:color w:val="222222"/>
          <w:sz w:val="21"/>
          <w:szCs w:val="21"/>
        </w:rPr>
        <w:t>силы</w:t>
      </w:r>
      <w:r w:rsidRPr="00A41443">
        <w:rPr>
          <w:rFonts w:ascii="Helvetica" w:hAnsi="Helvetica" w:cs="Helvetica"/>
          <w:b/>
          <w:bCs/>
          <w:color w:val="222222"/>
          <w:sz w:val="21"/>
          <w:szCs w:val="21"/>
        </w:rPr>
        <w:t xml:space="preserve"> </w:t>
      </w:r>
      <w:r w:rsidRPr="00A41443">
        <w:rPr>
          <w:rFonts w:ascii="Helvetica" w:hAnsi="Helvetica" w:cs="Helvetica" w:hint="eastAsia"/>
          <w:b/>
          <w:bCs/>
          <w:color w:val="222222"/>
          <w:sz w:val="21"/>
          <w:szCs w:val="21"/>
        </w:rPr>
        <w:t>сцепления</w:t>
      </w:r>
      <w:r w:rsidRPr="00A41443">
        <w:rPr>
          <w:rFonts w:ascii="Helvetica" w:hAnsi="Helvetica" w:cs="Helvetica"/>
          <w:b/>
          <w:bCs/>
          <w:color w:val="222222"/>
          <w:sz w:val="21"/>
          <w:szCs w:val="21"/>
        </w:rPr>
        <w:t xml:space="preserve"> </w:t>
      </w:r>
      <w:r w:rsidRPr="00A41443">
        <w:rPr>
          <w:rFonts w:ascii="Helvetica" w:hAnsi="Helvetica" w:cs="Helvetica" w:hint="eastAsia"/>
          <w:b/>
          <w:bCs/>
          <w:color w:val="222222"/>
          <w:sz w:val="21"/>
          <w:szCs w:val="21"/>
        </w:rPr>
        <w:t>на</w:t>
      </w:r>
      <w:r w:rsidRPr="00A41443">
        <w:rPr>
          <w:rFonts w:ascii="Helvetica" w:hAnsi="Helvetica" w:cs="Helvetica"/>
          <w:b/>
          <w:bCs/>
          <w:color w:val="222222"/>
          <w:sz w:val="21"/>
          <w:szCs w:val="21"/>
        </w:rPr>
        <w:t xml:space="preserve"> </w:t>
      </w:r>
      <w:r w:rsidRPr="00A41443">
        <w:rPr>
          <w:rFonts w:ascii="Helvetica" w:hAnsi="Helvetica" w:cs="Helvetica" w:hint="eastAsia"/>
          <w:b/>
          <w:bCs/>
          <w:color w:val="222222"/>
          <w:sz w:val="21"/>
          <w:szCs w:val="21"/>
        </w:rPr>
        <w:t>основе</w:t>
      </w:r>
      <w:r w:rsidRPr="00A41443">
        <w:rPr>
          <w:rFonts w:ascii="Helvetica" w:hAnsi="Helvetica" w:cs="Helvetica"/>
          <w:b/>
          <w:bCs/>
          <w:color w:val="222222"/>
          <w:sz w:val="21"/>
          <w:szCs w:val="21"/>
        </w:rPr>
        <w:t xml:space="preserve"> </w:t>
      </w:r>
      <w:r w:rsidRPr="00A41443">
        <w:rPr>
          <w:rFonts w:ascii="Helvetica" w:hAnsi="Helvetica" w:cs="Helvetica" w:hint="eastAsia"/>
          <w:b/>
          <w:bCs/>
          <w:color w:val="222222"/>
          <w:sz w:val="21"/>
          <w:szCs w:val="21"/>
        </w:rPr>
        <w:t>популяционно</w:t>
      </w:r>
      <w:r w:rsidRPr="00A41443">
        <w:rPr>
          <w:rFonts w:ascii="Helvetica" w:hAnsi="Helvetica" w:cs="Helvetica"/>
          <w:b/>
          <w:bCs/>
          <w:color w:val="222222"/>
          <w:sz w:val="21"/>
          <w:szCs w:val="21"/>
        </w:rPr>
        <w:t>-</w:t>
      </w:r>
      <w:r w:rsidRPr="00A41443">
        <w:rPr>
          <w:rFonts w:ascii="Helvetica" w:hAnsi="Helvetica" w:cs="Helvetica" w:hint="eastAsia"/>
          <w:b/>
          <w:bCs/>
          <w:color w:val="222222"/>
          <w:sz w:val="21"/>
          <w:szCs w:val="21"/>
        </w:rPr>
        <w:t>генеалогических</w:t>
      </w:r>
      <w:r w:rsidRPr="00A41443">
        <w:rPr>
          <w:rFonts w:ascii="Helvetica" w:hAnsi="Helvetica" w:cs="Helvetica"/>
          <w:b/>
          <w:bCs/>
          <w:color w:val="222222"/>
          <w:sz w:val="21"/>
          <w:szCs w:val="21"/>
        </w:rPr>
        <w:t xml:space="preserve"> </w:t>
      </w:r>
      <w:r w:rsidRPr="00A41443">
        <w:rPr>
          <w:rFonts w:ascii="Helvetica" w:hAnsi="Helvetica" w:cs="Helvetica" w:hint="eastAsia"/>
          <w:b/>
          <w:bCs/>
          <w:color w:val="222222"/>
          <w:sz w:val="21"/>
          <w:szCs w:val="21"/>
        </w:rPr>
        <w:t>данных</w:t>
      </w:r>
      <w:r w:rsidRPr="00A41443">
        <w:rPr>
          <w:rFonts w:ascii="Helvetica" w:hAnsi="Helvetica" w:cs="Helvetica"/>
          <w:b/>
          <w:bCs/>
          <w:color w:val="222222"/>
          <w:sz w:val="21"/>
          <w:szCs w:val="21"/>
        </w:rPr>
        <w:t xml:space="preserve"> </w:t>
      </w:r>
      <w:r w:rsidRPr="00A41443">
        <w:rPr>
          <w:rFonts w:ascii="Helvetica" w:hAnsi="Helvetica" w:cs="Helvetica" w:hint="eastAsia"/>
          <w:b/>
          <w:bCs/>
          <w:color w:val="222222"/>
          <w:sz w:val="21"/>
          <w:szCs w:val="21"/>
        </w:rPr>
        <w:t>и</w:t>
      </w:r>
      <w:r w:rsidRPr="00A41443">
        <w:rPr>
          <w:rFonts w:ascii="Helvetica" w:hAnsi="Helvetica" w:cs="Helvetica"/>
          <w:b/>
          <w:bCs/>
          <w:color w:val="222222"/>
          <w:sz w:val="21"/>
          <w:szCs w:val="21"/>
        </w:rPr>
        <w:t xml:space="preserve"> </w:t>
      </w:r>
      <w:r w:rsidRPr="00A41443">
        <w:rPr>
          <w:rFonts w:ascii="Helvetica" w:hAnsi="Helvetica" w:cs="Helvetica" w:hint="eastAsia"/>
          <w:b/>
          <w:bCs/>
          <w:color w:val="222222"/>
          <w:sz w:val="21"/>
          <w:szCs w:val="21"/>
        </w:rPr>
        <w:t>их</w:t>
      </w:r>
      <w:r w:rsidRPr="00A41443">
        <w:rPr>
          <w:rFonts w:ascii="Helvetica" w:hAnsi="Helvetica" w:cs="Helvetica"/>
          <w:b/>
          <w:bCs/>
          <w:color w:val="222222"/>
          <w:sz w:val="21"/>
          <w:szCs w:val="21"/>
        </w:rPr>
        <w:t xml:space="preserve"> </w:t>
      </w:r>
      <w:r w:rsidRPr="00A41443">
        <w:rPr>
          <w:rFonts w:ascii="Helvetica" w:hAnsi="Helvetica" w:cs="Helvetica" w:hint="eastAsia"/>
          <w:b/>
          <w:bCs/>
          <w:color w:val="222222"/>
          <w:sz w:val="21"/>
          <w:szCs w:val="21"/>
        </w:rPr>
        <w:t>применение</w:t>
      </w:r>
      <w:r w:rsidRPr="00A41443">
        <w:rPr>
          <w:rFonts w:ascii="Helvetica" w:hAnsi="Helvetica" w:cs="Helvetica"/>
          <w:b/>
          <w:bCs/>
          <w:color w:val="222222"/>
          <w:sz w:val="21"/>
          <w:szCs w:val="21"/>
        </w:rPr>
        <w:t xml:space="preserve"> </w:t>
      </w:r>
      <w:r w:rsidRPr="00A41443">
        <w:rPr>
          <w:rFonts w:ascii="Helvetica" w:hAnsi="Helvetica" w:cs="Helvetica" w:hint="eastAsia"/>
          <w:b/>
          <w:bCs/>
          <w:color w:val="222222"/>
          <w:sz w:val="21"/>
          <w:szCs w:val="21"/>
        </w:rPr>
        <w:t>к</w:t>
      </w:r>
      <w:r w:rsidRPr="00A41443">
        <w:rPr>
          <w:rFonts w:ascii="Helvetica" w:hAnsi="Helvetica" w:cs="Helvetica"/>
          <w:b/>
          <w:bCs/>
          <w:color w:val="222222"/>
          <w:sz w:val="21"/>
          <w:szCs w:val="21"/>
        </w:rPr>
        <w:t xml:space="preserve"> </w:t>
      </w:r>
      <w:r w:rsidRPr="00A41443">
        <w:rPr>
          <w:rFonts w:ascii="Helvetica" w:hAnsi="Helvetica" w:cs="Helvetica" w:hint="eastAsia"/>
          <w:b/>
          <w:bCs/>
          <w:color w:val="222222"/>
          <w:sz w:val="21"/>
          <w:szCs w:val="21"/>
        </w:rPr>
        <w:t>картированию</w:t>
      </w:r>
      <w:r w:rsidRPr="00A41443">
        <w:rPr>
          <w:rFonts w:ascii="Helvetica" w:hAnsi="Helvetica" w:cs="Helvetica"/>
          <w:b/>
          <w:bCs/>
          <w:color w:val="222222"/>
          <w:sz w:val="21"/>
          <w:szCs w:val="21"/>
        </w:rPr>
        <w:t xml:space="preserve"> </w:t>
      </w:r>
      <w:r w:rsidRPr="00A41443">
        <w:rPr>
          <w:rFonts w:ascii="Helvetica" w:hAnsi="Helvetica" w:cs="Helvetica" w:hint="eastAsia"/>
          <w:b/>
          <w:bCs/>
          <w:color w:val="222222"/>
          <w:sz w:val="21"/>
          <w:szCs w:val="21"/>
        </w:rPr>
        <w:t>генов</w:t>
      </w:r>
      <w:r w:rsidRPr="00A41443">
        <w:rPr>
          <w:rFonts w:ascii="Helvetica" w:hAnsi="Helvetica" w:cs="Helvetica"/>
          <w:b/>
          <w:bCs/>
          <w:color w:val="222222"/>
          <w:sz w:val="21"/>
          <w:szCs w:val="21"/>
        </w:rPr>
        <w:t xml:space="preserve"> </w:t>
      </w:r>
      <w:r w:rsidRPr="00A41443">
        <w:rPr>
          <w:rFonts w:ascii="Helvetica" w:hAnsi="Helvetica" w:cs="Helvetica" w:hint="eastAsia"/>
          <w:b/>
          <w:bCs/>
          <w:color w:val="222222"/>
          <w:sz w:val="21"/>
          <w:szCs w:val="21"/>
        </w:rPr>
        <w:t>крупного</w:t>
      </w:r>
      <w:r w:rsidRPr="00A41443">
        <w:rPr>
          <w:rFonts w:ascii="Helvetica" w:hAnsi="Helvetica" w:cs="Helvetica"/>
          <w:b/>
          <w:bCs/>
          <w:color w:val="222222"/>
          <w:sz w:val="21"/>
          <w:szCs w:val="21"/>
        </w:rPr>
        <w:t xml:space="preserve"> </w:t>
      </w:r>
      <w:r w:rsidRPr="00A41443">
        <w:rPr>
          <w:rFonts w:ascii="Helvetica" w:hAnsi="Helvetica" w:cs="Helvetica" w:hint="eastAsia"/>
          <w:b/>
          <w:bCs/>
          <w:color w:val="222222"/>
          <w:sz w:val="21"/>
          <w:szCs w:val="21"/>
        </w:rPr>
        <w:t>рогатого</w:t>
      </w:r>
      <w:r w:rsidRPr="00A41443">
        <w:rPr>
          <w:rFonts w:ascii="Helvetica" w:hAnsi="Helvetica" w:cs="Helvetica"/>
          <w:b/>
          <w:bCs/>
          <w:color w:val="222222"/>
          <w:sz w:val="21"/>
          <w:szCs w:val="21"/>
        </w:rPr>
        <w:t xml:space="preserve"> </w:t>
      </w:r>
      <w:r w:rsidRPr="00A41443">
        <w:rPr>
          <w:rFonts w:ascii="Helvetica" w:hAnsi="Helvetica" w:cs="Helvetica" w:hint="eastAsia"/>
          <w:b/>
          <w:bCs/>
          <w:color w:val="222222"/>
          <w:sz w:val="21"/>
          <w:szCs w:val="21"/>
        </w:rPr>
        <w:t>скота</w:t>
      </w:r>
      <w:r w:rsidRPr="00A41443">
        <w:rPr>
          <w:rFonts w:ascii="Helvetica" w:hAnsi="Helvetica" w:cs="Helvetica"/>
          <w:b/>
          <w:bCs/>
          <w:color w:val="222222"/>
          <w:sz w:val="21"/>
          <w:szCs w:val="21"/>
        </w:rPr>
        <w:t xml:space="preserve"> : </w:t>
      </w:r>
      <w:r w:rsidRPr="00A41443">
        <w:rPr>
          <w:rFonts w:ascii="Helvetica" w:hAnsi="Helvetica" w:cs="Helvetica" w:hint="eastAsia"/>
          <w:b/>
          <w:bCs/>
          <w:color w:val="222222"/>
          <w:sz w:val="21"/>
          <w:szCs w:val="21"/>
        </w:rPr>
        <w:t>диссертация</w:t>
      </w:r>
      <w:r w:rsidRPr="00A41443">
        <w:rPr>
          <w:rFonts w:ascii="Helvetica" w:hAnsi="Helvetica" w:cs="Helvetica"/>
          <w:b/>
          <w:bCs/>
          <w:color w:val="222222"/>
          <w:sz w:val="21"/>
          <w:szCs w:val="21"/>
        </w:rPr>
        <w:t xml:space="preserve"> ... </w:t>
      </w:r>
      <w:r w:rsidRPr="00A41443">
        <w:rPr>
          <w:rFonts w:ascii="Helvetica" w:hAnsi="Helvetica" w:cs="Helvetica" w:hint="eastAsia"/>
          <w:b/>
          <w:bCs/>
          <w:color w:val="222222"/>
          <w:sz w:val="21"/>
          <w:szCs w:val="21"/>
        </w:rPr>
        <w:t>кандидата</w:t>
      </w:r>
      <w:r w:rsidRPr="00A41443">
        <w:rPr>
          <w:rFonts w:ascii="Helvetica" w:hAnsi="Helvetica" w:cs="Helvetica"/>
          <w:b/>
          <w:bCs/>
          <w:color w:val="222222"/>
          <w:sz w:val="21"/>
          <w:szCs w:val="21"/>
        </w:rPr>
        <w:t xml:space="preserve"> </w:t>
      </w:r>
      <w:r w:rsidRPr="00A41443">
        <w:rPr>
          <w:rFonts w:ascii="Helvetica" w:hAnsi="Helvetica" w:cs="Helvetica" w:hint="eastAsia"/>
          <w:b/>
          <w:bCs/>
          <w:color w:val="222222"/>
          <w:sz w:val="21"/>
          <w:szCs w:val="21"/>
        </w:rPr>
        <w:t>биологических</w:t>
      </w:r>
      <w:r w:rsidRPr="00A41443">
        <w:rPr>
          <w:rFonts w:ascii="Helvetica" w:hAnsi="Helvetica" w:cs="Helvetica"/>
          <w:b/>
          <w:bCs/>
          <w:color w:val="222222"/>
          <w:sz w:val="21"/>
          <w:szCs w:val="21"/>
        </w:rPr>
        <w:t xml:space="preserve"> </w:t>
      </w:r>
      <w:r w:rsidRPr="00A41443">
        <w:rPr>
          <w:rFonts w:ascii="Helvetica" w:hAnsi="Helvetica" w:cs="Helvetica" w:hint="eastAsia"/>
          <w:b/>
          <w:bCs/>
          <w:color w:val="222222"/>
          <w:sz w:val="21"/>
          <w:szCs w:val="21"/>
        </w:rPr>
        <w:t>наук</w:t>
      </w:r>
      <w:r w:rsidRPr="00A41443">
        <w:rPr>
          <w:rFonts w:ascii="Helvetica" w:hAnsi="Helvetica" w:cs="Helvetica"/>
          <w:b/>
          <w:bCs/>
          <w:color w:val="222222"/>
          <w:sz w:val="21"/>
          <w:szCs w:val="21"/>
        </w:rPr>
        <w:t xml:space="preserve"> : 03.00.15. - </w:t>
      </w:r>
      <w:r w:rsidRPr="00A41443">
        <w:rPr>
          <w:rFonts w:ascii="Helvetica" w:hAnsi="Helvetica" w:cs="Helvetica" w:hint="eastAsia"/>
          <w:b/>
          <w:bCs/>
          <w:color w:val="222222"/>
          <w:sz w:val="21"/>
          <w:szCs w:val="21"/>
        </w:rPr>
        <w:t>Сыктывкар</w:t>
      </w:r>
      <w:r w:rsidRPr="00A41443">
        <w:rPr>
          <w:rFonts w:ascii="Helvetica" w:hAnsi="Helvetica" w:cs="Helvetica"/>
          <w:b/>
          <w:bCs/>
          <w:color w:val="222222"/>
          <w:sz w:val="21"/>
          <w:szCs w:val="21"/>
        </w:rPr>
        <w:t xml:space="preserve">, 1984. - 164 </w:t>
      </w:r>
      <w:r w:rsidRPr="00A41443">
        <w:rPr>
          <w:rFonts w:ascii="Helvetica" w:hAnsi="Helvetica" w:cs="Helvetica" w:hint="eastAsia"/>
          <w:b/>
          <w:bCs/>
          <w:color w:val="222222"/>
          <w:sz w:val="21"/>
          <w:szCs w:val="21"/>
        </w:rPr>
        <w:t>с</w:t>
      </w:r>
      <w:r w:rsidRPr="00A41443">
        <w:rPr>
          <w:rFonts w:ascii="Helvetica" w:hAnsi="Helvetica" w:cs="Helvetica"/>
          <w:b/>
          <w:bCs/>
          <w:color w:val="222222"/>
          <w:sz w:val="21"/>
          <w:szCs w:val="21"/>
        </w:rPr>
        <w:t xml:space="preserve">. : </w:t>
      </w:r>
      <w:r w:rsidRPr="00A41443">
        <w:rPr>
          <w:rFonts w:ascii="Helvetica" w:hAnsi="Helvetica" w:cs="Helvetica" w:hint="eastAsia"/>
          <w:b/>
          <w:bCs/>
          <w:color w:val="222222"/>
          <w:sz w:val="21"/>
          <w:szCs w:val="21"/>
        </w:rPr>
        <w:t>ил</w:t>
      </w:r>
      <w:r w:rsidRPr="00A41443">
        <w:rPr>
          <w:rFonts w:ascii="Helvetica" w:hAnsi="Helvetica" w:cs="Helvetica"/>
          <w:b/>
          <w:bCs/>
          <w:color w:val="222222"/>
          <w:sz w:val="21"/>
          <w:szCs w:val="21"/>
        </w:rPr>
        <w:t>.</w:t>
      </w:r>
    </w:p>
    <w:p w14:paraId="4E6D3DE0" w14:textId="77777777" w:rsidR="00A41443" w:rsidRPr="00A41443" w:rsidRDefault="00A41443" w:rsidP="00A41443">
      <w:pPr>
        <w:rPr>
          <w:rFonts w:ascii="Helvetica" w:hAnsi="Helvetica" w:cs="Helvetica"/>
          <w:b/>
          <w:bCs/>
          <w:color w:val="222222"/>
          <w:sz w:val="21"/>
          <w:szCs w:val="21"/>
        </w:rPr>
      </w:pPr>
      <w:r w:rsidRPr="00A41443">
        <w:rPr>
          <w:rFonts w:ascii="Helvetica" w:hAnsi="Helvetica" w:cs="Helvetica" w:hint="eastAsia"/>
          <w:b/>
          <w:bCs/>
          <w:color w:val="222222"/>
          <w:sz w:val="21"/>
          <w:szCs w:val="21"/>
        </w:rPr>
        <w:t>больше</w:t>
      </w:r>
    </w:p>
    <w:p w14:paraId="4FEBA094" w14:textId="77777777" w:rsidR="00A41443" w:rsidRPr="00A41443" w:rsidRDefault="00A41443" w:rsidP="00A41443">
      <w:pPr>
        <w:rPr>
          <w:rFonts w:ascii="Helvetica" w:hAnsi="Helvetica" w:cs="Helvetica"/>
          <w:b/>
          <w:bCs/>
          <w:color w:val="222222"/>
          <w:sz w:val="21"/>
          <w:szCs w:val="21"/>
        </w:rPr>
      </w:pPr>
      <w:r w:rsidRPr="00A41443">
        <w:rPr>
          <w:rFonts w:ascii="Helvetica" w:hAnsi="Helvetica" w:cs="Helvetica" w:hint="eastAsia"/>
          <w:b/>
          <w:bCs/>
          <w:color w:val="222222"/>
          <w:sz w:val="21"/>
          <w:szCs w:val="21"/>
        </w:rPr>
        <w:t>Цитаты</w:t>
      </w:r>
      <w:r w:rsidRPr="00A41443">
        <w:rPr>
          <w:rFonts w:ascii="Helvetica" w:hAnsi="Helvetica" w:cs="Helvetica"/>
          <w:b/>
          <w:bCs/>
          <w:color w:val="222222"/>
          <w:sz w:val="21"/>
          <w:szCs w:val="21"/>
        </w:rPr>
        <w:t xml:space="preserve"> </w:t>
      </w:r>
      <w:r w:rsidRPr="00A41443">
        <w:rPr>
          <w:rFonts w:ascii="Helvetica" w:hAnsi="Helvetica" w:cs="Helvetica" w:hint="eastAsia"/>
          <w:b/>
          <w:bCs/>
          <w:color w:val="222222"/>
          <w:sz w:val="21"/>
          <w:szCs w:val="21"/>
        </w:rPr>
        <w:t>из</w:t>
      </w:r>
      <w:r w:rsidRPr="00A41443">
        <w:rPr>
          <w:rFonts w:ascii="Helvetica" w:hAnsi="Helvetica" w:cs="Helvetica"/>
          <w:b/>
          <w:bCs/>
          <w:color w:val="222222"/>
          <w:sz w:val="21"/>
          <w:szCs w:val="21"/>
        </w:rPr>
        <w:t xml:space="preserve"> </w:t>
      </w:r>
      <w:r w:rsidRPr="00A41443">
        <w:rPr>
          <w:rFonts w:ascii="Helvetica" w:hAnsi="Helvetica" w:cs="Helvetica" w:hint="eastAsia"/>
          <w:b/>
          <w:bCs/>
          <w:color w:val="222222"/>
          <w:sz w:val="21"/>
          <w:szCs w:val="21"/>
        </w:rPr>
        <w:t>текста</w:t>
      </w:r>
      <w:r w:rsidRPr="00A41443">
        <w:rPr>
          <w:rFonts w:ascii="Helvetica" w:hAnsi="Helvetica" w:cs="Helvetica"/>
          <w:b/>
          <w:bCs/>
          <w:color w:val="222222"/>
          <w:sz w:val="21"/>
          <w:szCs w:val="21"/>
        </w:rPr>
        <w:t>:</w:t>
      </w:r>
    </w:p>
    <w:p w14:paraId="1D7C1E51" w14:textId="77777777" w:rsidR="00A41443" w:rsidRPr="00A41443" w:rsidRDefault="00A41443" w:rsidP="00A41443">
      <w:pPr>
        <w:rPr>
          <w:rFonts w:ascii="Helvetica" w:hAnsi="Helvetica" w:cs="Helvetica"/>
          <w:b/>
          <w:bCs/>
          <w:color w:val="222222"/>
          <w:sz w:val="21"/>
          <w:szCs w:val="21"/>
        </w:rPr>
      </w:pPr>
      <w:r w:rsidRPr="00A41443">
        <w:rPr>
          <w:rFonts w:ascii="Helvetica" w:hAnsi="Helvetica" w:cs="Helvetica" w:hint="eastAsia"/>
          <w:b/>
          <w:bCs/>
          <w:color w:val="222222"/>
          <w:sz w:val="21"/>
          <w:szCs w:val="21"/>
        </w:rPr>
        <w:t>стр</w:t>
      </w:r>
      <w:r w:rsidRPr="00A41443">
        <w:rPr>
          <w:rFonts w:ascii="Helvetica" w:hAnsi="Helvetica" w:cs="Helvetica"/>
          <w:b/>
          <w:bCs/>
          <w:color w:val="222222"/>
          <w:sz w:val="21"/>
          <w:szCs w:val="21"/>
        </w:rPr>
        <w:t>. 1</w:t>
      </w:r>
    </w:p>
    <w:p w14:paraId="3DA3C704" w14:textId="77777777" w:rsidR="00A41443" w:rsidRPr="00A41443" w:rsidRDefault="00A41443" w:rsidP="00A41443">
      <w:pPr>
        <w:rPr>
          <w:rFonts w:ascii="Helvetica" w:hAnsi="Helvetica" w:cs="Helvetica"/>
          <w:b/>
          <w:bCs/>
          <w:color w:val="222222"/>
          <w:sz w:val="21"/>
          <w:szCs w:val="21"/>
        </w:rPr>
      </w:pPr>
      <w:r w:rsidRPr="00A41443">
        <w:rPr>
          <w:rFonts w:ascii="Helvetica" w:hAnsi="Helvetica" w:cs="Helvetica"/>
          <w:b/>
          <w:bCs/>
          <w:color w:val="222222"/>
          <w:sz w:val="21"/>
          <w:szCs w:val="21"/>
        </w:rPr>
        <w:t xml:space="preserve">J </w:t>
      </w:r>
      <w:r w:rsidRPr="00A41443">
        <w:rPr>
          <w:rFonts w:ascii="Helvetica" w:hAnsi="Helvetica" w:cs="Helvetica" w:hint="eastAsia"/>
          <w:b/>
          <w:bCs/>
          <w:color w:val="222222"/>
          <w:sz w:val="21"/>
          <w:szCs w:val="21"/>
        </w:rPr>
        <w:t>КОМИ</w:t>
      </w:r>
      <w:r w:rsidRPr="00A41443">
        <w:rPr>
          <w:rFonts w:ascii="Helvetica" w:hAnsi="Helvetica" w:cs="Helvetica"/>
          <w:b/>
          <w:bCs/>
          <w:color w:val="222222"/>
          <w:sz w:val="21"/>
          <w:szCs w:val="21"/>
        </w:rPr>
        <w:t xml:space="preserve"> </w:t>
      </w:r>
      <w:r w:rsidRPr="00A41443">
        <w:rPr>
          <w:rFonts w:ascii="Helvetica" w:hAnsi="Helvetica" w:cs="Helvetica" w:hint="eastAsia"/>
          <w:b/>
          <w:bCs/>
          <w:color w:val="222222"/>
          <w:sz w:val="21"/>
          <w:szCs w:val="21"/>
        </w:rPr>
        <w:t>ФИЛИАЛ</w:t>
      </w:r>
      <w:r w:rsidRPr="00A41443">
        <w:rPr>
          <w:rFonts w:ascii="Helvetica" w:hAnsi="Helvetica" w:cs="Helvetica"/>
          <w:b/>
          <w:bCs/>
          <w:color w:val="222222"/>
          <w:sz w:val="21"/>
          <w:szCs w:val="21"/>
        </w:rPr>
        <w:t xml:space="preserve"> </w:t>
      </w:r>
      <w:r w:rsidRPr="00A41443">
        <w:rPr>
          <w:rFonts w:ascii="Helvetica" w:hAnsi="Helvetica" w:cs="Helvetica" w:hint="eastAsia"/>
          <w:b/>
          <w:bCs/>
          <w:color w:val="222222"/>
          <w:sz w:val="21"/>
          <w:szCs w:val="21"/>
        </w:rPr>
        <w:t>АКАДЕМИИ</w:t>
      </w:r>
      <w:r w:rsidRPr="00A41443">
        <w:rPr>
          <w:rFonts w:ascii="Helvetica" w:hAnsi="Helvetica" w:cs="Helvetica"/>
          <w:b/>
          <w:bCs/>
          <w:color w:val="222222"/>
          <w:sz w:val="21"/>
          <w:szCs w:val="21"/>
        </w:rPr>
        <w:t xml:space="preserve"> </w:t>
      </w:r>
      <w:r w:rsidRPr="00A41443">
        <w:rPr>
          <w:rFonts w:ascii="Helvetica" w:hAnsi="Helvetica" w:cs="Helvetica" w:hint="eastAsia"/>
          <w:b/>
          <w:bCs/>
          <w:color w:val="222222"/>
          <w:sz w:val="21"/>
          <w:szCs w:val="21"/>
        </w:rPr>
        <w:t>НАУК</w:t>
      </w:r>
      <w:r w:rsidRPr="00A41443">
        <w:rPr>
          <w:rFonts w:ascii="Helvetica" w:hAnsi="Helvetica" w:cs="Helvetica"/>
          <w:b/>
          <w:bCs/>
          <w:color w:val="222222"/>
          <w:sz w:val="21"/>
          <w:szCs w:val="21"/>
        </w:rPr>
        <w:t xml:space="preserve"> </w:t>
      </w:r>
      <w:r w:rsidRPr="00A41443">
        <w:rPr>
          <w:rFonts w:ascii="Helvetica" w:hAnsi="Helvetica" w:cs="Helvetica" w:hint="eastAsia"/>
          <w:b/>
          <w:bCs/>
          <w:color w:val="222222"/>
          <w:sz w:val="21"/>
          <w:szCs w:val="21"/>
        </w:rPr>
        <w:t>СССР</w:t>
      </w:r>
      <w:r w:rsidRPr="00A41443">
        <w:rPr>
          <w:rFonts w:ascii="Helvetica" w:hAnsi="Helvetica" w:cs="Helvetica"/>
          <w:b/>
          <w:bCs/>
          <w:color w:val="222222"/>
          <w:sz w:val="21"/>
          <w:szCs w:val="21"/>
        </w:rPr>
        <w:t xml:space="preserve"> </w:t>
      </w:r>
      <w:r w:rsidRPr="00A41443">
        <w:rPr>
          <w:rFonts w:ascii="Helvetica" w:hAnsi="Helvetica" w:cs="Helvetica" w:hint="eastAsia"/>
          <w:b/>
          <w:bCs/>
          <w:color w:val="222222"/>
          <w:sz w:val="21"/>
          <w:szCs w:val="21"/>
        </w:rPr>
        <w:t>Институт</w:t>
      </w:r>
      <w:r w:rsidRPr="00A41443">
        <w:rPr>
          <w:rFonts w:ascii="Helvetica" w:hAnsi="Helvetica" w:cs="Helvetica"/>
          <w:b/>
          <w:bCs/>
          <w:color w:val="222222"/>
          <w:sz w:val="21"/>
          <w:szCs w:val="21"/>
        </w:rPr>
        <w:t xml:space="preserve"> </w:t>
      </w:r>
      <w:r w:rsidRPr="00A41443">
        <w:rPr>
          <w:rFonts w:ascii="Helvetica" w:hAnsi="Helvetica" w:cs="Helvetica" w:hint="eastAsia"/>
          <w:b/>
          <w:bCs/>
          <w:color w:val="222222"/>
          <w:sz w:val="21"/>
          <w:szCs w:val="21"/>
        </w:rPr>
        <w:t>биологии</w:t>
      </w:r>
      <w:r w:rsidRPr="00A41443">
        <w:rPr>
          <w:rFonts w:ascii="Helvetica" w:hAnsi="Helvetica" w:cs="Helvetica"/>
          <w:b/>
          <w:bCs/>
          <w:color w:val="222222"/>
          <w:sz w:val="21"/>
          <w:szCs w:val="21"/>
        </w:rPr>
        <w:t xml:space="preserve"> </w:t>
      </w:r>
      <w:r w:rsidRPr="00A41443">
        <w:rPr>
          <w:rFonts w:ascii="Helvetica" w:hAnsi="Helvetica" w:cs="Helvetica" w:hint="eastAsia"/>
          <w:b/>
          <w:bCs/>
          <w:color w:val="222222"/>
          <w:sz w:val="21"/>
          <w:szCs w:val="21"/>
        </w:rPr>
        <w:t>На</w:t>
      </w:r>
      <w:r w:rsidRPr="00A41443">
        <w:rPr>
          <w:rFonts w:ascii="Helvetica" w:hAnsi="Helvetica" w:cs="Helvetica"/>
          <w:b/>
          <w:bCs/>
          <w:color w:val="222222"/>
          <w:sz w:val="21"/>
          <w:szCs w:val="21"/>
        </w:rPr>
        <w:t xml:space="preserve"> </w:t>
      </w:r>
      <w:r w:rsidRPr="00A41443">
        <w:rPr>
          <w:rFonts w:ascii="Helvetica" w:hAnsi="Helvetica" w:cs="Helvetica" w:hint="eastAsia"/>
          <w:b/>
          <w:bCs/>
          <w:color w:val="222222"/>
          <w:sz w:val="21"/>
          <w:szCs w:val="21"/>
        </w:rPr>
        <w:t>правах</w:t>
      </w:r>
      <w:r w:rsidRPr="00A41443">
        <w:rPr>
          <w:rFonts w:ascii="Helvetica" w:hAnsi="Helvetica" w:cs="Helvetica"/>
          <w:b/>
          <w:bCs/>
          <w:color w:val="222222"/>
          <w:sz w:val="21"/>
          <w:szCs w:val="21"/>
        </w:rPr>
        <w:t xml:space="preserve"> </w:t>
      </w:r>
      <w:r w:rsidRPr="00A41443">
        <w:rPr>
          <w:rFonts w:ascii="Helvetica" w:hAnsi="Helvetica" w:cs="Helvetica" w:hint="eastAsia"/>
          <w:b/>
          <w:bCs/>
          <w:color w:val="222222"/>
          <w:sz w:val="21"/>
          <w:szCs w:val="21"/>
        </w:rPr>
        <w:t>рукописи</w:t>
      </w:r>
      <w:r w:rsidRPr="00A41443">
        <w:rPr>
          <w:rFonts w:ascii="Helvetica" w:hAnsi="Helvetica" w:cs="Helvetica"/>
          <w:b/>
          <w:bCs/>
          <w:color w:val="222222"/>
          <w:sz w:val="21"/>
          <w:szCs w:val="21"/>
        </w:rPr>
        <w:t xml:space="preserve"> </w:t>
      </w:r>
      <w:r w:rsidRPr="00A41443">
        <w:rPr>
          <w:rFonts w:ascii="Helvetica" w:hAnsi="Helvetica" w:cs="Helvetica" w:hint="eastAsia"/>
          <w:b/>
          <w:bCs/>
          <w:color w:val="222222"/>
          <w:sz w:val="21"/>
          <w:szCs w:val="21"/>
        </w:rPr>
        <w:t>НИКИФОРОВ</w:t>
      </w:r>
      <w:r w:rsidRPr="00A41443">
        <w:rPr>
          <w:rFonts w:ascii="Helvetica" w:hAnsi="Helvetica" w:cs="Helvetica"/>
          <w:b/>
          <w:bCs/>
          <w:color w:val="222222"/>
          <w:sz w:val="21"/>
          <w:szCs w:val="21"/>
        </w:rPr>
        <w:t xml:space="preserve"> </w:t>
      </w:r>
      <w:r w:rsidRPr="00A41443">
        <w:rPr>
          <w:rFonts w:ascii="Helvetica" w:hAnsi="Helvetica" w:cs="Helvetica" w:hint="eastAsia"/>
          <w:b/>
          <w:bCs/>
          <w:color w:val="222222"/>
          <w:sz w:val="21"/>
          <w:szCs w:val="21"/>
        </w:rPr>
        <w:t>Виталий</w:t>
      </w:r>
      <w:r w:rsidRPr="00A41443">
        <w:rPr>
          <w:rFonts w:ascii="Helvetica" w:hAnsi="Helvetica" w:cs="Helvetica"/>
          <w:b/>
          <w:bCs/>
          <w:color w:val="222222"/>
          <w:sz w:val="21"/>
          <w:szCs w:val="21"/>
        </w:rPr>
        <w:t xml:space="preserve"> </w:t>
      </w:r>
      <w:r w:rsidRPr="00A41443">
        <w:rPr>
          <w:rFonts w:ascii="Helvetica" w:hAnsi="Helvetica" w:cs="Helvetica" w:hint="eastAsia"/>
          <w:b/>
          <w:bCs/>
          <w:color w:val="222222"/>
          <w:sz w:val="21"/>
          <w:szCs w:val="21"/>
        </w:rPr>
        <w:t>Сергеевич</w:t>
      </w:r>
      <w:r w:rsidRPr="00A41443">
        <w:rPr>
          <w:rFonts w:ascii="Helvetica" w:hAnsi="Helvetica" w:cs="Helvetica"/>
          <w:b/>
          <w:bCs/>
          <w:color w:val="222222"/>
          <w:sz w:val="21"/>
          <w:szCs w:val="21"/>
        </w:rPr>
        <w:t xml:space="preserve"> </w:t>
      </w:r>
      <w:r w:rsidRPr="00A41443">
        <w:rPr>
          <w:rFonts w:ascii="Helvetica" w:hAnsi="Helvetica" w:cs="Helvetica" w:hint="eastAsia"/>
          <w:b/>
          <w:bCs/>
          <w:color w:val="222222"/>
          <w:sz w:val="21"/>
          <w:szCs w:val="21"/>
        </w:rPr>
        <w:t>УДК</w:t>
      </w:r>
      <w:r w:rsidRPr="00A41443">
        <w:rPr>
          <w:rFonts w:ascii="Helvetica" w:hAnsi="Helvetica" w:cs="Helvetica"/>
          <w:b/>
          <w:bCs/>
          <w:color w:val="222222"/>
          <w:sz w:val="21"/>
          <w:szCs w:val="21"/>
        </w:rPr>
        <w:t xml:space="preserve"> 578.087.71:576.312.32:596 </w:t>
      </w:r>
      <w:r w:rsidRPr="00A41443">
        <w:rPr>
          <w:rFonts w:ascii="Helvetica" w:hAnsi="Helvetica" w:cs="Helvetica" w:hint="eastAsia"/>
          <w:b/>
          <w:bCs/>
          <w:color w:val="222222"/>
          <w:sz w:val="21"/>
          <w:szCs w:val="21"/>
        </w:rPr>
        <w:t>МЕТОДЫ</w:t>
      </w:r>
      <w:r w:rsidRPr="00A41443">
        <w:rPr>
          <w:rFonts w:ascii="Helvetica" w:hAnsi="Helvetica" w:cs="Helvetica"/>
          <w:b/>
          <w:bCs/>
          <w:color w:val="222222"/>
          <w:sz w:val="21"/>
          <w:szCs w:val="21"/>
        </w:rPr>
        <w:t xml:space="preserve"> </w:t>
      </w:r>
      <w:r w:rsidRPr="00A41443">
        <w:rPr>
          <w:rFonts w:ascii="Helvetica" w:hAnsi="Helvetica" w:cs="Helvetica" w:hint="eastAsia"/>
          <w:b/>
          <w:bCs/>
          <w:color w:val="222222"/>
          <w:sz w:val="21"/>
          <w:szCs w:val="21"/>
        </w:rPr>
        <w:t>ОПРЕДЕЛЕНИЯ</w:t>
      </w:r>
      <w:r w:rsidRPr="00A41443">
        <w:rPr>
          <w:rFonts w:ascii="Helvetica" w:hAnsi="Helvetica" w:cs="Helvetica"/>
          <w:b/>
          <w:bCs/>
          <w:color w:val="222222"/>
          <w:sz w:val="21"/>
          <w:szCs w:val="21"/>
        </w:rPr>
        <w:t xml:space="preserve"> </w:t>
      </w:r>
      <w:r w:rsidRPr="00A41443">
        <w:rPr>
          <w:rFonts w:ascii="Helvetica" w:hAnsi="Helvetica" w:cs="Helvetica" w:hint="eastAsia"/>
          <w:b/>
          <w:bCs/>
          <w:color w:val="222222"/>
          <w:sz w:val="21"/>
          <w:szCs w:val="21"/>
        </w:rPr>
        <w:t>СИЛЫ</w:t>
      </w:r>
      <w:r w:rsidRPr="00A41443">
        <w:rPr>
          <w:rFonts w:ascii="Helvetica" w:hAnsi="Helvetica" w:cs="Helvetica"/>
          <w:b/>
          <w:bCs/>
          <w:color w:val="222222"/>
          <w:sz w:val="21"/>
          <w:szCs w:val="21"/>
        </w:rPr>
        <w:t xml:space="preserve"> </w:t>
      </w:r>
      <w:r w:rsidRPr="00A41443">
        <w:rPr>
          <w:rFonts w:ascii="Helvetica" w:hAnsi="Helvetica" w:cs="Helvetica" w:hint="eastAsia"/>
          <w:b/>
          <w:bCs/>
          <w:color w:val="222222"/>
          <w:sz w:val="21"/>
          <w:szCs w:val="21"/>
        </w:rPr>
        <w:t>СЦЕПЛЕНИЯ</w:t>
      </w:r>
      <w:r w:rsidRPr="00A41443">
        <w:rPr>
          <w:rFonts w:ascii="Helvetica" w:hAnsi="Helvetica" w:cs="Helvetica"/>
          <w:b/>
          <w:bCs/>
          <w:color w:val="222222"/>
          <w:sz w:val="21"/>
          <w:szCs w:val="21"/>
        </w:rPr>
        <w:t xml:space="preserve"> </w:t>
      </w:r>
      <w:r w:rsidRPr="00A41443">
        <w:rPr>
          <w:rFonts w:ascii="Helvetica" w:hAnsi="Helvetica" w:cs="Helvetica" w:hint="eastAsia"/>
          <w:b/>
          <w:bCs/>
          <w:color w:val="222222"/>
          <w:sz w:val="21"/>
          <w:szCs w:val="21"/>
        </w:rPr>
        <w:t>НА</w:t>
      </w:r>
      <w:r w:rsidRPr="00A41443">
        <w:rPr>
          <w:rFonts w:ascii="Helvetica" w:hAnsi="Helvetica" w:cs="Helvetica"/>
          <w:b/>
          <w:bCs/>
          <w:color w:val="222222"/>
          <w:sz w:val="21"/>
          <w:szCs w:val="21"/>
        </w:rPr>
        <w:t xml:space="preserve"> </w:t>
      </w:r>
      <w:r w:rsidRPr="00A41443">
        <w:rPr>
          <w:rFonts w:ascii="Helvetica" w:hAnsi="Helvetica" w:cs="Helvetica" w:hint="eastAsia"/>
          <w:b/>
          <w:bCs/>
          <w:color w:val="222222"/>
          <w:sz w:val="21"/>
          <w:szCs w:val="21"/>
        </w:rPr>
        <w:t>ОСНОВЕ</w:t>
      </w:r>
      <w:r w:rsidRPr="00A41443">
        <w:rPr>
          <w:rFonts w:ascii="Helvetica" w:hAnsi="Helvetica" w:cs="Helvetica"/>
          <w:b/>
          <w:bCs/>
          <w:color w:val="222222"/>
          <w:sz w:val="21"/>
          <w:szCs w:val="21"/>
        </w:rPr>
        <w:t xml:space="preserve"> </w:t>
      </w:r>
      <w:r w:rsidRPr="00A41443">
        <w:rPr>
          <w:rFonts w:ascii="Helvetica" w:hAnsi="Helvetica" w:cs="Helvetica" w:hint="eastAsia"/>
          <w:b/>
          <w:bCs/>
          <w:color w:val="222222"/>
          <w:sz w:val="21"/>
          <w:szCs w:val="21"/>
        </w:rPr>
        <w:t>ПОПУЛЯЦИОННО</w:t>
      </w:r>
      <w:r w:rsidRPr="00A41443">
        <w:rPr>
          <w:rFonts w:ascii="Helvetica" w:hAnsi="Helvetica" w:cs="Helvetica"/>
          <w:b/>
          <w:bCs/>
          <w:color w:val="222222"/>
          <w:sz w:val="21"/>
          <w:szCs w:val="21"/>
        </w:rPr>
        <w:t>-</w:t>
      </w:r>
      <w:r w:rsidRPr="00A41443">
        <w:rPr>
          <w:rFonts w:ascii="Helvetica" w:hAnsi="Helvetica" w:cs="Helvetica" w:hint="eastAsia"/>
          <w:b/>
          <w:bCs/>
          <w:color w:val="222222"/>
          <w:sz w:val="21"/>
          <w:szCs w:val="21"/>
        </w:rPr>
        <w:t>ГЕНЕАЛОГИЧЕСКИХ</w:t>
      </w:r>
      <w:r w:rsidRPr="00A41443">
        <w:rPr>
          <w:rFonts w:ascii="Helvetica" w:hAnsi="Helvetica" w:cs="Helvetica"/>
          <w:b/>
          <w:bCs/>
          <w:color w:val="222222"/>
          <w:sz w:val="21"/>
          <w:szCs w:val="21"/>
        </w:rPr>
        <w:t xml:space="preserve"> </w:t>
      </w:r>
      <w:r w:rsidRPr="00A41443">
        <w:rPr>
          <w:rFonts w:ascii="Helvetica" w:hAnsi="Helvetica" w:cs="Helvetica" w:hint="eastAsia"/>
          <w:b/>
          <w:bCs/>
          <w:color w:val="222222"/>
          <w:sz w:val="21"/>
          <w:szCs w:val="21"/>
        </w:rPr>
        <w:t>ДАННЫХ</w:t>
      </w:r>
      <w:r w:rsidRPr="00A41443">
        <w:rPr>
          <w:rFonts w:ascii="Helvetica" w:hAnsi="Helvetica" w:cs="Helvetica"/>
          <w:b/>
          <w:bCs/>
          <w:color w:val="222222"/>
          <w:sz w:val="21"/>
          <w:szCs w:val="21"/>
        </w:rPr>
        <w:t xml:space="preserve"> </w:t>
      </w:r>
      <w:r w:rsidRPr="00A41443">
        <w:rPr>
          <w:rFonts w:ascii="Helvetica" w:hAnsi="Helvetica" w:cs="Helvetica" w:hint="eastAsia"/>
          <w:b/>
          <w:bCs/>
          <w:color w:val="222222"/>
          <w:sz w:val="21"/>
          <w:szCs w:val="21"/>
        </w:rPr>
        <w:t>И</w:t>
      </w:r>
      <w:r w:rsidRPr="00A41443">
        <w:rPr>
          <w:rFonts w:ascii="Helvetica" w:hAnsi="Helvetica" w:cs="Helvetica"/>
          <w:b/>
          <w:bCs/>
          <w:color w:val="222222"/>
          <w:sz w:val="21"/>
          <w:szCs w:val="21"/>
        </w:rPr>
        <w:t xml:space="preserve"> </w:t>
      </w:r>
      <w:r w:rsidRPr="00A41443">
        <w:rPr>
          <w:rFonts w:ascii="Helvetica" w:hAnsi="Helvetica" w:cs="Helvetica" w:hint="eastAsia"/>
          <w:b/>
          <w:bCs/>
          <w:color w:val="222222"/>
          <w:sz w:val="21"/>
          <w:szCs w:val="21"/>
        </w:rPr>
        <w:t>ИХ</w:t>
      </w:r>
      <w:r w:rsidRPr="00A41443">
        <w:rPr>
          <w:rFonts w:ascii="Helvetica" w:hAnsi="Helvetica" w:cs="Helvetica"/>
          <w:b/>
          <w:bCs/>
          <w:color w:val="222222"/>
          <w:sz w:val="21"/>
          <w:szCs w:val="21"/>
        </w:rPr>
        <w:t xml:space="preserve"> </w:t>
      </w:r>
      <w:r w:rsidRPr="00A41443">
        <w:rPr>
          <w:rFonts w:ascii="Helvetica" w:hAnsi="Helvetica" w:cs="Helvetica" w:hint="eastAsia"/>
          <w:b/>
          <w:bCs/>
          <w:color w:val="222222"/>
          <w:sz w:val="21"/>
          <w:szCs w:val="21"/>
        </w:rPr>
        <w:t>ПРШЖНЕНИЕ</w:t>
      </w:r>
      <w:r w:rsidRPr="00A41443">
        <w:rPr>
          <w:rFonts w:ascii="Helvetica" w:hAnsi="Helvetica" w:cs="Helvetica"/>
          <w:b/>
          <w:bCs/>
          <w:color w:val="222222"/>
          <w:sz w:val="21"/>
          <w:szCs w:val="21"/>
        </w:rPr>
        <w:t xml:space="preserve"> </w:t>
      </w:r>
      <w:r w:rsidRPr="00A41443">
        <w:rPr>
          <w:rFonts w:ascii="Helvetica" w:hAnsi="Helvetica" w:cs="Helvetica" w:hint="eastAsia"/>
          <w:b/>
          <w:bCs/>
          <w:color w:val="222222"/>
          <w:sz w:val="21"/>
          <w:szCs w:val="21"/>
        </w:rPr>
        <w:t>К</w:t>
      </w:r>
      <w:r w:rsidRPr="00A41443">
        <w:rPr>
          <w:rFonts w:ascii="Helvetica" w:hAnsi="Helvetica" w:cs="Helvetica"/>
          <w:b/>
          <w:bCs/>
          <w:color w:val="222222"/>
          <w:sz w:val="21"/>
          <w:szCs w:val="21"/>
        </w:rPr>
        <w:t xml:space="preserve"> </w:t>
      </w:r>
      <w:r w:rsidRPr="00A41443">
        <w:rPr>
          <w:rFonts w:ascii="Helvetica" w:hAnsi="Helvetica" w:cs="Helvetica" w:hint="eastAsia"/>
          <w:b/>
          <w:bCs/>
          <w:color w:val="222222"/>
          <w:sz w:val="21"/>
          <w:szCs w:val="21"/>
        </w:rPr>
        <w:t>КАРТИРОВАНИЮ</w:t>
      </w:r>
      <w:r w:rsidRPr="00A41443">
        <w:rPr>
          <w:rFonts w:ascii="Helvetica" w:hAnsi="Helvetica" w:cs="Helvetica"/>
          <w:b/>
          <w:bCs/>
          <w:color w:val="222222"/>
          <w:sz w:val="21"/>
          <w:szCs w:val="21"/>
        </w:rPr>
        <w:t xml:space="preserve"> </w:t>
      </w:r>
      <w:r w:rsidRPr="00A41443">
        <w:rPr>
          <w:rFonts w:ascii="Helvetica" w:hAnsi="Helvetica" w:cs="Helvetica" w:hint="eastAsia"/>
          <w:b/>
          <w:bCs/>
          <w:color w:val="222222"/>
          <w:sz w:val="21"/>
          <w:szCs w:val="21"/>
        </w:rPr>
        <w:t>ГЕНОВ</w:t>
      </w:r>
      <w:r w:rsidRPr="00A41443">
        <w:rPr>
          <w:rFonts w:ascii="Helvetica" w:hAnsi="Helvetica" w:cs="Helvetica"/>
          <w:b/>
          <w:bCs/>
          <w:color w:val="222222"/>
          <w:sz w:val="21"/>
          <w:szCs w:val="21"/>
        </w:rPr>
        <w:t xml:space="preserve"> </w:t>
      </w:r>
      <w:r w:rsidRPr="00A41443">
        <w:rPr>
          <w:rFonts w:ascii="Helvetica" w:hAnsi="Helvetica" w:cs="Helvetica" w:hint="eastAsia"/>
          <w:b/>
          <w:bCs/>
          <w:color w:val="222222"/>
          <w:sz w:val="21"/>
          <w:szCs w:val="21"/>
        </w:rPr>
        <w:t>КРУПНОГО</w:t>
      </w:r>
      <w:r w:rsidRPr="00A41443">
        <w:rPr>
          <w:rFonts w:ascii="Helvetica" w:hAnsi="Helvetica" w:cs="Helvetica"/>
          <w:b/>
          <w:bCs/>
          <w:color w:val="222222"/>
          <w:sz w:val="21"/>
          <w:szCs w:val="21"/>
        </w:rPr>
        <w:t xml:space="preserve"> </w:t>
      </w:r>
      <w:r w:rsidRPr="00A41443">
        <w:rPr>
          <w:rFonts w:ascii="Helvetica" w:hAnsi="Helvetica" w:cs="Helvetica" w:hint="eastAsia"/>
          <w:b/>
          <w:bCs/>
          <w:color w:val="222222"/>
          <w:sz w:val="21"/>
          <w:szCs w:val="21"/>
        </w:rPr>
        <w:t>РОГАТОГО</w:t>
      </w:r>
      <w:r w:rsidRPr="00A41443">
        <w:rPr>
          <w:rFonts w:ascii="Helvetica" w:hAnsi="Helvetica" w:cs="Helvetica"/>
          <w:b/>
          <w:bCs/>
          <w:color w:val="222222"/>
          <w:sz w:val="21"/>
          <w:szCs w:val="21"/>
        </w:rPr>
        <w:t xml:space="preserve"> </w:t>
      </w:r>
      <w:r w:rsidRPr="00A41443">
        <w:rPr>
          <w:rFonts w:ascii="Helvetica" w:hAnsi="Helvetica" w:cs="Helvetica" w:hint="eastAsia"/>
          <w:b/>
          <w:bCs/>
          <w:color w:val="222222"/>
          <w:sz w:val="21"/>
          <w:szCs w:val="21"/>
        </w:rPr>
        <w:t>СКОТА</w:t>
      </w:r>
      <w:r w:rsidRPr="00A41443">
        <w:rPr>
          <w:rFonts w:ascii="Helvetica" w:hAnsi="Helvetica" w:cs="Helvetica"/>
          <w:b/>
          <w:bCs/>
          <w:color w:val="222222"/>
          <w:sz w:val="21"/>
          <w:szCs w:val="21"/>
        </w:rPr>
        <w:t xml:space="preserve"> /03.00.15 - </w:t>
      </w:r>
      <w:r w:rsidRPr="00A41443">
        <w:rPr>
          <w:rFonts w:ascii="Helvetica" w:hAnsi="Helvetica" w:cs="Helvetica" w:hint="eastAsia"/>
          <w:b/>
          <w:bCs/>
          <w:color w:val="222222"/>
          <w:sz w:val="21"/>
          <w:szCs w:val="21"/>
        </w:rPr>
        <w:t>генетика</w:t>
      </w:r>
      <w:r w:rsidRPr="00A41443">
        <w:rPr>
          <w:rFonts w:ascii="Helvetica" w:hAnsi="Helvetica" w:cs="Helvetica"/>
          <w:b/>
          <w:bCs/>
          <w:color w:val="222222"/>
          <w:sz w:val="21"/>
          <w:szCs w:val="21"/>
        </w:rPr>
        <w:t xml:space="preserve">/ </w:t>
      </w:r>
      <w:r w:rsidRPr="00A41443">
        <w:rPr>
          <w:rFonts w:ascii="Helvetica" w:hAnsi="Helvetica" w:cs="Helvetica" w:hint="eastAsia"/>
          <w:b/>
          <w:bCs/>
          <w:color w:val="222222"/>
          <w:sz w:val="21"/>
          <w:szCs w:val="21"/>
        </w:rPr>
        <w:t>Диссертация</w:t>
      </w:r>
    </w:p>
    <w:p w14:paraId="4F16CA21" w14:textId="77777777" w:rsidR="00A41443" w:rsidRPr="00A41443" w:rsidRDefault="00A41443" w:rsidP="00A41443">
      <w:pPr>
        <w:rPr>
          <w:rFonts w:ascii="Helvetica" w:hAnsi="Helvetica" w:cs="Helvetica"/>
          <w:b/>
          <w:bCs/>
          <w:color w:val="222222"/>
          <w:sz w:val="21"/>
          <w:szCs w:val="21"/>
        </w:rPr>
      </w:pPr>
      <w:r w:rsidRPr="00A41443">
        <w:rPr>
          <w:rFonts w:ascii="Helvetica" w:hAnsi="Helvetica" w:cs="Helvetica" w:hint="eastAsia"/>
          <w:b/>
          <w:bCs/>
          <w:color w:val="222222"/>
          <w:sz w:val="21"/>
          <w:szCs w:val="21"/>
        </w:rPr>
        <w:t>стр</w:t>
      </w:r>
      <w:r w:rsidRPr="00A41443">
        <w:rPr>
          <w:rFonts w:ascii="Helvetica" w:hAnsi="Helvetica" w:cs="Helvetica"/>
          <w:b/>
          <w:bCs/>
          <w:color w:val="222222"/>
          <w:sz w:val="21"/>
          <w:szCs w:val="21"/>
        </w:rPr>
        <w:t>. 3</w:t>
      </w:r>
    </w:p>
    <w:p w14:paraId="3855407C" w14:textId="77777777" w:rsidR="00A41443" w:rsidRPr="00A41443" w:rsidRDefault="00A41443" w:rsidP="00A41443">
      <w:pPr>
        <w:rPr>
          <w:rFonts w:ascii="Helvetica" w:hAnsi="Helvetica" w:cs="Helvetica"/>
          <w:b/>
          <w:bCs/>
          <w:color w:val="222222"/>
          <w:sz w:val="21"/>
          <w:szCs w:val="21"/>
        </w:rPr>
      </w:pPr>
      <w:r w:rsidRPr="00A41443">
        <w:rPr>
          <w:rFonts w:ascii="Helvetica" w:hAnsi="Helvetica" w:cs="Helvetica" w:hint="eastAsia"/>
          <w:b/>
          <w:bCs/>
          <w:color w:val="222222"/>
          <w:sz w:val="21"/>
          <w:szCs w:val="21"/>
        </w:rPr>
        <w:t>помощью</w:t>
      </w:r>
      <w:r w:rsidRPr="00A41443">
        <w:rPr>
          <w:rFonts w:ascii="Helvetica" w:hAnsi="Helvetica" w:cs="Helvetica"/>
          <w:b/>
          <w:bCs/>
          <w:color w:val="222222"/>
          <w:sz w:val="21"/>
          <w:szCs w:val="21"/>
        </w:rPr>
        <w:t xml:space="preserve"> </w:t>
      </w:r>
      <w:r w:rsidRPr="00A41443">
        <w:rPr>
          <w:rFonts w:ascii="Helvetica" w:hAnsi="Helvetica" w:cs="Helvetica" w:hint="eastAsia"/>
          <w:b/>
          <w:bCs/>
          <w:color w:val="222222"/>
          <w:sz w:val="21"/>
          <w:szCs w:val="21"/>
        </w:rPr>
        <w:t>генетико</w:t>
      </w:r>
      <w:r w:rsidRPr="00A41443">
        <w:rPr>
          <w:rFonts w:ascii="Helvetica" w:hAnsi="Helvetica" w:cs="Helvetica"/>
          <w:b/>
          <w:bCs/>
          <w:color w:val="222222"/>
          <w:sz w:val="21"/>
          <w:szCs w:val="21"/>
        </w:rPr>
        <w:t>-</w:t>
      </w:r>
      <w:r w:rsidRPr="00A41443">
        <w:rPr>
          <w:rFonts w:ascii="Helvetica" w:hAnsi="Helvetica" w:cs="Helvetica" w:hint="eastAsia"/>
          <w:b/>
          <w:bCs/>
          <w:color w:val="222222"/>
          <w:sz w:val="21"/>
          <w:szCs w:val="21"/>
        </w:rPr>
        <w:t>стохастических</w:t>
      </w:r>
      <w:r w:rsidRPr="00A41443">
        <w:rPr>
          <w:rFonts w:ascii="Helvetica" w:hAnsi="Helvetica" w:cs="Helvetica"/>
          <w:b/>
          <w:bCs/>
          <w:color w:val="222222"/>
          <w:sz w:val="21"/>
          <w:szCs w:val="21"/>
        </w:rPr>
        <w:t xml:space="preserve"> </w:t>
      </w:r>
      <w:r w:rsidRPr="00A41443">
        <w:rPr>
          <w:rFonts w:ascii="Helvetica" w:hAnsi="Helvetica" w:cs="Helvetica" w:hint="eastAsia"/>
          <w:b/>
          <w:bCs/>
          <w:color w:val="222222"/>
          <w:sz w:val="21"/>
          <w:szCs w:val="21"/>
        </w:rPr>
        <w:t>экспериментов</w:t>
      </w:r>
      <w:r w:rsidRPr="00A41443">
        <w:rPr>
          <w:rFonts w:ascii="Helvetica" w:hAnsi="Helvetica" w:cs="Helvetica"/>
          <w:b/>
          <w:bCs/>
          <w:color w:val="222222"/>
          <w:sz w:val="21"/>
          <w:szCs w:val="21"/>
        </w:rPr>
        <w:t xml:space="preserve"> </w:t>
      </w:r>
      <w:r w:rsidRPr="00A41443">
        <w:rPr>
          <w:rFonts w:ascii="Helvetica" w:hAnsi="Helvetica" w:cs="Helvetica" w:hint="eastAsia"/>
          <w:b/>
          <w:bCs/>
          <w:color w:val="222222"/>
          <w:sz w:val="21"/>
          <w:szCs w:val="21"/>
        </w:rPr>
        <w:t>эффектив­</w:t>
      </w:r>
      <w:r w:rsidRPr="00A41443">
        <w:rPr>
          <w:rFonts w:ascii="Helvetica" w:hAnsi="Helvetica" w:cs="Helvetica"/>
          <w:b/>
          <w:bCs/>
          <w:color w:val="222222"/>
          <w:sz w:val="21"/>
          <w:szCs w:val="21"/>
        </w:rPr>
        <w:t xml:space="preserve"> </w:t>
      </w:r>
      <w:r w:rsidRPr="00A41443">
        <w:rPr>
          <w:rFonts w:ascii="Helvetica" w:hAnsi="Helvetica" w:cs="Helvetica" w:hint="eastAsia"/>
          <w:b/>
          <w:bCs/>
          <w:color w:val="222222"/>
          <w:sz w:val="21"/>
          <w:szCs w:val="21"/>
        </w:rPr>
        <w:t>ности</w:t>
      </w:r>
      <w:r w:rsidRPr="00A41443">
        <w:rPr>
          <w:rFonts w:ascii="Helvetica" w:hAnsi="Helvetica" w:cs="Helvetica"/>
          <w:b/>
          <w:bCs/>
          <w:color w:val="222222"/>
          <w:sz w:val="21"/>
          <w:szCs w:val="21"/>
        </w:rPr>
        <w:t xml:space="preserve"> </w:t>
      </w:r>
      <w:r w:rsidRPr="00A41443">
        <w:rPr>
          <w:rFonts w:ascii="Helvetica" w:hAnsi="Helvetica" w:cs="Helvetica" w:hint="eastAsia"/>
          <w:b/>
          <w:bCs/>
          <w:color w:val="222222"/>
          <w:sz w:val="21"/>
          <w:szCs w:val="21"/>
        </w:rPr>
        <w:t>и</w:t>
      </w:r>
      <w:r w:rsidRPr="00A41443">
        <w:rPr>
          <w:rFonts w:ascii="Helvetica" w:hAnsi="Helvetica" w:cs="Helvetica"/>
          <w:b/>
          <w:bCs/>
          <w:color w:val="222222"/>
          <w:sz w:val="21"/>
          <w:szCs w:val="21"/>
        </w:rPr>
        <w:t xml:space="preserve"> </w:t>
      </w:r>
      <w:r w:rsidRPr="00A41443">
        <w:rPr>
          <w:rFonts w:ascii="Helvetica" w:hAnsi="Helvetica" w:cs="Helvetica" w:hint="eastAsia"/>
          <w:b/>
          <w:bCs/>
          <w:color w:val="222222"/>
          <w:sz w:val="21"/>
          <w:szCs w:val="21"/>
        </w:rPr>
        <w:t>точности</w:t>
      </w:r>
      <w:r w:rsidRPr="00A41443">
        <w:rPr>
          <w:rFonts w:ascii="Helvetica" w:hAnsi="Helvetica" w:cs="Helvetica"/>
          <w:b/>
          <w:bCs/>
          <w:color w:val="222222"/>
          <w:sz w:val="21"/>
          <w:szCs w:val="21"/>
        </w:rPr>
        <w:t xml:space="preserve"> </w:t>
      </w:r>
      <w:r w:rsidRPr="00A41443">
        <w:rPr>
          <w:rFonts w:ascii="Helvetica" w:hAnsi="Helvetica" w:cs="Helvetica" w:hint="eastAsia"/>
          <w:b/>
          <w:bCs/>
          <w:color w:val="222222"/>
          <w:sz w:val="21"/>
          <w:szCs w:val="21"/>
        </w:rPr>
        <w:t>методов</w:t>
      </w:r>
      <w:r w:rsidRPr="00A41443">
        <w:rPr>
          <w:rFonts w:ascii="Helvetica" w:hAnsi="Helvetica" w:cs="Helvetica"/>
          <w:b/>
          <w:bCs/>
          <w:color w:val="222222"/>
          <w:sz w:val="21"/>
          <w:szCs w:val="21"/>
        </w:rPr>
        <w:t xml:space="preserve"> </w:t>
      </w:r>
      <w:r w:rsidRPr="00A41443">
        <w:rPr>
          <w:rFonts w:ascii="Helvetica" w:hAnsi="Helvetica" w:cs="Helvetica" w:hint="eastAsia"/>
          <w:b/>
          <w:bCs/>
          <w:color w:val="222222"/>
          <w:sz w:val="21"/>
          <w:szCs w:val="21"/>
        </w:rPr>
        <w:t>оценки</w:t>
      </w:r>
      <w:r w:rsidRPr="00A41443">
        <w:rPr>
          <w:rFonts w:ascii="Helvetica" w:hAnsi="Helvetica" w:cs="Helvetica"/>
          <w:b/>
          <w:bCs/>
          <w:color w:val="222222"/>
          <w:sz w:val="21"/>
          <w:szCs w:val="21"/>
        </w:rPr>
        <w:t xml:space="preserve"> </w:t>
      </w:r>
      <w:r w:rsidRPr="00A41443">
        <w:rPr>
          <w:rFonts w:ascii="Helvetica" w:hAnsi="Helvetica" w:cs="Helvetica" w:hint="eastAsia"/>
          <w:b/>
          <w:bCs/>
          <w:color w:val="222222"/>
          <w:sz w:val="21"/>
          <w:szCs w:val="21"/>
        </w:rPr>
        <w:t>вероят­</w:t>
      </w:r>
      <w:r w:rsidRPr="00A41443">
        <w:rPr>
          <w:rFonts w:ascii="Helvetica" w:hAnsi="Helvetica" w:cs="Helvetica"/>
          <w:b/>
          <w:bCs/>
          <w:color w:val="222222"/>
          <w:sz w:val="21"/>
          <w:szCs w:val="21"/>
        </w:rPr>
        <w:t xml:space="preserve"> </w:t>
      </w:r>
      <w:r w:rsidRPr="00A41443">
        <w:rPr>
          <w:rFonts w:ascii="Helvetica" w:hAnsi="Helvetica" w:cs="Helvetica" w:hint="eastAsia"/>
          <w:b/>
          <w:bCs/>
          <w:color w:val="222222"/>
          <w:sz w:val="21"/>
          <w:szCs w:val="21"/>
        </w:rPr>
        <w:t>ностей</w:t>
      </w:r>
      <w:r w:rsidRPr="00A41443">
        <w:rPr>
          <w:rFonts w:ascii="Helvetica" w:hAnsi="Helvetica" w:cs="Helvetica"/>
          <w:b/>
          <w:bCs/>
          <w:color w:val="222222"/>
          <w:sz w:val="21"/>
          <w:szCs w:val="21"/>
        </w:rPr>
        <w:t xml:space="preserve"> </w:t>
      </w:r>
      <w:r w:rsidRPr="00A41443">
        <w:rPr>
          <w:rFonts w:ascii="Helvetica" w:hAnsi="Helvetica" w:cs="Helvetica" w:hint="eastAsia"/>
          <w:b/>
          <w:bCs/>
          <w:color w:val="222222"/>
          <w:sz w:val="21"/>
          <w:szCs w:val="21"/>
        </w:rPr>
        <w:t>рекомбинаций</w:t>
      </w:r>
      <w:r w:rsidRPr="00A41443">
        <w:rPr>
          <w:rFonts w:ascii="Helvetica" w:hAnsi="Helvetica" w:cs="Helvetica"/>
          <w:b/>
          <w:bCs/>
          <w:color w:val="222222"/>
          <w:sz w:val="21"/>
          <w:szCs w:val="21"/>
        </w:rPr>
        <w:t xml:space="preserve"> </w:t>
      </w:r>
      <w:r w:rsidRPr="00A41443">
        <w:rPr>
          <w:rFonts w:ascii="Helvetica" w:hAnsi="Helvetica" w:cs="Helvetica" w:hint="eastAsia"/>
          <w:b/>
          <w:bCs/>
          <w:color w:val="222222"/>
          <w:sz w:val="21"/>
          <w:szCs w:val="21"/>
        </w:rPr>
        <w:t>на</w:t>
      </w:r>
      <w:r w:rsidRPr="00A41443">
        <w:rPr>
          <w:rFonts w:ascii="Helvetica" w:hAnsi="Helvetica" w:cs="Helvetica"/>
          <w:b/>
          <w:bCs/>
          <w:color w:val="222222"/>
          <w:sz w:val="21"/>
          <w:szCs w:val="21"/>
        </w:rPr>
        <w:t xml:space="preserve"> </w:t>
      </w:r>
      <w:r w:rsidRPr="00A41443">
        <w:rPr>
          <w:rFonts w:ascii="Helvetica" w:hAnsi="Helvetica" w:cs="Helvetica" w:hint="eastAsia"/>
          <w:b/>
          <w:bCs/>
          <w:color w:val="222222"/>
          <w:sz w:val="21"/>
          <w:szCs w:val="21"/>
        </w:rPr>
        <w:t>основе</w:t>
      </w:r>
      <w:r w:rsidRPr="00A41443">
        <w:rPr>
          <w:rFonts w:ascii="Helvetica" w:hAnsi="Helvetica" w:cs="Helvetica"/>
          <w:b/>
          <w:bCs/>
          <w:color w:val="222222"/>
          <w:sz w:val="21"/>
          <w:szCs w:val="21"/>
        </w:rPr>
        <w:t xml:space="preserve"> </w:t>
      </w:r>
      <w:r w:rsidRPr="00A41443">
        <w:rPr>
          <w:rFonts w:ascii="Helvetica" w:hAnsi="Helvetica" w:cs="Helvetica" w:hint="eastAsia"/>
          <w:b/>
          <w:bCs/>
          <w:color w:val="222222"/>
          <w:sz w:val="21"/>
          <w:szCs w:val="21"/>
        </w:rPr>
        <w:t>погуляционно</w:t>
      </w:r>
      <w:r w:rsidRPr="00A41443">
        <w:rPr>
          <w:rFonts w:ascii="Helvetica" w:hAnsi="Helvetica" w:cs="Helvetica"/>
          <w:b/>
          <w:bCs/>
          <w:color w:val="222222"/>
          <w:sz w:val="21"/>
          <w:szCs w:val="21"/>
        </w:rPr>
        <w:t>-</w:t>
      </w:r>
      <w:r w:rsidRPr="00A41443">
        <w:rPr>
          <w:rFonts w:ascii="Helvetica" w:hAnsi="Helvetica" w:cs="Helvetica" w:hint="eastAsia"/>
          <w:b/>
          <w:bCs/>
          <w:color w:val="222222"/>
          <w:sz w:val="21"/>
          <w:szCs w:val="21"/>
        </w:rPr>
        <w:t>генеалогических</w:t>
      </w:r>
      <w:r w:rsidRPr="00A41443">
        <w:rPr>
          <w:rFonts w:ascii="Helvetica" w:hAnsi="Helvetica" w:cs="Helvetica"/>
          <w:b/>
          <w:bCs/>
          <w:color w:val="222222"/>
          <w:sz w:val="21"/>
          <w:szCs w:val="21"/>
        </w:rPr>
        <w:t xml:space="preserve"> </w:t>
      </w:r>
      <w:r w:rsidRPr="00A41443">
        <w:rPr>
          <w:rFonts w:ascii="Helvetica" w:hAnsi="Helvetica" w:cs="Helvetica" w:hint="eastAsia"/>
          <w:b/>
          <w:bCs/>
          <w:color w:val="222222"/>
          <w:sz w:val="21"/>
          <w:szCs w:val="21"/>
        </w:rPr>
        <w:t>данных</w:t>
      </w:r>
      <w:r w:rsidRPr="00A41443">
        <w:rPr>
          <w:rFonts w:ascii="Helvetica" w:hAnsi="Helvetica" w:cs="Helvetica"/>
          <w:b/>
          <w:bCs/>
          <w:color w:val="222222"/>
          <w:sz w:val="21"/>
          <w:szCs w:val="21"/>
        </w:rPr>
        <w:t xml:space="preserve"> </w:t>
      </w:r>
      <w:r w:rsidRPr="00A41443">
        <w:rPr>
          <w:rFonts w:ascii="Helvetica" w:hAnsi="Helvetica" w:cs="Helvetica" w:hint="eastAsia"/>
          <w:b/>
          <w:bCs/>
          <w:color w:val="222222"/>
          <w:sz w:val="21"/>
          <w:szCs w:val="21"/>
        </w:rPr>
        <w:t>ГЛАВА</w:t>
      </w:r>
      <w:r w:rsidRPr="00A41443">
        <w:rPr>
          <w:rFonts w:ascii="Helvetica" w:hAnsi="Helvetica" w:cs="Helvetica"/>
          <w:b/>
          <w:bCs/>
          <w:color w:val="222222"/>
          <w:sz w:val="21"/>
          <w:szCs w:val="21"/>
        </w:rPr>
        <w:t xml:space="preserve"> 5. </w:t>
      </w:r>
      <w:r w:rsidRPr="00A41443">
        <w:rPr>
          <w:rFonts w:ascii="Helvetica" w:hAnsi="Helvetica" w:cs="Helvetica" w:hint="eastAsia"/>
          <w:b/>
          <w:bCs/>
          <w:color w:val="222222"/>
          <w:sz w:val="21"/>
          <w:szCs w:val="21"/>
        </w:rPr>
        <w:t>ИССЛЕДОВАНИЕ</w:t>
      </w:r>
      <w:r w:rsidRPr="00A41443">
        <w:rPr>
          <w:rFonts w:ascii="Helvetica" w:hAnsi="Helvetica" w:cs="Helvetica"/>
          <w:b/>
          <w:bCs/>
          <w:color w:val="222222"/>
          <w:sz w:val="21"/>
          <w:szCs w:val="21"/>
        </w:rPr>
        <w:t xml:space="preserve"> </w:t>
      </w:r>
      <w:r w:rsidRPr="00A41443">
        <w:rPr>
          <w:rFonts w:ascii="Helvetica" w:hAnsi="Helvetica" w:cs="Helvetica" w:hint="eastAsia"/>
          <w:b/>
          <w:bCs/>
          <w:color w:val="222222"/>
          <w:sz w:val="21"/>
          <w:szCs w:val="21"/>
        </w:rPr>
        <w:t>СЦЕПЛЕНИЯ</w:t>
      </w:r>
      <w:r w:rsidRPr="00A41443">
        <w:rPr>
          <w:rFonts w:ascii="Helvetica" w:hAnsi="Helvetica" w:cs="Helvetica"/>
          <w:b/>
          <w:bCs/>
          <w:color w:val="222222"/>
          <w:sz w:val="21"/>
          <w:szCs w:val="21"/>
        </w:rPr>
        <w:t xml:space="preserve"> </w:t>
      </w:r>
      <w:r w:rsidRPr="00A41443">
        <w:rPr>
          <w:rFonts w:ascii="Helvetica" w:hAnsi="Helvetica" w:cs="Helvetica" w:hint="eastAsia"/>
          <w:b/>
          <w:bCs/>
          <w:color w:val="222222"/>
          <w:sz w:val="21"/>
          <w:szCs w:val="21"/>
        </w:rPr>
        <w:t>МЕВДУ</w:t>
      </w:r>
      <w:r w:rsidRPr="00A41443">
        <w:rPr>
          <w:rFonts w:ascii="Helvetica" w:hAnsi="Helvetica" w:cs="Helvetica"/>
          <w:b/>
          <w:bCs/>
          <w:color w:val="222222"/>
          <w:sz w:val="21"/>
          <w:szCs w:val="21"/>
        </w:rPr>
        <w:t xml:space="preserve"> </w:t>
      </w:r>
      <w:r w:rsidRPr="00A41443">
        <w:rPr>
          <w:rFonts w:ascii="Helvetica" w:hAnsi="Helvetica" w:cs="Helvetica" w:hint="eastAsia"/>
          <w:b/>
          <w:bCs/>
          <w:color w:val="222222"/>
          <w:sz w:val="21"/>
          <w:szCs w:val="21"/>
        </w:rPr>
        <w:t>ГЕНАМИ</w:t>
      </w:r>
      <w:r w:rsidRPr="00A41443">
        <w:rPr>
          <w:rFonts w:ascii="Helvetica" w:hAnsi="Helvetica" w:cs="Helvetica"/>
          <w:b/>
          <w:bCs/>
          <w:color w:val="222222"/>
          <w:sz w:val="21"/>
          <w:szCs w:val="21"/>
        </w:rPr>
        <w:t xml:space="preserve"> </w:t>
      </w:r>
      <w:r w:rsidRPr="00A41443">
        <w:rPr>
          <w:rFonts w:ascii="Helvetica" w:hAnsi="Helvetica" w:cs="Helvetica" w:hint="eastAsia"/>
          <w:b/>
          <w:bCs/>
          <w:color w:val="222222"/>
          <w:sz w:val="21"/>
          <w:szCs w:val="21"/>
        </w:rPr>
        <w:t>КРУПНОГО</w:t>
      </w:r>
      <w:r w:rsidRPr="00A41443">
        <w:rPr>
          <w:rFonts w:ascii="Helvetica" w:hAnsi="Helvetica" w:cs="Helvetica"/>
          <w:b/>
          <w:bCs/>
          <w:color w:val="222222"/>
          <w:sz w:val="21"/>
          <w:szCs w:val="21"/>
        </w:rPr>
        <w:t xml:space="preserve"> </w:t>
      </w:r>
      <w:r w:rsidRPr="00A41443">
        <w:rPr>
          <w:rFonts w:ascii="Helvetica" w:hAnsi="Helvetica" w:cs="Helvetica" w:hint="eastAsia"/>
          <w:b/>
          <w:bCs/>
          <w:color w:val="222222"/>
          <w:sz w:val="21"/>
          <w:szCs w:val="21"/>
        </w:rPr>
        <w:t>РОГАТОГО</w:t>
      </w:r>
      <w:r w:rsidRPr="00A41443">
        <w:rPr>
          <w:rFonts w:ascii="Helvetica" w:hAnsi="Helvetica" w:cs="Helvetica"/>
          <w:b/>
          <w:bCs/>
          <w:color w:val="222222"/>
          <w:sz w:val="21"/>
          <w:szCs w:val="21"/>
        </w:rPr>
        <w:t xml:space="preserve"> </w:t>
      </w:r>
      <w:r w:rsidRPr="00A41443">
        <w:rPr>
          <w:rFonts w:ascii="Helvetica" w:hAnsi="Helvetica" w:cs="Helvetica" w:hint="eastAsia"/>
          <w:b/>
          <w:bCs/>
          <w:color w:val="222222"/>
          <w:sz w:val="21"/>
          <w:szCs w:val="21"/>
        </w:rPr>
        <w:t>СКОТА</w:t>
      </w:r>
      <w:r w:rsidRPr="00A41443">
        <w:rPr>
          <w:rFonts w:ascii="Helvetica" w:hAnsi="Helvetica" w:cs="Helvetica"/>
          <w:b/>
          <w:bCs/>
          <w:color w:val="222222"/>
          <w:sz w:val="21"/>
          <w:szCs w:val="21"/>
        </w:rPr>
        <w:t xml:space="preserve"> </w:t>
      </w:r>
      <w:r w:rsidRPr="00A41443">
        <w:rPr>
          <w:rFonts w:ascii="Helvetica" w:hAnsi="Helvetica" w:cs="Helvetica" w:hint="eastAsia"/>
          <w:b/>
          <w:bCs/>
          <w:color w:val="222222"/>
          <w:sz w:val="21"/>
          <w:szCs w:val="21"/>
        </w:rPr>
        <w:t>§</w:t>
      </w:r>
      <w:r w:rsidRPr="00A41443">
        <w:rPr>
          <w:rFonts w:ascii="Helvetica" w:hAnsi="Helvetica" w:cs="Helvetica"/>
          <w:b/>
          <w:bCs/>
          <w:color w:val="222222"/>
          <w:sz w:val="21"/>
          <w:szCs w:val="21"/>
        </w:rPr>
        <w:t xml:space="preserve">1. </w:t>
      </w:r>
      <w:r w:rsidRPr="00A41443">
        <w:rPr>
          <w:rFonts w:ascii="Helvetica" w:hAnsi="Helvetica" w:cs="Helvetica" w:hint="eastAsia"/>
          <w:b/>
          <w:bCs/>
          <w:color w:val="222222"/>
          <w:sz w:val="21"/>
          <w:szCs w:val="21"/>
        </w:rPr>
        <w:t>Отношение</w:t>
      </w:r>
      <w:r w:rsidRPr="00A41443">
        <w:rPr>
          <w:rFonts w:ascii="Helvetica" w:hAnsi="Helvetica" w:cs="Helvetica"/>
          <w:b/>
          <w:bCs/>
          <w:color w:val="222222"/>
          <w:sz w:val="21"/>
          <w:szCs w:val="21"/>
        </w:rPr>
        <w:t xml:space="preserve"> </w:t>
      </w:r>
      <w:r w:rsidRPr="00A41443">
        <w:rPr>
          <w:rFonts w:ascii="Helvetica" w:hAnsi="Helvetica" w:cs="Helvetica" w:hint="eastAsia"/>
          <w:b/>
          <w:bCs/>
          <w:color w:val="222222"/>
          <w:sz w:val="21"/>
          <w:szCs w:val="21"/>
        </w:rPr>
        <w:t>сцепления</w:t>
      </w:r>
      <w:r w:rsidRPr="00A41443">
        <w:rPr>
          <w:rFonts w:ascii="Helvetica" w:hAnsi="Helvetica" w:cs="Helvetica"/>
          <w:b/>
          <w:bCs/>
          <w:color w:val="222222"/>
          <w:sz w:val="21"/>
          <w:szCs w:val="21"/>
        </w:rPr>
        <w:t xml:space="preserve"> </w:t>
      </w:r>
      <w:r w:rsidRPr="00A41443">
        <w:rPr>
          <w:rFonts w:ascii="Helvetica" w:hAnsi="Helvetica" w:cs="Helvetica" w:hint="eastAsia"/>
          <w:b/>
          <w:bCs/>
          <w:color w:val="222222"/>
          <w:sz w:val="21"/>
          <w:szCs w:val="21"/>
        </w:rPr>
        <w:t>между</w:t>
      </w:r>
      <w:r w:rsidRPr="00A41443">
        <w:rPr>
          <w:rFonts w:ascii="Helvetica" w:hAnsi="Helvetica" w:cs="Helvetica"/>
          <w:b/>
          <w:bCs/>
          <w:color w:val="222222"/>
          <w:sz w:val="21"/>
          <w:szCs w:val="21"/>
        </w:rPr>
        <w:t xml:space="preserve"> </w:t>
      </w:r>
      <w:r w:rsidRPr="00A41443">
        <w:rPr>
          <w:rFonts w:ascii="Helvetica" w:hAnsi="Helvetica" w:cs="Helvetica" w:hint="eastAsia"/>
          <w:b/>
          <w:bCs/>
          <w:color w:val="222222"/>
          <w:sz w:val="21"/>
          <w:szCs w:val="21"/>
        </w:rPr>
        <w:t>генами</w:t>
      </w:r>
      <w:r w:rsidRPr="00A41443">
        <w:rPr>
          <w:rFonts w:ascii="Helvetica" w:hAnsi="Helvetica" w:cs="Helvetica"/>
          <w:b/>
          <w:bCs/>
          <w:color w:val="222222"/>
          <w:sz w:val="21"/>
          <w:szCs w:val="21"/>
        </w:rPr>
        <w:t xml:space="preserve">, </w:t>
      </w:r>
      <w:r w:rsidRPr="00A41443">
        <w:rPr>
          <w:rFonts w:ascii="Helvetica" w:hAnsi="Helvetica" w:cs="Helvetica" w:hint="eastAsia"/>
          <w:b/>
          <w:bCs/>
          <w:color w:val="222222"/>
          <w:sz w:val="21"/>
          <w:szCs w:val="21"/>
        </w:rPr>
        <w:t>контролирующими</w:t>
      </w:r>
      <w:r w:rsidRPr="00A41443">
        <w:rPr>
          <w:rFonts w:ascii="Helvetica" w:hAnsi="Helvetica" w:cs="Helvetica"/>
          <w:b/>
          <w:bCs/>
          <w:color w:val="222222"/>
          <w:sz w:val="21"/>
          <w:szCs w:val="21"/>
        </w:rPr>
        <w:t xml:space="preserve"> </w:t>
      </w:r>
      <w:r w:rsidRPr="00A41443">
        <w:rPr>
          <w:rFonts w:ascii="Helvetica" w:hAnsi="Helvetica" w:cs="Helvetica" w:hint="eastAsia"/>
          <w:b/>
          <w:bCs/>
          <w:color w:val="222222"/>
          <w:sz w:val="21"/>
          <w:szCs w:val="21"/>
        </w:rPr>
        <w:t>структуру</w:t>
      </w:r>
      <w:r w:rsidRPr="00A41443">
        <w:rPr>
          <w:rFonts w:ascii="Helvetica" w:hAnsi="Helvetica" w:cs="Helvetica"/>
          <w:b/>
          <w:bCs/>
          <w:color w:val="222222"/>
          <w:sz w:val="21"/>
          <w:szCs w:val="21"/>
        </w:rPr>
        <w:t xml:space="preserve"> </w:t>
      </w:r>
      <w:r w:rsidRPr="00A41443">
        <w:rPr>
          <w:rFonts w:ascii="Helvetica" w:hAnsi="Helvetica" w:cs="Helvetica" w:hint="eastAsia"/>
          <w:b/>
          <w:bCs/>
          <w:color w:val="222222"/>
          <w:sz w:val="21"/>
          <w:szCs w:val="21"/>
        </w:rPr>
        <w:t>белков</w:t>
      </w:r>
      <w:r w:rsidRPr="00A41443">
        <w:rPr>
          <w:rFonts w:ascii="Helvetica" w:hAnsi="Helvetica" w:cs="Helvetica"/>
          <w:b/>
          <w:bCs/>
          <w:color w:val="222222"/>
          <w:sz w:val="21"/>
          <w:szCs w:val="21"/>
        </w:rPr>
        <w:t xml:space="preserve"> </w:t>
      </w:r>
      <w:r w:rsidRPr="00A41443">
        <w:rPr>
          <w:rFonts w:ascii="Helvetica" w:hAnsi="Helvetica" w:cs="Helvetica" w:hint="eastAsia"/>
          <w:b/>
          <w:bCs/>
          <w:color w:val="222222"/>
          <w:sz w:val="21"/>
          <w:szCs w:val="21"/>
        </w:rPr>
        <w:t>в</w:t>
      </w:r>
      <w:r w:rsidRPr="00A41443">
        <w:rPr>
          <w:rFonts w:ascii="Helvetica" w:hAnsi="Helvetica" w:cs="Helvetica"/>
          <w:b/>
          <w:bCs/>
          <w:color w:val="222222"/>
          <w:sz w:val="21"/>
          <w:szCs w:val="21"/>
        </w:rPr>
        <w:t xml:space="preserve"> </w:t>
      </w:r>
      <w:r w:rsidRPr="00A41443">
        <w:rPr>
          <w:rFonts w:ascii="Helvetica" w:hAnsi="Helvetica" w:cs="Helvetica" w:hint="eastAsia"/>
          <w:b/>
          <w:bCs/>
          <w:color w:val="222222"/>
          <w:sz w:val="21"/>
          <w:szCs w:val="21"/>
        </w:rPr>
        <w:t>крови</w:t>
      </w:r>
      <w:r w:rsidRPr="00A41443">
        <w:rPr>
          <w:rFonts w:ascii="Helvetica" w:hAnsi="Helvetica" w:cs="Helvetica"/>
          <w:b/>
          <w:bCs/>
          <w:color w:val="222222"/>
          <w:sz w:val="21"/>
          <w:szCs w:val="21"/>
        </w:rPr>
        <w:t xml:space="preserve"> </w:t>
      </w:r>
      <w:r w:rsidRPr="00A41443">
        <w:rPr>
          <w:rFonts w:ascii="Helvetica" w:hAnsi="Helvetica" w:cs="Helvetica" w:hint="eastAsia"/>
          <w:b/>
          <w:bCs/>
          <w:color w:val="222222"/>
          <w:sz w:val="21"/>
          <w:szCs w:val="21"/>
        </w:rPr>
        <w:t>и</w:t>
      </w:r>
      <w:r w:rsidRPr="00A41443">
        <w:rPr>
          <w:rFonts w:ascii="Helvetica" w:hAnsi="Helvetica" w:cs="Helvetica"/>
          <w:b/>
          <w:bCs/>
          <w:color w:val="222222"/>
          <w:sz w:val="21"/>
          <w:szCs w:val="21"/>
        </w:rPr>
        <w:t xml:space="preserve"> </w:t>
      </w:r>
      <w:r w:rsidRPr="00A41443">
        <w:rPr>
          <w:rFonts w:ascii="Helvetica" w:hAnsi="Helvetica" w:cs="Helvetica" w:hint="eastAsia"/>
          <w:b/>
          <w:bCs/>
          <w:color w:val="222222"/>
          <w:sz w:val="21"/>
          <w:szCs w:val="21"/>
        </w:rPr>
        <w:t>в</w:t>
      </w:r>
      <w:r w:rsidRPr="00A41443">
        <w:rPr>
          <w:rFonts w:ascii="Helvetica" w:hAnsi="Helvetica" w:cs="Helvetica"/>
          <w:b/>
          <w:bCs/>
          <w:color w:val="222222"/>
          <w:sz w:val="21"/>
          <w:szCs w:val="21"/>
        </w:rPr>
        <w:t xml:space="preserve"> </w:t>
      </w:r>
      <w:r w:rsidRPr="00A41443">
        <w:rPr>
          <w:rFonts w:ascii="Helvetica" w:hAnsi="Helvetica" w:cs="Helvetica" w:hint="eastAsia"/>
          <w:b/>
          <w:bCs/>
          <w:color w:val="222222"/>
          <w:sz w:val="21"/>
          <w:szCs w:val="21"/>
        </w:rPr>
        <w:t>молоке</w:t>
      </w:r>
      <w:r w:rsidRPr="00A41443">
        <w:rPr>
          <w:rFonts w:ascii="Helvetica" w:hAnsi="Helvetica" w:cs="Helvetica"/>
          <w:b/>
          <w:bCs/>
          <w:color w:val="222222"/>
          <w:sz w:val="21"/>
          <w:szCs w:val="21"/>
        </w:rPr>
        <w:t xml:space="preserve"> </w:t>
      </w:r>
      <w:r w:rsidRPr="00A41443">
        <w:rPr>
          <w:rFonts w:ascii="Helvetica" w:hAnsi="Helvetica" w:cs="Helvetica" w:hint="eastAsia"/>
          <w:b/>
          <w:bCs/>
          <w:color w:val="222222"/>
          <w:sz w:val="21"/>
          <w:szCs w:val="21"/>
        </w:rPr>
        <w:t>крупного</w:t>
      </w:r>
      <w:r w:rsidRPr="00A41443">
        <w:rPr>
          <w:rFonts w:ascii="Helvetica" w:hAnsi="Helvetica" w:cs="Helvetica"/>
          <w:b/>
          <w:bCs/>
          <w:color w:val="222222"/>
          <w:sz w:val="21"/>
          <w:szCs w:val="21"/>
        </w:rPr>
        <w:t xml:space="preserve"> </w:t>
      </w:r>
      <w:r w:rsidRPr="00A41443">
        <w:rPr>
          <w:rFonts w:ascii="Helvetica" w:hAnsi="Helvetica" w:cs="Helvetica" w:hint="eastAsia"/>
          <w:b/>
          <w:bCs/>
          <w:color w:val="222222"/>
          <w:sz w:val="21"/>
          <w:szCs w:val="21"/>
        </w:rPr>
        <w:t>рогатого</w:t>
      </w:r>
      <w:r w:rsidRPr="00A41443">
        <w:rPr>
          <w:rFonts w:ascii="Helvetica" w:hAnsi="Helvetica" w:cs="Helvetica"/>
          <w:b/>
          <w:bCs/>
          <w:color w:val="222222"/>
          <w:sz w:val="21"/>
          <w:szCs w:val="21"/>
        </w:rPr>
        <w:t xml:space="preserve"> </w:t>
      </w:r>
      <w:r w:rsidRPr="00A41443">
        <w:rPr>
          <w:rFonts w:ascii="Helvetica" w:hAnsi="Helvetica" w:cs="Helvetica" w:hint="eastAsia"/>
          <w:b/>
          <w:bCs/>
          <w:color w:val="222222"/>
          <w:sz w:val="21"/>
          <w:szCs w:val="21"/>
        </w:rPr>
        <w:t>скота</w:t>
      </w:r>
      <w:r w:rsidRPr="00A41443">
        <w:rPr>
          <w:rFonts w:ascii="Helvetica" w:hAnsi="Helvetica" w:cs="Helvetica"/>
          <w:b/>
          <w:bCs/>
          <w:color w:val="222222"/>
          <w:sz w:val="21"/>
          <w:szCs w:val="21"/>
        </w:rPr>
        <w:t xml:space="preserve"> (</w:t>
      </w:r>
      <w:r w:rsidRPr="00A41443">
        <w:rPr>
          <w:rFonts w:ascii="Helvetica" w:hAnsi="Helvetica" w:cs="Helvetica" w:hint="eastAsia"/>
          <w:b/>
          <w:bCs/>
          <w:color w:val="222222"/>
          <w:sz w:val="21"/>
          <w:szCs w:val="21"/>
        </w:rPr>
        <w:t>обзор</w:t>
      </w:r>
      <w:r w:rsidRPr="00A41443">
        <w:rPr>
          <w:rFonts w:ascii="Helvetica" w:hAnsi="Helvetica" w:cs="Helvetica"/>
          <w:b/>
          <w:bCs/>
          <w:color w:val="222222"/>
          <w:sz w:val="21"/>
          <w:szCs w:val="21"/>
        </w:rPr>
        <w:t xml:space="preserve"> </w:t>
      </w:r>
      <w:r w:rsidRPr="00A41443">
        <w:rPr>
          <w:rFonts w:ascii="Helvetica" w:hAnsi="Helvetica" w:cs="Helvetica" w:hint="eastAsia"/>
          <w:b/>
          <w:bCs/>
          <w:color w:val="222222"/>
          <w:sz w:val="21"/>
          <w:szCs w:val="21"/>
        </w:rPr>
        <w:t>литературы</w:t>
      </w:r>
      <w:r w:rsidRPr="00A41443">
        <w:rPr>
          <w:rFonts w:ascii="Helvetica" w:hAnsi="Helvetica" w:cs="Helvetica"/>
          <w:b/>
          <w:bCs/>
          <w:color w:val="222222"/>
          <w:sz w:val="21"/>
          <w:szCs w:val="21"/>
        </w:rPr>
        <w:t xml:space="preserve">) </w:t>
      </w:r>
      <w:r w:rsidRPr="00A41443">
        <w:rPr>
          <w:rFonts w:ascii="Helvetica" w:hAnsi="Helvetica" w:cs="Helvetica" w:hint="eastAsia"/>
          <w:b/>
          <w:bCs/>
          <w:color w:val="222222"/>
          <w:sz w:val="21"/>
          <w:szCs w:val="21"/>
        </w:rPr>
        <w:t>§</w:t>
      </w:r>
      <w:r w:rsidRPr="00A41443">
        <w:rPr>
          <w:rFonts w:ascii="Helvetica" w:hAnsi="Helvetica" w:cs="Helvetica"/>
          <w:b/>
          <w:bCs/>
          <w:color w:val="222222"/>
          <w:sz w:val="21"/>
          <w:szCs w:val="21"/>
        </w:rPr>
        <w:t xml:space="preserve">2. </w:t>
      </w:r>
      <w:r w:rsidRPr="00A41443">
        <w:rPr>
          <w:rFonts w:ascii="Helvetica" w:hAnsi="Helvetica" w:cs="Helvetica" w:hint="eastAsia"/>
          <w:b/>
          <w:bCs/>
          <w:color w:val="222222"/>
          <w:sz w:val="21"/>
          <w:szCs w:val="21"/>
        </w:rPr>
        <w:t>Материалы</w:t>
      </w:r>
      <w:r w:rsidRPr="00A41443">
        <w:rPr>
          <w:rFonts w:ascii="Helvetica" w:hAnsi="Helvetica" w:cs="Helvetica"/>
          <w:b/>
          <w:bCs/>
          <w:color w:val="222222"/>
          <w:sz w:val="21"/>
          <w:szCs w:val="21"/>
        </w:rPr>
        <w:t xml:space="preserve"> </w:t>
      </w:r>
      <w:r w:rsidRPr="00A41443">
        <w:rPr>
          <w:rFonts w:ascii="Helvetica" w:hAnsi="Helvetica" w:cs="Helvetica" w:hint="eastAsia"/>
          <w:b/>
          <w:bCs/>
          <w:color w:val="222222"/>
          <w:sz w:val="21"/>
          <w:szCs w:val="21"/>
        </w:rPr>
        <w:t>и</w:t>
      </w:r>
      <w:r w:rsidRPr="00A41443">
        <w:rPr>
          <w:rFonts w:ascii="Helvetica" w:hAnsi="Helvetica" w:cs="Helvetica"/>
          <w:b/>
          <w:bCs/>
          <w:color w:val="222222"/>
          <w:sz w:val="21"/>
          <w:szCs w:val="21"/>
        </w:rPr>
        <w:t xml:space="preserve"> </w:t>
      </w:r>
      <w:r w:rsidRPr="00A41443">
        <w:rPr>
          <w:rFonts w:ascii="Helvetica" w:hAnsi="Helvetica" w:cs="Helvetica" w:hint="eastAsia"/>
          <w:b/>
          <w:bCs/>
          <w:color w:val="222222"/>
          <w:sz w:val="21"/>
          <w:szCs w:val="21"/>
        </w:rPr>
        <w:t>методики</w:t>
      </w:r>
      <w:r w:rsidRPr="00A41443">
        <w:rPr>
          <w:rFonts w:ascii="Helvetica" w:hAnsi="Helvetica" w:cs="Helvetica"/>
          <w:b/>
          <w:bCs/>
          <w:color w:val="222222"/>
          <w:sz w:val="21"/>
          <w:szCs w:val="21"/>
        </w:rPr>
        <w:t xml:space="preserve"> 98 99 98 91...</w:t>
      </w:r>
    </w:p>
    <w:p w14:paraId="3997AF7C" w14:textId="77777777" w:rsidR="00A41443" w:rsidRPr="00A41443" w:rsidRDefault="00A41443" w:rsidP="00A41443">
      <w:pPr>
        <w:rPr>
          <w:rFonts w:ascii="Helvetica" w:hAnsi="Helvetica" w:cs="Helvetica"/>
          <w:b/>
          <w:bCs/>
          <w:color w:val="222222"/>
          <w:sz w:val="21"/>
          <w:szCs w:val="21"/>
        </w:rPr>
      </w:pPr>
      <w:r w:rsidRPr="00A41443">
        <w:rPr>
          <w:rFonts w:ascii="Helvetica" w:hAnsi="Helvetica" w:cs="Helvetica" w:hint="eastAsia"/>
          <w:b/>
          <w:bCs/>
          <w:color w:val="222222"/>
          <w:sz w:val="21"/>
          <w:szCs w:val="21"/>
        </w:rPr>
        <w:t>стр</w:t>
      </w:r>
      <w:r w:rsidRPr="00A41443">
        <w:rPr>
          <w:rFonts w:ascii="Helvetica" w:hAnsi="Helvetica" w:cs="Helvetica"/>
          <w:b/>
          <w:bCs/>
          <w:color w:val="222222"/>
          <w:sz w:val="21"/>
          <w:szCs w:val="21"/>
        </w:rPr>
        <w:t>. 97</w:t>
      </w:r>
    </w:p>
    <w:p w14:paraId="0B340B1B" w14:textId="77777777" w:rsidR="00A41443" w:rsidRPr="00A41443" w:rsidRDefault="00A41443" w:rsidP="00A41443">
      <w:pPr>
        <w:rPr>
          <w:rFonts w:ascii="Helvetica" w:hAnsi="Helvetica" w:cs="Helvetica"/>
          <w:b/>
          <w:bCs/>
          <w:color w:val="222222"/>
          <w:sz w:val="21"/>
          <w:szCs w:val="21"/>
        </w:rPr>
      </w:pPr>
      <w:r w:rsidRPr="00A41443">
        <w:rPr>
          <w:rFonts w:ascii="Helvetica" w:hAnsi="Helvetica" w:cs="Helvetica" w:hint="eastAsia"/>
          <w:b/>
          <w:bCs/>
          <w:color w:val="222222"/>
          <w:sz w:val="21"/>
          <w:szCs w:val="21"/>
        </w:rPr>
        <w:t>г</w:t>
      </w:r>
      <w:r w:rsidRPr="00A41443">
        <w:rPr>
          <w:rFonts w:ascii="Helvetica" w:hAnsi="Helvetica" w:cs="Helvetica"/>
          <w:b/>
          <w:bCs/>
          <w:color w:val="222222"/>
          <w:sz w:val="21"/>
          <w:szCs w:val="21"/>
        </w:rPr>
        <w:t xml:space="preserve"> </w:t>
      </w:r>
      <w:r w:rsidRPr="00A41443">
        <w:rPr>
          <w:rFonts w:ascii="Helvetica" w:hAnsi="Helvetica" w:cs="Helvetica" w:hint="eastAsia"/>
          <w:b/>
          <w:bCs/>
          <w:color w:val="222222"/>
          <w:sz w:val="21"/>
          <w:szCs w:val="21"/>
        </w:rPr>
        <w:t>—</w:t>
      </w:r>
      <w:r w:rsidRPr="00A41443">
        <w:rPr>
          <w:rFonts w:ascii="Helvetica" w:hAnsi="Helvetica" w:cs="Helvetica"/>
          <w:b/>
          <w:bCs/>
          <w:color w:val="222222"/>
          <w:sz w:val="21"/>
          <w:szCs w:val="21"/>
        </w:rPr>
        <w:t xml:space="preserve"> X </w:t>
      </w:r>
      <w:r w:rsidRPr="00A41443">
        <w:rPr>
          <w:rFonts w:ascii="Helvetica" w:hAnsi="Helvetica" w:cs="Helvetica" w:hint="eastAsia"/>
          <w:b/>
          <w:bCs/>
          <w:color w:val="222222"/>
          <w:sz w:val="21"/>
          <w:szCs w:val="21"/>
        </w:rPr>
        <w:t>—</w:t>
      </w:r>
      <w:r w:rsidRPr="00A41443">
        <w:rPr>
          <w:rFonts w:ascii="Helvetica" w:hAnsi="Helvetica" w:cs="Helvetica"/>
          <w:b/>
          <w:bCs/>
          <w:color w:val="222222"/>
          <w:sz w:val="21"/>
          <w:szCs w:val="21"/>
        </w:rPr>
        <w:t xml:space="preserve"> X </w:t>
      </w:r>
      <w:r w:rsidRPr="00A41443">
        <w:rPr>
          <w:rFonts w:ascii="Helvetica" w:hAnsi="Helvetica" w:cs="Helvetica" w:hint="eastAsia"/>
          <w:b/>
          <w:bCs/>
          <w:color w:val="222222"/>
          <w:sz w:val="21"/>
          <w:szCs w:val="21"/>
        </w:rPr>
        <w:t>—</w:t>
      </w:r>
      <w:r w:rsidRPr="00A41443">
        <w:rPr>
          <w:rFonts w:ascii="Helvetica" w:hAnsi="Helvetica" w:cs="Helvetica"/>
          <w:b/>
          <w:bCs/>
          <w:color w:val="222222"/>
          <w:sz w:val="21"/>
          <w:szCs w:val="21"/>
        </w:rPr>
        <w:t xml:space="preserve"> </w:t>
      </w:r>
      <w:r w:rsidRPr="00A41443">
        <w:rPr>
          <w:rFonts w:ascii="Helvetica" w:hAnsi="Helvetica" w:cs="Helvetica" w:hint="eastAsia"/>
          <w:b/>
          <w:bCs/>
          <w:color w:val="222222"/>
          <w:sz w:val="21"/>
          <w:szCs w:val="21"/>
        </w:rPr>
        <w:t>а</w:t>
      </w:r>
      <w:r w:rsidRPr="00A41443">
        <w:rPr>
          <w:rFonts w:ascii="Helvetica" w:hAnsi="Helvetica" w:cs="Helvetica"/>
          <w:b/>
          <w:bCs/>
          <w:color w:val="222222"/>
          <w:sz w:val="21"/>
          <w:szCs w:val="21"/>
        </w:rPr>
        <w:t xml:space="preserve"> ^ = 0,88; </w:t>
      </w:r>
      <w:r w:rsidRPr="00A41443">
        <w:rPr>
          <w:rFonts w:ascii="Helvetica" w:hAnsi="Helvetica" w:cs="Helvetica" w:hint="eastAsia"/>
          <w:b/>
          <w:bCs/>
          <w:color w:val="222222"/>
          <w:sz w:val="21"/>
          <w:szCs w:val="21"/>
        </w:rPr>
        <w:t>а</w:t>
      </w:r>
      <w:r w:rsidRPr="00A41443">
        <w:rPr>
          <w:rFonts w:ascii="Helvetica" w:hAnsi="Helvetica" w:cs="Helvetica"/>
          <w:b/>
          <w:bCs/>
          <w:color w:val="222222"/>
          <w:sz w:val="21"/>
          <w:szCs w:val="21"/>
        </w:rPr>
        <w:t xml:space="preserve">* = 0,92; - </w:t>
      </w:r>
      <w:r w:rsidRPr="00A41443">
        <w:rPr>
          <w:rFonts w:ascii="Helvetica" w:hAnsi="Helvetica" w:cs="Helvetica" w:hint="eastAsia"/>
          <w:b/>
          <w:bCs/>
          <w:color w:val="222222"/>
          <w:sz w:val="21"/>
          <w:szCs w:val="21"/>
        </w:rPr>
        <w:t>л</w:t>
      </w:r>
      <w:r w:rsidRPr="00A41443">
        <w:rPr>
          <w:rFonts w:ascii="Helvetica" w:hAnsi="Helvetica" w:cs="Helvetica"/>
          <w:b/>
          <w:bCs/>
          <w:color w:val="222222"/>
          <w:sz w:val="21"/>
          <w:szCs w:val="21"/>
        </w:rPr>
        <w:t xml:space="preserve"> - - </w:t>
      </w:r>
      <w:r w:rsidRPr="00A41443">
        <w:rPr>
          <w:rFonts w:ascii="Helvetica" w:hAnsi="Helvetica" w:cs="Helvetica" w:hint="eastAsia"/>
          <w:b/>
          <w:bCs/>
          <w:color w:val="222222"/>
          <w:sz w:val="21"/>
          <w:szCs w:val="21"/>
        </w:rPr>
        <w:t>л</w:t>
      </w:r>
      <w:r w:rsidRPr="00A41443">
        <w:rPr>
          <w:rFonts w:ascii="Helvetica" w:hAnsi="Helvetica" w:cs="Helvetica"/>
          <w:b/>
          <w:bCs/>
          <w:color w:val="222222"/>
          <w:sz w:val="21"/>
          <w:szCs w:val="21"/>
        </w:rPr>
        <w:t xml:space="preserve"> - </w:t>
      </w:r>
      <w:r w:rsidRPr="00A41443">
        <w:rPr>
          <w:rFonts w:ascii="Helvetica" w:hAnsi="Helvetica" w:cs="Helvetica" w:hint="eastAsia"/>
          <w:b/>
          <w:bCs/>
          <w:color w:val="222222"/>
          <w:sz w:val="21"/>
          <w:szCs w:val="21"/>
        </w:rPr>
        <w:t>а</w:t>
      </w:r>
      <w:r w:rsidRPr="00A41443">
        <w:rPr>
          <w:rFonts w:ascii="Helvetica" w:hAnsi="Helvetica" w:cs="Helvetica"/>
          <w:b/>
          <w:bCs/>
          <w:color w:val="222222"/>
          <w:sz w:val="21"/>
          <w:szCs w:val="21"/>
        </w:rPr>
        <w:t xml:space="preserve"> = </w:t>
      </w:r>
      <w:r w:rsidRPr="00A41443">
        <w:rPr>
          <w:rFonts w:ascii="Helvetica" w:hAnsi="Helvetica" w:cs="Helvetica" w:hint="eastAsia"/>
          <w:b/>
          <w:bCs/>
          <w:color w:val="222222"/>
          <w:sz w:val="21"/>
          <w:szCs w:val="21"/>
        </w:rPr>
        <w:t>а</w:t>
      </w:r>
      <w:r w:rsidRPr="00A41443">
        <w:rPr>
          <w:rFonts w:ascii="Helvetica" w:hAnsi="Helvetica" w:cs="Helvetica"/>
          <w:b/>
          <w:bCs/>
          <w:color w:val="222222"/>
          <w:sz w:val="21"/>
          <w:szCs w:val="21"/>
        </w:rPr>
        <w:t xml:space="preserve">* = I. - 98 </w:t>
      </w:r>
      <w:r w:rsidRPr="00A41443">
        <w:rPr>
          <w:rFonts w:ascii="Helvetica" w:hAnsi="Helvetica" w:cs="Helvetica" w:hint="eastAsia"/>
          <w:b/>
          <w:bCs/>
          <w:color w:val="222222"/>
          <w:sz w:val="21"/>
          <w:szCs w:val="21"/>
        </w:rPr>
        <w:t>ГЛАВА</w:t>
      </w:r>
      <w:r w:rsidRPr="00A41443">
        <w:rPr>
          <w:rFonts w:ascii="Helvetica" w:hAnsi="Helvetica" w:cs="Helvetica"/>
          <w:b/>
          <w:bCs/>
          <w:color w:val="222222"/>
          <w:sz w:val="21"/>
          <w:szCs w:val="21"/>
        </w:rPr>
        <w:t xml:space="preserve"> 5. </w:t>
      </w:r>
      <w:r w:rsidRPr="00A41443">
        <w:rPr>
          <w:rFonts w:ascii="Helvetica" w:hAnsi="Helvetica" w:cs="Helvetica" w:hint="eastAsia"/>
          <w:b/>
          <w:bCs/>
          <w:color w:val="222222"/>
          <w:sz w:val="21"/>
          <w:szCs w:val="21"/>
        </w:rPr>
        <w:t>ИССЛЕДОВАНИЕ</w:t>
      </w:r>
      <w:r w:rsidRPr="00A41443">
        <w:rPr>
          <w:rFonts w:ascii="Helvetica" w:hAnsi="Helvetica" w:cs="Helvetica"/>
          <w:b/>
          <w:bCs/>
          <w:color w:val="222222"/>
          <w:sz w:val="21"/>
          <w:szCs w:val="21"/>
        </w:rPr>
        <w:t xml:space="preserve"> </w:t>
      </w:r>
      <w:r w:rsidRPr="00A41443">
        <w:rPr>
          <w:rFonts w:ascii="Helvetica" w:hAnsi="Helvetica" w:cs="Helvetica" w:hint="eastAsia"/>
          <w:b/>
          <w:bCs/>
          <w:color w:val="222222"/>
          <w:sz w:val="21"/>
          <w:szCs w:val="21"/>
        </w:rPr>
        <w:t>СЦЕПЛЕНИЯ</w:t>
      </w:r>
      <w:r w:rsidRPr="00A41443">
        <w:rPr>
          <w:rFonts w:ascii="Helvetica" w:hAnsi="Helvetica" w:cs="Helvetica"/>
          <w:b/>
          <w:bCs/>
          <w:color w:val="222222"/>
          <w:sz w:val="21"/>
          <w:szCs w:val="21"/>
        </w:rPr>
        <w:t xml:space="preserve"> </w:t>
      </w:r>
      <w:r w:rsidRPr="00A41443">
        <w:rPr>
          <w:rFonts w:ascii="Helvetica" w:hAnsi="Helvetica" w:cs="Helvetica" w:hint="eastAsia"/>
          <w:b/>
          <w:bCs/>
          <w:color w:val="222222"/>
          <w:sz w:val="21"/>
          <w:szCs w:val="21"/>
        </w:rPr>
        <w:t>МЕВДУ</w:t>
      </w:r>
      <w:r w:rsidRPr="00A41443">
        <w:rPr>
          <w:rFonts w:ascii="Helvetica" w:hAnsi="Helvetica" w:cs="Helvetica"/>
          <w:b/>
          <w:bCs/>
          <w:color w:val="222222"/>
          <w:sz w:val="21"/>
          <w:szCs w:val="21"/>
        </w:rPr>
        <w:t xml:space="preserve"> </w:t>
      </w:r>
      <w:r w:rsidRPr="00A41443">
        <w:rPr>
          <w:rFonts w:ascii="Helvetica" w:hAnsi="Helvetica" w:cs="Helvetica" w:hint="eastAsia"/>
          <w:b/>
          <w:bCs/>
          <w:color w:val="222222"/>
          <w:sz w:val="21"/>
          <w:szCs w:val="21"/>
        </w:rPr>
        <w:t>НЕКОТОРЫМИ</w:t>
      </w:r>
      <w:r w:rsidRPr="00A41443">
        <w:rPr>
          <w:rFonts w:ascii="Helvetica" w:hAnsi="Helvetica" w:cs="Helvetica"/>
          <w:b/>
          <w:bCs/>
          <w:color w:val="222222"/>
          <w:sz w:val="21"/>
          <w:szCs w:val="21"/>
        </w:rPr>
        <w:t xml:space="preserve"> </w:t>
      </w:r>
      <w:r w:rsidRPr="00A41443">
        <w:rPr>
          <w:rFonts w:ascii="Helvetica" w:hAnsi="Helvetica" w:cs="Helvetica" w:hint="eastAsia"/>
          <w:b/>
          <w:bCs/>
          <w:color w:val="222222"/>
          <w:sz w:val="21"/>
          <w:szCs w:val="21"/>
        </w:rPr>
        <w:t>ГЕНАМИ</w:t>
      </w:r>
      <w:r w:rsidRPr="00A41443">
        <w:rPr>
          <w:rFonts w:ascii="Helvetica" w:hAnsi="Helvetica" w:cs="Helvetica"/>
          <w:b/>
          <w:bCs/>
          <w:color w:val="222222"/>
          <w:sz w:val="21"/>
          <w:szCs w:val="21"/>
        </w:rPr>
        <w:t xml:space="preserve"> </w:t>
      </w:r>
      <w:r w:rsidRPr="00A41443">
        <w:rPr>
          <w:rFonts w:ascii="Helvetica" w:hAnsi="Helvetica" w:cs="Helvetica" w:hint="eastAsia"/>
          <w:b/>
          <w:bCs/>
          <w:color w:val="222222"/>
          <w:sz w:val="21"/>
          <w:szCs w:val="21"/>
        </w:rPr>
        <w:t>КРУПНОГО</w:t>
      </w:r>
      <w:r w:rsidRPr="00A41443">
        <w:rPr>
          <w:rFonts w:ascii="Helvetica" w:hAnsi="Helvetica" w:cs="Helvetica"/>
          <w:b/>
          <w:bCs/>
          <w:color w:val="222222"/>
          <w:sz w:val="21"/>
          <w:szCs w:val="21"/>
        </w:rPr>
        <w:t xml:space="preserve"> </w:t>
      </w:r>
      <w:r w:rsidRPr="00A41443">
        <w:rPr>
          <w:rFonts w:ascii="Helvetica" w:hAnsi="Helvetica" w:cs="Helvetica" w:hint="eastAsia"/>
          <w:b/>
          <w:bCs/>
          <w:color w:val="222222"/>
          <w:sz w:val="21"/>
          <w:szCs w:val="21"/>
        </w:rPr>
        <w:t>РОГАТОГО</w:t>
      </w:r>
      <w:r w:rsidRPr="00A41443">
        <w:rPr>
          <w:rFonts w:ascii="Helvetica" w:hAnsi="Helvetica" w:cs="Helvetica"/>
          <w:b/>
          <w:bCs/>
          <w:color w:val="222222"/>
          <w:sz w:val="21"/>
          <w:szCs w:val="21"/>
        </w:rPr>
        <w:t xml:space="preserve"> </w:t>
      </w:r>
      <w:r w:rsidRPr="00A41443">
        <w:rPr>
          <w:rFonts w:ascii="Helvetica" w:hAnsi="Helvetica" w:cs="Helvetica" w:hint="eastAsia"/>
          <w:b/>
          <w:bCs/>
          <w:color w:val="222222"/>
          <w:sz w:val="21"/>
          <w:szCs w:val="21"/>
        </w:rPr>
        <w:t>СКОТА</w:t>
      </w:r>
      <w:r w:rsidRPr="00A41443">
        <w:rPr>
          <w:rFonts w:ascii="Helvetica" w:hAnsi="Helvetica" w:cs="Helvetica"/>
          <w:b/>
          <w:bCs/>
          <w:color w:val="222222"/>
          <w:sz w:val="21"/>
          <w:szCs w:val="21"/>
        </w:rPr>
        <w:t xml:space="preserve">. </w:t>
      </w:r>
      <w:r w:rsidRPr="00A41443">
        <w:rPr>
          <w:rFonts w:ascii="Helvetica" w:hAnsi="Helvetica" w:cs="Helvetica" w:hint="eastAsia"/>
          <w:b/>
          <w:bCs/>
          <w:color w:val="222222"/>
          <w:sz w:val="21"/>
          <w:szCs w:val="21"/>
        </w:rPr>
        <w:t>§</w:t>
      </w:r>
      <w:r w:rsidRPr="00A41443">
        <w:rPr>
          <w:rFonts w:ascii="Helvetica" w:hAnsi="Helvetica" w:cs="Helvetica"/>
          <w:b/>
          <w:bCs/>
          <w:color w:val="222222"/>
          <w:sz w:val="21"/>
          <w:szCs w:val="21"/>
        </w:rPr>
        <w:t xml:space="preserve">1. </w:t>
      </w:r>
      <w:r w:rsidRPr="00A41443">
        <w:rPr>
          <w:rFonts w:ascii="Helvetica" w:hAnsi="Helvetica" w:cs="Helvetica" w:hint="eastAsia"/>
          <w:b/>
          <w:bCs/>
          <w:color w:val="222222"/>
          <w:sz w:val="21"/>
          <w:szCs w:val="21"/>
        </w:rPr>
        <w:t>Отношения</w:t>
      </w:r>
      <w:r w:rsidRPr="00A41443">
        <w:rPr>
          <w:rFonts w:ascii="Helvetica" w:hAnsi="Helvetica" w:cs="Helvetica"/>
          <w:b/>
          <w:bCs/>
          <w:color w:val="222222"/>
          <w:sz w:val="21"/>
          <w:szCs w:val="21"/>
        </w:rPr>
        <w:t xml:space="preserve"> </w:t>
      </w:r>
      <w:r w:rsidRPr="00A41443">
        <w:rPr>
          <w:rFonts w:ascii="Helvetica" w:hAnsi="Helvetica" w:cs="Helvetica" w:hint="eastAsia"/>
          <w:b/>
          <w:bCs/>
          <w:color w:val="222222"/>
          <w:sz w:val="21"/>
          <w:szCs w:val="21"/>
        </w:rPr>
        <w:t>сцепления</w:t>
      </w:r>
      <w:r w:rsidRPr="00A41443">
        <w:rPr>
          <w:rFonts w:ascii="Helvetica" w:hAnsi="Helvetica" w:cs="Helvetica"/>
          <w:b/>
          <w:bCs/>
          <w:color w:val="222222"/>
          <w:sz w:val="21"/>
          <w:szCs w:val="21"/>
        </w:rPr>
        <w:t xml:space="preserve"> </w:t>
      </w:r>
      <w:r w:rsidRPr="00A41443">
        <w:rPr>
          <w:rFonts w:ascii="Helvetica" w:hAnsi="Helvetica" w:cs="Helvetica" w:hint="eastAsia"/>
          <w:b/>
          <w:bCs/>
          <w:color w:val="222222"/>
          <w:sz w:val="21"/>
          <w:szCs w:val="21"/>
        </w:rPr>
        <w:t>мелоду</w:t>
      </w:r>
      <w:r w:rsidRPr="00A41443">
        <w:rPr>
          <w:rFonts w:ascii="Helvetica" w:hAnsi="Helvetica" w:cs="Helvetica"/>
          <w:b/>
          <w:bCs/>
          <w:color w:val="222222"/>
          <w:sz w:val="21"/>
          <w:szCs w:val="21"/>
        </w:rPr>
        <w:t xml:space="preserve"> </w:t>
      </w:r>
      <w:r w:rsidRPr="00A41443">
        <w:rPr>
          <w:rFonts w:ascii="Helvetica" w:hAnsi="Helvetica" w:cs="Helvetica" w:hint="eastAsia"/>
          <w:b/>
          <w:bCs/>
          <w:color w:val="222222"/>
          <w:sz w:val="21"/>
          <w:szCs w:val="21"/>
        </w:rPr>
        <w:t>генами</w:t>
      </w:r>
      <w:r w:rsidRPr="00A41443">
        <w:rPr>
          <w:rFonts w:ascii="Helvetica" w:hAnsi="Helvetica" w:cs="Helvetica"/>
          <w:b/>
          <w:bCs/>
          <w:color w:val="222222"/>
          <w:sz w:val="21"/>
          <w:szCs w:val="21"/>
        </w:rPr>
        <w:t xml:space="preserve">, </w:t>
      </w:r>
      <w:r w:rsidRPr="00A41443">
        <w:rPr>
          <w:rFonts w:ascii="Helvetica" w:hAnsi="Helvetica" w:cs="Helvetica" w:hint="eastAsia"/>
          <w:b/>
          <w:bCs/>
          <w:color w:val="222222"/>
          <w:sz w:val="21"/>
          <w:szCs w:val="21"/>
        </w:rPr>
        <w:t>контролирующими</w:t>
      </w:r>
      <w:r w:rsidRPr="00A41443">
        <w:rPr>
          <w:rFonts w:ascii="Helvetica" w:hAnsi="Helvetica" w:cs="Helvetica"/>
          <w:b/>
          <w:bCs/>
          <w:color w:val="222222"/>
          <w:sz w:val="21"/>
          <w:szCs w:val="21"/>
        </w:rPr>
        <w:t xml:space="preserve"> </w:t>
      </w:r>
      <w:r w:rsidRPr="00A41443">
        <w:rPr>
          <w:rFonts w:ascii="Helvetica" w:hAnsi="Helvetica" w:cs="Helvetica" w:hint="eastAsia"/>
          <w:b/>
          <w:bCs/>
          <w:color w:val="222222"/>
          <w:sz w:val="21"/>
          <w:szCs w:val="21"/>
        </w:rPr>
        <w:t>структуру</w:t>
      </w:r>
      <w:r w:rsidRPr="00A41443">
        <w:rPr>
          <w:rFonts w:ascii="Helvetica" w:hAnsi="Helvetica" w:cs="Helvetica"/>
          <w:b/>
          <w:bCs/>
          <w:color w:val="222222"/>
          <w:sz w:val="21"/>
          <w:szCs w:val="21"/>
        </w:rPr>
        <w:t xml:space="preserve"> </w:t>
      </w:r>
      <w:r w:rsidRPr="00A41443">
        <w:rPr>
          <w:rFonts w:ascii="Helvetica" w:hAnsi="Helvetica" w:cs="Helvetica" w:hint="eastAsia"/>
          <w:b/>
          <w:bCs/>
          <w:color w:val="222222"/>
          <w:sz w:val="21"/>
          <w:szCs w:val="21"/>
        </w:rPr>
        <w:t>белков</w:t>
      </w:r>
      <w:r w:rsidRPr="00A41443">
        <w:rPr>
          <w:rFonts w:ascii="Helvetica" w:hAnsi="Helvetica" w:cs="Helvetica"/>
          <w:b/>
          <w:bCs/>
          <w:color w:val="222222"/>
          <w:sz w:val="21"/>
          <w:szCs w:val="21"/>
        </w:rPr>
        <w:t xml:space="preserve"> </w:t>
      </w:r>
      <w:r w:rsidRPr="00A41443">
        <w:rPr>
          <w:rFonts w:ascii="Helvetica" w:hAnsi="Helvetica" w:cs="Helvetica" w:hint="eastAsia"/>
          <w:b/>
          <w:bCs/>
          <w:color w:val="222222"/>
          <w:sz w:val="21"/>
          <w:szCs w:val="21"/>
        </w:rPr>
        <w:t>в</w:t>
      </w:r>
      <w:r w:rsidRPr="00A41443">
        <w:rPr>
          <w:rFonts w:ascii="Helvetica" w:hAnsi="Helvetica" w:cs="Helvetica"/>
          <w:b/>
          <w:bCs/>
          <w:color w:val="222222"/>
          <w:sz w:val="21"/>
          <w:szCs w:val="21"/>
        </w:rPr>
        <w:t xml:space="preserve"> </w:t>
      </w:r>
      <w:r w:rsidRPr="00A41443">
        <w:rPr>
          <w:rFonts w:ascii="Helvetica" w:hAnsi="Helvetica" w:cs="Helvetica" w:hint="eastAsia"/>
          <w:b/>
          <w:bCs/>
          <w:color w:val="222222"/>
          <w:sz w:val="21"/>
          <w:szCs w:val="21"/>
        </w:rPr>
        <w:t>крови</w:t>
      </w:r>
      <w:r w:rsidRPr="00A41443">
        <w:rPr>
          <w:rFonts w:ascii="Helvetica" w:hAnsi="Helvetica" w:cs="Helvetica"/>
          <w:b/>
          <w:bCs/>
          <w:color w:val="222222"/>
          <w:sz w:val="21"/>
          <w:szCs w:val="21"/>
        </w:rPr>
        <w:t xml:space="preserve"> </w:t>
      </w:r>
      <w:r w:rsidRPr="00A41443">
        <w:rPr>
          <w:rFonts w:ascii="Helvetica" w:hAnsi="Helvetica" w:cs="Helvetica" w:hint="eastAsia"/>
          <w:b/>
          <w:bCs/>
          <w:color w:val="222222"/>
          <w:sz w:val="21"/>
          <w:szCs w:val="21"/>
        </w:rPr>
        <w:t>и</w:t>
      </w:r>
      <w:r w:rsidRPr="00A41443">
        <w:rPr>
          <w:rFonts w:ascii="Helvetica" w:hAnsi="Helvetica" w:cs="Helvetica"/>
          <w:b/>
          <w:bCs/>
          <w:color w:val="222222"/>
          <w:sz w:val="21"/>
          <w:szCs w:val="21"/>
        </w:rPr>
        <w:t xml:space="preserve"> </w:t>
      </w:r>
      <w:r w:rsidRPr="00A41443">
        <w:rPr>
          <w:rFonts w:ascii="Helvetica" w:hAnsi="Helvetica" w:cs="Helvetica" w:hint="eastAsia"/>
          <w:b/>
          <w:bCs/>
          <w:color w:val="222222"/>
          <w:sz w:val="21"/>
          <w:szCs w:val="21"/>
        </w:rPr>
        <w:t>в</w:t>
      </w:r>
      <w:r w:rsidRPr="00A41443">
        <w:rPr>
          <w:rFonts w:ascii="Helvetica" w:hAnsi="Helvetica" w:cs="Helvetica"/>
          <w:b/>
          <w:bCs/>
          <w:color w:val="222222"/>
          <w:sz w:val="21"/>
          <w:szCs w:val="21"/>
        </w:rPr>
        <w:t xml:space="preserve"> </w:t>
      </w:r>
      <w:r w:rsidRPr="00A41443">
        <w:rPr>
          <w:rFonts w:ascii="Helvetica" w:hAnsi="Helvetica" w:cs="Helvetica" w:hint="eastAsia"/>
          <w:b/>
          <w:bCs/>
          <w:color w:val="222222"/>
          <w:sz w:val="21"/>
          <w:szCs w:val="21"/>
        </w:rPr>
        <w:t>молоке</w:t>
      </w:r>
      <w:r w:rsidRPr="00A41443">
        <w:rPr>
          <w:rFonts w:ascii="Helvetica" w:hAnsi="Helvetica" w:cs="Helvetica"/>
          <w:b/>
          <w:bCs/>
          <w:color w:val="222222"/>
          <w:sz w:val="21"/>
          <w:szCs w:val="21"/>
        </w:rPr>
        <w:t xml:space="preserve"> </w:t>
      </w:r>
      <w:r w:rsidRPr="00A41443">
        <w:rPr>
          <w:rFonts w:ascii="Helvetica" w:hAnsi="Helvetica" w:cs="Helvetica" w:hint="eastAsia"/>
          <w:b/>
          <w:bCs/>
          <w:color w:val="222222"/>
          <w:sz w:val="21"/>
          <w:szCs w:val="21"/>
        </w:rPr>
        <w:t>крупного</w:t>
      </w:r>
      <w:r w:rsidRPr="00A41443">
        <w:rPr>
          <w:rFonts w:ascii="Helvetica" w:hAnsi="Helvetica" w:cs="Helvetica"/>
          <w:b/>
          <w:bCs/>
          <w:color w:val="222222"/>
          <w:sz w:val="21"/>
          <w:szCs w:val="21"/>
        </w:rPr>
        <w:t xml:space="preserve"> </w:t>
      </w:r>
      <w:r w:rsidRPr="00A41443">
        <w:rPr>
          <w:rFonts w:ascii="Helvetica" w:hAnsi="Helvetica" w:cs="Helvetica" w:hint="eastAsia"/>
          <w:b/>
          <w:bCs/>
          <w:color w:val="222222"/>
          <w:sz w:val="21"/>
          <w:szCs w:val="21"/>
        </w:rPr>
        <w:t>рогатого</w:t>
      </w:r>
      <w:r w:rsidRPr="00A41443">
        <w:rPr>
          <w:rFonts w:ascii="Helvetica" w:hAnsi="Helvetica" w:cs="Helvetica"/>
          <w:b/>
          <w:bCs/>
          <w:color w:val="222222"/>
          <w:sz w:val="21"/>
          <w:szCs w:val="21"/>
        </w:rPr>
        <w:t xml:space="preserve"> </w:t>
      </w:r>
      <w:r w:rsidRPr="00A41443">
        <w:rPr>
          <w:rFonts w:ascii="Helvetica" w:hAnsi="Helvetica" w:cs="Helvetica" w:hint="eastAsia"/>
          <w:b/>
          <w:bCs/>
          <w:color w:val="222222"/>
          <w:sz w:val="21"/>
          <w:szCs w:val="21"/>
        </w:rPr>
        <w:t>скота</w:t>
      </w:r>
      <w:r w:rsidRPr="00A41443">
        <w:rPr>
          <w:rFonts w:ascii="Helvetica" w:hAnsi="Helvetica" w:cs="Helvetica"/>
          <w:b/>
          <w:bCs/>
          <w:color w:val="222222"/>
          <w:sz w:val="21"/>
          <w:szCs w:val="21"/>
        </w:rPr>
        <w:t xml:space="preserve"> (</w:t>
      </w:r>
      <w:r w:rsidRPr="00A41443">
        <w:rPr>
          <w:rFonts w:ascii="Helvetica" w:hAnsi="Helvetica" w:cs="Helvetica" w:hint="eastAsia"/>
          <w:b/>
          <w:bCs/>
          <w:color w:val="222222"/>
          <w:sz w:val="21"/>
          <w:szCs w:val="21"/>
        </w:rPr>
        <w:t>обзор</w:t>
      </w:r>
      <w:r w:rsidRPr="00A41443">
        <w:rPr>
          <w:rFonts w:ascii="Helvetica" w:hAnsi="Helvetica" w:cs="Helvetica"/>
          <w:b/>
          <w:bCs/>
          <w:color w:val="222222"/>
          <w:sz w:val="21"/>
          <w:szCs w:val="21"/>
        </w:rPr>
        <w:t xml:space="preserve"> </w:t>
      </w:r>
      <w:r w:rsidRPr="00A41443">
        <w:rPr>
          <w:rFonts w:ascii="Helvetica" w:hAnsi="Helvetica" w:cs="Helvetica" w:hint="eastAsia"/>
          <w:b/>
          <w:bCs/>
          <w:color w:val="222222"/>
          <w:sz w:val="21"/>
          <w:szCs w:val="21"/>
        </w:rPr>
        <w:t>литературы</w:t>
      </w:r>
      <w:r w:rsidRPr="00A41443">
        <w:rPr>
          <w:rFonts w:ascii="Helvetica" w:hAnsi="Helvetica" w:cs="Helvetica"/>
          <w:b/>
          <w:bCs/>
          <w:color w:val="222222"/>
          <w:sz w:val="21"/>
          <w:szCs w:val="21"/>
        </w:rPr>
        <w:t xml:space="preserve">). </w:t>
      </w:r>
      <w:r w:rsidRPr="00A41443">
        <w:rPr>
          <w:rFonts w:ascii="Helvetica" w:hAnsi="Helvetica" w:cs="Helvetica" w:hint="eastAsia"/>
          <w:b/>
          <w:bCs/>
          <w:color w:val="222222"/>
          <w:sz w:val="21"/>
          <w:szCs w:val="21"/>
        </w:rPr>
        <w:t>В</w:t>
      </w:r>
      <w:r w:rsidRPr="00A41443">
        <w:rPr>
          <w:rFonts w:ascii="Helvetica" w:hAnsi="Helvetica" w:cs="Helvetica"/>
          <w:b/>
          <w:bCs/>
          <w:color w:val="222222"/>
          <w:sz w:val="21"/>
          <w:szCs w:val="21"/>
        </w:rPr>
        <w:t xml:space="preserve"> </w:t>
      </w:r>
      <w:r w:rsidRPr="00A41443">
        <w:rPr>
          <w:rFonts w:ascii="Helvetica" w:hAnsi="Helvetica" w:cs="Helvetica" w:hint="eastAsia"/>
          <w:b/>
          <w:bCs/>
          <w:color w:val="222222"/>
          <w:sz w:val="21"/>
          <w:szCs w:val="21"/>
        </w:rPr>
        <w:t>порядке</w:t>
      </w:r>
      <w:r w:rsidRPr="00A41443">
        <w:rPr>
          <w:rFonts w:ascii="Helvetica" w:hAnsi="Helvetica" w:cs="Helvetica"/>
          <w:b/>
          <w:bCs/>
          <w:color w:val="222222"/>
          <w:sz w:val="21"/>
          <w:szCs w:val="21"/>
        </w:rPr>
        <w:t xml:space="preserve"> </w:t>
      </w:r>
      <w:r w:rsidRPr="00A41443">
        <w:rPr>
          <w:rFonts w:ascii="Helvetica" w:hAnsi="Helvetica" w:cs="Helvetica" w:hint="eastAsia"/>
          <w:b/>
          <w:bCs/>
          <w:color w:val="222222"/>
          <w:sz w:val="21"/>
          <w:szCs w:val="21"/>
        </w:rPr>
        <w:t>эксперимента</w:t>
      </w:r>
      <w:r w:rsidRPr="00A41443">
        <w:rPr>
          <w:rFonts w:ascii="Helvetica" w:hAnsi="Helvetica" w:cs="Helvetica"/>
          <w:b/>
          <w:bCs/>
          <w:color w:val="222222"/>
          <w:sz w:val="21"/>
          <w:szCs w:val="21"/>
        </w:rPr>
        <w:t xml:space="preserve"> </w:t>
      </w:r>
      <w:r w:rsidRPr="00A41443">
        <w:rPr>
          <w:rFonts w:ascii="Helvetica" w:hAnsi="Helvetica" w:cs="Helvetica" w:hint="eastAsia"/>
          <w:b/>
          <w:bCs/>
          <w:color w:val="222222"/>
          <w:sz w:val="21"/>
          <w:szCs w:val="21"/>
        </w:rPr>
        <w:t>методы</w:t>
      </w:r>
      <w:r w:rsidRPr="00A41443">
        <w:rPr>
          <w:rFonts w:ascii="Helvetica" w:hAnsi="Helvetica" w:cs="Helvetica"/>
          <w:b/>
          <w:bCs/>
          <w:color w:val="222222"/>
          <w:sz w:val="21"/>
          <w:szCs w:val="21"/>
        </w:rPr>
        <w:t xml:space="preserve">, </w:t>
      </w:r>
      <w:r w:rsidRPr="00A41443">
        <w:rPr>
          <w:rFonts w:ascii="Helvetica" w:hAnsi="Helvetica" w:cs="Helvetica" w:hint="eastAsia"/>
          <w:b/>
          <w:bCs/>
          <w:color w:val="222222"/>
          <w:sz w:val="21"/>
          <w:szCs w:val="21"/>
        </w:rPr>
        <w:t>описанные</w:t>
      </w:r>
      <w:r w:rsidRPr="00A41443">
        <w:rPr>
          <w:rFonts w:ascii="Helvetica" w:hAnsi="Helvetica" w:cs="Helvetica"/>
          <w:b/>
          <w:bCs/>
          <w:color w:val="222222"/>
          <w:sz w:val="21"/>
          <w:szCs w:val="21"/>
        </w:rPr>
        <w:t xml:space="preserve"> </w:t>
      </w:r>
      <w:r w:rsidRPr="00A41443">
        <w:rPr>
          <w:rFonts w:ascii="Helvetica" w:hAnsi="Helvetica" w:cs="Helvetica" w:hint="eastAsia"/>
          <w:b/>
          <w:bCs/>
          <w:color w:val="222222"/>
          <w:sz w:val="21"/>
          <w:szCs w:val="21"/>
        </w:rPr>
        <w:t>в</w:t>
      </w:r>
      <w:r w:rsidRPr="00A41443">
        <w:rPr>
          <w:rFonts w:ascii="Helvetica" w:hAnsi="Helvetica" w:cs="Helvetica"/>
          <w:b/>
          <w:bCs/>
          <w:color w:val="222222"/>
          <w:sz w:val="21"/>
          <w:szCs w:val="21"/>
        </w:rPr>
        <w:t xml:space="preserve"> </w:t>
      </w:r>
      <w:r w:rsidRPr="00A41443">
        <w:rPr>
          <w:rFonts w:ascii="Helvetica" w:hAnsi="Helvetica" w:cs="Helvetica" w:hint="eastAsia"/>
          <w:b/>
          <w:bCs/>
          <w:color w:val="222222"/>
          <w:sz w:val="21"/>
          <w:szCs w:val="21"/>
        </w:rPr>
        <w:t>предццущих</w:t>
      </w:r>
      <w:r w:rsidRPr="00A41443">
        <w:rPr>
          <w:rFonts w:ascii="Helvetica" w:hAnsi="Helvetica" w:cs="Helvetica"/>
          <w:b/>
          <w:bCs/>
          <w:color w:val="222222"/>
          <w:sz w:val="21"/>
          <w:szCs w:val="21"/>
        </w:rPr>
        <w:t xml:space="preserve"> </w:t>
      </w:r>
      <w:r w:rsidRPr="00A41443">
        <w:rPr>
          <w:rFonts w:ascii="Helvetica" w:hAnsi="Helvetica" w:cs="Helvetica" w:hint="eastAsia"/>
          <w:b/>
          <w:bCs/>
          <w:color w:val="222222"/>
          <w:sz w:val="21"/>
          <w:szCs w:val="21"/>
        </w:rPr>
        <w:t>гла­</w:t>
      </w:r>
      <w:r w:rsidRPr="00A41443">
        <w:rPr>
          <w:rFonts w:ascii="Helvetica" w:hAnsi="Helvetica" w:cs="Helvetica"/>
          <w:b/>
          <w:bCs/>
          <w:color w:val="222222"/>
          <w:sz w:val="21"/>
          <w:szCs w:val="21"/>
        </w:rPr>
        <w:t xml:space="preserve"> </w:t>
      </w:r>
      <w:r w:rsidRPr="00A41443">
        <w:rPr>
          <w:rFonts w:ascii="Helvetica" w:hAnsi="Helvetica" w:cs="Helvetica" w:hint="eastAsia"/>
          <w:b/>
          <w:bCs/>
          <w:color w:val="222222"/>
          <w:sz w:val="21"/>
          <w:szCs w:val="21"/>
        </w:rPr>
        <w:t>вах</w:t>
      </w:r>
      <w:r w:rsidRPr="00A41443">
        <w:rPr>
          <w:rFonts w:ascii="Helvetica" w:hAnsi="Helvetica" w:cs="Helvetica"/>
          <w:b/>
          <w:bCs/>
          <w:color w:val="222222"/>
          <w:sz w:val="21"/>
          <w:szCs w:val="21"/>
        </w:rPr>
        <w:t xml:space="preserve">, </w:t>
      </w:r>
      <w:r w:rsidRPr="00A41443">
        <w:rPr>
          <w:rFonts w:ascii="Helvetica" w:hAnsi="Helvetica" w:cs="Helvetica" w:hint="eastAsia"/>
          <w:b/>
          <w:bCs/>
          <w:color w:val="222222"/>
          <w:sz w:val="21"/>
          <w:szCs w:val="21"/>
        </w:rPr>
        <w:t>были</w:t>
      </w:r>
      <w:r w:rsidRPr="00A41443">
        <w:rPr>
          <w:rFonts w:ascii="Helvetica" w:hAnsi="Helvetica" w:cs="Helvetica"/>
          <w:b/>
          <w:bCs/>
          <w:color w:val="222222"/>
          <w:sz w:val="21"/>
          <w:szCs w:val="21"/>
        </w:rPr>
        <w:t xml:space="preserve"> </w:t>
      </w:r>
      <w:r w:rsidRPr="00A41443">
        <w:rPr>
          <w:rFonts w:ascii="Helvetica" w:hAnsi="Helvetica" w:cs="Helvetica" w:hint="eastAsia"/>
          <w:b/>
          <w:bCs/>
          <w:color w:val="222222"/>
          <w:sz w:val="21"/>
          <w:szCs w:val="21"/>
        </w:rPr>
        <w:t>использованы</w:t>
      </w:r>
      <w:r w:rsidRPr="00A41443">
        <w:rPr>
          <w:rFonts w:ascii="Helvetica" w:hAnsi="Helvetica" w:cs="Helvetica"/>
          <w:b/>
          <w:bCs/>
          <w:color w:val="222222"/>
          <w:sz w:val="21"/>
          <w:szCs w:val="21"/>
        </w:rPr>
        <w:t xml:space="preserve"> </w:t>
      </w:r>
      <w:r w:rsidRPr="00A41443">
        <w:rPr>
          <w:rFonts w:ascii="Helvetica" w:hAnsi="Helvetica" w:cs="Helvetica" w:hint="eastAsia"/>
          <w:b/>
          <w:bCs/>
          <w:color w:val="222222"/>
          <w:sz w:val="21"/>
          <w:szCs w:val="21"/>
        </w:rPr>
        <w:t>для</w:t>
      </w:r>
      <w:r w:rsidRPr="00A41443">
        <w:rPr>
          <w:rFonts w:ascii="Helvetica" w:hAnsi="Helvetica" w:cs="Helvetica"/>
          <w:b/>
          <w:bCs/>
          <w:color w:val="222222"/>
          <w:sz w:val="21"/>
          <w:szCs w:val="21"/>
        </w:rPr>
        <w:t xml:space="preserve"> </w:t>
      </w:r>
      <w:r w:rsidRPr="00A41443">
        <w:rPr>
          <w:rFonts w:ascii="Helvetica" w:hAnsi="Helvetica" w:cs="Helvetica" w:hint="eastAsia"/>
          <w:b/>
          <w:bCs/>
          <w:color w:val="222222"/>
          <w:sz w:val="21"/>
          <w:szCs w:val="21"/>
        </w:rPr>
        <w:t>оценки</w:t>
      </w:r>
      <w:r w:rsidRPr="00A41443">
        <w:rPr>
          <w:rFonts w:ascii="Helvetica" w:hAnsi="Helvetica" w:cs="Helvetica"/>
          <w:b/>
          <w:bCs/>
          <w:color w:val="222222"/>
          <w:sz w:val="21"/>
          <w:szCs w:val="21"/>
        </w:rPr>
        <w:t xml:space="preserve"> </w:t>
      </w:r>
      <w:r w:rsidRPr="00A41443">
        <w:rPr>
          <w:rFonts w:ascii="Helvetica" w:hAnsi="Helvetica" w:cs="Helvetica" w:hint="eastAsia"/>
          <w:b/>
          <w:bCs/>
          <w:color w:val="222222"/>
          <w:sz w:val="21"/>
          <w:szCs w:val="21"/>
        </w:rPr>
        <w:t>отношений</w:t>
      </w:r>
      <w:r w:rsidRPr="00A41443">
        <w:rPr>
          <w:rFonts w:ascii="Helvetica" w:hAnsi="Helvetica" w:cs="Helvetica"/>
          <w:b/>
          <w:bCs/>
          <w:color w:val="222222"/>
          <w:sz w:val="21"/>
          <w:szCs w:val="21"/>
        </w:rPr>
        <w:t xml:space="preserve"> </w:t>
      </w:r>
      <w:r w:rsidRPr="00A41443">
        <w:rPr>
          <w:rFonts w:ascii="Helvetica" w:hAnsi="Helvetica" w:cs="Helvetica" w:hint="eastAsia"/>
          <w:b/>
          <w:bCs/>
          <w:color w:val="222222"/>
          <w:sz w:val="21"/>
          <w:szCs w:val="21"/>
        </w:rPr>
        <w:t>сцепления</w:t>
      </w:r>
      <w:r w:rsidRPr="00A41443">
        <w:rPr>
          <w:rFonts w:ascii="Helvetica" w:hAnsi="Helvetica" w:cs="Helvetica"/>
          <w:b/>
          <w:bCs/>
          <w:color w:val="222222"/>
          <w:sz w:val="21"/>
          <w:szCs w:val="21"/>
        </w:rPr>
        <w:t xml:space="preserve"> </w:t>
      </w:r>
      <w:r w:rsidRPr="00A41443">
        <w:rPr>
          <w:rFonts w:ascii="Helvetica" w:hAnsi="Helvetica" w:cs="Helvetica" w:hint="eastAsia"/>
          <w:b/>
          <w:bCs/>
          <w:color w:val="222222"/>
          <w:sz w:val="21"/>
          <w:szCs w:val="21"/>
        </w:rPr>
        <w:t>меладу</w:t>
      </w:r>
      <w:r w:rsidRPr="00A41443">
        <w:rPr>
          <w:rFonts w:ascii="Helvetica" w:hAnsi="Helvetica" w:cs="Helvetica"/>
          <w:b/>
          <w:bCs/>
          <w:color w:val="222222"/>
          <w:sz w:val="21"/>
          <w:szCs w:val="21"/>
        </w:rPr>
        <w:t xml:space="preserve"> </w:t>
      </w:r>
      <w:r w:rsidRPr="00A41443">
        <w:rPr>
          <w:rFonts w:ascii="Helvetica" w:hAnsi="Helvetica" w:cs="Helvetica" w:hint="eastAsia"/>
          <w:b/>
          <w:bCs/>
          <w:color w:val="222222"/>
          <w:sz w:val="21"/>
          <w:szCs w:val="21"/>
        </w:rPr>
        <w:t>не­</w:t>
      </w:r>
      <w:r w:rsidRPr="00A41443">
        <w:rPr>
          <w:rFonts w:ascii="Helvetica" w:hAnsi="Helvetica" w:cs="Helvetica"/>
          <w:b/>
          <w:bCs/>
          <w:color w:val="222222"/>
          <w:sz w:val="21"/>
          <w:szCs w:val="21"/>
        </w:rPr>
        <w:t xml:space="preserve"> </w:t>
      </w:r>
      <w:r w:rsidRPr="00A41443">
        <w:rPr>
          <w:rFonts w:ascii="Helvetica" w:hAnsi="Helvetica" w:cs="Helvetica" w:hint="eastAsia"/>
          <w:b/>
          <w:bCs/>
          <w:color w:val="222222"/>
          <w:sz w:val="21"/>
          <w:szCs w:val="21"/>
        </w:rPr>
        <w:t>которыми</w:t>
      </w:r>
      <w:r w:rsidRPr="00A41443">
        <w:rPr>
          <w:rFonts w:ascii="Helvetica" w:hAnsi="Helvetica" w:cs="Helvetica"/>
          <w:b/>
          <w:bCs/>
          <w:color w:val="222222"/>
          <w:sz w:val="21"/>
          <w:szCs w:val="21"/>
        </w:rPr>
        <w:t xml:space="preserve"> </w:t>
      </w:r>
      <w:r w:rsidRPr="00A41443">
        <w:rPr>
          <w:rFonts w:ascii="Helvetica" w:hAnsi="Helvetica" w:cs="Helvetica" w:hint="eastAsia"/>
          <w:b/>
          <w:bCs/>
          <w:color w:val="222222"/>
          <w:sz w:val="21"/>
          <w:szCs w:val="21"/>
        </w:rPr>
        <w:t>из</w:t>
      </w:r>
      <w:r w:rsidRPr="00A41443">
        <w:rPr>
          <w:rFonts w:ascii="Helvetica" w:hAnsi="Helvetica" w:cs="Helvetica"/>
          <w:b/>
          <w:bCs/>
          <w:color w:val="222222"/>
          <w:sz w:val="21"/>
          <w:szCs w:val="21"/>
        </w:rPr>
        <w:t>...</w:t>
      </w:r>
    </w:p>
    <w:p w14:paraId="669AC33A" w14:textId="77777777" w:rsidR="00A41443" w:rsidRPr="00A41443" w:rsidRDefault="00A41443" w:rsidP="00A41443">
      <w:pPr>
        <w:rPr>
          <w:rFonts w:ascii="Helvetica" w:hAnsi="Helvetica" w:cs="Helvetica"/>
          <w:b/>
          <w:bCs/>
          <w:color w:val="222222"/>
          <w:sz w:val="21"/>
          <w:szCs w:val="21"/>
        </w:rPr>
      </w:pPr>
    </w:p>
    <w:p w14:paraId="5A407FA8" w14:textId="77777777" w:rsidR="00A41443" w:rsidRPr="00A41443" w:rsidRDefault="00A41443" w:rsidP="00A41443">
      <w:pPr>
        <w:rPr>
          <w:rFonts w:ascii="Helvetica" w:hAnsi="Helvetica" w:cs="Helvetica"/>
          <w:b/>
          <w:bCs/>
          <w:color w:val="222222"/>
          <w:sz w:val="21"/>
          <w:szCs w:val="21"/>
        </w:rPr>
      </w:pPr>
      <w:r w:rsidRPr="00A41443">
        <w:rPr>
          <w:rFonts w:ascii="Helvetica" w:hAnsi="Helvetica" w:cs="Helvetica" w:hint="eastAsia"/>
          <w:b/>
          <w:bCs/>
          <w:color w:val="222222"/>
          <w:sz w:val="21"/>
          <w:szCs w:val="21"/>
        </w:rPr>
        <w:t>Оглавление</w:t>
      </w:r>
      <w:r w:rsidRPr="00A41443">
        <w:rPr>
          <w:rFonts w:ascii="Helvetica" w:hAnsi="Helvetica" w:cs="Helvetica"/>
          <w:b/>
          <w:bCs/>
          <w:color w:val="222222"/>
          <w:sz w:val="21"/>
          <w:szCs w:val="21"/>
        </w:rPr>
        <w:t xml:space="preserve"> </w:t>
      </w:r>
      <w:r w:rsidRPr="00A41443">
        <w:rPr>
          <w:rFonts w:ascii="Helvetica" w:hAnsi="Helvetica" w:cs="Helvetica" w:hint="eastAsia"/>
          <w:b/>
          <w:bCs/>
          <w:color w:val="222222"/>
          <w:sz w:val="21"/>
          <w:szCs w:val="21"/>
        </w:rPr>
        <w:t>диссертации</w:t>
      </w:r>
    </w:p>
    <w:p w14:paraId="776E25F9" w14:textId="77777777" w:rsidR="00A41443" w:rsidRPr="00A41443" w:rsidRDefault="00A41443" w:rsidP="00A41443">
      <w:pPr>
        <w:rPr>
          <w:rFonts w:ascii="Helvetica" w:hAnsi="Helvetica" w:cs="Helvetica"/>
          <w:b/>
          <w:bCs/>
          <w:color w:val="222222"/>
          <w:sz w:val="21"/>
          <w:szCs w:val="21"/>
        </w:rPr>
      </w:pPr>
      <w:r w:rsidRPr="00A41443">
        <w:rPr>
          <w:rFonts w:ascii="Helvetica" w:hAnsi="Helvetica" w:cs="Helvetica" w:hint="eastAsia"/>
          <w:b/>
          <w:bCs/>
          <w:color w:val="222222"/>
          <w:sz w:val="21"/>
          <w:szCs w:val="21"/>
        </w:rPr>
        <w:lastRenderedPageBreak/>
        <w:t>кандидат</w:t>
      </w:r>
      <w:r w:rsidRPr="00A41443">
        <w:rPr>
          <w:rFonts w:ascii="Helvetica" w:hAnsi="Helvetica" w:cs="Helvetica"/>
          <w:b/>
          <w:bCs/>
          <w:color w:val="222222"/>
          <w:sz w:val="21"/>
          <w:szCs w:val="21"/>
        </w:rPr>
        <w:t xml:space="preserve"> </w:t>
      </w:r>
      <w:r w:rsidRPr="00A41443">
        <w:rPr>
          <w:rFonts w:ascii="Helvetica" w:hAnsi="Helvetica" w:cs="Helvetica" w:hint="eastAsia"/>
          <w:b/>
          <w:bCs/>
          <w:color w:val="222222"/>
          <w:sz w:val="21"/>
          <w:szCs w:val="21"/>
        </w:rPr>
        <w:t>биологических</w:t>
      </w:r>
      <w:r w:rsidRPr="00A41443">
        <w:rPr>
          <w:rFonts w:ascii="Helvetica" w:hAnsi="Helvetica" w:cs="Helvetica"/>
          <w:b/>
          <w:bCs/>
          <w:color w:val="222222"/>
          <w:sz w:val="21"/>
          <w:szCs w:val="21"/>
        </w:rPr>
        <w:t xml:space="preserve"> </w:t>
      </w:r>
      <w:r w:rsidRPr="00A41443">
        <w:rPr>
          <w:rFonts w:ascii="Helvetica" w:hAnsi="Helvetica" w:cs="Helvetica" w:hint="eastAsia"/>
          <w:b/>
          <w:bCs/>
          <w:color w:val="222222"/>
          <w:sz w:val="21"/>
          <w:szCs w:val="21"/>
        </w:rPr>
        <w:t>наук</w:t>
      </w:r>
      <w:r w:rsidRPr="00A41443">
        <w:rPr>
          <w:rFonts w:ascii="Helvetica" w:hAnsi="Helvetica" w:cs="Helvetica"/>
          <w:b/>
          <w:bCs/>
          <w:color w:val="222222"/>
          <w:sz w:val="21"/>
          <w:szCs w:val="21"/>
        </w:rPr>
        <w:t xml:space="preserve"> </w:t>
      </w:r>
      <w:r w:rsidRPr="00A41443">
        <w:rPr>
          <w:rFonts w:ascii="Helvetica" w:hAnsi="Helvetica" w:cs="Helvetica" w:hint="eastAsia"/>
          <w:b/>
          <w:bCs/>
          <w:color w:val="222222"/>
          <w:sz w:val="21"/>
          <w:szCs w:val="21"/>
        </w:rPr>
        <w:t>Никифоров</w:t>
      </w:r>
      <w:r w:rsidRPr="00A41443">
        <w:rPr>
          <w:rFonts w:ascii="Helvetica" w:hAnsi="Helvetica" w:cs="Helvetica"/>
          <w:b/>
          <w:bCs/>
          <w:color w:val="222222"/>
          <w:sz w:val="21"/>
          <w:szCs w:val="21"/>
        </w:rPr>
        <w:t xml:space="preserve">, </w:t>
      </w:r>
      <w:r w:rsidRPr="00A41443">
        <w:rPr>
          <w:rFonts w:ascii="Helvetica" w:hAnsi="Helvetica" w:cs="Helvetica" w:hint="eastAsia"/>
          <w:b/>
          <w:bCs/>
          <w:color w:val="222222"/>
          <w:sz w:val="21"/>
          <w:szCs w:val="21"/>
        </w:rPr>
        <w:t>Виталий</w:t>
      </w:r>
      <w:r w:rsidRPr="00A41443">
        <w:rPr>
          <w:rFonts w:ascii="Helvetica" w:hAnsi="Helvetica" w:cs="Helvetica"/>
          <w:b/>
          <w:bCs/>
          <w:color w:val="222222"/>
          <w:sz w:val="21"/>
          <w:szCs w:val="21"/>
        </w:rPr>
        <w:t xml:space="preserve"> </w:t>
      </w:r>
      <w:r w:rsidRPr="00A41443">
        <w:rPr>
          <w:rFonts w:ascii="Helvetica" w:hAnsi="Helvetica" w:cs="Helvetica" w:hint="eastAsia"/>
          <w:b/>
          <w:bCs/>
          <w:color w:val="222222"/>
          <w:sz w:val="21"/>
          <w:szCs w:val="21"/>
        </w:rPr>
        <w:t>Сергеевич</w:t>
      </w:r>
    </w:p>
    <w:p w14:paraId="57B3A868" w14:textId="77777777" w:rsidR="00A41443" w:rsidRPr="00A41443" w:rsidRDefault="00A41443" w:rsidP="00A41443">
      <w:pPr>
        <w:rPr>
          <w:rFonts w:ascii="Helvetica" w:hAnsi="Helvetica" w:cs="Helvetica"/>
          <w:b/>
          <w:bCs/>
          <w:color w:val="222222"/>
          <w:sz w:val="21"/>
          <w:szCs w:val="21"/>
        </w:rPr>
      </w:pPr>
      <w:r w:rsidRPr="00A41443">
        <w:rPr>
          <w:rFonts w:ascii="Helvetica" w:hAnsi="Helvetica" w:cs="Helvetica" w:hint="eastAsia"/>
          <w:b/>
          <w:bCs/>
          <w:color w:val="222222"/>
          <w:sz w:val="21"/>
          <w:szCs w:val="21"/>
        </w:rPr>
        <w:t>ГЛАВА</w:t>
      </w:r>
    </w:p>
    <w:p w14:paraId="22508DCD" w14:textId="77777777" w:rsidR="00A41443" w:rsidRPr="00A41443" w:rsidRDefault="00A41443" w:rsidP="00A41443">
      <w:pPr>
        <w:rPr>
          <w:rFonts w:ascii="Helvetica" w:hAnsi="Helvetica" w:cs="Helvetica"/>
          <w:b/>
          <w:bCs/>
          <w:color w:val="222222"/>
          <w:sz w:val="21"/>
          <w:szCs w:val="21"/>
        </w:rPr>
      </w:pPr>
    </w:p>
    <w:p w14:paraId="075CBA28" w14:textId="77777777" w:rsidR="00A41443" w:rsidRPr="00A41443" w:rsidRDefault="00A41443" w:rsidP="00A41443">
      <w:pPr>
        <w:rPr>
          <w:rFonts w:ascii="Helvetica" w:hAnsi="Helvetica" w:cs="Helvetica"/>
          <w:b/>
          <w:bCs/>
          <w:color w:val="222222"/>
          <w:sz w:val="21"/>
          <w:szCs w:val="21"/>
        </w:rPr>
      </w:pPr>
      <w:r w:rsidRPr="00A41443">
        <w:rPr>
          <w:rFonts w:ascii="Helvetica" w:hAnsi="Helvetica" w:cs="Helvetica"/>
          <w:b/>
          <w:bCs/>
          <w:color w:val="222222"/>
          <w:sz w:val="21"/>
          <w:szCs w:val="21"/>
        </w:rPr>
        <w:t xml:space="preserve">I. </w:t>
      </w:r>
      <w:r w:rsidRPr="00A41443">
        <w:rPr>
          <w:rFonts w:ascii="Helvetica" w:hAnsi="Helvetica" w:cs="Helvetica" w:hint="eastAsia"/>
          <w:b/>
          <w:bCs/>
          <w:color w:val="222222"/>
          <w:sz w:val="21"/>
          <w:szCs w:val="21"/>
        </w:rPr>
        <w:t>ОЦЕНКА</w:t>
      </w:r>
      <w:r w:rsidRPr="00A41443">
        <w:rPr>
          <w:rFonts w:ascii="Helvetica" w:hAnsi="Helvetica" w:cs="Helvetica"/>
          <w:b/>
          <w:bCs/>
          <w:color w:val="222222"/>
          <w:sz w:val="21"/>
          <w:szCs w:val="21"/>
        </w:rPr>
        <w:t xml:space="preserve"> </w:t>
      </w:r>
      <w:r w:rsidRPr="00A41443">
        <w:rPr>
          <w:rFonts w:ascii="Helvetica" w:hAnsi="Helvetica" w:cs="Helvetica" w:hint="eastAsia"/>
          <w:b/>
          <w:bCs/>
          <w:color w:val="222222"/>
          <w:sz w:val="21"/>
          <w:szCs w:val="21"/>
        </w:rPr>
        <w:t>РАССТОЯНИЙ</w:t>
      </w:r>
      <w:r w:rsidRPr="00A41443">
        <w:rPr>
          <w:rFonts w:ascii="Helvetica" w:hAnsi="Helvetica" w:cs="Helvetica"/>
          <w:b/>
          <w:bCs/>
          <w:color w:val="222222"/>
          <w:sz w:val="21"/>
          <w:szCs w:val="21"/>
        </w:rPr>
        <w:t xml:space="preserve"> </w:t>
      </w:r>
      <w:r w:rsidRPr="00A41443">
        <w:rPr>
          <w:rFonts w:ascii="Helvetica" w:hAnsi="Helvetica" w:cs="Helvetica" w:hint="eastAsia"/>
          <w:b/>
          <w:bCs/>
          <w:color w:val="222222"/>
          <w:sz w:val="21"/>
          <w:szCs w:val="21"/>
        </w:rPr>
        <w:t>МЕШДУ</w:t>
      </w:r>
      <w:r w:rsidRPr="00A41443">
        <w:rPr>
          <w:rFonts w:ascii="Helvetica" w:hAnsi="Helvetica" w:cs="Helvetica"/>
          <w:b/>
          <w:bCs/>
          <w:color w:val="222222"/>
          <w:sz w:val="21"/>
          <w:szCs w:val="21"/>
        </w:rPr>
        <w:t xml:space="preserve"> </w:t>
      </w:r>
      <w:r w:rsidRPr="00A41443">
        <w:rPr>
          <w:rFonts w:ascii="Helvetica" w:hAnsi="Helvetica" w:cs="Helvetica" w:hint="eastAsia"/>
          <w:b/>
          <w:bCs/>
          <w:color w:val="222222"/>
          <w:sz w:val="21"/>
          <w:szCs w:val="21"/>
        </w:rPr>
        <w:t>ГЕНАМИ</w:t>
      </w:r>
      <w:r w:rsidRPr="00A41443">
        <w:rPr>
          <w:rFonts w:ascii="Helvetica" w:hAnsi="Helvetica" w:cs="Helvetica"/>
          <w:b/>
          <w:bCs/>
          <w:color w:val="222222"/>
          <w:sz w:val="21"/>
          <w:szCs w:val="21"/>
        </w:rPr>
        <w:t xml:space="preserve"> </w:t>
      </w:r>
      <w:r w:rsidRPr="00A41443">
        <w:rPr>
          <w:rFonts w:ascii="Helvetica" w:hAnsi="Helvetica" w:cs="Helvetica" w:hint="eastAsia"/>
          <w:b/>
          <w:bCs/>
          <w:color w:val="222222"/>
          <w:sz w:val="21"/>
          <w:szCs w:val="21"/>
        </w:rPr>
        <w:t>В</w:t>
      </w:r>
      <w:r w:rsidRPr="00A41443">
        <w:rPr>
          <w:rFonts w:ascii="Helvetica" w:hAnsi="Helvetica" w:cs="Helvetica"/>
          <w:b/>
          <w:bCs/>
          <w:color w:val="222222"/>
          <w:sz w:val="21"/>
          <w:szCs w:val="21"/>
        </w:rPr>
        <w:t xml:space="preserve"> </w:t>
      </w:r>
      <w:r w:rsidRPr="00A41443">
        <w:rPr>
          <w:rFonts w:ascii="Helvetica" w:hAnsi="Helvetica" w:cs="Helvetica" w:hint="eastAsia"/>
          <w:b/>
          <w:bCs/>
          <w:color w:val="222222"/>
          <w:sz w:val="21"/>
          <w:szCs w:val="21"/>
        </w:rPr>
        <w:t>ГРУППЕ</w:t>
      </w:r>
      <w:r w:rsidRPr="00A41443">
        <w:rPr>
          <w:rFonts w:ascii="Helvetica" w:hAnsi="Helvetica" w:cs="Helvetica"/>
          <w:b/>
          <w:bCs/>
          <w:color w:val="222222"/>
          <w:sz w:val="21"/>
          <w:szCs w:val="21"/>
        </w:rPr>
        <w:t xml:space="preserve"> </w:t>
      </w:r>
      <w:r w:rsidRPr="00A41443">
        <w:rPr>
          <w:rFonts w:ascii="Helvetica" w:hAnsi="Helvetica" w:cs="Helvetica" w:hint="eastAsia"/>
          <w:b/>
          <w:bCs/>
          <w:color w:val="222222"/>
          <w:sz w:val="21"/>
          <w:szCs w:val="21"/>
        </w:rPr>
        <w:t>СЦЕПЛЕНИЯ</w:t>
      </w:r>
      <w:r w:rsidRPr="00A41443">
        <w:rPr>
          <w:rFonts w:ascii="Helvetica" w:hAnsi="Helvetica" w:cs="Helvetica"/>
          <w:b/>
          <w:bCs/>
          <w:color w:val="222222"/>
          <w:sz w:val="21"/>
          <w:szCs w:val="21"/>
        </w:rPr>
        <w:t xml:space="preserve"> </w:t>
      </w:r>
      <w:r w:rsidRPr="00A41443">
        <w:rPr>
          <w:rFonts w:ascii="Helvetica" w:hAnsi="Helvetica" w:cs="Helvetica" w:hint="eastAsia"/>
          <w:b/>
          <w:bCs/>
          <w:color w:val="222222"/>
          <w:sz w:val="21"/>
          <w:szCs w:val="21"/>
        </w:rPr>
        <w:t>ПО</w:t>
      </w:r>
      <w:r w:rsidRPr="00A41443">
        <w:rPr>
          <w:rFonts w:ascii="Helvetica" w:hAnsi="Helvetica" w:cs="Helvetica"/>
          <w:b/>
          <w:bCs/>
          <w:color w:val="222222"/>
          <w:sz w:val="21"/>
          <w:szCs w:val="21"/>
        </w:rPr>
        <w:t xml:space="preserve"> </w:t>
      </w:r>
      <w:r w:rsidRPr="00A41443">
        <w:rPr>
          <w:rFonts w:ascii="Helvetica" w:hAnsi="Helvetica" w:cs="Helvetica" w:hint="eastAsia"/>
          <w:b/>
          <w:bCs/>
          <w:color w:val="222222"/>
          <w:sz w:val="21"/>
          <w:szCs w:val="21"/>
        </w:rPr>
        <w:t>РЕЗУЛЬТАТАМ</w:t>
      </w:r>
      <w:r w:rsidRPr="00A41443">
        <w:rPr>
          <w:rFonts w:ascii="Helvetica" w:hAnsi="Helvetica" w:cs="Helvetica"/>
          <w:b/>
          <w:bCs/>
          <w:color w:val="222222"/>
          <w:sz w:val="21"/>
          <w:szCs w:val="21"/>
        </w:rPr>
        <w:t xml:space="preserve"> </w:t>
      </w:r>
      <w:r w:rsidRPr="00A41443">
        <w:rPr>
          <w:rFonts w:ascii="Helvetica" w:hAnsi="Helvetica" w:cs="Helvetica" w:hint="eastAsia"/>
          <w:b/>
          <w:bCs/>
          <w:color w:val="222222"/>
          <w:sz w:val="21"/>
          <w:szCs w:val="21"/>
        </w:rPr>
        <w:t>ГИБРИДОЛОГИЧЕСКОГО</w:t>
      </w:r>
      <w:r w:rsidRPr="00A41443">
        <w:rPr>
          <w:rFonts w:ascii="Helvetica" w:hAnsi="Helvetica" w:cs="Helvetica"/>
          <w:b/>
          <w:bCs/>
          <w:color w:val="222222"/>
          <w:sz w:val="21"/>
          <w:szCs w:val="21"/>
        </w:rPr>
        <w:t xml:space="preserve"> </w:t>
      </w:r>
      <w:r w:rsidRPr="00A41443">
        <w:rPr>
          <w:rFonts w:ascii="Helvetica" w:hAnsi="Helvetica" w:cs="Helvetica" w:hint="eastAsia"/>
          <w:b/>
          <w:bCs/>
          <w:color w:val="222222"/>
          <w:sz w:val="21"/>
          <w:szCs w:val="21"/>
        </w:rPr>
        <w:t>АНАЛИЗА</w:t>
      </w:r>
      <w:r w:rsidRPr="00A41443">
        <w:rPr>
          <w:rFonts w:ascii="Helvetica" w:hAnsi="Helvetica" w:cs="Helvetica"/>
          <w:b/>
          <w:bCs/>
          <w:color w:val="222222"/>
          <w:sz w:val="21"/>
          <w:szCs w:val="21"/>
        </w:rPr>
        <w:t xml:space="preserve"> (</w:t>
      </w:r>
      <w:r w:rsidRPr="00A41443">
        <w:rPr>
          <w:rFonts w:ascii="Helvetica" w:hAnsi="Helvetica" w:cs="Helvetica" w:hint="eastAsia"/>
          <w:b/>
          <w:bCs/>
          <w:color w:val="222222"/>
          <w:sz w:val="21"/>
          <w:szCs w:val="21"/>
        </w:rPr>
        <w:t>Обзор</w:t>
      </w:r>
      <w:r w:rsidRPr="00A41443">
        <w:rPr>
          <w:rFonts w:ascii="Helvetica" w:hAnsi="Helvetica" w:cs="Helvetica"/>
          <w:b/>
          <w:bCs/>
          <w:color w:val="222222"/>
          <w:sz w:val="21"/>
          <w:szCs w:val="21"/>
        </w:rPr>
        <w:t xml:space="preserve"> </w:t>
      </w:r>
      <w:r w:rsidRPr="00A41443">
        <w:rPr>
          <w:rFonts w:ascii="Helvetica" w:hAnsi="Helvetica" w:cs="Helvetica" w:hint="eastAsia"/>
          <w:b/>
          <w:bCs/>
          <w:color w:val="222222"/>
          <w:sz w:val="21"/>
          <w:szCs w:val="21"/>
        </w:rPr>
        <w:t>литературы</w:t>
      </w:r>
      <w:r w:rsidRPr="00A41443">
        <w:rPr>
          <w:rFonts w:ascii="Helvetica" w:hAnsi="Helvetica" w:cs="Helvetica"/>
          <w:b/>
          <w:bCs/>
          <w:color w:val="222222"/>
          <w:sz w:val="21"/>
          <w:szCs w:val="21"/>
        </w:rPr>
        <w:t xml:space="preserve">) </w:t>
      </w:r>
      <w:r w:rsidRPr="00A41443">
        <w:rPr>
          <w:rFonts w:ascii="Helvetica" w:hAnsi="Helvetica" w:cs="Helvetica" w:hint="eastAsia"/>
          <w:b/>
          <w:bCs/>
          <w:color w:val="222222"/>
          <w:sz w:val="21"/>
          <w:szCs w:val="21"/>
        </w:rPr>
        <w:t>Ш</w:t>
      </w:r>
    </w:p>
    <w:p w14:paraId="0B5E4B5A" w14:textId="77777777" w:rsidR="00A41443" w:rsidRPr="00A41443" w:rsidRDefault="00A41443" w:rsidP="00A41443">
      <w:pPr>
        <w:rPr>
          <w:rFonts w:ascii="Helvetica" w:hAnsi="Helvetica" w:cs="Helvetica"/>
          <w:b/>
          <w:bCs/>
          <w:color w:val="222222"/>
          <w:sz w:val="21"/>
          <w:szCs w:val="21"/>
        </w:rPr>
      </w:pPr>
    </w:p>
    <w:p w14:paraId="3B7D85BA" w14:textId="77777777" w:rsidR="00A41443" w:rsidRPr="00A41443" w:rsidRDefault="00A41443" w:rsidP="00A41443">
      <w:pPr>
        <w:rPr>
          <w:rFonts w:ascii="Helvetica" w:hAnsi="Helvetica" w:cs="Helvetica"/>
          <w:b/>
          <w:bCs/>
          <w:color w:val="222222"/>
          <w:sz w:val="21"/>
          <w:szCs w:val="21"/>
        </w:rPr>
      </w:pPr>
      <w:r w:rsidRPr="00A41443">
        <w:rPr>
          <w:rFonts w:ascii="Helvetica" w:hAnsi="Helvetica" w:cs="Helvetica" w:hint="eastAsia"/>
          <w:b/>
          <w:bCs/>
          <w:color w:val="222222"/>
          <w:sz w:val="21"/>
          <w:szCs w:val="21"/>
        </w:rPr>
        <w:t>§</w:t>
      </w:r>
      <w:r w:rsidRPr="00A41443">
        <w:rPr>
          <w:rFonts w:ascii="Helvetica" w:hAnsi="Helvetica" w:cs="Helvetica"/>
          <w:b/>
          <w:bCs/>
          <w:color w:val="222222"/>
          <w:sz w:val="21"/>
          <w:szCs w:val="21"/>
        </w:rPr>
        <w:t xml:space="preserve">1. </w:t>
      </w:r>
      <w:r w:rsidRPr="00A41443">
        <w:rPr>
          <w:rFonts w:ascii="Helvetica" w:hAnsi="Helvetica" w:cs="Helvetica" w:hint="eastAsia"/>
          <w:b/>
          <w:bCs/>
          <w:color w:val="222222"/>
          <w:sz w:val="21"/>
          <w:szCs w:val="21"/>
        </w:rPr>
        <w:t>Картирующая</w:t>
      </w:r>
      <w:r w:rsidRPr="00A41443">
        <w:rPr>
          <w:rFonts w:ascii="Helvetica" w:hAnsi="Helvetica" w:cs="Helvetica"/>
          <w:b/>
          <w:bCs/>
          <w:color w:val="222222"/>
          <w:sz w:val="21"/>
          <w:szCs w:val="21"/>
        </w:rPr>
        <w:t xml:space="preserve"> </w:t>
      </w:r>
      <w:r w:rsidRPr="00A41443">
        <w:rPr>
          <w:rFonts w:ascii="Helvetica" w:hAnsi="Helvetica" w:cs="Helvetica" w:hint="eastAsia"/>
          <w:b/>
          <w:bCs/>
          <w:color w:val="222222"/>
          <w:sz w:val="21"/>
          <w:szCs w:val="21"/>
        </w:rPr>
        <w:t>функция</w:t>
      </w:r>
      <w:r w:rsidRPr="00A41443">
        <w:rPr>
          <w:rFonts w:ascii="Helvetica" w:hAnsi="Helvetica" w:cs="Helvetica"/>
          <w:b/>
          <w:bCs/>
          <w:color w:val="222222"/>
          <w:sz w:val="21"/>
          <w:szCs w:val="21"/>
        </w:rPr>
        <w:t xml:space="preserve"> </w:t>
      </w:r>
      <w:r w:rsidRPr="00A41443">
        <w:rPr>
          <w:rFonts w:ascii="Helvetica" w:hAnsi="Helvetica" w:cs="Helvetica" w:hint="eastAsia"/>
          <w:b/>
          <w:bCs/>
          <w:color w:val="222222"/>
          <w:sz w:val="21"/>
          <w:szCs w:val="21"/>
        </w:rPr>
        <w:t>•</w:t>
      </w:r>
    </w:p>
    <w:p w14:paraId="597FF5BA" w14:textId="77777777" w:rsidR="00A41443" w:rsidRPr="00A41443" w:rsidRDefault="00A41443" w:rsidP="00A41443">
      <w:pPr>
        <w:rPr>
          <w:rFonts w:ascii="Helvetica" w:hAnsi="Helvetica" w:cs="Helvetica"/>
          <w:b/>
          <w:bCs/>
          <w:color w:val="222222"/>
          <w:sz w:val="21"/>
          <w:szCs w:val="21"/>
        </w:rPr>
      </w:pPr>
    </w:p>
    <w:p w14:paraId="1D02D383" w14:textId="77777777" w:rsidR="00A41443" w:rsidRPr="00A41443" w:rsidRDefault="00A41443" w:rsidP="00A41443">
      <w:pPr>
        <w:rPr>
          <w:rFonts w:ascii="Helvetica" w:hAnsi="Helvetica" w:cs="Helvetica"/>
          <w:b/>
          <w:bCs/>
          <w:color w:val="222222"/>
          <w:sz w:val="21"/>
          <w:szCs w:val="21"/>
        </w:rPr>
      </w:pPr>
      <w:r w:rsidRPr="00A41443">
        <w:rPr>
          <w:rFonts w:ascii="Helvetica" w:hAnsi="Helvetica" w:cs="Helvetica" w:hint="eastAsia"/>
          <w:b/>
          <w:bCs/>
          <w:color w:val="222222"/>
          <w:sz w:val="21"/>
          <w:szCs w:val="21"/>
        </w:rPr>
        <w:t>§</w:t>
      </w:r>
      <w:r w:rsidRPr="00A41443">
        <w:rPr>
          <w:rFonts w:ascii="Helvetica" w:hAnsi="Helvetica" w:cs="Helvetica"/>
          <w:b/>
          <w:bCs/>
          <w:color w:val="222222"/>
          <w:sz w:val="21"/>
          <w:szCs w:val="21"/>
        </w:rPr>
        <w:t>2.</w:t>
      </w:r>
      <w:r w:rsidRPr="00A41443">
        <w:rPr>
          <w:rFonts w:ascii="Helvetica" w:hAnsi="Helvetica" w:cs="Helvetica" w:hint="eastAsia"/>
          <w:b/>
          <w:bCs/>
          <w:color w:val="222222"/>
          <w:sz w:val="21"/>
          <w:szCs w:val="21"/>
        </w:rPr>
        <w:t>Оценка</w:t>
      </w:r>
      <w:r w:rsidRPr="00A41443">
        <w:rPr>
          <w:rFonts w:ascii="Helvetica" w:hAnsi="Helvetica" w:cs="Helvetica"/>
          <w:b/>
          <w:bCs/>
          <w:color w:val="222222"/>
          <w:sz w:val="21"/>
          <w:szCs w:val="21"/>
        </w:rPr>
        <w:t xml:space="preserve"> </w:t>
      </w:r>
      <w:r w:rsidRPr="00A41443">
        <w:rPr>
          <w:rFonts w:ascii="Helvetica" w:hAnsi="Helvetica" w:cs="Helvetica" w:hint="eastAsia"/>
          <w:b/>
          <w:bCs/>
          <w:color w:val="222222"/>
          <w:sz w:val="21"/>
          <w:szCs w:val="21"/>
        </w:rPr>
        <w:t>вероятности</w:t>
      </w:r>
      <w:r w:rsidRPr="00A41443">
        <w:rPr>
          <w:rFonts w:ascii="Helvetica" w:hAnsi="Helvetica" w:cs="Helvetica"/>
          <w:b/>
          <w:bCs/>
          <w:color w:val="222222"/>
          <w:sz w:val="21"/>
          <w:szCs w:val="21"/>
        </w:rPr>
        <w:t xml:space="preserve"> </w:t>
      </w:r>
      <w:r w:rsidRPr="00A41443">
        <w:rPr>
          <w:rFonts w:ascii="Helvetica" w:hAnsi="Helvetica" w:cs="Helvetica" w:hint="eastAsia"/>
          <w:b/>
          <w:bCs/>
          <w:color w:val="222222"/>
          <w:sz w:val="21"/>
          <w:szCs w:val="21"/>
        </w:rPr>
        <w:t>рекомбинаций</w:t>
      </w:r>
      <w:r w:rsidRPr="00A41443">
        <w:rPr>
          <w:rFonts w:ascii="Helvetica" w:hAnsi="Helvetica" w:cs="Helvetica"/>
          <w:b/>
          <w:bCs/>
          <w:color w:val="222222"/>
          <w:sz w:val="21"/>
          <w:szCs w:val="21"/>
        </w:rPr>
        <w:t xml:space="preserve"> </w:t>
      </w:r>
      <w:r w:rsidRPr="00A41443">
        <w:rPr>
          <w:rFonts w:ascii="Helvetica" w:hAnsi="Helvetica" w:cs="Helvetica" w:hint="eastAsia"/>
          <w:b/>
          <w:bCs/>
          <w:color w:val="222222"/>
          <w:sz w:val="21"/>
          <w:szCs w:val="21"/>
        </w:rPr>
        <w:t>между</w:t>
      </w:r>
      <w:r w:rsidRPr="00A41443">
        <w:rPr>
          <w:rFonts w:ascii="Helvetica" w:hAnsi="Helvetica" w:cs="Helvetica"/>
          <w:b/>
          <w:bCs/>
          <w:color w:val="222222"/>
          <w:sz w:val="21"/>
          <w:szCs w:val="21"/>
        </w:rPr>
        <w:t xml:space="preserve"> </w:t>
      </w:r>
      <w:r w:rsidRPr="00A41443">
        <w:rPr>
          <w:rFonts w:ascii="Helvetica" w:hAnsi="Helvetica" w:cs="Helvetica" w:hint="eastAsia"/>
          <w:b/>
          <w:bCs/>
          <w:color w:val="222222"/>
          <w:sz w:val="21"/>
          <w:szCs w:val="21"/>
        </w:rPr>
        <w:t>парой</w:t>
      </w:r>
      <w:r w:rsidRPr="00A41443">
        <w:rPr>
          <w:rFonts w:ascii="Helvetica" w:hAnsi="Helvetica" w:cs="Helvetica"/>
          <w:b/>
          <w:bCs/>
          <w:color w:val="222222"/>
          <w:sz w:val="21"/>
          <w:szCs w:val="21"/>
        </w:rPr>
        <w:t xml:space="preserve"> </w:t>
      </w:r>
      <w:r w:rsidRPr="00A41443">
        <w:rPr>
          <w:rFonts w:ascii="Helvetica" w:hAnsi="Helvetica" w:cs="Helvetica" w:hint="eastAsia"/>
          <w:b/>
          <w:bCs/>
          <w:color w:val="222222"/>
          <w:sz w:val="21"/>
          <w:szCs w:val="21"/>
        </w:rPr>
        <w:t>генов</w:t>
      </w:r>
    </w:p>
    <w:p w14:paraId="1079147F" w14:textId="77777777" w:rsidR="00A41443" w:rsidRPr="00A41443" w:rsidRDefault="00A41443" w:rsidP="00A41443">
      <w:pPr>
        <w:rPr>
          <w:rFonts w:ascii="Helvetica" w:hAnsi="Helvetica" w:cs="Helvetica"/>
          <w:b/>
          <w:bCs/>
          <w:color w:val="222222"/>
          <w:sz w:val="21"/>
          <w:szCs w:val="21"/>
        </w:rPr>
      </w:pPr>
    </w:p>
    <w:p w14:paraId="1013FFB1" w14:textId="77777777" w:rsidR="00A41443" w:rsidRPr="00A41443" w:rsidRDefault="00A41443" w:rsidP="00A41443">
      <w:pPr>
        <w:rPr>
          <w:rFonts w:ascii="Helvetica" w:hAnsi="Helvetica" w:cs="Helvetica"/>
          <w:b/>
          <w:bCs/>
          <w:color w:val="222222"/>
          <w:sz w:val="21"/>
          <w:szCs w:val="21"/>
        </w:rPr>
      </w:pPr>
      <w:r w:rsidRPr="00A41443">
        <w:rPr>
          <w:rFonts w:ascii="Helvetica" w:hAnsi="Helvetica" w:cs="Helvetica" w:hint="eastAsia"/>
          <w:b/>
          <w:bCs/>
          <w:color w:val="222222"/>
          <w:sz w:val="21"/>
          <w:szCs w:val="21"/>
        </w:rPr>
        <w:t>ГЛАВА</w:t>
      </w:r>
      <w:r w:rsidRPr="00A41443">
        <w:rPr>
          <w:rFonts w:ascii="Helvetica" w:hAnsi="Helvetica" w:cs="Helvetica"/>
          <w:b/>
          <w:bCs/>
          <w:color w:val="222222"/>
          <w:sz w:val="21"/>
          <w:szCs w:val="21"/>
        </w:rPr>
        <w:t xml:space="preserve"> 2. </w:t>
      </w:r>
      <w:r w:rsidRPr="00A41443">
        <w:rPr>
          <w:rFonts w:ascii="Helvetica" w:hAnsi="Helvetica" w:cs="Helvetica" w:hint="eastAsia"/>
          <w:b/>
          <w:bCs/>
          <w:color w:val="222222"/>
          <w:sz w:val="21"/>
          <w:szCs w:val="21"/>
        </w:rPr>
        <w:t>ПОЛУЧЕНИЕ</w:t>
      </w:r>
      <w:r w:rsidRPr="00A41443">
        <w:rPr>
          <w:rFonts w:ascii="Helvetica" w:hAnsi="Helvetica" w:cs="Helvetica"/>
          <w:b/>
          <w:bCs/>
          <w:color w:val="222222"/>
          <w:sz w:val="21"/>
          <w:szCs w:val="21"/>
        </w:rPr>
        <w:t xml:space="preserve"> </w:t>
      </w:r>
      <w:r w:rsidRPr="00A41443">
        <w:rPr>
          <w:rFonts w:ascii="Helvetica" w:hAnsi="Helvetica" w:cs="Helvetica" w:hint="eastAsia"/>
          <w:b/>
          <w:bCs/>
          <w:color w:val="222222"/>
          <w:sz w:val="21"/>
          <w:szCs w:val="21"/>
        </w:rPr>
        <w:t>ОЦЕНОК</w:t>
      </w:r>
      <w:r w:rsidRPr="00A41443">
        <w:rPr>
          <w:rFonts w:ascii="Helvetica" w:hAnsi="Helvetica" w:cs="Helvetica"/>
          <w:b/>
          <w:bCs/>
          <w:color w:val="222222"/>
          <w:sz w:val="21"/>
          <w:szCs w:val="21"/>
        </w:rPr>
        <w:t xml:space="preserve"> </w:t>
      </w:r>
      <w:r w:rsidRPr="00A41443">
        <w:rPr>
          <w:rFonts w:ascii="Helvetica" w:hAnsi="Helvetica" w:cs="Helvetica" w:hint="eastAsia"/>
          <w:b/>
          <w:bCs/>
          <w:color w:val="222222"/>
          <w:sz w:val="21"/>
          <w:szCs w:val="21"/>
        </w:rPr>
        <w:t>ВЕРОЯШОСГИ</w:t>
      </w:r>
      <w:r w:rsidRPr="00A41443">
        <w:rPr>
          <w:rFonts w:ascii="Helvetica" w:hAnsi="Helvetica" w:cs="Helvetica"/>
          <w:b/>
          <w:bCs/>
          <w:color w:val="222222"/>
          <w:sz w:val="21"/>
          <w:szCs w:val="21"/>
        </w:rPr>
        <w:t xml:space="preserve"> </w:t>
      </w:r>
      <w:r w:rsidRPr="00A41443">
        <w:rPr>
          <w:rFonts w:ascii="Helvetica" w:hAnsi="Helvetica" w:cs="Helvetica" w:hint="eastAsia"/>
          <w:b/>
          <w:bCs/>
          <w:color w:val="222222"/>
          <w:sz w:val="21"/>
          <w:szCs w:val="21"/>
        </w:rPr>
        <w:t>РЕКОМБИНАЦИИ</w:t>
      </w:r>
      <w:r w:rsidRPr="00A41443">
        <w:rPr>
          <w:rFonts w:ascii="Helvetica" w:hAnsi="Helvetica" w:cs="Helvetica"/>
          <w:b/>
          <w:bCs/>
          <w:color w:val="222222"/>
          <w:sz w:val="21"/>
          <w:szCs w:val="21"/>
        </w:rPr>
        <w:t xml:space="preserve"> </w:t>
      </w:r>
      <w:r w:rsidRPr="00A41443">
        <w:rPr>
          <w:rFonts w:ascii="Helvetica" w:hAnsi="Helvetica" w:cs="Helvetica" w:hint="eastAsia"/>
          <w:b/>
          <w:bCs/>
          <w:color w:val="222222"/>
          <w:sz w:val="21"/>
          <w:szCs w:val="21"/>
        </w:rPr>
        <w:t>МЕЩ</w:t>
      </w:r>
      <w:r w:rsidRPr="00A41443">
        <w:rPr>
          <w:rFonts w:ascii="Helvetica" w:hAnsi="Helvetica" w:cs="Helvetica"/>
          <w:b/>
          <w:bCs/>
          <w:color w:val="222222"/>
          <w:sz w:val="21"/>
          <w:szCs w:val="21"/>
        </w:rPr>
        <w:t xml:space="preserve">/ </w:t>
      </w:r>
      <w:r w:rsidRPr="00A41443">
        <w:rPr>
          <w:rFonts w:ascii="Helvetica" w:hAnsi="Helvetica" w:cs="Helvetica" w:hint="eastAsia"/>
          <w:b/>
          <w:bCs/>
          <w:color w:val="222222"/>
          <w:sz w:val="21"/>
          <w:szCs w:val="21"/>
        </w:rPr>
        <w:t>ПАРОЙ</w:t>
      </w:r>
      <w:r w:rsidRPr="00A41443">
        <w:rPr>
          <w:rFonts w:ascii="Helvetica" w:hAnsi="Helvetica" w:cs="Helvetica"/>
          <w:b/>
          <w:bCs/>
          <w:color w:val="222222"/>
          <w:sz w:val="21"/>
          <w:szCs w:val="21"/>
        </w:rPr>
        <w:t xml:space="preserve"> </w:t>
      </w:r>
      <w:r w:rsidRPr="00A41443">
        <w:rPr>
          <w:rFonts w:ascii="Helvetica" w:hAnsi="Helvetica" w:cs="Helvetica" w:hint="eastAsia"/>
          <w:b/>
          <w:bCs/>
          <w:color w:val="222222"/>
          <w:sz w:val="21"/>
          <w:szCs w:val="21"/>
        </w:rPr>
        <w:t>ЛОК</w:t>
      </w:r>
      <w:r w:rsidRPr="00A41443">
        <w:rPr>
          <w:rFonts w:ascii="Helvetica" w:hAnsi="Helvetica" w:cs="Helvetica"/>
          <w:b/>
          <w:bCs/>
          <w:color w:val="222222"/>
          <w:sz w:val="21"/>
          <w:szCs w:val="21"/>
        </w:rPr>
        <w:t>/</w:t>
      </w:r>
      <w:r w:rsidRPr="00A41443">
        <w:rPr>
          <w:rFonts w:ascii="Helvetica" w:hAnsi="Helvetica" w:cs="Helvetica" w:hint="eastAsia"/>
          <w:b/>
          <w:bCs/>
          <w:color w:val="222222"/>
          <w:sz w:val="21"/>
          <w:szCs w:val="21"/>
        </w:rPr>
        <w:t>СОВ</w:t>
      </w:r>
      <w:r w:rsidRPr="00A41443">
        <w:rPr>
          <w:rFonts w:ascii="Helvetica" w:hAnsi="Helvetica" w:cs="Helvetica"/>
          <w:b/>
          <w:bCs/>
          <w:color w:val="222222"/>
          <w:sz w:val="21"/>
          <w:szCs w:val="21"/>
        </w:rPr>
        <w:t xml:space="preserve"> </w:t>
      </w:r>
      <w:r w:rsidRPr="00A41443">
        <w:rPr>
          <w:rFonts w:ascii="Helvetica" w:hAnsi="Helvetica" w:cs="Helvetica" w:hint="eastAsia"/>
          <w:b/>
          <w:bCs/>
          <w:color w:val="222222"/>
          <w:sz w:val="21"/>
          <w:szCs w:val="21"/>
        </w:rPr>
        <w:t>НА</w:t>
      </w:r>
      <w:r w:rsidRPr="00A41443">
        <w:rPr>
          <w:rFonts w:ascii="Helvetica" w:hAnsi="Helvetica" w:cs="Helvetica"/>
          <w:b/>
          <w:bCs/>
          <w:color w:val="222222"/>
          <w:sz w:val="21"/>
          <w:szCs w:val="21"/>
        </w:rPr>
        <w:t xml:space="preserve"> </w:t>
      </w:r>
      <w:r w:rsidRPr="00A41443">
        <w:rPr>
          <w:rFonts w:ascii="Helvetica" w:hAnsi="Helvetica" w:cs="Helvetica" w:hint="eastAsia"/>
          <w:b/>
          <w:bCs/>
          <w:color w:val="222222"/>
          <w:sz w:val="21"/>
          <w:szCs w:val="21"/>
        </w:rPr>
        <w:t>ОС</w:t>
      </w:r>
      <w:r w:rsidRPr="00A41443">
        <w:rPr>
          <w:rFonts w:ascii="Helvetica" w:hAnsi="Helvetica" w:cs="Helvetica"/>
          <w:b/>
          <w:bCs/>
          <w:color w:val="222222"/>
          <w:sz w:val="21"/>
          <w:szCs w:val="21"/>
        </w:rPr>
        <w:t xml:space="preserve"> </w:t>
      </w:r>
      <w:r w:rsidRPr="00A41443">
        <w:rPr>
          <w:rFonts w:ascii="Helvetica" w:hAnsi="Helvetica" w:cs="Helvetica" w:hint="eastAsia"/>
          <w:b/>
          <w:bCs/>
          <w:color w:val="222222"/>
          <w:sz w:val="21"/>
          <w:szCs w:val="21"/>
        </w:rPr>
        <w:t>НОВЕ</w:t>
      </w:r>
      <w:r w:rsidRPr="00A41443">
        <w:rPr>
          <w:rFonts w:ascii="Helvetica" w:hAnsi="Helvetica" w:cs="Helvetica"/>
          <w:b/>
          <w:bCs/>
          <w:color w:val="222222"/>
          <w:sz w:val="21"/>
          <w:szCs w:val="21"/>
        </w:rPr>
        <w:t xml:space="preserve"> </w:t>
      </w:r>
      <w:r w:rsidRPr="00A41443">
        <w:rPr>
          <w:rFonts w:ascii="Helvetica" w:hAnsi="Helvetica" w:cs="Helvetica" w:hint="eastAsia"/>
          <w:b/>
          <w:bCs/>
          <w:color w:val="222222"/>
          <w:sz w:val="21"/>
          <w:szCs w:val="21"/>
        </w:rPr>
        <w:t>ПОПУЛЯЦИОННО</w:t>
      </w:r>
      <w:r w:rsidRPr="00A41443">
        <w:rPr>
          <w:rFonts w:ascii="Helvetica" w:hAnsi="Helvetica" w:cs="Helvetica"/>
          <w:b/>
          <w:bCs/>
          <w:color w:val="222222"/>
          <w:sz w:val="21"/>
          <w:szCs w:val="21"/>
        </w:rPr>
        <w:t>-</w:t>
      </w:r>
      <w:r w:rsidRPr="00A41443">
        <w:rPr>
          <w:rFonts w:ascii="Helvetica" w:hAnsi="Helvetica" w:cs="Helvetica" w:hint="eastAsia"/>
          <w:b/>
          <w:bCs/>
          <w:color w:val="222222"/>
          <w:sz w:val="21"/>
          <w:szCs w:val="21"/>
        </w:rPr>
        <w:t>ГЕНЕАЛОГИЧЕСКИХ</w:t>
      </w:r>
      <w:r w:rsidRPr="00A41443">
        <w:rPr>
          <w:rFonts w:ascii="Helvetica" w:hAnsi="Helvetica" w:cs="Helvetica"/>
          <w:b/>
          <w:bCs/>
          <w:color w:val="222222"/>
          <w:sz w:val="21"/>
          <w:szCs w:val="21"/>
        </w:rPr>
        <w:t xml:space="preserve"> </w:t>
      </w:r>
      <w:r w:rsidRPr="00A41443">
        <w:rPr>
          <w:rFonts w:ascii="Helvetica" w:hAnsi="Helvetica" w:cs="Helvetica" w:hint="eastAsia"/>
          <w:b/>
          <w:bCs/>
          <w:color w:val="222222"/>
          <w:sz w:val="21"/>
          <w:szCs w:val="21"/>
        </w:rPr>
        <w:t>ДАННЫХ</w:t>
      </w:r>
      <w:r w:rsidRPr="00A41443">
        <w:rPr>
          <w:rFonts w:ascii="Helvetica" w:hAnsi="Helvetica" w:cs="Helvetica"/>
          <w:b/>
          <w:bCs/>
          <w:color w:val="222222"/>
          <w:sz w:val="21"/>
          <w:szCs w:val="21"/>
        </w:rPr>
        <w:t xml:space="preserve">, </w:t>
      </w:r>
      <w:r w:rsidRPr="00A41443">
        <w:rPr>
          <w:rFonts w:ascii="Helvetica" w:hAnsi="Helvetica" w:cs="Helvetica" w:hint="eastAsia"/>
          <w:b/>
          <w:bCs/>
          <w:color w:val="222222"/>
          <w:sz w:val="21"/>
          <w:szCs w:val="21"/>
        </w:rPr>
        <w:t>СОДЕРЖАЩИХ</w:t>
      </w:r>
      <w:r w:rsidRPr="00A41443">
        <w:rPr>
          <w:rFonts w:ascii="Helvetica" w:hAnsi="Helvetica" w:cs="Helvetica"/>
          <w:b/>
          <w:bCs/>
          <w:color w:val="222222"/>
          <w:sz w:val="21"/>
          <w:szCs w:val="21"/>
        </w:rPr>
        <w:t xml:space="preserve"> </w:t>
      </w:r>
      <w:r w:rsidRPr="00A41443">
        <w:rPr>
          <w:rFonts w:ascii="Helvetica" w:hAnsi="Helvetica" w:cs="Helvetica" w:hint="eastAsia"/>
          <w:b/>
          <w:bCs/>
          <w:color w:val="222222"/>
          <w:sz w:val="21"/>
          <w:szCs w:val="21"/>
        </w:rPr>
        <w:t>ОПРЕДЕЛЕННЫЙ</w:t>
      </w:r>
      <w:r w:rsidRPr="00A41443">
        <w:rPr>
          <w:rFonts w:ascii="Helvetica" w:hAnsi="Helvetica" w:cs="Helvetica"/>
          <w:b/>
          <w:bCs/>
          <w:color w:val="222222"/>
          <w:sz w:val="21"/>
          <w:szCs w:val="21"/>
        </w:rPr>
        <w:t xml:space="preserve"> </w:t>
      </w:r>
      <w:r w:rsidRPr="00A41443">
        <w:rPr>
          <w:rFonts w:ascii="Helvetica" w:hAnsi="Helvetica" w:cs="Helvetica" w:hint="eastAsia"/>
          <w:b/>
          <w:bCs/>
          <w:color w:val="222222"/>
          <w:sz w:val="21"/>
          <w:szCs w:val="21"/>
        </w:rPr>
        <w:t>ПРОЦЕНТ</w:t>
      </w:r>
      <w:r w:rsidRPr="00A41443">
        <w:rPr>
          <w:rFonts w:ascii="Helvetica" w:hAnsi="Helvetica" w:cs="Helvetica"/>
          <w:b/>
          <w:bCs/>
          <w:color w:val="222222"/>
          <w:sz w:val="21"/>
          <w:szCs w:val="21"/>
        </w:rPr>
        <w:t xml:space="preserve"> </w:t>
      </w:r>
      <w:r w:rsidRPr="00A41443">
        <w:rPr>
          <w:rFonts w:ascii="Helvetica" w:hAnsi="Helvetica" w:cs="Helvetica" w:hint="eastAsia"/>
          <w:b/>
          <w:bCs/>
          <w:color w:val="222222"/>
          <w:sz w:val="21"/>
          <w:szCs w:val="21"/>
        </w:rPr>
        <w:t>ОШИБОЧНЫХ</w:t>
      </w:r>
      <w:r w:rsidRPr="00A41443">
        <w:rPr>
          <w:rFonts w:ascii="Helvetica" w:hAnsi="Helvetica" w:cs="Helvetica"/>
          <w:b/>
          <w:bCs/>
          <w:color w:val="222222"/>
          <w:sz w:val="21"/>
          <w:szCs w:val="21"/>
        </w:rPr>
        <w:t xml:space="preserve"> </w:t>
      </w:r>
      <w:r w:rsidRPr="00A41443">
        <w:rPr>
          <w:rFonts w:ascii="Helvetica" w:hAnsi="Helvetica" w:cs="Helvetica" w:hint="eastAsia"/>
          <w:b/>
          <w:bCs/>
          <w:color w:val="222222"/>
          <w:sz w:val="21"/>
          <w:szCs w:val="21"/>
        </w:rPr>
        <w:t>СВЕДЕНИЙ</w:t>
      </w:r>
      <w:r w:rsidRPr="00A41443">
        <w:rPr>
          <w:rFonts w:ascii="Helvetica" w:hAnsi="Helvetica" w:cs="Helvetica"/>
          <w:b/>
          <w:bCs/>
          <w:color w:val="222222"/>
          <w:sz w:val="21"/>
          <w:szCs w:val="21"/>
        </w:rPr>
        <w:t xml:space="preserve"> </w:t>
      </w:r>
      <w:r w:rsidRPr="00A41443">
        <w:rPr>
          <w:rFonts w:ascii="Helvetica" w:hAnsi="Helvetica" w:cs="Helvetica" w:hint="eastAsia"/>
          <w:b/>
          <w:bCs/>
          <w:color w:val="222222"/>
          <w:sz w:val="21"/>
          <w:szCs w:val="21"/>
        </w:rPr>
        <w:t>О</w:t>
      </w:r>
      <w:r w:rsidRPr="00A41443">
        <w:rPr>
          <w:rFonts w:ascii="Helvetica" w:hAnsi="Helvetica" w:cs="Helvetica"/>
          <w:b/>
          <w:bCs/>
          <w:color w:val="222222"/>
          <w:sz w:val="21"/>
          <w:szCs w:val="21"/>
        </w:rPr>
        <w:t xml:space="preserve"> </w:t>
      </w:r>
      <w:r w:rsidRPr="00A41443">
        <w:rPr>
          <w:rFonts w:ascii="Helvetica" w:hAnsi="Helvetica" w:cs="Helvetica" w:hint="eastAsia"/>
          <w:b/>
          <w:bCs/>
          <w:color w:val="222222"/>
          <w:sz w:val="21"/>
          <w:szCs w:val="21"/>
        </w:rPr>
        <w:t>РОДСТВЕННЫХ</w:t>
      </w:r>
      <w:r w:rsidRPr="00A41443">
        <w:rPr>
          <w:rFonts w:ascii="Helvetica" w:hAnsi="Helvetica" w:cs="Helvetica"/>
          <w:b/>
          <w:bCs/>
          <w:color w:val="222222"/>
          <w:sz w:val="21"/>
          <w:szCs w:val="21"/>
        </w:rPr>
        <w:t xml:space="preserve"> </w:t>
      </w:r>
      <w:r w:rsidRPr="00A41443">
        <w:rPr>
          <w:rFonts w:ascii="Helvetica" w:hAnsi="Helvetica" w:cs="Helvetica" w:hint="eastAsia"/>
          <w:b/>
          <w:bCs/>
          <w:color w:val="222222"/>
          <w:sz w:val="21"/>
          <w:szCs w:val="21"/>
        </w:rPr>
        <w:t>СВЯЗЯХ</w:t>
      </w:r>
      <w:r w:rsidRPr="00A41443">
        <w:rPr>
          <w:rFonts w:ascii="Helvetica" w:hAnsi="Helvetica" w:cs="Helvetica"/>
          <w:b/>
          <w:bCs/>
          <w:color w:val="222222"/>
          <w:sz w:val="21"/>
          <w:szCs w:val="21"/>
        </w:rPr>
        <w:t xml:space="preserve"> </w:t>
      </w:r>
      <w:r w:rsidRPr="00A41443">
        <w:rPr>
          <w:rFonts w:ascii="Helvetica" w:hAnsi="Helvetica" w:cs="Helvetica" w:hint="eastAsia"/>
          <w:b/>
          <w:bCs/>
          <w:color w:val="222222"/>
          <w:sz w:val="21"/>
          <w:szCs w:val="21"/>
        </w:rPr>
        <w:t>ВКЛЮЧАЕМЫХ</w:t>
      </w:r>
      <w:r w:rsidRPr="00A41443">
        <w:rPr>
          <w:rFonts w:ascii="Helvetica" w:hAnsi="Helvetica" w:cs="Helvetica"/>
          <w:b/>
          <w:bCs/>
          <w:color w:val="222222"/>
          <w:sz w:val="21"/>
          <w:szCs w:val="21"/>
        </w:rPr>
        <w:t xml:space="preserve"> </w:t>
      </w:r>
      <w:r w:rsidRPr="00A41443">
        <w:rPr>
          <w:rFonts w:ascii="Helvetica" w:hAnsi="Helvetica" w:cs="Helvetica" w:hint="eastAsia"/>
          <w:b/>
          <w:bCs/>
          <w:color w:val="222222"/>
          <w:sz w:val="21"/>
          <w:szCs w:val="21"/>
        </w:rPr>
        <w:t>В</w:t>
      </w:r>
      <w:r w:rsidRPr="00A41443">
        <w:rPr>
          <w:rFonts w:ascii="Helvetica" w:hAnsi="Helvetica" w:cs="Helvetica"/>
          <w:b/>
          <w:bCs/>
          <w:color w:val="222222"/>
          <w:sz w:val="21"/>
          <w:szCs w:val="21"/>
        </w:rPr>
        <w:t xml:space="preserve"> </w:t>
      </w:r>
      <w:r w:rsidRPr="00A41443">
        <w:rPr>
          <w:rFonts w:ascii="Helvetica" w:hAnsi="Helvetica" w:cs="Helvetica" w:hint="eastAsia"/>
          <w:b/>
          <w:bCs/>
          <w:color w:val="222222"/>
          <w:sz w:val="21"/>
          <w:szCs w:val="21"/>
        </w:rPr>
        <w:t>АНАЖЗ</w:t>
      </w:r>
      <w:r w:rsidRPr="00A41443">
        <w:rPr>
          <w:rFonts w:ascii="Helvetica" w:hAnsi="Helvetica" w:cs="Helvetica"/>
          <w:b/>
          <w:bCs/>
          <w:color w:val="222222"/>
          <w:sz w:val="21"/>
          <w:szCs w:val="21"/>
        </w:rPr>
        <w:t xml:space="preserve"> </w:t>
      </w:r>
      <w:r w:rsidRPr="00A41443">
        <w:rPr>
          <w:rFonts w:ascii="Helvetica" w:hAnsi="Helvetica" w:cs="Helvetica" w:hint="eastAsia"/>
          <w:b/>
          <w:bCs/>
          <w:color w:val="222222"/>
          <w:sz w:val="21"/>
          <w:szCs w:val="21"/>
        </w:rPr>
        <w:t>ОСОБЕЙ</w:t>
      </w:r>
    </w:p>
    <w:p w14:paraId="6A44DB93" w14:textId="77777777" w:rsidR="00A41443" w:rsidRPr="00A41443" w:rsidRDefault="00A41443" w:rsidP="00A41443">
      <w:pPr>
        <w:rPr>
          <w:rFonts w:ascii="Helvetica" w:hAnsi="Helvetica" w:cs="Helvetica"/>
          <w:b/>
          <w:bCs/>
          <w:color w:val="222222"/>
          <w:sz w:val="21"/>
          <w:szCs w:val="21"/>
        </w:rPr>
      </w:pPr>
    </w:p>
    <w:p w14:paraId="6EA89208" w14:textId="77777777" w:rsidR="00A41443" w:rsidRPr="00A41443" w:rsidRDefault="00A41443" w:rsidP="00A41443">
      <w:pPr>
        <w:rPr>
          <w:rFonts w:ascii="Helvetica" w:hAnsi="Helvetica" w:cs="Helvetica"/>
          <w:b/>
          <w:bCs/>
          <w:color w:val="222222"/>
          <w:sz w:val="21"/>
          <w:szCs w:val="21"/>
        </w:rPr>
      </w:pPr>
      <w:r w:rsidRPr="00A41443">
        <w:rPr>
          <w:rFonts w:ascii="Helvetica" w:hAnsi="Helvetica" w:cs="Helvetica" w:hint="eastAsia"/>
          <w:b/>
          <w:bCs/>
          <w:color w:val="222222"/>
          <w:sz w:val="21"/>
          <w:szCs w:val="21"/>
        </w:rPr>
        <w:t>§</w:t>
      </w:r>
      <w:r w:rsidRPr="00A41443">
        <w:rPr>
          <w:rFonts w:ascii="Helvetica" w:hAnsi="Helvetica" w:cs="Helvetica"/>
          <w:b/>
          <w:bCs/>
          <w:color w:val="222222"/>
          <w:sz w:val="21"/>
          <w:szCs w:val="21"/>
        </w:rPr>
        <w:t>1.</w:t>
      </w:r>
      <w:r w:rsidRPr="00A41443">
        <w:rPr>
          <w:rFonts w:ascii="Helvetica" w:hAnsi="Helvetica" w:cs="Helvetica" w:hint="eastAsia"/>
          <w:b/>
          <w:bCs/>
          <w:color w:val="222222"/>
          <w:sz w:val="21"/>
          <w:szCs w:val="21"/>
        </w:rPr>
        <w:t>Априорная</w:t>
      </w:r>
      <w:r w:rsidRPr="00A41443">
        <w:rPr>
          <w:rFonts w:ascii="Helvetica" w:hAnsi="Helvetica" w:cs="Helvetica"/>
          <w:b/>
          <w:bCs/>
          <w:color w:val="222222"/>
          <w:sz w:val="21"/>
          <w:szCs w:val="21"/>
        </w:rPr>
        <w:t xml:space="preserve"> </w:t>
      </w:r>
      <w:r w:rsidRPr="00A41443">
        <w:rPr>
          <w:rFonts w:ascii="Helvetica" w:hAnsi="Helvetica" w:cs="Helvetica" w:hint="eastAsia"/>
          <w:b/>
          <w:bCs/>
          <w:color w:val="222222"/>
          <w:sz w:val="21"/>
          <w:szCs w:val="21"/>
        </w:rPr>
        <w:t>вероятность</w:t>
      </w:r>
      <w:r w:rsidRPr="00A41443">
        <w:rPr>
          <w:rFonts w:ascii="Helvetica" w:hAnsi="Helvetica" w:cs="Helvetica"/>
          <w:b/>
          <w:bCs/>
          <w:color w:val="222222"/>
          <w:sz w:val="21"/>
          <w:szCs w:val="21"/>
        </w:rPr>
        <w:t xml:space="preserve"> </w:t>
      </w:r>
      <w:r w:rsidRPr="00A41443">
        <w:rPr>
          <w:rFonts w:ascii="Helvetica" w:hAnsi="Helvetica" w:cs="Helvetica" w:hint="eastAsia"/>
          <w:b/>
          <w:bCs/>
          <w:color w:val="222222"/>
          <w:sz w:val="21"/>
          <w:szCs w:val="21"/>
        </w:rPr>
        <w:t>семьи</w:t>
      </w:r>
      <w:r w:rsidRPr="00A41443">
        <w:rPr>
          <w:rFonts w:ascii="Helvetica" w:hAnsi="Helvetica" w:cs="Helvetica"/>
          <w:b/>
          <w:bCs/>
          <w:color w:val="222222"/>
          <w:sz w:val="21"/>
          <w:szCs w:val="21"/>
        </w:rPr>
        <w:t xml:space="preserve">, </w:t>
      </w:r>
      <w:r w:rsidRPr="00A41443">
        <w:rPr>
          <w:rFonts w:ascii="Helvetica" w:hAnsi="Helvetica" w:cs="Helvetica" w:hint="eastAsia"/>
          <w:b/>
          <w:bCs/>
          <w:color w:val="222222"/>
          <w:sz w:val="21"/>
          <w:szCs w:val="21"/>
        </w:rPr>
        <w:t>при</w:t>
      </w:r>
      <w:r w:rsidRPr="00A41443">
        <w:rPr>
          <w:rFonts w:ascii="Helvetica" w:hAnsi="Helvetica" w:cs="Helvetica"/>
          <w:b/>
          <w:bCs/>
          <w:color w:val="222222"/>
          <w:sz w:val="21"/>
          <w:szCs w:val="21"/>
        </w:rPr>
        <w:t xml:space="preserve"> </w:t>
      </w:r>
      <w:r w:rsidRPr="00A41443">
        <w:rPr>
          <w:rFonts w:ascii="Helvetica" w:hAnsi="Helvetica" w:cs="Helvetica" w:hint="eastAsia"/>
          <w:b/>
          <w:bCs/>
          <w:color w:val="222222"/>
          <w:sz w:val="21"/>
          <w:szCs w:val="21"/>
        </w:rPr>
        <w:t>установлении</w:t>
      </w:r>
      <w:r w:rsidRPr="00A41443">
        <w:rPr>
          <w:rFonts w:ascii="Helvetica" w:hAnsi="Helvetica" w:cs="Helvetica"/>
          <w:b/>
          <w:bCs/>
          <w:color w:val="222222"/>
          <w:sz w:val="21"/>
          <w:szCs w:val="21"/>
        </w:rPr>
        <w:t xml:space="preserve"> </w:t>
      </w:r>
      <w:r w:rsidRPr="00A41443">
        <w:rPr>
          <w:rFonts w:ascii="Helvetica" w:hAnsi="Helvetica" w:cs="Helvetica" w:hint="eastAsia"/>
          <w:b/>
          <w:bCs/>
          <w:color w:val="222222"/>
          <w:sz w:val="21"/>
          <w:szCs w:val="21"/>
        </w:rPr>
        <w:t>состава</w:t>
      </w:r>
      <w:r w:rsidRPr="00A41443">
        <w:rPr>
          <w:rFonts w:ascii="Helvetica" w:hAnsi="Helvetica" w:cs="Helvetica"/>
          <w:b/>
          <w:bCs/>
          <w:color w:val="222222"/>
          <w:sz w:val="21"/>
          <w:szCs w:val="21"/>
        </w:rPr>
        <w:t xml:space="preserve"> </w:t>
      </w:r>
      <w:r w:rsidRPr="00A41443">
        <w:rPr>
          <w:rFonts w:ascii="Helvetica" w:hAnsi="Helvetica" w:cs="Helvetica" w:hint="eastAsia"/>
          <w:b/>
          <w:bCs/>
          <w:color w:val="222222"/>
          <w:sz w:val="21"/>
          <w:szCs w:val="21"/>
        </w:rPr>
        <w:t>которой</w:t>
      </w:r>
      <w:r w:rsidRPr="00A41443">
        <w:rPr>
          <w:rFonts w:ascii="Helvetica" w:hAnsi="Helvetica" w:cs="Helvetica"/>
          <w:b/>
          <w:bCs/>
          <w:color w:val="222222"/>
          <w:sz w:val="21"/>
          <w:szCs w:val="21"/>
        </w:rPr>
        <w:t xml:space="preserve"> </w:t>
      </w:r>
      <w:r w:rsidRPr="00A41443">
        <w:rPr>
          <w:rFonts w:ascii="Helvetica" w:hAnsi="Helvetica" w:cs="Helvetica" w:hint="eastAsia"/>
          <w:b/>
          <w:bCs/>
          <w:color w:val="222222"/>
          <w:sz w:val="21"/>
          <w:szCs w:val="21"/>
        </w:rPr>
        <w:t>могли</w:t>
      </w:r>
      <w:r w:rsidRPr="00A41443">
        <w:rPr>
          <w:rFonts w:ascii="Helvetica" w:hAnsi="Helvetica" w:cs="Helvetica"/>
          <w:b/>
          <w:bCs/>
          <w:color w:val="222222"/>
          <w:sz w:val="21"/>
          <w:szCs w:val="21"/>
        </w:rPr>
        <w:t xml:space="preserve"> </w:t>
      </w:r>
      <w:r w:rsidRPr="00A41443">
        <w:rPr>
          <w:rFonts w:ascii="Helvetica" w:hAnsi="Helvetica" w:cs="Helvetica" w:hint="eastAsia"/>
          <w:b/>
          <w:bCs/>
          <w:color w:val="222222"/>
          <w:sz w:val="21"/>
          <w:szCs w:val="21"/>
        </w:rPr>
        <w:t>быть</w:t>
      </w:r>
      <w:r w:rsidRPr="00A41443">
        <w:rPr>
          <w:rFonts w:ascii="Helvetica" w:hAnsi="Helvetica" w:cs="Helvetica"/>
          <w:b/>
          <w:bCs/>
          <w:color w:val="222222"/>
          <w:sz w:val="21"/>
          <w:szCs w:val="21"/>
        </w:rPr>
        <w:t xml:space="preserve"> </w:t>
      </w:r>
      <w:r w:rsidRPr="00A41443">
        <w:rPr>
          <w:rFonts w:ascii="Helvetica" w:hAnsi="Helvetica" w:cs="Helvetica" w:hint="eastAsia"/>
          <w:b/>
          <w:bCs/>
          <w:color w:val="222222"/>
          <w:sz w:val="21"/>
          <w:szCs w:val="21"/>
        </w:rPr>
        <w:t>дощпцены</w:t>
      </w:r>
      <w:r w:rsidRPr="00A41443">
        <w:rPr>
          <w:rFonts w:ascii="Helvetica" w:hAnsi="Helvetica" w:cs="Helvetica"/>
          <w:b/>
          <w:bCs/>
          <w:color w:val="222222"/>
          <w:sz w:val="21"/>
          <w:szCs w:val="21"/>
        </w:rPr>
        <w:t xml:space="preserve"> </w:t>
      </w:r>
      <w:r w:rsidRPr="00A41443">
        <w:rPr>
          <w:rFonts w:ascii="Helvetica" w:hAnsi="Helvetica" w:cs="Helvetica" w:hint="eastAsia"/>
          <w:b/>
          <w:bCs/>
          <w:color w:val="222222"/>
          <w:sz w:val="21"/>
          <w:szCs w:val="21"/>
        </w:rPr>
        <w:t>ошибки</w:t>
      </w:r>
    </w:p>
    <w:p w14:paraId="53F731DE" w14:textId="77777777" w:rsidR="00A41443" w:rsidRPr="00A41443" w:rsidRDefault="00A41443" w:rsidP="00A41443">
      <w:pPr>
        <w:rPr>
          <w:rFonts w:ascii="Helvetica" w:hAnsi="Helvetica" w:cs="Helvetica"/>
          <w:b/>
          <w:bCs/>
          <w:color w:val="222222"/>
          <w:sz w:val="21"/>
          <w:szCs w:val="21"/>
        </w:rPr>
      </w:pPr>
    </w:p>
    <w:p w14:paraId="4D410051" w14:textId="77777777" w:rsidR="00A41443" w:rsidRPr="00A41443" w:rsidRDefault="00A41443" w:rsidP="00A41443">
      <w:pPr>
        <w:rPr>
          <w:rFonts w:ascii="Helvetica" w:hAnsi="Helvetica" w:cs="Helvetica"/>
          <w:b/>
          <w:bCs/>
          <w:color w:val="222222"/>
          <w:sz w:val="21"/>
          <w:szCs w:val="21"/>
        </w:rPr>
      </w:pPr>
      <w:r w:rsidRPr="00A41443">
        <w:rPr>
          <w:rFonts w:ascii="Helvetica" w:hAnsi="Helvetica" w:cs="Helvetica" w:hint="eastAsia"/>
          <w:b/>
          <w:bCs/>
          <w:color w:val="222222"/>
          <w:sz w:val="21"/>
          <w:szCs w:val="21"/>
        </w:rPr>
        <w:t>§</w:t>
      </w:r>
      <w:r w:rsidRPr="00A41443">
        <w:rPr>
          <w:rFonts w:ascii="Helvetica" w:hAnsi="Helvetica" w:cs="Helvetica"/>
          <w:b/>
          <w:bCs/>
          <w:color w:val="222222"/>
          <w:sz w:val="21"/>
          <w:szCs w:val="21"/>
        </w:rPr>
        <w:t>2.</w:t>
      </w:r>
      <w:r w:rsidRPr="00A41443">
        <w:rPr>
          <w:rFonts w:ascii="Helvetica" w:hAnsi="Helvetica" w:cs="Helvetica" w:hint="eastAsia"/>
          <w:b/>
          <w:bCs/>
          <w:color w:val="222222"/>
          <w:sz w:val="21"/>
          <w:szCs w:val="21"/>
        </w:rPr>
        <w:t>Применение</w:t>
      </w:r>
      <w:r w:rsidRPr="00A41443">
        <w:rPr>
          <w:rFonts w:ascii="Helvetica" w:hAnsi="Helvetica" w:cs="Helvetica"/>
          <w:b/>
          <w:bCs/>
          <w:color w:val="222222"/>
          <w:sz w:val="21"/>
          <w:szCs w:val="21"/>
        </w:rPr>
        <w:t xml:space="preserve"> </w:t>
      </w:r>
      <w:r w:rsidRPr="00A41443">
        <w:rPr>
          <w:rFonts w:ascii="Helvetica" w:hAnsi="Helvetica" w:cs="Helvetica" w:hint="eastAsia"/>
          <w:b/>
          <w:bCs/>
          <w:color w:val="222222"/>
          <w:sz w:val="21"/>
          <w:szCs w:val="21"/>
        </w:rPr>
        <w:t>формулы</w:t>
      </w:r>
      <w:r w:rsidRPr="00A41443">
        <w:rPr>
          <w:rFonts w:ascii="Helvetica" w:hAnsi="Helvetica" w:cs="Helvetica"/>
          <w:b/>
          <w:bCs/>
          <w:color w:val="222222"/>
          <w:sz w:val="21"/>
          <w:szCs w:val="21"/>
        </w:rPr>
        <w:t xml:space="preserve"> </w:t>
      </w:r>
      <w:r w:rsidRPr="00A41443">
        <w:rPr>
          <w:rFonts w:ascii="Helvetica" w:hAnsi="Helvetica" w:cs="Helvetica" w:hint="eastAsia"/>
          <w:b/>
          <w:bCs/>
          <w:color w:val="222222"/>
          <w:sz w:val="21"/>
          <w:szCs w:val="21"/>
        </w:rPr>
        <w:t>Байеса</w:t>
      </w:r>
      <w:r w:rsidRPr="00A41443">
        <w:rPr>
          <w:rFonts w:ascii="Helvetica" w:hAnsi="Helvetica" w:cs="Helvetica"/>
          <w:b/>
          <w:bCs/>
          <w:color w:val="222222"/>
          <w:sz w:val="21"/>
          <w:szCs w:val="21"/>
        </w:rPr>
        <w:t xml:space="preserve"> </w:t>
      </w:r>
      <w:r w:rsidRPr="00A41443">
        <w:rPr>
          <w:rFonts w:ascii="Helvetica" w:hAnsi="Helvetica" w:cs="Helvetica" w:hint="eastAsia"/>
          <w:b/>
          <w:bCs/>
          <w:color w:val="222222"/>
          <w:sz w:val="21"/>
          <w:szCs w:val="21"/>
        </w:rPr>
        <w:t>для</w:t>
      </w:r>
      <w:r w:rsidRPr="00A41443">
        <w:rPr>
          <w:rFonts w:ascii="Helvetica" w:hAnsi="Helvetica" w:cs="Helvetica"/>
          <w:b/>
          <w:bCs/>
          <w:color w:val="222222"/>
          <w:sz w:val="21"/>
          <w:szCs w:val="21"/>
        </w:rPr>
        <w:t xml:space="preserve"> </w:t>
      </w:r>
      <w:r w:rsidRPr="00A41443">
        <w:rPr>
          <w:rFonts w:ascii="Helvetica" w:hAnsi="Helvetica" w:cs="Helvetica" w:hint="eastAsia"/>
          <w:b/>
          <w:bCs/>
          <w:color w:val="222222"/>
          <w:sz w:val="21"/>
          <w:szCs w:val="21"/>
        </w:rPr>
        <w:t>получения</w:t>
      </w:r>
      <w:r w:rsidRPr="00A41443">
        <w:rPr>
          <w:rFonts w:ascii="Helvetica" w:hAnsi="Helvetica" w:cs="Helvetica"/>
          <w:b/>
          <w:bCs/>
          <w:color w:val="222222"/>
          <w:sz w:val="21"/>
          <w:szCs w:val="21"/>
        </w:rPr>
        <w:t xml:space="preserve"> </w:t>
      </w:r>
      <w:r w:rsidRPr="00A41443">
        <w:rPr>
          <w:rFonts w:ascii="Helvetica" w:hAnsi="Helvetica" w:cs="Helvetica" w:hint="eastAsia"/>
          <w:b/>
          <w:bCs/>
          <w:color w:val="222222"/>
          <w:sz w:val="21"/>
          <w:szCs w:val="21"/>
        </w:rPr>
        <w:t>интервальной</w:t>
      </w:r>
      <w:r w:rsidRPr="00A41443">
        <w:rPr>
          <w:rFonts w:ascii="Helvetica" w:hAnsi="Helvetica" w:cs="Helvetica"/>
          <w:b/>
          <w:bCs/>
          <w:color w:val="222222"/>
          <w:sz w:val="21"/>
          <w:szCs w:val="21"/>
        </w:rPr>
        <w:t xml:space="preserve"> </w:t>
      </w:r>
      <w:r w:rsidRPr="00A41443">
        <w:rPr>
          <w:rFonts w:ascii="Helvetica" w:hAnsi="Helvetica" w:cs="Helvetica" w:hint="eastAsia"/>
          <w:b/>
          <w:bCs/>
          <w:color w:val="222222"/>
          <w:sz w:val="21"/>
          <w:szCs w:val="21"/>
        </w:rPr>
        <w:t>оценки</w:t>
      </w:r>
      <w:r w:rsidRPr="00A41443">
        <w:rPr>
          <w:rFonts w:ascii="Helvetica" w:hAnsi="Helvetica" w:cs="Helvetica"/>
          <w:b/>
          <w:bCs/>
          <w:color w:val="222222"/>
          <w:sz w:val="21"/>
          <w:szCs w:val="21"/>
        </w:rPr>
        <w:t xml:space="preserve"> </w:t>
      </w:r>
      <w:r w:rsidRPr="00A41443">
        <w:rPr>
          <w:rFonts w:ascii="Helvetica" w:hAnsi="Helvetica" w:cs="Helvetica" w:hint="eastAsia"/>
          <w:b/>
          <w:bCs/>
          <w:color w:val="222222"/>
          <w:sz w:val="21"/>
          <w:szCs w:val="21"/>
        </w:rPr>
        <w:t>вероятности</w:t>
      </w:r>
      <w:r w:rsidRPr="00A41443">
        <w:rPr>
          <w:rFonts w:ascii="Helvetica" w:hAnsi="Helvetica" w:cs="Helvetica"/>
          <w:b/>
          <w:bCs/>
          <w:color w:val="222222"/>
          <w:sz w:val="21"/>
          <w:szCs w:val="21"/>
        </w:rPr>
        <w:t xml:space="preserve"> </w:t>
      </w:r>
      <w:r w:rsidRPr="00A41443">
        <w:rPr>
          <w:rFonts w:ascii="Helvetica" w:hAnsi="Helvetica" w:cs="Helvetica" w:hint="eastAsia"/>
          <w:b/>
          <w:bCs/>
          <w:color w:val="222222"/>
          <w:sz w:val="21"/>
          <w:szCs w:val="21"/>
        </w:rPr>
        <w:t>рекомбинации</w:t>
      </w:r>
      <w:r w:rsidRPr="00A41443">
        <w:rPr>
          <w:rFonts w:ascii="Helvetica" w:hAnsi="Helvetica" w:cs="Helvetica"/>
          <w:b/>
          <w:bCs/>
          <w:color w:val="222222"/>
          <w:sz w:val="21"/>
          <w:szCs w:val="21"/>
        </w:rPr>
        <w:t xml:space="preserve"> </w:t>
      </w:r>
      <w:r w:rsidRPr="00A41443">
        <w:rPr>
          <w:rFonts w:ascii="Helvetica" w:hAnsi="Helvetica" w:cs="Helvetica" w:hint="eastAsia"/>
          <w:b/>
          <w:bCs/>
          <w:color w:val="222222"/>
          <w:sz w:val="21"/>
          <w:szCs w:val="21"/>
        </w:rPr>
        <w:t>мезкду</w:t>
      </w:r>
      <w:r w:rsidRPr="00A41443">
        <w:rPr>
          <w:rFonts w:ascii="Helvetica" w:hAnsi="Helvetica" w:cs="Helvetica"/>
          <w:b/>
          <w:bCs/>
          <w:color w:val="222222"/>
          <w:sz w:val="21"/>
          <w:szCs w:val="21"/>
        </w:rPr>
        <w:t xml:space="preserve"> </w:t>
      </w:r>
      <w:r w:rsidRPr="00A41443">
        <w:rPr>
          <w:rFonts w:ascii="Helvetica" w:hAnsi="Helvetica" w:cs="Helvetica" w:hint="eastAsia"/>
          <w:b/>
          <w:bCs/>
          <w:color w:val="222222"/>
          <w:sz w:val="21"/>
          <w:szCs w:val="21"/>
        </w:rPr>
        <w:t>заданной</w:t>
      </w:r>
      <w:r w:rsidRPr="00A41443">
        <w:rPr>
          <w:rFonts w:ascii="Helvetica" w:hAnsi="Helvetica" w:cs="Helvetica"/>
          <w:b/>
          <w:bCs/>
          <w:color w:val="222222"/>
          <w:sz w:val="21"/>
          <w:szCs w:val="21"/>
        </w:rPr>
        <w:t xml:space="preserve"> </w:t>
      </w:r>
      <w:r w:rsidRPr="00A41443">
        <w:rPr>
          <w:rFonts w:ascii="Helvetica" w:hAnsi="Helvetica" w:cs="Helvetica" w:hint="eastAsia"/>
          <w:b/>
          <w:bCs/>
          <w:color w:val="222222"/>
          <w:sz w:val="21"/>
          <w:szCs w:val="21"/>
        </w:rPr>
        <w:t>парой</w:t>
      </w:r>
      <w:r w:rsidRPr="00A41443">
        <w:rPr>
          <w:rFonts w:ascii="Helvetica" w:hAnsi="Helvetica" w:cs="Helvetica"/>
          <w:b/>
          <w:bCs/>
          <w:color w:val="222222"/>
          <w:sz w:val="21"/>
          <w:szCs w:val="21"/>
        </w:rPr>
        <w:t xml:space="preserve"> </w:t>
      </w:r>
      <w:r w:rsidRPr="00A41443">
        <w:rPr>
          <w:rFonts w:ascii="Helvetica" w:hAnsi="Helvetica" w:cs="Helvetica" w:hint="eastAsia"/>
          <w:b/>
          <w:bCs/>
          <w:color w:val="222222"/>
          <w:sz w:val="21"/>
          <w:szCs w:val="21"/>
        </w:rPr>
        <w:t>локусов</w:t>
      </w:r>
      <w:r w:rsidRPr="00A41443">
        <w:rPr>
          <w:rFonts w:ascii="Helvetica" w:hAnsi="Helvetica" w:cs="Helvetica"/>
          <w:b/>
          <w:bCs/>
          <w:color w:val="222222"/>
          <w:sz w:val="21"/>
          <w:szCs w:val="21"/>
        </w:rPr>
        <w:t xml:space="preserve"> </w:t>
      </w:r>
      <w:r w:rsidRPr="00A41443">
        <w:rPr>
          <w:rFonts w:ascii="Helvetica" w:hAnsi="Helvetica" w:cs="Helvetica" w:hint="eastAsia"/>
          <w:b/>
          <w:bCs/>
          <w:color w:val="222222"/>
          <w:sz w:val="21"/>
          <w:szCs w:val="21"/>
        </w:rPr>
        <w:t>по</w:t>
      </w:r>
      <w:r w:rsidRPr="00A41443">
        <w:rPr>
          <w:rFonts w:ascii="Helvetica" w:hAnsi="Helvetica" w:cs="Helvetica"/>
          <w:b/>
          <w:bCs/>
          <w:color w:val="222222"/>
          <w:sz w:val="21"/>
          <w:szCs w:val="21"/>
        </w:rPr>
        <w:t xml:space="preserve"> </w:t>
      </w:r>
      <w:r w:rsidRPr="00A41443">
        <w:rPr>
          <w:rFonts w:ascii="Helvetica" w:hAnsi="Helvetica" w:cs="Helvetica" w:hint="eastAsia"/>
          <w:b/>
          <w:bCs/>
          <w:color w:val="222222"/>
          <w:sz w:val="21"/>
          <w:szCs w:val="21"/>
        </w:rPr>
        <w:t>результатам</w:t>
      </w:r>
      <w:r w:rsidRPr="00A41443">
        <w:rPr>
          <w:rFonts w:ascii="Helvetica" w:hAnsi="Helvetica" w:cs="Helvetica"/>
          <w:b/>
          <w:bCs/>
          <w:color w:val="222222"/>
          <w:sz w:val="21"/>
          <w:szCs w:val="21"/>
        </w:rPr>
        <w:t xml:space="preserve"> </w:t>
      </w:r>
      <w:r w:rsidRPr="00A41443">
        <w:rPr>
          <w:rFonts w:ascii="Helvetica" w:hAnsi="Helvetica" w:cs="Helvetica" w:hint="eastAsia"/>
          <w:b/>
          <w:bCs/>
          <w:color w:val="222222"/>
          <w:sz w:val="21"/>
          <w:szCs w:val="21"/>
        </w:rPr>
        <w:t>вычислений</w:t>
      </w:r>
      <w:r w:rsidRPr="00A41443">
        <w:rPr>
          <w:rFonts w:ascii="Helvetica" w:hAnsi="Helvetica" w:cs="Helvetica"/>
          <w:b/>
          <w:bCs/>
          <w:color w:val="222222"/>
          <w:sz w:val="21"/>
          <w:szCs w:val="21"/>
        </w:rPr>
        <w:t xml:space="preserve"> </w:t>
      </w:r>
      <w:r w:rsidRPr="00A41443">
        <w:rPr>
          <w:rFonts w:ascii="Helvetica" w:hAnsi="Helvetica" w:cs="Helvetica" w:hint="eastAsia"/>
          <w:b/>
          <w:bCs/>
          <w:color w:val="222222"/>
          <w:sz w:val="21"/>
          <w:szCs w:val="21"/>
        </w:rPr>
        <w:t>априорных</w:t>
      </w:r>
      <w:r w:rsidRPr="00A41443">
        <w:rPr>
          <w:rFonts w:ascii="Helvetica" w:hAnsi="Helvetica" w:cs="Helvetica"/>
          <w:b/>
          <w:bCs/>
          <w:color w:val="222222"/>
          <w:sz w:val="21"/>
          <w:szCs w:val="21"/>
        </w:rPr>
        <w:t xml:space="preserve"> </w:t>
      </w:r>
      <w:r w:rsidRPr="00A41443">
        <w:rPr>
          <w:rFonts w:ascii="Helvetica" w:hAnsi="Helvetica" w:cs="Helvetica" w:hint="eastAsia"/>
          <w:b/>
          <w:bCs/>
          <w:color w:val="222222"/>
          <w:sz w:val="21"/>
          <w:szCs w:val="21"/>
        </w:rPr>
        <w:t>вероятностей</w:t>
      </w:r>
      <w:r w:rsidRPr="00A41443">
        <w:rPr>
          <w:rFonts w:ascii="Helvetica" w:hAnsi="Helvetica" w:cs="Helvetica"/>
          <w:b/>
          <w:bCs/>
          <w:color w:val="222222"/>
          <w:sz w:val="21"/>
          <w:szCs w:val="21"/>
        </w:rPr>
        <w:t xml:space="preserve"> </w:t>
      </w:r>
      <w:r w:rsidRPr="00A41443">
        <w:rPr>
          <w:rFonts w:ascii="Helvetica" w:hAnsi="Helvetica" w:cs="Helvetica" w:hint="eastAsia"/>
          <w:b/>
          <w:bCs/>
          <w:color w:val="222222"/>
          <w:sz w:val="21"/>
          <w:szCs w:val="21"/>
        </w:rPr>
        <w:t>наблюдаемых</w:t>
      </w:r>
      <w:r w:rsidRPr="00A41443">
        <w:rPr>
          <w:rFonts w:ascii="Helvetica" w:hAnsi="Helvetica" w:cs="Helvetica"/>
          <w:b/>
          <w:bCs/>
          <w:color w:val="222222"/>
          <w:sz w:val="21"/>
          <w:szCs w:val="21"/>
        </w:rPr>
        <w:t xml:space="preserve"> </w:t>
      </w:r>
      <w:r w:rsidRPr="00A41443">
        <w:rPr>
          <w:rFonts w:ascii="Helvetica" w:hAnsi="Helvetica" w:cs="Helvetica" w:hint="eastAsia"/>
          <w:b/>
          <w:bCs/>
          <w:color w:val="222222"/>
          <w:sz w:val="21"/>
          <w:szCs w:val="21"/>
        </w:rPr>
        <w:t>семей</w:t>
      </w:r>
    </w:p>
    <w:p w14:paraId="51B60821" w14:textId="77777777" w:rsidR="00A41443" w:rsidRPr="00A41443" w:rsidRDefault="00A41443" w:rsidP="00A41443">
      <w:pPr>
        <w:rPr>
          <w:rFonts w:ascii="Helvetica" w:hAnsi="Helvetica" w:cs="Helvetica"/>
          <w:b/>
          <w:bCs/>
          <w:color w:val="222222"/>
          <w:sz w:val="21"/>
          <w:szCs w:val="21"/>
        </w:rPr>
      </w:pPr>
    </w:p>
    <w:p w14:paraId="4F62B89F" w14:textId="77777777" w:rsidR="00A41443" w:rsidRPr="00A41443" w:rsidRDefault="00A41443" w:rsidP="00A41443">
      <w:pPr>
        <w:rPr>
          <w:rFonts w:ascii="Helvetica" w:hAnsi="Helvetica" w:cs="Helvetica"/>
          <w:b/>
          <w:bCs/>
          <w:color w:val="222222"/>
          <w:sz w:val="21"/>
          <w:szCs w:val="21"/>
        </w:rPr>
      </w:pPr>
      <w:r w:rsidRPr="00A41443">
        <w:rPr>
          <w:rFonts w:ascii="Helvetica" w:hAnsi="Helvetica" w:cs="Helvetica" w:hint="eastAsia"/>
          <w:b/>
          <w:bCs/>
          <w:color w:val="222222"/>
          <w:sz w:val="21"/>
          <w:szCs w:val="21"/>
        </w:rPr>
        <w:t>ГЛАВА</w:t>
      </w:r>
      <w:r w:rsidRPr="00A41443">
        <w:rPr>
          <w:rFonts w:ascii="Helvetica" w:hAnsi="Helvetica" w:cs="Helvetica"/>
          <w:b/>
          <w:bCs/>
          <w:color w:val="222222"/>
          <w:sz w:val="21"/>
          <w:szCs w:val="21"/>
        </w:rPr>
        <w:t xml:space="preserve"> 3. </w:t>
      </w:r>
      <w:r w:rsidRPr="00A41443">
        <w:rPr>
          <w:rFonts w:ascii="Helvetica" w:hAnsi="Helvetica" w:cs="Helvetica" w:hint="eastAsia"/>
          <w:b/>
          <w:bCs/>
          <w:color w:val="222222"/>
          <w:sz w:val="21"/>
          <w:szCs w:val="21"/>
        </w:rPr>
        <w:t>ОЦЕНКА</w:t>
      </w:r>
      <w:r w:rsidRPr="00A41443">
        <w:rPr>
          <w:rFonts w:ascii="Helvetica" w:hAnsi="Helvetica" w:cs="Helvetica"/>
          <w:b/>
          <w:bCs/>
          <w:color w:val="222222"/>
          <w:sz w:val="21"/>
          <w:szCs w:val="21"/>
        </w:rPr>
        <w:t xml:space="preserve"> </w:t>
      </w:r>
      <w:r w:rsidRPr="00A41443">
        <w:rPr>
          <w:rFonts w:ascii="Helvetica" w:hAnsi="Helvetica" w:cs="Helvetica" w:hint="eastAsia"/>
          <w:b/>
          <w:bCs/>
          <w:color w:val="222222"/>
          <w:sz w:val="21"/>
          <w:szCs w:val="21"/>
        </w:rPr>
        <w:t>ЗНАЧЕНИЙ</w:t>
      </w:r>
      <w:r w:rsidRPr="00A41443">
        <w:rPr>
          <w:rFonts w:ascii="Helvetica" w:hAnsi="Helvetica" w:cs="Helvetica"/>
          <w:b/>
          <w:bCs/>
          <w:color w:val="222222"/>
          <w:sz w:val="21"/>
          <w:szCs w:val="21"/>
        </w:rPr>
        <w:t xml:space="preserve"> </w:t>
      </w:r>
      <w:r w:rsidRPr="00A41443">
        <w:rPr>
          <w:rFonts w:ascii="Helvetica" w:hAnsi="Helvetica" w:cs="Helvetica" w:hint="eastAsia"/>
          <w:b/>
          <w:bCs/>
          <w:color w:val="222222"/>
          <w:sz w:val="21"/>
          <w:szCs w:val="21"/>
        </w:rPr>
        <w:t>ПАРАМЕТРОВ</w:t>
      </w:r>
      <w:r w:rsidRPr="00A41443">
        <w:rPr>
          <w:rFonts w:ascii="Helvetica" w:hAnsi="Helvetica" w:cs="Helvetica"/>
          <w:b/>
          <w:bCs/>
          <w:color w:val="222222"/>
          <w:sz w:val="21"/>
          <w:szCs w:val="21"/>
        </w:rPr>
        <w:t xml:space="preserve">, </w:t>
      </w:r>
      <w:r w:rsidRPr="00A41443">
        <w:rPr>
          <w:rFonts w:ascii="Helvetica" w:hAnsi="Helvetica" w:cs="Helvetica" w:hint="eastAsia"/>
          <w:b/>
          <w:bCs/>
          <w:color w:val="222222"/>
          <w:sz w:val="21"/>
          <w:szCs w:val="21"/>
        </w:rPr>
        <w:t>ИСХОДНЫХ</w:t>
      </w:r>
      <w:r w:rsidRPr="00A41443">
        <w:rPr>
          <w:rFonts w:ascii="Helvetica" w:hAnsi="Helvetica" w:cs="Helvetica"/>
          <w:b/>
          <w:bCs/>
          <w:color w:val="222222"/>
          <w:sz w:val="21"/>
          <w:szCs w:val="21"/>
        </w:rPr>
        <w:t xml:space="preserve"> </w:t>
      </w:r>
      <w:r w:rsidRPr="00A41443">
        <w:rPr>
          <w:rFonts w:ascii="Helvetica" w:hAnsi="Helvetica" w:cs="Helvetica" w:hint="eastAsia"/>
          <w:b/>
          <w:bCs/>
          <w:color w:val="222222"/>
          <w:sz w:val="21"/>
          <w:szCs w:val="21"/>
        </w:rPr>
        <w:t>ДЛЯ</w:t>
      </w:r>
      <w:r w:rsidRPr="00A41443">
        <w:rPr>
          <w:rFonts w:ascii="Helvetica" w:hAnsi="Helvetica" w:cs="Helvetica"/>
          <w:b/>
          <w:bCs/>
          <w:color w:val="222222"/>
          <w:sz w:val="21"/>
          <w:szCs w:val="21"/>
        </w:rPr>
        <w:t xml:space="preserve"> </w:t>
      </w:r>
      <w:r w:rsidRPr="00A41443">
        <w:rPr>
          <w:rFonts w:ascii="Helvetica" w:hAnsi="Helvetica" w:cs="Helvetica" w:hint="eastAsia"/>
          <w:b/>
          <w:bCs/>
          <w:color w:val="222222"/>
          <w:sz w:val="21"/>
          <w:szCs w:val="21"/>
        </w:rPr>
        <w:t>РАСЧЕТОВ</w:t>
      </w:r>
      <w:r w:rsidRPr="00A41443">
        <w:rPr>
          <w:rFonts w:ascii="Helvetica" w:hAnsi="Helvetica" w:cs="Helvetica"/>
          <w:b/>
          <w:bCs/>
          <w:color w:val="222222"/>
          <w:sz w:val="21"/>
          <w:szCs w:val="21"/>
        </w:rPr>
        <w:t xml:space="preserve"> </w:t>
      </w:r>
      <w:r w:rsidRPr="00A41443">
        <w:rPr>
          <w:rFonts w:ascii="Helvetica" w:hAnsi="Helvetica" w:cs="Helvetica" w:hint="eastAsia"/>
          <w:b/>
          <w:bCs/>
          <w:color w:val="222222"/>
          <w:sz w:val="21"/>
          <w:szCs w:val="21"/>
        </w:rPr>
        <w:t>АПРИОРНОЙ</w:t>
      </w:r>
      <w:r w:rsidRPr="00A41443">
        <w:rPr>
          <w:rFonts w:ascii="Helvetica" w:hAnsi="Helvetica" w:cs="Helvetica"/>
          <w:b/>
          <w:bCs/>
          <w:color w:val="222222"/>
          <w:sz w:val="21"/>
          <w:szCs w:val="21"/>
        </w:rPr>
        <w:t xml:space="preserve"> </w:t>
      </w:r>
      <w:r w:rsidRPr="00A41443">
        <w:rPr>
          <w:rFonts w:ascii="Helvetica" w:hAnsi="Helvetica" w:cs="Helvetica" w:hint="eastAsia"/>
          <w:b/>
          <w:bCs/>
          <w:color w:val="222222"/>
          <w:sz w:val="21"/>
          <w:szCs w:val="21"/>
        </w:rPr>
        <w:t>ВЕРОЯТНОСТИ</w:t>
      </w:r>
      <w:r w:rsidRPr="00A41443">
        <w:rPr>
          <w:rFonts w:ascii="Helvetica" w:hAnsi="Helvetica" w:cs="Helvetica"/>
          <w:b/>
          <w:bCs/>
          <w:color w:val="222222"/>
          <w:sz w:val="21"/>
          <w:szCs w:val="21"/>
        </w:rPr>
        <w:t xml:space="preserve"> </w:t>
      </w:r>
      <w:r w:rsidRPr="00A41443">
        <w:rPr>
          <w:rFonts w:ascii="Helvetica" w:hAnsi="Helvetica" w:cs="Helvetica" w:hint="eastAsia"/>
          <w:b/>
          <w:bCs/>
          <w:color w:val="222222"/>
          <w:sz w:val="21"/>
          <w:szCs w:val="21"/>
        </w:rPr>
        <w:t>ФОРМАЛЬНОЙ</w:t>
      </w:r>
      <w:r w:rsidRPr="00A41443">
        <w:rPr>
          <w:rFonts w:ascii="Helvetica" w:hAnsi="Helvetica" w:cs="Helvetica"/>
          <w:b/>
          <w:bCs/>
          <w:color w:val="222222"/>
          <w:sz w:val="21"/>
          <w:szCs w:val="21"/>
        </w:rPr>
        <w:t xml:space="preserve"> </w:t>
      </w:r>
      <w:r w:rsidRPr="00A41443">
        <w:rPr>
          <w:rFonts w:ascii="Helvetica" w:hAnsi="Helvetica" w:cs="Helvetica" w:hint="eastAsia"/>
          <w:b/>
          <w:bCs/>
          <w:color w:val="222222"/>
          <w:sz w:val="21"/>
          <w:szCs w:val="21"/>
        </w:rPr>
        <w:t>СЕМЬИ</w:t>
      </w:r>
      <w:r w:rsidRPr="00A41443">
        <w:rPr>
          <w:rFonts w:ascii="Helvetica" w:hAnsi="Helvetica" w:cs="Helvetica"/>
          <w:b/>
          <w:bCs/>
          <w:color w:val="222222"/>
          <w:sz w:val="21"/>
          <w:szCs w:val="21"/>
        </w:rPr>
        <w:t xml:space="preserve">, </w:t>
      </w:r>
      <w:r w:rsidRPr="00A41443">
        <w:rPr>
          <w:rFonts w:ascii="Helvetica" w:hAnsi="Helvetica" w:cs="Helvetica" w:hint="eastAsia"/>
          <w:b/>
          <w:bCs/>
          <w:color w:val="222222"/>
          <w:sz w:val="21"/>
          <w:szCs w:val="21"/>
        </w:rPr>
        <w:t>УСТАНОВЛЕННОЙ</w:t>
      </w:r>
      <w:r w:rsidRPr="00A41443">
        <w:rPr>
          <w:rFonts w:ascii="Helvetica" w:hAnsi="Helvetica" w:cs="Helvetica"/>
          <w:b/>
          <w:bCs/>
          <w:color w:val="222222"/>
          <w:sz w:val="21"/>
          <w:szCs w:val="21"/>
        </w:rPr>
        <w:t xml:space="preserve"> </w:t>
      </w:r>
      <w:r w:rsidRPr="00A41443">
        <w:rPr>
          <w:rFonts w:ascii="Helvetica" w:hAnsi="Helvetica" w:cs="Helvetica" w:hint="eastAsia"/>
          <w:b/>
          <w:bCs/>
          <w:color w:val="222222"/>
          <w:sz w:val="21"/>
          <w:szCs w:val="21"/>
        </w:rPr>
        <w:t>ПО</w:t>
      </w:r>
      <w:r w:rsidRPr="00A41443">
        <w:rPr>
          <w:rFonts w:ascii="Helvetica" w:hAnsi="Helvetica" w:cs="Helvetica"/>
          <w:b/>
          <w:bCs/>
          <w:color w:val="222222"/>
          <w:sz w:val="21"/>
          <w:szCs w:val="21"/>
        </w:rPr>
        <w:t xml:space="preserve"> </w:t>
      </w:r>
      <w:r w:rsidRPr="00A41443">
        <w:rPr>
          <w:rFonts w:ascii="Helvetica" w:hAnsi="Helvetica" w:cs="Helvetica" w:hint="eastAsia"/>
          <w:b/>
          <w:bCs/>
          <w:color w:val="222222"/>
          <w:sz w:val="21"/>
          <w:szCs w:val="21"/>
        </w:rPr>
        <w:t>ДАННЫМ</w:t>
      </w:r>
      <w:r w:rsidRPr="00A41443">
        <w:rPr>
          <w:rFonts w:ascii="Helvetica" w:hAnsi="Helvetica" w:cs="Helvetica"/>
          <w:b/>
          <w:bCs/>
          <w:color w:val="222222"/>
          <w:sz w:val="21"/>
          <w:szCs w:val="21"/>
        </w:rPr>
        <w:t xml:space="preserve"> </w:t>
      </w:r>
      <w:r w:rsidRPr="00A41443">
        <w:rPr>
          <w:rFonts w:ascii="Helvetica" w:hAnsi="Helvetica" w:cs="Helvetica" w:hint="eastAsia"/>
          <w:b/>
          <w:bCs/>
          <w:color w:val="222222"/>
          <w:sz w:val="21"/>
          <w:szCs w:val="21"/>
        </w:rPr>
        <w:t>ЗООТЕХНИЧЕСКОГО</w:t>
      </w:r>
      <w:r w:rsidRPr="00A41443">
        <w:rPr>
          <w:rFonts w:ascii="Helvetica" w:hAnsi="Helvetica" w:cs="Helvetica"/>
          <w:b/>
          <w:bCs/>
          <w:color w:val="222222"/>
          <w:sz w:val="21"/>
          <w:szCs w:val="21"/>
        </w:rPr>
        <w:t xml:space="preserve"> </w:t>
      </w:r>
      <w:r w:rsidRPr="00A41443">
        <w:rPr>
          <w:rFonts w:ascii="Helvetica" w:hAnsi="Helvetica" w:cs="Helvetica" w:hint="eastAsia"/>
          <w:b/>
          <w:bCs/>
          <w:color w:val="222222"/>
          <w:sz w:val="21"/>
          <w:szCs w:val="21"/>
        </w:rPr>
        <w:t>УЧЕТА</w:t>
      </w:r>
      <w:r w:rsidRPr="00A41443">
        <w:rPr>
          <w:rFonts w:ascii="Helvetica" w:hAnsi="Helvetica" w:cs="Helvetica"/>
          <w:b/>
          <w:bCs/>
          <w:color w:val="222222"/>
          <w:sz w:val="21"/>
          <w:szCs w:val="21"/>
        </w:rPr>
        <w:t xml:space="preserve"> -. '</w:t>
      </w:r>
      <w:r w:rsidRPr="00A41443">
        <w:rPr>
          <w:rFonts w:ascii="Helvetica" w:hAnsi="Helvetica" w:cs="Helvetica" w:hint="eastAsia"/>
          <w:b/>
          <w:bCs/>
          <w:color w:val="222222"/>
          <w:sz w:val="21"/>
          <w:szCs w:val="21"/>
        </w:rPr>
        <w:t>§</w:t>
      </w:r>
      <w:r w:rsidRPr="00A41443">
        <w:rPr>
          <w:rFonts w:ascii="Helvetica" w:hAnsi="Helvetica" w:cs="Helvetica"/>
          <w:b/>
          <w:bCs/>
          <w:color w:val="222222"/>
          <w:sz w:val="21"/>
          <w:szCs w:val="21"/>
        </w:rPr>
        <w:t xml:space="preserve">1. </w:t>
      </w:r>
      <w:r w:rsidRPr="00A41443">
        <w:rPr>
          <w:rFonts w:ascii="Helvetica" w:hAnsi="Helvetica" w:cs="Helvetica" w:hint="eastAsia"/>
          <w:b/>
          <w:bCs/>
          <w:color w:val="222222"/>
          <w:sz w:val="21"/>
          <w:szCs w:val="21"/>
        </w:rPr>
        <w:t>Генотипы</w:t>
      </w:r>
      <w:r w:rsidRPr="00A41443">
        <w:rPr>
          <w:rFonts w:ascii="Helvetica" w:hAnsi="Helvetica" w:cs="Helvetica"/>
          <w:b/>
          <w:bCs/>
          <w:color w:val="222222"/>
          <w:sz w:val="21"/>
          <w:szCs w:val="21"/>
        </w:rPr>
        <w:t xml:space="preserve"> </w:t>
      </w:r>
      <w:r w:rsidRPr="00A41443">
        <w:rPr>
          <w:rFonts w:ascii="Helvetica" w:hAnsi="Helvetica" w:cs="Helvetica" w:hint="eastAsia"/>
          <w:b/>
          <w:bCs/>
          <w:color w:val="222222"/>
          <w:sz w:val="21"/>
          <w:szCs w:val="21"/>
        </w:rPr>
        <w:t>истинных</w:t>
      </w:r>
      <w:r w:rsidRPr="00A41443">
        <w:rPr>
          <w:rFonts w:ascii="Helvetica" w:hAnsi="Helvetica" w:cs="Helvetica"/>
          <w:b/>
          <w:bCs/>
          <w:color w:val="222222"/>
          <w:sz w:val="21"/>
          <w:szCs w:val="21"/>
        </w:rPr>
        <w:t xml:space="preserve"> </w:t>
      </w:r>
      <w:r w:rsidRPr="00A41443">
        <w:rPr>
          <w:rFonts w:ascii="Helvetica" w:hAnsi="Helvetica" w:cs="Helvetica" w:hint="eastAsia"/>
          <w:b/>
          <w:bCs/>
          <w:color w:val="222222"/>
          <w:sz w:val="21"/>
          <w:szCs w:val="21"/>
        </w:rPr>
        <w:t>родителей</w:t>
      </w:r>
      <w:r w:rsidRPr="00A41443">
        <w:rPr>
          <w:rFonts w:ascii="Helvetica" w:hAnsi="Helvetica" w:cs="Helvetica"/>
          <w:b/>
          <w:bCs/>
          <w:color w:val="222222"/>
          <w:sz w:val="21"/>
          <w:szCs w:val="21"/>
        </w:rPr>
        <w:t xml:space="preserve"> </w:t>
      </w:r>
      <w:r w:rsidRPr="00A41443">
        <w:rPr>
          <w:rFonts w:ascii="Helvetica" w:hAnsi="Helvetica" w:cs="Helvetica" w:hint="eastAsia"/>
          <w:b/>
          <w:bCs/>
          <w:color w:val="222222"/>
          <w:sz w:val="21"/>
          <w:szCs w:val="21"/>
        </w:rPr>
        <w:t>члена</w:t>
      </w:r>
      <w:r w:rsidRPr="00A41443">
        <w:rPr>
          <w:rFonts w:ascii="Helvetica" w:hAnsi="Helvetica" w:cs="Helvetica"/>
          <w:b/>
          <w:bCs/>
          <w:color w:val="222222"/>
          <w:sz w:val="21"/>
          <w:szCs w:val="21"/>
        </w:rPr>
        <w:t xml:space="preserve"> </w:t>
      </w:r>
      <w:r w:rsidRPr="00A41443">
        <w:rPr>
          <w:rFonts w:ascii="Helvetica" w:hAnsi="Helvetica" w:cs="Helvetica" w:hint="eastAsia"/>
          <w:b/>
          <w:bCs/>
          <w:color w:val="222222"/>
          <w:sz w:val="21"/>
          <w:szCs w:val="21"/>
        </w:rPr>
        <w:t>формальной</w:t>
      </w:r>
      <w:r w:rsidRPr="00A41443">
        <w:rPr>
          <w:rFonts w:ascii="Helvetica" w:hAnsi="Helvetica" w:cs="Helvetica"/>
          <w:b/>
          <w:bCs/>
          <w:color w:val="222222"/>
          <w:sz w:val="21"/>
          <w:szCs w:val="21"/>
        </w:rPr>
        <w:t xml:space="preserve"> </w:t>
      </w:r>
      <w:r w:rsidRPr="00A41443">
        <w:rPr>
          <w:rFonts w:ascii="Helvetica" w:hAnsi="Helvetica" w:cs="Helvetica" w:hint="eastAsia"/>
          <w:b/>
          <w:bCs/>
          <w:color w:val="222222"/>
          <w:sz w:val="21"/>
          <w:szCs w:val="21"/>
        </w:rPr>
        <w:t>семьи</w:t>
      </w:r>
      <w:r w:rsidRPr="00A41443">
        <w:rPr>
          <w:rFonts w:ascii="Helvetica" w:hAnsi="Helvetica" w:cs="Helvetica"/>
          <w:b/>
          <w:bCs/>
          <w:color w:val="222222"/>
          <w:sz w:val="21"/>
          <w:szCs w:val="21"/>
        </w:rPr>
        <w:t xml:space="preserve"> -</w:t>
      </w:r>
    </w:p>
    <w:p w14:paraId="1951956A" w14:textId="77777777" w:rsidR="00A41443" w:rsidRPr="00A41443" w:rsidRDefault="00A41443" w:rsidP="00A41443">
      <w:pPr>
        <w:rPr>
          <w:rFonts w:ascii="Helvetica" w:hAnsi="Helvetica" w:cs="Helvetica"/>
          <w:b/>
          <w:bCs/>
          <w:color w:val="222222"/>
          <w:sz w:val="21"/>
          <w:szCs w:val="21"/>
        </w:rPr>
      </w:pPr>
    </w:p>
    <w:p w14:paraId="69DDBB54" w14:textId="77777777" w:rsidR="00A41443" w:rsidRPr="00A41443" w:rsidRDefault="00A41443" w:rsidP="00A41443">
      <w:pPr>
        <w:rPr>
          <w:rFonts w:ascii="Helvetica" w:hAnsi="Helvetica" w:cs="Helvetica"/>
          <w:b/>
          <w:bCs/>
          <w:color w:val="222222"/>
          <w:sz w:val="21"/>
          <w:szCs w:val="21"/>
        </w:rPr>
      </w:pPr>
      <w:r w:rsidRPr="00A41443">
        <w:rPr>
          <w:rFonts w:ascii="Helvetica" w:hAnsi="Helvetica" w:cs="Helvetica" w:hint="eastAsia"/>
          <w:b/>
          <w:bCs/>
          <w:color w:val="222222"/>
          <w:sz w:val="21"/>
          <w:szCs w:val="21"/>
        </w:rPr>
        <w:lastRenderedPageBreak/>
        <w:t>§</w:t>
      </w:r>
      <w:r w:rsidRPr="00A41443">
        <w:rPr>
          <w:rFonts w:ascii="Helvetica" w:hAnsi="Helvetica" w:cs="Helvetica"/>
          <w:b/>
          <w:bCs/>
          <w:color w:val="222222"/>
          <w:sz w:val="21"/>
          <w:szCs w:val="21"/>
        </w:rPr>
        <w:t xml:space="preserve">2. </w:t>
      </w:r>
      <w:r w:rsidRPr="00A41443">
        <w:rPr>
          <w:rFonts w:ascii="Helvetica" w:hAnsi="Helvetica" w:cs="Helvetica" w:hint="eastAsia"/>
          <w:b/>
          <w:bCs/>
          <w:color w:val="222222"/>
          <w:sz w:val="21"/>
          <w:szCs w:val="21"/>
        </w:rPr>
        <w:t>Сравнительная</w:t>
      </w:r>
      <w:r w:rsidRPr="00A41443">
        <w:rPr>
          <w:rFonts w:ascii="Helvetica" w:hAnsi="Helvetica" w:cs="Helvetica"/>
          <w:b/>
          <w:bCs/>
          <w:color w:val="222222"/>
          <w:sz w:val="21"/>
          <w:szCs w:val="21"/>
        </w:rPr>
        <w:t xml:space="preserve"> </w:t>
      </w:r>
      <w:r w:rsidRPr="00A41443">
        <w:rPr>
          <w:rFonts w:ascii="Helvetica" w:hAnsi="Helvetica" w:cs="Helvetica" w:hint="eastAsia"/>
          <w:b/>
          <w:bCs/>
          <w:color w:val="222222"/>
          <w:sz w:val="21"/>
          <w:szCs w:val="21"/>
        </w:rPr>
        <w:t>жизнеспособность</w:t>
      </w:r>
      <w:r w:rsidRPr="00A41443">
        <w:rPr>
          <w:rFonts w:ascii="Helvetica" w:hAnsi="Helvetica" w:cs="Helvetica"/>
          <w:b/>
          <w:bCs/>
          <w:color w:val="222222"/>
          <w:sz w:val="21"/>
          <w:szCs w:val="21"/>
        </w:rPr>
        <w:t xml:space="preserve"> </w:t>
      </w:r>
      <w:r w:rsidRPr="00A41443">
        <w:rPr>
          <w:rFonts w:ascii="Helvetica" w:hAnsi="Helvetica" w:cs="Helvetica" w:hint="eastAsia"/>
          <w:b/>
          <w:bCs/>
          <w:color w:val="222222"/>
          <w:sz w:val="21"/>
          <w:szCs w:val="21"/>
        </w:rPr>
        <w:t>различных</w:t>
      </w:r>
      <w:r w:rsidRPr="00A41443">
        <w:rPr>
          <w:rFonts w:ascii="Helvetica" w:hAnsi="Helvetica" w:cs="Helvetica"/>
          <w:b/>
          <w:bCs/>
          <w:color w:val="222222"/>
          <w:sz w:val="21"/>
          <w:szCs w:val="21"/>
        </w:rPr>
        <w:t xml:space="preserve"> </w:t>
      </w:r>
      <w:r w:rsidRPr="00A41443">
        <w:rPr>
          <w:rFonts w:ascii="Helvetica" w:hAnsi="Helvetica" w:cs="Helvetica" w:hint="eastAsia"/>
          <w:b/>
          <w:bCs/>
          <w:color w:val="222222"/>
          <w:sz w:val="21"/>
          <w:szCs w:val="21"/>
        </w:rPr>
        <w:t>генотипов</w:t>
      </w:r>
    </w:p>
    <w:p w14:paraId="7A686BB7" w14:textId="77777777" w:rsidR="00A41443" w:rsidRPr="00A41443" w:rsidRDefault="00A41443" w:rsidP="00A41443">
      <w:pPr>
        <w:rPr>
          <w:rFonts w:ascii="Helvetica" w:hAnsi="Helvetica" w:cs="Helvetica"/>
          <w:b/>
          <w:bCs/>
          <w:color w:val="222222"/>
          <w:sz w:val="21"/>
          <w:szCs w:val="21"/>
        </w:rPr>
      </w:pPr>
    </w:p>
    <w:p w14:paraId="12F94265" w14:textId="77777777" w:rsidR="00A41443" w:rsidRPr="00A41443" w:rsidRDefault="00A41443" w:rsidP="00A41443">
      <w:pPr>
        <w:rPr>
          <w:rFonts w:ascii="Helvetica" w:hAnsi="Helvetica" w:cs="Helvetica"/>
          <w:b/>
          <w:bCs/>
          <w:color w:val="222222"/>
          <w:sz w:val="21"/>
          <w:szCs w:val="21"/>
        </w:rPr>
      </w:pPr>
      <w:r w:rsidRPr="00A41443">
        <w:rPr>
          <w:rFonts w:ascii="Helvetica" w:hAnsi="Helvetica" w:cs="Helvetica" w:hint="eastAsia"/>
          <w:b/>
          <w:bCs/>
          <w:color w:val="222222"/>
          <w:sz w:val="21"/>
          <w:szCs w:val="21"/>
        </w:rPr>
        <w:t>§</w:t>
      </w:r>
      <w:r w:rsidRPr="00A41443">
        <w:rPr>
          <w:rFonts w:ascii="Helvetica" w:hAnsi="Helvetica" w:cs="Helvetica"/>
          <w:b/>
          <w:bCs/>
          <w:color w:val="222222"/>
          <w:sz w:val="21"/>
          <w:szCs w:val="21"/>
        </w:rPr>
        <w:t xml:space="preserve">3. </w:t>
      </w:r>
      <w:r w:rsidRPr="00A41443">
        <w:rPr>
          <w:rFonts w:ascii="Helvetica" w:hAnsi="Helvetica" w:cs="Helvetica" w:hint="eastAsia"/>
          <w:b/>
          <w:bCs/>
          <w:color w:val="222222"/>
          <w:sz w:val="21"/>
          <w:szCs w:val="21"/>
        </w:rPr>
        <w:t>Использование</w:t>
      </w:r>
      <w:r w:rsidRPr="00A41443">
        <w:rPr>
          <w:rFonts w:ascii="Helvetica" w:hAnsi="Helvetica" w:cs="Helvetica"/>
          <w:b/>
          <w:bCs/>
          <w:color w:val="222222"/>
          <w:sz w:val="21"/>
          <w:szCs w:val="21"/>
        </w:rPr>
        <w:t xml:space="preserve"> </w:t>
      </w:r>
      <w:r w:rsidRPr="00A41443">
        <w:rPr>
          <w:rFonts w:ascii="Helvetica" w:hAnsi="Helvetica" w:cs="Helvetica" w:hint="eastAsia"/>
          <w:b/>
          <w:bCs/>
          <w:color w:val="222222"/>
          <w:sz w:val="21"/>
          <w:szCs w:val="21"/>
        </w:rPr>
        <w:t>данных</w:t>
      </w:r>
      <w:r w:rsidRPr="00A41443">
        <w:rPr>
          <w:rFonts w:ascii="Helvetica" w:hAnsi="Helvetica" w:cs="Helvetica"/>
          <w:b/>
          <w:bCs/>
          <w:color w:val="222222"/>
          <w:sz w:val="21"/>
          <w:szCs w:val="21"/>
        </w:rPr>
        <w:t xml:space="preserve"> </w:t>
      </w:r>
      <w:r w:rsidRPr="00A41443">
        <w:rPr>
          <w:rFonts w:ascii="Helvetica" w:hAnsi="Helvetica" w:cs="Helvetica" w:hint="eastAsia"/>
          <w:b/>
          <w:bCs/>
          <w:color w:val="222222"/>
          <w:sz w:val="21"/>
          <w:szCs w:val="21"/>
        </w:rPr>
        <w:t>о</w:t>
      </w:r>
      <w:r w:rsidRPr="00A41443">
        <w:rPr>
          <w:rFonts w:ascii="Helvetica" w:hAnsi="Helvetica" w:cs="Helvetica"/>
          <w:b/>
          <w:bCs/>
          <w:color w:val="222222"/>
          <w:sz w:val="21"/>
          <w:szCs w:val="21"/>
        </w:rPr>
        <w:t xml:space="preserve"> </w:t>
      </w:r>
      <w:r w:rsidRPr="00A41443">
        <w:rPr>
          <w:rFonts w:ascii="Helvetica" w:hAnsi="Helvetica" w:cs="Helvetica" w:hint="eastAsia"/>
          <w:b/>
          <w:bCs/>
          <w:color w:val="222222"/>
          <w:sz w:val="21"/>
          <w:szCs w:val="21"/>
        </w:rPr>
        <w:t>фенотипах</w:t>
      </w:r>
      <w:r w:rsidRPr="00A41443">
        <w:rPr>
          <w:rFonts w:ascii="Helvetica" w:hAnsi="Helvetica" w:cs="Helvetica"/>
          <w:b/>
          <w:bCs/>
          <w:color w:val="222222"/>
          <w:sz w:val="21"/>
          <w:szCs w:val="21"/>
        </w:rPr>
        <w:t xml:space="preserve"> </w:t>
      </w:r>
      <w:r w:rsidRPr="00A41443">
        <w:rPr>
          <w:rFonts w:ascii="Helvetica" w:hAnsi="Helvetica" w:cs="Helvetica" w:hint="eastAsia"/>
          <w:b/>
          <w:bCs/>
          <w:color w:val="222222"/>
          <w:sz w:val="21"/>
          <w:szCs w:val="21"/>
        </w:rPr>
        <w:t>установленных</w:t>
      </w:r>
      <w:r w:rsidRPr="00A41443">
        <w:rPr>
          <w:rFonts w:ascii="Helvetica" w:hAnsi="Helvetica" w:cs="Helvetica"/>
          <w:b/>
          <w:bCs/>
          <w:color w:val="222222"/>
          <w:sz w:val="21"/>
          <w:szCs w:val="21"/>
        </w:rPr>
        <w:t xml:space="preserve"> </w:t>
      </w:r>
      <w:r w:rsidRPr="00A41443">
        <w:rPr>
          <w:rFonts w:ascii="Helvetica" w:hAnsi="Helvetica" w:cs="Helvetica" w:hint="eastAsia"/>
          <w:b/>
          <w:bCs/>
          <w:color w:val="222222"/>
          <w:sz w:val="21"/>
          <w:szCs w:val="21"/>
        </w:rPr>
        <w:t>по</w:t>
      </w:r>
      <w:r w:rsidRPr="00A41443">
        <w:rPr>
          <w:rFonts w:ascii="Helvetica" w:hAnsi="Helvetica" w:cs="Helvetica"/>
          <w:b/>
          <w:bCs/>
          <w:color w:val="222222"/>
          <w:sz w:val="21"/>
          <w:szCs w:val="21"/>
        </w:rPr>
        <w:t xml:space="preserve"> </w:t>
      </w:r>
      <w:r w:rsidRPr="00A41443">
        <w:rPr>
          <w:rFonts w:ascii="Helvetica" w:hAnsi="Helvetica" w:cs="Helvetica" w:hint="eastAsia"/>
          <w:b/>
          <w:bCs/>
          <w:color w:val="222222"/>
          <w:sz w:val="21"/>
          <w:szCs w:val="21"/>
        </w:rPr>
        <w:t>данным</w:t>
      </w:r>
      <w:r w:rsidRPr="00A41443">
        <w:rPr>
          <w:rFonts w:ascii="Helvetica" w:hAnsi="Helvetica" w:cs="Helvetica"/>
          <w:b/>
          <w:bCs/>
          <w:color w:val="222222"/>
          <w:sz w:val="21"/>
          <w:szCs w:val="21"/>
        </w:rPr>
        <w:t xml:space="preserve"> </w:t>
      </w:r>
      <w:r w:rsidRPr="00A41443">
        <w:rPr>
          <w:rFonts w:ascii="Helvetica" w:hAnsi="Helvetica" w:cs="Helvetica" w:hint="eastAsia"/>
          <w:b/>
          <w:bCs/>
          <w:color w:val="222222"/>
          <w:sz w:val="21"/>
          <w:szCs w:val="21"/>
        </w:rPr>
        <w:t>зоотехнического</w:t>
      </w:r>
      <w:r w:rsidRPr="00A41443">
        <w:rPr>
          <w:rFonts w:ascii="Helvetica" w:hAnsi="Helvetica" w:cs="Helvetica"/>
          <w:b/>
          <w:bCs/>
          <w:color w:val="222222"/>
          <w:sz w:val="21"/>
          <w:szCs w:val="21"/>
        </w:rPr>
        <w:t xml:space="preserve"> </w:t>
      </w:r>
      <w:r w:rsidRPr="00A41443">
        <w:rPr>
          <w:rFonts w:ascii="Helvetica" w:hAnsi="Helvetica" w:cs="Helvetica" w:hint="eastAsia"/>
          <w:b/>
          <w:bCs/>
          <w:color w:val="222222"/>
          <w:sz w:val="21"/>
          <w:szCs w:val="21"/>
        </w:rPr>
        <w:t>учета</w:t>
      </w:r>
      <w:r w:rsidRPr="00A41443">
        <w:rPr>
          <w:rFonts w:ascii="Helvetica" w:hAnsi="Helvetica" w:cs="Helvetica"/>
          <w:b/>
          <w:bCs/>
          <w:color w:val="222222"/>
          <w:sz w:val="21"/>
          <w:szCs w:val="21"/>
        </w:rPr>
        <w:t xml:space="preserve"> "</w:t>
      </w:r>
      <w:r w:rsidRPr="00A41443">
        <w:rPr>
          <w:rFonts w:ascii="Helvetica" w:hAnsi="Helvetica" w:cs="Helvetica" w:hint="eastAsia"/>
          <w:b/>
          <w:bCs/>
          <w:color w:val="222222"/>
          <w:sz w:val="21"/>
          <w:szCs w:val="21"/>
        </w:rPr>
        <w:t>детей</w:t>
      </w:r>
      <w:r w:rsidRPr="00A41443">
        <w:rPr>
          <w:rFonts w:ascii="Helvetica" w:hAnsi="Helvetica" w:cs="Helvetica"/>
          <w:b/>
          <w:bCs/>
          <w:color w:val="222222"/>
          <w:sz w:val="21"/>
          <w:szCs w:val="21"/>
        </w:rPr>
        <w:t xml:space="preserve">" </w:t>
      </w:r>
      <w:r w:rsidRPr="00A41443">
        <w:rPr>
          <w:rFonts w:ascii="Helvetica" w:hAnsi="Helvetica" w:cs="Helvetica" w:hint="eastAsia"/>
          <w:b/>
          <w:bCs/>
          <w:color w:val="222222"/>
          <w:sz w:val="21"/>
          <w:szCs w:val="21"/>
        </w:rPr>
        <w:t>с</w:t>
      </w:r>
      <w:r w:rsidRPr="00A41443">
        <w:rPr>
          <w:rFonts w:ascii="Helvetica" w:hAnsi="Helvetica" w:cs="Helvetica"/>
          <w:b/>
          <w:bCs/>
          <w:color w:val="222222"/>
          <w:sz w:val="21"/>
          <w:szCs w:val="21"/>
        </w:rPr>
        <w:t>.-</w:t>
      </w:r>
      <w:r w:rsidRPr="00A41443">
        <w:rPr>
          <w:rFonts w:ascii="Helvetica" w:hAnsi="Helvetica" w:cs="Helvetica" w:hint="eastAsia"/>
          <w:b/>
          <w:bCs/>
          <w:color w:val="222222"/>
          <w:sz w:val="21"/>
          <w:szCs w:val="21"/>
        </w:rPr>
        <w:t>х</w:t>
      </w:r>
      <w:r w:rsidRPr="00A41443">
        <w:rPr>
          <w:rFonts w:ascii="Helvetica" w:hAnsi="Helvetica" w:cs="Helvetica"/>
          <w:b/>
          <w:bCs/>
          <w:color w:val="222222"/>
          <w:sz w:val="21"/>
          <w:szCs w:val="21"/>
        </w:rPr>
        <w:t xml:space="preserve">. </w:t>
      </w:r>
      <w:r w:rsidRPr="00A41443">
        <w:rPr>
          <w:rFonts w:ascii="Helvetica" w:hAnsi="Helvetica" w:cs="Helvetica" w:hint="eastAsia"/>
          <w:b/>
          <w:bCs/>
          <w:color w:val="222222"/>
          <w:sz w:val="21"/>
          <w:szCs w:val="21"/>
        </w:rPr>
        <w:t>животного</w:t>
      </w:r>
      <w:r w:rsidRPr="00A41443">
        <w:rPr>
          <w:rFonts w:ascii="Helvetica" w:hAnsi="Helvetica" w:cs="Helvetica"/>
          <w:b/>
          <w:bCs/>
          <w:color w:val="222222"/>
          <w:sz w:val="21"/>
          <w:szCs w:val="21"/>
        </w:rPr>
        <w:t xml:space="preserve"> </w:t>
      </w:r>
      <w:r w:rsidRPr="00A41443">
        <w:rPr>
          <w:rFonts w:ascii="Helvetica" w:hAnsi="Helvetica" w:cs="Helvetica" w:hint="eastAsia"/>
          <w:b/>
          <w:bCs/>
          <w:color w:val="222222"/>
          <w:sz w:val="21"/>
          <w:szCs w:val="21"/>
        </w:rPr>
        <w:t>для</w:t>
      </w:r>
      <w:r w:rsidRPr="00A41443">
        <w:rPr>
          <w:rFonts w:ascii="Helvetica" w:hAnsi="Helvetica" w:cs="Helvetica"/>
          <w:b/>
          <w:bCs/>
          <w:color w:val="222222"/>
          <w:sz w:val="21"/>
          <w:szCs w:val="21"/>
        </w:rPr>
        <w:t xml:space="preserve"> </w:t>
      </w:r>
      <w:r w:rsidRPr="00A41443">
        <w:rPr>
          <w:rFonts w:ascii="Helvetica" w:hAnsi="Helvetica" w:cs="Helvetica" w:hint="eastAsia"/>
          <w:b/>
          <w:bCs/>
          <w:color w:val="222222"/>
          <w:sz w:val="21"/>
          <w:szCs w:val="21"/>
        </w:rPr>
        <w:t>оценки</w:t>
      </w:r>
      <w:r w:rsidRPr="00A41443">
        <w:rPr>
          <w:rFonts w:ascii="Helvetica" w:hAnsi="Helvetica" w:cs="Helvetica"/>
          <w:b/>
          <w:bCs/>
          <w:color w:val="222222"/>
          <w:sz w:val="21"/>
          <w:szCs w:val="21"/>
        </w:rPr>
        <w:t xml:space="preserve"> </w:t>
      </w:r>
      <w:r w:rsidRPr="00A41443">
        <w:rPr>
          <w:rFonts w:ascii="Helvetica" w:hAnsi="Helvetica" w:cs="Helvetica" w:hint="eastAsia"/>
          <w:b/>
          <w:bCs/>
          <w:color w:val="222222"/>
          <w:sz w:val="21"/>
          <w:szCs w:val="21"/>
        </w:rPr>
        <w:t>вероятности</w:t>
      </w:r>
      <w:r w:rsidRPr="00A41443">
        <w:rPr>
          <w:rFonts w:ascii="Helvetica" w:hAnsi="Helvetica" w:cs="Helvetica"/>
          <w:b/>
          <w:bCs/>
          <w:color w:val="222222"/>
          <w:sz w:val="21"/>
          <w:szCs w:val="21"/>
        </w:rPr>
        <w:t xml:space="preserve"> </w:t>
      </w:r>
      <w:r w:rsidRPr="00A41443">
        <w:rPr>
          <w:rFonts w:ascii="Helvetica" w:hAnsi="Helvetica" w:cs="Helvetica" w:hint="eastAsia"/>
          <w:b/>
          <w:bCs/>
          <w:color w:val="222222"/>
          <w:sz w:val="21"/>
          <w:szCs w:val="21"/>
        </w:rPr>
        <w:t>принадлежности</w:t>
      </w:r>
      <w:r w:rsidRPr="00A41443">
        <w:rPr>
          <w:rFonts w:ascii="Helvetica" w:hAnsi="Helvetica" w:cs="Helvetica"/>
          <w:b/>
          <w:bCs/>
          <w:color w:val="222222"/>
          <w:sz w:val="21"/>
          <w:szCs w:val="21"/>
        </w:rPr>
        <w:t xml:space="preserve"> </w:t>
      </w:r>
      <w:r w:rsidRPr="00A41443">
        <w:rPr>
          <w:rFonts w:ascii="Helvetica" w:hAnsi="Helvetica" w:cs="Helvetica" w:hint="eastAsia"/>
          <w:b/>
          <w:bCs/>
          <w:color w:val="222222"/>
          <w:sz w:val="21"/>
          <w:szCs w:val="21"/>
        </w:rPr>
        <w:t>его</w:t>
      </w:r>
      <w:r w:rsidRPr="00A41443">
        <w:rPr>
          <w:rFonts w:ascii="Helvetica" w:hAnsi="Helvetica" w:cs="Helvetica"/>
          <w:b/>
          <w:bCs/>
          <w:color w:val="222222"/>
          <w:sz w:val="21"/>
          <w:szCs w:val="21"/>
        </w:rPr>
        <w:t xml:space="preserve"> </w:t>
      </w:r>
      <w:r w:rsidRPr="00A41443">
        <w:rPr>
          <w:rFonts w:ascii="Helvetica" w:hAnsi="Helvetica" w:cs="Helvetica" w:hint="eastAsia"/>
          <w:b/>
          <w:bCs/>
          <w:color w:val="222222"/>
          <w:sz w:val="21"/>
          <w:szCs w:val="21"/>
        </w:rPr>
        <w:t>к</w:t>
      </w:r>
      <w:r w:rsidRPr="00A41443">
        <w:rPr>
          <w:rFonts w:ascii="Helvetica" w:hAnsi="Helvetica" w:cs="Helvetica"/>
          <w:b/>
          <w:bCs/>
          <w:color w:val="222222"/>
          <w:sz w:val="21"/>
          <w:szCs w:val="21"/>
        </w:rPr>
        <w:t xml:space="preserve"> </w:t>
      </w:r>
      <w:r w:rsidRPr="00A41443">
        <w:rPr>
          <w:rFonts w:ascii="Helvetica" w:hAnsi="Helvetica" w:cs="Helvetica" w:hint="eastAsia"/>
          <w:b/>
          <w:bCs/>
          <w:color w:val="222222"/>
          <w:sz w:val="21"/>
          <w:szCs w:val="21"/>
        </w:rPr>
        <w:t>тому</w:t>
      </w:r>
      <w:r w:rsidRPr="00A41443">
        <w:rPr>
          <w:rFonts w:ascii="Helvetica" w:hAnsi="Helvetica" w:cs="Helvetica"/>
          <w:b/>
          <w:bCs/>
          <w:color w:val="222222"/>
          <w:sz w:val="21"/>
          <w:szCs w:val="21"/>
        </w:rPr>
        <w:t xml:space="preserve"> </w:t>
      </w:r>
      <w:r w:rsidRPr="00A41443">
        <w:rPr>
          <w:rFonts w:ascii="Helvetica" w:hAnsi="Helvetica" w:cs="Helvetica" w:hint="eastAsia"/>
          <w:b/>
          <w:bCs/>
          <w:color w:val="222222"/>
          <w:sz w:val="21"/>
          <w:szCs w:val="21"/>
        </w:rPr>
        <w:t>или</w:t>
      </w:r>
      <w:r w:rsidRPr="00A41443">
        <w:rPr>
          <w:rFonts w:ascii="Helvetica" w:hAnsi="Helvetica" w:cs="Helvetica"/>
          <w:b/>
          <w:bCs/>
          <w:color w:val="222222"/>
          <w:sz w:val="21"/>
          <w:szCs w:val="21"/>
        </w:rPr>
        <w:t xml:space="preserve"> </w:t>
      </w:r>
      <w:r w:rsidRPr="00A41443">
        <w:rPr>
          <w:rFonts w:ascii="Helvetica" w:hAnsi="Helvetica" w:cs="Helvetica" w:hint="eastAsia"/>
          <w:b/>
          <w:bCs/>
          <w:color w:val="222222"/>
          <w:sz w:val="21"/>
          <w:szCs w:val="21"/>
        </w:rPr>
        <w:t>иному</w:t>
      </w:r>
      <w:r w:rsidRPr="00A41443">
        <w:rPr>
          <w:rFonts w:ascii="Helvetica" w:hAnsi="Helvetica" w:cs="Helvetica"/>
          <w:b/>
          <w:bCs/>
          <w:color w:val="222222"/>
          <w:sz w:val="21"/>
          <w:szCs w:val="21"/>
        </w:rPr>
        <w:t xml:space="preserve"> </w:t>
      </w:r>
      <w:r w:rsidRPr="00A41443">
        <w:rPr>
          <w:rFonts w:ascii="Helvetica" w:hAnsi="Helvetica" w:cs="Helvetica" w:hint="eastAsia"/>
          <w:b/>
          <w:bCs/>
          <w:color w:val="222222"/>
          <w:sz w:val="21"/>
          <w:szCs w:val="21"/>
        </w:rPr>
        <w:t>генотипу</w:t>
      </w:r>
      <w:r w:rsidRPr="00A41443">
        <w:rPr>
          <w:rFonts w:ascii="Helvetica" w:hAnsi="Helvetica" w:cs="Helvetica"/>
          <w:b/>
          <w:bCs/>
          <w:color w:val="222222"/>
          <w:sz w:val="21"/>
          <w:szCs w:val="21"/>
        </w:rPr>
        <w:t xml:space="preserve"> -</w:t>
      </w:r>
    </w:p>
    <w:p w14:paraId="7F74DA5B" w14:textId="77777777" w:rsidR="00A41443" w:rsidRPr="00A41443" w:rsidRDefault="00A41443" w:rsidP="00A41443">
      <w:pPr>
        <w:rPr>
          <w:rFonts w:ascii="Helvetica" w:hAnsi="Helvetica" w:cs="Helvetica"/>
          <w:b/>
          <w:bCs/>
          <w:color w:val="222222"/>
          <w:sz w:val="21"/>
          <w:szCs w:val="21"/>
        </w:rPr>
      </w:pPr>
    </w:p>
    <w:p w14:paraId="40E9C1B4" w14:textId="77777777" w:rsidR="00A41443" w:rsidRPr="00A41443" w:rsidRDefault="00A41443" w:rsidP="00A41443">
      <w:pPr>
        <w:rPr>
          <w:rFonts w:ascii="Helvetica" w:hAnsi="Helvetica" w:cs="Helvetica"/>
          <w:b/>
          <w:bCs/>
          <w:color w:val="222222"/>
          <w:sz w:val="21"/>
          <w:szCs w:val="21"/>
        </w:rPr>
      </w:pPr>
      <w:r w:rsidRPr="00A41443">
        <w:rPr>
          <w:rFonts w:ascii="Helvetica" w:hAnsi="Helvetica" w:cs="Helvetica" w:hint="eastAsia"/>
          <w:b/>
          <w:bCs/>
          <w:color w:val="222222"/>
          <w:sz w:val="21"/>
          <w:szCs w:val="21"/>
        </w:rPr>
        <w:t>ГЛАВА</w:t>
      </w:r>
      <w:r w:rsidRPr="00A41443">
        <w:rPr>
          <w:rFonts w:ascii="Helvetica" w:hAnsi="Helvetica" w:cs="Helvetica"/>
          <w:b/>
          <w:bCs/>
          <w:color w:val="222222"/>
          <w:sz w:val="21"/>
          <w:szCs w:val="21"/>
        </w:rPr>
        <w:t xml:space="preserve"> 4. </w:t>
      </w:r>
      <w:r w:rsidRPr="00A41443">
        <w:rPr>
          <w:rFonts w:ascii="Helvetica" w:hAnsi="Helvetica" w:cs="Helvetica" w:hint="eastAsia"/>
          <w:b/>
          <w:bCs/>
          <w:color w:val="222222"/>
          <w:sz w:val="21"/>
          <w:szCs w:val="21"/>
        </w:rPr>
        <w:t>ПРИМЕНЕНИЕ</w:t>
      </w:r>
      <w:r w:rsidRPr="00A41443">
        <w:rPr>
          <w:rFonts w:ascii="Helvetica" w:hAnsi="Helvetica" w:cs="Helvetica"/>
          <w:b/>
          <w:bCs/>
          <w:color w:val="222222"/>
          <w:sz w:val="21"/>
          <w:szCs w:val="21"/>
        </w:rPr>
        <w:t xml:space="preserve"> </w:t>
      </w:r>
      <w:r w:rsidRPr="00A41443">
        <w:rPr>
          <w:rFonts w:ascii="Helvetica" w:hAnsi="Helvetica" w:cs="Helvetica" w:hint="eastAsia"/>
          <w:b/>
          <w:bCs/>
          <w:color w:val="222222"/>
          <w:sz w:val="21"/>
          <w:szCs w:val="21"/>
        </w:rPr>
        <w:t>ЭВМ</w:t>
      </w:r>
      <w:r w:rsidRPr="00A41443">
        <w:rPr>
          <w:rFonts w:ascii="Helvetica" w:hAnsi="Helvetica" w:cs="Helvetica"/>
          <w:b/>
          <w:bCs/>
          <w:color w:val="222222"/>
          <w:sz w:val="21"/>
          <w:szCs w:val="21"/>
        </w:rPr>
        <w:t xml:space="preserve"> </w:t>
      </w:r>
      <w:r w:rsidRPr="00A41443">
        <w:rPr>
          <w:rFonts w:ascii="Helvetica" w:hAnsi="Helvetica" w:cs="Helvetica" w:hint="eastAsia"/>
          <w:b/>
          <w:bCs/>
          <w:color w:val="222222"/>
          <w:sz w:val="21"/>
          <w:szCs w:val="21"/>
        </w:rPr>
        <w:t>ДЛЯ</w:t>
      </w:r>
      <w:r w:rsidRPr="00A41443">
        <w:rPr>
          <w:rFonts w:ascii="Helvetica" w:hAnsi="Helvetica" w:cs="Helvetica"/>
          <w:b/>
          <w:bCs/>
          <w:color w:val="222222"/>
          <w:sz w:val="21"/>
          <w:szCs w:val="21"/>
        </w:rPr>
        <w:t xml:space="preserve"> </w:t>
      </w:r>
      <w:r w:rsidRPr="00A41443">
        <w:rPr>
          <w:rFonts w:ascii="Helvetica" w:hAnsi="Helvetica" w:cs="Helvetica" w:hint="eastAsia"/>
          <w:b/>
          <w:bCs/>
          <w:color w:val="222222"/>
          <w:sz w:val="21"/>
          <w:szCs w:val="21"/>
        </w:rPr>
        <w:t>ПОЛУЧЕНИЯ</w:t>
      </w:r>
      <w:r w:rsidRPr="00A41443">
        <w:rPr>
          <w:rFonts w:ascii="Helvetica" w:hAnsi="Helvetica" w:cs="Helvetica"/>
          <w:b/>
          <w:bCs/>
          <w:color w:val="222222"/>
          <w:sz w:val="21"/>
          <w:szCs w:val="21"/>
        </w:rPr>
        <w:t xml:space="preserve"> </w:t>
      </w:r>
      <w:r w:rsidRPr="00A41443">
        <w:rPr>
          <w:rFonts w:ascii="Helvetica" w:hAnsi="Helvetica" w:cs="Helvetica" w:hint="eastAsia"/>
          <w:b/>
          <w:bCs/>
          <w:color w:val="222222"/>
          <w:sz w:val="21"/>
          <w:szCs w:val="21"/>
        </w:rPr>
        <w:t>ОЦЕНОК</w:t>
      </w:r>
      <w:r w:rsidRPr="00A41443">
        <w:rPr>
          <w:rFonts w:ascii="Helvetica" w:hAnsi="Helvetica" w:cs="Helvetica"/>
          <w:b/>
          <w:bCs/>
          <w:color w:val="222222"/>
          <w:sz w:val="21"/>
          <w:szCs w:val="21"/>
        </w:rPr>
        <w:t xml:space="preserve"> </w:t>
      </w:r>
      <w:r w:rsidRPr="00A41443">
        <w:rPr>
          <w:rFonts w:ascii="Helvetica" w:hAnsi="Helvetica" w:cs="Helvetica" w:hint="eastAsia"/>
          <w:b/>
          <w:bCs/>
          <w:color w:val="222222"/>
          <w:sz w:val="21"/>
          <w:szCs w:val="21"/>
        </w:rPr>
        <w:t>ВЕРОЯТНОСТИ</w:t>
      </w:r>
      <w:r w:rsidRPr="00A41443">
        <w:rPr>
          <w:rFonts w:ascii="Helvetica" w:hAnsi="Helvetica" w:cs="Helvetica"/>
          <w:b/>
          <w:bCs/>
          <w:color w:val="222222"/>
          <w:sz w:val="21"/>
          <w:szCs w:val="21"/>
        </w:rPr>
        <w:t xml:space="preserve"> </w:t>
      </w:r>
      <w:r w:rsidRPr="00A41443">
        <w:rPr>
          <w:rFonts w:ascii="Helvetica" w:hAnsi="Helvetica" w:cs="Helvetica" w:hint="eastAsia"/>
          <w:b/>
          <w:bCs/>
          <w:color w:val="222222"/>
          <w:sz w:val="21"/>
          <w:szCs w:val="21"/>
        </w:rPr>
        <w:t>РЕКОМБИНАЦИИ</w:t>
      </w:r>
      <w:r w:rsidRPr="00A41443">
        <w:rPr>
          <w:rFonts w:ascii="Helvetica" w:hAnsi="Helvetica" w:cs="Helvetica"/>
          <w:b/>
          <w:bCs/>
          <w:color w:val="222222"/>
          <w:sz w:val="21"/>
          <w:szCs w:val="21"/>
        </w:rPr>
        <w:t xml:space="preserve"> </w:t>
      </w:r>
      <w:r w:rsidRPr="00A41443">
        <w:rPr>
          <w:rFonts w:ascii="Helvetica" w:hAnsi="Helvetica" w:cs="Helvetica" w:hint="eastAsia"/>
          <w:b/>
          <w:bCs/>
          <w:color w:val="222222"/>
          <w:sz w:val="21"/>
          <w:szCs w:val="21"/>
        </w:rPr>
        <w:t>ГЕНОВ</w:t>
      </w:r>
      <w:r w:rsidRPr="00A41443">
        <w:rPr>
          <w:rFonts w:ascii="Helvetica" w:hAnsi="Helvetica" w:cs="Helvetica"/>
          <w:b/>
          <w:bCs/>
          <w:color w:val="222222"/>
          <w:sz w:val="21"/>
          <w:szCs w:val="21"/>
        </w:rPr>
        <w:t xml:space="preserve"> </w:t>
      </w:r>
      <w:r w:rsidRPr="00A41443">
        <w:rPr>
          <w:rFonts w:ascii="Helvetica" w:hAnsi="Helvetica" w:cs="Helvetica" w:hint="eastAsia"/>
          <w:b/>
          <w:bCs/>
          <w:color w:val="222222"/>
          <w:sz w:val="21"/>
          <w:szCs w:val="21"/>
        </w:rPr>
        <w:t>МЕТОДОМ</w:t>
      </w:r>
      <w:r w:rsidRPr="00A41443">
        <w:rPr>
          <w:rFonts w:ascii="Helvetica" w:hAnsi="Helvetica" w:cs="Helvetica"/>
          <w:b/>
          <w:bCs/>
          <w:color w:val="222222"/>
          <w:sz w:val="21"/>
          <w:szCs w:val="21"/>
        </w:rPr>
        <w:t xml:space="preserve"> </w:t>
      </w:r>
      <w:r w:rsidRPr="00A41443">
        <w:rPr>
          <w:rFonts w:ascii="Helvetica" w:hAnsi="Helvetica" w:cs="Helvetica" w:hint="eastAsia"/>
          <w:b/>
          <w:bCs/>
          <w:color w:val="222222"/>
          <w:sz w:val="21"/>
          <w:szCs w:val="21"/>
        </w:rPr>
        <w:t>АНАЖЗА</w:t>
      </w:r>
      <w:r w:rsidRPr="00A41443">
        <w:rPr>
          <w:rFonts w:ascii="Helvetica" w:hAnsi="Helvetica" w:cs="Helvetica"/>
          <w:b/>
          <w:bCs/>
          <w:color w:val="222222"/>
          <w:sz w:val="21"/>
          <w:szCs w:val="21"/>
        </w:rPr>
        <w:t xml:space="preserve"> </w:t>
      </w:r>
      <w:r w:rsidRPr="00A41443">
        <w:rPr>
          <w:rFonts w:ascii="Helvetica" w:hAnsi="Helvetica" w:cs="Helvetica" w:hint="eastAsia"/>
          <w:b/>
          <w:bCs/>
          <w:color w:val="222222"/>
          <w:sz w:val="21"/>
          <w:szCs w:val="21"/>
        </w:rPr>
        <w:t>ПОП</w:t>
      </w:r>
      <w:r w:rsidRPr="00A41443">
        <w:rPr>
          <w:rFonts w:ascii="Helvetica" w:hAnsi="Helvetica" w:cs="Helvetica"/>
          <w:b/>
          <w:bCs/>
          <w:color w:val="222222"/>
          <w:sz w:val="21"/>
          <w:szCs w:val="21"/>
        </w:rPr>
        <w:t>/</w:t>
      </w:r>
      <w:r w:rsidRPr="00A41443">
        <w:rPr>
          <w:rFonts w:ascii="Helvetica" w:hAnsi="Helvetica" w:cs="Helvetica" w:hint="eastAsia"/>
          <w:b/>
          <w:bCs/>
          <w:color w:val="222222"/>
          <w:sz w:val="21"/>
          <w:szCs w:val="21"/>
        </w:rPr>
        <w:t>ЛЯЦИОННО</w:t>
      </w:r>
      <w:r w:rsidRPr="00A41443">
        <w:rPr>
          <w:rFonts w:ascii="Helvetica" w:hAnsi="Helvetica" w:cs="Helvetica"/>
          <w:b/>
          <w:bCs/>
          <w:color w:val="222222"/>
          <w:sz w:val="21"/>
          <w:szCs w:val="21"/>
        </w:rPr>
        <w:t>-</w:t>
      </w:r>
      <w:r w:rsidRPr="00A41443">
        <w:rPr>
          <w:rFonts w:ascii="Helvetica" w:hAnsi="Helvetica" w:cs="Helvetica" w:hint="eastAsia"/>
          <w:b/>
          <w:bCs/>
          <w:color w:val="222222"/>
          <w:sz w:val="21"/>
          <w:szCs w:val="21"/>
        </w:rPr>
        <w:t>ГЕНЕАЛОГИЧЕСКИХ</w:t>
      </w:r>
      <w:r w:rsidRPr="00A41443">
        <w:rPr>
          <w:rFonts w:ascii="Helvetica" w:hAnsi="Helvetica" w:cs="Helvetica"/>
          <w:b/>
          <w:bCs/>
          <w:color w:val="222222"/>
          <w:sz w:val="21"/>
          <w:szCs w:val="21"/>
        </w:rPr>
        <w:t xml:space="preserve"> </w:t>
      </w:r>
      <w:r w:rsidRPr="00A41443">
        <w:rPr>
          <w:rFonts w:ascii="Helvetica" w:hAnsi="Helvetica" w:cs="Helvetica" w:hint="eastAsia"/>
          <w:b/>
          <w:bCs/>
          <w:color w:val="222222"/>
          <w:sz w:val="21"/>
          <w:szCs w:val="21"/>
        </w:rPr>
        <w:t>ДАННЫХ</w:t>
      </w:r>
      <w:r w:rsidRPr="00A41443">
        <w:rPr>
          <w:rFonts w:ascii="Helvetica" w:hAnsi="Helvetica" w:cs="Helvetica"/>
          <w:b/>
          <w:bCs/>
          <w:color w:val="222222"/>
          <w:sz w:val="21"/>
          <w:szCs w:val="21"/>
        </w:rPr>
        <w:t xml:space="preserve">. </w:t>
      </w:r>
      <w:r w:rsidRPr="00A41443">
        <w:rPr>
          <w:rFonts w:ascii="Helvetica" w:hAnsi="Helvetica" w:cs="Helvetica" w:hint="eastAsia"/>
          <w:b/>
          <w:bCs/>
          <w:color w:val="222222"/>
          <w:sz w:val="21"/>
          <w:szCs w:val="21"/>
        </w:rPr>
        <w:t>ИССЛВДОВАНИЕ</w:t>
      </w:r>
      <w:r w:rsidRPr="00A41443">
        <w:rPr>
          <w:rFonts w:ascii="Helvetica" w:hAnsi="Helvetica" w:cs="Helvetica"/>
          <w:b/>
          <w:bCs/>
          <w:color w:val="222222"/>
          <w:sz w:val="21"/>
          <w:szCs w:val="21"/>
        </w:rPr>
        <w:t xml:space="preserve"> </w:t>
      </w:r>
      <w:r w:rsidRPr="00A41443">
        <w:rPr>
          <w:rFonts w:ascii="Helvetica" w:hAnsi="Helvetica" w:cs="Helvetica" w:hint="eastAsia"/>
          <w:b/>
          <w:bCs/>
          <w:color w:val="222222"/>
          <w:sz w:val="21"/>
          <w:szCs w:val="21"/>
        </w:rPr>
        <w:t>ИНФОРМАТИВНОСТИ</w:t>
      </w:r>
      <w:r w:rsidRPr="00A41443">
        <w:rPr>
          <w:rFonts w:ascii="Helvetica" w:hAnsi="Helvetica" w:cs="Helvetica"/>
          <w:b/>
          <w:bCs/>
          <w:color w:val="222222"/>
          <w:sz w:val="21"/>
          <w:szCs w:val="21"/>
        </w:rPr>
        <w:t xml:space="preserve"> </w:t>
      </w:r>
      <w:r w:rsidRPr="00A41443">
        <w:rPr>
          <w:rFonts w:ascii="Helvetica" w:hAnsi="Helvetica" w:cs="Helvetica" w:hint="eastAsia"/>
          <w:b/>
          <w:bCs/>
          <w:color w:val="222222"/>
          <w:sz w:val="21"/>
          <w:szCs w:val="21"/>
        </w:rPr>
        <w:t>ЭТОГО</w:t>
      </w:r>
      <w:r w:rsidRPr="00A41443">
        <w:rPr>
          <w:rFonts w:ascii="Helvetica" w:hAnsi="Helvetica" w:cs="Helvetica"/>
          <w:b/>
          <w:bCs/>
          <w:color w:val="222222"/>
          <w:sz w:val="21"/>
          <w:szCs w:val="21"/>
        </w:rPr>
        <w:t xml:space="preserve"> </w:t>
      </w:r>
      <w:r w:rsidRPr="00A41443">
        <w:rPr>
          <w:rFonts w:ascii="Helvetica" w:hAnsi="Helvetica" w:cs="Helvetica" w:hint="eastAsia"/>
          <w:b/>
          <w:bCs/>
          <w:color w:val="222222"/>
          <w:sz w:val="21"/>
          <w:szCs w:val="21"/>
        </w:rPr>
        <w:t>МЕТОДА</w:t>
      </w:r>
    </w:p>
    <w:p w14:paraId="62B8FEEA" w14:textId="77777777" w:rsidR="00A41443" w:rsidRPr="00A41443" w:rsidRDefault="00A41443" w:rsidP="00A41443">
      <w:pPr>
        <w:rPr>
          <w:rFonts w:ascii="Helvetica" w:hAnsi="Helvetica" w:cs="Helvetica"/>
          <w:b/>
          <w:bCs/>
          <w:color w:val="222222"/>
          <w:sz w:val="21"/>
          <w:szCs w:val="21"/>
        </w:rPr>
      </w:pPr>
    </w:p>
    <w:p w14:paraId="6E183FC1" w14:textId="77777777" w:rsidR="00A41443" w:rsidRPr="00A41443" w:rsidRDefault="00A41443" w:rsidP="00A41443">
      <w:pPr>
        <w:rPr>
          <w:rFonts w:ascii="Helvetica" w:hAnsi="Helvetica" w:cs="Helvetica"/>
          <w:b/>
          <w:bCs/>
          <w:color w:val="222222"/>
          <w:sz w:val="21"/>
          <w:szCs w:val="21"/>
        </w:rPr>
      </w:pPr>
      <w:r w:rsidRPr="00A41443">
        <w:rPr>
          <w:rFonts w:ascii="Helvetica" w:hAnsi="Helvetica" w:cs="Helvetica" w:hint="eastAsia"/>
          <w:b/>
          <w:bCs/>
          <w:color w:val="222222"/>
          <w:sz w:val="21"/>
          <w:szCs w:val="21"/>
        </w:rPr>
        <w:t>§</w:t>
      </w:r>
      <w:r w:rsidRPr="00A41443">
        <w:rPr>
          <w:rFonts w:ascii="Helvetica" w:hAnsi="Helvetica" w:cs="Helvetica"/>
          <w:b/>
          <w:bCs/>
          <w:color w:val="222222"/>
          <w:sz w:val="21"/>
          <w:szCs w:val="21"/>
        </w:rPr>
        <w:t xml:space="preserve">1. </w:t>
      </w:r>
      <w:r w:rsidRPr="00A41443">
        <w:rPr>
          <w:rFonts w:ascii="Helvetica" w:hAnsi="Helvetica" w:cs="Helvetica" w:hint="eastAsia"/>
          <w:b/>
          <w:bCs/>
          <w:color w:val="222222"/>
          <w:sz w:val="21"/>
          <w:szCs w:val="21"/>
        </w:rPr>
        <w:t>Комплексы</w:t>
      </w:r>
      <w:r w:rsidRPr="00A41443">
        <w:rPr>
          <w:rFonts w:ascii="Helvetica" w:hAnsi="Helvetica" w:cs="Helvetica"/>
          <w:b/>
          <w:bCs/>
          <w:color w:val="222222"/>
          <w:sz w:val="21"/>
          <w:szCs w:val="21"/>
        </w:rPr>
        <w:t xml:space="preserve"> </w:t>
      </w:r>
      <w:r w:rsidRPr="00A41443">
        <w:rPr>
          <w:rFonts w:ascii="Helvetica" w:hAnsi="Helvetica" w:cs="Helvetica" w:hint="eastAsia"/>
          <w:b/>
          <w:bCs/>
          <w:color w:val="222222"/>
          <w:sz w:val="21"/>
          <w:szCs w:val="21"/>
        </w:rPr>
        <w:t>программ</w:t>
      </w:r>
      <w:r w:rsidRPr="00A41443">
        <w:rPr>
          <w:rFonts w:ascii="Helvetica" w:hAnsi="Helvetica" w:cs="Helvetica"/>
          <w:b/>
          <w:bCs/>
          <w:color w:val="222222"/>
          <w:sz w:val="21"/>
          <w:szCs w:val="21"/>
        </w:rPr>
        <w:t xml:space="preserve"> </w:t>
      </w:r>
      <w:r w:rsidRPr="00A41443">
        <w:rPr>
          <w:rFonts w:ascii="Helvetica" w:hAnsi="Helvetica" w:cs="Helvetica" w:hint="eastAsia"/>
          <w:b/>
          <w:bCs/>
          <w:color w:val="222222"/>
          <w:sz w:val="21"/>
          <w:szCs w:val="21"/>
        </w:rPr>
        <w:t>для</w:t>
      </w:r>
      <w:r w:rsidRPr="00A41443">
        <w:rPr>
          <w:rFonts w:ascii="Helvetica" w:hAnsi="Helvetica" w:cs="Helvetica"/>
          <w:b/>
          <w:bCs/>
          <w:color w:val="222222"/>
          <w:sz w:val="21"/>
          <w:szCs w:val="21"/>
        </w:rPr>
        <w:t xml:space="preserve"> </w:t>
      </w:r>
      <w:r w:rsidRPr="00A41443">
        <w:rPr>
          <w:rFonts w:ascii="Helvetica" w:hAnsi="Helvetica" w:cs="Helvetica" w:hint="eastAsia"/>
          <w:b/>
          <w:bCs/>
          <w:color w:val="222222"/>
          <w:sz w:val="21"/>
          <w:szCs w:val="21"/>
        </w:rPr>
        <w:t>вычисления</w:t>
      </w:r>
      <w:r w:rsidRPr="00A41443">
        <w:rPr>
          <w:rFonts w:ascii="Helvetica" w:hAnsi="Helvetica" w:cs="Helvetica"/>
          <w:b/>
          <w:bCs/>
          <w:color w:val="222222"/>
          <w:sz w:val="21"/>
          <w:szCs w:val="21"/>
        </w:rPr>
        <w:t xml:space="preserve"> </w:t>
      </w:r>
      <w:r w:rsidRPr="00A41443">
        <w:rPr>
          <w:rFonts w:ascii="Helvetica" w:hAnsi="Helvetica" w:cs="Helvetica" w:hint="eastAsia"/>
          <w:b/>
          <w:bCs/>
          <w:color w:val="222222"/>
          <w:sz w:val="21"/>
          <w:szCs w:val="21"/>
        </w:rPr>
        <w:t>оценок</w:t>
      </w:r>
      <w:r w:rsidRPr="00A41443">
        <w:rPr>
          <w:rFonts w:ascii="Helvetica" w:hAnsi="Helvetica" w:cs="Helvetica"/>
          <w:b/>
          <w:bCs/>
          <w:color w:val="222222"/>
          <w:sz w:val="21"/>
          <w:szCs w:val="21"/>
        </w:rPr>
        <w:t xml:space="preserve"> </w:t>
      </w:r>
      <w:r w:rsidRPr="00A41443">
        <w:rPr>
          <w:rFonts w:ascii="Helvetica" w:hAnsi="Helvetica" w:cs="Helvetica" w:hint="eastAsia"/>
          <w:b/>
          <w:bCs/>
          <w:color w:val="222222"/>
          <w:sz w:val="21"/>
          <w:szCs w:val="21"/>
        </w:rPr>
        <w:t>вероятности</w:t>
      </w:r>
      <w:r w:rsidRPr="00A41443">
        <w:rPr>
          <w:rFonts w:ascii="Helvetica" w:hAnsi="Helvetica" w:cs="Helvetica"/>
          <w:b/>
          <w:bCs/>
          <w:color w:val="222222"/>
          <w:sz w:val="21"/>
          <w:szCs w:val="21"/>
        </w:rPr>
        <w:t xml:space="preserve"> </w:t>
      </w:r>
      <w:r w:rsidRPr="00A41443">
        <w:rPr>
          <w:rFonts w:ascii="Helvetica" w:hAnsi="Helvetica" w:cs="Helvetica" w:hint="eastAsia"/>
          <w:b/>
          <w:bCs/>
          <w:color w:val="222222"/>
          <w:sz w:val="21"/>
          <w:szCs w:val="21"/>
        </w:rPr>
        <w:t>рекомбинации</w:t>
      </w:r>
      <w:r w:rsidRPr="00A41443">
        <w:rPr>
          <w:rFonts w:ascii="Helvetica" w:hAnsi="Helvetica" w:cs="Helvetica"/>
          <w:b/>
          <w:bCs/>
          <w:color w:val="222222"/>
          <w:sz w:val="21"/>
          <w:szCs w:val="21"/>
        </w:rPr>
        <w:t xml:space="preserve"> </w:t>
      </w:r>
      <w:r w:rsidRPr="00A41443">
        <w:rPr>
          <w:rFonts w:ascii="Helvetica" w:hAnsi="Helvetica" w:cs="Helvetica" w:hint="eastAsia"/>
          <w:b/>
          <w:bCs/>
          <w:color w:val="222222"/>
          <w:sz w:val="21"/>
          <w:szCs w:val="21"/>
        </w:rPr>
        <w:t>между</w:t>
      </w:r>
      <w:r w:rsidRPr="00A41443">
        <w:rPr>
          <w:rFonts w:ascii="Helvetica" w:hAnsi="Helvetica" w:cs="Helvetica"/>
          <w:b/>
          <w:bCs/>
          <w:color w:val="222222"/>
          <w:sz w:val="21"/>
          <w:szCs w:val="21"/>
        </w:rPr>
        <w:t xml:space="preserve"> </w:t>
      </w:r>
      <w:r w:rsidRPr="00A41443">
        <w:rPr>
          <w:rFonts w:ascii="Helvetica" w:hAnsi="Helvetica" w:cs="Helvetica" w:hint="eastAsia"/>
          <w:b/>
          <w:bCs/>
          <w:color w:val="222222"/>
          <w:sz w:val="21"/>
          <w:szCs w:val="21"/>
        </w:rPr>
        <w:t>парой</w:t>
      </w:r>
      <w:r w:rsidRPr="00A41443">
        <w:rPr>
          <w:rFonts w:ascii="Helvetica" w:hAnsi="Helvetica" w:cs="Helvetica"/>
          <w:b/>
          <w:bCs/>
          <w:color w:val="222222"/>
          <w:sz w:val="21"/>
          <w:szCs w:val="21"/>
        </w:rPr>
        <w:t xml:space="preserve"> </w:t>
      </w:r>
      <w:r w:rsidRPr="00A41443">
        <w:rPr>
          <w:rFonts w:ascii="Helvetica" w:hAnsi="Helvetica" w:cs="Helvetica" w:hint="eastAsia"/>
          <w:b/>
          <w:bCs/>
          <w:color w:val="222222"/>
          <w:sz w:val="21"/>
          <w:szCs w:val="21"/>
        </w:rPr>
        <w:t>двухаллельных</w:t>
      </w:r>
      <w:r w:rsidRPr="00A41443">
        <w:rPr>
          <w:rFonts w:ascii="Helvetica" w:hAnsi="Helvetica" w:cs="Helvetica"/>
          <w:b/>
          <w:bCs/>
          <w:color w:val="222222"/>
          <w:sz w:val="21"/>
          <w:szCs w:val="21"/>
        </w:rPr>
        <w:t xml:space="preserve"> </w:t>
      </w:r>
      <w:r w:rsidRPr="00A41443">
        <w:rPr>
          <w:rFonts w:ascii="Helvetica" w:hAnsi="Helvetica" w:cs="Helvetica" w:hint="eastAsia"/>
          <w:b/>
          <w:bCs/>
          <w:color w:val="222222"/>
          <w:sz w:val="21"/>
          <w:szCs w:val="21"/>
        </w:rPr>
        <w:t>кодоминантных</w:t>
      </w:r>
      <w:r w:rsidRPr="00A41443">
        <w:rPr>
          <w:rFonts w:ascii="Helvetica" w:hAnsi="Helvetica" w:cs="Helvetica"/>
          <w:b/>
          <w:bCs/>
          <w:color w:val="222222"/>
          <w:sz w:val="21"/>
          <w:szCs w:val="21"/>
        </w:rPr>
        <w:t xml:space="preserve"> </w:t>
      </w:r>
      <w:r w:rsidRPr="00A41443">
        <w:rPr>
          <w:rFonts w:ascii="Helvetica" w:hAnsi="Helvetica" w:cs="Helvetica" w:hint="eastAsia"/>
          <w:b/>
          <w:bCs/>
          <w:color w:val="222222"/>
          <w:sz w:val="21"/>
          <w:szCs w:val="21"/>
        </w:rPr>
        <w:t>генов</w:t>
      </w:r>
    </w:p>
    <w:p w14:paraId="3352CCC5" w14:textId="77777777" w:rsidR="00A41443" w:rsidRPr="00A41443" w:rsidRDefault="00A41443" w:rsidP="00A41443">
      <w:pPr>
        <w:rPr>
          <w:rFonts w:ascii="Helvetica" w:hAnsi="Helvetica" w:cs="Helvetica"/>
          <w:b/>
          <w:bCs/>
          <w:color w:val="222222"/>
          <w:sz w:val="21"/>
          <w:szCs w:val="21"/>
        </w:rPr>
      </w:pPr>
    </w:p>
    <w:p w14:paraId="0A866C93" w14:textId="77777777" w:rsidR="00A41443" w:rsidRPr="00A41443" w:rsidRDefault="00A41443" w:rsidP="00A41443">
      <w:pPr>
        <w:rPr>
          <w:rFonts w:ascii="Helvetica" w:hAnsi="Helvetica" w:cs="Helvetica"/>
          <w:b/>
          <w:bCs/>
          <w:color w:val="222222"/>
          <w:sz w:val="21"/>
          <w:szCs w:val="21"/>
        </w:rPr>
      </w:pPr>
      <w:r w:rsidRPr="00A41443">
        <w:rPr>
          <w:rFonts w:ascii="Helvetica" w:hAnsi="Helvetica" w:cs="Helvetica" w:hint="eastAsia"/>
          <w:b/>
          <w:bCs/>
          <w:color w:val="222222"/>
          <w:sz w:val="21"/>
          <w:szCs w:val="21"/>
        </w:rPr>
        <w:t>§</w:t>
      </w:r>
      <w:r w:rsidRPr="00A41443">
        <w:rPr>
          <w:rFonts w:ascii="Helvetica" w:hAnsi="Helvetica" w:cs="Helvetica"/>
          <w:b/>
          <w:bCs/>
          <w:color w:val="222222"/>
          <w:sz w:val="21"/>
          <w:szCs w:val="21"/>
        </w:rPr>
        <w:t xml:space="preserve">2. </w:t>
      </w:r>
      <w:r w:rsidRPr="00A41443">
        <w:rPr>
          <w:rFonts w:ascii="Helvetica" w:hAnsi="Helvetica" w:cs="Helvetica" w:hint="eastAsia"/>
          <w:b/>
          <w:bCs/>
          <w:color w:val="222222"/>
          <w:sz w:val="21"/>
          <w:szCs w:val="21"/>
        </w:rPr>
        <w:t>Исследование</w:t>
      </w:r>
      <w:r w:rsidRPr="00A41443">
        <w:rPr>
          <w:rFonts w:ascii="Helvetica" w:hAnsi="Helvetica" w:cs="Helvetica"/>
          <w:b/>
          <w:bCs/>
          <w:color w:val="222222"/>
          <w:sz w:val="21"/>
          <w:szCs w:val="21"/>
        </w:rPr>
        <w:t xml:space="preserve"> </w:t>
      </w:r>
      <w:r w:rsidRPr="00A41443">
        <w:rPr>
          <w:rFonts w:ascii="Helvetica" w:hAnsi="Helvetica" w:cs="Helvetica" w:hint="eastAsia"/>
          <w:b/>
          <w:bCs/>
          <w:color w:val="222222"/>
          <w:sz w:val="21"/>
          <w:szCs w:val="21"/>
        </w:rPr>
        <w:t>с</w:t>
      </w:r>
      <w:r w:rsidRPr="00A41443">
        <w:rPr>
          <w:rFonts w:ascii="Helvetica" w:hAnsi="Helvetica" w:cs="Helvetica"/>
          <w:b/>
          <w:bCs/>
          <w:color w:val="222222"/>
          <w:sz w:val="21"/>
          <w:szCs w:val="21"/>
        </w:rPr>
        <w:t xml:space="preserve"> </w:t>
      </w:r>
      <w:r w:rsidRPr="00A41443">
        <w:rPr>
          <w:rFonts w:ascii="Helvetica" w:hAnsi="Helvetica" w:cs="Helvetica" w:hint="eastAsia"/>
          <w:b/>
          <w:bCs/>
          <w:color w:val="222222"/>
          <w:sz w:val="21"/>
          <w:szCs w:val="21"/>
        </w:rPr>
        <w:t>помощью</w:t>
      </w:r>
      <w:r w:rsidRPr="00A41443">
        <w:rPr>
          <w:rFonts w:ascii="Helvetica" w:hAnsi="Helvetica" w:cs="Helvetica"/>
          <w:b/>
          <w:bCs/>
          <w:color w:val="222222"/>
          <w:sz w:val="21"/>
          <w:szCs w:val="21"/>
        </w:rPr>
        <w:t xml:space="preserve"> </w:t>
      </w:r>
      <w:r w:rsidRPr="00A41443">
        <w:rPr>
          <w:rFonts w:ascii="Helvetica" w:hAnsi="Helvetica" w:cs="Helvetica" w:hint="eastAsia"/>
          <w:b/>
          <w:bCs/>
          <w:color w:val="222222"/>
          <w:sz w:val="21"/>
          <w:szCs w:val="21"/>
        </w:rPr>
        <w:t>генетико</w:t>
      </w:r>
      <w:r w:rsidRPr="00A41443">
        <w:rPr>
          <w:rFonts w:ascii="Helvetica" w:hAnsi="Helvetica" w:cs="Helvetica"/>
          <w:b/>
          <w:bCs/>
          <w:color w:val="222222"/>
          <w:sz w:val="21"/>
          <w:szCs w:val="21"/>
        </w:rPr>
        <w:t>-</w:t>
      </w:r>
      <w:r w:rsidRPr="00A41443">
        <w:rPr>
          <w:rFonts w:ascii="Helvetica" w:hAnsi="Helvetica" w:cs="Helvetica" w:hint="eastAsia"/>
          <w:b/>
          <w:bCs/>
          <w:color w:val="222222"/>
          <w:sz w:val="21"/>
          <w:szCs w:val="21"/>
        </w:rPr>
        <w:t>стохастических</w:t>
      </w:r>
      <w:r w:rsidRPr="00A41443">
        <w:rPr>
          <w:rFonts w:ascii="Helvetica" w:hAnsi="Helvetica" w:cs="Helvetica"/>
          <w:b/>
          <w:bCs/>
          <w:color w:val="222222"/>
          <w:sz w:val="21"/>
          <w:szCs w:val="21"/>
        </w:rPr>
        <w:t xml:space="preserve"> </w:t>
      </w:r>
      <w:r w:rsidRPr="00A41443">
        <w:rPr>
          <w:rFonts w:ascii="Helvetica" w:hAnsi="Helvetica" w:cs="Helvetica" w:hint="eastAsia"/>
          <w:b/>
          <w:bCs/>
          <w:color w:val="222222"/>
          <w:sz w:val="21"/>
          <w:szCs w:val="21"/>
        </w:rPr>
        <w:t>экспериментов</w:t>
      </w:r>
      <w:r w:rsidRPr="00A41443">
        <w:rPr>
          <w:rFonts w:ascii="Helvetica" w:hAnsi="Helvetica" w:cs="Helvetica"/>
          <w:b/>
          <w:bCs/>
          <w:color w:val="222222"/>
          <w:sz w:val="21"/>
          <w:szCs w:val="21"/>
        </w:rPr>
        <w:t xml:space="preserve"> </w:t>
      </w:r>
      <w:r w:rsidRPr="00A41443">
        <w:rPr>
          <w:rFonts w:ascii="Helvetica" w:hAnsi="Helvetica" w:cs="Helvetica" w:hint="eastAsia"/>
          <w:b/>
          <w:bCs/>
          <w:color w:val="222222"/>
          <w:sz w:val="21"/>
          <w:szCs w:val="21"/>
        </w:rPr>
        <w:t>эффективности</w:t>
      </w:r>
      <w:r w:rsidRPr="00A41443">
        <w:rPr>
          <w:rFonts w:ascii="Helvetica" w:hAnsi="Helvetica" w:cs="Helvetica"/>
          <w:b/>
          <w:bCs/>
          <w:color w:val="222222"/>
          <w:sz w:val="21"/>
          <w:szCs w:val="21"/>
        </w:rPr>
        <w:t xml:space="preserve"> </w:t>
      </w:r>
      <w:r w:rsidRPr="00A41443">
        <w:rPr>
          <w:rFonts w:ascii="Helvetica" w:hAnsi="Helvetica" w:cs="Helvetica" w:hint="eastAsia"/>
          <w:b/>
          <w:bCs/>
          <w:color w:val="222222"/>
          <w:sz w:val="21"/>
          <w:szCs w:val="21"/>
        </w:rPr>
        <w:t>и</w:t>
      </w:r>
      <w:r w:rsidRPr="00A41443">
        <w:rPr>
          <w:rFonts w:ascii="Helvetica" w:hAnsi="Helvetica" w:cs="Helvetica"/>
          <w:b/>
          <w:bCs/>
          <w:color w:val="222222"/>
          <w:sz w:val="21"/>
          <w:szCs w:val="21"/>
        </w:rPr>
        <w:t xml:space="preserve"> </w:t>
      </w:r>
      <w:r w:rsidRPr="00A41443">
        <w:rPr>
          <w:rFonts w:ascii="Helvetica" w:hAnsi="Helvetica" w:cs="Helvetica" w:hint="eastAsia"/>
          <w:b/>
          <w:bCs/>
          <w:color w:val="222222"/>
          <w:sz w:val="21"/>
          <w:szCs w:val="21"/>
        </w:rPr>
        <w:t>точности</w:t>
      </w:r>
      <w:r w:rsidRPr="00A41443">
        <w:rPr>
          <w:rFonts w:ascii="Helvetica" w:hAnsi="Helvetica" w:cs="Helvetica"/>
          <w:b/>
          <w:bCs/>
          <w:color w:val="222222"/>
          <w:sz w:val="21"/>
          <w:szCs w:val="21"/>
        </w:rPr>
        <w:t xml:space="preserve"> </w:t>
      </w:r>
      <w:r w:rsidRPr="00A41443">
        <w:rPr>
          <w:rFonts w:ascii="Helvetica" w:hAnsi="Helvetica" w:cs="Helvetica" w:hint="eastAsia"/>
          <w:b/>
          <w:bCs/>
          <w:color w:val="222222"/>
          <w:sz w:val="21"/>
          <w:szCs w:val="21"/>
        </w:rPr>
        <w:t>методов</w:t>
      </w:r>
      <w:r w:rsidRPr="00A41443">
        <w:rPr>
          <w:rFonts w:ascii="Helvetica" w:hAnsi="Helvetica" w:cs="Helvetica"/>
          <w:b/>
          <w:bCs/>
          <w:color w:val="222222"/>
          <w:sz w:val="21"/>
          <w:szCs w:val="21"/>
        </w:rPr>
        <w:t xml:space="preserve"> </w:t>
      </w:r>
      <w:r w:rsidRPr="00A41443">
        <w:rPr>
          <w:rFonts w:ascii="Helvetica" w:hAnsi="Helvetica" w:cs="Helvetica" w:hint="eastAsia"/>
          <w:b/>
          <w:bCs/>
          <w:color w:val="222222"/>
          <w:sz w:val="21"/>
          <w:szCs w:val="21"/>
        </w:rPr>
        <w:t>оценки</w:t>
      </w:r>
      <w:r w:rsidRPr="00A41443">
        <w:rPr>
          <w:rFonts w:ascii="Helvetica" w:hAnsi="Helvetica" w:cs="Helvetica"/>
          <w:b/>
          <w:bCs/>
          <w:color w:val="222222"/>
          <w:sz w:val="21"/>
          <w:szCs w:val="21"/>
        </w:rPr>
        <w:t xml:space="preserve"> </w:t>
      </w:r>
      <w:r w:rsidRPr="00A41443">
        <w:rPr>
          <w:rFonts w:ascii="Helvetica" w:hAnsi="Helvetica" w:cs="Helvetica" w:hint="eastAsia"/>
          <w:b/>
          <w:bCs/>
          <w:color w:val="222222"/>
          <w:sz w:val="21"/>
          <w:szCs w:val="21"/>
        </w:rPr>
        <w:t>вероятностей</w:t>
      </w:r>
      <w:r w:rsidRPr="00A41443">
        <w:rPr>
          <w:rFonts w:ascii="Helvetica" w:hAnsi="Helvetica" w:cs="Helvetica"/>
          <w:b/>
          <w:bCs/>
          <w:color w:val="222222"/>
          <w:sz w:val="21"/>
          <w:szCs w:val="21"/>
        </w:rPr>
        <w:t xml:space="preserve"> </w:t>
      </w:r>
      <w:r w:rsidRPr="00A41443">
        <w:rPr>
          <w:rFonts w:ascii="Helvetica" w:hAnsi="Helvetica" w:cs="Helvetica" w:hint="eastAsia"/>
          <w:b/>
          <w:bCs/>
          <w:color w:val="222222"/>
          <w:sz w:val="21"/>
          <w:szCs w:val="21"/>
        </w:rPr>
        <w:t>рекомбинаций</w:t>
      </w:r>
      <w:r w:rsidRPr="00A41443">
        <w:rPr>
          <w:rFonts w:ascii="Helvetica" w:hAnsi="Helvetica" w:cs="Helvetica"/>
          <w:b/>
          <w:bCs/>
          <w:color w:val="222222"/>
          <w:sz w:val="21"/>
          <w:szCs w:val="21"/>
        </w:rPr>
        <w:t xml:space="preserve"> </w:t>
      </w:r>
      <w:r w:rsidRPr="00A41443">
        <w:rPr>
          <w:rFonts w:ascii="Helvetica" w:hAnsi="Helvetica" w:cs="Helvetica" w:hint="eastAsia"/>
          <w:b/>
          <w:bCs/>
          <w:color w:val="222222"/>
          <w:sz w:val="21"/>
          <w:szCs w:val="21"/>
        </w:rPr>
        <w:t>на</w:t>
      </w:r>
      <w:r w:rsidRPr="00A41443">
        <w:rPr>
          <w:rFonts w:ascii="Helvetica" w:hAnsi="Helvetica" w:cs="Helvetica"/>
          <w:b/>
          <w:bCs/>
          <w:color w:val="222222"/>
          <w:sz w:val="21"/>
          <w:szCs w:val="21"/>
        </w:rPr>
        <w:t xml:space="preserve"> </w:t>
      </w:r>
      <w:r w:rsidRPr="00A41443">
        <w:rPr>
          <w:rFonts w:ascii="Helvetica" w:hAnsi="Helvetica" w:cs="Helvetica" w:hint="eastAsia"/>
          <w:b/>
          <w:bCs/>
          <w:color w:val="222222"/>
          <w:sz w:val="21"/>
          <w:szCs w:val="21"/>
        </w:rPr>
        <w:t>основе</w:t>
      </w:r>
      <w:r w:rsidRPr="00A41443">
        <w:rPr>
          <w:rFonts w:ascii="Helvetica" w:hAnsi="Helvetica" w:cs="Helvetica"/>
          <w:b/>
          <w:bCs/>
          <w:color w:val="222222"/>
          <w:sz w:val="21"/>
          <w:szCs w:val="21"/>
        </w:rPr>
        <w:t xml:space="preserve"> </w:t>
      </w:r>
      <w:r w:rsidRPr="00A41443">
        <w:rPr>
          <w:rFonts w:ascii="Helvetica" w:hAnsi="Helvetica" w:cs="Helvetica" w:hint="eastAsia"/>
          <w:b/>
          <w:bCs/>
          <w:color w:val="222222"/>
          <w:sz w:val="21"/>
          <w:szCs w:val="21"/>
        </w:rPr>
        <w:t>погуляционно</w:t>
      </w:r>
      <w:r w:rsidRPr="00A41443">
        <w:rPr>
          <w:rFonts w:ascii="Helvetica" w:hAnsi="Helvetica" w:cs="Helvetica"/>
          <w:b/>
          <w:bCs/>
          <w:color w:val="222222"/>
          <w:sz w:val="21"/>
          <w:szCs w:val="21"/>
        </w:rPr>
        <w:t>-</w:t>
      </w:r>
      <w:r w:rsidRPr="00A41443">
        <w:rPr>
          <w:rFonts w:ascii="Helvetica" w:hAnsi="Helvetica" w:cs="Helvetica" w:hint="eastAsia"/>
          <w:b/>
          <w:bCs/>
          <w:color w:val="222222"/>
          <w:sz w:val="21"/>
          <w:szCs w:val="21"/>
        </w:rPr>
        <w:t>генеалогических</w:t>
      </w:r>
      <w:r w:rsidRPr="00A41443">
        <w:rPr>
          <w:rFonts w:ascii="Helvetica" w:hAnsi="Helvetica" w:cs="Helvetica"/>
          <w:b/>
          <w:bCs/>
          <w:color w:val="222222"/>
          <w:sz w:val="21"/>
          <w:szCs w:val="21"/>
        </w:rPr>
        <w:t xml:space="preserve"> </w:t>
      </w:r>
      <w:r w:rsidRPr="00A41443">
        <w:rPr>
          <w:rFonts w:ascii="Helvetica" w:hAnsi="Helvetica" w:cs="Helvetica" w:hint="eastAsia"/>
          <w:b/>
          <w:bCs/>
          <w:color w:val="222222"/>
          <w:sz w:val="21"/>
          <w:szCs w:val="21"/>
        </w:rPr>
        <w:t>данных</w:t>
      </w:r>
    </w:p>
    <w:p w14:paraId="61FFF00F" w14:textId="77777777" w:rsidR="00A41443" w:rsidRPr="00A41443" w:rsidRDefault="00A41443" w:rsidP="00A41443">
      <w:pPr>
        <w:rPr>
          <w:rFonts w:ascii="Helvetica" w:hAnsi="Helvetica" w:cs="Helvetica"/>
          <w:b/>
          <w:bCs/>
          <w:color w:val="222222"/>
          <w:sz w:val="21"/>
          <w:szCs w:val="21"/>
        </w:rPr>
      </w:pPr>
    </w:p>
    <w:p w14:paraId="32A9532E" w14:textId="77777777" w:rsidR="00A41443" w:rsidRPr="00A41443" w:rsidRDefault="00A41443" w:rsidP="00A41443">
      <w:pPr>
        <w:rPr>
          <w:rFonts w:ascii="Helvetica" w:hAnsi="Helvetica" w:cs="Helvetica"/>
          <w:b/>
          <w:bCs/>
          <w:color w:val="222222"/>
          <w:sz w:val="21"/>
          <w:szCs w:val="21"/>
        </w:rPr>
      </w:pPr>
      <w:r w:rsidRPr="00A41443">
        <w:rPr>
          <w:rFonts w:ascii="Helvetica" w:hAnsi="Helvetica" w:cs="Helvetica" w:hint="eastAsia"/>
          <w:b/>
          <w:bCs/>
          <w:color w:val="222222"/>
          <w:sz w:val="21"/>
          <w:szCs w:val="21"/>
        </w:rPr>
        <w:t>ГЛАВА</w:t>
      </w:r>
      <w:r w:rsidRPr="00A41443">
        <w:rPr>
          <w:rFonts w:ascii="Helvetica" w:hAnsi="Helvetica" w:cs="Helvetica"/>
          <w:b/>
          <w:bCs/>
          <w:color w:val="222222"/>
          <w:sz w:val="21"/>
          <w:szCs w:val="21"/>
        </w:rPr>
        <w:t xml:space="preserve"> 5. </w:t>
      </w:r>
      <w:r w:rsidRPr="00A41443">
        <w:rPr>
          <w:rFonts w:ascii="Helvetica" w:hAnsi="Helvetica" w:cs="Helvetica" w:hint="eastAsia"/>
          <w:b/>
          <w:bCs/>
          <w:color w:val="222222"/>
          <w:sz w:val="21"/>
          <w:szCs w:val="21"/>
        </w:rPr>
        <w:t>ИССЛЕДОВАНИЕ</w:t>
      </w:r>
      <w:r w:rsidRPr="00A41443">
        <w:rPr>
          <w:rFonts w:ascii="Helvetica" w:hAnsi="Helvetica" w:cs="Helvetica"/>
          <w:b/>
          <w:bCs/>
          <w:color w:val="222222"/>
          <w:sz w:val="21"/>
          <w:szCs w:val="21"/>
        </w:rPr>
        <w:t xml:space="preserve"> </w:t>
      </w:r>
      <w:r w:rsidRPr="00A41443">
        <w:rPr>
          <w:rFonts w:ascii="Helvetica" w:hAnsi="Helvetica" w:cs="Helvetica" w:hint="eastAsia"/>
          <w:b/>
          <w:bCs/>
          <w:color w:val="222222"/>
          <w:sz w:val="21"/>
          <w:szCs w:val="21"/>
        </w:rPr>
        <w:t>СЦЕПЛЕНИЯ</w:t>
      </w:r>
      <w:r w:rsidRPr="00A41443">
        <w:rPr>
          <w:rFonts w:ascii="Helvetica" w:hAnsi="Helvetica" w:cs="Helvetica"/>
          <w:b/>
          <w:bCs/>
          <w:color w:val="222222"/>
          <w:sz w:val="21"/>
          <w:szCs w:val="21"/>
        </w:rPr>
        <w:t xml:space="preserve"> </w:t>
      </w:r>
      <w:r w:rsidRPr="00A41443">
        <w:rPr>
          <w:rFonts w:ascii="Helvetica" w:hAnsi="Helvetica" w:cs="Helvetica" w:hint="eastAsia"/>
          <w:b/>
          <w:bCs/>
          <w:color w:val="222222"/>
          <w:sz w:val="21"/>
          <w:szCs w:val="21"/>
        </w:rPr>
        <w:t>МЕВДУ</w:t>
      </w:r>
      <w:r w:rsidRPr="00A41443">
        <w:rPr>
          <w:rFonts w:ascii="Helvetica" w:hAnsi="Helvetica" w:cs="Helvetica"/>
          <w:b/>
          <w:bCs/>
          <w:color w:val="222222"/>
          <w:sz w:val="21"/>
          <w:szCs w:val="21"/>
        </w:rPr>
        <w:t xml:space="preserve"> </w:t>
      </w:r>
      <w:r w:rsidRPr="00A41443">
        <w:rPr>
          <w:rFonts w:ascii="Helvetica" w:hAnsi="Helvetica" w:cs="Helvetica" w:hint="eastAsia"/>
          <w:b/>
          <w:bCs/>
          <w:color w:val="222222"/>
          <w:sz w:val="21"/>
          <w:szCs w:val="21"/>
        </w:rPr>
        <w:t>ГЕНАМИ</w:t>
      </w:r>
      <w:r w:rsidRPr="00A41443">
        <w:rPr>
          <w:rFonts w:ascii="Helvetica" w:hAnsi="Helvetica" w:cs="Helvetica"/>
          <w:b/>
          <w:bCs/>
          <w:color w:val="222222"/>
          <w:sz w:val="21"/>
          <w:szCs w:val="21"/>
        </w:rPr>
        <w:t xml:space="preserve"> </w:t>
      </w:r>
      <w:r w:rsidRPr="00A41443">
        <w:rPr>
          <w:rFonts w:ascii="Helvetica" w:hAnsi="Helvetica" w:cs="Helvetica" w:hint="eastAsia"/>
          <w:b/>
          <w:bCs/>
          <w:color w:val="222222"/>
          <w:sz w:val="21"/>
          <w:szCs w:val="21"/>
        </w:rPr>
        <w:t>КРУПНОГО</w:t>
      </w:r>
      <w:r w:rsidRPr="00A41443">
        <w:rPr>
          <w:rFonts w:ascii="Helvetica" w:hAnsi="Helvetica" w:cs="Helvetica"/>
          <w:b/>
          <w:bCs/>
          <w:color w:val="222222"/>
          <w:sz w:val="21"/>
          <w:szCs w:val="21"/>
        </w:rPr>
        <w:t xml:space="preserve"> </w:t>
      </w:r>
      <w:r w:rsidRPr="00A41443">
        <w:rPr>
          <w:rFonts w:ascii="Helvetica" w:hAnsi="Helvetica" w:cs="Helvetica" w:hint="eastAsia"/>
          <w:b/>
          <w:bCs/>
          <w:color w:val="222222"/>
          <w:sz w:val="21"/>
          <w:szCs w:val="21"/>
        </w:rPr>
        <w:t>РОГАТОГО</w:t>
      </w:r>
      <w:r w:rsidRPr="00A41443">
        <w:rPr>
          <w:rFonts w:ascii="Helvetica" w:hAnsi="Helvetica" w:cs="Helvetica"/>
          <w:b/>
          <w:bCs/>
          <w:color w:val="222222"/>
          <w:sz w:val="21"/>
          <w:szCs w:val="21"/>
        </w:rPr>
        <w:t xml:space="preserve"> </w:t>
      </w:r>
      <w:r w:rsidRPr="00A41443">
        <w:rPr>
          <w:rFonts w:ascii="Helvetica" w:hAnsi="Helvetica" w:cs="Helvetica" w:hint="eastAsia"/>
          <w:b/>
          <w:bCs/>
          <w:color w:val="222222"/>
          <w:sz w:val="21"/>
          <w:szCs w:val="21"/>
        </w:rPr>
        <w:t>СКОТА</w:t>
      </w:r>
    </w:p>
    <w:p w14:paraId="24E8DC7C" w14:textId="77777777" w:rsidR="00A41443" w:rsidRPr="00A41443" w:rsidRDefault="00A41443" w:rsidP="00A41443">
      <w:pPr>
        <w:rPr>
          <w:rFonts w:ascii="Helvetica" w:hAnsi="Helvetica" w:cs="Helvetica"/>
          <w:b/>
          <w:bCs/>
          <w:color w:val="222222"/>
          <w:sz w:val="21"/>
          <w:szCs w:val="21"/>
        </w:rPr>
      </w:pPr>
    </w:p>
    <w:p w14:paraId="145F538C" w14:textId="77777777" w:rsidR="00A41443" w:rsidRPr="00A41443" w:rsidRDefault="00A41443" w:rsidP="00A41443">
      <w:pPr>
        <w:rPr>
          <w:rFonts w:ascii="Helvetica" w:hAnsi="Helvetica" w:cs="Helvetica"/>
          <w:b/>
          <w:bCs/>
          <w:color w:val="222222"/>
          <w:sz w:val="21"/>
          <w:szCs w:val="21"/>
        </w:rPr>
      </w:pPr>
      <w:r w:rsidRPr="00A41443">
        <w:rPr>
          <w:rFonts w:ascii="Helvetica" w:hAnsi="Helvetica" w:cs="Helvetica" w:hint="eastAsia"/>
          <w:b/>
          <w:bCs/>
          <w:color w:val="222222"/>
          <w:sz w:val="21"/>
          <w:szCs w:val="21"/>
        </w:rPr>
        <w:t>§</w:t>
      </w:r>
      <w:r w:rsidRPr="00A41443">
        <w:rPr>
          <w:rFonts w:ascii="Helvetica" w:hAnsi="Helvetica" w:cs="Helvetica"/>
          <w:b/>
          <w:bCs/>
          <w:color w:val="222222"/>
          <w:sz w:val="21"/>
          <w:szCs w:val="21"/>
        </w:rPr>
        <w:t xml:space="preserve">1. </w:t>
      </w:r>
      <w:r w:rsidRPr="00A41443">
        <w:rPr>
          <w:rFonts w:ascii="Helvetica" w:hAnsi="Helvetica" w:cs="Helvetica" w:hint="eastAsia"/>
          <w:b/>
          <w:bCs/>
          <w:color w:val="222222"/>
          <w:sz w:val="21"/>
          <w:szCs w:val="21"/>
        </w:rPr>
        <w:t>Отношение</w:t>
      </w:r>
      <w:r w:rsidRPr="00A41443">
        <w:rPr>
          <w:rFonts w:ascii="Helvetica" w:hAnsi="Helvetica" w:cs="Helvetica"/>
          <w:b/>
          <w:bCs/>
          <w:color w:val="222222"/>
          <w:sz w:val="21"/>
          <w:szCs w:val="21"/>
        </w:rPr>
        <w:t xml:space="preserve"> </w:t>
      </w:r>
      <w:r w:rsidRPr="00A41443">
        <w:rPr>
          <w:rFonts w:ascii="Helvetica" w:hAnsi="Helvetica" w:cs="Helvetica" w:hint="eastAsia"/>
          <w:b/>
          <w:bCs/>
          <w:color w:val="222222"/>
          <w:sz w:val="21"/>
          <w:szCs w:val="21"/>
        </w:rPr>
        <w:t>сцепления</w:t>
      </w:r>
      <w:r w:rsidRPr="00A41443">
        <w:rPr>
          <w:rFonts w:ascii="Helvetica" w:hAnsi="Helvetica" w:cs="Helvetica"/>
          <w:b/>
          <w:bCs/>
          <w:color w:val="222222"/>
          <w:sz w:val="21"/>
          <w:szCs w:val="21"/>
        </w:rPr>
        <w:t xml:space="preserve"> </w:t>
      </w:r>
      <w:r w:rsidRPr="00A41443">
        <w:rPr>
          <w:rFonts w:ascii="Helvetica" w:hAnsi="Helvetica" w:cs="Helvetica" w:hint="eastAsia"/>
          <w:b/>
          <w:bCs/>
          <w:color w:val="222222"/>
          <w:sz w:val="21"/>
          <w:szCs w:val="21"/>
        </w:rPr>
        <w:t>между</w:t>
      </w:r>
      <w:r w:rsidRPr="00A41443">
        <w:rPr>
          <w:rFonts w:ascii="Helvetica" w:hAnsi="Helvetica" w:cs="Helvetica"/>
          <w:b/>
          <w:bCs/>
          <w:color w:val="222222"/>
          <w:sz w:val="21"/>
          <w:szCs w:val="21"/>
        </w:rPr>
        <w:t xml:space="preserve"> </w:t>
      </w:r>
      <w:r w:rsidRPr="00A41443">
        <w:rPr>
          <w:rFonts w:ascii="Helvetica" w:hAnsi="Helvetica" w:cs="Helvetica" w:hint="eastAsia"/>
          <w:b/>
          <w:bCs/>
          <w:color w:val="222222"/>
          <w:sz w:val="21"/>
          <w:szCs w:val="21"/>
        </w:rPr>
        <w:t>генами</w:t>
      </w:r>
      <w:r w:rsidRPr="00A41443">
        <w:rPr>
          <w:rFonts w:ascii="Helvetica" w:hAnsi="Helvetica" w:cs="Helvetica"/>
          <w:b/>
          <w:bCs/>
          <w:color w:val="222222"/>
          <w:sz w:val="21"/>
          <w:szCs w:val="21"/>
        </w:rPr>
        <w:t xml:space="preserve">, </w:t>
      </w:r>
      <w:r w:rsidRPr="00A41443">
        <w:rPr>
          <w:rFonts w:ascii="Helvetica" w:hAnsi="Helvetica" w:cs="Helvetica" w:hint="eastAsia"/>
          <w:b/>
          <w:bCs/>
          <w:color w:val="222222"/>
          <w:sz w:val="21"/>
          <w:szCs w:val="21"/>
        </w:rPr>
        <w:t>контролирующими</w:t>
      </w:r>
      <w:r w:rsidRPr="00A41443">
        <w:rPr>
          <w:rFonts w:ascii="Helvetica" w:hAnsi="Helvetica" w:cs="Helvetica"/>
          <w:b/>
          <w:bCs/>
          <w:color w:val="222222"/>
          <w:sz w:val="21"/>
          <w:szCs w:val="21"/>
        </w:rPr>
        <w:t xml:space="preserve"> </w:t>
      </w:r>
      <w:r w:rsidRPr="00A41443">
        <w:rPr>
          <w:rFonts w:ascii="Helvetica" w:hAnsi="Helvetica" w:cs="Helvetica" w:hint="eastAsia"/>
          <w:b/>
          <w:bCs/>
          <w:color w:val="222222"/>
          <w:sz w:val="21"/>
          <w:szCs w:val="21"/>
        </w:rPr>
        <w:t>структуру</w:t>
      </w:r>
      <w:r w:rsidRPr="00A41443">
        <w:rPr>
          <w:rFonts w:ascii="Helvetica" w:hAnsi="Helvetica" w:cs="Helvetica"/>
          <w:b/>
          <w:bCs/>
          <w:color w:val="222222"/>
          <w:sz w:val="21"/>
          <w:szCs w:val="21"/>
        </w:rPr>
        <w:t xml:space="preserve"> </w:t>
      </w:r>
      <w:r w:rsidRPr="00A41443">
        <w:rPr>
          <w:rFonts w:ascii="Helvetica" w:hAnsi="Helvetica" w:cs="Helvetica" w:hint="eastAsia"/>
          <w:b/>
          <w:bCs/>
          <w:color w:val="222222"/>
          <w:sz w:val="21"/>
          <w:szCs w:val="21"/>
        </w:rPr>
        <w:t>белков</w:t>
      </w:r>
      <w:r w:rsidRPr="00A41443">
        <w:rPr>
          <w:rFonts w:ascii="Helvetica" w:hAnsi="Helvetica" w:cs="Helvetica"/>
          <w:b/>
          <w:bCs/>
          <w:color w:val="222222"/>
          <w:sz w:val="21"/>
          <w:szCs w:val="21"/>
        </w:rPr>
        <w:t xml:space="preserve"> </w:t>
      </w:r>
      <w:r w:rsidRPr="00A41443">
        <w:rPr>
          <w:rFonts w:ascii="Helvetica" w:hAnsi="Helvetica" w:cs="Helvetica" w:hint="eastAsia"/>
          <w:b/>
          <w:bCs/>
          <w:color w:val="222222"/>
          <w:sz w:val="21"/>
          <w:szCs w:val="21"/>
        </w:rPr>
        <w:t>в</w:t>
      </w:r>
      <w:r w:rsidRPr="00A41443">
        <w:rPr>
          <w:rFonts w:ascii="Helvetica" w:hAnsi="Helvetica" w:cs="Helvetica"/>
          <w:b/>
          <w:bCs/>
          <w:color w:val="222222"/>
          <w:sz w:val="21"/>
          <w:szCs w:val="21"/>
        </w:rPr>
        <w:t xml:space="preserve"> </w:t>
      </w:r>
      <w:r w:rsidRPr="00A41443">
        <w:rPr>
          <w:rFonts w:ascii="Helvetica" w:hAnsi="Helvetica" w:cs="Helvetica" w:hint="eastAsia"/>
          <w:b/>
          <w:bCs/>
          <w:color w:val="222222"/>
          <w:sz w:val="21"/>
          <w:szCs w:val="21"/>
        </w:rPr>
        <w:t>крови</w:t>
      </w:r>
      <w:r w:rsidRPr="00A41443">
        <w:rPr>
          <w:rFonts w:ascii="Helvetica" w:hAnsi="Helvetica" w:cs="Helvetica"/>
          <w:b/>
          <w:bCs/>
          <w:color w:val="222222"/>
          <w:sz w:val="21"/>
          <w:szCs w:val="21"/>
        </w:rPr>
        <w:t xml:space="preserve"> </w:t>
      </w:r>
      <w:r w:rsidRPr="00A41443">
        <w:rPr>
          <w:rFonts w:ascii="Helvetica" w:hAnsi="Helvetica" w:cs="Helvetica" w:hint="eastAsia"/>
          <w:b/>
          <w:bCs/>
          <w:color w:val="222222"/>
          <w:sz w:val="21"/>
          <w:szCs w:val="21"/>
        </w:rPr>
        <w:t>и</w:t>
      </w:r>
      <w:r w:rsidRPr="00A41443">
        <w:rPr>
          <w:rFonts w:ascii="Helvetica" w:hAnsi="Helvetica" w:cs="Helvetica"/>
          <w:b/>
          <w:bCs/>
          <w:color w:val="222222"/>
          <w:sz w:val="21"/>
          <w:szCs w:val="21"/>
        </w:rPr>
        <w:t xml:space="preserve"> </w:t>
      </w:r>
      <w:r w:rsidRPr="00A41443">
        <w:rPr>
          <w:rFonts w:ascii="Helvetica" w:hAnsi="Helvetica" w:cs="Helvetica" w:hint="eastAsia"/>
          <w:b/>
          <w:bCs/>
          <w:color w:val="222222"/>
          <w:sz w:val="21"/>
          <w:szCs w:val="21"/>
        </w:rPr>
        <w:t>в</w:t>
      </w:r>
      <w:r w:rsidRPr="00A41443">
        <w:rPr>
          <w:rFonts w:ascii="Helvetica" w:hAnsi="Helvetica" w:cs="Helvetica"/>
          <w:b/>
          <w:bCs/>
          <w:color w:val="222222"/>
          <w:sz w:val="21"/>
          <w:szCs w:val="21"/>
        </w:rPr>
        <w:t xml:space="preserve"> </w:t>
      </w:r>
      <w:r w:rsidRPr="00A41443">
        <w:rPr>
          <w:rFonts w:ascii="Helvetica" w:hAnsi="Helvetica" w:cs="Helvetica" w:hint="eastAsia"/>
          <w:b/>
          <w:bCs/>
          <w:color w:val="222222"/>
          <w:sz w:val="21"/>
          <w:szCs w:val="21"/>
        </w:rPr>
        <w:t>молоке</w:t>
      </w:r>
      <w:r w:rsidRPr="00A41443">
        <w:rPr>
          <w:rFonts w:ascii="Helvetica" w:hAnsi="Helvetica" w:cs="Helvetica"/>
          <w:b/>
          <w:bCs/>
          <w:color w:val="222222"/>
          <w:sz w:val="21"/>
          <w:szCs w:val="21"/>
        </w:rPr>
        <w:t xml:space="preserve"> </w:t>
      </w:r>
      <w:r w:rsidRPr="00A41443">
        <w:rPr>
          <w:rFonts w:ascii="Helvetica" w:hAnsi="Helvetica" w:cs="Helvetica" w:hint="eastAsia"/>
          <w:b/>
          <w:bCs/>
          <w:color w:val="222222"/>
          <w:sz w:val="21"/>
          <w:szCs w:val="21"/>
        </w:rPr>
        <w:t>крупного</w:t>
      </w:r>
      <w:r w:rsidRPr="00A41443">
        <w:rPr>
          <w:rFonts w:ascii="Helvetica" w:hAnsi="Helvetica" w:cs="Helvetica"/>
          <w:b/>
          <w:bCs/>
          <w:color w:val="222222"/>
          <w:sz w:val="21"/>
          <w:szCs w:val="21"/>
        </w:rPr>
        <w:t xml:space="preserve"> </w:t>
      </w:r>
      <w:r w:rsidRPr="00A41443">
        <w:rPr>
          <w:rFonts w:ascii="Helvetica" w:hAnsi="Helvetica" w:cs="Helvetica" w:hint="eastAsia"/>
          <w:b/>
          <w:bCs/>
          <w:color w:val="222222"/>
          <w:sz w:val="21"/>
          <w:szCs w:val="21"/>
        </w:rPr>
        <w:t>рогатого</w:t>
      </w:r>
      <w:r w:rsidRPr="00A41443">
        <w:rPr>
          <w:rFonts w:ascii="Helvetica" w:hAnsi="Helvetica" w:cs="Helvetica"/>
          <w:b/>
          <w:bCs/>
          <w:color w:val="222222"/>
          <w:sz w:val="21"/>
          <w:szCs w:val="21"/>
        </w:rPr>
        <w:t xml:space="preserve"> </w:t>
      </w:r>
      <w:r w:rsidRPr="00A41443">
        <w:rPr>
          <w:rFonts w:ascii="Helvetica" w:hAnsi="Helvetica" w:cs="Helvetica" w:hint="eastAsia"/>
          <w:b/>
          <w:bCs/>
          <w:color w:val="222222"/>
          <w:sz w:val="21"/>
          <w:szCs w:val="21"/>
        </w:rPr>
        <w:t>скота</w:t>
      </w:r>
      <w:r w:rsidRPr="00A41443">
        <w:rPr>
          <w:rFonts w:ascii="Helvetica" w:hAnsi="Helvetica" w:cs="Helvetica"/>
          <w:b/>
          <w:bCs/>
          <w:color w:val="222222"/>
          <w:sz w:val="21"/>
          <w:szCs w:val="21"/>
        </w:rPr>
        <w:t xml:space="preserve"> (</w:t>
      </w:r>
      <w:r w:rsidRPr="00A41443">
        <w:rPr>
          <w:rFonts w:ascii="Helvetica" w:hAnsi="Helvetica" w:cs="Helvetica" w:hint="eastAsia"/>
          <w:b/>
          <w:bCs/>
          <w:color w:val="222222"/>
          <w:sz w:val="21"/>
          <w:szCs w:val="21"/>
        </w:rPr>
        <w:t>обзор</w:t>
      </w:r>
      <w:r w:rsidRPr="00A41443">
        <w:rPr>
          <w:rFonts w:ascii="Helvetica" w:hAnsi="Helvetica" w:cs="Helvetica"/>
          <w:b/>
          <w:bCs/>
          <w:color w:val="222222"/>
          <w:sz w:val="21"/>
          <w:szCs w:val="21"/>
        </w:rPr>
        <w:t xml:space="preserve"> </w:t>
      </w:r>
      <w:r w:rsidRPr="00A41443">
        <w:rPr>
          <w:rFonts w:ascii="Helvetica" w:hAnsi="Helvetica" w:cs="Helvetica" w:hint="eastAsia"/>
          <w:b/>
          <w:bCs/>
          <w:color w:val="222222"/>
          <w:sz w:val="21"/>
          <w:szCs w:val="21"/>
        </w:rPr>
        <w:t>литературы</w:t>
      </w:r>
      <w:r w:rsidRPr="00A41443">
        <w:rPr>
          <w:rFonts w:ascii="Helvetica" w:hAnsi="Helvetica" w:cs="Helvetica"/>
          <w:b/>
          <w:bCs/>
          <w:color w:val="222222"/>
          <w:sz w:val="21"/>
          <w:szCs w:val="21"/>
        </w:rPr>
        <w:t>)</w:t>
      </w:r>
    </w:p>
    <w:p w14:paraId="2814D4D0" w14:textId="77777777" w:rsidR="00A41443" w:rsidRPr="00A41443" w:rsidRDefault="00A41443" w:rsidP="00A41443">
      <w:pPr>
        <w:rPr>
          <w:rFonts w:ascii="Helvetica" w:hAnsi="Helvetica" w:cs="Helvetica"/>
          <w:b/>
          <w:bCs/>
          <w:color w:val="222222"/>
          <w:sz w:val="21"/>
          <w:szCs w:val="21"/>
        </w:rPr>
      </w:pPr>
    </w:p>
    <w:p w14:paraId="109CC004" w14:textId="4234F6D2" w:rsidR="00484EB4" w:rsidRPr="00A41443" w:rsidRDefault="00A41443" w:rsidP="00A41443">
      <w:r w:rsidRPr="00A41443">
        <w:rPr>
          <w:rFonts w:ascii="Helvetica" w:hAnsi="Helvetica" w:cs="Helvetica" w:hint="eastAsia"/>
          <w:b/>
          <w:bCs/>
          <w:color w:val="222222"/>
          <w:sz w:val="21"/>
          <w:szCs w:val="21"/>
        </w:rPr>
        <w:t>§</w:t>
      </w:r>
      <w:r w:rsidRPr="00A41443">
        <w:rPr>
          <w:rFonts w:ascii="Helvetica" w:hAnsi="Helvetica" w:cs="Helvetica"/>
          <w:b/>
          <w:bCs/>
          <w:color w:val="222222"/>
          <w:sz w:val="21"/>
          <w:szCs w:val="21"/>
        </w:rPr>
        <w:t xml:space="preserve">2. </w:t>
      </w:r>
      <w:r w:rsidRPr="00A41443">
        <w:rPr>
          <w:rFonts w:ascii="Helvetica" w:hAnsi="Helvetica" w:cs="Helvetica" w:hint="eastAsia"/>
          <w:b/>
          <w:bCs/>
          <w:color w:val="222222"/>
          <w:sz w:val="21"/>
          <w:szCs w:val="21"/>
        </w:rPr>
        <w:t>Материалы</w:t>
      </w:r>
      <w:r w:rsidRPr="00A41443">
        <w:rPr>
          <w:rFonts w:ascii="Helvetica" w:hAnsi="Helvetica" w:cs="Helvetica"/>
          <w:b/>
          <w:bCs/>
          <w:color w:val="222222"/>
          <w:sz w:val="21"/>
          <w:szCs w:val="21"/>
        </w:rPr>
        <w:t xml:space="preserve"> </w:t>
      </w:r>
      <w:r w:rsidRPr="00A41443">
        <w:rPr>
          <w:rFonts w:ascii="Helvetica" w:hAnsi="Helvetica" w:cs="Helvetica" w:hint="eastAsia"/>
          <w:b/>
          <w:bCs/>
          <w:color w:val="222222"/>
          <w:sz w:val="21"/>
          <w:szCs w:val="21"/>
        </w:rPr>
        <w:t>и</w:t>
      </w:r>
      <w:r w:rsidRPr="00A41443">
        <w:rPr>
          <w:rFonts w:ascii="Helvetica" w:hAnsi="Helvetica" w:cs="Helvetica"/>
          <w:b/>
          <w:bCs/>
          <w:color w:val="222222"/>
          <w:sz w:val="21"/>
          <w:szCs w:val="21"/>
        </w:rPr>
        <w:t xml:space="preserve"> </w:t>
      </w:r>
      <w:r w:rsidRPr="00A41443">
        <w:rPr>
          <w:rFonts w:ascii="Helvetica" w:hAnsi="Helvetica" w:cs="Helvetica" w:hint="eastAsia"/>
          <w:b/>
          <w:bCs/>
          <w:color w:val="222222"/>
          <w:sz w:val="21"/>
          <w:szCs w:val="21"/>
        </w:rPr>
        <w:t>методики</w:t>
      </w:r>
      <w:r w:rsidRPr="00A41443">
        <w:rPr>
          <w:rFonts w:ascii="Helvetica" w:hAnsi="Helvetica" w:cs="Helvetica"/>
          <w:b/>
          <w:bCs/>
          <w:color w:val="222222"/>
          <w:sz w:val="21"/>
          <w:szCs w:val="21"/>
        </w:rPr>
        <w:t xml:space="preserve"> _ </w:t>
      </w:r>
      <w:r w:rsidRPr="00A41443">
        <w:rPr>
          <w:rFonts w:ascii="Helvetica" w:hAnsi="Helvetica" w:cs="Helvetica" w:hint="eastAsia"/>
          <w:b/>
          <w:bCs/>
          <w:color w:val="222222"/>
          <w:sz w:val="21"/>
          <w:szCs w:val="21"/>
        </w:rPr>
        <w:t>§</w:t>
      </w:r>
      <w:r w:rsidRPr="00A41443">
        <w:rPr>
          <w:rFonts w:ascii="Helvetica" w:hAnsi="Helvetica" w:cs="Helvetica"/>
          <w:b/>
          <w:bCs/>
          <w:color w:val="222222"/>
          <w:sz w:val="21"/>
          <w:szCs w:val="21"/>
        </w:rPr>
        <w:t xml:space="preserve">3. </w:t>
      </w:r>
      <w:r w:rsidRPr="00A41443">
        <w:rPr>
          <w:rFonts w:ascii="Helvetica" w:hAnsi="Helvetica" w:cs="Helvetica" w:hint="eastAsia"/>
          <w:b/>
          <w:bCs/>
          <w:color w:val="222222"/>
          <w:sz w:val="21"/>
          <w:szCs w:val="21"/>
        </w:rPr>
        <w:t>Результаты</w:t>
      </w:r>
      <w:r w:rsidRPr="00A41443">
        <w:rPr>
          <w:rFonts w:ascii="Helvetica" w:hAnsi="Helvetica" w:cs="Helvetica"/>
          <w:b/>
          <w:bCs/>
          <w:color w:val="222222"/>
          <w:sz w:val="21"/>
          <w:szCs w:val="21"/>
        </w:rPr>
        <w:t xml:space="preserve"> </w:t>
      </w:r>
      <w:r w:rsidRPr="00A41443">
        <w:rPr>
          <w:rFonts w:ascii="Helvetica" w:hAnsi="Helvetica" w:cs="Helvetica" w:hint="eastAsia"/>
          <w:b/>
          <w:bCs/>
          <w:color w:val="222222"/>
          <w:sz w:val="21"/>
          <w:szCs w:val="21"/>
        </w:rPr>
        <w:t>и</w:t>
      </w:r>
      <w:r w:rsidRPr="00A41443">
        <w:rPr>
          <w:rFonts w:ascii="Helvetica" w:hAnsi="Helvetica" w:cs="Helvetica"/>
          <w:b/>
          <w:bCs/>
          <w:color w:val="222222"/>
          <w:sz w:val="21"/>
          <w:szCs w:val="21"/>
        </w:rPr>
        <w:t xml:space="preserve"> </w:t>
      </w:r>
      <w:r w:rsidRPr="00A41443">
        <w:rPr>
          <w:rFonts w:ascii="Helvetica" w:hAnsi="Helvetica" w:cs="Helvetica" w:hint="eastAsia"/>
          <w:b/>
          <w:bCs/>
          <w:color w:val="222222"/>
          <w:sz w:val="21"/>
          <w:szCs w:val="21"/>
        </w:rPr>
        <w:t>обсулдение</w:t>
      </w:r>
    </w:p>
    <w:sectPr w:rsidR="00484EB4" w:rsidRPr="00A41443" w:rsidSect="001762CD">
      <w:headerReference w:type="default" r:id="rId8"/>
      <w:footerReference w:type="even" r:id="rId9"/>
      <w:footerReference w:type="default" r:id="rId10"/>
      <w:type w:val="continuous"/>
      <w:pgSz w:w="11905" w:h="16837"/>
      <w:pgMar w:top="1156" w:right="706" w:bottom="949" w:left="1894"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854F69F" w14:textId="77777777" w:rsidR="001F288B" w:rsidRDefault="001F288B">
      <w:pPr>
        <w:spacing w:after="0" w:line="240" w:lineRule="auto"/>
      </w:pPr>
      <w:r>
        <w:separator/>
      </w:r>
    </w:p>
  </w:endnote>
  <w:endnote w:type="continuationSeparator" w:id="0">
    <w:p w14:paraId="4341F51D" w14:textId="77777777" w:rsidR="001F288B" w:rsidRDefault="001F288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27A0949A"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61F151B0"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2C7D405" w14:textId="77777777" w:rsidR="001F288B" w:rsidRDefault="001F288B"/>
    <w:p w14:paraId="471D7917" w14:textId="77777777" w:rsidR="001F288B" w:rsidRDefault="001F288B"/>
    <w:p w14:paraId="50BB46D1" w14:textId="77777777" w:rsidR="001F288B" w:rsidRDefault="001F288B"/>
    <w:p w14:paraId="3B989A24" w14:textId="77777777" w:rsidR="001F288B" w:rsidRDefault="001F288B"/>
    <w:p w14:paraId="685E253A" w14:textId="77777777" w:rsidR="001F288B" w:rsidRDefault="001F288B"/>
    <w:p w14:paraId="7EC70D37" w14:textId="77777777" w:rsidR="001F288B" w:rsidRDefault="001F288B"/>
    <w:p w14:paraId="3552ED71" w14:textId="77777777" w:rsidR="001F288B" w:rsidRDefault="001F288B">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0401DC44" wp14:editId="566BDE7D">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BB5DE90" w14:textId="77777777" w:rsidR="001F288B" w:rsidRDefault="001F288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0401DC44"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0BB5DE90" w14:textId="77777777" w:rsidR="001F288B" w:rsidRDefault="001F288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496BE8A2" w14:textId="77777777" w:rsidR="001F288B" w:rsidRDefault="001F288B"/>
    <w:p w14:paraId="4BC86DDC" w14:textId="77777777" w:rsidR="001F288B" w:rsidRDefault="001F288B"/>
    <w:p w14:paraId="632B770C" w14:textId="77777777" w:rsidR="001F288B" w:rsidRDefault="001F288B">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03434DB0" wp14:editId="4807F81C">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89A705F" w14:textId="77777777" w:rsidR="001F288B" w:rsidRDefault="001F288B"/>
                          <w:p w14:paraId="47D5B9B0" w14:textId="77777777" w:rsidR="001F288B" w:rsidRDefault="001F288B">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03434DB0"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289A705F" w14:textId="77777777" w:rsidR="001F288B" w:rsidRDefault="001F288B"/>
                    <w:p w14:paraId="47D5B9B0" w14:textId="77777777" w:rsidR="001F288B" w:rsidRDefault="001F288B">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1582F74E" w14:textId="77777777" w:rsidR="001F288B" w:rsidRDefault="001F288B"/>
    <w:p w14:paraId="5C562D0C" w14:textId="77777777" w:rsidR="001F288B" w:rsidRDefault="001F288B">
      <w:pPr>
        <w:rPr>
          <w:sz w:val="2"/>
          <w:szCs w:val="2"/>
        </w:rPr>
      </w:pPr>
    </w:p>
    <w:p w14:paraId="710B0AA9" w14:textId="77777777" w:rsidR="001F288B" w:rsidRDefault="001F288B"/>
    <w:p w14:paraId="4FA4E569" w14:textId="77777777" w:rsidR="001F288B" w:rsidRDefault="001F288B">
      <w:pPr>
        <w:spacing w:after="0" w:line="240" w:lineRule="auto"/>
      </w:pPr>
    </w:p>
  </w:footnote>
  <w:footnote w:type="continuationSeparator" w:id="0">
    <w:p w14:paraId="6DDC8CBB" w14:textId="77777777" w:rsidR="001F288B" w:rsidRDefault="001F288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040371E3" w:rsidR="00D92AEB" w:rsidRPr="00276479" w:rsidRDefault="00D92AEB" w:rsidP="00DB5DA1">
    <w:pPr>
      <w:pStyle w:val="affffffff5"/>
      <w:jc w:val="center"/>
      <w:rPr>
        <w:rStyle w:val="a8"/>
        <w:rFonts w:ascii="Verdana" w:hAnsi="Verdana" w:cs="Verdana"/>
      </w:rPr>
    </w:pPr>
    <w:proofErr w:type="spellStart"/>
    <w:r w:rsidRPr="006E463D">
      <w:rPr>
        <w:rFonts w:ascii="Verdana" w:hAnsi="Verdana" w:cs="Verdana"/>
        <w:color w:val="FF0000"/>
      </w:rPr>
      <w:t>каза</w:t>
    </w:r>
    <w:proofErr w:type="spellEnd"/>
    <w:r w:rsidRPr="006E463D">
      <w:rPr>
        <w:rFonts w:ascii="Verdana" w:hAnsi="Verdana" w:cs="Verdana"/>
        <w:color w:val="FF0000"/>
      </w:rPr>
      <w:t xml:space="preserve"> доставки данной работы воспользуйтесь поиском на сайте по ссылке: </w:t>
    </w:r>
    <w:hyperlink r:id="rId1" w:history="1">
      <w:r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1"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2"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3"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60"/>
  <w:displayBackgroundShape/>
  <w:proofState w:spelling="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1C7"/>
    <w:rsid w:val="0000022B"/>
    <w:rsid w:val="0000024E"/>
    <w:rsid w:val="00000309"/>
    <w:rsid w:val="0000036E"/>
    <w:rsid w:val="00000411"/>
    <w:rsid w:val="00000456"/>
    <w:rsid w:val="0000058C"/>
    <w:rsid w:val="00000617"/>
    <w:rsid w:val="00000647"/>
    <w:rsid w:val="00000663"/>
    <w:rsid w:val="000007DE"/>
    <w:rsid w:val="000007FF"/>
    <w:rsid w:val="00000875"/>
    <w:rsid w:val="000008E1"/>
    <w:rsid w:val="00000967"/>
    <w:rsid w:val="000009FA"/>
    <w:rsid w:val="00000A79"/>
    <w:rsid w:val="00000AA5"/>
    <w:rsid w:val="00000AAA"/>
    <w:rsid w:val="00000B24"/>
    <w:rsid w:val="00000B8A"/>
    <w:rsid w:val="00000BE5"/>
    <w:rsid w:val="00000BF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2DA"/>
    <w:rsid w:val="00001353"/>
    <w:rsid w:val="0000137F"/>
    <w:rsid w:val="00001396"/>
    <w:rsid w:val="0000139B"/>
    <w:rsid w:val="000013B5"/>
    <w:rsid w:val="000013CA"/>
    <w:rsid w:val="0000166C"/>
    <w:rsid w:val="000016CF"/>
    <w:rsid w:val="00001727"/>
    <w:rsid w:val="000017DB"/>
    <w:rsid w:val="00001819"/>
    <w:rsid w:val="00001832"/>
    <w:rsid w:val="00001833"/>
    <w:rsid w:val="00001848"/>
    <w:rsid w:val="00001853"/>
    <w:rsid w:val="00001885"/>
    <w:rsid w:val="000018C3"/>
    <w:rsid w:val="0000194C"/>
    <w:rsid w:val="000019C7"/>
    <w:rsid w:val="00001B75"/>
    <w:rsid w:val="00001BEE"/>
    <w:rsid w:val="00001C15"/>
    <w:rsid w:val="00001C57"/>
    <w:rsid w:val="00001D65"/>
    <w:rsid w:val="00001D8C"/>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16"/>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E9E"/>
    <w:rsid w:val="00003FCE"/>
    <w:rsid w:val="00003FE9"/>
    <w:rsid w:val="0000401A"/>
    <w:rsid w:val="00004057"/>
    <w:rsid w:val="00004058"/>
    <w:rsid w:val="00004081"/>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79"/>
    <w:rsid w:val="0000559E"/>
    <w:rsid w:val="000055E1"/>
    <w:rsid w:val="000056CC"/>
    <w:rsid w:val="000056ED"/>
    <w:rsid w:val="00005775"/>
    <w:rsid w:val="00005840"/>
    <w:rsid w:val="000058B1"/>
    <w:rsid w:val="000059A4"/>
    <w:rsid w:val="000059A7"/>
    <w:rsid w:val="00005ABC"/>
    <w:rsid w:val="00005B01"/>
    <w:rsid w:val="00005B2C"/>
    <w:rsid w:val="00005B65"/>
    <w:rsid w:val="00005B87"/>
    <w:rsid w:val="00005B98"/>
    <w:rsid w:val="00005D13"/>
    <w:rsid w:val="00005D55"/>
    <w:rsid w:val="00005E57"/>
    <w:rsid w:val="00005F91"/>
    <w:rsid w:val="00005FBD"/>
    <w:rsid w:val="0000600A"/>
    <w:rsid w:val="0000601C"/>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D8"/>
    <w:rsid w:val="000072E4"/>
    <w:rsid w:val="00007308"/>
    <w:rsid w:val="0000731B"/>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6C"/>
    <w:rsid w:val="00007CB6"/>
    <w:rsid w:val="00007D09"/>
    <w:rsid w:val="00007D12"/>
    <w:rsid w:val="00007E09"/>
    <w:rsid w:val="00007EDA"/>
    <w:rsid w:val="00007EE5"/>
    <w:rsid w:val="00007F47"/>
    <w:rsid w:val="00007F7E"/>
    <w:rsid w:val="00007F9F"/>
    <w:rsid w:val="00007FDC"/>
    <w:rsid w:val="00007FF8"/>
    <w:rsid w:val="0001003C"/>
    <w:rsid w:val="000100FE"/>
    <w:rsid w:val="00010290"/>
    <w:rsid w:val="000102DD"/>
    <w:rsid w:val="0001032F"/>
    <w:rsid w:val="000103E1"/>
    <w:rsid w:val="00010429"/>
    <w:rsid w:val="0001043D"/>
    <w:rsid w:val="000105AB"/>
    <w:rsid w:val="00010769"/>
    <w:rsid w:val="0001077C"/>
    <w:rsid w:val="00010781"/>
    <w:rsid w:val="00010783"/>
    <w:rsid w:val="000107F1"/>
    <w:rsid w:val="0001084F"/>
    <w:rsid w:val="000108C7"/>
    <w:rsid w:val="000109AB"/>
    <w:rsid w:val="000109CB"/>
    <w:rsid w:val="000109D5"/>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9D"/>
    <w:rsid w:val="000113AE"/>
    <w:rsid w:val="00011419"/>
    <w:rsid w:val="000114CB"/>
    <w:rsid w:val="0001150F"/>
    <w:rsid w:val="00011534"/>
    <w:rsid w:val="00011560"/>
    <w:rsid w:val="00011563"/>
    <w:rsid w:val="000115AE"/>
    <w:rsid w:val="0001160F"/>
    <w:rsid w:val="00011621"/>
    <w:rsid w:val="00011643"/>
    <w:rsid w:val="0001168F"/>
    <w:rsid w:val="0001179C"/>
    <w:rsid w:val="000117BA"/>
    <w:rsid w:val="00011819"/>
    <w:rsid w:val="00011828"/>
    <w:rsid w:val="00011887"/>
    <w:rsid w:val="00011983"/>
    <w:rsid w:val="00011A28"/>
    <w:rsid w:val="00011A5C"/>
    <w:rsid w:val="00011B15"/>
    <w:rsid w:val="00011BA4"/>
    <w:rsid w:val="00011C85"/>
    <w:rsid w:val="00011CFE"/>
    <w:rsid w:val="00011D02"/>
    <w:rsid w:val="00011D77"/>
    <w:rsid w:val="00011DBC"/>
    <w:rsid w:val="00011E03"/>
    <w:rsid w:val="00011E6B"/>
    <w:rsid w:val="00011E92"/>
    <w:rsid w:val="00011EC7"/>
    <w:rsid w:val="00011F0B"/>
    <w:rsid w:val="00011F50"/>
    <w:rsid w:val="00011F81"/>
    <w:rsid w:val="00011FCD"/>
    <w:rsid w:val="000120D7"/>
    <w:rsid w:val="000120E4"/>
    <w:rsid w:val="00012114"/>
    <w:rsid w:val="00012126"/>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941"/>
    <w:rsid w:val="00012A69"/>
    <w:rsid w:val="00012A71"/>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20"/>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C1F"/>
    <w:rsid w:val="00013C25"/>
    <w:rsid w:val="00013C3D"/>
    <w:rsid w:val="00013CC9"/>
    <w:rsid w:val="00013D2C"/>
    <w:rsid w:val="00013DDA"/>
    <w:rsid w:val="000140B2"/>
    <w:rsid w:val="0001410F"/>
    <w:rsid w:val="00014157"/>
    <w:rsid w:val="0001415F"/>
    <w:rsid w:val="000142DB"/>
    <w:rsid w:val="00014359"/>
    <w:rsid w:val="00014387"/>
    <w:rsid w:val="000143AB"/>
    <w:rsid w:val="0001440D"/>
    <w:rsid w:val="00014451"/>
    <w:rsid w:val="00014529"/>
    <w:rsid w:val="00014560"/>
    <w:rsid w:val="000145D7"/>
    <w:rsid w:val="000145E6"/>
    <w:rsid w:val="000147A0"/>
    <w:rsid w:val="000147CB"/>
    <w:rsid w:val="000147F0"/>
    <w:rsid w:val="000147F5"/>
    <w:rsid w:val="00014936"/>
    <w:rsid w:val="00014959"/>
    <w:rsid w:val="0001499D"/>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6"/>
    <w:rsid w:val="00015A9B"/>
    <w:rsid w:val="00015AE3"/>
    <w:rsid w:val="00015B33"/>
    <w:rsid w:val="00015C44"/>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19"/>
    <w:rsid w:val="000165D1"/>
    <w:rsid w:val="00016625"/>
    <w:rsid w:val="0001664D"/>
    <w:rsid w:val="00016747"/>
    <w:rsid w:val="00016777"/>
    <w:rsid w:val="0001677E"/>
    <w:rsid w:val="00016782"/>
    <w:rsid w:val="0001683F"/>
    <w:rsid w:val="00016876"/>
    <w:rsid w:val="00016898"/>
    <w:rsid w:val="000168FD"/>
    <w:rsid w:val="000169F6"/>
    <w:rsid w:val="00016A4D"/>
    <w:rsid w:val="00016B38"/>
    <w:rsid w:val="00016B43"/>
    <w:rsid w:val="00016CD9"/>
    <w:rsid w:val="00016D7C"/>
    <w:rsid w:val="00016DB1"/>
    <w:rsid w:val="00016F0C"/>
    <w:rsid w:val="00016FF5"/>
    <w:rsid w:val="00017056"/>
    <w:rsid w:val="00017134"/>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0"/>
    <w:rsid w:val="00020149"/>
    <w:rsid w:val="00020165"/>
    <w:rsid w:val="00020254"/>
    <w:rsid w:val="00020289"/>
    <w:rsid w:val="0002030C"/>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AE"/>
    <w:rsid w:val="00020DCA"/>
    <w:rsid w:val="00020E2A"/>
    <w:rsid w:val="00020E99"/>
    <w:rsid w:val="00020EAA"/>
    <w:rsid w:val="00020EEF"/>
    <w:rsid w:val="00020F27"/>
    <w:rsid w:val="00020F8A"/>
    <w:rsid w:val="00021003"/>
    <w:rsid w:val="0002105A"/>
    <w:rsid w:val="000210A0"/>
    <w:rsid w:val="000210D1"/>
    <w:rsid w:val="000211E5"/>
    <w:rsid w:val="0002122E"/>
    <w:rsid w:val="00021534"/>
    <w:rsid w:val="000215C2"/>
    <w:rsid w:val="00021643"/>
    <w:rsid w:val="000216C4"/>
    <w:rsid w:val="000216FD"/>
    <w:rsid w:val="00021731"/>
    <w:rsid w:val="00021863"/>
    <w:rsid w:val="00021991"/>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A6"/>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4FE8"/>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6D3"/>
    <w:rsid w:val="000256E7"/>
    <w:rsid w:val="00025715"/>
    <w:rsid w:val="00025744"/>
    <w:rsid w:val="000257D2"/>
    <w:rsid w:val="00025838"/>
    <w:rsid w:val="0002593F"/>
    <w:rsid w:val="0002595B"/>
    <w:rsid w:val="000259CF"/>
    <w:rsid w:val="00025A37"/>
    <w:rsid w:val="00025A74"/>
    <w:rsid w:val="00025A8A"/>
    <w:rsid w:val="00025AE6"/>
    <w:rsid w:val="00025B83"/>
    <w:rsid w:val="00025C72"/>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3D1"/>
    <w:rsid w:val="00026448"/>
    <w:rsid w:val="0002659A"/>
    <w:rsid w:val="000265E9"/>
    <w:rsid w:val="0002666A"/>
    <w:rsid w:val="000266CD"/>
    <w:rsid w:val="000266E3"/>
    <w:rsid w:val="00026705"/>
    <w:rsid w:val="00026776"/>
    <w:rsid w:val="000267A7"/>
    <w:rsid w:val="000268A0"/>
    <w:rsid w:val="000268C3"/>
    <w:rsid w:val="00026920"/>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52"/>
    <w:rsid w:val="00026F73"/>
    <w:rsid w:val="00026F88"/>
    <w:rsid w:val="00026FAD"/>
    <w:rsid w:val="000270E6"/>
    <w:rsid w:val="00027114"/>
    <w:rsid w:val="00027149"/>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22"/>
    <w:rsid w:val="00027A72"/>
    <w:rsid w:val="00027A7C"/>
    <w:rsid w:val="00027A85"/>
    <w:rsid w:val="00027AF9"/>
    <w:rsid w:val="00027B56"/>
    <w:rsid w:val="00027CCA"/>
    <w:rsid w:val="00027D9F"/>
    <w:rsid w:val="00027DF5"/>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7D7"/>
    <w:rsid w:val="00030995"/>
    <w:rsid w:val="00030998"/>
    <w:rsid w:val="0003099D"/>
    <w:rsid w:val="00030A39"/>
    <w:rsid w:val="00030A67"/>
    <w:rsid w:val="00030A76"/>
    <w:rsid w:val="00030A7C"/>
    <w:rsid w:val="00030AD8"/>
    <w:rsid w:val="00030AF8"/>
    <w:rsid w:val="00030B42"/>
    <w:rsid w:val="00030C3F"/>
    <w:rsid w:val="00030D03"/>
    <w:rsid w:val="00030D90"/>
    <w:rsid w:val="00030FB3"/>
    <w:rsid w:val="00030FF5"/>
    <w:rsid w:val="00031175"/>
    <w:rsid w:val="00031303"/>
    <w:rsid w:val="00031326"/>
    <w:rsid w:val="000313E9"/>
    <w:rsid w:val="000314A0"/>
    <w:rsid w:val="0003153B"/>
    <w:rsid w:val="00031561"/>
    <w:rsid w:val="000315B3"/>
    <w:rsid w:val="000315FB"/>
    <w:rsid w:val="000316B2"/>
    <w:rsid w:val="00031721"/>
    <w:rsid w:val="00031781"/>
    <w:rsid w:val="00031818"/>
    <w:rsid w:val="00031873"/>
    <w:rsid w:val="000318A7"/>
    <w:rsid w:val="0003190F"/>
    <w:rsid w:val="00031963"/>
    <w:rsid w:val="00031965"/>
    <w:rsid w:val="00031A04"/>
    <w:rsid w:val="00031A54"/>
    <w:rsid w:val="00031A61"/>
    <w:rsid w:val="00031A8D"/>
    <w:rsid w:val="00031B58"/>
    <w:rsid w:val="00031B70"/>
    <w:rsid w:val="00031B89"/>
    <w:rsid w:val="00031C55"/>
    <w:rsid w:val="00031C77"/>
    <w:rsid w:val="00031D09"/>
    <w:rsid w:val="00031E86"/>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E19"/>
    <w:rsid w:val="00032EE2"/>
    <w:rsid w:val="00032FCB"/>
    <w:rsid w:val="00032FF8"/>
    <w:rsid w:val="00033061"/>
    <w:rsid w:val="000330BD"/>
    <w:rsid w:val="00033115"/>
    <w:rsid w:val="0003316D"/>
    <w:rsid w:val="0003322D"/>
    <w:rsid w:val="0003341A"/>
    <w:rsid w:val="0003344F"/>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4D"/>
    <w:rsid w:val="0003615E"/>
    <w:rsid w:val="000361EC"/>
    <w:rsid w:val="00036333"/>
    <w:rsid w:val="000363A9"/>
    <w:rsid w:val="00036474"/>
    <w:rsid w:val="000365B8"/>
    <w:rsid w:val="000365F1"/>
    <w:rsid w:val="00036622"/>
    <w:rsid w:val="00036638"/>
    <w:rsid w:val="0003670F"/>
    <w:rsid w:val="00036799"/>
    <w:rsid w:val="000367A0"/>
    <w:rsid w:val="000367A1"/>
    <w:rsid w:val="0003685A"/>
    <w:rsid w:val="00036916"/>
    <w:rsid w:val="00036931"/>
    <w:rsid w:val="00036947"/>
    <w:rsid w:val="00036991"/>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3D"/>
    <w:rsid w:val="0003709A"/>
    <w:rsid w:val="000370A8"/>
    <w:rsid w:val="000370FE"/>
    <w:rsid w:val="00037115"/>
    <w:rsid w:val="00037120"/>
    <w:rsid w:val="0003721C"/>
    <w:rsid w:val="0003729A"/>
    <w:rsid w:val="000373DF"/>
    <w:rsid w:val="00037422"/>
    <w:rsid w:val="00037443"/>
    <w:rsid w:val="00037476"/>
    <w:rsid w:val="000375CA"/>
    <w:rsid w:val="000375F8"/>
    <w:rsid w:val="00037646"/>
    <w:rsid w:val="000376E6"/>
    <w:rsid w:val="000377C9"/>
    <w:rsid w:val="000377DC"/>
    <w:rsid w:val="0003781E"/>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26"/>
    <w:rsid w:val="00041150"/>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5E"/>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1B5"/>
    <w:rsid w:val="0004321B"/>
    <w:rsid w:val="000432E9"/>
    <w:rsid w:val="000433AF"/>
    <w:rsid w:val="0004368E"/>
    <w:rsid w:val="00043699"/>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37"/>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09"/>
    <w:rsid w:val="00046E1D"/>
    <w:rsid w:val="00046F1F"/>
    <w:rsid w:val="00046F5D"/>
    <w:rsid w:val="00046F69"/>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18D"/>
    <w:rsid w:val="00050216"/>
    <w:rsid w:val="00050308"/>
    <w:rsid w:val="000503AC"/>
    <w:rsid w:val="000503B0"/>
    <w:rsid w:val="00050540"/>
    <w:rsid w:val="0005056A"/>
    <w:rsid w:val="0005057D"/>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33"/>
    <w:rsid w:val="00051944"/>
    <w:rsid w:val="00051976"/>
    <w:rsid w:val="000519D4"/>
    <w:rsid w:val="00051A0E"/>
    <w:rsid w:val="00051AB4"/>
    <w:rsid w:val="00051AC7"/>
    <w:rsid w:val="00051B72"/>
    <w:rsid w:val="00051BCA"/>
    <w:rsid w:val="00051BD3"/>
    <w:rsid w:val="00051C08"/>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93"/>
    <w:rsid w:val="00052897"/>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C1"/>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21"/>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86"/>
    <w:rsid w:val="000546FD"/>
    <w:rsid w:val="000547AD"/>
    <w:rsid w:val="000547CA"/>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4D"/>
    <w:rsid w:val="00055728"/>
    <w:rsid w:val="000557B3"/>
    <w:rsid w:val="00055887"/>
    <w:rsid w:val="0005594A"/>
    <w:rsid w:val="000559C6"/>
    <w:rsid w:val="00055B7D"/>
    <w:rsid w:val="00055BF5"/>
    <w:rsid w:val="00055C21"/>
    <w:rsid w:val="00055C8B"/>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4DB"/>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6"/>
    <w:rsid w:val="00056ECB"/>
    <w:rsid w:val="00056ED4"/>
    <w:rsid w:val="00056F1D"/>
    <w:rsid w:val="00056FB3"/>
    <w:rsid w:val="000570DF"/>
    <w:rsid w:val="0005712B"/>
    <w:rsid w:val="0005728E"/>
    <w:rsid w:val="000572FE"/>
    <w:rsid w:val="00057310"/>
    <w:rsid w:val="00057410"/>
    <w:rsid w:val="0005742D"/>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45"/>
    <w:rsid w:val="00057F9C"/>
    <w:rsid w:val="00057FAA"/>
    <w:rsid w:val="00060038"/>
    <w:rsid w:val="00060067"/>
    <w:rsid w:val="0006014F"/>
    <w:rsid w:val="00060155"/>
    <w:rsid w:val="000601A5"/>
    <w:rsid w:val="00060244"/>
    <w:rsid w:val="00060341"/>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C8"/>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86"/>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1B"/>
    <w:rsid w:val="00063EA5"/>
    <w:rsid w:val="00063EFA"/>
    <w:rsid w:val="00063F44"/>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497"/>
    <w:rsid w:val="00064592"/>
    <w:rsid w:val="0006473A"/>
    <w:rsid w:val="0006473D"/>
    <w:rsid w:val="000647C9"/>
    <w:rsid w:val="000647DF"/>
    <w:rsid w:val="000648B8"/>
    <w:rsid w:val="000649BA"/>
    <w:rsid w:val="00064A07"/>
    <w:rsid w:val="00064A69"/>
    <w:rsid w:val="00064AAD"/>
    <w:rsid w:val="00064AB7"/>
    <w:rsid w:val="00064B85"/>
    <w:rsid w:val="00064CA8"/>
    <w:rsid w:val="00064CF7"/>
    <w:rsid w:val="00064D2E"/>
    <w:rsid w:val="00064DD0"/>
    <w:rsid w:val="00064EC3"/>
    <w:rsid w:val="00064F69"/>
    <w:rsid w:val="00064FAC"/>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55"/>
    <w:rsid w:val="00065C7D"/>
    <w:rsid w:val="00065C83"/>
    <w:rsid w:val="00065D17"/>
    <w:rsid w:val="00065DEE"/>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9D4"/>
    <w:rsid w:val="00066A30"/>
    <w:rsid w:val="00066A63"/>
    <w:rsid w:val="00066A92"/>
    <w:rsid w:val="00066B2E"/>
    <w:rsid w:val="00066B4D"/>
    <w:rsid w:val="00066B95"/>
    <w:rsid w:val="00066CD1"/>
    <w:rsid w:val="00066CE9"/>
    <w:rsid w:val="00066F60"/>
    <w:rsid w:val="00066F83"/>
    <w:rsid w:val="00066FC2"/>
    <w:rsid w:val="000670FE"/>
    <w:rsid w:val="000671B3"/>
    <w:rsid w:val="000671BC"/>
    <w:rsid w:val="000671F3"/>
    <w:rsid w:val="0006723E"/>
    <w:rsid w:val="00067284"/>
    <w:rsid w:val="000672BA"/>
    <w:rsid w:val="000672D6"/>
    <w:rsid w:val="0006745B"/>
    <w:rsid w:val="0006748B"/>
    <w:rsid w:val="00067520"/>
    <w:rsid w:val="0006754A"/>
    <w:rsid w:val="000675D8"/>
    <w:rsid w:val="000676C8"/>
    <w:rsid w:val="000677A5"/>
    <w:rsid w:val="000677CC"/>
    <w:rsid w:val="000678F4"/>
    <w:rsid w:val="000678F9"/>
    <w:rsid w:val="0006793B"/>
    <w:rsid w:val="00067A8C"/>
    <w:rsid w:val="00067A98"/>
    <w:rsid w:val="00067AC2"/>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C1"/>
    <w:rsid w:val="000708CB"/>
    <w:rsid w:val="000709F8"/>
    <w:rsid w:val="00070A64"/>
    <w:rsid w:val="00070AE2"/>
    <w:rsid w:val="00070C9D"/>
    <w:rsid w:val="00070CAD"/>
    <w:rsid w:val="00070CBF"/>
    <w:rsid w:val="00070CC3"/>
    <w:rsid w:val="00070E50"/>
    <w:rsid w:val="00070E9E"/>
    <w:rsid w:val="00070FB5"/>
    <w:rsid w:val="00070FDF"/>
    <w:rsid w:val="00071018"/>
    <w:rsid w:val="00071081"/>
    <w:rsid w:val="00071122"/>
    <w:rsid w:val="00071181"/>
    <w:rsid w:val="000711CC"/>
    <w:rsid w:val="000711EC"/>
    <w:rsid w:val="00071260"/>
    <w:rsid w:val="0007128E"/>
    <w:rsid w:val="000712E0"/>
    <w:rsid w:val="00071364"/>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C7A"/>
    <w:rsid w:val="00071D08"/>
    <w:rsid w:val="00071D36"/>
    <w:rsid w:val="00071D59"/>
    <w:rsid w:val="00071D5C"/>
    <w:rsid w:val="00071E17"/>
    <w:rsid w:val="000721EC"/>
    <w:rsid w:val="00072202"/>
    <w:rsid w:val="00072225"/>
    <w:rsid w:val="00072251"/>
    <w:rsid w:val="00072281"/>
    <w:rsid w:val="000723C3"/>
    <w:rsid w:val="000724AD"/>
    <w:rsid w:val="00072571"/>
    <w:rsid w:val="000725DE"/>
    <w:rsid w:val="000725F9"/>
    <w:rsid w:val="00072684"/>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76"/>
    <w:rsid w:val="00073689"/>
    <w:rsid w:val="0007369A"/>
    <w:rsid w:val="000736A2"/>
    <w:rsid w:val="000738B3"/>
    <w:rsid w:val="000738EB"/>
    <w:rsid w:val="000739AF"/>
    <w:rsid w:val="00073A32"/>
    <w:rsid w:val="00073A5A"/>
    <w:rsid w:val="00073AB5"/>
    <w:rsid w:val="00073B2E"/>
    <w:rsid w:val="00073B72"/>
    <w:rsid w:val="00073BD9"/>
    <w:rsid w:val="00073DE2"/>
    <w:rsid w:val="00073E41"/>
    <w:rsid w:val="00073E9E"/>
    <w:rsid w:val="00073F89"/>
    <w:rsid w:val="0007401F"/>
    <w:rsid w:val="00074077"/>
    <w:rsid w:val="00074084"/>
    <w:rsid w:val="0007414D"/>
    <w:rsid w:val="00074187"/>
    <w:rsid w:val="000741E1"/>
    <w:rsid w:val="000741EC"/>
    <w:rsid w:val="00074282"/>
    <w:rsid w:val="0007428E"/>
    <w:rsid w:val="0007430A"/>
    <w:rsid w:val="00074371"/>
    <w:rsid w:val="00074560"/>
    <w:rsid w:val="00074605"/>
    <w:rsid w:val="00074615"/>
    <w:rsid w:val="00074634"/>
    <w:rsid w:val="00074643"/>
    <w:rsid w:val="00074669"/>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29D"/>
    <w:rsid w:val="00076318"/>
    <w:rsid w:val="00076351"/>
    <w:rsid w:val="00076402"/>
    <w:rsid w:val="0007648D"/>
    <w:rsid w:val="000764B8"/>
    <w:rsid w:val="00076513"/>
    <w:rsid w:val="000765D5"/>
    <w:rsid w:val="000765FA"/>
    <w:rsid w:val="00076628"/>
    <w:rsid w:val="0007665B"/>
    <w:rsid w:val="0007669A"/>
    <w:rsid w:val="000766B7"/>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B80"/>
    <w:rsid w:val="00077BE3"/>
    <w:rsid w:val="00077C58"/>
    <w:rsid w:val="00077C81"/>
    <w:rsid w:val="00077D52"/>
    <w:rsid w:val="00077D90"/>
    <w:rsid w:val="00077DB6"/>
    <w:rsid w:val="00077E3B"/>
    <w:rsid w:val="00077E4B"/>
    <w:rsid w:val="00077F10"/>
    <w:rsid w:val="00077F61"/>
    <w:rsid w:val="0008002E"/>
    <w:rsid w:val="00080052"/>
    <w:rsid w:val="000800FA"/>
    <w:rsid w:val="000801CE"/>
    <w:rsid w:val="00080208"/>
    <w:rsid w:val="00080222"/>
    <w:rsid w:val="000803B9"/>
    <w:rsid w:val="000803CB"/>
    <w:rsid w:val="000803D4"/>
    <w:rsid w:val="00080495"/>
    <w:rsid w:val="00080496"/>
    <w:rsid w:val="000804DE"/>
    <w:rsid w:val="0008058A"/>
    <w:rsid w:val="0008061D"/>
    <w:rsid w:val="00080658"/>
    <w:rsid w:val="00080688"/>
    <w:rsid w:val="0008070A"/>
    <w:rsid w:val="00080733"/>
    <w:rsid w:val="0008076C"/>
    <w:rsid w:val="000807E5"/>
    <w:rsid w:val="00080815"/>
    <w:rsid w:val="00080848"/>
    <w:rsid w:val="000808B6"/>
    <w:rsid w:val="00080913"/>
    <w:rsid w:val="00080980"/>
    <w:rsid w:val="00080A8F"/>
    <w:rsid w:val="00080AAE"/>
    <w:rsid w:val="00080ABF"/>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2C"/>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9EE"/>
    <w:rsid w:val="00082A37"/>
    <w:rsid w:val="00082AB0"/>
    <w:rsid w:val="00082AE5"/>
    <w:rsid w:val="00082B6E"/>
    <w:rsid w:val="00082C2E"/>
    <w:rsid w:val="00082C99"/>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6FA"/>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3E51"/>
    <w:rsid w:val="000840C1"/>
    <w:rsid w:val="000840C7"/>
    <w:rsid w:val="000840F1"/>
    <w:rsid w:val="000840FA"/>
    <w:rsid w:val="0008411F"/>
    <w:rsid w:val="0008416B"/>
    <w:rsid w:val="00084272"/>
    <w:rsid w:val="000842D3"/>
    <w:rsid w:val="000842F9"/>
    <w:rsid w:val="0008443C"/>
    <w:rsid w:val="000844A3"/>
    <w:rsid w:val="00084501"/>
    <w:rsid w:val="0008452B"/>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0FFF"/>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BF4"/>
    <w:rsid w:val="00091C06"/>
    <w:rsid w:val="00091C33"/>
    <w:rsid w:val="00091C4F"/>
    <w:rsid w:val="00091C6F"/>
    <w:rsid w:val="00091C73"/>
    <w:rsid w:val="00091E0F"/>
    <w:rsid w:val="00091EDA"/>
    <w:rsid w:val="00091FC8"/>
    <w:rsid w:val="00092041"/>
    <w:rsid w:val="000921CF"/>
    <w:rsid w:val="00092294"/>
    <w:rsid w:val="000922C6"/>
    <w:rsid w:val="000922ED"/>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32"/>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CEB"/>
    <w:rsid w:val="00093D8D"/>
    <w:rsid w:val="00093E2B"/>
    <w:rsid w:val="00093E46"/>
    <w:rsid w:val="00093E98"/>
    <w:rsid w:val="00093EEA"/>
    <w:rsid w:val="00093F06"/>
    <w:rsid w:val="00093F5F"/>
    <w:rsid w:val="0009402F"/>
    <w:rsid w:val="0009408F"/>
    <w:rsid w:val="000940AC"/>
    <w:rsid w:val="00094172"/>
    <w:rsid w:val="00094199"/>
    <w:rsid w:val="000941FB"/>
    <w:rsid w:val="00094214"/>
    <w:rsid w:val="00094256"/>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9E9"/>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3A7"/>
    <w:rsid w:val="0009540B"/>
    <w:rsid w:val="00095438"/>
    <w:rsid w:val="00095474"/>
    <w:rsid w:val="0009551E"/>
    <w:rsid w:val="00095640"/>
    <w:rsid w:val="00095664"/>
    <w:rsid w:val="000956E3"/>
    <w:rsid w:val="00095797"/>
    <w:rsid w:val="00095879"/>
    <w:rsid w:val="00095947"/>
    <w:rsid w:val="000959D2"/>
    <w:rsid w:val="000959F3"/>
    <w:rsid w:val="00095A29"/>
    <w:rsid w:val="00095A34"/>
    <w:rsid w:val="00095A4D"/>
    <w:rsid w:val="00095B3A"/>
    <w:rsid w:val="00095BE9"/>
    <w:rsid w:val="00095D47"/>
    <w:rsid w:val="00095D68"/>
    <w:rsid w:val="00095DB4"/>
    <w:rsid w:val="00095E57"/>
    <w:rsid w:val="00095EE6"/>
    <w:rsid w:val="00095F38"/>
    <w:rsid w:val="00095F5B"/>
    <w:rsid w:val="000960B4"/>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B3E"/>
    <w:rsid w:val="00097B52"/>
    <w:rsid w:val="00097BCE"/>
    <w:rsid w:val="00097C01"/>
    <w:rsid w:val="00097C7B"/>
    <w:rsid w:val="00097C7E"/>
    <w:rsid w:val="00097C8E"/>
    <w:rsid w:val="00097C93"/>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5D"/>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53"/>
    <w:rsid w:val="000A15C2"/>
    <w:rsid w:val="000A1614"/>
    <w:rsid w:val="000A16F3"/>
    <w:rsid w:val="000A1817"/>
    <w:rsid w:val="000A18D1"/>
    <w:rsid w:val="000A18EA"/>
    <w:rsid w:val="000A194C"/>
    <w:rsid w:val="000A1A76"/>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1C"/>
    <w:rsid w:val="000A2A50"/>
    <w:rsid w:val="000A2A86"/>
    <w:rsid w:val="000A2AC0"/>
    <w:rsid w:val="000A2B6E"/>
    <w:rsid w:val="000A2BCA"/>
    <w:rsid w:val="000A2BEB"/>
    <w:rsid w:val="000A2C09"/>
    <w:rsid w:val="000A2C3C"/>
    <w:rsid w:val="000A2C82"/>
    <w:rsid w:val="000A2C9E"/>
    <w:rsid w:val="000A2D44"/>
    <w:rsid w:val="000A2DFC"/>
    <w:rsid w:val="000A2E9E"/>
    <w:rsid w:val="000A2ECD"/>
    <w:rsid w:val="000A2EEE"/>
    <w:rsid w:val="000A2F7A"/>
    <w:rsid w:val="000A3006"/>
    <w:rsid w:val="000A31AF"/>
    <w:rsid w:val="000A3267"/>
    <w:rsid w:val="000A3268"/>
    <w:rsid w:val="000A329F"/>
    <w:rsid w:val="000A32BD"/>
    <w:rsid w:val="000A3419"/>
    <w:rsid w:val="000A3423"/>
    <w:rsid w:val="000A34D0"/>
    <w:rsid w:val="000A351E"/>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CBD"/>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19B"/>
    <w:rsid w:val="000A6206"/>
    <w:rsid w:val="000A6297"/>
    <w:rsid w:val="000A62A5"/>
    <w:rsid w:val="000A62E3"/>
    <w:rsid w:val="000A6313"/>
    <w:rsid w:val="000A6354"/>
    <w:rsid w:val="000A63B5"/>
    <w:rsid w:val="000A63DF"/>
    <w:rsid w:val="000A63E0"/>
    <w:rsid w:val="000A6404"/>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85"/>
    <w:rsid w:val="000A72C4"/>
    <w:rsid w:val="000A7304"/>
    <w:rsid w:val="000A73E1"/>
    <w:rsid w:val="000A7420"/>
    <w:rsid w:val="000A7498"/>
    <w:rsid w:val="000A7542"/>
    <w:rsid w:val="000A7562"/>
    <w:rsid w:val="000A75A2"/>
    <w:rsid w:val="000A75DB"/>
    <w:rsid w:val="000A76E5"/>
    <w:rsid w:val="000A76FF"/>
    <w:rsid w:val="000A77CA"/>
    <w:rsid w:val="000A782B"/>
    <w:rsid w:val="000A7950"/>
    <w:rsid w:val="000A798A"/>
    <w:rsid w:val="000A7A5D"/>
    <w:rsid w:val="000A7A72"/>
    <w:rsid w:val="000A7A93"/>
    <w:rsid w:val="000A7A96"/>
    <w:rsid w:val="000A7AA1"/>
    <w:rsid w:val="000A7B05"/>
    <w:rsid w:val="000A7BAA"/>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2F7"/>
    <w:rsid w:val="000B132A"/>
    <w:rsid w:val="000B1403"/>
    <w:rsid w:val="000B1497"/>
    <w:rsid w:val="000B14BC"/>
    <w:rsid w:val="000B14F9"/>
    <w:rsid w:val="000B1547"/>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1E63"/>
    <w:rsid w:val="000B1F39"/>
    <w:rsid w:val="000B200C"/>
    <w:rsid w:val="000B209D"/>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A2"/>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175"/>
    <w:rsid w:val="000B324F"/>
    <w:rsid w:val="000B325A"/>
    <w:rsid w:val="000B3293"/>
    <w:rsid w:val="000B331C"/>
    <w:rsid w:val="000B337A"/>
    <w:rsid w:val="000B339E"/>
    <w:rsid w:val="000B33D4"/>
    <w:rsid w:val="000B3456"/>
    <w:rsid w:val="000B3478"/>
    <w:rsid w:val="000B3545"/>
    <w:rsid w:val="000B35A8"/>
    <w:rsid w:val="000B36CE"/>
    <w:rsid w:val="000B3769"/>
    <w:rsid w:val="000B37C1"/>
    <w:rsid w:val="000B387C"/>
    <w:rsid w:val="000B3893"/>
    <w:rsid w:val="000B3909"/>
    <w:rsid w:val="000B397F"/>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D9"/>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1CE"/>
    <w:rsid w:val="000B51DF"/>
    <w:rsid w:val="000B53F4"/>
    <w:rsid w:val="000B54AE"/>
    <w:rsid w:val="000B54DC"/>
    <w:rsid w:val="000B558D"/>
    <w:rsid w:val="000B559D"/>
    <w:rsid w:val="000B55AE"/>
    <w:rsid w:val="000B55AF"/>
    <w:rsid w:val="000B565C"/>
    <w:rsid w:val="000B5698"/>
    <w:rsid w:val="000B56F0"/>
    <w:rsid w:val="000B571C"/>
    <w:rsid w:val="000B5748"/>
    <w:rsid w:val="000B5749"/>
    <w:rsid w:val="000B5770"/>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BA"/>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8DC"/>
    <w:rsid w:val="000B7995"/>
    <w:rsid w:val="000B7A43"/>
    <w:rsid w:val="000B7A75"/>
    <w:rsid w:val="000B7B13"/>
    <w:rsid w:val="000B7B1D"/>
    <w:rsid w:val="000B7BC6"/>
    <w:rsid w:val="000B7BE1"/>
    <w:rsid w:val="000B7C38"/>
    <w:rsid w:val="000B7C62"/>
    <w:rsid w:val="000B7C67"/>
    <w:rsid w:val="000B7CFE"/>
    <w:rsid w:val="000B7D92"/>
    <w:rsid w:val="000B7DA7"/>
    <w:rsid w:val="000B7E2B"/>
    <w:rsid w:val="000B7E9B"/>
    <w:rsid w:val="000B7F2C"/>
    <w:rsid w:val="000B7F4E"/>
    <w:rsid w:val="000B7F96"/>
    <w:rsid w:val="000B7FA7"/>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AE8"/>
    <w:rsid w:val="000C0B00"/>
    <w:rsid w:val="000C0B4A"/>
    <w:rsid w:val="000C0B94"/>
    <w:rsid w:val="000C0CCE"/>
    <w:rsid w:val="000C0D1E"/>
    <w:rsid w:val="000C0D63"/>
    <w:rsid w:val="000C0D67"/>
    <w:rsid w:val="000C0D6C"/>
    <w:rsid w:val="000C0D79"/>
    <w:rsid w:val="000C0E18"/>
    <w:rsid w:val="000C0ECE"/>
    <w:rsid w:val="000C0F12"/>
    <w:rsid w:val="000C0F70"/>
    <w:rsid w:val="000C0F80"/>
    <w:rsid w:val="000C0FCE"/>
    <w:rsid w:val="000C1065"/>
    <w:rsid w:val="000C109E"/>
    <w:rsid w:val="000C117A"/>
    <w:rsid w:val="000C11E1"/>
    <w:rsid w:val="000C1208"/>
    <w:rsid w:val="000C120F"/>
    <w:rsid w:val="000C1257"/>
    <w:rsid w:val="000C1315"/>
    <w:rsid w:val="000C13AC"/>
    <w:rsid w:val="000C13C0"/>
    <w:rsid w:val="000C147D"/>
    <w:rsid w:val="000C1488"/>
    <w:rsid w:val="000C14E5"/>
    <w:rsid w:val="000C1525"/>
    <w:rsid w:val="000C1596"/>
    <w:rsid w:val="000C159F"/>
    <w:rsid w:val="000C1709"/>
    <w:rsid w:val="000C174A"/>
    <w:rsid w:val="000C181B"/>
    <w:rsid w:val="000C1835"/>
    <w:rsid w:val="000C1845"/>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2E9"/>
    <w:rsid w:val="000C2333"/>
    <w:rsid w:val="000C2352"/>
    <w:rsid w:val="000C2407"/>
    <w:rsid w:val="000C242A"/>
    <w:rsid w:val="000C248D"/>
    <w:rsid w:val="000C2549"/>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F24"/>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AB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04"/>
    <w:rsid w:val="000C4A1C"/>
    <w:rsid w:val="000C4A3F"/>
    <w:rsid w:val="000C4A44"/>
    <w:rsid w:val="000C4A80"/>
    <w:rsid w:val="000C4A99"/>
    <w:rsid w:val="000C4AC2"/>
    <w:rsid w:val="000C4AE5"/>
    <w:rsid w:val="000C4B91"/>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7E3"/>
    <w:rsid w:val="000C583E"/>
    <w:rsid w:val="000C586D"/>
    <w:rsid w:val="000C5923"/>
    <w:rsid w:val="000C5958"/>
    <w:rsid w:val="000C59D6"/>
    <w:rsid w:val="000C5ADD"/>
    <w:rsid w:val="000C5B0B"/>
    <w:rsid w:val="000C5B32"/>
    <w:rsid w:val="000C5C19"/>
    <w:rsid w:val="000C5DD7"/>
    <w:rsid w:val="000C5DF5"/>
    <w:rsid w:val="000C5E8D"/>
    <w:rsid w:val="000C5F32"/>
    <w:rsid w:val="000C5FF9"/>
    <w:rsid w:val="000C5FFC"/>
    <w:rsid w:val="000C60B0"/>
    <w:rsid w:val="000C60D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3C"/>
    <w:rsid w:val="000C6B5A"/>
    <w:rsid w:val="000C6BBA"/>
    <w:rsid w:val="000C6C31"/>
    <w:rsid w:val="000C6C57"/>
    <w:rsid w:val="000C6C64"/>
    <w:rsid w:val="000C6C67"/>
    <w:rsid w:val="000C6ED2"/>
    <w:rsid w:val="000C6EF5"/>
    <w:rsid w:val="000C6F38"/>
    <w:rsid w:val="000C6F87"/>
    <w:rsid w:val="000C703A"/>
    <w:rsid w:val="000C70EF"/>
    <w:rsid w:val="000C7111"/>
    <w:rsid w:val="000C7146"/>
    <w:rsid w:val="000C71BC"/>
    <w:rsid w:val="000C71D7"/>
    <w:rsid w:val="000C7401"/>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13"/>
    <w:rsid w:val="000D0091"/>
    <w:rsid w:val="000D00C4"/>
    <w:rsid w:val="000D00E2"/>
    <w:rsid w:val="000D010E"/>
    <w:rsid w:val="000D010F"/>
    <w:rsid w:val="000D0133"/>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9"/>
    <w:rsid w:val="000D08DF"/>
    <w:rsid w:val="000D0971"/>
    <w:rsid w:val="000D0AAB"/>
    <w:rsid w:val="000D0AD7"/>
    <w:rsid w:val="000D0B70"/>
    <w:rsid w:val="000D0C2F"/>
    <w:rsid w:val="000D0CED"/>
    <w:rsid w:val="000D0E93"/>
    <w:rsid w:val="000D0F8D"/>
    <w:rsid w:val="000D0F96"/>
    <w:rsid w:val="000D0FD0"/>
    <w:rsid w:val="000D1084"/>
    <w:rsid w:val="000D10B3"/>
    <w:rsid w:val="000D110D"/>
    <w:rsid w:val="000D11C4"/>
    <w:rsid w:val="000D12DA"/>
    <w:rsid w:val="000D12F5"/>
    <w:rsid w:val="000D12F7"/>
    <w:rsid w:val="000D1330"/>
    <w:rsid w:val="000D133D"/>
    <w:rsid w:val="000D1388"/>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AF2"/>
    <w:rsid w:val="000D2B0F"/>
    <w:rsid w:val="000D2B66"/>
    <w:rsid w:val="000D2C36"/>
    <w:rsid w:val="000D2D2C"/>
    <w:rsid w:val="000D2D58"/>
    <w:rsid w:val="000D2DAA"/>
    <w:rsid w:val="000D2DB8"/>
    <w:rsid w:val="000D2E17"/>
    <w:rsid w:val="000D2E66"/>
    <w:rsid w:val="000D2E8E"/>
    <w:rsid w:val="000D2EB4"/>
    <w:rsid w:val="000D2F95"/>
    <w:rsid w:val="000D3048"/>
    <w:rsid w:val="000D3062"/>
    <w:rsid w:val="000D3063"/>
    <w:rsid w:val="000D307D"/>
    <w:rsid w:val="000D309A"/>
    <w:rsid w:val="000D30D9"/>
    <w:rsid w:val="000D30FD"/>
    <w:rsid w:val="000D31BF"/>
    <w:rsid w:val="000D320E"/>
    <w:rsid w:val="000D3269"/>
    <w:rsid w:val="000D333B"/>
    <w:rsid w:val="000D33B2"/>
    <w:rsid w:val="000D3473"/>
    <w:rsid w:val="000D34AF"/>
    <w:rsid w:val="000D35D3"/>
    <w:rsid w:val="000D35E0"/>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55F"/>
    <w:rsid w:val="000D4566"/>
    <w:rsid w:val="000D45DD"/>
    <w:rsid w:val="000D461D"/>
    <w:rsid w:val="000D4676"/>
    <w:rsid w:val="000D468D"/>
    <w:rsid w:val="000D46E3"/>
    <w:rsid w:val="000D4715"/>
    <w:rsid w:val="000D474A"/>
    <w:rsid w:val="000D475D"/>
    <w:rsid w:val="000D4765"/>
    <w:rsid w:val="000D499E"/>
    <w:rsid w:val="000D4BA6"/>
    <w:rsid w:val="000D4BE4"/>
    <w:rsid w:val="000D4C7A"/>
    <w:rsid w:val="000D4C96"/>
    <w:rsid w:val="000D4CBA"/>
    <w:rsid w:val="000D4CBE"/>
    <w:rsid w:val="000D4CE2"/>
    <w:rsid w:val="000D4EC0"/>
    <w:rsid w:val="000D4EDD"/>
    <w:rsid w:val="000D4FEA"/>
    <w:rsid w:val="000D5099"/>
    <w:rsid w:val="000D51A3"/>
    <w:rsid w:val="000D51CB"/>
    <w:rsid w:val="000D5215"/>
    <w:rsid w:val="000D522C"/>
    <w:rsid w:val="000D5287"/>
    <w:rsid w:val="000D52EF"/>
    <w:rsid w:val="000D5322"/>
    <w:rsid w:val="000D532D"/>
    <w:rsid w:val="000D53B5"/>
    <w:rsid w:val="000D53D8"/>
    <w:rsid w:val="000D53EA"/>
    <w:rsid w:val="000D558C"/>
    <w:rsid w:val="000D55B3"/>
    <w:rsid w:val="000D568D"/>
    <w:rsid w:val="000D56AC"/>
    <w:rsid w:val="000D56EA"/>
    <w:rsid w:val="000D56F3"/>
    <w:rsid w:val="000D56FC"/>
    <w:rsid w:val="000D5708"/>
    <w:rsid w:val="000D5716"/>
    <w:rsid w:val="000D5781"/>
    <w:rsid w:val="000D578F"/>
    <w:rsid w:val="000D57C7"/>
    <w:rsid w:val="000D587B"/>
    <w:rsid w:val="000D5890"/>
    <w:rsid w:val="000D5893"/>
    <w:rsid w:val="000D592E"/>
    <w:rsid w:val="000D5A44"/>
    <w:rsid w:val="000D5A69"/>
    <w:rsid w:val="000D5A88"/>
    <w:rsid w:val="000D5B3B"/>
    <w:rsid w:val="000D5BAE"/>
    <w:rsid w:val="000D5C56"/>
    <w:rsid w:val="000D5C67"/>
    <w:rsid w:val="000D5D0B"/>
    <w:rsid w:val="000D5D1F"/>
    <w:rsid w:val="000D5D2C"/>
    <w:rsid w:val="000D5D30"/>
    <w:rsid w:val="000D5DA0"/>
    <w:rsid w:val="000D5E82"/>
    <w:rsid w:val="000D5FA6"/>
    <w:rsid w:val="000D5FC2"/>
    <w:rsid w:val="000D6035"/>
    <w:rsid w:val="000D6241"/>
    <w:rsid w:val="000D6296"/>
    <w:rsid w:val="000D631D"/>
    <w:rsid w:val="000D632C"/>
    <w:rsid w:val="000D63C5"/>
    <w:rsid w:val="000D6437"/>
    <w:rsid w:val="000D647B"/>
    <w:rsid w:val="000D6486"/>
    <w:rsid w:val="000D64A3"/>
    <w:rsid w:val="000D652A"/>
    <w:rsid w:val="000D666C"/>
    <w:rsid w:val="000D6685"/>
    <w:rsid w:val="000D676A"/>
    <w:rsid w:val="000D677F"/>
    <w:rsid w:val="000D6864"/>
    <w:rsid w:val="000D6935"/>
    <w:rsid w:val="000D697E"/>
    <w:rsid w:val="000D6AE0"/>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76"/>
    <w:rsid w:val="000D728F"/>
    <w:rsid w:val="000D7292"/>
    <w:rsid w:val="000D7335"/>
    <w:rsid w:val="000D7387"/>
    <w:rsid w:val="000D73BC"/>
    <w:rsid w:val="000D73F8"/>
    <w:rsid w:val="000D7448"/>
    <w:rsid w:val="000D75B9"/>
    <w:rsid w:val="000D7602"/>
    <w:rsid w:val="000D7610"/>
    <w:rsid w:val="000D7736"/>
    <w:rsid w:val="000D77BA"/>
    <w:rsid w:val="000D7805"/>
    <w:rsid w:val="000D784E"/>
    <w:rsid w:val="000D791D"/>
    <w:rsid w:val="000D79D3"/>
    <w:rsid w:val="000D7A69"/>
    <w:rsid w:val="000D7B2C"/>
    <w:rsid w:val="000D7BE4"/>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78"/>
    <w:rsid w:val="000E02EA"/>
    <w:rsid w:val="000E0315"/>
    <w:rsid w:val="000E0336"/>
    <w:rsid w:val="000E0399"/>
    <w:rsid w:val="000E051E"/>
    <w:rsid w:val="000E0548"/>
    <w:rsid w:val="000E05A0"/>
    <w:rsid w:val="000E05B9"/>
    <w:rsid w:val="000E061B"/>
    <w:rsid w:val="000E0825"/>
    <w:rsid w:val="000E0963"/>
    <w:rsid w:val="000E09A8"/>
    <w:rsid w:val="000E0A9B"/>
    <w:rsid w:val="000E0AA8"/>
    <w:rsid w:val="000E0ADE"/>
    <w:rsid w:val="000E0AF8"/>
    <w:rsid w:val="000E0B70"/>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2"/>
    <w:rsid w:val="000E1564"/>
    <w:rsid w:val="000E1611"/>
    <w:rsid w:val="000E1653"/>
    <w:rsid w:val="000E16A6"/>
    <w:rsid w:val="000E16D5"/>
    <w:rsid w:val="000E17B9"/>
    <w:rsid w:val="000E17FD"/>
    <w:rsid w:val="000E186B"/>
    <w:rsid w:val="000E1872"/>
    <w:rsid w:val="000E1881"/>
    <w:rsid w:val="000E18F1"/>
    <w:rsid w:val="000E1922"/>
    <w:rsid w:val="000E1979"/>
    <w:rsid w:val="000E19BA"/>
    <w:rsid w:val="000E1A12"/>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AD"/>
    <w:rsid w:val="000E24CD"/>
    <w:rsid w:val="000E24D7"/>
    <w:rsid w:val="000E25AD"/>
    <w:rsid w:val="000E25D8"/>
    <w:rsid w:val="000E26E6"/>
    <w:rsid w:val="000E2738"/>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1B"/>
    <w:rsid w:val="000E3249"/>
    <w:rsid w:val="000E3318"/>
    <w:rsid w:val="000E331D"/>
    <w:rsid w:val="000E334A"/>
    <w:rsid w:val="000E3354"/>
    <w:rsid w:val="000E335E"/>
    <w:rsid w:val="000E3412"/>
    <w:rsid w:val="000E3413"/>
    <w:rsid w:val="000E34F8"/>
    <w:rsid w:val="000E3539"/>
    <w:rsid w:val="000E3583"/>
    <w:rsid w:val="000E358C"/>
    <w:rsid w:val="000E360E"/>
    <w:rsid w:val="000E3652"/>
    <w:rsid w:val="000E3657"/>
    <w:rsid w:val="000E367D"/>
    <w:rsid w:val="000E3699"/>
    <w:rsid w:val="000E36BE"/>
    <w:rsid w:val="000E37D3"/>
    <w:rsid w:val="000E395A"/>
    <w:rsid w:val="000E3974"/>
    <w:rsid w:val="000E3A9B"/>
    <w:rsid w:val="000E3AE9"/>
    <w:rsid w:val="000E3B6F"/>
    <w:rsid w:val="000E3CCC"/>
    <w:rsid w:val="000E3DB8"/>
    <w:rsid w:val="000E3E37"/>
    <w:rsid w:val="000E3E4D"/>
    <w:rsid w:val="000E3ED7"/>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06"/>
    <w:rsid w:val="000E4A0B"/>
    <w:rsid w:val="000E4A17"/>
    <w:rsid w:val="000E4A92"/>
    <w:rsid w:val="000E4B59"/>
    <w:rsid w:val="000E4BEB"/>
    <w:rsid w:val="000E4C16"/>
    <w:rsid w:val="000E4C1B"/>
    <w:rsid w:val="000E4D84"/>
    <w:rsid w:val="000E4E47"/>
    <w:rsid w:val="000E4E73"/>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9A"/>
    <w:rsid w:val="000E59A8"/>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18B"/>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5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21"/>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23"/>
    <w:rsid w:val="000E7F37"/>
    <w:rsid w:val="000E7F4F"/>
    <w:rsid w:val="000E7F6C"/>
    <w:rsid w:val="000F0032"/>
    <w:rsid w:val="000F005D"/>
    <w:rsid w:val="000F0129"/>
    <w:rsid w:val="000F01B2"/>
    <w:rsid w:val="000F01E5"/>
    <w:rsid w:val="000F01FF"/>
    <w:rsid w:val="000F02A1"/>
    <w:rsid w:val="000F0324"/>
    <w:rsid w:val="000F03E5"/>
    <w:rsid w:val="000F048F"/>
    <w:rsid w:val="000F04A4"/>
    <w:rsid w:val="000F0522"/>
    <w:rsid w:val="000F05B0"/>
    <w:rsid w:val="000F05B8"/>
    <w:rsid w:val="000F0628"/>
    <w:rsid w:val="000F0636"/>
    <w:rsid w:val="000F079C"/>
    <w:rsid w:val="000F07C4"/>
    <w:rsid w:val="000F0857"/>
    <w:rsid w:val="000F090C"/>
    <w:rsid w:val="000F0924"/>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2F"/>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35"/>
    <w:rsid w:val="000F534C"/>
    <w:rsid w:val="000F53ED"/>
    <w:rsid w:val="000F5403"/>
    <w:rsid w:val="000F540B"/>
    <w:rsid w:val="000F5558"/>
    <w:rsid w:val="000F557A"/>
    <w:rsid w:val="000F564B"/>
    <w:rsid w:val="000F5729"/>
    <w:rsid w:val="000F57D3"/>
    <w:rsid w:val="000F5851"/>
    <w:rsid w:val="000F5880"/>
    <w:rsid w:val="000F58CE"/>
    <w:rsid w:val="000F58EA"/>
    <w:rsid w:val="000F59CC"/>
    <w:rsid w:val="000F5A28"/>
    <w:rsid w:val="000F5B17"/>
    <w:rsid w:val="000F5B1B"/>
    <w:rsid w:val="000F5BCE"/>
    <w:rsid w:val="000F5CDD"/>
    <w:rsid w:val="000F5D3A"/>
    <w:rsid w:val="000F5DD4"/>
    <w:rsid w:val="000F5E42"/>
    <w:rsid w:val="000F5E52"/>
    <w:rsid w:val="000F5F09"/>
    <w:rsid w:val="000F5F9A"/>
    <w:rsid w:val="000F5FFD"/>
    <w:rsid w:val="000F600B"/>
    <w:rsid w:val="000F605E"/>
    <w:rsid w:val="000F6217"/>
    <w:rsid w:val="000F629A"/>
    <w:rsid w:val="000F6300"/>
    <w:rsid w:val="000F63CE"/>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944"/>
    <w:rsid w:val="000F6B31"/>
    <w:rsid w:val="000F6B6D"/>
    <w:rsid w:val="000F6BA1"/>
    <w:rsid w:val="000F6BBB"/>
    <w:rsid w:val="000F6BCE"/>
    <w:rsid w:val="000F6C09"/>
    <w:rsid w:val="000F6C3F"/>
    <w:rsid w:val="000F6C86"/>
    <w:rsid w:val="000F6CE6"/>
    <w:rsid w:val="000F6D4B"/>
    <w:rsid w:val="000F6EC4"/>
    <w:rsid w:val="000F7086"/>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1E"/>
    <w:rsid w:val="00100832"/>
    <w:rsid w:val="00100876"/>
    <w:rsid w:val="001008EB"/>
    <w:rsid w:val="001008F6"/>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51"/>
    <w:rsid w:val="0010107E"/>
    <w:rsid w:val="001010BD"/>
    <w:rsid w:val="00101262"/>
    <w:rsid w:val="00101366"/>
    <w:rsid w:val="0010139E"/>
    <w:rsid w:val="001013C0"/>
    <w:rsid w:val="001014F6"/>
    <w:rsid w:val="001014F7"/>
    <w:rsid w:val="0010152D"/>
    <w:rsid w:val="00101599"/>
    <w:rsid w:val="001017B7"/>
    <w:rsid w:val="00101A9A"/>
    <w:rsid w:val="00101BD2"/>
    <w:rsid w:val="00101C59"/>
    <w:rsid w:val="00101C8F"/>
    <w:rsid w:val="00101C90"/>
    <w:rsid w:val="00101C91"/>
    <w:rsid w:val="00101D13"/>
    <w:rsid w:val="00101DC6"/>
    <w:rsid w:val="00101DF9"/>
    <w:rsid w:val="00101E04"/>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B07"/>
    <w:rsid w:val="00102B6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DE"/>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9A3"/>
    <w:rsid w:val="00103A0F"/>
    <w:rsid w:val="00103A17"/>
    <w:rsid w:val="00103A77"/>
    <w:rsid w:val="00103AAA"/>
    <w:rsid w:val="00103B0A"/>
    <w:rsid w:val="00103BB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4DE"/>
    <w:rsid w:val="001055DB"/>
    <w:rsid w:val="00105611"/>
    <w:rsid w:val="001056CA"/>
    <w:rsid w:val="001056FE"/>
    <w:rsid w:val="001057E4"/>
    <w:rsid w:val="0010583D"/>
    <w:rsid w:val="00105894"/>
    <w:rsid w:val="0010597E"/>
    <w:rsid w:val="00105A1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D2"/>
    <w:rsid w:val="001069EA"/>
    <w:rsid w:val="00106BDF"/>
    <w:rsid w:val="00106C1F"/>
    <w:rsid w:val="00106D50"/>
    <w:rsid w:val="00106DDF"/>
    <w:rsid w:val="00106E72"/>
    <w:rsid w:val="00106F62"/>
    <w:rsid w:val="00106FE0"/>
    <w:rsid w:val="0010707B"/>
    <w:rsid w:val="001070A3"/>
    <w:rsid w:val="0010720D"/>
    <w:rsid w:val="00107246"/>
    <w:rsid w:val="00107284"/>
    <w:rsid w:val="001072BC"/>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4A"/>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C93"/>
    <w:rsid w:val="00111DEE"/>
    <w:rsid w:val="00111E25"/>
    <w:rsid w:val="00111E3E"/>
    <w:rsid w:val="00111E57"/>
    <w:rsid w:val="00111F85"/>
    <w:rsid w:val="0011216C"/>
    <w:rsid w:val="0011226E"/>
    <w:rsid w:val="00112289"/>
    <w:rsid w:val="00112365"/>
    <w:rsid w:val="0011238E"/>
    <w:rsid w:val="00112442"/>
    <w:rsid w:val="00112460"/>
    <w:rsid w:val="0011248A"/>
    <w:rsid w:val="001125BA"/>
    <w:rsid w:val="001125BB"/>
    <w:rsid w:val="00112603"/>
    <w:rsid w:val="00112614"/>
    <w:rsid w:val="0011262E"/>
    <w:rsid w:val="00112642"/>
    <w:rsid w:val="0011267D"/>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20"/>
    <w:rsid w:val="00113834"/>
    <w:rsid w:val="00113869"/>
    <w:rsid w:val="00113877"/>
    <w:rsid w:val="00113916"/>
    <w:rsid w:val="0011391A"/>
    <w:rsid w:val="00113924"/>
    <w:rsid w:val="001139B7"/>
    <w:rsid w:val="00113A16"/>
    <w:rsid w:val="00113A71"/>
    <w:rsid w:val="00113A8E"/>
    <w:rsid w:val="00113B04"/>
    <w:rsid w:val="00113B44"/>
    <w:rsid w:val="00113BD2"/>
    <w:rsid w:val="00113C27"/>
    <w:rsid w:val="00113D54"/>
    <w:rsid w:val="00113D59"/>
    <w:rsid w:val="00113E7B"/>
    <w:rsid w:val="00113EDE"/>
    <w:rsid w:val="00113EEB"/>
    <w:rsid w:val="00113F32"/>
    <w:rsid w:val="00113F3A"/>
    <w:rsid w:val="0011405E"/>
    <w:rsid w:val="001140F4"/>
    <w:rsid w:val="001141BD"/>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76"/>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A7"/>
    <w:rsid w:val="001169B0"/>
    <w:rsid w:val="001169B2"/>
    <w:rsid w:val="00116A35"/>
    <w:rsid w:val="00116B0F"/>
    <w:rsid w:val="00116C23"/>
    <w:rsid w:val="00116C5C"/>
    <w:rsid w:val="00116C61"/>
    <w:rsid w:val="00116CF9"/>
    <w:rsid w:val="00116E1E"/>
    <w:rsid w:val="00116E83"/>
    <w:rsid w:val="00116ECD"/>
    <w:rsid w:val="00116F82"/>
    <w:rsid w:val="00116FEF"/>
    <w:rsid w:val="00117023"/>
    <w:rsid w:val="0011704F"/>
    <w:rsid w:val="00117097"/>
    <w:rsid w:val="00117116"/>
    <w:rsid w:val="00117150"/>
    <w:rsid w:val="00117169"/>
    <w:rsid w:val="00117188"/>
    <w:rsid w:val="001171AC"/>
    <w:rsid w:val="001172A6"/>
    <w:rsid w:val="001172EE"/>
    <w:rsid w:val="00117472"/>
    <w:rsid w:val="00117486"/>
    <w:rsid w:val="001174B3"/>
    <w:rsid w:val="001174C3"/>
    <w:rsid w:val="001174CB"/>
    <w:rsid w:val="001174D2"/>
    <w:rsid w:val="0011753D"/>
    <w:rsid w:val="001175B2"/>
    <w:rsid w:val="001175B3"/>
    <w:rsid w:val="00117683"/>
    <w:rsid w:val="00117704"/>
    <w:rsid w:val="00117714"/>
    <w:rsid w:val="0011775A"/>
    <w:rsid w:val="00117796"/>
    <w:rsid w:val="001177B0"/>
    <w:rsid w:val="001177CD"/>
    <w:rsid w:val="0011780F"/>
    <w:rsid w:val="0011784F"/>
    <w:rsid w:val="001178DB"/>
    <w:rsid w:val="00117970"/>
    <w:rsid w:val="00117A1C"/>
    <w:rsid w:val="00117A7B"/>
    <w:rsid w:val="00117B13"/>
    <w:rsid w:val="00117B4D"/>
    <w:rsid w:val="00117B81"/>
    <w:rsid w:val="00117B96"/>
    <w:rsid w:val="00117CF0"/>
    <w:rsid w:val="00117DAA"/>
    <w:rsid w:val="00117DFE"/>
    <w:rsid w:val="00117E96"/>
    <w:rsid w:val="00117EEE"/>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6E6"/>
    <w:rsid w:val="00120780"/>
    <w:rsid w:val="001208B5"/>
    <w:rsid w:val="00120961"/>
    <w:rsid w:val="00120965"/>
    <w:rsid w:val="00120972"/>
    <w:rsid w:val="00120994"/>
    <w:rsid w:val="0012099A"/>
    <w:rsid w:val="00120AA8"/>
    <w:rsid w:val="00120B04"/>
    <w:rsid w:val="00120B9D"/>
    <w:rsid w:val="00120BB9"/>
    <w:rsid w:val="00120BE2"/>
    <w:rsid w:val="00120C24"/>
    <w:rsid w:val="00120C53"/>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A14"/>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D7"/>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6E"/>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36"/>
    <w:rsid w:val="00124744"/>
    <w:rsid w:val="001247A9"/>
    <w:rsid w:val="001248B2"/>
    <w:rsid w:val="001248C1"/>
    <w:rsid w:val="0012491C"/>
    <w:rsid w:val="00124AAF"/>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69"/>
    <w:rsid w:val="00125793"/>
    <w:rsid w:val="001257E9"/>
    <w:rsid w:val="001257FB"/>
    <w:rsid w:val="00125808"/>
    <w:rsid w:val="00125849"/>
    <w:rsid w:val="00125889"/>
    <w:rsid w:val="001259B7"/>
    <w:rsid w:val="001259BA"/>
    <w:rsid w:val="00125AD8"/>
    <w:rsid w:val="00125B80"/>
    <w:rsid w:val="00125BE2"/>
    <w:rsid w:val="00125BF5"/>
    <w:rsid w:val="00125C11"/>
    <w:rsid w:val="00125C28"/>
    <w:rsid w:val="00125C38"/>
    <w:rsid w:val="00125C3D"/>
    <w:rsid w:val="00125D9F"/>
    <w:rsid w:val="00125DBD"/>
    <w:rsid w:val="00125EAF"/>
    <w:rsid w:val="00125F47"/>
    <w:rsid w:val="00125FB2"/>
    <w:rsid w:val="00126098"/>
    <w:rsid w:val="001260AA"/>
    <w:rsid w:val="00126102"/>
    <w:rsid w:val="00126103"/>
    <w:rsid w:val="001261BB"/>
    <w:rsid w:val="00126250"/>
    <w:rsid w:val="001262D3"/>
    <w:rsid w:val="001262E8"/>
    <w:rsid w:val="001262EE"/>
    <w:rsid w:val="0012631C"/>
    <w:rsid w:val="00126324"/>
    <w:rsid w:val="001263E7"/>
    <w:rsid w:val="001263F5"/>
    <w:rsid w:val="001264C3"/>
    <w:rsid w:val="00126524"/>
    <w:rsid w:val="001266AE"/>
    <w:rsid w:val="001268AF"/>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409"/>
    <w:rsid w:val="0012742B"/>
    <w:rsid w:val="00127538"/>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1"/>
    <w:rsid w:val="00127D58"/>
    <w:rsid w:val="00127DFA"/>
    <w:rsid w:val="00127E76"/>
    <w:rsid w:val="00127F62"/>
    <w:rsid w:val="00130086"/>
    <w:rsid w:val="00130168"/>
    <w:rsid w:val="00130195"/>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9E1"/>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5B"/>
    <w:rsid w:val="00132297"/>
    <w:rsid w:val="00132362"/>
    <w:rsid w:val="00132366"/>
    <w:rsid w:val="001323C4"/>
    <w:rsid w:val="001323CD"/>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D2"/>
    <w:rsid w:val="00132C31"/>
    <w:rsid w:val="00132D6A"/>
    <w:rsid w:val="00132D97"/>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32"/>
    <w:rsid w:val="00133384"/>
    <w:rsid w:val="0013340E"/>
    <w:rsid w:val="00133428"/>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F08"/>
    <w:rsid w:val="00133F8B"/>
    <w:rsid w:val="00133F91"/>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DB"/>
    <w:rsid w:val="00134F8B"/>
    <w:rsid w:val="00134F9E"/>
    <w:rsid w:val="00135091"/>
    <w:rsid w:val="001350EC"/>
    <w:rsid w:val="00135187"/>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7"/>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5F"/>
    <w:rsid w:val="0013699C"/>
    <w:rsid w:val="00136A03"/>
    <w:rsid w:val="00136A4C"/>
    <w:rsid w:val="00136A59"/>
    <w:rsid w:val="00136AFE"/>
    <w:rsid w:val="00136B2B"/>
    <w:rsid w:val="00136B45"/>
    <w:rsid w:val="00136C1D"/>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3"/>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8B8"/>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C5"/>
    <w:rsid w:val="001417CF"/>
    <w:rsid w:val="00141835"/>
    <w:rsid w:val="001418CC"/>
    <w:rsid w:val="001418CD"/>
    <w:rsid w:val="00141953"/>
    <w:rsid w:val="001419CE"/>
    <w:rsid w:val="00141A10"/>
    <w:rsid w:val="00141A27"/>
    <w:rsid w:val="00141A9C"/>
    <w:rsid w:val="00141ABF"/>
    <w:rsid w:val="00141B18"/>
    <w:rsid w:val="00141BB6"/>
    <w:rsid w:val="00141BE2"/>
    <w:rsid w:val="00141CFB"/>
    <w:rsid w:val="00141E42"/>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22"/>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EC"/>
    <w:rsid w:val="00143FF0"/>
    <w:rsid w:val="00144054"/>
    <w:rsid w:val="0014410E"/>
    <w:rsid w:val="00144340"/>
    <w:rsid w:val="00144377"/>
    <w:rsid w:val="0014438F"/>
    <w:rsid w:val="001443AE"/>
    <w:rsid w:val="001444BB"/>
    <w:rsid w:val="0014451C"/>
    <w:rsid w:val="00144562"/>
    <w:rsid w:val="001445B2"/>
    <w:rsid w:val="00144688"/>
    <w:rsid w:val="0014468E"/>
    <w:rsid w:val="001446BA"/>
    <w:rsid w:val="001446D1"/>
    <w:rsid w:val="001447B0"/>
    <w:rsid w:val="001447BB"/>
    <w:rsid w:val="00144822"/>
    <w:rsid w:val="0014488D"/>
    <w:rsid w:val="001449CC"/>
    <w:rsid w:val="00144AA9"/>
    <w:rsid w:val="00144B2B"/>
    <w:rsid w:val="00144D0B"/>
    <w:rsid w:val="00144D89"/>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59"/>
    <w:rsid w:val="001456CF"/>
    <w:rsid w:val="00145733"/>
    <w:rsid w:val="001457F4"/>
    <w:rsid w:val="00145823"/>
    <w:rsid w:val="0014586A"/>
    <w:rsid w:val="0014589C"/>
    <w:rsid w:val="0014597F"/>
    <w:rsid w:val="001459FA"/>
    <w:rsid w:val="00145A4F"/>
    <w:rsid w:val="00145A77"/>
    <w:rsid w:val="00145BB3"/>
    <w:rsid w:val="00145C6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22"/>
    <w:rsid w:val="00146C3C"/>
    <w:rsid w:val="00146CA2"/>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A66"/>
    <w:rsid w:val="00147B7A"/>
    <w:rsid w:val="00147BB4"/>
    <w:rsid w:val="00147BC8"/>
    <w:rsid w:val="00147C3D"/>
    <w:rsid w:val="00147C8D"/>
    <w:rsid w:val="00147C94"/>
    <w:rsid w:val="00147CCA"/>
    <w:rsid w:val="00147CDD"/>
    <w:rsid w:val="00147D19"/>
    <w:rsid w:val="00147DE2"/>
    <w:rsid w:val="00147DF6"/>
    <w:rsid w:val="00147F5E"/>
    <w:rsid w:val="00147FCF"/>
    <w:rsid w:val="00147FDE"/>
    <w:rsid w:val="0015003B"/>
    <w:rsid w:val="001500B9"/>
    <w:rsid w:val="00150176"/>
    <w:rsid w:val="001501B8"/>
    <w:rsid w:val="001501D7"/>
    <w:rsid w:val="001501E2"/>
    <w:rsid w:val="00150277"/>
    <w:rsid w:val="001503C7"/>
    <w:rsid w:val="001503F5"/>
    <w:rsid w:val="001504D1"/>
    <w:rsid w:val="0015058A"/>
    <w:rsid w:val="001505AC"/>
    <w:rsid w:val="0015064D"/>
    <w:rsid w:val="00150695"/>
    <w:rsid w:val="0015077D"/>
    <w:rsid w:val="001507CF"/>
    <w:rsid w:val="001507FA"/>
    <w:rsid w:val="00150866"/>
    <w:rsid w:val="00150A5C"/>
    <w:rsid w:val="00150AB8"/>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65"/>
    <w:rsid w:val="00151A79"/>
    <w:rsid w:val="00151A7F"/>
    <w:rsid w:val="00151AA8"/>
    <w:rsid w:val="00151ADB"/>
    <w:rsid w:val="00151BB9"/>
    <w:rsid w:val="00151CED"/>
    <w:rsid w:val="00151D73"/>
    <w:rsid w:val="00151EDD"/>
    <w:rsid w:val="00151EE9"/>
    <w:rsid w:val="00151F01"/>
    <w:rsid w:val="00151F7B"/>
    <w:rsid w:val="00151FD3"/>
    <w:rsid w:val="00151FD9"/>
    <w:rsid w:val="0015201A"/>
    <w:rsid w:val="00152062"/>
    <w:rsid w:val="00152084"/>
    <w:rsid w:val="0015208E"/>
    <w:rsid w:val="001520AC"/>
    <w:rsid w:val="001520AD"/>
    <w:rsid w:val="001520EC"/>
    <w:rsid w:val="001521BB"/>
    <w:rsid w:val="001521FB"/>
    <w:rsid w:val="0015221D"/>
    <w:rsid w:val="001522A9"/>
    <w:rsid w:val="001522B5"/>
    <w:rsid w:val="00152316"/>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ED0"/>
    <w:rsid w:val="00152F35"/>
    <w:rsid w:val="00152F89"/>
    <w:rsid w:val="00153005"/>
    <w:rsid w:val="0015300C"/>
    <w:rsid w:val="0015307A"/>
    <w:rsid w:val="0015307D"/>
    <w:rsid w:val="001530EE"/>
    <w:rsid w:val="00153168"/>
    <w:rsid w:val="00153199"/>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B5"/>
    <w:rsid w:val="00153A4C"/>
    <w:rsid w:val="00153B8B"/>
    <w:rsid w:val="00153BCD"/>
    <w:rsid w:val="00153BF0"/>
    <w:rsid w:val="00153DEE"/>
    <w:rsid w:val="00153E15"/>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2F6"/>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586"/>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3F"/>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9D"/>
    <w:rsid w:val="001578CE"/>
    <w:rsid w:val="001578D5"/>
    <w:rsid w:val="00157A0F"/>
    <w:rsid w:val="00157A8F"/>
    <w:rsid w:val="00157A96"/>
    <w:rsid w:val="00157ADB"/>
    <w:rsid w:val="00157B51"/>
    <w:rsid w:val="00157BD6"/>
    <w:rsid w:val="00157BD9"/>
    <w:rsid w:val="00157C34"/>
    <w:rsid w:val="00157C68"/>
    <w:rsid w:val="00157C9E"/>
    <w:rsid w:val="00157D4D"/>
    <w:rsid w:val="00157D50"/>
    <w:rsid w:val="00157D56"/>
    <w:rsid w:val="00157DA6"/>
    <w:rsid w:val="00157DC1"/>
    <w:rsid w:val="00157E96"/>
    <w:rsid w:val="00157EA7"/>
    <w:rsid w:val="00157EE5"/>
    <w:rsid w:val="00160067"/>
    <w:rsid w:val="00160118"/>
    <w:rsid w:val="0016013A"/>
    <w:rsid w:val="0016019C"/>
    <w:rsid w:val="001601C2"/>
    <w:rsid w:val="001601CE"/>
    <w:rsid w:val="00160234"/>
    <w:rsid w:val="001602DB"/>
    <w:rsid w:val="001602EB"/>
    <w:rsid w:val="001603B5"/>
    <w:rsid w:val="0016044B"/>
    <w:rsid w:val="001604A9"/>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9B"/>
    <w:rsid w:val="00160FD0"/>
    <w:rsid w:val="0016109E"/>
    <w:rsid w:val="001610EE"/>
    <w:rsid w:val="00161140"/>
    <w:rsid w:val="00161172"/>
    <w:rsid w:val="00161254"/>
    <w:rsid w:val="0016127D"/>
    <w:rsid w:val="001612DD"/>
    <w:rsid w:val="001613E2"/>
    <w:rsid w:val="0016144E"/>
    <w:rsid w:val="001614D9"/>
    <w:rsid w:val="001615AD"/>
    <w:rsid w:val="00161624"/>
    <w:rsid w:val="001616A1"/>
    <w:rsid w:val="001616B0"/>
    <w:rsid w:val="001616C3"/>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1C8A"/>
    <w:rsid w:val="00162232"/>
    <w:rsid w:val="001622FA"/>
    <w:rsid w:val="00162321"/>
    <w:rsid w:val="0016242C"/>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9"/>
    <w:rsid w:val="0016410C"/>
    <w:rsid w:val="00164183"/>
    <w:rsid w:val="0016423B"/>
    <w:rsid w:val="00164296"/>
    <w:rsid w:val="001642D9"/>
    <w:rsid w:val="001643DE"/>
    <w:rsid w:val="00164521"/>
    <w:rsid w:val="00164570"/>
    <w:rsid w:val="001645BF"/>
    <w:rsid w:val="001645D8"/>
    <w:rsid w:val="00164685"/>
    <w:rsid w:val="001646DB"/>
    <w:rsid w:val="00164734"/>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6E"/>
    <w:rsid w:val="001650B9"/>
    <w:rsid w:val="001650EE"/>
    <w:rsid w:val="00165119"/>
    <w:rsid w:val="0016513E"/>
    <w:rsid w:val="00165161"/>
    <w:rsid w:val="001651DE"/>
    <w:rsid w:val="00165215"/>
    <w:rsid w:val="00165236"/>
    <w:rsid w:val="00165299"/>
    <w:rsid w:val="00165349"/>
    <w:rsid w:val="001653B7"/>
    <w:rsid w:val="00165418"/>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2E"/>
    <w:rsid w:val="00166461"/>
    <w:rsid w:val="00166474"/>
    <w:rsid w:val="00166516"/>
    <w:rsid w:val="0016652B"/>
    <w:rsid w:val="00166579"/>
    <w:rsid w:val="001665F1"/>
    <w:rsid w:val="00166687"/>
    <w:rsid w:val="001666AB"/>
    <w:rsid w:val="001666B6"/>
    <w:rsid w:val="0016677B"/>
    <w:rsid w:val="0016679C"/>
    <w:rsid w:val="001667E6"/>
    <w:rsid w:val="0016681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28"/>
    <w:rsid w:val="00167070"/>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D"/>
    <w:rsid w:val="00167DDF"/>
    <w:rsid w:val="00167DEC"/>
    <w:rsid w:val="00167EB7"/>
    <w:rsid w:val="00167F2A"/>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79"/>
    <w:rsid w:val="00171296"/>
    <w:rsid w:val="0017133A"/>
    <w:rsid w:val="00171382"/>
    <w:rsid w:val="001713D6"/>
    <w:rsid w:val="001713EE"/>
    <w:rsid w:val="001714AF"/>
    <w:rsid w:val="00171518"/>
    <w:rsid w:val="00171585"/>
    <w:rsid w:val="00171595"/>
    <w:rsid w:val="001715A6"/>
    <w:rsid w:val="001715EB"/>
    <w:rsid w:val="00171617"/>
    <w:rsid w:val="00171625"/>
    <w:rsid w:val="00171637"/>
    <w:rsid w:val="00171711"/>
    <w:rsid w:val="0017171B"/>
    <w:rsid w:val="00171838"/>
    <w:rsid w:val="00171851"/>
    <w:rsid w:val="0017189F"/>
    <w:rsid w:val="001718B8"/>
    <w:rsid w:val="001718DA"/>
    <w:rsid w:val="001718E8"/>
    <w:rsid w:val="0017192B"/>
    <w:rsid w:val="001719E6"/>
    <w:rsid w:val="00171ACE"/>
    <w:rsid w:val="00171B63"/>
    <w:rsid w:val="00171BB1"/>
    <w:rsid w:val="00171BCA"/>
    <w:rsid w:val="00171C02"/>
    <w:rsid w:val="00171C57"/>
    <w:rsid w:val="00171C6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9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1B"/>
    <w:rsid w:val="00173230"/>
    <w:rsid w:val="001732F0"/>
    <w:rsid w:val="00173397"/>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EE"/>
    <w:rsid w:val="00173F3E"/>
    <w:rsid w:val="00173F58"/>
    <w:rsid w:val="00173F72"/>
    <w:rsid w:val="00174007"/>
    <w:rsid w:val="001741A2"/>
    <w:rsid w:val="0017427B"/>
    <w:rsid w:val="00174315"/>
    <w:rsid w:val="0017437C"/>
    <w:rsid w:val="00174381"/>
    <w:rsid w:val="001744E8"/>
    <w:rsid w:val="0017455F"/>
    <w:rsid w:val="0017469C"/>
    <w:rsid w:val="001746C3"/>
    <w:rsid w:val="00174702"/>
    <w:rsid w:val="00174738"/>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5"/>
    <w:rsid w:val="00174E48"/>
    <w:rsid w:val="00174EA6"/>
    <w:rsid w:val="0017503B"/>
    <w:rsid w:val="00175076"/>
    <w:rsid w:val="0017513E"/>
    <w:rsid w:val="00175141"/>
    <w:rsid w:val="0017524B"/>
    <w:rsid w:val="001752AA"/>
    <w:rsid w:val="001752D9"/>
    <w:rsid w:val="001752F6"/>
    <w:rsid w:val="00175388"/>
    <w:rsid w:val="0017539B"/>
    <w:rsid w:val="001754A1"/>
    <w:rsid w:val="0017559C"/>
    <w:rsid w:val="00175765"/>
    <w:rsid w:val="0017577C"/>
    <w:rsid w:val="00175933"/>
    <w:rsid w:val="001759AD"/>
    <w:rsid w:val="001759E0"/>
    <w:rsid w:val="00175AC2"/>
    <w:rsid w:val="00175B26"/>
    <w:rsid w:val="00175B51"/>
    <w:rsid w:val="00175BA9"/>
    <w:rsid w:val="00175BE9"/>
    <w:rsid w:val="00175C41"/>
    <w:rsid w:val="00175C99"/>
    <w:rsid w:val="00175C9E"/>
    <w:rsid w:val="00175CB0"/>
    <w:rsid w:val="00175D47"/>
    <w:rsid w:val="00175D68"/>
    <w:rsid w:val="00175DD4"/>
    <w:rsid w:val="00175E45"/>
    <w:rsid w:val="00175EE7"/>
    <w:rsid w:val="00175F18"/>
    <w:rsid w:val="00175F71"/>
    <w:rsid w:val="00175FB4"/>
    <w:rsid w:val="001760E9"/>
    <w:rsid w:val="001761AF"/>
    <w:rsid w:val="001761E0"/>
    <w:rsid w:val="001762A5"/>
    <w:rsid w:val="001762CD"/>
    <w:rsid w:val="001763CA"/>
    <w:rsid w:val="001763D9"/>
    <w:rsid w:val="001763F9"/>
    <w:rsid w:val="0017644E"/>
    <w:rsid w:val="00176480"/>
    <w:rsid w:val="001764AB"/>
    <w:rsid w:val="00176527"/>
    <w:rsid w:val="00176560"/>
    <w:rsid w:val="001765B8"/>
    <w:rsid w:val="0017662A"/>
    <w:rsid w:val="00176656"/>
    <w:rsid w:val="001766B2"/>
    <w:rsid w:val="00176716"/>
    <w:rsid w:val="001767B5"/>
    <w:rsid w:val="001767CA"/>
    <w:rsid w:val="001767DE"/>
    <w:rsid w:val="0017684F"/>
    <w:rsid w:val="001769F4"/>
    <w:rsid w:val="001769FE"/>
    <w:rsid w:val="00176AA9"/>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16"/>
    <w:rsid w:val="00180439"/>
    <w:rsid w:val="0018043D"/>
    <w:rsid w:val="001805F7"/>
    <w:rsid w:val="00180604"/>
    <w:rsid w:val="00180700"/>
    <w:rsid w:val="00180702"/>
    <w:rsid w:val="00180761"/>
    <w:rsid w:val="0018077E"/>
    <w:rsid w:val="00180880"/>
    <w:rsid w:val="0018092F"/>
    <w:rsid w:val="0018097D"/>
    <w:rsid w:val="00180B7A"/>
    <w:rsid w:val="00180C05"/>
    <w:rsid w:val="00180CA1"/>
    <w:rsid w:val="00180CC2"/>
    <w:rsid w:val="00180D93"/>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96"/>
    <w:rsid w:val="00181DC8"/>
    <w:rsid w:val="00181E70"/>
    <w:rsid w:val="00181E9F"/>
    <w:rsid w:val="00181F4E"/>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D6"/>
    <w:rsid w:val="001826D8"/>
    <w:rsid w:val="001826E6"/>
    <w:rsid w:val="00182789"/>
    <w:rsid w:val="001827FB"/>
    <w:rsid w:val="00182842"/>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54"/>
    <w:rsid w:val="001834D8"/>
    <w:rsid w:val="001834F8"/>
    <w:rsid w:val="001837A1"/>
    <w:rsid w:val="001837AA"/>
    <w:rsid w:val="00183814"/>
    <w:rsid w:val="00183820"/>
    <w:rsid w:val="00183825"/>
    <w:rsid w:val="00183876"/>
    <w:rsid w:val="001838EF"/>
    <w:rsid w:val="00183950"/>
    <w:rsid w:val="001839CB"/>
    <w:rsid w:val="00183A0C"/>
    <w:rsid w:val="00183A6E"/>
    <w:rsid w:val="00183AED"/>
    <w:rsid w:val="00183B03"/>
    <w:rsid w:val="00183BEF"/>
    <w:rsid w:val="00183BF2"/>
    <w:rsid w:val="00183C4F"/>
    <w:rsid w:val="00183CF0"/>
    <w:rsid w:val="00183D30"/>
    <w:rsid w:val="00183E35"/>
    <w:rsid w:val="00183E5B"/>
    <w:rsid w:val="0018400B"/>
    <w:rsid w:val="0018404D"/>
    <w:rsid w:val="00184080"/>
    <w:rsid w:val="001840DE"/>
    <w:rsid w:val="00184135"/>
    <w:rsid w:val="0018414C"/>
    <w:rsid w:val="0018417C"/>
    <w:rsid w:val="00184229"/>
    <w:rsid w:val="00184252"/>
    <w:rsid w:val="0018425B"/>
    <w:rsid w:val="00184263"/>
    <w:rsid w:val="001842EA"/>
    <w:rsid w:val="0018435D"/>
    <w:rsid w:val="00184376"/>
    <w:rsid w:val="0018437B"/>
    <w:rsid w:val="00184444"/>
    <w:rsid w:val="0018451D"/>
    <w:rsid w:val="001845B1"/>
    <w:rsid w:val="00184607"/>
    <w:rsid w:val="001846BA"/>
    <w:rsid w:val="001846CD"/>
    <w:rsid w:val="0018474C"/>
    <w:rsid w:val="001847A4"/>
    <w:rsid w:val="001847BC"/>
    <w:rsid w:val="00184875"/>
    <w:rsid w:val="00184889"/>
    <w:rsid w:val="0018488A"/>
    <w:rsid w:val="001849ED"/>
    <w:rsid w:val="00184A1D"/>
    <w:rsid w:val="00184B5E"/>
    <w:rsid w:val="00184B92"/>
    <w:rsid w:val="00184C84"/>
    <w:rsid w:val="00184CF2"/>
    <w:rsid w:val="00184D5A"/>
    <w:rsid w:val="00184D8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3E"/>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37"/>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DE5"/>
    <w:rsid w:val="00187E19"/>
    <w:rsid w:val="00187E66"/>
    <w:rsid w:val="00187F0C"/>
    <w:rsid w:val="00190128"/>
    <w:rsid w:val="00190165"/>
    <w:rsid w:val="0019021D"/>
    <w:rsid w:val="001902CD"/>
    <w:rsid w:val="00190418"/>
    <w:rsid w:val="001904E7"/>
    <w:rsid w:val="00190519"/>
    <w:rsid w:val="00190699"/>
    <w:rsid w:val="0019070F"/>
    <w:rsid w:val="0019074C"/>
    <w:rsid w:val="00190783"/>
    <w:rsid w:val="001907C2"/>
    <w:rsid w:val="001907D6"/>
    <w:rsid w:val="00190876"/>
    <w:rsid w:val="00190896"/>
    <w:rsid w:val="001908D3"/>
    <w:rsid w:val="0019090E"/>
    <w:rsid w:val="00190932"/>
    <w:rsid w:val="00190AD0"/>
    <w:rsid w:val="00190BB1"/>
    <w:rsid w:val="00190BBA"/>
    <w:rsid w:val="00190C75"/>
    <w:rsid w:val="00190CA6"/>
    <w:rsid w:val="00190CB4"/>
    <w:rsid w:val="00190CF6"/>
    <w:rsid w:val="00190D54"/>
    <w:rsid w:val="00190E1E"/>
    <w:rsid w:val="00190E6A"/>
    <w:rsid w:val="00190EA2"/>
    <w:rsid w:val="00191039"/>
    <w:rsid w:val="00191089"/>
    <w:rsid w:val="00191094"/>
    <w:rsid w:val="001910C9"/>
    <w:rsid w:val="0019116A"/>
    <w:rsid w:val="00191246"/>
    <w:rsid w:val="0019124A"/>
    <w:rsid w:val="001912A0"/>
    <w:rsid w:val="0019134C"/>
    <w:rsid w:val="0019139E"/>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CC8"/>
    <w:rsid w:val="00191CE4"/>
    <w:rsid w:val="00191D36"/>
    <w:rsid w:val="00191D5C"/>
    <w:rsid w:val="00191D86"/>
    <w:rsid w:val="00191DB4"/>
    <w:rsid w:val="00191E65"/>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5B"/>
    <w:rsid w:val="00192669"/>
    <w:rsid w:val="00192704"/>
    <w:rsid w:val="001927BF"/>
    <w:rsid w:val="001927CA"/>
    <w:rsid w:val="001927E6"/>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74"/>
    <w:rsid w:val="0019458D"/>
    <w:rsid w:val="00194598"/>
    <w:rsid w:val="001946BB"/>
    <w:rsid w:val="0019471F"/>
    <w:rsid w:val="001947A6"/>
    <w:rsid w:val="0019480F"/>
    <w:rsid w:val="00194859"/>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987"/>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64A"/>
    <w:rsid w:val="00196711"/>
    <w:rsid w:val="00196727"/>
    <w:rsid w:val="001967E1"/>
    <w:rsid w:val="00196965"/>
    <w:rsid w:val="00196A0C"/>
    <w:rsid w:val="00196A86"/>
    <w:rsid w:val="00196AAB"/>
    <w:rsid w:val="00196ABB"/>
    <w:rsid w:val="00196AD4"/>
    <w:rsid w:val="00196AD7"/>
    <w:rsid w:val="00196B07"/>
    <w:rsid w:val="00196B51"/>
    <w:rsid w:val="00196B5B"/>
    <w:rsid w:val="00196B6C"/>
    <w:rsid w:val="00196C3E"/>
    <w:rsid w:val="00196C65"/>
    <w:rsid w:val="00196C72"/>
    <w:rsid w:val="00196CC8"/>
    <w:rsid w:val="00196D33"/>
    <w:rsid w:val="00196E19"/>
    <w:rsid w:val="00196E7F"/>
    <w:rsid w:val="00196F8A"/>
    <w:rsid w:val="00196FF6"/>
    <w:rsid w:val="00197023"/>
    <w:rsid w:val="0019708C"/>
    <w:rsid w:val="0019726E"/>
    <w:rsid w:val="00197374"/>
    <w:rsid w:val="00197377"/>
    <w:rsid w:val="001973FB"/>
    <w:rsid w:val="00197432"/>
    <w:rsid w:val="001974A7"/>
    <w:rsid w:val="001974FF"/>
    <w:rsid w:val="00197543"/>
    <w:rsid w:val="0019754A"/>
    <w:rsid w:val="00197617"/>
    <w:rsid w:val="0019762C"/>
    <w:rsid w:val="00197652"/>
    <w:rsid w:val="00197663"/>
    <w:rsid w:val="001976ED"/>
    <w:rsid w:val="001976FE"/>
    <w:rsid w:val="001977D5"/>
    <w:rsid w:val="001977E0"/>
    <w:rsid w:val="0019790A"/>
    <w:rsid w:val="0019790E"/>
    <w:rsid w:val="0019796F"/>
    <w:rsid w:val="001979B1"/>
    <w:rsid w:val="001979C5"/>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49"/>
    <w:rsid w:val="001A0BD3"/>
    <w:rsid w:val="001A0BE7"/>
    <w:rsid w:val="001A0BF9"/>
    <w:rsid w:val="001A0C27"/>
    <w:rsid w:val="001A0C7C"/>
    <w:rsid w:val="001A0D22"/>
    <w:rsid w:val="001A0D59"/>
    <w:rsid w:val="001A0DF4"/>
    <w:rsid w:val="001A0E11"/>
    <w:rsid w:val="001A0EDE"/>
    <w:rsid w:val="001A0F1E"/>
    <w:rsid w:val="001A0FBF"/>
    <w:rsid w:val="001A1041"/>
    <w:rsid w:val="001A1103"/>
    <w:rsid w:val="001A113D"/>
    <w:rsid w:val="001A120E"/>
    <w:rsid w:val="001A124F"/>
    <w:rsid w:val="001A1280"/>
    <w:rsid w:val="001A12EF"/>
    <w:rsid w:val="001A1303"/>
    <w:rsid w:val="001A130F"/>
    <w:rsid w:val="001A1318"/>
    <w:rsid w:val="001A1370"/>
    <w:rsid w:val="001A13CD"/>
    <w:rsid w:val="001A13D2"/>
    <w:rsid w:val="001A1540"/>
    <w:rsid w:val="001A15CC"/>
    <w:rsid w:val="001A1635"/>
    <w:rsid w:val="001A16BE"/>
    <w:rsid w:val="001A1753"/>
    <w:rsid w:val="001A17FA"/>
    <w:rsid w:val="001A183D"/>
    <w:rsid w:val="001A1879"/>
    <w:rsid w:val="001A1913"/>
    <w:rsid w:val="001A191B"/>
    <w:rsid w:val="001A1986"/>
    <w:rsid w:val="001A19B3"/>
    <w:rsid w:val="001A1AA8"/>
    <w:rsid w:val="001A1ACE"/>
    <w:rsid w:val="001A1AEA"/>
    <w:rsid w:val="001A1B25"/>
    <w:rsid w:val="001A1B86"/>
    <w:rsid w:val="001A1BA5"/>
    <w:rsid w:val="001A1C98"/>
    <w:rsid w:val="001A1D8A"/>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C7"/>
    <w:rsid w:val="001A2BFE"/>
    <w:rsid w:val="001A2C00"/>
    <w:rsid w:val="001A2C6F"/>
    <w:rsid w:val="001A2C78"/>
    <w:rsid w:val="001A2C88"/>
    <w:rsid w:val="001A2D04"/>
    <w:rsid w:val="001A2DA8"/>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60"/>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5FFE"/>
    <w:rsid w:val="001A6014"/>
    <w:rsid w:val="001A6074"/>
    <w:rsid w:val="001A60D1"/>
    <w:rsid w:val="001A6132"/>
    <w:rsid w:val="001A6151"/>
    <w:rsid w:val="001A61A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7F2"/>
    <w:rsid w:val="001A6819"/>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426"/>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1AA"/>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D8"/>
    <w:rsid w:val="001B1AFE"/>
    <w:rsid w:val="001B1B66"/>
    <w:rsid w:val="001B1C0B"/>
    <w:rsid w:val="001B1D0D"/>
    <w:rsid w:val="001B1D16"/>
    <w:rsid w:val="001B1D30"/>
    <w:rsid w:val="001B1D8D"/>
    <w:rsid w:val="001B1E0F"/>
    <w:rsid w:val="001B1E64"/>
    <w:rsid w:val="001B1E93"/>
    <w:rsid w:val="001B1F3F"/>
    <w:rsid w:val="001B1F67"/>
    <w:rsid w:val="001B215A"/>
    <w:rsid w:val="001B21E5"/>
    <w:rsid w:val="001B22FC"/>
    <w:rsid w:val="001B2398"/>
    <w:rsid w:val="001B23B0"/>
    <w:rsid w:val="001B2425"/>
    <w:rsid w:val="001B2440"/>
    <w:rsid w:val="001B24A2"/>
    <w:rsid w:val="001B251E"/>
    <w:rsid w:val="001B256B"/>
    <w:rsid w:val="001B256C"/>
    <w:rsid w:val="001B25A4"/>
    <w:rsid w:val="001B25B9"/>
    <w:rsid w:val="001B267C"/>
    <w:rsid w:val="001B268D"/>
    <w:rsid w:val="001B26F1"/>
    <w:rsid w:val="001B276A"/>
    <w:rsid w:val="001B2874"/>
    <w:rsid w:val="001B28B1"/>
    <w:rsid w:val="001B28E2"/>
    <w:rsid w:val="001B29B1"/>
    <w:rsid w:val="001B2A27"/>
    <w:rsid w:val="001B2B88"/>
    <w:rsid w:val="001B2BCF"/>
    <w:rsid w:val="001B2C24"/>
    <w:rsid w:val="001B2CC3"/>
    <w:rsid w:val="001B2CD8"/>
    <w:rsid w:val="001B2D30"/>
    <w:rsid w:val="001B2E33"/>
    <w:rsid w:val="001B2E8F"/>
    <w:rsid w:val="001B2F3F"/>
    <w:rsid w:val="001B2F5C"/>
    <w:rsid w:val="001B3178"/>
    <w:rsid w:val="001B318B"/>
    <w:rsid w:val="001B31AB"/>
    <w:rsid w:val="001B320C"/>
    <w:rsid w:val="001B32D2"/>
    <w:rsid w:val="001B32DD"/>
    <w:rsid w:val="001B32DF"/>
    <w:rsid w:val="001B32E3"/>
    <w:rsid w:val="001B32ED"/>
    <w:rsid w:val="001B3328"/>
    <w:rsid w:val="001B33A9"/>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C75"/>
    <w:rsid w:val="001B3D48"/>
    <w:rsid w:val="001B3DBB"/>
    <w:rsid w:val="001B3E06"/>
    <w:rsid w:val="001B3EDA"/>
    <w:rsid w:val="001B3F24"/>
    <w:rsid w:val="001B3F4B"/>
    <w:rsid w:val="001B3F61"/>
    <w:rsid w:val="001B3FC3"/>
    <w:rsid w:val="001B4061"/>
    <w:rsid w:val="001B420A"/>
    <w:rsid w:val="001B43D9"/>
    <w:rsid w:val="001B443E"/>
    <w:rsid w:val="001B4468"/>
    <w:rsid w:val="001B4483"/>
    <w:rsid w:val="001B4485"/>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E72"/>
    <w:rsid w:val="001B5E73"/>
    <w:rsid w:val="001B5F94"/>
    <w:rsid w:val="001B5FE4"/>
    <w:rsid w:val="001B6022"/>
    <w:rsid w:val="001B609E"/>
    <w:rsid w:val="001B60C4"/>
    <w:rsid w:val="001B60F5"/>
    <w:rsid w:val="001B611D"/>
    <w:rsid w:val="001B627A"/>
    <w:rsid w:val="001B627B"/>
    <w:rsid w:val="001B629E"/>
    <w:rsid w:val="001B62E1"/>
    <w:rsid w:val="001B62F5"/>
    <w:rsid w:val="001B631C"/>
    <w:rsid w:val="001B6333"/>
    <w:rsid w:val="001B640B"/>
    <w:rsid w:val="001B6573"/>
    <w:rsid w:val="001B6574"/>
    <w:rsid w:val="001B659A"/>
    <w:rsid w:val="001B65BB"/>
    <w:rsid w:val="001B6606"/>
    <w:rsid w:val="001B6661"/>
    <w:rsid w:val="001B678D"/>
    <w:rsid w:val="001B6796"/>
    <w:rsid w:val="001B679F"/>
    <w:rsid w:val="001B67DC"/>
    <w:rsid w:val="001B683D"/>
    <w:rsid w:val="001B686F"/>
    <w:rsid w:val="001B69AF"/>
    <w:rsid w:val="001B69D5"/>
    <w:rsid w:val="001B6A04"/>
    <w:rsid w:val="001B6A59"/>
    <w:rsid w:val="001B6A82"/>
    <w:rsid w:val="001B6B53"/>
    <w:rsid w:val="001B6BB0"/>
    <w:rsid w:val="001B6E1C"/>
    <w:rsid w:val="001B6E9F"/>
    <w:rsid w:val="001B6F28"/>
    <w:rsid w:val="001B6FAE"/>
    <w:rsid w:val="001B6FC0"/>
    <w:rsid w:val="001B6FDC"/>
    <w:rsid w:val="001B702A"/>
    <w:rsid w:val="001B70F7"/>
    <w:rsid w:val="001B714C"/>
    <w:rsid w:val="001B719A"/>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94"/>
    <w:rsid w:val="001C07B6"/>
    <w:rsid w:val="001C0800"/>
    <w:rsid w:val="001C0856"/>
    <w:rsid w:val="001C086C"/>
    <w:rsid w:val="001C087C"/>
    <w:rsid w:val="001C0952"/>
    <w:rsid w:val="001C099E"/>
    <w:rsid w:val="001C0B97"/>
    <w:rsid w:val="001C0C28"/>
    <w:rsid w:val="001C0C3D"/>
    <w:rsid w:val="001C0C7F"/>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1A"/>
    <w:rsid w:val="001C1143"/>
    <w:rsid w:val="001C119A"/>
    <w:rsid w:val="001C12DD"/>
    <w:rsid w:val="001C13B6"/>
    <w:rsid w:val="001C13DC"/>
    <w:rsid w:val="001C141B"/>
    <w:rsid w:val="001C1462"/>
    <w:rsid w:val="001C14CF"/>
    <w:rsid w:val="001C1571"/>
    <w:rsid w:val="001C15E9"/>
    <w:rsid w:val="001C1703"/>
    <w:rsid w:val="001C1737"/>
    <w:rsid w:val="001C180B"/>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96"/>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25"/>
    <w:rsid w:val="001C4731"/>
    <w:rsid w:val="001C4752"/>
    <w:rsid w:val="001C4761"/>
    <w:rsid w:val="001C47DD"/>
    <w:rsid w:val="001C492F"/>
    <w:rsid w:val="001C4931"/>
    <w:rsid w:val="001C4979"/>
    <w:rsid w:val="001C49E7"/>
    <w:rsid w:val="001C4A83"/>
    <w:rsid w:val="001C4BA0"/>
    <w:rsid w:val="001C4BE4"/>
    <w:rsid w:val="001C4C40"/>
    <w:rsid w:val="001C4C54"/>
    <w:rsid w:val="001C4D10"/>
    <w:rsid w:val="001C4E29"/>
    <w:rsid w:val="001C4E3C"/>
    <w:rsid w:val="001C4F79"/>
    <w:rsid w:val="001C4FB6"/>
    <w:rsid w:val="001C4FBF"/>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78"/>
    <w:rsid w:val="001C5CC7"/>
    <w:rsid w:val="001C5D39"/>
    <w:rsid w:val="001C5D54"/>
    <w:rsid w:val="001C5DC3"/>
    <w:rsid w:val="001C5E13"/>
    <w:rsid w:val="001C5F93"/>
    <w:rsid w:val="001C5FA7"/>
    <w:rsid w:val="001C5FE2"/>
    <w:rsid w:val="001C6001"/>
    <w:rsid w:val="001C605F"/>
    <w:rsid w:val="001C609F"/>
    <w:rsid w:val="001C6103"/>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AC3"/>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0E"/>
    <w:rsid w:val="001C77AF"/>
    <w:rsid w:val="001C783D"/>
    <w:rsid w:val="001C7858"/>
    <w:rsid w:val="001C78FA"/>
    <w:rsid w:val="001C7946"/>
    <w:rsid w:val="001C796C"/>
    <w:rsid w:val="001C7986"/>
    <w:rsid w:val="001C79C3"/>
    <w:rsid w:val="001C79FF"/>
    <w:rsid w:val="001C7A89"/>
    <w:rsid w:val="001C7B01"/>
    <w:rsid w:val="001C7BA4"/>
    <w:rsid w:val="001C7BDA"/>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2DA"/>
    <w:rsid w:val="001D0355"/>
    <w:rsid w:val="001D045C"/>
    <w:rsid w:val="001D0561"/>
    <w:rsid w:val="001D0683"/>
    <w:rsid w:val="001D069A"/>
    <w:rsid w:val="001D06B0"/>
    <w:rsid w:val="001D08AB"/>
    <w:rsid w:val="001D08B5"/>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FF"/>
    <w:rsid w:val="001D1481"/>
    <w:rsid w:val="001D15D4"/>
    <w:rsid w:val="001D1602"/>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0D"/>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4"/>
    <w:rsid w:val="001D484C"/>
    <w:rsid w:val="001D48D8"/>
    <w:rsid w:val="001D4927"/>
    <w:rsid w:val="001D4949"/>
    <w:rsid w:val="001D4997"/>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9C"/>
    <w:rsid w:val="001D52E1"/>
    <w:rsid w:val="001D533B"/>
    <w:rsid w:val="001D5382"/>
    <w:rsid w:val="001D53B7"/>
    <w:rsid w:val="001D5679"/>
    <w:rsid w:val="001D57B3"/>
    <w:rsid w:val="001D5865"/>
    <w:rsid w:val="001D5940"/>
    <w:rsid w:val="001D598D"/>
    <w:rsid w:val="001D5A1B"/>
    <w:rsid w:val="001D5B12"/>
    <w:rsid w:val="001D5B37"/>
    <w:rsid w:val="001D5B62"/>
    <w:rsid w:val="001D5B6F"/>
    <w:rsid w:val="001D5B70"/>
    <w:rsid w:val="001D5BA9"/>
    <w:rsid w:val="001D5BC6"/>
    <w:rsid w:val="001D5CA9"/>
    <w:rsid w:val="001D5D06"/>
    <w:rsid w:val="001D5D30"/>
    <w:rsid w:val="001D5D88"/>
    <w:rsid w:val="001D5E09"/>
    <w:rsid w:val="001D6013"/>
    <w:rsid w:val="001D602E"/>
    <w:rsid w:val="001D6088"/>
    <w:rsid w:val="001D6098"/>
    <w:rsid w:val="001D60C4"/>
    <w:rsid w:val="001D60E9"/>
    <w:rsid w:val="001D6143"/>
    <w:rsid w:val="001D619D"/>
    <w:rsid w:val="001D61DA"/>
    <w:rsid w:val="001D61DD"/>
    <w:rsid w:val="001D62D9"/>
    <w:rsid w:val="001D63A9"/>
    <w:rsid w:val="001D63F7"/>
    <w:rsid w:val="001D6498"/>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6EF6"/>
    <w:rsid w:val="001D7010"/>
    <w:rsid w:val="001D7184"/>
    <w:rsid w:val="001D7201"/>
    <w:rsid w:val="001D727D"/>
    <w:rsid w:val="001D729F"/>
    <w:rsid w:val="001D73A0"/>
    <w:rsid w:val="001D747C"/>
    <w:rsid w:val="001D7592"/>
    <w:rsid w:val="001D769A"/>
    <w:rsid w:val="001D76B8"/>
    <w:rsid w:val="001D76E5"/>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F"/>
    <w:rsid w:val="001D7E7E"/>
    <w:rsid w:val="001D7ED7"/>
    <w:rsid w:val="001D7F34"/>
    <w:rsid w:val="001D7F8B"/>
    <w:rsid w:val="001E0107"/>
    <w:rsid w:val="001E010E"/>
    <w:rsid w:val="001E0195"/>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6E"/>
    <w:rsid w:val="001E0786"/>
    <w:rsid w:val="001E07F8"/>
    <w:rsid w:val="001E0802"/>
    <w:rsid w:val="001E087A"/>
    <w:rsid w:val="001E0892"/>
    <w:rsid w:val="001E0994"/>
    <w:rsid w:val="001E09D7"/>
    <w:rsid w:val="001E09D8"/>
    <w:rsid w:val="001E0A10"/>
    <w:rsid w:val="001E0A3D"/>
    <w:rsid w:val="001E0A45"/>
    <w:rsid w:val="001E0A81"/>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32"/>
    <w:rsid w:val="001E1658"/>
    <w:rsid w:val="001E16A5"/>
    <w:rsid w:val="001E16F4"/>
    <w:rsid w:val="001E1707"/>
    <w:rsid w:val="001E174D"/>
    <w:rsid w:val="001E17AF"/>
    <w:rsid w:val="001E1867"/>
    <w:rsid w:val="001E18D1"/>
    <w:rsid w:val="001E1947"/>
    <w:rsid w:val="001E1952"/>
    <w:rsid w:val="001E19D2"/>
    <w:rsid w:val="001E1A23"/>
    <w:rsid w:val="001E1A8E"/>
    <w:rsid w:val="001E1AC0"/>
    <w:rsid w:val="001E1AD5"/>
    <w:rsid w:val="001E1AF7"/>
    <w:rsid w:val="001E1B62"/>
    <w:rsid w:val="001E1BBA"/>
    <w:rsid w:val="001E1C6E"/>
    <w:rsid w:val="001E1CAC"/>
    <w:rsid w:val="001E1D3E"/>
    <w:rsid w:val="001E1D5F"/>
    <w:rsid w:val="001E1DCA"/>
    <w:rsid w:val="001E1E16"/>
    <w:rsid w:val="001E1E37"/>
    <w:rsid w:val="001E1EAE"/>
    <w:rsid w:val="001E1EB8"/>
    <w:rsid w:val="001E1EC6"/>
    <w:rsid w:val="001E1EC7"/>
    <w:rsid w:val="001E1FCC"/>
    <w:rsid w:val="001E2170"/>
    <w:rsid w:val="001E2178"/>
    <w:rsid w:val="001E2189"/>
    <w:rsid w:val="001E2217"/>
    <w:rsid w:val="001E2320"/>
    <w:rsid w:val="001E2325"/>
    <w:rsid w:val="001E2335"/>
    <w:rsid w:val="001E23BD"/>
    <w:rsid w:val="001E2408"/>
    <w:rsid w:val="001E245A"/>
    <w:rsid w:val="001E24C9"/>
    <w:rsid w:val="001E24F2"/>
    <w:rsid w:val="001E2617"/>
    <w:rsid w:val="001E2619"/>
    <w:rsid w:val="001E262F"/>
    <w:rsid w:val="001E26CC"/>
    <w:rsid w:val="001E270C"/>
    <w:rsid w:val="001E273A"/>
    <w:rsid w:val="001E2742"/>
    <w:rsid w:val="001E2788"/>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4D"/>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47"/>
    <w:rsid w:val="001E4A65"/>
    <w:rsid w:val="001E4B34"/>
    <w:rsid w:val="001E4B94"/>
    <w:rsid w:val="001E4BA5"/>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634"/>
    <w:rsid w:val="001E574A"/>
    <w:rsid w:val="001E577B"/>
    <w:rsid w:val="001E581D"/>
    <w:rsid w:val="001E585F"/>
    <w:rsid w:val="001E5863"/>
    <w:rsid w:val="001E5959"/>
    <w:rsid w:val="001E5A69"/>
    <w:rsid w:val="001E5A85"/>
    <w:rsid w:val="001E5B27"/>
    <w:rsid w:val="001E5BAF"/>
    <w:rsid w:val="001E5BE7"/>
    <w:rsid w:val="001E5C05"/>
    <w:rsid w:val="001E5C1F"/>
    <w:rsid w:val="001E5C88"/>
    <w:rsid w:val="001E5C9A"/>
    <w:rsid w:val="001E5CB1"/>
    <w:rsid w:val="001E5D2E"/>
    <w:rsid w:val="001E5D58"/>
    <w:rsid w:val="001E5D7F"/>
    <w:rsid w:val="001E5DA7"/>
    <w:rsid w:val="001E5EC0"/>
    <w:rsid w:val="001E5F17"/>
    <w:rsid w:val="001E5F23"/>
    <w:rsid w:val="001E60C2"/>
    <w:rsid w:val="001E61BC"/>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64"/>
    <w:rsid w:val="001E6DBF"/>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6CD"/>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34"/>
    <w:rsid w:val="001F0575"/>
    <w:rsid w:val="001F05EF"/>
    <w:rsid w:val="001F067B"/>
    <w:rsid w:val="001F0686"/>
    <w:rsid w:val="001F0733"/>
    <w:rsid w:val="001F073D"/>
    <w:rsid w:val="001F08AB"/>
    <w:rsid w:val="001F0916"/>
    <w:rsid w:val="001F0917"/>
    <w:rsid w:val="001F098C"/>
    <w:rsid w:val="001F0A2A"/>
    <w:rsid w:val="001F0A52"/>
    <w:rsid w:val="001F0B0B"/>
    <w:rsid w:val="001F0B8D"/>
    <w:rsid w:val="001F0BE0"/>
    <w:rsid w:val="001F0BF2"/>
    <w:rsid w:val="001F0C31"/>
    <w:rsid w:val="001F0C44"/>
    <w:rsid w:val="001F0CBC"/>
    <w:rsid w:val="001F0CC8"/>
    <w:rsid w:val="001F0E30"/>
    <w:rsid w:val="001F0E92"/>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95"/>
    <w:rsid w:val="001F19D3"/>
    <w:rsid w:val="001F1A23"/>
    <w:rsid w:val="001F1A37"/>
    <w:rsid w:val="001F1AC9"/>
    <w:rsid w:val="001F1B9C"/>
    <w:rsid w:val="001F1C0C"/>
    <w:rsid w:val="001F1D09"/>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36"/>
    <w:rsid w:val="001F2865"/>
    <w:rsid w:val="001F288B"/>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CB"/>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1E"/>
    <w:rsid w:val="001F3B82"/>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521"/>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3B"/>
    <w:rsid w:val="001F4C4A"/>
    <w:rsid w:val="001F4D6F"/>
    <w:rsid w:val="001F4DC3"/>
    <w:rsid w:val="001F4DCE"/>
    <w:rsid w:val="001F4E02"/>
    <w:rsid w:val="001F4E71"/>
    <w:rsid w:val="001F4F4B"/>
    <w:rsid w:val="001F4FBE"/>
    <w:rsid w:val="001F4FE1"/>
    <w:rsid w:val="001F4FF1"/>
    <w:rsid w:val="001F5009"/>
    <w:rsid w:val="001F50A2"/>
    <w:rsid w:val="001F517A"/>
    <w:rsid w:val="001F523A"/>
    <w:rsid w:val="001F5255"/>
    <w:rsid w:val="001F527C"/>
    <w:rsid w:val="001F5485"/>
    <w:rsid w:val="001F54C6"/>
    <w:rsid w:val="001F5547"/>
    <w:rsid w:val="001F5554"/>
    <w:rsid w:val="001F55ED"/>
    <w:rsid w:val="001F5609"/>
    <w:rsid w:val="001F5673"/>
    <w:rsid w:val="001F56E6"/>
    <w:rsid w:val="001F57FA"/>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CD"/>
    <w:rsid w:val="001F5ED7"/>
    <w:rsid w:val="001F5F2F"/>
    <w:rsid w:val="001F5F4D"/>
    <w:rsid w:val="001F6036"/>
    <w:rsid w:val="001F60F1"/>
    <w:rsid w:val="001F6126"/>
    <w:rsid w:val="001F61AC"/>
    <w:rsid w:val="001F6212"/>
    <w:rsid w:val="001F6223"/>
    <w:rsid w:val="001F623A"/>
    <w:rsid w:val="001F62DB"/>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A40"/>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62A"/>
    <w:rsid w:val="001F7762"/>
    <w:rsid w:val="001F7764"/>
    <w:rsid w:val="001F786D"/>
    <w:rsid w:val="001F7AAD"/>
    <w:rsid w:val="001F7AFE"/>
    <w:rsid w:val="001F7B27"/>
    <w:rsid w:val="001F7B73"/>
    <w:rsid w:val="001F7B77"/>
    <w:rsid w:val="001F7B82"/>
    <w:rsid w:val="001F7B89"/>
    <w:rsid w:val="001F7C02"/>
    <w:rsid w:val="001F7C4B"/>
    <w:rsid w:val="001F7CA9"/>
    <w:rsid w:val="001F7D93"/>
    <w:rsid w:val="001F7F39"/>
    <w:rsid w:val="001F7F7B"/>
    <w:rsid w:val="0020001D"/>
    <w:rsid w:val="00200038"/>
    <w:rsid w:val="00200070"/>
    <w:rsid w:val="00200194"/>
    <w:rsid w:val="002001CA"/>
    <w:rsid w:val="002001F6"/>
    <w:rsid w:val="00200207"/>
    <w:rsid w:val="00200230"/>
    <w:rsid w:val="002002C5"/>
    <w:rsid w:val="002004BA"/>
    <w:rsid w:val="0020057E"/>
    <w:rsid w:val="002005AA"/>
    <w:rsid w:val="002005B2"/>
    <w:rsid w:val="002005C2"/>
    <w:rsid w:val="0020060D"/>
    <w:rsid w:val="0020065E"/>
    <w:rsid w:val="00200661"/>
    <w:rsid w:val="00200663"/>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36"/>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16C"/>
    <w:rsid w:val="002032F1"/>
    <w:rsid w:val="00203377"/>
    <w:rsid w:val="00203426"/>
    <w:rsid w:val="002034D3"/>
    <w:rsid w:val="00203522"/>
    <w:rsid w:val="00203540"/>
    <w:rsid w:val="002036B6"/>
    <w:rsid w:val="00203764"/>
    <w:rsid w:val="0020376B"/>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4ED4"/>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60"/>
    <w:rsid w:val="00205E89"/>
    <w:rsid w:val="00205F74"/>
    <w:rsid w:val="00205F7B"/>
    <w:rsid w:val="00206054"/>
    <w:rsid w:val="002060FF"/>
    <w:rsid w:val="00206169"/>
    <w:rsid w:val="00206199"/>
    <w:rsid w:val="002061D3"/>
    <w:rsid w:val="0020622A"/>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BE"/>
    <w:rsid w:val="002068DA"/>
    <w:rsid w:val="00206919"/>
    <w:rsid w:val="0020691C"/>
    <w:rsid w:val="00206AB0"/>
    <w:rsid w:val="00206B4D"/>
    <w:rsid w:val="00206B8F"/>
    <w:rsid w:val="00206C03"/>
    <w:rsid w:val="00206C39"/>
    <w:rsid w:val="00206C54"/>
    <w:rsid w:val="00206CA5"/>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D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8B"/>
    <w:rsid w:val="00207CED"/>
    <w:rsid w:val="00207D20"/>
    <w:rsid w:val="00207D68"/>
    <w:rsid w:val="00207E7C"/>
    <w:rsid w:val="00207F2D"/>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36"/>
    <w:rsid w:val="00210552"/>
    <w:rsid w:val="0021056E"/>
    <w:rsid w:val="0021056F"/>
    <w:rsid w:val="002105A4"/>
    <w:rsid w:val="00210640"/>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5F"/>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04"/>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22"/>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17"/>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C4E"/>
    <w:rsid w:val="00214D70"/>
    <w:rsid w:val="00214D77"/>
    <w:rsid w:val="00214D89"/>
    <w:rsid w:val="00214D90"/>
    <w:rsid w:val="00215062"/>
    <w:rsid w:val="002150AF"/>
    <w:rsid w:val="00215153"/>
    <w:rsid w:val="002152A3"/>
    <w:rsid w:val="002152D1"/>
    <w:rsid w:val="0021534E"/>
    <w:rsid w:val="00215390"/>
    <w:rsid w:val="002153C8"/>
    <w:rsid w:val="00215450"/>
    <w:rsid w:val="002154F1"/>
    <w:rsid w:val="00215566"/>
    <w:rsid w:val="002155E1"/>
    <w:rsid w:val="002156E0"/>
    <w:rsid w:val="0021572C"/>
    <w:rsid w:val="002157A2"/>
    <w:rsid w:val="0021582D"/>
    <w:rsid w:val="002158BC"/>
    <w:rsid w:val="002158CD"/>
    <w:rsid w:val="002158DB"/>
    <w:rsid w:val="00215960"/>
    <w:rsid w:val="0021596A"/>
    <w:rsid w:val="00215A3B"/>
    <w:rsid w:val="00215AD1"/>
    <w:rsid w:val="00215AF2"/>
    <w:rsid w:val="00215B0B"/>
    <w:rsid w:val="00215B28"/>
    <w:rsid w:val="00215B42"/>
    <w:rsid w:val="00215C20"/>
    <w:rsid w:val="00215C54"/>
    <w:rsid w:val="00215C7A"/>
    <w:rsid w:val="00215D6C"/>
    <w:rsid w:val="00215D71"/>
    <w:rsid w:val="00215D82"/>
    <w:rsid w:val="00215DCD"/>
    <w:rsid w:val="00215DE0"/>
    <w:rsid w:val="00215E5A"/>
    <w:rsid w:val="00215EA4"/>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6C6"/>
    <w:rsid w:val="0022080F"/>
    <w:rsid w:val="002208AA"/>
    <w:rsid w:val="002208C5"/>
    <w:rsid w:val="002208E8"/>
    <w:rsid w:val="00220910"/>
    <w:rsid w:val="00220A31"/>
    <w:rsid w:val="00220B41"/>
    <w:rsid w:val="00220B85"/>
    <w:rsid w:val="00220C14"/>
    <w:rsid w:val="00220C8D"/>
    <w:rsid w:val="00220DA4"/>
    <w:rsid w:val="00220DC7"/>
    <w:rsid w:val="00220E35"/>
    <w:rsid w:val="00220E37"/>
    <w:rsid w:val="00220E5B"/>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3"/>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2B"/>
    <w:rsid w:val="00221D4C"/>
    <w:rsid w:val="00221DF9"/>
    <w:rsid w:val="00221EA6"/>
    <w:rsid w:val="00221EC6"/>
    <w:rsid w:val="00221EE8"/>
    <w:rsid w:val="00221F8B"/>
    <w:rsid w:val="00221FB7"/>
    <w:rsid w:val="002220C0"/>
    <w:rsid w:val="002220ED"/>
    <w:rsid w:val="0022217E"/>
    <w:rsid w:val="002221B0"/>
    <w:rsid w:val="002221B9"/>
    <w:rsid w:val="00222226"/>
    <w:rsid w:val="0022224E"/>
    <w:rsid w:val="002222B8"/>
    <w:rsid w:val="002222DD"/>
    <w:rsid w:val="002222E6"/>
    <w:rsid w:val="00222340"/>
    <w:rsid w:val="002223C5"/>
    <w:rsid w:val="002223E7"/>
    <w:rsid w:val="00222416"/>
    <w:rsid w:val="00222426"/>
    <w:rsid w:val="00222481"/>
    <w:rsid w:val="002224B2"/>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30"/>
    <w:rsid w:val="00222DFD"/>
    <w:rsid w:val="00222E06"/>
    <w:rsid w:val="00222E42"/>
    <w:rsid w:val="00222F22"/>
    <w:rsid w:val="00222F79"/>
    <w:rsid w:val="002230FC"/>
    <w:rsid w:val="00223110"/>
    <w:rsid w:val="0022314C"/>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49"/>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38"/>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6EE"/>
    <w:rsid w:val="00225750"/>
    <w:rsid w:val="00225768"/>
    <w:rsid w:val="0022583F"/>
    <w:rsid w:val="00225931"/>
    <w:rsid w:val="002259A6"/>
    <w:rsid w:val="002259BC"/>
    <w:rsid w:val="00225A24"/>
    <w:rsid w:val="00225AB2"/>
    <w:rsid w:val="00225ACE"/>
    <w:rsid w:val="00225B2F"/>
    <w:rsid w:val="00225CD6"/>
    <w:rsid w:val="00225CF4"/>
    <w:rsid w:val="00225D01"/>
    <w:rsid w:val="00225DC6"/>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AC"/>
    <w:rsid w:val="00226AF2"/>
    <w:rsid w:val="00226B1A"/>
    <w:rsid w:val="00226BA2"/>
    <w:rsid w:val="00226C07"/>
    <w:rsid w:val="00226D01"/>
    <w:rsid w:val="00226D03"/>
    <w:rsid w:val="00226D40"/>
    <w:rsid w:val="00226D4F"/>
    <w:rsid w:val="00226DA4"/>
    <w:rsid w:val="00226DCF"/>
    <w:rsid w:val="00226EAA"/>
    <w:rsid w:val="00226EEC"/>
    <w:rsid w:val="00226F66"/>
    <w:rsid w:val="00226F69"/>
    <w:rsid w:val="00226FAE"/>
    <w:rsid w:val="00226FB4"/>
    <w:rsid w:val="00226FCA"/>
    <w:rsid w:val="00227007"/>
    <w:rsid w:val="002270A3"/>
    <w:rsid w:val="0022724F"/>
    <w:rsid w:val="00227259"/>
    <w:rsid w:val="002272E8"/>
    <w:rsid w:val="002272FB"/>
    <w:rsid w:val="002273CB"/>
    <w:rsid w:val="002274A1"/>
    <w:rsid w:val="002274D1"/>
    <w:rsid w:val="002274EC"/>
    <w:rsid w:val="002275F6"/>
    <w:rsid w:val="002276B8"/>
    <w:rsid w:val="002277C4"/>
    <w:rsid w:val="0022780F"/>
    <w:rsid w:val="0022786A"/>
    <w:rsid w:val="00227A7F"/>
    <w:rsid w:val="00227AFF"/>
    <w:rsid w:val="00227C29"/>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AB8"/>
    <w:rsid w:val="00230B30"/>
    <w:rsid w:val="00230B31"/>
    <w:rsid w:val="00230B48"/>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B7"/>
    <w:rsid w:val="002317D9"/>
    <w:rsid w:val="002318EE"/>
    <w:rsid w:val="002319E0"/>
    <w:rsid w:val="00231AB5"/>
    <w:rsid w:val="00231BEA"/>
    <w:rsid w:val="00231C4D"/>
    <w:rsid w:val="00231CD1"/>
    <w:rsid w:val="00231CEB"/>
    <w:rsid w:val="00231D97"/>
    <w:rsid w:val="00231E1A"/>
    <w:rsid w:val="00231E26"/>
    <w:rsid w:val="0023203A"/>
    <w:rsid w:val="0023204B"/>
    <w:rsid w:val="0023207A"/>
    <w:rsid w:val="0023209D"/>
    <w:rsid w:val="002320FF"/>
    <w:rsid w:val="0023215C"/>
    <w:rsid w:val="00232198"/>
    <w:rsid w:val="00232235"/>
    <w:rsid w:val="00232257"/>
    <w:rsid w:val="002322B0"/>
    <w:rsid w:val="00232341"/>
    <w:rsid w:val="00232380"/>
    <w:rsid w:val="002323A3"/>
    <w:rsid w:val="00232400"/>
    <w:rsid w:val="00232419"/>
    <w:rsid w:val="00232474"/>
    <w:rsid w:val="002324B0"/>
    <w:rsid w:val="00232542"/>
    <w:rsid w:val="002325B3"/>
    <w:rsid w:val="00232661"/>
    <w:rsid w:val="00232844"/>
    <w:rsid w:val="00232868"/>
    <w:rsid w:val="002329D8"/>
    <w:rsid w:val="00232A0E"/>
    <w:rsid w:val="00232A4A"/>
    <w:rsid w:val="00232ABD"/>
    <w:rsid w:val="00232B00"/>
    <w:rsid w:val="00232B9C"/>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18D"/>
    <w:rsid w:val="002331BF"/>
    <w:rsid w:val="00233209"/>
    <w:rsid w:val="00233213"/>
    <w:rsid w:val="00233233"/>
    <w:rsid w:val="002332B4"/>
    <w:rsid w:val="002332DB"/>
    <w:rsid w:val="00233300"/>
    <w:rsid w:val="00233305"/>
    <w:rsid w:val="002333F9"/>
    <w:rsid w:val="0023340B"/>
    <w:rsid w:val="002334EF"/>
    <w:rsid w:val="00233539"/>
    <w:rsid w:val="002335EB"/>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10C"/>
    <w:rsid w:val="002341C2"/>
    <w:rsid w:val="00234311"/>
    <w:rsid w:val="002343A8"/>
    <w:rsid w:val="002343B6"/>
    <w:rsid w:val="002343DF"/>
    <w:rsid w:val="002343EB"/>
    <w:rsid w:val="00234403"/>
    <w:rsid w:val="0023443B"/>
    <w:rsid w:val="002344DE"/>
    <w:rsid w:val="00234507"/>
    <w:rsid w:val="00234526"/>
    <w:rsid w:val="002347DE"/>
    <w:rsid w:val="00234826"/>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8A"/>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8ED"/>
    <w:rsid w:val="00235A45"/>
    <w:rsid w:val="00235A5A"/>
    <w:rsid w:val="00235A76"/>
    <w:rsid w:val="00235A9F"/>
    <w:rsid w:val="00235AC8"/>
    <w:rsid w:val="00235B1C"/>
    <w:rsid w:val="00235B56"/>
    <w:rsid w:val="00235BA1"/>
    <w:rsid w:val="00235BCA"/>
    <w:rsid w:val="00235C7E"/>
    <w:rsid w:val="00235D21"/>
    <w:rsid w:val="00235D4D"/>
    <w:rsid w:val="00235D53"/>
    <w:rsid w:val="00235D57"/>
    <w:rsid w:val="00235D5A"/>
    <w:rsid w:val="00235E27"/>
    <w:rsid w:val="00235EAD"/>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3B"/>
    <w:rsid w:val="0023679D"/>
    <w:rsid w:val="002367D9"/>
    <w:rsid w:val="00236845"/>
    <w:rsid w:val="00236861"/>
    <w:rsid w:val="00236A31"/>
    <w:rsid w:val="00236A4B"/>
    <w:rsid w:val="00236AAD"/>
    <w:rsid w:val="00236ABD"/>
    <w:rsid w:val="00236B2B"/>
    <w:rsid w:val="00236C06"/>
    <w:rsid w:val="00236D29"/>
    <w:rsid w:val="00236D3D"/>
    <w:rsid w:val="00236D80"/>
    <w:rsid w:val="00236E4E"/>
    <w:rsid w:val="00236EA3"/>
    <w:rsid w:val="00236EDB"/>
    <w:rsid w:val="00236F13"/>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9E5"/>
    <w:rsid w:val="00237AD8"/>
    <w:rsid w:val="00237B05"/>
    <w:rsid w:val="00237C12"/>
    <w:rsid w:val="00237DFE"/>
    <w:rsid w:val="00237E63"/>
    <w:rsid w:val="00237E75"/>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E29"/>
    <w:rsid w:val="00240E51"/>
    <w:rsid w:val="00240EA8"/>
    <w:rsid w:val="00240ED5"/>
    <w:rsid w:val="00240EF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4"/>
    <w:rsid w:val="00241EA9"/>
    <w:rsid w:val="00241ECC"/>
    <w:rsid w:val="00241F20"/>
    <w:rsid w:val="00241F85"/>
    <w:rsid w:val="00241FA3"/>
    <w:rsid w:val="00241FB1"/>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AD3"/>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32"/>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5CA"/>
    <w:rsid w:val="00244669"/>
    <w:rsid w:val="00244792"/>
    <w:rsid w:val="002448E1"/>
    <w:rsid w:val="0024491C"/>
    <w:rsid w:val="002449B7"/>
    <w:rsid w:val="002449EC"/>
    <w:rsid w:val="00244A21"/>
    <w:rsid w:val="00244AA9"/>
    <w:rsid w:val="00244AE6"/>
    <w:rsid w:val="00244CA4"/>
    <w:rsid w:val="00244CD9"/>
    <w:rsid w:val="00244DB9"/>
    <w:rsid w:val="00244E0A"/>
    <w:rsid w:val="00244E29"/>
    <w:rsid w:val="00244EE8"/>
    <w:rsid w:val="00244F48"/>
    <w:rsid w:val="00244FD4"/>
    <w:rsid w:val="00244FE1"/>
    <w:rsid w:val="002450C1"/>
    <w:rsid w:val="002450E2"/>
    <w:rsid w:val="00245142"/>
    <w:rsid w:val="00245161"/>
    <w:rsid w:val="0024519B"/>
    <w:rsid w:val="002451A6"/>
    <w:rsid w:val="0024520F"/>
    <w:rsid w:val="002452A6"/>
    <w:rsid w:val="0024536E"/>
    <w:rsid w:val="00245442"/>
    <w:rsid w:val="00245464"/>
    <w:rsid w:val="0024547E"/>
    <w:rsid w:val="0024554B"/>
    <w:rsid w:val="0024555B"/>
    <w:rsid w:val="00245593"/>
    <w:rsid w:val="002455F9"/>
    <w:rsid w:val="0024565E"/>
    <w:rsid w:val="002456D3"/>
    <w:rsid w:val="00245808"/>
    <w:rsid w:val="002458B5"/>
    <w:rsid w:val="00245933"/>
    <w:rsid w:val="0024598D"/>
    <w:rsid w:val="002459D2"/>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70"/>
    <w:rsid w:val="002466DC"/>
    <w:rsid w:val="0024672B"/>
    <w:rsid w:val="0024675B"/>
    <w:rsid w:val="002467A4"/>
    <w:rsid w:val="00246820"/>
    <w:rsid w:val="00246920"/>
    <w:rsid w:val="0024695A"/>
    <w:rsid w:val="00246A27"/>
    <w:rsid w:val="00246B35"/>
    <w:rsid w:val="00246B37"/>
    <w:rsid w:val="00246BD4"/>
    <w:rsid w:val="00246C34"/>
    <w:rsid w:val="00246C3E"/>
    <w:rsid w:val="00246C5C"/>
    <w:rsid w:val="00246C89"/>
    <w:rsid w:val="00246CD1"/>
    <w:rsid w:val="00246CD9"/>
    <w:rsid w:val="00246D6A"/>
    <w:rsid w:val="00246DD7"/>
    <w:rsid w:val="00246F05"/>
    <w:rsid w:val="00246F22"/>
    <w:rsid w:val="00246F55"/>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AAA"/>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4C3"/>
    <w:rsid w:val="0025054D"/>
    <w:rsid w:val="0025056C"/>
    <w:rsid w:val="00250576"/>
    <w:rsid w:val="00250588"/>
    <w:rsid w:val="00250593"/>
    <w:rsid w:val="00250699"/>
    <w:rsid w:val="0025069F"/>
    <w:rsid w:val="00250767"/>
    <w:rsid w:val="0025081F"/>
    <w:rsid w:val="002508C3"/>
    <w:rsid w:val="00250917"/>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E23"/>
    <w:rsid w:val="00250E2C"/>
    <w:rsid w:val="00250E47"/>
    <w:rsid w:val="00250FC3"/>
    <w:rsid w:val="00250FFE"/>
    <w:rsid w:val="0025100D"/>
    <w:rsid w:val="0025138F"/>
    <w:rsid w:val="002513D8"/>
    <w:rsid w:val="002513E0"/>
    <w:rsid w:val="00251431"/>
    <w:rsid w:val="0025149D"/>
    <w:rsid w:val="002514A2"/>
    <w:rsid w:val="002514D3"/>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2C"/>
    <w:rsid w:val="00251B32"/>
    <w:rsid w:val="00251B35"/>
    <w:rsid w:val="00251B8F"/>
    <w:rsid w:val="00251BAC"/>
    <w:rsid w:val="00251BC8"/>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BD"/>
    <w:rsid w:val="00253CCB"/>
    <w:rsid w:val="00253DC2"/>
    <w:rsid w:val="00253F15"/>
    <w:rsid w:val="00253F25"/>
    <w:rsid w:val="00253F3A"/>
    <w:rsid w:val="00253F5B"/>
    <w:rsid w:val="00254151"/>
    <w:rsid w:val="00254238"/>
    <w:rsid w:val="0025423D"/>
    <w:rsid w:val="0025440F"/>
    <w:rsid w:val="00254489"/>
    <w:rsid w:val="00254521"/>
    <w:rsid w:val="00254526"/>
    <w:rsid w:val="0025468B"/>
    <w:rsid w:val="002546EE"/>
    <w:rsid w:val="00254758"/>
    <w:rsid w:val="002548E6"/>
    <w:rsid w:val="00254968"/>
    <w:rsid w:val="002549F1"/>
    <w:rsid w:val="00254A18"/>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6A"/>
    <w:rsid w:val="00255751"/>
    <w:rsid w:val="0025583B"/>
    <w:rsid w:val="0025583C"/>
    <w:rsid w:val="0025588D"/>
    <w:rsid w:val="002559FE"/>
    <w:rsid w:val="00255A82"/>
    <w:rsid w:val="00255B18"/>
    <w:rsid w:val="00255B66"/>
    <w:rsid w:val="00255B7E"/>
    <w:rsid w:val="00255B85"/>
    <w:rsid w:val="00255BBB"/>
    <w:rsid w:val="00255BE3"/>
    <w:rsid w:val="00255C67"/>
    <w:rsid w:val="00255CCA"/>
    <w:rsid w:val="00255D54"/>
    <w:rsid w:val="00255D93"/>
    <w:rsid w:val="00255E24"/>
    <w:rsid w:val="00255E4C"/>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79C"/>
    <w:rsid w:val="0025685C"/>
    <w:rsid w:val="002568D8"/>
    <w:rsid w:val="00256910"/>
    <w:rsid w:val="00256921"/>
    <w:rsid w:val="00256947"/>
    <w:rsid w:val="00256A23"/>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8C"/>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7C8"/>
    <w:rsid w:val="0026082D"/>
    <w:rsid w:val="002608A0"/>
    <w:rsid w:val="00260916"/>
    <w:rsid w:val="00260955"/>
    <w:rsid w:val="0026096B"/>
    <w:rsid w:val="00260A88"/>
    <w:rsid w:val="00260B23"/>
    <w:rsid w:val="00260BC7"/>
    <w:rsid w:val="00260C95"/>
    <w:rsid w:val="00260CF3"/>
    <w:rsid w:val="00260D37"/>
    <w:rsid w:val="00260D94"/>
    <w:rsid w:val="00260DAC"/>
    <w:rsid w:val="00260E3F"/>
    <w:rsid w:val="00260EA4"/>
    <w:rsid w:val="00260EBA"/>
    <w:rsid w:val="00260EC3"/>
    <w:rsid w:val="00260EC6"/>
    <w:rsid w:val="00260F56"/>
    <w:rsid w:val="00260F8E"/>
    <w:rsid w:val="00261056"/>
    <w:rsid w:val="0026106C"/>
    <w:rsid w:val="00261103"/>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FF"/>
    <w:rsid w:val="00261680"/>
    <w:rsid w:val="002616D1"/>
    <w:rsid w:val="002617EB"/>
    <w:rsid w:val="00261843"/>
    <w:rsid w:val="00261886"/>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51"/>
    <w:rsid w:val="002624A8"/>
    <w:rsid w:val="002625B8"/>
    <w:rsid w:val="002625F4"/>
    <w:rsid w:val="002626A1"/>
    <w:rsid w:val="002626C2"/>
    <w:rsid w:val="00262700"/>
    <w:rsid w:val="00262735"/>
    <w:rsid w:val="00262742"/>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BC"/>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8"/>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CC"/>
    <w:rsid w:val="00265EBD"/>
    <w:rsid w:val="00265F45"/>
    <w:rsid w:val="00265FA7"/>
    <w:rsid w:val="00266009"/>
    <w:rsid w:val="0026601E"/>
    <w:rsid w:val="00266146"/>
    <w:rsid w:val="002662C1"/>
    <w:rsid w:val="00266399"/>
    <w:rsid w:val="00266429"/>
    <w:rsid w:val="00266478"/>
    <w:rsid w:val="002664DD"/>
    <w:rsid w:val="002664FB"/>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9BE"/>
    <w:rsid w:val="00267A17"/>
    <w:rsid w:val="00267C2F"/>
    <w:rsid w:val="00267C72"/>
    <w:rsid w:val="00267C76"/>
    <w:rsid w:val="00267C89"/>
    <w:rsid w:val="00267DCB"/>
    <w:rsid w:val="00267FB1"/>
    <w:rsid w:val="00270023"/>
    <w:rsid w:val="0027005C"/>
    <w:rsid w:val="0027006E"/>
    <w:rsid w:val="002700AC"/>
    <w:rsid w:val="002700ED"/>
    <w:rsid w:val="002700F4"/>
    <w:rsid w:val="00270120"/>
    <w:rsid w:val="00270124"/>
    <w:rsid w:val="00270129"/>
    <w:rsid w:val="0027016F"/>
    <w:rsid w:val="0027021F"/>
    <w:rsid w:val="00270242"/>
    <w:rsid w:val="00270288"/>
    <w:rsid w:val="00270289"/>
    <w:rsid w:val="002702B5"/>
    <w:rsid w:val="00270334"/>
    <w:rsid w:val="00270538"/>
    <w:rsid w:val="0027054C"/>
    <w:rsid w:val="00270586"/>
    <w:rsid w:val="002705B5"/>
    <w:rsid w:val="00270606"/>
    <w:rsid w:val="002706A4"/>
    <w:rsid w:val="002706CF"/>
    <w:rsid w:val="00270791"/>
    <w:rsid w:val="00270792"/>
    <w:rsid w:val="0027079F"/>
    <w:rsid w:val="002707B7"/>
    <w:rsid w:val="00270864"/>
    <w:rsid w:val="0027088D"/>
    <w:rsid w:val="002708F8"/>
    <w:rsid w:val="00270956"/>
    <w:rsid w:val="0027095E"/>
    <w:rsid w:val="0027099C"/>
    <w:rsid w:val="00270A26"/>
    <w:rsid w:val="00270A42"/>
    <w:rsid w:val="00270B67"/>
    <w:rsid w:val="00270BD4"/>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9"/>
    <w:rsid w:val="0027133B"/>
    <w:rsid w:val="002713BF"/>
    <w:rsid w:val="002713C6"/>
    <w:rsid w:val="00271400"/>
    <w:rsid w:val="00271404"/>
    <w:rsid w:val="00271414"/>
    <w:rsid w:val="002714AD"/>
    <w:rsid w:val="002714F3"/>
    <w:rsid w:val="00271581"/>
    <w:rsid w:val="002715B0"/>
    <w:rsid w:val="002715D0"/>
    <w:rsid w:val="00271619"/>
    <w:rsid w:val="0027162F"/>
    <w:rsid w:val="00271668"/>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8F4"/>
    <w:rsid w:val="00272A87"/>
    <w:rsid w:val="00272B43"/>
    <w:rsid w:val="00272BE0"/>
    <w:rsid w:val="00272BF9"/>
    <w:rsid w:val="00272C44"/>
    <w:rsid w:val="00272C80"/>
    <w:rsid w:val="00272C97"/>
    <w:rsid w:val="00272CBE"/>
    <w:rsid w:val="00272CD7"/>
    <w:rsid w:val="00272D4D"/>
    <w:rsid w:val="00272DF1"/>
    <w:rsid w:val="00272F02"/>
    <w:rsid w:val="00272F95"/>
    <w:rsid w:val="00272FD4"/>
    <w:rsid w:val="0027303D"/>
    <w:rsid w:val="00273091"/>
    <w:rsid w:val="00273103"/>
    <w:rsid w:val="00273122"/>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2EB"/>
    <w:rsid w:val="00274375"/>
    <w:rsid w:val="00274515"/>
    <w:rsid w:val="00274555"/>
    <w:rsid w:val="002745BB"/>
    <w:rsid w:val="002745D3"/>
    <w:rsid w:val="002745D8"/>
    <w:rsid w:val="002745EA"/>
    <w:rsid w:val="002745EB"/>
    <w:rsid w:val="00274641"/>
    <w:rsid w:val="002746A2"/>
    <w:rsid w:val="002746A7"/>
    <w:rsid w:val="00274700"/>
    <w:rsid w:val="00274736"/>
    <w:rsid w:val="00274791"/>
    <w:rsid w:val="002747A5"/>
    <w:rsid w:val="002747CC"/>
    <w:rsid w:val="0027483E"/>
    <w:rsid w:val="002748C2"/>
    <w:rsid w:val="002749F6"/>
    <w:rsid w:val="00274AC6"/>
    <w:rsid w:val="00274ACA"/>
    <w:rsid w:val="00274C62"/>
    <w:rsid w:val="00274CB2"/>
    <w:rsid w:val="00274D27"/>
    <w:rsid w:val="00274D50"/>
    <w:rsid w:val="00274D56"/>
    <w:rsid w:val="00274E5E"/>
    <w:rsid w:val="00274EB6"/>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70A"/>
    <w:rsid w:val="002767B8"/>
    <w:rsid w:val="00276837"/>
    <w:rsid w:val="00276896"/>
    <w:rsid w:val="00276A11"/>
    <w:rsid w:val="00276A5D"/>
    <w:rsid w:val="00276A70"/>
    <w:rsid w:val="00276AA6"/>
    <w:rsid w:val="00276AD8"/>
    <w:rsid w:val="00276ADC"/>
    <w:rsid w:val="00276B08"/>
    <w:rsid w:val="00276BA0"/>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37"/>
    <w:rsid w:val="00277157"/>
    <w:rsid w:val="002771E9"/>
    <w:rsid w:val="002772DC"/>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13"/>
    <w:rsid w:val="00280563"/>
    <w:rsid w:val="00280581"/>
    <w:rsid w:val="002805F2"/>
    <w:rsid w:val="00280602"/>
    <w:rsid w:val="0028067F"/>
    <w:rsid w:val="002806DE"/>
    <w:rsid w:val="002806E7"/>
    <w:rsid w:val="00280703"/>
    <w:rsid w:val="0028077A"/>
    <w:rsid w:val="0028088C"/>
    <w:rsid w:val="00280906"/>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74"/>
    <w:rsid w:val="00280EDE"/>
    <w:rsid w:val="00280F08"/>
    <w:rsid w:val="00280F8B"/>
    <w:rsid w:val="00280FB2"/>
    <w:rsid w:val="0028111B"/>
    <w:rsid w:val="002811DC"/>
    <w:rsid w:val="00281406"/>
    <w:rsid w:val="0028140B"/>
    <w:rsid w:val="0028149B"/>
    <w:rsid w:val="0028150B"/>
    <w:rsid w:val="00281591"/>
    <w:rsid w:val="0028166F"/>
    <w:rsid w:val="002816A7"/>
    <w:rsid w:val="002816D0"/>
    <w:rsid w:val="002816EA"/>
    <w:rsid w:val="00281727"/>
    <w:rsid w:val="00281733"/>
    <w:rsid w:val="0028173D"/>
    <w:rsid w:val="00281945"/>
    <w:rsid w:val="00281A26"/>
    <w:rsid w:val="00281AB3"/>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73"/>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3C7"/>
    <w:rsid w:val="0028350C"/>
    <w:rsid w:val="0028353F"/>
    <w:rsid w:val="00283581"/>
    <w:rsid w:val="00283597"/>
    <w:rsid w:val="002835B9"/>
    <w:rsid w:val="002835CC"/>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C8"/>
    <w:rsid w:val="00284CE7"/>
    <w:rsid w:val="00284CF7"/>
    <w:rsid w:val="00284D10"/>
    <w:rsid w:val="00284EB0"/>
    <w:rsid w:val="00284EC5"/>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6F"/>
    <w:rsid w:val="00285CAC"/>
    <w:rsid w:val="00285CEA"/>
    <w:rsid w:val="00285D51"/>
    <w:rsid w:val="00285D53"/>
    <w:rsid w:val="00285DFC"/>
    <w:rsid w:val="00285EE0"/>
    <w:rsid w:val="00285EEC"/>
    <w:rsid w:val="00285F9E"/>
    <w:rsid w:val="00285FB3"/>
    <w:rsid w:val="00285FD7"/>
    <w:rsid w:val="00285FED"/>
    <w:rsid w:val="00285FF3"/>
    <w:rsid w:val="00286101"/>
    <w:rsid w:val="0028611D"/>
    <w:rsid w:val="00286169"/>
    <w:rsid w:val="00286207"/>
    <w:rsid w:val="00286391"/>
    <w:rsid w:val="002863D6"/>
    <w:rsid w:val="0028644F"/>
    <w:rsid w:val="002864D8"/>
    <w:rsid w:val="0028654A"/>
    <w:rsid w:val="002865BC"/>
    <w:rsid w:val="002865DA"/>
    <w:rsid w:val="002866B9"/>
    <w:rsid w:val="0028680F"/>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84"/>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26"/>
    <w:rsid w:val="00290947"/>
    <w:rsid w:val="0029097E"/>
    <w:rsid w:val="00290A6F"/>
    <w:rsid w:val="00290A84"/>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CE"/>
    <w:rsid w:val="002918D1"/>
    <w:rsid w:val="0029190F"/>
    <w:rsid w:val="00291982"/>
    <w:rsid w:val="0029198D"/>
    <w:rsid w:val="00291B45"/>
    <w:rsid w:val="00291BE5"/>
    <w:rsid w:val="00291C62"/>
    <w:rsid w:val="00291E21"/>
    <w:rsid w:val="00291EFB"/>
    <w:rsid w:val="00291F95"/>
    <w:rsid w:val="00291FAA"/>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3F99"/>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DB"/>
    <w:rsid w:val="002944E6"/>
    <w:rsid w:val="00294596"/>
    <w:rsid w:val="0029461A"/>
    <w:rsid w:val="0029468F"/>
    <w:rsid w:val="002946A3"/>
    <w:rsid w:val="00294703"/>
    <w:rsid w:val="0029470D"/>
    <w:rsid w:val="002947E7"/>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14"/>
    <w:rsid w:val="00296722"/>
    <w:rsid w:val="00296838"/>
    <w:rsid w:val="002969DB"/>
    <w:rsid w:val="00296AA4"/>
    <w:rsid w:val="00296B41"/>
    <w:rsid w:val="00296BB3"/>
    <w:rsid w:val="00296C2A"/>
    <w:rsid w:val="00296C7B"/>
    <w:rsid w:val="00296CA3"/>
    <w:rsid w:val="00296D96"/>
    <w:rsid w:val="00296DA3"/>
    <w:rsid w:val="00296EC3"/>
    <w:rsid w:val="00296EC6"/>
    <w:rsid w:val="00296F9C"/>
    <w:rsid w:val="00296FA0"/>
    <w:rsid w:val="00297137"/>
    <w:rsid w:val="0029725E"/>
    <w:rsid w:val="00297282"/>
    <w:rsid w:val="002973DB"/>
    <w:rsid w:val="002974F0"/>
    <w:rsid w:val="0029753D"/>
    <w:rsid w:val="00297574"/>
    <w:rsid w:val="00297610"/>
    <w:rsid w:val="00297621"/>
    <w:rsid w:val="00297663"/>
    <w:rsid w:val="00297682"/>
    <w:rsid w:val="002976B2"/>
    <w:rsid w:val="00297745"/>
    <w:rsid w:val="00297788"/>
    <w:rsid w:val="002977C9"/>
    <w:rsid w:val="0029782E"/>
    <w:rsid w:val="0029791A"/>
    <w:rsid w:val="00297941"/>
    <w:rsid w:val="00297A2D"/>
    <w:rsid w:val="00297A57"/>
    <w:rsid w:val="00297B34"/>
    <w:rsid w:val="00297BB8"/>
    <w:rsid w:val="00297BCC"/>
    <w:rsid w:val="00297BD2"/>
    <w:rsid w:val="00297C3F"/>
    <w:rsid w:val="00297D0B"/>
    <w:rsid w:val="00297D44"/>
    <w:rsid w:val="00297EC6"/>
    <w:rsid w:val="00297F99"/>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921"/>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74"/>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4A3"/>
    <w:rsid w:val="002A24E9"/>
    <w:rsid w:val="002A2552"/>
    <w:rsid w:val="002A2566"/>
    <w:rsid w:val="002A2615"/>
    <w:rsid w:val="002A26C6"/>
    <w:rsid w:val="002A26D9"/>
    <w:rsid w:val="002A26E8"/>
    <w:rsid w:val="002A2714"/>
    <w:rsid w:val="002A272B"/>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7F"/>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31"/>
    <w:rsid w:val="002A5361"/>
    <w:rsid w:val="002A5402"/>
    <w:rsid w:val="002A540E"/>
    <w:rsid w:val="002A5416"/>
    <w:rsid w:val="002A54A1"/>
    <w:rsid w:val="002A564B"/>
    <w:rsid w:val="002A5658"/>
    <w:rsid w:val="002A56F9"/>
    <w:rsid w:val="002A5780"/>
    <w:rsid w:val="002A57ED"/>
    <w:rsid w:val="002A59DA"/>
    <w:rsid w:val="002A5A0D"/>
    <w:rsid w:val="002A5A26"/>
    <w:rsid w:val="002A5B49"/>
    <w:rsid w:val="002A5C06"/>
    <w:rsid w:val="002A5C71"/>
    <w:rsid w:val="002A5D2B"/>
    <w:rsid w:val="002A5E3A"/>
    <w:rsid w:val="002A5E6D"/>
    <w:rsid w:val="002A5EAA"/>
    <w:rsid w:val="002A5EBE"/>
    <w:rsid w:val="002A5EFF"/>
    <w:rsid w:val="002A5F93"/>
    <w:rsid w:val="002A60E6"/>
    <w:rsid w:val="002A61D4"/>
    <w:rsid w:val="002A6250"/>
    <w:rsid w:val="002A6258"/>
    <w:rsid w:val="002A6259"/>
    <w:rsid w:val="002A62B8"/>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33"/>
    <w:rsid w:val="002A69AF"/>
    <w:rsid w:val="002A6A85"/>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1A6"/>
    <w:rsid w:val="002A732F"/>
    <w:rsid w:val="002A73D1"/>
    <w:rsid w:val="002A748D"/>
    <w:rsid w:val="002A7499"/>
    <w:rsid w:val="002A75DA"/>
    <w:rsid w:val="002A7631"/>
    <w:rsid w:val="002A77EE"/>
    <w:rsid w:val="002A783A"/>
    <w:rsid w:val="002A785F"/>
    <w:rsid w:val="002A7897"/>
    <w:rsid w:val="002A789F"/>
    <w:rsid w:val="002A7910"/>
    <w:rsid w:val="002A7925"/>
    <w:rsid w:val="002A7955"/>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7C4"/>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EE9"/>
    <w:rsid w:val="002B0FFE"/>
    <w:rsid w:val="002B1005"/>
    <w:rsid w:val="002B1107"/>
    <w:rsid w:val="002B113B"/>
    <w:rsid w:val="002B118E"/>
    <w:rsid w:val="002B1226"/>
    <w:rsid w:val="002B125B"/>
    <w:rsid w:val="002B1279"/>
    <w:rsid w:val="002B13E4"/>
    <w:rsid w:val="002B13E9"/>
    <w:rsid w:val="002B1402"/>
    <w:rsid w:val="002B1457"/>
    <w:rsid w:val="002B14D8"/>
    <w:rsid w:val="002B14F3"/>
    <w:rsid w:val="002B1514"/>
    <w:rsid w:val="002B1576"/>
    <w:rsid w:val="002B15AA"/>
    <w:rsid w:val="002B1686"/>
    <w:rsid w:val="002B17E9"/>
    <w:rsid w:val="002B1896"/>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2E9C"/>
    <w:rsid w:val="002B2E9E"/>
    <w:rsid w:val="002B309E"/>
    <w:rsid w:val="002B30E6"/>
    <w:rsid w:val="002B31AE"/>
    <w:rsid w:val="002B31B8"/>
    <w:rsid w:val="002B31F3"/>
    <w:rsid w:val="002B3253"/>
    <w:rsid w:val="002B3349"/>
    <w:rsid w:val="002B3350"/>
    <w:rsid w:val="002B3373"/>
    <w:rsid w:val="002B33B0"/>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A6"/>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CE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10"/>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AAF"/>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B48"/>
    <w:rsid w:val="002B7B4D"/>
    <w:rsid w:val="002B7C02"/>
    <w:rsid w:val="002B7C56"/>
    <w:rsid w:val="002B7C5A"/>
    <w:rsid w:val="002B7D16"/>
    <w:rsid w:val="002B7DA7"/>
    <w:rsid w:val="002B7E15"/>
    <w:rsid w:val="002B7E7A"/>
    <w:rsid w:val="002B7E7C"/>
    <w:rsid w:val="002B7EE8"/>
    <w:rsid w:val="002B7F7A"/>
    <w:rsid w:val="002C001F"/>
    <w:rsid w:val="002C00D0"/>
    <w:rsid w:val="002C018F"/>
    <w:rsid w:val="002C0223"/>
    <w:rsid w:val="002C0250"/>
    <w:rsid w:val="002C0414"/>
    <w:rsid w:val="002C047B"/>
    <w:rsid w:val="002C04AB"/>
    <w:rsid w:val="002C06A7"/>
    <w:rsid w:val="002C0727"/>
    <w:rsid w:val="002C0762"/>
    <w:rsid w:val="002C08C8"/>
    <w:rsid w:val="002C08F7"/>
    <w:rsid w:val="002C0907"/>
    <w:rsid w:val="002C097B"/>
    <w:rsid w:val="002C09E5"/>
    <w:rsid w:val="002C0A65"/>
    <w:rsid w:val="002C0C2A"/>
    <w:rsid w:val="002C0CD8"/>
    <w:rsid w:val="002C0E36"/>
    <w:rsid w:val="002C0E37"/>
    <w:rsid w:val="002C0E72"/>
    <w:rsid w:val="002C0E92"/>
    <w:rsid w:val="002C0F28"/>
    <w:rsid w:val="002C0F96"/>
    <w:rsid w:val="002C1026"/>
    <w:rsid w:val="002C1098"/>
    <w:rsid w:val="002C11CA"/>
    <w:rsid w:val="002C126E"/>
    <w:rsid w:val="002C1293"/>
    <w:rsid w:val="002C1297"/>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C81"/>
    <w:rsid w:val="002C1D78"/>
    <w:rsid w:val="002C1DDD"/>
    <w:rsid w:val="002C1E08"/>
    <w:rsid w:val="002C1E84"/>
    <w:rsid w:val="002C1EF9"/>
    <w:rsid w:val="002C1F06"/>
    <w:rsid w:val="002C1FC3"/>
    <w:rsid w:val="002C2005"/>
    <w:rsid w:val="002C2022"/>
    <w:rsid w:val="002C20B3"/>
    <w:rsid w:val="002C21C6"/>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B44"/>
    <w:rsid w:val="002C2CD1"/>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FF"/>
    <w:rsid w:val="002C3305"/>
    <w:rsid w:val="002C3349"/>
    <w:rsid w:val="002C3361"/>
    <w:rsid w:val="002C33B5"/>
    <w:rsid w:val="002C33C8"/>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EB"/>
    <w:rsid w:val="002C39F6"/>
    <w:rsid w:val="002C3A25"/>
    <w:rsid w:val="002C3B2A"/>
    <w:rsid w:val="002C3B44"/>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10"/>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6A"/>
    <w:rsid w:val="002C5C8E"/>
    <w:rsid w:val="002C5E2A"/>
    <w:rsid w:val="002C5EAB"/>
    <w:rsid w:val="002C5EED"/>
    <w:rsid w:val="002C5FCD"/>
    <w:rsid w:val="002C60D0"/>
    <w:rsid w:val="002C6147"/>
    <w:rsid w:val="002C6193"/>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A2"/>
    <w:rsid w:val="002C7038"/>
    <w:rsid w:val="002C705F"/>
    <w:rsid w:val="002C7146"/>
    <w:rsid w:val="002C71B8"/>
    <w:rsid w:val="002C71BF"/>
    <w:rsid w:val="002C7245"/>
    <w:rsid w:val="002C737D"/>
    <w:rsid w:val="002C7390"/>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CB2"/>
    <w:rsid w:val="002C7DF2"/>
    <w:rsid w:val="002C7E07"/>
    <w:rsid w:val="002C7E8B"/>
    <w:rsid w:val="002C7EE2"/>
    <w:rsid w:val="002C7F2E"/>
    <w:rsid w:val="002C7FE4"/>
    <w:rsid w:val="002D0091"/>
    <w:rsid w:val="002D00CA"/>
    <w:rsid w:val="002D00D9"/>
    <w:rsid w:val="002D0176"/>
    <w:rsid w:val="002D018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5D"/>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E9C"/>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57"/>
    <w:rsid w:val="002D46E9"/>
    <w:rsid w:val="002D47A0"/>
    <w:rsid w:val="002D483F"/>
    <w:rsid w:val="002D4890"/>
    <w:rsid w:val="002D48D3"/>
    <w:rsid w:val="002D48DF"/>
    <w:rsid w:val="002D4926"/>
    <w:rsid w:val="002D4977"/>
    <w:rsid w:val="002D49BE"/>
    <w:rsid w:val="002D49D5"/>
    <w:rsid w:val="002D4A36"/>
    <w:rsid w:val="002D4A38"/>
    <w:rsid w:val="002D4AF7"/>
    <w:rsid w:val="002D4BE9"/>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3CE"/>
    <w:rsid w:val="002D640C"/>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E26"/>
    <w:rsid w:val="002D6E75"/>
    <w:rsid w:val="002D7006"/>
    <w:rsid w:val="002D71AD"/>
    <w:rsid w:val="002D71D8"/>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693"/>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50"/>
    <w:rsid w:val="002E1062"/>
    <w:rsid w:val="002E1083"/>
    <w:rsid w:val="002E10DD"/>
    <w:rsid w:val="002E10FB"/>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71"/>
    <w:rsid w:val="002E378F"/>
    <w:rsid w:val="002E37C0"/>
    <w:rsid w:val="002E37D2"/>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14"/>
    <w:rsid w:val="002E4A71"/>
    <w:rsid w:val="002E4A82"/>
    <w:rsid w:val="002E4AE1"/>
    <w:rsid w:val="002E4BCC"/>
    <w:rsid w:val="002E4C91"/>
    <w:rsid w:val="002E4D11"/>
    <w:rsid w:val="002E4D9B"/>
    <w:rsid w:val="002E4DCB"/>
    <w:rsid w:val="002E4ED1"/>
    <w:rsid w:val="002E4F0B"/>
    <w:rsid w:val="002E4F5A"/>
    <w:rsid w:val="002E4FAA"/>
    <w:rsid w:val="002E4FDB"/>
    <w:rsid w:val="002E500B"/>
    <w:rsid w:val="002E50D3"/>
    <w:rsid w:val="002E50E9"/>
    <w:rsid w:val="002E5169"/>
    <w:rsid w:val="002E5181"/>
    <w:rsid w:val="002E5225"/>
    <w:rsid w:val="002E5243"/>
    <w:rsid w:val="002E526A"/>
    <w:rsid w:val="002E52F3"/>
    <w:rsid w:val="002E5304"/>
    <w:rsid w:val="002E5305"/>
    <w:rsid w:val="002E530B"/>
    <w:rsid w:val="002E5443"/>
    <w:rsid w:val="002E5462"/>
    <w:rsid w:val="002E54E9"/>
    <w:rsid w:val="002E5516"/>
    <w:rsid w:val="002E5533"/>
    <w:rsid w:val="002E553D"/>
    <w:rsid w:val="002E5638"/>
    <w:rsid w:val="002E56C6"/>
    <w:rsid w:val="002E5749"/>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DD"/>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8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46"/>
    <w:rsid w:val="002F0754"/>
    <w:rsid w:val="002F0771"/>
    <w:rsid w:val="002F078C"/>
    <w:rsid w:val="002F0799"/>
    <w:rsid w:val="002F0854"/>
    <w:rsid w:val="002F0907"/>
    <w:rsid w:val="002F097D"/>
    <w:rsid w:val="002F09C9"/>
    <w:rsid w:val="002F0A3F"/>
    <w:rsid w:val="002F0AF9"/>
    <w:rsid w:val="002F0BBB"/>
    <w:rsid w:val="002F0BD6"/>
    <w:rsid w:val="002F0C10"/>
    <w:rsid w:val="002F0CCB"/>
    <w:rsid w:val="002F0CE9"/>
    <w:rsid w:val="002F0D1E"/>
    <w:rsid w:val="002F0F74"/>
    <w:rsid w:val="002F0FBE"/>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2A"/>
    <w:rsid w:val="002F15A4"/>
    <w:rsid w:val="002F1695"/>
    <w:rsid w:val="002F171F"/>
    <w:rsid w:val="002F1722"/>
    <w:rsid w:val="002F177E"/>
    <w:rsid w:val="002F1794"/>
    <w:rsid w:val="002F17A1"/>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061"/>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A02"/>
    <w:rsid w:val="002F2A21"/>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AF"/>
    <w:rsid w:val="002F49E7"/>
    <w:rsid w:val="002F4A24"/>
    <w:rsid w:val="002F4A75"/>
    <w:rsid w:val="002F4AA2"/>
    <w:rsid w:val="002F4AFA"/>
    <w:rsid w:val="002F4BB0"/>
    <w:rsid w:val="002F4BB3"/>
    <w:rsid w:val="002F4BD6"/>
    <w:rsid w:val="002F4C1C"/>
    <w:rsid w:val="002F4C93"/>
    <w:rsid w:val="002F4C97"/>
    <w:rsid w:val="002F4CCC"/>
    <w:rsid w:val="002F4D2A"/>
    <w:rsid w:val="002F4D95"/>
    <w:rsid w:val="002F4E50"/>
    <w:rsid w:val="002F4F1B"/>
    <w:rsid w:val="002F4F63"/>
    <w:rsid w:val="002F4FB1"/>
    <w:rsid w:val="002F5007"/>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48"/>
    <w:rsid w:val="003009CE"/>
    <w:rsid w:val="00300A50"/>
    <w:rsid w:val="00300BB2"/>
    <w:rsid w:val="00300BC7"/>
    <w:rsid w:val="00300BFC"/>
    <w:rsid w:val="00300C15"/>
    <w:rsid w:val="00300C9D"/>
    <w:rsid w:val="00300D1E"/>
    <w:rsid w:val="00300D2B"/>
    <w:rsid w:val="00300DB4"/>
    <w:rsid w:val="00300E63"/>
    <w:rsid w:val="00300ED8"/>
    <w:rsid w:val="00300FAD"/>
    <w:rsid w:val="00301094"/>
    <w:rsid w:val="0030118B"/>
    <w:rsid w:val="00301198"/>
    <w:rsid w:val="003012E2"/>
    <w:rsid w:val="00301320"/>
    <w:rsid w:val="0030133F"/>
    <w:rsid w:val="00301441"/>
    <w:rsid w:val="0030149B"/>
    <w:rsid w:val="003014DE"/>
    <w:rsid w:val="00301532"/>
    <w:rsid w:val="003016D5"/>
    <w:rsid w:val="0030177B"/>
    <w:rsid w:val="0030191F"/>
    <w:rsid w:val="0030193C"/>
    <w:rsid w:val="00301958"/>
    <w:rsid w:val="00301969"/>
    <w:rsid w:val="003019CE"/>
    <w:rsid w:val="00301A5E"/>
    <w:rsid w:val="00301AB9"/>
    <w:rsid w:val="00301BEE"/>
    <w:rsid w:val="00301CE1"/>
    <w:rsid w:val="00301D89"/>
    <w:rsid w:val="00301E4F"/>
    <w:rsid w:val="00301F27"/>
    <w:rsid w:val="00301F5A"/>
    <w:rsid w:val="003020C2"/>
    <w:rsid w:val="00302155"/>
    <w:rsid w:val="003021FB"/>
    <w:rsid w:val="00302269"/>
    <w:rsid w:val="00302324"/>
    <w:rsid w:val="00302398"/>
    <w:rsid w:val="00302491"/>
    <w:rsid w:val="003024B3"/>
    <w:rsid w:val="003024DB"/>
    <w:rsid w:val="003024F4"/>
    <w:rsid w:val="0030258C"/>
    <w:rsid w:val="003025A5"/>
    <w:rsid w:val="00302643"/>
    <w:rsid w:val="003026B0"/>
    <w:rsid w:val="00302782"/>
    <w:rsid w:val="003027D6"/>
    <w:rsid w:val="0030291E"/>
    <w:rsid w:val="00302954"/>
    <w:rsid w:val="00302993"/>
    <w:rsid w:val="00302996"/>
    <w:rsid w:val="00302A16"/>
    <w:rsid w:val="00302A4E"/>
    <w:rsid w:val="00302B41"/>
    <w:rsid w:val="00302BEE"/>
    <w:rsid w:val="00302CA0"/>
    <w:rsid w:val="00302CA8"/>
    <w:rsid w:val="00302E3F"/>
    <w:rsid w:val="00302E7E"/>
    <w:rsid w:val="00302F39"/>
    <w:rsid w:val="0030307E"/>
    <w:rsid w:val="0030315C"/>
    <w:rsid w:val="003031E7"/>
    <w:rsid w:val="00303237"/>
    <w:rsid w:val="00303240"/>
    <w:rsid w:val="0030339D"/>
    <w:rsid w:val="003033B6"/>
    <w:rsid w:val="00303408"/>
    <w:rsid w:val="0030344A"/>
    <w:rsid w:val="00303484"/>
    <w:rsid w:val="003034A0"/>
    <w:rsid w:val="00303520"/>
    <w:rsid w:val="00303537"/>
    <w:rsid w:val="00303632"/>
    <w:rsid w:val="003036DA"/>
    <w:rsid w:val="003036DD"/>
    <w:rsid w:val="003036E7"/>
    <w:rsid w:val="003036EB"/>
    <w:rsid w:val="0030371B"/>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3A"/>
    <w:rsid w:val="00304C87"/>
    <w:rsid w:val="00304CBD"/>
    <w:rsid w:val="00304D66"/>
    <w:rsid w:val="00304D7E"/>
    <w:rsid w:val="00304D8F"/>
    <w:rsid w:val="00304DC4"/>
    <w:rsid w:val="00304DCE"/>
    <w:rsid w:val="00304DD8"/>
    <w:rsid w:val="00304E42"/>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5E"/>
    <w:rsid w:val="00305672"/>
    <w:rsid w:val="0030572B"/>
    <w:rsid w:val="003057A0"/>
    <w:rsid w:val="00305828"/>
    <w:rsid w:val="00305888"/>
    <w:rsid w:val="00305945"/>
    <w:rsid w:val="003059C4"/>
    <w:rsid w:val="00305A3A"/>
    <w:rsid w:val="00305A43"/>
    <w:rsid w:val="00305AC2"/>
    <w:rsid w:val="00305AD7"/>
    <w:rsid w:val="00305B10"/>
    <w:rsid w:val="00305B6E"/>
    <w:rsid w:val="00305C58"/>
    <w:rsid w:val="00305CC5"/>
    <w:rsid w:val="00305D31"/>
    <w:rsid w:val="00305DD9"/>
    <w:rsid w:val="00305E9F"/>
    <w:rsid w:val="00305EEF"/>
    <w:rsid w:val="00305FD6"/>
    <w:rsid w:val="003060AD"/>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23"/>
    <w:rsid w:val="00306D93"/>
    <w:rsid w:val="00306DC4"/>
    <w:rsid w:val="00306DE7"/>
    <w:rsid w:val="00306E23"/>
    <w:rsid w:val="00306E94"/>
    <w:rsid w:val="00306EA2"/>
    <w:rsid w:val="00306EBF"/>
    <w:rsid w:val="00306EC4"/>
    <w:rsid w:val="00306F80"/>
    <w:rsid w:val="00306FA3"/>
    <w:rsid w:val="00306FB4"/>
    <w:rsid w:val="00307056"/>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1F"/>
    <w:rsid w:val="00307E65"/>
    <w:rsid w:val="00307EA5"/>
    <w:rsid w:val="00307F0D"/>
    <w:rsid w:val="00307FF9"/>
    <w:rsid w:val="00307FFC"/>
    <w:rsid w:val="00310172"/>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AED"/>
    <w:rsid w:val="00312B21"/>
    <w:rsid w:val="00312BA8"/>
    <w:rsid w:val="00312C3A"/>
    <w:rsid w:val="00312CD8"/>
    <w:rsid w:val="00312CF5"/>
    <w:rsid w:val="00312D1E"/>
    <w:rsid w:val="00312D53"/>
    <w:rsid w:val="00312DB1"/>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C"/>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12"/>
    <w:rsid w:val="0031542B"/>
    <w:rsid w:val="003154AC"/>
    <w:rsid w:val="003154F7"/>
    <w:rsid w:val="00315503"/>
    <w:rsid w:val="0031557A"/>
    <w:rsid w:val="003155A9"/>
    <w:rsid w:val="003155F5"/>
    <w:rsid w:val="003156A6"/>
    <w:rsid w:val="003156B9"/>
    <w:rsid w:val="003156FB"/>
    <w:rsid w:val="00315706"/>
    <w:rsid w:val="0031570F"/>
    <w:rsid w:val="003157C0"/>
    <w:rsid w:val="003157C8"/>
    <w:rsid w:val="00315869"/>
    <w:rsid w:val="00315907"/>
    <w:rsid w:val="00315911"/>
    <w:rsid w:val="00315963"/>
    <w:rsid w:val="003159AB"/>
    <w:rsid w:val="003159B0"/>
    <w:rsid w:val="00315A2A"/>
    <w:rsid w:val="00315A72"/>
    <w:rsid w:val="00315A7D"/>
    <w:rsid w:val="00315BD7"/>
    <w:rsid w:val="00315BFA"/>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19"/>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47"/>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0C4"/>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2F"/>
    <w:rsid w:val="00320DBB"/>
    <w:rsid w:val="00320DBF"/>
    <w:rsid w:val="00320DDF"/>
    <w:rsid w:val="00320DEB"/>
    <w:rsid w:val="00320F80"/>
    <w:rsid w:val="00320F84"/>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5C9"/>
    <w:rsid w:val="0032260B"/>
    <w:rsid w:val="0032260C"/>
    <w:rsid w:val="00322692"/>
    <w:rsid w:val="003226A9"/>
    <w:rsid w:val="003226DB"/>
    <w:rsid w:val="003227E3"/>
    <w:rsid w:val="00322804"/>
    <w:rsid w:val="0032286A"/>
    <w:rsid w:val="0032289C"/>
    <w:rsid w:val="00322902"/>
    <w:rsid w:val="00322A0D"/>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59"/>
    <w:rsid w:val="00323095"/>
    <w:rsid w:val="003230AB"/>
    <w:rsid w:val="00323234"/>
    <w:rsid w:val="0032325D"/>
    <w:rsid w:val="003233A3"/>
    <w:rsid w:val="003233B8"/>
    <w:rsid w:val="003233FC"/>
    <w:rsid w:val="00323439"/>
    <w:rsid w:val="0032347E"/>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6A5"/>
    <w:rsid w:val="003257BA"/>
    <w:rsid w:val="003257C9"/>
    <w:rsid w:val="003258D5"/>
    <w:rsid w:val="00325992"/>
    <w:rsid w:val="00325A97"/>
    <w:rsid w:val="00325AA4"/>
    <w:rsid w:val="00325B72"/>
    <w:rsid w:val="00325CBE"/>
    <w:rsid w:val="00325CDD"/>
    <w:rsid w:val="00325D09"/>
    <w:rsid w:val="00325DB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C8D"/>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D63"/>
    <w:rsid w:val="00327E8B"/>
    <w:rsid w:val="00327FCA"/>
    <w:rsid w:val="00330003"/>
    <w:rsid w:val="0033021D"/>
    <w:rsid w:val="00330233"/>
    <w:rsid w:val="0033027A"/>
    <w:rsid w:val="00330297"/>
    <w:rsid w:val="00330377"/>
    <w:rsid w:val="00330392"/>
    <w:rsid w:val="0033052E"/>
    <w:rsid w:val="00330532"/>
    <w:rsid w:val="00330586"/>
    <w:rsid w:val="003305A1"/>
    <w:rsid w:val="003305F0"/>
    <w:rsid w:val="00330638"/>
    <w:rsid w:val="00330691"/>
    <w:rsid w:val="003306E1"/>
    <w:rsid w:val="003306F1"/>
    <w:rsid w:val="00330721"/>
    <w:rsid w:val="003307D1"/>
    <w:rsid w:val="0033083D"/>
    <w:rsid w:val="0033086D"/>
    <w:rsid w:val="003308E7"/>
    <w:rsid w:val="003308F8"/>
    <w:rsid w:val="00330937"/>
    <w:rsid w:val="00330A6F"/>
    <w:rsid w:val="00330AE8"/>
    <w:rsid w:val="00330C81"/>
    <w:rsid w:val="00330C88"/>
    <w:rsid w:val="00330D4B"/>
    <w:rsid w:val="00330DCD"/>
    <w:rsid w:val="00330DFC"/>
    <w:rsid w:val="00330E3B"/>
    <w:rsid w:val="00330EA3"/>
    <w:rsid w:val="00330EB4"/>
    <w:rsid w:val="00330F36"/>
    <w:rsid w:val="00331009"/>
    <w:rsid w:val="0033112B"/>
    <w:rsid w:val="00331163"/>
    <w:rsid w:val="003311E8"/>
    <w:rsid w:val="00331267"/>
    <w:rsid w:val="003313C4"/>
    <w:rsid w:val="00331510"/>
    <w:rsid w:val="00331611"/>
    <w:rsid w:val="0033163B"/>
    <w:rsid w:val="003316CE"/>
    <w:rsid w:val="003317D3"/>
    <w:rsid w:val="00331859"/>
    <w:rsid w:val="00331869"/>
    <w:rsid w:val="003318BF"/>
    <w:rsid w:val="00331979"/>
    <w:rsid w:val="003319BB"/>
    <w:rsid w:val="003319C4"/>
    <w:rsid w:val="00331A51"/>
    <w:rsid w:val="00331A90"/>
    <w:rsid w:val="00331AD2"/>
    <w:rsid w:val="00331AE7"/>
    <w:rsid w:val="00331B2E"/>
    <w:rsid w:val="00331B8A"/>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146"/>
    <w:rsid w:val="003322B4"/>
    <w:rsid w:val="003322D0"/>
    <w:rsid w:val="003324A6"/>
    <w:rsid w:val="0033257E"/>
    <w:rsid w:val="003326C2"/>
    <w:rsid w:val="0033270A"/>
    <w:rsid w:val="00332878"/>
    <w:rsid w:val="0033289B"/>
    <w:rsid w:val="00332915"/>
    <w:rsid w:val="0033294A"/>
    <w:rsid w:val="00332973"/>
    <w:rsid w:val="00332992"/>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78C"/>
    <w:rsid w:val="00333889"/>
    <w:rsid w:val="003338C4"/>
    <w:rsid w:val="003338F7"/>
    <w:rsid w:val="00333902"/>
    <w:rsid w:val="003339AD"/>
    <w:rsid w:val="003339B1"/>
    <w:rsid w:val="003339ED"/>
    <w:rsid w:val="003339F8"/>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4F"/>
    <w:rsid w:val="00335CB9"/>
    <w:rsid w:val="00335D06"/>
    <w:rsid w:val="00335D25"/>
    <w:rsid w:val="00335DCC"/>
    <w:rsid w:val="00335E0F"/>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40A"/>
    <w:rsid w:val="00336422"/>
    <w:rsid w:val="003364CD"/>
    <w:rsid w:val="0033650D"/>
    <w:rsid w:val="0033656D"/>
    <w:rsid w:val="003365DA"/>
    <w:rsid w:val="003366F8"/>
    <w:rsid w:val="0033681B"/>
    <w:rsid w:val="00336841"/>
    <w:rsid w:val="00336982"/>
    <w:rsid w:val="00336A0D"/>
    <w:rsid w:val="00336AD4"/>
    <w:rsid w:val="00336BC9"/>
    <w:rsid w:val="00336C41"/>
    <w:rsid w:val="00336C84"/>
    <w:rsid w:val="00336D03"/>
    <w:rsid w:val="00336E1A"/>
    <w:rsid w:val="00336E91"/>
    <w:rsid w:val="00336E97"/>
    <w:rsid w:val="00336EE4"/>
    <w:rsid w:val="00336F38"/>
    <w:rsid w:val="003370C3"/>
    <w:rsid w:val="0033720F"/>
    <w:rsid w:val="00337238"/>
    <w:rsid w:val="003372D8"/>
    <w:rsid w:val="003372E2"/>
    <w:rsid w:val="003372FB"/>
    <w:rsid w:val="003373A3"/>
    <w:rsid w:val="003373F2"/>
    <w:rsid w:val="00337472"/>
    <w:rsid w:val="0033751F"/>
    <w:rsid w:val="0033754D"/>
    <w:rsid w:val="003376DA"/>
    <w:rsid w:val="00337734"/>
    <w:rsid w:val="0033775B"/>
    <w:rsid w:val="00337777"/>
    <w:rsid w:val="003377DC"/>
    <w:rsid w:val="00337822"/>
    <w:rsid w:val="0033789F"/>
    <w:rsid w:val="00337993"/>
    <w:rsid w:val="003379E0"/>
    <w:rsid w:val="00337A80"/>
    <w:rsid w:val="00337AB7"/>
    <w:rsid w:val="00337B80"/>
    <w:rsid w:val="00337BD7"/>
    <w:rsid w:val="00337BF6"/>
    <w:rsid w:val="00337C82"/>
    <w:rsid w:val="00337CFD"/>
    <w:rsid w:val="00337D10"/>
    <w:rsid w:val="00337DAC"/>
    <w:rsid w:val="00337DD0"/>
    <w:rsid w:val="00337E18"/>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65C"/>
    <w:rsid w:val="0034070B"/>
    <w:rsid w:val="0034075C"/>
    <w:rsid w:val="003407E7"/>
    <w:rsid w:val="00340806"/>
    <w:rsid w:val="00340824"/>
    <w:rsid w:val="0034086D"/>
    <w:rsid w:val="0034095E"/>
    <w:rsid w:val="00340982"/>
    <w:rsid w:val="003409F3"/>
    <w:rsid w:val="00340A46"/>
    <w:rsid w:val="00340AB0"/>
    <w:rsid w:val="00340ADF"/>
    <w:rsid w:val="00340B6B"/>
    <w:rsid w:val="00340B77"/>
    <w:rsid w:val="00340DC6"/>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45"/>
    <w:rsid w:val="00341453"/>
    <w:rsid w:val="003414E6"/>
    <w:rsid w:val="003415CB"/>
    <w:rsid w:val="003416BB"/>
    <w:rsid w:val="003417D6"/>
    <w:rsid w:val="00341833"/>
    <w:rsid w:val="0034183B"/>
    <w:rsid w:val="00341878"/>
    <w:rsid w:val="00341AD2"/>
    <w:rsid w:val="00341B0D"/>
    <w:rsid w:val="00341B35"/>
    <w:rsid w:val="00341B57"/>
    <w:rsid w:val="00341C3C"/>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26"/>
    <w:rsid w:val="00342F96"/>
    <w:rsid w:val="00342F9E"/>
    <w:rsid w:val="00343009"/>
    <w:rsid w:val="00343055"/>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D"/>
    <w:rsid w:val="00343A31"/>
    <w:rsid w:val="00343A3E"/>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3FEB"/>
    <w:rsid w:val="003440BA"/>
    <w:rsid w:val="003441A0"/>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375"/>
    <w:rsid w:val="003453C2"/>
    <w:rsid w:val="0034542B"/>
    <w:rsid w:val="003454E7"/>
    <w:rsid w:val="00345540"/>
    <w:rsid w:val="00345642"/>
    <w:rsid w:val="003456A7"/>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5DD"/>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BDE"/>
    <w:rsid w:val="00346C89"/>
    <w:rsid w:val="00346CC3"/>
    <w:rsid w:val="00346CE5"/>
    <w:rsid w:val="00346CF0"/>
    <w:rsid w:val="00346CF3"/>
    <w:rsid w:val="00346D50"/>
    <w:rsid w:val="00346D8B"/>
    <w:rsid w:val="00346DEC"/>
    <w:rsid w:val="00346E08"/>
    <w:rsid w:val="00346E22"/>
    <w:rsid w:val="00346E63"/>
    <w:rsid w:val="00346F3D"/>
    <w:rsid w:val="00346F69"/>
    <w:rsid w:val="00346FB3"/>
    <w:rsid w:val="00347018"/>
    <w:rsid w:val="00347117"/>
    <w:rsid w:val="00347147"/>
    <w:rsid w:val="00347179"/>
    <w:rsid w:val="003471A8"/>
    <w:rsid w:val="0034720F"/>
    <w:rsid w:val="0034722A"/>
    <w:rsid w:val="003472AE"/>
    <w:rsid w:val="003472F1"/>
    <w:rsid w:val="0034730E"/>
    <w:rsid w:val="00347340"/>
    <w:rsid w:val="0034744C"/>
    <w:rsid w:val="00347513"/>
    <w:rsid w:val="003475AF"/>
    <w:rsid w:val="003475EB"/>
    <w:rsid w:val="00347621"/>
    <w:rsid w:val="003476B5"/>
    <w:rsid w:val="00347719"/>
    <w:rsid w:val="003477B5"/>
    <w:rsid w:val="003477C5"/>
    <w:rsid w:val="00347885"/>
    <w:rsid w:val="003478A7"/>
    <w:rsid w:val="003478B8"/>
    <w:rsid w:val="003478B9"/>
    <w:rsid w:val="003478DD"/>
    <w:rsid w:val="00347909"/>
    <w:rsid w:val="0034792C"/>
    <w:rsid w:val="00347A48"/>
    <w:rsid w:val="00347B2B"/>
    <w:rsid w:val="00347B3E"/>
    <w:rsid w:val="00347CBA"/>
    <w:rsid w:val="00347D1F"/>
    <w:rsid w:val="00347D38"/>
    <w:rsid w:val="00347FA2"/>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5ED"/>
    <w:rsid w:val="00350617"/>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E15"/>
    <w:rsid w:val="00350FF7"/>
    <w:rsid w:val="00351020"/>
    <w:rsid w:val="00351062"/>
    <w:rsid w:val="00351094"/>
    <w:rsid w:val="003510C5"/>
    <w:rsid w:val="00351128"/>
    <w:rsid w:val="0035122A"/>
    <w:rsid w:val="003513BF"/>
    <w:rsid w:val="003513C7"/>
    <w:rsid w:val="003513FB"/>
    <w:rsid w:val="003514F8"/>
    <w:rsid w:val="00351605"/>
    <w:rsid w:val="00351631"/>
    <w:rsid w:val="003516B3"/>
    <w:rsid w:val="003516C8"/>
    <w:rsid w:val="003516EA"/>
    <w:rsid w:val="00351708"/>
    <w:rsid w:val="0035174C"/>
    <w:rsid w:val="003517EB"/>
    <w:rsid w:val="0035185A"/>
    <w:rsid w:val="003518DB"/>
    <w:rsid w:val="00351959"/>
    <w:rsid w:val="003519A7"/>
    <w:rsid w:val="00351AB4"/>
    <w:rsid w:val="00351AE4"/>
    <w:rsid w:val="00351B4E"/>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5"/>
    <w:rsid w:val="00353658"/>
    <w:rsid w:val="00353733"/>
    <w:rsid w:val="0035388D"/>
    <w:rsid w:val="003538C3"/>
    <w:rsid w:val="0035390A"/>
    <w:rsid w:val="0035398B"/>
    <w:rsid w:val="003539EF"/>
    <w:rsid w:val="00353B10"/>
    <w:rsid w:val="00353BF0"/>
    <w:rsid w:val="00353C61"/>
    <w:rsid w:val="00353C97"/>
    <w:rsid w:val="00353CA9"/>
    <w:rsid w:val="00353CC4"/>
    <w:rsid w:val="00353D52"/>
    <w:rsid w:val="00353DC7"/>
    <w:rsid w:val="00353E46"/>
    <w:rsid w:val="00353E9B"/>
    <w:rsid w:val="00353EAA"/>
    <w:rsid w:val="00353EEB"/>
    <w:rsid w:val="00353F4A"/>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D8"/>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68"/>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49D"/>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34E"/>
    <w:rsid w:val="0036051A"/>
    <w:rsid w:val="00360589"/>
    <w:rsid w:val="0036059C"/>
    <w:rsid w:val="0036064D"/>
    <w:rsid w:val="0036066A"/>
    <w:rsid w:val="003606D2"/>
    <w:rsid w:val="003606FF"/>
    <w:rsid w:val="003607D1"/>
    <w:rsid w:val="003607F5"/>
    <w:rsid w:val="00360882"/>
    <w:rsid w:val="0036088C"/>
    <w:rsid w:val="00360949"/>
    <w:rsid w:val="003609C3"/>
    <w:rsid w:val="003609D5"/>
    <w:rsid w:val="003609F4"/>
    <w:rsid w:val="00360A0E"/>
    <w:rsid w:val="00360AA4"/>
    <w:rsid w:val="00360D3E"/>
    <w:rsid w:val="00360DC9"/>
    <w:rsid w:val="00360EBB"/>
    <w:rsid w:val="00360EBF"/>
    <w:rsid w:val="00360EE5"/>
    <w:rsid w:val="00360F87"/>
    <w:rsid w:val="00360FA0"/>
    <w:rsid w:val="00361010"/>
    <w:rsid w:val="00361043"/>
    <w:rsid w:val="00361059"/>
    <w:rsid w:val="0036108C"/>
    <w:rsid w:val="003610D0"/>
    <w:rsid w:val="00361112"/>
    <w:rsid w:val="003611A3"/>
    <w:rsid w:val="003611D8"/>
    <w:rsid w:val="00361240"/>
    <w:rsid w:val="0036128B"/>
    <w:rsid w:val="0036135C"/>
    <w:rsid w:val="0036136A"/>
    <w:rsid w:val="0036136F"/>
    <w:rsid w:val="003613A3"/>
    <w:rsid w:val="003613B3"/>
    <w:rsid w:val="00361401"/>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7"/>
    <w:rsid w:val="0036254C"/>
    <w:rsid w:val="003625C4"/>
    <w:rsid w:val="00362697"/>
    <w:rsid w:val="0036284A"/>
    <w:rsid w:val="00362926"/>
    <w:rsid w:val="0036292D"/>
    <w:rsid w:val="003629AF"/>
    <w:rsid w:val="003629E7"/>
    <w:rsid w:val="00362AA3"/>
    <w:rsid w:val="00362ACC"/>
    <w:rsid w:val="00362AE7"/>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4B"/>
    <w:rsid w:val="003630AD"/>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0C"/>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FF"/>
    <w:rsid w:val="00363E27"/>
    <w:rsid w:val="00363EEF"/>
    <w:rsid w:val="00363F07"/>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D8"/>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8"/>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54"/>
    <w:rsid w:val="0036635E"/>
    <w:rsid w:val="00366379"/>
    <w:rsid w:val="0036638C"/>
    <w:rsid w:val="0036641A"/>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23"/>
    <w:rsid w:val="00370638"/>
    <w:rsid w:val="00370674"/>
    <w:rsid w:val="003706D0"/>
    <w:rsid w:val="00370729"/>
    <w:rsid w:val="00370751"/>
    <w:rsid w:val="003707C7"/>
    <w:rsid w:val="003708AD"/>
    <w:rsid w:val="003708E1"/>
    <w:rsid w:val="003709A0"/>
    <w:rsid w:val="003709FF"/>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672"/>
    <w:rsid w:val="00372734"/>
    <w:rsid w:val="003727DB"/>
    <w:rsid w:val="003727E2"/>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A7"/>
    <w:rsid w:val="00373345"/>
    <w:rsid w:val="003733F1"/>
    <w:rsid w:val="003734B2"/>
    <w:rsid w:val="003734FF"/>
    <w:rsid w:val="0037355E"/>
    <w:rsid w:val="00373595"/>
    <w:rsid w:val="003735DC"/>
    <w:rsid w:val="0037363D"/>
    <w:rsid w:val="00373668"/>
    <w:rsid w:val="0037368A"/>
    <w:rsid w:val="00373692"/>
    <w:rsid w:val="003736A4"/>
    <w:rsid w:val="003736E5"/>
    <w:rsid w:val="00373709"/>
    <w:rsid w:val="0037374B"/>
    <w:rsid w:val="00373798"/>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B9"/>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AE6"/>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46"/>
    <w:rsid w:val="00375CAA"/>
    <w:rsid w:val="00375CB2"/>
    <w:rsid w:val="00375CBE"/>
    <w:rsid w:val="00375D6C"/>
    <w:rsid w:val="00375E81"/>
    <w:rsid w:val="00375EBB"/>
    <w:rsid w:val="00375EE6"/>
    <w:rsid w:val="00375F47"/>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D56"/>
    <w:rsid w:val="00377E40"/>
    <w:rsid w:val="00377E5C"/>
    <w:rsid w:val="00377EB1"/>
    <w:rsid w:val="00377EDD"/>
    <w:rsid w:val="00377F71"/>
    <w:rsid w:val="00377FE4"/>
    <w:rsid w:val="00380016"/>
    <w:rsid w:val="0038008C"/>
    <w:rsid w:val="003800B9"/>
    <w:rsid w:val="003800E8"/>
    <w:rsid w:val="00380152"/>
    <w:rsid w:val="0038017B"/>
    <w:rsid w:val="00380197"/>
    <w:rsid w:val="0038023F"/>
    <w:rsid w:val="003802AD"/>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3EE"/>
    <w:rsid w:val="003814C1"/>
    <w:rsid w:val="003814FE"/>
    <w:rsid w:val="00381533"/>
    <w:rsid w:val="00381538"/>
    <w:rsid w:val="003816B6"/>
    <w:rsid w:val="003816C5"/>
    <w:rsid w:val="0038185F"/>
    <w:rsid w:val="0038192E"/>
    <w:rsid w:val="0038196C"/>
    <w:rsid w:val="003819DA"/>
    <w:rsid w:val="00381A63"/>
    <w:rsid w:val="00381AC4"/>
    <w:rsid w:val="00381B2B"/>
    <w:rsid w:val="00381CAF"/>
    <w:rsid w:val="00381D26"/>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F0"/>
    <w:rsid w:val="003823F7"/>
    <w:rsid w:val="00382409"/>
    <w:rsid w:val="003824CC"/>
    <w:rsid w:val="00382544"/>
    <w:rsid w:val="0038272C"/>
    <w:rsid w:val="00382767"/>
    <w:rsid w:val="00382834"/>
    <w:rsid w:val="003828E8"/>
    <w:rsid w:val="003828ED"/>
    <w:rsid w:val="00382AE4"/>
    <w:rsid w:val="00382C04"/>
    <w:rsid w:val="00382C2F"/>
    <w:rsid w:val="00382C4A"/>
    <w:rsid w:val="00382D71"/>
    <w:rsid w:val="00382E41"/>
    <w:rsid w:val="0038301D"/>
    <w:rsid w:val="00383154"/>
    <w:rsid w:val="0038316B"/>
    <w:rsid w:val="003831EE"/>
    <w:rsid w:val="00383218"/>
    <w:rsid w:val="0038327B"/>
    <w:rsid w:val="003833A4"/>
    <w:rsid w:val="003833AA"/>
    <w:rsid w:val="00383455"/>
    <w:rsid w:val="0038345B"/>
    <w:rsid w:val="00383472"/>
    <w:rsid w:val="0038347B"/>
    <w:rsid w:val="0038352F"/>
    <w:rsid w:val="0038362C"/>
    <w:rsid w:val="00383632"/>
    <w:rsid w:val="00383638"/>
    <w:rsid w:val="0038365A"/>
    <w:rsid w:val="003836BB"/>
    <w:rsid w:val="0038375D"/>
    <w:rsid w:val="003837AB"/>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19"/>
    <w:rsid w:val="003845E4"/>
    <w:rsid w:val="00384646"/>
    <w:rsid w:val="00384787"/>
    <w:rsid w:val="003848B5"/>
    <w:rsid w:val="003849CF"/>
    <w:rsid w:val="00384ADD"/>
    <w:rsid w:val="00384B10"/>
    <w:rsid w:val="00384B44"/>
    <w:rsid w:val="00384B4F"/>
    <w:rsid w:val="00384B92"/>
    <w:rsid w:val="00384BC2"/>
    <w:rsid w:val="00384BD0"/>
    <w:rsid w:val="00384C5A"/>
    <w:rsid w:val="00384C7F"/>
    <w:rsid w:val="00384CF1"/>
    <w:rsid w:val="00384D76"/>
    <w:rsid w:val="00384E25"/>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BDC"/>
    <w:rsid w:val="00385C0F"/>
    <w:rsid w:val="00385C25"/>
    <w:rsid w:val="00385C28"/>
    <w:rsid w:val="00385C42"/>
    <w:rsid w:val="00385CD4"/>
    <w:rsid w:val="00385E18"/>
    <w:rsid w:val="00385E1A"/>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5"/>
    <w:rsid w:val="00386876"/>
    <w:rsid w:val="0038694E"/>
    <w:rsid w:val="00386A31"/>
    <w:rsid w:val="00386A34"/>
    <w:rsid w:val="00386A7E"/>
    <w:rsid w:val="00386AC2"/>
    <w:rsid w:val="00386AE4"/>
    <w:rsid w:val="00386B83"/>
    <w:rsid w:val="00386B8D"/>
    <w:rsid w:val="00386B97"/>
    <w:rsid w:val="00386BB7"/>
    <w:rsid w:val="00386C04"/>
    <w:rsid w:val="00386DA0"/>
    <w:rsid w:val="00386E7D"/>
    <w:rsid w:val="00386F52"/>
    <w:rsid w:val="00387107"/>
    <w:rsid w:val="00387155"/>
    <w:rsid w:val="00387237"/>
    <w:rsid w:val="003872C8"/>
    <w:rsid w:val="00387360"/>
    <w:rsid w:val="003873AA"/>
    <w:rsid w:val="003873F1"/>
    <w:rsid w:val="003873FB"/>
    <w:rsid w:val="003874C8"/>
    <w:rsid w:val="003874F2"/>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C3"/>
    <w:rsid w:val="00390ADB"/>
    <w:rsid w:val="00390B0C"/>
    <w:rsid w:val="00390B8F"/>
    <w:rsid w:val="00390C19"/>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A77"/>
    <w:rsid w:val="00391B3E"/>
    <w:rsid w:val="00391B58"/>
    <w:rsid w:val="00391B95"/>
    <w:rsid w:val="00391B9E"/>
    <w:rsid w:val="00391BD4"/>
    <w:rsid w:val="00391BE5"/>
    <w:rsid w:val="00391C45"/>
    <w:rsid w:val="00391D66"/>
    <w:rsid w:val="00391DDD"/>
    <w:rsid w:val="00391E55"/>
    <w:rsid w:val="00391E84"/>
    <w:rsid w:val="00391F9E"/>
    <w:rsid w:val="00392097"/>
    <w:rsid w:val="003920E9"/>
    <w:rsid w:val="00392143"/>
    <w:rsid w:val="00392144"/>
    <w:rsid w:val="00392149"/>
    <w:rsid w:val="00392182"/>
    <w:rsid w:val="00392191"/>
    <w:rsid w:val="003921CE"/>
    <w:rsid w:val="003921F5"/>
    <w:rsid w:val="0039220B"/>
    <w:rsid w:val="003922BB"/>
    <w:rsid w:val="003922C2"/>
    <w:rsid w:val="003922C3"/>
    <w:rsid w:val="00392311"/>
    <w:rsid w:val="00392356"/>
    <w:rsid w:val="003923A6"/>
    <w:rsid w:val="003923CA"/>
    <w:rsid w:val="0039251D"/>
    <w:rsid w:val="0039275F"/>
    <w:rsid w:val="0039281A"/>
    <w:rsid w:val="0039283A"/>
    <w:rsid w:val="00392950"/>
    <w:rsid w:val="003929DE"/>
    <w:rsid w:val="00392A09"/>
    <w:rsid w:val="00392A7D"/>
    <w:rsid w:val="00392B88"/>
    <w:rsid w:val="00392C41"/>
    <w:rsid w:val="00392C45"/>
    <w:rsid w:val="00392C60"/>
    <w:rsid w:val="00392E24"/>
    <w:rsid w:val="00392F1F"/>
    <w:rsid w:val="00392F9D"/>
    <w:rsid w:val="00392FE3"/>
    <w:rsid w:val="00393023"/>
    <w:rsid w:val="0039311F"/>
    <w:rsid w:val="00393127"/>
    <w:rsid w:val="003931D5"/>
    <w:rsid w:val="00393297"/>
    <w:rsid w:val="003932CE"/>
    <w:rsid w:val="00393318"/>
    <w:rsid w:val="003933B4"/>
    <w:rsid w:val="003933DE"/>
    <w:rsid w:val="003933E8"/>
    <w:rsid w:val="003933FA"/>
    <w:rsid w:val="0039344F"/>
    <w:rsid w:val="00393470"/>
    <w:rsid w:val="0039350D"/>
    <w:rsid w:val="00393547"/>
    <w:rsid w:val="0039359F"/>
    <w:rsid w:val="003935A3"/>
    <w:rsid w:val="00393607"/>
    <w:rsid w:val="00393634"/>
    <w:rsid w:val="0039364D"/>
    <w:rsid w:val="003936E0"/>
    <w:rsid w:val="00393797"/>
    <w:rsid w:val="00393852"/>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0CF"/>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34"/>
    <w:rsid w:val="00397556"/>
    <w:rsid w:val="00397577"/>
    <w:rsid w:val="00397629"/>
    <w:rsid w:val="003976B9"/>
    <w:rsid w:val="003976BD"/>
    <w:rsid w:val="003976D1"/>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023"/>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37"/>
    <w:rsid w:val="003A38B9"/>
    <w:rsid w:val="003A38F3"/>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937"/>
    <w:rsid w:val="003A49C9"/>
    <w:rsid w:val="003A49F8"/>
    <w:rsid w:val="003A4A64"/>
    <w:rsid w:val="003A4AAA"/>
    <w:rsid w:val="003A4AEA"/>
    <w:rsid w:val="003A4B1F"/>
    <w:rsid w:val="003A4B8B"/>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CED"/>
    <w:rsid w:val="003A5D24"/>
    <w:rsid w:val="003A5D47"/>
    <w:rsid w:val="003A5DD2"/>
    <w:rsid w:val="003A5E4C"/>
    <w:rsid w:val="003A5E83"/>
    <w:rsid w:val="003A5ED9"/>
    <w:rsid w:val="003A5F61"/>
    <w:rsid w:val="003A6114"/>
    <w:rsid w:val="003A6137"/>
    <w:rsid w:val="003A6190"/>
    <w:rsid w:val="003A62D8"/>
    <w:rsid w:val="003A62FE"/>
    <w:rsid w:val="003A63F2"/>
    <w:rsid w:val="003A647E"/>
    <w:rsid w:val="003A6495"/>
    <w:rsid w:val="003A6531"/>
    <w:rsid w:val="003A6552"/>
    <w:rsid w:val="003A6666"/>
    <w:rsid w:val="003A669E"/>
    <w:rsid w:val="003A6792"/>
    <w:rsid w:val="003A686D"/>
    <w:rsid w:val="003A687F"/>
    <w:rsid w:val="003A68F0"/>
    <w:rsid w:val="003A69E8"/>
    <w:rsid w:val="003A69FD"/>
    <w:rsid w:val="003A6A6B"/>
    <w:rsid w:val="003A6A7D"/>
    <w:rsid w:val="003A6A94"/>
    <w:rsid w:val="003A6AAB"/>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3AB"/>
    <w:rsid w:val="003A74B0"/>
    <w:rsid w:val="003A74BB"/>
    <w:rsid w:val="003A75CB"/>
    <w:rsid w:val="003A75CE"/>
    <w:rsid w:val="003A760E"/>
    <w:rsid w:val="003A7700"/>
    <w:rsid w:val="003A774A"/>
    <w:rsid w:val="003A7887"/>
    <w:rsid w:val="003A78CB"/>
    <w:rsid w:val="003A7955"/>
    <w:rsid w:val="003A7973"/>
    <w:rsid w:val="003A79E0"/>
    <w:rsid w:val="003A7ACD"/>
    <w:rsid w:val="003A7B66"/>
    <w:rsid w:val="003A7BAE"/>
    <w:rsid w:val="003A7BB7"/>
    <w:rsid w:val="003A7C6A"/>
    <w:rsid w:val="003A7C8C"/>
    <w:rsid w:val="003A7C94"/>
    <w:rsid w:val="003A7D4A"/>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54"/>
    <w:rsid w:val="003B0279"/>
    <w:rsid w:val="003B03D1"/>
    <w:rsid w:val="003B04BC"/>
    <w:rsid w:val="003B04F0"/>
    <w:rsid w:val="003B0543"/>
    <w:rsid w:val="003B05EC"/>
    <w:rsid w:val="003B061F"/>
    <w:rsid w:val="003B066D"/>
    <w:rsid w:val="003B06C3"/>
    <w:rsid w:val="003B08FD"/>
    <w:rsid w:val="003B0976"/>
    <w:rsid w:val="003B0992"/>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FA"/>
    <w:rsid w:val="003B11B9"/>
    <w:rsid w:val="003B1248"/>
    <w:rsid w:val="003B12EC"/>
    <w:rsid w:val="003B131C"/>
    <w:rsid w:val="003B1366"/>
    <w:rsid w:val="003B13C5"/>
    <w:rsid w:val="003B1411"/>
    <w:rsid w:val="003B1492"/>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34"/>
    <w:rsid w:val="003B2074"/>
    <w:rsid w:val="003B20B4"/>
    <w:rsid w:val="003B2123"/>
    <w:rsid w:val="003B2256"/>
    <w:rsid w:val="003B2353"/>
    <w:rsid w:val="003B2370"/>
    <w:rsid w:val="003B23FF"/>
    <w:rsid w:val="003B245E"/>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04E"/>
    <w:rsid w:val="003B3130"/>
    <w:rsid w:val="003B31D0"/>
    <w:rsid w:val="003B31E4"/>
    <w:rsid w:val="003B3248"/>
    <w:rsid w:val="003B32B3"/>
    <w:rsid w:val="003B339A"/>
    <w:rsid w:val="003B33AC"/>
    <w:rsid w:val="003B33B8"/>
    <w:rsid w:val="003B34BA"/>
    <w:rsid w:val="003B351C"/>
    <w:rsid w:val="003B355E"/>
    <w:rsid w:val="003B357F"/>
    <w:rsid w:val="003B35F4"/>
    <w:rsid w:val="003B3626"/>
    <w:rsid w:val="003B3697"/>
    <w:rsid w:val="003B379A"/>
    <w:rsid w:val="003B37F2"/>
    <w:rsid w:val="003B3811"/>
    <w:rsid w:val="003B38BC"/>
    <w:rsid w:val="003B38BE"/>
    <w:rsid w:val="003B39CE"/>
    <w:rsid w:val="003B39DC"/>
    <w:rsid w:val="003B3AB6"/>
    <w:rsid w:val="003B3AEC"/>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4FE5"/>
    <w:rsid w:val="003B50C9"/>
    <w:rsid w:val="003B5102"/>
    <w:rsid w:val="003B51A5"/>
    <w:rsid w:val="003B521E"/>
    <w:rsid w:val="003B52C1"/>
    <w:rsid w:val="003B53E6"/>
    <w:rsid w:val="003B53F7"/>
    <w:rsid w:val="003B5520"/>
    <w:rsid w:val="003B553B"/>
    <w:rsid w:val="003B555A"/>
    <w:rsid w:val="003B56E5"/>
    <w:rsid w:val="003B5862"/>
    <w:rsid w:val="003B58B4"/>
    <w:rsid w:val="003B58C5"/>
    <w:rsid w:val="003B591A"/>
    <w:rsid w:val="003B59DA"/>
    <w:rsid w:val="003B5A84"/>
    <w:rsid w:val="003B5BE6"/>
    <w:rsid w:val="003B5C0D"/>
    <w:rsid w:val="003B5C47"/>
    <w:rsid w:val="003B5CA2"/>
    <w:rsid w:val="003B5CAA"/>
    <w:rsid w:val="003B5CB7"/>
    <w:rsid w:val="003B5CF4"/>
    <w:rsid w:val="003B5D94"/>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7D"/>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9FC"/>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D9F"/>
    <w:rsid w:val="003C0DB1"/>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09"/>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60"/>
    <w:rsid w:val="003C208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35"/>
    <w:rsid w:val="003C2A5D"/>
    <w:rsid w:val="003C2B1B"/>
    <w:rsid w:val="003C2B8D"/>
    <w:rsid w:val="003C2BAB"/>
    <w:rsid w:val="003C2BD2"/>
    <w:rsid w:val="003C2BE8"/>
    <w:rsid w:val="003C2C40"/>
    <w:rsid w:val="003C2C63"/>
    <w:rsid w:val="003C2D8F"/>
    <w:rsid w:val="003C2E19"/>
    <w:rsid w:val="003C2E54"/>
    <w:rsid w:val="003C2E6D"/>
    <w:rsid w:val="003C2EA9"/>
    <w:rsid w:val="003C2EAB"/>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A"/>
    <w:rsid w:val="003C366B"/>
    <w:rsid w:val="003C3693"/>
    <w:rsid w:val="003C36C6"/>
    <w:rsid w:val="003C3723"/>
    <w:rsid w:val="003C37B0"/>
    <w:rsid w:val="003C37F5"/>
    <w:rsid w:val="003C38F7"/>
    <w:rsid w:val="003C3965"/>
    <w:rsid w:val="003C39C2"/>
    <w:rsid w:val="003C39F7"/>
    <w:rsid w:val="003C3A71"/>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3EE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0C"/>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8F9"/>
    <w:rsid w:val="003C5A28"/>
    <w:rsid w:val="003C5A6B"/>
    <w:rsid w:val="003C5AC4"/>
    <w:rsid w:val="003C5AF1"/>
    <w:rsid w:val="003C5BA4"/>
    <w:rsid w:val="003C5BDD"/>
    <w:rsid w:val="003C5BF1"/>
    <w:rsid w:val="003C5BF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CE5"/>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8E"/>
    <w:rsid w:val="003C77D9"/>
    <w:rsid w:val="003C7875"/>
    <w:rsid w:val="003C7887"/>
    <w:rsid w:val="003C7968"/>
    <w:rsid w:val="003C7980"/>
    <w:rsid w:val="003C7A20"/>
    <w:rsid w:val="003C7A6A"/>
    <w:rsid w:val="003C7A70"/>
    <w:rsid w:val="003C7AE2"/>
    <w:rsid w:val="003C7B71"/>
    <w:rsid w:val="003C7B8E"/>
    <w:rsid w:val="003C7BA6"/>
    <w:rsid w:val="003C7BD0"/>
    <w:rsid w:val="003C7BE1"/>
    <w:rsid w:val="003C7BF1"/>
    <w:rsid w:val="003C7C0B"/>
    <w:rsid w:val="003C7C2C"/>
    <w:rsid w:val="003C7C62"/>
    <w:rsid w:val="003C7C71"/>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448"/>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89"/>
    <w:rsid w:val="003D1193"/>
    <w:rsid w:val="003D11B7"/>
    <w:rsid w:val="003D11FA"/>
    <w:rsid w:val="003D128A"/>
    <w:rsid w:val="003D150C"/>
    <w:rsid w:val="003D1664"/>
    <w:rsid w:val="003D174E"/>
    <w:rsid w:val="003D1773"/>
    <w:rsid w:val="003D17A0"/>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2EF"/>
    <w:rsid w:val="003D2308"/>
    <w:rsid w:val="003D2336"/>
    <w:rsid w:val="003D2412"/>
    <w:rsid w:val="003D246C"/>
    <w:rsid w:val="003D24C0"/>
    <w:rsid w:val="003D24DF"/>
    <w:rsid w:val="003D2538"/>
    <w:rsid w:val="003D2561"/>
    <w:rsid w:val="003D25C5"/>
    <w:rsid w:val="003D266A"/>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7E6"/>
    <w:rsid w:val="003D3882"/>
    <w:rsid w:val="003D398C"/>
    <w:rsid w:val="003D3A5A"/>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5CC"/>
    <w:rsid w:val="003D4624"/>
    <w:rsid w:val="003D4679"/>
    <w:rsid w:val="003D46E8"/>
    <w:rsid w:val="003D4762"/>
    <w:rsid w:val="003D4767"/>
    <w:rsid w:val="003D477B"/>
    <w:rsid w:val="003D4799"/>
    <w:rsid w:val="003D4877"/>
    <w:rsid w:val="003D4937"/>
    <w:rsid w:val="003D49CB"/>
    <w:rsid w:val="003D4A05"/>
    <w:rsid w:val="003D4A25"/>
    <w:rsid w:val="003D4A2E"/>
    <w:rsid w:val="003D4A2F"/>
    <w:rsid w:val="003D4AA3"/>
    <w:rsid w:val="003D4BF7"/>
    <w:rsid w:val="003D4CDF"/>
    <w:rsid w:val="003D4D3F"/>
    <w:rsid w:val="003D4D69"/>
    <w:rsid w:val="003D4E65"/>
    <w:rsid w:val="003D4E96"/>
    <w:rsid w:val="003D4EFD"/>
    <w:rsid w:val="003D4F5A"/>
    <w:rsid w:val="003D4FA4"/>
    <w:rsid w:val="003D50C2"/>
    <w:rsid w:val="003D511D"/>
    <w:rsid w:val="003D513C"/>
    <w:rsid w:val="003D5149"/>
    <w:rsid w:val="003D5156"/>
    <w:rsid w:val="003D5273"/>
    <w:rsid w:val="003D530C"/>
    <w:rsid w:val="003D53C9"/>
    <w:rsid w:val="003D549D"/>
    <w:rsid w:val="003D5529"/>
    <w:rsid w:val="003D557F"/>
    <w:rsid w:val="003D5684"/>
    <w:rsid w:val="003D57A8"/>
    <w:rsid w:val="003D57B8"/>
    <w:rsid w:val="003D582B"/>
    <w:rsid w:val="003D5886"/>
    <w:rsid w:val="003D58E2"/>
    <w:rsid w:val="003D595B"/>
    <w:rsid w:val="003D5A42"/>
    <w:rsid w:val="003D5AFE"/>
    <w:rsid w:val="003D5B61"/>
    <w:rsid w:val="003D5B9C"/>
    <w:rsid w:val="003D5C8E"/>
    <w:rsid w:val="003D5D39"/>
    <w:rsid w:val="003D5DAB"/>
    <w:rsid w:val="003D5DC8"/>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753"/>
    <w:rsid w:val="003D681A"/>
    <w:rsid w:val="003D681F"/>
    <w:rsid w:val="003D6874"/>
    <w:rsid w:val="003D6895"/>
    <w:rsid w:val="003D68C1"/>
    <w:rsid w:val="003D6905"/>
    <w:rsid w:val="003D6958"/>
    <w:rsid w:val="003D6A82"/>
    <w:rsid w:val="003D6C01"/>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ED"/>
    <w:rsid w:val="003D7F1C"/>
    <w:rsid w:val="003D7F32"/>
    <w:rsid w:val="003E0021"/>
    <w:rsid w:val="003E0078"/>
    <w:rsid w:val="003E00E6"/>
    <w:rsid w:val="003E00F8"/>
    <w:rsid w:val="003E02AB"/>
    <w:rsid w:val="003E02DC"/>
    <w:rsid w:val="003E030B"/>
    <w:rsid w:val="003E0316"/>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91"/>
    <w:rsid w:val="003E0AB2"/>
    <w:rsid w:val="003E0AE4"/>
    <w:rsid w:val="003E0B70"/>
    <w:rsid w:val="003E0B78"/>
    <w:rsid w:val="003E0B8D"/>
    <w:rsid w:val="003E0B94"/>
    <w:rsid w:val="003E0BA1"/>
    <w:rsid w:val="003E0BBF"/>
    <w:rsid w:val="003E0BC6"/>
    <w:rsid w:val="003E0BE7"/>
    <w:rsid w:val="003E0BE9"/>
    <w:rsid w:val="003E0C4D"/>
    <w:rsid w:val="003E0CC0"/>
    <w:rsid w:val="003E0D17"/>
    <w:rsid w:val="003E0D1F"/>
    <w:rsid w:val="003E0DA4"/>
    <w:rsid w:val="003E0FA0"/>
    <w:rsid w:val="003E1069"/>
    <w:rsid w:val="003E1225"/>
    <w:rsid w:val="003E12C2"/>
    <w:rsid w:val="003E12E2"/>
    <w:rsid w:val="003E12F3"/>
    <w:rsid w:val="003E13F2"/>
    <w:rsid w:val="003E142C"/>
    <w:rsid w:val="003E1460"/>
    <w:rsid w:val="003E1479"/>
    <w:rsid w:val="003E1538"/>
    <w:rsid w:val="003E153E"/>
    <w:rsid w:val="003E15B9"/>
    <w:rsid w:val="003E16A9"/>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64"/>
    <w:rsid w:val="003E1CE3"/>
    <w:rsid w:val="003E1D8B"/>
    <w:rsid w:val="003E1DCE"/>
    <w:rsid w:val="003E1DF1"/>
    <w:rsid w:val="003E1E08"/>
    <w:rsid w:val="003E1ED7"/>
    <w:rsid w:val="003E1F1E"/>
    <w:rsid w:val="003E1F25"/>
    <w:rsid w:val="003E1F5C"/>
    <w:rsid w:val="003E1F6F"/>
    <w:rsid w:val="003E1F7E"/>
    <w:rsid w:val="003E1F8B"/>
    <w:rsid w:val="003E1FF7"/>
    <w:rsid w:val="003E2031"/>
    <w:rsid w:val="003E2043"/>
    <w:rsid w:val="003E2071"/>
    <w:rsid w:val="003E21A4"/>
    <w:rsid w:val="003E21CA"/>
    <w:rsid w:val="003E21EB"/>
    <w:rsid w:val="003E2245"/>
    <w:rsid w:val="003E233E"/>
    <w:rsid w:val="003E2341"/>
    <w:rsid w:val="003E2371"/>
    <w:rsid w:val="003E2443"/>
    <w:rsid w:val="003E24B1"/>
    <w:rsid w:val="003E24E2"/>
    <w:rsid w:val="003E2617"/>
    <w:rsid w:val="003E273F"/>
    <w:rsid w:val="003E2786"/>
    <w:rsid w:val="003E2855"/>
    <w:rsid w:val="003E28F0"/>
    <w:rsid w:val="003E2913"/>
    <w:rsid w:val="003E2950"/>
    <w:rsid w:val="003E299C"/>
    <w:rsid w:val="003E29EE"/>
    <w:rsid w:val="003E2B0A"/>
    <w:rsid w:val="003E2B40"/>
    <w:rsid w:val="003E2BB5"/>
    <w:rsid w:val="003E2BFD"/>
    <w:rsid w:val="003E2C82"/>
    <w:rsid w:val="003E2CA2"/>
    <w:rsid w:val="003E2CBB"/>
    <w:rsid w:val="003E2CE9"/>
    <w:rsid w:val="003E2D0A"/>
    <w:rsid w:val="003E2DA2"/>
    <w:rsid w:val="003E2E20"/>
    <w:rsid w:val="003E2EC8"/>
    <w:rsid w:val="003E2EF0"/>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E84"/>
    <w:rsid w:val="003E3F24"/>
    <w:rsid w:val="003E3F2D"/>
    <w:rsid w:val="003E3FF6"/>
    <w:rsid w:val="003E4039"/>
    <w:rsid w:val="003E4059"/>
    <w:rsid w:val="003E408C"/>
    <w:rsid w:val="003E40DA"/>
    <w:rsid w:val="003E40E9"/>
    <w:rsid w:val="003E40FC"/>
    <w:rsid w:val="003E4178"/>
    <w:rsid w:val="003E4198"/>
    <w:rsid w:val="003E4207"/>
    <w:rsid w:val="003E42B6"/>
    <w:rsid w:val="003E4321"/>
    <w:rsid w:val="003E4342"/>
    <w:rsid w:val="003E442E"/>
    <w:rsid w:val="003E44E1"/>
    <w:rsid w:val="003E44E5"/>
    <w:rsid w:val="003E44F5"/>
    <w:rsid w:val="003E455D"/>
    <w:rsid w:val="003E4575"/>
    <w:rsid w:val="003E467B"/>
    <w:rsid w:val="003E468C"/>
    <w:rsid w:val="003E478A"/>
    <w:rsid w:val="003E4850"/>
    <w:rsid w:val="003E491B"/>
    <w:rsid w:val="003E491E"/>
    <w:rsid w:val="003E493F"/>
    <w:rsid w:val="003E49AF"/>
    <w:rsid w:val="003E49E8"/>
    <w:rsid w:val="003E4C97"/>
    <w:rsid w:val="003E4CA7"/>
    <w:rsid w:val="003E4D5E"/>
    <w:rsid w:val="003E4E1F"/>
    <w:rsid w:val="003E4EA7"/>
    <w:rsid w:val="003E4F0B"/>
    <w:rsid w:val="003E4FA7"/>
    <w:rsid w:val="003E5102"/>
    <w:rsid w:val="003E524C"/>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F5"/>
    <w:rsid w:val="003E5A28"/>
    <w:rsid w:val="003E5A36"/>
    <w:rsid w:val="003E5A58"/>
    <w:rsid w:val="003E5A7A"/>
    <w:rsid w:val="003E5AD8"/>
    <w:rsid w:val="003E5CA9"/>
    <w:rsid w:val="003E5CAF"/>
    <w:rsid w:val="003E5DB3"/>
    <w:rsid w:val="003E5DE3"/>
    <w:rsid w:val="003E5DF1"/>
    <w:rsid w:val="003E5F26"/>
    <w:rsid w:val="003E5F4E"/>
    <w:rsid w:val="003E5F61"/>
    <w:rsid w:val="003E60A0"/>
    <w:rsid w:val="003E6142"/>
    <w:rsid w:val="003E6192"/>
    <w:rsid w:val="003E62A6"/>
    <w:rsid w:val="003E636B"/>
    <w:rsid w:val="003E63A0"/>
    <w:rsid w:val="003E63CE"/>
    <w:rsid w:val="003E6449"/>
    <w:rsid w:val="003E6483"/>
    <w:rsid w:val="003E64CD"/>
    <w:rsid w:val="003E6524"/>
    <w:rsid w:val="003E6581"/>
    <w:rsid w:val="003E6616"/>
    <w:rsid w:val="003E6678"/>
    <w:rsid w:val="003E67AF"/>
    <w:rsid w:val="003E6827"/>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6F43"/>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3F"/>
    <w:rsid w:val="003F16F2"/>
    <w:rsid w:val="003F1785"/>
    <w:rsid w:val="003F1805"/>
    <w:rsid w:val="003F185B"/>
    <w:rsid w:val="003F185E"/>
    <w:rsid w:val="003F192E"/>
    <w:rsid w:val="003F19A1"/>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54"/>
    <w:rsid w:val="003F329A"/>
    <w:rsid w:val="003F32DC"/>
    <w:rsid w:val="003F3305"/>
    <w:rsid w:val="003F3311"/>
    <w:rsid w:val="003F33B4"/>
    <w:rsid w:val="003F33E0"/>
    <w:rsid w:val="003F34A8"/>
    <w:rsid w:val="003F3501"/>
    <w:rsid w:val="003F3542"/>
    <w:rsid w:val="003F3567"/>
    <w:rsid w:val="003F3591"/>
    <w:rsid w:val="003F3625"/>
    <w:rsid w:val="003F376E"/>
    <w:rsid w:val="003F384E"/>
    <w:rsid w:val="003F3949"/>
    <w:rsid w:val="003F3A4B"/>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550"/>
    <w:rsid w:val="003F465D"/>
    <w:rsid w:val="003F4680"/>
    <w:rsid w:val="003F4859"/>
    <w:rsid w:val="003F4868"/>
    <w:rsid w:val="003F489F"/>
    <w:rsid w:val="003F48BD"/>
    <w:rsid w:val="003F48D3"/>
    <w:rsid w:val="003F4993"/>
    <w:rsid w:val="003F4A2C"/>
    <w:rsid w:val="003F4ADE"/>
    <w:rsid w:val="003F4B76"/>
    <w:rsid w:val="003F4B9B"/>
    <w:rsid w:val="003F4B9F"/>
    <w:rsid w:val="003F4BD8"/>
    <w:rsid w:val="003F4C73"/>
    <w:rsid w:val="003F4D3A"/>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60D"/>
    <w:rsid w:val="003F5705"/>
    <w:rsid w:val="003F570C"/>
    <w:rsid w:val="003F5786"/>
    <w:rsid w:val="003F5834"/>
    <w:rsid w:val="003F5868"/>
    <w:rsid w:val="003F587B"/>
    <w:rsid w:val="003F5901"/>
    <w:rsid w:val="003F594D"/>
    <w:rsid w:val="003F595F"/>
    <w:rsid w:val="003F5966"/>
    <w:rsid w:val="003F5979"/>
    <w:rsid w:val="003F597C"/>
    <w:rsid w:val="003F5A27"/>
    <w:rsid w:val="003F5B31"/>
    <w:rsid w:val="003F5B6A"/>
    <w:rsid w:val="003F5BAB"/>
    <w:rsid w:val="003F5C4E"/>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33D"/>
    <w:rsid w:val="003F637B"/>
    <w:rsid w:val="003F63F4"/>
    <w:rsid w:val="003F6409"/>
    <w:rsid w:val="003F642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87"/>
    <w:rsid w:val="003F7FAC"/>
    <w:rsid w:val="00400028"/>
    <w:rsid w:val="0040002B"/>
    <w:rsid w:val="00400236"/>
    <w:rsid w:val="004002D0"/>
    <w:rsid w:val="00400336"/>
    <w:rsid w:val="004003A9"/>
    <w:rsid w:val="004003DF"/>
    <w:rsid w:val="00400454"/>
    <w:rsid w:val="00400468"/>
    <w:rsid w:val="00400496"/>
    <w:rsid w:val="004004EB"/>
    <w:rsid w:val="00400578"/>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2AD"/>
    <w:rsid w:val="00401308"/>
    <w:rsid w:val="0040137D"/>
    <w:rsid w:val="004013F3"/>
    <w:rsid w:val="004014FA"/>
    <w:rsid w:val="004014FD"/>
    <w:rsid w:val="004014FF"/>
    <w:rsid w:val="00401518"/>
    <w:rsid w:val="00401561"/>
    <w:rsid w:val="00401584"/>
    <w:rsid w:val="004015C4"/>
    <w:rsid w:val="004015F6"/>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AB"/>
    <w:rsid w:val="00402864"/>
    <w:rsid w:val="0040287F"/>
    <w:rsid w:val="004028BC"/>
    <w:rsid w:val="004028D5"/>
    <w:rsid w:val="00402973"/>
    <w:rsid w:val="00402977"/>
    <w:rsid w:val="00402994"/>
    <w:rsid w:val="00402A0B"/>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34"/>
    <w:rsid w:val="00402E66"/>
    <w:rsid w:val="00402E68"/>
    <w:rsid w:val="00402EED"/>
    <w:rsid w:val="0040302B"/>
    <w:rsid w:val="004030D5"/>
    <w:rsid w:val="00403190"/>
    <w:rsid w:val="004031D1"/>
    <w:rsid w:val="00403240"/>
    <w:rsid w:val="004032C7"/>
    <w:rsid w:val="004033BA"/>
    <w:rsid w:val="00403427"/>
    <w:rsid w:val="0040343E"/>
    <w:rsid w:val="00403476"/>
    <w:rsid w:val="0040348D"/>
    <w:rsid w:val="0040355A"/>
    <w:rsid w:val="004036B0"/>
    <w:rsid w:val="00403762"/>
    <w:rsid w:val="00403784"/>
    <w:rsid w:val="004037CD"/>
    <w:rsid w:val="004037F4"/>
    <w:rsid w:val="00403896"/>
    <w:rsid w:val="004038EF"/>
    <w:rsid w:val="004039F8"/>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C7"/>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20"/>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68B"/>
    <w:rsid w:val="00405751"/>
    <w:rsid w:val="0040582D"/>
    <w:rsid w:val="00405880"/>
    <w:rsid w:val="004058B0"/>
    <w:rsid w:val="004058BF"/>
    <w:rsid w:val="00405A6D"/>
    <w:rsid w:val="00405ABA"/>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2E9"/>
    <w:rsid w:val="00407308"/>
    <w:rsid w:val="0040748C"/>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AF"/>
    <w:rsid w:val="004124E8"/>
    <w:rsid w:val="00412511"/>
    <w:rsid w:val="0041258F"/>
    <w:rsid w:val="004126B8"/>
    <w:rsid w:val="004127BF"/>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F0E"/>
    <w:rsid w:val="00412F16"/>
    <w:rsid w:val="00413080"/>
    <w:rsid w:val="00413149"/>
    <w:rsid w:val="00413308"/>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28"/>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4E"/>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DBA"/>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4B9"/>
    <w:rsid w:val="00417552"/>
    <w:rsid w:val="004175A2"/>
    <w:rsid w:val="004175AC"/>
    <w:rsid w:val="00417638"/>
    <w:rsid w:val="004176B0"/>
    <w:rsid w:val="004176C4"/>
    <w:rsid w:val="00417756"/>
    <w:rsid w:val="0041779F"/>
    <w:rsid w:val="004177D5"/>
    <w:rsid w:val="00417892"/>
    <w:rsid w:val="004178CA"/>
    <w:rsid w:val="00417A3C"/>
    <w:rsid w:val="00417A3F"/>
    <w:rsid w:val="00417AC4"/>
    <w:rsid w:val="00417ACA"/>
    <w:rsid w:val="00417AEE"/>
    <w:rsid w:val="00417AF2"/>
    <w:rsid w:val="00417AFB"/>
    <w:rsid w:val="00417C6F"/>
    <w:rsid w:val="00417CC8"/>
    <w:rsid w:val="00417D2E"/>
    <w:rsid w:val="00417DAD"/>
    <w:rsid w:val="00417ED4"/>
    <w:rsid w:val="00417F5D"/>
    <w:rsid w:val="00417F5E"/>
    <w:rsid w:val="00417F98"/>
    <w:rsid w:val="00417FBD"/>
    <w:rsid w:val="00417FEF"/>
    <w:rsid w:val="0042002F"/>
    <w:rsid w:val="0042003F"/>
    <w:rsid w:val="00420105"/>
    <w:rsid w:val="00420185"/>
    <w:rsid w:val="00420191"/>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494"/>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D81"/>
    <w:rsid w:val="00421D9A"/>
    <w:rsid w:val="00421E25"/>
    <w:rsid w:val="00421E5E"/>
    <w:rsid w:val="00421E70"/>
    <w:rsid w:val="00421F25"/>
    <w:rsid w:val="00421F7F"/>
    <w:rsid w:val="00421FB1"/>
    <w:rsid w:val="00422025"/>
    <w:rsid w:val="00422070"/>
    <w:rsid w:val="00422092"/>
    <w:rsid w:val="004220FA"/>
    <w:rsid w:val="00422208"/>
    <w:rsid w:val="004222B2"/>
    <w:rsid w:val="00422315"/>
    <w:rsid w:val="00422340"/>
    <w:rsid w:val="00422556"/>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DA9"/>
    <w:rsid w:val="00422F0B"/>
    <w:rsid w:val="00422F42"/>
    <w:rsid w:val="00422F58"/>
    <w:rsid w:val="00422F85"/>
    <w:rsid w:val="0042315F"/>
    <w:rsid w:val="0042316C"/>
    <w:rsid w:val="004231DB"/>
    <w:rsid w:val="004231F2"/>
    <w:rsid w:val="00423226"/>
    <w:rsid w:val="00423287"/>
    <w:rsid w:val="0042328C"/>
    <w:rsid w:val="004232D3"/>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79"/>
    <w:rsid w:val="00423D7C"/>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82"/>
    <w:rsid w:val="00424B00"/>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4F2"/>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57"/>
    <w:rsid w:val="00426BE0"/>
    <w:rsid w:val="00426D33"/>
    <w:rsid w:val="00426F03"/>
    <w:rsid w:val="00426F0C"/>
    <w:rsid w:val="00426F13"/>
    <w:rsid w:val="00426FAB"/>
    <w:rsid w:val="00426FEF"/>
    <w:rsid w:val="004270E3"/>
    <w:rsid w:val="00427100"/>
    <w:rsid w:val="00427131"/>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87E"/>
    <w:rsid w:val="004278A8"/>
    <w:rsid w:val="0042790E"/>
    <w:rsid w:val="004279E9"/>
    <w:rsid w:val="00427A23"/>
    <w:rsid w:val="00427ABA"/>
    <w:rsid w:val="00427AEC"/>
    <w:rsid w:val="00427B64"/>
    <w:rsid w:val="00427BDD"/>
    <w:rsid w:val="00427BFB"/>
    <w:rsid w:val="00427D04"/>
    <w:rsid w:val="00427D6E"/>
    <w:rsid w:val="00427DD1"/>
    <w:rsid w:val="00427E06"/>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CCC"/>
    <w:rsid w:val="00430D70"/>
    <w:rsid w:val="00430EC2"/>
    <w:rsid w:val="00430EF2"/>
    <w:rsid w:val="00430F53"/>
    <w:rsid w:val="00430F6B"/>
    <w:rsid w:val="00430F80"/>
    <w:rsid w:val="0043100E"/>
    <w:rsid w:val="00431029"/>
    <w:rsid w:val="00431079"/>
    <w:rsid w:val="0043108C"/>
    <w:rsid w:val="0043116B"/>
    <w:rsid w:val="0043117A"/>
    <w:rsid w:val="00431282"/>
    <w:rsid w:val="004312FC"/>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CDF"/>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D65"/>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0A"/>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91"/>
    <w:rsid w:val="00434893"/>
    <w:rsid w:val="004348B4"/>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A4"/>
    <w:rsid w:val="004352C4"/>
    <w:rsid w:val="004352D4"/>
    <w:rsid w:val="00435346"/>
    <w:rsid w:val="0043537B"/>
    <w:rsid w:val="00435650"/>
    <w:rsid w:val="004356CC"/>
    <w:rsid w:val="00435765"/>
    <w:rsid w:val="0043578A"/>
    <w:rsid w:val="00435939"/>
    <w:rsid w:val="0043597B"/>
    <w:rsid w:val="00435982"/>
    <w:rsid w:val="00435A64"/>
    <w:rsid w:val="00435A75"/>
    <w:rsid w:val="00435A7C"/>
    <w:rsid w:val="00435AF3"/>
    <w:rsid w:val="00435B02"/>
    <w:rsid w:val="00435BFF"/>
    <w:rsid w:val="00435C02"/>
    <w:rsid w:val="00435C78"/>
    <w:rsid w:val="00435D37"/>
    <w:rsid w:val="00435DDD"/>
    <w:rsid w:val="00435F0A"/>
    <w:rsid w:val="00435F53"/>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AF"/>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47"/>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174"/>
    <w:rsid w:val="00442210"/>
    <w:rsid w:val="00442216"/>
    <w:rsid w:val="00442261"/>
    <w:rsid w:val="00442289"/>
    <w:rsid w:val="0044230B"/>
    <w:rsid w:val="0044236D"/>
    <w:rsid w:val="00442371"/>
    <w:rsid w:val="00442403"/>
    <w:rsid w:val="00442448"/>
    <w:rsid w:val="00442450"/>
    <w:rsid w:val="00442451"/>
    <w:rsid w:val="00442467"/>
    <w:rsid w:val="004424A4"/>
    <w:rsid w:val="004425E3"/>
    <w:rsid w:val="00442650"/>
    <w:rsid w:val="0044275A"/>
    <w:rsid w:val="0044276E"/>
    <w:rsid w:val="004427DF"/>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AF4"/>
    <w:rsid w:val="00443B21"/>
    <w:rsid w:val="00443C35"/>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F7"/>
    <w:rsid w:val="00444808"/>
    <w:rsid w:val="00444826"/>
    <w:rsid w:val="00444973"/>
    <w:rsid w:val="00444974"/>
    <w:rsid w:val="0044499A"/>
    <w:rsid w:val="00444A2F"/>
    <w:rsid w:val="00444A4A"/>
    <w:rsid w:val="00444A56"/>
    <w:rsid w:val="00444B52"/>
    <w:rsid w:val="00444BAC"/>
    <w:rsid w:val="00444BC4"/>
    <w:rsid w:val="00444BC5"/>
    <w:rsid w:val="00444C98"/>
    <w:rsid w:val="00444D38"/>
    <w:rsid w:val="00444D49"/>
    <w:rsid w:val="00444D65"/>
    <w:rsid w:val="00444E11"/>
    <w:rsid w:val="00444E2C"/>
    <w:rsid w:val="00444E3F"/>
    <w:rsid w:val="00444EFC"/>
    <w:rsid w:val="00444F7D"/>
    <w:rsid w:val="0044502E"/>
    <w:rsid w:val="004451A4"/>
    <w:rsid w:val="004451CE"/>
    <w:rsid w:val="004452D9"/>
    <w:rsid w:val="00445367"/>
    <w:rsid w:val="004453DC"/>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57"/>
    <w:rsid w:val="00445B66"/>
    <w:rsid w:val="00445C45"/>
    <w:rsid w:val="00445C70"/>
    <w:rsid w:val="00445C8D"/>
    <w:rsid w:val="00445CFA"/>
    <w:rsid w:val="00445D09"/>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6F28"/>
    <w:rsid w:val="00447017"/>
    <w:rsid w:val="004470D8"/>
    <w:rsid w:val="0044714C"/>
    <w:rsid w:val="00447172"/>
    <w:rsid w:val="00447182"/>
    <w:rsid w:val="0044727B"/>
    <w:rsid w:val="004472A3"/>
    <w:rsid w:val="004473BA"/>
    <w:rsid w:val="00447481"/>
    <w:rsid w:val="00447682"/>
    <w:rsid w:val="0044773D"/>
    <w:rsid w:val="004477B0"/>
    <w:rsid w:val="004477BF"/>
    <w:rsid w:val="004477D6"/>
    <w:rsid w:val="0044783D"/>
    <w:rsid w:val="00447847"/>
    <w:rsid w:val="00447895"/>
    <w:rsid w:val="00447949"/>
    <w:rsid w:val="00447958"/>
    <w:rsid w:val="00447975"/>
    <w:rsid w:val="00447990"/>
    <w:rsid w:val="00447AB2"/>
    <w:rsid w:val="00447AE1"/>
    <w:rsid w:val="00447AEE"/>
    <w:rsid w:val="00447B0F"/>
    <w:rsid w:val="00447B12"/>
    <w:rsid w:val="00447BCB"/>
    <w:rsid w:val="00447BDE"/>
    <w:rsid w:val="00447C2B"/>
    <w:rsid w:val="00447CC5"/>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3D9"/>
    <w:rsid w:val="004504A9"/>
    <w:rsid w:val="004504B7"/>
    <w:rsid w:val="0045053A"/>
    <w:rsid w:val="00450554"/>
    <w:rsid w:val="0045065B"/>
    <w:rsid w:val="00450671"/>
    <w:rsid w:val="0045069F"/>
    <w:rsid w:val="004506BE"/>
    <w:rsid w:val="004508BC"/>
    <w:rsid w:val="00450916"/>
    <w:rsid w:val="00450969"/>
    <w:rsid w:val="004509A8"/>
    <w:rsid w:val="004509CC"/>
    <w:rsid w:val="00450AB9"/>
    <w:rsid w:val="00450AD4"/>
    <w:rsid w:val="00450B29"/>
    <w:rsid w:val="00450B6B"/>
    <w:rsid w:val="00450B88"/>
    <w:rsid w:val="00450BB1"/>
    <w:rsid w:val="00450C25"/>
    <w:rsid w:val="00450CAD"/>
    <w:rsid w:val="00450DC1"/>
    <w:rsid w:val="00450E37"/>
    <w:rsid w:val="00450E64"/>
    <w:rsid w:val="00450E9F"/>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D0"/>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7"/>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7F6"/>
    <w:rsid w:val="00453887"/>
    <w:rsid w:val="004538FD"/>
    <w:rsid w:val="00453952"/>
    <w:rsid w:val="00453ACA"/>
    <w:rsid w:val="00453ADF"/>
    <w:rsid w:val="00453BCA"/>
    <w:rsid w:val="00453BEC"/>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AFD"/>
    <w:rsid w:val="00454B01"/>
    <w:rsid w:val="00454C09"/>
    <w:rsid w:val="00454C16"/>
    <w:rsid w:val="00454CE5"/>
    <w:rsid w:val="00454D7D"/>
    <w:rsid w:val="00454D80"/>
    <w:rsid w:val="00454D83"/>
    <w:rsid w:val="00454DA1"/>
    <w:rsid w:val="00454DFB"/>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3F8"/>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7"/>
    <w:rsid w:val="00455DFA"/>
    <w:rsid w:val="00455E3D"/>
    <w:rsid w:val="00455E8B"/>
    <w:rsid w:val="00455EA5"/>
    <w:rsid w:val="00455F51"/>
    <w:rsid w:val="00455F7C"/>
    <w:rsid w:val="00455F99"/>
    <w:rsid w:val="0045600A"/>
    <w:rsid w:val="0045628C"/>
    <w:rsid w:val="0045634C"/>
    <w:rsid w:val="004564E2"/>
    <w:rsid w:val="0045655E"/>
    <w:rsid w:val="0045656F"/>
    <w:rsid w:val="0045663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5C0"/>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57F9E"/>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CAB"/>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4E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3BC"/>
    <w:rsid w:val="00463418"/>
    <w:rsid w:val="00463441"/>
    <w:rsid w:val="00463446"/>
    <w:rsid w:val="0046356B"/>
    <w:rsid w:val="0046363F"/>
    <w:rsid w:val="0046367E"/>
    <w:rsid w:val="004638A7"/>
    <w:rsid w:val="00463907"/>
    <w:rsid w:val="00463A06"/>
    <w:rsid w:val="00463B17"/>
    <w:rsid w:val="00463B3F"/>
    <w:rsid w:val="00463B56"/>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3"/>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0B"/>
    <w:rsid w:val="0046651A"/>
    <w:rsid w:val="0046654F"/>
    <w:rsid w:val="004665A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E4C"/>
    <w:rsid w:val="00467FC2"/>
    <w:rsid w:val="00467FE9"/>
    <w:rsid w:val="00470014"/>
    <w:rsid w:val="0047007D"/>
    <w:rsid w:val="00470131"/>
    <w:rsid w:val="00470192"/>
    <w:rsid w:val="00470269"/>
    <w:rsid w:val="00470423"/>
    <w:rsid w:val="00470424"/>
    <w:rsid w:val="0047043B"/>
    <w:rsid w:val="004704D2"/>
    <w:rsid w:val="00470505"/>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470"/>
    <w:rsid w:val="00471502"/>
    <w:rsid w:val="00471595"/>
    <w:rsid w:val="004715B1"/>
    <w:rsid w:val="00471640"/>
    <w:rsid w:val="004716CF"/>
    <w:rsid w:val="004716D0"/>
    <w:rsid w:val="00471754"/>
    <w:rsid w:val="00471897"/>
    <w:rsid w:val="0047191E"/>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144"/>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3D"/>
    <w:rsid w:val="004730C1"/>
    <w:rsid w:val="004731D2"/>
    <w:rsid w:val="0047334A"/>
    <w:rsid w:val="004733E4"/>
    <w:rsid w:val="00473463"/>
    <w:rsid w:val="004734F9"/>
    <w:rsid w:val="00473512"/>
    <w:rsid w:val="00473566"/>
    <w:rsid w:val="004735A0"/>
    <w:rsid w:val="004735B8"/>
    <w:rsid w:val="0047361A"/>
    <w:rsid w:val="0047366D"/>
    <w:rsid w:val="00473701"/>
    <w:rsid w:val="0047382C"/>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414"/>
    <w:rsid w:val="0047451B"/>
    <w:rsid w:val="0047457F"/>
    <w:rsid w:val="004745D2"/>
    <w:rsid w:val="00474742"/>
    <w:rsid w:val="0047483E"/>
    <w:rsid w:val="00474840"/>
    <w:rsid w:val="004748C1"/>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0D7"/>
    <w:rsid w:val="00475133"/>
    <w:rsid w:val="00475163"/>
    <w:rsid w:val="0047516A"/>
    <w:rsid w:val="00475199"/>
    <w:rsid w:val="004751F0"/>
    <w:rsid w:val="0047522C"/>
    <w:rsid w:val="0047524A"/>
    <w:rsid w:val="0047530F"/>
    <w:rsid w:val="004753B3"/>
    <w:rsid w:val="004753D3"/>
    <w:rsid w:val="00475433"/>
    <w:rsid w:val="004754BA"/>
    <w:rsid w:val="00475517"/>
    <w:rsid w:val="004755D7"/>
    <w:rsid w:val="00475640"/>
    <w:rsid w:val="00475691"/>
    <w:rsid w:val="004756B5"/>
    <w:rsid w:val="004756BB"/>
    <w:rsid w:val="004756C6"/>
    <w:rsid w:val="00475802"/>
    <w:rsid w:val="00475824"/>
    <w:rsid w:val="00475892"/>
    <w:rsid w:val="004758C3"/>
    <w:rsid w:val="00475937"/>
    <w:rsid w:val="00475963"/>
    <w:rsid w:val="00475982"/>
    <w:rsid w:val="0047598B"/>
    <w:rsid w:val="00475B3B"/>
    <w:rsid w:val="00475B73"/>
    <w:rsid w:val="00475BAE"/>
    <w:rsid w:val="00475C0D"/>
    <w:rsid w:val="00475C68"/>
    <w:rsid w:val="00475E3E"/>
    <w:rsid w:val="00475F3A"/>
    <w:rsid w:val="00475F96"/>
    <w:rsid w:val="0047604D"/>
    <w:rsid w:val="00476065"/>
    <w:rsid w:val="004760CC"/>
    <w:rsid w:val="004760EE"/>
    <w:rsid w:val="00476119"/>
    <w:rsid w:val="004761D1"/>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791"/>
    <w:rsid w:val="004768BC"/>
    <w:rsid w:val="004768CB"/>
    <w:rsid w:val="004768F5"/>
    <w:rsid w:val="00476946"/>
    <w:rsid w:val="00476959"/>
    <w:rsid w:val="00476A8D"/>
    <w:rsid w:val="00476B0F"/>
    <w:rsid w:val="00476BA6"/>
    <w:rsid w:val="00476BEE"/>
    <w:rsid w:val="00476C18"/>
    <w:rsid w:val="00476C72"/>
    <w:rsid w:val="00476CAD"/>
    <w:rsid w:val="00476CE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C03"/>
    <w:rsid w:val="00477DDE"/>
    <w:rsid w:val="00477E4B"/>
    <w:rsid w:val="00477F4A"/>
    <w:rsid w:val="00477F62"/>
    <w:rsid w:val="00477F8B"/>
    <w:rsid w:val="00477F9A"/>
    <w:rsid w:val="00477FEF"/>
    <w:rsid w:val="00480002"/>
    <w:rsid w:val="0048004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8F"/>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0F90"/>
    <w:rsid w:val="0048100C"/>
    <w:rsid w:val="004810EA"/>
    <w:rsid w:val="00481106"/>
    <w:rsid w:val="00481163"/>
    <w:rsid w:val="004811DA"/>
    <w:rsid w:val="00481205"/>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3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0"/>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19E"/>
    <w:rsid w:val="00484244"/>
    <w:rsid w:val="00484257"/>
    <w:rsid w:val="00484271"/>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0C"/>
    <w:rsid w:val="00484A24"/>
    <w:rsid w:val="00484A9A"/>
    <w:rsid w:val="00484B04"/>
    <w:rsid w:val="00484B21"/>
    <w:rsid w:val="00484B72"/>
    <w:rsid w:val="00484CB9"/>
    <w:rsid w:val="00484CC7"/>
    <w:rsid w:val="00484CDB"/>
    <w:rsid w:val="00484D05"/>
    <w:rsid w:val="00484D42"/>
    <w:rsid w:val="00484E12"/>
    <w:rsid w:val="00484E67"/>
    <w:rsid w:val="00484EB4"/>
    <w:rsid w:val="00484EE2"/>
    <w:rsid w:val="00484F2E"/>
    <w:rsid w:val="00484F32"/>
    <w:rsid w:val="00484F38"/>
    <w:rsid w:val="00484F3A"/>
    <w:rsid w:val="0048506B"/>
    <w:rsid w:val="004851A5"/>
    <w:rsid w:val="00485228"/>
    <w:rsid w:val="0048528C"/>
    <w:rsid w:val="004852A6"/>
    <w:rsid w:val="004852E2"/>
    <w:rsid w:val="0048530F"/>
    <w:rsid w:val="0048537C"/>
    <w:rsid w:val="004853AE"/>
    <w:rsid w:val="004853E6"/>
    <w:rsid w:val="0048543C"/>
    <w:rsid w:val="004854C7"/>
    <w:rsid w:val="00485517"/>
    <w:rsid w:val="00485601"/>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F72"/>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1B"/>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661"/>
    <w:rsid w:val="004879E6"/>
    <w:rsid w:val="00487A04"/>
    <w:rsid w:val="00487A6B"/>
    <w:rsid w:val="00487A92"/>
    <w:rsid w:val="00487AE5"/>
    <w:rsid w:val="00487B06"/>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AD"/>
    <w:rsid w:val="004903D5"/>
    <w:rsid w:val="00490596"/>
    <w:rsid w:val="0049060F"/>
    <w:rsid w:val="00490816"/>
    <w:rsid w:val="00490898"/>
    <w:rsid w:val="004908D0"/>
    <w:rsid w:val="0049091E"/>
    <w:rsid w:val="00490A12"/>
    <w:rsid w:val="00490A74"/>
    <w:rsid w:val="00490AD0"/>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A6"/>
    <w:rsid w:val="004910BA"/>
    <w:rsid w:val="0049114B"/>
    <w:rsid w:val="00491153"/>
    <w:rsid w:val="004911A8"/>
    <w:rsid w:val="0049124B"/>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52"/>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77"/>
    <w:rsid w:val="004931C4"/>
    <w:rsid w:val="004932C8"/>
    <w:rsid w:val="00493338"/>
    <w:rsid w:val="00493345"/>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29"/>
    <w:rsid w:val="00493DB8"/>
    <w:rsid w:val="00493DD6"/>
    <w:rsid w:val="00493DE4"/>
    <w:rsid w:val="00493E08"/>
    <w:rsid w:val="00493E4F"/>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77"/>
    <w:rsid w:val="004948C2"/>
    <w:rsid w:val="0049493A"/>
    <w:rsid w:val="00494946"/>
    <w:rsid w:val="00494AD4"/>
    <w:rsid w:val="00494C6B"/>
    <w:rsid w:val="00494D0D"/>
    <w:rsid w:val="00494D6F"/>
    <w:rsid w:val="00494D91"/>
    <w:rsid w:val="00494E2F"/>
    <w:rsid w:val="00494EC2"/>
    <w:rsid w:val="00494F7E"/>
    <w:rsid w:val="00494FA6"/>
    <w:rsid w:val="00494FEC"/>
    <w:rsid w:val="0049506F"/>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2"/>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05"/>
    <w:rsid w:val="00497657"/>
    <w:rsid w:val="0049765B"/>
    <w:rsid w:val="004976B9"/>
    <w:rsid w:val="00497779"/>
    <w:rsid w:val="00497781"/>
    <w:rsid w:val="00497822"/>
    <w:rsid w:val="004978A3"/>
    <w:rsid w:val="00497AF4"/>
    <w:rsid w:val="00497B16"/>
    <w:rsid w:val="00497B5E"/>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4E7"/>
    <w:rsid w:val="004A055F"/>
    <w:rsid w:val="004A05E1"/>
    <w:rsid w:val="004A077E"/>
    <w:rsid w:val="004A07EF"/>
    <w:rsid w:val="004A0827"/>
    <w:rsid w:val="004A0839"/>
    <w:rsid w:val="004A0888"/>
    <w:rsid w:val="004A0896"/>
    <w:rsid w:val="004A08BD"/>
    <w:rsid w:val="004A0A13"/>
    <w:rsid w:val="004A0ABA"/>
    <w:rsid w:val="004A0AD6"/>
    <w:rsid w:val="004A0B4E"/>
    <w:rsid w:val="004A0C34"/>
    <w:rsid w:val="004A0CC1"/>
    <w:rsid w:val="004A0D82"/>
    <w:rsid w:val="004A0DA4"/>
    <w:rsid w:val="004A0DBE"/>
    <w:rsid w:val="004A0DD5"/>
    <w:rsid w:val="004A0DD9"/>
    <w:rsid w:val="004A0E8E"/>
    <w:rsid w:val="004A0E9A"/>
    <w:rsid w:val="004A0F60"/>
    <w:rsid w:val="004A0FA4"/>
    <w:rsid w:val="004A1215"/>
    <w:rsid w:val="004A12E4"/>
    <w:rsid w:val="004A13AC"/>
    <w:rsid w:val="004A14DC"/>
    <w:rsid w:val="004A1532"/>
    <w:rsid w:val="004A1551"/>
    <w:rsid w:val="004A156A"/>
    <w:rsid w:val="004A15AA"/>
    <w:rsid w:val="004A1630"/>
    <w:rsid w:val="004A1636"/>
    <w:rsid w:val="004A168F"/>
    <w:rsid w:val="004A18A1"/>
    <w:rsid w:val="004A18C1"/>
    <w:rsid w:val="004A192E"/>
    <w:rsid w:val="004A1936"/>
    <w:rsid w:val="004A19A6"/>
    <w:rsid w:val="004A1B60"/>
    <w:rsid w:val="004A1C14"/>
    <w:rsid w:val="004A1C80"/>
    <w:rsid w:val="004A1CC1"/>
    <w:rsid w:val="004A1D09"/>
    <w:rsid w:val="004A1DD4"/>
    <w:rsid w:val="004A1E95"/>
    <w:rsid w:val="004A1E9A"/>
    <w:rsid w:val="004A1EFA"/>
    <w:rsid w:val="004A1F1F"/>
    <w:rsid w:val="004A1F54"/>
    <w:rsid w:val="004A1F5E"/>
    <w:rsid w:val="004A213D"/>
    <w:rsid w:val="004A21A4"/>
    <w:rsid w:val="004A2274"/>
    <w:rsid w:val="004A2281"/>
    <w:rsid w:val="004A22C1"/>
    <w:rsid w:val="004A2393"/>
    <w:rsid w:val="004A2434"/>
    <w:rsid w:val="004A2460"/>
    <w:rsid w:val="004A2485"/>
    <w:rsid w:val="004A249E"/>
    <w:rsid w:val="004A255F"/>
    <w:rsid w:val="004A25D1"/>
    <w:rsid w:val="004A265E"/>
    <w:rsid w:val="004A267E"/>
    <w:rsid w:val="004A26BC"/>
    <w:rsid w:val="004A26F8"/>
    <w:rsid w:val="004A27BC"/>
    <w:rsid w:val="004A27EB"/>
    <w:rsid w:val="004A27F0"/>
    <w:rsid w:val="004A2806"/>
    <w:rsid w:val="004A2855"/>
    <w:rsid w:val="004A2876"/>
    <w:rsid w:val="004A291A"/>
    <w:rsid w:val="004A2927"/>
    <w:rsid w:val="004A299E"/>
    <w:rsid w:val="004A2A1F"/>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58B"/>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569"/>
    <w:rsid w:val="004A46FC"/>
    <w:rsid w:val="004A47B6"/>
    <w:rsid w:val="004A481F"/>
    <w:rsid w:val="004A482F"/>
    <w:rsid w:val="004A48B3"/>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5FFC"/>
    <w:rsid w:val="004A6076"/>
    <w:rsid w:val="004A60EC"/>
    <w:rsid w:val="004A6158"/>
    <w:rsid w:val="004A61D2"/>
    <w:rsid w:val="004A638B"/>
    <w:rsid w:val="004A6396"/>
    <w:rsid w:val="004A640B"/>
    <w:rsid w:val="004A6471"/>
    <w:rsid w:val="004A649A"/>
    <w:rsid w:val="004A64F5"/>
    <w:rsid w:val="004A6568"/>
    <w:rsid w:val="004A6580"/>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5D"/>
    <w:rsid w:val="004A7969"/>
    <w:rsid w:val="004A7A3A"/>
    <w:rsid w:val="004A7A80"/>
    <w:rsid w:val="004A7AEB"/>
    <w:rsid w:val="004A7B67"/>
    <w:rsid w:val="004A7BDA"/>
    <w:rsid w:val="004A7BDC"/>
    <w:rsid w:val="004A7BE9"/>
    <w:rsid w:val="004A7C67"/>
    <w:rsid w:val="004A7CB4"/>
    <w:rsid w:val="004A7D68"/>
    <w:rsid w:val="004A7D79"/>
    <w:rsid w:val="004A7DF8"/>
    <w:rsid w:val="004A7E2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71"/>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6D3"/>
    <w:rsid w:val="004B17AF"/>
    <w:rsid w:val="004B1832"/>
    <w:rsid w:val="004B1835"/>
    <w:rsid w:val="004B1896"/>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EFF"/>
    <w:rsid w:val="004B3FF4"/>
    <w:rsid w:val="004B4138"/>
    <w:rsid w:val="004B4145"/>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4BC"/>
    <w:rsid w:val="004B661D"/>
    <w:rsid w:val="004B66CA"/>
    <w:rsid w:val="004B66E0"/>
    <w:rsid w:val="004B6769"/>
    <w:rsid w:val="004B67BE"/>
    <w:rsid w:val="004B67F1"/>
    <w:rsid w:val="004B688B"/>
    <w:rsid w:val="004B69D6"/>
    <w:rsid w:val="004B6A87"/>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1D"/>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9D"/>
    <w:rsid w:val="004B78C4"/>
    <w:rsid w:val="004B78F2"/>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71"/>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6"/>
    <w:rsid w:val="004C1F49"/>
    <w:rsid w:val="004C1F68"/>
    <w:rsid w:val="004C2047"/>
    <w:rsid w:val="004C20E7"/>
    <w:rsid w:val="004C21A2"/>
    <w:rsid w:val="004C22D5"/>
    <w:rsid w:val="004C22D9"/>
    <w:rsid w:val="004C232F"/>
    <w:rsid w:val="004C2361"/>
    <w:rsid w:val="004C236F"/>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D43"/>
    <w:rsid w:val="004C2D7E"/>
    <w:rsid w:val="004C2EA5"/>
    <w:rsid w:val="004C2F7A"/>
    <w:rsid w:val="004C2FA4"/>
    <w:rsid w:val="004C31DC"/>
    <w:rsid w:val="004C330E"/>
    <w:rsid w:val="004C34A2"/>
    <w:rsid w:val="004C355C"/>
    <w:rsid w:val="004C3593"/>
    <w:rsid w:val="004C35F6"/>
    <w:rsid w:val="004C363B"/>
    <w:rsid w:val="004C3652"/>
    <w:rsid w:val="004C3724"/>
    <w:rsid w:val="004C3859"/>
    <w:rsid w:val="004C388E"/>
    <w:rsid w:val="004C38BE"/>
    <w:rsid w:val="004C3922"/>
    <w:rsid w:val="004C3936"/>
    <w:rsid w:val="004C397E"/>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34A"/>
    <w:rsid w:val="004C445D"/>
    <w:rsid w:val="004C44AE"/>
    <w:rsid w:val="004C452B"/>
    <w:rsid w:val="004C46FD"/>
    <w:rsid w:val="004C4705"/>
    <w:rsid w:val="004C4731"/>
    <w:rsid w:val="004C47B2"/>
    <w:rsid w:val="004C4821"/>
    <w:rsid w:val="004C4864"/>
    <w:rsid w:val="004C48B4"/>
    <w:rsid w:val="004C494B"/>
    <w:rsid w:val="004C4970"/>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A"/>
    <w:rsid w:val="004C535F"/>
    <w:rsid w:val="004C54A3"/>
    <w:rsid w:val="004C54F9"/>
    <w:rsid w:val="004C55BB"/>
    <w:rsid w:val="004C55D0"/>
    <w:rsid w:val="004C56C4"/>
    <w:rsid w:val="004C5708"/>
    <w:rsid w:val="004C5835"/>
    <w:rsid w:val="004C58A5"/>
    <w:rsid w:val="004C58CA"/>
    <w:rsid w:val="004C5903"/>
    <w:rsid w:val="004C5982"/>
    <w:rsid w:val="004C5A6E"/>
    <w:rsid w:val="004C5AC1"/>
    <w:rsid w:val="004C5ADF"/>
    <w:rsid w:val="004C5B95"/>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3"/>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79A"/>
    <w:rsid w:val="004C7966"/>
    <w:rsid w:val="004C7A19"/>
    <w:rsid w:val="004C7A9A"/>
    <w:rsid w:val="004C7B31"/>
    <w:rsid w:val="004C7B4A"/>
    <w:rsid w:val="004C7B84"/>
    <w:rsid w:val="004C7BD3"/>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8B"/>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8A"/>
    <w:rsid w:val="004D0E00"/>
    <w:rsid w:val="004D0E8F"/>
    <w:rsid w:val="004D0EA6"/>
    <w:rsid w:val="004D0F24"/>
    <w:rsid w:val="004D0F2C"/>
    <w:rsid w:val="004D1031"/>
    <w:rsid w:val="004D1041"/>
    <w:rsid w:val="004D1044"/>
    <w:rsid w:val="004D1153"/>
    <w:rsid w:val="004D1237"/>
    <w:rsid w:val="004D125B"/>
    <w:rsid w:val="004D1286"/>
    <w:rsid w:val="004D12AB"/>
    <w:rsid w:val="004D130B"/>
    <w:rsid w:val="004D133F"/>
    <w:rsid w:val="004D139D"/>
    <w:rsid w:val="004D13AD"/>
    <w:rsid w:val="004D1443"/>
    <w:rsid w:val="004D14BF"/>
    <w:rsid w:val="004D150C"/>
    <w:rsid w:val="004D1668"/>
    <w:rsid w:val="004D16B9"/>
    <w:rsid w:val="004D16D6"/>
    <w:rsid w:val="004D16E0"/>
    <w:rsid w:val="004D16EA"/>
    <w:rsid w:val="004D16FB"/>
    <w:rsid w:val="004D1730"/>
    <w:rsid w:val="004D18B5"/>
    <w:rsid w:val="004D18B8"/>
    <w:rsid w:val="004D1904"/>
    <w:rsid w:val="004D190D"/>
    <w:rsid w:val="004D193F"/>
    <w:rsid w:val="004D1964"/>
    <w:rsid w:val="004D1A17"/>
    <w:rsid w:val="004D1AE0"/>
    <w:rsid w:val="004D1B54"/>
    <w:rsid w:val="004D1B8E"/>
    <w:rsid w:val="004D1C0D"/>
    <w:rsid w:val="004D1C17"/>
    <w:rsid w:val="004D1C89"/>
    <w:rsid w:val="004D1C98"/>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4E"/>
    <w:rsid w:val="004D21AA"/>
    <w:rsid w:val="004D22A8"/>
    <w:rsid w:val="004D22D8"/>
    <w:rsid w:val="004D23A0"/>
    <w:rsid w:val="004D23C0"/>
    <w:rsid w:val="004D23CA"/>
    <w:rsid w:val="004D23D6"/>
    <w:rsid w:val="004D23E3"/>
    <w:rsid w:val="004D2457"/>
    <w:rsid w:val="004D2570"/>
    <w:rsid w:val="004D2587"/>
    <w:rsid w:val="004D2592"/>
    <w:rsid w:val="004D2696"/>
    <w:rsid w:val="004D27DF"/>
    <w:rsid w:val="004D280D"/>
    <w:rsid w:val="004D2913"/>
    <w:rsid w:val="004D29A7"/>
    <w:rsid w:val="004D29D0"/>
    <w:rsid w:val="004D29F6"/>
    <w:rsid w:val="004D2A69"/>
    <w:rsid w:val="004D2AE2"/>
    <w:rsid w:val="004D2B68"/>
    <w:rsid w:val="004D2C5F"/>
    <w:rsid w:val="004D2C9B"/>
    <w:rsid w:val="004D2C9C"/>
    <w:rsid w:val="004D2CE4"/>
    <w:rsid w:val="004D2CEB"/>
    <w:rsid w:val="004D2D25"/>
    <w:rsid w:val="004D2DAE"/>
    <w:rsid w:val="004D2DC9"/>
    <w:rsid w:val="004D2E4B"/>
    <w:rsid w:val="004D2ED8"/>
    <w:rsid w:val="004D2F1C"/>
    <w:rsid w:val="004D2FF9"/>
    <w:rsid w:val="004D304C"/>
    <w:rsid w:val="004D31A0"/>
    <w:rsid w:val="004D323B"/>
    <w:rsid w:val="004D3325"/>
    <w:rsid w:val="004D3459"/>
    <w:rsid w:val="004D348E"/>
    <w:rsid w:val="004D34B7"/>
    <w:rsid w:val="004D34E4"/>
    <w:rsid w:val="004D3527"/>
    <w:rsid w:val="004D355C"/>
    <w:rsid w:val="004D3590"/>
    <w:rsid w:val="004D35CA"/>
    <w:rsid w:val="004D368C"/>
    <w:rsid w:val="004D379C"/>
    <w:rsid w:val="004D37A7"/>
    <w:rsid w:val="004D37C3"/>
    <w:rsid w:val="004D3844"/>
    <w:rsid w:val="004D38B4"/>
    <w:rsid w:val="004D396F"/>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1A"/>
    <w:rsid w:val="004D4750"/>
    <w:rsid w:val="004D47E5"/>
    <w:rsid w:val="004D4885"/>
    <w:rsid w:val="004D4923"/>
    <w:rsid w:val="004D492B"/>
    <w:rsid w:val="004D496E"/>
    <w:rsid w:val="004D4A2A"/>
    <w:rsid w:val="004D4A30"/>
    <w:rsid w:val="004D4A88"/>
    <w:rsid w:val="004D4ADB"/>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74D"/>
    <w:rsid w:val="004D5860"/>
    <w:rsid w:val="004D58BC"/>
    <w:rsid w:val="004D592D"/>
    <w:rsid w:val="004D5965"/>
    <w:rsid w:val="004D5A3E"/>
    <w:rsid w:val="004D5A6D"/>
    <w:rsid w:val="004D5AAA"/>
    <w:rsid w:val="004D5BA5"/>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78F"/>
    <w:rsid w:val="004D681A"/>
    <w:rsid w:val="004D68EB"/>
    <w:rsid w:val="004D68F9"/>
    <w:rsid w:val="004D6A1F"/>
    <w:rsid w:val="004D6A36"/>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61"/>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4F"/>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CF7"/>
    <w:rsid w:val="004E0E12"/>
    <w:rsid w:val="004E0EBF"/>
    <w:rsid w:val="004E0ECB"/>
    <w:rsid w:val="004E0F05"/>
    <w:rsid w:val="004E0F99"/>
    <w:rsid w:val="004E0FEF"/>
    <w:rsid w:val="004E1017"/>
    <w:rsid w:val="004E1022"/>
    <w:rsid w:val="004E10B8"/>
    <w:rsid w:val="004E1161"/>
    <w:rsid w:val="004E11B3"/>
    <w:rsid w:val="004E1265"/>
    <w:rsid w:val="004E1274"/>
    <w:rsid w:val="004E12D7"/>
    <w:rsid w:val="004E12D8"/>
    <w:rsid w:val="004E12FC"/>
    <w:rsid w:val="004E13B1"/>
    <w:rsid w:val="004E143F"/>
    <w:rsid w:val="004E158D"/>
    <w:rsid w:val="004E1777"/>
    <w:rsid w:val="004E1854"/>
    <w:rsid w:val="004E194E"/>
    <w:rsid w:val="004E19A5"/>
    <w:rsid w:val="004E1A06"/>
    <w:rsid w:val="004E1A45"/>
    <w:rsid w:val="004E1A71"/>
    <w:rsid w:val="004E1ADD"/>
    <w:rsid w:val="004E1B18"/>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4F4"/>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0"/>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0F5"/>
    <w:rsid w:val="004E51B5"/>
    <w:rsid w:val="004E51C7"/>
    <w:rsid w:val="004E521C"/>
    <w:rsid w:val="004E5258"/>
    <w:rsid w:val="004E526B"/>
    <w:rsid w:val="004E5307"/>
    <w:rsid w:val="004E5326"/>
    <w:rsid w:val="004E53E0"/>
    <w:rsid w:val="004E5461"/>
    <w:rsid w:val="004E54E3"/>
    <w:rsid w:val="004E5607"/>
    <w:rsid w:val="004E56EB"/>
    <w:rsid w:val="004E5902"/>
    <w:rsid w:val="004E5ABC"/>
    <w:rsid w:val="004E5ABD"/>
    <w:rsid w:val="004E5B37"/>
    <w:rsid w:val="004E5B7F"/>
    <w:rsid w:val="004E5BD8"/>
    <w:rsid w:val="004E5C68"/>
    <w:rsid w:val="004E5C9B"/>
    <w:rsid w:val="004E5CDA"/>
    <w:rsid w:val="004E5CF4"/>
    <w:rsid w:val="004E5D1A"/>
    <w:rsid w:val="004E5DA0"/>
    <w:rsid w:val="004E5F12"/>
    <w:rsid w:val="004E5F45"/>
    <w:rsid w:val="004E5FA4"/>
    <w:rsid w:val="004E603A"/>
    <w:rsid w:val="004E604D"/>
    <w:rsid w:val="004E608A"/>
    <w:rsid w:val="004E60B7"/>
    <w:rsid w:val="004E60C6"/>
    <w:rsid w:val="004E6116"/>
    <w:rsid w:val="004E6122"/>
    <w:rsid w:val="004E6187"/>
    <w:rsid w:val="004E62A0"/>
    <w:rsid w:val="004E6364"/>
    <w:rsid w:val="004E636D"/>
    <w:rsid w:val="004E6412"/>
    <w:rsid w:val="004E6449"/>
    <w:rsid w:val="004E6544"/>
    <w:rsid w:val="004E6585"/>
    <w:rsid w:val="004E663D"/>
    <w:rsid w:val="004E66EF"/>
    <w:rsid w:val="004E6775"/>
    <w:rsid w:val="004E679A"/>
    <w:rsid w:val="004E681A"/>
    <w:rsid w:val="004E686B"/>
    <w:rsid w:val="004E6914"/>
    <w:rsid w:val="004E69F1"/>
    <w:rsid w:val="004E6AAC"/>
    <w:rsid w:val="004E6ADF"/>
    <w:rsid w:val="004E6B22"/>
    <w:rsid w:val="004E6B2B"/>
    <w:rsid w:val="004E6B2E"/>
    <w:rsid w:val="004E6B4E"/>
    <w:rsid w:val="004E6BE5"/>
    <w:rsid w:val="004E6CDE"/>
    <w:rsid w:val="004E6D9A"/>
    <w:rsid w:val="004E6DB6"/>
    <w:rsid w:val="004E6DF1"/>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01"/>
    <w:rsid w:val="004E7BEC"/>
    <w:rsid w:val="004E7C43"/>
    <w:rsid w:val="004E7D1D"/>
    <w:rsid w:val="004E7D42"/>
    <w:rsid w:val="004E7E0E"/>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36"/>
    <w:rsid w:val="004F1071"/>
    <w:rsid w:val="004F1085"/>
    <w:rsid w:val="004F1095"/>
    <w:rsid w:val="004F10C8"/>
    <w:rsid w:val="004F115B"/>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9E"/>
    <w:rsid w:val="004F17E1"/>
    <w:rsid w:val="004F17E3"/>
    <w:rsid w:val="004F186D"/>
    <w:rsid w:val="004F1873"/>
    <w:rsid w:val="004F1954"/>
    <w:rsid w:val="004F1AA5"/>
    <w:rsid w:val="004F1ABA"/>
    <w:rsid w:val="004F1AF9"/>
    <w:rsid w:val="004F1B3D"/>
    <w:rsid w:val="004F1BCA"/>
    <w:rsid w:val="004F1C4C"/>
    <w:rsid w:val="004F1C76"/>
    <w:rsid w:val="004F1E18"/>
    <w:rsid w:val="004F1E1A"/>
    <w:rsid w:val="004F1F1A"/>
    <w:rsid w:val="004F1FC3"/>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2C3"/>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8D9"/>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C5"/>
    <w:rsid w:val="004F4EDA"/>
    <w:rsid w:val="004F4F69"/>
    <w:rsid w:val="004F4FC8"/>
    <w:rsid w:val="004F4FCB"/>
    <w:rsid w:val="004F4FD6"/>
    <w:rsid w:val="004F5121"/>
    <w:rsid w:val="004F5125"/>
    <w:rsid w:val="004F51B5"/>
    <w:rsid w:val="004F51BF"/>
    <w:rsid w:val="004F51D6"/>
    <w:rsid w:val="004F51E0"/>
    <w:rsid w:val="004F5355"/>
    <w:rsid w:val="004F5358"/>
    <w:rsid w:val="004F5565"/>
    <w:rsid w:val="004F56A5"/>
    <w:rsid w:val="004F56C1"/>
    <w:rsid w:val="004F573F"/>
    <w:rsid w:val="004F579E"/>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91E"/>
    <w:rsid w:val="004F692E"/>
    <w:rsid w:val="004F6977"/>
    <w:rsid w:val="004F6A47"/>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237"/>
    <w:rsid w:val="004F7373"/>
    <w:rsid w:val="004F73B1"/>
    <w:rsid w:val="004F73FB"/>
    <w:rsid w:val="004F7410"/>
    <w:rsid w:val="004F74A6"/>
    <w:rsid w:val="004F74B3"/>
    <w:rsid w:val="004F7561"/>
    <w:rsid w:val="004F766E"/>
    <w:rsid w:val="004F76DB"/>
    <w:rsid w:val="004F77F1"/>
    <w:rsid w:val="004F77F4"/>
    <w:rsid w:val="004F780A"/>
    <w:rsid w:val="004F780C"/>
    <w:rsid w:val="004F787F"/>
    <w:rsid w:val="004F7911"/>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15"/>
    <w:rsid w:val="004F7E77"/>
    <w:rsid w:val="004F7E98"/>
    <w:rsid w:val="004F7F1B"/>
    <w:rsid w:val="004F7FED"/>
    <w:rsid w:val="00500071"/>
    <w:rsid w:val="00500087"/>
    <w:rsid w:val="00500120"/>
    <w:rsid w:val="005001A4"/>
    <w:rsid w:val="005001DB"/>
    <w:rsid w:val="005001FA"/>
    <w:rsid w:val="005001FC"/>
    <w:rsid w:val="00500213"/>
    <w:rsid w:val="00500257"/>
    <w:rsid w:val="00500272"/>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1A"/>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BC"/>
    <w:rsid w:val="005010C4"/>
    <w:rsid w:val="00501123"/>
    <w:rsid w:val="00501168"/>
    <w:rsid w:val="0050117D"/>
    <w:rsid w:val="005011DA"/>
    <w:rsid w:val="00501205"/>
    <w:rsid w:val="00501276"/>
    <w:rsid w:val="00501311"/>
    <w:rsid w:val="0050135E"/>
    <w:rsid w:val="00501380"/>
    <w:rsid w:val="00501394"/>
    <w:rsid w:val="00501486"/>
    <w:rsid w:val="005015E9"/>
    <w:rsid w:val="00501657"/>
    <w:rsid w:val="00501694"/>
    <w:rsid w:val="005016A1"/>
    <w:rsid w:val="0050170D"/>
    <w:rsid w:val="00501717"/>
    <w:rsid w:val="0050172C"/>
    <w:rsid w:val="0050174B"/>
    <w:rsid w:val="00501761"/>
    <w:rsid w:val="005017D8"/>
    <w:rsid w:val="005017E4"/>
    <w:rsid w:val="00501826"/>
    <w:rsid w:val="0050186D"/>
    <w:rsid w:val="005018C4"/>
    <w:rsid w:val="005018DA"/>
    <w:rsid w:val="005019BC"/>
    <w:rsid w:val="00501AEB"/>
    <w:rsid w:val="00501B05"/>
    <w:rsid w:val="00501B20"/>
    <w:rsid w:val="00501B24"/>
    <w:rsid w:val="00501B70"/>
    <w:rsid w:val="00501BB0"/>
    <w:rsid w:val="00501BB2"/>
    <w:rsid w:val="00501BE1"/>
    <w:rsid w:val="00501DD1"/>
    <w:rsid w:val="00501E0E"/>
    <w:rsid w:val="00501E92"/>
    <w:rsid w:val="00501E9A"/>
    <w:rsid w:val="00501F34"/>
    <w:rsid w:val="00501FE8"/>
    <w:rsid w:val="0050209C"/>
    <w:rsid w:val="005020D6"/>
    <w:rsid w:val="00502115"/>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64"/>
    <w:rsid w:val="00502E8C"/>
    <w:rsid w:val="00502ED0"/>
    <w:rsid w:val="00502F0B"/>
    <w:rsid w:val="00502F17"/>
    <w:rsid w:val="00502FC0"/>
    <w:rsid w:val="00502FE3"/>
    <w:rsid w:val="005031C0"/>
    <w:rsid w:val="00503289"/>
    <w:rsid w:val="00503304"/>
    <w:rsid w:val="0050332F"/>
    <w:rsid w:val="00503330"/>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42"/>
    <w:rsid w:val="00503F6C"/>
    <w:rsid w:val="005041E5"/>
    <w:rsid w:val="00504227"/>
    <w:rsid w:val="00504243"/>
    <w:rsid w:val="005042C4"/>
    <w:rsid w:val="005042D4"/>
    <w:rsid w:val="00504304"/>
    <w:rsid w:val="00504349"/>
    <w:rsid w:val="0050447C"/>
    <w:rsid w:val="005044BE"/>
    <w:rsid w:val="00504523"/>
    <w:rsid w:val="00504586"/>
    <w:rsid w:val="005045B8"/>
    <w:rsid w:val="005045D5"/>
    <w:rsid w:val="0050460D"/>
    <w:rsid w:val="00504680"/>
    <w:rsid w:val="00504682"/>
    <w:rsid w:val="00504785"/>
    <w:rsid w:val="00504810"/>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0F4"/>
    <w:rsid w:val="0050512E"/>
    <w:rsid w:val="005051C8"/>
    <w:rsid w:val="005051D4"/>
    <w:rsid w:val="0050524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15"/>
    <w:rsid w:val="00505F22"/>
    <w:rsid w:val="00505F64"/>
    <w:rsid w:val="00505F87"/>
    <w:rsid w:val="005060CA"/>
    <w:rsid w:val="005061B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54"/>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9E3"/>
    <w:rsid w:val="00510A3B"/>
    <w:rsid w:val="00510A54"/>
    <w:rsid w:val="00510A67"/>
    <w:rsid w:val="00510B28"/>
    <w:rsid w:val="00510B5A"/>
    <w:rsid w:val="00510BA8"/>
    <w:rsid w:val="00510BB4"/>
    <w:rsid w:val="00510BF5"/>
    <w:rsid w:val="00510C1E"/>
    <w:rsid w:val="00510C7D"/>
    <w:rsid w:val="00510CA2"/>
    <w:rsid w:val="00510D26"/>
    <w:rsid w:val="00510D74"/>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31D"/>
    <w:rsid w:val="00511341"/>
    <w:rsid w:val="005113F4"/>
    <w:rsid w:val="0051143F"/>
    <w:rsid w:val="005114A2"/>
    <w:rsid w:val="005114AD"/>
    <w:rsid w:val="0051151B"/>
    <w:rsid w:val="00511564"/>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AC"/>
    <w:rsid w:val="00511CBB"/>
    <w:rsid w:val="00511D93"/>
    <w:rsid w:val="00511D9E"/>
    <w:rsid w:val="00511E49"/>
    <w:rsid w:val="00511E79"/>
    <w:rsid w:val="00511F4A"/>
    <w:rsid w:val="00511FD0"/>
    <w:rsid w:val="00511FD3"/>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2C"/>
    <w:rsid w:val="005129CE"/>
    <w:rsid w:val="005129E6"/>
    <w:rsid w:val="00512A7B"/>
    <w:rsid w:val="00512B11"/>
    <w:rsid w:val="00512C17"/>
    <w:rsid w:val="00512CB7"/>
    <w:rsid w:val="00512E00"/>
    <w:rsid w:val="00512E15"/>
    <w:rsid w:val="00512EDD"/>
    <w:rsid w:val="00512FFC"/>
    <w:rsid w:val="0051306C"/>
    <w:rsid w:val="00513101"/>
    <w:rsid w:val="00513148"/>
    <w:rsid w:val="0051318D"/>
    <w:rsid w:val="005131A6"/>
    <w:rsid w:val="005131E4"/>
    <w:rsid w:val="00513252"/>
    <w:rsid w:val="00513284"/>
    <w:rsid w:val="005132D8"/>
    <w:rsid w:val="005133B7"/>
    <w:rsid w:val="005133EA"/>
    <w:rsid w:val="005133F8"/>
    <w:rsid w:val="00513405"/>
    <w:rsid w:val="0051348F"/>
    <w:rsid w:val="00513543"/>
    <w:rsid w:val="005136C2"/>
    <w:rsid w:val="005138BD"/>
    <w:rsid w:val="0051398F"/>
    <w:rsid w:val="005139A2"/>
    <w:rsid w:val="005139AF"/>
    <w:rsid w:val="005139EB"/>
    <w:rsid w:val="00513A7F"/>
    <w:rsid w:val="00513A9C"/>
    <w:rsid w:val="00513AD2"/>
    <w:rsid w:val="00513ADA"/>
    <w:rsid w:val="00513AE2"/>
    <w:rsid w:val="00513B2B"/>
    <w:rsid w:val="00513C02"/>
    <w:rsid w:val="00513C11"/>
    <w:rsid w:val="00513C36"/>
    <w:rsid w:val="00513C84"/>
    <w:rsid w:val="00513D47"/>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7D"/>
    <w:rsid w:val="00514C12"/>
    <w:rsid w:val="00514C58"/>
    <w:rsid w:val="00514C89"/>
    <w:rsid w:val="00514CA4"/>
    <w:rsid w:val="00514D4A"/>
    <w:rsid w:val="00514D57"/>
    <w:rsid w:val="00514DA1"/>
    <w:rsid w:val="00514E8A"/>
    <w:rsid w:val="00514EB6"/>
    <w:rsid w:val="00514EDC"/>
    <w:rsid w:val="00514FF3"/>
    <w:rsid w:val="00514FFF"/>
    <w:rsid w:val="0051501D"/>
    <w:rsid w:val="0051507D"/>
    <w:rsid w:val="00515093"/>
    <w:rsid w:val="005150C7"/>
    <w:rsid w:val="005150E9"/>
    <w:rsid w:val="00515173"/>
    <w:rsid w:val="0051520E"/>
    <w:rsid w:val="005152F5"/>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82"/>
    <w:rsid w:val="005158F6"/>
    <w:rsid w:val="0051592F"/>
    <w:rsid w:val="005159C0"/>
    <w:rsid w:val="00515A20"/>
    <w:rsid w:val="00515AD5"/>
    <w:rsid w:val="00515B69"/>
    <w:rsid w:val="00515BB9"/>
    <w:rsid w:val="00515C45"/>
    <w:rsid w:val="00515C9D"/>
    <w:rsid w:val="00515CC6"/>
    <w:rsid w:val="00515CD9"/>
    <w:rsid w:val="00515D4D"/>
    <w:rsid w:val="00515E4D"/>
    <w:rsid w:val="00515F1B"/>
    <w:rsid w:val="00515FF7"/>
    <w:rsid w:val="00516005"/>
    <w:rsid w:val="00516164"/>
    <w:rsid w:val="005161BC"/>
    <w:rsid w:val="00516280"/>
    <w:rsid w:val="00516334"/>
    <w:rsid w:val="00516403"/>
    <w:rsid w:val="00516417"/>
    <w:rsid w:val="0051641D"/>
    <w:rsid w:val="0051645F"/>
    <w:rsid w:val="00516494"/>
    <w:rsid w:val="005164B9"/>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060"/>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2EE"/>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83"/>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78"/>
    <w:rsid w:val="005236ED"/>
    <w:rsid w:val="00523735"/>
    <w:rsid w:val="0052379E"/>
    <w:rsid w:val="005237AA"/>
    <w:rsid w:val="00523887"/>
    <w:rsid w:val="00523907"/>
    <w:rsid w:val="005239E6"/>
    <w:rsid w:val="005239FE"/>
    <w:rsid w:val="00523A79"/>
    <w:rsid w:val="00523AFF"/>
    <w:rsid w:val="00523B04"/>
    <w:rsid w:val="00523B64"/>
    <w:rsid w:val="00523B85"/>
    <w:rsid w:val="00523C54"/>
    <w:rsid w:val="00523CB3"/>
    <w:rsid w:val="00523D01"/>
    <w:rsid w:val="00523D04"/>
    <w:rsid w:val="00523D09"/>
    <w:rsid w:val="00523D94"/>
    <w:rsid w:val="00523F49"/>
    <w:rsid w:val="00523F71"/>
    <w:rsid w:val="0052402D"/>
    <w:rsid w:val="0052404D"/>
    <w:rsid w:val="0052407A"/>
    <w:rsid w:val="0052411A"/>
    <w:rsid w:val="005241D8"/>
    <w:rsid w:val="00524319"/>
    <w:rsid w:val="005243D5"/>
    <w:rsid w:val="0052459D"/>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4B"/>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6FB6"/>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66B"/>
    <w:rsid w:val="005276DC"/>
    <w:rsid w:val="00527749"/>
    <w:rsid w:val="00527798"/>
    <w:rsid w:val="0052779D"/>
    <w:rsid w:val="005277A0"/>
    <w:rsid w:val="005277C2"/>
    <w:rsid w:val="005277F0"/>
    <w:rsid w:val="00527809"/>
    <w:rsid w:val="00527978"/>
    <w:rsid w:val="00527998"/>
    <w:rsid w:val="005279A5"/>
    <w:rsid w:val="005279E6"/>
    <w:rsid w:val="00527A8C"/>
    <w:rsid w:val="00527AB2"/>
    <w:rsid w:val="00527AE2"/>
    <w:rsid w:val="00527B8E"/>
    <w:rsid w:val="00527B9A"/>
    <w:rsid w:val="00527BA5"/>
    <w:rsid w:val="00527BD7"/>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2E4"/>
    <w:rsid w:val="0053043E"/>
    <w:rsid w:val="00530476"/>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7B"/>
    <w:rsid w:val="00530ECA"/>
    <w:rsid w:val="00530F4F"/>
    <w:rsid w:val="00530F56"/>
    <w:rsid w:val="00530F60"/>
    <w:rsid w:val="00530FD0"/>
    <w:rsid w:val="00530FF8"/>
    <w:rsid w:val="00531002"/>
    <w:rsid w:val="00531029"/>
    <w:rsid w:val="0053102A"/>
    <w:rsid w:val="0053103B"/>
    <w:rsid w:val="00531059"/>
    <w:rsid w:val="00531060"/>
    <w:rsid w:val="00531099"/>
    <w:rsid w:val="0053113B"/>
    <w:rsid w:val="00531140"/>
    <w:rsid w:val="005311DF"/>
    <w:rsid w:val="005312E6"/>
    <w:rsid w:val="005313A2"/>
    <w:rsid w:val="005313FB"/>
    <w:rsid w:val="0053148C"/>
    <w:rsid w:val="005314B1"/>
    <w:rsid w:val="0053164B"/>
    <w:rsid w:val="005316A8"/>
    <w:rsid w:val="00531798"/>
    <w:rsid w:val="005317FA"/>
    <w:rsid w:val="00531817"/>
    <w:rsid w:val="0053197A"/>
    <w:rsid w:val="00531AC4"/>
    <w:rsid w:val="00531B56"/>
    <w:rsid w:val="00531BCE"/>
    <w:rsid w:val="00531CCD"/>
    <w:rsid w:val="00531CEA"/>
    <w:rsid w:val="00531D6A"/>
    <w:rsid w:val="00531DEF"/>
    <w:rsid w:val="00531E48"/>
    <w:rsid w:val="00531E7E"/>
    <w:rsid w:val="00531F03"/>
    <w:rsid w:val="00531F2A"/>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4A6"/>
    <w:rsid w:val="00532544"/>
    <w:rsid w:val="00532546"/>
    <w:rsid w:val="00532550"/>
    <w:rsid w:val="0053257B"/>
    <w:rsid w:val="0053257D"/>
    <w:rsid w:val="00532588"/>
    <w:rsid w:val="00532592"/>
    <w:rsid w:val="0053264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1E4"/>
    <w:rsid w:val="005332FE"/>
    <w:rsid w:val="00533385"/>
    <w:rsid w:val="005334E2"/>
    <w:rsid w:val="00533530"/>
    <w:rsid w:val="005335AE"/>
    <w:rsid w:val="00533605"/>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40"/>
    <w:rsid w:val="00533D4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4DA"/>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D"/>
    <w:rsid w:val="00534E0D"/>
    <w:rsid w:val="00534F58"/>
    <w:rsid w:val="00535059"/>
    <w:rsid w:val="00535061"/>
    <w:rsid w:val="00535092"/>
    <w:rsid w:val="0053509A"/>
    <w:rsid w:val="005350D5"/>
    <w:rsid w:val="0053511E"/>
    <w:rsid w:val="005351FF"/>
    <w:rsid w:val="00535271"/>
    <w:rsid w:val="0053534E"/>
    <w:rsid w:val="00535350"/>
    <w:rsid w:val="00535399"/>
    <w:rsid w:val="005353F2"/>
    <w:rsid w:val="005353FD"/>
    <w:rsid w:val="00535579"/>
    <w:rsid w:val="005355AE"/>
    <w:rsid w:val="0053560B"/>
    <w:rsid w:val="00535769"/>
    <w:rsid w:val="00535837"/>
    <w:rsid w:val="005358BD"/>
    <w:rsid w:val="005358D8"/>
    <w:rsid w:val="0053594A"/>
    <w:rsid w:val="00535979"/>
    <w:rsid w:val="005359D9"/>
    <w:rsid w:val="00535A37"/>
    <w:rsid w:val="00535AC9"/>
    <w:rsid w:val="00535B2B"/>
    <w:rsid w:val="00535B2D"/>
    <w:rsid w:val="00535C3F"/>
    <w:rsid w:val="00535C69"/>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6F"/>
    <w:rsid w:val="005364D2"/>
    <w:rsid w:val="005364E1"/>
    <w:rsid w:val="0053659B"/>
    <w:rsid w:val="005365E5"/>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2A0"/>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CE5"/>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278"/>
    <w:rsid w:val="00541325"/>
    <w:rsid w:val="0054132B"/>
    <w:rsid w:val="00541384"/>
    <w:rsid w:val="0054144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707"/>
    <w:rsid w:val="005428E4"/>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690"/>
    <w:rsid w:val="00543714"/>
    <w:rsid w:val="0054372E"/>
    <w:rsid w:val="0054380A"/>
    <w:rsid w:val="0054384C"/>
    <w:rsid w:val="0054386D"/>
    <w:rsid w:val="00543A6D"/>
    <w:rsid w:val="00543A7B"/>
    <w:rsid w:val="00543AF8"/>
    <w:rsid w:val="00543B56"/>
    <w:rsid w:val="00543B7C"/>
    <w:rsid w:val="00543BCC"/>
    <w:rsid w:val="00543C04"/>
    <w:rsid w:val="00543C37"/>
    <w:rsid w:val="00543D91"/>
    <w:rsid w:val="00543DAE"/>
    <w:rsid w:val="00543E8B"/>
    <w:rsid w:val="00543F62"/>
    <w:rsid w:val="00543FC3"/>
    <w:rsid w:val="005440B4"/>
    <w:rsid w:val="005440F7"/>
    <w:rsid w:val="00544209"/>
    <w:rsid w:val="0054429D"/>
    <w:rsid w:val="0054433F"/>
    <w:rsid w:val="00544637"/>
    <w:rsid w:val="00544685"/>
    <w:rsid w:val="005447F0"/>
    <w:rsid w:val="005447F1"/>
    <w:rsid w:val="0054485A"/>
    <w:rsid w:val="00544930"/>
    <w:rsid w:val="0054495F"/>
    <w:rsid w:val="00544985"/>
    <w:rsid w:val="0054499B"/>
    <w:rsid w:val="005449D3"/>
    <w:rsid w:val="00544A02"/>
    <w:rsid w:val="00544B15"/>
    <w:rsid w:val="00544B4A"/>
    <w:rsid w:val="00544B71"/>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B6"/>
    <w:rsid w:val="00545AD5"/>
    <w:rsid w:val="00545C70"/>
    <w:rsid w:val="00545C8D"/>
    <w:rsid w:val="00545CFB"/>
    <w:rsid w:val="00545DB5"/>
    <w:rsid w:val="00545E96"/>
    <w:rsid w:val="00545F75"/>
    <w:rsid w:val="005460E6"/>
    <w:rsid w:val="00546122"/>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B80"/>
    <w:rsid w:val="00546CA7"/>
    <w:rsid w:val="00546D01"/>
    <w:rsid w:val="00546D23"/>
    <w:rsid w:val="00546D5D"/>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C1"/>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83"/>
    <w:rsid w:val="00550F97"/>
    <w:rsid w:val="00551071"/>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1FFC"/>
    <w:rsid w:val="0055202D"/>
    <w:rsid w:val="005520B2"/>
    <w:rsid w:val="005520BD"/>
    <w:rsid w:val="005520D2"/>
    <w:rsid w:val="005520E2"/>
    <w:rsid w:val="005520FE"/>
    <w:rsid w:val="005521F2"/>
    <w:rsid w:val="00552210"/>
    <w:rsid w:val="0055223E"/>
    <w:rsid w:val="00552247"/>
    <w:rsid w:val="005522D4"/>
    <w:rsid w:val="0055231C"/>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6F"/>
    <w:rsid w:val="00552C8F"/>
    <w:rsid w:val="00552CC9"/>
    <w:rsid w:val="00552D2C"/>
    <w:rsid w:val="00552DFE"/>
    <w:rsid w:val="00552E16"/>
    <w:rsid w:val="00552E45"/>
    <w:rsid w:val="005531D2"/>
    <w:rsid w:val="005531D9"/>
    <w:rsid w:val="00553219"/>
    <w:rsid w:val="00553272"/>
    <w:rsid w:val="00553297"/>
    <w:rsid w:val="00553314"/>
    <w:rsid w:val="00553354"/>
    <w:rsid w:val="0055338D"/>
    <w:rsid w:val="005533F9"/>
    <w:rsid w:val="00553458"/>
    <w:rsid w:val="0055347B"/>
    <w:rsid w:val="005534A3"/>
    <w:rsid w:val="0055358D"/>
    <w:rsid w:val="00553602"/>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B"/>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5A"/>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A3"/>
    <w:rsid w:val="00557107"/>
    <w:rsid w:val="0055712B"/>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E23"/>
    <w:rsid w:val="00557E2A"/>
    <w:rsid w:val="00557E46"/>
    <w:rsid w:val="00557F00"/>
    <w:rsid w:val="00557F20"/>
    <w:rsid w:val="00557F77"/>
    <w:rsid w:val="00557FA6"/>
    <w:rsid w:val="00560048"/>
    <w:rsid w:val="00560136"/>
    <w:rsid w:val="0056020C"/>
    <w:rsid w:val="00560232"/>
    <w:rsid w:val="00560263"/>
    <w:rsid w:val="0056029A"/>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03"/>
    <w:rsid w:val="00561CDB"/>
    <w:rsid w:val="00561D53"/>
    <w:rsid w:val="00561DC8"/>
    <w:rsid w:val="00561F0D"/>
    <w:rsid w:val="00561F4E"/>
    <w:rsid w:val="00561FDC"/>
    <w:rsid w:val="00561FE1"/>
    <w:rsid w:val="00561FEE"/>
    <w:rsid w:val="00562054"/>
    <w:rsid w:val="005622A2"/>
    <w:rsid w:val="0056230E"/>
    <w:rsid w:val="00562374"/>
    <w:rsid w:val="005623DF"/>
    <w:rsid w:val="00562423"/>
    <w:rsid w:val="0056249B"/>
    <w:rsid w:val="005624CF"/>
    <w:rsid w:val="005625FB"/>
    <w:rsid w:val="00562643"/>
    <w:rsid w:val="0056274D"/>
    <w:rsid w:val="005627ED"/>
    <w:rsid w:val="00562819"/>
    <w:rsid w:val="00562868"/>
    <w:rsid w:val="005628B0"/>
    <w:rsid w:val="005628B3"/>
    <w:rsid w:val="005628C1"/>
    <w:rsid w:val="00562912"/>
    <w:rsid w:val="00562937"/>
    <w:rsid w:val="00562A76"/>
    <w:rsid w:val="00562AA7"/>
    <w:rsid w:val="00562AAE"/>
    <w:rsid w:val="00562B30"/>
    <w:rsid w:val="00562C1C"/>
    <w:rsid w:val="00562C47"/>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6A"/>
    <w:rsid w:val="005632E9"/>
    <w:rsid w:val="00563345"/>
    <w:rsid w:val="00563358"/>
    <w:rsid w:val="00563363"/>
    <w:rsid w:val="005633BE"/>
    <w:rsid w:val="005634A2"/>
    <w:rsid w:val="005636BA"/>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0B"/>
    <w:rsid w:val="00564126"/>
    <w:rsid w:val="00564179"/>
    <w:rsid w:val="00564210"/>
    <w:rsid w:val="00564349"/>
    <w:rsid w:val="00564359"/>
    <w:rsid w:val="0056444E"/>
    <w:rsid w:val="00564557"/>
    <w:rsid w:val="00564597"/>
    <w:rsid w:val="005645A9"/>
    <w:rsid w:val="005646F4"/>
    <w:rsid w:val="005648B2"/>
    <w:rsid w:val="00564943"/>
    <w:rsid w:val="00564975"/>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2BE"/>
    <w:rsid w:val="00565466"/>
    <w:rsid w:val="00565484"/>
    <w:rsid w:val="005654DA"/>
    <w:rsid w:val="0056553C"/>
    <w:rsid w:val="005655A0"/>
    <w:rsid w:val="005655DA"/>
    <w:rsid w:val="005655EE"/>
    <w:rsid w:val="00565674"/>
    <w:rsid w:val="00565789"/>
    <w:rsid w:val="00565843"/>
    <w:rsid w:val="00565928"/>
    <w:rsid w:val="0056595F"/>
    <w:rsid w:val="00565A02"/>
    <w:rsid w:val="00565AC4"/>
    <w:rsid w:val="00565B9B"/>
    <w:rsid w:val="00565C24"/>
    <w:rsid w:val="00565C5D"/>
    <w:rsid w:val="00565CF8"/>
    <w:rsid w:val="00565E3F"/>
    <w:rsid w:val="00565E72"/>
    <w:rsid w:val="00565E80"/>
    <w:rsid w:val="00565E87"/>
    <w:rsid w:val="00565F43"/>
    <w:rsid w:val="00565FCB"/>
    <w:rsid w:val="00565FED"/>
    <w:rsid w:val="0056602C"/>
    <w:rsid w:val="005660F1"/>
    <w:rsid w:val="005661F3"/>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42A"/>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A"/>
    <w:rsid w:val="005700BE"/>
    <w:rsid w:val="005700C0"/>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9"/>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99B"/>
    <w:rsid w:val="00570A84"/>
    <w:rsid w:val="00570C74"/>
    <w:rsid w:val="00570CBE"/>
    <w:rsid w:val="00570D0C"/>
    <w:rsid w:val="00570D44"/>
    <w:rsid w:val="00570D4C"/>
    <w:rsid w:val="00570DAB"/>
    <w:rsid w:val="00570DE2"/>
    <w:rsid w:val="00570E16"/>
    <w:rsid w:val="00570E19"/>
    <w:rsid w:val="00570E41"/>
    <w:rsid w:val="00570EC1"/>
    <w:rsid w:val="00570EFC"/>
    <w:rsid w:val="00570F22"/>
    <w:rsid w:val="00570F75"/>
    <w:rsid w:val="00570FC4"/>
    <w:rsid w:val="00571025"/>
    <w:rsid w:val="00571059"/>
    <w:rsid w:val="00571073"/>
    <w:rsid w:val="005710BC"/>
    <w:rsid w:val="00571134"/>
    <w:rsid w:val="0057115D"/>
    <w:rsid w:val="0057117D"/>
    <w:rsid w:val="0057119F"/>
    <w:rsid w:val="005711BE"/>
    <w:rsid w:val="005711C1"/>
    <w:rsid w:val="005711D5"/>
    <w:rsid w:val="005711DC"/>
    <w:rsid w:val="005711EC"/>
    <w:rsid w:val="005712D1"/>
    <w:rsid w:val="005713E3"/>
    <w:rsid w:val="005713EE"/>
    <w:rsid w:val="0057146A"/>
    <w:rsid w:val="005714B5"/>
    <w:rsid w:val="0057156E"/>
    <w:rsid w:val="00571700"/>
    <w:rsid w:val="00571751"/>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0AA"/>
    <w:rsid w:val="005720AD"/>
    <w:rsid w:val="00572146"/>
    <w:rsid w:val="00572163"/>
    <w:rsid w:val="0057229D"/>
    <w:rsid w:val="005722FA"/>
    <w:rsid w:val="00572311"/>
    <w:rsid w:val="00572422"/>
    <w:rsid w:val="00572433"/>
    <w:rsid w:val="00572455"/>
    <w:rsid w:val="0057245B"/>
    <w:rsid w:val="00572484"/>
    <w:rsid w:val="0057250F"/>
    <w:rsid w:val="00572531"/>
    <w:rsid w:val="005725A9"/>
    <w:rsid w:val="00572602"/>
    <w:rsid w:val="0057260A"/>
    <w:rsid w:val="00572624"/>
    <w:rsid w:val="005726D3"/>
    <w:rsid w:val="005726F7"/>
    <w:rsid w:val="00572728"/>
    <w:rsid w:val="005727BF"/>
    <w:rsid w:val="005727F4"/>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0C8"/>
    <w:rsid w:val="0057310A"/>
    <w:rsid w:val="00573121"/>
    <w:rsid w:val="005731A5"/>
    <w:rsid w:val="0057323A"/>
    <w:rsid w:val="00573276"/>
    <w:rsid w:val="0057344B"/>
    <w:rsid w:val="00573526"/>
    <w:rsid w:val="00573542"/>
    <w:rsid w:val="00573577"/>
    <w:rsid w:val="005735B3"/>
    <w:rsid w:val="005735C6"/>
    <w:rsid w:val="0057374A"/>
    <w:rsid w:val="005737B6"/>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3B"/>
    <w:rsid w:val="00574141"/>
    <w:rsid w:val="00574176"/>
    <w:rsid w:val="00574183"/>
    <w:rsid w:val="0057418E"/>
    <w:rsid w:val="00574226"/>
    <w:rsid w:val="005742DE"/>
    <w:rsid w:val="0057440A"/>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5F"/>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47B"/>
    <w:rsid w:val="005754C5"/>
    <w:rsid w:val="005754D0"/>
    <w:rsid w:val="005755BC"/>
    <w:rsid w:val="00575603"/>
    <w:rsid w:val="00575625"/>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9A"/>
    <w:rsid w:val="00575EB8"/>
    <w:rsid w:val="00575F24"/>
    <w:rsid w:val="00575F27"/>
    <w:rsid w:val="0057600B"/>
    <w:rsid w:val="00576076"/>
    <w:rsid w:val="005760A5"/>
    <w:rsid w:val="0057616A"/>
    <w:rsid w:val="00576178"/>
    <w:rsid w:val="00576313"/>
    <w:rsid w:val="00576453"/>
    <w:rsid w:val="00576457"/>
    <w:rsid w:val="00576464"/>
    <w:rsid w:val="00576466"/>
    <w:rsid w:val="005764D8"/>
    <w:rsid w:val="005764DC"/>
    <w:rsid w:val="00576521"/>
    <w:rsid w:val="005765CF"/>
    <w:rsid w:val="005765F4"/>
    <w:rsid w:val="00576674"/>
    <w:rsid w:val="0057678C"/>
    <w:rsid w:val="005767D3"/>
    <w:rsid w:val="00576819"/>
    <w:rsid w:val="0057684C"/>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3D"/>
    <w:rsid w:val="00580953"/>
    <w:rsid w:val="00580B34"/>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5A"/>
    <w:rsid w:val="00582C88"/>
    <w:rsid w:val="00582DF2"/>
    <w:rsid w:val="00582ED8"/>
    <w:rsid w:val="00582EED"/>
    <w:rsid w:val="00582F2D"/>
    <w:rsid w:val="00582F76"/>
    <w:rsid w:val="0058301E"/>
    <w:rsid w:val="00583062"/>
    <w:rsid w:val="005830BC"/>
    <w:rsid w:val="00583292"/>
    <w:rsid w:val="005832CC"/>
    <w:rsid w:val="00583345"/>
    <w:rsid w:val="00583379"/>
    <w:rsid w:val="005833C3"/>
    <w:rsid w:val="005833D2"/>
    <w:rsid w:val="0058344F"/>
    <w:rsid w:val="005834C1"/>
    <w:rsid w:val="00583509"/>
    <w:rsid w:val="00583531"/>
    <w:rsid w:val="00583570"/>
    <w:rsid w:val="005835A1"/>
    <w:rsid w:val="005835DE"/>
    <w:rsid w:val="00583603"/>
    <w:rsid w:val="005836A5"/>
    <w:rsid w:val="005836DF"/>
    <w:rsid w:val="005836EC"/>
    <w:rsid w:val="0058395C"/>
    <w:rsid w:val="0058399A"/>
    <w:rsid w:val="005839D0"/>
    <w:rsid w:val="00583B37"/>
    <w:rsid w:val="00583B4A"/>
    <w:rsid w:val="00583BB6"/>
    <w:rsid w:val="00583BD9"/>
    <w:rsid w:val="00583C6F"/>
    <w:rsid w:val="00583C98"/>
    <w:rsid w:val="00583D5B"/>
    <w:rsid w:val="00583DFB"/>
    <w:rsid w:val="00583E89"/>
    <w:rsid w:val="00583F00"/>
    <w:rsid w:val="00583F3C"/>
    <w:rsid w:val="00583FF6"/>
    <w:rsid w:val="00584033"/>
    <w:rsid w:val="00584066"/>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09"/>
    <w:rsid w:val="0058544A"/>
    <w:rsid w:val="005855BF"/>
    <w:rsid w:val="0058565C"/>
    <w:rsid w:val="0058566C"/>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3F5"/>
    <w:rsid w:val="0058742B"/>
    <w:rsid w:val="005875A2"/>
    <w:rsid w:val="0058760F"/>
    <w:rsid w:val="0058777F"/>
    <w:rsid w:val="005877AD"/>
    <w:rsid w:val="005878AA"/>
    <w:rsid w:val="005878EC"/>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5D"/>
    <w:rsid w:val="00590F94"/>
    <w:rsid w:val="00590FD1"/>
    <w:rsid w:val="005910B6"/>
    <w:rsid w:val="005910F1"/>
    <w:rsid w:val="00591160"/>
    <w:rsid w:val="00591164"/>
    <w:rsid w:val="00591202"/>
    <w:rsid w:val="00591272"/>
    <w:rsid w:val="00591273"/>
    <w:rsid w:val="00591299"/>
    <w:rsid w:val="00591314"/>
    <w:rsid w:val="00591409"/>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B"/>
    <w:rsid w:val="00592B2D"/>
    <w:rsid w:val="00592B77"/>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A3"/>
    <w:rsid w:val="005932D3"/>
    <w:rsid w:val="00593364"/>
    <w:rsid w:val="00593378"/>
    <w:rsid w:val="00593465"/>
    <w:rsid w:val="005934CB"/>
    <w:rsid w:val="005934F5"/>
    <w:rsid w:val="00593512"/>
    <w:rsid w:val="0059360E"/>
    <w:rsid w:val="00593651"/>
    <w:rsid w:val="0059367E"/>
    <w:rsid w:val="00593811"/>
    <w:rsid w:val="0059381A"/>
    <w:rsid w:val="00593829"/>
    <w:rsid w:val="00593871"/>
    <w:rsid w:val="00593890"/>
    <w:rsid w:val="005939BB"/>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69"/>
    <w:rsid w:val="0059429E"/>
    <w:rsid w:val="005942EF"/>
    <w:rsid w:val="005942F5"/>
    <w:rsid w:val="00594326"/>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46"/>
    <w:rsid w:val="0059479E"/>
    <w:rsid w:val="005947FD"/>
    <w:rsid w:val="00594813"/>
    <w:rsid w:val="00594848"/>
    <w:rsid w:val="00594863"/>
    <w:rsid w:val="00594933"/>
    <w:rsid w:val="00594965"/>
    <w:rsid w:val="00594967"/>
    <w:rsid w:val="00594978"/>
    <w:rsid w:val="00594A57"/>
    <w:rsid w:val="00594B19"/>
    <w:rsid w:val="00594B86"/>
    <w:rsid w:val="00594BBA"/>
    <w:rsid w:val="00594BE4"/>
    <w:rsid w:val="00594C6B"/>
    <w:rsid w:val="00594C6F"/>
    <w:rsid w:val="00594CC3"/>
    <w:rsid w:val="00594D18"/>
    <w:rsid w:val="00594DCF"/>
    <w:rsid w:val="00594E14"/>
    <w:rsid w:val="00594EAA"/>
    <w:rsid w:val="00594F1F"/>
    <w:rsid w:val="00594F62"/>
    <w:rsid w:val="00594F83"/>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F1"/>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7F9"/>
    <w:rsid w:val="005978F1"/>
    <w:rsid w:val="005979CB"/>
    <w:rsid w:val="00597A6F"/>
    <w:rsid w:val="00597BDF"/>
    <w:rsid w:val="00597C7F"/>
    <w:rsid w:val="00597CE2"/>
    <w:rsid w:val="00597CE8"/>
    <w:rsid w:val="00597D2D"/>
    <w:rsid w:val="00597D7B"/>
    <w:rsid w:val="00597DC0"/>
    <w:rsid w:val="00597DEE"/>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03"/>
    <w:rsid w:val="005A0924"/>
    <w:rsid w:val="005A0961"/>
    <w:rsid w:val="005A09E2"/>
    <w:rsid w:val="005A09F9"/>
    <w:rsid w:val="005A0AA7"/>
    <w:rsid w:val="005A0B68"/>
    <w:rsid w:val="005A0C1B"/>
    <w:rsid w:val="005A0C35"/>
    <w:rsid w:val="005A0C3E"/>
    <w:rsid w:val="005A0D6B"/>
    <w:rsid w:val="005A0E62"/>
    <w:rsid w:val="005A0ECF"/>
    <w:rsid w:val="005A0F71"/>
    <w:rsid w:val="005A0F79"/>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8F2"/>
    <w:rsid w:val="005A1920"/>
    <w:rsid w:val="005A1975"/>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F4"/>
    <w:rsid w:val="005A231A"/>
    <w:rsid w:val="005A233A"/>
    <w:rsid w:val="005A2389"/>
    <w:rsid w:val="005A23FE"/>
    <w:rsid w:val="005A2460"/>
    <w:rsid w:val="005A24CF"/>
    <w:rsid w:val="005A259C"/>
    <w:rsid w:val="005A2777"/>
    <w:rsid w:val="005A2791"/>
    <w:rsid w:val="005A2845"/>
    <w:rsid w:val="005A284A"/>
    <w:rsid w:val="005A28A9"/>
    <w:rsid w:val="005A28C0"/>
    <w:rsid w:val="005A2A03"/>
    <w:rsid w:val="005A2A2F"/>
    <w:rsid w:val="005A2A30"/>
    <w:rsid w:val="005A2BB3"/>
    <w:rsid w:val="005A2CDC"/>
    <w:rsid w:val="005A2D1D"/>
    <w:rsid w:val="005A2DC9"/>
    <w:rsid w:val="005A2E92"/>
    <w:rsid w:val="005A2EF7"/>
    <w:rsid w:val="005A2F4E"/>
    <w:rsid w:val="005A2F80"/>
    <w:rsid w:val="005A3049"/>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50"/>
    <w:rsid w:val="005A3E9A"/>
    <w:rsid w:val="005A3EA1"/>
    <w:rsid w:val="005A3F08"/>
    <w:rsid w:val="005A3F1B"/>
    <w:rsid w:val="005A3F31"/>
    <w:rsid w:val="005A3F44"/>
    <w:rsid w:val="005A3F82"/>
    <w:rsid w:val="005A3FA1"/>
    <w:rsid w:val="005A4027"/>
    <w:rsid w:val="005A4064"/>
    <w:rsid w:val="005A4093"/>
    <w:rsid w:val="005A40A9"/>
    <w:rsid w:val="005A40F7"/>
    <w:rsid w:val="005A420E"/>
    <w:rsid w:val="005A42FC"/>
    <w:rsid w:val="005A433E"/>
    <w:rsid w:val="005A4357"/>
    <w:rsid w:val="005A43F4"/>
    <w:rsid w:val="005A441C"/>
    <w:rsid w:val="005A451D"/>
    <w:rsid w:val="005A46D3"/>
    <w:rsid w:val="005A47A1"/>
    <w:rsid w:val="005A47CA"/>
    <w:rsid w:val="005A4815"/>
    <w:rsid w:val="005A4890"/>
    <w:rsid w:val="005A4894"/>
    <w:rsid w:val="005A48C8"/>
    <w:rsid w:val="005A49D2"/>
    <w:rsid w:val="005A4A78"/>
    <w:rsid w:val="005A4AA2"/>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74"/>
    <w:rsid w:val="005A558D"/>
    <w:rsid w:val="005A560B"/>
    <w:rsid w:val="005A566E"/>
    <w:rsid w:val="005A5677"/>
    <w:rsid w:val="005A5710"/>
    <w:rsid w:val="005A5727"/>
    <w:rsid w:val="005A577F"/>
    <w:rsid w:val="005A581F"/>
    <w:rsid w:val="005A5885"/>
    <w:rsid w:val="005A5892"/>
    <w:rsid w:val="005A58A3"/>
    <w:rsid w:val="005A5993"/>
    <w:rsid w:val="005A59FE"/>
    <w:rsid w:val="005A5A73"/>
    <w:rsid w:val="005A5A82"/>
    <w:rsid w:val="005A5A86"/>
    <w:rsid w:val="005A5C16"/>
    <w:rsid w:val="005A5D32"/>
    <w:rsid w:val="005A5D89"/>
    <w:rsid w:val="005A5DAE"/>
    <w:rsid w:val="005A5E2A"/>
    <w:rsid w:val="005A5E39"/>
    <w:rsid w:val="005A5E67"/>
    <w:rsid w:val="005A5F75"/>
    <w:rsid w:val="005A6041"/>
    <w:rsid w:val="005A6071"/>
    <w:rsid w:val="005A60F4"/>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72"/>
    <w:rsid w:val="005A7787"/>
    <w:rsid w:val="005A78E5"/>
    <w:rsid w:val="005A78E6"/>
    <w:rsid w:val="005A792C"/>
    <w:rsid w:val="005A79F5"/>
    <w:rsid w:val="005A79F7"/>
    <w:rsid w:val="005A7A27"/>
    <w:rsid w:val="005A7A32"/>
    <w:rsid w:val="005A7A6A"/>
    <w:rsid w:val="005A7AA6"/>
    <w:rsid w:val="005A7D14"/>
    <w:rsid w:val="005A7D54"/>
    <w:rsid w:val="005A7F05"/>
    <w:rsid w:val="005A7F2F"/>
    <w:rsid w:val="005A7F31"/>
    <w:rsid w:val="005A7F5B"/>
    <w:rsid w:val="005A7F79"/>
    <w:rsid w:val="005B0039"/>
    <w:rsid w:val="005B005C"/>
    <w:rsid w:val="005B00A7"/>
    <w:rsid w:val="005B017E"/>
    <w:rsid w:val="005B01E4"/>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865"/>
    <w:rsid w:val="005B0960"/>
    <w:rsid w:val="005B0A59"/>
    <w:rsid w:val="005B0AB0"/>
    <w:rsid w:val="005B0AE7"/>
    <w:rsid w:val="005B0C2E"/>
    <w:rsid w:val="005B0C7A"/>
    <w:rsid w:val="005B0CAA"/>
    <w:rsid w:val="005B0D1B"/>
    <w:rsid w:val="005B0D27"/>
    <w:rsid w:val="005B0D34"/>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1FAB"/>
    <w:rsid w:val="005B204B"/>
    <w:rsid w:val="005B2088"/>
    <w:rsid w:val="005B20E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003"/>
    <w:rsid w:val="005B3150"/>
    <w:rsid w:val="005B3193"/>
    <w:rsid w:val="005B33B2"/>
    <w:rsid w:val="005B33BE"/>
    <w:rsid w:val="005B33CF"/>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1"/>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14"/>
    <w:rsid w:val="005B524F"/>
    <w:rsid w:val="005B526A"/>
    <w:rsid w:val="005B52D9"/>
    <w:rsid w:val="005B5403"/>
    <w:rsid w:val="005B5422"/>
    <w:rsid w:val="005B543B"/>
    <w:rsid w:val="005B5488"/>
    <w:rsid w:val="005B5499"/>
    <w:rsid w:val="005B5542"/>
    <w:rsid w:val="005B566F"/>
    <w:rsid w:val="005B56FB"/>
    <w:rsid w:val="005B571D"/>
    <w:rsid w:val="005B5854"/>
    <w:rsid w:val="005B5869"/>
    <w:rsid w:val="005B597F"/>
    <w:rsid w:val="005B5B69"/>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0D"/>
    <w:rsid w:val="005B6818"/>
    <w:rsid w:val="005B687F"/>
    <w:rsid w:val="005B68C1"/>
    <w:rsid w:val="005B691D"/>
    <w:rsid w:val="005B6954"/>
    <w:rsid w:val="005B697E"/>
    <w:rsid w:val="005B6984"/>
    <w:rsid w:val="005B6BDA"/>
    <w:rsid w:val="005B6C16"/>
    <w:rsid w:val="005B6CA8"/>
    <w:rsid w:val="005B6CE0"/>
    <w:rsid w:val="005B6E78"/>
    <w:rsid w:val="005B6ECA"/>
    <w:rsid w:val="005B6F29"/>
    <w:rsid w:val="005B6F50"/>
    <w:rsid w:val="005B6F6C"/>
    <w:rsid w:val="005B7074"/>
    <w:rsid w:val="005B70C1"/>
    <w:rsid w:val="005B710E"/>
    <w:rsid w:val="005B71A1"/>
    <w:rsid w:val="005B7323"/>
    <w:rsid w:val="005B733D"/>
    <w:rsid w:val="005B73B0"/>
    <w:rsid w:val="005B73B6"/>
    <w:rsid w:val="005B746C"/>
    <w:rsid w:val="005B74FD"/>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6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BC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28A"/>
    <w:rsid w:val="005C13DD"/>
    <w:rsid w:val="005C13E1"/>
    <w:rsid w:val="005C1400"/>
    <w:rsid w:val="005C166B"/>
    <w:rsid w:val="005C1688"/>
    <w:rsid w:val="005C16F3"/>
    <w:rsid w:val="005C1737"/>
    <w:rsid w:val="005C1830"/>
    <w:rsid w:val="005C1850"/>
    <w:rsid w:val="005C185F"/>
    <w:rsid w:val="005C1A24"/>
    <w:rsid w:val="005C1BD6"/>
    <w:rsid w:val="005C1BF7"/>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61"/>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515"/>
    <w:rsid w:val="005C453D"/>
    <w:rsid w:val="005C4592"/>
    <w:rsid w:val="005C45D5"/>
    <w:rsid w:val="005C460F"/>
    <w:rsid w:val="005C4614"/>
    <w:rsid w:val="005C461D"/>
    <w:rsid w:val="005C467D"/>
    <w:rsid w:val="005C471E"/>
    <w:rsid w:val="005C47B2"/>
    <w:rsid w:val="005C47D5"/>
    <w:rsid w:val="005C47FE"/>
    <w:rsid w:val="005C4920"/>
    <w:rsid w:val="005C4A1D"/>
    <w:rsid w:val="005C4AE2"/>
    <w:rsid w:val="005C4B25"/>
    <w:rsid w:val="005C4B57"/>
    <w:rsid w:val="005C4B80"/>
    <w:rsid w:val="005C4B8A"/>
    <w:rsid w:val="005C4C2B"/>
    <w:rsid w:val="005C4D2D"/>
    <w:rsid w:val="005C4E24"/>
    <w:rsid w:val="005C4E43"/>
    <w:rsid w:val="005C4E64"/>
    <w:rsid w:val="005C50F9"/>
    <w:rsid w:val="005C5106"/>
    <w:rsid w:val="005C51E2"/>
    <w:rsid w:val="005C525D"/>
    <w:rsid w:val="005C531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D8"/>
    <w:rsid w:val="005C6424"/>
    <w:rsid w:val="005C646C"/>
    <w:rsid w:val="005C6479"/>
    <w:rsid w:val="005C6583"/>
    <w:rsid w:val="005C6595"/>
    <w:rsid w:val="005C6642"/>
    <w:rsid w:val="005C66AD"/>
    <w:rsid w:val="005C66EB"/>
    <w:rsid w:val="005C6739"/>
    <w:rsid w:val="005C674D"/>
    <w:rsid w:val="005C67A0"/>
    <w:rsid w:val="005C693F"/>
    <w:rsid w:val="005C69D1"/>
    <w:rsid w:val="005C6A80"/>
    <w:rsid w:val="005C6B11"/>
    <w:rsid w:val="005C6C2C"/>
    <w:rsid w:val="005C6C38"/>
    <w:rsid w:val="005C6E0C"/>
    <w:rsid w:val="005C6E97"/>
    <w:rsid w:val="005C6EB9"/>
    <w:rsid w:val="005C701F"/>
    <w:rsid w:val="005C7094"/>
    <w:rsid w:val="005C712C"/>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C7FDB"/>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30"/>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1FD"/>
    <w:rsid w:val="005D1232"/>
    <w:rsid w:val="005D12FC"/>
    <w:rsid w:val="005D1326"/>
    <w:rsid w:val="005D14B9"/>
    <w:rsid w:val="005D14E7"/>
    <w:rsid w:val="005D1548"/>
    <w:rsid w:val="005D158F"/>
    <w:rsid w:val="005D15F1"/>
    <w:rsid w:val="005D1611"/>
    <w:rsid w:val="005D1653"/>
    <w:rsid w:val="005D1694"/>
    <w:rsid w:val="005D17B8"/>
    <w:rsid w:val="005D1804"/>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3"/>
    <w:rsid w:val="005D251B"/>
    <w:rsid w:val="005D266A"/>
    <w:rsid w:val="005D26B9"/>
    <w:rsid w:val="005D279F"/>
    <w:rsid w:val="005D282A"/>
    <w:rsid w:val="005D284B"/>
    <w:rsid w:val="005D286A"/>
    <w:rsid w:val="005D2AE5"/>
    <w:rsid w:val="005D2B0F"/>
    <w:rsid w:val="005D2BFD"/>
    <w:rsid w:val="005D2CAA"/>
    <w:rsid w:val="005D2D28"/>
    <w:rsid w:val="005D2D9D"/>
    <w:rsid w:val="005D2E8D"/>
    <w:rsid w:val="005D2E9C"/>
    <w:rsid w:val="005D2F6A"/>
    <w:rsid w:val="005D2F89"/>
    <w:rsid w:val="005D2FC6"/>
    <w:rsid w:val="005D3036"/>
    <w:rsid w:val="005D306D"/>
    <w:rsid w:val="005D30DD"/>
    <w:rsid w:val="005D3120"/>
    <w:rsid w:val="005D3254"/>
    <w:rsid w:val="005D32AC"/>
    <w:rsid w:val="005D3322"/>
    <w:rsid w:val="005D3354"/>
    <w:rsid w:val="005D3367"/>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9D3"/>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2CF"/>
    <w:rsid w:val="005D538C"/>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905"/>
    <w:rsid w:val="005D598D"/>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3E"/>
    <w:rsid w:val="005D637C"/>
    <w:rsid w:val="005D63F4"/>
    <w:rsid w:val="005D64E7"/>
    <w:rsid w:val="005D6557"/>
    <w:rsid w:val="005D6591"/>
    <w:rsid w:val="005D6657"/>
    <w:rsid w:val="005D667E"/>
    <w:rsid w:val="005D674E"/>
    <w:rsid w:val="005D676E"/>
    <w:rsid w:val="005D6879"/>
    <w:rsid w:val="005D689A"/>
    <w:rsid w:val="005D690D"/>
    <w:rsid w:val="005D6961"/>
    <w:rsid w:val="005D69BE"/>
    <w:rsid w:val="005D69E6"/>
    <w:rsid w:val="005D6A01"/>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54C"/>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814"/>
    <w:rsid w:val="005E086F"/>
    <w:rsid w:val="005E095C"/>
    <w:rsid w:val="005E097B"/>
    <w:rsid w:val="005E09D6"/>
    <w:rsid w:val="005E0A30"/>
    <w:rsid w:val="005E0A4C"/>
    <w:rsid w:val="005E0AFA"/>
    <w:rsid w:val="005E0B39"/>
    <w:rsid w:val="005E0B90"/>
    <w:rsid w:val="005E0BBB"/>
    <w:rsid w:val="005E0C05"/>
    <w:rsid w:val="005E0C2A"/>
    <w:rsid w:val="005E0C4A"/>
    <w:rsid w:val="005E0C75"/>
    <w:rsid w:val="005E0C98"/>
    <w:rsid w:val="005E0D35"/>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68"/>
    <w:rsid w:val="005E21C4"/>
    <w:rsid w:val="005E21C7"/>
    <w:rsid w:val="005E21C9"/>
    <w:rsid w:val="005E223B"/>
    <w:rsid w:val="005E2253"/>
    <w:rsid w:val="005E22EA"/>
    <w:rsid w:val="005E23AC"/>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DAD"/>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3E7"/>
    <w:rsid w:val="005E34E4"/>
    <w:rsid w:val="005E35F0"/>
    <w:rsid w:val="005E3613"/>
    <w:rsid w:val="005E364C"/>
    <w:rsid w:val="005E3777"/>
    <w:rsid w:val="005E37D2"/>
    <w:rsid w:val="005E3816"/>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BFB"/>
    <w:rsid w:val="005E4CEF"/>
    <w:rsid w:val="005E4D31"/>
    <w:rsid w:val="005E4D55"/>
    <w:rsid w:val="005E4D5C"/>
    <w:rsid w:val="005E4DE5"/>
    <w:rsid w:val="005E4DFC"/>
    <w:rsid w:val="005E4E80"/>
    <w:rsid w:val="005E4EA5"/>
    <w:rsid w:val="005E4F22"/>
    <w:rsid w:val="005E4F67"/>
    <w:rsid w:val="005E4FB1"/>
    <w:rsid w:val="005E515E"/>
    <w:rsid w:val="005E51CC"/>
    <w:rsid w:val="005E5223"/>
    <w:rsid w:val="005E5364"/>
    <w:rsid w:val="005E54F3"/>
    <w:rsid w:val="005E5666"/>
    <w:rsid w:val="005E5689"/>
    <w:rsid w:val="005E573D"/>
    <w:rsid w:val="005E585B"/>
    <w:rsid w:val="005E5921"/>
    <w:rsid w:val="005E5A3D"/>
    <w:rsid w:val="005E5B67"/>
    <w:rsid w:val="005E5BAC"/>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70"/>
    <w:rsid w:val="005E6CCE"/>
    <w:rsid w:val="005E6CE2"/>
    <w:rsid w:val="005E6D18"/>
    <w:rsid w:val="005E6D2B"/>
    <w:rsid w:val="005E6D89"/>
    <w:rsid w:val="005E6DE7"/>
    <w:rsid w:val="005E6EBA"/>
    <w:rsid w:val="005E6ED7"/>
    <w:rsid w:val="005E6F21"/>
    <w:rsid w:val="005E6F8A"/>
    <w:rsid w:val="005E70AD"/>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BC"/>
    <w:rsid w:val="005E7CE7"/>
    <w:rsid w:val="005E7D40"/>
    <w:rsid w:val="005E7DEE"/>
    <w:rsid w:val="005E7E06"/>
    <w:rsid w:val="005E7E20"/>
    <w:rsid w:val="005E7E3B"/>
    <w:rsid w:val="005E7E49"/>
    <w:rsid w:val="005E7F45"/>
    <w:rsid w:val="005F007B"/>
    <w:rsid w:val="005F00BB"/>
    <w:rsid w:val="005F00C6"/>
    <w:rsid w:val="005F01BF"/>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63"/>
    <w:rsid w:val="005F18E8"/>
    <w:rsid w:val="005F1967"/>
    <w:rsid w:val="005F1968"/>
    <w:rsid w:val="005F198D"/>
    <w:rsid w:val="005F1A14"/>
    <w:rsid w:val="005F1A15"/>
    <w:rsid w:val="005F1A76"/>
    <w:rsid w:val="005F1A91"/>
    <w:rsid w:val="005F1A96"/>
    <w:rsid w:val="005F1B35"/>
    <w:rsid w:val="005F1B81"/>
    <w:rsid w:val="005F1B84"/>
    <w:rsid w:val="005F1BD7"/>
    <w:rsid w:val="005F1C91"/>
    <w:rsid w:val="005F1CE2"/>
    <w:rsid w:val="005F1D63"/>
    <w:rsid w:val="005F1DD1"/>
    <w:rsid w:val="005F1E40"/>
    <w:rsid w:val="005F1E7B"/>
    <w:rsid w:val="005F1F51"/>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DDC"/>
    <w:rsid w:val="005F2EDF"/>
    <w:rsid w:val="005F2EFA"/>
    <w:rsid w:val="005F2F88"/>
    <w:rsid w:val="005F2F93"/>
    <w:rsid w:val="005F3003"/>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ADB"/>
    <w:rsid w:val="005F3B51"/>
    <w:rsid w:val="005F3BA8"/>
    <w:rsid w:val="005F3BA9"/>
    <w:rsid w:val="005F3BCD"/>
    <w:rsid w:val="005F3CD2"/>
    <w:rsid w:val="005F3D46"/>
    <w:rsid w:val="005F3D60"/>
    <w:rsid w:val="005F3DA7"/>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6FE"/>
    <w:rsid w:val="005F4726"/>
    <w:rsid w:val="005F478D"/>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0A"/>
    <w:rsid w:val="005F5716"/>
    <w:rsid w:val="005F5742"/>
    <w:rsid w:val="005F57A6"/>
    <w:rsid w:val="005F58B7"/>
    <w:rsid w:val="005F5949"/>
    <w:rsid w:val="005F596C"/>
    <w:rsid w:val="005F59AA"/>
    <w:rsid w:val="005F5B36"/>
    <w:rsid w:val="005F5B40"/>
    <w:rsid w:val="005F5BB0"/>
    <w:rsid w:val="005F5C35"/>
    <w:rsid w:val="005F5CA7"/>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4D5"/>
    <w:rsid w:val="005F75A5"/>
    <w:rsid w:val="005F7619"/>
    <w:rsid w:val="005F76BD"/>
    <w:rsid w:val="005F7732"/>
    <w:rsid w:val="005F773F"/>
    <w:rsid w:val="005F788A"/>
    <w:rsid w:val="005F78B2"/>
    <w:rsid w:val="005F78C8"/>
    <w:rsid w:val="005F78DE"/>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C3"/>
    <w:rsid w:val="00600BE8"/>
    <w:rsid w:val="00600BE9"/>
    <w:rsid w:val="00600C39"/>
    <w:rsid w:val="00600CB6"/>
    <w:rsid w:val="00600CBB"/>
    <w:rsid w:val="00600CE9"/>
    <w:rsid w:val="00600D41"/>
    <w:rsid w:val="00600D60"/>
    <w:rsid w:val="00600D74"/>
    <w:rsid w:val="00600DD1"/>
    <w:rsid w:val="00600E17"/>
    <w:rsid w:val="00600E57"/>
    <w:rsid w:val="00600E83"/>
    <w:rsid w:val="00600EB7"/>
    <w:rsid w:val="00600F43"/>
    <w:rsid w:val="00600FA9"/>
    <w:rsid w:val="00600FC8"/>
    <w:rsid w:val="00600FF8"/>
    <w:rsid w:val="006010AF"/>
    <w:rsid w:val="006010F3"/>
    <w:rsid w:val="00601107"/>
    <w:rsid w:val="0060114F"/>
    <w:rsid w:val="0060117A"/>
    <w:rsid w:val="00601272"/>
    <w:rsid w:val="006012A1"/>
    <w:rsid w:val="006013D1"/>
    <w:rsid w:val="0060152A"/>
    <w:rsid w:val="0060164B"/>
    <w:rsid w:val="0060172D"/>
    <w:rsid w:val="0060186D"/>
    <w:rsid w:val="00601874"/>
    <w:rsid w:val="006018A9"/>
    <w:rsid w:val="006018BD"/>
    <w:rsid w:val="006018FA"/>
    <w:rsid w:val="00601920"/>
    <w:rsid w:val="00601950"/>
    <w:rsid w:val="006019E5"/>
    <w:rsid w:val="006019E6"/>
    <w:rsid w:val="00601B7E"/>
    <w:rsid w:val="00601BEB"/>
    <w:rsid w:val="00601C04"/>
    <w:rsid w:val="00601C52"/>
    <w:rsid w:val="00601CC8"/>
    <w:rsid w:val="00601D22"/>
    <w:rsid w:val="00601D2E"/>
    <w:rsid w:val="00601D3B"/>
    <w:rsid w:val="00601E2A"/>
    <w:rsid w:val="00601E4E"/>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846"/>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4F8"/>
    <w:rsid w:val="00603586"/>
    <w:rsid w:val="0060364C"/>
    <w:rsid w:val="0060368B"/>
    <w:rsid w:val="006036F9"/>
    <w:rsid w:val="00603752"/>
    <w:rsid w:val="006037FB"/>
    <w:rsid w:val="0060382F"/>
    <w:rsid w:val="00603838"/>
    <w:rsid w:val="00603939"/>
    <w:rsid w:val="006039B0"/>
    <w:rsid w:val="00603A50"/>
    <w:rsid w:val="00603AE8"/>
    <w:rsid w:val="00603C03"/>
    <w:rsid w:val="00603C21"/>
    <w:rsid w:val="00603DDE"/>
    <w:rsid w:val="00603E1F"/>
    <w:rsid w:val="00603E45"/>
    <w:rsid w:val="00603EE4"/>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E2"/>
    <w:rsid w:val="006057C2"/>
    <w:rsid w:val="006058D9"/>
    <w:rsid w:val="006058F2"/>
    <w:rsid w:val="0060591A"/>
    <w:rsid w:val="00605960"/>
    <w:rsid w:val="00605970"/>
    <w:rsid w:val="006059F1"/>
    <w:rsid w:val="00605A66"/>
    <w:rsid w:val="00605A72"/>
    <w:rsid w:val="00605A91"/>
    <w:rsid w:val="00605AD4"/>
    <w:rsid w:val="00605AED"/>
    <w:rsid w:val="00605B19"/>
    <w:rsid w:val="00605B20"/>
    <w:rsid w:val="00605B3F"/>
    <w:rsid w:val="00605BC2"/>
    <w:rsid w:val="00605BFB"/>
    <w:rsid w:val="00605C0A"/>
    <w:rsid w:val="00605D97"/>
    <w:rsid w:val="00605DC3"/>
    <w:rsid w:val="00605DD3"/>
    <w:rsid w:val="00605DDD"/>
    <w:rsid w:val="00605DF5"/>
    <w:rsid w:val="00605E3C"/>
    <w:rsid w:val="00605E70"/>
    <w:rsid w:val="00605F56"/>
    <w:rsid w:val="00606013"/>
    <w:rsid w:val="00606016"/>
    <w:rsid w:val="00606025"/>
    <w:rsid w:val="00606041"/>
    <w:rsid w:val="006060AE"/>
    <w:rsid w:val="00606118"/>
    <w:rsid w:val="00606144"/>
    <w:rsid w:val="00606183"/>
    <w:rsid w:val="006061F2"/>
    <w:rsid w:val="00606209"/>
    <w:rsid w:val="006062C7"/>
    <w:rsid w:val="006062CB"/>
    <w:rsid w:val="006062CE"/>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CC"/>
    <w:rsid w:val="006074DB"/>
    <w:rsid w:val="006074EE"/>
    <w:rsid w:val="006074FF"/>
    <w:rsid w:val="00607626"/>
    <w:rsid w:val="0060765C"/>
    <w:rsid w:val="0060769F"/>
    <w:rsid w:val="00607704"/>
    <w:rsid w:val="0060776F"/>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6D9"/>
    <w:rsid w:val="00610709"/>
    <w:rsid w:val="006107A8"/>
    <w:rsid w:val="006107D3"/>
    <w:rsid w:val="0061088D"/>
    <w:rsid w:val="00610947"/>
    <w:rsid w:val="006109B0"/>
    <w:rsid w:val="00610A51"/>
    <w:rsid w:val="00610A7D"/>
    <w:rsid w:val="00610A8A"/>
    <w:rsid w:val="00610C10"/>
    <w:rsid w:val="00610C54"/>
    <w:rsid w:val="00610C79"/>
    <w:rsid w:val="00610DF4"/>
    <w:rsid w:val="00610E0F"/>
    <w:rsid w:val="00610EDD"/>
    <w:rsid w:val="00610EF2"/>
    <w:rsid w:val="00610F4A"/>
    <w:rsid w:val="00610F88"/>
    <w:rsid w:val="00610FA1"/>
    <w:rsid w:val="00611155"/>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628"/>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31"/>
    <w:rsid w:val="00613863"/>
    <w:rsid w:val="0061390A"/>
    <w:rsid w:val="00613918"/>
    <w:rsid w:val="00613970"/>
    <w:rsid w:val="006139AF"/>
    <w:rsid w:val="006139D9"/>
    <w:rsid w:val="006139F6"/>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CA"/>
    <w:rsid w:val="00615DD4"/>
    <w:rsid w:val="00615DEF"/>
    <w:rsid w:val="00615E29"/>
    <w:rsid w:val="00615E4B"/>
    <w:rsid w:val="00615F68"/>
    <w:rsid w:val="00615F8B"/>
    <w:rsid w:val="00615FCD"/>
    <w:rsid w:val="00616153"/>
    <w:rsid w:val="0061619E"/>
    <w:rsid w:val="00616237"/>
    <w:rsid w:val="006162C0"/>
    <w:rsid w:val="00616475"/>
    <w:rsid w:val="00616579"/>
    <w:rsid w:val="006165D7"/>
    <w:rsid w:val="00616633"/>
    <w:rsid w:val="00616652"/>
    <w:rsid w:val="0061669C"/>
    <w:rsid w:val="006166C1"/>
    <w:rsid w:val="00616762"/>
    <w:rsid w:val="0061680F"/>
    <w:rsid w:val="00616937"/>
    <w:rsid w:val="00616952"/>
    <w:rsid w:val="006169DE"/>
    <w:rsid w:val="00616AA6"/>
    <w:rsid w:val="00616AD2"/>
    <w:rsid w:val="00616D13"/>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D2"/>
    <w:rsid w:val="006176D9"/>
    <w:rsid w:val="006176DF"/>
    <w:rsid w:val="006179BD"/>
    <w:rsid w:val="00617A15"/>
    <w:rsid w:val="00617B69"/>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34"/>
    <w:rsid w:val="006201AB"/>
    <w:rsid w:val="006201B7"/>
    <w:rsid w:val="00620205"/>
    <w:rsid w:val="00620227"/>
    <w:rsid w:val="00620242"/>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CCB"/>
    <w:rsid w:val="00621D17"/>
    <w:rsid w:val="00621D9A"/>
    <w:rsid w:val="00621E9D"/>
    <w:rsid w:val="00621EA1"/>
    <w:rsid w:val="00621F71"/>
    <w:rsid w:val="00621F9B"/>
    <w:rsid w:val="0062203A"/>
    <w:rsid w:val="00622045"/>
    <w:rsid w:val="0062220D"/>
    <w:rsid w:val="00622320"/>
    <w:rsid w:val="006223DA"/>
    <w:rsid w:val="0062252B"/>
    <w:rsid w:val="00622565"/>
    <w:rsid w:val="00622578"/>
    <w:rsid w:val="00622596"/>
    <w:rsid w:val="006225A5"/>
    <w:rsid w:val="0062260D"/>
    <w:rsid w:val="00622615"/>
    <w:rsid w:val="0062265E"/>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64"/>
    <w:rsid w:val="006236AD"/>
    <w:rsid w:val="00623721"/>
    <w:rsid w:val="0062374A"/>
    <w:rsid w:val="0062375B"/>
    <w:rsid w:val="006237BA"/>
    <w:rsid w:val="0062383F"/>
    <w:rsid w:val="00623850"/>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87"/>
    <w:rsid w:val="00624FBD"/>
    <w:rsid w:val="00624FBF"/>
    <w:rsid w:val="006250B8"/>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D72"/>
    <w:rsid w:val="00625DE2"/>
    <w:rsid w:val="00625ED9"/>
    <w:rsid w:val="00625F27"/>
    <w:rsid w:val="00625F7C"/>
    <w:rsid w:val="00625FAA"/>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82"/>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3E"/>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7C5"/>
    <w:rsid w:val="00630840"/>
    <w:rsid w:val="006308DF"/>
    <w:rsid w:val="006308FB"/>
    <w:rsid w:val="0063090F"/>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65"/>
    <w:rsid w:val="00630F6B"/>
    <w:rsid w:val="00630F71"/>
    <w:rsid w:val="00630FB1"/>
    <w:rsid w:val="00630FCB"/>
    <w:rsid w:val="00631002"/>
    <w:rsid w:val="00631024"/>
    <w:rsid w:val="006310E4"/>
    <w:rsid w:val="00631130"/>
    <w:rsid w:val="006311A3"/>
    <w:rsid w:val="006311D1"/>
    <w:rsid w:val="006312AA"/>
    <w:rsid w:val="006312DA"/>
    <w:rsid w:val="0063136B"/>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089"/>
    <w:rsid w:val="0063218F"/>
    <w:rsid w:val="00632196"/>
    <w:rsid w:val="00632229"/>
    <w:rsid w:val="0063233D"/>
    <w:rsid w:val="00632364"/>
    <w:rsid w:val="006323C7"/>
    <w:rsid w:val="006324D9"/>
    <w:rsid w:val="00632551"/>
    <w:rsid w:val="00632598"/>
    <w:rsid w:val="006325FB"/>
    <w:rsid w:val="0063263D"/>
    <w:rsid w:val="00632693"/>
    <w:rsid w:val="00632720"/>
    <w:rsid w:val="00632742"/>
    <w:rsid w:val="00632747"/>
    <w:rsid w:val="00632882"/>
    <w:rsid w:val="0063293D"/>
    <w:rsid w:val="00632B0C"/>
    <w:rsid w:val="00632B0F"/>
    <w:rsid w:val="00632B54"/>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3DE"/>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0C"/>
    <w:rsid w:val="00633CF9"/>
    <w:rsid w:val="00633D02"/>
    <w:rsid w:val="00633DC5"/>
    <w:rsid w:val="00633E02"/>
    <w:rsid w:val="00633E15"/>
    <w:rsid w:val="00633F12"/>
    <w:rsid w:val="00633F74"/>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AC"/>
    <w:rsid w:val="006345CB"/>
    <w:rsid w:val="00634625"/>
    <w:rsid w:val="006346AD"/>
    <w:rsid w:val="006346DB"/>
    <w:rsid w:val="006346F3"/>
    <w:rsid w:val="00634702"/>
    <w:rsid w:val="00634824"/>
    <w:rsid w:val="00634857"/>
    <w:rsid w:val="00634872"/>
    <w:rsid w:val="006348D2"/>
    <w:rsid w:val="006348D4"/>
    <w:rsid w:val="00634908"/>
    <w:rsid w:val="0063498C"/>
    <w:rsid w:val="006349DB"/>
    <w:rsid w:val="006349ED"/>
    <w:rsid w:val="00634A45"/>
    <w:rsid w:val="00634A6A"/>
    <w:rsid w:val="00634A95"/>
    <w:rsid w:val="00634AE9"/>
    <w:rsid w:val="00634B3E"/>
    <w:rsid w:val="00634C56"/>
    <w:rsid w:val="00634D49"/>
    <w:rsid w:val="00634DDD"/>
    <w:rsid w:val="00634DEB"/>
    <w:rsid w:val="00634E63"/>
    <w:rsid w:val="00634F05"/>
    <w:rsid w:val="0063503E"/>
    <w:rsid w:val="0063503F"/>
    <w:rsid w:val="00635064"/>
    <w:rsid w:val="00635269"/>
    <w:rsid w:val="0063549E"/>
    <w:rsid w:val="0063552B"/>
    <w:rsid w:val="006355AD"/>
    <w:rsid w:val="006356E9"/>
    <w:rsid w:val="006358FC"/>
    <w:rsid w:val="00635A20"/>
    <w:rsid w:val="00635ABA"/>
    <w:rsid w:val="00635AF0"/>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29"/>
    <w:rsid w:val="00637C67"/>
    <w:rsid w:val="00637C9A"/>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49F"/>
    <w:rsid w:val="006414B6"/>
    <w:rsid w:val="006415E2"/>
    <w:rsid w:val="00641662"/>
    <w:rsid w:val="0064177D"/>
    <w:rsid w:val="0064178B"/>
    <w:rsid w:val="00641877"/>
    <w:rsid w:val="0064187B"/>
    <w:rsid w:val="006418D0"/>
    <w:rsid w:val="006418EF"/>
    <w:rsid w:val="006419B1"/>
    <w:rsid w:val="006419FF"/>
    <w:rsid w:val="00641A55"/>
    <w:rsid w:val="00641A6D"/>
    <w:rsid w:val="00641B4C"/>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546"/>
    <w:rsid w:val="00643712"/>
    <w:rsid w:val="00643713"/>
    <w:rsid w:val="0064376A"/>
    <w:rsid w:val="006437C5"/>
    <w:rsid w:val="006437D9"/>
    <w:rsid w:val="00643897"/>
    <w:rsid w:val="006438A1"/>
    <w:rsid w:val="006438B4"/>
    <w:rsid w:val="006439BB"/>
    <w:rsid w:val="00643A0B"/>
    <w:rsid w:val="00643A11"/>
    <w:rsid w:val="00643AC2"/>
    <w:rsid w:val="00643ADB"/>
    <w:rsid w:val="00643B22"/>
    <w:rsid w:val="00643B5D"/>
    <w:rsid w:val="00643BD8"/>
    <w:rsid w:val="00643BF8"/>
    <w:rsid w:val="00643CEC"/>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17"/>
    <w:rsid w:val="00644648"/>
    <w:rsid w:val="00644724"/>
    <w:rsid w:val="00644793"/>
    <w:rsid w:val="006447AA"/>
    <w:rsid w:val="006447C2"/>
    <w:rsid w:val="006447FD"/>
    <w:rsid w:val="0064491B"/>
    <w:rsid w:val="00644994"/>
    <w:rsid w:val="006449B4"/>
    <w:rsid w:val="00644A41"/>
    <w:rsid w:val="00644AD0"/>
    <w:rsid w:val="00644B0E"/>
    <w:rsid w:val="00644B64"/>
    <w:rsid w:val="00644BBB"/>
    <w:rsid w:val="00644CF0"/>
    <w:rsid w:val="00644EE0"/>
    <w:rsid w:val="00644F62"/>
    <w:rsid w:val="00644FD5"/>
    <w:rsid w:val="00645090"/>
    <w:rsid w:val="00645102"/>
    <w:rsid w:val="00645241"/>
    <w:rsid w:val="0064535B"/>
    <w:rsid w:val="006453E9"/>
    <w:rsid w:val="00645473"/>
    <w:rsid w:val="00645478"/>
    <w:rsid w:val="006454B9"/>
    <w:rsid w:val="006455A5"/>
    <w:rsid w:val="006455F0"/>
    <w:rsid w:val="00645602"/>
    <w:rsid w:val="00645622"/>
    <w:rsid w:val="0064562B"/>
    <w:rsid w:val="00645652"/>
    <w:rsid w:val="00645678"/>
    <w:rsid w:val="0064568E"/>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5E4"/>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A9"/>
    <w:rsid w:val="00646DEB"/>
    <w:rsid w:val="00646DF4"/>
    <w:rsid w:val="00646E16"/>
    <w:rsid w:val="00646E6A"/>
    <w:rsid w:val="00646E84"/>
    <w:rsid w:val="00646E86"/>
    <w:rsid w:val="00646E9F"/>
    <w:rsid w:val="00646EB6"/>
    <w:rsid w:val="00646ED6"/>
    <w:rsid w:val="00646F10"/>
    <w:rsid w:val="0064704B"/>
    <w:rsid w:val="0064710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BF"/>
    <w:rsid w:val="00647EC4"/>
    <w:rsid w:val="00647F1E"/>
    <w:rsid w:val="00647F22"/>
    <w:rsid w:val="00647F70"/>
    <w:rsid w:val="00650014"/>
    <w:rsid w:val="00650199"/>
    <w:rsid w:val="00650210"/>
    <w:rsid w:val="0065036C"/>
    <w:rsid w:val="006503BC"/>
    <w:rsid w:val="006503C1"/>
    <w:rsid w:val="006506BC"/>
    <w:rsid w:val="0065081D"/>
    <w:rsid w:val="006508D0"/>
    <w:rsid w:val="00650939"/>
    <w:rsid w:val="00650966"/>
    <w:rsid w:val="006509DB"/>
    <w:rsid w:val="00650A81"/>
    <w:rsid w:val="00650A8B"/>
    <w:rsid w:val="00650B6F"/>
    <w:rsid w:val="00650C05"/>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6B0"/>
    <w:rsid w:val="00651763"/>
    <w:rsid w:val="00651769"/>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F9"/>
    <w:rsid w:val="006526C1"/>
    <w:rsid w:val="006526DC"/>
    <w:rsid w:val="00652725"/>
    <w:rsid w:val="00652990"/>
    <w:rsid w:val="00652A40"/>
    <w:rsid w:val="00652BC5"/>
    <w:rsid w:val="00652BC7"/>
    <w:rsid w:val="00652C6D"/>
    <w:rsid w:val="00652C75"/>
    <w:rsid w:val="00652E22"/>
    <w:rsid w:val="00652F53"/>
    <w:rsid w:val="00652F87"/>
    <w:rsid w:val="006530EE"/>
    <w:rsid w:val="00653203"/>
    <w:rsid w:val="00653226"/>
    <w:rsid w:val="00653430"/>
    <w:rsid w:val="00653432"/>
    <w:rsid w:val="00653437"/>
    <w:rsid w:val="00653449"/>
    <w:rsid w:val="006534FA"/>
    <w:rsid w:val="00653613"/>
    <w:rsid w:val="00653628"/>
    <w:rsid w:val="0065368E"/>
    <w:rsid w:val="00653770"/>
    <w:rsid w:val="00653779"/>
    <w:rsid w:val="006537C6"/>
    <w:rsid w:val="00653886"/>
    <w:rsid w:val="006538DC"/>
    <w:rsid w:val="006538F2"/>
    <w:rsid w:val="00653945"/>
    <w:rsid w:val="00653961"/>
    <w:rsid w:val="0065397A"/>
    <w:rsid w:val="006539CD"/>
    <w:rsid w:val="006539E5"/>
    <w:rsid w:val="006539F0"/>
    <w:rsid w:val="00653A20"/>
    <w:rsid w:val="00653B47"/>
    <w:rsid w:val="00653B99"/>
    <w:rsid w:val="00653BBF"/>
    <w:rsid w:val="00653C2E"/>
    <w:rsid w:val="00653CB6"/>
    <w:rsid w:val="00653CCA"/>
    <w:rsid w:val="00653DB8"/>
    <w:rsid w:val="00653F04"/>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12"/>
    <w:rsid w:val="00655538"/>
    <w:rsid w:val="0065553F"/>
    <w:rsid w:val="0065565D"/>
    <w:rsid w:val="006556A7"/>
    <w:rsid w:val="006556C0"/>
    <w:rsid w:val="00655771"/>
    <w:rsid w:val="006557D1"/>
    <w:rsid w:val="006557EC"/>
    <w:rsid w:val="00655874"/>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9B2"/>
    <w:rsid w:val="00656A83"/>
    <w:rsid w:val="00656AC7"/>
    <w:rsid w:val="00656AD1"/>
    <w:rsid w:val="00656BAD"/>
    <w:rsid w:val="00656BC3"/>
    <w:rsid w:val="00656CD1"/>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1D"/>
    <w:rsid w:val="0066034A"/>
    <w:rsid w:val="0066038A"/>
    <w:rsid w:val="00660393"/>
    <w:rsid w:val="006603A0"/>
    <w:rsid w:val="006603D5"/>
    <w:rsid w:val="006604B0"/>
    <w:rsid w:val="00660512"/>
    <w:rsid w:val="006605E8"/>
    <w:rsid w:val="00660613"/>
    <w:rsid w:val="0066064C"/>
    <w:rsid w:val="00660666"/>
    <w:rsid w:val="0066072C"/>
    <w:rsid w:val="00660739"/>
    <w:rsid w:val="00660755"/>
    <w:rsid w:val="006607B7"/>
    <w:rsid w:val="006607D6"/>
    <w:rsid w:val="00660806"/>
    <w:rsid w:val="00660848"/>
    <w:rsid w:val="00660863"/>
    <w:rsid w:val="006608A3"/>
    <w:rsid w:val="006608F0"/>
    <w:rsid w:val="0066095F"/>
    <w:rsid w:val="006609A9"/>
    <w:rsid w:val="00660A4C"/>
    <w:rsid w:val="00660AB9"/>
    <w:rsid w:val="00660B1D"/>
    <w:rsid w:val="00660BAD"/>
    <w:rsid w:val="00660CBD"/>
    <w:rsid w:val="00660CE0"/>
    <w:rsid w:val="00660D22"/>
    <w:rsid w:val="00660D6A"/>
    <w:rsid w:val="00660E94"/>
    <w:rsid w:val="00660EAA"/>
    <w:rsid w:val="00660F8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20D"/>
    <w:rsid w:val="00662337"/>
    <w:rsid w:val="0066234A"/>
    <w:rsid w:val="0066237F"/>
    <w:rsid w:val="006623B6"/>
    <w:rsid w:val="00662483"/>
    <w:rsid w:val="006624EC"/>
    <w:rsid w:val="0066251E"/>
    <w:rsid w:val="00662557"/>
    <w:rsid w:val="00662571"/>
    <w:rsid w:val="00662582"/>
    <w:rsid w:val="006625A9"/>
    <w:rsid w:val="00662631"/>
    <w:rsid w:val="00662643"/>
    <w:rsid w:val="0066264E"/>
    <w:rsid w:val="00662675"/>
    <w:rsid w:val="00662728"/>
    <w:rsid w:val="006627CE"/>
    <w:rsid w:val="00662924"/>
    <w:rsid w:val="006629B6"/>
    <w:rsid w:val="006629FF"/>
    <w:rsid w:val="00662A13"/>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129"/>
    <w:rsid w:val="00663224"/>
    <w:rsid w:val="00663336"/>
    <w:rsid w:val="006633F3"/>
    <w:rsid w:val="006634DB"/>
    <w:rsid w:val="006634E7"/>
    <w:rsid w:val="006634F7"/>
    <w:rsid w:val="00663500"/>
    <w:rsid w:val="00663739"/>
    <w:rsid w:val="0066379A"/>
    <w:rsid w:val="006637B2"/>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E"/>
    <w:rsid w:val="0066456F"/>
    <w:rsid w:val="006645AB"/>
    <w:rsid w:val="00664651"/>
    <w:rsid w:val="0066475E"/>
    <w:rsid w:val="00664774"/>
    <w:rsid w:val="0066477F"/>
    <w:rsid w:val="00664786"/>
    <w:rsid w:val="006647E8"/>
    <w:rsid w:val="00664892"/>
    <w:rsid w:val="006648C6"/>
    <w:rsid w:val="006648F6"/>
    <w:rsid w:val="0066494A"/>
    <w:rsid w:val="0066497D"/>
    <w:rsid w:val="006649AB"/>
    <w:rsid w:val="00664A8B"/>
    <w:rsid w:val="00664ACB"/>
    <w:rsid w:val="00664B6D"/>
    <w:rsid w:val="00664DF3"/>
    <w:rsid w:val="00664E3E"/>
    <w:rsid w:val="00664EBC"/>
    <w:rsid w:val="00664EE2"/>
    <w:rsid w:val="00664F38"/>
    <w:rsid w:val="00664F54"/>
    <w:rsid w:val="00664F6B"/>
    <w:rsid w:val="00664F7A"/>
    <w:rsid w:val="00664F85"/>
    <w:rsid w:val="00664FEE"/>
    <w:rsid w:val="006650E4"/>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27"/>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52"/>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7"/>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A32"/>
    <w:rsid w:val="00667AAE"/>
    <w:rsid w:val="00667B99"/>
    <w:rsid w:val="00667CC7"/>
    <w:rsid w:val="00667D0F"/>
    <w:rsid w:val="00667D1F"/>
    <w:rsid w:val="00667DA2"/>
    <w:rsid w:val="00667DF1"/>
    <w:rsid w:val="00667E1B"/>
    <w:rsid w:val="00667E85"/>
    <w:rsid w:val="00667E97"/>
    <w:rsid w:val="00667F0B"/>
    <w:rsid w:val="00667F4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B"/>
    <w:rsid w:val="0067132B"/>
    <w:rsid w:val="00671344"/>
    <w:rsid w:val="00671422"/>
    <w:rsid w:val="00671460"/>
    <w:rsid w:val="0067153F"/>
    <w:rsid w:val="0067162C"/>
    <w:rsid w:val="00671655"/>
    <w:rsid w:val="00671761"/>
    <w:rsid w:val="006717EF"/>
    <w:rsid w:val="006718D2"/>
    <w:rsid w:val="00671951"/>
    <w:rsid w:val="00671B99"/>
    <w:rsid w:val="00671BC8"/>
    <w:rsid w:val="00671BF2"/>
    <w:rsid w:val="00671C08"/>
    <w:rsid w:val="00671C98"/>
    <w:rsid w:val="00671CEE"/>
    <w:rsid w:val="00671D8E"/>
    <w:rsid w:val="00671DAE"/>
    <w:rsid w:val="00671E37"/>
    <w:rsid w:val="00671E3A"/>
    <w:rsid w:val="00671E4F"/>
    <w:rsid w:val="00671EB4"/>
    <w:rsid w:val="00671EE3"/>
    <w:rsid w:val="00671F2A"/>
    <w:rsid w:val="00671F7E"/>
    <w:rsid w:val="0067203C"/>
    <w:rsid w:val="0067204F"/>
    <w:rsid w:val="006720B5"/>
    <w:rsid w:val="00672157"/>
    <w:rsid w:val="006721BD"/>
    <w:rsid w:val="006721EA"/>
    <w:rsid w:val="00672247"/>
    <w:rsid w:val="00672261"/>
    <w:rsid w:val="0067227E"/>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4C3"/>
    <w:rsid w:val="00676518"/>
    <w:rsid w:val="00676597"/>
    <w:rsid w:val="006765E8"/>
    <w:rsid w:val="0067667C"/>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38"/>
    <w:rsid w:val="00677A47"/>
    <w:rsid w:val="00677A9C"/>
    <w:rsid w:val="00677ABC"/>
    <w:rsid w:val="00677B4B"/>
    <w:rsid w:val="00677C0E"/>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8"/>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9B"/>
    <w:rsid w:val="006818FC"/>
    <w:rsid w:val="00681920"/>
    <w:rsid w:val="00681958"/>
    <w:rsid w:val="006819CE"/>
    <w:rsid w:val="00681A22"/>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88D"/>
    <w:rsid w:val="00682965"/>
    <w:rsid w:val="006829C9"/>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75"/>
    <w:rsid w:val="0068348E"/>
    <w:rsid w:val="006835CE"/>
    <w:rsid w:val="006835D1"/>
    <w:rsid w:val="006835F3"/>
    <w:rsid w:val="006836A1"/>
    <w:rsid w:val="0068387A"/>
    <w:rsid w:val="0068399B"/>
    <w:rsid w:val="00683A04"/>
    <w:rsid w:val="00683AE6"/>
    <w:rsid w:val="00683B59"/>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05"/>
    <w:rsid w:val="0068504F"/>
    <w:rsid w:val="00685095"/>
    <w:rsid w:val="006850AD"/>
    <w:rsid w:val="006850C5"/>
    <w:rsid w:val="006851A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52"/>
    <w:rsid w:val="00686196"/>
    <w:rsid w:val="006861D7"/>
    <w:rsid w:val="006861F9"/>
    <w:rsid w:val="00686265"/>
    <w:rsid w:val="006862B5"/>
    <w:rsid w:val="006862DB"/>
    <w:rsid w:val="0068636D"/>
    <w:rsid w:val="006863A6"/>
    <w:rsid w:val="006864CE"/>
    <w:rsid w:val="006864FC"/>
    <w:rsid w:val="0068650C"/>
    <w:rsid w:val="00686547"/>
    <w:rsid w:val="0068654B"/>
    <w:rsid w:val="00686624"/>
    <w:rsid w:val="00686633"/>
    <w:rsid w:val="00686690"/>
    <w:rsid w:val="00686717"/>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87F2E"/>
    <w:rsid w:val="00690014"/>
    <w:rsid w:val="0069001D"/>
    <w:rsid w:val="00690023"/>
    <w:rsid w:val="00690032"/>
    <w:rsid w:val="006900B9"/>
    <w:rsid w:val="00690210"/>
    <w:rsid w:val="0069034C"/>
    <w:rsid w:val="00690394"/>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84"/>
    <w:rsid w:val="0069189A"/>
    <w:rsid w:val="006918DB"/>
    <w:rsid w:val="006918FB"/>
    <w:rsid w:val="00691A30"/>
    <w:rsid w:val="00691A8E"/>
    <w:rsid w:val="00691AA4"/>
    <w:rsid w:val="00691AC3"/>
    <w:rsid w:val="00691B0B"/>
    <w:rsid w:val="00691CD2"/>
    <w:rsid w:val="00691D61"/>
    <w:rsid w:val="00691D72"/>
    <w:rsid w:val="00691D9C"/>
    <w:rsid w:val="00691DC0"/>
    <w:rsid w:val="00691E1A"/>
    <w:rsid w:val="00691EA8"/>
    <w:rsid w:val="00691EE4"/>
    <w:rsid w:val="00691F20"/>
    <w:rsid w:val="00691F57"/>
    <w:rsid w:val="00691FB7"/>
    <w:rsid w:val="00692088"/>
    <w:rsid w:val="00692097"/>
    <w:rsid w:val="006920A2"/>
    <w:rsid w:val="0069214B"/>
    <w:rsid w:val="0069215D"/>
    <w:rsid w:val="0069219E"/>
    <w:rsid w:val="006921FF"/>
    <w:rsid w:val="006922B2"/>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15"/>
    <w:rsid w:val="006941BB"/>
    <w:rsid w:val="006941E2"/>
    <w:rsid w:val="006941EF"/>
    <w:rsid w:val="0069424D"/>
    <w:rsid w:val="00694294"/>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65"/>
    <w:rsid w:val="0069518A"/>
    <w:rsid w:val="00695332"/>
    <w:rsid w:val="00695395"/>
    <w:rsid w:val="006953EB"/>
    <w:rsid w:val="00695466"/>
    <w:rsid w:val="006954E9"/>
    <w:rsid w:val="0069556E"/>
    <w:rsid w:val="00695589"/>
    <w:rsid w:val="00695596"/>
    <w:rsid w:val="00695604"/>
    <w:rsid w:val="00695644"/>
    <w:rsid w:val="00695793"/>
    <w:rsid w:val="006957D6"/>
    <w:rsid w:val="006957EC"/>
    <w:rsid w:val="00695863"/>
    <w:rsid w:val="00695961"/>
    <w:rsid w:val="00695992"/>
    <w:rsid w:val="00695A65"/>
    <w:rsid w:val="00695B5A"/>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E"/>
    <w:rsid w:val="00695FD0"/>
    <w:rsid w:val="00695FD2"/>
    <w:rsid w:val="0069609D"/>
    <w:rsid w:val="006960FC"/>
    <w:rsid w:val="0069617B"/>
    <w:rsid w:val="0069618E"/>
    <w:rsid w:val="0069625E"/>
    <w:rsid w:val="00696339"/>
    <w:rsid w:val="00696340"/>
    <w:rsid w:val="0069638E"/>
    <w:rsid w:val="00696394"/>
    <w:rsid w:val="006963A0"/>
    <w:rsid w:val="0069646C"/>
    <w:rsid w:val="00696471"/>
    <w:rsid w:val="0069648B"/>
    <w:rsid w:val="00696497"/>
    <w:rsid w:val="00696509"/>
    <w:rsid w:val="00696580"/>
    <w:rsid w:val="006966FA"/>
    <w:rsid w:val="006967A9"/>
    <w:rsid w:val="00696805"/>
    <w:rsid w:val="0069684F"/>
    <w:rsid w:val="0069693E"/>
    <w:rsid w:val="00696A3A"/>
    <w:rsid w:val="00696A87"/>
    <w:rsid w:val="00696ADF"/>
    <w:rsid w:val="00696B77"/>
    <w:rsid w:val="00696BE6"/>
    <w:rsid w:val="00696C0C"/>
    <w:rsid w:val="00696C40"/>
    <w:rsid w:val="00696C52"/>
    <w:rsid w:val="00696D2B"/>
    <w:rsid w:val="00696D7F"/>
    <w:rsid w:val="00696DFE"/>
    <w:rsid w:val="00696E49"/>
    <w:rsid w:val="00696E7E"/>
    <w:rsid w:val="00696E8E"/>
    <w:rsid w:val="00696E9F"/>
    <w:rsid w:val="00696EF2"/>
    <w:rsid w:val="006970D0"/>
    <w:rsid w:val="006970FF"/>
    <w:rsid w:val="0069714C"/>
    <w:rsid w:val="00697224"/>
    <w:rsid w:val="006972E6"/>
    <w:rsid w:val="006973A8"/>
    <w:rsid w:val="0069747B"/>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76C"/>
    <w:rsid w:val="006A0804"/>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4C7"/>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8C"/>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84"/>
    <w:rsid w:val="006A35BF"/>
    <w:rsid w:val="006A3608"/>
    <w:rsid w:val="006A36CD"/>
    <w:rsid w:val="006A36DB"/>
    <w:rsid w:val="006A38B9"/>
    <w:rsid w:val="006A3925"/>
    <w:rsid w:val="006A39A2"/>
    <w:rsid w:val="006A39FD"/>
    <w:rsid w:val="006A3A4E"/>
    <w:rsid w:val="006A3B05"/>
    <w:rsid w:val="006A3B8E"/>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67"/>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CE8"/>
    <w:rsid w:val="006A4D74"/>
    <w:rsid w:val="006A4D7D"/>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3D5"/>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1DC"/>
    <w:rsid w:val="006A6252"/>
    <w:rsid w:val="006A62CC"/>
    <w:rsid w:val="006A6348"/>
    <w:rsid w:val="006A638D"/>
    <w:rsid w:val="006A63D1"/>
    <w:rsid w:val="006A656B"/>
    <w:rsid w:val="006A661C"/>
    <w:rsid w:val="006A67AA"/>
    <w:rsid w:val="006A6812"/>
    <w:rsid w:val="006A6943"/>
    <w:rsid w:val="006A6947"/>
    <w:rsid w:val="006A695A"/>
    <w:rsid w:val="006A69A0"/>
    <w:rsid w:val="006A69A3"/>
    <w:rsid w:val="006A69AD"/>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3"/>
    <w:rsid w:val="006A7E47"/>
    <w:rsid w:val="006A7EB8"/>
    <w:rsid w:val="006A7F45"/>
    <w:rsid w:val="006A7FA9"/>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A0"/>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A8F"/>
    <w:rsid w:val="006B1AAD"/>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591"/>
    <w:rsid w:val="006B26D2"/>
    <w:rsid w:val="006B26EC"/>
    <w:rsid w:val="006B2772"/>
    <w:rsid w:val="006B2874"/>
    <w:rsid w:val="006B2898"/>
    <w:rsid w:val="006B28D8"/>
    <w:rsid w:val="006B290B"/>
    <w:rsid w:val="006B2976"/>
    <w:rsid w:val="006B29B7"/>
    <w:rsid w:val="006B29F2"/>
    <w:rsid w:val="006B2A05"/>
    <w:rsid w:val="006B2A33"/>
    <w:rsid w:val="006B2AB2"/>
    <w:rsid w:val="006B2AB8"/>
    <w:rsid w:val="006B2C13"/>
    <w:rsid w:val="006B2CAA"/>
    <w:rsid w:val="006B2DDD"/>
    <w:rsid w:val="006B2F85"/>
    <w:rsid w:val="006B30A9"/>
    <w:rsid w:val="006B30AF"/>
    <w:rsid w:val="006B3142"/>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B4B"/>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4FD7"/>
    <w:rsid w:val="006B500D"/>
    <w:rsid w:val="006B5094"/>
    <w:rsid w:val="006B50B1"/>
    <w:rsid w:val="006B50DC"/>
    <w:rsid w:val="006B51A5"/>
    <w:rsid w:val="006B51D1"/>
    <w:rsid w:val="006B51DB"/>
    <w:rsid w:val="006B528B"/>
    <w:rsid w:val="006B533A"/>
    <w:rsid w:val="006B5485"/>
    <w:rsid w:val="006B548D"/>
    <w:rsid w:val="006B5548"/>
    <w:rsid w:val="006B55A2"/>
    <w:rsid w:val="006B560F"/>
    <w:rsid w:val="006B561A"/>
    <w:rsid w:val="006B566F"/>
    <w:rsid w:val="006B56A2"/>
    <w:rsid w:val="006B56BE"/>
    <w:rsid w:val="006B5715"/>
    <w:rsid w:val="006B5761"/>
    <w:rsid w:val="006B5772"/>
    <w:rsid w:val="006B588F"/>
    <w:rsid w:val="006B58E5"/>
    <w:rsid w:val="006B5916"/>
    <w:rsid w:val="006B591E"/>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6C"/>
    <w:rsid w:val="006B7495"/>
    <w:rsid w:val="006B74FC"/>
    <w:rsid w:val="006B75C1"/>
    <w:rsid w:val="006B76F9"/>
    <w:rsid w:val="006B7749"/>
    <w:rsid w:val="006B77FF"/>
    <w:rsid w:val="006B792E"/>
    <w:rsid w:val="006B79F2"/>
    <w:rsid w:val="006B7A65"/>
    <w:rsid w:val="006B7AA6"/>
    <w:rsid w:val="006B7ABA"/>
    <w:rsid w:val="006B7B31"/>
    <w:rsid w:val="006B7BA3"/>
    <w:rsid w:val="006B7BD6"/>
    <w:rsid w:val="006B7C77"/>
    <w:rsid w:val="006B7C85"/>
    <w:rsid w:val="006B7CA0"/>
    <w:rsid w:val="006B7D03"/>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E5"/>
    <w:rsid w:val="006C08F6"/>
    <w:rsid w:val="006C09A5"/>
    <w:rsid w:val="006C09E5"/>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38"/>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B80"/>
    <w:rsid w:val="006C1CA0"/>
    <w:rsid w:val="006C1CDB"/>
    <w:rsid w:val="006C1D22"/>
    <w:rsid w:val="006C1D8C"/>
    <w:rsid w:val="006C1DAE"/>
    <w:rsid w:val="006C1DF3"/>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B7"/>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40"/>
    <w:rsid w:val="006C3083"/>
    <w:rsid w:val="006C312D"/>
    <w:rsid w:val="006C31D9"/>
    <w:rsid w:val="006C32F1"/>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B7C"/>
    <w:rsid w:val="006C4BC3"/>
    <w:rsid w:val="006C4C95"/>
    <w:rsid w:val="006C4C98"/>
    <w:rsid w:val="006C4D0A"/>
    <w:rsid w:val="006C4D4E"/>
    <w:rsid w:val="006C4D64"/>
    <w:rsid w:val="006C4DA7"/>
    <w:rsid w:val="006C4E05"/>
    <w:rsid w:val="006C4EF9"/>
    <w:rsid w:val="006C4F49"/>
    <w:rsid w:val="006C4F63"/>
    <w:rsid w:val="006C4FCB"/>
    <w:rsid w:val="006C4FCD"/>
    <w:rsid w:val="006C505C"/>
    <w:rsid w:val="006C50AF"/>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49"/>
    <w:rsid w:val="006C5A7A"/>
    <w:rsid w:val="006C5BFC"/>
    <w:rsid w:val="006C5CC2"/>
    <w:rsid w:val="006C5DE8"/>
    <w:rsid w:val="006C5F84"/>
    <w:rsid w:val="006C5FD2"/>
    <w:rsid w:val="006C5FEC"/>
    <w:rsid w:val="006C5FF8"/>
    <w:rsid w:val="006C6009"/>
    <w:rsid w:val="006C608C"/>
    <w:rsid w:val="006C6176"/>
    <w:rsid w:val="006C618A"/>
    <w:rsid w:val="006C618D"/>
    <w:rsid w:val="006C6218"/>
    <w:rsid w:val="006C6297"/>
    <w:rsid w:val="006C6363"/>
    <w:rsid w:val="006C6411"/>
    <w:rsid w:val="006C644A"/>
    <w:rsid w:val="006C64A9"/>
    <w:rsid w:val="006C6584"/>
    <w:rsid w:val="006C671A"/>
    <w:rsid w:val="006C67E0"/>
    <w:rsid w:val="006C67F0"/>
    <w:rsid w:val="006C6839"/>
    <w:rsid w:val="006C6A16"/>
    <w:rsid w:val="006C6A2A"/>
    <w:rsid w:val="006C6A3F"/>
    <w:rsid w:val="006C6ADB"/>
    <w:rsid w:val="006C6B00"/>
    <w:rsid w:val="006C6B81"/>
    <w:rsid w:val="006C6D6E"/>
    <w:rsid w:val="006C6DB7"/>
    <w:rsid w:val="006C6E73"/>
    <w:rsid w:val="006C6FB7"/>
    <w:rsid w:val="006C6FE8"/>
    <w:rsid w:val="006C70B2"/>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D2E"/>
    <w:rsid w:val="006C7EE2"/>
    <w:rsid w:val="006C7F0A"/>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E4"/>
    <w:rsid w:val="006D0687"/>
    <w:rsid w:val="006D07B2"/>
    <w:rsid w:val="006D07CF"/>
    <w:rsid w:val="006D0829"/>
    <w:rsid w:val="006D0849"/>
    <w:rsid w:val="006D086A"/>
    <w:rsid w:val="006D087D"/>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69D"/>
    <w:rsid w:val="006D1739"/>
    <w:rsid w:val="006D1764"/>
    <w:rsid w:val="006D176E"/>
    <w:rsid w:val="006D1794"/>
    <w:rsid w:val="006D179D"/>
    <w:rsid w:val="006D1872"/>
    <w:rsid w:val="006D18B6"/>
    <w:rsid w:val="006D18B7"/>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4B3"/>
    <w:rsid w:val="006D257C"/>
    <w:rsid w:val="006D25B0"/>
    <w:rsid w:val="006D25D8"/>
    <w:rsid w:val="006D2680"/>
    <w:rsid w:val="006D26B1"/>
    <w:rsid w:val="006D2816"/>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23"/>
    <w:rsid w:val="006D3641"/>
    <w:rsid w:val="006D36A9"/>
    <w:rsid w:val="006D3784"/>
    <w:rsid w:val="006D37B3"/>
    <w:rsid w:val="006D383D"/>
    <w:rsid w:val="006D3866"/>
    <w:rsid w:val="006D386D"/>
    <w:rsid w:val="006D388E"/>
    <w:rsid w:val="006D38B0"/>
    <w:rsid w:val="006D391F"/>
    <w:rsid w:val="006D3A12"/>
    <w:rsid w:val="006D3B2B"/>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57"/>
    <w:rsid w:val="006D4999"/>
    <w:rsid w:val="006D49E1"/>
    <w:rsid w:val="006D4B20"/>
    <w:rsid w:val="006D4B2C"/>
    <w:rsid w:val="006D4BB3"/>
    <w:rsid w:val="006D4BD3"/>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5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4DB"/>
    <w:rsid w:val="006D75D8"/>
    <w:rsid w:val="006D75F4"/>
    <w:rsid w:val="006D7610"/>
    <w:rsid w:val="006D772C"/>
    <w:rsid w:val="006D77C0"/>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CE7"/>
    <w:rsid w:val="006E0D25"/>
    <w:rsid w:val="006E0DA3"/>
    <w:rsid w:val="006E0E24"/>
    <w:rsid w:val="006E0E81"/>
    <w:rsid w:val="006E1027"/>
    <w:rsid w:val="006E10C8"/>
    <w:rsid w:val="006E110D"/>
    <w:rsid w:val="006E113D"/>
    <w:rsid w:val="006E118E"/>
    <w:rsid w:val="006E1254"/>
    <w:rsid w:val="006E12A6"/>
    <w:rsid w:val="006E139F"/>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6E"/>
    <w:rsid w:val="006E2183"/>
    <w:rsid w:val="006E21BA"/>
    <w:rsid w:val="006E24A8"/>
    <w:rsid w:val="006E24BE"/>
    <w:rsid w:val="006E24F8"/>
    <w:rsid w:val="006E251F"/>
    <w:rsid w:val="006E2549"/>
    <w:rsid w:val="006E25CA"/>
    <w:rsid w:val="006E2759"/>
    <w:rsid w:val="006E2787"/>
    <w:rsid w:val="006E27CE"/>
    <w:rsid w:val="006E2838"/>
    <w:rsid w:val="006E283E"/>
    <w:rsid w:val="006E2861"/>
    <w:rsid w:val="006E2867"/>
    <w:rsid w:val="006E28C8"/>
    <w:rsid w:val="006E28E8"/>
    <w:rsid w:val="006E2959"/>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C50"/>
    <w:rsid w:val="006E3C95"/>
    <w:rsid w:val="006E3D2D"/>
    <w:rsid w:val="006E3D3A"/>
    <w:rsid w:val="006E3D6C"/>
    <w:rsid w:val="006E3E51"/>
    <w:rsid w:val="006E3E9A"/>
    <w:rsid w:val="006E3F13"/>
    <w:rsid w:val="006E3F1F"/>
    <w:rsid w:val="006E3F2D"/>
    <w:rsid w:val="006E4002"/>
    <w:rsid w:val="006E40D4"/>
    <w:rsid w:val="006E40F2"/>
    <w:rsid w:val="006E41D0"/>
    <w:rsid w:val="006E41EF"/>
    <w:rsid w:val="006E424E"/>
    <w:rsid w:val="006E4285"/>
    <w:rsid w:val="006E42EB"/>
    <w:rsid w:val="006E4314"/>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BA0"/>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15"/>
    <w:rsid w:val="006E543B"/>
    <w:rsid w:val="006E5498"/>
    <w:rsid w:val="006E54BB"/>
    <w:rsid w:val="006E5522"/>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600F"/>
    <w:rsid w:val="006E6049"/>
    <w:rsid w:val="006E60D7"/>
    <w:rsid w:val="006E61BE"/>
    <w:rsid w:val="006E6200"/>
    <w:rsid w:val="006E63F9"/>
    <w:rsid w:val="006E6406"/>
    <w:rsid w:val="006E6415"/>
    <w:rsid w:val="006E6480"/>
    <w:rsid w:val="006E64DD"/>
    <w:rsid w:val="006E652B"/>
    <w:rsid w:val="006E655F"/>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80A"/>
    <w:rsid w:val="006E79F2"/>
    <w:rsid w:val="006E7C67"/>
    <w:rsid w:val="006E7CBA"/>
    <w:rsid w:val="006E7CF6"/>
    <w:rsid w:val="006E7D3F"/>
    <w:rsid w:val="006E7DAE"/>
    <w:rsid w:val="006E7DD7"/>
    <w:rsid w:val="006E7DF1"/>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91"/>
    <w:rsid w:val="006F0ED6"/>
    <w:rsid w:val="006F0EFC"/>
    <w:rsid w:val="006F0F5B"/>
    <w:rsid w:val="006F0FB0"/>
    <w:rsid w:val="006F0FB8"/>
    <w:rsid w:val="006F0FE5"/>
    <w:rsid w:val="006F105F"/>
    <w:rsid w:val="006F1107"/>
    <w:rsid w:val="006F114B"/>
    <w:rsid w:val="006F11DA"/>
    <w:rsid w:val="006F11DE"/>
    <w:rsid w:val="006F11F5"/>
    <w:rsid w:val="006F1284"/>
    <w:rsid w:val="006F1290"/>
    <w:rsid w:val="006F130E"/>
    <w:rsid w:val="006F1356"/>
    <w:rsid w:val="006F1455"/>
    <w:rsid w:val="006F148F"/>
    <w:rsid w:val="006F14AC"/>
    <w:rsid w:val="006F15CE"/>
    <w:rsid w:val="006F1617"/>
    <w:rsid w:val="006F165D"/>
    <w:rsid w:val="006F1678"/>
    <w:rsid w:val="006F1781"/>
    <w:rsid w:val="006F1897"/>
    <w:rsid w:val="006F1A84"/>
    <w:rsid w:val="006F1A94"/>
    <w:rsid w:val="006F1AD8"/>
    <w:rsid w:val="006F1B30"/>
    <w:rsid w:val="006F1B5E"/>
    <w:rsid w:val="006F1BD4"/>
    <w:rsid w:val="006F1C6A"/>
    <w:rsid w:val="006F1C6F"/>
    <w:rsid w:val="006F1C89"/>
    <w:rsid w:val="006F1CE5"/>
    <w:rsid w:val="006F1D48"/>
    <w:rsid w:val="006F1D5F"/>
    <w:rsid w:val="006F1D7E"/>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2A2"/>
    <w:rsid w:val="006F2333"/>
    <w:rsid w:val="006F238A"/>
    <w:rsid w:val="006F238D"/>
    <w:rsid w:val="006F23C4"/>
    <w:rsid w:val="006F2410"/>
    <w:rsid w:val="006F247F"/>
    <w:rsid w:val="006F24F8"/>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1"/>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1E"/>
    <w:rsid w:val="006F3286"/>
    <w:rsid w:val="006F32B5"/>
    <w:rsid w:val="006F32E5"/>
    <w:rsid w:val="006F3311"/>
    <w:rsid w:val="006F3334"/>
    <w:rsid w:val="006F3397"/>
    <w:rsid w:val="006F33A2"/>
    <w:rsid w:val="006F344E"/>
    <w:rsid w:val="006F3493"/>
    <w:rsid w:val="006F34FB"/>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B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EF"/>
    <w:rsid w:val="006F4C8F"/>
    <w:rsid w:val="006F4C9B"/>
    <w:rsid w:val="006F4CA9"/>
    <w:rsid w:val="006F4CDC"/>
    <w:rsid w:val="006F4CE2"/>
    <w:rsid w:val="006F4D56"/>
    <w:rsid w:val="006F4D64"/>
    <w:rsid w:val="006F4DBF"/>
    <w:rsid w:val="006F4E11"/>
    <w:rsid w:val="006F4E25"/>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57"/>
    <w:rsid w:val="006F5FD8"/>
    <w:rsid w:val="006F604E"/>
    <w:rsid w:val="006F60B1"/>
    <w:rsid w:val="006F60DD"/>
    <w:rsid w:val="006F60F3"/>
    <w:rsid w:val="006F6170"/>
    <w:rsid w:val="006F61B6"/>
    <w:rsid w:val="006F6220"/>
    <w:rsid w:val="006F6241"/>
    <w:rsid w:val="006F625E"/>
    <w:rsid w:val="006F62FC"/>
    <w:rsid w:val="006F632A"/>
    <w:rsid w:val="006F640F"/>
    <w:rsid w:val="006F642B"/>
    <w:rsid w:val="006F6529"/>
    <w:rsid w:val="006F65FF"/>
    <w:rsid w:val="006F6697"/>
    <w:rsid w:val="006F66D3"/>
    <w:rsid w:val="006F66ED"/>
    <w:rsid w:val="006F6791"/>
    <w:rsid w:val="006F67CD"/>
    <w:rsid w:val="006F6907"/>
    <w:rsid w:val="006F69FA"/>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120"/>
    <w:rsid w:val="006F7221"/>
    <w:rsid w:val="006F726F"/>
    <w:rsid w:val="006F7298"/>
    <w:rsid w:val="006F72B0"/>
    <w:rsid w:val="006F72C4"/>
    <w:rsid w:val="006F72D2"/>
    <w:rsid w:val="006F7307"/>
    <w:rsid w:val="006F731D"/>
    <w:rsid w:val="006F74B9"/>
    <w:rsid w:val="006F74F1"/>
    <w:rsid w:val="006F7513"/>
    <w:rsid w:val="006F759A"/>
    <w:rsid w:val="006F76AF"/>
    <w:rsid w:val="006F76DC"/>
    <w:rsid w:val="006F774C"/>
    <w:rsid w:val="006F77ED"/>
    <w:rsid w:val="006F7872"/>
    <w:rsid w:val="006F78B5"/>
    <w:rsid w:val="006F7951"/>
    <w:rsid w:val="006F798F"/>
    <w:rsid w:val="006F79A1"/>
    <w:rsid w:val="006F79D0"/>
    <w:rsid w:val="006F79D7"/>
    <w:rsid w:val="006F79EF"/>
    <w:rsid w:val="006F79F2"/>
    <w:rsid w:val="006F7A48"/>
    <w:rsid w:val="006F7A49"/>
    <w:rsid w:val="006F7B05"/>
    <w:rsid w:val="006F7B07"/>
    <w:rsid w:val="006F7BBC"/>
    <w:rsid w:val="006F7C50"/>
    <w:rsid w:val="006F7C60"/>
    <w:rsid w:val="006F7D10"/>
    <w:rsid w:val="006F7DA2"/>
    <w:rsid w:val="006F7E1A"/>
    <w:rsid w:val="006F7EF2"/>
    <w:rsid w:val="006F7F38"/>
    <w:rsid w:val="006F7F71"/>
    <w:rsid w:val="00700074"/>
    <w:rsid w:val="007000C3"/>
    <w:rsid w:val="0070013C"/>
    <w:rsid w:val="00700189"/>
    <w:rsid w:val="00700249"/>
    <w:rsid w:val="00700268"/>
    <w:rsid w:val="00700306"/>
    <w:rsid w:val="00700341"/>
    <w:rsid w:val="0070039E"/>
    <w:rsid w:val="0070045A"/>
    <w:rsid w:val="00700488"/>
    <w:rsid w:val="007004D8"/>
    <w:rsid w:val="007004DB"/>
    <w:rsid w:val="00700526"/>
    <w:rsid w:val="0070054D"/>
    <w:rsid w:val="007005F6"/>
    <w:rsid w:val="00700680"/>
    <w:rsid w:val="007006ED"/>
    <w:rsid w:val="00700775"/>
    <w:rsid w:val="00700790"/>
    <w:rsid w:val="007007AA"/>
    <w:rsid w:val="007007DF"/>
    <w:rsid w:val="007007F1"/>
    <w:rsid w:val="0070080C"/>
    <w:rsid w:val="007008FE"/>
    <w:rsid w:val="0070090D"/>
    <w:rsid w:val="00700971"/>
    <w:rsid w:val="0070099B"/>
    <w:rsid w:val="00700A28"/>
    <w:rsid w:val="00700A79"/>
    <w:rsid w:val="00700B0D"/>
    <w:rsid w:val="00700B28"/>
    <w:rsid w:val="00700D68"/>
    <w:rsid w:val="00700DAB"/>
    <w:rsid w:val="00700E78"/>
    <w:rsid w:val="00700EE7"/>
    <w:rsid w:val="00700EEC"/>
    <w:rsid w:val="00700F40"/>
    <w:rsid w:val="00700FE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AB0"/>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4E0"/>
    <w:rsid w:val="007025CB"/>
    <w:rsid w:val="007025CF"/>
    <w:rsid w:val="0070260F"/>
    <w:rsid w:val="00702611"/>
    <w:rsid w:val="00702677"/>
    <w:rsid w:val="007026CE"/>
    <w:rsid w:val="007026CF"/>
    <w:rsid w:val="007026D7"/>
    <w:rsid w:val="007026F4"/>
    <w:rsid w:val="0070274A"/>
    <w:rsid w:val="00702752"/>
    <w:rsid w:val="007027FA"/>
    <w:rsid w:val="00702816"/>
    <w:rsid w:val="0070283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378"/>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79D"/>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6D3"/>
    <w:rsid w:val="0070580A"/>
    <w:rsid w:val="007058B5"/>
    <w:rsid w:val="007059BC"/>
    <w:rsid w:val="00705A23"/>
    <w:rsid w:val="00705B0E"/>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7E"/>
    <w:rsid w:val="007066C5"/>
    <w:rsid w:val="00706768"/>
    <w:rsid w:val="00706841"/>
    <w:rsid w:val="007068A7"/>
    <w:rsid w:val="007068FB"/>
    <w:rsid w:val="00706936"/>
    <w:rsid w:val="00706A04"/>
    <w:rsid w:val="00706A6B"/>
    <w:rsid w:val="00706B1B"/>
    <w:rsid w:val="00706B2B"/>
    <w:rsid w:val="00706C2F"/>
    <w:rsid w:val="00706D6A"/>
    <w:rsid w:val="00706DB2"/>
    <w:rsid w:val="00706E7B"/>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9F3"/>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BC"/>
    <w:rsid w:val="007109D5"/>
    <w:rsid w:val="00710AB2"/>
    <w:rsid w:val="00710ABD"/>
    <w:rsid w:val="00710AD3"/>
    <w:rsid w:val="00710B4F"/>
    <w:rsid w:val="00710BAE"/>
    <w:rsid w:val="00710C42"/>
    <w:rsid w:val="00710D2B"/>
    <w:rsid w:val="00710D62"/>
    <w:rsid w:val="00710E0D"/>
    <w:rsid w:val="00710E78"/>
    <w:rsid w:val="00710E8C"/>
    <w:rsid w:val="00710F24"/>
    <w:rsid w:val="00711031"/>
    <w:rsid w:val="0071110E"/>
    <w:rsid w:val="0071119E"/>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7C"/>
    <w:rsid w:val="00712281"/>
    <w:rsid w:val="007123B1"/>
    <w:rsid w:val="007123D1"/>
    <w:rsid w:val="007123FC"/>
    <w:rsid w:val="0071240A"/>
    <w:rsid w:val="0071251A"/>
    <w:rsid w:val="00712555"/>
    <w:rsid w:val="007125AB"/>
    <w:rsid w:val="007125FE"/>
    <w:rsid w:val="00712616"/>
    <w:rsid w:val="00712626"/>
    <w:rsid w:val="00712736"/>
    <w:rsid w:val="007127AA"/>
    <w:rsid w:val="007127E5"/>
    <w:rsid w:val="007128EB"/>
    <w:rsid w:val="00712940"/>
    <w:rsid w:val="00712962"/>
    <w:rsid w:val="00712A62"/>
    <w:rsid w:val="00712A93"/>
    <w:rsid w:val="00712ABB"/>
    <w:rsid w:val="00712C8C"/>
    <w:rsid w:val="00712C9F"/>
    <w:rsid w:val="00712D11"/>
    <w:rsid w:val="00712DD8"/>
    <w:rsid w:val="00712EA0"/>
    <w:rsid w:val="00712ED4"/>
    <w:rsid w:val="00712FA1"/>
    <w:rsid w:val="007130DA"/>
    <w:rsid w:val="0071317C"/>
    <w:rsid w:val="007131EC"/>
    <w:rsid w:val="00713271"/>
    <w:rsid w:val="007132E9"/>
    <w:rsid w:val="00713366"/>
    <w:rsid w:val="0071337E"/>
    <w:rsid w:val="007133C0"/>
    <w:rsid w:val="00713434"/>
    <w:rsid w:val="0071347E"/>
    <w:rsid w:val="007134DB"/>
    <w:rsid w:val="00713513"/>
    <w:rsid w:val="0071354D"/>
    <w:rsid w:val="00713597"/>
    <w:rsid w:val="007135DD"/>
    <w:rsid w:val="00713604"/>
    <w:rsid w:val="007137C2"/>
    <w:rsid w:val="007137F2"/>
    <w:rsid w:val="007138B6"/>
    <w:rsid w:val="0071398D"/>
    <w:rsid w:val="0071398F"/>
    <w:rsid w:val="007139CF"/>
    <w:rsid w:val="00713A1F"/>
    <w:rsid w:val="00713AA8"/>
    <w:rsid w:val="00713B48"/>
    <w:rsid w:val="00713B81"/>
    <w:rsid w:val="00713B8F"/>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C3"/>
    <w:rsid w:val="007141DB"/>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88"/>
    <w:rsid w:val="007147DE"/>
    <w:rsid w:val="0071481B"/>
    <w:rsid w:val="007148C0"/>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EC5"/>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1D"/>
    <w:rsid w:val="00716F76"/>
    <w:rsid w:val="00717027"/>
    <w:rsid w:val="00717395"/>
    <w:rsid w:val="00717399"/>
    <w:rsid w:val="007173C6"/>
    <w:rsid w:val="007173C7"/>
    <w:rsid w:val="007173E5"/>
    <w:rsid w:val="0071740B"/>
    <w:rsid w:val="00717411"/>
    <w:rsid w:val="00717516"/>
    <w:rsid w:val="0071752C"/>
    <w:rsid w:val="00717559"/>
    <w:rsid w:val="00717656"/>
    <w:rsid w:val="007176FA"/>
    <w:rsid w:val="0071778B"/>
    <w:rsid w:val="00717790"/>
    <w:rsid w:val="007177D6"/>
    <w:rsid w:val="00717846"/>
    <w:rsid w:val="00717873"/>
    <w:rsid w:val="007178B7"/>
    <w:rsid w:val="007179D4"/>
    <w:rsid w:val="007179E2"/>
    <w:rsid w:val="00717A2A"/>
    <w:rsid w:val="00717AD5"/>
    <w:rsid w:val="00717AEA"/>
    <w:rsid w:val="00717B51"/>
    <w:rsid w:val="00717B58"/>
    <w:rsid w:val="00717BC7"/>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4F"/>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78"/>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ACF"/>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01"/>
    <w:rsid w:val="00724A77"/>
    <w:rsid w:val="00724AF6"/>
    <w:rsid w:val="00724BF5"/>
    <w:rsid w:val="00724C06"/>
    <w:rsid w:val="00724C7F"/>
    <w:rsid w:val="00724C9A"/>
    <w:rsid w:val="00724C9E"/>
    <w:rsid w:val="00724CA7"/>
    <w:rsid w:val="00724CB6"/>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60"/>
    <w:rsid w:val="00725D50"/>
    <w:rsid w:val="00725E6B"/>
    <w:rsid w:val="00725F46"/>
    <w:rsid w:val="00725FA0"/>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08"/>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AA2"/>
    <w:rsid w:val="00727B40"/>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4C4"/>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04"/>
    <w:rsid w:val="00730AB3"/>
    <w:rsid w:val="00730AE1"/>
    <w:rsid w:val="00730B5A"/>
    <w:rsid w:val="00730C06"/>
    <w:rsid w:val="00730C89"/>
    <w:rsid w:val="00730E77"/>
    <w:rsid w:val="00730EA6"/>
    <w:rsid w:val="00730EAD"/>
    <w:rsid w:val="00730EE1"/>
    <w:rsid w:val="00730F25"/>
    <w:rsid w:val="00730F82"/>
    <w:rsid w:val="0073107B"/>
    <w:rsid w:val="0073111A"/>
    <w:rsid w:val="00731120"/>
    <w:rsid w:val="00731157"/>
    <w:rsid w:val="007312E3"/>
    <w:rsid w:val="007313AB"/>
    <w:rsid w:val="00731414"/>
    <w:rsid w:val="00731446"/>
    <w:rsid w:val="00731562"/>
    <w:rsid w:val="00731602"/>
    <w:rsid w:val="00731710"/>
    <w:rsid w:val="0073173B"/>
    <w:rsid w:val="00731754"/>
    <w:rsid w:val="0073177B"/>
    <w:rsid w:val="007317C3"/>
    <w:rsid w:val="00731850"/>
    <w:rsid w:val="00731865"/>
    <w:rsid w:val="007318D0"/>
    <w:rsid w:val="00731A04"/>
    <w:rsid w:val="00731B5F"/>
    <w:rsid w:val="00731BFE"/>
    <w:rsid w:val="00731C1F"/>
    <w:rsid w:val="00731CDC"/>
    <w:rsid w:val="00731CDE"/>
    <w:rsid w:val="00732021"/>
    <w:rsid w:val="0073204F"/>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80"/>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6A1"/>
    <w:rsid w:val="007346BB"/>
    <w:rsid w:val="00734745"/>
    <w:rsid w:val="00734808"/>
    <w:rsid w:val="00734815"/>
    <w:rsid w:val="0073482D"/>
    <w:rsid w:val="00734864"/>
    <w:rsid w:val="00734889"/>
    <w:rsid w:val="0073488C"/>
    <w:rsid w:val="007348BE"/>
    <w:rsid w:val="0073495E"/>
    <w:rsid w:val="00734AC9"/>
    <w:rsid w:val="00734BA4"/>
    <w:rsid w:val="00734BC0"/>
    <w:rsid w:val="00734D12"/>
    <w:rsid w:val="00734DF0"/>
    <w:rsid w:val="00734EFB"/>
    <w:rsid w:val="00734F66"/>
    <w:rsid w:val="00734F81"/>
    <w:rsid w:val="00735045"/>
    <w:rsid w:val="0073512F"/>
    <w:rsid w:val="00735267"/>
    <w:rsid w:val="0073532C"/>
    <w:rsid w:val="007353B7"/>
    <w:rsid w:val="0073546E"/>
    <w:rsid w:val="00735512"/>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FC"/>
    <w:rsid w:val="00736524"/>
    <w:rsid w:val="007365E9"/>
    <w:rsid w:val="00736673"/>
    <w:rsid w:val="00736678"/>
    <w:rsid w:val="0073667B"/>
    <w:rsid w:val="007366E3"/>
    <w:rsid w:val="00736730"/>
    <w:rsid w:val="00736766"/>
    <w:rsid w:val="007367E7"/>
    <w:rsid w:val="007367E8"/>
    <w:rsid w:val="0073690B"/>
    <w:rsid w:val="00736989"/>
    <w:rsid w:val="007369B7"/>
    <w:rsid w:val="00736B5C"/>
    <w:rsid w:val="00736B5F"/>
    <w:rsid w:val="00736CA4"/>
    <w:rsid w:val="00736D08"/>
    <w:rsid w:val="00736D2F"/>
    <w:rsid w:val="00736DA3"/>
    <w:rsid w:val="00736E97"/>
    <w:rsid w:val="00736EDB"/>
    <w:rsid w:val="00736F2F"/>
    <w:rsid w:val="00736F70"/>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5F8"/>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F70"/>
    <w:rsid w:val="00741009"/>
    <w:rsid w:val="00741015"/>
    <w:rsid w:val="00741106"/>
    <w:rsid w:val="0074118C"/>
    <w:rsid w:val="00741195"/>
    <w:rsid w:val="00741251"/>
    <w:rsid w:val="00741261"/>
    <w:rsid w:val="0074128F"/>
    <w:rsid w:val="0074130E"/>
    <w:rsid w:val="007413BF"/>
    <w:rsid w:val="007413E2"/>
    <w:rsid w:val="00741481"/>
    <w:rsid w:val="007414BF"/>
    <w:rsid w:val="0074153D"/>
    <w:rsid w:val="0074159E"/>
    <w:rsid w:val="007415A4"/>
    <w:rsid w:val="007415F7"/>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B4C"/>
    <w:rsid w:val="00741CAA"/>
    <w:rsid w:val="00741CD1"/>
    <w:rsid w:val="00741E98"/>
    <w:rsid w:val="00741EC5"/>
    <w:rsid w:val="00741F3A"/>
    <w:rsid w:val="00742001"/>
    <w:rsid w:val="007420EC"/>
    <w:rsid w:val="0074218C"/>
    <w:rsid w:val="0074218E"/>
    <w:rsid w:val="00742207"/>
    <w:rsid w:val="00742208"/>
    <w:rsid w:val="0074220B"/>
    <w:rsid w:val="0074220D"/>
    <w:rsid w:val="0074228F"/>
    <w:rsid w:val="007422B4"/>
    <w:rsid w:val="00742395"/>
    <w:rsid w:val="007423C5"/>
    <w:rsid w:val="0074252A"/>
    <w:rsid w:val="00742533"/>
    <w:rsid w:val="0074261B"/>
    <w:rsid w:val="0074263A"/>
    <w:rsid w:val="00742660"/>
    <w:rsid w:val="0074267D"/>
    <w:rsid w:val="007426C8"/>
    <w:rsid w:val="007426F0"/>
    <w:rsid w:val="0074270B"/>
    <w:rsid w:val="0074278B"/>
    <w:rsid w:val="007427A1"/>
    <w:rsid w:val="007427B5"/>
    <w:rsid w:val="007427EC"/>
    <w:rsid w:val="00742801"/>
    <w:rsid w:val="0074284F"/>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A7C"/>
    <w:rsid w:val="00743B70"/>
    <w:rsid w:val="00743B7C"/>
    <w:rsid w:val="00743BB9"/>
    <w:rsid w:val="00743C0B"/>
    <w:rsid w:val="00743C26"/>
    <w:rsid w:val="00743CF8"/>
    <w:rsid w:val="00743D1B"/>
    <w:rsid w:val="00743DFC"/>
    <w:rsid w:val="00743F00"/>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4F"/>
    <w:rsid w:val="00745DD8"/>
    <w:rsid w:val="00745E23"/>
    <w:rsid w:val="00745E26"/>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C"/>
    <w:rsid w:val="007479F0"/>
    <w:rsid w:val="00747A02"/>
    <w:rsid w:val="00747AA0"/>
    <w:rsid w:val="00747BB7"/>
    <w:rsid w:val="00747C60"/>
    <w:rsid w:val="00747C66"/>
    <w:rsid w:val="00747CEE"/>
    <w:rsid w:val="00747D39"/>
    <w:rsid w:val="00747D7F"/>
    <w:rsid w:val="00747DEA"/>
    <w:rsid w:val="00747E11"/>
    <w:rsid w:val="00747E70"/>
    <w:rsid w:val="00747F1A"/>
    <w:rsid w:val="00747F42"/>
    <w:rsid w:val="00750028"/>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8B0"/>
    <w:rsid w:val="00750978"/>
    <w:rsid w:val="007509C0"/>
    <w:rsid w:val="00750A1B"/>
    <w:rsid w:val="00750A70"/>
    <w:rsid w:val="00750A94"/>
    <w:rsid w:val="00750AEB"/>
    <w:rsid w:val="00750B03"/>
    <w:rsid w:val="00750B74"/>
    <w:rsid w:val="00750B77"/>
    <w:rsid w:val="00750C22"/>
    <w:rsid w:val="00750C6D"/>
    <w:rsid w:val="00750CCD"/>
    <w:rsid w:val="00750D8A"/>
    <w:rsid w:val="00750D91"/>
    <w:rsid w:val="00750DFA"/>
    <w:rsid w:val="00750E56"/>
    <w:rsid w:val="00750EA7"/>
    <w:rsid w:val="00750EBC"/>
    <w:rsid w:val="00750F1E"/>
    <w:rsid w:val="00750F4F"/>
    <w:rsid w:val="007511BF"/>
    <w:rsid w:val="00751295"/>
    <w:rsid w:val="007513FE"/>
    <w:rsid w:val="00751427"/>
    <w:rsid w:val="007514A0"/>
    <w:rsid w:val="0075157C"/>
    <w:rsid w:val="007515F4"/>
    <w:rsid w:val="007516B9"/>
    <w:rsid w:val="007516F0"/>
    <w:rsid w:val="0075186A"/>
    <w:rsid w:val="007518D7"/>
    <w:rsid w:val="00751902"/>
    <w:rsid w:val="00751924"/>
    <w:rsid w:val="00751A3D"/>
    <w:rsid w:val="00751A8A"/>
    <w:rsid w:val="00751AC0"/>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B7"/>
    <w:rsid w:val="007526D1"/>
    <w:rsid w:val="00752745"/>
    <w:rsid w:val="007527AB"/>
    <w:rsid w:val="007527EA"/>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619"/>
    <w:rsid w:val="0075362A"/>
    <w:rsid w:val="00753671"/>
    <w:rsid w:val="00753776"/>
    <w:rsid w:val="00753807"/>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975"/>
    <w:rsid w:val="00754A53"/>
    <w:rsid w:val="00754ACE"/>
    <w:rsid w:val="00754B0F"/>
    <w:rsid w:val="00754B23"/>
    <w:rsid w:val="00754B97"/>
    <w:rsid w:val="00754C5E"/>
    <w:rsid w:val="00754C72"/>
    <w:rsid w:val="00754CD8"/>
    <w:rsid w:val="00754CF7"/>
    <w:rsid w:val="00754DB3"/>
    <w:rsid w:val="00754E32"/>
    <w:rsid w:val="00754E80"/>
    <w:rsid w:val="00754EB6"/>
    <w:rsid w:val="00754ECF"/>
    <w:rsid w:val="00754F9F"/>
    <w:rsid w:val="00754FEB"/>
    <w:rsid w:val="00755000"/>
    <w:rsid w:val="00755151"/>
    <w:rsid w:val="00755313"/>
    <w:rsid w:val="0075534A"/>
    <w:rsid w:val="00755352"/>
    <w:rsid w:val="007553C2"/>
    <w:rsid w:val="00755466"/>
    <w:rsid w:val="0075551B"/>
    <w:rsid w:val="00755530"/>
    <w:rsid w:val="007555DF"/>
    <w:rsid w:val="007556D7"/>
    <w:rsid w:val="00755733"/>
    <w:rsid w:val="00755792"/>
    <w:rsid w:val="0075579F"/>
    <w:rsid w:val="007557CA"/>
    <w:rsid w:val="00755802"/>
    <w:rsid w:val="00755878"/>
    <w:rsid w:val="007558C6"/>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6F8"/>
    <w:rsid w:val="00757768"/>
    <w:rsid w:val="00757857"/>
    <w:rsid w:val="007578AA"/>
    <w:rsid w:val="007578B4"/>
    <w:rsid w:val="00757934"/>
    <w:rsid w:val="007579A0"/>
    <w:rsid w:val="00757ADF"/>
    <w:rsid w:val="00757B34"/>
    <w:rsid w:val="00757B53"/>
    <w:rsid w:val="00757BA1"/>
    <w:rsid w:val="00757BCD"/>
    <w:rsid w:val="00757BF2"/>
    <w:rsid w:val="00757C97"/>
    <w:rsid w:val="00757D74"/>
    <w:rsid w:val="00757D7E"/>
    <w:rsid w:val="00757D83"/>
    <w:rsid w:val="00757D98"/>
    <w:rsid w:val="00757EBC"/>
    <w:rsid w:val="00757F21"/>
    <w:rsid w:val="00757F4F"/>
    <w:rsid w:val="00757FA9"/>
    <w:rsid w:val="00760046"/>
    <w:rsid w:val="007600FE"/>
    <w:rsid w:val="007601D0"/>
    <w:rsid w:val="0076024C"/>
    <w:rsid w:val="00760309"/>
    <w:rsid w:val="00760347"/>
    <w:rsid w:val="00760382"/>
    <w:rsid w:val="007603C9"/>
    <w:rsid w:val="007603DC"/>
    <w:rsid w:val="0076057C"/>
    <w:rsid w:val="00760603"/>
    <w:rsid w:val="00760679"/>
    <w:rsid w:val="00760715"/>
    <w:rsid w:val="00760749"/>
    <w:rsid w:val="0076075F"/>
    <w:rsid w:val="007607B1"/>
    <w:rsid w:val="00760807"/>
    <w:rsid w:val="007608A7"/>
    <w:rsid w:val="00760931"/>
    <w:rsid w:val="007609FD"/>
    <w:rsid w:val="00760B51"/>
    <w:rsid w:val="00760C90"/>
    <w:rsid w:val="00760C91"/>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8C"/>
    <w:rsid w:val="007618B0"/>
    <w:rsid w:val="00761987"/>
    <w:rsid w:val="0076199D"/>
    <w:rsid w:val="007619D4"/>
    <w:rsid w:val="00761A19"/>
    <w:rsid w:val="00761AAC"/>
    <w:rsid w:val="00761AC3"/>
    <w:rsid w:val="00761AC6"/>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2C1"/>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D1"/>
    <w:rsid w:val="007629F3"/>
    <w:rsid w:val="007629F8"/>
    <w:rsid w:val="00762A0B"/>
    <w:rsid w:val="00762A1A"/>
    <w:rsid w:val="00762A27"/>
    <w:rsid w:val="00762A57"/>
    <w:rsid w:val="00762B50"/>
    <w:rsid w:val="00762BDA"/>
    <w:rsid w:val="00762C89"/>
    <w:rsid w:val="00762C94"/>
    <w:rsid w:val="00762CCA"/>
    <w:rsid w:val="00762D0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A7"/>
    <w:rsid w:val="00763CB7"/>
    <w:rsid w:val="00763DA1"/>
    <w:rsid w:val="00763DD2"/>
    <w:rsid w:val="00763E4A"/>
    <w:rsid w:val="00763E94"/>
    <w:rsid w:val="00763E9B"/>
    <w:rsid w:val="00763EA9"/>
    <w:rsid w:val="00763F82"/>
    <w:rsid w:val="00763F94"/>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5FC"/>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E94"/>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B5A"/>
    <w:rsid w:val="00765C2E"/>
    <w:rsid w:val="00765CB9"/>
    <w:rsid w:val="00765CCF"/>
    <w:rsid w:val="00765DD6"/>
    <w:rsid w:val="00765E3D"/>
    <w:rsid w:val="00765E44"/>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C32"/>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C6"/>
    <w:rsid w:val="007711E6"/>
    <w:rsid w:val="0077127C"/>
    <w:rsid w:val="00771296"/>
    <w:rsid w:val="0077133E"/>
    <w:rsid w:val="00771340"/>
    <w:rsid w:val="007713CB"/>
    <w:rsid w:val="007714B9"/>
    <w:rsid w:val="00771588"/>
    <w:rsid w:val="007715C1"/>
    <w:rsid w:val="007716AE"/>
    <w:rsid w:val="00771760"/>
    <w:rsid w:val="007717FB"/>
    <w:rsid w:val="00771888"/>
    <w:rsid w:val="007718DD"/>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8EA"/>
    <w:rsid w:val="0077295F"/>
    <w:rsid w:val="00772970"/>
    <w:rsid w:val="007729E4"/>
    <w:rsid w:val="00772A15"/>
    <w:rsid w:val="00772A9C"/>
    <w:rsid w:val="00772B43"/>
    <w:rsid w:val="00772C15"/>
    <w:rsid w:val="00772DC1"/>
    <w:rsid w:val="00772E0C"/>
    <w:rsid w:val="00772E1E"/>
    <w:rsid w:val="00772E3B"/>
    <w:rsid w:val="00772F42"/>
    <w:rsid w:val="0077300B"/>
    <w:rsid w:val="00773040"/>
    <w:rsid w:val="0077305F"/>
    <w:rsid w:val="0077307B"/>
    <w:rsid w:val="00773084"/>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68"/>
    <w:rsid w:val="00773C90"/>
    <w:rsid w:val="00773CB1"/>
    <w:rsid w:val="00773D61"/>
    <w:rsid w:val="00773F79"/>
    <w:rsid w:val="0077400B"/>
    <w:rsid w:val="00774087"/>
    <w:rsid w:val="007740C5"/>
    <w:rsid w:val="00774160"/>
    <w:rsid w:val="0077417B"/>
    <w:rsid w:val="007741F0"/>
    <w:rsid w:val="007742D3"/>
    <w:rsid w:val="007742F2"/>
    <w:rsid w:val="00774379"/>
    <w:rsid w:val="00774396"/>
    <w:rsid w:val="0077439D"/>
    <w:rsid w:val="007743AB"/>
    <w:rsid w:val="0077444E"/>
    <w:rsid w:val="00774519"/>
    <w:rsid w:val="0077455A"/>
    <w:rsid w:val="00774587"/>
    <w:rsid w:val="00774591"/>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EEF"/>
    <w:rsid w:val="00774F7D"/>
    <w:rsid w:val="00774FAB"/>
    <w:rsid w:val="00775113"/>
    <w:rsid w:val="00775122"/>
    <w:rsid w:val="0077518A"/>
    <w:rsid w:val="00775224"/>
    <w:rsid w:val="0077522B"/>
    <w:rsid w:val="007752AC"/>
    <w:rsid w:val="007752C8"/>
    <w:rsid w:val="00775393"/>
    <w:rsid w:val="007753FD"/>
    <w:rsid w:val="0077540A"/>
    <w:rsid w:val="00775414"/>
    <w:rsid w:val="00775443"/>
    <w:rsid w:val="0077546E"/>
    <w:rsid w:val="00775512"/>
    <w:rsid w:val="007755BD"/>
    <w:rsid w:val="0077562F"/>
    <w:rsid w:val="0077564A"/>
    <w:rsid w:val="00775690"/>
    <w:rsid w:val="007756A8"/>
    <w:rsid w:val="00775700"/>
    <w:rsid w:val="0077578F"/>
    <w:rsid w:val="00775841"/>
    <w:rsid w:val="00775844"/>
    <w:rsid w:val="00775879"/>
    <w:rsid w:val="007758BA"/>
    <w:rsid w:val="0077595D"/>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4F8"/>
    <w:rsid w:val="007765C9"/>
    <w:rsid w:val="007765CC"/>
    <w:rsid w:val="0077661F"/>
    <w:rsid w:val="007766B1"/>
    <w:rsid w:val="007766CC"/>
    <w:rsid w:val="0077687B"/>
    <w:rsid w:val="007768D5"/>
    <w:rsid w:val="00776920"/>
    <w:rsid w:val="00776922"/>
    <w:rsid w:val="00776950"/>
    <w:rsid w:val="0077697C"/>
    <w:rsid w:val="0077697D"/>
    <w:rsid w:val="00776996"/>
    <w:rsid w:val="007769BF"/>
    <w:rsid w:val="007769E4"/>
    <w:rsid w:val="00776A8C"/>
    <w:rsid w:val="00776B67"/>
    <w:rsid w:val="00776BAB"/>
    <w:rsid w:val="00776C26"/>
    <w:rsid w:val="00776C5D"/>
    <w:rsid w:val="00776CBC"/>
    <w:rsid w:val="00776CC9"/>
    <w:rsid w:val="00776D57"/>
    <w:rsid w:val="00776E15"/>
    <w:rsid w:val="00776F22"/>
    <w:rsid w:val="00776FD7"/>
    <w:rsid w:val="00777025"/>
    <w:rsid w:val="00777041"/>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6E5"/>
    <w:rsid w:val="007777B6"/>
    <w:rsid w:val="0077787E"/>
    <w:rsid w:val="0077789E"/>
    <w:rsid w:val="00777941"/>
    <w:rsid w:val="007779F1"/>
    <w:rsid w:val="00777A03"/>
    <w:rsid w:val="00777A05"/>
    <w:rsid w:val="00777A36"/>
    <w:rsid w:val="00777B62"/>
    <w:rsid w:val="00777B82"/>
    <w:rsid w:val="00777B8A"/>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C0"/>
    <w:rsid w:val="00780836"/>
    <w:rsid w:val="007808C1"/>
    <w:rsid w:val="00780970"/>
    <w:rsid w:val="007809D5"/>
    <w:rsid w:val="00780B30"/>
    <w:rsid w:val="00780B64"/>
    <w:rsid w:val="00780B6D"/>
    <w:rsid w:val="00780C4F"/>
    <w:rsid w:val="00780C82"/>
    <w:rsid w:val="00780DB4"/>
    <w:rsid w:val="00780E9A"/>
    <w:rsid w:val="00780F6F"/>
    <w:rsid w:val="00781007"/>
    <w:rsid w:val="00781068"/>
    <w:rsid w:val="007810E3"/>
    <w:rsid w:val="007810E4"/>
    <w:rsid w:val="00781108"/>
    <w:rsid w:val="0078110B"/>
    <w:rsid w:val="007811D2"/>
    <w:rsid w:val="00781264"/>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2E"/>
    <w:rsid w:val="00783862"/>
    <w:rsid w:val="007838D5"/>
    <w:rsid w:val="007838F0"/>
    <w:rsid w:val="00783916"/>
    <w:rsid w:val="00783A3C"/>
    <w:rsid w:val="00783A55"/>
    <w:rsid w:val="00783BDF"/>
    <w:rsid w:val="00783BE5"/>
    <w:rsid w:val="00783BF1"/>
    <w:rsid w:val="00783C40"/>
    <w:rsid w:val="00783C62"/>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B9C"/>
    <w:rsid w:val="00784C61"/>
    <w:rsid w:val="00784C8E"/>
    <w:rsid w:val="00784D3C"/>
    <w:rsid w:val="00784D69"/>
    <w:rsid w:val="00784DCA"/>
    <w:rsid w:val="00784DF9"/>
    <w:rsid w:val="00784E84"/>
    <w:rsid w:val="00785016"/>
    <w:rsid w:val="0078504F"/>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228"/>
    <w:rsid w:val="0078625F"/>
    <w:rsid w:val="0078628E"/>
    <w:rsid w:val="007862A1"/>
    <w:rsid w:val="0078642A"/>
    <w:rsid w:val="007864C9"/>
    <w:rsid w:val="007864CD"/>
    <w:rsid w:val="0078652B"/>
    <w:rsid w:val="0078657A"/>
    <w:rsid w:val="0078662C"/>
    <w:rsid w:val="00786655"/>
    <w:rsid w:val="007866A0"/>
    <w:rsid w:val="007866DF"/>
    <w:rsid w:val="0078678C"/>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33"/>
    <w:rsid w:val="00786C4F"/>
    <w:rsid w:val="00786C60"/>
    <w:rsid w:val="00786CCA"/>
    <w:rsid w:val="00786D45"/>
    <w:rsid w:val="00786D71"/>
    <w:rsid w:val="00786E57"/>
    <w:rsid w:val="00786F03"/>
    <w:rsid w:val="00786F0E"/>
    <w:rsid w:val="00786F67"/>
    <w:rsid w:val="00786FA0"/>
    <w:rsid w:val="00786FB4"/>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BFC"/>
    <w:rsid w:val="00787C3F"/>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3EC"/>
    <w:rsid w:val="00790452"/>
    <w:rsid w:val="00790468"/>
    <w:rsid w:val="0079046C"/>
    <w:rsid w:val="00790492"/>
    <w:rsid w:val="007904D0"/>
    <w:rsid w:val="007904F4"/>
    <w:rsid w:val="00790510"/>
    <w:rsid w:val="0079051D"/>
    <w:rsid w:val="00790520"/>
    <w:rsid w:val="00790638"/>
    <w:rsid w:val="0079068C"/>
    <w:rsid w:val="007906F0"/>
    <w:rsid w:val="00790728"/>
    <w:rsid w:val="007909B9"/>
    <w:rsid w:val="00790B79"/>
    <w:rsid w:val="00790BB3"/>
    <w:rsid w:val="00790BDE"/>
    <w:rsid w:val="00790C0B"/>
    <w:rsid w:val="00790CBD"/>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0F"/>
    <w:rsid w:val="007919B9"/>
    <w:rsid w:val="00791A93"/>
    <w:rsid w:val="00791AC2"/>
    <w:rsid w:val="00791B04"/>
    <w:rsid w:val="00791C06"/>
    <w:rsid w:val="00791D17"/>
    <w:rsid w:val="00791D19"/>
    <w:rsid w:val="00791D80"/>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04"/>
    <w:rsid w:val="00792D1A"/>
    <w:rsid w:val="00792D92"/>
    <w:rsid w:val="00792E2E"/>
    <w:rsid w:val="00792E54"/>
    <w:rsid w:val="00792E6C"/>
    <w:rsid w:val="00792E73"/>
    <w:rsid w:val="00792EC6"/>
    <w:rsid w:val="00792F47"/>
    <w:rsid w:val="0079301E"/>
    <w:rsid w:val="00793076"/>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9"/>
    <w:rsid w:val="00794B6A"/>
    <w:rsid w:val="00794BD7"/>
    <w:rsid w:val="00794BF3"/>
    <w:rsid w:val="00794BF7"/>
    <w:rsid w:val="00794C20"/>
    <w:rsid w:val="00794CB7"/>
    <w:rsid w:val="00794DE6"/>
    <w:rsid w:val="00794E0F"/>
    <w:rsid w:val="00794E28"/>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56"/>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268"/>
    <w:rsid w:val="0079636E"/>
    <w:rsid w:val="00796445"/>
    <w:rsid w:val="00796521"/>
    <w:rsid w:val="00796557"/>
    <w:rsid w:val="0079655F"/>
    <w:rsid w:val="0079658F"/>
    <w:rsid w:val="0079662E"/>
    <w:rsid w:val="0079689C"/>
    <w:rsid w:val="007968D0"/>
    <w:rsid w:val="007968E8"/>
    <w:rsid w:val="00796915"/>
    <w:rsid w:val="0079692F"/>
    <w:rsid w:val="0079694E"/>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6FB2"/>
    <w:rsid w:val="00797020"/>
    <w:rsid w:val="00797084"/>
    <w:rsid w:val="007970CA"/>
    <w:rsid w:val="007970CD"/>
    <w:rsid w:val="0079721D"/>
    <w:rsid w:val="007972E0"/>
    <w:rsid w:val="007972FF"/>
    <w:rsid w:val="00797388"/>
    <w:rsid w:val="007973C8"/>
    <w:rsid w:val="00797453"/>
    <w:rsid w:val="007974D5"/>
    <w:rsid w:val="00797621"/>
    <w:rsid w:val="007976BC"/>
    <w:rsid w:val="007976F3"/>
    <w:rsid w:val="00797712"/>
    <w:rsid w:val="00797715"/>
    <w:rsid w:val="007977D1"/>
    <w:rsid w:val="00797858"/>
    <w:rsid w:val="00797883"/>
    <w:rsid w:val="007978F6"/>
    <w:rsid w:val="00797924"/>
    <w:rsid w:val="00797994"/>
    <w:rsid w:val="007979F1"/>
    <w:rsid w:val="00797A32"/>
    <w:rsid w:val="00797A4A"/>
    <w:rsid w:val="00797ADE"/>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7E8"/>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A7"/>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601"/>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77"/>
    <w:rsid w:val="007A2AB9"/>
    <w:rsid w:val="007A2B6F"/>
    <w:rsid w:val="007A2D85"/>
    <w:rsid w:val="007A2E20"/>
    <w:rsid w:val="007A2E44"/>
    <w:rsid w:val="007A2E84"/>
    <w:rsid w:val="007A2ECB"/>
    <w:rsid w:val="007A2F2F"/>
    <w:rsid w:val="007A2F74"/>
    <w:rsid w:val="007A2F94"/>
    <w:rsid w:val="007A2FF7"/>
    <w:rsid w:val="007A3058"/>
    <w:rsid w:val="007A3069"/>
    <w:rsid w:val="007A30D3"/>
    <w:rsid w:val="007A3201"/>
    <w:rsid w:val="007A3273"/>
    <w:rsid w:val="007A32A7"/>
    <w:rsid w:val="007A32AF"/>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1A"/>
    <w:rsid w:val="007A44D5"/>
    <w:rsid w:val="007A44FD"/>
    <w:rsid w:val="007A4542"/>
    <w:rsid w:val="007A45CC"/>
    <w:rsid w:val="007A465E"/>
    <w:rsid w:val="007A46B4"/>
    <w:rsid w:val="007A4739"/>
    <w:rsid w:val="007A47A3"/>
    <w:rsid w:val="007A47A7"/>
    <w:rsid w:val="007A4893"/>
    <w:rsid w:val="007A4901"/>
    <w:rsid w:val="007A49C6"/>
    <w:rsid w:val="007A49D9"/>
    <w:rsid w:val="007A4A45"/>
    <w:rsid w:val="007A4ADA"/>
    <w:rsid w:val="007A4AE3"/>
    <w:rsid w:val="007A4B72"/>
    <w:rsid w:val="007A4BC0"/>
    <w:rsid w:val="007A4BE5"/>
    <w:rsid w:val="007A4C10"/>
    <w:rsid w:val="007A4C6A"/>
    <w:rsid w:val="007A4C82"/>
    <w:rsid w:val="007A4C8A"/>
    <w:rsid w:val="007A4D3D"/>
    <w:rsid w:val="007A4D9B"/>
    <w:rsid w:val="007A4DCE"/>
    <w:rsid w:val="007A4EE1"/>
    <w:rsid w:val="007A4F0F"/>
    <w:rsid w:val="007A4F41"/>
    <w:rsid w:val="007A4F63"/>
    <w:rsid w:val="007A4FEE"/>
    <w:rsid w:val="007A50CC"/>
    <w:rsid w:val="007A50E9"/>
    <w:rsid w:val="007A519E"/>
    <w:rsid w:val="007A51C4"/>
    <w:rsid w:val="007A51F0"/>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3B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1CD"/>
    <w:rsid w:val="007A7210"/>
    <w:rsid w:val="007A7222"/>
    <w:rsid w:val="007A7249"/>
    <w:rsid w:val="007A7284"/>
    <w:rsid w:val="007A7448"/>
    <w:rsid w:val="007A7486"/>
    <w:rsid w:val="007A74C5"/>
    <w:rsid w:val="007A7622"/>
    <w:rsid w:val="007A7636"/>
    <w:rsid w:val="007A768B"/>
    <w:rsid w:val="007A76A6"/>
    <w:rsid w:val="007A76C3"/>
    <w:rsid w:val="007A76F2"/>
    <w:rsid w:val="007A7731"/>
    <w:rsid w:val="007A77F2"/>
    <w:rsid w:val="007A7823"/>
    <w:rsid w:val="007A7973"/>
    <w:rsid w:val="007A7A30"/>
    <w:rsid w:val="007A7B40"/>
    <w:rsid w:val="007A7B4C"/>
    <w:rsid w:val="007A7B6D"/>
    <w:rsid w:val="007A7C08"/>
    <w:rsid w:val="007A7CCE"/>
    <w:rsid w:val="007A7D20"/>
    <w:rsid w:val="007A7D48"/>
    <w:rsid w:val="007A7D66"/>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A8"/>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DBF"/>
    <w:rsid w:val="007B1E5E"/>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772"/>
    <w:rsid w:val="007B2909"/>
    <w:rsid w:val="007B29CD"/>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20"/>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936"/>
    <w:rsid w:val="007B3ADF"/>
    <w:rsid w:val="007B3C38"/>
    <w:rsid w:val="007B3C61"/>
    <w:rsid w:val="007B3D24"/>
    <w:rsid w:val="007B3D39"/>
    <w:rsid w:val="007B3D4C"/>
    <w:rsid w:val="007B3DA7"/>
    <w:rsid w:val="007B3F0A"/>
    <w:rsid w:val="007B3FBD"/>
    <w:rsid w:val="007B3FE7"/>
    <w:rsid w:val="007B402F"/>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0C"/>
    <w:rsid w:val="007B4CA0"/>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37"/>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89"/>
    <w:rsid w:val="007B5EB7"/>
    <w:rsid w:val="007B5EBC"/>
    <w:rsid w:val="007B5EC9"/>
    <w:rsid w:val="007B5F38"/>
    <w:rsid w:val="007B6015"/>
    <w:rsid w:val="007B601A"/>
    <w:rsid w:val="007B6022"/>
    <w:rsid w:val="007B60BF"/>
    <w:rsid w:val="007B6163"/>
    <w:rsid w:val="007B616D"/>
    <w:rsid w:val="007B6195"/>
    <w:rsid w:val="007B6227"/>
    <w:rsid w:val="007B6229"/>
    <w:rsid w:val="007B6250"/>
    <w:rsid w:val="007B63B3"/>
    <w:rsid w:val="007B640D"/>
    <w:rsid w:val="007B6593"/>
    <w:rsid w:val="007B662C"/>
    <w:rsid w:val="007B6658"/>
    <w:rsid w:val="007B66CB"/>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B6"/>
    <w:rsid w:val="007B6EE9"/>
    <w:rsid w:val="007B6F3C"/>
    <w:rsid w:val="007B6FD9"/>
    <w:rsid w:val="007B700D"/>
    <w:rsid w:val="007B7093"/>
    <w:rsid w:val="007B70E8"/>
    <w:rsid w:val="007B710A"/>
    <w:rsid w:val="007B7151"/>
    <w:rsid w:val="007B722B"/>
    <w:rsid w:val="007B7273"/>
    <w:rsid w:val="007B72E0"/>
    <w:rsid w:val="007B72EA"/>
    <w:rsid w:val="007B73A2"/>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F41"/>
    <w:rsid w:val="007B7FA8"/>
    <w:rsid w:val="007C005A"/>
    <w:rsid w:val="007C0064"/>
    <w:rsid w:val="007C0086"/>
    <w:rsid w:val="007C00C5"/>
    <w:rsid w:val="007C00F1"/>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0F22"/>
    <w:rsid w:val="007C101E"/>
    <w:rsid w:val="007C10C2"/>
    <w:rsid w:val="007C1152"/>
    <w:rsid w:val="007C132F"/>
    <w:rsid w:val="007C13B8"/>
    <w:rsid w:val="007C1454"/>
    <w:rsid w:val="007C1484"/>
    <w:rsid w:val="007C14AD"/>
    <w:rsid w:val="007C14C2"/>
    <w:rsid w:val="007C14E3"/>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11"/>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B7"/>
    <w:rsid w:val="007C26DB"/>
    <w:rsid w:val="007C275A"/>
    <w:rsid w:val="007C2781"/>
    <w:rsid w:val="007C27AC"/>
    <w:rsid w:val="007C27DD"/>
    <w:rsid w:val="007C27F3"/>
    <w:rsid w:val="007C2807"/>
    <w:rsid w:val="007C287E"/>
    <w:rsid w:val="007C293A"/>
    <w:rsid w:val="007C2958"/>
    <w:rsid w:val="007C298E"/>
    <w:rsid w:val="007C29D3"/>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46D"/>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5D"/>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4AC"/>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AF"/>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E8E"/>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A4"/>
    <w:rsid w:val="007C68C1"/>
    <w:rsid w:val="007C6A90"/>
    <w:rsid w:val="007C6AB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E9"/>
    <w:rsid w:val="007C7730"/>
    <w:rsid w:val="007C7819"/>
    <w:rsid w:val="007C7832"/>
    <w:rsid w:val="007C787D"/>
    <w:rsid w:val="007C7880"/>
    <w:rsid w:val="007C7891"/>
    <w:rsid w:val="007C78DF"/>
    <w:rsid w:val="007C7A0B"/>
    <w:rsid w:val="007C7A94"/>
    <w:rsid w:val="007C7ADA"/>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FD3"/>
    <w:rsid w:val="007D2039"/>
    <w:rsid w:val="007D21B4"/>
    <w:rsid w:val="007D229A"/>
    <w:rsid w:val="007D22C4"/>
    <w:rsid w:val="007D2379"/>
    <w:rsid w:val="007D23F7"/>
    <w:rsid w:val="007D246E"/>
    <w:rsid w:val="007D2580"/>
    <w:rsid w:val="007D25C0"/>
    <w:rsid w:val="007D274C"/>
    <w:rsid w:val="007D2770"/>
    <w:rsid w:val="007D2798"/>
    <w:rsid w:val="007D2818"/>
    <w:rsid w:val="007D28E3"/>
    <w:rsid w:val="007D2A00"/>
    <w:rsid w:val="007D2AA4"/>
    <w:rsid w:val="007D2B01"/>
    <w:rsid w:val="007D2B8E"/>
    <w:rsid w:val="007D2C23"/>
    <w:rsid w:val="007D2C4D"/>
    <w:rsid w:val="007D2E3C"/>
    <w:rsid w:val="007D2EC9"/>
    <w:rsid w:val="007D2F9F"/>
    <w:rsid w:val="007D3031"/>
    <w:rsid w:val="007D3049"/>
    <w:rsid w:val="007D3073"/>
    <w:rsid w:val="007D30A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92"/>
    <w:rsid w:val="007D39D1"/>
    <w:rsid w:val="007D39F8"/>
    <w:rsid w:val="007D3A65"/>
    <w:rsid w:val="007D3A74"/>
    <w:rsid w:val="007D3A83"/>
    <w:rsid w:val="007D3AF4"/>
    <w:rsid w:val="007D3B01"/>
    <w:rsid w:val="007D3BCF"/>
    <w:rsid w:val="007D3BE6"/>
    <w:rsid w:val="007D3D20"/>
    <w:rsid w:val="007D3D3E"/>
    <w:rsid w:val="007D3D80"/>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1D7"/>
    <w:rsid w:val="007D4270"/>
    <w:rsid w:val="007D4290"/>
    <w:rsid w:val="007D42B9"/>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5F55"/>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21"/>
    <w:rsid w:val="007D6B8C"/>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5E1"/>
    <w:rsid w:val="007D76C5"/>
    <w:rsid w:val="007D77B6"/>
    <w:rsid w:val="007D77DF"/>
    <w:rsid w:val="007D7801"/>
    <w:rsid w:val="007D78B1"/>
    <w:rsid w:val="007D78D5"/>
    <w:rsid w:val="007D78E2"/>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38"/>
    <w:rsid w:val="007E0959"/>
    <w:rsid w:val="007E0988"/>
    <w:rsid w:val="007E0996"/>
    <w:rsid w:val="007E09C3"/>
    <w:rsid w:val="007E0A09"/>
    <w:rsid w:val="007E0A73"/>
    <w:rsid w:val="007E0ABD"/>
    <w:rsid w:val="007E0B05"/>
    <w:rsid w:val="007E0B43"/>
    <w:rsid w:val="007E0BD1"/>
    <w:rsid w:val="007E0CF0"/>
    <w:rsid w:val="007E0D0F"/>
    <w:rsid w:val="007E0E07"/>
    <w:rsid w:val="007E0E08"/>
    <w:rsid w:val="007E0E6C"/>
    <w:rsid w:val="007E0E99"/>
    <w:rsid w:val="007E0FC4"/>
    <w:rsid w:val="007E1112"/>
    <w:rsid w:val="007E11E2"/>
    <w:rsid w:val="007E1229"/>
    <w:rsid w:val="007E127A"/>
    <w:rsid w:val="007E1298"/>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7B5"/>
    <w:rsid w:val="007E1899"/>
    <w:rsid w:val="007E192F"/>
    <w:rsid w:val="007E1998"/>
    <w:rsid w:val="007E19E3"/>
    <w:rsid w:val="007E1A04"/>
    <w:rsid w:val="007E1AA6"/>
    <w:rsid w:val="007E1ACD"/>
    <w:rsid w:val="007E1B7F"/>
    <w:rsid w:val="007E1C39"/>
    <w:rsid w:val="007E1C80"/>
    <w:rsid w:val="007E1CF3"/>
    <w:rsid w:val="007E1D4B"/>
    <w:rsid w:val="007E1D74"/>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CB"/>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14"/>
    <w:rsid w:val="007E37A9"/>
    <w:rsid w:val="007E3818"/>
    <w:rsid w:val="007E381E"/>
    <w:rsid w:val="007E3833"/>
    <w:rsid w:val="007E388F"/>
    <w:rsid w:val="007E3910"/>
    <w:rsid w:val="007E3923"/>
    <w:rsid w:val="007E3940"/>
    <w:rsid w:val="007E3985"/>
    <w:rsid w:val="007E39B5"/>
    <w:rsid w:val="007E3A0D"/>
    <w:rsid w:val="007E3AA3"/>
    <w:rsid w:val="007E3ADE"/>
    <w:rsid w:val="007E3BA2"/>
    <w:rsid w:val="007E3BFE"/>
    <w:rsid w:val="007E3C4A"/>
    <w:rsid w:val="007E3CA7"/>
    <w:rsid w:val="007E3CC5"/>
    <w:rsid w:val="007E3D38"/>
    <w:rsid w:val="007E3D47"/>
    <w:rsid w:val="007E3DB3"/>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1E8"/>
    <w:rsid w:val="007E4271"/>
    <w:rsid w:val="007E427C"/>
    <w:rsid w:val="007E429C"/>
    <w:rsid w:val="007E432B"/>
    <w:rsid w:val="007E4394"/>
    <w:rsid w:val="007E43AE"/>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2B"/>
    <w:rsid w:val="007E534F"/>
    <w:rsid w:val="007E53CD"/>
    <w:rsid w:val="007E5410"/>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CED"/>
    <w:rsid w:val="007E5D93"/>
    <w:rsid w:val="007E5DA0"/>
    <w:rsid w:val="007E5DB1"/>
    <w:rsid w:val="007E5E7F"/>
    <w:rsid w:val="007E5EAD"/>
    <w:rsid w:val="007E5ECB"/>
    <w:rsid w:val="007E5F31"/>
    <w:rsid w:val="007E60B5"/>
    <w:rsid w:val="007E610A"/>
    <w:rsid w:val="007E614D"/>
    <w:rsid w:val="007E6173"/>
    <w:rsid w:val="007E61AD"/>
    <w:rsid w:val="007E6204"/>
    <w:rsid w:val="007E6212"/>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25"/>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6FB"/>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ED1"/>
    <w:rsid w:val="007E7F77"/>
    <w:rsid w:val="007E7FAC"/>
    <w:rsid w:val="007F0033"/>
    <w:rsid w:val="007F012B"/>
    <w:rsid w:val="007F0199"/>
    <w:rsid w:val="007F019F"/>
    <w:rsid w:val="007F01CC"/>
    <w:rsid w:val="007F027E"/>
    <w:rsid w:val="007F02B8"/>
    <w:rsid w:val="007F02F9"/>
    <w:rsid w:val="007F0329"/>
    <w:rsid w:val="007F042F"/>
    <w:rsid w:val="007F04D0"/>
    <w:rsid w:val="007F0571"/>
    <w:rsid w:val="007F0572"/>
    <w:rsid w:val="007F058D"/>
    <w:rsid w:val="007F063B"/>
    <w:rsid w:val="007F065B"/>
    <w:rsid w:val="007F068B"/>
    <w:rsid w:val="007F0744"/>
    <w:rsid w:val="007F0751"/>
    <w:rsid w:val="007F07E4"/>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1021"/>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C7"/>
    <w:rsid w:val="007F18D5"/>
    <w:rsid w:val="007F19F2"/>
    <w:rsid w:val="007F1A04"/>
    <w:rsid w:val="007F1A3E"/>
    <w:rsid w:val="007F1A9F"/>
    <w:rsid w:val="007F1B81"/>
    <w:rsid w:val="007F1C41"/>
    <w:rsid w:val="007F1D55"/>
    <w:rsid w:val="007F1D8A"/>
    <w:rsid w:val="007F1DA8"/>
    <w:rsid w:val="007F1E22"/>
    <w:rsid w:val="007F1E2B"/>
    <w:rsid w:val="007F1F04"/>
    <w:rsid w:val="007F1F3F"/>
    <w:rsid w:val="007F1FE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57"/>
    <w:rsid w:val="007F28BF"/>
    <w:rsid w:val="007F28FC"/>
    <w:rsid w:val="007F290A"/>
    <w:rsid w:val="007F2917"/>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88"/>
    <w:rsid w:val="007F3AD3"/>
    <w:rsid w:val="007F3B11"/>
    <w:rsid w:val="007F3BAC"/>
    <w:rsid w:val="007F3D4F"/>
    <w:rsid w:val="007F3D52"/>
    <w:rsid w:val="007F3DEF"/>
    <w:rsid w:val="007F3F03"/>
    <w:rsid w:val="007F40F7"/>
    <w:rsid w:val="007F4197"/>
    <w:rsid w:val="007F41A1"/>
    <w:rsid w:val="007F429F"/>
    <w:rsid w:val="007F43F2"/>
    <w:rsid w:val="007F442B"/>
    <w:rsid w:val="007F4486"/>
    <w:rsid w:val="007F453B"/>
    <w:rsid w:val="007F4583"/>
    <w:rsid w:val="007F45BE"/>
    <w:rsid w:val="007F45C3"/>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05"/>
    <w:rsid w:val="007F4C92"/>
    <w:rsid w:val="007F4D83"/>
    <w:rsid w:val="007F4EEC"/>
    <w:rsid w:val="007F4F0B"/>
    <w:rsid w:val="007F5016"/>
    <w:rsid w:val="007F5050"/>
    <w:rsid w:val="007F5063"/>
    <w:rsid w:val="007F535A"/>
    <w:rsid w:val="007F5376"/>
    <w:rsid w:val="007F5394"/>
    <w:rsid w:val="007F5541"/>
    <w:rsid w:val="007F558E"/>
    <w:rsid w:val="007F5609"/>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BB"/>
    <w:rsid w:val="007F6241"/>
    <w:rsid w:val="007F62DD"/>
    <w:rsid w:val="007F6328"/>
    <w:rsid w:val="007F6363"/>
    <w:rsid w:val="007F6453"/>
    <w:rsid w:val="007F663C"/>
    <w:rsid w:val="007F6751"/>
    <w:rsid w:val="007F675F"/>
    <w:rsid w:val="007F6907"/>
    <w:rsid w:val="007F69B8"/>
    <w:rsid w:val="007F6A65"/>
    <w:rsid w:val="007F6CCB"/>
    <w:rsid w:val="007F6DFE"/>
    <w:rsid w:val="007F6E7F"/>
    <w:rsid w:val="007F6EBC"/>
    <w:rsid w:val="007F6F3B"/>
    <w:rsid w:val="007F6F8C"/>
    <w:rsid w:val="007F7052"/>
    <w:rsid w:val="007F7068"/>
    <w:rsid w:val="007F7086"/>
    <w:rsid w:val="007F73B8"/>
    <w:rsid w:val="007F73D0"/>
    <w:rsid w:val="007F7402"/>
    <w:rsid w:val="007F7427"/>
    <w:rsid w:val="007F7458"/>
    <w:rsid w:val="007F74A7"/>
    <w:rsid w:val="007F75E0"/>
    <w:rsid w:val="007F7602"/>
    <w:rsid w:val="007F76BE"/>
    <w:rsid w:val="007F778C"/>
    <w:rsid w:val="007F7797"/>
    <w:rsid w:val="007F77A7"/>
    <w:rsid w:val="007F7835"/>
    <w:rsid w:val="007F78EF"/>
    <w:rsid w:val="007F7981"/>
    <w:rsid w:val="007F7A59"/>
    <w:rsid w:val="007F7B86"/>
    <w:rsid w:val="007F7BB4"/>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AC"/>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2C"/>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71"/>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BC"/>
    <w:rsid w:val="00802FEA"/>
    <w:rsid w:val="0080307A"/>
    <w:rsid w:val="008030F8"/>
    <w:rsid w:val="00803105"/>
    <w:rsid w:val="0080317B"/>
    <w:rsid w:val="0080322A"/>
    <w:rsid w:val="00803257"/>
    <w:rsid w:val="008032BB"/>
    <w:rsid w:val="0080337E"/>
    <w:rsid w:val="00803441"/>
    <w:rsid w:val="00803454"/>
    <w:rsid w:val="00803491"/>
    <w:rsid w:val="008034CF"/>
    <w:rsid w:val="00803520"/>
    <w:rsid w:val="008035EE"/>
    <w:rsid w:val="008036A3"/>
    <w:rsid w:val="008037CE"/>
    <w:rsid w:val="00803815"/>
    <w:rsid w:val="0080381E"/>
    <w:rsid w:val="00803836"/>
    <w:rsid w:val="00803914"/>
    <w:rsid w:val="00803938"/>
    <w:rsid w:val="008039A4"/>
    <w:rsid w:val="00803A46"/>
    <w:rsid w:val="00803AD1"/>
    <w:rsid w:val="00803C10"/>
    <w:rsid w:val="00803C85"/>
    <w:rsid w:val="00803CA6"/>
    <w:rsid w:val="00803E10"/>
    <w:rsid w:val="00803EA1"/>
    <w:rsid w:val="00803EA9"/>
    <w:rsid w:val="00803ED5"/>
    <w:rsid w:val="00803F5C"/>
    <w:rsid w:val="00803F69"/>
    <w:rsid w:val="00803F74"/>
    <w:rsid w:val="00803F7B"/>
    <w:rsid w:val="00803F85"/>
    <w:rsid w:val="00803FB0"/>
    <w:rsid w:val="00804071"/>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4F"/>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00"/>
    <w:rsid w:val="00805137"/>
    <w:rsid w:val="00805173"/>
    <w:rsid w:val="00805225"/>
    <w:rsid w:val="0080522E"/>
    <w:rsid w:val="00805306"/>
    <w:rsid w:val="008053B2"/>
    <w:rsid w:val="00805473"/>
    <w:rsid w:val="008054D2"/>
    <w:rsid w:val="0080551A"/>
    <w:rsid w:val="0080562D"/>
    <w:rsid w:val="008056FE"/>
    <w:rsid w:val="008057C2"/>
    <w:rsid w:val="0080584F"/>
    <w:rsid w:val="00805889"/>
    <w:rsid w:val="0080588C"/>
    <w:rsid w:val="008058CD"/>
    <w:rsid w:val="0080590F"/>
    <w:rsid w:val="0080598B"/>
    <w:rsid w:val="008059E0"/>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516"/>
    <w:rsid w:val="00806528"/>
    <w:rsid w:val="00806552"/>
    <w:rsid w:val="00806561"/>
    <w:rsid w:val="008065CB"/>
    <w:rsid w:val="0080661F"/>
    <w:rsid w:val="00806627"/>
    <w:rsid w:val="0080665D"/>
    <w:rsid w:val="0080667A"/>
    <w:rsid w:val="0080673D"/>
    <w:rsid w:val="00806790"/>
    <w:rsid w:val="00806878"/>
    <w:rsid w:val="008068D1"/>
    <w:rsid w:val="0080694B"/>
    <w:rsid w:val="00806997"/>
    <w:rsid w:val="0080699C"/>
    <w:rsid w:val="00806B20"/>
    <w:rsid w:val="00806B36"/>
    <w:rsid w:val="00806B3D"/>
    <w:rsid w:val="00806C16"/>
    <w:rsid w:val="00806C4B"/>
    <w:rsid w:val="00806C6B"/>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56"/>
    <w:rsid w:val="008102FE"/>
    <w:rsid w:val="0081030A"/>
    <w:rsid w:val="0081030C"/>
    <w:rsid w:val="00810310"/>
    <w:rsid w:val="008103A6"/>
    <w:rsid w:val="008103F1"/>
    <w:rsid w:val="00810474"/>
    <w:rsid w:val="008104D6"/>
    <w:rsid w:val="0081055F"/>
    <w:rsid w:val="008106DA"/>
    <w:rsid w:val="008107DA"/>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BE"/>
    <w:rsid w:val="00811ADF"/>
    <w:rsid w:val="00811AF0"/>
    <w:rsid w:val="00811B3F"/>
    <w:rsid w:val="00811C0B"/>
    <w:rsid w:val="00811CC6"/>
    <w:rsid w:val="00811CFA"/>
    <w:rsid w:val="00811CFD"/>
    <w:rsid w:val="00811E4F"/>
    <w:rsid w:val="00811E75"/>
    <w:rsid w:val="00811F2A"/>
    <w:rsid w:val="00811F61"/>
    <w:rsid w:val="00811F7D"/>
    <w:rsid w:val="0081201C"/>
    <w:rsid w:val="008120AF"/>
    <w:rsid w:val="008120FF"/>
    <w:rsid w:val="0081212B"/>
    <w:rsid w:val="008122C7"/>
    <w:rsid w:val="008122E9"/>
    <w:rsid w:val="00812326"/>
    <w:rsid w:val="00812409"/>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08"/>
    <w:rsid w:val="00812D69"/>
    <w:rsid w:val="00812DB3"/>
    <w:rsid w:val="00812E14"/>
    <w:rsid w:val="00812E26"/>
    <w:rsid w:val="00812E43"/>
    <w:rsid w:val="00812E96"/>
    <w:rsid w:val="00812F0F"/>
    <w:rsid w:val="00812F54"/>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BE"/>
    <w:rsid w:val="0081440C"/>
    <w:rsid w:val="00814498"/>
    <w:rsid w:val="008144CA"/>
    <w:rsid w:val="00814511"/>
    <w:rsid w:val="00814516"/>
    <w:rsid w:val="00814632"/>
    <w:rsid w:val="00814650"/>
    <w:rsid w:val="00814651"/>
    <w:rsid w:val="008147F6"/>
    <w:rsid w:val="00814835"/>
    <w:rsid w:val="008148F9"/>
    <w:rsid w:val="00814922"/>
    <w:rsid w:val="0081495A"/>
    <w:rsid w:val="0081496E"/>
    <w:rsid w:val="008149A1"/>
    <w:rsid w:val="00814AD8"/>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667"/>
    <w:rsid w:val="00815669"/>
    <w:rsid w:val="008156F0"/>
    <w:rsid w:val="0081574B"/>
    <w:rsid w:val="00815753"/>
    <w:rsid w:val="00815762"/>
    <w:rsid w:val="0081589B"/>
    <w:rsid w:val="00815911"/>
    <w:rsid w:val="0081596E"/>
    <w:rsid w:val="00815983"/>
    <w:rsid w:val="008159AF"/>
    <w:rsid w:val="00815A80"/>
    <w:rsid w:val="00815C1E"/>
    <w:rsid w:val="00815C51"/>
    <w:rsid w:val="00815C79"/>
    <w:rsid w:val="00815DEC"/>
    <w:rsid w:val="00815E8B"/>
    <w:rsid w:val="00815ECE"/>
    <w:rsid w:val="00815FB6"/>
    <w:rsid w:val="00816076"/>
    <w:rsid w:val="00816093"/>
    <w:rsid w:val="008161B2"/>
    <w:rsid w:val="008161C8"/>
    <w:rsid w:val="008161FD"/>
    <w:rsid w:val="00816282"/>
    <w:rsid w:val="008163B0"/>
    <w:rsid w:val="008163C3"/>
    <w:rsid w:val="008163F9"/>
    <w:rsid w:val="00816417"/>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CD9"/>
    <w:rsid w:val="00817D93"/>
    <w:rsid w:val="00817F97"/>
    <w:rsid w:val="00817FA5"/>
    <w:rsid w:val="00817FB2"/>
    <w:rsid w:val="00820040"/>
    <w:rsid w:val="00820044"/>
    <w:rsid w:val="00820145"/>
    <w:rsid w:val="0082021B"/>
    <w:rsid w:val="00820282"/>
    <w:rsid w:val="0082033A"/>
    <w:rsid w:val="008203EC"/>
    <w:rsid w:val="008203FA"/>
    <w:rsid w:val="00820435"/>
    <w:rsid w:val="00820451"/>
    <w:rsid w:val="00820554"/>
    <w:rsid w:val="00820568"/>
    <w:rsid w:val="0082056D"/>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2D"/>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6FA"/>
    <w:rsid w:val="00821718"/>
    <w:rsid w:val="00821796"/>
    <w:rsid w:val="008217CC"/>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54D"/>
    <w:rsid w:val="00822745"/>
    <w:rsid w:val="0082276E"/>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ED9"/>
    <w:rsid w:val="00822FBA"/>
    <w:rsid w:val="0082305C"/>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D1"/>
    <w:rsid w:val="008258FD"/>
    <w:rsid w:val="0082593F"/>
    <w:rsid w:val="00825961"/>
    <w:rsid w:val="0082597D"/>
    <w:rsid w:val="00825988"/>
    <w:rsid w:val="00825A02"/>
    <w:rsid w:val="00825A70"/>
    <w:rsid w:val="00825A7D"/>
    <w:rsid w:val="00825B0B"/>
    <w:rsid w:val="00825B20"/>
    <w:rsid w:val="00825CCB"/>
    <w:rsid w:val="00825CFC"/>
    <w:rsid w:val="00825D09"/>
    <w:rsid w:val="00825D41"/>
    <w:rsid w:val="00825DDB"/>
    <w:rsid w:val="00825E28"/>
    <w:rsid w:val="00825FCF"/>
    <w:rsid w:val="00825FD9"/>
    <w:rsid w:val="00826000"/>
    <w:rsid w:val="00826137"/>
    <w:rsid w:val="00826153"/>
    <w:rsid w:val="00826188"/>
    <w:rsid w:val="008261BC"/>
    <w:rsid w:val="00826283"/>
    <w:rsid w:val="0082629A"/>
    <w:rsid w:val="00826307"/>
    <w:rsid w:val="008265B8"/>
    <w:rsid w:val="00826625"/>
    <w:rsid w:val="008266DC"/>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26"/>
    <w:rsid w:val="0082724C"/>
    <w:rsid w:val="00827306"/>
    <w:rsid w:val="00827332"/>
    <w:rsid w:val="0082739D"/>
    <w:rsid w:val="008273E7"/>
    <w:rsid w:val="00827470"/>
    <w:rsid w:val="008274F8"/>
    <w:rsid w:val="008275B0"/>
    <w:rsid w:val="00827646"/>
    <w:rsid w:val="00827669"/>
    <w:rsid w:val="0082766E"/>
    <w:rsid w:val="008276BC"/>
    <w:rsid w:val="00827710"/>
    <w:rsid w:val="0082776F"/>
    <w:rsid w:val="0082788C"/>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27F91"/>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E8"/>
    <w:rsid w:val="008314F9"/>
    <w:rsid w:val="00831525"/>
    <w:rsid w:val="00831560"/>
    <w:rsid w:val="00831580"/>
    <w:rsid w:val="008315BA"/>
    <w:rsid w:val="008315D2"/>
    <w:rsid w:val="0083161B"/>
    <w:rsid w:val="008316FE"/>
    <w:rsid w:val="00831748"/>
    <w:rsid w:val="008317C5"/>
    <w:rsid w:val="00831972"/>
    <w:rsid w:val="00831979"/>
    <w:rsid w:val="00831A46"/>
    <w:rsid w:val="00831A70"/>
    <w:rsid w:val="00831AAF"/>
    <w:rsid w:val="00831AB0"/>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19"/>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53"/>
    <w:rsid w:val="00832CFE"/>
    <w:rsid w:val="00832D98"/>
    <w:rsid w:val="00832DE4"/>
    <w:rsid w:val="00832E4B"/>
    <w:rsid w:val="00832EAD"/>
    <w:rsid w:val="00832EC7"/>
    <w:rsid w:val="00832FD6"/>
    <w:rsid w:val="00833072"/>
    <w:rsid w:val="00833155"/>
    <w:rsid w:val="00833158"/>
    <w:rsid w:val="00833164"/>
    <w:rsid w:val="00833254"/>
    <w:rsid w:val="00833349"/>
    <w:rsid w:val="0083336F"/>
    <w:rsid w:val="00833409"/>
    <w:rsid w:val="0083343B"/>
    <w:rsid w:val="0083348A"/>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BF"/>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BF3"/>
    <w:rsid w:val="00834C53"/>
    <w:rsid w:val="00834C6B"/>
    <w:rsid w:val="00834DB7"/>
    <w:rsid w:val="00834E16"/>
    <w:rsid w:val="00834EC0"/>
    <w:rsid w:val="00834EDE"/>
    <w:rsid w:val="00834EE8"/>
    <w:rsid w:val="00834F7B"/>
    <w:rsid w:val="0083501C"/>
    <w:rsid w:val="0083504D"/>
    <w:rsid w:val="0083510E"/>
    <w:rsid w:val="00835183"/>
    <w:rsid w:val="008351AF"/>
    <w:rsid w:val="00835244"/>
    <w:rsid w:val="00835299"/>
    <w:rsid w:val="008352BF"/>
    <w:rsid w:val="00835347"/>
    <w:rsid w:val="0083538C"/>
    <w:rsid w:val="00835478"/>
    <w:rsid w:val="0083548C"/>
    <w:rsid w:val="008354C1"/>
    <w:rsid w:val="00835533"/>
    <w:rsid w:val="00835537"/>
    <w:rsid w:val="0083556E"/>
    <w:rsid w:val="00835844"/>
    <w:rsid w:val="0083598C"/>
    <w:rsid w:val="00835A7A"/>
    <w:rsid w:val="00835ACF"/>
    <w:rsid w:val="00835C6A"/>
    <w:rsid w:val="00835C81"/>
    <w:rsid w:val="00835D3E"/>
    <w:rsid w:val="00835D67"/>
    <w:rsid w:val="00835D8F"/>
    <w:rsid w:val="00835DB0"/>
    <w:rsid w:val="00835DDC"/>
    <w:rsid w:val="00835E29"/>
    <w:rsid w:val="00835E93"/>
    <w:rsid w:val="00835EAF"/>
    <w:rsid w:val="00835F2A"/>
    <w:rsid w:val="00835FE1"/>
    <w:rsid w:val="00836041"/>
    <w:rsid w:val="00836144"/>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78"/>
    <w:rsid w:val="00836BF1"/>
    <w:rsid w:val="00836BF3"/>
    <w:rsid w:val="00836C02"/>
    <w:rsid w:val="00836C6F"/>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0B"/>
    <w:rsid w:val="00840279"/>
    <w:rsid w:val="008402C7"/>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D5"/>
    <w:rsid w:val="00840BED"/>
    <w:rsid w:val="00840CBB"/>
    <w:rsid w:val="00840D2B"/>
    <w:rsid w:val="00840D36"/>
    <w:rsid w:val="00840DA2"/>
    <w:rsid w:val="00840DE2"/>
    <w:rsid w:val="00840DF5"/>
    <w:rsid w:val="00840EC7"/>
    <w:rsid w:val="00840F0D"/>
    <w:rsid w:val="00840FB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F3"/>
    <w:rsid w:val="00841F87"/>
    <w:rsid w:val="00842090"/>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AE0"/>
    <w:rsid w:val="00842B70"/>
    <w:rsid w:val="00842BC5"/>
    <w:rsid w:val="00842C4C"/>
    <w:rsid w:val="00842CB6"/>
    <w:rsid w:val="00842D5B"/>
    <w:rsid w:val="00842DDA"/>
    <w:rsid w:val="00842E2B"/>
    <w:rsid w:val="00842E3C"/>
    <w:rsid w:val="00842ECD"/>
    <w:rsid w:val="00842EF5"/>
    <w:rsid w:val="00842F5A"/>
    <w:rsid w:val="008430BC"/>
    <w:rsid w:val="0084319A"/>
    <w:rsid w:val="008431AB"/>
    <w:rsid w:val="008432C9"/>
    <w:rsid w:val="008432DF"/>
    <w:rsid w:val="00843333"/>
    <w:rsid w:val="0084335C"/>
    <w:rsid w:val="0084337D"/>
    <w:rsid w:val="00843386"/>
    <w:rsid w:val="00843419"/>
    <w:rsid w:val="00843577"/>
    <w:rsid w:val="008436AC"/>
    <w:rsid w:val="0084374E"/>
    <w:rsid w:val="00843757"/>
    <w:rsid w:val="008437F1"/>
    <w:rsid w:val="00843800"/>
    <w:rsid w:val="0084380D"/>
    <w:rsid w:val="008438D5"/>
    <w:rsid w:val="008438EE"/>
    <w:rsid w:val="008438F4"/>
    <w:rsid w:val="00843993"/>
    <w:rsid w:val="008439B7"/>
    <w:rsid w:val="008439C8"/>
    <w:rsid w:val="00843AAB"/>
    <w:rsid w:val="00843AB4"/>
    <w:rsid w:val="00843AD1"/>
    <w:rsid w:val="00843AEB"/>
    <w:rsid w:val="00843AFB"/>
    <w:rsid w:val="00843B05"/>
    <w:rsid w:val="00843B46"/>
    <w:rsid w:val="00843B7D"/>
    <w:rsid w:val="00843C8C"/>
    <w:rsid w:val="00843C92"/>
    <w:rsid w:val="00843CC3"/>
    <w:rsid w:val="00843CEF"/>
    <w:rsid w:val="00843D21"/>
    <w:rsid w:val="00843E5C"/>
    <w:rsid w:val="00843EC2"/>
    <w:rsid w:val="00843F36"/>
    <w:rsid w:val="00843F42"/>
    <w:rsid w:val="008440D9"/>
    <w:rsid w:val="0084411D"/>
    <w:rsid w:val="00844126"/>
    <w:rsid w:val="0084412A"/>
    <w:rsid w:val="00844263"/>
    <w:rsid w:val="00844269"/>
    <w:rsid w:val="00844301"/>
    <w:rsid w:val="008443AB"/>
    <w:rsid w:val="008444B1"/>
    <w:rsid w:val="008444CF"/>
    <w:rsid w:val="0084456D"/>
    <w:rsid w:val="008445E7"/>
    <w:rsid w:val="00844614"/>
    <w:rsid w:val="00844654"/>
    <w:rsid w:val="0084475F"/>
    <w:rsid w:val="008447F2"/>
    <w:rsid w:val="0084486A"/>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06"/>
    <w:rsid w:val="0084539B"/>
    <w:rsid w:val="00845425"/>
    <w:rsid w:val="008454E5"/>
    <w:rsid w:val="00845517"/>
    <w:rsid w:val="00845571"/>
    <w:rsid w:val="00845630"/>
    <w:rsid w:val="00845724"/>
    <w:rsid w:val="008457C2"/>
    <w:rsid w:val="0084582D"/>
    <w:rsid w:val="008458E7"/>
    <w:rsid w:val="00845918"/>
    <w:rsid w:val="008459A0"/>
    <w:rsid w:val="008459ED"/>
    <w:rsid w:val="00845A85"/>
    <w:rsid w:val="00845ABB"/>
    <w:rsid w:val="00845AC8"/>
    <w:rsid w:val="00845B8F"/>
    <w:rsid w:val="00845C5D"/>
    <w:rsid w:val="00845C74"/>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AEB"/>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99"/>
    <w:rsid w:val="008471AE"/>
    <w:rsid w:val="00847222"/>
    <w:rsid w:val="0084727F"/>
    <w:rsid w:val="0084734F"/>
    <w:rsid w:val="0084735C"/>
    <w:rsid w:val="00847385"/>
    <w:rsid w:val="008473C8"/>
    <w:rsid w:val="008473E2"/>
    <w:rsid w:val="008473EF"/>
    <w:rsid w:val="008473F7"/>
    <w:rsid w:val="00847464"/>
    <w:rsid w:val="008474F5"/>
    <w:rsid w:val="0084763B"/>
    <w:rsid w:val="0084763D"/>
    <w:rsid w:val="00847767"/>
    <w:rsid w:val="00847780"/>
    <w:rsid w:val="008477F6"/>
    <w:rsid w:val="00847819"/>
    <w:rsid w:val="008478A9"/>
    <w:rsid w:val="00847928"/>
    <w:rsid w:val="0084793E"/>
    <w:rsid w:val="00847A16"/>
    <w:rsid w:val="00847A21"/>
    <w:rsid w:val="00847A5B"/>
    <w:rsid w:val="00847A5E"/>
    <w:rsid w:val="00847A71"/>
    <w:rsid w:val="00847ACD"/>
    <w:rsid w:val="00847AD3"/>
    <w:rsid w:val="00847AEC"/>
    <w:rsid w:val="00847B09"/>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4E"/>
    <w:rsid w:val="00850BA7"/>
    <w:rsid w:val="00850BC1"/>
    <w:rsid w:val="00850C0F"/>
    <w:rsid w:val="00850CB1"/>
    <w:rsid w:val="00850CF2"/>
    <w:rsid w:val="00850D2E"/>
    <w:rsid w:val="00850D8C"/>
    <w:rsid w:val="00850E1F"/>
    <w:rsid w:val="00850E31"/>
    <w:rsid w:val="00850E40"/>
    <w:rsid w:val="00850E8F"/>
    <w:rsid w:val="00850EAC"/>
    <w:rsid w:val="00850EDB"/>
    <w:rsid w:val="00850F1C"/>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1FF0"/>
    <w:rsid w:val="00852056"/>
    <w:rsid w:val="008520A1"/>
    <w:rsid w:val="00852172"/>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B9"/>
    <w:rsid w:val="00852B0C"/>
    <w:rsid w:val="00852B67"/>
    <w:rsid w:val="00852B97"/>
    <w:rsid w:val="00852BB6"/>
    <w:rsid w:val="00852BBE"/>
    <w:rsid w:val="00852C6B"/>
    <w:rsid w:val="00852D0E"/>
    <w:rsid w:val="00852E21"/>
    <w:rsid w:val="00852EB7"/>
    <w:rsid w:val="00852EE1"/>
    <w:rsid w:val="00852F30"/>
    <w:rsid w:val="00852F3C"/>
    <w:rsid w:val="00852FA1"/>
    <w:rsid w:val="00852FDC"/>
    <w:rsid w:val="00852FE5"/>
    <w:rsid w:val="00853055"/>
    <w:rsid w:val="008530D4"/>
    <w:rsid w:val="00853315"/>
    <w:rsid w:val="00853340"/>
    <w:rsid w:val="0085341B"/>
    <w:rsid w:val="00853612"/>
    <w:rsid w:val="008537FD"/>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B5"/>
    <w:rsid w:val="008545BA"/>
    <w:rsid w:val="008546D9"/>
    <w:rsid w:val="008546E5"/>
    <w:rsid w:val="008546FD"/>
    <w:rsid w:val="00854731"/>
    <w:rsid w:val="00854795"/>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82"/>
    <w:rsid w:val="00854DB5"/>
    <w:rsid w:val="00854E27"/>
    <w:rsid w:val="00854E88"/>
    <w:rsid w:val="00854EC4"/>
    <w:rsid w:val="00854F50"/>
    <w:rsid w:val="00854F5B"/>
    <w:rsid w:val="0085500F"/>
    <w:rsid w:val="0085506D"/>
    <w:rsid w:val="00855084"/>
    <w:rsid w:val="00855104"/>
    <w:rsid w:val="0085511D"/>
    <w:rsid w:val="00855126"/>
    <w:rsid w:val="0085514F"/>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EFC"/>
    <w:rsid w:val="00856006"/>
    <w:rsid w:val="0085604B"/>
    <w:rsid w:val="00856099"/>
    <w:rsid w:val="008560F8"/>
    <w:rsid w:val="00856191"/>
    <w:rsid w:val="008561C2"/>
    <w:rsid w:val="0085620A"/>
    <w:rsid w:val="00856210"/>
    <w:rsid w:val="00856236"/>
    <w:rsid w:val="0085631A"/>
    <w:rsid w:val="00856419"/>
    <w:rsid w:val="00856502"/>
    <w:rsid w:val="00856570"/>
    <w:rsid w:val="0085657B"/>
    <w:rsid w:val="008565A9"/>
    <w:rsid w:val="008565B8"/>
    <w:rsid w:val="008565E4"/>
    <w:rsid w:val="00856664"/>
    <w:rsid w:val="008566DF"/>
    <w:rsid w:val="0085695F"/>
    <w:rsid w:val="00856989"/>
    <w:rsid w:val="00856A5F"/>
    <w:rsid w:val="00856ADC"/>
    <w:rsid w:val="00856BC0"/>
    <w:rsid w:val="00856C02"/>
    <w:rsid w:val="00856CEA"/>
    <w:rsid w:val="00856CED"/>
    <w:rsid w:val="00856D49"/>
    <w:rsid w:val="00856F73"/>
    <w:rsid w:val="00856FBD"/>
    <w:rsid w:val="00857112"/>
    <w:rsid w:val="008571FC"/>
    <w:rsid w:val="0085730B"/>
    <w:rsid w:val="0085730F"/>
    <w:rsid w:val="00857313"/>
    <w:rsid w:val="008573BE"/>
    <w:rsid w:val="00857470"/>
    <w:rsid w:val="008574CD"/>
    <w:rsid w:val="008574F1"/>
    <w:rsid w:val="00857585"/>
    <w:rsid w:val="00857589"/>
    <w:rsid w:val="0085759E"/>
    <w:rsid w:val="008575CB"/>
    <w:rsid w:val="008575D8"/>
    <w:rsid w:val="00857632"/>
    <w:rsid w:val="00857638"/>
    <w:rsid w:val="00857676"/>
    <w:rsid w:val="008576DF"/>
    <w:rsid w:val="00857757"/>
    <w:rsid w:val="0085778C"/>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D85"/>
    <w:rsid w:val="00860DA5"/>
    <w:rsid w:val="00860DA6"/>
    <w:rsid w:val="00860ED0"/>
    <w:rsid w:val="00860EDD"/>
    <w:rsid w:val="00860F2C"/>
    <w:rsid w:val="00860F6F"/>
    <w:rsid w:val="00860FA9"/>
    <w:rsid w:val="00861022"/>
    <w:rsid w:val="00861088"/>
    <w:rsid w:val="00861138"/>
    <w:rsid w:val="00861168"/>
    <w:rsid w:val="0086126F"/>
    <w:rsid w:val="008612D4"/>
    <w:rsid w:val="0086144C"/>
    <w:rsid w:val="00861493"/>
    <w:rsid w:val="0086155E"/>
    <w:rsid w:val="00861624"/>
    <w:rsid w:val="0086168D"/>
    <w:rsid w:val="008616B5"/>
    <w:rsid w:val="00861737"/>
    <w:rsid w:val="00861780"/>
    <w:rsid w:val="0086183E"/>
    <w:rsid w:val="0086183F"/>
    <w:rsid w:val="00861884"/>
    <w:rsid w:val="00861887"/>
    <w:rsid w:val="008618F3"/>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76F"/>
    <w:rsid w:val="0086280A"/>
    <w:rsid w:val="0086287E"/>
    <w:rsid w:val="008628E3"/>
    <w:rsid w:val="0086290F"/>
    <w:rsid w:val="00862947"/>
    <w:rsid w:val="008629A6"/>
    <w:rsid w:val="00862ABE"/>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6A"/>
    <w:rsid w:val="008643E9"/>
    <w:rsid w:val="0086442D"/>
    <w:rsid w:val="0086459B"/>
    <w:rsid w:val="008645D3"/>
    <w:rsid w:val="0086462B"/>
    <w:rsid w:val="008646F4"/>
    <w:rsid w:val="00864725"/>
    <w:rsid w:val="008647E8"/>
    <w:rsid w:val="0086486C"/>
    <w:rsid w:val="00864880"/>
    <w:rsid w:val="008648BA"/>
    <w:rsid w:val="008648F6"/>
    <w:rsid w:val="0086498F"/>
    <w:rsid w:val="008649F6"/>
    <w:rsid w:val="00864A4E"/>
    <w:rsid w:val="00864AD6"/>
    <w:rsid w:val="00864B2A"/>
    <w:rsid w:val="00864B66"/>
    <w:rsid w:val="00864B9D"/>
    <w:rsid w:val="00864C5B"/>
    <w:rsid w:val="00864D18"/>
    <w:rsid w:val="00864DFC"/>
    <w:rsid w:val="00864E30"/>
    <w:rsid w:val="00864EA9"/>
    <w:rsid w:val="00864F00"/>
    <w:rsid w:val="00864F75"/>
    <w:rsid w:val="00864FE2"/>
    <w:rsid w:val="0086506B"/>
    <w:rsid w:val="00865075"/>
    <w:rsid w:val="0086507D"/>
    <w:rsid w:val="008650C4"/>
    <w:rsid w:val="008650D6"/>
    <w:rsid w:val="00865170"/>
    <w:rsid w:val="00865277"/>
    <w:rsid w:val="008652A1"/>
    <w:rsid w:val="0086530B"/>
    <w:rsid w:val="00865332"/>
    <w:rsid w:val="00865351"/>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61"/>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CF6"/>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9C8"/>
    <w:rsid w:val="00870A31"/>
    <w:rsid w:val="00870A5F"/>
    <w:rsid w:val="00870A7A"/>
    <w:rsid w:val="00870BA0"/>
    <w:rsid w:val="00870BF5"/>
    <w:rsid w:val="00870C36"/>
    <w:rsid w:val="00870C67"/>
    <w:rsid w:val="00870C8C"/>
    <w:rsid w:val="00870CAC"/>
    <w:rsid w:val="00870CE8"/>
    <w:rsid w:val="00870E30"/>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68"/>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5FD"/>
    <w:rsid w:val="00873649"/>
    <w:rsid w:val="0087384A"/>
    <w:rsid w:val="008738E9"/>
    <w:rsid w:val="0087392C"/>
    <w:rsid w:val="00873A54"/>
    <w:rsid w:val="00873A63"/>
    <w:rsid w:val="00873A89"/>
    <w:rsid w:val="00873AA3"/>
    <w:rsid w:val="00873AF7"/>
    <w:rsid w:val="00873B4A"/>
    <w:rsid w:val="00873B80"/>
    <w:rsid w:val="00873B99"/>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4"/>
    <w:rsid w:val="008743BB"/>
    <w:rsid w:val="008743D7"/>
    <w:rsid w:val="008743FC"/>
    <w:rsid w:val="00874410"/>
    <w:rsid w:val="008744A4"/>
    <w:rsid w:val="00874525"/>
    <w:rsid w:val="0087459A"/>
    <w:rsid w:val="008746D9"/>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4F97"/>
    <w:rsid w:val="00875046"/>
    <w:rsid w:val="00875075"/>
    <w:rsid w:val="0087509D"/>
    <w:rsid w:val="00875144"/>
    <w:rsid w:val="008751EB"/>
    <w:rsid w:val="008752A5"/>
    <w:rsid w:val="008752B9"/>
    <w:rsid w:val="008752C6"/>
    <w:rsid w:val="008752EA"/>
    <w:rsid w:val="00875354"/>
    <w:rsid w:val="008753BA"/>
    <w:rsid w:val="008753E1"/>
    <w:rsid w:val="0087545F"/>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D0"/>
    <w:rsid w:val="00875BD5"/>
    <w:rsid w:val="00875C2C"/>
    <w:rsid w:val="00875CE2"/>
    <w:rsid w:val="00875D18"/>
    <w:rsid w:val="00875E72"/>
    <w:rsid w:val="00875E73"/>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ED"/>
    <w:rsid w:val="00876FFE"/>
    <w:rsid w:val="0087705B"/>
    <w:rsid w:val="00877134"/>
    <w:rsid w:val="008771B2"/>
    <w:rsid w:val="008771BC"/>
    <w:rsid w:val="008771E7"/>
    <w:rsid w:val="00877272"/>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F54"/>
    <w:rsid w:val="00877F55"/>
    <w:rsid w:val="00877F7C"/>
    <w:rsid w:val="00877F8E"/>
    <w:rsid w:val="00877FED"/>
    <w:rsid w:val="0088000B"/>
    <w:rsid w:val="00880100"/>
    <w:rsid w:val="00880106"/>
    <w:rsid w:val="00880119"/>
    <w:rsid w:val="00880187"/>
    <w:rsid w:val="0088024F"/>
    <w:rsid w:val="00880270"/>
    <w:rsid w:val="0088033D"/>
    <w:rsid w:val="00880372"/>
    <w:rsid w:val="00880379"/>
    <w:rsid w:val="00880380"/>
    <w:rsid w:val="008803DF"/>
    <w:rsid w:val="00880449"/>
    <w:rsid w:val="00880469"/>
    <w:rsid w:val="0088049E"/>
    <w:rsid w:val="008804CB"/>
    <w:rsid w:val="008804E5"/>
    <w:rsid w:val="00880547"/>
    <w:rsid w:val="008805A9"/>
    <w:rsid w:val="008805BF"/>
    <w:rsid w:val="0088062B"/>
    <w:rsid w:val="00880684"/>
    <w:rsid w:val="008806C2"/>
    <w:rsid w:val="00880786"/>
    <w:rsid w:val="008807BE"/>
    <w:rsid w:val="008807EB"/>
    <w:rsid w:val="0088082B"/>
    <w:rsid w:val="0088083E"/>
    <w:rsid w:val="008808D2"/>
    <w:rsid w:val="008808F3"/>
    <w:rsid w:val="00880914"/>
    <w:rsid w:val="00880A49"/>
    <w:rsid w:val="00880B9C"/>
    <w:rsid w:val="00880BAF"/>
    <w:rsid w:val="00880BF5"/>
    <w:rsid w:val="00880BF8"/>
    <w:rsid w:val="00880D1E"/>
    <w:rsid w:val="00880D28"/>
    <w:rsid w:val="00880F1E"/>
    <w:rsid w:val="00880FC1"/>
    <w:rsid w:val="00880FCD"/>
    <w:rsid w:val="00880FE6"/>
    <w:rsid w:val="0088105E"/>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9E"/>
    <w:rsid w:val="00881BA6"/>
    <w:rsid w:val="00881C6C"/>
    <w:rsid w:val="00881D5D"/>
    <w:rsid w:val="00881D61"/>
    <w:rsid w:val="00881E0D"/>
    <w:rsid w:val="00881E67"/>
    <w:rsid w:val="00881F02"/>
    <w:rsid w:val="00881F3A"/>
    <w:rsid w:val="00881F9E"/>
    <w:rsid w:val="00881FA4"/>
    <w:rsid w:val="00881FD6"/>
    <w:rsid w:val="00882042"/>
    <w:rsid w:val="00882055"/>
    <w:rsid w:val="008820ED"/>
    <w:rsid w:val="00882117"/>
    <w:rsid w:val="0088212C"/>
    <w:rsid w:val="0088219B"/>
    <w:rsid w:val="008821CB"/>
    <w:rsid w:val="008821E9"/>
    <w:rsid w:val="008821FA"/>
    <w:rsid w:val="00882298"/>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7"/>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8E"/>
    <w:rsid w:val="00882FFF"/>
    <w:rsid w:val="00883043"/>
    <w:rsid w:val="0088318A"/>
    <w:rsid w:val="008831F3"/>
    <w:rsid w:val="00883242"/>
    <w:rsid w:val="00883249"/>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9C"/>
    <w:rsid w:val="00883FAB"/>
    <w:rsid w:val="0088402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02"/>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4F"/>
    <w:rsid w:val="00885374"/>
    <w:rsid w:val="008853AC"/>
    <w:rsid w:val="008853C2"/>
    <w:rsid w:val="008853D7"/>
    <w:rsid w:val="008853E7"/>
    <w:rsid w:val="008854A2"/>
    <w:rsid w:val="008854AF"/>
    <w:rsid w:val="008854BD"/>
    <w:rsid w:val="0088557E"/>
    <w:rsid w:val="0088559D"/>
    <w:rsid w:val="008855FD"/>
    <w:rsid w:val="008856A1"/>
    <w:rsid w:val="00885759"/>
    <w:rsid w:val="00885772"/>
    <w:rsid w:val="008857A4"/>
    <w:rsid w:val="008857A8"/>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A"/>
    <w:rsid w:val="00885F2D"/>
    <w:rsid w:val="00885F5B"/>
    <w:rsid w:val="00885F69"/>
    <w:rsid w:val="00885F95"/>
    <w:rsid w:val="00885FC4"/>
    <w:rsid w:val="00886057"/>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8DF"/>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DFD"/>
    <w:rsid w:val="00886E09"/>
    <w:rsid w:val="00886EA3"/>
    <w:rsid w:val="00886EDB"/>
    <w:rsid w:val="00886F0F"/>
    <w:rsid w:val="00886F15"/>
    <w:rsid w:val="00886F59"/>
    <w:rsid w:val="00886FAF"/>
    <w:rsid w:val="0088705F"/>
    <w:rsid w:val="00887128"/>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3EB"/>
    <w:rsid w:val="0089050B"/>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4B"/>
    <w:rsid w:val="0089187F"/>
    <w:rsid w:val="008918BF"/>
    <w:rsid w:val="008918FF"/>
    <w:rsid w:val="00891950"/>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43"/>
    <w:rsid w:val="00893994"/>
    <w:rsid w:val="008939C2"/>
    <w:rsid w:val="008939F6"/>
    <w:rsid w:val="00893A67"/>
    <w:rsid w:val="00893C16"/>
    <w:rsid w:val="00893D60"/>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F1"/>
    <w:rsid w:val="00894E21"/>
    <w:rsid w:val="00894E3B"/>
    <w:rsid w:val="00894E3F"/>
    <w:rsid w:val="00894F69"/>
    <w:rsid w:val="00894F71"/>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9C5"/>
    <w:rsid w:val="00895A4F"/>
    <w:rsid w:val="00895A7D"/>
    <w:rsid w:val="00895A98"/>
    <w:rsid w:val="00895AFC"/>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D5"/>
    <w:rsid w:val="008963E5"/>
    <w:rsid w:val="00896449"/>
    <w:rsid w:val="00896568"/>
    <w:rsid w:val="008965AE"/>
    <w:rsid w:val="008965CA"/>
    <w:rsid w:val="008965ED"/>
    <w:rsid w:val="0089660F"/>
    <w:rsid w:val="00896733"/>
    <w:rsid w:val="0089677C"/>
    <w:rsid w:val="00896836"/>
    <w:rsid w:val="008968A4"/>
    <w:rsid w:val="0089691B"/>
    <w:rsid w:val="00896964"/>
    <w:rsid w:val="00896A25"/>
    <w:rsid w:val="00896A58"/>
    <w:rsid w:val="00896A81"/>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5A7"/>
    <w:rsid w:val="008976A1"/>
    <w:rsid w:val="00897717"/>
    <w:rsid w:val="00897770"/>
    <w:rsid w:val="00897778"/>
    <w:rsid w:val="008977D9"/>
    <w:rsid w:val="0089780F"/>
    <w:rsid w:val="00897818"/>
    <w:rsid w:val="008978FF"/>
    <w:rsid w:val="00897961"/>
    <w:rsid w:val="008979C9"/>
    <w:rsid w:val="008979E5"/>
    <w:rsid w:val="00897A00"/>
    <w:rsid w:val="00897A5B"/>
    <w:rsid w:val="00897BEE"/>
    <w:rsid w:val="00897C9D"/>
    <w:rsid w:val="00897D1D"/>
    <w:rsid w:val="00897D5A"/>
    <w:rsid w:val="00897DFB"/>
    <w:rsid w:val="00897E00"/>
    <w:rsid w:val="00897E8E"/>
    <w:rsid w:val="00897F0D"/>
    <w:rsid w:val="008A000E"/>
    <w:rsid w:val="008A0070"/>
    <w:rsid w:val="008A00B1"/>
    <w:rsid w:val="008A011F"/>
    <w:rsid w:val="008A0170"/>
    <w:rsid w:val="008A01AC"/>
    <w:rsid w:val="008A01D8"/>
    <w:rsid w:val="008A0221"/>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2A"/>
    <w:rsid w:val="008A0941"/>
    <w:rsid w:val="008A098B"/>
    <w:rsid w:val="008A09B8"/>
    <w:rsid w:val="008A0A4D"/>
    <w:rsid w:val="008A0B72"/>
    <w:rsid w:val="008A0B97"/>
    <w:rsid w:val="008A0C04"/>
    <w:rsid w:val="008A0C57"/>
    <w:rsid w:val="008A0CFC"/>
    <w:rsid w:val="008A0D08"/>
    <w:rsid w:val="008A0DCE"/>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1C"/>
    <w:rsid w:val="008A1E27"/>
    <w:rsid w:val="008A1F1B"/>
    <w:rsid w:val="008A1FD5"/>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79"/>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5D2"/>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AD"/>
    <w:rsid w:val="008A3AF3"/>
    <w:rsid w:val="008A3B61"/>
    <w:rsid w:val="008A3C1B"/>
    <w:rsid w:val="008A3C8A"/>
    <w:rsid w:val="008A3C9C"/>
    <w:rsid w:val="008A3DC2"/>
    <w:rsid w:val="008A3E0C"/>
    <w:rsid w:val="008A3F4A"/>
    <w:rsid w:val="008A4050"/>
    <w:rsid w:val="008A40A2"/>
    <w:rsid w:val="008A4150"/>
    <w:rsid w:val="008A4242"/>
    <w:rsid w:val="008A427C"/>
    <w:rsid w:val="008A42B1"/>
    <w:rsid w:val="008A4334"/>
    <w:rsid w:val="008A4515"/>
    <w:rsid w:val="008A45A0"/>
    <w:rsid w:val="008A4680"/>
    <w:rsid w:val="008A46AD"/>
    <w:rsid w:val="008A46DE"/>
    <w:rsid w:val="008A47F5"/>
    <w:rsid w:val="008A481C"/>
    <w:rsid w:val="008A482E"/>
    <w:rsid w:val="008A483B"/>
    <w:rsid w:val="008A49F6"/>
    <w:rsid w:val="008A4A3A"/>
    <w:rsid w:val="008A4AAF"/>
    <w:rsid w:val="008A4BE1"/>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94"/>
    <w:rsid w:val="008A51CA"/>
    <w:rsid w:val="008A521E"/>
    <w:rsid w:val="008A5431"/>
    <w:rsid w:val="008A548D"/>
    <w:rsid w:val="008A553D"/>
    <w:rsid w:val="008A5553"/>
    <w:rsid w:val="008A5594"/>
    <w:rsid w:val="008A55EA"/>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BD9"/>
    <w:rsid w:val="008A6C1D"/>
    <w:rsid w:val="008A6C45"/>
    <w:rsid w:val="008A6C57"/>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7"/>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17"/>
    <w:rsid w:val="008B1B23"/>
    <w:rsid w:val="008B1B8A"/>
    <w:rsid w:val="008B1BC0"/>
    <w:rsid w:val="008B1BFE"/>
    <w:rsid w:val="008B1DA6"/>
    <w:rsid w:val="008B1E39"/>
    <w:rsid w:val="008B1ED2"/>
    <w:rsid w:val="008B1EE4"/>
    <w:rsid w:val="008B1F78"/>
    <w:rsid w:val="008B2036"/>
    <w:rsid w:val="008B2039"/>
    <w:rsid w:val="008B20EA"/>
    <w:rsid w:val="008B2118"/>
    <w:rsid w:val="008B213D"/>
    <w:rsid w:val="008B2174"/>
    <w:rsid w:val="008B21E6"/>
    <w:rsid w:val="008B2335"/>
    <w:rsid w:val="008B2409"/>
    <w:rsid w:val="008B2561"/>
    <w:rsid w:val="008B25F1"/>
    <w:rsid w:val="008B25F8"/>
    <w:rsid w:val="008B2653"/>
    <w:rsid w:val="008B26CC"/>
    <w:rsid w:val="008B26F3"/>
    <w:rsid w:val="008B271C"/>
    <w:rsid w:val="008B2737"/>
    <w:rsid w:val="008B274E"/>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295"/>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6A"/>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11"/>
    <w:rsid w:val="008B5956"/>
    <w:rsid w:val="008B5976"/>
    <w:rsid w:val="008B59B4"/>
    <w:rsid w:val="008B5A07"/>
    <w:rsid w:val="008B5ABF"/>
    <w:rsid w:val="008B5AD9"/>
    <w:rsid w:val="008B5AF1"/>
    <w:rsid w:val="008B5CC7"/>
    <w:rsid w:val="008B5CCB"/>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67"/>
    <w:rsid w:val="008B6A6F"/>
    <w:rsid w:val="008B6AC8"/>
    <w:rsid w:val="008B6B35"/>
    <w:rsid w:val="008B6B62"/>
    <w:rsid w:val="008B6BDC"/>
    <w:rsid w:val="008B6C6B"/>
    <w:rsid w:val="008B6C8C"/>
    <w:rsid w:val="008B6CC7"/>
    <w:rsid w:val="008B6D54"/>
    <w:rsid w:val="008B6E75"/>
    <w:rsid w:val="008B6EBA"/>
    <w:rsid w:val="008B6ED5"/>
    <w:rsid w:val="008B6EE9"/>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5ED"/>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DFC"/>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862"/>
    <w:rsid w:val="008C0889"/>
    <w:rsid w:val="008C0898"/>
    <w:rsid w:val="008C090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25"/>
    <w:rsid w:val="008C147F"/>
    <w:rsid w:val="008C15FD"/>
    <w:rsid w:val="008C1603"/>
    <w:rsid w:val="008C160B"/>
    <w:rsid w:val="008C164A"/>
    <w:rsid w:val="008C16BB"/>
    <w:rsid w:val="008C1759"/>
    <w:rsid w:val="008C179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7E3"/>
    <w:rsid w:val="008C287A"/>
    <w:rsid w:val="008C28C7"/>
    <w:rsid w:val="008C28DA"/>
    <w:rsid w:val="008C28E6"/>
    <w:rsid w:val="008C29D7"/>
    <w:rsid w:val="008C2A25"/>
    <w:rsid w:val="008C2A68"/>
    <w:rsid w:val="008C2ACA"/>
    <w:rsid w:val="008C2B1C"/>
    <w:rsid w:val="008C2C26"/>
    <w:rsid w:val="008C2C58"/>
    <w:rsid w:val="008C2E14"/>
    <w:rsid w:val="008C2E5B"/>
    <w:rsid w:val="008C2F4D"/>
    <w:rsid w:val="008C2F66"/>
    <w:rsid w:val="008C2FC4"/>
    <w:rsid w:val="008C3006"/>
    <w:rsid w:val="008C301F"/>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3B3"/>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B69"/>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BBB"/>
    <w:rsid w:val="008D1C32"/>
    <w:rsid w:val="008D1C7E"/>
    <w:rsid w:val="008D1CB3"/>
    <w:rsid w:val="008D1D2C"/>
    <w:rsid w:val="008D1D90"/>
    <w:rsid w:val="008D1E93"/>
    <w:rsid w:val="008D1FF7"/>
    <w:rsid w:val="008D20AF"/>
    <w:rsid w:val="008D20B4"/>
    <w:rsid w:val="008D20C3"/>
    <w:rsid w:val="008D210A"/>
    <w:rsid w:val="008D21EE"/>
    <w:rsid w:val="008D22AF"/>
    <w:rsid w:val="008D22C1"/>
    <w:rsid w:val="008D22FF"/>
    <w:rsid w:val="008D2381"/>
    <w:rsid w:val="008D23AB"/>
    <w:rsid w:val="008D23D3"/>
    <w:rsid w:val="008D24FC"/>
    <w:rsid w:val="008D2681"/>
    <w:rsid w:val="008D26A4"/>
    <w:rsid w:val="008D26AF"/>
    <w:rsid w:val="008D26BF"/>
    <w:rsid w:val="008D26EC"/>
    <w:rsid w:val="008D2874"/>
    <w:rsid w:val="008D28AA"/>
    <w:rsid w:val="008D28DD"/>
    <w:rsid w:val="008D2981"/>
    <w:rsid w:val="008D2AC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7F"/>
    <w:rsid w:val="008D3A8C"/>
    <w:rsid w:val="008D3AAE"/>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39D"/>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F2"/>
    <w:rsid w:val="008D67B6"/>
    <w:rsid w:val="008D67FF"/>
    <w:rsid w:val="008D6846"/>
    <w:rsid w:val="008D689D"/>
    <w:rsid w:val="008D692A"/>
    <w:rsid w:val="008D6931"/>
    <w:rsid w:val="008D69AD"/>
    <w:rsid w:val="008D69F9"/>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8A"/>
    <w:rsid w:val="008D7FE7"/>
    <w:rsid w:val="008E0081"/>
    <w:rsid w:val="008E0097"/>
    <w:rsid w:val="008E00EC"/>
    <w:rsid w:val="008E00F0"/>
    <w:rsid w:val="008E019D"/>
    <w:rsid w:val="008E01F1"/>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3D"/>
    <w:rsid w:val="008E1648"/>
    <w:rsid w:val="008E16AA"/>
    <w:rsid w:val="008E1735"/>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1DE"/>
    <w:rsid w:val="008E2219"/>
    <w:rsid w:val="008E2259"/>
    <w:rsid w:val="008E22EB"/>
    <w:rsid w:val="008E230F"/>
    <w:rsid w:val="008E23D1"/>
    <w:rsid w:val="008E2463"/>
    <w:rsid w:val="008E24C8"/>
    <w:rsid w:val="008E2549"/>
    <w:rsid w:val="008E271E"/>
    <w:rsid w:val="008E27DC"/>
    <w:rsid w:val="008E28B9"/>
    <w:rsid w:val="008E28F8"/>
    <w:rsid w:val="008E292B"/>
    <w:rsid w:val="008E293F"/>
    <w:rsid w:val="008E298F"/>
    <w:rsid w:val="008E29BA"/>
    <w:rsid w:val="008E29CE"/>
    <w:rsid w:val="008E2B3E"/>
    <w:rsid w:val="008E2C01"/>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E8"/>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1E1"/>
    <w:rsid w:val="008E4264"/>
    <w:rsid w:val="008E4356"/>
    <w:rsid w:val="008E440D"/>
    <w:rsid w:val="008E453A"/>
    <w:rsid w:val="008E4543"/>
    <w:rsid w:val="008E454B"/>
    <w:rsid w:val="008E45DB"/>
    <w:rsid w:val="008E46F7"/>
    <w:rsid w:val="008E4803"/>
    <w:rsid w:val="008E4896"/>
    <w:rsid w:val="008E49FF"/>
    <w:rsid w:val="008E4A82"/>
    <w:rsid w:val="008E4AB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9AF"/>
    <w:rsid w:val="008E5BF2"/>
    <w:rsid w:val="008E5C73"/>
    <w:rsid w:val="008E5C83"/>
    <w:rsid w:val="008E5C97"/>
    <w:rsid w:val="008E5D1B"/>
    <w:rsid w:val="008E5D25"/>
    <w:rsid w:val="008E5D5A"/>
    <w:rsid w:val="008E5DBF"/>
    <w:rsid w:val="008E5DC2"/>
    <w:rsid w:val="008E5E3D"/>
    <w:rsid w:val="008E5F3A"/>
    <w:rsid w:val="008E5FC3"/>
    <w:rsid w:val="008E5FCF"/>
    <w:rsid w:val="008E5FF8"/>
    <w:rsid w:val="008E6083"/>
    <w:rsid w:val="008E60D6"/>
    <w:rsid w:val="008E6123"/>
    <w:rsid w:val="008E6169"/>
    <w:rsid w:val="008E6203"/>
    <w:rsid w:val="008E621A"/>
    <w:rsid w:val="008E62FA"/>
    <w:rsid w:val="008E63CC"/>
    <w:rsid w:val="008E640B"/>
    <w:rsid w:val="008E6423"/>
    <w:rsid w:val="008E6528"/>
    <w:rsid w:val="008E662A"/>
    <w:rsid w:val="008E662F"/>
    <w:rsid w:val="008E6675"/>
    <w:rsid w:val="008E6685"/>
    <w:rsid w:val="008E6686"/>
    <w:rsid w:val="008E66A5"/>
    <w:rsid w:val="008E66C5"/>
    <w:rsid w:val="008E6703"/>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2"/>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7AE"/>
    <w:rsid w:val="008F080B"/>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40"/>
    <w:rsid w:val="008F115C"/>
    <w:rsid w:val="008F1168"/>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DC3"/>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65"/>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9"/>
    <w:rsid w:val="008F3D8B"/>
    <w:rsid w:val="008F3F19"/>
    <w:rsid w:val="008F3F84"/>
    <w:rsid w:val="008F3F85"/>
    <w:rsid w:val="008F4045"/>
    <w:rsid w:val="008F40B5"/>
    <w:rsid w:val="008F40D2"/>
    <w:rsid w:val="008F41BF"/>
    <w:rsid w:val="008F422F"/>
    <w:rsid w:val="008F4266"/>
    <w:rsid w:val="008F4311"/>
    <w:rsid w:val="008F442A"/>
    <w:rsid w:val="008F44C1"/>
    <w:rsid w:val="008F44F2"/>
    <w:rsid w:val="008F4613"/>
    <w:rsid w:val="008F46AE"/>
    <w:rsid w:val="008F46CB"/>
    <w:rsid w:val="008F470F"/>
    <w:rsid w:val="008F47C1"/>
    <w:rsid w:val="008F47F7"/>
    <w:rsid w:val="008F48B5"/>
    <w:rsid w:val="008F4A11"/>
    <w:rsid w:val="008F4A8B"/>
    <w:rsid w:val="008F4AA2"/>
    <w:rsid w:val="008F4AA7"/>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A7"/>
    <w:rsid w:val="008F58D3"/>
    <w:rsid w:val="008F5921"/>
    <w:rsid w:val="008F593C"/>
    <w:rsid w:val="008F5A2E"/>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1A"/>
    <w:rsid w:val="008F645B"/>
    <w:rsid w:val="008F6504"/>
    <w:rsid w:val="008F655F"/>
    <w:rsid w:val="008F6632"/>
    <w:rsid w:val="008F6664"/>
    <w:rsid w:val="008F675D"/>
    <w:rsid w:val="008F678C"/>
    <w:rsid w:val="008F67CA"/>
    <w:rsid w:val="008F6870"/>
    <w:rsid w:val="008F69E9"/>
    <w:rsid w:val="008F6A41"/>
    <w:rsid w:val="008F6A6C"/>
    <w:rsid w:val="008F6B93"/>
    <w:rsid w:val="008F6C2C"/>
    <w:rsid w:val="008F6C82"/>
    <w:rsid w:val="008F6DA7"/>
    <w:rsid w:val="008F6DD1"/>
    <w:rsid w:val="008F6E97"/>
    <w:rsid w:val="008F6F01"/>
    <w:rsid w:val="008F7009"/>
    <w:rsid w:val="008F7020"/>
    <w:rsid w:val="008F7128"/>
    <w:rsid w:val="008F7165"/>
    <w:rsid w:val="008F71D3"/>
    <w:rsid w:val="008F71F3"/>
    <w:rsid w:val="008F727E"/>
    <w:rsid w:val="008F72A8"/>
    <w:rsid w:val="008F72CD"/>
    <w:rsid w:val="008F735F"/>
    <w:rsid w:val="008F7369"/>
    <w:rsid w:val="008F73E8"/>
    <w:rsid w:val="008F7483"/>
    <w:rsid w:val="008F74DD"/>
    <w:rsid w:val="008F7589"/>
    <w:rsid w:val="008F75BE"/>
    <w:rsid w:val="008F75FD"/>
    <w:rsid w:val="008F7645"/>
    <w:rsid w:val="008F76EF"/>
    <w:rsid w:val="008F76F7"/>
    <w:rsid w:val="008F76FC"/>
    <w:rsid w:val="008F777A"/>
    <w:rsid w:val="008F77AC"/>
    <w:rsid w:val="008F77BB"/>
    <w:rsid w:val="008F77DC"/>
    <w:rsid w:val="008F77EE"/>
    <w:rsid w:val="008F78DD"/>
    <w:rsid w:val="008F7915"/>
    <w:rsid w:val="008F794A"/>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C3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12"/>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99"/>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15F"/>
    <w:rsid w:val="009032F9"/>
    <w:rsid w:val="00903302"/>
    <w:rsid w:val="00903353"/>
    <w:rsid w:val="00903376"/>
    <w:rsid w:val="00903429"/>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59"/>
    <w:rsid w:val="00903ADB"/>
    <w:rsid w:val="00903AE2"/>
    <w:rsid w:val="00903B18"/>
    <w:rsid w:val="00903BBE"/>
    <w:rsid w:val="00903BD6"/>
    <w:rsid w:val="00903C9F"/>
    <w:rsid w:val="00903DED"/>
    <w:rsid w:val="00903E3B"/>
    <w:rsid w:val="00903F08"/>
    <w:rsid w:val="00903F2D"/>
    <w:rsid w:val="00903F2E"/>
    <w:rsid w:val="00903F3E"/>
    <w:rsid w:val="00903F60"/>
    <w:rsid w:val="00904064"/>
    <w:rsid w:val="00904074"/>
    <w:rsid w:val="009040A6"/>
    <w:rsid w:val="009040D4"/>
    <w:rsid w:val="009040EA"/>
    <w:rsid w:val="009041B4"/>
    <w:rsid w:val="009041C2"/>
    <w:rsid w:val="009041D8"/>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7D2"/>
    <w:rsid w:val="00905819"/>
    <w:rsid w:val="00905823"/>
    <w:rsid w:val="009058FD"/>
    <w:rsid w:val="0090596E"/>
    <w:rsid w:val="0090597B"/>
    <w:rsid w:val="009059F9"/>
    <w:rsid w:val="009059FB"/>
    <w:rsid w:val="00905B48"/>
    <w:rsid w:val="00905BB8"/>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8C"/>
    <w:rsid w:val="00906BD9"/>
    <w:rsid w:val="00906C58"/>
    <w:rsid w:val="00906CAD"/>
    <w:rsid w:val="00906CBE"/>
    <w:rsid w:val="00906CFC"/>
    <w:rsid w:val="00906D8D"/>
    <w:rsid w:val="00906DEB"/>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A5"/>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4C4"/>
    <w:rsid w:val="0091257F"/>
    <w:rsid w:val="00912602"/>
    <w:rsid w:val="00912604"/>
    <w:rsid w:val="009128CF"/>
    <w:rsid w:val="00912925"/>
    <w:rsid w:val="00912A57"/>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74"/>
    <w:rsid w:val="0091309A"/>
    <w:rsid w:val="009130EC"/>
    <w:rsid w:val="00913126"/>
    <w:rsid w:val="00913218"/>
    <w:rsid w:val="00913223"/>
    <w:rsid w:val="00913237"/>
    <w:rsid w:val="00913260"/>
    <w:rsid w:val="00913292"/>
    <w:rsid w:val="00913378"/>
    <w:rsid w:val="009133B8"/>
    <w:rsid w:val="00913449"/>
    <w:rsid w:val="00913567"/>
    <w:rsid w:val="009135A8"/>
    <w:rsid w:val="00913600"/>
    <w:rsid w:val="00913601"/>
    <w:rsid w:val="00913778"/>
    <w:rsid w:val="0091378A"/>
    <w:rsid w:val="009137FB"/>
    <w:rsid w:val="0091386D"/>
    <w:rsid w:val="00913973"/>
    <w:rsid w:val="00913A0E"/>
    <w:rsid w:val="00913A5D"/>
    <w:rsid w:val="00913B83"/>
    <w:rsid w:val="00913B92"/>
    <w:rsid w:val="00913BFC"/>
    <w:rsid w:val="00913CA6"/>
    <w:rsid w:val="00913D4B"/>
    <w:rsid w:val="00913DCC"/>
    <w:rsid w:val="00913E2A"/>
    <w:rsid w:val="00913E47"/>
    <w:rsid w:val="00913F11"/>
    <w:rsid w:val="00913F66"/>
    <w:rsid w:val="00913FDC"/>
    <w:rsid w:val="00914189"/>
    <w:rsid w:val="0091418F"/>
    <w:rsid w:val="00914193"/>
    <w:rsid w:val="00914241"/>
    <w:rsid w:val="00914242"/>
    <w:rsid w:val="00914262"/>
    <w:rsid w:val="0091427F"/>
    <w:rsid w:val="00914299"/>
    <w:rsid w:val="009142BA"/>
    <w:rsid w:val="009143B5"/>
    <w:rsid w:val="0091440F"/>
    <w:rsid w:val="009144C5"/>
    <w:rsid w:val="00914510"/>
    <w:rsid w:val="0091452E"/>
    <w:rsid w:val="009145CA"/>
    <w:rsid w:val="00914741"/>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6DF"/>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14"/>
    <w:rsid w:val="009161BE"/>
    <w:rsid w:val="009161E5"/>
    <w:rsid w:val="009161F9"/>
    <w:rsid w:val="00916202"/>
    <w:rsid w:val="00916242"/>
    <w:rsid w:val="009162C8"/>
    <w:rsid w:val="0091635A"/>
    <w:rsid w:val="009163CB"/>
    <w:rsid w:val="009163FB"/>
    <w:rsid w:val="00916425"/>
    <w:rsid w:val="00916467"/>
    <w:rsid w:val="009164B0"/>
    <w:rsid w:val="00916552"/>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90"/>
    <w:rsid w:val="00917495"/>
    <w:rsid w:val="00917646"/>
    <w:rsid w:val="00917665"/>
    <w:rsid w:val="009177CA"/>
    <w:rsid w:val="009177E4"/>
    <w:rsid w:val="00917834"/>
    <w:rsid w:val="009178EB"/>
    <w:rsid w:val="009179B5"/>
    <w:rsid w:val="009179CE"/>
    <w:rsid w:val="00917B3B"/>
    <w:rsid w:val="00917B49"/>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644"/>
    <w:rsid w:val="0092066E"/>
    <w:rsid w:val="009206EB"/>
    <w:rsid w:val="00920767"/>
    <w:rsid w:val="0092086D"/>
    <w:rsid w:val="00920875"/>
    <w:rsid w:val="0092088F"/>
    <w:rsid w:val="009208A6"/>
    <w:rsid w:val="009208CF"/>
    <w:rsid w:val="00920966"/>
    <w:rsid w:val="00920A1E"/>
    <w:rsid w:val="00920AAC"/>
    <w:rsid w:val="00920BE6"/>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50"/>
    <w:rsid w:val="00921B79"/>
    <w:rsid w:val="00921BAF"/>
    <w:rsid w:val="00921C90"/>
    <w:rsid w:val="00921CF9"/>
    <w:rsid w:val="00921E3B"/>
    <w:rsid w:val="0092202F"/>
    <w:rsid w:val="00922048"/>
    <w:rsid w:val="009220F2"/>
    <w:rsid w:val="00922114"/>
    <w:rsid w:val="00922149"/>
    <w:rsid w:val="0092215A"/>
    <w:rsid w:val="009221B3"/>
    <w:rsid w:val="009221F7"/>
    <w:rsid w:val="0092222E"/>
    <w:rsid w:val="0092223D"/>
    <w:rsid w:val="00922240"/>
    <w:rsid w:val="00922274"/>
    <w:rsid w:val="00922380"/>
    <w:rsid w:val="009223BB"/>
    <w:rsid w:val="009223E1"/>
    <w:rsid w:val="009223F0"/>
    <w:rsid w:val="0092246E"/>
    <w:rsid w:val="0092258F"/>
    <w:rsid w:val="009226BF"/>
    <w:rsid w:val="009226D6"/>
    <w:rsid w:val="0092276F"/>
    <w:rsid w:val="00922776"/>
    <w:rsid w:val="009227AD"/>
    <w:rsid w:val="009227CE"/>
    <w:rsid w:val="00922858"/>
    <w:rsid w:val="00922874"/>
    <w:rsid w:val="0092290C"/>
    <w:rsid w:val="00922913"/>
    <w:rsid w:val="0092297E"/>
    <w:rsid w:val="00922A0C"/>
    <w:rsid w:val="00922A6D"/>
    <w:rsid w:val="00922AE7"/>
    <w:rsid w:val="00922B08"/>
    <w:rsid w:val="00922D41"/>
    <w:rsid w:val="00922D79"/>
    <w:rsid w:val="00922DE5"/>
    <w:rsid w:val="00922E01"/>
    <w:rsid w:val="00922E3D"/>
    <w:rsid w:val="00922E5D"/>
    <w:rsid w:val="00922E63"/>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D54"/>
    <w:rsid w:val="00924D83"/>
    <w:rsid w:val="00924DA6"/>
    <w:rsid w:val="00924E34"/>
    <w:rsid w:val="00924E5E"/>
    <w:rsid w:val="00924EF5"/>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64"/>
    <w:rsid w:val="00926076"/>
    <w:rsid w:val="009260C8"/>
    <w:rsid w:val="0092610E"/>
    <w:rsid w:val="0092614E"/>
    <w:rsid w:val="009261B3"/>
    <w:rsid w:val="009262F4"/>
    <w:rsid w:val="00926357"/>
    <w:rsid w:val="009263E4"/>
    <w:rsid w:val="0092649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8B"/>
    <w:rsid w:val="00927FA3"/>
    <w:rsid w:val="00927FCF"/>
    <w:rsid w:val="00930026"/>
    <w:rsid w:val="00930031"/>
    <w:rsid w:val="00930059"/>
    <w:rsid w:val="0093008C"/>
    <w:rsid w:val="00930191"/>
    <w:rsid w:val="00930278"/>
    <w:rsid w:val="009302A5"/>
    <w:rsid w:val="00930328"/>
    <w:rsid w:val="009303C6"/>
    <w:rsid w:val="009303F1"/>
    <w:rsid w:val="00930499"/>
    <w:rsid w:val="009304E0"/>
    <w:rsid w:val="00930500"/>
    <w:rsid w:val="00930508"/>
    <w:rsid w:val="009305E7"/>
    <w:rsid w:val="0093068A"/>
    <w:rsid w:val="00930783"/>
    <w:rsid w:val="00930789"/>
    <w:rsid w:val="00930799"/>
    <w:rsid w:val="00930908"/>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5E"/>
    <w:rsid w:val="00931176"/>
    <w:rsid w:val="00931236"/>
    <w:rsid w:val="0093124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A91"/>
    <w:rsid w:val="00932BDD"/>
    <w:rsid w:val="00932C15"/>
    <w:rsid w:val="00932CEF"/>
    <w:rsid w:val="00932D34"/>
    <w:rsid w:val="00932D59"/>
    <w:rsid w:val="00932D7A"/>
    <w:rsid w:val="00932E8F"/>
    <w:rsid w:val="00932FF4"/>
    <w:rsid w:val="00933032"/>
    <w:rsid w:val="00933040"/>
    <w:rsid w:val="00933057"/>
    <w:rsid w:val="0093306C"/>
    <w:rsid w:val="009330B3"/>
    <w:rsid w:val="00933174"/>
    <w:rsid w:val="00933177"/>
    <w:rsid w:val="0093317D"/>
    <w:rsid w:val="009331CB"/>
    <w:rsid w:val="009332A1"/>
    <w:rsid w:val="00933487"/>
    <w:rsid w:val="009335E1"/>
    <w:rsid w:val="00933645"/>
    <w:rsid w:val="00933655"/>
    <w:rsid w:val="009336C1"/>
    <w:rsid w:val="00933717"/>
    <w:rsid w:val="0093386E"/>
    <w:rsid w:val="00933898"/>
    <w:rsid w:val="0093391C"/>
    <w:rsid w:val="00933939"/>
    <w:rsid w:val="00933995"/>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38"/>
    <w:rsid w:val="009344EB"/>
    <w:rsid w:val="0093451A"/>
    <w:rsid w:val="0093456A"/>
    <w:rsid w:val="00934594"/>
    <w:rsid w:val="009345D7"/>
    <w:rsid w:val="00934748"/>
    <w:rsid w:val="009347F6"/>
    <w:rsid w:val="00934815"/>
    <w:rsid w:val="0093482D"/>
    <w:rsid w:val="00934885"/>
    <w:rsid w:val="0093496A"/>
    <w:rsid w:val="0093499A"/>
    <w:rsid w:val="0093499B"/>
    <w:rsid w:val="00934A22"/>
    <w:rsid w:val="00934A55"/>
    <w:rsid w:val="00934AEF"/>
    <w:rsid w:val="00934B1B"/>
    <w:rsid w:val="00934C08"/>
    <w:rsid w:val="00934D05"/>
    <w:rsid w:val="00934D07"/>
    <w:rsid w:val="00934DB5"/>
    <w:rsid w:val="00934F53"/>
    <w:rsid w:val="00934F68"/>
    <w:rsid w:val="0093501F"/>
    <w:rsid w:val="00935044"/>
    <w:rsid w:val="00935049"/>
    <w:rsid w:val="0093515B"/>
    <w:rsid w:val="009352B8"/>
    <w:rsid w:val="009352BF"/>
    <w:rsid w:val="009354DF"/>
    <w:rsid w:val="009355B1"/>
    <w:rsid w:val="009355BA"/>
    <w:rsid w:val="009355EC"/>
    <w:rsid w:val="0093564F"/>
    <w:rsid w:val="00935664"/>
    <w:rsid w:val="0093566A"/>
    <w:rsid w:val="009356D0"/>
    <w:rsid w:val="009356F1"/>
    <w:rsid w:val="0093577C"/>
    <w:rsid w:val="0093582D"/>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639"/>
    <w:rsid w:val="00936734"/>
    <w:rsid w:val="00936770"/>
    <w:rsid w:val="00936778"/>
    <w:rsid w:val="009367A9"/>
    <w:rsid w:val="0093681C"/>
    <w:rsid w:val="009368BB"/>
    <w:rsid w:val="009368F2"/>
    <w:rsid w:val="009369A8"/>
    <w:rsid w:val="00936B22"/>
    <w:rsid w:val="00936BA0"/>
    <w:rsid w:val="00936BD5"/>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830"/>
    <w:rsid w:val="00937878"/>
    <w:rsid w:val="0093790F"/>
    <w:rsid w:val="0093795E"/>
    <w:rsid w:val="009379ED"/>
    <w:rsid w:val="00937A01"/>
    <w:rsid w:val="00937A3F"/>
    <w:rsid w:val="00937A61"/>
    <w:rsid w:val="00937A69"/>
    <w:rsid w:val="00937BE8"/>
    <w:rsid w:val="00937BFD"/>
    <w:rsid w:val="00937C13"/>
    <w:rsid w:val="00937CAF"/>
    <w:rsid w:val="00937D9E"/>
    <w:rsid w:val="00937DBF"/>
    <w:rsid w:val="00937E58"/>
    <w:rsid w:val="00937EB6"/>
    <w:rsid w:val="00937ECD"/>
    <w:rsid w:val="0094001D"/>
    <w:rsid w:val="00940088"/>
    <w:rsid w:val="00940198"/>
    <w:rsid w:val="00940255"/>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AD7"/>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C5"/>
    <w:rsid w:val="009414DC"/>
    <w:rsid w:val="009415B5"/>
    <w:rsid w:val="009415EB"/>
    <w:rsid w:val="009415F1"/>
    <w:rsid w:val="00941610"/>
    <w:rsid w:val="00941728"/>
    <w:rsid w:val="00941829"/>
    <w:rsid w:val="009418C3"/>
    <w:rsid w:val="00941A00"/>
    <w:rsid w:val="00941A14"/>
    <w:rsid w:val="00941BF9"/>
    <w:rsid w:val="00941CDB"/>
    <w:rsid w:val="00941D01"/>
    <w:rsid w:val="00941D4F"/>
    <w:rsid w:val="00941DA3"/>
    <w:rsid w:val="00941DD5"/>
    <w:rsid w:val="00941DF1"/>
    <w:rsid w:val="00941E54"/>
    <w:rsid w:val="00942044"/>
    <w:rsid w:val="00942062"/>
    <w:rsid w:val="009420DD"/>
    <w:rsid w:val="009420DE"/>
    <w:rsid w:val="009420EF"/>
    <w:rsid w:val="009421CD"/>
    <w:rsid w:val="009421F4"/>
    <w:rsid w:val="00942207"/>
    <w:rsid w:val="00942244"/>
    <w:rsid w:val="009422E7"/>
    <w:rsid w:val="009423B5"/>
    <w:rsid w:val="009423C9"/>
    <w:rsid w:val="0094241F"/>
    <w:rsid w:val="00942433"/>
    <w:rsid w:val="00942447"/>
    <w:rsid w:val="00942567"/>
    <w:rsid w:val="00942581"/>
    <w:rsid w:val="009425C0"/>
    <w:rsid w:val="009425C8"/>
    <w:rsid w:val="0094272C"/>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E95"/>
    <w:rsid w:val="00942F57"/>
    <w:rsid w:val="00942F5C"/>
    <w:rsid w:val="00942F68"/>
    <w:rsid w:val="00943006"/>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826"/>
    <w:rsid w:val="0094385E"/>
    <w:rsid w:val="0094389D"/>
    <w:rsid w:val="009438B7"/>
    <w:rsid w:val="009438DF"/>
    <w:rsid w:val="00943900"/>
    <w:rsid w:val="00943975"/>
    <w:rsid w:val="00943994"/>
    <w:rsid w:val="009439CB"/>
    <w:rsid w:val="009439FB"/>
    <w:rsid w:val="00943A28"/>
    <w:rsid w:val="00943A47"/>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363"/>
    <w:rsid w:val="009444C5"/>
    <w:rsid w:val="009444E9"/>
    <w:rsid w:val="0094453D"/>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6B"/>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143"/>
    <w:rsid w:val="009472CA"/>
    <w:rsid w:val="0094730C"/>
    <w:rsid w:val="00947323"/>
    <w:rsid w:val="00947434"/>
    <w:rsid w:val="00947467"/>
    <w:rsid w:val="00947493"/>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1"/>
    <w:rsid w:val="00947D38"/>
    <w:rsid w:val="00947D45"/>
    <w:rsid w:val="00947D96"/>
    <w:rsid w:val="00947DAD"/>
    <w:rsid w:val="00947DF3"/>
    <w:rsid w:val="0095012B"/>
    <w:rsid w:val="00950136"/>
    <w:rsid w:val="00950224"/>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3E"/>
    <w:rsid w:val="00952642"/>
    <w:rsid w:val="009526ED"/>
    <w:rsid w:val="009526F2"/>
    <w:rsid w:val="00952702"/>
    <w:rsid w:val="0095286D"/>
    <w:rsid w:val="00952894"/>
    <w:rsid w:val="00952947"/>
    <w:rsid w:val="00952989"/>
    <w:rsid w:val="009529A9"/>
    <w:rsid w:val="009529BA"/>
    <w:rsid w:val="00952A00"/>
    <w:rsid w:val="00952A5F"/>
    <w:rsid w:val="00952ADF"/>
    <w:rsid w:val="00952BBB"/>
    <w:rsid w:val="00952BC2"/>
    <w:rsid w:val="00952BCF"/>
    <w:rsid w:val="00952C21"/>
    <w:rsid w:val="00952DC8"/>
    <w:rsid w:val="00952DED"/>
    <w:rsid w:val="00952F10"/>
    <w:rsid w:val="00952F45"/>
    <w:rsid w:val="00952FC4"/>
    <w:rsid w:val="00953029"/>
    <w:rsid w:val="009530CF"/>
    <w:rsid w:val="00953172"/>
    <w:rsid w:val="00953196"/>
    <w:rsid w:val="0095322E"/>
    <w:rsid w:val="009533C4"/>
    <w:rsid w:val="009533D0"/>
    <w:rsid w:val="00953421"/>
    <w:rsid w:val="0095343A"/>
    <w:rsid w:val="0095353C"/>
    <w:rsid w:val="009535E4"/>
    <w:rsid w:val="009536E0"/>
    <w:rsid w:val="009537D6"/>
    <w:rsid w:val="0095382D"/>
    <w:rsid w:val="009538BE"/>
    <w:rsid w:val="00953A0E"/>
    <w:rsid w:val="00953A11"/>
    <w:rsid w:val="00953A89"/>
    <w:rsid w:val="00953B34"/>
    <w:rsid w:val="00953B59"/>
    <w:rsid w:val="00953B65"/>
    <w:rsid w:val="00953BF3"/>
    <w:rsid w:val="00953C45"/>
    <w:rsid w:val="00953CAB"/>
    <w:rsid w:val="00953D27"/>
    <w:rsid w:val="00953D31"/>
    <w:rsid w:val="00953D8D"/>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76B"/>
    <w:rsid w:val="009547BE"/>
    <w:rsid w:val="009549C6"/>
    <w:rsid w:val="009549D1"/>
    <w:rsid w:val="009549F0"/>
    <w:rsid w:val="00954A07"/>
    <w:rsid w:val="00954A97"/>
    <w:rsid w:val="00954ABF"/>
    <w:rsid w:val="00954B8B"/>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AD"/>
    <w:rsid w:val="009551B5"/>
    <w:rsid w:val="009551DA"/>
    <w:rsid w:val="009551EF"/>
    <w:rsid w:val="00955222"/>
    <w:rsid w:val="00955236"/>
    <w:rsid w:val="00955238"/>
    <w:rsid w:val="00955256"/>
    <w:rsid w:val="009552D1"/>
    <w:rsid w:val="009552F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F2"/>
    <w:rsid w:val="00957B79"/>
    <w:rsid w:val="00957C69"/>
    <w:rsid w:val="00957CAB"/>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B45"/>
    <w:rsid w:val="00960C9C"/>
    <w:rsid w:val="00960CC6"/>
    <w:rsid w:val="00960DEF"/>
    <w:rsid w:val="00960E6E"/>
    <w:rsid w:val="00960E7D"/>
    <w:rsid w:val="00960EC3"/>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CB9"/>
    <w:rsid w:val="00961D4B"/>
    <w:rsid w:val="00961D54"/>
    <w:rsid w:val="00961DF0"/>
    <w:rsid w:val="00961E01"/>
    <w:rsid w:val="00961E30"/>
    <w:rsid w:val="00961EEC"/>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14"/>
    <w:rsid w:val="0096293A"/>
    <w:rsid w:val="009629A1"/>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82"/>
    <w:rsid w:val="009634E5"/>
    <w:rsid w:val="00963639"/>
    <w:rsid w:val="0096366D"/>
    <w:rsid w:val="009636CD"/>
    <w:rsid w:val="0096375A"/>
    <w:rsid w:val="0096379A"/>
    <w:rsid w:val="00963992"/>
    <w:rsid w:val="009639DD"/>
    <w:rsid w:val="00963A33"/>
    <w:rsid w:val="00963A53"/>
    <w:rsid w:val="00963A84"/>
    <w:rsid w:val="00963A96"/>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01"/>
    <w:rsid w:val="00964294"/>
    <w:rsid w:val="00964310"/>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9C"/>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C0B"/>
    <w:rsid w:val="00965C68"/>
    <w:rsid w:val="00965C92"/>
    <w:rsid w:val="00965D76"/>
    <w:rsid w:val="00965E52"/>
    <w:rsid w:val="00965EED"/>
    <w:rsid w:val="00965FFA"/>
    <w:rsid w:val="0096601D"/>
    <w:rsid w:val="00966057"/>
    <w:rsid w:val="0096605C"/>
    <w:rsid w:val="00966297"/>
    <w:rsid w:val="009662E1"/>
    <w:rsid w:val="00966336"/>
    <w:rsid w:val="0096644E"/>
    <w:rsid w:val="009664B4"/>
    <w:rsid w:val="009664EE"/>
    <w:rsid w:val="00966505"/>
    <w:rsid w:val="00966571"/>
    <w:rsid w:val="009665DC"/>
    <w:rsid w:val="00966651"/>
    <w:rsid w:val="00966657"/>
    <w:rsid w:val="0096674B"/>
    <w:rsid w:val="00966807"/>
    <w:rsid w:val="00966879"/>
    <w:rsid w:val="009668D1"/>
    <w:rsid w:val="009669A7"/>
    <w:rsid w:val="009669D5"/>
    <w:rsid w:val="009669EE"/>
    <w:rsid w:val="00966A05"/>
    <w:rsid w:val="00966A50"/>
    <w:rsid w:val="00966A5E"/>
    <w:rsid w:val="00966B28"/>
    <w:rsid w:val="00966B37"/>
    <w:rsid w:val="00966B54"/>
    <w:rsid w:val="00966BA5"/>
    <w:rsid w:val="00966C3D"/>
    <w:rsid w:val="00966D68"/>
    <w:rsid w:val="00966E76"/>
    <w:rsid w:val="00966EE6"/>
    <w:rsid w:val="00966EF8"/>
    <w:rsid w:val="00966F54"/>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29"/>
    <w:rsid w:val="00967775"/>
    <w:rsid w:val="009677B3"/>
    <w:rsid w:val="009677D5"/>
    <w:rsid w:val="0096781C"/>
    <w:rsid w:val="00967835"/>
    <w:rsid w:val="00967850"/>
    <w:rsid w:val="00967898"/>
    <w:rsid w:val="009678D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0B"/>
    <w:rsid w:val="00970743"/>
    <w:rsid w:val="0097075A"/>
    <w:rsid w:val="00970774"/>
    <w:rsid w:val="0097083C"/>
    <w:rsid w:val="009708D0"/>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1059"/>
    <w:rsid w:val="009710A9"/>
    <w:rsid w:val="009710EC"/>
    <w:rsid w:val="009710F2"/>
    <w:rsid w:val="009711A5"/>
    <w:rsid w:val="009711AB"/>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B0"/>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232"/>
    <w:rsid w:val="0097226C"/>
    <w:rsid w:val="0097227E"/>
    <w:rsid w:val="0097232F"/>
    <w:rsid w:val="0097238E"/>
    <w:rsid w:val="009723D5"/>
    <w:rsid w:val="009723ED"/>
    <w:rsid w:val="00972454"/>
    <w:rsid w:val="00972458"/>
    <w:rsid w:val="009724F7"/>
    <w:rsid w:val="00972545"/>
    <w:rsid w:val="00972656"/>
    <w:rsid w:val="009726D5"/>
    <w:rsid w:val="009726E2"/>
    <w:rsid w:val="0097273A"/>
    <w:rsid w:val="0097276C"/>
    <w:rsid w:val="0097278B"/>
    <w:rsid w:val="0097281F"/>
    <w:rsid w:val="00972888"/>
    <w:rsid w:val="009728C3"/>
    <w:rsid w:val="009728D7"/>
    <w:rsid w:val="00972999"/>
    <w:rsid w:val="009729B8"/>
    <w:rsid w:val="00972A82"/>
    <w:rsid w:val="00972AB0"/>
    <w:rsid w:val="00972BAB"/>
    <w:rsid w:val="00972C6E"/>
    <w:rsid w:val="00972CA0"/>
    <w:rsid w:val="00972CB4"/>
    <w:rsid w:val="00972CE5"/>
    <w:rsid w:val="00972D0D"/>
    <w:rsid w:val="00972D11"/>
    <w:rsid w:val="00972D3C"/>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5ED"/>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72"/>
    <w:rsid w:val="009745D5"/>
    <w:rsid w:val="00974660"/>
    <w:rsid w:val="009746F0"/>
    <w:rsid w:val="00974785"/>
    <w:rsid w:val="00974797"/>
    <w:rsid w:val="009747E0"/>
    <w:rsid w:val="0097483B"/>
    <w:rsid w:val="00974AFD"/>
    <w:rsid w:val="00974B00"/>
    <w:rsid w:val="00974B52"/>
    <w:rsid w:val="00974BDD"/>
    <w:rsid w:val="00974CE1"/>
    <w:rsid w:val="00974CFC"/>
    <w:rsid w:val="00974E1D"/>
    <w:rsid w:val="00974E3A"/>
    <w:rsid w:val="00974E55"/>
    <w:rsid w:val="00974E96"/>
    <w:rsid w:val="00974ED6"/>
    <w:rsid w:val="00974EE4"/>
    <w:rsid w:val="0097508C"/>
    <w:rsid w:val="009750B1"/>
    <w:rsid w:val="009750C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63"/>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0F"/>
    <w:rsid w:val="00977052"/>
    <w:rsid w:val="00977125"/>
    <w:rsid w:val="00977147"/>
    <w:rsid w:val="0097714E"/>
    <w:rsid w:val="00977294"/>
    <w:rsid w:val="009773AA"/>
    <w:rsid w:val="00977406"/>
    <w:rsid w:val="009774FA"/>
    <w:rsid w:val="009775D6"/>
    <w:rsid w:val="0097763F"/>
    <w:rsid w:val="009776D4"/>
    <w:rsid w:val="00977765"/>
    <w:rsid w:val="009778BF"/>
    <w:rsid w:val="00977948"/>
    <w:rsid w:val="0097794D"/>
    <w:rsid w:val="009779DA"/>
    <w:rsid w:val="009779FF"/>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639"/>
    <w:rsid w:val="0098064A"/>
    <w:rsid w:val="009806A5"/>
    <w:rsid w:val="00980741"/>
    <w:rsid w:val="009807E3"/>
    <w:rsid w:val="009807EA"/>
    <w:rsid w:val="00980871"/>
    <w:rsid w:val="00980904"/>
    <w:rsid w:val="0098097B"/>
    <w:rsid w:val="00980AA9"/>
    <w:rsid w:val="00980B94"/>
    <w:rsid w:val="00980C0D"/>
    <w:rsid w:val="00980CEE"/>
    <w:rsid w:val="00980D28"/>
    <w:rsid w:val="00980D6A"/>
    <w:rsid w:val="00980D6B"/>
    <w:rsid w:val="00980EBD"/>
    <w:rsid w:val="00980F70"/>
    <w:rsid w:val="00980F7E"/>
    <w:rsid w:val="00980FD7"/>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04"/>
    <w:rsid w:val="00983195"/>
    <w:rsid w:val="009831D8"/>
    <w:rsid w:val="0098333D"/>
    <w:rsid w:val="00983359"/>
    <w:rsid w:val="009833D2"/>
    <w:rsid w:val="00983420"/>
    <w:rsid w:val="009834A7"/>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3E4C"/>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69"/>
    <w:rsid w:val="009852B5"/>
    <w:rsid w:val="009852BD"/>
    <w:rsid w:val="009852DB"/>
    <w:rsid w:val="009852F1"/>
    <w:rsid w:val="009852FA"/>
    <w:rsid w:val="00985360"/>
    <w:rsid w:val="00985487"/>
    <w:rsid w:val="009854FA"/>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B27"/>
    <w:rsid w:val="00986BC9"/>
    <w:rsid w:val="00986C6A"/>
    <w:rsid w:val="00986C75"/>
    <w:rsid w:val="00986C92"/>
    <w:rsid w:val="00986C9E"/>
    <w:rsid w:val="00986CC3"/>
    <w:rsid w:val="00986CF2"/>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E7"/>
    <w:rsid w:val="00987C0F"/>
    <w:rsid w:val="00987C2E"/>
    <w:rsid w:val="00987C39"/>
    <w:rsid w:val="00987C62"/>
    <w:rsid w:val="00987CAC"/>
    <w:rsid w:val="00987D24"/>
    <w:rsid w:val="00987D48"/>
    <w:rsid w:val="00987DB1"/>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26"/>
    <w:rsid w:val="00990C6C"/>
    <w:rsid w:val="00990C87"/>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0"/>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29"/>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DE6"/>
    <w:rsid w:val="00992E8B"/>
    <w:rsid w:val="00992EF5"/>
    <w:rsid w:val="00992EFE"/>
    <w:rsid w:val="00992F2E"/>
    <w:rsid w:val="00992F70"/>
    <w:rsid w:val="00992F71"/>
    <w:rsid w:val="00992FDE"/>
    <w:rsid w:val="0099301E"/>
    <w:rsid w:val="009930BE"/>
    <w:rsid w:val="009930DA"/>
    <w:rsid w:val="00993131"/>
    <w:rsid w:val="00993146"/>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7"/>
    <w:rsid w:val="00994969"/>
    <w:rsid w:val="00994987"/>
    <w:rsid w:val="00994A28"/>
    <w:rsid w:val="00994A61"/>
    <w:rsid w:val="00994B14"/>
    <w:rsid w:val="00994B58"/>
    <w:rsid w:val="00994C7C"/>
    <w:rsid w:val="00994CF7"/>
    <w:rsid w:val="00994D40"/>
    <w:rsid w:val="00994D50"/>
    <w:rsid w:val="00994D56"/>
    <w:rsid w:val="00994D69"/>
    <w:rsid w:val="00994D94"/>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7F"/>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B85"/>
    <w:rsid w:val="00997C6D"/>
    <w:rsid w:val="00997C98"/>
    <w:rsid w:val="00997CFB"/>
    <w:rsid w:val="00997D08"/>
    <w:rsid w:val="00997D48"/>
    <w:rsid w:val="00997DB5"/>
    <w:rsid w:val="00997DEE"/>
    <w:rsid w:val="00997ECE"/>
    <w:rsid w:val="00997FFD"/>
    <w:rsid w:val="009A009B"/>
    <w:rsid w:val="009A00CD"/>
    <w:rsid w:val="009A00E9"/>
    <w:rsid w:val="009A0192"/>
    <w:rsid w:val="009A0211"/>
    <w:rsid w:val="009A0219"/>
    <w:rsid w:val="009A0287"/>
    <w:rsid w:val="009A02A2"/>
    <w:rsid w:val="009A02AA"/>
    <w:rsid w:val="009A0332"/>
    <w:rsid w:val="009A0345"/>
    <w:rsid w:val="009A036E"/>
    <w:rsid w:val="009A0389"/>
    <w:rsid w:val="009A03BB"/>
    <w:rsid w:val="009A054D"/>
    <w:rsid w:val="009A05D6"/>
    <w:rsid w:val="009A05DF"/>
    <w:rsid w:val="009A05E0"/>
    <w:rsid w:val="009A069B"/>
    <w:rsid w:val="009A06A2"/>
    <w:rsid w:val="009A06A6"/>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B7"/>
    <w:rsid w:val="009A0EF7"/>
    <w:rsid w:val="009A0F03"/>
    <w:rsid w:val="009A0F1B"/>
    <w:rsid w:val="009A0F3F"/>
    <w:rsid w:val="009A1014"/>
    <w:rsid w:val="009A1032"/>
    <w:rsid w:val="009A1046"/>
    <w:rsid w:val="009A107D"/>
    <w:rsid w:val="009A1128"/>
    <w:rsid w:val="009A113F"/>
    <w:rsid w:val="009A11D4"/>
    <w:rsid w:val="009A11F5"/>
    <w:rsid w:val="009A13AC"/>
    <w:rsid w:val="009A13DE"/>
    <w:rsid w:val="009A13FE"/>
    <w:rsid w:val="009A147F"/>
    <w:rsid w:val="009A15E0"/>
    <w:rsid w:val="009A15F1"/>
    <w:rsid w:val="009A1626"/>
    <w:rsid w:val="009A1717"/>
    <w:rsid w:val="009A17BE"/>
    <w:rsid w:val="009A17CC"/>
    <w:rsid w:val="009A17D2"/>
    <w:rsid w:val="009A1832"/>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2A"/>
    <w:rsid w:val="009A3673"/>
    <w:rsid w:val="009A36E8"/>
    <w:rsid w:val="009A37BD"/>
    <w:rsid w:val="009A37C1"/>
    <w:rsid w:val="009A37E9"/>
    <w:rsid w:val="009A383A"/>
    <w:rsid w:val="009A388A"/>
    <w:rsid w:val="009A3902"/>
    <w:rsid w:val="009A39FD"/>
    <w:rsid w:val="009A3C8A"/>
    <w:rsid w:val="009A3D9E"/>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D9A"/>
    <w:rsid w:val="009A4DDC"/>
    <w:rsid w:val="009A4E02"/>
    <w:rsid w:val="009A4EDE"/>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A09"/>
    <w:rsid w:val="009A5A0D"/>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1A9"/>
    <w:rsid w:val="009A6208"/>
    <w:rsid w:val="009A621D"/>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7B2"/>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6FBC"/>
    <w:rsid w:val="009A708F"/>
    <w:rsid w:val="009A7107"/>
    <w:rsid w:val="009A713D"/>
    <w:rsid w:val="009A720A"/>
    <w:rsid w:val="009A72EC"/>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74E"/>
    <w:rsid w:val="009B089B"/>
    <w:rsid w:val="009B0928"/>
    <w:rsid w:val="009B09C5"/>
    <w:rsid w:val="009B09CF"/>
    <w:rsid w:val="009B0A74"/>
    <w:rsid w:val="009B0AD5"/>
    <w:rsid w:val="009B0B57"/>
    <w:rsid w:val="009B0B62"/>
    <w:rsid w:val="009B0BB4"/>
    <w:rsid w:val="009B0DCF"/>
    <w:rsid w:val="009B0DEB"/>
    <w:rsid w:val="009B0E81"/>
    <w:rsid w:val="009B0F0C"/>
    <w:rsid w:val="009B0F2D"/>
    <w:rsid w:val="009B0FFE"/>
    <w:rsid w:val="009B1058"/>
    <w:rsid w:val="009B10A5"/>
    <w:rsid w:val="009B1114"/>
    <w:rsid w:val="009B1120"/>
    <w:rsid w:val="009B11A8"/>
    <w:rsid w:val="009B11C6"/>
    <w:rsid w:val="009B123D"/>
    <w:rsid w:val="009B1289"/>
    <w:rsid w:val="009B135C"/>
    <w:rsid w:val="009B1361"/>
    <w:rsid w:val="009B136F"/>
    <w:rsid w:val="009B1374"/>
    <w:rsid w:val="009B141F"/>
    <w:rsid w:val="009B1431"/>
    <w:rsid w:val="009B14CE"/>
    <w:rsid w:val="009B150C"/>
    <w:rsid w:val="009B152C"/>
    <w:rsid w:val="009B155B"/>
    <w:rsid w:val="009B1562"/>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AFE"/>
    <w:rsid w:val="009B3B1C"/>
    <w:rsid w:val="009B3C7A"/>
    <w:rsid w:val="009B3C94"/>
    <w:rsid w:val="009B3D40"/>
    <w:rsid w:val="009B3DAA"/>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D01"/>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19F"/>
    <w:rsid w:val="009B61D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71"/>
    <w:rsid w:val="009B75B0"/>
    <w:rsid w:val="009B75C9"/>
    <w:rsid w:val="009B75E0"/>
    <w:rsid w:val="009B76CA"/>
    <w:rsid w:val="009B77E1"/>
    <w:rsid w:val="009B7843"/>
    <w:rsid w:val="009B796F"/>
    <w:rsid w:val="009B7980"/>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63"/>
    <w:rsid w:val="009C0BF9"/>
    <w:rsid w:val="009C0CC2"/>
    <w:rsid w:val="009C0D2A"/>
    <w:rsid w:val="009C0D3F"/>
    <w:rsid w:val="009C0D72"/>
    <w:rsid w:val="009C0D7E"/>
    <w:rsid w:val="009C0DB2"/>
    <w:rsid w:val="009C0E02"/>
    <w:rsid w:val="009C0E44"/>
    <w:rsid w:val="009C0EC7"/>
    <w:rsid w:val="009C0EDD"/>
    <w:rsid w:val="009C0F82"/>
    <w:rsid w:val="009C1017"/>
    <w:rsid w:val="009C1021"/>
    <w:rsid w:val="009C11E6"/>
    <w:rsid w:val="009C12A8"/>
    <w:rsid w:val="009C12F4"/>
    <w:rsid w:val="009C1428"/>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6D"/>
    <w:rsid w:val="009C2193"/>
    <w:rsid w:val="009C223A"/>
    <w:rsid w:val="009C22A7"/>
    <w:rsid w:val="009C22B1"/>
    <w:rsid w:val="009C2300"/>
    <w:rsid w:val="009C2377"/>
    <w:rsid w:val="009C23DE"/>
    <w:rsid w:val="009C24CC"/>
    <w:rsid w:val="009C2554"/>
    <w:rsid w:val="009C25AA"/>
    <w:rsid w:val="009C25AB"/>
    <w:rsid w:val="009C25AC"/>
    <w:rsid w:val="009C266E"/>
    <w:rsid w:val="009C268F"/>
    <w:rsid w:val="009C26AE"/>
    <w:rsid w:val="009C2727"/>
    <w:rsid w:val="009C27C8"/>
    <w:rsid w:val="009C280F"/>
    <w:rsid w:val="009C28FC"/>
    <w:rsid w:val="009C291F"/>
    <w:rsid w:val="009C2A8F"/>
    <w:rsid w:val="009C2AC5"/>
    <w:rsid w:val="009C2AE5"/>
    <w:rsid w:val="009C2B8A"/>
    <w:rsid w:val="009C2B92"/>
    <w:rsid w:val="009C2C6D"/>
    <w:rsid w:val="009C2C76"/>
    <w:rsid w:val="009C2CA5"/>
    <w:rsid w:val="009C2E13"/>
    <w:rsid w:val="009C2EBF"/>
    <w:rsid w:val="009C2FD2"/>
    <w:rsid w:val="009C3052"/>
    <w:rsid w:val="009C305C"/>
    <w:rsid w:val="009C311D"/>
    <w:rsid w:val="009C3214"/>
    <w:rsid w:val="009C321A"/>
    <w:rsid w:val="009C3387"/>
    <w:rsid w:val="009C33B2"/>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C1"/>
    <w:rsid w:val="009C3E27"/>
    <w:rsid w:val="009C3F12"/>
    <w:rsid w:val="009C3F51"/>
    <w:rsid w:val="009C3F87"/>
    <w:rsid w:val="009C40A4"/>
    <w:rsid w:val="009C40EB"/>
    <w:rsid w:val="009C40F9"/>
    <w:rsid w:val="009C4145"/>
    <w:rsid w:val="009C4180"/>
    <w:rsid w:val="009C4191"/>
    <w:rsid w:val="009C4212"/>
    <w:rsid w:val="009C4285"/>
    <w:rsid w:val="009C4289"/>
    <w:rsid w:val="009C42BC"/>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44"/>
    <w:rsid w:val="009C5799"/>
    <w:rsid w:val="009C57E4"/>
    <w:rsid w:val="009C57F9"/>
    <w:rsid w:val="009C5830"/>
    <w:rsid w:val="009C58EB"/>
    <w:rsid w:val="009C596D"/>
    <w:rsid w:val="009C5988"/>
    <w:rsid w:val="009C5989"/>
    <w:rsid w:val="009C5998"/>
    <w:rsid w:val="009C59F6"/>
    <w:rsid w:val="009C5A1C"/>
    <w:rsid w:val="009C5A34"/>
    <w:rsid w:val="009C5A81"/>
    <w:rsid w:val="009C5AF4"/>
    <w:rsid w:val="009C5C0D"/>
    <w:rsid w:val="009C5C75"/>
    <w:rsid w:val="009C5C7D"/>
    <w:rsid w:val="009C5C92"/>
    <w:rsid w:val="009C5CA8"/>
    <w:rsid w:val="009C5D42"/>
    <w:rsid w:val="009C5E00"/>
    <w:rsid w:val="009C5E30"/>
    <w:rsid w:val="009C5E78"/>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B5"/>
    <w:rsid w:val="009D1AD0"/>
    <w:rsid w:val="009D1B58"/>
    <w:rsid w:val="009D1C8E"/>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3D"/>
    <w:rsid w:val="009D287C"/>
    <w:rsid w:val="009D2904"/>
    <w:rsid w:val="009D2AB9"/>
    <w:rsid w:val="009D2C03"/>
    <w:rsid w:val="009D2C0C"/>
    <w:rsid w:val="009D2C43"/>
    <w:rsid w:val="009D2C4A"/>
    <w:rsid w:val="009D2D33"/>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3ED"/>
    <w:rsid w:val="009D447A"/>
    <w:rsid w:val="009D4487"/>
    <w:rsid w:val="009D4507"/>
    <w:rsid w:val="009D45A1"/>
    <w:rsid w:val="009D45A4"/>
    <w:rsid w:val="009D463B"/>
    <w:rsid w:val="009D463E"/>
    <w:rsid w:val="009D4679"/>
    <w:rsid w:val="009D46E0"/>
    <w:rsid w:val="009D4725"/>
    <w:rsid w:val="009D4729"/>
    <w:rsid w:val="009D4731"/>
    <w:rsid w:val="009D481E"/>
    <w:rsid w:val="009D482F"/>
    <w:rsid w:val="009D4991"/>
    <w:rsid w:val="009D4A25"/>
    <w:rsid w:val="009D4A34"/>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22"/>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3F9"/>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7D"/>
    <w:rsid w:val="009E089A"/>
    <w:rsid w:val="009E0998"/>
    <w:rsid w:val="009E0B98"/>
    <w:rsid w:val="009E0C64"/>
    <w:rsid w:val="009E0C85"/>
    <w:rsid w:val="009E0D07"/>
    <w:rsid w:val="009E0D27"/>
    <w:rsid w:val="009E0D4B"/>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05"/>
    <w:rsid w:val="009E2549"/>
    <w:rsid w:val="009E25C1"/>
    <w:rsid w:val="009E261A"/>
    <w:rsid w:val="009E26D4"/>
    <w:rsid w:val="009E27B9"/>
    <w:rsid w:val="009E2873"/>
    <w:rsid w:val="009E289E"/>
    <w:rsid w:val="009E28CD"/>
    <w:rsid w:val="009E2911"/>
    <w:rsid w:val="009E29A2"/>
    <w:rsid w:val="009E29D9"/>
    <w:rsid w:val="009E2A39"/>
    <w:rsid w:val="009E2B52"/>
    <w:rsid w:val="009E2BFA"/>
    <w:rsid w:val="009E2CE8"/>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AA"/>
    <w:rsid w:val="009E39C9"/>
    <w:rsid w:val="009E3A04"/>
    <w:rsid w:val="009E3A27"/>
    <w:rsid w:val="009E3AA8"/>
    <w:rsid w:val="009E3B52"/>
    <w:rsid w:val="009E3BEC"/>
    <w:rsid w:val="009E3C12"/>
    <w:rsid w:val="009E3C47"/>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09"/>
    <w:rsid w:val="009E5137"/>
    <w:rsid w:val="009E529E"/>
    <w:rsid w:val="009E5390"/>
    <w:rsid w:val="009E53DB"/>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A8"/>
    <w:rsid w:val="009E65D1"/>
    <w:rsid w:val="009E6655"/>
    <w:rsid w:val="009E6677"/>
    <w:rsid w:val="009E6704"/>
    <w:rsid w:val="009E6783"/>
    <w:rsid w:val="009E67A0"/>
    <w:rsid w:val="009E67B6"/>
    <w:rsid w:val="009E686C"/>
    <w:rsid w:val="009E68F6"/>
    <w:rsid w:val="009E6A96"/>
    <w:rsid w:val="009E6B63"/>
    <w:rsid w:val="009E6BBF"/>
    <w:rsid w:val="009E6BD5"/>
    <w:rsid w:val="009E6C3D"/>
    <w:rsid w:val="009E6C4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7E4"/>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089"/>
    <w:rsid w:val="009F01A3"/>
    <w:rsid w:val="009F04A4"/>
    <w:rsid w:val="009F052F"/>
    <w:rsid w:val="009F0571"/>
    <w:rsid w:val="009F05B2"/>
    <w:rsid w:val="009F0613"/>
    <w:rsid w:val="009F0693"/>
    <w:rsid w:val="009F06B8"/>
    <w:rsid w:val="009F07C2"/>
    <w:rsid w:val="009F0840"/>
    <w:rsid w:val="009F09DD"/>
    <w:rsid w:val="009F09E0"/>
    <w:rsid w:val="009F0A51"/>
    <w:rsid w:val="009F0A8E"/>
    <w:rsid w:val="009F0C79"/>
    <w:rsid w:val="009F0CC7"/>
    <w:rsid w:val="009F0CFD"/>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61D"/>
    <w:rsid w:val="009F17BD"/>
    <w:rsid w:val="009F180A"/>
    <w:rsid w:val="009F183F"/>
    <w:rsid w:val="009F1844"/>
    <w:rsid w:val="009F1899"/>
    <w:rsid w:val="009F18CB"/>
    <w:rsid w:val="009F18EC"/>
    <w:rsid w:val="009F193A"/>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3"/>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E4"/>
    <w:rsid w:val="009F365D"/>
    <w:rsid w:val="009F3683"/>
    <w:rsid w:val="009F3774"/>
    <w:rsid w:val="009F37AC"/>
    <w:rsid w:val="009F3B78"/>
    <w:rsid w:val="009F3D5A"/>
    <w:rsid w:val="009F3E10"/>
    <w:rsid w:val="009F3E4D"/>
    <w:rsid w:val="009F3EBA"/>
    <w:rsid w:val="009F3F07"/>
    <w:rsid w:val="009F3FA2"/>
    <w:rsid w:val="009F3FC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D3A"/>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EE"/>
    <w:rsid w:val="009F6C68"/>
    <w:rsid w:val="009F6D7D"/>
    <w:rsid w:val="009F6E24"/>
    <w:rsid w:val="009F6EE7"/>
    <w:rsid w:val="009F6F77"/>
    <w:rsid w:val="009F6F79"/>
    <w:rsid w:val="009F6F85"/>
    <w:rsid w:val="009F7006"/>
    <w:rsid w:val="009F701A"/>
    <w:rsid w:val="009F7113"/>
    <w:rsid w:val="009F7125"/>
    <w:rsid w:val="009F714F"/>
    <w:rsid w:val="009F722D"/>
    <w:rsid w:val="009F7286"/>
    <w:rsid w:val="009F728E"/>
    <w:rsid w:val="009F72CA"/>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07"/>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3E"/>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B79"/>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17"/>
    <w:rsid w:val="00A01126"/>
    <w:rsid w:val="00A0126C"/>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473"/>
    <w:rsid w:val="00A025B4"/>
    <w:rsid w:val="00A025C8"/>
    <w:rsid w:val="00A026C1"/>
    <w:rsid w:val="00A026D9"/>
    <w:rsid w:val="00A026E3"/>
    <w:rsid w:val="00A026F1"/>
    <w:rsid w:val="00A0275F"/>
    <w:rsid w:val="00A02782"/>
    <w:rsid w:val="00A027AD"/>
    <w:rsid w:val="00A02851"/>
    <w:rsid w:val="00A028ED"/>
    <w:rsid w:val="00A029A0"/>
    <w:rsid w:val="00A029C7"/>
    <w:rsid w:val="00A02A67"/>
    <w:rsid w:val="00A02A7D"/>
    <w:rsid w:val="00A02AC4"/>
    <w:rsid w:val="00A02B7C"/>
    <w:rsid w:val="00A02B9E"/>
    <w:rsid w:val="00A02C9A"/>
    <w:rsid w:val="00A02CA4"/>
    <w:rsid w:val="00A02D44"/>
    <w:rsid w:val="00A02D49"/>
    <w:rsid w:val="00A02E34"/>
    <w:rsid w:val="00A02EA9"/>
    <w:rsid w:val="00A02F75"/>
    <w:rsid w:val="00A02F91"/>
    <w:rsid w:val="00A02FFD"/>
    <w:rsid w:val="00A03027"/>
    <w:rsid w:val="00A03055"/>
    <w:rsid w:val="00A03089"/>
    <w:rsid w:val="00A0314A"/>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3FF8"/>
    <w:rsid w:val="00A0400A"/>
    <w:rsid w:val="00A040F7"/>
    <w:rsid w:val="00A0410B"/>
    <w:rsid w:val="00A04113"/>
    <w:rsid w:val="00A04119"/>
    <w:rsid w:val="00A0416C"/>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A64"/>
    <w:rsid w:val="00A04B12"/>
    <w:rsid w:val="00A04B64"/>
    <w:rsid w:val="00A04BA2"/>
    <w:rsid w:val="00A04C7E"/>
    <w:rsid w:val="00A04D21"/>
    <w:rsid w:val="00A04DD2"/>
    <w:rsid w:val="00A04E13"/>
    <w:rsid w:val="00A04E50"/>
    <w:rsid w:val="00A04E6A"/>
    <w:rsid w:val="00A04EE5"/>
    <w:rsid w:val="00A04F5D"/>
    <w:rsid w:val="00A04F6F"/>
    <w:rsid w:val="00A04FD3"/>
    <w:rsid w:val="00A05082"/>
    <w:rsid w:val="00A050A3"/>
    <w:rsid w:val="00A0510E"/>
    <w:rsid w:val="00A05195"/>
    <w:rsid w:val="00A051D8"/>
    <w:rsid w:val="00A052ED"/>
    <w:rsid w:val="00A05355"/>
    <w:rsid w:val="00A05413"/>
    <w:rsid w:val="00A05432"/>
    <w:rsid w:val="00A05474"/>
    <w:rsid w:val="00A054C6"/>
    <w:rsid w:val="00A055C8"/>
    <w:rsid w:val="00A05626"/>
    <w:rsid w:val="00A05714"/>
    <w:rsid w:val="00A0577A"/>
    <w:rsid w:val="00A0577E"/>
    <w:rsid w:val="00A05885"/>
    <w:rsid w:val="00A05890"/>
    <w:rsid w:val="00A05A13"/>
    <w:rsid w:val="00A05A73"/>
    <w:rsid w:val="00A05B17"/>
    <w:rsid w:val="00A05B62"/>
    <w:rsid w:val="00A05B7A"/>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CF"/>
    <w:rsid w:val="00A0621A"/>
    <w:rsid w:val="00A062BB"/>
    <w:rsid w:val="00A062E2"/>
    <w:rsid w:val="00A0633F"/>
    <w:rsid w:val="00A06469"/>
    <w:rsid w:val="00A06499"/>
    <w:rsid w:val="00A064DC"/>
    <w:rsid w:val="00A06519"/>
    <w:rsid w:val="00A06560"/>
    <w:rsid w:val="00A065C4"/>
    <w:rsid w:val="00A0661F"/>
    <w:rsid w:val="00A06645"/>
    <w:rsid w:val="00A06657"/>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09"/>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25"/>
    <w:rsid w:val="00A07843"/>
    <w:rsid w:val="00A078A8"/>
    <w:rsid w:val="00A078E7"/>
    <w:rsid w:val="00A07925"/>
    <w:rsid w:val="00A079B5"/>
    <w:rsid w:val="00A07A47"/>
    <w:rsid w:val="00A07A59"/>
    <w:rsid w:val="00A07B19"/>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6B5"/>
    <w:rsid w:val="00A1070F"/>
    <w:rsid w:val="00A10747"/>
    <w:rsid w:val="00A10788"/>
    <w:rsid w:val="00A10844"/>
    <w:rsid w:val="00A1098A"/>
    <w:rsid w:val="00A109FF"/>
    <w:rsid w:val="00A10A73"/>
    <w:rsid w:val="00A10AF6"/>
    <w:rsid w:val="00A10B13"/>
    <w:rsid w:val="00A10B75"/>
    <w:rsid w:val="00A10B76"/>
    <w:rsid w:val="00A10B83"/>
    <w:rsid w:val="00A10C6A"/>
    <w:rsid w:val="00A10C9E"/>
    <w:rsid w:val="00A10CD0"/>
    <w:rsid w:val="00A10D2D"/>
    <w:rsid w:val="00A10D95"/>
    <w:rsid w:val="00A10D98"/>
    <w:rsid w:val="00A10D9E"/>
    <w:rsid w:val="00A10E3F"/>
    <w:rsid w:val="00A10EEA"/>
    <w:rsid w:val="00A10F01"/>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6B"/>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B1"/>
    <w:rsid w:val="00A128D2"/>
    <w:rsid w:val="00A12949"/>
    <w:rsid w:val="00A129BF"/>
    <w:rsid w:val="00A12A0F"/>
    <w:rsid w:val="00A12A20"/>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5B"/>
    <w:rsid w:val="00A13261"/>
    <w:rsid w:val="00A13266"/>
    <w:rsid w:val="00A132B3"/>
    <w:rsid w:val="00A133AB"/>
    <w:rsid w:val="00A133E3"/>
    <w:rsid w:val="00A13454"/>
    <w:rsid w:val="00A13460"/>
    <w:rsid w:val="00A13557"/>
    <w:rsid w:val="00A1369B"/>
    <w:rsid w:val="00A136A0"/>
    <w:rsid w:val="00A136FE"/>
    <w:rsid w:val="00A1387E"/>
    <w:rsid w:val="00A1389D"/>
    <w:rsid w:val="00A138BB"/>
    <w:rsid w:val="00A1392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8BE"/>
    <w:rsid w:val="00A14965"/>
    <w:rsid w:val="00A149DC"/>
    <w:rsid w:val="00A14A26"/>
    <w:rsid w:val="00A14AE9"/>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6013"/>
    <w:rsid w:val="00A1602F"/>
    <w:rsid w:val="00A16070"/>
    <w:rsid w:val="00A16190"/>
    <w:rsid w:val="00A16220"/>
    <w:rsid w:val="00A16229"/>
    <w:rsid w:val="00A162C0"/>
    <w:rsid w:val="00A162D7"/>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B9"/>
    <w:rsid w:val="00A16E43"/>
    <w:rsid w:val="00A16E73"/>
    <w:rsid w:val="00A16F58"/>
    <w:rsid w:val="00A16F65"/>
    <w:rsid w:val="00A16FAA"/>
    <w:rsid w:val="00A1708D"/>
    <w:rsid w:val="00A1709B"/>
    <w:rsid w:val="00A170B1"/>
    <w:rsid w:val="00A1720F"/>
    <w:rsid w:val="00A1722E"/>
    <w:rsid w:val="00A1723F"/>
    <w:rsid w:val="00A1726B"/>
    <w:rsid w:val="00A17301"/>
    <w:rsid w:val="00A17332"/>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AB"/>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0E4"/>
    <w:rsid w:val="00A201B6"/>
    <w:rsid w:val="00A2023C"/>
    <w:rsid w:val="00A202BE"/>
    <w:rsid w:val="00A202E9"/>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9"/>
    <w:rsid w:val="00A20C9F"/>
    <w:rsid w:val="00A20D32"/>
    <w:rsid w:val="00A20E7C"/>
    <w:rsid w:val="00A20ED0"/>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5"/>
    <w:rsid w:val="00A213A7"/>
    <w:rsid w:val="00A213E2"/>
    <w:rsid w:val="00A2151A"/>
    <w:rsid w:val="00A21549"/>
    <w:rsid w:val="00A215FC"/>
    <w:rsid w:val="00A216ED"/>
    <w:rsid w:val="00A21865"/>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CC"/>
    <w:rsid w:val="00A22ADF"/>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1C5"/>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DB"/>
    <w:rsid w:val="00A25FE4"/>
    <w:rsid w:val="00A26073"/>
    <w:rsid w:val="00A2607E"/>
    <w:rsid w:val="00A260B1"/>
    <w:rsid w:val="00A26127"/>
    <w:rsid w:val="00A2612F"/>
    <w:rsid w:val="00A261DA"/>
    <w:rsid w:val="00A2624D"/>
    <w:rsid w:val="00A26267"/>
    <w:rsid w:val="00A262B8"/>
    <w:rsid w:val="00A262C1"/>
    <w:rsid w:val="00A262D0"/>
    <w:rsid w:val="00A262DC"/>
    <w:rsid w:val="00A2636D"/>
    <w:rsid w:val="00A26384"/>
    <w:rsid w:val="00A263F1"/>
    <w:rsid w:val="00A2640C"/>
    <w:rsid w:val="00A2641E"/>
    <w:rsid w:val="00A264A2"/>
    <w:rsid w:val="00A264D6"/>
    <w:rsid w:val="00A26516"/>
    <w:rsid w:val="00A26570"/>
    <w:rsid w:val="00A26621"/>
    <w:rsid w:val="00A26681"/>
    <w:rsid w:val="00A266AC"/>
    <w:rsid w:val="00A266D0"/>
    <w:rsid w:val="00A26731"/>
    <w:rsid w:val="00A26819"/>
    <w:rsid w:val="00A26891"/>
    <w:rsid w:val="00A26897"/>
    <w:rsid w:val="00A268A1"/>
    <w:rsid w:val="00A2694E"/>
    <w:rsid w:val="00A269D5"/>
    <w:rsid w:val="00A26A09"/>
    <w:rsid w:val="00A26A11"/>
    <w:rsid w:val="00A26A30"/>
    <w:rsid w:val="00A26B74"/>
    <w:rsid w:val="00A26CF6"/>
    <w:rsid w:val="00A26D5F"/>
    <w:rsid w:val="00A26E23"/>
    <w:rsid w:val="00A26F06"/>
    <w:rsid w:val="00A26F35"/>
    <w:rsid w:val="00A26F92"/>
    <w:rsid w:val="00A27028"/>
    <w:rsid w:val="00A270D6"/>
    <w:rsid w:val="00A270E5"/>
    <w:rsid w:val="00A271BE"/>
    <w:rsid w:val="00A271C2"/>
    <w:rsid w:val="00A27394"/>
    <w:rsid w:val="00A274FA"/>
    <w:rsid w:val="00A27508"/>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09E"/>
    <w:rsid w:val="00A31106"/>
    <w:rsid w:val="00A3114A"/>
    <w:rsid w:val="00A311C4"/>
    <w:rsid w:val="00A3125C"/>
    <w:rsid w:val="00A31314"/>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08"/>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8AB"/>
    <w:rsid w:val="00A329B5"/>
    <w:rsid w:val="00A329B9"/>
    <w:rsid w:val="00A32A78"/>
    <w:rsid w:val="00A32B95"/>
    <w:rsid w:val="00A32C63"/>
    <w:rsid w:val="00A32CA9"/>
    <w:rsid w:val="00A32CBB"/>
    <w:rsid w:val="00A32CC5"/>
    <w:rsid w:val="00A32D52"/>
    <w:rsid w:val="00A32D72"/>
    <w:rsid w:val="00A32DDD"/>
    <w:rsid w:val="00A32E05"/>
    <w:rsid w:val="00A32E13"/>
    <w:rsid w:val="00A32E1A"/>
    <w:rsid w:val="00A32E74"/>
    <w:rsid w:val="00A32EDB"/>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C7F"/>
    <w:rsid w:val="00A33CA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51"/>
    <w:rsid w:val="00A34E8D"/>
    <w:rsid w:val="00A34F3A"/>
    <w:rsid w:val="00A34FA6"/>
    <w:rsid w:val="00A35109"/>
    <w:rsid w:val="00A35314"/>
    <w:rsid w:val="00A3531D"/>
    <w:rsid w:val="00A3546A"/>
    <w:rsid w:val="00A354B6"/>
    <w:rsid w:val="00A35555"/>
    <w:rsid w:val="00A3559E"/>
    <w:rsid w:val="00A355C8"/>
    <w:rsid w:val="00A3560A"/>
    <w:rsid w:val="00A35636"/>
    <w:rsid w:val="00A3569B"/>
    <w:rsid w:val="00A356FA"/>
    <w:rsid w:val="00A35797"/>
    <w:rsid w:val="00A3590B"/>
    <w:rsid w:val="00A35A1A"/>
    <w:rsid w:val="00A35A26"/>
    <w:rsid w:val="00A35A28"/>
    <w:rsid w:val="00A35ACC"/>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7D7"/>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A7"/>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85"/>
    <w:rsid w:val="00A4009C"/>
    <w:rsid w:val="00A401B4"/>
    <w:rsid w:val="00A40265"/>
    <w:rsid w:val="00A402C3"/>
    <w:rsid w:val="00A402DB"/>
    <w:rsid w:val="00A40336"/>
    <w:rsid w:val="00A4037D"/>
    <w:rsid w:val="00A40442"/>
    <w:rsid w:val="00A40476"/>
    <w:rsid w:val="00A404B1"/>
    <w:rsid w:val="00A4050D"/>
    <w:rsid w:val="00A40592"/>
    <w:rsid w:val="00A405A4"/>
    <w:rsid w:val="00A40676"/>
    <w:rsid w:val="00A406AD"/>
    <w:rsid w:val="00A40741"/>
    <w:rsid w:val="00A4091C"/>
    <w:rsid w:val="00A409A2"/>
    <w:rsid w:val="00A409A4"/>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43"/>
    <w:rsid w:val="00A414DA"/>
    <w:rsid w:val="00A41561"/>
    <w:rsid w:val="00A41703"/>
    <w:rsid w:val="00A41751"/>
    <w:rsid w:val="00A417C5"/>
    <w:rsid w:val="00A4180C"/>
    <w:rsid w:val="00A4182E"/>
    <w:rsid w:val="00A41891"/>
    <w:rsid w:val="00A418B1"/>
    <w:rsid w:val="00A418BF"/>
    <w:rsid w:val="00A418E7"/>
    <w:rsid w:val="00A41916"/>
    <w:rsid w:val="00A4191C"/>
    <w:rsid w:val="00A41962"/>
    <w:rsid w:val="00A41A1A"/>
    <w:rsid w:val="00A41A22"/>
    <w:rsid w:val="00A41A2D"/>
    <w:rsid w:val="00A41A6D"/>
    <w:rsid w:val="00A41A72"/>
    <w:rsid w:val="00A41B1C"/>
    <w:rsid w:val="00A41B6F"/>
    <w:rsid w:val="00A41BCB"/>
    <w:rsid w:val="00A41C78"/>
    <w:rsid w:val="00A41D62"/>
    <w:rsid w:val="00A41DD5"/>
    <w:rsid w:val="00A41DFA"/>
    <w:rsid w:val="00A41EE7"/>
    <w:rsid w:val="00A41F4D"/>
    <w:rsid w:val="00A41FB2"/>
    <w:rsid w:val="00A41FD0"/>
    <w:rsid w:val="00A41FE4"/>
    <w:rsid w:val="00A420B7"/>
    <w:rsid w:val="00A4215B"/>
    <w:rsid w:val="00A4219C"/>
    <w:rsid w:val="00A4220C"/>
    <w:rsid w:val="00A42377"/>
    <w:rsid w:val="00A42390"/>
    <w:rsid w:val="00A42435"/>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81"/>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50E5"/>
    <w:rsid w:val="00A45190"/>
    <w:rsid w:val="00A451D2"/>
    <w:rsid w:val="00A45575"/>
    <w:rsid w:val="00A45591"/>
    <w:rsid w:val="00A455CD"/>
    <w:rsid w:val="00A455EF"/>
    <w:rsid w:val="00A4568A"/>
    <w:rsid w:val="00A456CC"/>
    <w:rsid w:val="00A456FA"/>
    <w:rsid w:val="00A4574A"/>
    <w:rsid w:val="00A4584B"/>
    <w:rsid w:val="00A458A6"/>
    <w:rsid w:val="00A458EA"/>
    <w:rsid w:val="00A45969"/>
    <w:rsid w:val="00A45987"/>
    <w:rsid w:val="00A45A50"/>
    <w:rsid w:val="00A45A6C"/>
    <w:rsid w:val="00A45B09"/>
    <w:rsid w:val="00A45B0E"/>
    <w:rsid w:val="00A45B99"/>
    <w:rsid w:val="00A45BC3"/>
    <w:rsid w:val="00A45C56"/>
    <w:rsid w:val="00A45C5E"/>
    <w:rsid w:val="00A45CCE"/>
    <w:rsid w:val="00A45CDB"/>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04"/>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0CC"/>
    <w:rsid w:val="00A512B5"/>
    <w:rsid w:val="00A512F5"/>
    <w:rsid w:val="00A512FD"/>
    <w:rsid w:val="00A5131E"/>
    <w:rsid w:val="00A513AB"/>
    <w:rsid w:val="00A513D5"/>
    <w:rsid w:val="00A51456"/>
    <w:rsid w:val="00A5154D"/>
    <w:rsid w:val="00A5155A"/>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BA"/>
    <w:rsid w:val="00A53DD0"/>
    <w:rsid w:val="00A53E24"/>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A8"/>
    <w:rsid w:val="00A553F2"/>
    <w:rsid w:val="00A5540A"/>
    <w:rsid w:val="00A554E9"/>
    <w:rsid w:val="00A55548"/>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ACE"/>
    <w:rsid w:val="00A55B51"/>
    <w:rsid w:val="00A55B69"/>
    <w:rsid w:val="00A55B77"/>
    <w:rsid w:val="00A55BF8"/>
    <w:rsid w:val="00A55BF9"/>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248"/>
    <w:rsid w:val="00A563D6"/>
    <w:rsid w:val="00A563F1"/>
    <w:rsid w:val="00A5641C"/>
    <w:rsid w:val="00A56441"/>
    <w:rsid w:val="00A56460"/>
    <w:rsid w:val="00A56485"/>
    <w:rsid w:val="00A564B2"/>
    <w:rsid w:val="00A56547"/>
    <w:rsid w:val="00A5663D"/>
    <w:rsid w:val="00A5669E"/>
    <w:rsid w:val="00A566AF"/>
    <w:rsid w:val="00A56834"/>
    <w:rsid w:val="00A568AD"/>
    <w:rsid w:val="00A56A71"/>
    <w:rsid w:val="00A56B29"/>
    <w:rsid w:val="00A56C09"/>
    <w:rsid w:val="00A56DD3"/>
    <w:rsid w:val="00A56E05"/>
    <w:rsid w:val="00A56E87"/>
    <w:rsid w:val="00A56EAA"/>
    <w:rsid w:val="00A56EDD"/>
    <w:rsid w:val="00A56F3C"/>
    <w:rsid w:val="00A56F42"/>
    <w:rsid w:val="00A56F68"/>
    <w:rsid w:val="00A5702A"/>
    <w:rsid w:val="00A57056"/>
    <w:rsid w:val="00A57078"/>
    <w:rsid w:val="00A57143"/>
    <w:rsid w:val="00A57254"/>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72"/>
    <w:rsid w:val="00A57AEC"/>
    <w:rsid w:val="00A57AEE"/>
    <w:rsid w:val="00A57B2A"/>
    <w:rsid w:val="00A57B8B"/>
    <w:rsid w:val="00A57B9D"/>
    <w:rsid w:val="00A57BC4"/>
    <w:rsid w:val="00A57C8F"/>
    <w:rsid w:val="00A57DDE"/>
    <w:rsid w:val="00A57DEF"/>
    <w:rsid w:val="00A57E05"/>
    <w:rsid w:val="00A57EEA"/>
    <w:rsid w:val="00A57FD0"/>
    <w:rsid w:val="00A57FEB"/>
    <w:rsid w:val="00A57FED"/>
    <w:rsid w:val="00A60018"/>
    <w:rsid w:val="00A600C4"/>
    <w:rsid w:val="00A60167"/>
    <w:rsid w:val="00A601BB"/>
    <w:rsid w:val="00A601CE"/>
    <w:rsid w:val="00A6020A"/>
    <w:rsid w:val="00A6022E"/>
    <w:rsid w:val="00A6029B"/>
    <w:rsid w:val="00A603CF"/>
    <w:rsid w:val="00A60422"/>
    <w:rsid w:val="00A605BC"/>
    <w:rsid w:val="00A60669"/>
    <w:rsid w:val="00A6066B"/>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18"/>
    <w:rsid w:val="00A6183B"/>
    <w:rsid w:val="00A61889"/>
    <w:rsid w:val="00A618DD"/>
    <w:rsid w:val="00A618E0"/>
    <w:rsid w:val="00A619EF"/>
    <w:rsid w:val="00A61A7E"/>
    <w:rsid w:val="00A61B3D"/>
    <w:rsid w:val="00A61C44"/>
    <w:rsid w:val="00A61CBC"/>
    <w:rsid w:val="00A61CC3"/>
    <w:rsid w:val="00A61DE4"/>
    <w:rsid w:val="00A61E4C"/>
    <w:rsid w:val="00A61EC4"/>
    <w:rsid w:val="00A61FC6"/>
    <w:rsid w:val="00A6206A"/>
    <w:rsid w:val="00A6208B"/>
    <w:rsid w:val="00A62188"/>
    <w:rsid w:val="00A6219E"/>
    <w:rsid w:val="00A621F9"/>
    <w:rsid w:val="00A621FF"/>
    <w:rsid w:val="00A6227C"/>
    <w:rsid w:val="00A62290"/>
    <w:rsid w:val="00A6229C"/>
    <w:rsid w:val="00A622B0"/>
    <w:rsid w:val="00A6237A"/>
    <w:rsid w:val="00A6239F"/>
    <w:rsid w:val="00A623A7"/>
    <w:rsid w:val="00A623CD"/>
    <w:rsid w:val="00A623E9"/>
    <w:rsid w:val="00A62518"/>
    <w:rsid w:val="00A6252C"/>
    <w:rsid w:val="00A6258D"/>
    <w:rsid w:val="00A625AD"/>
    <w:rsid w:val="00A6272D"/>
    <w:rsid w:val="00A6277D"/>
    <w:rsid w:val="00A627A0"/>
    <w:rsid w:val="00A627B6"/>
    <w:rsid w:val="00A627DF"/>
    <w:rsid w:val="00A6281B"/>
    <w:rsid w:val="00A6292E"/>
    <w:rsid w:val="00A6294E"/>
    <w:rsid w:val="00A6297D"/>
    <w:rsid w:val="00A629A1"/>
    <w:rsid w:val="00A62B23"/>
    <w:rsid w:val="00A62C83"/>
    <w:rsid w:val="00A62CA4"/>
    <w:rsid w:val="00A62CAB"/>
    <w:rsid w:val="00A62CC8"/>
    <w:rsid w:val="00A62D0B"/>
    <w:rsid w:val="00A62D27"/>
    <w:rsid w:val="00A62D47"/>
    <w:rsid w:val="00A62D4D"/>
    <w:rsid w:val="00A62D5C"/>
    <w:rsid w:val="00A62E47"/>
    <w:rsid w:val="00A62E78"/>
    <w:rsid w:val="00A62E91"/>
    <w:rsid w:val="00A62F31"/>
    <w:rsid w:val="00A62FD4"/>
    <w:rsid w:val="00A63057"/>
    <w:rsid w:val="00A630A0"/>
    <w:rsid w:val="00A630A4"/>
    <w:rsid w:val="00A630F6"/>
    <w:rsid w:val="00A63245"/>
    <w:rsid w:val="00A632A9"/>
    <w:rsid w:val="00A632E7"/>
    <w:rsid w:val="00A6330A"/>
    <w:rsid w:val="00A6335F"/>
    <w:rsid w:val="00A633A2"/>
    <w:rsid w:val="00A634C8"/>
    <w:rsid w:val="00A63577"/>
    <w:rsid w:val="00A635FD"/>
    <w:rsid w:val="00A636CF"/>
    <w:rsid w:val="00A637D4"/>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00C"/>
    <w:rsid w:val="00A6417E"/>
    <w:rsid w:val="00A641F0"/>
    <w:rsid w:val="00A641FC"/>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E27"/>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AB5"/>
    <w:rsid w:val="00A65B09"/>
    <w:rsid w:val="00A65B49"/>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78"/>
    <w:rsid w:val="00A665A4"/>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0FF"/>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2B3"/>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05D"/>
    <w:rsid w:val="00A7217D"/>
    <w:rsid w:val="00A721A3"/>
    <w:rsid w:val="00A72240"/>
    <w:rsid w:val="00A72252"/>
    <w:rsid w:val="00A7236B"/>
    <w:rsid w:val="00A7240D"/>
    <w:rsid w:val="00A72431"/>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1EA"/>
    <w:rsid w:val="00A74251"/>
    <w:rsid w:val="00A743AF"/>
    <w:rsid w:val="00A743E3"/>
    <w:rsid w:val="00A743EF"/>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79"/>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D54"/>
    <w:rsid w:val="00A76E8A"/>
    <w:rsid w:val="00A76E8F"/>
    <w:rsid w:val="00A76E96"/>
    <w:rsid w:val="00A76EE1"/>
    <w:rsid w:val="00A76F75"/>
    <w:rsid w:val="00A77041"/>
    <w:rsid w:val="00A770D9"/>
    <w:rsid w:val="00A770DE"/>
    <w:rsid w:val="00A77193"/>
    <w:rsid w:val="00A7719D"/>
    <w:rsid w:val="00A771DA"/>
    <w:rsid w:val="00A772BC"/>
    <w:rsid w:val="00A7732A"/>
    <w:rsid w:val="00A77350"/>
    <w:rsid w:val="00A773E3"/>
    <w:rsid w:val="00A774C8"/>
    <w:rsid w:val="00A7759A"/>
    <w:rsid w:val="00A775E1"/>
    <w:rsid w:val="00A776C2"/>
    <w:rsid w:val="00A77709"/>
    <w:rsid w:val="00A77797"/>
    <w:rsid w:val="00A777AA"/>
    <w:rsid w:val="00A77898"/>
    <w:rsid w:val="00A77940"/>
    <w:rsid w:val="00A7796D"/>
    <w:rsid w:val="00A77985"/>
    <w:rsid w:val="00A77A00"/>
    <w:rsid w:val="00A77A0F"/>
    <w:rsid w:val="00A77A4A"/>
    <w:rsid w:val="00A77B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102B"/>
    <w:rsid w:val="00A8104F"/>
    <w:rsid w:val="00A8114D"/>
    <w:rsid w:val="00A81154"/>
    <w:rsid w:val="00A81161"/>
    <w:rsid w:val="00A812B1"/>
    <w:rsid w:val="00A812BA"/>
    <w:rsid w:val="00A812BD"/>
    <w:rsid w:val="00A813DE"/>
    <w:rsid w:val="00A813F0"/>
    <w:rsid w:val="00A81449"/>
    <w:rsid w:val="00A815C5"/>
    <w:rsid w:val="00A815F8"/>
    <w:rsid w:val="00A8161F"/>
    <w:rsid w:val="00A81679"/>
    <w:rsid w:val="00A81681"/>
    <w:rsid w:val="00A816EA"/>
    <w:rsid w:val="00A8172E"/>
    <w:rsid w:val="00A818B9"/>
    <w:rsid w:val="00A818BE"/>
    <w:rsid w:val="00A818D4"/>
    <w:rsid w:val="00A818DF"/>
    <w:rsid w:val="00A81959"/>
    <w:rsid w:val="00A819E0"/>
    <w:rsid w:val="00A81A28"/>
    <w:rsid w:val="00A81A4D"/>
    <w:rsid w:val="00A81A71"/>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0F8"/>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A56"/>
    <w:rsid w:val="00A82A5D"/>
    <w:rsid w:val="00A82A80"/>
    <w:rsid w:val="00A82A87"/>
    <w:rsid w:val="00A82A89"/>
    <w:rsid w:val="00A82AD7"/>
    <w:rsid w:val="00A82AE6"/>
    <w:rsid w:val="00A82B05"/>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4F8"/>
    <w:rsid w:val="00A835C9"/>
    <w:rsid w:val="00A835F6"/>
    <w:rsid w:val="00A83622"/>
    <w:rsid w:val="00A83639"/>
    <w:rsid w:val="00A83792"/>
    <w:rsid w:val="00A8383D"/>
    <w:rsid w:val="00A83874"/>
    <w:rsid w:val="00A83921"/>
    <w:rsid w:val="00A83A52"/>
    <w:rsid w:val="00A83AEE"/>
    <w:rsid w:val="00A83C03"/>
    <w:rsid w:val="00A83C25"/>
    <w:rsid w:val="00A83C61"/>
    <w:rsid w:val="00A83D75"/>
    <w:rsid w:val="00A83DE0"/>
    <w:rsid w:val="00A83E28"/>
    <w:rsid w:val="00A83E88"/>
    <w:rsid w:val="00A83EBE"/>
    <w:rsid w:val="00A83F18"/>
    <w:rsid w:val="00A83F33"/>
    <w:rsid w:val="00A83FAD"/>
    <w:rsid w:val="00A84007"/>
    <w:rsid w:val="00A840B3"/>
    <w:rsid w:val="00A8410E"/>
    <w:rsid w:val="00A84144"/>
    <w:rsid w:val="00A841E8"/>
    <w:rsid w:val="00A84201"/>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41E"/>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694"/>
    <w:rsid w:val="00A86725"/>
    <w:rsid w:val="00A86799"/>
    <w:rsid w:val="00A86815"/>
    <w:rsid w:val="00A86859"/>
    <w:rsid w:val="00A868CB"/>
    <w:rsid w:val="00A8692B"/>
    <w:rsid w:val="00A869DA"/>
    <w:rsid w:val="00A86A27"/>
    <w:rsid w:val="00A86A56"/>
    <w:rsid w:val="00A86A5A"/>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792"/>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0F"/>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C9"/>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67"/>
    <w:rsid w:val="00A92689"/>
    <w:rsid w:val="00A926E0"/>
    <w:rsid w:val="00A926F8"/>
    <w:rsid w:val="00A92763"/>
    <w:rsid w:val="00A92A09"/>
    <w:rsid w:val="00A92A21"/>
    <w:rsid w:val="00A92A27"/>
    <w:rsid w:val="00A92ABF"/>
    <w:rsid w:val="00A92AEB"/>
    <w:rsid w:val="00A92AF3"/>
    <w:rsid w:val="00A92B9E"/>
    <w:rsid w:val="00A92C19"/>
    <w:rsid w:val="00A92C8D"/>
    <w:rsid w:val="00A92D4D"/>
    <w:rsid w:val="00A92D75"/>
    <w:rsid w:val="00A92E1B"/>
    <w:rsid w:val="00A92E58"/>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E41"/>
    <w:rsid w:val="00A93EE1"/>
    <w:rsid w:val="00A93F0D"/>
    <w:rsid w:val="00A93F4E"/>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56A"/>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67"/>
    <w:rsid w:val="00A96ABC"/>
    <w:rsid w:val="00A96B09"/>
    <w:rsid w:val="00A96B4A"/>
    <w:rsid w:val="00A96B8C"/>
    <w:rsid w:val="00A96BAA"/>
    <w:rsid w:val="00A96BBC"/>
    <w:rsid w:val="00A96BE3"/>
    <w:rsid w:val="00A96C16"/>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27"/>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9F5"/>
    <w:rsid w:val="00AA1A23"/>
    <w:rsid w:val="00AA1B21"/>
    <w:rsid w:val="00AA1D33"/>
    <w:rsid w:val="00AA1D7A"/>
    <w:rsid w:val="00AA1E0F"/>
    <w:rsid w:val="00AA1E31"/>
    <w:rsid w:val="00AA1ED3"/>
    <w:rsid w:val="00AA1F34"/>
    <w:rsid w:val="00AA1F78"/>
    <w:rsid w:val="00AA2043"/>
    <w:rsid w:val="00AA2138"/>
    <w:rsid w:val="00AA213C"/>
    <w:rsid w:val="00AA2147"/>
    <w:rsid w:val="00AA2185"/>
    <w:rsid w:val="00AA21D0"/>
    <w:rsid w:val="00AA2237"/>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DC6"/>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14"/>
    <w:rsid w:val="00AA3621"/>
    <w:rsid w:val="00AA3700"/>
    <w:rsid w:val="00AA3774"/>
    <w:rsid w:val="00AA3814"/>
    <w:rsid w:val="00AA386F"/>
    <w:rsid w:val="00AA3928"/>
    <w:rsid w:val="00AA3972"/>
    <w:rsid w:val="00AA39F9"/>
    <w:rsid w:val="00AA3A39"/>
    <w:rsid w:val="00AA3A88"/>
    <w:rsid w:val="00AA3AF6"/>
    <w:rsid w:val="00AA3C39"/>
    <w:rsid w:val="00AA3D3A"/>
    <w:rsid w:val="00AA3E2F"/>
    <w:rsid w:val="00AA3E69"/>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6B"/>
    <w:rsid w:val="00AA4D89"/>
    <w:rsid w:val="00AA4DC5"/>
    <w:rsid w:val="00AA4DC8"/>
    <w:rsid w:val="00AA4E36"/>
    <w:rsid w:val="00AA5042"/>
    <w:rsid w:val="00AA5051"/>
    <w:rsid w:val="00AA50B7"/>
    <w:rsid w:val="00AA50BB"/>
    <w:rsid w:val="00AA50C4"/>
    <w:rsid w:val="00AA50EC"/>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F0E"/>
    <w:rsid w:val="00AA5F50"/>
    <w:rsid w:val="00AA6195"/>
    <w:rsid w:val="00AA61EF"/>
    <w:rsid w:val="00AA6275"/>
    <w:rsid w:val="00AA6384"/>
    <w:rsid w:val="00AA63AA"/>
    <w:rsid w:val="00AA64B9"/>
    <w:rsid w:val="00AA6597"/>
    <w:rsid w:val="00AA65A7"/>
    <w:rsid w:val="00AA65AC"/>
    <w:rsid w:val="00AA65AE"/>
    <w:rsid w:val="00AA65C0"/>
    <w:rsid w:val="00AA6649"/>
    <w:rsid w:val="00AA66F4"/>
    <w:rsid w:val="00AA6728"/>
    <w:rsid w:val="00AA67B8"/>
    <w:rsid w:val="00AA6801"/>
    <w:rsid w:val="00AA68BE"/>
    <w:rsid w:val="00AA68E6"/>
    <w:rsid w:val="00AA6912"/>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1D2"/>
    <w:rsid w:val="00AA7220"/>
    <w:rsid w:val="00AA7268"/>
    <w:rsid w:val="00AA7272"/>
    <w:rsid w:val="00AA7278"/>
    <w:rsid w:val="00AA72A7"/>
    <w:rsid w:val="00AA72CE"/>
    <w:rsid w:val="00AA72E5"/>
    <w:rsid w:val="00AA74B3"/>
    <w:rsid w:val="00AA7534"/>
    <w:rsid w:val="00AA7586"/>
    <w:rsid w:val="00AA75AD"/>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E7"/>
    <w:rsid w:val="00AB15F1"/>
    <w:rsid w:val="00AB16AE"/>
    <w:rsid w:val="00AB173C"/>
    <w:rsid w:val="00AB18ED"/>
    <w:rsid w:val="00AB1957"/>
    <w:rsid w:val="00AB196C"/>
    <w:rsid w:val="00AB1A65"/>
    <w:rsid w:val="00AB1A9A"/>
    <w:rsid w:val="00AB1AA8"/>
    <w:rsid w:val="00AB1B22"/>
    <w:rsid w:val="00AB1B32"/>
    <w:rsid w:val="00AB1B49"/>
    <w:rsid w:val="00AB1B68"/>
    <w:rsid w:val="00AB1CC2"/>
    <w:rsid w:val="00AB1CF2"/>
    <w:rsid w:val="00AB1E6F"/>
    <w:rsid w:val="00AB1EC1"/>
    <w:rsid w:val="00AB1ECA"/>
    <w:rsid w:val="00AB2065"/>
    <w:rsid w:val="00AB20A5"/>
    <w:rsid w:val="00AB20B6"/>
    <w:rsid w:val="00AB21E4"/>
    <w:rsid w:val="00AB2381"/>
    <w:rsid w:val="00AB239E"/>
    <w:rsid w:val="00AB23E3"/>
    <w:rsid w:val="00AB2425"/>
    <w:rsid w:val="00AB2458"/>
    <w:rsid w:val="00AB24C1"/>
    <w:rsid w:val="00AB2503"/>
    <w:rsid w:val="00AB2583"/>
    <w:rsid w:val="00AB258F"/>
    <w:rsid w:val="00AB259F"/>
    <w:rsid w:val="00AB2612"/>
    <w:rsid w:val="00AB2653"/>
    <w:rsid w:val="00AB26C4"/>
    <w:rsid w:val="00AB2713"/>
    <w:rsid w:val="00AB272C"/>
    <w:rsid w:val="00AB2867"/>
    <w:rsid w:val="00AB2977"/>
    <w:rsid w:val="00AB29E1"/>
    <w:rsid w:val="00AB29EF"/>
    <w:rsid w:val="00AB2A0A"/>
    <w:rsid w:val="00AB2A14"/>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394"/>
    <w:rsid w:val="00AB33A3"/>
    <w:rsid w:val="00AB341E"/>
    <w:rsid w:val="00AB34E7"/>
    <w:rsid w:val="00AB352A"/>
    <w:rsid w:val="00AB35A3"/>
    <w:rsid w:val="00AB35F3"/>
    <w:rsid w:val="00AB3621"/>
    <w:rsid w:val="00AB367F"/>
    <w:rsid w:val="00AB36DC"/>
    <w:rsid w:val="00AB36EF"/>
    <w:rsid w:val="00AB3741"/>
    <w:rsid w:val="00AB377C"/>
    <w:rsid w:val="00AB3787"/>
    <w:rsid w:val="00AB37E6"/>
    <w:rsid w:val="00AB383C"/>
    <w:rsid w:val="00AB3879"/>
    <w:rsid w:val="00AB38AC"/>
    <w:rsid w:val="00AB3917"/>
    <w:rsid w:val="00AB397C"/>
    <w:rsid w:val="00AB3A37"/>
    <w:rsid w:val="00AB3A6E"/>
    <w:rsid w:val="00AB3B44"/>
    <w:rsid w:val="00AB3B8A"/>
    <w:rsid w:val="00AB3CA3"/>
    <w:rsid w:val="00AB3CEC"/>
    <w:rsid w:val="00AB3D2E"/>
    <w:rsid w:val="00AB3E07"/>
    <w:rsid w:val="00AB3FC9"/>
    <w:rsid w:val="00AB3FE4"/>
    <w:rsid w:val="00AB4069"/>
    <w:rsid w:val="00AB4135"/>
    <w:rsid w:val="00AB413F"/>
    <w:rsid w:val="00AB41B6"/>
    <w:rsid w:val="00AB4224"/>
    <w:rsid w:val="00AB42F4"/>
    <w:rsid w:val="00AB43BE"/>
    <w:rsid w:val="00AB43FA"/>
    <w:rsid w:val="00AB4428"/>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43"/>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E"/>
    <w:rsid w:val="00AB5EDF"/>
    <w:rsid w:val="00AB5F91"/>
    <w:rsid w:val="00AB5FF5"/>
    <w:rsid w:val="00AB603D"/>
    <w:rsid w:val="00AB60F0"/>
    <w:rsid w:val="00AB6139"/>
    <w:rsid w:val="00AB625E"/>
    <w:rsid w:val="00AB6275"/>
    <w:rsid w:val="00AB62D4"/>
    <w:rsid w:val="00AB6312"/>
    <w:rsid w:val="00AB6379"/>
    <w:rsid w:val="00AB63BF"/>
    <w:rsid w:val="00AB63D5"/>
    <w:rsid w:val="00AB6516"/>
    <w:rsid w:val="00AB6559"/>
    <w:rsid w:val="00AB65A4"/>
    <w:rsid w:val="00AB6681"/>
    <w:rsid w:val="00AB66E3"/>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95"/>
    <w:rsid w:val="00AC0CFB"/>
    <w:rsid w:val="00AC0D1E"/>
    <w:rsid w:val="00AC0D72"/>
    <w:rsid w:val="00AC0F17"/>
    <w:rsid w:val="00AC0F41"/>
    <w:rsid w:val="00AC0F60"/>
    <w:rsid w:val="00AC102F"/>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C5"/>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69B"/>
    <w:rsid w:val="00AC2720"/>
    <w:rsid w:val="00AC272D"/>
    <w:rsid w:val="00AC2740"/>
    <w:rsid w:val="00AC2749"/>
    <w:rsid w:val="00AC27CD"/>
    <w:rsid w:val="00AC27E3"/>
    <w:rsid w:val="00AC284B"/>
    <w:rsid w:val="00AC2875"/>
    <w:rsid w:val="00AC2906"/>
    <w:rsid w:val="00AC2911"/>
    <w:rsid w:val="00AC291F"/>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292"/>
    <w:rsid w:val="00AC34A2"/>
    <w:rsid w:val="00AC34B4"/>
    <w:rsid w:val="00AC34BB"/>
    <w:rsid w:val="00AC34CC"/>
    <w:rsid w:val="00AC3504"/>
    <w:rsid w:val="00AC3509"/>
    <w:rsid w:val="00AC35C4"/>
    <w:rsid w:val="00AC35ED"/>
    <w:rsid w:val="00AC3609"/>
    <w:rsid w:val="00AC3620"/>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81"/>
    <w:rsid w:val="00AC3BD1"/>
    <w:rsid w:val="00AC3BF6"/>
    <w:rsid w:val="00AC3BFA"/>
    <w:rsid w:val="00AC3D8A"/>
    <w:rsid w:val="00AC3DB8"/>
    <w:rsid w:val="00AC3F09"/>
    <w:rsid w:val="00AC3F1E"/>
    <w:rsid w:val="00AC3F1F"/>
    <w:rsid w:val="00AC403D"/>
    <w:rsid w:val="00AC411A"/>
    <w:rsid w:val="00AC418B"/>
    <w:rsid w:val="00AC420A"/>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DF2"/>
    <w:rsid w:val="00AC4E31"/>
    <w:rsid w:val="00AC4E94"/>
    <w:rsid w:val="00AC4EB0"/>
    <w:rsid w:val="00AC4EE2"/>
    <w:rsid w:val="00AC5147"/>
    <w:rsid w:val="00AC514F"/>
    <w:rsid w:val="00AC5224"/>
    <w:rsid w:val="00AC523C"/>
    <w:rsid w:val="00AC52AF"/>
    <w:rsid w:val="00AC52D2"/>
    <w:rsid w:val="00AC533B"/>
    <w:rsid w:val="00AC5383"/>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CC"/>
    <w:rsid w:val="00AC6DCD"/>
    <w:rsid w:val="00AC6DEB"/>
    <w:rsid w:val="00AC6EB2"/>
    <w:rsid w:val="00AC6EE0"/>
    <w:rsid w:val="00AC6F18"/>
    <w:rsid w:val="00AC6FC5"/>
    <w:rsid w:val="00AC704C"/>
    <w:rsid w:val="00AC70F6"/>
    <w:rsid w:val="00AC7144"/>
    <w:rsid w:val="00AC7249"/>
    <w:rsid w:val="00AC7295"/>
    <w:rsid w:val="00AC72F8"/>
    <w:rsid w:val="00AC733E"/>
    <w:rsid w:val="00AC738F"/>
    <w:rsid w:val="00AC7477"/>
    <w:rsid w:val="00AC7515"/>
    <w:rsid w:val="00AC7558"/>
    <w:rsid w:val="00AC75B1"/>
    <w:rsid w:val="00AC75E1"/>
    <w:rsid w:val="00AC7606"/>
    <w:rsid w:val="00AC768F"/>
    <w:rsid w:val="00AC7715"/>
    <w:rsid w:val="00AC7773"/>
    <w:rsid w:val="00AC77C4"/>
    <w:rsid w:val="00AC7898"/>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5E"/>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2E"/>
    <w:rsid w:val="00AD0C6B"/>
    <w:rsid w:val="00AD0CC0"/>
    <w:rsid w:val="00AD0CDD"/>
    <w:rsid w:val="00AD0CE3"/>
    <w:rsid w:val="00AD0CFD"/>
    <w:rsid w:val="00AD0D06"/>
    <w:rsid w:val="00AD0D46"/>
    <w:rsid w:val="00AD0D9C"/>
    <w:rsid w:val="00AD0DD4"/>
    <w:rsid w:val="00AD0E4D"/>
    <w:rsid w:val="00AD0F28"/>
    <w:rsid w:val="00AD1000"/>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8"/>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22"/>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2A1"/>
    <w:rsid w:val="00AD3353"/>
    <w:rsid w:val="00AD3362"/>
    <w:rsid w:val="00AD33E3"/>
    <w:rsid w:val="00AD34F7"/>
    <w:rsid w:val="00AD3667"/>
    <w:rsid w:val="00AD375B"/>
    <w:rsid w:val="00AD38CB"/>
    <w:rsid w:val="00AD3924"/>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17"/>
    <w:rsid w:val="00AD45E0"/>
    <w:rsid w:val="00AD45FA"/>
    <w:rsid w:val="00AD4603"/>
    <w:rsid w:val="00AD4684"/>
    <w:rsid w:val="00AD476A"/>
    <w:rsid w:val="00AD477D"/>
    <w:rsid w:val="00AD47B8"/>
    <w:rsid w:val="00AD47BD"/>
    <w:rsid w:val="00AD47CE"/>
    <w:rsid w:val="00AD4862"/>
    <w:rsid w:val="00AD48C0"/>
    <w:rsid w:val="00AD48C2"/>
    <w:rsid w:val="00AD49D7"/>
    <w:rsid w:val="00AD4A91"/>
    <w:rsid w:val="00AD4B3B"/>
    <w:rsid w:val="00AD4C2C"/>
    <w:rsid w:val="00AD4C5B"/>
    <w:rsid w:val="00AD4C75"/>
    <w:rsid w:val="00AD4C8E"/>
    <w:rsid w:val="00AD4DD4"/>
    <w:rsid w:val="00AD4F41"/>
    <w:rsid w:val="00AD5046"/>
    <w:rsid w:val="00AD50C1"/>
    <w:rsid w:val="00AD50E7"/>
    <w:rsid w:val="00AD50F4"/>
    <w:rsid w:val="00AD51A1"/>
    <w:rsid w:val="00AD5293"/>
    <w:rsid w:val="00AD5336"/>
    <w:rsid w:val="00AD53BD"/>
    <w:rsid w:val="00AD53E0"/>
    <w:rsid w:val="00AD54A8"/>
    <w:rsid w:val="00AD5579"/>
    <w:rsid w:val="00AD55A1"/>
    <w:rsid w:val="00AD55B1"/>
    <w:rsid w:val="00AD568C"/>
    <w:rsid w:val="00AD569F"/>
    <w:rsid w:val="00AD56DD"/>
    <w:rsid w:val="00AD5731"/>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A4"/>
    <w:rsid w:val="00AD5DB1"/>
    <w:rsid w:val="00AD5DFE"/>
    <w:rsid w:val="00AD5E87"/>
    <w:rsid w:val="00AD5EEE"/>
    <w:rsid w:val="00AD5FB2"/>
    <w:rsid w:val="00AD5FEE"/>
    <w:rsid w:val="00AD6023"/>
    <w:rsid w:val="00AD608C"/>
    <w:rsid w:val="00AD6184"/>
    <w:rsid w:val="00AD61A2"/>
    <w:rsid w:val="00AD61DE"/>
    <w:rsid w:val="00AD6285"/>
    <w:rsid w:val="00AD629E"/>
    <w:rsid w:val="00AD62E0"/>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C8"/>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311"/>
    <w:rsid w:val="00AE0332"/>
    <w:rsid w:val="00AE0339"/>
    <w:rsid w:val="00AE0354"/>
    <w:rsid w:val="00AE0371"/>
    <w:rsid w:val="00AE038B"/>
    <w:rsid w:val="00AE03A2"/>
    <w:rsid w:val="00AE0411"/>
    <w:rsid w:val="00AE0414"/>
    <w:rsid w:val="00AE0415"/>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2FD"/>
    <w:rsid w:val="00AE1337"/>
    <w:rsid w:val="00AE138C"/>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AB6"/>
    <w:rsid w:val="00AE1B8B"/>
    <w:rsid w:val="00AE1B95"/>
    <w:rsid w:val="00AE1C2F"/>
    <w:rsid w:val="00AE1CC7"/>
    <w:rsid w:val="00AE1D96"/>
    <w:rsid w:val="00AE1DA2"/>
    <w:rsid w:val="00AE1DD2"/>
    <w:rsid w:val="00AE1E1D"/>
    <w:rsid w:val="00AE1E49"/>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9F6"/>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3"/>
    <w:rsid w:val="00AE3756"/>
    <w:rsid w:val="00AE378F"/>
    <w:rsid w:val="00AE3798"/>
    <w:rsid w:val="00AE37F0"/>
    <w:rsid w:val="00AE3882"/>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66"/>
    <w:rsid w:val="00AE4C89"/>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5C"/>
    <w:rsid w:val="00AE657C"/>
    <w:rsid w:val="00AE6626"/>
    <w:rsid w:val="00AE6635"/>
    <w:rsid w:val="00AE6772"/>
    <w:rsid w:val="00AE683B"/>
    <w:rsid w:val="00AE68BB"/>
    <w:rsid w:val="00AE6926"/>
    <w:rsid w:val="00AE6939"/>
    <w:rsid w:val="00AE693A"/>
    <w:rsid w:val="00AE695B"/>
    <w:rsid w:val="00AE6A94"/>
    <w:rsid w:val="00AE6B38"/>
    <w:rsid w:val="00AE6B85"/>
    <w:rsid w:val="00AE6C65"/>
    <w:rsid w:val="00AE6CCD"/>
    <w:rsid w:val="00AE6D26"/>
    <w:rsid w:val="00AE6D3A"/>
    <w:rsid w:val="00AE6D49"/>
    <w:rsid w:val="00AE6D7E"/>
    <w:rsid w:val="00AE6D8A"/>
    <w:rsid w:val="00AE6F0D"/>
    <w:rsid w:val="00AE6F4E"/>
    <w:rsid w:val="00AE6FB0"/>
    <w:rsid w:val="00AE6FE2"/>
    <w:rsid w:val="00AE71D5"/>
    <w:rsid w:val="00AE7279"/>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58A"/>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9D7"/>
    <w:rsid w:val="00AF1A02"/>
    <w:rsid w:val="00AF1A08"/>
    <w:rsid w:val="00AF1AC0"/>
    <w:rsid w:val="00AF1B01"/>
    <w:rsid w:val="00AF1B20"/>
    <w:rsid w:val="00AF1B49"/>
    <w:rsid w:val="00AF1BBA"/>
    <w:rsid w:val="00AF1D6A"/>
    <w:rsid w:val="00AF1E85"/>
    <w:rsid w:val="00AF1EE3"/>
    <w:rsid w:val="00AF1F36"/>
    <w:rsid w:val="00AF1F48"/>
    <w:rsid w:val="00AF1F78"/>
    <w:rsid w:val="00AF20A2"/>
    <w:rsid w:val="00AF2159"/>
    <w:rsid w:val="00AF219F"/>
    <w:rsid w:val="00AF21B7"/>
    <w:rsid w:val="00AF21DD"/>
    <w:rsid w:val="00AF225D"/>
    <w:rsid w:val="00AF227F"/>
    <w:rsid w:val="00AF2290"/>
    <w:rsid w:val="00AF22A7"/>
    <w:rsid w:val="00AF22D8"/>
    <w:rsid w:val="00AF236F"/>
    <w:rsid w:val="00AF249A"/>
    <w:rsid w:val="00AF26A4"/>
    <w:rsid w:val="00AF2726"/>
    <w:rsid w:val="00AF2805"/>
    <w:rsid w:val="00AF280B"/>
    <w:rsid w:val="00AF2812"/>
    <w:rsid w:val="00AF28D0"/>
    <w:rsid w:val="00AF28F6"/>
    <w:rsid w:val="00AF29E7"/>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A9"/>
    <w:rsid w:val="00AF3B90"/>
    <w:rsid w:val="00AF3BD6"/>
    <w:rsid w:val="00AF3BE3"/>
    <w:rsid w:val="00AF3BE7"/>
    <w:rsid w:val="00AF3CE7"/>
    <w:rsid w:val="00AF3D93"/>
    <w:rsid w:val="00AF3EA5"/>
    <w:rsid w:val="00AF3EAE"/>
    <w:rsid w:val="00AF3EF5"/>
    <w:rsid w:val="00AF3FE2"/>
    <w:rsid w:val="00AF40C1"/>
    <w:rsid w:val="00AF4117"/>
    <w:rsid w:val="00AF412D"/>
    <w:rsid w:val="00AF4186"/>
    <w:rsid w:val="00AF4187"/>
    <w:rsid w:val="00AF41A1"/>
    <w:rsid w:val="00AF4243"/>
    <w:rsid w:val="00AF43F4"/>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DA"/>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5024"/>
    <w:rsid w:val="00AF505F"/>
    <w:rsid w:val="00AF5212"/>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6D7"/>
    <w:rsid w:val="00AF67A8"/>
    <w:rsid w:val="00AF6829"/>
    <w:rsid w:val="00AF6839"/>
    <w:rsid w:val="00AF683E"/>
    <w:rsid w:val="00AF6850"/>
    <w:rsid w:val="00AF68F6"/>
    <w:rsid w:val="00AF6997"/>
    <w:rsid w:val="00AF69D5"/>
    <w:rsid w:val="00AF69EE"/>
    <w:rsid w:val="00AF6A91"/>
    <w:rsid w:val="00AF6B18"/>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B9B"/>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25"/>
    <w:rsid w:val="00B015F6"/>
    <w:rsid w:val="00B01602"/>
    <w:rsid w:val="00B0163C"/>
    <w:rsid w:val="00B01658"/>
    <w:rsid w:val="00B016D8"/>
    <w:rsid w:val="00B016DB"/>
    <w:rsid w:val="00B01711"/>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642"/>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04"/>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DF"/>
    <w:rsid w:val="00B051E5"/>
    <w:rsid w:val="00B052D9"/>
    <w:rsid w:val="00B053EF"/>
    <w:rsid w:val="00B05432"/>
    <w:rsid w:val="00B05492"/>
    <w:rsid w:val="00B05536"/>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6C"/>
    <w:rsid w:val="00B06B79"/>
    <w:rsid w:val="00B06B93"/>
    <w:rsid w:val="00B06BCD"/>
    <w:rsid w:val="00B06BDE"/>
    <w:rsid w:val="00B06C26"/>
    <w:rsid w:val="00B06C9C"/>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03"/>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82F"/>
    <w:rsid w:val="00B10852"/>
    <w:rsid w:val="00B1087B"/>
    <w:rsid w:val="00B108BA"/>
    <w:rsid w:val="00B10912"/>
    <w:rsid w:val="00B10955"/>
    <w:rsid w:val="00B109A5"/>
    <w:rsid w:val="00B109EF"/>
    <w:rsid w:val="00B10A14"/>
    <w:rsid w:val="00B10AF4"/>
    <w:rsid w:val="00B10AF5"/>
    <w:rsid w:val="00B10B39"/>
    <w:rsid w:val="00B10B74"/>
    <w:rsid w:val="00B10C13"/>
    <w:rsid w:val="00B10C4A"/>
    <w:rsid w:val="00B10C6F"/>
    <w:rsid w:val="00B10CEA"/>
    <w:rsid w:val="00B10D6E"/>
    <w:rsid w:val="00B10DF9"/>
    <w:rsid w:val="00B10EF5"/>
    <w:rsid w:val="00B1109A"/>
    <w:rsid w:val="00B110B3"/>
    <w:rsid w:val="00B1119F"/>
    <w:rsid w:val="00B111A4"/>
    <w:rsid w:val="00B11232"/>
    <w:rsid w:val="00B11308"/>
    <w:rsid w:val="00B11339"/>
    <w:rsid w:val="00B113C8"/>
    <w:rsid w:val="00B11434"/>
    <w:rsid w:val="00B11458"/>
    <w:rsid w:val="00B1147B"/>
    <w:rsid w:val="00B114F2"/>
    <w:rsid w:val="00B11533"/>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BF"/>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B89"/>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68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4B7"/>
    <w:rsid w:val="00B1451F"/>
    <w:rsid w:val="00B14616"/>
    <w:rsid w:val="00B14635"/>
    <w:rsid w:val="00B146F5"/>
    <w:rsid w:val="00B147A3"/>
    <w:rsid w:val="00B147BF"/>
    <w:rsid w:val="00B14865"/>
    <w:rsid w:val="00B1488D"/>
    <w:rsid w:val="00B149B2"/>
    <w:rsid w:val="00B149CA"/>
    <w:rsid w:val="00B14A3E"/>
    <w:rsid w:val="00B14A51"/>
    <w:rsid w:val="00B14A89"/>
    <w:rsid w:val="00B14A92"/>
    <w:rsid w:val="00B14B46"/>
    <w:rsid w:val="00B14B97"/>
    <w:rsid w:val="00B14C22"/>
    <w:rsid w:val="00B14C94"/>
    <w:rsid w:val="00B14D22"/>
    <w:rsid w:val="00B14D24"/>
    <w:rsid w:val="00B14E1C"/>
    <w:rsid w:val="00B14ED8"/>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19"/>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7C7"/>
    <w:rsid w:val="00B16892"/>
    <w:rsid w:val="00B1696C"/>
    <w:rsid w:val="00B169A4"/>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83"/>
    <w:rsid w:val="00B17EEA"/>
    <w:rsid w:val="00B17F0C"/>
    <w:rsid w:val="00B17FA0"/>
    <w:rsid w:val="00B2000F"/>
    <w:rsid w:val="00B200C7"/>
    <w:rsid w:val="00B200CF"/>
    <w:rsid w:val="00B2028A"/>
    <w:rsid w:val="00B20314"/>
    <w:rsid w:val="00B2031F"/>
    <w:rsid w:val="00B20337"/>
    <w:rsid w:val="00B203B4"/>
    <w:rsid w:val="00B20483"/>
    <w:rsid w:val="00B20495"/>
    <w:rsid w:val="00B20550"/>
    <w:rsid w:val="00B20562"/>
    <w:rsid w:val="00B20596"/>
    <w:rsid w:val="00B205C5"/>
    <w:rsid w:val="00B20675"/>
    <w:rsid w:val="00B20829"/>
    <w:rsid w:val="00B208BD"/>
    <w:rsid w:val="00B2091B"/>
    <w:rsid w:val="00B20924"/>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4A6"/>
    <w:rsid w:val="00B215CC"/>
    <w:rsid w:val="00B216DD"/>
    <w:rsid w:val="00B21725"/>
    <w:rsid w:val="00B2185A"/>
    <w:rsid w:val="00B218BE"/>
    <w:rsid w:val="00B2193B"/>
    <w:rsid w:val="00B219B2"/>
    <w:rsid w:val="00B21AE3"/>
    <w:rsid w:val="00B21AF0"/>
    <w:rsid w:val="00B21B71"/>
    <w:rsid w:val="00B21CA2"/>
    <w:rsid w:val="00B21D47"/>
    <w:rsid w:val="00B21E66"/>
    <w:rsid w:val="00B21EDA"/>
    <w:rsid w:val="00B21EFC"/>
    <w:rsid w:val="00B21EFF"/>
    <w:rsid w:val="00B21FA9"/>
    <w:rsid w:val="00B21FD6"/>
    <w:rsid w:val="00B2207A"/>
    <w:rsid w:val="00B220B1"/>
    <w:rsid w:val="00B220D3"/>
    <w:rsid w:val="00B2210D"/>
    <w:rsid w:val="00B22113"/>
    <w:rsid w:val="00B2213B"/>
    <w:rsid w:val="00B221CA"/>
    <w:rsid w:val="00B221D7"/>
    <w:rsid w:val="00B221D9"/>
    <w:rsid w:val="00B2226D"/>
    <w:rsid w:val="00B222CC"/>
    <w:rsid w:val="00B22333"/>
    <w:rsid w:val="00B22378"/>
    <w:rsid w:val="00B22431"/>
    <w:rsid w:val="00B22567"/>
    <w:rsid w:val="00B225A0"/>
    <w:rsid w:val="00B225C0"/>
    <w:rsid w:val="00B226B3"/>
    <w:rsid w:val="00B22701"/>
    <w:rsid w:val="00B2276D"/>
    <w:rsid w:val="00B22795"/>
    <w:rsid w:val="00B227DF"/>
    <w:rsid w:val="00B2281E"/>
    <w:rsid w:val="00B22834"/>
    <w:rsid w:val="00B22867"/>
    <w:rsid w:val="00B2291F"/>
    <w:rsid w:val="00B22949"/>
    <w:rsid w:val="00B22971"/>
    <w:rsid w:val="00B229B9"/>
    <w:rsid w:val="00B229CA"/>
    <w:rsid w:val="00B22A23"/>
    <w:rsid w:val="00B22A93"/>
    <w:rsid w:val="00B22AD7"/>
    <w:rsid w:val="00B22BE0"/>
    <w:rsid w:val="00B22C21"/>
    <w:rsid w:val="00B22C5A"/>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3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CB"/>
    <w:rsid w:val="00B23C7A"/>
    <w:rsid w:val="00B23C94"/>
    <w:rsid w:val="00B23CA7"/>
    <w:rsid w:val="00B23DC6"/>
    <w:rsid w:val="00B23E14"/>
    <w:rsid w:val="00B23E60"/>
    <w:rsid w:val="00B23EA3"/>
    <w:rsid w:val="00B23F29"/>
    <w:rsid w:val="00B23F5A"/>
    <w:rsid w:val="00B24214"/>
    <w:rsid w:val="00B2423C"/>
    <w:rsid w:val="00B242AA"/>
    <w:rsid w:val="00B242C3"/>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C63"/>
    <w:rsid w:val="00B24CC2"/>
    <w:rsid w:val="00B24D06"/>
    <w:rsid w:val="00B24D22"/>
    <w:rsid w:val="00B24DB3"/>
    <w:rsid w:val="00B24E29"/>
    <w:rsid w:val="00B24E7A"/>
    <w:rsid w:val="00B24F91"/>
    <w:rsid w:val="00B25011"/>
    <w:rsid w:val="00B250E6"/>
    <w:rsid w:val="00B2521F"/>
    <w:rsid w:val="00B25232"/>
    <w:rsid w:val="00B25233"/>
    <w:rsid w:val="00B252CE"/>
    <w:rsid w:val="00B25319"/>
    <w:rsid w:val="00B25325"/>
    <w:rsid w:val="00B2532C"/>
    <w:rsid w:val="00B25337"/>
    <w:rsid w:val="00B2534B"/>
    <w:rsid w:val="00B25435"/>
    <w:rsid w:val="00B254B6"/>
    <w:rsid w:val="00B254BA"/>
    <w:rsid w:val="00B254F3"/>
    <w:rsid w:val="00B2551C"/>
    <w:rsid w:val="00B2554A"/>
    <w:rsid w:val="00B2556A"/>
    <w:rsid w:val="00B255AB"/>
    <w:rsid w:val="00B256F3"/>
    <w:rsid w:val="00B2576A"/>
    <w:rsid w:val="00B2580B"/>
    <w:rsid w:val="00B258DF"/>
    <w:rsid w:val="00B25965"/>
    <w:rsid w:val="00B259E4"/>
    <w:rsid w:val="00B25AF1"/>
    <w:rsid w:val="00B25BF9"/>
    <w:rsid w:val="00B25C63"/>
    <w:rsid w:val="00B25E0A"/>
    <w:rsid w:val="00B25E47"/>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46"/>
    <w:rsid w:val="00B27956"/>
    <w:rsid w:val="00B27A3F"/>
    <w:rsid w:val="00B27AE1"/>
    <w:rsid w:val="00B27AF3"/>
    <w:rsid w:val="00B27AFB"/>
    <w:rsid w:val="00B27B4B"/>
    <w:rsid w:val="00B27B5D"/>
    <w:rsid w:val="00B27BFA"/>
    <w:rsid w:val="00B27C3F"/>
    <w:rsid w:val="00B27CA2"/>
    <w:rsid w:val="00B27CB1"/>
    <w:rsid w:val="00B27E67"/>
    <w:rsid w:val="00B27EDE"/>
    <w:rsid w:val="00B27EFD"/>
    <w:rsid w:val="00B27F44"/>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102B"/>
    <w:rsid w:val="00B3104C"/>
    <w:rsid w:val="00B3107C"/>
    <w:rsid w:val="00B31090"/>
    <w:rsid w:val="00B310B2"/>
    <w:rsid w:val="00B310E5"/>
    <w:rsid w:val="00B3128B"/>
    <w:rsid w:val="00B313D6"/>
    <w:rsid w:val="00B31447"/>
    <w:rsid w:val="00B3147A"/>
    <w:rsid w:val="00B3147F"/>
    <w:rsid w:val="00B31500"/>
    <w:rsid w:val="00B3154E"/>
    <w:rsid w:val="00B31566"/>
    <w:rsid w:val="00B31569"/>
    <w:rsid w:val="00B3157F"/>
    <w:rsid w:val="00B31616"/>
    <w:rsid w:val="00B316D5"/>
    <w:rsid w:val="00B316EB"/>
    <w:rsid w:val="00B3179E"/>
    <w:rsid w:val="00B31843"/>
    <w:rsid w:val="00B3189E"/>
    <w:rsid w:val="00B318B7"/>
    <w:rsid w:val="00B31A30"/>
    <w:rsid w:val="00B31AF6"/>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4F7"/>
    <w:rsid w:val="00B3253E"/>
    <w:rsid w:val="00B32591"/>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67"/>
    <w:rsid w:val="00B33A6C"/>
    <w:rsid w:val="00B33AB7"/>
    <w:rsid w:val="00B33C59"/>
    <w:rsid w:val="00B33D35"/>
    <w:rsid w:val="00B33D64"/>
    <w:rsid w:val="00B33DDA"/>
    <w:rsid w:val="00B33E19"/>
    <w:rsid w:val="00B33EEE"/>
    <w:rsid w:val="00B33F3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48"/>
    <w:rsid w:val="00B34888"/>
    <w:rsid w:val="00B348B4"/>
    <w:rsid w:val="00B348B9"/>
    <w:rsid w:val="00B348BA"/>
    <w:rsid w:val="00B3498D"/>
    <w:rsid w:val="00B349D1"/>
    <w:rsid w:val="00B34A3B"/>
    <w:rsid w:val="00B34A3D"/>
    <w:rsid w:val="00B34A79"/>
    <w:rsid w:val="00B34AC6"/>
    <w:rsid w:val="00B34B4C"/>
    <w:rsid w:val="00B34BEE"/>
    <w:rsid w:val="00B34CCE"/>
    <w:rsid w:val="00B34D1C"/>
    <w:rsid w:val="00B34D37"/>
    <w:rsid w:val="00B34D5B"/>
    <w:rsid w:val="00B34E08"/>
    <w:rsid w:val="00B34E59"/>
    <w:rsid w:val="00B34EF8"/>
    <w:rsid w:val="00B34EFB"/>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C92"/>
    <w:rsid w:val="00B35D1D"/>
    <w:rsid w:val="00B35D3D"/>
    <w:rsid w:val="00B35DF7"/>
    <w:rsid w:val="00B35E49"/>
    <w:rsid w:val="00B35F9B"/>
    <w:rsid w:val="00B36053"/>
    <w:rsid w:val="00B36062"/>
    <w:rsid w:val="00B36092"/>
    <w:rsid w:val="00B360C7"/>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115"/>
    <w:rsid w:val="00B37149"/>
    <w:rsid w:val="00B3718B"/>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39"/>
    <w:rsid w:val="00B37D9C"/>
    <w:rsid w:val="00B37E05"/>
    <w:rsid w:val="00B37EA7"/>
    <w:rsid w:val="00B37FB6"/>
    <w:rsid w:val="00B40039"/>
    <w:rsid w:val="00B40055"/>
    <w:rsid w:val="00B400AC"/>
    <w:rsid w:val="00B400BC"/>
    <w:rsid w:val="00B4013F"/>
    <w:rsid w:val="00B4017C"/>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8C7"/>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21"/>
    <w:rsid w:val="00B41106"/>
    <w:rsid w:val="00B41166"/>
    <w:rsid w:val="00B41243"/>
    <w:rsid w:val="00B41278"/>
    <w:rsid w:val="00B4128B"/>
    <w:rsid w:val="00B412D5"/>
    <w:rsid w:val="00B4131D"/>
    <w:rsid w:val="00B413A5"/>
    <w:rsid w:val="00B413D2"/>
    <w:rsid w:val="00B413E5"/>
    <w:rsid w:val="00B413E7"/>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9FE"/>
    <w:rsid w:val="00B42A18"/>
    <w:rsid w:val="00B42AE6"/>
    <w:rsid w:val="00B42B66"/>
    <w:rsid w:val="00B42B8C"/>
    <w:rsid w:val="00B42CDC"/>
    <w:rsid w:val="00B42D8E"/>
    <w:rsid w:val="00B42E0A"/>
    <w:rsid w:val="00B42E20"/>
    <w:rsid w:val="00B42F00"/>
    <w:rsid w:val="00B42F54"/>
    <w:rsid w:val="00B4301D"/>
    <w:rsid w:val="00B4304A"/>
    <w:rsid w:val="00B430E7"/>
    <w:rsid w:val="00B43149"/>
    <w:rsid w:val="00B431D5"/>
    <w:rsid w:val="00B4325C"/>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0C"/>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6D3"/>
    <w:rsid w:val="00B45803"/>
    <w:rsid w:val="00B45899"/>
    <w:rsid w:val="00B458A0"/>
    <w:rsid w:val="00B458FE"/>
    <w:rsid w:val="00B45985"/>
    <w:rsid w:val="00B4598D"/>
    <w:rsid w:val="00B45998"/>
    <w:rsid w:val="00B459B5"/>
    <w:rsid w:val="00B45A09"/>
    <w:rsid w:val="00B45AC8"/>
    <w:rsid w:val="00B45B4E"/>
    <w:rsid w:val="00B45B58"/>
    <w:rsid w:val="00B45C03"/>
    <w:rsid w:val="00B45C8B"/>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BE"/>
    <w:rsid w:val="00B463CA"/>
    <w:rsid w:val="00B46509"/>
    <w:rsid w:val="00B466BC"/>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00"/>
    <w:rsid w:val="00B4707C"/>
    <w:rsid w:val="00B47141"/>
    <w:rsid w:val="00B471B0"/>
    <w:rsid w:val="00B471FE"/>
    <w:rsid w:val="00B4721C"/>
    <w:rsid w:val="00B47287"/>
    <w:rsid w:val="00B47290"/>
    <w:rsid w:val="00B472A6"/>
    <w:rsid w:val="00B47338"/>
    <w:rsid w:val="00B4734E"/>
    <w:rsid w:val="00B47386"/>
    <w:rsid w:val="00B474CE"/>
    <w:rsid w:val="00B475BF"/>
    <w:rsid w:val="00B47600"/>
    <w:rsid w:val="00B47723"/>
    <w:rsid w:val="00B47740"/>
    <w:rsid w:val="00B477AE"/>
    <w:rsid w:val="00B4787F"/>
    <w:rsid w:val="00B478FE"/>
    <w:rsid w:val="00B47964"/>
    <w:rsid w:val="00B47973"/>
    <w:rsid w:val="00B479E3"/>
    <w:rsid w:val="00B479F7"/>
    <w:rsid w:val="00B47A54"/>
    <w:rsid w:val="00B47ABC"/>
    <w:rsid w:val="00B47AC9"/>
    <w:rsid w:val="00B47B85"/>
    <w:rsid w:val="00B47DB2"/>
    <w:rsid w:val="00B47DFF"/>
    <w:rsid w:val="00B47E3E"/>
    <w:rsid w:val="00B47E46"/>
    <w:rsid w:val="00B47E9E"/>
    <w:rsid w:val="00B47EE0"/>
    <w:rsid w:val="00B47F89"/>
    <w:rsid w:val="00B5002C"/>
    <w:rsid w:val="00B500AC"/>
    <w:rsid w:val="00B5027F"/>
    <w:rsid w:val="00B50300"/>
    <w:rsid w:val="00B50329"/>
    <w:rsid w:val="00B504FD"/>
    <w:rsid w:val="00B5054C"/>
    <w:rsid w:val="00B5059B"/>
    <w:rsid w:val="00B505CE"/>
    <w:rsid w:val="00B505D0"/>
    <w:rsid w:val="00B50606"/>
    <w:rsid w:val="00B5065D"/>
    <w:rsid w:val="00B5066F"/>
    <w:rsid w:val="00B506A5"/>
    <w:rsid w:val="00B50747"/>
    <w:rsid w:val="00B50753"/>
    <w:rsid w:val="00B508C0"/>
    <w:rsid w:val="00B508EF"/>
    <w:rsid w:val="00B509C5"/>
    <w:rsid w:val="00B50A1D"/>
    <w:rsid w:val="00B50A7D"/>
    <w:rsid w:val="00B50AFE"/>
    <w:rsid w:val="00B50C3F"/>
    <w:rsid w:val="00B50C96"/>
    <w:rsid w:val="00B50CCF"/>
    <w:rsid w:val="00B50CD4"/>
    <w:rsid w:val="00B50CF0"/>
    <w:rsid w:val="00B50D7B"/>
    <w:rsid w:val="00B50DD3"/>
    <w:rsid w:val="00B50E1B"/>
    <w:rsid w:val="00B50E6F"/>
    <w:rsid w:val="00B50E79"/>
    <w:rsid w:val="00B50EA6"/>
    <w:rsid w:val="00B50EDD"/>
    <w:rsid w:val="00B50F59"/>
    <w:rsid w:val="00B51063"/>
    <w:rsid w:val="00B5110E"/>
    <w:rsid w:val="00B511B6"/>
    <w:rsid w:val="00B5139D"/>
    <w:rsid w:val="00B513A8"/>
    <w:rsid w:val="00B51426"/>
    <w:rsid w:val="00B5152A"/>
    <w:rsid w:val="00B51558"/>
    <w:rsid w:val="00B51578"/>
    <w:rsid w:val="00B515CC"/>
    <w:rsid w:val="00B5164F"/>
    <w:rsid w:val="00B51652"/>
    <w:rsid w:val="00B51691"/>
    <w:rsid w:val="00B517BF"/>
    <w:rsid w:val="00B51833"/>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73"/>
    <w:rsid w:val="00B5258B"/>
    <w:rsid w:val="00B52615"/>
    <w:rsid w:val="00B5264F"/>
    <w:rsid w:val="00B526C3"/>
    <w:rsid w:val="00B527A9"/>
    <w:rsid w:val="00B52808"/>
    <w:rsid w:val="00B52874"/>
    <w:rsid w:val="00B52961"/>
    <w:rsid w:val="00B52997"/>
    <w:rsid w:val="00B52A53"/>
    <w:rsid w:val="00B52AD8"/>
    <w:rsid w:val="00B52D21"/>
    <w:rsid w:val="00B52DC9"/>
    <w:rsid w:val="00B52E50"/>
    <w:rsid w:val="00B52E5A"/>
    <w:rsid w:val="00B52E82"/>
    <w:rsid w:val="00B52EBB"/>
    <w:rsid w:val="00B52ED8"/>
    <w:rsid w:val="00B52F75"/>
    <w:rsid w:val="00B52F9A"/>
    <w:rsid w:val="00B52FD9"/>
    <w:rsid w:val="00B53040"/>
    <w:rsid w:val="00B53069"/>
    <w:rsid w:val="00B53085"/>
    <w:rsid w:val="00B530D5"/>
    <w:rsid w:val="00B53102"/>
    <w:rsid w:val="00B53113"/>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3A"/>
    <w:rsid w:val="00B5354C"/>
    <w:rsid w:val="00B535A0"/>
    <w:rsid w:val="00B535B6"/>
    <w:rsid w:val="00B536B1"/>
    <w:rsid w:val="00B536E3"/>
    <w:rsid w:val="00B53706"/>
    <w:rsid w:val="00B53739"/>
    <w:rsid w:val="00B53754"/>
    <w:rsid w:val="00B5383A"/>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1E8"/>
    <w:rsid w:val="00B54201"/>
    <w:rsid w:val="00B543B4"/>
    <w:rsid w:val="00B543BB"/>
    <w:rsid w:val="00B5463C"/>
    <w:rsid w:val="00B54641"/>
    <w:rsid w:val="00B5465B"/>
    <w:rsid w:val="00B54698"/>
    <w:rsid w:val="00B5472C"/>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6A"/>
    <w:rsid w:val="00B56AD5"/>
    <w:rsid w:val="00B56ADB"/>
    <w:rsid w:val="00B56B18"/>
    <w:rsid w:val="00B56B81"/>
    <w:rsid w:val="00B56BA5"/>
    <w:rsid w:val="00B56CF1"/>
    <w:rsid w:val="00B56E24"/>
    <w:rsid w:val="00B56E98"/>
    <w:rsid w:val="00B56EA1"/>
    <w:rsid w:val="00B57008"/>
    <w:rsid w:val="00B5700C"/>
    <w:rsid w:val="00B57028"/>
    <w:rsid w:val="00B57263"/>
    <w:rsid w:val="00B572E2"/>
    <w:rsid w:val="00B572E6"/>
    <w:rsid w:val="00B5730B"/>
    <w:rsid w:val="00B573A3"/>
    <w:rsid w:val="00B573C7"/>
    <w:rsid w:val="00B573E7"/>
    <w:rsid w:val="00B57441"/>
    <w:rsid w:val="00B57587"/>
    <w:rsid w:val="00B575EA"/>
    <w:rsid w:val="00B575F3"/>
    <w:rsid w:val="00B57605"/>
    <w:rsid w:val="00B576A9"/>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A5A"/>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01"/>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6B"/>
    <w:rsid w:val="00B62990"/>
    <w:rsid w:val="00B629F8"/>
    <w:rsid w:val="00B62A27"/>
    <w:rsid w:val="00B62B9A"/>
    <w:rsid w:val="00B62C0D"/>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983"/>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45"/>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50A3"/>
    <w:rsid w:val="00B650F6"/>
    <w:rsid w:val="00B651CA"/>
    <w:rsid w:val="00B652F8"/>
    <w:rsid w:val="00B652FF"/>
    <w:rsid w:val="00B6537E"/>
    <w:rsid w:val="00B653EE"/>
    <w:rsid w:val="00B65471"/>
    <w:rsid w:val="00B65487"/>
    <w:rsid w:val="00B65674"/>
    <w:rsid w:val="00B65676"/>
    <w:rsid w:val="00B6574F"/>
    <w:rsid w:val="00B6578B"/>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1E"/>
    <w:rsid w:val="00B65D24"/>
    <w:rsid w:val="00B65DA8"/>
    <w:rsid w:val="00B65E41"/>
    <w:rsid w:val="00B66056"/>
    <w:rsid w:val="00B6605D"/>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7B1"/>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926"/>
    <w:rsid w:val="00B67A3D"/>
    <w:rsid w:val="00B67B40"/>
    <w:rsid w:val="00B67B50"/>
    <w:rsid w:val="00B67BC7"/>
    <w:rsid w:val="00B67E2D"/>
    <w:rsid w:val="00B67E85"/>
    <w:rsid w:val="00B67F28"/>
    <w:rsid w:val="00B67F8B"/>
    <w:rsid w:val="00B67FA4"/>
    <w:rsid w:val="00B70008"/>
    <w:rsid w:val="00B70031"/>
    <w:rsid w:val="00B70137"/>
    <w:rsid w:val="00B7016C"/>
    <w:rsid w:val="00B7025A"/>
    <w:rsid w:val="00B70285"/>
    <w:rsid w:val="00B70288"/>
    <w:rsid w:val="00B702AC"/>
    <w:rsid w:val="00B702C4"/>
    <w:rsid w:val="00B702FF"/>
    <w:rsid w:val="00B70367"/>
    <w:rsid w:val="00B703B8"/>
    <w:rsid w:val="00B70403"/>
    <w:rsid w:val="00B7040A"/>
    <w:rsid w:val="00B70452"/>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9C"/>
    <w:rsid w:val="00B713B5"/>
    <w:rsid w:val="00B713C6"/>
    <w:rsid w:val="00B714D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16"/>
    <w:rsid w:val="00B722B6"/>
    <w:rsid w:val="00B72363"/>
    <w:rsid w:val="00B723FE"/>
    <w:rsid w:val="00B72463"/>
    <w:rsid w:val="00B72568"/>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9E"/>
    <w:rsid w:val="00B72CBA"/>
    <w:rsid w:val="00B72CC6"/>
    <w:rsid w:val="00B72DC8"/>
    <w:rsid w:val="00B72E4A"/>
    <w:rsid w:val="00B72EC8"/>
    <w:rsid w:val="00B72ECD"/>
    <w:rsid w:val="00B72EEC"/>
    <w:rsid w:val="00B72F1A"/>
    <w:rsid w:val="00B72F8D"/>
    <w:rsid w:val="00B72FDA"/>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ACC"/>
    <w:rsid w:val="00B73BA1"/>
    <w:rsid w:val="00B73C77"/>
    <w:rsid w:val="00B73C86"/>
    <w:rsid w:val="00B73CE7"/>
    <w:rsid w:val="00B73E12"/>
    <w:rsid w:val="00B73E40"/>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5A"/>
    <w:rsid w:val="00B7458C"/>
    <w:rsid w:val="00B7466A"/>
    <w:rsid w:val="00B74777"/>
    <w:rsid w:val="00B74797"/>
    <w:rsid w:val="00B747A8"/>
    <w:rsid w:val="00B7480C"/>
    <w:rsid w:val="00B74811"/>
    <w:rsid w:val="00B74880"/>
    <w:rsid w:val="00B74925"/>
    <w:rsid w:val="00B74969"/>
    <w:rsid w:val="00B74A37"/>
    <w:rsid w:val="00B74A40"/>
    <w:rsid w:val="00B74B57"/>
    <w:rsid w:val="00B74BB1"/>
    <w:rsid w:val="00B74BCD"/>
    <w:rsid w:val="00B74CA9"/>
    <w:rsid w:val="00B74E55"/>
    <w:rsid w:val="00B74FA0"/>
    <w:rsid w:val="00B75044"/>
    <w:rsid w:val="00B75052"/>
    <w:rsid w:val="00B750B6"/>
    <w:rsid w:val="00B75112"/>
    <w:rsid w:val="00B75132"/>
    <w:rsid w:val="00B7513A"/>
    <w:rsid w:val="00B7516A"/>
    <w:rsid w:val="00B75195"/>
    <w:rsid w:val="00B751D7"/>
    <w:rsid w:val="00B752A6"/>
    <w:rsid w:val="00B752A9"/>
    <w:rsid w:val="00B752B5"/>
    <w:rsid w:val="00B752E9"/>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C34"/>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80"/>
    <w:rsid w:val="00B767AC"/>
    <w:rsid w:val="00B767F8"/>
    <w:rsid w:val="00B76884"/>
    <w:rsid w:val="00B7690E"/>
    <w:rsid w:val="00B76A81"/>
    <w:rsid w:val="00B76AD5"/>
    <w:rsid w:val="00B76B93"/>
    <w:rsid w:val="00B76BD3"/>
    <w:rsid w:val="00B76C1F"/>
    <w:rsid w:val="00B76C71"/>
    <w:rsid w:val="00B76CBF"/>
    <w:rsid w:val="00B76CE8"/>
    <w:rsid w:val="00B76D27"/>
    <w:rsid w:val="00B76D41"/>
    <w:rsid w:val="00B76D5E"/>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84"/>
    <w:rsid w:val="00B777FE"/>
    <w:rsid w:val="00B77811"/>
    <w:rsid w:val="00B77824"/>
    <w:rsid w:val="00B77834"/>
    <w:rsid w:val="00B77888"/>
    <w:rsid w:val="00B778D3"/>
    <w:rsid w:val="00B77A19"/>
    <w:rsid w:val="00B77A38"/>
    <w:rsid w:val="00B77A98"/>
    <w:rsid w:val="00B77B4F"/>
    <w:rsid w:val="00B77B73"/>
    <w:rsid w:val="00B77BDA"/>
    <w:rsid w:val="00B77C99"/>
    <w:rsid w:val="00B77C9A"/>
    <w:rsid w:val="00B77D1A"/>
    <w:rsid w:val="00B77DDE"/>
    <w:rsid w:val="00B77E44"/>
    <w:rsid w:val="00B77E5D"/>
    <w:rsid w:val="00B77E88"/>
    <w:rsid w:val="00B77EB9"/>
    <w:rsid w:val="00B77F10"/>
    <w:rsid w:val="00B77F19"/>
    <w:rsid w:val="00B80051"/>
    <w:rsid w:val="00B80075"/>
    <w:rsid w:val="00B80082"/>
    <w:rsid w:val="00B800D9"/>
    <w:rsid w:val="00B8029A"/>
    <w:rsid w:val="00B8036C"/>
    <w:rsid w:val="00B8037D"/>
    <w:rsid w:val="00B8047A"/>
    <w:rsid w:val="00B804CD"/>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81"/>
    <w:rsid w:val="00B809CD"/>
    <w:rsid w:val="00B809E9"/>
    <w:rsid w:val="00B80A58"/>
    <w:rsid w:val="00B80ACB"/>
    <w:rsid w:val="00B80B64"/>
    <w:rsid w:val="00B80BB9"/>
    <w:rsid w:val="00B80CC7"/>
    <w:rsid w:val="00B80D6C"/>
    <w:rsid w:val="00B80DC5"/>
    <w:rsid w:val="00B80E30"/>
    <w:rsid w:val="00B80E7C"/>
    <w:rsid w:val="00B80E8B"/>
    <w:rsid w:val="00B80F12"/>
    <w:rsid w:val="00B80F49"/>
    <w:rsid w:val="00B80FDF"/>
    <w:rsid w:val="00B8111A"/>
    <w:rsid w:val="00B81169"/>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3C"/>
    <w:rsid w:val="00B8346E"/>
    <w:rsid w:val="00B83520"/>
    <w:rsid w:val="00B8356E"/>
    <w:rsid w:val="00B83588"/>
    <w:rsid w:val="00B83598"/>
    <w:rsid w:val="00B8362D"/>
    <w:rsid w:val="00B8362E"/>
    <w:rsid w:val="00B83656"/>
    <w:rsid w:val="00B83719"/>
    <w:rsid w:val="00B837DD"/>
    <w:rsid w:val="00B83872"/>
    <w:rsid w:val="00B83876"/>
    <w:rsid w:val="00B839B0"/>
    <w:rsid w:val="00B839D4"/>
    <w:rsid w:val="00B839DA"/>
    <w:rsid w:val="00B83A69"/>
    <w:rsid w:val="00B83A87"/>
    <w:rsid w:val="00B83B7F"/>
    <w:rsid w:val="00B83CDD"/>
    <w:rsid w:val="00B83CF6"/>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17"/>
    <w:rsid w:val="00B8466E"/>
    <w:rsid w:val="00B8478D"/>
    <w:rsid w:val="00B8479A"/>
    <w:rsid w:val="00B8479E"/>
    <w:rsid w:val="00B847C6"/>
    <w:rsid w:val="00B847C9"/>
    <w:rsid w:val="00B84878"/>
    <w:rsid w:val="00B84957"/>
    <w:rsid w:val="00B84A12"/>
    <w:rsid w:val="00B84BA3"/>
    <w:rsid w:val="00B84C38"/>
    <w:rsid w:val="00B84C4D"/>
    <w:rsid w:val="00B84C54"/>
    <w:rsid w:val="00B84E6D"/>
    <w:rsid w:val="00B84E79"/>
    <w:rsid w:val="00B84E9F"/>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2E"/>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3C"/>
    <w:rsid w:val="00B85F43"/>
    <w:rsid w:val="00B85FE0"/>
    <w:rsid w:val="00B85FE2"/>
    <w:rsid w:val="00B860F5"/>
    <w:rsid w:val="00B8613D"/>
    <w:rsid w:val="00B86450"/>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68"/>
    <w:rsid w:val="00B870E0"/>
    <w:rsid w:val="00B87109"/>
    <w:rsid w:val="00B8715F"/>
    <w:rsid w:val="00B871A7"/>
    <w:rsid w:val="00B871D6"/>
    <w:rsid w:val="00B871F7"/>
    <w:rsid w:val="00B87219"/>
    <w:rsid w:val="00B87283"/>
    <w:rsid w:val="00B8738C"/>
    <w:rsid w:val="00B8746A"/>
    <w:rsid w:val="00B8749F"/>
    <w:rsid w:val="00B874BB"/>
    <w:rsid w:val="00B877AE"/>
    <w:rsid w:val="00B877BF"/>
    <w:rsid w:val="00B878B0"/>
    <w:rsid w:val="00B878FC"/>
    <w:rsid w:val="00B87918"/>
    <w:rsid w:val="00B87A27"/>
    <w:rsid w:val="00B87B45"/>
    <w:rsid w:val="00B87B7D"/>
    <w:rsid w:val="00B87BE4"/>
    <w:rsid w:val="00B87BF2"/>
    <w:rsid w:val="00B87C27"/>
    <w:rsid w:val="00B87CC5"/>
    <w:rsid w:val="00B87D0A"/>
    <w:rsid w:val="00B87E7F"/>
    <w:rsid w:val="00B87E88"/>
    <w:rsid w:val="00B87EF3"/>
    <w:rsid w:val="00B90099"/>
    <w:rsid w:val="00B900C1"/>
    <w:rsid w:val="00B900D2"/>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4BD"/>
    <w:rsid w:val="00B92523"/>
    <w:rsid w:val="00B92557"/>
    <w:rsid w:val="00B9255B"/>
    <w:rsid w:val="00B92655"/>
    <w:rsid w:val="00B92663"/>
    <w:rsid w:val="00B926FC"/>
    <w:rsid w:val="00B927A2"/>
    <w:rsid w:val="00B928A2"/>
    <w:rsid w:val="00B92907"/>
    <w:rsid w:val="00B929B7"/>
    <w:rsid w:val="00B929B8"/>
    <w:rsid w:val="00B92A21"/>
    <w:rsid w:val="00B92A7B"/>
    <w:rsid w:val="00B92AB3"/>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3CB"/>
    <w:rsid w:val="00B934D5"/>
    <w:rsid w:val="00B93519"/>
    <w:rsid w:val="00B935AB"/>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DD6"/>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C9"/>
    <w:rsid w:val="00B959D6"/>
    <w:rsid w:val="00B95A05"/>
    <w:rsid w:val="00B95A67"/>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4FB"/>
    <w:rsid w:val="00B97607"/>
    <w:rsid w:val="00B9760D"/>
    <w:rsid w:val="00B9763F"/>
    <w:rsid w:val="00B97647"/>
    <w:rsid w:val="00B9765F"/>
    <w:rsid w:val="00B97691"/>
    <w:rsid w:val="00B976F1"/>
    <w:rsid w:val="00B97726"/>
    <w:rsid w:val="00B9776C"/>
    <w:rsid w:val="00B97791"/>
    <w:rsid w:val="00B977EE"/>
    <w:rsid w:val="00B97874"/>
    <w:rsid w:val="00B978A0"/>
    <w:rsid w:val="00B97941"/>
    <w:rsid w:val="00B97A40"/>
    <w:rsid w:val="00B97A54"/>
    <w:rsid w:val="00B97AA5"/>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DD"/>
    <w:rsid w:val="00BA1CF9"/>
    <w:rsid w:val="00BA1E44"/>
    <w:rsid w:val="00BA1F04"/>
    <w:rsid w:val="00BA1F76"/>
    <w:rsid w:val="00BA20EF"/>
    <w:rsid w:val="00BA2181"/>
    <w:rsid w:val="00BA21AD"/>
    <w:rsid w:val="00BA224B"/>
    <w:rsid w:val="00BA22EB"/>
    <w:rsid w:val="00BA23AA"/>
    <w:rsid w:val="00BA249D"/>
    <w:rsid w:val="00BA24FD"/>
    <w:rsid w:val="00BA253F"/>
    <w:rsid w:val="00BA25BE"/>
    <w:rsid w:val="00BA2615"/>
    <w:rsid w:val="00BA2630"/>
    <w:rsid w:val="00BA2725"/>
    <w:rsid w:val="00BA277F"/>
    <w:rsid w:val="00BA2792"/>
    <w:rsid w:val="00BA27F6"/>
    <w:rsid w:val="00BA2939"/>
    <w:rsid w:val="00BA2A1D"/>
    <w:rsid w:val="00BA2A1F"/>
    <w:rsid w:val="00BA2B45"/>
    <w:rsid w:val="00BA2B5C"/>
    <w:rsid w:val="00BA2C18"/>
    <w:rsid w:val="00BA2C2B"/>
    <w:rsid w:val="00BA2DA9"/>
    <w:rsid w:val="00BA2DEA"/>
    <w:rsid w:val="00BA2E5C"/>
    <w:rsid w:val="00BA2E6B"/>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8F"/>
    <w:rsid w:val="00BA3998"/>
    <w:rsid w:val="00BA39C0"/>
    <w:rsid w:val="00BA39CF"/>
    <w:rsid w:val="00BA3AA9"/>
    <w:rsid w:val="00BA3AE7"/>
    <w:rsid w:val="00BA3B96"/>
    <w:rsid w:val="00BA3BCC"/>
    <w:rsid w:val="00BA3BD1"/>
    <w:rsid w:val="00BA3C27"/>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333"/>
    <w:rsid w:val="00BA4679"/>
    <w:rsid w:val="00BA4740"/>
    <w:rsid w:val="00BA47B7"/>
    <w:rsid w:val="00BA4960"/>
    <w:rsid w:val="00BA4995"/>
    <w:rsid w:val="00BA4B86"/>
    <w:rsid w:val="00BA4BF9"/>
    <w:rsid w:val="00BA4D08"/>
    <w:rsid w:val="00BA4DB2"/>
    <w:rsid w:val="00BA503F"/>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B9"/>
    <w:rsid w:val="00BA6578"/>
    <w:rsid w:val="00BA6579"/>
    <w:rsid w:val="00BA6625"/>
    <w:rsid w:val="00BA679E"/>
    <w:rsid w:val="00BA6830"/>
    <w:rsid w:val="00BA6897"/>
    <w:rsid w:val="00BA6982"/>
    <w:rsid w:val="00BA69BB"/>
    <w:rsid w:val="00BA6A0D"/>
    <w:rsid w:val="00BA6A53"/>
    <w:rsid w:val="00BA6B26"/>
    <w:rsid w:val="00BA6BE9"/>
    <w:rsid w:val="00BA6C08"/>
    <w:rsid w:val="00BA6C59"/>
    <w:rsid w:val="00BA6C98"/>
    <w:rsid w:val="00BA6D19"/>
    <w:rsid w:val="00BA6D5B"/>
    <w:rsid w:val="00BA6E90"/>
    <w:rsid w:val="00BA6EA1"/>
    <w:rsid w:val="00BA6FE6"/>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8"/>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33"/>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4E"/>
    <w:rsid w:val="00BB1955"/>
    <w:rsid w:val="00BB19C4"/>
    <w:rsid w:val="00BB19E6"/>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C2"/>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51"/>
    <w:rsid w:val="00BB308E"/>
    <w:rsid w:val="00BB30C5"/>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3A"/>
    <w:rsid w:val="00BB7385"/>
    <w:rsid w:val="00BB73E2"/>
    <w:rsid w:val="00BB7545"/>
    <w:rsid w:val="00BB7583"/>
    <w:rsid w:val="00BB758A"/>
    <w:rsid w:val="00BB75CF"/>
    <w:rsid w:val="00BB7641"/>
    <w:rsid w:val="00BB7690"/>
    <w:rsid w:val="00BB7691"/>
    <w:rsid w:val="00BB780E"/>
    <w:rsid w:val="00BB78BB"/>
    <w:rsid w:val="00BB78CF"/>
    <w:rsid w:val="00BB7914"/>
    <w:rsid w:val="00BB7928"/>
    <w:rsid w:val="00BB7936"/>
    <w:rsid w:val="00BB799A"/>
    <w:rsid w:val="00BB7A50"/>
    <w:rsid w:val="00BB7AB5"/>
    <w:rsid w:val="00BB7B04"/>
    <w:rsid w:val="00BB7B8B"/>
    <w:rsid w:val="00BB7BDB"/>
    <w:rsid w:val="00BB7BF2"/>
    <w:rsid w:val="00BB7BFA"/>
    <w:rsid w:val="00BB7CD3"/>
    <w:rsid w:val="00BB7D0E"/>
    <w:rsid w:val="00BB7D65"/>
    <w:rsid w:val="00BB7D8C"/>
    <w:rsid w:val="00BB7DD5"/>
    <w:rsid w:val="00BB7DFD"/>
    <w:rsid w:val="00BB7FEC"/>
    <w:rsid w:val="00BC0028"/>
    <w:rsid w:val="00BC00BE"/>
    <w:rsid w:val="00BC0206"/>
    <w:rsid w:val="00BC0247"/>
    <w:rsid w:val="00BC0399"/>
    <w:rsid w:val="00BC0423"/>
    <w:rsid w:val="00BC043D"/>
    <w:rsid w:val="00BC0469"/>
    <w:rsid w:val="00BC0527"/>
    <w:rsid w:val="00BC05C4"/>
    <w:rsid w:val="00BC05DA"/>
    <w:rsid w:val="00BC06CF"/>
    <w:rsid w:val="00BC07E8"/>
    <w:rsid w:val="00BC07FF"/>
    <w:rsid w:val="00BC090F"/>
    <w:rsid w:val="00BC091F"/>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DAA"/>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11"/>
    <w:rsid w:val="00BC3A94"/>
    <w:rsid w:val="00BC3AFB"/>
    <w:rsid w:val="00BC3CC0"/>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754"/>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EF0"/>
    <w:rsid w:val="00BC4FDE"/>
    <w:rsid w:val="00BC4FE2"/>
    <w:rsid w:val="00BC506E"/>
    <w:rsid w:val="00BC512D"/>
    <w:rsid w:val="00BC524C"/>
    <w:rsid w:val="00BC52C7"/>
    <w:rsid w:val="00BC52DE"/>
    <w:rsid w:val="00BC53B7"/>
    <w:rsid w:val="00BC5435"/>
    <w:rsid w:val="00BC54BE"/>
    <w:rsid w:val="00BC54DF"/>
    <w:rsid w:val="00BC55ED"/>
    <w:rsid w:val="00BC577D"/>
    <w:rsid w:val="00BC5825"/>
    <w:rsid w:val="00BC5828"/>
    <w:rsid w:val="00BC585A"/>
    <w:rsid w:val="00BC58B0"/>
    <w:rsid w:val="00BC5990"/>
    <w:rsid w:val="00BC5998"/>
    <w:rsid w:val="00BC5A21"/>
    <w:rsid w:val="00BC5A8F"/>
    <w:rsid w:val="00BC5A93"/>
    <w:rsid w:val="00BC5B25"/>
    <w:rsid w:val="00BC5B37"/>
    <w:rsid w:val="00BC5B4F"/>
    <w:rsid w:val="00BC5C51"/>
    <w:rsid w:val="00BC5CC1"/>
    <w:rsid w:val="00BC5D96"/>
    <w:rsid w:val="00BC5DC1"/>
    <w:rsid w:val="00BC5E92"/>
    <w:rsid w:val="00BC5F42"/>
    <w:rsid w:val="00BC5F78"/>
    <w:rsid w:val="00BC5FB1"/>
    <w:rsid w:val="00BC60DD"/>
    <w:rsid w:val="00BC60DF"/>
    <w:rsid w:val="00BC6242"/>
    <w:rsid w:val="00BC62B2"/>
    <w:rsid w:val="00BC6322"/>
    <w:rsid w:val="00BC638B"/>
    <w:rsid w:val="00BC638F"/>
    <w:rsid w:val="00BC63BB"/>
    <w:rsid w:val="00BC6439"/>
    <w:rsid w:val="00BC6450"/>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DD"/>
    <w:rsid w:val="00BC7A29"/>
    <w:rsid w:val="00BC7AF0"/>
    <w:rsid w:val="00BC7B41"/>
    <w:rsid w:val="00BC7BC2"/>
    <w:rsid w:val="00BC7BC5"/>
    <w:rsid w:val="00BC7C56"/>
    <w:rsid w:val="00BC7C6E"/>
    <w:rsid w:val="00BC7CB6"/>
    <w:rsid w:val="00BC7CF9"/>
    <w:rsid w:val="00BC7D1D"/>
    <w:rsid w:val="00BC7D8F"/>
    <w:rsid w:val="00BC7DB2"/>
    <w:rsid w:val="00BC7EA3"/>
    <w:rsid w:val="00BC7EA8"/>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982"/>
    <w:rsid w:val="00BD09A7"/>
    <w:rsid w:val="00BD09FE"/>
    <w:rsid w:val="00BD0A4B"/>
    <w:rsid w:val="00BD0A4C"/>
    <w:rsid w:val="00BD0C17"/>
    <w:rsid w:val="00BD0C21"/>
    <w:rsid w:val="00BD0CB7"/>
    <w:rsid w:val="00BD0D01"/>
    <w:rsid w:val="00BD0D73"/>
    <w:rsid w:val="00BD0DD0"/>
    <w:rsid w:val="00BD0E05"/>
    <w:rsid w:val="00BD0E34"/>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06"/>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B1"/>
    <w:rsid w:val="00BD2EE8"/>
    <w:rsid w:val="00BD2F55"/>
    <w:rsid w:val="00BD2F9A"/>
    <w:rsid w:val="00BD2FC3"/>
    <w:rsid w:val="00BD2FEC"/>
    <w:rsid w:val="00BD300D"/>
    <w:rsid w:val="00BD3085"/>
    <w:rsid w:val="00BD30CF"/>
    <w:rsid w:val="00BD3112"/>
    <w:rsid w:val="00BD3156"/>
    <w:rsid w:val="00BD31E8"/>
    <w:rsid w:val="00BD333C"/>
    <w:rsid w:val="00BD338C"/>
    <w:rsid w:val="00BD33C8"/>
    <w:rsid w:val="00BD33F2"/>
    <w:rsid w:val="00BD3409"/>
    <w:rsid w:val="00BD343C"/>
    <w:rsid w:val="00BD34EA"/>
    <w:rsid w:val="00BD3596"/>
    <w:rsid w:val="00BD35BB"/>
    <w:rsid w:val="00BD3641"/>
    <w:rsid w:val="00BD3675"/>
    <w:rsid w:val="00BD36F8"/>
    <w:rsid w:val="00BD370B"/>
    <w:rsid w:val="00BD377A"/>
    <w:rsid w:val="00BD379B"/>
    <w:rsid w:val="00BD380D"/>
    <w:rsid w:val="00BD381B"/>
    <w:rsid w:val="00BD3825"/>
    <w:rsid w:val="00BD3928"/>
    <w:rsid w:val="00BD3A9B"/>
    <w:rsid w:val="00BD3AF4"/>
    <w:rsid w:val="00BD3B95"/>
    <w:rsid w:val="00BD3C77"/>
    <w:rsid w:val="00BD3D17"/>
    <w:rsid w:val="00BD3D50"/>
    <w:rsid w:val="00BD3E19"/>
    <w:rsid w:val="00BD3E6B"/>
    <w:rsid w:val="00BD3EC6"/>
    <w:rsid w:val="00BD3F32"/>
    <w:rsid w:val="00BD4008"/>
    <w:rsid w:val="00BD40BA"/>
    <w:rsid w:val="00BD4175"/>
    <w:rsid w:val="00BD419F"/>
    <w:rsid w:val="00BD41B0"/>
    <w:rsid w:val="00BD4206"/>
    <w:rsid w:val="00BD4270"/>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29"/>
    <w:rsid w:val="00BD4980"/>
    <w:rsid w:val="00BD49DF"/>
    <w:rsid w:val="00BD4AC7"/>
    <w:rsid w:val="00BD4B09"/>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33"/>
    <w:rsid w:val="00BD5372"/>
    <w:rsid w:val="00BD53AD"/>
    <w:rsid w:val="00BD53C8"/>
    <w:rsid w:val="00BD53D8"/>
    <w:rsid w:val="00BD54C3"/>
    <w:rsid w:val="00BD5529"/>
    <w:rsid w:val="00BD554B"/>
    <w:rsid w:val="00BD559B"/>
    <w:rsid w:val="00BD55F2"/>
    <w:rsid w:val="00BD56FB"/>
    <w:rsid w:val="00BD5717"/>
    <w:rsid w:val="00BD572E"/>
    <w:rsid w:val="00BD5759"/>
    <w:rsid w:val="00BD57B7"/>
    <w:rsid w:val="00BD5840"/>
    <w:rsid w:val="00BD591C"/>
    <w:rsid w:val="00BD591D"/>
    <w:rsid w:val="00BD59C1"/>
    <w:rsid w:val="00BD59EE"/>
    <w:rsid w:val="00BD5AB1"/>
    <w:rsid w:val="00BD5ABC"/>
    <w:rsid w:val="00BD5BC7"/>
    <w:rsid w:val="00BD5C8F"/>
    <w:rsid w:val="00BD5D41"/>
    <w:rsid w:val="00BD5D55"/>
    <w:rsid w:val="00BD5DF6"/>
    <w:rsid w:val="00BD5DFA"/>
    <w:rsid w:val="00BD5DFD"/>
    <w:rsid w:val="00BD5E0E"/>
    <w:rsid w:val="00BD5E29"/>
    <w:rsid w:val="00BD5E64"/>
    <w:rsid w:val="00BD5E9D"/>
    <w:rsid w:val="00BD5EB3"/>
    <w:rsid w:val="00BD5EC8"/>
    <w:rsid w:val="00BD5F3F"/>
    <w:rsid w:val="00BD6007"/>
    <w:rsid w:val="00BD6032"/>
    <w:rsid w:val="00BD6071"/>
    <w:rsid w:val="00BD61B2"/>
    <w:rsid w:val="00BD61FE"/>
    <w:rsid w:val="00BD62D6"/>
    <w:rsid w:val="00BD62E9"/>
    <w:rsid w:val="00BD6334"/>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3F0"/>
    <w:rsid w:val="00BD7471"/>
    <w:rsid w:val="00BD75C6"/>
    <w:rsid w:val="00BD7649"/>
    <w:rsid w:val="00BD765A"/>
    <w:rsid w:val="00BD7683"/>
    <w:rsid w:val="00BD7735"/>
    <w:rsid w:val="00BD783B"/>
    <w:rsid w:val="00BD7883"/>
    <w:rsid w:val="00BD78F6"/>
    <w:rsid w:val="00BD7906"/>
    <w:rsid w:val="00BD794D"/>
    <w:rsid w:val="00BD799D"/>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A1C"/>
    <w:rsid w:val="00BE0BBD"/>
    <w:rsid w:val="00BE0CE6"/>
    <w:rsid w:val="00BE0CEA"/>
    <w:rsid w:val="00BE0D2C"/>
    <w:rsid w:val="00BE0D3D"/>
    <w:rsid w:val="00BE0F52"/>
    <w:rsid w:val="00BE0F80"/>
    <w:rsid w:val="00BE0FDE"/>
    <w:rsid w:val="00BE0FFF"/>
    <w:rsid w:val="00BE1193"/>
    <w:rsid w:val="00BE1276"/>
    <w:rsid w:val="00BE1282"/>
    <w:rsid w:val="00BE12D2"/>
    <w:rsid w:val="00BE1319"/>
    <w:rsid w:val="00BE1396"/>
    <w:rsid w:val="00BE13CC"/>
    <w:rsid w:val="00BE146E"/>
    <w:rsid w:val="00BE1477"/>
    <w:rsid w:val="00BE14BF"/>
    <w:rsid w:val="00BE14D6"/>
    <w:rsid w:val="00BE1616"/>
    <w:rsid w:val="00BE1649"/>
    <w:rsid w:val="00BE165B"/>
    <w:rsid w:val="00BE1669"/>
    <w:rsid w:val="00BE1694"/>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AC"/>
    <w:rsid w:val="00BE25B8"/>
    <w:rsid w:val="00BE2745"/>
    <w:rsid w:val="00BE2799"/>
    <w:rsid w:val="00BE27DD"/>
    <w:rsid w:val="00BE2887"/>
    <w:rsid w:val="00BE29D9"/>
    <w:rsid w:val="00BE2A7B"/>
    <w:rsid w:val="00BE2B57"/>
    <w:rsid w:val="00BE2BDF"/>
    <w:rsid w:val="00BE2C5E"/>
    <w:rsid w:val="00BE2D41"/>
    <w:rsid w:val="00BE2D9B"/>
    <w:rsid w:val="00BE2DE1"/>
    <w:rsid w:val="00BE2E48"/>
    <w:rsid w:val="00BE2E87"/>
    <w:rsid w:val="00BE2ED6"/>
    <w:rsid w:val="00BE2F26"/>
    <w:rsid w:val="00BE2F38"/>
    <w:rsid w:val="00BE2FBF"/>
    <w:rsid w:val="00BE2FED"/>
    <w:rsid w:val="00BE3098"/>
    <w:rsid w:val="00BE30A5"/>
    <w:rsid w:val="00BE30EF"/>
    <w:rsid w:val="00BE3100"/>
    <w:rsid w:val="00BE311E"/>
    <w:rsid w:val="00BE31BC"/>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42"/>
    <w:rsid w:val="00BE4181"/>
    <w:rsid w:val="00BE41B3"/>
    <w:rsid w:val="00BE41C7"/>
    <w:rsid w:val="00BE41CE"/>
    <w:rsid w:val="00BE421D"/>
    <w:rsid w:val="00BE4261"/>
    <w:rsid w:val="00BE43A5"/>
    <w:rsid w:val="00BE43D8"/>
    <w:rsid w:val="00BE4444"/>
    <w:rsid w:val="00BE444F"/>
    <w:rsid w:val="00BE4454"/>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200"/>
    <w:rsid w:val="00BE63D9"/>
    <w:rsid w:val="00BE64B1"/>
    <w:rsid w:val="00BE6511"/>
    <w:rsid w:val="00BE651B"/>
    <w:rsid w:val="00BE651D"/>
    <w:rsid w:val="00BE655C"/>
    <w:rsid w:val="00BE66FE"/>
    <w:rsid w:val="00BE672F"/>
    <w:rsid w:val="00BE6745"/>
    <w:rsid w:val="00BE67F3"/>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A1"/>
    <w:rsid w:val="00BE6DE3"/>
    <w:rsid w:val="00BE6DE6"/>
    <w:rsid w:val="00BE6E1D"/>
    <w:rsid w:val="00BE6E6C"/>
    <w:rsid w:val="00BE6FA8"/>
    <w:rsid w:val="00BE700D"/>
    <w:rsid w:val="00BE7046"/>
    <w:rsid w:val="00BE71B1"/>
    <w:rsid w:val="00BE72B3"/>
    <w:rsid w:val="00BE731A"/>
    <w:rsid w:val="00BE73CF"/>
    <w:rsid w:val="00BE73FB"/>
    <w:rsid w:val="00BE7440"/>
    <w:rsid w:val="00BE74DA"/>
    <w:rsid w:val="00BE74DC"/>
    <w:rsid w:val="00BE7527"/>
    <w:rsid w:val="00BE759A"/>
    <w:rsid w:val="00BE75BA"/>
    <w:rsid w:val="00BE75C4"/>
    <w:rsid w:val="00BE76FA"/>
    <w:rsid w:val="00BE7700"/>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7E"/>
    <w:rsid w:val="00BF0B94"/>
    <w:rsid w:val="00BF0BBE"/>
    <w:rsid w:val="00BF0BDC"/>
    <w:rsid w:val="00BF0BF1"/>
    <w:rsid w:val="00BF0D61"/>
    <w:rsid w:val="00BF0DCC"/>
    <w:rsid w:val="00BF0F70"/>
    <w:rsid w:val="00BF0FB2"/>
    <w:rsid w:val="00BF0FFB"/>
    <w:rsid w:val="00BF1079"/>
    <w:rsid w:val="00BF10C3"/>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1E"/>
    <w:rsid w:val="00BF1A4A"/>
    <w:rsid w:val="00BF1A6F"/>
    <w:rsid w:val="00BF1AA5"/>
    <w:rsid w:val="00BF1B1D"/>
    <w:rsid w:val="00BF1B36"/>
    <w:rsid w:val="00BF1B6C"/>
    <w:rsid w:val="00BF1BC3"/>
    <w:rsid w:val="00BF1D1F"/>
    <w:rsid w:val="00BF1D5B"/>
    <w:rsid w:val="00BF1D6A"/>
    <w:rsid w:val="00BF1DCA"/>
    <w:rsid w:val="00BF1E6D"/>
    <w:rsid w:val="00BF1E73"/>
    <w:rsid w:val="00BF1E7F"/>
    <w:rsid w:val="00BF1EB4"/>
    <w:rsid w:val="00BF1FA7"/>
    <w:rsid w:val="00BF1FB7"/>
    <w:rsid w:val="00BF2037"/>
    <w:rsid w:val="00BF2038"/>
    <w:rsid w:val="00BF2043"/>
    <w:rsid w:val="00BF21B3"/>
    <w:rsid w:val="00BF220B"/>
    <w:rsid w:val="00BF2220"/>
    <w:rsid w:val="00BF222B"/>
    <w:rsid w:val="00BF22C0"/>
    <w:rsid w:val="00BF2369"/>
    <w:rsid w:val="00BF23CD"/>
    <w:rsid w:val="00BF2615"/>
    <w:rsid w:val="00BF265C"/>
    <w:rsid w:val="00BF269B"/>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1F6"/>
    <w:rsid w:val="00BF3228"/>
    <w:rsid w:val="00BF3319"/>
    <w:rsid w:val="00BF333C"/>
    <w:rsid w:val="00BF3419"/>
    <w:rsid w:val="00BF3426"/>
    <w:rsid w:val="00BF34E3"/>
    <w:rsid w:val="00BF34F0"/>
    <w:rsid w:val="00BF3567"/>
    <w:rsid w:val="00BF35BE"/>
    <w:rsid w:val="00BF369D"/>
    <w:rsid w:val="00BF36AF"/>
    <w:rsid w:val="00BF3725"/>
    <w:rsid w:val="00BF3775"/>
    <w:rsid w:val="00BF37B6"/>
    <w:rsid w:val="00BF3828"/>
    <w:rsid w:val="00BF389F"/>
    <w:rsid w:val="00BF39AC"/>
    <w:rsid w:val="00BF39EB"/>
    <w:rsid w:val="00BF39F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9A"/>
    <w:rsid w:val="00BF4ABB"/>
    <w:rsid w:val="00BF4ADC"/>
    <w:rsid w:val="00BF4B71"/>
    <w:rsid w:val="00BF4B7C"/>
    <w:rsid w:val="00BF4C24"/>
    <w:rsid w:val="00BF4D6C"/>
    <w:rsid w:val="00BF4DA6"/>
    <w:rsid w:val="00BF4DB4"/>
    <w:rsid w:val="00BF4DE6"/>
    <w:rsid w:val="00BF4DEF"/>
    <w:rsid w:val="00BF4F90"/>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CA4"/>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EAA"/>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74B"/>
    <w:rsid w:val="00BF7863"/>
    <w:rsid w:val="00BF78BB"/>
    <w:rsid w:val="00BF7A8C"/>
    <w:rsid w:val="00BF7AB6"/>
    <w:rsid w:val="00BF7AC4"/>
    <w:rsid w:val="00BF7B13"/>
    <w:rsid w:val="00BF7BC5"/>
    <w:rsid w:val="00BF7C6A"/>
    <w:rsid w:val="00BF7D08"/>
    <w:rsid w:val="00BF7D45"/>
    <w:rsid w:val="00BF7DB4"/>
    <w:rsid w:val="00BF7DF3"/>
    <w:rsid w:val="00BF7DF9"/>
    <w:rsid w:val="00BF7ECC"/>
    <w:rsid w:val="00BF7F82"/>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D5F"/>
    <w:rsid w:val="00C00E01"/>
    <w:rsid w:val="00C00E8E"/>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6E"/>
    <w:rsid w:val="00C022A3"/>
    <w:rsid w:val="00C02308"/>
    <w:rsid w:val="00C023AF"/>
    <w:rsid w:val="00C023BC"/>
    <w:rsid w:val="00C02497"/>
    <w:rsid w:val="00C02563"/>
    <w:rsid w:val="00C02587"/>
    <w:rsid w:val="00C025B2"/>
    <w:rsid w:val="00C025E3"/>
    <w:rsid w:val="00C0281C"/>
    <w:rsid w:val="00C028C0"/>
    <w:rsid w:val="00C028D1"/>
    <w:rsid w:val="00C028E5"/>
    <w:rsid w:val="00C02911"/>
    <w:rsid w:val="00C0292C"/>
    <w:rsid w:val="00C0293E"/>
    <w:rsid w:val="00C029E3"/>
    <w:rsid w:val="00C02A7E"/>
    <w:rsid w:val="00C02B0D"/>
    <w:rsid w:val="00C02B4A"/>
    <w:rsid w:val="00C02C98"/>
    <w:rsid w:val="00C02E3B"/>
    <w:rsid w:val="00C02F33"/>
    <w:rsid w:val="00C02F5B"/>
    <w:rsid w:val="00C0303C"/>
    <w:rsid w:val="00C03040"/>
    <w:rsid w:val="00C03075"/>
    <w:rsid w:val="00C030BB"/>
    <w:rsid w:val="00C030C2"/>
    <w:rsid w:val="00C03100"/>
    <w:rsid w:val="00C031A3"/>
    <w:rsid w:val="00C031DF"/>
    <w:rsid w:val="00C03447"/>
    <w:rsid w:val="00C034C0"/>
    <w:rsid w:val="00C034CD"/>
    <w:rsid w:val="00C03543"/>
    <w:rsid w:val="00C035BE"/>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3EF"/>
    <w:rsid w:val="00C04433"/>
    <w:rsid w:val="00C0448B"/>
    <w:rsid w:val="00C045B2"/>
    <w:rsid w:val="00C045DF"/>
    <w:rsid w:val="00C04680"/>
    <w:rsid w:val="00C04691"/>
    <w:rsid w:val="00C046BA"/>
    <w:rsid w:val="00C04705"/>
    <w:rsid w:val="00C0473C"/>
    <w:rsid w:val="00C047CE"/>
    <w:rsid w:val="00C047D6"/>
    <w:rsid w:val="00C04859"/>
    <w:rsid w:val="00C0487F"/>
    <w:rsid w:val="00C04889"/>
    <w:rsid w:val="00C048E8"/>
    <w:rsid w:val="00C049EF"/>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1"/>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69F"/>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0D1"/>
    <w:rsid w:val="00C061BD"/>
    <w:rsid w:val="00C062CF"/>
    <w:rsid w:val="00C062D2"/>
    <w:rsid w:val="00C06386"/>
    <w:rsid w:val="00C06390"/>
    <w:rsid w:val="00C0645B"/>
    <w:rsid w:val="00C0645C"/>
    <w:rsid w:val="00C06461"/>
    <w:rsid w:val="00C0646B"/>
    <w:rsid w:val="00C0647A"/>
    <w:rsid w:val="00C06510"/>
    <w:rsid w:val="00C06535"/>
    <w:rsid w:val="00C0665B"/>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AD"/>
    <w:rsid w:val="00C0725F"/>
    <w:rsid w:val="00C07321"/>
    <w:rsid w:val="00C07378"/>
    <w:rsid w:val="00C07401"/>
    <w:rsid w:val="00C0743A"/>
    <w:rsid w:val="00C0750D"/>
    <w:rsid w:val="00C075BB"/>
    <w:rsid w:val="00C07625"/>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0FA0"/>
    <w:rsid w:val="00C110D1"/>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20"/>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99"/>
    <w:rsid w:val="00C12AED"/>
    <w:rsid w:val="00C12B01"/>
    <w:rsid w:val="00C12B02"/>
    <w:rsid w:val="00C12B6E"/>
    <w:rsid w:val="00C12BF8"/>
    <w:rsid w:val="00C12CF8"/>
    <w:rsid w:val="00C12DB3"/>
    <w:rsid w:val="00C12DE8"/>
    <w:rsid w:val="00C12DEF"/>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C5F"/>
    <w:rsid w:val="00C15D6E"/>
    <w:rsid w:val="00C15E4C"/>
    <w:rsid w:val="00C15E8F"/>
    <w:rsid w:val="00C15F7F"/>
    <w:rsid w:val="00C15FA9"/>
    <w:rsid w:val="00C16011"/>
    <w:rsid w:val="00C16060"/>
    <w:rsid w:val="00C16071"/>
    <w:rsid w:val="00C1607C"/>
    <w:rsid w:val="00C16130"/>
    <w:rsid w:val="00C16188"/>
    <w:rsid w:val="00C161E9"/>
    <w:rsid w:val="00C16297"/>
    <w:rsid w:val="00C1630B"/>
    <w:rsid w:val="00C163A3"/>
    <w:rsid w:val="00C163D3"/>
    <w:rsid w:val="00C164AB"/>
    <w:rsid w:val="00C1650C"/>
    <w:rsid w:val="00C1655D"/>
    <w:rsid w:val="00C165B3"/>
    <w:rsid w:val="00C16643"/>
    <w:rsid w:val="00C16875"/>
    <w:rsid w:val="00C16921"/>
    <w:rsid w:val="00C169A1"/>
    <w:rsid w:val="00C169AD"/>
    <w:rsid w:val="00C16AA6"/>
    <w:rsid w:val="00C16AB6"/>
    <w:rsid w:val="00C16ABF"/>
    <w:rsid w:val="00C16B0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B3"/>
    <w:rsid w:val="00C170C8"/>
    <w:rsid w:val="00C1720A"/>
    <w:rsid w:val="00C17216"/>
    <w:rsid w:val="00C1734C"/>
    <w:rsid w:val="00C17407"/>
    <w:rsid w:val="00C17470"/>
    <w:rsid w:val="00C17631"/>
    <w:rsid w:val="00C17660"/>
    <w:rsid w:val="00C176C1"/>
    <w:rsid w:val="00C1771E"/>
    <w:rsid w:val="00C17760"/>
    <w:rsid w:val="00C177C6"/>
    <w:rsid w:val="00C1781A"/>
    <w:rsid w:val="00C1793A"/>
    <w:rsid w:val="00C17948"/>
    <w:rsid w:val="00C17960"/>
    <w:rsid w:val="00C17996"/>
    <w:rsid w:val="00C179B9"/>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6E"/>
    <w:rsid w:val="00C20CC9"/>
    <w:rsid w:val="00C20D9F"/>
    <w:rsid w:val="00C20DCD"/>
    <w:rsid w:val="00C20DE6"/>
    <w:rsid w:val="00C20EEB"/>
    <w:rsid w:val="00C20F69"/>
    <w:rsid w:val="00C20F84"/>
    <w:rsid w:val="00C20F8E"/>
    <w:rsid w:val="00C21016"/>
    <w:rsid w:val="00C21082"/>
    <w:rsid w:val="00C2111A"/>
    <w:rsid w:val="00C21148"/>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55"/>
    <w:rsid w:val="00C21780"/>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1F31"/>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0"/>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219"/>
    <w:rsid w:val="00C232C3"/>
    <w:rsid w:val="00C232F1"/>
    <w:rsid w:val="00C233F5"/>
    <w:rsid w:val="00C23508"/>
    <w:rsid w:val="00C2350B"/>
    <w:rsid w:val="00C23544"/>
    <w:rsid w:val="00C23592"/>
    <w:rsid w:val="00C235D3"/>
    <w:rsid w:val="00C23672"/>
    <w:rsid w:val="00C236AE"/>
    <w:rsid w:val="00C23739"/>
    <w:rsid w:val="00C23757"/>
    <w:rsid w:val="00C23760"/>
    <w:rsid w:val="00C23798"/>
    <w:rsid w:val="00C23824"/>
    <w:rsid w:val="00C23835"/>
    <w:rsid w:val="00C23849"/>
    <w:rsid w:val="00C238A7"/>
    <w:rsid w:val="00C239B1"/>
    <w:rsid w:val="00C239C9"/>
    <w:rsid w:val="00C23A26"/>
    <w:rsid w:val="00C23B9A"/>
    <w:rsid w:val="00C23BDF"/>
    <w:rsid w:val="00C23C12"/>
    <w:rsid w:val="00C23C5E"/>
    <w:rsid w:val="00C23CC7"/>
    <w:rsid w:val="00C23D02"/>
    <w:rsid w:val="00C23D52"/>
    <w:rsid w:val="00C23D66"/>
    <w:rsid w:val="00C23D7F"/>
    <w:rsid w:val="00C23DCD"/>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EC1"/>
    <w:rsid w:val="00C24F02"/>
    <w:rsid w:val="00C24F9A"/>
    <w:rsid w:val="00C24FB6"/>
    <w:rsid w:val="00C24FC6"/>
    <w:rsid w:val="00C24FF7"/>
    <w:rsid w:val="00C250DE"/>
    <w:rsid w:val="00C25103"/>
    <w:rsid w:val="00C25247"/>
    <w:rsid w:val="00C2526C"/>
    <w:rsid w:val="00C2533A"/>
    <w:rsid w:val="00C2538A"/>
    <w:rsid w:val="00C25468"/>
    <w:rsid w:val="00C25514"/>
    <w:rsid w:val="00C25526"/>
    <w:rsid w:val="00C25554"/>
    <w:rsid w:val="00C25559"/>
    <w:rsid w:val="00C25582"/>
    <w:rsid w:val="00C255A5"/>
    <w:rsid w:val="00C255BD"/>
    <w:rsid w:val="00C25604"/>
    <w:rsid w:val="00C25607"/>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09"/>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0F25"/>
    <w:rsid w:val="00C3106D"/>
    <w:rsid w:val="00C31140"/>
    <w:rsid w:val="00C3119F"/>
    <w:rsid w:val="00C31211"/>
    <w:rsid w:val="00C3126E"/>
    <w:rsid w:val="00C312A6"/>
    <w:rsid w:val="00C3131C"/>
    <w:rsid w:val="00C3134E"/>
    <w:rsid w:val="00C3137E"/>
    <w:rsid w:val="00C313A5"/>
    <w:rsid w:val="00C313BC"/>
    <w:rsid w:val="00C3142F"/>
    <w:rsid w:val="00C314DF"/>
    <w:rsid w:val="00C3153A"/>
    <w:rsid w:val="00C3162D"/>
    <w:rsid w:val="00C31697"/>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DA"/>
    <w:rsid w:val="00C320E8"/>
    <w:rsid w:val="00C32170"/>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AFD"/>
    <w:rsid w:val="00C32B28"/>
    <w:rsid w:val="00C32B75"/>
    <w:rsid w:val="00C32C0F"/>
    <w:rsid w:val="00C32C66"/>
    <w:rsid w:val="00C32D7B"/>
    <w:rsid w:val="00C32DFB"/>
    <w:rsid w:val="00C32E80"/>
    <w:rsid w:val="00C32F83"/>
    <w:rsid w:val="00C32FB2"/>
    <w:rsid w:val="00C3306D"/>
    <w:rsid w:val="00C330DC"/>
    <w:rsid w:val="00C33251"/>
    <w:rsid w:val="00C332DD"/>
    <w:rsid w:val="00C33336"/>
    <w:rsid w:val="00C33396"/>
    <w:rsid w:val="00C333A1"/>
    <w:rsid w:val="00C3343D"/>
    <w:rsid w:val="00C33444"/>
    <w:rsid w:val="00C33593"/>
    <w:rsid w:val="00C33620"/>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1D"/>
    <w:rsid w:val="00C34E90"/>
    <w:rsid w:val="00C34F69"/>
    <w:rsid w:val="00C34F80"/>
    <w:rsid w:val="00C34FF3"/>
    <w:rsid w:val="00C35075"/>
    <w:rsid w:val="00C350F4"/>
    <w:rsid w:val="00C35146"/>
    <w:rsid w:val="00C3518B"/>
    <w:rsid w:val="00C351B6"/>
    <w:rsid w:val="00C351F4"/>
    <w:rsid w:val="00C3521F"/>
    <w:rsid w:val="00C35259"/>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D8"/>
    <w:rsid w:val="00C363FB"/>
    <w:rsid w:val="00C36425"/>
    <w:rsid w:val="00C364D5"/>
    <w:rsid w:val="00C364FE"/>
    <w:rsid w:val="00C36533"/>
    <w:rsid w:val="00C365D2"/>
    <w:rsid w:val="00C365DF"/>
    <w:rsid w:val="00C36603"/>
    <w:rsid w:val="00C36654"/>
    <w:rsid w:val="00C36675"/>
    <w:rsid w:val="00C366D9"/>
    <w:rsid w:val="00C36724"/>
    <w:rsid w:val="00C36732"/>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0E2"/>
    <w:rsid w:val="00C3710F"/>
    <w:rsid w:val="00C37148"/>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C8"/>
    <w:rsid w:val="00C379D6"/>
    <w:rsid w:val="00C379D8"/>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12"/>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18"/>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84"/>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9A"/>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7E7"/>
    <w:rsid w:val="00C468A5"/>
    <w:rsid w:val="00C468F6"/>
    <w:rsid w:val="00C4690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A6"/>
    <w:rsid w:val="00C47DF9"/>
    <w:rsid w:val="00C47E08"/>
    <w:rsid w:val="00C47E80"/>
    <w:rsid w:val="00C47EC4"/>
    <w:rsid w:val="00C47F1F"/>
    <w:rsid w:val="00C47F22"/>
    <w:rsid w:val="00C47F3B"/>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3A"/>
    <w:rsid w:val="00C506C9"/>
    <w:rsid w:val="00C5072D"/>
    <w:rsid w:val="00C5078B"/>
    <w:rsid w:val="00C5078C"/>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18A"/>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E8"/>
    <w:rsid w:val="00C5269E"/>
    <w:rsid w:val="00C526BE"/>
    <w:rsid w:val="00C526EA"/>
    <w:rsid w:val="00C52799"/>
    <w:rsid w:val="00C52801"/>
    <w:rsid w:val="00C52819"/>
    <w:rsid w:val="00C5289C"/>
    <w:rsid w:val="00C528D8"/>
    <w:rsid w:val="00C52917"/>
    <w:rsid w:val="00C52939"/>
    <w:rsid w:val="00C52975"/>
    <w:rsid w:val="00C52AA6"/>
    <w:rsid w:val="00C52ABC"/>
    <w:rsid w:val="00C52AF6"/>
    <w:rsid w:val="00C52B45"/>
    <w:rsid w:val="00C52B47"/>
    <w:rsid w:val="00C52B54"/>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1E9"/>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A50"/>
    <w:rsid w:val="00C54AFF"/>
    <w:rsid w:val="00C54B64"/>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4B"/>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99"/>
    <w:rsid w:val="00C565C7"/>
    <w:rsid w:val="00C565F8"/>
    <w:rsid w:val="00C5669D"/>
    <w:rsid w:val="00C56821"/>
    <w:rsid w:val="00C56C3B"/>
    <w:rsid w:val="00C56CAB"/>
    <w:rsid w:val="00C56CD4"/>
    <w:rsid w:val="00C56D45"/>
    <w:rsid w:val="00C56D6B"/>
    <w:rsid w:val="00C56DBD"/>
    <w:rsid w:val="00C56DEB"/>
    <w:rsid w:val="00C56E08"/>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8E"/>
    <w:rsid w:val="00C57796"/>
    <w:rsid w:val="00C577D1"/>
    <w:rsid w:val="00C577F2"/>
    <w:rsid w:val="00C57800"/>
    <w:rsid w:val="00C57820"/>
    <w:rsid w:val="00C57826"/>
    <w:rsid w:val="00C578AF"/>
    <w:rsid w:val="00C57917"/>
    <w:rsid w:val="00C57A05"/>
    <w:rsid w:val="00C57AAA"/>
    <w:rsid w:val="00C57AC4"/>
    <w:rsid w:val="00C57B9B"/>
    <w:rsid w:val="00C57BD7"/>
    <w:rsid w:val="00C57BE7"/>
    <w:rsid w:val="00C57D6C"/>
    <w:rsid w:val="00C57E41"/>
    <w:rsid w:val="00C57F33"/>
    <w:rsid w:val="00C57F8D"/>
    <w:rsid w:val="00C57FF5"/>
    <w:rsid w:val="00C6004B"/>
    <w:rsid w:val="00C60066"/>
    <w:rsid w:val="00C60076"/>
    <w:rsid w:val="00C600B9"/>
    <w:rsid w:val="00C6013E"/>
    <w:rsid w:val="00C601AB"/>
    <w:rsid w:val="00C60205"/>
    <w:rsid w:val="00C60228"/>
    <w:rsid w:val="00C6023D"/>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4E"/>
    <w:rsid w:val="00C60AF1"/>
    <w:rsid w:val="00C60BAF"/>
    <w:rsid w:val="00C60BCF"/>
    <w:rsid w:val="00C60BFA"/>
    <w:rsid w:val="00C60C18"/>
    <w:rsid w:val="00C60D16"/>
    <w:rsid w:val="00C60E97"/>
    <w:rsid w:val="00C60F19"/>
    <w:rsid w:val="00C60F5C"/>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3F"/>
    <w:rsid w:val="00C61646"/>
    <w:rsid w:val="00C616AF"/>
    <w:rsid w:val="00C6171A"/>
    <w:rsid w:val="00C6173C"/>
    <w:rsid w:val="00C6173E"/>
    <w:rsid w:val="00C617EE"/>
    <w:rsid w:val="00C61845"/>
    <w:rsid w:val="00C6185F"/>
    <w:rsid w:val="00C618DA"/>
    <w:rsid w:val="00C618F1"/>
    <w:rsid w:val="00C61967"/>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AB5"/>
    <w:rsid w:val="00C62B66"/>
    <w:rsid w:val="00C62BFD"/>
    <w:rsid w:val="00C62C51"/>
    <w:rsid w:val="00C62C5E"/>
    <w:rsid w:val="00C62C82"/>
    <w:rsid w:val="00C62CA1"/>
    <w:rsid w:val="00C62F83"/>
    <w:rsid w:val="00C62FC7"/>
    <w:rsid w:val="00C630F3"/>
    <w:rsid w:val="00C63118"/>
    <w:rsid w:val="00C631BD"/>
    <w:rsid w:val="00C63326"/>
    <w:rsid w:val="00C6333C"/>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9E9"/>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BE"/>
    <w:rsid w:val="00C6413C"/>
    <w:rsid w:val="00C6414A"/>
    <w:rsid w:val="00C641D0"/>
    <w:rsid w:val="00C64209"/>
    <w:rsid w:val="00C64299"/>
    <w:rsid w:val="00C6435B"/>
    <w:rsid w:val="00C643B8"/>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5E"/>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B8"/>
    <w:rsid w:val="00C65744"/>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1B"/>
    <w:rsid w:val="00C65D31"/>
    <w:rsid w:val="00C65D39"/>
    <w:rsid w:val="00C65D6D"/>
    <w:rsid w:val="00C65D9B"/>
    <w:rsid w:val="00C65F1E"/>
    <w:rsid w:val="00C65F3C"/>
    <w:rsid w:val="00C66026"/>
    <w:rsid w:val="00C66140"/>
    <w:rsid w:val="00C66167"/>
    <w:rsid w:val="00C66184"/>
    <w:rsid w:val="00C66272"/>
    <w:rsid w:val="00C66299"/>
    <w:rsid w:val="00C662B0"/>
    <w:rsid w:val="00C66323"/>
    <w:rsid w:val="00C663C4"/>
    <w:rsid w:val="00C663F0"/>
    <w:rsid w:val="00C6640E"/>
    <w:rsid w:val="00C66419"/>
    <w:rsid w:val="00C6642A"/>
    <w:rsid w:val="00C664FC"/>
    <w:rsid w:val="00C66596"/>
    <w:rsid w:val="00C665DE"/>
    <w:rsid w:val="00C6663F"/>
    <w:rsid w:val="00C6665B"/>
    <w:rsid w:val="00C66669"/>
    <w:rsid w:val="00C666C9"/>
    <w:rsid w:val="00C666D5"/>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C7F"/>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23"/>
    <w:rsid w:val="00C70B4D"/>
    <w:rsid w:val="00C70C40"/>
    <w:rsid w:val="00C70C60"/>
    <w:rsid w:val="00C70CA4"/>
    <w:rsid w:val="00C70CE7"/>
    <w:rsid w:val="00C70E69"/>
    <w:rsid w:val="00C70E98"/>
    <w:rsid w:val="00C70F1B"/>
    <w:rsid w:val="00C70F2E"/>
    <w:rsid w:val="00C70F90"/>
    <w:rsid w:val="00C70F97"/>
    <w:rsid w:val="00C71046"/>
    <w:rsid w:val="00C71078"/>
    <w:rsid w:val="00C7110C"/>
    <w:rsid w:val="00C71290"/>
    <w:rsid w:val="00C712C0"/>
    <w:rsid w:val="00C71455"/>
    <w:rsid w:val="00C71520"/>
    <w:rsid w:val="00C71543"/>
    <w:rsid w:val="00C71562"/>
    <w:rsid w:val="00C7157E"/>
    <w:rsid w:val="00C715A6"/>
    <w:rsid w:val="00C715D6"/>
    <w:rsid w:val="00C7167D"/>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3C2"/>
    <w:rsid w:val="00C72411"/>
    <w:rsid w:val="00C724BE"/>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A19"/>
    <w:rsid w:val="00C73B9C"/>
    <w:rsid w:val="00C73C54"/>
    <w:rsid w:val="00C73D0A"/>
    <w:rsid w:val="00C73D6C"/>
    <w:rsid w:val="00C73E28"/>
    <w:rsid w:val="00C73EEA"/>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144"/>
    <w:rsid w:val="00C75243"/>
    <w:rsid w:val="00C75276"/>
    <w:rsid w:val="00C752EF"/>
    <w:rsid w:val="00C7535B"/>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B59"/>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1C"/>
    <w:rsid w:val="00C80138"/>
    <w:rsid w:val="00C8014F"/>
    <w:rsid w:val="00C80165"/>
    <w:rsid w:val="00C80170"/>
    <w:rsid w:val="00C801CB"/>
    <w:rsid w:val="00C80207"/>
    <w:rsid w:val="00C80238"/>
    <w:rsid w:val="00C8025F"/>
    <w:rsid w:val="00C802BD"/>
    <w:rsid w:val="00C8036B"/>
    <w:rsid w:val="00C80374"/>
    <w:rsid w:val="00C8040A"/>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E2"/>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56"/>
    <w:rsid w:val="00C8169B"/>
    <w:rsid w:val="00C816B3"/>
    <w:rsid w:val="00C816E3"/>
    <w:rsid w:val="00C81740"/>
    <w:rsid w:val="00C81869"/>
    <w:rsid w:val="00C81931"/>
    <w:rsid w:val="00C81A6E"/>
    <w:rsid w:val="00C81B85"/>
    <w:rsid w:val="00C81C2F"/>
    <w:rsid w:val="00C81D48"/>
    <w:rsid w:val="00C81D63"/>
    <w:rsid w:val="00C81E56"/>
    <w:rsid w:val="00C81F0B"/>
    <w:rsid w:val="00C82005"/>
    <w:rsid w:val="00C8202F"/>
    <w:rsid w:val="00C82182"/>
    <w:rsid w:val="00C821F9"/>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0B"/>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07"/>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CAD"/>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1"/>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93"/>
    <w:rsid w:val="00C85904"/>
    <w:rsid w:val="00C859C4"/>
    <w:rsid w:val="00C85AB0"/>
    <w:rsid w:val="00C85B40"/>
    <w:rsid w:val="00C85B74"/>
    <w:rsid w:val="00C85BD3"/>
    <w:rsid w:val="00C85C7A"/>
    <w:rsid w:val="00C85C89"/>
    <w:rsid w:val="00C85D08"/>
    <w:rsid w:val="00C85D8D"/>
    <w:rsid w:val="00C85D97"/>
    <w:rsid w:val="00C85DEE"/>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7F5"/>
    <w:rsid w:val="00C86860"/>
    <w:rsid w:val="00C868C5"/>
    <w:rsid w:val="00C86910"/>
    <w:rsid w:val="00C8692D"/>
    <w:rsid w:val="00C869DC"/>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BB"/>
    <w:rsid w:val="00C87832"/>
    <w:rsid w:val="00C8785B"/>
    <w:rsid w:val="00C8787C"/>
    <w:rsid w:val="00C87991"/>
    <w:rsid w:val="00C87B33"/>
    <w:rsid w:val="00C87B49"/>
    <w:rsid w:val="00C87BC3"/>
    <w:rsid w:val="00C87C6C"/>
    <w:rsid w:val="00C87CA7"/>
    <w:rsid w:val="00C87DC9"/>
    <w:rsid w:val="00C87E28"/>
    <w:rsid w:val="00C87E4E"/>
    <w:rsid w:val="00C87E8C"/>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2EAE"/>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4"/>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B02"/>
    <w:rsid w:val="00C94B24"/>
    <w:rsid w:val="00C94B3B"/>
    <w:rsid w:val="00C94B7E"/>
    <w:rsid w:val="00C94BDE"/>
    <w:rsid w:val="00C94C26"/>
    <w:rsid w:val="00C94D05"/>
    <w:rsid w:val="00C94DA7"/>
    <w:rsid w:val="00C94DD7"/>
    <w:rsid w:val="00C94E28"/>
    <w:rsid w:val="00C950C4"/>
    <w:rsid w:val="00C950CD"/>
    <w:rsid w:val="00C9512D"/>
    <w:rsid w:val="00C9516B"/>
    <w:rsid w:val="00C9517C"/>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63"/>
    <w:rsid w:val="00C958CB"/>
    <w:rsid w:val="00C958F0"/>
    <w:rsid w:val="00C95911"/>
    <w:rsid w:val="00C95958"/>
    <w:rsid w:val="00C959B2"/>
    <w:rsid w:val="00C95A2E"/>
    <w:rsid w:val="00C95AC0"/>
    <w:rsid w:val="00C95B1F"/>
    <w:rsid w:val="00C95B44"/>
    <w:rsid w:val="00C95B79"/>
    <w:rsid w:val="00C95B99"/>
    <w:rsid w:val="00C95C31"/>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0E"/>
    <w:rsid w:val="00C969F0"/>
    <w:rsid w:val="00C96AB8"/>
    <w:rsid w:val="00C96B3B"/>
    <w:rsid w:val="00C96C05"/>
    <w:rsid w:val="00C96C2C"/>
    <w:rsid w:val="00C96CD3"/>
    <w:rsid w:val="00C96D2B"/>
    <w:rsid w:val="00C96D77"/>
    <w:rsid w:val="00C96DA4"/>
    <w:rsid w:val="00C96DBC"/>
    <w:rsid w:val="00C96DC9"/>
    <w:rsid w:val="00C96E3D"/>
    <w:rsid w:val="00C96EC7"/>
    <w:rsid w:val="00C96EE8"/>
    <w:rsid w:val="00C96F4D"/>
    <w:rsid w:val="00C96F93"/>
    <w:rsid w:val="00C9716F"/>
    <w:rsid w:val="00C9728D"/>
    <w:rsid w:val="00C972CD"/>
    <w:rsid w:val="00C97309"/>
    <w:rsid w:val="00C9735C"/>
    <w:rsid w:val="00C97366"/>
    <w:rsid w:val="00C973F5"/>
    <w:rsid w:val="00C97478"/>
    <w:rsid w:val="00C974AF"/>
    <w:rsid w:val="00C9752A"/>
    <w:rsid w:val="00C97556"/>
    <w:rsid w:val="00C9765B"/>
    <w:rsid w:val="00C97680"/>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0"/>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1053"/>
    <w:rsid w:val="00CA1090"/>
    <w:rsid w:val="00CA10AC"/>
    <w:rsid w:val="00CA10DA"/>
    <w:rsid w:val="00CA1111"/>
    <w:rsid w:val="00CA1205"/>
    <w:rsid w:val="00CA128E"/>
    <w:rsid w:val="00CA12B8"/>
    <w:rsid w:val="00CA12C7"/>
    <w:rsid w:val="00CA12D3"/>
    <w:rsid w:val="00CA136B"/>
    <w:rsid w:val="00CA141B"/>
    <w:rsid w:val="00CA1465"/>
    <w:rsid w:val="00CA1485"/>
    <w:rsid w:val="00CA169F"/>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8E"/>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35"/>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4ED"/>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885"/>
    <w:rsid w:val="00CA49F7"/>
    <w:rsid w:val="00CA4A76"/>
    <w:rsid w:val="00CA4B13"/>
    <w:rsid w:val="00CA4B1F"/>
    <w:rsid w:val="00CA4B68"/>
    <w:rsid w:val="00CA4BC1"/>
    <w:rsid w:val="00CA4C50"/>
    <w:rsid w:val="00CA4C54"/>
    <w:rsid w:val="00CA4D2A"/>
    <w:rsid w:val="00CA4D6A"/>
    <w:rsid w:val="00CA4DF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E2"/>
    <w:rsid w:val="00CA64F2"/>
    <w:rsid w:val="00CA651E"/>
    <w:rsid w:val="00CA66DF"/>
    <w:rsid w:val="00CA66E7"/>
    <w:rsid w:val="00CA6726"/>
    <w:rsid w:val="00CA6758"/>
    <w:rsid w:val="00CA6762"/>
    <w:rsid w:val="00CA676C"/>
    <w:rsid w:val="00CA677D"/>
    <w:rsid w:val="00CA67D4"/>
    <w:rsid w:val="00CA67F5"/>
    <w:rsid w:val="00CA685B"/>
    <w:rsid w:val="00CA69BF"/>
    <w:rsid w:val="00CA6A5E"/>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E2"/>
    <w:rsid w:val="00CA74E8"/>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33"/>
    <w:rsid w:val="00CA7D7F"/>
    <w:rsid w:val="00CA7D8B"/>
    <w:rsid w:val="00CA7E28"/>
    <w:rsid w:val="00CA7E61"/>
    <w:rsid w:val="00CA7E8F"/>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CE"/>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CE8"/>
    <w:rsid w:val="00CB0D31"/>
    <w:rsid w:val="00CB0DF0"/>
    <w:rsid w:val="00CB0E54"/>
    <w:rsid w:val="00CB0E82"/>
    <w:rsid w:val="00CB0EF9"/>
    <w:rsid w:val="00CB0F51"/>
    <w:rsid w:val="00CB0F60"/>
    <w:rsid w:val="00CB0FC2"/>
    <w:rsid w:val="00CB0FCF"/>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58B"/>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E90"/>
    <w:rsid w:val="00CB2F34"/>
    <w:rsid w:val="00CB2FA1"/>
    <w:rsid w:val="00CB302A"/>
    <w:rsid w:val="00CB3083"/>
    <w:rsid w:val="00CB3088"/>
    <w:rsid w:val="00CB320D"/>
    <w:rsid w:val="00CB321A"/>
    <w:rsid w:val="00CB331C"/>
    <w:rsid w:val="00CB3356"/>
    <w:rsid w:val="00CB3363"/>
    <w:rsid w:val="00CB33FE"/>
    <w:rsid w:val="00CB34FA"/>
    <w:rsid w:val="00CB35C7"/>
    <w:rsid w:val="00CB367F"/>
    <w:rsid w:val="00CB36FD"/>
    <w:rsid w:val="00CB37D7"/>
    <w:rsid w:val="00CB3873"/>
    <w:rsid w:val="00CB38A7"/>
    <w:rsid w:val="00CB38D1"/>
    <w:rsid w:val="00CB3AE7"/>
    <w:rsid w:val="00CB3B7B"/>
    <w:rsid w:val="00CB3C05"/>
    <w:rsid w:val="00CB3C30"/>
    <w:rsid w:val="00CB3CC7"/>
    <w:rsid w:val="00CB3D27"/>
    <w:rsid w:val="00CB3EB6"/>
    <w:rsid w:val="00CB3F76"/>
    <w:rsid w:val="00CB4111"/>
    <w:rsid w:val="00CB4153"/>
    <w:rsid w:val="00CB4283"/>
    <w:rsid w:val="00CB43BC"/>
    <w:rsid w:val="00CB4446"/>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55"/>
    <w:rsid w:val="00CB4C66"/>
    <w:rsid w:val="00CB4D03"/>
    <w:rsid w:val="00CB4F0A"/>
    <w:rsid w:val="00CB4F2B"/>
    <w:rsid w:val="00CB4FCD"/>
    <w:rsid w:val="00CB503C"/>
    <w:rsid w:val="00CB5073"/>
    <w:rsid w:val="00CB50A5"/>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686"/>
    <w:rsid w:val="00CB670F"/>
    <w:rsid w:val="00CB672B"/>
    <w:rsid w:val="00CB67DF"/>
    <w:rsid w:val="00CB6832"/>
    <w:rsid w:val="00CB68AF"/>
    <w:rsid w:val="00CB68F1"/>
    <w:rsid w:val="00CB6913"/>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B7F9E"/>
    <w:rsid w:val="00CC0017"/>
    <w:rsid w:val="00CC00A0"/>
    <w:rsid w:val="00CC019B"/>
    <w:rsid w:val="00CC01BE"/>
    <w:rsid w:val="00CC01C3"/>
    <w:rsid w:val="00CC01E4"/>
    <w:rsid w:val="00CC032C"/>
    <w:rsid w:val="00CC0343"/>
    <w:rsid w:val="00CC0369"/>
    <w:rsid w:val="00CC0461"/>
    <w:rsid w:val="00CC047A"/>
    <w:rsid w:val="00CC061F"/>
    <w:rsid w:val="00CC064D"/>
    <w:rsid w:val="00CC06B0"/>
    <w:rsid w:val="00CC06D7"/>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A5"/>
    <w:rsid w:val="00CC0CCA"/>
    <w:rsid w:val="00CC0CE3"/>
    <w:rsid w:val="00CC0D09"/>
    <w:rsid w:val="00CC0D8B"/>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39C"/>
    <w:rsid w:val="00CC34C3"/>
    <w:rsid w:val="00CC34F1"/>
    <w:rsid w:val="00CC35C8"/>
    <w:rsid w:val="00CC3653"/>
    <w:rsid w:val="00CC3740"/>
    <w:rsid w:val="00CC3780"/>
    <w:rsid w:val="00CC378F"/>
    <w:rsid w:val="00CC39DE"/>
    <w:rsid w:val="00CC3A3B"/>
    <w:rsid w:val="00CC3A5C"/>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0"/>
    <w:rsid w:val="00CC4F06"/>
    <w:rsid w:val="00CC4FB6"/>
    <w:rsid w:val="00CC5028"/>
    <w:rsid w:val="00CC5033"/>
    <w:rsid w:val="00CC5051"/>
    <w:rsid w:val="00CC50A3"/>
    <w:rsid w:val="00CC513B"/>
    <w:rsid w:val="00CC51BA"/>
    <w:rsid w:val="00CC52DC"/>
    <w:rsid w:val="00CC5341"/>
    <w:rsid w:val="00CC5402"/>
    <w:rsid w:val="00CC5405"/>
    <w:rsid w:val="00CC543B"/>
    <w:rsid w:val="00CC545A"/>
    <w:rsid w:val="00CC54BA"/>
    <w:rsid w:val="00CC54C8"/>
    <w:rsid w:val="00CC54F6"/>
    <w:rsid w:val="00CC5572"/>
    <w:rsid w:val="00CC55E5"/>
    <w:rsid w:val="00CC55F1"/>
    <w:rsid w:val="00CC57A0"/>
    <w:rsid w:val="00CC5802"/>
    <w:rsid w:val="00CC58E5"/>
    <w:rsid w:val="00CC59D6"/>
    <w:rsid w:val="00CC59F8"/>
    <w:rsid w:val="00CC5BB3"/>
    <w:rsid w:val="00CC5CE1"/>
    <w:rsid w:val="00CC5D55"/>
    <w:rsid w:val="00CC5D88"/>
    <w:rsid w:val="00CC5DED"/>
    <w:rsid w:val="00CC5F76"/>
    <w:rsid w:val="00CC5FFD"/>
    <w:rsid w:val="00CC6024"/>
    <w:rsid w:val="00CC6061"/>
    <w:rsid w:val="00CC607C"/>
    <w:rsid w:val="00CC60BA"/>
    <w:rsid w:val="00CC618A"/>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8"/>
    <w:rsid w:val="00CD0F9C"/>
    <w:rsid w:val="00CD106F"/>
    <w:rsid w:val="00CD119D"/>
    <w:rsid w:val="00CD11FF"/>
    <w:rsid w:val="00CD124C"/>
    <w:rsid w:val="00CD130A"/>
    <w:rsid w:val="00CD13A0"/>
    <w:rsid w:val="00CD151E"/>
    <w:rsid w:val="00CD1667"/>
    <w:rsid w:val="00CD170F"/>
    <w:rsid w:val="00CD175F"/>
    <w:rsid w:val="00CD1856"/>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DE"/>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2E7"/>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2B"/>
    <w:rsid w:val="00CD4154"/>
    <w:rsid w:val="00CD4202"/>
    <w:rsid w:val="00CD4247"/>
    <w:rsid w:val="00CD426E"/>
    <w:rsid w:val="00CD4305"/>
    <w:rsid w:val="00CD434D"/>
    <w:rsid w:val="00CD44C6"/>
    <w:rsid w:val="00CD4503"/>
    <w:rsid w:val="00CD4569"/>
    <w:rsid w:val="00CD4619"/>
    <w:rsid w:val="00CD4673"/>
    <w:rsid w:val="00CD4970"/>
    <w:rsid w:val="00CD4986"/>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E16"/>
    <w:rsid w:val="00CD5F1C"/>
    <w:rsid w:val="00CD5F4F"/>
    <w:rsid w:val="00CD5FAE"/>
    <w:rsid w:val="00CD6022"/>
    <w:rsid w:val="00CD6044"/>
    <w:rsid w:val="00CD6091"/>
    <w:rsid w:val="00CD6155"/>
    <w:rsid w:val="00CD61BF"/>
    <w:rsid w:val="00CD61D6"/>
    <w:rsid w:val="00CD61FE"/>
    <w:rsid w:val="00CD6299"/>
    <w:rsid w:val="00CD6346"/>
    <w:rsid w:val="00CD6401"/>
    <w:rsid w:val="00CD641B"/>
    <w:rsid w:val="00CD6486"/>
    <w:rsid w:val="00CD6524"/>
    <w:rsid w:val="00CD69B0"/>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30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1B"/>
    <w:rsid w:val="00CE0180"/>
    <w:rsid w:val="00CE0272"/>
    <w:rsid w:val="00CE02A1"/>
    <w:rsid w:val="00CE0381"/>
    <w:rsid w:val="00CE0396"/>
    <w:rsid w:val="00CE0454"/>
    <w:rsid w:val="00CE04B2"/>
    <w:rsid w:val="00CE05F3"/>
    <w:rsid w:val="00CE0601"/>
    <w:rsid w:val="00CE0621"/>
    <w:rsid w:val="00CE0697"/>
    <w:rsid w:val="00CE06CA"/>
    <w:rsid w:val="00CE06D4"/>
    <w:rsid w:val="00CE06E8"/>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ED1"/>
    <w:rsid w:val="00CE0F4C"/>
    <w:rsid w:val="00CE0F6E"/>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0"/>
    <w:rsid w:val="00CE18DE"/>
    <w:rsid w:val="00CE1929"/>
    <w:rsid w:val="00CE1A22"/>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202"/>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F29"/>
    <w:rsid w:val="00CE2FDA"/>
    <w:rsid w:val="00CE2FE8"/>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858"/>
    <w:rsid w:val="00CE48E9"/>
    <w:rsid w:val="00CE4932"/>
    <w:rsid w:val="00CE49BF"/>
    <w:rsid w:val="00CE4A15"/>
    <w:rsid w:val="00CE4A84"/>
    <w:rsid w:val="00CE4BD9"/>
    <w:rsid w:val="00CE4BFD"/>
    <w:rsid w:val="00CE4C60"/>
    <w:rsid w:val="00CE4CF9"/>
    <w:rsid w:val="00CE4DEE"/>
    <w:rsid w:val="00CE4E91"/>
    <w:rsid w:val="00CE4F0F"/>
    <w:rsid w:val="00CE4F4D"/>
    <w:rsid w:val="00CE4FAB"/>
    <w:rsid w:val="00CE50CE"/>
    <w:rsid w:val="00CE50D0"/>
    <w:rsid w:val="00CE515D"/>
    <w:rsid w:val="00CE51A3"/>
    <w:rsid w:val="00CE52B1"/>
    <w:rsid w:val="00CE52DB"/>
    <w:rsid w:val="00CE530C"/>
    <w:rsid w:val="00CE533F"/>
    <w:rsid w:val="00CE5341"/>
    <w:rsid w:val="00CE534D"/>
    <w:rsid w:val="00CE537C"/>
    <w:rsid w:val="00CE53C6"/>
    <w:rsid w:val="00CE53DA"/>
    <w:rsid w:val="00CE542A"/>
    <w:rsid w:val="00CE5457"/>
    <w:rsid w:val="00CE55C2"/>
    <w:rsid w:val="00CE5709"/>
    <w:rsid w:val="00CE57F3"/>
    <w:rsid w:val="00CE582C"/>
    <w:rsid w:val="00CE58F1"/>
    <w:rsid w:val="00CE5B05"/>
    <w:rsid w:val="00CE5B68"/>
    <w:rsid w:val="00CE5BEF"/>
    <w:rsid w:val="00CE5C6D"/>
    <w:rsid w:val="00CE5C96"/>
    <w:rsid w:val="00CE5CA3"/>
    <w:rsid w:val="00CE5CD5"/>
    <w:rsid w:val="00CE5D99"/>
    <w:rsid w:val="00CE5DF4"/>
    <w:rsid w:val="00CE5DF9"/>
    <w:rsid w:val="00CE5E19"/>
    <w:rsid w:val="00CE5F5D"/>
    <w:rsid w:val="00CE5F74"/>
    <w:rsid w:val="00CE5F96"/>
    <w:rsid w:val="00CE5FC1"/>
    <w:rsid w:val="00CE602B"/>
    <w:rsid w:val="00CE60A3"/>
    <w:rsid w:val="00CE60F5"/>
    <w:rsid w:val="00CE6200"/>
    <w:rsid w:val="00CE623B"/>
    <w:rsid w:val="00CE6255"/>
    <w:rsid w:val="00CE633E"/>
    <w:rsid w:val="00CE6359"/>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0B"/>
    <w:rsid w:val="00CE6F50"/>
    <w:rsid w:val="00CE6FA9"/>
    <w:rsid w:val="00CE7028"/>
    <w:rsid w:val="00CE7080"/>
    <w:rsid w:val="00CE7129"/>
    <w:rsid w:val="00CE71FE"/>
    <w:rsid w:val="00CE7261"/>
    <w:rsid w:val="00CE726F"/>
    <w:rsid w:val="00CE7299"/>
    <w:rsid w:val="00CE7301"/>
    <w:rsid w:val="00CE7376"/>
    <w:rsid w:val="00CE73A1"/>
    <w:rsid w:val="00CE750B"/>
    <w:rsid w:val="00CE7519"/>
    <w:rsid w:val="00CE7532"/>
    <w:rsid w:val="00CE7596"/>
    <w:rsid w:val="00CE75C3"/>
    <w:rsid w:val="00CE75C4"/>
    <w:rsid w:val="00CE75DF"/>
    <w:rsid w:val="00CE7644"/>
    <w:rsid w:val="00CE7688"/>
    <w:rsid w:val="00CE76BD"/>
    <w:rsid w:val="00CE76DD"/>
    <w:rsid w:val="00CE77E3"/>
    <w:rsid w:val="00CE7822"/>
    <w:rsid w:val="00CE7834"/>
    <w:rsid w:val="00CE78C7"/>
    <w:rsid w:val="00CE78C9"/>
    <w:rsid w:val="00CE7952"/>
    <w:rsid w:val="00CE7955"/>
    <w:rsid w:val="00CE798D"/>
    <w:rsid w:val="00CE79F1"/>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AF"/>
    <w:rsid w:val="00CF021C"/>
    <w:rsid w:val="00CF02E3"/>
    <w:rsid w:val="00CF0382"/>
    <w:rsid w:val="00CF043E"/>
    <w:rsid w:val="00CF0498"/>
    <w:rsid w:val="00CF06BA"/>
    <w:rsid w:val="00CF06C0"/>
    <w:rsid w:val="00CF0726"/>
    <w:rsid w:val="00CF07E3"/>
    <w:rsid w:val="00CF07E4"/>
    <w:rsid w:val="00CF084A"/>
    <w:rsid w:val="00CF08F3"/>
    <w:rsid w:val="00CF08F5"/>
    <w:rsid w:val="00CF0914"/>
    <w:rsid w:val="00CF0968"/>
    <w:rsid w:val="00CF096E"/>
    <w:rsid w:val="00CF09C0"/>
    <w:rsid w:val="00CF0A82"/>
    <w:rsid w:val="00CF0AD2"/>
    <w:rsid w:val="00CF0B89"/>
    <w:rsid w:val="00CF0C9D"/>
    <w:rsid w:val="00CF0CB4"/>
    <w:rsid w:val="00CF0D4B"/>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ABC"/>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679"/>
    <w:rsid w:val="00CF375A"/>
    <w:rsid w:val="00CF378B"/>
    <w:rsid w:val="00CF378E"/>
    <w:rsid w:val="00CF37A6"/>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BF5"/>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74"/>
    <w:rsid w:val="00CF44D1"/>
    <w:rsid w:val="00CF44DE"/>
    <w:rsid w:val="00CF44F0"/>
    <w:rsid w:val="00CF4504"/>
    <w:rsid w:val="00CF451C"/>
    <w:rsid w:val="00CF4598"/>
    <w:rsid w:val="00CF459D"/>
    <w:rsid w:val="00CF45C6"/>
    <w:rsid w:val="00CF460D"/>
    <w:rsid w:val="00CF4618"/>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32"/>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11"/>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AD7"/>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6C"/>
    <w:rsid w:val="00CF7991"/>
    <w:rsid w:val="00CF79C9"/>
    <w:rsid w:val="00CF79DA"/>
    <w:rsid w:val="00CF7A62"/>
    <w:rsid w:val="00CF7B09"/>
    <w:rsid w:val="00CF7BCF"/>
    <w:rsid w:val="00CF7C07"/>
    <w:rsid w:val="00CF7C3E"/>
    <w:rsid w:val="00CF7E06"/>
    <w:rsid w:val="00CF7E5E"/>
    <w:rsid w:val="00CF7EAD"/>
    <w:rsid w:val="00CF7EF7"/>
    <w:rsid w:val="00CF7F49"/>
    <w:rsid w:val="00CF7F59"/>
    <w:rsid w:val="00CF7FA9"/>
    <w:rsid w:val="00CF7FC7"/>
    <w:rsid w:val="00CF7FE7"/>
    <w:rsid w:val="00D0007D"/>
    <w:rsid w:val="00D000CD"/>
    <w:rsid w:val="00D0012F"/>
    <w:rsid w:val="00D001BA"/>
    <w:rsid w:val="00D0023F"/>
    <w:rsid w:val="00D00411"/>
    <w:rsid w:val="00D00531"/>
    <w:rsid w:val="00D00540"/>
    <w:rsid w:val="00D005E4"/>
    <w:rsid w:val="00D005F8"/>
    <w:rsid w:val="00D00618"/>
    <w:rsid w:val="00D0062E"/>
    <w:rsid w:val="00D00646"/>
    <w:rsid w:val="00D00653"/>
    <w:rsid w:val="00D007AF"/>
    <w:rsid w:val="00D008D2"/>
    <w:rsid w:val="00D00944"/>
    <w:rsid w:val="00D009C3"/>
    <w:rsid w:val="00D009F1"/>
    <w:rsid w:val="00D00A5A"/>
    <w:rsid w:val="00D00A8D"/>
    <w:rsid w:val="00D00B59"/>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82"/>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CFD"/>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82A"/>
    <w:rsid w:val="00D028E6"/>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9B8"/>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93"/>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D34"/>
    <w:rsid w:val="00D04E55"/>
    <w:rsid w:val="00D04ED5"/>
    <w:rsid w:val="00D04F03"/>
    <w:rsid w:val="00D04F06"/>
    <w:rsid w:val="00D04F51"/>
    <w:rsid w:val="00D04F8C"/>
    <w:rsid w:val="00D05004"/>
    <w:rsid w:val="00D05133"/>
    <w:rsid w:val="00D05135"/>
    <w:rsid w:val="00D05137"/>
    <w:rsid w:val="00D05201"/>
    <w:rsid w:val="00D05211"/>
    <w:rsid w:val="00D0521B"/>
    <w:rsid w:val="00D052CD"/>
    <w:rsid w:val="00D052DA"/>
    <w:rsid w:val="00D052EA"/>
    <w:rsid w:val="00D05313"/>
    <w:rsid w:val="00D053C3"/>
    <w:rsid w:val="00D053E4"/>
    <w:rsid w:val="00D05459"/>
    <w:rsid w:val="00D054A2"/>
    <w:rsid w:val="00D054FD"/>
    <w:rsid w:val="00D0551D"/>
    <w:rsid w:val="00D05546"/>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F20"/>
    <w:rsid w:val="00D05F39"/>
    <w:rsid w:val="00D0601B"/>
    <w:rsid w:val="00D060D2"/>
    <w:rsid w:val="00D0627F"/>
    <w:rsid w:val="00D06284"/>
    <w:rsid w:val="00D06358"/>
    <w:rsid w:val="00D063DE"/>
    <w:rsid w:val="00D0642B"/>
    <w:rsid w:val="00D06472"/>
    <w:rsid w:val="00D06507"/>
    <w:rsid w:val="00D06556"/>
    <w:rsid w:val="00D06599"/>
    <w:rsid w:val="00D065C7"/>
    <w:rsid w:val="00D0667E"/>
    <w:rsid w:val="00D066F3"/>
    <w:rsid w:val="00D06737"/>
    <w:rsid w:val="00D06758"/>
    <w:rsid w:val="00D067A6"/>
    <w:rsid w:val="00D06818"/>
    <w:rsid w:val="00D06937"/>
    <w:rsid w:val="00D06993"/>
    <w:rsid w:val="00D069A3"/>
    <w:rsid w:val="00D069D7"/>
    <w:rsid w:val="00D069D9"/>
    <w:rsid w:val="00D06A6C"/>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9B0"/>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AFE"/>
    <w:rsid w:val="00D10C8C"/>
    <w:rsid w:val="00D10E5C"/>
    <w:rsid w:val="00D10EC4"/>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4"/>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8E7"/>
    <w:rsid w:val="00D12912"/>
    <w:rsid w:val="00D129F6"/>
    <w:rsid w:val="00D12A1A"/>
    <w:rsid w:val="00D12A23"/>
    <w:rsid w:val="00D12A66"/>
    <w:rsid w:val="00D12A7C"/>
    <w:rsid w:val="00D12A80"/>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2"/>
    <w:rsid w:val="00D134F6"/>
    <w:rsid w:val="00D134FE"/>
    <w:rsid w:val="00D1350D"/>
    <w:rsid w:val="00D135E7"/>
    <w:rsid w:val="00D1360C"/>
    <w:rsid w:val="00D1368A"/>
    <w:rsid w:val="00D1368F"/>
    <w:rsid w:val="00D136AB"/>
    <w:rsid w:val="00D1370A"/>
    <w:rsid w:val="00D13868"/>
    <w:rsid w:val="00D138E0"/>
    <w:rsid w:val="00D13912"/>
    <w:rsid w:val="00D1392B"/>
    <w:rsid w:val="00D139C8"/>
    <w:rsid w:val="00D13A88"/>
    <w:rsid w:val="00D13AE7"/>
    <w:rsid w:val="00D13B0D"/>
    <w:rsid w:val="00D13B34"/>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32"/>
    <w:rsid w:val="00D144A8"/>
    <w:rsid w:val="00D145B4"/>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DF0"/>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88"/>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87"/>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C3"/>
    <w:rsid w:val="00D177E3"/>
    <w:rsid w:val="00D17853"/>
    <w:rsid w:val="00D178B7"/>
    <w:rsid w:val="00D1791B"/>
    <w:rsid w:val="00D17964"/>
    <w:rsid w:val="00D17A1A"/>
    <w:rsid w:val="00D17B09"/>
    <w:rsid w:val="00D17B6D"/>
    <w:rsid w:val="00D17B7A"/>
    <w:rsid w:val="00D17CD3"/>
    <w:rsid w:val="00D17CE9"/>
    <w:rsid w:val="00D17CFE"/>
    <w:rsid w:val="00D17DBA"/>
    <w:rsid w:val="00D17DDF"/>
    <w:rsid w:val="00D17DEB"/>
    <w:rsid w:val="00D17E61"/>
    <w:rsid w:val="00D17F18"/>
    <w:rsid w:val="00D17F86"/>
    <w:rsid w:val="00D2006E"/>
    <w:rsid w:val="00D20072"/>
    <w:rsid w:val="00D20098"/>
    <w:rsid w:val="00D200AA"/>
    <w:rsid w:val="00D20157"/>
    <w:rsid w:val="00D2027A"/>
    <w:rsid w:val="00D20292"/>
    <w:rsid w:val="00D2031A"/>
    <w:rsid w:val="00D203B8"/>
    <w:rsid w:val="00D203BB"/>
    <w:rsid w:val="00D20433"/>
    <w:rsid w:val="00D20443"/>
    <w:rsid w:val="00D204C7"/>
    <w:rsid w:val="00D20550"/>
    <w:rsid w:val="00D2056D"/>
    <w:rsid w:val="00D20632"/>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28"/>
    <w:rsid w:val="00D2238E"/>
    <w:rsid w:val="00D22416"/>
    <w:rsid w:val="00D22493"/>
    <w:rsid w:val="00D224FC"/>
    <w:rsid w:val="00D22628"/>
    <w:rsid w:val="00D226AB"/>
    <w:rsid w:val="00D22752"/>
    <w:rsid w:val="00D22812"/>
    <w:rsid w:val="00D2286B"/>
    <w:rsid w:val="00D2287C"/>
    <w:rsid w:val="00D228B8"/>
    <w:rsid w:val="00D228C7"/>
    <w:rsid w:val="00D228D5"/>
    <w:rsid w:val="00D228DA"/>
    <w:rsid w:val="00D2299E"/>
    <w:rsid w:val="00D22A07"/>
    <w:rsid w:val="00D22AA5"/>
    <w:rsid w:val="00D22ABB"/>
    <w:rsid w:val="00D22B1F"/>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87"/>
    <w:rsid w:val="00D23198"/>
    <w:rsid w:val="00D231C0"/>
    <w:rsid w:val="00D23215"/>
    <w:rsid w:val="00D23279"/>
    <w:rsid w:val="00D2332A"/>
    <w:rsid w:val="00D2334C"/>
    <w:rsid w:val="00D23353"/>
    <w:rsid w:val="00D2338A"/>
    <w:rsid w:val="00D233D3"/>
    <w:rsid w:val="00D2345B"/>
    <w:rsid w:val="00D2348F"/>
    <w:rsid w:val="00D234DE"/>
    <w:rsid w:val="00D234E4"/>
    <w:rsid w:val="00D2357B"/>
    <w:rsid w:val="00D2358C"/>
    <w:rsid w:val="00D235CB"/>
    <w:rsid w:val="00D2364D"/>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28"/>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78F"/>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27F6B"/>
    <w:rsid w:val="00D30023"/>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78C"/>
    <w:rsid w:val="00D307EB"/>
    <w:rsid w:val="00D3080D"/>
    <w:rsid w:val="00D30854"/>
    <w:rsid w:val="00D3089A"/>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20"/>
    <w:rsid w:val="00D315E1"/>
    <w:rsid w:val="00D31665"/>
    <w:rsid w:val="00D316A4"/>
    <w:rsid w:val="00D31703"/>
    <w:rsid w:val="00D31731"/>
    <w:rsid w:val="00D3180A"/>
    <w:rsid w:val="00D31861"/>
    <w:rsid w:val="00D318CC"/>
    <w:rsid w:val="00D31A0A"/>
    <w:rsid w:val="00D31A42"/>
    <w:rsid w:val="00D31AD2"/>
    <w:rsid w:val="00D31B30"/>
    <w:rsid w:val="00D31B57"/>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3C6"/>
    <w:rsid w:val="00D32415"/>
    <w:rsid w:val="00D324D3"/>
    <w:rsid w:val="00D324EB"/>
    <w:rsid w:val="00D3254A"/>
    <w:rsid w:val="00D32551"/>
    <w:rsid w:val="00D32582"/>
    <w:rsid w:val="00D3265F"/>
    <w:rsid w:val="00D3284A"/>
    <w:rsid w:val="00D3285D"/>
    <w:rsid w:val="00D32888"/>
    <w:rsid w:val="00D32889"/>
    <w:rsid w:val="00D328E1"/>
    <w:rsid w:val="00D32940"/>
    <w:rsid w:val="00D3297A"/>
    <w:rsid w:val="00D3297B"/>
    <w:rsid w:val="00D32AA7"/>
    <w:rsid w:val="00D32CC3"/>
    <w:rsid w:val="00D32D4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26"/>
    <w:rsid w:val="00D337C0"/>
    <w:rsid w:val="00D33942"/>
    <w:rsid w:val="00D3398A"/>
    <w:rsid w:val="00D33AD3"/>
    <w:rsid w:val="00D33B0F"/>
    <w:rsid w:val="00D33B22"/>
    <w:rsid w:val="00D33BC0"/>
    <w:rsid w:val="00D33C09"/>
    <w:rsid w:val="00D33C4A"/>
    <w:rsid w:val="00D33C5E"/>
    <w:rsid w:val="00D33E28"/>
    <w:rsid w:val="00D33E5A"/>
    <w:rsid w:val="00D33F27"/>
    <w:rsid w:val="00D33F30"/>
    <w:rsid w:val="00D33F67"/>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587"/>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36"/>
    <w:rsid w:val="00D37487"/>
    <w:rsid w:val="00D374C6"/>
    <w:rsid w:val="00D374E6"/>
    <w:rsid w:val="00D374FD"/>
    <w:rsid w:val="00D37556"/>
    <w:rsid w:val="00D3755C"/>
    <w:rsid w:val="00D375AA"/>
    <w:rsid w:val="00D3760A"/>
    <w:rsid w:val="00D37680"/>
    <w:rsid w:val="00D3768D"/>
    <w:rsid w:val="00D37789"/>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D0D"/>
    <w:rsid w:val="00D37D65"/>
    <w:rsid w:val="00D37DA0"/>
    <w:rsid w:val="00D37DDA"/>
    <w:rsid w:val="00D37E02"/>
    <w:rsid w:val="00D37E91"/>
    <w:rsid w:val="00D37F7B"/>
    <w:rsid w:val="00D37FA8"/>
    <w:rsid w:val="00D4018B"/>
    <w:rsid w:val="00D401FC"/>
    <w:rsid w:val="00D402E6"/>
    <w:rsid w:val="00D40357"/>
    <w:rsid w:val="00D40382"/>
    <w:rsid w:val="00D403FF"/>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86"/>
    <w:rsid w:val="00D40E99"/>
    <w:rsid w:val="00D40E9A"/>
    <w:rsid w:val="00D40FDE"/>
    <w:rsid w:val="00D41085"/>
    <w:rsid w:val="00D4108F"/>
    <w:rsid w:val="00D411B4"/>
    <w:rsid w:val="00D411C0"/>
    <w:rsid w:val="00D41281"/>
    <w:rsid w:val="00D4128B"/>
    <w:rsid w:val="00D412C3"/>
    <w:rsid w:val="00D4133D"/>
    <w:rsid w:val="00D41640"/>
    <w:rsid w:val="00D4169F"/>
    <w:rsid w:val="00D418C9"/>
    <w:rsid w:val="00D41A30"/>
    <w:rsid w:val="00D41A3A"/>
    <w:rsid w:val="00D41AA6"/>
    <w:rsid w:val="00D41C13"/>
    <w:rsid w:val="00D41C9B"/>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78B"/>
    <w:rsid w:val="00D4281D"/>
    <w:rsid w:val="00D42840"/>
    <w:rsid w:val="00D4284B"/>
    <w:rsid w:val="00D42865"/>
    <w:rsid w:val="00D4288C"/>
    <w:rsid w:val="00D428FA"/>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2A9"/>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A98"/>
    <w:rsid w:val="00D43AA3"/>
    <w:rsid w:val="00D43AB4"/>
    <w:rsid w:val="00D43AE7"/>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5A"/>
    <w:rsid w:val="00D444D3"/>
    <w:rsid w:val="00D44506"/>
    <w:rsid w:val="00D4466D"/>
    <w:rsid w:val="00D44701"/>
    <w:rsid w:val="00D44709"/>
    <w:rsid w:val="00D447A2"/>
    <w:rsid w:val="00D447DB"/>
    <w:rsid w:val="00D44821"/>
    <w:rsid w:val="00D44852"/>
    <w:rsid w:val="00D4485E"/>
    <w:rsid w:val="00D448AF"/>
    <w:rsid w:val="00D448E7"/>
    <w:rsid w:val="00D4498A"/>
    <w:rsid w:val="00D44AE4"/>
    <w:rsid w:val="00D44CD9"/>
    <w:rsid w:val="00D44DEC"/>
    <w:rsid w:val="00D44E05"/>
    <w:rsid w:val="00D44E21"/>
    <w:rsid w:val="00D44E71"/>
    <w:rsid w:val="00D44E73"/>
    <w:rsid w:val="00D44E86"/>
    <w:rsid w:val="00D44F96"/>
    <w:rsid w:val="00D45188"/>
    <w:rsid w:val="00D45259"/>
    <w:rsid w:val="00D45289"/>
    <w:rsid w:val="00D453BD"/>
    <w:rsid w:val="00D453CE"/>
    <w:rsid w:val="00D45487"/>
    <w:rsid w:val="00D45494"/>
    <w:rsid w:val="00D45576"/>
    <w:rsid w:val="00D45590"/>
    <w:rsid w:val="00D455A4"/>
    <w:rsid w:val="00D45643"/>
    <w:rsid w:val="00D456C9"/>
    <w:rsid w:val="00D456ED"/>
    <w:rsid w:val="00D4574C"/>
    <w:rsid w:val="00D45766"/>
    <w:rsid w:val="00D457F2"/>
    <w:rsid w:val="00D45868"/>
    <w:rsid w:val="00D458B0"/>
    <w:rsid w:val="00D458BA"/>
    <w:rsid w:val="00D458D1"/>
    <w:rsid w:val="00D459FC"/>
    <w:rsid w:val="00D45A6A"/>
    <w:rsid w:val="00D45A73"/>
    <w:rsid w:val="00D45AC7"/>
    <w:rsid w:val="00D45AFE"/>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BF"/>
    <w:rsid w:val="00D466FD"/>
    <w:rsid w:val="00D46732"/>
    <w:rsid w:val="00D46828"/>
    <w:rsid w:val="00D468B9"/>
    <w:rsid w:val="00D46A55"/>
    <w:rsid w:val="00D46AA7"/>
    <w:rsid w:val="00D46C85"/>
    <w:rsid w:val="00D46CD7"/>
    <w:rsid w:val="00D46D24"/>
    <w:rsid w:val="00D46D74"/>
    <w:rsid w:val="00D46DB7"/>
    <w:rsid w:val="00D46E16"/>
    <w:rsid w:val="00D46E33"/>
    <w:rsid w:val="00D46E40"/>
    <w:rsid w:val="00D46EA5"/>
    <w:rsid w:val="00D46F06"/>
    <w:rsid w:val="00D46F37"/>
    <w:rsid w:val="00D46FEA"/>
    <w:rsid w:val="00D47042"/>
    <w:rsid w:val="00D470E8"/>
    <w:rsid w:val="00D4711A"/>
    <w:rsid w:val="00D4716C"/>
    <w:rsid w:val="00D4719B"/>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27"/>
    <w:rsid w:val="00D5095B"/>
    <w:rsid w:val="00D50972"/>
    <w:rsid w:val="00D509A0"/>
    <w:rsid w:val="00D50A10"/>
    <w:rsid w:val="00D50A91"/>
    <w:rsid w:val="00D50A9B"/>
    <w:rsid w:val="00D50B67"/>
    <w:rsid w:val="00D50BBC"/>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6A"/>
    <w:rsid w:val="00D514BC"/>
    <w:rsid w:val="00D514F3"/>
    <w:rsid w:val="00D5157B"/>
    <w:rsid w:val="00D5165B"/>
    <w:rsid w:val="00D516B4"/>
    <w:rsid w:val="00D5170D"/>
    <w:rsid w:val="00D517A9"/>
    <w:rsid w:val="00D517EC"/>
    <w:rsid w:val="00D5182C"/>
    <w:rsid w:val="00D51962"/>
    <w:rsid w:val="00D519F6"/>
    <w:rsid w:val="00D51A52"/>
    <w:rsid w:val="00D51B68"/>
    <w:rsid w:val="00D51BAF"/>
    <w:rsid w:val="00D51C1C"/>
    <w:rsid w:val="00D51D49"/>
    <w:rsid w:val="00D51D9F"/>
    <w:rsid w:val="00D51F1B"/>
    <w:rsid w:val="00D51F4A"/>
    <w:rsid w:val="00D51F53"/>
    <w:rsid w:val="00D51F70"/>
    <w:rsid w:val="00D52093"/>
    <w:rsid w:val="00D52110"/>
    <w:rsid w:val="00D5225F"/>
    <w:rsid w:val="00D5231D"/>
    <w:rsid w:val="00D5232B"/>
    <w:rsid w:val="00D52343"/>
    <w:rsid w:val="00D5237F"/>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D"/>
    <w:rsid w:val="00D52C7B"/>
    <w:rsid w:val="00D52CA9"/>
    <w:rsid w:val="00D52D34"/>
    <w:rsid w:val="00D52DB5"/>
    <w:rsid w:val="00D52E76"/>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992"/>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BD"/>
    <w:rsid w:val="00D544F9"/>
    <w:rsid w:val="00D545CB"/>
    <w:rsid w:val="00D5462E"/>
    <w:rsid w:val="00D546B4"/>
    <w:rsid w:val="00D546EB"/>
    <w:rsid w:val="00D54757"/>
    <w:rsid w:val="00D5479F"/>
    <w:rsid w:val="00D548D7"/>
    <w:rsid w:val="00D548DF"/>
    <w:rsid w:val="00D549D4"/>
    <w:rsid w:val="00D549EF"/>
    <w:rsid w:val="00D54A2B"/>
    <w:rsid w:val="00D54A5C"/>
    <w:rsid w:val="00D54ADA"/>
    <w:rsid w:val="00D54C29"/>
    <w:rsid w:val="00D54E2E"/>
    <w:rsid w:val="00D54E6E"/>
    <w:rsid w:val="00D54F83"/>
    <w:rsid w:val="00D54F9F"/>
    <w:rsid w:val="00D55039"/>
    <w:rsid w:val="00D5504C"/>
    <w:rsid w:val="00D5506A"/>
    <w:rsid w:val="00D55078"/>
    <w:rsid w:val="00D55130"/>
    <w:rsid w:val="00D55182"/>
    <w:rsid w:val="00D551DC"/>
    <w:rsid w:val="00D552B0"/>
    <w:rsid w:val="00D55383"/>
    <w:rsid w:val="00D553CF"/>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AC"/>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A"/>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ECC"/>
    <w:rsid w:val="00D56FC5"/>
    <w:rsid w:val="00D570D8"/>
    <w:rsid w:val="00D57193"/>
    <w:rsid w:val="00D57259"/>
    <w:rsid w:val="00D572EB"/>
    <w:rsid w:val="00D572F6"/>
    <w:rsid w:val="00D57373"/>
    <w:rsid w:val="00D5738B"/>
    <w:rsid w:val="00D573A6"/>
    <w:rsid w:val="00D57421"/>
    <w:rsid w:val="00D5745B"/>
    <w:rsid w:val="00D574CA"/>
    <w:rsid w:val="00D5753C"/>
    <w:rsid w:val="00D57545"/>
    <w:rsid w:val="00D57730"/>
    <w:rsid w:val="00D5779E"/>
    <w:rsid w:val="00D577DF"/>
    <w:rsid w:val="00D57829"/>
    <w:rsid w:val="00D57923"/>
    <w:rsid w:val="00D57B12"/>
    <w:rsid w:val="00D57B13"/>
    <w:rsid w:val="00D57B76"/>
    <w:rsid w:val="00D57BE3"/>
    <w:rsid w:val="00D57C02"/>
    <w:rsid w:val="00D57CA8"/>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27"/>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4F"/>
    <w:rsid w:val="00D6279C"/>
    <w:rsid w:val="00D627C7"/>
    <w:rsid w:val="00D62940"/>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1E"/>
    <w:rsid w:val="00D63C7F"/>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22"/>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2DB"/>
    <w:rsid w:val="00D6533F"/>
    <w:rsid w:val="00D6535E"/>
    <w:rsid w:val="00D653A0"/>
    <w:rsid w:val="00D65415"/>
    <w:rsid w:val="00D65496"/>
    <w:rsid w:val="00D6550C"/>
    <w:rsid w:val="00D65515"/>
    <w:rsid w:val="00D6563E"/>
    <w:rsid w:val="00D656E4"/>
    <w:rsid w:val="00D656EF"/>
    <w:rsid w:val="00D6571C"/>
    <w:rsid w:val="00D65779"/>
    <w:rsid w:val="00D6579C"/>
    <w:rsid w:val="00D657A7"/>
    <w:rsid w:val="00D657C9"/>
    <w:rsid w:val="00D657FC"/>
    <w:rsid w:val="00D65805"/>
    <w:rsid w:val="00D65814"/>
    <w:rsid w:val="00D65872"/>
    <w:rsid w:val="00D658AC"/>
    <w:rsid w:val="00D6591F"/>
    <w:rsid w:val="00D65957"/>
    <w:rsid w:val="00D65A26"/>
    <w:rsid w:val="00D65A36"/>
    <w:rsid w:val="00D65B79"/>
    <w:rsid w:val="00D65B94"/>
    <w:rsid w:val="00D65BAE"/>
    <w:rsid w:val="00D65BD2"/>
    <w:rsid w:val="00D65C2F"/>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79D"/>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140"/>
    <w:rsid w:val="00D7025A"/>
    <w:rsid w:val="00D7026E"/>
    <w:rsid w:val="00D70366"/>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340"/>
    <w:rsid w:val="00D71430"/>
    <w:rsid w:val="00D71469"/>
    <w:rsid w:val="00D714E5"/>
    <w:rsid w:val="00D714E9"/>
    <w:rsid w:val="00D714FF"/>
    <w:rsid w:val="00D71536"/>
    <w:rsid w:val="00D7158D"/>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EBE"/>
    <w:rsid w:val="00D71F38"/>
    <w:rsid w:val="00D71F5A"/>
    <w:rsid w:val="00D71FAE"/>
    <w:rsid w:val="00D7201E"/>
    <w:rsid w:val="00D72072"/>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92"/>
    <w:rsid w:val="00D72875"/>
    <w:rsid w:val="00D728EC"/>
    <w:rsid w:val="00D72931"/>
    <w:rsid w:val="00D729C0"/>
    <w:rsid w:val="00D72AE9"/>
    <w:rsid w:val="00D72C53"/>
    <w:rsid w:val="00D72CEC"/>
    <w:rsid w:val="00D72D2B"/>
    <w:rsid w:val="00D72E79"/>
    <w:rsid w:val="00D72EBA"/>
    <w:rsid w:val="00D72F27"/>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A3A"/>
    <w:rsid w:val="00D74A7C"/>
    <w:rsid w:val="00D74A84"/>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74"/>
    <w:rsid w:val="00D75EAB"/>
    <w:rsid w:val="00D75EE6"/>
    <w:rsid w:val="00D75F34"/>
    <w:rsid w:val="00D75F95"/>
    <w:rsid w:val="00D76068"/>
    <w:rsid w:val="00D76077"/>
    <w:rsid w:val="00D76096"/>
    <w:rsid w:val="00D760ED"/>
    <w:rsid w:val="00D760FA"/>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1E"/>
    <w:rsid w:val="00D76B3E"/>
    <w:rsid w:val="00D76B6D"/>
    <w:rsid w:val="00D76CD5"/>
    <w:rsid w:val="00D76EBE"/>
    <w:rsid w:val="00D76EF8"/>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0B"/>
    <w:rsid w:val="00D80317"/>
    <w:rsid w:val="00D80345"/>
    <w:rsid w:val="00D8035A"/>
    <w:rsid w:val="00D803A2"/>
    <w:rsid w:val="00D803BF"/>
    <w:rsid w:val="00D803E9"/>
    <w:rsid w:val="00D80428"/>
    <w:rsid w:val="00D80554"/>
    <w:rsid w:val="00D8059F"/>
    <w:rsid w:val="00D8072C"/>
    <w:rsid w:val="00D807B0"/>
    <w:rsid w:val="00D807BF"/>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0FD3"/>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5E"/>
    <w:rsid w:val="00D81F93"/>
    <w:rsid w:val="00D81FDC"/>
    <w:rsid w:val="00D81FF1"/>
    <w:rsid w:val="00D82073"/>
    <w:rsid w:val="00D820A3"/>
    <w:rsid w:val="00D820FE"/>
    <w:rsid w:val="00D82135"/>
    <w:rsid w:val="00D8224F"/>
    <w:rsid w:val="00D822A1"/>
    <w:rsid w:val="00D822EE"/>
    <w:rsid w:val="00D823C6"/>
    <w:rsid w:val="00D8250F"/>
    <w:rsid w:val="00D825A7"/>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27"/>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1F"/>
    <w:rsid w:val="00D8404D"/>
    <w:rsid w:val="00D840EF"/>
    <w:rsid w:val="00D8417E"/>
    <w:rsid w:val="00D84186"/>
    <w:rsid w:val="00D8418B"/>
    <w:rsid w:val="00D841A7"/>
    <w:rsid w:val="00D8425A"/>
    <w:rsid w:val="00D842EF"/>
    <w:rsid w:val="00D842FE"/>
    <w:rsid w:val="00D843ED"/>
    <w:rsid w:val="00D843FF"/>
    <w:rsid w:val="00D84458"/>
    <w:rsid w:val="00D84473"/>
    <w:rsid w:val="00D8447C"/>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29"/>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530"/>
    <w:rsid w:val="00D85582"/>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D"/>
    <w:rsid w:val="00D8651E"/>
    <w:rsid w:val="00D86531"/>
    <w:rsid w:val="00D86571"/>
    <w:rsid w:val="00D865D6"/>
    <w:rsid w:val="00D865E1"/>
    <w:rsid w:val="00D8661C"/>
    <w:rsid w:val="00D8662C"/>
    <w:rsid w:val="00D8670D"/>
    <w:rsid w:val="00D8689F"/>
    <w:rsid w:val="00D868DD"/>
    <w:rsid w:val="00D86984"/>
    <w:rsid w:val="00D869FF"/>
    <w:rsid w:val="00D86A6C"/>
    <w:rsid w:val="00D86AF9"/>
    <w:rsid w:val="00D86B66"/>
    <w:rsid w:val="00D86C33"/>
    <w:rsid w:val="00D86C65"/>
    <w:rsid w:val="00D86CCD"/>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501"/>
    <w:rsid w:val="00D87649"/>
    <w:rsid w:val="00D8764A"/>
    <w:rsid w:val="00D8784D"/>
    <w:rsid w:val="00D8789A"/>
    <w:rsid w:val="00D878C3"/>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C"/>
    <w:rsid w:val="00D9031E"/>
    <w:rsid w:val="00D9032C"/>
    <w:rsid w:val="00D90332"/>
    <w:rsid w:val="00D90418"/>
    <w:rsid w:val="00D904C6"/>
    <w:rsid w:val="00D90518"/>
    <w:rsid w:val="00D906C1"/>
    <w:rsid w:val="00D90751"/>
    <w:rsid w:val="00D90753"/>
    <w:rsid w:val="00D9076C"/>
    <w:rsid w:val="00D9082C"/>
    <w:rsid w:val="00D90860"/>
    <w:rsid w:val="00D90875"/>
    <w:rsid w:val="00D90911"/>
    <w:rsid w:val="00D9092E"/>
    <w:rsid w:val="00D9094B"/>
    <w:rsid w:val="00D909A0"/>
    <w:rsid w:val="00D909C2"/>
    <w:rsid w:val="00D90B0F"/>
    <w:rsid w:val="00D90BDE"/>
    <w:rsid w:val="00D90BF7"/>
    <w:rsid w:val="00D90C85"/>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2A"/>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4AD"/>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4C1"/>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88"/>
    <w:rsid w:val="00D93DE6"/>
    <w:rsid w:val="00D93EA5"/>
    <w:rsid w:val="00D93F3A"/>
    <w:rsid w:val="00D93F5C"/>
    <w:rsid w:val="00D93F60"/>
    <w:rsid w:val="00D94046"/>
    <w:rsid w:val="00D94073"/>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8B4"/>
    <w:rsid w:val="00D948C8"/>
    <w:rsid w:val="00D94A4F"/>
    <w:rsid w:val="00D94A95"/>
    <w:rsid w:val="00D94AAC"/>
    <w:rsid w:val="00D94ADD"/>
    <w:rsid w:val="00D94B1D"/>
    <w:rsid w:val="00D94BEF"/>
    <w:rsid w:val="00D94BF6"/>
    <w:rsid w:val="00D94C10"/>
    <w:rsid w:val="00D94C68"/>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1CC"/>
    <w:rsid w:val="00D9526B"/>
    <w:rsid w:val="00D952B0"/>
    <w:rsid w:val="00D952D0"/>
    <w:rsid w:val="00D952EC"/>
    <w:rsid w:val="00D95341"/>
    <w:rsid w:val="00D95362"/>
    <w:rsid w:val="00D95451"/>
    <w:rsid w:val="00D9546E"/>
    <w:rsid w:val="00D954F6"/>
    <w:rsid w:val="00D9574C"/>
    <w:rsid w:val="00D95884"/>
    <w:rsid w:val="00D958A8"/>
    <w:rsid w:val="00D959AD"/>
    <w:rsid w:val="00D95B56"/>
    <w:rsid w:val="00D95C6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5AE"/>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41"/>
    <w:rsid w:val="00D96DA5"/>
    <w:rsid w:val="00D96EB6"/>
    <w:rsid w:val="00D9704D"/>
    <w:rsid w:val="00D970F2"/>
    <w:rsid w:val="00D97169"/>
    <w:rsid w:val="00D97224"/>
    <w:rsid w:val="00D9724F"/>
    <w:rsid w:val="00D972B8"/>
    <w:rsid w:val="00D97349"/>
    <w:rsid w:val="00D973A6"/>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07"/>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E3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21"/>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C6"/>
    <w:rsid w:val="00DB00D8"/>
    <w:rsid w:val="00DB00D9"/>
    <w:rsid w:val="00DB01AC"/>
    <w:rsid w:val="00DB01F6"/>
    <w:rsid w:val="00DB0227"/>
    <w:rsid w:val="00DB030A"/>
    <w:rsid w:val="00DB0310"/>
    <w:rsid w:val="00DB04CD"/>
    <w:rsid w:val="00DB0664"/>
    <w:rsid w:val="00DB06BA"/>
    <w:rsid w:val="00DB06C3"/>
    <w:rsid w:val="00DB078D"/>
    <w:rsid w:val="00DB07FB"/>
    <w:rsid w:val="00DB08BB"/>
    <w:rsid w:val="00DB08BC"/>
    <w:rsid w:val="00DB0933"/>
    <w:rsid w:val="00DB0995"/>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36"/>
    <w:rsid w:val="00DB18A5"/>
    <w:rsid w:val="00DB18C2"/>
    <w:rsid w:val="00DB1923"/>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8F4"/>
    <w:rsid w:val="00DB2995"/>
    <w:rsid w:val="00DB2A82"/>
    <w:rsid w:val="00DB2AEE"/>
    <w:rsid w:val="00DB2B3C"/>
    <w:rsid w:val="00DB2B41"/>
    <w:rsid w:val="00DB2B76"/>
    <w:rsid w:val="00DB2C00"/>
    <w:rsid w:val="00DB2C38"/>
    <w:rsid w:val="00DB2C83"/>
    <w:rsid w:val="00DB2C97"/>
    <w:rsid w:val="00DB2D76"/>
    <w:rsid w:val="00DB2E28"/>
    <w:rsid w:val="00DB2E2A"/>
    <w:rsid w:val="00DB2F76"/>
    <w:rsid w:val="00DB2FDB"/>
    <w:rsid w:val="00DB3039"/>
    <w:rsid w:val="00DB3064"/>
    <w:rsid w:val="00DB306E"/>
    <w:rsid w:val="00DB30ED"/>
    <w:rsid w:val="00DB30EF"/>
    <w:rsid w:val="00DB3128"/>
    <w:rsid w:val="00DB31AF"/>
    <w:rsid w:val="00DB31CA"/>
    <w:rsid w:val="00DB323A"/>
    <w:rsid w:val="00DB3248"/>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7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D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ECF"/>
    <w:rsid w:val="00DC0F4D"/>
    <w:rsid w:val="00DC0F78"/>
    <w:rsid w:val="00DC0F9D"/>
    <w:rsid w:val="00DC0FD1"/>
    <w:rsid w:val="00DC100A"/>
    <w:rsid w:val="00DC1018"/>
    <w:rsid w:val="00DC105A"/>
    <w:rsid w:val="00DC107C"/>
    <w:rsid w:val="00DC117F"/>
    <w:rsid w:val="00DC1254"/>
    <w:rsid w:val="00DC1275"/>
    <w:rsid w:val="00DC1290"/>
    <w:rsid w:val="00DC130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DAE"/>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68"/>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424"/>
    <w:rsid w:val="00DC5479"/>
    <w:rsid w:val="00DC5548"/>
    <w:rsid w:val="00DC556D"/>
    <w:rsid w:val="00DC55E5"/>
    <w:rsid w:val="00DC563D"/>
    <w:rsid w:val="00DC56F4"/>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90"/>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01"/>
    <w:rsid w:val="00DC7EBC"/>
    <w:rsid w:val="00DC7FD3"/>
    <w:rsid w:val="00DC7FDA"/>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5F"/>
    <w:rsid w:val="00DD08DF"/>
    <w:rsid w:val="00DD0998"/>
    <w:rsid w:val="00DD0A24"/>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0A3"/>
    <w:rsid w:val="00DD117A"/>
    <w:rsid w:val="00DD12A1"/>
    <w:rsid w:val="00DD12B1"/>
    <w:rsid w:val="00DD12F6"/>
    <w:rsid w:val="00DD135C"/>
    <w:rsid w:val="00DD139C"/>
    <w:rsid w:val="00DD1499"/>
    <w:rsid w:val="00DD14C7"/>
    <w:rsid w:val="00DD14D6"/>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F66"/>
    <w:rsid w:val="00DD1FF9"/>
    <w:rsid w:val="00DD2021"/>
    <w:rsid w:val="00DD2028"/>
    <w:rsid w:val="00DD206B"/>
    <w:rsid w:val="00DD20EA"/>
    <w:rsid w:val="00DD2155"/>
    <w:rsid w:val="00DD2197"/>
    <w:rsid w:val="00DD21B6"/>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48"/>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2B"/>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0C"/>
    <w:rsid w:val="00DD3DFF"/>
    <w:rsid w:val="00DD3E89"/>
    <w:rsid w:val="00DD3E9F"/>
    <w:rsid w:val="00DD3F3F"/>
    <w:rsid w:val="00DD3F4F"/>
    <w:rsid w:val="00DD3FE2"/>
    <w:rsid w:val="00DD4073"/>
    <w:rsid w:val="00DD40BC"/>
    <w:rsid w:val="00DD40DB"/>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D6"/>
    <w:rsid w:val="00DD4A94"/>
    <w:rsid w:val="00DD4B54"/>
    <w:rsid w:val="00DD4C6A"/>
    <w:rsid w:val="00DD4C90"/>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42F"/>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AE"/>
    <w:rsid w:val="00DD5CC1"/>
    <w:rsid w:val="00DD5CEB"/>
    <w:rsid w:val="00DD5D2F"/>
    <w:rsid w:val="00DD5DA2"/>
    <w:rsid w:val="00DD5DBA"/>
    <w:rsid w:val="00DD5DD2"/>
    <w:rsid w:val="00DD5E00"/>
    <w:rsid w:val="00DD5E59"/>
    <w:rsid w:val="00DD5E5E"/>
    <w:rsid w:val="00DD5F7D"/>
    <w:rsid w:val="00DD5FE7"/>
    <w:rsid w:val="00DD606E"/>
    <w:rsid w:val="00DD6094"/>
    <w:rsid w:val="00DD60A0"/>
    <w:rsid w:val="00DD6147"/>
    <w:rsid w:val="00DD6160"/>
    <w:rsid w:val="00DD621E"/>
    <w:rsid w:val="00DD6266"/>
    <w:rsid w:val="00DD63A6"/>
    <w:rsid w:val="00DD63E5"/>
    <w:rsid w:val="00DD6553"/>
    <w:rsid w:val="00DD6561"/>
    <w:rsid w:val="00DD65A2"/>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77"/>
    <w:rsid w:val="00DD7CAD"/>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80A"/>
    <w:rsid w:val="00DE1948"/>
    <w:rsid w:val="00DE196B"/>
    <w:rsid w:val="00DE1A6F"/>
    <w:rsid w:val="00DE1AB5"/>
    <w:rsid w:val="00DE1B75"/>
    <w:rsid w:val="00DE1C05"/>
    <w:rsid w:val="00DE1C0F"/>
    <w:rsid w:val="00DE1C56"/>
    <w:rsid w:val="00DE1DAE"/>
    <w:rsid w:val="00DE1EC3"/>
    <w:rsid w:val="00DE1ED3"/>
    <w:rsid w:val="00DE1F0E"/>
    <w:rsid w:val="00DE2012"/>
    <w:rsid w:val="00DE204D"/>
    <w:rsid w:val="00DE2058"/>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973"/>
    <w:rsid w:val="00DE2B3E"/>
    <w:rsid w:val="00DE2B46"/>
    <w:rsid w:val="00DE2BF3"/>
    <w:rsid w:val="00DE2BF8"/>
    <w:rsid w:val="00DE2C83"/>
    <w:rsid w:val="00DE2CAF"/>
    <w:rsid w:val="00DE2D46"/>
    <w:rsid w:val="00DE2DC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1B"/>
    <w:rsid w:val="00DE3C25"/>
    <w:rsid w:val="00DE3C9D"/>
    <w:rsid w:val="00DE3D24"/>
    <w:rsid w:val="00DE3DC3"/>
    <w:rsid w:val="00DE3E8C"/>
    <w:rsid w:val="00DE3EFA"/>
    <w:rsid w:val="00DE3FF3"/>
    <w:rsid w:val="00DE4019"/>
    <w:rsid w:val="00DE4035"/>
    <w:rsid w:val="00DE403B"/>
    <w:rsid w:val="00DE4076"/>
    <w:rsid w:val="00DE410E"/>
    <w:rsid w:val="00DE418C"/>
    <w:rsid w:val="00DE4196"/>
    <w:rsid w:val="00DE4211"/>
    <w:rsid w:val="00DE4298"/>
    <w:rsid w:val="00DE4323"/>
    <w:rsid w:val="00DE44A0"/>
    <w:rsid w:val="00DE44BE"/>
    <w:rsid w:val="00DE44BF"/>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8FA"/>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69"/>
    <w:rsid w:val="00DE737B"/>
    <w:rsid w:val="00DE7385"/>
    <w:rsid w:val="00DE73AB"/>
    <w:rsid w:val="00DE73D5"/>
    <w:rsid w:val="00DE7447"/>
    <w:rsid w:val="00DE757E"/>
    <w:rsid w:val="00DE75B1"/>
    <w:rsid w:val="00DE75BE"/>
    <w:rsid w:val="00DE7639"/>
    <w:rsid w:val="00DE76A7"/>
    <w:rsid w:val="00DE76CF"/>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6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04F"/>
    <w:rsid w:val="00DF11FD"/>
    <w:rsid w:val="00DF1204"/>
    <w:rsid w:val="00DF124C"/>
    <w:rsid w:val="00DF1288"/>
    <w:rsid w:val="00DF12E7"/>
    <w:rsid w:val="00DF1416"/>
    <w:rsid w:val="00DF1486"/>
    <w:rsid w:val="00DF1506"/>
    <w:rsid w:val="00DF157F"/>
    <w:rsid w:val="00DF15BA"/>
    <w:rsid w:val="00DF15F6"/>
    <w:rsid w:val="00DF161F"/>
    <w:rsid w:val="00DF1625"/>
    <w:rsid w:val="00DF1666"/>
    <w:rsid w:val="00DF1697"/>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BD"/>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6D"/>
    <w:rsid w:val="00DF2AF7"/>
    <w:rsid w:val="00DF2CF8"/>
    <w:rsid w:val="00DF2D77"/>
    <w:rsid w:val="00DF2DD0"/>
    <w:rsid w:val="00DF2E93"/>
    <w:rsid w:val="00DF2F0A"/>
    <w:rsid w:val="00DF2F14"/>
    <w:rsid w:val="00DF3006"/>
    <w:rsid w:val="00DF3027"/>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A2B"/>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8F"/>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4B"/>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A"/>
    <w:rsid w:val="00DF68FF"/>
    <w:rsid w:val="00DF6B18"/>
    <w:rsid w:val="00DF6C19"/>
    <w:rsid w:val="00DF6C9D"/>
    <w:rsid w:val="00DF6CB4"/>
    <w:rsid w:val="00DF6DCF"/>
    <w:rsid w:val="00DF6DF4"/>
    <w:rsid w:val="00DF6E13"/>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EF3"/>
    <w:rsid w:val="00DF7F28"/>
    <w:rsid w:val="00DF7F5C"/>
    <w:rsid w:val="00E00000"/>
    <w:rsid w:val="00E00023"/>
    <w:rsid w:val="00E00173"/>
    <w:rsid w:val="00E001FE"/>
    <w:rsid w:val="00E00209"/>
    <w:rsid w:val="00E002F8"/>
    <w:rsid w:val="00E003E2"/>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C65"/>
    <w:rsid w:val="00E00CC6"/>
    <w:rsid w:val="00E00D18"/>
    <w:rsid w:val="00E00D4C"/>
    <w:rsid w:val="00E00D86"/>
    <w:rsid w:val="00E00F55"/>
    <w:rsid w:val="00E00F61"/>
    <w:rsid w:val="00E00FB3"/>
    <w:rsid w:val="00E00FEB"/>
    <w:rsid w:val="00E01003"/>
    <w:rsid w:val="00E0101B"/>
    <w:rsid w:val="00E010BF"/>
    <w:rsid w:val="00E010E1"/>
    <w:rsid w:val="00E01138"/>
    <w:rsid w:val="00E01187"/>
    <w:rsid w:val="00E01191"/>
    <w:rsid w:val="00E011BA"/>
    <w:rsid w:val="00E012A0"/>
    <w:rsid w:val="00E012EB"/>
    <w:rsid w:val="00E0130F"/>
    <w:rsid w:val="00E01327"/>
    <w:rsid w:val="00E01396"/>
    <w:rsid w:val="00E01485"/>
    <w:rsid w:val="00E01524"/>
    <w:rsid w:val="00E01678"/>
    <w:rsid w:val="00E016F1"/>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1"/>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AE"/>
    <w:rsid w:val="00E031DC"/>
    <w:rsid w:val="00E031E4"/>
    <w:rsid w:val="00E031EA"/>
    <w:rsid w:val="00E0321C"/>
    <w:rsid w:val="00E03230"/>
    <w:rsid w:val="00E03252"/>
    <w:rsid w:val="00E03274"/>
    <w:rsid w:val="00E032B3"/>
    <w:rsid w:val="00E032C3"/>
    <w:rsid w:val="00E03595"/>
    <w:rsid w:val="00E035C9"/>
    <w:rsid w:val="00E03676"/>
    <w:rsid w:val="00E0371B"/>
    <w:rsid w:val="00E03787"/>
    <w:rsid w:val="00E03795"/>
    <w:rsid w:val="00E03797"/>
    <w:rsid w:val="00E0379C"/>
    <w:rsid w:val="00E037A8"/>
    <w:rsid w:val="00E03859"/>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6D"/>
    <w:rsid w:val="00E05974"/>
    <w:rsid w:val="00E0598E"/>
    <w:rsid w:val="00E059FE"/>
    <w:rsid w:val="00E05AC1"/>
    <w:rsid w:val="00E05AE4"/>
    <w:rsid w:val="00E05B66"/>
    <w:rsid w:val="00E05B7D"/>
    <w:rsid w:val="00E05BBA"/>
    <w:rsid w:val="00E05BC0"/>
    <w:rsid w:val="00E05C0F"/>
    <w:rsid w:val="00E05DC5"/>
    <w:rsid w:val="00E05E1C"/>
    <w:rsid w:val="00E05E72"/>
    <w:rsid w:val="00E05EE7"/>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71"/>
    <w:rsid w:val="00E067B6"/>
    <w:rsid w:val="00E06809"/>
    <w:rsid w:val="00E0686F"/>
    <w:rsid w:val="00E068BB"/>
    <w:rsid w:val="00E06929"/>
    <w:rsid w:val="00E069F1"/>
    <w:rsid w:val="00E06A5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BFA"/>
    <w:rsid w:val="00E07D27"/>
    <w:rsid w:val="00E07E6A"/>
    <w:rsid w:val="00E07F63"/>
    <w:rsid w:val="00E07F7D"/>
    <w:rsid w:val="00E07F9B"/>
    <w:rsid w:val="00E10012"/>
    <w:rsid w:val="00E10024"/>
    <w:rsid w:val="00E10065"/>
    <w:rsid w:val="00E10077"/>
    <w:rsid w:val="00E101B1"/>
    <w:rsid w:val="00E101B4"/>
    <w:rsid w:val="00E102D4"/>
    <w:rsid w:val="00E1031B"/>
    <w:rsid w:val="00E103AF"/>
    <w:rsid w:val="00E103F1"/>
    <w:rsid w:val="00E10486"/>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BB9"/>
    <w:rsid w:val="00E10CEB"/>
    <w:rsid w:val="00E10D05"/>
    <w:rsid w:val="00E10D84"/>
    <w:rsid w:val="00E10E12"/>
    <w:rsid w:val="00E10E49"/>
    <w:rsid w:val="00E10EFB"/>
    <w:rsid w:val="00E10F34"/>
    <w:rsid w:val="00E10FAD"/>
    <w:rsid w:val="00E10FDD"/>
    <w:rsid w:val="00E10FEC"/>
    <w:rsid w:val="00E11025"/>
    <w:rsid w:val="00E1108A"/>
    <w:rsid w:val="00E110B2"/>
    <w:rsid w:val="00E110DA"/>
    <w:rsid w:val="00E1113E"/>
    <w:rsid w:val="00E1121F"/>
    <w:rsid w:val="00E11244"/>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79"/>
    <w:rsid w:val="00E117F0"/>
    <w:rsid w:val="00E1183E"/>
    <w:rsid w:val="00E11928"/>
    <w:rsid w:val="00E1196B"/>
    <w:rsid w:val="00E1196E"/>
    <w:rsid w:val="00E11994"/>
    <w:rsid w:val="00E11A15"/>
    <w:rsid w:val="00E11A47"/>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1A"/>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B63"/>
    <w:rsid w:val="00E13C28"/>
    <w:rsid w:val="00E13D9D"/>
    <w:rsid w:val="00E13E5B"/>
    <w:rsid w:val="00E13E83"/>
    <w:rsid w:val="00E13EA0"/>
    <w:rsid w:val="00E13F4E"/>
    <w:rsid w:val="00E13F66"/>
    <w:rsid w:val="00E13F6C"/>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8A"/>
    <w:rsid w:val="00E148E9"/>
    <w:rsid w:val="00E14939"/>
    <w:rsid w:val="00E1494E"/>
    <w:rsid w:val="00E1497B"/>
    <w:rsid w:val="00E1499D"/>
    <w:rsid w:val="00E14A96"/>
    <w:rsid w:val="00E14A9B"/>
    <w:rsid w:val="00E14ACD"/>
    <w:rsid w:val="00E14B16"/>
    <w:rsid w:val="00E14B31"/>
    <w:rsid w:val="00E14B53"/>
    <w:rsid w:val="00E14BDC"/>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57E"/>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4C"/>
    <w:rsid w:val="00E17072"/>
    <w:rsid w:val="00E1712D"/>
    <w:rsid w:val="00E1715C"/>
    <w:rsid w:val="00E17260"/>
    <w:rsid w:val="00E17275"/>
    <w:rsid w:val="00E17390"/>
    <w:rsid w:val="00E173A3"/>
    <w:rsid w:val="00E17461"/>
    <w:rsid w:val="00E174D9"/>
    <w:rsid w:val="00E174E2"/>
    <w:rsid w:val="00E17570"/>
    <w:rsid w:val="00E17611"/>
    <w:rsid w:val="00E17691"/>
    <w:rsid w:val="00E1771E"/>
    <w:rsid w:val="00E1783C"/>
    <w:rsid w:val="00E178BF"/>
    <w:rsid w:val="00E17975"/>
    <w:rsid w:val="00E17A0B"/>
    <w:rsid w:val="00E17A38"/>
    <w:rsid w:val="00E17A65"/>
    <w:rsid w:val="00E17BAD"/>
    <w:rsid w:val="00E17C6F"/>
    <w:rsid w:val="00E17CB6"/>
    <w:rsid w:val="00E17CD4"/>
    <w:rsid w:val="00E17DB9"/>
    <w:rsid w:val="00E17DE3"/>
    <w:rsid w:val="00E17DE8"/>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7DE"/>
    <w:rsid w:val="00E2081B"/>
    <w:rsid w:val="00E20821"/>
    <w:rsid w:val="00E2087E"/>
    <w:rsid w:val="00E20889"/>
    <w:rsid w:val="00E208F9"/>
    <w:rsid w:val="00E20996"/>
    <w:rsid w:val="00E209A1"/>
    <w:rsid w:val="00E20A42"/>
    <w:rsid w:val="00E20A59"/>
    <w:rsid w:val="00E20B07"/>
    <w:rsid w:val="00E20B93"/>
    <w:rsid w:val="00E20CA8"/>
    <w:rsid w:val="00E20D00"/>
    <w:rsid w:val="00E20D8C"/>
    <w:rsid w:val="00E20DA2"/>
    <w:rsid w:val="00E20DCA"/>
    <w:rsid w:val="00E20DE0"/>
    <w:rsid w:val="00E20DED"/>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4F8"/>
    <w:rsid w:val="00E21500"/>
    <w:rsid w:val="00E21525"/>
    <w:rsid w:val="00E2157C"/>
    <w:rsid w:val="00E215BE"/>
    <w:rsid w:val="00E2161E"/>
    <w:rsid w:val="00E216F3"/>
    <w:rsid w:val="00E2172D"/>
    <w:rsid w:val="00E217D9"/>
    <w:rsid w:val="00E21858"/>
    <w:rsid w:val="00E21ADC"/>
    <w:rsid w:val="00E21B66"/>
    <w:rsid w:val="00E21BC0"/>
    <w:rsid w:val="00E21C30"/>
    <w:rsid w:val="00E21C5B"/>
    <w:rsid w:val="00E21C79"/>
    <w:rsid w:val="00E21CC4"/>
    <w:rsid w:val="00E21CC5"/>
    <w:rsid w:val="00E21CDD"/>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8D"/>
    <w:rsid w:val="00E228A3"/>
    <w:rsid w:val="00E2295C"/>
    <w:rsid w:val="00E22A4F"/>
    <w:rsid w:val="00E22AA5"/>
    <w:rsid w:val="00E22B6D"/>
    <w:rsid w:val="00E22BA7"/>
    <w:rsid w:val="00E22C36"/>
    <w:rsid w:val="00E22E46"/>
    <w:rsid w:val="00E22E92"/>
    <w:rsid w:val="00E22F77"/>
    <w:rsid w:val="00E23093"/>
    <w:rsid w:val="00E230C9"/>
    <w:rsid w:val="00E230E7"/>
    <w:rsid w:val="00E231CB"/>
    <w:rsid w:val="00E232BF"/>
    <w:rsid w:val="00E232D1"/>
    <w:rsid w:val="00E232FC"/>
    <w:rsid w:val="00E2335C"/>
    <w:rsid w:val="00E23383"/>
    <w:rsid w:val="00E233AD"/>
    <w:rsid w:val="00E233BB"/>
    <w:rsid w:val="00E234EB"/>
    <w:rsid w:val="00E23604"/>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8FC"/>
    <w:rsid w:val="00E24930"/>
    <w:rsid w:val="00E24946"/>
    <w:rsid w:val="00E2495A"/>
    <w:rsid w:val="00E24987"/>
    <w:rsid w:val="00E2498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5D6"/>
    <w:rsid w:val="00E2561C"/>
    <w:rsid w:val="00E2562B"/>
    <w:rsid w:val="00E2562C"/>
    <w:rsid w:val="00E25642"/>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A11"/>
    <w:rsid w:val="00E26A1E"/>
    <w:rsid w:val="00E26A9A"/>
    <w:rsid w:val="00E26AE6"/>
    <w:rsid w:val="00E26B26"/>
    <w:rsid w:val="00E26B27"/>
    <w:rsid w:val="00E26BE2"/>
    <w:rsid w:val="00E26CAF"/>
    <w:rsid w:val="00E26CBF"/>
    <w:rsid w:val="00E26D8E"/>
    <w:rsid w:val="00E26E0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6D"/>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D7"/>
    <w:rsid w:val="00E27F98"/>
    <w:rsid w:val="00E27FA2"/>
    <w:rsid w:val="00E30067"/>
    <w:rsid w:val="00E3012B"/>
    <w:rsid w:val="00E3013E"/>
    <w:rsid w:val="00E30164"/>
    <w:rsid w:val="00E3022C"/>
    <w:rsid w:val="00E30246"/>
    <w:rsid w:val="00E30287"/>
    <w:rsid w:val="00E3040B"/>
    <w:rsid w:val="00E3041D"/>
    <w:rsid w:val="00E30471"/>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11"/>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56"/>
    <w:rsid w:val="00E3216A"/>
    <w:rsid w:val="00E3216E"/>
    <w:rsid w:val="00E321D4"/>
    <w:rsid w:val="00E3234E"/>
    <w:rsid w:val="00E3238C"/>
    <w:rsid w:val="00E323C7"/>
    <w:rsid w:val="00E3240D"/>
    <w:rsid w:val="00E32494"/>
    <w:rsid w:val="00E324A0"/>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08"/>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96"/>
    <w:rsid w:val="00E33DA9"/>
    <w:rsid w:val="00E33DBA"/>
    <w:rsid w:val="00E33DDA"/>
    <w:rsid w:val="00E33E24"/>
    <w:rsid w:val="00E33FFA"/>
    <w:rsid w:val="00E340E8"/>
    <w:rsid w:val="00E34157"/>
    <w:rsid w:val="00E341A5"/>
    <w:rsid w:val="00E34206"/>
    <w:rsid w:val="00E34222"/>
    <w:rsid w:val="00E34265"/>
    <w:rsid w:val="00E342A4"/>
    <w:rsid w:val="00E343F5"/>
    <w:rsid w:val="00E34455"/>
    <w:rsid w:val="00E345C1"/>
    <w:rsid w:val="00E3466E"/>
    <w:rsid w:val="00E34728"/>
    <w:rsid w:val="00E347AE"/>
    <w:rsid w:val="00E347C9"/>
    <w:rsid w:val="00E347EB"/>
    <w:rsid w:val="00E34842"/>
    <w:rsid w:val="00E34903"/>
    <w:rsid w:val="00E3496F"/>
    <w:rsid w:val="00E34C67"/>
    <w:rsid w:val="00E34C73"/>
    <w:rsid w:val="00E34C9C"/>
    <w:rsid w:val="00E34CB3"/>
    <w:rsid w:val="00E34CD0"/>
    <w:rsid w:val="00E34D0B"/>
    <w:rsid w:val="00E34D13"/>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DF"/>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AB"/>
    <w:rsid w:val="00E362F1"/>
    <w:rsid w:val="00E36461"/>
    <w:rsid w:val="00E364A5"/>
    <w:rsid w:val="00E364A8"/>
    <w:rsid w:val="00E364B3"/>
    <w:rsid w:val="00E364BA"/>
    <w:rsid w:val="00E364F0"/>
    <w:rsid w:val="00E36500"/>
    <w:rsid w:val="00E3661C"/>
    <w:rsid w:val="00E3665B"/>
    <w:rsid w:val="00E3665D"/>
    <w:rsid w:val="00E36669"/>
    <w:rsid w:val="00E36707"/>
    <w:rsid w:val="00E3690E"/>
    <w:rsid w:val="00E3693D"/>
    <w:rsid w:val="00E3696C"/>
    <w:rsid w:val="00E36A30"/>
    <w:rsid w:val="00E36AAE"/>
    <w:rsid w:val="00E36B04"/>
    <w:rsid w:val="00E36B3A"/>
    <w:rsid w:val="00E36DDB"/>
    <w:rsid w:val="00E36DE7"/>
    <w:rsid w:val="00E36F55"/>
    <w:rsid w:val="00E3703A"/>
    <w:rsid w:val="00E370C2"/>
    <w:rsid w:val="00E370CA"/>
    <w:rsid w:val="00E371CF"/>
    <w:rsid w:val="00E372E1"/>
    <w:rsid w:val="00E3731D"/>
    <w:rsid w:val="00E3733D"/>
    <w:rsid w:val="00E3737B"/>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9B0"/>
    <w:rsid w:val="00E419E6"/>
    <w:rsid w:val="00E419F8"/>
    <w:rsid w:val="00E41A00"/>
    <w:rsid w:val="00E41B66"/>
    <w:rsid w:val="00E41BF2"/>
    <w:rsid w:val="00E41C45"/>
    <w:rsid w:val="00E41C85"/>
    <w:rsid w:val="00E41D20"/>
    <w:rsid w:val="00E41D33"/>
    <w:rsid w:val="00E41DA1"/>
    <w:rsid w:val="00E41DAF"/>
    <w:rsid w:val="00E41DDE"/>
    <w:rsid w:val="00E41E3E"/>
    <w:rsid w:val="00E41E65"/>
    <w:rsid w:val="00E41ED1"/>
    <w:rsid w:val="00E41F34"/>
    <w:rsid w:val="00E41F4D"/>
    <w:rsid w:val="00E41F9C"/>
    <w:rsid w:val="00E41FBC"/>
    <w:rsid w:val="00E420A0"/>
    <w:rsid w:val="00E420BB"/>
    <w:rsid w:val="00E420F7"/>
    <w:rsid w:val="00E4210B"/>
    <w:rsid w:val="00E42114"/>
    <w:rsid w:val="00E422A3"/>
    <w:rsid w:val="00E42314"/>
    <w:rsid w:val="00E4233A"/>
    <w:rsid w:val="00E42387"/>
    <w:rsid w:val="00E423F0"/>
    <w:rsid w:val="00E424A5"/>
    <w:rsid w:val="00E424B1"/>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AD3"/>
    <w:rsid w:val="00E42B36"/>
    <w:rsid w:val="00E42BCA"/>
    <w:rsid w:val="00E42C8D"/>
    <w:rsid w:val="00E42D90"/>
    <w:rsid w:val="00E42DFD"/>
    <w:rsid w:val="00E42E04"/>
    <w:rsid w:val="00E42EF9"/>
    <w:rsid w:val="00E42F33"/>
    <w:rsid w:val="00E4300E"/>
    <w:rsid w:val="00E430BF"/>
    <w:rsid w:val="00E430CB"/>
    <w:rsid w:val="00E4310E"/>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15F"/>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9FF"/>
    <w:rsid w:val="00E47A30"/>
    <w:rsid w:val="00E47A7E"/>
    <w:rsid w:val="00E47A85"/>
    <w:rsid w:val="00E47AC2"/>
    <w:rsid w:val="00E47BD1"/>
    <w:rsid w:val="00E47C3E"/>
    <w:rsid w:val="00E47CA9"/>
    <w:rsid w:val="00E47D4D"/>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3A"/>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6"/>
    <w:rsid w:val="00E50E48"/>
    <w:rsid w:val="00E50E5B"/>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CE5"/>
    <w:rsid w:val="00E51D21"/>
    <w:rsid w:val="00E51D41"/>
    <w:rsid w:val="00E51E61"/>
    <w:rsid w:val="00E51E66"/>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58"/>
    <w:rsid w:val="00E523D5"/>
    <w:rsid w:val="00E523DE"/>
    <w:rsid w:val="00E524BA"/>
    <w:rsid w:val="00E524DF"/>
    <w:rsid w:val="00E525C4"/>
    <w:rsid w:val="00E52604"/>
    <w:rsid w:val="00E52621"/>
    <w:rsid w:val="00E5269E"/>
    <w:rsid w:val="00E528C8"/>
    <w:rsid w:val="00E5291F"/>
    <w:rsid w:val="00E52923"/>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A9A"/>
    <w:rsid w:val="00E55BD4"/>
    <w:rsid w:val="00E55C12"/>
    <w:rsid w:val="00E55C24"/>
    <w:rsid w:val="00E55D12"/>
    <w:rsid w:val="00E55D24"/>
    <w:rsid w:val="00E55D42"/>
    <w:rsid w:val="00E55DF9"/>
    <w:rsid w:val="00E55E7D"/>
    <w:rsid w:val="00E55F10"/>
    <w:rsid w:val="00E55F70"/>
    <w:rsid w:val="00E55F8D"/>
    <w:rsid w:val="00E55F9B"/>
    <w:rsid w:val="00E5601E"/>
    <w:rsid w:val="00E56039"/>
    <w:rsid w:val="00E56068"/>
    <w:rsid w:val="00E5608D"/>
    <w:rsid w:val="00E5613E"/>
    <w:rsid w:val="00E56174"/>
    <w:rsid w:val="00E561CA"/>
    <w:rsid w:val="00E562B3"/>
    <w:rsid w:val="00E56300"/>
    <w:rsid w:val="00E5632C"/>
    <w:rsid w:val="00E563EE"/>
    <w:rsid w:val="00E563FF"/>
    <w:rsid w:val="00E5644A"/>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6F1"/>
    <w:rsid w:val="00E5770C"/>
    <w:rsid w:val="00E577A8"/>
    <w:rsid w:val="00E57892"/>
    <w:rsid w:val="00E578A3"/>
    <w:rsid w:val="00E5797E"/>
    <w:rsid w:val="00E579A5"/>
    <w:rsid w:val="00E579A9"/>
    <w:rsid w:val="00E57A7B"/>
    <w:rsid w:val="00E57B56"/>
    <w:rsid w:val="00E57BE1"/>
    <w:rsid w:val="00E57BEB"/>
    <w:rsid w:val="00E57C4C"/>
    <w:rsid w:val="00E57C7F"/>
    <w:rsid w:val="00E57CB1"/>
    <w:rsid w:val="00E57CEA"/>
    <w:rsid w:val="00E57D59"/>
    <w:rsid w:val="00E57DE9"/>
    <w:rsid w:val="00E57ECC"/>
    <w:rsid w:val="00E57F17"/>
    <w:rsid w:val="00E57FE3"/>
    <w:rsid w:val="00E600CA"/>
    <w:rsid w:val="00E60170"/>
    <w:rsid w:val="00E6027E"/>
    <w:rsid w:val="00E6032C"/>
    <w:rsid w:val="00E603B4"/>
    <w:rsid w:val="00E60417"/>
    <w:rsid w:val="00E60422"/>
    <w:rsid w:val="00E604B3"/>
    <w:rsid w:val="00E604C4"/>
    <w:rsid w:val="00E60513"/>
    <w:rsid w:val="00E605E4"/>
    <w:rsid w:val="00E606ED"/>
    <w:rsid w:val="00E60775"/>
    <w:rsid w:val="00E60784"/>
    <w:rsid w:val="00E60793"/>
    <w:rsid w:val="00E607C7"/>
    <w:rsid w:val="00E60826"/>
    <w:rsid w:val="00E60889"/>
    <w:rsid w:val="00E608D0"/>
    <w:rsid w:val="00E6090C"/>
    <w:rsid w:val="00E609DD"/>
    <w:rsid w:val="00E60B34"/>
    <w:rsid w:val="00E60BB7"/>
    <w:rsid w:val="00E60DF9"/>
    <w:rsid w:val="00E60E1F"/>
    <w:rsid w:val="00E60E25"/>
    <w:rsid w:val="00E60E46"/>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65"/>
    <w:rsid w:val="00E62501"/>
    <w:rsid w:val="00E62507"/>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5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5F1"/>
    <w:rsid w:val="00E63601"/>
    <w:rsid w:val="00E63655"/>
    <w:rsid w:val="00E63668"/>
    <w:rsid w:val="00E63682"/>
    <w:rsid w:val="00E636C1"/>
    <w:rsid w:val="00E6377A"/>
    <w:rsid w:val="00E637D6"/>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EE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F0"/>
    <w:rsid w:val="00E64D13"/>
    <w:rsid w:val="00E64D6B"/>
    <w:rsid w:val="00E64D94"/>
    <w:rsid w:val="00E64DD7"/>
    <w:rsid w:val="00E64E3B"/>
    <w:rsid w:val="00E64EAB"/>
    <w:rsid w:val="00E64EFC"/>
    <w:rsid w:val="00E64F36"/>
    <w:rsid w:val="00E65010"/>
    <w:rsid w:val="00E650AD"/>
    <w:rsid w:val="00E65101"/>
    <w:rsid w:val="00E6511B"/>
    <w:rsid w:val="00E65209"/>
    <w:rsid w:val="00E6524A"/>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CF"/>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58"/>
    <w:rsid w:val="00E704C5"/>
    <w:rsid w:val="00E704CC"/>
    <w:rsid w:val="00E7058E"/>
    <w:rsid w:val="00E70597"/>
    <w:rsid w:val="00E7063D"/>
    <w:rsid w:val="00E7064E"/>
    <w:rsid w:val="00E70779"/>
    <w:rsid w:val="00E70857"/>
    <w:rsid w:val="00E7088F"/>
    <w:rsid w:val="00E708CD"/>
    <w:rsid w:val="00E708D3"/>
    <w:rsid w:val="00E708DD"/>
    <w:rsid w:val="00E709F1"/>
    <w:rsid w:val="00E709FB"/>
    <w:rsid w:val="00E70A73"/>
    <w:rsid w:val="00E70A85"/>
    <w:rsid w:val="00E70B2E"/>
    <w:rsid w:val="00E70C52"/>
    <w:rsid w:val="00E70C61"/>
    <w:rsid w:val="00E70D2B"/>
    <w:rsid w:val="00E70EC0"/>
    <w:rsid w:val="00E70EC1"/>
    <w:rsid w:val="00E70FBE"/>
    <w:rsid w:val="00E70FD6"/>
    <w:rsid w:val="00E710ED"/>
    <w:rsid w:val="00E711F1"/>
    <w:rsid w:val="00E7120E"/>
    <w:rsid w:val="00E71281"/>
    <w:rsid w:val="00E71282"/>
    <w:rsid w:val="00E712C7"/>
    <w:rsid w:val="00E712CB"/>
    <w:rsid w:val="00E712FD"/>
    <w:rsid w:val="00E713BF"/>
    <w:rsid w:val="00E71416"/>
    <w:rsid w:val="00E71478"/>
    <w:rsid w:val="00E714EA"/>
    <w:rsid w:val="00E714F9"/>
    <w:rsid w:val="00E71674"/>
    <w:rsid w:val="00E71780"/>
    <w:rsid w:val="00E71787"/>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0AE"/>
    <w:rsid w:val="00E7216C"/>
    <w:rsid w:val="00E72333"/>
    <w:rsid w:val="00E723C7"/>
    <w:rsid w:val="00E72445"/>
    <w:rsid w:val="00E724C6"/>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58"/>
    <w:rsid w:val="00E73864"/>
    <w:rsid w:val="00E73884"/>
    <w:rsid w:val="00E73914"/>
    <w:rsid w:val="00E7392B"/>
    <w:rsid w:val="00E73A2D"/>
    <w:rsid w:val="00E73AD2"/>
    <w:rsid w:val="00E73BA6"/>
    <w:rsid w:val="00E73C8E"/>
    <w:rsid w:val="00E73CCF"/>
    <w:rsid w:val="00E73CD4"/>
    <w:rsid w:val="00E73DCA"/>
    <w:rsid w:val="00E73E14"/>
    <w:rsid w:val="00E73E32"/>
    <w:rsid w:val="00E73E39"/>
    <w:rsid w:val="00E73F6A"/>
    <w:rsid w:val="00E7401E"/>
    <w:rsid w:val="00E7408A"/>
    <w:rsid w:val="00E7423C"/>
    <w:rsid w:val="00E74283"/>
    <w:rsid w:val="00E7428D"/>
    <w:rsid w:val="00E742D7"/>
    <w:rsid w:val="00E74334"/>
    <w:rsid w:val="00E7436C"/>
    <w:rsid w:val="00E743C2"/>
    <w:rsid w:val="00E743CF"/>
    <w:rsid w:val="00E743D9"/>
    <w:rsid w:val="00E7448A"/>
    <w:rsid w:val="00E744F7"/>
    <w:rsid w:val="00E74523"/>
    <w:rsid w:val="00E746F5"/>
    <w:rsid w:val="00E747BA"/>
    <w:rsid w:val="00E748D8"/>
    <w:rsid w:val="00E74921"/>
    <w:rsid w:val="00E74979"/>
    <w:rsid w:val="00E7498D"/>
    <w:rsid w:val="00E749B3"/>
    <w:rsid w:val="00E74AD2"/>
    <w:rsid w:val="00E74B1B"/>
    <w:rsid w:val="00E74C5A"/>
    <w:rsid w:val="00E74C93"/>
    <w:rsid w:val="00E74CA6"/>
    <w:rsid w:val="00E74CBA"/>
    <w:rsid w:val="00E74CD2"/>
    <w:rsid w:val="00E74CE2"/>
    <w:rsid w:val="00E74CFF"/>
    <w:rsid w:val="00E74D2D"/>
    <w:rsid w:val="00E74E7D"/>
    <w:rsid w:val="00E74F30"/>
    <w:rsid w:val="00E75006"/>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5EFE"/>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D94"/>
    <w:rsid w:val="00E76E7B"/>
    <w:rsid w:val="00E76FCD"/>
    <w:rsid w:val="00E7701E"/>
    <w:rsid w:val="00E7703A"/>
    <w:rsid w:val="00E7706A"/>
    <w:rsid w:val="00E77086"/>
    <w:rsid w:val="00E771B7"/>
    <w:rsid w:val="00E77400"/>
    <w:rsid w:val="00E77432"/>
    <w:rsid w:val="00E7756F"/>
    <w:rsid w:val="00E775C2"/>
    <w:rsid w:val="00E7765D"/>
    <w:rsid w:val="00E776E3"/>
    <w:rsid w:val="00E77712"/>
    <w:rsid w:val="00E777A1"/>
    <w:rsid w:val="00E7782D"/>
    <w:rsid w:val="00E77846"/>
    <w:rsid w:val="00E7785C"/>
    <w:rsid w:val="00E77941"/>
    <w:rsid w:val="00E77995"/>
    <w:rsid w:val="00E77B0B"/>
    <w:rsid w:val="00E77B51"/>
    <w:rsid w:val="00E77B7F"/>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4D"/>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76"/>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78"/>
    <w:rsid w:val="00E834D2"/>
    <w:rsid w:val="00E8357F"/>
    <w:rsid w:val="00E835EA"/>
    <w:rsid w:val="00E83621"/>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4F"/>
    <w:rsid w:val="00E84430"/>
    <w:rsid w:val="00E8443A"/>
    <w:rsid w:val="00E8448A"/>
    <w:rsid w:val="00E844D5"/>
    <w:rsid w:val="00E8451E"/>
    <w:rsid w:val="00E845A7"/>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E1"/>
    <w:rsid w:val="00E84D0C"/>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44"/>
    <w:rsid w:val="00E8575B"/>
    <w:rsid w:val="00E85760"/>
    <w:rsid w:val="00E85765"/>
    <w:rsid w:val="00E8577B"/>
    <w:rsid w:val="00E85857"/>
    <w:rsid w:val="00E85910"/>
    <w:rsid w:val="00E85936"/>
    <w:rsid w:val="00E85959"/>
    <w:rsid w:val="00E8597C"/>
    <w:rsid w:val="00E859E2"/>
    <w:rsid w:val="00E85A9C"/>
    <w:rsid w:val="00E85AD9"/>
    <w:rsid w:val="00E85B04"/>
    <w:rsid w:val="00E85B0F"/>
    <w:rsid w:val="00E85B70"/>
    <w:rsid w:val="00E85C49"/>
    <w:rsid w:val="00E85C83"/>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A"/>
    <w:rsid w:val="00E8633A"/>
    <w:rsid w:val="00E8634B"/>
    <w:rsid w:val="00E86377"/>
    <w:rsid w:val="00E863DD"/>
    <w:rsid w:val="00E863E4"/>
    <w:rsid w:val="00E86480"/>
    <w:rsid w:val="00E8655A"/>
    <w:rsid w:val="00E865F2"/>
    <w:rsid w:val="00E8661F"/>
    <w:rsid w:val="00E86696"/>
    <w:rsid w:val="00E866AD"/>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614"/>
    <w:rsid w:val="00E9062D"/>
    <w:rsid w:val="00E9063D"/>
    <w:rsid w:val="00E9075D"/>
    <w:rsid w:val="00E90807"/>
    <w:rsid w:val="00E90A52"/>
    <w:rsid w:val="00E90A68"/>
    <w:rsid w:val="00E90BAA"/>
    <w:rsid w:val="00E90C42"/>
    <w:rsid w:val="00E90C46"/>
    <w:rsid w:val="00E90C94"/>
    <w:rsid w:val="00E90CFA"/>
    <w:rsid w:val="00E90D11"/>
    <w:rsid w:val="00E90D28"/>
    <w:rsid w:val="00E90D67"/>
    <w:rsid w:val="00E90F1D"/>
    <w:rsid w:val="00E90F8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BE1"/>
    <w:rsid w:val="00E93C22"/>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57F"/>
    <w:rsid w:val="00E945D6"/>
    <w:rsid w:val="00E9474B"/>
    <w:rsid w:val="00E94781"/>
    <w:rsid w:val="00E947DE"/>
    <w:rsid w:val="00E949DE"/>
    <w:rsid w:val="00E949EB"/>
    <w:rsid w:val="00E949EF"/>
    <w:rsid w:val="00E94A76"/>
    <w:rsid w:val="00E94A7C"/>
    <w:rsid w:val="00E94B04"/>
    <w:rsid w:val="00E94B4A"/>
    <w:rsid w:val="00E94B4F"/>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488"/>
    <w:rsid w:val="00E95502"/>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2B"/>
    <w:rsid w:val="00E967C1"/>
    <w:rsid w:val="00E96899"/>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85B"/>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9"/>
    <w:rsid w:val="00E97F5C"/>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BE7"/>
    <w:rsid w:val="00EA0C10"/>
    <w:rsid w:val="00EA0C11"/>
    <w:rsid w:val="00EA0C87"/>
    <w:rsid w:val="00EA0D10"/>
    <w:rsid w:val="00EA0D9E"/>
    <w:rsid w:val="00EA0DC0"/>
    <w:rsid w:val="00EA0EDD"/>
    <w:rsid w:val="00EA1030"/>
    <w:rsid w:val="00EA10CC"/>
    <w:rsid w:val="00EA1187"/>
    <w:rsid w:val="00EA11B3"/>
    <w:rsid w:val="00EA11BB"/>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F98"/>
    <w:rsid w:val="00EA208C"/>
    <w:rsid w:val="00EA20B9"/>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39"/>
    <w:rsid w:val="00EA2E84"/>
    <w:rsid w:val="00EA2E97"/>
    <w:rsid w:val="00EA2EFC"/>
    <w:rsid w:val="00EA2FBA"/>
    <w:rsid w:val="00EA2FD0"/>
    <w:rsid w:val="00EA300E"/>
    <w:rsid w:val="00EA304E"/>
    <w:rsid w:val="00EA30DD"/>
    <w:rsid w:val="00EA30DF"/>
    <w:rsid w:val="00EA31E4"/>
    <w:rsid w:val="00EA3238"/>
    <w:rsid w:val="00EA327D"/>
    <w:rsid w:val="00EA328C"/>
    <w:rsid w:val="00EA3344"/>
    <w:rsid w:val="00EA342C"/>
    <w:rsid w:val="00EA3439"/>
    <w:rsid w:val="00EA3447"/>
    <w:rsid w:val="00EA3484"/>
    <w:rsid w:val="00EA34FB"/>
    <w:rsid w:val="00EA3502"/>
    <w:rsid w:val="00EA3578"/>
    <w:rsid w:val="00EA3582"/>
    <w:rsid w:val="00EA36AC"/>
    <w:rsid w:val="00EA3705"/>
    <w:rsid w:val="00EA380F"/>
    <w:rsid w:val="00EA387C"/>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09"/>
    <w:rsid w:val="00EA42E4"/>
    <w:rsid w:val="00EA4316"/>
    <w:rsid w:val="00EA43C8"/>
    <w:rsid w:val="00EA4440"/>
    <w:rsid w:val="00EA4441"/>
    <w:rsid w:val="00EA4450"/>
    <w:rsid w:val="00EA44E8"/>
    <w:rsid w:val="00EA4606"/>
    <w:rsid w:val="00EA460A"/>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E4"/>
    <w:rsid w:val="00EA4C03"/>
    <w:rsid w:val="00EA4C7D"/>
    <w:rsid w:val="00EA4D3B"/>
    <w:rsid w:val="00EA4D79"/>
    <w:rsid w:val="00EA4F1E"/>
    <w:rsid w:val="00EA4FDD"/>
    <w:rsid w:val="00EA5087"/>
    <w:rsid w:val="00EA5185"/>
    <w:rsid w:val="00EA520B"/>
    <w:rsid w:val="00EA52B8"/>
    <w:rsid w:val="00EA52E0"/>
    <w:rsid w:val="00EA52E6"/>
    <w:rsid w:val="00EA5336"/>
    <w:rsid w:val="00EA53CF"/>
    <w:rsid w:val="00EA5446"/>
    <w:rsid w:val="00EA5487"/>
    <w:rsid w:val="00EA5499"/>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838"/>
    <w:rsid w:val="00EA6881"/>
    <w:rsid w:val="00EA68AA"/>
    <w:rsid w:val="00EA6903"/>
    <w:rsid w:val="00EA692D"/>
    <w:rsid w:val="00EA6941"/>
    <w:rsid w:val="00EA6A28"/>
    <w:rsid w:val="00EA6A42"/>
    <w:rsid w:val="00EA6A4A"/>
    <w:rsid w:val="00EA6ADC"/>
    <w:rsid w:val="00EA6B28"/>
    <w:rsid w:val="00EA6C5F"/>
    <w:rsid w:val="00EA6CE6"/>
    <w:rsid w:val="00EA6DA3"/>
    <w:rsid w:val="00EA6E5B"/>
    <w:rsid w:val="00EA6EA6"/>
    <w:rsid w:val="00EA6F30"/>
    <w:rsid w:val="00EA6FBF"/>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FC"/>
    <w:rsid w:val="00EA770D"/>
    <w:rsid w:val="00EA79B3"/>
    <w:rsid w:val="00EA79E9"/>
    <w:rsid w:val="00EA7A1F"/>
    <w:rsid w:val="00EA7A92"/>
    <w:rsid w:val="00EA7AB8"/>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399"/>
    <w:rsid w:val="00EB0405"/>
    <w:rsid w:val="00EB04EA"/>
    <w:rsid w:val="00EB05F0"/>
    <w:rsid w:val="00EB066C"/>
    <w:rsid w:val="00EB075F"/>
    <w:rsid w:val="00EB0775"/>
    <w:rsid w:val="00EB078F"/>
    <w:rsid w:val="00EB0798"/>
    <w:rsid w:val="00EB088C"/>
    <w:rsid w:val="00EB088E"/>
    <w:rsid w:val="00EB08CF"/>
    <w:rsid w:val="00EB0932"/>
    <w:rsid w:val="00EB09B5"/>
    <w:rsid w:val="00EB09E7"/>
    <w:rsid w:val="00EB0BA0"/>
    <w:rsid w:val="00EB0BCD"/>
    <w:rsid w:val="00EB0C8B"/>
    <w:rsid w:val="00EB0D80"/>
    <w:rsid w:val="00EB0D87"/>
    <w:rsid w:val="00EB0E49"/>
    <w:rsid w:val="00EB0E82"/>
    <w:rsid w:val="00EB0F63"/>
    <w:rsid w:val="00EB1045"/>
    <w:rsid w:val="00EB1056"/>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34"/>
    <w:rsid w:val="00EB1E87"/>
    <w:rsid w:val="00EB1E89"/>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2F9C"/>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7EB"/>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22"/>
    <w:rsid w:val="00EB409E"/>
    <w:rsid w:val="00EB40F2"/>
    <w:rsid w:val="00EB40F8"/>
    <w:rsid w:val="00EB40FE"/>
    <w:rsid w:val="00EB415A"/>
    <w:rsid w:val="00EB4178"/>
    <w:rsid w:val="00EB41AD"/>
    <w:rsid w:val="00EB41D4"/>
    <w:rsid w:val="00EB41DC"/>
    <w:rsid w:val="00EB41EF"/>
    <w:rsid w:val="00EB4278"/>
    <w:rsid w:val="00EB4283"/>
    <w:rsid w:val="00EB42BB"/>
    <w:rsid w:val="00EB4327"/>
    <w:rsid w:val="00EB4342"/>
    <w:rsid w:val="00EB4343"/>
    <w:rsid w:val="00EB4352"/>
    <w:rsid w:val="00EB44FF"/>
    <w:rsid w:val="00EB452D"/>
    <w:rsid w:val="00EB4602"/>
    <w:rsid w:val="00EB467F"/>
    <w:rsid w:val="00EB4708"/>
    <w:rsid w:val="00EB47CF"/>
    <w:rsid w:val="00EB4B1C"/>
    <w:rsid w:val="00EB4B20"/>
    <w:rsid w:val="00EB4B3E"/>
    <w:rsid w:val="00EB4B4D"/>
    <w:rsid w:val="00EB4BDE"/>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09"/>
    <w:rsid w:val="00EB636A"/>
    <w:rsid w:val="00EB637D"/>
    <w:rsid w:val="00EB6392"/>
    <w:rsid w:val="00EB63A9"/>
    <w:rsid w:val="00EB63BE"/>
    <w:rsid w:val="00EB63C7"/>
    <w:rsid w:val="00EB646F"/>
    <w:rsid w:val="00EB64C5"/>
    <w:rsid w:val="00EB64CC"/>
    <w:rsid w:val="00EB6509"/>
    <w:rsid w:val="00EB655D"/>
    <w:rsid w:val="00EB6596"/>
    <w:rsid w:val="00EB65FC"/>
    <w:rsid w:val="00EB6667"/>
    <w:rsid w:val="00EB690C"/>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AB"/>
    <w:rsid w:val="00EB72B3"/>
    <w:rsid w:val="00EB72FC"/>
    <w:rsid w:val="00EB736E"/>
    <w:rsid w:val="00EB7448"/>
    <w:rsid w:val="00EB748C"/>
    <w:rsid w:val="00EB7524"/>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9D"/>
    <w:rsid w:val="00EB7CB5"/>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B4"/>
    <w:rsid w:val="00EC08DB"/>
    <w:rsid w:val="00EC095B"/>
    <w:rsid w:val="00EC097D"/>
    <w:rsid w:val="00EC0A34"/>
    <w:rsid w:val="00EC0A46"/>
    <w:rsid w:val="00EC0AAF"/>
    <w:rsid w:val="00EC0B0C"/>
    <w:rsid w:val="00EC0B45"/>
    <w:rsid w:val="00EC0B54"/>
    <w:rsid w:val="00EC0B5B"/>
    <w:rsid w:val="00EC0BBC"/>
    <w:rsid w:val="00EC0BF6"/>
    <w:rsid w:val="00EC0C37"/>
    <w:rsid w:val="00EC0C78"/>
    <w:rsid w:val="00EC0C93"/>
    <w:rsid w:val="00EC0CEA"/>
    <w:rsid w:val="00EC0D00"/>
    <w:rsid w:val="00EC0D2E"/>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66"/>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4B"/>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27"/>
    <w:rsid w:val="00EC4A6A"/>
    <w:rsid w:val="00EC4B4A"/>
    <w:rsid w:val="00EC4C59"/>
    <w:rsid w:val="00EC4DAA"/>
    <w:rsid w:val="00EC4E9D"/>
    <w:rsid w:val="00EC4ED6"/>
    <w:rsid w:val="00EC4EFE"/>
    <w:rsid w:val="00EC4F01"/>
    <w:rsid w:val="00EC4F4F"/>
    <w:rsid w:val="00EC4F5E"/>
    <w:rsid w:val="00EC4F62"/>
    <w:rsid w:val="00EC4FCB"/>
    <w:rsid w:val="00EC506E"/>
    <w:rsid w:val="00EC5095"/>
    <w:rsid w:val="00EC50CC"/>
    <w:rsid w:val="00EC50EF"/>
    <w:rsid w:val="00EC512D"/>
    <w:rsid w:val="00EC5184"/>
    <w:rsid w:val="00EC51CE"/>
    <w:rsid w:val="00EC5255"/>
    <w:rsid w:val="00EC52B7"/>
    <w:rsid w:val="00EC52C0"/>
    <w:rsid w:val="00EC52E5"/>
    <w:rsid w:val="00EC5411"/>
    <w:rsid w:val="00EC5414"/>
    <w:rsid w:val="00EC5432"/>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C0"/>
    <w:rsid w:val="00EC64D8"/>
    <w:rsid w:val="00EC6501"/>
    <w:rsid w:val="00EC65BD"/>
    <w:rsid w:val="00EC66B8"/>
    <w:rsid w:val="00EC66C5"/>
    <w:rsid w:val="00EC675F"/>
    <w:rsid w:val="00EC686B"/>
    <w:rsid w:val="00EC68A7"/>
    <w:rsid w:val="00EC68C7"/>
    <w:rsid w:val="00EC6967"/>
    <w:rsid w:val="00EC6A3E"/>
    <w:rsid w:val="00EC6AAA"/>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2E5"/>
    <w:rsid w:val="00EC7354"/>
    <w:rsid w:val="00EC7406"/>
    <w:rsid w:val="00EC74E3"/>
    <w:rsid w:val="00EC7553"/>
    <w:rsid w:val="00EC7574"/>
    <w:rsid w:val="00EC75EB"/>
    <w:rsid w:val="00EC761C"/>
    <w:rsid w:val="00EC7725"/>
    <w:rsid w:val="00EC779F"/>
    <w:rsid w:val="00EC7803"/>
    <w:rsid w:val="00EC7842"/>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6BC"/>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C0"/>
    <w:rsid w:val="00ED18A0"/>
    <w:rsid w:val="00ED18C5"/>
    <w:rsid w:val="00ED18F4"/>
    <w:rsid w:val="00ED1928"/>
    <w:rsid w:val="00ED193B"/>
    <w:rsid w:val="00ED19CF"/>
    <w:rsid w:val="00ED1A9D"/>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5"/>
    <w:rsid w:val="00ED308C"/>
    <w:rsid w:val="00ED31E0"/>
    <w:rsid w:val="00ED3279"/>
    <w:rsid w:val="00ED32CA"/>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220"/>
    <w:rsid w:val="00ED426A"/>
    <w:rsid w:val="00ED42AB"/>
    <w:rsid w:val="00ED42B2"/>
    <w:rsid w:val="00ED42C5"/>
    <w:rsid w:val="00ED4388"/>
    <w:rsid w:val="00ED4397"/>
    <w:rsid w:val="00ED43FA"/>
    <w:rsid w:val="00ED44C8"/>
    <w:rsid w:val="00ED44F0"/>
    <w:rsid w:val="00ED457C"/>
    <w:rsid w:val="00ED45B8"/>
    <w:rsid w:val="00ED4607"/>
    <w:rsid w:val="00ED4725"/>
    <w:rsid w:val="00ED474F"/>
    <w:rsid w:val="00ED47EA"/>
    <w:rsid w:val="00ED4843"/>
    <w:rsid w:val="00ED48DE"/>
    <w:rsid w:val="00ED4932"/>
    <w:rsid w:val="00ED4996"/>
    <w:rsid w:val="00ED4A64"/>
    <w:rsid w:val="00ED4A74"/>
    <w:rsid w:val="00ED4ACD"/>
    <w:rsid w:val="00ED4B45"/>
    <w:rsid w:val="00ED4B5C"/>
    <w:rsid w:val="00ED4B5F"/>
    <w:rsid w:val="00ED4DBA"/>
    <w:rsid w:val="00ED4DF2"/>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D3F"/>
    <w:rsid w:val="00ED5E05"/>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20"/>
    <w:rsid w:val="00EE0841"/>
    <w:rsid w:val="00EE0859"/>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1B1"/>
    <w:rsid w:val="00EE127D"/>
    <w:rsid w:val="00EE1343"/>
    <w:rsid w:val="00EE1397"/>
    <w:rsid w:val="00EE13A8"/>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31"/>
    <w:rsid w:val="00EE1CD4"/>
    <w:rsid w:val="00EE1D75"/>
    <w:rsid w:val="00EE1D8E"/>
    <w:rsid w:val="00EE1E0E"/>
    <w:rsid w:val="00EE1EA6"/>
    <w:rsid w:val="00EE1FA8"/>
    <w:rsid w:val="00EE1FBD"/>
    <w:rsid w:val="00EE1FE1"/>
    <w:rsid w:val="00EE203C"/>
    <w:rsid w:val="00EE2071"/>
    <w:rsid w:val="00EE20A5"/>
    <w:rsid w:val="00EE218B"/>
    <w:rsid w:val="00EE21A1"/>
    <w:rsid w:val="00EE2204"/>
    <w:rsid w:val="00EE220B"/>
    <w:rsid w:val="00EE22A6"/>
    <w:rsid w:val="00EE22C7"/>
    <w:rsid w:val="00EE2325"/>
    <w:rsid w:val="00EE24BD"/>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59"/>
    <w:rsid w:val="00EE35CD"/>
    <w:rsid w:val="00EE36A7"/>
    <w:rsid w:val="00EE3771"/>
    <w:rsid w:val="00EE378F"/>
    <w:rsid w:val="00EE3885"/>
    <w:rsid w:val="00EE3909"/>
    <w:rsid w:val="00EE3934"/>
    <w:rsid w:val="00EE39F5"/>
    <w:rsid w:val="00EE3A58"/>
    <w:rsid w:val="00EE3AFA"/>
    <w:rsid w:val="00EE3BA1"/>
    <w:rsid w:val="00EE3BF9"/>
    <w:rsid w:val="00EE3CC1"/>
    <w:rsid w:val="00EE3D4E"/>
    <w:rsid w:val="00EE3E5C"/>
    <w:rsid w:val="00EE3E89"/>
    <w:rsid w:val="00EE3E8E"/>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36"/>
    <w:rsid w:val="00EE5B8B"/>
    <w:rsid w:val="00EE5B8D"/>
    <w:rsid w:val="00EE5BDD"/>
    <w:rsid w:val="00EE5BF8"/>
    <w:rsid w:val="00EE5C36"/>
    <w:rsid w:val="00EE5C52"/>
    <w:rsid w:val="00EE5C5A"/>
    <w:rsid w:val="00EE5C89"/>
    <w:rsid w:val="00EE5D1C"/>
    <w:rsid w:val="00EE5F07"/>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1C"/>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1B9"/>
    <w:rsid w:val="00EE733A"/>
    <w:rsid w:val="00EE73EE"/>
    <w:rsid w:val="00EE7409"/>
    <w:rsid w:val="00EE74F0"/>
    <w:rsid w:val="00EE7510"/>
    <w:rsid w:val="00EE753E"/>
    <w:rsid w:val="00EE7645"/>
    <w:rsid w:val="00EE7682"/>
    <w:rsid w:val="00EE76A4"/>
    <w:rsid w:val="00EE76C7"/>
    <w:rsid w:val="00EE770D"/>
    <w:rsid w:val="00EE77A8"/>
    <w:rsid w:val="00EE784F"/>
    <w:rsid w:val="00EE787A"/>
    <w:rsid w:val="00EE7937"/>
    <w:rsid w:val="00EE7A08"/>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E7F2E"/>
    <w:rsid w:val="00EE7F95"/>
    <w:rsid w:val="00EF0025"/>
    <w:rsid w:val="00EF00A5"/>
    <w:rsid w:val="00EF0119"/>
    <w:rsid w:val="00EF016C"/>
    <w:rsid w:val="00EF02E1"/>
    <w:rsid w:val="00EF034E"/>
    <w:rsid w:val="00EF045C"/>
    <w:rsid w:val="00EF04BA"/>
    <w:rsid w:val="00EF05A4"/>
    <w:rsid w:val="00EF06C9"/>
    <w:rsid w:val="00EF070C"/>
    <w:rsid w:val="00EF0728"/>
    <w:rsid w:val="00EF0749"/>
    <w:rsid w:val="00EF0771"/>
    <w:rsid w:val="00EF090F"/>
    <w:rsid w:val="00EF093C"/>
    <w:rsid w:val="00EF099F"/>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70"/>
    <w:rsid w:val="00EF14FA"/>
    <w:rsid w:val="00EF1653"/>
    <w:rsid w:val="00EF1654"/>
    <w:rsid w:val="00EF165B"/>
    <w:rsid w:val="00EF1699"/>
    <w:rsid w:val="00EF172A"/>
    <w:rsid w:val="00EF1789"/>
    <w:rsid w:val="00EF1791"/>
    <w:rsid w:val="00EF17A8"/>
    <w:rsid w:val="00EF17FA"/>
    <w:rsid w:val="00EF190E"/>
    <w:rsid w:val="00EF1924"/>
    <w:rsid w:val="00EF1946"/>
    <w:rsid w:val="00EF19FC"/>
    <w:rsid w:val="00EF1A3B"/>
    <w:rsid w:val="00EF1A40"/>
    <w:rsid w:val="00EF1A6C"/>
    <w:rsid w:val="00EF1AF5"/>
    <w:rsid w:val="00EF1BA0"/>
    <w:rsid w:val="00EF1BFA"/>
    <w:rsid w:val="00EF1C74"/>
    <w:rsid w:val="00EF1C7D"/>
    <w:rsid w:val="00EF1C89"/>
    <w:rsid w:val="00EF1CDA"/>
    <w:rsid w:val="00EF1D01"/>
    <w:rsid w:val="00EF1D8B"/>
    <w:rsid w:val="00EF1E82"/>
    <w:rsid w:val="00EF1F79"/>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86"/>
    <w:rsid w:val="00EF249B"/>
    <w:rsid w:val="00EF24FC"/>
    <w:rsid w:val="00EF2549"/>
    <w:rsid w:val="00EF262D"/>
    <w:rsid w:val="00EF268F"/>
    <w:rsid w:val="00EF2698"/>
    <w:rsid w:val="00EF27B1"/>
    <w:rsid w:val="00EF27B2"/>
    <w:rsid w:val="00EF27D2"/>
    <w:rsid w:val="00EF2990"/>
    <w:rsid w:val="00EF2991"/>
    <w:rsid w:val="00EF29AA"/>
    <w:rsid w:val="00EF29D3"/>
    <w:rsid w:val="00EF29F3"/>
    <w:rsid w:val="00EF2AAD"/>
    <w:rsid w:val="00EF2AC8"/>
    <w:rsid w:val="00EF2B3A"/>
    <w:rsid w:val="00EF2CC6"/>
    <w:rsid w:val="00EF2D29"/>
    <w:rsid w:val="00EF2E42"/>
    <w:rsid w:val="00EF2E81"/>
    <w:rsid w:val="00EF301E"/>
    <w:rsid w:val="00EF3052"/>
    <w:rsid w:val="00EF3088"/>
    <w:rsid w:val="00EF30A0"/>
    <w:rsid w:val="00EF321A"/>
    <w:rsid w:val="00EF3269"/>
    <w:rsid w:val="00EF3302"/>
    <w:rsid w:val="00EF33F1"/>
    <w:rsid w:val="00EF3400"/>
    <w:rsid w:val="00EF3437"/>
    <w:rsid w:val="00EF34D3"/>
    <w:rsid w:val="00EF34D8"/>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C15"/>
    <w:rsid w:val="00EF3DB4"/>
    <w:rsid w:val="00EF3E3E"/>
    <w:rsid w:val="00EF3E61"/>
    <w:rsid w:val="00EF3E73"/>
    <w:rsid w:val="00EF3EAE"/>
    <w:rsid w:val="00EF3EB6"/>
    <w:rsid w:val="00EF3F8B"/>
    <w:rsid w:val="00EF3FD1"/>
    <w:rsid w:val="00EF4073"/>
    <w:rsid w:val="00EF408E"/>
    <w:rsid w:val="00EF4144"/>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860"/>
    <w:rsid w:val="00EF4A73"/>
    <w:rsid w:val="00EF4A99"/>
    <w:rsid w:val="00EF4B67"/>
    <w:rsid w:val="00EF4BBB"/>
    <w:rsid w:val="00EF4BCF"/>
    <w:rsid w:val="00EF4BF1"/>
    <w:rsid w:val="00EF4C70"/>
    <w:rsid w:val="00EF4CD2"/>
    <w:rsid w:val="00EF4D5E"/>
    <w:rsid w:val="00EF4DF3"/>
    <w:rsid w:val="00EF4E6E"/>
    <w:rsid w:val="00EF4ED2"/>
    <w:rsid w:val="00EF508A"/>
    <w:rsid w:val="00EF5171"/>
    <w:rsid w:val="00EF5196"/>
    <w:rsid w:val="00EF51B9"/>
    <w:rsid w:val="00EF5248"/>
    <w:rsid w:val="00EF52BD"/>
    <w:rsid w:val="00EF52C0"/>
    <w:rsid w:val="00EF52CF"/>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7C5"/>
    <w:rsid w:val="00EF5851"/>
    <w:rsid w:val="00EF58F0"/>
    <w:rsid w:val="00EF5B02"/>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BC"/>
    <w:rsid w:val="00EF73E4"/>
    <w:rsid w:val="00EF74D0"/>
    <w:rsid w:val="00EF7550"/>
    <w:rsid w:val="00EF7565"/>
    <w:rsid w:val="00EF756A"/>
    <w:rsid w:val="00EF762A"/>
    <w:rsid w:val="00EF7675"/>
    <w:rsid w:val="00EF76A1"/>
    <w:rsid w:val="00EF76AE"/>
    <w:rsid w:val="00EF77D2"/>
    <w:rsid w:val="00EF77D8"/>
    <w:rsid w:val="00EF78FB"/>
    <w:rsid w:val="00EF79DF"/>
    <w:rsid w:val="00EF7A39"/>
    <w:rsid w:val="00EF7A83"/>
    <w:rsid w:val="00EF7B59"/>
    <w:rsid w:val="00EF7C72"/>
    <w:rsid w:val="00EF7C86"/>
    <w:rsid w:val="00EF7CBF"/>
    <w:rsid w:val="00EF7CCD"/>
    <w:rsid w:val="00EF7CEB"/>
    <w:rsid w:val="00EF7D30"/>
    <w:rsid w:val="00EF7E59"/>
    <w:rsid w:val="00EF7E93"/>
    <w:rsid w:val="00EF7EBC"/>
    <w:rsid w:val="00EF7F67"/>
    <w:rsid w:val="00EF7F77"/>
    <w:rsid w:val="00EF7F78"/>
    <w:rsid w:val="00F00011"/>
    <w:rsid w:val="00F000E5"/>
    <w:rsid w:val="00F00101"/>
    <w:rsid w:val="00F00126"/>
    <w:rsid w:val="00F00138"/>
    <w:rsid w:val="00F0015B"/>
    <w:rsid w:val="00F002DD"/>
    <w:rsid w:val="00F003FE"/>
    <w:rsid w:val="00F00410"/>
    <w:rsid w:val="00F0043E"/>
    <w:rsid w:val="00F00489"/>
    <w:rsid w:val="00F004B9"/>
    <w:rsid w:val="00F0053E"/>
    <w:rsid w:val="00F00629"/>
    <w:rsid w:val="00F00658"/>
    <w:rsid w:val="00F0073D"/>
    <w:rsid w:val="00F00768"/>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83"/>
    <w:rsid w:val="00F011CA"/>
    <w:rsid w:val="00F011FE"/>
    <w:rsid w:val="00F01324"/>
    <w:rsid w:val="00F0169A"/>
    <w:rsid w:val="00F016E5"/>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0DE"/>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4F"/>
    <w:rsid w:val="00F02BB9"/>
    <w:rsid w:val="00F02C33"/>
    <w:rsid w:val="00F02CB9"/>
    <w:rsid w:val="00F02CBB"/>
    <w:rsid w:val="00F02E6B"/>
    <w:rsid w:val="00F02EB7"/>
    <w:rsid w:val="00F02FF2"/>
    <w:rsid w:val="00F03025"/>
    <w:rsid w:val="00F0307A"/>
    <w:rsid w:val="00F0311E"/>
    <w:rsid w:val="00F0314D"/>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4"/>
    <w:rsid w:val="00F04BB6"/>
    <w:rsid w:val="00F04BF0"/>
    <w:rsid w:val="00F04C6C"/>
    <w:rsid w:val="00F04CA5"/>
    <w:rsid w:val="00F04CCA"/>
    <w:rsid w:val="00F04E95"/>
    <w:rsid w:val="00F04EB8"/>
    <w:rsid w:val="00F04ED1"/>
    <w:rsid w:val="00F04F76"/>
    <w:rsid w:val="00F04F7A"/>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C2"/>
    <w:rsid w:val="00F05DE3"/>
    <w:rsid w:val="00F05E72"/>
    <w:rsid w:val="00F06008"/>
    <w:rsid w:val="00F06027"/>
    <w:rsid w:val="00F060FF"/>
    <w:rsid w:val="00F06174"/>
    <w:rsid w:val="00F062DE"/>
    <w:rsid w:val="00F06328"/>
    <w:rsid w:val="00F0635A"/>
    <w:rsid w:val="00F063A5"/>
    <w:rsid w:val="00F063BB"/>
    <w:rsid w:val="00F064CF"/>
    <w:rsid w:val="00F06564"/>
    <w:rsid w:val="00F065A5"/>
    <w:rsid w:val="00F065D6"/>
    <w:rsid w:val="00F066D5"/>
    <w:rsid w:val="00F066E6"/>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6"/>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55"/>
    <w:rsid w:val="00F0779B"/>
    <w:rsid w:val="00F077E7"/>
    <w:rsid w:val="00F07850"/>
    <w:rsid w:val="00F07863"/>
    <w:rsid w:val="00F07905"/>
    <w:rsid w:val="00F07926"/>
    <w:rsid w:val="00F0797E"/>
    <w:rsid w:val="00F07981"/>
    <w:rsid w:val="00F07A8A"/>
    <w:rsid w:val="00F07ADA"/>
    <w:rsid w:val="00F07AE3"/>
    <w:rsid w:val="00F07B00"/>
    <w:rsid w:val="00F07B75"/>
    <w:rsid w:val="00F07BC0"/>
    <w:rsid w:val="00F07BC3"/>
    <w:rsid w:val="00F07BD3"/>
    <w:rsid w:val="00F07C6E"/>
    <w:rsid w:val="00F07C90"/>
    <w:rsid w:val="00F07CCC"/>
    <w:rsid w:val="00F07CED"/>
    <w:rsid w:val="00F07DB0"/>
    <w:rsid w:val="00F07DEA"/>
    <w:rsid w:val="00F07E19"/>
    <w:rsid w:val="00F07EF5"/>
    <w:rsid w:val="00F07F7F"/>
    <w:rsid w:val="00F1002C"/>
    <w:rsid w:val="00F100C1"/>
    <w:rsid w:val="00F101B5"/>
    <w:rsid w:val="00F1023D"/>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45"/>
    <w:rsid w:val="00F111AE"/>
    <w:rsid w:val="00F111D1"/>
    <w:rsid w:val="00F111D5"/>
    <w:rsid w:val="00F111FC"/>
    <w:rsid w:val="00F11235"/>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8A"/>
    <w:rsid w:val="00F11BD4"/>
    <w:rsid w:val="00F11C93"/>
    <w:rsid w:val="00F11CD4"/>
    <w:rsid w:val="00F11D79"/>
    <w:rsid w:val="00F11D9A"/>
    <w:rsid w:val="00F11EB8"/>
    <w:rsid w:val="00F11F34"/>
    <w:rsid w:val="00F12033"/>
    <w:rsid w:val="00F12098"/>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3BD"/>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B98"/>
    <w:rsid w:val="00F13D0F"/>
    <w:rsid w:val="00F13D7D"/>
    <w:rsid w:val="00F13D89"/>
    <w:rsid w:val="00F13DCD"/>
    <w:rsid w:val="00F13DE0"/>
    <w:rsid w:val="00F13E2B"/>
    <w:rsid w:val="00F13E35"/>
    <w:rsid w:val="00F13E9F"/>
    <w:rsid w:val="00F13F93"/>
    <w:rsid w:val="00F141AE"/>
    <w:rsid w:val="00F142D4"/>
    <w:rsid w:val="00F14347"/>
    <w:rsid w:val="00F14410"/>
    <w:rsid w:val="00F1441A"/>
    <w:rsid w:val="00F1449D"/>
    <w:rsid w:val="00F14678"/>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2A5"/>
    <w:rsid w:val="00F1534C"/>
    <w:rsid w:val="00F153FE"/>
    <w:rsid w:val="00F15404"/>
    <w:rsid w:val="00F1541A"/>
    <w:rsid w:val="00F1545E"/>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43"/>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A4F"/>
    <w:rsid w:val="00F16A5B"/>
    <w:rsid w:val="00F16B02"/>
    <w:rsid w:val="00F16B1C"/>
    <w:rsid w:val="00F16B9E"/>
    <w:rsid w:val="00F16C59"/>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93"/>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5A1"/>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7"/>
    <w:rsid w:val="00F227E9"/>
    <w:rsid w:val="00F2280D"/>
    <w:rsid w:val="00F22A8A"/>
    <w:rsid w:val="00F22AE7"/>
    <w:rsid w:val="00F22B83"/>
    <w:rsid w:val="00F22BA0"/>
    <w:rsid w:val="00F22C3D"/>
    <w:rsid w:val="00F22C3F"/>
    <w:rsid w:val="00F22D54"/>
    <w:rsid w:val="00F22E40"/>
    <w:rsid w:val="00F22E42"/>
    <w:rsid w:val="00F22E80"/>
    <w:rsid w:val="00F22FC4"/>
    <w:rsid w:val="00F22FCC"/>
    <w:rsid w:val="00F23042"/>
    <w:rsid w:val="00F2308B"/>
    <w:rsid w:val="00F23274"/>
    <w:rsid w:val="00F232F7"/>
    <w:rsid w:val="00F2331D"/>
    <w:rsid w:val="00F233EE"/>
    <w:rsid w:val="00F23405"/>
    <w:rsid w:val="00F2340F"/>
    <w:rsid w:val="00F235DE"/>
    <w:rsid w:val="00F23779"/>
    <w:rsid w:val="00F237B1"/>
    <w:rsid w:val="00F23872"/>
    <w:rsid w:val="00F239A4"/>
    <w:rsid w:val="00F239F9"/>
    <w:rsid w:val="00F23A0A"/>
    <w:rsid w:val="00F23A17"/>
    <w:rsid w:val="00F23A7D"/>
    <w:rsid w:val="00F23A9C"/>
    <w:rsid w:val="00F23AFD"/>
    <w:rsid w:val="00F23B04"/>
    <w:rsid w:val="00F23B11"/>
    <w:rsid w:val="00F23B97"/>
    <w:rsid w:val="00F23BDD"/>
    <w:rsid w:val="00F23C03"/>
    <w:rsid w:val="00F23C1C"/>
    <w:rsid w:val="00F23D11"/>
    <w:rsid w:val="00F23D4B"/>
    <w:rsid w:val="00F23DA9"/>
    <w:rsid w:val="00F23DBF"/>
    <w:rsid w:val="00F23DF9"/>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878"/>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E3F"/>
    <w:rsid w:val="00F25F3F"/>
    <w:rsid w:val="00F25F88"/>
    <w:rsid w:val="00F25FAA"/>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1AB"/>
    <w:rsid w:val="00F271B5"/>
    <w:rsid w:val="00F272A6"/>
    <w:rsid w:val="00F2731F"/>
    <w:rsid w:val="00F27323"/>
    <w:rsid w:val="00F273D3"/>
    <w:rsid w:val="00F273F6"/>
    <w:rsid w:val="00F2747B"/>
    <w:rsid w:val="00F274D7"/>
    <w:rsid w:val="00F27522"/>
    <w:rsid w:val="00F2752E"/>
    <w:rsid w:val="00F275A0"/>
    <w:rsid w:val="00F275A2"/>
    <w:rsid w:val="00F27671"/>
    <w:rsid w:val="00F27699"/>
    <w:rsid w:val="00F27705"/>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4D"/>
    <w:rsid w:val="00F305A0"/>
    <w:rsid w:val="00F305C5"/>
    <w:rsid w:val="00F3062C"/>
    <w:rsid w:val="00F3065E"/>
    <w:rsid w:val="00F3069D"/>
    <w:rsid w:val="00F306C2"/>
    <w:rsid w:val="00F306C9"/>
    <w:rsid w:val="00F306CB"/>
    <w:rsid w:val="00F30769"/>
    <w:rsid w:val="00F307F2"/>
    <w:rsid w:val="00F30805"/>
    <w:rsid w:val="00F30899"/>
    <w:rsid w:val="00F30924"/>
    <w:rsid w:val="00F30928"/>
    <w:rsid w:val="00F30A2C"/>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6FC"/>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2C"/>
    <w:rsid w:val="00F3466B"/>
    <w:rsid w:val="00F3469F"/>
    <w:rsid w:val="00F346AC"/>
    <w:rsid w:val="00F346B9"/>
    <w:rsid w:val="00F346D2"/>
    <w:rsid w:val="00F346D5"/>
    <w:rsid w:val="00F348AA"/>
    <w:rsid w:val="00F34A7A"/>
    <w:rsid w:val="00F34A94"/>
    <w:rsid w:val="00F34DCD"/>
    <w:rsid w:val="00F34DD9"/>
    <w:rsid w:val="00F34E13"/>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2D7"/>
    <w:rsid w:val="00F37315"/>
    <w:rsid w:val="00F37380"/>
    <w:rsid w:val="00F373AB"/>
    <w:rsid w:val="00F37409"/>
    <w:rsid w:val="00F374EF"/>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51B"/>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2E"/>
    <w:rsid w:val="00F411E8"/>
    <w:rsid w:val="00F4130A"/>
    <w:rsid w:val="00F4146D"/>
    <w:rsid w:val="00F414F8"/>
    <w:rsid w:val="00F41573"/>
    <w:rsid w:val="00F41577"/>
    <w:rsid w:val="00F41644"/>
    <w:rsid w:val="00F41647"/>
    <w:rsid w:val="00F41685"/>
    <w:rsid w:val="00F4169B"/>
    <w:rsid w:val="00F416A4"/>
    <w:rsid w:val="00F416CC"/>
    <w:rsid w:val="00F416CE"/>
    <w:rsid w:val="00F41756"/>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0EF"/>
    <w:rsid w:val="00F42171"/>
    <w:rsid w:val="00F421B9"/>
    <w:rsid w:val="00F421DB"/>
    <w:rsid w:val="00F421FB"/>
    <w:rsid w:val="00F4221D"/>
    <w:rsid w:val="00F42253"/>
    <w:rsid w:val="00F422AD"/>
    <w:rsid w:val="00F42448"/>
    <w:rsid w:val="00F4245C"/>
    <w:rsid w:val="00F424D8"/>
    <w:rsid w:val="00F425C2"/>
    <w:rsid w:val="00F425E0"/>
    <w:rsid w:val="00F425FC"/>
    <w:rsid w:val="00F42618"/>
    <w:rsid w:val="00F426A4"/>
    <w:rsid w:val="00F42748"/>
    <w:rsid w:val="00F42787"/>
    <w:rsid w:val="00F4281C"/>
    <w:rsid w:val="00F428D5"/>
    <w:rsid w:val="00F428EC"/>
    <w:rsid w:val="00F429CD"/>
    <w:rsid w:val="00F42A1D"/>
    <w:rsid w:val="00F42A7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3B"/>
    <w:rsid w:val="00F44180"/>
    <w:rsid w:val="00F4418D"/>
    <w:rsid w:val="00F4419D"/>
    <w:rsid w:val="00F441B9"/>
    <w:rsid w:val="00F441CB"/>
    <w:rsid w:val="00F4427C"/>
    <w:rsid w:val="00F442CB"/>
    <w:rsid w:val="00F442EE"/>
    <w:rsid w:val="00F44388"/>
    <w:rsid w:val="00F44408"/>
    <w:rsid w:val="00F4442E"/>
    <w:rsid w:val="00F444A4"/>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0B"/>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AE9"/>
    <w:rsid w:val="00F46B63"/>
    <w:rsid w:val="00F46B8D"/>
    <w:rsid w:val="00F46BD3"/>
    <w:rsid w:val="00F46C14"/>
    <w:rsid w:val="00F46CEB"/>
    <w:rsid w:val="00F46DAC"/>
    <w:rsid w:val="00F46DB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2"/>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77"/>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8EC"/>
    <w:rsid w:val="00F50905"/>
    <w:rsid w:val="00F5094D"/>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68"/>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25E"/>
    <w:rsid w:val="00F52306"/>
    <w:rsid w:val="00F52405"/>
    <w:rsid w:val="00F5243D"/>
    <w:rsid w:val="00F5248A"/>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49"/>
    <w:rsid w:val="00F53299"/>
    <w:rsid w:val="00F532CF"/>
    <w:rsid w:val="00F5336F"/>
    <w:rsid w:val="00F53407"/>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93D"/>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5D"/>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4C"/>
    <w:rsid w:val="00F5765B"/>
    <w:rsid w:val="00F57674"/>
    <w:rsid w:val="00F5769B"/>
    <w:rsid w:val="00F576BC"/>
    <w:rsid w:val="00F577AF"/>
    <w:rsid w:val="00F577B5"/>
    <w:rsid w:val="00F577C3"/>
    <w:rsid w:val="00F57838"/>
    <w:rsid w:val="00F5785F"/>
    <w:rsid w:val="00F578DB"/>
    <w:rsid w:val="00F57975"/>
    <w:rsid w:val="00F57988"/>
    <w:rsid w:val="00F57992"/>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19D"/>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99"/>
    <w:rsid w:val="00F60DC8"/>
    <w:rsid w:val="00F60E69"/>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7BC"/>
    <w:rsid w:val="00F61805"/>
    <w:rsid w:val="00F61962"/>
    <w:rsid w:val="00F6196C"/>
    <w:rsid w:val="00F619DF"/>
    <w:rsid w:val="00F61AB3"/>
    <w:rsid w:val="00F61AEB"/>
    <w:rsid w:val="00F61CD5"/>
    <w:rsid w:val="00F61DF0"/>
    <w:rsid w:val="00F61E2A"/>
    <w:rsid w:val="00F61E3C"/>
    <w:rsid w:val="00F61E86"/>
    <w:rsid w:val="00F61EA6"/>
    <w:rsid w:val="00F61F94"/>
    <w:rsid w:val="00F61FA7"/>
    <w:rsid w:val="00F61FB8"/>
    <w:rsid w:val="00F6207A"/>
    <w:rsid w:val="00F6212D"/>
    <w:rsid w:val="00F6217B"/>
    <w:rsid w:val="00F621B9"/>
    <w:rsid w:val="00F621F0"/>
    <w:rsid w:val="00F621FE"/>
    <w:rsid w:val="00F62259"/>
    <w:rsid w:val="00F62319"/>
    <w:rsid w:val="00F623AB"/>
    <w:rsid w:val="00F62465"/>
    <w:rsid w:val="00F6253A"/>
    <w:rsid w:val="00F62576"/>
    <w:rsid w:val="00F625A8"/>
    <w:rsid w:val="00F625B5"/>
    <w:rsid w:val="00F625C8"/>
    <w:rsid w:val="00F6271B"/>
    <w:rsid w:val="00F62730"/>
    <w:rsid w:val="00F62779"/>
    <w:rsid w:val="00F627AB"/>
    <w:rsid w:val="00F62826"/>
    <w:rsid w:val="00F62899"/>
    <w:rsid w:val="00F62938"/>
    <w:rsid w:val="00F629C0"/>
    <w:rsid w:val="00F62A06"/>
    <w:rsid w:val="00F62A0A"/>
    <w:rsid w:val="00F62A5A"/>
    <w:rsid w:val="00F62AB3"/>
    <w:rsid w:val="00F62AC6"/>
    <w:rsid w:val="00F62B55"/>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A4"/>
    <w:rsid w:val="00F638B6"/>
    <w:rsid w:val="00F638E7"/>
    <w:rsid w:val="00F6392B"/>
    <w:rsid w:val="00F63A0F"/>
    <w:rsid w:val="00F63A45"/>
    <w:rsid w:val="00F63C0B"/>
    <w:rsid w:val="00F63C91"/>
    <w:rsid w:val="00F63C9E"/>
    <w:rsid w:val="00F63CE7"/>
    <w:rsid w:val="00F63CFA"/>
    <w:rsid w:val="00F63D8F"/>
    <w:rsid w:val="00F63DE0"/>
    <w:rsid w:val="00F63FE6"/>
    <w:rsid w:val="00F640C6"/>
    <w:rsid w:val="00F640CF"/>
    <w:rsid w:val="00F64185"/>
    <w:rsid w:val="00F641B9"/>
    <w:rsid w:val="00F641C2"/>
    <w:rsid w:val="00F641D1"/>
    <w:rsid w:val="00F64235"/>
    <w:rsid w:val="00F64244"/>
    <w:rsid w:val="00F642A4"/>
    <w:rsid w:val="00F6434C"/>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0E"/>
    <w:rsid w:val="00F65018"/>
    <w:rsid w:val="00F6503A"/>
    <w:rsid w:val="00F6503C"/>
    <w:rsid w:val="00F65060"/>
    <w:rsid w:val="00F65095"/>
    <w:rsid w:val="00F650CD"/>
    <w:rsid w:val="00F650D9"/>
    <w:rsid w:val="00F65126"/>
    <w:rsid w:val="00F6512F"/>
    <w:rsid w:val="00F6527E"/>
    <w:rsid w:val="00F6528D"/>
    <w:rsid w:val="00F652AB"/>
    <w:rsid w:val="00F65544"/>
    <w:rsid w:val="00F65549"/>
    <w:rsid w:val="00F65594"/>
    <w:rsid w:val="00F656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2EC"/>
    <w:rsid w:val="00F663D8"/>
    <w:rsid w:val="00F663E4"/>
    <w:rsid w:val="00F663F7"/>
    <w:rsid w:val="00F66469"/>
    <w:rsid w:val="00F665A8"/>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70"/>
    <w:rsid w:val="00F66B99"/>
    <w:rsid w:val="00F66CC5"/>
    <w:rsid w:val="00F66CDE"/>
    <w:rsid w:val="00F66CE7"/>
    <w:rsid w:val="00F66D7A"/>
    <w:rsid w:val="00F66DA9"/>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2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DC"/>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7D0"/>
    <w:rsid w:val="00F72836"/>
    <w:rsid w:val="00F72863"/>
    <w:rsid w:val="00F728A8"/>
    <w:rsid w:val="00F72990"/>
    <w:rsid w:val="00F7299D"/>
    <w:rsid w:val="00F72A7C"/>
    <w:rsid w:val="00F72AB7"/>
    <w:rsid w:val="00F72AD8"/>
    <w:rsid w:val="00F72B45"/>
    <w:rsid w:val="00F72BA5"/>
    <w:rsid w:val="00F72BAE"/>
    <w:rsid w:val="00F72BE5"/>
    <w:rsid w:val="00F72D5D"/>
    <w:rsid w:val="00F72D90"/>
    <w:rsid w:val="00F72DCE"/>
    <w:rsid w:val="00F72DFF"/>
    <w:rsid w:val="00F72E93"/>
    <w:rsid w:val="00F72EC3"/>
    <w:rsid w:val="00F72F44"/>
    <w:rsid w:val="00F72F9E"/>
    <w:rsid w:val="00F72FBE"/>
    <w:rsid w:val="00F72FC2"/>
    <w:rsid w:val="00F72FC5"/>
    <w:rsid w:val="00F7307C"/>
    <w:rsid w:val="00F7311C"/>
    <w:rsid w:val="00F73138"/>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29"/>
    <w:rsid w:val="00F7445C"/>
    <w:rsid w:val="00F744C7"/>
    <w:rsid w:val="00F74542"/>
    <w:rsid w:val="00F745F0"/>
    <w:rsid w:val="00F74619"/>
    <w:rsid w:val="00F74719"/>
    <w:rsid w:val="00F7474B"/>
    <w:rsid w:val="00F74810"/>
    <w:rsid w:val="00F74839"/>
    <w:rsid w:val="00F7488A"/>
    <w:rsid w:val="00F748B5"/>
    <w:rsid w:val="00F74948"/>
    <w:rsid w:val="00F7495F"/>
    <w:rsid w:val="00F749C5"/>
    <w:rsid w:val="00F749D1"/>
    <w:rsid w:val="00F749F3"/>
    <w:rsid w:val="00F74A14"/>
    <w:rsid w:val="00F74A75"/>
    <w:rsid w:val="00F74ACA"/>
    <w:rsid w:val="00F74B0E"/>
    <w:rsid w:val="00F74B79"/>
    <w:rsid w:val="00F74BF0"/>
    <w:rsid w:val="00F74C00"/>
    <w:rsid w:val="00F74C45"/>
    <w:rsid w:val="00F74C8C"/>
    <w:rsid w:val="00F74E4A"/>
    <w:rsid w:val="00F74E88"/>
    <w:rsid w:val="00F74F50"/>
    <w:rsid w:val="00F74FE8"/>
    <w:rsid w:val="00F75106"/>
    <w:rsid w:val="00F75148"/>
    <w:rsid w:val="00F75265"/>
    <w:rsid w:val="00F75443"/>
    <w:rsid w:val="00F7545D"/>
    <w:rsid w:val="00F75484"/>
    <w:rsid w:val="00F754DC"/>
    <w:rsid w:val="00F75553"/>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B6"/>
    <w:rsid w:val="00F75CEE"/>
    <w:rsid w:val="00F75CF2"/>
    <w:rsid w:val="00F75D37"/>
    <w:rsid w:val="00F75E37"/>
    <w:rsid w:val="00F75E65"/>
    <w:rsid w:val="00F75EC3"/>
    <w:rsid w:val="00F75F75"/>
    <w:rsid w:val="00F75FAB"/>
    <w:rsid w:val="00F75FFE"/>
    <w:rsid w:val="00F76007"/>
    <w:rsid w:val="00F76092"/>
    <w:rsid w:val="00F761E3"/>
    <w:rsid w:val="00F76226"/>
    <w:rsid w:val="00F76250"/>
    <w:rsid w:val="00F76256"/>
    <w:rsid w:val="00F7627C"/>
    <w:rsid w:val="00F76310"/>
    <w:rsid w:val="00F7632B"/>
    <w:rsid w:val="00F76359"/>
    <w:rsid w:val="00F76387"/>
    <w:rsid w:val="00F763C0"/>
    <w:rsid w:val="00F763EE"/>
    <w:rsid w:val="00F76438"/>
    <w:rsid w:val="00F76451"/>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3F"/>
    <w:rsid w:val="00F76B45"/>
    <w:rsid w:val="00F76BCC"/>
    <w:rsid w:val="00F76CEF"/>
    <w:rsid w:val="00F76E9E"/>
    <w:rsid w:val="00F76ECC"/>
    <w:rsid w:val="00F76EE7"/>
    <w:rsid w:val="00F76F71"/>
    <w:rsid w:val="00F7704E"/>
    <w:rsid w:val="00F771A2"/>
    <w:rsid w:val="00F771ED"/>
    <w:rsid w:val="00F7726B"/>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44"/>
    <w:rsid w:val="00F77E61"/>
    <w:rsid w:val="00F77E6E"/>
    <w:rsid w:val="00F77EEF"/>
    <w:rsid w:val="00F77F17"/>
    <w:rsid w:val="00F77FA3"/>
    <w:rsid w:val="00F77FEB"/>
    <w:rsid w:val="00F8002D"/>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9"/>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9"/>
    <w:rsid w:val="00F82D86"/>
    <w:rsid w:val="00F82D90"/>
    <w:rsid w:val="00F82EB2"/>
    <w:rsid w:val="00F82ED5"/>
    <w:rsid w:val="00F82F1A"/>
    <w:rsid w:val="00F82F48"/>
    <w:rsid w:val="00F82FA7"/>
    <w:rsid w:val="00F82FA8"/>
    <w:rsid w:val="00F82FBB"/>
    <w:rsid w:val="00F8300D"/>
    <w:rsid w:val="00F83038"/>
    <w:rsid w:val="00F8303C"/>
    <w:rsid w:val="00F830CF"/>
    <w:rsid w:val="00F830FA"/>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8F1"/>
    <w:rsid w:val="00F8394B"/>
    <w:rsid w:val="00F83A4D"/>
    <w:rsid w:val="00F83B14"/>
    <w:rsid w:val="00F83B16"/>
    <w:rsid w:val="00F83BA9"/>
    <w:rsid w:val="00F83BB6"/>
    <w:rsid w:val="00F83C20"/>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3B3"/>
    <w:rsid w:val="00F84406"/>
    <w:rsid w:val="00F84443"/>
    <w:rsid w:val="00F84444"/>
    <w:rsid w:val="00F8444B"/>
    <w:rsid w:val="00F84451"/>
    <w:rsid w:val="00F8448C"/>
    <w:rsid w:val="00F84499"/>
    <w:rsid w:val="00F844CE"/>
    <w:rsid w:val="00F844FF"/>
    <w:rsid w:val="00F84559"/>
    <w:rsid w:val="00F84634"/>
    <w:rsid w:val="00F846A8"/>
    <w:rsid w:val="00F84727"/>
    <w:rsid w:val="00F84747"/>
    <w:rsid w:val="00F84806"/>
    <w:rsid w:val="00F8492D"/>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20"/>
    <w:rsid w:val="00F8523A"/>
    <w:rsid w:val="00F8524F"/>
    <w:rsid w:val="00F852D1"/>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38B"/>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6F"/>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7DB"/>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0CF"/>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E3A"/>
    <w:rsid w:val="00F92FCB"/>
    <w:rsid w:val="00F92FCC"/>
    <w:rsid w:val="00F92FEC"/>
    <w:rsid w:val="00F930D6"/>
    <w:rsid w:val="00F93132"/>
    <w:rsid w:val="00F931B3"/>
    <w:rsid w:val="00F931F8"/>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8"/>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43"/>
    <w:rsid w:val="00F9498E"/>
    <w:rsid w:val="00F94A80"/>
    <w:rsid w:val="00F94A95"/>
    <w:rsid w:val="00F94B44"/>
    <w:rsid w:val="00F94BA7"/>
    <w:rsid w:val="00F94BFE"/>
    <w:rsid w:val="00F94C25"/>
    <w:rsid w:val="00F94C75"/>
    <w:rsid w:val="00F94C8A"/>
    <w:rsid w:val="00F94CCB"/>
    <w:rsid w:val="00F94D5A"/>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5A1"/>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8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BA5"/>
    <w:rsid w:val="00F96C96"/>
    <w:rsid w:val="00F96CB6"/>
    <w:rsid w:val="00F96D74"/>
    <w:rsid w:val="00F96D87"/>
    <w:rsid w:val="00F96DA2"/>
    <w:rsid w:val="00F96DC2"/>
    <w:rsid w:val="00F96DF6"/>
    <w:rsid w:val="00F96F10"/>
    <w:rsid w:val="00F96FED"/>
    <w:rsid w:val="00F96FF7"/>
    <w:rsid w:val="00F9703B"/>
    <w:rsid w:val="00F97146"/>
    <w:rsid w:val="00F9714D"/>
    <w:rsid w:val="00F97219"/>
    <w:rsid w:val="00F97229"/>
    <w:rsid w:val="00F9726E"/>
    <w:rsid w:val="00F973DD"/>
    <w:rsid w:val="00F9745C"/>
    <w:rsid w:val="00F974AC"/>
    <w:rsid w:val="00F97557"/>
    <w:rsid w:val="00F9756D"/>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571"/>
    <w:rsid w:val="00FA0572"/>
    <w:rsid w:val="00FA05C1"/>
    <w:rsid w:val="00FA05C9"/>
    <w:rsid w:val="00FA05CF"/>
    <w:rsid w:val="00FA076A"/>
    <w:rsid w:val="00FA0781"/>
    <w:rsid w:val="00FA0782"/>
    <w:rsid w:val="00FA07C0"/>
    <w:rsid w:val="00FA081C"/>
    <w:rsid w:val="00FA0826"/>
    <w:rsid w:val="00FA08AB"/>
    <w:rsid w:val="00FA08B7"/>
    <w:rsid w:val="00FA094F"/>
    <w:rsid w:val="00FA099A"/>
    <w:rsid w:val="00FA0AE2"/>
    <w:rsid w:val="00FA0B2C"/>
    <w:rsid w:val="00FA0BB6"/>
    <w:rsid w:val="00FA0BCE"/>
    <w:rsid w:val="00FA0BD8"/>
    <w:rsid w:val="00FA0CFA"/>
    <w:rsid w:val="00FA0D07"/>
    <w:rsid w:val="00FA0D18"/>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4"/>
    <w:rsid w:val="00FA1539"/>
    <w:rsid w:val="00FA157E"/>
    <w:rsid w:val="00FA15B8"/>
    <w:rsid w:val="00FA15FC"/>
    <w:rsid w:val="00FA16E6"/>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6A"/>
    <w:rsid w:val="00FA219F"/>
    <w:rsid w:val="00FA21D0"/>
    <w:rsid w:val="00FA220E"/>
    <w:rsid w:val="00FA224E"/>
    <w:rsid w:val="00FA22E4"/>
    <w:rsid w:val="00FA231F"/>
    <w:rsid w:val="00FA2330"/>
    <w:rsid w:val="00FA24BF"/>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CEC"/>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97"/>
    <w:rsid w:val="00FA453F"/>
    <w:rsid w:val="00FA466D"/>
    <w:rsid w:val="00FA46C5"/>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8F"/>
    <w:rsid w:val="00FA5599"/>
    <w:rsid w:val="00FA55AC"/>
    <w:rsid w:val="00FA55CE"/>
    <w:rsid w:val="00FA562C"/>
    <w:rsid w:val="00FA570B"/>
    <w:rsid w:val="00FA571D"/>
    <w:rsid w:val="00FA5758"/>
    <w:rsid w:val="00FA5813"/>
    <w:rsid w:val="00FA583B"/>
    <w:rsid w:val="00FA58BB"/>
    <w:rsid w:val="00FA59A1"/>
    <w:rsid w:val="00FA59BB"/>
    <w:rsid w:val="00FA59EE"/>
    <w:rsid w:val="00FA5A0E"/>
    <w:rsid w:val="00FA5AB6"/>
    <w:rsid w:val="00FA5AFD"/>
    <w:rsid w:val="00FA5B42"/>
    <w:rsid w:val="00FA5B56"/>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C5"/>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49"/>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9E"/>
    <w:rsid w:val="00FA78C8"/>
    <w:rsid w:val="00FA78F5"/>
    <w:rsid w:val="00FA796E"/>
    <w:rsid w:val="00FA7975"/>
    <w:rsid w:val="00FA7989"/>
    <w:rsid w:val="00FA79A2"/>
    <w:rsid w:val="00FA7A57"/>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D0"/>
    <w:rsid w:val="00FB20E5"/>
    <w:rsid w:val="00FB214D"/>
    <w:rsid w:val="00FB21D9"/>
    <w:rsid w:val="00FB21DD"/>
    <w:rsid w:val="00FB234F"/>
    <w:rsid w:val="00FB2361"/>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967"/>
    <w:rsid w:val="00FB2A75"/>
    <w:rsid w:val="00FB2B1D"/>
    <w:rsid w:val="00FB2B66"/>
    <w:rsid w:val="00FB2B84"/>
    <w:rsid w:val="00FB2C3A"/>
    <w:rsid w:val="00FB2CEF"/>
    <w:rsid w:val="00FB2D35"/>
    <w:rsid w:val="00FB2D73"/>
    <w:rsid w:val="00FB2D9A"/>
    <w:rsid w:val="00FB2FA6"/>
    <w:rsid w:val="00FB2FF4"/>
    <w:rsid w:val="00FB3076"/>
    <w:rsid w:val="00FB3129"/>
    <w:rsid w:val="00FB3139"/>
    <w:rsid w:val="00FB3140"/>
    <w:rsid w:val="00FB3160"/>
    <w:rsid w:val="00FB3161"/>
    <w:rsid w:val="00FB31F8"/>
    <w:rsid w:val="00FB3277"/>
    <w:rsid w:val="00FB327C"/>
    <w:rsid w:val="00FB333D"/>
    <w:rsid w:val="00FB34DA"/>
    <w:rsid w:val="00FB3528"/>
    <w:rsid w:val="00FB3596"/>
    <w:rsid w:val="00FB36A1"/>
    <w:rsid w:val="00FB3766"/>
    <w:rsid w:val="00FB37D7"/>
    <w:rsid w:val="00FB3806"/>
    <w:rsid w:val="00FB380A"/>
    <w:rsid w:val="00FB385F"/>
    <w:rsid w:val="00FB3891"/>
    <w:rsid w:val="00FB399C"/>
    <w:rsid w:val="00FB3AA2"/>
    <w:rsid w:val="00FB3AE7"/>
    <w:rsid w:val="00FB3AEA"/>
    <w:rsid w:val="00FB3BD1"/>
    <w:rsid w:val="00FB3CC5"/>
    <w:rsid w:val="00FB3DC0"/>
    <w:rsid w:val="00FB3DDB"/>
    <w:rsid w:val="00FB3E69"/>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20"/>
    <w:rsid w:val="00FB498A"/>
    <w:rsid w:val="00FB49C2"/>
    <w:rsid w:val="00FB4A30"/>
    <w:rsid w:val="00FB4A41"/>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65"/>
    <w:rsid w:val="00FB5174"/>
    <w:rsid w:val="00FB5189"/>
    <w:rsid w:val="00FB5199"/>
    <w:rsid w:val="00FB51D9"/>
    <w:rsid w:val="00FB5268"/>
    <w:rsid w:val="00FB5340"/>
    <w:rsid w:val="00FB5394"/>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AC5"/>
    <w:rsid w:val="00FB5B03"/>
    <w:rsid w:val="00FB5B34"/>
    <w:rsid w:val="00FB5B86"/>
    <w:rsid w:val="00FB5BC6"/>
    <w:rsid w:val="00FB5BFE"/>
    <w:rsid w:val="00FB5C4B"/>
    <w:rsid w:val="00FB5C9E"/>
    <w:rsid w:val="00FB5D1D"/>
    <w:rsid w:val="00FB5E11"/>
    <w:rsid w:val="00FB5E2B"/>
    <w:rsid w:val="00FB5E43"/>
    <w:rsid w:val="00FB5EE5"/>
    <w:rsid w:val="00FB603A"/>
    <w:rsid w:val="00FB6040"/>
    <w:rsid w:val="00FB6066"/>
    <w:rsid w:val="00FB6128"/>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8"/>
    <w:rsid w:val="00FB695E"/>
    <w:rsid w:val="00FB698E"/>
    <w:rsid w:val="00FB6A39"/>
    <w:rsid w:val="00FB6B59"/>
    <w:rsid w:val="00FB6BCB"/>
    <w:rsid w:val="00FB6BF8"/>
    <w:rsid w:val="00FB6C26"/>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2BE"/>
    <w:rsid w:val="00FC0320"/>
    <w:rsid w:val="00FC037A"/>
    <w:rsid w:val="00FC03AC"/>
    <w:rsid w:val="00FC04FD"/>
    <w:rsid w:val="00FC05AC"/>
    <w:rsid w:val="00FC074E"/>
    <w:rsid w:val="00FC07AE"/>
    <w:rsid w:val="00FC080E"/>
    <w:rsid w:val="00FC08D6"/>
    <w:rsid w:val="00FC08E8"/>
    <w:rsid w:val="00FC08F3"/>
    <w:rsid w:val="00FC0916"/>
    <w:rsid w:val="00FC0965"/>
    <w:rsid w:val="00FC0A1E"/>
    <w:rsid w:val="00FC0A32"/>
    <w:rsid w:val="00FC0B53"/>
    <w:rsid w:val="00FC0D16"/>
    <w:rsid w:val="00FC0D76"/>
    <w:rsid w:val="00FC0D7C"/>
    <w:rsid w:val="00FC0DD0"/>
    <w:rsid w:val="00FC0E76"/>
    <w:rsid w:val="00FC0EE6"/>
    <w:rsid w:val="00FC0F90"/>
    <w:rsid w:val="00FC1003"/>
    <w:rsid w:val="00FC102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BB"/>
    <w:rsid w:val="00FC18CA"/>
    <w:rsid w:val="00FC1980"/>
    <w:rsid w:val="00FC19AC"/>
    <w:rsid w:val="00FC1A49"/>
    <w:rsid w:val="00FC1A4C"/>
    <w:rsid w:val="00FC1A8A"/>
    <w:rsid w:val="00FC1AB4"/>
    <w:rsid w:val="00FC1BA1"/>
    <w:rsid w:val="00FC1BA9"/>
    <w:rsid w:val="00FC1BD5"/>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D8"/>
    <w:rsid w:val="00FC24F4"/>
    <w:rsid w:val="00FC2503"/>
    <w:rsid w:val="00FC25AB"/>
    <w:rsid w:val="00FC271C"/>
    <w:rsid w:val="00FC27CA"/>
    <w:rsid w:val="00FC27E3"/>
    <w:rsid w:val="00FC27EC"/>
    <w:rsid w:val="00FC285B"/>
    <w:rsid w:val="00FC28B8"/>
    <w:rsid w:val="00FC2910"/>
    <w:rsid w:val="00FC2999"/>
    <w:rsid w:val="00FC29B1"/>
    <w:rsid w:val="00FC29D4"/>
    <w:rsid w:val="00FC2A05"/>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FA"/>
    <w:rsid w:val="00FC4400"/>
    <w:rsid w:val="00FC451C"/>
    <w:rsid w:val="00FC4553"/>
    <w:rsid w:val="00FC4580"/>
    <w:rsid w:val="00FC45D3"/>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B5A"/>
    <w:rsid w:val="00FC4CE7"/>
    <w:rsid w:val="00FC4CFE"/>
    <w:rsid w:val="00FC4D5A"/>
    <w:rsid w:val="00FC4D84"/>
    <w:rsid w:val="00FC4E14"/>
    <w:rsid w:val="00FC4EBB"/>
    <w:rsid w:val="00FC4F33"/>
    <w:rsid w:val="00FC5118"/>
    <w:rsid w:val="00FC512A"/>
    <w:rsid w:val="00FC514D"/>
    <w:rsid w:val="00FC5255"/>
    <w:rsid w:val="00FC526A"/>
    <w:rsid w:val="00FC529B"/>
    <w:rsid w:val="00FC52BD"/>
    <w:rsid w:val="00FC547D"/>
    <w:rsid w:val="00FC54ED"/>
    <w:rsid w:val="00FC55D0"/>
    <w:rsid w:val="00FC5732"/>
    <w:rsid w:val="00FC5786"/>
    <w:rsid w:val="00FC5807"/>
    <w:rsid w:val="00FC58B2"/>
    <w:rsid w:val="00FC5A9B"/>
    <w:rsid w:val="00FC5AE9"/>
    <w:rsid w:val="00FC5B3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36"/>
    <w:rsid w:val="00FC648C"/>
    <w:rsid w:val="00FC6542"/>
    <w:rsid w:val="00FC65AC"/>
    <w:rsid w:val="00FC6638"/>
    <w:rsid w:val="00FC67FD"/>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25"/>
    <w:rsid w:val="00FC714F"/>
    <w:rsid w:val="00FC71D9"/>
    <w:rsid w:val="00FC7289"/>
    <w:rsid w:val="00FC7346"/>
    <w:rsid w:val="00FC734A"/>
    <w:rsid w:val="00FC745A"/>
    <w:rsid w:val="00FC7470"/>
    <w:rsid w:val="00FC750A"/>
    <w:rsid w:val="00FC7542"/>
    <w:rsid w:val="00FC758A"/>
    <w:rsid w:val="00FC7610"/>
    <w:rsid w:val="00FC7640"/>
    <w:rsid w:val="00FC76CD"/>
    <w:rsid w:val="00FC77C4"/>
    <w:rsid w:val="00FC781F"/>
    <w:rsid w:val="00FC7898"/>
    <w:rsid w:val="00FC78D7"/>
    <w:rsid w:val="00FC78DE"/>
    <w:rsid w:val="00FC7920"/>
    <w:rsid w:val="00FC797F"/>
    <w:rsid w:val="00FC7A02"/>
    <w:rsid w:val="00FC7A0D"/>
    <w:rsid w:val="00FC7AC9"/>
    <w:rsid w:val="00FC7B0E"/>
    <w:rsid w:val="00FC7C6A"/>
    <w:rsid w:val="00FC7D58"/>
    <w:rsid w:val="00FC7DA1"/>
    <w:rsid w:val="00FC7EA6"/>
    <w:rsid w:val="00FC7EB6"/>
    <w:rsid w:val="00FC7F11"/>
    <w:rsid w:val="00FC7F27"/>
    <w:rsid w:val="00FC7F73"/>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1B"/>
    <w:rsid w:val="00FD0857"/>
    <w:rsid w:val="00FD0918"/>
    <w:rsid w:val="00FD0961"/>
    <w:rsid w:val="00FD09F4"/>
    <w:rsid w:val="00FD0A54"/>
    <w:rsid w:val="00FD0A65"/>
    <w:rsid w:val="00FD0A6E"/>
    <w:rsid w:val="00FD0A9D"/>
    <w:rsid w:val="00FD0B4C"/>
    <w:rsid w:val="00FD0BB9"/>
    <w:rsid w:val="00FD0C02"/>
    <w:rsid w:val="00FD0CAB"/>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D5"/>
    <w:rsid w:val="00FD1499"/>
    <w:rsid w:val="00FD1508"/>
    <w:rsid w:val="00FD1567"/>
    <w:rsid w:val="00FD15B2"/>
    <w:rsid w:val="00FD15BF"/>
    <w:rsid w:val="00FD1680"/>
    <w:rsid w:val="00FD1718"/>
    <w:rsid w:val="00FD1795"/>
    <w:rsid w:val="00FD17C4"/>
    <w:rsid w:val="00FD17D0"/>
    <w:rsid w:val="00FD1856"/>
    <w:rsid w:val="00FD18BA"/>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DB7"/>
    <w:rsid w:val="00FD1E25"/>
    <w:rsid w:val="00FD1E3D"/>
    <w:rsid w:val="00FD1EDC"/>
    <w:rsid w:val="00FD1F2F"/>
    <w:rsid w:val="00FD1F96"/>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54"/>
    <w:rsid w:val="00FD276D"/>
    <w:rsid w:val="00FD27CB"/>
    <w:rsid w:val="00FD27DA"/>
    <w:rsid w:val="00FD2846"/>
    <w:rsid w:val="00FD2855"/>
    <w:rsid w:val="00FD29C9"/>
    <w:rsid w:val="00FD2ACD"/>
    <w:rsid w:val="00FD2B12"/>
    <w:rsid w:val="00FD2B75"/>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1B"/>
    <w:rsid w:val="00FD3A34"/>
    <w:rsid w:val="00FD3AC3"/>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111"/>
    <w:rsid w:val="00FD4125"/>
    <w:rsid w:val="00FD419C"/>
    <w:rsid w:val="00FD41AF"/>
    <w:rsid w:val="00FD41BD"/>
    <w:rsid w:val="00FD42A6"/>
    <w:rsid w:val="00FD42C8"/>
    <w:rsid w:val="00FD4340"/>
    <w:rsid w:val="00FD4385"/>
    <w:rsid w:val="00FD43B1"/>
    <w:rsid w:val="00FD43D1"/>
    <w:rsid w:val="00FD4552"/>
    <w:rsid w:val="00FD45BD"/>
    <w:rsid w:val="00FD469F"/>
    <w:rsid w:val="00FD46C6"/>
    <w:rsid w:val="00FD4771"/>
    <w:rsid w:val="00FD47D3"/>
    <w:rsid w:val="00FD48A5"/>
    <w:rsid w:val="00FD48D2"/>
    <w:rsid w:val="00FD48F7"/>
    <w:rsid w:val="00FD4A65"/>
    <w:rsid w:val="00FD4C53"/>
    <w:rsid w:val="00FD4CB7"/>
    <w:rsid w:val="00FD4CC3"/>
    <w:rsid w:val="00FD4D69"/>
    <w:rsid w:val="00FD4DE1"/>
    <w:rsid w:val="00FD4E10"/>
    <w:rsid w:val="00FD4EAD"/>
    <w:rsid w:val="00FD4FAF"/>
    <w:rsid w:val="00FD5050"/>
    <w:rsid w:val="00FD512D"/>
    <w:rsid w:val="00FD51B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1F"/>
    <w:rsid w:val="00FD5A56"/>
    <w:rsid w:val="00FD5A75"/>
    <w:rsid w:val="00FD5A84"/>
    <w:rsid w:val="00FD5AF2"/>
    <w:rsid w:val="00FD5B6B"/>
    <w:rsid w:val="00FD5C6F"/>
    <w:rsid w:val="00FD5CA8"/>
    <w:rsid w:val="00FD5D46"/>
    <w:rsid w:val="00FD5EAF"/>
    <w:rsid w:val="00FD5EF7"/>
    <w:rsid w:val="00FD5F01"/>
    <w:rsid w:val="00FD5F24"/>
    <w:rsid w:val="00FD5F26"/>
    <w:rsid w:val="00FD5FBC"/>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08E"/>
    <w:rsid w:val="00FD7102"/>
    <w:rsid w:val="00FD716A"/>
    <w:rsid w:val="00FD731B"/>
    <w:rsid w:val="00FD7384"/>
    <w:rsid w:val="00FD73EE"/>
    <w:rsid w:val="00FD74F1"/>
    <w:rsid w:val="00FD7534"/>
    <w:rsid w:val="00FD75B9"/>
    <w:rsid w:val="00FD75D2"/>
    <w:rsid w:val="00FD75FA"/>
    <w:rsid w:val="00FD768B"/>
    <w:rsid w:val="00FD76BF"/>
    <w:rsid w:val="00FD76CB"/>
    <w:rsid w:val="00FD76CC"/>
    <w:rsid w:val="00FD77E8"/>
    <w:rsid w:val="00FD797D"/>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02C"/>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973"/>
    <w:rsid w:val="00FE0A6F"/>
    <w:rsid w:val="00FE0B11"/>
    <w:rsid w:val="00FE0C18"/>
    <w:rsid w:val="00FE0C36"/>
    <w:rsid w:val="00FE0C41"/>
    <w:rsid w:val="00FE0C9F"/>
    <w:rsid w:val="00FE0CC3"/>
    <w:rsid w:val="00FE0CDE"/>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440"/>
    <w:rsid w:val="00FE1558"/>
    <w:rsid w:val="00FE15AA"/>
    <w:rsid w:val="00FE15D6"/>
    <w:rsid w:val="00FE164A"/>
    <w:rsid w:val="00FE167B"/>
    <w:rsid w:val="00FE174A"/>
    <w:rsid w:val="00FE1753"/>
    <w:rsid w:val="00FE1829"/>
    <w:rsid w:val="00FE1850"/>
    <w:rsid w:val="00FE189A"/>
    <w:rsid w:val="00FE18B8"/>
    <w:rsid w:val="00FE1958"/>
    <w:rsid w:val="00FE196C"/>
    <w:rsid w:val="00FE1992"/>
    <w:rsid w:val="00FE19C7"/>
    <w:rsid w:val="00FE19EF"/>
    <w:rsid w:val="00FE1A04"/>
    <w:rsid w:val="00FE1ABB"/>
    <w:rsid w:val="00FE1AF2"/>
    <w:rsid w:val="00FE1AF5"/>
    <w:rsid w:val="00FE1B9B"/>
    <w:rsid w:val="00FE1C0F"/>
    <w:rsid w:val="00FE1CE1"/>
    <w:rsid w:val="00FE1D58"/>
    <w:rsid w:val="00FE1D99"/>
    <w:rsid w:val="00FE1DF8"/>
    <w:rsid w:val="00FE1E12"/>
    <w:rsid w:val="00FE1E31"/>
    <w:rsid w:val="00FE202B"/>
    <w:rsid w:val="00FE20C1"/>
    <w:rsid w:val="00FE20EF"/>
    <w:rsid w:val="00FE2101"/>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8B2"/>
    <w:rsid w:val="00FE28DE"/>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4"/>
    <w:rsid w:val="00FE3686"/>
    <w:rsid w:val="00FE36FA"/>
    <w:rsid w:val="00FE372C"/>
    <w:rsid w:val="00FE3758"/>
    <w:rsid w:val="00FE3994"/>
    <w:rsid w:val="00FE39B9"/>
    <w:rsid w:val="00FE3A34"/>
    <w:rsid w:val="00FE3BB0"/>
    <w:rsid w:val="00FE3BD0"/>
    <w:rsid w:val="00FE3C2B"/>
    <w:rsid w:val="00FE3CF7"/>
    <w:rsid w:val="00FE3D0A"/>
    <w:rsid w:val="00FE3DB3"/>
    <w:rsid w:val="00FE3DC0"/>
    <w:rsid w:val="00FE3E32"/>
    <w:rsid w:val="00FE3E4D"/>
    <w:rsid w:val="00FE3F20"/>
    <w:rsid w:val="00FE405E"/>
    <w:rsid w:val="00FE40A4"/>
    <w:rsid w:val="00FE40E6"/>
    <w:rsid w:val="00FE4184"/>
    <w:rsid w:val="00FE41CB"/>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9"/>
    <w:rsid w:val="00FE540A"/>
    <w:rsid w:val="00FE5451"/>
    <w:rsid w:val="00FE5547"/>
    <w:rsid w:val="00FE55EA"/>
    <w:rsid w:val="00FE55EE"/>
    <w:rsid w:val="00FE5607"/>
    <w:rsid w:val="00FE5615"/>
    <w:rsid w:val="00FE5656"/>
    <w:rsid w:val="00FE5761"/>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11"/>
    <w:rsid w:val="00FE668F"/>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35"/>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DB"/>
    <w:rsid w:val="00FF00E1"/>
    <w:rsid w:val="00FF0188"/>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29"/>
    <w:rsid w:val="00FF1BB7"/>
    <w:rsid w:val="00FF1C0E"/>
    <w:rsid w:val="00FF1CC3"/>
    <w:rsid w:val="00FF1D46"/>
    <w:rsid w:val="00FF1D70"/>
    <w:rsid w:val="00FF1F36"/>
    <w:rsid w:val="00FF203E"/>
    <w:rsid w:val="00FF209C"/>
    <w:rsid w:val="00FF20BD"/>
    <w:rsid w:val="00FF21D4"/>
    <w:rsid w:val="00FF22F3"/>
    <w:rsid w:val="00FF2426"/>
    <w:rsid w:val="00FF2473"/>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0A7"/>
    <w:rsid w:val="00FF310A"/>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B"/>
    <w:rsid w:val="00FF423D"/>
    <w:rsid w:val="00FF4295"/>
    <w:rsid w:val="00FF42A5"/>
    <w:rsid w:val="00FF42C8"/>
    <w:rsid w:val="00FF4334"/>
    <w:rsid w:val="00FF4338"/>
    <w:rsid w:val="00FF434B"/>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14"/>
    <w:rsid w:val="00FF5023"/>
    <w:rsid w:val="00FF5085"/>
    <w:rsid w:val="00FF509F"/>
    <w:rsid w:val="00FF50F1"/>
    <w:rsid w:val="00FF514C"/>
    <w:rsid w:val="00FF51FF"/>
    <w:rsid w:val="00FF5224"/>
    <w:rsid w:val="00FF52C9"/>
    <w:rsid w:val="00FF541E"/>
    <w:rsid w:val="00FF54A7"/>
    <w:rsid w:val="00FF5501"/>
    <w:rsid w:val="00FF56E3"/>
    <w:rsid w:val="00FF57F5"/>
    <w:rsid w:val="00FF584E"/>
    <w:rsid w:val="00FF591C"/>
    <w:rsid w:val="00FF5924"/>
    <w:rsid w:val="00FF594B"/>
    <w:rsid w:val="00FF59DB"/>
    <w:rsid w:val="00FF59F7"/>
    <w:rsid w:val="00FF5A2C"/>
    <w:rsid w:val="00FF5B69"/>
    <w:rsid w:val="00FF5BCC"/>
    <w:rsid w:val="00FF5C51"/>
    <w:rsid w:val="00FF5E3A"/>
    <w:rsid w:val="00FF5E6A"/>
    <w:rsid w:val="00FF5F3E"/>
    <w:rsid w:val="00FF5F7E"/>
    <w:rsid w:val="00FF5F9C"/>
    <w:rsid w:val="00FF5FA3"/>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7F"/>
    <w:rsid w:val="00FF6982"/>
    <w:rsid w:val="00FF6ACA"/>
    <w:rsid w:val="00FF6B93"/>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4B"/>
    <w:rsid w:val="00FF7C9A"/>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08997">
      <w:bodyDiv w:val="1"/>
      <w:marLeft w:val="0"/>
      <w:marRight w:val="0"/>
      <w:marTop w:val="0"/>
      <w:marBottom w:val="0"/>
      <w:divBdr>
        <w:top w:val="none" w:sz="0" w:space="0" w:color="auto"/>
        <w:left w:val="none" w:sz="0" w:space="0" w:color="auto"/>
        <w:bottom w:val="none" w:sz="0" w:space="0" w:color="auto"/>
        <w:right w:val="none" w:sz="0" w:space="0" w:color="auto"/>
      </w:divBdr>
      <w:divsChild>
        <w:div w:id="18243591">
          <w:marLeft w:val="0"/>
          <w:marRight w:val="0"/>
          <w:marTop w:val="0"/>
          <w:marBottom w:val="0"/>
          <w:divBdr>
            <w:top w:val="none" w:sz="0" w:space="0" w:color="auto"/>
            <w:left w:val="none" w:sz="0" w:space="0" w:color="auto"/>
            <w:bottom w:val="none" w:sz="0" w:space="0" w:color="auto"/>
            <w:right w:val="none" w:sz="0" w:space="0" w:color="auto"/>
          </w:divBdr>
        </w:div>
        <w:div w:id="448280813">
          <w:marLeft w:val="0"/>
          <w:marRight w:val="0"/>
          <w:marTop w:val="150"/>
          <w:marBottom w:val="0"/>
          <w:divBdr>
            <w:top w:val="none" w:sz="0" w:space="0" w:color="auto"/>
            <w:left w:val="none" w:sz="0" w:space="0" w:color="auto"/>
            <w:bottom w:val="none" w:sz="0" w:space="0" w:color="auto"/>
            <w:right w:val="none" w:sz="0" w:space="0" w:color="auto"/>
          </w:divBdr>
          <w:divsChild>
            <w:div w:id="413404755">
              <w:marLeft w:val="1155"/>
              <w:marRight w:val="0"/>
              <w:marTop w:val="0"/>
              <w:marBottom w:val="0"/>
              <w:divBdr>
                <w:top w:val="none" w:sz="0" w:space="0" w:color="auto"/>
                <w:left w:val="none" w:sz="0" w:space="0" w:color="auto"/>
                <w:bottom w:val="none" w:sz="0" w:space="0" w:color="auto"/>
                <w:right w:val="none" w:sz="0" w:space="0" w:color="auto"/>
              </w:divBdr>
            </w:div>
            <w:div w:id="243152121">
              <w:marLeft w:val="1155"/>
              <w:marRight w:val="0"/>
              <w:marTop w:val="0"/>
              <w:marBottom w:val="0"/>
              <w:divBdr>
                <w:top w:val="none" w:sz="0" w:space="0" w:color="auto"/>
                <w:left w:val="none" w:sz="0" w:space="0" w:color="auto"/>
                <w:bottom w:val="none" w:sz="0" w:space="0" w:color="auto"/>
                <w:right w:val="none" w:sz="0" w:space="0" w:color="auto"/>
              </w:divBdr>
            </w:div>
            <w:div w:id="147483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78">
      <w:bodyDiv w:val="1"/>
      <w:marLeft w:val="0"/>
      <w:marRight w:val="0"/>
      <w:marTop w:val="0"/>
      <w:marBottom w:val="0"/>
      <w:divBdr>
        <w:top w:val="none" w:sz="0" w:space="0" w:color="auto"/>
        <w:left w:val="none" w:sz="0" w:space="0" w:color="auto"/>
        <w:bottom w:val="none" w:sz="0" w:space="0" w:color="auto"/>
        <w:right w:val="none" w:sz="0" w:space="0" w:color="auto"/>
      </w:divBdr>
      <w:divsChild>
        <w:div w:id="1276718645">
          <w:marLeft w:val="0"/>
          <w:marRight w:val="0"/>
          <w:marTop w:val="0"/>
          <w:marBottom w:val="0"/>
          <w:divBdr>
            <w:top w:val="none" w:sz="0" w:space="0" w:color="auto"/>
            <w:left w:val="none" w:sz="0" w:space="0" w:color="auto"/>
            <w:bottom w:val="none" w:sz="0" w:space="0" w:color="auto"/>
            <w:right w:val="none" w:sz="0" w:space="0" w:color="auto"/>
          </w:divBdr>
        </w:div>
        <w:div w:id="916787585">
          <w:marLeft w:val="0"/>
          <w:marRight w:val="0"/>
          <w:marTop w:val="150"/>
          <w:marBottom w:val="0"/>
          <w:divBdr>
            <w:top w:val="none" w:sz="0" w:space="0" w:color="auto"/>
            <w:left w:val="none" w:sz="0" w:space="0" w:color="auto"/>
            <w:bottom w:val="none" w:sz="0" w:space="0" w:color="auto"/>
            <w:right w:val="none" w:sz="0" w:space="0" w:color="auto"/>
          </w:divBdr>
          <w:divsChild>
            <w:div w:id="1401370030">
              <w:marLeft w:val="1155"/>
              <w:marRight w:val="0"/>
              <w:marTop w:val="0"/>
              <w:marBottom w:val="0"/>
              <w:divBdr>
                <w:top w:val="none" w:sz="0" w:space="0" w:color="auto"/>
                <w:left w:val="none" w:sz="0" w:space="0" w:color="auto"/>
                <w:bottom w:val="none" w:sz="0" w:space="0" w:color="auto"/>
                <w:right w:val="none" w:sz="0" w:space="0" w:color="auto"/>
              </w:divBdr>
            </w:div>
            <w:div w:id="1951163782">
              <w:marLeft w:val="1155"/>
              <w:marRight w:val="0"/>
              <w:marTop w:val="0"/>
              <w:marBottom w:val="0"/>
              <w:divBdr>
                <w:top w:val="none" w:sz="0" w:space="0" w:color="auto"/>
                <w:left w:val="none" w:sz="0" w:space="0" w:color="auto"/>
                <w:bottom w:val="none" w:sz="0" w:space="0" w:color="auto"/>
                <w:right w:val="none" w:sz="0" w:space="0" w:color="auto"/>
              </w:divBdr>
            </w:div>
            <w:div w:id="1652832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248562">
      <w:bodyDiv w:val="1"/>
      <w:marLeft w:val="0"/>
      <w:marRight w:val="0"/>
      <w:marTop w:val="0"/>
      <w:marBottom w:val="0"/>
      <w:divBdr>
        <w:top w:val="none" w:sz="0" w:space="0" w:color="auto"/>
        <w:left w:val="none" w:sz="0" w:space="0" w:color="auto"/>
        <w:bottom w:val="none" w:sz="0" w:space="0" w:color="auto"/>
        <w:right w:val="none" w:sz="0" w:space="0" w:color="auto"/>
      </w:divBdr>
      <w:divsChild>
        <w:div w:id="1929608925">
          <w:marLeft w:val="0"/>
          <w:marRight w:val="0"/>
          <w:marTop w:val="0"/>
          <w:marBottom w:val="0"/>
          <w:divBdr>
            <w:top w:val="none" w:sz="0" w:space="0" w:color="auto"/>
            <w:left w:val="none" w:sz="0" w:space="0" w:color="auto"/>
            <w:bottom w:val="none" w:sz="0" w:space="0" w:color="auto"/>
            <w:right w:val="none" w:sz="0" w:space="0" w:color="auto"/>
          </w:divBdr>
        </w:div>
        <w:div w:id="1325888383">
          <w:marLeft w:val="0"/>
          <w:marRight w:val="0"/>
          <w:marTop w:val="150"/>
          <w:marBottom w:val="0"/>
          <w:divBdr>
            <w:top w:val="none" w:sz="0" w:space="0" w:color="auto"/>
            <w:left w:val="none" w:sz="0" w:space="0" w:color="auto"/>
            <w:bottom w:val="none" w:sz="0" w:space="0" w:color="auto"/>
            <w:right w:val="none" w:sz="0" w:space="0" w:color="auto"/>
          </w:divBdr>
          <w:divsChild>
            <w:div w:id="539317647">
              <w:marLeft w:val="1155"/>
              <w:marRight w:val="0"/>
              <w:marTop w:val="0"/>
              <w:marBottom w:val="0"/>
              <w:divBdr>
                <w:top w:val="none" w:sz="0" w:space="0" w:color="auto"/>
                <w:left w:val="none" w:sz="0" w:space="0" w:color="auto"/>
                <w:bottom w:val="none" w:sz="0" w:space="0" w:color="auto"/>
                <w:right w:val="none" w:sz="0" w:space="0" w:color="auto"/>
              </w:divBdr>
            </w:div>
            <w:div w:id="1607881358">
              <w:marLeft w:val="1155"/>
              <w:marRight w:val="0"/>
              <w:marTop w:val="0"/>
              <w:marBottom w:val="0"/>
              <w:divBdr>
                <w:top w:val="none" w:sz="0" w:space="0" w:color="auto"/>
                <w:left w:val="none" w:sz="0" w:space="0" w:color="auto"/>
                <w:bottom w:val="none" w:sz="0" w:space="0" w:color="auto"/>
                <w:right w:val="none" w:sz="0" w:space="0" w:color="auto"/>
              </w:divBdr>
            </w:div>
            <w:div w:id="564612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197913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8839">
      <w:bodyDiv w:val="1"/>
      <w:marLeft w:val="0"/>
      <w:marRight w:val="0"/>
      <w:marTop w:val="0"/>
      <w:marBottom w:val="0"/>
      <w:divBdr>
        <w:top w:val="none" w:sz="0" w:space="0" w:color="auto"/>
        <w:left w:val="none" w:sz="0" w:space="0" w:color="auto"/>
        <w:bottom w:val="none" w:sz="0" w:space="0" w:color="auto"/>
        <w:right w:val="none" w:sz="0" w:space="0" w:color="auto"/>
      </w:divBdr>
      <w:divsChild>
        <w:div w:id="2001809914">
          <w:marLeft w:val="0"/>
          <w:marRight w:val="0"/>
          <w:marTop w:val="0"/>
          <w:marBottom w:val="0"/>
          <w:divBdr>
            <w:top w:val="none" w:sz="0" w:space="0" w:color="auto"/>
            <w:left w:val="none" w:sz="0" w:space="0" w:color="auto"/>
            <w:bottom w:val="none" w:sz="0" w:space="0" w:color="auto"/>
            <w:right w:val="none" w:sz="0" w:space="0" w:color="auto"/>
          </w:divBdr>
        </w:div>
        <w:div w:id="644626648">
          <w:marLeft w:val="0"/>
          <w:marRight w:val="0"/>
          <w:marTop w:val="150"/>
          <w:marBottom w:val="0"/>
          <w:divBdr>
            <w:top w:val="none" w:sz="0" w:space="0" w:color="auto"/>
            <w:left w:val="none" w:sz="0" w:space="0" w:color="auto"/>
            <w:bottom w:val="none" w:sz="0" w:space="0" w:color="auto"/>
            <w:right w:val="none" w:sz="0" w:space="0" w:color="auto"/>
          </w:divBdr>
          <w:divsChild>
            <w:div w:id="951286012">
              <w:marLeft w:val="1155"/>
              <w:marRight w:val="0"/>
              <w:marTop w:val="0"/>
              <w:marBottom w:val="0"/>
              <w:divBdr>
                <w:top w:val="none" w:sz="0" w:space="0" w:color="auto"/>
                <w:left w:val="none" w:sz="0" w:space="0" w:color="auto"/>
                <w:bottom w:val="none" w:sz="0" w:space="0" w:color="auto"/>
                <w:right w:val="none" w:sz="0" w:space="0" w:color="auto"/>
              </w:divBdr>
            </w:div>
            <w:div w:id="1956323565">
              <w:marLeft w:val="1155"/>
              <w:marRight w:val="0"/>
              <w:marTop w:val="0"/>
              <w:marBottom w:val="0"/>
              <w:divBdr>
                <w:top w:val="none" w:sz="0" w:space="0" w:color="auto"/>
                <w:left w:val="none" w:sz="0" w:space="0" w:color="auto"/>
                <w:bottom w:val="none" w:sz="0" w:space="0" w:color="auto"/>
                <w:right w:val="none" w:sz="0" w:space="0" w:color="auto"/>
              </w:divBdr>
            </w:div>
            <w:div w:id="1198422612">
              <w:marLeft w:val="1155"/>
              <w:marRight w:val="0"/>
              <w:marTop w:val="0"/>
              <w:marBottom w:val="0"/>
              <w:divBdr>
                <w:top w:val="none" w:sz="0" w:space="0" w:color="auto"/>
                <w:left w:val="none" w:sz="0" w:space="0" w:color="auto"/>
                <w:bottom w:val="none" w:sz="0" w:space="0" w:color="auto"/>
                <w:right w:val="none" w:sz="0" w:space="0" w:color="auto"/>
              </w:divBdr>
            </w:div>
          </w:divsChild>
        </w:div>
        <w:div w:id="1587768244">
          <w:marLeft w:val="0"/>
          <w:marRight w:val="0"/>
          <w:marTop w:val="0"/>
          <w:marBottom w:val="0"/>
          <w:divBdr>
            <w:top w:val="none" w:sz="0" w:space="0" w:color="auto"/>
            <w:left w:val="none" w:sz="0" w:space="0" w:color="auto"/>
            <w:bottom w:val="none" w:sz="0" w:space="0" w:color="auto"/>
            <w:right w:val="none" w:sz="0" w:space="0" w:color="auto"/>
          </w:divBdr>
        </w:div>
      </w:divsChild>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634393">
      <w:bodyDiv w:val="1"/>
      <w:marLeft w:val="0"/>
      <w:marRight w:val="0"/>
      <w:marTop w:val="0"/>
      <w:marBottom w:val="0"/>
      <w:divBdr>
        <w:top w:val="none" w:sz="0" w:space="0" w:color="auto"/>
        <w:left w:val="none" w:sz="0" w:space="0" w:color="auto"/>
        <w:bottom w:val="none" w:sz="0" w:space="0" w:color="auto"/>
        <w:right w:val="none" w:sz="0" w:space="0" w:color="auto"/>
      </w:divBdr>
      <w:divsChild>
        <w:div w:id="889923119">
          <w:marLeft w:val="0"/>
          <w:marRight w:val="0"/>
          <w:marTop w:val="0"/>
          <w:marBottom w:val="0"/>
          <w:divBdr>
            <w:top w:val="none" w:sz="0" w:space="0" w:color="auto"/>
            <w:left w:val="none" w:sz="0" w:space="0" w:color="auto"/>
            <w:bottom w:val="none" w:sz="0" w:space="0" w:color="auto"/>
            <w:right w:val="none" w:sz="0" w:space="0" w:color="auto"/>
          </w:divBdr>
        </w:div>
        <w:div w:id="1161504550">
          <w:marLeft w:val="0"/>
          <w:marRight w:val="0"/>
          <w:marTop w:val="150"/>
          <w:marBottom w:val="0"/>
          <w:divBdr>
            <w:top w:val="none" w:sz="0" w:space="0" w:color="auto"/>
            <w:left w:val="none" w:sz="0" w:space="0" w:color="auto"/>
            <w:bottom w:val="none" w:sz="0" w:space="0" w:color="auto"/>
            <w:right w:val="none" w:sz="0" w:space="0" w:color="auto"/>
          </w:divBdr>
          <w:divsChild>
            <w:div w:id="1375157446">
              <w:marLeft w:val="1155"/>
              <w:marRight w:val="0"/>
              <w:marTop w:val="0"/>
              <w:marBottom w:val="0"/>
              <w:divBdr>
                <w:top w:val="none" w:sz="0" w:space="0" w:color="auto"/>
                <w:left w:val="none" w:sz="0" w:space="0" w:color="auto"/>
                <w:bottom w:val="none" w:sz="0" w:space="0" w:color="auto"/>
                <w:right w:val="none" w:sz="0" w:space="0" w:color="auto"/>
              </w:divBdr>
            </w:div>
            <w:div w:id="41489816">
              <w:marLeft w:val="1155"/>
              <w:marRight w:val="0"/>
              <w:marTop w:val="0"/>
              <w:marBottom w:val="0"/>
              <w:divBdr>
                <w:top w:val="none" w:sz="0" w:space="0" w:color="auto"/>
                <w:left w:val="none" w:sz="0" w:space="0" w:color="auto"/>
                <w:bottom w:val="none" w:sz="0" w:space="0" w:color="auto"/>
                <w:right w:val="none" w:sz="0" w:space="0" w:color="auto"/>
              </w:divBdr>
            </w:div>
            <w:div w:id="1747335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498">
      <w:bodyDiv w:val="1"/>
      <w:marLeft w:val="0"/>
      <w:marRight w:val="0"/>
      <w:marTop w:val="0"/>
      <w:marBottom w:val="0"/>
      <w:divBdr>
        <w:top w:val="none" w:sz="0" w:space="0" w:color="auto"/>
        <w:left w:val="none" w:sz="0" w:space="0" w:color="auto"/>
        <w:bottom w:val="none" w:sz="0" w:space="0" w:color="auto"/>
        <w:right w:val="none" w:sz="0" w:space="0" w:color="auto"/>
      </w:divBdr>
      <w:divsChild>
        <w:div w:id="803500643">
          <w:marLeft w:val="0"/>
          <w:marRight w:val="0"/>
          <w:marTop w:val="0"/>
          <w:marBottom w:val="0"/>
          <w:divBdr>
            <w:top w:val="none" w:sz="0" w:space="0" w:color="auto"/>
            <w:left w:val="none" w:sz="0" w:space="0" w:color="auto"/>
            <w:bottom w:val="none" w:sz="0" w:space="0" w:color="auto"/>
            <w:right w:val="none" w:sz="0" w:space="0" w:color="auto"/>
          </w:divBdr>
        </w:div>
        <w:div w:id="329523869">
          <w:marLeft w:val="0"/>
          <w:marRight w:val="0"/>
          <w:marTop w:val="150"/>
          <w:marBottom w:val="0"/>
          <w:divBdr>
            <w:top w:val="none" w:sz="0" w:space="0" w:color="auto"/>
            <w:left w:val="none" w:sz="0" w:space="0" w:color="auto"/>
            <w:bottom w:val="none" w:sz="0" w:space="0" w:color="auto"/>
            <w:right w:val="none" w:sz="0" w:space="0" w:color="auto"/>
          </w:divBdr>
          <w:divsChild>
            <w:div w:id="394818101">
              <w:marLeft w:val="1155"/>
              <w:marRight w:val="0"/>
              <w:marTop w:val="0"/>
              <w:marBottom w:val="0"/>
              <w:divBdr>
                <w:top w:val="none" w:sz="0" w:space="0" w:color="auto"/>
                <w:left w:val="none" w:sz="0" w:space="0" w:color="auto"/>
                <w:bottom w:val="none" w:sz="0" w:space="0" w:color="auto"/>
                <w:right w:val="none" w:sz="0" w:space="0" w:color="auto"/>
              </w:divBdr>
            </w:div>
            <w:div w:id="2093893444">
              <w:marLeft w:val="1155"/>
              <w:marRight w:val="0"/>
              <w:marTop w:val="0"/>
              <w:marBottom w:val="0"/>
              <w:divBdr>
                <w:top w:val="none" w:sz="0" w:space="0" w:color="auto"/>
                <w:left w:val="none" w:sz="0" w:space="0" w:color="auto"/>
                <w:bottom w:val="none" w:sz="0" w:space="0" w:color="auto"/>
                <w:right w:val="none" w:sz="0" w:space="0" w:color="auto"/>
              </w:divBdr>
            </w:div>
            <w:div w:id="53669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32337">
      <w:bodyDiv w:val="1"/>
      <w:marLeft w:val="0"/>
      <w:marRight w:val="0"/>
      <w:marTop w:val="0"/>
      <w:marBottom w:val="0"/>
      <w:divBdr>
        <w:top w:val="none" w:sz="0" w:space="0" w:color="auto"/>
        <w:left w:val="none" w:sz="0" w:space="0" w:color="auto"/>
        <w:bottom w:val="none" w:sz="0" w:space="0" w:color="auto"/>
        <w:right w:val="none" w:sz="0" w:space="0" w:color="auto"/>
      </w:divBdr>
      <w:divsChild>
        <w:div w:id="903177294">
          <w:marLeft w:val="0"/>
          <w:marRight w:val="0"/>
          <w:marTop w:val="0"/>
          <w:marBottom w:val="0"/>
          <w:divBdr>
            <w:top w:val="none" w:sz="0" w:space="0" w:color="auto"/>
            <w:left w:val="none" w:sz="0" w:space="0" w:color="auto"/>
            <w:bottom w:val="none" w:sz="0" w:space="0" w:color="auto"/>
            <w:right w:val="none" w:sz="0" w:space="0" w:color="auto"/>
          </w:divBdr>
        </w:div>
        <w:div w:id="505902645">
          <w:marLeft w:val="0"/>
          <w:marRight w:val="0"/>
          <w:marTop w:val="150"/>
          <w:marBottom w:val="0"/>
          <w:divBdr>
            <w:top w:val="none" w:sz="0" w:space="0" w:color="auto"/>
            <w:left w:val="none" w:sz="0" w:space="0" w:color="auto"/>
            <w:bottom w:val="none" w:sz="0" w:space="0" w:color="auto"/>
            <w:right w:val="none" w:sz="0" w:space="0" w:color="auto"/>
          </w:divBdr>
          <w:divsChild>
            <w:div w:id="1717312653">
              <w:marLeft w:val="1155"/>
              <w:marRight w:val="0"/>
              <w:marTop w:val="0"/>
              <w:marBottom w:val="0"/>
              <w:divBdr>
                <w:top w:val="none" w:sz="0" w:space="0" w:color="auto"/>
                <w:left w:val="none" w:sz="0" w:space="0" w:color="auto"/>
                <w:bottom w:val="none" w:sz="0" w:space="0" w:color="auto"/>
                <w:right w:val="none" w:sz="0" w:space="0" w:color="auto"/>
              </w:divBdr>
            </w:div>
            <w:div w:id="1712219463">
              <w:marLeft w:val="1155"/>
              <w:marRight w:val="0"/>
              <w:marTop w:val="0"/>
              <w:marBottom w:val="0"/>
              <w:divBdr>
                <w:top w:val="none" w:sz="0" w:space="0" w:color="auto"/>
                <w:left w:val="none" w:sz="0" w:space="0" w:color="auto"/>
                <w:bottom w:val="none" w:sz="0" w:space="0" w:color="auto"/>
                <w:right w:val="none" w:sz="0" w:space="0" w:color="auto"/>
              </w:divBdr>
            </w:div>
            <w:div w:id="1971089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673139">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567042">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762014">
      <w:bodyDiv w:val="1"/>
      <w:marLeft w:val="0"/>
      <w:marRight w:val="0"/>
      <w:marTop w:val="0"/>
      <w:marBottom w:val="0"/>
      <w:divBdr>
        <w:top w:val="none" w:sz="0" w:space="0" w:color="auto"/>
        <w:left w:val="none" w:sz="0" w:space="0" w:color="auto"/>
        <w:bottom w:val="none" w:sz="0" w:space="0" w:color="auto"/>
        <w:right w:val="none" w:sz="0" w:space="0" w:color="auto"/>
      </w:divBdr>
      <w:divsChild>
        <w:div w:id="169372024">
          <w:marLeft w:val="0"/>
          <w:marRight w:val="0"/>
          <w:marTop w:val="0"/>
          <w:marBottom w:val="0"/>
          <w:divBdr>
            <w:top w:val="none" w:sz="0" w:space="0" w:color="auto"/>
            <w:left w:val="none" w:sz="0" w:space="0" w:color="auto"/>
            <w:bottom w:val="none" w:sz="0" w:space="0" w:color="auto"/>
            <w:right w:val="none" w:sz="0" w:space="0" w:color="auto"/>
          </w:divBdr>
        </w:div>
        <w:div w:id="1982540906">
          <w:marLeft w:val="0"/>
          <w:marRight w:val="0"/>
          <w:marTop w:val="150"/>
          <w:marBottom w:val="0"/>
          <w:divBdr>
            <w:top w:val="none" w:sz="0" w:space="0" w:color="auto"/>
            <w:left w:val="none" w:sz="0" w:space="0" w:color="auto"/>
            <w:bottom w:val="none" w:sz="0" w:space="0" w:color="auto"/>
            <w:right w:val="none" w:sz="0" w:space="0" w:color="auto"/>
          </w:divBdr>
          <w:divsChild>
            <w:div w:id="178274201">
              <w:marLeft w:val="1155"/>
              <w:marRight w:val="0"/>
              <w:marTop w:val="0"/>
              <w:marBottom w:val="0"/>
              <w:divBdr>
                <w:top w:val="none" w:sz="0" w:space="0" w:color="auto"/>
                <w:left w:val="none" w:sz="0" w:space="0" w:color="auto"/>
                <w:bottom w:val="none" w:sz="0" w:space="0" w:color="auto"/>
                <w:right w:val="none" w:sz="0" w:space="0" w:color="auto"/>
              </w:divBdr>
            </w:div>
            <w:div w:id="1864517625">
              <w:marLeft w:val="1155"/>
              <w:marRight w:val="0"/>
              <w:marTop w:val="0"/>
              <w:marBottom w:val="0"/>
              <w:divBdr>
                <w:top w:val="none" w:sz="0" w:space="0" w:color="auto"/>
                <w:left w:val="none" w:sz="0" w:space="0" w:color="auto"/>
                <w:bottom w:val="none" w:sz="0" w:space="0" w:color="auto"/>
                <w:right w:val="none" w:sz="0" w:space="0" w:color="auto"/>
              </w:divBdr>
            </w:div>
            <w:div w:id="110495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022756">
      <w:bodyDiv w:val="1"/>
      <w:marLeft w:val="0"/>
      <w:marRight w:val="0"/>
      <w:marTop w:val="0"/>
      <w:marBottom w:val="0"/>
      <w:divBdr>
        <w:top w:val="none" w:sz="0" w:space="0" w:color="auto"/>
        <w:left w:val="none" w:sz="0" w:space="0" w:color="auto"/>
        <w:bottom w:val="none" w:sz="0" w:space="0" w:color="auto"/>
        <w:right w:val="none" w:sz="0" w:space="0" w:color="auto"/>
      </w:divBdr>
      <w:divsChild>
        <w:div w:id="369456445">
          <w:marLeft w:val="0"/>
          <w:marRight w:val="0"/>
          <w:marTop w:val="0"/>
          <w:marBottom w:val="0"/>
          <w:divBdr>
            <w:top w:val="none" w:sz="0" w:space="0" w:color="auto"/>
            <w:left w:val="none" w:sz="0" w:space="0" w:color="auto"/>
            <w:bottom w:val="none" w:sz="0" w:space="0" w:color="auto"/>
            <w:right w:val="none" w:sz="0" w:space="0" w:color="auto"/>
          </w:divBdr>
        </w:div>
        <w:div w:id="1219900516">
          <w:marLeft w:val="0"/>
          <w:marRight w:val="0"/>
          <w:marTop w:val="150"/>
          <w:marBottom w:val="0"/>
          <w:divBdr>
            <w:top w:val="none" w:sz="0" w:space="0" w:color="auto"/>
            <w:left w:val="none" w:sz="0" w:space="0" w:color="auto"/>
            <w:bottom w:val="none" w:sz="0" w:space="0" w:color="auto"/>
            <w:right w:val="none" w:sz="0" w:space="0" w:color="auto"/>
          </w:divBdr>
          <w:divsChild>
            <w:div w:id="928319679">
              <w:marLeft w:val="1155"/>
              <w:marRight w:val="0"/>
              <w:marTop w:val="0"/>
              <w:marBottom w:val="0"/>
              <w:divBdr>
                <w:top w:val="none" w:sz="0" w:space="0" w:color="auto"/>
                <w:left w:val="none" w:sz="0" w:space="0" w:color="auto"/>
                <w:bottom w:val="none" w:sz="0" w:space="0" w:color="auto"/>
                <w:right w:val="none" w:sz="0" w:space="0" w:color="auto"/>
              </w:divBdr>
            </w:div>
            <w:div w:id="167597436">
              <w:marLeft w:val="1155"/>
              <w:marRight w:val="0"/>
              <w:marTop w:val="0"/>
              <w:marBottom w:val="0"/>
              <w:divBdr>
                <w:top w:val="none" w:sz="0" w:space="0" w:color="auto"/>
                <w:left w:val="none" w:sz="0" w:space="0" w:color="auto"/>
                <w:bottom w:val="none" w:sz="0" w:space="0" w:color="auto"/>
                <w:right w:val="none" w:sz="0" w:space="0" w:color="auto"/>
              </w:divBdr>
            </w:div>
            <w:div w:id="189728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295410">
      <w:bodyDiv w:val="1"/>
      <w:marLeft w:val="0"/>
      <w:marRight w:val="0"/>
      <w:marTop w:val="0"/>
      <w:marBottom w:val="0"/>
      <w:divBdr>
        <w:top w:val="none" w:sz="0" w:space="0" w:color="auto"/>
        <w:left w:val="none" w:sz="0" w:space="0" w:color="auto"/>
        <w:bottom w:val="none" w:sz="0" w:space="0" w:color="auto"/>
        <w:right w:val="none" w:sz="0" w:space="0" w:color="auto"/>
      </w:divBdr>
      <w:divsChild>
        <w:div w:id="720597132">
          <w:marLeft w:val="0"/>
          <w:marRight w:val="0"/>
          <w:marTop w:val="0"/>
          <w:marBottom w:val="0"/>
          <w:divBdr>
            <w:top w:val="none" w:sz="0" w:space="0" w:color="auto"/>
            <w:left w:val="none" w:sz="0" w:space="0" w:color="auto"/>
            <w:bottom w:val="none" w:sz="0" w:space="0" w:color="auto"/>
            <w:right w:val="none" w:sz="0" w:space="0" w:color="auto"/>
          </w:divBdr>
        </w:div>
        <w:div w:id="2084057658">
          <w:marLeft w:val="0"/>
          <w:marRight w:val="0"/>
          <w:marTop w:val="150"/>
          <w:marBottom w:val="0"/>
          <w:divBdr>
            <w:top w:val="none" w:sz="0" w:space="0" w:color="auto"/>
            <w:left w:val="none" w:sz="0" w:space="0" w:color="auto"/>
            <w:bottom w:val="none" w:sz="0" w:space="0" w:color="auto"/>
            <w:right w:val="none" w:sz="0" w:space="0" w:color="auto"/>
          </w:divBdr>
          <w:divsChild>
            <w:div w:id="1864904101">
              <w:marLeft w:val="1155"/>
              <w:marRight w:val="0"/>
              <w:marTop w:val="0"/>
              <w:marBottom w:val="0"/>
              <w:divBdr>
                <w:top w:val="none" w:sz="0" w:space="0" w:color="auto"/>
                <w:left w:val="none" w:sz="0" w:space="0" w:color="auto"/>
                <w:bottom w:val="none" w:sz="0" w:space="0" w:color="auto"/>
                <w:right w:val="none" w:sz="0" w:space="0" w:color="auto"/>
              </w:divBdr>
            </w:div>
            <w:div w:id="808938975">
              <w:marLeft w:val="1155"/>
              <w:marRight w:val="0"/>
              <w:marTop w:val="0"/>
              <w:marBottom w:val="0"/>
              <w:divBdr>
                <w:top w:val="none" w:sz="0" w:space="0" w:color="auto"/>
                <w:left w:val="none" w:sz="0" w:space="0" w:color="auto"/>
                <w:bottom w:val="none" w:sz="0" w:space="0" w:color="auto"/>
                <w:right w:val="none" w:sz="0" w:space="0" w:color="auto"/>
              </w:divBdr>
            </w:div>
            <w:div w:id="75537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532231">
      <w:bodyDiv w:val="1"/>
      <w:marLeft w:val="0"/>
      <w:marRight w:val="0"/>
      <w:marTop w:val="0"/>
      <w:marBottom w:val="0"/>
      <w:divBdr>
        <w:top w:val="none" w:sz="0" w:space="0" w:color="auto"/>
        <w:left w:val="none" w:sz="0" w:space="0" w:color="auto"/>
        <w:bottom w:val="none" w:sz="0" w:space="0" w:color="auto"/>
        <w:right w:val="none" w:sz="0" w:space="0" w:color="auto"/>
      </w:divBdr>
      <w:divsChild>
        <w:div w:id="793793982">
          <w:marLeft w:val="0"/>
          <w:marRight w:val="0"/>
          <w:marTop w:val="0"/>
          <w:marBottom w:val="0"/>
          <w:divBdr>
            <w:top w:val="none" w:sz="0" w:space="0" w:color="auto"/>
            <w:left w:val="none" w:sz="0" w:space="0" w:color="auto"/>
            <w:bottom w:val="none" w:sz="0" w:space="0" w:color="auto"/>
            <w:right w:val="none" w:sz="0" w:space="0" w:color="auto"/>
          </w:divBdr>
        </w:div>
        <w:div w:id="1558007527">
          <w:marLeft w:val="0"/>
          <w:marRight w:val="0"/>
          <w:marTop w:val="150"/>
          <w:marBottom w:val="0"/>
          <w:divBdr>
            <w:top w:val="none" w:sz="0" w:space="0" w:color="auto"/>
            <w:left w:val="none" w:sz="0" w:space="0" w:color="auto"/>
            <w:bottom w:val="none" w:sz="0" w:space="0" w:color="auto"/>
            <w:right w:val="none" w:sz="0" w:space="0" w:color="auto"/>
          </w:divBdr>
          <w:divsChild>
            <w:div w:id="405612609">
              <w:marLeft w:val="1155"/>
              <w:marRight w:val="0"/>
              <w:marTop w:val="0"/>
              <w:marBottom w:val="0"/>
              <w:divBdr>
                <w:top w:val="none" w:sz="0" w:space="0" w:color="auto"/>
                <w:left w:val="none" w:sz="0" w:space="0" w:color="auto"/>
                <w:bottom w:val="none" w:sz="0" w:space="0" w:color="auto"/>
                <w:right w:val="none" w:sz="0" w:space="0" w:color="auto"/>
              </w:divBdr>
            </w:div>
            <w:div w:id="1333487217">
              <w:marLeft w:val="1155"/>
              <w:marRight w:val="0"/>
              <w:marTop w:val="0"/>
              <w:marBottom w:val="0"/>
              <w:divBdr>
                <w:top w:val="none" w:sz="0" w:space="0" w:color="auto"/>
                <w:left w:val="none" w:sz="0" w:space="0" w:color="auto"/>
                <w:bottom w:val="none" w:sz="0" w:space="0" w:color="auto"/>
                <w:right w:val="none" w:sz="0" w:space="0" w:color="auto"/>
              </w:divBdr>
            </w:div>
            <w:div w:id="735662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331">
      <w:bodyDiv w:val="1"/>
      <w:marLeft w:val="0"/>
      <w:marRight w:val="0"/>
      <w:marTop w:val="0"/>
      <w:marBottom w:val="0"/>
      <w:divBdr>
        <w:top w:val="none" w:sz="0" w:space="0" w:color="auto"/>
        <w:left w:val="none" w:sz="0" w:space="0" w:color="auto"/>
        <w:bottom w:val="none" w:sz="0" w:space="0" w:color="auto"/>
        <w:right w:val="none" w:sz="0" w:space="0" w:color="auto"/>
      </w:divBdr>
      <w:divsChild>
        <w:div w:id="519514235">
          <w:marLeft w:val="0"/>
          <w:marRight w:val="0"/>
          <w:marTop w:val="0"/>
          <w:marBottom w:val="0"/>
          <w:divBdr>
            <w:top w:val="none" w:sz="0" w:space="0" w:color="auto"/>
            <w:left w:val="none" w:sz="0" w:space="0" w:color="auto"/>
            <w:bottom w:val="none" w:sz="0" w:space="0" w:color="auto"/>
            <w:right w:val="none" w:sz="0" w:space="0" w:color="auto"/>
          </w:divBdr>
        </w:div>
        <w:div w:id="173737941">
          <w:marLeft w:val="0"/>
          <w:marRight w:val="0"/>
          <w:marTop w:val="150"/>
          <w:marBottom w:val="0"/>
          <w:divBdr>
            <w:top w:val="none" w:sz="0" w:space="0" w:color="auto"/>
            <w:left w:val="none" w:sz="0" w:space="0" w:color="auto"/>
            <w:bottom w:val="none" w:sz="0" w:space="0" w:color="auto"/>
            <w:right w:val="none" w:sz="0" w:space="0" w:color="auto"/>
          </w:divBdr>
          <w:divsChild>
            <w:div w:id="1261141728">
              <w:marLeft w:val="1155"/>
              <w:marRight w:val="0"/>
              <w:marTop w:val="0"/>
              <w:marBottom w:val="0"/>
              <w:divBdr>
                <w:top w:val="none" w:sz="0" w:space="0" w:color="auto"/>
                <w:left w:val="none" w:sz="0" w:space="0" w:color="auto"/>
                <w:bottom w:val="none" w:sz="0" w:space="0" w:color="auto"/>
                <w:right w:val="none" w:sz="0" w:space="0" w:color="auto"/>
              </w:divBdr>
            </w:div>
            <w:div w:id="145558233">
              <w:marLeft w:val="1155"/>
              <w:marRight w:val="0"/>
              <w:marTop w:val="0"/>
              <w:marBottom w:val="0"/>
              <w:divBdr>
                <w:top w:val="none" w:sz="0" w:space="0" w:color="auto"/>
                <w:left w:val="none" w:sz="0" w:space="0" w:color="auto"/>
                <w:bottom w:val="none" w:sz="0" w:space="0" w:color="auto"/>
                <w:right w:val="none" w:sz="0" w:space="0" w:color="auto"/>
              </w:divBdr>
            </w:div>
            <w:div w:id="110920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40948">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304819">
      <w:bodyDiv w:val="1"/>
      <w:marLeft w:val="0"/>
      <w:marRight w:val="0"/>
      <w:marTop w:val="0"/>
      <w:marBottom w:val="0"/>
      <w:divBdr>
        <w:top w:val="none" w:sz="0" w:space="0" w:color="auto"/>
        <w:left w:val="none" w:sz="0" w:space="0" w:color="auto"/>
        <w:bottom w:val="none" w:sz="0" w:space="0" w:color="auto"/>
        <w:right w:val="none" w:sz="0" w:space="0" w:color="auto"/>
      </w:divBdr>
      <w:divsChild>
        <w:div w:id="1736464486">
          <w:marLeft w:val="0"/>
          <w:marRight w:val="0"/>
          <w:marTop w:val="0"/>
          <w:marBottom w:val="0"/>
          <w:divBdr>
            <w:top w:val="none" w:sz="0" w:space="0" w:color="auto"/>
            <w:left w:val="none" w:sz="0" w:space="0" w:color="auto"/>
            <w:bottom w:val="none" w:sz="0" w:space="0" w:color="auto"/>
            <w:right w:val="none" w:sz="0" w:space="0" w:color="auto"/>
          </w:divBdr>
        </w:div>
        <w:div w:id="657271581">
          <w:marLeft w:val="0"/>
          <w:marRight w:val="0"/>
          <w:marTop w:val="150"/>
          <w:marBottom w:val="0"/>
          <w:divBdr>
            <w:top w:val="none" w:sz="0" w:space="0" w:color="auto"/>
            <w:left w:val="none" w:sz="0" w:space="0" w:color="auto"/>
            <w:bottom w:val="none" w:sz="0" w:space="0" w:color="auto"/>
            <w:right w:val="none" w:sz="0" w:space="0" w:color="auto"/>
          </w:divBdr>
          <w:divsChild>
            <w:div w:id="526991747">
              <w:marLeft w:val="1155"/>
              <w:marRight w:val="0"/>
              <w:marTop w:val="0"/>
              <w:marBottom w:val="0"/>
              <w:divBdr>
                <w:top w:val="none" w:sz="0" w:space="0" w:color="auto"/>
                <w:left w:val="none" w:sz="0" w:space="0" w:color="auto"/>
                <w:bottom w:val="none" w:sz="0" w:space="0" w:color="auto"/>
                <w:right w:val="none" w:sz="0" w:space="0" w:color="auto"/>
              </w:divBdr>
            </w:div>
            <w:div w:id="1796219019">
              <w:marLeft w:val="1155"/>
              <w:marRight w:val="0"/>
              <w:marTop w:val="0"/>
              <w:marBottom w:val="0"/>
              <w:divBdr>
                <w:top w:val="none" w:sz="0" w:space="0" w:color="auto"/>
                <w:left w:val="none" w:sz="0" w:space="0" w:color="auto"/>
                <w:bottom w:val="none" w:sz="0" w:space="0" w:color="auto"/>
                <w:right w:val="none" w:sz="0" w:space="0" w:color="auto"/>
              </w:divBdr>
            </w:div>
            <w:div w:id="2014914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64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8910">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11161">
      <w:bodyDiv w:val="1"/>
      <w:marLeft w:val="0"/>
      <w:marRight w:val="0"/>
      <w:marTop w:val="0"/>
      <w:marBottom w:val="0"/>
      <w:divBdr>
        <w:top w:val="none" w:sz="0" w:space="0" w:color="auto"/>
        <w:left w:val="none" w:sz="0" w:space="0" w:color="auto"/>
        <w:bottom w:val="none" w:sz="0" w:space="0" w:color="auto"/>
        <w:right w:val="none" w:sz="0" w:space="0" w:color="auto"/>
      </w:divBdr>
      <w:divsChild>
        <w:div w:id="667055236">
          <w:marLeft w:val="0"/>
          <w:marRight w:val="0"/>
          <w:marTop w:val="0"/>
          <w:marBottom w:val="0"/>
          <w:divBdr>
            <w:top w:val="none" w:sz="0" w:space="0" w:color="auto"/>
            <w:left w:val="none" w:sz="0" w:space="0" w:color="auto"/>
            <w:bottom w:val="none" w:sz="0" w:space="0" w:color="auto"/>
            <w:right w:val="none" w:sz="0" w:space="0" w:color="auto"/>
          </w:divBdr>
        </w:div>
        <w:div w:id="1763182402">
          <w:marLeft w:val="0"/>
          <w:marRight w:val="0"/>
          <w:marTop w:val="150"/>
          <w:marBottom w:val="0"/>
          <w:divBdr>
            <w:top w:val="none" w:sz="0" w:space="0" w:color="auto"/>
            <w:left w:val="none" w:sz="0" w:space="0" w:color="auto"/>
            <w:bottom w:val="none" w:sz="0" w:space="0" w:color="auto"/>
            <w:right w:val="none" w:sz="0" w:space="0" w:color="auto"/>
          </w:divBdr>
          <w:divsChild>
            <w:div w:id="27029121">
              <w:marLeft w:val="1155"/>
              <w:marRight w:val="0"/>
              <w:marTop w:val="0"/>
              <w:marBottom w:val="0"/>
              <w:divBdr>
                <w:top w:val="none" w:sz="0" w:space="0" w:color="auto"/>
                <w:left w:val="none" w:sz="0" w:space="0" w:color="auto"/>
                <w:bottom w:val="none" w:sz="0" w:space="0" w:color="auto"/>
                <w:right w:val="none" w:sz="0" w:space="0" w:color="auto"/>
              </w:divBdr>
            </w:div>
            <w:div w:id="46688047">
              <w:marLeft w:val="1155"/>
              <w:marRight w:val="0"/>
              <w:marTop w:val="0"/>
              <w:marBottom w:val="0"/>
              <w:divBdr>
                <w:top w:val="none" w:sz="0" w:space="0" w:color="auto"/>
                <w:left w:val="none" w:sz="0" w:space="0" w:color="auto"/>
                <w:bottom w:val="none" w:sz="0" w:space="0" w:color="auto"/>
                <w:right w:val="none" w:sz="0" w:space="0" w:color="auto"/>
              </w:divBdr>
            </w:div>
            <w:div w:id="629243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41885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29867">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47189">
      <w:bodyDiv w:val="1"/>
      <w:marLeft w:val="0"/>
      <w:marRight w:val="0"/>
      <w:marTop w:val="0"/>
      <w:marBottom w:val="0"/>
      <w:divBdr>
        <w:top w:val="none" w:sz="0" w:space="0" w:color="auto"/>
        <w:left w:val="none" w:sz="0" w:space="0" w:color="auto"/>
        <w:bottom w:val="none" w:sz="0" w:space="0" w:color="auto"/>
        <w:right w:val="none" w:sz="0" w:space="0" w:color="auto"/>
      </w:divBdr>
      <w:divsChild>
        <w:div w:id="86930001">
          <w:marLeft w:val="0"/>
          <w:marRight w:val="0"/>
          <w:marTop w:val="0"/>
          <w:marBottom w:val="0"/>
          <w:divBdr>
            <w:top w:val="none" w:sz="0" w:space="0" w:color="auto"/>
            <w:left w:val="none" w:sz="0" w:space="0" w:color="auto"/>
            <w:bottom w:val="none" w:sz="0" w:space="0" w:color="auto"/>
            <w:right w:val="none" w:sz="0" w:space="0" w:color="auto"/>
          </w:divBdr>
        </w:div>
        <w:div w:id="531503079">
          <w:marLeft w:val="0"/>
          <w:marRight w:val="0"/>
          <w:marTop w:val="150"/>
          <w:marBottom w:val="0"/>
          <w:divBdr>
            <w:top w:val="none" w:sz="0" w:space="0" w:color="auto"/>
            <w:left w:val="none" w:sz="0" w:space="0" w:color="auto"/>
            <w:bottom w:val="none" w:sz="0" w:space="0" w:color="auto"/>
            <w:right w:val="none" w:sz="0" w:space="0" w:color="auto"/>
          </w:divBdr>
          <w:divsChild>
            <w:div w:id="2052797851">
              <w:marLeft w:val="1155"/>
              <w:marRight w:val="0"/>
              <w:marTop w:val="0"/>
              <w:marBottom w:val="0"/>
              <w:divBdr>
                <w:top w:val="none" w:sz="0" w:space="0" w:color="auto"/>
                <w:left w:val="none" w:sz="0" w:space="0" w:color="auto"/>
                <w:bottom w:val="none" w:sz="0" w:space="0" w:color="auto"/>
                <w:right w:val="none" w:sz="0" w:space="0" w:color="auto"/>
              </w:divBdr>
            </w:div>
            <w:div w:id="88933985">
              <w:marLeft w:val="1155"/>
              <w:marRight w:val="0"/>
              <w:marTop w:val="0"/>
              <w:marBottom w:val="0"/>
              <w:divBdr>
                <w:top w:val="none" w:sz="0" w:space="0" w:color="auto"/>
                <w:left w:val="none" w:sz="0" w:space="0" w:color="auto"/>
                <w:bottom w:val="none" w:sz="0" w:space="0" w:color="auto"/>
                <w:right w:val="none" w:sz="0" w:space="0" w:color="auto"/>
              </w:divBdr>
            </w:div>
            <w:div w:id="929194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5031">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858127">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826115">
      <w:bodyDiv w:val="1"/>
      <w:marLeft w:val="0"/>
      <w:marRight w:val="0"/>
      <w:marTop w:val="0"/>
      <w:marBottom w:val="0"/>
      <w:divBdr>
        <w:top w:val="none" w:sz="0" w:space="0" w:color="auto"/>
        <w:left w:val="none" w:sz="0" w:space="0" w:color="auto"/>
        <w:bottom w:val="none" w:sz="0" w:space="0" w:color="auto"/>
        <w:right w:val="none" w:sz="0" w:space="0" w:color="auto"/>
      </w:divBdr>
      <w:divsChild>
        <w:div w:id="1899441455">
          <w:marLeft w:val="0"/>
          <w:marRight w:val="0"/>
          <w:marTop w:val="0"/>
          <w:marBottom w:val="0"/>
          <w:divBdr>
            <w:top w:val="none" w:sz="0" w:space="0" w:color="auto"/>
            <w:left w:val="none" w:sz="0" w:space="0" w:color="auto"/>
            <w:bottom w:val="none" w:sz="0" w:space="0" w:color="auto"/>
            <w:right w:val="none" w:sz="0" w:space="0" w:color="auto"/>
          </w:divBdr>
        </w:div>
        <w:div w:id="1114904761">
          <w:marLeft w:val="0"/>
          <w:marRight w:val="0"/>
          <w:marTop w:val="150"/>
          <w:marBottom w:val="0"/>
          <w:divBdr>
            <w:top w:val="none" w:sz="0" w:space="0" w:color="auto"/>
            <w:left w:val="none" w:sz="0" w:space="0" w:color="auto"/>
            <w:bottom w:val="none" w:sz="0" w:space="0" w:color="auto"/>
            <w:right w:val="none" w:sz="0" w:space="0" w:color="auto"/>
          </w:divBdr>
          <w:divsChild>
            <w:div w:id="449325149">
              <w:marLeft w:val="1155"/>
              <w:marRight w:val="0"/>
              <w:marTop w:val="0"/>
              <w:marBottom w:val="0"/>
              <w:divBdr>
                <w:top w:val="none" w:sz="0" w:space="0" w:color="auto"/>
                <w:left w:val="none" w:sz="0" w:space="0" w:color="auto"/>
                <w:bottom w:val="none" w:sz="0" w:space="0" w:color="auto"/>
                <w:right w:val="none" w:sz="0" w:space="0" w:color="auto"/>
              </w:divBdr>
            </w:div>
            <w:div w:id="136535087">
              <w:marLeft w:val="1155"/>
              <w:marRight w:val="0"/>
              <w:marTop w:val="0"/>
              <w:marBottom w:val="0"/>
              <w:divBdr>
                <w:top w:val="none" w:sz="0" w:space="0" w:color="auto"/>
                <w:left w:val="none" w:sz="0" w:space="0" w:color="auto"/>
                <w:bottom w:val="none" w:sz="0" w:space="0" w:color="auto"/>
                <w:right w:val="none" w:sz="0" w:space="0" w:color="auto"/>
              </w:divBdr>
            </w:div>
            <w:div w:id="73874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163795">
      <w:bodyDiv w:val="1"/>
      <w:marLeft w:val="0"/>
      <w:marRight w:val="0"/>
      <w:marTop w:val="0"/>
      <w:marBottom w:val="0"/>
      <w:divBdr>
        <w:top w:val="none" w:sz="0" w:space="0" w:color="auto"/>
        <w:left w:val="none" w:sz="0" w:space="0" w:color="auto"/>
        <w:bottom w:val="none" w:sz="0" w:space="0" w:color="auto"/>
        <w:right w:val="none" w:sz="0" w:space="0" w:color="auto"/>
      </w:divBdr>
      <w:divsChild>
        <w:div w:id="903949044">
          <w:marLeft w:val="0"/>
          <w:marRight w:val="0"/>
          <w:marTop w:val="0"/>
          <w:marBottom w:val="0"/>
          <w:divBdr>
            <w:top w:val="none" w:sz="0" w:space="0" w:color="auto"/>
            <w:left w:val="none" w:sz="0" w:space="0" w:color="auto"/>
            <w:bottom w:val="none" w:sz="0" w:space="0" w:color="auto"/>
            <w:right w:val="none" w:sz="0" w:space="0" w:color="auto"/>
          </w:divBdr>
        </w:div>
        <w:div w:id="1215504776">
          <w:marLeft w:val="0"/>
          <w:marRight w:val="0"/>
          <w:marTop w:val="150"/>
          <w:marBottom w:val="0"/>
          <w:divBdr>
            <w:top w:val="none" w:sz="0" w:space="0" w:color="auto"/>
            <w:left w:val="none" w:sz="0" w:space="0" w:color="auto"/>
            <w:bottom w:val="none" w:sz="0" w:space="0" w:color="auto"/>
            <w:right w:val="none" w:sz="0" w:space="0" w:color="auto"/>
          </w:divBdr>
          <w:divsChild>
            <w:div w:id="1451977832">
              <w:marLeft w:val="1155"/>
              <w:marRight w:val="0"/>
              <w:marTop w:val="0"/>
              <w:marBottom w:val="0"/>
              <w:divBdr>
                <w:top w:val="none" w:sz="0" w:space="0" w:color="auto"/>
                <w:left w:val="none" w:sz="0" w:space="0" w:color="auto"/>
                <w:bottom w:val="none" w:sz="0" w:space="0" w:color="auto"/>
                <w:right w:val="none" w:sz="0" w:space="0" w:color="auto"/>
              </w:divBdr>
            </w:div>
            <w:div w:id="1755130808">
              <w:marLeft w:val="1155"/>
              <w:marRight w:val="0"/>
              <w:marTop w:val="0"/>
              <w:marBottom w:val="0"/>
              <w:divBdr>
                <w:top w:val="none" w:sz="0" w:space="0" w:color="auto"/>
                <w:left w:val="none" w:sz="0" w:space="0" w:color="auto"/>
                <w:bottom w:val="none" w:sz="0" w:space="0" w:color="auto"/>
                <w:right w:val="none" w:sz="0" w:space="0" w:color="auto"/>
              </w:divBdr>
            </w:div>
            <w:div w:id="95879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18027">
      <w:bodyDiv w:val="1"/>
      <w:marLeft w:val="0"/>
      <w:marRight w:val="0"/>
      <w:marTop w:val="0"/>
      <w:marBottom w:val="0"/>
      <w:divBdr>
        <w:top w:val="none" w:sz="0" w:space="0" w:color="auto"/>
        <w:left w:val="none" w:sz="0" w:space="0" w:color="auto"/>
        <w:bottom w:val="none" w:sz="0" w:space="0" w:color="auto"/>
        <w:right w:val="none" w:sz="0" w:space="0" w:color="auto"/>
      </w:divBdr>
      <w:divsChild>
        <w:div w:id="642585565">
          <w:marLeft w:val="0"/>
          <w:marRight w:val="0"/>
          <w:marTop w:val="0"/>
          <w:marBottom w:val="0"/>
          <w:divBdr>
            <w:top w:val="none" w:sz="0" w:space="0" w:color="auto"/>
            <w:left w:val="none" w:sz="0" w:space="0" w:color="auto"/>
            <w:bottom w:val="none" w:sz="0" w:space="0" w:color="auto"/>
            <w:right w:val="none" w:sz="0" w:space="0" w:color="auto"/>
          </w:divBdr>
        </w:div>
        <w:div w:id="1579247510">
          <w:marLeft w:val="0"/>
          <w:marRight w:val="0"/>
          <w:marTop w:val="150"/>
          <w:marBottom w:val="0"/>
          <w:divBdr>
            <w:top w:val="none" w:sz="0" w:space="0" w:color="auto"/>
            <w:left w:val="none" w:sz="0" w:space="0" w:color="auto"/>
            <w:bottom w:val="none" w:sz="0" w:space="0" w:color="auto"/>
            <w:right w:val="none" w:sz="0" w:space="0" w:color="auto"/>
          </w:divBdr>
          <w:divsChild>
            <w:div w:id="1267882344">
              <w:marLeft w:val="1155"/>
              <w:marRight w:val="0"/>
              <w:marTop w:val="0"/>
              <w:marBottom w:val="0"/>
              <w:divBdr>
                <w:top w:val="none" w:sz="0" w:space="0" w:color="auto"/>
                <w:left w:val="none" w:sz="0" w:space="0" w:color="auto"/>
                <w:bottom w:val="none" w:sz="0" w:space="0" w:color="auto"/>
                <w:right w:val="none" w:sz="0" w:space="0" w:color="auto"/>
              </w:divBdr>
            </w:div>
            <w:div w:id="301812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398058">
      <w:bodyDiv w:val="1"/>
      <w:marLeft w:val="0"/>
      <w:marRight w:val="0"/>
      <w:marTop w:val="0"/>
      <w:marBottom w:val="0"/>
      <w:divBdr>
        <w:top w:val="none" w:sz="0" w:space="0" w:color="auto"/>
        <w:left w:val="none" w:sz="0" w:space="0" w:color="auto"/>
        <w:bottom w:val="none" w:sz="0" w:space="0" w:color="auto"/>
        <w:right w:val="none" w:sz="0" w:space="0" w:color="auto"/>
      </w:divBdr>
    </w:div>
    <w:div w:id="20471528">
      <w:bodyDiv w:val="1"/>
      <w:marLeft w:val="0"/>
      <w:marRight w:val="0"/>
      <w:marTop w:val="0"/>
      <w:marBottom w:val="0"/>
      <w:divBdr>
        <w:top w:val="none" w:sz="0" w:space="0" w:color="auto"/>
        <w:left w:val="none" w:sz="0" w:space="0" w:color="auto"/>
        <w:bottom w:val="none" w:sz="0" w:space="0" w:color="auto"/>
        <w:right w:val="none" w:sz="0" w:space="0" w:color="auto"/>
      </w:divBdr>
      <w:divsChild>
        <w:div w:id="1991591643">
          <w:marLeft w:val="0"/>
          <w:marRight w:val="0"/>
          <w:marTop w:val="0"/>
          <w:marBottom w:val="0"/>
          <w:divBdr>
            <w:top w:val="none" w:sz="0" w:space="0" w:color="auto"/>
            <w:left w:val="none" w:sz="0" w:space="0" w:color="auto"/>
            <w:bottom w:val="none" w:sz="0" w:space="0" w:color="auto"/>
            <w:right w:val="none" w:sz="0" w:space="0" w:color="auto"/>
          </w:divBdr>
        </w:div>
        <w:div w:id="297339471">
          <w:marLeft w:val="0"/>
          <w:marRight w:val="0"/>
          <w:marTop w:val="150"/>
          <w:marBottom w:val="0"/>
          <w:divBdr>
            <w:top w:val="none" w:sz="0" w:space="0" w:color="auto"/>
            <w:left w:val="none" w:sz="0" w:space="0" w:color="auto"/>
            <w:bottom w:val="none" w:sz="0" w:space="0" w:color="auto"/>
            <w:right w:val="none" w:sz="0" w:space="0" w:color="auto"/>
          </w:divBdr>
          <w:divsChild>
            <w:div w:id="1313176220">
              <w:marLeft w:val="1155"/>
              <w:marRight w:val="0"/>
              <w:marTop w:val="0"/>
              <w:marBottom w:val="0"/>
              <w:divBdr>
                <w:top w:val="none" w:sz="0" w:space="0" w:color="auto"/>
                <w:left w:val="none" w:sz="0" w:space="0" w:color="auto"/>
                <w:bottom w:val="none" w:sz="0" w:space="0" w:color="auto"/>
                <w:right w:val="none" w:sz="0" w:space="0" w:color="auto"/>
              </w:divBdr>
            </w:div>
            <w:div w:id="1454136746">
              <w:marLeft w:val="1155"/>
              <w:marRight w:val="0"/>
              <w:marTop w:val="0"/>
              <w:marBottom w:val="0"/>
              <w:divBdr>
                <w:top w:val="none" w:sz="0" w:space="0" w:color="auto"/>
                <w:left w:val="none" w:sz="0" w:space="0" w:color="auto"/>
                <w:bottom w:val="none" w:sz="0" w:space="0" w:color="auto"/>
                <w:right w:val="none" w:sz="0" w:space="0" w:color="auto"/>
              </w:divBdr>
            </w:div>
            <w:div w:id="177497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28323">
      <w:bodyDiv w:val="1"/>
      <w:marLeft w:val="0"/>
      <w:marRight w:val="0"/>
      <w:marTop w:val="0"/>
      <w:marBottom w:val="0"/>
      <w:divBdr>
        <w:top w:val="none" w:sz="0" w:space="0" w:color="auto"/>
        <w:left w:val="none" w:sz="0" w:space="0" w:color="auto"/>
        <w:bottom w:val="none" w:sz="0" w:space="0" w:color="auto"/>
        <w:right w:val="none" w:sz="0" w:space="0" w:color="auto"/>
      </w:divBdr>
      <w:divsChild>
        <w:div w:id="882786008">
          <w:marLeft w:val="0"/>
          <w:marRight w:val="0"/>
          <w:marTop w:val="0"/>
          <w:marBottom w:val="0"/>
          <w:divBdr>
            <w:top w:val="none" w:sz="0" w:space="0" w:color="auto"/>
            <w:left w:val="none" w:sz="0" w:space="0" w:color="auto"/>
            <w:bottom w:val="none" w:sz="0" w:space="0" w:color="auto"/>
            <w:right w:val="none" w:sz="0" w:space="0" w:color="auto"/>
          </w:divBdr>
        </w:div>
        <w:div w:id="831484322">
          <w:marLeft w:val="0"/>
          <w:marRight w:val="0"/>
          <w:marTop w:val="150"/>
          <w:marBottom w:val="0"/>
          <w:divBdr>
            <w:top w:val="none" w:sz="0" w:space="0" w:color="auto"/>
            <w:left w:val="none" w:sz="0" w:space="0" w:color="auto"/>
            <w:bottom w:val="none" w:sz="0" w:space="0" w:color="auto"/>
            <w:right w:val="none" w:sz="0" w:space="0" w:color="auto"/>
          </w:divBdr>
          <w:divsChild>
            <w:div w:id="785273660">
              <w:marLeft w:val="1155"/>
              <w:marRight w:val="0"/>
              <w:marTop w:val="0"/>
              <w:marBottom w:val="0"/>
              <w:divBdr>
                <w:top w:val="none" w:sz="0" w:space="0" w:color="auto"/>
                <w:left w:val="none" w:sz="0" w:space="0" w:color="auto"/>
                <w:bottom w:val="none" w:sz="0" w:space="0" w:color="auto"/>
                <w:right w:val="none" w:sz="0" w:space="0" w:color="auto"/>
              </w:divBdr>
            </w:div>
            <w:div w:id="1017465651">
              <w:marLeft w:val="1155"/>
              <w:marRight w:val="0"/>
              <w:marTop w:val="0"/>
              <w:marBottom w:val="0"/>
              <w:divBdr>
                <w:top w:val="none" w:sz="0" w:space="0" w:color="auto"/>
                <w:left w:val="none" w:sz="0" w:space="0" w:color="auto"/>
                <w:bottom w:val="none" w:sz="0" w:space="0" w:color="auto"/>
                <w:right w:val="none" w:sz="0" w:space="0" w:color="auto"/>
              </w:divBdr>
            </w:div>
            <w:div w:id="214292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290454">
      <w:bodyDiv w:val="1"/>
      <w:marLeft w:val="0"/>
      <w:marRight w:val="0"/>
      <w:marTop w:val="0"/>
      <w:marBottom w:val="0"/>
      <w:divBdr>
        <w:top w:val="none" w:sz="0" w:space="0" w:color="auto"/>
        <w:left w:val="none" w:sz="0" w:space="0" w:color="auto"/>
        <w:bottom w:val="none" w:sz="0" w:space="0" w:color="auto"/>
        <w:right w:val="none" w:sz="0" w:space="0" w:color="auto"/>
      </w:divBdr>
      <w:divsChild>
        <w:div w:id="1285649617">
          <w:marLeft w:val="0"/>
          <w:marRight w:val="0"/>
          <w:marTop w:val="0"/>
          <w:marBottom w:val="0"/>
          <w:divBdr>
            <w:top w:val="none" w:sz="0" w:space="0" w:color="auto"/>
            <w:left w:val="none" w:sz="0" w:space="0" w:color="auto"/>
            <w:bottom w:val="none" w:sz="0" w:space="0" w:color="auto"/>
            <w:right w:val="none" w:sz="0" w:space="0" w:color="auto"/>
          </w:divBdr>
        </w:div>
        <w:div w:id="1636595830">
          <w:marLeft w:val="0"/>
          <w:marRight w:val="0"/>
          <w:marTop w:val="150"/>
          <w:marBottom w:val="0"/>
          <w:divBdr>
            <w:top w:val="none" w:sz="0" w:space="0" w:color="auto"/>
            <w:left w:val="none" w:sz="0" w:space="0" w:color="auto"/>
            <w:bottom w:val="none" w:sz="0" w:space="0" w:color="auto"/>
            <w:right w:val="none" w:sz="0" w:space="0" w:color="auto"/>
          </w:divBdr>
          <w:divsChild>
            <w:div w:id="1647205727">
              <w:marLeft w:val="1155"/>
              <w:marRight w:val="0"/>
              <w:marTop w:val="0"/>
              <w:marBottom w:val="0"/>
              <w:divBdr>
                <w:top w:val="none" w:sz="0" w:space="0" w:color="auto"/>
                <w:left w:val="none" w:sz="0" w:space="0" w:color="auto"/>
                <w:bottom w:val="none" w:sz="0" w:space="0" w:color="auto"/>
                <w:right w:val="none" w:sz="0" w:space="0" w:color="auto"/>
              </w:divBdr>
            </w:div>
            <w:div w:id="491288362">
              <w:marLeft w:val="1155"/>
              <w:marRight w:val="0"/>
              <w:marTop w:val="0"/>
              <w:marBottom w:val="0"/>
              <w:divBdr>
                <w:top w:val="none" w:sz="0" w:space="0" w:color="auto"/>
                <w:left w:val="none" w:sz="0" w:space="0" w:color="auto"/>
                <w:bottom w:val="none" w:sz="0" w:space="0" w:color="auto"/>
                <w:right w:val="none" w:sz="0" w:space="0" w:color="auto"/>
              </w:divBdr>
            </w:div>
            <w:div w:id="99059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3353">
      <w:bodyDiv w:val="1"/>
      <w:marLeft w:val="0"/>
      <w:marRight w:val="0"/>
      <w:marTop w:val="0"/>
      <w:marBottom w:val="0"/>
      <w:divBdr>
        <w:top w:val="none" w:sz="0" w:space="0" w:color="auto"/>
        <w:left w:val="none" w:sz="0" w:space="0" w:color="auto"/>
        <w:bottom w:val="none" w:sz="0" w:space="0" w:color="auto"/>
        <w:right w:val="none" w:sz="0" w:space="0" w:color="auto"/>
      </w:divBdr>
      <w:divsChild>
        <w:div w:id="1280529781">
          <w:marLeft w:val="0"/>
          <w:marRight w:val="0"/>
          <w:marTop w:val="0"/>
          <w:marBottom w:val="0"/>
          <w:divBdr>
            <w:top w:val="none" w:sz="0" w:space="0" w:color="auto"/>
            <w:left w:val="none" w:sz="0" w:space="0" w:color="auto"/>
            <w:bottom w:val="none" w:sz="0" w:space="0" w:color="auto"/>
            <w:right w:val="none" w:sz="0" w:space="0" w:color="auto"/>
          </w:divBdr>
        </w:div>
        <w:div w:id="597560421">
          <w:marLeft w:val="0"/>
          <w:marRight w:val="0"/>
          <w:marTop w:val="150"/>
          <w:marBottom w:val="0"/>
          <w:divBdr>
            <w:top w:val="none" w:sz="0" w:space="0" w:color="auto"/>
            <w:left w:val="none" w:sz="0" w:space="0" w:color="auto"/>
            <w:bottom w:val="none" w:sz="0" w:space="0" w:color="auto"/>
            <w:right w:val="none" w:sz="0" w:space="0" w:color="auto"/>
          </w:divBdr>
          <w:divsChild>
            <w:div w:id="614335392">
              <w:marLeft w:val="1155"/>
              <w:marRight w:val="0"/>
              <w:marTop w:val="0"/>
              <w:marBottom w:val="0"/>
              <w:divBdr>
                <w:top w:val="none" w:sz="0" w:space="0" w:color="auto"/>
                <w:left w:val="none" w:sz="0" w:space="0" w:color="auto"/>
                <w:bottom w:val="none" w:sz="0" w:space="0" w:color="auto"/>
                <w:right w:val="none" w:sz="0" w:space="0" w:color="auto"/>
              </w:divBdr>
            </w:div>
            <w:div w:id="364328598">
              <w:marLeft w:val="1155"/>
              <w:marRight w:val="0"/>
              <w:marTop w:val="0"/>
              <w:marBottom w:val="0"/>
              <w:divBdr>
                <w:top w:val="none" w:sz="0" w:space="0" w:color="auto"/>
                <w:left w:val="none" w:sz="0" w:space="0" w:color="auto"/>
                <w:bottom w:val="none" w:sz="0" w:space="0" w:color="auto"/>
                <w:right w:val="none" w:sz="0" w:space="0" w:color="auto"/>
              </w:divBdr>
            </w:div>
            <w:div w:id="7544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1629">
      <w:bodyDiv w:val="1"/>
      <w:marLeft w:val="0"/>
      <w:marRight w:val="0"/>
      <w:marTop w:val="0"/>
      <w:marBottom w:val="0"/>
      <w:divBdr>
        <w:top w:val="none" w:sz="0" w:space="0" w:color="auto"/>
        <w:left w:val="none" w:sz="0" w:space="0" w:color="auto"/>
        <w:bottom w:val="none" w:sz="0" w:space="0" w:color="auto"/>
        <w:right w:val="none" w:sz="0" w:space="0" w:color="auto"/>
      </w:divBdr>
    </w:div>
    <w:div w:id="23748631">
      <w:bodyDiv w:val="1"/>
      <w:marLeft w:val="0"/>
      <w:marRight w:val="0"/>
      <w:marTop w:val="0"/>
      <w:marBottom w:val="0"/>
      <w:divBdr>
        <w:top w:val="none" w:sz="0" w:space="0" w:color="auto"/>
        <w:left w:val="none" w:sz="0" w:space="0" w:color="auto"/>
        <w:bottom w:val="none" w:sz="0" w:space="0" w:color="auto"/>
        <w:right w:val="none" w:sz="0" w:space="0" w:color="auto"/>
      </w:divBdr>
      <w:divsChild>
        <w:div w:id="1383407352">
          <w:marLeft w:val="0"/>
          <w:marRight w:val="0"/>
          <w:marTop w:val="0"/>
          <w:marBottom w:val="0"/>
          <w:divBdr>
            <w:top w:val="none" w:sz="0" w:space="0" w:color="auto"/>
            <w:left w:val="none" w:sz="0" w:space="0" w:color="auto"/>
            <w:bottom w:val="none" w:sz="0" w:space="0" w:color="auto"/>
            <w:right w:val="none" w:sz="0" w:space="0" w:color="auto"/>
          </w:divBdr>
        </w:div>
        <w:div w:id="1242330664">
          <w:marLeft w:val="0"/>
          <w:marRight w:val="0"/>
          <w:marTop w:val="150"/>
          <w:marBottom w:val="0"/>
          <w:divBdr>
            <w:top w:val="none" w:sz="0" w:space="0" w:color="auto"/>
            <w:left w:val="none" w:sz="0" w:space="0" w:color="auto"/>
            <w:bottom w:val="none" w:sz="0" w:space="0" w:color="auto"/>
            <w:right w:val="none" w:sz="0" w:space="0" w:color="auto"/>
          </w:divBdr>
          <w:divsChild>
            <w:div w:id="1316766463">
              <w:marLeft w:val="1155"/>
              <w:marRight w:val="0"/>
              <w:marTop w:val="0"/>
              <w:marBottom w:val="0"/>
              <w:divBdr>
                <w:top w:val="none" w:sz="0" w:space="0" w:color="auto"/>
                <w:left w:val="none" w:sz="0" w:space="0" w:color="auto"/>
                <w:bottom w:val="none" w:sz="0" w:space="0" w:color="auto"/>
                <w:right w:val="none" w:sz="0" w:space="0" w:color="auto"/>
              </w:divBdr>
            </w:div>
            <w:div w:id="1385325631">
              <w:marLeft w:val="1155"/>
              <w:marRight w:val="0"/>
              <w:marTop w:val="0"/>
              <w:marBottom w:val="0"/>
              <w:divBdr>
                <w:top w:val="none" w:sz="0" w:space="0" w:color="auto"/>
                <w:left w:val="none" w:sz="0" w:space="0" w:color="auto"/>
                <w:bottom w:val="none" w:sz="0" w:space="0" w:color="auto"/>
                <w:right w:val="none" w:sz="0" w:space="0" w:color="auto"/>
              </w:divBdr>
            </w:div>
            <w:div w:id="188451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570641">
      <w:bodyDiv w:val="1"/>
      <w:marLeft w:val="0"/>
      <w:marRight w:val="0"/>
      <w:marTop w:val="0"/>
      <w:marBottom w:val="0"/>
      <w:divBdr>
        <w:top w:val="none" w:sz="0" w:space="0" w:color="auto"/>
        <w:left w:val="none" w:sz="0" w:space="0" w:color="auto"/>
        <w:bottom w:val="none" w:sz="0" w:space="0" w:color="auto"/>
        <w:right w:val="none" w:sz="0" w:space="0" w:color="auto"/>
      </w:divBdr>
      <w:divsChild>
        <w:div w:id="1167357857">
          <w:marLeft w:val="0"/>
          <w:marRight w:val="0"/>
          <w:marTop w:val="0"/>
          <w:marBottom w:val="0"/>
          <w:divBdr>
            <w:top w:val="none" w:sz="0" w:space="0" w:color="auto"/>
            <w:left w:val="none" w:sz="0" w:space="0" w:color="auto"/>
            <w:bottom w:val="none" w:sz="0" w:space="0" w:color="auto"/>
            <w:right w:val="none" w:sz="0" w:space="0" w:color="auto"/>
          </w:divBdr>
        </w:div>
        <w:div w:id="1493175550">
          <w:marLeft w:val="0"/>
          <w:marRight w:val="0"/>
          <w:marTop w:val="150"/>
          <w:marBottom w:val="0"/>
          <w:divBdr>
            <w:top w:val="none" w:sz="0" w:space="0" w:color="auto"/>
            <w:left w:val="none" w:sz="0" w:space="0" w:color="auto"/>
            <w:bottom w:val="none" w:sz="0" w:space="0" w:color="auto"/>
            <w:right w:val="none" w:sz="0" w:space="0" w:color="auto"/>
          </w:divBdr>
          <w:divsChild>
            <w:div w:id="869538326">
              <w:marLeft w:val="1155"/>
              <w:marRight w:val="0"/>
              <w:marTop w:val="0"/>
              <w:marBottom w:val="0"/>
              <w:divBdr>
                <w:top w:val="none" w:sz="0" w:space="0" w:color="auto"/>
                <w:left w:val="none" w:sz="0" w:space="0" w:color="auto"/>
                <w:bottom w:val="none" w:sz="0" w:space="0" w:color="auto"/>
                <w:right w:val="none" w:sz="0" w:space="0" w:color="auto"/>
              </w:divBdr>
            </w:div>
            <w:div w:id="1569075156">
              <w:marLeft w:val="1155"/>
              <w:marRight w:val="0"/>
              <w:marTop w:val="0"/>
              <w:marBottom w:val="0"/>
              <w:divBdr>
                <w:top w:val="none" w:sz="0" w:space="0" w:color="auto"/>
                <w:left w:val="none" w:sz="0" w:space="0" w:color="auto"/>
                <w:bottom w:val="none" w:sz="0" w:space="0" w:color="auto"/>
                <w:right w:val="none" w:sz="0" w:space="0" w:color="auto"/>
              </w:divBdr>
            </w:div>
            <w:div w:id="211852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58372">
      <w:bodyDiv w:val="1"/>
      <w:marLeft w:val="0"/>
      <w:marRight w:val="0"/>
      <w:marTop w:val="0"/>
      <w:marBottom w:val="0"/>
      <w:divBdr>
        <w:top w:val="none" w:sz="0" w:space="0" w:color="auto"/>
        <w:left w:val="none" w:sz="0" w:space="0" w:color="auto"/>
        <w:bottom w:val="none" w:sz="0" w:space="0" w:color="auto"/>
        <w:right w:val="none" w:sz="0" w:space="0" w:color="auto"/>
      </w:divBdr>
      <w:divsChild>
        <w:div w:id="1909535010">
          <w:marLeft w:val="0"/>
          <w:marRight w:val="0"/>
          <w:marTop w:val="0"/>
          <w:marBottom w:val="0"/>
          <w:divBdr>
            <w:top w:val="none" w:sz="0" w:space="0" w:color="auto"/>
            <w:left w:val="none" w:sz="0" w:space="0" w:color="auto"/>
            <w:bottom w:val="none" w:sz="0" w:space="0" w:color="auto"/>
            <w:right w:val="none" w:sz="0" w:space="0" w:color="auto"/>
          </w:divBdr>
        </w:div>
        <w:div w:id="1866793817">
          <w:marLeft w:val="0"/>
          <w:marRight w:val="0"/>
          <w:marTop w:val="150"/>
          <w:marBottom w:val="0"/>
          <w:divBdr>
            <w:top w:val="none" w:sz="0" w:space="0" w:color="auto"/>
            <w:left w:val="none" w:sz="0" w:space="0" w:color="auto"/>
            <w:bottom w:val="none" w:sz="0" w:space="0" w:color="auto"/>
            <w:right w:val="none" w:sz="0" w:space="0" w:color="auto"/>
          </w:divBdr>
          <w:divsChild>
            <w:div w:id="1753699003">
              <w:marLeft w:val="1155"/>
              <w:marRight w:val="0"/>
              <w:marTop w:val="0"/>
              <w:marBottom w:val="0"/>
              <w:divBdr>
                <w:top w:val="none" w:sz="0" w:space="0" w:color="auto"/>
                <w:left w:val="none" w:sz="0" w:space="0" w:color="auto"/>
                <w:bottom w:val="none" w:sz="0" w:space="0" w:color="auto"/>
                <w:right w:val="none" w:sz="0" w:space="0" w:color="auto"/>
              </w:divBdr>
            </w:div>
            <w:div w:id="2042389539">
              <w:marLeft w:val="1155"/>
              <w:marRight w:val="0"/>
              <w:marTop w:val="0"/>
              <w:marBottom w:val="0"/>
              <w:divBdr>
                <w:top w:val="none" w:sz="0" w:space="0" w:color="auto"/>
                <w:left w:val="none" w:sz="0" w:space="0" w:color="auto"/>
                <w:bottom w:val="none" w:sz="0" w:space="0" w:color="auto"/>
                <w:right w:val="none" w:sz="0" w:space="0" w:color="auto"/>
              </w:divBdr>
            </w:div>
            <w:div w:id="10666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5319">
      <w:bodyDiv w:val="1"/>
      <w:marLeft w:val="0"/>
      <w:marRight w:val="0"/>
      <w:marTop w:val="0"/>
      <w:marBottom w:val="0"/>
      <w:divBdr>
        <w:top w:val="none" w:sz="0" w:space="0" w:color="auto"/>
        <w:left w:val="none" w:sz="0" w:space="0" w:color="auto"/>
        <w:bottom w:val="none" w:sz="0" w:space="0" w:color="auto"/>
        <w:right w:val="none" w:sz="0" w:space="0" w:color="auto"/>
      </w:divBdr>
      <w:divsChild>
        <w:div w:id="1276908767">
          <w:marLeft w:val="0"/>
          <w:marRight w:val="0"/>
          <w:marTop w:val="0"/>
          <w:marBottom w:val="0"/>
          <w:divBdr>
            <w:top w:val="none" w:sz="0" w:space="0" w:color="auto"/>
            <w:left w:val="none" w:sz="0" w:space="0" w:color="auto"/>
            <w:bottom w:val="none" w:sz="0" w:space="0" w:color="auto"/>
            <w:right w:val="none" w:sz="0" w:space="0" w:color="auto"/>
          </w:divBdr>
        </w:div>
        <w:div w:id="383140562">
          <w:marLeft w:val="0"/>
          <w:marRight w:val="0"/>
          <w:marTop w:val="150"/>
          <w:marBottom w:val="0"/>
          <w:divBdr>
            <w:top w:val="none" w:sz="0" w:space="0" w:color="auto"/>
            <w:left w:val="none" w:sz="0" w:space="0" w:color="auto"/>
            <w:bottom w:val="none" w:sz="0" w:space="0" w:color="auto"/>
            <w:right w:val="none" w:sz="0" w:space="0" w:color="auto"/>
          </w:divBdr>
          <w:divsChild>
            <w:div w:id="1663391280">
              <w:marLeft w:val="1155"/>
              <w:marRight w:val="0"/>
              <w:marTop w:val="0"/>
              <w:marBottom w:val="0"/>
              <w:divBdr>
                <w:top w:val="none" w:sz="0" w:space="0" w:color="auto"/>
                <w:left w:val="none" w:sz="0" w:space="0" w:color="auto"/>
                <w:bottom w:val="none" w:sz="0" w:space="0" w:color="auto"/>
                <w:right w:val="none" w:sz="0" w:space="0" w:color="auto"/>
              </w:divBdr>
            </w:div>
            <w:div w:id="409356255">
              <w:marLeft w:val="1155"/>
              <w:marRight w:val="0"/>
              <w:marTop w:val="0"/>
              <w:marBottom w:val="0"/>
              <w:divBdr>
                <w:top w:val="none" w:sz="0" w:space="0" w:color="auto"/>
                <w:left w:val="none" w:sz="0" w:space="0" w:color="auto"/>
                <w:bottom w:val="none" w:sz="0" w:space="0" w:color="auto"/>
                <w:right w:val="none" w:sz="0" w:space="0" w:color="auto"/>
              </w:divBdr>
            </w:div>
            <w:div w:id="1520507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23156">
      <w:bodyDiv w:val="1"/>
      <w:marLeft w:val="0"/>
      <w:marRight w:val="0"/>
      <w:marTop w:val="0"/>
      <w:marBottom w:val="0"/>
      <w:divBdr>
        <w:top w:val="none" w:sz="0" w:space="0" w:color="auto"/>
        <w:left w:val="none" w:sz="0" w:space="0" w:color="auto"/>
        <w:bottom w:val="none" w:sz="0" w:space="0" w:color="auto"/>
        <w:right w:val="none" w:sz="0" w:space="0" w:color="auto"/>
      </w:divBdr>
      <w:divsChild>
        <w:div w:id="1711032457">
          <w:marLeft w:val="0"/>
          <w:marRight w:val="0"/>
          <w:marTop w:val="0"/>
          <w:marBottom w:val="0"/>
          <w:divBdr>
            <w:top w:val="none" w:sz="0" w:space="0" w:color="auto"/>
            <w:left w:val="none" w:sz="0" w:space="0" w:color="auto"/>
            <w:bottom w:val="none" w:sz="0" w:space="0" w:color="auto"/>
            <w:right w:val="none" w:sz="0" w:space="0" w:color="auto"/>
          </w:divBdr>
        </w:div>
        <w:div w:id="2079746602">
          <w:marLeft w:val="0"/>
          <w:marRight w:val="0"/>
          <w:marTop w:val="150"/>
          <w:marBottom w:val="0"/>
          <w:divBdr>
            <w:top w:val="none" w:sz="0" w:space="0" w:color="auto"/>
            <w:left w:val="none" w:sz="0" w:space="0" w:color="auto"/>
            <w:bottom w:val="none" w:sz="0" w:space="0" w:color="auto"/>
            <w:right w:val="none" w:sz="0" w:space="0" w:color="auto"/>
          </w:divBdr>
          <w:divsChild>
            <w:div w:id="1566799175">
              <w:marLeft w:val="1155"/>
              <w:marRight w:val="0"/>
              <w:marTop w:val="0"/>
              <w:marBottom w:val="0"/>
              <w:divBdr>
                <w:top w:val="none" w:sz="0" w:space="0" w:color="auto"/>
                <w:left w:val="none" w:sz="0" w:space="0" w:color="auto"/>
                <w:bottom w:val="none" w:sz="0" w:space="0" w:color="auto"/>
                <w:right w:val="none" w:sz="0" w:space="0" w:color="auto"/>
              </w:divBdr>
            </w:div>
            <w:div w:id="1213427185">
              <w:marLeft w:val="1155"/>
              <w:marRight w:val="0"/>
              <w:marTop w:val="0"/>
              <w:marBottom w:val="0"/>
              <w:divBdr>
                <w:top w:val="none" w:sz="0" w:space="0" w:color="auto"/>
                <w:left w:val="none" w:sz="0" w:space="0" w:color="auto"/>
                <w:bottom w:val="none" w:sz="0" w:space="0" w:color="auto"/>
                <w:right w:val="none" w:sz="0" w:space="0" w:color="auto"/>
              </w:divBdr>
            </w:div>
            <w:div w:id="158433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29492">
      <w:bodyDiv w:val="1"/>
      <w:marLeft w:val="0"/>
      <w:marRight w:val="0"/>
      <w:marTop w:val="0"/>
      <w:marBottom w:val="0"/>
      <w:divBdr>
        <w:top w:val="none" w:sz="0" w:space="0" w:color="auto"/>
        <w:left w:val="none" w:sz="0" w:space="0" w:color="auto"/>
        <w:bottom w:val="none" w:sz="0" w:space="0" w:color="auto"/>
        <w:right w:val="none" w:sz="0" w:space="0" w:color="auto"/>
      </w:divBdr>
      <w:divsChild>
        <w:div w:id="484977431">
          <w:marLeft w:val="0"/>
          <w:marRight w:val="0"/>
          <w:marTop w:val="0"/>
          <w:marBottom w:val="0"/>
          <w:divBdr>
            <w:top w:val="none" w:sz="0" w:space="0" w:color="auto"/>
            <w:left w:val="none" w:sz="0" w:space="0" w:color="auto"/>
            <w:bottom w:val="none" w:sz="0" w:space="0" w:color="auto"/>
            <w:right w:val="none" w:sz="0" w:space="0" w:color="auto"/>
          </w:divBdr>
        </w:div>
        <w:div w:id="1830291463">
          <w:marLeft w:val="0"/>
          <w:marRight w:val="0"/>
          <w:marTop w:val="150"/>
          <w:marBottom w:val="0"/>
          <w:divBdr>
            <w:top w:val="none" w:sz="0" w:space="0" w:color="auto"/>
            <w:left w:val="none" w:sz="0" w:space="0" w:color="auto"/>
            <w:bottom w:val="none" w:sz="0" w:space="0" w:color="auto"/>
            <w:right w:val="none" w:sz="0" w:space="0" w:color="auto"/>
          </w:divBdr>
          <w:divsChild>
            <w:div w:id="1939747500">
              <w:marLeft w:val="1155"/>
              <w:marRight w:val="0"/>
              <w:marTop w:val="0"/>
              <w:marBottom w:val="0"/>
              <w:divBdr>
                <w:top w:val="none" w:sz="0" w:space="0" w:color="auto"/>
                <w:left w:val="none" w:sz="0" w:space="0" w:color="auto"/>
                <w:bottom w:val="none" w:sz="0" w:space="0" w:color="auto"/>
                <w:right w:val="none" w:sz="0" w:space="0" w:color="auto"/>
              </w:divBdr>
            </w:div>
            <w:div w:id="357660514">
              <w:marLeft w:val="1155"/>
              <w:marRight w:val="0"/>
              <w:marTop w:val="0"/>
              <w:marBottom w:val="0"/>
              <w:divBdr>
                <w:top w:val="none" w:sz="0" w:space="0" w:color="auto"/>
                <w:left w:val="none" w:sz="0" w:space="0" w:color="auto"/>
                <w:bottom w:val="none" w:sz="0" w:space="0" w:color="auto"/>
                <w:right w:val="none" w:sz="0" w:space="0" w:color="auto"/>
              </w:divBdr>
            </w:div>
            <w:div w:id="67076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7993023">
      <w:bodyDiv w:val="1"/>
      <w:marLeft w:val="0"/>
      <w:marRight w:val="0"/>
      <w:marTop w:val="0"/>
      <w:marBottom w:val="0"/>
      <w:divBdr>
        <w:top w:val="none" w:sz="0" w:space="0" w:color="auto"/>
        <w:left w:val="none" w:sz="0" w:space="0" w:color="auto"/>
        <w:bottom w:val="none" w:sz="0" w:space="0" w:color="auto"/>
        <w:right w:val="none" w:sz="0" w:space="0" w:color="auto"/>
      </w:divBdr>
      <w:divsChild>
        <w:div w:id="1602033043">
          <w:marLeft w:val="0"/>
          <w:marRight w:val="0"/>
          <w:marTop w:val="0"/>
          <w:marBottom w:val="0"/>
          <w:divBdr>
            <w:top w:val="none" w:sz="0" w:space="0" w:color="auto"/>
            <w:left w:val="none" w:sz="0" w:space="0" w:color="auto"/>
            <w:bottom w:val="none" w:sz="0" w:space="0" w:color="auto"/>
            <w:right w:val="none" w:sz="0" w:space="0" w:color="auto"/>
          </w:divBdr>
        </w:div>
        <w:div w:id="1414349612">
          <w:marLeft w:val="0"/>
          <w:marRight w:val="0"/>
          <w:marTop w:val="150"/>
          <w:marBottom w:val="0"/>
          <w:divBdr>
            <w:top w:val="none" w:sz="0" w:space="0" w:color="auto"/>
            <w:left w:val="none" w:sz="0" w:space="0" w:color="auto"/>
            <w:bottom w:val="none" w:sz="0" w:space="0" w:color="auto"/>
            <w:right w:val="none" w:sz="0" w:space="0" w:color="auto"/>
          </w:divBdr>
          <w:divsChild>
            <w:div w:id="2008169355">
              <w:marLeft w:val="1155"/>
              <w:marRight w:val="0"/>
              <w:marTop w:val="0"/>
              <w:marBottom w:val="0"/>
              <w:divBdr>
                <w:top w:val="none" w:sz="0" w:space="0" w:color="auto"/>
                <w:left w:val="none" w:sz="0" w:space="0" w:color="auto"/>
                <w:bottom w:val="none" w:sz="0" w:space="0" w:color="auto"/>
                <w:right w:val="none" w:sz="0" w:space="0" w:color="auto"/>
              </w:divBdr>
            </w:div>
            <w:div w:id="1269851985">
              <w:marLeft w:val="1155"/>
              <w:marRight w:val="0"/>
              <w:marTop w:val="0"/>
              <w:marBottom w:val="0"/>
              <w:divBdr>
                <w:top w:val="none" w:sz="0" w:space="0" w:color="auto"/>
                <w:left w:val="none" w:sz="0" w:space="0" w:color="auto"/>
                <w:bottom w:val="none" w:sz="0" w:space="0" w:color="auto"/>
                <w:right w:val="none" w:sz="0" w:space="0" w:color="auto"/>
              </w:divBdr>
            </w:div>
            <w:div w:id="1132745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1872">
      <w:bodyDiv w:val="1"/>
      <w:marLeft w:val="0"/>
      <w:marRight w:val="0"/>
      <w:marTop w:val="0"/>
      <w:marBottom w:val="0"/>
      <w:divBdr>
        <w:top w:val="none" w:sz="0" w:space="0" w:color="auto"/>
        <w:left w:val="none" w:sz="0" w:space="0" w:color="auto"/>
        <w:bottom w:val="none" w:sz="0" w:space="0" w:color="auto"/>
        <w:right w:val="none" w:sz="0" w:space="0" w:color="auto"/>
      </w:divBdr>
      <w:divsChild>
        <w:div w:id="1007713385">
          <w:marLeft w:val="0"/>
          <w:marRight w:val="0"/>
          <w:marTop w:val="0"/>
          <w:marBottom w:val="0"/>
          <w:divBdr>
            <w:top w:val="none" w:sz="0" w:space="0" w:color="auto"/>
            <w:left w:val="none" w:sz="0" w:space="0" w:color="auto"/>
            <w:bottom w:val="none" w:sz="0" w:space="0" w:color="auto"/>
            <w:right w:val="none" w:sz="0" w:space="0" w:color="auto"/>
          </w:divBdr>
        </w:div>
        <w:div w:id="2139908096">
          <w:marLeft w:val="0"/>
          <w:marRight w:val="0"/>
          <w:marTop w:val="150"/>
          <w:marBottom w:val="0"/>
          <w:divBdr>
            <w:top w:val="none" w:sz="0" w:space="0" w:color="auto"/>
            <w:left w:val="none" w:sz="0" w:space="0" w:color="auto"/>
            <w:bottom w:val="none" w:sz="0" w:space="0" w:color="auto"/>
            <w:right w:val="none" w:sz="0" w:space="0" w:color="auto"/>
          </w:divBdr>
          <w:divsChild>
            <w:div w:id="282076303">
              <w:marLeft w:val="1155"/>
              <w:marRight w:val="0"/>
              <w:marTop w:val="0"/>
              <w:marBottom w:val="0"/>
              <w:divBdr>
                <w:top w:val="none" w:sz="0" w:space="0" w:color="auto"/>
                <w:left w:val="none" w:sz="0" w:space="0" w:color="auto"/>
                <w:bottom w:val="none" w:sz="0" w:space="0" w:color="auto"/>
                <w:right w:val="none" w:sz="0" w:space="0" w:color="auto"/>
              </w:divBdr>
            </w:div>
            <w:div w:id="190842280">
              <w:marLeft w:val="1155"/>
              <w:marRight w:val="0"/>
              <w:marTop w:val="0"/>
              <w:marBottom w:val="0"/>
              <w:divBdr>
                <w:top w:val="none" w:sz="0" w:space="0" w:color="auto"/>
                <w:left w:val="none" w:sz="0" w:space="0" w:color="auto"/>
                <w:bottom w:val="none" w:sz="0" w:space="0" w:color="auto"/>
                <w:right w:val="none" w:sz="0" w:space="0" w:color="auto"/>
              </w:divBdr>
            </w:div>
            <w:div w:id="202601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6072">
      <w:bodyDiv w:val="1"/>
      <w:marLeft w:val="0"/>
      <w:marRight w:val="0"/>
      <w:marTop w:val="0"/>
      <w:marBottom w:val="0"/>
      <w:divBdr>
        <w:top w:val="none" w:sz="0" w:space="0" w:color="auto"/>
        <w:left w:val="none" w:sz="0" w:space="0" w:color="auto"/>
        <w:bottom w:val="none" w:sz="0" w:space="0" w:color="auto"/>
        <w:right w:val="none" w:sz="0" w:space="0" w:color="auto"/>
      </w:divBdr>
      <w:divsChild>
        <w:div w:id="1976716556">
          <w:marLeft w:val="0"/>
          <w:marRight w:val="0"/>
          <w:marTop w:val="0"/>
          <w:marBottom w:val="0"/>
          <w:divBdr>
            <w:top w:val="none" w:sz="0" w:space="0" w:color="auto"/>
            <w:left w:val="none" w:sz="0" w:space="0" w:color="auto"/>
            <w:bottom w:val="none" w:sz="0" w:space="0" w:color="auto"/>
            <w:right w:val="none" w:sz="0" w:space="0" w:color="auto"/>
          </w:divBdr>
        </w:div>
        <w:div w:id="113058425">
          <w:marLeft w:val="0"/>
          <w:marRight w:val="0"/>
          <w:marTop w:val="150"/>
          <w:marBottom w:val="0"/>
          <w:divBdr>
            <w:top w:val="none" w:sz="0" w:space="0" w:color="auto"/>
            <w:left w:val="none" w:sz="0" w:space="0" w:color="auto"/>
            <w:bottom w:val="none" w:sz="0" w:space="0" w:color="auto"/>
            <w:right w:val="none" w:sz="0" w:space="0" w:color="auto"/>
          </w:divBdr>
          <w:divsChild>
            <w:div w:id="152069838">
              <w:marLeft w:val="1155"/>
              <w:marRight w:val="0"/>
              <w:marTop w:val="0"/>
              <w:marBottom w:val="0"/>
              <w:divBdr>
                <w:top w:val="none" w:sz="0" w:space="0" w:color="auto"/>
                <w:left w:val="none" w:sz="0" w:space="0" w:color="auto"/>
                <w:bottom w:val="none" w:sz="0" w:space="0" w:color="auto"/>
                <w:right w:val="none" w:sz="0" w:space="0" w:color="auto"/>
              </w:divBdr>
            </w:div>
            <w:div w:id="325397135">
              <w:marLeft w:val="1155"/>
              <w:marRight w:val="0"/>
              <w:marTop w:val="0"/>
              <w:marBottom w:val="0"/>
              <w:divBdr>
                <w:top w:val="none" w:sz="0" w:space="0" w:color="auto"/>
                <w:left w:val="none" w:sz="0" w:space="0" w:color="auto"/>
                <w:bottom w:val="none" w:sz="0" w:space="0" w:color="auto"/>
                <w:right w:val="none" w:sz="0" w:space="0" w:color="auto"/>
              </w:divBdr>
            </w:div>
            <w:div w:id="1302685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0964517">
      <w:bodyDiv w:val="1"/>
      <w:marLeft w:val="0"/>
      <w:marRight w:val="0"/>
      <w:marTop w:val="0"/>
      <w:marBottom w:val="0"/>
      <w:divBdr>
        <w:top w:val="none" w:sz="0" w:space="0" w:color="auto"/>
        <w:left w:val="none" w:sz="0" w:space="0" w:color="auto"/>
        <w:bottom w:val="none" w:sz="0" w:space="0" w:color="auto"/>
        <w:right w:val="none" w:sz="0" w:space="0" w:color="auto"/>
      </w:divBdr>
      <w:divsChild>
        <w:div w:id="636956105">
          <w:marLeft w:val="0"/>
          <w:marRight w:val="0"/>
          <w:marTop w:val="0"/>
          <w:marBottom w:val="0"/>
          <w:divBdr>
            <w:top w:val="none" w:sz="0" w:space="0" w:color="auto"/>
            <w:left w:val="none" w:sz="0" w:space="0" w:color="auto"/>
            <w:bottom w:val="none" w:sz="0" w:space="0" w:color="auto"/>
            <w:right w:val="none" w:sz="0" w:space="0" w:color="auto"/>
          </w:divBdr>
        </w:div>
        <w:div w:id="236477647">
          <w:marLeft w:val="0"/>
          <w:marRight w:val="0"/>
          <w:marTop w:val="150"/>
          <w:marBottom w:val="0"/>
          <w:divBdr>
            <w:top w:val="none" w:sz="0" w:space="0" w:color="auto"/>
            <w:left w:val="none" w:sz="0" w:space="0" w:color="auto"/>
            <w:bottom w:val="none" w:sz="0" w:space="0" w:color="auto"/>
            <w:right w:val="none" w:sz="0" w:space="0" w:color="auto"/>
          </w:divBdr>
          <w:divsChild>
            <w:div w:id="154494349">
              <w:marLeft w:val="1155"/>
              <w:marRight w:val="0"/>
              <w:marTop w:val="0"/>
              <w:marBottom w:val="0"/>
              <w:divBdr>
                <w:top w:val="none" w:sz="0" w:space="0" w:color="auto"/>
                <w:left w:val="none" w:sz="0" w:space="0" w:color="auto"/>
                <w:bottom w:val="none" w:sz="0" w:space="0" w:color="auto"/>
                <w:right w:val="none" w:sz="0" w:space="0" w:color="auto"/>
              </w:divBdr>
            </w:div>
            <w:div w:id="2089422200">
              <w:marLeft w:val="1155"/>
              <w:marRight w:val="0"/>
              <w:marTop w:val="0"/>
              <w:marBottom w:val="0"/>
              <w:divBdr>
                <w:top w:val="none" w:sz="0" w:space="0" w:color="auto"/>
                <w:left w:val="none" w:sz="0" w:space="0" w:color="auto"/>
                <w:bottom w:val="none" w:sz="0" w:space="0" w:color="auto"/>
                <w:right w:val="none" w:sz="0" w:space="0" w:color="auto"/>
              </w:divBdr>
            </w:div>
            <w:div w:id="94419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1261">
      <w:bodyDiv w:val="1"/>
      <w:marLeft w:val="0"/>
      <w:marRight w:val="0"/>
      <w:marTop w:val="0"/>
      <w:marBottom w:val="0"/>
      <w:divBdr>
        <w:top w:val="none" w:sz="0" w:space="0" w:color="auto"/>
        <w:left w:val="none" w:sz="0" w:space="0" w:color="auto"/>
        <w:bottom w:val="none" w:sz="0" w:space="0" w:color="auto"/>
        <w:right w:val="none" w:sz="0" w:space="0" w:color="auto"/>
      </w:divBdr>
      <w:divsChild>
        <w:div w:id="551582109">
          <w:marLeft w:val="0"/>
          <w:marRight w:val="0"/>
          <w:marTop w:val="0"/>
          <w:marBottom w:val="0"/>
          <w:divBdr>
            <w:top w:val="none" w:sz="0" w:space="0" w:color="auto"/>
            <w:left w:val="none" w:sz="0" w:space="0" w:color="auto"/>
            <w:bottom w:val="none" w:sz="0" w:space="0" w:color="auto"/>
            <w:right w:val="none" w:sz="0" w:space="0" w:color="auto"/>
          </w:divBdr>
        </w:div>
        <w:div w:id="959267458">
          <w:marLeft w:val="0"/>
          <w:marRight w:val="0"/>
          <w:marTop w:val="150"/>
          <w:marBottom w:val="0"/>
          <w:divBdr>
            <w:top w:val="none" w:sz="0" w:space="0" w:color="auto"/>
            <w:left w:val="none" w:sz="0" w:space="0" w:color="auto"/>
            <w:bottom w:val="none" w:sz="0" w:space="0" w:color="auto"/>
            <w:right w:val="none" w:sz="0" w:space="0" w:color="auto"/>
          </w:divBdr>
          <w:divsChild>
            <w:div w:id="1106195750">
              <w:marLeft w:val="1155"/>
              <w:marRight w:val="0"/>
              <w:marTop w:val="0"/>
              <w:marBottom w:val="0"/>
              <w:divBdr>
                <w:top w:val="none" w:sz="0" w:space="0" w:color="auto"/>
                <w:left w:val="none" w:sz="0" w:space="0" w:color="auto"/>
                <w:bottom w:val="none" w:sz="0" w:space="0" w:color="auto"/>
                <w:right w:val="none" w:sz="0" w:space="0" w:color="auto"/>
              </w:divBdr>
            </w:div>
            <w:div w:id="337585878">
              <w:marLeft w:val="1155"/>
              <w:marRight w:val="0"/>
              <w:marTop w:val="0"/>
              <w:marBottom w:val="0"/>
              <w:divBdr>
                <w:top w:val="none" w:sz="0" w:space="0" w:color="auto"/>
                <w:left w:val="none" w:sz="0" w:space="0" w:color="auto"/>
                <w:bottom w:val="none" w:sz="0" w:space="0" w:color="auto"/>
                <w:right w:val="none" w:sz="0" w:space="0" w:color="auto"/>
              </w:divBdr>
            </w:div>
            <w:div w:id="3370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1025">
      <w:bodyDiv w:val="1"/>
      <w:marLeft w:val="0"/>
      <w:marRight w:val="0"/>
      <w:marTop w:val="0"/>
      <w:marBottom w:val="0"/>
      <w:divBdr>
        <w:top w:val="none" w:sz="0" w:space="0" w:color="auto"/>
        <w:left w:val="none" w:sz="0" w:space="0" w:color="auto"/>
        <w:bottom w:val="none" w:sz="0" w:space="0" w:color="auto"/>
        <w:right w:val="none" w:sz="0" w:space="0" w:color="auto"/>
      </w:divBdr>
      <w:divsChild>
        <w:div w:id="510292879">
          <w:marLeft w:val="0"/>
          <w:marRight w:val="0"/>
          <w:marTop w:val="0"/>
          <w:marBottom w:val="0"/>
          <w:divBdr>
            <w:top w:val="none" w:sz="0" w:space="0" w:color="auto"/>
            <w:left w:val="none" w:sz="0" w:space="0" w:color="auto"/>
            <w:bottom w:val="none" w:sz="0" w:space="0" w:color="auto"/>
            <w:right w:val="none" w:sz="0" w:space="0" w:color="auto"/>
          </w:divBdr>
        </w:div>
        <w:div w:id="700974574">
          <w:marLeft w:val="0"/>
          <w:marRight w:val="0"/>
          <w:marTop w:val="150"/>
          <w:marBottom w:val="0"/>
          <w:divBdr>
            <w:top w:val="none" w:sz="0" w:space="0" w:color="auto"/>
            <w:left w:val="none" w:sz="0" w:space="0" w:color="auto"/>
            <w:bottom w:val="none" w:sz="0" w:space="0" w:color="auto"/>
            <w:right w:val="none" w:sz="0" w:space="0" w:color="auto"/>
          </w:divBdr>
          <w:divsChild>
            <w:div w:id="855508899">
              <w:marLeft w:val="1155"/>
              <w:marRight w:val="0"/>
              <w:marTop w:val="0"/>
              <w:marBottom w:val="0"/>
              <w:divBdr>
                <w:top w:val="none" w:sz="0" w:space="0" w:color="auto"/>
                <w:left w:val="none" w:sz="0" w:space="0" w:color="auto"/>
                <w:bottom w:val="none" w:sz="0" w:space="0" w:color="auto"/>
                <w:right w:val="none" w:sz="0" w:space="0" w:color="auto"/>
              </w:divBdr>
            </w:div>
            <w:div w:id="274286611">
              <w:marLeft w:val="1155"/>
              <w:marRight w:val="0"/>
              <w:marTop w:val="0"/>
              <w:marBottom w:val="0"/>
              <w:divBdr>
                <w:top w:val="none" w:sz="0" w:space="0" w:color="auto"/>
                <w:left w:val="none" w:sz="0" w:space="0" w:color="auto"/>
                <w:bottom w:val="none" w:sz="0" w:space="0" w:color="auto"/>
                <w:right w:val="none" w:sz="0" w:space="0" w:color="auto"/>
              </w:divBdr>
            </w:div>
            <w:div w:id="794105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586641">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661146">
      <w:bodyDiv w:val="1"/>
      <w:marLeft w:val="0"/>
      <w:marRight w:val="0"/>
      <w:marTop w:val="0"/>
      <w:marBottom w:val="0"/>
      <w:divBdr>
        <w:top w:val="none" w:sz="0" w:space="0" w:color="auto"/>
        <w:left w:val="none" w:sz="0" w:space="0" w:color="auto"/>
        <w:bottom w:val="none" w:sz="0" w:space="0" w:color="auto"/>
        <w:right w:val="none" w:sz="0" w:space="0" w:color="auto"/>
      </w:divBdr>
      <w:divsChild>
        <w:div w:id="1958101636">
          <w:marLeft w:val="0"/>
          <w:marRight w:val="0"/>
          <w:marTop w:val="0"/>
          <w:marBottom w:val="0"/>
          <w:divBdr>
            <w:top w:val="none" w:sz="0" w:space="0" w:color="auto"/>
            <w:left w:val="none" w:sz="0" w:space="0" w:color="auto"/>
            <w:bottom w:val="none" w:sz="0" w:space="0" w:color="auto"/>
            <w:right w:val="none" w:sz="0" w:space="0" w:color="auto"/>
          </w:divBdr>
        </w:div>
        <w:div w:id="1066294836">
          <w:marLeft w:val="0"/>
          <w:marRight w:val="0"/>
          <w:marTop w:val="150"/>
          <w:marBottom w:val="0"/>
          <w:divBdr>
            <w:top w:val="none" w:sz="0" w:space="0" w:color="auto"/>
            <w:left w:val="none" w:sz="0" w:space="0" w:color="auto"/>
            <w:bottom w:val="none" w:sz="0" w:space="0" w:color="auto"/>
            <w:right w:val="none" w:sz="0" w:space="0" w:color="auto"/>
          </w:divBdr>
          <w:divsChild>
            <w:div w:id="1220745054">
              <w:marLeft w:val="1155"/>
              <w:marRight w:val="0"/>
              <w:marTop w:val="0"/>
              <w:marBottom w:val="0"/>
              <w:divBdr>
                <w:top w:val="none" w:sz="0" w:space="0" w:color="auto"/>
                <w:left w:val="none" w:sz="0" w:space="0" w:color="auto"/>
                <w:bottom w:val="none" w:sz="0" w:space="0" w:color="auto"/>
                <w:right w:val="none" w:sz="0" w:space="0" w:color="auto"/>
              </w:divBdr>
            </w:div>
            <w:div w:id="105926351">
              <w:marLeft w:val="1155"/>
              <w:marRight w:val="0"/>
              <w:marTop w:val="0"/>
              <w:marBottom w:val="0"/>
              <w:divBdr>
                <w:top w:val="none" w:sz="0" w:space="0" w:color="auto"/>
                <w:left w:val="none" w:sz="0" w:space="0" w:color="auto"/>
                <w:bottom w:val="none" w:sz="0" w:space="0" w:color="auto"/>
                <w:right w:val="none" w:sz="0" w:space="0" w:color="auto"/>
              </w:divBdr>
            </w:div>
            <w:div w:id="193339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03241">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1365">
      <w:bodyDiv w:val="1"/>
      <w:marLeft w:val="0"/>
      <w:marRight w:val="0"/>
      <w:marTop w:val="0"/>
      <w:marBottom w:val="0"/>
      <w:divBdr>
        <w:top w:val="none" w:sz="0" w:space="0" w:color="auto"/>
        <w:left w:val="none" w:sz="0" w:space="0" w:color="auto"/>
        <w:bottom w:val="none" w:sz="0" w:space="0" w:color="auto"/>
        <w:right w:val="none" w:sz="0" w:space="0" w:color="auto"/>
      </w:divBdr>
      <w:divsChild>
        <w:div w:id="886720686">
          <w:marLeft w:val="0"/>
          <w:marRight w:val="0"/>
          <w:marTop w:val="0"/>
          <w:marBottom w:val="0"/>
          <w:divBdr>
            <w:top w:val="none" w:sz="0" w:space="0" w:color="auto"/>
            <w:left w:val="none" w:sz="0" w:space="0" w:color="auto"/>
            <w:bottom w:val="none" w:sz="0" w:space="0" w:color="auto"/>
            <w:right w:val="none" w:sz="0" w:space="0" w:color="auto"/>
          </w:divBdr>
        </w:div>
        <w:div w:id="1524779744">
          <w:marLeft w:val="0"/>
          <w:marRight w:val="0"/>
          <w:marTop w:val="150"/>
          <w:marBottom w:val="0"/>
          <w:divBdr>
            <w:top w:val="none" w:sz="0" w:space="0" w:color="auto"/>
            <w:left w:val="none" w:sz="0" w:space="0" w:color="auto"/>
            <w:bottom w:val="none" w:sz="0" w:space="0" w:color="auto"/>
            <w:right w:val="none" w:sz="0" w:space="0" w:color="auto"/>
          </w:divBdr>
          <w:divsChild>
            <w:div w:id="1157769075">
              <w:marLeft w:val="1155"/>
              <w:marRight w:val="0"/>
              <w:marTop w:val="0"/>
              <w:marBottom w:val="0"/>
              <w:divBdr>
                <w:top w:val="none" w:sz="0" w:space="0" w:color="auto"/>
                <w:left w:val="none" w:sz="0" w:space="0" w:color="auto"/>
                <w:bottom w:val="none" w:sz="0" w:space="0" w:color="auto"/>
                <w:right w:val="none" w:sz="0" w:space="0" w:color="auto"/>
              </w:divBdr>
            </w:div>
            <w:div w:id="1758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044164">
      <w:bodyDiv w:val="1"/>
      <w:marLeft w:val="0"/>
      <w:marRight w:val="0"/>
      <w:marTop w:val="0"/>
      <w:marBottom w:val="0"/>
      <w:divBdr>
        <w:top w:val="none" w:sz="0" w:space="0" w:color="auto"/>
        <w:left w:val="none" w:sz="0" w:space="0" w:color="auto"/>
        <w:bottom w:val="none" w:sz="0" w:space="0" w:color="auto"/>
        <w:right w:val="none" w:sz="0" w:space="0" w:color="auto"/>
      </w:divBdr>
      <w:divsChild>
        <w:div w:id="1363172733">
          <w:marLeft w:val="0"/>
          <w:marRight w:val="0"/>
          <w:marTop w:val="0"/>
          <w:marBottom w:val="0"/>
          <w:divBdr>
            <w:top w:val="none" w:sz="0" w:space="0" w:color="auto"/>
            <w:left w:val="none" w:sz="0" w:space="0" w:color="auto"/>
            <w:bottom w:val="none" w:sz="0" w:space="0" w:color="auto"/>
            <w:right w:val="none" w:sz="0" w:space="0" w:color="auto"/>
          </w:divBdr>
        </w:div>
        <w:div w:id="2061435921">
          <w:marLeft w:val="0"/>
          <w:marRight w:val="0"/>
          <w:marTop w:val="150"/>
          <w:marBottom w:val="0"/>
          <w:divBdr>
            <w:top w:val="none" w:sz="0" w:space="0" w:color="auto"/>
            <w:left w:val="none" w:sz="0" w:space="0" w:color="auto"/>
            <w:bottom w:val="none" w:sz="0" w:space="0" w:color="auto"/>
            <w:right w:val="none" w:sz="0" w:space="0" w:color="auto"/>
          </w:divBdr>
          <w:divsChild>
            <w:div w:id="1724526905">
              <w:marLeft w:val="1155"/>
              <w:marRight w:val="0"/>
              <w:marTop w:val="0"/>
              <w:marBottom w:val="0"/>
              <w:divBdr>
                <w:top w:val="none" w:sz="0" w:space="0" w:color="auto"/>
                <w:left w:val="none" w:sz="0" w:space="0" w:color="auto"/>
                <w:bottom w:val="none" w:sz="0" w:space="0" w:color="auto"/>
                <w:right w:val="none" w:sz="0" w:space="0" w:color="auto"/>
              </w:divBdr>
            </w:div>
            <w:div w:id="2136947923">
              <w:marLeft w:val="1155"/>
              <w:marRight w:val="0"/>
              <w:marTop w:val="0"/>
              <w:marBottom w:val="0"/>
              <w:divBdr>
                <w:top w:val="none" w:sz="0" w:space="0" w:color="auto"/>
                <w:left w:val="none" w:sz="0" w:space="0" w:color="auto"/>
                <w:bottom w:val="none" w:sz="0" w:space="0" w:color="auto"/>
                <w:right w:val="none" w:sz="0" w:space="0" w:color="auto"/>
              </w:divBdr>
            </w:div>
            <w:div w:id="2093697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146">
      <w:bodyDiv w:val="1"/>
      <w:marLeft w:val="0"/>
      <w:marRight w:val="0"/>
      <w:marTop w:val="0"/>
      <w:marBottom w:val="0"/>
      <w:divBdr>
        <w:top w:val="none" w:sz="0" w:space="0" w:color="auto"/>
        <w:left w:val="none" w:sz="0" w:space="0" w:color="auto"/>
        <w:bottom w:val="none" w:sz="0" w:space="0" w:color="auto"/>
        <w:right w:val="none" w:sz="0" w:space="0" w:color="auto"/>
      </w:divBdr>
      <w:divsChild>
        <w:div w:id="181669708">
          <w:marLeft w:val="0"/>
          <w:marRight w:val="0"/>
          <w:marTop w:val="0"/>
          <w:marBottom w:val="0"/>
          <w:divBdr>
            <w:top w:val="none" w:sz="0" w:space="0" w:color="auto"/>
            <w:left w:val="none" w:sz="0" w:space="0" w:color="auto"/>
            <w:bottom w:val="none" w:sz="0" w:space="0" w:color="auto"/>
            <w:right w:val="none" w:sz="0" w:space="0" w:color="auto"/>
          </w:divBdr>
        </w:div>
        <w:div w:id="1399016697">
          <w:marLeft w:val="0"/>
          <w:marRight w:val="0"/>
          <w:marTop w:val="150"/>
          <w:marBottom w:val="0"/>
          <w:divBdr>
            <w:top w:val="none" w:sz="0" w:space="0" w:color="auto"/>
            <w:left w:val="none" w:sz="0" w:space="0" w:color="auto"/>
            <w:bottom w:val="none" w:sz="0" w:space="0" w:color="auto"/>
            <w:right w:val="none" w:sz="0" w:space="0" w:color="auto"/>
          </w:divBdr>
          <w:divsChild>
            <w:div w:id="1832285428">
              <w:marLeft w:val="1155"/>
              <w:marRight w:val="0"/>
              <w:marTop w:val="0"/>
              <w:marBottom w:val="0"/>
              <w:divBdr>
                <w:top w:val="none" w:sz="0" w:space="0" w:color="auto"/>
                <w:left w:val="none" w:sz="0" w:space="0" w:color="auto"/>
                <w:bottom w:val="none" w:sz="0" w:space="0" w:color="auto"/>
                <w:right w:val="none" w:sz="0" w:space="0" w:color="auto"/>
              </w:divBdr>
            </w:div>
            <w:div w:id="1875456872">
              <w:marLeft w:val="1155"/>
              <w:marRight w:val="0"/>
              <w:marTop w:val="0"/>
              <w:marBottom w:val="0"/>
              <w:divBdr>
                <w:top w:val="none" w:sz="0" w:space="0" w:color="auto"/>
                <w:left w:val="none" w:sz="0" w:space="0" w:color="auto"/>
                <w:bottom w:val="none" w:sz="0" w:space="0" w:color="auto"/>
                <w:right w:val="none" w:sz="0" w:space="0" w:color="auto"/>
              </w:divBdr>
            </w:div>
            <w:div w:id="100802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76045">
      <w:bodyDiv w:val="1"/>
      <w:marLeft w:val="0"/>
      <w:marRight w:val="0"/>
      <w:marTop w:val="0"/>
      <w:marBottom w:val="0"/>
      <w:divBdr>
        <w:top w:val="none" w:sz="0" w:space="0" w:color="auto"/>
        <w:left w:val="none" w:sz="0" w:space="0" w:color="auto"/>
        <w:bottom w:val="none" w:sz="0" w:space="0" w:color="auto"/>
        <w:right w:val="none" w:sz="0" w:space="0" w:color="auto"/>
      </w:divBdr>
      <w:divsChild>
        <w:div w:id="1783264586">
          <w:marLeft w:val="0"/>
          <w:marRight w:val="0"/>
          <w:marTop w:val="0"/>
          <w:marBottom w:val="0"/>
          <w:divBdr>
            <w:top w:val="none" w:sz="0" w:space="0" w:color="auto"/>
            <w:left w:val="none" w:sz="0" w:space="0" w:color="auto"/>
            <w:bottom w:val="none" w:sz="0" w:space="0" w:color="auto"/>
            <w:right w:val="none" w:sz="0" w:space="0" w:color="auto"/>
          </w:divBdr>
        </w:div>
        <w:div w:id="1775322027">
          <w:marLeft w:val="0"/>
          <w:marRight w:val="0"/>
          <w:marTop w:val="150"/>
          <w:marBottom w:val="0"/>
          <w:divBdr>
            <w:top w:val="none" w:sz="0" w:space="0" w:color="auto"/>
            <w:left w:val="none" w:sz="0" w:space="0" w:color="auto"/>
            <w:bottom w:val="none" w:sz="0" w:space="0" w:color="auto"/>
            <w:right w:val="none" w:sz="0" w:space="0" w:color="auto"/>
          </w:divBdr>
          <w:divsChild>
            <w:div w:id="1426802077">
              <w:marLeft w:val="1155"/>
              <w:marRight w:val="0"/>
              <w:marTop w:val="0"/>
              <w:marBottom w:val="0"/>
              <w:divBdr>
                <w:top w:val="none" w:sz="0" w:space="0" w:color="auto"/>
                <w:left w:val="none" w:sz="0" w:space="0" w:color="auto"/>
                <w:bottom w:val="none" w:sz="0" w:space="0" w:color="auto"/>
                <w:right w:val="none" w:sz="0" w:space="0" w:color="auto"/>
              </w:divBdr>
            </w:div>
            <w:div w:id="858659423">
              <w:marLeft w:val="1155"/>
              <w:marRight w:val="0"/>
              <w:marTop w:val="0"/>
              <w:marBottom w:val="0"/>
              <w:divBdr>
                <w:top w:val="none" w:sz="0" w:space="0" w:color="auto"/>
                <w:left w:val="none" w:sz="0" w:space="0" w:color="auto"/>
                <w:bottom w:val="none" w:sz="0" w:space="0" w:color="auto"/>
                <w:right w:val="none" w:sz="0" w:space="0" w:color="auto"/>
              </w:divBdr>
            </w:div>
            <w:div w:id="94892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27625">
      <w:bodyDiv w:val="1"/>
      <w:marLeft w:val="0"/>
      <w:marRight w:val="0"/>
      <w:marTop w:val="0"/>
      <w:marBottom w:val="0"/>
      <w:divBdr>
        <w:top w:val="none" w:sz="0" w:space="0" w:color="auto"/>
        <w:left w:val="none" w:sz="0" w:space="0" w:color="auto"/>
        <w:bottom w:val="none" w:sz="0" w:space="0" w:color="auto"/>
        <w:right w:val="none" w:sz="0" w:space="0" w:color="auto"/>
      </w:divBdr>
      <w:divsChild>
        <w:div w:id="1787236291">
          <w:marLeft w:val="0"/>
          <w:marRight w:val="0"/>
          <w:marTop w:val="0"/>
          <w:marBottom w:val="0"/>
          <w:divBdr>
            <w:top w:val="none" w:sz="0" w:space="0" w:color="auto"/>
            <w:left w:val="none" w:sz="0" w:space="0" w:color="auto"/>
            <w:bottom w:val="none" w:sz="0" w:space="0" w:color="auto"/>
            <w:right w:val="none" w:sz="0" w:space="0" w:color="auto"/>
          </w:divBdr>
        </w:div>
        <w:div w:id="839855210">
          <w:marLeft w:val="0"/>
          <w:marRight w:val="0"/>
          <w:marTop w:val="150"/>
          <w:marBottom w:val="0"/>
          <w:divBdr>
            <w:top w:val="none" w:sz="0" w:space="0" w:color="auto"/>
            <w:left w:val="none" w:sz="0" w:space="0" w:color="auto"/>
            <w:bottom w:val="none" w:sz="0" w:space="0" w:color="auto"/>
            <w:right w:val="none" w:sz="0" w:space="0" w:color="auto"/>
          </w:divBdr>
          <w:divsChild>
            <w:div w:id="1046836923">
              <w:marLeft w:val="1155"/>
              <w:marRight w:val="0"/>
              <w:marTop w:val="0"/>
              <w:marBottom w:val="0"/>
              <w:divBdr>
                <w:top w:val="none" w:sz="0" w:space="0" w:color="auto"/>
                <w:left w:val="none" w:sz="0" w:space="0" w:color="auto"/>
                <w:bottom w:val="none" w:sz="0" w:space="0" w:color="auto"/>
                <w:right w:val="none" w:sz="0" w:space="0" w:color="auto"/>
              </w:divBdr>
            </w:div>
            <w:div w:id="232013953">
              <w:marLeft w:val="1155"/>
              <w:marRight w:val="0"/>
              <w:marTop w:val="0"/>
              <w:marBottom w:val="0"/>
              <w:divBdr>
                <w:top w:val="none" w:sz="0" w:space="0" w:color="auto"/>
                <w:left w:val="none" w:sz="0" w:space="0" w:color="auto"/>
                <w:bottom w:val="none" w:sz="0" w:space="0" w:color="auto"/>
                <w:right w:val="none" w:sz="0" w:space="0" w:color="auto"/>
              </w:divBdr>
            </w:div>
            <w:div w:id="920943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274304">
      <w:bodyDiv w:val="1"/>
      <w:marLeft w:val="0"/>
      <w:marRight w:val="0"/>
      <w:marTop w:val="0"/>
      <w:marBottom w:val="0"/>
      <w:divBdr>
        <w:top w:val="none" w:sz="0" w:space="0" w:color="auto"/>
        <w:left w:val="none" w:sz="0" w:space="0" w:color="auto"/>
        <w:bottom w:val="none" w:sz="0" w:space="0" w:color="auto"/>
        <w:right w:val="none" w:sz="0" w:space="0" w:color="auto"/>
      </w:divBdr>
      <w:divsChild>
        <w:div w:id="1023476239">
          <w:marLeft w:val="0"/>
          <w:marRight w:val="0"/>
          <w:marTop w:val="0"/>
          <w:marBottom w:val="0"/>
          <w:divBdr>
            <w:top w:val="none" w:sz="0" w:space="0" w:color="auto"/>
            <w:left w:val="none" w:sz="0" w:space="0" w:color="auto"/>
            <w:bottom w:val="none" w:sz="0" w:space="0" w:color="auto"/>
            <w:right w:val="none" w:sz="0" w:space="0" w:color="auto"/>
          </w:divBdr>
        </w:div>
        <w:div w:id="1821919374">
          <w:marLeft w:val="0"/>
          <w:marRight w:val="0"/>
          <w:marTop w:val="150"/>
          <w:marBottom w:val="0"/>
          <w:divBdr>
            <w:top w:val="none" w:sz="0" w:space="0" w:color="auto"/>
            <w:left w:val="none" w:sz="0" w:space="0" w:color="auto"/>
            <w:bottom w:val="none" w:sz="0" w:space="0" w:color="auto"/>
            <w:right w:val="none" w:sz="0" w:space="0" w:color="auto"/>
          </w:divBdr>
          <w:divsChild>
            <w:div w:id="1250428176">
              <w:marLeft w:val="1155"/>
              <w:marRight w:val="0"/>
              <w:marTop w:val="0"/>
              <w:marBottom w:val="0"/>
              <w:divBdr>
                <w:top w:val="none" w:sz="0" w:space="0" w:color="auto"/>
                <w:left w:val="none" w:sz="0" w:space="0" w:color="auto"/>
                <w:bottom w:val="none" w:sz="0" w:space="0" w:color="auto"/>
                <w:right w:val="none" w:sz="0" w:space="0" w:color="auto"/>
              </w:divBdr>
            </w:div>
            <w:div w:id="1219393631">
              <w:marLeft w:val="1155"/>
              <w:marRight w:val="0"/>
              <w:marTop w:val="0"/>
              <w:marBottom w:val="0"/>
              <w:divBdr>
                <w:top w:val="none" w:sz="0" w:space="0" w:color="auto"/>
                <w:left w:val="none" w:sz="0" w:space="0" w:color="auto"/>
                <w:bottom w:val="none" w:sz="0" w:space="0" w:color="auto"/>
                <w:right w:val="none" w:sz="0" w:space="0" w:color="auto"/>
              </w:divBdr>
            </w:div>
            <w:div w:id="299070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4693">
      <w:bodyDiv w:val="1"/>
      <w:marLeft w:val="0"/>
      <w:marRight w:val="0"/>
      <w:marTop w:val="0"/>
      <w:marBottom w:val="0"/>
      <w:divBdr>
        <w:top w:val="none" w:sz="0" w:space="0" w:color="auto"/>
        <w:left w:val="none" w:sz="0" w:space="0" w:color="auto"/>
        <w:bottom w:val="none" w:sz="0" w:space="0" w:color="auto"/>
        <w:right w:val="none" w:sz="0" w:space="0" w:color="auto"/>
      </w:divBdr>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39555">
      <w:bodyDiv w:val="1"/>
      <w:marLeft w:val="0"/>
      <w:marRight w:val="0"/>
      <w:marTop w:val="0"/>
      <w:marBottom w:val="0"/>
      <w:divBdr>
        <w:top w:val="none" w:sz="0" w:space="0" w:color="auto"/>
        <w:left w:val="none" w:sz="0" w:space="0" w:color="auto"/>
        <w:bottom w:val="none" w:sz="0" w:space="0" w:color="auto"/>
        <w:right w:val="none" w:sz="0" w:space="0" w:color="auto"/>
      </w:divBdr>
      <w:divsChild>
        <w:div w:id="217859168">
          <w:marLeft w:val="0"/>
          <w:marRight w:val="0"/>
          <w:marTop w:val="0"/>
          <w:marBottom w:val="0"/>
          <w:divBdr>
            <w:top w:val="none" w:sz="0" w:space="0" w:color="auto"/>
            <w:left w:val="none" w:sz="0" w:space="0" w:color="auto"/>
            <w:bottom w:val="none" w:sz="0" w:space="0" w:color="auto"/>
            <w:right w:val="none" w:sz="0" w:space="0" w:color="auto"/>
          </w:divBdr>
        </w:div>
        <w:div w:id="1629428871">
          <w:marLeft w:val="0"/>
          <w:marRight w:val="0"/>
          <w:marTop w:val="150"/>
          <w:marBottom w:val="0"/>
          <w:divBdr>
            <w:top w:val="none" w:sz="0" w:space="0" w:color="auto"/>
            <w:left w:val="none" w:sz="0" w:space="0" w:color="auto"/>
            <w:bottom w:val="none" w:sz="0" w:space="0" w:color="auto"/>
            <w:right w:val="none" w:sz="0" w:space="0" w:color="auto"/>
          </w:divBdr>
          <w:divsChild>
            <w:div w:id="34737565">
              <w:marLeft w:val="1155"/>
              <w:marRight w:val="0"/>
              <w:marTop w:val="0"/>
              <w:marBottom w:val="0"/>
              <w:divBdr>
                <w:top w:val="none" w:sz="0" w:space="0" w:color="auto"/>
                <w:left w:val="none" w:sz="0" w:space="0" w:color="auto"/>
                <w:bottom w:val="none" w:sz="0" w:space="0" w:color="auto"/>
                <w:right w:val="none" w:sz="0" w:space="0" w:color="auto"/>
              </w:divBdr>
            </w:div>
            <w:div w:id="1228763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23096">
      <w:bodyDiv w:val="1"/>
      <w:marLeft w:val="0"/>
      <w:marRight w:val="0"/>
      <w:marTop w:val="0"/>
      <w:marBottom w:val="0"/>
      <w:divBdr>
        <w:top w:val="none" w:sz="0" w:space="0" w:color="auto"/>
        <w:left w:val="none" w:sz="0" w:space="0" w:color="auto"/>
        <w:bottom w:val="none" w:sz="0" w:space="0" w:color="auto"/>
        <w:right w:val="none" w:sz="0" w:space="0" w:color="auto"/>
      </w:divBdr>
      <w:divsChild>
        <w:div w:id="1156990112">
          <w:marLeft w:val="0"/>
          <w:marRight w:val="0"/>
          <w:marTop w:val="0"/>
          <w:marBottom w:val="0"/>
          <w:divBdr>
            <w:top w:val="none" w:sz="0" w:space="0" w:color="auto"/>
            <w:left w:val="none" w:sz="0" w:space="0" w:color="auto"/>
            <w:bottom w:val="none" w:sz="0" w:space="0" w:color="auto"/>
            <w:right w:val="none" w:sz="0" w:space="0" w:color="auto"/>
          </w:divBdr>
        </w:div>
        <w:div w:id="1899977451">
          <w:marLeft w:val="0"/>
          <w:marRight w:val="0"/>
          <w:marTop w:val="150"/>
          <w:marBottom w:val="0"/>
          <w:divBdr>
            <w:top w:val="none" w:sz="0" w:space="0" w:color="auto"/>
            <w:left w:val="none" w:sz="0" w:space="0" w:color="auto"/>
            <w:bottom w:val="none" w:sz="0" w:space="0" w:color="auto"/>
            <w:right w:val="none" w:sz="0" w:space="0" w:color="auto"/>
          </w:divBdr>
          <w:divsChild>
            <w:div w:id="225070583">
              <w:marLeft w:val="1155"/>
              <w:marRight w:val="0"/>
              <w:marTop w:val="0"/>
              <w:marBottom w:val="0"/>
              <w:divBdr>
                <w:top w:val="none" w:sz="0" w:space="0" w:color="auto"/>
                <w:left w:val="none" w:sz="0" w:space="0" w:color="auto"/>
                <w:bottom w:val="none" w:sz="0" w:space="0" w:color="auto"/>
                <w:right w:val="none" w:sz="0" w:space="0" w:color="auto"/>
              </w:divBdr>
            </w:div>
            <w:div w:id="551233061">
              <w:marLeft w:val="1155"/>
              <w:marRight w:val="0"/>
              <w:marTop w:val="0"/>
              <w:marBottom w:val="0"/>
              <w:divBdr>
                <w:top w:val="none" w:sz="0" w:space="0" w:color="auto"/>
                <w:left w:val="none" w:sz="0" w:space="0" w:color="auto"/>
                <w:bottom w:val="none" w:sz="0" w:space="0" w:color="auto"/>
                <w:right w:val="none" w:sz="0" w:space="0" w:color="auto"/>
              </w:divBdr>
            </w:div>
            <w:div w:id="1778601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642">
      <w:bodyDiv w:val="1"/>
      <w:marLeft w:val="0"/>
      <w:marRight w:val="0"/>
      <w:marTop w:val="0"/>
      <w:marBottom w:val="0"/>
      <w:divBdr>
        <w:top w:val="none" w:sz="0" w:space="0" w:color="auto"/>
        <w:left w:val="none" w:sz="0" w:space="0" w:color="auto"/>
        <w:bottom w:val="none" w:sz="0" w:space="0" w:color="auto"/>
        <w:right w:val="none" w:sz="0" w:space="0" w:color="auto"/>
      </w:divBdr>
      <w:divsChild>
        <w:div w:id="2055080314">
          <w:marLeft w:val="0"/>
          <w:marRight w:val="0"/>
          <w:marTop w:val="0"/>
          <w:marBottom w:val="0"/>
          <w:divBdr>
            <w:top w:val="none" w:sz="0" w:space="0" w:color="auto"/>
            <w:left w:val="none" w:sz="0" w:space="0" w:color="auto"/>
            <w:bottom w:val="none" w:sz="0" w:space="0" w:color="auto"/>
            <w:right w:val="none" w:sz="0" w:space="0" w:color="auto"/>
          </w:divBdr>
        </w:div>
        <w:div w:id="688873122">
          <w:marLeft w:val="0"/>
          <w:marRight w:val="0"/>
          <w:marTop w:val="150"/>
          <w:marBottom w:val="0"/>
          <w:divBdr>
            <w:top w:val="none" w:sz="0" w:space="0" w:color="auto"/>
            <w:left w:val="none" w:sz="0" w:space="0" w:color="auto"/>
            <w:bottom w:val="none" w:sz="0" w:space="0" w:color="auto"/>
            <w:right w:val="none" w:sz="0" w:space="0" w:color="auto"/>
          </w:divBdr>
          <w:divsChild>
            <w:div w:id="1278609862">
              <w:marLeft w:val="1155"/>
              <w:marRight w:val="0"/>
              <w:marTop w:val="0"/>
              <w:marBottom w:val="0"/>
              <w:divBdr>
                <w:top w:val="none" w:sz="0" w:space="0" w:color="auto"/>
                <w:left w:val="none" w:sz="0" w:space="0" w:color="auto"/>
                <w:bottom w:val="none" w:sz="0" w:space="0" w:color="auto"/>
                <w:right w:val="none" w:sz="0" w:space="0" w:color="auto"/>
              </w:divBdr>
            </w:div>
            <w:div w:id="2101756979">
              <w:marLeft w:val="1155"/>
              <w:marRight w:val="0"/>
              <w:marTop w:val="0"/>
              <w:marBottom w:val="0"/>
              <w:divBdr>
                <w:top w:val="none" w:sz="0" w:space="0" w:color="auto"/>
                <w:left w:val="none" w:sz="0" w:space="0" w:color="auto"/>
                <w:bottom w:val="none" w:sz="0" w:space="0" w:color="auto"/>
                <w:right w:val="none" w:sz="0" w:space="0" w:color="auto"/>
              </w:divBdr>
            </w:div>
            <w:div w:id="2008826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67796">
      <w:bodyDiv w:val="1"/>
      <w:marLeft w:val="0"/>
      <w:marRight w:val="0"/>
      <w:marTop w:val="0"/>
      <w:marBottom w:val="0"/>
      <w:divBdr>
        <w:top w:val="none" w:sz="0" w:space="0" w:color="auto"/>
        <w:left w:val="none" w:sz="0" w:space="0" w:color="auto"/>
        <w:bottom w:val="none" w:sz="0" w:space="0" w:color="auto"/>
        <w:right w:val="none" w:sz="0" w:space="0" w:color="auto"/>
      </w:divBdr>
      <w:divsChild>
        <w:div w:id="649334187">
          <w:marLeft w:val="0"/>
          <w:marRight w:val="0"/>
          <w:marTop w:val="0"/>
          <w:marBottom w:val="0"/>
          <w:divBdr>
            <w:top w:val="none" w:sz="0" w:space="0" w:color="auto"/>
            <w:left w:val="none" w:sz="0" w:space="0" w:color="auto"/>
            <w:bottom w:val="none" w:sz="0" w:space="0" w:color="auto"/>
            <w:right w:val="none" w:sz="0" w:space="0" w:color="auto"/>
          </w:divBdr>
        </w:div>
        <w:div w:id="1964801536">
          <w:marLeft w:val="0"/>
          <w:marRight w:val="0"/>
          <w:marTop w:val="150"/>
          <w:marBottom w:val="0"/>
          <w:divBdr>
            <w:top w:val="none" w:sz="0" w:space="0" w:color="auto"/>
            <w:left w:val="none" w:sz="0" w:space="0" w:color="auto"/>
            <w:bottom w:val="none" w:sz="0" w:space="0" w:color="auto"/>
            <w:right w:val="none" w:sz="0" w:space="0" w:color="auto"/>
          </w:divBdr>
          <w:divsChild>
            <w:div w:id="551382105">
              <w:marLeft w:val="1155"/>
              <w:marRight w:val="0"/>
              <w:marTop w:val="0"/>
              <w:marBottom w:val="0"/>
              <w:divBdr>
                <w:top w:val="none" w:sz="0" w:space="0" w:color="auto"/>
                <w:left w:val="none" w:sz="0" w:space="0" w:color="auto"/>
                <w:bottom w:val="none" w:sz="0" w:space="0" w:color="auto"/>
                <w:right w:val="none" w:sz="0" w:space="0" w:color="auto"/>
              </w:divBdr>
            </w:div>
            <w:div w:id="690491930">
              <w:marLeft w:val="1155"/>
              <w:marRight w:val="0"/>
              <w:marTop w:val="0"/>
              <w:marBottom w:val="0"/>
              <w:divBdr>
                <w:top w:val="none" w:sz="0" w:space="0" w:color="auto"/>
                <w:left w:val="none" w:sz="0" w:space="0" w:color="auto"/>
                <w:bottom w:val="none" w:sz="0" w:space="0" w:color="auto"/>
                <w:right w:val="none" w:sz="0" w:space="0" w:color="auto"/>
              </w:divBdr>
            </w:div>
            <w:div w:id="200940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5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1312">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1953137">
      <w:bodyDiv w:val="1"/>
      <w:marLeft w:val="0"/>
      <w:marRight w:val="0"/>
      <w:marTop w:val="0"/>
      <w:marBottom w:val="0"/>
      <w:divBdr>
        <w:top w:val="none" w:sz="0" w:space="0" w:color="auto"/>
        <w:left w:val="none" w:sz="0" w:space="0" w:color="auto"/>
        <w:bottom w:val="none" w:sz="0" w:space="0" w:color="auto"/>
        <w:right w:val="none" w:sz="0" w:space="0" w:color="auto"/>
      </w:divBdr>
      <w:divsChild>
        <w:div w:id="1719478024">
          <w:marLeft w:val="0"/>
          <w:marRight w:val="0"/>
          <w:marTop w:val="0"/>
          <w:marBottom w:val="0"/>
          <w:divBdr>
            <w:top w:val="none" w:sz="0" w:space="0" w:color="auto"/>
            <w:left w:val="none" w:sz="0" w:space="0" w:color="auto"/>
            <w:bottom w:val="none" w:sz="0" w:space="0" w:color="auto"/>
            <w:right w:val="none" w:sz="0" w:space="0" w:color="auto"/>
          </w:divBdr>
        </w:div>
        <w:div w:id="804009868">
          <w:marLeft w:val="0"/>
          <w:marRight w:val="0"/>
          <w:marTop w:val="150"/>
          <w:marBottom w:val="0"/>
          <w:divBdr>
            <w:top w:val="none" w:sz="0" w:space="0" w:color="auto"/>
            <w:left w:val="none" w:sz="0" w:space="0" w:color="auto"/>
            <w:bottom w:val="none" w:sz="0" w:space="0" w:color="auto"/>
            <w:right w:val="none" w:sz="0" w:space="0" w:color="auto"/>
          </w:divBdr>
          <w:divsChild>
            <w:div w:id="1474830889">
              <w:marLeft w:val="1155"/>
              <w:marRight w:val="0"/>
              <w:marTop w:val="0"/>
              <w:marBottom w:val="0"/>
              <w:divBdr>
                <w:top w:val="none" w:sz="0" w:space="0" w:color="auto"/>
                <w:left w:val="none" w:sz="0" w:space="0" w:color="auto"/>
                <w:bottom w:val="none" w:sz="0" w:space="0" w:color="auto"/>
                <w:right w:val="none" w:sz="0" w:space="0" w:color="auto"/>
              </w:divBdr>
            </w:div>
            <w:div w:id="372652931">
              <w:marLeft w:val="1155"/>
              <w:marRight w:val="0"/>
              <w:marTop w:val="0"/>
              <w:marBottom w:val="0"/>
              <w:divBdr>
                <w:top w:val="none" w:sz="0" w:space="0" w:color="auto"/>
                <w:left w:val="none" w:sz="0" w:space="0" w:color="auto"/>
                <w:bottom w:val="none" w:sz="0" w:space="0" w:color="auto"/>
                <w:right w:val="none" w:sz="0" w:space="0" w:color="auto"/>
              </w:divBdr>
            </w:div>
            <w:div w:id="44357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87229">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255085">
      <w:bodyDiv w:val="1"/>
      <w:marLeft w:val="0"/>
      <w:marRight w:val="0"/>
      <w:marTop w:val="0"/>
      <w:marBottom w:val="0"/>
      <w:divBdr>
        <w:top w:val="none" w:sz="0" w:space="0" w:color="auto"/>
        <w:left w:val="none" w:sz="0" w:space="0" w:color="auto"/>
        <w:bottom w:val="none" w:sz="0" w:space="0" w:color="auto"/>
        <w:right w:val="none" w:sz="0" w:space="0" w:color="auto"/>
      </w:divBdr>
      <w:divsChild>
        <w:div w:id="14693115">
          <w:marLeft w:val="0"/>
          <w:marRight w:val="0"/>
          <w:marTop w:val="0"/>
          <w:marBottom w:val="0"/>
          <w:divBdr>
            <w:top w:val="none" w:sz="0" w:space="0" w:color="auto"/>
            <w:left w:val="none" w:sz="0" w:space="0" w:color="auto"/>
            <w:bottom w:val="none" w:sz="0" w:space="0" w:color="auto"/>
            <w:right w:val="none" w:sz="0" w:space="0" w:color="auto"/>
          </w:divBdr>
        </w:div>
        <w:div w:id="1923680750">
          <w:marLeft w:val="0"/>
          <w:marRight w:val="0"/>
          <w:marTop w:val="150"/>
          <w:marBottom w:val="0"/>
          <w:divBdr>
            <w:top w:val="none" w:sz="0" w:space="0" w:color="auto"/>
            <w:left w:val="none" w:sz="0" w:space="0" w:color="auto"/>
            <w:bottom w:val="none" w:sz="0" w:space="0" w:color="auto"/>
            <w:right w:val="none" w:sz="0" w:space="0" w:color="auto"/>
          </w:divBdr>
          <w:divsChild>
            <w:div w:id="514080381">
              <w:marLeft w:val="1155"/>
              <w:marRight w:val="0"/>
              <w:marTop w:val="0"/>
              <w:marBottom w:val="0"/>
              <w:divBdr>
                <w:top w:val="none" w:sz="0" w:space="0" w:color="auto"/>
                <w:left w:val="none" w:sz="0" w:space="0" w:color="auto"/>
                <w:bottom w:val="none" w:sz="0" w:space="0" w:color="auto"/>
                <w:right w:val="none" w:sz="0" w:space="0" w:color="auto"/>
              </w:divBdr>
            </w:div>
            <w:div w:id="1563834274">
              <w:marLeft w:val="1155"/>
              <w:marRight w:val="0"/>
              <w:marTop w:val="0"/>
              <w:marBottom w:val="0"/>
              <w:divBdr>
                <w:top w:val="none" w:sz="0" w:space="0" w:color="auto"/>
                <w:left w:val="none" w:sz="0" w:space="0" w:color="auto"/>
                <w:bottom w:val="none" w:sz="0" w:space="0" w:color="auto"/>
                <w:right w:val="none" w:sz="0" w:space="0" w:color="auto"/>
              </w:divBdr>
            </w:div>
            <w:div w:id="149352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0955">
      <w:bodyDiv w:val="1"/>
      <w:marLeft w:val="0"/>
      <w:marRight w:val="0"/>
      <w:marTop w:val="0"/>
      <w:marBottom w:val="0"/>
      <w:divBdr>
        <w:top w:val="none" w:sz="0" w:space="0" w:color="auto"/>
        <w:left w:val="none" w:sz="0" w:space="0" w:color="auto"/>
        <w:bottom w:val="none" w:sz="0" w:space="0" w:color="auto"/>
        <w:right w:val="none" w:sz="0" w:space="0" w:color="auto"/>
      </w:divBdr>
      <w:divsChild>
        <w:div w:id="868373387">
          <w:marLeft w:val="0"/>
          <w:marRight w:val="0"/>
          <w:marTop w:val="0"/>
          <w:marBottom w:val="0"/>
          <w:divBdr>
            <w:top w:val="none" w:sz="0" w:space="0" w:color="auto"/>
            <w:left w:val="none" w:sz="0" w:space="0" w:color="auto"/>
            <w:bottom w:val="none" w:sz="0" w:space="0" w:color="auto"/>
            <w:right w:val="none" w:sz="0" w:space="0" w:color="auto"/>
          </w:divBdr>
        </w:div>
        <w:div w:id="1592467708">
          <w:marLeft w:val="0"/>
          <w:marRight w:val="0"/>
          <w:marTop w:val="150"/>
          <w:marBottom w:val="0"/>
          <w:divBdr>
            <w:top w:val="none" w:sz="0" w:space="0" w:color="auto"/>
            <w:left w:val="none" w:sz="0" w:space="0" w:color="auto"/>
            <w:bottom w:val="none" w:sz="0" w:space="0" w:color="auto"/>
            <w:right w:val="none" w:sz="0" w:space="0" w:color="auto"/>
          </w:divBdr>
          <w:divsChild>
            <w:div w:id="96678686">
              <w:marLeft w:val="1155"/>
              <w:marRight w:val="0"/>
              <w:marTop w:val="0"/>
              <w:marBottom w:val="0"/>
              <w:divBdr>
                <w:top w:val="none" w:sz="0" w:space="0" w:color="auto"/>
                <w:left w:val="none" w:sz="0" w:space="0" w:color="auto"/>
                <w:bottom w:val="none" w:sz="0" w:space="0" w:color="auto"/>
                <w:right w:val="none" w:sz="0" w:space="0" w:color="auto"/>
              </w:divBdr>
            </w:div>
            <w:div w:id="650721533">
              <w:marLeft w:val="1155"/>
              <w:marRight w:val="0"/>
              <w:marTop w:val="0"/>
              <w:marBottom w:val="0"/>
              <w:divBdr>
                <w:top w:val="none" w:sz="0" w:space="0" w:color="auto"/>
                <w:left w:val="none" w:sz="0" w:space="0" w:color="auto"/>
                <w:bottom w:val="none" w:sz="0" w:space="0" w:color="auto"/>
                <w:right w:val="none" w:sz="0" w:space="0" w:color="auto"/>
              </w:divBdr>
            </w:div>
            <w:div w:id="181698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602377">
      <w:bodyDiv w:val="1"/>
      <w:marLeft w:val="0"/>
      <w:marRight w:val="0"/>
      <w:marTop w:val="0"/>
      <w:marBottom w:val="0"/>
      <w:divBdr>
        <w:top w:val="none" w:sz="0" w:space="0" w:color="auto"/>
        <w:left w:val="none" w:sz="0" w:space="0" w:color="auto"/>
        <w:bottom w:val="none" w:sz="0" w:space="0" w:color="auto"/>
        <w:right w:val="none" w:sz="0" w:space="0" w:color="auto"/>
      </w:divBdr>
      <w:divsChild>
        <w:div w:id="1494375566">
          <w:marLeft w:val="0"/>
          <w:marRight w:val="0"/>
          <w:marTop w:val="0"/>
          <w:marBottom w:val="0"/>
          <w:divBdr>
            <w:top w:val="none" w:sz="0" w:space="0" w:color="auto"/>
            <w:left w:val="none" w:sz="0" w:space="0" w:color="auto"/>
            <w:bottom w:val="none" w:sz="0" w:space="0" w:color="auto"/>
            <w:right w:val="none" w:sz="0" w:space="0" w:color="auto"/>
          </w:divBdr>
        </w:div>
        <w:div w:id="980573264">
          <w:marLeft w:val="0"/>
          <w:marRight w:val="0"/>
          <w:marTop w:val="150"/>
          <w:marBottom w:val="0"/>
          <w:divBdr>
            <w:top w:val="none" w:sz="0" w:space="0" w:color="auto"/>
            <w:left w:val="none" w:sz="0" w:space="0" w:color="auto"/>
            <w:bottom w:val="none" w:sz="0" w:space="0" w:color="auto"/>
            <w:right w:val="none" w:sz="0" w:space="0" w:color="auto"/>
          </w:divBdr>
          <w:divsChild>
            <w:div w:id="911499716">
              <w:marLeft w:val="1155"/>
              <w:marRight w:val="0"/>
              <w:marTop w:val="0"/>
              <w:marBottom w:val="0"/>
              <w:divBdr>
                <w:top w:val="none" w:sz="0" w:space="0" w:color="auto"/>
                <w:left w:val="none" w:sz="0" w:space="0" w:color="auto"/>
                <w:bottom w:val="none" w:sz="0" w:space="0" w:color="auto"/>
                <w:right w:val="none" w:sz="0" w:space="0" w:color="auto"/>
              </w:divBdr>
            </w:div>
            <w:div w:id="880747016">
              <w:marLeft w:val="1155"/>
              <w:marRight w:val="0"/>
              <w:marTop w:val="0"/>
              <w:marBottom w:val="0"/>
              <w:divBdr>
                <w:top w:val="none" w:sz="0" w:space="0" w:color="auto"/>
                <w:left w:val="none" w:sz="0" w:space="0" w:color="auto"/>
                <w:bottom w:val="none" w:sz="0" w:space="0" w:color="auto"/>
                <w:right w:val="none" w:sz="0" w:space="0" w:color="auto"/>
              </w:divBdr>
            </w:div>
            <w:div w:id="321470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7739">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60484">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573003">
      <w:bodyDiv w:val="1"/>
      <w:marLeft w:val="0"/>
      <w:marRight w:val="0"/>
      <w:marTop w:val="0"/>
      <w:marBottom w:val="0"/>
      <w:divBdr>
        <w:top w:val="none" w:sz="0" w:space="0" w:color="auto"/>
        <w:left w:val="none" w:sz="0" w:space="0" w:color="auto"/>
        <w:bottom w:val="none" w:sz="0" w:space="0" w:color="auto"/>
        <w:right w:val="none" w:sz="0" w:space="0" w:color="auto"/>
      </w:divBdr>
      <w:divsChild>
        <w:div w:id="1784955574">
          <w:marLeft w:val="0"/>
          <w:marRight w:val="0"/>
          <w:marTop w:val="0"/>
          <w:marBottom w:val="0"/>
          <w:divBdr>
            <w:top w:val="none" w:sz="0" w:space="0" w:color="auto"/>
            <w:left w:val="none" w:sz="0" w:space="0" w:color="auto"/>
            <w:bottom w:val="none" w:sz="0" w:space="0" w:color="auto"/>
            <w:right w:val="none" w:sz="0" w:space="0" w:color="auto"/>
          </w:divBdr>
        </w:div>
        <w:div w:id="728189207">
          <w:marLeft w:val="0"/>
          <w:marRight w:val="0"/>
          <w:marTop w:val="150"/>
          <w:marBottom w:val="0"/>
          <w:divBdr>
            <w:top w:val="none" w:sz="0" w:space="0" w:color="auto"/>
            <w:left w:val="none" w:sz="0" w:space="0" w:color="auto"/>
            <w:bottom w:val="none" w:sz="0" w:space="0" w:color="auto"/>
            <w:right w:val="none" w:sz="0" w:space="0" w:color="auto"/>
          </w:divBdr>
          <w:divsChild>
            <w:div w:id="888423082">
              <w:marLeft w:val="1155"/>
              <w:marRight w:val="0"/>
              <w:marTop w:val="0"/>
              <w:marBottom w:val="0"/>
              <w:divBdr>
                <w:top w:val="none" w:sz="0" w:space="0" w:color="auto"/>
                <w:left w:val="none" w:sz="0" w:space="0" w:color="auto"/>
                <w:bottom w:val="none" w:sz="0" w:space="0" w:color="auto"/>
                <w:right w:val="none" w:sz="0" w:space="0" w:color="auto"/>
              </w:divBdr>
            </w:div>
            <w:div w:id="25907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5567">
      <w:bodyDiv w:val="1"/>
      <w:marLeft w:val="0"/>
      <w:marRight w:val="0"/>
      <w:marTop w:val="0"/>
      <w:marBottom w:val="0"/>
      <w:divBdr>
        <w:top w:val="none" w:sz="0" w:space="0" w:color="auto"/>
        <w:left w:val="none" w:sz="0" w:space="0" w:color="auto"/>
        <w:bottom w:val="none" w:sz="0" w:space="0" w:color="auto"/>
        <w:right w:val="none" w:sz="0" w:space="0" w:color="auto"/>
      </w:divBdr>
      <w:divsChild>
        <w:div w:id="1727336634">
          <w:marLeft w:val="0"/>
          <w:marRight w:val="0"/>
          <w:marTop w:val="0"/>
          <w:marBottom w:val="0"/>
          <w:divBdr>
            <w:top w:val="none" w:sz="0" w:space="0" w:color="auto"/>
            <w:left w:val="none" w:sz="0" w:space="0" w:color="auto"/>
            <w:bottom w:val="none" w:sz="0" w:space="0" w:color="auto"/>
            <w:right w:val="none" w:sz="0" w:space="0" w:color="auto"/>
          </w:divBdr>
        </w:div>
        <w:div w:id="1909924743">
          <w:marLeft w:val="0"/>
          <w:marRight w:val="0"/>
          <w:marTop w:val="150"/>
          <w:marBottom w:val="0"/>
          <w:divBdr>
            <w:top w:val="none" w:sz="0" w:space="0" w:color="auto"/>
            <w:left w:val="none" w:sz="0" w:space="0" w:color="auto"/>
            <w:bottom w:val="none" w:sz="0" w:space="0" w:color="auto"/>
            <w:right w:val="none" w:sz="0" w:space="0" w:color="auto"/>
          </w:divBdr>
          <w:divsChild>
            <w:div w:id="1106265882">
              <w:marLeft w:val="1155"/>
              <w:marRight w:val="0"/>
              <w:marTop w:val="0"/>
              <w:marBottom w:val="0"/>
              <w:divBdr>
                <w:top w:val="none" w:sz="0" w:space="0" w:color="auto"/>
                <w:left w:val="none" w:sz="0" w:space="0" w:color="auto"/>
                <w:bottom w:val="none" w:sz="0" w:space="0" w:color="auto"/>
                <w:right w:val="none" w:sz="0" w:space="0" w:color="auto"/>
              </w:divBdr>
            </w:div>
            <w:div w:id="1139228396">
              <w:marLeft w:val="1155"/>
              <w:marRight w:val="0"/>
              <w:marTop w:val="0"/>
              <w:marBottom w:val="0"/>
              <w:divBdr>
                <w:top w:val="none" w:sz="0" w:space="0" w:color="auto"/>
                <w:left w:val="none" w:sz="0" w:space="0" w:color="auto"/>
                <w:bottom w:val="none" w:sz="0" w:space="0" w:color="auto"/>
                <w:right w:val="none" w:sz="0" w:space="0" w:color="auto"/>
              </w:divBdr>
            </w:div>
            <w:div w:id="195391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4406">
      <w:bodyDiv w:val="1"/>
      <w:marLeft w:val="0"/>
      <w:marRight w:val="0"/>
      <w:marTop w:val="0"/>
      <w:marBottom w:val="0"/>
      <w:divBdr>
        <w:top w:val="none" w:sz="0" w:space="0" w:color="auto"/>
        <w:left w:val="none" w:sz="0" w:space="0" w:color="auto"/>
        <w:bottom w:val="none" w:sz="0" w:space="0" w:color="auto"/>
        <w:right w:val="none" w:sz="0" w:space="0" w:color="auto"/>
      </w:divBdr>
      <w:divsChild>
        <w:div w:id="1647659457">
          <w:marLeft w:val="0"/>
          <w:marRight w:val="0"/>
          <w:marTop w:val="0"/>
          <w:marBottom w:val="0"/>
          <w:divBdr>
            <w:top w:val="none" w:sz="0" w:space="0" w:color="auto"/>
            <w:left w:val="none" w:sz="0" w:space="0" w:color="auto"/>
            <w:bottom w:val="none" w:sz="0" w:space="0" w:color="auto"/>
            <w:right w:val="none" w:sz="0" w:space="0" w:color="auto"/>
          </w:divBdr>
        </w:div>
        <w:div w:id="747576052">
          <w:marLeft w:val="0"/>
          <w:marRight w:val="0"/>
          <w:marTop w:val="150"/>
          <w:marBottom w:val="0"/>
          <w:divBdr>
            <w:top w:val="none" w:sz="0" w:space="0" w:color="auto"/>
            <w:left w:val="none" w:sz="0" w:space="0" w:color="auto"/>
            <w:bottom w:val="none" w:sz="0" w:space="0" w:color="auto"/>
            <w:right w:val="none" w:sz="0" w:space="0" w:color="auto"/>
          </w:divBdr>
          <w:divsChild>
            <w:div w:id="1771312530">
              <w:marLeft w:val="1155"/>
              <w:marRight w:val="0"/>
              <w:marTop w:val="0"/>
              <w:marBottom w:val="0"/>
              <w:divBdr>
                <w:top w:val="none" w:sz="0" w:space="0" w:color="auto"/>
                <w:left w:val="none" w:sz="0" w:space="0" w:color="auto"/>
                <w:bottom w:val="none" w:sz="0" w:space="0" w:color="auto"/>
                <w:right w:val="none" w:sz="0" w:space="0" w:color="auto"/>
              </w:divBdr>
            </w:div>
            <w:div w:id="258372816">
              <w:marLeft w:val="1155"/>
              <w:marRight w:val="0"/>
              <w:marTop w:val="0"/>
              <w:marBottom w:val="0"/>
              <w:divBdr>
                <w:top w:val="none" w:sz="0" w:space="0" w:color="auto"/>
                <w:left w:val="none" w:sz="0" w:space="0" w:color="auto"/>
                <w:bottom w:val="none" w:sz="0" w:space="0" w:color="auto"/>
                <w:right w:val="none" w:sz="0" w:space="0" w:color="auto"/>
              </w:divBdr>
            </w:div>
            <w:div w:id="211998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883852">
      <w:bodyDiv w:val="1"/>
      <w:marLeft w:val="0"/>
      <w:marRight w:val="0"/>
      <w:marTop w:val="0"/>
      <w:marBottom w:val="0"/>
      <w:divBdr>
        <w:top w:val="none" w:sz="0" w:space="0" w:color="auto"/>
        <w:left w:val="none" w:sz="0" w:space="0" w:color="auto"/>
        <w:bottom w:val="none" w:sz="0" w:space="0" w:color="auto"/>
        <w:right w:val="none" w:sz="0" w:space="0" w:color="auto"/>
      </w:divBdr>
      <w:divsChild>
        <w:div w:id="1327856857">
          <w:marLeft w:val="0"/>
          <w:marRight w:val="0"/>
          <w:marTop w:val="0"/>
          <w:marBottom w:val="0"/>
          <w:divBdr>
            <w:top w:val="none" w:sz="0" w:space="0" w:color="auto"/>
            <w:left w:val="none" w:sz="0" w:space="0" w:color="auto"/>
            <w:bottom w:val="none" w:sz="0" w:space="0" w:color="auto"/>
            <w:right w:val="none" w:sz="0" w:space="0" w:color="auto"/>
          </w:divBdr>
        </w:div>
        <w:div w:id="1727677398">
          <w:marLeft w:val="0"/>
          <w:marRight w:val="0"/>
          <w:marTop w:val="150"/>
          <w:marBottom w:val="0"/>
          <w:divBdr>
            <w:top w:val="none" w:sz="0" w:space="0" w:color="auto"/>
            <w:left w:val="none" w:sz="0" w:space="0" w:color="auto"/>
            <w:bottom w:val="none" w:sz="0" w:space="0" w:color="auto"/>
            <w:right w:val="none" w:sz="0" w:space="0" w:color="auto"/>
          </w:divBdr>
          <w:divsChild>
            <w:div w:id="1579291477">
              <w:marLeft w:val="1155"/>
              <w:marRight w:val="0"/>
              <w:marTop w:val="0"/>
              <w:marBottom w:val="0"/>
              <w:divBdr>
                <w:top w:val="none" w:sz="0" w:space="0" w:color="auto"/>
                <w:left w:val="none" w:sz="0" w:space="0" w:color="auto"/>
                <w:bottom w:val="none" w:sz="0" w:space="0" w:color="auto"/>
                <w:right w:val="none" w:sz="0" w:space="0" w:color="auto"/>
              </w:divBdr>
            </w:div>
            <w:div w:id="1094790941">
              <w:marLeft w:val="1155"/>
              <w:marRight w:val="0"/>
              <w:marTop w:val="0"/>
              <w:marBottom w:val="0"/>
              <w:divBdr>
                <w:top w:val="none" w:sz="0" w:space="0" w:color="auto"/>
                <w:left w:val="none" w:sz="0" w:space="0" w:color="auto"/>
                <w:bottom w:val="none" w:sz="0" w:space="0" w:color="auto"/>
                <w:right w:val="none" w:sz="0" w:space="0" w:color="auto"/>
              </w:divBdr>
            </w:div>
            <w:div w:id="23019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6997364">
      <w:bodyDiv w:val="1"/>
      <w:marLeft w:val="0"/>
      <w:marRight w:val="0"/>
      <w:marTop w:val="0"/>
      <w:marBottom w:val="0"/>
      <w:divBdr>
        <w:top w:val="none" w:sz="0" w:space="0" w:color="auto"/>
        <w:left w:val="none" w:sz="0" w:space="0" w:color="auto"/>
        <w:bottom w:val="none" w:sz="0" w:space="0" w:color="auto"/>
        <w:right w:val="none" w:sz="0" w:space="0" w:color="auto"/>
      </w:divBdr>
      <w:divsChild>
        <w:div w:id="1779907490">
          <w:marLeft w:val="0"/>
          <w:marRight w:val="0"/>
          <w:marTop w:val="0"/>
          <w:marBottom w:val="0"/>
          <w:divBdr>
            <w:top w:val="none" w:sz="0" w:space="0" w:color="auto"/>
            <w:left w:val="none" w:sz="0" w:space="0" w:color="auto"/>
            <w:bottom w:val="none" w:sz="0" w:space="0" w:color="auto"/>
            <w:right w:val="none" w:sz="0" w:space="0" w:color="auto"/>
          </w:divBdr>
        </w:div>
        <w:div w:id="991106546">
          <w:marLeft w:val="0"/>
          <w:marRight w:val="0"/>
          <w:marTop w:val="150"/>
          <w:marBottom w:val="0"/>
          <w:divBdr>
            <w:top w:val="none" w:sz="0" w:space="0" w:color="auto"/>
            <w:left w:val="none" w:sz="0" w:space="0" w:color="auto"/>
            <w:bottom w:val="none" w:sz="0" w:space="0" w:color="auto"/>
            <w:right w:val="none" w:sz="0" w:space="0" w:color="auto"/>
          </w:divBdr>
          <w:divsChild>
            <w:div w:id="1238907163">
              <w:marLeft w:val="1155"/>
              <w:marRight w:val="0"/>
              <w:marTop w:val="0"/>
              <w:marBottom w:val="0"/>
              <w:divBdr>
                <w:top w:val="none" w:sz="0" w:space="0" w:color="auto"/>
                <w:left w:val="none" w:sz="0" w:space="0" w:color="auto"/>
                <w:bottom w:val="none" w:sz="0" w:space="0" w:color="auto"/>
                <w:right w:val="none" w:sz="0" w:space="0" w:color="auto"/>
              </w:divBdr>
            </w:div>
            <w:div w:id="1513494489">
              <w:marLeft w:val="1155"/>
              <w:marRight w:val="0"/>
              <w:marTop w:val="0"/>
              <w:marBottom w:val="0"/>
              <w:divBdr>
                <w:top w:val="none" w:sz="0" w:space="0" w:color="auto"/>
                <w:left w:val="none" w:sz="0" w:space="0" w:color="auto"/>
                <w:bottom w:val="none" w:sz="0" w:space="0" w:color="auto"/>
                <w:right w:val="none" w:sz="0" w:space="0" w:color="auto"/>
              </w:divBdr>
            </w:div>
            <w:div w:id="2016689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7163">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87902">
      <w:bodyDiv w:val="1"/>
      <w:marLeft w:val="0"/>
      <w:marRight w:val="0"/>
      <w:marTop w:val="0"/>
      <w:marBottom w:val="0"/>
      <w:divBdr>
        <w:top w:val="none" w:sz="0" w:space="0" w:color="auto"/>
        <w:left w:val="none" w:sz="0" w:space="0" w:color="auto"/>
        <w:bottom w:val="none" w:sz="0" w:space="0" w:color="auto"/>
        <w:right w:val="none" w:sz="0" w:space="0" w:color="auto"/>
      </w:divBdr>
      <w:divsChild>
        <w:div w:id="51083179">
          <w:marLeft w:val="0"/>
          <w:marRight w:val="0"/>
          <w:marTop w:val="0"/>
          <w:marBottom w:val="0"/>
          <w:divBdr>
            <w:top w:val="none" w:sz="0" w:space="0" w:color="auto"/>
            <w:left w:val="none" w:sz="0" w:space="0" w:color="auto"/>
            <w:bottom w:val="none" w:sz="0" w:space="0" w:color="auto"/>
            <w:right w:val="none" w:sz="0" w:space="0" w:color="auto"/>
          </w:divBdr>
        </w:div>
        <w:div w:id="1874808954">
          <w:marLeft w:val="0"/>
          <w:marRight w:val="0"/>
          <w:marTop w:val="150"/>
          <w:marBottom w:val="0"/>
          <w:divBdr>
            <w:top w:val="none" w:sz="0" w:space="0" w:color="auto"/>
            <w:left w:val="none" w:sz="0" w:space="0" w:color="auto"/>
            <w:bottom w:val="none" w:sz="0" w:space="0" w:color="auto"/>
            <w:right w:val="none" w:sz="0" w:space="0" w:color="auto"/>
          </w:divBdr>
          <w:divsChild>
            <w:div w:id="108820802">
              <w:marLeft w:val="1155"/>
              <w:marRight w:val="0"/>
              <w:marTop w:val="0"/>
              <w:marBottom w:val="0"/>
              <w:divBdr>
                <w:top w:val="none" w:sz="0" w:space="0" w:color="auto"/>
                <w:left w:val="none" w:sz="0" w:space="0" w:color="auto"/>
                <w:bottom w:val="none" w:sz="0" w:space="0" w:color="auto"/>
                <w:right w:val="none" w:sz="0" w:space="0" w:color="auto"/>
              </w:divBdr>
            </w:div>
            <w:div w:id="2066028184">
              <w:marLeft w:val="1155"/>
              <w:marRight w:val="0"/>
              <w:marTop w:val="0"/>
              <w:marBottom w:val="0"/>
              <w:divBdr>
                <w:top w:val="none" w:sz="0" w:space="0" w:color="auto"/>
                <w:left w:val="none" w:sz="0" w:space="0" w:color="auto"/>
                <w:bottom w:val="none" w:sz="0" w:space="0" w:color="auto"/>
                <w:right w:val="none" w:sz="0" w:space="0" w:color="auto"/>
              </w:divBdr>
            </w:div>
            <w:div w:id="1483429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03372">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48819">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380352">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0928765">
      <w:bodyDiv w:val="1"/>
      <w:marLeft w:val="0"/>
      <w:marRight w:val="0"/>
      <w:marTop w:val="0"/>
      <w:marBottom w:val="0"/>
      <w:divBdr>
        <w:top w:val="none" w:sz="0" w:space="0" w:color="auto"/>
        <w:left w:val="none" w:sz="0" w:space="0" w:color="auto"/>
        <w:bottom w:val="none" w:sz="0" w:space="0" w:color="auto"/>
        <w:right w:val="none" w:sz="0" w:space="0" w:color="auto"/>
      </w:divBdr>
      <w:divsChild>
        <w:div w:id="1310553567">
          <w:marLeft w:val="0"/>
          <w:marRight w:val="0"/>
          <w:marTop w:val="0"/>
          <w:marBottom w:val="0"/>
          <w:divBdr>
            <w:top w:val="none" w:sz="0" w:space="0" w:color="auto"/>
            <w:left w:val="none" w:sz="0" w:space="0" w:color="auto"/>
            <w:bottom w:val="none" w:sz="0" w:space="0" w:color="auto"/>
            <w:right w:val="none" w:sz="0" w:space="0" w:color="auto"/>
          </w:divBdr>
        </w:div>
        <w:div w:id="1739090268">
          <w:marLeft w:val="0"/>
          <w:marRight w:val="0"/>
          <w:marTop w:val="150"/>
          <w:marBottom w:val="0"/>
          <w:divBdr>
            <w:top w:val="none" w:sz="0" w:space="0" w:color="auto"/>
            <w:left w:val="none" w:sz="0" w:space="0" w:color="auto"/>
            <w:bottom w:val="none" w:sz="0" w:space="0" w:color="auto"/>
            <w:right w:val="none" w:sz="0" w:space="0" w:color="auto"/>
          </w:divBdr>
          <w:divsChild>
            <w:div w:id="111749275">
              <w:marLeft w:val="1155"/>
              <w:marRight w:val="0"/>
              <w:marTop w:val="0"/>
              <w:marBottom w:val="0"/>
              <w:divBdr>
                <w:top w:val="none" w:sz="0" w:space="0" w:color="auto"/>
                <w:left w:val="none" w:sz="0" w:space="0" w:color="auto"/>
                <w:bottom w:val="none" w:sz="0" w:space="0" w:color="auto"/>
                <w:right w:val="none" w:sz="0" w:space="0" w:color="auto"/>
              </w:divBdr>
            </w:div>
            <w:div w:id="1151405106">
              <w:marLeft w:val="1155"/>
              <w:marRight w:val="0"/>
              <w:marTop w:val="0"/>
              <w:marBottom w:val="0"/>
              <w:divBdr>
                <w:top w:val="none" w:sz="0" w:space="0" w:color="auto"/>
                <w:left w:val="none" w:sz="0" w:space="0" w:color="auto"/>
                <w:bottom w:val="none" w:sz="0" w:space="0" w:color="auto"/>
                <w:right w:val="none" w:sz="0" w:space="0" w:color="auto"/>
              </w:divBdr>
            </w:div>
            <w:div w:id="1553154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045794">
      <w:bodyDiv w:val="1"/>
      <w:marLeft w:val="0"/>
      <w:marRight w:val="0"/>
      <w:marTop w:val="0"/>
      <w:marBottom w:val="0"/>
      <w:divBdr>
        <w:top w:val="none" w:sz="0" w:space="0" w:color="auto"/>
        <w:left w:val="none" w:sz="0" w:space="0" w:color="auto"/>
        <w:bottom w:val="none" w:sz="0" w:space="0" w:color="auto"/>
        <w:right w:val="none" w:sz="0" w:space="0" w:color="auto"/>
      </w:divBdr>
      <w:divsChild>
        <w:div w:id="693463099">
          <w:marLeft w:val="0"/>
          <w:marRight w:val="0"/>
          <w:marTop w:val="0"/>
          <w:marBottom w:val="0"/>
          <w:divBdr>
            <w:top w:val="none" w:sz="0" w:space="0" w:color="auto"/>
            <w:left w:val="none" w:sz="0" w:space="0" w:color="auto"/>
            <w:bottom w:val="none" w:sz="0" w:space="0" w:color="auto"/>
            <w:right w:val="none" w:sz="0" w:space="0" w:color="auto"/>
          </w:divBdr>
        </w:div>
        <w:div w:id="1177309690">
          <w:marLeft w:val="0"/>
          <w:marRight w:val="0"/>
          <w:marTop w:val="150"/>
          <w:marBottom w:val="0"/>
          <w:divBdr>
            <w:top w:val="none" w:sz="0" w:space="0" w:color="auto"/>
            <w:left w:val="none" w:sz="0" w:space="0" w:color="auto"/>
            <w:bottom w:val="none" w:sz="0" w:space="0" w:color="auto"/>
            <w:right w:val="none" w:sz="0" w:space="0" w:color="auto"/>
          </w:divBdr>
          <w:divsChild>
            <w:div w:id="53630806">
              <w:marLeft w:val="1155"/>
              <w:marRight w:val="0"/>
              <w:marTop w:val="0"/>
              <w:marBottom w:val="0"/>
              <w:divBdr>
                <w:top w:val="none" w:sz="0" w:space="0" w:color="auto"/>
                <w:left w:val="none" w:sz="0" w:space="0" w:color="auto"/>
                <w:bottom w:val="none" w:sz="0" w:space="0" w:color="auto"/>
                <w:right w:val="none" w:sz="0" w:space="0" w:color="auto"/>
              </w:divBdr>
            </w:div>
            <w:div w:id="853301640">
              <w:marLeft w:val="1155"/>
              <w:marRight w:val="0"/>
              <w:marTop w:val="0"/>
              <w:marBottom w:val="0"/>
              <w:divBdr>
                <w:top w:val="none" w:sz="0" w:space="0" w:color="auto"/>
                <w:left w:val="none" w:sz="0" w:space="0" w:color="auto"/>
                <w:bottom w:val="none" w:sz="0" w:space="0" w:color="auto"/>
                <w:right w:val="none" w:sz="0" w:space="0" w:color="auto"/>
              </w:divBdr>
            </w:div>
            <w:div w:id="1384911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314988">
      <w:bodyDiv w:val="1"/>
      <w:marLeft w:val="0"/>
      <w:marRight w:val="0"/>
      <w:marTop w:val="0"/>
      <w:marBottom w:val="0"/>
      <w:divBdr>
        <w:top w:val="none" w:sz="0" w:space="0" w:color="auto"/>
        <w:left w:val="none" w:sz="0" w:space="0" w:color="auto"/>
        <w:bottom w:val="none" w:sz="0" w:space="0" w:color="auto"/>
        <w:right w:val="none" w:sz="0" w:space="0" w:color="auto"/>
      </w:divBdr>
      <w:divsChild>
        <w:div w:id="1907378462">
          <w:marLeft w:val="0"/>
          <w:marRight w:val="0"/>
          <w:marTop w:val="0"/>
          <w:marBottom w:val="0"/>
          <w:divBdr>
            <w:top w:val="none" w:sz="0" w:space="0" w:color="auto"/>
            <w:left w:val="none" w:sz="0" w:space="0" w:color="auto"/>
            <w:bottom w:val="none" w:sz="0" w:space="0" w:color="auto"/>
            <w:right w:val="none" w:sz="0" w:space="0" w:color="auto"/>
          </w:divBdr>
        </w:div>
        <w:div w:id="1330911721">
          <w:marLeft w:val="0"/>
          <w:marRight w:val="0"/>
          <w:marTop w:val="150"/>
          <w:marBottom w:val="0"/>
          <w:divBdr>
            <w:top w:val="none" w:sz="0" w:space="0" w:color="auto"/>
            <w:left w:val="none" w:sz="0" w:space="0" w:color="auto"/>
            <w:bottom w:val="none" w:sz="0" w:space="0" w:color="auto"/>
            <w:right w:val="none" w:sz="0" w:space="0" w:color="auto"/>
          </w:divBdr>
          <w:divsChild>
            <w:div w:id="1743747230">
              <w:marLeft w:val="1155"/>
              <w:marRight w:val="0"/>
              <w:marTop w:val="0"/>
              <w:marBottom w:val="0"/>
              <w:divBdr>
                <w:top w:val="none" w:sz="0" w:space="0" w:color="auto"/>
                <w:left w:val="none" w:sz="0" w:space="0" w:color="auto"/>
                <w:bottom w:val="none" w:sz="0" w:space="0" w:color="auto"/>
                <w:right w:val="none" w:sz="0" w:space="0" w:color="auto"/>
              </w:divBdr>
            </w:div>
            <w:div w:id="2028746427">
              <w:marLeft w:val="1155"/>
              <w:marRight w:val="0"/>
              <w:marTop w:val="0"/>
              <w:marBottom w:val="0"/>
              <w:divBdr>
                <w:top w:val="none" w:sz="0" w:space="0" w:color="auto"/>
                <w:left w:val="none" w:sz="0" w:space="0" w:color="auto"/>
                <w:bottom w:val="none" w:sz="0" w:space="0" w:color="auto"/>
                <w:right w:val="none" w:sz="0" w:space="0" w:color="auto"/>
              </w:divBdr>
            </w:div>
            <w:div w:id="124672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657710">
      <w:bodyDiv w:val="1"/>
      <w:marLeft w:val="0"/>
      <w:marRight w:val="0"/>
      <w:marTop w:val="0"/>
      <w:marBottom w:val="0"/>
      <w:divBdr>
        <w:top w:val="none" w:sz="0" w:space="0" w:color="auto"/>
        <w:left w:val="none" w:sz="0" w:space="0" w:color="auto"/>
        <w:bottom w:val="none" w:sz="0" w:space="0" w:color="auto"/>
        <w:right w:val="none" w:sz="0" w:space="0" w:color="auto"/>
      </w:divBdr>
      <w:divsChild>
        <w:div w:id="1429885938">
          <w:marLeft w:val="0"/>
          <w:marRight w:val="0"/>
          <w:marTop w:val="0"/>
          <w:marBottom w:val="0"/>
          <w:divBdr>
            <w:top w:val="none" w:sz="0" w:space="0" w:color="auto"/>
            <w:left w:val="none" w:sz="0" w:space="0" w:color="auto"/>
            <w:bottom w:val="none" w:sz="0" w:space="0" w:color="auto"/>
            <w:right w:val="none" w:sz="0" w:space="0" w:color="auto"/>
          </w:divBdr>
        </w:div>
        <w:div w:id="1439789084">
          <w:marLeft w:val="0"/>
          <w:marRight w:val="0"/>
          <w:marTop w:val="150"/>
          <w:marBottom w:val="0"/>
          <w:divBdr>
            <w:top w:val="none" w:sz="0" w:space="0" w:color="auto"/>
            <w:left w:val="none" w:sz="0" w:space="0" w:color="auto"/>
            <w:bottom w:val="none" w:sz="0" w:space="0" w:color="auto"/>
            <w:right w:val="none" w:sz="0" w:space="0" w:color="auto"/>
          </w:divBdr>
          <w:divsChild>
            <w:div w:id="1556549071">
              <w:marLeft w:val="1155"/>
              <w:marRight w:val="0"/>
              <w:marTop w:val="0"/>
              <w:marBottom w:val="0"/>
              <w:divBdr>
                <w:top w:val="none" w:sz="0" w:space="0" w:color="auto"/>
                <w:left w:val="none" w:sz="0" w:space="0" w:color="auto"/>
                <w:bottom w:val="none" w:sz="0" w:space="0" w:color="auto"/>
                <w:right w:val="none" w:sz="0" w:space="0" w:color="auto"/>
              </w:divBdr>
            </w:div>
            <w:div w:id="1248537054">
              <w:marLeft w:val="1155"/>
              <w:marRight w:val="0"/>
              <w:marTop w:val="0"/>
              <w:marBottom w:val="0"/>
              <w:divBdr>
                <w:top w:val="none" w:sz="0" w:space="0" w:color="auto"/>
                <w:left w:val="none" w:sz="0" w:space="0" w:color="auto"/>
                <w:bottom w:val="none" w:sz="0" w:space="0" w:color="auto"/>
                <w:right w:val="none" w:sz="0" w:space="0" w:color="auto"/>
              </w:divBdr>
            </w:div>
            <w:div w:id="975524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048045">
      <w:bodyDiv w:val="1"/>
      <w:marLeft w:val="0"/>
      <w:marRight w:val="0"/>
      <w:marTop w:val="0"/>
      <w:marBottom w:val="0"/>
      <w:divBdr>
        <w:top w:val="none" w:sz="0" w:space="0" w:color="auto"/>
        <w:left w:val="none" w:sz="0" w:space="0" w:color="auto"/>
        <w:bottom w:val="none" w:sz="0" w:space="0" w:color="auto"/>
        <w:right w:val="none" w:sz="0" w:space="0" w:color="auto"/>
      </w:divBdr>
      <w:divsChild>
        <w:div w:id="971444894">
          <w:marLeft w:val="0"/>
          <w:marRight w:val="0"/>
          <w:marTop w:val="0"/>
          <w:marBottom w:val="0"/>
          <w:divBdr>
            <w:top w:val="none" w:sz="0" w:space="0" w:color="auto"/>
            <w:left w:val="none" w:sz="0" w:space="0" w:color="auto"/>
            <w:bottom w:val="none" w:sz="0" w:space="0" w:color="auto"/>
            <w:right w:val="none" w:sz="0" w:space="0" w:color="auto"/>
          </w:divBdr>
        </w:div>
        <w:div w:id="581648438">
          <w:marLeft w:val="0"/>
          <w:marRight w:val="0"/>
          <w:marTop w:val="150"/>
          <w:marBottom w:val="0"/>
          <w:divBdr>
            <w:top w:val="none" w:sz="0" w:space="0" w:color="auto"/>
            <w:left w:val="none" w:sz="0" w:space="0" w:color="auto"/>
            <w:bottom w:val="none" w:sz="0" w:space="0" w:color="auto"/>
            <w:right w:val="none" w:sz="0" w:space="0" w:color="auto"/>
          </w:divBdr>
          <w:divsChild>
            <w:div w:id="1028676765">
              <w:marLeft w:val="1155"/>
              <w:marRight w:val="0"/>
              <w:marTop w:val="0"/>
              <w:marBottom w:val="0"/>
              <w:divBdr>
                <w:top w:val="none" w:sz="0" w:space="0" w:color="auto"/>
                <w:left w:val="none" w:sz="0" w:space="0" w:color="auto"/>
                <w:bottom w:val="none" w:sz="0" w:space="0" w:color="auto"/>
                <w:right w:val="none" w:sz="0" w:space="0" w:color="auto"/>
              </w:divBdr>
            </w:div>
            <w:div w:id="120849837">
              <w:marLeft w:val="1155"/>
              <w:marRight w:val="0"/>
              <w:marTop w:val="0"/>
              <w:marBottom w:val="0"/>
              <w:divBdr>
                <w:top w:val="none" w:sz="0" w:space="0" w:color="auto"/>
                <w:left w:val="none" w:sz="0" w:space="0" w:color="auto"/>
                <w:bottom w:val="none" w:sz="0" w:space="0" w:color="auto"/>
                <w:right w:val="none" w:sz="0" w:space="0" w:color="auto"/>
              </w:divBdr>
            </w:div>
            <w:div w:id="125574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5514">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409">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3965756">
      <w:bodyDiv w:val="1"/>
      <w:marLeft w:val="0"/>
      <w:marRight w:val="0"/>
      <w:marTop w:val="0"/>
      <w:marBottom w:val="0"/>
      <w:divBdr>
        <w:top w:val="none" w:sz="0" w:space="0" w:color="auto"/>
        <w:left w:val="none" w:sz="0" w:space="0" w:color="auto"/>
        <w:bottom w:val="none" w:sz="0" w:space="0" w:color="auto"/>
        <w:right w:val="none" w:sz="0" w:space="0" w:color="auto"/>
      </w:divBdr>
      <w:divsChild>
        <w:div w:id="326399800">
          <w:marLeft w:val="0"/>
          <w:marRight w:val="0"/>
          <w:marTop w:val="0"/>
          <w:marBottom w:val="0"/>
          <w:divBdr>
            <w:top w:val="none" w:sz="0" w:space="0" w:color="auto"/>
            <w:left w:val="none" w:sz="0" w:space="0" w:color="auto"/>
            <w:bottom w:val="none" w:sz="0" w:space="0" w:color="auto"/>
            <w:right w:val="none" w:sz="0" w:space="0" w:color="auto"/>
          </w:divBdr>
        </w:div>
        <w:div w:id="1092891318">
          <w:marLeft w:val="0"/>
          <w:marRight w:val="0"/>
          <w:marTop w:val="150"/>
          <w:marBottom w:val="0"/>
          <w:divBdr>
            <w:top w:val="none" w:sz="0" w:space="0" w:color="auto"/>
            <w:left w:val="none" w:sz="0" w:space="0" w:color="auto"/>
            <w:bottom w:val="none" w:sz="0" w:space="0" w:color="auto"/>
            <w:right w:val="none" w:sz="0" w:space="0" w:color="auto"/>
          </w:divBdr>
          <w:divsChild>
            <w:div w:id="963999890">
              <w:marLeft w:val="1155"/>
              <w:marRight w:val="0"/>
              <w:marTop w:val="0"/>
              <w:marBottom w:val="0"/>
              <w:divBdr>
                <w:top w:val="none" w:sz="0" w:space="0" w:color="auto"/>
                <w:left w:val="none" w:sz="0" w:space="0" w:color="auto"/>
                <w:bottom w:val="none" w:sz="0" w:space="0" w:color="auto"/>
                <w:right w:val="none" w:sz="0" w:space="0" w:color="auto"/>
              </w:divBdr>
            </w:div>
            <w:div w:id="885222663">
              <w:marLeft w:val="1155"/>
              <w:marRight w:val="0"/>
              <w:marTop w:val="0"/>
              <w:marBottom w:val="0"/>
              <w:divBdr>
                <w:top w:val="none" w:sz="0" w:space="0" w:color="auto"/>
                <w:left w:val="none" w:sz="0" w:space="0" w:color="auto"/>
                <w:bottom w:val="none" w:sz="0" w:space="0" w:color="auto"/>
                <w:right w:val="none" w:sz="0" w:space="0" w:color="auto"/>
              </w:divBdr>
            </w:div>
            <w:div w:id="116281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4307">
      <w:bodyDiv w:val="1"/>
      <w:marLeft w:val="0"/>
      <w:marRight w:val="0"/>
      <w:marTop w:val="0"/>
      <w:marBottom w:val="0"/>
      <w:divBdr>
        <w:top w:val="none" w:sz="0" w:space="0" w:color="auto"/>
        <w:left w:val="none" w:sz="0" w:space="0" w:color="auto"/>
        <w:bottom w:val="none" w:sz="0" w:space="0" w:color="auto"/>
        <w:right w:val="none" w:sz="0" w:space="0" w:color="auto"/>
      </w:divBdr>
      <w:divsChild>
        <w:div w:id="810442505">
          <w:marLeft w:val="0"/>
          <w:marRight w:val="0"/>
          <w:marTop w:val="0"/>
          <w:marBottom w:val="0"/>
          <w:divBdr>
            <w:top w:val="none" w:sz="0" w:space="0" w:color="auto"/>
            <w:left w:val="none" w:sz="0" w:space="0" w:color="auto"/>
            <w:bottom w:val="none" w:sz="0" w:space="0" w:color="auto"/>
            <w:right w:val="none" w:sz="0" w:space="0" w:color="auto"/>
          </w:divBdr>
        </w:div>
        <w:div w:id="2024353645">
          <w:marLeft w:val="0"/>
          <w:marRight w:val="0"/>
          <w:marTop w:val="150"/>
          <w:marBottom w:val="0"/>
          <w:divBdr>
            <w:top w:val="none" w:sz="0" w:space="0" w:color="auto"/>
            <w:left w:val="none" w:sz="0" w:space="0" w:color="auto"/>
            <w:bottom w:val="none" w:sz="0" w:space="0" w:color="auto"/>
            <w:right w:val="none" w:sz="0" w:space="0" w:color="auto"/>
          </w:divBdr>
          <w:divsChild>
            <w:div w:id="1285426282">
              <w:marLeft w:val="1155"/>
              <w:marRight w:val="0"/>
              <w:marTop w:val="0"/>
              <w:marBottom w:val="0"/>
              <w:divBdr>
                <w:top w:val="none" w:sz="0" w:space="0" w:color="auto"/>
                <w:left w:val="none" w:sz="0" w:space="0" w:color="auto"/>
                <w:bottom w:val="none" w:sz="0" w:space="0" w:color="auto"/>
                <w:right w:val="none" w:sz="0" w:space="0" w:color="auto"/>
              </w:divBdr>
            </w:div>
            <w:div w:id="1116950724">
              <w:marLeft w:val="1155"/>
              <w:marRight w:val="0"/>
              <w:marTop w:val="0"/>
              <w:marBottom w:val="0"/>
              <w:divBdr>
                <w:top w:val="none" w:sz="0" w:space="0" w:color="auto"/>
                <w:left w:val="none" w:sz="0" w:space="0" w:color="auto"/>
                <w:bottom w:val="none" w:sz="0" w:space="0" w:color="auto"/>
                <w:right w:val="none" w:sz="0" w:space="0" w:color="auto"/>
              </w:divBdr>
            </w:div>
            <w:div w:id="50393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7769">
      <w:bodyDiv w:val="1"/>
      <w:marLeft w:val="0"/>
      <w:marRight w:val="0"/>
      <w:marTop w:val="0"/>
      <w:marBottom w:val="0"/>
      <w:divBdr>
        <w:top w:val="none" w:sz="0" w:space="0" w:color="auto"/>
        <w:left w:val="none" w:sz="0" w:space="0" w:color="auto"/>
        <w:bottom w:val="none" w:sz="0" w:space="0" w:color="auto"/>
        <w:right w:val="none" w:sz="0" w:space="0" w:color="auto"/>
      </w:divBdr>
      <w:divsChild>
        <w:div w:id="2013101376">
          <w:marLeft w:val="0"/>
          <w:marRight w:val="0"/>
          <w:marTop w:val="0"/>
          <w:marBottom w:val="0"/>
          <w:divBdr>
            <w:top w:val="none" w:sz="0" w:space="0" w:color="auto"/>
            <w:left w:val="none" w:sz="0" w:space="0" w:color="auto"/>
            <w:bottom w:val="none" w:sz="0" w:space="0" w:color="auto"/>
            <w:right w:val="none" w:sz="0" w:space="0" w:color="auto"/>
          </w:divBdr>
        </w:div>
        <w:div w:id="225604576">
          <w:marLeft w:val="0"/>
          <w:marRight w:val="0"/>
          <w:marTop w:val="150"/>
          <w:marBottom w:val="0"/>
          <w:divBdr>
            <w:top w:val="none" w:sz="0" w:space="0" w:color="auto"/>
            <w:left w:val="none" w:sz="0" w:space="0" w:color="auto"/>
            <w:bottom w:val="none" w:sz="0" w:space="0" w:color="auto"/>
            <w:right w:val="none" w:sz="0" w:space="0" w:color="auto"/>
          </w:divBdr>
          <w:divsChild>
            <w:div w:id="3897604">
              <w:marLeft w:val="1155"/>
              <w:marRight w:val="0"/>
              <w:marTop w:val="0"/>
              <w:marBottom w:val="0"/>
              <w:divBdr>
                <w:top w:val="none" w:sz="0" w:space="0" w:color="auto"/>
                <w:left w:val="none" w:sz="0" w:space="0" w:color="auto"/>
                <w:bottom w:val="none" w:sz="0" w:space="0" w:color="auto"/>
                <w:right w:val="none" w:sz="0" w:space="0" w:color="auto"/>
              </w:divBdr>
            </w:div>
            <w:div w:id="829828991">
              <w:marLeft w:val="1155"/>
              <w:marRight w:val="0"/>
              <w:marTop w:val="0"/>
              <w:marBottom w:val="0"/>
              <w:divBdr>
                <w:top w:val="none" w:sz="0" w:space="0" w:color="auto"/>
                <w:left w:val="none" w:sz="0" w:space="0" w:color="auto"/>
                <w:bottom w:val="none" w:sz="0" w:space="0" w:color="auto"/>
                <w:right w:val="none" w:sz="0" w:space="0" w:color="auto"/>
              </w:divBdr>
            </w:div>
            <w:div w:id="64258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173911">
      <w:bodyDiv w:val="1"/>
      <w:marLeft w:val="0"/>
      <w:marRight w:val="0"/>
      <w:marTop w:val="0"/>
      <w:marBottom w:val="0"/>
      <w:divBdr>
        <w:top w:val="none" w:sz="0" w:space="0" w:color="auto"/>
        <w:left w:val="none" w:sz="0" w:space="0" w:color="auto"/>
        <w:bottom w:val="none" w:sz="0" w:space="0" w:color="auto"/>
        <w:right w:val="none" w:sz="0" w:space="0" w:color="auto"/>
      </w:divBdr>
      <w:divsChild>
        <w:div w:id="1456211918">
          <w:marLeft w:val="0"/>
          <w:marRight w:val="0"/>
          <w:marTop w:val="0"/>
          <w:marBottom w:val="0"/>
          <w:divBdr>
            <w:top w:val="none" w:sz="0" w:space="0" w:color="auto"/>
            <w:left w:val="none" w:sz="0" w:space="0" w:color="auto"/>
            <w:bottom w:val="none" w:sz="0" w:space="0" w:color="auto"/>
            <w:right w:val="none" w:sz="0" w:space="0" w:color="auto"/>
          </w:divBdr>
        </w:div>
        <w:div w:id="1127090620">
          <w:marLeft w:val="0"/>
          <w:marRight w:val="0"/>
          <w:marTop w:val="150"/>
          <w:marBottom w:val="0"/>
          <w:divBdr>
            <w:top w:val="none" w:sz="0" w:space="0" w:color="auto"/>
            <w:left w:val="none" w:sz="0" w:space="0" w:color="auto"/>
            <w:bottom w:val="none" w:sz="0" w:space="0" w:color="auto"/>
            <w:right w:val="none" w:sz="0" w:space="0" w:color="auto"/>
          </w:divBdr>
          <w:divsChild>
            <w:div w:id="1677070033">
              <w:marLeft w:val="1155"/>
              <w:marRight w:val="0"/>
              <w:marTop w:val="0"/>
              <w:marBottom w:val="0"/>
              <w:divBdr>
                <w:top w:val="none" w:sz="0" w:space="0" w:color="auto"/>
                <w:left w:val="none" w:sz="0" w:space="0" w:color="auto"/>
                <w:bottom w:val="none" w:sz="0" w:space="0" w:color="auto"/>
                <w:right w:val="none" w:sz="0" w:space="0" w:color="auto"/>
              </w:divBdr>
            </w:div>
            <w:div w:id="1931768637">
              <w:marLeft w:val="1155"/>
              <w:marRight w:val="0"/>
              <w:marTop w:val="0"/>
              <w:marBottom w:val="0"/>
              <w:divBdr>
                <w:top w:val="none" w:sz="0" w:space="0" w:color="auto"/>
                <w:left w:val="none" w:sz="0" w:space="0" w:color="auto"/>
                <w:bottom w:val="none" w:sz="0" w:space="0" w:color="auto"/>
                <w:right w:val="none" w:sz="0" w:space="0" w:color="auto"/>
              </w:divBdr>
            </w:div>
            <w:div w:id="305858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325625">
      <w:bodyDiv w:val="1"/>
      <w:marLeft w:val="0"/>
      <w:marRight w:val="0"/>
      <w:marTop w:val="0"/>
      <w:marBottom w:val="0"/>
      <w:divBdr>
        <w:top w:val="none" w:sz="0" w:space="0" w:color="auto"/>
        <w:left w:val="none" w:sz="0" w:space="0" w:color="auto"/>
        <w:bottom w:val="none" w:sz="0" w:space="0" w:color="auto"/>
        <w:right w:val="none" w:sz="0" w:space="0" w:color="auto"/>
      </w:divBdr>
      <w:divsChild>
        <w:div w:id="2042972779">
          <w:marLeft w:val="0"/>
          <w:marRight w:val="0"/>
          <w:marTop w:val="0"/>
          <w:marBottom w:val="0"/>
          <w:divBdr>
            <w:top w:val="none" w:sz="0" w:space="0" w:color="auto"/>
            <w:left w:val="none" w:sz="0" w:space="0" w:color="auto"/>
            <w:bottom w:val="none" w:sz="0" w:space="0" w:color="auto"/>
            <w:right w:val="none" w:sz="0" w:space="0" w:color="auto"/>
          </w:divBdr>
        </w:div>
        <w:div w:id="2046131235">
          <w:marLeft w:val="0"/>
          <w:marRight w:val="0"/>
          <w:marTop w:val="150"/>
          <w:marBottom w:val="0"/>
          <w:divBdr>
            <w:top w:val="none" w:sz="0" w:space="0" w:color="auto"/>
            <w:left w:val="none" w:sz="0" w:space="0" w:color="auto"/>
            <w:bottom w:val="none" w:sz="0" w:space="0" w:color="auto"/>
            <w:right w:val="none" w:sz="0" w:space="0" w:color="auto"/>
          </w:divBdr>
          <w:divsChild>
            <w:div w:id="1650597772">
              <w:marLeft w:val="1155"/>
              <w:marRight w:val="0"/>
              <w:marTop w:val="0"/>
              <w:marBottom w:val="0"/>
              <w:divBdr>
                <w:top w:val="none" w:sz="0" w:space="0" w:color="auto"/>
                <w:left w:val="none" w:sz="0" w:space="0" w:color="auto"/>
                <w:bottom w:val="none" w:sz="0" w:space="0" w:color="auto"/>
                <w:right w:val="none" w:sz="0" w:space="0" w:color="auto"/>
              </w:divBdr>
            </w:div>
            <w:div w:id="1400061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37481">
      <w:bodyDiv w:val="1"/>
      <w:marLeft w:val="0"/>
      <w:marRight w:val="0"/>
      <w:marTop w:val="0"/>
      <w:marBottom w:val="0"/>
      <w:divBdr>
        <w:top w:val="none" w:sz="0" w:space="0" w:color="auto"/>
        <w:left w:val="none" w:sz="0" w:space="0" w:color="auto"/>
        <w:bottom w:val="none" w:sz="0" w:space="0" w:color="auto"/>
        <w:right w:val="none" w:sz="0" w:space="0" w:color="auto"/>
      </w:divBdr>
      <w:divsChild>
        <w:div w:id="531263732">
          <w:marLeft w:val="0"/>
          <w:marRight w:val="0"/>
          <w:marTop w:val="0"/>
          <w:marBottom w:val="0"/>
          <w:divBdr>
            <w:top w:val="none" w:sz="0" w:space="0" w:color="auto"/>
            <w:left w:val="none" w:sz="0" w:space="0" w:color="auto"/>
            <w:bottom w:val="none" w:sz="0" w:space="0" w:color="auto"/>
            <w:right w:val="none" w:sz="0" w:space="0" w:color="auto"/>
          </w:divBdr>
        </w:div>
        <w:div w:id="2134513178">
          <w:marLeft w:val="0"/>
          <w:marRight w:val="0"/>
          <w:marTop w:val="150"/>
          <w:marBottom w:val="0"/>
          <w:divBdr>
            <w:top w:val="none" w:sz="0" w:space="0" w:color="auto"/>
            <w:left w:val="none" w:sz="0" w:space="0" w:color="auto"/>
            <w:bottom w:val="none" w:sz="0" w:space="0" w:color="auto"/>
            <w:right w:val="none" w:sz="0" w:space="0" w:color="auto"/>
          </w:divBdr>
          <w:divsChild>
            <w:div w:id="1916546445">
              <w:marLeft w:val="1155"/>
              <w:marRight w:val="0"/>
              <w:marTop w:val="0"/>
              <w:marBottom w:val="0"/>
              <w:divBdr>
                <w:top w:val="none" w:sz="0" w:space="0" w:color="auto"/>
                <w:left w:val="none" w:sz="0" w:space="0" w:color="auto"/>
                <w:bottom w:val="none" w:sz="0" w:space="0" w:color="auto"/>
                <w:right w:val="none" w:sz="0" w:space="0" w:color="auto"/>
              </w:divBdr>
            </w:div>
            <w:div w:id="379789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838541">
      <w:bodyDiv w:val="1"/>
      <w:marLeft w:val="0"/>
      <w:marRight w:val="0"/>
      <w:marTop w:val="0"/>
      <w:marBottom w:val="0"/>
      <w:divBdr>
        <w:top w:val="none" w:sz="0" w:space="0" w:color="auto"/>
        <w:left w:val="none" w:sz="0" w:space="0" w:color="auto"/>
        <w:bottom w:val="none" w:sz="0" w:space="0" w:color="auto"/>
        <w:right w:val="none" w:sz="0" w:space="0" w:color="auto"/>
      </w:divBdr>
    </w:div>
    <w:div w:id="60949976">
      <w:bodyDiv w:val="1"/>
      <w:marLeft w:val="0"/>
      <w:marRight w:val="0"/>
      <w:marTop w:val="0"/>
      <w:marBottom w:val="0"/>
      <w:divBdr>
        <w:top w:val="none" w:sz="0" w:space="0" w:color="auto"/>
        <w:left w:val="none" w:sz="0" w:space="0" w:color="auto"/>
        <w:bottom w:val="none" w:sz="0" w:space="0" w:color="auto"/>
        <w:right w:val="none" w:sz="0" w:space="0" w:color="auto"/>
      </w:divBdr>
      <w:divsChild>
        <w:div w:id="172036449">
          <w:marLeft w:val="0"/>
          <w:marRight w:val="0"/>
          <w:marTop w:val="0"/>
          <w:marBottom w:val="0"/>
          <w:divBdr>
            <w:top w:val="none" w:sz="0" w:space="0" w:color="auto"/>
            <w:left w:val="none" w:sz="0" w:space="0" w:color="auto"/>
            <w:bottom w:val="none" w:sz="0" w:space="0" w:color="auto"/>
            <w:right w:val="none" w:sz="0" w:space="0" w:color="auto"/>
          </w:divBdr>
        </w:div>
        <w:div w:id="1573080189">
          <w:marLeft w:val="0"/>
          <w:marRight w:val="0"/>
          <w:marTop w:val="150"/>
          <w:marBottom w:val="0"/>
          <w:divBdr>
            <w:top w:val="none" w:sz="0" w:space="0" w:color="auto"/>
            <w:left w:val="none" w:sz="0" w:space="0" w:color="auto"/>
            <w:bottom w:val="none" w:sz="0" w:space="0" w:color="auto"/>
            <w:right w:val="none" w:sz="0" w:space="0" w:color="auto"/>
          </w:divBdr>
          <w:divsChild>
            <w:div w:id="1002776133">
              <w:marLeft w:val="1155"/>
              <w:marRight w:val="0"/>
              <w:marTop w:val="0"/>
              <w:marBottom w:val="0"/>
              <w:divBdr>
                <w:top w:val="none" w:sz="0" w:space="0" w:color="auto"/>
                <w:left w:val="none" w:sz="0" w:space="0" w:color="auto"/>
                <w:bottom w:val="none" w:sz="0" w:space="0" w:color="auto"/>
                <w:right w:val="none" w:sz="0" w:space="0" w:color="auto"/>
              </w:divBdr>
            </w:div>
            <w:div w:id="1099639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1019">
      <w:bodyDiv w:val="1"/>
      <w:marLeft w:val="0"/>
      <w:marRight w:val="0"/>
      <w:marTop w:val="0"/>
      <w:marBottom w:val="0"/>
      <w:divBdr>
        <w:top w:val="none" w:sz="0" w:space="0" w:color="auto"/>
        <w:left w:val="none" w:sz="0" w:space="0" w:color="auto"/>
        <w:bottom w:val="none" w:sz="0" w:space="0" w:color="auto"/>
        <w:right w:val="none" w:sz="0" w:space="0" w:color="auto"/>
      </w:divBdr>
      <w:divsChild>
        <w:div w:id="2079596481">
          <w:marLeft w:val="0"/>
          <w:marRight w:val="0"/>
          <w:marTop w:val="0"/>
          <w:marBottom w:val="0"/>
          <w:divBdr>
            <w:top w:val="none" w:sz="0" w:space="0" w:color="auto"/>
            <w:left w:val="none" w:sz="0" w:space="0" w:color="auto"/>
            <w:bottom w:val="none" w:sz="0" w:space="0" w:color="auto"/>
            <w:right w:val="none" w:sz="0" w:space="0" w:color="auto"/>
          </w:divBdr>
        </w:div>
        <w:div w:id="848064406">
          <w:marLeft w:val="0"/>
          <w:marRight w:val="0"/>
          <w:marTop w:val="150"/>
          <w:marBottom w:val="0"/>
          <w:divBdr>
            <w:top w:val="none" w:sz="0" w:space="0" w:color="auto"/>
            <w:left w:val="none" w:sz="0" w:space="0" w:color="auto"/>
            <w:bottom w:val="none" w:sz="0" w:space="0" w:color="auto"/>
            <w:right w:val="none" w:sz="0" w:space="0" w:color="auto"/>
          </w:divBdr>
          <w:divsChild>
            <w:div w:id="1129129762">
              <w:marLeft w:val="1155"/>
              <w:marRight w:val="0"/>
              <w:marTop w:val="0"/>
              <w:marBottom w:val="0"/>
              <w:divBdr>
                <w:top w:val="none" w:sz="0" w:space="0" w:color="auto"/>
                <w:left w:val="none" w:sz="0" w:space="0" w:color="auto"/>
                <w:bottom w:val="none" w:sz="0" w:space="0" w:color="auto"/>
                <w:right w:val="none" w:sz="0" w:space="0" w:color="auto"/>
              </w:divBdr>
            </w:div>
            <w:div w:id="1210994485">
              <w:marLeft w:val="1155"/>
              <w:marRight w:val="0"/>
              <w:marTop w:val="0"/>
              <w:marBottom w:val="0"/>
              <w:divBdr>
                <w:top w:val="none" w:sz="0" w:space="0" w:color="auto"/>
                <w:left w:val="none" w:sz="0" w:space="0" w:color="auto"/>
                <w:bottom w:val="none" w:sz="0" w:space="0" w:color="auto"/>
                <w:right w:val="none" w:sz="0" w:space="0" w:color="auto"/>
              </w:divBdr>
            </w:div>
            <w:div w:id="115888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18751">
      <w:bodyDiv w:val="1"/>
      <w:marLeft w:val="0"/>
      <w:marRight w:val="0"/>
      <w:marTop w:val="0"/>
      <w:marBottom w:val="0"/>
      <w:divBdr>
        <w:top w:val="none" w:sz="0" w:space="0" w:color="auto"/>
        <w:left w:val="none" w:sz="0" w:space="0" w:color="auto"/>
        <w:bottom w:val="none" w:sz="0" w:space="0" w:color="auto"/>
        <w:right w:val="none" w:sz="0" w:space="0" w:color="auto"/>
      </w:divBdr>
      <w:divsChild>
        <w:div w:id="925963489">
          <w:marLeft w:val="0"/>
          <w:marRight w:val="0"/>
          <w:marTop w:val="0"/>
          <w:marBottom w:val="0"/>
          <w:divBdr>
            <w:top w:val="none" w:sz="0" w:space="0" w:color="auto"/>
            <w:left w:val="none" w:sz="0" w:space="0" w:color="auto"/>
            <w:bottom w:val="none" w:sz="0" w:space="0" w:color="auto"/>
            <w:right w:val="none" w:sz="0" w:space="0" w:color="auto"/>
          </w:divBdr>
        </w:div>
        <w:div w:id="505053076">
          <w:marLeft w:val="0"/>
          <w:marRight w:val="0"/>
          <w:marTop w:val="150"/>
          <w:marBottom w:val="0"/>
          <w:divBdr>
            <w:top w:val="none" w:sz="0" w:space="0" w:color="auto"/>
            <w:left w:val="none" w:sz="0" w:space="0" w:color="auto"/>
            <w:bottom w:val="none" w:sz="0" w:space="0" w:color="auto"/>
            <w:right w:val="none" w:sz="0" w:space="0" w:color="auto"/>
          </w:divBdr>
          <w:divsChild>
            <w:div w:id="223376794">
              <w:marLeft w:val="1155"/>
              <w:marRight w:val="0"/>
              <w:marTop w:val="0"/>
              <w:marBottom w:val="0"/>
              <w:divBdr>
                <w:top w:val="none" w:sz="0" w:space="0" w:color="auto"/>
                <w:left w:val="none" w:sz="0" w:space="0" w:color="auto"/>
                <w:bottom w:val="none" w:sz="0" w:space="0" w:color="auto"/>
                <w:right w:val="none" w:sz="0" w:space="0" w:color="auto"/>
              </w:divBdr>
            </w:div>
            <w:div w:id="868420764">
              <w:marLeft w:val="1155"/>
              <w:marRight w:val="0"/>
              <w:marTop w:val="0"/>
              <w:marBottom w:val="0"/>
              <w:divBdr>
                <w:top w:val="none" w:sz="0" w:space="0" w:color="auto"/>
                <w:left w:val="none" w:sz="0" w:space="0" w:color="auto"/>
                <w:bottom w:val="none" w:sz="0" w:space="0" w:color="auto"/>
                <w:right w:val="none" w:sz="0" w:space="0" w:color="auto"/>
              </w:divBdr>
            </w:div>
            <w:div w:id="1482501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8720">
      <w:bodyDiv w:val="1"/>
      <w:marLeft w:val="0"/>
      <w:marRight w:val="0"/>
      <w:marTop w:val="0"/>
      <w:marBottom w:val="0"/>
      <w:divBdr>
        <w:top w:val="none" w:sz="0" w:space="0" w:color="auto"/>
        <w:left w:val="none" w:sz="0" w:space="0" w:color="auto"/>
        <w:bottom w:val="none" w:sz="0" w:space="0" w:color="auto"/>
        <w:right w:val="none" w:sz="0" w:space="0" w:color="auto"/>
      </w:divBdr>
      <w:divsChild>
        <w:div w:id="2045405861">
          <w:marLeft w:val="0"/>
          <w:marRight w:val="0"/>
          <w:marTop w:val="0"/>
          <w:marBottom w:val="0"/>
          <w:divBdr>
            <w:top w:val="none" w:sz="0" w:space="0" w:color="auto"/>
            <w:left w:val="none" w:sz="0" w:space="0" w:color="auto"/>
            <w:bottom w:val="none" w:sz="0" w:space="0" w:color="auto"/>
            <w:right w:val="none" w:sz="0" w:space="0" w:color="auto"/>
          </w:divBdr>
        </w:div>
        <w:div w:id="1023634426">
          <w:marLeft w:val="0"/>
          <w:marRight w:val="0"/>
          <w:marTop w:val="150"/>
          <w:marBottom w:val="0"/>
          <w:divBdr>
            <w:top w:val="none" w:sz="0" w:space="0" w:color="auto"/>
            <w:left w:val="none" w:sz="0" w:space="0" w:color="auto"/>
            <w:bottom w:val="none" w:sz="0" w:space="0" w:color="auto"/>
            <w:right w:val="none" w:sz="0" w:space="0" w:color="auto"/>
          </w:divBdr>
          <w:divsChild>
            <w:div w:id="684787736">
              <w:marLeft w:val="1155"/>
              <w:marRight w:val="0"/>
              <w:marTop w:val="0"/>
              <w:marBottom w:val="0"/>
              <w:divBdr>
                <w:top w:val="none" w:sz="0" w:space="0" w:color="auto"/>
                <w:left w:val="none" w:sz="0" w:space="0" w:color="auto"/>
                <w:bottom w:val="none" w:sz="0" w:space="0" w:color="auto"/>
                <w:right w:val="none" w:sz="0" w:space="0" w:color="auto"/>
              </w:divBdr>
            </w:div>
            <w:div w:id="139855503">
              <w:marLeft w:val="1155"/>
              <w:marRight w:val="0"/>
              <w:marTop w:val="0"/>
              <w:marBottom w:val="0"/>
              <w:divBdr>
                <w:top w:val="none" w:sz="0" w:space="0" w:color="auto"/>
                <w:left w:val="none" w:sz="0" w:space="0" w:color="auto"/>
                <w:bottom w:val="none" w:sz="0" w:space="0" w:color="auto"/>
                <w:right w:val="none" w:sz="0" w:space="0" w:color="auto"/>
              </w:divBdr>
            </w:div>
            <w:div w:id="59317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501268">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4885482">
      <w:bodyDiv w:val="1"/>
      <w:marLeft w:val="0"/>
      <w:marRight w:val="0"/>
      <w:marTop w:val="0"/>
      <w:marBottom w:val="0"/>
      <w:divBdr>
        <w:top w:val="none" w:sz="0" w:space="0" w:color="auto"/>
        <w:left w:val="none" w:sz="0" w:space="0" w:color="auto"/>
        <w:bottom w:val="none" w:sz="0" w:space="0" w:color="auto"/>
        <w:right w:val="none" w:sz="0" w:space="0" w:color="auto"/>
      </w:divBdr>
      <w:divsChild>
        <w:div w:id="940837405">
          <w:marLeft w:val="0"/>
          <w:marRight w:val="0"/>
          <w:marTop w:val="0"/>
          <w:marBottom w:val="0"/>
          <w:divBdr>
            <w:top w:val="none" w:sz="0" w:space="0" w:color="auto"/>
            <w:left w:val="none" w:sz="0" w:space="0" w:color="auto"/>
            <w:bottom w:val="none" w:sz="0" w:space="0" w:color="auto"/>
            <w:right w:val="none" w:sz="0" w:space="0" w:color="auto"/>
          </w:divBdr>
        </w:div>
        <w:div w:id="415131889">
          <w:marLeft w:val="0"/>
          <w:marRight w:val="0"/>
          <w:marTop w:val="150"/>
          <w:marBottom w:val="0"/>
          <w:divBdr>
            <w:top w:val="none" w:sz="0" w:space="0" w:color="auto"/>
            <w:left w:val="none" w:sz="0" w:space="0" w:color="auto"/>
            <w:bottom w:val="none" w:sz="0" w:space="0" w:color="auto"/>
            <w:right w:val="none" w:sz="0" w:space="0" w:color="auto"/>
          </w:divBdr>
          <w:divsChild>
            <w:div w:id="1744641739">
              <w:marLeft w:val="1155"/>
              <w:marRight w:val="0"/>
              <w:marTop w:val="0"/>
              <w:marBottom w:val="0"/>
              <w:divBdr>
                <w:top w:val="none" w:sz="0" w:space="0" w:color="auto"/>
                <w:left w:val="none" w:sz="0" w:space="0" w:color="auto"/>
                <w:bottom w:val="none" w:sz="0" w:space="0" w:color="auto"/>
                <w:right w:val="none" w:sz="0" w:space="0" w:color="auto"/>
              </w:divBdr>
            </w:div>
            <w:div w:id="1746494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30412">
      <w:bodyDiv w:val="1"/>
      <w:marLeft w:val="0"/>
      <w:marRight w:val="0"/>
      <w:marTop w:val="0"/>
      <w:marBottom w:val="0"/>
      <w:divBdr>
        <w:top w:val="none" w:sz="0" w:space="0" w:color="auto"/>
        <w:left w:val="none" w:sz="0" w:space="0" w:color="auto"/>
        <w:bottom w:val="none" w:sz="0" w:space="0" w:color="auto"/>
        <w:right w:val="none" w:sz="0" w:space="0" w:color="auto"/>
      </w:divBdr>
      <w:divsChild>
        <w:div w:id="1573471142">
          <w:marLeft w:val="0"/>
          <w:marRight w:val="0"/>
          <w:marTop w:val="0"/>
          <w:marBottom w:val="0"/>
          <w:divBdr>
            <w:top w:val="none" w:sz="0" w:space="0" w:color="auto"/>
            <w:left w:val="none" w:sz="0" w:space="0" w:color="auto"/>
            <w:bottom w:val="none" w:sz="0" w:space="0" w:color="auto"/>
            <w:right w:val="none" w:sz="0" w:space="0" w:color="auto"/>
          </w:divBdr>
        </w:div>
        <w:div w:id="1888839297">
          <w:marLeft w:val="0"/>
          <w:marRight w:val="0"/>
          <w:marTop w:val="150"/>
          <w:marBottom w:val="0"/>
          <w:divBdr>
            <w:top w:val="none" w:sz="0" w:space="0" w:color="auto"/>
            <w:left w:val="none" w:sz="0" w:space="0" w:color="auto"/>
            <w:bottom w:val="none" w:sz="0" w:space="0" w:color="auto"/>
            <w:right w:val="none" w:sz="0" w:space="0" w:color="auto"/>
          </w:divBdr>
          <w:divsChild>
            <w:div w:id="1792430045">
              <w:marLeft w:val="1155"/>
              <w:marRight w:val="0"/>
              <w:marTop w:val="0"/>
              <w:marBottom w:val="0"/>
              <w:divBdr>
                <w:top w:val="none" w:sz="0" w:space="0" w:color="auto"/>
                <w:left w:val="none" w:sz="0" w:space="0" w:color="auto"/>
                <w:bottom w:val="none" w:sz="0" w:space="0" w:color="auto"/>
                <w:right w:val="none" w:sz="0" w:space="0" w:color="auto"/>
              </w:divBdr>
            </w:div>
            <w:div w:id="2020741634">
              <w:marLeft w:val="1155"/>
              <w:marRight w:val="0"/>
              <w:marTop w:val="0"/>
              <w:marBottom w:val="0"/>
              <w:divBdr>
                <w:top w:val="none" w:sz="0" w:space="0" w:color="auto"/>
                <w:left w:val="none" w:sz="0" w:space="0" w:color="auto"/>
                <w:bottom w:val="none" w:sz="0" w:space="0" w:color="auto"/>
                <w:right w:val="none" w:sz="0" w:space="0" w:color="auto"/>
              </w:divBdr>
            </w:div>
            <w:div w:id="1727757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349930">
      <w:bodyDiv w:val="1"/>
      <w:marLeft w:val="0"/>
      <w:marRight w:val="0"/>
      <w:marTop w:val="0"/>
      <w:marBottom w:val="0"/>
      <w:divBdr>
        <w:top w:val="none" w:sz="0" w:space="0" w:color="auto"/>
        <w:left w:val="none" w:sz="0" w:space="0" w:color="auto"/>
        <w:bottom w:val="none" w:sz="0" w:space="0" w:color="auto"/>
        <w:right w:val="none" w:sz="0" w:space="0" w:color="auto"/>
      </w:divBdr>
      <w:divsChild>
        <w:div w:id="225645684">
          <w:marLeft w:val="0"/>
          <w:marRight w:val="0"/>
          <w:marTop w:val="0"/>
          <w:marBottom w:val="0"/>
          <w:divBdr>
            <w:top w:val="none" w:sz="0" w:space="0" w:color="auto"/>
            <w:left w:val="none" w:sz="0" w:space="0" w:color="auto"/>
            <w:bottom w:val="none" w:sz="0" w:space="0" w:color="auto"/>
            <w:right w:val="none" w:sz="0" w:space="0" w:color="auto"/>
          </w:divBdr>
        </w:div>
        <w:div w:id="1862819703">
          <w:marLeft w:val="0"/>
          <w:marRight w:val="0"/>
          <w:marTop w:val="150"/>
          <w:marBottom w:val="0"/>
          <w:divBdr>
            <w:top w:val="none" w:sz="0" w:space="0" w:color="auto"/>
            <w:left w:val="none" w:sz="0" w:space="0" w:color="auto"/>
            <w:bottom w:val="none" w:sz="0" w:space="0" w:color="auto"/>
            <w:right w:val="none" w:sz="0" w:space="0" w:color="auto"/>
          </w:divBdr>
          <w:divsChild>
            <w:div w:id="405765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10345">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5960133">
      <w:bodyDiv w:val="1"/>
      <w:marLeft w:val="0"/>
      <w:marRight w:val="0"/>
      <w:marTop w:val="0"/>
      <w:marBottom w:val="0"/>
      <w:divBdr>
        <w:top w:val="none" w:sz="0" w:space="0" w:color="auto"/>
        <w:left w:val="none" w:sz="0" w:space="0" w:color="auto"/>
        <w:bottom w:val="none" w:sz="0" w:space="0" w:color="auto"/>
        <w:right w:val="none" w:sz="0" w:space="0" w:color="auto"/>
      </w:divBdr>
      <w:divsChild>
        <w:div w:id="1692149098">
          <w:marLeft w:val="0"/>
          <w:marRight w:val="0"/>
          <w:marTop w:val="0"/>
          <w:marBottom w:val="0"/>
          <w:divBdr>
            <w:top w:val="none" w:sz="0" w:space="0" w:color="auto"/>
            <w:left w:val="none" w:sz="0" w:space="0" w:color="auto"/>
            <w:bottom w:val="none" w:sz="0" w:space="0" w:color="auto"/>
            <w:right w:val="none" w:sz="0" w:space="0" w:color="auto"/>
          </w:divBdr>
        </w:div>
        <w:div w:id="1854224011">
          <w:marLeft w:val="0"/>
          <w:marRight w:val="0"/>
          <w:marTop w:val="150"/>
          <w:marBottom w:val="0"/>
          <w:divBdr>
            <w:top w:val="none" w:sz="0" w:space="0" w:color="auto"/>
            <w:left w:val="none" w:sz="0" w:space="0" w:color="auto"/>
            <w:bottom w:val="none" w:sz="0" w:space="0" w:color="auto"/>
            <w:right w:val="none" w:sz="0" w:space="0" w:color="auto"/>
          </w:divBdr>
          <w:divsChild>
            <w:div w:id="13582267">
              <w:marLeft w:val="1155"/>
              <w:marRight w:val="0"/>
              <w:marTop w:val="0"/>
              <w:marBottom w:val="0"/>
              <w:divBdr>
                <w:top w:val="none" w:sz="0" w:space="0" w:color="auto"/>
                <w:left w:val="none" w:sz="0" w:space="0" w:color="auto"/>
                <w:bottom w:val="none" w:sz="0" w:space="0" w:color="auto"/>
                <w:right w:val="none" w:sz="0" w:space="0" w:color="auto"/>
              </w:divBdr>
            </w:div>
            <w:div w:id="2032339558">
              <w:marLeft w:val="1155"/>
              <w:marRight w:val="0"/>
              <w:marTop w:val="0"/>
              <w:marBottom w:val="0"/>
              <w:divBdr>
                <w:top w:val="none" w:sz="0" w:space="0" w:color="auto"/>
                <w:left w:val="none" w:sz="0" w:space="0" w:color="auto"/>
                <w:bottom w:val="none" w:sz="0" w:space="0" w:color="auto"/>
                <w:right w:val="none" w:sz="0" w:space="0" w:color="auto"/>
              </w:divBdr>
            </w:div>
            <w:div w:id="6299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30993">
      <w:bodyDiv w:val="1"/>
      <w:marLeft w:val="0"/>
      <w:marRight w:val="0"/>
      <w:marTop w:val="0"/>
      <w:marBottom w:val="0"/>
      <w:divBdr>
        <w:top w:val="none" w:sz="0" w:space="0" w:color="auto"/>
        <w:left w:val="none" w:sz="0" w:space="0" w:color="auto"/>
        <w:bottom w:val="none" w:sz="0" w:space="0" w:color="auto"/>
        <w:right w:val="none" w:sz="0" w:space="0" w:color="auto"/>
      </w:divBdr>
    </w:div>
    <w:div w:id="67770960">
      <w:bodyDiv w:val="1"/>
      <w:marLeft w:val="0"/>
      <w:marRight w:val="0"/>
      <w:marTop w:val="0"/>
      <w:marBottom w:val="0"/>
      <w:divBdr>
        <w:top w:val="none" w:sz="0" w:space="0" w:color="auto"/>
        <w:left w:val="none" w:sz="0" w:space="0" w:color="auto"/>
        <w:bottom w:val="none" w:sz="0" w:space="0" w:color="auto"/>
        <w:right w:val="none" w:sz="0" w:space="0" w:color="auto"/>
      </w:divBdr>
      <w:divsChild>
        <w:div w:id="21633882">
          <w:marLeft w:val="0"/>
          <w:marRight w:val="0"/>
          <w:marTop w:val="0"/>
          <w:marBottom w:val="0"/>
          <w:divBdr>
            <w:top w:val="none" w:sz="0" w:space="0" w:color="auto"/>
            <w:left w:val="none" w:sz="0" w:space="0" w:color="auto"/>
            <w:bottom w:val="none" w:sz="0" w:space="0" w:color="auto"/>
            <w:right w:val="none" w:sz="0" w:space="0" w:color="auto"/>
          </w:divBdr>
        </w:div>
        <w:div w:id="934286554">
          <w:marLeft w:val="0"/>
          <w:marRight w:val="0"/>
          <w:marTop w:val="150"/>
          <w:marBottom w:val="0"/>
          <w:divBdr>
            <w:top w:val="none" w:sz="0" w:space="0" w:color="auto"/>
            <w:left w:val="none" w:sz="0" w:space="0" w:color="auto"/>
            <w:bottom w:val="none" w:sz="0" w:space="0" w:color="auto"/>
            <w:right w:val="none" w:sz="0" w:space="0" w:color="auto"/>
          </w:divBdr>
          <w:divsChild>
            <w:div w:id="1558585841">
              <w:marLeft w:val="1155"/>
              <w:marRight w:val="0"/>
              <w:marTop w:val="0"/>
              <w:marBottom w:val="0"/>
              <w:divBdr>
                <w:top w:val="none" w:sz="0" w:space="0" w:color="auto"/>
                <w:left w:val="none" w:sz="0" w:space="0" w:color="auto"/>
                <w:bottom w:val="none" w:sz="0" w:space="0" w:color="auto"/>
                <w:right w:val="none" w:sz="0" w:space="0" w:color="auto"/>
              </w:divBdr>
            </w:div>
            <w:div w:id="624965193">
              <w:marLeft w:val="1155"/>
              <w:marRight w:val="0"/>
              <w:marTop w:val="0"/>
              <w:marBottom w:val="0"/>
              <w:divBdr>
                <w:top w:val="none" w:sz="0" w:space="0" w:color="auto"/>
                <w:left w:val="none" w:sz="0" w:space="0" w:color="auto"/>
                <w:bottom w:val="none" w:sz="0" w:space="0" w:color="auto"/>
                <w:right w:val="none" w:sz="0" w:space="0" w:color="auto"/>
              </w:divBdr>
            </w:div>
            <w:div w:id="633174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3619">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04619">
      <w:bodyDiv w:val="1"/>
      <w:marLeft w:val="0"/>
      <w:marRight w:val="0"/>
      <w:marTop w:val="0"/>
      <w:marBottom w:val="0"/>
      <w:divBdr>
        <w:top w:val="none" w:sz="0" w:space="0" w:color="auto"/>
        <w:left w:val="none" w:sz="0" w:space="0" w:color="auto"/>
        <w:bottom w:val="none" w:sz="0" w:space="0" w:color="auto"/>
        <w:right w:val="none" w:sz="0" w:space="0" w:color="auto"/>
      </w:divBdr>
      <w:divsChild>
        <w:div w:id="1291013272">
          <w:marLeft w:val="0"/>
          <w:marRight w:val="0"/>
          <w:marTop w:val="0"/>
          <w:marBottom w:val="0"/>
          <w:divBdr>
            <w:top w:val="none" w:sz="0" w:space="0" w:color="auto"/>
            <w:left w:val="none" w:sz="0" w:space="0" w:color="auto"/>
            <w:bottom w:val="none" w:sz="0" w:space="0" w:color="auto"/>
            <w:right w:val="none" w:sz="0" w:space="0" w:color="auto"/>
          </w:divBdr>
        </w:div>
        <w:div w:id="412552703">
          <w:marLeft w:val="0"/>
          <w:marRight w:val="0"/>
          <w:marTop w:val="150"/>
          <w:marBottom w:val="0"/>
          <w:divBdr>
            <w:top w:val="none" w:sz="0" w:space="0" w:color="auto"/>
            <w:left w:val="none" w:sz="0" w:space="0" w:color="auto"/>
            <w:bottom w:val="none" w:sz="0" w:space="0" w:color="auto"/>
            <w:right w:val="none" w:sz="0" w:space="0" w:color="auto"/>
          </w:divBdr>
          <w:divsChild>
            <w:div w:id="528179665">
              <w:marLeft w:val="1155"/>
              <w:marRight w:val="0"/>
              <w:marTop w:val="0"/>
              <w:marBottom w:val="0"/>
              <w:divBdr>
                <w:top w:val="none" w:sz="0" w:space="0" w:color="auto"/>
                <w:left w:val="none" w:sz="0" w:space="0" w:color="auto"/>
                <w:bottom w:val="none" w:sz="0" w:space="0" w:color="auto"/>
                <w:right w:val="none" w:sz="0" w:space="0" w:color="auto"/>
              </w:divBdr>
            </w:div>
            <w:div w:id="753476754">
              <w:marLeft w:val="1155"/>
              <w:marRight w:val="0"/>
              <w:marTop w:val="0"/>
              <w:marBottom w:val="0"/>
              <w:divBdr>
                <w:top w:val="none" w:sz="0" w:space="0" w:color="auto"/>
                <w:left w:val="none" w:sz="0" w:space="0" w:color="auto"/>
                <w:bottom w:val="none" w:sz="0" w:space="0" w:color="auto"/>
                <w:right w:val="none" w:sz="0" w:space="0" w:color="auto"/>
              </w:divBdr>
            </w:div>
            <w:div w:id="214152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079504">
      <w:bodyDiv w:val="1"/>
      <w:marLeft w:val="0"/>
      <w:marRight w:val="0"/>
      <w:marTop w:val="0"/>
      <w:marBottom w:val="0"/>
      <w:divBdr>
        <w:top w:val="none" w:sz="0" w:space="0" w:color="auto"/>
        <w:left w:val="none" w:sz="0" w:space="0" w:color="auto"/>
        <w:bottom w:val="none" w:sz="0" w:space="0" w:color="auto"/>
        <w:right w:val="none" w:sz="0" w:space="0" w:color="auto"/>
      </w:divBdr>
      <w:divsChild>
        <w:div w:id="548567480">
          <w:marLeft w:val="0"/>
          <w:marRight w:val="0"/>
          <w:marTop w:val="0"/>
          <w:marBottom w:val="0"/>
          <w:divBdr>
            <w:top w:val="none" w:sz="0" w:space="0" w:color="auto"/>
            <w:left w:val="none" w:sz="0" w:space="0" w:color="auto"/>
            <w:bottom w:val="none" w:sz="0" w:space="0" w:color="auto"/>
            <w:right w:val="none" w:sz="0" w:space="0" w:color="auto"/>
          </w:divBdr>
        </w:div>
        <w:div w:id="1038437158">
          <w:marLeft w:val="0"/>
          <w:marRight w:val="0"/>
          <w:marTop w:val="150"/>
          <w:marBottom w:val="0"/>
          <w:divBdr>
            <w:top w:val="none" w:sz="0" w:space="0" w:color="auto"/>
            <w:left w:val="none" w:sz="0" w:space="0" w:color="auto"/>
            <w:bottom w:val="none" w:sz="0" w:space="0" w:color="auto"/>
            <w:right w:val="none" w:sz="0" w:space="0" w:color="auto"/>
          </w:divBdr>
          <w:divsChild>
            <w:div w:id="2027291673">
              <w:marLeft w:val="1155"/>
              <w:marRight w:val="0"/>
              <w:marTop w:val="0"/>
              <w:marBottom w:val="0"/>
              <w:divBdr>
                <w:top w:val="none" w:sz="0" w:space="0" w:color="auto"/>
                <w:left w:val="none" w:sz="0" w:space="0" w:color="auto"/>
                <w:bottom w:val="none" w:sz="0" w:space="0" w:color="auto"/>
                <w:right w:val="none" w:sz="0" w:space="0" w:color="auto"/>
              </w:divBdr>
            </w:div>
            <w:div w:id="69920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0091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92736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75856">
      <w:bodyDiv w:val="1"/>
      <w:marLeft w:val="0"/>
      <w:marRight w:val="0"/>
      <w:marTop w:val="0"/>
      <w:marBottom w:val="0"/>
      <w:divBdr>
        <w:top w:val="none" w:sz="0" w:space="0" w:color="auto"/>
        <w:left w:val="none" w:sz="0" w:space="0" w:color="auto"/>
        <w:bottom w:val="none" w:sz="0" w:space="0" w:color="auto"/>
        <w:right w:val="none" w:sz="0" w:space="0" w:color="auto"/>
      </w:divBdr>
      <w:divsChild>
        <w:div w:id="1973368893">
          <w:marLeft w:val="0"/>
          <w:marRight w:val="0"/>
          <w:marTop w:val="0"/>
          <w:marBottom w:val="0"/>
          <w:divBdr>
            <w:top w:val="none" w:sz="0" w:space="0" w:color="auto"/>
            <w:left w:val="none" w:sz="0" w:space="0" w:color="auto"/>
            <w:bottom w:val="none" w:sz="0" w:space="0" w:color="auto"/>
            <w:right w:val="none" w:sz="0" w:space="0" w:color="auto"/>
          </w:divBdr>
        </w:div>
        <w:div w:id="568270350">
          <w:marLeft w:val="0"/>
          <w:marRight w:val="0"/>
          <w:marTop w:val="150"/>
          <w:marBottom w:val="0"/>
          <w:divBdr>
            <w:top w:val="none" w:sz="0" w:space="0" w:color="auto"/>
            <w:left w:val="none" w:sz="0" w:space="0" w:color="auto"/>
            <w:bottom w:val="none" w:sz="0" w:space="0" w:color="auto"/>
            <w:right w:val="none" w:sz="0" w:space="0" w:color="auto"/>
          </w:divBdr>
          <w:divsChild>
            <w:div w:id="55974038">
              <w:marLeft w:val="1155"/>
              <w:marRight w:val="0"/>
              <w:marTop w:val="0"/>
              <w:marBottom w:val="0"/>
              <w:divBdr>
                <w:top w:val="none" w:sz="0" w:space="0" w:color="auto"/>
                <w:left w:val="none" w:sz="0" w:space="0" w:color="auto"/>
                <w:bottom w:val="none" w:sz="0" w:space="0" w:color="auto"/>
                <w:right w:val="none" w:sz="0" w:space="0" w:color="auto"/>
              </w:divBdr>
            </w:div>
            <w:div w:id="1416827144">
              <w:marLeft w:val="1155"/>
              <w:marRight w:val="0"/>
              <w:marTop w:val="0"/>
              <w:marBottom w:val="0"/>
              <w:divBdr>
                <w:top w:val="none" w:sz="0" w:space="0" w:color="auto"/>
                <w:left w:val="none" w:sz="0" w:space="0" w:color="auto"/>
                <w:bottom w:val="none" w:sz="0" w:space="0" w:color="auto"/>
                <w:right w:val="none" w:sz="0" w:space="0" w:color="auto"/>
              </w:divBdr>
            </w:div>
            <w:div w:id="1975602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1972817">
      <w:bodyDiv w:val="1"/>
      <w:marLeft w:val="0"/>
      <w:marRight w:val="0"/>
      <w:marTop w:val="0"/>
      <w:marBottom w:val="0"/>
      <w:divBdr>
        <w:top w:val="none" w:sz="0" w:space="0" w:color="auto"/>
        <w:left w:val="none" w:sz="0" w:space="0" w:color="auto"/>
        <w:bottom w:val="none" w:sz="0" w:space="0" w:color="auto"/>
        <w:right w:val="none" w:sz="0" w:space="0" w:color="auto"/>
      </w:divBdr>
      <w:divsChild>
        <w:div w:id="2000376932">
          <w:marLeft w:val="0"/>
          <w:marRight w:val="0"/>
          <w:marTop w:val="0"/>
          <w:marBottom w:val="0"/>
          <w:divBdr>
            <w:top w:val="none" w:sz="0" w:space="0" w:color="auto"/>
            <w:left w:val="none" w:sz="0" w:space="0" w:color="auto"/>
            <w:bottom w:val="none" w:sz="0" w:space="0" w:color="auto"/>
            <w:right w:val="none" w:sz="0" w:space="0" w:color="auto"/>
          </w:divBdr>
        </w:div>
        <w:div w:id="1486311246">
          <w:marLeft w:val="0"/>
          <w:marRight w:val="0"/>
          <w:marTop w:val="150"/>
          <w:marBottom w:val="0"/>
          <w:divBdr>
            <w:top w:val="none" w:sz="0" w:space="0" w:color="auto"/>
            <w:left w:val="none" w:sz="0" w:space="0" w:color="auto"/>
            <w:bottom w:val="none" w:sz="0" w:space="0" w:color="auto"/>
            <w:right w:val="none" w:sz="0" w:space="0" w:color="auto"/>
          </w:divBdr>
          <w:divsChild>
            <w:div w:id="1721131601">
              <w:marLeft w:val="1155"/>
              <w:marRight w:val="0"/>
              <w:marTop w:val="0"/>
              <w:marBottom w:val="0"/>
              <w:divBdr>
                <w:top w:val="none" w:sz="0" w:space="0" w:color="auto"/>
                <w:left w:val="none" w:sz="0" w:space="0" w:color="auto"/>
                <w:bottom w:val="none" w:sz="0" w:space="0" w:color="auto"/>
                <w:right w:val="none" w:sz="0" w:space="0" w:color="auto"/>
              </w:divBdr>
            </w:div>
            <w:div w:id="1954901960">
              <w:marLeft w:val="1155"/>
              <w:marRight w:val="0"/>
              <w:marTop w:val="0"/>
              <w:marBottom w:val="0"/>
              <w:divBdr>
                <w:top w:val="none" w:sz="0" w:space="0" w:color="auto"/>
                <w:left w:val="none" w:sz="0" w:space="0" w:color="auto"/>
                <w:bottom w:val="none" w:sz="0" w:space="0" w:color="auto"/>
                <w:right w:val="none" w:sz="0" w:space="0" w:color="auto"/>
              </w:divBdr>
            </w:div>
            <w:div w:id="1693799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273">
      <w:bodyDiv w:val="1"/>
      <w:marLeft w:val="0"/>
      <w:marRight w:val="0"/>
      <w:marTop w:val="0"/>
      <w:marBottom w:val="0"/>
      <w:divBdr>
        <w:top w:val="none" w:sz="0" w:space="0" w:color="auto"/>
        <w:left w:val="none" w:sz="0" w:space="0" w:color="auto"/>
        <w:bottom w:val="none" w:sz="0" w:space="0" w:color="auto"/>
        <w:right w:val="none" w:sz="0" w:space="0" w:color="auto"/>
      </w:divBdr>
      <w:divsChild>
        <w:div w:id="1465082904">
          <w:marLeft w:val="0"/>
          <w:marRight w:val="0"/>
          <w:marTop w:val="0"/>
          <w:marBottom w:val="0"/>
          <w:divBdr>
            <w:top w:val="none" w:sz="0" w:space="0" w:color="auto"/>
            <w:left w:val="none" w:sz="0" w:space="0" w:color="auto"/>
            <w:bottom w:val="none" w:sz="0" w:space="0" w:color="auto"/>
            <w:right w:val="none" w:sz="0" w:space="0" w:color="auto"/>
          </w:divBdr>
        </w:div>
        <w:div w:id="1853493496">
          <w:marLeft w:val="0"/>
          <w:marRight w:val="0"/>
          <w:marTop w:val="150"/>
          <w:marBottom w:val="0"/>
          <w:divBdr>
            <w:top w:val="none" w:sz="0" w:space="0" w:color="auto"/>
            <w:left w:val="none" w:sz="0" w:space="0" w:color="auto"/>
            <w:bottom w:val="none" w:sz="0" w:space="0" w:color="auto"/>
            <w:right w:val="none" w:sz="0" w:space="0" w:color="auto"/>
          </w:divBdr>
          <w:divsChild>
            <w:div w:id="732777879">
              <w:marLeft w:val="1155"/>
              <w:marRight w:val="0"/>
              <w:marTop w:val="0"/>
              <w:marBottom w:val="0"/>
              <w:divBdr>
                <w:top w:val="none" w:sz="0" w:space="0" w:color="auto"/>
                <w:left w:val="none" w:sz="0" w:space="0" w:color="auto"/>
                <w:bottom w:val="none" w:sz="0" w:space="0" w:color="auto"/>
                <w:right w:val="none" w:sz="0" w:space="0" w:color="auto"/>
              </w:divBdr>
            </w:div>
            <w:div w:id="1154179755">
              <w:marLeft w:val="1155"/>
              <w:marRight w:val="0"/>
              <w:marTop w:val="0"/>
              <w:marBottom w:val="0"/>
              <w:divBdr>
                <w:top w:val="none" w:sz="0" w:space="0" w:color="auto"/>
                <w:left w:val="none" w:sz="0" w:space="0" w:color="auto"/>
                <w:bottom w:val="none" w:sz="0" w:space="0" w:color="auto"/>
                <w:right w:val="none" w:sz="0" w:space="0" w:color="auto"/>
              </w:divBdr>
            </w:div>
            <w:div w:id="171593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5019">
      <w:bodyDiv w:val="1"/>
      <w:marLeft w:val="0"/>
      <w:marRight w:val="0"/>
      <w:marTop w:val="0"/>
      <w:marBottom w:val="0"/>
      <w:divBdr>
        <w:top w:val="none" w:sz="0" w:space="0" w:color="auto"/>
        <w:left w:val="none" w:sz="0" w:space="0" w:color="auto"/>
        <w:bottom w:val="none" w:sz="0" w:space="0" w:color="auto"/>
        <w:right w:val="none" w:sz="0" w:space="0" w:color="auto"/>
      </w:divBdr>
      <w:divsChild>
        <w:div w:id="545291484">
          <w:marLeft w:val="0"/>
          <w:marRight w:val="0"/>
          <w:marTop w:val="0"/>
          <w:marBottom w:val="0"/>
          <w:divBdr>
            <w:top w:val="none" w:sz="0" w:space="0" w:color="auto"/>
            <w:left w:val="none" w:sz="0" w:space="0" w:color="auto"/>
            <w:bottom w:val="none" w:sz="0" w:space="0" w:color="auto"/>
            <w:right w:val="none" w:sz="0" w:space="0" w:color="auto"/>
          </w:divBdr>
        </w:div>
        <w:div w:id="1512799878">
          <w:marLeft w:val="0"/>
          <w:marRight w:val="0"/>
          <w:marTop w:val="150"/>
          <w:marBottom w:val="0"/>
          <w:divBdr>
            <w:top w:val="none" w:sz="0" w:space="0" w:color="auto"/>
            <w:left w:val="none" w:sz="0" w:space="0" w:color="auto"/>
            <w:bottom w:val="none" w:sz="0" w:space="0" w:color="auto"/>
            <w:right w:val="none" w:sz="0" w:space="0" w:color="auto"/>
          </w:divBdr>
          <w:divsChild>
            <w:div w:id="870650989">
              <w:marLeft w:val="1155"/>
              <w:marRight w:val="0"/>
              <w:marTop w:val="0"/>
              <w:marBottom w:val="0"/>
              <w:divBdr>
                <w:top w:val="none" w:sz="0" w:space="0" w:color="auto"/>
                <w:left w:val="none" w:sz="0" w:space="0" w:color="auto"/>
                <w:bottom w:val="none" w:sz="0" w:space="0" w:color="auto"/>
                <w:right w:val="none" w:sz="0" w:space="0" w:color="auto"/>
              </w:divBdr>
            </w:div>
            <w:div w:id="881867551">
              <w:marLeft w:val="1155"/>
              <w:marRight w:val="0"/>
              <w:marTop w:val="0"/>
              <w:marBottom w:val="0"/>
              <w:divBdr>
                <w:top w:val="none" w:sz="0" w:space="0" w:color="auto"/>
                <w:left w:val="none" w:sz="0" w:space="0" w:color="auto"/>
                <w:bottom w:val="none" w:sz="0" w:space="0" w:color="auto"/>
                <w:right w:val="none" w:sz="0" w:space="0" w:color="auto"/>
              </w:divBdr>
            </w:div>
            <w:div w:id="903831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555093">
      <w:bodyDiv w:val="1"/>
      <w:marLeft w:val="0"/>
      <w:marRight w:val="0"/>
      <w:marTop w:val="0"/>
      <w:marBottom w:val="0"/>
      <w:divBdr>
        <w:top w:val="none" w:sz="0" w:space="0" w:color="auto"/>
        <w:left w:val="none" w:sz="0" w:space="0" w:color="auto"/>
        <w:bottom w:val="none" w:sz="0" w:space="0" w:color="auto"/>
        <w:right w:val="none" w:sz="0" w:space="0" w:color="auto"/>
      </w:divBdr>
      <w:divsChild>
        <w:div w:id="154999014">
          <w:marLeft w:val="0"/>
          <w:marRight w:val="0"/>
          <w:marTop w:val="0"/>
          <w:marBottom w:val="0"/>
          <w:divBdr>
            <w:top w:val="none" w:sz="0" w:space="0" w:color="auto"/>
            <w:left w:val="none" w:sz="0" w:space="0" w:color="auto"/>
            <w:bottom w:val="none" w:sz="0" w:space="0" w:color="auto"/>
            <w:right w:val="none" w:sz="0" w:space="0" w:color="auto"/>
          </w:divBdr>
        </w:div>
        <w:div w:id="788472638">
          <w:marLeft w:val="0"/>
          <w:marRight w:val="0"/>
          <w:marTop w:val="150"/>
          <w:marBottom w:val="0"/>
          <w:divBdr>
            <w:top w:val="none" w:sz="0" w:space="0" w:color="auto"/>
            <w:left w:val="none" w:sz="0" w:space="0" w:color="auto"/>
            <w:bottom w:val="none" w:sz="0" w:space="0" w:color="auto"/>
            <w:right w:val="none" w:sz="0" w:space="0" w:color="auto"/>
          </w:divBdr>
          <w:divsChild>
            <w:div w:id="174656923">
              <w:marLeft w:val="1155"/>
              <w:marRight w:val="0"/>
              <w:marTop w:val="0"/>
              <w:marBottom w:val="0"/>
              <w:divBdr>
                <w:top w:val="none" w:sz="0" w:space="0" w:color="auto"/>
                <w:left w:val="none" w:sz="0" w:space="0" w:color="auto"/>
                <w:bottom w:val="none" w:sz="0" w:space="0" w:color="auto"/>
                <w:right w:val="none" w:sz="0" w:space="0" w:color="auto"/>
              </w:divBdr>
            </w:div>
            <w:div w:id="2086107018">
              <w:marLeft w:val="1155"/>
              <w:marRight w:val="0"/>
              <w:marTop w:val="0"/>
              <w:marBottom w:val="0"/>
              <w:divBdr>
                <w:top w:val="none" w:sz="0" w:space="0" w:color="auto"/>
                <w:left w:val="none" w:sz="0" w:space="0" w:color="auto"/>
                <w:bottom w:val="none" w:sz="0" w:space="0" w:color="auto"/>
                <w:right w:val="none" w:sz="0" w:space="0" w:color="auto"/>
              </w:divBdr>
            </w:div>
            <w:div w:id="59475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31433">
      <w:bodyDiv w:val="1"/>
      <w:marLeft w:val="0"/>
      <w:marRight w:val="0"/>
      <w:marTop w:val="0"/>
      <w:marBottom w:val="0"/>
      <w:divBdr>
        <w:top w:val="none" w:sz="0" w:space="0" w:color="auto"/>
        <w:left w:val="none" w:sz="0" w:space="0" w:color="auto"/>
        <w:bottom w:val="none" w:sz="0" w:space="0" w:color="auto"/>
        <w:right w:val="none" w:sz="0" w:space="0" w:color="auto"/>
      </w:divBdr>
      <w:divsChild>
        <w:div w:id="1898661734">
          <w:marLeft w:val="0"/>
          <w:marRight w:val="0"/>
          <w:marTop w:val="0"/>
          <w:marBottom w:val="0"/>
          <w:divBdr>
            <w:top w:val="none" w:sz="0" w:space="0" w:color="auto"/>
            <w:left w:val="none" w:sz="0" w:space="0" w:color="auto"/>
            <w:bottom w:val="none" w:sz="0" w:space="0" w:color="auto"/>
            <w:right w:val="none" w:sz="0" w:space="0" w:color="auto"/>
          </w:divBdr>
        </w:div>
        <w:div w:id="1970355358">
          <w:marLeft w:val="0"/>
          <w:marRight w:val="0"/>
          <w:marTop w:val="150"/>
          <w:marBottom w:val="0"/>
          <w:divBdr>
            <w:top w:val="none" w:sz="0" w:space="0" w:color="auto"/>
            <w:left w:val="none" w:sz="0" w:space="0" w:color="auto"/>
            <w:bottom w:val="none" w:sz="0" w:space="0" w:color="auto"/>
            <w:right w:val="none" w:sz="0" w:space="0" w:color="auto"/>
          </w:divBdr>
          <w:divsChild>
            <w:div w:id="1401630946">
              <w:marLeft w:val="1155"/>
              <w:marRight w:val="0"/>
              <w:marTop w:val="0"/>
              <w:marBottom w:val="0"/>
              <w:divBdr>
                <w:top w:val="none" w:sz="0" w:space="0" w:color="auto"/>
                <w:left w:val="none" w:sz="0" w:space="0" w:color="auto"/>
                <w:bottom w:val="none" w:sz="0" w:space="0" w:color="auto"/>
                <w:right w:val="none" w:sz="0" w:space="0" w:color="auto"/>
              </w:divBdr>
            </w:div>
            <w:div w:id="1789353379">
              <w:marLeft w:val="1155"/>
              <w:marRight w:val="0"/>
              <w:marTop w:val="0"/>
              <w:marBottom w:val="0"/>
              <w:divBdr>
                <w:top w:val="none" w:sz="0" w:space="0" w:color="auto"/>
                <w:left w:val="none" w:sz="0" w:space="0" w:color="auto"/>
                <w:bottom w:val="none" w:sz="0" w:space="0" w:color="auto"/>
                <w:right w:val="none" w:sz="0" w:space="0" w:color="auto"/>
              </w:divBdr>
            </w:div>
            <w:div w:id="1347243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249230">
      <w:bodyDiv w:val="1"/>
      <w:marLeft w:val="0"/>
      <w:marRight w:val="0"/>
      <w:marTop w:val="0"/>
      <w:marBottom w:val="0"/>
      <w:divBdr>
        <w:top w:val="none" w:sz="0" w:space="0" w:color="auto"/>
        <w:left w:val="none" w:sz="0" w:space="0" w:color="auto"/>
        <w:bottom w:val="none" w:sz="0" w:space="0" w:color="auto"/>
        <w:right w:val="none" w:sz="0" w:space="0" w:color="auto"/>
      </w:divBdr>
      <w:divsChild>
        <w:div w:id="423109703">
          <w:marLeft w:val="0"/>
          <w:marRight w:val="0"/>
          <w:marTop w:val="0"/>
          <w:marBottom w:val="0"/>
          <w:divBdr>
            <w:top w:val="none" w:sz="0" w:space="0" w:color="auto"/>
            <w:left w:val="none" w:sz="0" w:space="0" w:color="auto"/>
            <w:bottom w:val="none" w:sz="0" w:space="0" w:color="auto"/>
            <w:right w:val="none" w:sz="0" w:space="0" w:color="auto"/>
          </w:divBdr>
        </w:div>
        <w:div w:id="233471579">
          <w:marLeft w:val="0"/>
          <w:marRight w:val="0"/>
          <w:marTop w:val="150"/>
          <w:marBottom w:val="0"/>
          <w:divBdr>
            <w:top w:val="none" w:sz="0" w:space="0" w:color="auto"/>
            <w:left w:val="none" w:sz="0" w:space="0" w:color="auto"/>
            <w:bottom w:val="none" w:sz="0" w:space="0" w:color="auto"/>
            <w:right w:val="none" w:sz="0" w:space="0" w:color="auto"/>
          </w:divBdr>
          <w:divsChild>
            <w:div w:id="1403019543">
              <w:marLeft w:val="1155"/>
              <w:marRight w:val="0"/>
              <w:marTop w:val="0"/>
              <w:marBottom w:val="0"/>
              <w:divBdr>
                <w:top w:val="none" w:sz="0" w:space="0" w:color="auto"/>
                <w:left w:val="none" w:sz="0" w:space="0" w:color="auto"/>
                <w:bottom w:val="none" w:sz="0" w:space="0" w:color="auto"/>
                <w:right w:val="none" w:sz="0" w:space="0" w:color="auto"/>
              </w:divBdr>
            </w:div>
            <w:div w:id="1245145514">
              <w:marLeft w:val="1155"/>
              <w:marRight w:val="0"/>
              <w:marTop w:val="0"/>
              <w:marBottom w:val="0"/>
              <w:divBdr>
                <w:top w:val="none" w:sz="0" w:space="0" w:color="auto"/>
                <w:left w:val="none" w:sz="0" w:space="0" w:color="auto"/>
                <w:bottom w:val="none" w:sz="0" w:space="0" w:color="auto"/>
                <w:right w:val="none" w:sz="0" w:space="0" w:color="auto"/>
              </w:divBdr>
            </w:div>
            <w:div w:id="946424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49924">
      <w:bodyDiv w:val="1"/>
      <w:marLeft w:val="0"/>
      <w:marRight w:val="0"/>
      <w:marTop w:val="0"/>
      <w:marBottom w:val="0"/>
      <w:divBdr>
        <w:top w:val="none" w:sz="0" w:space="0" w:color="auto"/>
        <w:left w:val="none" w:sz="0" w:space="0" w:color="auto"/>
        <w:bottom w:val="none" w:sz="0" w:space="0" w:color="auto"/>
        <w:right w:val="none" w:sz="0" w:space="0" w:color="auto"/>
      </w:divBdr>
      <w:divsChild>
        <w:div w:id="1783189403">
          <w:marLeft w:val="0"/>
          <w:marRight w:val="0"/>
          <w:marTop w:val="0"/>
          <w:marBottom w:val="0"/>
          <w:divBdr>
            <w:top w:val="none" w:sz="0" w:space="0" w:color="auto"/>
            <w:left w:val="none" w:sz="0" w:space="0" w:color="auto"/>
            <w:bottom w:val="none" w:sz="0" w:space="0" w:color="auto"/>
            <w:right w:val="none" w:sz="0" w:space="0" w:color="auto"/>
          </w:divBdr>
        </w:div>
        <w:div w:id="569535252">
          <w:marLeft w:val="0"/>
          <w:marRight w:val="0"/>
          <w:marTop w:val="150"/>
          <w:marBottom w:val="0"/>
          <w:divBdr>
            <w:top w:val="none" w:sz="0" w:space="0" w:color="auto"/>
            <w:left w:val="none" w:sz="0" w:space="0" w:color="auto"/>
            <w:bottom w:val="none" w:sz="0" w:space="0" w:color="auto"/>
            <w:right w:val="none" w:sz="0" w:space="0" w:color="auto"/>
          </w:divBdr>
          <w:divsChild>
            <w:div w:id="498693196">
              <w:marLeft w:val="1155"/>
              <w:marRight w:val="0"/>
              <w:marTop w:val="0"/>
              <w:marBottom w:val="0"/>
              <w:divBdr>
                <w:top w:val="none" w:sz="0" w:space="0" w:color="auto"/>
                <w:left w:val="none" w:sz="0" w:space="0" w:color="auto"/>
                <w:bottom w:val="none" w:sz="0" w:space="0" w:color="auto"/>
                <w:right w:val="none" w:sz="0" w:space="0" w:color="auto"/>
              </w:divBdr>
            </w:div>
            <w:div w:id="1003780027">
              <w:marLeft w:val="1155"/>
              <w:marRight w:val="0"/>
              <w:marTop w:val="0"/>
              <w:marBottom w:val="0"/>
              <w:divBdr>
                <w:top w:val="none" w:sz="0" w:space="0" w:color="auto"/>
                <w:left w:val="none" w:sz="0" w:space="0" w:color="auto"/>
                <w:bottom w:val="none" w:sz="0" w:space="0" w:color="auto"/>
                <w:right w:val="none" w:sz="0" w:space="0" w:color="auto"/>
              </w:divBdr>
            </w:div>
            <w:div w:id="174984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3744">
      <w:bodyDiv w:val="1"/>
      <w:marLeft w:val="0"/>
      <w:marRight w:val="0"/>
      <w:marTop w:val="0"/>
      <w:marBottom w:val="0"/>
      <w:divBdr>
        <w:top w:val="none" w:sz="0" w:space="0" w:color="auto"/>
        <w:left w:val="none" w:sz="0" w:space="0" w:color="auto"/>
        <w:bottom w:val="none" w:sz="0" w:space="0" w:color="auto"/>
        <w:right w:val="none" w:sz="0" w:space="0" w:color="auto"/>
      </w:divBdr>
      <w:divsChild>
        <w:div w:id="1096443153">
          <w:marLeft w:val="0"/>
          <w:marRight w:val="0"/>
          <w:marTop w:val="0"/>
          <w:marBottom w:val="0"/>
          <w:divBdr>
            <w:top w:val="none" w:sz="0" w:space="0" w:color="auto"/>
            <w:left w:val="none" w:sz="0" w:space="0" w:color="auto"/>
            <w:bottom w:val="none" w:sz="0" w:space="0" w:color="auto"/>
            <w:right w:val="none" w:sz="0" w:space="0" w:color="auto"/>
          </w:divBdr>
        </w:div>
        <w:div w:id="1742949144">
          <w:marLeft w:val="0"/>
          <w:marRight w:val="0"/>
          <w:marTop w:val="150"/>
          <w:marBottom w:val="0"/>
          <w:divBdr>
            <w:top w:val="none" w:sz="0" w:space="0" w:color="auto"/>
            <w:left w:val="none" w:sz="0" w:space="0" w:color="auto"/>
            <w:bottom w:val="none" w:sz="0" w:space="0" w:color="auto"/>
            <w:right w:val="none" w:sz="0" w:space="0" w:color="auto"/>
          </w:divBdr>
          <w:divsChild>
            <w:div w:id="657616526">
              <w:marLeft w:val="1155"/>
              <w:marRight w:val="0"/>
              <w:marTop w:val="0"/>
              <w:marBottom w:val="0"/>
              <w:divBdr>
                <w:top w:val="none" w:sz="0" w:space="0" w:color="auto"/>
                <w:left w:val="none" w:sz="0" w:space="0" w:color="auto"/>
                <w:bottom w:val="none" w:sz="0" w:space="0" w:color="auto"/>
                <w:right w:val="none" w:sz="0" w:space="0" w:color="auto"/>
              </w:divBdr>
            </w:div>
            <w:div w:id="1591307524">
              <w:marLeft w:val="1155"/>
              <w:marRight w:val="0"/>
              <w:marTop w:val="0"/>
              <w:marBottom w:val="0"/>
              <w:divBdr>
                <w:top w:val="none" w:sz="0" w:space="0" w:color="auto"/>
                <w:left w:val="none" w:sz="0" w:space="0" w:color="auto"/>
                <w:bottom w:val="none" w:sz="0" w:space="0" w:color="auto"/>
                <w:right w:val="none" w:sz="0" w:space="0" w:color="auto"/>
              </w:divBdr>
            </w:div>
            <w:div w:id="123250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30013">
      <w:bodyDiv w:val="1"/>
      <w:marLeft w:val="0"/>
      <w:marRight w:val="0"/>
      <w:marTop w:val="0"/>
      <w:marBottom w:val="0"/>
      <w:divBdr>
        <w:top w:val="none" w:sz="0" w:space="0" w:color="auto"/>
        <w:left w:val="none" w:sz="0" w:space="0" w:color="auto"/>
        <w:bottom w:val="none" w:sz="0" w:space="0" w:color="auto"/>
        <w:right w:val="none" w:sz="0" w:space="0" w:color="auto"/>
      </w:divBdr>
      <w:divsChild>
        <w:div w:id="1768649701">
          <w:marLeft w:val="0"/>
          <w:marRight w:val="0"/>
          <w:marTop w:val="0"/>
          <w:marBottom w:val="0"/>
          <w:divBdr>
            <w:top w:val="none" w:sz="0" w:space="0" w:color="auto"/>
            <w:left w:val="none" w:sz="0" w:space="0" w:color="auto"/>
            <w:bottom w:val="none" w:sz="0" w:space="0" w:color="auto"/>
            <w:right w:val="none" w:sz="0" w:space="0" w:color="auto"/>
          </w:divBdr>
        </w:div>
        <w:div w:id="755833291">
          <w:marLeft w:val="0"/>
          <w:marRight w:val="0"/>
          <w:marTop w:val="150"/>
          <w:marBottom w:val="0"/>
          <w:divBdr>
            <w:top w:val="none" w:sz="0" w:space="0" w:color="auto"/>
            <w:left w:val="none" w:sz="0" w:space="0" w:color="auto"/>
            <w:bottom w:val="none" w:sz="0" w:space="0" w:color="auto"/>
            <w:right w:val="none" w:sz="0" w:space="0" w:color="auto"/>
          </w:divBdr>
          <w:divsChild>
            <w:div w:id="772213555">
              <w:marLeft w:val="1155"/>
              <w:marRight w:val="0"/>
              <w:marTop w:val="0"/>
              <w:marBottom w:val="0"/>
              <w:divBdr>
                <w:top w:val="none" w:sz="0" w:space="0" w:color="auto"/>
                <w:left w:val="none" w:sz="0" w:space="0" w:color="auto"/>
                <w:bottom w:val="none" w:sz="0" w:space="0" w:color="auto"/>
                <w:right w:val="none" w:sz="0" w:space="0" w:color="auto"/>
              </w:divBdr>
            </w:div>
            <w:div w:id="975914895">
              <w:marLeft w:val="1155"/>
              <w:marRight w:val="0"/>
              <w:marTop w:val="0"/>
              <w:marBottom w:val="0"/>
              <w:divBdr>
                <w:top w:val="none" w:sz="0" w:space="0" w:color="auto"/>
                <w:left w:val="none" w:sz="0" w:space="0" w:color="auto"/>
                <w:bottom w:val="none" w:sz="0" w:space="0" w:color="auto"/>
                <w:right w:val="none" w:sz="0" w:space="0" w:color="auto"/>
              </w:divBdr>
            </w:div>
            <w:div w:id="1600406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603797">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256741">
      <w:bodyDiv w:val="1"/>
      <w:marLeft w:val="0"/>
      <w:marRight w:val="0"/>
      <w:marTop w:val="0"/>
      <w:marBottom w:val="0"/>
      <w:divBdr>
        <w:top w:val="none" w:sz="0" w:space="0" w:color="auto"/>
        <w:left w:val="none" w:sz="0" w:space="0" w:color="auto"/>
        <w:bottom w:val="none" w:sz="0" w:space="0" w:color="auto"/>
        <w:right w:val="none" w:sz="0" w:space="0" w:color="auto"/>
      </w:divBdr>
      <w:divsChild>
        <w:div w:id="1215852671">
          <w:marLeft w:val="0"/>
          <w:marRight w:val="0"/>
          <w:marTop w:val="0"/>
          <w:marBottom w:val="0"/>
          <w:divBdr>
            <w:top w:val="none" w:sz="0" w:space="0" w:color="auto"/>
            <w:left w:val="none" w:sz="0" w:space="0" w:color="auto"/>
            <w:bottom w:val="none" w:sz="0" w:space="0" w:color="auto"/>
            <w:right w:val="none" w:sz="0" w:space="0" w:color="auto"/>
          </w:divBdr>
        </w:div>
        <w:div w:id="2027515938">
          <w:marLeft w:val="0"/>
          <w:marRight w:val="0"/>
          <w:marTop w:val="150"/>
          <w:marBottom w:val="0"/>
          <w:divBdr>
            <w:top w:val="none" w:sz="0" w:space="0" w:color="auto"/>
            <w:left w:val="none" w:sz="0" w:space="0" w:color="auto"/>
            <w:bottom w:val="none" w:sz="0" w:space="0" w:color="auto"/>
            <w:right w:val="none" w:sz="0" w:space="0" w:color="auto"/>
          </w:divBdr>
          <w:divsChild>
            <w:div w:id="85270114">
              <w:marLeft w:val="1155"/>
              <w:marRight w:val="0"/>
              <w:marTop w:val="0"/>
              <w:marBottom w:val="0"/>
              <w:divBdr>
                <w:top w:val="none" w:sz="0" w:space="0" w:color="auto"/>
                <w:left w:val="none" w:sz="0" w:space="0" w:color="auto"/>
                <w:bottom w:val="none" w:sz="0" w:space="0" w:color="auto"/>
                <w:right w:val="none" w:sz="0" w:space="0" w:color="auto"/>
              </w:divBdr>
            </w:div>
            <w:div w:id="472261375">
              <w:marLeft w:val="1155"/>
              <w:marRight w:val="0"/>
              <w:marTop w:val="0"/>
              <w:marBottom w:val="0"/>
              <w:divBdr>
                <w:top w:val="none" w:sz="0" w:space="0" w:color="auto"/>
                <w:left w:val="none" w:sz="0" w:space="0" w:color="auto"/>
                <w:bottom w:val="none" w:sz="0" w:space="0" w:color="auto"/>
                <w:right w:val="none" w:sz="0" w:space="0" w:color="auto"/>
              </w:divBdr>
            </w:div>
            <w:div w:id="469978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98872">
      <w:bodyDiv w:val="1"/>
      <w:marLeft w:val="0"/>
      <w:marRight w:val="0"/>
      <w:marTop w:val="0"/>
      <w:marBottom w:val="0"/>
      <w:divBdr>
        <w:top w:val="none" w:sz="0" w:space="0" w:color="auto"/>
        <w:left w:val="none" w:sz="0" w:space="0" w:color="auto"/>
        <w:bottom w:val="none" w:sz="0" w:space="0" w:color="auto"/>
        <w:right w:val="none" w:sz="0" w:space="0" w:color="auto"/>
      </w:divBdr>
      <w:divsChild>
        <w:div w:id="687025229">
          <w:marLeft w:val="0"/>
          <w:marRight w:val="0"/>
          <w:marTop w:val="0"/>
          <w:marBottom w:val="0"/>
          <w:divBdr>
            <w:top w:val="none" w:sz="0" w:space="0" w:color="auto"/>
            <w:left w:val="none" w:sz="0" w:space="0" w:color="auto"/>
            <w:bottom w:val="none" w:sz="0" w:space="0" w:color="auto"/>
            <w:right w:val="none" w:sz="0" w:space="0" w:color="auto"/>
          </w:divBdr>
        </w:div>
        <w:div w:id="304941520">
          <w:marLeft w:val="0"/>
          <w:marRight w:val="0"/>
          <w:marTop w:val="150"/>
          <w:marBottom w:val="0"/>
          <w:divBdr>
            <w:top w:val="none" w:sz="0" w:space="0" w:color="auto"/>
            <w:left w:val="none" w:sz="0" w:space="0" w:color="auto"/>
            <w:bottom w:val="none" w:sz="0" w:space="0" w:color="auto"/>
            <w:right w:val="none" w:sz="0" w:space="0" w:color="auto"/>
          </w:divBdr>
          <w:divsChild>
            <w:div w:id="468673270">
              <w:marLeft w:val="1155"/>
              <w:marRight w:val="0"/>
              <w:marTop w:val="0"/>
              <w:marBottom w:val="0"/>
              <w:divBdr>
                <w:top w:val="none" w:sz="0" w:space="0" w:color="auto"/>
                <w:left w:val="none" w:sz="0" w:space="0" w:color="auto"/>
                <w:bottom w:val="none" w:sz="0" w:space="0" w:color="auto"/>
                <w:right w:val="none" w:sz="0" w:space="0" w:color="auto"/>
              </w:divBdr>
            </w:div>
            <w:div w:id="213082207">
              <w:marLeft w:val="1155"/>
              <w:marRight w:val="0"/>
              <w:marTop w:val="0"/>
              <w:marBottom w:val="0"/>
              <w:divBdr>
                <w:top w:val="none" w:sz="0" w:space="0" w:color="auto"/>
                <w:left w:val="none" w:sz="0" w:space="0" w:color="auto"/>
                <w:bottom w:val="none" w:sz="0" w:space="0" w:color="auto"/>
                <w:right w:val="none" w:sz="0" w:space="0" w:color="auto"/>
              </w:divBdr>
            </w:div>
            <w:div w:id="123269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45284">
      <w:bodyDiv w:val="1"/>
      <w:marLeft w:val="0"/>
      <w:marRight w:val="0"/>
      <w:marTop w:val="0"/>
      <w:marBottom w:val="0"/>
      <w:divBdr>
        <w:top w:val="none" w:sz="0" w:space="0" w:color="auto"/>
        <w:left w:val="none" w:sz="0" w:space="0" w:color="auto"/>
        <w:bottom w:val="none" w:sz="0" w:space="0" w:color="auto"/>
        <w:right w:val="none" w:sz="0" w:space="0" w:color="auto"/>
      </w:divBdr>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2576">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571665">
      <w:bodyDiv w:val="1"/>
      <w:marLeft w:val="0"/>
      <w:marRight w:val="0"/>
      <w:marTop w:val="0"/>
      <w:marBottom w:val="0"/>
      <w:divBdr>
        <w:top w:val="none" w:sz="0" w:space="0" w:color="auto"/>
        <w:left w:val="none" w:sz="0" w:space="0" w:color="auto"/>
        <w:bottom w:val="none" w:sz="0" w:space="0" w:color="auto"/>
        <w:right w:val="none" w:sz="0" w:space="0" w:color="auto"/>
      </w:divBdr>
      <w:divsChild>
        <w:div w:id="2107342450">
          <w:marLeft w:val="0"/>
          <w:marRight w:val="0"/>
          <w:marTop w:val="0"/>
          <w:marBottom w:val="0"/>
          <w:divBdr>
            <w:top w:val="none" w:sz="0" w:space="0" w:color="auto"/>
            <w:left w:val="none" w:sz="0" w:space="0" w:color="auto"/>
            <w:bottom w:val="none" w:sz="0" w:space="0" w:color="auto"/>
            <w:right w:val="none" w:sz="0" w:space="0" w:color="auto"/>
          </w:divBdr>
        </w:div>
        <w:div w:id="1547720126">
          <w:marLeft w:val="0"/>
          <w:marRight w:val="0"/>
          <w:marTop w:val="150"/>
          <w:marBottom w:val="0"/>
          <w:divBdr>
            <w:top w:val="none" w:sz="0" w:space="0" w:color="auto"/>
            <w:left w:val="none" w:sz="0" w:space="0" w:color="auto"/>
            <w:bottom w:val="none" w:sz="0" w:space="0" w:color="auto"/>
            <w:right w:val="none" w:sz="0" w:space="0" w:color="auto"/>
          </w:divBdr>
          <w:divsChild>
            <w:div w:id="1702515798">
              <w:marLeft w:val="1155"/>
              <w:marRight w:val="0"/>
              <w:marTop w:val="0"/>
              <w:marBottom w:val="0"/>
              <w:divBdr>
                <w:top w:val="none" w:sz="0" w:space="0" w:color="auto"/>
                <w:left w:val="none" w:sz="0" w:space="0" w:color="auto"/>
                <w:bottom w:val="none" w:sz="0" w:space="0" w:color="auto"/>
                <w:right w:val="none" w:sz="0" w:space="0" w:color="auto"/>
              </w:divBdr>
            </w:div>
            <w:div w:id="1994483846">
              <w:marLeft w:val="1155"/>
              <w:marRight w:val="0"/>
              <w:marTop w:val="0"/>
              <w:marBottom w:val="0"/>
              <w:divBdr>
                <w:top w:val="none" w:sz="0" w:space="0" w:color="auto"/>
                <w:left w:val="none" w:sz="0" w:space="0" w:color="auto"/>
                <w:bottom w:val="none" w:sz="0" w:space="0" w:color="auto"/>
                <w:right w:val="none" w:sz="0" w:space="0" w:color="auto"/>
              </w:divBdr>
            </w:div>
            <w:div w:id="24006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37352">
      <w:bodyDiv w:val="1"/>
      <w:marLeft w:val="0"/>
      <w:marRight w:val="0"/>
      <w:marTop w:val="0"/>
      <w:marBottom w:val="0"/>
      <w:divBdr>
        <w:top w:val="none" w:sz="0" w:space="0" w:color="auto"/>
        <w:left w:val="none" w:sz="0" w:space="0" w:color="auto"/>
        <w:bottom w:val="none" w:sz="0" w:space="0" w:color="auto"/>
        <w:right w:val="none" w:sz="0" w:space="0" w:color="auto"/>
      </w:divBdr>
      <w:divsChild>
        <w:div w:id="1846746645">
          <w:marLeft w:val="0"/>
          <w:marRight w:val="0"/>
          <w:marTop w:val="0"/>
          <w:marBottom w:val="0"/>
          <w:divBdr>
            <w:top w:val="none" w:sz="0" w:space="0" w:color="auto"/>
            <w:left w:val="none" w:sz="0" w:space="0" w:color="auto"/>
            <w:bottom w:val="none" w:sz="0" w:space="0" w:color="auto"/>
            <w:right w:val="none" w:sz="0" w:space="0" w:color="auto"/>
          </w:divBdr>
        </w:div>
        <w:div w:id="1682855241">
          <w:marLeft w:val="0"/>
          <w:marRight w:val="0"/>
          <w:marTop w:val="150"/>
          <w:marBottom w:val="0"/>
          <w:divBdr>
            <w:top w:val="none" w:sz="0" w:space="0" w:color="auto"/>
            <w:left w:val="none" w:sz="0" w:space="0" w:color="auto"/>
            <w:bottom w:val="none" w:sz="0" w:space="0" w:color="auto"/>
            <w:right w:val="none" w:sz="0" w:space="0" w:color="auto"/>
          </w:divBdr>
          <w:divsChild>
            <w:div w:id="1164319942">
              <w:marLeft w:val="1155"/>
              <w:marRight w:val="0"/>
              <w:marTop w:val="0"/>
              <w:marBottom w:val="0"/>
              <w:divBdr>
                <w:top w:val="none" w:sz="0" w:space="0" w:color="auto"/>
                <w:left w:val="none" w:sz="0" w:space="0" w:color="auto"/>
                <w:bottom w:val="none" w:sz="0" w:space="0" w:color="auto"/>
                <w:right w:val="none" w:sz="0" w:space="0" w:color="auto"/>
              </w:divBdr>
            </w:div>
            <w:div w:id="1722745253">
              <w:marLeft w:val="1155"/>
              <w:marRight w:val="0"/>
              <w:marTop w:val="0"/>
              <w:marBottom w:val="0"/>
              <w:divBdr>
                <w:top w:val="none" w:sz="0" w:space="0" w:color="auto"/>
                <w:left w:val="none" w:sz="0" w:space="0" w:color="auto"/>
                <w:bottom w:val="none" w:sz="0" w:space="0" w:color="auto"/>
                <w:right w:val="none" w:sz="0" w:space="0" w:color="auto"/>
              </w:divBdr>
            </w:div>
            <w:div w:id="77471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343477">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23793">
      <w:bodyDiv w:val="1"/>
      <w:marLeft w:val="0"/>
      <w:marRight w:val="0"/>
      <w:marTop w:val="0"/>
      <w:marBottom w:val="0"/>
      <w:divBdr>
        <w:top w:val="none" w:sz="0" w:space="0" w:color="auto"/>
        <w:left w:val="none" w:sz="0" w:space="0" w:color="auto"/>
        <w:bottom w:val="none" w:sz="0" w:space="0" w:color="auto"/>
        <w:right w:val="none" w:sz="0" w:space="0" w:color="auto"/>
      </w:divBdr>
      <w:divsChild>
        <w:div w:id="411439667">
          <w:marLeft w:val="0"/>
          <w:marRight w:val="0"/>
          <w:marTop w:val="0"/>
          <w:marBottom w:val="0"/>
          <w:divBdr>
            <w:top w:val="none" w:sz="0" w:space="0" w:color="auto"/>
            <w:left w:val="none" w:sz="0" w:space="0" w:color="auto"/>
            <w:bottom w:val="none" w:sz="0" w:space="0" w:color="auto"/>
            <w:right w:val="none" w:sz="0" w:space="0" w:color="auto"/>
          </w:divBdr>
        </w:div>
        <w:div w:id="1177115708">
          <w:marLeft w:val="0"/>
          <w:marRight w:val="0"/>
          <w:marTop w:val="150"/>
          <w:marBottom w:val="0"/>
          <w:divBdr>
            <w:top w:val="none" w:sz="0" w:space="0" w:color="auto"/>
            <w:left w:val="none" w:sz="0" w:space="0" w:color="auto"/>
            <w:bottom w:val="none" w:sz="0" w:space="0" w:color="auto"/>
            <w:right w:val="none" w:sz="0" w:space="0" w:color="auto"/>
          </w:divBdr>
          <w:divsChild>
            <w:div w:id="1812364799">
              <w:marLeft w:val="1155"/>
              <w:marRight w:val="0"/>
              <w:marTop w:val="0"/>
              <w:marBottom w:val="0"/>
              <w:divBdr>
                <w:top w:val="none" w:sz="0" w:space="0" w:color="auto"/>
                <w:left w:val="none" w:sz="0" w:space="0" w:color="auto"/>
                <w:bottom w:val="none" w:sz="0" w:space="0" w:color="auto"/>
                <w:right w:val="none" w:sz="0" w:space="0" w:color="auto"/>
              </w:divBdr>
            </w:div>
            <w:div w:id="1021056053">
              <w:marLeft w:val="1155"/>
              <w:marRight w:val="0"/>
              <w:marTop w:val="0"/>
              <w:marBottom w:val="0"/>
              <w:divBdr>
                <w:top w:val="none" w:sz="0" w:space="0" w:color="auto"/>
                <w:left w:val="none" w:sz="0" w:space="0" w:color="auto"/>
                <w:bottom w:val="none" w:sz="0" w:space="0" w:color="auto"/>
                <w:right w:val="none" w:sz="0" w:space="0" w:color="auto"/>
              </w:divBdr>
            </w:div>
            <w:div w:id="106714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4962731">
      <w:bodyDiv w:val="1"/>
      <w:marLeft w:val="0"/>
      <w:marRight w:val="0"/>
      <w:marTop w:val="0"/>
      <w:marBottom w:val="0"/>
      <w:divBdr>
        <w:top w:val="none" w:sz="0" w:space="0" w:color="auto"/>
        <w:left w:val="none" w:sz="0" w:space="0" w:color="auto"/>
        <w:bottom w:val="none" w:sz="0" w:space="0" w:color="auto"/>
        <w:right w:val="none" w:sz="0" w:space="0" w:color="auto"/>
      </w:divBdr>
      <w:divsChild>
        <w:div w:id="753354411">
          <w:marLeft w:val="0"/>
          <w:marRight w:val="0"/>
          <w:marTop w:val="0"/>
          <w:marBottom w:val="0"/>
          <w:divBdr>
            <w:top w:val="none" w:sz="0" w:space="0" w:color="auto"/>
            <w:left w:val="none" w:sz="0" w:space="0" w:color="auto"/>
            <w:bottom w:val="none" w:sz="0" w:space="0" w:color="auto"/>
            <w:right w:val="none" w:sz="0" w:space="0" w:color="auto"/>
          </w:divBdr>
        </w:div>
        <w:div w:id="1398480124">
          <w:marLeft w:val="0"/>
          <w:marRight w:val="0"/>
          <w:marTop w:val="150"/>
          <w:marBottom w:val="0"/>
          <w:divBdr>
            <w:top w:val="none" w:sz="0" w:space="0" w:color="auto"/>
            <w:left w:val="none" w:sz="0" w:space="0" w:color="auto"/>
            <w:bottom w:val="none" w:sz="0" w:space="0" w:color="auto"/>
            <w:right w:val="none" w:sz="0" w:space="0" w:color="auto"/>
          </w:divBdr>
          <w:divsChild>
            <w:div w:id="586310336">
              <w:marLeft w:val="1155"/>
              <w:marRight w:val="0"/>
              <w:marTop w:val="0"/>
              <w:marBottom w:val="0"/>
              <w:divBdr>
                <w:top w:val="none" w:sz="0" w:space="0" w:color="auto"/>
                <w:left w:val="none" w:sz="0" w:space="0" w:color="auto"/>
                <w:bottom w:val="none" w:sz="0" w:space="0" w:color="auto"/>
                <w:right w:val="none" w:sz="0" w:space="0" w:color="auto"/>
              </w:divBdr>
            </w:div>
            <w:div w:id="231081526">
              <w:marLeft w:val="1155"/>
              <w:marRight w:val="0"/>
              <w:marTop w:val="0"/>
              <w:marBottom w:val="0"/>
              <w:divBdr>
                <w:top w:val="none" w:sz="0" w:space="0" w:color="auto"/>
                <w:left w:val="none" w:sz="0" w:space="0" w:color="auto"/>
                <w:bottom w:val="none" w:sz="0" w:space="0" w:color="auto"/>
                <w:right w:val="none" w:sz="0" w:space="0" w:color="auto"/>
              </w:divBdr>
            </w:div>
            <w:div w:id="141154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078317">
      <w:bodyDiv w:val="1"/>
      <w:marLeft w:val="0"/>
      <w:marRight w:val="0"/>
      <w:marTop w:val="0"/>
      <w:marBottom w:val="0"/>
      <w:divBdr>
        <w:top w:val="none" w:sz="0" w:space="0" w:color="auto"/>
        <w:left w:val="none" w:sz="0" w:space="0" w:color="auto"/>
        <w:bottom w:val="none" w:sz="0" w:space="0" w:color="auto"/>
        <w:right w:val="none" w:sz="0" w:space="0" w:color="auto"/>
      </w:divBdr>
      <w:divsChild>
        <w:div w:id="1094863302">
          <w:marLeft w:val="0"/>
          <w:marRight w:val="0"/>
          <w:marTop w:val="0"/>
          <w:marBottom w:val="0"/>
          <w:divBdr>
            <w:top w:val="none" w:sz="0" w:space="0" w:color="auto"/>
            <w:left w:val="none" w:sz="0" w:space="0" w:color="auto"/>
            <w:bottom w:val="none" w:sz="0" w:space="0" w:color="auto"/>
            <w:right w:val="none" w:sz="0" w:space="0" w:color="auto"/>
          </w:divBdr>
        </w:div>
        <w:div w:id="1030716622">
          <w:marLeft w:val="0"/>
          <w:marRight w:val="0"/>
          <w:marTop w:val="150"/>
          <w:marBottom w:val="0"/>
          <w:divBdr>
            <w:top w:val="none" w:sz="0" w:space="0" w:color="auto"/>
            <w:left w:val="none" w:sz="0" w:space="0" w:color="auto"/>
            <w:bottom w:val="none" w:sz="0" w:space="0" w:color="auto"/>
            <w:right w:val="none" w:sz="0" w:space="0" w:color="auto"/>
          </w:divBdr>
          <w:divsChild>
            <w:div w:id="972562740">
              <w:marLeft w:val="1155"/>
              <w:marRight w:val="0"/>
              <w:marTop w:val="0"/>
              <w:marBottom w:val="0"/>
              <w:divBdr>
                <w:top w:val="none" w:sz="0" w:space="0" w:color="auto"/>
                <w:left w:val="none" w:sz="0" w:space="0" w:color="auto"/>
                <w:bottom w:val="none" w:sz="0" w:space="0" w:color="auto"/>
                <w:right w:val="none" w:sz="0" w:space="0" w:color="auto"/>
              </w:divBdr>
            </w:div>
            <w:div w:id="1786459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349106">
      <w:bodyDiv w:val="1"/>
      <w:marLeft w:val="0"/>
      <w:marRight w:val="0"/>
      <w:marTop w:val="0"/>
      <w:marBottom w:val="0"/>
      <w:divBdr>
        <w:top w:val="none" w:sz="0" w:space="0" w:color="auto"/>
        <w:left w:val="none" w:sz="0" w:space="0" w:color="auto"/>
        <w:bottom w:val="none" w:sz="0" w:space="0" w:color="auto"/>
        <w:right w:val="none" w:sz="0" w:space="0" w:color="auto"/>
      </w:divBdr>
      <w:divsChild>
        <w:div w:id="1765879694">
          <w:marLeft w:val="0"/>
          <w:marRight w:val="0"/>
          <w:marTop w:val="0"/>
          <w:marBottom w:val="0"/>
          <w:divBdr>
            <w:top w:val="none" w:sz="0" w:space="0" w:color="auto"/>
            <w:left w:val="none" w:sz="0" w:space="0" w:color="auto"/>
            <w:bottom w:val="none" w:sz="0" w:space="0" w:color="auto"/>
            <w:right w:val="none" w:sz="0" w:space="0" w:color="auto"/>
          </w:divBdr>
        </w:div>
        <w:div w:id="1815828730">
          <w:marLeft w:val="0"/>
          <w:marRight w:val="0"/>
          <w:marTop w:val="150"/>
          <w:marBottom w:val="0"/>
          <w:divBdr>
            <w:top w:val="none" w:sz="0" w:space="0" w:color="auto"/>
            <w:left w:val="none" w:sz="0" w:space="0" w:color="auto"/>
            <w:bottom w:val="none" w:sz="0" w:space="0" w:color="auto"/>
            <w:right w:val="none" w:sz="0" w:space="0" w:color="auto"/>
          </w:divBdr>
          <w:divsChild>
            <w:div w:id="1152065126">
              <w:marLeft w:val="1155"/>
              <w:marRight w:val="0"/>
              <w:marTop w:val="0"/>
              <w:marBottom w:val="0"/>
              <w:divBdr>
                <w:top w:val="none" w:sz="0" w:space="0" w:color="auto"/>
                <w:left w:val="none" w:sz="0" w:space="0" w:color="auto"/>
                <w:bottom w:val="none" w:sz="0" w:space="0" w:color="auto"/>
                <w:right w:val="none" w:sz="0" w:space="0" w:color="auto"/>
              </w:divBdr>
            </w:div>
            <w:div w:id="934173310">
              <w:marLeft w:val="1155"/>
              <w:marRight w:val="0"/>
              <w:marTop w:val="0"/>
              <w:marBottom w:val="0"/>
              <w:divBdr>
                <w:top w:val="none" w:sz="0" w:space="0" w:color="auto"/>
                <w:left w:val="none" w:sz="0" w:space="0" w:color="auto"/>
                <w:bottom w:val="none" w:sz="0" w:space="0" w:color="auto"/>
                <w:right w:val="none" w:sz="0" w:space="0" w:color="auto"/>
              </w:divBdr>
            </w:div>
            <w:div w:id="893614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883851">
      <w:bodyDiv w:val="1"/>
      <w:marLeft w:val="0"/>
      <w:marRight w:val="0"/>
      <w:marTop w:val="0"/>
      <w:marBottom w:val="0"/>
      <w:divBdr>
        <w:top w:val="none" w:sz="0" w:space="0" w:color="auto"/>
        <w:left w:val="none" w:sz="0" w:space="0" w:color="auto"/>
        <w:bottom w:val="none" w:sz="0" w:space="0" w:color="auto"/>
        <w:right w:val="none" w:sz="0" w:space="0" w:color="auto"/>
      </w:divBdr>
      <w:divsChild>
        <w:div w:id="634994812">
          <w:marLeft w:val="0"/>
          <w:marRight w:val="0"/>
          <w:marTop w:val="0"/>
          <w:marBottom w:val="0"/>
          <w:divBdr>
            <w:top w:val="none" w:sz="0" w:space="0" w:color="auto"/>
            <w:left w:val="none" w:sz="0" w:space="0" w:color="auto"/>
            <w:bottom w:val="none" w:sz="0" w:space="0" w:color="auto"/>
            <w:right w:val="none" w:sz="0" w:space="0" w:color="auto"/>
          </w:divBdr>
        </w:div>
        <w:div w:id="864633998">
          <w:marLeft w:val="0"/>
          <w:marRight w:val="0"/>
          <w:marTop w:val="150"/>
          <w:marBottom w:val="0"/>
          <w:divBdr>
            <w:top w:val="none" w:sz="0" w:space="0" w:color="auto"/>
            <w:left w:val="none" w:sz="0" w:space="0" w:color="auto"/>
            <w:bottom w:val="none" w:sz="0" w:space="0" w:color="auto"/>
            <w:right w:val="none" w:sz="0" w:space="0" w:color="auto"/>
          </w:divBdr>
          <w:divsChild>
            <w:div w:id="478157449">
              <w:marLeft w:val="1155"/>
              <w:marRight w:val="0"/>
              <w:marTop w:val="0"/>
              <w:marBottom w:val="0"/>
              <w:divBdr>
                <w:top w:val="none" w:sz="0" w:space="0" w:color="auto"/>
                <w:left w:val="none" w:sz="0" w:space="0" w:color="auto"/>
                <w:bottom w:val="none" w:sz="0" w:space="0" w:color="auto"/>
                <w:right w:val="none" w:sz="0" w:space="0" w:color="auto"/>
              </w:divBdr>
            </w:div>
            <w:div w:id="2087680204">
              <w:marLeft w:val="1155"/>
              <w:marRight w:val="0"/>
              <w:marTop w:val="0"/>
              <w:marBottom w:val="0"/>
              <w:divBdr>
                <w:top w:val="none" w:sz="0" w:space="0" w:color="auto"/>
                <w:left w:val="none" w:sz="0" w:space="0" w:color="auto"/>
                <w:bottom w:val="none" w:sz="0" w:space="0" w:color="auto"/>
                <w:right w:val="none" w:sz="0" w:space="0" w:color="auto"/>
              </w:divBdr>
            </w:div>
            <w:div w:id="163841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20331">
      <w:bodyDiv w:val="1"/>
      <w:marLeft w:val="0"/>
      <w:marRight w:val="0"/>
      <w:marTop w:val="0"/>
      <w:marBottom w:val="0"/>
      <w:divBdr>
        <w:top w:val="none" w:sz="0" w:space="0" w:color="auto"/>
        <w:left w:val="none" w:sz="0" w:space="0" w:color="auto"/>
        <w:bottom w:val="none" w:sz="0" w:space="0" w:color="auto"/>
        <w:right w:val="none" w:sz="0" w:space="0" w:color="auto"/>
      </w:divBdr>
      <w:divsChild>
        <w:div w:id="94862418">
          <w:marLeft w:val="0"/>
          <w:marRight w:val="0"/>
          <w:marTop w:val="0"/>
          <w:marBottom w:val="0"/>
          <w:divBdr>
            <w:top w:val="none" w:sz="0" w:space="0" w:color="auto"/>
            <w:left w:val="none" w:sz="0" w:space="0" w:color="auto"/>
            <w:bottom w:val="none" w:sz="0" w:space="0" w:color="auto"/>
            <w:right w:val="none" w:sz="0" w:space="0" w:color="auto"/>
          </w:divBdr>
        </w:div>
        <w:div w:id="691305651">
          <w:marLeft w:val="0"/>
          <w:marRight w:val="0"/>
          <w:marTop w:val="150"/>
          <w:marBottom w:val="0"/>
          <w:divBdr>
            <w:top w:val="none" w:sz="0" w:space="0" w:color="auto"/>
            <w:left w:val="none" w:sz="0" w:space="0" w:color="auto"/>
            <w:bottom w:val="none" w:sz="0" w:space="0" w:color="auto"/>
            <w:right w:val="none" w:sz="0" w:space="0" w:color="auto"/>
          </w:divBdr>
          <w:divsChild>
            <w:div w:id="327247665">
              <w:marLeft w:val="1155"/>
              <w:marRight w:val="0"/>
              <w:marTop w:val="0"/>
              <w:marBottom w:val="0"/>
              <w:divBdr>
                <w:top w:val="none" w:sz="0" w:space="0" w:color="auto"/>
                <w:left w:val="none" w:sz="0" w:space="0" w:color="auto"/>
                <w:bottom w:val="none" w:sz="0" w:space="0" w:color="auto"/>
                <w:right w:val="none" w:sz="0" w:space="0" w:color="auto"/>
              </w:divBdr>
            </w:div>
            <w:div w:id="1798646567">
              <w:marLeft w:val="1155"/>
              <w:marRight w:val="0"/>
              <w:marTop w:val="0"/>
              <w:marBottom w:val="0"/>
              <w:divBdr>
                <w:top w:val="none" w:sz="0" w:space="0" w:color="auto"/>
                <w:left w:val="none" w:sz="0" w:space="0" w:color="auto"/>
                <w:bottom w:val="none" w:sz="0" w:space="0" w:color="auto"/>
                <w:right w:val="none" w:sz="0" w:space="0" w:color="auto"/>
              </w:divBdr>
            </w:div>
            <w:div w:id="239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3355">
      <w:bodyDiv w:val="1"/>
      <w:marLeft w:val="0"/>
      <w:marRight w:val="0"/>
      <w:marTop w:val="0"/>
      <w:marBottom w:val="0"/>
      <w:divBdr>
        <w:top w:val="none" w:sz="0" w:space="0" w:color="auto"/>
        <w:left w:val="none" w:sz="0" w:space="0" w:color="auto"/>
        <w:bottom w:val="none" w:sz="0" w:space="0" w:color="auto"/>
        <w:right w:val="none" w:sz="0" w:space="0" w:color="auto"/>
      </w:divBdr>
      <w:divsChild>
        <w:div w:id="110050533">
          <w:marLeft w:val="0"/>
          <w:marRight w:val="0"/>
          <w:marTop w:val="0"/>
          <w:marBottom w:val="0"/>
          <w:divBdr>
            <w:top w:val="none" w:sz="0" w:space="0" w:color="auto"/>
            <w:left w:val="none" w:sz="0" w:space="0" w:color="auto"/>
            <w:bottom w:val="none" w:sz="0" w:space="0" w:color="auto"/>
            <w:right w:val="none" w:sz="0" w:space="0" w:color="auto"/>
          </w:divBdr>
        </w:div>
        <w:div w:id="691879073">
          <w:marLeft w:val="0"/>
          <w:marRight w:val="0"/>
          <w:marTop w:val="150"/>
          <w:marBottom w:val="0"/>
          <w:divBdr>
            <w:top w:val="none" w:sz="0" w:space="0" w:color="auto"/>
            <w:left w:val="none" w:sz="0" w:space="0" w:color="auto"/>
            <w:bottom w:val="none" w:sz="0" w:space="0" w:color="auto"/>
            <w:right w:val="none" w:sz="0" w:space="0" w:color="auto"/>
          </w:divBdr>
          <w:divsChild>
            <w:div w:id="855509241">
              <w:marLeft w:val="1155"/>
              <w:marRight w:val="0"/>
              <w:marTop w:val="0"/>
              <w:marBottom w:val="0"/>
              <w:divBdr>
                <w:top w:val="none" w:sz="0" w:space="0" w:color="auto"/>
                <w:left w:val="none" w:sz="0" w:space="0" w:color="auto"/>
                <w:bottom w:val="none" w:sz="0" w:space="0" w:color="auto"/>
                <w:right w:val="none" w:sz="0" w:space="0" w:color="auto"/>
              </w:divBdr>
            </w:div>
            <w:div w:id="1111239672">
              <w:marLeft w:val="1155"/>
              <w:marRight w:val="0"/>
              <w:marTop w:val="0"/>
              <w:marBottom w:val="0"/>
              <w:divBdr>
                <w:top w:val="none" w:sz="0" w:space="0" w:color="auto"/>
                <w:left w:val="none" w:sz="0" w:space="0" w:color="auto"/>
                <w:bottom w:val="none" w:sz="0" w:space="0" w:color="auto"/>
                <w:right w:val="none" w:sz="0" w:space="0" w:color="auto"/>
              </w:divBdr>
            </w:div>
            <w:div w:id="189499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19881">
      <w:bodyDiv w:val="1"/>
      <w:marLeft w:val="0"/>
      <w:marRight w:val="0"/>
      <w:marTop w:val="0"/>
      <w:marBottom w:val="0"/>
      <w:divBdr>
        <w:top w:val="none" w:sz="0" w:space="0" w:color="auto"/>
        <w:left w:val="none" w:sz="0" w:space="0" w:color="auto"/>
        <w:bottom w:val="none" w:sz="0" w:space="0" w:color="auto"/>
        <w:right w:val="none" w:sz="0" w:space="0" w:color="auto"/>
      </w:divBdr>
      <w:divsChild>
        <w:div w:id="730814316">
          <w:marLeft w:val="0"/>
          <w:marRight w:val="0"/>
          <w:marTop w:val="0"/>
          <w:marBottom w:val="0"/>
          <w:divBdr>
            <w:top w:val="none" w:sz="0" w:space="0" w:color="auto"/>
            <w:left w:val="none" w:sz="0" w:space="0" w:color="auto"/>
            <w:bottom w:val="none" w:sz="0" w:space="0" w:color="auto"/>
            <w:right w:val="none" w:sz="0" w:space="0" w:color="auto"/>
          </w:divBdr>
        </w:div>
        <w:div w:id="1048148650">
          <w:marLeft w:val="0"/>
          <w:marRight w:val="0"/>
          <w:marTop w:val="150"/>
          <w:marBottom w:val="0"/>
          <w:divBdr>
            <w:top w:val="none" w:sz="0" w:space="0" w:color="auto"/>
            <w:left w:val="none" w:sz="0" w:space="0" w:color="auto"/>
            <w:bottom w:val="none" w:sz="0" w:space="0" w:color="auto"/>
            <w:right w:val="none" w:sz="0" w:space="0" w:color="auto"/>
          </w:divBdr>
          <w:divsChild>
            <w:div w:id="729688338">
              <w:marLeft w:val="1155"/>
              <w:marRight w:val="0"/>
              <w:marTop w:val="0"/>
              <w:marBottom w:val="0"/>
              <w:divBdr>
                <w:top w:val="none" w:sz="0" w:space="0" w:color="auto"/>
                <w:left w:val="none" w:sz="0" w:space="0" w:color="auto"/>
                <w:bottom w:val="none" w:sz="0" w:space="0" w:color="auto"/>
                <w:right w:val="none" w:sz="0" w:space="0" w:color="auto"/>
              </w:divBdr>
            </w:div>
            <w:div w:id="861095466">
              <w:marLeft w:val="1155"/>
              <w:marRight w:val="0"/>
              <w:marTop w:val="0"/>
              <w:marBottom w:val="0"/>
              <w:divBdr>
                <w:top w:val="none" w:sz="0" w:space="0" w:color="auto"/>
                <w:left w:val="none" w:sz="0" w:space="0" w:color="auto"/>
                <w:bottom w:val="none" w:sz="0" w:space="0" w:color="auto"/>
                <w:right w:val="none" w:sz="0" w:space="0" w:color="auto"/>
              </w:divBdr>
            </w:div>
            <w:div w:id="1760633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8890581">
      <w:bodyDiv w:val="1"/>
      <w:marLeft w:val="0"/>
      <w:marRight w:val="0"/>
      <w:marTop w:val="0"/>
      <w:marBottom w:val="0"/>
      <w:divBdr>
        <w:top w:val="none" w:sz="0" w:space="0" w:color="auto"/>
        <w:left w:val="none" w:sz="0" w:space="0" w:color="auto"/>
        <w:bottom w:val="none" w:sz="0" w:space="0" w:color="auto"/>
        <w:right w:val="none" w:sz="0" w:space="0" w:color="auto"/>
      </w:divBdr>
      <w:divsChild>
        <w:div w:id="2053340879">
          <w:marLeft w:val="0"/>
          <w:marRight w:val="0"/>
          <w:marTop w:val="0"/>
          <w:marBottom w:val="0"/>
          <w:divBdr>
            <w:top w:val="none" w:sz="0" w:space="0" w:color="auto"/>
            <w:left w:val="none" w:sz="0" w:space="0" w:color="auto"/>
            <w:bottom w:val="none" w:sz="0" w:space="0" w:color="auto"/>
            <w:right w:val="none" w:sz="0" w:space="0" w:color="auto"/>
          </w:divBdr>
        </w:div>
        <w:div w:id="556014614">
          <w:marLeft w:val="0"/>
          <w:marRight w:val="0"/>
          <w:marTop w:val="150"/>
          <w:marBottom w:val="0"/>
          <w:divBdr>
            <w:top w:val="none" w:sz="0" w:space="0" w:color="auto"/>
            <w:left w:val="none" w:sz="0" w:space="0" w:color="auto"/>
            <w:bottom w:val="none" w:sz="0" w:space="0" w:color="auto"/>
            <w:right w:val="none" w:sz="0" w:space="0" w:color="auto"/>
          </w:divBdr>
          <w:divsChild>
            <w:div w:id="1315641437">
              <w:marLeft w:val="1155"/>
              <w:marRight w:val="0"/>
              <w:marTop w:val="0"/>
              <w:marBottom w:val="0"/>
              <w:divBdr>
                <w:top w:val="none" w:sz="0" w:space="0" w:color="auto"/>
                <w:left w:val="none" w:sz="0" w:space="0" w:color="auto"/>
                <w:bottom w:val="none" w:sz="0" w:space="0" w:color="auto"/>
                <w:right w:val="none" w:sz="0" w:space="0" w:color="auto"/>
              </w:divBdr>
            </w:div>
            <w:div w:id="804081702">
              <w:marLeft w:val="1155"/>
              <w:marRight w:val="0"/>
              <w:marTop w:val="0"/>
              <w:marBottom w:val="0"/>
              <w:divBdr>
                <w:top w:val="none" w:sz="0" w:space="0" w:color="auto"/>
                <w:left w:val="none" w:sz="0" w:space="0" w:color="auto"/>
                <w:bottom w:val="none" w:sz="0" w:space="0" w:color="auto"/>
                <w:right w:val="none" w:sz="0" w:space="0" w:color="auto"/>
              </w:divBdr>
            </w:div>
            <w:div w:id="1835485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32392">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335">
      <w:bodyDiv w:val="1"/>
      <w:marLeft w:val="0"/>
      <w:marRight w:val="0"/>
      <w:marTop w:val="0"/>
      <w:marBottom w:val="0"/>
      <w:divBdr>
        <w:top w:val="none" w:sz="0" w:space="0" w:color="auto"/>
        <w:left w:val="none" w:sz="0" w:space="0" w:color="auto"/>
        <w:bottom w:val="none" w:sz="0" w:space="0" w:color="auto"/>
        <w:right w:val="none" w:sz="0" w:space="0" w:color="auto"/>
      </w:divBdr>
      <w:divsChild>
        <w:div w:id="929001614">
          <w:marLeft w:val="0"/>
          <w:marRight w:val="0"/>
          <w:marTop w:val="0"/>
          <w:marBottom w:val="0"/>
          <w:divBdr>
            <w:top w:val="none" w:sz="0" w:space="0" w:color="auto"/>
            <w:left w:val="none" w:sz="0" w:space="0" w:color="auto"/>
            <w:bottom w:val="none" w:sz="0" w:space="0" w:color="auto"/>
            <w:right w:val="none" w:sz="0" w:space="0" w:color="auto"/>
          </w:divBdr>
        </w:div>
        <w:div w:id="2003316459">
          <w:marLeft w:val="0"/>
          <w:marRight w:val="0"/>
          <w:marTop w:val="150"/>
          <w:marBottom w:val="0"/>
          <w:divBdr>
            <w:top w:val="none" w:sz="0" w:space="0" w:color="auto"/>
            <w:left w:val="none" w:sz="0" w:space="0" w:color="auto"/>
            <w:bottom w:val="none" w:sz="0" w:space="0" w:color="auto"/>
            <w:right w:val="none" w:sz="0" w:space="0" w:color="auto"/>
          </w:divBdr>
          <w:divsChild>
            <w:div w:id="485633315">
              <w:marLeft w:val="1155"/>
              <w:marRight w:val="0"/>
              <w:marTop w:val="0"/>
              <w:marBottom w:val="0"/>
              <w:divBdr>
                <w:top w:val="none" w:sz="0" w:space="0" w:color="auto"/>
                <w:left w:val="none" w:sz="0" w:space="0" w:color="auto"/>
                <w:bottom w:val="none" w:sz="0" w:space="0" w:color="auto"/>
                <w:right w:val="none" w:sz="0" w:space="0" w:color="auto"/>
              </w:divBdr>
            </w:div>
            <w:div w:id="461309551">
              <w:marLeft w:val="1155"/>
              <w:marRight w:val="0"/>
              <w:marTop w:val="0"/>
              <w:marBottom w:val="0"/>
              <w:divBdr>
                <w:top w:val="none" w:sz="0" w:space="0" w:color="auto"/>
                <w:left w:val="none" w:sz="0" w:space="0" w:color="auto"/>
                <w:bottom w:val="none" w:sz="0" w:space="0" w:color="auto"/>
                <w:right w:val="none" w:sz="0" w:space="0" w:color="auto"/>
              </w:divBdr>
            </w:div>
            <w:div w:id="1451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858552">
      <w:bodyDiv w:val="1"/>
      <w:marLeft w:val="0"/>
      <w:marRight w:val="0"/>
      <w:marTop w:val="0"/>
      <w:marBottom w:val="0"/>
      <w:divBdr>
        <w:top w:val="none" w:sz="0" w:space="0" w:color="auto"/>
        <w:left w:val="none" w:sz="0" w:space="0" w:color="auto"/>
        <w:bottom w:val="none" w:sz="0" w:space="0" w:color="auto"/>
        <w:right w:val="none" w:sz="0" w:space="0" w:color="auto"/>
      </w:divBdr>
      <w:divsChild>
        <w:div w:id="1231384208">
          <w:marLeft w:val="0"/>
          <w:marRight w:val="0"/>
          <w:marTop w:val="0"/>
          <w:marBottom w:val="0"/>
          <w:divBdr>
            <w:top w:val="none" w:sz="0" w:space="0" w:color="auto"/>
            <w:left w:val="none" w:sz="0" w:space="0" w:color="auto"/>
            <w:bottom w:val="none" w:sz="0" w:space="0" w:color="auto"/>
            <w:right w:val="none" w:sz="0" w:space="0" w:color="auto"/>
          </w:divBdr>
        </w:div>
        <w:div w:id="1618828905">
          <w:marLeft w:val="0"/>
          <w:marRight w:val="0"/>
          <w:marTop w:val="150"/>
          <w:marBottom w:val="0"/>
          <w:divBdr>
            <w:top w:val="none" w:sz="0" w:space="0" w:color="auto"/>
            <w:left w:val="none" w:sz="0" w:space="0" w:color="auto"/>
            <w:bottom w:val="none" w:sz="0" w:space="0" w:color="auto"/>
            <w:right w:val="none" w:sz="0" w:space="0" w:color="auto"/>
          </w:divBdr>
          <w:divsChild>
            <w:div w:id="1235701321">
              <w:marLeft w:val="1155"/>
              <w:marRight w:val="0"/>
              <w:marTop w:val="0"/>
              <w:marBottom w:val="0"/>
              <w:divBdr>
                <w:top w:val="none" w:sz="0" w:space="0" w:color="auto"/>
                <w:left w:val="none" w:sz="0" w:space="0" w:color="auto"/>
                <w:bottom w:val="none" w:sz="0" w:space="0" w:color="auto"/>
                <w:right w:val="none" w:sz="0" w:space="0" w:color="auto"/>
              </w:divBdr>
            </w:div>
            <w:div w:id="1503886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28823">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364617">
      <w:bodyDiv w:val="1"/>
      <w:marLeft w:val="0"/>
      <w:marRight w:val="0"/>
      <w:marTop w:val="0"/>
      <w:marBottom w:val="0"/>
      <w:divBdr>
        <w:top w:val="none" w:sz="0" w:space="0" w:color="auto"/>
        <w:left w:val="none" w:sz="0" w:space="0" w:color="auto"/>
        <w:bottom w:val="none" w:sz="0" w:space="0" w:color="auto"/>
        <w:right w:val="none" w:sz="0" w:space="0" w:color="auto"/>
      </w:divBdr>
      <w:divsChild>
        <w:div w:id="1427339028">
          <w:marLeft w:val="0"/>
          <w:marRight w:val="0"/>
          <w:marTop w:val="0"/>
          <w:marBottom w:val="0"/>
          <w:divBdr>
            <w:top w:val="none" w:sz="0" w:space="0" w:color="auto"/>
            <w:left w:val="none" w:sz="0" w:space="0" w:color="auto"/>
            <w:bottom w:val="none" w:sz="0" w:space="0" w:color="auto"/>
            <w:right w:val="none" w:sz="0" w:space="0" w:color="auto"/>
          </w:divBdr>
        </w:div>
        <w:div w:id="1671636631">
          <w:marLeft w:val="0"/>
          <w:marRight w:val="0"/>
          <w:marTop w:val="150"/>
          <w:marBottom w:val="0"/>
          <w:divBdr>
            <w:top w:val="none" w:sz="0" w:space="0" w:color="auto"/>
            <w:left w:val="none" w:sz="0" w:space="0" w:color="auto"/>
            <w:bottom w:val="none" w:sz="0" w:space="0" w:color="auto"/>
            <w:right w:val="none" w:sz="0" w:space="0" w:color="auto"/>
          </w:divBdr>
          <w:divsChild>
            <w:div w:id="819427067">
              <w:marLeft w:val="1155"/>
              <w:marRight w:val="0"/>
              <w:marTop w:val="0"/>
              <w:marBottom w:val="0"/>
              <w:divBdr>
                <w:top w:val="none" w:sz="0" w:space="0" w:color="auto"/>
                <w:left w:val="none" w:sz="0" w:space="0" w:color="auto"/>
                <w:bottom w:val="none" w:sz="0" w:space="0" w:color="auto"/>
                <w:right w:val="none" w:sz="0" w:space="0" w:color="auto"/>
              </w:divBdr>
            </w:div>
            <w:div w:id="472798370">
              <w:marLeft w:val="1155"/>
              <w:marRight w:val="0"/>
              <w:marTop w:val="0"/>
              <w:marBottom w:val="0"/>
              <w:divBdr>
                <w:top w:val="none" w:sz="0" w:space="0" w:color="auto"/>
                <w:left w:val="none" w:sz="0" w:space="0" w:color="auto"/>
                <w:bottom w:val="none" w:sz="0" w:space="0" w:color="auto"/>
                <w:right w:val="none" w:sz="0" w:space="0" w:color="auto"/>
              </w:divBdr>
            </w:div>
            <w:div w:id="1667593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559120">
      <w:bodyDiv w:val="1"/>
      <w:marLeft w:val="0"/>
      <w:marRight w:val="0"/>
      <w:marTop w:val="0"/>
      <w:marBottom w:val="0"/>
      <w:divBdr>
        <w:top w:val="none" w:sz="0" w:space="0" w:color="auto"/>
        <w:left w:val="none" w:sz="0" w:space="0" w:color="auto"/>
        <w:bottom w:val="none" w:sz="0" w:space="0" w:color="auto"/>
        <w:right w:val="none" w:sz="0" w:space="0" w:color="auto"/>
      </w:divBdr>
      <w:divsChild>
        <w:div w:id="2010675330">
          <w:marLeft w:val="0"/>
          <w:marRight w:val="0"/>
          <w:marTop w:val="0"/>
          <w:marBottom w:val="0"/>
          <w:divBdr>
            <w:top w:val="none" w:sz="0" w:space="0" w:color="auto"/>
            <w:left w:val="none" w:sz="0" w:space="0" w:color="auto"/>
            <w:bottom w:val="none" w:sz="0" w:space="0" w:color="auto"/>
            <w:right w:val="none" w:sz="0" w:space="0" w:color="auto"/>
          </w:divBdr>
        </w:div>
        <w:div w:id="1471896532">
          <w:marLeft w:val="0"/>
          <w:marRight w:val="0"/>
          <w:marTop w:val="150"/>
          <w:marBottom w:val="0"/>
          <w:divBdr>
            <w:top w:val="none" w:sz="0" w:space="0" w:color="auto"/>
            <w:left w:val="none" w:sz="0" w:space="0" w:color="auto"/>
            <w:bottom w:val="none" w:sz="0" w:space="0" w:color="auto"/>
            <w:right w:val="none" w:sz="0" w:space="0" w:color="auto"/>
          </w:divBdr>
          <w:divsChild>
            <w:div w:id="5446941">
              <w:marLeft w:val="1155"/>
              <w:marRight w:val="0"/>
              <w:marTop w:val="0"/>
              <w:marBottom w:val="0"/>
              <w:divBdr>
                <w:top w:val="none" w:sz="0" w:space="0" w:color="auto"/>
                <w:left w:val="none" w:sz="0" w:space="0" w:color="auto"/>
                <w:bottom w:val="none" w:sz="0" w:space="0" w:color="auto"/>
                <w:right w:val="none" w:sz="0" w:space="0" w:color="auto"/>
              </w:divBdr>
            </w:div>
            <w:div w:id="1619725165">
              <w:marLeft w:val="1155"/>
              <w:marRight w:val="0"/>
              <w:marTop w:val="0"/>
              <w:marBottom w:val="0"/>
              <w:divBdr>
                <w:top w:val="none" w:sz="0" w:space="0" w:color="auto"/>
                <w:left w:val="none" w:sz="0" w:space="0" w:color="auto"/>
                <w:bottom w:val="none" w:sz="0" w:space="0" w:color="auto"/>
                <w:right w:val="none" w:sz="0" w:space="0" w:color="auto"/>
              </w:divBdr>
            </w:div>
            <w:div w:id="1484079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0948">
      <w:bodyDiv w:val="1"/>
      <w:marLeft w:val="0"/>
      <w:marRight w:val="0"/>
      <w:marTop w:val="0"/>
      <w:marBottom w:val="0"/>
      <w:divBdr>
        <w:top w:val="none" w:sz="0" w:space="0" w:color="auto"/>
        <w:left w:val="none" w:sz="0" w:space="0" w:color="auto"/>
        <w:bottom w:val="none" w:sz="0" w:space="0" w:color="auto"/>
        <w:right w:val="none" w:sz="0" w:space="0" w:color="auto"/>
      </w:divBdr>
      <w:divsChild>
        <w:div w:id="1439986493">
          <w:marLeft w:val="0"/>
          <w:marRight w:val="0"/>
          <w:marTop w:val="0"/>
          <w:marBottom w:val="0"/>
          <w:divBdr>
            <w:top w:val="none" w:sz="0" w:space="0" w:color="auto"/>
            <w:left w:val="none" w:sz="0" w:space="0" w:color="auto"/>
            <w:bottom w:val="none" w:sz="0" w:space="0" w:color="auto"/>
            <w:right w:val="none" w:sz="0" w:space="0" w:color="auto"/>
          </w:divBdr>
        </w:div>
        <w:div w:id="1740056856">
          <w:marLeft w:val="0"/>
          <w:marRight w:val="0"/>
          <w:marTop w:val="150"/>
          <w:marBottom w:val="0"/>
          <w:divBdr>
            <w:top w:val="none" w:sz="0" w:space="0" w:color="auto"/>
            <w:left w:val="none" w:sz="0" w:space="0" w:color="auto"/>
            <w:bottom w:val="none" w:sz="0" w:space="0" w:color="auto"/>
            <w:right w:val="none" w:sz="0" w:space="0" w:color="auto"/>
          </w:divBdr>
          <w:divsChild>
            <w:div w:id="1131747049">
              <w:marLeft w:val="1155"/>
              <w:marRight w:val="0"/>
              <w:marTop w:val="0"/>
              <w:marBottom w:val="0"/>
              <w:divBdr>
                <w:top w:val="none" w:sz="0" w:space="0" w:color="auto"/>
                <w:left w:val="none" w:sz="0" w:space="0" w:color="auto"/>
                <w:bottom w:val="none" w:sz="0" w:space="0" w:color="auto"/>
                <w:right w:val="none" w:sz="0" w:space="0" w:color="auto"/>
              </w:divBdr>
            </w:div>
            <w:div w:id="1956331030">
              <w:marLeft w:val="1155"/>
              <w:marRight w:val="0"/>
              <w:marTop w:val="0"/>
              <w:marBottom w:val="0"/>
              <w:divBdr>
                <w:top w:val="none" w:sz="0" w:space="0" w:color="auto"/>
                <w:left w:val="none" w:sz="0" w:space="0" w:color="auto"/>
                <w:bottom w:val="none" w:sz="0" w:space="0" w:color="auto"/>
                <w:right w:val="none" w:sz="0" w:space="0" w:color="auto"/>
              </w:divBdr>
            </w:div>
            <w:div w:id="1936014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3866">
      <w:bodyDiv w:val="1"/>
      <w:marLeft w:val="0"/>
      <w:marRight w:val="0"/>
      <w:marTop w:val="0"/>
      <w:marBottom w:val="0"/>
      <w:divBdr>
        <w:top w:val="none" w:sz="0" w:space="0" w:color="auto"/>
        <w:left w:val="none" w:sz="0" w:space="0" w:color="auto"/>
        <w:bottom w:val="none" w:sz="0" w:space="0" w:color="auto"/>
        <w:right w:val="none" w:sz="0" w:space="0" w:color="auto"/>
      </w:divBdr>
      <w:divsChild>
        <w:div w:id="926813689">
          <w:marLeft w:val="0"/>
          <w:marRight w:val="0"/>
          <w:marTop w:val="0"/>
          <w:marBottom w:val="0"/>
          <w:divBdr>
            <w:top w:val="none" w:sz="0" w:space="0" w:color="auto"/>
            <w:left w:val="none" w:sz="0" w:space="0" w:color="auto"/>
            <w:bottom w:val="none" w:sz="0" w:space="0" w:color="auto"/>
            <w:right w:val="none" w:sz="0" w:space="0" w:color="auto"/>
          </w:divBdr>
        </w:div>
        <w:div w:id="1488932609">
          <w:marLeft w:val="0"/>
          <w:marRight w:val="0"/>
          <w:marTop w:val="150"/>
          <w:marBottom w:val="0"/>
          <w:divBdr>
            <w:top w:val="none" w:sz="0" w:space="0" w:color="auto"/>
            <w:left w:val="none" w:sz="0" w:space="0" w:color="auto"/>
            <w:bottom w:val="none" w:sz="0" w:space="0" w:color="auto"/>
            <w:right w:val="none" w:sz="0" w:space="0" w:color="auto"/>
          </w:divBdr>
          <w:divsChild>
            <w:div w:id="1585067289">
              <w:marLeft w:val="1155"/>
              <w:marRight w:val="0"/>
              <w:marTop w:val="0"/>
              <w:marBottom w:val="0"/>
              <w:divBdr>
                <w:top w:val="none" w:sz="0" w:space="0" w:color="auto"/>
                <w:left w:val="none" w:sz="0" w:space="0" w:color="auto"/>
                <w:bottom w:val="none" w:sz="0" w:space="0" w:color="auto"/>
                <w:right w:val="none" w:sz="0" w:space="0" w:color="auto"/>
              </w:divBdr>
            </w:div>
            <w:div w:id="94712075">
              <w:marLeft w:val="1155"/>
              <w:marRight w:val="0"/>
              <w:marTop w:val="0"/>
              <w:marBottom w:val="0"/>
              <w:divBdr>
                <w:top w:val="none" w:sz="0" w:space="0" w:color="auto"/>
                <w:left w:val="none" w:sz="0" w:space="0" w:color="auto"/>
                <w:bottom w:val="none" w:sz="0" w:space="0" w:color="auto"/>
                <w:right w:val="none" w:sz="0" w:space="0" w:color="auto"/>
              </w:divBdr>
            </w:div>
            <w:div w:id="197662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1942">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3988688">
      <w:bodyDiv w:val="1"/>
      <w:marLeft w:val="0"/>
      <w:marRight w:val="0"/>
      <w:marTop w:val="0"/>
      <w:marBottom w:val="0"/>
      <w:divBdr>
        <w:top w:val="none" w:sz="0" w:space="0" w:color="auto"/>
        <w:left w:val="none" w:sz="0" w:space="0" w:color="auto"/>
        <w:bottom w:val="none" w:sz="0" w:space="0" w:color="auto"/>
        <w:right w:val="none" w:sz="0" w:space="0" w:color="auto"/>
      </w:divBdr>
      <w:divsChild>
        <w:div w:id="247154124">
          <w:marLeft w:val="0"/>
          <w:marRight w:val="0"/>
          <w:marTop w:val="0"/>
          <w:marBottom w:val="0"/>
          <w:divBdr>
            <w:top w:val="none" w:sz="0" w:space="0" w:color="auto"/>
            <w:left w:val="none" w:sz="0" w:space="0" w:color="auto"/>
            <w:bottom w:val="none" w:sz="0" w:space="0" w:color="auto"/>
            <w:right w:val="none" w:sz="0" w:space="0" w:color="auto"/>
          </w:divBdr>
        </w:div>
        <w:div w:id="1295522374">
          <w:marLeft w:val="0"/>
          <w:marRight w:val="0"/>
          <w:marTop w:val="150"/>
          <w:marBottom w:val="0"/>
          <w:divBdr>
            <w:top w:val="none" w:sz="0" w:space="0" w:color="auto"/>
            <w:left w:val="none" w:sz="0" w:space="0" w:color="auto"/>
            <w:bottom w:val="none" w:sz="0" w:space="0" w:color="auto"/>
            <w:right w:val="none" w:sz="0" w:space="0" w:color="auto"/>
          </w:divBdr>
          <w:divsChild>
            <w:div w:id="1288512460">
              <w:marLeft w:val="1155"/>
              <w:marRight w:val="0"/>
              <w:marTop w:val="0"/>
              <w:marBottom w:val="0"/>
              <w:divBdr>
                <w:top w:val="none" w:sz="0" w:space="0" w:color="auto"/>
                <w:left w:val="none" w:sz="0" w:space="0" w:color="auto"/>
                <w:bottom w:val="none" w:sz="0" w:space="0" w:color="auto"/>
                <w:right w:val="none" w:sz="0" w:space="0" w:color="auto"/>
              </w:divBdr>
            </w:div>
            <w:div w:id="1658680814">
              <w:marLeft w:val="1155"/>
              <w:marRight w:val="0"/>
              <w:marTop w:val="0"/>
              <w:marBottom w:val="0"/>
              <w:divBdr>
                <w:top w:val="none" w:sz="0" w:space="0" w:color="auto"/>
                <w:left w:val="none" w:sz="0" w:space="0" w:color="auto"/>
                <w:bottom w:val="none" w:sz="0" w:space="0" w:color="auto"/>
                <w:right w:val="none" w:sz="0" w:space="0" w:color="auto"/>
              </w:divBdr>
            </w:div>
            <w:div w:id="1319307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598113">
      <w:bodyDiv w:val="1"/>
      <w:marLeft w:val="0"/>
      <w:marRight w:val="0"/>
      <w:marTop w:val="0"/>
      <w:marBottom w:val="0"/>
      <w:divBdr>
        <w:top w:val="none" w:sz="0" w:space="0" w:color="auto"/>
        <w:left w:val="none" w:sz="0" w:space="0" w:color="auto"/>
        <w:bottom w:val="none" w:sz="0" w:space="0" w:color="auto"/>
        <w:right w:val="none" w:sz="0" w:space="0" w:color="auto"/>
      </w:divBdr>
      <w:divsChild>
        <w:div w:id="260261079">
          <w:marLeft w:val="0"/>
          <w:marRight w:val="0"/>
          <w:marTop w:val="0"/>
          <w:marBottom w:val="0"/>
          <w:divBdr>
            <w:top w:val="none" w:sz="0" w:space="0" w:color="auto"/>
            <w:left w:val="none" w:sz="0" w:space="0" w:color="auto"/>
            <w:bottom w:val="none" w:sz="0" w:space="0" w:color="auto"/>
            <w:right w:val="none" w:sz="0" w:space="0" w:color="auto"/>
          </w:divBdr>
        </w:div>
        <w:div w:id="1188520660">
          <w:marLeft w:val="0"/>
          <w:marRight w:val="0"/>
          <w:marTop w:val="150"/>
          <w:marBottom w:val="0"/>
          <w:divBdr>
            <w:top w:val="none" w:sz="0" w:space="0" w:color="auto"/>
            <w:left w:val="none" w:sz="0" w:space="0" w:color="auto"/>
            <w:bottom w:val="none" w:sz="0" w:space="0" w:color="auto"/>
            <w:right w:val="none" w:sz="0" w:space="0" w:color="auto"/>
          </w:divBdr>
          <w:divsChild>
            <w:div w:id="1010522837">
              <w:marLeft w:val="1155"/>
              <w:marRight w:val="0"/>
              <w:marTop w:val="0"/>
              <w:marBottom w:val="0"/>
              <w:divBdr>
                <w:top w:val="none" w:sz="0" w:space="0" w:color="auto"/>
                <w:left w:val="none" w:sz="0" w:space="0" w:color="auto"/>
                <w:bottom w:val="none" w:sz="0" w:space="0" w:color="auto"/>
                <w:right w:val="none" w:sz="0" w:space="0" w:color="auto"/>
              </w:divBdr>
            </w:div>
            <w:div w:id="846286671">
              <w:marLeft w:val="1155"/>
              <w:marRight w:val="0"/>
              <w:marTop w:val="0"/>
              <w:marBottom w:val="0"/>
              <w:divBdr>
                <w:top w:val="none" w:sz="0" w:space="0" w:color="auto"/>
                <w:left w:val="none" w:sz="0" w:space="0" w:color="auto"/>
                <w:bottom w:val="none" w:sz="0" w:space="0" w:color="auto"/>
                <w:right w:val="none" w:sz="0" w:space="0" w:color="auto"/>
              </w:divBdr>
            </w:div>
            <w:div w:id="513343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0397">
      <w:bodyDiv w:val="1"/>
      <w:marLeft w:val="0"/>
      <w:marRight w:val="0"/>
      <w:marTop w:val="0"/>
      <w:marBottom w:val="0"/>
      <w:divBdr>
        <w:top w:val="none" w:sz="0" w:space="0" w:color="auto"/>
        <w:left w:val="none" w:sz="0" w:space="0" w:color="auto"/>
        <w:bottom w:val="none" w:sz="0" w:space="0" w:color="auto"/>
        <w:right w:val="none" w:sz="0" w:space="0" w:color="auto"/>
      </w:divBdr>
      <w:divsChild>
        <w:div w:id="1572888451">
          <w:marLeft w:val="0"/>
          <w:marRight w:val="0"/>
          <w:marTop w:val="0"/>
          <w:marBottom w:val="0"/>
          <w:divBdr>
            <w:top w:val="none" w:sz="0" w:space="0" w:color="auto"/>
            <w:left w:val="none" w:sz="0" w:space="0" w:color="auto"/>
            <w:bottom w:val="none" w:sz="0" w:space="0" w:color="auto"/>
            <w:right w:val="none" w:sz="0" w:space="0" w:color="auto"/>
          </w:divBdr>
        </w:div>
        <w:div w:id="906955063">
          <w:marLeft w:val="0"/>
          <w:marRight w:val="0"/>
          <w:marTop w:val="150"/>
          <w:marBottom w:val="0"/>
          <w:divBdr>
            <w:top w:val="none" w:sz="0" w:space="0" w:color="auto"/>
            <w:left w:val="none" w:sz="0" w:space="0" w:color="auto"/>
            <w:bottom w:val="none" w:sz="0" w:space="0" w:color="auto"/>
            <w:right w:val="none" w:sz="0" w:space="0" w:color="auto"/>
          </w:divBdr>
          <w:divsChild>
            <w:div w:id="1120690091">
              <w:marLeft w:val="1155"/>
              <w:marRight w:val="0"/>
              <w:marTop w:val="0"/>
              <w:marBottom w:val="0"/>
              <w:divBdr>
                <w:top w:val="none" w:sz="0" w:space="0" w:color="auto"/>
                <w:left w:val="none" w:sz="0" w:space="0" w:color="auto"/>
                <w:bottom w:val="none" w:sz="0" w:space="0" w:color="auto"/>
                <w:right w:val="none" w:sz="0" w:space="0" w:color="auto"/>
              </w:divBdr>
            </w:div>
            <w:div w:id="1313174492">
              <w:marLeft w:val="1155"/>
              <w:marRight w:val="0"/>
              <w:marTop w:val="0"/>
              <w:marBottom w:val="0"/>
              <w:divBdr>
                <w:top w:val="none" w:sz="0" w:space="0" w:color="auto"/>
                <w:left w:val="none" w:sz="0" w:space="0" w:color="auto"/>
                <w:bottom w:val="none" w:sz="0" w:space="0" w:color="auto"/>
                <w:right w:val="none" w:sz="0" w:space="0" w:color="auto"/>
              </w:divBdr>
            </w:div>
            <w:div w:id="14728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834412">
      <w:bodyDiv w:val="1"/>
      <w:marLeft w:val="0"/>
      <w:marRight w:val="0"/>
      <w:marTop w:val="0"/>
      <w:marBottom w:val="0"/>
      <w:divBdr>
        <w:top w:val="none" w:sz="0" w:space="0" w:color="auto"/>
        <w:left w:val="none" w:sz="0" w:space="0" w:color="auto"/>
        <w:bottom w:val="none" w:sz="0" w:space="0" w:color="auto"/>
        <w:right w:val="none" w:sz="0" w:space="0" w:color="auto"/>
      </w:divBdr>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43018">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77725">
      <w:bodyDiv w:val="1"/>
      <w:marLeft w:val="0"/>
      <w:marRight w:val="0"/>
      <w:marTop w:val="0"/>
      <w:marBottom w:val="0"/>
      <w:divBdr>
        <w:top w:val="none" w:sz="0" w:space="0" w:color="auto"/>
        <w:left w:val="none" w:sz="0" w:space="0" w:color="auto"/>
        <w:bottom w:val="none" w:sz="0" w:space="0" w:color="auto"/>
        <w:right w:val="none" w:sz="0" w:space="0" w:color="auto"/>
      </w:divBdr>
      <w:divsChild>
        <w:div w:id="187258592">
          <w:marLeft w:val="0"/>
          <w:marRight w:val="0"/>
          <w:marTop w:val="0"/>
          <w:marBottom w:val="0"/>
          <w:divBdr>
            <w:top w:val="none" w:sz="0" w:space="0" w:color="auto"/>
            <w:left w:val="none" w:sz="0" w:space="0" w:color="auto"/>
            <w:bottom w:val="none" w:sz="0" w:space="0" w:color="auto"/>
            <w:right w:val="none" w:sz="0" w:space="0" w:color="auto"/>
          </w:divBdr>
        </w:div>
        <w:div w:id="15693896">
          <w:marLeft w:val="0"/>
          <w:marRight w:val="0"/>
          <w:marTop w:val="150"/>
          <w:marBottom w:val="0"/>
          <w:divBdr>
            <w:top w:val="none" w:sz="0" w:space="0" w:color="auto"/>
            <w:left w:val="none" w:sz="0" w:space="0" w:color="auto"/>
            <w:bottom w:val="none" w:sz="0" w:space="0" w:color="auto"/>
            <w:right w:val="none" w:sz="0" w:space="0" w:color="auto"/>
          </w:divBdr>
          <w:divsChild>
            <w:div w:id="1707175289">
              <w:marLeft w:val="1155"/>
              <w:marRight w:val="0"/>
              <w:marTop w:val="0"/>
              <w:marBottom w:val="0"/>
              <w:divBdr>
                <w:top w:val="none" w:sz="0" w:space="0" w:color="auto"/>
                <w:left w:val="none" w:sz="0" w:space="0" w:color="auto"/>
                <w:bottom w:val="none" w:sz="0" w:space="0" w:color="auto"/>
                <w:right w:val="none" w:sz="0" w:space="0" w:color="auto"/>
              </w:divBdr>
            </w:div>
            <w:div w:id="1575550988">
              <w:marLeft w:val="1155"/>
              <w:marRight w:val="0"/>
              <w:marTop w:val="0"/>
              <w:marBottom w:val="0"/>
              <w:divBdr>
                <w:top w:val="none" w:sz="0" w:space="0" w:color="auto"/>
                <w:left w:val="none" w:sz="0" w:space="0" w:color="auto"/>
                <w:bottom w:val="none" w:sz="0" w:space="0" w:color="auto"/>
                <w:right w:val="none" w:sz="0" w:space="0" w:color="auto"/>
              </w:divBdr>
            </w:div>
            <w:div w:id="162516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531076">
      <w:bodyDiv w:val="1"/>
      <w:marLeft w:val="0"/>
      <w:marRight w:val="0"/>
      <w:marTop w:val="0"/>
      <w:marBottom w:val="0"/>
      <w:divBdr>
        <w:top w:val="none" w:sz="0" w:space="0" w:color="auto"/>
        <w:left w:val="none" w:sz="0" w:space="0" w:color="auto"/>
        <w:bottom w:val="none" w:sz="0" w:space="0" w:color="auto"/>
        <w:right w:val="none" w:sz="0" w:space="0" w:color="auto"/>
      </w:divBdr>
      <w:divsChild>
        <w:div w:id="1867715950">
          <w:marLeft w:val="0"/>
          <w:marRight w:val="0"/>
          <w:marTop w:val="0"/>
          <w:marBottom w:val="0"/>
          <w:divBdr>
            <w:top w:val="none" w:sz="0" w:space="0" w:color="auto"/>
            <w:left w:val="none" w:sz="0" w:space="0" w:color="auto"/>
            <w:bottom w:val="none" w:sz="0" w:space="0" w:color="auto"/>
            <w:right w:val="none" w:sz="0" w:space="0" w:color="auto"/>
          </w:divBdr>
        </w:div>
        <w:div w:id="301011255">
          <w:marLeft w:val="0"/>
          <w:marRight w:val="0"/>
          <w:marTop w:val="150"/>
          <w:marBottom w:val="0"/>
          <w:divBdr>
            <w:top w:val="none" w:sz="0" w:space="0" w:color="auto"/>
            <w:left w:val="none" w:sz="0" w:space="0" w:color="auto"/>
            <w:bottom w:val="none" w:sz="0" w:space="0" w:color="auto"/>
            <w:right w:val="none" w:sz="0" w:space="0" w:color="auto"/>
          </w:divBdr>
          <w:divsChild>
            <w:div w:id="1688214427">
              <w:marLeft w:val="1155"/>
              <w:marRight w:val="0"/>
              <w:marTop w:val="0"/>
              <w:marBottom w:val="0"/>
              <w:divBdr>
                <w:top w:val="none" w:sz="0" w:space="0" w:color="auto"/>
                <w:left w:val="none" w:sz="0" w:space="0" w:color="auto"/>
                <w:bottom w:val="none" w:sz="0" w:space="0" w:color="auto"/>
                <w:right w:val="none" w:sz="0" w:space="0" w:color="auto"/>
              </w:divBdr>
            </w:div>
            <w:div w:id="541985503">
              <w:marLeft w:val="1155"/>
              <w:marRight w:val="0"/>
              <w:marTop w:val="0"/>
              <w:marBottom w:val="0"/>
              <w:divBdr>
                <w:top w:val="none" w:sz="0" w:space="0" w:color="auto"/>
                <w:left w:val="none" w:sz="0" w:space="0" w:color="auto"/>
                <w:bottom w:val="none" w:sz="0" w:space="0" w:color="auto"/>
                <w:right w:val="none" w:sz="0" w:space="0" w:color="auto"/>
              </w:divBdr>
            </w:div>
            <w:div w:id="369376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9295">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232">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0297">
      <w:bodyDiv w:val="1"/>
      <w:marLeft w:val="0"/>
      <w:marRight w:val="0"/>
      <w:marTop w:val="0"/>
      <w:marBottom w:val="0"/>
      <w:divBdr>
        <w:top w:val="none" w:sz="0" w:space="0" w:color="auto"/>
        <w:left w:val="none" w:sz="0" w:space="0" w:color="auto"/>
        <w:bottom w:val="none" w:sz="0" w:space="0" w:color="auto"/>
        <w:right w:val="none" w:sz="0" w:space="0" w:color="auto"/>
      </w:divBdr>
      <w:divsChild>
        <w:div w:id="1511989043">
          <w:marLeft w:val="0"/>
          <w:marRight w:val="0"/>
          <w:marTop w:val="0"/>
          <w:marBottom w:val="0"/>
          <w:divBdr>
            <w:top w:val="none" w:sz="0" w:space="0" w:color="auto"/>
            <w:left w:val="none" w:sz="0" w:space="0" w:color="auto"/>
            <w:bottom w:val="none" w:sz="0" w:space="0" w:color="auto"/>
            <w:right w:val="none" w:sz="0" w:space="0" w:color="auto"/>
          </w:divBdr>
        </w:div>
        <w:div w:id="1497962758">
          <w:marLeft w:val="0"/>
          <w:marRight w:val="0"/>
          <w:marTop w:val="150"/>
          <w:marBottom w:val="0"/>
          <w:divBdr>
            <w:top w:val="none" w:sz="0" w:space="0" w:color="auto"/>
            <w:left w:val="none" w:sz="0" w:space="0" w:color="auto"/>
            <w:bottom w:val="none" w:sz="0" w:space="0" w:color="auto"/>
            <w:right w:val="none" w:sz="0" w:space="0" w:color="auto"/>
          </w:divBdr>
          <w:divsChild>
            <w:div w:id="428502021">
              <w:marLeft w:val="1155"/>
              <w:marRight w:val="0"/>
              <w:marTop w:val="0"/>
              <w:marBottom w:val="0"/>
              <w:divBdr>
                <w:top w:val="none" w:sz="0" w:space="0" w:color="auto"/>
                <w:left w:val="none" w:sz="0" w:space="0" w:color="auto"/>
                <w:bottom w:val="none" w:sz="0" w:space="0" w:color="auto"/>
                <w:right w:val="none" w:sz="0" w:space="0" w:color="auto"/>
              </w:divBdr>
            </w:div>
            <w:div w:id="760638088">
              <w:marLeft w:val="1155"/>
              <w:marRight w:val="0"/>
              <w:marTop w:val="0"/>
              <w:marBottom w:val="0"/>
              <w:divBdr>
                <w:top w:val="none" w:sz="0" w:space="0" w:color="auto"/>
                <w:left w:val="none" w:sz="0" w:space="0" w:color="auto"/>
                <w:bottom w:val="none" w:sz="0" w:space="0" w:color="auto"/>
                <w:right w:val="none" w:sz="0" w:space="0" w:color="auto"/>
              </w:divBdr>
            </w:div>
            <w:div w:id="181671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28211">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0237">
      <w:bodyDiv w:val="1"/>
      <w:marLeft w:val="0"/>
      <w:marRight w:val="0"/>
      <w:marTop w:val="0"/>
      <w:marBottom w:val="0"/>
      <w:divBdr>
        <w:top w:val="none" w:sz="0" w:space="0" w:color="auto"/>
        <w:left w:val="none" w:sz="0" w:space="0" w:color="auto"/>
        <w:bottom w:val="none" w:sz="0" w:space="0" w:color="auto"/>
        <w:right w:val="none" w:sz="0" w:space="0" w:color="auto"/>
      </w:divBdr>
      <w:divsChild>
        <w:div w:id="1296839839">
          <w:marLeft w:val="0"/>
          <w:marRight w:val="0"/>
          <w:marTop w:val="0"/>
          <w:marBottom w:val="0"/>
          <w:divBdr>
            <w:top w:val="none" w:sz="0" w:space="0" w:color="auto"/>
            <w:left w:val="none" w:sz="0" w:space="0" w:color="auto"/>
            <w:bottom w:val="none" w:sz="0" w:space="0" w:color="auto"/>
            <w:right w:val="none" w:sz="0" w:space="0" w:color="auto"/>
          </w:divBdr>
        </w:div>
        <w:div w:id="1396856341">
          <w:marLeft w:val="0"/>
          <w:marRight w:val="0"/>
          <w:marTop w:val="150"/>
          <w:marBottom w:val="0"/>
          <w:divBdr>
            <w:top w:val="none" w:sz="0" w:space="0" w:color="auto"/>
            <w:left w:val="none" w:sz="0" w:space="0" w:color="auto"/>
            <w:bottom w:val="none" w:sz="0" w:space="0" w:color="auto"/>
            <w:right w:val="none" w:sz="0" w:space="0" w:color="auto"/>
          </w:divBdr>
          <w:divsChild>
            <w:div w:id="214854117">
              <w:marLeft w:val="1155"/>
              <w:marRight w:val="0"/>
              <w:marTop w:val="0"/>
              <w:marBottom w:val="0"/>
              <w:divBdr>
                <w:top w:val="none" w:sz="0" w:space="0" w:color="auto"/>
                <w:left w:val="none" w:sz="0" w:space="0" w:color="auto"/>
                <w:bottom w:val="none" w:sz="0" w:space="0" w:color="auto"/>
                <w:right w:val="none" w:sz="0" w:space="0" w:color="auto"/>
              </w:divBdr>
            </w:div>
            <w:div w:id="649141846">
              <w:marLeft w:val="1155"/>
              <w:marRight w:val="0"/>
              <w:marTop w:val="0"/>
              <w:marBottom w:val="0"/>
              <w:divBdr>
                <w:top w:val="none" w:sz="0" w:space="0" w:color="auto"/>
                <w:left w:val="none" w:sz="0" w:space="0" w:color="auto"/>
                <w:bottom w:val="none" w:sz="0" w:space="0" w:color="auto"/>
                <w:right w:val="none" w:sz="0" w:space="0" w:color="auto"/>
              </w:divBdr>
            </w:div>
            <w:div w:id="1237713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71527">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4588">
      <w:bodyDiv w:val="1"/>
      <w:marLeft w:val="0"/>
      <w:marRight w:val="0"/>
      <w:marTop w:val="0"/>
      <w:marBottom w:val="0"/>
      <w:divBdr>
        <w:top w:val="none" w:sz="0" w:space="0" w:color="auto"/>
        <w:left w:val="none" w:sz="0" w:space="0" w:color="auto"/>
        <w:bottom w:val="none" w:sz="0" w:space="0" w:color="auto"/>
        <w:right w:val="none" w:sz="0" w:space="0" w:color="auto"/>
      </w:divBdr>
      <w:divsChild>
        <w:div w:id="440223195">
          <w:marLeft w:val="0"/>
          <w:marRight w:val="0"/>
          <w:marTop w:val="0"/>
          <w:marBottom w:val="0"/>
          <w:divBdr>
            <w:top w:val="none" w:sz="0" w:space="0" w:color="auto"/>
            <w:left w:val="none" w:sz="0" w:space="0" w:color="auto"/>
            <w:bottom w:val="none" w:sz="0" w:space="0" w:color="auto"/>
            <w:right w:val="none" w:sz="0" w:space="0" w:color="auto"/>
          </w:divBdr>
        </w:div>
        <w:div w:id="1445033609">
          <w:marLeft w:val="0"/>
          <w:marRight w:val="0"/>
          <w:marTop w:val="150"/>
          <w:marBottom w:val="0"/>
          <w:divBdr>
            <w:top w:val="none" w:sz="0" w:space="0" w:color="auto"/>
            <w:left w:val="none" w:sz="0" w:space="0" w:color="auto"/>
            <w:bottom w:val="none" w:sz="0" w:space="0" w:color="auto"/>
            <w:right w:val="none" w:sz="0" w:space="0" w:color="auto"/>
          </w:divBdr>
          <w:divsChild>
            <w:div w:id="834108307">
              <w:marLeft w:val="1155"/>
              <w:marRight w:val="0"/>
              <w:marTop w:val="0"/>
              <w:marBottom w:val="0"/>
              <w:divBdr>
                <w:top w:val="none" w:sz="0" w:space="0" w:color="auto"/>
                <w:left w:val="none" w:sz="0" w:space="0" w:color="auto"/>
                <w:bottom w:val="none" w:sz="0" w:space="0" w:color="auto"/>
                <w:right w:val="none" w:sz="0" w:space="0" w:color="auto"/>
              </w:divBdr>
            </w:div>
            <w:div w:id="1566603007">
              <w:marLeft w:val="1155"/>
              <w:marRight w:val="0"/>
              <w:marTop w:val="0"/>
              <w:marBottom w:val="0"/>
              <w:divBdr>
                <w:top w:val="none" w:sz="0" w:space="0" w:color="auto"/>
                <w:left w:val="none" w:sz="0" w:space="0" w:color="auto"/>
                <w:bottom w:val="none" w:sz="0" w:space="0" w:color="auto"/>
                <w:right w:val="none" w:sz="0" w:space="0" w:color="auto"/>
              </w:divBdr>
            </w:div>
            <w:div w:id="1339309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9084">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38098">
      <w:bodyDiv w:val="1"/>
      <w:marLeft w:val="0"/>
      <w:marRight w:val="0"/>
      <w:marTop w:val="0"/>
      <w:marBottom w:val="0"/>
      <w:divBdr>
        <w:top w:val="none" w:sz="0" w:space="0" w:color="auto"/>
        <w:left w:val="none" w:sz="0" w:space="0" w:color="auto"/>
        <w:bottom w:val="none" w:sz="0" w:space="0" w:color="auto"/>
        <w:right w:val="none" w:sz="0" w:space="0" w:color="auto"/>
      </w:divBdr>
      <w:divsChild>
        <w:div w:id="1041832058">
          <w:marLeft w:val="0"/>
          <w:marRight w:val="0"/>
          <w:marTop w:val="0"/>
          <w:marBottom w:val="0"/>
          <w:divBdr>
            <w:top w:val="none" w:sz="0" w:space="0" w:color="auto"/>
            <w:left w:val="none" w:sz="0" w:space="0" w:color="auto"/>
            <w:bottom w:val="none" w:sz="0" w:space="0" w:color="auto"/>
            <w:right w:val="none" w:sz="0" w:space="0" w:color="auto"/>
          </w:divBdr>
        </w:div>
        <w:div w:id="579145989">
          <w:marLeft w:val="0"/>
          <w:marRight w:val="0"/>
          <w:marTop w:val="150"/>
          <w:marBottom w:val="0"/>
          <w:divBdr>
            <w:top w:val="none" w:sz="0" w:space="0" w:color="auto"/>
            <w:left w:val="none" w:sz="0" w:space="0" w:color="auto"/>
            <w:bottom w:val="none" w:sz="0" w:space="0" w:color="auto"/>
            <w:right w:val="none" w:sz="0" w:space="0" w:color="auto"/>
          </w:divBdr>
          <w:divsChild>
            <w:div w:id="995451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3285">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041130">
      <w:bodyDiv w:val="1"/>
      <w:marLeft w:val="0"/>
      <w:marRight w:val="0"/>
      <w:marTop w:val="0"/>
      <w:marBottom w:val="0"/>
      <w:divBdr>
        <w:top w:val="none" w:sz="0" w:space="0" w:color="auto"/>
        <w:left w:val="none" w:sz="0" w:space="0" w:color="auto"/>
        <w:bottom w:val="none" w:sz="0" w:space="0" w:color="auto"/>
        <w:right w:val="none" w:sz="0" w:space="0" w:color="auto"/>
      </w:divBdr>
      <w:divsChild>
        <w:div w:id="1607154209">
          <w:marLeft w:val="0"/>
          <w:marRight w:val="0"/>
          <w:marTop w:val="0"/>
          <w:marBottom w:val="0"/>
          <w:divBdr>
            <w:top w:val="none" w:sz="0" w:space="0" w:color="auto"/>
            <w:left w:val="none" w:sz="0" w:space="0" w:color="auto"/>
            <w:bottom w:val="none" w:sz="0" w:space="0" w:color="auto"/>
            <w:right w:val="none" w:sz="0" w:space="0" w:color="auto"/>
          </w:divBdr>
        </w:div>
        <w:div w:id="1174809176">
          <w:marLeft w:val="0"/>
          <w:marRight w:val="0"/>
          <w:marTop w:val="150"/>
          <w:marBottom w:val="0"/>
          <w:divBdr>
            <w:top w:val="none" w:sz="0" w:space="0" w:color="auto"/>
            <w:left w:val="none" w:sz="0" w:space="0" w:color="auto"/>
            <w:bottom w:val="none" w:sz="0" w:space="0" w:color="auto"/>
            <w:right w:val="none" w:sz="0" w:space="0" w:color="auto"/>
          </w:divBdr>
          <w:divsChild>
            <w:div w:id="68505213">
              <w:marLeft w:val="1155"/>
              <w:marRight w:val="0"/>
              <w:marTop w:val="0"/>
              <w:marBottom w:val="0"/>
              <w:divBdr>
                <w:top w:val="none" w:sz="0" w:space="0" w:color="auto"/>
                <w:left w:val="none" w:sz="0" w:space="0" w:color="auto"/>
                <w:bottom w:val="none" w:sz="0" w:space="0" w:color="auto"/>
                <w:right w:val="none" w:sz="0" w:space="0" w:color="auto"/>
              </w:divBdr>
            </w:div>
            <w:div w:id="1013384758">
              <w:marLeft w:val="1155"/>
              <w:marRight w:val="0"/>
              <w:marTop w:val="0"/>
              <w:marBottom w:val="0"/>
              <w:divBdr>
                <w:top w:val="none" w:sz="0" w:space="0" w:color="auto"/>
                <w:left w:val="none" w:sz="0" w:space="0" w:color="auto"/>
                <w:bottom w:val="none" w:sz="0" w:space="0" w:color="auto"/>
                <w:right w:val="none" w:sz="0" w:space="0" w:color="auto"/>
              </w:divBdr>
            </w:div>
            <w:div w:id="1173229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379797">
      <w:bodyDiv w:val="1"/>
      <w:marLeft w:val="0"/>
      <w:marRight w:val="0"/>
      <w:marTop w:val="0"/>
      <w:marBottom w:val="0"/>
      <w:divBdr>
        <w:top w:val="none" w:sz="0" w:space="0" w:color="auto"/>
        <w:left w:val="none" w:sz="0" w:space="0" w:color="auto"/>
        <w:bottom w:val="none" w:sz="0" w:space="0" w:color="auto"/>
        <w:right w:val="none" w:sz="0" w:space="0" w:color="auto"/>
      </w:divBdr>
      <w:divsChild>
        <w:div w:id="676427947">
          <w:marLeft w:val="0"/>
          <w:marRight w:val="0"/>
          <w:marTop w:val="0"/>
          <w:marBottom w:val="0"/>
          <w:divBdr>
            <w:top w:val="none" w:sz="0" w:space="0" w:color="auto"/>
            <w:left w:val="none" w:sz="0" w:space="0" w:color="auto"/>
            <w:bottom w:val="none" w:sz="0" w:space="0" w:color="auto"/>
            <w:right w:val="none" w:sz="0" w:space="0" w:color="auto"/>
          </w:divBdr>
        </w:div>
        <w:div w:id="652376316">
          <w:marLeft w:val="0"/>
          <w:marRight w:val="0"/>
          <w:marTop w:val="150"/>
          <w:marBottom w:val="0"/>
          <w:divBdr>
            <w:top w:val="none" w:sz="0" w:space="0" w:color="auto"/>
            <w:left w:val="none" w:sz="0" w:space="0" w:color="auto"/>
            <w:bottom w:val="none" w:sz="0" w:space="0" w:color="auto"/>
            <w:right w:val="none" w:sz="0" w:space="0" w:color="auto"/>
          </w:divBdr>
          <w:divsChild>
            <w:div w:id="937179988">
              <w:marLeft w:val="1155"/>
              <w:marRight w:val="0"/>
              <w:marTop w:val="0"/>
              <w:marBottom w:val="0"/>
              <w:divBdr>
                <w:top w:val="none" w:sz="0" w:space="0" w:color="auto"/>
                <w:left w:val="none" w:sz="0" w:space="0" w:color="auto"/>
                <w:bottom w:val="none" w:sz="0" w:space="0" w:color="auto"/>
                <w:right w:val="none" w:sz="0" w:space="0" w:color="auto"/>
              </w:divBdr>
            </w:div>
            <w:div w:id="445003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06595">
      <w:bodyDiv w:val="1"/>
      <w:marLeft w:val="0"/>
      <w:marRight w:val="0"/>
      <w:marTop w:val="0"/>
      <w:marBottom w:val="0"/>
      <w:divBdr>
        <w:top w:val="none" w:sz="0" w:space="0" w:color="auto"/>
        <w:left w:val="none" w:sz="0" w:space="0" w:color="auto"/>
        <w:bottom w:val="none" w:sz="0" w:space="0" w:color="auto"/>
        <w:right w:val="none" w:sz="0" w:space="0" w:color="auto"/>
      </w:divBdr>
      <w:divsChild>
        <w:div w:id="1875581508">
          <w:marLeft w:val="0"/>
          <w:marRight w:val="0"/>
          <w:marTop w:val="0"/>
          <w:marBottom w:val="0"/>
          <w:divBdr>
            <w:top w:val="none" w:sz="0" w:space="0" w:color="auto"/>
            <w:left w:val="none" w:sz="0" w:space="0" w:color="auto"/>
            <w:bottom w:val="none" w:sz="0" w:space="0" w:color="auto"/>
            <w:right w:val="none" w:sz="0" w:space="0" w:color="auto"/>
          </w:divBdr>
        </w:div>
        <w:div w:id="1109424900">
          <w:marLeft w:val="0"/>
          <w:marRight w:val="0"/>
          <w:marTop w:val="150"/>
          <w:marBottom w:val="0"/>
          <w:divBdr>
            <w:top w:val="none" w:sz="0" w:space="0" w:color="auto"/>
            <w:left w:val="none" w:sz="0" w:space="0" w:color="auto"/>
            <w:bottom w:val="none" w:sz="0" w:space="0" w:color="auto"/>
            <w:right w:val="none" w:sz="0" w:space="0" w:color="auto"/>
          </w:divBdr>
          <w:divsChild>
            <w:div w:id="1971134429">
              <w:marLeft w:val="1155"/>
              <w:marRight w:val="0"/>
              <w:marTop w:val="0"/>
              <w:marBottom w:val="0"/>
              <w:divBdr>
                <w:top w:val="none" w:sz="0" w:space="0" w:color="auto"/>
                <w:left w:val="none" w:sz="0" w:space="0" w:color="auto"/>
                <w:bottom w:val="none" w:sz="0" w:space="0" w:color="auto"/>
                <w:right w:val="none" w:sz="0" w:space="0" w:color="auto"/>
              </w:divBdr>
            </w:div>
            <w:div w:id="2139838074">
              <w:marLeft w:val="1155"/>
              <w:marRight w:val="0"/>
              <w:marTop w:val="0"/>
              <w:marBottom w:val="0"/>
              <w:divBdr>
                <w:top w:val="none" w:sz="0" w:space="0" w:color="auto"/>
                <w:left w:val="none" w:sz="0" w:space="0" w:color="auto"/>
                <w:bottom w:val="none" w:sz="0" w:space="0" w:color="auto"/>
                <w:right w:val="none" w:sz="0" w:space="0" w:color="auto"/>
              </w:divBdr>
            </w:div>
            <w:div w:id="569193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0546">
      <w:bodyDiv w:val="1"/>
      <w:marLeft w:val="0"/>
      <w:marRight w:val="0"/>
      <w:marTop w:val="0"/>
      <w:marBottom w:val="0"/>
      <w:divBdr>
        <w:top w:val="none" w:sz="0" w:space="0" w:color="auto"/>
        <w:left w:val="none" w:sz="0" w:space="0" w:color="auto"/>
        <w:bottom w:val="none" w:sz="0" w:space="0" w:color="auto"/>
        <w:right w:val="none" w:sz="0" w:space="0" w:color="auto"/>
      </w:divBdr>
      <w:divsChild>
        <w:div w:id="1329672447">
          <w:marLeft w:val="0"/>
          <w:marRight w:val="0"/>
          <w:marTop w:val="0"/>
          <w:marBottom w:val="0"/>
          <w:divBdr>
            <w:top w:val="none" w:sz="0" w:space="0" w:color="auto"/>
            <w:left w:val="none" w:sz="0" w:space="0" w:color="auto"/>
            <w:bottom w:val="none" w:sz="0" w:space="0" w:color="auto"/>
            <w:right w:val="none" w:sz="0" w:space="0" w:color="auto"/>
          </w:divBdr>
        </w:div>
        <w:div w:id="372846328">
          <w:marLeft w:val="0"/>
          <w:marRight w:val="0"/>
          <w:marTop w:val="150"/>
          <w:marBottom w:val="0"/>
          <w:divBdr>
            <w:top w:val="none" w:sz="0" w:space="0" w:color="auto"/>
            <w:left w:val="none" w:sz="0" w:space="0" w:color="auto"/>
            <w:bottom w:val="none" w:sz="0" w:space="0" w:color="auto"/>
            <w:right w:val="none" w:sz="0" w:space="0" w:color="auto"/>
          </w:divBdr>
          <w:divsChild>
            <w:div w:id="2000498829">
              <w:marLeft w:val="1155"/>
              <w:marRight w:val="0"/>
              <w:marTop w:val="0"/>
              <w:marBottom w:val="0"/>
              <w:divBdr>
                <w:top w:val="none" w:sz="0" w:space="0" w:color="auto"/>
                <w:left w:val="none" w:sz="0" w:space="0" w:color="auto"/>
                <w:bottom w:val="none" w:sz="0" w:space="0" w:color="auto"/>
                <w:right w:val="none" w:sz="0" w:space="0" w:color="auto"/>
              </w:divBdr>
            </w:div>
            <w:div w:id="618998622">
              <w:marLeft w:val="1155"/>
              <w:marRight w:val="0"/>
              <w:marTop w:val="0"/>
              <w:marBottom w:val="0"/>
              <w:divBdr>
                <w:top w:val="none" w:sz="0" w:space="0" w:color="auto"/>
                <w:left w:val="none" w:sz="0" w:space="0" w:color="auto"/>
                <w:bottom w:val="none" w:sz="0" w:space="0" w:color="auto"/>
                <w:right w:val="none" w:sz="0" w:space="0" w:color="auto"/>
              </w:divBdr>
            </w:div>
            <w:div w:id="139554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699870">
      <w:bodyDiv w:val="1"/>
      <w:marLeft w:val="0"/>
      <w:marRight w:val="0"/>
      <w:marTop w:val="0"/>
      <w:marBottom w:val="0"/>
      <w:divBdr>
        <w:top w:val="none" w:sz="0" w:space="0" w:color="auto"/>
        <w:left w:val="none" w:sz="0" w:space="0" w:color="auto"/>
        <w:bottom w:val="none" w:sz="0" w:space="0" w:color="auto"/>
        <w:right w:val="none" w:sz="0" w:space="0" w:color="auto"/>
      </w:divBdr>
      <w:divsChild>
        <w:div w:id="653070119">
          <w:marLeft w:val="0"/>
          <w:marRight w:val="0"/>
          <w:marTop w:val="0"/>
          <w:marBottom w:val="0"/>
          <w:divBdr>
            <w:top w:val="none" w:sz="0" w:space="0" w:color="auto"/>
            <w:left w:val="none" w:sz="0" w:space="0" w:color="auto"/>
            <w:bottom w:val="none" w:sz="0" w:space="0" w:color="auto"/>
            <w:right w:val="none" w:sz="0" w:space="0" w:color="auto"/>
          </w:divBdr>
        </w:div>
        <w:div w:id="1731346773">
          <w:marLeft w:val="0"/>
          <w:marRight w:val="0"/>
          <w:marTop w:val="150"/>
          <w:marBottom w:val="0"/>
          <w:divBdr>
            <w:top w:val="none" w:sz="0" w:space="0" w:color="auto"/>
            <w:left w:val="none" w:sz="0" w:space="0" w:color="auto"/>
            <w:bottom w:val="none" w:sz="0" w:space="0" w:color="auto"/>
            <w:right w:val="none" w:sz="0" w:space="0" w:color="auto"/>
          </w:divBdr>
          <w:divsChild>
            <w:div w:id="90198172">
              <w:marLeft w:val="1155"/>
              <w:marRight w:val="0"/>
              <w:marTop w:val="0"/>
              <w:marBottom w:val="0"/>
              <w:divBdr>
                <w:top w:val="none" w:sz="0" w:space="0" w:color="auto"/>
                <w:left w:val="none" w:sz="0" w:space="0" w:color="auto"/>
                <w:bottom w:val="none" w:sz="0" w:space="0" w:color="auto"/>
                <w:right w:val="none" w:sz="0" w:space="0" w:color="auto"/>
              </w:divBdr>
            </w:div>
            <w:div w:id="316231872">
              <w:marLeft w:val="1155"/>
              <w:marRight w:val="0"/>
              <w:marTop w:val="0"/>
              <w:marBottom w:val="0"/>
              <w:divBdr>
                <w:top w:val="none" w:sz="0" w:space="0" w:color="auto"/>
                <w:left w:val="none" w:sz="0" w:space="0" w:color="auto"/>
                <w:bottom w:val="none" w:sz="0" w:space="0" w:color="auto"/>
                <w:right w:val="none" w:sz="0" w:space="0" w:color="auto"/>
              </w:divBdr>
            </w:div>
            <w:div w:id="159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223">
      <w:bodyDiv w:val="1"/>
      <w:marLeft w:val="0"/>
      <w:marRight w:val="0"/>
      <w:marTop w:val="0"/>
      <w:marBottom w:val="0"/>
      <w:divBdr>
        <w:top w:val="none" w:sz="0" w:space="0" w:color="auto"/>
        <w:left w:val="none" w:sz="0" w:space="0" w:color="auto"/>
        <w:bottom w:val="none" w:sz="0" w:space="0" w:color="auto"/>
        <w:right w:val="none" w:sz="0" w:space="0" w:color="auto"/>
      </w:divBdr>
      <w:divsChild>
        <w:div w:id="629868354">
          <w:marLeft w:val="0"/>
          <w:marRight w:val="0"/>
          <w:marTop w:val="0"/>
          <w:marBottom w:val="0"/>
          <w:divBdr>
            <w:top w:val="none" w:sz="0" w:space="0" w:color="auto"/>
            <w:left w:val="none" w:sz="0" w:space="0" w:color="auto"/>
            <w:bottom w:val="none" w:sz="0" w:space="0" w:color="auto"/>
            <w:right w:val="none" w:sz="0" w:space="0" w:color="auto"/>
          </w:divBdr>
        </w:div>
        <w:div w:id="1990136820">
          <w:marLeft w:val="0"/>
          <w:marRight w:val="0"/>
          <w:marTop w:val="150"/>
          <w:marBottom w:val="0"/>
          <w:divBdr>
            <w:top w:val="none" w:sz="0" w:space="0" w:color="auto"/>
            <w:left w:val="none" w:sz="0" w:space="0" w:color="auto"/>
            <w:bottom w:val="none" w:sz="0" w:space="0" w:color="auto"/>
            <w:right w:val="none" w:sz="0" w:space="0" w:color="auto"/>
          </w:divBdr>
          <w:divsChild>
            <w:div w:id="403072385">
              <w:marLeft w:val="1155"/>
              <w:marRight w:val="0"/>
              <w:marTop w:val="0"/>
              <w:marBottom w:val="0"/>
              <w:divBdr>
                <w:top w:val="none" w:sz="0" w:space="0" w:color="auto"/>
                <w:left w:val="none" w:sz="0" w:space="0" w:color="auto"/>
                <w:bottom w:val="none" w:sz="0" w:space="0" w:color="auto"/>
                <w:right w:val="none" w:sz="0" w:space="0" w:color="auto"/>
              </w:divBdr>
            </w:div>
            <w:div w:id="935210237">
              <w:marLeft w:val="1155"/>
              <w:marRight w:val="0"/>
              <w:marTop w:val="0"/>
              <w:marBottom w:val="0"/>
              <w:divBdr>
                <w:top w:val="none" w:sz="0" w:space="0" w:color="auto"/>
                <w:left w:val="none" w:sz="0" w:space="0" w:color="auto"/>
                <w:bottom w:val="none" w:sz="0" w:space="0" w:color="auto"/>
                <w:right w:val="none" w:sz="0" w:space="0" w:color="auto"/>
              </w:divBdr>
            </w:div>
            <w:div w:id="20938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470108">
      <w:bodyDiv w:val="1"/>
      <w:marLeft w:val="0"/>
      <w:marRight w:val="0"/>
      <w:marTop w:val="0"/>
      <w:marBottom w:val="0"/>
      <w:divBdr>
        <w:top w:val="none" w:sz="0" w:space="0" w:color="auto"/>
        <w:left w:val="none" w:sz="0" w:space="0" w:color="auto"/>
        <w:bottom w:val="none" w:sz="0" w:space="0" w:color="auto"/>
        <w:right w:val="none" w:sz="0" w:space="0" w:color="auto"/>
      </w:divBdr>
      <w:divsChild>
        <w:div w:id="673143256">
          <w:marLeft w:val="0"/>
          <w:marRight w:val="0"/>
          <w:marTop w:val="0"/>
          <w:marBottom w:val="0"/>
          <w:divBdr>
            <w:top w:val="none" w:sz="0" w:space="0" w:color="auto"/>
            <w:left w:val="none" w:sz="0" w:space="0" w:color="auto"/>
            <w:bottom w:val="none" w:sz="0" w:space="0" w:color="auto"/>
            <w:right w:val="none" w:sz="0" w:space="0" w:color="auto"/>
          </w:divBdr>
        </w:div>
        <w:div w:id="2033652250">
          <w:marLeft w:val="0"/>
          <w:marRight w:val="0"/>
          <w:marTop w:val="150"/>
          <w:marBottom w:val="0"/>
          <w:divBdr>
            <w:top w:val="none" w:sz="0" w:space="0" w:color="auto"/>
            <w:left w:val="none" w:sz="0" w:space="0" w:color="auto"/>
            <w:bottom w:val="none" w:sz="0" w:space="0" w:color="auto"/>
            <w:right w:val="none" w:sz="0" w:space="0" w:color="auto"/>
          </w:divBdr>
          <w:divsChild>
            <w:div w:id="1844198843">
              <w:marLeft w:val="1155"/>
              <w:marRight w:val="0"/>
              <w:marTop w:val="0"/>
              <w:marBottom w:val="0"/>
              <w:divBdr>
                <w:top w:val="none" w:sz="0" w:space="0" w:color="auto"/>
                <w:left w:val="none" w:sz="0" w:space="0" w:color="auto"/>
                <w:bottom w:val="none" w:sz="0" w:space="0" w:color="auto"/>
                <w:right w:val="none" w:sz="0" w:space="0" w:color="auto"/>
              </w:divBdr>
            </w:div>
            <w:div w:id="1112478346">
              <w:marLeft w:val="1155"/>
              <w:marRight w:val="0"/>
              <w:marTop w:val="0"/>
              <w:marBottom w:val="0"/>
              <w:divBdr>
                <w:top w:val="none" w:sz="0" w:space="0" w:color="auto"/>
                <w:left w:val="none" w:sz="0" w:space="0" w:color="auto"/>
                <w:bottom w:val="none" w:sz="0" w:space="0" w:color="auto"/>
                <w:right w:val="none" w:sz="0" w:space="0" w:color="auto"/>
              </w:divBdr>
            </w:div>
            <w:div w:id="104066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10010">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86147">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3288">
      <w:bodyDiv w:val="1"/>
      <w:marLeft w:val="0"/>
      <w:marRight w:val="0"/>
      <w:marTop w:val="0"/>
      <w:marBottom w:val="0"/>
      <w:divBdr>
        <w:top w:val="none" w:sz="0" w:space="0" w:color="auto"/>
        <w:left w:val="none" w:sz="0" w:space="0" w:color="auto"/>
        <w:bottom w:val="none" w:sz="0" w:space="0" w:color="auto"/>
        <w:right w:val="none" w:sz="0" w:space="0" w:color="auto"/>
      </w:divBdr>
      <w:divsChild>
        <w:div w:id="1671911156">
          <w:marLeft w:val="0"/>
          <w:marRight w:val="0"/>
          <w:marTop w:val="0"/>
          <w:marBottom w:val="0"/>
          <w:divBdr>
            <w:top w:val="none" w:sz="0" w:space="0" w:color="auto"/>
            <w:left w:val="none" w:sz="0" w:space="0" w:color="auto"/>
            <w:bottom w:val="none" w:sz="0" w:space="0" w:color="auto"/>
            <w:right w:val="none" w:sz="0" w:space="0" w:color="auto"/>
          </w:divBdr>
        </w:div>
        <w:div w:id="179708740">
          <w:marLeft w:val="0"/>
          <w:marRight w:val="0"/>
          <w:marTop w:val="150"/>
          <w:marBottom w:val="0"/>
          <w:divBdr>
            <w:top w:val="none" w:sz="0" w:space="0" w:color="auto"/>
            <w:left w:val="none" w:sz="0" w:space="0" w:color="auto"/>
            <w:bottom w:val="none" w:sz="0" w:space="0" w:color="auto"/>
            <w:right w:val="none" w:sz="0" w:space="0" w:color="auto"/>
          </w:divBdr>
          <w:divsChild>
            <w:div w:id="928932530">
              <w:marLeft w:val="1155"/>
              <w:marRight w:val="0"/>
              <w:marTop w:val="0"/>
              <w:marBottom w:val="0"/>
              <w:divBdr>
                <w:top w:val="none" w:sz="0" w:space="0" w:color="auto"/>
                <w:left w:val="none" w:sz="0" w:space="0" w:color="auto"/>
                <w:bottom w:val="none" w:sz="0" w:space="0" w:color="auto"/>
                <w:right w:val="none" w:sz="0" w:space="0" w:color="auto"/>
              </w:divBdr>
            </w:div>
            <w:div w:id="1920213170">
              <w:marLeft w:val="1155"/>
              <w:marRight w:val="0"/>
              <w:marTop w:val="0"/>
              <w:marBottom w:val="0"/>
              <w:divBdr>
                <w:top w:val="none" w:sz="0" w:space="0" w:color="auto"/>
                <w:left w:val="none" w:sz="0" w:space="0" w:color="auto"/>
                <w:bottom w:val="none" w:sz="0" w:space="0" w:color="auto"/>
                <w:right w:val="none" w:sz="0" w:space="0" w:color="auto"/>
              </w:divBdr>
            </w:div>
            <w:div w:id="158606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16483">
      <w:bodyDiv w:val="1"/>
      <w:marLeft w:val="0"/>
      <w:marRight w:val="0"/>
      <w:marTop w:val="0"/>
      <w:marBottom w:val="0"/>
      <w:divBdr>
        <w:top w:val="none" w:sz="0" w:space="0" w:color="auto"/>
        <w:left w:val="none" w:sz="0" w:space="0" w:color="auto"/>
        <w:bottom w:val="none" w:sz="0" w:space="0" w:color="auto"/>
        <w:right w:val="none" w:sz="0" w:space="0" w:color="auto"/>
      </w:divBdr>
      <w:divsChild>
        <w:div w:id="1774783867">
          <w:marLeft w:val="0"/>
          <w:marRight w:val="0"/>
          <w:marTop w:val="0"/>
          <w:marBottom w:val="0"/>
          <w:divBdr>
            <w:top w:val="none" w:sz="0" w:space="0" w:color="auto"/>
            <w:left w:val="none" w:sz="0" w:space="0" w:color="auto"/>
            <w:bottom w:val="none" w:sz="0" w:space="0" w:color="auto"/>
            <w:right w:val="none" w:sz="0" w:space="0" w:color="auto"/>
          </w:divBdr>
        </w:div>
        <w:div w:id="1144666490">
          <w:marLeft w:val="0"/>
          <w:marRight w:val="0"/>
          <w:marTop w:val="150"/>
          <w:marBottom w:val="0"/>
          <w:divBdr>
            <w:top w:val="none" w:sz="0" w:space="0" w:color="auto"/>
            <w:left w:val="none" w:sz="0" w:space="0" w:color="auto"/>
            <w:bottom w:val="none" w:sz="0" w:space="0" w:color="auto"/>
            <w:right w:val="none" w:sz="0" w:space="0" w:color="auto"/>
          </w:divBdr>
          <w:divsChild>
            <w:div w:id="1264337491">
              <w:marLeft w:val="1155"/>
              <w:marRight w:val="0"/>
              <w:marTop w:val="0"/>
              <w:marBottom w:val="0"/>
              <w:divBdr>
                <w:top w:val="none" w:sz="0" w:space="0" w:color="auto"/>
                <w:left w:val="none" w:sz="0" w:space="0" w:color="auto"/>
                <w:bottom w:val="none" w:sz="0" w:space="0" w:color="auto"/>
                <w:right w:val="none" w:sz="0" w:space="0" w:color="auto"/>
              </w:divBdr>
            </w:div>
            <w:div w:id="102381948">
              <w:marLeft w:val="1155"/>
              <w:marRight w:val="0"/>
              <w:marTop w:val="0"/>
              <w:marBottom w:val="0"/>
              <w:divBdr>
                <w:top w:val="none" w:sz="0" w:space="0" w:color="auto"/>
                <w:left w:val="none" w:sz="0" w:space="0" w:color="auto"/>
                <w:bottom w:val="none" w:sz="0" w:space="0" w:color="auto"/>
                <w:right w:val="none" w:sz="0" w:space="0" w:color="auto"/>
              </w:divBdr>
            </w:div>
            <w:div w:id="162503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389265">
      <w:bodyDiv w:val="1"/>
      <w:marLeft w:val="0"/>
      <w:marRight w:val="0"/>
      <w:marTop w:val="0"/>
      <w:marBottom w:val="0"/>
      <w:divBdr>
        <w:top w:val="none" w:sz="0" w:space="0" w:color="auto"/>
        <w:left w:val="none" w:sz="0" w:space="0" w:color="auto"/>
        <w:bottom w:val="none" w:sz="0" w:space="0" w:color="auto"/>
        <w:right w:val="none" w:sz="0" w:space="0" w:color="auto"/>
      </w:divBdr>
      <w:divsChild>
        <w:div w:id="605164027">
          <w:marLeft w:val="0"/>
          <w:marRight w:val="0"/>
          <w:marTop w:val="0"/>
          <w:marBottom w:val="0"/>
          <w:divBdr>
            <w:top w:val="none" w:sz="0" w:space="0" w:color="auto"/>
            <w:left w:val="none" w:sz="0" w:space="0" w:color="auto"/>
            <w:bottom w:val="none" w:sz="0" w:space="0" w:color="auto"/>
            <w:right w:val="none" w:sz="0" w:space="0" w:color="auto"/>
          </w:divBdr>
        </w:div>
        <w:div w:id="1013804637">
          <w:marLeft w:val="0"/>
          <w:marRight w:val="0"/>
          <w:marTop w:val="150"/>
          <w:marBottom w:val="0"/>
          <w:divBdr>
            <w:top w:val="none" w:sz="0" w:space="0" w:color="auto"/>
            <w:left w:val="none" w:sz="0" w:space="0" w:color="auto"/>
            <w:bottom w:val="none" w:sz="0" w:space="0" w:color="auto"/>
            <w:right w:val="none" w:sz="0" w:space="0" w:color="auto"/>
          </w:divBdr>
          <w:divsChild>
            <w:div w:id="1973513217">
              <w:marLeft w:val="1155"/>
              <w:marRight w:val="0"/>
              <w:marTop w:val="0"/>
              <w:marBottom w:val="0"/>
              <w:divBdr>
                <w:top w:val="none" w:sz="0" w:space="0" w:color="auto"/>
                <w:left w:val="none" w:sz="0" w:space="0" w:color="auto"/>
                <w:bottom w:val="none" w:sz="0" w:space="0" w:color="auto"/>
                <w:right w:val="none" w:sz="0" w:space="0" w:color="auto"/>
              </w:divBdr>
            </w:div>
            <w:div w:id="2136946488">
              <w:marLeft w:val="1155"/>
              <w:marRight w:val="0"/>
              <w:marTop w:val="0"/>
              <w:marBottom w:val="0"/>
              <w:divBdr>
                <w:top w:val="none" w:sz="0" w:space="0" w:color="auto"/>
                <w:left w:val="none" w:sz="0" w:space="0" w:color="auto"/>
                <w:bottom w:val="none" w:sz="0" w:space="0" w:color="auto"/>
                <w:right w:val="none" w:sz="0" w:space="0" w:color="auto"/>
              </w:divBdr>
            </w:div>
            <w:div w:id="1834947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066">
      <w:bodyDiv w:val="1"/>
      <w:marLeft w:val="0"/>
      <w:marRight w:val="0"/>
      <w:marTop w:val="0"/>
      <w:marBottom w:val="0"/>
      <w:divBdr>
        <w:top w:val="none" w:sz="0" w:space="0" w:color="auto"/>
        <w:left w:val="none" w:sz="0" w:space="0" w:color="auto"/>
        <w:bottom w:val="none" w:sz="0" w:space="0" w:color="auto"/>
        <w:right w:val="none" w:sz="0" w:space="0" w:color="auto"/>
      </w:divBdr>
      <w:divsChild>
        <w:div w:id="1930188038">
          <w:marLeft w:val="0"/>
          <w:marRight w:val="0"/>
          <w:marTop w:val="0"/>
          <w:marBottom w:val="0"/>
          <w:divBdr>
            <w:top w:val="none" w:sz="0" w:space="0" w:color="auto"/>
            <w:left w:val="none" w:sz="0" w:space="0" w:color="auto"/>
            <w:bottom w:val="none" w:sz="0" w:space="0" w:color="auto"/>
            <w:right w:val="none" w:sz="0" w:space="0" w:color="auto"/>
          </w:divBdr>
        </w:div>
        <w:div w:id="211892545">
          <w:marLeft w:val="0"/>
          <w:marRight w:val="0"/>
          <w:marTop w:val="150"/>
          <w:marBottom w:val="0"/>
          <w:divBdr>
            <w:top w:val="none" w:sz="0" w:space="0" w:color="auto"/>
            <w:left w:val="none" w:sz="0" w:space="0" w:color="auto"/>
            <w:bottom w:val="none" w:sz="0" w:space="0" w:color="auto"/>
            <w:right w:val="none" w:sz="0" w:space="0" w:color="auto"/>
          </w:divBdr>
          <w:divsChild>
            <w:div w:id="1327515963">
              <w:marLeft w:val="1155"/>
              <w:marRight w:val="0"/>
              <w:marTop w:val="0"/>
              <w:marBottom w:val="0"/>
              <w:divBdr>
                <w:top w:val="none" w:sz="0" w:space="0" w:color="auto"/>
                <w:left w:val="none" w:sz="0" w:space="0" w:color="auto"/>
                <w:bottom w:val="none" w:sz="0" w:space="0" w:color="auto"/>
                <w:right w:val="none" w:sz="0" w:space="0" w:color="auto"/>
              </w:divBdr>
            </w:div>
            <w:div w:id="102962105">
              <w:marLeft w:val="1155"/>
              <w:marRight w:val="0"/>
              <w:marTop w:val="0"/>
              <w:marBottom w:val="0"/>
              <w:divBdr>
                <w:top w:val="none" w:sz="0" w:space="0" w:color="auto"/>
                <w:left w:val="none" w:sz="0" w:space="0" w:color="auto"/>
                <w:bottom w:val="none" w:sz="0" w:space="0" w:color="auto"/>
                <w:right w:val="none" w:sz="0" w:space="0" w:color="auto"/>
              </w:divBdr>
            </w:div>
            <w:div w:id="747380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899380">
      <w:bodyDiv w:val="1"/>
      <w:marLeft w:val="0"/>
      <w:marRight w:val="0"/>
      <w:marTop w:val="0"/>
      <w:marBottom w:val="0"/>
      <w:divBdr>
        <w:top w:val="none" w:sz="0" w:space="0" w:color="auto"/>
        <w:left w:val="none" w:sz="0" w:space="0" w:color="auto"/>
        <w:bottom w:val="none" w:sz="0" w:space="0" w:color="auto"/>
        <w:right w:val="none" w:sz="0" w:space="0" w:color="auto"/>
      </w:divBdr>
      <w:divsChild>
        <w:div w:id="1287466845">
          <w:marLeft w:val="0"/>
          <w:marRight w:val="0"/>
          <w:marTop w:val="0"/>
          <w:marBottom w:val="0"/>
          <w:divBdr>
            <w:top w:val="none" w:sz="0" w:space="0" w:color="auto"/>
            <w:left w:val="none" w:sz="0" w:space="0" w:color="auto"/>
            <w:bottom w:val="none" w:sz="0" w:space="0" w:color="auto"/>
            <w:right w:val="none" w:sz="0" w:space="0" w:color="auto"/>
          </w:divBdr>
        </w:div>
        <w:div w:id="344673159">
          <w:marLeft w:val="0"/>
          <w:marRight w:val="0"/>
          <w:marTop w:val="150"/>
          <w:marBottom w:val="0"/>
          <w:divBdr>
            <w:top w:val="none" w:sz="0" w:space="0" w:color="auto"/>
            <w:left w:val="none" w:sz="0" w:space="0" w:color="auto"/>
            <w:bottom w:val="none" w:sz="0" w:space="0" w:color="auto"/>
            <w:right w:val="none" w:sz="0" w:space="0" w:color="auto"/>
          </w:divBdr>
          <w:divsChild>
            <w:div w:id="991830879">
              <w:marLeft w:val="1155"/>
              <w:marRight w:val="0"/>
              <w:marTop w:val="0"/>
              <w:marBottom w:val="0"/>
              <w:divBdr>
                <w:top w:val="none" w:sz="0" w:space="0" w:color="auto"/>
                <w:left w:val="none" w:sz="0" w:space="0" w:color="auto"/>
                <w:bottom w:val="none" w:sz="0" w:space="0" w:color="auto"/>
                <w:right w:val="none" w:sz="0" w:space="0" w:color="auto"/>
              </w:divBdr>
            </w:div>
            <w:div w:id="16126961">
              <w:marLeft w:val="1155"/>
              <w:marRight w:val="0"/>
              <w:marTop w:val="0"/>
              <w:marBottom w:val="0"/>
              <w:divBdr>
                <w:top w:val="none" w:sz="0" w:space="0" w:color="auto"/>
                <w:left w:val="none" w:sz="0" w:space="0" w:color="auto"/>
                <w:bottom w:val="none" w:sz="0" w:space="0" w:color="auto"/>
                <w:right w:val="none" w:sz="0" w:space="0" w:color="auto"/>
              </w:divBdr>
            </w:div>
            <w:div w:id="234322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2633">
      <w:bodyDiv w:val="1"/>
      <w:marLeft w:val="0"/>
      <w:marRight w:val="0"/>
      <w:marTop w:val="0"/>
      <w:marBottom w:val="0"/>
      <w:divBdr>
        <w:top w:val="none" w:sz="0" w:space="0" w:color="auto"/>
        <w:left w:val="none" w:sz="0" w:space="0" w:color="auto"/>
        <w:bottom w:val="none" w:sz="0" w:space="0" w:color="auto"/>
        <w:right w:val="none" w:sz="0" w:space="0" w:color="auto"/>
      </w:divBdr>
      <w:divsChild>
        <w:div w:id="2027125410">
          <w:marLeft w:val="0"/>
          <w:marRight w:val="0"/>
          <w:marTop w:val="0"/>
          <w:marBottom w:val="0"/>
          <w:divBdr>
            <w:top w:val="none" w:sz="0" w:space="0" w:color="auto"/>
            <w:left w:val="none" w:sz="0" w:space="0" w:color="auto"/>
            <w:bottom w:val="none" w:sz="0" w:space="0" w:color="auto"/>
            <w:right w:val="none" w:sz="0" w:space="0" w:color="auto"/>
          </w:divBdr>
        </w:div>
        <w:div w:id="484588495">
          <w:marLeft w:val="0"/>
          <w:marRight w:val="0"/>
          <w:marTop w:val="150"/>
          <w:marBottom w:val="0"/>
          <w:divBdr>
            <w:top w:val="none" w:sz="0" w:space="0" w:color="auto"/>
            <w:left w:val="none" w:sz="0" w:space="0" w:color="auto"/>
            <w:bottom w:val="none" w:sz="0" w:space="0" w:color="auto"/>
            <w:right w:val="none" w:sz="0" w:space="0" w:color="auto"/>
          </w:divBdr>
          <w:divsChild>
            <w:div w:id="1383948087">
              <w:marLeft w:val="1155"/>
              <w:marRight w:val="0"/>
              <w:marTop w:val="0"/>
              <w:marBottom w:val="0"/>
              <w:divBdr>
                <w:top w:val="none" w:sz="0" w:space="0" w:color="auto"/>
                <w:left w:val="none" w:sz="0" w:space="0" w:color="auto"/>
                <w:bottom w:val="none" w:sz="0" w:space="0" w:color="auto"/>
                <w:right w:val="none" w:sz="0" w:space="0" w:color="auto"/>
              </w:divBdr>
            </w:div>
            <w:div w:id="1495216701">
              <w:marLeft w:val="1155"/>
              <w:marRight w:val="0"/>
              <w:marTop w:val="0"/>
              <w:marBottom w:val="0"/>
              <w:divBdr>
                <w:top w:val="none" w:sz="0" w:space="0" w:color="auto"/>
                <w:left w:val="none" w:sz="0" w:space="0" w:color="auto"/>
                <w:bottom w:val="none" w:sz="0" w:space="0" w:color="auto"/>
                <w:right w:val="none" w:sz="0" w:space="0" w:color="auto"/>
              </w:divBdr>
            </w:div>
            <w:div w:id="1396976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746473">
      <w:bodyDiv w:val="1"/>
      <w:marLeft w:val="0"/>
      <w:marRight w:val="0"/>
      <w:marTop w:val="0"/>
      <w:marBottom w:val="0"/>
      <w:divBdr>
        <w:top w:val="none" w:sz="0" w:space="0" w:color="auto"/>
        <w:left w:val="none" w:sz="0" w:space="0" w:color="auto"/>
        <w:bottom w:val="none" w:sz="0" w:space="0" w:color="auto"/>
        <w:right w:val="none" w:sz="0" w:space="0" w:color="auto"/>
      </w:divBdr>
      <w:divsChild>
        <w:div w:id="525409947">
          <w:marLeft w:val="0"/>
          <w:marRight w:val="0"/>
          <w:marTop w:val="0"/>
          <w:marBottom w:val="0"/>
          <w:divBdr>
            <w:top w:val="none" w:sz="0" w:space="0" w:color="auto"/>
            <w:left w:val="none" w:sz="0" w:space="0" w:color="auto"/>
            <w:bottom w:val="none" w:sz="0" w:space="0" w:color="auto"/>
            <w:right w:val="none" w:sz="0" w:space="0" w:color="auto"/>
          </w:divBdr>
        </w:div>
        <w:div w:id="2073039149">
          <w:marLeft w:val="0"/>
          <w:marRight w:val="0"/>
          <w:marTop w:val="150"/>
          <w:marBottom w:val="0"/>
          <w:divBdr>
            <w:top w:val="none" w:sz="0" w:space="0" w:color="auto"/>
            <w:left w:val="none" w:sz="0" w:space="0" w:color="auto"/>
            <w:bottom w:val="none" w:sz="0" w:space="0" w:color="auto"/>
            <w:right w:val="none" w:sz="0" w:space="0" w:color="auto"/>
          </w:divBdr>
          <w:divsChild>
            <w:div w:id="2124302655">
              <w:marLeft w:val="1155"/>
              <w:marRight w:val="0"/>
              <w:marTop w:val="0"/>
              <w:marBottom w:val="0"/>
              <w:divBdr>
                <w:top w:val="none" w:sz="0" w:space="0" w:color="auto"/>
                <w:left w:val="none" w:sz="0" w:space="0" w:color="auto"/>
                <w:bottom w:val="none" w:sz="0" w:space="0" w:color="auto"/>
                <w:right w:val="none" w:sz="0" w:space="0" w:color="auto"/>
              </w:divBdr>
            </w:div>
            <w:div w:id="101843491">
              <w:marLeft w:val="1155"/>
              <w:marRight w:val="0"/>
              <w:marTop w:val="0"/>
              <w:marBottom w:val="0"/>
              <w:divBdr>
                <w:top w:val="none" w:sz="0" w:space="0" w:color="auto"/>
                <w:left w:val="none" w:sz="0" w:space="0" w:color="auto"/>
                <w:bottom w:val="none" w:sz="0" w:space="0" w:color="auto"/>
                <w:right w:val="none" w:sz="0" w:space="0" w:color="auto"/>
              </w:divBdr>
            </w:div>
            <w:div w:id="2020420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09353">
      <w:bodyDiv w:val="1"/>
      <w:marLeft w:val="0"/>
      <w:marRight w:val="0"/>
      <w:marTop w:val="0"/>
      <w:marBottom w:val="0"/>
      <w:divBdr>
        <w:top w:val="none" w:sz="0" w:space="0" w:color="auto"/>
        <w:left w:val="none" w:sz="0" w:space="0" w:color="auto"/>
        <w:bottom w:val="none" w:sz="0" w:space="0" w:color="auto"/>
        <w:right w:val="none" w:sz="0" w:space="0" w:color="auto"/>
      </w:divBdr>
      <w:divsChild>
        <w:div w:id="1862864188">
          <w:marLeft w:val="0"/>
          <w:marRight w:val="0"/>
          <w:marTop w:val="0"/>
          <w:marBottom w:val="0"/>
          <w:divBdr>
            <w:top w:val="none" w:sz="0" w:space="0" w:color="auto"/>
            <w:left w:val="none" w:sz="0" w:space="0" w:color="auto"/>
            <w:bottom w:val="none" w:sz="0" w:space="0" w:color="auto"/>
            <w:right w:val="none" w:sz="0" w:space="0" w:color="auto"/>
          </w:divBdr>
        </w:div>
        <w:div w:id="363336111">
          <w:marLeft w:val="0"/>
          <w:marRight w:val="0"/>
          <w:marTop w:val="150"/>
          <w:marBottom w:val="0"/>
          <w:divBdr>
            <w:top w:val="none" w:sz="0" w:space="0" w:color="auto"/>
            <w:left w:val="none" w:sz="0" w:space="0" w:color="auto"/>
            <w:bottom w:val="none" w:sz="0" w:space="0" w:color="auto"/>
            <w:right w:val="none" w:sz="0" w:space="0" w:color="auto"/>
          </w:divBdr>
          <w:divsChild>
            <w:div w:id="966471130">
              <w:marLeft w:val="1155"/>
              <w:marRight w:val="0"/>
              <w:marTop w:val="0"/>
              <w:marBottom w:val="0"/>
              <w:divBdr>
                <w:top w:val="none" w:sz="0" w:space="0" w:color="auto"/>
                <w:left w:val="none" w:sz="0" w:space="0" w:color="auto"/>
                <w:bottom w:val="none" w:sz="0" w:space="0" w:color="auto"/>
                <w:right w:val="none" w:sz="0" w:space="0" w:color="auto"/>
              </w:divBdr>
            </w:div>
            <w:div w:id="589432443">
              <w:marLeft w:val="1155"/>
              <w:marRight w:val="0"/>
              <w:marTop w:val="0"/>
              <w:marBottom w:val="0"/>
              <w:divBdr>
                <w:top w:val="none" w:sz="0" w:space="0" w:color="auto"/>
                <w:left w:val="none" w:sz="0" w:space="0" w:color="auto"/>
                <w:bottom w:val="none" w:sz="0" w:space="0" w:color="auto"/>
                <w:right w:val="none" w:sz="0" w:space="0" w:color="auto"/>
              </w:divBdr>
            </w:div>
            <w:div w:id="36183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134126">
      <w:bodyDiv w:val="1"/>
      <w:marLeft w:val="0"/>
      <w:marRight w:val="0"/>
      <w:marTop w:val="0"/>
      <w:marBottom w:val="0"/>
      <w:divBdr>
        <w:top w:val="none" w:sz="0" w:space="0" w:color="auto"/>
        <w:left w:val="none" w:sz="0" w:space="0" w:color="auto"/>
        <w:bottom w:val="none" w:sz="0" w:space="0" w:color="auto"/>
        <w:right w:val="none" w:sz="0" w:space="0" w:color="auto"/>
      </w:divBdr>
      <w:divsChild>
        <w:div w:id="1400398276">
          <w:marLeft w:val="0"/>
          <w:marRight w:val="0"/>
          <w:marTop w:val="0"/>
          <w:marBottom w:val="0"/>
          <w:divBdr>
            <w:top w:val="none" w:sz="0" w:space="0" w:color="auto"/>
            <w:left w:val="none" w:sz="0" w:space="0" w:color="auto"/>
            <w:bottom w:val="none" w:sz="0" w:space="0" w:color="auto"/>
            <w:right w:val="none" w:sz="0" w:space="0" w:color="auto"/>
          </w:divBdr>
        </w:div>
        <w:div w:id="1467815544">
          <w:marLeft w:val="0"/>
          <w:marRight w:val="0"/>
          <w:marTop w:val="150"/>
          <w:marBottom w:val="0"/>
          <w:divBdr>
            <w:top w:val="none" w:sz="0" w:space="0" w:color="auto"/>
            <w:left w:val="none" w:sz="0" w:space="0" w:color="auto"/>
            <w:bottom w:val="none" w:sz="0" w:space="0" w:color="auto"/>
            <w:right w:val="none" w:sz="0" w:space="0" w:color="auto"/>
          </w:divBdr>
          <w:divsChild>
            <w:div w:id="1406104058">
              <w:marLeft w:val="1155"/>
              <w:marRight w:val="0"/>
              <w:marTop w:val="0"/>
              <w:marBottom w:val="0"/>
              <w:divBdr>
                <w:top w:val="none" w:sz="0" w:space="0" w:color="auto"/>
                <w:left w:val="none" w:sz="0" w:space="0" w:color="auto"/>
                <w:bottom w:val="none" w:sz="0" w:space="0" w:color="auto"/>
                <w:right w:val="none" w:sz="0" w:space="0" w:color="auto"/>
              </w:divBdr>
            </w:div>
            <w:div w:id="867913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08077">
      <w:bodyDiv w:val="1"/>
      <w:marLeft w:val="0"/>
      <w:marRight w:val="0"/>
      <w:marTop w:val="0"/>
      <w:marBottom w:val="0"/>
      <w:divBdr>
        <w:top w:val="none" w:sz="0" w:space="0" w:color="auto"/>
        <w:left w:val="none" w:sz="0" w:space="0" w:color="auto"/>
        <w:bottom w:val="none" w:sz="0" w:space="0" w:color="auto"/>
        <w:right w:val="none" w:sz="0" w:space="0" w:color="auto"/>
      </w:divBdr>
      <w:divsChild>
        <w:div w:id="894193743">
          <w:marLeft w:val="0"/>
          <w:marRight w:val="0"/>
          <w:marTop w:val="0"/>
          <w:marBottom w:val="0"/>
          <w:divBdr>
            <w:top w:val="none" w:sz="0" w:space="0" w:color="auto"/>
            <w:left w:val="none" w:sz="0" w:space="0" w:color="auto"/>
            <w:bottom w:val="none" w:sz="0" w:space="0" w:color="auto"/>
            <w:right w:val="none" w:sz="0" w:space="0" w:color="auto"/>
          </w:divBdr>
        </w:div>
        <w:div w:id="1848715107">
          <w:marLeft w:val="0"/>
          <w:marRight w:val="0"/>
          <w:marTop w:val="150"/>
          <w:marBottom w:val="0"/>
          <w:divBdr>
            <w:top w:val="none" w:sz="0" w:space="0" w:color="auto"/>
            <w:left w:val="none" w:sz="0" w:space="0" w:color="auto"/>
            <w:bottom w:val="none" w:sz="0" w:space="0" w:color="auto"/>
            <w:right w:val="none" w:sz="0" w:space="0" w:color="auto"/>
          </w:divBdr>
          <w:divsChild>
            <w:div w:id="557665095">
              <w:marLeft w:val="1155"/>
              <w:marRight w:val="0"/>
              <w:marTop w:val="0"/>
              <w:marBottom w:val="0"/>
              <w:divBdr>
                <w:top w:val="none" w:sz="0" w:space="0" w:color="auto"/>
                <w:left w:val="none" w:sz="0" w:space="0" w:color="auto"/>
                <w:bottom w:val="none" w:sz="0" w:space="0" w:color="auto"/>
                <w:right w:val="none" w:sz="0" w:space="0" w:color="auto"/>
              </w:divBdr>
            </w:div>
            <w:div w:id="1958483425">
              <w:marLeft w:val="1155"/>
              <w:marRight w:val="0"/>
              <w:marTop w:val="0"/>
              <w:marBottom w:val="0"/>
              <w:divBdr>
                <w:top w:val="none" w:sz="0" w:space="0" w:color="auto"/>
                <w:left w:val="none" w:sz="0" w:space="0" w:color="auto"/>
                <w:bottom w:val="none" w:sz="0" w:space="0" w:color="auto"/>
                <w:right w:val="none" w:sz="0" w:space="0" w:color="auto"/>
              </w:divBdr>
            </w:div>
            <w:div w:id="168220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5875">
      <w:bodyDiv w:val="1"/>
      <w:marLeft w:val="0"/>
      <w:marRight w:val="0"/>
      <w:marTop w:val="0"/>
      <w:marBottom w:val="0"/>
      <w:divBdr>
        <w:top w:val="none" w:sz="0" w:space="0" w:color="auto"/>
        <w:left w:val="none" w:sz="0" w:space="0" w:color="auto"/>
        <w:bottom w:val="none" w:sz="0" w:space="0" w:color="auto"/>
        <w:right w:val="none" w:sz="0" w:space="0" w:color="auto"/>
      </w:divBdr>
      <w:divsChild>
        <w:div w:id="1942444901">
          <w:marLeft w:val="0"/>
          <w:marRight w:val="0"/>
          <w:marTop w:val="0"/>
          <w:marBottom w:val="0"/>
          <w:divBdr>
            <w:top w:val="none" w:sz="0" w:space="0" w:color="auto"/>
            <w:left w:val="none" w:sz="0" w:space="0" w:color="auto"/>
            <w:bottom w:val="none" w:sz="0" w:space="0" w:color="auto"/>
            <w:right w:val="none" w:sz="0" w:space="0" w:color="auto"/>
          </w:divBdr>
        </w:div>
        <w:div w:id="240146575">
          <w:marLeft w:val="0"/>
          <w:marRight w:val="0"/>
          <w:marTop w:val="150"/>
          <w:marBottom w:val="0"/>
          <w:divBdr>
            <w:top w:val="none" w:sz="0" w:space="0" w:color="auto"/>
            <w:left w:val="none" w:sz="0" w:space="0" w:color="auto"/>
            <w:bottom w:val="none" w:sz="0" w:space="0" w:color="auto"/>
            <w:right w:val="none" w:sz="0" w:space="0" w:color="auto"/>
          </w:divBdr>
          <w:divsChild>
            <w:div w:id="1454327571">
              <w:marLeft w:val="1155"/>
              <w:marRight w:val="0"/>
              <w:marTop w:val="0"/>
              <w:marBottom w:val="0"/>
              <w:divBdr>
                <w:top w:val="none" w:sz="0" w:space="0" w:color="auto"/>
                <w:left w:val="none" w:sz="0" w:space="0" w:color="auto"/>
                <w:bottom w:val="none" w:sz="0" w:space="0" w:color="auto"/>
                <w:right w:val="none" w:sz="0" w:space="0" w:color="auto"/>
              </w:divBdr>
            </w:div>
            <w:div w:id="1280836027">
              <w:marLeft w:val="1155"/>
              <w:marRight w:val="0"/>
              <w:marTop w:val="0"/>
              <w:marBottom w:val="0"/>
              <w:divBdr>
                <w:top w:val="none" w:sz="0" w:space="0" w:color="auto"/>
                <w:left w:val="none" w:sz="0" w:space="0" w:color="auto"/>
                <w:bottom w:val="none" w:sz="0" w:space="0" w:color="auto"/>
                <w:right w:val="none" w:sz="0" w:space="0" w:color="auto"/>
              </w:divBdr>
            </w:div>
            <w:div w:id="175913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021594">
      <w:bodyDiv w:val="1"/>
      <w:marLeft w:val="0"/>
      <w:marRight w:val="0"/>
      <w:marTop w:val="0"/>
      <w:marBottom w:val="0"/>
      <w:divBdr>
        <w:top w:val="none" w:sz="0" w:space="0" w:color="auto"/>
        <w:left w:val="none" w:sz="0" w:space="0" w:color="auto"/>
        <w:bottom w:val="none" w:sz="0" w:space="0" w:color="auto"/>
        <w:right w:val="none" w:sz="0" w:space="0" w:color="auto"/>
      </w:divBdr>
      <w:divsChild>
        <w:div w:id="511799883">
          <w:marLeft w:val="0"/>
          <w:marRight w:val="0"/>
          <w:marTop w:val="0"/>
          <w:marBottom w:val="0"/>
          <w:divBdr>
            <w:top w:val="none" w:sz="0" w:space="0" w:color="auto"/>
            <w:left w:val="none" w:sz="0" w:space="0" w:color="auto"/>
            <w:bottom w:val="none" w:sz="0" w:space="0" w:color="auto"/>
            <w:right w:val="none" w:sz="0" w:space="0" w:color="auto"/>
          </w:divBdr>
        </w:div>
        <w:div w:id="50078109">
          <w:marLeft w:val="0"/>
          <w:marRight w:val="0"/>
          <w:marTop w:val="150"/>
          <w:marBottom w:val="0"/>
          <w:divBdr>
            <w:top w:val="none" w:sz="0" w:space="0" w:color="auto"/>
            <w:left w:val="none" w:sz="0" w:space="0" w:color="auto"/>
            <w:bottom w:val="none" w:sz="0" w:space="0" w:color="auto"/>
            <w:right w:val="none" w:sz="0" w:space="0" w:color="auto"/>
          </w:divBdr>
          <w:divsChild>
            <w:div w:id="1850944886">
              <w:marLeft w:val="1155"/>
              <w:marRight w:val="0"/>
              <w:marTop w:val="0"/>
              <w:marBottom w:val="0"/>
              <w:divBdr>
                <w:top w:val="none" w:sz="0" w:space="0" w:color="auto"/>
                <w:left w:val="none" w:sz="0" w:space="0" w:color="auto"/>
                <w:bottom w:val="none" w:sz="0" w:space="0" w:color="auto"/>
                <w:right w:val="none" w:sz="0" w:space="0" w:color="auto"/>
              </w:divBdr>
            </w:div>
            <w:div w:id="767315797">
              <w:marLeft w:val="1155"/>
              <w:marRight w:val="0"/>
              <w:marTop w:val="0"/>
              <w:marBottom w:val="0"/>
              <w:divBdr>
                <w:top w:val="none" w:sz="0" w:space="0" w:color="auto"/>
                <w:left w:val="none" w:sz="0" w:space="0" w:color="auto"/>
                <w:bottom w:val="none" w:sz="0" w:space="0" w:color="auto"/>
                <w:right w:val="none" w:sz="0" w:space="0" w:color="auto"/>
              </w:divBdr>
            </w:div>
            <w:div w:id="186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335808">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3092">
      <w:bodyDiv w:val="1"/>
      <w:marLeft w:val="0"/>
      <w:marRight w:val="0"/>
      <w:marTop w:val="0"/>
      <w:marBottom w:val="0"/>
      <w:divBdr>
        <w:top w:val="none" w:sz="0" w:space="0" w:color="auto"/>
        <w:left w:val="none" w:sz="0" w:space="0" w:color="auto"/>
        <w:bottom w:val="none" w:sz="0" w:space="0" w:color="auto"/>
        <w:right w:val="none" w:sz="0" w:space="0" w:color="auto"/>
      </w:divBdr>
      <w:divsChild>
        <w:div w:id="441807216">
          <w:marLeft w:val="0"/>
          <w:marRight w:val="0"/>
          <w:marTop w:val="0"/>
          <w:marBottom w:val="0"/>
          <w:divBdr>
            <w:top w:val="none" w:sz="0" w:space="0" w:color="auto"/>
            <w:left w:val="none" w:sz="0" w:space="0" w:color="auto"/>
            <w:bottom w:val="none" w:sz="0" w:space="0" w:color="auto"/>
            <w:right w:val="none" w:sz="0" w:space="0" w:color="auto"/>
          </w:divBdr>
        </w:div>
        <w:div w:id="1870102313">
          <w:marLeft w:val="0"/>
          <w:marRight w:val="0"/>
          <w:marTop w:val="150"/>
          <w:marBottom w:val="0"/>
          <w:divBdr>
            <w:top w:val="none" w:sz="0" w:space="0" w:color="auto"/>
            <w:left w:val="none" w:sz="0" w:space="0" w:color="auto"/>
            <w:bottom w:val="none" w:sz="0" w:space="0" w:color="auto"/>
            <w:right w:val="none" w:sz="0" w:space="0" w:color="auto"/>
          </w:divBdr>
          <w:divsChild>
            <w:div w:id="1500805618">
              <w:marLeft w:val="1155"/>
              <w:marRight w:val="0"/>
              <w:marTop w:val="0"/>
              <w:marBottom w:val="0"/>
              <w:divBdr>
                <w:top w:val="none" w:sz="0" w:space="0" w:color="auto"/>
                <w:left w:val="none" w:sz="0" w:space="0" w:color="auto"/>
                <w:bottom w:val="none" w:sz="0" w:space="0" w:color="auto"/>
                <w:right w:val="none" w:sz="0" w:space="0" w:color="auto"/>
              </w:divBdr>
            </w:div>
            <w:div w:id="1992244632">
              <w:marLeft w:val="1155"/>
              <w:marRight w:val="0"/>
              <w:marTop w:val="0"/>
              <w:marBottom w:val="0"/>
              <w:divBdr>
                <w:top w:val="none" w:sz="0" w:space="0" w:color="auto"/>
                <w:left w:val="none" w:sz="0" w:space="0" w:color="auto"/>
                <w:bottom w:val="none" w:sz="0" w:space="0" w:color="auto"/>
                <w:right w:val="none" w:sz="0" w:space="0" w:color="auto"/>
              </w:divBdr>
            </w:div>
            <w:div w:id="304358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9550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1237">
      <w:bodyDiv w:val="1"/>
      <w:marLeft w:val="0"/>
      <w:marRight w:val="0"/>
      <w:marTop w:val="0"/>
      <w:marBottom w:val="0"/>
      <w:divBdr>
        <w:top w:val="none" w:sz="0" w:space="0" w:color="auto"/>
        <w:left w:val="none" w:sz="0" w:space="0" w:color="auto"/>
        <w:bottom w:val="none" w:sz="0" w:space="0" w:color="auto"/>
        <w:right w:val="none" w:sz="0" w:space="0" w:color="auto"/>
      </w:divBdr>
      <w:divsChild>
        <w:div w:id="471291457">
          <w:marLeft w:val="0"/>
          <w:marRight w:val="0"/>
          <w:marTop w:val="0"/>
          <w:marBottom w:val="0"/>
          <w:divBdr>
            <w:top w:val="none" w:sz="0" w:space="0" w:color="auto"/>
            <w:left w:val="none" w:sz="0" w:space="0" w:color="auto"/>
            <w:bottom w:val="none" w:sz="0" w:space="0" w:color="auto"/>
            <w:right w:val="none" w:sz="0" w:space="0" w:color="auto"/>
          </w:divBdr>
        </w:div>
        <w:div w:id="1283919766">
          <w:marLeft w:val="0"/>
          <w:marRight w:val="0"/>
          <w:marTop w:val="150"/>
          <w:marBottom w:val="0"/>
          <w:divBdr>
            <w:top w:val="none" w:sz="0" w:space="0" w:color="auto"/>
            <w:left w:val="none" w:sz="0" w:space="0" w:color="auto"/>
            <w:bottom w:val="none" w:sz="0" w:space="0" w:color="auto"/>
            <w:right w:val="none" w:sz="0" w:space="0" w:color="auto"/>
          </w:divBdr>
          <w:divsChild>
            <w:div w:id="1995328438">
              <w:marLeft w:val="1155"/>
              <w:marRight w:val="0"/>
              <w:marTop w:val="0"/>
              <w:marBottom w:val="0"/>
              <w:divBdr>
                <w:top w:val="none" w:sz="0" w:space="0" w:color="auto"/>
                <w:left w:val="none" w:sz="0" w:space="0" w:color="auto"/>
                <w:bottom w:val="none" w:sz="0" w:space="0" w:color="auto"/>
                <w:right w:val="none" w:sz="0" w:space="0" w:color="auto"/>
              </w:divBdr>
            </w:div>
            <w:div w:id="892740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69956">
      <w:bodyDiv w:val="1"/>
      <w:marLeft w:val="0"/>
      <w:marRight w:val="0"/>
      <w:marTop w:val="0"/>
      <w:marBottom w:val="0"/>
      <w:divBdr>
        <w:top w:val="none" w:sz="0" w:space="0" w:color="auto"/>
        <w:left w:val="none" w:sz="0" w:space="0" w:color="auto"/>
        <w:bottom w:val="none" w:sz="0" w:space="0" w:color="auto"/>
        <w:right w:val="none" w:sz="0" w:space="0" w:color="auto"/>
      </w:divBdr>
      <w:divsChild>
        <w:div w:id="1417088932">
          <w:marLeft w:val="0"/>
          <w:marRight w:val="0"/>
          <w:marTop w:val="0"/>
          <w:marBottom w:val="0"/>
          <w:divBdr>
            <w:top w:val="none" w:sz="0" w:space="0" w:color="auto"/>
            <w:left w:val="none" w:sz="0" w:space="0" w:color="auto"/>
            <w:bottom w:val="none" w:sz="0" w:space="0" w:color="auto"/>
            <w:right w:val="none" w:sz="0" w:space="0" w:color="auto"/>
          </w:divBdr>
        </w:div>
        <w:div w:id="2101220847">
          <w:marLeft w:val="0"/>
          <w:marRight w:val="0"/>
          <w:marTop w:val="150"/>
          <w:marBottom w:val="0"/>
          <w:divBdr>
            <w:top w:val="none" w:sz="0" w:space="0" w:color="auto"/>
            <w:left w:val="none" w:sz="0" w:space="0" w:color="auto"/>
            <w:bottom w:val="none" w:sz="0" w:space="0" w:color="auto"/>
            <w:right w:val="none" w:sz="0" w:space="0" w:color="auto"/>
          </w:divBdr>
          <w:divsChild>
            <w:div w:id="353470">
              <w:marLeft w:val="1155"/>
              <w:marRight w:val="0"/>
              <w:marTop w:val="0"/>
              <w:marBottom w:val="0"/>
              <w:divBdr>
                <w:top w:val="none" w:sz="0" w:space="0" w:color="auto"/>
                <w:left w:val="none" w:sz="0" w:space="0" w:color="auto"/>
                <w:bottom w:val="none" w:sz="0" w:space="0" w:color="auto"/>
                <w:right w:val="none" w:sz="0" w:space="0" w:color="auto"/>
              </w:divBdr>
            </w:div>
            <w:div w:id="1940791643">
              <w:marLeft w:val="1155"/>
              <w:marRight w:val="0"/>
              <w:marTop w:val="0"/>
              <w:marBottom w:val="0"/>
              <w:divBdr>
                <w:top w:val="none" w:sz="0" w:space="0" w:color="auto"/>
                <w:left w:val="none" w:sz="0" w:space="0" w:color="auto"/>
                <w:bottom w:val="none" w:sz="0" w:space="0" w:color="auto"/>
                <w:right w:val="none" w:sz="0" w:space="0" w:color="auto"/>
              </w:divBdr>
            </w:div>
            <w:div w:id="1153256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36893">
      <w:bodyDiv w:val="1"/>
      <w:marLeft w:val="0"/>
      <w:marRight w:val="0"/>
      <w:marTop w:val="0"/>
      <w:marBottom w:val="0"/>
      <w:divBdr>
        <w:top w:val="none" w:sz="0" w:space="0" w:color="auto"/>
        <w:left w:val="none" w:sz="0" w:space="0" w:color="auto"/>
        <w:bottom w:val="none" w:sz="0" w:space="0" w:color="auto"/>
        <w:right w:val="none" w:sz="0" w:space="0" w:color="auto"/>
      </w:divBdr>
      <w:divsChild>
        <w:div w:id="1773238423">
          <w:marLeft w:val="0"/>
          <w:marRight w:val="0"/>
          <w:marTop w:val="0"/>
          <w:marBottom w:val="0"/>
          <w:divBdr>
            <w:top w:val="none" w:sz="0" w:space="0" w:color="auto"/>
            <w:left w:val="none" w:sz="0" w:space="0" w:color="auto"/>
            <w:bottom w:val="none" w:sz="0" w:space="0" w:color="auto"/>
            <w:right w:val="none" w:sz="0" w:space="0" w:color="auto"/>
          </w:divBdr>
        </w:div>
        <w:div w:id="370233340">
          <w:marLeft w:val="0"/>
          <w:marRight w:val="0"/>
          <w:marTop w:val="150"/>
          <w:marBottom w:val="0"/>
          <w:divBdr>
            <w:top w:val="none" w:sz="0" w:space="0" w:color="auto"/>
            <w:left w:val="none" w:sz="0" w:space="0" w:color="auto"/>
            <w:bottom w:val="none" w:sz="0" w:space="0" w:color="auto"/>
            <w:right w:val="none" w:sz="0" w:space="0" w:color="auto"/>
          </w:divBdr>
          <w:divsChild>
            <w:div w:id="577600141">
              <w:marLeft w:val="1155"/>
              <w:marRight w:val="0"/>
              <w:marTop w:val="0"/>
              <w:marBottom w:val="0"/>
              <w:divBdr>
                <w:top w:val="none" w:sz="0" w:space="0" w:color="auto"/>
                <w:left w:val="none" w:sz="0" w:space="0" w:color="auto"/>
                <w:bottom w:val="none" w:sz="0" w:space="0" w:color="auto"/>
                <w:right w:val="none" w:sz="0" w:space="0" w:color="auto"/>
              </w:divBdr>
            </w:div>
            <w:div w:id="552272260">
              <w:marLeft w:val="1155"/>
              <w:marRight w:val="0"/>
              <w:marTop w:val="0"/>
              <w:marBottom w:val="0"/>
              <w:divBdr>
                <w:top w:val="none" w:sz="0" w:space="0" w:color="auto"/>
                <w:left w:val="none" w:sz="0" w:space="0" w:color="auto"/>
                <w:bottom w:val="none" w:sz="0" w:space="0" w:color="auto"/>
                <w:right w:val="none" w:sz="0" w:space="0" w:color="auto"/>
              </w:divBdr>
            </w:div>
            <w:div w:id="998995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4834775">
      <w:bodyDiv w:val="1"/>
      <w:marLeft w:val="0"/>
      <w:marRight w:val="0"/>
      <w:marTop w:val="0"/>
      <w:marBottom w:val="0"/>
      <w:divBdr>
        <w:top w:val="none" w:sz="0" w:space="0" w:color="auto"/>
        <w:left w:val="none" w:sz="0" w:space="0" w:color="auto"/>
        <w:bottom w:val="none" w:sz="0" w:space="0" w:color="auto"/>
        <w:right w:val="none" w:sz="0" w:space="0" w:color="auto"/>
      </w:divBdr>
      <w:divsChild>
        <w:div w:id="1630553475">
          <w:marLeft w:val="0"/>
          <w:marRight w:val="0"/>
          <w:marTop w:val="0"/>
          <w:marBottom w:val="0"/>
          <w:divBdr>
            <w:top w:val="none" w:sz="0" w:space="0" w:color="auto"/>
            <w:left w:val="none" w:sz="0" w:space="0" w:color="auto"/>
            <w:bottom w:val="none" w:sz="0" w:space="0" w:color="auto"/>
            <w:right w:val="none" w:sz="0" w:space="0" w:color="auto"/>
          </w:divBdr>
        </w:div>
        <w:div w:id="226958805">
          <w:marLeft w:val="0"/>
          <w:marRight w:val="0"/>
          <w:marTop w:val="150"/>
          <w:marBottom w:val="0"/>
          <w:divBdr>
            <w:top w:val="none" w:sz="0" w:space="0" w:color="auto"/>
            <w:left w:val="none" w:sz="0" w:space="0" w:color="auto"/>
            <w:bottom w:val="none" w:sz="0" w:space="0" w:color="auto"/>
            <w:right w:val="none" w:sz="0" w:space="0" w:color="auto"/>
          </w:divBdr>
          <w:divsChild>
            <w:div w:id="1605917057">
              <w:marLeft w:val="1155"/>
              <w:marRight w:val="0"/>
              <w:marTop w:val="0"/>
              <w:marBottom w:val="0"/>
              <w:divBdr>
                <w:top w:val="none" w:sz="0" w:space="0" w:color="auto"/>
                <w:left w:val="none" w:sz="0" w:space="0" w:color="auto"/>
                <w:bottom w:val="none" w:sz="0" w:space="0" w:color="auto"/>
                <w:right w:val="none" w:sz="0" w:space="0" w:color="auto"/>
              </w:divBdr>
            </w:div>
            <w:div w:id="1521823089">
              <w:marLeft w:val="1155"/>
              <w:marRight w:val="0"/>
              <w:marTop w:val="0"/>
              <w:marBottom w:val="0"/>
              <w:divBdr>
                <w:top w:val="none" w:sz="0" w:space="0" w:color="auto"/>
                <w:left w:val="none" w:sz="0" w:space="0" w:color="auto"/>
                <w:bottom w:val="none" w:sz="0" w:space="0" w:color="auto"/>
                <w:right w:val="none" w:sz="0" w:space="0" w:color="auto"/>
              </w:divBdr>
            </w:div>
            <w:div w:id="134211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334232">
      <w:bodyDiv w:val="1"/>
      <w:marLeft w:val="0"/>
      <w:marRight w:val="0"/>
      <w:marTop w:val="0"/>
      <w:marBottom w:val="0"/>
      <w:divBdr>
        <w:top w:val="none" w:sz="0" w:space="0" w:color="auto"/>
        <w:left w:val="none" w:sz="0" w:space="0" w:color="auto"/>
        <w:bottom w:val="none" w:sz="0" w:space="0" w:color="auto"/>
        <w:right w:val="none" w:sz="0" w:space="0" w:color="auto"/>
      </w:divBdr>
      <w:divsChild>
        <w:div w:id="1249315181">
          <w:marLeft w:val="0"/>
          <w:marRight w:val="0"/>
          <w:marTop w:val="0"/>
          <w:marBottom w:val="0"/>
          <w:divBdr>
            <w:top w:val="none" w:sz="0" w:space="0" w:color="auto"/>
            <w:left w:val="none" w:sz="0" w:space="0" w:color="auto"/>
            <w:bottom w:val="none" w:sz="0" w:space="0" w:color="auto"/>
            <w:right w:val="none" w:sz="0" w:space="0" w:color="auto"/>
          </w:divBdr>
        </w:div>
        <w:div w:id="945498252">
          <w:marLeft w:val="0"/>
          <w:marRight w:val="0"/>
          <w:marTop w:val="150"/>
          <w:marBottom w:val="0"/>
          <w:divBdr>
            <w:top w:val="none" w:sz="0" w:space="0" w:color="auto"/>
            <w:left w:val="none" w:sz="0" w:space="0" w:color="auto"/>
            <w:bottom w:val="none" w:sz="0" w:space="0" w:color="auto"/>
            <w:right w:val="none" w:sz="0" w:space="0" w:color="auto"/>
          </w:divBdr>
          <w:divsChild>
            <w:div w:id="1127316256">
              <w:marLeft w:val="1155"/>
              <w:marRight w:val="0"/>
              <w:marTop w:val="0"/>
              <w:marBottom w:val="0"/>
              <w:divBdr>
                <w:top w:val="none" w:sz="0" w:space="0" w:color="auto"/>
                <w:left w:val="none" w:sz="0" w:space="0" w:color="auto"/>
                <w:bottom w:val="none" w:sz="0" w:space="0" w:color="auto"/>
                <w:right w:val="none" w:sz="0" w:space="0" w:color="auto"/>
              </w:divBdr>
            </w:div>
            <w:div w:id="839272522">
              <w:marLeft w:val="1155"/>
              <w:marRight w:val="0"/>
              <w:marTop w:val="0"/>
              <w:marBottom w:val="0"/>
              <w:divBdr>
                <w:top w:val="none" w:sz="0" w:space="0" w:color="auto"/>
                <w:left w:val="none" w:sz="0" w:space="0" w:color="auto"/>
                <w:bottom w:val="none" w:sz="0" w:space="0" w:color="auto"/>
                <w:right w:val="none" w:sz="0" w:space="0" w:color="auto"/>
              </w:divBdr>
            </w:div>
            <w:div w:id="1513766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4476">
      <w:bodyDiv w:val="1"/>
      <w:marLeft w:val="0"/>
      <w:marRight w:val="0"/>
      <w:marTop w:val="0"/>
      <w:marBottom w:val="0"/>
      <w:divBdr>
        <w:top w:val="none" w:sz="0" w:space="0" w:color="auto"/>
        <w:left w:val="none" w:sz="0" w:space="0" w:color="auto"/>
        <w:bottom w:val="none" w:sz="0" w:space="0" w:color="auto"/>
        <w:right w:val="none" w:sz="0" w:space="0" w:color="auto"/>
      </w:divBdr>
      <w:divsChild>
        <w:div w:id="362949792">
          <w:marLeft w:val="0"/>
          <w:marRight w:val="0"/>
          <w:marTop w:val="0"/>
          <w:marBottom w:val="0"/>
          <w:divBdr>
            <w:top w:val="none" w:sz="0" w:space="0" w:color="auto"/>
            <w:left w:val="none" w:sz="0" w:space="0" w:color="auto"/>
            <w:bottom w:val="none" w:sz="0" w:space="0" w:color="auto"/>
            <w:right w:val="none" w:sz="0" w:space="0" w:color="auto"/>
          </w:divBdr>
        </w:div>
        <w:div w:id="231935584">
          <w:marLeft w:val="0"/>
          <w:marRight w:val="0"/>
          <w:marTop w:val="150"/>
          <w:marBottom w:val="0"/>
          <w:divBdr>
            <w:top w:val="none" w:sz="0" w:space="0" w:color="auto"/>
            <w:left w:val="none" w:sz="0" w:space="0" w:color="auto"/>
            <w:bottom w:val="none" w:sz="0" w:space="0" w:color="auto"/>
            <w:right w:val="none" w:sz="0" w:space="0" w:color="auto"/>
          </w:divBdr>
          <w:divsChild>
            <w:div w:id="1475826934">
              <w:marLeft w:val="1155"/>
              <w:marRight w:val="0"/>
              <w:marTop w:val="0"/>
              <w:marBottom w:val="0"/>
              <w:divBdr>
                <w:top w:val="none" w:sz="0" w:space="0" w:color="auto"/>
                <w:left w:val="none" w:sz="0" w:space="0" w:color="auto"/>
                <w:bottom w:val="none" w:sz="0" w:space="0" w:color="auto"/>
                <w:right w:val="none" w:sz="0" w:space="0" w:color="auto"/>
              </w:divBdr>
            </w:div>
            <w:div w:id="1958366703">
              <w:marLeft w:val="1155"/>
              <w:marRight w:val="0"/>
              <w:marTop w:val="0"/>
              <w:marBottom w:val="0"/>
              <w:divBdr>
                <w:top w:val="none" w:sz="0" w:space="0" w:color="auto"/>
                <w:left w:val="none" w:sz="0" w:space="0" w:color="auto"/>
                <w:bottom w:val="none" w:sz="0" w:space="0" w:color="auto"/>
                <w:right w:val="none" w:sz="0" w:space="0" w:color="auto"/>
              </w:divBdr>
            </w:div>
            <w:div w:id="1913733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02074">
      <w:bodyDiv w:val="1"/>
      <w:marLeft w:val="0"/>
      <w:marRight w:val="0"/>
      <w:marTop w:val="0"/>
      <w:marBottom w:val="0"/>
      <w:divBdr>
        <w:top w:val="none" w:sz="0" w:space="0" w:color="auto"/>
        <w:left w:val="none" w:sz="0" w:space="0" w:color="auto"/>
        <w:bottom w:val="none" w:sz="0" w:space="0" w:color="auto"/>
        <w:right w:val="none" w:sz="0" w:space="0" w:color="auto"/>
      </w:divBdr>
      <w:divsChild>
        <w:div w:id="1432892918">
          <w:marLeft w:val="0"/>
          <w:marRight w:val="0"/>
          <w:marTop w:val="0"/>
          <w:marBottom w:val="0"/>
          <w:divBdr>
            <w:top w:val="none" w:sz="0" w:space="0" w:color="auto"/>
            <w:left w:val="none" w:sz="0" w:space="0" w:color="auto"/>
            <w:bottom w:val="none" w:sz="0" w:space="0" w:color="auto"/>
            <w:right w:val="none" w:sz="0" w:space="0" w:color="auto"/>
          </w:divBdr>
        </w:div>
        <w:div w:id="513421302">
          <w:marLeft w:val="0"/>
          <w:marRight w:val="0"/>
          <w:marTop w:val="150"/>
          <w:marBottom w:val="0"/>
          <w:divBdr>
            <w:top w:val="none" w:sz="0" w:space="0" w:color="auto"/>
            <w:left w:val="none" w:sz="0" w:space="0" w:color="auto"/>
            <w:bottom w:val="none" w:sz="0" w:space="0" w:color="auto"/>
            <w:right w:val="none" w:sz="0" w:space="0" w:color="auto"/>
          </w:divBdr>
          <w:divsChild>
            <w:div w:id="137456268">
              <w:marLeft w:val="1155"/>
              <w:marRight w:val="0"/>
              <w:marTop w:val="0"/>
              <w:marBottom w:val="0"/>
              <w:divBdr>
                <w:top w:val="none" w:sz="0" w:space="0" w:color="auto"/>
                <w:left w:val="none" w:sz="0" w:space="0" w:color="auto"/>
                <w:bottom w:val="none" w:sz="0" w:space="0" w:color="auto"/>
                <w:right w:val="none" w:sz="0" w:space="0" w:color="auto"/>
              </w:divBdr>
            </w:div>
            <w:div w:id="677384784">
              <w:marLeft w:val="1155"/>
              <w:marRight w:val="0"/>
              <w:marTop w:val="0"/>
              <w:marBottom w:val="0"/>
              <w:divBdr>
                <w:top w:val="none" w:sz="0" w:space="0" w:color="auto"/>
                <w:left w:val="none" w:sz="0" w:space="0" w:color="auto"/>
                <w:bottom w:val="none" w:sz="0" w:space="0" w:color="auto"/>
                <w:right w:val="none" w:sz="0" w:space="0" w:color="auto"/>
              </w:divBdr>
            </w:div>
            <w:div w:id="64331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16924">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37337">
      <w:bodyDiv w:val="1"/>
      <w:marLeft w:val="0"/>
      <w:marRight w:val="0"/>
      <w:marTop w:val="0"/>
      <w:marBottom w:val="0"/>
      <w:divBdr>
        <w:top w:val="none" w:sz="0" w:space="0" w:color="auto"/>
        <w:left w:val="none" w:sz="0" w:space="0" w:color="auto"/>
        <w:bottom w:val="none" w:sz="0" w:space="0" w:color="auto"/>
        <w:right w:val="none" w:sz="0" w:space="0" w:color="auto"/>
      </w:divBdr>
      <w:divsChild>
        <w:div w:id="400906907">
          <w:marLeft w:val="0"/>
          <w:marRight w:val="0"/>
          <w:marTop w:val="0"/>
          <w:marBottom w:val="0"/>
          <w:divBdr>
            <w:top w:val="none" w:sz="0" w:space="0" w:color="auto"/>
            <w:left w:val="none" w:sz="0" w:space="0" w:color="auto"/>
            <w:bottom w:val="none" w:sz="0" w:space="0" w:color="auto"/>
            <w:right w:val="none" w:sz="0" w:space="0" w:color="auto"/>
          </w:divBdr>
        </w:div>
        <w:div w:id="2065179077">
          <w:marLeft w:val="0"/>
          <w:marRight w:val="0"/>
          <w:marTop w:val="150"/>
          <w:marBottom w:val="0"/>
          <w:divBdr>
            <w:top w:val="none" w:sz="0" w:space="0" w:color="auto"/>
            <w:left w:val="none" w:sz="0" w:space="0" w:color="auto"/>
            <w:bottom w:val="none" w:sz="0" w:space="0" w:color="auto"/>
            <w:right w:val="none" w:sz="0" w:space="0" w:color="auto"/>
          </w:divBdr>
          <w:divsChild>
            <w:div w:id="96559840">
              <w:marLeft w:val="1155"/>
              <w:marRight w:val="0"/>
              <w:marTop w:val="0"/>
              <w:marBottom w:val="0"/>
              <w:divBdr>
                <w:top w:val="none" w:sz="0" w:space="0" w:color="auto"/>
                <w:left w:val="none" w:sz="0" w:space="0" w:color="auto"/>
                <w:bottom w:val="none" w:sz="0" w:space="0" w:color="auto"/>
                <w:right w:val="none" w:sz="0" w:space="0" w:color="auto"/>
              </w:divBdr>
            </w:div>
            <w:div w:id="1628077444">
              <w:marLeft w:val="1155"/>
              <w:marRight w:val="0"/>
              <w:marTop w:val="0"/>
              <w:marBottom w:val="0"/>
              <w:divBdr>
                <w:top w:val="none" w:sz="0" w:space="0" w:color="auto"/>
                <w:left w:val="none" w:sz="0" w:space="0" w:color="auto"/>
                <w:bottom w:val="none" w:sz="0" w:space="0" w:color="auto"/>
                <w:right w:val="none" w:sz="0" w:space="0" w:color="auto"/>
              </w:divBdr>
            </w:div>
            <w:div w:id="164812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22944">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4961">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8670">
      <w:bodyDiv w:val="1"/>
      <w:marLeft w:val="0"/>
      <w:marRight w:val="0"/>
      <w:marTop w:val="0"/>
      <w:marBottom w:val="0"/>
      <w:divBdr>
        <w:top w:val="none" w:sz="0" w:space="0" w:color="auto"/>
        <w:left w:val="none" w:sz="0" w:space="0" w:color="auto"/>
        <w:bottom w:val="none" w:sz="0" w:space="0" w:color="auto"/>
        <w:right w:val="none" w:sz="0" w:space="0" w:color="auto"/>
      </w:divBdr>
      <w:divsChild>
        <w:div w:id="1625890465">
          <w:marLeft w:val="0"/>
          <w:marRight w:val="0"/>
          <w:marTop w:val="0"/>
          <w:marBottom w:val="0"/>
          <w:divBdr>
            <w:top w:val="none" w:sz="0" w:space="0" w:color="auto"/>
            <w:left w:val="none" w:sz="0" w:space="0" w:color="auto"/>
            <w:bottom w:val="none" w:sz="0" w:space="0" w:color="auto"/>
            <w:right w:val="none" w:sz="0" w:space="0" w:color="auto"/>
          </w:divBdr>
        </w:div>
        <w:div w:id="730663236">
          <w:marLeft w:val="0"/>
          <w:marRight w:val="0"/>
          <w:marTop w:val="150"/>
          <w:marBottom w:val="0"/>
          <w:divBdr>
            <w:top w:val="none" w:sz="0" w:space="0" w:color="auto"/>
            <w:left w:val="none" w:sz="0" w:space="0" w:color="auto"/>
            <w:bottom w:val="none" w:sz="0" w:space="0" w:color="auto"/>
            <w:right w:val="none" w:sz="0" w:space="0" w:color="auto"/>
          </w:divBdr>
          <w:divsChild>
            <w:div w:id="1593392527">
              <w:marLeft w:val="1155"/>
              <w:marRight w:val="0"/>
              <w:marTop w:val="0"/>
              <w:marBottom w:val="0"/>
              <w:divBdr>
                <w:top w:val="none" w:sz="0" w:space="0" w:color="auto"/>
                <w:left w:val="none" w:sz="0" w:space="0" w:color="auto"/>
                <w:bottom w:val="none" w:sz="0" w:space="0" w:color="auto"/>
                <w:right w:val="none" w:sz="0" w:space="0" w:color="auto"/>
              </w:divBdr>
            </w:div>
            <w:div w:id="622080626">
              <w:marLeft w:val="1155"/>
              <w:marRight w:val="0"/>
              <w:marTop w:val="0"/>
              <w:marBottom w:val="0"/>
              <w:divBdr>
                <w:top w:val="none" w:sz="0" w:space="0" w:color="auto"/>
                <w:left w:val="none" w:sz="0" w:space="0" w:color="auto"/>
                <w:bottom w:val="none" w:sz="0" w:space="0" w:color="auto"/>
                <w:right w:val="none" w:sz="0" w:space="0" w:color="auto"/>
              </w:divBdr>
            </w:div>
            <w:div w:id="1160537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311711">
      <w:bodyDiv w:val="1"/>
      <w:marLeft w:val="0"/>
      <w:marRight w:val="0"/>
      <w:marTop w:val="0"/>
      <w:marBottom w:val="0"/>
      <w:divBdr>
        <w:top w:val="none" w:sz="0" w:space="0" w:color="auto"/>
        <w:left w:val="none" w:sz="0" w:space="0" w:color="auto"/>
        <w:bottom w:val="none" w:sz="0" w:space="0" w:color="auto"/>
        <w:right w:val="none" w:sz="0" w:space="0" w:color="auto"/>
      </w:divBdr>
    </w:div>
    <w:div w:id="122383547">
      <w:bodyDiv w:val="1"/>
      <w:marLeft w:val="0"/>
      <w:marRight w:val="0"/>
      <w:marTop w:val="0"/>
      <w:marBottom w:val="0"/>
      <w:divBdr>
        <w:top w:val="none" w:sz="0" w:space="0" w:color="auto"/>
        <w:left w:val="none" w:sz="0" w:space="0" w:color="auto"/>
        <w:bottom w:val="none" w:sz="0" w:space="0" w:color="auto"/>
        <w:right w:val="none" w:sz="0" w:space="0" w:color="auto"/>
      </w:divBdr>
      <w:divsChild>
        <w:div w:id="618026240">
          <w:marLeft w:val="0"/>
          <w:marRight w:val="0"/>
          <w:marTop w:val="0"/>
          <w:marBottom w:val="0"/>
          <w:divBdr>
            <w:top w:val="none" w:sz="0" w:space="0" w:color="auto"/>
            <w:left w:val="none" w:sz="0" w:space="0" w:color="auto"/>
            <w:bottom w:val="none" w:sz="0" w:space="0" w:color="auto"/>
            <w:right w:val="none" w:sz="0" w:space="0" w:color="auto"/>
          </w:divBdr>
        </w:div>
        <w:div w:id="333385746">
          <w:marLeft w:val="0"/>
          <w:marRight w:val="0"/>
          <w:marTop w:val="150"/>
          <w:marBottom w:val="0"/>
          <w:divBdr>
            <w:top w:val="none" w:sz="0" w:space="0" w:color="auto"/>
            <w:left w:val="none" w:sz="0" w:space="0" w:color="auto"/>
            <w:bottom w:val="none" w:sz="0" w:space="0" w:color="auto"/>
            <w:right w:val="none" w:sz="0" w:space="0" w:color="auto"/>
          </w:divBdr>
          <w:divsChild>
            <w:div w:id="1833521461">
              <w:marLeft w:val="1155"/>
              <w:marRight w:val="0"/>
              <w:marTop w:val="0"/>
              <w:marBottom w:val="0"/>
              <w:divBdr>
                <w:top w:val="none" w:sz="0" w:space="0" w:color="auto"/>
                <w:left w:val="none" w:sz="0" w:space="0" w:color="auto"/>
                <w:bottom w:val="none" w:sz="0" w:space="0" w:color="auto"/>
                <w:right w:val="none" w:sz="0" w:space="0" w:color="auto"/>
              </w:divBdr>
            </w:div>
            <w:div w:id="148864991">
              <w:marLeft w:val="1155"/>
              <w:marRight w:val="0"/>
              <w:marTop w:val="0"/>
              <w:marBottom w:val="0"/>
              <w:divBdr>
                <w:top w:val="none" w:sz="0" w:space="0" w:color="auto"/>
                <w:left w:val="none" w:sz="0" w:space="0" w:color="auto"/>
                <w:bottom w:val="none" w:sz="0" w:space="0" w:color="auto"/>
                <w:right w:val="none" w:sz="0" w:space="0" w:color="auto"/>
              </w:divBdr>
            </w:div>
            <w:div w:id="1152408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6561">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448">
      <w:bodyDiv w:val="1"/>
      <w:marLeft w:val="0"/>
      <w:marRight w:val="0"/>
      <w:marTop w:val="0"/>
      <w:marBottom w:val="0"/>
      <w:divBdr>
        <w:top w:val="none" w:sz="0" w:space="0" w:color="auto"/>
        <w:left w:val="none" w:sz="0" w:space="0" w:color="auto"/>
        <w:bottom w:val="none" w:sz="0" w:space="0" w:color="auto"/>
        <w:right w:val="none" w:sz="0" w:space="0" w:color="auto"/>
      </w:divBdr>
      <w:divsChild>
        <w:div w:id="1360735610">
          <w:marLeft w:val="0"/>
          <w:marRight w:val="0"/>
          <w:marTop w:val="0"/>
          <w:marBottom w:val="0"/>
          <w:divBdr>
            <w:top w:val="none" w:sz="0" w:space="0" w:color="auto"/>
            <w:left w:val="none" w:sz="0" w:space="0" w:color="auto"/>
            <w:bottom w:val="none" w:sz="0" w:space="0" w:color="auto"/>
            <w:right w:val="none" w:sz="0" w:space="0" w:color="auto"/>
          </w:divBdr>
        </w:div>
        <w:div w:id="1216041563">
          <w:marLeft w:val="0"/>
          <w:marRight w:val="0"/>
          <w:marTop w:val="150"/>
          <w:marBottom w:val="0"/>
          <w:divBdr>
            <w:top w:val="none" w:sz="0" w:space="0" w:color="auto"/>
            <w:left w:val="none" w:sz="0" w:space="0" w:color="auto"/>
            <w:bottom w:val="none" w:sz="0" w:space="0" w:color="auto"/>
            <w:right w:val="none" w:sz="0" w:space="0" w:color="auto"/>
          </w:divBdr>
          <w:divsChild>
            <w:div w:id="587275371">
              <w:marLeft w:val="1155"/>
              <w:marRight w:val="0"/>
              <w:marTop w:val="0"/>
              <w:marBottom w:val="0"/>
              <w:divBdr>
                <w:top w:val="none" w:sz="0" w:space="0" w:color="auto"/>
                <w:left w:val="none" w:sz="0" w:space="0" w:color="auto"/>
                <w:bottom w:val="none" w:sz="0" w:space="0" w:color="auto"/>
                <w:right w:val="none" w:sz="0" w:space="0" w:color="auto"/>
              </w:divBdr>
            </w:div>
            <w:div w:id="1423532769">
              <w:marLeft w:val="1155"/>
              <w:marRight w:val="0"/>
              <w:marTop w:val="0"/>
              <w:marBottom w:val="0"/>
              <w:divBdr>
                <w:top w:val="none" w:sz="0" w:space="0" w:color="auto"/>
                <w:left w:val="none" w:sz="0" w:space="0" w:color="auto"/>
                <w:bottom w:val="none" w:sz="0" w:space="0" w:color="auto"/>
                <w:right w:val="none" w:sz="0" w:space="0" w:color="auto"/>
              </w:divBdr>
            </w:div>
            <w:div w:id="1110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16935">
      <w:bodyDiv w:val="1"/>
      <w:marLeft w:val="0"/>
      <w:marRight w:val="0"/>
      <w:marTop w:val="0"/>
      <w:marBottom w:val="0"/>
      <w:divBdr>
        <w:top w:val="none" w:sz="0" w:space="0" w:color="auto"/>
        <w:left w:val="none" w:sz="0" w:space="0" w:color="auto"/>
        <w:bottom w:val="none" w:sz="0" w:space="0" w:color="auto"/>
        <w:right w:val="none" w:sz="0" w:space="0" w:color="auto"/>
      </w:divBdr>
      <w:divsChild>
        <w:div w:id="1121340780">
          <w:marLeft w:val="0"/>
          <w:marRight w:val="0"/>
          <w:marTop w:val="0"/>
          <w:marBottom w:val="0"/>
          <w:divBdr>
            <w:top w:val="none" w:sz="0" w:space="0" w:color="auto"/>
            <w:left w:val="none" w:sz="0" w:space="0" w:color="auto"/>
            <w:bottom w:val="none" w:sz="0" w:space="0" w:color="auto"/>
            <w:right w:val="none" w:sz="0" w:space="0" w:color="auto"/>
          </w:divBdr>
        </w:div>
        <w:div w:id="1318994932">
          <w:marLeft w:val="0"/>
          <w:marRight w:val="0"/>
          <w:marTop w:val="150"/>
          <w:marBottom w:val="0"/>
          <w:divBdr>
            <w:top w:val="none" w:sz="0" w:space="0" w:color="auto"/>
            <w:left w:val="none" w:sz="0" w:space="0" w:color="auto"/>
            <w:bottom w:val="none" w:sz="0" w:space="0" w:color="auto"/>
            <w:right w:val="none" w:sz="0" w:space="0" w:color="auto"/>
          </w:divBdr>
          <w:divsChild>
            <w:div w:id="116030112">
              <w:marLeft w:val="1155"/>
              <w:marRight w:val="0"/>
              <w:marTop w:val="0"/>
              <w:marBottom w:val="0"/>
              <w:divBdr>
                <w:top w:val="none" w:sz="0" w:space="0" w:color="auto"/>
                <w:left w:val="none" w:sz="0" w:space="0" w:color="auto"/>
                <w:bottom w:val="none" w:sz="0" w:space="0" w:color="auto"/>
                <w:right w:val="none" w:sz="0" w:space="0" w:color="auto"/>
              </w:divBdr>
            </w:div>
            <w:div w:id="2103451680">
              <w:marLeft w:val="1155"/>
              <w:marRight w:val="0"/>
              <w:marTop w:val="0"/>
              <w:marBottom w:val="0"/>
              <w:divBdr>
                <w:top w:val="none" w:sz="0" w:space="0" w:color="auto"/>
                <w:left w:val="none" w:sz="0" w:space="0" w:color="auto"/>
                <w:bottom w:val="none" w:sz="0" w:space="0" w:color="auto"/>
                <w:right w:val="none" w:sz="0" w:space="0" w:color="auto"/>
              </w:divBdr>
            </w:div>
            <w:div w:id="1830630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3937330">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206053">
      <w:bodyDiv w:val="1"/>
      <w:marLeft w:val="0"/>
      <w:marRight w:val="0"/>
      <w:marTop w:val="0"/>
      <w:marBottom w:val="0"/>
      <w:divBdr>
        <w:top w:val="none" w:sz="0" w:space="0" w:color="auto"/>
        <w:left w:val="none" w:sz="0" w:space="0" w:color="auto"/>
        <w:bottom w:val="none" w:sz="0" w:space="0" w:color="auto"/>
        <w:right w:val="none" w:sz="0" w:space="0" w:color="auto"/>
      </w:divBdr>
      <w:divsChild>
        <w:div w:id="1736974545">
          <w:marLeft w:val="0"/>
          <w:marRight w:val="0"/>
          <w:marTop w:val="0"/>
          <w:marBottom w:val="0"/>
          <w:divBdr>
            <w:top w:val="none" w:sz="0" w:space="0" w:color="auto"/>
            <w:left w:val="none" w:sz="0" w:space="0" w:color="auto"/>
            <w:bottom w:val="none" w:sz="0" w:space="0" w:color="auto"/>
            <w:right w:val="none" w:sz="0" w:space="0" w:color="auto"/>
          </w:divBdr>
        </w:div>
        <w:div w:id="539704264">
          <w:marLeft w:val="0"/>
          <w:marRight w:val="0"/>
          <w:marTop w:val="150"/>
          <w:marBottom w:val="0"/>
          <w:divBdr>
            <w:top w:val="none" w:sz="0" w:space="0" w:color="auto"/>
            <w:left w:val="none" w:sz="0" w:space="0" w:color="auto"/>
            <w:bottom w:val="none" w:sz="0" w:space="0" w:color="auto"/>
            <w:right w:val="none" w:sz="0" w:space="0" w:color="auto"/>
          </w:divBdr>
          <w:divsChild>
            <w:div w:id="684985128">
              <w:marLeft w:val="1155"/>
              <w:marRight w:val="0"/>
              <w:marTop w:val="0"/>
              <w:marBottom w:val="0"/>
              <w:divBdr>
                <w:top w:val="none" w:sz="0" w:space="0" w:color="auto"/>
                <w:left w:val="none" w:sz="0" w:space="0" w:color="auto"/>
                <w:bottom w:val="none" w:sz="0" w:space="0" w:color="auto"/>
                <w:right w:val="none" w:sz="0" w:space="0" w:color="auto"/>
              </w:divBdr>
            </w:div>
            <w:div w:id="18436393">
              <w:marLeft w:val="1155"/>
              <w:marRight w:val="0"/>
              <w:marTop w:val="0"/>
              <w:marBottom w:val="0"/>
              <w:divBdr>
                <w:top w:val="none" w:sz="0" w:space="0" w:color="auto"/>
                <w:left w:val="none" w:sz="0" w:space="0" w:color="auto"/>
                <w:bottom w:val="none" w:sz="0" w:space="0" w:color="auto"/>
                <w:right w:val="none" w:sz="0" w:space="0" w:color="auto"/>
              </w:divBdr>
            </w:div>
            <w:div w:id="67403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89252">
      <w:bodyDiv w:val="1"/>
      <w:marLeft w:val="0"/>
      <w:marRight w:val="0"/>
      <w:marTop w:val="0"/>
      <w:marBottom w:val="0"/>
      <w:divBdr>
        <w:top w:val="none" w:sz="0" w:space="0" w:color="auto"/>
        <w:left w:val="none" w:sz="0" w:space="0" w:color="auto"/>
        <w:bottom w:val="none" w:sz="0" w:space="0" w:color="auto"/>
        <w:right w:val="none" w:sz="0" w:space="0" w:color="auto"/>
      </w:divBdr>
      <w:divsChild>
        <w:div w:id="110907214">
          <w:marLeft w:val="0"/>
          <w:marRight w:val="0"/>
          <w:marTop w:val="0"/>
          <w:marBottom w:val="0"/>
          <w:divBdr>
            <w:top w:val="none" w:sz="0" w:space="0" w:color="auto"/>
            <w:left w:val="none" w:sz="0" w:space="0" w:color="auto"/>
            <w:bottom w:val="none" w:sz="0" w:space="0" w:color="auto"/>
            <w:right w:val="none" w:sz="0" w:space="0" w:color="auto"/>
          </w:divBdr>
        </w:div>
        <w:div w:id="1128818098">
          <w:marLeft w:val="0"/>
          <w:marRight w:val="0"/>
          <w:marTop w:val="150"/>
          <w:marBottom w:val="0"/>
          <w:divBdr>
            <w:top w:val="none" w:sz="0" w:space="0" w:color="auto"/>
            <w:left w:val="none" w:sz="0" w:space="0" w:color="auto"/>
            <w:bottom w:val="none" w:sz="0" w:space="0" w:color="auto"/>
            <w:right w:val="none" w:sz="0" w:space="0" w:color="auto"/>
          </w:divBdr>
          <w:divsChild>
            <w:div w:id="1497529712">
              <w:marLeft w:val="1155"/>
              <w:marRight w:val="0"/>
              <w:marTop w:val="0"/>
              <w:marBottom w:val="0"/>
              <w:divBdr>
                <w:top w:val="none" w:sz="0" w:space="0" w:color="auto"/>
                <w:left w:val="none" w:sz="0" w:space="0" w:color="auto"/>
                <w:bottom w:val="none" w:sz="0" w:space="0" w:color="auto"/>
                <w:right w:val="none" w:sz="0" w:space="0" w:color="auto"/>
              </w:divBdr>
            </w:div>
            <w:div w:id="1474907921">
              <w:marLeft w:val="1155"/>
              <w:marRight w:val="0"/>
              <w:marTop w:val="0"/>
              <w:marBottom w:val="0"/>
              <w:divBdr>
                <w:top w:val="none" w:sz="0" w:space="0" w:color="auto"/>
                <w:left w:val="none" w:sz="0" w:space="0" w:color="auto"/>
                <w:bottom w:val="none" w:sz="0" w:space="0" w:color="auto"/>
                <w:right w:val="none" w:sz="0" w:space="0" w:color="auto"/>
              </w:divBdr>
            </w:div>
            <w:div w:id="130797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668548">
      <w:bodyDiv w:val="1"/>
      <w:marLeft w:val="0"/>
      <w:marRight w:val="0"/>
      <w:marTop w:val="0"/>
      <w:marBottom w:val="0"/>
      <w:divBdr>
        <w:top w:val="none" w:sz="0" w:space="0" w:color="auto"/>
        <w:left w:val="none" w:sz="0" w:space="0" w:color="auto"/>
        <w:bottom w:val="none" w:sz="0" w:space="0" w:color="auto"/>
        <w:right w:val="none" w:sz="0" w:space="0" w:color="auto"/>
      </w:divBdr>
      <w:divsChild>
        <w:div w:id="1630821261">
          <w:marLeft w:val="0"/>
          <w:marRight w:val="0"/>
          <w:marTop w:val="0"/>
          <w:marBottom w:val="0"/>
          <w:divBdr>
            <w:top w:val="none" w:sz="0" w:space="0" w:color="auto"/>
            <w:left w:val="none" w:sz="0" w:space="0" w:color="auto"/>
            <w:bottom w:val="none" w:sz="0" w:space="0" w:color="auto"/>
            <w:right w:val="none" w:sz="0" w:space="0" w:color="auto"/>
          </w:divBdr>
        </w:div>
        <w:div w:id="434789886">
          <w:marLeft w:val="0"/>
          <w:marRight w:val="0"/>
          <w:marTop w:val="150"/>
          <w:marBottom w:val="0"/>
          <w:divBdr>
            <w:top w:val="none" w:sz="0" w:space="0" w:color="auto"/>
            <w:left w:val="none" w:sz="0" w:space="0" w:color="auto"/>
            <w:bottom w:val="none" w:sz="0" w:space="0" w:color="auto"/>
            <w:right w:val="none" w:sz="0" w:space="0" w:color="auto"/>
          </w:divBdr>
          <w:divsChild>
            <w:div w:id="912618228">
              <w:marLeft w:val="1155"/>
              <w:marRight w:val="0"/>
              <w:marTop w:val="0"/>
              <w:marBottom w:val="0"/>
              <w:divBdr>
                <w:top w:val="none" w:sz="0" w:space="0" w:color="auto"/>
                <w:left w:val="none" w:sz="0" w:space="0" w:color="auto"/>
                <w:bottom w:val="none" w:sz="0" w:space="0" w:color="auto"/>
                <w:right w:val="none" w:sz="0" w:space="0" w:color="auto"/>
              </w:divBdr>
            </w:div>
            <w:div w:id="550925683">
              <w:marLeft w:val="1155"/>
              <w:marRight w:val="0"/>
              <w:marTop w:val="0"/>
              <w:marBottom w:val="0"/>
              <w:divBdr>
                <w:top w:val="none" w:sz="0" w:space="0" w:color="auto"/>
                <w:left w:val="none" w:sz="0" w:space="0" w:color="auto"/>
                <w:bottom w:val="none" w:sz="0" w:space="0" w:color="auto"/>
                <w:right w:val="none" w:sz="0" w:space="0" w:color="auto"/>
              </w:divBdr>
            </w:div>
            <w:div w:id="15665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4716">
      <w:bodyDiv w:val="1"/>
      <w:marLeft w:val="0"/>
      <w:marRight w:val="0"/>
      <w:marTop w:val="0"/>
      <w:marBottom w:val="0"/>
      <w:divBdr>
        <w:top w:val="none" w:sz="0" w:space="0" w:color="auto"/>
        <w:left w:val="none" w:sz="0" w:space="0" w:color="auto"/>
        <w:bottom w:val="none" w:sz="0" w:space="0" w:color="auto"/>
        <w:right w:val="none" w:sz="0" w:space="0" w:color="auto"/>
      </w:divBdr>
      <w:divsChild>
        <w:div w:id="1720007441">
          <w:marLeft w:val="0"/>
          <w:marRight w:val="0"/>
          <w:marTop w:val="0"/>
          <w:marBottom w:val="0"/>
          <w:divBdr>
            <w:top w:val="none" w:sz="0" w:space="0" w:color="auto"/>
            <w:left w:val="none" w:sz="0" w:space="0" w:color="auto"/>
            <w:bottom w:val="none" w:sz="0" w:space="0" w:color="auto"/>
            <w:right w:val="none" w:sz="0" w:space="0" w:color="auto"/>
          </w:divBdr>
        </w:div>
        <w:div w:id="2065446212">
          <w:marLeft w:val="0"/>
          <w:marRight w:val="0"/>
          <w:marTop w:val="150"/>
          <w:marBottom w:val="0"/>
          <w:divBdr>
            <w:top w:val="none" w:sz="0" w:space="0" w:color="auto"/>
            <w:left w:val="none" w:sz="0" w:space="0" w:color="auto"/>
            <w:bottom w:val="none" w:sz="0" w:space="0" w:color="auto"/>
            <w:right w:val="none" w:sz="0" w:space="0" w:color="auto"/>
          </w:divBdr>
          <w:divsChild>
            <w:div w:id="2076195763">
              <w:marLeft w:val="1155"/>
              <w:marRight w:val="0"/>
              <w:marTop w:val="0"/>
              <w:marBottom w:val="0"/>
              <w:divBdr>
                <w:top w:val="none" w:sz="0" w:space="0" w:color="auto"/>
                <w:left w:val="none" w:sz="0" w:space="0" w:color="auto"/>
                <w:bottom w:val="none" w:sz="0" w:space="0" w:color="auto"/>
                <w:right w:val="none" w:sz="0" w:space="0" w:color="auto"/>
              </w:divBdr>
            </w:div>
            <w:div w:id="1576939823">
              <w:marLeft w:val="1155"/>
              <w:marRight w:val="0"/>
              <w:marTop w:val="0"/>
              <w:marBottom w:val="0"/>
              <w:divBdr>
                <w:top w:val="none" w:sz="0" w:space="0" w:color="auto"/>
                <w:left w:val="none" w:sz="0" w:space="0" w:color="auto"/>
                <w:bottom w:val="none" w:sz="0" w:space="0" w:color="auto"/>
                <w:right w:val="none" w:sz="0" w:space="0" w:color="auto"/>
              </w:divBdr>
            </w:div>
            <w:div w:id="2087065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245867">
      <w:bodyDiv w:val="1"/>
      <w:marLeft w:val="0"/>
      <w:marRight w:val="0"/>
      <w:marTop w:val="0"/>
      <w:marBottom w:val="0"/>
      <w:divBdr>
        <w:top w:val="none" w:sz="0" w:space="0" w:color="auto"/>
        <w:left w:val="none" w:sz="0" w:space="0" w:color="auto"/>
        <w:bottom w:val="none" w:sz="0" w:space="0" w:color="auto"/>
        <w:right w:val="none" w:sz="0" w:space="0" w:color="auto"/>
      </w:divBdr>
      <w:divsChild>
        <w:div w:id="1105343380">
          <w:marLeft w:val="0"/>
          <w:marRight w:val="0"/>
          <w:marTop w:val="0"/>
          <w:marBottom w:val="0"/>
          <w:divBdr>
            <w:top w:val="none" w:sz="0" w:space="0" w:color="auto"/>
            <w:left w:val="none" w:sz="0" w:space="0" w:color="auto"/>
            <w:bottom w:val="none" w:sz="0" w:space="0" w:color="auto"/>
            <w:right w:val="none" w:sz="0" w:space="0" w:color="auto"/>
          </w:divBdr>
        </w:div>
        <w:div w:id="1710572379">
          <w:marLeft w:val="0"/>
          <w:marRight w:val="0"/>
          <w:marTop w:val="150"/>
          <w:marBottom w:val="0"/>
          <w:divBdr>
            <w:top w:val="none" w:sz="0" w:space="0" w:color="auto"/>
            <w:left w:val="none" w:sz="0" w:space="0" w:color="auto"/>
            <w:bottom w:val="none" w:sz="0" w:space="0" w:color="auto"/>
            <w:right w:val="none" w:sz="0" w:space="0" w:color="auto"/>
          </w:divBdr>
          <w:divsChild>
            <w:div w:id="1014844748">
              <w:marLeft w:val="1155"/>
              <w:marRight w:val="0"/>
              <w:marTop w:val="0"/>
              <w:marBottom w:val="0"/>
              <w:divBdr>
                <w:top w:val="none" w:sz="0" w:space="0" w:color="auto"/>
                <w:left w:val="none" w:sz="0" w:space="0" w:color="auto"/>
                <w:bottom w:val="none" w:sz="0" w:space="0" w:color="auto"/>
                <w:right w:val="none" w:sz="0" w:space="0" w:color="auto"/>
              </w:divBdr>
            </w:div>
            <w:div w:id="2079286267">
              <w:marLeft w:val="1155"/>
              <w:marRight w:val="0"/>
              <w:marTop w:val="0"/>
              <w:marBottom w:val="0"/>
              <w:divBdr>
                <w:top w:val="none" w:sz="0" w:space="0" w:color="auto"/>
                <w:left w:val="none" w:sz="0" w:space="0" w:color="auto"/>
                <w:bottom w:val="none" w:sz="0" w:space="0" w:color="auto"/>
                <w:right w:val="none" w:sz="0" w:space="0" w:color="auto"/>
              </w:divBdr>
            </w:div>
            <w:div w:id="1088387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06357">
      <w:bodyDiv w:val="1"/>
      <w:marLeft w:val="0"/>
      <w:marRight w:val="0"/>
      <w:marTop w:val="0"/>
      <w:marBottom w:val="0"/>
      <w:divBdr>
        <w:top w:val="none" w:sz="0" w:space="0" w:color="auto"/>
        <w:left w:val="none" w:sz="0" w:space="0" w:color="auto"/>
        <w:bottom w:val="none" w:sz="0" w:space="0" w:color="auto"/>
        <w:right w:val="none" w:sz="0" w:space="0" w:color="auto"/>
      </w:divBdr>
      <w:divsChild>
        <w:div w:id="2046561811">
          <w:marLeft w:val="0"/>
          <w:marRight w:val="0"/>
          <w:marTop w:val="0"/>
          <w:marBottom w:val="0"/>
          <w:divBdr>
            <w:top w:val="none" w:sz="0" w:space="0" w:color="auto"/>
            <w:left w:val="none" w:sz="0" w:space="0" w:color="auto"/>
            <w:bottom w:val="none" w:sz="0" w:space="0" w:color="auto"/>
            <w:right w:val="none" w:sz="0" w:space="0" w:color="auto"/>
          </w:divBdr>
        </w:div>
        <w:div w:id="1151560158">
          <w:marLeft w:val="0"/>
          <w:marRight w:val="0"/>
          <w:marTop w:val="150"/>
          <w:marBottom w:val="0"/>
          <w:divBdr>
            <w:top w:val="none" w:sz="0" w:space="0" w:color="auto"/>
            <w:left w:val="none" w:sz="0" w:space="0" w:color="auto"/>
            <w:bottom w:val="none" w:sz="0" w:space="0" w:color="auto"/>
            <w:right w:val="none" w:sz="0" w:space="0" w:color="auto"/>
          </w:divBdr>
          <w:divsChild>
            <w:div w:id="1318611105">
              <w:marLeft w:val="1155"/>
              <w:marRight w:val="0"/>
              <w:marTop w:val="0"/>
              <w:marBottom w:val="0"/>
              <w:divBdr>
                <w:top w:val="none" w:sz="0" w:space="0" w:color="auto"/>
                <w:left w:val="none" w:sz="0" w:space="0" w:color="auto"/>
                <w:bottom w:val="none" w:sz="0" w:space="0" w:color="auto"/>
                <w:right w:val="none" w:sz="0" w:space="0" w:color="auto"/>
              </w:divBdr>
            </w:div>
            <w:div w:id="419571203">
              <w:marLeft w:val="1155"/>
              <w:marRight w:val="0"/>
              <w:marTop w:val="0"/>
              <w:marBottom w:val="0"/>
              <w:divBdr>
                <w:top w:val="none" w:sz="0" w:space="0" w:color="auto"/>
                <w:left w:val="none" w:sz="0" w:space="0" w:color="auto"/>
                <w:bottom w:val="none" w:sz="0" w:space="0" w:color="auto"/>
                <w:right w:val="none" w:sz="0" w:space="0" w:color="auto"/>
              </w:divBdr>
            </w:div>
            <w:div w:id="126426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133210">
      <w:bodyDiv w:val="1"/>
      <w:marLeft w:val="0"/>
      <w:marRight w:val="0"/>
      <w:marTop w:val="0"/>
      <w:marBottom w:val="0"/>
      <w:divBdr>
        <w:top w:val="none" w:sz="0" w:space="0" w:color="auto"/>
        <w:left w:val="none" w:sz="0" w:space="0" w:color="auto"/>
        <w:bottom w:val="none" w:sz="0" w:space="0" w:color="auto"/>
        <w:right w:val="none" w:sz="0" w:space="0" w:color="auto"/>
      </w:divBdr>
      <w:divsChild>
        <w:div w:id="885142286">
          <w:marLeft w:val="0"/>
          <w:marRight w:val="0"/>
          <w:marTop w:val="0"/>
          <w:marBottom w:val="0"/>
          <w:divBdr>
            <w:top w:val="none" w:sz="0" w:space="0" w:color="auto"/>
            <w:left w:val="none" w:sz="0" w:space="0" w:color="auto"/>
            <w:bottom w:val="none" w:sz="0" w:space="0" w:color="auto"/>
            <w:right w:val="none" w:sz="0" w:space="0" w:color="auto"/>
          </w:divBdr>
        </w:div>
        <w:div w:id="205064983">
          <w:marLeft w:val="0"/>
          <w:marRight w:val="0"/>
          <w:marTop w:val="150"/>
          <w:marBottom w:val="0"/>
          <w:divBdr>
            <w:top w:val="none" w:sz="0" w:space="0" w:color="auto"/>
            <w:left w:val="none" w:sz="0" w:space="0" w:color="auto"/>
            <w:bottom w:val="none" w:sz="0" w:space="0" w:color="auto"/>
            <w:right w:val="none" w:sz="0" w:space="0" w:color="auto"/>
          </w:divBdr>
          <w:divsChild>
            <w:div w:id="1758011773">
              <w:marLeft w:val="1155"/>
              <w:marRight w:val="0"/>
              <w:marTop w:val="0"/>
              <w:marBottom w:val="0"/>
              <w:divBdr>
                <w:top w:val="none" w:sz="0" w:space="0" w:color="auto"/>
                <w:left w:val="none" w:sz="0" w:space="0" w:color="auto"/>
                <w:bottom w:val="none" w:sz="0" w:space="0" w:color="auto"/>
                <w:right w:val="none" w:sz="0" w:space="0" w:color="auto"/>
              </w:divBdr>
            </w:div>
            <w:div w:id="1391343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8876">
      <w:bodyDiv w:val="1"/>
      <w:marLeft w:val="0"/>
      <w:marRight w:val="0"/>
      <w:marTop w:val="0"/>
      <w:marBottom w:val="0"/>
      <w:divBdr>
        <w:top w:val="none" w:sz="0" w:space="0" w:color="auto"/>
        <w:left w:val="none" w:sz="0" w:space="0" w:color="auto"/>
        <w:bottom w:val="none" w:sz="0" w:space="0" w:color="auto"/>
        <w:right w:val="none" w:sz="0" w:space="0" w:color="auto"/>
      </w:divBdr>
      <w:divsChild>
        <w:div w:id="1732772768">
          <w:marLeft w:val="0"/>
          <w:marRight w:val="0"/>
          <w:marTop w:val="0"/>
          <w:marBottom w:val="0"/>
          <w:divBdr>
            <w:top w:val="none" w:sz="0" w:space="0" w:color="auto"/>
            <w:left w:val="none" w:sz="0" w:space="0" w:color="auto"/>
            <w:bottom w:val="none" w:sz="0" w:space="0" w:color="auto"/>
            <w:right w:val="none" w:sz="0" w:space="0" w:color="auto"/>
          </w:divBdr>
        </w:div>
        <w:div w:id="1609193051">
          <w:marLeft w:val="0"/>
          <w:marRight w:val="0"/>
          <w:marTop w:val="150"/>
          <w:marBottom w:val="0"/>
          <w:divBdr>
            <w:top w:val="none" w:sz="0" w:space="0" w:color="auto"/>
            <w:left w:val="none" w:sz="0" w:space="0" w:color="auto"/>
            <w:bottom w:val="none" w:sz="0" w:space="0" w:color="auto"/>
            <w:right w:val="none" w:sz="0" w:space="0" w:color="auto"/>
          </w:divBdr>
          <w:divsChild>
            <w:div w:id="1357537205">
              <w:marLeft w:val="1155"/>
              <w:marRight w:val="0"/>
              <w:marTop w:val="0"/>
              <w:marBottom w:val="0"/>
              <w:divBdr>
                <w:top w:val="none" w:sz="0" w:space="0" w:color="auto"/>
                <w:left w:val="none" w:sz="0" w:space="0" w:color="auto"/>
                <w:bottom w:val="none" w:sz="0" w:space="0" w:color="auto"/>
                <w:right w:val="none" w:sz="0" w:space="0" w:color="auto"/>
              </w:divBdr>
            </w:div>
            <w:div w:id="1508011137">
              <w:marLeft w:val="1155"/>
              <w:marRight w:val="0"/>
              <w:marTop w:val="0"/>
              <w:marBottom w:val="0"/>
              <w:divBdr>
                <w:top w:val="none" w:sz="0" w:space="0" w:color="auto"/>
                <w:left w:val="none" w:sz="0" w:space="0" w:color="auto"/>
                <w:bottom w:val="none" w:sz="0" w:space="0" w:color="auto"/>
                <w:right w:val="none" w:sz="0" w:space="0" w:color="auto"/>
              </w:divBdr>
            </w:div>
            <w:div w:id="1247032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674923">
      <w:bodyDiv w:val="1"/>
      <w:marLeft w:val="0"/>
      <w:marRight w:val="0"/>
      <w:marTop w:val="0"/>
      <w:marBottom w:val="0"/>
      <w:divBdr>
        <w:top w:val="none" w:sz="0" w:space="0" w:color="auto"/>
        <w:left w:val="none" w:sz="0" w:space="0" w:color="auto"/>
        <w:bottom w:val="none" w:sz="0" w:space="0" w:color="auto"/>
        <w:right w:val="none" w:sz="0" w:space="0" w:color="auto"/>
      </w:divBdr>
      <w:divsChild>
        <w:div w:id="1066032945">
          <w:marLeft w:val="0"/>
          <w:marRight w:val="0"/>
          <w:marTop w:val="0"/>
          <w:marBottom w:val="0"/>
          <w:divBdr>
            <w:top w:val="none" w:sz="0" w:space="0" w:color="auto"/>
            <w:left w:val="none" w:sz="0" w:space="0" w:color="auto"/>
            <w:bottom w:val="none" w:sz="0" w:space="0" w:color="auto"/>
            <w:right w:val="none" w:sz="0" w:space="0" w:color="auto"/>
          </w:divBdr>
        </w:div>
        <w:div w:id="104037338">
          <w:marLeft w:val="0"/>
          <w:marRight w:val="0"/>
          <w:marTop w:val="150"/>
          <w:marBottom w:val="0"/>
          <w:divBdr>
            <w:top w:val="none" w:sz="0" w:space="0" w:color="auto"/>
            <w:left w:val="none" w:sz="0" w:space="0" w:color="auto"/>
            <w:bottom w:val="none" w:sz="0" w:space="0" w:color="auto"/>
            <w:right w:val="none" w:sz="0" w:space="0" w:color="auto"/>
          </w:divBdr>
          <w:divsChild>
            <w:div w:id="457065564">
              <w:marLeft w:val="1155"/>
              <w:marRight w:val="0"/>
              <w:marTop w:val="0"/>
              <w:marBottom w:val="0"/>
              <w:divBdr>
                <w:top w:val="none" w:sz="0" w:space="0" w:color="auto"/>
                <w:left w:val="none" w:sz="0" w:space="0" w:color="auto"/>
                <w:bottom w:val="none" w:sz="0" w:space="0" w:color="auto"/>
                <w:right w:val="none" w:sz="0" w:space="0" w:color="auto"/>
              </w:divBdr>
            </w:div>
            <w:div w:id="587352723">
              <w:marLeft w:val="1155"/>
              <w:marRight w:val="0"/>
              <w:marTop w:val="0"/>
              <w:marBottom w:val="0"/>
              <w:divBdr>
                <w:top w:val="none" w:sz="0" w:space="0" w:color="auto"/>
                <w:left w:val="none" w:sz="0" w:space="0" w:color="auto"/>
                <w:bottom w:val="none" w:sz="0" w:space="0" w:color="auto"/>
                <w:right w:val="none" w:sz="0" w:space="0" w:color="auto"/>
              </w:divBdr>
            </w:div>
            <w:div w:id="7990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31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291269">
      <w:bodyDiv w:val="1"/>
      <w:marLeft w:val="0"/>
      <w:marRight w:val="0"/>
      <w:marTop w:val="0"/>
      <w:marBottom w:val="0"/>
      <w:divBdr>
        <w:top w:val="none" w:sz="0" w:space="0" w:color="auto"/>
        <w:left w:val="none" w:sz="0" w:space="0" w:color="auto"/>
        <w:bottom w:val="none" w:sz="0" w:space="0" w:color="auto"/>
        <w:right w:val="none" w:sz="0" w:space="0" w:color="auto"/>
      </w:divBdr>
      <w:divsChild>
        <w:div w:id="1023751764">
          <w:marLeft w:val="0"/>
          <w:marRight w:val="0"/>
          <w:marTop w:val="0"/>
          <w:marBottom w:val="0"/>
          <w:divBdr>
            <w:top w:val="none" w:sz="0" w:space="0" w:color="auto"/>
            <w:left w:val="none" w:sz="0" w:space="0" w:color="auto"/>
            <w:bottom w:val="none" w:sz="0" w:space="0" w:color="auto"/>
            <w:right w:val="none" w:sz="0" w:space="0" w:color="auto"/>
          </w:divBdr>
        </w:div>
        <w:div w:id="1125000655">
          <w:marLeft w:val="0"/>
          <w:marRight w:val="0"/>
          <w:marTop w:val="150"/>
          <w:marBottom w:val="0"/>
          <w:divBdr>
            <w:top w:val="none" w:sz="0" w:space="0" w:color="auto"/>
            <w:left w:val="none" w:sz="0" w:space="0" w:color="auto"/>
            <w:bottom w:val="none" w:sz="0" w:space="0" w:color="auto"/>
            <w:right w:val="none" w:sz="0" w:space="0" w:color="auto"/>
          </w:divBdr>
          <w:divsChild>
            <w:div w:id="1326974315">
              <w:marLeft w:val="1155"/>
              <w:marRight w:val="0"/>
              <w:marTop w:val="0"/>
              <w:marBottom w:val="0"/>
              <w:divBdr>
                <w:top w:val="none" w:sz="0" w:space="0" w:color="auto"/>
                <w:left w:val="none" w:sz="0" w:space="0" w:color="auto"/>
                <w:bottom w:val="none" w:sz="0" w:space="0" w:color="auto"/>
                <w:right w:val="none" w:sz="0" w:space="0" w:color="auto"/>
              </w:divBdr>
            </w:div>
            <w:div w:id="1404374978">
              <w:marLeft w:val="1155"/>
              <w:marRight w:val="0"/>
              <w:marTop w:val="0"/>
              <w:marBottom w:val="0"/>
              <w:divBdr>
                <w:top w:val="none" w:sz="0" w:space="0" w:color="auto"/>
                <w:left w:val="none" w:sz="0" w:space="0" w:color="auto"/>
                <w:bottom w:val="none" w:sz="0" w:space="0" w:color="auto"/>
                <w:right w:val="none" w:sz="0" w:space="0" w:color="auto"/>
              </w:divBdr>
            </w:div>
            <w:div w:id="261649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29086">
      <w:bodyDiv w:val="1"/>
      <w:marLeft w:val="0"/>
      <w:marRight w:val="0"/>
      <w:marTop w:val="0"/>
      <w:marBottom w:val="0"/>
      <w:divBdr>
        <w:top w:val="none" w:sz="0" w:space="0" w:color="auto"/>
        <w:left w:val="none" w:sz="0" w:space="0" w:color="auto"/>
        <w:bottom w:val="none" w:sz="0" w:space="0" w:color="auto"/>
        <w:right w:val="none" w:sz="0" w:space="0" w:color="auto"/>
      </w:divBdr>
      <w:divsChild>
        <w:div w:id="183708627">
          <w:marLeft w:val="0"/>
          <w:marRight w:val="0"/>
          <w:marTop w:val="0"/>
          <w:marBottom w:val="0"/>
          <w:divBdr>
            <w:top w:val="none" w:sz="0" w:space="0" w:color="auto"/>
            <w:left w:val="none" w:sz="0" w:space="0" w:color="auto"/>
            <w:bottom w:val="none" w:sz="0" w:space="0" w:color="auto"/>
            <w:right w:val="none" w:sz="0" w:space="0" w:color="auto"/>
          </w:divBdr>
        </w:div>
        <w:div w:id="2022051297">
          <w:marLeft w:val="0"/>
          <w:marRight w:val="0"/>
          <w:marTop w:val="150"/>
          <w:marBottom w:val="0"/>
          <w:divBdr>
            <w:top w:val="none" w:sz="0" w:space="0" w:color="auto"/>
            <w:left w:val="none" w:sz="0" w:space="0" w:color="auto"/>
            <w:bottom w:val="none" w:sz="0" w:space="0" w:color="auto"/>
            <w:right w:val="none" w:sz="0" w:space="0" w:color="auto"/>
          </w:divBdr>
          <w:divsChild>
            <w:div w:id="1357972449">
              <w:marLeft w:val="1155"/>
              <w:marRight w:val="0"/>
              <w:marTop w:val="0"/>
              <w:marBottom w:val="0"/>
              <w:divBdr>
                <w:top w:val="none" w:sz="0" w:space="0" w:color="auto"/>
                <w:left w:val="none" w:sz="0" w:space="0" w:color="auto"/>
                <w:bottom w:val="none" w:sz="0" w:space="0" w:color="auto"/>
                <w:right w:val="none" w:sz="0" w:space="0" w:color="auto"/>
              </w:divBdr>
            </w:div>
            <w:div w:id="1771850887">
              <w:marLeft w:val="1155"/>
              <w:marRight w:val="0"/>
              <w:marTop w:val="0"/>
              <w:marBottom w:val="0"/>
              <w:divBdr>
                <w:top w:val="none" w:sz="0" w:space="0" w:color="auto"/>
                <w:left w:val="none" w:sz="0" w:space="0" w:color="auto"/>
                <w:bottom w:val="none" w:sz="0" w:space="0" w:color="auto"/>
                <w:right w:val="none" w:sz="0" w:space="0" w:color="auto"/>
              </w:divBdr>
            </w:div>
            <w:div w:id="2018920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31120">
      <w:bodyDiv w:val="1"/>
      <w:marLeft w:val="0"/>
      <w:marRight w:val="0"/>
      <w:marTop w:val="0"/>
      <w:marBottom w:val="0"/>
      <w:divBdr>
        <w:top w:val="none" w:sz="0" w:space="0" w:color="auto"/>
        <w:left w:val="none" w:sz="0" w:space="0" w:color="auto"/>
        <w:bottom w:val="none" w:sz="0" w:space="0" w:color="auto"/>
        <w:right w:val="none" w:sz="0" w:space="0" w:color="auto"/>
      </w:divBdr>
      <w:divsChild>
        <w:div w:id="1260480270">
          <w:marLeft w:val="0"/>
          <w:marRight w:val="0"/>
          <w:marTop w:val="0"/>
          <w:marBottom w:val="0"/>
          <w:divBdr>
            <w:top w:val="none" w:sz="0" w:space="0" w:color="auto"/>
            <w:left w:val="none" w:sz="0" w:space="0" w:color="auto"/>
            <w:bottom w:val="none" w:sz="0" w:space="0" w:color="auto"/>
            <w:right w:val="none" w:sz="0" w:space="0" w:color="auto"/>
          </w:divBdr>
        </w:div>
        <w:div w:id="1916741371">
          <w:marLeft w:val="0"/>
          <w:marRight w:val="0"/>
          <w:marTop w:val="150"/>
          <w:marBottom w:val="0"/>
          <w:divBdr>
            <w:top w:val="none" w:sz="0" w:space="0" w:color="auto"/>
            <w:left w:val="none" w:sz="0" w:space="0" w:color="auto"/>
            <w:bottom w:val="none" w:sz="0" w:space="0" w:color="auto"/>
            <w:right w:val="none" w:sz="0" w:space="0" w:color="auto"/>
          </w:divBdr>
          <w:divsChild>
            <w:div w:id="925649139">
              <w:marLeft w:val="1155"/>
              <w:marRight w:val="0"/>
              <w:marTop w:val="0"/>
              <w:marBottom w:val="0"/>
              <w:divBdr>
                <w:top w:val="none" w:sz="0" w:space="0" w:color="auto"/>
                <w:left w:val="none" w:sz="0" w:space="0" w:color="auto"/>
                <w:bottom w:val="none" w:sz="0" w:space="0" w:color="auto"/>
                <w:right w:val="none" w:sz="0" w:space="0" w:color="auto"/>
              </w:divBdr>
            </w:div>
            <w:div w:id="667442088">
              <w:marLeft w:val="1155"/>
              <w:marRight w:val="0"/>
              <w:marTop w:val="0"/>
              <w:marBottom w:val="0"/>
              <w:divBdr>
                <w:top w:val="none" w:sz="0" w:space="0" w:color="auto"/>
                <w:left w:val="none" w:sz="0" w:space="0" w:color="auto"/>
                <w:bottom w:val="none" w:sz="0" w:space="0" w:color="auto"/>
                <w:right w:val="none" w:sz="0" w:space="0" w:color="auto"/>
              </w:divBdr>
            </w:div>
            <w:div w:id="1363631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1993939">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1246">
      <w:bodyDiv w:val="1"/>
      <w:marLeft w:val="0"/>
      <w:marRight w:val="0"/>
      <w:marTop w:val="0"/>
      <w:marBottom w:val="0"/>
      <w:divBdr>
        <w:top w:val="none" w:sz="0" w:space="0" w:color="auto"/>
        <w:left w:val="none" w:sz="0" w:space="0" w:color="auto"/>
        <w:bottom w:val="none" w:sz="0" w:space="0" w:color="auto"/>
        <w:right w:val="none" w:sz="0" w:space="0" w:color="auto"/>
      </w:divBdr>
      <w:divsChild>
        <w:div w:id="244845898">
          <w:marLeft w:val="0"/>
          <w:marRight w:val="0"/>
          <w:marTop w:val="0"/>
          <w:marBottom w:val="0"/>
          <w:divBdr>
            <w:top w:val="none" w:sz="0" w:space="0" w:color="auto"/>
            <w:left w:val="none" w:sz="0" w:space="0" w:color="auto"/>
            <w:bottom w:val="none" w:sz="0" w:space="0" w:color="auto"/>
            <w:right w:val="none" w:sz="0" w:space="0" w:color="auto"/>
          </w:divBdr>
        </w:div>
        <w:div w:id="629167073">
          <w:marLeft w:val="0"/>
          <w:marRight w:val="0"/>
          <w:marTop w:val="150"/>
          <w:marBottom w:val="0"/>
          <w:divBdr>
            <w:top w:val="none" w:sz="0" w:space="0" w:color="auto"/>
            <w:left w:val="none" w:sz="0" w:space="0" w:color="auto"/>
            <w:bottom w:val="none" w:sz="0" w:space="0" w:color="auto"/>
            <w:right w:val="none" w:sz="0" w:space="0" w:color="auto"/>
          </w:divBdr>
          <w:divsChild>
            <w:div w:id="407464985">
              <w:marLeft w:val="1155"/>
              <w:marRight w:val="0"/>
              <w:marTop w:val="0"/>
              <w:marBottom w:val="0"/>
              <w:divBdr>
                <w:top w:val="none" w:sz="0" w:space="0" w:color="auto"/>
                <w:left w:val="none" w:sz="0" w:space="0" w:color="auto"/>
                <w:bottom w:val="none" w:sz="0" w:space="0" w:color="auto"/>
                <w:right w:val="none" w:sz="0" w:space="0" w:color="auto"/>
              </w:divBdr>
            </w:div>
            <w:div w:id="543837068">
              <w:marLeft w:val="1155"/>
              <w:marRight w:val="0"/>
              <w:marTop w:val="0"/>
              <w:marBottom w:val="0"/>
              <w:divBdr>
                <w:top w:val="none" w:sz="0" w:space="0" w:color="auto"/>
                <w:left w:val="none" w:sz="0" w:space="0" w:color="auto"/>
                <w:bottom w:val="none" w:sz="0" w:space="0" w:color="auto"/>
                <w:right w:val="none" w:sz="0" w:space="0" w:color="auto"/>
              </w:divBdr>
            </w:div>
            <w:div w:id="1166555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3483">
      <w:bodyDiv w:val="1"/>
      <w:marLeft w:val="0"/>
      <w:marRight w:val="0"/>
      <w:marTop w:val="0"/>
      <w:marBottom w:val="0"/>
      <w:divBdr>
        <w:top w:val="none" w:sz="0" w:space="0" w:color="auto"/>
        <w:left w:val="none" w:sz="0" w:space="0" w:color="auto"/>
        <w:bottom w:val="none" w:sz="0" w:space="0" w:color="auto"/>
        <w:right w:val="none" w:sz="0" w:space="0" w:color="auto"/>
      </w:divBdr>
      <w:divsChild>
        <w:div w:id="1012683024">
          <w:marLeft w:val="0"/>
          <w:marRight w:val="0"/>
          <w:marTop w:val="0"/>
          <w:marBottom w:val="0"/>
          <w:divBdr>
            <w:top w:val="none" w:sz="0" w:space="0" w:color="auto"/>
            <w:left w:val="none" w:sz="0" w:space="0" w:color="auto"/>
            <w:bottom w:val="none" w:sz="0" w:space="0" w:color="auto"/>
            <w:right w:val="none" w:sz="0" w:space="0" w:color="auto"/>
          </w:divBdr>
        </w:div>
        <w:div w:id="777792008">
          <w:marLeft w:val="0"/>
          <w:marRight w:val="0"/>
          <w:marTop w:val="150"/>
          <w:marBottom w:val="0"/>
          <w:divBdr>
            <w:top w:val="none" w:sz="0" w:space="0" w:color="auto"/>
            <w:left w:val="none" w:sz="0" w:space="0" w:color="auto"/>
            <w:bottom w:val="none" w:sz="0" w:space="0" w:color="auto"/>
            <w:right w:val="none" w:sz="0" w:space="0" w:color="auto"/>
          </w:divBdr>
          <w:divsChild>
            <w:div w:id="338897224">
              <w:marLeft w:val="1155"/>
              <w:marRight w:val="0"/>
              <w:marTop w:val="0"/>
              <w:marBottom w:val="0"/>
              <w:divBdr>
                <w:top w:val="none" w:sz="0" w:space="0" w:color="auto"/>
                <w:left w:val="none" w:sz="0" w:space="0" w:color="auto"/>
                <w:bottom w:val="none" w:sz="0" w:space="0" w:color="auto"/>
                <w:right w:val="none" w:sz="0" w:space="0" w:color="auto"/>
              </w:divBdr>
            </w:div>
            <w:div w:id="1152481534">
              <w:marLeft w:val="1155"/>
              <w:marRight w:val="0"/>
              <w:marTop w:val="0"/>
              <w:marBottom w:val="0"/>
              <w:divBdr>
                <w:top w:val="none" w:sz="0" w:space="0" w:color="auto"/>
                <w:left w:val="none" w:sz="0" w:space="0" w:color="auto"/>
                <w:bottom w:val="none" w:sz="0" w:space="0" w:color="auto"/>
                <w:right w:val="none" w:sz="0" w:space="0" w:color="auto"/>
              </w:divBdr>
            </w:div>
            <w:div w:id="1525024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54401">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4599">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762762">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18274">
      <w:bodyDiv w:val="1"/>
      <w:marLeft w:val="0"/>
      <w:marRight w:val="0"/>
      <w:marTop w:val="0"/>
      <w:marBottom w:val="0"/>
      <w:divBdr>
        <w:top w:val="none" w:sz="0" w:space="0" w:color="auto"/>
        <w:left w:val="none" w:sz="0" w:space="0" w:color="auto"/>
        <w:bottom w:val="none" w:sz="0" w:space="0" w:color="auto"/>
        <w:right w:val="none" w:sz="0" w:space="0" w:color="auto"/>
      </w:divBdr>
      <w:divsChild>
        <w:div w:id="195386152">
          <w:marLeft w:val="0"/>
          <w:marRight w:val="0"/>
          <w:marTop w:val="0"/>
          <w:marBottom w:val="0"/>
          <w:divBdr>
            <w:top w:val="none" w:sz="0" w:space="0" w:color="auto"/>
            <w:left w:val="none" w:sz="0" w:space="0" w:color="auto"/>
            <w:bottom w:val="none" w:sz="0" w:space="0" w:color="auto"/>
            <w:right w:val="none" w:sz="0" w:space="0" w:color="auto"/>
          </w:divBdr>
        </w:div>
        <w:div w:id="2004121478">
          <w:marLeft w:val="0"/>
          <w:marRight w:val="0"/>
          <w:marTop w:val="150"/>
          <w:marBottom w:val="0"/>
          <w:divBdr>
            <w:top w:val="none" w:sz="0" w:space="0" w:color="auto"/>
            <w:left w:val="none" w:sz="0" w:space="0" w:color="auto"/>
            <w:bottom w:val="none" w:sz="0" w:space="0" w:color="auto"/>
            <w:right w:val="none" w:sz="0" w:space="0" w:color="auto"/>
          </w:divBdr>
          <w:divsChild>
            <w:div w:id="991786413">
              <w:marLeft w:val="1155"/>
              <w:marRight w:val="0"/>
              <w:marTop w:val="0"/>
              <w:marBottom w:val="0"/>
              <w:divBdr>
                <w:top w:val="none" w:sz="0" w:space="0" w:color="auto"/>
                <w:left w:val="none" w:sz="0" w:space="0" w:color="auto"/>
                <w:bottom w:val="none" w:sz="0" w:space="0" w:color="auto"/>
                <w:right w:val="none" w:sz="0" w:space="0" w:color="auto"/>
              </w:divBdr>
            </w:div>
            <w:div w:id="56803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538130">
      <w:bodyDiv w:val="1"/>
      <w:marLeft w:val="0"/>
      <w:marRight w:val="0"/>
      <w:marTop w:val="0"/>
      <w:marBottom w:val="0"/>
      <w:divBdr>
        <w:top w:val="none" w:sz="0" w:space="0" w:color="auto"/>
        <w:left w:val="none" w:sz="0" w:space="0" w:color="auto"/>
        <w:bottom w:val="none" w:sz="0" w:space="0" w:color="auto"/>
        <w:right w:val="none" w:sz="0" w:space="0" w:color="auto"/>
      </w:divBdr>
      <w:divsChild>
        <w:div w:id="2000107802">
          <w:marLeft w:val="0"/>
          <w:marRight w:val="0"/>
          <w:marTop w:val="0"/>
          <w:marBottom w:val="0"/>
          <w:divBdr>
            <w:top w:val="none" w:sz="0" w:space="0" w:color="auto"/>
            <w:left w:val="none" w:sz="0" w:space="0" w:color="auto"/>
            <w:bottom w:val="none" w:sz="0" w:space="0" w:color="auto"/>
            <w:right w:val="none" w:sz="0" w:space="0" w:color="auto"/>
          </w:divBdr>
        </w:div>
        <w:div w:id="475100842">
          <w:marLeft w:val="0"/>
          <w:marRight w:val="0"/>
          <w:marTop w:val="150"/>
          <w:marBottom w:val="0"/>
          <w:divBdr>
            <w:top w:val="none" w:sz="0" w:space="0" w:color="auto"/>
            <w:left w:val="none" w:sz="0" w:space="0" w:color="auto"/>
            <w:bottom w:val="none" w:sz="0" w:space="0" w:color="auto"/>
            <w:right w:val="none" w:sz="0" w:space="0" w:color="auto"/>
          </w:divBdr>
          <w:divsChild>
            <w:div w:id="1580140955">
              <w:marLeft w:val="1155"/>
              <w:marRight w:val="0"/>
              <w:marTop w:val="0"/>
              <w:marBottom w:val="0"/>
              <w:divBdr>
                <w:top w:val="none" w:sz="0" w:space="0" w:color="auto"/>
                <w:left w:val="none" w:sz="0" w:space="0" w:color="auto"/>
                <w:bottom w:val="none" w:sz="0" w:space="0" w:color="auto"/>
                <w:right w:val="none" w:sz="0" w:space="0" w:color="auto"/>
              </w:divBdr>
            </w:div>
            <w:div w:id="316342424">
              <w:marLeft w:val="1155"/>
              <w:marRight w:val="0"/>
              <w:marTop w:val="0"/>
              <w:marBottom w:val="0"/>
              <w:divBdr>
                <w:top w:val="none" w:sz="0" w:space="0" w:color="auto"/>
                <w:left w:val="none" w:sz="0" w:space="0" w:color="auto"/>
                <w:bottom w:val="none" w:sz="0" w:space="0" w:color="auto"/>
                <w:right w:val="none" w:sz="0" w:space="0" w:color="auto"/>
              </w:divBdr>
            </w:div>
            <w:div w:id="111818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23599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655500">
      <w:bodyDiv w:val="1"/>
      <w:marLeft w:val="0"/>
      <w:marRight w:val="0"/>
      <w:marTop w:val="0"/>
      <w:marBottom w:val="0"/>
      <w:divBdr>
        <w:top w:val="none" w:sz="0" w:space="0" w:color="auto"/>
        <w:left w:val="none" w:sz="0" w:space="0" w:color="auto"/>
        <w:bottom w:val="none" w:sz="0" w:space="0" w:color="auto"/>
        <w:right w:val="none" w:sz="0" w:space="0" w:color="auto"/>
      </w:divBdr>
      <w:divsChild>
        <w:div w:id="1695424848">
          <w:marLeft w:val="0"/>
          <w:marRight w:val="0"/>
          <w:marTop w:val="0"/>
          <w:marBottom w:val="0"/>
          <w:divBdr>
            <w:top w:val="none" w:sz="0" w:space="0" w:color="auto"/>
            <w:left w:val="none" w:sz="0" w:space="0" w:color="auto"/>
            <w:bottom w:val="none" w:sz="0" w:space="0" w:color="auto"/>
            <w:right w:val="none" w:sz="0" w:space="0" w:color="auto"/>
          </w:divBdr>
        </w:div>
        <w:div w:id="171385518">
          <w:marLeft w:val="0"/>
          <w:marRight w:val="0"/>
          <w:marTop w:val="150"/>
          <w:marBottom w:val="0"/>
          <w:divBdr>
            <w:top w:val="none" w:sz="0" w:space="0" w:color="auto"/>
            <w:left w:val="none" w:sz="0" w:space="0" w:color="auto"/>
            <w:bottom w:val="none" w:sz="0" w:space="0" w:color="auto"/>
            <w:right w:val="none" w:sz="0" w:space="0" w:color="auto"/>
          </w:divBdr>
          <w:divsChild>
            <w:div w:id="1857888131">
              <w:marLeft w:val="1155"/>
              <w:marRight w:val="0"/>
              <w:marTop w:val="0"/>
              <w:marBottom w:val="0"/>
              <w:divBdr>
                <w:top w:val="none" w:sz="0" w:space="0" w:color="auto"/>
                <w:left w:val="none" w:sz="0" w:space="0" w:color="auto"/>
                <w:bottom w:val="none" w:sz="0" w:space="0" w:color="auto"/>
                <w:right w:val="none" w:sz="0" w:space="0" w:color="auto"/>
              </w:divBdr>
            </w:div>
            <w:div w:id="1693413845">
              <w:marLeft w:val="1155"/>
              <w:marRight w:val="0"/>
              <w:marTop w:val="0"/>
              <w:marBottom w:val="0"/>
              <w:divBdr>
                <w:top w:val="none" w:sz="0" w:space="0" w:color="auto"/>
                <w:left w:val="none" w:sz="0" w:space="0" w:color="auto"/>
                <w:bottom w:val="none" w:sz="0" w:space="0" w:color="auto"/>
                <w:right w:val="none" w:sz="0" w:space="0" w:color="auto"/>
              </w:divBdr>
            </w:div>
            <w:div w:id="483812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07571">
      <w:bodyDiv w:val="1"/>
      <w:marLeft w:val="0"/>
      <w:marRight w:val="0"/>
      <w:marTop w:val="0"/>
      <w:marBottom w:val="0"/>
      <w:divBdr>
        <w:top w:val="none" w:sz="0" w:space="0" w:color="auto"/>
        <w:left w:val="none" w:sz="0" w:space="0" w:color="auto"/>
        <w:bottom w:val="none" w:sz="0" w:space="0" w:color="auto"/>
        <w:right w:val="none" w:sz="0" w:space="0" w:color="auto"/>
      </w:divBdr>
      <w:divsChild>
        <w:div w:id="1083525328">
          <w:marLeft w:val="0"/>
          <w:marRight w:val="0"/>
          <w:marTop w:val="0"/>
          <w:marBottom w:val="0"/>
          <w:divBdr>
            <w:top w:val="none" w:sz="0" w:space="0" w:color="auto"/>
            <w:left w:val="none" w:sz="0" w:space="0" w:color="auto"/>
            <w:bottom w:val="none" w:sz="0" w:space="0" w:color="auto"/>
            <w:right w:val="none" w:sz="0" w:space="0" w:color="auto"/>
          </w:divBdr>
        </w:div>
        <w:div w:id="432437497">
          <w:marLeft w:val="0"/>
          <w:marRight w:val="0"/>
          <w:marTop w:val="150"/>
          <w:marBottom w:val="0"/>
          <w:divBdr>
            <w:top w:val="none" w:sz="0" w:space="0" w:color="auto"/>
            <w:left w:val="none" w:sz="0" w:space="0" w:color="auto"/>
            <w:bottom w:val="none" w:sz="0" w:space="0" w:color="auto"/>
            <w:right w:val="none" w:sz="0" w:space="0" w:color="auto"/>
          </w:divBdr>
          <w:divsChild>
            <w:div w:id="472602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8863">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159">
      <w:bodyDiv w:val="1"/>
      <w:marLeft w:val="0"/>
      <w:marRight w:val="0"/>
      <w:marTop w:val="0"/>
      <w:marBottom w:val="0"/>
      <w:divBdr>
        <w:top w:val="none" w:sz="0" w:space="0" w:color="auto"/>
        <w:left w:val="none" w:sz="0" w:space="0" w:color="auto"/>
        <w:bottom w:val="none" w:sz="0" w:space="0" w:color="auto"/>
        <w:right w:val="none" w:sz="0" w:space="0" w:color="auto"/>
      </w:divBdr>
      <w:divsChild>
        <w:div w:id="1209225919">
          <w:marLeft w:val="0"/>
          <w:marRight w:val="0"/>
          <w:marTop w:val="0"/>
          <w:marBottom w:val="0"/>
          <w:divBdr>
            <w:top w:val="none" w:sz="0" w:space="0" w:color="auto"/>
            <w:left w:val="none" w:sz="0" w:space="0" w:color="auto"/>
            <w:bottom w:val="none" w:sz="0" w:space="0" w:color="auto"/>
            <w:right w:val="none" w:sz="0" w:space="0" w:color="auto"/>
          </w:divBdr>
        </w:div>
        <w:div w:id="1176264621">
          <w:marLeft w:val="0"/>
          <w:marRight w:val="0"/>
          <w:marTop w:val="150"/>
          <w:marBottom w:val="0"/>
          <w:divBdr>
            <w:top w:val="none" w:sz="0" w:space="0" w:color="auto"/>
            <w:left w:val="none" w:sz="0" w:space="0" w:color="auto"/>
            <w:bottom w:val="none" w:sz="0" w:space="0" w:color="auto"/>
            <w:right w:val="none" w:sz="0" w:space="0" w:color="auto"/>
          </w:divBdr>
          <w:divsChild>
            <w:div w:id="1222329600">
              <w:marLeft w:val="1155"/>
              <w:marRight w:val="0"/>
              <w:marTop w:val="0"/>
              <w:marBottom w:val="0"/>
              <w:divBdr>
                <w:top w:val="none" w:sz="0" w:space="0" w:color="auto"/>
                <w:left w:val="none" w:sz="0" w:space="0" w:color="auto"/>
                <w:bottom w:val="none" w:sz="0" w:space="0" w:color="auto"/>
                <w:right w:val="none" w:sz="0" w:space="0" w:color="auto"/>
              </w:divBdr>
            </w:div>
            <w:div w:id="496849339">
              <w:marLeft w:val="1155"/>
              <w:marRight w:val="0"/>
              <w:marTop w:val="0"/>
              <w:marBottom w:val="0"/>
              <w:divBdr>
                <w:top w:val="none" w:sz="0" w:space="0" w:color="auto"/>
                <w:left w:val="none" w:sz="0" w:space="0" w:color="auto"/>
                <w:bottom w:val="none" w:sz="0" w:space="0" w:color="auto"/>
                <w:right w:val="none" w:sz="0" w:space="0" w:color="auto"/>
              </w:divBdr>
            </w:div>
            <w:div w:id="11297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17435">
      <w:bodyDiv w:val="1"/>
      <w:marLeft w:val="0"/>
      <w:marRight w:val="0"/>
      <w:marTop w:val="0"/>
      <w:marBottom w:val="0"/>
      <w:divBdr>
        <w:top w:val="none" w:sz="0" w:space="0" w:color="auto"/>
        <w:left w:val="none" w:sz="0" w:space="0" w:color="auto"/>
        <w:bottom w:val="none" w:sz="0" w:space="0" w:color="auto"/>
        <w:right w:val="none" w:sz="0" w:space="0" w:color="auto"/>
      </w:divBdr>
      <w:divsChild>
        <w:div w:id="974989857">
          <w:marLeft w:val="0"/>
          <w:marRight w:val="0"/>
          <w:marTop w:val="0"/>
          <w:marBottom w:val="0"/>
          <w:divBdr>
            <w:top w:val="none" w:sz="0" w:space="0" w:color="auto"/>
            <w:left w:val="none" w:sz="0" w:space="0" w:color="auto"/>
            <w:bottom w:val="none" w:sz="0" w:space="0" w:color="auto"/>
            <w:right w:val="none" w:sz="0" w:space="0" w:color="auto"/>
          </w:divBdr>
        </w:div>
        <w:div w:id="124736995">
          <w:marLeft w:val="0"/>
          <w:marRight w:val="0"/>
          <w:marTop w:val="150"/>
          <w:marBottom w:val="0"/>
          <w:divBdr>
            <w:top w:val="none" w:sz="0" w:space="0" w:color="auto"/>
            <w:left w:val="none" w:sz="0" w:space="0" w:color="auto"/>
            <w:bottom w:val="none" w:sz="0" w:space="0" w:color="auto"/>
            <w:right w:val="none" w:sz="0" w:space="0" w:color="auto"/>
          </w:divBdr>
          <w:divsChild>
            <w:div w:id="100028414">
              <w:marLeft w:val="1155"/>
              <w:marRight w:val="0"/>
              <w:marTop w:val="0"/>
              <w:marBottom w:val="0"/>
              <w:divBdr>
                <w:top w:val="none" w:sz="0" w:space="0" w:color="auto"/>
                <w:left w:val="none" w:sz="0" w:space="0" w:color="auto"/>
                <w:bottom w:val="none" w:sz="0" w:space="0" w:color="auto"/>
                <w:right w:val="none" w:sz="0" w:space="0" w:color="auto"/>
              </w:divBdr>
            </w:div>
            <w:div w:id="1844735317">
              <w:marLeft w:val="1155"/>
              <w:marRight w:val="0"/>
              <w:marTop w:val="0"/>
              <w:marBottom w:val="0"/>
              <w:divBdr>
                <w:top w:val="none" w:sz="0" w:space="0" w:color="auto"/>
                <w:left w:val="none" w:sz="0" w:space="0" w:color="auto"/>
                <w:bottom w:val="none" w:sz="0" w:space="0" w:color="auto"/>
                <w:right w:val="none" w:sz="0" w:space="0" w:color="auto"/>
              </w:divBdr>
            </w:div>
            <w:div w:id="198980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57899">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18451">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50539">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097389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699843">
      <w:bodyDiv w:val="1"/>
      <w:marLeft w:val="0"/>
      <w:marRight w:val="0"/>
      <w:marTop w:val="0"/>
      <w:marBottom w:val="0"/>
      <w:divBdr>
        <w:top w:val="none" w:sz="0" w:space="0" w:color="auto"/>
        <w:left w:val="none" w:sz="0" w:space="0" w:color="auto"/>
        <w:bottom w:val="none" w:sz="0" w:space="0" w:color="auto"/>
        <w:right w:val="none" w:sz="0" w:space="0" w:color="auto"/>
      </w:divBdr>
      <w:divsChild>
        <w:div w:id="1904751818">
          <w:marLeft w:val="0"/>
          <w:marRight w:val="0"/>
          <w:marTop w:val="0"/>
          <w:marBottom w:val="0"/>
          <w:divBdr>
            <w:top w:val="none" w:sz="0" w:space="0" w:color="auto"/>
            <w:left w:val="none" w:sz="0" w:space="0" w:color="auto"/>
            <w:bottom w:val="none" w:sz="0" w:space="0" w:color="auto"/>
            <w:right w:val="none" w:sz="0" w:space="0" w:color="auto"/>
          </w:divBdr>
        </w:div>
        <w:div w:id="508375537">
          <w:marLeft w:val="0"/>
          <w:marRight w:val="0"/>
          <w:marTop w:val="150"/>
          <w:marBottom w:val="0"/>
          <w:divBdr>
            <w:top w:val="none" w:sz="0" w:space="0" w:color="auto"/>
            <w:left w:val="none" w:sz="0" w:space="0" w:color="auto"/>
            <w:bottom w:val="none" w:sz="0" w:space="0" w:color="auto"/>
            <w:right w:val="none" w:sz="0" w:space="0" w:color="auto"/>
          </w:divBdr>
          <w:divsChild>
            <w:div w:id="956569332">
              <w:marLeft w:val="1155"/>
              <w:marRight w:val="0"/>
              <w:marTop w:val="0"/>
              <w:marBottom w:val="0"/>
              <w:divBdr>
                <w:top w:val="none" w:sz="0" w:space="0" w:color="auto"/>
                <w:left w:val="none" w:sz="0" w:space="0" w:color="auto"/>
                <w:bottom w:val="none" w:sz="0" w:space="0" w:color="auto"/>
                <w:right w:val="none" w:sz="0" w:space="0" w:color="auto"/>
              </w:divBdr>
            </w:div>
            <w:div w:id="810484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11124">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1817">
      <w:bodyDiv w:val="1"/>
      <w:marLeft w:val="0"/>
      <w:marRight w:val="0"/>
      <w:marTop w:val="0"/>
      <w:marBottom w:val="0"/>
      <w:divBdr>
        <w:top w:val="none" w:sz="0" w:space="0" w:color="auto"/>
        <w:left w:val="none" w:sz="0" w:space="0" w:color="auto"/>
        <w:bottom w:val="none" w:sz="0" w:space="0" w:color="auto"/>
        <w:right w:val="none" w:sz="0" w:space="0" w:color="auto"/>
      </w:divBdr>
      <w:divsChild>
        <w:div w:id="1986817314">
          <w:marLeft w:val="0"/>
          <w:marRight w:val="0"/>
          <w:marTop w:val="0"/>
          <w:marBottom w:val="0"/>
          <w:divBdr>
            <w:top w:val="none" w:sz="0" w:space="0" w:color="auto"/>
            <w:left w:val="none" w:sz="0" w:space="0" w:color="auto"/>
            <w:bottom w:val="none" w:sz="0" w:space="0" w:color="auto"/>
            <w:right w:val="none" w:sz="0" w:space="0" w:color="auto"/>
          </w:divBdr>
        </w:div>
        <w:div w:id="2061316526">
          <w:marLeft w:val="0"/>
          <w:marRight w:val="0"/>
          <w:marTop w:val="150"/>
          <w:marBottom w:val="0"/>
          <w:divBdr>
            <w:top w:val="none" w:sz="0" w:space="0" w:color="auto"/>
            <w:left w:val="none" w:sz="0" w:space="0" w:color="auto"/>
            <w:bottom w:val="none" w:sz="0" w:space="0" w:color="auto"/>
            <w:right w:val="none" w:sz="0" w:space="0" w:color="auto"/>
          </w:divBdr>
          <w:divsChild>
            <w:div w:id="1351491551">
              <w:marLeft w:val="1155"/>
              <w:marRight w:val="0"/>
              <w:marTop w:val="0"/>
              <w:marBottom w:val="0"/>
              <w:divBdr>
                <w:top w:val="none" w:sz="0" w:space="0" w:color="auto"/>
                <w:left w:val="none" w:sz="0" w:space="0" w:color="auto"/>
                <w:bottom w:val="none" w:sz="0" w:space="0" w:color="auto"/>
                <w:right w:val="none" w:sz="0" w:space="0" w:color="auto"/>
              </w:divBdr>
            </w:div>
            <w:div w:id="1321350016">
              <w:marLeft w:val="1155"/>
              <w:marRight w:val="0"/>
              <w:marTop w:val="0"/>
              <w:marBottom w:val="0"/>
              <w:divBdr>
                <w:top w:val="none" w:sz="0" w:space="0" w:color="auto"/>
                <w:left w:val="none" w:sz="0" w:space="0" w:color="auto"/>
                <w:bottom w:val="none" w:sz="0" w:space="0" w:color="auto"/>
                <w:right w:val="none" w:sz="0" w:space="0" w:color="auto"/>
              </w:divBdr>
            </w:div>
            <w:div w:id="1240942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69815">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621592">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591437">
      <w:bodyDiv w:val="1"/>
      <w:marLeft w:val="0"/>
      <w:marRight w:val="0"/>
      <w:marTop w:val="0"/>
      <w:marBottom w:val="0"/>
      <w:divBdr>
        <w:top w:val="none" w:sz="0" w:space="0" w:color="auto"/>
        <w:left w:val="none" w:sz="0" w:space="0" w:color="auto"/>
        <w:bottom w:val="none" w:sz="0" w:space="0" w:color="auto"/>
        <w:right w:val="none" w:sz="0" w:space="0" w:color="auto"/>
      </w:divBdr>
      <w:divsChild>
        <w:div w:id="318728233">
          <w:marLeft w:val="0"/>
          <w:marRight w:val="0"/>
          <w:marTop w:val="0"/>
          <w:marBottom w:val="0"/>
          <w:divBdr>
            <w:top w:val="none" w:sz="0" w:space="0" w:color="auto"/>
            <w:left w:val="none" w:sz="0" w:space="0" w:color="auto"/>
            <w:bottom w:val="none" w:sz="0" w:space="0" w:color="auto"/>
            <w:right w:val="none" w:sz="0" w:space="0" w:color="auto"/>
          </w:divBdr>
        </w:div>
        <w:div w:id="1935623750">
          <w:marLeft w:val="0"/>
          <w:marRight w:val="0"/>
          <w:marTop w:val="150"/>
          <w:marBottom w:val="0"/>
          <w:divBdr>
            <w:top w:val="none" w:sz="0" w:space="0" w:color="auto"/>
            <w:left w:val="none" w:sz="0" w:space="0" w:color="auto"/>
            <w:bottom w:val="none" w:sz="0" w:space="0" w:color="auto"/>
            <w:right w:val="none" w:sz="0" w:space="0" w:color="auto"/>
          </w:divBdr>
          <w:divsChild>
            <w:div w:id="1222325838">
              <w:marLeft w:val="1155"/>
              <w:marRight w:val="0"/>
              <w:marTop w:val="0"/>
              <w:marBottom w:val="0"/>
              <w:divBdr>
                <w:top w:val="none" w:sz="0" w:space="0" w:color="auto"/>
                <w:left w:val="none" w:sz="0" w:space="0" w:color="auto"/>
                <w:bottom w:val="none" w:sz="0" w:space="0" w:color="auto"/>
                <w:right w:val="none" w:sz="0" w:space="0" w:color="auto"/>
              </w:divBdr>
            </w:div>
            <w:div w:id="1495804253">
              <w:marLeft w:val="1155"/>
              <w:marRight w:val="0"/>
              <w:marTop w:val="0"/>
              <w:marBottom w:val="0"/>
              <w:divBdr>
                <w:top w:val="none" w:sz="0" w:space="0" w:color="auto"/>
                <w:left w:val="none" w:sz="0" w:space="0" w:color="auto"/>
                <w:bottom w:val="none" w:sz="0" w:space="0" w:color="auto"/>
                <w:right w:val="none" w:sz="0" w:space="0" w:color="auto"/>
              </w:divBdr>
            </w:div>
            <w:div w:id="2023437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69907">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08941">
      <w:bodyDiv w:val="1"/>
      <w:marLeft w:val="0"/>
      <w:marRight w:val="0"/>
      <w:marTop w:val="0"/>
      <w:marBottom w:val="0"/>
      <w:divBdr>
        <w:top w:val="none" w:sz="0" w:space="0" w:color="auto"/>
        <w:left w:val="none" w:sz="0" w:space="0" w:color="auto"/>
        <w:bottom w:val="none" w:sz="0" w:space="0" w:color="auto"/>
        <w:right w:val="none" w:sz="0" w:space="0" w:color="auto"/>
      </w:divBdr>
      <w:divsChild>
        <w:div w:id="450322451">
          <w:marLeft w:val="0"/>
          <w:marRight w:val="0"/>
          <w:marTop w:val="0"/>
          <w:marBottom w:val="0"/>
          <w:divBdr>
            <w:top w:val="none" w:sz="0" w:space="0" w:color="auto"/>
            <w:left w:val="none" w:sz="0" w:space="0" w:color="auto"/>
            <w:bottom w:val="none" w:sz="0" w:space="0" w:color="auto"/>
            <w:right w:val="none" w:sz="0" w:space="0" w:color="auto"/>
          </w:divBdr>
        </w:div>
        <w:div w:id="466046648">
          <w:marLeft w:val="0"/>
          <w:marRight w:val="0"/>
          <w:marTop w:val="150"/>
          <w:marBottom w:val="0"/>
          <w:divBdr>
            <w:top w:val="none" w:sz="0" w:space="0" w:color="auto"/>
            <w:left w:val="none" w:sz="0" w:space="0" w:color="auto"/>
            <w:bottom w:val="none" w:sz="0" w:space="0" w:color="auto"/>
            <w:right w:val="none" w:sz="0" w:space="0" w:color="auto"/>
          </w:divBdr>
          <w:divsChild>
            <w:div w:id="1228682850">
              <w:marLeft w:val="1155"/>
              <w:marRight w:val="0"/>
              <w:marTop w:val="0"/>
              <w:marBottom w:val="0"/>
              <w:divBdr>
                <w:top w:val="none" w:sz="0" w:space="0" w:color="auto"/>
                <w:left w:val="none" w:sz="0" w:space="0" w:color="auto"/>
                <w:bottom w:val="none" w:sz="0" w:space="0" w:color="auto"/>
                <w:right w:val="none" w:sz="0" w:space="0" w:color="auto"/>
              </w:divBdr>
            </w:div>
            <w:div w:id="1735396658">
              <w:marLeft w:val="1155"/>
              <w:marRight w:val="0"/>
              <w:marTop w:val="0"/>
              <w:marBottom w:val="0"/>
              <w:divBdr>
                <w:top w:val="none" w:sz="0" w:space="0" w:color="auto"/>
                <w:left w:val="none" w:sz="0" w:space="0" w:color="auto"/>
                <w:bottom w:val="none" w:sz="0" w:space="0" w:color="auto"/>
                <w:right w:val="none" w:sz="0" w:space="0" w:color="auto"/>
              </w:divBdr>
            </w:div>
            <w:div w:id="1355112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009">
      <w:bodyDiv w:val="1"/>
      <w:marLeft w:val="0"/>
      <w:marRight w:val="0"/>
      <w:marTop w:val="0"/>
      <w:marBottom w:val="0"/>
      <w:divBdr>
        <w:top w:val="none" w:sz="0" w:space="0" w:color="auto"/>
        <w:left w:val="none" w:sz="0" w:space="0" w:color="auto"/>
        <w:bottom w:val="none" w:sz="0" w:space="0" w:color="auto"/>
        <w:right w:val="none" w:sz="0" w:space="0" w:color="auto"/>
      </w:divBdr>
      <w:divsChild>
        <w:div w:id="1754860860">
          <w:marLeft w:val="0"/>
          <w:marRight w:val="0"/>
          <w:marTop w:val="0"/>
          <w:marBottom w:val="0"/>
          <w:divBdr>
            <w:top w:val="none" w:sz="0" w:space="0" w:color="auto"/>
            <w:left w:val="none" w:sz="0" w:space="0" w:color="auto"/>
            <w:bottom w:val="none" w:sz="0" w:space="0" w:color="auto"/>
            <w:right w:val="none" w:sz="0" w:space="0" w:color="auto"/>
          </w:divBdr>
        </w:div>
        <w:div w:id="1196968408">
          <w:marLeft w:val="0"/>
          <w:marRight w:val="0"/>
          <w:marTop w:val="150"/>
          <w:marBottom w:val="0"/>
          <w:divBdr>
            <w:top w:val="none" w:sz="0" w:space="0" w:color="auto"/>
            <w:left w:val="none" w:sz="0" w:space="0" w:color="auto"/>
            <w:bottom w:val="none" w:sz="0" w:space="0" w:color="auto"/>
            <w:right w:val="none" w:sz="0" w:space="0" w:color="auto"/>
          </w:divBdr>
          <w:divsChild>
            <w:div w:id="2061977321">
              <w:marLeft w:val="1155"/>
              <w:marRight w:val="0"/>
              <w:marTop w:val="0"/>
              <w:marBottom w:val="0"/>
              <w:divBdr>
                <w:top w:val="none" w:sz="0" w:space="0" w:color="auto"/>
                <w:left w:val="none" w:sz="0" w:space="0" w:color="auto"/>
                <w:bottom w:val="none" w:sz="0" w:space="0" w:color="auto"/>
                <w:right w:val="none" w:sz="0" w:space="0" w:color="auto"/>
              </w:divBdr>
            </w:div>
            <w:div w:id="1997369905">
              <w:marLeft w:val="1155"/>
              <w:marRight w:val="0"/>
              <w:marTop w:val="0"/>
              <w:marBottom w:val="0"/>
              <w:divBdr>
                <w:top w:val="none" w:sz="0" w:space="0" w:color="auto"/>
                <w:left w:val="none" w:sz="0" w:space="0" w:color="auto"/>
                <w:bottom w:val="none" w:sz="0" w:space="0" w:color="auto"/>
                <w:right w:val="none" w:sz="0" w:space="0" w:color="auto"/>
              </w:divBdr>
            </w:div>
            <w:div w:id="2117214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259397">
      <w:bodyDiv w:val="1"/>
      <w:marLeft w:val="0"/>
      <w:marRight w:val="0"/>
      <w:marTop w:val="0"/>
      <w:marBottom w:val="0"/>
      <w:divBdr>
        <w:top w:val="none" w:sz="0" w:space="0" w:color="auto"/>
        <w:left w:val="none" w:sz="0" w:space="0" w:color="auto"/>
        <w:bottom w:val="none" w:sz="0" w:space="0" w:color="auto"/>
        <w:right w:val="none" w:sz="0" w:space="0" w:color="auto"/>
      </w:divBdr>
      <w:divsChild>
        <w:div w:id="1225920017">
          <w:marLeft w:val="0"/>
          <w:marRight w:val="0"/>
          <w:marTop w:val="0"/>
          <w:marBottom w:val="0"/>
          <w:divBdr>
            <w:top w:val="none" w:sz="0" w:space="0" w:color="auto"/>
            <w:left w:val="none" w:sz="0" w:space="0" w:color="auto"/>
            <w:bottom w:val="none" w:sz="0" w:space="0" w:color="auto"/>
            <w:right w:val="none" w:sz="0" w:space="0" w:color="auto"/>
          </w:divBdr>
        </w:div>
        <w:div w:id="1821967931">
          <w:marLeft w:val="0"/>
          <w:marRight w:val="0"/>
          <w:marTop w:val="150"/>
          <w:marBottom w:val="0"/>
          <w:divBdr>
            <w:top w:val="none" w:sz="0" w:space="0" w:color="auto"/>
            <w:left w:val="none" w:sz="0" w:space="0" w:color="auto"/>
            <w:bottom w:val="none" w:sz="0" w:space="0" w:color="auto"/>
            <w:right w:val="none" w:sz="0" w:space="0" w:color="auto"/>
          </w:divBdr>
          <w:divsChild>
            <w:div w:id="1201742883">
              <w:marLeft w:val="1155"/>
              <w:marRight w:val="0"/>
              <w:marTop w:val="0"/>
              <w:marBottom w:val="0"/>
              <w:divBdr>
                <w:top w:val="none" w:sz="0" w:space="0" w:color="auto"/>
                <w:left w:val="none" w:sz="0" w:space="0" w:color="auto"/>
                <w:bottom w:val="none" w:sz="0" w:space="0" w:color="auto"/>
                <w:right w:val="none" w:sz="0" w:space="0" w:color="auto"/>
              </w:divBdr>
            </w:div>
            <w:div w:id="1726562202">
              <w:marLeft w:val="1155"/>
              <w:marRight w:val="0"/>
              <w:marTop w:val="0"/>
              <w:marBottom w:val="0"/>
              <w:divBdr>
                <w:top w:val="none" w:sz="0" w:space="0" w:color="auto"/>
                <w:left w:val="none" w:sz="0" w:space="0" w:color="auto"/>
                <w:bottom w:val="none" w:sz="0" w:space="0" w:color="auto"/>
                <w:right w:val="none" w:sz="0" w:space="0" w:color="auto"/>
              </w:divBdr>
            </w:div>
            <w:div w:id="307899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7649">
      <w:bodyDiv w:val="1"/>
      <w:marLeft w:val="0"/>
      <w:marRight w:val="0"/>
      <w:marTop w:val="0"/>
      <w:marBottom w:val="0"/>
      <w:divBdr>
        <w:top w:val="none" w:sz="0" w:space="0" w:color="auto"/>
        <w:left w:val="none" w:sz="0" w:space="0" w:color="auto"/>
        <w:bottom w:val="none" w:sz="0" w:space="0" w:color="auto"/>
        <w:right w:val="none" w:sz="0" w:space="0" w:color="auto"/>
      </w:divBdr>
      <w:divsChild>
        <w:div w:id="156965718">
          <w:marLeft w:val="0"/>
          <w:marRight w:val="0"/>
          <w:marTop w:val="0"/>
          <w:marBottom w:val="0"/>
          <w:divBdr>
            <w:top w:val="none" w:sz="0" w:space="0" w:color="auto"/>
            <w:left w:val="none" w:sz="0" w:space="0" w:color="auto"/>
            <w:bottom w:val="none" w:sz="0" w:space="0" w:color="auto"/>
            <w:right w:val="none" w:sz="0" w:space="0" w:color="auto"/>
          </w:divBdr>
        </w:div>
        <w:div w:id="1345864001">
          <w:marLeft w:val="0"/>
          <w:marRight w:val="0"/>
          <w:marTop w:val="150"/>
          <w:marBottom w:val="0"/>
          <w:divBdr>
            <w:top w:val="none" w:sz="0" w:space="0" w:color="auto"/>
            <w:left w:val="none" w:sz="0" w:space="0" w:color="auto"/>
            <w:bottom w:val="none" w:sz="0" w:space="0" w:color="auto"/>
            <w:right w:val="none" w:sz="0" w:space="0" w:color="auto"/>
          </w:divBdr>
          <w:divsChild>
            <w:div w:id="2057508481">
              <w:marLeft w:val="1155"/>
              <w:marRight w:val="0"/>
              <w:marTop w:val="0"/>
              <w:marBottom w:val="0"/>
              <w:divBdr>
                <w:top w:val="none" w:sz="0" w:space="0" w:color="auto"/>
                <w:left w:val="none" w:sz="0" w:space="0" w:color="auto"/>
                <w:bottom w:val="none" w:sz="0" w:space="0" w:color="auto"/>
                <w:right w:val="none" w:sz="0" w:space="0" w:color="auto"/>
              </w:divBdr>
            </w:div>
            <w:div w:id="1406143948">
              <w:marLeft w:val="1155"/>
              <w:marRight w:val="0"/>
              <w:marTop w:val="0"/>
              <w:marBottom w:val="0"/>
              <w:divBdr>
                <w:top w:val="none" w:sz="0" w:space="0" w:color="auto"/>
                <w:left w:val="none" w:sz="0" w:space="0" w:color="auto"/>
                <w:bottom w:val="none" w:sz="0" w:space="0" w:color="auto"/>
                <w:right w:val="none" w:sz="0" w:space="0" w:color="auto"/>
              </w:divBdr>
            </w:div>
            <w:div w:id="156306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1337">
      <w:bodyDiv w:val="1"/>
      <w:marLeft w:val="0"/>
      <w:marRight w:val="0"/>
      <w:marTop w:val="0"/>
      <w:marBottom w:val="0"/>
      <w:divBdr>
        <w:top w:val="none" w:sz="0" w:space="0" w:color="auto"/>
        <w:left w:val="none" w:sz="0" w:space="0" w:color="auto"/>
        <w:bottom w:val="none" w:sz="0" w:space="0" w:color="auto"/>
        <w:right w:val="none" w:sz="0" w:space="0" w:color="auto"/>
      </w:divBdr>
      <w:divsChild>
        <w:div w:id="1772167196">
          <w:marLeft w:val="0"/>
          <w:marRight w:val="0"/>
          <w:marTop w:val="0"/>
          <w:marBottom w:val="0"/>
          <w:divBdr>
            <w:top w:val="none" w:sz="0" w:space="0" w:color="auto"/>
            <w:left w:val="none" w:sz="0" w:space="0" w:color="auto"/>
            <w:bottom w:val="none" w:sz="0" w:space="0" w:color="auto"/>
            <w:right w:val="none" w:sz="0" w:space="0" w:color="auto"/>
          </w:divBdr>
        </w:div>
        <w:div w:id="3165713">
          <w:marLeft w:val="0"/>
          <w:marRight w:val="0"/>
          <w:marTop w:val="150"/>
          <w:marBottom w:val="0"/>
          <w:divBdr>
            <w:top w:val="none" w:sz="0" w:space="0" w:color="auto"/>
            <w:left w:val="none" w:sz="0" w:space="0" w:color="auto"/>
            <w:bottom w:val="none" w:sz="0" w:space="0" w:color="auto"/>
            <w:right w:val="none" w:sz="0" w:space="0" w:color="auto"/>
          </w:divBdr>
          <w:divsChild>
            <w:div w:id="471100755">
              <w:marLeft w:val="1155"/>
              <w:marRight w:val="0"/>
              <w:marTop w:val="0"/>
              <w:marBottom w:val="0"/>
              <w:divBdr>
                <w:top w:val="none" w:sz="0" w:space="0" w:color="auto"/>
                <w:left w:val="none" w:sz="0" w:space="0" w:color="auto"/>
                <w:bottom w:val="none" w:sz="0" w:space="0" w:color="auto"/>
                <w:right w:val="none" w:sz="0" w:space="0" w:color="auto"/>
              </w:divBdr>
            </w:div>
            <w:div w:id="1037895064">
              <w:marLeft w:val="1155"/>
              <w:marRight w:val="0"/>
              <w:marTop w:val="0"/>
              <w:marBottom w:val="0"/>
              <w:divBdr>
                <w:top w:val="none" w:sz="0" w:space="0" w:color="auto"/>
                <w:left w:val="none" w:sz="0" w:space="0" w:color="auto"/>
                <w:bottom w:val="none" w:sz="0" w:space="0" w:color="auto"/>
                <w:right w:val="none" w:sz="0" w:space="0" w:color="auto"/>
              </w:divBdr>
            </w:div>
            <w:div w:id="756099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59087">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0951">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347439">
      <w:bodyDiv w:val="1"/>
      <w:marLeft w:val="0"/>
      <w:marRight w:val="0"/>
      <w:marTop w:val="0"/>
      <w:marBottom w:val="0"/>
      <w:divBdr>
        <w:top w:val="none" w:sz="0" w:space="0" w:color="auto"/>
        <w:left w:val="none" w:sz="0" w:space="0" w:color="auto"/>
        <w:bottom w:val="none" w:sz="0" w:space="0" w:color="auto"/>
        <w:right w:val="none" w:sz="0" w:space="0" w:color="auto"/>
      </w:divBdr>
      <w:divsChild>
        <w:div w:id="1119568233">
          <w:marLeft w:val="0"/>
          <w:marRight w:val="0"/>
          <w:marTop w:val="0"/>
          <w:marBottom w:val="0"/>
          <w:divBdr>
            <w:top w:val="none" w:sz="0" w:space="0" w:color="auto"/>
            <w:left w:val="none" w:sz="0" w:space="0" w:color="auto"/>
            <w:bottom w:val="none" w:sz="0" w:space="0" w:color="auto"/>
            <w:right w:val="none" w:sz="0" w:space="0" w:color="auto"/>
          </w:divBdr>
        </w:div>
        <w:div w:id="1573810387">
          <w:marLeft w:val="0"/>
          <w:marRight w:val="0"/>
          <w:marTop w:val="150"/>
          <w:marBottom w:val="0"/>
          <w:divBdr>
            <w:top w:val="none" w:sz="0" w:space="0" w:color="auto"/>
            <w:left w:val="none" w:sz="0" w:space="0" w:color="auto"/>
            <w:bottom w:val="none" w:sz="0" w:space="0" w:color="auto"/>
            <w:right w:val="none" w:sz="0" w:space="0" w:color="auto"/>
          </w:divBdr>
          <w:divsChild>
            <w:div w:id="1384868557">
              <w:marLeft w:val="1155"/>
              <w:marRight w:val="0"/>
              <w:marTop w:val="0"/>
              <w:marBottom w:val="0"/>
              <w:divBdr>
                <w:top w:val="none" w:sz="0" w:space="0" w:color="auto"/>
                <w:left w:val="none" w:sz="0" w:space="0" w:color="auto"/>
                <w:bottom w:val="none" w:sz="0" w:space="0" w:color="auto"/>
                <w:right w:val="none" w:sz="0" w:space="0" w:color="auto"/>
              </w:divBdr>
            </w:div>
            <w:div w:id="155873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04122">
      <w:bodyDiv w:val="1"/>
      <w:marLeft w:val="0"/>
      <w:marRight w:val="0"/>
      <w:marTop w:val="0"/>
      <w:marBottom w:val="0"/>
      <w:divBdr>
        <w:top w:val="none" w:sz="0" w:space="0" w:color="auto"/>
        <w:left w:val="none" w:sz="0" w:space="0" w:color="auto"/>
        <w:bottom w:val="none" w:sz="0" w:space="0" w:color="auto"/>
        <w:right w:val="none" w:sz="0" w:space="0" w:color="auto"/>
      </w:divBdr>
      <w:divsChild>
        <w:div w:id="2069717685">
          <w:marLeft w:val="0"/>
          <w:marRight w:val="0"/>
          <w:marTop w:val="0"/>
          <w:marBottom w:val="0"/>
          <w:divBdr>
            <w:top w:val="none" w:sz="0" w:space="0" w:color="auto"/>
            <w:left w:val="none" w:sz="0" w:space="0" w:color="auto"/>
            <w:bottom w:val="none" w:sz="0" w:space="0" w:color="auto"/>
            <w:right w:val="none" w:sz="0" w:space="0" w:color="auto"/>
          </w:divBdr>
        </w:div>
        <w:div w:id="1108546965">
          <w:marLeft w:val="0"/>
          <w:marRight w:val="0"/>
          <w:marTop w:val="150"/>
          <w:marBottom w:val="0"/>
          <w:divBdr>
            <w:top w:val="none" w:sz="0" w:space="0" w:color="auto"/>
            <w:left w:val="none" w:sz="0" w:space="0" w:color="auto"/>
            <w:bottom w:val="none" w:sz="0" w:space="0" w:color="auto"/>
            <w:right w:val="none" w:sz="0" w:space="0" w:color="auto"/>
          </w:divBdr>
          <w:divsChild>
            <w:div w:id="1175464107">
              <w:marLeft w:val="1155"/>
              <w:marRight w:val="0"/>
              <w:marTop w:val="0"/>
              <w:marBottom w:val="0"/>
              <w:divBdr>
                <w:top w:val="none" w:sz="0" w:space="0" w:color="auto"/>
                <w:left w:val="none" w:sz="0" w:space="0" w:color="auto"/>
                <w:bottom w:val="none" w:sz="0" w:space="0" w:color="auto"/>
                <w:right w:val="none" w:sz="0" w:space="0" w:color="auto"/>
              </w:divBdr>
            </w:div>
            <w:div w:id="1231964994">
              <w:marLeft w:val="1155"/>
              <w:marRight w:val="0"/>
              <w:marTop w:val="0"/>
              <w:marBottom w:val="0"/>
              <w:divBdr>
                <w:top w:val="none" w:sz="0" w:space="0" w:color="auto"/>
                <w:left w:val="none" w:sz="0" w:space="0" w:color="auto"/>
                <w:bottom w:val="none" w:sz="0" w:space="0" w:color="auto"/>
                <w:right w:val="none" w:sz="0" w:space="0" w:color="auto"/>
              </w:divBdr>
            </w:div>
            <w:div w:id="1405951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11249">
      <w:bodyDiv w:val="1"/>
      <w:marLeft w:val="0"/>
      <w:marRight w:val="0"/>
      <w:marTop w:val="0"/>
      <w:marBottom w:val="0"/>
      <w:divBdr>
        <w:top w:val="none" w:sz="0" w:space="0" w:color="auto"/>
        <w:left w:val="none" w:sz="0" w:space="0" w:color="auto"/>
        <w:bottom w:val="none" w:sz="0" w:space="0" w:color="auto"/>
        <w:right w:val="none" w:sz="0" w:space="0" w:color="auto"/>
      </w:divBdr>
      <w:divsChild>
        <w:div w:id="802774893">
          <w:marLeft w:val="0"/>
          <w:marRight w:val="0"/>
          <w:marTop w:val="0"/>
          <w:marBottom w:val="0"/>
          <w:divBdr>
            <w:top w:val="none" w:sz="0" w:space="0" w:color="auto"/>
            <w:left w:val="none" w:sz="0" w:space="0" w:color="auto"/>
            <w:bottom w:val="none" w:sz="0" w:space="0" w:color="auto"/>
            <w:right w:val="none" w:sz="0" w:space="0" w:color="auto"/>
          </w:divBdr>
        </w:div>
        <w:div w:id="1073548259">
          <w:marLeft w:val="0"/>
          <w:marRight w:val="0"/>
          <w:marTop w:val="150"/>
          <w:marBottom w:val="0"/>
          <w:divBdr>
            <w:top w:val="none" w:sz="0" w:space="0" w:color="auto"/>
            <w:left w:val="none" w:sz="0" w:space="0" w:color="auto"/>
            <w:bottom w:val="none" w:sz="0" w:space="0" w:color="auto"/>
            <w:right w:val="none" w:sz="0" w:space="0" w:color="auto"/>
          </w:divBdr>
          <w:divsChild>
            <w:div w:id="1825200483">
              <w:marLeft w:val="1155"/>
              <w:marRight w:val="0"/>
              <w:marTop w:val="0"/>
              <w:marBottom w:val="0"/>
              <w:divBdr>
                <w:top w:val="none" w:sz="0" w:space="0" w:color="auto"/>
                <w:left w:val="none" w:sz="0" w:space="0" w:color="auto"/>
                <w:bottom w:val="none" w:sz="0" w:space="0" w:color="auto"/>
                <w:right w:val="none" w:sz="0" w:space="0" w:color="auto"/>
              </w:divBdr>
            </w:div>
            <w:div w:id="1429079839">
              <w:marLeft w:val="1155"/>
              <w:marRight w:val="0"/>
              <w:marTop w:val="0"/>
              <w:marBottom w:val="0"/>
              <w:divBdr>
                <w:top w:val="none" w:sz="0" w:space="0" w:color="auto"/>
                <w:left w:val="none" w:sz="0" w:space="0" w:color="auto"/>
                <w:bottom w:val="none" w:sz="0" w:space="0" w:color="auto"/>
                <w:right w:val="none" w:sz="0" w:space="0" w:color="auto"/>
              </w:divBdr>
            </w:div>
            <w:div w:id="98889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577635">
      <w:bodyDiv w:val="1"/>
      <w:marLeft w:val="0"/>
      <w:marRight w:val="0"/>
      <w:marTop w:val="0"/>
      <w:marBottom w:val="0"/>
      <w:divBdr>
        <w:top w:val="none" w:sz="0" w:space="0" w:color="auto"/>
        <w:left w:val="none" w:sz="0" w:space="0" w:color="auto"/>
        <w:bottom w:val="none" w:sz="0" w:space="0" w:color="auto"/>
        <w:right w:val="none" w:sz="0" w:space="0" w:color="auto"/>
      </w:divBdr>
      <w:divsChild>
        <w:div w:id="345450911">
          <w:marLeft w:val="0"/>
          <w:marRight w:val="0"/>
          <w:marTop w:val="0"/>
          <w:marBottom w:val="0"/>
          <w:divBdr>
            <w:top w:val="none" w:sz="0" w:space="0" w:color="auto"/>
            <w:left w:val="none" w:sz="0" w:space="0" w:color="auto"/>
            <w:bottom w:val="none" w:sz="0" w:space="0" w:color="auto"/>
            <w:right w:val="none" w:sz="0" w:space="0" w:color="auto"/>
          </w:divBdr>
        </w:div>
        <w:div w:id="1757747766">
          <w:marLeft w:val="0"/>
          <w:marRight w:val="0"/>
          <w:marTop w:val="150"/>
          <w:marBottom w:val="0"/>
          <w:divBdr>
            <w:top w:val="none" w:sz="0" w:space="0" w:color="auto"/>
            <w:left w:val="none" w:sz="0" w:space="0" w:color="auto"/>
            <w:bottom w:val="none" w:sz="0" w:space="0" w:color="auto"/>
            <w:right w:val="none" w:sz="0" w:space="0" w:color="auto"/>
          </w:divBdr>
          <w:divsChild>
            <w:div w:id="1892308887">
              <w:marLeft w:val="1155"/>
              <w:marRight w:val="0"/>
              <w:marTop w:val="0"/>
              <w:marBottom w:val="0"/>
              <w:divBdr>
                <w:top w:val="none" w:sz="0" w:space="0" w:color="auto"/>
                <w:left w:val="none" w:sz="0" w:space="0" w:color="auto"/>
                <w:bottom w:val="none" w:sz="0" w:space="0" w:color="auto"/>
                <w:right w:val="none" w:sz="0" w:space="0" w:color="auto"/>
              </w:divBdr>
            </w:div>
            <w:div w:id="1821850687">
              <w:marLeft w:val="1155"/>
              <w:marRight w:val="0"/>
              <w:marTop w:val="0"/>
              <w:marBottom w:val="0"/>
              <w:divBdr>
                <w:top w:val="none" w:sz="0" w:space="0" w:color="auto"/>
                <w:left w:val="none" w:sz="0" w:space="0" w:color="auto"/>
                <w:bottom w:val="none" w:sz="0" w:space="0" w:color="auto"/>
                <w:right w:val="none" w:sz="0" w:space="0" w:color="auto"/>
              </w:divBdr>
            </w:div>
            <w:div w:id="1178153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29115">
      <w:bodyDiv w:val="1"/>
      <w:marLeft w:val="0"/>
      <w:marRight w:val="0"/>
      <w:marTop w:val="0"/>
      <w:marBottom w:val="0"/>
      <w:divBdr>
        <w:top w:val="none" w:sz="0" w:space="0" w:color="auto"/>
        <w:left w:val="none" w:sz="0" w:space="0" w:color="auto"/>
        <w:bottom w:val="none" w:sz="0" w:space="0" w:color="auto"/>
        <w:right w:val="none" w:sz="0" w:space="0" w:color="auto"/>
      </w:divBdr>
      <w:divsChild>
        <w:div w:id="996614781">
          <w:marLeft w:val="0"/>
          <w:marRight w:val="0"/>
          <w:marTop w:val="0"/>
          <w:marBottom w:val="0"/>
          <w:divBdr>
            <w:top w:val="none" w:sz="0" w:space="0" w:color="auto"/>
            <w:left w:val="none" w:sz="0" w:space="0" w:color="auto"/>
            <w:bottom w:val="none" w:sz="0" w:space="0" w:color="auto"/>
            <w:right w:val="none" w:sz="0" w:space="0" w:color="auto"/>
          </w:divBdr>
        </w:div>
        <w:div w:id="139002166">
          <w:marLeft w:val="0"/>
          <w:marRight w:val="0"/>
          <w:marTop w:val="150"/>
          <w:marBottom w:val="0"/>
          <w:divBdr>
            <w:top w:val="none" w:sz="0" w:space="0" w:color="auto"/>
            <w:left w:val="none" w:sz="0" w:space="0" w:color="auto"/>
            <w:bottom w:val="none" w:sz="0" w:space="0" w:color="auto"/>
            <w:right w:val="none" w:sz="0" w:space="0" w:color="auto"/>
          </w:divBdr>
          <w:divsChild>
            <w:div w:id="402072827">
              <w:marLeft w:val="1155"/>
              <w:marRight w:val="0"/>
              <w:marTop w:val="0"/>
              <w:marBottom w:val="0"/>
              <w:divBdr>
                <w:top w:val="none" w:sz="0" w:space="0" w:color="auto"/>
                <w:left w:val="none" w:sz="0" w:space="0" w:color="auto"/>
                <w:bottom w:val="none" w:sz="0" w:space="0" w:color="auto"/>
                <w:right w:val="none" w:sz="0" w:space="0" w:color="auto"/>
              </w:divBdr>
            </w:div>
            <w:div w:id="1013191935">
              <w:marLeft w:val="1155"/>
              <w:marRight w:val="0"/>
              <w:marTop w:val="0"/>
              <w:marBottom w:val="0"/>
              <w:divBdr>
                <w:top w:val="none" w:sz="0" w:space="0" w:color="auto"/>
                <w:left w:val="none" w:sz="0" w:space="0" w:color="auto"/>
                <w:bottom w:val="none" w:sz="0" w:space="0" w:color="auto"/>
                <w:right w:val="none" w:sz="0" w:space="0" w:color="auto"/>
              </w:divBdr>
            </w:div>
            <w:div w:id="2120371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812462">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31970">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276284">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68518">
      <w:bodyDiv w:val="1"/>
      <w:marLeft w:val="0"/>
      <w:marRight w:val="0"/>
      <w:marTop w:val="0"/>
      <w:marBottom w:val="0"/>
      <w:divBdr>
        <w:top w:val="none" w:sz="0" w:space="0" w:color="auto"/>
        <w:left w:val="none" w:sz="0" w:space="0" w:color="auto"/>
        <w:bottom w:val="none" w:sz="0" w:space="0" w:color="auto"/>
        <w:right w:val="none" w:sz="0" w:space="0" w:color="auto"/>
      </w:divBdr>
      <w:divsChild>
        <w:div w:id="432018247">
          <w:marLeft w:val="0"/>
          <w:marRight w:val="0"/>
          <w:marTop w:val="0"/>
          <w:marBottom w:val="0"/>
          <w:divBdr>
            <w:top w:val="none" w:sz="0" w:space="0" w:color="auto"/>
            <w:left w:val="none" w:sz="0" w:space="0" w:color="auto"/>
            <w:bottom w:val="none" w:sz="0" w:space="0" w:color="auto"/>
            <w:right w:val="none" w:sz="0" w:space="0" w:color="auto"/>
          </w:divBdr>
        </w:div>
        <w:div w:id="1545023024">
          <w:marLeft w:val="0"/>
          <w:marRight w:val="0"/>
          <w:marTop w:val="150"/>
          <w:marBottom w:val="0"/>
          <w:divBdr>
            <w:top w:val="none" w:sz="0" w:space="0" w:color="auto"/>
            <w:left w:val="none" w:sz="0" w:space="0" w:color="auto"/>
            <w:bottom w:val="none" w:sz="0" w:space="0" w:color="auto"/>
            <w:right w:val="none" w:sz="0" w:space="0" w:color="auto"/>
          </w:divBdr>
          <w:divsChild>
            <w:div w:id="1979190834">
              <w:marLeft w:val="1155"/>
              <w:marRight w:val="0"/>
              <w:marTop w:val="0"/>
              <w:marBottom w:val="0"/>
              <w:divBdr>
                <w:top w:val="none" w:sz="0" w:space="0" w:color="auto"/>
                <w:left w:val="none" w:sz="0" w:space="0" w:color="auto"/>
                <w:bottom w:val="none" w:sz="0" w:space="0" w:color="auto"/>
                <w:right w:val="none" w:sz="0" w:space="0" w:color="auto"/>
              </w:divBdr>
            </w:div>
            <w:div w:id="359404334">
              <w:marLeft w:val="1155"/>
              <w:marRight w:val="0"/>
              <w:marTop w:val="0"/>
              <w:marBottom w:val="0"/>
              <w:divBdr>
                <w:top w:val="none" w:sz="0" w:space="0" w:color="auto"/>
                <w:left w:val="none" w:sz="0" w:space="0" w:color="auto"/>
                <w:bottom w:val="none" w:sz="0" w:space="0" w:color="auto"/>
                <w:right w:val="none" w:sz="0" w:space="0" w:color="auto"/>
              </w:divBdr>
            </w:div>
            <w:div w:id="1283197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547383">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586294">
      <w:bodyDiv w:val="1"/>
      <w:marLeft w:val="0"/>
      <w:marRight w:val="0"/>
      <w:marTop w:val="0"/>
      <w:marBottom w:val="0"/>
      <w:divBdr>
        <w:top w:val="none" w:sz="0" w:space="0" w:color="auto"/>
        <w:left w:val="none" w:sz="0" w:space="0" w:color="auto"/>
        <w:bottom w:val="none" w:sz="0" w:space="0" w:color="auto"/>
        <w:right w:val="none" w:sz="0" w:space="0" w:color="auto"/>
      </w:divBdr>
      <w:divsChild>
        <w:div w:id="1321352838">
          <w:marLeft w:val="0"/>
          <w:marRight w:val="0"/>
          <w:marTop w:val="0"/>
          <w:marBottom w:val="0"/>
          <w:divBdr>
            <w:top w:val="none" w:sz="0" w:space="0" w:color="auto"/>
            <w:left w:val="none" w:sz="0" w:space="0" w:color="auto"/>
            <w:bottom w:val="none" w:sz="0" w:space="0" w:color="auto"/>
            <w:right w:val="none" w:sz="0" w:space="0" w:color="auto"/>
          </w:divBdr>
        </w:div>
        <w:div w:id="1646854871">
          <w:marLeft w:val="0"/>
          <w:marRight w:val="0"/>
          <w:marTop w:val="150"/>
          <w:marBottom w:val="0"/>
          <w:divBdr>
            <w:top w:val="none" w:sz="0" w:space="0" w:color="auto"/>
            <w:left w:val="none" w:sz="0" w:space="0" w:color="auto"/>
            <w:bottom w:val="none" w:sz="0" w:space="0" w:color="auto"/>
            <w:right w:val="none" w:sz="0" w:space="0" w:color="auto"/>
          </w:divBdr>
          <w:divsChild>
            <w:div w:id="1145854386">
              <w:marLeft w:val="1155"/>
              <w:marRight w:val="0"/>
              <w:marTop w:val="0"/>
              <w:marBottom w:val="0"/>
              <w:divBdr>
                <w:top w:val="none" w:sz="0" w:space="0" w:color="auto"/>
                <w:left w:val="none" w:sz="0" w:space="0" w:color="auto"/>
                <w:bottom w:val="none" w:sz="0" w:space="0" w:color="auto"/>
                <w:right w:val="none" w:sz="0" w:space="0" w:color="auto"/>
              </w:divBdr>
            </w:div>
            <w:div w:id="630406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244399">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18483">
      <w:bodyDiv w:val="1"/>
      <w:marLeft w:val="0"/>
      <w:marRight w:val="0"/>
      <w:marTop w:val="0"/>
      <w:marBottom w:val="0"/>
      <w:divBdr>
        <w:top w:val="none" w:sz="0" w:space="0" w:color="auto"/>
        <w:left w:val="none" w:sz="0" w:space="0" w:color="auto"/>
        <w:bottom w:val="none" w:sz="0" w:space="0" w:color="auto"/>
        <w:right w:val="none" w:sz="0" w:space="0" w:color="auto"/>
      </w:divBdr>
      <w:divsChild>
        <w:div w:id="1363477919">
          <w:marLeft w:val="0"/>
          <w:marRight w:val="0"/>
          <w:marTop w:val="0"/>
          <w:marBottom w:val="0"/>
          <w:divBdr>
            <w:top w:val="none" w:sz="0" w:space="0" w:color="auto"/>
            <w:left w:val="none" w:sz="0" w:space="0" w:color="auto"/>
            <w:bottom w:val="none" w:sz="0" w:space="0" w:color="auto"/>
            <w:right w:val="none" w:sz="0" w:space="0" w:color="auto"/>
          </w:divBdr>
        </w:div>
        <w:div w:id="681392979">
          <w:marLeft w:val="0"/>
          <w:marRight w:val="0"/>
          <w:marTop w:val="150"/>
          <w:marBottom w:val="0"/>
          <w:divBdr>
            <w:top w:val="none" w:sz="0" w:space="0" w:color="auto"/>
            <w:left w:val="none" w:sz="0" w:space="0" w:color="auto"/>
            <w:bottom w:val="none" w:sz="0" w:space="0" w:color="auto"/>
            <w:right w:val="none" w:sz="0" w:space="0" w:color="auto"/>
          </w:divBdr>
          <w:divsChild>
            <w:div w:id="340474854">
              <w:marLeft w:val="1155"/>
              <w:marRight w:val="0"/>
              <w:marTop w:val="0"/>
              <w:marBottom w:val="0"/>
              <w:divBdr>
                <w:top w:val="none" w:sz="0" w:space="0" w:color="auto"/>
                <w:left w:val="none" w:sz="0" w:space="0" w:color="auto"/>
                <w:bottom w:val="none" w:sz="0" w:space="0" w:color="auto"/>
                <w:right w:val="none" w:sz="0" w:space="0" w:color="auto"/>
              </w:divBdr>
            </w:div>
            <w:div w:id="266042289">
              <w:marLeft w:val="1155"/>
              <w:marRight w:val="0"/>
              <w:marTop w:val="0"/>
              <w:marBottom w:val="0"/>
              <w:divBdr>
                <w:top w:val="none" w:sz="0" w:space="0" w:color="auto"/>
                <w:left w:val="none" w:sz="0" w:space="0" w:color="auto"/>
                <w:bottom w:val="none" w:sz="0" w:space="0" w:color="auto"/>
                <w:right w:val="none" w:sz="0" w:space="0" w:color="auto"/>
              </w:divBdr>
            </w:div>
            <w:div w:id="1577016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232">
      <w:bodyDiv w:val="1"/>
      <w:marLeft w:val="0"/>
      <w:marRight w:val="0"/>
      <w:marTop w:val="0"/>
      <w:marBottom w:val="0"/>
      <w:divBdr>
        <w:top w:val="none" w:sz="0" w:space="0" w:color="auto"/>
        <w:left w:val="none" w:sz="0" w:space="0" w:color="auto"/>
        <w:bottom w:val="none" w:sz="0" w:space="0" w:color="auto"/>
        <w:right w:val="none" w:sz="0" w:space="0" w:color="auto"/>
      </w:divBdr>
      <w:divsChild>
        <w:div w:id="1675258379">
          <w:marLeft w:val="0"/>
          <w:marRight w:val="0"/>
          <w:marTop w:val="0"/>
          <w:marBottom w:val="0"/>
          <w:divBdr>
            <w:top w:val="none" w:sz="0" w:space="0" w:color="auto"/>
            <w:left w:val="none" w:sz="0" w:space="0" w:color="auto"/>
            <w:bottom w:val="none" w:sz="0" w:space="0" w:color="auto"/>
            <w:right w:val="none" w:sz="0" w:space="0" w:color="auto"/>
          </w:divBdr>
        </w:div>
        <w:div w:id="849685467">
          <w:marLeft w:val="0"/>
          <w:marRight w:val="0"/>
          <w:marTop w:val="150"/>
          <w:marBottom w:val="0"/>
          <w:divBdr>
            <w:top w:val="none" w:sz="0" w:space="0" w:color="auto"/>
            <w:left w:val="none" w:sz="0" w:space="0" w:color="auto"/>
            <w:bottom w:val="none" w:sz="0" w:space="0" w:color="auto"/>
            <w:right w:val="none" w:sz="0" w:space="0" w:color="auto"/>
          </w:divBdr>
          <w:divsChild>
            <w:div w:id="1905138799">
              <w:marLeft w:val="1155"/>
              <w:marRight w:val="0"/>
              <w:marTop w:val="0"/>
              <w:marBottom w:val="0"/>
              <w:divBdr>
                <w:top w:val="none" w:sz="0" w:space="0" w:color="auto"/>
                <w:left w:val="none" w:sz="0" w:space="0" w:color="auto"/>
                <w:bottom w:val="none" w:sz="0" w:space="0" w:color="auto"/>
                <w:right w:val="none" w:sz="0" w:space="0" w:color="auto"/>
              </w:divBdr>
            </w:div>
            <w:div w:id="1443769990">
              <w:marLeft w:val="1155"/>
              <w:marRight w:val="0"/>
              <w:marTop w:val="0"/>
              <w:marBottom w:val="0"/>
              <w:divBdr>
                <w:top w:val="none" w:sz="0" w:space="0" w:color="auto"/>
                <w:left w:val="none" w:sz="0" w:space="0" w:color="auto"/>
                <w:bottom w:val="none" w:sz="0" w:space="0" w:color="auto"/>
                <w:right w:val="none" w:sz="0" w:space="0" w:color="auto"/>
              </w:divBdr>
            </w:div>
            <w:div w:id="1654486102">
              <w:marLeft w:val="1155"/>
              <w:marRight w:val="0"/>
              <w:marTop w:val="0"/>
              <w:marBottom w:val="0"/>
              <w:divBdr>
                <w:top w:val="none" w:sz="0" w:space="0" w:color="auto"/>
                <w:left w:val="none" w:sz="0" w:space="0" w:color="auto"/>
                <w:bottom w:val="none" w:sz="0" w:space="0" w:color="auto"/>
                <w:right w:val="none" w:sz="0" w:space="0" w:color="auto"/>
              </w:divBdr>
            </w:div>
          </w:divsChild>
        </w:div>
        <w:div w:id="406071079">
          <w:marLeft w:val="0"/>
          <w:marRight w:val="0"/>
          <w:marTop w:val="0"/>
          <w:marBottom w:val="0"/>
          <w:divBdr>
            <w:top w:val="none" w:sz="0" w:space="0" w:color="auto"/>
            <w:left w:val="none" w:sz="0" w:space="0" w:color="auto"/>
            <w:bottom w:val="none" w:sz="0" w:space="0" w:color="auto"/>
            <w:right w:val="none" w:sz="0" w:space="0" w:color="auto"/>
          </w:divBdr>
        </w:div>
      </w:divsChild>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089">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7323">
      <w:bodyDiv w:val="1"/>
      <w:marLeft w:val="0"/>
      <w:marRight w:val="0"/>
      <w:marTop w:val="0"/>
      <w:marBottom w:val="0"/>
      <w:divBdr>
        <w:top w:val="none" w:sz="0" w:space="0" w:color="auto"/>
        <w:left w:val="none" w:sz="0" w:space="0" w:color="auto"/>
        <w:bottom w:val="none" w:sz="0" w:space="0" w:color="auto"/>
        <w:right w:val="none" w:sz="0" w:space="0" w:color="auto"/>
      </w:divBdr>
      <w:divsChild>
        <w:div w:id="757139417">
          <w:marLeft w:val="0"/>
          <w:marRight w:val="0"/>
          <w:marTop w:val="0"/>
          <w:marBottom w:val="0"/>
          <w:divBdr>
            <w:top w:val="none" w:sz="0" w:space="0" w:color="auto"/>
            <w:left w:val="none" w:sz="0" w:space="0" w:color="auto"/>
            <w:bottom w:val="none" w:sz="0" w:space="0" w:color="auto"/>
            <w:right w:val="none" w:sz="0" w:space="0" w:color="auto"/>
          </w:divBdr>
        </w:div>
        <w:div w:id="1349062530">
          <w:marLeft w:val="0"/>
          <w:marRight w:val="0"/>
          <w:marTop w:val="150"/>
          <w:marBottom w:val="0"/>
          <w:divBdr>
            <w:top w:val="none" w:sz="0" w:space="0" w:color="auto"/>
            <w:left w:val="none" w:sz="0" w:space="0" w:color="auto"/>
            <w:bottom w:val="none" w:sz="0" w:space="0" w:color="auto"/>
            <w:right w:val="none" w:sz="0" w:space="0" w:color="auto"/>
          </w:divBdr>
          <w:divsChild>
            <w:div w:id="347759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5706756">
      <w:bodyDiv w:val="1"/>
      <w:marLeft w:val="0"/>
      <w:marRight w:val="0"/>
      <w:marTop w:val="0"/>
      <w:marBottom w:val="0"/>
      <w:divBdr>
        <w:top w:val="none" w:sz="0" w:space="0" w:color="auto"/>
        <w:left w:val="none" w:sz="0" w:space="0" w:color="auto"/>
        <w:bottom w:val="none" w:sz="0" w:space="0" w:color="auto"/>
        <w:right w:val="none" w:sz="0" w:space="0" w:color="auto"/>
      </w:divBdr>
      <w:divsChild>
        <w:div w:id="263416287">
          <w:marLeft w:val="0"/>
          <w:marRight w:val="0"/>
          <w:marTop w:val="0"/>
          <w:marBottom w:val="0"/>
          <w:divBdr>
            <w:top w:val="none" w:sz="0" w:space="0" w:color="auto"/>
            <w:left w:val="none" w:sz="0" w:space="0" w:color="auto"/>
            <w:bottom w:val="none" w:sz="0" w:space="0" w:color="auto"/>
            <w:right w:val="none" w:sz="0" w:space="0" w:color="auto"/>
          </w:divBdr>
        </w:div>
        <w:div w:id="357434388">
          <w:marLeft w:val="0"/>
          <w:marRight w:val="0"/>
          <w:marTop w:val="150"/>
          <w:marBottom w:val="0"/>
          <w:divBdr>
            <w:top w:val="none" w:sz="0" w:space="0" w:color="auto"/>
            <w:left w:val="none" w:sz="0" w:space="0" w:color="auto"/>
            <w:bottom w:val="none" w:sz="0" w:space="0" w:color="auto"/>
            <w:right w:val="none" w:sz="0" w:space="0" w:color="auto"/>
          </w:divBdr>
          <w:divsChild>
            <w:div w:id="1800341677">
              <w:marLeft w:val="1155"/>
              <w:marRight w:val="0"/>
              <w:marTop w:val="0"/>
              <w:marBottom w:val="0"/>
              <w:divBdr>
                <w:top w:val="none" w:sz="0" w:space="0" w:color="auto"/>
                <w:left w:val="none" w:sz="0" w:space="0" w:color="auto"/>
                <w:bottom w:val="none" w:sz="0" w:space="0" w:color="auto"/>
                <w:right w:val="none" w:sz="0" w:space="0" w:color="auto"/>
              </w:divBdr>
            </w:div>
            <w:div w:id="1490440925">
              <w:marLeft w:val="1155"/>
              <w:marRight w:val="0"/>
              <w:marTop w:val="0"/>
              <w:marBottom w:val="0"/>
              <w:divBdr>
                <w:top w:val="none" w:sz="0" w:space="0" w:color="auto"/>
                <w:left w:val="none" w:sz="0" w:space="0" w:color="auto"/>
                <w:bottom w:val="none" w:sz="0" w:space="0" w:color="auto"/>
                <w:right w:val="none" w:sz="0" w:space="0" w:color="auto"/>
              </w:divBdr>
            </w:div>
            <w:div w:id="25960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32341">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3094">
      <w:bodyDiv w:val="1"/>
      <w:marLeft w:val="0"/>
      <w:marRight w:val="0"/>
      <w:marTop w:val="0"/>
      <w:marBottom w:val="0"/>
      <w:divBdr>
        <w:top w:val="none" w:sz="0" w:space="0" w:color="auto"/>
        <w:left w:val="none" w:sz="0" w:space="0" w:color="auto"/>
        <w:bottom w:val="none" w:sz="0" w:space="0" w:color="auto"/>
        <w:right w:val="none" w:sz="0" w:space="0" w:color="auto"/>
      </w:divBdr>
      <w:divsChild>
        <w:div w:id="2065370139">
          <w:marLeft w:val="0"/>
          <w:marRight w:val="0"/>
          <w:marTop w:val="0"/>
          <w:marBottom w:val="0"/>
          <w:divBdr>
            <w:top w:val="none" w:sz="0" w:space="0" w:color="auto"/>
            <w:left w:val="none" w:sz="0" w:space="0" w:color="auto"/>
            <w:bottom w:val="none" w:sz="0" w:space="0" w:color="auto"/>
            <w:right w:val="none" w:sz="0" w:space="0" w:color="auto"/>
          </w:divBdr>
        </w:div>
        <w:div w:id="696849560">
          <w:marLeft w:val="0"/>
          <w:marRight w:val="0"/>
          <w:marTop w:val="150"/>
          <w:marBottom w:val="0"/>
          <w:divBdr>
            <w:top w:val="none" w:sz="0" w:space="0" w:color="auto"/>
            <w:left w:val="none" w:sz="0" w:space="0" w:color="auto"/>
            <w:bottom w:val="none" w:sz="0" w:space="0" w:color="auto"/>
            <w:right w:val="none" w:sz="0" w:space="0" w:color="auto"/>
          </w:divBdr>
          <w:divsChild>
            <w:div w:id="833034640">
              <w:marLeft w:val="1155"/>
              <w:marRight w:val="0"/>
              <w:marTop w:val="0"/>
              <w:marBottom w:val="0"/>
              <w:divBdr>
                <w:top w:val="none" w:sz="0" w:space="0" w:color="auto"/>
                <w:left w:val="none" w:sz="0" w:space="0" w:color="auto"/>
                <w:bottom w:val="none" w:sz="0" w:space="0" w:color="auto"/>
                <w:right w:val="none" w:sz="0" w:space="0" w:color="auto"/>
              </w:divBdr>
            </w:div>
            <w:div w:id="924069135">
              <w:marLeft w:val="1155"/>
              <w:marRight w:val="0"/>
              <w:marTop w:val="0"/>
              <w:marBottom w:val="0"/>
              <w:divBdr>
                <w:top w:val="none" w:sz="0" w:space="0" w:color="auto"/>
                <w:left w:val="none" w:sz="0" w:space="0" w:color="auto"/>
                <w:bottom w:val="none" w:sz="0" w:space="0" w:color="auto"/>
                <w:right w:val="none" w:sz="0" w:space="0" w:color="auto"/>
              </w:divBdr>
            </w:div>
            <w:div w:id="80269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754997">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91207">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333262">
      <w:bodyDiv w:val="1"/>
      <w:marLeft w:val="0"/>
      <w:marRight w:val="0"/>
      <w:marTop w:val="0"/>
      <w:marBottom w:val="0"/>
      <w:divBdr>
        <w:top w:val="none" w:sz="0" w:space="0" w:color="auto"/>
        <w:left w:val="none" w:sz="0" w:space="0" w:color="auto"/>
        <w:bottom w:val="none" w:sz="0" w:space="0" w:color="auto"/>
        <w:right w:val="none" w:sz="0" w:space="0" w:color="auto"/>
      </w:divBdr>
      <w:divsChild>
        <w:div w:id="1438989902">
          <w:marLeft w:val="0"/>
          <w:marRight w:val="0"/>
          <w:marTop w:val="0"/>
          <w:marBottom w:val="0"/>
          <w:divBdr>
            <w:top w:val="none" w:sz="0" w:space="0" w:color="auto"/>
            <w:left w:val="none" w:sz="0" w:space="0" w:color="auto"/>
            <w:bottom w:val="none" w:sz="0" w:space="0" w:color="auto"/>
            <w:right w:val="none" w:sz="0" w:space="0" w:color="auto"/>
          </w:divBdr>
        </w:div>
        <w:div w:id="1619098039">
          <w:marLeft w:val="0"/>
          <w:marRight w:val="0"/>
          <w:marTop w:val="150"/>
          <w:marBottom w:val="0"/>
          <w:divBdr>
            <w:top w:val="none" w:sz="0" w:space="0" w:color="auto"/>
            <w:left w:val="none" w:sz="0" w:space="0" w:color="auto"/>
            <w:bottom w:val="none" w:sz="0" w:space="0" w:color="auto"/>
            <w:right w:val="none" w:sz="0" w:space="0" w:color="auto"/>
          </w:divBdr>
          <w:divsChild>
            <w:div w:id="1222790820">
              <w:marLeft w:val="1155"/>
              <w:marRight w:val="0"/>
              <w:marTop w:val="0"/>
              <w:marBottom w:val="0"/>
              <w:divBdr>
                <w:top w:val="none" w:sz="0" w:space="0" w:color="auto"/>
                <w:left w:val="none" w:sz="0" w:space="0" w:color="auto"/>
                <w:bottom w:val="none" w:sz="0" w:space="0" w:color="auto"/>
                <w:right w:val="none" w:sz="0" w:space="0" w:color="auto"/>
              </w:divBdr>
            </w:div>
            <w:div w:id="4481671">
              <w:marLeft w:val="1155"/>
              <w:marRight w:val="0"/>
              <w:marTop w:val="0"/>
              <w:marBottom w:val="0"/>
              <w:divBdr>
                <w:top w:val="none" w:sz="0" w:space="0" w:color="auto"/>
                <w:left w:val="none" w:sz="0" w:space="0" w:color="auto"/>
                <w:bottom w:val="none" w:sz="0" w:space="0" w:color="auto"/>
                <w:right w:val="none" w:sz="0" w:space="0" w:color="auto"/>
              </w:divBdr>
            </w:div>
            <w:div w:id="197710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2230">
      <w:bodyDiv w:val="1"/>
      <w:marLeft w:val="0"/>
      <w:marRight w:val="0"/>
      <w:marTop w:val="0"/>
      <w:marBottom w:val="0"/>
      <w:divBdr>
        <w:top w:val="none" w:sz="0" w:space="0" w:color="auto"/>
        <w:left w:val="none" w:sz="0" w:space="0" w:color="auto"/>
        <w:bottom w:val="none" w:sz="0" w:space="0" w:color="auto"/>
        <w:right w:val="none" w:sz="0" w:space="0" w:color="auto"/>
      </w:divBdr>
      <w:divsChild>
        <w:div w:id="734012338">
          <w:marLeft w:val="0"/>
          <w:marRight w:val="0"/>
          <w:marTop w:val="0"/>
          <w:marBottom w:val="0"/>
          <w:divBdr>
            <w:top w:val="none" w:sz="0" w:space="0" w:color="auto"/>
            <w:left w:val="none" w:sz="0" w:space="0" w:color="auto"/>
            <w:bottom w:val="none" w:sz="0" w:space="0" w:color="auto"/>
            <w:right w:val="none" w:sz="0" w:space="0" w:color="auto"/>
          </w:divBdr>
        </w:div>
        <w:div w:id="69623938">
          <w:marLeft w:val="0"/>
          <w:marRight w:val="0"/>
          <w:marTop w:val="150"/>
          <w:marBottom w:val="0"/>
          <w:divBdr>
            <w:top w:val="none" w:sz="0" w:space="0" w:color="auto"/>
            <w:left w:val="none" w:sz="0" w:space="0" w:color="auto"/>
            <w:bottom w:val="none" w:sz="0" w:space="0" w:color="auto"/>
            <w:right w:val="none" w:sz="0" w:space="0" w:color="auto"/>
          </w:divBdr>
          <w:divsChild>
            <w:div w:id="834347170">
              <w:marLeft w:val="1155"/>
              <w:marRight w:val="0"/>
              <w:marTop w:val="0"/>
              <w:marBottom w:val="0"/>
              <w:divBdr>
                <w:top w:val="none" w:sz="0" w:space="0" w:color="auto"/>
                <w:left w:val="none" w:sz="0" w:space="0" w:color="auto"/>
                <w:bottom w:val="none" w:sz="0" w:space="0" w:color="auto"/>
                <w:right w:val="none" w:sz="0" w:space="0" w:color="auto"/>
              </w:divBdr>
            </w:div>
            <w:div w:id="2097091951">
              <w:marLeft w:val="1155"/>
              <w:marRight w:val="0"/>
              <w:marTop w:val="0"/>
              <w:marBottom w:val="0"/>
              <w:divBdr>
                <w:top w:val="none" w:sz="0" w:space="0" w:color="auto"/>
                <w:left w:val="none" w:sz="0" w:space="0" w:color="auto"/>
                <w:bottom w:val="none" w:sz="0" w:space="0" w:color="auto"/>
                <w:right w:val="none" w:sz="0" w:space="0" w:color="auto"/>
              </w:divBdr>
            </w:div>
            <w:div w:id="155427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8957723">
      <w:bodyDiv w:val="1"/>
      <w:marLeft w:val="0"/>
      <w:marRight w:val="0"/>
      <w:marTop w:val="0"/>
      <w:marBottom w:val="0"/>
      <w:divBdr>
        <w:top w:val="none" w:sz="0" w:space="0" w:color="auto"/>
        <w:left w:val="none" w:sz="0" w:space="0" w:color="auto"/>
        <w:bottom w:val="none" w:sz="0" w:space="0" w:color="auto"/>
        <w:right w:val="none" w:sz="0" w:space="0" w:color="auto"/>
      </w:divBdr>
      <w:divsChild>
        <w:div w:id="876743604">
          <w:marLeft w:val="0"/>
          <w:marRight w:val="0"/>
          <w:marTop w:val="0"/>
          <w:marBottom w:val="0"/>
          <w:divBdr>
            <w:top w:val="none" w:sz="0" w:space="0" w:color="auto"/>
            <w:left w:val="none" w:sz="0" w:space="0" w:color="auto"/>
            <w:bottom w:val="none" w:sz="0" w:space="0" w:color="auto"/>
            <w:right w:val="none" w:sz="0" w:space="0" w:color="auto"/>
          </w:divBdr>
        </w:div>
        <w:div w:id="1557158922">
          <w:marLeft w:val="0"/>
          <w:marRight w:val="0"/>
          <w:marTop w:val="150"/>
          <w:marBottom w:val="0"/>
          <w:divBdr>
            <w:top w:val="none" w:sz="0" w:space="0" w:color="auto"/>
            <w:left w:val="none" w:sz="0" w:space="0" w:color="auto"/>
            <w:bottom w:val="none" w:sz="0" w:space="0" w:color="auto"/>
            <w:right w:val="none" w:sz="0" w:space="0" w:color="auto"/>
          </w:divBdr>
          <w:divsChild>
            <w:div w:id="860554671">
              <w:marLeft w:val="1155"/>
              <w:marRight w:val="0"/>
              <w:marTop w:val="0"/>
              <w:marBottom w:val="0"/>
              <w:divBdr>
                <w:top w:val="none" w:sz="0" w:space="0" w:color="auto"/>
                <w:left w:val="none" w:sz="0" w:space="0" w:color="auto"/>
                <w:bottom w:val="none" w:sz="0" w:space="0" w:color="auto"/>
                <w:right w:val="none" w:sz="0" w:space="0" w:color="auto"/>
              </w:divBdr>
            </w:div>
            <w:div w:id="612399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31193">
      <w:bodyDiv w:val="1"/>
      <w:marLeft w:val="0"/>
      <w:marRight w:val="0"/>
      <w:marTop w:val="0"/>
      <w:marBottom w:val="0"/>
      <w:divBdr>
        <w:top w:val="none" w:sz="0" w:space="0" w:color="auto"/>
        <w:left w:val="none" w:sz="0" w:space="0" w:color="auto"/>
        <w:bottom w:val="none" w:sz="0" w:space="0" w:color="auto"/>
        <w:right w:val="none" w:sz="0" w:space="0" w:color="auto"/>
      </w:divBdr>
      <w:divsChild>
        <w:div w:id="976956535">
          <w:marLeft w:val="0"/>
          <w:marRight w:val="0"/>
          <w:marTop w:val="0"/>
          <w:marBottom w:val="0"/>
          <w:divBdr>
            <w:top w:val="none" w:sz="0" w:space="0" w:color="auto"/>
            <w:left w:val="none" w:sz="0" w:space="0" w:color="auto"/>
            <w:bottom w:val="none" w:sz="0" w:space="0" w:color="auto"/>
            <w:right w:val="none" w:sz="0" w:space="0" w:color="auto"/>
          </w:divBdr>
        </w:div>
        <w:div w:id="1621957751">
          <w:marLeft w:val="0"/>
          <w:marRight w:val="0"/>
          <w:marTop w:val="150"/>
          <w:marBottom w:val="0"/>
          <w:divBdr>
            <w:top w:val="none" w:sz="0" w:space="0" w:color="auto"/>
            <w:left w:val="none" w:sz="0" w:space="0" w:color="auto"/>
            <w:bottom w:val="none" w:sz="0" w:space="0" w:color="auto"/>
            <w:right w:val="none" w:sz="0" w:space="0" w:color="auto"/>
          </w:divBdr>
          <w:divsChild>
            <w:div w:id="2001687593">
              <w:marLeft w:val="1155"/>
              <w:marRight w:val="0"/>
              <w:marTop w:val="0"/>
              <w:marBottom w:val="0"/>
              <w:divBdr>
                <w:top w:val="none" w:sz="0" w:space="0" w:color="auto"/>
                <w:left w:val="none" w:sz="0" w:space="0" w:color="auto"/>
                <w:bottom w:val="none" w:sz="0" w:space="0" w:color="auto"/>
                <w:right w:val="none" w:sz="0" w:space="0" w:color="auto"/>
              </w:divBdr>
            </w:div>
            <w:div w:id="1458374166">
              <w:marLeft w:val="1155"/>
              <w:marRight w:val="0"/>
              <w:marTop w:val="0"/>
              <w:marBottom w:val="0"/>
              <w:divBdr>
                <w:top w:val="none" w:sz="0" w:space="0" w:color="auto"/>
                <w:left w:val="none" w:sz="0" w:space="0" w:color="auto"/>
                <w:bottom w:val="none" w:sz="0" w:space="0" w:color="auto"/>
                <w:right w:val="none" w:sz="0" w:space="0" w:color="auto"/>
              </w:divBdr>
            </w:div>
            <w:div w:id="1959795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18017">
      <w:bodyDiv w:val="1"/>
      <w:marLeft w:val="0"/>
      <w:marRight w:val="0"/>
      <w:marTop w:val="0"/>
      <w:marBottom w:val="0"/>
      <w:divBdr>
        <w:top w:val="none" w:sz="0" w:space="0" w:color="auto"/>
        <w:left w:val="none" w:sz="0" w:space="0" w:color="auto"/>
        <w:bottom w:val="none" w:sz="0" w:space="0" w:color="auto"/>
        <w:right w:val="none" w:sz="0" w:space="0" w:color="auto"/>
      </w:divBdr>
      <w:divsChild>
        <w:div w:id="567156483">
          <w:marLeft w:val="0"/>
          <w:marRight w:val="0"/>
          <w:marTop w:val="0"/>
          <w:marBottom w:val="0"/>
          <w:divBdr>
            <w:top w:val="none" w:sz="0" w:space="0" w:color="auto"/>
            <w:left w:val="none" w:sz="0" w:space="0" w:color="auto"/>
            <w:bottom w:val="none" w:sz="0" w:space="0" w:color="auto"/>
            <w:right w:val="none" w:sz="0" w:space="0" w:color="auto"/>
          </w:divBdr>
        </w:div>
        <w:div w:id="1883781574">
          <w:marLeft w:val="0"/>
          <w:marRight w:val="0"/>
          <w:marTop w:val="150"/>
          <w:marBottom w:val="0"/>
          <w:divBdr>
            <w:top w:val="none" w:sz="0" w:space="0" w:color="auto"/>
            <w:left w:val="none" w:sz="0" w:space="0" w:color="auto"/>
            <w:bottom w:val="none" w:sz="0" w:space="0" w:color="auto"/>
            <w:right w:val="none" w:sz="0" w:space="0" w:color="auto"/>
          </w:divBdr>
          <w:divsChild>
            <w:div w:id="1010528743">
              <w:marLeft w:val="1155"/>
              <w:marRight w:val="0"/>
              <w:marTop w:val="0"/>
              <w:marBottom w:val="0"/>
              <w:divBdr>
                <w:top w:val="none" w:sz="0" w:space="0" w:color="auto"/>
                <w:left w:val="none" w:sz="0" w:space="0" w:color="auto"/>
                <w:bottom w:val="none" w:sz="0" w:space="0" w:color="auto"/>
                <w:right w:val="none" w:sz="0" w:space="0" w:color="auto"/>
              </w:divBdr>
            </w:div>
            <w:div w:id="1574196408">
              <w:marLeft w:val="1155"/>
              <w:marRight w:val="0"/>
              <w:marTop w:val="0"/>
              <w:marBottom w:val="0"/>
              <w:divBdr>
                <w:top w:val="none" w:sz="0" w:space="0" w:color="auto"/>
                <w:left w:val="none" w:sz="0" w:space="0" w:color="auto"/>
                <w:bottom w:val="none" w:sz="0" w:space="0" w:color="auto"/>
                <w:right w:val="none" w:sz="0" w:space="0" w:color="auto"/>
              </w:divBdr>
            </w:div>
            <w:div w:id="101071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0989601">
      <w:bodyDiv w:val="1"/>
      <w:marLeft w:val="0"/>
      <w:marRight w:val="0"/>
      <w:marTop w:val="0"/>
      <w:marBottom w:val="0"/>
      <w:divBdr>
        <w:top w:val="none" w:sz="0" w:space="0" w:color="auto"/>
        <w:left w:val="none" w:sz="0" w:space="0" w:color="auto"/>
        <w:bottom w:val="none" w:sz="0" w:space="0" w:color="auto"/>
        <w:right w:val="none" w:sz="0" w:space="0" w:color="auto"/>
      </w:divBdr>
    </w:div>
    <w:div w:id="171073020">
      <w:bodyDiv w:val="1"/>
      <w:marLeft w:val="0"/>
      <w:marRight w:val="0"/>
      <w:marTop w:val="0"/>
      <w:marBottom w:val="0"/>
      <w:divBdr>
        <w:top w:val="none" w:sz="0" w:space="0" w:color="auto"/>
        <w:left w:val="none" w:sz="0" w:space="0" w:color="auto"/>
        <w:bottom w:val="none" w:sz="0" w:space="0" w:color="auto"/>
        <w:right w:val="none" w:sz="0" w:space="0" w:color="auto"/>
      </w:divBdr>
      <w:divsChild>
        <w:div w:id="1486818536">
          <w:marLeft w:val="0"/>
          <w:marRight w:val="0"/>
          <w:marTop w:val="0"/>
          <w:marBottom w:val="0"/>
          <w:divBdr>
            <w:top w:val="none" w:sz="0" w:space="0" w:color="auto"/>
            <w:left w:val="none" w:sz="0" w:space="0" w:color="auto"/>
            <w:bottom w:val="none" w:sz="0" w:space="0" w:color="auto"/>
            <w:right w:val="none" w:sz="0" w:space="0" w:color="auto"/>
          </w:divBdr>
        </w:div>
        <w:div w:id="1339768032">
          <w:marLeft w:val="0"/>
          <w:marRight w:val="0"/>
          <w:marTop w:val="150"/>
          <w:marBottom w:val="0"/>
          <w:divBdr>
            <w:top w:val="none" w:sz="0" w:space="0" w:color="auto"/>
            <w:left w:val="none" w:sz="0" w:space="0" w:color="auto"/>
            <w:bottom w:val="none" w:sz="0" w:space="0" w:color="auto"/>
            <w:right w:val="none" w:sz="0" w:space="0" w:color="auto"/>
          </w:divBdr>
          <w:divsChild>
            <w:div w:id="835803012">
              <w:marLeft w:val="1155"/>
              <w:marRight w:val="0"/>
              <w:marTop w:val="0"/>
              <w:marBottom w:val="0"/>
              <w:divBdr>
                <w:top w:val="none" w:sz="0" w:space="0" w:color="auto"/>
                <w:left w:val="none" w:sz="0" w:space="0" w:color="auto"/>
                <w:bottom w:val="none" w:sz="0" w:space="0" w:color="auto"/>
                <w:right w:val="none" w:sz="0" w:space="0" w:color="auto"/>
              </w:divBdr>
            </w:div>
            <w:div w:id="236019781">
              <w:marLeft w:val="1155"/>
              <w:marRight w:val="0"/>
              <w:marTop w:val="0"/>
              <w:marBottom w:val="0"/>
              <w:divBdr>
                <w:top w:val="none" w:sz="0" w:space="0" w:color="auto"/>
                <w:left w:val="none" w:sz="0" w:space="0" w:color="auto"/>
                <w:bottom w:val="none" w:sz="0" w:space="0" w:color="auto"/>
                <w:right w:val="none" w:sz="0" w:space="0" w:color="auto"/>
              </w:divBdr>
            </w:div>
            <w:div w:id="1614819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39904">
      <w:bodyDiv w:val="1"/>
      <w:marLeft w:val="0"/>
      <w:marRight w:val="0"/>
      <w:marTop w:val="0"/>
      <w:marBottom w:val="0"/>
      <w:divBdr>
        <w:top w:val="none" w:sz="0" w:space="0" w:color="auto"/>
        <w:left w:val="none" w:sz="0" w:space="0" w:color="auto"/>
        <w:bottom w:val="none" w:sz="0" w:space="0" w:color="auto"/>
        <w:right w:val="none" w:sz="0" w:space="0" w:color="auto"/>
      </w:divBdr>
      <w:divsChild>
        <w:div w:id="1799714950">
          <w:marLeft w:val="0"/>
          <w:marRight w:val="0"/>
          <w:marTop w:val="0"/>
          <w:marBottom w:val="0"/>
          <w:divBdr>
            <w:top w:val="none" w:sz="0" w:space="0" w:color="auto"/>
            <w:left w:val="none" w:sz="0" w:space="0" w:color="auto"/>
            <w:bottom w:val="none" w:sz="0" w:space="0" w:color="auto"/>
            <w:right w:val="none" w:sz="0" w:space="0" w:color="auto"/>
          </w:divBdr>
        </w:div>
        <w:div w:id="940378356">
          <w:marLeft w:val="0"/>
          <w:marRight w:val="0"/>
          <w:marTop w:val="150"/>
          <w:marBottom w:val="0"/>
          <w:divBdr>
            <w:top w:val="none" w:sz="0" w:space="0" w:color="auto"/>
            <w:left w:val="none" w:sz="0" w:space="0" w:color="auto"/>
            <w:bottom w:val="none" w:sz="0" w:space="0" w:color="auto"/>
            <w:right w:val="none" w:sz="0" w:space="0" w:color="auto"/>
          </w:divBdr>
          <w:divsChild>
            <w:div w:id="509104721">
              <w:marLeft w:val="1155"/>
              <w:marRight w:val="0"/>
              <w:marTop w:val="0"/>
              <w:marBottom w:val="0"/>
              <w:divBdr>
                <w:top w:val="none" w:sz="0" w:space="0" w:color="auto"/>
                <w:left w:val="none" w:sz="0" w:space="0" w:color="auto"/>
                <w:bottom w:val="none" w:sz="0" w:space="0" w:color="auto"/>
                <w:right w:val="none" w:sz="0" w:space="0" w:color="auto"/>
              </w:divBdr>
            </w:div>
            <w:div w:id="113060261">
              <w:marLeft w:val="1155"/>
              <w:marRight w:val="0"/>
              <w:marTop w:val="0"/>
              <w:marBottom w:val="0"/>
              <w:divBdr>
                <w:top w:val="none" w:sz="0" w:space="0" w:color="auto"/>
                <w:left w:val="none" w:sz="0" w:space="0" w:color="auto"/>
                <w:bottom w:val="none" w:sz="0" w:space="0" w:color="auto"/>
                <w:right w:val="none" w:sz="0" w:space="0" w:color="auto"/>
              </w:divBdr>
            </w:div>
            <w:div w:id="76627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6036">
      <w:bodyDiv w:val="1"/>
      <w:marLeft w:val="0"/>
      <w:marRight w:val="0"/>
      <w:marTop w:val="0"/>
      <w:marBottom w:val="0"/>
      <w:divBdr>
        <w:top w:val="none" w:sz="0" w:space="0" w:color="auto"/>
        <w:left w:val="none" w:sz="0" w:space="0" w:color="auto"/>
        <w:bottom w:val="none" w:sz="0" w:space="0" w:color="auto"/>
        <w:right w:val="none" w:sz="0" w:space="0" w:color="auto"/>
      </w:divBdr>
      <w:divsChild>
        <w:div w:id="412119434">
          <w:marLeft w:val="0"/>
          <w:marRight w:val="0"/>
          <w:marTop w:val="0"/>
          <w:marBottom w:val="0"/>
          <w:divBdr>
            <w:top w:val="none" w:sz="0" w:space="0" w:color="auto"/>
            <w:left w:val="none" w:sz="0" w:space="0" w:color="auto"/>
            <w:bottom w:val="none" w:sz="0" w:space="0" w:color="auto"/>
            <w:right w:val="none" w:sz="0" w:space="0" w:color="auto"/>
          </w:divBdr>
        </w:div>
        <w:div w:id="1550218485">
          <w:marLeft w:val="0"/>
          <w:marRight w:val="0"/>
          <w:marTop w:val="150"/>
          <w:marBottom w:val="0"/>
          <w:divBdr>
            <w:top w:val="none" w:sz="0" w:space="0" w:color="auto"/>
            <w:left w:val="none" w:sz="0" w:space="0" w:color="auto"/>
            <w:bottom w:val="none" w:sz="0" w:space="0" w:color="auto"/>
            <w:right w:val="none" w:sz="0" w:space="0" w:color="auto"/>
          </w:divBdr>
          <w:divsChild>
            <w:div w:id="560797178">
              <w:marLeft w:val="1155"/>
              <w:marRight w:val="0"/>
              <w:marTop w:val="0"/>
              <w:marBottom w:val="0"/>
              <w:divBdr>
                <w:top w:val="none" w:sz="0" w:space="0" w:color="auto"/>
                <w:left w:val="none" w:sz="0" w:space="0" w:color="auto"/>
                <w:bottom w:val="none" w:sz="0" w:space="0" w:color="auto"/>
                <w:right w:val="none" w:sz="0" w:space="0" w:color="auto"/>
              </w:divBdr>
            </w:div>
            <w:div w:id="881984999">
              <w:marLeft w:val="1155"/>
              <w:marRight w:val="0"/>
              <w:marTop w:val="0"/>
              <w:marBottom w:val="0"/>
              <w:divBdr>
                <w:top w:val="none" w:sz="0" w:space="0" w:color="auto"/>
                <w:left w:val="none" w:sz="0" w:space="0" w:color="auto"/>
                <w:bottom w:val="none" w:sz="0" w:space="0" w:color="auto"/>
                <w:right w:val="none" w:sz="0" w:space="0" w:color="auto"/>
              </w:divBdr>
            </w:div>
            <w:div w:id="73091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1562">
      <w:bodyDiv w:val="1"/>
      <w:marLeft w:val="0"/>
      <w:marRight w:val="0"/>
      <w:marTop w:val="0"/>
      <w:marBottom w:val="0"/>
      <w:divBdr>
        <w:top w:val="none" w:sz="0" w:space="0" w:color="auto"/>
        <w:left w:val="none" w:sz="0" w:space="0" w:color="auto"/>
        <w:bottom w:val="none" w:sz="0" w:space="0" w:color="auto"/>
        <w:right w:val="none" w:sz="0" w:space="0" w:color="auto"/>
      </w:divBdr>
      <w:divsChild>
        <w:div w:id="1486169818">
          <w:marLeft w:val="0"/>
          <w:marRight w:val="0"/>
          <w:marTop w:val="0"/>
          <w:marBottom w:val="0"/>
          <w:divBdr>
            <w:top w:val="none" w:sz="0" w:space="0" w:color="auto"/>
            <w:left w:val="none" w:sz="0" w:space="0" w:color="auto"/>
            <w:bottom w:val="none" w:sz="0" w:space="0" w:color="auto"/>
            <w:right w:val="none" w:sz="0" w:space="0" w:color="auto"/>
          </w:divBdr>
        </w:div>
        <w:div w:id="1855730391">
          <w:marLeft w:val="0"/>
          <w:marRight w:val="0"/>
          <w:marTop w:val="150"/>
          <w:marBottom w:val="0"/>
          <w:divBdr>
            <w:top w:val="none" w:sz="0" w:space="0" w:color="auto"/>
            <w:left w:val="none" w:sz="0" w:space="0" w:color="auto"/>
            <w:bottom w:val="none" w:sz="0" w:space="0" w:color="auto"/>
            <w:right w:val="none" w:sz="0" w:space="0" w:color="auto"/>
          </w:divBdr>
          <w:divsChild>
            <w:div w:id="766849997">
              <w:marLeft w:val="1155"/>
              <w:marRight w:val="0"/>
              <w:marTop w:val="0"/>
              <w:marBottom w:val="0"/>
              <w:divBdr>
                <w:top w:val="none" w:sz="0" w:space="0" w:color="auto"/>
                <w:left w:val="none" w:sz="0" w:space="0" w:color="auto"/>
                <w:bottom w:val="none" w:sz="0" w:space="0" w:color="auto"/>
                <w:right w:val="none" w:sz="0" w:space="0" w:color="auto"/>
              </w:divBdr>
            </w:div>
            <w:div w:id="1166087741">
              <w:marLeft w:val="1155"/>
              <w:marRight w:val="0"/>
              <w:marTop w:val="0"/>
              <w:marBottom w:val="0"/>
              <w:divBdr>
                <w:top w:val="none" w:sz="0" w:space="0" w:color="auto"/>
                <w:left w:val="none" w:sz="0" w:space="0" w:color="auto"/>
                <w:bottom w:val="none" w:sz="0" w:space="0" w:color="auto"/>
                <w:right w:val="none" w:sz="0" w:space="0" w:color="auto"/>
              </w:divBdr>
            </w:div>
            <w:div w:id="1016807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15740">
      <w:bodyDiv w:val="1"/>
      <w:marLeft w:val="0"/>
      <w:marRight w:val="0"/>
      <w:marTop w:val="0"/>
      <w:marBottom w:val="0"/>
      <w:divBdr>
        <w:top w:val="none" w:sz="0" w:space="0" w:color="auto"/>
        <w:left w:val="none" w:sz="0" w:space="0" w:color="auto"/>
        <w:bottom w:val="none" w:sz="0" w:space="0" w:color="auto"/>
        <w:right w:val="none" w:sz="0" w:space="0" w:color="auto"/>
      </w:divBdr>
      <w:divsChild>
        <w:div w:id="64687813">
          <w:marLeft w:val="0"/>
          <w:marRight w:val="0"/>
          <w:marTop w:val="0"/>
          <w:marBottom w:val="0"/>
          <w:divBdr>
            <w:top w:val="none" w:sz="0" w:space="0" w:color="auto"/>
            <w:left w:val="none" w:sz="0" w:space="0" w:color="auto"/>
            <w:bottom w:val="none" w:sz="0" w:space="0" w:color="auto"/>
            <w:right w:val="none" w:sz="0" w:space="0" w:color="auto"/>
          </w:divBdr>
        </w:div>
        <w:div w:id="2120181230">
          <w:marLeft w:val="0"/>
          <w:marRight w:val="0"/>
          <w:marTop w:val="150"/>
          <w:marBottom w:val="0"/>
          <w:divBdr>
            <w:top w:val="none" w:sz="0" w:space="0" w:color="auto"/>
            <w:left w:val="none" w:sz="0" w:space="0" w:color="auto"/>
            <w:bottom w:val="none" w:sz="0" w:space="0" w:color="auto"/>
            <w:right w:val="none" w:sz="0" w:space="0" w:color="auto"/>
          </w:divBdr>
          <w:divsChild>
            <w:div w:id="315912986">
              <w:marLeft w:val="1155"/>
              <w:marRight w:val="0"/>
              <w:marTop w:val="0"/>
              <w:marBottom w:val="0"/>
              <w:divBdr>
                <w:top w:val="none" w:sz="0" w:space="0" w:color="auto"/>
                <w:left w:val="none" w:sz="0" w:space="0" w:color="auto"/>
                <w:bottom w:val="none" w:sz="0" w:space="0" w:color="auto"/>
                <w:right w:val="none" w:sz="0" w:space="0" w:color="auto"/>
              </w:divBdr>
            </w:div>
            <w:div w:id="1740253970">
              <w:marLeft w:val="1155"/>
              <w:marRight w:val="0"/>
              <w:marTop w:val="0"/>
              <w:marBottom w:val="0"/>
              <w:divBdr>
                <w:top w:val="none" w:sz="0" w:space="0" w:color="auto"/>
                <w:left w:val="none" w:sz="0" w:space="0" w:color="auto"/>
                <w:bottom w:val="none" w:sz="0" w:space="0" w:color="auto"/>
                <w:right w:val="none" w:sz="0" w:space="0" w:color="auto"/>
              </w:divBdr>
            </w:div>
            <w:div w:id="2015642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616">
      <w:bodyDiv w:val="1"/>
      <w:marLeft w:val="0"/>
      <w:marRight w:val="0"/>
      <w:marTop w:val="0"/>
      <w:marBottom w:val="0"/>
      <w:divBdr>
        <w:top w:val="none" w:sz="0" w:space="0" w:color="auto"/>
        <w:left w:val="none" w:sz="0" w:space="0" w:color="auto"/>
        <w:bottom w:val="none" w:sz="0" w:space="0" w:color="auto"/>
        <w:right w:val="none" w:sz="0" w:space="0" w:color="auto"/>
      </w:divBdr>
      <w:divsChild>
        <w:div w:id="507333699">
          <w:marLeft w:val="0"/>
          <w:marRight w:val="0"/>
          <w:marTop w:val="0"/>
          <w:marBottom w:val="0"/>
          <w:divBdr>
            <w:top w:val="none" w:sz="0" w:space="0" w:color="auto"/>
            <w:left w:val="none" w:sz="0" w:space="0" w:color="auto"/>
            <w:bottom w:val="none" w:sz="0" w:space="0" w:color="auto"/>
            <w:right w:val="none" w:sz="0" w:space="0" w:color="auto"/>
          </w:divBdr>
        </w:div>
        <w:div w:id="1851288881">
          <w:marLeft w:val="0"/>
          <w:marRight w:val="0"/>
          <w:marTop w:val="150"/>
          <w:marBottom w:val="0"/>
          <w:divBdr>
            <w:top w:val="none" w:sz="0" w:space="0" w:color="auto"/>
            <w:left w:val="none" w:sz="0" w:space="0" w:color="auto"/>
            <w:bottom w:val="none" w:sz="0" w:space="0" w:color="auto"/>
            <w:right w:val="none" w:sz="0" w:space="0" w:color="auto"/>
          </w:divBdr>
          <w:divsChild>
            <w:div w:id="1193154163">
              <w:marLeft w:val="1155"/>
              <w:marRight w:val="0"/>
              <w:marTop w:val="0"/>
              <w:marBottom w:val="0"/>
              <w:divBdr>
                <w:top w:val="none" w:sz="0" w:space="0" w:color="auto"/>
                <w:left w:val="none" w:sz="0" w:space="0" w:color="auto"/>
                <w:bottom w:val="none" w:sz="0" w:space="0" w:color="auto"/>
                <w:right w:val="none" w:sz="0" w:space="0" w:color="auto"/>
              </w:divBdr>
            </w:div>
            <w:div w:id="1457986477">
              <w:marLeft w:val="1155"/>
              <w:marRight w:val="0"/>
              <w:marTop w:val="0"/>
              <w:marBottom w:val="0"/>
              <w:divBdr>
                <w:top w:val="none" w:sz="0" w:space="0" w:color="auto"/>
                <w:left w:val="none" w:sz="0" w:space="0" w:color="auto"/>
                <w:bottom w:val="none" w:sz="0" w:space="0" w:color="auto"/>
                <w:right w:val="none" w:sz="0" w:space="0" w:color="auto"/>
              </w:divBdr>
            </w:div>
            <w:div w:id="102860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687355">
      <w:bodyDiv w:val="1"/>
      <w:marLeft w:val="0"/>
      <w:marRight w:val="0"/>
      <w:marTop w:val="0"/>
      <w:marBottom w:val="0"/>
      <w:divBdr>
        <w:top w:val="none" w:sz="0" w:space="0" w:color="auto"/>
        <w:left w:val="none" w:sz="0" w:space="0" w:color="auto"/>
        <w:bottom w:val="none" w:sz="0" w:space="0" w:color="auto"/>
        <w:right w:val="none" w:sz="0" w:space="0" w:color="auto"/>
      </w:divBdr>
      <w:divsChild>
        <w:div w:id="19553949">
          <w:marLeft w:val="0"/>
          <w:marRight w:val="0"/>
          <w:marTop w:val="0"/>
          <w:marBottom w:val="0"/>
          <w:divBdr>
            <w:top w:val="none" w:sz="0" w:space="0" w:color="auto"/>
            <w:left w:val="none" w:sz="0" w:space="0" w:color="auto"/>
            <w:bottom w:val="none" w:sz="0" w:space="0" w:color="auto"/>
            <w:right w:val="none" w:sz="0" w:space="0" w:color="auto"/>
          </w:divBdr>
        </w:div>
        <w:div w:id="696538789">
          <w:marLeft w:val="0"/>
          <w:marRight w:val="0"/>
          <w:marTop w:val="150"/>
          <w:marBottom w:val="0"/>
          <w:divBdr>
            <w:top w:val="none" w:sz="0" w:space="0" w:color="auto"/>
            <w:left w:val="none" w:sz="0" w:space="0" w:color="auto"/>
            <w:bottom w:val="none" w:sz="0" w:space="0" w:color="auto"/>
            <w:right w:val="none" w:sz="0" w:space="0" w:color="auto"/>
          </w:divBdr>
          <w:divsChild>
            <w:div w:id="874737221">
              <w:marLeft w:val="1155"/>
              <w:marRight w:val="0"/>
              <w:marTop w:val="0"/>
              <w:marBottom w:val="0"/>
              <w:divBdr>
                <w:top w:val="none" w:sz="0" w:space="0" w:color="auto"/>
                <w:left w:val="none" w:sz="0" w:space="0" w:color="auto"/>
                <w:bottom w:val="none" w:sz="0" w:space="0" w:color="auto"/>
                <w:right w:val="none" w:sz="0" w:space="0" w:color="auto"/>
              </w:divBdr>
            </w:div>
            <w:div w:id="1689133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3882929">
      <w:bodyDiv w:val="1"/>
      <w:marLeft w:val="0"/>
      <w:marRight w:val="0"/>
      <w:marTop w:val="0"/>
      <w:marBottom w:val="0"/>
      <w:divBdr>
        <w:top w:val="none" w:sz="0" w:space="0" w:color="auto"/>
        <w:left w:val="none" w:sz="0" w:space="0" w:color="auto"/>
        <w:bottom w:val="none" w:sz="0" w:space="0" w:color="auto"/>
        <w:right w:val="none" w:sz="0" w:space="0" w:color="auto"/>
      </w:divBdr>
    </w:div>
    <w:div w:id="173884371">
      <w:bodyDiv w:val="1"/>
      <w:marLeft w:val="0"/>
      <w:marRight w:val="0"/>
      <w:marTop w:val="0"/>
      <w:marBottom w:val="0"/>
      <w:divBdr>
        <w:top w:val="none" w:sz="0" w:space="0" w:color="auto"/>
        <w:left w:val="none" w:sz="0" w:space="0" w:color="auto"/>
        <w:bottom w:val="none" w:sz="0" w:space="0" w:color="auto"/>
        <w:right w:val="none" w:sz="0" w:space="0" w:color="auto"/>
      </w:divBdr>
      <w:divsChild>
        <w:div w:id="1563515934">
          <w:marLeft w:val="0"/>
          <w:marRight w:val="0"/>
          <w:marTop w:val="0"/>
          <w:marBottom w:val="0"/>
          <w:divBdr>
            <w:top w:val="none" w:sz="0" w:space="0" w:color="auto"/>
            <w:left w:val="none" w:sz="0" w:space="0" w:color="auto"/>
            <w:bottom w:val="none" w:sz="0" w:space="0" w:color="auto"/>
            <w:right w:val="none" w:sz="0" w:space="0" w:color="auto"/>
          </w:divBdr>
        </w:div>
        <w:div w:id="725880026">
          <w:marLeft w:val="0"/>
          <w:marRight w:val="0"/>
          <w:marTop w:val="150"/>
          <w:marBottom w:val="0"/>
          <w:divBdr>
            <w:top w:val="none" w:sz="0" w:space="0" w:color="auto"/>
            <w:left w:val="none" w:sz="0" w:space="0" w:color="auto"/>
            <w:bottom w:val="none" w:sz="0" w:space="0" w:color="auto"/>
            <w:right w:val="none" w:sz="0" w:space="0" w:color="auto"/>
          </w:divBdr>
          <w:divsChild>
            <w:div w:id="427821494">
              <w:marLeft w:val="1155"/>
              <w:marRight w:val="0"/>
              <w:marTop w:val="0"/>
              <w:marBottom w:val="0"/>
              <w:divBdr>
                <w:top w:val="none" w:sz="0" w:space="0" w:color="auto"/>
                <w:left w:val="none" w:sz="0" w:space="0" w:color="auto"/>
                <w:bottom w:val="none" w:sz="0" w:space="0" w:color="auto"/>
                <w:right w:val="none" w:sz="0" w:space="0" w:color="auto"/>
              </w:divBdr>
            </w:div>
            <w:div w:id="618149080">
              <w:marLeft w:val="1155"/>
              <w:marRight w:val="0"/>
              <w:marTop w:val="0"/>
              <w:marBottom w:val="0"/>
              <w:divBdr>
                <w:top w:val="none" w:sz="0" w:space="0" w:color="auto"/>
                <w:left w:val="none" w:sz="0" w:space="0" w:color="auto"/>
                <w:bottom w:val="none" w:sz="0" w:space="0" w:color="auto"/>
                <w:right w:val="none" w:sz="0" w:space="0" w:color="auto"/>
              </w:divBdr>
            </w:div>
            <w:div w:id="1540698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466453">
      <w:bodyDiv w:val="1"/>
      <w:marLeft w:val="0"/>
      <w:marRight w:val="0"/>
      <w:marTop w:val="0"/>
      <w:marBottom w:val="0"/>
      <w:divBdr>
        <w:top w:val="none" w:sz="0" w:space="0" w:color="auto"/>
        <w:left w:val="none" w:sz="0" w:space="0" w:color="auto"/>
        <w:bottom w:val="none" w:sz="0" w:space="0" w:color="auto"/>
        <w:right w:val="none" w:sz="0" w:space="0" w:color="auto"/>
      </w:divBdr>
      <w:divsChild>
        <w:div w:id="1912688550">
          <w:marLeft w:val="0"/>
          <w:marRight w:val="0"/>
          <w:marTop w:val="0"/>
          <w:marBottom w:val="0"/>
          <w:divBdr>
            <w:top w:val="none" w:sz="0" w:space="0" w:color="auto"/>
            <w:left w:val="none" w:sz="0" w:space="0" w:color="auto"/>
            <w:bottom w:val="none" w:sz="0" w:space="0" w:color="auto"/>
            <w:right w:val="none" w:sz="0" w:space="0" w:color="auto"/>
          </w:divBdr>
        </w:div>
        <w:div w:id="530848256">
          <w:marLeft w:val="0"/>
          <w:marRight w:val="0"/>
          <w:marTop w:val="150"/>
          <w:marBottom w:val="0"/>
          <w:divBdr>
            <w:top w:val="none" w:sz="0" w:space="0" w:color="auto"/>
            <w:left w:val="none" w:sz="0" w:space="0" w:color="auto"/>
            <w:bottom w:val="none" w:sz="0" w:space="0" w:color="auto"/>
            <w:right w:val="none" w:sz="0" w:space="0" w:color="auto"/>
          </w:divBdr>
          <w:divsChild>
            <w:div w:id="427776757">
              <w:marLeft w:val="1155"/>
              <w:marRight w:val="0"/>
              <w:marTop w:val="0"/>
              <w:marBottom w:val="0"/>
              <w:divBdr>
                <w:top w:val="none" w:sz="0" w:space="0" w:color="auto"/>
                <w:left w:val="none" w:sz="0" w:space="0" w:color="auto"/>
                <w:bottom w:val="none" w:sz="0" w:space="0" w:color="auto"/>
                <w:right w:val="none" w:sz="0" w:space="0" w:color="auto"/>
              </w:divBdr>
            </w:div>
            <w:div w:id="104735763">
              <w:marLeft w:val="1155"/>
              <w:marRight w:val="0"/>
              <w:marTop w:val="0"/>
              <w:marBottom w:val="0"/>
              <w:divBdr>
                <w:top w:val="none" w:sz="0" w:space="0" w:color="auto"/>
                <w:left w:val="none" w:sz="0" w:space="0" w:color="auto"/>
                <w:bottom w:val="none" w:sz="0" w:space="0" w:color="auto"/>
                <w:right w:val="none" w:sz="0" w:space="0" w:color="auto"/>
              </w:divBdr>
            </w:div>
            <w:div w:id="93600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265922">
      <w:bodyDiv w:val="1"/>
      <w:marLeft w:val="0"/>
      <w:marRight w:val="0"/>
      <w:marTop w:val="0"/>
      <w:marBottom w:val="0"/>
      <w:divBdr>
        <w:top w:val="none" w:sz="0" w:space="0" w:color="auto"/>
        <w:left w:val="none" w:sz="0" w:space="0" w:color="auto"/>
        <w:bottom w:val="none" w:sz="0" w:space="0" w:color="auto"/>
        <w:right w:val="none" w:sz="0" w:space="0" w:color="auto"/>
      </w:divBdr>
      <w:divsChild>
        <w:div w:id="509419299">
          <w:marLeft w:val="0"/>
          <w:marRight w:val="0"/>
          <w:marTop w:val="0"/>
          <w:marBottom w:val="0"/>
          <w:divBdr>
            <w:top w:val="none" w:sz="0" w:space="0" w:color="auto"/>
            <w:left w:val="none" w:sz="0" w:space="0" w:color="auto"/>
            <w:bottom w:val="none" w:sz="0" w:space="0" w:color="auto"/>
            <w:right w:val="none" w:sz="0" w:space="0" w:color="auto"/>
          </w:divBdr>
        </w:div>
        <w:div w:id="1778599611">
          <w:marLeft w:val="0"/>
          <w:marRight w:val="0"/>
          <w:marTop w:val="150"/>
          <w:marBottom w:val="0"/>
          <w:divBdr>
            <w:top w:val="none" w:sz="0" w:space="0" w:color="auto"/>
            <w:left w:val="none" w:sz="0" w:space="0" w:color="auto"/>
            <w:bottom w:val="none" w:sz="0" w:space="0" w:color="auto"/>
            <w:right w:val="none" w:sz="0" w:space="0" w:color="auto"/>
          </w:divBdr>
          <w:divsChild>
            <w:div w:id="2032413428">
              <w:marLeft w:val="1155"/>
              <w:marRight w:val="0"/>
              <w:marTop w:val="0"/>
              <w:marBottom w:val="0"/>
              <w:divBdr>
                <w:top w:val="none" w:sz="0" w:space="0" w:color="auto"/>
                <w:left w:val="none" w:sz="0" w:space="0" w:color="auto"/>
                <w:bottom w:val="none" w:sz="0" w:space="0" w:color="auto"/>
                <w:right w:val="none" w:sz="0" w:space="0" w:color="auto"/>
              </w:divBdr>
            </w:div>
            <w:div w:id="1782141962">
              <w:marLeft w:val="1155"/>
              <w:marRight w:val="0"/>
              <w:marTop w:val="0"/>
              <w:marBottom w:val="0"/>
              <w:divBdr>
                <w:top w:val="none" w:sz="0" w:space="0" w:color="auto"/>
                <w:left w:val="none" w:sz="0" w:space="0" w:color="auto"/>
                <w:bottom w:val="none" w:sz="0" w:space="0" w:color="auto"/>
                <w:right w:val="none" w:sz="0" w:space="0" w:color="auto"/>
              </w:divBdr>
            </w:div>
            <w:div w:id="710690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6971151">
      <w:bodyDiv w:val="1"/>
      <w:marLeft w:val="0"/>
      <w:marRight w:val="0"/>
      <w:marTop w:val="0"/>
      <w:marBottom w:val="0"/>
      <w:divBdr>
        <w:top w:val="none" w:sz="0" w:space="0" w:color="auto"/>
        <w:left w:val="none" w:sz="0" w:space="0" w:color="auto"/>
        <w:bottom w:val="none" w:sz="0" w:space="0" w:color="auto"/>
        <w:right w:val="none" w:sz="0" w:space="0" w:color="auto"/>
      </w:divBdr>
      <w:divsChild>
        <w:div w:id="721948399">
          <w:marLeft w:val="0"/>
          <w:marRight w:val="0"/>
          <w:marTop w:val="0"/>
          <w:marBottom w:val="0"/>
          <w:divBdr>
            <w:top w:val="none" w:sz="0" w:space="0" w:color="auto"/>
            <w:left w:val="none" w:sz="0" w:space="0" w:color="auto"/>
            <w:bottom w:val="none" w:sz="0" w:space="0" w:color="auto"/>
            <w:right w:val="none" w:sz="0" w:space="0" w:color="auto"/>
          </w:divBdr>
        </w:div>
        <w:div w:id="1446197566">
          <w:marLeft w:val="0"/>
          <w:marRight w:val="0"/>
          <w:marTop w:val="150"/>
          <w:marBottom w:val="0"/>
          <w:divBdr>
            <w:top w:val="none" w:sz="0" w:space="0" w:color="auto"/>
            <w:left w:val="none" w:sz="0" w:space="0" w:color="auto"/>
            <w:bottom w:val="none" w:sz="0" w:space="0" w:color="auto"/>
            <w:right w:val="none" w:sz="0" w:space="0" w:color="auto"/>
          </w:divBdr>
          <w:divsChild>
            <w:div w:id="789086158">
              <w:marLeft w:val="1155"/>
              <w:marRight w:val="0"/>
              <w:marTop w:val="0"/>
              <w:marBottom w:val="0"/>
              <w:divBdr>
                <w:top w:val="none" w:sz="0" w:space="0" w:color="auto"/>
                <w:left w:val="none" w:sz="0" w:space="0" w:color="auto"/>
                <w:bottom w:val="none" w:sz="0" w:space="0" w:color="auto"/>
                <w:right w:val="none" w:sz="0" w:space="0" w:color="auto"/>
              </w:divBdr>
            </w:div>
            <w:div w:id="1082068084">
              <w:marLeft w:val="1155"/>
              <w:marRight w:val="0"/>
              <w:marTop w:val="0"/>
              <w:marBottom w:val="0"/>
              <w:divBdr>
                <w:top w:val="none" w:sz="0" w:space="0" w:color="auto"/>
                <w:left w:val="none" w:sz="0" w:space="0" w:color="auto"/>
                <w:bottom w:val="none" w:sz="0" w:space="0" w:color="auto"/>
                <w:right w:val="none" w:sz="0" w:space="0" w:color="auto"/>
              </w:divBdr>
            </w:div>
            <w:div w:id="1147552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7394">
      <w:bodyDiv w:val="1"/>
      <w:marLeft w:val="0"/>
      <w:marRight w:val="0"/>
      <w:marTop w:val="0"/>
      <w:marBottom w:val="0"/>
      <w:divBdr>
        <w:top w:val="none" w:sz="0" w:space="0" w:color="auto"/>
        <w:left w:val="none" w:sz="0" w:space="0" w:color="auto"/>
        <w:bottom w:val="none" w:sz="0" w:space="0" w:color="auto"/>
        <w:right w:val="none" w:sz="0" w:space="0" w:color="auto"/>
      </w:divBdr>
      <w:divsChild>
        <w:div w:id="1320378955">
          <w:marLeft w:val="0"/>
          <w:marRight w:val="0"/>
          <w:marTop w:val="0"/>
          <w:marBottom w:val="0"/>
          <w:divBdr>
            <w:top w:val="none" w:sz="0" w:space="0" w:color="auto"/>
            <w:left w:val="none" w:sz="0" w:space="0" w:color="auto"/>
            <w:bottom w:val="none" w:sz="0" w:space="0" w:color="auto"/>
            <w:right w:val="none" w:sz="0" w:space="0" w:color="auto"/>
          </w:divBdr>
        </w:div>
        <w:div w:id="219169540">
          <w:marLeft w:val="0"/>
          <w:marRight w:val="0"/>
          <w:marTop w:val="150"/>
          <w:marBottom w:val="0"/>
          <w:divBdr>
            <w:top w:val="none" w:sz="0" w:space="0" w:color="auto"/>
            <w:left w:val="none" w:sz="0" w:space="0" w:color="auto"/>
            <w:bottom w:val="none" w:sz="0" w:space="0" w:color="auto"/>
            <w:right w:val="none" w:sz="0" w:space="0" w:color="auto"/>
          </w:divBdr>
          <w:divsChild>
            <w:div w:id="273752324">
              <w:marLeft w:val="1155"/>
              <w:marRight w:val="0"/>
              <w:marTop w:val="0"/>
              <w:marBottom w:val="0"/>
              <w:divBdr>
                <w:top w:val="none" w:sz="0" w:space="0" w:color="auto"/>
                <w:left w:val="none" w:sz="0" w:space="0" w:color="auto"/>
                <w:bottom w:val="none" w:sz="0" w:space="0" w:color="auto"/>
                <w:right w:val="none" w:sz="0" w:space="0" w:color="auto"/>
              </w:divBdr>
            </w:div>
            <w:div w:id="682513760">
              <w:marLeft w:val="1155"/>
              <w:marRight w:val="0"/>
              <w:marTop w:val="0"/>
              <w:marBottom w:val="0"/>
              <w:divBdr>
                <w:top w:val="none" w:sz="0" w:space="0" w:color="auto"/>
                <w:left w:val="none" w:sz="0" w:space="0" w:color="auto"/>
                <w:bottom w:val="none" w:sz="0" w:space="0" w:color="auto"/>
                <w:right w:val="none" w:sz="0" w:space="0" w:color="auto"/>
              </w:divBdr>
            </w:div>
            <w:div w:id="1422920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3815">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49905">
      <w:bodyDiv w:val="1"/>
      <w:marLeft w:val="0"/>
      <w:marRight w:val="0"/>
      <w:marTop w:val="0"/>
      <w:marBottom w:val="0"/>
      <w:divBdr>
        <w:top w:val="none" w:sz="0" w:space="0" w:color="auto"/>
        <w:left w:val="none" w:sz="0" w:space="0" w:color="auto"/>
        <w:bottom w:val="none" w:sz="0" w:space="0" w:color="auto"/>
        <w:right w:val="none" w:sz="0" w:space="0" w:color="auto"/>
      </w:divBdr>
      <w:divsChild>
        <w:div w:id="65348570">
          <w:marLeft w:val="0"/>
          <w:marRight w:val="0"/>
          <w:marTop w:val="0"/>
          <w:marBottom w:val="0"/>
          <w:divBdr>
            <w:top w:val="none" w:sz="0" w:space="0" w:color="auto"/>
            <w:left w:val="none" w:sz="0" w:space="0" w:color="auto"/>
            <w:bottom w:val="none" w:sz="0" w:space="0" w:color="auto"/>
            <w:right w:val="none" w:sz="0" w:space="0" w:color="auto"/>
          </w:divBdr>
        </w:div>
        <w:div w:id="1114714853">
          <w:marLeft w:val="0"/>
          <w:marRight w:val="0"/>
          <w:marTop w:val="150"/>
          <w:marBottom w:val="0"/>
          <w:divBdr>
            <w:top w:val="none" w:sz="0" w:space="0" w:color="auto"/>
            <w:left w:val="none" w:sz="0" w:space="0" w:color="auto"/>
            <w:bottom w:val="none" w:sz="0" w:space="0" w:color="auto"/>
            <w:right w:val="none" w:sz="0" w:space="0" w:color="auto"/>
          </w:divBdr>
          <w:divsChild>
            <w:div w:id="1102604335">
              <w:marLeft w:val="1155"/>
              <w:marRight w:val="0"/>
              <w:marTop w:val="0"/>
              <w:marBottom w:val="0"/>
              <w:divBdr>
                <w:top w:val="none" w:sz="0" w:space="0" w:color="auto"/>
                <w:left w:val="none" w:sz="0" w:space="0" w:color="auto"/>
                <w:bottom w:val="none" w:sz="0" w:space="0" w:color="auto"/>
                <w:right w:val="none" w:sz="0" w:space="0" w:color="auto"/>
              </w:divBdr>
            </w:div>
            <w:div w:id="176896677">
              <w:marLeft w:val="1155"/>
              <w:marRight w:val="0"/>
              <w:marTop w:val="0"/>
              <w:marBottom w:val="0"/>
              <w:divBdr>
                <w:top w:val="none" w:sz="0" w:space="0" w:color="auto"/>
                <w:left w:val="none" w:sz="0" w:space="0" w:color="auto"/>
                <w:bottom w:val="none" w:sz="0" w:space="0" w:color="auto"/>
                <w:right w:val="none" w:sz="0" w:space="0" w:color="auto"/>
              </w:divBdr>
            </w:div>
            <w:div w:id="1742634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8936714">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97455">
      <w:bodyDiv w:val="1"/>
      <w:marLeft w:val="0"/>
      <w:marRight w:val="0"/>
      <w:marTop w:val="0"/>
      <w:marBottom w:val="0"/>
      <w:divBdr>
        <w:top w:val="none" w:sz="0" w:space="0" w:color="auto"/>
        <w:left w:val="none" w:sz="0" w:space="0" w:color="auto"/>
        <w:bottom w:val="none" w:sz="0" w:space="0" w:color="auto"/>
        <w:right w:val="none" w:sz="0" w:space="0" w:color="auto"/>
      </w:divBdr>
      <w:divsChild>
        <w:div w:id="376785668">
          <w:marLeft w:val="0"/>
          <w:marRight w:val="0"/>
          <w:marTop w:val="0"/>
          <w:marBottom w:val="0"/>
          <w:divBdr>
            <w:top w:val="none" w:sz="0" w:space="0" w:color="auto"/>
            <w:left w:val="none" w:sz="0" w:space="0" w:color="auto"/>
            <w:bottom w:val="none" w:sz="0" w:space="0" w:color="auto"/>
            <w:right w:val="none" w:sz="0" w:space="0" w:color="auto"/>
          </w:divBdr>
        </w:div>
        <w:div w:id="319189691">
          <w:marLeft w:val="0"/>
          <w:marRight w:val="0"/>
          <w:marTop w:val="150"/>
          <w:marBottom w:val="0"/>
          <w:divBdr>
            <w:top w:val="none" w:sz="0" w:space="0" w:color="auto"/>
            <w:left w:val="none" w:sz="0" w:space="0" w:color="auto"/>
            <w:bottom w:val="none" w:sz="0" w:space="0" w:color="auto"/>
            <w:right w:val="none" w:sz="0" w:space="0" w:color="auto"/>
          </w:divBdr>
          <w:divsChild>
            <w:div w:id="1231504848">
              <w:marLeft w:val="1155"/>
              <w:marRight w:val="0"/>
              <w:marTop w:val="0"/>
              <w:marBottom w:val="0"/>
              <w:divBdr>
                <w:top w:val="none" w:sz="0" w:space="0" w:color="auto"/>
                <w:left w:val="none" w:sz="0" w:space="0" w:color="auto"/>
                <w:bottom w:val="none" w:sz="0" w:space="0" w:color="auto"/>
                <w:right w:val="none" w:sz="0" w:space="0" w:color="auto"/>
              </w:divBdr>
            </w:div>
            <w:div w:id="119534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15486">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1199">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3701">
      <w:bodyDiv w:val="1"/>
      <w:marLeft w:val="0"/>
      <w:marRight w:val="0"/>
      <w:marTop w:val="0"/>
      <w:marBottom w:val="0"/>
      <w:divBdr>
        <w:top w:val="none" w:sz="0" w:space="0" w:color="auto"/>
        <w:left w:val="none" w:sz="0" w:space="0" w:color="auto"/>
        <w:bottom w:val="none" w:sz="0" w:space="0" w:color="auto"/>
        <w:right w:val="none" w:sz="0" w:space="0" w:color="auto"/>
      </w:divBdr>
      <w:divsChild>
        <w:div w:id="301152462">
          <w:marLeft w:val="0"/>
          <w:marRight w:val="0"/>
          <w:marTop w:val="0"/>
          <w:marBottom w:val="0"/>
          <w:divBdr>
            <w:top w:val="none" w:sz="0" w:space="0" w:color="auto"/>
            <w:left w:val="none" w:sz="0" w:space="0" w:color="auto"/>
            <w:bottom w:val="none" w:sz="0" w:space="0" w:color="auto"/>
            <w:right w:val="none" w:sz="0" w:space="0" w:color="auto"/>
          </w:divBdr>
        </w:div>
        <w:div w:id="1736204225">
          <w:marLeft w:val="0"/>
          <w:marRight w:val="0"/>
          <w:marTop w:val="150"/>
          <w:marBottom w:val="0"/>
          <w:divBdr>
            <w:top w:val="none" w:sz="0" w:space="0" w:color="auto"/>
            <w:left w:val="none" w:sz="0" w:space="0" w:color="auto"/>
            <w:bottom w:val="none" w:sz="0" w:space="0" w:color="auto"/>
            <w:right w:val="none" w:sz="0" w:space="0" w:color="auto"/>
          </w:divBdr>
          <w:divsChild>
            <w:div w:id="389808887">
              <w:marLeft w:val="1155"/>
              <w:marRight w:val="0"/>
              <w:marTop w:val="0"/>
              <w:marBottom w:val="0"/>
              <w:divBdr>
                <w:top w:val="none" w:sz="0" w:space="0" w:color="auto"/>
                <w:left w:val="none" w:sz="0" w:space="0" w:color="auto"/>
                <w:bottom w:val="none" w:sz="0" w:space="0" w:color="auto"/>
                <w:right w:val="none" w:sz="0" w:space="0" w:color="auto"/>
              </w:divBdr>
            </w:div>
            <w:div w:id="1308824555">
              <w:marLeft w:val="1155"/>
              <w:marRight w:val="0"/>
              <w:marTop w:val="0"/>
              <w:marBottom w:val="0"/>
              <w:divBdr>
                <w:top w:val="none" w:sz="0" w:space="0" w:color="auto"/>
                <w:left w:val="none" w:sz="0" w:space="0" w:color="auto"/>
                <w:bottom w:val="none" w:sz="0" w:space="0" w:color="auto"/>
                <w:right w:val="none" w:sz="0" w:space="0" w:color="auto"/>
              </w:divBdr>
            </w:div>
            <w:div w:id="582029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24760">
      <w:bodyDiv w:val="1"/>
      <w:marLeft w:val="0"/>
      <w:marRight w:val="0"/>
      <w:marTop w:val="0"/>
      <w:marBottom w:val="0"/>
      <w:divBdr>
        <w:top w:val="none" w:sz="0" w:space="0" w:color="auto"/>
        <w:left w:val="none" w:sz="0" w:space="0" w:color="auto"/>
        <w:bottom w:val="none" w:sz="0" w:space="0" w:color="auto"/>
        <w:right w:val="none" w:sz="0" w:space="0" w:color="auto"/>
      </w:divBdr>
      <w:divsChild>
        <w:div w:id="1755783901">
          <w:marLeft w:val="0"/>
          <w:marRight w:val="0"/>
          <w:marTop w:val="0"/>
          <w:marBottom w:val="0"/>
          <w:divBdr>
            <w:top w:val="none" w:sz="0" w:space="0" w:color="auto"/>
            <w:left w:val="none" w:sz="0" w:space="0" w:color="auto"/>
            <w:bottom w:val="none" w:sz="0" w:space="0" w:color="auto"/>
            <w:right w:val="none" w:sz="0" w:space="0" w:color="auto"/>
          </w:divBdr>
        </w:div>
        <w:div w:id="1784418859">
          <w:marLeft w:val="0"/>
          <w:marRight w:val="0"/>
          <w:marTop w:val="150"/>
          <w:marBottom w:val="0"/>
          <w:divBdr>
            <w:top w:val="none" w:sz="0" w:space="0" w:color="auto"/>
            <w:left w:val="none" w:sz="0" w:space="0" w:color="auto"/>
            <w:bottom w:val="none" w:sz="0" w:space="0" w:color="auto"/>
            <w:right w:val="none" w:sz="0" w:space="0" w:color="auto"/>
          </w:divBdr>
          <w:divsChild>
            <w:div w:id="145754102">
              <w:marLeft w:val="1155"/>
              <w:marRight w:val="0"/>
              <w:marTop w:val="0"/>
              <w:marBottom w:val="0"/>
              <w:divBdr>
                <w:top w:val="none" w:sz="0" w:space="0" w:color="auto"/>
                <w:left w:val="none" w:sz="0" w:space="0" w:color="auto"/>
                <w:bottom w:val="none" w:sz="0" w:space="0" w:color="auto"/>
                <w:right w:val="none" w:sz="0" w:space="0" w:color="auto"/>
              </w:divBdr>
            </w:div>
            <w:div w:id="1604872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674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68574">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0827">
      <w:bodyDiv w:val="1"/>
      <w:marLeft w:val="0"/>
      <w:marRight w:val="0"/>
      <w:marTop w:val="0"/>
      <w:marBottom w:val="0"/>
      <w:divBdr>
        <w:top w:val="none" w:sz="0" w:space="0" w:color="auto"/>
        <w:left w:val="none" w:sz="0" w:space="0" w:color="auto"/>
        <w:bottom w:val="none" w:sz="0" w:space="0" w:color="auto"/>
        <w:right w:val="none" w:sz="0" w:space="0" w:color="auto"/>
      </w:divBdr>
      <w:divsChild>
        <w:div w:id="1007369807">
          <w:marLeft w:val="0"/>
          <w:marRight w:val="0"/>
          <w:marTop w:val="0"/>
          <w:marBottom w:val="0"/>
          <w:divBdr>
            <w:top w:val="none" w:sz="0" w:space="0" w:color="auto"/>
            <w:left w:val="none" w:sz="0" w:space="0" w:color="auto"/>
            <w:bottom w:val="none" w:sz="0" w:space="0" w:color="auto"/>
            <w:right w:val="none" w:sz="0" w:space="0" w:color="auto"/>
          </w:divBdr>
        </w:div>
        <w:div w:id="986974809">
          <w:marLeft w:val="0"/>
          <w:marRight w:val="0"/>
          <w:marTop w:val="150"/>
          <w:marBottom w:val="0"/>
          <w:divBdr>
            <w:top w:val="none" w:sz="0" w:space="0" w:color="auto"/>
            <w:left w:val="none" w:sz="0" w:space="0" w:color="auto"/>
            <w:bottom w:val="none" w:sz="0" w:space="0" w:color="auto"/>
            <w:right w:val="none" w:sz="0" w:space="0" w:color="auto"/>
          </w:divBdr>
          <w:divsChild>
            <w:div w:id="662120548">
              <w:marLeft w:val="1155"/>
              <w:marRight w:val="0"/>
              <w:marTop w:val="0"/>
              <w:marBottom w:val="0"/>
              <w:divBdr>
                <w:top w:val="none" w:sz="0" w:space="0" w:color="auto"/>
                <w:left w:val="none" w:sz="0" w:space="0" w:color="auto"/>
                <w:bottom w:val="none" w:sz="0" w:space="0" w:color="auto"/>
                <w:right w:val="none" w:sz="0" w:space="0" w:color="auto"/>
              </w:divBdr>
            </w:div>
            <w:div w:id="414673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5974">
      <w:bodyDiv w:val="1"/>
      <w:marLeft w:val="0"/>
      <w:marRight w:val="0"/>
      <w:marTop w:val="0"/>
      <w:marBottom w:val="0"/>
      <w:divBdr>
        <w:top w:val="none" w:sz="0" w:space="0" w:color="auto"/>
        <w:left w:val="none" w:sz="0" w:space="0" w:color="auto"/>
        <w:bottom w:val="none" w:sz="0" w:space="0" w:color="auto"/>
        <w:right w:val="none" w:sz="0" w:space="0" w:color="auto"/>
      </w:divBdr>
      <w:divsChild>
        <w:div w:id="286085499">
          <w:marLeft w:val="0"/>
          <w:marRight w:val="0"/>
          <w:marTop w:val="0"/>
          <w:marBottom w:val="0"/>
          <w:divBdr>
            <w:top w:val="none" w:sz="0" w:space="0" w:color="auto"/>
            <w:left w:val="none" w:sz="0" w:space="0" w:color="auto"/>
            <w:bottom w:val="none" w:sz="0" w:space="0" w:color="auto"/>
            <w:right w:val="none" w:sz="0" w:space="0" w:color="auto"/>
          </w:divBdr>
        </w:div>
        <w:div w:id="1353799036">
          <w:marLeft w:val="0"/>
          <w:marRight w:val="0"/>
          <w:marTop w:val="150"/>
          <w:marBottom w:val="0"/>
          <w:divBdr>
            <w:top w:val="none" w:sz="0" w:space="0" w:color="auto"/>
            <w:left w:val="none" w:sz="0" w:space="0" w:color="auto"/>
            <w:bottom w:val="none" w:sz="0" w:space="0" w:color="auto"/>
            <w:right w:val="none" w:sz="0" w:space="0" w:color="auto"/>
          </w:divBdr>
          <w:divsChild>
            <w:div w:id="326327970">
              <w:marLeft w:val="1155"/>
              <w:marRight w:val="0"/>
              <w:marTop w:val="0"/>
              <w:marBottom w:val="0"/>
              <w:divBdr>
                <w:top w:val="none" w:sz="0" w:space="0" w:color="auto"/>
                <w:left w:val="none" w:sz="0" w:space="0" w:color="auto"/>
                <w:bottom w:val="none" w:sz="0" w:space="0" w:color="auto"/>
                <w:right w:val="none" w:sz="0" w:space="0" w:color="auto"/>
              </w:divBdr>
            </w:div>
            <w:div w:id="2134135943">
              <w:marLeft w:val="1155"/>
              <w:marRight w:val="0"/>
              <w:marTop w:val="0"/>
              <w:marBottom w:val="0"/>
              <w:divBdr>
                <w:top w:val="none" w:sz="0" w:space="0" w:color="auto"/>
                <w:left w:val="none" w:sz="0" w:space="0" w:color="auto"/>
                <w:bottom w:val="none" w:sz="0" w:space="0" w:color="auto"/>
                <w:right w:val="none" w:sz="0" w:space="0" w:color="auto"/>
              </w:divBdr>
            </w:div>
            <w:div w:id="1513912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57557">
      <w:bodyDiv w:val="1"/>
      <w:marLeft w:val="0"/>
      <w:marRight w:val="0"/>
      <w:marTop w:val="0"/>
      <w:marBottom w:val="0"/>
      <w:divBdr>
        <w:top w:val="none" w:sz="0" w:space="0" w:color="auto"/>
        <w:left w:val="none" w:sz="0" w:space="0" w:color="auto"/>
        <w:bottom w:val="none" w:sz="0" w:space="0" w:color="auto"/>
        <w:right w:val="none" w:sz="0" w:space="0" w:color="auto"/>
      </w:divBdr>
      <w:divsChild>
        <w:div w:id="333847468">
          <w:marLeft w:val="0"/>
          <w:marRight w:val="0"/>
          <w:marTop w:val="0"/>
          <w:marBottom w:val="0"/>
          <w:divBdr>
            <w:top w:val="none" w:sz="0" w:space="0" w:color="auto"/>
            <w:left w:val="none" w:sz="0" w:space="0" w:color="auto"/>
            <w:bottom w:val="none" w:sz="0" w:space="0" w:color="auto"/>
            <w:right w:val="none" w:sz="0" w:space="0" w:color="auto"/>
          </w:divBdr>
        </w:div>
        <w:div w:id="285939871">
          <w:marLeft w:val="0"/>
          <w:marRight w:val="0"/>
          <w:marTop w:val="150"/>
          <w:marBottom w:val="0"/>
          <w:divBdr>
            <w:top w:val="none" w:sz="0" w:space="0" w:color="auto"/>
            <w:left w:val="none" w:sz="0" w:space="0" w:color="auto"/>
            <w:bottom w:val="none" w:sz="0" w:space="0" w:color="auto"/>
            <w:right w:val="none" w:sz="0" w:space="0" w:color="auto"/>
          </w:divBdr>
          <w:divsChild>
            <w:div w:id="1951157089">
              <w:marLeft w:val="1155"/>
              <w:marRight w:val="0"/>
              <w:marTop w:val="0"/>
              <w:marBottom w:val="0"/>
              <w:divBdr>
                <w:top w:val="none" w:sz="0" w:space="0" w:color="auto"/>
                <w:left w:val="none" w:sz="0" w:space="0" w:color="auto"/>
                <w:bottom w:val="none" w:sz="0" w:space="0" w:color="auto"/>
                <w:right w:val="none" w:sz="0" w:space="0" w:color="auto"/>
              </w:divBdr>
            </w:div>
            <w:div w:id="1997411207">
              <w:marLeft w:val="1155"/>
              <w:marRight w:val="0"/>
              <w:marTop w:val="0"/>
              <w:marBottom w:val="0"/>
              <w:divBdr>
                <w:top w:val="none" w:sz="0" w:space="0" w:color="auto"/>
                <w:left w:val="none" w:sz="0" w:space="0" w:color="auto"/>
                <w:bottom w:val="none" w:sz="0" w:space="0" w:color="auto"/>
                <w:right w:val="none" w:sz="0" w:space="0" w:color="auto"/>
              </w:divBdr>
            </w:div>
            <w:div w:id="985931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36807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292430">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063049">
      <w:bodyDiv w:val="1"/>
      <w:marLeft w:val="0"/>
      <w:marRight w:val="0"/>
      <w:marTop w:val="0"/>
      <w:marBottom w:val="0"/>
      <w:divBdr>
        <w:top w:val="none" w:sz="0" w:space="0" w:color="auto"/>
        <w:left w:val="none" w:sz="0" w:space="0" w:color="auto"/>
        <w:bottom w:val="none" w:sz="0" w:space="0" w:color="auto"/>
        <w:right w:val="none" w:sz="0" w:space="0" w:color="auto"/>
      </w:divBdr>
      <w:divsChild>
        <w:div w:id="1857302592">
          <w:marLeft w:val="0"/>
          <w:marRight w:val="0"/>
          <w:marTop w:val="0"/>
          <w:marBottom w:val="0"/>
          <w:divBdr>
            <w:top w:val="none" w:sz="0" w:space="0" w:color="auto"/>
            <w:left w:val="none" w:sz="0" w:space="0" w:color="auto"/>
            <w:bottom w:val="none" w:sz="0" w:space="0" w:color="auto"/>
            <w:right w:val="none" w:sz="0" w:space="0" w:color="auto"/>
          </w:divBdr>
        </w:div>
        <w:div w:id="1736775725">
          <w:marLeft w:val="0"/>
          <w:marRight w:val="0"/>
          <w:marTop w:val="150"/>
          <w:marBottom w:val="0"/>
          <w:divBdr>
            <w:top w:val="none" w:sz="0" w:space="0" w:color="auto"/>
            <w:left w:val="none" w:sz="0" w:space="0" w:color="auto"/>
            <w:bottom w:val="none" w:sz="0" w:space="0" w:color="auto"/>
            <w:right w:val="none" w:sz="0" w:space="0" w:color="auto"/>
          </w:divBdr>
          <w:divsChild>
            <w:div w:id="384184678">
              <w:marLeft w:val="1155"/>
              <w:marRight w:val="0"/>
              <w:marTop w:val="0"/>
              <w:marBottom w:val="0"/>
              <w:divBdr>
                <w:top w:val="none" w:sz="0" w:space="0" w:color="auto"/>
                <w:left w:val="none" w:sz="0" w:space="0" w:color="auto"/>
                <w:bottom w:val="none" w:sz="0" w:space="0" w:color="auto"/>
                <w:right w:val="none" w:sz="0" w:space="0" w:color="auto"/>
              </w:divBdr>
            </w:div>
            <w:div w:id="540089636">
              <w:marLeft w:val="1155"/>
              <w:marRight w:val="0"/>
              <w:marTop w:val="0"/>
              <w:marBottom w:val="0"/>
              <w:divBdr>
                <w:top w:val="none" w:sz="0" w:space="0" w:color="auto"/>
                <w:left w:val="none" w:sz="0" w:space="0" w:color="auto"/>
                <w:bottom w:val="none" w:sz="0" w:space="0" w:color="auto"/>
                <w:right w:val="none" w:sz="0" w:space="0" w:color="auto"/>
              </w:divBdr>
            </w:div>
            <w:div w:id="1952859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530055">
      <w:bodyDiv w:val="1"/>
      <w:marLeft w:val="0"/>
      <w:marRight w:val="0"/>
      <w:marTop w:val="0"/>
      <w:marBottom w:val="0"/>
      <w:divBdr>
        <w:top w:val="none" w:sz="0" w:space="0" w:color="auto"/>
        <w:left w:val="none" w:sz="0" w:space="0" w:color="auto"/>
        <w:bottom w:val="none" w:sz="0" w:space="0" w:color="auto"/>
        <w:right w:val="none" w:sz="0" w:space="0" w:color="auto"/>
      </w:divBdr>
      <w:divsChild>
        <w:div w:id="449082576">
          <w:marLeft w:val="0"/>
          <w:marRight w:val="0"/>
          <w:marTop w:val="0"/>
          <w:marBottom w:val="0"/>
          <w:divBdr>
            <w:top w:val="none" w:sz="0" w:space="0" w:color="auto"/>
            <w:left w:val="none" w:sz="0" w:space="0" w:color="auto"/>
            <w:bottom w:val="none" w:sz="0" w:space="0" w:color="auto"/>
            <w:right w:val="none" w:sz="0" w:space="0" w:color="auto"/>
          </w:divBdr>
        </w:div>
        <w:div w:id="1624654786">
          <w:marLeft w:val="0"/>
          <w:marRight w:val="0"/>
          <w:marTop w:val="150"/>
          <w:marBottom w:val="0"/>
          <w:divBdr>
            <w:top w:val="none" w:sz="0" w:space="0" w:color="auto"/>
            <w:left w:val="none" w:sz="0" w:space="0" w:color="auto"/>
            <w:bottom w:val="none" w:sz="0" w:space="0" w:color="auto"/>
            <w:right w:val="none" w:sz="0" w:space="0" w:color="auto"/>
          </w:divBdr>
          <w:divsChild>
            <w:div w:id="1062482330">
              <w:marLeft w:val="1155"/>
              <w:marRight w:val="0"/>
              <w:marTop w:val="0"/>
              <w:marBottom w:val="0"/>
              <w:divBdr>
                <w:top w:val="none" w:sz="0" w:space="0" w:color="auto"/>
                <w:left w:val="none" w:sz="0" w:space="0" w:color="auto"/>
                <w:bottom w:val="none" w:sz="0" w:space="0" w:color="auto"/>
                <w:right w:val="none" w:sz="0" w:space="0" w:color="auto"/>
              </w:divBdr>
            </w:div>
            <w:div w:id="2136023141">
              <w:marLeft w:val="1155"/>
              <w:marRight w:val="0"/>
              <w:marTop w:val="0"/>
              <w:marBottom w:val="0"/>
              <w:divBdr>
                <w:top w:val="none" w:sz="0" w:space="0" w:color="auto"/>
                <w:left w:val="none" w:sz="0" w:space="0" w:color="auto"/>
                <w:bottom w:val="none" w:sz="0" w:space="0" w:color="auto"/>
                <w:right w:val="none" w:sz="0" w:space="0" w:color="auto"/>
              </w:divBdr>
            </w:div>
            <w:div w:id="1451128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47333">
      <w:bodyDiv w:val="1"/>
      <w:marLeft w:val="0"/>
      <w:marRight w:val="0"/>
      <w:marTop w:val="0"/>
      <w:marBottom w:val="0"/>
      <w:divBdr>
        <w:top w:val="none" w:sz="0" w:space="0" w:color="auto"/>
        <w:left w:val="none" w:sz="0" w:space="0" w:color="auto"/>
        <w:bottom w:val="none" w:sz="0" w:space="0" w:color="auto"/>
        <w:right w:val="none" w:sz="0" w:space="0" w:color="auto"/>
      </w:divBdr>
      <w:divsChild>
        <w:div w:id="36897425">
          <w:marLeft w:val="0"/>
          <w:marRight w:val="0"/>
          <w:marTop w:val="0"/>
          <w:marBottom w:val="0"/>
          <w:divBdr>
            <w:top w:val="none" w:sz="0" w:space="0" w:color="auto"/>
            <w:left w:val="none" w:sz="0" w:space="0" w:color="auto"/>
            <w:bottom w:val="none" w:sz="0" w:space="0" w:color="auto"/>
            <w:right w:val="none" w:sz="0" w:space="0" w:color="auto"/>
          </w:divBdr>
        </w:div>
        <w:div w:id="1495950767">
          <w:marLeft w:val="0"/>
          <w:marRight w:val="0"/>
          <w:marTop w:val="150"/>
          <w:marBottom w:val="0"/>
          <w:divBdr>
            <w:top w:val="none" w:sz="0" w:space="0" w:color="auto"/>
            <w:left w:val="none" w:sz="0" w:space="0" w:color="auto"/>
            <w:bottom w:val="none" w:sz="0" w:space="0" w:color="auto"/>
            <w:right w:val="none" w:sz="0" w:space="0" w:color="auto"/>
          </w:divBdr>
          <w:divsChild>
            <w:div w:id="1125777660">
              <w:marLeft w:val="1155"/>
              <w:marRight w:val="0"/>
              <w:marTop w:val="0"/>
              <w:marBottom w:val="0"/>
              <w:divBdr>
                <w:top w:val="none" w:sz="0" w:space="0" w:color="auto"/>
                <w:left w:val="none" w:sz="0" w:space="0" w:color="auto"/>
                <w:bottom w:val="none" w:sz="0" w:space="0" w:color="auto"/>
                <w:right w:val="none" w:sz="0" w:space="0" w:color="auto"/>
              </w:divBdr>
            </w:div>
            <w:div w:id="1213923499">
              <w:marLeft w:val="1155"/>
              <w:marRight w:val="0"/>
              <w:marTop w:val="0"/>
              <w:marBottom w:val="0"/>
              <w:divBdr>
                <w:top w:val="none" w:sz="0" w:space="0" w:color="auto"/>
                <w:left w:val="none" w:sz="0" w:space="0" w:color="auto"/>
                <w:bottom w:val="none" w:sz="0" w:space="0" w:color="auto"/>
                <w:right w:val="none" w:sz="0" w:space="0" w:color="auto"/>
              </w:divBdr>
            </w:div>
            <w:div w:id="50065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29905">
      <w:bodyDiv w:val="1"/>
      <w:marLeft w:val="0"/>
      <w:marRight w:val="0"/>
      <w:marTop w:val="0"/>
      <w:marBottom w:val="0"/>
      <w:divBdr>
        <w:top w:val="none" w:sz="0" w:space="0" w:color="auto"/>
        <w:left w:val="none" w:sz="0" w:space="0" w:color="auto"/>
        <w:bottom w:val="none" w:sz="0" w:space="0" w:color="auto"/>
        <w:right w:val="none" w:sz="0" w:space="0" w:color="auto"/>
      </w:divBdr>
      <w:divsChild>
        <w:div w:id="1665354037">
          <w:marLeft w:val="0"/>
          <w:marRight w:val="0"/>
          <w:marTop w:val="0"/>
          <w:marBottom w:val="0"/>
          <w:divBdr>
            <w:top w:val="none" w:sz="0" w:space="0" w:color="auto"/>
            <w:left w:val="none" w:sz="0" w:space="0" w:color="auto"/>
            <w:bottom w:val="none" w:sz="0" w:space="0" w:color="auto"/>
            <w:right w:val="none" w:sz="0" w:space="0" w:color="auto"/>
          </w:divBdr>
        </w:div>
        <w:div w:id="124197763">
          <w:marLeft w:val="0"/>
          <w:marRight w:val="0"/>
          <w:marTop w:val="150"/>
          <w:marBottom w:val="0"/>
          <w:divBdr>
            <w:top w:val="none" w:sz="0" w:space="0" w:color="auto"/>
            <w:left w:val="none" w:sz="0" w:space="0" w:color="auto"/>
            <w:bottom w:val="none" w:sz="0" w:space="0" w:color="auto"/>
            <w:right w:val="none" w:sz="0" w:space="0" w:color="auto"/>
          </w:divBdr>
          <w:divsChild>
            <w:div w:id="210073835">
              <w:marLeft w:val="1155"/>
              <w:marRight w:val="0"/>
              <w:marTop w:val="0"/>
              <w:marBottom w:val="0"/>
              <w:divBdr>
                <w:top w:val="none" w:sz="0" w:space="0" w:color="auto"/>
                <w:left w:val="none" w:sz="0" w:space="0" w:color="auto"/>
                <w:bottom w:val="none" w:sz="0" w:space="0" w:color="auto"/>
                <w:right w:val="none" w:sz="0" w:space="0" w:color="auto"/>
              </w:divBdr>
            </w:div>
            <w:div w:id="2083914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985374">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758393">
      <w:bodyDiv w:val="1"/>
      <w:marLeft w:val="0"/>
      <w:marRight w:val="0"/>
      <w:marTop w:val="0"/>
      <w:marBottom w:val="0"/>
      <w:divBdr>
        <w:top w:val="none" w:sz="0" w:space="0" w:color="auto"/>
        <w:left w:val="none" w:sz="0" w:space="0" w:color="auto"/>
        <w:bottom w:val="none" w:sz="0" w:space="0" w:color="auto"/>
        <w:right w:val="none" w:sz="0" w:space="0" w:color="auto"/>
      </w:divBdr>
      <w:divsChild>
        <w:div w:id="1613660061">
          <w:marLeft w:val="0"/>
          <w:marRight w:val="0"/>
          <w:marTop w:val="0"/>
          <w:marBottom w:val="0"/>
          <w:divBdr>
            <w:top w:val="none" w:sz="0" w:space="0" w:color="auto"/>
            <w:left w:val="none" w:sz="0" w:space="0" w:color="auto"/>
            <w:bottom w:val="none" w:sz="0" w:space="0" w:color="auto"/>
            <w:right w:val="none" w:sz="0" w:space="0" w:color="auto"/>
          </w:divBdr>
        </w:div>
        <w:div w:id="137378413">
          <w:marLeft w:val="0"/>
          <w:marRight w:val="0"/>
          <w:marTop w:val="150"/>
          <w:marBottom w:val="0"/>
          <w:divBdr>
            <w:top w:val="none" w:sz="0" w:space="0" w:color="auto"/>
            <w:left w:val="none" w:sz="0" w:space="0" w:color="auto"/>
            <w:bottom w:val="none" w:sz="0" w:space="0" w:color="auto"/>
            <w:right w:val="none" w:sz="0" w:space="0" w:color="auto"/>
          </w:divBdr>
          <w:divsChild>
            <w:div w:id="1759906558">
              <w:marLeft w:val="1155"/>
              <w:marRight w:val="0"/>
              <w:marTop w:val="0"/>
              <w:marBottom w:val="0"/>
              <w:divBdr>
                <w:top w:val="none" w:sz="0" w:space="0" w:color="auto"/>
                <w:left w:val="none" w:sz="0" w:space="0" w:color="auto"/>
                <w:bottom w:val="none" w:sz="0" w:space="0" w:color="auto"/>
                <w:right w:val="none" w:sz="0" w:space="0" w:color="auto"/>
              </w:divBdr>
            </w:div>
            <w:div w:id="1259213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339081">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534683">
      <w:bodyDiv w:val="1"/>
      <w:marLeft w:val="0"/>
      <w:marRight w:val="0"/>
      <w:marTop w:val="0"/>
      <w:marBottom w:val="0"/>
      <w:divBdr>
        <w:top w:val="none" w:sz="0" w:space="0" w:color="auto"/>
        <w:left w:val="none" w:sz="0" w:space="0" w:color="auto"/>
        <w:bottom w:val="none" w:sz="0" w:space="0" w:color="auto"/>
        <w:right w:val="none" w:sz="0" w:space="0" w:color="auto"/>
      </w:divBdr>
      <w:divsChild>
        <w:div w:id="1762604474">
          <w:marLeft w:val="0"/>
          <w:marRight w:val="0"/>
          <w:marTop w:val="0"/>
          <w:marBottom w:val="0"/>
          <w:divBdr>
            <w:top w:val="none" w:sz="0" w:space="0" w:color="auto"/>
            <w:left w:val="none" w:sz="0" w:space="0" w:color="auto"/>
            <w:bottom w:val="none" w:sz="0" w:space="0" w:color="auto"/>
            <w:right w:val="none" w:sz="0" w:space="0" w:color="auto"/>
          </w:divBdr>
        </w:div>
        <w:div w:id="2050177348">
          <w:marLeft w:val="0"/>
          <w:marRight w:val="0"/>
          <w:marTop w:val="150"/>
          <w:marBottom w:val="0"/>
          <w:divBdr>
            <w:top w:val="none" w:sz="0" w:space="0" w:color="auto"/>
            <w:left w:val="none" w:sz="0" w:space="0" w:color="auto"/>
            <w:bottom w:val="none" w:sz="0" w:space="0" w:color="auto"/>
            <w:right w:val="none" w:sz="0" w:space="0" w:color="auto"/>
          </w:divBdr>
          <w:divsChild>
            <w:div w:id="767581981">
              <w:marLeft w:val="1155"/>
              <w:marRight w:val="0"/>
              <w:marTop w:val="0"/>
              <w:marBottom w:val="0"/>
              <w:divBdr>
                <w:top w:val="none" w:sz="0" w:space="0" w:color="auto"/>
                <w:left w:val="none" w:sz="0" w:space="0" w:color="auto"/>
                <w:bottom w:val="none" w:sz="0" w:space="0" w:color="auto"/>
                <w:right w:val="none" w:sz="0" w:space="0" w:color="auto"/>
              </w:divBdr>
            </w:div>
            <w:div w:id="151409341">
              <w:marLeft w:val="1155"/>
              <w:marRight w:val="0"/>
              <w:marTop w:val="0"/>
              <w:marBottom w:val="0"/>
              <w:divBdr>
                <w:top w:val="none" w:sz="0" w:space="0" w:color="auto"/>
                <w:left w:val="none" w:sz="0" w:space="0" w:color="auto"/>
                <w:bottom w:val="none" w:sz="0" w:space="0" w:color="auto"/>
                <w:right w:val="none" w:sz="0" w:space="0" w:color="auto"/>
              </w:divBdr>
            </w:div>
            <w:div w:id="108090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39951">
      <w:bodyDiv w:val="1"/>
      <w:marLeft w:val="0"/>
      <w:marRight w:val="0"/>
      <w:marTop w:val="0"/>
      <w:marBottom w:val="0"/>
      <w:divBdr>
        <w:top w:val="none" w:sz="0" w:space="0" w:color="auto"/>
        <w:left w:val="none" w:sz="0" w:space="0" w:color="auto"/>
        <w:bottom w:val="none" w:sz="0" w:space="0" w:color="auto"/>
        <w:right w:val="none" w:sz="0" w:space="0" w:color="auto"/>
      </w:divBdr>
      <w:divsChild>
        <w:div w:id="1725566104">
          <w:marLeft w:val="0"/>
          <w:marRight w:val="0"/>
          <w:marTop w:val="0"/>
          <w:marBottom w:val="0"/>
          <w:divBdr>
            <w:top w:val="none" w:sz="0" w:space="0" w:color="auto"/>
            <w:left w:val="none" w:sz="0" w:space="0" w:color="auto"/>
            <w:bottom w:val="none" w:sz="0" w:space="0" w:color="auto"/>
            <w:right w:val="none" w:sz="0" w:space="0" w:color="auto"/>
          </w:divBdr>
        </w:div>
        <w:div w:id="347997194">
          <w:marLeft w:val="0"/>
          <w:marRight w:val="0"/>
          <w:marTop w:val="150"/>
          <w:marBottom w:val="0"/>
          <w:divBdr>
            <w:top w:val="none" w:sz="0" w:space="0" w:color="auto"/>
            <w:left w:val="none" w:sz="0" w:space="0" w:color="auto"/>
            <w:bottom w:val="none" w:sz="0" w:space="0" w:color="auto"/>
            <w:right w:val="none" w:sz="0" w:space="0" w:color="auto"/>
          </w:divBdr>
          <w:divsChild>
            <w:div w:id="1582983856">
              <w:marLeft w:val="1155"/>
              <w:marRight w:val="0"/>
              <w:marTop w:val="0"/>
              <w:marBottom w:val="0"/>
              <w:divBdr>
                <w:top w:val="none" w:sz="0" w:space="0" w:color="auto"/>
                <w:left w:val="none" w:sz="0" w:space="0" w:color="auto"/>
                <w:bottom w:val="none" w:sz="0" w:space="0" w:color="auto"/>
                <w:right w:val="none" w:sz="0" w:space="0" w:color="auto"/>
              </w:divBdr>
            </w:div>
            <w:div w:id="2086100566">
              <w:marLeft w:val="1155"/>
              <w:marRight w:val="0"/>
              <w:marTop w:val="0"/>
              <w:marBottom w:val="0"/>
              <w:divBdr>
                <w:top w:val="none" w:sz="0" w:space="0" w:color="auto"/>
                <w:left w:val="none" w:sz="0" w:space="0" w:color="auto"/>
                <w:bottom w:val="none" w:sz="0" w:space="0" w:color="auto"/>
                <w:right w:val="none" w:sz="0" w:space="0" w:color="auto"/>
              </w:divBdr>
            </w:div>
            <w:div w:id="81665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242">
      <w:bodyDiv w:val="1"/>
      <w:marLeft w:val="0"/>
      <w:marRight w:val="0"/>
      <w:marTop w:val="0"/>
      <w:marBottom w:val="0"/>
      <w:divBdr>
        <w:top w:val="none" w:sz="0" w:space="0" w:color="auto"/>
        <w:left w:val="none" w:sz="0" w:space="0" w:color="auto"/>
        <w:bottom w:val="none" w:sz="0" w:space="0" w:color="auto"/>
        <w:right w:val="none" w:sz="0" w:space="0" w:color="auto"/>
      </w:divBdr>
      <w:divsChild>
        <w:div w:id="1242956607">
          <w:marLeft w:val="0"/>
          <w:marRight w:val="0"/>
          <w:marTop w:val="0"/>
          <w:marBottom w:val="0"/>
          <w:divBdr>
            <w:top w:val="none" w:sz="0" w:space="0" w:color="auto"/>
            <w:left w:val="none" w:sz="0" w:space="0" w:color="auto"/>
            <w:bottom w:val="none" w:sz="0" w:space="0" w:color="auto"/>
            <w:right w:val="none" w:sz="0" w:space="0" w:color="auto"/>
          </w:divBdr>
        </w:div>
        <w:div w:id="2127919766">
          <w:marLeft w:val="0"/>
          <w:marRight w:val="0"/>
          <w:marTop w:val="150"/>
          <w:marBottom w:val="0"/>
          <w:divBdr>
            <w:top w:val="none" w:sz="0" w:space="0" w:color="auto"/>
            <w:left w:val="none" w:sz="0" w:space="0" w:color="auto"/>
            <w:bottom w:val="none" w:sz="0" w:space="0" w:color="auto"/>
            <w:right w:val="none" w:sz="0" w:space="0" w:color="auto"/>
          </w:divBdr>
          <w:divsChild>
            <w:div w:id="119107341">
              <w:marLeft w:val="1155"/>
              <w:marRight w:val="0"/>
              <w:marTop w:val="0"/>
              <w:marBottom w:val="0"/>
              <w:divBdr>
                <w:top w:val="none" w:sz="0" w:space="0" w:color="auto"/>
                <w:left w:val="none" w:sz="0" w:space="0" w:color="auto"/>
                <w:bottom w:val="none" w:sz="0" w:space="0" w:color="auto"/>
                <w:right w:val="none" w:sz="0" w:space="0" w:color="auto"/>
              </w:divBdr>
            </w:div>
            <w:div w:id="1752462286">
              <w:marLeft w:val="1155"/>
              <w:marRight w:val="0"/>
              <w:marTop w:val="0"/>
              <w:marBottom w:val="0"/>
              <w:divBdr>
                <w:top w:val="none" w:sz="0" w:space="0" w:color="auto"/>
                <w:left w:val="none" w:sz="0" w:space="0" w:color="auto"/>
                <w:bottom w:val="none" w:sz="0" w:space="0" w:color="auto"/>
                <w:right w:val="none" w:sz="0" w:space="0" w:color="auto"/>
              </w:divBdr>
            </w:div>
            <w:div w:id="114257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768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609008">
      <w:bodyDiv w:val="1"/>
      <w:marLeft w:val="0"/>
      <w:marRight w:val="0"/>
      <w:marTop w:val="0"/>
      <w:marBottom w:val="0"/>
      <w:divBdr>
        <w:top w:val="none" w:sz="0" w:space="0" w:color="auto"/>
        <w:left w:val="none" w:sz="0" w:space="0" w:color="auto"/>
        <w:bottom w:val="none" w:sz="0" w:space="0" w:color="auto"/>
        <w:right w:val="none" w:sz="0" w:space="0" w:color="auto"/>
      </w:divBdr>
      <w:divsChild>
        <w:div w:id="317921233">
          <w:marLeft w:val="0"/>
          <w:marRight w:val="0"/>
          <w:marTop w:val="0"/>
          <w:marBottom w:val="0"/>
          <w:divBdr>
            <w:top w:val="none" w:sz="0" w:space="0" w:color="auto"/>
            <w:left w:val="none" w:sz="0" w:space="0" w:color="auto"/>
            <w:bottom w:val="none" w:sz="0" w:space="0" w:color="auto"/>
            <w:right w:val="none" w:sz="0" w:space="0" w:color="auto"/>
          </w:divBdr>
        </w:div>
        <w:div w:id="1432310873">
          <w:marLeft w:val="0"/>
          <w:marRight w:val="0"/>
          <w:marTop w:val="150"/>
          <w:marBottom w:val="0"/>
          <w:divBdr>
            <w:top w:val="none" w:sz="0" w:space="0" w:color="auto"/>
            <w:left w:val="none" w:sz="0" w:space="0" w:color="auto"/>
            <w:bottom w:val="none" w:sz="0" w:space="0" w:color="auto"/>
            <w:right w:val="none" w:sz="0" w:space="0" w:color="auto"/>
          </w:divBdr>
          <w:divsChild>
            <w:div w:id="345253248">
              <w:marLeft w:val="1155"/>
              <w:marRight w:val="0"/>
              <w:marTop w:val="0"/>
              <w:marBottom w:val="0"/>
              <w:divBdr>
                <w:top w:val="none" w:sz="0" w:space="0" w:color="auto"/>
                <w:left w:val="none" w:sz="0" w:space="0" w:color="auto"/>
                <w:bottom w:val="none" w:sz="0" w:space="0" w:color="auto"/>
                <w:right w:val="none" w:sz="0" w:space="0" w:color="auto"/>
              </w:divBdr>
            </w:div>
            <w:div w:id="683165733">
              <w:marLeft w:val="1155"/>
              <w:marRight w:val="0"/>
              <w:marTop w:val="0"/>
              <w:marBottom w:val="0"/>
              <w:divBdr>
                <w:top w:val="none" w:sz="0" w:space="0" w:color="auto"/>
                <w:left w:val="none" w:sz="0" w:space="0" w:color="auto"/>
                <w:bottom w:val="none" w:sz="0" w:space="0" w:color="auto"/>
                <w:right w:val="none" w:sz="0" w:space="0" w:color="auto"/>
              </w:divBdr>
            </w:div>
            <w:div w:id="1130510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99230">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498490">
      <w:bodyDiv w:val="1"/>
      <w:marLeft w:val="0"/>
      <w:marRight w:val="0"/>
      <w:marTop w:val="0"/>
      <w:marBottom w:val="0"/>
      <w:divBdr>
        <w:top w:val="none" w:sz="0" w:space="0" w:color="auto"/>
        <w:left w:val="none" w:sz="0" w:space="0" w:color="auto"/>
        <w:bottom w:val="none" w:sz="0" w:space="0" w:color="auto"/>
        <w:right w:val="none" w:sz="0" w:space="0" w:color="auto"/>
      </w:divBdr>
      <w:divsChild>
        <w:div w:id="1703900819">
          <w:marLeft w:val="0"/>
          <w:marRight w:val="0"/>
          <w:marTop w:val="0"/>
          <w:marBottom w:val="0"/>
          <w:divBdr>
            <w:top w:val="none" w:sz="0" w:space="0" w:color="auto"/>
            <w:left w:val="none" w:sz="0" w:space="0" w:color="auto"/>
            <w:bottom w:val="none" w:sz="0" w:space="0" w:color="auto"/>
            <w:right w:val="none" w:sz="0" w:space="0" w:color="auto"/>
          </w:divBdr>
        </w:div>
        <w:div w:id="1811244536">
          <w:marLeft w:val="0"/>
          <w:marRight w:val="0"/>
          <w:marTop w:val="150"/>
          <w:marBottom w:val="0"/>
          <w:divBdr>
            <w:top w:val="none" w:sz="0" w:space="0" w:color="auto"/>
            <w:left w:val="none" w:sz="0" w:space="0" w:color="auto"/>
            <w:bottom w:val="none" w:sz="0" w:space="0" w:color="auto"/>
            <w:right w:val="none" w:sz="0" w:space="0" w:color="auto"/>
          </w:divBdr>
          <w:divsChild>
            <w:div w:id="1108818130">
              <w:marLeft w:val="1155"/>
              <w:marRight w:val="0"/>
              <w:marTop w:val="0"/>
              <w:marBottom w:val="0"/>
              <w:divBdr>
                <w:top w:val="none" w:sz="0" w:space="0" w:color="auto"/>
                <w:left w:val="none" w:sz="0" w:space="0" w:color="auto"/>
                <w:bottom w:val="none" w:sz="0" w:space="0" w:color="auto"/>
                <w:right w:val="none" w:sz="0" w:space="0" w:color="auto"/>
              </w:divBdr>
            </w:div>
            <w:div w:id="2004694754">
              <w:marLeft w:val="1155"/>
              <w:marRight w:val="0"/>
              <w:marTop w:val="0"/>
              <w:marBottom w:val="0"/>
              <w:divBdr>
                <w:top w:val="none" w:sz="0" w:space="0" w:color="auto"/>
                <w:left w:val="none" w:sz="0" w:space="0" w:color="auto"/>
                <w:bottom w:val="none" w:sz="0" w:space="0" w:color="auto"/>
                <w:right w:val="none" w:sz="0" w:space="0" w:color="auto"/>
              </w:divBdr>
            </w:div>
            <w:div w:id="4013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547514">
      <w:bodyDiv w:val="1"/>
      <w:marLeft w:val="0"/>
      <w:marRight w:val="0"/>
      <w:marTop w:val="0"/>
      <w:marBottom w:val="0"/>
      <w:divBdr>
        <w:top w:val="none" w:sz="0" w:space="0" w:color="auto"/>
        <w:left w:val="none" w:sz="0" w:space="0" w:color="auto"/>
        <w:bottom w:val="none" w:sz="0" w:space="0" w:color="auto"/>
        <w:right w:val="none" w:sz="0" w:space="0" w:color="auto"/>
      </w:divBdr>
      <w:divsChild>
        <w:div w:id="1424834402">
          <w:marLeft w:val="0"/>
          <w:marRight w:val="0"/>
          <w:marTop w:val="0"/>
          <w:marBottom w:val="0"/>
          <w:divBdr>
            <w:top w:val="none" w:sz="0" w:space="0" w:color="auto"/>
            <w:left w:val="none" w:sz="0" w:space="0" w:color="auto"/>
            <w:bottom w:val="none" w:sz="0" w:space="0" w:color="auto"/>
            <w:right w:val="none" w:sz="0" w:space="0" w:color="auto"/>
          </w:divBdr>
        </w:div>
        <w:div w:id="471874227">
          <w:marLeft w:val="0"/>
          <w:marRight w:val="0"/>
          <w:marTop w:val="150"/>
          <w:marBottom w:val="0"/>
          <w:divBdr>
            <w:top w:val="none" w:sz="0" w:space="0" w:color="auto"/>
            <w:left w:val="none" w:sz="0" w:space="0" w:color="auto"/>
            <w:bottom w:val="none" w:sz="0" w:space="0" w:color="auto"/>
            <w:right w:val="none" w:sz="0" w:space="0" w:color="auto"/>
          </w:divBdr>
          <w:divsChild>
            <w:div w:id="606622816">
              <w:marLeft w:val="1155"/>
              <w:marRight w:val="0"/>
              <w:marTop w:val="0"/>
              <w:marBottom w:val="0"/>
              <w:divBdr>
                <w:top w:val="none" w:sz="0" w:space="0" w:color="auto"/>
                <w:left w:val="none" w:sz="0" w:space="0" w:color="auto"/>
                <w:bottom w:val="none" w:sz="0" w:space="0" w:color="auto"/>
                <w:right w:val="none" w:sz="0" w:space="0" w:color="auto"/>
              </w:divBdr>
            </w:div>
            <w:div w:id="252277348">
              <w:marLeft w:val="1155"/>
              <w:marRight w:val="0"/>
              <w:marTop w:val="0"/>
              <w:marBottom w:val="0"/>
              <w:divBdr>
                <w:top w:val="none" w:sz="0" w:space="0" w:color="auto"/>
                <w:left w:val="none" w:sz="0" w:space="0" w:color="auto"/>
                <w:bottom w:val="none" w:sz="0" w:space="0" w:color="auto"/>
                <w:right w:val="none" w:sz="0" w:space="0" w:color="auto"/>
              </w:divBdr>
            </w:div>
            <w:div w:id="212202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2112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344420">
      <w:bodyDiv w:val="1"/>
      <w:marLeft w:val="0"/>
      <w:marRight w:val="0"/>
      <w:marTop w:val="0"/>
      <w:marBottom w:val="0"/>
      <w:divBdr>
        <w:top w:val="none" w:sz="0" w:space="0" w:color="auto"/>
        <w:left w:val="none" w:sz="0" w:space="0" w:color="auto"/>
        <w:bottom w:val="none" w:sz="0" w:space="0" w:color="auto"/>
        <w:right w:val="none" w:sz="0" w:space="0" w:color="auto"/>
      </w:divBdr>
      <w:divsChild>
        <w:div w:id="1814448650">
          <w:marLeft w:val="0"/>
          <w:marRight w:val="0"/>
          <w:marTop w:val="0"/>
          <w:marBottom w:val="0"/>
          <w:divBdr>
            <w:top w:val="none" w:sz="0" w:space="0" w:color="auto"/>
            <w:left w:val="none" w:sz="0" w:space="0" w:color="auto"/>
            <w:bottom w:val="none" w:sz="0" w:space="0" w:color="auto"/>
            <w:right w:val="none" w:sz="0" w:space="0" w:color="auto"/>
          </w:divBdr>
        </w:div>
        <w:div w:id="1796753206">
          <w:marLeft w:val="0"/>
          <w:marRight w:val="0"/>
          <w:marTop w:val="150"/>
          <w:marBottom w:val="0"/>
          <w:divBdr>
            <w:top w:val="none" w:sz="0" w:space="0" w:color="auto"/>
            <w:left w:val="none" w:sz="0" w:space="0" w:color="auto"/>
            <w:bottom w:val="none" w:sz="0" w:space="0" w:color="auto"/>
            <w:right w:val="none" w:sz="0" w:space="0" w:color="auto"/>
          </w:divBdr>
          <w:divsChild>
            <w:div w:id="192547739">
              <w:marLeft w:val="1155"/>
              <w:marRight w:val="0"/>
              <w:marTop w:val="0"/>
              <w:marBottom w:val="0"/>
              <w:divBdr>
                <w:top w:val="none" w:sz="0" w:space="0" w:color="auto"/>
                <w:left w:val="none" w:sz="0" w:space="0" w:color="auto"/>
                <w:bottom w:val="none" w:sz="0" w:space="0" w:color="auto"/>
                <w:right w:val="none" w:sz="0" w:space="0" w:color="auto"/>
              </w:divBdr>
            </w:div>
            <w:div w:id="1472211695">
              <w:marLeft w:val="1155"/>
              <w:marRight w:val="0"/>
              <w:marTop w:val="0"/>
              <w:marBottom w:val="0"/>
              <w:divBdr>
                <w:top w:val="none" w:sz="0" w:space="0" w:color="auto"/>
                <w:left w:val="none" w:sz="0" w:space="0" w:color="auto"/>
                <w:bottom w:val="none" w:sz="0" w:space="0" w:color="auto"/>
                <w:right w:val="none" w:sz="0" w:space="0" w:color="auto"/>
              </w:divBdr>
            </w:div>
            <w:div w:id="659163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541149">
      <w:bodyDiv w:val="1"/>
      <w:marLeft w:val="0"/>
      <w:marRight w:val="0"/>
      <w:marTop w:val="0"/>
      <w:marBottom w:val="0"/>
      <w:divBdr>
        <w:top w:val="none" w:sz="0" w:space="0" w:color="auto"/>
        <w:left w:val="none" w:sz="0" w:space="0" w:color="auto"/>
        <w:bottom w:val="none" w:sz="0" w:space="0" w:color="auto"/>
        <w:right w:val="none" w:sz="0" w:space="0" w:color="auto"/>
      </w:divBdr>
      <w:divsChild>
        <w:div w:id="2108425325">
          <w:marLeft w:val="0"/>
          <w:marRight w:val="0"/>
          <w:marTop w:val="0"/>
          <w:marBottom w:val="0"/>
          <w:divBdr>
            <w:top w:val="none" w:sz="0" w:space="0" w:color="auto"/>
            <w:left w:val="none" w:sz="0" w:space="0" w:color="auto"/>
            <w:bottom w:val="none" w:sz="0" w:space="0" w:color="auto"/>
            <w:right w:val="none" w:sz="0" w:space="0" w:color="auto"/>
          </w:divBdr>
        </w:div>
        <w:div w:id="1139151980">
          <w:marLeft w:val="0"/>
          <w:marRight w:val="0"/>
          <w:marTop w:val="150"/>
          <w:marBottom w:val="0"/>
          <w:divBdr>
            <w:top w:val="none" w:sz="0" w:space="0" w:color="auto"/>
            <w:left w:val="none" w:sz="0" w:space="0" w:color="auto"/>
            <w:bottom w:val="none" w:sz="0" w:space="0" w:color="auto"/>
            <w:right w:val="none" w:sz="0" w:space="0" w:color="auto"/>
          </w:divBdr>
          <w:divsChild>
            <w:div w:id="2088572412">
              <w:marLeft w:val="1155"/>
              <w:marRight w:val="0"/>
              <w:marTop w:val="0"/>
              <w:marBottom w:val="0"/>
              <w:divBdr>
                <w:top w:val="none" w:sz="0" w:space="0" w:color="auto"/>
                <w:left w:val="none" w:sz="0" w:space="0" w:color="auto"/>
                <w:bottom w:val="none" w:sz="0" w:space="0" w:color="auto"/>
                <w:right w:val="none" w:sz="0" w:space="0" w:color="auto"/>
              </w:divBdr>
            </w:div>
            <w:div w:id="2105227503">
              <w:marLeft w:val="1155"/>
              <w:marRight w:val="0"/>
              <w:marTop w:val="0"/>
              <w:marBottom w:val="0"/>
              <w:divBdr>
                <w:top w:val="none" w:sz="0" w:space="0" w:color="auto"/>
                <w:left w:val="none" w:sz="0" w:space="0" w:color="auto"/>
                <w:bottom w:val="none" w:sz="0" w:space="0" w:color="auto"/>
                <w:right w:val="none" w:sz="0" w:space="0" w:color="auto"/>
              </w:divBdr>
            </w:div>
            <w:div w:id="1424451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8835">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274617">
      <w:bodyDiv w:val="1"/>
      <w:marLeft w:val="0"/>
      <w:marRight w:val="0"/>
      <w:marTop w:val="0"/>
      <w:marBottom w:val="0"/>
      <w:divBdr>
        <w:top w:val="none" w:sz="0" w:space="0" w:color="auto"/>
        <w:left w:val="none" w:sz="0" w:space="0" w:color="auto"/>
        <w:bottom w:val="none" w:sz="0" w:space="0" w:color="auto"/>
        <w:right w:val="none" w:sz="0" w:space="0" w:color="auto"/>
      </w:divBdr>
    </w:div>
    <w:div w:id="194275928">
      <w:bodyDiv w:val="1"/>
      <w:marLeft w:val="0"/>
      <w:marRight w:val="0"/>
      <w:marTop w:val="0"/>
      <w:marBottom w:val="0"/>
      <w:divBdr>
        <w:top w:val="none" w:sz="0" w:space="0" w:color="auto"/>
        <w:left w:val="none" w:sz="0" w:space="0" w:color="auto"/>
        <w:bottom w:val="none" w:sz="0" w:space="0" w:color="auto"/>
        <w:right w:val="none" w:sz="0" w:space="0" w:color="auto"/>
      </w:divBdr>
      <w:divsChild>
        <w:div w:id="1297294510">
          <w:marLeft w:val="0"/>
          <w:marRight w:val="0"/>
          <w:marTop w:val="0"/>
          <w:marBottom w:val="0"/>
          <w:divBdr>
            <w:top w:val="none" w:sz="0" w:space="0" w:color="auto"/>
            <w:left w:val="none" w:sz="0" w:space="0" w:color="auto"/>
            <w:bottom w:val="none" w:sz="0" w:space="0" w:color="auto"/>
            <w:right w:val="none" w:sz="0" w:space="0" w:color="auto"/>
          </w:divBdr>
        </w:div>
        <w:div w:id="15817304">
          <w:marLeft w:val="0"/>
          <w:marRight w:val="0"/>
          <w:marTop w:val="150"/>
          <w:marBottom w:val="0"/>
          <w:divBdr>
            <w:top w:val="none" w:sz="0" w:space="0" w:color="auto"/>
            <w:left w:val="none" w:sz="0" w:space="0" w:color="auto"/>
            <w:bottom w:val="none" w:sz="0" w:space="0" w:color="auto"/>
            <w:right w:val="none" w:sz="0" w:space="0" w:color="auto"/>
          </w:divBdr>
          <w:divsChild>
            <w:div w:id="1054081880">
              <w:marLeft w:val="1155"/>
              <w:marRight w:val="0"/>
              <w:marTop w:val="0"/>
              <w:marBottom w:val="0"/>
              <w:divBdr>
                <w:top w:val="none" w:sz="0" w:space="0" w:color="auto"/>
                <w:left w:val="none" w:sz="0" w:space="0" w:color="auto"/>
                <w:bottom w:val="none" w:sz="0" w:space="0" w:color="auto"/>
                <w:right w:val="none" w:sz="0" w:space="0" w:color="auto"/>
              </w:divBdr>
            </w:div>
            <w:div w:id="1142774853">
              <w:marLeft w:val="1155"/>
              <w:marRight w:val="0"/>
              <w:marTop w:val="0"/>
              <w:marBottom w:val="0"/>
              <w:divBdr>
                <w:top w:val="none" w:sz="0" w:space="0" w:color="auto"/>
                <w:left w:val="none" w:sz="0" w:space="0" w:color="auto"/>
                <w:bottom w:val="none" w:sz="0" w:space="0" w:color="auto"/>
                <w:right w:val="none" w:sz="0" w:space="0" w:color="auto"/>
              </w:divBdr>
            </w:div>
            <w:div w:id="1474560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2612">
      <w:bodyDiv w:val="1"/>
      <w:marLeft w:val="0"/>
      <w:marRight w:val="0"/>
      <w:marTop w:val="0"/>
      <w:marBottom w:val="0"/>
      <w:divBdr>
        <w:top w:val="none" w:sz="0" w:space="0" w:color="auto"/>
        <w:left w:val="none" w:sz="0" w:space="0" w:color="auto"/>
        <w:bottom w:val="none" w:sz="0" w:space="0" w:color="auto"/>
        <w:right w:val="none" w:sz="0" w:space="0" w:color="auto"/>
      </w:divBdr>
      <w:divsChild>
        <w:div w:id="795368337">
          <w:marLeft w:val="0"/>
          <w:marRight w:val="0"/>
          <w:marTop w:val="0"/>
          <w:marBottom w:val="0"/>
          <w:divBdr>
            <w:top w:val="none" w:sz="0" w:space="0" w:color="auto"/>
            <w:left w:val="none" w:sz="0" w:space="0" w:color="auto"/>
            <w:bottom w:val="none" w:sz="0" w:space="0" w:color="auto"/>
            <w:right w:val="none" w:sz="0" w:space="0" w:color="auto"/>
          </w:divBdr>
        </w:div>
        <w:div w:id="512299967">
          <w:marLeft w:val="0"/>
          <w:marRight w:val="0"/>
          <w:marTop w:val="150"/>
          <w:marBottom w:val="0"/>
          <w:divBdr>
            <w:top w:val="none" w:sz="0" w:space="0" w:color="auto"/>
            <w:left w:val="none" w:sz="0" w:space="0" w:color="auto"/>
            <w:bottom w:val="none" w:sz="0" w:space="0" w:color="auto"/>
            <w:right w:val="none" w:sz="0" w:space="0" w:color="auto"/>
          </w:divBdr>
          <w:divsChild>
            <w:div w:id="717244347">
              <w:marLeft w:val="1155"/>
              <w:marRight w:val="0"/>
              <w:marTop w:val="0"/>
              <w:marBottom w:val="0"/>
              <w:divBdr>
                <w:top w:val="none" w:sz="0" w:space="0" w:color="auto"/>
                <w:left w:val="none" w:sz="0" w:space="0" w:color="auto"/>
                <w:bottom w:val="none" w:sz="0" w:space="0" w:color="auto"/>
                <w:right w:val="none" w:sz="0" w:space="0" w:color="auto"/>
              </w:divBdr>
            </w:div>
            <w:div w:id="16466225">
              <w:marLeft w:val="1155"/>
              <w:marRight w:val="0"/>
              <w:marTop w:val="0"/>
              <w:marBottom w:val="0"/>
              <w:divBdr>
                <w:top w:val="none" w:sz="0" w:space="0" w:color="auto"/>
                <w:left w:val="none" w:sz="0" w:space="0" w:color="auto"/>
                <w:bottom w:val="none" w:sz="0" w:space="0" w:color="auto"/>
                <w:right w:val="none" w:sz="0" w:space="0" w:color="auto"/>
              </w:divBdr>
            </w:div>
            <w:div w:id="417211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11969">
      <w:bodyDiv w:val="1"/>
      <w:marLeft w:val="0"/>
      <w:marRight w:val="0"/>
      <w:marTop w:val="0"/>
      <w:marBottom w:val="0"/>
      <w:divBdr>
        <w:top w:val="none" w:sz="0" w:space="0" w:color="auto"/>
        <w:left w:val="none" w:sz="0" w:space="0" w:color="auto"/>
        <w:bottom w:val="none" w:sz="0" w:space="0" w:color="auto"/>
        <w:right w:val="none" w:sz="0" w:space="0" w:color="auto"/>
      </w:divBdr>
      <w:divsChild>
        <w:div w:id="201989975">
          <w:marLeft w:val="0"/>
          <w:marRight w:val="0"/>
          <w:marTop w:val="0"/>
          <w:marBottom w:val="0"/>
          <w:divBdr>
            <w:top w:val="none" w:sz="0" w:space="0" w:color="auto"/>
            <w:left w:val="none" w:sz="0" w:space="0" w:color="auto"/>
            <w:bottom w:val="none" w:sz="0" w:space="0" w:color="auto"/>
            <w:right w:val="none" w:sz="0" w:space="0" w:color="auto"/>
          </w:divBdr>
        </w:div>
        <w:div w:id="1738935897">
          <w:marLeft w:val="0"/>
          <w:marRight w:val="0"/>
          <w:marTop w:val="150"/>
          <w:marBottom w:val="0"/>
          <w:divBdr>
            <w:top w:val="none" w:sz="0" w:space="0" w:color="auto"/>
            <w:left w:val="none" w:sz="0" w:space="0" w:color="auto"/>
            <w:bottom w:val="none" w:sz="0" w:space="0" w:color="auto"/>
            <w:right w:val="none" w:sz="0" w:space="0" w:color="auto"/>
          </w:divBdr>
          <w:divsChild>
            <w:div w:id="2127845129">
              <w:marLeft w:val="1155"/>
              <w:marRight w:val="0"/>
              <w:marTop w:val="0"/>
              <w:marBottom w:val="0"/>
              <w:divBdr>
                <w:top w:val="none" w:sz="0" w:space="0" w:color="auto"/>
                <w:left w:val="none" w:sz="0" w:space="0" w:color="auto"/>
                <w:bottom w:val="none" w:sz="0" w:space="0" w:color="auto"/>
                <w:right w:val="none" w:sz="0" w:space="0" w:color="auto"/>
              </w:divBdr>
            </w:div>
            <w:div w:id="682320055">
              <w:marLeft w:val="1155"/>
              <w:marRight w:val="0"/>
              <w:marTop w:val="0"/>
              <w:marBottom w:val="0"/>
              <w:divBdr>
                <w:top w:val="none" w:sz="0" w:space="0" w:color="auto"/>
                <w:left w:val="none" w:sz="0" w:space="0" w:color="auto"/>
                <w:bottom w:val="none" w:sz="0" w:space="0" w:color="auto"/>
                <w:right w:val="none" w:sz="0" w:space="0" w:color="auto"/>
              </w:divBdr>
            </w:div>
            <w:div w:id="160827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016357">
      <w:bodyDiv w:val="1"/>
      <w:marLeft w:val="0"/>
      <w:marRight w:val="0"/>
      <w:marTop w:val="0"/>
      <w:marBottom w:val="0"/>
      <w:divBdr>
        <w:top w:val="none" w:sz="0" w:space="0" w:color="auto"/>
        <w:left w:val="none" w:sz="0" w:space="0" w:color="auto"/>
        <w:bottom w:val="none" w:sz="0" w:space="0" w:color="auto"/>
        <w:right w:val="none" w:sz="0" w:space="0" w:color="auto"/>
      </w:divBdr>
      <w:divsChild>
        <w:div w:id="1667243142">
          <w:marLeft w:val="0"/>
          <w:marRight w:val="0"/>
          <w:marTop w:val="0"/>
          <w:marBottom w:val="0"/>
          <w:divBdr>
            <w:top w:val="none" w:sz="0" w:space="0" w:color="auto"/>
            <w:left w:val="none" w:sz="0" w:space="0" w:color="auto"/>
            <w:bottom w:val="none" w:sz="0" w:space="0" w:color="auto"/>
            <w:right w:val="none" w:sz="0" w:space="0" w:color="auto"/>
          </w:divBdr>
        </w:div>
        <w:div w:id="912011004">
          <w:marLeft w:val="0"/>
          <w:marRight w:val="0"/>
          <w:marTop w:val="150"/>
          <w:marBottom w:val="0"/>
          <w:divBdr>
            <w:top w:val="none" w:sz="0" w:space="0" w:color="auto"/>
            <w:left w:val="none" w:sz="0" w:space="0" w:color="auto"/>
            <w:bottom w:val="none" w:sz="0" w:space="0" w:color="auto"/>
            <w:right w:val="none" w:sz="0" w:space="0" w:color="auto"/>
          </w:divBdr>
          <w:divsChild>
            <w:div w:id="857742060">
              <w:marLeft w:val="1155"/>
              <w:marRight w:val="0"/>
              <w:marTop w:val="0"/>
              <w:marBottom w:val="0"/>
              <w:divBdr>
                <w:top w:val="none" w:sz="0" w:space="0" w:color="auto"/>
                <w:left w:val="none" w:sz="0" w:space="0" w:color="auto"/>
                <w:bottom w:val="none" w:sz="0" w:space="0" w:color="auto"/>
                <w:right w:val="none" w:sz="0" w:space="0" w:color="auto"/>
              </w:divBdr>
            </w:div>
            <w:div w:id="1567840694">
              <w:marLeft w:val="1155"/>
              <w:marRight w:val="0"/>
              <w:marTop w:val="0"/>
              <w:marBottom w:val="0"/>
              <w:divBdr>
                <w:top w:val="none" w:sz="0" w:space="0" w:color="auto"/>
                <w:left w:val="none" w:sz="0" w:space="0" w:color="auto"/>
                <w:bottom w:val="none" w:sz="0" w:space="0" w:color="auto"/>
                <w:right w:val="none" w:sz="0" w:space="0" w:color="auto"/>
              </w:divBdr>
            </w:div>
            <w:div w:id="134743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69960">
      <w:bodyDiv w:val="1"/>
      <w:marLeft w:val="0"/>
      <w:marRight w:val="0"/>
      <w:marTop w:val="0"/>
      <w:marBottom w:val="0"/>
      <w:divBdr>
        <w:top w:val="none" w:sz="0" w:space="0" w:color="auto"/>
        <w:left w:val="none" w:sz="0" w:space="0" w:color="auto"/>
        <w:bottom w:val="none" w:sz="0" w:space="0" w:color="auto"/>
        <w:right w:val="none" w:sz="0" w:space="0" w:color="auto"/>
      </w:divBdr>
      <w:divsChild>
        <w:div w:id="756946450">
          <w:marLeft w:val="0"/>
          <w:marRight w:val="0"/>
          <w:marTop w:val="0"/>
          <w:marBottom w:val="0"/>
          <w:divBdr>
            <w:top w:val="none" w:sz="0" w:space="0" w:color="auto"/>
            <w:left w:val="none" w:sz="0" w:space="0" w:color="auto"/>
            <w:bottom w:val="none" w:sz="0" w:space="0" w:color="auto"/>
            <w:right w:val="none" w:sz="0" w:space="0" w:color="auto"/>
          </w:divBdr>
        </w:div>
        <w:div w:id="1833519530">
          <w:marLeft w:val="0"/>
          <w:marRight w:val="0"/>
          <w:marTop w:val="150"/>
          <w:marBottom w:val="0"/>
          <w:divBdr>
            <w:top w:val="none" w:sz="0" w:space="0" w:color="auto"/>
            <w:left w:val="none" w:sz="0" w:space="0" w:color="auto"/>
            <w:bottom w:val="none" w:sz="0" w:space="0" w:color="auto"/>
            <w:right w:val="none" w:sz="0" w:space="0" w:color="auto"/>
          </w:divBdr>
          <w:divsChild>
            <w:div w:id="686445050">
              <w:marLeft w:val="1155"/>
              <w:marRight w:val="0"/>
              <w:marTop w:val="0"/>
              <w:marBottom w:val="0"/>
              <w:divBdr>
                <w:top w:val="none" w:sz="0" w:space="0" w:color="auto"/>
                <w:left w:val="none" w:sz="0" w:space="0" w:color="auto"/>
                <w:bottom w:val="none" w:sz="0" w:space="0" w:color="auto"/>
                <w:right w:val="none" w:sz="0" w:space="0" w:color="auto"/>
              </w:divBdr>
            </w:div>
            <w:div w:id="322509742">
              <w:marLeft w:val="1155"/>
              <w:marRight w:val="0"/>
              <w:marTop w:val="0"/>
              <w:marBottom w:val="0"/>
              <w:divBdr>
                <w:top w:val="none" w:sz="0" w:space="0" w:color="auto"/>
                <w:left w:val="none" w:sz="0" w:space="0" w:color="auto"/>
                <w:bottom w:val="none" w:sz="0" w:space="0" w:color="auto"/>
                <w:right w:val="none" w:sz="0" w:space="0" w:color="auto"/>
              </w:divBdr>
            </w:div>
            <w:div w:id="1944416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1733">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5848">
      <w:bodyDiv w:val="1"/>
      <w:marLeft w:val="0"/>
      <w:marRight w:val="0"/>
      <w:marTop w:val="0"/>
      <w:marBottom w:val="0"/>
      <w:divBdr>
        <w:top w:val="none" w:sz="0" w:space="0" w:color="auto"/>
        <w:left w:val="none" w:sz="0" w:space="0" w:color="auto"/>
        <w:bottom w:val="none" w:sz="0" w:space="0" w:color="auto"/>
        <w:right w:val="none" w:sz="0" w:space="0" w:color="auto"/>
      </w:divBdr>
      <w:divsChild>
        <w:div w:id="2082288103">
          <w:marLeft w:val="0"/>
          <w:marRight w:val="0"/>
          <w:marTop w:val="0"/>
          <w:marBottom w:val="0"/>
          <w:divBdr>
            <w:top w:val="none" w:sz="0" w:space="0" w:color="auto"/>
            <w:left w:val="none" w:sz="0" w:space="0" w:color="auto"/>
            <w:bottom w:val="none" w:sz="0" w:space="0" w:color="auto"/>
            <w:right w:val="none" w:sz="0" w:space="0" w:color="auto"/>
          </w:divBdr>
        </w:div>
        <w:div w:id="1451122251">
          <w:marLeft w:val="0"/>
          <w:marRight w:val="0"/>
          <w:marTop w:val="150"/>
          <w:marBottom w:val="0"/>
          <w:divBdr>
            <w:top w:val="none" w:sz="0" w:space="0" w:color="auto"/>
            <w:left w:val="none" w:sz="0" w:space="0" w:color="auto"/>
            <w:bottom w:val="none" w:sz="0" w:space="0" w:color="auto"/>
            <w:right w:val="none" w:sz="0" w:space="0" w:color="auto"/>
          </w:divBdr>
          <w:divsChild>
            <w:div w:id="505369340">
              <w:marLeft w:val="1155"/>
              <w:marRight w:val="0"/>
              <w:marTop w:val="0"/>
              <w:marBottom w:val="0"/>
              <w:divBdr>
                <w:top w:val="none" w:sz="0" w:space="0" w:color="auto"/>
                <w:left w:val="none" w:sz="0" w:space="0" w:color="auto"/>
                <w:bottom w:val="none" w:sz="0" w:space="0" w:color="auto"/>
                <w:right w:val="none" w:sz="0" w:space="0" w:color="auto"/>
              </w:divBdr>
            </w:div>
            <w:div w:id="553004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81951">
      <w:bodyDiv w:val="1"/>
      <w:marLeft w:val="0"/>
      <w:marRight w:val="0"/>
      <w:marTop w:val="0"/>
      <w:marBottom w:val="0"/>
      <w:divBdr>
        <w:top w:val="none" w:sz="0" w:space="0" w:color="auto"/>
        <w:left w:val="none" w:sz="0" w:space="0" w:color="auto"/>
        <w:bottom w:val="none" w:sz="0" w:space="0" w:color="auto"/>
        <w:right w:val="none" w:sz="0" w:space="0" w:color="auto"/>
      </w:divBdr>
    </w:div>
    <w:div w:id="198126434">
      <w:bodyDiv w:val="1"/>
      <w:marLeft w:val="0"/>
      <w:marRight w:val="0"/>
      <w:marTop w:val="0"/>
      <w:marBottom w:val="0"/>
      <w:divBdr>
        <w:top w:val="none" w:sz="0" w:space="0" w:color="auto"/>
        <w:left w:val="none" w:sz="0" w:space="0" w:color="auto"/>
        <w:bottom w:val="none" w:sz="0" w:space="0" w:color="auto"/>
        <w:right w:val="none" w:sz="0" w:space="0" w:color="auto"/>
      </w:divBdr>
    </w:div>
    <w:div w:id="198127738">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6443">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39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47627">
      <w:bodyDiv w:val="1"/>
      <w:marLeft w:val="0"/>
      <w:marRight w:val="0"/>
      <w:marTop w:val="0"/>
      <w:marBottom w:val="0"/>
      <w:divBdr>
        <w:top w:val="none" w:sz="0" w:space="0" w:color="auto"/>
        <w:left w:val="none" w:sz="0" w:space="0" w:color="auto"/>
        <w:bottom w:val="none" w:sz="0" w:space="0" w:color="auto"/>
        <w:right w:val="none" w:sz="0" w:space="0" w:color="auto"/>
      </w:divBdr>
      <w:divsChild>
        <w:div w:id="484013009">
          <w:marLeft w:val="0"/>
          <w:marRight w:val="0"/>
          <w:marTop w:val="0"/>
          <w:marBottom w:val="0"/>
          <w:divBdr>
            <w:top w:val="none" w:sz="0" w:space="0" w:color="auto"/>
            <w:left w:val="none" w:sz="0" w:space="0" w:color="auto"/>
            <w:bottom w:val="none" w:sz="0" w:space="0" w:color="auto"/>
            <w:right w:val="none" w:sz="0" w:space="0" w:color="auto"/>
          </w:divBdr>
        </w:div>
        <w:div w:id="1479301190">
          <w:marLeft w:val="0"/>
          <w:marRight w:val="0"/>
          <w:marTop w:val="150"/>
          <w:marBottom w:val="0"/>
          <w:divBdr>
            <w:top w:val="none" w:sz="0" w:space="0" w:color="auto"/>
            <w:left w:val="none" w:sz="0" w:space="0" w:color="auto"/>
            <w:bottom w:val="none" w:sz="0" w:space="0" w:color="auto"/>
            <w:right w:val="none" w:sz="0" w:space="0" w:color="auto"/>
          </w:divBdr>
          <w:divsChild>
            <w:div w:id="659163836">
              <w:marLeft w:val="1155"/>
              <w:marRight w:val="0"/>
              <w:marTop w:val="0"/>
              <w:marBottom w:val="0"/>
              <w:divBdr>
                <w:top w:val="none" w:sz="0" w:space="0" w:color="auto"/>
                <w:left w:val="none" w:sz="0" w:space="0" w:color="auto"/>
                <w:bottom w:val="none" w:sz="0" w:space="0" w:color="auto"/>
                <w:right w:val="none" w:sz="0" w:space="0" w:color="auto"/>
              </w:divBdr>
            </w:div>
            <w:div w:id="1191575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48630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7553">
      <w:bodyDiv w:val="1"/>
      <w:marLeft w:val="0"/>
      <w:marRight w:val="0"/>
      <w:marTop w:val="0"/>
      <w:marBottom w:val="0"/>
      <w:divBdr>
        <w:top w:val="none" w:sz="0" w:space="0" w:color="auto"/>
        <w:left w:val="none" w:sz="0" w:space="0" w:color="auto"/>
        <w:bottom w:val="none" w:sz="0" w:space="0" w:color="auto"/>
        <w:right w:val="none" w:sz="0" w:space="0" w:color="auto"/>
      </w:divBdr>
      <w:divsChild>
        <w:div w:id="403379064">
          <w:marLeft w:val="0"/>
          <w:marRight w:val="0"/>
          <w:marTop w:val="0"/>
          <w:marBottom w:val="0"/>
          <w:divBdr>
            <w:top w:val="none" w:sz="0" w:space="0" w:color="auto"/>
            <w:left w:val="none" w:sz="0" w:space="0" w:color="auto"/>
            <w:bottom w:val="none" w:sz="0" w:space="0" w:color="auto"/>
            <w:right w:val="none" w:sz="0" w:space="0" w:color="auto"/>
          </w:divBdr>
        </w:div>
        <w:div w:id="1128351989">
          <w:marLeft w:val="0"/>
          <w:marRight w:val="0"/>
          <w:marTop w:val="150"/>
          <w:marBottom w:val="0"/>
          <w:divBdr>
            <w:top w:val="none" w:sz="0" w:space="0" w:color="auto"/>
            <w:left w:val="none" w:sz="0" w:space="0" w:color="auto"/>
            <w:bottom w:val="none" w:sz="0" w:space="0" w:color="auto"/>
            <w:right w:val="none" w:sz="0" w:space="0" w:color="auto"/>
          </w:divBdr>
          <w:divsChild>
            <w:div w:id="1810510723">
              <w:marLeft w:val="1155"/>
              <w:marRight w:val="0"/>
              <w:marTop w:val="0"/>
              <w:marBottom w:val="0"/>
              <w:divBdr>
                <w:top w:val="none" w:sz="0" w:space="0" w:color="auto"/>
                <w:left w:val="none" w:sz="0" w:space="0" w:color="auto"/>
                <w:bottom w:val="none" w:sz="0" w:space="0" w:color="auto"/>
                <w:right w:val="none" w:sz="0" w:space="0" w:color="auto"/>
              </w:divBdr>
            </w:div>
            <w:div w:id="1152403520">
              <w:marLeft w:val="1155"/>
              <w:marRight w:val="0"/>
              <w:marTop w:val="0"/>
              <w:marBottom w:val="0"/>
              <w:divBdr>
                <w:top w:val="none" w:sz="0" w:space="0" w:color="auto"/>
                <w:left w:val="none" w:sz="0" w:space="0" w:color="auto"/>
                <w:bottom w:val="none" w:sz="0" w:space="0" w:color="auto"/>
                <w:right w:val="none" w:sz="0" w:space="0" w:color="auto"/>
              </w:divBdr>
            </w:div>
            <w:div w:id="1456755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675383">
      <w:bodyDiv w:val="1"/>
      <w:marLeft w:val="0"/>
      <w:marRight w:val="0"/>
      <w:marTop w:val="0"/>
      <w:marBottom w:val="0"/>
      <w:divBdr>
        <w:top w:val="none" w:sz="0" w:space="0" w:color="auto"/>
        <w:left w:val="none" w:sz="0" w:space="0" w:color="auto"/>
        <w:bottom w:val="none" w:sz="0" w:space="0" w:color="auto"/>
        <w:right w:val="none" w:sz="0" w:space="0" w:color="auto"/>
      </w:divBdr>
      <w:divsChild>
        <w:div w:id="1670399173">
          <w:marLeft w:val="0"/>
          <w:marRight w:val="0"/>
          <w:marTop w:val="0"/>
          <w:marBottom w:val="0"/>
          <w:divBdr>
            <w:top w:val="none" w:sz="0" w:space="0" w:color="auto"/>
            <w:left w:val="none" w:sz="0" w:space="0" w:color="auto"/>
            <w:bottom w:val="none" w:sz="0" w:space="0" w:color="auto"/>
            <w:right w:val="none" w:sz="0" w:space="0" w:color="auto"/>
          </w:divBdr>
        </w:div>
        <w:div w:id="389350458">
          <w:marLeft w:val="0"/>
          <w:marRight w:val="0"/>
          <w:marTop w:val="150"/>
          <w:marBottom w:val="0"/>
          <w:divBdr>
            <w:top w:val="none" w:sz="0" w:space="0" w:color="auto"/>
            <w:left w:val="none" w:sz="0" w:space="0" w:color="auto"/>
            <w:bottom w:val="none" w:sz="0" w:space="0" w:color="auto"/>
            <w:right w:val="none" w:sz="0" w:space="0" w:color="auto"/>
          </w:divBdr>
          <w:divsChild>
            <w:div w:id="819342427">
              <w:marLeft w:val="1155"/>
              <w:marRight w:val="0"/>
              <w:marTop w:val="0"/>
              <w:marBottom w:val="0"/>
              <w:divBdr>
                <w:top w:val="none" w:sz="0" w:space="0" w:color="auto"/>
                <w:left w:val="none" w:sz="0" w:space="0" w:color="auto"/>
                <w:bottom w:val="none" w:sz="0" w:space="0" w:color="auto"/>
                <w:right w:val="none" w:sz="0" w:space="0" w:color="auto"/>
              </w:divBdr>
            </w:div>
            <w:div w:id="701899826">
              <w:marLeft w:val="1155"/>
              <w:marRight w:val="0"/>
              <w:marTop w:val="0"/>
              <w:marBottom w:val="0"/>
              <w:divBdr>
                <w:top w:val="none" w:sz="0" w:space="0" w:color="auto"/>
                <w:left w:val="none" w:sz="0" w:space="0" w:color="auto"/>
                <w:bottom w:val="none" w:sz="0" w:space="0" w:color="auto"/>
                <w:right w:val="none" w:sz="0" w:space="0" w:color="auto"/>
              </w:divBdr>
            </w:div>
            <w:div w:id="376588854">
              <w:marLeft w:val="1155"/>
              <w:marRight w:val="0"/>
              <w:marTop w:val="0"/>
              <w:marBottom w:val="0"/>
              <w:divBdr>
                <w:top w:val="none" w:sz="0" w:space="0" w:color="auto"/>
                <w:left w:val="none" w:sz="0" w:space="0" w:color="auto"/>
                <w:bottom w:val="none" w:sz="0" w:space="0" w:color="auto"/>
                <w:right w:val="none" w:sz="0" w:space="0" w:color="auto"/>
              </w:divBdr>
            </w:div>
          </w:divsChild>
        </w:div>
        <w:div w:id="457799518">
          <w:marLeft w:val="0"/>
          <w:marRight w:val="0"/>
          <w:marTop w:val="0"/>
          <w:marBottom w:val="0"/>
          <w:divBdr>
            <w:top w:val="none" w:sz="0" w:space="0" w:color="auto"/>
            <w:left w:val="none" w:sz="0" w:space="0" w:color="auto"/>
            <w:bottom w:val="none" w:sz="0" w:space="0" w:color="auto"/>
            <w:right w:val="none" w:sz="0" w:space="0" w:color="auto"/>
          </w:divBdr>
        </w:div>
      </w:divsChild>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4634">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481265">
      <w:bodyDiv w:val="1"/>
      <w:marLeft w:val="0"/>
      <w:marRight w:val="0"/>
      <w:marTop w:val="0"/>
      <w:marBottom w:val="0"/>
      <w:divBdr>
        <w:top w:val="none" w:sz="0" w:space="0" w:color="auto"/>
        <w:left w:val="none" w:sz="0" w:space="0" w:color="auto"/>
        <w:bottom w:val="none" w:sz="0" w:space="0" w:color="auto"/>
        <w:right w:val="none" w:sz="0" w:space="0" w:color="auto"/>
      </w:divBdr>
    </w:div>
    <w:div w:id="201523545">
      <w:bodyDiv w:val="1"/>
      <w:marLeft w:val="0"/>
      <w:marRight w:val="0"/>
      <w:marTop w:val="0"/>
      <w:marBottom w:val="0"/>
      <w:divBdr>
        <w:top w:val="none" w:sz="0" w:space="0" w:color="auto"/>
        <w:left w:val="none" w:sz="0" w:space="0" w:color="auto"/>
        <w:bottom w:val="none" w:sz="0" w:space="0" w:color="auto"/>
        <w:right w:val="none" w:sz="0" w:space="0" w:color="auto"/>
      </w:divBdr>
      <w:divsChild>
        <w:div w:id="1836451497">
          <w:marLeft w:val="0"/>
          <w:marRight w:val="0"/>
          <w:marTop w:val="0"/>
          <w:marBottom w:val="0"/>
          <w:divBdr>
            <w:top w:val="none" w:sz="0" w:space="0" w:color="auto"/>
            <w:left w:val="none" w:sz="0" w:space="0" w:color="auto"/>
            <w:bottom w:val="none" w:sz="0" w:space="0" w:color="auto"/>
            <w:right w:val="none" w:sz="0" w:space="0" w:color="auto"/>
          </w:divBdr>
        </w:div>
        <w:div w:id="365564676">
          <w:marLeft w:val="0"/>
          <w:marRight w:val="0"/>
          <w:marTop w:val="150"/>
          <w:marBottom w:val="0"/>
          <w:divBdr>
            <w:top w:val="none" w:sz="0" w:space="0" w:color="auto"/>
            <w:left w:val="none" w:sz="0" w:space="0" w:color="auto"/>
            <w:bottom w:val="none" w:sz="0" w:space="0" w:color="auto"/>
            <w:right w:val="none" w:sz="0" w:space="0" w:color="auto"/>
          </w:divBdr>
          <w:divsChild>
            <w:div w:id="1173491880">
              <w:marLeft w:val="1155"/>
              <w:marRight w:val="0"/>
              <w:marTop w:val="0"/>
              <w:marBottom w:val="0"/>
              <w:divBdr>
                <w:top w:val="none" w:sz="0" w:space="0" w:color="auto"/>
                <w:left w:val="none" w:sz="0" w:space="0" w:color="auto"/>
                <w:bottom w:val="none" w:sz="0" w:space="0" w:color="auto"/>
                <w:right w:val="none" w:sz="0" w:space="0" w:color="auto"/>
              </w:divBdr>
            </w:div>
            <w:div w:id="155147995">
              <w:marLeft w:val="1155"/>
              <w:marRight w:val="0"/>
              <w:marTop w:val="0"/>
              <w:marBottom w:val="0"/>
              <w:divBdr>
                <w:top w:val="none" w:sz="0" w:space="0" w:color="auto"/>
                <w:left w:val="none" w:sz="0" w:space="0" w:color="auto"/>
                <w:bottom w:val="none" w:sz="0" w:space="0" w:color="auto"/>
                <w:right w:val="none" w:sz="0" w:space="0" w:color="auto"/>
              </w:divBdr>
            </w:div>
            <w:div w:id="757411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866280">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642731">
      <w:bodyDiv w:val="1"/>
      <w:marLeft w:val="0"/>
      <w:marRight w:val="0"/>
      <w:marTop w:val="0"/>
      <w:marBottom w:val="0"/>
      <w:divBdr>
        <w:top w:val="none" w:sz="0" w:space="0" w:color="auto"/>
        <w:left w:val="none" w:sz="0" w:space="0" w:color="auto"/>
        <w:bottom w:val="none" w:sz="0" w:space="0" w:color="auto"/>
        <w:right w:val="none" w:sz="0" w:space="0" w:color="auto"/>
      </w:divBdr>
    </w:div>
    <w:div w:id="203687018">
      <w:bodyDiv w:val="1"/>
      <w:marLeft w:val="0"/>
      <w:marRight w:val="0"/>
      <w:marTop w:val="0"/>
      <w:marBottom w:val="0"/>
      <w:divBdr>
        <w:top w:val="none" w:sz="0" w:space="0" w:color="auto"/>
        <w:left w:val="none" w:sz="0" w:space="0" w:color="auto"/>
        <w:bottom w:val="none" w:sz="0" w:space="0" w:color="auto"/>
        <w:right w:val="none" w:sz="0" w:space="0" w:color="auto"/>
      </w:divBdr>
      <w:divsChild>
        <w:div w:id="79763003">
          <w:marLeft w:val="0"/>
          <w:marRight w:val="0"/>
          <w:marTop w:val="0"/>
          <w:marBottom w:val="0"/>
          <w:divBdr>
            <w:top w:val="none" w:sz="0" w:space="0" w:color="auto"/>
            <w:left w:val="none" w:sz="0" w:space="0" w:color="auto"/>
            <w:bottom w:val="none" w:sz="0" w:space="0" w:color="auto"/>
            <w:right w:val="none" w:sz="0" w:space="0" w:color="auto"/>
          </w:divBdr>
        </w:div>
        <w:div w:id="1738430647">
          <w:marLeft w:val="0"/>
          <w:marRight w:val="0"/>
          <w:marTop w:val="150"/>
          <w:marBottom w:val="0"/>
          <w:divBdr>
            <w:top w:val="none" w:sz="0" w:space="0" w:color="auto"/>
            <w:left w:val="none" w:sz="0" w:space="0" w:color="auto"/>
            <w:bottom w:val="none" w:sz="0" w:space="0" w:color="auto"/>
            <w:right w:val="none" w:sz="0" w:space="0" w:color="auto"/>
          </w:divBdr>
          <w:divsChild>
            <w:div w:id="819688614">
              <w:marLeft w:val="1155"/>
              <w:marRight w:val="0"/>
              <w:marTop w:val="0"/>
              <w:marBottom w:val="0"/>
              <w:divBdr>
                <w:top w:val="none" w:sz="0" w:space="0" w:color="auto"/>
                <w:left w:val="none" w:sz="0" w:space="0" w:color="auto"/>
                <w:bottom w:val="none" w:sz="0" w:space="0" w:color="auto"/>
                <w:right w:val="none" w:sz="0" w:space="0" w:color="auto"/>
              </w:divBdr>
            </w:div>
            <w:div w:id="791703011">
              <w:marLeft w:val="1155"/>
              <w:marRight w:val="0"/>
              <w:marTop w:val="0"/>
              <w:marBottom w:val="0"/>
              <w:divBdr>
                <w:top w:val="none" w:sz="0" w:space="0" w:color="auto"/>
                <w:left w:val="none" w:sz="0" w:space="0" w:color="auto"/>
                <w:bottom w:val="none" w:sz="0" w:space="0" w:color="auto"/>
                <w:right w:val="none" w:sz="0" w:space="0" w:color="auto"/>
              </w:divBdr>
            </w:div>
            <w:div w:id="1193376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3953083">
      <w:bodyDiv w:val="1"/>
      <w:marLeft w:val="0"/>
      <w:marRight w:val="0"/>
      <w:marTop w:val="0"/>
      <w:marBottom w:val="0"/>
      <w:divBdr>
        <w:top w:val="none" w:sz="0" w:space="0" w:color="auto"/>
        <w:left w:val="none" w:sz="0" w:space="0" w:color="auto"/>
        <w:bottom w:val="none" w:sz="0" w:space="0" w:color="auto"/>
        <w:right w:val="none" w:sz="0" w:space="0" w:color="auto"/>
      </w:divBdr>
      <w:divsChild>
        <w:div w:id="591859522">
          <w:marLeft w:val="0"/>
          <w:marRight w:val="0"/>
          <w:marTop w:val="0"/>
          <w:marBottom w:val="0"/>
          <w:divBdr>
            <w:top w:val="none" w:sz="0" w:space="0" w:color="auto"/>
            <w:left w:val="none" w:sz="0" w:space="0" w:color="auto"/>
            <w:bottom w:val="none" w:sz="0" w:space="0" w:color="auto"/>
            <w:right w:val="none" w:sz="0" w:space="0" w:color="auto"/>
          </w:divBdr>
        </w:div>
        <w:div w:id="271910179">
          <w:marLeft w:val="0"/>
          <w:marRight w:val="0"/>
          <w:marTop w:val="150"/>
          <w:marBottom w:val="0"/>
          <w:divBdr>
            <w:top w:val="none" w:sz="0" w:space="0" w:color="auto"/>
            <w:left w:val="none" w:sz="0" w:space="0" w:color="auto"/>
            <w:bottom w:val="none" w:sz="0" w:space="0" w:color="auto"/>
            <w:right w:val="none" w:sz="0" w:space="0" w:color="auto"/>
          </w:divBdr>
          <w:divsChild>
            <w:div w:id="1970741539">
              <w:marLeft w:val="1155"/>
              <w:marRight w:val="0"/>
              <w:marTop w:val="0"/>
              <w:marBottom w:val="0"/>
              <w:divBdr>
                <w:top w:val="none" w:sz="0" w:space="0" w:color="auto"/>
                <w:left w:val="none" w:sz="0" w:space="0" w:color="auto"/>
                <w:bottom w:val="none" w:sz="0" w:space="0" w:color="auto"/>
                <w:right w:val="none" w:sz="0" w:space="0" w:color="auto"/>
              </w:divBdr>
            </w:div>
            <w:div w:id="1515462251">
              <w:marLeft w:val="1155"/>
              <w:marRight w:val="0"/>
              <w:marTop w:val="0"/>
              <w:marBottom w:val="0"/>
              <w:divBdr>
                <w:top w:val="none" w:sz="0" w:space="0" w:color="auto"/>
                <w:left w:val="none" w:sz="0" w:space="0" w:color="auto"/>
                <w:bottom w:val="none" w:sz="0" w:space="0" w:color="auto"/>
                <w:right w:val="none" w:sz="0" w:space="0" w:color="auto"/>
              </w:divBdr>
            </w:div>
            <w:div w:id="2061173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299616">
      <w:bodyDiv w:val="1"/>
      <w:marLeft w:val="0"/>
      <w:marRight w:val="0"/>
      <w:marTop w:val="0"/>
      <w:marBottom w:val="0"/>
      <w:divBdr>
        <w:top w:val="none" w:sz="0" w:space="0" w:color="auto"/>
        <w:left w:val="none" w:sz="0" w:space="0" w:color="auto"/>
        <w:bottom w:val="none" w:sz="0" w:space="0" w:color="auto"/>
        <w:right w:val="none" w:sz="0" w:space="0" w:color="auto"/>
      </w:divBdr>
      <w:divsChild>
        <w:div w:id="1009915648">
          <w:marLeft w:val="0"/>
          <w:marRight w:val="0"/>
          <w:marTop w:val="0"/>
          <w:marBottom w:val="0"/>
          <w:divBdr>
            <w:top w:val="none" w:sz="0" w:space="0" w:color="auto"/>
            <w:left w:val="none" w:sz="0" w:space="0" w:color="auto"/>
            <w:bottom w:val="none" w:sz="0" w:space="0" w:color="auto"/>
            <w:right w:val="none" w:sz="0" w:space="0" w:color="auto"/>
          </w:divBdr>
        </w:div>
        <w:div w:id="1912227001">
          <w:marLeft w:val="0"/>
          <w:marRight w:val="0"/>
          <w:marTop w:val="150"/>
          <w:marBottom w:val="0"/>
          <w:divBdr>
            <w:top w:val="none" w:sz="0" w:space="0" w:color="auto"/>
            <w:left w:val="none" w:sz="0" w:space="0" w:color="auto"/>
            <w:bottom w:val="none" w:sz="0" w:space="0" w:color="auto"/>
            <w:right w:val="none" w:sz="0" w:space="0" w:color="auto"/>
          </w:divBdr>
          <w:divsChild>
            <w:div w:id="1223521661">
              <w:marLeft w:val="1155"/>
              <w:marRight w:val="0"/>
              <w:marTop w:val="0"/>
              <w:marBottom w:val="0"/>
              <w:divBdr>
                <w:top w:val="none" w:sz="0" w:space="0" w:color="auto"/>
                <w:left w:val="none" w:sz="0" w:space="0" w:color="auto"/>
                <w:bottom w:val="none" w:sz="0" w:space="0" w:color="auto"/>
                <w:right w:val="none" w:sz="0" w:space="0" w:color="auto"/>
              </w:divBdr>
            </w:div>
            <w:div w:id="1727600764">
              <w:marLeft w:val="1155"/>
              <w:marRight w:val="0"/>
              <w:marTop w:val="0"/>
              <w:marBottom w:val="0"/>
              <w:divBdr>
                <w:top w:val="none" w:sz="0" w:space="0" w:color="auto"/>
                <w:left w:val="none" w:sz="0" w:space="0" w:color="auto"/>
                <w:bottom w:val="none" w:sz="0" w:space="0" w:color="auto"/>
                <w:right w:val="none" w:sz="0" w:space="0" w:color="auto"/>
              </w:divBdr>
            </w:div>
            <w:div w:id="161266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09090">
      <w:bodyDiv w:val="1"/>
      <w:marLeft w:val="0"/>
      <w:marRight w:val="0"/>
      <w:marTop w:val="0"/>
      <w:marBottom w:val="0"/>
      <w:divBdr>
        <w:top w:val="none" w:sz="0" w:space="0" w:color="auto"/>
        <w:left w:val="none" w:sz="0" w:space="0" w:color="auto"/>
        <w:bottom w:val="none" w:sz="0" w:space="0" w:color="auto"/>
        <w:right w:val="none" w:sz="0" w:space="0" w:color="auto"/>
      </w:divBdr>
      <w:divsChild>
        <w:div w:id="932013521">
          <w:marLeft w:val="0"/>
          <w:marRight w:val="0"/>
          <w:marTop w:val="0"/>
          <w:marBottom w:val="0"/>
          <w:divBdr>
            <w:top w:val="none" w:sz="0" w:space="0" w:color="auto"/>
            <w:left w:val="none" w:sz="0" w:space="0" w:color="auto"/>
            <w:bottom w:val="none" w:sz="0" w:space="0" w:color="auto"/>
            <w:right w:val="none" w:sz="0" w:space="0" w:color="auto"/>
          </w:divBdr>
        </w:div>
        <w:div w:id="1001081074">
          <w:marLeft w:val="0"/>
          <w:marRight w:val="0"/>
          <w:marTop w:val="150"/>
          <w:marBottom w:val="0"/>
          <w:divBdr>
            <w:top w:val="none" w:sz="0" w:space="0" w:color="auto"/>
            <w:left w:val="none" w:sz="0" w:space="0" w:color="auto"/>
            <w:bottom w:val="none" w:sz="0" w:space="0" w:color="auto"/>
            <w:right w:val="none" w:sz="0" w:space="0" w:color="auto"/>
          </w:divBdr>
          <w:divsChild>
            <w:div w:id="1855923242">
              <w:marLeft w:val="1155"/>
              <w:marRight w:val="0"/>
              <w:marTop w:val="0"/>
              <w:marBottom w:val="0"/>
              <w:divBdr>
                <w:top w:val="none" w:sz="0" w:space="0" w:color="auto"/>
                <w:left w:val="none" w:sz="0" w:space="0" w:color="auto"/>
                <w:bottom w:val="none" w:sz="0" w:space="0" w:color="auto"/>
                <w:right w:val="none" w:sz="0" w:space="0" w:color="auto"/>
              </w:divBdr>
            </w:div>
            <w:div w:id="1795369695">
              <w:marLeft w:val="1155"/>
              <w:marRight w:val="0"/>
              <w:marTop w:val="0"/>
              <w:marBottom w:val="0"/>
              <w:divBdr>
                <w:top w:val="none" w:sz="0" w:space="0" w:color="auto"/>
                <w:left w:val="none" w:sz="0" w:space="0" w:color="auto"/>
                <w:bottom w:val="none" w:sz="0" w:space="0" w:color="auto"/>
                <w:right w:val="none" w:sz="0" w:space="0" w:color="auto"/>
              </w:divBdr>
            </w:div>
            <w:div w:id="110167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59363">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6582">
      <w:bodyDiv w:val="1"/>
      <w:marLeft w:val="0"/>
      <w:marRight w:val="0"/>
      <w:marTop w:val="0"/>
      <w:marBottom w:val="0"/>
      <w:divBdr>
        <w:top w:val="none" w:sz="0" w:space="0" w:color="auto"/>
        <w:left w:val="none" w:sz="0" w:space="0" w:color="auto"/>
        <w:bottom w:val="none" w:sz="0" w:space="0" w:color="auto"/>
        <w:right w:val="none" w:sz="0" w:space="0" w:color="auto"/>
      </w:divBdr>
      <w:divsChild>
        <w:div w:id="1942368738">
          <w:marLeft w:val="0"/>
          <w:marRight w:val="0"/>
          <w:marTop w:val="0"/>
          <w:marBottom w:val="0"/>
          <w:divBdr>
            <w:top w:val="none" w:sz="0" w:space="0" w:color="auto"/>
            <w:left w:val="none" w:sz="0" w:space="0" w:color="auto"/>
            <w:bottom w:val="none" w:sz="0" w:space="0" w:color="auto"/>
            <w:right w:val="none" w:sz="0" w:space="0" w:color="auto"/>
          </w:divBdr>
        </w:div>
        <w:div w:id="231475257">
          <w:marLeft w:val="0"/>
          <w:marRight w:val="0"/>
          <w:marTop w:val="150"/>
          <w:marBottom w:val="0"/>
          <w:divBdr>
            <w:top w:val="none" w:sz="0" w:space="0" w:color="auto"/>
            <w:left w:val="none" w:sz="0" w:space="0" w:color="auto"/>
            <w:bottom w:val="none" w:sz="0" w:space="0" w:color="auto"/>
            <w:right w:val="none" w:sz="0" w:space="0" w:color="auto"/>
          </w:divBdr>
          <w:divsChild>
            <w:div w:id="414480120">
              <w:marLeft w:val="1155"/>
              <w:marRight w:val="0"/>
              <w:marTop w:val="0"/>
              <w:marBottom w:val="0"/>
              <w:divBdr>
                <w:top w:val="none" w:sz="0" w:space="0" w:color="auto"/>
                <w:left w:val="none" w:sz="0" w:space="0" w:color="auto"/>
                <w:bottom w:val="none" w:sz="0" w:space="0" w:color="auto"/>
                <w:right w:val="none" w:sz="0" w:space="0" w:color="auto"/>
              </w:divBdr>
            </w:div>
            <w:div w:id="657153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89467">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229771">
      <w:bodyDiv w:val="1"/>
      <w:marLeft w:val="0"/>
      <w:marRight w:val="0"/>
      <w:marTop w:val="0"/>
      <w:marBottom w:val="0"/>
      <w:divBdr>
        <w:top w:val="none" w:sz="0" w:space="0" w:color="auto"/>
        <w:left w:val="none" w:sz="0" w:space="0" w:color="auto"/>
        <w:bottom w:val="none" w:sz="0" w:space="0" w:color="auto"/>
        <w:right w:val="none" w:sz="0" w:space="0" w:color="auto"/>
      </w:divBdr>
      <w:divsChild>
        <w:div w:id="803742761">
          <w:marLeft w:val="0"/>
          <w:marRight w:val="0"/>
          <w:marTop w:val="0"/>
          <w:marBottom w:val="0"/>
          <w:divBdr>
            <w:top w:val="none" w:sz="0" w:space="0" w:color="auto"/>
            <w:left w:val="none" w:sz="0" w:space="0" w:color="auto"/>
            <w:bottom w:val="none" w:sz="0" w:space="0" w:color="auto"/>
            <w:right w:val="none" w:sz="0" w:space="0" w:color="auto"/>
          </w:divBdr>
        </w:div>
        <w:div w:id="1941527705">
          <w:marLeft w:val="0"/>
          <w:marRight w:val="0"/>
          <w:marTop w:val="150"/>
          <w:marBottom w:val="0"/>
          <w:divBdr>
            <w:top w:val="none" w:sz="0" w:space="0" w:color="auto"/>
            <w:left w:val="none" w:sz="0" w:space="0" w:color="auto"/>
            <w:bottom w:val="none" w:sz="0" w:space="0" w:color="auto"/>
            <w:right w:val="none" w:sz="0" w:space="0" w:color="auto"/>
          </w:divBdr>
          <w:divsChild>
            <w:div w:id="1376808293">
              <w:marLeft w:val="1155"/>
              <w:marRight w:val="0"/>
              <w:marTop w:val="0"/>
              <w:marBottom w:val="0"/>
              <w:divBdr>
                <w:top w:val="none" w:sz="0" w:space="0" w:color="auto"/>
                <w:left w:val="none" w:sz="0" w:space="0" w:color="auto"/>
                <w:bottom w:val="none" w:sz="0" w:space="0" w:color="auto"/>
                <w:right w:val="none" w:sz="0" w:space="0" w:color="auto"/>
              </w:divBdr>
            </w:div>
            <w:div w:id="1812867308">
              <w:marLeft w:val="1155"/>
              <w:marRight w:val="0"/>
              <w:marTop w:val="0"/>
              <w:marBottom w:val="0"/>
              <w:divBdr>
                <w:top w:val="none" w:sz="0" w:space="0" w:color="auto"/>
                <w:left w:val="none" w:sz="0" w:space="0" w:color="auto"/>
                <w:bottom w:val="none" w:sz="0" w:space="0" w:color="auto"/>
                <w:right w:val="none" w:sz="0" w:space="0" w:color="auto"/>
              </w:divBdr>
            </w:div>
            <w:div w:id="2017686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7767670">
      <w:bodyDiv w:val="1"/>
      <w:marLeft w:val="0"/>
      <w:marRight w:val="0"/>
      <w:marTop w:val="0"/>
      <w:marBottom w:val="0"/>
      <w:divBdr>
        <w:top w:val="none" w:sz="0" w:space="0" w:color="auto"/>
        <w:left w:val="none" w:sz="0" w:space="0" w:color="auto"/>
        <w:bottom w:val="none" w:sz="0" w:space="0" w:color="auto"/>
        <w:right w:val="none" w:sz="0" w:space="0" w:color="auto"/>
      </w:divBdr>
    </w:div>
    <w:div w:id="208154140">
      <w:bodyDiv w:val="1"/>
      <w:marLeft w:val="0"/>
      <w:marRight w:val="0"/>
      <w:marTop w:val="0"/>
      <w:marBottom w:val="0"/>
      <w:divBdr>
        <w:top w:val="none" w:sz="0" w:space="0" w:color="auto"/>
        <w:left w:val="none" w:sz="0" w:space="0" w:color="auto"/>
        <w:bottom w:val="none" w:sz="0" w:space="0" w:color="auto"/>
        <w:right w:val="none" w:sz="0" w:space="0" w:color="auto"/>
      </w:divBdr>
      <w:divsChild>
        <w:div w:id="1258252441">
          <w:marLeft w:val="0"/>
          <w:marRight w:val="0"/>
          <w:marTop w:val="0"/>
          <w:marBottom w:val="0"/>
          <w:divBdr>
            <w:top w:val="none" w:sz="0" w:space="0" w:color="auto"/>
            <w:left w:val="none" w:sz="0" w:space="0" w:color="auto"/>
            <w:bottom w:val="none" w:sz="0" w:space="0" w:color="auto"/>
            <w:right w:val="none" w:sz="0" w:space="0" w:color="auto"/>
          </w:divBdr>
        </w:div>
        <w:div w:id="1871146929">
          <w:marLeft w:val="0"/>
          <w:marRight w:val="0"/>
          <w:marTop w:val="150"/>
          <w:marBottom w:val="0"/>
          <w:divBdr>
            <w:top w:val="none" w:sz="0" w:space="0" w:color="auto"/>
            <w:left w:val="none" w:sz="0" w:space="0" w:color="auto"/>
            <w:bottom w:val="none" w:sz="0" w:space="0" w:color="auto"/>
            <w:right w:val="none" w:sz="0" w:space="0" w:color="auto"/>
          </w:divBdr>
          <w:divsChild>
            <w:div w:id="1023673636">
              <w:marLeft w:val="1155"/>
              <w:marRight w:val="0"/>
              <w:marTop w:val="0"/>
              <w:marBottom w:val="0"/>
              <w:divBdr>
                <w:top w:val="none" w:sz="0" w:space="0" w:color="auto"/>
                <w:left w:val="none" w:sz="0" w:space="0" w:color="auto"/>
                <w:bottom w:val="none" w:sz="0" w:space="0" w:color="auto"/>
                <w:right w:val="none" w:sz="0" w:space="0" w:color="auto"/>
              </w:divBdr>
            </w:div>
            <w:div w:id="99637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22261">
      <w:bodyDiv w:val="1"/>
      <w:marLeft w:val="0"/>
      <w:marRight w:val="0"/>
      <w:marTop w:val="0"/>
      <w:marBottom w:val="0"/>
      <w:divBdr>
        <w:top w:val="none" w:sz="0" w:space="0" w:color="auto"/>
        <w:left w:val="none" w:sz="0" w:space="0" w:color="auto"/>
        <w:bottom w:val="none" w:sz="0" w:space="0" w:color="auto"/>
        <w:right w:val="none" w:sz="0" w:space="0" w:color="auto"/>
      </w:divBdr>
      <w:divsChild>
        <w:div w:id="1245719708">
          <w:marLeft w:val="0"/>
          <w:marRight w:val="0"/>
          <w:marTop w:val="0"/>
          <w:marBottom w:val="0"/>
          <w:divBdr>
            <w:top w:val="none" w:sz="0" w:space="0" w:color="auto"/>
            <w:left w:val="none" w:sz="0" w:space="0" w:color="auto"/>
            <w:bottom w:val="none" w:sz="0" w:space="0" w:color="auto"/>
            <w:right w:val="none" w:sz="0" w:space="0" w:color="auto"/>
          </w:divBdr>
        </w:div>
        <w:div w:id="2018773126">
          <w:marLeft w:val="0"/>
          <w:marRight w:val="0"/>
          <w:marTop w:val="150"/>
          <w:marBottom w:val="0"/>
          <w:divBdr>
            <w:top w:val="none" w:sz="0" w:space="0" w:color="auto"/>
            <w:left w:val="none" w:sz="0" w:space="0" w:color="auto"/>
            <w:bottom w:val="none" w:sz="0" w:space="0" w:color="auto"/>
            <w:right w:val="none" w:sz="0" w:space="0" w:color="auto"/>
          </w:divBdr>
          <w:divsChild>
            <w:div w:id="764611053">
              <w:marLeft w:val="1155"/>
              <w:marRight w:val="0"/>
              <w:marTop w:val="0"/>
              <w:marBottom w:val="0"/>
              <w:divBdr>
                <w:top w:val="none" w:sz="0" w:space="0" w:color="auto"/>
                <w:left w:val="none" w:sz="0" w:space="0" w:color="auto"/>
                <w:bottom w:val="none" w:sz="0" w:space="0" w:color="auto"/>
                <w:right w:val="none" w:sz="0" w:space="0" w:color="auto"/>
              </w:divBdr>
            </w:div>
            <w:div w:id="1265193266">
              <w:marLeft w:val="1155"/>
              <w:marRight w:val="0"/>
              <w:marTop w:val="0"/>
              <w:marBottom w:val="0"/>
              <w:divBdr>
                <w:top w:val="none" w:sz="0" w:space="0" w:color="auto"/>
                <w:left w:val="none" w:sz="0" w:space="0" w:color="auto"/>
                <w:bottom w:val="none" w:sz="0" w:space="0" w:color="auto"/>
                <w:right w:val="none" w:sz="0" w:space="0" w:color="auto"/>
              </w:divBdr>
            </w:div>
            <w:div w:id="38530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36853">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192804">
      <w:bodyDiv w:val="1"/>
      <w:marLeft w:val="0"/>
      <w:marRight w:val="0"/>
      <w:marTop w:val="0"/>
      <w:marBottom w:val="0"/>
      <w:divBdr>
        <w:top w:val="none" w:sz="0" w:space="0" w:color="auto"/>
        <w:left w:val="none" w:sz="0" w:space="0" w:color="auto"/>
        <w:bottom w:val="none" w:sz="0" w:space="0" w:color="auto"/>
        <w:right w:val="none" w:sz="0" w:space="0" w:color="auto"/>
      </w:divBdr>
      <w:divsChild>
        <w:div w:id="569653235">
          <w:marLeft w:val="0"/>
          <w:marRight w:val="0"/>
          <w:marTop w:val="0"/>
          <w:marBottom w:val="0"/>
          <w:divBdr>
            <w:top w:val="none" w:sz="0" w:space="0" w:color="auto"/>
            <w:left w:val="none" w:sz="0" w:space="0" w:color="auto"/>
            <w:bottom w:val="none" w:sz="0" w:space="0" w:color="auto"/>
            <w:right w:val="none" w:sz="0" w:space="0" w:color="auto"/>
          </w:divBdr>
        </w:div>
        <w:div w:id="1665819071">
          <w:marLeft w:val="0"/>
          <w:marRight w:val="0"/>
          <w:marTop w:val="150"/>
          <w:marBottom w:val="0"/>
          <w:divBdr>
            <w:top w:val="none" w:sz="0" w:space="0" w:color="auto"/>
            <w:left w:val="none" w:sz="0" w:space="0" w:color="auto"/>
            <w:bottom w:val="none" w:sz="0" w:space="0" w:color="auto"/>
            <w:right w:val="none" w:sz="0" w:space="0" w:color="auto"/>
          </w:divBdr>
          <w:divsChild>
            <w:div w:id="1576551282">
              <w:marLeft w:val="1155"/>
              <w:marRight w:val="0"/>
              <w:marTop w:val="0"/>
              <w:marBottom w:val="0"/>
              <w:divBdr>
                <w:top w:val="none" w:sz="0" w:space="0" w:color="auto"/>
                <w:left w:val="none" w:sz="0" w:space="0" w:color="auto"/>
                <w:bottom w:val="none" w:sz="0" w:space="0" w:color="auto"/>
                <w:right w:val="none" w:sz="0" w:space="0" w:color="auto"/>
              </w:divBdr>
            </w:div>
            <w:div w:id="268199341">
              <w:marLeft w:val="1155"/>
              <w:marRight w:val="0"/>
              <w:marTop w:val="0"/>
              <w:marBottom w:val="0"/>
              <w:divBdr>
                <w:top w:val="none" w:sz="0" w:space="0" w:color="auto"/>
                <w:left w:val="none" w:sz="0" w:space="0" w:color="auto"/>
                <w:bottom w:val="none" w:sz="0" w:space="0" w:color="auto"/>
                <w:right w:val="none" w:sz="0" w:space="0" w:color="auto"/>
              </w:divBdr>
            </w:div>
            <w:div w:id="1236865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94582">
      <w:bodyDiv w:val="1"/>
      <w:marLeft w:val="0"/>
      <w:marRight w:val="0"/>
      <w:marTop w:val="0"/>
      <w:marBottom w:val="0"/>
      <w:divBdr>
        <w:top w:val="none" w:sz="0" w:space="0" w:color="auto"/>
        <w:left w:val="none" w:sz="0" w:space="0" w:color="auto"/>
        <w:bottom w:val="none" w:sz="0" w:space="0" w:color="auto"/>
        <w:right w:val="none" w:sz="0" w:space="0" w:color="auto"/>
      </w:divBdr>
      <w:divsChild>
        <w:div w:id="1252664746">
          <w:marLeft w:val="0"/>
          <w:marRight w:val="0"/>
          <w:marTop w:val="0"/>
          <w:marBottom w:val="0"/>
          <w:divBdr>
            <w:top w:val="none" w:sz="0" w:space="0" w:color="auto"/>
            <w:left w:val="none" w:sz="0" w:space="0" w:color="auto"/>
            <w:bottom w:val="none" w:sz="0" w:space="0" w:color="auto"/>
            <w:right w:val="none" w:sz="0" w:space="0" w:color="auto"/>
          </w:divBdr>
        </w:div>
        <w:div w:id="1731994540">
          <w:marLeft w:val="0"/>
          <w:marRight w:val="0"/>
          <w:marTop w:val="150"/>
          <w:marBottom w:val="0"/>
          <w:divBdr>
            <w:top w:val="none" w:sz="0" w:space="0" w:color="auto"/>
            <w:left w:val="none" w:sz="0" w:space="0" w:color="auto"/>
            <w:bottom w:val="none" w:sz="0" w:space="0" w:color="auto"/>
            <w:right w:val="none" w:sz="0" w:space="0" w:color="auto"/>
          </w:divBdr>
          <w:divsChild>
            <w:div w:id="861743141">
              <w:marLeft w:val="1155"/>
              <w:marRight w:val="0"/>
              <w:marTop w:val="0"/>
              <w:marBottom w:val="0"/>
              <w:divBdr>
                <w:top w:val="none" w:sz="0" w:space="0" w:color="auto"/>
                <w:left w:val="none" w:sz="0" w:space="0" w:color="auto"/>
                <w:bottom w:val="none" w:sz="0" w:space="0" w:color="auto"/>
                <w:right w:val="none" w:sz="0" w:space="0" w:color="auto"/>
              </w:divBdr>
            </w:div>
            <w:div w:id="907308178">
              <w:marLeft w:val="1155"/>
              <w:marRight w:val="0"/>
              <w:marTop w:val="0"/>
              <w:marBottom w:val="0"/>
              <w:divBdr>
                <w:top w:val="none" w:sz="0" w:space="0" w:color="auto"/>
                <w:left w:val="none" w:sz="0" w:space="0" w:color="auto"/>
                <w:bottom w:val="none" w:sz="0" w:space="0" w:color="auto"/>
                <w:right w:val="none" w:sz="0" w:space="0" w:color="auto"/>
              </w:divBdr>
            </w:div>
            <w:div w:id="110449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389635">
      <w:bodyDiv w:val="1"/>
      <w:marLeft w:val="0"/>
      <w:marRight w:val="0"/>
      <w:marTop w:val="0"/>
      <w:marBottom w:val="0"/>
      <w:divBdr>
        <w:top w:val="none" w:sz="0" w:space="0" w:color="auto"/>
        <w:left w:val="none" w:sz="0" w:space="0" w:color="auto"/>
        <w:bottom w:val="none" w:sz="0" w:space="0" w:color="auto"/>
        <w:right w:val="none" w:sz="0" w:space="0" w:color="auto"/>
      </w:divBdr>
      <w:divsChild>
        <w:div w:id="751899862">
          <w:marLeft w:val="0"/>
          <w:marRight w:val="0"/>
          <w:marTop w:val="0"/>
          <w:marBottom w:val="0"/>
          <w:divBdr>
            <w:top w:val="none" w:sz="0" w:space="0" w:color="auto"/>
            <w:left w:val="none" w:sz="0" w:space="0" w:color="auto"/>
            <w:bottom w:val="none" w:sz="0" w:space="0" w:color="auto"/>
            <w:right w:val="none" w:sz="0" w:space="0" w:color="auto"/>
          </w:divBdr>
        </w:div>
        <w:div w:id="447744154">
          <w:marLeft w:val="0"/>
          <w:marRight w:val="0"/>
          <w:marTop w:val="150"/>
          <w:marBottom w:val="0"/>
          <w:divBdr>
            <w:top w:val="none" w:sz="0" w:space="0" w:color="auto"/>
            <w:left w:val="none" w:sz="0" w:space="0" w:color="auto"/>
            <w:bottom w:val="none" w:sz="0" w:space="0" w:color="auto"/>
            <w:right w:val="none" w:sz="0" w:space="0" w:color="auto"/>
          </w:divBdr>
          <w:divsChild>
            <w:div w:id="147283526">
              <w:marLeft w:val="1155"/>
              <w:marRight w:val="0"/>
              <w:marTop w:val="0"/>
              <w:marBottom w:val="0"/>
              <w:divBdr>
                <w:top w:val="none" w:sz="0" w:space="0" w:color="auto"/>
                <w:left w:val="none" w:sz="0" w:space="0" w:color="auto"/>
                <w:bottom w:val="none" w:sz="0" w:space="0" w:color="auto"/>
                <w:right w:val="none" w:sz="0" w:space="0" w:color="auto"/>
              </w:divBdr>
            </w:div>
            <w:div w:id="991176368">
              <w:marLeft w:val="1155"/>
              <w:marRight w:val="0"/>
              <w:marTop w:val="0"/>
              <w:marBottom w:val="0"/>
              <w:divBdr>
                <w:top w:val="none" w:sz="0" w:space="0" w:color="auto"/>
                <w:left w:val="none" w:sz="0" w:space="0" w:color="auto"/>
                <w:bottom w:val="none" w:sz="0" w:space="0" w:color="auto"/>
                <w:right w:val="none" w:sz="0" w:space="0" w:color="auto"/>
              </w:divBdr>
            </w:div>
            <w:div w:id="827676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3287">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584069">
      <w:bodyDiv w:val="1"/>
      <w:marLeft w:val="0"/>
      <w:marRight w:val="0"/>
      <w:marTop w:val="0"/>
      <w:marBottom w:val="0"/>
      <w:divBdr>
        <w:top w:val="none" w:sz="0" w:space="0" w:color="auto"/>
        <w:left w:val="none" w:sz="0" w:space="0" w:color="auto"/>
        <w:bottom w:val="none" w:sz="0" w:space="0" w:color="auto"/>
        <w:right w:val="none" w:sz="0" w:space="0" w:color="auto"/>
      </w:divBdr>
      <w:divsChild>
        <w:div w:id="619456644">
          <w:marLeft w:val="0"/>
          <w:marRight w:val="0"/>
          <w:marTop w:val="0"/>
          <w:marBottom w:val="0"/>
          <w:divBdr>
            <w:top w:val="none" w:sz="0" w:space="0" w:color="auto"/>
            <w:left w:val="none" w:sz="0" w:space="0" w:color="auto"/>
            <w:bottom w:val="none" w:sz="0" w:space="0" w:color="auto"/>
            <w:right w:val="none" w:sz="0" w:space="0" w:color="auto"/>
          </w:divBdr>
        </w:div>
        <w:div w:id="97680189">
          <w:marLeft w:val="0"/>
          <w:marRight w:val="0"/>
          <w:marTop w:val="150"/>
          <w:marBottom w:val="0"/>
          <w:divBdr>
            <w:top w:val="none" w:sz="0" w:space="0" w:color="auto"/>
            <w:left w:val="none" w:sz="0" w:space="0" w:color="auto"/>
            <w:bottom w:val="none" w:sz="0" w:space="0" w:color="auto"/>
            <w:right w:val="none" w:sz="0" w:space="0" w:color="auto"/>
          </w:divBdr>
          <w:divsChild>
            <w:div w:id="1546600295">
              <w:marLeft w:val="1155"/>
              <w:marRight w:val="0"/>
              <w:marTop w:val="0"/>
              <w:marBottom w:val="0"/>
              <w:divBdr>
                <w:top w:val="none" w:sz="0" w:space="0" w:color="auto"/>
                <w:left w:val="none" w:sz="0" w:space="0" w:color="auto"/>
                <w:bottom w:val="none" w:sz="0" w:space="0" w:color="auto"/>
                <w:right w:val="none" w:sz="0" w:space="0" w:color="auto"/>
              </w:divBdr>
            </w:div>
            <w:div w:id="1544361707">
              <w:marLeft w:val="1155"/>
              <w:marRight w:val="0"/>
              <w:marTop w:val="0"/>
              <w:marBottom w:val="0"/>
              <w:divBdr>
                <w:top w:val="none" w:sz="0" w:space="0" w:color="auto"/>
                <w:left w:val="none" w:sz="0" w:space="0" w:color="auto"/>
                <w:bottom w:val="none" w:sz="0" w:space="0" w:color="auto"/>
                <w:right w:val="none" w:sz="0" w:space="0" w:color="auto"/>
              </w:divBdr>
            </w:div>
            <w:div w:id="1358698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23892">
      <w:bodyDiv w:val="1"/>
      <w:marLeft w:val="0"/>
      <w:marRight w:val="0"/>
      <w:marTop w:val="0"/>
      <w:marBottom w:val="0"/>
      <w:divBdr>
        <w:top w:val="none" w:sz="0" w:space="0" w:color="auto"/>
        <w:left w:val="none" w:sz="0" w:space="0" w:color="auto"/>
        <w:bottom w:val="none" w:sz="0" w:space="0" w:color="auto"/>
        <w:right w:val="none" w:sz="0" w:space="0" w:color="auto"/>
      </w:divBdr>
      <w:divsChild>
        <w:div w:id="96602230">
          <w:marLeft w:val="0"/>
          <w:marRight w:val="0"/>
          <w:marTop w:val="0"/>
          <w:marBottom w:val="0"/>
          <w:divBdr>
            <w:top w:val="none" w:sz="0" w:space="0" w:color="auto"/>
            <w:left w:val="none" w:sz="0" w:space="0" w:color="auto"/>
            <w:bottom w:val="none" w:sz="0" w:space="0" w:color="auto"/>
            <w:right w:val="none" w:sz="0" w:space="0" w:color="auto"/>
          </w:divBdr>
        </w:div>
        <w:div w:id="1886333752">
          <w:marLeft w:val="0"/>
          <w:marRight w:val="0"/>
          <w:marTop w:val="150"/>
          <w:marBottom w:val="0"/>
          <w:divBdr>
            <w:top w:val="none" w:sz="0" w:space="0" w:color="auto"/>
            <w:left w:val="none" w:sz="0" w:space="0" w:color="auto"/>
            <w:bottom w:val="none" w:sz="0" w:space="0" w:color="auto"/>
            <w:right w:val="none" w:sz="0" w:space="0" w:color="auto"/>
          </w:divBdr>
          <w:divsChild>
            <w:div w:id="87896342">
              <w:marLeft w:val="1155"/>
              <w:marRight w:val="0"/>
              <w:marTop w:val="0"/>
              <w:marBottom w:val="0"/>
              <w:divBdr>
                <w:top w:val="none" w:sz="0" w:space="0" w:color="auto"/>
                <w:left w:val="none" w:sz="0" w:space="0" w:color="auto"/>
                <w:bottom w:val="none" w:sz="0" w:space="0" w:color="auto"/>
                <w:right w:val="none" w:sz="0" w:space="0" w:color="auto"/>
              </w:divBdr>
            </w:div>
            <w:div w:id="561911162">
              <w:marLeft w:val="1155"/>
              <w:marRight w:val="0"/>
              <w:marTop w:val="0"/>
              <w:marBottom w:val="0"/>
              <w:divBdr>
                <w:top w:val="none" w:sz="0" w:space="0" w:color="auto"/>
                <w:left w:val="none" w:sz="0" w:space="0" w:color="auto"/>
                <w:bottom w:val="none" w:sz="0" w:space="0" w:color="auto"/>
                <w:right w:val="none" w:sz="0" w:space="0" w:color="auto"/>
              </w:divBdr>
            </w:div>
            <w:div w:id="7046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589071">
      <w:bodyDiv w:val="1"/>
      <w:marLeft w:val="0"/>
      <w:marRight w:val="0"/>
      <w:marTop w:val="0"/>
      <w:marBottom w:val="0"/>
      <w:divBdr>
        <w:top w:val="none" w:sz="0" w:space="0" w:color="auto"/>
        <w:left w:val="none" w:sz="0" w:space="0" w:color="auto"/>
        <w:bottom w:val="none" w:sz="0" w:space="0" w:color="auto"/>
        <w:right w:val="none" w:sz="0" w:space="0" w:color="auto"/>
      </w:divBdr>
      <w:divsChild>
        <w:div w:id="1910573148">
          <w:marLeft w:val="0"/>
          <w:marRight w:val="0"/>
          <w:marTop w:val="0"/>
          <w:marBottom w:val="0"/>
          <w:divBdr>
            <w:top w:val="none" w:sz="0" w:space="0" w:color="auto"/>
            <w:left w:val="none" w:sz="0" w:space="0" w:color="auto"/>
            <w:bottom w:val="none" w:sz="0" w:space="0" w:color="auto"/>
            <w:right w:val="none" w:sz="0" w:space="0" w:color="auto"/>
          </w:divBdr>
        </w:div>
        <w:div w:id="1999577487">
          <w:marLeft w:val="0"/>
          <w:marRight w:val="0"/>
          <w:marTop w:val="150"/>
          <w:marBottom w:val="0"/>
          <w:divBdr>
            <w:top w:val="none" w:sz="0" w:space="0" w:color="auto"/>
            <w:left w:val="none" w:sz="0" w:space="0" w:color="auto"/>
            <w:bottom w:val="none" w:sz="0" w:space="0" w:color="auto"/>
            <w:right w:val="none" w:sz="0" w:space="0" w:color="auto"/>
          </w:divBdr>
          <w:divsChild>
            <w:div w:id="1393043885">
              <w:marLeft w:val="1155"/>
              <w:marRight w:val="0"/>
              <w:marTop w:val="0"/>
              <w:marBottom w:val="0"/>
              <w:divBdr>
                <w:top w:val="none" w:sz="0" w:space="0" w:color="auto"/>
                <w:left w:val="none" w:sz="0" w:space="0" w:color="auto"/>
                <w:bottom w:val="none" w:sz="0" w:space="0" w:color="auto"/>
                <w:right w:val="none" w:sz="0" w:space="0" w:color="auto"/>
              </w:divBdr>
            </w:div>
            <w:div w:id="1822307113">
              <w:marLeft w:val="1155"/>
              <w:marRight w:val="0"/>
              <w:marTop w:val="0"/>
              <w:marBottom w:val="0"/>
              <w:divBdr>
                <w:top w:val="none" w:sz="0" w:space="0" w:color="auto"/>
                <w:left w:val="none" w:sz="0" w:space="0" w:color="auto"/>
                <w:bottom w:val="none" w:sz="0" w:space="0" w:color="auto"/>
                <w:right w:val="none" w:sz="0" w:space="0" w:color="auto"/>
              </w:divBdr>
            </w:div>
            <w:div w:id="88965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354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047078">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5613">
      <w:bodyDiv w:val="1"/>
      <w:marLeft w:val="0"/>
      <w:marRight w:val="0"/>
      <w:marTop w:val="0"/>
      <w:marBottom w:val="0"/>
      <w:divBdr>
        <w:top w:val="none" w:sz="0" w:space="0" w:color="auto"/>
        <w:left w:val="none" w:sz="0" w:space="0" w:color="auto"/>
        <w:bottom w:val="none" w:sz="0" w:space="0" w:color="auto"/>
        <w:right w:val="none" w:sz="0" w:space="0" w:color="auto"/>
      </w:divBdr>
      <w:divsChild>
        <w:div w:id="129904170">
          <w:marLeft w:val="0"/>
          <w:marRight w:val="0"/>
          <w:marTop w:val="0"/>
          <w:marBottom w:val="0"/>
          <w:divBdr>
            <w:top w:val="none" w:sz="0" w:space="0" w:color="auto"/>
            <w:left w:val="none" w:sz="0" w:space="0" w:color="auto"/>
            <w:bottom w:val="none" w:sz="0" w:space="0" w:color="auto"/>
            <w:right w:val="none" w:sz="0" w:space="0" w:color="auto"/>
          </w:divBdr>
        </w:div>
        <w:div w:id="499396431">
          <w:marLeft w:val="0"/>
          <w:marRight w:val="0"/>
          <w:marTop w:val="150"/>
          <w:marBottom w:val="0"/>
          <w:divBdr>
            <w:top w:val="none" w:sz="0" w:space="0" w:color="auto"/>
            <w:left w:val="none" w:sz="0" w:space="0" w:color="auto"/>
            <w:bottom w:val="none" w:sz="0" w:space="0" w:color="auto"/>
            <w:right w:val="none" w:sz="0" w:space="0" w:color="auto"/>
          </w:divBdr>
          <w:divsChild>
            <w:div w:id="1852181641">
              <w:marLeft w:val="1155"/>
              <w:marRight w:val="0"/>
              <w:marTop w:val="0"/>
              <w:marBottom w:val="0"/>
              <w:divBdr>
                <w:top w:val="none" w:sz="0" w:space="0" w:color="auto"/>
                <w:left w:val="none" w:sz="0" w:space="0" w:color="auto"/>
                <w:bottom w:val="none" w:sz="0" w:space="0" w:color="auto"/>
                <w:right w:val="none" w:sz="0" w:space="0" w:color="auto"/>
              </w:divBdr>
            </w:div>
            <w:div w:id="5257117">
              <w:marLeft w:val="1155"/>
              <w:marRight w:val="0"/>
              <w:marTop w:val="0"/>
              <w:marBottom w:val="0"/>
              <w:divBdr>
                <w:top w:val="none" w:sz="0" w:space="0" w:color="auto"/>
                <w:left w:val="none" w:sz="0" w:space="0" w:color="auto"/>
                <w:bottom w:val="none" w:sz="0" w:space="0" w:color="auto"/>
                <w:right w:val="none" w:sz="0" w:space="0" w:color="auto"/>
              </w:divBdr>
            </w:div>
            <w:div w:id="401374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861281">
      <w:bodyDiv w:val="1"/>
      <w:marLeft w:val="0"/>
      <w:marRight w:val="0"/>
      <w:marTop w:val="0"/>
      <w:marBottom w:val="0"/>
      <w:divBdr>
        <w:top w:val="none" w:sz="0" w:space="0" w:color="auto"/>
        <w:left w:val="none" w:sz="0" w:space="0" w:color="auto"/>
        <w:bottom w:val="none" w:sz="0" w:space="0" w:color="auto"/>
        <w:right w:val="none" w:sz="0" w:space="0" w:color="auto"/>
      </w:divBdr>
      <w:divsChild>
        <w:div w:id="456148608">
          <w:marLeft w:val="0"/>
          <w:marRight w:val="0"/>
          <w:marTop w:val="0"/>
          <w:marBottom w:val="0"/>
          <w:divBdr>
            <w:top w:val="none" w:sz="0" w:space="0" w:color="auto"/>
            <w:left w:val="none" w:sz="0" w:space="0" w:color="auto"/>
            <w:bottom w:val="none" w:sz="0" w:space="0" w:color="auto"/>
            <w:right w:val="none" w:sz="0" w:space="0" w:color="auto"/>
          </w:divBdr>
        </w:div>
        <w:div w:id="1651444944">
          <w:marLeft w:val="0"/>
          <w:marRight w:val="0"/>
          <w:marTop w:val="150"/>
          <w:marBottom w:val="0"/>
          <w:divBdr>
            <w:top w:val="none" w:sz="0" w:space="0" w:color="auto"/>
            <w:left w:val="none" w:sz="0" w:space="0" w:color="auto"/>
            <w:bottom w:val="none" w:sz="0" w:space="0" w:color="auto"/>
            <w:right w:val="none" w:sz="0" w:space="0" w:color="auto"/>
          </w:divBdr>
          <w:divsChild>
            <w:div w:id="709837056">
              <w:marLeft w:val="1155"/>
              <w:marRight w:val="0"/>
              <w:marTop w:val="0"/>
              <w:marBottom w:val="0"/>
              <w:divBdr>
                <w:top w:val="none" w:sz="0" w:space="0" w:color="auto"/>
                <w:left w:val="none" w:sz="0" w:space="0" w:color="auto"/>
                <w:bottom w:val="none" w:sz="0" w:space="0" w:color="auto"/>
                <w:right w:val="none" w:sz="0" w:space="0" w:color="auto"/>
              </w:divBdr>
            </w:div>
            <w:div w:id="743722188">
              <w:marLeft w:val="1155"/>
              <w:marRight w:val="0"/>
              <w:marTop w:val="0"/>
              <w:marBottom w:val="0"/>
              <w:divBdr>
                <w:top w:val="none" w:sz="0" w:space="0" w:color="auto"/>
                <w:left w:val="none" w:sz="0" w:space="0" w:color="auto"/>
                <w:bottom w:val="none" w:sz="0" w:space="0" w:color="auto"/>
                <w:right w:val="none" w:sz="0" w:space="0" w:color="auto"/>
              </w:divBdr>
            </w:div>
            <w:div w:id="109531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27719">
      <w:bodyDiv w:val="1"/>
      <w:marLeft w:val="0"/>
      <w:marRight w:val="0"/>
      <w:marTop w:val="0"/>
      <w:marBottom w:val="0"/>
      <w:divBdr>
        <w:top w:val="none" w:sz="0" w:space="0" w:color="auto"/>
        <w:left w:val="none" w:sz="0" w:space="0" w:color="auto"/>
        <w:bottom w:val="none" w:sz="0" w:space="0" w:color="auto"/>
        <w:right w:val="none" w:sz="0" w:space="0" w:color="auto"/>
      </w:divBdr>
    </w:div>
    <w:div w:id="218128420">
      <w:bodyDiv w:val="1"/>
      <w:marLeft w:val="0"/>
      <w:marRight w:val="0"/>
      <w:marTop w:val="0"/>
      <w:marBottom w:val="0"/>
      <w:divBdr>
        <w:top w:val="none" w:sz="0" w:space="0" w:color="auto"/>
        <w:left w:val="none" w:sz="0" w:space="0" w:color="auto"/>
        <w:bottom w:val="none" w:sz="0" w:space="0" w:color="auto"/>
        <w:right w:val="none" w:sz="0" w:space="0" w:color="auto"/>
      </w:divBdr>
      <w:divsChild>
        <w:div w:id="1398432130">
          <w:marLeft w:val="0"/>
          <w:marRight w:val="0"/>
          <w:marTop w:val="0"/>
          <w:marBottom w:val="0"/>
          <w:divBdr>
            <w:top w:val="none" w:sz="0" w:space="0" w:color="auto"/>
            <w:left w:val="none" w:sz="0" w:space="0" w:color="auto"/>
            <w:bottom w:val="none" w:sz="0" w:space="0" w:color="auto"/>
            <w:right w:val="none" w:sz="0" w:space="0" w:color="auto"/>
          </w:divBdr>
        </w:div>
        <w:div w:id="652370321">
          <w:marLeft w:val="0"/>
          <w:marRight w:val="0"/>
          <w:marTop w:val="150"/>
          <w:marBottom w:val="0"/>
          <w:divBdr>
            <w:top w:val="none" w:sz="0" w:space="0" w:color="auto"/>
            <w:left w:val="none" w:sz="0" w:space="0" w:color="auto"/>
            <w:bottom w:val="none" w:sz="0" w:space="0" w:color="auto"/>
            <w:right w:val="none" w:sz="0" w:space="0" w:color="auto"/>
          </w:divBdr>
          <w:divsChild>
            <w:div w:id="2054965294">
              <w:marLeft w:val="1155"/>
              <w:marRight w:val="0"/>
              <w:marTop w:val="0"/>
              <w:marBottom w:val="0"/>
              <w:divBdr>
                <w:top w:val="none" w:sz="0" w:space="0" w:color="auto"/>
                <w:left w:val="none" w:sz="0" w:space="0" w:color="auto"/>
                <w:bottom w:val="none" w:sz="0" w:space="0" w:color="auto"/>
                <w:right w:val="none" w:sz="0" w:space="0" w:color="auto"/>
              </w:divBdr>
            </w:div>
            <w:div w:id="894585133">
              <w:marLeft w:val="1155"/>
              <w:marRight w:val="0"/>
              <w:marTop w:val="0"/>
              <w:marBottom w:val="0"/>
              <w:divBdr>
                <w:top w:val="none" w:sz="0" w:space="0" w:color="auto"/>
                <w:left w:val="none" w:sz="0" w:space="0" w:color="auto"/>
                <w:bottom w:val="none" w:sz="0" w:space="0" w:color="auto"/>
                <w:right w:val="none" w:sz="0" w:space="0" w:color="auto"/>
              </w:divBdr>
            </w:div>
            <w:div w:id="13220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130659">
      <w:bodyDiv w:val="1"/>
      <w:marLeft w:val="0"/>
      <w:marRight w:val="0"/>
      <w:marTop w:val="0"/>
      <w:marBottom w:val="0"/>
      <w:divBdr>
        <w:top w:val="none" w:sz="0" w:space="0" w:color="auto"/>
        <w:left w:val="none" w:sz="0" w:space="0" w:color="auto"/>
        <w:bottom w:val="none" w:sz="0" w:space="0" w:color="auto"/>
        <w:right w:val="none" w:sz="0" w:space="0" w:color="auto"/>
      </w:divBdr>
      <w:divsChild>
        <w:div w:id="1719819004">
          <w:marLeft w:val="0"/>
          <w:marRight w:val="0"/>
          <w:marTop w:val="0"/>
          <w:marBottom w:val="0"/>
          <w:divBdr>
            <w:top w:val="none" w:sz="0" w:space="0" w:color="auto"/>
            <w:left w:val="none" w:sz="0" w:space="0" w:color="auto"/>
            <w:bottom w:val="none" w:sz="0" w:space="0" w:color="auto"/>
            <w:right w:val="none" w:sz="0" w:space="0" w:color="auto"/>
          </w:divBdr>
        </w:div>
        <w:div w:id="80109712">
          <w:marLeft w:val="0"/>
          <w:marRight w:val="0"/>
          <w:marTop w:val="150"/>
          <w:marBottom w:val="0"/>
          <w:divBdr>
            <w:top w:val="none" w:sz="0" w:space="0" w:color="auto"/>
            <w:left w:val="none" w:sz="0" w:space="0" w:color="auto"/>
            <w:bottom w:val="none" w:sz="0" w:space="0" w:color="auto"/>
            <w:right w:val="none" w:sz="0" w:space="0" w:color="auto"/>
          </w:divBdr>
          <w:divsChild>
            <w:div w:id="1513834424">
              <w:marLeft w:val="1155"/>
              <w:marRight w:val="0"/>
              <w:marTop w:val="0"/>
              <w:marBottom w:val="0"/>
              <w:divBdr>
                <w:top w:val="none" w:sz="0" w:space="0" w:color="auto"/>
                <w:left w:val="none" w:sz="0" w:space="0" w:color="auto"/>
                <w:bottom w:val="none" w:sz="0" w:space="0" w:color="auto"/>
                <w:right w:val="none" w:sz="0" w:space="0" w:color="auto"/>
              </w:divBdr>
            </w:div>
            <w:div w:id="136722352">
              <w:marLeft w:val="1155"/>
              <w:marRight w:val="0"/>
              <w:marTop w:val="0"/>
              <w:marBottom w:val="0"/>
              <w:divBdr>
                <w:top w:val="none" w:sz="0" w:space="0" w:color="auto"/>
                <w:left w:val="none" w:sz="0" w:space="0" w:color="auto"/>
                <w:bottom w:val="none" w:sz="0" w:space="0" w:color="auto"/>
                <w:right w:val="none" w:sz="0" w:space="0" w:color="auto"/>
              </w:divBdr>
            </w:div>
            <w:div w:id="212345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78046">
      <w:bodyDiv w:val="1"/>
      <w:marLeft w:val="0"/>
      <w:marRight w:val="0"/>
      <w:marTop w:val="0"/>
      <w:marBottom w:val="0"/>
      <w:divBdr>
        <w:top w:val="none" w:sz="0" w:space="0" w:color="auto"/>
        <w:left w:val="none" w:sz="0" w:space="0" w:color="auto"/>
        <w:bottom w:val="none" w:sz="0" w:space="0" w:color="auto"/>
        <w:right w:val="none" w:sz="0" w:space="0" w:color="auto"/>
      </w:divBdr>
      <w:divsChild>
        <w:div w:id="1823932722">
          <w:marLeft w:val="0"/>
          <w:marRight w:val="0"/>
          <w:marTop w:val="0"/>
          <w:marBottom w:val="0"/>
          <w:divBdr>
            <w:top w:val="none" w:sz="0" w:space="0" w:color="auto"/>
            <w:left w:val="none" w:sz="0" w:space="0" w:color="auto"/>
            <w:bottom w:val="none" w:sz="0" w:space="0" w:color="auto"/>
            <w:right w:val="none" w:sz="0" w:space="0" w:color="auto"/>
          </w:divBdr>
        </w:div>
        <w:div w:id="1554585078">
          <w:marLeft w:val="0"/>
          <w:marRight w:val="0"/>
          <w:marTop w:val="150"/>
          <w:marBottom w:val="0"/>
          <w:divBdr>
            <w:top w:val="none" w:sz="0" w:space="0" w:color="auto"/>
            <w:left w:val="none" w:sz="0" w:space="0" w:color="auto"/>
            <w:bottom w:val="none" w:sz="0" w:space="0" w:color="auto"/>
            <w:right w:val="none" w:sz="0" w:space="0" w:color="auto"/>
          </w:divBdr>
          <w:divsChild>
            <w:div w:id="1574389229">
              <w:marLeft w:val="1155"/>
              <w:marRight w:val="0"/>
              <w:marTop w:val="0"/>
              <w:marBottom w:val="0"/>
              <w:divBdr>
                <w:top w:val="none" w:sz="0" w:space="0" w:color="auto"/>
                <w:left w:val="none" w:sz="0" w:space="0" w:color="auto"/>
                <w:bottom w:val="none" w:sz="0" w:space="0" w:color="auto"/>
                <w:right w:val="none" w:sz="0" w:space="0" w:color="auto"/>
              </w:divBdr>
            </w:div>
            <w:div w:id="1146825744">
              <w:marLeft w:val="1155"/>
              <w:marRight w:val="0"/>
              <w:marTop w:val="0"/>
              <w:marBottom w:val="0"/>
              <w:divBdr>
                <w:top w:val="none" w:sz="0" w:space="0" w:color="auto"/>
                <w:left w:val="none" w:sz="0" w:space="0" w:color="auto"/>
                <w:bottom w:val="none" w:sz="0" w:space="0" w:color="auto"/>
                <w:right w:val="none" w:sz="0" w:space="0" w:color="auto"/>
              </w:divBdr>
            </w:div>
            <w:div w:id="172910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396068">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32685">
      <w:bodyDiv w:val="1"/>
      <w:marLeft w:val="0"/>
      <w:marRight w:val="0"/>
      <w:marTop w:val="0"/>
      <w:marBottom w:val="0"/>
      <w:divBdr>
        <w:top w:val="none" w:sz="0" w:space="0" w:color="auto"/>
        <w:left w:val="none" w:sz="0" w:space="0" w:color="auto"/>
        <w:bottom w:val="none" w:sz="0" w:space="0" w:color="auto"/>
        <w:right w:val="none" w:sz="0" w:space="0" w:color="auto"/>
      </w:divBdr>
    </w:div>
    <w:div w:id="218908231">
      <w:bodyDiv w:val="1"/>
      <w:marLeft w:val="0"/>
      <w:marRight w:val="0"/>
      <w:marTop w:val="0"/>
      <w:marBottom w:val="0"/>
      <w:divBdr>
        <w:top w:val="none" w:sz="0" w:space="0" w:color="auto"/>
        <w:left w:val="none" w:sz="0" w:space="0" w:color="auto"/>
        <w:bottom w:val="none" w:sz="0" w:space="0" w:color="auto"/>
        <w:right w:val="none" w:sz="0" w:space="0" w:color="auto"/>
      </w:divBdr>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365639">
      <w:bodyDiv w:val="1"/>
      <w:marLeft w:val="0"/>
      <w:marRight w:val="0"/>
      <w:marTop w:val="0"/>
      <w:marBottom w:val="0"/>
      <w:divBdr>
        <w:top w:val="none" w:sz="0" w:space="0" w:color="auto"/>
        <w:left w:val="none" w:sz="0" w:space="0" w:color="auto"/>
        <w:bottom w:val="none" w:sz="0" w:space="0" w:color="auto"/>
        <w:right w:val="none" w:sz="0" w:space="0" w:color="auto"/>
      </w:divBdr>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37004">
      <w:bodyDiv w:val="1"/>
      <w:marLeft w:val="0"/>
      <w:marRight w:val="0"/>
      <w:marTop w:val="0"/>
      <w:marBottom w:val="0"/>
      <w:divBdr>
        <w:top w:val="none" w:sz="0" w:space="0" w:color="auto"/>
        <w:left w:val="none" w:sz="0" w:space="0" w:color="auto"/>
        <w:bottom w:val="none" w:sz="0" w:space="0" w:color="auto"/>
        <w:right w:val="none" w:sz="0" w:space="0" w:color="auto"/>
      </w:divBdr>
      <w:divsChild>
        <w:div w:id="1495029883">
          <w:marLeft w:val="0"/>
          <w:marRight w:val="0"/>
          <w:marTop w:val="0"/>
          <w:marBottom w:val="0"/>
          <w:divBdr>
            <w:top w:val="none" w:sz="0" w:space="0" w:color="auto"/>
            <w:left w:val="none" w:sz="0" w:space="0" w:color="auto"/>
            <w:bottom w:val="none" w:sz="0" w:space="0" w:color="auto"/>
            <w:right w:val="none" w:sz="0" w:space="0" w:color="auto"/>
          </w:divBdr>
        </w:div>
        <w:div w:id="2033221131">
          <w:marLeft w:val="0"/>
          <w:marRight w:val="0"/>
          <w:marTop w:val="150"/>
          <w:marBottom w:val="0"/>
          <w:divBdr>
            <w:top w:val="none" w:sz="0" w:space="0" w:color="auto"/>
            <w:left w:val="none" w:sz="0" w:space="0" w:color="auto"/>
            <w:bottom w:val="none" w:sz="0" w:space="0" w:color="auto"/>
            <w:right w:val="none" w:sz="0" w:space="0" w:color="auto"/>
          </w:divBdr>
          <w:divsChild>
            <w:div w:id="2090538258">
              <w:marLeft w:val="1155"/>
              <w:marRight w:val="0"/>
              <w:marTop w:val="0"/>
              <w:marBottom w:val="0"/>
              <w:divBdr>
                <w:top w:val="none" w:sz="0" w:space="0" w:color="auto"/>
                <w:left w:val="none" w:sz="0" w:space="0" w:color="auto"/>
                <w:bottom w:val="none" w:sz="0" w:space="0" w:color="auto"/>
                <w:right w:val="none" w:sz="0" w:space="0" w:color="auto"/>
              </w:divBdr>
            </w:div>
            <w:div w:id="1635523624">
              <w:marLeft w:val="1155"/>
              <w:marRight w:val="0"/>
              <w:marTop w:val="0"/>
              <w:marBottom w:val="0"/>
              <w:divBdr>
                <w:top w:val="none" w:sz="0" w:space="0" w:color="auto"/>
                <w:left w:val="none" w:sz="0" w:space="0" w:color="auto"/>
                <w:bottom w:val="none" w:sz="0" w:space="0" w:color="auto"/>
                <w:right w:val="none" w:sz="0" w:space="0" w:color="auto"/>
              </w:divBdr>
            </w:div>
            <w:div w:id="819813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450453">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838625">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56887">
      <w:bodyDiv w:val="1"/>
      <w:marLeft w:val="0"/>
      <w:marRight w:val="0"/>
      <w:marTop w:val="0"/>
      <w:marBottom w:val="0"/>
      <w:divBdr>
        <w:top w:val="none" w:sz="0" w:space="0" w:color="auto"/>
        <w:left w:val="none" w:sz="0" w:space="0" w:color="auto"/>
        <w:bottom w:val="none" w:sz="0" w:space="0" w:color="auto"/>
        <w:right w:val="none" w:sz="0" w:space="0" w:color="auto"/>
      </w:divBdr>
      <w:divsChild>
        <w:div w:id="1577862630">
          <w:marLeft w:val="0"/>
          <w:marRight w:val="0"/>
          <w:marTop w:val="0"/>
          <w:marBottom w:val="0"/>
          <w:divBdr>
            <w:top w:val="none" w:sz="0" w:space="0" w:color="auto"/>
            <w:left w:val="none" w:sz="0" w:space="0" w:color="auto"/>
            <w:bottom w:val="none" w:sz="0" w:space="0" w:color="auto"/>
            <w:right w:val="none" w:sz="0" w:space="0" w:color="auto"/>
          </w:divBdr>
        </w:div>
        <w:div w:id="419328665">
          <w:marLeft w:val="0"/>
          <w:marRight w:val="0"/>
          <w:marTop w:val="150"/>
          <w:marBottom w:val="0"/>
          <w:divBdr>
            <w:top w:val="none" w:sz="0" w:space="0" w:color="auto"/>
            <w:left w:val="none" w:sz="0" w:space="0" w:color="auto"/>
            <w:bottom w:val="none" w:sz="0" w:space="0" w:color="auto"/>
            <w:right w:val="none" w:sz="0" w:space="0" w:color="auto"/>
          </w:divBdr>
          <w:divsChild>
            <w:div w:id="898171500">
              <w:marLeft w:val="1155"/>
              <w:marRight w:val="0"/>
              <w:marTop w:val="0"/>
              <w:marBottom w:val="0"/>
              <w:divBdr>
                <w:top w:val="none" w:sz="0" w:space="0" w:color="auto"/>
                <w:left w:val="none" w:sz="0" w:space="0" w:color="auto"/>
                <w:bottom w:val="none" w:sz="0" w:space="0" w:color="auto"/>
                <w:right w:val="none" w:sz="0" w:space="0" w:color="auto"/>
              </w:divBdr>
            </w:div>
            <w:div w:id="2129927683">
              <w:marLeft w:val="1155"/>
              <w:marRight w:val="0"/>
              <w:marTop w:val="0"/>
              <w:marBottom w:val="0"/>
              <w:divBdr>
                <w:top w:val="none" w:sz="0" w:space="0" w:color="auto"/>
                <w:left w:val="none" w:sz="0" w:space="0" w:color="auto"/>
                <w:bottom w:val="none" w:sz="0" w:space="0" w:color="auto"/>
                <w:right w:val="none" w:sz="0" w:space="0" w:color="auto"/>
              </w:divBdr>
            </w:div>
            <w:div w:id="193396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762056">
      <w:bodyDiv w:val="1"/>
      <w:marLeft w:val="0"/>
      <w:marRight w:val="0"/>
      <w:marTop w:val="0"/>
      <w:marBottom w:val="0"/>
      <w:divBdr>
        <w:top w:val="none" w:sz="0" w:space="0" w:color="auto"/>
        <w:left w:val="none" w:sz="0" w:space="0" w:color="auto"/>
        <w:bottom w:val="none" w:sz="0" w:space="0" w:color="auto"/>
        <w:right w:val="none" w:sz="0" w:space="0" w:color="auto"/>
      </w:divBdr>
      <w:divsChild>
        <w:div w:id="842860360">
          <w:marLeft w:val="0"/>
          <w:marRight w:val="0"/>
          <w:marTop w:val="0"/>
          <w:marBottom w:val="0"/>
          <w:divBdr>
            <w:top w:val="none" w:sz="0" w:space="0" w:color="auto"/>
            <w:left w:val="none" w:sz="0" w:space="0" w:color="auto"/>
            <w:bottom w:val="none" w:sz="0" w:space="0" w:color="auto"/>
            <w:right w:val="none" w:sz="0" w:space="0" w:color="auto"/>
          </w:divBdr>
        </w:div>
        <w:div w:id="662775691">
          <w:marLeft w:val="0"/>
          <w:marRight w:val="0"/>
          <w:marTop w:val="150"/>
          <w:marBottom w:val="0"/>
          <w:divBdr>
            <w:top w:val="none" w:sz="0" w:space="0" w:color="auto"/>
            <w:left w:val="none" w:sz="0" w:space="0" w:color="auto"/>
            <w:bottom w:val="none" w:sz="0" w:space="0" w:color="auto"/>
            <w:right w:val="none" w:sz="0" w:space="0" w:color="auto"/>
          </w:divBdr>
          <w:divsChild>
            <w:div w:id="1379433089">
              <w:marLeft w:val="1155"/>
              <w:marRight w:val="0"/>
              <w:marTop w:val="0"/>
              <w:marBottom w:val="0"/>
              <w:divBdr>
                <w:top w:val="none" w:sz="0" w:space="0" w:color="auto"/>
                <w:left w:val="none" w:sz="0" w:space="0" w:color="auto"/>
                <w:bottom w:val="none" w:sz="0" w:space="0" w:color="auto"/>
                <w:right w:val="none" w:sz="0" w:space="0" w:color="auto"/>
              </w:divBdr>
            </w:div>
            <w:div w:id="1448693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0858">
      <w:bodyDiv w:val="1"/>
      <w:marLeft w:val="0"/>
      <w:marRight w:val="0"/>
      <w:marTop w:val="0"/>
      <w:marBottom w:val="0"/>
      <w:divBdr>
        <w:top w:val="none" w:sz="0" w:space="0" w:color="auto"/>
        <w:left w:val="none" w:sz="0" w:space="0" w:color="auto"/>
        <w:bottom w:val="none" w:sz="0" w:space="0" w:color="auto"/>
        <w:right w:val="none" w:sz="0" w:space="0" w:color="auto"/>
      </w:divBdr>
      <w:divsChild>
        <w:div w:id="230581588">
          <w:marLeft w:val="0"/>
          <w:marRight w:val="0"/>
          <w:marTop w:val="0"/>
          <w:marBottom w:val="0"/>
          <w:divBdr>
            <w:top w:val="none" w:sz="0" w:space="0" w:color="auto"/>
            <w:left w:val="none" w:sz="0" w:space="0" w:color="auto"/>
            <w:bottom w:val="none" w:sz="0" w:space="0" w:color="auto"/>
            <w:right w:val="none" w:sz="0" w:space="0" w:color="auto"/>
          </w:divBdr>
        </w:div>
        <w:div w:id="2008744777">
          <w:marLeft w:val="0"/>
          <w:marRight w:val="0"/>
          <w:marTop w:val="150"/>
          <w:marBottom w:val="0"/>
          <w:divBdr>
            <w:top w:val="none" w:sz="0" w:space="0" w:color="auto"/>
            <w:left w:val="none" w:sz="0" w:space="0" w:color="auto"/>
            <w:bottom w:val="none" w:sz="0" w:space="0" w:color="auto"/>
            <w:right w:val="none" w:sz="0" w:space="0" w:color="auto"/>
          </w:divBdr>
          <w:divsChild>
            <w:div w:id="1644894580">
              <w:marLeft w:val="1155"/>
              <w:marRight w:val="0"/>
              <w:marTop w:val="0"/>
              <w:marBottom w:val="0"/>
              <w:divBdr>
                <w:top w:val="none" w:sz="0" w:space="0" w:color="auto"/>
                <w:left w:val="none" w:sz="0" w:space="0" w:color="auto"/>
                <w:bottom w:val="none" w:sz="0" w:space="0" w:color="auto"/>
                <w:right w:val="none" w:sz="0" w:space="0" w:color="auto"/>
              </w:divBdr>
            </w:div>
            <w:div w:id="222567201">
              <w:marLeft w:val="1155"/>
              <w:marRight w:val="0"/>
              <w:marTop w:val="0"/>
              <w:marBottom w:val="0"/>
              <w:divBdr>
                <w:top w:val="none" w:sz="0" w:space="0" w:color="auto"/>
                <w:left w:val="none" w:sz="0" w:space="0" w:color="auto"/>
                <w:bottom w:val="none" w:sz="0" w:space="0" w:color="auto"/>
                <w:right w:val="none" w:sz="0" w:space="0" w:color="auto"/>
              </w:divBdr>
            </w:div>
            <w:div w:id="1519197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5846984">
      <w:bodyDiv w:val="1"/>
      <w:marLeft w:val="0"/>
      <w:marRight w:val="0"/>
      <w:marTop w:val="0"/>
      <w:marBottom w:val="0"/>
      <w:divBdr>
        <w:top w:val="none" w:sz="0" w:space="0" w:color="auto"/>
        <w:left w:val="none" w:sz="0" w:space="0" w:color="auto"/>
        <w:bottom w:val="none" w:sz="0" w:space="0" w:color="auto"/>
        <w:right w:val="none" w:sz="0" w:space="0" w:color="auto"/>
      </w:divBdr>
      <w:divsChild>
        <w:div w:id="144246115">
          <w:marLeft w:val="0"/>
          <w:marRight w:val="0"/>
          <w:marTop w:val="0"/>
          <w:marBottom w:val="0"/>
          <w:divBdr>
            <w:top w:val="none" w:sz="0" w:space="0" w:color="auto"/>
            <w:left w:val="none" w:sz="0" w:space="0" w:color="auto"/>
            <w:bottom w:val="none" w:sz="0" w:space="0" w:color="auto"/>
            <w:right w:val="none" w:sz="0" w:space="0" w:color="auto"/>
          </w:divBdr>
        </w:div>
        <w:div w:id="545944764">
          <w:marLeft w:val="0"/>
          <w:marRight w:val="0"/>
          <w:marTop w:val="150"/>
          <w:marBottom w:val="0"/>
          <w:divBdr>
            <w:top w:val="none" w:sz="0" w:space="0" w:color="auto"/>
            <w:left w:val="none" w:sz="0" w:space="0" w:color="auto"/>
            <w:bottom w:val="none" w:sz="0" w:space="0" w:color="auto"/>
            <w:right w:val="none" w:sz="0" w:space="0" w:color="auto"/>
          </w:divBdr>
          <w:divsChild>
            <w:div w:id="1368067042">
              <w:marLeft w:val="1155"/>
              <w:marRight w:val="0"/>
              <w:marTop w:val="0"/>
              <w:marBottom w:val="0"/>
              <w:divBdr>
                <w:top w:val="none" w:sz="0" w:space="0" w:color="auto"/>
                <w:left w:val="none" w:sz="0" w:space="0" w:color="auto"/>
                <w:bottom w:val="none" w:sz="0" w:space="0" w:color="auto"/>
                <w:right w:val="none" w:sz="0" w:space="0" w:color="auto"/>
              </w:divBdr>
            </w:div>
            <w:div w:id="1718621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11976">
      <w:bodyDiv w:val="1"/>
      <w:marLeft w:val="0"/>
      <w:marRight w:val="0"/>
      <w:marTop w:val="0"/>
      <w:marBottom w:val="0"/>
      <w:divBdr>
        <w:top w:val="none" w:sz="0" w:space="0" w:color="auto"/>
        <w:left w:val="none" w:sz="0" w:space="0" w:color="auto"/>
        <w:bottom w:val="none" w:sz="0" w:space="0" w:color="auto"/>
        <w:right w:val="none" w:sz="0" w:space="0" w:color="auto"/>
      </w:divBdr>
      <w:divsChild>
        <w:div w:id="399838653">
          <w:marLeft w:val="0"/>
          <w:marRight w:val="0"/>
          <w:marTop w:val="0"/>
          <w:marBottom w:val="0"/>
          <w:divBdr>
            <w:top w:val="none" w:sz="0" w:space="0" w:color="auto"/>
            <w:left w:val="none" w:sz="0" w:space="0" w:color="auto"/>
            <w:bottom w:val="none" w:sz="0" w:space="0" w:color="auto"/>
            <w:right w:val="none" w:sz="0" w:space="0" w:color="auto"/>
          </w:divBdr>
        </w:div>
        <w:div w:id="1420174052">
          <w:marLeft w:val="0"/>
          <w:marRight w:val="0"/>
          <w:marTop w:val="150"/>
          <w:marBottom w:val="0"/>
          <w:divBdr>
            <w:top w:val="none" w:sz="0" w:space="0" w:color="auto"/>
            <w:left w:val="none" w:sz="0" w:space="0" w:color="auto"/>
            <w:bottom w:val="none" w:sz="0" w:space="0" w:color="auto"/>
            <w:right w:val="none" w:sz="0" w:space="0" w:color="auto"/>
          </w:divBdr>
          <w:divsChild>
            <w:div w:id="324632308">
              <w:marLeft w:val="1155"/>
              <w:marRight w:val="0"/>
              <w:marTop w:val="0"/>
              <w:marBottom w:val="0"/>
              <w:divBdr>
                <w:top w:val="none" w:sz="0" w:space="0" w:color="auto"/>
                <w:left w:val="none" w:sz="0" w:space="0" w:color="auto"/>
                <w:bottom w:val="none" w:sz="0" w:space="0" w:color="auto"/>
                <w:right w:val="none" w:sz="0" w:space="0" w:color="auto"/>
              </w:divBdr>
            </w:div>
            <w:div w:id="160585370">
              <w:marLeft w:val="1155"/>
              <w:marRight w:val="0"/>
              <w:marTop w:val="0"/>
              <w:marBottom w:val="0"/>
              <w:divBdr>
                <w:top w:val="none" w:sz="0" w:space="0" w:color="auto"/>
                <w:left w:val="none" w:sz="0" w:space="0" w:color="auto"/>
                <w:bottom w:val="none" w:sz="0" w:space="0" w:color="auto"/>
                <w:right w:val="none" w:sz="0" w:space="0" w:color="auto"/>
              </w:divBdr>
            </w:div>
            <w:div w:id="167498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4687">
      <w:bodyDiv w:val="1"/>
      <w:marLeft w:val="0"/>
      <w:marRight w:val="0"/>
      <w:marTop w:val="0"/>
      <w:marBottom w:val="0"/>
      <w:divBdr>
        <w:top w:val="none" w:sz="0" w:space="0" w:color="auto"/>
        <w:left w:val="none" w:sz="0" w:space="0" w:color="auto"/>
        <w:bottom w:val="none" w:sz="0" w:space="0" w:color="auto"/>
        <w:right w:val="none" w:sz="0" w:space="0" w:color="auto"/>
      </w:divBdr>
      <w:divsChild>
        <w:div w:id="787241231">
          <w:marLeft w:val="0"/>
          <w:marRight w:val="0"/>
          <w:marTop w:val="0"/>
          <w:marBottom w:val="0"/>
          <w:divBdr>
            <w:top w:val="none" w:sz="0" w:space="0" w:color="auto"/>
            <w:left w:val="none" w:sz="0" w:space="0" w:color="auto"/>
            <w:bottom w:val="none" w:sz="0" w:space="0" w:color="auto"/>
            <w:right w:val="none" w:sz="0" w:space="0" w:color="auto"/>
          </w:divBdr>
        </w:div>
        <w:div w:id="1987971863">
          <w:marLeft w:val="0"/>
          <w:marRight w:val="0"/>
          <w:marTop w:val="150"/>
          <w:marBottom w:val="0"/>
          <w:divBdr>
            <w:top w:val="none" w:sz="0" w:space="0" w:color="auto"/>
            <w:left w:val="none" w:sz="0" w:space="0" w:color="auto"/>
            <w:bottom w:val="none" w:sz="0" w:space="0" w:color="auto"/>
            <w:right w:val="none" w:sz="0" w:space="0" w:color="auto"/>
          </w:divBdr>
          <w:divsChild>
            <w:div w:id="38826314">
              <w:marLeft w:val="1155"/>
              <w:marRight w:val="0"/>
              <w:marTop w:val="0"/>
              <w:marBottom w:val="0"/>
              <w:divBdr>
                <w:top w:val="none" w:sz="0" w:space="0" w:color="auto"/>
                <w:left w:val="none" w:sz="0" w:space="0" w:color="auto"/>
                <w:bottom w:val="none" w:sz="0" w:space="0" w:color="auto"/>
                <w:right w:val="none" w:sz="0" w:space="0" w:color="auto"/>
              </w:divBdr>
            </w:div>
            <w:div w:id="1277980566">
              <w:marLeft w:val="1155"/>
              <w:marRight w:val="0"/>
              <w:marTop w:val="0"/>
              <w:marBottom w:val="0"/>
              <w:divBdr>
                <w:top w:val="none" w:sz="0" w:space="0" w:color="auto"/>
                <w:left w:val="none" w:sz="0" w:space="0" w:color="auto"/>
                <w:bottom w:val="none" w:sz="0" w:space="0" w:color="auto"/>
                <w:right w:val="none" w:sz="0" w:space="0" w:color="auto"/>
              </w:divBdr>
            </w:div>
            <w:div w:id="2053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7572">
      <w:bodyDiv w:val="1"/>
      <w:marLeft w:val="0"/>
      <w:marRight w:val="0"/>
      <w:marTop w:val="0"/>
      <w:marBottom w:val="0"/>
      <w:divBdr>
        <w:top w:val="none" w:sz="0" w:space="0" w:color="auto"/>
        <w:left w:val="none" w:sz="0" w:space="0" w:color="auto"/>
        <w:bottom w:val="none" w:sz="0" w:space="0" w:color="auto"/>
        <w:right w:val="none" w:sz="0" w:space="0" w:color="auto"/>
      </w:divBdr>
      <w:divsChild>
        <w:div w:id="246840768">
          <w:marLeft w:val="0"/>
          <w:marRight w:val="0"/>
          <w:marTop w:val="0"/>
          <w:marBottom w:val="0"/>
          <w:divBdr>
            <w:top w:val="none" w:sz="0" w:space="0" w:color="auto"/>
            <w:left w:val="none" w:sz="0" w:space="0" w:color="auto"/>
            <w:bottom w:val="none" w:sz="0" w:space="0" w:color="auto"/>
            <w:right w:val="none" w:sz="0" w:space="0" w:color="auto"/>
          </w:divBdr>
        </w:div>
        <w:div w:id="389311779">
          <w:marLeft w:val="0"/>
          <w:marRight w:val="0"/>
          <w:marTop w:val="150"/>
          <w:marBottom w:val="0"/>
          <w:divBdr>
            <w:top w:val="none" w:sz="0" w:space="0" w:color="auto"/>
            <w:left w:val="none" w:sz="0" w:space="0" w:color="auto"/>
            <w:bottom w:val="none" w:sz="0" w:space="0" w:color="auto"/>
            <w:right w:val="none" w:sz="0" w:space="0" w:color="auto"/>
          </w:divBdr>
          <w:divsChild>
            <w:div w:id="182941175">
              <w:marLeft w:val="1155"/>
              <w:marRight w:val="0"/>
              <w:marTop w:val="0"/>
              <w:marBottom w:val="0"/>
              <w:divBdr>
                <w:top w:val="none" w:sz="0" w:space="0" w:color="auto"/>
                <w:left w:val="none" w:sz="0" w:space="0" w:color="auto"/>
                <w:bottom w:val="none" w:sz="0" w:space="0" w:color="auto"/>
                <w:right w:val="none" w:sz="0" w:space="0" w:color="auto"/>
              </w:divBdr>
            </w:div>
            <w:div w:id="1019505380">
              <w:marLeft w:val="1155"/>
              <w:marRight w:val="0"/>
              <w:marTop w:val="0"/>
              <w:marBottom w:val="0"/>
              <w:divBdr>
                <w:top w:val="none" w:sz="0" w:space="0" w:color="auto"/>
                <w:left w:val="none" w:sz="0" w:space="0" w:color="auto"/>
                <w:bottom w:val="none" w:sz="0" w:space="0" w:color="auto"/>
                <w:right w:val="none" w:sz="0" w:space="0" w:color="auto"/>
              </w:divBdr>
            </w:div>
            <w:div w:id="1659528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1722">
      <w:bodyDiv w:val="1"/>
      <w:marLeft w:val="0"/>
      <w:marRight w:val="0"/>
      <w:marTop w:val="0"/>
      <w:marBottom w:val="0"/>
      <w:divBdr>
        <w:top w:val="none" w:sz="0" w:space="0" w:color="auto"/>
        <w:left w:val="none" w:sz="0" w:space="0" w:color="auto"/>
        <w:bottom w:val="none" w:sz="0" w:space="0" w:color="auto"/>
        <w:right w:val="none" w:sz="0" w:space="0" w:color="auto"/>
      </w:divBdr>
    </w:div>
    <w:div w:id="227033464">
      <w:bodyDiv w:val="1"/>
      <w:marLeft w:val="0"/>
      <w:marRight w:val="0"/>
      <w:marTop w:val="0"/>
      <w:marBottom w:val="0"/>
      <w:divBdr>
        <w:top w:val="none" w:sz="0" w:space="0" w:color="auto"/>
        <w:left w:val="none" w:sz="0" w:space="0" w:color="auto"/>
        <w:bottom w:val="none" w:sz="0" w:space="0" w:color="auto"/>
        <w:right w:val="none" w:sz="0" w:space="0" w:color="auto"/>
      </w:divBdr>
      <w:divsChild>
        <w:div w:id="641663049">
          <w:marLeft w:val="0"/>
          <w:marRight w:val="0"/>
          <w:marTop w:val="0"/>
          <w:marBottom w:val="0"/>
          <w:divBdr>
            <w:top w:val="none" w:sz="0" w:space="0" w:color="auto"/>
            <w:left w:val="none" w:sz="0" w:space="0" w:color="auto"/>
            <w:bottom w:val="none" w:sz="0" w:space="0" w:color="auto"/>
            <w:right w:val="none" w:sz="0" w:space="0" w:color="auto"/>
          </w:divBdr>
        </w:div>
        <w:div w:id="112796401">
          <w:marLeft w:val="0"/>
          <w:marRight w:val="0"/>
          <w:marTop w:val="150"/>
          <w:marBottom w:val="0"/>
          <w:divBdr>
            <w:top w:val="none" w:sz="0" w:space="0" w:color="auto"/>
            <w:left w:val="none" w:sz="0" w:space="0" w:color="auto"/>
            <w:bottom w:val="none" w:sz="0" w:space="0" w:color="auto"/>
            <w:right w:val="none" w:sz="0" w:space="0" w:color="auto"/>
          </w:divBdr>
          <w:divsChild>
            <w:div w:id="603853295">
              <w:marLeft w:val="1155"/>
              <w:marRight w:val="0"/>
              <w:marTop w:val="0"/>
              <w:marBottom w:val="0"/>
              <w:divBdr>
                <w:top w:val="none" w:sz="0" w:space="0" w:color="auto"/>
                <w:left w:val="none" w:sz="0" w:space="0" w:color="auto"/>
                <w:bottom w:val="none" w:sz="0" w:space="0" w:color="auto"/>
                <w:right w:val="none" w:sz="0" w:space="0" w:color="auto"/>
              </w:divBdr>
            </w:div>
            <w:div w:id="412898082">
              <w:marLeft w:val="1155"/>
              <w:marRight w:val="0"/>
              <w:marTop w:val="0"/>
              <w:marBottom w:val="0"/>
              <w:divBdr>
                <w:top w:val="none" w:sz="0" w:space="0" w:color="auto"/>
                <w:left w:val="none" w:sz="0" w:space="0" w:color="auto"/>
                <w:bottom w:val="none" w:sz="0" w:space="0" w:color="auto"/>
                <w:right w:val="none" w:sz="0" w:space="0" w:color="auto"/>
              </w:divBdr>
            </w:div>
            <w:div w:id="1720863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5863">
      <w:bodyDiv w:val="1"/>
      <w:marLeft w:val="0"/>
      <w:marRight w:val="0"/>
      <w:marTop w:val="0"/>
      <w:marBottom w:val="0"/>
      <w:divBdr>
        <w:top w:val="none" w:sz="0" w:space="0" w:color="auto"/>
        <w:left w:val="none" w:sz="0" w:space="0" w:color="auto"/>
        <w:bottom w:val="none" w:sz="0" w:space="0" w:color="auto"/>
        <w:right w:val="none" w:sz="0" w:space="0" w:color="auto"/>
      </w:divBdr>
      <w:divsChild>
        <w:div w:id="810053363">
          <w:marLeft w:val="0"/>
          <w:marRight w:val="0"/>
          <w:marTop w:val="0"/>
          <w:marBottom w:val="0"/>
          <w:divBdr>
            <w:top w:val="none" w:sz="0" w:space="0" w:color="auto"/>
            <w:left w:val="none" w:sz="0" w:space="0" w:color="auto"/>
            <w:bottom w:val="none" w:sz="0" w:space="0" w:color="auto"/>
            <w:right w:val="none" w:sz="0" w:space="0" w:color="auto"/>
          </w:divBdr>
        </w:div>
        <w:div w:id="823159729">
          <w:marLeft w:val="0"/>
          <w:marRight w:val="0"/>
          <w:marTop w:val="150"/>
          <w:marBottom w:val="0"/>
          <w:divBdr>
            <w:top w:val="none" w:sz="0" w:space="0" w:color="auto"/>
            <w:left w:val="none" w:sz="0" w:space="0" w:color="auto"/>
            <w:bottom w:val="none" w:sz="0" w:space="0" w:color="auto"/>
            <w:right w:val="none" w:sz="0" w:space="0" w:color="auto"/>
          </w:divBdr>
          <w:divsChild>
            <w:div w:id="520552754">
              <w:marLeft w:val="1155"/>
              <w:marRight w:val="0"/>
              <w:marTop w:val="0"/>
              <w:marBottom w:val="0"/>
              <w:divBdr>
                <w:top w:val="none" w:sz="0" w:space="0" w:color="auto"/>
                <w:left w:val="none" w:sz="0" w:space="0" w:color="auto"/>
                <w:bottom w:val="none" w:sz="0" w:space="0" w:color="auto"/>
                <w:right w:val="none" w:sz="0" w:space="0" w:color="auto"/>
              </w:divBdr>
            </w:div>
            <w:div w:id="1781874674">
              <w:marLeft w:val="1155"/>
              <w:marRight w:val="0"/>
              <w:marTop w:val="0"/>
              <w:marBottom w:val="0"/>
              <w:divBdr>
                <w:top w:val="none" w:sz="0" w:space="0" w:color="auto"/>
                <w:left w:val="none" w:sz="0" w:space="0" w:color="auto"/>
                <w:bottom w:val="none" w:sz="0" w:space="0" w:color="auto"/>
                <w:right w:val="none" w:sz="0" w:space="0" w:color="auto"/>
              </w:divBdr>
            </w:div>
            <w:div w:id="1405300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227367">
      <w:bodyDiv w:val="1"/>
      <w:marLeft w:val="0"/>
      <w:marRight w:val="0"/>
      <w:marTop w:val="0"/>
      <w:marBottom w:val="0"/>
      <w:divBdr>
        <w:top w:val="none" w:sz="0" w:space="0" w:color="auto"/>
        <w:left w:val="none" w:sz="0" w:space="0" w:color="auto"/>
        <w:bottom w:val="none" w:sz="0" w:space="0" w:color="auto"/>
        <w:right w:val="none" w:sz="0" w:space="0" w:color="auto"/>
      </w:divBdr>
    </w:div>
    <w:div w:id="228267080">
      <w:bodyDiv w:val="1"/>
      <w:marLeft w:val="0"/>
      <w:marRight w:val="0"/>
      <w:marTop w:val="0"/>
      <w:marBottom w:val="0"/>
      <w:divBdr>
        <w:top w:val="none" w:sz="0" w:space="0" w:color="auto"/>
        <w:left w:val="none" w:sz="0" w:space="0" w:color="auto"/>
        <w:bottom w:val="none" w:sz="0" w:space="0" w:color="auto"/>
        <w:right w:val="none" w:sz="0" w:space="0" w:color="auto"/>
      </w:divBdr>
      <w:divsChild>
        <w:div w:id="2123450519">
          <w:marLeft w:val="0"/>
          <w:marRight w:val="0"/>
          <w:marTop w:val="0"/>
          <w:marBottom w:val="0"/>
          <w:divBdr>
            <w:top w:val="none" w:sz="0" w:space="0" w:color="auto"/>
            <w:left w:val="none" w:sz="0" w:space="0" w:color="auto"/>
            <w:bottom w:val="none" w:sz="0" w:space="0" w:color="auto"/>
            <w:right w:val="none" w:sz="0" w:space="0" w:color="auto"/>
          </w:divBdr>
        </w:div>
        <w:div w:id="19280006">
          <w:marLeft w:val="0"/>
          <w:marRight w:val="0"/>
          <w:marTop w:val="150"/>
          <w:marBottom w:val="0"/>
          <w:divBdr>
            <w:top w:val="none" w:sz="0" w:space="0" w:color="auto"/>
            <w:left w:val="none" w:sz="0" w:space="0" w:color="auto"/>
            <w:bottom w:val="none" w:sz="0" w:space="0" w:color="auto"/>
            <w:right w:val="none" w:sz="0" w:space="0" w:color="auto"/>
          </w:divBdr>
          <w:divsChild>
            <w:div w:id="1048384494">
              <w:marLeft w:val="1155"/>
              <w:marRight w:val="0"/>
              <w:marTop w:val="0"/>
              <w:marBottom w:val="0"/>
              <w:divBdr>
                <w:top w:val="none" w:sz="0" w:space="0" w:color="auto"/>
                <w:left w:val="none" w:sz="0" w:space="0" w:color="auto"/>
                <w:bottom w:val="none" w:sz="0" w:space="0" w:color="auto"/>
                <w:right w:val="none" w:sz="0" w:space="0" w:color="auto"/>
              </w:divBdr>
            </w:div>
            <w:div w:id="391074760">
              <w:marLeft w:val="1155"/>
              <w:marRight w:val="0"/>
              <w:marTop w:val="0"/>
              <w:marBottom w:val="0"/>
              <w:divBdr>
                <w:top w:val="none" w:sz="0" w:space="0" w:color="auto"/>
                <w:left w:val="none" w:sz="0" w:space="0" w:color="auto"/>
                <w:bottom w:val="none" w:sz="0" w:space="0" w:color="auto"/>
                <w:right w:val="none" w:sz="0" w:space="0" w:color="auto"/>
              </w:divBdr>
            </w:div>
            <w:div w:id="1225675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344611">
      <w:bodyDiv w:val="1"/>
      <w:marLeft w:val="0"/>
      <w:marRight w:val="0"/>
      <w:marTop w:val="0"/>
      <w:marBottom w:val="0"/>
      <w:divBdr>
        <w:top w:val="none" w:sz="0" w:space="0" w:color="auto"/>
        <w:left w:val="none" w:sz="0" w:space="0" w:color="auto"/>
        <w:bottom w:val="none" w:sz="0" w:space="0" w:color="auto"/>
        <w:right w:val="none" w:sz="0" w:space="0" w:color="auto"/>
      </w:divBdr>
      <w:divsChild>
        <w:div w:id="2092697487">
          <w:marLeft w:val="0"/>
          <w:marRight w:val="0"/>
          <w:marTop w:val="0"/>
          <w:marBottom w:val="0"/>
          <w:divBdr>
            <w:top w:val="none" w:sz="0" w:space="0" w:color="auto"/>
            <w:left w:val="none" w:sz="0" w:space="0" w:color="auto"/>
            <w:bottom w:val="none" w:sz="0" w:space="0" w:color="auto"/>
            <w:right w:val="none" w:sz="0" w:space="0" w:color="auto"/>
          </w:divBdr>
        </w:div>
        <w:div w:id="1297026162">
          <w:marLeft w:val="0"/>
          <w:marRight w:val="0"/>
          <w:marTop w:val="150"/>
          <w:marBottom w:val="0"/>
          <w:divBdr>
            <w:top w:val="none" w:sz="0" w:space="0" w:color="auto"/>
            <w:left w:val="none" w:sz="0" w:space="0" w:color="auto"/>
            <w:bottom w:val="none" w:sz="0" w:space="0" w:color="auto"/>
            <w:right w:val="none" w:sz="0" w:space="0" w:color="auto"/>
          </w:divBdr>
          <w:divsChild>
            <w:div w:id="487403228">
              <w:marLeft w:val="1155"/>
              <w:marRight w:val="0"/>
              <w:marTop w:val="0"/>
              <w:marBottom w:val="0"/>
              <w:divBdr>
                <w:top w:val="none" w:sz="0" w:space="0" w:color="auto"/>
                <w:left w:val="none" w:sz="0" w:space="0" w:color="auto"/>
                <w:bottom w:val="none" w:sz="0" w:space="0" w:color="auto"/>
                <w:right w:val="none" w:sz="0" w:space="0" w:color="auto"/>
              </w:divBdr>
            </w:div>
            <w:div w:id="1268850979">
              <w:marLeft w:val="1155"/>
              <w:marRight w:val="0"/>
              <w:marTop w:val="0"/>
              <w:marBottom w:val="0"/>
              <w:divBdr>
                <w:top w:val="none" w:sz="0" w:space="0" w:color="auto"/>
                <w:left w:val="none" w:sz="0" w:space="0" w:color="auto"/>
                <w:bottom w:val="none" w:sz="0" w:space="0" w:color="auto"/>
                <w:right w:val="none" w:sz="0" w:space="0" w:color="auto"/>
              </w:divBdr>
            </w:div>
            <w:div w:id="1342703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465110">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626631">
      <w:bodyDiv w:val="1"/>
      <w:marLeft w:val="0"/>
      <w:marRight w:val="0"/>
      <w:marTop w:val="0"/>
      <w:marBottom w:val="0"/>
      <w:divBdr>
        <w:top w:val="none" w:sz="0" w:space="0" w:color="auto"/>
        <w:left w:val="none" w:sz="0" w:space="0" w:color="auto"/>
        <w:bottom w:val="none" w:sz="0" w:space="0" w:color="auto"/>
        <w:right w:val="none" w:sz="0" w:space="0" w:color="auto"/>
      </w:divBdr>
      <w:divsChild>
        <w:div w:id="1917473766">
          <w:marLeft w:val="0"/>
          <w:marRight w:val="0"/>
          <w:marTop w:val="0"/>
          <w:marBottom w:val="0"/>
          <w:divBdr>
            <w:top w:val="none" w:sz="0" w:space="0" w:color="auto"/>
            <w:left w:val="none" w:sz="0" w:space="0" w:color="auto"/>
            <w:bottom w:val="none" w:sz="0" w:space="0" w:color="auto"/>
            <w:right w:val="none" w:sz="0" w:space="0" w:color="auto"/>
          </w:divBdr>
        </w:div>
        <w:div w:id="67118019">
          <w:marLeft w:val="0"/>
          <w:marRight w:val="0"/>
          <w:marTop w:val="150"/>
          <w:marBottom w:val="0"/>
          <w:divBdr>
            <w:top w:val="none" w:sz="0" w:space="0" w:color="auto"/>
            <w:left w:val="none" w:sz="0" w:space="0" w:color="auto"/>
            <w:bottom w:val="none" w:sz="0" w:space="0" w:color="auto"/>
            <w:right w:val="none" w:sz="0" w:space="0" w:color="auto"/>
          </w:divBdr>
          <w:divsChild>
            <w:div w:id="185795330">
              <w:marLeft w:val="1155"/>
              <w:marRight w:val="0"/>
              <w:marTop w:val="0"/>
              <w:marBottom w:val="0"/>
              <w:divBdr>
                <w:top w:val="none" w:sz="0" w:space="0" w:color="auto"/>
                <w:left w:val="none" w:sz="0" w:space="0" w:color="auto"/>
                <w:bottom w:val="none" w:sz="0" w:space="0" w:color="auto"/>
                <w:right w:val="none" w:sz="0" w:space="0" w:color="auto"/>
              </w:divBdr>
            </w:div>
            <w:div w:id="1734542651">
              <w:marLeft w:val="1155"/>
              <w:marRight w:val="0"/>
              <w:marTop w:val="0"/>
              <w:marBottom w:val="0"/>
              <w:divBdr>
                <w:top w:val="none" w:sz="0" w:space="0" w:color="auto"/>
                <w:left w:val="none" w:sz="0" w:space="0" w:color="auto"/>
                <w:bottom w:val="none" w:sz="0" w:space="0" w:color="auto"/>
                <w:right w:val="none" w:sz="0" w:space="0" w:color="auto"/>
              </w:divBdr>
            </w:div>
            <w:div w:id="1063676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69057">
      <w:bodyDiv w:val="1"/>
      <w:marLeft w:val="0"/>
      <w:marRight w:val="0"/>
      <w:marTop w:val="0"/>
      <w:marBottom w:val="0"/>
      <w:divBdr>
        <w:top w:val="none" w:sz="0" w:space="0" w:color="auto"/>
        <w:left w:val="none" w:sz="0" w:space="0" w:color="auto"/>
        <w:bottom w:val="none" w:sz="0" w:space="0" w:color="auto"/>
        <w:right w:val="none" w:sz="0" w:space="0" w:color="auto"/>
      </w:divBdr>
      <w:divsChild>
        <w:div w:id="2084637742">
          <w:marLeft w:val="0"/>
          <w:marRight w:val="0"/>
          <w:marTop w:val="0"/>
          <w:marBottom w:val="0"/>
          <w:divBdr>
            <w:top w:val="none" w:sz="0" w:space="0" w:color="auto"/>
            <w:left w:val="none" w:sz="0" w:space="0" w:color="auto"/>
            <w:bottom w:val="none" w:sz="0" w:space="0" w:color="auto"/>
            <w:right w:val="none" w:sz="0" w:space="0" w:color="auto"/>
          </w:divBdr>
        </w:div>
        <w:div w:id="504053554">
          <w:marLeft w:val="0"/>
          <w:marRight w:val="0"/>
          <w:marTop w:val="150"/>
          <w:marBottom w:val="0"/>
          <w:divBdr>
            <w:top w:val="none" w:sz="0" w:space="0" w:color="auto"/>
            <w:left w:val="none" w:sz="0" w:space="0" w:color="auto"/>
            <w:bottom w:val="none" w:sz="0" w:space="0" w:color="auto"/>
            <w:right w:val="none" w:sz="0" w:space="0" w:color="auto"/>
          </w:divBdr>
          <w:divsChild>
            <w:div w:id="523056179">
              <w:marLeft w:val="1155"/>
              <w:marRight w:val="0"/>
              <w:marTop w:val="0"/>
              <w:marBottom w:val="0"/>
              <w:divBdr>
                <w:top w:val="none" w:sz="0" w:space="0" w:color="auto"/>
                <w:left w:val="none" w:sz="0" w:space="0" w:color="auto"/>
                <w:bottom w:val="none" w:sz="0" w:space="0" w:color="auto"/>
                <w:right w:val="none" w:sz="0" w:space="0" w:color="auto"/>
              </w:divBdr>
            </w:div>
            <w:div w:id="457257261">
              <w:marLeft w:val="1155"/>
              <w:marRight w:val="0"/>
              <w:marTop w:val="0"/>
              <w:marBottom w:val="0"/>
              <w:divBdr>
                <w:top w:val="none" w:sz="0" w:space="0" w:color="auto"/>
                <w:left w:val="none" w:sz="0" w:space="0" w:color="auto"/>
                <w:bottom w:val="none" w:sz="0" w:space="0" w:color="auto"/>
                <w:right w:val="none" w:sz="0" w:space="0" w:color="auto"/>
              </w:divBdr>
            </w:div>
            <w:div w:id="422803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125577">
      <w:bodyDiv w:val="1"/>
      <w:marLeft w:val="0"/>
      <w:marRight w:val="0"/>
      <w:marTop w:val="0"/>
      <w:marBottom w:val="0"/>
      <w:divBdr>
        <w:top w:val="none" w:sz="0" w:space="0" w:color="auto"/>
        <w:left w:val="none" w:sz="0" w:space="0" w:color="auto"/>
        <w:bottom w:val="none" w:sz="0" w:space="0" w:color="auto"/>
        <w:right w:val="none" w:sz="0" w:space="0" w:color="auto"/>
      </w:divBdr>
      <w:divsChild>
        <w:div w:id="119424837">
          <w:marLeft w:val="0"/>
          <w:marRight w:val="0"/>
          <w:marTop w:val="0"/>
          <w:marBottom w:val="0"/>
          <w:divBdr>
            <w:top w:val="none" w:sz="0" w:space="0" w:color="auto"/>
            <w:left w:val="none" w:sz="0" w:space="0" w:color="auto"/>
            <w:bottom w:val="none" w:sz="0" w:space="0" w:color="auto"/>
            <w:right w:val="none" w:sz="0" w:space="0" w:color="auto"/>
          </w:divBdr>
        </w:div>
        <w:div w:id="187644732">
          <w:marLeft w:val="0"/>
          <w:marRight w:val="0"/>
          <w:marTop w:val="150"/>
          <w:marBottom w:val="0"/>
          <w:divBdr>
            <w:top w:val="none" w:sz="0" w:space="0" w:color="auto"/>
            <w:left w:val="none" w:sz="0" w:space="0" w:color="auto"/>
            <w:bottom w:val="none" w:sz="0" w:space="0" w:color="auto"/>
            <w:right w:val="none" w:sz="0" w:space="0" w:color="auto"/>
          </w:divBdr>
          <w:divsChild>
            <w:div w:id="1407845161">
              <w:marLeft w:val="1155"/>
              <w:marRight w:val="0"/>
              <w:marTop w:val="0"/>
              <w:marBottom w:val="0"/>
              <w:divBdr>
                <w:top w:val="none" w:sz="0" w:space="0" w:color="auto"/>
                <w:left w:val="none" w:sz="0" w:space="0" w:color="auto"/>
                <w:bottom w:val="none" w:sz="0" w:space="0" w:color="auto"/>
                <w:right w:val="none" w:sz="0" w:space="0" w:color="auto"/>
              </w:divBdr>
            </w:div>
            <w:div w:id="1207335008">
              <w:marLeft w:val="1155"/>
              <w:marRight w:val="0"/>
              <w:marTop w:val="0"/>
              <w:marBottom w:val="0"/>
              <w:divBdr>
                <w:top w:val="none" w:sz="0" w:space="0" w:color="auto"/>
                <w:left w:val="none" w:sz="0" w:space="0" w:color="auto"/>
                <w:bottom w:val="none" w:sz="0" w:space="0" w:color="auto"/>
                <w:right w:val="none" w:sz="0" w:space="0" w:color="auto"/>
              </w:divBdr>
            </w:div>
            <w:div w:id="865483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592333">
      <w:bodyDiv w:val="1"/>
      <w:marLeft w:val="0"/>
      <w:marRight w:val="0"/>
      <w:marTop w:val="0"/>
      <w:marBottom w:val="0"/>
      <w:divBdr>
        <w:top w:val="none" w:sz="0" w:space="0" w:color="auto"/>
        <w:left w:val="none" w:sz="0" w:space="0" w:color="auto"/>
        <w:bottom w:val="none" w:sz="0" w:space="0" w:color="auto"/>
        <w:right w:val="none" w:sz="0" w:space="0" w:color="auto"/>
      </w:divBdr>
      <w:divsChild>
        <w:div w:id="1820996743">
          <w:marLeft w:val="0"/>
          <w:marRight w:val="0"/>
          <w:marTop w:val="0"/>
          <w:marBottom w:val="0"/>
          <w:divBdr>
            <w:top w:val="none" w:sz="0" w:space="0" w:color="auto"/>
            <w:left w:val="none" w:sz="0" w:space="0" w:color="auto"/>
            <w:bottom w:val="none" w:sz="0" w:space="0" w:color="auto"/>
            <w:right w:val="none" w:sz="0" w:space="0" w:color="auto"/>
          </w:divBdr>
        </w:div>
        <w:div w:id="2032682686">
          <w:marLeft w:val="0"/>
          <w:marRight w:val="0"/>
          <w:marTop w:val="150"/>
          <w:marBottom w:val="0"/>
          <w:divBdr>
            <w:top w:val="none" w:sz="0" w:space="0" w:color="auto"/>
            <w:left w:val="none" w:sz="0" w:space="0" w:color="auto"/>
            <w:bottom w:val="none" w:sz="0" w:space="0" w:color="auto"/>
            <w:right w:val="none" w:sz="0" w:space="0" w:color="auto"/>
          </w:divBdr>
          <w:divsChild>
            <w:div w:id="1651207752">
              <w:marLeft w:val="1155"/>
              <w:marRight w:val="0"/>
              <w:marTop w:val="0"/>
              <w:marBottom w:val="0"/>
              <w:divBdr>
                <w:top w:val="none" w:sz="0" w:space="0" w:color="auto"/>
                <w:left w:val="none" w:sz="0" w:space="0" w:color="auto"/>
                <w:bottom w:val="none" w:sz="0" w:space="0" w:color="auto"/>
                <w:right w:val="none" w:sz="0" w:space="0" w:color="auto"/>
              </w:divBdr>
            </w:div>
            <w:div w:id="1648126825">
              <w:marLeft w:val="1155"/>
              <w:marRight w:val="0"/>
              <w:marTop w:val="0"/>
              <w:marBottom w:val="0"/>
              <w:divBdr>
                <w:top w:val="none" w:sz="0" w:space="0" w:color="auto"/>
                <w:left w:val="none" w:sz="0" w:space="0" w:color="auto"/>
                <w:bottom w:val="none" w:sz="0" w:space="0" w:color="auto"/>
                <w:right w:val="none" w:sz="0" w:space="0" w:color="auto"/>
              </w:divBdr>
            </w:div>
            <w:div w:id="131343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092171">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744482">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332585">
      <w:bodyDiv w:val="1"/>
      <w:marLeft w:val="0"/>
      <w:marRight w:val="0"/>
      <w:marTop w:val="0"/>
      <w:marBottom w:val="0"/>
      <w:divBdr>
        <w:top w:val="none" w:sz="0" w:space="0" w:color="auto"/>
        <w:left w:val="none" w:sz="0" w:space="0" w:color="auto"/>
        <w:bottom w:val="none" w:sz="0" w:space="0" w:color="auto"/>
        <w:right w:val="none" w:sz="0" w:space="0" w:color="auto"/>
      </w:divBdr>
      <w:divsChild>
        <w:div w:id="49351750">
          <w:marLeft w:val="0"/>
          <w:marRight w:val="0"/>
          <w:marTop w:val="0"/>
          <w:marBottom w:val="0"/>
          <w:divBdr>
            <w:top w:val="none" w:sz="0" w:space="0" w:color="auto"/>
            <w:left w:val="none" w:sz="0" w:space="0" w:color="auto"/>
            <w:bottom w:val="none" w:sz="0" w:space="0" w:color="auto"/>
            <w:right w:val="none" w:sz="0" w:space="0" w:color="auto"/>
          </w:divBdr>
        </w:div>
        <w:div w:id="1593467768">
          <w:marLeft w:val="0"/>
          <w:marRight w:val="0"/>
          <w:marTop w:val="150"/>
          <w:marBottom w:val="0"/>
          <w:divBdr>
            <w:top w:val="none" w:sz="0" w:space="0" w:color="auto"/>
            <w:left w:val="none" w:sz="0" w:space="0" w:color="auto"/>
            <w:bottom w:val="none" w:sz="0" w:space="0" w:color="auto"/>
            <w:right w:val="none" w:sz="0" w:space="0" w:color="auto"/>
          </w:divBdr>
          <w:divsChild>
            <w:div w:id="1080295641">
              <w:marLeft w:val="1155"/>
              <w:marRight w:val="0"/>
              <w:marTop w:val="0"/>
              <w:marBottom w:val="0"/>
              <w:divBdr>
                <w:top w:val="none" w:sz="0" w:space="0" w:color="auto"/>
                <w:left w:val="none" w:sz="0" w:space="0" w:color="auto"/>
                <w:bottom w:val="none" w:sz="0" w:space="0" w:color="auto"/>
                <w:right w:val="none" w:sz="0" w:space="0" w:color="auto"/>
              </w:divBdr>
            </w:div>
            <w:div w:id="162866183">
              <w:marLeft w:val="1155"/>
              <w:marRight w:val="0"/>
              <w:marTop w:val="0"/>
              <w:marBottom w:val="0"/>
              <w:divBdr>
                <w:top w:val="none" w:sz="0" w:space="0" w:color="auto"/>
                <w:left w:val="none" w:sz="0" w:space="0" w:color="auto"/>
                <w:bottom w:val="none" w:sz="0" w:space="0" w:color="auto"/>
                <w:right w:val="none" w:sz="0" w:space="0" w:color="auto"/>
              </w:divBdr>
            </w:div>
            <w:div w:id="73184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676139">
      <w:bodyDiv w:val="1"/>
      <w:marLeft w:val="0"/>
      <w:marRight w:val="0"/>
      <w:marTop w:val="0"/>
      <w:marBottom w:val="0"/>
      <w:divBdr>
        <w:top w:val="none" w:sz="0" w:space="0" w:color="auto"/>
        <w:left w:val="none" w:sz="0" w:space="0" w:color="auto"/>
        <w:bottom w:val="none" w:sz="0" w:space="0" w:color="auto"/>
        <w:right w:val="none" w:sz="0" w:space="0" w:color="auto"/>
      </w:divBdr>
      <w:divsChild>
        <w:div w:id="99103782">
          <w:marLeft w:val="0"/>
          <w:marRight w:val="0"/>
          <w:marTop w:val="0"/>
          <w:marBottom w:val="0"/>
          <w:divBdr>
            <w:top w:val="none" w:sz="0" w:space="0" w:color="auto"/>
            <w:left w:val="none" w:sz="0" w:space="0" w:color="auto"/>
            <w:bottom w:val="none" w:sz="0" w:space="0" w:color="auto"/>
            <w:right w:val="none" w:sz="0" w:space="0" w:color="auto"/>
          </w:divBdr>
        </w:div>
        <w:div w:id="847139542">
          <w:marLeft w:val="0"/>
          <w:marRight w:val="0"/>
          <w:marTop w:val="150"/>
          <w:marBottom w:val="0"/>
          <w:divBdr>
            <w:top w:val="none" w:sz="0" w:space="0" w:color="auto"/>
            <w:left w:val="none" w:sz="0" w:space="0" w:color="auto"/>
            <w:bottom w:val="none" w:sz="0" w:space="0" w:color="auto"/>
            <w:right w:val="none" w:sz="0" w:space="0" w:color="auto"/>
          </w:divBdr>
          <w:divsChild>
            <w:div w:id="825585489">
              <w:marLeft w:val="1155"/>
              <w:marRight w:val="0"/>
              <w:marTop w:val="0"/>
              <w:marBottom w:val="0"/>
              <w:divBdr>
                <w:top w:val="none" w:sz="0" w:space="0" w:color="auto"/>
                <w:left w:val="none" w:sz="0" w:space="0" w:color="auto"/>
                <w:bottom w:val="none" w:sz="0" w:space="0" w:color="auto"/>
                <w:right w:val="none" w:sz="0" w:space="0" w:color="auto"/>
              </w:divBdr>
            </w:div>
            <w:div w:id="678001384">
              <w:marLeft w:val="1155"/>
              <w:marRight w:val="0"/>
              <w:marTop w:val="0"/>
              <w:marBottom w:val="0"/>
              <w:divBdr>
                <w:top w:val="none" w:sz="0" w:space="0" w:color="auto"/>
                <w:left w:val="none" w:sz="0" w:space="0" w:color="auto"/>
                <w:bottom w:val="none" w:sz="0" w:space="0" w:color="auto"/>
                <w:right w:val="none" w:sz="0" w:space="0" w:color="auto"/>
              </w:divBdr>
            </w:div>
            <w:div w:id="1019351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02455">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330356">
      <w:bodyDiv w:val="1"/>
      <w:marLeft w:val="0"/>
      <w:marRight w:val="0"/>
      <w:marTop w:val="0"/>
      <w:marBottom w:val="0"/>
      <w:divBdr>
        <w:top w:val="none" w:sz="0" w:space="0" w:color="auto"/>
        <w:left w:val="none" w:sz="0" w:space="0" w:color="auto"/>
        <w:bottom w:val="none" w:sz="0" w:space="0" w:color="auto"/>
        <w:right w:val="none" w:sz="0" w:space="0" w:color="auto"/>
      </w:divBdr>
    </w:div>
    <w:div w:id="24033744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254">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646193">
      <w:bodyDiv w:val="1"/>
      <w:marLeft w:val="0"/>
      <w:marRight w:val="0"/>
      <w:marTop w:val="0"/>
      <w:marBottom w:val="0"/>
      <w:divBdr>
        <w:top w:val="none" w:sz="0" w:space="0" w:color="auto"/>
        <w:left w:val="none" w:sz="0" w:space="0" w:color="auto"/>
        <w:bottom w:val="none" w:sz="0" w:space="0" w:color="auto"/>
        <w:right w:val="none" w:sz="0" w:space="0" w:color="auto"/>
      </w:divBdr>
      <w:divsChild>
        <w:div w:id="449052757">
          <w:marLeft w:val="0"/>
          <w:marRight w:val="0"/>
          <w:marTop w:val="0"/>
          <w:marBottom w:val="0"/>
          <w:divBdr>
            <w:top w:val="none" w:sz="0" w:space="0" w:color="auto"/>
            <w:left w:val="none" w:sz="0" w:space="0" w:color="auto"/>
            <w:bottom w:val="none" w:sz="0" w:space="0" w:color="auto"/>
            <w:right w:val="none" w:sz="0" w:space="0" w:color="auto"/>
          </w:divBdr>
        </w:div>
        <w:div w:id="1783380453">
          <w:marLeft w:val="0"/>
          <w:marRight w:val="0"/>
          <w:marTop w:val="150"/>
          <w:marBottom w:val="0"/>
          <w:divBdr>
            <w:top w:val="none" w:sz="0" w:space="0" w:color="auto"/>
            <w:left w:val="none" w:sz="0" w:space="0" w:color="auto"/>
            <w:bottom w:val="none" w:sz="0" w:space="0" w:color="auto"/>
            <w:right w:val="none" w:sz="0" w:space="0" w:color="auto"/>
          </w:divBdr>
          <w:divsChild>
            <w:div w:id="1296907167">
              <w:marLeft w:val="1155"/>
              <w:marRight w:val="0"/>
              <w:marTop w:val="0"/>
              <w:marBottom w:val="0"/>
              <w:divBdr>
                <w:top w:val="none" w:sz="0" w:space="0" w:color="auto"/>
                <w:left w:val="none" w:sz="0" w:space="0" w:color="auto"/>
                <w:bottom w:val="none" w:sz="0" w:space="0" w:color="auto"/>
                <w:right w:val="none" w:sz="0" w:space="0" w:color="auto"/>
              </w:divBdr>
            </w:div>
            <w:div w:id="1463966193">
              <w:marLeft w:val="1155"/>
              <w:marRight w:val="0"/>
              <w:marTop w:val="0"/>
              <w:marBottom w:val="0"/>
              <w:divBdr>
                <w:top w:val="none" w:sz="0" w:space="0" w:color="auto"/>
                <w:left w:val="none" w:sz="0" w:space="0" w:color="auto"/>
                <w:bottom w:val="none" w:sz="0" w:space="0" w:color="auto"/>
                <w:right w:val="none" w:sz="0" w:space="0" w:color="auto"/>
              </w:divBdr>
            </w:div>
            <w:div w:id="3994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67349">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1985295">
      <w:bodyDiv w:val="1"/>
      <w:marLeft w:val="0"/>
      <w:marRight w:val="0"/>
      <w:marTop w:val="0"/>
      <w:marBottom w:val="0"/>
      <w:divBdr>
        <w:top w:val="none" w:sz="0" w:space="0" w:color="auto"/>
        <w:left w:val="none" w:sz="0" w:space="0" w:color="auto"/>
        <w:bottom w:val="none" w:sz="0" w:space="0" w:color="auto"/>
        <w:right w:val="none" w:sz="0" w:space="0" w:color="auto"/>
      </w:divBdr>
      <w:divsChild>
        <w:div w:id="122236619">
          <w:marLeft w:val="0"/>
          <w:marRight w:val="0"/>
          <w:marTop w:val="0"/>
          <w:marBottom w:val="0"/>
          <w:divBdr>
            <w:top w:val="none" w:sz="0" w:space="0" w:color="auto"/>
            <w:left w:val="none" w:sz="0" w:space="0" w:color="auto"/>
            <w:bottom w:val="none" w:sz="0" w:space="0" w:color="auto"/>
            <w:right w:val="none" w:sz="0" w:space="0" w:color="auto"/>
          </w:divBdr>
        </w:div>
        <w:div w:id="365370567">
          <w:marLeft w:val="0"/>
          <w:marRight w:val="0"/>
          <w:marTop w:val="150"/>
          <w:marBottom w:val="0"/>
          <w:divBdr>
            <w:top w:val="none" w:sz="0" w:space="0" w:color="auto"/>
            <w:left w:val="none" w:sz="0" w:space="0" w:color="auto"/>
            <w:bottom w:val="none" w:sz="0" w:space="0" w:color="auto"/>
            <w:right w:val="none" w:sz="0" w:space="0" w:color="auto"/>
          </w:divBdr>
          <w:divsChild>
            <w:div w:id="1805847605">
              <w:marLeft w:val="1155"/>
              <w:marRight w:val="0"/>
              <w:marTop w:val="0"/>
              <w:marBottom w:val="0"/>
              <w:divBdr>
                <w:top w:val="none" w:sz="0" w:space="0" w:color="auto"/>
                <w:left w:val="none" w:sz="0" w:space="0" w:color="auto"/>
                <w:bottom w:val="none" w:sz="0" w:space="0" w:color="auto"/>
                <w:right w:val="none" w:sz="0" w:space="0" w:color="auto"/>
              </w:divBdr>
            </w:div>
            <w:div w:id="1674453356">
              <w:marLeft w:val="1155"/>
              <w:marRight w:val="0"/>
              <w:marTop w:val="0"/>
              <w:marBottom w:val="0"/>
              <w:divBdr>
                <w:top w:val="none" w:sz="0" w:space="0" w:color="auto"/>
                <w:left w:val="none" w:sz="0" w:space="0" w:color="auto"/>
                <w:bottom w:val="none" w:sz="0" w:space="0" w:color="auto"/>
                <w:right w:val="none" w:sz="0" w:space="0" w:color="auto"/>
              </w:divBdr>
            </w:div>
            <w:div w:id="729958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27487">
      <w:bodyDiv w:val="1"/>
      <w:marLeft w:val="0"/>
      <w:marRight w:val="0"/>
      <w:marTop w:val="0"/>
      <w:marBottom w:val="0"/>
      <w:divBdr>
        <w:top w:val="none" w:sz="0" w:space="0" w:color="auto"/>
        <w:left w:val="none" w:sz="0" w:space="0" w:color="auto"/>
        <w:bottom w:val="none" w:sz="0" w:space="0" w:color="auto"/>
        <w:right w:val="none" w:sz="0" w:space="0" w:color="auto"/>
      </w:divBdr>
      <w:divsChild>
        <w:div w:id="553927285">
          <w:marLeft w:val="0"/>
          <w:marRight w:val="0"/>
          <w:marTop w:val="0"/>
          <w:marBottom w:val="0"/>
          <w:divBdr>
            <w:top w:val="none" w:sz="0" w:space="0" w:color="auto"/>
            <w:left w:val="none" w:sz="0" w:space="0" w:color="auto"/>
            <w:bottom w:val="none" w:sz="0" w:space="0" w:color="auto"/>
            <w:right w:val="none" w:sz="0" w:space="0" w:color="auto"/>
          </w:divBdr>
        </w:div>
        <w:div w:id="480275681">
          <w:marLeft w:val="0"/>
          <w:marRight w:val="0"/>
          <w:marTop w:val="150"/>
          <w:marBottom w:val="0"/>
          <w:divBdr>
            <w:top w:val="none" w:sz="0" w:space="0" w:color="auto"/>
            <w:left w:val="none" w:sz="0" w:space="0" w:color="auto"/>
            <w:bottom w:val="none" w:sz="0" w:space="0" w:color="auto"/>
            <w:right w:val="none" w:sz="0" w:space="0" w:color="auto"/>
          </w:divBdr>
          <w:divsChild>
            <w:div w:id="1887715134">
              <w:marLeft w:val="1155"/>
              <w:marRight w:val="0"/>
              <w:marTop w:val="0"/>
              <w:marBottom w:val="0"/>
              <w:divBdr>
                <w:top w:val="none" w:sz="0" w:space="0" w:color="auto"/>
                <w:left w:val="none" w:sz="0" w:space="0" w:color="auto"/>
                <w:bottom w:val="none" w:sz="0" w:space="0" w:color="auto"/>
                <w:right w:val="none" w:sz="0" w:space="0" w:color="auto"/>
              </w:divBdr>
            </w:div>
            <w:div w:id="1396659194">
              <w:marLeft w:val="1155"/>
              <w:marRight w:val="0"/>
              <w:marTop w:val="0"/>
              <w:marBottom w:val="0"/>
              <w:divBdr>
                <w:top w:val="none" w:sz="0" w:space="0" w:color="auto"/>
                <w:left w:val="none" w:sz="0" w:space="0" w:color="auto"/>
                <w:bottom w:val="none" w:sz="0" w:space="0" w:color="auto"/>
                <w:right w:val="none" w:sz="0" w:space="0" w:color="auto"/>
              </w:divBdr>
            </w:div>
            <w:div w:id="1087459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570331">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6417">
      <w:bodyDiv w:val="1"/>
      <w:marLeft w:val="0"/>
      <w:marRight w:val="0"/>
      <w:marTop w:val="0"/>
      <w:marBottom w:val="0"/>
      <w:divBdr>
        <w:top w:val="none" w:sz="0" w:space="0" w:color="auto"/>
        <w:left w:val="none" w:sz="0" w:space="0" w:color="auto"/>
        <w:bottom w:val="none" w:sz="0" w:space="0" w:color="auto"/>
        <w:right w:val="none" w:sz="0" w:space="0" w:color="auto"/>
      </w:divBdr>
      <w:divsChild>
        <w:div w:id="2089693791">
          <w:marLeft w:val="0"/>
          <w:marRight w:val="0"/>
          <w:marTop w:val="0"/>
          <w:marBottom w:val="0"/>
          <w:divBdr>
            <w:top w:val="none" w:sz="0" w:space="0" w:color="auto"/>
            <w:left w:val="none" w:sz="0" w:space="0" w:color="auto"/>
            <w:bottom w:val="none" w:sz="0" w:space="0" w:color="auto"/>
            <w:right w:val="none" w:sz="0" w:space="0" w:color="auto"/>
          </w:divBdr>
        </w:div>
        <w:div w:id="1659650667">
          <w:marLeft w:val="0"/>
          <w:marRight w:val="0"/>
          <w:marTop w:val="150"/>
          <w:marBottom w:val="0"/>
          <w:divBdr>
            <w:top w:val="none" w:sz="0" w:space="0" w:color="auto"/>
            <w:left w:val="none" w:sz="0" w:space="0" w:color="auto"/>
            <w:bottom w:val="none" w:sz="0" w:space="0" w:color="auto"/>
            <w:right w:val="none" w:sz="0" w:space="0" w:color="auto"/>
          </w:divBdr>
          <w:divsChild>
            <w:div w:id="911889310">
              <w:marLeft w:val="1155"/>
              <w:marRight w:val="0"/>
              <w:marTop w:val="0"/>
              <w:marBottom w:val="0"/>
              <w:divBdr>
                <w:top w:val="none" w:sz="0" w:space="0" w:color="auto"/>
                <w:left w:val="none" w:sz="0" w:space="0" w:color="auto"/>
                <w:bottom w:val="none" w:sz="0" w:space="0" w:color="auto"/>
                <w:right w:val="none" w:sz="0" w:space="0" w:color="auto"/>
              </w:divBdr>
            </w:div>
            <w:div w:id="1800952178">
              <w:marLeft w:val="1155"/>
              <w:marRight w:val="0"/>
              <w:marTop w:val="0"/>
              <w:marBottom w:val="0"/>
              <w:divBdr>
                <w:top w:val="none" w:sz="0" w:space="0" w:color="auto"/>
                <w:left w:val="none" w:sz="0" w:space="0" w:color="auto"/>
                <w:bottom w:val="none" w:sz="0" w:space="0" w:color="auto"/>
                <w:right w:val="none" w:sz="0" w:space="0" w:color="auto"/>
              </w:divBdr>
            </w:div>
            <w:div w:id="2078359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075155">
      <w:bodyDiv w:val="1"/>
      <w:marLeft w:val="0"/>
      <w:marRight w:val="0"/>
      <w:marTop w:val="0"/>
      <w:marBottom w:val="0"/>
      <w:divBdr>
        <w:top w:val="none" w:sz="0" w:space="0" w:color="auto"/>
        <w:left w:val="none" w:sz="0" w:space="0" w:color="auto"/>
        <w:bottom w:val="none" w:sz="0" w:space="0" w:color="auto"/>
        <w:right w:val="none" w:sz="0" w:space="0" w:color="auto"/>
      </w:divBdr>
      <w:divsChild>
        <w:div w:id="1025594725">
          <w:marLeft w:val="0"/>
          <w:marRight w:val="0"/>
          <w:marTop w:val="0"/>
          <w:marBottom w:val="0"/>
          <w:divBdr>
            <w:top w:val="none" w:sz="0" w:space="0" w:color="auto"/>
            <w:left w:val="none" w:sz="0" w:space="0" w:color="auto"/>
            <w:bottom w:val="none" w:sz="0" w:space="0" w:color="auto"/>
            <w:right w:val="none" w:sz="0" w:space="0" w:color="auto"/>
          </w:divBdr>
        </w:div>
        <w:div w:id="899949447">
          <w:marLeft w:val="0"/>
          <w:marRight w:val="0"/>
          <w:marTop w:val="150"/>
          <w:marBottom w:val="0"/>
          <w:divBdr>
            <w:top w:val="none" w:sz="0" w:space="0" w:color="auto"/>
            <w:left w:val="none" w:sz="0" w:space="0" w:color="auto"/>
            <w:bottom w:val="none" w:sz="0" w:space="0" w:color="auto"/>
            <w:right w:val="none" w:sz="0" w:space="0" w:color="auto"/>
          </w:divBdr>
          <w:divsChild>
            <w:div w:id="337736753">
              <w:marLeft w:val="1155"/>
              <w:marRight w:val="0"/>
              <w:marTop w:val="0"/>
              <w:marBottom w:val="0"/>
              <w:divBdr>
                <w:top w:val="none" w:sz="0" w:space="0" w:color="auto"/>
                <w:left w:val="none" w:sz="0" w:space="0" w:color="auto"/>
                <w:bottom w:val="none" w:sz="0" w:space="0" w:color="auto"/>
                <w:right w:val="none" w:sz="0" w:space="0" w:color="auto"/>
              </w:divBdr>
            </w:div>
            <w:div w:id="629241806">
              <w:marLeft w:val="1155"/>
              <w:marRight w:val="0"/>
              <w:marTop w:val="0"/>
              <w:marBottom w:val="0"/>
              <w:divBdr>
                <w:top w:val="none" w:sz="0" w:space="0" w:color="auto"/>
                <w:left w:val="none" w:sz="0" w:space="0" w:color="auto"/>
                <w:bottom w:val="none" w:sz="0" w:space="0" w:color="auto"/>
                <w:right w:val="none" w:sz="0" w:space="0" w:color="auto"/>
              </w:divBdr>
            </w:div>
            <w:div w:id="1128474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194515">
      <w:bodyDiv w:val="1"/>
      <w:marLeft w:val="0"/>
      <w:marRight w:val="0"/>
      <w:marTop w:val="0"/>
      <w:marBottom w:val="0"/>
      <w:divBdr>
        <w:top w:val="none" w:sz="0" w:space="0" w:color="auto"/>
        <w:left w:val="none" w:sz="0" w:space="0" w:color="auto"/>
        <w:bottom w:val="none" w:sz="0" w:space="0" w:color="auto"/>
        <w:right w:val="none" w:sz="0" w:space="0" w:color="auto"/>
      </w:divBdr>
      <w:divsChild>
        <w:div w:id="1388609427">
          <w:marLeft w:val="0"/>
          <w:marRight w:val="0"/>
          <w:marTop w:val="0"/>
          <w:marBottom w:val="0"/>
          <w:divBdr>
            <w:top w:val="none" w:sz="0" w:space="0" w:color="auto"/>
            <w:left w:val="none" w:sz="0" w:space="0" w:color="auto"/>
            <w:bottom w:val="none" w:sz="0" w:space="0" w:color="auto"/>
            <w:right w:val="none" w:sz="0" w:space="0" w:color="auto"/>
          </w:divBdr>
        </w:div>
        <w:div w:id="351304306">
          <w:marLeft w:val="0"/>
          <w:marRight w:val="0"/>
          <w:marTop w:val="150"/>
          <w:marBottom w:val="0"/>
          <w:divBdr>
            <w:top w:val="none" w:sz="0" w:space="0" w:color="auto"/>
            <w:left w:val="none" w:sz="0" w:space="0" w:color="auto"/>
            <w:bottom w:val="none" w:sz="0" w:space="0" w:color="auto"/>
            <w:right w:val="none" w:sz="0" w:space="0" w:color="auto"/>
          </w:divBdr>
          <w:divsChild>
            <w:div w:id="118573239">
              <w:marLeft w:val="1155"/>
              <w:marRight w:val="0"/>
              <w:marTop w:val="0"/>
              <w:marBottom w:val="0"/>
              <w:divBdr>
                <w:top w:val="none" w:sz="0" w:space="0" w:color="auto"/>
                <w:left w:val="none" w:sz="0" w:space="0" w:color="auto"/>
                <w:bottom w:val="none" w:sz="0" w:space="0" w:color="auto"/>
                <w:right w:val="none" w:sz="0" w:space="0" w:color="auto"/>
              </w:divBdr>
            </w:div>
            <w:div w:id="693116222">
              <w:marLeft w:val="1155"/>
              <w:marRight w:val="0"/>
              <w:marTop w:val="0"/>
              <w:marBottom w:val="0"/>
              <w:divBdr>
                <w:top w:val="none" w:sz="0" w:space="0" w:color="auto"/>
                <w:left w:val="none" w:sz="0" w:space="0" w:color="auto"/>
                <w:bottom w:val="none" w:sz="0" w:space="0" w:color="auto"/>
                <w:right w:val="none" w:sz="0" w:space="0" w:color="auto"/>
              </w:divBdr>
            </w:div>
            <w:div w:id="190456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532232">
      <w:bodyDiv w:val="1"/>
      <w:marLeft w:val="0"/>
      <w:marRight w:val="0"/>
      <w:marTop w:val="0"/>
      <w:marBottom w:val="0"/>
      <w:divBdr>
        <w:top w:val="none" w:sz="0" w:space="0" w:color="auto"/>
        <w:left w:val="none" w:sz="0" w:space="0" w:color="auto"/>
        <w:bottom w:val="none" w:sz="0" w:space="0" w:color="auto"/>
        <w:right w:val="none" w:sz="0" w:space="0" w:color="auto"/>
      </w:divBdr>
    </w:div>
    <w:div w:id="244609007">
      <w:bodyDiv w:val="1"/>
      <w:marLeft w:val="0"/>
      <w:marRight w:val="0"/>
      <w:marTop w:val="0"/>
      <w:marBottom w:val="0"/>
      <w:divBdr>
        <w:top w:val="none" w:sz="0" w:space="0" w:color="auto"/>
        <w:left w:val="none" w:sz="0" w:space="0" w:color="auto"/>
        <w:bottom w:val="none" w:sz="0" w:space="0" w:color="auto"/>
        <w:right w:val="none" w:sz="0" w:space="0" w:color="auto"/>
      </w:divBdr>
      <w:divsChild>
        <w:div w:id="1528980876">
          <w:marLeft w:val="0"/>
          <w:marRight w:val="0"/>
          <w:marTop w:val="0"/>
          <w:marBottom w:val="0"/>
          <w:divBdr>
            <w:top w:val="none" w:sz="0" w:space="0" w:color="auto"/>
            <w:left w:val="none" w:sz="0" w:space="0" w:color="auto"/>
            <w:bottom w:val="none" w:sz="0" w:space="0" w:color="auto"/>
            <w:right w:val="none" w:sz="0" w:space="0" w:color="auto"/>
          </w:divBdr>
        </w:div>
        <w:div w:id="1300720945">
          <w:marLeft w:val="0"/>
          <w:marRight w:val="0"/>
          <w:marTop w:val="150"/>
          <w:marBottom w:val="0"/>
          <w:divBdr>
            <w:top w:val="none" w:sz="0" w:space="0" w:color="auto"/>
            <w:left w:val="none" w:sz="0" w:space="0" w:color="auto"/>
            <w:bottom w:val="none" w:sz="0" w:space="0" w:color="auto"/>
            <w:right w:val="none" w:sz="0" w:space="0" w:color="auto"/>
          </w:divBdr>
          <w:divsChild>
            <w:div w:id="1696157262">
              <w:marLeft w:val="1155"/>
              <w:marRight w:val="0"/>
              <w:marTop w:val="0"/>
              <w:marBottom w:val="0"/>
              <w:divBdr>
                <w:top w:val="none" w:sz="0" w:space="0" w:color="auto"/>
                <w:left w:val="none" w:sz="0" w:space="0" w:color="auto"/>
                <w:bottom w:val="none" w:sz="0" w:space="0" w:color="auto"/>
                <w:right w:val="none" w:sz="0" w:space="0" w:color="auto"/>
              </w:divBdr>
            </w:div>
            <w:div w:id="857547974">
              <w:marLeft w:val="1155"/>
              <w:marRight w:val="0"/>
              <w:marTop w:val="0"/>
              <w:marBottom w:val="0"/>
              <w:divBdr>
                <w:top w:val="none" w:sz="0" w:space="0" w:color="auto"/>
                <w:left w:val="none" w:sz="0" w:space="0" w:color="auto"/>
                <w:bottom w:val="none" w:sz="0" w:space="0" w:color="auto"/>
                <w:right w:val="none" w:sz="0" w:space="0" w:color="auto"/>
              </w:divBdr>
            </w:div>
            <w:div w:id="170205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65706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501173">
      <w:bodyDiv w:val="1"/>
      <w:marLeft w:val="0"/>
      <w:marRight w:val="0"/>
      <w:marTop w:val="0"/>
      <w:marBottom w:val="0"/>
      <w:divBdr>
        <w:top w:val="none" w:sz="0" w:space="0" w:color="auto"/>
        <w:left w:val="none" w:sz="0" w:space="0" w:color="auto"/>
        <w:bottom w:val="none" w:sz="0" w:space="0" w:color="auto"/>
        <w:right w:val="none" w:sz="0" w:space="0" w:color="auto"/>
      </w:divBdr>
      <w:divsChild>
        <w:div w:id="780761731">
          <w:marLeft w:val="0"/>
          <w:marRight w:val="0"/>
          <w:marTop w:val="0"/>
          <w:marBottom w:val="0"/>
          <w:divBdr>
            <w:top w:val="none" w:sz="0" w:space="0" w:color="auto"/>
            <w:left w:val="none" w:sz="0" w:space="0" w:color="auto"/>
            <w:bottom w:val="none" w:sz="0" w:space="0" w:color="auto"/>
            <w:right w:val="none" w:sz="0" w:space="0" w:color="auto"/>
          </w:divBdr>
        </w:div>
        <w:div w:id="1475369750">
          <w:marLeft w:val="0"/>
          <w:marRight w:val="0"/>
          <w:marTop w:val="150"/>
          <w:marBottom w:val="0"/>
          <w:divBdr>
            <w:top w:val="none" w:sz="0" w:space="0" w:color="auto"/>
            <w:left w:val="none" w:sz="0" w:space="0" w:color="auto"/>
            <w:bottom w:val="none" w:sz="0" w:space="0" w:color="auto"/>
            <w:right w:val="none" w:sz="0" w:space="0" w:color="auto"/>
          </w:divBdr>
          <w:divsChild>
            <w:div w:id="1822188578">
              <w:marLeft w:val="1155"/>
              <w:marRight w:val="0"/>
              <w:marTop w:val="0"/>
              <w:marBottom w:val="0"/>
              <w:divBdr>
                <w:top w:val="none" w:sz="0" w:space="0" w:color="auto"/>
                <w:left w:val="none" w:sz="0" w:space="0" w:color="auto"/>
                <w:bottom w:val="none" w:sz="0" w:space="0" w:color="auto"/>
                <w:right w:val="none" w:sz="0" w:space="0" w:color="auto"/>
              </w:divBdr>
            </w:div>
            <w:div w:id="4599612">
              <w:marLeft w:val="1155"/>
              <w:marRight w:val="0"/>
              <w:marTop w:val="0"/>
              <w:marBottom w:val="0"/>
              <w:divBdr>
                <w:top w:val="none" w:sz="0" w:space="0" w:color="auto"/>
                <w:left w:val="none" w:sz="0" w:space="0" w:color="auto"/>
                <w:bottom w:val="none" w:sz="0" w:space="0" w:color="auto"/>
                <w:right w:val="none" w:sz="0" w:space="0" w:color="auto"/>
              </w:divBdr>
            </w:div>
            <w:div w:id="433525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770411">
      <w:bodyDiv w:val="1"/>
      <w:marLeft w:val="0"/>
      <w:marRight w:val="0"/>
      <w:marTop w:val="0"/>
      <w:marBottom w:val="0"/>
      <w:divBdr>
        <w:top w:val="none" w:sz="0" w:space="0" w:color="auto"/>
        <w:left w:val="none" w:sz="0" w:space="0" w:color="auto"/>
        <w:bottom w:val="none" w:sz="0" w:space="0" w:color="auto"/>
        <w:right w:val="none" w:sz="0" w:space="0" w:color="auto"/>
      </w:divBdr>
      <w:divsChild>
        <w:div w:id="216547548">
          <w:marLeft w:val="0"/>
          <w:marRight w:val="0"/>
          <w:marTop w:val="0"/>
          <w:marBottom w:val="0"/>
          <w:divBdr>
            <w:top w:val="none" w:sz="0" w:space="0" w:color="auto"/>
            <w:left w:val="none" w:sz="0" w:space="0" w:color="auto"/>
            <w:bottom w:val="none" w:sz="0" w:space="0" w:color="auto"/>
            <w:right w:val="none" w:sz="0" w:space="0" w:color="auto"/>
          </w:divBdr>
        </w:div>
        <w:div w:id="1864593573">
          <w:marLeft w:val="0"/>
          <w:marRight w:val="0"/>
          <w:marTop w:val="150"/>
          <w:marBottom w:val="0"/>
          <w:divBdr>
            <w:top w:val="none" w:sz="0" w:space="0" w:color="auto"/>
            <w:left w:val="none" w:sz="0" w:space="0" w:color="auto"/>
            <w:bottom w:val="none" w:sz="0" w:space="0" w:color="auto"/>
            <w:right w:val="none" w:sz="0" w:space="0" w:color="auto"/>
          </w:divBdr>
          <w:divsChild>
            <w:div w:id="712386339">
              <w:marLeft w:val="1155"/>
              <w:marRight w:val="0"/>
              <w:marTop w:val="0"/>
              <w:marBottom w:val="0"/>
              <w:divBdr>
                <w:top w:val="none" w:sz="0" w:space="0" w:color="auto"/>
                <w:left w:val="none" w:sz="0" w:space="0" w:color="auto"/>
                <w:bottom w:val="none" w:sz="0" w:space="0" w:color="auto"/>
                <w:right w:val="none" w:sz="0" w:space="0" w:color="auto"/>
              </w:divBdr>
            </w:div>
            <w:div w:id="196817109">
              <w:marLeft w:val="1155"/>
              <w:marRight w:val="0"/>
              <w:marTop w:val="0"/>
              <w:marBottom w:val="0"/>
              <w:divBdr>
                <w:top w:val="none" w:sz="0" w:space="0" w:color="auto"/>
                <w:left w:val="none" w:sz="0" w:space="0" w:color="auto"/>
                <w:bottom w:val="none" w:sz="0" w:space="0" w:color="auto"/>
                <w:right w:val="none" w:sz="0" w:space="0" w:color="auto"/>
              </w:divBdr>
            </w:div>
            <w:div w:id="1604144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6959115">
      <w:bodyDiv w:val="1"/>
      <w:marLeft w:val="0"/>
      <w:marRight w:val="0"/>
      <w:marTop w:val="0"/>
      <w:marBottom w:val="0"/>
      <w:divBdr>
        <w:top w:val="none" w:sz="0" w:space="0" w:color="auto"/>
        <w:left w:val="none" w:sz="0" w:space="0" w:color="auto"/>
        <w:bottom w:val="none" w:sz="0" w:space="0" w:color="auto"/>
        <w:right w:val="none" w:sz="0" w:space="0" w:color="auto"/>
      </w:divBdr>
      <w:divsChild>
        <w:div w:id="1351570699">
          <w:marLeft w:val="0"/>
          <w:marRight w:val="0"/>
          <w:marTop w:val="0"/>
          <w:marBottom w:val="0"/>
          <w:divBdr>
            <w:top w:val="none" w:sz="0" w:space="0" w:color="auto"/>
            <w:left w:val="none" w:sz="0" w:space="0" w:color="auto"/>
            <w:bottom w:val="none" w:sz="0" w:space="0" w:color="auto"/>
            <w:right w:val="none" w:sz="0" w:space="0" w:color="auto"/>
          </w:divBdr>
        </w:div>
        <w:div w:id="558594110">
          <w:marLeft w:val="0"/>
          <w:marRight w:val="0"/>
          <w:marTop w:val="150"/>
          <w:marBottom w:val="0"/>
          <w:divBdr>
            <w:top w:val="none" w:sz="0" w:space="0" w:color="auto"/>
            <w:left w:val="none" w:sz="0" w:space="0" w:color="auto"/>
            <w:bottom w:val="none" w:sz="0" w:space="0" w:color="auto"/>
            <w:right w:val="none" w:sz="0" w:space="0" w:color="auto"/>
          </w:divBdr>
          <w:divsChild>
            <w:div w:id="989552873">
              <w:marLeft w:val="1155"/>
              <w:marRight w:val="0"/>
              <w:marTop w:val="0"/>
              <w:marBottom w:val="0"/>
              <w:divBdr>
                <w:top w:val="none" w:sz="0" w:space="0" w:color="auto"/>
                <w:left w:val="none" w:sz="0" w:space="0" w:color="auto"/>
                <w:bottom w:val="none" w:sz="0" w:space="0" w:color="auto"/>
                <w:right w:val="none" w:sz="0" w:space="0" w:color="auto"/>
              </w:divBdr>
            </w:div>
            <w:div w:id="1698310029">
              <w:marLeft w:val="1155"/>
              <w:marRight w:val="0"/>
              <w:marTop w:val="0"/>
              <w:marBottom w:val="0"/>
              <w:divBdr>
                <w:top w:val="none" w:sz="0" w:space="0" w:color="auto"/>
                <w:left w:val="none" w:sz="0" w:space="0" w:color="auto"/>
                <w:bottom w:val="none" w:sz="0" w:space="0" w:color="auto"/>
                <w:right w:val="none" w:sz="0" w:space="0" w:color="auto"/>
              </w:divBdr>
            </w:div>
            <w:div w:id="1618944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126">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29573">
      <w:bodyDiv w:val="1"/>
      <w:marLeft w:val="0"/>
      <w:marRight w:val="0"/>
      <w:marTop w:val="0"/>
      <w:marBottom w:val="0"/>
      <w:divBdr>
        <w:top w:val="none" w:sz="0" w:space="0" w:color="auto"/>
        <w:left w:val="none" w:sz="0" w:space="0" w:color="auto"/>
        <w:bottom w:val="none" w:sz="0" w:space="0" w:color="auto"/>
        <w:right w:val="none" w:sz="0" w:space="0" w:color="auto"/>
      </w:divBdr>
      <w:divsChild>
        <w:div w:id="254677877">
          <w:marLeft w:val="0"/>
          <w:marRight w:val="0"/>
          <w:marTop w:val="0"/>
          <w:marBottom w:val="0"/>
          <w:divBdr>
            <w:top w:val="none" w:sz="0" w:space="0" w:color="auto"/>
            <w:left w:val="none" w:sz="0" w:space="0" w:color="auto"/>
            <w:bottom w:val="none" w:sz="0" w:space="0" w:color="auto"/>
            <w:right w:val="none" w:sz="0" w:space="0" w:color="auto"/>
          </w:divBdr>
        </w:div>
        <w:div w:id="1932665635">
          <w:marLeft w:val="0"/>
          <w:marRight w:val="0"/>
          <w:marTop w:val="150"/>
          <w:marBottom w:val="0"/>
          <w:divBdr>
            <w:top w:val="none" w:sz="0" w:space="0" w:color="auto"/>
            <w:left w:val="none" w:sz="0" w:space="0" w:color="auto"/>
            <w:bottom w:val="none" w:sz="0" w:space="0" w:color="auto"/>
            <w:right w:val="none" w:sz="0" w:space="0" w:color="auto"/>
          </w:divBdr>
          <w:divsChild>
            <w:div w:id="2122995269">
              <w:marLeft w:val="1155"/>
              <w:marRight w:val="0"/>
              <w:marTop w:val="0"/>
              <w:marBottom w:val="0"/>
              <w:divBdr>
                <w:top w:val="none" w:sz="0" w:space="0" w:color="auto"/>
                <w:left w:val="none" w:sz="0" w:space="0" w:color="auto"/>
                <w:bottom w:val="none" w:sz="0" w:space="0" w:color="auto"/>
                <w:right w:val="none" w:sz="0" w:space="0" w:color="auto"/>
              </w:divBdr>
            </w:div>
            <w:div w:id="661928460">
              <w:marLeft w:val="1155"/>
              <w:marRight w:val="0"/>
              <w:marTop w:val="0"/>
              <w:marBottom w:val="0"/>
              <w:divBdr>
                <w:top w:val="none" w:sz="0" w:space="0" w:color="auto"/>
                <w:left w:val="none" w:sz="0" w:space="0" w:color="auto"/>
                <w:bottom w:val="none" w:sz="0" w:space="0" w:color="auto"/>
                <w:right w:val="none" w:sz="0" w:space="0" w:color="auto"/>
              </w:divBdr>
            </w:div>
            <w:div w:id="208005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7924934">
      <w:bodyDiv w:val="1"/>
      <w:marLeft w:val="0"/>
      <w:marRight w:val="0"/>
      <w:marTop w:val="0"/>
      <w:marBottom w:val="0"/>
      <w:divBdr>
        <w:top w:val="none" w:sz="0" w:space="0" w:color="auto"/>
        <w:left w:val="none" w:sz="0" w:space="0" w:color="auto"/>
        <w:bottom w:val="none" w:sz="0" w:space="0" w:color="auto"/>
        <w:right w:val="none" w:sz="0" w:space="0" w:color="auto"/>
      </w:divBdr>
      <w:divsChild>
        <w:div w:id="1369719166">
          <w:marLeft w:val="0"/>
          <w:marRight w:val="0"/>
          <w:marTop w:val="0"/>
          <w:marBottom w:val="0"/>
          <w:divBdr>
            <w:top w:val="none" w:sz="0" w:space="0" w:color="auto"/>
            <w:left w:val="none" w:sz="0" w:space="0" w:color="auto"/>
            <w:bottom w:val="none" w:sz="0" w:space="0" w:color="auto"/>
            <w:right w:val="none" w:sz="0" w:space="0" w:color="auto"/>
          </w:divBdr>
        </w:div>
        <w:div w:id="421071750">
          <w:marLeft w:val="0"/>
          <w:marRight w:val="0"/>
          <w:marTop w:val="150"/>
          <w:marBottom w:val="0"/>
          <w:divBdr>
            <w:top w:val="none" w:sz="0" w:space="0" w:color="auto"/>
            <w:left w:val="none" w:sz="0" w:space="0" w:color="auto"/>
            <w:bottom w:val="none" w:sz="0" w:space="0" w:color="auto"/>
            <w:right w:val="none" w:sz="0" w:space="0" w:color="auto"/>
          </w:divBdr>
          <w:divsChild>
            <w:div w:id="2094744329">
              <w:marLeft w:val="1155"/>
              <w:marRight w:val="0"/>
              <w:marTop w:val="0"/>
              <w:marBottom w:val="0"/>
              <w:divBdr>
                <w:top w:val="none" w:sz="0" w:space="0" w:color="auto"/>
                <w:left w:val="none" w:sz="0" w:space="0" w:color="auto"/>
                <w:bottom w:val="none" w:sz="0" w:space="0" w:color="auto"/>
                <w:right w:val="none" w:sz="0" w:space="0" w:color="auto"/>
              </w:divBdr>
            </w:div>
            <w:div w:id="1351224708">
              <w:marLeft w:val="1155"/>
              <w:marRight w:val="0"/>
              <w:marTop w:val="0"/>
              <w:marBottom w:val="0"/>
              <w:divBdr>
                <w:top w:val="none" w:sz="0" w:space="0" w:color="auto"/>
                <w:left w:val="none" w:sz="0" w:space="0" w:color="auto"/>
                <w:bottom w:val="none" w:sz="0" w:space="0" w:color="auto"/>
                <w:right w:val="none" w:sz="0" w:space="0" w:color="auto"/>
              </w:divBdr>
            </w:div>
            <w:div w:id="359553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30865">
      <w:bodyDiv w:val="1"/>
      <w:marLeft w:val="0"/>
      <w:marRight w:val="0"/>
      <w:marTop w:val="0"/>
      <w:marBottom w:val="0"/>
      <w:divBdr>
        <w:top w:val="none" w:sz="0" w:space="0" w:color="auto"/>
        <w:left w:val="none" w:sz="0" w:space="0" w:color="auto"/>
        <w:bottom w:val="none" w:sz="0" w:space="0" w:color="auto"/>
        <w:right w:val="none" w:sz="0" w:space="0" w:color="auto"/>
      </w:divBdr>
      <w:divsChild>
        <w:div w:id="129059508">
          <w:marLeft w:val="0"/>
          <w:marRight w:val="0"/>
          <w:marTop w:val="0"/>
          <w:marBottom w:val="0"/>
          <w:divBdr>
            <w:top w:val="none" w:sz="0" w:space="0" w:color="auto"/>
            <w:left w:val="none" w:sz="0" w:space="0" w:color="auto"/>
            <w:bottom w:val="none" w:sz="0" w:space="0" w:color="auto"/>
            <w:right w:val="none" w:sz="0" w:space="0" w:color="auto"/>
          </w:divBdr>
        </w:div>
        <w:div w:id="1558852929">
          <w:marLeft w:val="0"/>
          <w:marRight w:val="0"/>
          <w:marTop w:val="150"/>
          <w:marBottom w:val="0"/>
          <w:divBdr>
            <w:top w:val="none" w:sz="0" w:space="0" w:color="auto"/>
            <w:left w:val="none" w:sz="0" w:space="0" w:color="auto"/>
            <w:bottom w:val="none" w:sz="0" w:space="0" w:color="auto"/>
            <w:right w:val="none" w:sz="0" w:space="0" w:color="auto"/>
          </w:divBdr>
          <w:divsChild>
            <w:div w:id="2062751504">
              <w:marLeft w:val="1155"/>
              <w:marRight w:val="0"/>
              <w:marTop w:val="0"/>
              <w:marBottom w:val="0"/>
              <w:divBdr>
                <w:top w:val="none" w:sz="0" w:space="0" w:color="auto"/>
                <w:left w:val="none" w:sz="0" w:space="0" w:color="auto"/>
                <w:bottom w:val="none" w:sz="0" w:space="0" w:color="auto"/>
                <w:right w:val="none" w:sz="0" w:space="0" w:color="auto"/>
              </w:divBdr>
            </w:div>
            <w:div w:id="1656301171">
              <w:marLeft w:val="1155"/>
              <w:marRight w:val="0"/>
              <w:marTop w:val="0"/>
              <w:marBottom w:val="0"/>
              <w:divBdr>
                <w:top w:val="none" w:sz="0" w:space="0" w:color="auto"/>
                <w:left w:val="none" w:sz="0" w:space="0" w:color="auto"/>
                <w:bottom w:val="none" w:sz="0" w:space="0" w:color="auto"/>
                <w:right w:val="none" w:sz="0" w:space="0" w:color="auto"/>
              </w:divBdr>
            </w:div>
            <w:div w:id="77039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35143">
      <w:bodyDiv w:val="1"/>
      <w:marLeft w:val="0"/>
      <w:marRight w:val="0"/>
      <w:marTop w:val="0"/>
      <w:marBottom w:val="0"/>
      <w:divBdr>
        <w:top w:val="none" w:sz="0" w:space="0" w:color="auto"/>
        <w:left w:val="none" w:sz="0" w:space="0" w:color="auto"/>
        <w:bottom w:val="none" w:sz="0" w:space="0" w:color="auto"/>
        <w:right w:val="none" w:sz="0" w:space="0" w:color="auto"/>
      </w:divBdr>
      <w:divsChild>
        <w:div w:id="865291824">
          <w:marLeft w:val="0"/>
          <w:marRight w:val="0"/>
          <w:marTop w:val="0"/>
          <w:marBottom w:val="0"/>
          <w:divBdr>
            <w:top w:val="none" w:sz="0" w:space="0" w:color="auto"/>
            <w:left w:val="none" w:sz="0" w:space="0" w:color="auto"/>
            <w:bottom w:val="none" w:sz="0" w:space="0" w:color="auto"/>
            <w:right w:val="none" w:sz="0" w:space="0" w:color="auto"/>
          </w:divBdr>
        </w:div>
        <w:div w:id="1720350609">
          <w:marLeft w:val="0"/>
          <w:marRight w:val="0"/>
          <w:marTop w:val="150"/>
          <w:marBottom w:val="0"/>
          <w:divBdr>
            <w:top w:val="none" w:sz="0" w:space="0" w:color="auto"/>
            <w:left w:val="none" w:sz="0" w:space="0" w:color="auto"/>
            <w:bottom w:val="none" w:sz="0" w:space="0" w:color="auto"/>
            <w:right w:val="none" w:sz="0" w:space="0" w:color="auto"/>
          </w:divBdr>
          <w:divsChild>
            <w:div w:id="1357192702">
              <w:marLeft w:val="1155"/>
              <w:marRight w:val="0"/>
              <w:marTop w:val="0"/>
              <w:marBottom w:val="0"/>
              <w:divBdr>
                <w:top w:val="none" w:sz="0" w:space="0" w:color="auto"/>
                <w:left w:val="none" w:sz="0" w:space="0" w:color="auto"/>
                <w:bottom w:val="none" w:sz="0" w:space="0" w:color="auto"/>
                <w:right w:val="none" w:sz="0" w:space="0" w:color="auto"/>
              </w:divBdr>
            </w:div>
            <w:div w:id="850416506">
              <w:marLeft w:val="1155"/>
              <w:marRight w:val="0"/>
              <w:marTop w:val="0"/>
              <w:marBottom w:val="0"/>
              <w:divBdr>
                <w:top w:val="none" w:sz="0" w:space="0" w:color="auto"/>
                <w:left w:val="none" w:sz="0" w:space="0" w:color="auto"/>
                <w:bottom w:val="none" w:sz="0" w:space="0" w:color="auto"/>
                <w:right w:val="none" w:sz="0" w:space="0" w:color="auto"/>
              </w:divBdr>
            </w:div>
            <w:div w:id="150411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244061">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581174">
      <w:bodyDiv w:val="1"/>
      <w:marLeft w:val="0"/>
      <w:marRight w:val="0"/>
      <w:marTop w:val="0"/>
      <w:marBottom w:val="0"/>
      <w:divBdr>
        <w:top w:val="none" w:sz="0" w:space="0" w:color="auto"/>
        <w:left w:val="none" w:sz="0" w:space="0" w:color="auto"/>
        <w:bottom w:val="none" w:sz="0" w:space="0" w:color="auto"/>
        <w:right w:val="none" w:sz="0" w:space="0" w:color="auto"/>
      </w:divBdr>
      <w:divsChild>
        <w:div w:id="1858884778">
          <w:marLeft w:val="0"/>
          <w:marRight w:val="0"/>
          <w:marTop w:val="0"/>
          <w:marBottom w:val="0"/>
          <w:divBdr>
            <w:top w:val="none" w:sz="0" w:space="0" w:color="auto"/>
            <w:left w:val="none" w:sz="0" w:space="0" w:color="auto"/>
            <w:bottom w:val="none" w:sz="0" w:space="0" w:color="auto"/>
            <w:right w:val="none" w:sz="0" w:space="0" w:color="auto"/>
          </w:divBdr>
        </w:div>
        <w:div w:id="754325559">
          <w:marLeft w:val="0"/>
          <w:marRight w:val="0"/>
          <w:marTop w:val="150"/>
          <w:marBottom w:val="0"/>
          <w:divBdr>
            <w:top w:val="none" w:sz="0" w:space="0" w:color="auto"/>
            <w:left w:val="none" w:sz="0" w:space="0" w:color="auto"/>
            <w:bottom w:val="none" w:sz="0" w:space="0" w:color="auto"/>
            <w:right w:val="none" w:sz="0" w:space="0" w:color="auto"/>
          </w:divBdr>
          <w:divsChild>
            <w:div w:id="673337122">
              <w:marLeft w:val="1155"/>
              <w:marRight w:val="0"/>
              <w:marTop w:val="0"/>
              <w:marBottom w:val="0"/>
              <w:divBdr>
                <w:top w:val="none" w:sz="0" w:space="0" w:color="auto"/>
                <w:left w:val="none" w:sz="0" w:space="0" w:color="auto"/>
                <w:bottom w:val="none" w:sz="0" w:space="0" w:color="auto"/>
                <w:right w:val="none" w:sz="0" w:space="0" w:color="auto"/>
              </w:divBdr>
            </w:div>
            <w:div w:id="1997024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895159">
      <w:bodyDiv w:val="1"/>
      <w:marLeft w:val="0"/>
      <w:marRight w:val="0"/>
      <w:marTop w:val="0"/>
      <w:marBottom w:val="0"/>
      <w:divBdr>
        <w:top w:val="none" w:sz="0" w:space="0" w:color="auto"/>
        <w:left w:val="none" w:sz="0" w:space="0" w:color="auto"/>
        <w:bottom w:val="none" w:sz="0" w:space="0" w:color="auto"/>
        <w:right w:val="none" w:sz="0" w:space="0" w:color="auto"/>
      </w:divBdr>
    </w:div>
    <w:div w:id="251162315">
      <w:bodyDiv w:val="1"/>
      <w:marLeft w:val="0"/>
      <w:marRight w:val="0"/>
      <w:marTop w:val="0"/>
      <w:marBottom w:val="0"/>
      <w:divBdr>
        <w:top w:val="none" w:sz="0" w:space="0" w:color="auto"/>
        <w:left w:val="none" w:sz="0" w:space="0" w:color="auto"/>
        <w:bottom w:val="none" w:sz="0" w:space="0" w:color="auto"/>
        <w:right w:val="none" w:sz="0" w:space="0" w:color="auto"/>
      </w:divBdr>
      <w:divsChild>
        <w:div w:id="1351953761">
          <w:marLeft w:val="0"/>
          <w:marRight w:val="0"/>
          <w:marTop w:val="0"/>
          <w:marBottom w:val="0"/>
          <w:divBdr>
            <w:top w:val="none" w:sz="0" w:space="0" w:color="auto"/>
            <w:left w:val="none" w:sz="0" w:space="0" w:color="auto"/>
            <w:bottom w:val="none" w:sz="0" w:space="0" w:color="auto"/>
            <w:right w:val="none" w:sz="0" w:space="0" w:color="auto"/>
          </w:divBdr>
        </w:div>
        <w:div w:id="1123159521">
          <w:marLeft w:val="0"/>
          <w:marRight w:val="0"/>
          <w:marTop w:val="150"/>
          <w:marBottom w:val="0"/>
          <w:divBdr>
            <w:top w:val="none" w:sz="0" w:space="0" w:color="auto"/>
            <w:left w:val="none" w:sz="0" w:space="0" w:color="auto"/>
            <w:bottom w:val="none" w:sz="0" w:space="0" w:color="auto"/>
            <w:right w:val="none" w:sz="0" w:space="0" w:color="auto"/>
          </w:divBdr>
          <w:divsChild>
            <w:div w:id="528490115">
              <w:marLeft w:val="1155"/>
              <w:marRight w:val="0"/>
              <w:marTop w:val="0"/>
              <w:marBottom w:val="0"/>
              <w:divBdr>
                <w:top w:val="none" w:sz="0" w:space="0" w:color="auto"/>
                <w:left w:val="none" w:sz="0" w:space="0" w:color="auto"/>
                <w:bottom w:val="none" w:sz="0" w:space="0" w:color="auto"/>
                <w:right w:val="none" w:sz="0" w:space="0" w:color="auto"/>
              </w:divBdr>
            </w:div>
            <w:div w:id="551617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664481">
      <w:bodyDiv w:val="1"/>
      <w:marLeft w:val="0"/>
      <w:marRight w:val="0"/>
      <w:marTop w:val="0"/>
      <w:marBottom w:val="0"/>
      <w:divBdr>
        <w:top w:val="none" w:sz="0" w:space="0" w:color="auto"/>
        <w:left w:val="none" w:sz="0" w:space="0" w:color="auto"/>
        <w:bottom w:val="none" w:sz="0" w:space="0" w:color="auto"/>
        <w:right w:val="none" w:sz="0" w:space="0" w:color="auto"/>
      </w:divBdr>
      <w:divsChild>
        <w:div w:id="1138575765">
          <w:marLeft w:val="0"/>
          <w:marRight w:val="0"/>
          <w:marTop w:val="0"/>
          <w:marBottom w:val="0"/>
          <w:divBdr>
            <w:top w:val="none" w:sz="0" w:space="0" w:color="auto"/>
            <w:left w:val="none" w:sz="0" w:space="0" w:color="auto"/>
            <w:bottom w:val="none" w:sz="0" w:space="0" w:color="auto"/>
            <w:right w:val="none" w:sz="0" w:space="0" w:color="auto"/>
          </w:divBdr>
        </w:div>
        <w:div w:id="908735819">
          <w:marLeft w:val="0"/>
          <w:marRight w:val="0"/>
          <w:marTop w:val="150"/>
          <w:marBottom w:val="0"/>
          <w:divBdr>
            <w:top w:val="none" w:sz="0" w:space="0" w:color="auto"/>
            <w:left w:val="none" w:sz="0" w:space="0" w:color="auto"/>
            <w:bottom w:val="none" w:sz="0" w:space="0" w:color="auto"/>
            <w:right w:val="none" w:sz="0" w:space="0" w:color="auto"/>
          </w:divBdr>
          <w:divsChild>
            <w:div w:id="307709744">
              <w:marLeft w:val="1155"/>
              <w:marRight w:val="0"/>
              <w:marTop w:val="0"/>
              <w:marBottom w:val="0"/>
              <w:divBdr>
                <w:top w:val="none" w:sz="0" w:space="0" w:color="auto"/>
                <w:left w:val="none" w:sz="0" w:space="0" w:color="auto"/>
                <w:bottom w:val="none" w:sz="0" w:space="0" w:color="auto"/>
                <w:right w:val="none" w:sz="0" w:space="0" w:color="auto"/>
              </w:divBdr>
            </w:div>
            <w:div w:id="451242766">
              <w:marLeft w:val="1155"/>
              <w:marRight w:val="0"/>
              <w:marTop w:val="0"/>
              <w:marBottom w:val="0"/>
              <w:divBdr>
                <w:top w:val="none" w:sz="0" w:space="0" w:color="auto"/>
                <w:left w:val="none" w:sz="0" w:space="0" w:color="auto"/>
                <w:bottom w:val="none" w:sz="0" w:space="0" w:color="auto"/>
                <w:right w:val="none" w:sz="0" w:space="0" w:color="auto"/>
              </w:divBdr>
            </w:div>
            <w:div w:id="461656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864245">
      <w:bodyDiv w:val="1"/>
      <w:marLeft w:val="0"/>
      <w:marRight w:val="0"/>
      <w:marTop w:val="0"/>
      <w:marBottom w:val="0"/>
      <w:divBdr>
        <w:top w:val="none" w:sz="0" w:space="0" w:color="auto"/>
        <w:left w:val="none" w:sz="0" w:space="0" w:color="auto"/>
        <w:bottom w:val="none" w:sz="0" w:space="0" w:color="auto"/>
        <w:right w:val="none" w:sz="0" w:space="0" w:color="auto"/>
      </w:divBdr>
      <w:divsChild>
        <w:div w:id="964694885">
          <w:marLeft w:val="0"/>
          <w:marRight w:val="0"/>
          <w:marTop w:val="0"/>
          <w:marBottom w:val="0"/>
          <w:divBdr>
            <w:top w:val="none" w:sz="0" w:space="0" w:color="auto"/>
            <w:left w:val="none" w:sz="0" w:space="0" w:color="auto"/>
            <w:bottom w:val="none" w:sz="0" w:space="0" w:color="auto"/>
            <w:right w:val="none" w:sz="0" w:space="0" w:color="auto"/>
          </w:divBdr>
        </w:div>
        <w:div w:id="721290414">
          <w:marLeft w:val="0"/>
          <w:marRight w:val="0"/>
          <w:marTop w:val="150"/>
          <w:marBottom w:val="0"/>
          <w:divBdr>
            <w:top w:val="none" w:sz="0" w:space="0" w:color="auto"/>
            <w:left w:val="none" w:sz="0" w:space="0" w:color="auto"/>
            <w:bottom w:val="none" w:sz="0" w:space="0" w:color="auto"/>
            <w:right w:val="none" w:sz="0" w:space="0" w:color="auto"/>
          </w:divBdr>
          <w:divsChild>
            <w:div w:id="676687995">
              <w:marLeft w:val="1155"/>
              <w:marRight w:val="0"/>
              <w:marTop w:val="0"/>
              <w:marBottom w:val="0"/>
              <w:divBdr>
                <w:top w:val="none" w:sz="0" w:space="0" w:color="auto"/>
                <w:left w:val="none" w:sz="0" w:space="0" w:color="auto"/>
                <w:bottom w:val="none" w:sz="0" w:space="0" w:color="auto"/>
                <w:right w:val="none" w:sz="0" w:space="0" w:color="auto"/>
              </w:divBdr>
            </w:div>
            <w:div w:id="110777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0432">
      <w:bodyDiv w:val="1"/>
      <w:marLeft w:val="0"/>
      <w:marRight w:val="0"/>
      <w:marTop w:val="0"/>
      <w:marBottom w:val="0"/>
      <w:divBdr>
        <w:top w:val="none" w:sz="0" w:space="0" w:color="auto"/>
        <w:left w:val="none" w:sz="0" w:space="0" w:color="auto"/>
        <w:bottom w:val="none" w:sz="0" w:space="0" w:color="auto"/>
        <w:right w:val="none" w:sz="0" w:space="0" w:color="auto"/>
      </w:divBdr>
      <w:divsChild>
        <w:div w:id="1695035660">
          <w:marLeft w:val="0"/>
          <w:marRight w:val="0"/>
          <w:marTop w:val="0"/>
          <w:marBottom w:val="0"/>
          <w:divBdr>
            <w:top w:val="none" w:sz="0" w:space="0" w:color="auto"/>
            <w:left w:val="none" w:sz="0" w:space="0" w:color="auto"/>
            <w:bottom w:val="none" w:sz="0" w:space="0" w:color="auto"/>
            <w:right w:val="none" w:sz="0" w:space="0" w:color="auto"/>
          </w:divBdr>
        </w:div>
        <w:div w:id="1139763825">
          <w:marLeft w:val="0"/>
          <w:marRight w:val="0"/>
          <w:marTop w:val="150"/>
          <w:marBottom w:val="0"/>
          <w:divBdr>
            <w:top w:val="none" w:sz="0" w:space="0" w:color="auto"/>
            <w:left w:val="none" w:sz="0" w:space="0" w:color="auto"/>
            <w:bottom w:val="none" w:sz="0" w:space="0" w:color="auto"/>
            <w:right w:val="none" w:sz="0" w:space="0" w:color="auto"/>
          </w:divBdr>
          <w:divsChild>
            <w:div w:id="1832595640">
              <w:marLeft w:val="1155"/>
              <w:marRight w:val="0"/>
              <w:marTop w:val="0"/>
              <w:marBottom w:val="0"/>
              <w:divBdr>
                <w:top w:val="none" w:sz="0" w:space="0" w:color="auto"/>
                <w:left w:val="none" w:sz="0" w:space="0" w:color="auto"/>
                <w:bottom w:val="none" w:sz="0" w:space="0" w:color="auto"/>
                <w:right w:val="none" w:sz="0" w:space="0" w:color="auto"/>
              </w:divBdr>
            </w:div>
            <w:div w:id="297758711">
              <w:marLeft w:val="1155"/>
              <w:marRight w:val="0"/>
              <w:marTop w:val="0"/>
              <w:marBottom w:val="0"/>
              <w:divBdr>
                <w:top w:val="none" w:sz="0" w:space="0" w:color="auto"/>
                <w:left w:val="none" w:sz="0" w:space="0" w:color="auto"/>
                <w:bottom w:val="none" w:sz="0" w:space="0" w:color="auto"/>
                <w:right w:val="none" w:sz="0" w:space="0" w:color="auto"/>
              </w:divBdr>
            </w:div>
            <w:div w:id="292102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5486">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781967">
      <w:bodyDiv w:val="1"/>
      <w:marLeft w:val="0"/>
      <w:marRight w:val="0"/>
      <w:marTop w:val="0"/>
      <w:marBottom w:val="0"/>
      <w:divBdr>
        <w:top w:val="none" w:sz="0" w:space="0" w:color="auto"/>
        <w:left w:val="none" w:sz="0" w:space="0" w:color="auto"/>
        <w:bottom w:val="none" w:sz="0" w:space="0" w:color="auto"/>
        <w:right w:val="none" w:sz="0" w:space="0" w:color="auto"/>
      </w:divBdr>
      <w:divsChild>
        <w:div w:id="486940500">
          <w:marLeft w:val="0"/>
          <w:marRight w:val="0"/>
          <w:marTop w:val="0"/>
          <w:marBottom w:val="0"/>
          <w:divBdr>
            <w:top w:val="none" w:sz="0" w:space="0" w:color="auto"/>
            <w:left w:val="none" w:sz="0" w:space="0" w:color="auto"/>
            <w:bottom w:val="none" w:sz="0" w:space="0" w:color="auto"/>
            <w:right w:val="none" w:sz="0" w:space="0" w:color="auto"/>
          </w:divBdr>
        </w:div>
        <w:div w:id="626931553">
          <w:marLeft w:val="0"/>
          <w:marRight w:val="0"/>
          <w:marTop w:val="150"/>
          <w:marBottom w:val="0"/>
          <w:divBdr>
            <w:top w:val="none" w:sz="0" w:space="0" w:color="auto"/>
            <w:left w:val="none" w:sz="0" w:space="0" w:color="auto"/>
            <w:bottom w:val="none" w:sz="0" w:space="0" w:color="auto"/>
            <w:right w:val="none" w:sz="0" w:space="0" w:color="auto"/>
          </w:divBdr>
          <w:divsChild>
            <w:div w:id="142084589">
              <w:marLeft w:val="1155"/>
              <w:marRight w:val="0"/>
              <w:marTop w:val="0"/>
              <w:marBottom w:val="0"/>
              <w:divBdr>
                <w:top w:val="none" w:sz="0" w:space="0" w:color="auto"/>
                <w:left w:val="none" w:sz="0" w:space="0" w:color="auto"/>
                <w:bottom w:val="none" w:sz="0" w:space="0" w:color="auto"/>
                <w:right w:val="none" w:sz="0" w:space="0" w:color="auto"/>
              </w:divBdr>
            </w:div>
            <w:div w:id="145367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37103">
      <w:bodyDiv w:val="1"/>
      <w:marLeft w:val="0"/>
      <w:marRight w:val="0"/>
      <w:marTop w:val="0"/>
      <w:marBottom w:val="0"/>
      <w:divBdr>
        <w:top w:val="none" w:sz="0" w:space="0" w:color="auto"/>
        <w:left w:val="none" w:sz="0" w:space="0" w:color="auto"/>
        <w:bottom w:val="none" w:sz="0" w:space="0" w:color="auto"/>
        <w:right w:val="none" w:sz="0" w:space="0" w:color="auto"/>
      </w:divBdr>
      <w:divsChild>
        <w:div w:id="182327063">
          <w:marLeft w:val="0"/>
          <w:marRight w:val="0"/>
          <w:marTop w:val="0"/>
          <w:marBottom w:val="0"/>
          <w:divBdr>
            <w:top w:val="none" w:sz="0" w:space="0" w:color="auto"/>
            <w:left w:val="none" w:sz="0" w:space="0" w:color="auto"/>
            <w:bottom w:val="none" w:sz="0" w:space="0" w:color="auto"/>
            <w:right w:val="none" w:sz="0" w:space="0" w:color="auto"/>
          </w:divBdr>
        </w:div>
        <w:div w:id="1049525464">
          <w:marLeft w:val="0"/>
          <w:marRight w:val="0"/>
          <w:marTop w:val="150"/>
          <w:marBottom w:val="0"/>
          <w:divBdr>
            <w:top w:val="none" w:sz="0" w:space="0" w:color="auto"/>
            <w:left w:val="none" w:sz="0" w:space="0" w:color="auto"/>
            <w:bottom w:val="none" w:sz="0" w:space="0" w:color="auto"/>
            <w:right w:val="none" w:sz="0" w:space="0" w:color="auto"/>
          </w:divBdr>
          <w:divsChild>
            <w:div w:id="468935875">
              <w:marLeft w:val="1155"/>
              <w:marRight w:val="0"/>
              <w:marTop w:val="0"/>
              <w:marBottom w:val="0"/>
              <w:divBdr>
                <w:top w:val="none" w:sz="0" w:space="0" w:color="auto"/>
                <w:left w:val="none" w:sz="0" w:space="0" w:color="auto"/>
                <w:bottom w:val="none" w:sz="0" w:space="0" w:color="auto"/>
                <w:right w:val="none" w:sz="0" w:space="0" w:color="auto"/>
              </w:divBdr>
            </w:div>
            <w:div w:id="768504549">
              <w:marLeft w:val="1155"/>
              <w:marRight w:val="0"/>
              <w:marTop w:val="0"/>
              <w:marBottom w:val="0"/>
              <w:divBdr>
                <w:top w:val="none" w:sz="0" w:space="0" w:color="auto"/>
                <w:left w:val="none" w:sz="0" w:space="0" w:color="auto"/>
                <w:bottom w:val="none" w:sz="0" w:space="0" w:color="auto"/>
                <w:right w:val="none" w:sz="0" w:space="0" w:color="auto"/>
              </w:divBdr>
            </w:div>
            <w:div w:id="169839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482922">
      <w:bodyDiv w:val="1"/>
      <w:marLeft w:val="0"/>
      <w:marRight w:val="0"/>
      <w:marTop w:val="0"/>
      <w:marBottom w:val="0"/>
      <w:divBdr>
        <w:top w:val="none" w:sz="0" w:space="0" w:color="auto"/>
        <w:left w:val="none" w:sz="0" w:space="0" w:color="auto"/>
        <w:bottom w:val="none" w:sz="0" w:space="0" w:color="auto"/>
        <w:right w:val="none" w:sz="0" w:space="0" w:color="auto"/>
      </w:divBdr>
    </w:div>
    <w:div w:id="254830151">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022104">
      <w:bodyDiv w:val="1"/>
      <w:marLeft w:val="0"/>
      <w:marRight w:val="0"/>
      <w:marTop w:val="0"/>
      <w:marBottom w:val="0"/>
      <w:divBdr>
        <w:top w:val="none" w:sz="0" w:space="0" w:color="auto"/>
        <w:left w:val="none" w:sz="0" w:space="0" w:color="auto"/>
        <w:bottom w:val="none" w:sz="0" w:space="0" w:color="auto"/>
        <w:right w:val="none" w:sz="0" w:space="0" w:color="auto"/>
      </w:divBdr>
      <w:divsChild>
        <w:div w:id="1362896765">
          <w:marLeft w:val="0"/>
          <w:marRight w:val="0"/>
          <w:marTop w:val="0"/>
          <w:marBottom w:val="0"/>
          <w:divBdr>
            <w:top w:val="none" w:sz="0" w:space="0" w:color="auto"/>
            <w:left w:val="none" w:sz="0" w:space="0" w:color="auto"/>
            <w:bottom w:val="none" w:sz="0" w:space="0" w:color="auto"/>
            <w:right w:val="none" w:sz="0" w:space="0" w:color="auto"/>
          </w:divBdr>
        </w:div>
        <w:div w:id="575937011">
          <w:marLeft w:val="0"/>
          <w:marRight w:val="0"/>
          <w:marTop w:val="150"/>
          <w:marBottom w:val="0"/>
          <w:divBdr>
            <w:top w:val="none" w:sz="0" w:space="0" w:color="auto"/>
            <w:left w:val="none" w:sz="0" w:space="0" w:color="auto"/>
            <w:bottom w:val="none" w:sz="0" w:space="0" w:color="auto"/>
            <w:right w:val="none" w:sz="0" w:space="0" w:color="auto"/>
          </w:divBdr>
          <w:divsChild>
            <w:div w:id="786654284">
              <w:marLeft w:val="1155"/>
              <w:marRight w:val="0"/>
              <w:marTop w:val="0"/>
              <w:marBottom w:val="0"/>
              <w:divBdr>
                <w:top w:val="none" w:sz="0" w:space="0" w:color="auto"/>
                <w:left w:val="none" w:sz="0" w:space="0" w:color="auto"/>
                <w:bottom w:val="none" w:sz="0" w:space="0" w:color="auto"/>
                <w:right w:val="none" w:sz="0" w:space="0" w:color="auto"/>
              </w:divBdr>
            </w:div>
            <w:div w:id="1724325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598672">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53906">
      <w:bodyDiv w:val="1"/>
      <w:marLeft w:val="0"/>
      <w:marRight w:val="0"/>
      <w:marTop w:val="0"/>
      <w:marBottom w:val="0"/>
      <w:divBdr>
        <w:top w:val="none" w:sz="0" w:space="0" w:color="auto"/>
        <w:left w:val="none" w:sz="0" w:space="0" w:color="auto"/>
        <w:bottom w:val="none" w:sz="0" w:space="0" w:color="auto"/>
        <w:right w:val="none" w:sz="0" w:space="0" w:color="auto"/>
      </w:divBdr>
      <w:divsChild>
        <w:div w:id="764613823">
          <w:marLeft w:val="0"/>
          <w:marRight w:val="0"/>
          <w:marTop w:val="0"/>
          <w:marBottom w:val="0"/>
          <w:divBdr>
            <w:top w:val="none" w:sz="0" w:space="0" w:color="auto"/>
            <w:left w:val="none" w:sz="0" w:space="0" w:color="auto"/>
            <w:bottom w:val="none" w:sz="0" w:space="0" w:color="auto"/>
            <w:right w:val="none" w:sz="0" w:space="0" w:color="auto"/>
          </w:divBdr>
        </w:div>
        <w:div w:id="860585366">
          <w:marLeft w:val="0"/>
          <w:marRight w:val="0"/>
          <w:marTop w:val="150"/>
          <w:marBottom w:val="0"/>
          <w:divBdr>
            <w:top w:val="none" w:sz="0" w:space="0" w:color="auto"/>
            <w:left w:val="none" w:sz="0" w:space="0" w:color="auto"/>
            <w:bottom w:val="none" w:sz="0" w:space="0" w:color="auto"/>
            <w:right w:val="none" w:sz="0" w:space="0" w:color="auto"/>
          </w:divBdr>
          <w:divsChild>
            <w:div w:id="1138105162">
              <w:marLeft w:val="1155"/>
              <w:marRight w:val="0"/>
              <w:marTop w:val="0"/>
              <w:marBottom w:val="0"/>
              <w:divBdr>
                <w:top w:val="none" w:sz="0" w:space="0" w:color="auto"/>
                <w:left w:val="none" w:sz="0" w:space="0" w:color="auto"/>
                <w:bottom w:val="none" w:sz="0" w:space="0" w:color="auto"/>
                <w:right w:val="none" w:sz="0" w:space="0" w:color="auto"/>
              </w:divBdr>
            </w:div>
            <w:div w:id="1743482221">
              <w:marLeft w:val="1155"/>
              <w:marRight w:val="0"/>
              <w:marTop w:val="0"/>
              <w:marBottom w:val="0"/>
              <w:divBdr>
                <w:top w:val="none" w:sz="0" w:space="0" w:color="auto"/>
                <w:left w:val="none" w:sz="0" w:space="0" w:color="auto"/>
                <w:bottom w:val="none" w:sz="0" w:space="0" w:color="auto"/>
                <w:right w:val="none" w:sz="0" w:space="0" w:color="auto"/>
              </w:divBdr>
            </w:div>
            <w:div w:id="308020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15955">
      <w:bodyDiv w:val="1"/>
      <w:marLeft w:val="0"/>
      <w:marRight w:val="0"/>
      <w:marTop w:val="0"/>
      <w:marBottom w:val="0"/>
      <w:divBdr>
        <w:top w:val="none" w:sz="0" w:space="0" w:color="auto"/>
        <w:left w:val="none" w:sz="0" w:space="0" w:color="auto"/>
        <w:bottom w:val="none" w:sz="0" w:space="0" w:color="auto"/>
        <w:right w:val="none" w:sz="0" w:space="0" w:color="auto"/>
      </w:divBdr>
      <w:divsChild>
        <w:div w:id="1398699911">
          <w:marLeft w:val="0"/>
          <w:marRight w:val="0"/>
          <w:marTop w:val="0"/>
          <w:marBottom w:val="0"/>
          <w:divBdr>
            <w:top w:val="none" w:sz="0" w:space="0" w:color="auto"/>
            <w:left w:val="none" w:sz="0" w:space="0" w:color="auto"/>
            <w:bottom w:val="none" w:sz="0" w:space="0" w:color="auto"/>
            <w:right w:val="none" w:sz="0" w:space="0" w:color="auto"/>
          </w:divBdr>
        </w:div>
        <w:div w:id="764618064">
          <w:marLeft w:val="0"/>
          <w:marRight w:val="0"/>
          <w:marTop w:val="150"/>
          <w:marBottom w:val="0"/>
          <w:divBdr>
            <w:top w:val="none" w:sz="0" w:space="0" w:color="auto"/>
            <w:left w:val="none" w:sz="0" w:space="0" w:color="auto"/>
            <w:bottom w:val="none" w:sz="0" w:space="0" w:color="auto"/>
            <w:right w:val="none" w:sz="0" w:space="0" w:color="auto"/>
          </w:divBdr>
          <w:divsChild>
            <w:div w:id="1077704657">
              <w:marLeft w:val="1155"/>
              <w:marRight w:val="0"/>
              <w:marTop w:val="0"/>
              <w:marBottom w:val="0"/>
              <w:divBdr>
                <w:top w:val="none" w:sz="0" w:space="0" w:color="auto"/>
                <w:left w:val="none" w:sz="0" w:space="0" w:color="auto"/>
                <w:bottom w:val="none" w:sz="0" w:space="0" w:color="auto"/>
                <w:right w:val="none" w:sz="0" w:space="0" w:color="auto"/>
              </w:divBdr>
            </w:div>
            <w:div w:id="908228891">
              <w:marLeft w:val="1155"/>
              <w:marRight w:val="0"/>
              <w:marTop w:val="0"/>
              <w:marBottom w:val="0"/>
              <w:divBdr>
                <w:top w:val="none" w:sz="0" w:space="0" w:color="auto"/>
                <w:left w:val="none" w:sz="0" w:space="0" w:color="auto"/>
                <w:bottom w:val="none" w:sz="0" w:space="0" w:color="auto"/>
                <w:right w:val="none" w:sz="0" w:space="0" w:color="auto"/>
              </w:divBdr>
            </w:div>
            <w:div w:id="592591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256425">
      <w:bodyDiv w:val="1"/>
      <w:marLeft w:val="0"/>
      <w:marRight w:val="0"/>
      <w:marTop w:val="0"/>
      <w:marBottom w:val="0"/>
      <w:divBdr>
        <w:top w:val="none" w:sz="0" w:space="0" w:color="auto"/>
        <w:left w:val="none" w:sz="0" w:space="0" w:color="auto"/>
        <w:bottom w:val="none" w:sz="0" w:space="0" w:color="auto"/>
        <w:right w:val="none" w:sz="0" w:space="0" w:color="auto"/>
      </w:divBdr>
      <w:divsChild>
        <w:div w:id="1557282138">
          <w:marLeft w:val="0"/>
          <w:marRight w:val="0"/>
          <w:marTop w:val="0"/>
          <w:marBottom w:val="0"/>
          <w:divBdr>
            <w:top w:val="none" w:sz="0" w:space="0" w:color="auto"/>
            <w:left w:val="none" w:sz="0" w:space="0" w:color="auto"/>
            <w:bottom w:val="none" w:sz="0" w:space="0" w:color="auto"/>
            <w:right w:val="none" w:sz="0" w:space="0" w:color="auto"/>
          </w:divBdr>
        </w:div>
        <w:div w:id="1035734287">
          <w:marLeft w:val="0"/>
          <w:marRight w:val="0"/>
          <w:marTop w:val="150"/>
          <w:marBottom w:val="0"/>
          <w:divBdr>
            <w:top w:val="none" w:sz="0" w:space="0" w:color="auto"/>
            <w:left w:val="none" w:sz="0" w:space="0" w:color="auto"/>
            <w:bottom w:val="none" w:sz="0" w:space="0" w:color="auto"/>
            <w:right w:val="none" w:sz="0" w:space="0" w:color="auto"/>
          </w:divBdr>
          <w:divsChild>
            <w:div w:id="1444181745">
              <w:marLeft w:val="1155"/>
              <w:marRight w:val="0"/>
              <w:marTop w:val="0"/>
              <w:marBottom w:val="0"/>
              <w:divBdr>
                <w:top w:val="none" w:sz="0" w:space="0" w:color="auto"/>
                <w:left w:val="none" w:sz="0" w:space="0" w:color="auto"/>
                <w:bottom w:val="none" w:sz="0" w:space="0" w:color="auto"/>
                <w:right w:val="none" w:sz="0" w:space="0" w:color="auto"/>
              </w:divBdr>
            </w:div>
            <w:div w:id="771583137">
              <w:marLeft w:val="1155"/>
              <w:marRight w:val="0"/>
              <w:marTop w:val="0"/>
              <w:marBottom w:val="0"/>
              <w:divBdr>
                <w:top w:val="none" w:sz="0" w:space="0" w:color="auto"/>
                <w:left w:val="none" w:sz="0" w:space="0" w:color="auto"/>
                <w:bottom w:val="none" w:sz="0" w:space="0" w:color="auto"/>
                <w:right w:val="none" w:sz="0" w:space="0" w:color="auto"/>
              </w:divBdr>
            </w:div>
            <w:div w:id="211439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327047">
      <w:bodyDiv w:val="1"/>
      <w:marLeft w:val="0"/>
      <w:marRight w:val="0"/>
      <w:marTop w:val="0"/>
      <w:marBottom w:val="0"/>
      <w:divBdr>
        <w:top w:val="none" w:sz="0" w:space="0" w:color="auto"/>
        <w:left w:val="none" w:sz="0" w:space="0" w:color="auto"/>
        <w:bottom w:val="none" w:sz="0" w:space="0" w:color="auto"/>
        <w:right w:val="none" w:sz="0" w:space="0" w:color="auto"/>
      </w:divBdr>
      <w:divsChild>
        <w:div w:id="284041227">
          <w:marLeft w:val="0"/>
          <w:marRight w:val="0"/>
          <w:marTop w:val="0"/>
          <w:marBottom w:val="0"/>
          <w:divBdr>
            <w:top w:val="none" w:sz="0" w:space="0" w:color="auto"/>
            <w:left w:val="none" w:sz="0" w:space="0" w:color="auto"/>
            <w:bottom w:val="none" w:sz="0" w:space="0" w:color="auto"/>
            <w:right w:val="none" w:sz="0" w:space="0" w:color="auto"/>
          </w:divBdr>
        </w:div>
        <w:div w:id="1220943894">
          <w:marLeft w:val="0"/>
          <w:marRight w:val="0"/>
          <w:marTop w:val="150"/>
          <w:marBottom w:val="0"/>
          <w:divBdr>
            <w:top w:val="none" w:sz="0" w:space="0" w:color="auto"/>
            <w:left w:val="none" w:sz="0" w:space="0" w:color="auto"/>
            <w:bottom w:val="none" w:sz="0" w:space="0" w:color="auto"/>
            <w:right w:val="none" w:sz="0" w:space="0" w:color="auto"/>
          </w:divBdr>
          <w:divsChild>
            <w:div w:id="1797023918">
              <w:marLeft w:val="1155"/>
              <w:marRight w:val="0"/>
              <w:marTop w:val="0"/>
              <w:marBottom w:val="0"/>
              <w:divBdr>
                <w:top w:val="none" w:sz="0" w:space="0" w:color="auto"/>
                <w:left w:val="none" w:sz="0" w:space="0" w:color="auto"/>
                <w:bottom w:val="none" w:sz="0" w:space="0" w:color="auto"/>
                <w:right w:val="none" w:sz="0" w:space="0" w:color="auto"/>
              </w:divBdr>
            </w:div>
            <w:div w:id="108279283">
              <w:marLeft w:val="1155"/>
              <w:marRight w:val="0"/>
              <w:marTop w:val="0"/>
              <w:marBottom w:val="0"/>
              <w:divBdr>
                <w:top w:val="none" w:sz="0" w:space="0" w:color="auto"/>
                <w:left w:val="none" w:sz="0" w:space="0" w:color="auto"/>
                <w:bottom w:val="none" w:sz="0" w:space="0" w:color="auto"/>
                <w:right w:val="none" w:sz="0" w:space="0" w:color="auto"/>
              </w:divBdr>
            </w:div>
            <w:div w:id="1423330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297336">
      <w:bodyDiv w:val="1"/>
      <w:marLeft w:val="0"/>
      <w:marRight w:val="0"/>
      <w:marTop w:val="0"/>
      <w:marBottom w:val="0"/>
      <w:divBdr>
        <w:top w:val="none" w:sz="0" w:space="0" w:color="auto"/>
        <w:left w:val="none" w:sz="0" w:space="0" w:color="auto"/>
        <w:bottom w:val="none" w:sz="0" w:space="0" w:color="auto"/>
        <w:right w:val="none" w:sz="0" w:space="0" w:color="auto"/>
      </w:divBdr>
    </w:div>
    <w:div w:id="258607779">
      <w:bodyDiv w:val="1"/>
      <w:marLeft w:val="0"/>
      <w:marRight w:val="0"/>
      <w:marTop w:val="0"/>
      <w:marBottom w:val="0"/>
      <w:divBdr>
        <w:top w:val="none" w:sz="0" w:space="0" w:color="auto"/>
        <w:left w:val="none" w:sz="0" w:space="0" w:color="auto"/>
        <w:bottom w:val="none" w:sz="0" w:space="0" w:color="auto"/>
        <w:right w:val="none" w:sz="0" w:space="0" w:color="auto"/>
      </w:divBdr>
      <w:divsChild>
        <w:div w:id="1655909043">
          <w:marLeft w:val="0"/>
          <w:marRight w:val="0"/>
          <w:marTop w:val="0"/>
          <w:marBottom w:val="0"/>
          <w:divBdr>
            <w:top w:val="none" w:sz="0" w:space="0" w:color="auto"/>
            <w:left w:val="none" w:sz="0" w:space="0" w:color="auto"/>
            <w:bottom w:val="none" w:sz="0" w:space="0" w:color="auto"/>
            <w:right w:val="none" w:sz="0" w:space="0" w:color="auto"/>
          </w:divBdr>
        </w:div>
        <w:div w:id="1167593370">
          <w:marLeft w:val="0"/>
          <w:marRight w:val="0"/>
          <w:marTop w:val="150"/>
          <w:marBottom w:val="0"/>
          <w:divBdr>
            <w:top w:val="none" w:sz="0" w:space="0" w:color="auto"/>
            <w:left w:val="none" w:sz="0" w:space="0" w:color="auto"/>
            <w:bottom w:val="none" w:sz="0" w:space="0" w:color="auto"/>
            <w:right w:val="none" w:sz="0" w:space="0" w:color="auto"/>
          </w:divBdr>
          <w:divsChild>
            <w:div w:id="600843725">
              <w:marLeft w:val="1155"/>
              <w:marRight w:val="0"/>
              <w:marTop w:val="0"/>
              <w:marBottom w:val="0"/>
              <w:divBdr>
                <w:top w:val="none" w:sz="0" w:space="0" w:color="auto"/>
                <w:left w:val="none" w:sz="0" w:space="0" w:color="auto"/>
                <w:bottom w:val="none" w:sz="0" w:space="0" w:color="auto"/>
                <w:right w:val="none" w:sz="0" w:space="0" w:color="auto"/>
              </w:divBdr>
            </w:div>
            <w:div w:id="923413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22451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59877113">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1105">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4941">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574099">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080190">
      <w:bodyDiv w:val="1"/>
      <w:marLeft w:val="0"/>
      <w:marRight w:val="0"/>
      <w:marTop w:val="0"/>
      <w:marBottom w:val="0"/>
      <w:divBdr>
        <w:top w:val="none" w:sz="0" w:space="0" w:color="auto"/>
        <w:left w:val="none" w:sz="0" w:space="0" w:color="auto"/>
        <w:bottom w:val="none" w:sz="0" w:space="0" w:color="auto"/>
        <w:right w:val="none" w:sz="0" w:space="0" w:color="auto"/>
      </w:divBdr>
      <w:divsChild>
        <w:div w:id="1639143673">
          <w:marLeft w:val="0"/>
          <w:marRight w:val="0"/>
          <w:marTop w:val="0"/>
          <w:marBottom w:val="0"/>
          <w:divBdr>
            <w:top w:val="none" w:sz="0" w:space="0" w:color="auto"/>
            <w:left w:val="none" w:sz="0" w:space="0" w:color="auto"/>
            <w:bottom w:val="none" w:sz="0" w:space="0" w:color="auto"/>
            <w:right w:val="none" w:sz="0" w:space="0" w:color="auto"/>
          </w:divBdr>
        </w:div>
        <w:div w:id="450518657">
          <w:marLeft w:val="0"/>
          <w:marRight w:val="0"/>
          <w:marTop w:val="150"/>
          <w:marBottom w:val="0"/>
          <w:divBdr>
            <w:top w:val="none" w:sz="0" w:space="0" w:color="auto"/>
            <w:left w:val="none" w:sz="0" w:space="0" w:color="auto"/>
            <w:bottom w:val="none" w:sz="0" w:space="0" w:color="auto"/>
            <w:right w:val="none" w:sz="0" w:space="0" w:color="auto"/>
          </w:divBdr>
          <w:divsChild>
            <w:div w:id="1905869571">
              <w:marLeft w:val="1155"/>
              <w:marRight w:val="0"/>
              <w:marTop w:val="0"/>
              <w:marBottom w:val="0"/>
              <w:divBdr>
                <w:top w:val="none" w:sz="0" w:space="0" w:color="auto"/>
                <w:left w:val="none" w:sz="0" w:space="0" w:color="auto"/>
                <w:bottom w:val="none" w:sz="0" w:space="0" w:color="auto"/>
                <w:right w:val="none" w:sz="0" w:space="0" w:color="auto"/>
              </w:divBdr>
            </w:div>
            <w:div w:id="1966427072">
              <w:marLeft w:val="1155"/>
              <w:marRight w:val="0"/>
              <w:marTop w:val="0"/>
              <w:marBottom w:val="0"/>
              <w:divBdr>
                <w:top w:val="none" w:sz="0" w:space="0" w:color="auto"/>
                <w:left w:val="none" w:sz="0" w:space="0" w:color="auto"/>
                <w:bottom w:val="none" w:sz="0" w:space="0" w:color="auto"/>
                <w:right w:val="none" w:sz="0" w:space="0" w:color="auto"/>
              </w:divBdr>
            </w:div>
            <w:div w:id="716702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736108">
      <w:bodyDiv w:val="1"/>
      <w:marLeft w:val="0"/>
      <w:marRight w:val="0"/>
      <w:marTop w:val="0"/>
      <w:marBottom w:val="0"/>
      <w:divBdr>
        <w:top w:val="none" w:sz="0" w:space="0" w:color="auto"/>
        <w:left w:val="none" w:sz="0" w:space="0" w:color="auto"/>
        <w:bottom w:val="none" w:sz="0" w:space="0" w:color="auto"/>
        <w:right w:val="none" w:sz="0" w:space="0" w:color="auto"/>
      </w:divBdr>
      <w:divsChild>
        <w:div w:id="2140340332">
          <w:marLeft w:val="0"/>
          <w:marRight w:val="0"/>
          <w:marTop w:val="0"/>
          <w:marBottom w:val="0"/>
          <w:divBdr>
            <w:top w:val="none" w:sz="0" w:space="0" w:color="auto"/>
            <w:left w:val="none" w:sz="0" w:space="0" w:color="auto"/>
            <w:bottom w:val="none" w:sz="0" w:space="0" w:color="auto"/>
            <w:right w:val="none" w:sz="0" w:space="0" w:color="auto"/>
          </w:divBdr>
        </w:div>
        <w:div w:id="1052580025">
          <w:marLeft w:val="0"/>
          <w:marRight w:val="0"/>
          <w:marTop w:val="150"/>
          <w:marBottom w:val="0"/>
          <w:divBdr>
            <w:top w:val="none" w:sz="0" w:space="0" w:color="auto"/>
            <w:left w:val="none" w:sz="0" w:space="0" w:color="auto"/>
            <w:bottom w:val="none" w:sz="0" w:space="0" w:color="auto"/>
            <w:right w:val="none" w:sz="0" w:space="0" w:color="auto"/>
          </w:divBdr>
          <w:divsChild>
            <w:div w:id="1149861006">
              <w:marLeft w:val="1155"/>
              <w:marRight w:val="0"/>
              <w:marTop w:val="0"/>
              <w:marBottom w:val="0"/>
              <w:divBdr>
                <w:top w:val="none" w:sz="0" w:space="0" w:color="auto"/>
                <w:left w:val="none" w:sz="0" w:space="0" w:color="auto"/>
                <w:bottom w:val="none" w:sz="0" w:space="0" w:color="auto"/>
                <w:right w:val="none" w:sz="0" w:space="0" w:color="auto"/>
              </w:divBdr>
            </w:div>
            <w:div w:id="2067685028">
              <w:marLeft w:val="1155"/>
              <w:marRight w:val="0"/>
              <w:marTop w:val="0"/>
              <w:marBottom w:val="0"/>
              <w:divBdr>
                <w:top w:val="none" w:sz="0" w:space="0" w:color="auto"/>
                <w:left w:val="none" w:sz="0" w:space="0" w:color="auto"/>
                <w:bottom w:val="none" w:sz="0" w:space="0" w:color="auto"/>
                <w:right w:val="none" w:sz="0" w:space="0" w:color="auto"/>
              </w:divBdr>
            </w:div>
            <w:div w:id="1496532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734338">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848703">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1795">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18702">
      <w:bodyDiv w:val="1"/>
      <w:marLeft w:val="0"/>
      <w:marRight w:val="0"/>
      <w:marTop w:val="0"/>
      <w:marBottom w:val="0"/>
      <w:divBdr>
        <w:top w:val="none" w:sz="0" w:space="0" w:color="auto"/>
        <w:left w:val="none" w:sz="0" w:space="0" w:color="auto"/>
        <w:bottom w:val="none" w:sz="0" w:space="0" w:color="auto"/>
        <w:right w:val="none" w:sz="0" w:space="0" w:color="auto"/>
      </w:divBdr>
      <w:divsChild>
        <w:div w:id="252590616">
          <w:marLeft w:val="0"/>
          <w:marRight w:val="0"/>
          <w:marTop w:val="0"/>
          <w:marBottom w:val="0"/>
          <w:divBdr>
            <w:top w:val="none" w:sz="0" w:space="0" w:color="auto"/>
            <w:left w:val="none" w:sz="0" w:space="0" w:color="auto"/>
            <w:bottom w:val="none" w:sz="0" w:space="0" w:color="auto"/>
            <w:right w:val="none" w:sz="0" w:space="0" w:color="auto"/>
          </w:divBdr>
        </w:div>
        <w:div w:id="1656913215">
          <w:marLeft w:val="0"/>
          <w:marRight w:val="0"/>
          <w:marTop w:val="150"/>
          <w:marBottom w:val="0"/>
          <w:divBdr>
            <w:top w:val="none" w:sz="0" w:space="0" w:color="auto"/>
            <w:left w:val="none" w:sz="0" w:space="0" w:color="auto"/>
            <w:bottom w:val="none" w:sz="0" w:space="0" w:color="auto"/>
            <w:right w:val="none" w:sz="0" w:space="0" w:color="auto"/>
          </w:divBdr>
          <w:divsChild>
            <w:div w:id="169489529">
              <w:marLeft w:val="1155"/>
              <w:marRight w:val="0"/>
              <w:marTop w:val="0"/>
              <w:marBottom w:val="0"/>
              <w:divBdr>
                <w:top w:val="none" w:sz="0" w:space="0" w:color="auto"/>
                <w:left w:val="none" w:sz="0" w:space="0" w:color="auto"/>
                <w:bottom w:val="none" w:sz="0" w:space="0" w:color="auto"/>
                <w:right w:val="none" w:sz="0" w:space="0" w:color="auto"/>
              </w:divBdr>
            </w:div>
            <w:div w:id="192038057">
              <w:marLeft w:val="1155"/>
              <w:marRight w:val="0"/>
              <w:marTop w:val="0"/>
              <w:marBottom w:val="0"/>
              <w:divBdr>
                <w:top w:val="none" w:sz="0" w:space="0" w:color="auto"/>
                <w:left w:val="none" w:sz="0" w:space="0" w:color="auto"/>
                <w:bottom w:val="none" w:sz="0" w:space="0" w:color="auto"/>
                <w:right w:val="none" w:sz="0" w:space="0" w:color="auto"/>
              </w:divBdr>
            </w:div>
            <w:div w:id="43529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386176">
      <w:bodyDiv w:val="1"/>
      <w:marLeft w:val="0"/>
      <w:marRight w:val="0"/>
      <w:marTop w:val="0"/>
      <w:marBottom w:val="0"/>
      <w:divBdr>
        <w:top w:val="none" w:sz="0" w:space="0" w:color="auto"/>
        <w:left w:val="none" w:sz="0" w:space="0" w:color="auto"/>
        <w:bottom w:val="none" w:sz="0" w:space="0" w:color="auto"/>
        <w:right w:val="none" w:sz="0" w:space="0" w:color="auto"/>
      </w:divBdr>
      <w:divsChild>
        <w:div w:id="441075949">
          <w:marLeft w:val="0"/>
          <w:marRight w:val="0"/>
          <w:marTop w:val="0"/>
          <w:marBottom w:val="0"/>
          <w:divBdr>
            <w:top w:val="none" w:sz="0" w:space="0" w:color="auto"/>
            <w:left w:val="none" w:sz="0" w:space="0" w:color="auto"/>
            <w:bottom w:val="none" w:sz="0" w:space="0" w:color="auto"/>
            <w:right w:val="none" w:sz="0" w:space="0" w:color="auto"/>
          </w:divBdr>
        </w:div>
        <w:div w:id="169028381">
          <w:marLeft w:val="0"/>
          <w:marRight w:val="0"/>
          <w:marTop w:val="150"/>
          <w:marBottom w:val="0"/>
          <w:divBdr>
            <w:top w:val="none" w:sz="0" w:space="0" w:color="auto"/>
            <w:left w:val="none" w:sz="0" w:space="0" w:color="auto"/>
            <w:bottom w:val="none" w:sz="0" w:space="0" w:color="auto"/>
            <w:right w:val="none" w:sz="0" w:space="0" w:color="auto"/>
          </w:divBdr>
          <w:divsChild>
            <w:div w:id="2110274640">
              <w:marLeft w:val="1155"/>
              <w:marRight w:val="0"/>
              <w:marTop w:val="0"/>
              <w:marBottom w:val="0"/>
              <w:divBdr>
                <w:top w:val="none" w:sz="0" w:space="0" w:color="auto"/>
                <w:left w:val="none" w:sz="0" w:space="0" w:color="auto"/>
                <w:bottom w:val="none" w:sz="0" w:space="0" w:color="auto"/>
                <w:right w:val="none" w:sz="0" w:space="0" w:color="auto"/>
              </w:divBdr>
            </w:div>
            <w:div w:id="1403796521">
              <w:marLeft w:val="1155"/>
              <w:marRight w:val="0"/>
              <w:marTop w:val="0"/>
              <w:marBottom w:val="0"/>
              <w:divBdr>
                <w:top w:val="none" w:sz="0" w:space="0" w:color="auto"/>
                <w:left w:val="none" w:sz="0" w:space="0" w:color="auto"/>
                <w:bottom w:val="none" w:sz="0" w:space="0" w:color="auto"/>
                <w:right w:val="none" w:sz="0" w:space="0" w:color="auto"/>
              </w:divBdr>
            </w:div>
            <w:div w:id="20289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2797">
      <w:bodyDiv w:val="1"/>
      <w:marLeft w:val="0"/>
      <w:marRight w:val="0"/>
      <w:marTop w:val="0"/>
      <w:marBottom w:val="0"/>
      <w:divBdr>
        <w:top w:val="none" w:sz="0" w:space="0" w:color="auto"/>
        <w:left w:val="none" w:sz="0" w:space="0" w:color="auto"/>
        <w:bottom w:val="none" w:sz="0" w:space="0" w:color="auto"/>
        <w:right w:val="none" w:sz="0" w:space="0" w:color="auto"/>
      </w:divBdr>
      <w:divsChild>
        <w:div w:id="763263128">
          <w:marLeft w:val="0"/>
          <w:marRight w:val="0"/>
          <w:marTop w:val="0"/>
          <w:marBottom w:val="0"/>
          <w:divBdr>
            <w:top w:val="none" w:sz="0" w:space="0" w:color="auto"/>
            <w:left w:val="none" w:sz="0" w:space="0" w:color="auto"/>
            <w:bottom w:val="none" w:sz="0" w:space="0" w:color="auto"/>
            <w:right w:val="none" w:sz="0" w:space="0" w:color="auto"/>
          </w:divBdr>
        </w:div>
        <w:div w:id="2003895407">
          <w:marLeft w:val="0"/>
          <w:marRight w:val="0"/>
          <w:marTop w:val="150"/>
          <w:marBottom w:val="0"/>
          <w:divBdr>
            <w:top w:val="none" w:sz="0" w:space="0" w:color="auto"/>
            <w:left w:val="none" w:sz="0" w:space="0" w:color="auto"/>
            <w:bottom w:val="none" w:sz="0" w:space="0" w:color="auto"/>
            <w:right w:val="none" w:sz="0" w:space="0" w:color="auto"/>
          </w:divBdr>
          <w:divsChild>
            <w:div w:id="1776091901">
              <w:marLeft w:val="1155"/>
              <w:marRight w:val="0"/>
              <w:marTop w:val="0"/>
              <w:marBottom w:val="0"/>
              <w:divBdr>
                <w:top w:val="none" w:sz="0" w:space="0" w:color="auto"/>
                <w:left w:val="none" w:sz="0" w:space="0" w:color="auto"/>
                <w:bottom w:val="none" w:sz="0" w:space="0" w:color="auto"/>
                <w:right w:val="none" w:sz="0" w:space="0" w:color="auto"/>
              </w:divBdr>
            </w:div>
            <w:div w:id="1068262366">
              <w:marLeft w:val="1155"/>
              <w:marRight w:val="0"/>
              <w:marTop w:val="0"/>
              <w:marBottom w:val="0"/>
              <w:divBdr>
                <w:top w:val="none" w:sz="0" w:space="0" w:color="auto"/>
                <w:left w:val="none" w:sz="0" w:space="0" w:color="auto"/>
                <w:bottom w:val="none" w:sz="0" w:space="0" w:color="auto"/>
                <w:right w:val="none" w:sz="0" w:space="0" w:color="auto"/>
              </w:divBdr>
            </w:div>
            <w:div w:id="1420449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549518">
      <w:bodyDiv w:val="1"/>
      <w:marLeft w:val="0"/>
      <w:marRight w:val="0"/>
      <w:marTop w:val="0"/>
      <w:marBottom w:val="0"/>
      <w:divBdr>
        <w:top w:val="none" w:sz="0" w:space="0" w:color="auto"/>
        <w:left w:val="none" w:sz="0" w:space="0" w:color="auto"/>
        <w:bottom w:val="none" w:sz="0" w:space="0" w:color="auto"/>
        <w:right w:val="none" w:sz="0" w:space="0" w:color="auto"/>
      </w:divBdr>
      <w:divsChild>
        <w:div w:id="253174342">
          <w:marLeft w:val="0"/>
          <w:marRight w:val="0"/>
          <w:marTop w:val="0"/>
          <w:marBottom w:val="0"/>
          <w:divBdr>
            <w:top w:val="none" w:sz="0" w:space="0" w:color="auto"/>
            <w:left w:val="none" w:sz="0" w:space="0" w:color="auto"/>
            <w:bottom w:val="none" w:sz="0" w:space="0" w:color="auto"/>
            <w:right w:val="none" w:sz="0" w:space="0" w:color="auto"/>
          </w:divBdr>
        </w:div>
        <w:div w:id="998191802">
          <w:marLeft w:val="0"/>
          <w:marRight w:val="0"/>
          <w:marTop w:val="150"/>
          <w:marBottom w:val="0"/>
          <w:divBdr>
            <w:top w:val="none" w:sz="0" w:space="0" w:color="auto"/>
            <w:left w:val="none" w:sz="0" w:space="0" w:color="auto"/>
            <w:bottom w:val="none" w:sz="0" w:space="0" w:color="auto"/>
            <w:right w:val="none" w:sz="0" w:space="0" w:color="auto"/>
          </w:divBdr>
          <w:divsChild>
            <w:div w:id="425343776">
              <w:marLeft w:val="1155"/>
              <w:marRight w:val="0"/>
              <w:marTop w:val="0"/>
              <w:marBottom w:val="0"/>
              <w:divBdr>
                <w:top w:val="none" w:sz="0" w:space="0" w:color="auto"/>
                <w:left w:val="none" w:sz="0" w:space="0" w:color="auto"/>
                <w:bottom w:val="none" w:sz="0" w:space="0" w:color="auto"/>
                <w:right w:val="none" w:sz="0" w:space="0" w:color="auto"/>
              </w:divBdr>
            </w:div>
            <w:div w:id="1327827489">
              <w:marLeft w:val="1155"/>
              <w:marRight w:val="0"/>
              <w:marTop w:val="0"/>
              <w:marBottom w:val="0"/>
              <w:divBdr>
                <w:top w:val="none" w:sz="0" w:space="0" w:color="auto"/>
                <w:left w:val="none" w:sz="0" w:space="0" w:color="auto"/>
                <w:bottom w:val="none" w:sz="0" w:space="0" w:color="auto"/>
                <w:right w:val="none" w:sz="0" w:space="0" w:color="auto"/>
              </w:divBdr>
            </w:div>
            <w:div w:id="572853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667422">
      <w:bodyDiv w:val="1"/>
      <w:marLeft w:val="0"/>
      <w:marRight w:val="0"/>
      <w:marTop w:val="0"/>
      <w:marBottom w:val="0"/>
      <w:divBdr>
        <w:top w:val="none" w:sz="0" w:space="0" w:color="auto"/>
        <w:left w:val="none" w:sz="0" w:space="0" w:color="auto"/>
        <w:bottom w:val="none" w:sz="0" w:space="0" w:color="auto"/>
        <w:right w:val="none" w:sz="0" w:space="0" w:color="auto"/>
      </w:divBdr>
      <w:divsChild>
        <w:div w:id="102456417">
          <w:marLeft w:val="0"/>
          <w:marRight w:val="0"/>
          <w:marTop w:val="0"/>
          <w:marBottom w:val="0"/>
          <w:divBdr>
            <w:top w:val="none" w:sz="0" w:space="0" w:color="auto"/>
            <w:left w:val="none" w:sz="0" w:space="0" w:color="auto"/>
            <w:bottom w:val="none" w:sz="0" w:space="0" w:color="auto"/>
            <w:right w:val="none" w:sz="0" w:space="0" w:color="auto"/>
          </w:divBdr>
        </w:div>
        <w:div w:id="274599147">
          <w:marLeft w:val="0"/>
          <w:marRight w:val="0"/>
          <w:marTop w:val="150"/>
          <w:marBottom w:val="0"/>
          <w:divBdr>
            <w:top w:val="none" w:sz="0" w:space="0" w:color="auto"/>
            <w:left w:val="none" w:sz="0" w:space="0" w:color="auto"/>
            <w:bottom w:val="none" w:sz="0" w:space="0" w:color="auto"/>
            <w:right w:val="none" w:sz="0" w:space="0" w:color="auto"/>
          </w:divBdr>
          <w:divsChild>
            <w:div w:id="1367486993">
              <w:marLeft w:val="1155"/>
              <w:marRight w:val="0"/>
              <w:marTop w:val="0"/>
              <w:marBottom w:val="0"/>
              <w:divBdr>
                <w:top w:val="none" w:sz="0" w:space="0" w:color="auto"/>
                <w:left w:val="none" w:sz="0" w:space="0" w:color="auto"/>
                <w:bottom w:val="none" w:sz="0" w:space="0" w:color="auto"/>
                <w:right w:val="none" w:sz="0" w:space="0" w:color="auto"/>
              </w:divBdr>
            </w:div>
            <w:div w:id="1508058244">
              <w:marLeft w:val="1155"/>
              <w:marRight w:val="0"/>
              <w:marTop w:val="0"/>
              <w:marBottom w:val="0"/>
              <w:divBdr>
                <w:top w:val="none" w:sz="0" w:space="0" w:color="auto"/>
                <w:left w:val="none" w:sz="0" w:space="0" w:color="auto"/>
                <w:bottom w:val="none" w:sz="0" w:space="0" w:color="auto"/>
                <w:right w:val="none" w:sz="0" w:space="0" w:color="auto"/>
              </w:divBdr>
            </w:div>
            <w:div w:id="170482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743656">
      <w:bodyDiv w:val="1"/>
      <w:marLeft w:val="0"/>
      <w:marRight w:val="0"/>
      <w:marTop w:val="0"/>
      <w:marBottom w:val="0"/>
      <w:divBdr>
        <w:top w:val="none" w:sz="0" w:space="0" w:color="auto"/>
        <w:left w:val="none" w:sz="0" w:space="0" w:color="auto"/>
        <w:bottom w:val="none" w:sz="0" w:space="0" w:color="auto"/>
        <w:right w:val="none" w:sz="0" w:space="0" w:color="auto"/>
      </w:divBdr>
      <w:divsChild>
        <w:div w:id="526454495">
          <w:marLeft w:val="0"/>
          <w:marRight w:val="0"/>
          <w:marTop w:val="0"/>
          <w:marBottom w:val="0"/>
          <w:divBdr>
            <w:top w:val="none" w:sz="0" w:space="0" w:color="auto"/>
            <w:left w:val="none" w:sz="0" w:space="0" w:color="auto"/>
            <w:bottom w:val="none" w:sz="0" w:space="0" w:color="auto"/>
            <w:right w:val="none" w:sz="0" w:space="0" w:color="auto"/>
          </w:divBdr>
        </w:div>
        <w:div w:id="84770422">
          <w:marLeft w:val="0"/>
          <w:marRight w:val="0"/>
          <w:marTop w:val="150"/>
          <w:marBottom w:val="0"/>
          <w:divBdr>
            <w:top w:val="none" w:sz="0" w:space="0" w:color="auto"/>
            <w:left w:val="none" w:sz="0" w:space="0" w:color="auto"/>
            <w:bottom w:val="none" w:sz="0" w:space="0" w:color="auto"/>
            <w:right w:val="none" w:sz="0" w:space="0" w:color="auto"/>
          </w:divBdr>
          <w:divsChild>
            <w:div w:id="690183175">
              <w:marLeft w:val="1155"/>
              <w:marRight w:val="0"/>
              <w:marTop w:val="0"/>
              <w:marBottom w:val="0"/>
              <w:divBdr>
                <w:top w:val="none" w:sz="0" w:space="0" w:color="auto"/>
                <w:left w:val="none" w:sz="0" w:space="0" w:color="auto"/>
                <w:bottom w:val="none" w:sz="0" w:space="0" w:color="auto"/>
                <w:right w:val="none" w:sz="0" w:space="0" w:color="auto"/>
              </w:divBdr>
            </w:div>
            <w:div w:id="463501840">
              <w:marLeft w:val="1155"/>
              <w:marRight w:val="0"/>
              <w:marTop w:val="0"/>
              <w:marBottom w:val="0"/>
              <w:divBdr>
                <w:top w:val="none" w:sz="0" w:space="0" w:color="auto"/>
                <w:left w:val="none" w:sz="0" w:space="0" w:color="auto"/>
                <w:bottom w:val="none" w:sz="0" w:space="0" w:color="auto"/>
                <w:right w:val="none" w:sz="0" w:space="0" w:color="auto"/>
              </w:divBdr>
            </w:div>
            <w:div w:id="161972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855600">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009378">
      <w:bodyDiv w:val="1"/>
      <w:marLeft w:val="0"/>
      <w:marRight w:val="0"/>
      <w:marTop w:val="0"/>
      <w:marBottom w:val="0"/>
      <w:divBdr>
        <w:top w:val="none" w:sz="0" w:space="0" w:color="auto"/>
        <w:left w:val="none" w:sz="0" w:space="0" w:color="auto"/>
        <w:bottom w:val="none" w:sz="0" w:space="0" w:color="auto"/>
        <w:right w:val="none" w:sz="0" w:space="0" w:color="auto"/>
      </w:divBdr>
      <w:divsChild>
        <w:div w:id="599334576">
          <w:marLeft w:val="0"/>
          <w:marRight w:val="0"/>
          <w:marTop w:val="0"/>
          <w:marBottom w:val="0"/>
          <w:divBdr>
            <w:top w:val="none" w:sz="0" w:space="0" w:color="auto"/>
            <w:left w:val="none" w:sz="0" w:space="0" w:color="auto"/>
            <w:bottom w:val="none" w:sz="0" w:space="0" w:color="auto"/>
            <w:right w:val="none" w:sz="0" w:space="0" w:color="auto"/>
          </w:divBdr>
        </w:div>
        <w:div w:id="1897426478">
          <w:marLeft w:val="0"/>
          <w:marRight w:val="0"/>
          <w:marTop w:val="150"/>
          <w:marBottom w:val="0"/>
          <w:divBdr>
            <w:top w:val="none" w:sz="0" w:space="0" w:color="auto"/>
            <w:left w:val="none" w:sz="0" w:space="0" w:color="auto"/>
            <w:bottom w:val="none" w:sz="0" w:space="0" w:color="auto"/>
            <w:right w:val="none" w:sz="0" w:space="0" w:color="auto"/>
          </w:divBdr>
          <w:divsChild>
            <w:div w:id="1838228800">
              <w:marLeft w:val="1155"/>
              <w:marRight w:val="0"/>
              <w:marTop w:val="0"/>
              <w:marBottom w:val="0"/>
              <w:divBdr>
                <w:top w:val="none" w:sz="0" w:space="0" w:color="auto"/>
                <w:left w:val="none" w:sz="0" w:space="0" w:color="auto"/>
                <w:bottom w:val="none" w:sz="0" w:space="0" w:color="auto"/>
                <w:right w:val="none" w:sz="0" w:space="0" w:color="auto"/>
              </w:divBdr>
            </w:div>
            <w:div w:id="315495352">
              <w:marLeft w:val="1155"/>
              <w:marRight w:val="0"/>
              <w:marTop w:val="0"/>
              <w:marBottom w:val="0"/>
              <w:divBdr>
                <w:top w:val="none" w:sz="0" w:space="0" w:color="auto"/>
                <w:left w:val="none" w:sz="0" w:space="0" w:color="auto"/>
                <w:bottom w:val="none" w:sz="0" w:space="0" w:color="auto"/>
                <w:right w:val="none" w:sz="0" w:space="0" w:color="auto"/>
              </w:divBdr>
            </w:div>
            <w:div w:id="20822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395921">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8857585">
      <w:bodyDiv w:val="1"/>
      <w:marLeft w:val="0"/>
      <w:marRight w:val="0"/>
      <w:marTop w:val="0"/>
      <w:marBottom w:val="0"/>
      <w:divBdr>
        <w:top w:val="none" w:sz="0" w:space="0" w:color="auto"/>
        <w:left w:val="none" w:sz="0" w:space="0" w:color="auto"/>
        <w:bottom w:val="none" w:sz="0" w:space="0" w:color="auto"/>
        <w:right w:val="none" w:sz="0" w:space="0" w:color="auto"/>
      </w:divBdr>
      <w:divsChild>
        <w:div w:id="438843833">
          <w:marLeft w:val="0"/>
          <w:marRight w:val="0"/>
          <w:marTop w:val="0"/>
          <w:marBottom w:val="0"/>
          <w:divBdr>
            <w:top w:val="none" w:sz="0" w:space="0" w:color="auto"/>
            <w:left w:val="none" w:sz="0" w:space="0" w:color="auto"/>
            <w:bottom w:val="none" w:sz="0" w:space="0" w:color="auto"/>
            <w:right w:val="none" w:sz="0" w:space="0" w:color="auto"/>
          </w:divBdr>
        </w:div>
        <w:div w:id="848180572">
          <w:marLeft w:val="0"/>
          <w:marRight w:val="0"/>
          <w:marTop w:val="150"/>
          <w:marBottom w:val="0"/>
          <w:divBdr>
            <w:top w:val="none" w:sz="0" w:space="0" w:color="auto"/>
            <w:left w:val="none" w:sz="0" w:space="0" w:color="auto"/>
            <w:bottom w:val="none" w:sz="0" w:space="0" w:color="auto"/>
            <w:right w:val="none" w:sz="0" w:space="0" w:color="auto"/>
          </w:divBdr>
          <w:divsChild>
            <w:div w:id="864710645">
              <w:marLeft w:val="1155"/>
              <w:marRight w:val="0"/>
              <w:marTop w:val="0"/>
              <w:marBottom w:val="0"/>
              <w:divBdr>
                <w:top w:val="none" w:sz="0" w:space="0" w:color="auto"/>
                <w:left w:val="none" w:sz="0" w:space="0" w:color="auto"/>
                <w:bottom w:val="none" w:sz="0" w:space="0" w:color="auto"/>
                <w:right w:val="none" w:sz="0" w:space="0" w:color="auto"/>
              </w:divBdr>
            </w:div>
            <w:div w:id="705909745">
              <w:marLeft w:val="1155"/>
              <w:marRight w:val="0"/>
              <w:marTop w:val="0"/>
              <w:marBottom w:val="0"/>
              <w:divBdr>
                <w:top w:val="none" w:sz="0" w:space="0" w:color="auto"/>
                <w:left w:val="none" w:sz="0" w:space="0" w:color="auto"/>
                <w:bottom w:val="none" w:sz="0" w:space="0" w:color="auto"/>
                <w:right w:val="none" w:sz="0" w:space="0" w:color="auto"/>
              </w:divBdr>
            </w:div>
            <w:div w:id="1554080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21056">
      <w:bodyDiv w:val="1"/>
      <w:marLeft w:val="0"/>
      <w:marRight w:val="0"/>
      <w:marTop w:val="0"/>
      <w:marBottom w:val="0"/>
      <w:divBdr>
        <w:top w:val="none" w:sz="0" w:space="0" w:color="auto"/>
        <w:left w:val="none" w:sz="0" w:space="0" w:color="auto"/>
        <w:bottom w:val="none" w:sz="0" w:space="0" w:color="auto"/>
        <w:right w:val="none" w:sz="0" w:space="0" w:color="auto"/>
      </w:divBdr>
      <w:divsChild>
        <w:div w:id="1509635751">
          <w:marLeft w:val="0"/>
          <w:marRight w:val="0"/>
          <w:marTop w:val="0"/>
          <w:marBottom w:val="0"/>
          <w:divBdr>
            <w:top w:val="none" w:sz="0" w:space="0" w:color="auto"/>
            <w:left w:val="none" w:sz="0" w:space="0" w:color="auto"/>
            <w:bottom w:val="none" w:sz="0" w:space="0" w:color="auto"/>
            <w:right w:val="none" w:sz="0" w:space="0" w:color="auto"/>
          </w:divBdr>
        </w:div>
        <w:div w:id="969745241">
          <w:marLeft w:val="0"/>
          <w:marRight w:val="0"/>
          <w:marTop w:val="150"/>
          <w:marBottom w:val="0"/>
          <w:divBdr>
            <w:top w:val="none" w:sz="0" w:space="0" w:color="auto"/>
            <w:left w:val="none" w:sz="0" w:space="0" w:color="auto"/>
            <w:bottom w:val="none" w:sz="0" w:space="0" w:color="auto"/>
            <w:right w:val="none" w:sz="0" w:space="0" w:color="auto"/>
          </w:divBdr>
          <w:divsChild>
            <w:div w:id="758216903">
              <w:marLeft w:val="1155"/>
              <w:marRight w:val="0"/>
              <w:marTop w:val="0"/>
              <w:marBottom w:val="0"/>
              <w:divBdr>
                <w:top w:val="none" w:sz="0" w:space="0" w:color="auto"/>
                <w:left w:val="none" w:sz="0" w:space="0" w:color="auto"/>
                <w:bottom w:val="none" w:sz="0" w:space="0" w:color="auto"/>
                <w:right w:val="none" w:sz="0" w:space="0" w:color="auto"/>
              </w:divBdr>
            </w:div>
            <w:div w:id="474300671">
              <w:marLeft w:val="1155"/>
              <w:marRight w:val="0"/>
              <w:marTop w:val="0"/>
              <w:marBottom w:val="0"/>
              <w:divBdr>
                <w:top w:val="none" w:sz="0" w:space="0" w:color="auto"/>
                <w:left w:val="none" w:sz="0" w:space="0" w:color="auto"/>
                <w:bottom w:val="none" w:sz="0" w:space="0" w:color="auto"/>
                <w:right w:val="none" w:sz="0" w:space="0" w:color="auto"/>
              </w:divBdr>
            </w:div>
            <w:div w:id="169763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137">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0937746">
      <w:bodyDiv w:val="1"/>
      <w:marLeft w:val="0"/>
      <w:marRight w:val="0"/>
      <w:marTop w:val="0"/>
      <w:marBottom w:val="0"/>
      <w:divBdr>
        <w:top w:val="none" w:sz="0" w:space="0" w:color="auto"/>
        <w:left w:val="none" w:sz="0" w:space="0" w:color="auto"/>
        <w:bottom w:val="none" w:sz="0" w:space="0" w:color="auto"/>
        <w:right w:val="none" w:sz="0" w:space="0" w:color="auto"/>
      </w:divBdr>
      <w:divsChild>
        <w:div w:id="534581277">
          <w:marLeft w:val="0"/>
          <w:marRight w:val="0"/>
          <w:marTop w:val="0"/>
          <w:marBottom w:val="0"/>
          <w:divBdr>
            <w:top w:val="none" w:sz="0" w:space="0" w:color="auto"/>
            <w:left w:val="none" w:sz="0" w:space="0" w:color="auto"/>
            <w:bottom w:val="none" w:sz="0" w:space="0" w:color="auto"/>
            <w:right w:val="none" w:sz="0" w:space="0" w:color="auto"/>
          </w:divBdr>
        </w:div>
        <w:div w:id="1381248367">
          <w:marLeft w:val="0"/>
          <w:marRight w:val="0"/>
          <w:marTop w:val="150"/>
          <w:marBottom w:val="0"/>
          <w:divBdr>
            <w:top w:val="none" w:sz="0" w:space="0" w:color="auto"/>
            <w:left w:val="none" w:sz="0" w:space="0" w:color="auto"/>
            <w:bottom w:val="none" w:sz="0" w:space="0" w:color="auto"/>
            <w:right w:val="none" w:sz="0" w:space="0" w:color="auto"/>
          </w:divBdr>
          <w:divsChild>
            <w:div w:id="1435325008">
              <w:marLeft w:val="1155"/>
              <w:marRight w:val="0"/>
              <w:marTop w:val="0"/>
              <w:marBottom w:val="0"/>
              <w:divBdr>
                <w:top w:val="none" w:sz="0" w:space="0" w:color="auto"/>
                <w:left w:val="none" w:sz="0" w:space="0" w:color="auto"/>
                <w:bottom w:val="none" w:sz="0" w:space="0" w:color="auto"/>
                <w:right w:val="none" w:sz="0" w:space="0" w:color="auto"/>
              </w:divBdr>
            </w:div>
            <w:div w:id="1680695408">
              <w:marLeft w:val="1155"/>
              <w:marRight w:val="0"/>
              <w:marTop w:val="0"/>
              <w:marBottom w:val="0"/>
              <w:divBdr>
                <w:top w:val="none" w:sz="0" w:space="0" w:color="auto"/>
                <w:left w:val="none" w:sz="0" w:space="0" w:color="auto"/>
                <w:bottom w:val="none" w:sz="0" w:space="0" w:color="auto"/>
                <w:right w:val="none" w:sz="0" w:space="0" w:color="auto"/>
              </w:divBdr>
            </w:div>
            <w:div w:id="145243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016198">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5957">
      <w:bodyDiv w:val="1"/>
      <w:marLeft w:val="0"/>
      <w:marRight w:val="0"/>
      <w:marTop w:val="0"/>
      <w:marBottom w:val="0"/>
      <w:divBdr>
        <w:top w:val="none" w:sz="0" w:space="0" w:color="auto"/>
        <w:left w:val="none" w:sz="0" w:space="0" w:color="auto"/>
        <w:bottom w:val="none" w:sz="0" w:space="0" w:color="auto"/>
        <w:right w:val="none" w:sz="0" w:space="0" w:color="auto"/>
      </w:divBdr>
      <w:divsChild>
        <w:div w:id="1553955849">
          <w:marLeft w:val="0"/>
          <w:marRight w:val="0"/>
          <w:marTop w:val="0"/>
          <w:marBottom w:val="0"/>
          <w:divBdr>
            <w:top w:val="none" w:sz="0" w:space="0" w:color="auto"/>
            <w:left w:val="none" w:sz="0" w:space="0" w:color="auto"/>
            <w:bottom w:val="none" w:sz="0" w:space="0" w:color="auto"/>
            <w:right w:val="none" w:sz="0" w:space="0" w:color="auto"/>
          </w:divBdr>
        </w:div>
        <w:div w:id="2013214504">
          <w:marLeft w:val="0"/>
          <w:marRight w:val="0"/>
          <w:marTop w:val="150"/>
          <w:marBottom w:val="0"/>
          <w:divBdr>
            <w:top w:val="none" w:sz="0" w:space="0" w:color="auto"/>
            <w:left w:val="none" w:sz="0" w:space="0" w:color="auto"/>
            <w:bottom w:val="none" w:sz="0" w:space="0" w:color="auto"/>
            <w:right w:val="none" w:sz="0" w:space="0" w:color="auto"/>
          </w:divBdr>
          <w:divsChild>
            <w:div w:id="1786072832">
              <w:marLeft w:val="1155"/>
              <w:marRight w:val="0"/>
              <w:marTop w:val="0"/>
              <w:marBottom w:val="0"/>
              <w:divBdr>
                <w:top w:val="none" w:sz="0" w:space="0" w:color="auto"/>
                <w:left w:val="none" w:sz="0" w:space="0" w:color="auto"/>
                <w:bottom w:val="none" w:sz="0" w:space="0" w:color="auto"/>
                <w:right w:val="none" w:sz="0" w:space="0" w:color="auto"/>
              </w:divBdr>
            </w:div>
            <w:div w:id="1119178545">
              <w:marLeft w:val="1155"/>
              <w:marRight w:val="0"/>
              <w:marTop w:val="0"/>
              <w:marBottom w:val="0"/>
              <w:divBdr>
                <w:top w:val="none" w:sz="0" w:space="0" w:color="auto"/>
                <w:left w:val="none" w:sz="0" w:space="0" w:color="auto"/>
                <w:bottom w:val="none" w:sz="0" w:space="0" w:color="auto"/>
                <w:right w:val="none" w:sz="0" w:space="0" w:color="auto"/>
              </w:divBdr>
            </w:div>
            <w:div w:id="774062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04772">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23382">
      <w:bodyDiv w:val="1"/>
      <w:marLeft w:val="0"/>
      <w:marRight w:val="0"/>
      <w:marTop w:val="0"/>
      <w:marBottom w:val="0"/>
      <w:divBdr>
        <w:top w:val="none" w:sz="0" w:space="0" w:color="auto"/>
        <w:left w:val="none" w:sz="0" w:space="0" w:color="auto"/>
        <w:bottom w:val="none" w:sz="0" w:space="0" w:color="auto"/>
        <w:right w:val="none" w:sz="0" w:space="0" w:color="auto"/>
      </w:divBdr>
      <w:divsChild>
        <w:div w:id="538401215">
          <w:marLeft w:val="0"/>
          <w:marRight w:val="0"/>
          <w:marTop w:val="0"/>
          <w:marBottom w:val="0"/>
          <w:divBdr>
            <w:top w:val="none" w:sz="0" w:space="0" w:color="auto"/>
            <w:left w:val="none" w:sz="0" w:space="0" w:color="auto"/>
            <w:bottom w:val="none" w:sz="0" w:space="0" w:color="auto"/>
            <w:right w:val="none" w:sz="0" w:space="0" w:color="auto"/>
          </w:divBdr>
        </w:div>
        <w:div w:id="45837337">
          <w:marLeft w:val="0"/>
          <w:marRight w:val="0"/>
          <w:marTop w:val="150"/>
          <w:marBottom w:val="0"/>
          <w:divBdr>
            <w:top w:val="none" w:sz="0" w:space="0" w:color="auto"/>
            <w:left w:val="none" w:sz="0" w:space="0" w:color="auto"/>
            <w:bottom w:val="none" w:sz="0" w:space="0" w:color="auto"/>
            <w:right w:val="none" w:sz="0" w:space="0" w:color="auto"/>
          </w:divBdr>
          <w:divsChild>
            <w:div w:id="1883899427">
              <w:marLeft w:val="1155"/>
              <w:marRight w:val="0"/>
              <w:marTop w:val="0"/>
              <w:marBottom w:val="0"/>
              <w:divBdr>
                <w:top w:val="none" w:sz="0" w:space="0" w:color="auto"/>
                <w:left w:val="none" w:sz="0" w:space="0" w:color="auto"/>
                <w:bottom w:val="none" w:sz="0" w:space="0" w:color="auto"/>
                <w:right w:val="none" w:sz="0" w:space="0" w:color="auto"/>
              </w:divBdr>
            </w:div>
            <w:div w:id="1713069866">
              <w:marLeft w:val="1155"/>
              <w:marRight w:val="0"/>
              <w:marTop w:val="0"/>
              <w:marBottom w:val="0"/>
              <w:divBdr>
                <w:top w:val="none" w:sz="0" w:space="0" w:color="auto"/>
                <w:left w:val="none" w:sz="0" w:space="0" w:color="auto"/>
                <w:bottom w:val="none" w:sz="0" w:space="0" w:color="auto"/>
                <w:right w:val="none" w:sz="0" w:space="0" w:color="auto"/>
              </w:divBdr>
            </w:div>
            <w:div w:id="12614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246158">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446263">
      <w:bodyDiv w:val="1"/>
      <w:marLeft w:val="0"/>
      <w:marRight w:val="0"/>
      <w:marTop w:val="0"/>
      <w:marBottom w:val="0"/>
      <w:divBdr>
        <w:top w:val="none" w:sz="0" w:space="0" w:color="auto"/>
        <w:left w:val="none" w:sz="0" w:space="0" w:color="auto"/>
        <w:bottom w:val="none" w:sz="0" w:space="0" w:color="auto"/>
        <w:right w:val="none" w:sz="0" w:space="0" w:color="auto"/>
      </w:divBdr>
      <w:divsChild>
        <w:div w:id="142704303">
          <w:marLeft w:val="0"/>
          <w:marRight w:val="0"/>
          <w:marTop w:val="0"/>
          <w:marBottom w:val="0"/>
          <w:divBdr>
            <w:top w:val="none" w:sz="0" w:space="0" w:color="auto"/>
            <w:left w:val="none" w:sz="0" w:space="0" w:color="auto"/>
            <w:bottom w:val="none" w:sz="0" w:space="0" w:color="auto"/>
            <w:right w:val="none" w:sz="0" w:space="0" w:color="auto"/>
          </w:divBdr>
        </w:div>
        <w:div w:id="1625497022">
          <w:marLeft w:val="0"/>
          <w:marRight w:val="0"/>
          <w:marTop w:val="150"/>
          <w:marBottom w:val="0"/>
          <w:divBdr>
            <w:top w:val="none" w:sz="0" w:space="0" w:color="auto"/>
            <w:left w:val="none" w:sz="0" w:space="0" w:color="auto"/>
            <w:bottom w:val="none" w:sz="0" w:space="0" w:color="auto"/>
            <w:right w:val="none" w:sz="0" w:space="0" w:color="auto"/>
          </w:divBdr>
          <w:divsChild>
            <w:div w:id="449013202">
              <w:marLeft w:val="1155"/>
              <w:marRight w:val="0"/>
              <w:marTop w:val="0"/>
              <w:marBottom w:val="0"/>
              <w:divBdr>
                <w:top w:val="none" w:sz="0" w:space="0" w:color="auto"/>
                <w:left w:val="none" w:sz="0" w:space="0" w:color="auto"/>
                <w:bottom w:val="none" w:sz="0" w:space="0" w:color="auto"/>
                <w:right w:val="none" w:sz="0" w:space="0" w:color="auto"/>
              </w:divBdr>
            </w:div>
            <w:div w:id="1611282259">
              <w:marLeft w:val="1155"/>
              <w:marRight w:val="0"/>
              <w:marTop w:val="0"/>
              <w:marBottom w:val="0"/>
              <w:divBdr>
                <w:top w:val="none" w:sz="0" w:space="0" w:color="auto"/>
                <w:left w:val="none" w:sz="0" w:space="0" w:color="auto"/>
                <w:bottom w:val="none" w:sz="0" w:space="0" w:color="auto"/>
                <w:right w:val="none" w:sz="0" w:space="0" w:color="auto"/>
              </w:divBdr>
            </w:div>
            <w:div w:id="891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0026">
      <w:bodyDiv w:val="1"/>
      <w:marLeft w:val="0"/>
      <w:marRight w:val="0"/>
      <w:marTop w:val="0"/>
      <w:marBottom w:val="0"/>
      <w:divBdr>
        <w:top w:val="none" w:sz="0" w:space="0" w:color="auto"/>
        <w:left w:val="none" w:sz="0" w:space="0" w:color="auto"/>
        <w:bottom w:val="none" w:sz="0" w:space="0" w:color="auto"/>
        <w:right w:val="none" w:sz="0" w:space="0" w:color="auto"/>
      </w:divBdr>
      <w:divsChild>
        <w:div w:id="217595203">
          <w:marLeft w:val="0"/>
          <w:marRight w:val="0"/>
          <w:marTop w:val="0"/>
          <w:marBottom w:val="0"/>
          <w:divBdr>
            <w:top w:val="none" w:sz="0" w:space="0" w:color="auto"/>
            <w:left w:val="none" w:sz="0" w:space="0" w:color="auto"/>
            <w:bottom w:val="none" w:sz="0" w:space="0" w:color="auto"/>
            <w:right w:val="none" w:sz="0" w:space="0" w:color="auto"/>
          </w:divBdr>
        </w:div>
        <w:div w:id="2064979803">
          <w:marLeft w:val="0"/>
          <w:marRight w:val="0"/>
          <w:marTop w:val="150"/>
          <w:marBottom w:val="0"/>
          <w:divBdr>
            <w:top w:val="none" w:sz="0" w:space="0" w:color="auto"/>
            <w:left w:val="none" w:sz="0" w:space="0" w:color="auto"/>
            <w:bottom w:val="none" w:sz="0" w:space="0" w:color="auto"/>
            <w:right w:val="none" w:sz="0" w:space="0" w:color="auto"/>
          </w:divBdr>
          <w:divsChild>
            <w:div w:id="1519805381">
              <w:marLeft w:val="1155"/>
              <w:marRight w:val="0"/>
              <w:marTop w:val="0"/>
              <w:marBottom w:val="0"/>
              <w:divBdr>
                <w:top w:val="none" w:sz="0" w:space="0" w:color="auto"/>
                <w:left w:val="none" w:sz="0" w:space="0" w:color="auto"/>
                <w:bottom w:val="none" w:sz="0" w:space="0" w:color="auto"/>
                <w:right w:val="none" w:sz="0" w:space="0" w:color="auto"/>
              </w:divBdr>
            </w:div>
            <w:div w:id="30285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46398">
      <w:bodyDiv w:val="1"/>
      <w:marLeft w:val="0"/>
      <w:marRight w:val="0"/>
      <w:marTop w:val="0"/>
      <w:marBottom w:val="0"/>
      <w:divBdr>
        <w:top w:val="none" w:sz="0" w:space="0" w:color="auto"/>
        <w:left w:val="none" w:sz="0" w:space="0" w:color="auto"/>
        <w:bottom w:val="none" w:sz="0" w:space="0" w:color="auto"/>
        <w:right w:val="none" w:sz="0" w:space="0" w:color="auto"/>
      </w:divBdr>
      <w:divsChild>
        <w:div w:id="821431159">
          <w:marLeft w:val="0"/>
          <w:marRight w:val="0"/>
          <w:marTop w:val="0"/>
          <w:marBottom w:val="0"/>
          <w:divBdr>
            <w:top w:val="none" w:sz="0" w:space="0" w:color="auto"/>
            <w:left w:val="none" w:sz="0" w:space="0" w:color="auto"/>
            <w:bottom w:val="none" w:sz="0" w:space="0" w:color="auto"/>
            <w:right w:val="none" w:sz="0" w:space="0" w:color="auto"/>
          </w:divBdr>
        </w:div>
        <w:div w:id="232351348">
          <w:marLeft w:val="0"/>
          <w:marRight w:val="0"/>
          <w:marTop w:val="150"/>
          <w:marBottom w:val="0"/>
          <w:divBdr>
            <w:top w:val="none" w:sz="0" w:space="0" w:color="auto"/>
            <w:left w:val="none" w:sz="0" w:space="0" w:color="auto"/>
            <w:bottom w:val="none" w:sz="0" w:space="0" w:color="auto"/>
            <w:right w:val="none" w:sz="0" w:space="0" w:color="auto"/>
          </w:divBdr>
          <w:divsChild>
            <w:div w:id="1969432426">
              <w:marLeft w:val="1155"/>
              <w:marRight w:val="0"/>
              <w:marTop w:val="0"/>
              <w:marBottom w:val="0"/>
              <w:divBdr>
                <w:top w:val="none" w:sz="0" w:space="0" w:color="auto"/>
                <w:left w:val="none" w:sz="0" w:space="0" w:color="auto"/>
                <w:bottom w:val="none" w:sz="0" w:space="0" w:color="auto"/>
                <w:right w:val="none" w:sz="0" w:space="0" w:color="auto"/>
              </w:divBdr>
            </w:div>
            <w:div w:id="288974880">
              <w:marLeft w:val="1155"/>
              <w:marRight w:val="0"/>
              <w:marTop w:val="0"/>
              <w:marBottom w:val="0"/>
              <w:divBdr>
                <w:top w:val="none" w:sz="0" w:space="0" w:color="auto"/>
                <w:left w:val="none" w:sz="0" w:space="0" w:color="auto"/>
                <w:bottom w:val="none" w:sz="0" w:space="0" w:color="auto"/>
                <w:right w:val="none" w:sz="0" w:space="0" w:color="auto"/>
              </w:divBdr>
            </w:div>
            <w:div w:id="1103261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556592">
      <w:bodyDiv w:val="1"/>
      <w:marLeft w:val="0"/>
      <w:marRight w:val="0"/>
      <w:marTop w:val="0"/>
      <w:marBottom w:val="0"/>
      <w:divBdr>
        <w:top w:val="none" w:sz="0" w:space="0" w:color="auto"/>
        <w:left w:val="none" w:sz="0" w:space="0" w:color="auto"/>
        <w:bottom w:val="none" w:sz="0" w:space="0" w:color="auto"/>
        <w:right w:val="none" w:sz="0" w:space="0" w:color="auto"/>
      </w:divBdr>
      <w:divsChild>
        <w:div w:id="1031078446">
          <w:marLeft w:val="0"/>
          <w:marRight w:val="0"/>
          <w:marTop w:val="0"/>
          <w:marBottom w:val="0"/>
          <w:divBdr>
            <w:top w:val="none" w:sz="0" w:space="0" w:color="auto"/>
            <w:left w:val="none" w:sz="0" w:space="0" w:color="auto"/>
            <w:bottom w:val="none" w:sz="0" w:space="0" w:color="auto"/>
            <w:right w:val="none" w:sz="0" w:space="0" w:color="auto"/>
          </w:divBdr>
        </w:div>
        <w:div w:id="647055195">
          <w:marLeft w:val="0"/>
          <w:marRight w:val="0"/>
          <w:marTop w:val="150"/>
          <w:marBottom w:val="0"/>
          <w:divBdr>
            <w:top w:val="none" w:sz="0" w:space="0" w:color="auto"/>
            <w:left w:val="none" w:sz="0" w:space="0" w:color="auto"/>
            <w:bottom w:val="none" w:sz="0" w:space="0" w:color="auto"/>
            <w:right w:val="none" w:sz="0" w:space="0" w:color="auto"/>
          </w:divBdr>
          <w:divsChild>
            <w:div w:id="997149251">
              <w:marLeft w:val="1155"/>
              <w:marRight w:val="0"/>
              <w:marTop w:val="0"/>
              <w:marBottom w:val="0"/>
              <w:divBdr>
                <w:top w:val="none" w:sz="0" w:space="0" w:color="auto"/>
                <w:left w:val="none" w:sz="0" w:space="0" w:color="auto"/>
                <w:bottom w:val="none" w:sz="0" w:space="0" w:color="auto"/>
                <w:right w:val="none" w:sz="0" w:space="0" w:color="auto"/>
              </w:divBdr>
            </w:div>
            <w:div w:id="474641478">
              <w:marLeft w:val="1155"/>
              <w:marRight w:val="0"/>
              <w:marTop w:val="0"/>
              <w:marBottom w:val="0"/>
              <w:divBdr>
                <w:top w:val="none" w:sz="0" w:space="0" w:color="auto"/>
                <w:left w:val="none" w:sz="0" w:space="0" w:color="auto"/>
                <w:bottom w:val="none" w:sz="0" w:space="0" w:color="auto"/>
                <w:right w:val="none" w:sz="0" w:space="0" w:color="auto"/>
              </w:divBdr>
            </w:div>
            <w:div w:id="14380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362812">
      <w:bodyDiv w:val="1"/>
      <w:marLeft w:val="0"/>
      <w:marRight w:val="0"/>
      <w:marTop w:val="0"/>
      <w:marBottom w:val="0"/>
      <w:divBdr>
        <w:top w:val="none" w:sz="0" w:space="0" w:color="auto"/>
        <w:left w:val="none" w:sz="0" w:space="0" w:color="auto"/>
        <w:bottom w:val="none" w:sz="0" w:space="0" w:color="auto"/>
        <w:right w:val="none" w:sz="0" w:space="0" w:color="auto"/>
      </w:divBdr>
      <w:divsChild>
        <w:div w:id="1435052895">
          <w:marLeft w:val="0"/>
          <w:marRight w:val="0"/>
          <w:marTop w:val="0"/>
          <w:marBottom w:val="0"/>
          <w:divBdr>
            <w:top w:val="none" w:sz="0" w:space="0" w:color="auto"/>
            <w:left w:val="none" w:sz="0" w:space="0" w:color="auto"/>
            <w:bottom w:val="none" w:sz="0" w:space="0" w:color="auto"/>
            <w:right w:val="none" w:sz="0" w:space="0" w:color="auto"/>
          </w:divBdr>
        </w:div>
        <w:div w:id="1338995600">
          <w:marLeft w:val="0"/>
          <w:marRight w:val="0"/>
          <w:marTop w:val="150"/>
          <w:marBottom w:val="0"/>
          <w:divBdr>
            <w:top w:val="none" w:sz="0" w:space="0" w:color="auto"/>
            <w:left w:val="none" w:sz="0" w:space="0" w:color="auto"/>
            <w:bottom w:val="none" w:sz="0" w:space="0" w:color="auto"/>
            <w:right w:val="none" w:sz="0" w:space="0" w:color="auto"/>
          </w:divBdr>
          <w:divsChild>
            <w:div w:id="752891837">
              <w:marLeft w:val="1155"/>
              <w:marRight w:val="0"/>
              <w:marTop w:val="0"/>
              <w:marBottom w:val="0"/>
              <w:divBdr>
                <w:top w:val="none" w:sz="0" w:space="0" w:color="auto"/>
                <w:left w:val="none" w:sz="0" w:space="0" w:color="auto"/>
                <w:bottom w:val="none" w:sz="0" w:space="0" w:color="auto"/>
                <w:right w:val="none" w:sz="0" w:space="0" w:color="auto"/>
              </w:divBdr>
            </w:div>
            <w:div w:id="1765766770">
              <w:marLeft w:val="1155"/>
              <w:marRight w:val="0"/>
              <w:marTop w:val="0"/>
              <w:marBottom w:val="0"/>
              <w:divBdr>
                <w:top w:val="none" w:sz="0" w:space="0" w:color="auto"/>
                <w:left w:val="none" w:sz="0" w:space="0" w:color="auto"/>
                <w:bottom w:val="none" w:sz="0" w:space="0" w:color="auto"/>
                <w:right w:val="none" w:sz="0" w:space="0" w:color="auto"/>
              </w:divBdr>
            </w:div>
            <w:div w:id="419180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09504">
      <w:bodyDiv w:val="1"/>
      <w:marLeft w:val="0"/>
      <w:marRight w:val="0"/>
      <w:marTop w:val="0"/>
      <w:marBottom w:val="0"/>
      <w:divBdr>
        <w:top w:val="none" w:sz="0" w:space="0" w:color="auto"/>
        <w:left w:val="none" w:sz="0" w:space="0" w:color="auto"/>
        <w:bottom w:val="none" w:sz="0" w:space="0" w:color="auto"/>
        <w:right w:val="none" w:sz="0" w:space="0" w:color="auto"/>
      </w:divBdr>
      <w:divsChild>
        <w:div w:id="597446335">
          <w:marLeft w:val="0"/>
          <w:marRight w:val="0"/>
          <w:marTop w:val="0"/>
          <w:marBottom w:val="0"/>
          <w:divBdr>
            <w:top w:val="none" w:sz="0" w:space="0" w:color="auto"/>
            <w:left w:val="none" w:sz="0" w:space="0" w:color="auto"/>
            <w:bottom w:val="none" w:sz="0" w:space="0" w:color="auto"/>
            <w:right w:val="none" w:sz="0" w:space="0" w:color="auto"/>
          </w:divBdr>
        </w:div>
        <w:div w:id="1985544779">
          <w:marLeft w:val="0"/>
          <w:marRight w:val="0"/>
          <w:marTop w:val="150"/>
          <w:marBottom w:val="0"/>
          <w:divBdr>
            <w:top w:val="none" w:sz="0" w:space="0" w:color="auto"/>
            <w:left w:val="none" w:sz="0" w:space="0" w:color="auto"/>
            <w:bottom w:val="none" w:sz="0" w:space="0" w:color="auto"/>
            <w:right w:val="none" w:sz="0" w:space="0" w:color="auto"/>
          </w:divBdr>
          <w:divsChild>
            <w:div w:id="1270553559">
              <w:marLeft w:val="1155"/>
              <w:marRight w:val="0"/>
              <w:marTop w:val="0"/>
              <w:marBottom w:val="0"/>
              <w:divBdr>
                <w:top w:val="none" w:sz="0" w:space="0" w:color="auto"/>
                <w:left w:val="none" w:sz="0" w:space="0" w:color="auto"/>
                <w:bottom w:val="none" w:sz="0" w:space="0" w:color="auto"/>
                <w:right w:val="none" w:sz="0" w:space="0" w:color="auto"/>
              </w:divBdr>
            </w:div>
            <w:div w:id="447086969">
              <w:marLeft w:val="1155"/>
              <w:marRight w:val="0"/>
              <w:marTop w:val="0"/>
              <w:marBottom w:val="0"/>
              <w:divBdr>
                <w:top w:val="none" w:sz="0" w:space="0" w:color="auto"/>
                <w:left w:val="none" w:sz="0" w:space="0" w:color="auto"/>
                <w:bottom w:val="none" w:sz="0" w:space="0" w:color="auto"/>
                <w:right w:val="none" w:sz="0" w:space="0" w:color="auto"/>
              </w:divBdr>
            </w:div>
            <w:div w:id="2405322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13726">
      <w:bodyDiv w:val="1"/>
      <w:marLeft w:val="0"/>
      <w:marRight w:val="0"/>
      <w:marTop w:val="0"/>
      <w:marBottom w:val="0"/>
      <w:divBdr>
        <w:top w:val="none" w:sz="0" w:space="0" w:color="auto"/>
        <w:left w:val="none" w:sz="0" w:space="0" w:color="auto"/>
        <w:bottom w:val="none" w:sz="0" w:space="0" w:color="auto"/>
        <w:right w:val="none" w:sz="0" w:space="0" w:color="auto"/>
      </w:divBdr>
      <w:divsChild>
        <w:div w:id="239680708">
          <w:marLeft w:val="0"/>
          <w:marRight w:val="0"/>
          <w:marTop w:val="0"/>
          <w:marBottom w:val="0"/>
          <w:divBdr>
            <w:top w:val="none" w:sz="0" w:space="0" w:color="auto"/>
            <w:left w:val="none" w:sz="0" w:space="0" w:color="auto"/>
            <w:bottom w:val="none" w:sz="0" w:space="0" w:color="auto"/>
            <w:right w:val="none" w:sz="0" w:space="0" w:color="auto"/>
          </w:divBdr>
        </w:div>
        <w:div w:id="1646423615">
          <w:marLeft w:val="0"/>
          <w:marRight w:val="0"/>
          <w:marTop w:val="150"/>
          <w:marBottom w:val="0"/>
          <w:divBdr>
            <w:top w:val="none" w:sz="0" w:space="0" w:color="auto"/>
            <w:left w:val="none" w:sz="0" w:space="0" w:color="auto"/>
            <w:bottom w:val="none" w:sz="0" w:space="0" w:color="auto"/>
            <w:right w:val="none" w:sz="0" w:space="0" w:color="auto"/>
          </w:divBdr>
          <w:divsChild>
            <w:div w:id="601647089">
              <w:marLeft w:val="1155"/>
              <w:marRight w:val="0"/>
              <w:marTop w:val="0"/>
              <w:marBottom w:val="0"/>
              <w:divBdr>
                <w:top w:val="none" w:sz="0" w:space="0" w:color="auto"/>
                <w:left w:val="none" w:sz="0" w:space="0" w:color="auto"/>
                <w:bottom w:val="none" w:sz="0" w:space="0" w:color="auto"/>
                <w:right w:val="none" w:sz="0" w:space="0" w:color="auto"/>
              </w:divBdr>
            </w:div>
            <w:div w:id="746195615">
              <w:marLeft w:val="1155"/>
              <w:marRight w:val="0"/>
              <w:marTop w:val="0"/>
              <w:marBottom w:val="0"/>
              <w:divBdr>
                <w:top w:val="none" w:sz="0" w:space="0" w:color="auto"/>
                <w:left w:val="none" w:sz="0" w:space="0" w:color="auto"/>
                <w:bottom w:val="none" w:sz="0" w:space="0" w:color="auto"/>
                <w:right w:val="none" w:sz="0" w:space="0" w:color="auto"/>
              </w:divBdr>
            </w:div>
            <w:div w:id="12194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4942440">
      <w:bodyDiv w:val="1"/>
      <w:marLeft w:val="0"/>
      <w:marRight w:val="0"/>
      <w:marTop w:val="0"/>
      <w:marBottom w:val="0"/>
      <w:divBdr>
        <w:top w:val="none" w:sz="0" w:space="0" w:color="auto"/>
        <w:left w:val="none" w:sz="0" w:space="0" w:color="auto"/>
        <w:bottom w:val="none" w:sz="0" w:space="0" w:color="auto"/>
        <w:right w:val="none" w:sz="0" w:space="0" w:color="auto"/>
      </w:divBdr>
      <w:divsChild>
        <w:div w:id="1650403397">
          <w:marLeft w:val="0"/>
          <w:marRight w:val="0"/>
          <w:marTop w:val="0"/>
          <w:marBottom w:val="0"/>
          <w:divBdr>
            <w:top w:val="none" w:sz="0" w:space="0" w:color="auto"/>
            <w:left w:val="none" w:sz="0" w:space="0" w:color="auto"/>
            <w:bottom w:val="none" w:sz="0" w:space="0" w:color="auto"/>
            <w:right w:val="none" w:sz="0" w:space="0" w:color="auto"/>
          </w:divBdr>
        </w:div>
        <w:div w:id="1910651121">
          <w:marLeft w:val="0"/>
          <w:marRight w:val="0"/>
          <w:marTop w:val="150"/>
          <w:marBottom w:val="0"/>
          <w:divBdr>
            <w:top w:val="none" w:sz="0" w:space="0" w:color="auto"/>
            <w:left w:val="none" w:sz="0" w:space="0" w:color="auto"/>
            <w:bottom w:val="none" w:sz="0" w:space="0" w:color="auto"/>
            <w:right w:val="none" w:sz="0" w:space="0" w:color="auto"/>
          </w:divBdr>
          <w:divsChild>
            <w:div w:id="329870497">
              <w:marLeft w:val="1155"/>
              <w:marRight w:val="0"/>
              <w:marTop w:val="0"/>
              <w:marBottom w:val="0"/>
              <w:divBdr>
                <w:top w:val="none" w:sz="0" w:space="0" w:color="auto"/>
                <w:left w:val="none" w:sz="0" w:space="0" w:color="auto"/>
                <w:bottom w:val="none" w:sz="0" w:space="0" w:color="auto"/>
                <w:right w:val="none" w:sz="0" w:space="0" w:color="auto"/>
              </w:divBdr>
            </w:div>
            <w:div w:id="388647976">
              <w:marLeft w:val="1155"/>
              <w:marRight w:val="0"/>
              <w:marTop w:val="0"/>
              <w:marBottom w:val="0"/>
              <w:divBdr>
                <w:top w:val="none" w:sz="0" w:space="0" w:color="auto"/>
                <w:left w:val="none" w:sz="0" w:space="0" w:color="auto"/>
                <w:bottom w:val="none" w:sz="0" w:space="0" w:color="auto"/>
                <w:right w:val="none" w:sz="0" w:space="0" w:color="auto"/>
              </w:divBdr>
            </w:div>
            <w:div w:id="119947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17718">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059011">
      <w:bodyDiv w:val="1"/>
      <w:marLeft w:val="0"/>
      <w:marRight w:val="0"/>
      <w:marTop w:val="0"/>
      <w:marBottom w:val="0"/>
      <w:divBdr>
        <w:top w:val="none" w:sz="0" w:space="0" w:color="auto"/>
        <w:left w:val="none" w:sz="0" w:space="0" w:color="auto"/>
        <w:bottom w:val="none" w:sz="0" w:space="0" w:color="auto"/>
        <w:right w:val="none" w:sz="0" w:space="0" w:color="auto"/>
      </w:divBdr>
      <w:divsChild>
        <w:div w:id="324210409">
          <w:marLeft w:val="0"/>
          <w:marRight w:val="0"/>
          <w:marTop w:val="0"/>
          <w:marBottom w:val="0"/>
          <w:divBdr>
            <w:top w:val="none" w:sz="0" w:space="0" w:color="auto"/>
            <w:left w:val="none" w:sz="0" w:space="0" w:color="auto"/>
            <w:bottom w:val="none" w:sz="0" w:space="0" w:color="auto"/>
            <w:right w:val="none" w:sz="0" w:space="0" w:color="auto"/>
          </w:divBdr>
        </w:div>
        <w:div w:id="1443456421">
          <w:marLeft w:val="0"/>
          <w:marRight w:val="0"/>
          <w:marTop w:val="150"/>
          <w:marBottom w:val="0"/>
          <w:divBdr>
            <w:top w:val="none" w:sz="0" w:space="0" w:color="auto"/>
            <w:left w:val="none" w:sz="0" w:space="0" w:color="auto"/>
            <w:bottom w:val="none" w:sz="0" w:space="0" w:color="auto"/>
            <w:right w:val="none" w:sz="0" w:space="0" w:color="auto"/>
          </w:divBdr>
          <w:divsChild>
            <w:div w:id="686564919">
              <w:marLeft w:val="1155"/>
              <w:marRight w:val="0"/>
              <w:marTop w:val="0"/>
              <w:marBottom w:val="0"/>
              <w:divBdr>
                <w:top w:val="none" w:sz="0" w:space="0" w:color="auto"/>
                <w:left w:val="none" w:sz="0" w:space="0" w:color="auto"/>
                <w:bottom w:val="none" w:sz="0" w:space="0" w:color="auto"/>
                <w:right w:val="none" w:sz="0" w:space="0" w:color="auto"/>
              </w:divBdr>
            </w:div>
            <w:div w:id="532575964">
              <w:marLeft w:val="1155"/>
              <w:marRight w:val="0"/>
              <w:marTop w:val="0"/>
              <w:marBottom w:val="0"/>
              <w:divBdr>
                <w:top w:val="none" w:sz="0" w:space="0" w:color="auto"/>
                <w:left w:val="none" w:sz="0" w:space="0" w:color="auto"/>
                <w:bottom w:val="none" w:sz="0" w:space="0" w:color="auto"/>
                <w:right w:val="none" w:sz="0" w:space="0" w:color="auto"/>
              </w:divBdr>
            </w:div>
            <w:div w:id="214631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496828">
      <w:bodyDiv w:val="1"/>
      <w:marLeft w:val="0"/>
      <w:marRight w:val="0"/>
      <w:marTop w:val="0"/>
      <w:marBottom w:val="0"/>
      <w:divBdr>
        <w:top w:val="none" w:sz="0" w:space="0" w:color="auto"/>
        <w:left w:val="none" w:sz="0" w:space="0" w:color="auto"/>
        <w:bottom w:val="none" w:sz="0" w:space="0" w:color="auto"/>
        <w:right w:val="none" w:sz="0" w:space="0" w:color="auto"/>
      </w:divBdr>
      <w:divsChild>
        <w:div w:id="322127159">
          <w:marLeft w:val="0"/>
          <w:marRight w:val="0"/>
          <w:marTop w:val="0"/>
          <w:marBottom w:val="0"/>
          <w:divBdr>
            <w:top w:val="none" w:sz="0" w:space="0" w:color="auto"/>
            <w:left w:val="none" w:sz="0" w:space="0" w:color="auto"/>
            <w:bottom w:val="none" w:sz="0" w:space="0" w:color="auto"/>
            <w:right w:val="none" w:sz="0" w:space="0" w:color="auto"/>
          </w:divBdr>
        </w:div>
        <w:div w:id="1433404043">
          <w:marLeft w:val="0"/>
          <w:marRight w:val="0"/>
          <w:marTop w:val="150"/>
          <w:marBottom w:val="0"/>
          <w:divBdr>
            <w:top w:val="none" w:sz="0" w:space="0" w:color="auto"/>
            <w:left w:val="none" w:sz="0" w:space="0" w:color="auto"/>
            <w:bottom w:val="none" w:sz="0" w:space="0" w:color="auto"/>
            <w:right w:val="none" w:sz="0" w:space="0" w:color="auto"/>
          </w:divBdr>
          <w:divsChild>
            <w:div w:id="843129890">
              <w:marLeft w:val="1155"/>
              <w:marRight w:val="0"/>
              <w:marTop w:val="0"/>
              <w:marBottom w:val="0"/>
              <w:divBdr>
                <w:top w:val="none" w:sz="0" w:space="0" w:color="auto"/>
                <w:left w:val="none" w:sz="0" w:space="0" w:color="auto"/>
                <w:bottom w:val="none" w:sz="0" w:space="0" w:color="auto"/>
                <w:right w:val="none" w:sz="0" w:space="0" w:color="auto"/>
              </w:divBdr>
            </w:div>
            <w:div w:id="1278870196">
              <w:marLeft w:val="1155"/>
              <w:marRight w:val="0"/>
              <w:marTop w:val="0"/>
              <w:marBottom w:val="0"/>
              <w:divBdr>
                <w:top w:val="none" w:sz="0" w:space="0" w:color="auto"/>
                <w:left w:val="none" w:sz="0" w:space="0" w:color="auto"/>
                <w:bottom w:val="none" w:sz="0" w:space="0" w:color="auto"/>
                <w:right w:val="none" w:sz="0" w:space="0" w:color="auto"/>
              </w:divBdr>
            </w:div>
            <w:div w:id="1034580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759523">
      <w:bodyDiv w:val="1"/>
      <w:marLeft w:val="0"/>
      <w:marRight w:val="0"/>
      <w:marTop w:val="0"/>
      <w:marBottom w:val="0"/>
      <w:divBdr>
        <w:top w:val="none" w:sz="0" w:space="0" w:color="auto"/>
        <w:left w:val="none" w:sz="0" w:space="0" w:color="auto"/>
        <w:bottom w:val="none" w:sz="0" w:space="0" w:color="auto"/>
        <w:right w:val="none" w:sz="0" w:space="0" w:color="auto"/>
      </w:divBdr>
      <w:divsChild>
        <w:div w:id="1028143449">
          <w:marLeft w:val="0"/>
          <w:marRight w:val="0"/>
          <w:marTop w:val="0"/>
          <w:marBottom w:val="0"/>
          <w:divBdr>
            <w:top w:val="none" w:sz="0" w:space="0" w:color="auto"/>
            <w:left w:val="none" w:sz="0" w:space="0" w:color="auto"/>
            <w:bottom w:val="none" w:sz="0" w:space="0" w:color="auto"/>
            <w:right w:val="none" w:sz="0" w:space="0" w:color="auto"/>
          </w:divBdr>
        </w:div>
        <w:div w:id="1108625830">
          <w:marLeft w:val="0"/>
          <w:marRight w:val="0"/>
          <w:marTop w:val="150"/>
          <w:marBottom w:val="0"/>
          <w:divBdr>
            <w:top w:val="none" w:sz="0" w:space="0" w:color="auto"/>
            <w:left w:val="none" w:sz="0" w:space="0" w:color="auto"/>
            <w:bottom w:val="none" w:sz="0" w:space="0" w:color="auto"/>
            <w:right w:val="none" w:sz="0" w:space="0" w:color="auto"/>
          </w:divBdr>
          <w:divsChild>
            <w:div w:id="1191144488">
              <w:marLeft w:val="1155"/>
              <w:marRight w:val="0"/>
              <w:marTop w:val="0"/>
              <w:marBottom w:val="0"/>
              <w:divBdr>
                <w:top w:val="none" w:sz="0" w:space="0" w:color="auto"/>
                <w:left w:val="none" w:sz="0" w:space="0" w:color="auto"/>
                <w:bottom w:val="none" w:sz="0" w:space="0" w:color="auto"/>
                <w:right w:val="none" w:sz="0" w:space="0" w:color="auto"/>
              </w:divBdr>
            </w:div>
            <w:div w:id="1966307473">
              <w:marLeft w:val="1155"/>
              <w:marRight w:val="0"/>
              <w:marTop w:val="0"/>
              <w:marBottom w:val="0"/>
              <w:divBdr>
                <w:top w:val="none" w:sz="0" w:space="0" w:color="auto"/>
                <w:left w:val="none" w:sz="0" w:space="0" w:color="auto"/>
                <w:bottom w:val="none" w:sz="0" w:space="0" w:color="auto"/>
                <w:right w:val="none" w:sz="0" w:space="0" w:color="auto"/>
              </w:divBdr>
            </w:div>
            <w:div w:id="23795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684020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8952978">
      <w:bodyDiv w:val="1"/>
      <w:marLeft w:val="0"/>
      <w:marRight w:val="0"/>
      <w:marTop w:val="0"/>
      <w:marBottom w:val="0"/>
      <w:divBdr>
        <w:top w:val="none" w:sz="0" w:space="0" w:color="auto"/>
        <w:left w:val="none" w:sz="0" w:space="0" w:color="auto"/>
        <w:bottom w:val="none" w:sz="0" w:space="0" w:color="auto"/>
        <w:right w:val="none" w:sz="0" w:space="0" w:color="auto"/>
      </w:divBdr>
      <w:divsChild>
        <w:div w:id="1967082451">
          <w:marLeft w:val="0"/>
          <w:marRight w:val="0"/>
          <w:marTop w:val="0"/>
          <w:marBottom w:val="0"/>
          <w:divBdr>
            <w:top w:val="none" w:sz="0" w:space="0" w:color="auto"/>
            <w:left w:val="none" w:sz="0" w:space="0" w:color="auto"/>
            <w:bottom w:val="none" w:sz="0" w:space="0" w:color="auto"/>
            <w:right w:val="none" w:sz="0" w:space="0" w:color="auto"/>
          </w:divBdr>
        </w:div>
        <w:div w:id="1061709528">
          <w:marLeft w:val="0"/>
          <w:marRight w:val="0"/>
          <w:marTop w:val="150"/>
          <w:marBottom w:val="0"/>
          <w:divBdr>
            <w:top w:val="none" w:sz="0" w:space="0" w:color="auto"/>
            <w:left w:val="none" w:sz="0" w:space="0" w:color="auto"/>
            <w:bottom w:val="none" w:sz="0" w:space="0" w:color="auto"/>
            <w:right w:val="none" w:sz="0" w:space="0" w:color="auto"/>
          </w:divBdr>
          <w:divsChild>
            <w:div w:id="1601523558">
              <w:marLeft w:val="1155"/>
              <w:marRight w:val="0"/>
              <w:marTop w:val="0"/>
              <w:marBottom w:val="0"/>
              <w:divBdr>
                <w:top w:val="none" w:sz="0" w:space="0" w:color="auto"/>
                <w:left w:val="none" w:sz="0" w:space="0" w:color="auto"/>
                <w:bottom w:val="none" w:sz="0" w:space="0" w:color="auto"/>
                <w:right w:val="none" w:sz="0" w:space="0" w:color="auto"/>
              </w:divBdr>
            </w:div>
            <w:div w:id="293490571">
              <w:marLeft w:val="1155"/>
              <w:marRight w:val="0"/>
              <w:marTop w:val="0"/>
              <w:marBottom w:val="0"/>
              <w:divBdr>
                <w:top w:val="none" w:sz="0" w:space="0" w:color="auto"/>
                <w:left w:val="none" w:sz="0" w:space="0" w:color="auto"/>
                <w:bottom w:val="none" w:sz="0" w:space="0" w:color="auto"/>
                <w:right w:val="none" w:sz="0" w:space="0" w:color="auto"/>
              </w:divBdr>
            </w:div>
            <w:div w:id="850603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8953550">
      <w:bodyDiv w:val="1"/>
      <w:marLeft w:val="0"/>
      <w:marRight w:val="0"/>
      <w:marTop w:val="0"/>
      <w:marBottom w:val="0"/>
      <w:divBdr>
        <w:top w:val="none" w:sz="0" w:space="0" w:color="auto"/>
        <w:left w:val="none" w:sz="0" w:space="0" w:color="auto"/>
        <w:bottom w:val="none" w:sz="0" w:space="0" w:color="auto"/>
        <w:right w:val="none" w:sz="0" w:space="0" w:color="auto"/>
      </w:divBdr>
      <w:divsChild>
        <w:div w:id="1991513837">
          <w:marLeft w:val="0"/>
          <w:marRight w:val="0"/>
          <w:marTop w:val="0"/>
          <w:marBottom w:val="0"/>
          <w:divBdr>
            <w:top w:val="none" w:sz="0" w:space="0" w:color="auto"/>
            <w:left w:val="none" w:sz="0" w:space="0" w:color="auto"/>
            <w:bottom w:val="none" w:sz="0" w:space="0" w:color="auto"/>
            <w:right w:val="none" w:sz="0" w:space="0" w:color="auto"/>
          </w:divBdr>
        </w:div>
        <w:div w:id="1050809569">
          <w:marLeft w:val="0"/>
          <w:marRight w:val="0"/>
          <w:marTop w:val="150"/>
          <w:marBottom w:val="0"/>
          <w:divBdr>
            <w:top w:val="none" w:sz="0" w:space="0" w:color="auto"/>
            <w:left w:val="none" w:sz="0" w:space="0" w:color="auto"/>
            <w:bottom w:val="none" w:sz="0" w:space="0" w:color="auto"/>
            <w:right w:val="none" w:sz="0" w:space="0" w:color="auto"/>
          </w:divBdr>
          <w:divsChild>
            <w:div w:id="794830740">
              <w:marLeft w:val="1155"/>
              <w:marRight w:val="0"/>
              <w:marTop w:val="0"/>
              <w:marBottom w:val="0"/>
              <w:divBdr>
                <w:top w:val="none" w:sz="0" w:space="0" w:color="auto"/>
                <w:left w:val="none" w:sz="0" w:space="0" w:color="auto"/>
                <w:bottom w:val="none" w:sz="0" w:space="0" w:color="auto"/>
                <w:right w:val="none" w:sz="0" w:space="0" w:color="auto"/>
              </w:divBdr>
            </w:div>
            <w:div w:id="1665551188">
              <w:marLeft w:val="1155"/>
              <w:marRight w:val="0"/>
              <w:marTop w:val="0"/>
              <w:marBottom w:val="0"/>
              <w:divBdr>
                <w:top w:val="none" w:sz="0" w:space="0" w:color="auto"/>
                <w:left w:val="none" w:sz="0" w:space="0" w:color="auto"/>
                <w:bottom w:val="none" w:sz="0" w:space="0" w:color="auto"/>
                <w:right w:val="none" w:sz="0" w:space="0" w:color="auto"/>
              </w:divBdr>
            </w:div>
            <w:div w:id="2136488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03284">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287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081987">
      <w:bodyDiv w:val="1"/>
      <w:marLeft w:val="0"/>
      <w:marRight w:val="0"/>
      <w:marTop w:val="0"/>
      <w:marBottom w:val="0"/>
      <w:divBdr>
        <w:top w:val="none" w:sz="0" w:space="0" w:color="auto"/>
        <w:left w:val="none" w:sz="0" w:space="0" w:color="auto"/>
        <w:bottom w:val="none" w:sz="0" w:space="0" w:color="auto"/>
        <w:right w:val="none" w:sz="0" w:space="0" w:color="auto"/>
      </w:divBdr>
      <w:divsChild>
        <w:div w:id="24987257">
          <w:marLeft w:val="0"/>
          <w:marRight w:val="0"/>
          <w:marTop w:val="0"/>
          <w:marBottom w:val="0"/>
          <w:divBdr>
            <w:top w:val="none" w:sz="0" w:space="0" w:color="auto"/>
            <w:left w:val="none" w:sz="0" w:space="0" w:color="auto"/>
            <w:bottom w:val="none" w:sz="0" w:space="0" w:color="auto"/>
            <w:right w:val="none" w:sz="0" w:space="0" w:color="auto"/>
          </w:divBdr>
        </w:div>
        <w:div w:id="156465064">
          <w:marLeft w:val="0"/>
          <w:marRight w:val="0"/>
          <w:marTop w:val="150"/>
          <w:marBottom w:val="0"/>
          <w:divBdr>
            <w:top w:val="none" w:sz="0" w:space="0" w:color="auto"/>
            <w:left w:val="none" w:sz="0" w:space="0" w:color="auto"/>
            <w:bottom w:val="none" w:sz="0" w:space="0" w:color="auto"/>
            <w:right w:val="none" w:sz="0" w:space="0" w:color="auto"/>
          </w:divBdr>
          <w:divsChild>
            <w:div w:id="516386368">
              <w:marLeft w:val="1155"/>
              <w:marRight w:val="0"/>
              <w:marTop w:val="0"/>
              <w:marBottom w:val="0"/>
              <w:divBdr>
                <w:top w:val="none" w:sz="0" w:space="0" w:color="auto"/>
                <w:left w:val="none" w:sz="0" w:space="0" w:color="auto"/>
                <w:bottom w:val="none" w:sz="0" w:space="0" w:color="auto"/>
                <w:right w:val="none" w:sz="0" w:space="0" w:color="auto"/>
              </w:divBdr>
            </w:div>
            <w:div w:id="1159926389">
              <w:marLeft w:val="1155"/>
              <w:marRight w:val="0"/>
              <w:marTop w:val="0"/>
              <w:marBottom w:val="0"/>
              <w:divBdr>
                <w:top w:val="none" w:sz="0" w:space="0" w:color="auto"/>
                <w:left w:val="none" w:sz="0" w:space="0" w:color="auto"/>
                <w:bottom w:val="none" w:sz="0" w:space="0" w:color="auto"/>
                <w:right w:val="none" w:sz="0" w:space="0" w:color="auto"/>
              </w:divBdr>
            </w:div>
            <w:div w:id="78357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544822">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13990">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469143">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29739">
      <w:bodyDiv w:val="1"/>
      <w:marLeft w:val="0"/>
      <w:marRight w:val="0"/>
      <w:marTop w:val="0"/>
      <w:marBottom w:val="0"/>
      <w:divBdr>
        <w:top w:val="none" w:sz="0" w:space="0" w:color="auto"/>
        <w:left w:val="none" w:sz="0" w:space="0" w:color="auto"/>
        <w:bottom w:val="none" w:sz="0" w:space="0" w:color="auto"/>
        <w:right w:val="none" w:sz="0" w:space="0" w:color="auto"/>
      </w:divBdr>
      <w:divsChild>
        <w:div w:id="2062247352">
          <w:marLeft w:val="0"/>
          <w:marRight w:val="0"/>
          <w:marTop w:val="0"/>
          <w:marBottom w:val="0"/>
          <w:divBdr>
            <w:top w:val="none" w:sz="0" w:space="0" w:color="auto"/>
            <w:left w:val="none" w:sz="0" w:space="0" w:color="auto"/>
            <w:bottom w:val="none" w:sz="0" w:space="0" w:color="auto"/>
            <w:right w:val="none" w:sz="0" w:space="0" w:color="auto"/>
          </w:divBdr>
        </w:div>
        <w:div w:id="1637640553">
          <w:marLeft w:val="0"/>
          <w:marRight w:val="0"/>
          <w:marTop w:val="150"/>
          <w:marBottom w:val="0"/>
          <w:divBdr>
            <w:top w:val="none" w:sz="0" w:space="0" w:color="auto"/>
            <w:left w:val="none" w:sz="0" w:space="0" w:color="auto"/>
            <w:bottom w:val="none" w:sz="0" w:space="0" w:color="auto"/>
            <w:right w:val="none" w:sz="0" w:space="0" w:color="auto"/>
          </w:divBdr>
          <w:divsChild>
            <w:div w:id="324742050">
              <w:marLeft w:val="1155"/>
              <w:marRight w:val="0"/>
              <w:marTop w:val="0"/>
              <w:marBottom w:val="0"/>
              <w:divBdr>
                <w:top w:val="none" w:sz="0" w:space="0" w:color="auto"/>
                <w:left w:val="none" w:sz="0" w:space="0" w:color="auto"/>
                <w:bottom w:val="none" w:sz="0" w:space="0" w:color="auto"/>
                <w:right w:val="none" w:sz="0" w:space="0" w:color="auto"/>
              </w:divBdr>
            </w:div>
            <w:div w:id="156582204">
              <w:marLeft w:val="1155"/>
              <w:marRight w:val="0"/>
              <w:marTop w:val="0"/>
              <w:marBottom w:val="0"/>
              <w:divBdr>
                <w:top w:val="none" w:sz="0" w:space="0" w:color="auto"/>
                <w:left w:val="none" w:sz="0" w:space="0" w:color="auto"/>
                <w:bottom w:val="none" w:sz="0" w:space="0" w:color="auto"/>
                <w:right w:val="none" w:sz="0" w:space="0" w:color="auto"/>
              </w:divBdr>
            </w:div>
            <w:div w:id="601959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191125">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4893172">
      <w:bodyDiv w:val="1"/>
      <w:marLeft w:val="0"/>
      <w:marRight w:val="0"/>
      <w:marTop w:val="0"/>
      <w:marBottom w:val="0"/>
      <w:divBdr>
        <w:top w:val="none" w:sz="0" w:space="0" w:color="auto"/>
        <w:left w:val="none" w:sz="0" w:space="0" w:color="auto"/>
        <w:bottom w:val="none" w:sz="0" w:space="0" w:color="auto"/>
        <w:right w:val="none" w:sz="0" w:space="0" w:color="auto"/>
      </w:divBdr>
    </w:div>
    <w:div w:id="284895152">
      <w:bodyDiv w:val="1"/>
      <w:marLeft w:val="0"/>
      <w:marRight w:val="0"/>
      <w:marTop w:val="0"/>
      <w:marBottom w:val="0"/>
      <w:divBdr>
        <w:top w:val="none" w:sz="0" w:space="0" w:color="auto"/>
        <w:left w:val="none" w:sz="0" w:space="0" w:color="auto"/>
        <w:bottom w:val="none" w:sz="0" w:space="0" w:color="auto"/>
        <w:right w:val="none" w:sz="0" w:space="0" w:color="auto"/>
      </w:divBdr>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5743530">
      <w:bodyDiv w:val="1"/>
      <w:marLeft w:val="0"/>
      <w:marRight w:val="0"/>
      <w:marTop w:val="0"/>
      <w:marBottom w:val="0"/>
      <w:divBdr>
        <w:top w:val="none" w:sz="0" w:space="0" w:color="auto"/>
        <w:left w:val="none" w:sz="0" w:space="0" w:color="auto"/>
        <w:bottom w:val="none" w:sz="0" w:space="0" w:color="auto"/>
        <w:right w:val="none" w:sz="0" w:space="0" w:color="auto"/>
      </w:divBdr>
      <w:divsChild>
        <w:div w:id="850989939">
          <w:marLeft w:val="0"/>
          <w:marRight w:val="0"/>
          <w:marTop w:val="0"/>
          <w:marBottom w:val="0"/>
          <w:divBdr>
            <w:top w:val="none" w:sz="0" w:space="0" w:color="auto"/>
            <w:left w:val="none" w:sz="0" w:space="0" w:color="auto"/>
            <w:bottom w:val="none" w:sz="0" w:space="0" w:color="auto"/>
            <w:right w:val="none" w:sz="0" w:space="0" w:color="auto"/>
          </w:divBdr>
        </w:div>
        <w:div w:id="1119302049">
          <w:marLeft w:val="0"/>
          <w:marRight w:val="0"/>
          <w:marTop w:val="150"/>
          <w:marBottom w:val="0"/>
          <w:divBdr>
            <w:top w:val="none" w:sz="0" w:space="0" w:color="auto"/>
            <w:left w:val="none" w:sz="0" w:space="0" w:color="auto"/>
            <w:bottom w:val="none" w:sz="0" w:space="0" w:color="auto"/>
            <w:right w:val="none" w:sz="0" w:space="0" w:color="auto"/>
          </w:divBdr>
          <w:divsChild>
            <w:div w:id="1275481314">
              <w:marLeft w:val="1155"/>
              <w:marRight w:val="0"/>
              <w:marTop w:val="0"/>
              <w:marBottom w:val="0"/>
              <w:divBdr>
                <w:top w:val="none" w:sz="0" w:space="0" w:color="auto"/>
                <w:left w:val="none" w:sz="0" w:space="0" w:color="auto"/>
                <w:bottom w:val="none" w:sz="0" w:space="0" w:color="auto"/>
                <w:right w:val="none" w:sz="0" w:space="0" w:color="auto"/>
              </w:divBdr>
            </w:div>
            <w:div w:id="640233894">
              <w:marLeft w:val="1155"/>
              <w:marRight w:val="0"/>
              <w:marTop w:val="0"/>
              <w:marBottom w:val="0"/>
              <w:divBdr>
                <w:top w:val="none" w:sz="0" w:space="0" w:color="auto"/>
                <w:left w:val="none" w:sz="0" w:space="0" w:color="auto"/>
                <w:bottom w:val="none" w:sz="0" w:space="0" w:color="auto"/>
                <w:right w:val="none" w:sz="0" w:space="0" w:color="auto"/>
              </w:divBdr>
            </w:div>
            <w:div w:id="1309090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939355">
      <w:bodyDiv w:val="1"/>
      <w:marLeft w:val="0"/>
      <w:marRight w:val="0"/>
      <w:marTop w:val="0"/>
      <w:marBottom w:val="0"/>
      <w:divBdr>
        <w:top w:val="none" w:sz="0" w:space="0" w:color="auto"/>
        <w:left w:val="none" w:sz="0" w:space="0" w:color="auto"/>
        <w:bottom w:val="none" w:sz="0" w:space="0" w:color="auto"/>
        <w:right w:val="none" w:sz="0" w:space="0" w:color="auto"/>
      </w:divBdr>
      <w:divsChild>
        <w:div w:id="1884904884">
          <w:marLeft w:val="0"/>
          <w:marRight w:val="0"/>
          <w:marTop w:val="0"/>
          <w:marBottom w:val="0"/>
          <w:divBdr>
            <w:top w:val="none" w:sz="0" w:space="0" w:color="auto"/>
            <w:left w:val="none" w:sz="0" w:space="0" w:color="auto"/>
            <w:bottom w:val="none" w:sz="0" w:space="0" w:color="auto"/>
            <w:right w:val="none" w:sz="0" w:space="0" w:color="auto"/>
          </w:divBdr>
        </w:div>
        <w:div w:id="366755808">
          <w:marLeft w:val="0"/>
          <w:marRight w:val="0"/>
          <w:marTop w:val="150"/>
          <w:marBottom w:val="0"/>
          <w:divBdr>
            <w:top w:val="none" w:sz="0" w:space="0" w:color="auto"/>
            <w:left w:val="none" w:sz="0" w:space="0" w:color="auto"/>
            <w:bottom w:val="none" w:sz="0" w:space="0" w:color="auto"/>
            <w:right w:val="none" w:sz="0" w:space="0" w:color="auto"/>
          </w:divBdr>
          <w:divsChild>
            <w:div w:id="355888459">
              <w:marLeft w:val="1155"/>
              <w:marRight w:val="0"/>
              <w:marTop w:val="0"/>
              <w:marBottom w:val="0"/>
              <w:divBdr>
                <w:top w:val="none" w:sz="0" w:space="0" w:color="auto"/>
                <w:left w:val="none" w:sz="0" w:space="0" w:color="auto"/>
                <w:bottom w:val="none" w:sz="0" w:space="0" w:color="auto"/>
                <w:right w:val="none" w:sz="0" w:space="0" w:color="auto"/>
              </w:divBdr>
            </w:div>
            <w:div w:id="2075395635">
              <w:marLeft w:val="1155"/>
              <w:marRight w:val="0"/>
              <w:marTop w:val="0"/>
              <w:marBottom w:val="0"/>
              <w:divBdr>
                <w:top w:val="none" w:sz="0" w:space="0" w:color="auto"/>
                <w:left w:val="none" w:sz="0" w:space="0" w:color="auto"/>
                <w:bottom w:val="none" w:sz="0" w:space="0" w:color="auto"/>
                <w:right w:val="none" w:sz="0" w:space="0" w:color="auto"/>
              </w:divBdr>
            </w:div>
            <w:div w:id="171488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6610">
      <w:bodyDiv w:val="1"/>
      <w:marLeft w:val="0"/>
      <w:marRight w:val="0"/>
      <w:marTop w:val="0"/>
      <w:marBottom w:val="0"/>
      <w:divBdr>
        <w:top w:val="none" w:sz="0" w:space="0" w:color="auto"/>
        <w:left w:val="none" w:sz="0" w:space="0" w:color="auto"/>
        <w:bottom w:val="none" w:sz="0" w:space="0" w:color="auto"/>
        <w:right w:val="none" w:sz="0" w:space="0" w:color="auto"/>
      </w:divBdr>
      <w:divsChild>
        <w:div w:id="679159661">
          <w:marLeft w:val="0"/>
          <w:marRight w:val="0"/>
          <w:marTop w:val="0"/>
          <w:marBottom w:val="0"/>
          <w:divBdr>
            <w:top w:val="none" w:sz="0" w:space="0" w:color="auto"/>
            <w:left w:val="none" w:sz="0" w:space="0" w:color="auto"/>
            <w:bottom w:val="none" w:sz="0" w:space="0" w:color="auto"/>
            <w:right w:val="none" w:sz="0" w:space="0" w:color="auto"/>
          </w:divBdr>
        </w:div>
        <w:div w:id="943345700">
          <w:marLeft w:val="0"/>
          <w:marRight w:val="0"/>
          <w:marTop w:val="150"/>
          <w:marBottom w:val="0"/>
          <w:divBdr>
            <w:top w:val="none" w:sz="0" w:space="0" w:color="auto"/>
            <w:left w:val="none" w:sz="0" w:space="0" w:color="auto"/>
            <w:bottom w:val="none" w:sz="0" w:space="0" w:color="auto"/>
            <w:right w:val="none" w:sz="0" w:space="0" w:color="auto"/>
          </w:divBdr>
          <w:divsChild>
            <w:div w:id="1801260881">
              <w:marLeft w:val="1155"/>
              <w:marRight w:val="0"/>
              <w:marTop w:val="0"/>
              <w:marBottom w:val="0"/>
              <w:divBdr>
                <w:top w:val="none" w:sz="0" w:space="0" w:color="auto"/>
                <w:left w:val="none" w:sz="0" w:space="0" w:color="auto"/>
                <w:bottom w:val="none" w:sz="0" w:space="0" w:color="auto"/>
                <w:right w:val="none" w:sz="0" w:space="0" w:color="auto"/>
              </w:divBdr>
            </w:div>
            <w:div w:id="779641508">
              <w:marLeft w:val="1155"/>
              <w:marRight w:val="0"/>
              <w:marTop w:val="0"/>
              <w:marBottom w:val="0"/>
              <w:divBdr>
                <w:top w:val="none" w:sz="0" w:space="0" w:color="auto"/>
                <w:left w:val="none" w:sz="0" w:space="0" w:color="auto"/>
                <w:bottom w:val="none" w:sz="0" w:space="0" w:color="auto"/>
                <w:right w:val="none" w:sz="0" w:space="0" w:color="auto"/>
              </w:divBdr>
            </w:div>
            <w:div w:id="1147472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8064">
      <w:bodyDiv w:val="1"/>
      <w:marLeft w:val="0"/>
      <w:marRight w:val="0"/>
      <w:marTop w:val="0"/>
      <w:marBottom w:val="0"/>
      <w:divBdr>
        <w:top w:val="none" w:sz="0" w:space="0" w:color="auto"/>
        <w:left w:val="none" w:sz="0" w:space="0" w:color="auto"/>
        <w:bottom w:val="none" w:sz="0" w:space="0" w:color="auto"/>
        <w:right w:val="none" w:sz="0" w:space="0" w:color="auto"/>
      </w:divBdr>
      <w:divsChild>
        <w:div w:id="1295915699">
          <w:marLeft w:val="0"/>
          <w:marRight w:val="0"/>
          <w:marTop w:val="0"/>
          <w:marBottom w:val="0"/>
          <w:divBdr>
            <w:top w:val="none" w:sz="0" w:space="0" w:color="auto"/>
            <w:left w:val="none" w:sz="0" w:space="0" w:color="auto"/>
            <w:bottom w:val="none" w:sz="0" w:space="0" w:color="auto"/>
            <w:right w:val="none" w:sz="0" w:space="0" w:color="auto"/>
          </w:divBdr>
        </w:div>
        <w:div w:id="1209532550">
          <w:marLeft w:val="0"/>
          <w:marRight w:val="0"/>
          <w:marTop w:val="150"/>
          <w:marBottom w:val="0"/>
          <w:divBdr>
            <w:top w:val="none" w:sz="0" w:space="0" w:color="auto"/>
            <w:left w:val="none" w:sz="0" w:space="0" w:color="auto"/>
            <w:bottom w:val="none" w:sz="0" w:space="0" w:color="auto"/>
            <w:right w:val="none" w:sz="0" w:space="0" w:color="auto"/>
          </w:divBdr>
          <w:divsChild>
            <w:div w:id="1763380336">
              <w:marLeft w:val="1155"/>
              <w:marRight w:val="0"/>
              <w:marTop w:val="0"/>
              <w:marBottom w:val="0"/>
              <w:divBdr>
                <w:top w:val="none" w:sz="0" w:space="0" w:color="auto"/>
                <w:left w:val="none" w:sz="0" w:space="0" w:color="auto"/>
                <w:bottom w:val="none" w:sz="0" w:space="0" w:color="auto"/>
                <w:right w:val="none" w:sz="0" w:space="0" w:color="auto"/>
              </w:divBdr>
            </w:div>
            <w:div w:id="632373887">
              <w:marLeft w:val="1155"/>
              <w:marRight w:val="0"/>
              <w:marTop w:val="0"/>
              <w:marBottom w:val="0"/>
              <w:divBdr>
                <w:top w:val="none" w:sz="0" w:space="0" w:color="auto"/>
                <w:left w:val="none" w:sz="0" w:space="0" w:color="auto"/>
                <w:bottom w:val="none" w:sz="0" w:space="0" w:color="auto"/>
                <w:right w:val="none" w:sz="0" w:space="0" w:color="auto"/>
              </w:divBdr>
            </w:div>
            <w:div w:id="575630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5764">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04056">
      <w:bodyDiv w:val="1"/>
      <w:marLeft w:val="0"/>
      <w:marRight w:val="0"/>
      <w:marTop w:val="0"/>
      <w:marBottom w:val="0"/>
      <w:divBdr>
        <w:top w:val="none" w:sz="0" w:space="0" w:color="auto"/>
        <w:left w:val="none" w:sz="0" w:space="0" w:color="auto"/>
        <w:bottom w:val="none" w:sz="0" w:space="0" w:color="auto"/>
        <w:right w:val="none" w:sz="0" w:space="0" w:color="auto"/>
      </w:divBdr>
      <w:divsChild>
        <w:div w:id="2073309590">
          <w:marLeft w:val="0"/>
          <w:marRight w:val="0"/>
          <w:marTop w:val="0"/>
          <w:marBottom w:val="0"/>
          <w:divBdr>
            <w:top w:val="none" w:sz="0" w:space="0" w:color="auto"/>
            <w:left w:val="none" w:sz="0" w:space="0" w:color="auto"/>
            <w:bottom w:val="none" w:sz="0" w:space="0" w:color="auto"/>
            <w:right w:val="none" w:sz="0" w:space="0" w:color="auto"/>
          </w:divBdr>
        </w:div>
        <w:div w:id="1927689163">
          <w:marLeft w:val="0"/>
          <w:marRight w:val="0"/>
          <w:marTop w:val="150"/>
          <w:marBottom w:val="0"/>
          <w:divBdr>
            <w:top w:val="none" w:sz="0" w:space="0" w:color="auto"/>
            <w:left w:val="none" w:sz="0" w:space="0" w:color="auto"/>
            <w:bottom w:val="none" w:sz="0" w:space="0" w:color="auto"/>
            <w:right w:val="none" w:sz="0" w:space="0" w:color="auto"/>
          </w:divBdr>
          <w:divsChild>
            <w:div w:id="459304140">
              <w:marLeft w:val="1155"/>
              <w:marRight w:val="0"/>
              <w:marTop w:val="0"/>
              <w:marBottom w:val="0"/>
              <w:divBdr>
                <w:top w:val="none" w:sz="0" w:space="0" w:color="auto"/>
                <w:left w:val="none" w:sz="0" w:space="0" w:color="auto"/>
                <w:bottom w:val="none" w:sz="0" w:space="0" w:color="auto"/>
                <w:right w:val="none" w:sz="0" w:space="0" w:color="auto"/>
              </w:divBdr>
            </w:div>
            <w:div w:id="1897472024">
              <w:marLeft w:val="1155"/>
              <w:marRight w:val="0"/>
              <w:marTop w:val="0"/>
              <w:marBottom w:val="0"/>
              <w:divBdr>
                <w:top w:val="none" w:sz="0" w:space="0" w:color="auto"/>
                <w:left w:val="none" w:sz="0" w:space="0" w:color="auto"/>
                <w:bottom w:val="none" w:sz="0" w:space="0" w:color="auto"/>
                <w:right w:val="none" w:sz="0" w:space="0" w:color="auto"/>
              </w:divBdr>
            </w:div>
            <w:div w:id="113379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395200">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78640">
      <w:bodyDiv w:val="1"/>
      <w:marLeft w:val="0"/>
      <w:marRight w:val="0"/>
      <w:marTop w:val="0"/>
      <w:marBottom w:val="0"/>
      <w:divBdr>
        <w:top w:val="none" w:sz="0" w:space="0" w:color="auto"/>
        <w:left w:val="none" w:sz="0" w:space="0" w:color="auto"/>
        <w:bottom w:val="none" w:sz="0" w:space="0" w:color="auto"/>
        <w:right w:val="none" w:sz="0" w:space="0" w:color="auto"/>
      </w:divBdr>
      <w:divsChild>
        <w:div w:id="1534684971">
          <w:marLeft w:val="0"/>
          <w:marRight w:val="0"/>
          <w:marTop w:val="0"/>
          <w:marBottom w:val="0"/>
          <w:divBdr>
            <w:top w:val="none" w:sz="0" w:space="0" w:color="auto"/>
            <w:left w:val="none" w:sz="0" w:space="0" w:color="auto"/>
            <w:bottom w:val="none" w:sz="0" w:space="0" w:color="auto"/>
            <w:right w:val="none" w:sz="0" w:space="0" w:color="auto"/>
          </w:divBdr>
        </w:div>
        <w:div w:id="990520553">
          <w:marLeft w:val="0"/>
          <w:marRight w:val="0"/>
          <w:marTop w:val="150"/>
          <w:marBottom w:val="0"/>
          <w:divBdr>
            <w:top w:val="none" w:sz="0" w:space="0" w:color="auto"/>
            <w:left w:val="none" w:sz="0" w:space="0" w:color="auto"/>
            <w:bottom w:val="none" w:sz="0" w:space="0" w:color="auto"/>
            <w:right w:val="none" w:sz="0" w:space="0" w:color="auto"/>
          </w:divBdr>
          <w:divsChild>
            <w:div w:id="560214977">
              <w:marLeft w:val="1155"/>
              <w:marRight w:val="0"/>
              <w:marTop w:val="0"/>
              <w:marBottom w:val="0"/>
              <w:divBdr>
                <w:top w:val="none" w:sz="0" w:space="0" w:color="auto"/>
                <w:left w:val="none" w:sz="0" w:space="0" w:color="auto"/>
                <w:bottom w:val="none" w:sz="0" w:space="0" w:color="auto"/>
                <w:right w:val="none" w:sz="0" w:space="0" w:color="auto"/>
              </w:divBdr>
            </w:div>
            <w:div w:id="259411847">
              <w:marLeft w:val="1155"/>
              <w:marRight w:val="0"/>
              <w:marTop w:val="0"/>
              <w:marBottom w:val="0"/>
              <w:divBdr>
                <w:top w:val="none" w:sz="0" w:space="0" w:color="auto"/>
                <w:left w:val="none" w:sz="0" w:space="0" w:color="auto"/>
                <w:bottom w:val="none" w:sz="0" w:space="0" w:color="auto"/>
                <w:right w:val="none" w:sz="0" w:space="0" w:color="auto"/>
              </w:divBdr>
            </w:div>
            <w:div w:id="149448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7974967">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1221">
      <w:bodyDiv w:val="1"/>
      <w:marLeft w:val="0"/>
      <w:marRight w:val="0"/>
      <w:marTop w:val="0"/>
      <w:marBottom w:val="0"/>
      <w:divBdr>
        <w:top w:val="none" w:sz="0" w:space="0" w:color="auto"/>
        <w:left w:val="none" w:sz="0" w:space="0" w:color="auto"/>
        <w:bottom w:val="none" w:sz="0" w:space="0" w:color="auto"/>
        <w:right w:val="none" w:sz="0" w:space="0" w:color="auto"/>
      </w:divBdr>
    </w:div>
    <w:div w:id="288972008">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091720">
      <w:bodyDiv w:val="1"/>
      <w:marLeft w:val="0"/>
      <w:marRight w:val="0"/>
      <w:marTop w:val="0"/>
      <w:marBottom w:val="0"/>
      <w:divBdr>
        <w:top w:val="none" w:sz="0" w:space="0" w:color="auto"/>
        <w:left w:val="none" w:sz="0" w:space="0" w:color="auto"/>
        <w:bottom w:val="none" w:sz="0" w:space="0" w:color="auto"/>
        <w:right w:val="none" w:sz="0" w:space="0" w:color="auto"/>
      </w:divBdr>
    </w:div>
    <w:div w:id="289166699">
      <w:bodyDiv w:val="1"/>
      <w:marLeft w:val="0"/>
      <w:marRight w:val="0"/>
      <w:marTop w:val="0"/>
      <w:marBottom w:val="0"/>
      <w:divBdr>
        <w:top w:val="none" w:sz="0" w:space="0" w:color="auto"/>
        <w:left w:val="none" w:sz="0" w:space="0" w:color="auto"/>
        <w:bottom w:val="none" w:sz="0" w:space="0" w:color="auto"/>
        <w:right w:val="none" w:sz="0" w:space="0" w:color="auto"/>
      </w:divBdr>
      <w:divsChild>
        <w:div w:id="493952510">
          <w:marLeft w:val="0"/>
          <w:marRight w:val="0"/>
          <w:marTop w:val="0"/>
          <w:marBottom w:val="0"/>
          <w:divBdr>
            <w:top w:val="none" w:sz="0" w:space="0" w:color="auto"/>
            <w:left w:val="none" w:sz="0" w:space="0" w:color="auto"/>
            <w:bottom w:val="none" w:sz="0" w:space="0" w:color="auto"/>
            <w:right w:val="none" w:sz="0" w:space="0" w:color="auto"/>
          </w:divBdr>
        </w:div>
        <w:div w:id="959413611">
          <w:marLeft w:val="0"/>
          <w:marRight w:val="0"/>
          <w:marTop w:val="150"/>
          <w:marBottom w:val="0"/>
          <w:divBdr>
            <w:top w:val="none" w:sz="0" w:space="0" w:color="auto"/>
            <w:left w:val="none" w:sz="0" w:space="0" w:color="auto"/>
            <w:bottom w:val="none" w:sz="0" w:space="0" w:color="auto"/>
            <w:right w:val="none" w:sz="0" w:space="0" w:color="auto"/>
          </w:divBdr>
          <w:divsChild>
            <w:div w:id="1119758074">
              <w:marLeft w:val="1155"/>
              <w:marRight w:val="0"/>
              <w:marTop w:val="0"/>
              <w:marBottom w:val="0"/>
              <w:divBdr>
                <w:top w:val="none" w:sz="0" w:space="0" w:color="auto"/>
                <w:left w:val="none" w:sz="0" w:space="0" w:color="auto"/>
                <w:bottom w:val="none" w:sz="0" w:space="0" w:color="auto"/>
                <w:right w:val="none" w:sz="0" w:space="0" w:color="auto"/>
              </w:divBdr>
            </w:div>
            <w:div w:id="1262765815">
              <w:marLeft w:val="1155"/>
              <w:marRight w:val="0"/>
              <w:marTop w:val="0"/>
              <w:marBottom w:val="0"/>
              <w:divBdr>
                <w:top w:val="none" w:sz="0" w:space="0" w:color="auto"/>
                <w:left w:val="none" w:sz="0" w:space="0" w:color="auto"/>
                <w:bottom w:val="none" w:sz="0" w:space="0" w:color="auto"/>
                <w:right w:val="none" w:sz="0" w:space="0" w:color="auto"/>
              </w:divBdr>
            </w:div>
            <w:div w:id="47456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435471">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525083">
      <w:bodyDiv w:val="1"/>
      <w:marLeft w:val="0"/>
      <w:marRight w:val="0"/>
      <w:marTop w:val="0"/>
      <w:marBottom w:val="0"/>
      <w:divBdr>
        <w:top w:val="none" w:sz="0" w:space="0" w:color="auto"/>
        <w:left w:val="none" w:sz="0" w:space="0" w:color="auto"/>
        <w:bottom w:val="none" w:sz="0" w:space="0" w:color="auto"/>
        <w:right w:val="none" w:sz="0" w:space="0" w:color="auto"/>
      </w:divBdr>
      <w:divsChild>
        <w:div w:id="993994403">
          <w:marLeft w:val="0"/>
          <w:marRight w:val="0"/>
          <w:marTop w:val="0"/>
          <w:marBottom w:val="0"/>
          <w:divBdr>
            <w:top w:val="none" w:sz="0" w:space="0" w:color="auto"/>
            <w:left w:val="none" w:sz="0" w:space="0" w:color="auto"/>
            <w:bottom w:val="none" w:sz="0" w:space="0" w:color="auto"/>
            <w:right w:val="none" w:sz="0" w:space="0" w:color="auto"/>
          </w:divBdr>
        </w:div>
        <w:div w:id="443885074">
          <w:marLeft w:val="0"/>
          <w:marRight w:val="0"/>
          <w:marTop w:val="150"/>
          <w:marBottom w:val="0"/>
          <w:divBdr>
            <w:top w:val="none" w:sz="0" w:space="0" w:color="auto"/>
            <w:left w:val="none" w:sz="0" w:space="0" w:color="auto"/>
            <w:bottom w:val="none" w:sz="0" w:space="0" w:color="auto"/>
            <w:right w:val="none" w:sz="0" w:space="0" w:color="auto"/>
          </w:divBdr>
          <w:divsChild>
            <w:div w:id="1578975959">
              <w:marLeft w:val="1155"/>
              <w:marRight w:val="0"/>
              <w:marTop w:val="0"/>
              <w:marBottom w:val="0"/>
              <w:divBdr>
                <w:top w:val="none" w:sz="0" w:space="0" w:color="auto"/>
                <w:left w:val="none" w:sz="0" w:space="0" w:color="auto"/>
                <w:bottom w:val="none" w:sz="0" w:space="0" w:color="auto"/>
                <w:right w:val="none" w:sz="0" w:space="0" w:color="auto"/>
              </w:divBdr>
            </w:div>
            <w:div w:id="1527519239">
              <w:marLeft w:val="1155"/>
              <w:marRight w:val="0"/>
              <w:marTop w:val="0"/>
              <w:marBottom w:val="0"/>
              <w:divBdr>
                <w:top w:val="none" w:sz="0" w:space="0" w:color="auto"/>
                <w:left w:val="none" w:sz="0" w:space="0" w:color="auto"/>
                <w:bottom w:val="none" w:sz="0" w:space="0" w:color="auto"/>
                <w:right w:val="none" w:sz="0" w:space="0" w:color="auto"/>
              </w:divBdr>
            </w:div>
            <w:div w:id="1417823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44896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785332">
      <w:bodyDiv w:val="1"/>
      <w:marLeft w:val="0"/>
      <w:marRight w:val="0"/>
      <w:marTop w:val="0"/>
      <w:marBottom w:val="0"/>
      <w:divBdr>
        <w:top w:val="none" w:sz="0" w:space="0" w:color="auto"/>
        <w:left w:val="none" w:sz="0" w:space="0" w:color="auto"/>
        <w:bottom w:val="none" w:sz="0" w:space="0" w:color="auto"/>
        <w:right w:val="none" w:sz="0" w:space="0" w:color="auto"/>
      </w:divBdr>
      <w:divsChild>
        <w:div w:id="2069649255">
          <w:marLeft w:val="0"/>
          <w:marRight w:val="0"/>
          <w:marTop w:val="0"/>
          <w:marBottom w:val="0"/>
          <w:divBdr>
            <w:top w:val="none" w:sz="0" w:space="0" w:color="auto"/>
            <w:left w:val="none" w:sz="0" w:space="0" w:color="auto"/>
            <w:bottom w:val="none" w:sz="0" w:space="0" w:color="auto"/>
            <w:right w:val="none" w:sz="0" w:space="0" w:color="auto"/>
          </w:divBdr>
        </w:div>
        <w:div w:id="1075279243">
          <w:marLeft w:val="0"/>
          <w:marRight w:val="0"/>
          <w:marTop w:val="150"/>
          <w:marBottom w:val="0"/>
          <w:divBdr>
            <w:top w:val="none" w:sz="0" w:space="0" w:color="auto"/>
            <w:left w:val="none" w:sz="0" w:space="0" w:color="auto"/>
            <w:bottom w:val="none" w:sz="0" w:space="0" w:color="auto"/>
            <w:right w:val="none" w:sz="0" w:space="0" w:color="auto"/>
          </w:divBdr>
          <w:divsChild>
            <w:div w:id="1823886201">
              <w:marLeft w:val="1155"/>
              <w:marRight w:val="0"/>
              <w:marTop w:val="0"/>
              <w:marBottom w:val="0"/>
              <w:divBdr>
                <w:top w:val="none" w:sz="0" w:space="0" w:color="auto"/>
                <w:left w:val="none" w:sz="0" w:space="0" w:color="auto"/>
                <w:bottom w:val="none" w:sz="0" w:space="0" w:color="auto"/>
                <w:right w:val="none" w:sz="0" w:space="0" w:color="auto"/>
              </w:divBdr>
            </w:div>
            <w:div w:id="1950309282">
              <w:marLeft w:val="1155"/>
              <w:marRight w:val="0"/>
              <w:marTop w:val="0"/>
              <w:marBottom w:val="0"/>
              <w:divBdr>
                <w:top w:val="none" w:sz="0" w:space="0" w:color="auto"/>
                <w:left w:val="none" w:sz="0" w:space="0" w:color="auto"/>
                <w:bottom w:val="none" w:sz="0" w:space="0" w:color="auto"/>
                <w:right w:val="none" w:sz="0" w:space="0" w:color="auto"/>
              </w:divBdr>
            </w:div>
            <w:div w:id="2022589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1981863">
      <w:bodyDiv w:val="1"/>
      <w:marLeft w:val="0"/>
      <w:marRight w:val="0"/>
      <w:marTop w:val="0"/>
      <w:marBottom w:val="0"/>
      <w:divBdr>
        <w:top w:val="none" w:sz="0" w:space="0" w:color="auto"/>
        <w:left w:val="none" w:sz="0" w:space="0" w:color="auto"/>
        <w:bottom w:val="none" w:sz="0" w:space="0" w:color="auto"/>
        <w:right w:val="none" w:sz="0" w:space="0" w:color="auto"/>
      </w:divBdr>
      <w:divsChild>
        <w:div w:id="2111005748">
          <w:marLeft w:val="0"/>
          <w:marRight w:val="0"/>
          <w:marTop w:val="0"/>
          <w:marBottom w:val="0"/>
          <w:divBdr>
            <w:top w:val="none" w:sz="0" w:space="0" w:color="auto"/>
            <w:left w:val="none" w:sz="0" w:space="0" w:color="auto"/>
            <w:bottom w:val="none" w:sz="0" w:space="0" w:color="auto"/>
            <w:right w:val="none" w:sz="0" w:space="0" w:color="auto"/>
          </w:divBdr>
        </w:div>
        <w:div w:id="144905792">
          <w:marLeft w:val="0"/>
          <w:marRight w:val="0"/>
          <w:marTop w:val="150"/>
          <w:marBottom w:val="0"/>
          <w:divBdr>
            <w:top w:val="none" w:sz="0" w:space="0" w:color="auto"/>
            <w:left w:val="none" w:sz="0" w:space="0" w:color="auto"/>
            <w:bottom w:val="none" w:sz="0" w:space="0" w:color="auto"/>
            <w:right w:val="none" w:sz="0" w:space="0" w:color="auto"/>
          </w:divBdr>
          <w:divsChild>
            <w:div w:id="1647586644">
              <w:marLeft w:val="1155"/>
              <w:marRight w:val="0"/>
              <w:marTop w:val="0"/>
              <w:marBottom w:val="0"/>
              <w:divBdr>
                <w:top w:val="none" w:sz="0" w:space="0" w:color="auto"/>
                <w:left w:val="none" w:sz="0" w:space="0" w:color="auto"/>
                <w:bottom w:val="none" w:sz="0" w:space="0" w:color="auto"/>
                <w:right w:val="none" w:sz="0" w:space="0" w:color="auto"/>
              </w:divBdr>
            </w:div>
            <w:div w:id="206347">
              <w:marLeft w:val="1155"/>
              <w:marRight w:val="0"/>
              <w:marTop w:val="0"/>
              <w:marBottom w:val="0"/>
              <w:divBdr>
                <w:top w:val="none" w:sz="0" w:space="0" w:color="auto"/>
                <w:left w:val="none" w:sz="0" w:space="0" w:color="auto"/>
                <w:bottom w:val="none" w:sz="0" w:space="0" w:color="auto"/>
                <w:right w:val="none" w:sz="0" w:space="0" w:color="auto"/>
              </w:divBdr>
            </w:div>
            <w:div w:id="366221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564328">
      <w:bodyDiv w:val="1"/>
      <w:marLeft w:val="0"/>
      <w:marRight w:val="0"/>
      <w:marTop w:val="0"/>
      <w:marBottom w:val="0"/>
      <w:divBdr>
        <w:top w:val="none" w:sz="0" w:space="0" w:color="auto"/>
        <w:left w:val="none" w:sz="0" w:space="0" w:color="auto"/>
        <w:bottom w:val="none" w:sz="0" w:space="0" w:color="auto"/>
        <w:right w:val="none" w:sz="0" w:space="0" w:color="auto"/>
      </w:divBdr>
      <w:divsChild>
        <w:div w:id="549653451">
          <w:marLeft w:val="0"/>
          <w:marRight w:val="0"/>
          <w:marTop w:val="0"/>
          <w:marBottom w:val="0"/>
          <w:divBdr>
            <w:top w:val="none" w:sz="0" w:space="0" w:color="auto"/>
            <w:left w:val="none" w:sz="0" w:space="0" w:color="auto"/>
            <w:bottom w:val="none" w:sz="0" w:space="0" w:color="auto"/>
            <w:right w:val="none" w:sz="0" w:space="0" w:color="auto"/>
          </w:divBdr>
        </w:div>
        <w:div w:id="754012069">
          <w:marLeft w:val="0"/>
          <w:marRight w:val="0"/>
          <w:marTop w:val="150"/>
          <w:marBottom w:val="0"/>
          <w:divBdr>
            <w:top w:val="none" w:sz="0" w:space="0" w:color="auto"/>
            <w:left w:val="none" w:sz="0" w:space="0" w:color="auto"/>
            <w:bottom w:val="none" w:sz="0" w:space="0" w:color="auto"/>
            <w:right w:val="none" w:sz="0" w:space="0" w:color="auto"/>
          </w:divBdr>
          <w:divsChild>
            <w:div w:id="470826294">
              <w:marLeft w:val="1155"/>
              <w:marRight w:val="0"/>
              <w:marTop w:val="0"/>
              <w:marBottom w:val="0"/>
              <w:divBdr>
                <w:top w:val="none" w:sz="0" w:space="0" w:color="auto"/>
                <w:left w:val="none" w:sz="0" w:space="0" w:color="auto"/>
                <w:bottom w:val="none" w:sz="0" w:space="0" w:color="auto"/>
                <w:right w:val="none" w:sz="0" w:space="0" w:color="auto"/>
              </w:divBdr>
            </w:div>
            <w:div w:id="1613053921">
              <w:marLeft w:val="1155"/>
              <w:marRight w:val="0"/>
              <w:marTop w:val="0"/>
              <w:marBottom w:val="0"/>
              <w:divBdr>
                <w:top w:val="none" w:sz="0" w:space="0" w:color="auto"/>
                <w:left w:val="none" w:sz="0" w:space="0" w:color="auto"/>
                <w:bottom w:val="none" w:sz="0" w:space="0" w:color="auto"/>
                <w:right w:val="none" w:sz="0" w:space="0" w:color="auto"/>
              </w:divBdr>
            </w:div>
            <w:div w:id="60662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566454">
      <w:bodyDiv w:val="1"/>
      <w:marLeft w:val="0"/>
      <w:marRight w:val="0"/>
      <w:marTop w:val="0"/>
      <w:marBottom w:val="0"/>
      <w:divBdr>
        <w:top w:val="none" w:sz="0" w:space="0" w:color="auto"/>
        <w:left w:val="none" w:sz="0" w:space="0" w:color="auto"/>
        <w:bottom w:val="none" w:sz="0" w:space="0" w:color="auto"/>
        <w:right w:val="none" w:sz="0" w:space="0" w:color="auto"/>
      </w:divBdr>
      <w:divsChild>
        <w:div w:id="1830973414">
          <w:marLeft w:val="0"/>
          <w:marRight w:val="0"/>
          <w:marTop w:val="0"/>
          <w:marBottom w:val="0"/>
          <w:divBdr>
            <w:top w:val="none" w:sz="0" w:space="0" w:color="auto"/>
            <w:left w:val="none" w:sz="0" w:space="0" w:color="auto"/>
            <w:bottom w:val="none" w:sz="0" w:space="0" w:color="auto"/>
            <w:right w:val="none" w:sz="0" w:space="0" w:color="auto"/>
          </w:divBdr>
        </w:div>
        <w:div w:id="799686180">
          <w:marLeft w:val="0"/>
          <w:marRight w:val="0"/>
          <w:marTop w:val="150"/>
          <w:marBottom w:val="0"/>
          <w:divBdr>
            <w:top w:val="none" w:sz="0" w:space="0" w:color="auto"/>
            <w:left w:val="none" w:sz="0" w:space="0" w:color="auto"/>
            <w:bottom w:val="none" w:sz="0" w:space="0" w:color="auto"/>
            <w:right w:val="none" w:sz="0" w:space="0" w:color="auto"/>
          </w:divBdr>
          <w:divsChild>
            <w:div w:id="797145977">
              <w:marLeft w:val="1155"/>
              <w:marRight w:val="0"/>
              <w:marTop w:val="0"/>
              <w:marBottom w:val="0"/>
              <w:divBdr>
                <w:top w:val="none" w:sz="0" w:space="0" w:color="auto"/>
                <w:left w:val="none" w:sz="0" w:space="0" w:color="auto"/>
                <w:bottom w:val="none" w:sz="0" w:space="0" w:color="auto"/>
                <w:right w:val="none" w:sz="0" w:space="0" w:color="auto"/>
              </w:divBdr>
            </w:div>
            <w:div w:id="1824465904">
              <w:marLeft w:val="1155"/>
              <w:marRight w:val="0"/>
              <w:marTop w:val="0"/>
              <w:marBottom w:val="0"/>
              <w:divBdr>
                <w:top w:val="none" w:sz="0" w:space="0" w:color="auto"/>
                <w:left w:val="none" w:sz="0" w:space="0" w:color="auto"/>
                <w:bottom w:val="none" w:sz="0" w:space="0" w:color="auto"/>
                <w:right w:val="none" w:sz="0" w:space="0" w:color="auto"/>
              </w:divBdr>
            </w:div>
            <w:div w:id="1214730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643360">
      <w:bodyDiv w:val="1"/>
      <w:marLeft w:val="0"/>
      <w:marRight w:val="0"/>
      <w:marTop w:val="0"/>
      <w:marBottom w:val="0"/>
      <w:divBdr>
        <w:top w:val="none" w:sz="0" w:space="0" w:color="auto"/>
        <w:left w:val="none" w:sz="0" w:space="0" w:color="auto"/>
        <w:bottom w:val="none" w:sz="0" w:space="0" w:color="auto"/>
        <w:right w:val="none" w:sz="0" w:space="0" w:color="auto"/>
      </w:divBdr>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633871">
      <w:bodyDiv w:val="1"/>
      <w:marLeft w:val="0"/>
      <w:marRight w:val="0"/>
      <w:marTop w:val="0"/>
      <w:marBottom w:val="0"/>
      <w:divBdr>
        <w:top w:val="none" w:sz="0" w:space="0" w:color="auto"/>
        <w:left w:val="none" w:sz="0" w:space="0" w:color="auto"/>
        <w:bottom w:val="none" w:sz="0" w:space="0" w:color="auto"/>
        <w:right w:val="none" w:sz="0" w:space="0" w:color="auto"/>
      </w:divBdr>
      <w:divsChild>
        <w:div w:id="460001390">
          <w:marLeft w:val="0"/>
          <w:marRight w:val="0"/>
          <w:marTop w:val="0"/>
          <w:marBottom w:val="0"/>
          <w:divBdr>
            <w:top w:val="none" w:sz="0" w:space="0" w:color="auto"/>
            <w:left w:val="none" w:sz="0" w:space="0" w:color="auto"/>
            <w:bottom w:val="none" w:sz="0" w:space="0" w:color="auto"/>
            <w:right w:val="none" w:sz="0" w:space="0" w:color="auto"/>
          </w:divBdr>
        </w:div>
        <w:div w:id="1214584851">
          <w:marLeft w:val="0"/>
          <w:marRight w:val="0"/>
          <w:marTop w:val="150"/>
          <w:marBottom w:val="0"/>
          <w:divBdr>
            <w:top w:val="none" w:sz="0" w:space="0" w:color="auto"/>
            <w:left w:val="none" w:sz="0" w:space="0" w:color="auto"/>
            <w:bottom w:val="none" w:sz="0" w:space="0" w:color="auto"/>
            <w:right w:val="none" w:sz="0" w:space="0" w:color="auto"/>
          </w:divBdr>
          <w:divsChild>
            <w:div w:id="99107871">
              <w:marLeft w:val="1155"/>
              <w:marRight w:val="0"/>
              <w:marTop w:val="0"/>
              <w:marBottom w:val="0"/>
              <w:divBdr>
                <w:top w:val="none" w:sz="0" w:space="0" w:color="auto"/>
                <w:left w:val="none" w:sz="0" w:space="0" w:color="auto"/>
                <w:bottom w:val="none" w:sz="0" w:space="0" w:color="auto"/>
                <w:right w:val="none" w:sz="0" w:space="0" w:color="auto"/>
              </w:divBdr>
            </w:div>
            <w:div w:id="1997881981">
              <w:marLeft w:val="1155"/>
              <w:marRight w:val="0"/>
              <w:marTop w:val="0"/>
              <w:marBottom w:val="0"/>
              <w:divBdr>
                <w:top w:val="none" w:sz="0" w:space="0" w:color="auto"/>
                <w:left w:val="none" w:sz="0" w:space="0" w:color="auto"/>
                <w:bottom w:val="none" w:sz="0" w:space="0" w:color="auto"/>
                <w:right w:val="none" w:sz="0" w:space="0" w:color="auto"/>
              </w:divBdr>
            </w:div>
            <w:div w:id="107408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4398">
      <w:bodyDiv w:val="1"/>
      <w:marLeft w:val="0"/>
      <w:marRight w:val="0"/>
      <w:marTop w:val="0"/>
      <w:marBottom w:val="0"/>
      <w:divBdr>
        <w:top w:val="none" w:sz="0" w:space="0" w:color="auto"/>
        <w:left w:val="none" w:sz="0" w:space="0" w:color="auto"/>
        <w:bottom w:val="none" w:sz="0" w:space="0" w:color="auto"/>
        <w:right w:val="none" w:sz="0" w:space="0" w:color="auto"/>
      </w:divBdr>
      <w:divsChild>
        <w:div w:id="1527986178">
          <w:marLeft w:val="0"/>
          <w:marRight w:val="0"/>
          <w:marTop w:val="0"/>
          <w:marBottom w:val="0"/>
          <w:divBdr>
            <w:top w:val="none" w:sz="0" w:space="0" w:color="auto"/>
            <w:left w:val="none" w:sz="0" w:space="0" w:color="auto"/>
            <w:bottom w:val="none" w:sz="0" w:space="0" w:color="auto"/>
            <w:right w:val="none" w:sz="0" w:space="0" w:color="auto"/>
          </w:divBdr>
        </w:div>
        <w:div w:id="1744596987">
          <w:marLeft w:val="0"/>
          <w:marRight w:val="0"/>
          <w:marTop w:val="150"/>
          <w:marBottom w:val="0"/>
          <w:divBdr>
            <w:top w:val="none" w:sz="0" w:space="0" w:color="auto"/>
            <w:left w:val="none" w:sz="0" w:space="0" w:color="auto"/>
            <w:bottom w:val="none" w:sz="0" w:space="0" w:color="auto"/>
            <w:right w:val="none" w:sz="0" w:space="0" w:color="auto"/>
          </w:divBdr>
          <w:divsChild>
            <w:div w:id="1108088532">
              <w:marLeft w:val="1155"/>
              <w:marRight w:val="0"/>
              <w:marTop w:val="0"/>
              <w:marBottom w:val="0"/>
              <w:divBdr>
                <w:top w:val="none" w:sz="0" w:space="0" w:color="auto"/>
                <w:left w:val="none" w:sz="0" w:space="0" w:color="auto"/>
                <w:bottom w:val="none" w:sz="0" w:space="0" w:color="auto"/>
                <w:right w:val="none" w:sz="0" w:space="0" w:color="auto"/>
              </w:divBdr>
            </w:div>
            <w:div w:id="1494225745">
              <w:marLeft w:val="1155"/>
              <w:marRight w:val="0"/>
              <w:marTop w:val="0"/>
              <w:marBottom w:val="0"/>
              <w:divBdr>
                <w:top w:val="none" w:sz="0" w:space="0" w:color="auto"/>
                <w:left w:val="none" w:sz="0" w:space="0" w:color="auto"/>
                <w:bottom w:val="none" w:sz="0" w:space="0" w:color="auto"/>
                <w:right w:val="none" w:sz="0" w:space="0" w:color="auto"/>
              </w:divBdr>
            </w:div>
            <w:div w:id="12878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1903">
      <w:bodyDiv w:val="1"/>
      <w:marLeft w:val="0"/>
      <w:marRight w:val="0"/>
      <w:marTop w:val="0"/>
      <w:marBottom w:val="0"/>
      <w:divBdr>
        <w:top w:val="none" w:sz="0" w:space="0" w:color="auto"/>
        <w:left w:val="none" w:sz="0" w:space="0" w:color="auto"/>
        <w:bottom w:val="none" w:sz="0" w:space="0" w:color="auto"/>
        <w:right w:val="none" w:sz="0" w:space="0" w:color="auto"/>
      </w:divBdr>
      <w:divsChild>
        <w:div w:id="1571619621">
          <w:marLeft w:val="0"/>
          <w:marRight w:val="0"/>
          <w:marTop w:val="0"/>
          <w:marBottom w:val="0"/>
          <w:divBdr>
            <w:top w:val="none" w:sz="0" w:space="0" w:color="auto"/>
            <w:left w:val="none" w:sz="0" w:space="0" w:color="auto"/>
            <w:bottom w:val="none" w:sz="0" w:space="0" w:color="auto"/>
            <w:right w:val="none" w:sz="0" w:space="0" w:color="auto"/>
          </w:divBdr>
        </w:div>
        <w:div w:id="319433031">
          <w:marLeft w:val="0"/>
          <w:marRight w:val="0"/>
          <w:marTop w:val="150"/>
          <w:marBottom w:val="0"/>
          <w:divBdr>
            <w:top w:val="none" w:sz="0" w:space="0" w:color="auto"/>
            <w:left w:val="none" w:sz="0" w:space="0" w:color="auto"/>
            <w:bottom w:val="none" w:sz="0" w:space="0" w:color="auto"/>
            <w:right w:val="none" w:sz="0" w:space="0" w:color="auto"/>
          </w:divBdr>
          <w:divsChild>
            <w:div w:id="1091926182">
              <w:marLeft w:val="1155"/>
              <w:marRight w:val="0"/>
              <w:marTop w:val="0"/>
              <w:marBottom w:val="0"/>
              <w:divBdr>
                <w:top w:val="none" w:sz="0" w:space="0" w:color="auto"/>
                <w:left w:val="none" w:sz="0" w:space="0" w:color="auto"/>
                <w:bottom w:val="none" w:sz="0" w:space="0" w:color="auto"/>
                <w:right w:val="none" w:sz="0" w:space="0" w:color="auto"/>
              </w:divBdr>
            </w:div>
            <w:div w:id="772407612">
              <w:marLeft w:val="1155"/>
              <w:marRight w:val="0"/>
              <w:marTop w:val="0"/>
              <w:marBottom w:val="0"/>
              <w:divBdr>
                <w:top w:val="none" w:sz="0" w:space="0" w:color="auto"/>
                <w:left w:val="none" w:sz="0" w:space="0" w:color="auto"/>
                <w:bottom w:val="none" w:sz="0" w:space="0" w:color="auto"/>
                <w:right w:val="none" w:sz="0" w:space="0" w:color="auto"/>
              </w:divBdr>
            </w:div>
            <w:div w:id="1594121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3468">
      <w:bodyDiv w:val="1"/>
      <w:marLeft w:val="0"/>
      <w:marRight w:val="0"/>
      <w:marTop w:val="0"/>
      <w:marBottom w:val="0"/>
      <w:divBdr>
        <w:top w:val="none" w:sz="0" w:space="0" w:color="auto"/>
        <w:left w:val="none" w:sz="0" w:space="0" w:color="auto"/>
        <w:bottom w:val="none" w:sz="0" w:space="0" w:color="auto"/>
        <w:right w:val="none" w:sz="0" w:space="0" w:color="auto"/>
      </w:divBdr>
      <w:divsChild>
        <w:div w:id="1877035709">
          <w:marLeft w:val="0"/>
          <w:marRight w:val="0"/>
          <w:marTop w:val="0"/>
          <w:marBottom w:val="0"/>
          <w:divBdr>
            <w:top w:val="none" w:sz="0" w:space="0" w:color="auto"/>
            <w:left w:val="none" w:sz="0" w:space="0" w:color="auto"/>
            <w:bottom w:val="none" w:sz="0" w:space="0" w:color="auto"/>
            <w:right w:val="none" w:sz="0" w:space="0" w:color="auto"/>
          </w:divBdr>
        </w:div>
        <w:div w:id="1911117650">
          <w:marLeft w:val="0"/>
          <w:marRight w:val="0"/>
          <w:marTop w:val="150"/>
          <w:marBottom w:val="0"/>
          <w:divBdr>
            <w:top w:val="none" w:sz="0" w:space="0" w:color="auto"/>
            <w:left w:val="none" w:sz="0" w:space="0" w:color="auto"/>
            <w:bottom w:val="none" w:sz="0" w:space="0" w:color="auto"/>
            <w:right w:val="none" w:sz="0" w:space="0" w:color="auto"/>
          </w:divBdr>
          <w:divsChild>
            <w:div w:id="1128208833">
              <w:marLeft w:val="1155"/>
              <w:marRight w:val="0"/>
              <w:marTop w:val="0"/>
              <w:marBottom w:val="0"/>
              <w:divBdr>
                <w:top w:val="none" w:sz="0" w:space="0" w:color="auto"/>
                <w:left w:val="none" w:sz="0" w:space="0" w:color="auto"/>
                <w:bottom w:val="none" w:sz="0" w:space="0" w:color="auto"/>
                <w:right w:val="none" w:sz="0" w:space="0" w:color="auto"/>
              </w:divBdr>
            </w:div>
            <w:div w:id="253368140">
              <w:marLeft w:val="1155"/>
              <w:marRight w:val="0"/>
              <w:marTop w:val="0"/>
              <w:marBottom w:val="0"/>
              <w:divBdr>
                <w:top w:val="none" w:sz="0" w:space="0" w:color="auto"/>
                <w:left w:val="none" w:sz="0" w:space="0" w:color="auto"/>
                <w:bottom w:val="none" w:sz="0" w:space="0" w:color="auto"/>
                <w:right w:val="none" w:sz="0" w:space="0" w:color="auto"/>
              </w:divBdr>
            </w:div>
            <w:div w:id="1169907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33866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186263">
      <w:bodyDiv w:val="1"/>
      <w:marLeft w:val="0"/>
      <w:marRight w:val="0"/>
      <w:marTop w:val="0"/>
      <w:marBottom w:val="0"/>
      <w:divBdr>
        <w:top w:val="none" w:sz="0" w:space="0" w:color="auto"/>
        <w:left w:val="none" w:sz="0" w:space="0" w:color="auto"/>
        <w:bottom w:val="none" w:sz="0" w:space="0" w:color="auto"/>
        <w:right w:val="none" w:sz="0" w:space="0" w:color="auto"/>
      </w:divBdr>
      <w:divsChild>
        <w:div w:id="518013019">
          <w:marLeft w:val="0"/>
          <w:marRight w:val="0"/>
          <w:marTop w:val="0"/>
          <w:marBottom w:val="0"/>
          <w:divBdr>
            <w:top w:val="none" w:sz="0" w:space="0" w:color="auto"/>
            <w:left w:val="none" w:sz="0" w:space="0" w:color="auto"/>
            <w:bottom w:val="none" w:sz="0" w:space="0" w:color="auto"/>
            <w:right w:val="none" w:sz="0" w:space="0" w:color="auto"/>
          </w:divBdr>
        </w:div>
        <w:div w:id="1784685864">
          <w:marLeft w:val="0"/>
          <w:marRight w:val="0"/>
          <w:marTop w:val="150"/>
          <w:marBottom w:val="0"/>
          <w:divBdr>
            <w:top w:val="none" w:sz="0" w:space="0" w:color="auto"/>
            <w:left w:val="none" w:sz="0" w:space="0" w:color="auto"/>
            <w:bottom w:val="none" w:sz="0" w:space="0" w:color="auto"/>
            <w:right w:val="none" w:sz="0" w:space="0" w:color="auto"/>
          </w:divBdr>
          <w:divsChild>
            <w:div w:id="1885092431">
              <w:marLeft w:val="1155"/>
              <w:marRight w:val="0"/>
              <w:marTop w:val="0"/>
              <w:marBottom w:val="0"/>
              <w:divBdr>
                <w:top w:val="none" w:sz="0" w:space="0" w:color="auto"/>
                <w:left w:val="none" w:sz="0" w:space="0" w:color="auto"/>
                <w:bottom w:val="none" w:sz="0" w:space="0" w:color="auto"/>
                <w:right w:val="none" w:sz="0" w:space="0" w:color="auto"/>
              </w:divBdr>
            </w:div>
            <w:div w:id="65302453">
              <w:marLeft w:val="1155"/>
              <w:marRight w:val="0"/>
              <w:marTop w:val="0"/>
              <w:marBottom w:val="0"/>
              <w:divBdr>
                <w:top w:val="none" w:sz="0" w:space="0" w:color="auto"/>
                <w:left w:val="none" w:sz="0" w:space="0" w:color="auto"/>
                <w:bottom w:val="none" w:sz="0" w:space="0" w:color="auto"/>
                <w:right w:val="none" w:sz="0" w:space="0" w:color="auto"/>
              </w:divBdr>
            </w:div>
            <w:div w:id="63695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374354">
      <w:bodyDiv w:val="1"/>
      <w:marLeft w:val="0"/>
      <w:marRight w:val="0"/>
      <w:marTop w:val="0"/>
      <w:marBottom w:val="0"/>
      <w:divBdr>
        <w:top w:val="none" w:sz="0" w:space="0" w:color="auto"/>
        <w:left w:val="none" w:sz="0" w:space="0" w:color="auto"/>
        <w:bottom w:val="none" w:sz="0" w:space="0" w:color="auto"/>
        <w:right w:val="none" w:sz="0" w:space="0" w:color="auto"/>
      </w:divBdr>
      <w:divsChild>
        <w:div w:id="525019261">
          <w:marLeft w:val="0"/>
          <w:marRight w:val="0"/>
          <w:marTop w:val="0"/>
          <w:marBottom w:val="0"/>
          <w:divBdr>
            <w:top w:val="none" w:sz="0" w:space="0" w:color="auto"/>
            <w:left w:val="none" w:sz="0" w:space="0" w:color="auto"/>
            <w:bottom w:val="none" w:sz="0" w:space="0" w:color="auto"/>
            <w:right w:val="none" w:sz="0" w:space="0" w:color="auto"/>
          </w:divBdr>
        </w:div>
        <w:div w:id="75901809">
          <w:marLeft w:val="0"/>
          <w:marRight w:val="0"/>
          <w:marTop w:val="150"/>
          <w:marBottom w:val="0"/>
          <w:divBdr>
            <w:top w:val="none" w:sz="0" w:space="0" w:color="auto"/>
            <w:left w:val="none" w:sz="0" w:space="0" w:color="auto"/>
            <w:bottom w:val="none" w:sz="0" w:space="0" w:color="auto"/>
            <w:right w:val="none" w:sz="0" w:space="0" w:color="auto"/>
          </w:divBdr>
          <w:divsChild>
            <w:div w:id="719666301">
              <w:marLeft w:val="1155"/>
              <w:marRight w:val="0"/>
              <w:marTop w:val="0"/>
              <w:marBottom w:val="0"/>
              <w:divBdr>
                <w:top w:val="none" w:sz="0" w:space="0" w:color="auto"/>
                <w:left w:val="none" w:sz="0" w:space="0" w:color="auto"/>
                <w:bottom w:val="none" w:sz="0" w:space="0" w:color="auto"/>
                <w:right w:val="none" w:sz="0" w:space="0" w:color="auto"/>
              </w:divBdr>
            </w:div>
            <w:div w:id="629559667">
              <w:marLeft w:val="1155"/>
              <w:marRight w:val="0"/>
              <w:marTop w:val="0"/>
              <w:marBottom w:val="0"/>
              <w:divBdr>
                <w:top w:val="none" w:sz="0" w:space="0" w:color="auto"/>
                <w:left w:val="none" w:sz="0" w:space="0" w:color="auto"/>
                <w:bottom w:val="none" w:sz="0" w:space="0" w:color="auto"/>
                <w:right w:val="none" w:sz="0" w:space="0" w:color="auto"/>
              </w:divBdr>
            </w:div>
            <w:div w:id="1373194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3471">
      <w:bodyDiv w:val="1"/>
      <w:marLeft w:val="0"/>
      <w:marRight w:val="0"/>
      <w:marTop w:val="0"/>
      <w:marBottom w:val="0"/>
      <w:divBdr>
        <w:top w:val="none" w:sz="0" w:space="0" w:color="auto"/>
        <w:left w:val="none" w:sz="0" w:space="0" w:color="auto"/>
        <w:bottom w:val="none" w:sz="0" w:space="0" w:color="auto"/>
        <w:right w:val="none" w:sz="0" w:space="0" w:color="auto"/>
      </w:divBdr>
      <w:divsChild>
        <w:div w:id="1821573315">
          <w:marLeft w:val="0"/>
          <w:marRight w:val="0"/>
          <w:marTop w:val="0"/>
          <w:marBottom w:val="0"/>
          <w:divBdr>
            <w:top w:val="none" w:sz="0" w:space="0" w:color="auto"/>
            <w:left w:val="none" w:sz="0" w:space="0" w:color="auto"/>
            <w:bottom w:val="none" w:sz="0" w:space="0" w:color="auto"/>
            <w:right w:val="none" w:sz="0" w:space="0" w:color="auto"/>
          </w:divBdr>
        </w:div>
        <w:div w:id="1587347943">
          <w:marLeft w:val="0"/>
          <w:marRight w:val="0"/>
          <w:marTop w:val="150"/>
          <w:marBottom w:val="0"/>
          <w:divBdr>
            <w:top w:val="none" w:sz="0" w:space="0" w:color="auto"/>
            <w:left w:val="none" w:sz="0" w:space="0" w:color="auto"/>
            <w:bottom w:val="none" w:sz="0" w:space="0" w:color="auto"/>
            <w:right w:val="none" w:sz="0" w:space="0" w:color="auto"/>
          </w:divBdr>
          <w:divsChild>
            <w:div w:id="1329745625">
              <w:marLeft w:val="1155"/>
              <w:marRight w:val="0"/>
              <w:marTop w:val="0"/>
              <w:marBottom w:val="0"/>
              <w:divBdr>
                <w:top w:val="none" w:sz="0" w:space="0" w:color="auto"/>
                <w:left w:val="none" w:sz="0" w:space="0" w:color="auto"/>
                <w:bottom w:val="none" w:sz="0" w:space="0" w:color="auto"/>
                <w:right w:val="none" w:sz="0" w:space="0" w:color="auto"/>
              </w:divBdr>
            </w:div>
            <w:div w:id="1771512446">
              <w:marLeft w:val="1155"/>
              <w:marRight w:val="0"/>
              <w:marTop w:val="0"/>
              <w:marBottom w:val="0"/>
              <w:divBdr>
                <w:top w:val="none" w:sz="0" w:space="0" w:color="auto"/>
                <w:left w:val="none" w:sz="0" w:space="0" w:color="auto"/>
                <w:bottom w:val="none" w:sz="0" w:space="0" w:color="auto"/>
                <w:right w:val="none" w:sz="0" w:space="0" w:color="auto"/>
              </w:divBdr>
            </w:div>
            <w:div w:id="12921301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5667">
      <w:bodyDiv w:val="1"/>
      <w:marLeft w:val="0"/>
      <w:marRight w:val="0"/>
      <w:marTop w:val="0"/>
      <w:marBottom w:val="0"/>
      <w:divBdr>
        <w:top w:val="none" w:sz="0" w:space="0" w:color="auto"/>
        <w:left w:val="none" w:sz="0" w:space="0" w:color="auto"/>
        <w:bottom w:val="none" w:sz="0" w:space="0" w:color="auto"/>
        <w:right w:val="none" w:sz="0" w:space="0" w:color="auto"/>
      </w:divBdr>
      <w:divsChild>
        <w:div w:id="637952325">
          <w:marLeft w:val="0"/>
          <w:marRight w:val="0"/>
          <w:marTop w:val="0"/>
          <w:marBottom w:val="0"/>
          <w:divBdr>
            <w:top w:val="none" w:sz="0" w:space="0" w:color="auto"/>
            <w:left w:val="none" w:sz="0" w:space="0" w:color="auto"/>
            <w:bottom w:val="none" w:sz="0" w:space="0" w:color="auto"/>
            <w:right w:val="none" w:sz="0" w:space="0" w:color="auto"/>
          </w:divBdr>
        </w:div>
        <w:div w:id="689913510">
          <w:marLeft w:val="0"/>
          <w:marRight w:val="0"/>
          <w:marTop w:val="150"/>
          <w:marBottom w:val="0"/>
          <w:divBdr>
            <w:top w:val="none" w:sz="0" w:space="0" w:color="auto"/>
            <w:left w:val="none" w:sz="0" w:space="0" w:color="auto"/>
            <w:bottom w:val="none" w:sz="0" w:space="0" w:color="auto"/>
            <w:right w:val="none" w:sz="0" w:space="0" w:color="auto"/>
          </w:divBdr>
          <w:divsChild>
            <w:div w:id="495732526">
              <w:marLeft w:val="1155"/>
              <w:marRight w:val="0"/>
              <w:marTop w:val="0"/>
              <w:marBottom w:val="0"/>
              <w:divBdr>
                <w:top w:val="none" w:sz="0" w:space="0" w:color="auto"/>
                <w:left w:val="none" w:sz="0" w:space="0" w:color="auto"/>
                <w:bottom w:val="none" w:sz="0" w:space="0" w:color="auto"/>
                <w:right w:val="none" w:sz="0" w:space="0" w:color="auto"/>
              </w:divBdr>
            </w:div>
            <w:div w:id="1304307625">
              <w:marLeft w:val="1155"/>
              <w:marRight w:val="0"/>
              <w:marTop w:val="0"/>
              <w:marBottom w:val="0"/>
              <w:divBdr>
                <w:top w:val="none" w:sz="0" w:space="0" w:color="auto"/>
                <w:left w:val="none" w:sz="0" w:space="0" w:color="auto"/>
                <w:bottom w:val="none" w:sz="0" w:space="0" w:color="auto"/>
                <w:right w:val="none" w:sz="0" w:space="0" w:color="auto"/>
              </w:divBdr>
            </w:div>
            <w:div w:id="17422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794158">
      <w:bodyDiv w:val="1"/>
      <w:marLeft w:val="0"/>
      <w:marRight w:val="0"/>
      <w:marTop w:val="0"/>
      <w:marBottom w:val="0"/>
      <w:divBdr>
        <w:top w:val="none" w:sz="0" w:space="0" w:color="auto"/>
        <w:left w:val="none" w:sz="0" w:space="0" w:color="auto"/>
        <w:bottom w:val="none" w:sz="0" w:space="0" w:color="auto"/>
        <w:right w:val="none" w:sz="0" w:space="0" w:color="auto"/>
      </w:divBdr>
      <w:divsChild>
        <w:div w:id="1069881867">
          <w:marLeft w:val="0"/>
          <w:marRight w:val="0"/>
          <w:marTop w:val="0"/>
          <w:marBottom w:val="0"/>
          <w:divBdr>
            <w:top w:val="none" w:sz="0" w:space="0" w:color="auto"/>
            <w:left w:val="none" w:sz="0" w:space="0" w:color="auto"/>
            <w:bottom w:val="none" w:sz="0" w:space="0" w:color="auto"/>
            <w:right w:val="none" w:sz="0" w:space="0" w:color="auto"/>
          </w:divBdr>
        </w:div>
        <w:div w:id="1252277343">
          <w:marLeft w:val="0"/>
          <w:marRight w:val="0"/>
          <w:marTop w:val="150"/>
          <w:marBottom w:val="0"/>
          <w:divBdr>
            <w:top w:val="none" w:sz="0" w:space="0" w:color="auto"/>
            <w:left w:val="none" w:sz="0" w:space="0" w:color="auto"/>
            <w:bottom w:val="none" w:sz="0" w:space="0" w:color="auto"/>
            <w:right w:val="none" w:sz="0" w:space="0" w:color="auto"/>
          </w:divBdr>
          <w:divsChild>
            <w:div w:id="1877158234">
              <w:marLeft w:val="1155"/>
              <w:marRight w:val="0"/>
              <w:marTop w:val="0"/>
              <w:marBottom w:val="0"/>
              <w:divBdr>
                <w:top w:val="none" w:sz="0" w:space="0" w:color="auto"/>
                <w:left w:val="none" w:sz="0" w:space="0" w:color="auto"/>
                <w:bottom w:val="none" w:sz="0" w:space="0" w:color="auto"/>
                <w:right w:val="none" w:sz="0" w:space="0" w:color="auto"/>
              </w:divBdr>
            </w:div>
            <w:div w:id="1981493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34192">
      <w:bodyDiv w:val="1"/>
      <w:marLeft w:val="0"/>
      <w:marRight w:val="0"/>
      <w:marTop w:val="0"/>
      <w:marBottom w:val="0"/>
      <w:divBdr>
        <w:top w:val="none" w:sz="0" w:space="0" w:color="auto"/>
        <w:left w:val="none" w:sz="0" w:space="0" w:color="auto"/>
        <w:bottom w:val="none" w:sz="0" w:space="0" w:color="auto"/>
        <w:right w:val="none" w:sz="0" w:space="0" w:color="auto"/>
      </w:divBdr>
      <w:divsChild>
        <w:div w:id="584535438">
          <w:marLeft w:val="0"/>
          <w:marRight w:val="0"/>
          <w:marTop w:val="0"/>
          <w:marBottom w:val="0"/>
          <w:divBdr>
            <w:top w:val="none" w:sz="0" w:space="0" w:color="auto"/>
            <w:left w:val="none" w:sz="0" w:space="0" w:color="auto"/>
            <w:bottom w:val="none" w:sz="0" w:space="0" w:color="auto"/>
            <w:right w:val="none" w:sz="0" w:space="0" w:color="auto"/>
          </w:divBdr>
        </w:div>
        <w:div w:id="146169169">
          <w:marLeft w:val="0"/>
          <w:marRight w:val="0"/>
          <w:marTop w:val="150"/>
          <w:marBottom w:val="0"/>
          <w:divBdr>
            <w:top w:val="none" w:sz="0" w:space="0" w:color="auto"/>
            <w:left w:val="none" w:sz="0" w:space="0" w:color="auto"/>
            <w:bottom w:val="none" w:sz="0" w:space="0" w:color="auto"/>
            <w:right w:val="none" w:sz="0" w:space="0" w:color="auto"/>
          </w:divBdr>
          <w:divsChild>
            <w:div w:id="669257426">
              <w:marLeft w:val="1155"/>
              <w:marRight w:val="0"/>
              <w:marTop w:val="0"/>
              <w:marBottom w:val="0"/>
              <w:divBdr>
                <w:top w:val="none" w:sz="0" w:space="0" w:color="auto"/>
                <w:left w:val="none" w:sz="0" w:space="0" w:color="auto"/>
                <w:bottom w:val="none" w:sz="0" w:space="0" w:color="auto"/>
                <w:right w:val="none" w:sz="0" w:space="0" w:color="auto"/>
              </w:divBdr>
            </w:div>
            <w:div w:id="410200923">
              <w:marLeft w:val="1155"/>
              <w:marRight w:val="0"/>
              <w:marTop w:val="0"/>
              <w:marBottom w:val="0"/>
              <w:divBdr>
                <w:top w:val="none" w:sz="0" w:space="0" w:color="auto"/>
                <w:left w:val="none" w:sz="0" w:space="0" w:color="auto"/>
                <w:bottom w:val="none" w:sz="0" w:space="0" w:color="auto"/>
                <w:right w:val="none" w:sz="0" w:space="0" w:color="auto"/>
              </w:divBdr>
            </w:div>
            <w:div w:id="1422526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8011">
      <w:bodyDiv w:val="1"/>
      <w:marLeft w:val="0"/>
      <w:marRight w:val="0"/>
      <w:marTop w:val="0"/>
      <w:marBottom w:val="0"/>
      <w:divBdr>
        <w:top w:val="none" w:sz="0" w:space="0" w:color="auto"/>
        <w:left w:val="none" w:sz="0" w:space="0" w:color="auto"/>
        <w:bottom w:val="none" w:sz="0" w:space="0" w:color="auto"/>
        <w:right w:val="none" w:sz="0" w:space="0" w:color="auto"/>
      </w:divBdr>
      <w:divsChild>
        <w:div w:id="1488666747">
          <w:marLeft w:val="0"/>
          <w:marRight w:val="0"/>
          <w:marTop w:val="0"/>
          <w:marBottom w:val="0"/>
          <w:divBdr>
            <w:top w:val="none" w:sz="0" w:space="0" w:color="auto"/>
            <w:left w:val="none" w:sz="0" w:space="0" w:color="auto"/>
            <w:bottom w:val="none" w:sz="0" w:space="0" w:color="auto"/>
            <w:right w:val="none" w:sz="0" w:space="0" w:color="auto"/>
          </w:divBdr>
        </w:div>
        <w:div w:id="1958217972">
          <w:marLeft w:val="0"/>
          <w:marRight w:val="0"/>
          <w:marTop w:val="150"/>
          <w:marBottom w:val="0"/>
          <w:divBdr>
            <w:top w:val="none" w:sz="0" w:space="0" w:color="auto"/>
            <w:left w:val="none" w:sz="0" w:space="0" w:color="auto"/>
            <w:bottom w:val="none" w:sz="0" w:space="0" w:color="auto"/>
            <w:right w:val="none" w:sz="0" w:space="0" w:color="auto"/>
          </w:divBdr>
          <w:divsChild>
            <w:div w:id="1887909663">
              <w:marLeft w:val="1155"/>
              <w:marRight w:val="0"/>
              <w:marTop w:val="0"/>
              <w:marBottom w:val="0"/>
              <w:divBdr>
                <w:top w:val="none" w:sz="0" w:space="0" w:color="auto"/>
                <w:left w:val="none" w:sz="0" w:space="0" w:color="auto"/>
                <w:bottom w:val="none" w:sz="0" w:space="0" w:color="auto"/>
                <w:right w:val="none" w:sz="0" w:space="0" w:color="auto"/>
              </w:divBdr>
            </w:div>
            <w:div w:id="762725690">
              <w:marLeft w:val="1155"/>
              <w:marRight w:val="0"/>
              <w:marTop w:val="0"/>
              <w:marBottom w:val="0"/>
              <w:divBdr>
                <w:top w:val="none" w:sz="0" w:space="0" w:color="auto"/>
                <w:left w:val="none" w:sz="0" w:space="0" w:color="auto"/>
                <w:bottom w:val="none" w:sz="0" w:space="0" w:color="auto"/>
                <w:right w:val="none" w:sz="0" w:space="0" w:color="auto"/>
              </w:divBdr>
            </w:div>
            <w:div w:id="152922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343851">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05790">
      <w:bodyDiv w:val="1"/>
      <w:marLeft w:val="0"/>
      <w:marRight w:val="0"/>
      <w:marTop w:val="0"/>
      <w:marBottom w:val="0"/>
      <w:divBdr>
        <w:top w:val="none" w:sz="0" w:space="0" w:color="auto"/>
        <w:left w:val="none" w:sz="0" w:space="0" w:color="auto"/>
        <w:bottom w:val="none" w:sz="0" w:space="0" w:color="auto"/>
        <w:right w:val="none" w:sz="0" w:space="0" w:color="auto"/>
      </w:divBdr>
      <w:divsChild>
        <w:div w:id="223686213">
          <w:marLeft w:val="0"/>
          <w:marRight w:val="0"/>
          <w:marTop w:val="0"/>
          <w:marBottom w:val="0"/>
          <w:divBdr>
            <w:top w:val="none" w:sz="0" w:space="0" w:color="auto"/>
            <w:left w:val="none" w:sz="0" w:space="0" w:color="auto"/>
            <w:bottom w:val="none" w:sz="0" w:space="0" w:color="auto"/>
            <w:right w:val="none" w:sz="0" w:space="0" w:color="auto"/>
          </w:divBdr>
        </w:div>
        <w:div w:id="679089324">
          <w:marLeft w:val="0"/>
          <w:marRight w:val="0"/>
          <w:marTop w:val="150"/>
          <w:marBottom w:val="0"/>
          <w:divBdr>
            <w:top w:val="none" w:sz="0" w:space="0" w:color="auto"/>
            <w:left w:val="none" w:sz="0" w:space="0" w:color="auto"/>
            <w:bottom w:val="none" w:sz="0" w:space="0" w:color="auto"/>
            <w:right w:val="none" w:sz="0" w:space="0" w:color="auto"/>
          </w:divBdr>
          <w:divsChild>
            <w:div w:id="77411673">
              <w:marLeft w:val="1155"/>
              <w:marRight w:val="0"/>
              <w:marTop w:val="0"/>
              <w:marBottom w:val="0"/>
              <w:divBdr>
                <w:top w:val="none" w:sz="0" w:space="0" w:color="auto"/>
                <w:left w:val="none" w:sz="0" w:space="0" w:color="auto"/>
                <w:bottom w:val="none" w:sz="0" w:space="0" w:color="auto"/>
                <w:right w:val="none" w:sz="0" w:space="0" w:color="auto"/>
              </w:divBdr>
            </w:div>
            <w:div w:id="863136080">
              <w:marLeft w:val="1155"/>
              <w:marRight w:val="0"/>
              <w:marTop w:val="0"/>
              <w:marBottom w:val="0"/>
              <w:divBdr>
                <w:top w:val="none" w:sz="0" w:space="0" w:color="auto"/>
                <w:left w:val="none" w:sz="0" w:space="0" w:color="auto"/>
                <w:bottom w:val="none" w:sz="0" w:space="0" w:color="auto"/>
                <w:right w:val="none" w:sz="0" w:space="0" w:color="auto"/>
              </w:divBdr>
            </w:div>
            <w:div w:id="960574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26635">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7364">
      <w:bodyDiv w:val="1"/>
      <w:marLeft w:val="0"/>
      <w:marRight w:val="0"/>
      <w:marTop w:val="0"/>
      <w:marBottom w:val="0"/>
      <w:divBdr>
        <w:top w:val="none" w:sz="0" w:space="0" w:color="auto"/>
        <w:left w:val="none" w:sz="0" w:space="0" w:color="auto"/>
        <w:bottom w:val="none" w:sz="0" w:space="0" w:color="auto"/>
        <w:right w:val="none" w:sz="0" w:space="0" w:color="auto"/>
      </w:divBdr>
      <w:divsChild>
        <w:div w:id="273174818">
          <w:marLeft w:val="0"/>
          <w:marRight w:val="0"/>
          <w:marTop w:val="0"/>
          <w:marBottom w:val="0"/>
          <w:divBdr>
            <w:top w:val="none" w:sz="0" w:space="0" w:color="auto"/>
            <w:left w:val="none" w:sz="0" w:space="0" w:color="auto"/>
            <w:bottom w:val="none" w:sz="0" w:space="0" w:color="auto"/>
            <w:right w:val="none" w:sz="0" w:space="0" w:color="auto"/>
          </w:divBdr>
        </w:div>
        <w:div w:id="22175424">
          <w:marLeft w:val="0"/>
          <w:marRight w:val="0"/>
          <w:marTop w:val="150"/>
          <w:marBottom w:val="0"/>
          <w:divBdr>
            <w:top w:val="none" w:sz="0" w:space="0" w:color="auto"/>
            <w:left w:val="none" w:sz="0" w:space="0" w:color="auto"/>
            <w:bottom w:val="none" w:sz="0" w:space="0" w:color="auto"/>
            <w:right w:val="none" w:sz="0" w:space="0" w:color="auto"/>
          </w:divBdr>
          <w:divsChild>
            <w:div w:id="314913036">
              <w:marLeft w:val="1155"/>
              <w:marRight w:val="0"/>
              <w:marTop w:val="0"/>
              <w:marBottom w:val="0"/>
              <w:divBdr>
                <w:top w:val="none" w:sz="0" w:space="0" w:color="auto"/>
                <w:left w:val="none" w:sz="0" w:space="0" w:color="auto"/>
                <w:bottom w:val="none" w:sz="0" w:space="0" w:color="auto"/>
                <w:right w:val="none" w:sz="0" w:space="0" w:color="auto"/>
              </w:divBdr>
            </w:div>
            <w:div w:id="621427039">
              <w:marLeft w:val="1155"/>
              <w:marRight w:val="0"/>
              <w:marTop w:val="0"/>
              <w:marBottom w:val="0"/>
              <w:divBdr>
                <w:top w:val="none" w:sz="0" w:space="0" w:color="auto"/>
                <w:left w:val="none" w:sz="0" w:space="0" w:color="auto"/>
                <w:bottom w:val="none" w:sz="0" w:space="0" w:color="auto"/>
                <w:right w:val="none" w:sz="0" w:space="0" w:color="auto"/>
              </w:divBdr>
            </w:div>
            <w:div w:id="435290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10874">
      <w:bodyDiv w:val="1"/>
      <w:marLeft w:val="0"/>
      <w:marRight w:val="0"/>
      <w:marTop w:val="0"/>
      <w:marBottom w:val="0"/>
      <w:divBdr>
        <w:top w:val="none" w:sz="0" w:space="0" w:color="auto"/>
        <w:left w:val="none" w:sz="0" w:space="0" w:color="auto"/>
        <w:bottom w:val="none" w:sz="0" w:space="0" w:color="auto"/>
        <w:right w:val="none" w:sz="0" w:space="0" w:color="auto"/>
      </w:divBdr>
      <w:divsChild>
        <w:div w:id="407655301">
          <w:marLeft w:val="0"/>
          <w:marRight w:val="0"/>
          <w:marTop w:val="0"/>
          <w:marBottom w:val="0"/>
          <w:divBdr>
            <w:top w:val="none" w:sz="0" w:space="0" w:color="auto"/>
            <w:left w:val="none" w:sz="0" w:space="0" w:color="auto"/>
            <w:bottom w:val="none" w:sz="0" w:space="0" w:color="auto"/>
            <w:right w:val="none" w:sz="0" w:space="0" w:color="auto"/>
          </w:divBdr>
        </w:div>
        <w:div w:id="1222059381">
          <w:marLeft w:val="0"/>
          <w:marRight w:val="0"/>
          <w:marTop w:val="150"/>
          <w:marBottom w:val="0"/>
          <w:divBdr>
            <w:top w:val="none" w:sz="0" w:space="0" w:color="auto"/>
            <w:left w:val="none" w:sz="0" w:space="0" w:color="auto"/>
            <w:bottom w:val="none" w:sz="0" w:space="0" w:color="auto"/>
            <w:right w:val="none" w:sz="0" w:space="0" w:color="auto"/>
          </w:divBdr>
          <w:divsChild>
            <w:div w:id="1305358018">
              <w:marLeft w:val="1155"/>
              <w:marRight w:val="0"/>
              <w:marTop w:val="0"/>
              <w:marBottom w:val="0"/>
              <w:divBdr>
                <w:top w:val="none" w:sz="0" w:space="0" w:color="auto"/>
                <w:left w:val="none" w:sz="0" w:space="0" w:color="auto"/>
                <w:bottom w:val="none" w:sz="0" w:space="0" w:color="auto"/>
                <w:right w:val="none" w:sz="0" w:space="0" w:color="auto"/>
              </w:divBdr>
            </w:div>
            <w:div w:id="1904674233">
              <w:marLeft w:val="1155"/>
              <w:marRight w:val="0"/>
              <w:marTop w:val="0"/>
              <w:marBottom w:val="0"/>
              <w:divBdr>
                <w:top w:val="none" w:sz="0" w:space="0" w:color="auto"/>
                <w:left w:val="none" w:sz="0" w:space="0" w:color="auto"/>
                <w:bottom w:val="none" w:sz="0" w:space="0" w:color="auto"/>
                <w:right w:val="none" w:sz="0" w:space="0" w:color="auto"/>
              </w:divBdr>
            </w:div>
            <w:div w:id="601033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33062">
      <w:bodyDiv w:val="1"/>
      <w:marLeft w:val="0"/>
      <w:marRight w:val="0"/>
      <w:marTop w:val="0"/>
      <w:marBottom w:val="0"/>
      <w:divBdr>
        <w:top w:val="none" w:sz="0" w:space="0" w:color="auto"/>
        <w:left w:val="none" w:sz="0" w:space="0" w:color="auto"/>
        <w:bottom w:val="none" w:sz="0" w:space="0" w:color="auto"/>
        <w:right w:val="none" w:sz="0" w:space="0" w:color="auto"/>
      </w:divBdr>
      <w:divsChild>
        <w:div w:id="1800874762">
          <w:marLeft w:val="0"/>
          <w:marRight w:val="0"/>
          <w:marTop w:val="0"/>
          <w:marBottom w:val="0"/>
          <w:divBdr>
            <w:top w:val="none" w:sz="0" w:space="0" w:color="auto"/>
            <w:left w:val="none" w:sz="0" w:space="0" w:color="auto"/>
            <w:bottom w:val="none" w:sz="0" w:space="0" w:color="auto"/>
            <w:right w:val="none" w:sz="0" w:space="0" w:color="auto"/>
          </w:divBdr>
        </w:div>
        <w:div w:id="66654957">
          <w:marLeft w:val="0"/>
          <w:marRight w:val="0"/>
          <w:marTop w:val="150"/>
          <w:marBottom w:val="0"/>
          <w:divBdr>
            <w:top w:val="none" w:sz="0" w:space="0" w:color="auto"/>
            <w:left w:val="none" w:sz="0" w:space="0" w:color="auto"/>
            <w:bottom w:val="none" w:sz="0" w:space="0" w:color="auto"/>
            <w:right w:val="none" w:sz="0" w:space="0" w:color="auto"/>
          </w:divBdr>
          <w:divsChild>
            <w:div w:id="1239095778">
              <w:marLeft w:val="1155"/>
              <w:marRight w:val="0"/>
              <w:marTop w:val="0"/>
              <w:marBottom w:val="0"/>
              <w:divBdr>
                <w:top w:val="none" w:sz="0" w:space="0" w:color="auto"/>
                <w:left w:val="none" w:sz="0" w:space="0" w:color="auto"/>
                <w:bottom w:val="none" w:sz="0" w:space="0" w:color="auto"/>
                <w:right w:val="none" w:sz="0" w:space="0" w:color="auto"/>
              </w:divBdr>
            </w:div>
            <w:div w:id="30419357">
              <w:marLeft w:val="1155"/>
              <w:marRight w:val="0"/>
              <w:marTop w:val="0"/>
              <w:marBottom w:val="0"/>
              <w:divBdr>
                <w:top w:val="none" w:sz="0" w:space="0" w:color="auto"/>
                <w:left w:val="none" w:sz="0" w:space="0" w:color="auto"/>
                <w:bottom w:val="none" w:sz="0" w:space="0" w:color="auto"/>
                <w:right w:val="none" w:sz="0" w:space="0" w:color="auto"/>
              </w:divBdr>
            </w:div>
            <w:div w:id="1871914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38932">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045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051705">
      <w:bodyDiv w:val="1"/>
      <w:marLeft w:val="0"/>
      <w:marRight w:val="0"/>
      <w:marTop w:val="0"/>
      <w:marBottom w:val="0"/>
      <w:divBdr>
        <w:top w:val="none" w:sz="0" w:space="0" w:color="auto"/>
        <w:left w:val="none" w:sz="0" w:space="0" w:color="auto"/>
        <w:bottom w:val="none" w:sz="0" w:space="0" w:color="auto"/>
        <w:right w:val="none" w:sz="0" w:space="0" w:color="auto"/>
      </w:divBdr>
    </w:div>
    <w:div w:id="304118145">
      <w:bodyDiv w:val="1"/>
      <w:marLeft w:val="0"/>
      <w:marRight w:val="0"/>
      <w:marTop w:val="0"/>
      <w:marBottom w:val="0"/>
      <w:divBdr>
        <w:top w:val="none" w:sz="0" w:space="0" w:color="auto"/>
        <w:left w:val="none" w:sz="0" w:space="0" w:color="auto"/>
        <w:bottom w:val="none" w:sz="0" w:space="0" w:color="auto"/>
        <w:right w:val="none" w:sz="0" w:space="0" w:color="auto"/>
      </w:divBdr>
      <w:divsChild>
        <w:div w:id="1506558611">
          <w:marLeft w:val="0"/>
          <w:marRight w:val="0"/>
          <w:marTop w:val="0"/>
          <w:marBottom w:val="0"/>
          <w:divBdr>
            <w:top w:val="none" w:sz="0" w:space="0" w:color="auto"/>
            <w:left w:val="none" w:sz="0" w:space="0" w:color="auto"/>
            <w:bottom w:val="none" w:sz="0" w:space="0" w:color="auto"/>
            <w:right w:val="none" w:sz="0" w:space="0" w:color="auto"/>
          </w:divBdr>
        </w:div>
        <w:div w:id="1281109876">
          <w:marLeft w:val="0"/>
          <w:marRight w:val="0"/>
          <w:marTop w:val="150"/>
          <w:marBottom w:val="0"/>
          <w:divBdr>
            <w:top w:val="none" w:sz="0" w:space="0" w:color="auto"/>
            <w:left w:val="none" w:sz="0" w:space="0" w:color="auto"/>
            <w:bottom w:val="none" w:sz="0" w:space="0" w:color="auto"/>
            <w:right w:val="none" w:sz="0" w:space="0" w:color="auto"/>
          </w:divBdr>
          <w:divsChild>
            <w:div w:id="122503358">
              <w:marLeft w:val="1155"/>
              <w:marRight w:val="0"/>
              <w:marTop w:val="0"/>
              <w:marBottom w:val="0"/>
              <w:divBdr>
                <w:top w:val="none" w:sz="0" w:space="0" w:color="auto"/>
                <w:left w:val="none" w:sz="0" w:space="0" w:color="auto"/>
                <w:bottom w:val="none" w:sz="0" w:space="0" w:color="auto"/>
                <w:right w:val="none" w:sz="0" w:space="0" w:color="auto"/>
              </w:divBdr>
            </w:div>
            <w:div w:id="1398630133">
              <w:marLeft w:val="1155"/>
              <w:marRight w:val="0"/>
              <w:marTop w:val="0"/>
              <w:marBottom w:val="0"/>
              <w:divBdr>
                <w:top w:val="none" w:sz="0" w:space="0" w:color="auto"/>
                <w:left w:val="none" w:sz="0" w:space="0" w:color="auto"/>
                <w:bottom w:val="none" w:sz="0" w:space="0" w:color="auto"/>
                <w:right w:val="none" w:sz="0" w:space="0" w:color="auto"/>
              </w:divBdr>
            </w:div>
            <w:div w:id="159798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773520">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899682">
      <w:bodyDiv w:val="1"/>
      <w:marLeft w:val="0"/>
      <w:marRight w:val="0"/>
      <w:marTop w:val="0"/>
      <w:marBottom w:val="0"/>
      <w:divBdr>
        <w:top w:val="none" w:sz="0" w:space="0" w:color="auto"/>
        <w:left w:val="none" w:sz="0" w:space="0" w:color="auto"/>
        <w:bottom w:val="none" w:sz="0" w:space="0" w:color="auto"/>
        <w:right w:val="none" w:sz="0" w:space="0" w:color="auto"/>
      </w:divBdr>
      <w:divsChild>
        <w:div w:id="668023567">
          <w:marLeft w:val="0"/>
          <w:marRight w:val="0"/>
          <w:marTop w:val="0"/>
          <w:marBottom w:val="0"/>
          <w:divBdr>
            <w:top w:val="none" w:sz="0" w:space="0" w:color="auto"/>
            <w:left w:val="none" w:sz="0" w:space="0" w:color="auto"/>
            <w:bottom w:val="none" w:sz="0" w:space="0" w:color="auto"/>
            <w:right w:val="none" w:sz="0" w:space="0" w:color="auto"/>
          </w:divBdr>
        </w:div>
        <w:div w:id="1200316710">
          <w:marLeft w:val="0"/>
          <w:marRight w:val="0"/>
          <w:marTop w:val="150"/>
          <w:marBottom w:val="0"/>
          <w:divBdr>
            <w:top w:val="none" w:sz="0" w:space="0" w:color="auto"/>
            <w:left w:val="none" w:sz="0" w:space="0" w:color="auto"/>
            <w:bottom w:val="none" w:sz="0" w:space="0" w:color="auto"/>
            <w:right w:val="none" w:sz="0" w:space="0" w:color="auto"/>
          </w:divBdr>
          <w:divsChild>
            <w:div w:id="945229802">
              <w:marLeft w:val="1155"/>
              <w:marRight w:val="0"/>
              <w:marTop w:val="0"/>
              <w:marBottom w:val="0"/>
              <w:divBdr>
                <w:top w:val="none" w:sz="0" w:space="0" w:color="auto"/>
                <w:left w:val="none" w:sz="0" w:space="0" w:color="auto"/>
                <w:bottom w:val="none" w:sz="0" w:space="0" w:color="auto"/>
                <w:right w:val="none" w:sz="0" w:space="0" w:color="auto"/>
              </w:divBdr>
            </w:div>
            <w:div w:id="109277632">
              <w:marLeft w:val="1155"/>
              <w:marRight w:val="0"/>
              <w:marTop w:val="0"/>
              <w:marBottom w:val="0"/>
              <w:divBdr>
                <w:top w:val="none" w:sz="0" w:space="0" w:color="auto"/>
                <w:left w:val="none" w:sz="0" w:space="0" w:color="auto"/>
                <w:bottom w:val="none" w:sz="0" w:space="0" w:color="auto"/>
                <w:right w:val="none" w:sz="0" w:space="0" w:color="auto"/>
              </w:divBdr>
            </w:div>
            <w:div w:id="196923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017167">
      <w:bodyDiv w:val="1"/>
      <w:marLeft w:val="0"/>
      <w:marRight w:val="0"/>
      <w:marTop w:val="0"/>
      <w:marBottom w:val="0"/>
      <w:divBdr>
        <w:top w:val="none" w:sz="0" w:space="0" w:color="auto"/>
        <w:left w:val="none" w:sz="0" w:space="0" w:color="auto"/>
        <w:bottom w:val="none" w:sz="0" w:space="0" w:color="auto"/>
        <w:right w:val="none" w:sz="0" w:space="0" w:color="auto"/>
      </w:divBdr>
      <w:divsChild>
        <w:div w:id="1959797040">
          <w:marLeft w:val="0"/>
          <w:marRight w:val="0"/>
          <w:marTop w:val="0"/>
          <w:marBottom w:val="0"/>
          <w:divBdr>
            <w:top w:val="none" w:sz="0" w:space="0" w:color="auto"/>
            <w:left w:val="none" w:sz="0" w:space="0" w:color="auto"/>
            <w:bottom w:val="none" w:sz="0" w:space="0" w:color="auto"/>
            <w:right w:val="none" w:sz="0" w:space="0" w:color="auto"/>
          </w:divBdr>
        </w:div>
        <w:div w:id="1816558828">
          <w:marLeft w:val="0"/>
          <w:marRight w:val="0"/>
          <w:marTop w:val="150"/>
          <w:marBottom w:val="0"/>
          <w:divBdr>
            <w:top w:val="none" w:sz="0" w:space="0" w:color="auto"/>
            <w:left w:val="none" w:sz="0" w:space="0" w:color="auto"/>
            <w:bottom w:val="none" w:sz="0" w:space="0" w:color="auto"/>
            <w:right w:val="none" w:sz="0" w:space="0" w:color="auto"/>
          </w:divBdr>
          <w:divsChild>
            <w:div w:id="1466658724">
              <w:marLeft w:val="1155"/>
              <w:marRight w:val="0"/>
              <w:marTop w:val="0"/>
              <w:marBottom w:val="0"/>
              <w:divBdr>
                <w:top w:val="none" w:sz="0" w:space="0" w:color="auto"/>
                <w:left w:val="none" w:sz="0" w:space="0" w:color="auto"/>
                <w:bottom w:val="none" w:sz="0" w:space="0" w:color="auto"/>
                <w:right w:val="none" w:sz="0" w:space="0" w:color="auto"/>
              </w:divBdr>
            </w:div>
            <w:div w:id="398409920">
              <w:marLeft w:val="1155"/>
              <w:marRight w:val="0"/>
              <w:marTop w:val="0"/>
              <w:marBottom w:val="0"/>
              <w:divBdr>
                <w:top w:val="none" w:sz="0" w:space="0" w:color="auto"/>
                <w:left w:val="none" w:sz="0" w:space="0" w:color="auto"/>
                <w:bottom w:val="none" w:sz="0" w:space="0" w:color="auto"/>
                <w:right w:val="none" w:sz="0" w:space="0" w:color="auto"/>
              </w:divBdr>
            </w:div>
            <w:div w:id="76199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09287">
      <w:bodyDiv w:val="1"/>
      <w:marLeft w:val="0"/>
      <w:marRight w:val="0"/>
      <w:marTop w:val="0"/>
      <w:marBottom w:val="0"/>
      <w:divBdr>
        <w:top w:val="none" w:sz="0" w:space="0" w:color="auto"/>
        <w:left w:val="none" w:sz="0" w:space="0" w:color="auto"/>
        <w:bottom w:val="none" w:sz="0" w:space="0" w:color="auto"/>
        <w:right w:val="none" w:sz="0" w:space="0" w:color="auto"/>
      </w:divBdr>
      <w:divsChild>
        <w:div w:id="564679870">
          <w:marLeft w:val="0"/>
          <w:marRight w:val="0"/>
          <w:marTop w:val="0"/>
          <w:marBottom w:val="0"/>
          <w:divBdr>
            <w:top w:val="none" w:sz="0" w:space="0" w:color="auto"/>
            <w:left w:val="none" w:sz="0" w:space="0" w:color="auto"/>
            <w:bottom w:val="none" w:sz="0" w:space="0" w:color="auto"/>
            <w:right w:val="none" w:sz="0" w:space="0" w:color="auto"/>
          </w:divBdr>
        </w:div>
        <w:div w:id="871575322">
          <w:marLeft w:val="0"/>
          <w:marRight w:val="0"/>
          <w:marTop w:val="150"/>
          <w:marBottom w:val="0"/>
          <w:divBdr>
            <w:top w:val="none" w:sz="0" w:space="0" w:color="auto"/>
            <w:left w:val="none" w:sz="0" w:space="0" w:color="auto"/>
            <w:bottom w:val="none" w:sz="0" w:space="0" w:color="auto"/>
            <w:right w:val="none" w:sz="0" w:space="0" w:color="auto"/>
          </w:divBdr>
          <w:divsChild>
            <w:div w:id="674305536">
              <w:marLeft w:val="1155"/>
              <w:marRight w:val="0"/>
              <w:marTop w:val="0"/>
              <w:marBottom w:val="0"/>
              <w:divBdr>
                <w:top w:val="none" w:sz="0" w:space="0" w:color="auto"/>
                <w:left w:val="none" w:sz="0" w:space="0" w:color="auto"/>
                <w:bottom w:val="none" w:sz="0" w:space="0" w:color="auto"/>
                <w:right w:val="none" w:sz="0" w:space="0" w:color="auto"/>
              </w:divBdr>
            </w:div>
            <w:div w:id="2140104980">
              <w:marLeft w:val="1155"/>
              <w:marRight w:val="0"/>
              <w:marTop w:val="0"/>
              <w:marBottom w:val="0"/>
              <w:divBdr>
                <w:top w:val="none" w:sz="0" w:space="0" w:color="auto"/>
                <w:left w:val="none" w:sz="0" w:space="0" w:color="auto"/>
                <w:bottom w:val="none" w:sz="0" w:space="0" w:color="auto"/>
                <w:right w:val="none" w:sz="0" w:space="0" w:color="auto"/>
              </w:divBdr>
            </w:div>
            <w:div w:id="956326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8255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172174">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322654">
      <w:bodyDiv w:val="1"/>
      <w:marLeft w:val="0"/>
      <w:marRight w:val="0"/>
      <w:marTop w:val="0"/>
      <w:marBottom w:val="0"/>
      <w:divBdr>
        <w:top w:val="none" w:sz="0" w:space="0" w:color="auto"/>
        <w:left w:val="none" w:sz="0" w:space="0" w:color="auto"/>
        <w:bottom w:val="none" w:sz="0" w:space="0" w:color="auto"/>
        <w:right w:val="none" w:sz="0" w:space="0" w:color="auto"/>
      </w:divBdr>
      <w:divsChild>
        <w:div w:id="1679237882">
          <w:marLeft w:val="0"/>
          <w:marRight w:val="0"/>
          <w:marTop w:val="0"/>
          <w:marBottom w:val="0"/>
          <w:divBdr>
            <w:top w:val="none" w:sz="0" w:space="0" w:color="auto"/>
            <w:left w:val="none" w:sz="0" w:space="0" w:color="auto"/>
            <w:bottom w:val="none" w:sz="0" w:space="0" w:color="auto"/>
            <w:right w:val="none" w:sz="0" w:space="0" w:color="auto"/>
          </w:divBdr>
        </w:div>
        <w:div w:id="428350296">
          <w:marLeft w:val="0"/>
          <w:marRight w:val="0"/>
          <w:marTop w:val="150"/>
          <w:marBottom w:val="0"/>
          <w:divBdr>
            <w:top w:val="none" w:sz="0" w:space="0" w:color="auto"/>
            <w:left w:val="none" w:sz="0" w:space="0" w:color="auto"/>
            <w:bottom w:val="none" w:sz="0" w:space="0" w:color="auto"/>
            <w:right w:val="none" w:sz="0" w:space="0" w:color="auto"/>
          </w:divBdr>
          <w:divsChild>
            <w:div w:id="1268002094">
              <w:marLeft w:val="1155"/>
              <w:marRight w:val="0"/>
              <w:marTop w:val="0"/>
              <w:marBottom w:val="0"/>
              <w:divBdr>
                <w:top w:val="none" w:sz="0" w:space="0" w:color="auto"/>
                <w:left w:val="none" w:sz="0" w:space="0" w:color="auto"/>
                <w:bottom w:val="none" w:sz="0" w:space="0" w:color="auto"/>
                <w:right w:val="none" w:sz="0" w:space="0" w:color="auto"/>
              </w:divBdr>
            </w:div>
            <w:div w:id="1352990758">
              <w:marLeft w:val="1155"/>
              <w:marRight w:val="0"/>
              <w:marTop w:val="0"/>
              <w:marBottom w:val="0"/>
              <w:divBdr>
                <w:top w:val="none" w:sz="0" w:space="0" w:color="auto"/>
                <w:left w:val="none" w:sz="0" w:space="0" w:color="auto"/>
                <w:bottom w:val="none" w:sz="0" w:space="0" w:color="auto"/>
                <w:right w:val="none" w:sz="0" w:space="0" w:color="auto"/>
              </w:divBdr>
            </w:div>
            <w:div w:id="651909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1969">
      <w:bodyDiv w:val="1"/>
      <w:marLeft w:val="0"/>
      <w:marRight w:val="0"/>
      <w:marTop w:val="0"/>
      <w:marBottom w:val="0"/>
      <w:divBdr>
        <w:top w:val="none" w:sz="0" w:space="0" w:color="auto"/>
        <w:left w:val="none" w:sz="0" w:space="0" w:color="auto"/>
        <w:bottom w:val="none" w:sz="0" w:space="0" w:color="auto"/>
        <w:right w:val="none" w:sz="0" w:space="0" w:color="auto"/>
      </w:divBdr>
      <w:divsChild>
        <w:div w:id="402684785">
          <w:marLeft w:val="0"/>
          <w:marRight w:val="0"/>
          <w:marTop w:val="0"/>
          <w:marBottom w:val="0"/>
          <w:divBdr>
            <w:top w:val="none" w:sz="0" w:space="0" w:color="auto"/>
            <w:left w:val="none" w:sz="0" w:space="0" w:color="auto"/>
            <w:bottom w:val="none" w:sz="0" w:space="0" w:color="auto"/>
            <w:right w:val="none" w:sz="0" w:space="0" w:color="auto"/>
          </w:divBdr>
        </w:div>
        <w:div w:id="1376081039">
          <w:marLeft w:val="0"/>
          <w:marRight w:val="0"/>
          <w:marTop w:val="150"/>
          <w:marBottom w:val="0"/>
          <w:divBdr>
            <w:top w:val="none" w:sz="0" w:space="0" w:color="auto"/>
            <w:left w:val="none" w:sz="0" w:space="0" w:color="auto"/>
            <w:bottom w:val="none" w:sz="0" w:space="0" w:color="auto"/>
            <w:right w:val="none" w:sz="0" w:space="0" w:color="auto"/>
          </w:divBdr>
          <w:divsChild>
            <w:div w:id="509833715">
              <w:marLeft w:val="1155"/>
              <w:marRight w:val="0"/>
              <w:marTop w:val="0"/>
              <w:marBottom w:val="0"/>
              <w:divBdr>
                <w:top w:val="none" w:sz="0" w:space="0" w:color="auto"/>
                <w:left w:val="none" w:sz="0" w:space="0" w:color="auto"/>
                <w:bottom w:val="none" w:sz="0" w:space="0" w:color="auto"/>
                <w:right w:val="none" w:sz="0" w:space="0" w:color="auto"/>
              </w:divBdr>
            </w:div>
            <w:div w:id="341275539">
              <w:marLeft w:val="1155"/>
              <w:marRight w:val="0"/>
              <w:marTop w:val="0"/>
              <w:marBottom w:val="0"/>
              <w:divBdr>
                <w:top w:val="none" w:sz="0" w:space="0" w:color="auto"/>
                <w:left w:val="none" w:sz="0" w:space="0" w:color="auto"/>
                <w:bottom w:val="none" w:sz="0" w:space="0" w:color="auto"/>
                <w:right w:val="none" w:sz="0" w:space="0" w:color="auto"/>
              </w:divBdr>
            </w:div>
            <w:div w:id="20005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360959">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898195">
      <w:bodyDiv w:val="1"/>
      <w:marLeft w:val="0"/>
      <w:marRight w:val="0"/>
      <w:marTop w:val="0"/>
      <w:marBottom w:val="0"/>
      <w:divBdr>
        <w:top w:val="none" w:sz="0" w:space="0" w:color="auto"/>
        <w:left w:val="none" w:sz="0" w:space="0" w:color="auto"/>
        <w:bottom w:val="none" w:sz="0" w:space="0" w:color="auto"/>
        <w:right w:val="none" w:sz="0" w:space="0" w:color="auto"/>
      </w:divBdr>
      <w:divsChild>
        <w:div w:id="813376976">
          <w:marLeft w:val="0"/>
          <w:marRight w:val="0"/>
          <w:marTop w:val="0"/>
          <w:marBottom w:val="0"/>
          <w:divBdr>
            <w:top w:val="none" w:sz="0" w:space="0" w:color="auto"/>
            <w:left w:val="none" w:sz="0" w:space="0" w:color="auto"/>
            <w:bottom w:val="none" w:sz="0" w:space="0" w:color="auto"/>
            <w:right w:val="none" w:sz="0" w:space="0" w:color="auto"/>
          </w:divBdr>
        </w:div>
        <w:div w:id="1158576147">
          <w:marLeft w:val="0"/>
          <w:marRight w:val="0"/>
          <w:marTop w:val="150"/>
          <w:marBottom w:val="0"/>
          <w:divBdr>
            <w:top w:val="none" w:sz="0" w:space="0" w:color="auto"/>
            <w:left w:val="none" w:sz="0" w:space="0" w:color="auto"/>
            <w:bottom w:val="none" w:sz="0" w:space="0" w:color="auto"/>
            <w:right w:val="none" w:sz="0" w:space="0" w:color="auto"/>
          </w:divBdr>
          <w:divsChild>
            <w:div w:id="2058241527">
              <w:marLeft w:val="1155"/>
              <w:marRight w:val="0"/>
              <w:marTop w:val="0"/>
              <w:marBottom w:val="0"/>
              <w:divBdr>
                <w:top w:val="none" w:sz="0" w:space="0" w:color="auto"/>
                <w:left w:val="none" w:sz="0" w:space="0" w:color="auto"/>
                <w:bottom w:val="none" w:sz="0" w:space="0" w:color="auto"/>
                <w:right w:val="none" w:sz="0" w:space="0" w:color="auto"/>
              </w:divBdr>
            </w:div>
            <w:div w:id="958337877">
              <w:marLeft w:val="1155"/>
              <w:marRight w:val="0"/>
              <w:marTop w:val="0"/>
              <w:marBottom w:val="0"/>
              <w:divBdr>
                <w:top w:val="none" w:sz="0" w:space="0" w:color="auto"/>
                <w:left w:val="none" w:sz="0" w:space="0" w:color="auto"/>
                <w:bottom w:val="none" w:sz="0" w:space="0" w:color="auto"/>
                <w:right w:val="none" w:sz="0" w:space="0" w:color="auto"/>
              </w:divBdr>
            </w:div>
            <w:div w:id="513543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0981763">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107798">
      <w:bodyDiv w:val="1"/>
      <w:marLeft w:val="0"/>
      <w:marRight w:val="0"/>
      <w:marTop w:val="0"/>
      <w:marBottom w:val="0"/>
      <w:divBdr>
        <w:top w:val="none" w:sz="0" w:space="0" w:color="auto"/>
        <w:left w:val="none" w:sz="0" w:space="0" w:color="auto"/>
        <w:bottom w:val="none" w:sz="0" w:space="0" w:color="auto"/>
        <w:right w:val="none" w:sz="0" w:space="0" w:color="auto"/>
      </w:divBdr>
      <w:divsChild>
        <w:div w:id="2097435056">
          <w:marLeft w:val="0"/>
          <w:marRight w:val="0"/>
          <w:marTop w:val="0"/>
          <w:marBottom w:val="0"/>
          <w:divBdr>
            <w:top w:val="none" w:sz="0" w:space="0" w:color="auto"/>
            <w:left w:val="none" w:sz="0" w:space="0" w:color="auto"/>
            <w:bottom w:val="none" w:sz="0" w:space="0" w:color="auto"/>
            <w:right w:val="none" w:sz="0" w:space="0" w:color="auto"/>
          </w:divBdr>
        </w:div>
        <w:div w:id="932319050">
          <w:marLeft w:val="0"/>
          <w:marRight w:val="0"/>
          <w:marTop w:val="150"/>
          <w:marBottom w:val="0"/>
          <w:divBdr>
            <w:top w:val="none" w:sz="0" w:space="0" w:color="auto"/>
            <w:left w:val="none" w:sz="0" w:space="0" w:color="auto"/>
            <w:bottom w:val="none" w:sz="0" w:space="0" w:color="auto"/>
            <w:right w:val="none" w:sz="0" w:space="0" w:color="auto"/>
          </w:divBdr>
          <w:divsChild>
            <w:div w:id="438453000">
              <w:marLeft w:val="1155"/>
              <w:marRight w:val="0"/>
              <w:marTop w:val="0"/>
              <w:marBottom w:val="0"/>
              <w:divBdr>
                <w:top w:val="none" w:sz="0" w:space="0" w:color="auto"/>
                <w:left w:val="none" w:sz="0" w:space="0" w:color="auto"/>
                <w:bottom w:val="none" w:sz="0" w:space="0" w:color="auto"/>
                <w:right w:val="none" w:sz="0" w:space="0" w:color="auto"/>
              </w:divBdr>
            </w:div>
            <w:div w:id="563490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098841">
      <w:bodyDiv w:val="1"/>
      <w:marLeft w:val="0"/>
      <w:marRight w:val="0"/>
      <w:marTop w:val="0"/>
      <w:marBottom w:val="0"/>
      <w:divBdr>
        <w:top w:val="none" w:sz="0" w:space="0" w:color="auto"/>
        <w:left w:val="none" w:sz="0" w:space="0" w:color="auto"/>
        <w:bottom w:val="none" w:sz="0" w:space="0" w:color="auto"/>
        <w:right w:val="none" w:sz="0" w:space="0" w:color="auto"/>
      </w:divBdr>
      <w:divsChild>
        <w:div w:id="1407456817">
          <w:marLeft w:val="0"/>
          <w:marRight w:val="0"/>
          <w:marTop w:val="0"/>
          <w:marBottom w:val="0"/>
          <w:divBdr>
            <w:top w:val="none" w:sz="0" w:space="0" w:color="auto"/>
            <w:left w:val="none" w:sz="0" w:space="0" w:color="auto"/>
            <w:bottom w:val="none" w:sz="0" w:space="0" w:color="auto"/>
            <w:right w:val="none" w:sz="0" w:space="0" w:color="auto"/>
          </w:divBdr>
        </w:div>
        <w:div w:id="897939808">
          <w:marLeft w:val="0"/>
          <w:marRight w:val="0"/>
          <w:marTop w:val="150"/>
          <w:marBottom w:val="0"/>
          <w:divBdr>
            <w:top w:val="none" w:sz="0" w:space="0" w:color="auto"/>
            <w:left w:val="none" w:sz="0" w:space="0" w:color="auto"/>
            <w:bottom w:val="none" w:sz="0" w:space="0" w:color="auto"/>
            <w:right w:val="none" w:sz="0" w:space="0" w:color="auto"/>
          </w:divBdr>
          <w:divsChild>
            <w:div w:id="186528628">
              <w:marLeft w:val="1155"/>
              <w:marRight w:val="0"/>
              <w:marTop w:val="0"/>
              <w:marBottom w:val="0"/>
              <w:divBdr>
                <w:top w:val="none" w:sz="0" w:space="0" w:color="auto"/>
                <w:left w:val="none" w:sz="0" w:space="0" w:color="auto"/>
                <w:bottom w:val="none" w:sz="0" w:space="0" w:color="auto"/>
                <w:right w:val="none" w:sz="0" w:space="0" w:color="auto"/>
              </w:divBdr>
            </w:div>
            <w:div w:id="2098935876">
              <w:marLeft w:val="1155"/>
              <w:marRight w:val="0"/>
              <w:marTop w:val="0"/>
              <w:marBottom w:val="0"/>
              <w:divBdr>
                <w:top w:val="none" w:sz="0" w:space="0" w:color="auto"/>
                <w:left w:val="none" w:sz="0" w:space="0" w:color="auto"/>
                <w:bottom w:val="none" w:sz="0" w:space="0" w:color="auto"/>
                <w:right w:val="none" w:sz="0" w:space="0" w:color="auto"/>
              </w:divBdr>
            </w:div>
            <w:div w:id="841434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4006">
      <w:bodyDiv w:val="1"/>
      <w:marLeft w:val="0"/>
      <w:marRight w:val="0"/>
      <w:marTop w:val="0"/>
      <w:marBottom w:val="0"/>
      <w:divBdr>
        <w:top w:val="none" w:sz="0" w:space="0" w:color="auto"/>
        <w:left w:val="none" w:sz="0" w:space="0" w:color="auto"/>
        <w:bottom w:val="none" w:sz="0" w:space="0" w:color="auto"/>
        <w:right w:val="none" w:sz="0" w:space="0" w:color="auto"/>
      </w:divBdr>
      <w:divsChild>
        <w:div w:id="1147822018">
          <w:marLeft w:val="0"/>
          <w:marRight w:val="0"/>
          <w:marTop w:val="0"/>
          <w:marBottom w:val="0"/>
          <w:divBdr>
            <w:top w:val="none" w:sz="0" w:space="0" w:color="auto"/>
            <w:left w:val="none" w:sz="0" w:space="0" w:color="auto"/>
            <w:bottom w:val="none" w:sz="0" w:space="0" w:color="auto"/>
            <w:right w:val="none" w:sz="0" w:space="0" w:color="auto"/>
          </w:divBdr>
        </w:div>
        <w:div w:id="1954558389">
          <w:marLeft w:val="0"/>
          <w:marRight w:val="0"/>
          <w:marTop w:val="150"/>
          <w:marBottom w:val="0"/>
          <w:divBdr>
            <w:top w:val="none" w:sz="0" w:space="0" w:color="auto"/>
            <w:left w:val="none" w:sz="0" w:space="0" w:color="auto"/>
            <w:bottom w:val="none" w:sz="0" w:space="0" w:color="auto"/>
            <w:right w:val="none" w:sz="0" w:space="0" w:color="auto"/>
          </w:divBdr>
          <w:divsChild>
            <w:div w:id="752507845">
              <w:marLeft w:val="1155"/>
              <w:marRight w:val="0"/>
              <w:marTop w:val="0"/>
              <w:marBottom w:val="0"/>
              <w:divBdr>
                <w:top w:val="none" w:sz="0" w:space="0" w:color="auto"/>
                <w:left w:val="none" w:sz="0" w:space="0" w:color="auto"/>
                <w:bottom w:val="none" w:sz="0" w:space="0" w:color="auto"/>
                <w:right w:val="none" w:sz="0" w:space="0" w:color="auto"/>
              </w:divBdr>
            </w:div>
            <w:div w:id="1153595858">
              <w:marLeft w:val="1155"/>
              <w:marRight w:val="0"/>
              <w:marTop w:val="0"/>
              <w:marBottom w:val="0"/>
              <w:divBdr>
                <w:top w:val="none" w:sz="0" w:space="0" w:color="auto"/>
                <w:left w:val="none" w:sz="0" w:space="0" w:color="auto"/>
                <w:bottom w:val="none" w:sz="0" w:space="0" w:color="auto"/>
                <w:right w:val="none" w:sz="0" w:space="0" w:color="auto"/>
              </w:divBdr>
            </w:div>
            <w:div w:id="25783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1702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14546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11860">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3545">
      <w:bodyDiv w:val="1"/>
      <w:marLeft w:val="0"/>
      <w:marRight w:val="0"/>
      <w:marTop w:val="0"/>
      <w:marBottom w:val="0"/>
      <w:divBdr>
        <w:top w:val="none" w:sz="0" w:space="0" w:color="auto"/>
        <w:left w:val="none" w:sz="0" w:space="0" w:color="auto"/>
        <w:bottom w:val="none" w:sz="0" w:space="0" w:color="auto"/>
        <w:right w:val="none" w:sz="0" w:space="0" w:color="auto"/>
      </w:divBdr>
      <w:divsChild>
        <w:div w:id="1470515259">
          <w:marLeft w:val="0"/>
          <w:marRight w:val="0"/>
          <w:marTop w:val="0"/>
          <w:marBottom w:val="0"/>
          <w:divBdr>
            <w:top w:val="none" w:sz="0" w:space="0" w:color="auto"/>
            <w:left w:val="none" w:sz="0" w:space="0" w:color="auto"/>
            <w:bottom w:val="none" w:sz="0" w:space="0" w:color="auto"/>
            <w:right w:val="none" w:sz="0" w:space="0" w:color="auto"/>
          </w:divBdr>
        </w:div>
        <w:div w:id="1893685601">
          <w:marLeft w:val="0"/>
          <w:marRight w:val="0"/>
          <w:marTop w:val="150"/>
          <w:marBottom w:val="0"/>
          <w:divBdr>
            <w:top w:val="none" w:sz="0" w:space="0" w:color="auto"/>
            <w:left w:val="none" w:sz="0" w:space="0" w:color="auto"/>
            <w:bottom w:val="none" w:sz="0" w:space="0" w:color="auto"/>
            <w:right w:val="none" w:sz="0" w:space="0" w:color="auto"/>
          </w:divBdr>
          <w:divsChild>
            <w:div w:id="4552615">
              <w:marLeft w:val="1155"/>
              <w:marRight w:val="0"/>
              <w:marTop w:val="0"/>
              <w:marBottom w:val="0"/>
              <w:divBdr>
                <w:top w:val="none" w:sz="0" w:space="0" w:color="auto"/>
                <w:left w:val="none" w:sz="0" w:space="0" w:color="auto"/>
                <w:bottom w:val="none" w:sz="0" w:space="0" w:color="auto"/>
                <w:right w:val="none" w:sz="0" w:space="0" w:color="auto"/>
              </w:divBdr>
            </w:div>
            <w:div w:id="1513841257">
              <w:marLeft w:val="1155"/>
              <w:marRight w:val="0"/>
              <w:marTop w:val="0"/>
              <w:marBottom w:val="0"/>
              <w:divBdr>
                <w:top w:val="none" w:sz="0" w:space="0" w:color="auto"/>
                <w:left w:val="none" w:sz="0" w:space="0" w:color="auto"/>
                <w:bottom w:val="none" w:sz="0" w:space="0" w:color="auto"/>
                <w:right w:val="none" w:sz="0" w:space="0" w:color="auto"/>
              </w:divBdr>
            </w:div>
            <w:div w:id="1958444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4761">
      <w:bodyDiv w:val="1"/>
      <w:marLeft w:val="0"/>
      <w:marRight w:val="0"/>
      <w:marTop w:val="0"/>
      <w:marBottom w:val="0"/>
      <w:divBdr>
        <w:top w:val="none" w:sz="0" w:space="0" w:color="auto"/>
        <w:left w:val="none" w:sz="0" w:space="0" w:color="auto"/>
        <w:bottom w:val="none" w:sz="0" w:space="0" w:color="auto"/>
        <w:right w:val="none" w:sz="0" w:space="0" w:color="auto"/>
      </w:divBdr>
      <w:divsChild>
        <w:div w:id="1754424355">
          <w:marLeft w:val="0"/>
          <w:marRight w:val="0"/>
          <w:marTop w:val="0"/>
          <w:marBottom w:val="0"/>
          <w:divBdr>
            <w:top w:val="none" w:sz="0" w:space="0" w:color="auto"/>
            <w:left w:val="none" w:sz="0" w:space="0" w:color="auto"/>
            <w:bottom w:val="none" w:sz="0" w:space="0" w:color="auto"/>
            <w:right w:val="none" w:sz="0" w:space="0" w:color="auto"/>
          </w:divBdr>
        </w:div>
        <w:div w:id="539632489">
          <w:marLeft w:val="0"/>
          <w:marRight w:val="0"/>
          <w:marTop w:val="150"/>
          <w:marBottom w:val="0"/>
          <w:divBdr>
            <w:top w:val="none" w:sz="0" w:space="0" w:color="auto"/>
            <w:left w:val="none" w:sz="0" w:space="0" w:color="auto"/>
            <w:bottom w:val="none" w:sz="0" w:space="0" w:color="auto"/>
            <w:right w:val="none" w:sz="0" w:space="0" w:color="auto"/>
          </w:divBdr>
          <w:divsChild>
            <w:div w:id="1365911637">
              <w:marLeft w:val="1155"/>
              <w:marRight w:val="0"/>
              <w:marTop w:val="0"/>
              <w:marBottom w:val="0"/>
              <w:divBdr>
                <w:top w:val="none" w:sz="0" w:space="0" w:color="auto"/>
                <w:left w:val="none" w:sz="0" w:space="0" w:color="auto"/>
                <w:bottom w:val="none" w:sz="0" w:space="0" w:color="auto"/>
                <w:right w:val="none" w:sz="0" w:space="0" w:color="auto"/>
              </w:divBdr>
            </w:div>
            <w:div w:id="1251425511">
              <w:marLeft w:val="1155"/>
              <w:marRight w:val="0"/>
              <w:marTop w:val="0"/>
              <w:marBottom w:val="0"/>
              <w:divBdr>
                <w:top w:val="none" w:sz="0" w:space="0" w:color="auto"/>
                <w:left w:val="none" w:sz="0" w:space="0" w:color="auto"/>
                <w:bottom w:val="none" w:sz="0" w:space="0" w:color="auto"/>
                <w:right w:val="none" w:sz="0" w:space="0" w:color="auto"/>
              </w:divBdr>
            </w:div>
            <w:div w:id="19609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17">
      <w:bodyDiv w:val="1"/>
      <w:marLeft w:val="0"/>
      <w:marRight w:val="0"/>
      <w:marTop w:val="0"/>
      <w:marBottom w:val="0"/>
      <w:divBdr>
        <w:top w:val="none" w:sz="0" w:space="0" w:color="auto"/>
        <w:left w:val="none" w:sz="0" w:space="0" w:color="auto"/>
        <w:bottom w:val="none" w:sz="0" w:space="0" w:color="auto"/>
        <w:right w:val="none" w:sz="0" w:space="0" w:color="auto"/>
      </w:divBdr>
      <w:divsChild>
        <w:div w:id="1806652574">
          <w:marLeft w:val="0"/>
          <w:marRight w:val="0"/>
          <w:marTop w:val="0"/>
          <w:marBottom w:val="0"/>
          <w:divBdr>
            <w:top w:val="none" w:sz="0" w:space="0" w:color="auto"/>
            <w:left w:val="none" w:sz="0" w:space="0" w:color="auto"/>
            <w:bottom w:val="none" w:sz="0" w:space="0" w:color="auto"/>
            <w:right w:val="none" w:sz="0" w:space="0" w:color="auto"/>
          </w:divBdr>
        </w:div>
        <w:div w:id="816191330">
          <w:marLeft w:val="0"/>
          <w:marRight w:val="0"/>
          <w:marTop w:val="150"/>
          <w:marBottom w:val="0"/>
          <w:divBdr>
            <w:top w:val="none" w:sz="0" w:space="0" w:color="auto"/>
            <w:left w:val="none" w:sz="0" w:space="0" w:color="auto"/>
            <w:bottom w:val="none" w:sz="0" w:space="0" w:color="auto"/>
            <w:right w:val="none" w:sz="0" w:space="0" w:color="auto"/>
          </w:divBdr>
          <w:divsChild>
            <w:div w:id="1931543615">
              <w:marLeft w:val="1155"/>
              <w:marRight w:val="0"/>
              <w:marTop w:val="0"/>
              <w:marBottom w:val="0"/>
              <w:divBdr>
                <w:top w:val="none" w:sz="0" w:space="0" w:color="auto"/>
                <w:left w:val="none" w:sz="0" w:space="0" w:color="auto"/>
                <w:bottom w:val="none" w:sz="0" w:space="0" w:color="auto"/>
                <w:right w:val="none" w:sz="0" w:space="0" w:color="auto"/>
              </w:divBdr>
            </w:div>
            <w:div w:id="1859391387">
              <w:marLeft w:val="1155"/>
              <w:marRight w:val="0"/>
              <w:marTop w:val="0"/>
              <w:marBottom w:val="0"/>
              <w:divBdr>
                <w:top w:val="none" w:sz="0" w:space="0" w:color="auto"/>
                <w:left w:val="none" w:sz="0" w:space="0" w:color="auto"/>
                <w:bottom w:val="none" w:sz="0" w:space="0" w:color="auto"/>
                <w:right w:val="none" w:sz="0" w:space="0" w:color="auto"/>
              </w:divBdr>
            </w:div>
            <w:div w:id="81730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266452">
      <w:bodyDiv w:val="1"/>
      <w:marLeft w:val="0"/>
      <w:marRight w:val="0"/>
      <w:marTop w:val="0"/>
      <w:marBottom w:val="0"/>
      <w:divBdr>
        <w:top w:val="none" w:sz="0" w:space="0" w:color="auto"/>
        <w:left w:val="none" w:sz="0" w:space="0" w:color="auto"/>
        <w:bottom w:val="none" w:sz="0" w:space="0" w:color="auto"/>
        <w:right w:val="none" w:sz="0" w:space="0" w:color="auto"/>
      </w:divBdr>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885597">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5961444">
      <w:bodyDiv w:val="1"/>
      <w:marLeft w:val="0"/>
      <w:marRight w:val="0"/>
      <w:marTop w:val="0"/>
      <w:marBottom w:val="0"/>
      <w:divBdr>
        <w:top w:val="none" w:sz="0" w:space="0" w:color="auto"/>
        <w:left w:val="none" w:sz="0" w:space="0" w:color="auto"/>
        <w:bottom w:val="none" w:sz="0" w:space="0" w:color="auto"/>
        <w:right w:val="none" w:sz="0" w:space="0" w:color="auto"/>
      </w:divBdr>
      <w:divsChild>
        <w:div w:id="2085255925">
          <w:marLeft w:val="0"/>
          <w:marRight w:val="0"/>
          <w:marTop w:val="0"/>
          <w:marBottom w:val="0"/>
          <w:divBdr>
            <w:top w:val="none" w:sz="0" w:space="0" w:color="auto"/>
            <w:left w:val="none" w:sz="0" w:space="0" w:color="auto"/>
            <w:bottom w:val="none" w:sz="0" w:space="0" w:color="auto"/>
            <w:right w:val="none" w:sz="0" w:space="0" w:color="auto"/>
          </w:divBdr>
        </w:div>
        <w:div w:id="1727872759">
          <w:marLeft w:val="0"/>
          <w:marRight w:val="0"/>
          <w:marTop w:val="150"/>
          <w:marBottom w:val="0"/>
          <w:divBdr>
            <w:top w:val="none" w:sz="0" w:space="0" w:color="auto"/>
            <w:left w:val="none" w:sz="0" w:space="0" w:color="auto"/>
            <w:bottom w:val="none" w:sz="0" w:space="0" w:color="auto"/>
            <w:right w:val="none" w:sz="0" w:space="0" w:color="auto"/>
          </w:divBdr>
          <w:divsChild>
            <w:div w:id="304432370">
              <w:marLeft w:val="1155"/>
              <w:marRight w:val="0"/>
              <w:marTop w:val="0"/>
              <w:marBottom w:val="0"/>
              <w:divBdr>
                <w:top w:val="none" w:sz="0" w:space="0" w:color="auto"/>
                <w:left w:val="none" w:sz="0" w:space="0" w:color="auto"/>
                <w:bottom w:val="none" w:sz="0" w:space="0" w:color="auto"/>
                <w:right w:val="none" w:sz="0" w:space="0" w:color="auto"/>
              </w:divBdr>
            </w:div>
            <w:div w:id="136802265">
              <w:marLeft w:val="1155"/>
              <w:marRight w:val="0"/>
              <w:marTop w:val="0"/>
              <w:marBottom w:val="0"/>
              <w:divBdr>
                <w:top w:val="none" w:sz="0" w:space="0" w:color="auto"/>
                <w:left w:val="none" w:sz="0" w:space="0" w:color="auto"/>
                <w:bottom w:val="none" w:sz="0" w:space="0" w:color="auto"/>
                <w:right w:val="none" w:sz="0" w:space="0" w:color="auto"/>
              </w:divBdr>
            </w:div>
            <w:div w:id="175510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01950">
      <w:bodyDiv w:val="1"/>
      <w:marLeft w:val="0"/>
      <w:marRight w:val="0"/>
      <w:marTop w:val="0"/>
      <w:marBottom w:val="0"/>
      <w:divBdr>
        <w:top w:val="none" w:sz="0" w:space="0" w:color="auto"/>
        <w:left w:val="none" w:sz="0" w:space="0" w:color="auto"/>
        <w:bottom w:val="none" w:sz="0" w:space="0" w:color="auto"/>
        <w:right w:val="none" w:sz="0" w:space="0" w:color="auto"/>
      </w:divBdr>
    </w:div>
    <w:div w:id="316343795">
      <w:bodyDiv w:val="1"/>
      <w:marLeft w:val="0"/>
      <w:marRight w:val="0"/>
      <w:marTop w:val="0"/>
      <w:marBottom w:val="0"/>
      <w:divBdr>
        <w:top w:val="none" w:sz="0" w:space="0" w:color="auto"/>
        <w:left w:val="none" w:sz="0" w:space="0" w:color="auto"/>
        <w:bottom w:val="none" w:sz="0" w:space="0" w:color="auto"/>
        <w:right w:val="none" w:sz="0" w:space="0" w:color="auto"/>
      </w:divBdr>
      <w:divsChild>
        <w:div w:id="1794401435">
          <w:marLeft w:val="0"/>
          <w:marRight w:val="0"/>
          <w:marTop w:val="0"/>
          <w:marBottom w:val="0"/>
          <w:divBdr>
            <w:top w:val="none" w:sz="0" w:space="0" w:color="auto"/>
            <w:left w:val="none" w:sz="0" w:space="0" w:color="auto"/>
            <w:bottom w:val="none" w:sz="0" w:space="0" w:color="auto"/>
            <w:right w:val="none" w:sz="0" w:space="0" w:color="auto"/>
          </w:divBdr>
        </w:div>
        <w:div w:id="1080374366">
          <w:marLeft w:val="0"/>
          <w:marRight w:val="0"/>
          <w:marTop w:val="150"/>
          <w:marBottom w:val="0"/>
          <w:divBdr>
            <w:top w:val="none" w:sz="0" w:space="0" w:color="auto"/>
            <w:left w:val="none" w:sz="0" w:space="0" w:color="auto"/>
            <w:bottom w:val="none" w:sz="0" w:space="0" w:color="auto"/>
            <w:right w:val="none" w:sz="0" w:space="0" w:color="auto"/>
          </w:divBdr>
          <w:divsChild>
            <w:div w:id="853803405">
              <w:marLeft w:val="1155"/>
              <w:marRight w:val="0"/>
              <w:marTop w:val="0"/>
              <w:marBottom w:val="0"/>
              <w:divBdr>
                <w:top w:val="none" w:sz="0" w:space="0" w:color="auto"/>
                <w:left w:val="none" w:sz="0" w:space="0" w:color="auto"/>
                <w:bottom w:val="none" w:sz="0" w:space="0" w:color="auto"/>
                <w:right w:val="none" w:sz="0" w:space="0" w:color="auto"/>
              </w:divBdr>
            </w:div>
            <w:div w:id="2063095883">
              <w:marLeft w:val="1155"/>
              <w:marRight w:val="0"/>
              <w:marTop w:val="0"/>
              <w:marBottom w:val="0"/>
              <w:divBdr>
                <w:top w:val="none" w:sz="0" w:space="0" w:color="auto"/>
                <w:left w:val="none" w:sz="0" w:space="0" w:color="auto"/>
                <w:bottom w:val="none" w:sz="0" w:space="0" w:color="auto"/>
                <w:right w:val="none" w:sz="0" w:space="0" w:color="auto"/>
              </w:divBdr>
            </w:div>
            <w:div w:id="1478064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6880657">
      <w:bodyDiv w:val="1"/>
      <w:marLeft w:val="0"/>
      <w:marRight w:val="0"/>
      <w:marTop w:val="0"/>
      <w:marBottom w:val="0"/>
      <w:divBdr>
        <w:top w:val="none" w:sz="0" w:space="0" w:color="auto"/>
        <w:left w:val="none" w:sz="0" w:space="0" w:color="auto"/>
        <w:bottom w:val="none" w:sz="0" w:space="0" w:color="auto"/>
        <w:right w:val="none" w:sz="0" w:space="0" w:color="auto"/>
      </w:divBdr>
      <w:divsChild>
        <w:div w:id="375931545">
          <w:marLeft w:val="0"/>
          <w:marRight w:val="0"/>
          <w:marTop w:val="0"/>
          <w:marBottom w:val="0"/>
          <w:divBdr>
            <w:top w:val="none" w:sz="0" w:space="0" w:color="auto"/>
            <w:left w:val="none" w:sz="0" w:space="0" w:color="auto"/>
            <w:bottom w:val="none" w:sz="0" w:space="0" w:color="auto"/>
            <w:right w:val="none" w:sz="0" w:space="0" w:color="auto"/>
          </w:divBdr>
        </w:div>
        <w:div w:id="1297907401">
          <w:marLeft w:val="0"/>
          <w:marRight w:val="0"/>
          <w:marTop w:val="150"/>
          <w:marBottom w:val="0"/>
          <w:divBdr>
            <w:top w:val="none" w:sz="0" w:space="0" w:color="auto"/>
            <w:left w:val="none" w:sz="0" w:space="0" w:color="auto"/>
            <w:bottom w:val="none" w:sz="0" w:space="0" w:color="auto"/>
            <w:right w:val="none" w:sz="0" w:space="0" w:color="auto"/>
          </w:divBdr>
          <w:divsChild>
            <w:div w:id="1219440172">
              <w:marLeft w:val="1155"/>
              <w:marRight w:val="0"/>
              <w:marTop w:val="0"/>
              <w:marBottom w:val="0"/>
              <w:divBdr>
                <w:top w:val="none" w:sz="0" w:space="0" w:color="auto"/>
                <w:left w:val="none" w:sz="0" w:space="0" w:color="auto"/>
                <w:bottom w:val="none" w:sz="0" w:space="0" w:color="auto"/>
                <w:right w:val="none" w:sz="0" w:space="0" w:color="auto"/>
              </w:divBdr>
            </w:div>
            <w:div w:id="1498155566">
              <w:marLeft w:val="1155"/>
              <w:marRight w:val="0"/>
              <w:marTop w:val="0"/>
              <w:marBottom w:val="0"/>
              <w:divBdr>
                <w:top w:val="none" w:sz="0" w:space="0" w:color="auto"/>
                <w:left w:val="none" w:sz="0" w:space="0" w:color="auto"/>
                <w:bottom w:val="none" w:sz="0" w:space="0" w:color="auto"/>
                <w:right w:val="none" w:sz="0" w:space="0" w:color="auto"/>
              </w:divBdr>
            </w:div>
            <w:div w:id="53111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811624">
      <w:bodyDiv w:val="1"/>
      <w:marLeft w:val="0"/>
      <w:marRight w:val="0"/>
      <w:marTop w:val="0"/>
      <w:marBottom w:val="0"/>
      <w:divBdr>
        <w:top w:val="none" w:sz="0" w:space="0" w:color="auto"/>
        <w:left w:val="none" w:sz="0" w:space="0" w:color="auto"/>
        <w:bottom w:val="none" w:sz="0" w:space="0" w:color="auto"/>
        <w:right w:val="none" w:sz="0" w:space="0" w:color="auto"/>
      </w:divBdr>
      <w:divsChild>
        <w:div w:id="2132479046">
          <w:marLeft w:val="0"/>
          <w:marRight w:val="0"/>
          <w:marTop w:val="0"/>
          <w:marBottom w:val="0"/>
          <w:divBdr>
            <w:top w:val="none" w:sz="0" w:space="0" w:color="auto"/>
            <w:left w:val="none" w:sz="0" w:space="0" w:color="auto"/>
            <w:bottom w:val="none" w:sz="0" w:space="0" w:color="auto"/>
            <w:right w:val="none" w:sz="0" w:space="0" w:color="auto"/>
          </w:divBdr>
        </w:div>
        <w:div w:id="2103799192">
          <w:marLeft w:val="0"/>
          <w:marRight w:val="0"/>
          <w:marTop w:val="150"/>
          <w:marBottom w:val="0"/>
          <w:divBdr>
            <w:top w:val="none" w:sz="0" w:space="0" w:color="auto"/>
            <w:left w:val="none" w:sz="0" w:space="0" w:color="auto"/>
            <w:bottom w:val="none" w:sz="0" w:space="0" w:color="auto"/>
            <w:right w:val="none" w:sz="0" w:space="0" w:color="auto"/>
          </w:divBdr>
          <w:divsChild>
            <w:div w:id="2130389380">
              <w:marLeft w:val="1155"/>
              <w:marRight w:val="0"/>
              <w:marTop w:val="0"/>
              <w:marBottom w:val="0"/>
              <w:divBdr>
                <w:top w:val="none" w:sz="0" w:space="0" w:color="auto"/>
                <w:left w:val="none" w:sz="0" w:space="0" w:color="auto"/>
                <w:bottom w:val="none" w:sz="0" w:space="0" w:color="auto"/>
                <w:right w:val="none" w:sz="0" w:space="0" w:color="auto"/>
              </w:divBdr>
            </w:div>
            <w:div w:id="818958008">
              <w:marLeft w:val="1155"/>
              <w:marRight w:val="0"/>
              <w:marTop w:val="0"/>
              <w:marBottom w:val="0"/>
              <w:divBdr>
                <w:top w:val="none" w:sz="0" w:space="0" w:color="auto"/>
                <w:left w:val="none" w:sz="0" w:space="0" w:color="auto"/>
                <w:bottom w:val="none" w:sz="0" w:space="0" w:color="auto"/>
                <w:right w:val="none" w:sz="0" w:space="0" w:color="auto"/>
              </w:divBdr>
            </w:div>
            <w:div w:id="2343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879631">
      <w:bodyDiv w:val="1"/>
      <w:marLeft w:val="0"/>
      <w:marRight w:val="0"/>
      <w:marTop w:val="0"/>
      <w:marBottom w:val="0"/>
      <w:divBdr>
        <w:top w:val="none" w:sz="0" w:space="0" w:color="auto"/>
        <w:left w:val="none" w:sz="0" w:space="0" w:color="auto"/>
        <w:bottom w:val="none" w:sz="0" w:space="0" w:color="auto"/>
        <w:right w:val="none" w:sz="0" w:space="0" w:color="auto"/>
      </w:divBdr>
      <w:divsChild>
        <w:div w:id="1661734075">
          <w:marLeft w:val="0"/>
          <w:marRight w:val="0"/>
          <w:marTop w:val="0"/>
          <w:marBottom w:val="0"/>
          <w:divBdr>
            <w:top w:val="none" w:sz="0" w:space="0" w:color="auto"/>
            <w:left w:val="none" w:sz="0" w:space="0" w:color="auto"/>
            <w:bottom w:val="none" w:sz="0" w:space="0" w:color="auto"/>
            <w:right w:val="none" w:sz="0" w:space="0" w:color="auto"/>
          </w:divBdr>
        </w:div>
        <w:div w:id="144975121">
          <w:marLeft w:val="0"/>
          <w:marRight w:val="0"/>
          <w:marTop w:val="150"/>
          <w:marBottom w:val="0"/>
          <w:divBdr>
            <w:top w:val="none" w:sz="0" w:space="0" w:color="auto"/>
            <w:left w:val="none" w:sz="0" w:space="0" w:color="auto"/>
            <w:bottom w:val="none" w:sz="0" w:space="0" w:color="auto"/>
            <w:right w:val="none" w:sz="0" w:space="0" w:color="auto"/>
          </w:divBdr>
          <w:divsChild>
            <w:div w:id="1789544529">
              <w:marLeft w:val="1155"/>
              <w:marRight w:val="0"/>
              <w:marTop w:val="0"/>
              <w:marBottom w:val="0"/>
              <w:divBdr>
                <w:top w:val="none" w:sz="0" w:space="0" w:color="auto"/>
                <w:left w:val="none" w:sz="0" w:space="0" w:color="auto"/>
                <w:bottom w:val="none" w:sz="0" w:space="0" w:color="auto"/>
                <w:right w:val="none" w:sz="0" w:space="0" w:color="auto"/>
              </w:divBdr>
            </w:div>
            <w:div w:id="1906605475">
              <w:marLeft w:val="1155"/>
              <w:marRight w:val="0"/>
              <w:marTop w:val="0"/>
              <w:marBottom w:val="0"/>
              <w:divBdr>
                <w:top w:val="none" w:sz="0" w:space="0" w:color="auto"/>
                <w:left w:val="none" w:sz="0" w:space="0" w:color="auto"/>
                <w:bottom w:val="none" w:sz="0" w:space="0" w:color="auto"/>
                <w:right w:val="none" w:sz="0" w:space="0" w:color="auto"/>
              </w:divBdr>
            </w:div>
            <w:div w:id="234442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15323">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113815">
      <w:bodyDiv w:val="1"/>
      <w:marLeft w:val="0"/>
      <w:marRight w:val="0"/>
      <w:marTop w:val="0"/>
      <w:marBottom w:val="0"/>
      <w:divBdr>
        <w:top w:val="none" w:sz="0" w:space="0" w:color="auto"/>
        <w:left w:val="none" w:sz="0" w:space="0" w:color="auto"/>
        <w:bottom w:val="none" w:sz="0" w:space="0" w:color="auto"/>
        <w:right w:val="none" w:sz="0" w:space="0" w:color="auto"/>
      </w:divBdr>
      <w:divsChild>
        <w:div w:id="51346401">
          <w:marLeft w:val="0"/>
          <w:marRight w:val="0"/>
          <w:marTop w:val="0"/>
          <w:marBottom w:val="0"/>
          <w:divBdr>
            <w:top w:val="none" w:sz="0" w:space="0" w:color="auto"/>
            <w:left w:val="none" w:sz="0" w:space="0" w:color="auto"/>
            <w:bottom w:val="none" w:sz="0" w:space="0" w:color="auto"/>
            <w:right w:val="none" w:sz="0" w:space="0" w:color="auto"/>
          </w:divBdr>
        </w:div>
        <w:div w:id="1977834646">
          <w:marLeft w:val="0"/>
          <w:marRight w:val="0"/>
          <w:marTop w:val="150"/>
          <w:marBottom w:val="0"/>
          <w:divBdr>
            <w:top w:val="none" w:sz="0" w:space="0" w:color="auto"/>
            <w:left w:val="none" w:sz="0" w:space="0" w:color="auto"/>
            <w:bottom w:val="none" w:sz="0" w:space="0" w:color="auto"/>
            <w:right w:val="none" w:sz="0" w:space="0" w:color="auto"/>
          </w:divBdr>
          <w:divsChild>
            <w:div w:id="182669338">
              <w:marLeft w:val="1155"/>
              <w:marRight w:val="0"/>
              <w:marTop w:val="0"/>
              <w:marBottom w:val="0"/>
              <w:divBdr>
                <w:top w:val="none" w:sz="0" w:space="0" w:color="auto"/>
                <w:left w:val="none" w:sz="0" w:space="0" w:color="auto"/>
                <w:bottom w:val="none" w:sz="0" w:space="0" w:color="auto"/>
                <w:right w:val="none" w:sz="0" w:space="0" w:color="auto"/>
              </w:divBdr>
            </w:div>
            <w:div w:id="554969730">
              <w:marLeft w:val="1155"/>
              <w:marRight w:val="0"/>
              <w:marTop w:val="0"/>
              <w:marBottom w:val="0"/>
              <w:divBdr>
                <w:top w:val="none" w:sz="0" w:space="0" w:color="auto"/>
                <w:left w:val="none" w:sz="0" w:space="0" w:color="auto"/>
                <w:bottom w:val="none" w:sz="0" w:space="0" w:color="auto"/>
                <w:right w:val="none" w:sz="0" w:space="0" w:color="auto"/>
              </w:divBdr>
            </w:div>
            <w:div w:id="1496647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357101">
      <w:bodyDiv w:val="1"/>
      <w:marLeft w:val="0"/>
      <w:marRight w:val="0"/>
      <w:marTop w:val="0"/>
      <w:marBottom w:val="0"/>
      <w:divBdr>
        <w:top w:val="none" w:sz="0" w:space="0" w:color="auto"/>
        <w:left w:val="none" w:sz="0" w:space="0" w:color="auto"/>
        <w:bottom w:val="none" w:sz="0" w:space="0" w:color="auto"/>
        <w:right w:val="none" w:sz="0" w:space="0" w:color="auto"/>
      </w:divBdr>
      <w:divsChild>
        <w:div w:id="346912492">
          <w:marLeft w:val="0"/>
          <w:marRight w:val="0"/>
          <w:marTop w:val="0"/>
          <w:marBottom w:val="0"/>
          <w:divBdr>
            <w:top w:val="none" w:sz="0" w:space="0" w:color="auto"/>
            <w:left w:val="none" w:sz="0" w:space="0" w:color="auto"/>
            <w:bottom w:val="none" w:sz="0" w:space="0" w:color="auto"/>
            <w:right w:val="none" w:sz="0" w:space="0" w:color="auto"/>
          </w:divBdr>
        </w:div>
        <w:div w:id="795875060">
          <w:marLeft w:val="0"/>
          <w:marRight w:val="0"/>
          <w:marTop w:val="150"/>
          <w:marBottom w:val="0"/>
          <w:divBdr>
            <w:top w:val="none" w:sz="0" w:space="0" w:color="auto"/>
            <w:left w:val="none" w:sz="0" w:space="0" w:color="auto"/>
            <w:bottom w:val="none" w:sz="0" w:space="0" w:color="auto"/>
            <w:right w:val="none" w:sz="0" w:space="0" w:color="auto"/>
          </w:divBdr>
          <w:divsChild>
            <w:div w:id="1530877629">
              <w:marLeft w:val="1155"/>
              <w:marRight w:val="0"/>
              <w:marTop w:val="0"/>
              <w:marBottom w:val="0"/>
              <w:divBdr>
                <w:top w:val="none" w:sz="0" w:space="0" w:color="auto"/>
                <w:left w:val="none" w:sz="0" w:space="0" w:color="auto"/>
                <w:bottom w:val="none" w:sz="0" w:space="0" w:color="auto"/>
                <w:right w:val="none" w:sz="0" w:space="0" w:color="auto"/>
              </w:divBdr>
            </w:div>
            <w:div w:id="1131903091">
              <w:marLeft w:val="1155"/>
              <w:marRight w:val="0"/>
              <w:marTop w:val="0"/>
              <w:marBottom w:val="0"/>
              <w:divBdr>
                <w:top w:val="none" w:sz="0" w:space="0" w:color="auto"/>
                <w:left w:val="none" w:sz="0" w:space="0" w:color="auto"/>
                <w:bottom w:val="none" w:sz="0" w:space="0" w:color="auto"/>
                <w:right w:val="none" w:sz="0" w:space="0" w:color="auto"/>
              </w:divBdr>
            </w:div>
            <w:div w:id="2019043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80959">
      <w:bodyDiv w:val="1"/>
      <w:marLeft w:val="0"/>
      <w:marRight w:val="0"/>
      <w:marTop w:val="0"/>
      <w:marBottom w:val="0"/>
      <w:divBdr>
        <w:top w:val="none" w:sz="0" w:space="0" w:color="auto"/>
        <w:left w:val="none" w:sz="0" w:space="0" w:color="auto"/>
        <w:bottom w:val="none" w:sz="0" w:space="0" w:color="auto"/>
        <w:right w:val="none" w:sz="0" w:space="0" w:color="auto"/>
      </w:divBdr>
      <w:divsChild>
        <w:div w:id="1917284595">
          <w:marLeft w:val="0"/>
          <w:marRight w:val="0"/>
          <w:marTop w:val="0"/>
          <w:marBottom w:val="0"/>
          <w:divBdr>
            <w:top w:val="none" w:sz="0" w:space="0" w:color="auto"/>
            <w:left w:val="none" w:sz="0" w:space="0" w:color="auto"/>
            <w:bottom w:val="none" w:sz="0" w:space="0" w:color="auto"/>
            <w:right w:val="none" w:sz="0" w:space="0" w:color="auto"/>
          </w:divBdr>
        </w:div>
        <w:div w:id="590118421">
          <w:marLeft w:val="0"/>
          <w:marRight w:val="0"/>
          <w:marTop w:val="150"/>
          <w:marBottom w:val="0"/>
          <w:divBdr>
            <w:top w:val="none" w:sz="0" w:space="0" w:color="auto"/>
            <w:left w:val="none" w:sz="0" w:space="0" w:color="auto"/>
            <w:bottom w:val="none" w:sz="0" w:space="0" w:color="auto"/>
            <w:right w:val="none" w:sz="0" w:space="0" w:color="auto"/>
          </w:divBdr>
          <w:divsChild>
            <w:div w:id="1744454105">
              <w:marLeft w:val="1155"/>
              <w:marRight w:val="0"/>
              <w:marTop w:val="0"/>
              <w:marBottom w:val="0"/>
              <w:divBdr>
                <w:top w:val="none" w:sz="0" w:space="0" w:color="auto"/>
                <w:left w:val="none" w:sz="0" w:space="0" w:color="auto"/>
                <w:bottom w:val="none" w:sz="0" w:space="0" w:color="auto"/>
                <w:right w:val="none" w:sz="0" w:space="0" w:color="auto"/>
              </w:divBdr>
            </w:div>
            <w:div w:id="1126851056">
              <w:marLeft w:val="1155"/>
              <w:marRight w:val="0"/>
              <w:marTop w:val="0"/>
              <w:marBottom w:val="0"/>
              <w:divBdr>
                <w:top w:val="none" w:sz="0" w:space="0" w:color="auto"/>
                <w:left w:val="none" w:sz="0" w:space="0" w:color="auto"/>
                <w:bottom w:val="none" w:sz="0" w:space="0" w:color="auto"/>
                <w:right w:val="none" w:sz="0" w:space="0" w:color="auto"/>
              </w:divBdr>
            </w:div>
            <w:div w:id="161212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43316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323951">
      <w:bodyDiv w:val="1"/>
      <w:marLeft w:val="0"/>
      <w:marRight w:val="0"/>
      <w:marTop w:val="0"/>
      <w:marBottom w:val="0"/>
      <w:divBdr>
        <w:top w:val="none" w:sz="0" w:space="0" w:color="auto"/>
        <w:left w:val="none" w:sz="0" w:space="0" w:color="auto"/>
        <w:bottom w:val="none" w:sz="0" w:space="0" w:color="auto"/>
        <w:right w:val="none" w:sz="0" w:space="0" w:color="auto"/>
      </w:divBdr>
      <w:divsChild>
        <w:div w:id="1391223270">
          <w:marLeft w:val="0"/>
          <w:marRight w:val="0"/>
          <w:marTop w:val="0"/>
          <w:marBottom w:val="0"/>
          <w:divBdr>
            <w:top w:val="none" w:sz="0" w:space="0" w:color="auto"/>
            <w:left w:val="none" w:sz="0" w:space="0" w:color="auto"/>
            <w:bottom w:val="none" w:sz="0" w:space="0" w:color="auto"/>
            <w:right w:val="none" w:sz="0" w:space="0" w:color="auto"/>
          </w:divBdr>
        </w:div>
        <w:div w:id="1996836096">
          <w:marLeft w:val="0"/>
          <w:marRight w:val="0"/>
          <w:marTop w:val="150"/>
          <w:marBottom w:val="0"/>
          <w:divBdr>
            <w:top w:val="none" w:sz="0" w:space="0" w:color="auto"/>
            <w:left w:val="none" w:sz="0" w:space="0" w:color="auto"/>
            <w:bottom w:val="none" w:sz="0" w:space="0" w:color="auto"/>
            <w:right w:val="none" w:sz="0" w:space="0" w:color="auto"/>
          </w:divBdr>
          <w:divsChild>
            <w:div w:id="340543793">
              <w:marLeft w:val="1155"/>
              <w:marRight w:val="0"/>
              <w:marTop w:val="0"/>
              <w:marBottom w:val="0"/>
              <w:divBdr>
                <w:top w:val="none" w:sz="0" w:space="0" w:color="auto"/>
                <w:left w:val="none" w:sz="0" w:space="0" w:color="auto"/>
                <w:bottom w:val="none" w:sz="0" w:space="0" w:color="auto"/>
                <w:right w:val="none" w:sz="0" w:space="0" w:color="auto"/>
              </w:divBdr>
            </w:div>
            <w:div w:id="1743017462">
              <w:marLeft w:val="1155"/>
              <w:marRight w:val="0"/>
              <w:marTop w:val="0"/>
              <w:marBottom w:val="0"/>
              <w:divBdr>
                <w:top w:val="none" w:sz="0" w:space="0" w:color="auto"/>
                <w:left w:val="none" w:sz="0" w:space="0" w:color="auto"/>
                <w:bottom w:val="none" w:sz="0" w:space="0" w:color="auto"/>
                <w:right w:val="none" w:sz="0" w:space="0" w:color="auto"/>
              </w:divBdr>
            </w:div>
            <w:div w:id="181313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354873">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1174">
      <w:bodyDiv w:val="1"/>
      <w:marLeft w:val="0"/>
      <w:marRight w:val="0"/>
      <w:marTop w:val="0"/>
      <w:marBottom w:val="0"/>
      <w:divBdr>
        <w:top w:val="none" w:sz="0" w:space="0" w:color="auto"/>
        <w:left w:val="none" w:sz="0" w:space="0" w:color="auto"/>
        <w:bottom w:val="none" w:sz="0" w:space="0" w:color="auto"/>
        <w:right w:val="none" w:sz="0" w:space="0" w:color="auto"/>
      </w:divBdr>
      <w:divsChild>
        <w:div w:id="1900897926">
          <w:marLeft w:val="0"/>
          <w:marRight w:val="0"/>
          <w:marTop w:val="0"/>
          <w:marBottom w:val="0"/>
          <w:divBdr>
            <w:top w:val="none" w:sz="0" w:space="0" w:color="auto"/>
            <w:left w:val="none" w:sz="0" w:space="0" w:color="auto"/>
            <w:bottom w:val="none" w:sz="0" w:space="0" w:color="auto"/>
            <w:right w:val="none" w:sz="0" w:space="0" w:color="auto"/>
          </w:divBdr>
        </w:div>
        <w:div w:id="1945574392">
          <w:marLeft w:val="0"/>
          <w:marRight w:val="0"/>
          <w:marTop w:val="150"/>
          <w:marBottom w:val="0"/>
          <w:divBdr>
            <w:top w:val="none" w:sz="0" w:space="0" w:color="auto"/>
            <w:left w:val="none" w:sz="0" w:space="0" w:color="auto"/>
            <w:bottom w:val="none" w:sz="0" w:space="0" w:color="auto"/>
            <w:right w:val="none" w:sz="0" w:space="0" w:color="auto"/>
          </w:divBdr>
          <w:divsChild>
            <w:div w:id="1284851000">
              <w:marLeft w:val="1155"/>
              <w:marRight w:val="0"/>
              <w:marTop w:val="0"/>
              <w:marBottom w:val="0"/>
              <w:divBdr>
                <w:top w:val="none" w:sz="0" w:space="0" w:color="auto"/>
                <w:left w:val="none" w:sz="0" w:space="0" w:color="auto"/>
                <w:bottom w:val="none" w:sz="0" w:space="0" w:color="auto"/>
                <w:right w:val="none" w:sz="0" w:space="0" w:color="auto"/>
              </w:divBdr>
            </w:div>
            <w:div w:id="324356399">
              <w:marLeft w:val="1155"/>
              <w:marRight w:val="0"/>
              <w:marTop w:val="0"/>
              <w:marBottom w:val="0"/>
              <w:divBdr>
                <w:top w:val="none" w:sz="0" w:space="0" w:color="auto"/>
                <w:left w:val="none" w:sz="0" w:space="0" w:color="auto"/>
                <w:bottom w:val="none" w:sz="0" w:space="0" w:color="auto"/>
                <w:right w:val="none" w:sz="0" w:space="0" w:color="auto"/>
              </w:divBdr>
            </w:div>
            <w:div w:id="693337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5896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046276">
      <w:bodyDiv w:val="1"/>
      <w:marLeft w:val="0"/>
      <w:marRight w:val="0"/>
      <w:marTop w:val="0"/>
      <w:marBottom w:val="0"/>
      <w:divBdr>
        <w:top w:val="none" w:sz="0" w:space="0" w:color="auto"/>
        <w:left w:val="none" w:sz="0" w:space="0" w:color="auto"/>
        <w:bottom w:val="none" w:sz="0" w:space="0" w:color="auto"/>
        <w:right w:val="none" w:sz="0" w:space="0" w:color="auto"/>
      </w:divBdr>
      <w:divsChild>
        <w:div w:id="1506440204">
          <w:marLeft w:val="0"/>
          <w:marRight w:val="0"/>
          <w:marTop w:val="0"/>
          <w:marBottom w:val="0"/>
          <w:divBdr>
            <w:top w:val="none" w:sz="0" w:space="0" w:color="auto"/>
            <w:left w:val="none" w:sz="0" w:space="0" w:color="auto"/>
            <w:bottom w:val="none" w:sz="0" w:space="0" w:color="auto"/>
            <w:right w:val="none" w:sz="0" w:space="0" w:color="auto"/>
          </w:divBdr>
        </w:div>
        <w:div w:id="329722043">
          <w:marLeft w:val="0"/>
          <w:marRight w:val="0"/>
          <w:marTop w:val="150"/>
          <w:marBottom w:val="0"/>
          <w:divBdr>
            <w:top w:val="none" w:sz="0" w:space="0" w:color="auto"/>
            <w:left w:val="none" w:sz="0" w:space="0" w:color="auto"/>
            <w:bottom w:val="none" w:sz="0" w:space="0" w:color="auto"/>
            <w:right w:val="none" w:sz="0" w:space="0" w:color="auto"/>
          </w:divBdr>
          <w:divsChild>
            <w:div w:id="403066373">
              <w:marLeft w:val="1155"/>
              <w:marRight w:val="0"/>
              <w:marTop w:val="0"/>
              <w:marBottom w:val="0"/>
              <w:divBdr>
                <w:top w:val="none" w:sz="0" w:space="0" w:color="auto"/>
                <w:left w:val="none" w:sz="0" w:space="0" w:color="auto"/>
                <w:bottom w:val="none" w:sz="0" w:space="0" w:color="auto"/>
                <w:right w:val="none" w:sz="0" w:space="0" w:color="auto"/>
              </w:divBdr>
            </w:div>
            <w:div w:id="622343153">
              <w:marLeft w:val="1155"/>
              <w:marRight w:val="0"/>
              <w:marTop w:val="0"/>
              <w:marBottom w:val="0"/>
              <w:divBdr>
                <w:top w:val="none" w:sz="0" w:space="0" w:color="auto"/>
                <w:left w:val="none" w:sz="0" w:space="0" w:color="auto"/>
                <w:bottom w:val="none" w:sz="0" w:space="0" w:color="auto"/>
                <w:right w:val="none" w:sz="0" w:space="0" w:color="auto"/>
              </w:divBdr>
            </w:div>
            <w:div w:id="877281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320868">
      <w:bodyDiv w:val="1"/>
      <w:marLeft w:val="0"/>
      <w:marRight w:val="0"/>
      <w:marTop w:val="0"/>
      <w:marBottom w:val="0"/>
      <w:divBdr>
        <w:top w:val="none" w:sz="0" w:space="0" w:color="auto"/>
        <w:left w:val="none" w:sz="0" w:space="0" w:color="auto"/>
        <w:bottom w:val="none" w:sz="0" w:space="0" w:color="auto"/>
        <w:right w:val="none" w:sz="0" w:space="0" w:color="auto"/>
      </w:divBdr>
      <w:divsChild>
        <w:div w:id="1042746686">
          <w:marLeft w:val="0"/>
          <w:marRight w:val="0"/>
          <w:marTop w:val="0"/>
          <w:marBottom w:val="0"/>
          <w:divBdr>
            <w:top w:val="none" w:sz="0" w:space="0" w:color="auto"/>
            <w:left w:val="none" w:sz="0" w:space="0" w:color="auto"/>
            <w:bottom w:val="none" w:sz="0" w:space="0" w:color="auto"/>
            <w:right w:val="none" w:sz="0" w:space="0" w:color="auto"/>
          </w:divBdr>
        </w:div>
        <w:div w:id="1066027257">
          <w:marLeft w:val="0"/>
          <w:marRight w:val="0"/>
          <w:marTop w:val="150"/>
          <w:marBottom w:val="0"/>
          <w:divBdr>
            <w:top w:val="none" w:sz="0" w:space="0" w:color="auto"/>
            <w:left w:val="none" w:sz="0" w:space="0" w:color="auto"/>
            <w:bottom w:val="none" w:sz="0" w:space="0" w:color="auto"/>
            <w:right w:val="none" w:sz="0" w:space="0" w:color="auto"/>
          </w:divBdr>
          <w:divsChild>
            <w:div w:id="419252205">
              <w:marLeft w:val="1155"/>
              <w:marRight w:val="0"/>
              <w:marTop w:val="0"/>
              <w:marBottom w:val="0"/>
              <w:divBdr>
                <w:top w:val="none" w:sz="0" w:space="0" w:color="auto"/>
                <w:left w:val="none" w:sz="0" w:space="0" w:color="auto"/>
                <w:bottom w:val="none" w:sz="0" w:space="0" w:color="auto"/>
                <w:right w:val="none" w:sz="0" w:space="0" w:color="auto"/>
              </w:divBdr>
            </w:div>
            <w:div w:id="1947230269">
              <w:marLeft w:val="1155"/>
              <w:marRight w:val="0"/>
              <w:marTop w:val="0"/>
              <w:marBottom w:val="0"/>
              <w:divBdr>
                <w:top w:val="none" w:sz="0" w:space="0" w:color="auto"/>
                <w:left w:val="none" w:sz="0" w:space="0" w:color="auto"/>
                <w:bottom w:val="none" w:sz="0" w:space="0" w:color="auto"/>
                <w:right w:val="none" w:sz="0" w:space="0" w:color="auto"/>
              </w:divBdr>
            </w:div>
            <w:div w:id="67831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08020">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3781">
      <w:bodyDiv w:val="1"/>
      <w:marLeft w:val="0"/>
      <w:marRight w:val="0"/>
      <w:marTop w:val="0"/>
      <w:marBottom w:val="0"/>
      <w:divBdr>
        <w:top w:val="none" w:sz="0" w:space="0" w:color="auto"/>
        <w:left w:val="none" w:sz="0" w:space="0" w:color="auto"/>
        <w:bottom w:val="none" w:sz="0" w:space="0" w:color="auto"/>
        <w:right w:val="none" w:sz="0" w:space="0" w:color="auto"/>
      </w:divBdr>
      <w:divsChild>
        <w:div w:id="1323587036">
          <w:marLeft w:val="0"/>
          <w:marRight w:val="0"/>
          <w:marTop w:val="0"/>
          <w:marBottom w:val="0"/>
          <w:divBdr>
            <w:top w:val="none" w:sz="0" w:space="0" w:color="auto"/>
            <w:left w:val="none" w:sz="0" w:space="0" w:color="auto"/>
            <w:bottom w:val="none" w:sz="0" w:space="0" w:color="auto"/>
            <w:right w:val="none" w:sz="0" w:space="0" w:color="auto"/>
          </w:divBdr>
        </w:div>
        <w:div w:id="1215241952">
          <w:marLeft w:val="0"/>
          <w:marRight w:val="0"/>
          <w:marTop w:val="150"/>
          <w:marBottom w:val="0"/>
          <w:divBdr>
            <w:top w:val="none" w:sz="0" w:space="0" w:color="auto"/>
            <w:left w:val="none" w:sz="0" w:space="0" w:color="auto"/>
            <w:bottom w:val="none" w:sz="0" w:space="0" w:color="auto"/>
            <w:right w:val="none" w:sz="0" w:space="0" w:color="auto"/>
          </w:divBdr>
          <w:divsChild>
            <w:div w:id="62023872">
              <w:marLeft w:val="1155"/>
              <w:marRight w:val="0"/>
              <w:marTop w:val="0"/>
              <w:marBottom w:val="0"/>
              <w:divBdr>
                <w:top w:val="none" w:sz="0" w:space="0" w:color="auto"/>
                <w:left w:val="none" w:sz="0" w:space="0" w:color="auto"/>
                <w:bottom w:val="none" w:sz="0" w:space="0" w:color="auto"/>
                <w:right w:val="none" w:sz="0" w:space="0" w:color="auto"/>
              </w:divBdr>
            </w:div>
            <w:div w:id="1131174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481118">
      <w:bodyDiv w:val="1"/>
      <w:marLeft w:val="0"/>
      <w:marRight w:val="0"/>
      <w:marTop w:val="0"/>
      <w:marBottom w:val="0"/>
      <w:divBdr>
        <w:top w:val="none" w:sz="0" w:space="0" w:color="auto"/>
        <w:left w:val="none" w:sz="0" w:space="0" w:color="auto"/>
        <w:bottom w:val="none" w:sz="0" w:space="0" w:color="auto"/>
        <w:right w:val="none" w:sz="0" w:space="0" w:color="auto"/>
      </w:divBdr>
    </w:div>
    <w:div w:id="324673852">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8173">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368374">
      <w:bodyDiv w:val="1"/>
      <w:marLeft w:val="0"/>
      <w:marRight w:val="0"/>
      <w:marTop w:val="0"/>
      <w:marBottom w:val="0"/>
      <w:divBdr>
        <w:top w:val="none" w:sz="0" w:space="0" w:color="auto"/>
        <w:left w:val="none" w:sz="0" w:space="0" w:color="auto"/>
        <w:bottom w:val="none" w:sz="0" w:space="0" w:color="auto"/>
        <w:right w:val="none" w:sz="0" w:space="0" w:color="auto"/>
      </w:divBdr>
      <w:divsChild>
        <w:div w:id="363335137">
          <w:marLeft w:val="0"/>
          <w:marRight w:val="0"/>
          <w:marTop w:val="0"/>
          <w:marBottom w:val="0"/>
          <w:divBdr>
            <w:top w:val="none" w:sz="0" w:space="0" w:color="auto"/>
            <w:left w:val="none" w:sz="0" w:space="0" w:color="auto"/>
            <w:bottom w:val="none" w:sz="0" w:space="0" w:color="auto"/>
            <w:right w:val="none" w:sz="0" w:space="0" w:color="auto"/>
          </w:divBdr>
        </w:div>
        <w:div w:id="957301648">
          <w:marLeft w:val="0"/>
          <w:marRight w:val="0"/>
          <w:marTop w:val="150"/>
          <w:marBottom w:val="0"/>
          <w:divBdr>
            <w:top w:val="none" w:sz="0" w:space="0" w:color="auto"/>
            <w:left w:val="none" w:sz="0" w:space="0" w:color="auto"/>
            <w:bottom w:val="none" w:sz="0" w:space="0" w:color="auto"/>
            <w:right w:val="none" w:sz="0" w:space="0" w:color="auto"/>
          </w:divBdr>
          <w:divsChild>
            <w:div w:id="121266704">
              <w:marLeft w:val="1155"/>
              <w:marRight w:val="0"/>
              <w:marTop w:val="0"/>
              <w:marBottom w:val="0"/>
              <w:divBdr>
                <w:top w:val="none" w:sz="0" w:space="0" w:color="auto"/>
                <w:left w:val="none" w:sz="0" w:space="0" w:color="auto"/>
                <w:bottom w:val="none" w:sz="0" w:space="0" w:color="auto"/>
                <w:right w:val="none" w:sz="0" w:space="0" w:color="auto"/>
              </w:divBdr>
            </w:div>
            <w:div w:id="368342468">
              <w:marLeft w:val="1155"/>
              <w:marRight w:val="0"/>
              <w:marTop w:val="0"/>
              <w:marBottom w:val="0"/>
              <w:divBdr>
                <w:top w:val="none" w:sz="0" w:space="0" w:color="auto"/>
                <w:left w:val="none" w:sz="0" w:space="0" w:color="auto"/>
                <w:bottom w:val="none" w:sz="0" w:space="0" w:color="auto"/>
                <w:right w:val="none" w:sz="0" w:space="0" w:color="auto"/>
              </w:divBdr>
            </w:div>
            <w:div w:id="381103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828223">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094372">
      <w:bodyDiv w:val="1"/>
      <w:marLeft w:val="0"/>
      <w:marRight w:val="0"/>
      <w:marTop w:val="0"/>
      <w:marBottom w:val="0"/>
      <w:divBdr>
        <w:top w:val="none" w:sz="0" w:space="0" w:color="auto"/>
        <w:left w:val="none" w:sz="0" w:space="0" w:color="auto"/>
        <w:bottom w:val="none" w:sz="0" w:space="0" w:color="auto"/>
        <w:right w:val="none" w:sz="0" w:space="0" w:color="auto"/>
      </w:divBdr>
      <w:divsChild>
        <w:div w:id="1541480005">
          <w:marLeft w:val="0"/>
          <w:marRight w:val="0"/>
          <w:marTop w:val="0"/>
          <w:marBottom w:val="0"/>
          <w:divBdr>
            <w:top w:val="none" w:sz="0" w:space="0" w:color="auto"/>
            <w:left w:val="none" w:sz="0" w:space="0" w:color="auto"/>
            <w:bottom w:val="none" w:sz="0" w:space="0" w:color="auto"/>
            <w:right w:val="none" w:sz="0" w:space="0" w:color="auto"/>
          </w:divBdr>
        </w:div>
        <w:div w:id="1273785922">
          <w:marLeft w:val="0"/>
          <w:marRight w:val="0"/>
          <w:marTop w:val="150"/>
          <w:marBottom w:val="0"/>
          <w:divBdr>
            <w:top w:val="none" w:sz="0" w:space="0" w:color="auto"/>
            <w:left w:val="none" w:sz="0" w:space="0" w:color="auto"/>
            <w:bottom w:val="none" w:sz="0" w:space="0" w:color="auto"/>
            <w:right w:val="none" w:sz="0" w:space="0" w:color="auto"/>
          </w:divBdr>
          <w:divsChild>
            <w:div w:id="332611655">
              <w:marLeft w:val="1155"/>
              <w:marRight w:val="0"/>
              <w:marTop w:val="0"/>
              <w:marBottom w:val="0"/>
              <w:divBdr>
                <w:top w:val="none" w:sz="0" w:space="0" w:color="auto"/>
                <w:left w:val="none" w:sz="0" w:space="0" w:color="auto"/>
                <w:bottom w:val="none" w:sz="0" w:space="0" w:color="auto"/>
                <w:right w:val="none" w:sz="0" w:space="0" w:color="auto"/>
              </w:divBdr>
            </w:div>
            <w:div w:id="1965650918">
              <w:marLeft w:val="1155"/>
              <w:marRight w:val="0"/>
              <w:marTop w:val="0"/>
              <w:marBottom w:val="0"/>
              <w:divBdr>
                <w:top w:val="none" w:sz="0" w:space="0" w:color="auto"/>
                <w:left w:val="none" w:sz="0" w:space="0" w:color="auto"/>
                <w:bottom w:val="none" w:sz="0" w:space="0" w:color="auto"/>
                <w:right w:val="none" w:sz="0" w:space="0" w:color="auto"/>
              </w:divBdr>
            </w:div>
            <w:div w:id="162411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42974">
      <w:bodyDiv w:val="1"/>
      <w:marLeft w:val="0"/>
      <w:marRight w:val="0"/>
      <w:marTop w:val="0"/>
      <w:marBottom w:val="0"/>
      <w:divBdr>
        <w:top w:val="none" w:sz="0" w:space="0" w:color="auto"/>
        <w:left w:val="none" w:sz="0" w:space="0" w:color="auto"/>
        <w:bottom w:val="none" w:sz="0" w:space="0" w:color="auto"/>
        <w:right w:val="none" w:sz="0" w:space="0" w:color="auto"/>
      </w:divBdr>
      <w:divsChild>
        <w:div w:id="260841475">
          <w:marLeft w:val="0"/>
          <w:marRight w:val="0"/>
          <w:marTop w:val="0"/>
          <w:marBottom w:val="0"/>
          <w:divBdr>
            <w:top w:val="none" w:sz="0" w:space="0" w:color="auto"/>
            <w:left w:val="none" w:sz="0" w:space="0" w:color="auto"/>
            <w:bottom w:val="none" w:sz="0" w:space="0" w:color="auto"/>
            <w:right w:val="none" w:sz="0" w:space="0" w:color="auto"/>
          </w:divBdr>
        </w:div>
        <w:div w:id="1931312978">
          <w:marLeft w:val="0"/>
          <w:marRight w:val="0"/>
          <w:marTop w:val="150"/>
          <w:marBottom w:val="0"/>
          <w:divBdr>
            <w:top w:val="none" w:sz="0" w:space="0" w:color="auto"/>
            <w:left w:val="none" w:sz="0" w:space="0" w:color="auto"/>
            <w:bottom w:val="none" w:sz="0" w:space="0" w:color="auto"/>
            <w:right w:val="none" w:sz="0" w:space="0" w:color="auto"/>
          </w:divBdr>
          <w:divsChild>
            <w:div w:id="873612459">
              <w:marLeft w:val="1155"/>
              <w:marRight w:val="0"/>
              <w:marTop w:val="0"/>
              <w:marBottom w:val="0"/>
              <w:divBdr>
                <w:top w:val="none" w:sz="0" w:space="0" w:color="auto"/>
                <w:left w:val="none" w:sz="0" w:space="0" w:color="auto"/>
                <w:bottom w:val="none" w:sz="0" w:space="0" w:color="auto"/>
                <w:right w:val="none" w:sz="0" w:space="0" w:color="auto"/>
              </w:divBdr>
            </w:div>
            <w:div w:id="1964651700">
              <w:marLeft w:val="1155"/>
              <w:marRight w:val="0"/>
              <w:marTop w:val="0"/>
              <w:marBottom w:val="0"/>
              <w:divBdr>
                <w:top w:val="none" w:sz="0" w:space="0" w:color="auto"/>
                <w:left w:val="none" w:sz="0" w:space="0" w:color="auto"/>
                <w:bottom w:val="none" w:sz="0" w:space="0" w:color="auto"/>
                <w:right w:val="none" w:sz="0" w:space="0" w:color="auto"/>
              </w:divBdr>
            </w:div>
            <w:div w:id="17780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338478">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8561702">
      <w:bodyDiv w:val="1"/>
      <w:marLeft w:val="0"/>
      <w:marRight w:val="0"/>
      <w:marTop w:val="0"/>
      <w:marBottom w:val="0"/>
      <w:divBdr>
        <w:top w:val="none" w:sz="0" w:space="0" w:color="auto"/>
        <w:left w:val="none" w:sz="0" w:space="0" w:color="auto"/>
        <w:bottom w:val="none" w:sz="0" w:space="0" w:color="auto"/>
        <w:right w:val="none" w:sz="0" w:space="0" w:color="auto"/>
      </w:divBdr>
      <w:divsChild>
        <w:div w:id="1456098332">
          <w:marLeft w:val="0"/>
          <w:marRight w:val="0"/>
          <w:marTop w:val="0"/>
          <w:marBottom w:val="0"/>
          <w:divBdr>
            <w:top w:val="none" w:sz="0" w:space="0" w:color="auto"/>
            <w:left w:val="none" w:sz="0" w:space="0" w:color="auto"/>
            <w:bottom w:val="none" w:sz="0" w:space="0" w:color="auto"/>
            <w:right w:val="none" w:sz="0" w:space="0" w:color="auto"/>
          </w:divBdr>
        </w:div>
        <w:div w:id="820776391">
          <w:marLeft w:val="0"/>
          <w:marRight w:val="0"/>
          <w:marTop w:val="150"/>
          <w:marBottom w:val="0"/>
          <w:divBdr>
            <w:top w:val="none" w:sz="0" w:space="0" w:color="auto"/>
            <w:left w:val="none" w:sz="0" w:space="0" w:color="auto"/>
            <w:bottom w:val="none" w:sz="0" w:space="0" w:color="auto"/>
            <w:right w:val="none" w:sz="0" w:space="0" w:color="auto"/>
          </w:divBdr>
          <w:divsChild>
            <w:div w:id="195654583">
              <w:marLeft w:val="1155"/>
              <w:marRight w:val="0"/>
              <w:marTop w:val="0"/>
              <w:marBottom w:val="0"/>
              <w:divBdr>
                <w:top w:val="none" w:sz="0" w:space="0" w:color="auto"/>
                <w:left w:val="none" w:sz="0" w:space="0" w:color="auto"/>
                <w:bottom w:val="none" w:sz="0" w:space="0" w:color="auto"/>
                <w:right w:val="none" w:sz="0" w:space="0" w:color="auto"/>
              </w:divBdr>
            </w:div>
            <w:div w:id="1312054953">
              <w:marLeft w:val="1155"/>
              <w:marRight w:val="0"/>
              <w:marTop w:val="0"/>
              <w:marBottom w:val="0"/>
              <w:divBdr>
                <w:top w:val="none" w:sz="0" w:space="0" w:color="auto"/>
                <w:left w:val="none" w:sz="0" w:space="0" w:color="auto"/>
                <w:bottom w:val="none" w:sz="0" w:space="0" w:color="auto"/>
                <w:right w:val="none" w:sz="0" w:space="0" w:color="auto"/>
              </w:divBdr>
            </w:div>
            <w:div w:id="446004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602347">
      <w:bodyDiv w:val="1"/>
      <w:marLeft w:val="0"/>
      <w:marRight w:val="0"/>
      <w:marTop w:val="0"/>
      <w:marBottom w:val="0"/>
      <w:divBdr>
        <w:top w:val="none" w:sz="0" w:space="0" w:color="auto"/>
        <w:left w:val="none" w:sz="0" w:space="0" w:color="auto"/>
        <w:bottom w:val="none" w:sz="0" w:space="0" w:color="auto"/>
        <w:right w:val="none" w:sz="0" w:space="0" w:color="auto"/>
      </w:divBdr>
      <w:divsChild>
        <w:div w:id="2119719498">
          <w:marLeft w:val="0"/>
          <w:marRight w:val="0"/>
          <w:marTop w:val="0"/>
          <w:marBottom w:val="0"/>
          <w:divBdr>
            <w:top w:val="none" w:sz="0" w:space="0" w:color="auto"/>
            <w:left w:val="none" w:sz="0" w:space="0" w:color="auto"/>
            <w:bottom w:val="none" w:sz="0" w:space="0" w:color="auto"/>
            <w:right w:val="none" w:sz="0" w:space="0" w:color="auto"/>
          </w:divBdr>
        </w:div>
        <w:div w:id="626736693">
          <w:marLeft w:val="0"/>
          <w:marRight w:val="0"/>
          <w:marTop w:val="150"/>
          <w:marBottom w:val="0"/>
          <w:divBdr>
            <w:top w:val="none" w:sz="0" w:space="0" w:color="auto"/>
            <w:left w:val="none" w:sz="0" w:space="0" w:color="auto"/>
            <w:bottom w:val="none" w:sz="0" w:space="0" w:color="auto"/>
            <w:right w:val="none" w:sz="0" w:space="0" w:color="auto"/>
          </w:divBdr>
          <w:divsChild>
            <w:div w:id="303436619">
              <w:marLeft w:val="1155"/>
              <w:marRight w:val="0"/>
              <w:marTop w:val="0"/>
              <w:marBottom w:val="0"/>
              <w:divBdr>
                <w:top w:val="none" w:sz="0" w:space="0" w:color="auto"/>
                <w:left w:val="none" w:sz="0" w:space="0" w:color="auto"/>
                <w:bottom w:val="none" w:sz="0" w:space="0" w:color="auto"/>
                <w:right w:val="none" w:sz="0" w:space="0" w:color="auto"/>
              </w:divBdr>
            </w:div>
            <w:div w:id="662860396">
              <w:marLeft w:val="1155"/>
              <w:marRight w:val="0"/>
              <w:marTop w:val="0"/>
              <w:marBottom w:val="0"/>
              <w:divBdr>
                <w:top w:val="none" w:sz="0" w:space="0" w:color="auto"/>
                <w:left w:val="none" w:sz="0" w:space="0" w:color="auto"/>
                <w:bottom w:val="none" w:sz="0" w:space="0" w:color="auto"/>
                <w:right w:val="none" w:sz="0" w:space="0" w:color="auto"/>
              </w:divBdr>
            </w:div>
            <w:div w:id="853570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33334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067337">
      <w:bodyDiv w:val="1"/>
      <w:marLeft w:val="0"/>
      <w:marRight w:val="0"/>
      <w:marTop w:val="0"/>
      <w:marBottom w:val="0"/>
      <w:divBdr>
        <w:top w:val="none" w:sz="0" w:space="0" w:color="auto"/>
        <w:left w:val="none" w:sz="0" w:space="0" w:color="auto"/>
        <w:bottom w:val="none" w:sz="0" w:space="0" w:color="auto"/>
        <w:right w:val="none" w:sz="0" w:space="0" w:color="auto"/>
      </w:divBdr>
      <w:divsChild>
        <w:div w:id="640232742">
          <w:marLeft w:val="0"/>
          <w:marRight w:val="0"/>
          <w:marTop w:val="0"/>
          <w:marBottom w:val="0"/>
          <w:divBdr>
            <w:top w:val="none" w:sz="0" w:space="0" w:color="auto"/>
            <w:left w:val="none" w:sz="0" w:space="0" w:color="auto"/>
            <w:bottom w:val="none" w:sz="0" w:space="0" w:color="auto"/>
            <w:right w:val="none" w:sz="0" w:space="0" w:color="auto"/>
          </w:divBdr>
        </w:div>
        <w:div w:id="628977902">
          <w:marLeft w:val="0"/>
          <w:marRight w:val="0"/>
          <w:marTop w:val="150"/>
          <w:marBottom w:val="0"/>
          <w:divBdr>
            <w:top w:val="none" w:sz="0" w:space="0" w:color="auto"/>
            <w:left w:val="none" w:sz="0" w:space="0" w:color="auto"/>
            <w:bottom w:val="none" w:sz="0" w:space="0" w:color="auto"/>
            <w:right w:val="none" w:sz="0" w:space="0" w:color="auto"/>
          </w:divBdr>
          <w:divsChild>
            <w:div w:id="781657087">
              <w:marLeft w:val="1155"/>
              <w:marRight w:val="0"/>
              <w:marTop w:val="0"/>
              <w:marBottom w:val="0"/>
              <w:divBdr>
                <w:top w:val="none" w:sz="0" w:space="0" w:color="auto"/>
                <w:left w:val="none" w:sz="0" w:space="0" w:color="auto"/>
                <w:bottom w:val="none" w:sz="0" w:space="0" w:color="auto"/>
                <w:right w:val="none" w:sz="0" w:space="0" w:color="auto"/>
              </w:divBdr>
            </w:div>
            <w:div w:id="1915160070">
              <w:marLeft w:val="1155"/>
              <w:marRight w:val="0"/>
              <w:marTop w:val="0"/>
              <w:marBottom w:val="0"/>
              <w:divBdr>
                <w:top w:val="none" w:sz="0" w:space="0" w:color="auto"/>
                <w:left w:val="none" w:sz="0" w:space="0" w:color="auto"/>
                <w:bottom w:val="none" w:sz="0" w:space="0" w:color="auto"/>
                <w:right w:val="none" w:sz="0" w:space="0" w:color="auto"/>
              </w:divBdr>
            </w:div>
            <w:div w:id="82072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30289">
      <w:bodyDiv w:val="1"/>
      <w:marLeft w:val="0"/>
      <w:marRight w:val="0"/>
      <w:marTop w:val="0"/>
      <w:marBottom w:val="0"/>
      <w:divBdr>
        <w:top w:val="none" w:sz="0" w:space="0" w:color="auto"/>
        <w:left w:val="none" w:sz="0" w:space="0" w:color="auto"/>
        <w:bottom w:val="none" w:sz="0" w:space="0" w:color="auto"/>
        <w:right w:val="none" w:sz="0" w:space="0" w:color="auto"/>
      </w:divBdr>
      <w:divsChild>
        <w:div w:id="212161968">
          <w:marLeft w:val="0"/>
          <w:marRight w:val="0"/>
          <w:marTop w:val="0"/>
          <w:marBottom w:val="0"/>
          <w:divBdr>
            <w:top w:val="none" w:sz="0" w:space="0" w:color="auto"/>
            <w:left w:val="none" w:sz="0" w:space="0" w:color="auto"/>
            <w:bottom w:val="none" w:sz="0" w:space="0" w:color="auto"/>
            <w:right w:val="none" w:sz="0" w:space="0" w:color="auto"/>
          </w:divBdr>
        </w:div>
        <w:div w:id="1272201998">
          <w:marLeft w:val="0"/>
          <w:marRight w:val="0"/>
          <w:marTop w:val="150"/>
          <w:marBottom w:val="0"/>
          <w:divBdr>
            <w:top w:val="none" w:sz="0" w:space="0" w:color="auto"/>
            <w:left w:val="none" w:sz="0" w:space="0" w:color="auto"/>
            <w:bottom w:val="none" w:sz="0" w:space="0" w:color="auto"/>
            <w:right w:val="none" w:sz="0" w:space="0" w:color="auto"/>
          </w:divBdr>
          <w:divsChild>
            <w:div w:id="618031894">
              <w:marLeft w:val="1155"/>
              <w:marRight w:val="0"/>
              <w:marTop w:val="0"/>
              <w:marBottom w:val="0"/>
              <w:divBdr>
                <w:top w:val="none" w:sz="0" w:space="0" w:color="auto"/>
                <w:left w:val="none" w:sz="0" w:space="0" w:color="auto"/>
                <w:bottom w:val="none" w:sz="0" w:space="0" w:color="auto"/>
                <w:right w:val="none" w:sz="0" w:space="0" w:color="auto"/>
              </w:divBdr>
            </w:div>
            <w:div w:id="1194997526">
              <w:marLeft w:val="1155"/>
              <w:marRight w:val="0"/>
              <w:marTop w:val="0"/>
              <w:marBottom w:val="0"/>
              <w:divBdr>
                <w:top w:val="none" w:sz="0" w:space="0" w:color="auto"/>
                <w:left w:val="none" w:sz="0" w:space="0" w:color="auto"/>
                <w:bottom w:val="none" w:sz="0" w:space="0" w:color="auto"/>
                <w:right w:val="none" w:sz="0" w:space="0" w:color="auto"/>
              </w:divBdr>
            </w:div>
            <w:div w:id="161166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446910">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1839130">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6993">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384730">
      <w:bodyDiv w:val="1"/>
      <w:marLeft w:val="0"/>
      <w:marRight w:val="0"/>
      <w:marTop w:val="0"/>
      <w:marBottom w:val="0"/>
      <w:divBdr>
        <w:top w:val="none" w:sz="0" w:space="0" w:color="auto"/>
        <w:left w:val="none" w:sz="0" w:space="0" w:color="auto"/>
        <w:bottom w:val="none" w:sz="0" w:space="0" w:color="auto"/>
        <w:right w:val="none" w:sz="0" w:space="0" w:color="auto"/>
      </w:divBdr>
      <w:divsChild>
        <w:div w:id="1155611646">
          <w:marLeft w:val="0"/>
          <w:marRight w:val="0"/>
          <w:marTop w:val="0"/>
          <w:marBottom w:val="0"/>
          <w:divBdr>
            <w:top w:val="none" w:sz="0" w:space="0" w:color="auto"/>
            <w:left w:val="none" w:sz="0" w:space="0" w:color="auto"/>
            <w:bottom w:val="none" w:sz="0" w:space="0" w:color="auto"/>
            <w:right w:val="none" w:sz="0" w:space="0" w:color="auto"/>
          </w:divBdr>
        </w:div>
        <w:div w:id="1646816708">
          <w:marLeft w:val="0"/>
          <w:marRight w:val="0"/>
          <w:marTop w:val="150"/>
          <w:marBottom w:val="0"/>
          <w:divBdr>
            <w:top w:val="none" w:sz="0" w:space="0" w:color="auto"/>
            <w:left w:val="none" w:sz="0" w:space="0" w:color="auto"/>
            <w:bottom w:val="none" w:sz="0" w:space="0" w:color="auto"/>
            <w:right w:val="none" w:sz="0" w:space="0" w:color="auto"/>
          </w:divBdr>
          <w:divsChild>
            <w:div w:id="1550844464">
              <w:marLeft w:val="1155"/>
              <w:marRight w:val="0"/>
              <w:marTop w:val="0"/>
              <w:marBottom w:val="0"/>
              <w:divBdr>
                <w:top w:val="none" w:sz="0" w:space="0" w:color="auto"/>
                <w:left w:val="none" w:sz="0" w:space="0" w:color="auto"/>
                <w:bottom w:val="none" w:sz="0" w:space="0" w:color="auto"/>
                <w:right w:val="none" w:sz="0" w:space="0" w:color="auto"/>
              </w:divBdr>
            </w:div>
            <w:div w:id="1731076381">
              <w:marLeft w:val="1155"/>
              <w:marRight w:val="0"/>
              <w:marTop w:val="0"/>
              <w:marBottom w:val="0"/>
              <w:divBdr>
                <w:top w:val="none" w:sz="0" w:space="0" w:color="auto"/>
                <w:left w:val="none" w:sz="0" w:space="0" w:color="auto"/>
                <w:bottom w:val="none" w:sz="0" w:space="0" w:color="auto"/>
                <w:right w:val="none" w:sz="0" w:space="0" w:color="auto"/>
              </w:divBdr>
            </w:div>
            <w:div w:id="174085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53312">
      <w:bodyDiv w:val="1"/>
      <w:marLeft w:val="0"/>
      <w:marRight w:val="0"/>
      <w:marTop w:val="0"/>
      <w:marBottom w:val="0"/>
      <w:divBdr>
        <w:top w:val="none" w:sz="0" w:space="0" w:color="auto"/>
        <w:left w:val="none" w:sz="0" w:space="0" w:color="auto"/>
        <w:bottom w:val="none" w:sz="0" w:space="0" w:color="auto"/>
        <w:right w:val="none" w:sz="0" w:space="0" w:color="auto"/>
      </w:divBdr>
    </w:div>
    <w:div w:id="334693418">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90361">
      <w:bodyDiv w:val="1"/>
      <w:marLeft w:val="0"/>
      <w:marRight w:val="0"/>
      <w:marTop w:val="0"/>
      <w:marBottom w:val="0"/>
      <w:divBdr>
        <w:top w:val="none" w:sz="0" w:space="0" w:color="auto"/>
        <w:left w:val="none" w:sz="0" w:space="0" w:color="auto"/>
        <w:bottom w:val="none" w:sz="0" w:space="0" w:color="auto"/>
        <w:right w:val="none" w:sz="0" w:space="0" w:color="auto"/>
      </w:divBdr>
      <w:divsChild>
        <w:div w:id="1506435766">
          <w:marLeft w:val="0"/>
          <w:marRight w:val="0"/>
          <w:marTop w:val="0"/>
          <w:marBottom w:val="0"/>
          <w:divBdr>
            <w:top w:val="none" w:sz="0" w:space="0" w:color="auto"/>
            <w:left w:val="none" w:sz="0" w:space="0" w:color="auto"/>
            <w:bottom w:val="none" w:sz="0" w:space="0" w:color="auto"/>
            <w:right w:val="none" w:sz="0" w:space="0" w:color="auto"/>
          </w:divBdr>
        </w:div>
        <w:div w:id="1135026372">
          <w:marLeft w:val="0"/>
          <w:marRight w:val="0"/>
          <w:marTop w:val="150"/>
          <w:marBottom w:val="0"/>
          <w:divBdr>
            <w:top w:val="none" w:sz="0" w:space="0" w:color="auto"/>
            <w:left w:val="none" w:sz="0" w:space="0" w:color="auto"/>
            <w:bottom w:val="none" w:sz="0" w:space="0" w:color="auto"/>
            <w:right w:val="none" w:sz="0" w:space="0" w:color="auto"/>
          </w:divBdr>
          <w:divsChild>
            <w:div w:id="365523526">
              <w:marLeft w:val="1155"/>
              <w:marRight w:val="0"/>
              <w:marTop w:val="0"/>
              <w:marBottom w:val="0"/>
              <w:divBdr>
                <w:top w:val="none" w:sz="0" w:space="0" w:color="auto"/>
                <w:left w:val="none" w:sz="0" w:space="0" w:color="auto"/>
                <w:bottom w:val="none" w:sz="0" w:space="0" w:color="auto"/>
                <w:right w:val="none" w:sz="0" w:space="0" w:color="auto"/>
              </w:divBdr>
            </w:div>
            <w:div w:id="86191586">
              <w:marLeft w:val="1155"/>
              <w:marRight w:val="0"/>
              <w:marTop w:val="0"/>
              <w:marBottom w:val="0"/>
              <w:divBdr>
                <w:top w:val="none" w:sz="0" w:space="0" w:color="auto"/>
                <w:left w:val="none" w:sz="0" w:space="0" w:color="auto"/>
                <w:bottom w:val="none" w:sz="0" w:space="0" w:color="auto"/>
                <w:right w:val="none" w:sz="0" w:space="0" w:color="auto"/>
              </w:divBdr>
            </w:div>
            <w:div w:id="100593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4961079">
      <w:bodyDiv w:val="1"/>
      <w:marLeft w:val="0"/>
      <w:marRight w:val="0"/>
      <w:marTop w:val="0"/>
      <w:marBottom w:val="0"/>
      <w:divBdr>
        <w:top w:val="none" w:sz="0" w:space="0" w:color="auto"/>
        <w:left w:val="none" w:sz="0" w:space="0" w:color="auto"/>
        <w:bottom w:val="none" w:sz="0" w:space="0" w:color="auto"/>
        <w:right w:val="none" w:sz="0" w:space="0" w:color="auto"/>
      </w:divBdr>
      <w:divsChild>
        <w:div w:id="1860854842">
          <w:marLeft w:val="0"/>
          <w:marRight w:val="0"/>
          <w:marTop w:val="0"/>
          <w:marBottom w:val="0"/>
          <w:divBdr>
            <w:top w:val="none" w:sz="0" w:space="0" w:color="auto"/>
            <w:left w:val="none" w:sz="0" w:space="0" w:color="auto"/>
            <w:bottom w:val="none" w:sz="0" w:space="0" w:color="auto"/>
            <w:right w:val="none" w:sz="0" w:space="0" w:color="auto"/>
          </w:divBdr>
        </w:div>
        <w:div w:id="559370116">
          <w:marLeft w:val="0"/>
          <w:marRight w:val="0"/>
          <w:marTop w:val="150"/>
          <w:marBottom w:val="0"/>
          <w:divBdr>
            <w:top w:val="none" w:sz="0" w:space="0" w:color="auto"/>
            <w:left w:val="none" w:sz="0" w:space="0" w:color="auto"/>
            <w:bottom w:val="none" w:sz="0" w:space="0" w:color="auto"/>
            <w:right w:val="none" w:sz="0" w:space="0" w:color="auto"/>
          </w:divBdr>
          <w:divsChild>
            <w:div w:id="574632195">
              <w:marLeft w:val="1155"/>
              <w:marRight w:val="0"/>
              <w:marTop w:val="0"/>
              <w:marBottom w:val="0"/>
              <w:divBdr>
                <w:top w:val="none" w:sz="0" w:space="0" w:color="auto"/>
                <w:left w:val="none" w:sz="0" w:space="0" w:color="auto"/>
                <w:bottom w:val="none" w:sz="0" w:space="0" w:color="auto"/>
                <w:right w:val="none" w:sz="0" w:space="0" w:color="auto"/>
              </w:divBdr>
            </w:div>
            <w:div w:id="1253706381">
              <w:marLeft w:val="1155"/>
              <w:marRight w:val="0"/>
              <w:marTop w:val="0"/>
              <w:marBottom w:val="0"/>
              <w:divBdr>
                <w:top w:val="none" w:sz="0" w:space="0" w:color="auto"/>
                <w:left w:val="none" w:sz="0" w:space="0" w:color="auto"/>
                <w:bottom w:val="none" w:sz="0" w:space="0" w:color="auto"/>
                <w:right w:val="none" w:sz="0" w:space="0" w:color="auto"/>
              </w:divBdr>
            </w:div>
            <w:div w:id="129447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66103">
      <w:bodyDiv w:val="1"/>
      <w:marLeft w:val="0"/>
      <w:marRight w:val="0"/>
      <w:marTop w:val="0"/>
      <w:marBottom w:val="0"/>
      <w:divBdr>
        <w:top w:val="none" w:sz="0" w:space="0" w:color="auto"/>
        <w:left w:val="none" w:sz="0" w:space="0" w:color="auto"/>
        <w:bottom w:val="none" w:sz="0" w:space="0" w:color="auto"/>
        <w:right w:val="none" w:sz="0" w:space="0" w:color="auto"/>
      </w:divBdr>
      <w:divsChild>
        <w:div w:id="1780907250">
          <w:marLeft w:val="0"/>
          <w:marRight w:val="0"/>
          <w:marTop w:val="0"/>
          <w:marBottom w:val="0"/>
          <w:divBdr>
            <w:top w:val="none" w:sz="0" w:space="0" w:color="auto"/>
            <w:left w:val="none" w:sz="0" w:space="0" w:color="auto"/>
            <w:bottom w:val="none" w:sz="0" w:space="0" w:color="auto"/>
            <w:right w:val="none" w:sz="0" w:space="0" w:color="auto"/>
          </w:divBdr>
        </w:div>
        <w:div w:id="665398222">
          <w:marLeft w:val="0"/>
          <w:marRight w:val="0"/>
          <w:marTop w:val="150"/>
          <w:marBottom w:val="0"/>
          <w:divBdr>
            <w:top w:val="none" w:sz="0" w:space="0" w:color="auto"/>
            <w:left w:val="none" w:sz="0" w:space="0" w:color="auto"/>
            <w:bottom w:val="none" w:sz="0" w:space="0" w:color="auto"/>
            <w:right w:val="none" w:sz="0" w:space="0" w:color="auto"/>
          </w:divBdr>
          <w:divsChild>
            <w:div w:id="247933104">
              <w:marLeft w:val="1155"/>
              <w:marRight w:val="0"/>
              <w:marTop w:val="0"/>
              <w:marBottom w:val="0"/>
              <w:divBdr>
                <w:top w:val="none" w:sz="0" w:space="0" w:color="auto"/>
                <w:left w:val="none" w:sz="0" w:space="0" w:color="auto"/>
                <w:bottom w:val="none" w:sz="0" w:space="0" w:color="auto"/>
                <w:right w:val="none" w:sz="0" w:space="0" w:color="auto"/>
              </w:divBdr>
            </w:div>
            <w:div w:id="158279207">
              <w:marLeft w:val="1155"/>
              <w:marRight w:val="0"/>
              <w:marTop w:val="0"/>
              <w:marBottom w:val="0"/>
              <w:divBdr>
                <w:top w:val="none" w:sz="0" w:space="0" w:color="auto"/>
                <w:left w:val="none" w:sz="0" w:space="0" w:color="auto"/>
                <w:bottom w:val="none" w:sz="0" w:space="0" w:color="auto"/>
                <w:right w:val="none" w:sz="0" w:space="0" w:color="auto"/>
              </w:divBdr>
            </w:div>
            <w:div w:id="682904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036061">
      <w:bodyDiv w:val="1"/>
      <w:marLeft w:val="0"/>
      <w:marRight w:val="0"/>
      <w:marTop w:val="0"/>
      <w:marBottom w:val="0"/>
      <w:divBdr>
        <w:top w:val="none" w:sz="0" w:space="0" w:color="auto"/>
        <w:left w:val="none" w:sz="0" w:space="0" w:color="auto"/>
        <w:bottom w:val="none" w:sz="0" w:space="0" w:color="auto"/>
        <w:right w:val="none" w:sz="0" w:space="0" w:color="auto"/>
      </w:divBdr>
      <w:divsChild>
        <w:div w:id="585305962">
          <w:marLeft w:val="0"/>
          <w:marRight w:val="0"/>
          <w:marTop w:val="0"/>
          <w:marBottom w:val="0"/>
          <w:divBdr>
            <w:top w:val="none" w:sz="0" w:space="0" w:color="auto"/>
            <w:left w:val="none" w:sz="0" w:space="0" w:color="auto"/>
            <w:bottom w:val="none" w:sz="0" w:space="0" w:color="auto"/>
            <w:right w:val="none" w:sz="0" w:space="0" w:color="auto"/>
          </w:divBdr>
        </w:div>
        <w:div w:id="1131021009">
          <w:marLeft w:val="0"/>
          <w:marRight w:val="0"/>
          <w:marTop w:val="150"/>
          <w:marBottom w:val="0"/>
          <w:divBdr>
            <w:top w:val="none" w:sz="0" w:space="0" w:color="auto"/>
            <w:left w:val="none" w:sz="0" w:space="0" w:color="auto"/>
            <w:bottom w:val="none" w:sz="0" w:space="0" w:color="auto"/>
            <w:right w:val="none" w:sz="0" w:space="0" w:color="auto"/>
          </w:divBdr>
          <w:divsChild>
            <w:div w:id="1432699396">
              <w:marLeft w:val="1155"/>
              <w:marRight w:val="0"/>
              <w:marTop w:val="0"/>
              <w:marBottom w:val="0"/>
              <w:divBdr>
                <w:top w:val="none" w:sz="0" w:space="0" w:color="auto"/>
                <w:left w:val="none" w:sz="0" w:space="0" w:color="auto"/>
                <w:bottom w:val="none" w:sz="0" w:space="0" w:color="auto"/>
                <w:right w:val="none" w:sz="0" w:space="0" w:color="auto"/>
              </w:divBdr>
            </w:div>
            <w:div w:id="1020818611">
              <w:marLeft w:val="1155"/>
              <w:marRight w:val="0"/>
              <w:marTop w:val="0"/>
              <w:marBottom w:val="0"/>
              <w:divBdr>
                <w:top w:val="none" w:sz="0" w:space="0" w:color="auto"/>
                <w:left w:val="none" w:sz="0" w:space="0" w:color="auto"/>
                <w:bottom w:val="none" w:sz="0" w:space="0" w:color="auto"/>
                <w:right w:val="none" w:sz="0" w:space="0" w:color="auto"/>
              </w:divBdr>
            </w:div>
            <w:div w:id="294530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1991">
      <w:bodyDiv w:val="1"/>
      <w:marLeft w:val="0"/>
      <w:marRight w:val="0"/>
      <w:marTop w:val="0"/>
      <w:marBottom w:val="0"/>
      <w:divBdr>
        <w:top w:val="none" w:sz="0" w:space="0" w:color="auto"/>
        <w:left w:val="none" w:sz="0" w:space="0" w:color="auto"/>
        <w:bottom w:val="none" w:sz="0" w:space="0" w:color="auto"/>
        <w:right w:val="none" w:sz="0" w:space="0" w:color="auto"/>
      </w:divBdr>
      <w:divsChild>
        <w:div w:id="796221384">
          <w:marLeft w:val="0"/>
          <w:marRight w:val="0"/>
          <w:marTop w:val="0"/>
          <w:marBottom w:val="0"/>
          <w:divBdr>
            <w:top w:val="none" w:sz="0" w:space="0" w:color="auto"/>
            <w:left w:val="none" w:sz="0" w:space="0" w:color="auto"/>
            <w:bottom w:val="none" w:sz="0" w:space="0" w:color="auto"/>
            <w:right w:val="none" w:sz="0" w:space="0" w:color="auto"/>
          </w:divBdr>
        </w:div>
        <w:div w:id="1742872532">
          <w:marLeft w:val="0"/>
          <w:marRight w:val="0"/>
          <w:marTop w:val="150"/>
          <w:marBottom w:val="0"/>
          <w:divBdr>
            <w:top w:val="none" w:sz="0" w:space="0" w:color="auto"/>
            <w:left w:val="none" w:sz="0" w:space="0" w:color="auto"/>
            <w:bottom w:val="none" w:sz="0" w:space="0" w:color="auto"/>
            <w:right w:val="none" w:sz="0" w:space="0" w:color="auto"/>
          </w:divBdr>
          <w:divsChild>
            <w:div w:id="586118041">
              <w:marLeft w:val="1155"/>
              <w:marRight w:val="0"/>
              <w:marTop w:val="0"/>
              <w:marBottom w:val="0"/>
              <w:divBdr>
                <w:top w:val="none" w:sz="0" w:space="0" w:color="auto"/>
                <w:left w:val="none" w:sz="0" w:space="0" w:color="auto"/>
                <w:bottom w:val="none" w:sz="0" w:space="0" w:color="auto"/>
                <w:right w:val="none" w:sz="0" w:space="0" w:color="auto"/>
              </w:divBdr>
            </w:div>
            <w:div w:id="1543637429">
              <w:marLeft w:val="1155"/>
              <w:marRight w:val="0"/>
              <w:marTop w:val="0"/>
              <w:marBottom w:val="0"/>
              <w:divBdr>
                <w:top w:val="none" w:sz="0" w:space="0" w:color="auto"/>
                <w:left w:val="none" w:sz="0" w:space="0" w:color="auto"/>
                <w:bottom w:val="none" w:sz="0" w:space="0" w:color="auto"/>
                <w:right w:val="none" w:sz="0" w:space="0" w:color="auto"/>
              </w:divBdr>
            </w:div>
            <w:div w:id="181189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696788">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68243">
      <w:bodyDiv w:val="1"/>
      <w:marLeft w:val="0"/>
      <w:marRight w:val="0"/>
      <w:marTop w:val="0"/>
      <w:marBottom w:val="0"/>
      <w:divBdr>
        <w:top w:val="none" w:sz="0" w:space="0" w:color="auto"/>
        <w:left w:val="none" w:sz="0" w:space="0" w:color="auto"/>
        <w:bottom w:val="none" w:sz="0" w:space="0" w:color="auto"/>
        <w:right w:val="none" w:sz="0" w:space="0" w:color="auto"/>
      </w:divBdr>
      <w:divsChild>
        <w:div w:id="408431722">
          <w:marLeft w:val="0"/>
          <w:marRight w:val="0"/>
          <w:marTop w:val="0"/>
          <w:marBottom w:val="0"/>
          <w:divBdr>
            <w:top w:val="none" w:sz="0" w:space="0" w:color="auto"/>
            <w:left w:val="none" w:sz="0" w:space="0" w:color="auto"/>
            <w:bottom w:val="none" w:sz="0" w:space="0" w:color="auto"/>
            <w:right w:val="none" w:sz="0" w:space="0" w:color="auto"/>
          </w:divBdr>
        </w:div>
        <w:div w:id="456266894">
          <w:marLeft w:val="0"/>
          <w:marRight w:val="0"/>
          <w:marTop w:val="150"/>
          <w:marBottom w:val="0"/>
          <w:divBdr>
            <w:top w:val="none" w:sz="0" w:space="0" w:color="auto"/>
            <w:left w:val="none" w:sz="0" w:space="0" w:color="auto"/>
            <w:bottom w:val="none" w:sz="0" w:space="0" w:color="auto"/>
            <w:right w:val="none" w:sz="0" w:space="0" w:color="auto"/>
          </w:divBdr>
          <w:divsChild>
            <w:div w:id="1654143775">
              <w:marLeft w:val="1155"/>
              <w:marRight w:val="0"/>
              <w:marTop w:val="0"/>
              <w:marBottom w:val="0"/>
              <w:divBdr>
                <w:top w:val="none" w:sz="0" w:space="0" w:color="auto"/>
                <w:left w:val="none" w:sz="0" w:space="0" w:color="auto"/>
                <w:bottom w:val="none" w:sz="0" w:space="0" w:color="auto"/>
                <w:right w:val="none" w:sz="0" w:space="0" w:color="auto"/>
              </w:divBdr>
            </w:div>
            <w:div w:id="1044867154">
              <w:marLeft w:val="1155"/>
              <w:marRight w:val="0"/>
              <w:marTop w:val="0"/>
              <w:marBottom w:val="0"/>
              <w:divBdr>
                <w:top w:val="none" w:sz="0" w:space="0" w:color="auto"/>
                <w:left w:val="none" w:sz="0" w:space="0" w:color="auto"/>
                <w:bottom w:val="none" w:sz="0" w:space="0" w:color="auto"/>
                <w:right w:val="none" w:sz="0" w:space="0" w:color="auto"/>
              </w:divBdr>
            </w:div>
            <w:div w:id="1140730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1014">
      <w:bodyDiv w:val="1"/>
      <w:marLeft w:val="0"/>
      <w:marRight w:val="0"/>
      <w:marTop w:val="0"/>
      <w:marBottom w:val="0"/>
      <w:divBdr>
        <w:top w:val="none" w:sz="0" w:space="0" w:color="auto"/>
        <w:left w:val="none" w:sz="0" w:space="0" w:color="auto"/>
        <w:bottom w:val="none" w:sz="0" w:space="0" w:color="auto"/>
        <w:right w:val="none" w:sz="0" w:space="0" w:color="auto"/>
      </w:divBdr>
      <w:divsChild>
        <w:div w:id="1214151209">
          <w:marLeft w:val="0"/>
          <w:marRight w:val="0"/>
          <w:marTop w:val="0"/>
          <w:marBottom w:val="0"/>
          <w:divBdr>
            <w:top w:val="none" w:sz="0" w:space="0" w:color="auto"/>
            <w:left w:val="none" w:sz="0" w:space="0" w:color="auto"/>
            <w:bottom w:val="none" w:sz="0" w:space="0" w:color="auto"/>
            <w:right w:val="none" w:sz="0" w:space="0" w:color="auto"/>
          </w:divBdr>
        </w:div>
        <w:div w:id="1354500571">
          <w:marLeft w:val="0"/>
          <w:marRight w:val="0"/>
          <w:marTop w:val="150"/>
          <w:marBottom w:val="0"/>
          <w:divBdr>
            <w:top w:val="none" w:sz="0" w:space="0" w:color="auto"/>
            <w:left w:val="none" w:sz="0" w:space="0" w:color="auto"/>
            <w:bottom w:val="none" w:sz="0" w:space="0" w:color="auto"/>
            <w:right w:val="none" w:sz="0" w:space="0" w:color="auto"/>
          </w:divBdr>
          <w:divsChild>
            <w:div w:id="125780742">
              <w:marLeft w:val="1155"/>
              <w:marRight w:val="0"/>
              <w:marTop w:val="0"/>
              <w:marBottom w:val="0"/>
              <w:divBdr>
                <w:top w:val="none" w:sz="0" w:space="0" w:color="auto"/>
                <w:left w:val="none" w:sz="0" w:space="0" w:color="auto"/>
                <w:bottom w:val="none" w:sz="0" w:space="0" w:color="auto"/>
                <w:right w:val="none" w:sz="0" w:space="0" w:color="auto"/>
              </w:divBdr>
            </w:div>
            <w:div w:id="1535846882">
              <w:marLeft w:val="1155"/>
              <w:marRight w:val="0"/>
              <w:marTop w:val="0"/>
              <w:marBottom w:val="0"/>
              <w:divBdr>
                <w:top w:val="none" w:sz="0" w:space="0" w:color="auto"/>
                <w:left w:val="none" w:sz="0" w:space="0" w:color="auto"/>
                <w:bottom w:val="none" w:sz="0" w:space="0" w:color="auto"/>
                <w:right w:val="none" w:sz="0" w:space="0" w:color="auto"/>
              </w:divBdr>
            </w:div>
            <w:div w:id="175276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3386">
      <w:bodyDiv w:val="1"/>
      <w:marLeft w:val="0"/>
      <w:marRight w:val="0"/>
      <w:marTop w:val="0"/>
      <w:marBottom w:val="0"/>
      <w:divBdr>
        <w:top w:val="none" w:sz="0" w:space="0" w:color="auto"/>
        <w:left w:val="none" w:sz="0" w:space="0" w:color="auto"/>
        <w:bottom w:val="none" w:sz="0" w:space="0" w:color="auto"/>
        <w:right w:val="none" w:sz="0" w:space="0" w:color="auto"/>
      </w:divBdr>
      <w:divsChild>
        <w:div w:id="1046955917">
          <w:marLeft w:val="0"/>
          <w:marRight w:val="0"/>
          <w:marTop w:val="0"/>
          <w:marBottom w:val="0"/>
          <w:divBdr>
            <w:top w:val="none" w:sz="0" w:space="0" w:color="auto"/>
            <w:left w:val="none" w:sz="0" w:space="0" w:color="auto"/>
            <w:bottom w:val="none" w:sz="0" w:space="0" w:color="auto"/>
            <w:right w:val="none" w:sz="0" w:space="0" w:color="auto"/>
          </w:divBdr>
        </w:div>
        <w:div w:id="1174345363">
          <w:marLeft w:val="0"/>
          <w:marRight w:val="0"/>
          <w:marTop w:val="150"/>
          <w:marBottom w:val="0"/>
          <w:divBdr>
            <w:top w:val="none" w:sz="0" w:space="0" w:color="auto"/>
            <w:left w:val="none" w:sz="0" w:space="0" w:color="auto"/>
            <w:bottom w:val="none" w:sz="0" w:space="0" w:color="auto"/>
            <w:right w:val="none" w:sz="0" w:space="0" w:color="auto"/>
          </w:divBdr>
          <w:divsChild>
            <w:div w:id="2110546409">
              <w:marLeft w:val="1155"/>
              <w:marRight w:val="0"/>
              <w:marTop w:val="0"/>
              <w:marBottom w:val="0"/>
              <w:divBdr>
                <w:top w:val="none" w:sz="0" w:space="0" w:color="auto"/>
                <w:left w:val="none" w:sz="0" w:space="0" w:color="auto"/>
                <w:bottom w:val="none" w:sz="0" w:space="0" w:color="auto"/>
                <w:right w:val="none" w:sz="0" w:space="0" w:color="auto"/>
              </w:divBdr>
            </w:div>
            <w:div w:id="1418015039">
              <w:marLeft w:val="1155"/>
              <w:marRight w:val="0"/>
              <w:marTop w:val="0"/>
              <w:marBottom w:val="0"/>
              <w:divBdr>
                <w:top w:val="none" w:sz="0" w:space="0" w:color="auto"/>
                <w:left w:val="none" w:sz="0" w:space="0" w:color="auto"/>
                <w:bottom w:val="none" w:sz="0" w:space="0" w:color="auto"/>
                <w:right w:val="none" w:sz="0" w:space="0" w:color="auto"/>
              </w:divBdr>
            </w:div>
            <w:div w:id="1351832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433263">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090296">
      <w:bodyDiv w:val="1"/>
      <w:marLeft w:val="0"/>
      <w:marRight w:val="0"/>
      <w:marTop w:val="0"/>
      <w:marBottom w:val="0"/>
      <w:divBdr>
        <w:top w:val="none" w:sz="0" w:space="0" w:color="auto"/>
        <w:left w:val="none" w:sz="0" w:space="0" w:color="auto"/>
        <w:bottom w:val="none" w:sz="0" w:space="0" w:color="auto"/>
        <w:right w:val="none" w:sz="0" w:space="0" w:color="auto"/>
      </w:divBdr>
    </w:div>
    <w:div w:id="340159059">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246282">
      <w:bodyDiv w:val="1"/>
      <w:marLeft w:val="0"/>
      <w:marRight w:val="0"/>
      <w:marTop w:val="0"/>
      <w:marBottom w:val="0"/>
      <w:divBdr>
        <w:top w:val="none" w:sz="0" w:space="0" w:color="auto"/>
        <w:left w:val="none" w:sz="0" w:space="0" w:color="auto"/>
        <w:bottom w:val="none" w:sz="0" w:space="0" w:color="auto"/>
        <w:right w:val="none" w:sz="0" w:space="0" w:color="auto"/>
      </w:divBdr>
      <w:divsChild>
        <w:div w:id="1471828910">
          <w:marLeft w:val="0"/>
          <w:marRight w:val="0"/>
          <w:marTop w:val="0"/>
          <w:marBottom w:val="0"/>
          <w:divBdr>
            <w:top w:val="none" w:sz="0" w:space="0" w:color="auto"/>
            <w:left w:val="none" w:sz="0" w:space="0" w:color="auto"/>
            <w:bottom w:val="none" w:sz="0" w:space="0" w:color="auto"/>
            <w:right w:val="none" w:sz="0" w:space="0" w:color="auto"/>
          </w:divBdr>
        </w:div>
        <w:div w:id="1332103200">
          <w:marLeft w:val="0"/>
          <w:marRight w:val="0"/>
          <w:marTop w:val="150"/>
          <w:marBottom w:val="0"/>
          <w:divBdr>
            <w:top w:val="none" w:sz="0" w:space="0" w:color="auto"/>
            <w:left w:val="none" w:sz="0" w:space="0" w:color="auto"/>
            <w:bottom w:val="none" w:sz="0" w:space="0" w:color="auto"/>
            <w:right w:val="none" w:sz="0" w:space="0" w:color="auto"/>
          </w:divBdr>
          <w:divsChild>
            <w:div w:id="1587229397">
              <w:marLeft w:val="1155"/>
              <w:marRight w:val="0"/>
              <w:marTop w:val="0"/>
              <w:marBottom w:val="0"/>
              <w:divBdr>
                <w:top w:val="none" w:sz="0" w:space="0" w:color="auto"/>
                <w:left w:val="none" w:sz="0" w:space="0" w:color="auto"/>
                <w:bottom w:val="none" w:sz="0" w:space="0" w:color="auto"/>
                <w:right w:val="none" w:sz="0" w:space="0" w:color="auto"/>
              </w:divBdr>
            </w:div>
            <w:div w:id="1021974371">
              <w:marLeft w:val="1155"/>
              <w:marRight w:val="0"/>
              <w:marTop w:val="0"/>
              <w:marBottom w:val="0"/>
              <w:divBdr>
                <w:top w:val="none" w:sz="0" w:space="0" w:color="auto"/>
                <w:left w:val="none" w:sz="0" w:space="0" w:color="auto"/>
                <w:bottom w:val="none" w:sz="0" w:space="0" w:color="auto"/>
                <w:right w:val="none" w:sz="0" w:space="0" w:color="auto"/>
              </w:divBdr>
            </w:div>
            <w:div w:id="1064451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707161">
      <w:bodyDiv w:val="1"/>
      <w:marLeft w:val="0"/>
      <w:marRight w:val="0"/>
      <w:marTop w:val="0"/>
      <w:marBottom w:val="0"/>
      <w:divBdr>
        <w:top w:val="none" w:sz="0" w:space="0" w:color="auto"/>
        <w:left w:val="none" w:sz="0" w:space="0" w:color="auto"/>
        <w:bottom w:val="none" w:sz="0" w:space="0" w:color="auto"/>
        <w:right w:val="none" w:sz="0" w:space="0" w:color="auto"/>
      </w:divBdr>
      <w:divsChild>
        <w:div w:id="959915462">
          <w:marLeft w:val="0"/>
          <w:marRight w:val="0"/>
          <w:marTop w:val="0"/>
          <w:marBottom w:val="0"/>
          <w:divBdr>
            <w:top w:val="none" w:sz="0" w:space="0" w:color="auto"/>
            <w:left w:val="none" w:sz="0" w:space="0" w:color="auto"/>
            <w:bottom w:val="none" w:sz="0" w:space="0" w:color="auto"/>
            <w:right w:val="none" w:sz="0" w:space="0" w:color="auto"/>
          </w:divBdr>
        </w:div>
        <w:div w:id="283196991">
          <w:marLeft w:val="0"/>
          <w:marRight w:val="0"/>
          <w:marTop w:val="150"/>
          <w:marBottom w:val="0"/>
          <w:divBdr>
            <w:top w:val="none" w:sz="0" w:space="0" w:color="auto"/>
            <w:left w:val="none" w:sz="0" w:space="0" w:color="auto"/>
            <w:bottom w:val="none" w:sz="0" w:space="0" w:color="auto"/>
            <w:right w:val="none" w:sz="0" w:space="0" w:color="auto"/>
          </w:divBdr>
          <w:divsChild>
            <w:div w:id="2063171192">
              <w:marLeft w:val="1155"/>
              <w:marRight w:val="0"/>
              <w:marTop w:val="0"/>
              <w:marBottom w:val="0"/>
              <w:divBdr>
                <w:top w:val="none" w:sz="0" w:space="0" w:color="auto"/>
                <w:left w:val="none" w:sz="0" w:space="0" w:color="auto"/>
                <w:bottom w:val="none" w:sz="0" w:space="0" w:color="auto"/>
                <w:right w:val="none" w:sz="0" w:space="0" w:color="auto"/>
              </w:divBdr>
            </w:div>
            <w:div w:id="1798596530">
              <w:marLeft w:val="1155"/>
              <w:marRight w:val="0"/>
              <w:marTop w:val="0"/>
              <w:marBottom w:val="0"/>
              <w:divBdr>
                <w:top w:val="none" w:sz="0" w:space="0" w:color="auto"/>
                <w:left w:val="none" w:sz="0" w:space="0" w:color="auto"/>
                <w:bottom w:val="none" w:sz="0" w:space="0" w:color="auto"/>
                <w:right w:val="none" w:sz="0" w:space="0" w:color="auto"/>
              </w:divBdr>
            </w:div>
            <w:div w:id="860508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022158">
      <w:bodyDiv w:val="1"/>
      <w:marLeft w:val="0"/>
      <w:marRight w:val="0"/>
      <w:marTop w:val="0"/>
      <w:marBottom w:val="0"/>
      <w:divBdr>
        <w:top w:val="none" w:sz="0" w:space="0" w:color="auto"/>
        <w:left w:val="none" w:sz="0" w:space="0" w:color="auto"/>
        <w:bottom w:val="none" w:sz="0" w:space="0" w:color="auto"/>
        <w:right w:val="none" w:sz="0" w:space="0" w:color="auto"/>
      </w:divBdr>
    </w:div>
    <w:div w:id="343289789">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25396">
      <w:bodyDiv w:val="1"/>
      <w:marLeft w:val="0"/>
      <w:marRight w:val="0"/>
      <w:marTop w:val="0"/>
      <w:marBottom w:val="0"/>
      <w:divBdr>
        <w:top w:val="none" w:sz="0" w:space="0" w:color="auto"/>
        <w:left w:val="none" w:sz="0" w:space="0" w:color="auto"/>
        <w:bottom w:val="none" w:sz="0" w:space="0" w:color="auto"/>
        <w:right w:val="none" w:sz="0" w:space="0" w:color="auto"/>
      </w:divBdr>
      <w:divsChild>
        <w:div w:id="1784299123">
          <w:marLeft w:val="0"/>
          <w:marRight w:val="0"/>
          <w:marTop w:val="0"/>
          <w:marBottom w:val="0"/>
          <w:divBdr>
            <w:top w:val="none" w:sz="0" w:space="0" w:color="auto"/>
            <w:left w:val="none" w:sz="0" w:space="0" w:color="auto"/>
            <w:bottom w:val="none" w:sz="0" w:space="0" w:color="auto"/>
            <w:right w:val="none" w:sz="0" w:space="0" w:color="auto"/>
          </w:divBdr>
        </w:div>
        <w:div w:id="1971399677">
          <w:marLeft w:val="0"/>
          <w:marRight w:val="0"/>
          <w:marTop w:val="150"/>
          <w:marBottom w:val="0"/>
          <w:divBdr>
            <w:top w:val="none" w:sz="0" w:space="0" w:color="auto"/>
            <w:left w:val="none" w:sz="0" w:space="0" w:color="auto"/>
            <w:bottom w:val="none" w:sz="0" w:space="0" w:color="auto"/>
            <w:right w:val="none" w:sz="0" w:space="0" w:color="auto"/>
          </w:divBdr>
          <w:divsChild>
            <w:div w:id="2061828889">
              <w:marLeft w:val="1155"/>
              <w:marRight w:val="0"/>
              <w:marTop w:val="0"/>
              <w:marBottom w:val="0"/>
              <w:divBdr>
                <w:top w:val="none" w:sz="0" w:space="0" w:color="auto"/>
                <w:left w:val="none" w:sz="0" w:space="0" w:color="auto"/>
                <w:bottom w:val="none" w:sz="0" w:space="0" w:color="auto"/>
                <w:right w:val="none" w:sz="0" w:space="0" w:color="auto"/>
              </w:divBdr>
            </w:div>
            <w:div w:id="1826628675">
              <w:marLeft w:val="1155"/>
              <w:marRight w:val="0"/>
              <w:marTop w:val="0"/>
              <w:marBottom w:val="0"/>
              <w:divBdr>
                <w:top w:val="none" w:sz="0" w:space="0" w:color="auto"/>
                <w:left w:val="none" w:sz="0" w:space="0" w:color="auto"/>
                <w:bottom w:val="none" w:sz="0" w:space="0" w:color="auto"/>
                <w:right w:val="none" w:sz="0" w:space="0" w:color="auto"/>
              </w:divBdr>
            </w:div>
            <w:div w:id="1127356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3870419">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483979">
      <w:bodyDiv w:val="1"/>
      <w:marLeft w:val="0"/>
      <w:marRight w:val="0"/>
      <w:marTop w:val="0"/>
      <w:marBottom w:val="0"/>
      <w:divBdr>
        <w:top w:val="none" w:sz="0" w:space="0" w:color="auto"/>
        <w:left w:val="none" w:sz="0" w:space="0" w:color="auto"/>
        <w:bottom w:val="none" w:sz="0" w:space="0" w:color="auto"/>
        <w:right w:val="none" w:sz="0" w:space="0" w:color="auto"/>
      </w:divBdr>
      <w:divsChild>
        <w:div w:id="1910772646">
          <w:marLeft w:val="0"/>
          <w:marRight w:val="0"/>
          <w:marTop w:val="0"/>
          <w:marBottom w:val="0"/>
          <w:divBdr>
            <w:top w:val="none" w:sz="0" w:space="0" w:color="auto"/>
            <w:left w:val="none" w:sz="0" w:space="0" w:color="auto"/>
            <w:bottom w:val="none" w:sz="0" w:space="0" w:color="auto"/>
            <w:right w:val="none" w:sz="0" w:space="0" w:color="auto"/>
          </w:divBdr>
        </w:div>
        <w:div w:id="1233354164">
          <w:marLeft w:val="0"/>
          <w:marRight w:val="0"/>
          <w:marTop w:val="150"/>
          <w:marBottom w:val="0"/>
          <w:divBdr>
            <w:top w:val="none" w:sz="0" w:space="0" w:color="auto"/>
            <w:left w:val="none" w:sz="0" w:space="0" w:color="auto"/>
            <w:bottom w:val="none" w:sz="0" w:space="0" w:color="auto"/>
            <w:right w:val="none" w:sz="0" w:space="0" w:color="auto"/>
          </w:divBdr>
          <w:divsChild>
            <w:div w:id="988247001">
              <w:marLeft w:val="1155"/>
              <w:marRight w:val="0"/>
              <w:marTop w:val="0"/>
              <w:marBottom w:val="0"/>
              <w:divBdr>
                <w:top w:val="none" w:sz="0" w:space="0" w:color="auto"/>
                <w:left w:val="none" w:sz="0" w:space="0" w:color="auto"/>
                <w:bottom w:val="none" w:sz="0" w:space="0" w:color="auto"/>
                <w:right w:val="none" w:sz="0" w:space="0" w:color="auto"/>
              </w:divBdr>
            </w:div>
            <w:div w:id="2021807550">
              <w:marLeft w:val="1155"/>
              <w:marRight w:val="0"/>
              <w:marTop w:val="0"/>
              <w:marBottom w:val="0"/>
              <w:divBdr>
                <w:top w:val="none" w:sz="0" w:space="0" w:color="auto"/>
                <w:left w:val="none" w:sz="0" w:space="0" w:color="auto"/>
                <w:bottom w:val="none" w:sz="0" w:space="0" w:color="auto"/>
                <w:right w:val="none" w:sz="0" w:space="0" w:color="auto"/>
              </w:divBdr>
            </w:div>
            <w:div w:id="1522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554911">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562663">
      <w:bodyDiv w:val="1"/>
      <w:marLeft w:val="0"/>
      <w:marRight w:val="0"/>
      <w:marTop w:val="0"/>
      <w:marBottom w:val="0"/>
      <w:divBdr>
        <w:top w:val="none" w:sz="0" w:space="0" w:color="auto"/>
        <w:left w:val="none" w:sz="0" w:space="0" w:color="auto"/>
        <w:bottom w:val="none" w:sz="0" w:space="0" w:color="auto"/>
        <w:right w:val="none" w:sz="0" w:space="0" w:color="auto"/>
      </w:divBdr>
      <w:divsChild>
        <w:div w:id="1835486581">
          <w:marLeft w:val="0"/>
          <w:marRight w:val="0"/>
          <w:marTop w:val="0"/>
          <w:marBottom w:val="0"/>
          <w:divBdr>
            <w:top w:val="none" w:sz="0" w:space="0" w:color="auto"/>
            <w:left w:val="none" w:sz="0" w:space="0" w:color="auto"/>
            <w:bottom w:val="none" w:sz="0" w:space="0" w:color="auto"/>
            <w:right w:val="none" w:sz="0" w:space="0" w:color="auto"/>
          </w:divBdr>
        </w:div>
        <w:div w:id="406195535">
          <w:marLeft w:val="0"/>
          <w:marRight w:val="0"/>
          <w:marTop w:val="150"/>
          <w:marBottom w:val="0"/>
          <w:divBdr>
            <w:top w:val="none" w:sz="0" w:space="0" w:color="auto"/>
            <w:left w:val="none" w:sz="0" w:space="0" w:color="auto"/>
            <w:bottom w:val="none" w:sz="0" w:space="0" w:color="auto"/>
            <w:right w:val="none" w:sz="0" w:space="0" w:color="auto"/>
          </w:divBdr>
          <w:divsChild>
            <w:div w:id="886181833">
              <w:marLeft w:val="1155"/>
              <w:marRight w:val="0"/>
              <w:marTop w:val="0"/>
              <w:marBottom w:val="0"/>
              <w:divBdr>
                <w:top w:val="none" w:sz="0" w:space="0" w:color="auto"/>
                <w:left w:val="none" w:sz="0" w:space="0" w:color="auto"/>
                <w:bottom w:val="none" w:sz="0" w:space="0" w:color="auto"/>
                <w:right w:val="none" w:sz="0" w:space="0" w:color="auto"/>
              </w:divBdr>
            </w:div>
            <w:div w:id="487599491">
              <w:marLeft w:val="1155"/>
              <w:marRight w:val="0"/>
              <w:marTop w:val="0"/>
              <w:marBottom w:val="0"/>
              <w:divBdr>
                <w:top w:val="none" w:sz="0" w:space="0" w:color="auto"/>
                <w:left w:val="none" w:sz="0" w:space="0" w:color="auto"/>
                <w:bottom w:val="none" w:sz="0" w:space="0" w:color="auto"/>
                <w:right w:val="none" w:sz="0" w:space="0" w:color="auto"/>
              </w:divBdr>
            </w:div>
            <w:div w:id="451749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34217">
      <w:bodyDiv w:val="1"/>
      <w:marLeft w:val="0"/>
      <w:marRight w:val="0"/>
      <w:marTop w:val="0"/>
      <w:marBottom w:val="0"/>
      <w:divBdr>
        <w:top w:val="none" w:sz="0" w:space="0" w:color="auto"/>
        <w:left w:val="none" w:sz="0" w:space="0" w:color="auto"/>
        <w:bottom w:val="none" w:sz="0" w:space="0" w:color="auto"/>
        <w:right w:val="none" w:sz="0" w:space="0" w:color="auto"/>
      </w:divBdr>
      <w:divsChild>
        <w:div w:id="395669781">
          <w:marLeft w:val="0"/>
          <w:marRight w:val="0"/>
          <w:marTop w:val="0"/>
          <w:marBottom w:val="0"/>
          <w:divBdr>
            <w:top w:val="none" w:sz="0" w:space="0" w:color="auto"/>
            <w:left w:val="none" w:sz="0" w:space="0" w:color="auto"/>
            <w:bottom w:val="none" w:sz="0" w:space="0" w:color="auto"/>
            <w:right w:val="none" w:sz="0" w:space="0" w:color="auto"/>
          </w:divBdr>
        </w:div>
        <w:div w:id="1846899901">
          <w:marLeft w:val="0"/>
          <w:marRight w:val="0"/>
          <w:marTop w:val="150"/>
          <w:marBottom w:val="0"/>
          <w:divBdr>
            <w:top w:val="none" w:sz="0" w:space="0" w:color="auto"/>
            <w:left w:val="none" w:sz="0" w:space="0" w:color="auto"/>
            <w:bottom w:val="none" w:sz="0" w:space="0" w:color="auto"/>
            <w:right w:val="none" w:sz="0" w:space="0" w:color="auto"/>
          </w:divBdr>
          <w:divsChild>
            <w:div w:id="223027482">
              <w:marLeft w:val="1155"/>
              <w:marRight w:val="0"/>
              <w:marTop w:val="0"/>
              <w:marBottom w:val="0"/>
              <w:divBdr>
                <w:top w:val="none" w:sz="0" w:space="0" w:color="auto"/>
                <w:left w:val="none" w:sz="0" w:space="0" w:color="auto"/>
                <w:bottom w:val="none" w:sz="0" w:space="0" w:color="auto"/>
                <w:right w:val="none" w:sz="0" w:space="0" w:color="auto"/>
              </w:divBdr>
            </w:div>
            <w:div w:id="1631745485">
              <w:marLeft w:val="1155"/>
              <w:marRight w:val="0"/>
              <w:marTop w:val="0"/>
              <w:marBottom w:val="0"/>
              <w:divBdr>
                <w:top w:val="none" w:sz="0" w:space="0" w:color="auto"/>
                <w:left w:val="none" w:sz="0" w:space="0" w:color="auto"/>
                <w:bottom w:val="none" w:sz="0" w:space="0" w:color="auto"/>
                <w:right w:val="none" w:sz="0" w:space="0" w:color="auto"/>
              </w:divBdr>
            </w:div>
            <w:div w:id="197062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28440">
      <w:bodyDiv w:val="1"/>
      <w:marLeft w:val="0"/>
      <w:marRight w:val="0"/>
      <w:marTop w:val="0"/>
      <w:marBottom w:val="0"/>
      <w:divBdr>
        <w:top w:val="none" w:sz="0" w:space="0" w:color="auto"/>
        <w:left w:val="none" w:sz="0" w:space="0" w:color="auto"/>
        <w:bottom w:val="none" w:sz="0" w:space="0" w:color="auto"/>
        <w:right w:val="none" w:sz="0" w:space="0" w:color="auto"/>
      </w:divBdr>
      <w:divsChild>
        <w:div w:id="663820704">
          <w:marLeft w:val="0"/>
          <w:marRight w:val="0"/>
          <w:marTop w:val="0"/>
          <w:marBottom w:val="0"/>
          <w:divBdr>
            <w:top w:val="none" w:sz="0" w:space="0" w:color="auto"/>
            <w:left w:val="none" w:sz="0" w:space="0" w:color="auto"/>
            <w:bottom w:val="none" w:sz="0" w:space="0" w:color="auto"/>
            <w:right w:val="none" w:sz="0" w:space="0" w:color="auto"/>
          </w:divBdr>
        </w:div>
        <w:div w:id="781850306">
          <w:marLeft w:val="0"/>
          <w:marRight w:val="0"/>
          <w:marTop w:val="150"/>
          <w:marBottom w:val="0"/>
          <w:divBdr>
            <w:top w:val="none" w:sz="0" w:space="0" w:color="auto"/>
            <w:left w:val="none" w:sz="0" w:space="0" w:color="auto"/>
            <w:bottom w:val="none" w:sz="0" w:space="0" w:color="auto"/>
            <w:right w:val="none" w:sz="0" w:space="0" w:color="auto"/>
          </w:divBdr>
          <w:divsChild>
            <w:div w:id="1034691854">
              <w:marLeft w:val="1155"/>
              <w:marRight w:val="0"/>
              <w:marTop w:val="0"/>
              <w:marBottom w:val="0"/>
              <w:divBdr>
                <w:top w:val="none" w:sz="0" w:space="0" w:color="auto"/>
                <w:left w:val="none" w:sz="0" w:space="0" w:color="auto"/>
                <w:bottom w:val="none" w:sz="0" w:space="0" w:color="auto"/>
                <w:right w:val="none" w:sz="0" w:space="0" w:color="auto"/>
              </w:divBdr>
            </w:div>
            <w:div w:id="472261487">
              <w:marLeft w:val="1155"/>
              <w:marRight w:val="0"/>
              <w:marTop w:val="0"/>
              <w:marBottom w:val="0"/>
              <w:divBdr>
                <w:top w:val="none" w:sz="0" w:space="0" w:color="auto"/>
                <w:left w:val="none" w:sz="0" w:space="0" w:color="auto"/>
                <w:bottom w:val="none" w:sz="0" w:space="0" w:color="auto"/>
                <w:right w:val="none" w:sz="0" w:space="0" w:color="auto"/>
              </w:divBdr>
            </w:div>
            <w:div w:id="2089111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62286">
      <w:bodyDiv w:val="1"/>
      <w:marLeft w:val="0"/>
      <w:marRight w:val="0"/>
      <w:marTop w:val="0"/>
      <w:marBottom w:val="0"/>
      <w:divBdr>
        <w:top w:val="none" w:sz="0" w:space="0" w:color="auto"/>
        <w:left w:val="none" w:sz="0" w:space="0" w:color="auto"/>
        <w:bottom w:val="none" w:sz="0" w:space="0" w:color="auto"/>
        <w:right w:val="none" w:sz="0" w:space="0" w:color="auto"/>
      </w:divBdr>
      <w:divsChild>
        <w:div w:id="392432561">
          <w:marLeft w:val="0"/>
          <w:marRight w:val="0"/>
          <w:marTop w:val="0"/>
          <w:marBottom w:val="0"/>
          <w:divBdr>
            <w:top w:val="none" w:sz="0" w:space="0" w:color="auto"/>
            <w:left w:val="none" w:sz="0" w:space="0" w:color="auto"/>
            <w:bottom w:val="none" w:sz="0" w:space="0" w:color="auto"/>
            <w:right w:val="none" w:sz="0" w:space="0" w:color="auto"/>
          </w:divBdr>
        </w:div>
        <w:div w:id="1540165744">
          <w:marLeft w:val="0"/>
          <w:marRight w:val="0"/>
          <w:marTop w:val="150"/>
          <w:marBottom w:val="0"/>
          <w:divBdr>
            <w:top w:val="none" w:sz="0" w:space="0" w:color="auto"/>
            <w:left w:val="none" w:sz="0" w:space="0" w:color="auto"/>
            <w:bottom w:val="none" w:sz="0" w:space="0" w:color="auto"/>
            <w:right w:val="none" w:sz="0" w:space="0" w:color="auto"/>
          </w:divBdr>
          <w:divsChild>
            <w:div w:id="303857029">
              <w:marLeft w:val="1155"/>
              <w:marRight w:val="0"/>
              <w:marTop w:val="0"/>
              <w:marBottom w:val="0"/>
              <w:divBdr>
                <w:top w:val="none" w:sz="0" w:space="0" w:color="auto"/>
                <w:left w:val="none" w:sz="0" w:space="0" w:color="auto"/>
                <w:bottom w:val="none" w:sz="0" w:space="0" w:color="auto"/>
                <w:right w:val="none" w:sz="0" w:space="0" w:color="auto"/>
              </w:divBdr>
            </w:div>
            <w:div w:id="74134878">
              <w:marLeft w:val="1155"/>
              <w:marRight w:val="0"/>
              <w:marTop w:val="0"/>
              <w:marBottom w:val="0"/>
              <w:divBdr>
                <w:top w:val="none" w:sz="0" w:space="0" w:color="auto"/>
                <w:left w:val="none" w:sz="0" w:space="0" w:color="auto"/>
                <w:bottom w:val="none" w:sz="0" w:space="0" w:color="auto"/>
                <w:right w:val="none" w:sz="0" w:space="0" w:color="auto"/>
              </w:divBdr>
            </w:div>
            <w:div w:id="2053580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55914">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39004">
      <w:bodyDiv w:val="1"/>
      <w:marLeft w:val="0"/>
      <w:marRight w:val="0"/>
      <w:marTop w:val="0"/>
      <w:marBottom w:val="0"/>
      <w:divBdr>
        <w:top w:val="none" w:sz="0" w:space="0" w:color="auto"/>
        <w:left w:val="none" w:sz="0" w:space="0" w:color="auto"/>
        <w:bottom w:val="none" w:sz="0" w:space="0" w:color="auto"/>
        <w:right w:val="none" w:sz="0" w:space="0" w:color="auto"/>
      </w:divBdr>
      <w:divsChild>
        <w:div w:id="76750066">
          <w:marLeft w:val="0"/>
          <w:marRight w:val="0"/>
          <w:marTop w:val="0"/>
          <w:marBottom w:val="0"/>
          <w:divBdr>
            <w:top w:val="none" w:sz="0" w:space="0" w:color="auto"/>
            <w:left w:val="none" w:sz="0" w:space="0" w:color="auto"/>
            <w:bottom w:val="none" w:sz="0" w:space="0" w:color="auto"/>
            <w:right w:val="none" w:sz="0" w:space="0" w:color="auto"/>
          </w:divBdr>
        </w:div>
        <w:div w:id="296422288">
          <w:marLeft w:val="0"/>
          <w:marRight w:val="0"/>
          <w:marTop w:val="150"/>
          <w:marBottom w:val="0"/>
          <w:divBdr>
            <w:top w:val="none" w:sz="0" w:space="0" w:color="auto"/>
            <w:left w:val="none" w:sz="0" w:space="0" w:color="auto"/>
            <w:bottom w:val="none" w:sz="0" w:space="0" w:color="auto"/>
            <w:right w:val="none" w:sz="0" w:space="0" w:color="auto"/>
          </w:divBdr>
          <w:divsChild>
            <w:div w:id="283705629">
              <w:marLeft w:val="1155"/>
              <w:marRight w:val="0"/>
              <w:marTop w:val="0"/>
              <w:marBottom w:val="0"/>
              <w:divBdr>
                <w:top w:val="none" w:sz="0" w:space="0" w:color="auto"/>
                <w:left w:val="none" w:sz="0" w:space="0" w:color="auto"/>
                <w:bottom w:val="none" w:sz="0" w:space="0" w:color="auto"/>
                <w:right w:val="none" w:sz="0" w:space="0" w:color="auto"/>
              </w:divBdr>
            </w:div>
            <w:div w:id="1062369978">
              <w:marLeft w:val="1155"/>
              <w:marRight w:val="0"/>
              <w:marTop w:val="0"/>
              <w:marBottom w:val="0"/>
              <w:divBdr>
                <w:top w:val="none" w:sz="0" w:space="0" w:color="auto"/>
                <w:left w:val="none" w:sz="0" w:space="0" w:color="auto"/>
                <w:bottom w:val="none" w:sz="0" w:space="0" w:color="auto"/>
                <w:right w:val="none" w:sz="0" w:space="0" w:color="auto"/>
              </w:divBdr>
            </w:div>
            <w:div w:id="1750536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39024">
      <w:bodyDiv w:val="1"/>
      <w:marLeft w:val="0"/>
      <w:marRight w:val="0"/>
      <w:marTop w:val="0"/>
      <w:marBottom w:val="0"/>
      <w:divBdr>
        <w:top w:val="none" w:sz="0" w:space="0" w:color="auto"/>
        <w:left w:val="none" w:sz="0" w:space="0" w:color="auto"/>
        <w:bottom w:val="none" w:sz="0" w:space="0" w:color="auto"/>
        <w:right w:val="none" w:sz="0" w:space="0" w:color="auto"/>
      </w:divBdr>
      <w:divsChild>
        <w:div w:id="1199784804">
          <w:marLeft w:val="0"/>
          <w:marRight w:val="0"/>
          <w:marTop w:val="0"/>
          <w:marBottom w:val="0"/>
          <w:divBdr>
            <w:top w:val="none" w:sz="0" w:space="0" w:color="auto"/>
            <w:left w:val="none" w:sz="0" w:space="0" w:color="auto"/>
            <w:bottom w:val="none" w:sz="0" w:space="0" w:color="auto"/>
            <w:right w:val="none" w:sz="0" w:space="0" w:color="auto"/>
          </w:divBdr>
        </w:div>
        <w:div w:id="530845461">
          <w:marLeft w:val="0"/>
          <w:marRight w:val="0"/>
          <w:marTop w:val="150"/>
          <w:marBottom w:val="0"/>
          <w:divBdr>
            <w:top w:val="none" w:sz="0" w:space="0" w:color="auto"/>
            <w:left w:val="none" w:sz="0" w:space="0" w:color="auto"/>
            <w:bottom w:val="none" w:sz="0" w:space="0" w:color="auto"/>
            <w:right w:val="none" w:sz="0" w:space="0" w:color="auto"/>
          </w:divBdr>
          <w:divsChild>
            <w:div w:id="813958098">
              <w:marLeft w:val="1155"/>
              <w:marRight w:val="0"/>
              <w:marTop w:val="0"/>
              <w:marBottom w:val="0"/>
              <w:divBdr>
                <w:top w:val="none" w:sz="0" w:space="0" w:color="auto"/>
                <w:left w:val="none" w:sz="0" w:space="0" w:color="auto"/>
                <w:bottom w:val="none" w:sz="0" w:space="0" w:color="auto"/>
                <w:right w:val="none" w:sz="0" w:space="0" w:color="auto"/>
              </w:divBdr>
            </w:div>
            <w:div w:id="426654164">
              <w:marLeft w:val="1155"/>
              <w:marRight w:val="0"/>
              <w:marTop w:val="0"/>
              <w:marBottom w:val="0"/>
              <w:divBdr>
                <w:top w:val="none" w:sz="0" w:space="0" w:color="auto"/>
                <w:left w:val="none" w:sz="0" w:space="0" w:color="auto"/>
                <w:bottom w:val="none" w:sz="0" w:space="0" w:color="auto"/>
                <w:right w:val="none" w:sz="0" w:space="0" w:color="auto"/>
              </w:divBdr>
            </w:div>
            <w:div w:id="482088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841163">
      <w:bodyDiv w:val="1"/>
      <w:marLeft w:val="0"/>
      <w:marRight w:val="0"/>
      <w:marTop w:val="0"/>
      <w:marBottom w:val="0"/>
      <w:divBdr>
        <w:top w:val="none" w:sz="0" w:space="0" w:color="auto"/>
        <w:left w:val="none" w:sz="0" w:space="0" w:color="auto"/>
        <w:bottom w:val="none" w:sz="0" w:space="0" w:color="auto"/>
        <w:right w:val="none" w:sz="0" w:space="0" w:color="auto"/>
      </w:divBdr>
      <w:divsChild>
        <w:div w:id="1838690960">
          <w:marLeft w:val="0"/>
          <w:marRight w:val="0"/>
          <w:marTop w:val="0"/>
          <w:marBottom w:val="0"/>
          <w:divBdr>
            <w:top w:val="none" w:sz="0" w:space="0" w:color="auto"/>
            <w:left w:val="none" w:sz="0" w:space="0" w:color="auto"/>
            <w:bottom w:val="none" w:sz="0" w:space="0" w:color="auto"/>
            <w:right w:val="none" w:sz="0" w:space="0" w:color="auto"/>
          </w:divBdr>
        </w:div>
        <w:div w:id="377899667">
          <w:marLeft w:val="0"/>
          <w:marRight w:val="0"/>
          <w:marTop w:val="150"/>
          <w:marBottom w:val="0"/>
          <w:divBdr>
            <w:top w:val="none" w:sz="0" w:space="0" w:color="auto"/>
            <w:left w:val="none" w:sz="0" w:space="0" w:color="auto"/>
            <w:bottom w:val="none" w:sz="0" w:space="0" w:color="auto"/>
            <w:right w:val="none" w:sz="0" w:space="0" w:color="auto"/>
          </w:divBdr>
          <w:divsChild>
            <w:div w:id="1957254924">
              <w:marLeft w:val="1155"/>
              <w:marRight w:val="0"/>
              <w:marTop w:val="0"/>
              <w:marBottom w:val="0"/>
              <w:divBdr>
                <w:top w:val="none" w:sz="0" w:space="0" w:color="auto"/>
                <w:left w:val="none" w:sz="0" w:space="0" w:color="auto"/>
                <w:bottom w:val="none" w:sz="0" w:space="0" w:color="auto"/>
                <w:right w:val="none" w:sz="0" w:space="0" w:color="auto"/>
              </w:divBdr>
            </w:div>
            <w:div w:id="67584356">
              <w:marLeft w:val="1155"/>
              <w:marRight w:val="0"/>
              <w:marTop w:val="0"/>
              <w:marBottom w:val="0"/>
              <w:divBdr>
                <w:top w:val="none" w:sz="0" w:space="0" w:color="auto"/>
                <w:left w:val="none" w:sz="0" w:space="0" w:color="auto"/>
                <w:bottom w:val="none" w:sz="0" w:space="0" w:color="auto"/>
                <w:right w:val="none" w:sz="0" w:space="0" w:color="auto"/>
              </w:divBdr>
            </w:div>
            <w:div w:id="78238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071309">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305506">
      <w:bodyDiv w:val="1"/>
      <w:marLeft w:val="0"/>
      <w:marRight w:val="0"/>
      <w:marTop w:val="0"/>
      <w:marBottom w:val="0"/>
      <w:divBdr>
        <w:top w:val="none" w:sz="0" w:space="0" w:color="auto"/>
        <w:left w:val="none" w:sz="0" w:space="0" w:color="auto"/>
        <w:bottom w:val="none" w:sz="0" w:space="0" w:color="auto"/>
        <w:right w:val="none" w:sz="0" w:space="0" w:color="auto"/>
      </w:divBdr>
      <w:divsChild>
        <w:div w:id="35662680">
          <w:marLeft w:val="0"/>
          <w:marRight w:val="0"/>
          <w:marTop w:val="0"/>
          <w:marBottom w:val="0"/>
          <w:divBdr>
            <w:top w:val="none" w:sz="0" w:space="0" w:color="auto"/>
            <w:left w:val="none" w:sz="0" w:space="0" w:color="auto"/>
            <w:bottom w:val="none" w:sz="0" w:space="0" w:color="auto"/>
            <w:right w:val="none" w:sz="0" w:space="0" w:color="auto"/>
          </w:divBdr>
        </w:div>
        <w:div w:id="1008485615">
          <w:marLeft w:val="0"/>
          <w:marRight w:val="0"/>
          <w:marTop w:val="150"/>
          <w:marBottom w:val="0"/>
          <w:divBdr>
            <w:top w:val="none" w:sz="0" w:space="0" w:color="auto"/>
            <w:left w:val="none" w:sz="0" w:space="0" w:color="auto"/>
            <w:bottom w:val="none" w:sz="0" w:space="0" w:color="auto"/>
            <w:right w:val="none" w:sz="0" w:space="0" w:color="auto"/>
          </w:divBdr>
          <w:divsChild>
            <w:div w:id="1803579094">
              <w:marLeft w:val="1155"/>
              <w:marRight w:val="0"/>
              <w:marTop w:val="0"/>
              <w:marBottom w:val="0"/>
              <w:divBdr>
                <w:top w:val="none" w:sz="0" w:space="0" w:color="auto"/>
                <w:left w:val="none" w:sz="0" w:space="0" w:color="auto"/>
                <w:bottom w:val="none" w:sz="0" w:space="0" w:color="auto"/>
                <w:right w:val="none" w:sz="0" w:space="0" w:color="auto"/>
              </w:divBdr>
            </w:div>
            <w:div w:id="606618706">
              <w:marLeft w:val="1155"/>
              <w:marRight w:val="0"/>
              <w:marTop w:val="0"/>
              <w:marBottom w:val="0"/>
              <w:divBdr>
                <w:top w:val="none" w:sz="0" w:space="0" w:color="auto"/>
                <w:left w:val="none" w:sz="0" w:space="0" w:color="auto"/>
                <w:bottom w:val="none" w:sz="0" w:space="0" w:color="auto"/>
                <w:right w:val="none" w:sz="0" w:space="0" w:color="auto"/>
              </w:divBdr>
            </w:div>
            <w:div w:id="556862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775882">
      <w:bodyDiv w:val="1"/>
      <w:marLeft w:val="0"/>
      <w:marRight w:val="0"/>
      <w:marTop w:val="0"/>
      <w:marBottom w:val="0"/>
      <w:divBdr>
        <w:top w:val="none" w:sz="0" w:space="0" w:color="auto"/>
        <w:left w:val="none" w:sz="0" w:space="0" w:color="auto"/>
        <w:bottom w:val="none" w:sz="0" w:space="0" w:color="auto"/>
        <w:right w:val="none" w:sz="0" w:space="0" w:color="auto"/>
      </w:divBdr>
      <w:divsChild>
        <w:div w:id="29693922">
          <w:marLeft w:val="0"/>
          <w:marRight w:val="0"/>
          <w:marTop w:val="0"/>
          <w:marBottom w:val="0"/>
          <w:divBdr>
            <w:top w:val="none" w:sz="0" w:space="0" w:color="auto"/>
            <w:left w:val="none" w:sz="0" w:space="0" w:color="auto"/>
            <w:bottom w:val="none" w:sz="0" w:space="0" w:color="auto"/>
            <w:right w:val="none" w:sz="0" w:space="0" w:color="auto"/>
          </w:divBdr>
        </w:div>
        <w:div w:id="2038852739">
          <w:marLeft w:val="0"/>
          <w:marRight w:val="0"/>
          <w:marTop w:val="150"/>
          <w:marBottom w:val="0"/>
          <w:divBdr>
            <w:top w:val="none" w:sz="0" w:space="0" w:color="auto"/>
            <w:left w:val="none" w:sz="0" w:space="0" w:color="auto"/>
            <w:bottom w:val="none" w:sz="0" w:space="0" w:color="auto"/>
            <w:right w:val="none" w:sz="0" w:space="0" w:color="auto"/>
          </w:divBdr>
          <w:divsChild>
            <w:div w:id="1940990712">
              <w:marLeft w:val="1155"/>
              <w:marRight w:val="0"/>
              <w:marTop w:val="0"/>
              <w:marBottom w:val="0"/>
              <w:divBdr>
                <w:top w:val="none" w:sz="0" w:space="0" w:color="auto"/>
                <w:left w:val="none" w:sz="0" w:space="0" w:color="auto"/>
                <w:bottom w:val="none" w:sz="0" w:space="0" w:color="auto"/>
                <w:right w:val="none" w:sz="0" w:space="0" w:color="auto"/>
              </w:divBdr>
            </w:div>
            <w:div w:id="297536721">
              <w:marLeft w:val="1155"/>
              <w:marRight w:val="0"/>
              <w:marTop w:val="0"/>
              <w:marBottom w:val="0"/>
              <w:divBdr>
                <w:top w:val="none" w:sz="0" w:space="0" w:color="auto"/>
                <w:left w:val="none" w:sz="0" w:space="0" w:color="auto"/>
                <w:bottom w:val="none" w:sz="0" w:space="0" w:color="auto"/>
                <w:right w:val="none" w:sz="0" w:space="0" w:color="auto"/>
              </w:divBdr>
            </w:div>
            <w:div w:id="1120495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12461">
      <w:bodyDiv w:val="1"/>
      <w:marLeft w:val="0"/>
      <w:marRight w:val="0"/>
      <w:marTop w:val="0"/>
      <w:marBottom w:val="0"/>
      <w:divBdr>
        <w:top w:val="none" w:sz="0" w:space="0" w:color="auto"/>
        <w:left w:val="none" w:sz="0" w:space="0" w:color="auto"/>
        <w:bottom w:val="none" w:sz="0" w:space="0" w:color="auto"/>
        <w:right w:val="none" w:sz="0" w:space="0" w:color="auto"/>
      </w:divBdr>
      <w:divsChild>
        <w:div w:id="918028292">
          <w:marLeft w:val="0"/>
          <w:marRight w:val="0"/>
          <w:marTop w:val="0"/>
          <w:marBottom w:val="0"/>
          <w:divBdr>
            <w:top w:val="none" w:sz="0" w:space="0" w:color="auto"/>
            <w:left w:val="none" w:sz="0" w:space="0" w:color="auto"/>
            <w:bottom w:val="none" w:sz="0" w:space="0" w:color="auto"/>
            <w:right w:val="none" w:sz="0" w:space="0" w:color="auto"/>
          </w:divBdr>
        </w:div>
        <w:div w:id="938484135">
          <w:marLeft w:val="0"/>
          <w:marRight w:val="0"/>
          <w:marTop w:val="150"/>
          <w:marBottom w:val="0"/>
          <w:divBdr>
            <w:top w:val="none" w:sz="0" w:space="0" w:color="auto"/>
            <w:left w:val="none" w:sz="0" w:space="0" w:color="auto"/>
            <w:bottom w:val="none" w:sz="0" w:space="0" w:color="auto"/>
            <w:right w:val="none" w:sz="0" w:space="0" w:color="auto"/>
          </w:divBdr>
          <w:divsChild>
            <w:div w:id="1614512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4698384">
      <w:bodyDiv w:val="1"/>
      <w:marLeft w:val="0"/>
      <w:marRight w:val="0"/>
      <w:marTop w:val="0"/>
      <w:marBottom w:val="0"/>
      <w:divBdr>
        <w:top w:val="none" w:sz="0" w:space="0" w:color="auto"/>
        <w:left w:val="none" w:sz="0" w:space="0" w:color="auto"/>
        <w:bottom w:val="none" w:sz="0" w:space="0" w:color="auto"/>
        <w:right w:val="none" w:sz="0" w:space="0" w:color="auto"/>
      </w:divBdr>
      <w:divsChild>
        <w:div w:id="1428766305">
          <w:marLeft w:val="0"/>
          <w:marRight w:val="0"/>
          <w:marTop w:val="0"/>
          <w:marBottom w:val="0"/>
          <w:divBdr>
            <w:top w:val="none" w:sz="0" w:space="0" w:color="auto"/>
            <w:left w:val="none" w:sz="0" w:space="0" w:color="auto"/>
            <w:bottom w:val="none" w:sz="0" w:space="0" w:color="auto"/>
            <w:right w:val="none" w:sz="0" w:space="0" w:color="auto"/>
          </w:divBdr>
        </w:div>
        <w:div w:id="1493566768">
          <w:marLeft w:val="0"/>
          <w:marRight w:val="0"/>
          <w:marTop w:val="150"/>
          <w:marBottom w:val="0"/>
          <w:divBdr>
            <w:top w:val="none" w:sz="0" w:space="0" w:color="auto"/>
            <w:left w:val="none" w:sz="0" w:space="0" w:color="auto"/>
            <w:bottom w:val="none" w:sz="0" w:space="0" w:color="auto"/>
            <w:right w:val="none" w:sz="0" w:space="0" w:color="auto"/>
          </w:divBdr>
          <w:divsChild>
            <w:div w:id="510602883">
              <w:marLeft w:val="1155"/>
              <w:marRight w:val="0"/>
              <w:marTop w:val="0"/>
              <w:marBottom w:val="0"/>
              <w:divBdr>
                <w:top w:val="none" w:sz="0" w:space="0" w:color="auto"/>
                <w:left w:val="none" w:sz="0" w:space="0" w:color="auto"/>
                <w:bottom w:val="none" w:sz="0" w:space="0" w:color="auto"/>
                <w:right w:val="none" w:sz="0" w:space="0" w:color="auto"/>
              </w:divBdr>
            </w:div>
            <w:div w:id="1960794134">
              <w:marLeft w:val="1155"/>
              <w:marRight w:val="0"/>
              <w:marTop w:val="0"/>
              <w:marBottom w:val="0"/>
              <w:divBdr>
                <w:top w:val="none" w:sz="0" w:space="0" w:color="auto"/>
                <w:left w:val="none" w:sz="0" w:space="0" w:color="auto"/>
                <w:bottom w:val="none" w:sz="0" w:space="0" w:color="auto"/>
                <w:right w:val="none" w:sz="0" w:space="0" w:color="auto"/>
              </w:divBdr>
            </w:div>
            <w:div w:id="1674257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8893">
      <w:bodyDiv w:val="1"/>
      <w:marLeft w:val="0"/>
      <w:marRight w:val="0"/>
      <w:marTop w:val="0"/>
      <w:marBottom w:val="0"/>
      <w:divBdr>
        <w:top w:val="none" w:sz="0" w:space="0" w:color="auto"/>
        <w:left w:val="none" w:sz="0" w:space="0" w:color="auto"/>
        <w:bottom w:val="none" w:sz="0" w:space="0" w:color="auto"/>
        <w:right w:val="none" w:sz="0" w:space="0" w:color="auto"/>
      </w:divBdr>
      <w:divsChild>
        <w:div w:id="1543128093">
          <w:marLeft w:val="0"/>
          <w:marRight w:val="0"/>
          <w:marTop w:val="0"/>
          <w:marBottom w:val="0"/>
          <w:divBdr>
            <w:top w:val="none" w:sz="0" w:space="0" w:color="auto"/>
            <w:left w:val="none" w:sz="0" w:space="0" w:color="auto"/>
            <w:bottom w:val="none" w:sz="0" w:space="0" w:color="auto"/>
            <w:right w:val="none" w:sz="0" w:space="0" w:color="auto"/>
          </w:divBdr>
        </w:div>
        <w:div w:id="2006854506">
          <w:marLeft w:val="0"/>
          <w:marRight w:val="0"/>
          <w:marTop w:val="150"/>
          <w:marBottom w:val="0"/>
          <w:divBdr>
            <w:top w:val="none" w:sz="0" w:space="0" w:color="auto"/>
            <w:left w:val="none" w:sz="0" w:space="0" w:color="auto"/>
            <w:bottom w:val="none" w:sz="0" w:space="0" w:color="auto"/>
            <w:right w:val="none" w:sz="0" w:space="0" w:color="auto"/>
          </w:divBdr>
          <w:divsChild>
            <w:div w:id="1923368195">
              <w:marLeft w:val="1155"/>
              <w:marRight w:val="0"/>
              <w:marTop w:val="0"/>
              <w:marBottom w:val="0"/>
              <w:divBdr>
                <w:top w:val="none" w:sz="0" w:space="0" w:color="auto"/>
                <w:left w:val="none" w:sz="0" w:space="0" w:color="auto"/>
                <w:bottom w:val="none" w:sz="0" w:space="0" w:color="auto"/>
                <w:right w:val="none" w:sz="0" w:space="0" w:color="auto"/>
              </w:divBdr>
            </w:div>
            <w:div w:id="566577210">
              <w:marLeft w:val="1155"/>
              <w:marRight w:val="0"/>
              <w:marTop w:val="0"/>
              <w:marBottom w:val="0"/>
              <w:divBdr>
                <w:top w:val="none" w:sz="0" w:space="0" w:color="auto"/>
                <w:left w:val="none" w:sz="0" w:space="0" w:color="auto"/>
                <w:bottom w:val="none" w:sz="0" w:space="0" w:color="auto"/>
                <w:right w:val="none" w:sz="0" w:space="0" w:color="auto"/>
              </w:divBdr>
            </w:div>
            <w:div w:id="1691372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616612">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73583">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66000">
      <w:bodyDiv w:val="1"/>
      <w:marLeft w:val="0"/>
      <w:marRight w:val="0"/>
      <w:marTop w:val="0"/>
      <w:marBottom w:val="0"/>
      <w:divBdr>
        <w:top w:val="none" w:sz="0" w:space="0" w:color="auto"/>
        <w:left w:val="none" w:sz="0" w:space="0" w:color="auto"/>
        <w:bottom w:val="none" w:sz="0" w:space="0" w:color="auto"/>
        <w:right w:val="none" w:sz="0" w:space="0" w:color="auto"/>
      </w:divBdr>
      <w:divsChild>
        <w:div w:id="991517677">
          <w:marLeft w:val="0"/>
          <w:marRight w:val="0"/>
          <w:marTop w:val="0"/>
          <w:marBottom w:val="0"/>
          <w:divBdr>
            <w:top w:val="none" w:sz="0" w:space="0" w:color="auto"/>
            <w:left w:val="none" w:sz="0" w:space="0" w:color="auto"/>
            <w:bottom w:val="none" w:sz="0" w:space="0" w:color="auto"/>
            <w:right w:val="none" w:sz="0" w:space="0" w:color="auto"/>
          </w:divBdr>
        </w:div>
        <w:div w:id="2097508941">
          <w:marLeft w:val="0"/>
          <w:marRight w:val="0"/>
          <w:marTop w:val="150"/>
          <w:marBottom w:val="0"/>
          <w:divBdr>
            <w:top w:val="none" w:sz="0" w:space="0" w:color="auto"/>
            <w:left w:val="none" w:sz="0" w:space="0" w:color="auto"/>
            <w:bottom w:val="none" w:sz="0" w:space="0" w:color="auto"/>
            <w:right w:val="none" w:sz="0" w:space="0" w:color="auto"/>
          </w:divBdr>
          <w:divsChild>
            <w:div w:id="1077048880">
              <w:marLeft w:val="1155"/>
              <w:marRight w:val="0"/>
              <w:marTop w:val="0"/>
              <w:marBottom w:val="0"/>
              <w:divBdr>
                <w:top w:val="none" w:sz="0" w:space="0" w:color="auto"/>
                <w:left w:val="none" w:sz="0" w:space="0" w:color="auto"/>
                <w:bottom w:val="none" w:sz="0" w:space="0" w:color="auto"/>
                <w:right w:val="none" w:sz="0" w:space="0" w:color="auto"/>
              </w:divBdr>
            </w:div>
            <w:div w:id="673383365">
              <w:marLeft w:val="1155"/>
              <w:marRight w:val="0"/>
              <w:marTop w:val="0"/>
              <w:marBottom w:val="0"/>
              <w:divBdr>
                <w:top w:val="none" w:sz="0" w:space="0" w:color="auto"/>
                <w:left w:val="none" w:sz="0" w:space="0" w:color="auto"/>
                <w:bottom w:val="none" w:sz="0" w:space="0" w:color="auto"/>
                <w:right w:val="none" w:sz="0" w:space="0" w:color="auto"/>
              </w:divBdr>
            </w:div>
            <w:div w:id="37481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7896767">
      <w:bodyDiv w:val="1"/>
      <w:marLeft w:val="0"/>
      <w:marRight w:val="0"/>
      <w:marTop w:val="0"/>
      <w:marBottom w:val="0"/>
      <w:divBdr>
        <w:top w:val="none" w:sz="0" w:space="0" w:color="auto"/>
        <w:left w:val="none" w:sz="0" w:space="0" w:color="auto"/>
        <w:bottom w:val="none" w:sz="0" w:space="0" w:color="auto"/>
        <w:right w:val="none" w:sz="0" w:space="0" w:color="auto"/>
      </w:divBdr>
      <w:divsChild>
        <w:div w:id="655112250">
          <w:marLeft w:val="0"/>
          <w:marRight w:val="0"/>
          <w:marTop w:val="0"/>
          <w:marBottom w:val="0"/>
          <w:divBdr>
            <w:top w:val="none" w:sz="0" w:space="0" w:color="auto"/>
            <w:left w:val="none" w:sz="0" w:space="0" w:color="auto"/>
            <w:bottom w:val="none" w:sz="0" w:space="0" w:color="auto"/>
            <w:right w:val="none" w:sz="0" w:space="0" w:color="auto"/>
          </w:divBdr>
        </w:div>
        <w:div w:id="1957786526">
          <w:marLeft w:val="0"/>
          <w:marRight w:val="0"/>
          <w:marTop w:val="150"/>
          <w:marBottom w:val="0"/>
          <w:divBdr>
            <w:top w:val="none" w:sz="0" w:space="0" w:color="auto"/>
            <w:left w:val="none" w:sz="0" w:space="0" w:color="auto"/>
            <w:bottom w:val="none" w:sz="0" w:space="0" w:color="auto"/>
            <w:right w:val="none" w:sz="0" w:space="0" w:color="auto"/>
          </w:divBdr>
          <w:divsChild>
            <w:div w:id="1843276776">
              <w:marLeft w:val="1155"/>
              <w:marRight w:val="0"/>
              <w:marTop w:val="0"/>
              <w:marBottom w:val="0"/>
              <w:divBdr>
                <w:top w:val="none" w:sz="0" w:space="0" w:color="auto"/>
                <w:left w:val="none" w:sz="0" w:space="0" w:color="auto"/>
                <w:bottom w:val="none" w:sz="0" w:space="0" w:color="auto"/>
                <w:right w:val="none" w:sz="0" w:space="0" w:color="auto"/>
              </w:divBdr>
            </w:div>
            <w:div w:id="1743944638">
              <w:marLeft w:val="1155"/>
              <w:marRight w:val="0"/>
              <w:marTop w:val="0"/>
              <w:marBottom w:val="0"/>
              <w:divBdr>
                <w:top w:val="none" w:sz="0" w:space="0" w:color="auto"/>
                <w:left w:val="none" w:sz="0" w:space="0" w:color="auto"/>
                <w:bottom w:val="none" w:sz="0" w:space="0" w:color="auto"/>
                <w:right w:val="none" w:sz="0" w:space="0" w:color="auto"/>
              </w:divBdr>
            </w:div>
            <w:div w:id="1319925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084273">
      <w:bodyDiv w:val="1"/>
      <w:marLeft w:val="0"/>
      <w:marRight w:val="0"/>
      <w:marTop w:val="0"/>
      <w:marBottom w:val="0"/>
      <w:divBdr>
        <w:top w:val="none" w:sz="0" w:space="0" w:color="auto"/>
        <w:left w:val="none" w:sz="0" w:space="0" w:color="auto"/>
        <w:bottom w:val="none" w:sz="0" w:space="0" w:color="auto"/>
        <w:right w:val="none" w:sz="0" w:space="0" w:color="auto"/>
      </w:divBdr>
      <w:divsChild>
        <w:div w:id="882522624">
          <w:marLeft w:val="0"/>
          <w:marRight w:val="0"/>
          <w:marTop w:val="0"/>
          <w:marBottom w:val="0"/>
          <w:divBdr>
            <w:top w:val="none" w:sz="0" w:space="0" w:color="auto"/>
            <w:left w:val="none" w:sz="0" w:space="0" w:color="auto"/>
            <w:bottom w:val="none" w:sz="0" w:space="0" w:color="auto"/>
            <w:right w:val="none" w:sz="0" w:space="0" w:color="auto"/>
          </w:divBdr>
        </w:div>
        <w:div w:id="336542331">
          <w:marLeft w:val="0"/>
          <w:marRight w:val="0"/>
          <w:marTop w:val="150"/>
          <w:marBottom w:val="0"/>
          <w:divBdr>
            <w:top w:val="none" w:sz="0" w:space="0" w:color="auto"/>
            <w:left w:val="none" w:sz="0" w:space="0" w:color="auto"/>
            <w:bottom w:val="none" w:sz="0" w:space="0" w:color="auto"/>
            <w:right w:val="none" w:sz="0" w:space="0" w:color="auto"/>
          </w:divBdr>
          <w:divsChild>
            <w:div w:id="286397483">
              <w:marLeft w:val="1155"/>
              <w:marRight w:val="0"/>
              <w:marTop w:val="0"/>
              <w:marBottom w:val="0"/>
              <w:divBdr>
                <w:top w:val="none" w:sz="0" w:space="0" w:color="auto"/>
                <w:left w:val="none" w:sz="0" w:space="0" w:color="auto"/>
                <w:bottom w:val="none" w:sz="0" w:space="0" w:color="auto"/>
                <w:right w:val="none" w:sz="0" w:space="0" w:color="auto"/>
              </w:divBdr>
            </w:div>
            <w:div w:id="1011571812">
              <w:marLeft w:val="1155"/>
              <w:marRight w:val="0"/>
              <w:marTop w:val="0"/>
              <w:marBottom w:val="0"/>
              <w:divBdr>
                <w:top w:val="none" w:sz="0" w:space="0" w:color="auto"/>
                <w:left w:val="none" w:sz="0" w:space="0" w:color="auto"/>
                <w:bottom w:val="none" w:sz="0" w:space="0" w:color="auto"/>
                <w:right w:val="none" w:sz="0" w:space="0" w:color="auto"/>
              </w:divBdr>
            </w:div>
            <w:div w:id="44917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054914">
      <w:bodyDiv w:val="1"/>
      <w:marLeft w:val="0"/>
      <w:marRight w:val="0"/>
      <w:marTop w:val="0"/>
      <w:marBottom w:val="0"/>
      <w:divBdr>
        <w:top w:val="none" w:sz="0" w:space="0" w:color="auto"/>
        <w:left w:val="none" w:sz="0" w:space="0" w:color="auto"/>
        <w:bottom w:val="none" w:sz="0" w:space="0" w:color="auto"/>
        <w:right w:val="none" w:sz="0" w:space="0" w:color="auto"/>
      </w:divBdr>
      <w:divsChild>
        <w:div w:id="948927953">
          <w:marLeft w:val="0"/>
          <w:marRight w:val="0"/>
          <w:marTop w:val="0"/>
          <w:marBottom w:val="0"/>
          <w:divBdr>
            <w:top w:val="none" w:sz="0" w:space="0" w:color="auto"/>
            <w:left w:val="none" w:sz="0" w:space="0" w:color="auto"/>
            <w:bottom w:val="none" w:sz="0" w:space="0" w:color="auto"/>
            <w:right w:val="none" w:sz="0" w:space="0" w:color="auto"/>
          </w:divBdr>
        </w:div>
        <w:div w:id="949703296">
          <w:marLeft w:val="0"/>
          <w:marRight w:val="0"/>
          <w:marTop w:val="150"/>
          <w:marBottom w:val="0"/>
          <w:divBdr>
            <w:top w:val="none" w:sz="0" w:space="0" w:color="auto"/>
            <w:left w:val="none" w:sz="0" w:space="0" w:color="auto"/>
            <w:bottom w:val="none" w:sz="0" w:space="0" w:color="auto"/>
            <w:right w:val="none" w:sz="0" w:space="0" w:color="auto"/>
          </w:divBdr>
          <w:divsChild>
            <w:div w:id="447621580">
              <w:marLeft w:val="1155"/>
              <w:marRight w:val="0"/>
              <w:marTop w:val="0"/>
              <w:marBottom w:val="0"/>
              <w:divBdr>
                <w:top w:val="none" w:sz="0" w:space="0" w:color="auto"/>
                <w:left w:val="none" w:sz="0" w:space="0" w:color="auto"/>
                <w:bottom w:val="none" w:sz="0" w:space="0" w:color="auto"/>
                <w:right w:val="none" w:sz="0" w:space="0" w:color="auto"/>
              </w:divBdr>
            </w:div>
            <w:div w:id="20405059">
              <w:marLeft w:val="1155"/>
              <w:marRight w:val="0"/>
              <w:marTop w:val="0"/>
              <w:marBottom w:val="0"/>
              <w:divBdr>
                <w:top w:val="none" w:sz="0" w:space="0" w:color="auto"/>
                <w:left w:val="none" w:sz="0" w:space="0" w:color="auto"/>
                <w:bottom w:val="none" w:sz="0" w:space="0" w:color="auto"/>
                <w:right w:val="none" w:sz="0" w:space="0" w:color="auto"/>
              </w:divBdr>
            </w:div>
            <w:div w:id="131684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130794">
      <w:bodyDiv w:val="1"/>
      <w:marLeft w:val="0"/>
      <w:marRight w:val="0"/>
      <w:marTop w:val="0"/>
      <w:marBottom w:val="0"/>
      <w:divBdr>
        <w:top w:val="none" w:sz="0" w:space="0" w:color="auto"/>
        <w:left w:val="none" w:sz="0" w:space="0" w:color="auto"/>
        <w:bottom w:val="none" w:sz="0" w:space="0" w:color="auto"/>
        <w:right w:val="none" w:sz="0" w:space="0" w:color="auto"/>
      </w:divBdr>
      <w:divsChild>
        <w:div w:id="1575512281">
          <w:marLeft w:val="0"/>
          <w:marRight w:val="0"/>
          <w:marTop w:val="0"/>
          <w:marBottom w:val="0"/>
          <w:divBdr>
            <w:top w:val="none" w:sz="0" w:space="0" w:color="auto"/>
            <w:left w:val="none" w:sz="0" w:space="0" w:color="auto"/>
            <w:bottom w:val="none" w:sz="0" w:space="0" w:color="auto"/>
            <w:right w:val="none" w:sz="0" w:space="0" w:color="auto"/>
          </w:divBdr>
        </w:div>
        <w:div w:id="840698261">
          <w:marLeft w:val="0"/>
          <w:marRight w:val="0"/>
          <w:marTop w:val="150"/>
          <w:marBottom w:val="0"/>
          <w:divBdr>
            <w:top w:val="none" w:sz="0" w:space="0" w:color="auto"/>
            <w:left w:val="none" w:sz="0" w:space="0" w:color="auto"/>
            <w:bottom w:val="none" w:sz="0" w:space="0" w:color="auto"/>
            <w:right w:val="none" w:sz="0" w:space="0" w:color="auto"/>
          </w:divBdr>
          <w:divsChild>
            <w:div w:id="439836907">
              <w:marLeft w:val="1155"/>
              <w:marRight w:val="0"/>
              <w:marTop w:val="0"/>
              <w:marBottom w:val="0"/>
              <w:divBdr>
                <w:top w:val="none" w:sz="0" w:space="0" w:color="auto"/>
                <w:left w:val="none" w:sz="0" w:space="0" w:color="auto"/>
                <w:bottom w:val="none" w:sz="0" w:space="0" w:color="auto"/>
                <w:right w:val="none" w:sz="0" w:space="0" w:color="auto"/>
              </w:divBdr>
            </w:div>
            <w:div w:id="1198157955">
              <w:marLeft w:val="1155"/>
              <w:marRight w:val="0"/>
              <w:marTop w:val="0"/>
              <w:marBottom w:val="0"/>
              <w:divBdr>
                <w:top w:val="none" w:sz="0" w:space="0" w:color="auto"/>
                <w:left w:val="none" w:sz="0" w:space="0" w:color="auto"/>
                <w:bottom w:val="none" w:sz="0" w:space="0" w:color="auto"/>
                <w:right w:val="none" w:sz="0" w:space="0" w:color="auto"/>
              </w:divBdr>
            </w:div>
            <w:div w:id="39785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052968">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2946832">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798367">
      <w:bodyDiv w:val="1"/>
      <w:marLeft w:val="0"/>
      <w:marRight w:val="0"/>
      <w:marTop w:val="0"/>
      <w:marBottom w:val="0"/>
      <w:divBdr>
        <w:top w:val="none" w:sz="0" w:space="0" w:color="auto"/>
        <w:left w:val="none" w:sz="0" w:space="0" w:color="auto"/>
        <w:bottom w:val="none" w:sz="0" w:space="0" w:color="auto"/>
        <w:right w:val="none" w:sz="0" w:space="0" w:color="auto"/>
      </w:divBdr>
      <w:divsChild>
        <w:div w:id="99758774">
          <w:marLeft w:val="0"/>
          <w:marRight w:val="0"/>
          <w:marTop w:val="0"/>
          <w:marBottom w:val="0"/>
          <w:divBdr>
            <w:top w:val="none" w:sz="0" w:space="0" w:color="auto"/>
            <w:left w:val="none" w:sz="0" w:space="0" w:color="auto"/>
            <w:bottom w:val="none" w:sz="0" w:space="0" w:color="auto"/>
            <w:right w:val="none" w:sz="0" w:space="0" w:color="auto"/>
          </w:divBdr>
        </w:div>
        <w:div w:id="46995281">
          <w:marLeft w:val="0"/>
          <w:marRight w:val="0"/>
          <w:marTop w:val="150"/>
          <w:marBottom w:val="0"/>
          <w:divBdr>
            <w:top w:val="none" w:sz="0" w:space="0" w:color="auto"/>
            <w:left w:val="none" w:sz="0" w:space="0" w:color="auto"/>
            <w:bottom w:val="none" w:sz="0" w:space="0" w:color="auto"/>
            <w:right w:val="none" w:sz="0" w:space="0" w:color="auto"/>
          </w:divBdr>
          <w:divsChild>
            <w:div w:id="389571808">
              <w:marLeft w:val="1155"/>
              <w:marRight w:val="0"/>
              <w:marTop w:val="0"/>
              <w:marBottom w:val="0"/>
              <w:divBdr>
                <w:top w:val="none" w:sz="0" w:space="0" w:color="auto"/>
                <w:left w:val="none" w:sz="0" w:space="0" w:color="auto"/>
                <w:bottom w:val="none" w:sz="0" w:space="0" w:color="auto"/>
                <w:right w:val="none" w:sz="0" w:space="0" w:color="auto"/>
              </w:divBdr>
            </w:div>
            <w:div w:id="199824156">
              <w:marLeft w:val="1155"/>
              <w:marRight w:val="0"/>
              <w:marTop w:val="0"/>
              <w:marBottom w:val="0"/>
              <w:divBdr>
                <w:top w:val="none" w:sz="0" w:space="0" w:color="auto"/>
                <w:left w:val="none" w:sz="0" w:space="0" w:color="auto"/>
                <w:bottom w:val="none" w:sz="0" w:space="0" w:color="auto"/>
                <w:right w:val="none" w:sz="0" w:space="0" w:color="auto"/>
              </w:divBdr>
            </w:div>
            <w:div w:id="739791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4081">
      <w:bodyDiv w:val="1"/>
      <w:marLeft w:val="0"/>
      <w:marRight w:val="0"/>
      <w:marTop w:val="0"/>
      <w:marBottom w:val="0"/>
      <w:divBdr>
        <w:top w:val="none" w:sz="0" w:space="0" w:color="auto"/>
        <w:left w:val="none" w:sz="0" w:space="0" w:color="auto"/>
        <w:bottom w:val="none" w:sz="0" w:space="0" w:color="auto"/>
        <w:right w:val="none" w:sz="0" w:space="0" w:color="auto"/>
      </w:divBdr>
      <w:divsChild>
        <w:div w:id="574240958">
          <w:marLeft w:val="0"/>
          <w:marRight w:val="0"/>
          <w:marTop w:val="0"/>
          <w:marBottom w:val="0"/>
          <w:divBdr>
            <w:top w:val="none" w:sz="0" w:space="0" w:color="auto"/>
            <w:left w:val="none" w:sz="0" w:space="0" w:color="auto"/>
            <w:bottom w:val="none" w:sz="0" w:space="0" w:color="auto"/>
            <w:right w:val="none" w:sz="0" w:space="0" w:color="auto"/>
          </w:divBdr>
        </w:div>
        <w:div w:id="1223171935">
          <w:marLeft w:val="0"/>
          <w:marRight w:val="0"/>
          <w:marTop w:val="150"/>
          <w:marBottom w:val="0"/>
          <w:divBdr>
            <w:top w:val="none" w:sz="0" w:space="0" w:color="auto"/>
            <w:left w:val="none" w:sz="0" w:space="0" w:color="auto"/>
            <w:bottom w:val="none" w:sz="0" w:space="0" w:color="auto"/>
            <w:right w:val="none" w:sz="0" w:space="0" w:color="auto"/>
          </w:divBdr>
          <w:divsChild>
            <w:div w:id="569659732">
              <w:marLeft w:val="1155"/>
              <w:marRight w:val="0"/>
              <w:marTop w:val="0"/>
              <w:marBottom w:val="0"/>
              <w:divBdr>
                <w:top w:val="none" w:sz="0" w:space="0" w:color="auto"/>
                <w:left w:val="none" w:sz="0" w:space="0" w:color="auto"/>
                <w:bottom w:val="none" w:sz="0" w:space="0" w:color="auto"/>
                <w:right w:val="none" w:sz="0" w:space="0" w:color="auto"/>
              </w:divBdr>
            </w:div>
            <w:div w:id="853035943">
              <w:marLeft w:val="1155"/>
              <w:marRight w:val="0"/>
              <w:marTop w:val="0"/>
              <w:marBottom w:val="0"/>
              <w:divBdr>
                <w:top w:val="none" w:sz="0" w:space="0" w:color="auto"/>
                <w:left w:val="none" w:sz="0" w:space="0" w:color="auto"/>
                <w:bottom w:val="none" w:sz="0" w:space="0" w:color="auto"/>
                <w:right w:val="none" w:sz="0" w:space="0" w:color="auto"/>
              </w:divBdr>
            </w:div>
            <w:div w:id="172918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11820">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09610">
      <w:bodyDiv w:val="1"/>
      <w:marLeft w:val="0"/>
      <w:marRight w:val="0"/>
      <w:marTop w:val="0"/>
      <w:marBottom w:val="0"/>
      <w:divBdr>
        <w:top w:val="none" w:sz="0" w:space="0" w:color="auto"/>
        <w:left w:val="none" w:sz="0" w:space="0" w:color="auto"/>
        <w:bottom w:val="none" w:sz="0" w:space="0" w:color="auto"/>
        <w:right w:val="none" w:sz="0" w:space="0" w:color="auto"/>
      </w:divBdr>
      <w:divsChild>
        <w:div w:id="1485924646">
          <w:marLeft w:val="0"/>
          <w:marRight w:val="0"/>
          <w:marTop w:val="0"/>
          <w:marBottom w:val="0"/>
          <w:divBdr>
            <w:top w:val="none" w:sz="0" w:space="0" w:color="auto"/>
            <w:left w:val="none" w:sz="0" w:space="0" w:color="auto"/>
            <w:bottom w:val="none" w:sz="0" w:space="0" w:color="auto"/>
            <w:right w:val="none" w:sz="0" w:space="0" w:color="auto"/>
          </w:divBdr>
        </w:div>
        <w:div w:id="1889103763">
          <w:marLeft w:val="0"/>
          <w:marRight w:val="0"/>
          <w:marTop w:val="150"/>
          <w:marBottom w:val="0"/>
          <w:divBdr>
            <w:top w:val="none" w:sz="0" w:space="0" w:color="auto"/>
            <w:left w:val="none" w:sz="0" w:space="0" w:color="auto"/>
            <w:bottom w:val="none" w:sz="0" w:space="0" w:color="auto"/>
            <w:right w:val="none" w:sz="0" w:space="0" w:color="auto"/>
          </w:divBdr>
          <w:divsChild>
            <w:div w:id="33699574">
              <w:marLeft w:val="1155"/>
              <w:marRight w:val="0"/>
              <w:marTop w:val="0"/>
              <w:marBottom w:val="0"/>
              <w:divBdr>
                <w:top w:val="none" w:sz="0" w:space="0" w:color="auto"/>
                <w:left w:val="none" w:sz="0" w:space="0" w:color="auto"/>
                <w:bottom w:val="none" w:sz="0" w:space="0" w:color="auto"/>
                <w:right w:val="none" w:sz="0" w:space="0" w:color="auto"/>
              </w:divBdr>
            </w:div>
            <w:div w:id="557253447">
              <w:marLeft w:val="1155"/>
              <w:marRight w:val="0"/>
              <w:marTop w:val="0"/>
              <w:marBottom w:val="0"/>
              <w:divBdr>
                <w:top w:val="none" w:sz="0" w:space="0" w:color="auto"/>
                <w:left w:val="none" w:sz="0" w:space="0" w:color="auto"/>
                <w:bottom w:val="none" w:sz="0" w:space="0" w:color="auto"/>
                <w:right w:val="none" w:sz="0" w:space="0" w:color="auto"/>
              </w:divBdr>
            </w:div>
            <w:div w:id="96785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19680">
      <w:bodyDiv w:val="1"/>
      <w:marLeft w:val="0"/>
      <w:marRight w:val="0"/>
      <w:marTop w:val="0"/>
      <w:marBottom w:val="0"/>
      <w:divBdr>
        <w:top w:val="none" w:sz="0" w:space="0" w:color="auto"/>
        <w:left w:val="none" w:sz="0" w:space="0" w:color="auto"/>
        <w:bottom w:val="none" w:sz="0" w:space="0" w:color="auto"/>
        <w:right w:val="none" w:sz="0" w:space="0" w:color="auto"/>
      </w:divBdr>
      <w:divsChild>
        <w:div w:id="1846631086">
          <w:marLeft w:val="0"/>
          <w:marRight w:val="0"/>
          <w:marTop w:val="0"/>
          <w:marBottom w:val="0"/>
          <w:divBdr>
            <w:top w:val="none" w:sz="0" w:space="0" w:color="auto"/>
            <w:left w:val="none" w:sz="0" w:space="0" w:color="auto"/>
            <w:bottom w:val="none" w:sz="0" w:space="0" w:color="auto"/>
            <w:right w:val="none" w:sz="0" w:space="0" w:color="auto"/>
          </w:divBdr>
        </w:div>
        <w:div w:id="144590413">
          <w:marLeft w:val="0"/>
          <w:marRight w:val="0"/>
          <w:marTop w:val="150"/>
          <w:marBottom w:val="0"/>
          <w:divBdr>
            <w:top w:val="none" w:sz="0" w:space="0" w:color="auto"/>
            <w:left w:val="none" w:sz="0" w:space="0" w:color="auto"/>
            <w:bottom w:val="none" w:sz="0" w:space="0" w:color="auto"/>
            <w:right w:val="none" w:sz="0" w:space="0" w:color="auto"/>
          </w:divBdr>
          <w:divsChild>
            <w:div w:id="356346120">
              <w:marLeft w:val="1155"/>
              <w:marRight w:val="0"/>
              <w:marTop w:val="0"/>
              <w:marBottom w:val="0"/>
              <w:divBdr>
                <w:top w:val="none" w:sz="0" w:space="0" w:color="auto"/>
                <w:left w:val="none" w:sz="0" w:space="0" w:color="auto"/>
                <w:bottom w:val="none" w:sz="0" w:space="0" w:color="auto"/>
                <w:right w:val="none" w:sz="0" w:space="0" w:color="auto"/>
              </w:divBdr>
            </w:div>
            <w:div w:id="212931017">
              <w:marLeft w:val="1155"/>
              <w:marRight w:val="0"/>
              <w:marTop w:val="0"/>
              <w:marBottom w:val="0"/>
              <w:divBdr>
                <w:top w:val="none" w:sz="0" w:space="0" w:color="auto"/>
                <w:left w:val="none" w:sz="0" w:space="0" w:color="auto"/>
                <w:bottom w:val="none" w:sz="0" w:space="0" w:color="auto"/>
                <w:right w:val="none" w:sz="0" w:space="0" w:color="auto"/>
              </w:divBdr>
            </w:div>
            <w:div w:id="1302153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835406">
      <w:bodyDiv w:val="1"/>
      <w:marLeft w:val="0"/>
      <w:marRight w:val="0"/>
      <w:marTop w:val="0"/>
      <w:marBottom w:val="0"/>
      <w:divBdr>
        <w:top w:val="none" w:sz="0" w:space="0" w:color="auto"/>
        <w:left w:val="none" w:sz="0" w:space="0" w:color="auto"/>
        <w:bottom w:val="none" w:sz="0" w:space="0" w:color="auto"/>
        <w:right w:val="none" w:sz="0" w:space="0" w:color="auto"/>
      </w:divBdr>
      <w:divsChild>
        <w:div w:id="885067513">
          <w:marLeft w:val="0"/>
          <w:marRight w:val="0"/>
          <w:marTop w:val="0"/>
          <w:marBottom w:val="0"/>
          <w:divBdr>
            <w:top w:val="none" w:sz="0" w:space="0" w:color="auto"/>
            <w:left w:val="none" w:sz="0" w:space="0" w:color="auto"/>
            <w:bottom w:val="none" w:sz="0" w:space="0" w:color="auto"/>
            <w:right w:val="none" w:sz="0" w:space="0" w:color="auto"/>
          </w:divBdr>
        </w:div>
        <w:div w:id="1077243976">
          <w:marLeft w:val="0"/>
          <w:marRight w:val="0"/>
          <w:marTop w:val="150"/>
          <w:marBottom w:val="0"/>
          <w:divBdr>
            <w:top w:val="none" w:sz="0" w:space="0" w:color="auto"/>
            <w:left w:val="none" w:sz="0" w:space="0" w:color="auto"/>
            <w:bottom w:val="none" w:sz="0" w:space="0" w:color="auto"/>
            <w:right w:val="none" w:sz="0" w:space="0" w:color="auto"/>
          </w:divBdr>
          <w:divsChild>
            <w:div w:id="537279582">
              <w:marLeft w:val="1155"/>
              <w:marRight w:val="0"/>
              <w:marTop w:val="0"/>
              <w:marBottom w:val="0"/>
              <w:divBdr>
                <w:top w:val="none" w:sz="0" w:space="0" w:color="auto"/>
                <w:left w:val="none" w:sz="0" w:space="0" w:color="auto"/>
                <w:bottom w:val="none" w:sz="0" w:space="0" w:color="auto"/>
                <w:right w:val="none" w:sz="0" w:space="0" w:color="auto"/>
              </w:divBdr>
            </w:div>
            <w:div w:id="39286601">
              <w:marLeft w:val="1155"/>
              <w:marRight w:val="0"/>
              <w:marTop w:val="0"/>
              <w:marBottom w:val="0"/>
              <w:divBdr>
                <w:top w:val="none" w:sz="0" w:space="0" w:color="auto"/>
                <w:left w:val="none" w:sz="0" w:space="0" w:color="auto"/>
                <w:bottom w:val="none" w:sz="0" w:space="0" w:color="auto"/>
                <w:right w:val="none" w:sz="0" w:space="0" w:color="auto"/>
              </w:divBdr>
            </w:div>
            <w:div w:id="148638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266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95172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08766">
      <w:bodyDiv w:val="1"/>
      <w:marLeft w:val="0"/>
      <w:marRight w:val="0"/>
      <w:marTop w:val="0"/>
      <w:marBottom w:val="0"/>
      <w:divBdr>
        <w:top w:val="none" w:sz="0" w:space="0" w:color="auto"/>
        <w:left w:val="none" w:sz="0" w:space="0" w:color="auto"/>
        <w:bottom w:val="none" w:sz="0" w:space="0" w:color="auto"/>
        <w:right w:val="none" w:sz="0" w:space="0" w:color="auto"/>
      </w:divBdr>
      <w:divsChild>
        <w:div w:id="1532955371">
          <w:marLeft w:val="0"/>
          <w:marRight w:val="0"/>
          <w:marTop w:val="0"/>
          <w:marBottom w:val="0"/>
          <w:divBdr>
            <w:top w:val="none" w:sz="0" w:space="0" w:color="auto"/>
            <w:left w:val="none" w:sz="0" w:space="0" w:color="auto"/>
            <w:bottom w:val="none" w:sz="0" w:space="0" w:color="auto"/>
            <w:right w:val="none" w:sz="0" w:space="0" w:color="auto"/>
          </w:divBdr>
        </w:div>
        <w:div w:id="1494950972">
          <w:marLeft w:val="0"/>
          <w:marRight w:val="0"/>
          <w:marTop w:val="150"/>
          <w:marBottom w:val="0"/>
          <w:divBdr>
            <w:top w:val="none" w:sz="0" w:space="0" w:color="auto"/>
            <w:left w:val="none" w:sz="0" w:space="0" w:color="auto"/>
            <w:bottom w:val="none" w:sz="0" w:space="0" w:color="auto"/>
            <w:right w:val="none" w:sz="0" w:space="0" w:color="auto"/>
          </w:divBdr>
          <w:divsChild>
            <w:div w:id="788862808">
              <w:marLeft w:val="1155"/>
              <w:marRight w:val="0"/>
              <w:marTop w:val="0"/>
              <w:marBottom w:val="0"/>
              <w:divBdr>
                <w:top w:val="none" w:sz="0" w:space="0" w:color="auto"/>
                <w:left w:val="none" w:sz="0" w:space="0" w:color="auto"/>
                <w:bottom w:val="none" w:sz="0" w:space="0" w:color="auto"/>
                <w:right w:val="none" w:sz="0" w:space="0" w:color="auto"/>
              </w:divBdr>
            </w:div>
            <w:div w:id="221528057">
              <w:marLeft w:val="1155"/>
              <w:marRight w:val="0"/>
              <w:marTop w:val="0"/>
              <w:marBottom w:val="0"/>
              <w:divBdr>
                <w:top w:val="none" w:sz="0" w:space="0" w:color="auto"/>
                <w:left w:val="none" w:sz="0" w:space="0" w:color="auto"/>
                <w:bottom w:val="none" w:sz="0" w:space="0" w:color="auto"/>
                <w:right w:val="none" w:sz="0" w:space="0" w:color="auto"/>
              </w:divBdr>
            </w:div>
            <w:div w:id="1156192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192537">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536262">
      <w:bodyDiv w:val="1"/>
      <w:marLeft w:val="0"/>
      <w:marRight w:val="0"/>
      <w:marTop w:val="0"/>
      <w:marBottom w:val="0"/>
      <w:divBdr>
        <w:top w:val="none" w:sz="0" w:space="0" w:color="auto"/>
        <w:left w:val="none" w:sz="0" w:space="0" w:color="auto"/>
        <w:bottom w:val="none" w:sz="0" w:space="0" w:color="auto"/>
        <w:right w:val="none" w:sz="0" w:space="0" w:color="auto"/>
      </w:divBdr>
      <w:divsChild>
        <w:div w:id="1583220690">
          <w:marLeft w:val="0"/>
          <w:marRight w:val="0"/>
          <w:marTop w:val="0"/>
          <w:marBottom w:val="0"/>
          <w:divBdr>
            <w:top w:val="none" w:sz="0" w:space="0" w:color="auto"/>
            <w:left w:val="none" w:sz="0" w:space="0" w:color="auto"/>
            <w:bottom w:val="none" w:sz="0" w:space="0" w:color="auto"/>
            <w:right w:val="none" w:sz="0" w:space="0" w:color="auto"/>
          </w:divBdr>
        </w:div>
        <w:div w:id="1843081500">
          <w:marLeft w:val="0"/>
          <w:marRight w:val="0"/>
          <w:marTop w:val="150"/>
          <w:marBottom w:val="0"/>
          <w:divBdr>
            <w:top w:val="none" w:sz="0" w:space="0" w:color="auto"/>
            <w:left w:val="none" w:sz="0" w:space="0" w:color="auto"/>
            <w:bottom w:val="none" w:sz="0" w:space="0" w:color="auto"/>
            <w:right w:val="none" w:sz="0" w:space="0" w:color="auto"/>
          </w:divBdr>
          <w:divsChild>
            <w:div w:id="1612322438">
              <w:marLeft w:val="1155"/>
              <w:marRight w:val="0"/>
              <w:marTop w:val="0"/>
              <w:marBottom w:val="0"/>
              <w:divBdr>
                <w:top w:val="none" w:sz="0" w:space="0" w:color="auto"/>
                <w:left w:val="none" w:sz="0" w:space="0" w:color="auto"/>
                <w:bottom w:val="none" w:sz="0" w:space="0" w:color="auto"/>
                <w:right w:val="none" w:sz="0" w:space="0" w:color="auto"/>
              </w:divBdr>
            </w:div>
            <w:div w:id="417025357">
              <w:marLeft w:val="1155"/>
              <w:marRight w:val="0"/>
              <w:marTop w:val="0"/>
              <w:marBottom w:val="0"/>
              <w:divBdr>
                <w:top w:val="none" w:sz="0" w:space="0" w:color="auto"/>
                <w:left w:val="none" w:sz="0" w:space="0" w:color="auto"/>
                <w:bottom w:val="none" w:sz="0" w:space="0" w:color="auto"/>
                <w:right w:val="none" w:sz="0" w:space="0" w:color="auto"/>
              </w:divBdr>
            </w:div>
            <w:div w:id="423960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799770">
      <w:bodyDiv w:val="1"/>
      <w:marLeft w:val="0"/>
      <w:marRight w:val="0"/>
      <w:marTop w:val="0"/>
      <w:marBottom w:val="0"/>
      <w:divBdr>
        <w:top w:val="none" w:sz="0" w:space="0" w:color="auto"/>
        <w:left w:val="none" w:sz="0" w:space="0" w:color="auto"/>
        <w:bottom w:val="none" w:sz="0" w:space="0" w:color="auto"/>
        <w:right w:val="none" w:sz="0" w:space="0" w:color="auto"/>
      </w:divBdr>
      <w:divsChild>
        <w:div w:id="346181250">
          <w:marLeft w:val="0"/>
          <w:marRight w:val="0"/>
          <w:marTop w:val="0"/>
          <w:marBottom w:val="0"/>
          <w:divBdr>
            <w:top w:val="none" w:sz="0" w:space="0" w:color="auto"/>
            <w:left w:val="none" w:sz="0" w:space="0" w:color="auto"/>
            <w:bottom w:val="none" w:sz="0" w:space="0" w:color="auto"/>
            <w:right w:val="none" w:sz="0" w:space="0" w:color="auto"/>
          </w:divBdr>
        </w:div>
        <w:div w:id="1638334564">
          <w:marLeft w:val="0"/>
          <w:marRight w:val="0"/>
          <w:marTop w:val="150"/>
          <w:marBottom w:val="0"/>
          <w:divBdr>
            <w:top w:val="none" w:sz="0" w:space="0" w:color="auto"/>
            <w:left w:val="none" w:sz="0" w:space="0" w:color="auto"/>
            <w:bottom w:val="none" w:sz="0" w:space="0" w:color="auto"/>
            <w:right w:val="none" w:sz="0" w:space="0" w:color="auto"/>
          </w:divBdr>
          <w:divsChild>
            <w:div w:id="1227491069">
              <w:marLeft w:val="1155"/>
              <w:marRight w:val="0"/>
              <w:marTop w:val="0"/>
              <w:marBottom w:val="0"/>
              <w:divBdr>
                <w:top w:val="none" w:sz="0" w:space="0" w:color="auto"/>
                <w:left w:val="none" w:sz="0" w:space="0" w:color="auto"/>
                <w:bottom w:val="none" w:sz="0" w:space="0" w:color="auto"/>
                <w:right w:val="none" w:sz="0" w:space="0" w:color="auto"/>
              </w:divBdr>
            </w:div>
            <w:div w:id="804741266">
              <w:marLeft w:val="1155"/>
              <w:marRight w:val="0"/>
              <w:marTop w:val="0"/>
              <w:marBottom w:val="0"/>
              <w:divBdr>
                <w:top w:val="none" w:sz="0" w:space="0" w:color="auto"/>
                <w:left w:val="none" w:sz="0" w:space="0" w:color="auto"/>
                <w:bottom w:val="none" w:sz="0" w:space="0" w:color="auto"/>
                <w:right w:val="none" w:sz="0" w:space="0" w:color="auto"/>
              </w:divBdr>
            </w:div>
            <w:div w:id="1767731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231902">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69959593">
      <w:bodyDiv w:val="1"/>
      <w:marLeft w:val="0"/>
      <w:marRight w:val="0"/>
      <w:marTop w:val="0"/>
      <w:marBottom w:val="0"/>
      <w:divBdr>
        <w:top w:val="none" w:sz="0" w:space="0" w:color="auto"/>
        <w:left w:val="none" w:sz="0" w:space="0" w:color="auto"/>
        <w:bottom w:val="none" w:sz="0" w:space="0" w:color="auto"/>
        <w:right w:val="none" w:sz="0" w:space="0" w:color="auto"/>
      </w:divBdr>
      <w:divsChild>
        <w:div w:id="1468661788">
          <w:marLeft w:val="0"/>
          <w:marRight w:val="0"/>
          <w:marTop w:val="0"/>
          <w:marBottom w:val="0"/>
          <w:divBdr>
            <w:top w:val="none" w:sz="0" w:space="0" w:color="auto"/>
            <w:left w:val="none" w:sz="0" w:space="0" w:color="auto"/>
            <w:bottom w:val="none" w:sz="0" w:space="0" w:color="auto"/>
            <w:right w:val="none" w:sz="0" w:space="0" w:color="auto"/>
          </w:divBdr>
        </w:div>
        <w:div w:id="887112235">
          <w:marLeft w:val="0"/>
          <w:marRight w:val="0"/>
          <w:marTop w:val="150"/>
          <w:marBottom w:val="0"/>
          <w:divBdr>
            <w:top w:val="none" w:sz="0" w:space="0" w:color="auto"/>
            <w:left w:val="none" w:sz="0" w:space="0" w:color="auto"/>
            <w:bottom w:val="none" w:sz="0" w:space="0" w:color="auto"/>
            <w:right w:val="none" w:sz="0" w:space="0" w:color="auto"/>
          </w:divBdr>
          <w:divsChild>
            <w:div w:id="1481384142">
              <w:marLeft w:val="1155"/>
              <w:marRight w:val="0"/>
              <w:marTop w:val="0"/>
              <w:marBottom w:val="0"/>
              <w:divBdr>
                <w:top w:val="none" w:sz="0" w:space="0" w:color="auto"/>
                <w:left w:val="none" w:sz="0" w:space="0" w:color="auto"/>
                <w:bottom w:val="none" w:sz="0" w:space="0" w:color="auto"/>
                <w:right w:val="none" w:sz="0" w:space="0" w:color="auto"/>
              </w:divBdr>
            </w:div>
            <w:div w:id="486171317">
              <w:marLeft w:val="1155"/>
              <w:marRight w:val="0"/>
              <w:marTop w:val="0"/>
              <w:marBottom w:val="0"/>
              <w:divBdr>
                <w:top w:val="none" w:sz="0" w:space="0" w:color="auto"/>
                <w:left w:val="none" w:sz="0" w:space="0" w:color="auto"/>
                <w:bottom w:val="none" w:sz="0" w:space="0" w:color="auto"/>
                <w:right w:val="none" w:sz="0" w:space="0" w:color="auto"/>
              </w:divBdr>
            </w:div>
            <w:div w:id="178842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13548">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157677">
      <w:bodyDiv w:val="1"/>
      <w:marLeft w:val="0"/>
      <w:marRight w:val="0"/>
      <w:marTop w:val="0"/>
      <w:marBottom w:val="0"/>
      <w:divBdr>
        <w:top w:val="none" w:sz="0" w:space="0" w:color="auto"/>
        <w:left w:val="none" w:sz="0" w:space="0" w:color="auto"/>
        <w:bottom w:val="none" w:sz="0" w:space="0" w:color="auto"/>
        <w:right w:val="none" w:sz="0" w:space="0" w:color="auto"/>
      </w:divBdr>
      <w:divsChild>
        <w:div w:id="1548684615">
          <w:marLeft w:val="0"/>
          <w:marRight w:val="0"/>
          <w:marTop w:val="0"/>
          <w:marBottom w:val="0"/>
          <w:divBdr>
            <w:top w:val="none" w:sz="0" w:space="0" w:color="auto"/>
            <w:left w:val="none" w:sz="0" w:space="0" w:color="auto"/>
            <w:bottom w:val="none" w:sz="0" w:space="0" w:color="auto"/>
            <w:right w:val="none" w:sz="0" w:space="0" w:color="auto"/>
          </w:divBdr>
        </w:div>
        <w:div w:id="9185196">
          <w:marLeft w:val="0"/>
          <w:marRight w:val="0"/>
          <w:marTop w:val="150"/>
          <w:marBottom w:val="0"/>
          <w:divBdr>
            <w:top w:val="none" w:sz="0" w:space="0" w:color="auto"/>
            <w:left w:val="none" w:sz="0" w:space="0" w:color="auto"/>
            <w:bottom w:val="none" w:sz="0" w:space="0" w:color="auto"/>
            <w:right w:val="none" w:sz="0" w:space="0" w:color="auto"/>
          </w:divBdr>
          <w:divsChild>
            <w:div w:id="1518692540">
              <w:marLeft w:val="1155"/>
              <w:marRight w:val="0"/>
              <w:marTop w:val="0"/>
              <w:marBottom w:val="0"/>
              <w:divBdr>
                <w:top w:val="none" w:sz="0" w:space="0" w:color="auto"/>
                <w:left w:val="none" w:sz="0" w:space="0" w:color="auto"/>
                <w:bottom w:val="none" w:sz="0" w:space="0" w:color="auto"/>
                <w:right w:val="none" w:sz="0" w:space="0" w:color="auto"/>
              </w:divBdr>
            </w:div>
            <w:div w:id="213397780">
              <w:marLeft w:val="1155"/>
              <w:marRight w:val="0"/>
              <w:marTop w:val="0"/>
              <w:marBottom w:val="0"/>
              <w:divBdr>
                <w:top w:val="none" w:sz="0" w:space="0" w:color="auto"/>
                <w:left w:val="none" w:sz="0" w:space="0" w:color="auto"/>
                <w:bottom w:val="none" w:sz="0" w:space="0" w:color="auto"/>
                <w:right w:val="none" w:sz="0" w:space="0" w:color="auto"/>
              </w:divBdr>
            </w:div>
            <w:div w:id="1778216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156600">
      <w:bodyDiv w:val="1"/>
      <w:marLeft w:val="0"/>
      <w:marRight w:val="0"/>
      <w:marTop w:val="0"/>
      <w:marBottom w:val="0"/>
      <w:divBdr>
        <w:top w:val="none" w:sz="0" w:space="0" w:color="auto"/>
        <w:left w:val="none" w:sz="0" w:space="0" w:color="auto"/>
        <w:bottom w:val="none" w:sz="0" w:space="0" w:color="auto"/>
        <w:right w:val="none" w:sz="0" w:space="0" w:color="auto"/>
      </w:divBdr>
      <w:divsChild>
        <w:div w:id="1761491124">
          <w:marLeft w:val="0"/>
          <w:marRight w:val="0"/>
          <w:marTop w:val="0"/>
          <w:marBottom w:val="0"/>
          <w:divBdr>
            <w:top w:val="none" w:sz="0" w:space="0" w:color="auto"/>
            <w:left w:val="none" w:sz="0" w:space="0" w:color="auto"/>
            <w:bottom w:val="none" w:sz="0" w:space="0" w:color="auto"/>
            <w:right w:val="none" w:sz="0" w:space="0" w:color="auto"/>
          </w:divBdr>
        </w:div>
        <w:div w:id="998266243">
          <w:marLeft w:val="0"/>
          <w:marRight w:val="0"/>
          <w:marTop w:val="150"/>
          <w:marBottom w:val="0"/>
          <w:divBdr>
            <w:top w:val="none" w:sz="0" w:space="0" w:color="auto"/>
            <w:left w:val="none" w:sz="0" w:space="0" w:color="auto"/>
            <w:bottom w:val="none" w:sz="0" w:space="0" w:color="auto"/>
            <w:right w:val="none" w:sz="0" w:space="0" w:color="auto"/>
          </w:divBdr>
          <w:divsChild>
            <w:div w:id="1084884070">
              <w:marLeft w:val="1155"/>
              <w:marRight w:val="0"/>
              <w:marTop w:val="0"/>
              <w:marBottom w:val="0"/>
              <w:divBdr>
                <w:top w:val="none" w:sz="0" w:space="0" w:color="auto"/>
                <w:left w:val="none" w:sz="0" w:space="0" w:color="auto"/>
                <w:bottom w:val="none" w:sz="0" w:space="0" w:color="auto"/>
                <w:right w:val="none" w:sz="0" w:space="0" w:color="auto"/>
              </w:divBdr>
            </w:div>
            <w:div w:id="1081296595">
              <w:marLeft w:val="1155"/>
              <w:marRight w:val="0"/>
              <w:marTop w:val="0"/>
              <w:marBottom w:val="0"/>
              <w:divBdr>
                <w:top w:val="none" w:sz="0" w:space="0" w:color="auto"/>
                <w:left w:val="none" w:sz="0" w:space="0" w:color="auto"/>
                <w:bottom w:val="none" w:sz="0" w:space="0" w:color="auto"/>
                <w:right w:val="none" w:sz="0" w:space="0" w:color="auto"/>
              </w:divBdr>
            </w:div>
            <w:div w:id="396519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541519">
      <w:bodyDiv w:val="1"/>
      <w:marLeft w:val="0"/>
      <w:marRight w:val="0"/>
      <w:marTop w:val="0"/>
      <w:marBottom w:val="0"/>
      <w:divBdr>
        <w:top w:val="none" w:sz="0" w:space="0" w:color="auto"/>
        <w:left w:val="none" w:sz="0" w:space="0" w:color="auto"/>
        <w:bottom w:val="none" w:sz="0" w:space="0" w:color="auto"/>
        <w:right w:val="none" w:sz="0" w:space="0" w:color="auto"/>
      </w:divBdr>
      <w:divsChild>
        <w:div w:id="163784719">
          <w:marLeft w:val="0"/>
          <w:marRight w:val="0"/>
          <w:marTop w:val="0"/>
          <w:marBottom w:val="0"/>
          <w:divBdr>
            <w:top w:val="none" w:sz="0" w:space="0" w:color="auto"/>
            <w:left w:val="none" w:sz="0" w:space="0" w:color="auto"/>
            <w:bottom w:val="none" w:sz="0" w:space="0" w:color="auto"/>
            <w:right w:val="none" w:sz="0" w:space="0" w:color="auto"/>
          </w:divBdr>
        </w:div>
        <w:div w:id="2045515074">
          <w:marLeft w:val="0"/>
          <w:marRight w:val="0"/>
          <w:marTop w:val="150"/>
          <w:marBottom w:val="0"/>
          <w:divBdr>
            <w:top w:val="none" w:sz="0" w:space="0" w:color="auto"/>
            <w:left w:val="none" w:sz="0" w:space="0" w:color="auto"/>
            <w:bottom w:val="none" w:sz="0" w:space="0" w:color="auto"/>
            <w:right w:val="none" w:sz="0" w:space="0" w:color="auto"/>
          </w:divBdr>
          <w:divsChild>
            <w:div w:id="424037518">
              <w:marLeft w:val="1155"/>
              <w:marRight w:val="0"/>
              <w:marTop w:val="0"/>
              <w:marBottom w:val="0"/>
              <w:divBdr>
                <w:top w:val="none" w:sz="0" w:space="0" w:color="auto"/>
                <w:left w:val="none" w:sz="0" w:space="0" w:color="auto"/>
                <w:bottom w:val="none" w:sz="0" w:space="0" w:color="auto"/>
                <w:right w:val="none" w:sz="0" w:space="0" w:color="auto"/>
              </w:divBdr>
            </w:div>
            <w:div w:id="6644673">
              <w:marLeft w:val="1155"/>
              <w:marRight w:val="0"/>
              <w:marTop w:val="0"/>
              <w:marBottom w:val="0"/>
              <w:divBdr>
                <w:top w:val="none" w:sz="0" w:space="0" w:color="auto"/>
                <w:left w:val="none" w:sz="0" w:space="0" w:color="auto"/>
                <w:bottom w:val="none" w:sz="0" w:space="0" w:color="auto"/>
                <w:right w:val="none" w:sz="0" w:space="0" w:color="auto"/>
              </w:divBdr>
            </w:div>
            <w:div w:id="342319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7166">
      <w:bodyDiv w:val="1"/>
      <w:marLeft w:val="0"/>
      <w:marRight w:val="0"/>
      <w:marTop w:val="0"/>
      <w:marBottom w:val="0"/>
      <w:divBdr>
        <w:top w:val="none" w:sz="0" w:space="0" w:color="auto"/>
        <w:left w:val="none" w:sz="0" w:space="0" w:color="auto"/>
        <w:bottom w:val="none" w:sz="0" w:space="0" w:color="auto"/>
        <w:right w:val="none" w:sz="0" w:space="0" w:color="auto"/>
      </w:divBdr>
      <w:divsChild>
        <w:div w:id="2125612294">
          <w:marLeft w:val="0"/>
          <w:marRight w:val="0"/>
          <w:marTop w:val="0"/>
          <w:marBottom w:val="0"/>
          <w:divBdr>
            <w:top w:val="none" w:sz="0" w:space="0" w:color="auto"/>
            <w:left w:val="none" w:sz="0" w:space="0" w:color="auto"/>
            <w:bottom w:val="none" w:sz="0" w:space="0" w:color="auto"/>
            <w:right w:val="none" w:sz="0" w:space="0" w:color="auto"/>
          </w:divBdr>
        </w:div>
        <w:div w:id="1180240737">
          <w:marLeft w:val="0"/>
          <w:marRight w:val="0"/>
          <w:marTop w:val="150"/>
          <w:marBottom w:val="0"/>
          <w:divBdr>
            <w:top w:val="none" w:sz="0" w:space="0" w:color="auto"/>
            <w:left w:val="none" w:sz="0" w:space="0" w:color="auto"/>
            <w:bottom w:val="none" w:sz="0" w:space="0" w:color="auto"/>
            <w:right w:val="none" w:sz="0" w:space="0" w:color="auto"/>
          </w:divBdr>
          <w:divsChild>
            <w:div w:id="24870724">
              <w:marLeft w:val="1155"/>
              <w:marRight w:val="0"/>
              <w:marTop w:val="0"/>
              <w:marBottom w:val="0"/>
              <w:divBdr>
                <w:top w:val="none" w:sz="0" w:space="0" w:color="auto"/>
                <w:left w:val="none" w:sz="0" w:space="0" w:color="auto"/>
                <w:bottom w:val="none" w:sz="0" w:space="0" w:color="auto"/>
                <w:right w:val="none" w:sz="0" w:space="0" w:color="auto"/>
              </w:divBdr>
            </w:div>
            <w:div w:id="1591834">
              <w:marLeft w:val="1155"/>
              <w:marRight w:val="0"/>
              <w:marTop w:val="0"/>
              <w:marBottom w:val="0"/>
              <w:divBdr>
                <w:top w:val="none" w:sz="0" w:space="0" w:color="auto"/>
                <w:left w:val="none" w:sz="0" w:space="0" w:color="auto"/>
                <w:bottom w:val="none" w:sz="0" w:space="0" w:color="auto"/>
                <w:right w:val="none" w:sz="0" w:space="0" w:color="auto"/>
              </w:divBdr>
            </w:div>
            <w:div w:id="1385373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465199">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576777">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044598">
      <w:bodyDiv w:val="1"/>
      <w:marLeft w:val="0"/>
      <w:marRight w:val="0"/>
      <w:marTop w:val="0"/>
      <w:marBottom w:val="0"/>
      <w:divBdr>
        <w:top w:val="none" w:sz="0" w:space="0" w:color="auto"/>
        <w:left w:val="none" w:sz="0" w:space="0" w:color="auto"/>
        <w:bottom w:val="none" w:sz="0" w:space="0" w:color="auto"/>
        <w:right w:val="none" w:sz="0" w:space="0" w:color="auto"/>
      </w:divBdr>
      <w:divsChild>
        <w:div w:id="1905293952">
          <w:marLeft w:val="0"/>
          <w:marRight w:val="0"/>
          <w:marTop w:val="0"/>
          <w:marBottom w:val="0"/>
          <w:divBdr>
            <w:top w:val="none" w:sz="0" w:space="0" w:color="auto"/>
            <w:left w:val="none" w:sz="0" w:space="0" w:color="auto"/>
            <w:bottom w:val="none" w:sz="0" w:space="0" w:color="auto"/>
            <w:right w:val="none" w:sz="0" w:space="0" w:color="auto"/>
          </w:divBdr>
        </w:div>
        <w:div w:id="1362709430">
          <w:marLeft w:val="0"/>
          <w:marRight w:val="0"/>
          <w:marTop w:val="150"/>
          <w:marBottom w:val="0"/>
          <w:divBdr>
            <w:top w:val="none" w:sz="0" w:space="0" w:color="auto"/>
            <w:left w:val="none" w:sz="0" w:space="0" w:color="auto"/>
            <w:bottom w:val="none" w:sz="0" w:space="0" w:color="auto"/>
            <w:right w:val="none" w:sz="0" w:space="0" w:color="auto"/>
          </w:divBdr>
          <w:divsChild>
            <w:div w:id="978001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313036">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771016">
      <w:bodyDiv w:val="1"/>
      <w:marLeft w:val="0"/>
      <w:marRight w:val="0"/>
      <w:marTop w:val="0"/>
      <w:marBottom w:val="0"/>
      <w:divBdr>
        <w:top w:val="none" w:sz="0" w:space="0" w:color="auto"/>
        <w:left w:val="none" w:sz="0" w:space="0" w:color="auto"/>
        <w:bottom w:val="none" w:sz="0" w:space="0" w:color="auto"/>
        <w:right w:val="none" w:sz="0" w:space="0" w:color="auto"/>
      </w:divBdr>
      <w:divsChild>
        <w:div w:id="1394506143">
          <w:marLeft w:val="0"/>
          <w:marRight w:val="0"/>
          <w:marTop w:val="0"/>
          <w:marBottom w:val="0"/>
          <w:divBdr>
            <w:top w:val="none" w:sz="0" w:space="0" w:color="auto"/>
            <w:left w:val="none" w:sz="0" w:space="0" w:color="auto"/>
            <w:bottom w:val="none" w:sz="0" w:space="0" w:color="auto"/>
            <w:right w:val="none" w:sz="0" w:space="0" w:color="auto"/>
          </w:divBdr>
        </w:div>
        <w:div w:id="1677730529">
          <w:marLeft w:val="0"/>
          <w:marRight w:val="0"/>
          <w:marTop w:val="150"/>
          <w:marBottom w:val="0"/>
          <w:divBdr>
            <w:top w:val="none" w:sz="0" w:space="0" w:color="auto"/>
            <w:left w:val="none" w:sz="0" w:space="0" w:color="auto"/>
            <w:bottom w:val="none" w:sz="0" w:space="0" w:color="auto"/>
            <w:right w:val="none" w:sz="0" w:space="0" w:color="auto"/>
          </w:divBdr>
          <w:divsChild>
            <w:div w:id="1054281763">
              <w:marLeft w:val="1155"/>
              <w:marRight w:val="0"/>
              <w:marTop w:val="0"/>
              <w:marBottom w:val="0"/>
              <w:divBdr>
                <w:top w:val="none" w:sz="0" w:space="0" w:color="auto"/>
                <w:left w:val="none" w:sz="0" w:space="0" w:color="auto"/>
                <w:bottom w:val="none" w:sz="0" w:space="0" w:color="auto"/>
                <w:right w:val="none" w:sz="0" w:space="0" w:color="auto"/>
              </w:divBdr>
            </w:div>
            <w:div w:id="217055849">
              <w:marLeft w:val="1155"/>
              <w:marRight w:val="0"/>
              <w:marTop w:val="0"/>
              <w:marBottom w:val="0"/>
              <w:divBdr>
                <w:top w:val="none" w:sz="0" w:space="0" w:color="auto"/>
                <w:left w:val="none" w:sz="0" w:space="0" w:color="auto"/>
                <w:bottom w:val="none" w:sz="0" w:space="0" w:color="auto"/>
                <w:right w:val="none" w:sz="0" w:space="0" w:color="auto"/>
              </w:divBdr>
            </w:div>
            <w:div w:id="190548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2541">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737637">
      <w:bodyDiv w:val="1"/>
      <w:marLeft w:val="0"/>
      <w:marRight w:val="0"/>
      <w:marTop w:val="0"/>
      <w:marBottom w:val="0"/>
      <w:divBdr>
        <w:top w:val="none" w:sz="0" w:space="0" w:color="auto"/>
        <w:left w:val="none" w:sz="0" w:space="0" w:color="auto"/>
        <w:bottom w:val="none" w:sz="0" w:space="0" w:color="auto"/>
        <w:right w:val="none" w:sz="0" w:space="0" w:color="auto"/>
      </w:divBdr>
      <w:divsChild>
        <w:div w:id="2118716461">
          <w:marLeft w:val="0"/>
          <w:marRight w:val="0"/>
          <w:marTop w:val="0"/>
          <w:marBottom w:val="0"/>
          <w:divBdr>
            <w:top w:val="none" w:sz="0" w:space="0" w:color="auto"/>
            <w:left w:val="none" w:sz="0" w:space="0" w:color="auto"/>
            <w:bottom w:val="none" w:sz="0" w:space="0" w:color="auto"/>
            <w:right w:val="none" w:sz="0" w:space="0" w:color="auto"/>
          </w:divBdr>
        </w:div>
        <w:div w:id="1805928303">
          <w:marLeft w:val="0"/>
          <w:marRight w:val="0"/>
          <w:marTop w:val="150"/>
          <w:marBottom w:val="0"/>
          <w:divBdr>
            <w:top w:val="none" w:sz="0" w:space="0" w:color="auto"/>
            <w:left w:val="none" w:sz="0" w:space="0" w:color="auto"/>
            <w:bottom w:val="none" w:sz="0" w:space="0" w:color="auto"/>
            <w:right w:val="none" w:sz="0" w:space="0" w:color="auto"/>
          </w:divBdr>
          <w:divsChild>
            <w:div w:id="870530843">
              <w:marLeft w:val="1155"/>
              <w:marRight w:val="0"/>
              <w:marTop w:val="0"/>
              <w:marBottom w:val="0"/>
              <w:divBdr>
                <w:top w:val="none" w:sz="0" w:space="0" w:color="auto"/>
                <w:left w:val="none" w:sz="0" w:space="0" w:color="auto"/>
                <w:bottom w:val="none" w:sz="0" w:space="0" w:color="auto"/>
                <w:right w:val="none" w:sz="0" w:space="0" w:color="auto"/>
              </w:divBdr>
            </w:div>
            <w:div w:id="444690248">
              <w:marLeft w:val="1155"/>
              <w:marRight w:val="0"/>
              <w:marTop w:val="0"/>
              <w:marBottom w:val="0"/>
              <w:divBdr>
                <w:top w:val="none" w:sz="0" w:space="0" w:color="auto"/>
                <w:left w:val="none" w:sz="0" w:space="0" w:color="auto"/>
                <w:bottom w:val="none" w:sz="0" w:space="0" w:color="auto"/>
                <w:right w:val="none" w:sz="0" w:space="0" w:color="auto"/>
              </w:divBdr>
            </w:div>
            <w:div w:id="1133061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12892">
      <w:bodyDiv w:val="1"/>
      <w:marLeft w:val="0"/>
      <w:marRight w:val="0"/>
      <w:marTop w:val="0"/>
      <w:marBottom w:val="0"/>
      <w:divBdr>
        <w:top w:val="none" w:sz="0" w:space="0" w:color="auto"/>
        <w:left w:val="none" w:sz="0" w:space="0" w:color="auto"/>
        <w:bottom w:val="none" w:sz="0" w:space="0" w:color="auto"/>
        <w:right w:val="none" w:sz="0" w:space="0" w:color="auto"/>
      </w:divBdr>
      <w:divsChild>
        <w:div w:id="3094063">
          <w:marLeft w:val="0"/>
          <w:marRight w:val="0"/>
          <w:marTop w:val="0"/>
          <w:marBottom w:val="0"/>
          <w:divBdr>
            <w:top w:val="none" w:sz="0" w:space="0" w:color="auto"/>
            <w:left w:val="none" w:sz="0" w:space="0" w:color="auto"/>
            <w:bottom w:val="none" w:sz="0" w:space="0" w:color="auto"/>
            <w:right w:val="none" w:sz="0" w:space="0" w:color="auto"/>
          </w:divBdr>
        </w:div>
        <w:div w:id="59446454">
          <w:marLeft w:val="0"/>
          <w:marRight w:val="0"/>
          <w:marTop w:val="150"/>
          <w:marBottom w:val="0"/>
          <w:divBdr>
            <w:top w:val="none" w:sz="0" w:space="0" w:color="auto"/>
            <w:left w:val="none" w:sz="0" w:space="0" w:color="auto"/>
            <w:bottom w:val="none" w:sz="0" w:space="0" w:color="auto"/>
            <w:right w:val="none" w:sz="0" w:space="0" w:color="auto"/>
          </w:divBdr>
          <w:divsChild>
            <w:div w:id="220021053">
              <w:marLeft w:val="1155"/>
              <w:marRight w:val="0"/>
              <w:marTop w:val="0"/>
              <w:marBottom w:val="0"/>
              <w:divBdr>
                <w:top w:val="none" w:sz="0" w:space="0" w:color="auto"/>
                <w:left w:val="none" w:sz="0" w:space="0" w:color="auto"/>
                <w:bottom w:val="none" w:sz="0" w:space="0" w:color="auto"/>
                <w:right w:val="none" w:sz="0" w:space="0" w:color="auto"/>
              </w:divBdr>
            </w:div>
            <w:div w:id="1530685656">
              <w:marLeft w:val="1155"/>
              <w:marRight w:val="0"/>
              <w:marTop w:val="0"/>
              <w:marBottom w:val="0"/>
              <w:divBdr>
                <w:top w:val="none" w:sz="0" w:space="0" w:color="auto"/>
                <w:left w:val="none" w:sz="0" w:space="0" w:color="auto"/>
                <w:bottom w:val="none" w:sz="0" w:space="0" w:color="auto"/>
                <w:right w:val="none" w:sz="0" w:space="0" w:color="auto"/>
              </w:divBdr>
            </w:div>
            <w:div w:id="154155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5936887">
      <w:bodyDiv w:val="1"/>
      <w:marLeft w:val="0"/>
      <w:marRight w:val="0"/>
      <w:marTop w:val="0"/>
      <w:marBottom w:val="0"/>
      <w:divBdr>
        <w:top w:val="none" w:sz="0" w:space="0" w:color="auto"/>
        <w:left w:val="none" w:sz="0" w:space="0" w:color="auto"/>
        <w:bottom w:val="none" w:sz="0" w:space="0" w:color="auto"/>
        <w:right w:val="none" w:sz="0" w:space="0" w:color="auto"/>
      </w:divBdr>
      <w:divsChild>
        <w:div w:id="289678121">
          <w:marLeft w:val="0"/>
          <w:marRight w:val="0"/>
          <w:marTop w:val="0"/>
          <w:marBottom w:val="0"/>
          <w:divBdr>
            <w:top w:val="none" w:sz="0" w:space="0" w:color="auto"/>
            <w:left w:val="none" w:sz="0" w:space="0" w:color="auto"/>
            <w:bottom w:val="none" w:sz="0" w:space="0" w:color="auto"/>
            <w:right w:val="none" w:sz="0" w:space="0" w:color="auto"/>
          </w:divBdr>
        </w:div>
        <w:div w:id="577204566">
          <w:marLeft w:val="0"/>
          <w:marRight w:val="0"/>
          <w:marTop w:val="150"/>
          <w:marBottom w:val="0"/>
          <w:divBdr>
            <w:top w:val="none" w:sz="0" w:space="0" w:color="auto"/>
            <w:left w:val="none" w:sz="0" w:space="0" w:color="auto"/>
            <w:bottom w:val="none" w:sz="0" w:space="0" w:color="auto"/>
            <w:right w:val="none" w:sz="0" w:space="0" w:color="auto"/>
          </w:divBdr>
          <w:divsChild>
            <w:div w:id="857931809">
              <w:marLeft w:val="1155"/>
              <w:marRight w:val="0"/>
              <w:marTop w:val="0"/>
              <w:marBottom w:val="0"/>
              <w:divBdr>
                <w:top w:val="none" w:sz="0" w:space="0" w:color="auto"/>
                <w:left w:val="none" w:sz="0" w:space="0" w:color="auto"/>
                <w:bottom w:val="none" w:sz="0" w:space="0" w:color="auto"/>
                <w:right w:val="none" w:sz="0" w:space="0" w:color="auto"/>
              </w:divBdr>
            </w:div>
            <w:div w:id="124977755">
              <w:marLeft w:val="1155"/>
              <w:marRight w:val="0"/>
              <w:marTop w:val="0"/>
              <w:marBottom w:val="0"/>
              <w:divBdr>
                <w:top w:val="none" w:sz="0" w:space="0" w:color="auto"/>
                <w:left w:val="none" w:sz="0" w:space="0" w:color="auto"/>
                <w:bottom w:val="none" w:sz="0" w:space="0" w:color="auto"/>
                <w:right w:val="none" w:sz="0" w:space="0" w:color="auto"/>
              </w:divBdr>
            </w:div>
            <w:div w:id="1805080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321077">
      <w:bodyDiv w:val="1"/>
      <w:marLeft w:val="0"/>
      <w:marRight w:val="0"/>
      <w:marTop w:val="0"/>
      <w:marBottom w:val="0"/>
      <w:divBdr>
        <w:top w:val="none" w:sz="0" w:space="0" w:color="auto"/>
        <w:left w:val="none" w:sz="0" w:space="0" w:color="auto"/>
        <w:bottom w:val="none" w:sz="0" w:space="0" w:color="auto"/>
        <w:right w:val="none" w:sz="0" w:space="0" w:color="auto"/>
      </w:divBdr>
      <w:divsChild>
        <w:div w:id="323436123">
          <w:marLeft w:val="0"/>
          <w:marRight w:val="0"/>
          <w:marTop w:val="0"/>
          <w:marBottom w:val="0"/>
          <w:divBdr>
            <w:top w:val="none" w:sz="0" w:space="0" w:color="auto"/>
            <w:left w:val="none" w:sz="0" w:space="0" w:color="auto"/>
            <w:bottom w:val="none" w:sz="0" w:space="0" w:color="auto"/>
            <w:right w:val="none" w:sz="0" w:space="0" w:color="auto"/>
          </w:divBdr>
        </w:div>
        <w:div w:id="2126994082">
          <w:marLeft w:val="0"/>
          <w:marRight w:val="0"/>
          <w:marTop w:val="150"/>
          <w:marBottom w:val="0"/>
          <w:divBdr>
            <w:top w:val="none" w:sz="0" w:space="0" w:color="auto"/>
            <w:left w:val="none" w:sz="0" w:space="0" w:color="auto"/>
            <w:bottom w:val="none" w:sz="0" w:space="0" w:color="auto"/>
            <w:right w:val="none" w:sz="0" w:space="0" w:color="auto"/>
          </w:divBdr>
          <w:divsChild>
            <w:div w:id="453908644">
              <w:marLeft w:val="1155"/>
              <w:marRight w:val="0"/>
              <w:marTop w:val="0"/>
              <w:marBottom w:val="0"/>
              <w:divBdr>
                <w:top w:val="none" w:sz="0" w:space="0" w:color="auto"/>
                <w:left w:val="none" w:sz="0" w:space="0" w:color="auto"/>
                <w:bottom w:val="none" w:sz="0" w:space="0" w:color="auto"/>
                <w:right w:val="none" w:sz="0" w:space="0" w:color="auto"/>
              </w:divBdr>
            </w:div>
            <w:div w:id="1257715110">
              <w:marLeft w:val="1155"/>
              <w:marRight w:val="0"/>
              <w:marTop w:val="0"/>
              <w:marBottom w:val="0"/>
              <w:divBdr>
                <w:top w:val="none" w:sz="0" w:space="0" w:color="auto"/>
                <w:left w:val="none" w:sz="0" w:space="0" w:color="auto"/>
                <w:bottom w:val="none" w:sz="0" w:space="0" w:color="auto"/>
                <w:right w:val="none" w:sz="0" w:space="0" w:color="auto"/>
              </w:divBdr>
            </w:div>
            <w:div w:id="1001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321205">
      <w:bodyDiv w:val="1"/>
      <w:marLeft w:val="0"/>
      <w:marRight w:val="0"/>
      <w:marTop w:val="0"/>
      <w:marBottom w:val="0"/>
      <w:divBdr>
        <w:top w:val="none" w:sz="0" w:space="0" w:color="auto"/>
        <w:left w:val="none" w:sz="0" w:space="0" w:color="auto"/>
        <w:bottom w:val="none" w:sz="0" w:space="0" w:color="auto"/>
        <w:right w:val="none" w:sz="0" w:space="0" w:color="auto"/>
      </w:divBdr>
      <w:divsChild>
        <w:div w:id="1086727837">
          <w:marLeft w:val="0"/>
          <w:marRight w:val="0"/>
          <w:marTop w:val="0"/>
          <w:marBottom w:val="0"/>
          <w:divBdr>
            <w:top w:val="none" w:sz="0" w:space="0" w:color="auto"/>
            <w:left w:val="none" w:sz="0" w:space="0" w:color="auto"/>
            <w:bottom w:val="none" w:sz="0" w:space="0" w:color="auto"/>
            <w:right w:val="none" w:sz="0" w:space="0" w:color="auto"/>
          </w:divBdr>
        </w:div>
        <w:div w:id="1096025019">
          <w:marLeft w:val="0"/>
          <w:marRight w:val="0"/>
          <w:marTop w:val="150"/>
          <w:marBottom w:val="0"/>
          <w:divBdr>
            <w:top w:val="none" w:sz="0" w:space="0" w:color="auto"/>
            <w:left w:val="none" w:sz="0" w:space="0" w:color="auto"/>
            <w:bottom w:val="none" w:sz="0" w:space="0" w:color="auto"/>
            <w:right w:val="none" w:sz="0" w:space="0" w:color="auto"/>
          </w:divBdr>
          <w:divsChild>
            <w:div w:id="467939406">
              <w:marLeft w:val="1155"/>
              <w:marRight w:val="0"/>
              <w:marTop w:val="0"/>
              <w:marBottom w:val="0"/>
              <w:divBdr>
                <w:top w:val="none" w:sz="0" w:space="0" w:color="auto"/>
                <w:left w:val="none" w:sz="0" w:space="0" w:color="auto"/>
                <w:bottom w:val="none" w:sz="0" w:space="0" w:color="auto"/>
                <w:right w:val="none" w:sz="0" w:space="0" w:color="auto"/>
              </w:divBdr>
            </w:div>
            <w:div w:id="1071931491">
              <w:marLeft w:val="1155"/>
              <w:marRight w:val="0"/>
              <w:marTop w:val="0"/>
              <w:marBottom w:val="0"/>
              <w:divBdr>
                <w:top w:val="none" w:sz="0" w:space="0" w:color="auto"/>
                <w:left w:val="none" w:sz="0" w:space="0" w:color="auto"/>
                <w:bottom w:val="none" w:sz="0" w:space="0" w:color="auto"/>
                <w:right w:val="none" w:sz="0" w:space="0" w:color="auto"/>
              </w:divBdr>
            </w:div>
            <w:div w:id="1306355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248054">
      <w:bodyDiv w:val="1"/>
      <w:marLeft w:val="0"/>
      <w:marRight w:val="0"/>
      <w:marTop w:val="0"/>
      <w:marBottom w:val="0"/>
      <w:divBdr>
        <w:top w:val="none" w:sz="0" w:space="0" w:color="auto"/>
        <w:left w:val="none" w:sz="0" w:space="0" w:color="auto"/>
        <w:bottom w:val="none" w:sz="0" w:space="0" w:color="auto"/>
        <w:right w:val="none" w:sz="0" w:space="0" w:color="auto"/>
      </w:divBdr>
      <w:divsChild>
        <w:div w:id="1829520502">
          <w:marLeft w:val="0"/>
          <w:marRight w:val="0"/>
          <w:marTop w:val="0"/>
          <w:marBottom w:val="0"/>
          <w:divBdr>
            <w:top w:val="none" w:sz="0" w:space="0" w:color="auto"/>
            <w:left w:val="none" w:sz="0" w:space="0" w:color="auto"/>
            <w:bottom w:val="none" w:sz="0" w:space="0" w:color="auto"/>
            <w:right w:val="none" w:sz="0" w:space="0" w:color="auto"/>
          </w:divBdr>
        </w:div>
        <w:div w:id="534387114">
          <w:marLeft w:val="0"/>
          <w:marRight w:val="0"/>
          <w:marTop w:val="150"/>
          <w:marBottom w:val="0"/>
          <w:divBdr>
            <w:top w:val="none" w:sz="0" w:space="0" w:color="auto"/>
            <w:left w:val="none" w:sz="0" w:space="0" w:color="auto"/>
            <w:bottom w:val="none" w:sz="0" w:space="0" w:color="auto"/>
            <w:right w:val="none" w:sz="0" w:space="0" w:color="auto"/>
          </w:divBdr>
          <w:divsChild>
            <w:div w:id="1744336025">
              <w:marLeft w:val="1155"/>
              <w:marRight w:val="0"/>
              <w:marTop w:val="0"/>
              <w:marBottom w:val="0"/>
              <w:divBdr>
                <w:top w:val="none" w:sz="0" w:space="0" w:color="auto"/>
                <w:left w:val="none" w:sz="0" w:space="0" w:color="auto"/>
                <w:bottom w:val="none" w:sz="0" w:space="0" w:color="auto"/>
                <w:right w:val="none" w:sz="0" w:space="0" w:color="auto"/>
              </w:divBdr>
            </w:div>
            <w:div w:id="1263295246">
              <w:marLeft w:val="1155"/>
              <w:marRight w:val="0"/>
              <w:marTop w:val="0"/>
              <w:marBottom w:val="0"/>
              <w:divBdr>
                <w:top w:val="none" w:sz="0" w:space="0" w:color="auto"/>
                <w:left w:val="none" w:sz="0" w:space="0" w:color="auto"/>
                <w:bottom w:val="none" w:sz="0" w:space="0" w:color="auto"/>
                <w:right w:val="none" w:sz="0" w:space="0" w:color="auto"/>
              </w:divBdr>
            </w:div>
            <w:div w:id="127273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631640">
      <w:bodyDiv w:val="1"/>
      <w:marLeft w:val="0"/>
      <w:marRight w:val="0"/>
      <w:marTop w:val="0"/>
      <w:marBottom w:val="0"/>
      <w:divBdr>
        <w:top w:val="none" w:sz="0" w:space="0" w:color="auto"/>
        <w:left w:val="none" w:sz="0" w:space="0" w:color="auto"/>
        <w:bottom w:val="none" w:sz="0" w:space="0" w:color="auto"/>
        <w:right w:val="none" w:sz="0" w:space="0" w:color="auto"/>
      </w:divBdr>
    </w:div>
    <w:div w:id="377708278">
      <w:bodyDiv w:val="1"/>
      <w:marLeft w:val="0"/>
      <w:marRight w:val="0"/>
      <w:marTop w:val="0"/>
      <w:marBottom w:val="0"/>
      <w:divBdr>
        <w:top w:val="none" w:sz="0" w:space="0" w:color="auto"/>
        <w:left w:val="none" w:sz="0" w:space="0" w:color="auto"/>
        <w:bottom w:val="none" w:sz="0" w:space="0" w:color="auto"/>
        <w:right w:val="none" w:sz="0" w:space="0" w:color="auto"/>
      </w:divBdr>
      <w:divsChild>
        <w:div w:id="456418104">
          <w:marLeft w:val="0"/>
          <w:marRight w:val="0"/>
          <w:marTop w:val="0"/>
          <w:marBottom w:val="0"/>
          <w:divBdr>
            <w:top w:val="none" w:sz="0" w:space="0" w:color="auto"/>
            <w:left w:val="none" w:sz="0" w:space="0" w:color="auto"/>
            <w:bottom w:val="none" w:sz="0" w:space="0" w:color="auto"/>
            <w:right w:val="none" w:sz="0" w:space="0" w:color="auto"/>
          </w:divBdr>
        </w:div>
        <w:div w:id="400300751">
          <w:marLeft w:val="0"/>
          <w:marRight w:val="0"/>
          <w:marTop w:val="150"/>
          <w:marBottom w:val="0"/>
          <w:divBdr>
            <w:top w:val="none" w:sz="0" w:space="0" w:color="auto"/>
            <w:left w:val="none" w:sz="0" w:space="0" w:color="auto"/>
            <w:bottom w:val="none" w:sz="0" w:space="0" w:color="auto"/>
            <w:right w:val="none" w:sz="0" w:space="0" w:color="auto"/>
          </w:divBdr>
          <w:divsChild>
            <w:div w:id="776606458">
              <w:marLeft w:val="1155"/>
              <w:marRight w:val="0"/>
              <w:marTop w:val="0"/>
              <w:marBottom w:val="0"/>
              <w:divBdr>
                <w:top w:val="none" w:sz="0" w:space="0" w:color="auto"/>
                <w:left w:val="none" w:sz="0" w:space="0" w:color="auto"/>
                <w:bottom w:val="none" w:sz="0" w:space="0" w:color="auto"/>
                <w:right w:val="none" w:sz="0" w:space="0" w:color="auto"/>
              </w:divBdr>
            </w:div>
            <w:div w:id="391000804">
              <w:marLeft w:val="1155"/>
              <w:marRight w:val="0"/>
              <w:marTop w:val="0"/>
              <w:marBottom w:val="0"/>
              <w:divBdr>
                <w:top w:val="none" w:sz="0" w:space="0" w:color="auto"/>
                <w:left w:val="none" w:sz="0" w:space="0" w:color="auto"/>
                <w:bottom w:val="none" w:sz="0" w:space="0" w:color="auto"/>
                <w:right w:val="none" w:sz="0" w:space="0" w:color="auto"/>
              </w:divBdr>
            </w:div>
            <w:div w:id="162846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021707">
      <w:bodyDiv w:val="1"/>
      <w:marLeft w:val="0"/>
      <w:marRight w:val="0"/>
      <w:marTop w:val="0"/>
      <w:marBottom w:val="0"/>
      <w:divBdr>
        <w:top w:val="none" w:sz="0" w:space="0" w:color="auto"/>
        <w:left w:val="none" w:sz="0" w:space="0" w:color="auto"/>
        <w:bottom w:val="none" w:sz="0" w:space="0" w:color="auto"/>
        <w:right w:val="none" w:sz="0" w:space="0" w:color="auto"/>
      </w:divBdr>
      <w:divsChild>
        <w:div w:id="1161458825">
          <w:marLeft w:val="0"/>
          <w:marRight w:val="0"/>
          <w:marTop w:val="0"/>
          <w:marBottom w:val="0"/>
          <w:divBdr>
            <w:top w:val="none" w:sz="0" w:space="0" w:color="auto"/>
            <w:left w:val="none" w:sz="0" w:space="0" w:color="auto"/>
            <w:bottom w:val="none" w:sz="0" w:space="0" w:color="auto"/>
            <w:right w:val="none" w:sz="0" w:space="0" w:color="auto"/>
          </w:divBdr>
        </w:div>
        <w:div w:id="1423641308">
          <w:marLeft w:val="0"/>
          <w:marRight w:val="0"/>
          <w:marTop w:val="150"/>
          <w:marBottom w:val="0"/>
          <w:divBdr>
            <w:top w:val="none" w:sz="0" w:space="0" w:color="auto"/>
            <w:left w:val="none" w:sz="0" w:space="0" w:color="auto"/>
            <w:bottom w:val="none" w:sz="0" w:space="0" w:color="auto"/>
            <w:right w:val="none" w:sz="0" w:space="0" w:color="auto"/>
          </w:divBdr>
          <w:divsChild>
            <w:div w:id="93936723">
              <w:marLeft w:val="1155"/>
              <w:marRight w:val="0"/>
              <w:marTop w:val="0"/>
              <w:marBottom w:val="0"/>
              <w:divBdr>
                <w:top w:val="none" w:sz="0" w:space="0" w:color="auto"/>
                <w:left w:val="none" w:sz="0" w:space="0" w:color="auto"/>
                <w:bottom w:val="none" w:sz="0" w:space="0" w:color="auto"/>
                <w:right w:val="none" w:sz="0" w:space="0" w:color="auto"/>
              </w:divBdr>
            </w:div>
            <w:div w:id="2070297818">
              <w:marLeft w:val="1155"/>
              <w:marRight w:val="0"/>
              <w:marTop w:val="0"/>
              <w:marBottom w:val="0"/>
              <w:divBdr>
                <w:top w:val="none" w:sz="0" w:space="0" w:color="auto"/>
                <w:left w:val="none" w:sz="0" w:space="0" w:color="auto"/>
                <w:bottom w:val="none" w:sz="0" w:space="0" w:color="auto"/>
                <w:right w:val="none" w:sz="0" w:space="0" w:color="auto"/>
              </w:divBdr>
            </w:div>
            <w:div w:id="31622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020">
      <w:bodyDiv w:val="1"/>
      <w:marLeft w:val="0"/>
      <w:marRight w:val="0"/>
      <w:marTop w:val="0"/>
      <w:marBottom w:val="0"/>
      <w:divBdr>
        <w:top w:val="none" w:sz="0" w:space="0" w:color="auto"/>
        <w:left w:val="none" w:sz="0" w:space="0" w:color="auto"/>
        <w:bottom w:val="none" w:sz="0" w:space="0" w:color="auto"/>
        <w:right w:val="none" w:sz="0" w:space="0" w:color="auto"/>
      </w:divBdr>
      <w:divsChild>
        <w:div w:id="516846924">
          <w:marLeft w:val="0"/>
          <w:marRight w:val="0"/>
          <w:marTop w:val="0"/>
          <w:marBottom w:val="0"/>
          <w:divBdr>
            <w:top w:val="none" w:sz="0" w:space="0" w:color="auto"/>
            <w:left w:val="none" w:sz="0" w:space="0" w:color="auto"/>
            <w:bottom w:val="none" w:sz="0" w:space="0" w:color="auto"/>
            <w:right w:val="none" w:sz="0" w:space="0" w:color="auto"/>
          </w:divBdr>
        </w:div>
        <w:div w:id="681202724">
          <w:marLeft w:val="0"/>
          <w:marRight w:val="0"/>
          <w:marTop w:val="150"/>
          <w:marBottom w:val="0"/>
          <w:divBdr>
            <w:top w:val="none" w:sz="0" w:space="0" w:color="auto"/>
            <w:left w:val="none" w:sz="0" w:space="0" w:color="auto"/>
            <w:bottom w:val="none" w:sz="0" w:space="0" w:color="auto"/>
            <w:right w:val="none" w:sz="0" w:space="0" w:color="auto"/>
          </w:divBdr>
          <w:divsChild>
            <w:div w:id="1490442306">
              <w:marLeft w:val="1155"/>
              <w:marRight w:val="0"/>
              <w:marTop w:val="0"/>
              <w:marBottom w:val="0"/>
              <w:divBdr>
                <w:top w:val="none" w:sz="0" w:space="0" w:color="auto"/>
                <w:left w:val="none" w:sz="0" w:space="0" w:color="auto"/>
                <w:bottom w:val="none" w:sz="0" w:space="0" w:color="auto"/>
                <w:right w:val="none" w:sz="0" w:space="0" w:color="auto"/>
              </w:divBdr>
            </w:div>
            <w:div w:id="1805150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28106">
      <w:bodyDiv w:val="1"/>
      <w:marLeft w:val="0"/>
      <w:marRight w:val="0"/>
      <w:marTop w:val="0"/>
      <w:marBottom w:val="0"/>
      <w:divBdr>
        <w:top w:val="none" w:sz="0" w:space="0" w:color="auto"/>
        <w:left w:val="none" w:sz="0" w:space="0" w:color="auto"/>
        <w:bottom w:val="none" w:sz="0" w:space="0" w:color="auto"/>
        <w:right w:val="none" w:sz="0" w:space="0" w:color="auto"/>
      </w:divBdr>
      <w:divsChild>
        <w:div w:id="1514999453">
          <w:marLeft w:val="0"/>
          <w:marRight w:val="0"/>
          <w:marTop w:val="0"/>
          <w:marBottom w:val="0"/>
          <w:divBdr>
            <w:top w:val="none" w:sz="0" w:space="0" w:color="auto"/>
            <w:left w:val="none" w:sz="0" w:space="0" w:color="auto"/>
            <w:bottom w:val="none" w:sz="0" w:space="0" w:color="auto"/>
            <w:right w:val="none" w:sz="0" w:space="0" w:color="auto"/>
          </w:divBdr>
        </w:div>
        <w:div w:id="1722897504">
          <w:marLeft w:val="0"/>
          <w:marRight w:val="0"/>
          <w:marTop w:val="150"/>
          <w:marBottom w:val="0"/>
          <w:divBdr>
            <w:top w:val="none" w:sz="0" w:space="0" w:color="auto"/>
            <w:left w:val="none" w:sz="0" w:space="0" w:color="auto"/>
            <w:bottom w:val="none" w:sz="0" w:space="0" w:color="auto"/>
            <w:right w:val="none" w:sz="0" w:space="0" w:color="auto"/>
          </w:divBdr>
          <w:divsChild>
            <w:div w:id="506865124">
              <w:marLeft w:val="1155"/>
              <w:marRight w:val="0"/>
              <w:marTop w:val="0"/>
              <w:marBottom w:val="0"/>
              <w:divBdr>
                <w:top w:val="none" w:sz="0" w:space="0" w:color="auto"/>
                <w:left w:val="none" w:sz="0" w:space="0" w:color="auto"/>
                <w:bottom w:val="none" w:sz="0" w:space="0" w:color="auto"/>
                <w:right w:val="none" w:sz="0" w:space="0" w:color="auto"/>
              </w:divBdr>
            </w:div>
            <w:div w:id="812798383">
              <w:marLeft w:val="1155"/>
              <w:marRight w:val="0"/>
              <w:marTop w:val="0"/>
              <w:marBottom w:val="0"/>
              <w:divBdr>
                <w:top w:val="none" w:sz="0" w:space="0" w:color="auto"/>
                <w:left w:val="none" w:sz="0" w:space="0" w:color="auto"/>
                <w:bottom w:val="none" w:sz="0" w:space="0" w:color="auto"/>
                <w:right w:val="none" w:sz="0" w:space="0" w:color="auto"/>
              </w:divBdr>
            </w:div>
            <w:div w:id="1173498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71358">
      <w:bodyDiv w:val="1"/>
      <w:marLeft w:val="0"/>
      <w:marRight w:val="0"/>
      <w:marTop w:val="0"/>
      <w:marBottom w:val="0"/>
      <w:divBdr>
        <w:top w:val="none" w:sz="0" w:space="0" w:color="auto"/>
        <w:left w:val="none" w:sz="0" w:space="0" w:color="auto"/>
        <w:bottom w:val="none" w:sz="0" w:space="0" w:color="auto"/>
        <w:right w:val="none" w:sz="0" w:space="0" w:color="auto"/>
      </w:divBdr>
      <w:divsChild>
        <w:div w:id="182011746">
          <w:marLeft w:val="0"/>
          <w:marRight w:val="0"/>
          <w:marTop w:val="0"/>
          <w:marBottom w:val="0"/>
          <w:divBdr>
            <w:top w:val="none" w:sz="0" w:space="0" w:color="auto"/>
            <w:left w:val="none" w:sz="0" w:space="0" w:color="auto"/>
            <w:bottom w:val="none" w:sz="0" w:space="0" w:color="auto"/>
            <w:right w:val="none" w:sz="0" w:space="0" w:color="auto"/>
          </w:divBdr>
        </w:div>
        <w:div w:id="1527518657">
          <w:marLeft w:val="0"/>
          <w:marRight w:val="0"/>
          <w:marTop w:val="150"/>
          <w:marBottom w:val="0"/>
          <w:divBdr>
            <w:top w:val="none" w:sz="0" w:space="0" w:color="auto"/>
            <w:left w:val="none" w:sz="0" w:space="0" w:color="auto"/>
            <w:bottom w:val="none" w:sz="0" w:space="0" w:color="auto"/>
            <w:right w:val="none" w:sz="0" w:space="0" w:color="auto"/>
          </w:divBdr>
          <w:divsChild>
            <w:div w:id="1224296230">
              <w:marLeft w:val="1155"/>
              <w:marRight w:val="0"/>
              <w:marTop w:val="0"/>
              <w:marBottom w:val="0"/>
              <w:divBdr>
                <w:top w:val="none" w:sz="0" w:space="0" w:color="auto"/>
                <w:left w:val="none" w:sz="0" w:space="0" w:color="auto"/>
                <w:bottom w:val="none" w:sz="0" w:space="0" w:color="auto"/>
                <w:right w:val="none" w:sz="0" w:space="0" w:color="auto"/>
              </w:divBdr>
            </w:div>
            <w:div w:id="181163412">
              <w:marLeft w:val="1155"/>
              <w:marRight w:val="0"/>
              <w:marTop w:val="0"/>
              <w:marBottom w:val="0"/>
              <w:divBdr>
                <w:top w:val="none" w:sz="0" w:space="0" w:color="auto"/>
                <w:left w:val="none" w:sz="0" w:space="0" w:color="auto"/>
                <w:bottom w:val="none" w:sz="0" w:space="0" w:color="auto"/>
                <w:right w:val="none" w:sz="0" w:space="0" w:color="auto"/>
              </w:divBdr>
            </w:div>
            <w:div w:id="750739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0985829">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66563">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6893">
      <w:bodyDiv w:val="1"/>
      <w:marLeft w:val="0"/>
      <w:marRight w:val="0"/>
      <w:marTop w:val="0"/>
      <w:marBottom w:val="0"/>
      <w:divBdr>
        <w:top w:val="none" w:sz="0" w:space="0" w:color="auto"/>
        <w:left w:val="none" w:sz="0" w:space="0" w:color="auto"/>
        <w:bottom w:val="none" w:sz="0" w:space="0" w:color="auto"/>
        <w:right w:val="none" w:sz="0" w:space="0" w:color="auto"/>
      </w:divBdr>
      <w:divsChild>
        <w:div w:id="1176580539">
          <w:marLeft w:val="0"/>
          <w:marRight w:val="0"/>
          <w:marTop w:val="0"/>
          <w:marBottom w:val="0"/>
          <w:divBdr>
            <w:top w:val="none" w:sz="0" w:space="0" w:color="auto"/>
            <w:left w:val="none" w:sz="0" w:space="0" w:color="auto"/>
            <w:bottom w:val="none" w:sz="0" w:space="0" w:color="auto"/>
            <w:right w:val="none" w:sz="0" w:space="0" w:color="auto"/>
          </w:divBdr>
        </w:div>
        <w:div w:id="595409087">
          <w:marLeft w:val="0"/>
          <w:marRight w:val="0"/>
          <w:marTop w:val="150"/>
          <w:marBottom w:val="0"/>
          <w:divBdr>
            <w:top w:val="none" w:sz="0" w:space="0" w:color="auto"/>
            <w:left w:val="none" w:sz="0" w:space="0" w:color="auto"/>
            <w:bottom w:val="none" w:sz="0" w:space="0" w:color="auto"/>
            <w:right w:val="none" w:sz="0" w:space="0" w:color="auto"/>
          </w:divBdr>
          <w:divsChild>
            <w:div w:id="226575553">
              <w:marLeft w:val="1155"/>
              <w:marRight w:val="0"/>
              <w:marTop w:val="0"/>
              <w:marBottom w:val="0"/>
              <w:divBdr>
                <w:top w:val="none" w:sz="0" w:space="0" w:color="auto"/>
                <w:left w:val="none" w:sz="0" w:space="0" w:color="auto"/>
                <w:bottom w:val="none" w:sz="0" w:space="0" w:color="auto"/>
                <w:right w:val="none" w:sz="0" w:space="0" w:color="auto"/>
              </w:divBdr>
            </w:div>
            <w:div w:id="1218273455">
              <w:marLeft w:val="1155"/>
              <w:marRight w:val="0"/>
              <w:marTop w:val="0"/>
              <w:marBottom w:val="0"/>
              <w:divBdr>
                <w:top w:val="none" w:sz="0" w:space="0" w:color="auto"/>
                <w:left w:val="none" w:sz="0" w:space="0" w:color="auto"/>
                <w:bottom w:val="none" w:sz="0" w:space="0" w:color="auto"/>
                <w:right w:val="none" w:sz="0" w:space="0" w:color="auto"/>
              </w:divBdr>
            </w:div>
            <w:div w:id="112056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18954">
      <w:bodyDiv w:val="1"/>
      <w:marLeft w:val="0"/>
      <w:marRight w:val="0"/>
      <w:marTop w:val="0"/>
      <w:marBottom w:val="0"/>
      <w:divBdr>
        <w:top w:val="none" w:sz="0" w:space="0" w:color="auto"/>
        <w:left w:val="none" w:sz="0" w:space="0" w:color="auto"/>
        <w:bottom w:val="none" w:sz="0" w:space="0" w:color="auto"/>
        <w:right w:val="none" w:sz="0" w:space="0" w:color="auto"/>
      </w:divBdr>
      <w:divsChild>
        <w:div w:id="2123761594">
          <w:marLeft w:val="0"/>
          <w:marRight w:val="0"/>
          <w:marTop w:val="0"/>
          <w:marBottom w:val="0"/>
          <w:divBdr>
            <w:top w:val="none" w:sz="0" w:space="0" w:color="auto"/>
            <w:left w:val="none" w:sz="0" w:space="0" w:color="auto"/>
            <w:bottom w:val="none" w:sz="0" w:space="0" w:color="auto"/>
            <w:right w:val="none" w:sz="0" w:space="0" w:color="auto"/>
          </w:divBdr>
        </w:div>
        <w:div w:id="1254435954">
          <w:marLeft w:val="0"/>
          <w:marRight w:val="0"/>
          <w:marTop w:val="150"/>
          <w:marBottom w:val="0"/>
          <w:divBdr>
            <w:top w:val="none" w:sz="0" w:space="0" w:color="auto"/>
            <w:left w:val="none" w:sz="0" w:space="0" w:color="auto"/>
            <w:bottom w:val="none" w:sz="0" w:space="0" w:color="auto"/>
            <w:right w:val="none" w:sz="0" w:space="0" w:color="auto"/>
          </w:divBdr>
          <w:divsChild>
            <w:div w:id="982078013">
              <w:marLeft w:val="1155"/>
              <w:marRight w:val="0"/>
              <w:marTop w:val="0"/>
              <w:marBottom w:val="0"/>
              <w:divBdr>
                <w:top w:val="none" w:sz="0" w:space="0" w:color="auto"/>
                <w:left w:val="none" w:sz="0" w:space="0" w:color="auto"/>
                <w:bottom w:val="none" w:sz="0" w:space="0" w:color="auto"/>
                <w:right w:val="none" w:sz="0" w:space="0" w:color="auto"/>
              </w:divBdr>
            </w:div>
            <w:div w:id="151218002">
              <w:marLeft w:val="1155"/>
              <w:marRight w:val="0"/>
              <w:marTop w:val="0"/>
              <w:marBottom w:val="0"/>
              <w:divBdr>
                <w:top w:val="none" w:sz="0" w:space="0" w:color="auto"/>
                <w:left w:val="none" w:sz="0" w:space="0" w:color="auto"/>
                <w:bottom w:val="none" w:sz="0" w:space="0" w:color="auto"/>
                <w:right w:val="none" w:sz="0" w:space="0" w:color="auto"/>
              </w:divBdr>
            </w:div>
            <w:div w:id="148793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3848">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48971">
      <w:bodyDiv w:val="1"/>
      <w:marLeft w:val="0"/>
      <w:marRight w:val="0"/>
      <w:marTop w:val="0"/>
      <w:marBottom w:val="0"/>
      <w:divBdr>
        <w:top w:val="none" w:sz="0" w:space="0" w:color="auto"/>
        <w:left w:val="none" w:sz="0" w:space="0" w:color="auto"/>
        <w:bottom w:val="none" w:sz="0" w:space="0" w:color="auto"/>
        <w:right w:val="none" w:sz="0" w:space="0" w:color="auto"/>
      </w:divBdr>
      <w:divsChild>
        <w:div w:id="450783098">
          <w:marLeft w:val="0"/>
          <w:marRight w:val="0"/>
          <w:marTop w:val="0"/>
          <w:marBottom w:val="0"/>
          <w:divBdr>
            <w:top w:val="none" w:sz="0" w:space="0" w:color="auto"/>
            <w:left w:val="none" w:sz="0" w:space="0" w:color="auto"/>
            <w:bottom w:val="none" w:sz="0" w:space="0" w:color="auto"/>
            <w:right w:val="none" w:sz="0" w:space="0" w:color="auto"/>
          </w:divBdr>
        </w:div>
        <w:div w:id="1208107613">
          <w:marLeft w:val="0"/>
          <w:marRight w:val="0"/>
          <w:marTop w:val="150"/>
          <w:marBottom w:val="0"/>
          <w:divBdr>
            <w:top w:val="none" w:sz="0" w:space="0" w:color="auto"/>
            <w:left w:val="none" w:sz="0" w:space="0" w:color="auto"/>
            <w:bottom w:val="none" w:sz="0" w:space="0" w:color="auto"/>
            <w:right w:val="none" w:sz="0" w:space="0" w:color="auto"/>
          </w:divBdr>
          <w:divsChild>
            <w:div w:id="1578322670">
              <w:marLeft w:val="1155"/>
              <w:marRight w:val="0"/>
              <w:marTop w:val="0"/>
              <w:marBottom w:val="0"/>
              <w:divBdr>
                <w:top w:val="none" w:sz="0" w:space="0" w:color="auto"/>
                <w:left w:val="none" w:sz="0" w:space="0" w:color="auto"/>
                <w:bottom w:val="none" w:sz="0" w:space="0" w:color="auto"/>
                <w:right w:val="none" w:sz="0" w:space="0" w:color="auto"/>
              </w:divBdr>
            </w:div>
            <w:div w:id="772016345">
              <w:marLeft w:val="1155"/>
              <w:marRight w:val="0"/>
              <w:marTop w:val="0"/>
              <w:marBottom w:val="0"/>
              <w:divBdr>
                <w:top w:val="none" w:sz="0" w:space="0" w:color="auto"/>
                <w:left w:val="none" w:sz="0" w:space="0" w:color="auto"/>
                <w:bottom w:val="none" w:sz="0" w:space="0" w:color="auto"/>
                <w:right w:val="none" w:sz="0" w:space="0" w:color="auto"/>
              </w:divBdr>
            </w:div>
            <w:div w:id="1694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6030">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6687">
      <w:bodyDiv w:val="1"/>
      <w:marLeft w:val="0"/>
      <w:marRight w:val="0"/>
      <w:marTop w:val="0"/>
      <w:marBottom w:val="0"/>
      <w:divBdr>
        <w:top w:val="none" w:sz="0" w:space="0" w:color="auto"/>
        <w:left w:val="none" w:sz="0" w:space="0" w:color="auto"/>
        <w:bottom w:val="none" w:sz="0" w:space="0" w:color="auto"/>
        <w:right w:val="none" w:sz="0" w:space="0" w:color="auto"/>
      </w:divBdr>
      <w:divsChild>
        <w:div w:id="587080904">
          <w:marLeft w:val="0"/>
          <w:marRight w:val="0"/>
          <w:marTop w:val="0"/>
          <w:marBottom w:val="0"/>
          <w:divBdr>
            <w:top w:val="none" w:sz="0" w:space="0" w:color="auto"/>
            <w:left w:val="none" w:sz="0" w:space="0" w:color="auto"/>
            <w:bottom w:val="none" w:sz="0" w:space="0" w:color="auto"/>
            <w:right w:val="none" w:sz="0" w:space="0" w:color="auto"/>
          </w:divBdr>
        </w:div>
        <w:div w:id="1078744150">
          <w:marLeft w:val="0"/>
          <w:marRight w:val="0"/>
          <w:marTop w:val="150"/>
          <w:marBottom w:val="0"/>
          <w:divBdr>
            <w:top w:val="none" w:sz="0" w:space="0" w:color="auto"/>
            <w:left w:val="none" w:sz="0" w:space="0" w:color="auto"/>
            <w:bottom w:val="none" w:sz="0" w:space="0" w:color="auto"/>
            <w:right w:val="none" w:sz="0" w:space="0" w:color="auto"/>
          </w:divBdr>
          <w:divsChild>
            <w:div w:id="1877505317">
              <w:marLeft w:val="1155"/>
              <w:marRight w:val="0"/>
              <w:marTop w:val="0"/>
              <w:marBottom w:val="0"/>
              <w:divBdr>
                <w:top w:val="none" w:sz="0" w:space="0" w:color="auto"/>
                <w:left w:val="none" w:sz="0" w:space="0" w:color="auto"/>
                <w:bottom w:val="none" w:sz="0" w:space="0" w:color="auto"/>
                <w:right w:val="none" w:sz="0" w:space="0" w:color="auto"/>
              </w:divBdr>
            </w:div>
            <w:div w:id="745877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793723">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183816">
      <w:bodyDiv w:val="1"/>
      <w:marLeft w:val="0"/>
      <w:marRight w:val="0"/>
      <w:marTop w:val="0"/>
      <w:marBottom w:val="0"/>
      <w:divBdr>
        <w:top w:val="none" w:sz="0" w:space="0" w:color="auto"/>
        <w:left w:val="none" w:sz="0" w:space="0" w:color="auto"/>
        <w:bottom w:val="none" w:sz="0" w:space="0" w:color="auto"/>
        <w:right w:val="none" w:sz="0" w:space="0" w:color="auto"/>
      </w:divBdr>
      <w:divsChild>
        <w:div w:id="698899838">
          <w:marLeft w:val="0"/>
          <w:marRight w:val="0"/>
          <w:marTop w:val="0"/>
          <w:marBottom w:val="0"/>
          <w:divBdr>
            <w:top w:val="none" w:sz="0" w:space="0" w:color="auto"/>
            <w:left w:val="none" w:sz="0" w:space="0" w:color="auto"/>
            <w:bottom w:val="none" w:sz="0" w:space="0" w:color="auto"/>
            <w:right w:val="none" w:sz="0" w:space="0" w:color="auto"/>
          </w:divBdr>
        </w:div>
        <w:div w:id="120922378">
          <w:marLeft w:val="0"/>
          <w:marRight w:val="0"/>
          <w:marTop w:val="150"/>
          <w:marBottom w:val="0"/>
          <w:divBdr>
            <w:top w:val="none" w:sz="0" w:space="0" w:color="auto"/>
            <w:left w:val="none" w:sz="0" w:space="0" w:color="auto"/>
            <w:bottom w:val="none" w:sz="0" w:space="0" w:color="auto"/>
            <w:right w:val="none" w:sz="0" w:space="0" w:color="auto"/>
          </w:divBdr>
          <w:divsChild>
            <w:div w:id="441802137">
              <w:marLeft w:val="1155"/>
              <w:marRight w:val="0"/>
              <w:marTop w:val="0"/>
              <w:marBottom w:val="0"/>
              <w:divBdr>
                <w:top w:val="none" w:sz="0" w:space="0" w:color="auto"/>
                <w:left w:val="none" w:sz="0" w:space="0" w:color="auto"/>
                <w:bottom w:val="none" w:sz="0" w:space="0" w:color="auto"/>
                <w:right w:val="none" w:sz="0" w:space="0" w:color="auto"/>
              </w:divBdr>
            </w:div>
            <w:div w:id="1458987279">
              <w:marLeft w:val="1155"/>
              <w:marRight w:val="0"/>
              <w:marTop w:val="0"/>
              <w:marBottom w:val="0"/>
              <w:divBdr>
                <w:top w:val="none" w:sz="0" w:space="0" w:color="auto"/>
                <w:left w:val="none" w:sz="0" w:space="0" w:color="auto"/>
                <w:bottom w:val="none" w:sz="0" w:space="0" w:color="auto"/>
                <w:right w:val="none" w:sz="0" w:space="0" w:color="auto"/>
              </w:divBdr>
            </w:div>
            <w:div w:id="836195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297474">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03058">
      <w:bodyDiv w:val="1"/>
      <w:marLeft w:val="0"/>
      <w:marRight w:val="0"/>
      <w:marTop w:val="0"/>
      <w:marBottom w:val="0"/>
      <w:divBdr>
        <w:top w:val="none" w:sz="0" w:space="0" w:color="auto"/>
        <w:left w:val="none" w:sz="0" w:space="0" w:color="auto"/>
        <w:bottom w:val="none" w:sz="0" w:space="0" w:color="auto"/>
        <w:right w:val="none" w:sz="0" w:space="0" w:color="auto"/>
      </w:divBdr>
      <w:divsChild>
        <w:div w:id="23530683">
          <w:marLeft w:val="0"/>
          <w:marRight w:val="0"/>
          <w:marTop w:val="0"/>
          <w:marBottom w:val="0"/>
          <w:divBdr>
            <w:top w:val="none" w:sz="0" w:space="0" w:color="auto"/>
            <w:left w:val="none" w:sz="0" w:space="0" w:color="auto"/>
            <w:bottom w:val="none" w:sz="0" w:space="0" w:color="auto"/>
            <w:right w:val="none" w:sz="0" w:space="0" w:color="auto"/>
          </w:divBdr>
        </w:div>
        <w:div w:id="2125490044">
          <w:marLeft w:val="0"/>
          <w:marRight w:val="0"/>
          <w:marTop w:val="150"/>
          <w:marBottom w:val="0"/>
          <w:divBdr>
            <w:top w:val="none" w:sz="0" w:space="0" w:color="auto"/>
            <w:left w:val="none" w:sz="0" w:space="0" w:color="auto"/>
            <w:bottom w:val="none" w:sz="0" w:space="0" w:color="auto"/>
            <w:right w:val="none" w:sz="0" w:space="0" w:color="auto"/>
          </w:divBdr>
          <w:divsChild>
            <w:div w:id="630597324">
              <w:marLeft w:val="1155"/>
              <w:marRight w:val="0"/>
              <w:marTop w:val="0"/>
              <w:marBottom w:val="0"/>
              <w:divBdr>
                <w:top w:val="none" w:sz="0" w:space="0" w:color="auto"/>
                <w:left w:val="none" w:sz="0" w:space="0" w:color="auto"/>
                <w:bottom w:val="none" w:sz="0" w:space="0" w:color="auto"/>
                <w:right w:val="none" w:sz="0" w:space="0" w:color="auto"/>
              </w:divBdr>
            </w:div>
            <w:div w:id="112750841">
              <w:marLeft w:val="1155"/>
              <w:marRight w:val="0"/>
              <w:marTop w:val="0"/>
              <w:marBottom w:val="0"/>
              <w:divBdr>
                <w:top w:val="none" w:sz="0" w:space="0" w:color="auto"/>
                <w:left w:val="none" w:sz="0" w:space="0" w:color="auto"/>
                <w:bottom w:val="none" w:sz="0" w:space="0" w:color="auto"/>
                <w:right w:val="none" w:sz="0" w:space="0" w:color="auto"/>
              </w:divBdr>
            </w:div>
            <w:div w:id="506138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537486">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151730">
      <w:bodyDiv w:val="1"/>
      <w:marLeft w:val="0"/>
      <w:marRight w:val="0"/>
      <w:marTop w:val="0"/>
      <w:marBottom w:val="0"/>
      <w:divBdr>
        <w:top w:val="none" w:sz="0" w:space="0" w:color="auto"/>
        <w:left w:val="none" w:sz="0" w:space="0" w:color="auto"/>
        <w:bottom w:val="none" w:sz="0" w:space="0" w:color="auto"/>
        <w:right w:val="none" w:sz="0" w:space="0" w:color="auto"/>
      </w:divBdr>
      <w:divsChild>
        <w:div w:id="229972608">
          <w:marLeft w:val="0"/>
          <w:marRight w:val="0"/>
          <w:marTop w:val="0"/>
          <w:marBottom w:val="0"/>
          <w:divBdr>
            <w:top w:val="none" w:sz="0" w:space="0" w:color="auto"/>
            <w:left w:val="none" w:sz="0" w:space="0" w:color="auto"/>
            <w:bottom w:val="none" w:sz="0" w:space="0" w:color="auto"/>
            <w:right w:val="none" w:sz="0" w:space="0" w:color="auto"/>
          </w:divBdr>
        </w:div>
        <w:div w:id="289022932">
          <w:marLeft w:val="0"/>
          <w:marRight w:val="0"/>
          <w:marTop w:val="150"/>
          <w:marBottom w:val="0"/>
          <w:divBdr>
            <w:top w:val="none" w:sz="0" w:space="0" w:color="auto"/>
            <w:left w:val="none" w:sz="0" w:space="0" w:color="auto"/>
            <w:bottom w:val="none" w:sz="0" w:space="0" w:color="auto"/>
            <w:right w:val="none" w:sz="0" w:space="0" w:color="auto"/>
          </w:divBdr>
          <w:divsChild>
            <w:div w:id="80953399">
              <w:marLeft w:val="1155"/>
              <w:marRight w:val="0"/>
              <w:marTop w:val="0"/>
              <w:marBottom w:val="0"/>
              <w:divBdr>
                <w:top w:val="none" w:sz="0" w:space="0" w:color="auto"/>
                <w:left w:val="none" w:sz="0" w:space="0" w:color="auto"/>
                <w:bottom w:val="none" w:sz="0" w:space="0" w:color="auto"/>
                <w:right w:val="none" w:sz="0" w:space="0" w:color="auto"/>
              </w:divBdr>
            </w:div>
            <w:div w:id="647786616">
              <w:marLeft w:val="1155"/>
              <w:marRight w:val="0"/>
              <w:marTop w:val="0"/>
              <w:marBottom w:val="0"/>
              <w:divBdr>
                <w:top w:val="none" w:sz="0" w:space="0" w:color="auto"/>
                <w:left w:val="none" w:sz="0" w:space="0" w:color="auto"/>
                <w:bottom w:val="none" w:sz="0" w:space="0" w:color="auto"/>
                <w:right w:val="none" w:sz="0" w:space="0" w:color="auto"/>
              </w:divBdr>
            </w:div>
            <w:div w:id="14650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268521">
      <w:bodyDiv w:val="1"/>
      <w:marLeft w:val="0"/>
      <w:marRight w:val="0"/>
      <w:marTop w:val="0"/>
      <w:marBottom w:val="0"/>
      <w:divBdr>
        <w:top w:val="none" w:sz="0" w:space="0" w:color="auto"/>
        <w:left w:val="none" w:sz="0" w:space="0" w:color="auto"/>
        <w:bottom w:val="none" w:sz="0" w:space="0" w:color="auto"/>
        <w:right w:val="none" w:sz="0" w:space="0" w:color="auto"/>
      </w:divBdr>
      <w:divsChild>
        <w:div w:id="1035304755">
          <w:marLeft w:val="0"/>
          <w:marRight w:val="0"/>
          <w:marTop w:val="0"/>
          <w:marBottom w:val="0"/>
          <w:divBdr>
            <w:top w:val="none" w:sz="0" w:space="0" w:color="auto"/>
            <w:left w:val="none" w:sz="0" w:space="0" w:color="auto"/>
            <w:bottom w:val="none" w:sz="0" w:space="0" w:color="auto"/>
            <w:right w:val="none" w:sz="0" w:space="0" w:color="auto"/>
          </w:divBdr>
        </w:div>
        <w:div w:id="532689407">
          <w:marLeft w:val="0"/>
          <w:marRight w:val="0"/>
          <w:marTop w:val="150"/>
          <w:marBottom w:val="0"/>
          <w:divBdr>
            <w:top w:val="none" w:sz="0" w:space="0" w:color="auto"/>
            <w:left w:val="none" w:sz="0" w:space="0" w:color="auto"/>
            <w:bottom w:val="none" w:sz="0" w:space="0" w:color="auto"/>
            <w:right w:val="none" w:sz="0" w:space="0" w:color="auto"/>
          </w:divBdr>
          <w:divsChild>
            <w:div w:id="1312636136">
              <w:marLeft w:val="1155"/>
              <w:marRight w:val="0"/>
              <w:marTop w:val="0"/>
              <w:marBottom w:val="0"/>
              <w:divBdr>
                <w:top w:val="none" w:sz="0" w:space="0" w:color="auto"/>
                <w:left w:val="none" w:sz="0" w:space="0" w:color="auto"/>
                <w:bottom w:val="none" w:sz="0" w:space="0" w:color="auto"/>
                <w:right w:val="none" w:sz="0" w:space="0" w:color="auto"/>
              </w:divBdr>
            </w:div>
            <w:div w:id="590965916">
              <w:marLeft w:val="1155"/>
              <w:marRight w:val="0"/>
              <w:marTop w:val="0"/>
              <w:marBottom w:val="0"/>
              <w:divBdr>
                <w:top w:val="none" w:sz="0" w:space="0" w:color="auto"/>
                <w:left w:val="none" w:sz="0" w:space="0" w:color="auto"/>
                <w:bottom w:val="none" w:sz="0" w:space="0" w:color="auto"/>
                <w:right w:val="none" w:sz="0" w:space="0" w:color="auto"/>
              </w:divBdr>
            </w:div>
            <w:div w:id="1379473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461271">
      <w:bodyDiv w:val="1"/>
      <w:marLeft w:val="0"/>
      <w:marRight w:val="0"/>
      <w:marTop w:val="0"/>
      <w:marBottom w:val="0"/>
      <w:divBdr>
        <w:top w:val="none" w:sz="0" w:space="0" w:color="auto"/>
        <w:left w:val="none" w:sz="0" w:space="0" w:color="auto"/>
        <w:bottom w:val="none" w:sz="0" w:space="0" w:color="auto"/>
        <w:right w:val="none" w:sz="0" w:space="0" w:color="auto"/>
      </w:divBdr>
      <w:divsChild>
        <w:div w:id="368530370">
          <w:marLeft w:val="0"/>
          <w:marRight w:val="0"/>
          <w:marTop w:val="0"/>
          <w:marBottom w:val="0"/>
          <w:divBdr>
            <w:top w:val="none" w:sz="0" w:space="0" w:color="auto"/>
            <w:left w:val="none" w:sz="0" w:space="0" w:color="auto"/>
            <w:bottom w:val="none" w:sz="0" w:space="0" w:color="auto"/>
            <w:right w:val="none" w:sz="0" w:space="0" w:color="auto"/>
          </w:divBdr>
        </w:div>
        <w:div w:id="734204523">
          <w:marLeft w:val="0"/>
          <w:marRight w:val="0"/>
          <w:marTop w:val="150"/>
          <w:marBottom w:val="0"/>
          <w:divBdr>
            <w:top w:val="none" w:sz="0" w:space="0" w:color="auto"/>
            <w:left w:val="none" w:sz="0" w:space="0" w:color="auto"/>
            <w:bottom w:val="none" w:sz="0" w:space="0" w:color="auto"/>
            <w:right w:val="none" w:sz="0" w:space="0" w:color="auto"/>
          </w:divBdr>
          <w:divsChild>
            <w:div w:id="2087334580">
              <w:marLeft w:val="1155"/>
              <w:marRight w:val="0"/>
              <w:marTop w:val="0"/>
              <w:marBottom w:val="0"/>
              <w:divBdr>
                <w:top w:val="none" w:sz="0" w:space="0" w:color="auto"/>
                <w:left w:val="none" w:sz="0" w:space="0" w:color="auto"/>
                <w:bottom w:val="none" w:sz="0" w:space="0" w:color="auto"/>
                <w:right w:val="none" w:sz="0" w:space="0" w:color="auto"/>
              </w:divBdr>
            </w:div>
            <w:div w:id="1229346241">
              <w:marLeft w:val="1155"/>
              <w:marRight w:val="0"/>
              <w:marTop w:val="0"/>
              <w:marBottom w:val="0"/>
              <w:divBdr>
                <w:top w:val="none" w:sz="0" w:space="0" w:color="auto"/>
                <w:left w:val="none" w:sz="0" w:space="0" w:color="auto"/>
                <w:bottom w:val="none" w:sz="0" w:space="0" w:color="auto"/>
                <w:right w:val="none" w:sz="0" w:space="0" w:color="auto"/>
              </w:divBdr>
            </w:div>
            <w:div w:id="15885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729619">
      <w:bodyDiv w:val="1"/>
      <w:marLeft w:val="0"/>
      <w:marRight w:val="0"/>
      <w:marTop w:val="0"/>
      <w:marBottom w:val="0"/>
      <w:divBdr>
        <w:top w:val="none" w:sz="0" w:space="0" w:color="auto"/>
        <w:left w:val="none" w:sz="0" w:space="0" w:color="auto"/>
        <w:bottom w:val="none" w:sz="0" w:space="0" w:color="auto"/>
        <w:right w:val="none" w:sz="0" w:space="0" w:color="auto"/>
      </w:divBdr>
      <w:divsChild>
        <w:div w:id="1154101275">
          <w:marLeft w:val="0"/>
          <w:marRight w:val="0"/>
          <w:marTop w:val="0"/>
          <w:marBottom w:val="0"/>
          <w:divBdr>
            <w:top w:val="none" w:sz="0" w:space="0" w:color="auto"/>
            <w:left w:val="none" w:sz="0" w:space="0" w:color="auto"/>
            <w:bottom w:val="none" w:sz="0" w:space="0" w:color="auto"/>
            <w:right w:val="none" w:sz="0" w:space="0" w:color="auto"/>
          </w:divBdr>
        </w:div>
        <w:div w:id="405108932">
          <w:marLeft w:val="0"/>
          <w:marRight w:val="0"/>
          <w:marTop w:val="150"/>
          <w:marBottom w:val="0"/>
          <w:divBdr>
            <w:top w:val="none" w:sz="0" w:space="0" w:color="auto"/>
            <w:left w:val="none" w:sz="0" w:space="0" w:color="auto"/>
            <w:bottom w:val="none" w:sz="0" w:space="0" w:color="auto"/>
            <w:right w:val="none" w:sz="0" w:space="0" w:color="auto"/>
          </w:divBdr>
          <w:divsChild>
            <w:div w:id="849610278">
              <w:marLeft w:val="1155"/>
              <w:marRight w:val="0"/>
              <w:marTop w:val="0"/>
              <w:marBottom w:val="0"/>
              <w:divBdr>
                <w:top w:val="none" w:sz="0" w:space="0" w:color="auto"/>
                <w:left w:val="none" w:sz="0" w:space="0" w:color="auto"/>
                <w:bottom w:val="none" w:sz="0" w:space="0" w:color="auto"/>
                <w:right w:val="none" w:sz="0" w:space="0" w:color="auto"/>
              </w:divBdr>
            </w:div>
            <w:div w:id="1621762213">
              <w:marLeft w:val="1155"/>
              <w:marRight w:val="0"/>
              <w:marTop w:val="0"/>
              <w:marBottom w:val="0"/>
              <w:divBdr>
                <w:top w:val="none" w:sz="0" w:space="0" w:color="auto"/>
                <w:left w:val="none" w:sz="0" w:space="0" w:color="auto"/>
                <w:bottom w:val="none" w:sz="0" w:space="0" w:color="auto"/>
                <w:right w:val="none" w:sz="0" w:space="0" w:color="auto"/>
              </w:divBdr>
            </w:div>
            <w:div w:id="1923642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000635">
      <w:bodyDiv w:val="1"/>
      <w:marLeft w:val="0"/>
      <w:marRight w:val="0"/>
      <w:marTop w:val="0"/>
      <w:marBottom w:val="0"/>
      <w:divBdr>
        <w:top w:val="none" w:sz="0" w:space="0" w:color="auto"/>
        <w:left w:val="none" w:sz="0" w:space="0" w:color="auto"/>
        <w:bottom w:val="none" w:sz="0" w:space="0" w:color="auto"/>
        <w:right w:val="none" w:sz="0" w:space="0" w:color="auto"/>
      </w:divBdr>
    </w:div>
    <w:div w:id="38811275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2098">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03321">
      <w:bodyDiv w:val="1"/>
      <w:marLeft w:val="0"/>
      <w:marRight w:val="0"/>
      <w:marTop w:val="0"/>
      <w:marBottom w:val="0"/>
      <w:divBdr>
        <w:top w:val="none" w:sz="0" w:space="0" w:color="auto"/>
        <w:left w:val="none" w:sz="0" w:space="0" w:color="auto"/>
        <w:bottom w:val="none" w:sz="0" w:space="0" w:color="auto"/>
        <w:right w:val="none" w:sz="0" w:space="0" w:color="auto"/>
      </w:divBdr>
      <w:divsChild>
        <w:div w:id="2039428718">
          <w:marLeft w:val="0"/>
          <w:marRight w:val="0"/>
          <w:marTop w:val="0"/>
          <w:marBottom w:val="0"/>
          <w:divBdr>
            <w:top w:val="none" w:sz="0" w:space="0" w:color="auto"/>
            <w:left w:val="none" w:sz="0" w:space="0" w:color="auto"/>
            <w:bottom w:val="none" w:sz="0" w:space="0" w:color="auto"/>
            <w:right w:val="none" w:sz="0" w:space="0" w:color="auto"/>
          </w:divBdr>
        </w:div>
        <w:div w:id="88548759">
          <w:marLeft w:val="0"/>
          <w:marRight w:val="0"/>
          <w:marTop w:val="150"/>
          <w:marBottom w:val="0"/>
          <w:divBdr>
            <w:top w:val="none" w:sz="0" w:space="0" w:color="auto"/>
            <w:left w:val="none" w:sz="0" w:space="0" w:color="auto"/>
            <w:bottom w:val="none" w:sz="0" w:space="0" w:color="auto"/>
            <w:right w:val="none" w:sz="0" w:space="0" w:color="auto"/>
          </w:divBdr>
          <w:divsChild>
            <w:div w:id="1765228852">
              <w:marLeft w:val="1155"/>
              <w:marRight w:val="0"/>
              <w:marTop w:val="0"/>
              <w:marBottom w:val="0"/>
              <w:divBdr>
                <w:top w:val="none" w:sz="0" w:space="0" w:color="auto"/>
                <w:left w:val="none" w:sz="0" w:space="0" w:color="auto"/>
                <w:bottom w:val="none" w:sz="0" w:space="0" w:color="auto"/>
                <w:right w:val="none" w:sz="0" w:space="0" w:color="auto"/>
              </w:divBdr>
            </w:div>
            <w:div w:id="195601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693513">
      <w:bodyDiv w:val="1"/>
      <w:marLeft w:val="0"/>
      <w:marRight w:val="0"/>
      <w:marTop w:val="0"/>
      <w:marBottom w:val="0"/>
      <w:divBdr>
        <w:top w:val="none" w:sz="0" w:space="0" w:color="auto"/>
        <w:left w:val="none" w:sz="0" w:space="0" w:color="auto"/>
        <w:bottom w:val="none" w:sz="0" w:space="0" w:color="auto"/>
        <w:right w:val="none" w:sz="0" w:space="0" w:color="auto"/>
      </w:divBdr>
      <w:divsChild>
        <w:div w:id="131212663">
          <w:marLeft w:val="0"/>
          <w:marRight w:val="0"/>
          <w:marTop w:val="0"/>
          <w:marBottom w:val="0"/>
          <w:divBdr>
            <w:top w:val="none" w:sz="0" w:space="0" w:color="auto"/>
            <w:left w:val="none" w:sz="0" w:space="0" w:color="auto"/>
            <w:bottom w:val="none" w:sz="0" w:space="0" w:color="auto"/>
            <w:right w:val="none" w:sz="0" w:space="0" w:color="auto"/>
          </w:divBdr>
        </w:div>
        <w:div w:id="1290480587">
          <w:marLeft w:val="0"/>
          <w:marRight w:val="0"/>
          <w:marTop w:val="150"/>
          <w:marBottom w:val="0"/>
          <w:divBdr>
            <w:top w:val="none" w:sz="0" w:space="0" w:color="auto"/>
            <w:left w:val="none" w:sz="0" w:space="0" w:color="auto"/>
            <w:bottom w:val="none" w:sz="0" w:space="0" w:color="auto"/>
            <w:right w:val="none" w:sz="0" w:space="0" w:color="auto"/>
          </w:divBdr>
          <w:divsChild>
            <w:div w:id="1536307781">
              <w:marLeft w:val="1155"/>
              <w:marRight w:val="0"/>
              <w:marTop w:val="0"/>
              <w:marBottom w:val="0"/>
              <w:divBdr>
                <w:top w:val="none" w:sz="0" w:space="0" w:color="auto"/>
                <w:left w:val="none" w:sz="0" w:space="0" w:color="auto"/>
                <w:bottom w:val="none" w:sz="0" w:space="0" w:color="auto"/>
                <w:right w:val="none" w:sz="0" w:space="0" w:color="auto"/>
              </w:divBdr>
            </w:div>
            <w:div w:id="467750282">
              <w:marLeft w:val="1155"/>
              <w:marRight w:val="0"/>
              <w:marTop w:val="0"/>
              <w:marBottom w:val="0"/>
              <w:divBdr>
                <w:top w:val="none" w:sz="0" w:space="0" w:color="auto"/>
                <w:left w:val="none" w:sz="0" w:space="0" w:color="auto"/>
                <w:bottom w:val="none" w:sz="0" w:space="0" w:color="auto"/>
                <w:right w:val="none" w:sz="0" w:space="0" w:color="auto"/>
              </w:divBdr>
            </w:div>
            <w:div w:id="985010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1112">
      <w:bodyDiv w:val="1"/>
      <w:marLeft w:val="0"/>
      <w:marRight w:val="0"/>
      <w:marTop w:val="0"/>
      <w:marBottom w:val="0"/>
      <w:divBdr>
        <w:top w:val="none" w:sz="0" w:space="0" w:color="auto"/>
        <w:left w:val="none" w:sz="0" w:space="0" w:color="auto"/>
        <w:bottom w:val="none" w:sz="0" w:space="0" w:color="auto"/>
        <w:right w:val="none" w:sz="0" w:space="0" w:color="auto"/>
      </w:divBdr>
      <w:divsChild>
        <w:div w:id="284428372">
          <w:marLeft w:val="0"/>
          <w:marRight w:val="0"/>
          <w:marTop w:val="0"/>
          <w:marBottom w:val="0"/>
          <w:divBdr>
            <w:top w:val="none" w:sz="0" w:space="0" w:color="auto"/>
            <w:left w:val="none" w:sz="0" w:space="0" w:color="auto"/>
            <w:bottom w:val="none" w:sz="0" w:space="0" w:color="auto"/>
            <w:right w:val="none" w:sz="0" w:space="0" w:color="auto"/>
          </w:divBdr>
        </w:div>
        <w:div w:id="283928997">
          <w:marLeft w:val="0"/>
          <w:marRight w:val="0"/>
          <w:marTop w:val="150"/>
          <w:marBottom w:val="0"/>
          <w:divBdr>
            <w:top w:val="none" w:sz="0" w:space="0" w:color="auto"/>
            <w:left w:val="none" w:sz="0" w:space="0" w:color="auto"/>
            <w:bottom w:val="none" w:sz="0" w:space="0" w:color="auto"/>
            <w:right w:val="none" w:sz="0" w:space="0" w:color="auto"/>
          </w:divBdr>
          <w:divsChild>
            <w:div w:id="1889949563">
              <w:marLeft w:val="1155"/>
              <w:marRight w:val="0"/>
              <w:marTop w:val="0"/>
              <w:marBottom w:val="0"/>
              <w:divBdr>
                <w:top w:val="none" w:sz="0" w:space="0" w:color="auto"/>
                <w:left w:val="none" w:sz="0" w:space="0" w:color="auto"/>
                <w:bottom w:val="none" w:sz="0" w:space="0" w:color="auto"/>
                <w:right w:val="none" w:sz="0" w:space="0" w:color="auto"/>
              </w:divBdr>
            </w:div>
            <w:div w:id="815414076">
              <w:marLeft w:val="1155"/>
              <w:marRight w:val="0"/>
              <w:marTop w:val="0"/>
              <w:marBottom w:val="0"/>
              <w:divBdr>
                <w:top w:val="none" w:sz="0" w:space="0" w:color="auto"/>
                <w:left w:val="none" w:sz="0" w:space="0" w:color="auto"/>
                <w:bottom w:val="none" w:sz="0" w:space="0" w:color="auto"/>
                <w:right w:val="none" w:sz="0" w:space="0" w:color="auto"/>
              </w:divBdr>
            </w:div>
            <w:div w:id="2130198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22335">
      <w:bodyDiv w:val="1"/>
      <w:marLeft w:val="0"/>
      <w:marRight w:val="0"/>
      <w:marTop w:val="0"/>
      <w:marBottom w:val="0"/>
      <w:divBdr>
        <w:top w:val="none" w:sz="0" w:space="0" w:color="auto"/>
        <w:left w:val="none" w:sz="0" w:space="0" w:color="auto"/>
        <w:bottom w:val="none" w:sz="0" w:space="0" w:color="auto"/>
        <w:right w:val="none" w:sz="0" w:space="0" w:color="auto"/>
      </w:divBdr>
      <w:divsChild>
        <w:div w:id="1864242375">
          <w:marLeft w:val="0"/>
          <w:marRight w:val="0"/>
          <w:marTop w:val="0"/>
          <w:marBottom w:val="0"/>
          <w:divBdr>
            <w:top w:val="none" w:sz="0" w:space="0" w:color="auto"/>
            <w:left w:val="none" w:sz="0" w:space="0" w:color="auto"/>
            <w:bottom w:val="none" w:sz="0" w:space="0" w:color="auto"/>
            <w:right w:val="none" w:sz="0" w:space="0" w:color="auto"/>
          </w:divBdr>
        </w:div>
        <w:div w:id="2132942834">
          <w:marLeft w:val="0"/>
          <w:marRight w:val="0"/>
          <w:marTop w:val="150"/>
          <w:marBottom w:val="0"/>
          <w:divBdr>
            <w:top w:val="none" w:sz="0" w:space="0" w:color="auto"/>
            <w:left w:val="none" w:sz="0" w:space="0" w:color="auto"/>
            <w:bottom w:val="none" w:sz="0" w:space="0" w:color="auto"/>
            <w:right w:val="none" w:sz="0" w:space="0" w:color="auto"/>
          </w:divBdr>
          <w:divsChild>
            <w:div w:id="218323027">
              <w:marLeft w:val="1155"/>
              <w:marRight w:val="0"/>
              <w:marTop w:val="0"/>
              <w:marBottom w:val="0"/>
              <w:divBdr>
                <w:top w:val="none" w:sz="0" w:space="0" w:color="auto"/>
                <w:left w:val="none" w:sz="0" w:space="0" w:color="auto"/>
                <w:bottom w:val="none" w:sz="0" w:space="0" w:color="auto"/>
                <w:right w:val="none" w:sz="0" w:space="0" w:color="auto"/>
              </w:divBdr>
            </w:div>
            <w:div w:id="389957527">
              <w:marLeft w:val="1155"/>
              <w:marRight w:val="0"/>
              <w:marTop w:val="0"/>
              <w:marBottom w:val="0"/>
              <w:divBdr>
                <w:top w:val="none" w:sz="0" w:space="0" w:color="auto"/>
                <w:left w:val="none" w:sz="0" w:space="0" w:color="auto"/>
                <w:bottom w:val="none" w:sz="0" w:space="0" w:color="auto"/>
                <w:right w:val="none" w:sz="0" w:space="0" w:color="auto"/>
              </w:divBdr>
            </w:div>
            <w:div w:id="238945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120112">
      <w:bodyDiv w:val="1"/>
      <w:marLeft w:val="0"/>
      <w:marRight w:val="0"/>
      <w:marTop w:val="0"/>
      <w:marBottom w:val="0"/>
      <w:divBdr>
        <w:top w:val="none" w:sz="0" w:space="0" w:color="auto"/>
        <w:left w:val="none" w:sz="0" w:space="0" w:color="auto"/>
        <w:bottom w:val="none" w:sz="0" w:space="0" w:color="auto"/>
        <w:right w:val="none" w:sz="0" w:space="0" w:color="auto"/>
      </w:divBdr>
      <w:divsChild>
        <w:div w:id="1727291223">
          <w:marLeft w:val="0"/>
          <w:marRight w:val="0"/>
          <w:marTop w:val="0"/>
          <w:marBottom w:val="0"/>
          <w:divBdr>
            <w:top w:val="none" w:sz="0" w:space="0" w:color="auto"/>
            <w:left w:val="none" w:sz="0" w:space="0" w:color="auto"/>
            <w:bottom w:val="none" w:sz="0" w:space="0" w:color="auto"/>
            <w:right w:val="none" w:sz="0" w:space="0" w:color="auto"/>
          </w:divBdr>
        </w:div>
        <w:div w:id="101339229">
          <w:marLeft w:val="0"/>
          <w:marRight w:val="0"/>
          <w:marTop w:val="150"/>
          <w:marBottom w:val="0"/>
          <w:divBdr>
            <w:top w:val="none" w:sz="0" w:space="0" w:color="auto"/>
            <w:left w:val="none" w:sz="0" w:space="0" w:color="auto"/>
            <w:bottom w:val="none" w:sz="0" w:space="0" w:color="auto"/>
            <w:right w:val="none" w:sz="0" w:space="0" w:color="auto"/>
          </w:divBdr>
          <w:divsChild>
            <w:div w:id="1985086674">
              <w:marLeft w:val="1155"/>
              <w:marRight w:val="0"/>
              <w:marTop w:val="0"/>
              <w:marBottom w:val="0"/>
              <w:divBdr>
                <w:top w:val="none" w:sz="0" w:space="0" w:color="auto"/>
                <w:left w:val="none" w:sz="0" w:space="0" w:color="auto"/>
                <w:bottom w:val="none" w:sz="0" w:space="0" w:color="auto"/>
                <w:right w:val="none" w:sz="0" w:space="0" w:color="auto"/>
              </w:divBdr>
            </w:div>
            <w:div w:id="2104064669">
              <w:marLeft w:val="1155"/>
              <w:marRight w:val="0"/>
              <w:marTop w:val="0"/>
              <w:marBottom w:val="0"/>
              <w:divBdr>
                <w:top w:val="none" w:sz="0" w:space="0" w:color="auto"/>
                <w:left w:val="none" w:sz="0" w:space="0" w:color="auto"/>
                <w:bottom w:val="none" w:sz="0" w:space="0" w:color="auto"/>
                <w:right w:val="none" w:sz="0" w:space="0" w:color="auto"/>
              </w:divBdr>
            </w:div>
            <w:div w:id="2085715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319494">
      <w:bodyDiv w:val="1"/>
      <w:marLeft w:val="0"/>
      <w:marRight w:val="0"/>
      <w:marTop w:val="0"/>
      <w:marBottom w:val="0"/>
      <w:divBdr>
        <w:top w:val="none" w:sz="0" w:space="0" w:color="auto"/>
        <w:left w:val="none" w:sz="0" w:space="0" w:color="auto"/>
        <w:bottom w:val="none" w:sz="0" w:space="0" w:color="auto"/>
        <w:right w:val="none" w:sz="0" w:space="0" w:color="auto"/>
      </w:divBdr>
      <w:divsChild>
        <w:div w:id="1723403063">
          <w:marLeft w:val="0"/>
          <w:marRight w:val="0"/>
          <w:marTop w:val="0"/>
          <w:marBottom w:val="0"/>
          <w:divBdr>
            <w:top w:val="none" w:sz="0" w:space="0" w:color="auto"/>
            <w:left w:val="none" w:sz="0" w:space="0" w:color="auto"/>
            <w:bottom w:val="none" w:sz="0" w:space="0" w:color="auto"/>
            <w:right w:val="none" w:sz="0" w:space="0" w:color="auto"/>
          </w:divBdr>
        </w:div>
        <w:div w:id="1445732368">
          <w:marLeft w:val="0"/>
          <w:marRight w:val="0"/>
          <w:marTop w:val="150"/>
          <w:marBottom w:val="0"/>
          <w:divBdr>
            <w:top w:val="none" w:sz="0" w:space="0" w:color="auto"/>
            <w:left w:val="none" w:sz="0" w:space="0" w:color="auto"/>
            <w:bottom w:val="none" w:sz="0" w:space="0" w:color="auto"/>
            <w:right w:val="none" w:sz="0" w:space="0" w:color="auto"/>
          </w:divBdr>
          <w:divsChild>
            <w:div w:id="1930431051">
              <w:marLeft w:val="1155"/>
              <w:marRight w:val="0"/>
              <w:marTop w:val="0"/>
              <w:marBottom w:val="0"/>
              <w:divBdr>
                <w:top w:val="none" w:sz="0" w:space="0" w:color="auto"/>
                <w:left w:val="none" w:sz="0" w:space="0" w:color="auto"/>
                <w:bottom w:val="none" w:sz="0" w:space="0" w:color="auto"/>
                <w:right w:val="none" w:sz="0" w:space="0" w:color="auto"/>
              </w:divBdr>
            </w:div>
            <w:div w:id="2020883783">
              <w:marLeft w:val="1155"/>
              <w:marRight w:val="0"/>
              <w:marTop w:val="0"/>
              <w:marBottom w:val="0"/>
              <w:divBdr>
                <w:top w:val="none" w:sz="0" w:space="0" w:color="auto"/>
                <w:left w:val="none" w:sz="0" w:space="0" w:color="auto"/>
                <w:bottom w:val="none" w:sz="0" w:space="0" w:color="auto"/>
                <w:right w:val="none" w:sz="0" w:space="0" w:color="auto"/>
              </w:divBdr>
            </w:div>
            <w:div w:id="1728725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28259">
      <w:bodyDiv w:val="1"/>
      <w:marLeft w:val="0"/>
      <w:marRight w:val="0"/>
      <w:marTop w:val="0"/>
      <w:marBottom w:val="0"/>
      <w:divBdr>
        <w:top w:val="none" w:sz="0" w:space="0" w:color="auto"/>
        <w:left w:val="none" w:sz="0" w:space="0" w:color="auto"/>
        <w:bottom w:val="none" w:sz="0" w:space="0" w:color="auto"/>
        <w:right w:val="none" w:sz="0" w:space="0" w:color="auto"/>
      </w:divBdr>
    </w:div>
    <w:div w:id="39265730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624749">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20772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789169">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444508">
      <w:bodyDiv w:val="1"/>
      <w:marLeft w:val="0"/>
      <w:marRight w:val="0"/>
      <w:marTop w:val="0"/>
      <w:marBottom w:val="0"/>
      <w:divBdr>
        <w:top w:val="none" w:sz="0" w:space="0" w:color="auto"/>
        <w:left w:val="none" w:sz="0" w:space="0" w:color="auto"/>
        <w:bottom w:val="none" w:sz="0" w:space="0" w:color="auto"/>
        <w:right w:val="none" w:sz="0" w:space="0" w:color="auto"/>
      </w:divBdr>
    </w:div>
    <w:div w:id="39547530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13911">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481828">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7940966">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479579">
      <w:bodyDiv w:val="1"/>
      <w:marLeft w:val="0"/>
      <w:marRight w:val="0"/>
      <w:marTop w:val="0"/>
      <w:marBottom w:val="0"/>
      <w:divBdr>
        <w:top w:val="none" w:sz="0" w:space="0" w:color="auto"/>
        <w:left w:val="none" w:sz="0" w:space="0" w:color="auto"/>
        <w:bottom w:val="none" w:sz="0" w:space="0" w:color="auto"/>
        <w:right w:val="none" w:sz="0" w:space="0" w:color="auto"/>
      </w:divBdr>
      <w:divsChild>
        <w:div w:id="648755695">
          <w:marLeft w:val="0"/>
          <w:marRight w:val="0"/>
          <w:marTop w:val="150"/>
          <w:marBottom w:val="0"/>
          <w:divBdr>
            <w:top w:val="none" w:sz="0" w:space="0" w:color="auto"/>
            <w:left w:val="none" w:sz="0" w:space="0" w:color="auto"/>
            <w:bottom w:val="none" w:sz="0" w:space="0" w:color="auto"/>
            <w:right w:val="none" w:sz="0" w:space="0" w:color="auto"/>
          </w:divBdr>
          <w:divsChild>
            <w:div w:id="1573544801">
              <w:marLeft w:val="1155"/>
              <w:marRight w:val="0"/>
              <w:marTop w:val="0"/>
              <w:marBottom w:val="0"/>
              <w:divBdr>
                <w:top w:val="none" w:sz="0" w:space="0" w:color="auto"/>
                <w:left w:val="none" w:sz="0" w:space="0" w:color="auto"/>
                <w:bottom w:val="none" w:sz="0" w:space="0" w:color="auto"/>
                <w:right w:val="none" w:sz="0" w:space="0" w:color="auto"/>
              </w:divBdr>
            </w:div>
            <w:div w:id="744500216">
              <w:marLeft w:val="1155"/>
              <w:marRight w:val="0"/>
              <w:marTop w:val="0"/>
              <w:marBottom w:val="0"/>
              <w:divBdr>
                <w:top w:val="none" w:sz="0" w:space="0" w:color="auto"/>
                <w:left w:val="none" w:sz="0" w:space="0" w:color="auto"/>
                <w:bottom w:val="none" w:sz="0" w:space="0" w:color="auto"/>
                <w:right w:val="none" w:sz="0" w:space="0" w:color="auto"/>
              </w:divBdr>
            </w:div>
            <w:div w:id="1588683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8584">
      <w:bodyDiv w:val="1"/>
      <w:marLeft w:val="0"/>
      <w:marRight w:val="0"/>
      <w:marTop w:val="0"/>
      <w:marBottom w:val="0"/>
      <w:divBdr>
        <w:top w:val="none" w:sz="0" w:space="0" w:color="auto"/>
        <w:left w:val="none" w:sz="0" w:space="0" w:color="auto"/>
        <w:bottom w:val="none" w:sz="0" w:space="0" w:color="auto"/>
        <w:right w:val="none" w:sz="0" w:space="0" w:color="auto"/>
      </w:divBdr>
      <w:divsChild>
        <w:div w:id="1173571815">
          <w:marLeft w:val="0"/>
          <w:marRight w:val="0"/>
          <w:marTop w:val="0"/>
          <w:marBottom w:val="0"/>
          <w:divBdr>
            <w:top w:val="none" w:sz="0" w:space="0" w:color="auto"/>
            <w:left w:val="none" w:sz="0" w:space="0" w:color="auto"/>
            <w:bottom w:val="none" w:sz="0" w:space="0" w:color="auto"/>
            <w:right w:val="none" w:sz="0" w:space="0" w:color="auto"/>
          </w:divBdr>
        </w:div>
        <w:div w:id="1933657577">
          <w:marLeft w:val="0"/>
          <w:marRight w:val="0"/>
          <w:marTop w:val="150"/>
          <w:marBottom w:val="0"/>
          <w:divBdr>
            <w:top w:val="none" w:sz="0" w:space="0" w:color="auto"/>
            <w:left w:val="none" w:sz="0" w:space="0" w:color="auto"/>
            <w:bottom w:val="none" w:sz="0" w:space="0" w:color="auto"/>
            <w:right w:val="none" w:sz="0" w:space="0" w:color="auto"/>
          </w:divBdr>
          <w:divsChild>
            <w:div w:id="178201221">
              <w:marLeft w:val="1155"/>
              <w:marRight w:val="0"/>
              <w:marTop w:val="0"/>
              <w:marBottom w:val="0"/>
              <w:divBdr>
                <w:top w:val="none" w:sz="0" w:space="0" w:color="auto"/>
                <w:left w:val="none" w:sz="0" w:space="0" w:color="auto"/>
                <w:bottom w:val="none" w:sz="0" w:space="0" w:color="auto"/>
                <w:right w:val="none" w:sz="0" w:space="0" w:color="auto"/>
              </w:divBdr>
            </w:div>
            <w:div w:id="1364748151">
              <w:marLeft w:val="1155"/>
              <w:marRight w:val="0"/>
              <w:marTop w:val="0"/>
              <w:marBottom w:val="0"/>
              <w:divBdr>
                <w:top w:val="none" w:sz="0" w:space="0" w:color="auto"/>
                <w:left w:val="none" w:sz="0" w:space="0" w:color="auto"/>
                <w:bottom w:val="none" w:sz="0" w:space="0" w:color="auto"/>
                <w:right w:val="none" w:sz="0" w:space="0" w:color="auto"/>
              </w:divBdr>
            </w:div>
            <w:div w:id="1914731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23875">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15182">
      <w:bodyDiv w:val="1"/>
      <w:marLeft w:val="0"/>
      <w:marRight w:val="0"/>
      <w:marTop w:val="0"/>
      <w:marBottom w:val="0"/>
      <w:divBdr>
        <w:top w:val="none" w:sz="0" w:space="0" w:color="auto"/>
        <w:left w:val="none" w:sz="0" w:space="0" w:color="auto"/>
        <w:bottom w:val="none" w:sz="0" w:space="0" w:color="auto"/>
        <w:right w:val="none" w:sz="0" w:space="0" w:color="auto"/>
      </w:divBdr>
      <w:divsChild>
        <w:div w:id="104808822">
          <w:marLeft w:val="0"/>
          <w:marRight w:val="0"/>
          <w:marTop w:val="0"/>
          <w:marBottom w:val="0"/>
          <w:divBdr>
            <w:top w:val="none" w:sz="0" w:space="0" w:color="auto"/>
            <w:left w:val="none" w:sz="0" w:space="0" w:color="auto"/>
            <w:bottom w:val="none" w:sz="0" w:space="0" w:color="auto"/>
            <w:right w:val="none" w:sz="0" w:space="0" w:color="auto"/>
          </w:divBdr>
        </w:div>
        <w:div w:id="294868785">
          <w:marLeft w:val="0"/>
          <w:marRight w:val="0"/>
          <w:marTop w:val="150"/>
          <w:marBottom w:val="0"/>
          <w:divBdr>
            <w:top w:val="none" w:sz="0" w:space="0" w:color="auto"/>
            <w:left w:val="none" w:sz="0" w:space="0" w:color="auto"/>
            <w:bottom w:val="none" w:sz="0" w:space="0" w:color="auto"/>
            <w:right w:val="none" w:sz="0" w:space="0" w:color="auto"/>
          </w:divBdr>
          <w:divsChild>
            <w:div w:id="1492022388">
              <w:marLeft w:val="1155"/>
              <w:marRight w:val="0"/>
              <w:marTop w:val="0"/>
              <w:marBottom w:val="0"/>
              <w:divBdr>
                <w:top w:val="none" w:sz="0" w:space="0" w:color="auto"/>
                <w:left w:val="none" w:sz="0" w:space="0" w:color="auto"/>
                <w:bottom w:val="none" w:sz="0" w:space="0" w:color="auto"/>
                <w:right w:val="none" w:sz="0" w:space="0" w:color="auto"/>
              </w:divBdr>
            </w:div>
            <w:div w:id="656998855">
              <w:marLeft w:val="1155"/>
              <w:marRight w:val="0"/>
              <w:marTop w:val="0"/>
              <w:marBottom w:val="0"/>
              <w:divBdr>
                <w:top w:val="none" w:sz="0" w:space="0" w:color="auto"/>
                <w:left w:val="none" w:sz="0" w:space="0" w:color="auto"/>
                <w:bottom w:val="none" w:sz="0" w:space="0" w:color="auto"/>
                <w:right w:val="none" w:sz="0" w:space="0" w:color="auto"/>
              </w:divBdr>
            </w:div>
            <w:div w:id="1096092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254566">
      <w:bodyDiv w:val="1"/>
      <w:marLeft w:val="0"/>
      <w:marRight w:val="0"/>
      <w:marTop w:val="0"/>
      <w:marBottom w:val="0"/>
      <w:divBdr>
        <w:top w:val="none" w:sz="0" w:space="0" w:color="auto"/>
        <w:left w:val="none" w:sz="0" w:space="0" w:color="auto"/>
        <w:bottom w:val="none" w:sz="0" w:space="0" w:color="auto"/>
        <w:right w:val="none" w:sz="0" w:space="0" w:color="auto"/>
      </w:divBdr>
      <w:divsChild>
        <w:div w:id="394800">
          <w:marLeft w:val="0"/>
          <w:marRight w:val="0"/>
          <w:marTop w:val="0"/>
          <w:marBottom w:val="0"/>
          <w:divBdr>
            <w:top w:val="none" w:sz="0" w:space="0" w:color="auto"/>
            <w:left w:val="none" w:sz="0" w:space="0" w:color="auto"/>
            <w:bottom w:val="none" w:sz="0" w:space="0" w:color="auto"/>
            <w:right w:val="none" w:sz="0" w:space="0" w:color="auto"/>
          </w:divBdr>
        </w:div>
        <w:div w:id="1474102630">
          <w:marLeft w:val="0"/>
          <w:marRight w:val="0"/>
          <w:marTop w:val="150"/>
          <w:marBottom w:val="0"/>
          <w:divBdr>
            <w:top w:val="none" w:sz="0" w:space="0" w:color="auto"/>
            <w:left w:val="none" w:sz="0" w:space="0" w:color="auto"/>
            <w:bottom w:val="none" w:sz="0" w:space="0" w:color="auto"/>
            <w:right w:val="none" w:sz="0" w:space="0" w:color="auto"/>
          </w:divBdr>
          <w:divsChild>
            <w:div w:id="1116295179">
              <w:marLeft w:val="1155"/>
              <w:marRight w:val="0"/>
              <w:marTop w:val="0"/>
              <w:marBottom w:val="0"/>
              <w:divBdr>
                <w:top w:val="none" w:sz="0" w:space="0" w:color="auto"/>
                <w:left w:val="none" w:sz="0" w:space="0" w:color="auto"/>
                <w:bottom w:val="none" w:sz="0" w:space="0" w:color="auto"/>
                <w:right w:val="none" w:sz="0" w:space="0" w:color="auto"/>
              </w:divBdr>
            </w:div>
            <w:div w:id="1222790257">
              <w:marLeft w:val="1155"/>
              <w:marRight w:val="0"/>
              <w:marTop w:val="0"/>
              <w:marBottom w:val="0"/>
              <w:divBdr>
                <w:top w:val="none" w:sz="0" w:space="0" w:color="auto"/>
                <w:left w:val="none" w:sz="0" w:space="0" w:color="auto"/>
                <w:bottom w:val="none" w:sz="0" w:space="0" w:color="auto"/>
                <w:right w:val="none" w:sz="0" w:space="0" w:color="auto"/>
              </w:divBdr>
            </w:div>
            <w:div w:id="797183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442883">
      <w:bodyDiv w:val="1"/>
      <w:marLeft w:val="0"/>
      <w:marRight w:val="0"/>
      <w:marTop w:val="0"/>
      <w:marBottom w:val="0"/>
      <w:divBdr>
        <w:top w:val="none" w:sz="0" w:space="0" w:color="auto"/>
        <w:left w:val="none" w:sz="0" w:space="0" w:color="auto"/>
        <w:bottom w:val="none" w:sz="0" w:space="0" w:color="auto"/>
        <w:right w:val="none" w:sz="0" w:space="0" w:color="auto"/>
      </w:divBdr>
      <w:divsChild>
        <w:div w:id="1023675700">
          <w:marLeft w:val="0"/>
          <w:marRight w:val="0"/>
          <w:marTop w:val="0"/>
          <w:marBottom w:val="0"/>
          <w:divBdr>
            <w:top w:val="none" w:sz="0" w:space="0" w:color="auto"/>
            <w:left w:val="none" w:sz="0" w:space="0" w:color="auto"/>
            <w:bottom w:val="none" w:sz="0" w:space="0" w:color="auto"/>
            <w:right w:val="none" w:sz="0" w:space="0" w:color="auto"/>
          </w:divBdr>
        </w:div>
        <w:div w:id="389353807">
          <w:marLeft w:val="0"/>
          <w:marRight w:val="0"/>
          <w:marTop w:val="150"/>
          <w:marBottom w:val="0"/>
          <w:divBdr>
            <w:top w:val="none" w:sz="0" w:space="0" w:color="auto"/>
            <w:left w:val="none" w:sz="0" w:space="0" w:color="auto"/>
            <w:bottom w:val="none" w:sz="0" w:space="0" w:color="auto"/>
            <w:right w:val="none" w:sz="0" w:space="0" w:color="auto"/>
          </w:divBdr>
          <w:divsChild>
            <w:div w:id="1598100111">
              <w:marLeft w:val="1155"/>
              <w:marRight w:val="0"/>
              <w:marTop w:val="0"/>
              <w:marBottom w:val="0"/>
              <w:divBdr>
                <w:top w:val="none" w:sz="0" w:space="0" w:color="auto"/>
                <w:left w:val="none" w:sz="0" w:space="0" w:color="auto"/>
                <w:bottom w:val="none" w:sz="0" w:space="0" w:color="auto"/>
                <w:right w:val="none" w:sz="0" w:space="0" w:color="auto"/>
              </w:divBdr>
            </w:div>
            <w:div w:id="62532119">
              <w:marLeft w:val="1155"/>
              <w:marRight w:val="0"/>
              <w:marTop w:val="0"/>
              <w:marBottom w:val="0"/>
              <w:divBdr>
                <w:top w:val="none" w:sz="0" w:space="0" w:color="auto"/>
                <w:left w:val="none" w:sz="0" w:space="0" w:color="auto"/>
                <w:bottom w:val="none" w:sz="0" w:space="0" w:color="auto"/>
                <w:right w:val="none" w:sz="0" w:space="0" w:color="auto"/>
              </w:divBdr>
            </w:div>
            <w:div w:id="1028875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087">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1758693">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217218">
      <w:bodyDiv w:val="1"/>
      <w:marLeft w:val="0"/>
      <w:marRight w:val="0"/>
      <w:marTop w:val="0"/>
      <w:marBottom w:val="0"/>
      <w:divBdr>
        <w:top w:val="none" w:sz="0" w:space="0" w:color="auto"/>
        <w:left w:val="none" w:sz="0" w:space="0" w:color="auto"/>
        <w:bottom w:val="none" w:sz="0" w:space="0" w:color="auto"/>
        <w:right w:val="none" w:sz="0" w:space="0" w:color="auto"/>
      </w:divBdr>
      <w:divsChild>
        <w:div w:id="1339844361">
          <w:marLeft w:val="0"/>
          <w:marRight w:val="0"/>
          <w:marTop w:val="0"/>
          <w:marBottom w:val="0"/>
          <w:divBdr>
            <w:top w:val="none" w:sz="0" w:space="0" w:color="auto"/>
            <w:left w:val="none" w:sz="0" w:space="0" w:color="auto"/>
            <w:bottom w:val="none" w:sz="0" w:space="0" w:color="auto"/>
            <w:right w:val="none" w:sz="0" w:space="0" w:color="auto"/>
          </w:divBdr>
        </w:div>
        <w:div w:id="740717196">
          <w:marLeft w:val="0"/>
          <w:marRight w:val="0"/>
          <w:marTop w:val="150"/>
          <w:marBottom w:val="0"/>
          <w:divBdr>
            <w:top w:val="none" w:sz="0" w:space="0" w:color="auto"/>
            <w:left w:val="none" w:sz="0" w:space="0" w:color="auto"/>
            <w:bottom w:val="none" w:sz="0" w:space="0" w:color="auto"/>
            <w:right w:val="none" w:sz="0" w:space="0" w:color="auto"/>
          </w:divBdr>
          <w:divsChild>
            <w:div w:id="1393699105">
              <w:marLeft w:val="1155"/>
              <w:marRight w:val="0"/>
              <w:marTop w:val="0"/>
              <w:marBottom w:val="0"/>
              <w:divBdr>
                <w:top w:val="none" w:sz="0" w:space="0" w:color="auto"/>
                <w:left w:val="none" w:sz="0" w:space="0" w:color="auto"/>
                <w:bottom w:val="none" w:sz="0" w:space="0" w:color="auto"/>
                <w:right w:val="none" w:sz="0" w:space="0" w:color="auto"/>
              </w:divBdr>
            </w:div>
            <w:div w:id="1845391549">
              <w:marLeft w:val="1155"/>
              <w:marRight w:val="0"/>
              <w:marTop w:val="0"/>
              <w:marBottom w:val="0"/>
              <w:divBdr>
                <w:top w:val="none" w:sz="0" w:space="0" w:color="auto"/>
                <w:left w:val="none" w:sz="0" w:space="0" w:color="auto"/>
                <w:bottom w:val="none" w:sz="0" w:space="0" w:color="auto"/>
                <w:right w:val="none" w:sz="0" w:space="0" w:color="auto"/>
              </w:divBdr>
            </w:div>
            <w:div w:id="73702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182113">
      <w:bodyDiv w:val="1"/>
      <w:marLeft w:val="0"/>
      <w:marRight w:val="0"/>
      <w:marTop w:val="0"/>
      <w:marBottom w:val="0"/>
      <w:divBdr>
        <w:top w:val="none" w:sz="0" w:space="0" w:color="auto"/>
        <w:left w:val="none" w:sz="0" w:space="0" w:color="auto"/>
        <w:bottom w:val="none" w:sz="0" w:space="0" w:color="auto"/>
        <w:right w:val="none" w:sz="0" w:space="0" w:color="auto"/>
      </w:divBdr>
      <w:divsChild>
        <w:div w:id="315038445">
          <w:marLeft w:val="0"/>
          <w:marRight w:val="0"/>
          <w:marTop w:val="0"/>
          <w:marBottom w:val="0"/>
          <w:divBdr>
            <w:top w:val="none" w:sz="0" w:space="0" w:color="auto"/>
            <w:left w:val="none" w:sz="0" w:space="0" w:color="auto"/>
            <w:bottom w:val="none" w:sz="0" w:space="0" w:color="auto"/>
            <w:right w:val="none" w:sz="0" w:space="0" w:color="auto"/>
          </w:divBdr>
        </w:div>
        <w:div w:id="930118642">
          <w:marLeft w:val="0"/>
          <w:marRight w:val="0"/>
          <w:marTop w:val="150"/>
          <w:marBottom w:val="0"/>
          <w:divBdr>
            <w:top w:val="none" w:sz="0" w:space="0" w:color="auto"/>
            <w:left w:val="none" w:sz="0" w:space="0" w:color="auto"/>
            <w:bottom w:val="none" w:sz="0" w:space="0" w:color="auto"/>
            <w:right w:val="none" w:sz="0" w:space="0" w:color="auto"/>
          </w:divBdr>
          <w:divsChild>
            <w:div w:id="1969815837">
              <w:marLeft w:val="1155"/>
              <w:marRight w:val="0"/>
              <w:marTop w:val="0"/>
              <w:marBottom w:val="0"/>
              <w:divBdr>
                <w:top w:val="none" w:sz="0" w:space="0" w:color="auto"/>
                <w:left w:val="none" w:sz="0" w:space="0" w:color="auto"/>
                <w:bottom w:val="none" w:sz="0" w:space="0" w:color="auto"/>
                <w:right w:val="none" w:sz="0" w:space="0" w:color="auto"/>
              </w:divBdr>
            </w:div>
            <w:div w:id="919094236">
              <w:marLeft w:val="1155"/>
              <w:marRight w:val="0"/>
              <w:marTop w:val="0"/>
              <w:marBottom w:val="0"/>
              <w:divBdr>
                <w:top w:val="none" w:sz="0" w:space="0" w:color="auto"/>
                <w:left w:val="none" w:sz="0" w:space="0" w:color="auto"/>
                <w:bottom w:val="none" w:sz="0" w:space="0" w:color="auto"/>
                <w:right w:val="none" w:sz="0" w:space="0" w:color="auto"/>
              </w:divBdr>
            </w:div>
            <w:div w:id="1598515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493351">
      <w:bodyDiv w:val="1"/>
      <w:marLeft w:val="0"/>
      <w:marRight w:val="0"/>
      <w:marTop w:val="0"/>
      <w:marBottom w:val="0"/>
      <w:divBdr>
        <w:top w:val="none" w:sz="0" w:space="0" w:color="auto"/>
        <w:left w:val="none" w:sz="0" w:space="0" w:color="auto"/>
        <w:bottom w:val="none" w:sz="0" w:space="0" w:color="auto"/>
        <w:right w:val="none" w:sz="0" w:space="0" w:color="auto"/>
      </w:divBdr>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3686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072260">
      <w:bodyDiv w:val="1"/>
      <w:marLeft w:val="0"/>
      <w:marRight w:val="0"/>
      <w:marTop w:val="0"/>
      <w:marBottom w:val="0"/>
      <w:divBdr>
        <w:top w:val="none" w:sz="0" w:space="0" w:color="auto"/>
        <w:left w:val="none" w:sz="0" w:space="0" w:color="auto"/>
        <w:bottom w:val="none" w:sz="0" w:space="0" w:color="auto"/>
        <w:right w:val="none" w:sz="0" w:space="0" w:color="auto"/>
      </w:divBdr>
      <w:divsChild>
        <w:div w:id="1115323455">
          <w:marLeft w:val="0"/>
          <w:marRight w:val="0"/>
          <w:marTop w:val="0"/>
          <w:marBottom w:val="0"/>
          <w:divBdr>
            <w:top w:val="none" w:sz="0" w:space="0" w:color="auto"/>
            <w:left w:val="none" w:sz="0" w:space="0" w:color="auto"/>
            <w:bottom w:val="none" w:sz="0" w:space="0" w:color="auto"/>
            <w:right w:val="none" w:sz="0" w:space="0" w:color="auto"/>
          </w:divBdr>
        </w:div>
        <w:div w:id="615529340">
          <w:marLeft w:val="0"/>
          <w:marRight w:val="0"/>
          <w:marTop w:val="150"/>
          <w:marBottom w:val="0"/>
          <w:divBdr>
            <w:top w:val="none" w:sz="0" w:space="0" w:color="auto"/>
            <w:left w:val="none" w:sz="0" w:space="0" w:color="auto"/>
            <w:bottom w:val="none" w:sz="0" w:space="0" w:color="auto"/>
            <w:right w:val="none" w:sz="0" w:space="0" w:color="auto"/>
          </w:divBdr>
          <w:divsChild>
            <w:div w:id="1867019699">
              <w:marLeft w:val="1155"/>
              <w:marRight w:val="0"/>
              <w:marTop w:val="0"/>
              <w:marBottom w:val="0"/>
              <w:divBdr>
                <w:top w:val="none" w:sz="0" w:space="0" w:color="auto"/>
                <w:left w:val="none" w:sz="0" w:space="0" w:color="auto"/>
                <w:bottom w:val="none" w:sz="0" w:space="0" w:color="auto"/>
                <w:right w:val="none" w:sz="0" w:space="0" w:color="auto"/>
              </w:divBdr>
            </w:div>
            <w:div w:id="122234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657324">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28697">
      <w:bodyDiv w:val="1"/>
      <w:marLeft w:val="0"/>
      <w:marRight w:val="0"/>
      <w:marTop w:val="0"/>
      <w:marBottom w:val="0"/>
      <w:divBdr>
        <w:top w:val="none" w:sz="0" w:space="0" w:color="auto"/>
        <w:left w:val="none" w:sz="0" w:space="0" w:color="auto"/>
        <w:bottom w:val="none" w:sz="0" w:space="0" w:color="auto"/>
        <w:right w:val="none" w:sz="0" w:space="0" w:color="auto"/>
      </w:divBdr>
      <w:divsChild>
        <w:div w:id="1380276219">
          <w:marLeft w:val="0"/>
          <w:marRight w:val="0"/>
          <w:marTop w:val="0"/>
          <w:marBottom w:val="0"/>
          <w:divBdr>
            <w:top w:val="none" w:sz="0" w:space="0" w:color="auto"/>
            <w:left w:val="none" w:sz="0" w:space="0" w:color="auto"/>
            <w:bottom w:val="none" w:sz="0" w:space="0" w:color="auto"/>
            <w:right w:val="none" w:sz="0" w:space="0" w:color="auto"/>
          </w:divBdr>
        </w:div>
        <w:div w:id="1083994391">
          <w:marLeft w:val="0"/>
          <w:marRight w:val="0"/>
          <w:marTop w:val="150"/>
          <w:marBottom w:val="0"/>
          <w:divBdr>
            <w:top w:val="none" w:sz="0" w:space="0" w:color="auto"/>
            <w:left w:val="none" w:sz="0" w:space="0" w:color="auto"/>
            <w:bottom w:val="none" w:sz="0" w:space="0" w:color="auto"/>
            <w:right w:val="none" w:sz="0" w:space="0" w:color="auto"/>
          </w:divBdr>
          <w:divsChild>
            <w:div w:id="296034295">
              <w:marLeft w:val="1155"/>
              <w:marRight w:val="0"/>
              <w:marTop w:val="0"/>
              <w:marBottom w:val="0"/>
              <w:divBdr>
                <w:top w:val="none" w:sz="0" w:space="0" w:color="auto"/>
                <w:left w:val="none" w:sz="0" w:space="0" w:color="auto"/>
                <w:bottom w:val="none" w:sz="0" w:space="0" w:color="auto"/>
                <w:right w:val="none" w:sz="0" w:space="0" w:color="auto"/>
              </w:divBdr>
            </w:div>
            <w:div w:id="1337155328">
              <w:marLeft w:val="1155"/>
              <w:marRight w:val="0"/>
              <w:marTop w:val="0"/>
              <w:marBottom w:val="0"/>
              <w:divBdr>
                <w:top w:val="none" w:sz="0" w:space="0" w:color="auto"/>
                <w:left w:val="none" w:sz="0" w:space="0" w:color="auto"/>
                <w:bottom w:val="none" w:sz="0" w:space="0" w:color="auto"/>
                <w:right w:val="none" w:sz="0" w:space="0" w:color="auto"/>
              </w:divBdr>
            </w:div>
            <w:div w:id="39748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12068">
      <w:bodyDiv w:val="1"/>
      <w:marLeft w:val="0"/>
      <w:marRight w:val="0"/>
      <w:marTop w:val="0"/>
      <w:marBottom w:val="0"/>
      <w:divBdr>
        <w:top w:val="none" w:sz="0" w:space="0" w:color="auto"/>
        <w:left w:val="none" w:sz="0" w:space="0" w:color="auto"/>
        <w:bottom w:val="none" w:sz="0" w:space="0" w:color="auto"/>
        <w:right w:val="none" w:sz="0" w:space="0" w:color="auto"/>
      </w:divBdr>
      <w:divsChild>
        <w:div w:id="1833715361">
          <w:marLeft w:val="0"/>
          <w:marRight w:val="0"/>
          <w:marTop w:val="0"/>
          <w:marBottom w:val="0"/>
          <w:divBdr>
            <w:top w:val="none" w:sz="0" w:space="0" w:color="auto"/>
            <w:left w:val="none" w:sz="0" w:space="0" w:color="auto"/>
            <w:bottom w:val="none" w:sz="0" w:space="0" w:color="auto"/>
            <w:right w:val="none" w:sz="0" w:space="0" w:color="auto"/>
          </w:divBdr>
        </w:div>
        <w:div w:id="303973161">
          <w:marLeft w:val="0"/>
          <w:marRight w:val="0"/>
          <w:marTop w:val="150"/>
          <w:marBottom w:val="0"/>
          <w:divBdr>
            <w:top w:val="none" w:sz="0" w:space="0" w:color="auto"/>
            <w:left w:val="none" w:sz="0" w:space="0" w:color="auto"/>
            <w:bottom w:val="none" w:sz="0" w:space="0" w:color="auto"/>
            <w:right w:val="none" w:sz="0" w:space="0" w:color="auto"/>
          </w:divBdr>
          <w:divsChild>
            <w:div w:id="1522358068">
              <w:marLeft w:val="1155"/>
              <w:marRight w:val="0"/>
              <w:marTop w:val="0"/>
              <w:marBottom w:val="0"/>
              <w:divBdr>
                <w:top w:val="none" w:sz="0" w:space="0" w:color="auto"/>
                <w:left w:val="none" w:sz="0" w:space="0" w:color="auto"/>
                <w:bottom w:val="none" w:sz="0" w:space="0" w:color="auto"/>
                <w:right w:val="none" w:sz="0" w:space="0" w:color="auto"/>
              </w:divBdr>
            </w:div>
            <w:div w:id="67583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2243">
      <w:bodyDiv w:val="1"/>
      <w:marLeft w:val="0"/>
      <w:marRight w:val="0"/>
      <w:marTop w:val="0"/>
      <w:marBottom w:val="0"/>
      <w:divBdr>
        <w:top w:val="none" w:sz="0" w:space="0" w:color="auto"/>
        <w:left w:val="none" w:sz="0" w:space="0" w:color="auto"/>
        <w:bottom w:val="none" w:sz="0" w:space="0" w:color="auto"/>
        <w:right w:val="none" w:sz="0" w:space="0" w:color="auto"/>
      </w:divBdr>
      <w:divsChild>
        <w:div w:id="1668559934">
          <w:marLeft w:val="0"/>
          <w:marRight w:val="0"/>
          <w:marTop w:val="0"/>
          <w:marBottom w:val="0"/>
          <w:divBdr>
            <w:top w:val="none" w:sz="0" w:space="0" w:color="auto"/>
            <w:left w:val="none" w:sz="0" w:space="0" w:color="auto"/>
            <w:bottom w:val="none" w:sz="0" w:space="0" w:color="auto"/>
            <w:right w:val="none" w:sz="0" w:space="0" w:color="auto"/>
          </w:divBdr>
        </w:div>
        <w:div w:id="1455367985">
          <w:marLeft w:val="0"/>
          <w:marRight w:val="0"/>
          <w:marTop w:val="150"/>
          <w:marBottom w:val="0"/>
          <w:divBdr>
            <w:top w:val="none" w:sz="0" w:space="0" w:color="auto"/>
            <w:left w:val="none" w:sz="0" w:space="0" w:color="auto"/>
            <w:bottom w:val="none" w:sz="0" w:space="0" w:color="auto"/>
            <w:right w:val="none" w:sz="0" w:space="0" w:color="auto"/>
          </w:divBdr>
          <w:divsChild>
            <w:div w:id="153380053">
              <w:marLeft w:val="1155"/>
              <w:marRight w:val="0"/>
              <w:marTop w:val="0"/>
              <w:marBottom w:val="0"/>
              <w:divBdr>
                <w:top w:val="none" w:sz="0" w:space="0" w:color="auto"/>
                <w:left w:val="none" w:sz="0" w:space="0" w:color="auto"/>
                <w:bottom w:val="none" w:sz="0" w:space="0" w:color="auto"/>
                <w:right w:val="none" w:sz="0" w:space="0" w:color="auto"/>
              </w:divBdr>
            </w:div>
            <w:div w:id="1889534225">
              <w:marLeft w:val="1155"/>
              <w:marRight w:val="0"/>
              <w:marTop w:val="0"/>
              <w:marBottom w:val="0"/>
              <w:divBdr>
                <w:top w:val="none" w:sz="0" w:space="0" w:color="auto"/>
                <w:left w:val="none" w:sz="0" w:space="0" w:color="auto"/>
                <w:bottom w:val="none" w:sz="0" w:space="0" w:color="auto"/>
                <w:right w:val="none" w:sz="0" w:space="0" w:color="auto"/>
              </w:divBdr>
            </w:div>
            <w:div w:id="161536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775769">
      <w:bodyDiv w:val="1"/>
      <w:marLeft w:val="0"/>
      <w:marRight w:val="0"/>
      <w:marTop w:val="0"/>
      <w:marBottom w:val="0"/>
      <w:divBdr>
        <w:top w:val="none" w:sz="0" w:space="0" w:color="auto"/>
        <w:left w:val="none" w:sz="0" w:space="0" w:color="auto"/>
        <w:bottom w:val="none" w:sz="0" w:space="0" w:color="auto"/>
        <w:right w:val="none" w:sz="0" w:space="0" w:color="auto"/>
      </w:divBdr>
    </w:div>
    <w:div w:id="408816770">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354085">
      <w:bodyDiv w:val="1"/>
      <w:marLeft w:val="0"/>
      <w:marRight w:val="0"/>
      <w:marTop w:val="0"/>
      <w:marBottom w:val="0"/>
      <w:divBdr>
        <w:top w:val="none" w:sz="0" w:space="0" w:color="auto"/>
        <w:left w:val="none" w:sz="0" w:space="0" w:color="auto"/>
        <w:bottom w:val="none" w:sz="0" w:space="0" w:color="auto"/>
        <w:right w:val="none" w:sz="0" w:space="0" w:color="auto"/>
      </w:divBdr>
      <w:divsChild>
        <w:div w:id="252979005">
          <w:marLeft w:val="0"/>
          <w:marRight w:val="0"/>
          <w:marTop w:val="0"/>
          <w:marBottom w:val="0"/>
          <w:divBdr>
            <w:top w:val="none" w:sz="0" w:space="0" w:color="auto"/>
            <w:left w:val="none" w:sz="0" w:space="0" w:color="auto"/>
            <w:bottom w:val="none" w:sz="0" w:space="0" w:color="auto"/>
            <w:right w:val="none" w:sz="0" w:space="0" w:color="auto"/>
          </w:divBdr>
        </w:div>
        <w:div w:id="1118723159">
          <w:marLeft w:val="0"/>
          <w:marRight w:val="0"/>
          <w:marTop w:val="150"/>
          <w:marBottom w:val="0"/>
          <w:divBdr>
            <w:top w:val="none" w:sz="0" w:space="0" w:color="auto"/>
            <w:left w:val="none" w:sz="0" w:space="0" w:color="auto"/>
            <w:bottom w:val="none" w:sz="0" w:space="0" w:color="auto"/>
            <w:right w:val="none" w:sz="0" w:space="0" w:color="auto"/>
          </w:divBdr>
          <w:divsChild>
            <w:div w:id="687758654">
              <w:marLeft w:val="1155"/>
              <w:marRight w:val="0"/>
              <w:marTop w:val="0"/>
              <w:marBottom w:val="0"/>
              <w:divBdr>
                <w:top w:val="none" w:sz="0" w:space="0" w:color="auto"/>
                <w:left w:val="none" w:sz="0" w:space="0" w:color="auto"/>
                <w:bottom w:val="none" w:sz="0" w:space="0" w:color="auto"/>
                <w:right w:val="none" w:sz="0" w:space="0" w:color="auto"/>
              </w:divBdr>
            </w:div>
            <w:div w:id="868225528">
              <w:marLeft w:val="1155"/>
              <w:marRight w:val="0"/>
              <w:marTop w:val="0"/>
              <w:marBottom w:val="0"/>
              <w:divBdr>
                <w:top w:val="none" w:sz="0" w:space="0" w:color="auto"/>
                <w:left w:val="none" w:sz="0" w:space="0" w:color="auto"/>
                <w:bottom w:val="none" w:sz="0" w:space="0" w:color="auto"/>
                <w:right w:val="none" w:sz="0" w:space="0" w:color="auto"/>
              </w:divBdr>
            </w:div>
            <w:div w:id="144645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31810">
      <w:bodyDiv w:val="1"/>
      <w:marLeft w:val="0"/>
      <w:marRight w:val="0"/>
      <w:marTop w:val="0"/>
      <w:marBottom w:val="0"/>
      <w:divBdr>
        <w:top w:val="none" w:sz="0" w:space="0" w:color="auto"/>
        <w:left w:val="none" w:sz="0" w:space="0" w:color="auto"/>
        <w:bottom w:val="none" w:sz="0" w:space="0" w:color="auto"/>
        <w:right w:val="none" w:sz="0" w:space="0" w:color="auto"/>
      </w:divBdr>
      <w:divsChild>
        <w:div w:id="1786539235">
          <w:marLeft w:val="0"/>
          <w:marRight w:val="0"/>
          <w:marTop w:val="0"/>
          <w:marBottom w:val="0"/>
          <w:divBdr>
            <w:top w:val="none" w:sz="0" w:space="0" w:color="auto"/>
            <w:left w:val="none" w:sz="0" w:space="0" w:color="auto"/>
            <w:bottom w:val="none" w:sz="0" w:space="0" w:color="auto"/>
            <w:right w:val="none" w:sz="0" w:space="0" w:color="auto"/>
          </w:divBdr>
        </w:div>
        <w:div w:id="2018463740">
          <w:marLeft w:val="0"/>
          <w:marRight w:val="0"/>
          <w:marTop w:val="150"/>
          <w:marBottom w:val="0"/>
          <w:divBdr>
            <w:top w:val="none" w:sz="0" w:space="0" w:color="auto"/>
            <w:left w:val="none" w:sz="0" w:space="0" w:color="auto"/>
            <w:bottom w:val="none" w:sz="0" w:space="0" w:color="auto"/>
            <w:right w:val="none" w:sz="0" w:space="0" w:color="auto"/>
          </w:divBdr>
          <w:divsChild>
            <w:div w:id="502474709">
              <w:marLeft w:val="1155"/>
              <w:marRight w:val="0"/>
              <w:marTop w:val="0"/>
              <w:marBottom w:val="0"/>
              <w:divBdr>
                <w:top w:val="none" w:sz="0" w:space="0" w:color="auto"/>
                <w:left w:val="none" w:sz="0" w:space="0" w:color="auto"/>
                <w:bottom w:val="none" w:sz="0" w:space="0" w:color="auto"/>
                <w:right w:val="none" w:sz="0" w:space="0" w:color="auto"/>
              </w:divBdr>
            </w:div>
            <w:div w:id="935098682">
              <w:marLeft w:val="1155"/>
              <w:marRight w:val="0"/>
              <w:marTop w:val="0"/>
              <w:marBottom w:val="0"/>
              <w:divBdr>
                <w:top w:val="none" w:sz="0" w:space="0" w:color="auto"/>
                <w:left w:val="none" w:sz="0" w:space="0" w:color="auto"/>
                <w:bottom w:val="none" w:sz="0" w:space="0" w:color="auto"/>
                <w:right w:val="none" w:sz="0" w:space="0" w:color="auto"/>
              </w:divBdr>
            </w:div>
            <w:div w:id="1502694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05258">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27857">
      <w:bodyDiv w:val="1"/>
      <w:marLeft w:val="0"/>
      <w:marRight w:val="0"/>
      <w:marTop w:val="0"/>
      <w:marBottom w:val="0"/>
      <w:divBdr>
        <w:top w:val="none" w:sz="0" w:space="0" w:color="auto"/>
        <w:left w:val="none" w:sz="0" w:space="0" w:color="auto"/>
        <w:bottom w:val="none" w:sz="0" w:space="0" w:color="auto"/>
        <w:right w:val="none" w:sz="0" w:space="0" w:color="auto"/>
      </w:divBdr>
      <w:divsChild>
        <w:div w:id="1961034718">
          <w:marLeft w:val="0"/>
          <w:marRight w:val="0"/>
          <w:marTop w:val="0"/>
          <w:marBottom w:val="0"/>
          <w:divBdr>
            <w:top w:val="none" w:sz="0" w:space="0" w:color="auto"/>
            <w:left w:val="none" w:sz="0" w:space="0" w:color="auto"/>
            <w:bottom w:val="none" w:sz="0" w:space="0" w:color="auto"/>
            <w:right w:val="none" w:sz="0" w:space="0" w:color="auto"/>
          </w:divBdr>
        </w:div>
        <w:div w:id="1328941107">
          <w:marLeft w:val="0"/>
          <w:marRight w:val="0"/>
          <w:marTop w:val="150"/>
          <w:marBottom w:val="0"/>
          <w:divBdr>
            <w:top w:val="none" w:sz="0" w:space="0" w:color="auto"/>
            <w:left w:val="none" w:sz="0" w:space="0" w:color="auto"/>
            <w:bottom w:val="none" w:sz="0" w:space="0" w:color="auto"/>
            <w:right w:val="none" w:sz="0" w:space="0" w:color="auto"/>
          </w:divBdr>
          <w:divsChild>
            <w:div w:id="1091510434">
              <w:marLeft w:val="1155"/>
              <w:marRight w:val="0"/>
              <w:marTop w:val="0"/>
              <w:marBottom w:val="0"/>
              <w:divBdr>
                <w:top w:val="none" w:sz="0" w:space="0" w:color="auto"/>
                <w:left w:val="none" w:sz="0" w:space="0" w:color="auto"/>
                <w:bottom w:val="none" w:sz="0" w:space="0" w:color="auto"/>
                <w:right w:val="none" w:sz="0" w:space="0" w:color="auto"/>
              </w:divBdr>
            </w:div>
            <w:div w:id="1991323582">
              <w:marLeft w:val="1155"/>
              <w:marRight w:val="0"/>
              <w:marTop w:val="0"/>
              <w:marBottom w:val="0"/>
              <w:divBdr>
                <w:top w:val="none" w:sz="0" w:space="0" w:color="auto"/>
                <w:left w:val="none" w:sz="0" w:space="0" w:color="auto"/>
                <w:bottom w:val="none" w:sz="0" w:space="0" w:color="auto"/>
                <w:right w:val="none" w:sz="0" w:space="0" w:color="auto"/>
              </w:divBdr>
            </w:div>
            <w:div w:id="682779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8872">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07855">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780931">
      <w:bodyDiv w:val="1"/>
      <w:marLeft w:val="0"/>
      <w:marRight w:val="0"/>
      <w:marTop w:val="0"/>
      <w:marBottom w:val="0"/>
      <w:divBdr>
        <w:top w:val="none" w:sz="0" w:space="0" w:color="auto"/>
        <w:left w:val="none" w:sz="0" w:space="0" w:color="auto"/>
        <w:bottom w:val="none" w:sz="0" w:space="0" w:color="auto"/>
        <w:right w:val="none" w:sz="0" w:space="0" w:color="auto"/>
      </w:divBdr>
    </w:div>
    <w:div w:id="411853445">
      <w:bodyDiv w:val="1"/>
      <w:marLeft w:val="0"/>
      <w:marRight w:val="0"/>
      <w:marTop w:val="0"/>
      <w:marBottom w:val="0"/>
      <w:divBdr>
        <w:top w:val="none" w:sz="0" w:space="0" w:color="auto"/>
        <w:left w:val="none" w:sz="0" w:space="0" w:color="auto"/>
        <w:bottom w:val="none" w:sz="0" w:space="0" w:color="auto"/>
        <w:right w:val="none" w:sz="0" w:space="0" w:color="auto"/>
      </w:divBdr>
      <w:divsChild>
        <w:div w:id="789514361">
          <w:marLeft w:val="0"/>
          <w:marRight w:val="0"/>
          <w:marTop w:val="0"/>
          <w:marBottom w:val="0"/>
          <w:divBdr>
            <w:top w:val="none" w:sz="0" w:space="0" w:color="auto"/>
            <w:left w:val="none" w:sz="0" w:space="0" w:color="auto"/>
            <w:bottom w:val="none" w:sz="0" w:space="0" w:color="auto"/>
            <w:right w:val="none" w:sz="0" w:space="0" w:color="auto"/>
          </w:divBdr>
        </w:div>
        <w:div w:id="904802511">
          <w:marLeft w:val="0"/>
          <w:marRight w:val="0"/>
          <w:marTop w:val="150"/>
          <w:marBottom w:val="0"/>
          <w:divBdr>
            <w:top w:val="none" w:sz="0" w:space="0" w:color="auto"/>
            <w:left w:val="none" w:sz="0" w:space="0" w:color="auto"/>
            <w:bottom w:val="none" w:sz="0" w:space="0" w:color="auto"/>
            <w:right w:val="none" w:sz="0" w:space="0" w:color="auto"/>
          </w:divBdr>
          <w:divsChild>
            <w:div w:id="730814972">
              <w:marLeft w:val="1155"/>
              <w:marRight w:val="0"/>
              <w:marTop w:val="0"/>
              <w:marBottom w:val="0"/>
              <w:divBdr>
                <w:top w:val="none" w:sz="0" w:space="0" w:color="auto"/>
                <w:left w:val="none" w:sz="0" w:space="0" w:color="auto"/>
                <w:bottom w:val="none" w:sz="0" w:space="0" w:color="auto"/>
                <w:right w:val="none" w:sz="0" w:space="0" w:color="auto"/>
              </w:divBdr>
            </w:div>
            <w:div w:id="1179004723">
              <w:marLeft w:val="1155"/>
              <w:marRight w:val="0"/>
              <w:marTop w:val="0"/>
              <w:marBottom w:val="0"/>
              <w:divBdr>
                <w:top w:val="none" w:sz="0" w:space="0" w:color="auto"/>
                <w:left w:val="none" w:sz="0" w:space="0" w:color="auto"/>
                <w:bottom w:val="none" w:sz="0" w:space="0" w:color="auto"/>
                <w:right w:val="none" w:sz="0" w:space="0" w:color="auto"/>
              </w:divBdr>
            </w:div>
            <w:div w:id="1415787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78690">
      <w:bodyDiv w:val="1"/>
      <w:marLeft w:val="0"/>
      <w:marRight w:val="0"/>
      <w:marTop w:val="0"/>
      <w:marBottom w:val="0"/>
      <w:divBdr>
        <w:top w:val="none" w:sz="0" w:space="0" w:color="auto"/>
        <w:left w:val="none" w:sz="0" w:space="0" w:color="auto"/>
        <w:bottom w:val="none" w:sz="0" w:space="0" w:color="auto"/>
        <w:right w:val="none" w:sz="0" w:space="0" w:color="auto"/>
      </w:divBdr>
      <w:divsChild>
        <w:div w:id="1067848681">
          <w:marLeft w:val="0"/>
          <w:marRight w:val="0"/>
          <w:marTop w:val="0"/>
          <w:marBottom w:val="0"/>
          <w:divBdr>
            <w:top w:val="none" w:sz="0" w:space="0" w:color="auto"/>
            <w:left w:val="none" w:sz="0" w:space="0" w:color="auto"/>
            <w:bottom w:val="none" w:sz="0" w:space="0" w:color="auto"/>
            <w:right w:val="none" w:sz="0" w:space="0" w:color="auto"/>
          </w:divBdr>
        </w:div>
        <w:div w:id="448625293">
          <w:marLeft w:val="0"/>
          <w:marRight w:val="0"/>
          <w:marTop w:val="150"/>
          <w:marBottom w:val="0"/>
          <w:divBdr>
            <w:top w:val="none" w:sz="0" w:space="0" w:color="auto"/>
            <w:left w:val="none" w:sz="0" w:space="0" w:color="auto"/>
            <w:bottom w:val="none" w:sz="0" w:space="0" w:color="auto"/>
            <w:right w:val="none" w:sz="0" w:space="0" w:color="auto"/>
          </w:divBdr>
          <w:divsChild>
            <w:div w:id="859390396">
              <w:marLeft w:val="1155"/>
              <w:marRight w:val="0"/>
              <w:marTop w:val="0"/>
              <w:marBottom w:val="0"/>
              <w:divBdr>
                <w:top w:val="none" w:sz="0" w:space="0" w:color="auto"/>
                <w:left w:val="none" w:sz="0" w:space="0" w:color="auto"/>
                <w:bottom w:val="none" w:sz="0" w:space="0" w:color="auto"/>
                <w:right w:val="none" w:sz="0" w:space="0" w:color="auto"/>
              </w:divBdr>
            </w:div>
            <w:div w:id="1373381982">
              <w:marLeft w:val="1155"/>
              <w:marRight w:val="0"/>
              <w:marTop w:val="0"/>
              <w:marBottom w:val="0"/>
              <w:divBdr>
                <w:top w:val="none" w:sz="0" w:space="0" w:color="auto"/>
                <w:left w:val="none" w:sz="0" w:space="0" w:color="auto"/>
                <w:bottom w:val="none" w:sz="0" w:space="0" w:color="auto"/>
                <w:right w:val="none" w:sz="0" w:space="0" w:color="auto"/>
              </w:divBdr>
            </w:div>
            <w:div w:id="133763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1106">
      <w:bodyDiv w:val="1"/>
      <w:marLeft w:val="0"/>
      <w:marRight w:val="0"/>
      <w:marTop w:val="0"/>
      <w:marBottom w:val="0"/>
      <w:divBdr>
        <w:top w:val="none" w:sz="0" w:space="0" w:color="auto"/>
        <w:left w:val="none" w:sz="0" w:space="0" w:color="auto"/>
        <w:bottom w:val="none" w:sz="0" w:space="0" w:color="auto"/>
        <w:right w:val="none" w:sz="0" w:space="0" w:color="auto"/>
      </w:divBdr>
      <w:divsChild>
        <w:div w:id="690648331">
          <w:marLeft w:val="0"/>
          <w:marRight w:val="0"/>
          <w:marTop w:val="0"/>
          <w:marBottom w:val="0"/>
          <w:divBdr>
            <w:top w:val="none" w:sz="0" w:space="0" w:color="auto"/>
            <w:left w:val="none" w:sz="0" w:space="0" w:color="auto"/>
            <w:bottom w:val="none" w:sz="0" w:space="0" w:color="auto"/>
            <w:right w:val="none" w:sz="0" w:space="0" w:color="auto"/>
          </w:divBdr>
        </w:div>
        <w:div w:id="1165323125">
          <w:marLeft w:val="0"/>
          <w:marRight w:val="0"/>
          <w:marTop w:val="150"/>
          <w:marBottom w:val="0"/>
          <w:divBdr>
            <w:top w:val="none" w:sz="0" w:space="0" w:color="auto"/>
            <w:left w:val="none" w:sz="0" w:space="0" w:color="auto"/>
            <w:bottom w:val="none" w:sz="0" w:space="0" w:color="auto"/>
            <w:right w:val="none" w:sz="0" w:space="0" w:color="auto"/>
          </w:divBdr>
          <w:divsChild>
            <w:div w:id="1954365723">
              <w:marLeft w:val="1155"/>
              <w:marRight w:val="0"/>
              <w:marTop w:val="0"/>
              <w:marBottom w:val="0"/>
              <w:divBdr>
                <w:top w:val="none" w:sz="0" w:space="0" w:color="auto"/>
                <w:left w:val="none" w:sz="0" w:space="0" w:color="auto"/>
                <w:bottom w:val="none" w:sz="0" w:space="0" w:color="auto"/>
                <w:right w:val="none" w:sz="0" w:space="0" w:color="auto"/>
              </w:divBdr>
            </w:div>
            <w:div w:id="1457797344">
              <w:marLeft w:val="1155"/>
              <w:marRight w:val="0"/>
              <w:marTop w:val="0"/>
              <w:marBottom w:val="0"/>
              <w:divBdr>
                <w:top w:val="none" w:sz="0" w:space="0" w:color="auto"/>
                <w:left w:val="none" w:sz="0" w:space="0" w:color="auto"/>
                <w:bottom w:val="none" w:sz="0" w:space="0" w:color="auto"/>
                <w:right w:val="none" w:sz="0" w:space="0" w:color="auto"/>
              </w:divBdr>
            </w:div>
            <w:div w:id="28801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1672">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73167">
      <w:bodyDiv w:val="1"/>
      <w:marLeft w:val="0"/>
      <w:marRight w:val="0"/>
      <w:marTop w:val="0"/>
      <w:marBottom w:val="0"/>
      <w:divBdr>
        <w:top w:val="none" w:sz="0" w:space="0" w:color="auto"/>
        <w:left w:val="none" w:sz="0" w:space="0" w:color="auto"/>
        <w:bottom w:val="none" w:sz="0" w:space="0" w:color="auto"/>
        <w:right w:val="none" w:sz="0" w:space="0" w:color="auto"/>
      </w:divBdr>
      <w:divsChild>
        <w:div w:id="2061248976">
          <w:marLeft w:val="0"/>
          <w:marRight w:val="0"/>
          <w:marTop w:val="0"/>
          <w:marBottom w:val="0"/>
          <w:divBdr>
            <w:top w:val="none" w:sz="0" w:space="0" w:color="auto"/>
            <w:left w:val="none" w:sz="0" w:space="0" w:color="auto"/>
            <w:bottom w:val="none" w:sz="0" w:space="0" w:color="auto"/>
            <w:right w:val="none" w:sz="0" w:space="0" w:color="auto"/>
          </w:divBdr>
        </w:div>
        <w:div w:id="242299087">
          <w:marLeft w:val="0"/>
          <w:marRight w:val="0"/>
          <w:marTop w:val="150"/>
          <w:marBottom w:val="0"/>
          <w:divBdr>
            <w:top w:val="none" w:sz="0" w:space="0" w:color="auto"/>
            <w:left w:val="none" w:sz="0" w:space="0" w:color="auto"/>
            <w:bottom w:val="none" w:sz="0" w:space="0" w:color="auto"/>
            <w:right w:val="none" w:sz="0" w:space="0" w:color="auto"/>
          </w:divBdr>
          <w:divsChild>
            <w:div w:id="815269405">
              <w:marLeft w:val="1155"/>
              <w:marRight w:val="0"/>
              <w:marTop w:val="0"/>
              <w:marBottom w:val="0"/>
              <w:divBdr>
                <w:top w:val="none" w:sz="0" w:space="0" w:color="auto"/>
                <w:left w:val="none" w:sz="0" w:space="0" w:color="auto"/>
                <w:bottom w:val="none" w:sz="0" w:space="0" w:color="auto"/>
                <w:right w:val="none" w:sz="0" w:space="0" w:color="auto"/>
              </w:divBdr>
            </w:div>
            <w:div w:id="9572788">
              <w:marLeft w:val="1155"/>
              <w:marRight w:val="0"/>
              <w:marTop w:val="0"/>
              <w:marBottom w:val="0"/>
              <w:divBdr>
                <w:top w:val="none" w:sz="0" w:space="0" w:color="auto"/>
                <w:left w:val="none" w:sz="0" w:space="0" w:color="auto"/>
                <w:bottom w:val="none" w:sz="0" w:space="0" w:color="auto"/>
                <w:right w:val="none" w:sz="0" w:space="0" w:color="auto"/>
              </w:divBdr>
            </w:div>
            <w:div w:id="938872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0438">
      <w:bodyDiv w:val="1"/>
      <w:marLeft w:val="0"/>
      <w:marRight w:val="0"/>
      <w:marTop w:val="0"/>
      <w:marBottom w:val="0"/>
      <w:divBdr>
        <w:top w:val="none" w:sz="0" w:space="0" w:color="auto"/>
        <w:left w:val="none" w:sz="0" w:space="0" w:color="auto"/>
        <w:bottom w:val="none" w:sz="0" w:space="0" w:color="auto"/>
        <w:right w:val="none" w:sz="0" w:space="0" w:color="auto"/>
      </w:divBdr>
      <w:divsChild>
        <w:div w:id="388111177">
          <w:marLeft w:val="0"/>
          <w:marRight w:val="0"/>
          <w:marTop w:val="0"/>
          <w:marBottom w:val="0"/>
          <w:divBdr>
            <w:top w:val="none" w:sz="0" w:space="0" w:color="auto"/>
            <w:left w:val="none" w:sz="0" w:space="0" w:color="auto"/>
            <w:bottom w:val="none" w:sz="0" w:space="0" w:color="auto"/>
            <w:right w:val="none" w:sz="0" w:space="0" w:color="auto"/>
          </w:divBdr>
        </w:div>
        <w:div w:id="2126851463">
          <w:marLeft w:val="0"/>
          <w:marRight w:val="0"/>
          <w:marTop w:val="150"/>
          <w:marBottom w:val="0"/>
          <w:divBdr>
            <w:top w:val="none" w:sz="0" w:space="0" w:color="auto"/>
            <w:left w:val="none" w:sz="0" w:space="0" w:color="auto"/>
            <w:bottom w:val="none" w:sz="0" w:space="0" w:color="auto"/>
            <w:right w:val="none" w:sz="0" w:space="0" w:color="auto"/>
          </w:divBdr>
          <w:divsChild>
            <w:div w:id="335231387">
              <w:marLeft w:val="1155"/>
              <w:marRight w:val="0"/>
              <w:marTop w:val="0"/>
              <w:marBottom w:val="0"/>
              <w:divBdr>
                <w:top w:val="none" w:sz="0" w:space="0" w:color="auto"/>
                <w:left w:val="none" w:sz="0" w:space="0" w:color="auto"/>
                <w:bottom w:val="none" w:sz="0" w:space="0" w:color="auto"/>
                <w:right w:val="none" w:sz="0" w:space="0" w:color="auto"/>
              </w:divBdr>
            </w:div>
            <w:div w:id="2121677132">
              <w:marLeft w:val="1155"/>
              <w:marRight w:val="0"/>
              <w:marTop w:val="0"/>
              <w:marBottom w:val="0"/>
              <w:divBdr>
                <w:top w:val="none" w:sz="0" w:space="0" w:color="auto"/>
                <w:left w:val="none" w:sz="0" w:space="0" w:color="auto"/>
                <w:bottom w:val="none" w:sz="0" w:space="0" w:color="auto"/>
                <w:right w:val="none" w:sz="0" w:space="0" w:color="auto"/>
              </w:divBdr>
            </w:div>
            <w:div w:id="111309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4790992">
      <w:bodyDiv w:val="1"/>
      <w:marLeft w:val="0"/>
      <w:marRight w:val="0"/>
      <w:marTop w:val="0"/>
      <w:marBottom w:val="0"/>
      <w:divBdr>
        <w:top w:val="none" w:sz="0" w:space="0" w:color="auto"/>
        <w:left w:val="none" w:sz="0" w:space="0" w:color="auto"/>
        <w:bottom w:val="none" w:sz="0" w:space="0" w:color="auto"/>
        <w:right w:val="none" w:sz="0" w:space="0" w:color="auto"/>
      </w:divBdr>
      <w:divsChild>
        <w:div w:id="735591906">
          <w:marLeft w:val="0"/>
          <w:marRight w:val="0"/>
          <w:marTop w:val="0"/>
          <w:marBottom w:val="0"/>
          <w:divBdr>
            <w:top w:val="none" w:sz="0" w:space="0" w:color="auto"/>
            <w:left w:val="none" w:sz="0" w:space="0" w:color="auto"/>
            <w:bottom w:val="none" w:sz="0" w:space="0" w:color="auto"/>
            <w:right w:val="none" w:sz="0" w:space="0" w:color="auto"/>
          </w:divBdr>
        </w:div>
        <w:div w:id="381176955">
          <w:marLeft w:val="0"/>
          <w:marRight w:val="0"/>
          <w:marTop w:val="150"/>
          <w:marBottom w:val="0"/>
          <w:divBdr>
            <w:top w:val="none" w:sz="0" w:space="0" w:color="auto"/>
            <w:left w:val="none" w:sz="0" w:space="0" w:color="auto"/>
            <w:bottom w:val="none" w:sz="0" w:space="0" w:color="auto"/>
            <w:right w:val="none" w:sz="0" w:space="0" w:color="auto"/>
          </w:divBdr>
          <w:divsChild>
            <w:div w:id="546988044">
              <w:marLeft w:val="1155"/>
              <w:marRight w:val="0"/>
              <w:marTop w:val="0"/>
              <w:marBottom w:val="0"/>
              <w:divBdr>
                <w:top w:val="none" w:sz="0" w:space="0" w:color="auto"/>
                <w:left w:val="none" w:sz="0" w:space="0" w:color="auto"/>
                <w:bottom w:val="none" w:sz="0" w:space="0" w:color="auto"/>
                <w:right w:val="none" w:sz="0" w:space="0" w:color="auto"/>
              </w:divBdr>
            </w:div>
            <w:div w:id="1074278035">
              <w:marLeft w:val="1155"/>
              <w:marRight w:val="0"/>
              <w:marTop w:val="0"/>
              <w:marBottom w:val="0"/>
              <w:divBdr>
                <w:top w:val="none" w:sz="0" w:space="0" w:color="auto"/>
                <w:left w:val="none" w:sz="0" w:space="0" w:color="auto"/>
                <w:bottom w:val="none" w:sz="0" w:space="0" w:color="auto"/>
                <w:right w:val="none" w:sz="0" w:space="0" w:color="auto"/>
              </w:divBdr>
            </w:div>
            <w:div w:id="119473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2850">
      <w:bodyDiv w:val="1"/>
      <w:marLeft w:val="0"/>
      <w:marRight w:val="0"/>
      <w:marTop w:val="0"/>
      <w:marBottom w:val="0"/>
      <w:divBdr>
        <w:top w:val="none" w:sz="0" w:space="0" w:color="auto"/>
        <w:left w:val="none" w:sz="0" w:space="0" w:color="auto"/>
        <w:bottom w:val="none" w:sz="0" w:space="0" w:color="auto"/>
        <w:right w:val="none" w:sz="0" w:space="0" w:color="auto"/>
      </w:divBdr>
      <w:divsChild>
        <w:div w:id="663750825">
          <w:marLeft w:val="0"/>
          <w:marRight w:val="0"/>
          <w:marTop w:val="0"/>
          <w:marBottom w:val="0"/>
          <w:divBdr>
            <w:top w:val="none" w:sz="0" w:space="0" w:color="auto"/>
            <w:left w:val="none" w:sz="0" w:space="0" w:color="auto"/>
            <w:bottom w:val="none" w:sz="0" w:space="0" w:color="auto"/>
            <w:right w:val="none" w:sz="0" w:space="0" w:color="auto"/>
          </w:divBdr>
        </w:div>
        <w:div w:id="615257947">
          <w:marLeft w:val="0"/>
          <w:marRight w:val="0"/>
          <w:marTop w:val="150"/>
          <w:marBottom w:val="0"/>
          <w:divBdr>
            <w:top w:val="none" w:sz="0" w:space="0" w:color="auto"/>
            <w:left w:val="none" w:sz="0" w:space="0" w:color="auto"/>
            <w:bottom w:val="none" w:sz="0" w:space="0" w:color="auto"/>
            <w:right w:val="none" w:sz="0" w:space="0" w:color="auto"/>
          </w:divBdr>
          <w:divsChild>
            <w:div w:id="916472800">
              <w:marLeft w:val="1155"/>
              <w:marRight w:val="0"/>
              <w:marTop w:val="0"/>
              <w:marBottom w:val="0"/>
              <w:divBdr>
                <w:top w:val="none" w:sz="0" w:space="0" w:color="auto"/>
                <w:left w:val="none" w:sz="0" w:space="0" w:color="auto"/>
                <w:bottom w:val="none" w:sz="0" w:space="0" w:color="auto"/>
                <w:right w:val="none" w:sz="0" w:space="0" w:color="auto"/>
              </w:divBdr>
            </w:div>
            <w:div w:id="200829308">
              <w:marLeft w:val="1155"/>
              <w:marRight w:val="0"/>
              <w:marTop w:val="0"/>
              <w:marBottom w:val="0"/>
              <w:divBdr>
                <w:top w:val="none" w:sz="0" w:space="0" w:color="auto"/>
                <w:left w:val="none" w:sz="0" w:space="0" w:color="auto"/>
                <w:bottom w:val="none" w:sz="0" w:space="0" w:color="auto"/>
                <w:right w:val="none" w:sz="0" w:space="0" w:color="auto"/>
              </w:divBdr>
            </w:div>
            <w:div w:id="1865946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00254">
      <w:bodyDiv w:val="1"/>
      <w:marLeft w:val="0"/>
      <w:marRight w:val="0"/>
      <w:marTop w:val="0"/>
      <w:marBottom w:val="0"/>
      <w:divBdr>
        <w:top w:val="none" w:sz="0" w:space="0" w:color="auto"/>
        <w:left w:val="none" w:sz="0" w:space="0" w:color="auto"/>
        <w:bottom w:val="none" w:sz="0" w:space="0" w:color="auto"/>
        <w:right w:val="none" w:sz="0" w:space="0" w:color="auto"/>
      </w:divBdr>
      <w:divsChild>
        <w:div w:id="643240959">
          <w:marLeft w:val="0"/>
          <w:marRight w:val="0"/>
          <w:marTop w:val="0"/>
          <w:marBottom w:val="0"/>
          <w:divBdr>
            <w:top w:val="none" w:sz="0" w:space="0" w:color="auto"/>
            <w:left w:val="none" w:sz="0" w:space="0" w:color="auto"/>
            <w:bottom w:val="none" w:sz="0" w:space="0" w:color="auto"/>
            <w:right w:val="none" w:sz="0" w:space="0" w:color="auto"/>
          </w:divBdr>
        </w:div>
        <w:div w:id="1532840055">
          <w:marLeft w:val="0"/>
          <w:marRight w:val="0"/>
          <w:marTop w:val="150"/>
          <w:marBottom w:val="0"/>
          <w:divBdr>
            <w:top w:val="none" w:sz="0" w:space="0" w:color="auto"/>
            <w:left w:val="none" w:sz="0" w:space="0" w:color="auto"/>
            <w:bottom w:val="none" w:sz="0" w:space="0" w:color="auto"/>
            <w:right w:val="none" w:sz="0" w:space="0" w:color="auto"/>
          </w:divBdr>
          <w:divsChild>
            <w:div w:id="1326595505">
              <w:marLeft w:val="1155"/>
              <w:marRight w:val="0"/>
              <w:marTop w:val="0"/>
              <w:marBottom w:val="0"/>
              <w:divBdr>
                <w:top w:val="none" w:sz="0" w:space="0" w:color="auto"/>
                <w:left w:val="none" w:sz="0" w:space="0" w:color="auto"/>
                <w:bottom w:val="none" w:sz="0" w:space="0" w:color="auto"/>
                <w:right w:val="none" w:sz="0" w:space="0" w:color="auto"/>
              </w:divBdr>
            </w:div>
            <w:div w:id="914703261">
              <w:marLeft w:val="1155"/>
              <w:marRight w:val="0"/>
              <w:marTop w:val="0"/>
              <w:marBottom w:val="0"/>
              <w:divBdr>
                <w:top w:val="none" w:sz="0" w:space="0" w:color="auto"/>
                <w:left w:val="none" w:sz="0" w:space="0" w:color="auto"/>
                <w:bottom w:val="none" w:sz="0" w:space="0" w:color="auto"/>
                <w:right w:val="none" w:sz="0" w:space="0" w:color="auto"/>
              </w:divBdr>
            </w:div>
            <w:div w:id="2092701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290598">
      <w:bodyDiv w:val="1"/>
      <w:marLeft w:val="0"/>
      <w:marRight w:val="0"/>
      <w:marTop w:val="0"/>
      <w:marBottom w:val="0"/>
      <w:divBdr>
        <w:top w:val="none" w:sz="0" w:space="0" w:color="auto"/>
        <w:left w:val="none" w:sz="0" w:space="0" w:color="auto"/>
        <w:bottom w:val="none" w:sz="0" w:space="0" w:color="auto"/>
        <w:right w:val="none" w:sz="0" w:space="0" w:color="auto"/>
      </w:divBdr>
      <w:divsChild>
        <w:div w:id="738096791">
          <w:marLeft w:val="0"/>
          <w:marRight w:val="0"/>
          <w:marTop w:val="0"/>
          <w:marBottom w:val="0"/>
          <w:divBdr>
            <w:top w:val="none" w:sz="0" w:space="0" w:color="auto"/>
            <w:left w:val="none" w:sz="0" w:space="0" w:color="auto"/>
            <w:bottom w:val="none" w:sz="0" w:space="0" w:color="auto"/>
            <w:right w:val="none" w:sz="0" w:space="0" w:color="auto"/>
          </w:divBdr>
        </w:div>
        <w:div w:id="1086459435">
          <w:marLeft w:val="0"/>
          <w:marRight w:val="0"/>
          <w:marTop w:val="150"/>
          <w:marBottom w:val="0"/>
          <w:divBdr>
            <w:top w:val="none" w:sz="0" w:space="0" w:color="auto"/>
            <w:left w:val="none" w:sz="0" w:space="0" w:color="auto"/>
            <w:bottom w:val="none" w:sz="0" w:space="0" w:color="auto"/>
            <w:right w:val="none" w:sz="0" w:space="0" w:color="auto"/>
          </w:divBdr>
          <w:divsChild>
            <w:div w:id="547423211">
              <w:marLeft w:val="1155"/>
              <w:marRight w:val="0"/>
              <w:marTop w:val="0"/>
              <w:marBottom w:val="0"/>
              <w:divBdr>
                <w:top w:val="none" w:sz="0" w:space="0" w:color="auto"/>
                <w:left w:val="none" w:sz="0" w:space="0" w:color="auto"/>
                <w:bottom w:val="none" w:sz="0" w:space="0" w:color="auto"/>
                <w:right w:val="none" w:sz="0" w:space="0" w:color="auto"/>
              </w:divBdr>
            </w:div>
            <w:div w:id="153029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292985">
      <w:bodyDiv w:val="1"/>
      <w:marLeft w:val="0"/>
      <w:marRight w:val="0"/>
      <w:marTop w:val="0"/>
      <w:marBottom w:val="0"/>
      <w:divBdr>
        <w:top w:val="none" w:sz="0" w:space="0" w:color="auto"/>
        <w:left w:val="none" w:sz="0" w:space="0" w:color="auto"/>
        <w:bottom w:val="none" w:sz="0" w:space="0" w:color="auto"/>
        <w:right w:val="none" w:sz="0" w:space="0" w:color="auto"/>
      </w:divBdr>
      <w:divsChild>
        <w:div w:id="133378720">
          <w:marLeft w:val="0"/>
          <w:marRight w:val="0"/>
          <w:marTop w:val="0"/>
          <w:marBottom w:val="0"/>
          <w:divBdr>
            <w:top w:val="none" w:sz="0" w:space="0" w:color="auto"/>
            <w:left w:val="none" w:sz="0" w:space="0" w:color="auto"/>
            <w:bottom w:val="none" w:sz="0" w:space="0" w:color="auto"/>
            <w:right w:val="none" w:sz="0" w:space="0" w:color="auto"/>
          </w:divBdr>
        </w:div>
        <w:div w:id="1821653774">
          <w:marLeft w:val="0"/>
          <w:marRight w:val="0"/>
          <w:marTop w:val="150"/>
          <w:marBottom w:val="0"/>
          <w:divBdr>
            <w:top w:val="none" w:sz="0" w:space="0" w:color="auto"/>
            <w:left w:val="none" w:sz="0" w:space="0" w:color="auto"/>
            <w:bottom w:val="none" w:sz="0" w:space="0" w:color="auto"/>
            <w:right w:val="none" w:sz="0" w:space="0" w:color="auto"/>
          </w:divBdr>
          <w:divsChild>
            <w:div w:id="322586354">
              <w:marLeft w:val="1155"/>
              <w:marRight w:val="0"/>
              <w:marTop w:val="0"/>
              <w:marBottom w:val="0"/>
              <w:divBdr>
                <w:top w:val="none" w:sz="0" w:space="0" w:color="auto"/>
                <w:left w:val="none" w:sz="0" w:space="0" w:color="auto"/>
                <w:bottom w:val="none" w:sz="0" w:space="0" w:color="auto"/>
                <w:right w:val="none" w:sz="0" w:space="0" w:color="auto"/>
              </w:divBdr>
            </w:div>
            <w:div w:id="1448308776">
              <w:marLeft w:val="1155"/>
              <w:marRight w:val="0"/>
              <w:marTop w:val="0"/>
              <w:marBottom w:val="0"/>
              <w:divBdr>
                <w:top w:val="none" w:sz="0" w:space="0" w:color="auto"/>
                <w:left w:val="none" w:sz="0" w:space="0" w:color="auto"/>
                <w:bottom w:val="none" w:sz="0" w:space="0" w:color="auto"/>
                <w:right w:val="none" w:sz="0" w:space="0" w:color="auto"/>
              </w:divBdr>
            </w:div>
            <w:div w:id="139566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7056">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6899239">
      <w:bodyDiv w:val="1"/>
      <w:marLeft w:val="0"/>
      <w:marRight w:val="0"/>
      <w:marTop w:val="0"/>
      <w:marBottom w:val="0"/>
      <w:divBdr>
        <w:top w:val="none" w:sz="0" w:space="0" w:color="auto"/>
        <w:left w:val="none" w:sz="0" w:space="0" w:color="auto"/>
        <w:bottom w:val="none" w:sz="0" w:space="0" w:color="auto"/>
        <w:right w:val="none" w:sz="0" w:space="0" w:color="auto"/>
      </w:divBdr>
      <w:divsChild>
        <w:div w:id="1566797059">
          <w:marLeft w:val="0"/>
          <w:marRight w:val="0"/>
          <w:marTop w:val="0"/>
          <w:marBottom w:val="0"/>
          <w:divBdr>
            <w:top w:val="none" w:sz="0" w:space="0" w:color="auto"/>
            <w:left w:val="none" w:sz="0" w:space="0" w:color="auto"/>
            <w:bottom w:val="none" w:sz="0" w:space="0" w:color="auto"/>
            <w:right w:val="none" w:sz="0" w:space="0" w:color="auto"/>
          </w:divBdr>
        </w:div>
        <w:div w:id="1646592237">
          <w:marLeft w:val="0"/>
          <w:marRight w:val="0"/>
          <w:marTop w:val="150"/>
          <w:marBottom w:val="0"/>
          <w:divBdr>
            <w:top w:val="none" w:sz="0" w:space="0" w:color="auto"/>
            <w:left w:val="none" w:sz="0" w:space="0" w:color="auto"/>
            <w:bottom w:val="none" w:sz="0" w:space="0" w:color="auto"/>
            <w:right w:val="none" w:sz="0" w:space="0" w:color="auto"/>
          </w:divBdr>
          <w:divsChild>
            <w:div w:id="1253053038">
              <w:marLeft w:val="1155"/>
              <w:marRight w:val="0"/>
              <w:marTop w:val="0"/>
              <w:marBottom w:val="0"/>
              <w:divBdr>
                <w:top w:val="none" w:sz="0" w:space="0" w:color="auto"/>
                <w:left w:val="none" w:sz="0" w:space="0" w:color="auto"/>
                <w:bottom w:val="none" w:sz="0" w:space="0" w:color="auto"/>
                <w:right w:val="none" w:sz="0" w:space="0" w:color="auto"/>
              </w:divBdr>
            </w:div>
            <w:div w:id="174464909">
              <w:marLeft w:val="1155"/>
              <w:marRight w:val="0"/>
              <w:marTop w:val="0"/>
              <w:marBottom w:val="0"/>
              <w:divBdr>
                <w:top w:val="none" w:sz="0" w:space="0" w:color="auto"/>
                <w:left w:val="none" w:sz="0" w:space="0" w:color="auto"/>
                <w:bottom w:val="none" w:sz="0" w:space="0" w:color="auto"/>
                <w:right w:val="none" w:sz="0" w:space="0" w:color="auto"/>
              </w:divBdr>
            </w:div>
            <w:div w:id="1977560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333766">
      <w:bodyDiv w:val="1"/>
      <w:marLeft w:val="0"/>
      <w:marRight w:val="0"/>
      <w:marTop w:val="0"/>
      <w:marBottom w:val="0"/>
      <w:divBdr>
        <w:top w:val="none" w:sz="0" w:space="0" w:color="auto"/>
        <w:left w:val="none" w:sz="0" w:space="0" w:color="auto"/>
        <w:bottom w:val="none" w:sz="0" w:space="0" w:color="auto"/>
        <w:right w:val="none" w:sz="0" w:space="0" w:color="auto"/>
      </w:divBdr>
      <w:divsChild>
        <w:div w:id="1356883677">
          <w:marLeft w:val="0"/>
          <w:marRight w:val="0"/>
          <w:marTop w:val="0"/>
          <w:marBottom w:val="0"/>
          <w:divBdr>
            <w:top w:val="none" w:sz="0" w:space="0" w:color="auto"/>
            <w:left w:val="none" w:sz="0" w:space="0" w:color="auto"/>
            <w:bottom w:val="none" w:sz="0" w:space="0" w:color="auto"/>
            <w:right w:val="none" w:sz="0" w:space="0" w:color="auto"/>
          </w:divBdr>
        </w:div>
        <w:div w:id="2044934646">
          <w:marLeft w:val="0"/>
          <w:marRight w:val="0"/>
          <w:marTop w:val="150"/>
          <w:marBottom w:val="0"/>
          <w:divBdr>
            <w:top w:val="none" w:sz="0" w:space="0" w:color="auto"/>
            <w:left w:val="none" w:sz="0" w:space="0" w:color="auto"/>
            <w:bottom w:val="none" w:sz="0" w:space="0" w:color="auto"/>
            <w:right w:val="none" w:sz="0" w:space="0" w:color="auto"/>
          </w:divBdr>
          <w:divsChild>
            <w:div w:id="1949894064">
              <w:marLeft w:val="1155"/>
              <w:marRight w:val="0"/>
              <w:marTop w:val="0"/>
              <w:marBottom w:val="0"/>
              <w:divBdr>
                <w:top w:val="none" w:sz="0" w:space="0" w:color="auto"/>
                <w:left w:val="none" w:sz="0" w:space="0" w:color="auto"/>
                <w:bottom w:val="none" w:sz="0" w:space="0" w:color="auto"/>
                <w:right w:val="none" w:sz="0" w:space="0" w:color="auto"/>
              </w:divBdr>
            </w:div>
            <w:div w:id="938025209">
              <w:marLeft w:val="1155"/>
              <w:marRight w:val="0"/>
              <w:marTop w:val="0"/>
              <w:marBottom w:val="0"/>
              <w:divBdr>
                <w:top w:val="none" w:sz="0" w:space="0" w:color="auto"/>
                <w:left w:val="none" w:sz="0" w:space="0" w:color="auto"/>
                <w:bottom w:val="none" w:sz="0" w:space="0" w:color="auto"/>
                <w:right w:val="none" w:sz="0" w:space="0" w:color="auto"/>
              </w:divBdr>
            </w:div>
            <w:div w:id="2035812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4906">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798623">
      <w:bodyDiv w:val="1"/>
      <w:marLeft w:val="0"/>
      <w:marRight w:val="0"/>
      <w:marTop w:val="0"/>
      <w:marBottom w:val="0"/>
      <w:divBdr>
        <w:top w:val="none" w:sz="0" w:space="0" w:color="auto"/>
        <w:left w:val="none" w:sz="0" w:space="0" w:color="auto"/>
        <w:bottom w:val="none" w:sz="0" w:space="0" w:color="auto"/>
        <w:right w:val="none" w:sz="0" w:space="0" w:color="auto"/>
      </w:divBdr>
      <w:divsChild>
        <w:div w:id="107430652">
          <w:marLeft w:val="0"/>
          <w:marRight w:val="0"/>
          <w:marTop w:val="0"/>
          <w:marBottom w:val="0"/>
          <w:divBdr>
            <w:top w:val="none" w:sz="0" w:space="0" w:color="auto"/>
            <w:left w:val="none" w:sz="0" w:space="0" w:color="auto"/>
            <w:bottom w:val="none" w:sz="0" w:space="0" w:color="auto"/>
            <w:right w:val="none" w:sz="0" w:space="0" w:color="auto"/>
          </w:divBdr>
        </w:div>
        <w:div w:id="1079863474">
          <w:marLeft w:val="0"/>
          <w:marRight w:val="0"/>
          <w:marTop w:val="150"/>
          <w:marBottom w:val="0"/>
          <w:divBdr>
            <w:top w:val="none" w:sz="0" w:space="0" w:color="auto"/>
            <w:left w:val="none" w:sz="0" w:space="0" w:color="auto"/>
            <w:bottom w:val="none" w:sz="0" w:space="0" w:color="auto"/>
            <w:right w:val="none" w:sz="0" w:space="0" w:color="auto"/>
          </w:divBdr>
          <w:divsChild>
            <w:div w:id="795487633">
              <w:marLeft w:val="1155"/>
              <w:marRight w:val="0"/>
              <w:marTop w:val="0"/>
              <w:marBottom w:val="0"/>
              <w:divBdr>
                <w:top w:val="none" w:sz="0" w:space="0" w:color="auto"/>
                <w:left w:val="none" w:sz="0" w:space="0" w:color="auto"/>
                <w:bottom w:val="none" w:sz="0" w:space="0" w:color="auto"/>
                <w:right w:val="none" w:sz="0" w:space="0" w:color="auto"/>
              </w:divBdr>
            </w:div>
            <w:div w:id="527109427">
              <w:marLeft w:val="1155"/>
              <w:marRight w:val="0"/>
              <w:marTop w:val="0"/>
              <w:marBottom w:val="0"/>
              <w:divBdr>
                <w:top w:val="none" w:sz="0" w:space="0" w:color="auto"/>
                <w:left w:val="none" w:sz="0" w:space="0" w:color="auto"/>
                <w:bottom w:val="none" w:sz="0" w:space="0" w:color="auto"/>
                <w:right w:val="none" w:sz="0" w:space="0" w:color="auto"/>
              </w:divBdr>
            </w:div>
            <w:div w:id="1944990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869244">
      <w:bodyDiv w:val="1"/>
      <w:marLeft w:val="0"/>
      <w:marRight w:val="0"/>
      <w:marTop w:val="0"/>
      <w:marBottom w:val="0"/>
      <w:divBdr>
        <w:top w:val="none" w:sz="0" w:space="0" w:color="auto"/>
        <w:left w:val="none" w:sz="0" w:space="0" w:color="auto"/>
        <w:bottom w:val="none" w:sz="0" w:space="0" w:color="auto"/>
        <w:right w:val="none" w:sz="0" w:space="0" w:color="auto"/>
      </w:divBdr>
      <w:divsChild>
        <w:div w:id="1977876976">
          <w:marLeft w:val="0"/>
          <w:marRight w:val="0"/>
          <w:marTop w:val="0"/>
          <w:marBottom w:val="0"/>
          <w:divBdr>
            <w:top w:val="none" w:sz="0" w:space="0" w:color="auto"/>
            <w:left w:val="none" w:sz="0" w:space="0" w:color="auto"/>
            <w:bottom w:val="none" w:sz="0" w:space="0" w:color="auto"/>
            <w:right w:val="none" w:sz="0" w:space="0" w:color="auto"/>
          </w:divBdr>
        </w:div>
        <w:div w:id="481124286">
          <w:marLeft w:val="0"/>
          <w:marRight w:val="0"/>
          <w:marTop w:val="150"/>
          <w:marBottom w:val="0"/>
          <w:divBdr>
            <w:top w:val="none" w:sz="0" w:space="0" w:color="auto"/>
            <w:left w:val="none" w:sz="0" w:space="0" w:color="auto"/>
            <w:bottom w:val="none" w:sz="0" w:space="0" w:color="auto"/>
            <w:right w:val="none" w:sz="0" w:space="0" w:color="auto"/>
          </w:divBdr>
          <w:divsChild>
            <w:div w:id="2082947828">
              <w:marLeft w:val="1155"/>
              <w:marRight w:val="0"/>
              <w:marTop w:val="0"/>
              <w:marBottom w:val="0"/>
              <w:divBdr>
                <w:top w:val="none" w:sz="0" w:space="0" w:color="auto"/>
                <w:left w:val="none" w:sz="0" w:space="0" w:color="auto"/>
                <w:bottom w:val="none" w:sz="0" w:space="0" w:color="auto"/>
                <w:right w:val="none" w:sz="0" w:space="0" w:color="auto"/>
              </w:divBdr>
            </w:div>
            <w:div w:id="578177604">
              <w:marLeft w:val="1155"/>
              <w:marRight w:val="0"/>
              <w:marTop w:val="0"/>
              <w:marBottom w:val="0"/>
              <w:divBdr>
                <w:top w:val="none" w:sz="0" w:space="0" w:color="auto"/>
                <w:left w:val="none" w:sz="0" w:space="0" w:color="auto"/>
                <w:bottom w:val="none" w:sz="0" w:space="0" w:color="auto"/>
                <w:right w:val="none" w:sz="0" w:space="0" w:color="auto"/>
              </w:divBdr>
            </w:div>
            <w:div w:id="62967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944081">
      <w:bodyDiv w:val="1"/>
      <w:marLeft w:val="0"/>
      <w:marRight w:val="0"/>
      <w:marTop w:val="0"/>
      <w:marBottom w:val="0"/>
      <w:divBdr>
        <w:top w:val="none" w:sz="0" w:space="0" w:color="auto"/>
        <w:left w:val="none" w:sz="0" w:space="0" w:color="auto"/>
        <w:bottom w:val="none" w:sz="0" w:space="0" w:color="auto"/>
        <w:right w:val="none" w:sz="0" w:space="0" w:color="auto"/>
      </w:divBdr>
      <w:divsChild>
        <w:div w:id="136844615">
          <w:marLeft w:val="0"/>
          <w:marRight w:val="0"/>
          <w:marTop w:val="0"/>
          <w:marBottom w:val="0"/>
          <w:divBdr>
            <w:top w:val="none" w:sz="0" w:space="0" w:color="auto"/>
            <w:left w:val="none" w:sz="0" w:space="0" w:color="auto"/>
            <w:bottom w:val="none" w:sz="0" w:space="0" w:color="auto"/>
            <w:right w:val="none" w:sz="0" w:space="0" w:color="auto"/>
          </w:divBdr>
        </w:div>
        <w:div w:id="1775977774">
          <w:marLeft w:val="0"/>
          <w:marRight w:val="0"/>
          <w:marTop w:val="150"/>
          <w:marBottom w:val="0"/>
          <w:divBdr>
            <w:top w:val="none" w:sz="0" w:space="0" w:color="auto"/>
            <w:left w:val="none" w:sz="0" w:space="0" w:color="auto"/>
            <w:bottom w:val="none" w:sz="0" w:space="0" w:color="auto"/>
            <w:right w:val="none" w:sz="0" w:space="0" w:color="auto"/>
          </w:divBdr>
          <w:divsChild>
            <w:div w:id="2048093031">
              <w:marLeft w:val="1155"/>
              <w:marRight w:val="0"/>
              <w:marTop w:val="0"/>
              <w:marBottom w:val="0"/>
              <w:divBdr>
                <w:top w:val="none" w:sz="0" w:space="0" w:color="auto"/>
                <w:left w:val="none" w:sz="0" w:space="0" w:color="auto"/>
                <w:bottom w:val="none" w:sz="0" w:space="0" w:color="auto"/>
                <w:right w:val="none" w:sz="0" w:space="0" w:color="auto"/>
              </w:divBdr>
            </w:div>
            <w:div w:id="2038969723">
              <w:marLeft w:val="1155"/>
              <w:marRight w:val="0"/>
              <w:marTop w:val="0"/>
              <w:marBottom w:val="0"/>
              <w:divBdr>
                <w:top w:val="none" w:sz="0" w:space="0" w:color="auto"/>
                <w:left w:val="none" w:sz="0" w:space="0" w:color="auto"/>
                <w:bottom w:val="none" w:sz="0" w:space="0" w:color="auto"/>
                <w:right w:val="none" w:sz="0" w:space="0" w:color="auto"/>
              </w:divBdr>
            </w:div>
            <w:div w:id="109936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063153">
      <w:bodyDiv w:val="1"/>
      <w:marLeft w:val="0"/>
      <w:marRight w:val="0"/>
      <w:marTop w:val="0"/>
      <w:marBottom w:val="0"/>
      <w:divBdr>
        <w:top w:val="none" w:sz="0" w:space="0" w:color="auto"/>
        <w:left w:val="none" w:sz="0" w:space="0" w:color="auto"/>
        <w:bottom w:val="none" w:sz="0" w:space="0" w:color="auto"/>
        <w:right w:val="none" w:sz="0" w:space="0" w:color="auto"/>
      </w:divBdr>
      <w:divsChild>
        <w:div w:id="657270285">
          <w:marLeft w:val="0"/>
          <w:marRight w:val="0"/>
          <w:marTop w:val="0"/>
          <w:marBottom w:val="0"/>
          <w:divBdr>
            <w:top w:val="none" w:sz="0" w:space="0" w:color="auto"/>
            <w:left w:val="none" w:sz="0" w:space="0" w:color="auto"/>
            <w:bottom w:val="none" w:sz="0" w:space="0" w:color="auto"/>
            <w:right w:val="none" w:sz="0" w:space="0" w:color="auto"/>
          </w:divBdr>
        </w:div>
        <w:div w:id="189757466">
          <w:marLeft w:val="0"/>
          <w:marRight w:val="0"/>
          <w:marTop w:val="150"/>
          <w:marBottom w:val="0"/>
          <w:divBdr>
            <w:top w:val="none" w:sz="0" w:space="0" w:color="auto"/>
            <w:left w:val="none" w:sz="0" w:space="0" w:color="auto"/>
            <w:bottom w:val="none" w:sz="0" w:space="0" w:color="auto"/>
            <w:right w:val="none" w:sz="0" w:space="0" w:color="auto"/>
          </w:divBdr>
          <w:divsChild>
            <w:div w:id="878277452">
              <w:marLeft w:val="1155"/>
              <w:marRight w:val="0"/>
              <w:marTop w:val="0"/>
              <w:marBottom w:val="0"/>
              <w:divBdr>
                <w:top w:val="none" w:sz="0" w:space="0" w:color="auto"/>
                <w:left w:val="none" w:sz="0" w:space="0" w:color="auto"/>
                <w:bottom w:val="none" w:sz="0" w:space="0" w:color="auto"/>
                <w:right w:val="none" w:sz="0" w:space="0" w:color="auto"/>
              </w:divBdr>
            </w:div>
            <w:div w:id="1156069560">
              <w:marLeft w:val="1155"/>
              <w:marRight w:val="0"/>
              <w:marTop w:val="0"/>
              <w:marBottom w:val="0"/>
              <w:divBdr>
                <w:top w:val="none" w:sz="0" w:space="0" w:color="auto"/>
                <w:left w:val="none" w:sz="0" w:space="0" w:color="auto"/>
                <w:bottom w:val="none" w:sz="0" w:space="0" w:color="auto"/>
                <w:right w:val="none" w:sz="0" w:space="0" w:color="auto"/>
              </w:divBdr>
            </w:div>
            <w:div w:id="203622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253712">
      <w:bodyDiv w:val="1"/>
      <w:marLeft w:val="0"/>
      <w:marRight w:val="0"/>
      <w:marTop w:val="0"/>
      <w:marBottom w:val="0"/>
      <w:divBdr>
        <w:top w:val="none" w:sz="0" w:space="0" w:color="auto"/>
        <w:left w:val="none" w:sz="0" w:space="0" w:color="auto"/>
        <w:bottom w:val="none" w:sz="0" w:space="0" w:color="auto"/>
        <w:right w:val="none" w:sz="0" w:space="0" w:color="auto"/>
      </w:divBdr>
      <w:divsChild>
        <w:div w:id="2055425934">
          <w:marLeft w:val="0"/>
          <w:marRight w:val="0"/>
          <w:marTop w:val="0"/>
          <w:marBottom w:val="0"/>
          <w:divBdr>
            <w:top w:val="none" w:sz="0" w:space="0" w:color="auto"/>
            <w:left w:val="none" w:sz="0" w:space="0" w:color="auto"/>
            <w:bottom w:val="none" w:sz="0" w:space="0" w:color="auto"/>
            <w:right w:val="none" w:sz="0" w:space="0" w:color="auto"/>
          </w:divBdr>
        </w:div>
        <w:div w:id="807866747">
          <w:marLeft w:val="0"/>
          <w:marRight w:val="0"/>
          <w:marTop w:val="150"/>
          <w:marBottom w:val="0"/>
          <w:divBdr>
            <w:top w:val="none" w:sz="0" w:space="0" w:color="auto"/>
            <w:left w:val="none" w:sz="0" w:space="0" w:color="auto"/>
            <w:bottom w:val="none" w:sz="0" w:space="0" w:color="auto"/>
            <w:right w:val="none" w:sz="0" w:space="0" w:color="auto"/>
          </w:divBdr>
          <w:divsChild>
            <w:div w:id="491871251">
              <w:marLeft w:val="1155"/>
              <w:marRight w:val="0"/>
              <w:marTop w:val="0"/>
              <w:marBottom w:val="0"/>
              <w:divBdr>
                <w:top w:val="none" w:sz="0" w:space="0" w:color="auto"/>
                <w:left w:val="none" w:sz="0" w:space="0" w:color="auto"/>
                <w:bottom w:val="none" w:sz="0" w:space="0" w:color="auto"/>
                <w:right w:val="none" w:sz="0" w:space="0" w:color="auto"/>
              </w:divBdr>
            </w:div>
            <w:div w:id="1583375017">
              <w:marLeft w:val="1155"/>
              <w:marRight w:val="0"/>
              <w:marTop w:val="0"/>
              <w:marBottom w:val="0"/>
              <w:divBdr>
                <w:top w:val="none" w:sz="0" w:space="0" w:color="auto"/>
                <w:left w:val="none" w:sz="0" w:space="0" w:color="auto"/>
                <w:bottom w:val="none" w:sz="0" w:space="0" w:color="auto"/>
                <w:right w:val="none" w:sz="0" w:space="0" w:color="auto"/>
              </w:divBdr>
            </w:div>
            <w:div w:id="362094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02000">
      <w:bodyDiv w:val="1"/>
      <w:marLeft w:val="0"/>
      <w:marRight w:val="0"/>
      <w:marTop w:val="0"/>
      <w:marBottom w:val="0"/>
      <w:divBdr>
        <w:top w:val="none" w:sz="0" w:space="0" w:color="auto"/>
        <w:left w:val="none" w:sz="0" w:space="0" w:color="auto"/>
        <w:bottom w:val="none" w:sz="0" w:space="0" w:color="auto"/>
        <w:right w:val="none" w:sz="0" w:space="0" w:color="auto"/>
      </w:divBdr>
      <w:divsChild>
        <w:div w:id="250899048">
          <w:marLeft w:val="0"/>
          <w:marRight w:val="0"/>
          <w:marTop w:val="0"/>
          <w:marBottom w:val="0"/>
          <w:divBdr>
            <w:top w:val="none" w:sz="0" w:space="0" w:color="auto"/>
            <w:left w:val="none" w:sz="0" w:space="0" w:color="auto"/>
            <w:bottom w:val="none" w:sz="0" w:space="0" w:color="auto"/>
            <w:right w:val="none" w:sz="0" w:space="0" w:color="auto"/>
          </w:divBdr>
        </w:div>
        <w:div w:id="627979015">
          <w:marLeft w:val="0"/>
          <w:marRight w:val="0"/>
          <w:marTop w:val="150"/>
          <w:marBottom w:val="0"/>
          <w:divBdr>
            <w:top w:val="none" w:sz="0" w:space="0" w:color="auto"/>
            <w:left w:val="none" w:sz="0" w:space="0" w:color="auto"/>
            <w:bottom w:val="none" w:sz="0" w:space="0" w:color="auto"/>
            <w:right w:val="none" w:sz="0" w:space="0" w:color="auto"/>
          </w:divBdr>
          <w:divsChild>
            <w:div w:id="1899508765">
              <w:marLeft w:val="1155"/>
              <w:marRight w:val="0"/>
              <w:marTop w:val="0"/>
              <w:marBottom w:val="0"/>
              <w:divBdr>
                <w:top w:val="none" w:sz="0" w:space="0" w:color="auto"/>
                <w:left w:val="none" w:sz="0" w:space="0" w:color="auto"/>
                <w:bottom w:val="none" w:sz="0" w:space="0" w:color="auto"/>
                <w:right w:val="none" w:sz="0" w:space="0" w:color="auto"/>
              </w:divBdr>
            </w:div>
            <w:div w:id="1178614790">
              <w:marLeft w:val="1155"/>
              <w:marRight w:val="0"/>
              <w:marTop w:val="0"/>
              <w:marBottom w:val="0"/>
              <w:divBdr>
                <w:top w:val="none" w:sz="0" w:space="0" w:color="auto"/>
                <w:left w:val="none" w:sz="0" w:space="0" w:color="auto"/>
                <w:bottom w:val="none" w:sz="0" w:space="0" w:color="auto"/>
                <w:right w:val="none" w:sz="0" w:space="0" w:color="auto"/>
              </w:divBdr>
            </w:div>
            <w:div w:id="1348948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369108">
      <w:bodyDiv w:val="1"/>
      <w:marLeft w:val="0"/>
      <w:marRight w:val="0"/>
      <w:marTop w:val="0"/>
      <w:marBottom w:val="0"/>
      <w:divBdr>
        <w:top w:val="none" w:sz="0" w:space="0" w:color="auto"/>
        <w:left w:val="none" w:sz="0" w:space="0" w:color="auto"/>
        <w:bottom w:val="none" w:sz="0" w:space="0" w:color="auto"/>
        <w:right w:val="none" w:sz="0" w:space="0" w:color="auto"/>
      </w:divBdr>
      <w:divsChild>
        <w:div w:id="346098226">
          <w:marLeft w:val="0"/>
          <w:marRight w:val="0"/>
          <w:marTop w:val="0"/>
          <w:marBottom w:val="0"/>
          <w:divBdr>
            <w:top w:val="none" w:sz="0" w:space="0" w:color="auto"/>
            <w:left w:val="none" w:sz="0" w:space="0" w:color="auto"/>
            <w:bottom w:val="none" w:sz="0" w:space="0" w:color="auto"/>
            <w:right w:val="none" w:sz="0" w:space="0" w:color="auto"/>
          </w:divBdr>
        </w:div>
        <w:div w:id="776295584">
          <w:marLeft w:val="0"/>
          <w:marRight w:val="0"/>
          <w:marTop w:val="150"/>
          <w:marBottom w:val="0"/>
          <w:divBdr>
            <w:top w:val="none" w:sz="0" w:space="0" w:color="auto"/>
            <w:left w:val="none" w:sz="0" w:space="0" w:color="auto"/>
            <w:bottom w:val="none" w:sz="0" w:space="0" w:color="auto"/>
            <w:right w:val="none" w:sz="0" w:space="0" w:color="auto"/>
          </w:divBdr>
          <w:divsChild>
            <w:div w:id="1837262348">
              <w:marLeft w:val="1155"/>
              <w:marRight w:val="0"/>
              <w:marTop w:val="0"/>
              <w:marBottom w:val="0"/>
              <w:divBdr>
                <w:top w:val="none" w:sz="0" w:space="0" w:color="auto"/>
                <w:left w:val="none" w:sz="0" w:space="0" w:color="auto"/>
                <w:bottom w:val="none" w:sz="0" w:space="0" w:color="auto"/>
                <w:right w:val="none" w:sz="0" w:space="0" w:color="auto"/>
              </w:divBdr>
            </w:div>
            <w:div w:id="156506503">
              <w:marLeft w:val="1155"/>
              <w:marRight w:val="0"/>
              <w:marTop w:val="0"/>
              <w:marBottom w:val="0"/>
              <w:divBdr>
                <w:top w:val="none" w:sz="0" w:space="0" w:color="auto"/>
                <w:left w:val="none" w:sz="0" w:space="0" w:color="auto"/>
                <w:bottom w:val="none" w:sz="0" w:space="0" w:color="auto"/>
                <w:right w:val="none" w:sz="0" w:space="0" w:color="auto"/>
              </w:divBdr>
            </w:div>
            <w:div w:id="159706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681433">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417822">
      <w:bodyDiv w:val="1"/>
      <w:marLeft w:val="0"/>
      <w:marRight w:val="0"/>
      <w:marTop w:val="0"/>
      <w:marBottom w:val="0"/>
      <w:divBdr>
        <w:top w:val="none" w:sz="0" w:space="0" w:color="auto"/>
        <w:left w:val="none" w:sz="0" w:space="0" w:color="auto"/>
        <w:bottom w:val="none" w:sz="0" w:space="0" w:color="auto"/>
        <w:right w:val="none" w:sz="0" w:space="0" w:color="auto"/>
      </w:divBdr>
      <w:divsChild>
        <w:div w:id="1165316467">
          <w:marLeft w:val="0"/>
          <w:marRight w:val="0"/>
          <w:marTop w:val="0"/>
          <w:marBottom w:val="0"/>
          <w:divBdr>
            <w:top w:val="none" w:sz="0" w:space="0" w:color="auto"/>
            <w:left w:val="none" w:sz="0" w:space="0" w:color="auto"/>
            <w:bottom w:val="none" w:sz="0" w:space="0" w:color="auto"/>
            <w:right w:val="none" w:sz="0" w:space="0" w:color="auto"/>
          </w:divBdr>
        </w:div>
        <w:div w:id="1371496552">
          <w:marLeft w:val="0"/>
          <w:marRight w:val="0"/>
          <w:marTop w:val="150"/>
          <w:marBottom w:val="0"/>
          <w:divBdr>
            <w:top w:val="none" w:sz="0" w:space="0" w:color="auto"/>
            <w:left w:val="none" w:sz="0" w:space="0" w:color="auto"/>
            <w:bottom w:val="none" w:sz="0" w:space="0" w:color="auto"/>
            <w:right w:val="none" w:sz="0" w:space="0" w:color="auto"/>
          </w:divBdr>
          <w:divsChild>
            <w:div w:id="484325402">
              <w:marLeft w:val="1155"/>
              <w:marRight w:val="0"/>
              <w:marTop w:val="0"/>
              <w:marBottom w:val="0"/>
              <w:divBdr>
                <w:top w:val="none" w:sz="0" w:space="0" w:color="auto"/>
                <w:left w:val="none" w:sz="0" w:space="0" w:color="auto"/>
                <w:bottom w:val="none" w:sz="0" w:space="0" w:color="auto"/>
                <w:right w:val="none" w:sz="0" w:space="0" w:color="auto"/>
              </w:divBdr>
            </w:div>
            <w:div w:id="1209339291">
              <w:marLeft w:val="1155"/>
              <w:marRight w:val="0"/>
              <w:marTop w:val="0"/>
              <w:marBottom w:val="0"/>
              <w:divBdr>
                <w:top w:val="none" w:sz="0" w:space="0" w:color="auto"/>
                <w:left w:val="none" w:sz="0" w:space="0" w:color="auto"/>
                <w:bottom w:val="none" w:sz="0" w:space="0" w:color="auto"/>
                <w:right w:val="none" w:sz="0" w:space="0" w:color="auto"/>
              </w:divBdr>
            </w:div>
            <w:div w:id="187926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5891">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6980">
      <w:bodyDiv w:val="1"/>
      <w:marLeft w:val="0"/>
      <w:marRight w:val="0"/>
      <w:marTop w:val="0"/>
      <w:marBottom w:val="0"/>
      <w:divBdr>
        <w:top w:val="none" w:sz="0" w:space="0" w:color="auto"/>
        <w:left w:val="none" w:sz="0" w:space="0" w:color="auto"/>
        <w:bottom w:val="none" w:sz="0" w:space="0" w:color="auto"/>
        <w:right w:val="none" w:sz="0" w:space="0" w:color="auto"/>
      </w:divBdr>
      <w:divsChild>
        <w:div w:id="717389252">
          <w:marLeft w:val="0"/>
          <w:marRight w:val="0"/>
          <w:marTop w:val="0"/>
          <w:marBottom w:val="0"/>
          <w:divBdr>
            <w:top w:val="none" w:sz="0" w:space="0" w:color="auto"/>
            <w:left w:val="none" w:sz="0" w:space="0" w:color="auto"/>
            <w:bottom w:val="none" w:sz="0" w:space="0" w:color="auto"/>
            <w:right w:val="none" w:sz="0" w:space="0" w:color="auto"/>
          </w:divBdr>
        </w:div>
        <w:div w:id="1734542967">
          <w:marLeft w:val="0"/>
          <w:marRight w:val="0"/>
          <w:marTop w:val="150"/>
          <w:marBottom w:val="0"/>
          <w:divBdr>
            <w:top w:val="none" w:sz="0" w:space="0" w:color="auto"/>
            <w:left w:val="none" w:sz="0" w:space="0" w:color="auto"/>
            <w:bottom w:val="none" w:sz="0" w:space="0" w:color="auto"/>
            <w:right w:val="none" w:sz="0" w:space="0" w:color="auto"/>
          </w:divBdr>
          <w:divsChild>
            <w:div w:id="560946577">
              <w:marLeft w:val="1155"/>
              <w:marRight w:val="0"/>
              <w:marTop w:val="0"/>
              <w:marBottom w:val="0"/>
              <w:divBdr>
                <w:top w:val="none" w:sz="0" w:space="0" w:color="auto"/>
                <w:left w:val="none" w:sz="0" w:space="0" w:color="auto"/>
                <w:bottom w:val="none" w:sz="0" w:space="0" w:color="auto"/>
                <w:right w:val="none" w:sz="0" w:space="0" w:color="auto"/>
              </w:divBdr>
            </w:div>
            <w:div w:id="569193279">
              <w:marLeft w:val="1155"/>
              <w:marRight w:val="0"/>
              <w:marTop w:val="0"/>
              <w:marBottom w:val="0"/>
              <w:divBdr>
                <w:top w:val="none" w:sz="0" w:space="0" w:color="auto"/>
                <w:left w:val="none" w:sz="0" w:space="0" w:color="auto"/>
                <w:bottom w:val="none" w:sz="0" w:space="0" w:color="auto"/>
                <w:right w:val="none" w:sz="0" w:space="0" w:color="auto"/>
              </w:divBdr>
            </w:div>
            <w:div w:id="146212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2768">
      <w:bodyDiv w:val="1"/>
      <w:marLeft w:val="0"/>
      <w:marRight w:val="0"/>
      <w:marTop w:val="0"/>
      <w:marBottom w:val="0"/>
      <w:divBdr>
        <w:top w:val="none" w:sz="0" w:space="0" w:color="auto"/>
        <w:left w:val="none" w:sz="0" w:space="0" w:color="auto"/>
        <w:bottom w:val="none" w:sz="0" w:space="0" w:color="auto"/>
        <w:right w:val="none" w:sz="0" w:space="0" w:color="auto"/>
      </w:divBdr>
      <w:divsChild>
        <w:div w:id="489712901">
          <w:marLeft w:val="0"/>
          <w:marRight w:val="0"/>
          <w:marTop w:val="0"/>
          <w:marBottom w:val="0"/>
          <w:divBdr>
            <w:top w:val="none" w:sz="0" w:space="0" w:color="auto"/>
            <w:left w:val="none" w:sz="0" w:space="0" w:color="auto"/>
            <w:bottom w:val="none" w:sz="0" w:space="0" w:color="auto"/>
            <w:right w:val="none" w:sz="0" w:space="0" w:color="auto"/>
          </w:divBdr>
        </w:div>
        <w:div w:id="1057972248">
          <w:marLeft w:val="0"/>
          <w:marRight w:val="0"/>
          <w:marTop w:val="150"/>
          <w:marBottom w:val="0"/>
          <w:divBdr>
            <w:top w:val="none" w:sz="0" w:space="0" w:color="auto"/>
            <w:left w:val="none" w:sz="0" w:space="0" w:color="auto"/>
            <w:bottom w:val="none" w:sz="0" w:space="0" w:color="auto"/>
            <w:right w:val="none" w:sz="0" w:space="0" w:color="auto"/>
          </w:divBdr>
          <w:divsChild>
            <w:div w:id="957179596">
              <w:marLeft w:val="1155"/>
              <w:marRight w:val="0"/>
              <w:marTop w:val="0"/>
              <w:marBottom w:val="0"/>
              <w:divBdr>
                <w:top w:val="none" w:sz="0" w:space="0" w:color="auto"/>
                <w:left w:val="none" w:sz="0" w:space="0" w:color="auto"/>
                <w:bottom w:val="none" w:sz="0" w:space="0" w:color="auto"/>
                <w:right w:val="none" w:sz="0" w:space="0" w:color="auto"/>
              </w:divBdr>
            </w:div>
            <w:div w:id="1263610088">
              <w:marLeft w:val="1155"/>
              <w:marRight w:val="0"/>
              <w:marTop w:val="0"/>
              <w:marBottom w:val="0"/>
              <w:divBdr>
                <w:top w:val="none" w:sz="0" w:space="0" w:color="auto"/>
                <w:left w:val="none" w:sz="0" w:space="0" w:color="auto"/>
                <w:bottom w:val="none" w:sz="0" w:space="0" w:color="auto"/>
                <w:right w:val="none" w:sz="0" w:space="0" w:color="auto"/>
              </w:divBdr>
            </w:div>
            <w:div w:id="1374693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4211">
      <w:bodyDiv w:val="1"/>
      <w:marLeft w:val="0"/>
      <w:marRight w:val="0"/>
      <w:marTop w:val="0"/>
      <w:marBottom w:val="0"/>
      <w:divBdr>
        <w:top w:val="none" w:sz="0" w:space="0" w:color="auto"/>
        <w:left w:val="none" w:sz="0" w:space="0" w:color="auto"/>
        <w:bottom w:val="none" w:sz="0" w:space="0" w:color="auto"/>
        <w:right w:val="none" w:sz="0" w:space="0" w:color="auto"/>
      </w:divBdr>
      <w:divsChild>
        <w:div w:id="870531335">
          <w:marLeft w:val="0"/>
          <w:marRight w:val="0"/>
          <w:marTop w:val="0"/>
          <w:marBottom w:val="0"/>
          <w:divBdr>
            <w:top w:val="none" w:sz="0" w:space="0" w:color="auto"/>
            <w:left w:val="none" w:sz="0" w:space="0" w:color="auto"/>
            <w:bottom w:val="none" w:sz="0" w:space="0" w:color="auto"/>
            <w:right w:val="none" w:sz="0" w:space="0" w:color="auto"/>
          </w:divBdr>
        </w:div>
        <w:div w:id="339357623">
          <w:marLeft w:val="0"/>
          <w:marRight w:val="0"/>
          <w:marTop w:val="150"/>
          <w:marBottom w:val="0"/>
          <w:divBdr>
            <w:top w:val="none" w:sz="0" w:space="0" w:color="auto"/>
            <w:left w:val="none" w:sz="0" w:space="0" w:color="auto"/>
            <w:bottom w:val="none" w:sz="0" w:space="0" w:color="auto"/>
            <w:right w:val="none" w:sz="0" w:space="0" w:color="auto"/>
          </w:divBdr>
          <w:divsChild>
            <w:div w:id="537744305">
              <w:marLeft w:val="1155"/>
              <w:marRight w:val="0"/>
              <w:marTop w:val="0"/>
              <w:marBottom w:val="0"/>
              <w:divBdr>
                <w:top w:val="none" w:sz="0" w:space="0" w:color="auto"/>
                <w:left w:val="none" w:sz="0" w:space="0" w:color="auto"/>
                <w:bottom w:val="none" w:sz="0" w:space="0" w:color="auto"/>
                <w:right w:val="none" w:sz="0" w:space="0" w:color="auto"/>
              </w:divBdr>
            </w:div>
            <w:div w:id="1343048211">
              <w:marLeft w:val="1155"/>
              <w:marRight w:val="0"/>
              <w:marTop w:val="0"/>
              <w:marBottom w:val="0"/>
              <w:divBdr>
                <w:top w:val="none" w:sz="0" w:space="0" w:color="auto"/>
                <w:left w:val="none" w:sz="0" w:space="0" w:color="auto"/>
                <w:bottom w:val="none" w:sz="0" w:space="0" w:color="auto"/>
                <w:right w:val="none" w:sz="0" w:space="0" w:color="auto"/>
              </w:divBdr>
            </w:div>
            <w:div w:id="1398895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308968">
      <w:bodyDiv w:val="1"/>
      <w:marLeft w:val="0"/>
      <w:marRight w:val="0"/>
      <w:marTop w:val="0"/>
      <w:marBottom w:val="0"/>
      <w:divBdr>
        <w:top w:val="none" w:sz="0" w:space="0" w:color="auto"/>
        <w:left w:val="none" w:sz="0" w:space="0" w:color="auto"/>
        <w:bottom w:val="none" w:sz="0" w:space="0" w:color="auto"/>
        <w:right w:val="none" w:sz="0" w:space="0" w:color="auto"/>
      </w:divBdr>
      <w:divsChild>
        <w:div w:id="1692106373">
          <w:marLeft w:val="0"/>
          <w:marRight w:val="0"/>
          <w:marTop w:val="0"/>
          <w:marBottom w:val="0"/>
          <w:divBdr>
            <w:top w:val="none" w:sz="0" w:space="0" w:color="auto"/>
            <w:left w:val="none" w:sz="0" w:space="0" w:color="auto"/>
            <w:bottom w:val="none" w:sz="0" w:space="0" w:color="auto"/>
            <w:right w:val="none" w:sz="0" w:space="0" w:color="auto"/>
          </w:divBdr>
        </w:div>
        <w:div w:id="26176697">
          <w:marLeft w:val="0"/>
          <w:marRight w:val="0"/>
          <w:marTop w:val="150"/>
          <w:marBottom w:val="0"/>
          <w:divBdr>
            <w:top w:val="none" w:sz="0" w:space="0" w:color="auto"/>
            <w:left w:val="none" w:sz="0" w:space="0" w:color="auto"/>
            <w:bottom w:val="none" w:sz="0" w:space="0" w:color="auto"/>
            <w:right w:val="none" w:sz="0" w:space="0" w:color="auto"/>
          </w:divBdr>
          <w:divsChild>
            <w:div w:id="1916622754">
              <w:marLeft w:val="1155"/>
              <w:marRight w:val="0"/>
              <w:marTop w:val="0"/>
              <w:marBottom w:val="0"/>
              <w:divBdr>
                <w:top w:val="none" w:sz="0" w:space="0" w:color="auto"/>
                <w:left w:val="none" w:sz="0" w:space="0" w:color="auto"/>
                <w:bottom w:val="none" w:sz="0" w:space="0" w:color="auto"/>
                <w:right w:val="none" w:sz="0" w:space="0" w:color="auto"/>
              </w:divBdr>
            </w:div>
            <w:div w:id="105926201">
              <w:marLeft w:val="1155"/>
              <w:marRight w:val="0"/>
              <w:marTop w:val="0"/>
              <w:marBottom w:val="0"/>
              <w:divBdr>
                <w:top w:val="none" w:sz="0" w:space="0" w:color="auto"/>
                <w:left w:val="none" w:sz="0" w:space="0" w:color="auto"/>
                <w:bottom w:val="none" w:sz="0" w:space="0" w:color="auto"/>
                <w:right w:val="none" w:sz="0" w:space="0" w:color="auto"/>
              </w:divBdr>
            </w:div>
            <w:div w:id="299070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268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4763364">
      <w:bodyDiv w:val="1"/>
      <w:marLeft w:val="0"/>
      <w:marRight w:val="0"/>
      <w:marTop w:val="0"/>
      <w:marBottom w:val="0"/>
      <w:divBdr>
        <w:top w:val="none" w:sz="0" w:space="0" w:color="auto"/>
        <w:left w:val="none" w:sz="0" w:space="0" w:color="auto"/>
        <w:bottom w:val="none" w:sz="0" w:space="0" w:color="auto"/>
        <w:right w:val="none" w:sz="0" w:space="0" w:color="auto"/>
      </w:divBdr>
      <w:divsChild>
        <w:div w:id="1875995348">
          <w:marLeft w:val="0"/>
          <w:marRight w:val="0"/>
          <w:marTop w:val="0"/>
          <w:marBottom w:val="0"/>
          <w:divBdr>
            <w:top w:val="none" w:sz="0" w:space="0" w:color="auto"/>
            <w:left w:val="none" w:sz="0" w:space="0" w:color="auto"/>
            <w:bottom w:val="none" w:sz="0" w:space="0" w:color="auto"/>
            <w:right w:val="none" w:sz="0" w:space="0" w:color="auto"/>
          </w:divBdr>
        </w:div>
        <w:div w:id="761101651">
          <w:marLeft w:val="0"/>
          <w:marRight w:val="0"/>
          <w:marTop w:val="150"/>
          <w:marBottom w:val="0"/>
          <w:divBdr>
            <w:top w:val="none" w:sz="0" w:space="0" w:color="auto"/>
            <w:left w:val="none" w:sz="0" w:space="0" w:color="auto"/>
            <w:bottom w:val="none" w:sz="0" w:space="0" w:color="auto"/>
            <w:right w:val="none" w:sz="0" w:space="0" w:color="auto"/>
          </w:divBdr>
          <w:divsChild>
            <w:div w:id="725641193">
              <w:marLeft w:val="1155"/>
              <w:marRight w:val="0"/>
              <w:marTop w:val="0"/>
              <w:marBottom w:val="0"/>
              <w:divBdr>
                <w:top w:val="none" w:sz="0" w:space="0" w:color="auto"/>
                <w:left w:val="none" w:sz="0" w:space="0" w:color="auto"/>
                <w:bottom w:val="none" w:sz="0" w:space="0" w:color="auto"/>
                <w:right w:val="none" w:sz="0" w:space="0" w:color="auto"/>
              </w:divBdr>
            </w:div>
            <w:div w:id="1883057032">
              <w:marLeft w:val="1155"/>
              <w:marRight w:val="0"/>
              <w:marTop w:val="0"/>
              <w:marBottom w:val="0"/>
              <w:divBdr>
                <w:top w:val="none" w:sz="0" w:space="0" w:color="auto"/>
                <w:left w:val="none" w:sz="0" w:space="0" w:color="auto"/>
                <w:bottom w:val="none" w:sz="0" w:space="0" w:color="auto"/>
                <w:right w:val="none" w:sz="0" w:space="0" w:color="auto"/>
              </w:divBdr>
            </w:div>
            <w:div w:id="116681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809016">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227153">
      <w:bodyDiv w:val="1"/>
      <w:marLeft w:val="0"/>
      <w:marRight w:val="0"/>
      <w:marTop w:val="0"/>
      <w:marBottom w:val="0"/>
      <w:divBdr>
        <w:top w:val="none" w:sz="0" w:space="0" w:color="auto"/>
        <w:left w:val="none" w:sz="0" w:space="0" w:color="auto"/>
        <w:bottom w:val="none" w:sz="0" w:space="0" w:color="auto"/>
        <w:right w:val="none" w:sz="0" w:space="0" w:color="auto"/>
      </w:divBdr>
    </w:div>
    <w:div w:id="425267014">
      <w:bodyDiv w:val="1"/>
      <w:marLeft w:val="0"/>
      <w:marRight w:val="0"/>
      <w:marTop w:val="0"/>
      <w:marBottom w:val="0"/>
      <w:divBdr>
        <w:top w:val="none" w:sz="0" w:space="0" w:color="auto"/>
        <w:left w:val="none" w:sz="0" w:space="0" w:color="auto"/>
        <w:bottom w:val="none" w:sz="0" w:space="0" w:color="auto"/>
        <w:right w:val="none" w:sz="0" w:space="0" w:color="auto"/>
      </w:divBdr>
      <w:divsChild>
        <w:div w:id="1639457889">
          <w:marLeft w:val="0"/>
          <w:marRight w:val="0"/>
          <w:marTop w:val="0"/>
          <w:marBottom w:val="0"/>
          <w:divBdr>
            <w:top w:val="none" w:sz="0" w:space="0" w:color="auto"/>
            <w:left w:val="none" w:sz="0" w:space="0" w:color="auto"/>
            <w:bottom w:val="none" w:sz="0" w:space="0" w:color="auto"/>
            <w:right w:val="none" w:sz="0" w:space="0" w:color="auto"/>
          </w:divBdr>
        </w:div>
        <w:div w:id="1308508455">
          <w:marLeft w:val="0"/>
          <w:marRight w:val="0"/>
          <w:marTop w:val="150"/>
          <w:marBottom w:val="0"/>
          <w:divBdr>
            <w:top w:val="none" w:sz="0" w:space="0" w:color="auto"/>
            <w:left w:val="none" w:sz="0" w:space="0" w:color="auto"/>
            <w:bottom w:val="none" w:sz="0" w:space="0" w:color="auto"/>
            <w:right w:val="none" w:sz="0" w:space="0" w:color="auto"/>
          </w:divBdr>
          <w:divsChild>
            <w:div w:id="310138871">
              <w:marLeft w:val="1155"/>
              <w:marRight w:val="0"/>
              <w:marTop w:val="0"/>
              <w:marBottom w:val="0"/>
              <w:divBdr>
                <w:top w:val="none" w:sz="0" w:space="0" w:color="auto"/>
                <w:left w:val="none" w:sz="0" w:space="0" w:color="auto"/>
                <w:bottom w:val="none" w:sz="0" w:space="0" w:color="auto"/>
                <w:right w:val="none" w:sz="0" w:space="0" w:color="auto"/>
              </w:divBdr>
            </w:div>
            <w:div w:id="1353533377">
              <w:marLeft w:val="1155"/>
              <w:marRight w:val="0"/>
              <w:marTop w:val="0"/>
              <w:marBottom w:val="0"/>
              <w:divBdr>
                <w:top w:val="none" w:sz="0" w:space="0" w:color="auto"/>
                <w:left w:val="none" w:sz="0" w:space="0" w:color="auto"/>
                <w:bottom w:val="none" w:sz="0" w:space="0" w:color="auto"/>
                <w:right w:val="none" w:sz="0" w:space="0" w:color="auto"/>
              </w:divBdr>
            </w:div>
            <w:div w:id="147575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22623">
      <w:bodyDiv w:val="1"/>
      <w:marLeft w:val="0"/>
      <w:marRight w:val="0"/>
      <w:marTop w:val="0"/>
      <w:marBottom w:val="0"/>
      <w:divBdr>
        <w:top w:val="none" w:sz="0" w:space="0" w:color="auto"/>
        <w:left w:val="none" w:sz="0" w:space="0" w:color="auto"/>
        <w:bottom w:val="none" w:sz="0" w:space="0" w:color="auto"/>
        <w:right w:val="none" w:sz="0" w:space="0" w:color="auto"/>
      </w:divBdr>
      <w:divsChild>
        <w:div w:id="1728070902">
          <w:marLeft w:val="0"/>
          <w:marRight w:val="0"/>
          <w:marTop w:val="0"/>
          <w:marBottom w:val="0"/>
          <w:divBdr>
            <w:top w:val="none" w:sz="0" w:space="0" w:color="auto"/>
            <w:left w:val="none" w:sz="0" w:space="0" w:color="auto"/>
            <w:bottom w:val="none" w:sz="0" w:space="0" w:color="auto"/>
            <w:right w:val="none" w:sz="0" w:space="0" w:color="auto"/>
          </w:divBdr>
        </w:div>
        <w:div w:id="2111661104">
          <w:marLeft w:val="0"/>
          <w:marRight w:val="0"/>
          <w:marTop w:val="150"/>
          <w:marBottom w:val="0"/>
          <w:divBdr>
            <w:top w:val="none" w:sz="0" w:space="0" w:color="auto"/>
            <w:left w:val="none" w:sz="0" w:space="0" w:color="auto"/>
            <w:bottom w:val="none" w:sz="0" w:space="0" w:color="auto"/>
            <w:right w:val="none" w:sz="0" w:space="0" w:color="auto"/>
          </w:divBdr>
          <w:divsChild>
            <w:div w:id="1877230107">
              <w:marLeft w:val="1155"/>
              <w:marRight w:val="0"/>
              <w:marTop w:val="0"/>
              <w:marBottom w:val="0"/>
              <w:divBdr>
                <w:top w:val="none" w:sz="0" w:space="0" w:color="auto"/>
                <w:left w:val="none" w:sz="0" w:space="0" w:color="auto"/>
                <w:bottom w:val="none" w:sz="0" w:space="0" w:color="auto"/>
                <w:right w:val="none" w:sz="0" w:space="0" w:color="auto"/>
              </w:divBdr>
            </w:div>
            <w:div w:id="298540899">
              <w:marLeft w:val="1155"/>
              <w:marRight w:val="0"/>
              <w:marTop w:val="0"/>
              <w:marBottom w:val="0"/>
              <w:divBdr>
                <w:top w:val="none" w:sz="0" w:space="0" w:color="auto"/>
                <w:left w:val="none" w:sz="0" w:space="0" w:color="auto"/>
                <w:bottom w:val="none" w:sz="0" w:space="0" w:color="auto"/>
                <w:right w:val="none" w:sz="0" w:space="0" w:color="auto"/>
              </w:divBdr>
            </w:div>
            <w:div w:id="2056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738008">
      <w:bodyDiv w:val="1"/>
      <w:marLeft w:val="0"/>
      <w:marRight w:val="0"/>
      <w:marTop w:val="0"/>
      <w:marBottom w:val="0"/>
      <w:divBdr>
        <w:top w:val="none" w:sz="0" w:space="0" w:color="auto"/>
        <w:left w:val="none" w:sz="0" w:space="0" w:color="auto"/>
        <w:bottom w:val="none" w:sz="0" w:space="0" w:color="auto"/>
        <w:right w:val="none" w:sz="0" w:space="0" w:color="auto"/>
      </w:divBdr>
      <w:divsChild>
        <w:div w:id="1084179069">
          <w:marLeft w:val="0"/>
          <w:marRight w:val="0"/>
          <w:marTop w:val="0"/>
          <w:marBottom w:val="0"/>
          <w:divBdr>
            <w:top w:val="none" w:sz="0" w:space="0" w:color="auto"/>
            <w:left w:val="none" w:sz="0" w:space="0" w:color="auto"/>
            <w:bottom w:val="none" w:sz="0" w:space="0" w:color="auto"/>
            <w:right w:val="none" w:sz="0" w:space="0" w:color="auto"/>
          </w:divBdr>
        </w:div>
        <w:div w:id="1485855971">
          <w:marLeft w:val="0"/>
          <w:marRight w:val="0"/>
          <w:marTop w:val="150"/>
          <w:marBottom w:val="0"/>
          <w:divBdr>
            <w:top w:val="none" w:sz="0" w:space="0" w:color="auto"/>
            <w:left w:val="none" w:sz="0" w:space="0" w:color="auto"/>
            <w:bottom w:val="none" w:sz="0" w:space="0" w:color="auto"/>
            <w:right w:val="none" w:sz="0" w:space="0" w:color="auto"/>
          </w:divBdr>
          <w:divsChild>
            <w:div w:id="1492024002">
              <w:marLeft w:val="1155"/>
              <w:marRight w:val="0"/>
              <w:marTop w:val="0"/>
              <w:marBottom w:val="0"/>
              <w:divBdr>
                <w:top w:val="none" w:sz="0" w:space="0" w:color="auto"/>
                <w:left w:val="none" w:sz="0" w:space="0" w:color="auto"/>
                <w:bottom w:val="none" w:sz="0" w:space="0" w:color="auto"/>
                <w:right w:val="none" w:sz="0" w:space="0" w:color="auto"/>
              </w:divBdr>
            </w:div>
            <w:div w:id="396124474">
              <w:marLeft w:val="1155"/>
              <w:marRight w:val="0"/>
              <w:marTop w:val="0"/>
              <w:marBottom w:val="0"/>
              <w:divBdr>
                <w:top w:val="none" w:sz="0" w:space="0" w:color="auto"/>
                <w:left w:val="none" w:sz="0" w:space="0" w:color="auto"/>
                <w:bottom w:val="none" w:sz="0" w:space="0" w:color="auto"/>
                <w:right w:val="none" w:sz="0" w:space="0" w:color="auto"/>
              </w:divBdr>
            </w:div>
            <w:div w:id="236326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000844">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7327">
      <w:bodyDiv w:val="1"/>
      <w:marLeft w:val="0"/>
      <w:marRight w:val="0"/>
      <w:marTop w:val="0"/>
      <w:marBottom w:val="0"/>
      <w:divBdr>
        <w:top w:val="none" w:sz="0" w:space="0" w:color="auto"/>
        <w:left w:val="none" w:sz="0" w:space="0" w:color="auto"/>
        <w:bottom w:val="none" w:sz="0" w:space="0" w:color="auto"/>
        <w:right w:val="none" w:sz="0" w:space="0" w:color="auto"/>
      </w:divBdr>
      <w:divsChild>
        <w:div w:id="796526730">
          <w:marLeft w:val="0"/>
          <w:marRight w:val="0"/>
          <w:marTop w:val="0"/>
          <w:marBottom w:val="0"/>
          <w:divBdr>
            <w:top w:val="none" w:sz="0" w:space="0" w:color="auto"/>
            <w:left w:val="none" w:sz="0" w:space="0" w:color="auto"/>
            <w:bottom w:val="none" w:sz="0" w:space="0" w:color="auto"/>
            <w:right w:val="none" w:sz="0" w:space="0" w:color="auto"/>
          </w:divBdr>
        </w:div>
        <w:div w:id="492332086">
          <w:marLeft w:val="0"/>
          <w:marRight w:val="0"/>
          <w:marTop w:val="150"/>
          <w:marBottom w:val="0"/>
          <w:divBdr>
            <w:top w:val="none" w:sz="0" w:space="0" w:color="auto"/>
            <w:left w:val="none" w:sz="0" w:space="0" w:color="auto"/>
            <w:bottom w:val="none" w:sz="0" w:space="0" w:color="auto"/>
            <w:right w:val="none" w:sz="0" w:space="0" w:color="auto"/>
          </w:divBdr>
          <w:divsChild>
            <w:div w:id="2116049651">
              <w:marLeft w:val="1155"/>
              <w:marRight w:val="0"/>
              <w:marTop w:val="0"/>
              <w:marBottom w:val="0"/>
              <w:divBdr>
                <w:top w:val="none" w:sz="0" w:space="0" w:color="auto"/>
                <w:left w:val="none" w:sz="0" w:space="0" w:color="auto"/>
                <w:bottom w:val="none" w:sz="0" w:space="0" w:color="auto"/>
                <w:right w:val="none" w:sz="0" w:space="0" w:color="auto"/>
              </w:divBdr>
            </w:div>
            <w:div w:id="984511223">
              <w:marLeft w:val="1155"/>
              <w:marRight w:val="0"/>
              <w:marTop w:val="0"/>
              <w:marBottom w:val="0"/>
              <w:divBdr>
                <w:top w:val="none" w:sz="0" w:space="0" w:color="auto"/>
                <w:left w:val="none" w:sz="0" w:space="0" w:color="auto"/>
                <w:bottom w:val="none" w:sz="0" w:space="0" w:color="auto"/>
                <w:right w:val="none" w:sz="0" w:space="0" w:color="auto"/>
              </w:divBdr>
            </w:div>
            <w:div w:id="1008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583361">
      <w:bodyDiv w:val="1"/>
      <w:marLeft w:val="0"/>
      <w:marRight w:val="0"/>
      <w:marTop w:val="0"/>
      <w:marBottom w:val="0"/>
      <w:divBdr>
        <w:top w:val="none" w:sz="0" w:space="0" w:color="auto"/>
        <w:left w:val="none" w:sz="0" w:space="0" w:color="auto"/>
        <w:bottom w:val="none" w:sz="0" w:space="0" w:color="auto"/>
        <w:right w:val="none" w:sz="0" w:space="0" w:color="auto"/>
      </w:divBdr>
      <w:divsChild>
        <w:div w:id="1075588288">
          <w:marLeft w:val="0"/>
          <w:marRight w:val="0"/>
          <w:marTop w:val="0"/>
          <w:marBottom w:val="0"/>
          <w:divBdr>
            <w:top w:val="none" w:sz="0" w:space="0" w:color="auto"/>
            <w:left w:val="none" w:sz="0" w:space="0" w:color="auto"/>
            <w:bottom w:val="none" w:sz="0" w:space="0" w:color="auto"/>
            <w:right w:val="none" w:sz="0" w:space="0" w:color="auto"/>
          </w:divBdr>
        </w:div>
        <w:div w:id="354162256">
          <w:marLeft w:val="0"/>
          <w:marRight w:val="0"/>
          <w:marTop w:val="150"/>
          <w:marBottom w:val="0"/>
          <w:divBdr>
            <w:top w:val="none" w:sz="0" w:space="0" w:color="auto"/>
            <w:left w:val="none" w:sz="0" w:space="0" w:color="auto"/>
            <w:bottom w:val="none" w:sz="0" w:space="0" w:color="auto"/>
            <w:right w:val="none" w:sz="0" w:space="0" w:color="auto"/>
          </w:divBdr>
          <w:divsChild>
            <w:div w:id="290862032">
              <w:marLeft w:val="1155"/>
              <w:marRight w:val="0"/>
              <w:marTop w:val="0"/>
              <w:marBottom w:val="0"/>
              <w:divBdr>
                <w:top w:val="none" w:sz="0" w:space="0" w:color="auto"/>
                <w:left w:val="none" w:sz="0" w:space="0" w:color="auto"/>
                <w:bottom w:val="none" w:sz="0" w:space="0" w:color="auto"/>
                <w:right w:val="none" w:sz="0" w:space="0" w:color="auto"/>
              </w:divBdr>
            </w:div>
            <w:div w:id="1473015516">
              <w:marLeft w:val="1155"/>
              <w:marRight w:val="0"/>
              <w:marTop w:val="0"/>
              <w:marBottom w:val="0"/>
              <w:divBdr>
                <w:top w:val="none" w:sz="0" w:space="0" w:color="auto"/>
                <w:left w:val="none" w:sz="0" w:space="0" w:color="auto"/>
                <w:bottom w:val="none" w:sz="0" w:space="0" w:color="auto"/>
                <w:right w:val="none" w:sz="0" w:space="0" w:color="auto"/>
              </w:divBdr>
            </w:div>
            <w:div w:id="200024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550498">
      <w:bodyDiv w:val="1"/>
      <w:marLeft w:val="0"/>
      <w:marRight w:val="0"/>
      <w:marTop w:val="0"/>
      <w:marBottom w:val="0"/>
      <w:divBdr>
        <w:top w:val="none" w:sz="0" w:space="0" w:color="auto"/>
        <w:left w:val="none" w:sz="0" w:space="0" w:color="auto"/>
        <w:bottom w:val="none" w:sz="0" w:space="0" w:color="auto"/>
        <w:right w:val="none" w:sz="0" w:space="0" w:color="auto"/>
      </w:divBdr>
      <w:divsChild>
        <w:div w:id="1910263163">
          <w:marLeft w:val="0"/>
          <w:marRight w:val="0"/>
          <w:marTop w:val="0"/>
          <w:marBottom w:val="0"/>
          <w:divBdr>
            <w:top w:val="none" w:sz="0" w:space="0" w:color="auto"/>
            <w:left w:val="none" w:sz="0" w:space="0" w:color="auto"/>
            <w:bottom w:val="none" w:sz="0" w:space="0" w:color="auto"/>
            <w:right w:val="none" w:sz="0" w:space="0" w:color="auto"/>
          </w:divBdr>
        </w:div>
        <w:div w:id="1276719428">
          <w:marLeft w:val="0"/>
          <w:marRight w:val="0"/>
          <w:marTop w:val="150"/>
          <w:marBottom w:val="0"/>
          <w:divBdr>
            <w:top w:val="none" w:sz="0" w:space="0" w:color="auto"/>
            <w:left w:val="none" w:sz="0" w:space="0" w:color="auto"/>
            <w:bottom w:val="none" w:sz="0" w:space="0" w:color="auto"/>
            <w:right w:val="none" w:sz="0" w:space="0" w:color="auto"/>
          </w:divBdr>
          <w:divsChild>
            <w:div w:id="488374940">
              <w:marLeft w:val="1155"/>
              <w:marRight w:val="0"/>
              <w:marTop w:val="0"/>
              <w:marBottom w:val="0"/>
              <w:divBdr>
                <w:top w:val="none" w:sz="0" w:space="0" w:color="auto"/>
                <w:left w:val="none" w:sz="0" w:space="0" w:color="auto"/>
                <w:bottom w:val="none" w:sz="0" w:space="0" w:color="auto"/>
                <w:right w:val="none" w:sz="0" w:space="0" w:color="auto"/>
              </w:divBdr>
            </w:div>
            <w:div w:id="468011818">
              <w:marLeft w:val="1155"/>
              <w:marRight w:val="0"/>
              <w:marTop w:val="0"/>
              <w:marBottom w:val="0"/>
              <w:divBdr>
                <w:top w:val="none" w:sz="0" w:space="0" w:color="auto"/>
                <w:left w:val="none" w:sz="0" w:space="0" w:color="auto"/>
                <w:bottom w:val="none" w:sz="0" w:space="0" w:color="auto"/>
                <w:right w:val="none" w:sz="0" w:space="0" w:color="auto"/>
              </w:divBdr>
            </w:div>
            <w:div w:id="901060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283213">
      <w:bodyDiv w:val="1"/>
      <w:marLeft w:val="0"/>
      <w:marRight w:val="0"/>
      <w:marTop w:val="0"/>
      <w:marBottom w:val="0"/>
      <w:divBdr>
        <w:top w:val="none" w:sz="0" w:space="0" w:color="auto"/>
        <w:left w:val="none" w:sz="0" w:space="0" w:color="auto"/>
        <w:bottom w:val="none" w:sz="0" w:space="0" w:color="auto"/>
        <w:right w:val="none" w:sz="0" w:space="0" w:color="auto"/>
      </w:divBdr>
      <w:divsChild>
        <w:div w:id="231622512">
          <w:marLeft w:val="0"/>
          <w:marRight w:val="0"/>
          <w:marTop w:val="0"/>
          <w:marBottom w:val="0"/>
          <w:divBdr>
            <w:top w:val="none" w:sz="0" w:space="0" w:color="auto"/>
            <w:left w:val="none" w:sz="0" w:space="0" w:color="auto"/>
            <w:bottom w:val="none" w:sz="0" w:space="0" w:color="auto"/>
            <w:right w:val="none" w:sz="0" w:space="0" w:color="auto"/>
          </w:divBdr>
        </w:div>
        <w:div w:id="38748612">
          <w:marLeft w:val="0"/>
          <w:marRight w:val="0"/>
          <w:marTop w:val="150"/>
          <w:marBottom w:val="0"/>
          <w:divBdr>
            <w:top w:val="none" w:sz="0" w:space="0" w:color="auto"/>
            <w:left w:val="none" w:sz="0" w:space="0" w:color="auto"/>
            <w:bottom w:val="none" w:sz="0" w:space="0" w:color="auto"/>
            <w:right w:val="none" w:sz="0" w:space="0" w:color="auto"/>
          </w:divBdr>
          <w:divsChild>
            <w:div w:id="1864787515">
              <w:marLeft w:val="1155"/>
              <w:marRight w:val="0"/>
              <w:marTop w:val="0"/>
              <w:marBottom w:val="0"/>
              <w:divBdr>
                <w:top w:val="none" w:sz="0" w:space="0" w:color="auto"/>
                <w:left w:val="none" w:sz="0" w:space="0" w:color="auto"/>
                <w:bottom w:val="none" w:sz="0" w:space="0" w:color="auto"/>
                <w:right w:val="none" w:sz="0" w:space="0" w:color="auto"/>
              </w:divBdr>
            </w:div>
            <w:div w:id="2103649693">
              <w:marLeft w:val="1155"/>
              <w:marRight w:val="0"/>
              <w:marTop w:val="0"/>
              <w:marBottom w:val="0"/>
              <w:divBdr>
                <w:top w:val="none" w:sz="0" w:space="0" w:color="auto"/>
                <w:left w:val="none" w:sz="0" w:space="0" w:color="auto"/>
                <w:bottom w:val="none" w:sz="0" w:space="0" w:color="auto"/>
                <w:right w:val="none" w:sz="0" w:space="0" w:color="auto"/>
              </w:divBdr>
            </w:div>
            <w:div w:id="433406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442083">
      <w:bodyDiv w:val="1"/>
      <w:marLeft w:val="0"/>
      <w:marRight w:val="0"/>
      <w:marTop w:val="0"/>
      <w:marBottom w:val="0"/>
      <w:divBdr>
        <w:top w:val="none" w:sz="0" w:space="0" w:color="auto"/>
        <w:left w:val="none" w:sz="0" w:space="0" w:color="auto"/>
        <w:bottom w:val="none" w:sz="0" w:space="0" w:color="auto"/>
        <w:right w:val="none" w:sz="0" w:space="0" w:color="auto"/>
      </w:divBdr>
      <w:divsChild>
        <w:div w:id="1830944846">
          <w:marLeft w:val="0"/>
          <w:marRight w:val="0"/>
          <w:marTop w:val="0"/>
          <w:marBottom w:val="0"/>
          <w:divBdr>
            <w:top w:val="none" w:sz="0" w:space="0" w:color="auto"/>
            <w:left w:val="none" w:sz="0" w:space="0" w:color="auto"/>
            <w:bottom w:val="none" w:sz="0" w:space="0" w:color="auto"/>
            <w:right w:val="none" w:sz="0" w:space="0" w:color="auto"/>
          </w:divBdr>
        </w:div>
        <w:div w:id="1021586125">
          <w:marLeft w:val="0"/>
          <w:marRight w:val="0"/>
          <w:marTop w:val="150"/>
          <w:marBottom w:val="0"/>
          <w:divBdr>
            <w:top w:val="none" w:sz="0" w:space="0" w:color="auto"/>
            <w:left w:val="none" w:sz="0" w:space="0" w:color="auto"/>
            <w:bottom w:val="none" w:sz="0" w:space="0" w:color="auto"/>
            <w:right w:val="none" w:sz="0" w:space="0" w:color="auto"/>
          </w:divBdr>
          <w:divsChild>
            <w:div w:id="508368865">
              <w:marLeft w:val="1155"/>
              <w:marRight w:val="0"/>
              <w:marTop w:val="0"/>
              <w:marBottom w:val="0"/>
              <w:divBdr>
                <w:top w:val="none" w:sz="0" w:space="0" w:color="auto"/>
                <w:left w:val="none" w:sz="0" w:space="0" w:color="auto"/>
                <w:bottom w:val="none" w:sz="0" w:space="0" w:color="auto"/>
                <w:right w:val="none" w:sz="0" w:space="0" w:color="auto"/>
              </w:divBdr>
            </w:div>
            <w:div w:id="519860438">
              <w:marLeft w:val="1155"/>
              <w:marRight w:val="0"/>
              <w:marTop w:val="0"/>
              <w:marBottom w:val="0"/>
              <w:divBdr>
                <w:top w:val="none" w:sz="0" w:space="0" w:color="auto"/>
                <w:left w:val="none" w:sz="0" w:space="0" w:color="auto"/>
                <w:bottom w:val="none" w:sz="0" w:space="0" w:color="auto"/>
                <w:right w:val="none" w:sz="0" w:space="0" w:color="auto"/>
              </w:divBdr>
            </w:div>
            <w:div w:id="1810853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778706">
      <w:bodyDiv w:val="1"/>
      <w:marLeft w:val="0"/>
      <w:marRight w:val="0"/>
      <w:marTop w:val="0"/>
      <w:marBottom w:val="0"/>
      <w:divBdr>
        <w:top w:val="none" w:sz="0" w:space="0" w:color="auto"/>
        <w:left w:val="none" w:sz="0" w:space="0" w:color="auto"/>
        <w:bottom w:val="none" w:sz="0" w:space="0" w:color="auto"/>
        <w:right w:val="none" w:sz="0" w:space="0" w:color="auto"/>
      </w:divBdr>
    </w:div>
    <w:div w:id="431780770">
      <w:bodyDiv w:val="1"/>
      <w:marLeft w:val="0"/>
      <w:marRight w:val="0"/>
      <w:marTop w:val="0"/>
      <w:marBottom w:val="0"/>
      <w:divBdr>
        <w:top w:val="none" w:sz="0" w:space="0" w:color="auto"/>
        <w:left w:val="none" w:sz="0" w:space="0" w:color="auto"/>
        <w:bottom w:val="none" w:sz="0" w:space="0" w:color="auto"/>
        <w:right w:val="none" w:sz="0" w:space="0" w:color="auto"/>
      </w:divBdr>
      <w:divsChild>
        <w:div w:id="1255364528">
          <w:marLeft w:val="0"/>
          <w:marRight w:val="0"/>
          <w:marTop w:val="0"/>
          <w:marBottom w:val="0"/>
          <w:divBdr>
            <w:top w:val="none" w:sz="0" w:space="0" w:color="auto"/>
            <w:left w:val="none" w:sz="0" w:space="0" w:color="auto"/>
            <w:bottom w:val="none" w:sz="0" w:space="0" w:color="auto"/>
            <w:right w:val="none" w:sz="0" w:space="0" w:color="auto"/>
          </w:divBdr>
        </w:div>
        <w:div w:id="575942793">
          <w:marLeft w:val="0"/>
          <w:marRight w:val="0"/>
          <w:marTop w:val="150"/>
          <w:marBottom w:val="0"/>
          <w:divBdr>
            <w:top w:val="none" w:sz="0" w:space="0" w:color="auto"/>
            <w:left w:val="none" w:sz="0" w:space="0" w:color="auto"/>
            <w:bottom w:val="none" w:sz="0" w:space="0" w:color="auto"/>
            <w:right w:val="none" w:sz="0" w:space="0" w:color="auto"/>
          </w:divBdr>
          <w:divsChild>
            <w:div w:id="1840074321">
              <w:marLeft w:val="1155"/>
              <w:marRight w:val="0"/>
              <w:marTop w:val="0"/>
              <w:marBottom w:val="0"/>
              <w:divBdr>
                <w:top w:val="none" w:sz="0" w:space="0" w:color="auto"/>
                <w:left w:val="none" w:sz="0" w:space="0" w:color="auto"/>
                <w:bottom w:val="none" w:sz="0" w:space="0" w:color="auto"/>
                <w:right w:val="none" w:sz="0" w:space="0" w:color="auto"/>
              </w:divBdr>
            </w:div>
            <w:div w:id="412356712">
              <w:marLeft w:val="1155"/>
              <w:marRight w:val="0"/>
              <w:marTop w:val="0"/>
              <w:marBottom w:val="0"/>
              <w:divBdr>
                <w:top w:val="none" w:sz="0" w:space="0" w:color="auto"/>
                <w:left w:val="none" w:sz="0" w:space="0" w:color="auto"/>
                <w:bottom w:val="none" w:sz="0" w:space="0" w:color="auto"/>
                <w:right w:val="none" w:sz="0" w:space="0" w:color="auto"/>
              </w:divBdr>
            </w:div>
            <w:div w:id="1914508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674530">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289441">
      <w:bodyDiv w:val="1"/>
      <w:marLeft w:val="0"/>
      <w:marRight w:val="0"/>
      <w:marTop w:val="0"/>
      <w:marBottom w:val="0"/>
      <w:divBdr>
        <w:top w:val="none" w:sz="0" w:space="0" w:color="auto"/>
        <w:left w:val="none" w:sz="0" w:space="0" w:color="auto"/>
        <w:bottom w:val="none" w:sz="0" w:space="0" w:color="auto"/>
        <w:right w:val="none" w:sz="0" w:space="0" w:color="auto"/>
      </w:divBdr>
      <w:divsChild>
        <w:div w:id="599726685">
          <w:marLeft w:val="0"/>
          <w:marRight w:val="0"/>
          <w:marTop w:val="0"/>
          <w:marBottom w:val="0"/>
          <w:divBdr>
            <w:top w:val="none" w:sz="0" w:space="0" w:color="auto"/>
            <w:left w:val="none" w:sz="0" w:space="0" w:color="auto"/>
            <w:bottom w:val="none" w:sz="0" w:space="0" w:color="auto"/>
            <w:right w:val="none" w:sz="0" w:space="0" w:color="auto"/>
          </w:divBdr>
        </w:div>
        <w:div w:id="595678845">
          <w:marLeft w:val="0"/>
          <w:marRight w:val="0"/>
          <w:marTop w:val="150"/>
          <w:marBottom w:val="0"/>
          <w:divBdr>
            <w:top w:val="none" w:sz="0" w:space="0" w:color="auto"/>
            <w:left w:val="none" w:sz="0" w:space="0" w:color="auto"/>
            <w:bottom w:val="none" w:sz="0" w:space="0" w:color="auto"/>
            <w:right w:val="none" w:sz="0" w:space="0" w:color="auto"/>
          </w:divBdr>
          <w:divsChild>
            <w:div w:id="1597134323">
              <w:marLeft w:val="1155"/>
              <w:marRight w:val="0"/>
              <w:marTop w:val="0"/>
              <w:marBottom w:val="0"/>
              <w:divBdr>
                <w:top w:val="none" w:sz="0" w:space="0" w:color="auto"/>
                <w:left w:val="none" w:sz="0" w:space="0" w:color="auto"/>
                <w:bottom w:val="none" w:sz="0" w:space="0" w:color="auto"/>
                <w:right w:val="none" w:sz="0" w:space="0" w:color="auto"/>
              </w:divBdr>
            </w:div>
            <w:div w:id="2044016105">
              <w:marLeft w:val="1155"/>
              <w:marRight w:val="0"/>
              <w:marTop w:val="0"/>
              <w:marBottom w:val="0"/>
              <w:divBdr>
                <w:top w:val="none" w:sz="0" w:space="0" w:color="auto"/>
                <w:left w:val="none" w:sz="0" w:space="0" w:color="auto"/>
                <w:bottom w:val="none" w:sz="0" w:space="0" w:color="auto"/>
                <w:right w:val="none" w:sz="0" w:space="0" w:color="auto"/>
              </w:divBdr>
            </w:div>
            <w:div w:id="1000814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405307">
      <w:bodyDiv w:val="1"/>
      <w:marLeft w:val="0"/>
      <w:marRight w:val="0"/>
      <w:marTop w:val="0"/>
      <w:marBottom w:val="0"/>
      <w:divBdr>
        <w:top w:val="none" w:sz="0" w:space="0" w:color="auto"/>
        <w:left w:val="none" w:sz="0" w:space="0" w:color="auto"/>
        <w:bottom w:val="none" w:sz="0" w:space="0" w:color="auto"/>
        <w:right w:val="none" w:sz="0" w:space="0" w:color="auto"/>
      </w:divBdr>
      <w:divsChild>
        <w:div w:id="1387994873">
          <w:marLeft w:val="0"/>
          <w:marRight w:val="0"/>
          <w:marTop w:val="0"/>
          <w:marBottom w:val="0"/>
          <w:divBdr>
            <w:top w:val="none" w:sz="0" w:space="0" w:color="auto"/>
            <w:left w:val="none" w:sz="0" w:space="0" w:color="auto"/>
            <w:bottom w:val="none" w:sz="0" w:space="0" w:color="auto"/>
            <w:right w:val="none" w:sz="0" w:space="0" w:color="auto"/>
          </w:divBdr>
        </w:div>
        <w:div w:id="251164551">
          <w:marLeft w:val="0"/>
          <w:marRight w:val="0"/>
          <w:marTop w:val="150"/>
          <w:marBottom w:val="0"/>
          <w:divBdr>
            <w:top w:val="none" w:sz="0" w:space="0" w:color="auto"/>
            <w:left w:val="none" w:sz="0" w:space="0" w:color="auto"/>
            <w:bottom w:val="none" w:sz="0" w:space="0" w:color="auto"/>
            <w:right w:val="none" w:sz="0" w:space="0" w:color="auto"/>
          </w:divBdr>
          <w:divsChild>
            <w:div w:id="1886021856">
              <w:marLeft w:val="1155"/>
              <w:marRight w:val="0"/>
              <w:marTop w:val="0"/>
              <w:marBottom w:val="0"/>
              <w:divBdr>
                <w:top w:val="none" w:sz="0" w:space="0" w:color="auto"/>
                <w:left w:val="none" w:sz="0" w:space="0" w:color="auto"/>
                <w:bottom w:val="none" w:sz="0" w:space="0" w:color="auto"/>
                <w:right w:val="none" w:sz="0" w:space="0" w:color="auto"/>
              </w:divBdr>
            </w:div>
            <w:div w:id="2041084914">
              <w:marLeft w:val="1155"/>
              <w:marRight w:val="0"/>
              <w:marTop w:val="0"/>
              <w:marBottom w:val="0"/>
              <w:divBdr>
                <w:top w:val="none" w:sz="0" w:space="0" w:color="auto"/>
                <w:left w:val="none" w:sz="0" w:space="0" w:color="auto"/>
                <w:bottom w:val="none" w:sz="0" w:space="0" w:color="auto"/>
                <w:right w:val="none" w:sz="0" w:space="0" w:color="auto"/>
              </w:divBdr>
            </w:div>
            <w:div w:id="669868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404995">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524112">
      <w:bodyDiv w:val="1"/>
      <w:marLeft w:val="0"/>
      <w:marRight w:val="0"/>
      <w:marTop w:val="0"/>
      <w:marBottom w:val="0"/>
      <w:divBdr>
        <w:top w:val="none" w:sz="0" w:space="0" w:color="auto"/>
        <w:left w:val="none" w:sz="0" w:space="0" w:color="auto"/>
        <w:bottom w:val="none" w:sz="0" w:space="0" w:color="auto"/>
        <w:right w:val="none" w:sz="0" w:space="0" w:color="auto"/>
      </w:divBdr>
      <w:divsChild>
        <w:div w:id="2058356367">
          <w:marLeft w:val="0"/>
          <w:marRight w:val="0"/>
          <w:marTop w:val="0"/>
          <w:marBottom w:val="0"/>
          <w:divBdr>
            <w:top w:val="none" w:sz="0" w:space="0" w:color="auto"/>
            <w:left w:val="none" w:sz="0" w:space="0" w:color="auto"/>
            <w:bottom w:val="none" w:sz="0" w:space="0" w:color="auto"/>
            <w:right w:val="none" w:sz="0" w:space="0" w:color="auto"/>
          </w:divBdr>
        </w:div>
        <w:div w:id="510802071">
          <w:marLeft w:val="0"/>
          <w:marRight w:val="0"/>
          <w:marTop w:val="150"/>
          <w:marBottom w:val="0"/>
          <w:divBdr>
            <w:top w:val="none" w:sz="0" w:space="0" w:color="auto"/>
            <w:left w:val="none" w:sz="0" w:space="0" w:color="auto"/>
            <w:bottom w:val="none" w:sz="0" w:space="0" w:color="auto"/>
            <w:right w:val="none" w:sz="0" w:space="0" w:color="auto"/>
          </w:divBdr>
          <w:divsChild>
            <w:div w:id="411200366">
              <w:marLeft w:val="1155"/>
              <w:marRight w:val="0"/>
              <w:marTop w:val="0"/>
              <w:marBottom w:val="0"/>
              <w:divBdr>
                <w:top w:val="none" w:sz="0" w:space="0" w:color="auto"/>
                <w:left w:val="none" w:sz="0" w:space="0" w:color="auto"/>
                <w:bottom w:val="none" w:sz="0" w:space="0" w:color="auto"/>
                <w:right w:val="none" w:sz="0" w:space="0" w:color="auto"/>
              </w:divBdr>
            </w:div>
            <w:div w:id="129714002">
              <w:marLeft w:val="1155"/>
              <w:marRight w:val="0"/>
              <w:marTop w:val="0"/>
              <w:marBottom w:val="0"/>
              <w:divBdr>
                <w:top w:val="none" w:sz="0" w:space="0" w:color="auto"/>
                <w:left w:val="none" w:sz="0" w:space="0" w:color="auto"/>
                <w:bottom w:val="none" w:sz="0" w:space="0" w:color="auto"/>
                <w:right w:val="none" w:sz="0" w:space="0" w:color="auto"/>
              </w:divBdr>
            </w:div>
            <w:div w:id="7342794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99367">
      <w:bodyDiv w:val="1"/>
      <w:marLeft w:val="0"/>
      <w:marRight w:val="0"/>
      <w:marTop w:val="0"/>
      <w:marBottom w:val="0"/>
      <w:divBdr>
        <w:top w:val="none" w:sz="0" w:space="0" w:color="auto"/>
        <w:left w:val="none" w:sz="0" w:space="0" w:color="auto"/>
        <w:bottom w:val="none" w:sz="0" w:space="0" w:color="auto"/>
        <w:right w:val="none" w:sz="0" w:space="0" w:color="auto"/>
      </w:divBdr>
      <w:divsChild>
        <w:div w:id="1162236286">
          <w:marLeft w:val="0"/>
          <w:marRight w:val="0"/>
          <w:marTop w:val="0"/>
          <w:marBottom w:val="0"/>
          <w:divBdr>
            <w:top w:val="none" w:sz="0" w:space="0" w:color="auto"/>
            <w:left w:val="none" w:sz="0" w:space="0" w:color="auto"/>
            <w:bottom w:val="none" w:sz="0" w:space="0" w:color="auto"/>
            <w:right w:val="none" w:sz="0" w:space="0" w:color="auto"/>
          </w:divBdr>
        </w:div>
        <w:div w:id="1490245011">
          <w:marLeft w:val="0"/>
          <w:marRight w:val="0"/>
          <w:marTop w:val="150"/>
          <w:marBottom w:val="0"/>
          <w:divBdr>
            <w:top w:val="none" w:sz="0" w:space="0" w:color="auto"/>
            <w:left w:val="none" w:sz="0" w:space="0" w:color="auto"/>
            <w:bottom w:val="none" w:sz="0" w:space="0" w:color="auto"/>
            <w:right w:val="none" w:sz="0" w:space="0" w:color="auto"/>
          </w:divBdr>
          <w:divsChild>
            <w:div w:id="1979411751">
              <w:marLeft w:val="1155"/>
              <w:marRight w:val="0"/>
              <w:marTop w:val="0"/>
              <w:marBottom w:val="0"/>
              <w:divBdr>
                <w:top w:val="none" w:sz="0" w:space="0" w:color="auto"/>
                <w:left w:val="none" w:sz="0" w:space="0" w:color="auto"/>
                <w:bottom w:val="none" w:sz="0" w:space="0" w:color="auto"/>
                <w:right w:val="none" w:sz="0" w:space="0" w:color="auto"/>
              </w:divBdr>
            </w:div>
            <w:div w:id="652291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248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367458">
      <w:bodyDiv w:val="1"/>
      <w:marLeft w:val="0"/>
      <w:marRight w:val="0"/>
      <w:marTop w:val="0"/>
      <w:marBottom w:val="0"/>
      <w:divBdr>
        <w:top w:val="none" w:sz="0" w:space="0" w:color="auto"/>
        <w:left w:val="none" w:sz="0" w:space="0" w:color="auto"/>
        <w:bottom w:val="none" w:sz="0" w:space="0" w:color="auto"/>
        <w:right w:val="none" w:sz="0" w:space="0" w:color="auto"/>
      </w:divBdr>
      <w:divsChild>
        <w:div w:id="1886789649">
          <w:marLeft w:val="0"/>
          <w:marRight w:val="0"/>
          <w:marTop w:val="0"/>
          <w:marBottom w:val="0"/>
          <w:divBdr>
            <w:top w:val="none" w:sz="0" w:space="0" w:color="auto"/>
            <w:left w:val="none" w:sz="0" w:space="0" w:color="auto"/>
            <w:bottom w:val="none" w:sz="0" w:space="0" w:color="auto"/>
            <w:right w:val="none" w:sz="0" w:space="0" w:color="auto"/>
          </w:divBdr>
        </w:div>
        <w:div w:id="1690712529">
          <w:marLeft w:val="0"/>
          <w:marRight w:val="0"/>
          <w:marTop w:val="150"/>
          <w:marBottom w:val="0"/>
          <w:divBdr>
            <w:top w:val="none" w:sz="0" w:space="0" w:color="auto"/>
            <w:left w:val="none" w:sz="0" w:space="0" w:color="auto"/>
            <w:bottom w:val="none" w:sz="0" w:space="0" w:color="auto"/>
            <w:right w:val="none" w:sz="0" w:space="0" w:color="auto"/>
          </w:divBdr>
          <w:divsChild>
            <w:div w:id="476647229">
              <w:marLeft w:val="1155"/>
              <w:marRight w:val="0"/>
              <w:marTop w:val="0"/>
              <w:marBottom w:val="0"/>
              <w:divBdr>
                <w:top w:val="none" w:sz="0" w:space="0" w:color="auto"/>
                <w:left w:val="none" w:sz="0" w:space="0" w:color="auto"/>
                <w:bottom w:val="none" w:sz="0" w:space="0" w:color="auto"/>
                <w:right w:val="none" w:sz="0" w:space="0" w:color="auto"/>
              </w:divBdr>
            </w:div>
            <w:div w:id="357975889">
              <w:marLeft w:val="1155"/>
              <w:marRight w:val="0"/>
              <w:marTop w:val="0"/>
              <w:marBottom w:val="0"/>
              <w:divBdr>
                <w:top w:val="none" w:sz="0" w:space="0" w:color="auto"/>
                <w:left w:val="none" w:sz="0" w:space="0" w:color="auto"/>
                <w:bottom w:val="none" w:sz="0" w:space="0" w:color="auto"/>
                <w:right w:val="none" w:sz="0" w:space="0" w:color="auto"/>
              </w:divBdr>
            </w:div>
            <w:div w:id="75055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4104">
      <w:bodyDiv w:val="1"/>
      <w:marLeft w:val="0"/>
      <w:marRight w:val="0"/>
      <w:marTop w:val="0"/>
      <w:marBottom w:val="0"/>
      <w:divBdr>
        <w:top w:val="none" w:sz="0" w:space="0" w:color="auto"/>
        <w:left w:val="none" w:sz="0" w:space="0" w:color="auto"/>
        <w:bottom w:val="none" w:sz="0" w:space="0" w:color="auto"/>
        <w:right w:val="none" w:sz="0" w:space="0" w:color="auto"/>
      </w:divBdr>
      <w:divsChild>
        <w:div w:id="822161984">
          <w:marLeft w:val="0"/>
          <w:marRight w:val="0"/>
          <w:marTop w:val="0"/>
          <w:marBottom w:val="0"/>
          <w:divBdr>
            <w:top w:val="none" w:sz="0" w:space="0" w:color="auto"/>
            <w:left w:val="none" w:sz="0" w:space="0" w:color="auto"/>
            <w:bottom w:val="none" w:sz="0" w:space="0" w:color="auto"/>
            <w:right w:val="none" w:sz="0" w:space="0" w:color="auto"/>
          </w:divBdr>
        </w:div>
        <w:div w:id="1198618426">
          <w:marLeft w:val="0"/>
          <w:marRight w:val="0"/>
          <w:marTop w:val="150"/>
          <w:marBottom w:val="0"/>
          <w:divBdr>
            <w:top w:val="none" w:sz="0" w:space="0" w:color="auto"/>
            <w:left w:val="none" w:sz="0" w:space="0" w:color="auto"/>
            <w:bottom w:val="none" w:sz="0" w:space="0" w:color="auto"/>
            <w:right w:val="none" w:sz="0" w:space="0" w:color="auto"/>
          </w:divBdr>
          <w:divsChild>
            <w:div w:id="79907741">
              <w:marLeft w:val="1155"/>
              <w:marRight w:val="0"/>
              <w:marTop w:val="0"/>
              <w:marBottom w:val="0"/>
              <w:divBdr>
                <w:top w:val="none" w:sz="0" w:space="0" w:color="auto"/>
                <w:left w:val="none" w:sz="0" w:space="0" w:color="auto"/>
                <w:bottom w:val="none" w:sz="0" w:space="0" w:color="auto"/>
                <w:right w:val="none" w:sz="0" w:space="0" w:color="auto"/>
              </w:divBdr>
            </w:div>
            <w:div w:id="1372653337">
              <w:marLeft w:val="1155"/>
              <w:marRight w:val="0"/>
              <w:marTop w:val="0"/>
              <w:marBottom w:val="0"/>
              <w:divBdr>
                <w:top w:val="none" w:sz="0" w:space="0" w:color="auto"/>
                <w:left w:val="none" w:sz="0" w:space="0" w:color="auto"/>
                <w:bottom w:val="none" w:sz="0" w:space="0" w:color="auto"/>
                <w:right w:val="none" w:sz="0" w:space="0" w:color="auto"/>
              </w:divBdr>
            </w:div>
            <w:div w:id="161528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04501">
      <w:bodyDiv w:val="1"/>
      <w:marLeft w:val="0"/>
      <w:marRight w:val="0"/>
      <w:marTop w:val="0"/>
      <w:marBottom w:val="0"/>
      <w:divBdr>
        <w:top w:val="none" w:sz="0" w:space="0" w:color="auto"/>
        <w:left w:val="none" w:sz="0" w:space="0" w:color="auto"/>
        <w:bottom w:val="none" w:sz="0" w:space="0" w:color="auto"/>
        <w:right w:val="none" w:sz="0" w:space="0" w:color="auto"/>
      </w:divBdr>
      <w:divsChild>
        <w:div w:id="331765797">
          <w:marLeft w:val="0"/>
          <w:marRight w:val="0"/>
          <w:marTop w:val="0"/>
          <w:marBottom w:val="0"/>
          <w:divBdr>
            <w:top w:val="none" w:sz="0" w:space="0" w:color="auto"/>
            <w:left w:val="none" w:sz="0" w:space="0" w:color="auto"/>
            <w:bottom w:val="none" w:sz="0" w:space="0" w:color="auto"/>
            <w:right w:val="none" w:sz="0" w:space="0" w:color="auto"/>
          </w:divBdr>
        </w:div>
        <w:div w:id="917908981">
          <w:marLeft w:val="0"/>
          <w:marRight w:val="0"/>
          <w:marTop w:val="150"/>
          <w:marBottom w:val="0"/>
          <w:divBdr>
            <w:top w:val="none" w:sz="0" w:space="0" w:color="auto"/>
            <w:left w:val="none" w:sz="0" w:space="0" w:color="auto"/>
            <w:bottom w:val="none" w:sz="0" w:space="0" w:color="auto"/>
            <w:right w:val="none" w:sz="0" w:space="0" w:color="auto"/>
          </w:divBdr>
          <w:divsChild>
            <w:div w:id="919800764">
              <w:marLeft w:val="1155"/>
              <w:marRight w:val="0"/>
              <w:marTop w:val="0"/>
              <w:marBottom w:val="0"/>
              <w:divBdr>
                <w:top w:val="none" w:sz="0" w:space="0" w:color="auto"/>
                <w:left w:val="none" w:sz="0" w:space="0" w:color="auto"/>
                <w:bottom w:val="none" w:sz="0" w:space="0" w:color="auto"/>
                <w:right w:val="none" w:sz="0" w:space="0" w:color="auto"/>
              </w:divBdr>
            </w:div>
            <w:div w:id="1233856464">
              <w:marLeft w:val="1155"/>
              <w:marRight w:val="0"/>
              <w:marTop w:val="0"/>
              <w:marBottom w:val="0"/>
              <w:divBdr>
                <w:top w:val="none" w:sz="0" w:space="0" w:color="auto"/>
                <w:left w:val="none" w:sz="0" w:space="0" w:color="auto"/>
                <w:bottom w:val="none" w:sz="0" w:space="0" w:color="auto"/>
                <w:right w:val="none" w:sz="0" w:space="0" w:color="auto"/>
              </w:divBdr>
            </w:div>
            <w:div w:id="1708020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689796">
      <w:bodyDiv w:val="1"/>
      <w:marLeft w:val="0"/>
      <w:marRight w:val="0"/>
      <w:marTop w:val="0"/>
      <w:marBottom w:val="0"/>
      <w:divBdr>
        <w:top w:val="none" w:sz="0" w:space="0" w:color="auto"/>
        <w:left w:val="none" w:sz="0" w:space="0" w:color="auto"/>
        <w:bottom w:val="none" w:sz="0" w:space="0" w:color="auto"/>
        <w:right w:val="none" w:sz="0" w:space="0" w:color="auto"/>
      </w:divBdr>
      <w:divsChild>
        <w:div w:id="1885555964">
          <w:marLeft w:val="0"/>
          <w:marRight w:val="0"/>
          <w:marTop w:val="0"/>
          <w:marBottom w:val="0"/>
          <w:divBdr>
            <w:top w:val="none" w:sz="0" w:space="0" w:color="auto"/>
            <w:left w:val="none" w:sz="0" w:space="0" w:color="auto"/>
            <w:bottom w:val="none" w:sz="0" w:space="0" w:color="auto"/>
            <w:right w:val="none" w:sz="0" w:space="0" w:color="auto"/>
          </w:divBdr>
        </w:div>
        <w:div w:id="190341838">
          <w:marLeft w:val="0"/>
          <w:marRight w:val="0"/>
          <w:marTop w:val="150"/>
          <w:marBottom w:val="0"/>
          <w:divBdr>
            <w:top w:val="none" w:sz="0" w:space="0" w:color="auto"/>
            <w:left w:val="none" w:sz="0" w:space="0" w:color="auto"/>
            <w:bottom w:val="none" w:sz="0" w:space="0" w:color="auto"/>
            <w:right w:val="none" w:sz="0" w:space="0" w:color="auto"/>
          </w:divBdr>
          <w:divsChild>
            <w:div w:id="1858150752">
              <w:marLeft w:val="1155"/>
              <w:marRight w:val="0"/>
              <w:marTop w:val="0"/>
              <w:marBottom w:val="0"/>
              <w:divBdr>
                <w:top w:val="none" w:sz="0" w:space="0" w:color="auto"/>
                <w:left w:val="none" w:sz="0" w:space="0" w:color="auto"/>
                <w:bottom w:val="none" w:sz="0" w:space="0" w:color="auto"/>
                <w:right w:val="none" w:sz="0" w:space="0" w:color="auto"/>
              </w:divBdr>
            </w:div>
            <w:div w:id="1733428553">
              <w:marLeft w:val="1155"/>
              <w:marRight w:val="0"/>
              <w:marTop w:val="0"/>
              <w:marBottom w:val="0"/>
              <w:divBdr>
                <w:top w:val="none" w:sz="0" w:space="0" w:color="auto"/>
                <w:left w:val="none" w:sz="0" w:space="0" w:color="auto"/>
                <w:bottom w:val="none" w:sz="0" w:space="0" w:color="auto"/>
                <w:right w:val="none" w:sz="0" w:space="0" w:color="auto"/>
              </w:divBdr>
            </w:div>
            <w:div w:id="1539392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81490">
      <w:bodyDiv w:val="1"/>
      <w:marLeft w:val="0"/>
      <w:marRight w:val="0"/>
      <w:marTop w:val="0"/>
      <w:marBottom w:val="0"/>
      <w:divBdr>
        <w:top w:val="none" w:sz="0" w:space="0" w:color="auto"/>
        <w:left w:val="none" w:sz="0" w:space="0" w:color="auto"/>
        <w:bottom w:val="none" w:sz="0" w:space="0" w:color="auto"/>
        <w:right w:val="none" w:sz="0" w:space="0" w:color="auto"/>
      </w:divBdr>
      <w:divsChild>
        <w:div w:id="921061751">
          <w:marLeft w:val="0"/>
          <w:marRight w:val="0"/>
          <w:marTop w:val="0"/>
          <w:marBottom w:val="0"/>
          <w:divBdr>
            <w:top w:val="none" w:sz="0" w:space="0" w:color="auto"/>
            <w:left w:val="none" w:sz="0" w:space="0" w:color="auto"/>
            <w:bottom w:val="none" w:sz="0" w:space="0" w:color="auto"/>
            <w:right w:val="none" w:sz="0" w:space="0" w:color="auto"/>
          </w:divBdr>
        </w:div>
        <w:div w:id="1969509419">
          <w:marLeft w:val="0"/>
          <w:marRight w:val="0"/>
          <w:marTop w:val="150"/>
          <w:marBottom w:val="0"/>
          <w:divBdr>
            <w:top w:val="none" w:sz="0" w:space="0" w:color="auto"/>
            <w:left w:val="none" w:sz="0" w:space="0" w:color="auto"/>
            <w:bottom w:val="none" w:sz="0" w:space="0" w:color="auto"/>
            <w:right w:val="none" w:sz="0" w:space="0" w:color="auto"/>
          </w:divBdr>
          <w:divsChild>
            <w:div w:id="295765491">
              <w:marLeft w:val="1155"/>
              <w:marRight w:val="0"/>
              <w:marTop w:val="0"/>
              <w:marBottom w:val="0"/>
              <w:divBdr>
                <w:top w:val="none" w:sz="0" w:space="0" w:color="auto"/>
                <w:left w:val="none" w:sz="0" w:space="0" w:color="auto"/>
                <w:bottom w:val="none" w:sz="0" w:space="0" w:color="auto"/>
                <w:right w:val="none" w:sz="0" w:space="0" w:color="auto"/>
              </w:divBdr>
            </w:div>
            <w:div w:id="1035083478">
              <w:marLeft w:val="1155"/>
              <w:marRight w:val="0"/>
              <w:marTop w:val="0"/>
              <w:marBottom w:val="0"/>
              <w:divBdr>
                <w:top w:val="none" w:sz="0" w:space="0" w:color="auto"/>
                <w:left w:val="none" w:sz="0" w:space="0" w:color="auto"/>
                <w:bottom w:val="none" w:sz="0" w:space="0" w:color="auto"/>
                <w:right w:val="none" w:sz="0" w:space="0" w:color="auto"/>
              </w:divBdr>
            </w:div>
            <w:div w:id="179704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0952111">
      <w:bodyDiv w:val="1"/>
      <w:marLeft w:val="0"/>
      <w:marRight w:val="0"/>
      <w:marTop w:val="0"/>
      <w:marBottom w:val="0"/>
      <w:divBdr>
        <w:top w:val="none" w:sz="0" w:space="0" w:color="auto"/>
        <w:left w:val="none" w:sz="0" w:space="0" w:color="auto"/>
        <w:bottom w:val="none" w:sz="0" w:space="0" w:color="auto"/>
        <w:right w:val="none" w:sz="0" w:space="0" w:color="auto"/>
      </w:divBdr>
      <w:divsChild>
        <w:div w:id="721708730">
          <w:marLeft w:val="0"/>
          <w:marRight w:val="0"/>
          <w:marTop w:val="0"/>
          <w:marBottom w:val="0"/>
          <w:divBdr>
            <w:top w:val="none" w:sz="0" w:space="0" w:color="auto"/>
            <w:left w:val="none" w:sz="0" w:space="0" w:color="auto"/>
            <w:bottom w:val="none" w:sz="0" w:space="0" w:color="auto"/>
            <w:right w:val="none" w:sz="0" w:space="0" w:color="auto"/>
          </w:divBdr>
        </w:div>
        <w:div w:id="1156411671">
          <w:marLeft w:val="0"/>
          <w:marRight w:val="0"/>
          <w:marTop w:val="150"/>
          <w:marBottom w:val="0"/>
          <w:divBdr>
            <w:top w:val="none" w:sz="0" w:space="0" w:color="auto"/>
            <w:left w:val="none" w:sz="0" w:space="0" w:color="auto"/>
            <w:bottom w:val="none" w:sz="0" w:space="0" w:color="auto"/>
            <w:right w:val="none" w:sz="0" w:space="0" w:color="auto"/>
          </w:divBdr>
          <w:divsChild>
            <w:div w:id="1345479781">
              <w:marLeft w:val="1155"/>
              <w:marRight w:val="0"/>
              <w:marTop w:val="0"/>
              <w:marBottom w:val="0"/>
              <w:divBdr>
                <w:top w:val="none" w:sz="0" w:space="0" w:color="auto"/>
                <w:left w:val="none" w:sz="0" w:space="0" w:color="auto"/>
                <w:bottom w:val="none" w:sz="0" w:space="0" w:color="auto"/>
                <w:right w:val="none" w:sz="0" w:space="0" w:color="auto"/>
              </w:divBdr>
            </w:div>
            <w:div w:id="297884620">
              <w:marLeft w:val="1155"/>
              <w:marRight w:val="0"/>
              <w:marTop w:val="0"/>
              <w:marBottom w:val="0"/>
              <w:divBdr>
                <w:top w:val="none" w:sz="0" w:space="0" w:color="auto"/>
                <w:left w:val="none" w:sz="0" w:space="0" w:color="auto"/>
                <w:bottom w:val="none" w:sz="0" w:space="0" w:color="auto"/>
                <w:right w:val="none" w:sz="0" w:space="0" w:color="auto"/>
              </w:divBdr>
            </w:div>
            <w:div w:id="1348286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581605">
      <w:bodyDiv w:val="1"/>
      <w:marLeft w:val="0"/>
      <w:marRight w:val="0"/>
      <w:marTop w:val="0"/>
      <w:marBottom w:val="0"/>
      <w:divBdr>
        <w:top w:val="none" w:sz="0" w:space="0" w:color="auto"/>
        <w:left w:val="none" w:sz="0" w:space="0" w:color="auto"/>
        <w:bottom w:val="none" w:sz="0" w:space="0" w:color="auto"/>
        <w:right w:val="none" w:sz="0" w:space="0" w:color="auto"/>
      </w:divBdr>
      <w:divsChild>
        <w:div w:id="366298754">
          <w:marLeft w:val="0"/>
          <w:marRight w:val="0"/>
          <w:marTop w:val="0"/>
          <w:marBottom w:val="0"/>
          <w:divBdr>
            <w:top w:val="none" w:sz="0" w:space="0" w:color="auto"/>
            <w:left w:val="none" w:sz="0" w:space="0" w:color="auto"/>
            <w:bottom w:val="none" w:sz="0" w:space="0" w:color="auto"/>
            <w:right w:val="none" w:sz="0" w:space="0" w:color="auto"/>
          </w:divBdr>
        </w:div>
        <w:div w:id="944966007">
          <w:marLeft w:val="0"/>
          <w:marRight w:val="0"/>
          <w:marTop w:val="150"/>
          <w:marBottom w:val="0"/>
          <w:divBdr>
            <w:top w:val="none" w:sz="0" w:space="0" w:color="auto"/>
            <w:left w:val="none" w:sz="0" w:space="0" w:color="auto"/>
            <w:bottom w:val="none" w:sz="0" w:space="0" w:color="auto"/>
            <w:right w:val="none" w:sz="0" w:space="0" w:color="auto"/>
          </w:divBdr>
          <w:divsChild>
            <w:div w:id="63726493">
              <w:marLeft w:val="1155"/>
              <w:marRight w:val="0"/>
              <w:marTop w:val="0"/>
              <w:marBottom w:val="0"/>
              <w:divBdr>
                <w:top w:val="none" w:sz="0" w:space="0" w:color="auto"/>
                <w:left w:val="none" w:sz="0" w:space="0" w:color="auto"/>
                <w:bottom w:val="none" w:sz="0" w:space="0" w:color="auto"/>
                <w:right w:val="none" w:sz="0" w:space="0" w:color="auto"/>
              </w:divBdr>
            </w:div>
            <w:div w:id="533810080">
              <w:marLeft w:val="1155"/>
              <w:marRight w:val="0"/>
              <w:marTop w:val="0"/>
              <w:marBottom w:val="0"/>
              <w:divBdr>
                <w:top w:val="none" w:sz="0" w:space="0" w:color="auto"/>
                <w:left w:val="none" w:sz="0" w:space="0" w:color="auto"/>
                <w:bottom w:val="none" w:sz="0" w:space="0" w:color="auto"/>
                <w:right w:val="none" w:sz="0" w:space="0" w:color="auto"/>
              </w:divBdr>
            </w:div>
            <w:div w:id="123778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726549">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4617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47859">
      <w:bodyDiv w:val="1"/>
      <w:marLeft w:val="0"/>
      <w:marRight w:val="0"/>
      <w:marTop w:val="0"/>
      <w:marBottom w:val="0"/>
      <w:divBdr>
        <w:top w:val="none" w:sz="0" w:space="0" w:color="auto"/>
        <w:left w:val="none" w:sz="0" w:space="0" w:color="auto"/>
        <w:bottom w:val="none" w:sz="0" w:space="0" w:color="auto"/>
        <w:right w:val="none" w:sz="0" w:space="0" w:color="auto"/>
      </w:divBdr>
      <w:divsChild>
        <w:div w:id="1948193747">
          <w:marLeft w:val="0"/>
          <w:marRight w:val="0"/>
          <w:marTop w:val="0"/>
          <w:marBottom w:val="0"/>
          <w:divBdr>
            <w:top w:val="none" w:sz="0" w:space="0" w:color="auto"/>
            <w:left w:val="none" w:sz="0" w:space="0" w:color="auto"/>
            <w:bottom w:val="none" w:sz="0" w:space="0" w:color="auto"/>
            <w:right w:val="none" w:sz="0" w:space="0" w:color="auto"/>
          </w:divBdr>
        </w:div>
        <w:div w:id="2056807001">
          <w:marLeft w:val="0"/>
          <w:marRight w:val="0"/>
          <w:marTop w:val="150"/>
          <w:marBottom w:val="0"/>
          <w:divBdr>
            <w:top w:val="none" w:sz="0" w:space="0" w:color="auto"/>
            <w:left w:val="none" w:sz="0" w:space="0" w:color="auto"/>
            <w:bottom w:val="none" w:sz="0" w:space="0" w:color="auto"/>
            <w:right w:val="none" w:sz="0" w:space="0" w:color="auto"/>
          </w:divBdr>
          <w:divsChild>
            <w:div w:id="1559046350">
              <w:marLeft w:val="1155"/>
              <w:marRight w:val="0"/>
              <w:marTop w:val="0"/>
              <w:marBottom w:val="0"/>
              <w:divBdr>
                <w:top w:val="none" w:sz="0" w:space="0" w:color="auto"/>
                <w:left w:val="none" w:sz="0" w:space="0" w:color="auto"/>
                <w:bottom w:val="none" w:sz="0" w:space="0" w:color="auto"/>
                <w:right w:val="none" w:sz="0" w:space="0" w:color="auto"/>
              </w:divBdr>
            </w:div>
            <w:div w:id="1851220488">
              <w:marLeft w:val="1155"/>
              <w:marRight w:val="0"/>
              <w:marTop w:val="0"/>
              <w:marBottom w:val="0"/>
              <w:divBdr>
                <w:top w:val="none" w:sz="0" w:space="0" w:color="auto"/>
                <w:left w:val="none" w:sz="0" w:space="0" w:color="auto"/>
                <w:bottom w:val="none" w:sz="0" w:space="0" w:color="auto"/>
                <w:right w:val="none" w:sz="0" w:space="0" w:color="auto"/>
              </w:divBdr>
            </w:div>
            <w:div w:id="208656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53757">
      <w:bodyDiv w:val="1"/>
      <w:marLeft w:val="0"/>
      <w:marRight w:val="0"/>
      <w:marTop w:val="0"/>
      <w:marBottom w:val="0"/>
      <w:divBdr>
        <w:top w:val="none" w:sz="0" w:space="0" w:color="auto"/>
        <w:left w:val="none" w:sz="0" w:space="0" w:color="auto"/>
        <w:bottom w:val="none" w:sz="0" w:space="0" w:color="auto"/>
        <w:right w:val="none" w:sz="0" w:space="0" w:color="auto"/>
      </w:divBdr>
      <w:divsChild>
        <w:div w:id="940992152">
          <w:marLeft w:val="0"/>
          <w:marRight w:val="0"/>
          <w:marTop w:val="0"/>
          <w:marBottom w:val="0"/>
          <w:divBdr>
            <w:top w:val="none" w:sz="0" w:space="0" w:color="auto"/>
            <w:left w:val="none" w:sz="0" w:space="0" w:color="auto"/>
            <w:bottom w:val="none" w:sz="0" w:space="0" w:color="auto"/>
            <w:right w:val="none" w:sz="0" w:space="0" w:color="auto"/>
          </w:divBdr>
        </w:div>
        <w:div w:id="2077627781">
          <w:marLeft w:val="0"/>
          <w:marRight w:val="0"/>
          <w:marTop w:val="150"/>
          <w:marBottom w:val="0"/>
          <w:divBdr>
            <w:top w:val="none" w:sz="0" w:space="0" w:color="auto"/>
            <w:left w:val="none" w:sz="0" w:space="0" w:color="auto"/>
            <w:bottom w:val="none" w:sz="0" w:space="0" w:color="auto"/>
            <w:right w:val="none" w:sz="0" w:space="0" w:color="auto"/>
          </w:divBdr>
          <w:divsChild>
            <w:div w:id="1770857678">
              <w:marLeft w:val="1155"/>
              <w:marRight w:val="0"/>
              <w:marTop w:val="0"/>
              <w:marBottom w:val="0"/>
              <w:divBdr>
                <w:top w:val="none" w:sz="0" w:space="0" w:color="auto"/>
                <w:left w:val="none" w:sz="0" w:space="0" w:color="auto"/>
                <w:bottom w:val="none" w:sz="0" w:space="0" w:color="auto"/>
                <w:right w:val="none" w:sz="0" w:space="0" w:color="auto"/>
              </w:divBdr>
            </w:div>
            <w:div w:id="8217410">
              <w:marLeft w:val="1155"/>
              <w:marRight w:val="0"/>
              <w:marTop w:val="0"/>
              <w:marBottom w:val="0"/>
              <w:divBdr>
                <w:top w:val="none" w:sz="0" w:space="0" w:color="auto"/>
                <w:left w:val="none" w:sz="0" w:space="0" w:color="auto"/>
                <w:bottom w:val="none" w:sz="0" w:space="0" w:color="auto"/>
                <w:right w:val="none" w:sz="0" w:space="0" w:color="auto"/>
              </w:divBdr>
            </w:div>
            <w:div w:id="12296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234099">
      <w:bodyDiv w:val="1"/>
      <w:marLeft w:val="0"/>
      <w:marRight w:val="0"/>
      <w:marTop w:val="0"/>
      <w:marBottom w:val="0"/>
      <w:divBdr>
        <w:top w:val="none" w:sz="0" w:space="0" w:color="auto"/>
        <w:left w:val="none" w:sz="0" w:space="0" w:color="auto"/>
        <w:bottom w:val="none" w:sz="0" w:space="0" w:color="auto"/>
        <w:right w:val="none" w:sz="0" w:space="0" w:color="auto"/>
      </w:divBdr>
      <w:divsChild>
        <w:div w:id="1358577556">
          <w:marLeft w:val="0"/>
          <w:marRight w:val="0"/>
          <w:marTop w:val="0"/>
          <w:marBottom w:val="0"/>
          <w:divBdr>
            <w:top w:val="none" w:sz="0" w:space="0" w:color="auto"/>
            <w:left w:val="none" w:sz="0" w:space="0" w:color="auto"/>
            <w:bottom w:val="none" w:sz="0" w:space="0" w:color="auto"/>
            <w:right w:val="none" w:sz="0" w:space="0" w:color="auto"/>
          </w:divBdr>
        </w:div>
        <w:div w:id="462622705">
          <w:marLeft w:val="0"/>
          <w:marRight w:val="0"/>
          <w:marTop w:val="150"/>
          <w:marBottom w:val="0"/>
          <w:divBdr>
            <w:top w:val="none" w:sz="0" w:space="0" w:color="auto"/>
            <w:left w:val="none" w:sz="0" w:space="0" w:color="auto"/>
            <w:bottom w:val="none" w:sz="0" w:space="0" w:color="auto"/>
            <w:right w:val="none" w:sz="0" w:space="0" w:color="auto"/>
          </w:divBdr>
          <w:divsChild>
            <w:div w:id="477113165">
              <w:marLeft w:val="1155"/>
              <w:marRight w:val="0"/>
              <w:marTop w:val="0"/>
              <w:marBottom w:val="0"/>
              <w:divBdr>
                <w:top w:val="none" w:sz="0" w:space="0" w:color="auto"/>
                <w:left w:val="none" w:sz="0" w:space="0" w:color="auto"/>
                <w:bottom w:val="none" w:sz="0" w:space="0" w:color="auto"/>
                <w:right w:val="none" w:sz="0" w:space="0" w:color="auto"/>
              </w:divBdr>
            </w:div>
            <w:div w:id="1030565437">
              <w:marLeft w:val="1155"/>
              <w:marRight w:val="0"/>
              <w:marTop w:val="0"/>
              <w:marBottom w:val="0"/>
              <w:divBdr>
                <w:top w:val="none" w:sz="0" w:space="0" w:color="auto"/>
                <w:left w:val="none" w:sz="0" w:space="0" w:color="auto"/>
                <w:bottom w:val="none" w:sz="0" w:space="0" w:color="auto"/>
                <w:right w:val="none" w:sz="0" w:space="0" w:color="auto"/>
              </w:divBdr>
            </w:div>
            <w:div w:id="1816872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381561">
      <w:bodyDiv w:val="1"/>
      <w:marLeft w:val="0"/>
      <w:marRight w:val="0"/>
      <w:marTop w:val="0"/>
      <w:marBottom w:val="0"/>
      <w:divBdr>
        <w:top w:val="none" w:sz="0" w:space="0" w:color="auto"/>
        <w:left w:val="none" w:sz="0" w:space="0" w:color="auto"/>
        <w:bottom w:val="none" w:sz="0" w:space="0" w:color="auto"/>
        <w:right w:val="none" w:sz="0" w:space="0" w:color="auto"/>
      </w:divBdr>
      <w:divsChild>
        <w:div w:id="1222330759">
          <w:marLeft w:val="0"/>
          <w:marRight w:val="0"/>
          <w:marTop w:val="0"/>
          <w:marBottom w:val="0"/>
          <w:divBdr>
            <w:top w:val="none" w:sz="0" w:space="0" w:color="auto"/>
            <w:left w:val="none" w:sz="0" w:space="0" w:color="auto"/>
            <w:bottom w:val="none" w:sz="0" w:space="0" w:color="auto"/>
            <w:right w:val="none" w:sz="0" w:space="0" w:color="auto"/>
          </w:divBdr>
        </w:div>
        <w:div w:id="755323997">
          <w:marLeft w:val="0"/>
          <w:marRight w:val="0"/>
          <w:marTop w:val="150"/>
          <w:marBottom w:val="0"/>
          <w:divBdr>
            <w:top w:val="none" w:sz="0" w:space="0" w:color="auto"/>
            <w:left w:val="none" w:sz="0" w:space="0" w:color="auto"/>
            <w:bottom w:val="none" w:sz="0" w:space="0" w:color="auto"/>
            <w:right w:val="none" w:sz="0" w:space="0" w:color="auto"/>
          </w:divBdr>
          <w:divsChild>
            <w:div w:id="2039773874">
              <w:marLeft w:val="1155"/>
              <w:marRight w:val="0"/>
              <w:marTop w:val="0"/>
              <w:marBottom w:val="0"/>
              <w:divBdr>
                <w:top w:val="none" w:sz="0" w:space="0" w:color="auto"/>
                <w:left w:val="none" w:sz="0" w:space="0" w:color="auto"/>
                <w:bottom w:val="none" w:sz="0" w:space="0" w:color="auto"/>
                <w:right w:val="none" w:sz="0" w:space="0" w:color="auto"/>
              </w:divBdr>
            </w:div>
            <w:div w:id="589504805">
              <w:marLeft w:val="1155"/>
              <w:marRight w:val="0"/>
              <w:marTop w:val="0"/>
              <w:marBottom w:val="0"/>
              <w:divBdr>
                <w:top w:val="none" w:sz="0" w:space="0" w:color="auto"/>
                <w:left w:val="none" w:sz="0" w:space="0" w:color="auto"/>
                <w:bottom w:val="none" w:sz="0" w:space="0" w:color="auto"/>
                <w:right w:val="none" w:sz="0" w:space="0" w:color="auto"/>
              </w:divBdr>
            </w:div>
            <w:div w:id="451050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14577">
      <w:bodyDiv w:val="1"/>
      <w:marLeft w:val="0"/>
      <w:marRight w:val="0"/>
      <w:marTop w:val="0"/>
      <w:marBottom w:val="0"/>
      <w:divBdr>
        <w:top w:val="none" w:sz="0" w:space="0" w:color="auto"/>
        <w:left w:val="none" w:sz="0" w:space="0" w:color="auto"/>
        <w:bottom w:val="none" w:sz="0" w:space="0" w:color="auto"/>
        <w:right w:val="none" w:sz="0" w:space="0" w:color="auto"/>
      </w:divBdr>
      <w:divsChild>
        <w:div w:id="396437525">
          <w:marLeft w:val="0"/>
          <w:marRight w:val="0"/>
          <w:marTop w:val="0"/>
          <w:marBottom w:val="0"/>
          <w:divBdr>
            <w:top w:val="none" w:sz="0" w:space="0" w:color="auto"/>
            <w:left w:val="none" w:sz="0" w:space="0" w:color="auto"/>
            <w:bottom w:val="none" w:sz="0" w:space="0" w:color="auto"/>
            <w:right w:val="none" w:sz="0" w:space="0" w:color="auto"/>
          </w:divBdr>
        </w:div>
        <w:div w:id="1691224862">
          <w:marLeft w:val="0"/>
          <w:marRight w:val="0"/>
          <w:marTop w:val="150"/>
          <w:marBottom w:val="0"/>
          <w:divBdr>
            <w:top w:val="none" w:sz="0" w:space="0" w:color="auto"/>
            <w:left w:val="none" w:sz="0" w:space="0" w:color="auto"/>
            <w:bottom w:val="none" w:sz="0" w:space="0" w:color="auto"/>
            <w:right w:val="none" w:sz="0" w:space="0" w:color="auto"/>
          </w:divBdr>
          <w:divsChild>
            <w:div w:id="562330452">
              <w:marLeft w:val="1155"/>
              <w:marRight w:val="0"/>
              <w:marTop w:val="0"/>
              <w:marBottom w:val="0"/>
              <w:divBdr>
                <w:top w:val="none" w:sz="0" w:space="0" w:color="auto"/>
                <w:left w:val="none" w:sz="0" w:space="0" w:color="auto"/>
                <w:bottom w:val="none" w:sz="0" w:space="0" w:color="auto"/>
                <w:right w:val="none" w:sz="0" w:space="0" w:color="auto"/>
              </w:divBdr>
            </w:div>
            <w:div w:id="1883664763">
              <w:marLeft w:val="1155"/>
              <w:marRight w:val="0"/>
              <w:marTop w:val="0"/>
              <w:marBottom w:val="0"/>
              <w:divBdr>
                <w:top w:val="none" w:sz="0" w:space="0" w:color="auto"/>
                <w:left w:val="none" w:sz="0" w:space="0" w:color="auto"/>
                <w:bottom w:val="none" w:sz="0" w:space="0" w:color="auto"/>
                <w:right w:val="none" w:sz="0" w:space="0" w:color="auto"/>
              </w:divBdr>
            </w:div>
            <w:div w:id="810437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2758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463890">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778941">
      <w:bodyDiv w:val="1"/>
      <w:marLeft w:val="0"/>
      <w:marRight w:val="0"/>
      <w:marTop w:val="0"/>
      <w:marBottom w:val="0"/>
      <w:divBdr>
        <w:top w:val="none" w:sz="0" w:space="0" w:color="auto"/>
        <w:left w:val="none" w:sz="0" w:space="0" w:color="auto"/>
        <w:bottom w:val="none" w:sz="0" w:space="0" w:color="auto"/>
        <w:right w:val="none" w:sz="0" w:space="0" w:color="auto"/>
      </w:divBdr>
      <w:divsChild>
        <w:div w:id="365178846">
          <w:marLeft w:val="0"/>
          <w:marRight w:val="0"/>
          <w:marTop w:val="0"/>
          <w:marBottom w:val="0"/>
          <w:divBdr>
            <w:top w:val="none" w:sz="0" w:space="0" w:color="auto"/>
            <w:left w:val="none" w:sz="0" w:space="0" w:color="auto"/>
            <w:bottom w:val="none" w:sz="0" w:space="0" w:color="auto"/>
            <w:right w:val="none" w:sz="0" w:space="0" w:color="auto"/>
          </w:divBdr>
        </w:div>
        <w:div w:id="1818835646">
          <w:marLeft w:val="0"/>
          <w:marRight w:val="0"/>
          <w:marTop w:val="150"/>
          <w:marBottom w:val="0"/>
          <w:divBdr>
            <w:top w:val="none" w:sz="0" w:space="0" w:color="auto"/>
            <w:left w:val="none" w:sz="0" w:space="0" w:color="auto"/>
            <w:bottom w:val="none" w:sz="0" w:space="0" w:color="auto"/>
            <w:right w:val="none" w:sz="0" w:space="0" w:color="auto"/>
          </w:divBdr>
          <w:divsChild>
            <w:div w:id="1888644844">
              <w:marLeft w:val="1155"/>
              <w:marRight w:val="0"/>
              <w:marTop w:val="0"/>
              <w:marBottom w:val="0"/>
              <w:divBdr>
                <w:top w:val="none" w:sz="0" w:space="0" w:color="auto"/>
                <w:left w:val="none" w:sz="0" w:space="0" w:color="auto"/>
                <w:bottom w:val="none" w:sz="0" w:space="0" w:color="auto"/>
                <w:right w:val="none" w:sz="0" w:space="0" w:color="auto"/>
              </w:divBdr>
            </w:div>
            <w:div w:id="162815286">
              <w:marLeft w:val="1155"/>
              <w:marRight w:val="0"/>
              <w:marTop w:val="0"/>
              <w:marBottom w:val="0"/>
              <w:divBdr>
                <w:top w:val="none" w:sz="0" w:space="0" w:color="auto"/>
                <w:left w:val="none" w:sz="0" w:space="0" w:color="auto"/>
                <w:bottom w:val="none" w:sz="0" w:space="0" w:color="auto"/>
                <w:right w:val="none" w:sz="0" w:space="0" w:color="auto"/>
              </w:divBdr>
            </w:div>
            <w:div w:id="198457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1274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41669">
      <w:bodyDiv w:val="1"/>
      <w:marLeft w:val="0"/>
      <w:marRight w:val="0"/>
      <w:marTop w:val="0"/>
      <w:marBottom w:val="0"/>
      <w:divBdr>
        <w:top w:val="none" w:sz="0" w:space="0" w:color="auto"/>
        <w:left w:val="none" w:sz="0" w:space="0" w:color="auto"/>
        <w:bottom w:val="none" w:sz="0" w:space="0" w:color="auto"/>
        <w:right w:val="none" w:sz="0" w:space="0" w:color="auto"/>
      </w:divBdr>
      <w:divsChild>
        <w:div w:id="2050837808">
          <w:marLeft w:val="0"/>
          <w:marRight w:val="0"/>
          <w:marTop w:val="0"/>
          <w:marBottom w:val="0"/>
          <w:divBdr>
            <w:top w:val="none" w:sz="0" w:space="0" w:color="auto"/>
            <w:left w:val="none" w:sz="0" w:space="0" w:color="auto"/>
            <w:bottom w:val="none" w:sz="0" w:space="0" w:color="auto"/>
            <w:right w:val="none" w:sz="0" w:space="0" w:color="auto"/>
          </w:divBdr>
        </w:div>
        <w:div w:id="2052343727">
          <w:marLeft w:val="0"/>
          <w:marRight w:val="0"/>
          <w:marTop w:val="150"/>
          <w:marBottom w:val="0"/>
          <w:divBdr>
            <w:top w:val="none" w:sz="0" w:space="0" w:color="auto"/>
            <w:left w:val="none" w:sz="0" w:space="0" w:color="auto"/>
            <w:bottom w:val="none" w:sz="0" w:space="0" w:color="auto"/>
            <w:right w:val="none" w:sz="0" w:space="0" w:color="auto"/>
          </w:divBdr>
          <w:divsChild>
            <w:div w:id="1302225618">
              <w:marLeft w:val="1155"/>
              <w:marRight w:val="0"/>
              <w:marTop w:val="0"/>
              <w:marBottom w:val="0"/>
              <w:divBdr>
                <w:top w:val="none" w:sz="0" w:space="0" w:color="auto"/>
                <w:left w:val="none" w:sz="0" w:space="0" w:color="auto"/>
                <w:bottom w:val="none" w:sz="0" w:space="0" w:color="auto"/>
                <w:right w:val="none" w:sz="0" w:space="0" w:color="auto"/>
              </w:divBdr>
            </w:div>
            <w:div w:id="928657131">
              <w:marLeft w:val="1155"/>
              <w:marRight w:val="0"/>
              <w:marTop w:val="0"/>
              <w:marBottom w:val="0"/>
              <w:divBdr>
                <w:top w:val="none" w:sz="0" w:space="0" w:color="auto"/>
                <w:left w:val="none" w:sz="0" w:space="0" w:color="auto"/>
                <w:bottom w:val="none" w:sz="0" w:space="0" w:color="auto"/>
                <w:right w:val="none" w:sz="0" w:space="0" w:color="auto"/>
              </w:divBdr>
            </w:div>
            <w:div w:id="137723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086588">
      <w:bodyDiv w:val="1"/>
      <w:marLeft w:val="0"/>
      <w:marRight w:val="0"/>
      <w:marTop w:val="0"/>
      <w:marBottom w:val="0"/>
      <w:divBdr>
        <w:top w:val="none" w:sz="0" w:space="0" w:color="auto"/>
        <w:left w:val="none" w:sz="0" w:space="0" w:color="auto"/>
        <w:bottom w:val="none" w:sz="0" w:space="0" w:color="auto"/>
        <w:right w:val="none" w:sz="0" w:space="0" w:color="auto"/>
      </w:divBdr>
      <w:divsChild>
        <w:div w:id="1429080908">
          <w:marLeft w:val="0"/>
          <w:marRight w:val="0"/>
          <w:marTop w:val="0"/>
          <w:marBottom w:val="0"/>
          <w:divBdr>
            <w:top w:val="none" w:sz="0" w:space="0" w:color="auto"/>
            <w:left w:val="none" w:sz="0" w:space="0" w:color="auto"/>
            <w:bottom w:val="none" w:sz="0" w:space="0" w:color="auto"/>
            <w:right w:val="none" w:sz="0" w:space="0" w:color="auto"/>
          </w:divBdr>
        </w:div>
        <w:div w:id="759642634">
          <w:marLeft w:val="0"/>
          <w:marRight w:val="0"/>
          <w:marTop w:val="150"/>
          <w:marBottom w:val="0"/>
          <w:divBdr>
            <w:top w:val="none" w:sz="0" w:space="0" w:color="auto"/>
            <w:left w:val="none" w:sz="0" w:space="0" w:color="auto"/>
            <w:bottom w:val="none" w:sz="0" w:space="0" w:color="auto"/>
            <w:right w:val="none" w:sz="0" w:space="0" w:color="auto"/>
          </w:divBdr>
          <w:divsChild>
            <w:div w:id="1757314483">
              <w:marLeft w:val="1155"/>
              <w:marRight w:val="0"/>
              <w:marTop w:val="0"/>
              <w:marBottom w:val="0"/>
              <w:divBdr>
                <w:top w:val="none" w:sz="0" w:space="0" w:color="auto"/>
                <w:left w:val="none" w:sz="0" w:space="0" w:color="auto"/>
                <w:bottom w:val="none" w:sz="0" w:space="0" w:color="auto"/>
                <w:right w:val="none" w:sz="0" w:space="0" w:color="auto"/>
              </w:divBdr>
            </w:div>
            <w:div w:id="1525826468">
              <w:marLeft w:val="1155"/>
              <w:marRight w:val="0"/>
              <w:marTop w:val="0"/>
              <w:marBottom w:val="0"/>
              <w:divBdr>
                <w:top w:val="none" w:sz="0" w:space="0" w:color="auto"/>
                <w:left w:val="none" w:sz="0" w:space="0" w:color="auto"/>
                <w:bottom w:val="none" w:sz="0" w:space="0" w:color="auto"/>
                <w:right w:val="none" w:sz="0" w:space="0" w:color="auto"/>
              </w:divBdr>
            </w:div>
            <w:div w:id="398554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37367">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07584">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5080">
      <w:bodyDiv w:val="1"/>
      <w:marLeft w:val="0"/>
      <w:marRight w:val="0"/>
      <w:marTop w:val="0"/>
      <w:marBottom w:val="0"/>
      <w:divBdr>
        <w:top w:val="none" w:sz="0" w:space="0" w:color="auto"/>
        <w:left w:val="none" w:sz="0" w:space="0" w:color="auto"/>
        <w:bottom w:val="none" w:sz="0" w:space="0" w:color="auto"/>
        <w:right w:val="none" w:sz="0" w:space="0" w:color="auto"/>
      </w:divBdr>
      <w:divsChild>
        <w:div w:id="464398469">
          <w:marLeft w:val="0"/>
          <w:marRight w:val="0"/>
          <w:marTop w:val="0"/>
          <w:marBottom w:val="0"/>
          <w:divBdr>
            <w:top w:val="none" w:sz="0" w:space="0" w:color="auto"/>
            <w:left w:val="none" w:sz="0" w:space="0" w:color="auto"/>
            <w:bottom w:val="none" w:sz="0" w:space="0" w:color="auto"/>
            <w:right w:val="none" w:sz="0" w:space="0" w:color="auto"/>
          </w:divBdr>
        </w:div>
        <w:div w:id="41365471">
          <w:marLeft w:val="0"/>
          <w:marRight w:val="0"/>
          <w:marTop w:val="150"/>
          <w:marBottom w:val="0"/>
          <w:divBdr>
            <w:top w:val="none" w:sz="0" w:space="0" w:color="auto"/>
            <w:left w:val="none" w:sz="0" w:space="0" w:color="auto"/>
            <w:bottom w:val="none" w:sz="0" w:space="0" w:color="auto"/>
            <w:right w:val="none" w:sz="0" w:space="0" w:color="auto"/>
          </w:divBdr>
          <w:divsChild>
            <w:div w:id="91778745">
              <w:marLeft w:val="1155"/>
              <w:marRight w:val="0"/>
              <w:marTop w:val="0"/>
              <w:marBottom w:val="0"/>
              <w:divBdr>
                <w:top w:val="none" w:sz="0" w:space="0" w:color="auto"/>
                <w:left w:val="none" w:sz="0" w:space="0" w:color="auto"/>
                <w:bottom w:val="none" w:sz="0" w:space="0" w:color="auto"/>
                <w:right w:val="none" w:sz="0" w:space="0" w:color="auto"/>
              </w:divBdr>
            </w:div>
            <w:div w:id="1186021391">
              <w:marLeft w:val="1155"/>
              <w:marRight w:val="0"/>
              <w:marTop w:val="0"/>
              <w:marBottom w:val="0"/>
              <w:divBdr>
                <w:top w:val="none" w:sz="0" w:space="0" w:color="auto"/>
                <w:left w:val="none" w:sz="0" w:space="0" w:color="auto"/>
                <w:bottom w:val="none" w:sz="0" w:space="0" w:color="auto"/>
                <w:right w:val="none" w:sz="0" w:space="0" w:color="auto"/>
              </w:divBdr>
            </w:div>
            <w:div w:id="367878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17112">
      <w:bodyDiv w:val="1"/>
      <w:marLeft w:val="0"/>
      <w:marRight w:val="0"/>
      <w:marTop w:val="0"/>
      <w:marBottom w:val="0"/>
      <w:divBdr>
        <w:top w:val="none" w:sz="0" w:space="0" w:color="auto"/>
        <w:left w:val="none" w:sz="0" w:space="0" w:color="auto"/>
        <w:bottom w:val="none" w:sz="0" w:space="0" w:color="auto"/>
        <w:right w:val="none" w:sz="0" w:space="0" w:color="auto"/>
      </w:divBdr>
      <w:divsChild>
        <w:div w:id="1773549881">
          <w:marLeft w:val="0"/>
          <w:marRight w:val="0"/>
          <w:marTop w:val="0"/>
          <w:marBottom w:val="0"/>
          <w:divBdr>
            <w:top w:val="none" w:sz="0" w:space="0" w:color="auto"/>
            <w:left w:val="none" w:sz="0" w:space="0" w:color="auto"/>
            <w:bottom w:val="none" w:sz="0" w:space="0" w:color="auto"/>
            <w:right w:val="none" w:sz="0" w:space="0" w:color="auto"/>
          </w:divBdr>
        </w:div>
        <w:div w:id="1696688269">
          <w:marLeft w:val="0"/>
          <w:marRight w:val="0"/>
          <w:marTop w:val="150"/>
          <w:marBottom w:val="0"/>
          <w:divBdr>
            <w:top w:val="none" w:sz="0" w:space="0" w:color="auto"/>
            <w:left w:val="none" w:sz="0" w:space="0" w:color="auto"/>
            <w:bottom w:val="none" w:sz="0" w:space="0" w:color="auto"/>
            <w:right w:val="none" w:sz="0" w:space="0" w:color="auto"/>
          </w:divBdr>
          <w:divsChild>
            <w:div w:id="541787095">
              <w:marLeft w:val="1155"/>
              <w:marRight w:val="0"/>
              <w:marTop w:val="0"/>
              <w:marBottom w:val="0"/>
              <w:divBdr>
                <w:top w:val="none" w:sz="0" w:space="0" w:color="auto"/>
                <w:left w:val="none" w:sz="0" w:space="0" w:color="auto"/>
                <w:bottom w:val="none" w:sz="0" w:space="0" w:color="auto"/>
                <w:right w:val="none" w:sz="0" w:space="0" w:color="auto"/>
              </w:divBdr>
            </w:div>
            <w:div w:id="1423142373">
              <w:marLeft w:val="1155"/>
              <w:marRight w:val="0"/>
              <w:marTop w:val="0"/>
              <w:marBottom w:val="0"/>
              <w:divBdr>
                <w:top w:val="none" w:sz="0" w:space="0" w:color="auto"/>
                <w:left w:val="none" w:sz="0" w:space="0" w:color="auto"/>
                <w:bottom w:val="none" w:sz="0" w:space="0" w:color="auto"/>
                <w:right w:val="none" w:sz="0" w:space="0" w:color="auto"/>
              </w:divBdr>
            </w:div>
            <w:div w:id="557784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1659">
      <w:bodyDiv w:val="1"/>
      <w:marLeft w:val="0"/>
      <w:marRight w:val="0"/>
      <w:marTop w:val="0"/>
      <w:marBottom w:val="0"/>
      <w:divBdr>
        <w:top w:val="none" w:sz="0" w:space="0" w:color="auto"/>
        <w:left w:val="none" w:sz="0" w:space="0" w:color="auto"/>
        <w:bottom w:val="none" w:sz="0" w:space="0" w:color="auto"/>
        <w:right w:val="none" w:sz="0" w:space="0" w:color="auto"/>
      </w:divBdr>
    </w:div>
    <w:div w:id="450786808">
      <w:bodyDiv w:val="1"/>
      <w:marLeft w:val="0"/>
      <w:marRight w:val="0"/>
      <w:marTop w:val="0"/>
      <w:marBottom w:val="0"/>
      <w:divBdr>
        <w:top w:val="none" w:sz="0" w:space="0" w:color="auto"/>
        <w:left w:val="none" w:sz="0" w:space="0" w:color="auto"/>
        <w:bottom w:val="none" w:sz="0" w:space="0" w:color="auto"/>
        <w:right w:val="none" w:sz="0" w:space="0" w:color="auto"/>
      </w:divBdr>
      <w:divsChild>
        <w:div w:id="1625848987">
          <w:marLeft w:val="0"/>
          <w:marRight w:val="0"/>
          <w:marTop w:val="0"/>
          <w:marBottom w:val="0"/>
          <w:divBdr>
            <w:top w:val="none" w:sz="0" w:space="0" w:color="auto"/>
            <w:left w:val="none" w:sz="0" w:space="0" w:color="auto"/>
            <w:bottom w:val="none" w:sz="0" w:space="0" w:color="auto"/>
            <w:right w:val="none" w:sz="0" w:space="0" w:color="auto"/>
          </w:divBdr>
        </w:div>
        <w:div w:id="1030566526">
          <w:marLeft w:val="0"/>
          <w:marRight w:val="0"/>
          <w:marTop w:val="150"/>
          <w:marBottom w:val="0"/>
          <w:divBdr>
            <w:top w:val="none" w:sz="0" w:space="0" w:color="auto"/>
            <w:left w:val="none" w:sz="0" w:space="0" w:color="auto"/>
            <w:bottom w:val="none" w:sz="0" w:space="0" w:color="auto"/>
            <w:right w:val="none" w:sz="0" w:space="0" w:color="auto"/>
          </w:divBdr>
          <w:divsChild>
            <w:div w:id="944113782">
              <w:marLeft w:val="1155"/>
              <w:marRight w:val="0"/>
              <w:marTop w:val="0"/>
              <w:marBottom w:val="0"/>
              <w:divBdr>
                <w:top w:val="none" w:sz="0" w:space="0" w:color="auto"/>
                <w:left w:val="none" w:sz="0" w:space="0" w:color="auto"/>
                <w:bottom w:val="none" w:sz="0" w:space="0" w:color="auto"/>
                <w:right w:val="none" w:sz="0" w:space="0" w:color="auto"/>
              </w:divBdr>
            </w:div>
            <w:div w:id="746654816">
              <w:marLeft w:val="1155"/>
              <w:marRight w:val="0"/>
              <w:marTop w:val="0"/>
              <w:marBottom w:val="0"/>
              <w:divBdr>
                <w:top w:val="none" w:sz="0" w:space="0" w:color="auto"/>
                <w:left w:val="none" w:sz="0" w:space="0" w:color="auto"/>
                <w:bottom w:val="none" w:sz="0" w:space="0" w:color="auto"/>
                <w:right w:val="none" w:sz="0" w:space="0" w:color="auto"/>
              </w:divBdr>
            </w:div>
            <w:div w:id="1110901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020233">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631546">
      <w:bodyDiv w:val="1"/>
      <w:marLeft w:val="0"/>
      <w:marRight w:val="0"/>
      <w:marTop w:val="0"/>
      <w:marBottom w:val="0"/>
      <w:divBdr>
        <w:top w:val="none" w:sz="0" w:space="0" w:color="auto"/>
        <w:left w:val="none" w:sz="0" w:space="0" w:color="auto"/>
        <w:bottom w:val="none" w:sz="0" w:space="0" w:color="auto"/>
        <w:right w:val="none" w:sz="0" w:space="0" w:color="auto"/>
      </w:divBdr>
      <w:divsChild>
        <w:div w:id="1408452464">
          <w:marLeft w:val="0"/>
          <w:marRight w:val="0"/>
          <w:marTop w:val="0"/>
          <w:marBottom w:val="0"/>
          <w:divBdr>
            <w:top w:val="none" w:sz="0" w:space="0" w:color="auto"/>
            <w:left w:val="none" w:sz="0" w:space="0" w:color="auto"/>
            <w:bottom w:val="none" w:sz="0" w:space="0" w:color="auto"/>
            <w:right w:val="none" w:sz="0" w:space="0" w:color="auto"/>
          </w:divBdr>
        </w:div>
        <w:div w:id="1302733020">
          <w:marLeft w:val="0"/>
          <w:marRight w:val="0"/>
          <w:marTop w:val="150"/>
          <w:marBottom w:val="0"/>
          <w:divBdr>
            <w:top w:val="none" w:sz="0" w:space="0" w:color="auto"/>
            <w:left w:val="none" w:sz="0" w:space="0" w:color="auto"/>
            <w:bottom w:val="none" w:sz="0" w:space="0" w:color="auto"/>
            <w:right w:val="none" w:sz="0" w:space="0" w:color="auto"/>
          </w:divBdr>
          <w:divsChild>
            <w:div w:id="819345664">
              <w:marLeft w:val="1155"/>
              <w:marRight w:val="0"/>
              <w:marTop w:val="0"/>
              <w:marBottom w:val="0"/>
              <w:divBdr>
                <w:top w:val="none" w:sz="0" w:space="0" w:color="auto"/>
                <w:left w:val="none" w:sz="0" w:space="0" w:color="auto"/>
                <w:bottom w:val="none" w:sz="0" w:space="0" w:color="auto"/>
                <w:right w:val="none" w:sz="0" w:space="0" w:color="auto"/>
              </w:divBdr>
            </w:div>
            <w:div w:id="1291665695">
              <w:marLeft w:val="1155"/>
              <w:marRight w:val="0"/>
              <w:marTop w:val="0"/>
              <w:marBottom w:val="0"/>
              <w:divBdr>
                <w:top w:val="none" w:sz="0" w:space="0" w:color="auto"/>
                <w:left w:val="none" w:sz="0" w:space="0" w:color="auto"/>
                <w:bottom w:val="none" w:sz="0" w:space="0" w:color="auto"/>
                <w:right w:val="none" w:sz="0" w:space="0" w:color="auto"/>
              </w:divBdr>
            </w:div>
            <w:div w:id="1868785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4230">
      <w:bodyDiv w:val="1"/>
      <w:marLeft w:val="0"/>
      <w:marRight w:val="0"/>
      <w:marTop w:val="0"/>
      <w:marBottom w:val="0"/>
      <w:divBdr>
        <w:top w:val="none" w:sz="0" w:space="0" w:color="auto"/>
        <w:left w:val="none" w:sz="0" w:space="0" w:color="auto"/>
        <w:bottom w:val="none" w:sz="0" w:space="0" w:color="auto"/>
        <w:right w:val="none" w:sz="0" w:space="0" w:color="auto"/>
      </w:divBdr>
      <w:divsChild>
        <w:div w:id="1873952891">
          <w:marLeft w:val="0"/>
          <w:marRight w:val="0"/>
          <w:marTop w:val="0"/>
          <w:marBottom w:val="0"/>
          <w:divBdr>
            <w:top w:val="none" w:sz="0" w:space="0" w:color="auto"/>
            <w:left w:val="none" w:sz="0" w:space="0" w:color="auto"/>
            <w:bottom w:val="none" w:sz="0" w:space="0" w:color="auto"/>
            <w:right w:val="none" w:sz="0" w:space="0" w:color="auto"/>
          </w:divBdr>
        </w:div>
        <w:div w:id="780759939">
          <w:marLeft w:val="0"/>
          <w:marRight w:val="0"/>
          <w:marTop w:val="150"/>
          <w:marBottom w:val="0"/>
          <w:divBdr>
            <w:top w:val="none" w:sz="0" w:space="0" w:color="auto"/>
            <w:left w:val="none" w:sz="0" w:space="0" w:color="auto"/>
            <w:bottom w:val="none" w:sz="0" w:space="0" w:color="auto"/>
            <w:right w:val="none" w:sz="0" w:space="0" w:color="auto"/>
          </w:divBdr>
          <w:divsChild>
            <w:div w:id="2069299559">
              <w:marLeft w:val="1155"/>
              <w:marRight w:val="0"/>
              <w:marTop w:val="0"/>
              <w:marBottom w:val="0"/>
              <w:divBdr>
                <w:top w:val="none" w:sz="0" w:space="0" w:color="auto"/>
                <w:left w:val="none" w:sz="0" w:space="0" w:color="auto"/>
                <w:bottom w:val="none" w:sz="0" w:space="0" w:color="auto"/>
                <w:right w:val="none" w:sz="0" w:space="0" w:color="auto"/>
              </w:divBdr>
            </w:div>
            <w:div w:id="132516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2984909">
      <w:bodyDiv w:val="1"/>
      <w:marLeft w:val="0"/>
      <w:marRight w:val="0"/>
      <w:marTop w:val="0"/>
      <w:marBottom w:val="0"/>
      <w:divBdr>
        <w:top w:val="none" w:sz="0" w:space="0" w:color="auto"/>
        <w:left w:val="none" w:sz="0" w:space="0" w:color="auto"/>
        <w:bottom w:val="none" w:sz="0" w:space="0" w:color="auto"/>
        <w:right w:val="none" w:sz="0" w:space="0" w:color="auto"/>
      </w:divBdr>
    </w:div>
    <w:div w:id="452987351">
      <w:bodyDiv w:val="1"/>
      <w:marLeft w:val="0"/>
      <w:marRight w:val="0"/>
      <w:marTop w:val="0"/>
      <w:marBottom w:val="0"/>
      <w:divBdr>
        <w:top w:val="none" w:sz="0" w:space="0" w:color="auto"/>
        <w:left w:val="none" w:sz="0" w:space="0" w:color="auto"/>
        <w:bottom w:val="none" w:sz="0" w:space="0" w:color="auto"/>
        <w:right w:val="none" w:sz="0" w:space="0" w:color="auto"/>
      </w:divBdr>
      <w:divsChild>
        <w:div w:id="1216890538">
          <w:marLeft w:val="0"/>
          <w:marRight w:val="0"/>
          <w:marTop w:val="0"/>
          <w:marBottom w:val="0"/>
          <w:divBdr>
            <w:top w:val="none" w:sz="0" w:space="0" w:color="auto"/>
            <w:left w:val="none" w:sz="0" w:space="0" w:color="auto"/>
            <w:bottom w:val="none" w:sz="0" w:space="0" w:color="auto"/>
            <w:right w:val="none" w:sz="0" w:space="0" w:color="auto"/>
          </w:divBdr>
        </w:div>
        <w:div w:id="944116024">
          <w:marLeft w:val="0"/>
          <w:marRight w:val="0"/>
          <w:marTop w:val="150"/>
          <w:marBottom w:val="0"/>
          <w:divBdr>
            <w:top w:val="none" w:sz="0" w:space="0" w:color="auto"/>
            <w:left w:val="none" w:sz="0" w:space="0" w:color="auto"/>
            <w:bottom w:val="none" w:sz="0" w:space="0" w:color="auto"/>
            <w:right w:val="none" w:sz="0" w:space="0" w:color="auto"/>
          </w:divBdr>
          <w:divsChild>
            <w:div w:id="490099829">
              <w:marLeft w:val="1155"/>
              <w:marRight w:val="0"/>
              <w:marTop w:val="0"/>
              <w:marBottom w:val="0"/>
              <w:divBdr>
                <w:top w:val="none" w:sz="0" w:space="0" w:color="auto"/>
                <w:left w:val="none" w:sz="0" w:space="0" w:color="auto"/>
                <w:bottom w:val="none" w:sz="0" w:space="0" w:color="auto"/>
                <w:right w:val="none" w:sz="0" w:space="0" w:color="auto"/>
              </w:divBdr>
            </w:div>
            <w:div w:id="697243761">
              <w:marLeft w:val="1155"/>
              <w:marRight w:val="0"/>
              <w:marTop w:val="0"/>
              <w:marBottom w:val="0"/>
              <w:divBdr>
                <w:top w:val="none" w:sz="0" w:space="0" w:color="auto"/>
                <w:left w:val="none" w:sz="0" w:space="0" w:color="auto"/>
                <w:bottom w:val="none" w:sz="0" w:space="0" w:color="auto"/>
                <w:right w:val="none" w:sz="0" w:space="0" w:color="auto"/>
              </w:divBdr>
            </w:div>
            <w:div w:id="879126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329932">
      <w:bodyDiv w:val="1"/>
      <w:marLeft w:val="0"/>
      <w:marRight w:val="0"/>
      <w:marTop w:val="0"/>
      <w:marBottom w:val="0"/>
      <w:divBdr>
        <w:top w:val="none" w:sz="0" w:space="0" w:color="auto"/>
        <w:left w:val="none" w:sz="0" w:space="0" w:color="auto"/>
        <w:bottom w:val="none" w:sz="0" w:space="0" w:color="auto"/>
        <w:right w:val="none" w:sz="0" w:space="0" w:color="auto"/>
      </w:divBdr>
      <w:divsChild>
        <w:div w:id="1172111487">
          <w:marLeft w:val="0"/>
          <w:marRight w:val="0"/>
          <w:marTop w:val="0"/>
          <w:marBottom w:val="0"/>
          <w:divBdr>
            <w:top w:val="none" w:sz="0" w:space="0" w:color="auto"/>
            <w:left w:val="none" w:sz="0" w:space="0" w:color="auto"/>
            <w:bottom w:val="none" w:sz="0" w:space="0" w:color="auto"/>
            <w:right w:val="none" w:sz="0" w:space="0" w:color="auto"/>
          </w:divBdr>
        </w:div>
        <w:div w:id="1315911851">
          <w:marLeft w:val="0"/>
          <w:marRight w:val="0"/>
          <w:marTop w:val="150"/>
          <w:marBottom w:val="0"/>
          <w:divBdr>
            <w:top w:val="none" w:sz="0" w:space="0" w:color="auto"/>
            <w:left w:val="none" w:sz="0" w:space="0" w:color="auto"/>
            <w:bottom w:val="none" w:sz="0" w:space="0" w:color="auto"/>
            <w:right w:val="none" w:sz="0" w:space="0" w:color="auto"/>
          </w:divBdr>
          <w:divsChild>
            <w:div w:id="1956053891">
              <w:marLeft w:val="1155"/>
              <w:marRight w:val="0"/>
              <w:marTop w:val="0"/>
              <w:marBottom w:val="0"/>
              <w:divBdr>
                <w:top w:val="none" w:sz="0" w:space="0" w:color="auto"/>
                <w:left w:val="none" w:sz="0" w:space="0" w:color="auto"/>
                <w:bottom w:val="none" w:sz="0" w:space="0" w:color="auto"/>
                <w:right w:val="none" w:sz="0" w:space="0" w:color="auto"/>
              </w:divBdr>
            </w:div>
            <w:div w:id="806319688">
              <w:marLeft w:val="1155"/>
              <w:marRight w:val="0"/>
              <w:marTop w:val="0"/>
              <w:marBottom w:val="0"/>
              <w:divBdr>
                <w:top w:val="none" w:sz="0" w:space="0" w:color="auto"/>
                <w:left w:val="none" w:sz="0" w:space="0" w:color="auto"/>
                <w:bottom w:val="none" w:sz="0" w:space="0" w:color="auto"/>
                <w:right w:val="none" w:sz="0" w:space="0" w:color="auto"/>
              </w:divBdr>
            </w:div>
            <w:div w:id="1278372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2206">
      <w:bodyDiv w:val="1"/>
      <w:marLeft w:val="0"/>
      <w:marRight w:val="0"/>
      <w:marTop w:val="0"/>
      <w:marBottom w:val="0"/>
      <w:divBdr>
        <w:top w:val="none" w:sz="0" w:space="0" w:color="auto"/>
        <w:left w:val="none" w:sz="0" w:space="0" w:color="auto"/>
        <w:bottom w:val="none" w:sz="0" w:space="0" w:color="auto"/>
        <w:right w:val="none" w:sz="0" w:space="0" w:color="auto"/>
      </w:divBdr>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00084">
      <w:bodyDiv w:val="1"/>
      <w:marLeft w:val="0"/>
      <w:marRight w:val="0"/>
      <w:marTop w:val="0"/>
      <w:marBottom w:val="0"/>
      <w:divBdr>
        <w:top w:val="none" w:sz="0" w:space="0" w:color="auto"/>
        <w:left w:val="none" w:sz="0" w:space="0" w:color="auto"/>
        <w:bottom w:val="none" w:sz="0" w:space="0" w:color="auto"/>
        <w:right w:val="none" w:sz="0" w:space="0" w:color="auto"/>
      </w:divBdr>
      <w:divsChild>
        <w:div w:id="2128236380">
          <w:marLeft w:val="0"/>
          <w:marRight w:val="0"/>
          <w:marTop w:val="0"/>
          <w:marBottom w:val="0"/>
          <w:divBdr>
            <w:top w:val="none" w:sz="0" w:space="0" w:color="auto"/>
            <w:left w:val="none" w:sz="0" w:space="0" w:color="auto"/>
            <w:bottom w:val="none" w:sz="0" w:space="0" w:color="auto"/>
            <w:right w:val="none" w:sz="0" w:space="0" w:color="auto"/>
          </w:divBdr>
        </w:div>
        <w:div w:id="1659385370">
          <w:marLeft w:val="0"/>
          <w:marRight w:val="0"/>
          <w:marTop w:val="150"/>
          <w:marBottom w:val="0"/>
          <w:divBdr>
            <w:top w:val="none" w:sz="0" w:space="0" w:color="auto"/>
            <w:left w:val="none" w:sz="0" w:space="0" w:color="auto"/>
            <w:bottom w:val="none" w:sz="0" w:space="0" w:color="auto"/>
            <w:right w:val="none" w:sz="0" w:space="0" w:color="auto"/>
          </w:divBdr>
          <w:divsChild>
            <w:div w:id="350373674">
              <w:marLeft w:val="1155"/>
              <w:marRight w:val="0"/>
              <w:marTop w:val="0"/>
              <w:marBottom w:val="0"/>
              <w:divBdr>
                <w:top w:val="none" w:sz="0" w:space="0" w:color="auto"/>
                <w:left w:val="none" w:sz="0" w:space="0" w:color="auto"/>
                <w:bottom w:val="none" w:sz="0" w:space="0" w:color="auto"/>
                <w:right w:val="none" w:sz="0" w:space="0" w:color="auto"/>
              </w:divBdr>
            </w:div>
            <w:div w:id="1137455469">
              <w:marLeft w:val="1155"/>
              <w:marRight w:val="0"/>
              <w:marTop w:val="0"/>
              <w:marBottom w:val="0"/>
              <w:divBdr>
                <w:top w:val="none" w:sz="0" w:space="0" w:color="auto"/>
                <w:left w:val="none" w:sz="0" w:space="0" w:color="auto"/>
                <w:bottom w:val="none" w:sz="0" w:space="0" w:color="auto"/>
                <w:right w:val="none" w:sz="0" w:space="0" w:color="auto"/>
              </w:divBdr>
            </w:div>
            <w:div w:id="835076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062773">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101622">
      <w:bodyDiv w:val="1"/>
      <w:marLeft w:val="0"/>
      <w:marRight w:val="0"/>
      <w:marTop w:val="0"/>
      <w:marBottom w:val="0"/>
      <w:divBdr>
        <w:top w:val="none" w:sz="0" w:space="0" w:color="auto"/>
        <w:left w:val="none" w:sz="0" w:space="0" w:color="auto"/>
        <w:bottom w:val="none" w:sz="0" w:space="0" w:color="auto"/>
        <w:right w:val="none" w:sz="0" w:space="0" w:color="auto"/>
      </w:divBdr>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759451">
      <w:bodyDiv w:val="1"/>
      <w:marLeft w:val="0"/>
      <w:marRight w:val="0"/>
      <w:marTop w:val="0"/>
      <w:marBottom w:val="0"/>
      <w:divBdr>
        <w:top w:val="none" w:sz="0" w:space="0" w:color="auto"/>
        <w:left w:val="none" w:sz="0" w:space="0" w:color="auto"/>
        <w:bottom w:val="none" w:sz="0" w:space="0" w:color="auto"/>
        <w:right w:val="none" w:sz="0" w:space="0" w:color="auto"/>
      </w:divBdr>
      <w:divsChild>
        <w:div w:id="1775009329">
          <w:marLeft w:val="0"/>
          <w:marRight w:val="0"/>
          <w:marTop w:val="0"/>
          <w:marBottom w:val="0"/>
          <w:divBdr>
            <w:top w:val="none" w:sz="0" w:space="0" w:color="auto"/>
            <w:left w:val="none" w:sz="0" w:space="0" w:color="auto"/>
            <w:bottom w:val="none" w:sz="0" w:space="0" w:color="auto"/>
            <w:right w:val="none" w:sz="0" w:space="0" w:color="auto"/>
          </w:divBdr>
        </w:div>
        <w:div w:id="92602419">
          <w:marLeft w:val="0"/>
          <w:marRight w:val="0"/>
          <w:marTop w:val="150"/>
          <w:marBottom w:val="0"/>
          <w:divBdr>
            <w:top w:val="none" w:sz="0" w:space="0" w:color="auto"/>
            <w:left w:val="none" w:sz="0" w:space="0" w:color="auto"/>
            <w:bottom w:val="none" w:sz="0" w:space="0" w:color="auto"/>
            <w:right w:val="none" w:sz="0" w:space="0" w:color="auto"/>
          </w:divBdr>
          <w:divsChild>
            <w:div w:id="1556039927">
              <w:marLeft w:val="1155"/>
              <w:marRight w:val="0"/>
              <w:marTop w:val="0"/>
              <w:marBottom w:val="0"/>
              <w:divBdr>
                <w:top w:val="none" w:sz="0" w:space="0" w:color="auto"/>
                <w:left w:val="none" w:sz="0" w:space="0" w:color="auto"/>
                <w:bottom w:val="none" w:sz="0" w:space="0" w:color="auto"/>
                <w:right w:val="none" w:sz="0" w:space="0" w:color="auto"/>
              </w:divBdr>
            </w:div>
            <w:div w:id="1396587453">
              <w:marLeft w:val="1155"/>
              <w:marRight w:val="0"/>
              <w:marTop w:val="0"/>
              <w:marBottom w:val="0"/>
              <w:divBdr>
                <w:top w:val="none" w:sz="0" w:space="0" w:color="auto"/>
                <w:left w:val="none" w:sz="0" w:space="0" w:color="auto"/>
                <w:bottom w:val="none" w:sz="0" w:space="0" w:color="auto"/>
                <w:right w:val="none" w:sz="0" w:space="0" w:color="auto"/>
              </w:divBdr>
            </w:div>
            <w:div w:id="1839075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728098">
      <w:bodyDiv w:val="1"/>
      <w:marLeft w:val="0"/>
      <w:marRight w:val="0"/>
      <w:marTop w:val="0"/>
      <w:marBottom w:val="0"/>
      <w:divBdr>
        <w:top w:val="none" w:sz="0" w:space="0" w:color="auto"/>
        <w:left w:val="none" w:sz="0" w:space="0" w:color="auto"/>
        <w:bottom w:val="none" w:sz="0" w:space="0" w:color="auto"/>
        <w:right w:val="none" w:sz="0" w:space="0" w:color="auto"/>
      </w:divBdr>
      <w:divsChild>
        <w:div w:id="445392070">
          <w:marLeft w:val="0"/>
          <w:marRight w:val="0"/>
          <w:marTop w:val="0"/>
          <w:marBottom w:val="0"/>
          <w:divBdr>
            <w:top w:val="none" w:sz="0" w:space="0" w:color="auto"/>
            <w:left w:val="none" w:sz="0" w:space="0" w:color="auto"/>
            <w:bottom w:val="none" w:sz="0" w:space="0" w:color="auto"/>
            <w:right w:val="none" w:sz="0" w:space="0" w:color="auto"/>
          </w:divBdr>
        </w:div>
        <w:div w:id="1609459433">
          <w:marLeft w:val="0"/>
          <w:marRight w:val="0"/>
          <w:marTop w:val="150"/>
          <w:marBottom w:val="0"/>
          <w:divBdr>
            <w:top w:val="none" w:sz="0" w:space="0" w:color="auto"/>
            <w:left w:val="none" w:sz="0" w:space="0" w:color="auto"/>
            <w:bottom w:val="none" w:sz="0" w:space="0" w:color="auto"/>
            <w:right w:val="none" w:sz="0" w:space="0" w:color="auto"/>
          </w:divBdr>
          <w:divsChild>
            <w:div w:id="1643347337">
              <w:marLeft w:val="1155"/>
              <w:marRight w:val="0"/>
              <w:marTop w:val="0"/>
              <w:marBottom w:val="0"/>
              <w:divBdr>
                <w:top w:val="none" w:sz="0" w:space="0" w:color="auto"/>
                <w:left w:val="none" w:sz="0" w:space="0" w:color="auto"/>
                <w:bottom w:val="none" w:sz="0" w:space="0" w:color="auto"/>
                <w:right w:val="none" w:sz="0" w:space="0" w:color="auto"/>
              </w:divBdr>
            </w:div>
            <w:div w:id="438910390">
              <w:marLeft w:val="1155"/>
              <w:marRight w:val="0"/>
              <w:marTop w:val="0"/>
              <w:marBottom w:val="0"/>
              <w:divBdr>
                <w:top w:val="none" w:sz="0" w:space="0" w:color="auto"/>
                <w:left w:val="none" w:sz="0" w:space="0" w:color="auto"/>
                <w:bottom w:val="none" w:sz="0" w:space="0" w:color="auto"/>
                <w:right w:val="none" w:sz="0" w:space="0" w:color="auto"/>
              </w:divBdr>
            </w:div>
            <w:div w:id="61024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6948676">
      <w:bodyDiv w:val="1"/>
      <w:marLeft w:val="0"/>
      <w:marRight w:val="0"/>
      <w:marTop w:val="0"/>
      <w:marBottom w:val="0"/>
      <w:divBdr>
        <w:top w:val="none" w:sz="0" w:space="0" w:color="auto"/>
        <w:left w:val="none" w:sz="0" w:space="0" w:color="auto"/>
        <w:bottom w:val="none" w:sz="0" w:space="0" w:color="auto"/>
        <w:right w:val="none" w:sz="0" w:space="0" w:color="auto"/>
      </w:divBdr>
      <w:divsChild>
        <w:div w:id="128939975">
          <w:marLeft w:val="0"/>
          <w:marRight w:val="0"/>
          <w:marTop w:val="0"/>
          <w:marBottom w:val="0"/>
          <w:divBdr>
            <w:top w:val="none" w:sz="0" w:space="0" w:color="auto"/>
            <w:left w:val="none" w:sz="0" w:space="0" w:color="auto"/>
            <w:bottom w:val="none" w:sz="0" w:space="0" w:color="auto"/>
            <w:right w:val="none" w:sz="0" w:space="0" w:color="auto"/>
          </w:divBdr>
        </w:div>
        <w:div w:id="366806047">
          <w:marLeft w:val="0"/>
          <w:marRight w:val="0"/>
          <w:marTop w:val="150"/>
          <w:marBottom w:val="0"/>
          <w:divBdr>
            <w:top w:val="none" w:sz="0" w:space="0" w:color="auto"/>
            <w:left w:val="none" w:sz="0" w:space="0" w:color="auto"/>
            <w:bottom w:val="none" w:sz="0" w:space="0" w:color="auto"/>
            <w:right w:val="none" w:sz="0" w:space="0" w:color="auto"/>
          </w:divBdr>
          <w:divsChild>
            <w:div w:id="1012991385">
              <w:marLeft w:val="1155"/>
              <w:marRight w:val="0"/>
              <w:marTop w:val="0"/>
              <w:marBottom w:val="0"/>
              <w:divBdr>
                <w:top w:val="none" w:sz="0" w:space="0" w:color="auto"/>
                <w:left w:val="none" w:sz="0" w:space="0" w:color="auto"/>
                <w:bottom w:val="none" w:sz="0" w:space="0" w:color="auto"/>
                <w:right w:val="none" w:sz="0" w:space="0" w:color="auto"/>
              </w:divBdr>
            </w:div>
            <w:div w:id="1227112601">
              <w:marLeft w:val="1155"/>
              <w:marRight w:val="0"/>
              <w:marTop w:val="0"/>
              <w:marBottom w:val="0"/>
              <w:divBdr>
                <w:top w:val="none" w:sz="0" w:space="0" w:color="auto"/>
                <w:left w:val="none" w:sz="0" w:space="0" w:color="auto"/>
                <w:bottom w:val="none" w:sz="0" w:space="0" w:color="auto"/>
                <w:right w:val="none" w:sz="0" w:space="0" w:color="auto"/>
              </w:divBdr>
            </w:div>
            <w:div w:id="1356613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4009">
      <w:bodyDiv w:val="1"/>
      <w:marLeft w:val="0"/>
      <w:marRight w:val="0"/>
      <w:marTop w:val="0"/>
      <w:marBottom w:val="0"/>
      <w:divBdr>
        <w:top w:val="none" w:sz="0" w:space="0" w:color="auto"/>
        <w:left w:val="none" w:sz="0" w:space="0" w:color="auto"/>
        <w:bottom w:val="none" w:sz="0" w:space="0" w:color="auto"/>
        <w:right w:val="none" w:sz="0" w:space="0" w:color="auto"/>
      </w:divBdr>
      <w:divsChild>
        <w:div w:id="554897189">
          <w:marLeft w:val="0"/>
          <w:marRight w:val="0"/>
          <w:marTop w:val="0"/>
          <w:marBottom w:val="0"/>
          <w:divBdr>
            <w:top w:val="none" w:sz="0" w:space="0" w:color="auto"/>
            <w:left w:val="none" w:sz="0" w:space="0" w:color="auto"/>
            <w:bottom w:val="none" w:sz="0" w:space="0" w:color="auto"/>
            <w:right w:val="none" w:sz="0" w:space="0" w:color="auto"/>
          </w:divBdr>
        </w:div>
        <w:div w:id="1250506963">
          <w:marLeft w:val="0"/>
          <w:marRight w:val="0"/>
          <w:marTop w:val="150"/>
          <w:marBottom w:val="0"/>
          <w:divBdr>
            <w:top w:val="none" w:sz="0" w:space="0" w:color="auto"/>
            <w:left w:val="none" w:sz="0" w:space="0" w:color="auto"/>
            <w:bottom w:val="none" w:sz="0" w:space="0" w:color="auto"/>
            <w:right w:val="none" w:sz="0" w:space="0" w:color="auto"/>
          </w:divBdr>
          <w:divsChild>
            <w:div w:id="1217206587">
              <w:marLeft w:val="1155"/>
              <w:marRight w:val="0"/>
              <w:marTop w:val="0"/>
              <w:marBottom w:val="0"/>
              <w:divBdr>
                <w:top w:val="none" w:sz="0" w:space="0" w:color="auto"/>
                <w:left w:val="none" w:sz="0" w:space="0" w:color="auto"/>
                <w:bottom w:val="none" w:sz="0" w:space="0" w:color="auto"/>
                <w:right w:val="none" w:sz="0" w:space="0" w:color="auto"/>
              </w:divBdr>
            </w:div>
            <w:div w:id="1772778436">
              <w:marLeft w:val="1155"/>
              <w:marRight w:val="0"/>
              <w:marTop w:val="0"/>
              <w:marBottom w:val="0"/>
              <w:divBdr>
                <w:top w:val="none" w:sz="0" w:space="0" w:color="auto"/>
                <w:left w:val="none" w:sz="0" w:space="0" w:color="auto"/>
                <w:bottom w:val="none" w:sz="0" w:space="0" w:color="auto"/>
                <w:right w:val="none" w:sz="0" w:space="0" w:color="auto"/>
              </w:divBdr>
            </w:div>
            <w:div w:id="1257906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458606">
      <w:bodyDiv w:val="1"/>
      <w:marLeft w:val="0"/>
      <w:marRight w:val="0"/>
      <w:marTop w:val="0"/>
      <w:marBottom w:val="0"/>
      <w:divBdr>
        <w:top w:val="none" w:sz="0" w:space="0" w:color="auto"/>
        <w:left w:val="none" w:sz="0" w:space="0" w:color="auto"/>
        <w:bottom w:val="none" w:sz="0" w:space="0" w:color="auto"/>
        <w:right w:val="none" w:sz="0" w:space="0" w:color="auto"/>
      </w:divBdr>
      <w:divsChild>
        <w:div w:id="1647053883">
          <w:marLeft w:val="0"/>
          <w:marRight w:val="0"/>
          <w:marTop w:val="0"/>
          <w:marBottom w:val="0"/>
          <w:divBdr>
            <w:top w:val="none" w:sz="0" w:space="0" w:color="auto"/>
            <w:left w:val="none" w:sz="0" w:space="0" w:color="auto"/>
            <w:bottom w:val="none" w:sz="0" w:space="0" w:color="auto"/>
            <w:right w:val="none" w:sz="0" w:space="0" w:color="auto"/>
          </w:divBdr>
        </w:div>
        <w:div w:id="746878728">
          <w:marLeft w:val="0"/>
          <w:marRight w:val="0"/>
          <w:marTop w:val="150"/>
          <w:marBottom w:val="0"/>
          <w:divBdr>
            <w:top w:val="none" w:sz="0" w:space="0" w:color="auto"/>
            <w:left w:val="none" w:sz="0" w:space="0" w:color="auto"/>
            <w:bottom w:val="none" w:sz="0" w:space="0" w:color="auto"/>
            <w:right w:val="none" w:sz="0" w:space="0" w:color="auto"/>
          </w:divBdr>
          <w:divsChild>
            <w:div w:id="1753233235">
              <w:marLeft w:val="1155"/>
              <w:marRight w:val="0"/>
              <w:marTop w:val="0"/>
              <w:marBottom w:val="0"/>
              <w:divBdr>
                <w:top w:val="none" w:sz="0" w:space="0" w:color="auto"/>
                <w:left w:val="none" w:sz="0" w:space="0" w:color="auto"/>
                <w:bottom w:val="none" w:sz="0" w:space="0" w:color="auto"/>
                <w:right w:val="none" w:sz="0" w:space="0" w:color="auto"/>
              </w:divBdr>
            </w:div>
            <w:div w:id="182862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845486">
      <w:bodyDiv w:val="1"/>
      <w:marLeft w:val="0"/>
      <w:marRight w:val="0"/>
      <w:marTop w:val="0"/>
      <w:marBottom w:val="0"/>
      <w:divBdr>
        <w:top w:val="none" w:sz="0" w:space="0" w:color="auto"/>
        <w:left w:val="none" w:sz="0" w:space="0" w:color="auto"/>
        <w:bottom w:val="none" w:sz="0" w:space="0" w:color="auto"/>
        <w:right w:val="none" w:sz="0" w:space="0" w:color="auto"/>
      </w:divBdr>
      <w:divsChild>
        <w:div w:id="1298950863">
          <w:marLeft w:val="0"/>
          <w:marRight w:val="0"/>
          <w:marTop w:val="0"/>
          <w:marBottom w:val="0"/>
          <w:divBdr>
            <w:top w:val="none" w:sz="0" w:space="0" w:color="auto"/>
            <w:left w:val="none" w:sz="0" w:space="0" w:color="auto"/>
            <w:bottom w:val="none" w:sz="0" w:space="0" w:color="auto"/>
            <w:right w:val="none" w:sz="0" w:space="0" w:color="auto"/>
          </w:divBdr>
        </w:div>
        <w:div w:id="694581677">
          <w:marLeft w:val="0"/>
          <w:marRight w:val="0"/>
          <w:marTop w:val="150"/>
          <w:marBottom w:val="0"/>
          <w:divBdr>
            <w:top w:val="none" w:sz="0" w:space="0" w:color="auto"/>
            <w:left w:val="none" w:sz="0" w:space="0" w:color="auto"/>
            <w:bottom w:val="none" w:sz="0" w:space="0" w:color="auto"/>
            <w:right w:val="none" w:sz="0" w:space="0" w:color="auto"/>
          </w:divBdr>
          <w:divsChild>
            <w:div w:id="1872110918">
              <w:marLeft w:val="1155"/>
              <w:marRight w:val="0"/>
              <w:marTop w:val="0"/>
              <w:marBottom w:val="0"/>
              <w:divBdr>
                <w:top w:val="none" w:sz="0" w:space="0" w:color="auto"/>
                <w:left w:val="none" w:sz="0" w:space="0" w:color="auto"/>
                <w:bottom w:val="none" w:sz="0" w:space="0" w:color="auto"/>
                <w:right w:val="none" w:sz="0" w:space="0" w:color="auto"/>
              </w:divBdr>
            </w:div>
            <w:div w:id="10781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2396">
      <w:bodyDiv w:val="1"/>
      <w:marLeft w:val="0"/>
      <w:marRight w:val="0"/>
      <w:marTop w:val="0"/>
      <w:marBottom w:val="0"/>
      <w:divBdr>
        <w:top w:val="none" w:sz="0" w:space="0" w:color="auto"/>
        <w:left w:val="none" w:sz="0" w:space="0" w:color="auto"/>
        <w:bottom w:val="none" w:sz="0" w:space="0" w:color="auto"/>
        <w:right w:val="none" w:sz="0" w:space="0" w:color="auto"/>
      </w:divBdr>
      <w:divsChild>
        <w:div w:id="202987950">
          <w:marLeft w:val="0"/>
          <w:marRight w:val="0"/>
          <w:marTop w:val="0"/>
          <w:marBottom w:val="0"/>
          <w:divBdr>
            <w:top w:val="none" w:sz="0" w:space="0" w:color="auto"/>
            <w:left w:val="none" w:sz="0" w:space="0" w:color="auto"/>
            <w:bottom w:val="none" w:sz="0" w:space="0" w:color="auto"/>
            <w:right w:val="none" w:sz="0" w:space="0" w:color="auto"/>
          </w:divBdr>
        </w:div>
        <w:div w:id="170225732">
          <w:marLeft w:val="0"/>
          <w:marRight w:val="0"/>
          <w:marTop w:val="150"/>
          <w:marBottom w:val="0"/>
          <w:divBdr>
            <w:top w:val="none" w:sz="0" w:space="0" w:color="auto"/>
            <w:left w:val="none" w:sz="0" w:space="0" w:color="auto"/>
            <w:bottom w:val="none" w:sz="0" w:space="0" w:color="auto"/>
            <w:right w:val="none" w:sz="0" w:space="0" w:color="auto"/>
          </w:divBdr>
          <w:divsChild>
            <w:div w:id="1869878075">
              <w:marLeft w:val="1155"/>
              <w:marRight w:val="0"/>
              <w:marTop w:val="0"/>
              <w:marBottom w:val="0"/>
              <w:divBdr>
                <w:top w:val="none" w:sz="0" w:space="0" w:color="auto"/>
                <w:left w:val="none" w:sz="0" w:space="0" w:color="auto"/>
                <w:bottom w:val="none" w:sz="0" w:space="0" w:color="auto"/>
                <w:right w:val="none" w:sz="0" w:space="0" w:color="auto"/>
              </w:divBdr>
            </w:div>
            <w:div w:id="1514145705">
              <w:marLeft w:val="1155"/>
              <w:marRight w:val="0"/>
              <w:marTop w:val="0"/>
              <w:marBottom w:val="0"/>
              <w:divBdr>
                <w:top w:val="none" w:sz="0" w:space="0" w:color="auto"/>
                <w:left w:val="none" w:sz="0" w:space="0" w:color="auto"/>
                <w:bottom w:val="none" w:sz="0" w:space="0" w:color="auto"/>
                <w:right w:val="none" w:sz="0" w:space="0" w:color="auto"/>
              </w:divBdr>
            </w:div>
            <w:div w:id="1861771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3664">
      <w:bodyDiv w:val="1"/>
      <w:marLeft w:val="0"/>
      <w:marRight w:val="0"/>
      <w:marTop w:val="0"/>
      <w:marBottom w:val="0"/>
      <w:divBdr>
        <w:top w:val="none" w:sz="0" w:space="0" w:color="auto"/>
        <w:left w:val="none" w:sz="0" w:space="0" w:color="auto"/>
        <w:bottom w:val="none" w:sz="0" w:space="0" w:color="auto"/>
        <w:right w:val="none" w:sz="0" w:space="0" w:color="auto"/>
      </w:divBdr>
      <w:divsChild>
        <w:div w:id="475033170">
          <w:marLeft w:val="0"/>
          <w:marRight w:val="0"/>
          <w:marTop w:val="0"/>
          <w:marBottom w:val="0"/>
          <w:divBdr>
            <w:top w:val="none" w:sz="0" w:space="0" w:color="auto"/>
            <w:left w:val="none" w:sz="0" w:space="0" w:color="auto"/>
            <w:bottom w:val="none" w:sz="0" w:space="0" w:color="auto"/>
            <w:right w:val="none" w:sz="0" w:space="0" w:color="auto"/>
          </w:divBdr>
        </w:div>
        <w:div w:id="1663318564">
          <w:marLeft w:val="0"/>
          <w:marRight w:val="0"/>
          <w:marTop w:val="150"/>
          <w:marBottom w:val="0"/>
          <w:divBdr>
            <w:top w:val="none" w:sz="0" w:space="0" w:color="auto"/>
            <w:left w:val="none" w:sz="0" w:space="0" w:color="auto"/>
            <w:bottom w:val="none" w:sz="0" w:space="0" w:color="auto"/>
            <w:right w:val="none" w:sz="0" w:space="0" w:color="auto"/>
          </w:divBdr>
          <w:divsChild>
            <w:div w:id="613369705">
              <w:marLeft w:val="1155"/>
              <w:marRight w:val="0"/>
              <w:marTop w:val="0"/>
              <w:marBottom w:val="0"/>
              <w:divBdr>
                <w:top w:val="none" w:sz="0" w:space="0" w:color="auto"/>
                <w:left w:val="none" w:sz="0" w:space="0" w:color="auto"/>
                <w:bottom w:val="none" w:sz="0" w:space="0" w:color="auto"/>
                <w:right w:val="none" w:sz="0" w:space="0" w:color="auto"/>
              </w:divBdr>
            </w:div>
            <w:div w:id="364330334">
              <w:marLeft w:val="1155"/>
              <w:marRight w:val="0"/>
              <w:marTop w:val="0"/>
              <w:marBottom w:val="0"/>
              <w:divBdr>
                <w:top w:val="none" w:sz="0" w:space="0" w:color="auto"/>
                <w:left w:val="none" w:sz="0" w:space="0" w:color="auto"/>
                <w:bottom w:val="none" w:sz="0" w:space="0" w:color="auto"/>
                <w:right w:val="none" w:sz="0" w:space="0" w:color="auto"/>
              </w:divBdr>
            </w:div>
            <w:div w:id="1741950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767928">
      <w:bodyDiv w:val="1"/>
      <w:marLeft w:val="0"/>
      <w:marRight w:val="0"/>
      <w:marTop w:val="0"/>
      <w:marBottom w:val="0"/>
      <w:divBdr>
        <w:top w:val="none" w:sz="0" w:space="0" w:color="auto"/>
        <w:left w:val="none" w:sz="0" w:space="0" w:color="auto"/>
        <w:bottom w:val="none" w:sz="0" w:space="0" w:color="auto"/>
        <w:right w:val="none" w:sz="0" w:space="0" w:color="auto"/>
      </w:divBdr>
      <w:divsChild>
        <w:div w:id="2105494231">
          <w:marLeft w:val="0"/>
          <w:marRight w:val="0"/>
          <w:marTop w:val="0"/>
          <w:marBottom w:val="0"/>
          <w:divBdr>
            <w:top w:val="none" w:sz="0" w:space="0" w:color="auto"/>
            <w:left w:val="none" w:sz="0" w:space="0" w:color="auto"/>
            <w:bottom w:val="none" w:sz="0" w:space="0" w:color="auto"/>
            <w:right w:val="none" w:sz="0" w:space="0" w:color="auto"/>
          </w:divBdr>
        </w:div>
        <w:div w:id="606501747">
          <w:marLeft w:val="0"/>
          <w:marRight w:val="0"/>
          <w:marTop w:val="150"/>
          <w:marBottom w:val="0"/>
          <w:divBdr>
            <w:top w:val="none" w:sz="0" w:space="0" w:color="auto"/>
            <w:left w:val="none" w:sz="0" w:space="0" w:color="auto"/>
            <w:bottom w:val="none" w:sz="0" w:space="0" w:color="auto"/>
            <w:right w:val="none" w:sz="0" w:space="0" w:color="auto"/>
          </w:divBdr>
          <w:divsChild>
            <w:div w:id="1441028734">
              <w:marLeft w:val="1155"/>
              <w:marRight w:val="0"/>
              <w:marTop w:val="0"/>
              <w:marBottom w:val="0"/>
              <w:divBdr>
                <w:top w:val="none" w:sz="0" w:space="0" w:color="auto"/>
                <w:left w:val="none" w:sz="0" w:space="0" w:color="auto"/>
                <w:bottom w:val="none" w:sz="0" w:space="0" w:color="auto"/>
                <w:right w:val="none" w:sz="0" w:space="0" w:color="auto"/>
              </w:divBdr>
            </w:div>
            <w:div w:id="705910664">
              <w:marLeft w:val="1155"/>
              <w:marRight w:val="0"/>
              <w:marTop w:val="0"/>
              <w:marBottom w:val="0"/>
              <w:divBdr>
                <w:top w:val="none" w:sz="0" w:space="0" w:color="auto"/>
                <w:left w:val="none" w:sz="0" w:space="0" w:color="auto"/>
                <w:bottom w:val="none" w:sz="0" w:space="0" w:color="auto"/>
                <w:right w:val="none" w:sz="0" w:space="0" w:color="auto"/>
              </w:divBdr>
            </w:div>
            <w:div w:id="81981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037698">
      <w:bodyDiv w:val="1"/>
      <w:marLeft w:val="0"/>
      <w:marRight w:val="0"/>
      <w:marTop w:val="0"/>
      <w:marBottom w:val="0"/>
      <w:divBdr>
        <w:top w:val="none" w:sz="0" w:space="0" w:color="auto"/>
        <w:left w:val="none" w:sz="0" w:space="0" w:color="auto"/>
        <w:bottom w:val="none" w:sz="0" w:space="0" w:color="auto"/>
        <w:right w:val="none" w:sz="0" w:space="0" w:color="auto"/>
      </w:divBdr>
      <w:divsChild>
        <w:div w:id="99186598">
          <w:marLeft w:val="0"/>
          <w:marRight w:val="0"/>
          <w:marTop w:val="0"/>
          <w:marBottom w:val="0"/>
          <w:divBdr>
            <w:top w:val="none" w:sz="0" w:space="0" w:color="auto"/>
            <w:left w:val="none" w:sz="0" w:space="0" w:color="auto"/>
            <w:bottom w:val="none" w:sz="0" w:space="0" w:color="auto"/>
            <w:right w:val="none" w:sz="0" w:space="0" w:color="auto"/>
          </w:divBdr>
        </w:div>
        <w:div w:id="204608901">
          <w:marLeft w:val="0"/>
          <w:marRight w:val="0"/>
          <w:marTop w:val="150"/>
          <w:marBottom w:val="0"/>
          <w:divBdr>
            <w:top w:val="none" w:sz="0" w:space="0" w:color="auto"/>
            <w:left w:val="none" w:sz="0" w:space="0" w:color="auto"/>
            <w:bottom w:val="none" w:sz="0" w:space="0" w:color="auto"/>
            <w:right w:val="none" w:sz="0" w:space="0" w:color="auto"/>
          </w:divBdr>
          <w:divsChild>
            <w:div w:id="1558855654">
              <w:marLeft w:val="1155"/>
              <w:marRight w:val="0"/>
              <w:marTop w:val="0"/>
              <w:marBottom w:val="0"/>
              <w:divBdr>
                <w:top w:val="none" w:sz="0" w:space="0" w:color="auto"/>
                <w:left w:val="none" w:sz="0" w:space="0" w:color="auto"/>
                <w:bottom w:val="none" w:sz="0" w:space="0" w:color="auto"/>
                <w:right w:val="none" w:sz="0" w:space="0" w:color="auto"/>
              </w:divBdr>
            </w:div>
            <w:div w:id="1691878601">
              <w:marLeft w:val="1155"/>
              <w:marRight w:val="0"/>
              <w:marTop w:val="0"/>
              <w:marBottom w:val="0"/>
              <w:divBdr>
                <w:top w:val="none" w:sz="0" w:space="0" w:color="auto"/>
                <w:left w:val="none" w:sz="0" w:space="0" w:color="auto"/>
                <w:bottom w:val="none" w:sz="0" w:space="0" w:color="auto"/>
                <w:right w:val="none" w:sz="0" w:space="0" w:color="auto"/>
              </w:divBdr>
            </w:div>
            <w:div w:id="449470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342690">
      <w:bodyDiv w:val="1"/>
      <w:marLeft w:val="0"/>
      <w:marRight w:val="0"/>
      <w:marTop w:val="0"/>
      <w:marBottom w:val="0"/>
      <w:divBdr>
        <w:top w:val="none" w:sz="0" w:space="0" w:color="auto"/>
        <w:left w:val="none" w:sz="0" w:space="0" w:color="auto"/>
        <w:bottom w:val="none" w:sz="0" w:space="0" w:color="auto"/>
        <w:right w:val="none" w:sz="0" w:space="0" w:color="auto"/>
      </w:divBdr>
      <w:divsChild>
        <w:div w:id="2091074947">
          <w:marLeft w:val="0"/>
          <w:marRight w:val="0"/>
          <w:marTop w:val="0"/>
          <w:marBottom w:val="0"/>
          <w:divBdr>
            <w:top w:val="none" w:sz="0" w:space="0" w:color="auto"/>
            <w:left w:val="none" w:sz="0" w:space="0" w:color="auto"/>
            <w:bottom w:val="none" w:sz="0" w:space="0" w:color="auto"/>
            <w:right w:val="none" w:sz="0" w:space="0" w:color="auto"/>
          </w:divBdr>
        </w:div>
        <w:div w:id="764612102">
          <w:marLeft w:val="0"/>
          <w:marRight w:val="0"/>
          <w:marTop w:val="150"/>
          <w:marBottom w:val="0"/>
          <w:divBdr>
            <w:top w:val="none" w:sz="0" w:space="0" w:color="auto"/>
            <w:left w:val="none" w:sz="0" w:space="0" w:color="auto"/>
            <w:bottom w:val="none" w:sz="0" w:space="0" w:color="auto"/>
            <w:right w:val="none" w:sz="0" w:space="0" w:color="auto"/>
          </w:divBdr>
          <w:divsChild>
            <w:div w:id="268197279">
              <w:marLeft w:val="1155"/>
              <w:marRight w:val="0"/>
              <w:marTop w:val="0"/>
              <w:marBottom w:val="0"/>
              <w:divBdr>
                <w:top w:val="none" w:sz="0" w:space="0" w:color="auto"/>
                <w:left w:val="none" w:sz="0" w:space="0" w:color="auto"/>
                <w:bottom w:val="none" w:sz="0" w:space="0" w:color="auto"/>
                <w:right w:val="none" w:sz="0" w:space="0" w:color="auto"/>
              </w:divBdr>
            </w:div>
            <w:div w:id="802574931">
              <w:marLeft w:val="1155"/>
              <w:marRight w:val="0"/>
              <w:marTop w:val="0"/>
              <w:marBottom w:val="0"/>
              <w:divBdr>
                <w:top w:val="none" w:sz="0" w:space="0" w:color="auto"/>
                <w:left w:val="none" w:sz="0" w:space="0" w:color="auto"/>
                <w:bottom w:val="none" w:sz="0" w:space="0" w:color="auto"/>
                <w:right w:val="none" w:sz="0" w:space="0" w:color="auto"/>
              </w:divBdr>
            </w:div>
            <w:div w:id="175859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12704">
      <w:bodyDiv w:val="1"/>
      <w:marLeft w:val="0"/>
      <w:marRight w:val="0"/>
      <w:marTop w:val="0"/>
      <w:marBottom w:val="0"/>
      <w:divBdr>
        <w:top w:val="none" w:sz="0" w:space="0" w:color="auto"/>
        <w:left w:val="none" w:sz="0" w:space="0" w:color="auto"/>
        <w:bottom w:val="none" w:sz="0" w:space="0" w:color="auto"/>
        <w:right w:val="none" w:sz="0" w:space="0" w:color="auto"/>
      </w:divBdr>
      <w:divsChild>
        <w:div w:id="1839998865">
          <w:marLeft w:val="0"/>
          <w:marRight w:val="0"/>
          <w:marTop w:val="0"/>
          <w:marBottom w:val="0"/>
          <w:divBdr>
            <w:top w:val="none" w:sz="0" w:space="0" w:color="auto"/>
            <w:left w:val="none" w:sz="0" w:space="0" w:color="auto"/>
            <w:bottom w:val="none" w:sz="0" w:space="0" w:color="auto"/>
            <w:right w:val="none" w:sz="0" w:space="0" w:color="auto"/>
          </w:divBdr>
        </w:div>
        <w:div w:id="438182481">
          <w:marLeft w:val="0"/>
          <w:marRight w:val="0"/>
          <w:marTop w:val="150"/>
          <w:marBottom w:val="0"/>
          <w:divBdr>
            <w:top w:val="none" w:sz="0" w:space="0" w:color="auto"/>
            <w:left w:val="none" w:sz="0" w:space="0" w:color="auto"/>
            <w:bottom w:val="none" w:sz="0" w:space="0" w:color="auto"/>
            <w:right w:val="none" w:sz="0" w:space="0" w:color="auto"/>
          </w:divBdr>
          <w:divsChild>
            <w:div w:id="1746338910">
              <w:marLeft w:val="1155"/>
              <w:marRight w:val="0"/>
              <w:marTop w:val="0"/>
              <w:marBottom w:val="0"/>
              <w:divBdr>
                <w:top w:val="none" w:sz="0" w:space="0" w:color="auto"/>
                <w:left w:val="none" w:sz="0" w:space="0" w:color="auto"/>
                <w:bottom w:val="none" w:sz="0" w:space="0" w:color="auto"/>
                <w:right w:val="none" w:sz="0" w:space="0" w:color="auto"/>
              </w:divBdr>
            </w:div>
            <w:div w:id="276373598">
              <w:marLeft w:val="1155"/>
              <w:marRight w:val="0"/>
              <w:marTop w:val="0"/>
              <w:marBottom w:val="0"/>
              <w:divBdr>
                <w:top w:val="none" w:sz="0" w:space="0" w:color="auto"/>
                <w:left w:val="none" w:sz="0" w:space="0" w:color="auto"/>
                <w:bottom w:val="none" w:sz="0" w:space="0" w:color="auto"/>
                <w:right w:val="none" w:sz="0" w:space="0" w:color="auto"/>
              </w:divBdr>
            </w:div>
            <w:div w:id="1280531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53621">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852569">
      <w:bodyDiv w:val="1"/>
      <w:marLeft w:val="0"/>
      <w:marRight w:val="0"/>
      <w:marTop w:val="0"/>
      <w:marBottom w:val="0"/>
      <w:divBdr>
        <w:top w:val="none" w:sz="0" w:space="0" w:color="auto"/>
        <w:left w:val="none" w:sz="0" w:space="0" w:color="auto"/>
        <w:bottom w:val="none" w:sz="0" w:space="0" w:color="auto"/>
        <w:right w:val="none" w:sz="0" w:space="0" w:color="auto"/>
      </w:divBdr>
      <w:divsChild>
        <w:div w:id="1482456266">
          <w:marLeft w:val="0"/>
          <w:marRight w:val="0"/>
          <w:marTop w:val="0"/>
          <w:marBottom w:val="0"/>
          <w:divBdr>
            <w:top w:val="none" w:sz="0" w:space="0" w:color="auto"/>
            <w:left w:val="none" w:sz="0" w:space="0" w:color="auto"/>
            <w:bottom w:val="none" w:sz="0" w:space="0" w:color="auto"/>
            <w:right w:val="none" w:sz="0" w:space="0" w:color="auto"/>
          </w:divBdr>
        </w:div>
        <w:div w:id="797920459">
          <w:marLeft w:val="0"/>
          <w:marRight w:val="0"/>
          <w:marTop w:val="150"/>
          <w:marBottom w:val="0"/>
          <w:divBdr>
            <w:top w:val="none" w:sz="0" w:space="0" w:color="auto"/>
            <w:left w:val="none" w:sz="0" w:space="0" w:color="auto"/>
            <w:bottom w:val="none" w:sz="0" w:space="0" w:color="auto"/>
            <w:right w:val="none" w:sz="0" w:space="0" w:color="auto"/>
          </w:divBdr>
          <w:divsChild>
            <w:div w:id="1781727535">
              <w:marLeft w:val="1155"/>
              <w:marRight w:val="0"/>
              <w:marTop w:val="0"/>
              <w:marBottom w:val="0"/>
              <w:divBdr>
                <w:top w:val="none" w:sz="0" w:space="0" w:color="auto"/>
                <w:left w:val="none" w:sz="0" w:space="0" w:color="auto"/>
                <w:bottom w:val="none" w:sz="0" w:space="0" w:color="auto"/>
                <w:right w:val="none" w:sz="0" w:space="0" w:color="auto"/>
              </w:divBdr>
            </w:div>
            <w:div w:id="1965888336">
              <w:marLeft w:val="1155"/>
              <w:marRight w:val="0"/>
              <w:marTop w:val="0"/>
              <w:marBottom w:val="0"/>
              <w:divBdr>
                <w:top w:val="none" w:sz="0" w:space="0" w:color="auto"/>
                <w:left w:val="none" w:sz="0" w:space="0" w:color="auto"/>
                <w:bottom w:val="none" w:sz="0" w:space="0" w:color="auto"/>
                <w:right w:val="none" w:sz="0" w:space="0" w:color="auto"/>
              </w:divBdr>
            </w:div>
            <w:div w:id="1702395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042216">
      <w:bodyDiv w:val="1"/>
      <w:marLeft w:val="0"/>
      <w:marRight w:val="0"/>
      <w:marTop w:val="0"/>
      <w:marBottom w:val="0"/>
      <w:divBdr>
        <w:top w:val="none" w:sz="0" w:space="0" w:color="auto"/>
        <w:left w:val="none" w:sz="0" w:space="0" w:color="auto"/>
        <w:bottom w:val="none" w:sz="0" w:space="0" w:color="auto"/>
        <w:right w:val="none" w:sz="0" w:space="0" w:color="auto"/>
      </w:divBdr>
      <w:divsChild>
        <w:div w:id="179856648">
          <w:marLeft w:val="0"/>
          <w:marRight w:val="0"/>
          <w:marTop w:val="0"/>
          <w:marBottom w:val="0"/>
          <w:divBdr>
            <w:top w:val="none" w:sz="0" w:space="0" w:color="auto"/>
            <w:left w:val="none" w:sz="0" w:space="0" w:color="auto"/>
            <w:bottom w:val="none" w:sz="0" w:space="0" w:color="auto"/>
            <w:right w:val="none" w:sz="0" w:space="0" w:color="auto"/>
          </w:divBdr>
        </w:div>
        <w:div w:id="940915029">
          <w:marLeft w:val="0"/>
          <w:marRight w:val="0"/>
          <w:marTop w:val="150"/>
          <w:marBottom w:val="0"/>
          <w:divBdr>
            <w:top w:val="none" w:sz="0" w:space="0" w:color="auto"/>
            <w:left w:val="none" w:sz="0" w:space="0" w:color="auto"/>
            <w:bottom w:val="none" w:sz="0" w:space="0" w:color="auto"/>
            <w:right w:val="none" w:sz="0" w:space="0" w:color="auto"/>
          </w:divBdr>
          <w:divsChild>
            <w:div w:id="550579052">
              <w:marLeft w:val="1155"/>
              <w:marRight w:val="0"/>
              <w:marTop w:val="0"/>
              <w:marBottom w:val="0"/>
              <w:divBdr>
                <w:top w:val="none" w:sz="0" w:space="0" w:color="auto"/>
                <w:left w:val="none" w:sz="0" w:space="0" w:color="auto"/>
                <w:bottom w:val="none" w:sz="0" w:space="0" w:color="auto"/>
                <w:right w:val="none" w:sz="0" w:space="0" w:color="auto"/>
              </w:divBdr>
            </w:div>
            <w:div w:id="1855724433">
              <w:marLeft w:val="1155"/>
              <w:marRight w:val="0"/>
              <w:marTop w:val="0"/>
              <w:marBottom w:val="0"/>
              <w:divBdr>
                <w:top w:val="none" w:sz="0" w:space="0" w:color="auto"/>
                <w:left w:val="none" w:sz="0" w:space="0" w:color="auto"/>
                <w:bottom w:val="none" w:sz="0" w:space="0" w:color="auto"/>
                <w:right w:val="none" w:sz="0" w:space="0" w:color="auto"/>
              </w:divBdr>
            </w:div>
            <w:div w:id="261378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508595">
      <w:bodyDiv w:val="1"/>
      <w:marLeft w:val="0"/>
      <w:marRight w:val="0"/>
      <w:marTop w:val="0"/>
      <w:marBottom w:val="0"/>
      <w:divBdr>
        <w:top w:val="none" w:sz="0" w:space="0" w:color="auto"/>
        <w:left w:val="none" w:sz="0" w:space="0" w:color="auto"/>
        <w:bottom w:val="none" w:sz="0" w:space="0" w:color="auto"/>
        <w:right w:val="none" w:sz="0" w:space="0" w:color="auto"/>
      </w:divBdr>
      <w:divsChild>
        <w:div w:id="1779525870">
          <w:marLeft w:val="0"/>
          <w:marRight w:val="0"/>
          <w:marTop w:val="0"/>
          <w:marBottom w:val="0"/>
          <w:divBdr>
            <w:top w:val="none" w:sz="0" w:space="0" w:color="auto"/>
            <w:left w:val="none" w:sz="0" w:space="0" w:color="auto"/>
            <w:bottom w:val="none" w:sz="0" w:space="0" w:color="auto"/>
            <w:right w:val="none" w:sz="0" w:space="0" w:color="auto"/>
          </w:divBdr>
        </w:div>
        <w:div w:id="1911842560">
          <w:marLeft w:val="0"/>
          <w:marRight w:val="0"/>
          <w:marTop w:val="150"/>
          <w:marBottom w:val="0"/>
          <w:divBdr>
            <w:top w:val="none" w:sz="0" w:space="0" w:color="auto"/>
            <w:left w:val="none" w:sz="0" w:space="0" w:color="auto"/>
            <w:bottom w:val="none" w:sz="0" w:space="0" w:color="auto"/>
            <w:right w:val="none" w:sz="0" w:space="0" w:color="auto"/>
          </w:divBdr>
          <w:divsChild>
            <w:div w:id="1611426667">
              <w:marLeft w:val="1155"/>
              <w:marRight w:val="0"/>
              <w:marTop w:val="0"/>
              <w:marBottom w:val="0"/>
              <w:divBdr>
                <w:top w:val="none" w:sz="0" w:space="0" w:color="auto"/>
                <w:left w:val="none" w:sz="0" w:space="0" w:color="auto"/>
                <w:bottom w:val="none" w:sz="0" w:space="0" w:color="auto"/>
                <w:right w:val="none" w:sz="0" w:space="0" w:color="auto"/>
              </w:divBdr>
            </w:div>
            <w:div w:id="148405800">
              <w:marLeft w:val="1155"/>
              <w:marRight w:val="0"/>
              <w:marTop w:val="0"/>
              <w:marBottom w:val="0"/>
              <w:divBdr>
                <w:top w:val="none" w:sz="0" w:space="0" w:color="auto"/>
                <w:left w:val="none" w:sz="0" w:space="0" w:color="auto"/>
                <w:bottom w:val="none" w:sz="0" w:space="0" w:color="auto"/>
                <w:right w:val="none" w:sz="0" w:space="0" w:color="auto"/>
              </w:divBdr>
            </w:div>
            <w:div w:id="1903297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692109">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3936238">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749">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3704">
      <w:bodyDiv w:val="1"/>
      <w:marLeft w:val="0"/>
      <w:marRight w:val="0"/>
      <w:marTop w:val="0"/>
      <w:marBottom w:val="0"/>
      <w:divBdr>
        <w:top w:val="none" w:sz="0" w:space="0" w:color="auto"/>
        <w:left w:val="none" w:sz="0" w:space="0" w:color="auto"/>
        <w:bottom w:val="none" w:sz="0" w:space="0" w:color="auto"/>
        <w:right w:val="none" w:sz="0" w:space="0" w:color="auto"/>
      </w:divBdr>
      <w:divsChild>
        <w:div w:id="1328288203">
          <w:marLeft w:val="0"/>
          <w:marRight w:val="0"/>
          <w:marTop w:val="0"/>
          <w:marBottom w:val="0"/>
          <w:divBdr>
            <w:top w:val="none" w:sz="0" w:space="0" w:color="auto"/>
            <w:left w:val="none" w:sz="0" w:space="0" w:color="auto"/>
            <w:bottom w:val="none" w:sz="0" w:space="0" w:color="auto"/>
            <w:right w:val="none" w:sz="0" w:space="0" w:color="auto"/>
          </w:divBdr>
        </w:div>
        <w:div w:id="528495860">
          <w:marLeft w:val="0"/>
          <w:marRight w:val="0"/>
          <w:marTop w:val="150"/>
          <w:marBottom w:val="0"/>
          <w:divBdr>
            <w:top w:val="none" w:sz="0" w:space="0" w:color="auto"/>
            <w:left w:val="none" w:sz="0" w:space="0" w:color="auto"/>
            <w:bottom w:val="none" w:sz="0" w:space="0" w:color="auto"/>
            <w:right w:val="none" w:sz="0" w:space="0" w:color="auto"/>
          </w:divBdr>
          <w:divsChild>
            <w:div w:id="744373702">
              <w:marLeft w:val="1155"/>
              <w:marRight w:val="0"/>
              <w:marTop w:val="0"/>
              <w:marBottom w:val="0"/>
              <w:divBdr>
                <w:top w:val="none" w:sz="0" w:space="0" w:color="auto"/>
                <w:left w:val="none" w:sz="0" w:space="0" w:color="auto"/>
                <w:bottom w:val="none" w:sz="0" w:space="0" w:color="auto"/>
                <w:right w:val="none" w:sz="0" w:space="0" w:color="auto"/>
              </w:divBdr>
            </w:div>
            <w:div w:id="1722363070">
              <w:marLeft w:val="1155"/>
              <w:marRight w:val="0"/>
              <w:marTop w:val="0"/>
              <w:marBottom w:val="0"/>
              <w:divBdr>
                <w:top w:val="none" w:sz="0" w:space="0" w:color="auto"/>
                <w:left w:val="none" w:sz="0" w:space="0" w:color="auto"/>
                <w:bottom w:val="none" w:sz="0" w:space="0" w:color="auto"/>
                <w:right w:val="none" w:sz="0" w:space="0" w:color="auto"/>
              </w:divBdr>
            </w:div>
            <w:div w:id="2040473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241649">
      <w:bodyDiv w:val="1"/>
      <w:marLeft w:val="0"/>
      <w:marRight w:val="0"/>
      <w:marTop w:val="0"/>
      <w:marBottom w:val="0"/>
      <w:divBdr>
        <w:top w:val="none" w:sz="0" w:space="0" w:color="auto"/>
        <w:left w:val="none" w:sz="0" w:space="0" w:color="auto"/>
        <w:bottom w:val="none" w:sz="0" w:space="0" w:color="auto"/>
        <w:right w:val="none" w:sz="0" w:space="0" w:color="auto"/>
      </w:divBdr>
      <w:divsChild>
        <w:div w:id="769934698">
          <w:marLeft w:val="0"/>
          <w:marRight w:val="0"/>
          <w:marTop w:val="0"/>
          <w:marBottom w:val="0"/>
          <w:divBdr>
            <w:top w:val="none" w:sz="0" w:space="0" w:color="auto"/>
            <w:left w:val="none" w:sz="0" w:space="0" w:color="auto"/>
            <w:bottom w:val="none" w:sz="0" w:space="0" w:color="auto"/>
            <w:right w:val="none" w:sz="0" w:space="0" w:color="auto"/>
          </w:divBdr>
        </w:div>
        <w:div w:id="1682976442">
          <w:marLeft w:val="0"/>
          <w:marRight w:val="0"/>
          <w:marTop w:val="150"/>
          <w:marBottom w:val="0"/>
          <w:divBdr>
            <w:top w:val="none" w:sz="0" w:space="0" w:color="auto"/>
            <w:left w:val="none" w:sz="0" w:space="0" w:color="auto"/>
            <w:bottom w:val="none" w:sz="0" w:space="0" w:color="auto"/>
            <w:right w:val="none" w:sz="0" w:space="0" w:color="auto"/>
          </w:divBdr>
          <w:divsChild>
            <w:div w:id="788741954">
              <w:marLeft w:val="1155"/>
              <w:marRight w:val="0"/>
              <w:marTop w:val="0"/>
              <w:marBottom w:val="0"/>
              <w:divBdr>
                <w:top w:val="none" w:sz="0" w:space="0" w:color="auto"/>
                <w:left w:val="none" w:sz="0" w:space="0" w:color="auto"/>
                <w:bottom w:val="none" w:sz="0" w:space="0" w:color="auto"/>
                <w:right w:val="none" w:sz="0" w:space="0" w:color="auto"/>
              </w:divBdr>
            </w:div>
            <w:div w:id="1694333335">
              <w:marLeft w:val="1155"/>
              <w:marRight w:val="0"/>
              <w:marTop w:val="0"/>
              <w:marBottom w:val="0"/>
              <w:divBdr>
                <w:top w:val="none" w:sz="0" w:space="0" w:color="auto"/>
                <w:left w:val="none" w:sz="0" w:space="0" w:color="auto"/>
                <w:bottom w:val="none" w:sz="0" w:space="0" w:color="auto"/>
                <w:right w:val="none" w:sz="0" w:space="0" w:color="auto"/>
              </w:divBdr>
            </w:div>
            <w:div w:id="11601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91080">
      <w:bodyDiv w:val="1"/>
      <w:marLeft w:val="0"/>
      <w:marRight w:val="0"/>
      <w:marTop w:val="0"/>
      <w:marBottom w:val="0"/>
      <w:divBdr>
        <w:top w:val="none" w:sz="0" w:space="0" w:color="auto"/>
        <w:left w:val="none" w:sz="0" w:space="0" w:color="auto"/>
        <w:bottom w:val="none" w:sz="0" w:space="0" w:color="auto"/>
        <w:right w:val="none" w:sz="0" w:space="0" w:color="auto"/>
      </w:divBdr>
      <w:divsChild>
        <w:div w:id="294070030">
          <w:marLeft w:val="0"/>
          <w:marRight w:val="0"/>
          <w:marTop w:val="0"/>
          <w:marBottom w:val="0"/>
          <w:divBdr>
            <w:top w:val="none" w:sz="0" w:space="0" w:color="auto"/>
            <w:left w:val="none" w:sz="0" w:space="0" w:color="auto"/>
            <w:bottom w:val="none" w:sz="0" w:space="0" w:color="auto"/>
            <w:right w:val="none" w:sz="0" w:space="0" w:color="auto"/>
          </w:divBdr>
        </w:div>
        <w:div w:id="709961881">
          <w:marLeft w:val="0"/>
          <w:marRight w:val="0"/>
          <w:marTop w:val="150"/>
          <w:marBottom w:val="0"/>
          <w:divBdr>
            <w:top w:val="none" w:sz="0" w:space="0" w:color="auto"/>
            <w:left w:val="none" w:sz="0" w:space="0" w:color="auto"/>
            <w:bottom w:val="none" w:sz="0" w:space="0" w:color="auto"/>
            <w:right w:val="none" w:sz="0" w:space="0" w:color="auto"/>
          </w:divBdr>
          <w:divsChild>
            <w:div w:id="179054407">
              <w:marLeft w:val="1155"/>
              <w:marRight w:val="0"/>
              <w:marTop w:val="0"/>
              <w:marBottom w:val="0"/>
              <w:divBdr>
                <w:top w:val="none" w:sz="0" w:space="0" w:color="auto"/>
                <w:left w:val="none" w:sz="0" w:space="0" w:color="auto"/>
                <w:bottom w:val="none" w:sz="0" w:space="0" w:color="auto"/>
                <w:right w:val="none" w:sz="0" w:space="0" w:color="auto"/>
              </w:divBdr>
            </w:div>
            <w:div w:id="1524126722">
              <w:marLeft w:val="1155"/>
              <w:marRight w:val="0"/>
              <w:marTop w:val="0"/>
              <w:marBottom w:val="0"/>
              <w:divBdr>
                <w:top w:val="none" w:sz="0" w:space="0" w:color="auto"/>
                <w:left w:val="none" w:sz="0" w:space="0" w:color="auto"/>
                <w:bottom w:val="none" w:sz="0" w:space="0" w:color="auto"/>
                <w:right w:val="none" w:sz="0" w:space="0" w:color="auto"/>
              </w:divBdr>
            </w:div>
            <w:div w:id="2041931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36080">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203819">
      <w:bodyDiv w:val="1"/>
      <w:marLeft w:val="0"/>
      <w:marRight w:val="0"/>
      <w:marTop w:val="0"/>
      <w:marBottom w:val="0"/>
      <w:divBdr>
        <w:top w:val="none" w:sz="0" w:space="0" w:color="auto"/>
        <w:left w:val="none" w:sz="0" w:space="0" w:color="auto"/>
        <w:bottom w:val="none" w:sz="0" w:space="0" w:color="auto"/>
        <w:right w:val="none" w:sz="0" w:space="0" w:color="auto"/>
      </w:divBdr>
      <w:divsChild>
        <w:div w:id="1627270289">
          <w:marLeft w:val="0"/>
          <w:marRight w:val="0"/>
          <w:marTop w:val="0"/>
          <w:marBottom w:val="0"/>
          <w:divBdr>
            <w:top w:val="none" w:sz="0" w:space="0" w:color="auto"/>
            <w:left w:val="none" w:sz="0" w:space="0" w:color="auto"/>
            <w:bottom w:val="none" w:sz="0" w:space="0" w:color="auto"/>
            <w:right w:val="none" w:sz="0" w:space="0" w:color="auto"/>
          </w:divBdr>
        </w:div>
        <w:div w:id="887835157">
          <w:marLeft w:val="0"/>
          <w:marRight w:val="0"/>
          <w:marTop w:val="150"/>
          <w:marBottom w:val="0"/>
          <w:divBdr>
            <w:top w:val="none" w:sz="0" w:space="0" w:color="auto"/>
            <w:left w:val="none" w:sz="0" w:space="0" w:color="auto"/>
            <w:bottom w:val="none" w:sz="0" w:space="0" w:color="auto"/>
            <w:right w:val="none" w:sz="0" w:space="0" w:color="auto"/>
          </w:divBdr>
          <w:divsChild>
            <w:div w:id="1484352512">
              <w:marLeft w:val="1155"/>
              <w:marRight w:val="0"/>
              <w:marTop w:val="0"/>
              <w:marBottom w:val="0"/>
              <w:divBdr>
                <w:top w:val="none" w:sz="0" w:space="0" w:color="auto"/>
                <w:left w:val="none" w:sz="0" w:space="0" w:color="auto"/>
                <w:bottom w:val="none" w:sz="0" w:space="0" w:color="auto"/>
                <w:right w:val="none" w:sz="0" w:space="0" w:color="auto"/>
              </w:divBdr>
            </w:div>
            <w:div w:id="1820415374">
              <w:marLeft w:val="1155"/>
              <w:marRight w:val="0"/>
              <w:marTop w:val="0"/>
              <w:marBottom w:val="0"/>
              <w:divBdr>
                <w:top w:val="none" w:sz="0" w:space="0" w:color="auto"/>
                <w:left w:val="none" w:sz="0" w:space="0" w:color="auto"/>
                <w:bottom w:val="none" w:sz="0" w:space="0" w:color="auto"/>
                <w:right w:val="none" w:sz="0" w:space="0" w:color="auto"/>
              </w:divBdr>
            </w:div>
            <w:div w:id="126263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8935">
      <w:bodyDiv w:val="1"/>
      <w:marLeft w:val="0"/>
      <w:marRight w:val="0"/>
      <w:marTop w:val="0"/>
      <w:marBottom w:val="0"/>
      <w:divBdr>
        <w:top w:val="none" w:sz="0" w:space="0" w:color="auto"/>
        <w:left w:val="none" w:sz="0" w:space="0" w:color="auto"/>
        <w:bottom w:val="none" w:sz="0" w:space="0" w:color="auto"/>
        <w:right w:val="none" w:sz="0" w:space="0" w:color="auto"/>
      </w:divBdr>
      <w:divsChild>
        <w:div w:id="1694455913">
          <w:marLeft w:val="0"/>
          <w:marRight w:val="0"/>
          <w:marTop w:val="0"/>
          <w:marBottom w:val="0"/>
          <w:divBdr>
            <w:top w:val="none" w:sz="0" w:space="0" w:color="auto"/>
            <w:left w:val="none" w:sz="0" w:space="0" w:color="auto"/>
            <w:bottom w:val="none" w:sz="0" w:space="0" w:color="auto"/>
            <w:right w:val="none" w:sz="0" w:space="0" w:color="auto"/>
          </w:divBdr>
        </w:div>
        <w:div w:id="1494295765">
          <w:marLeft w:val="0"/>
          <w:marRight w:val="0"/>
          <w:marTop w:val="150"/>
          <w:marBottom w:val="0"/>
          <w:divBdr>
            <w:top w:val="none" w:sz="0" w:space="0" w:color="auto"/>
            <w:left w:val="none" w:sz="0" w:space="0" w:color="auto"/>
            <w:bottom w:val="none" w:sz="0" w:space="0" w:color="auto"/>
            <w:right w:val="none" w:sz="0" w:space="0" w:color="auto"/>
          </w:divBdr>
          <w:divsChild>
            <w:div w:id="2017534972">
              <w:marLeft w:val="1155"/>
              <w:marRight w:val="0"/>
              <w:marTop w:val="0"/>
              <w:marBottom w:val="0"/>
              <w:divBdr>
                <w:top w:val="none" w:sz="0" w:space="0" w:color="auto"/>
                <w:left w:val="none" w:sz="0" w:space="0" w:color="auto"/>
                <w:bottom w:val="none" w:sz="0" w:space="0" w:color="auto"/>
                <w:right w:val="none" w:sz="0" w:space="0" w:color="auto"/>
              </w:divBdr>
            </w:div>
            <w:div w:id="336034858">
              <w:marLeft w:val="1155"/>
              <w:marRight w:val="0"/>
              <w:marTop w:val="0"/>
              <w:marBottom w:val="0"/>
              <w:divBdr>
                <w:top w:val="none" w:sz="0" w:space="0" w:color="auto"/>
                <w:left w:val="none" w:sz="0" w:space="0" w:color="auto"/>
                <w:bottom w:val="none" w:sz="0" w:space="0" w:color="auto"/>
                <w:right w:val="none" w:sz="0" w:space="0" w:color="auto"/>
              </w:divBdr>
            </w:div>
            <w:div w:id="232007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293076">
      <w:bodyDiv w:val="1"/>
      <w:marLeft w:val="0"/>
      <w:marRight w:val="0"/>
      <w:marTop w:val="0"/>
      <w:marBottom w:val="0"/>
      <w:divBdr>
        <w:top w:val="none" w:sz="0" w:space="0" w:color="auto"/>
        <w:left w:val="none" w:sz="0" w:space="0" w:color="auto"/>
        <w:bottom w:val="none" w:sz="0" w:space="0" w:color="auto"/>
        <w:right w:val="none" w:sz="0" w:space="0" w:color="auto"/>
      </w:divBdr>
      <w:divsChild>
        <w:div w:id="700983712">
          <w:marLeft w:val="0"/>
          <w:marRight w:val="0"/>
          <w:marTop w:val="0"/>
          <w:marBottom w:val="0"/>
          <w:divBdr>
            <w:top w:val="none" w:sz="0" w:space="0" w:color="auto"/>
            <w:left w:val="none" w:sz="0" w:space="0" w:color="auto"/>
            <w:bottom w:val="none" w:sz="0" w:space="0" w:color="auto"/>
            <w:right w:val="none" w:sz="0" w:space="0" w:color="auto"/>
          </w:divBdr>
        </w:div>
        <w:div w:id="1551456593">
          <w:marLeft w:val="0"/>
          <w:marRight w:val="0"/>
          <w:marTop w:val="150"/>
          <w:marBottom w:val="0"/>
          <w:divBdr>
            <w:top w:val="none" w:sz="0" w:space="0" w:color="auto"/>
            <w:left w:val="none" w:sz="0" w:space="0" w:color="auto"/>
            <w:bottom w:val="none" w:sz="0" w:space="0" w:color="auto"/>
            <w:right w:val="none" w:sz="0" w:space="0" w:color="auto"/>
          </w:divBdr>
          <w:divsChild>
            <w:div w:id="1776705840">
              <w:marLeft w:val="1155"/>
              <w:marRight w:val="0"/>
              <w:marTop w:val="0"/>
              <w:marBottom w:val="0"/>
              <w:divBdr>
                <w:top w:val="none" w:sz="0" w:space="0" w:color="auto"/>
                <w:left w:val="none" w:sz="0" w:space="0" w:color="auto"/>
                <w:bottom w:val="none" w:sz="0" w:space="0" w:color="auto"/>
                <w:right w:val="none" w:sz="0" w:space="0" w:color="auto"/>
              </w:divBdr>
            </w:div>
            <w:div w:id="106044873">
              <w:marLeft w:val="1155"/>
              <w:marRight w:val="0"/>
              <w:marTop w:val="0"/>
              <w:marBottom w:val="0"/>
              <w:divBdr>
                <w:top w:val="none" w:sz="0" w:space="0" w:color="auto"/>
                <w:left w:val="none" w:sz="0" w:space="0" w:color="auto"/>
                <w:bottom w:val="none" w:sz="0" w:space="0" w:color="auto"/>
                <w:right w:val="none" w:sz="0" w:space="0" w:color="auto"/>
              </w:divBdr>
            </w:div>
            <w:div w:id="660355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8798">
      <w:bodyDiv w:val="1"/>
      <w:marLeft w:val="0"/>
      <w:marRight w:val="0"/>
      <w:marTop w:val="0"/>
      <w:marBottom w:val="0"/>
      <w:divBdr>
        <w:top w:val="none" w:sz="0" w:space="0" w:color="auto"/>
        <w:left w:val="none" w:sz="0" w:space="0" w:color="auto"/>
        <w:bottom w:val="none" w:sz="0" w:space="0" w:color="auto"/>
        <w:right w:val="none" w:sz="0" w:space="0" w:color="auto"/>
      </w:divBdr>
      <w:divsChild>
        <w:div w:id="1853178588">
          <w:marLeft w:val="0"/>
          <w:marRight w:val="0"/>
          <w:marTop w:val="0"/>
          <w:marBottom w:val="0"/>
          <w:divBdr>
            <w:top w:val="none" w:sz="0" w:space="0" w:color="auto"/>
            <w:left w:val="none" w:sz="0" w:space="0" w:color="auto"/>
            <w:bottom w:val="none" w:sz="0" w:space="0" w:color="auto"/>
            <w:right w:val="none" w:sz="0" w:space="0" w:color="auto"/>
          </w:divBdr>
        </w:div>
        <w:div w:id="1553732563">
          <w:marLeft w:val="0"/>
          <w:marRight w:val="0"/>
          <w:marTop w:val="150"/>
          <w:marBottom w:val="0"/>
          <w:divBdr>
            <w:top w:val="none" w:sz="0" w:space="0" w:color="auto"/>
            <w:left w:val="none" w:sz="0" w:space="0" w:color="auto"/>
            <w:bottom w:val="none" w:sz="0" w:space="0" w:color="auto"/>
            <w:right w:val="none" w:sz="0" w:space="0" w:color="auto"/>
          </w:divBdr>
          <w:divsChild>
            <w:div w:id="331369958">
              <w:marLeft w:val="1155"/>
              <w:marRight w:val="0"/>
              <w:marTop w:val="0"/>
              <w:marBottom w:val="0"/>
              <w:divBdr>
                <w:top w:val="none" w:sz="0" w:space="0" w:color="auto"/>
                <w:left w:val="none" w:sz="0" w:space="0" w:color="auto"/>
                <w:bottom w:val="none" w:sz="0" w:space="0" w:color="auto"/>
                <w:right w:val="none" w:sz="0" w:space="0" w:color="auto"/>
              </w:divBdr>
            </w:div>
            <w:div w:id="16199572">
              <w:marLeft w:val="1155"/>
              <w:marRight w:val="0"/>
              <w:marTop w:val="0"/>
              <w:marBottom w:val="0"/>
              <w:divBdr>
                <w:top w:val="none" w:sz="0" w:space="0" w:color="auto"/>
                <w:left w:val="none" w:sz="0" w:space="0" w:color="auto"/>
                <w:bottom w:val="none" w:sz="0" w:space="0" w:color="auto"/>
                <w:right w:val="none" w:sz="0" w:space="0" w:color="auto"/>
              </w:divBdr>
            </w:div>
            <w:div w:id="168095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79865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143935">
      <w:bodyDiv w:val="1"/>
      <w:marLeft w:val="0"/>
      <w:marRight w:val="0"/>
      <w:marTop w:val="0"/>
      <w:marBottom w:val="0"/>
      <w:divBdr>
        <w:top w:val="none" w:sz="0" w:space="0" w:color="auto"/>
        <w:left w:val="none" w:sz="0" w:space="0" w:color="auto"/>
        <w:bottom w:val="none" w:sz="0" w:space="0" w:color="auto"/>
        <w:right w:val="none" w:sz="0" w:space="0" w:color="auto"/>
      </w:divBdr>
      <w:divsChild>
        <w:div w:id="910768844">
          <w:marLeft w:val="0"/>
          <w:marRight w:val="0"/>
          <w:marTop w:val="0"/>
          <w:marBottom w:val="0"/>
          <w:divBdr>
            <w:top w:val="none" w:sz="0" w:space="0" w:color="auto"/>
            <w:left w:val="none" w:sz="0" w:space="0" w:color="auto"/>
            <w:bottom w:val="none" w:sz="0" w:space="0" w:color="auto"/>
            <w:right w:val="none" w:sz="0" w:space="0" w:color="auto"/>
          </w:divBdr>
        </w:div>
        <w:div w:id="302734410">
          <w:marLeft w:val="0"/>
          <w:marRight w:val="0"/>
          <w:marTop w:val="150"/>
          <w:marBottom w:val="0"/>
          <w:divBdr>
            <w:top w:val="none" w:sz="0" w:space="0" w:color="auto"/>
            <w:left w:val="none" w:sz="0" w:space="0" w:color="auto"/>
            <w:bottom w:val="none" w:sz="0" w:space="0" w:color="auto"/>
            <w:right w:val="none" w:sz="0" w:space="0" w:color="auto"/>
          </w:divBdr>
          <w:divsChild>
            <w:div w:id="459038562">
              <w:marLeft w:val="1155"/>
              <w:marRight w:val="0"/>
              <w:marTop w:val="0"/>
              <w:marBottom w:val="0"/>
              <w:divBdr>
                <w:top w:val="none" w:sz="0" w:space="0" w:color="auto"/>
                <w:left w:val="none" w:sz="0" w:space="0" w:color="auto"/>
                <w:bottom w:val="none" w:sz="0" w:space="0" w:color="auto"/>
                <w:right w:val="none" w:sz="0" w:space="0" w:color="auto"/>
              </w:divBdr>
            </w:div>
            <w:div w:id="1292176527">
              <w:marLeft w:val="1155"/>
              <w:marRight w:val="0"/>
              <w:marTop w:val="0"/>
              <w:marBottom w:val="0"/>
              <w:divBdr>
                <w:top w:val="none" w:sz="0" w:space="0" w:color="auto"/>
                <w:left w:val="none" w:sz="0" w:space="0" w:color="auto"/>
                <w:bottom w:val="none" w:sz="0" w:space="0" w:color="auto"/>
                <w:right w:val="none" w:sz="0" w:space="0" w:color="auto"/>
              </w:divBdr>
            </w:div>
            <w:div w:id="1725643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6299">
      <w:bodyDiv w:val="1"/>
      <w:marLeft w:val="0"/>
      <w:marRight w:val="0"/>
      <w:marTop w:val="0"/>
      <w:marBottom w:val="0"/>
      <w:divBdr>
        <w:top w:val="none" w:sz="0" w:space="0" w:color="auto"/>
        <w:left w:val="none" w:sz="0" w:space="0" w:color="auto"/>
        <w:bottom w:val="none" w:sz="0" w:space="0" w:color="auto"/>
        <w:right w:val="none" w:sz="0" w:space="0" w:color="auto"/>
      </w:divBdr>
      <w:divsChild>
        <w:div w:id="1544558362">
          <w:marLeft w:val="0"/>
          <w:marRight w:val="0"/>
          <w:marTop w:val="0"/>
          <w:marBottom w:val="0"/>
          <w:divBdr>
            <w:top w:val="none" w:sz="0" w:space="0" w:color="auto"/>
            <w:left w:val="none" w:sz="0" w:space="0" w:color="auto"/>
            <w:bottom w:val="none" w:sz="0" w:space="0" w:color="auto"/>
            <w:right w:val="none" w:sz="0" w:space="0" w:color="auto"/>
          </w:divBdr>
        </w:div>
        <w:div w:id="1876579958">
          <w:marLeft w:val="0"/>
          <w:marRight w:val="0"/>
          <w:marTop w:val="150"/>
          <w:marBottom w:val="0"/>
          <w:divBdr>
            <w:top w:val="none" w:sz="0" w:space="0" w:color="auto"/>
            <w:left w:val="none" w:sz="0" w:space="0" w:color="auto"/>
            <w:bottom w:val="none" w:sz="0" w:space="0" w:color="auto"/>
            <w:right w:val="none" w:sz="0" w:space="0" w:color="auto"/>
          </w:divBdr>
          <w:divsChild>
            <w:div w:id="1961304975">
              <w:marLeft w:val="1155"/>
              <w:marRight w:val="0"/>
              <w:marTop w:val="0"/>
              <w:marBottom w:val="0"/>
              <w:divBdr>
                <w:top w:val="none" w:sz="0" w:space="0" w:color="auto"/>
                <w:left w:val="none" w:sz="0" w:space="0" w:color="auto"/>
                <w:bottom w:val="none" w:sz="0" w:space="0" w:color="auto"/>
                <w:right w:val="none" w:sz="0" w:space="0" w:color="auto"/>
              </w:divBdr>
            </w:div>
            <w:div w:id="1205872946">
              <w:marLeft w:val="1155"/>
              <w:marRight w:val="0"/>
              <w:marTop w:val="0"/>
              <w:marBottom w:val="0"/>
              <w:divBdr>
                <w:top w:val="none" w:sz="0" w:space="0" w:color="auto"/>
                <w:left w:val="none" w:sz="0" w:space="0" w:color="auto"/>
                <w:bottom w:val="none" w:sz="0" w:space="0" w:color="auto"/>
                <w:right w:val="none" w:sz="0" w:space="0" w:color="auto"/>
              </w:divBdr>
            </w:div>
            <w:div w:id="196758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835">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518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491930">
      <w:bodyDiv w:val="1"/>
      <w:marLeft w:val="0"/>
      <w:marRight w:val="0"/>
      <w:marTop w:val="0"/>
      <w:marBottom w:val="0"/>
      <w:divBdr>
        <w:top w:val="none" w:sz="0" w:space="0" w:color="auto"/>
        <w:left w:val="none" w:sz="0" w:space="0" w:color="auto"/>
        <w:bottom w:val="none" w:sz="0" w:space="0" w:color="auto"/>
        <w:right w:val="none" w:sz="0" w:space="0" w:color="auto"/>
      </w:divBdr>
      <w:divsChild>
        <w:div w:id="392512556">
          <w:marLeft w:val="0"/>
          <w:marRight w:val="0"/>
          <w:marTop w:val="0"/>
          <w:marBottom w:val="0"/>
          <w:divBdr>
            <w:top w:val="none" w:sz="0" w:space="0" w:color="auto"/>
            <w:left w:val="none" w:sz="0" w:space="0" w:color="auto"/>
            <w:bottom w:val="none" w:sz="0" w:space="0" w:color="auto"/>
            <w:right w:val="none" w:sz="0" w:space="0" w:color="auto"/>
          </w:divBdr>
        </w:div>
        <w:div w:id="952786164">
          <w:marLeft w:val="0"/>
          <w:marRight w:val="0"/>
          <w:marTop w:val="150"/>
          <w:marBottom w:val="0"/>
          <w:divBdr>
            <w:top w:val="none" w:sz="0" w:space="0" w:color="auto"/>
            <w:left w:val="none" w:sz="0" w:space="0" w:color="auto"/>
            <w:bottom w:val="none" w:sz="0" w:space="0" w:color="auto"/>
            <w:right w:val="none" w:sz="0" w:space="0" w:color="auto"/>
          </w:divBdr>
          <w:divsChild>
            <w:div w:id="720790641">
              <w:marLeft w:val="1155"/>
              <w:marRight w:val="0"/>
              <w:marTop w:val="0"/>
              <w:marBottom w:val="0"/>
              <w:divBdr>
                <w:top w:val="none" w:sz="0" w:space="0" w:color="auto"/>
                <w:left w:val="none" w:sz="0" w:space="0" w:color="auto"/>
                <w:bottom w:val="none" w:sz="0" w:space="0" w:color="auto"/>
                <w:right w:val="none" w:sz="0" w:space="0" w:color="auto"/>
              </w:divBdr>
            </w:div>
            <w:div w:id="1883132060">
              <w:marLeft w:val="1155"/>
              <w:marRight w:val="0"/>
              <w:marTop w:val="0"/>
              <w:marBottom w:val="0"/>
              <w:divBdr>
                <w:top w:val="none" w:sz="0" w:space="0" w:color="auto"/>
                <w:left w:val="none" w:sz="0" w:space="0" w:color="auto"/>
                <w:bottom w:val="none" w:sz="0" w:space="0" w:color="auto"/>
                <w:right w:val="none" w:sz="0" w:space="0" w:color="auto"/>
              </w:divBdr>
            </w:div>
            <w:div w:id="23501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536654">
      <w:bodyDiv w:val="1"/>
      <w:marLeft w:val="0"/>
      <w:marRight w:val="0"/>
      <w:marTop w:val="0"/>
      <w:marBottom w:val="0"/>
      <w:divBdr>
        <w:top w:val="none" w:sz="0" w:space="0" w:color="auto"/>
        <w:left w:val="none" w:sz="0" w:space="0" w:color="auto"/>
        <w:bottom w:val="none" w:sz="0" w:space="0" w:color="auto"/>
        <w:right w:val="none" w:sz="0" w:space="0" w:color="auto"/>
      </w:divBdr>
      <w:divsChild>
        <w:div w:id="1349873238">
          <w:marLeft w:val="0"/>
          <w:marRight w:val="0"/>
          <w:marTop w:val="0"/>
          <w:marBottom w:val="0"/>
          <w:divBdr>
            <w:top w:val="none" w:sz="0" w:space="0" w:color="auto"/>
            <w:left w:val="none" w:sz="0" w:space="0" w:color="auto"/>
            <w:bottom w:val="none" w:sz="0" w:space="0" w:color="auto"/>
            <w:right w:val="none" w:sz="0" w:space="0" w:color="auto"/>
          </w:divBdr>
        </w:div>
        <w:div w:id="236205270">
          <w:marLeft w:val="0"/>
          <w:marRight w:val="0"/>
          <w:marTop w:val="150"/>
          <w:marBottom w:val="0"/>
          <w:divBdr>
            <w:top w:val="none" w:sz="0" w:space="0" w:color="auto"/>
            <w:left w:val="none" w:sz="0" w:space="0" w:color="auto"/>
            <w:bottom w:val="none" w:sz="0" w:space="0" w:color="auto"/>
            <w:right w:val="none" w:sz="0" w:space="0" w:color="auto"/>
          </w:divBdr>
          <w:divsChild>
            <w:div w:id="1284727834">
              <w:marLeft w:val="1155"/>
              <w:marRight w:val="0"/>
              <w:marTop w:val="0"/>
              <w:marBottom w:val="0"/>
              <w:divBdr>
                <w:top w:val="none" w:sz="0" w:space="0" w:color="auto"/>
                <w:left w:val="none" w:sz="0" w:space="0" w:color="auto"/>
                <w:bottom w:val="none" w:sz="0" w:space="0" w:color="auto"/>
                <w:right w:val="none" w:sz="0" w:space="0" w:color="auto"/>
              </w:divBdr>
            </w:div>
            <w:div w:id="1725639497">
              <w:marLeft w:val="1155"/>
              <w:marRight w:val="0"/>
              <w:marTop w:val="0"/>
              <w:marBottom w:val="0"/>
              <w:divBdr>
                <w:top w:val="none" w:sz="0" w:space="0" w:color="auto"/>
                <w:left w:val="none" w:sz="0" w:space="0" w:color="auto"/>
                <w:bottom w:val="none" w:sz="0" w:space="0" w:color="auto"/>
                <w:right w:val="none" w:sz="0" w:space="0" w:color="auto"/>
              </w:divBdr>
            </w:div>
            <w:div w:id="71095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5991323">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382047">
      <w:bodyDiv w:val="1"/>
      <w:marLeft w:val="0"/>
      <w:marRight w:val="0"/>
      <w:marTop w:val="0"/>
      <w:marBottom w:val="0"/>
      <w:divBdr>
        <w:top w:val="none" w:sz="0" w:space="0" w:color="auto"/>
        <w:left w:val="none" w:sz="0" w:space="0" w:color="auto"/>
        <w:bottom w:val="none" w:sz="0" w:space="0" w:color="auto"/>
        <w:right w:val="none" w:sz="0" w:space="0" w:color="auto"/>
      </w:divBdr>
      <w:divsChild>
        <w:div w:id="770931033">
          <w:marLeft w:val="0"/>
          <w:marRight w:val="0"/>
          <w:marTop w:val="0"/>
          <w:marBottom w:val="0"/>
          <w:divBdr>
            <w:top w:val="none" w:sz="0" w:space="0" w:color="auto"/>
            <w:left w:val="none" w:sz="0" w:space="0" w:color="auto"/>
            <w:bottom w:val="none" w:sz="0" w:space="0" w:color="auto"/>
            <w:right w:val="none" w:sz="0" w:space="0" w:color="auto"/>
          </w:divBdr>
        </w:div>
        <w:div w:id="1115057914">
          <w:marLeft w:val="0"/>
          <w:marRight w:val="0"/>
          <w:marTop w:val="150"/>
          <w:marBottom w:val="0"/>
          <w:divBdr>
            <w:top w:val="none" w:sz="0" w:space="0" w:color="auto"/>
            <w:left w:val="none" w:sz="0" w:space="0" w:color="auto"/>
            <w:bottom w:val="none" w:sz="0" w:space="0" w:color="auto"/>
            <w:right w:val="none" w:sz="0" w:space="0" w:color="auto"/>
          </w:divBdr>
          <w:divsChild>
            <w:div w:id="1670406552">
              <w:marLeft w:val="1155"/>
              <w:marRight w:val="0"/>
              <w:marTop w:val="0"/>
              <w:marBottom w:val="0"/>
              <w:divBdr>
                <w:top w:val="none" w:sz="0" w:space="0" w:color="auto"/>
                <w:left w:val="none" w:sz="0" w:space="0" w:color="auto"/>
                <w:bottom w:val="none" w:sz="0" w:space="0" w:color="auto"/>
                <w:right w:val="none" w:sz="0" w:space="0" w:color="auto"/>
              </w:divBdr>
            </w:div>
            <w:div w:id="613950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605058">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845865">
      <w:bodyDiv w:val="1"/>
      <w:marLeft w:val="0"/>
      <w:marRight w:val="0"/>
      <w:marTop w:val="0"/>
      <w:marBottom w:val="0"/>
      <w:divBdr>
        <w:top w:val="none" w:sz="0" w:space="0" w:color="auto"/>
        <w:left w:val="none" w:sz="0" w:space="0" w:color="auto"/>
        <w:bottom w:val="none" w:sz="0" w:space="0" w:color="auto"/>
        <w:right w:val="none" w:sz="0" w:space="0" w:color="auto"/>
      </w:divBdr>
      <w:divsChild>
        <w:div w:id="1949383522">
          <w:marLeft w:val="0"/>
          <w:marRight w:val="0"/>
          <w:marTop w:val="0"/>
          <w:marBottom w:val="0"/>
          <w:divBdr>
            <w:top w:val="none" w:sz="0" w:space="0" w:color="auto"/>
            <w:left w:val="none" w:sz="0" w:space="0" w:color="auto"/>
            <w:bottom w:val="none" w:sz="0" w:space="0" w:color="auto"/>
            <w:right w:val="none" w:sz="0" w:space="0" w:color="auto"/>
          </w:divBdr>
        </w:div>
        <w:div w:id="1832134606">
          <w:marLeft w:val="0"/>
          <w:marRight w:val="0"/>
          <w:marTop w:val="150"/>
          <w:marBottom w:val="0"/>
          <w:divBdr>
            <w:top w:val="none" w:sz="0" w:space="0" w:color="auto"/>
            <w:left w:val="none" w:sz="0" w:space="0" w:color="auto"/>
            <w:bottom w:val="none" w:sz="0" w:space="0" w:color="auto"/>
            <w:right w:val="none" w:sz="0" w:space="0" w:color="auto"/>
          </w:divBdr>
          <w:divsChild>
            <w:div w:id="1840925836">
              <w:marLeft w:val="1155"/>
              <w:marRight w:val="0"/>
              <w:marTop w:val="0"/>
              <w:marBottom w:val="0"/>
              <w:divBdr>
                <w:top w:val="none" w:sz="0" w:space="0" w:color="auto"/>
                <w:left w:val="none" w:sz="0" w:space="0" w:color="auto"/>
                <w:bottom w:val="none" w:sz="0" w:space="0" w:color="auto"/>
                <w:right w:val="none" w:sz="0" w:space="0" w:color="auto"/>
              </w:divBdr>
            </w:div>
            <w:div w:id="1008169069">
              <w:marLeft w:val="1155"/>
              <w:marRight w:val="0"/>
              <w:marTop w:val="0"/>
              <w:marBottom w:val="0"/>
              <w:divBdr>
                <w:top w:val="none" w:sz="0" w:space="0" w:color="auto"/>
                <w:left w:val="none" w:sz="0" w:space="0" w:color="auto"/>
                <w:bottom w:val="none" w:sz="0" w:space="0" w:color="auto"/>
                <w:right w:val="none" w:sz="0" w:space="0" w:color="auto"/>
              </w:divBdr>
            </w:div>
            <w:div w:id="63356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1943">
      <w:bodyDiv w:val="1"/>
      <w:marLeft w:val="0"/>
      <w:marRight w:val="0"/>
      <w:marTop w:val="0"/>
      <w:marBottom w:val="0"/>
      <w:divBdr>
        <w:top w:val="none" w:sz="0" w:space="0" w:color="auto"/>
        <w:left w:val="none" w:sz="0" w:space="0" w:color="auto"/>
        <w:bottom w:val="none" w:sz="0" w:space="0" w:color="auto"/>
        <w:right w:val="none" w:sz="0" w:space="0" w:color="auto"/>
      </w:divBdr>
      <w:divsChild>
        <w:div w:id="1648169600">
          <w:marLeft w:val="0"/>
          <w:marRight w:val="0"/>
          <w:marTop w:val="0"/>
          <w:marBottom w:val="0"/>
          <w:divBdr>
            <w:top w:val="none" w:sz="0" w:space="0" w:color="auto"/>
            <w:left w:val="none" w:sz="0" w:space="0" w:color="auto"/>
            <w:bottom w:val="none" w:sz="0" w:space="0" w:color="auto"/>
            <w:right w:val="none" w:sz="0" w:space="0" w:color="auto"/>
          </w:divBdr>
        </w:div>
        <w:div w:id="209534217">
          <w:marLeft w:val="0"/>
          <w:marRight w:val="0"/>
          <w:marTop w:val="150"/>
          <w:marBottom w:val="0"/>
          <w:divBdr>
            <w:top w:val="none" w:sz="0" w:space="0" w:color="auto"/>
            <w:left w:val="none" w:sz="0" w:space="0" w:color="auto"/>
            <w:bottom w:val="none" w:sz="0" w:space="0" w:color="auto"/>
            <w:right w:val="none" w:sz="0" w:space="0" w:color="auto"/>
          </w:divBdr>
          <w:divsChild>
            <w:div w:id="1292055509">
              <w:marLeft w:val="1155"/>
              <w:marRight w:val="0"/>
              <w:marTop w:val="0"/>
              <w:marBottom w:val="0"/>
              <w:divBdr>
                <w:top w:val="none" w:sz="0" w:space="0" w:color="auto"/>
                <w:left w:val="none" w:sz="0" w:space="0" w:color="auto"/>
                <w:bottom w:val="none" w:sz="0" w:space="0" w:color="auto"/>
                <w:right w:val="none" w:sz="0" w:space="0" w:color="auto"/>
              </w:divBdr>
            </w:div>
            <w:div w:id="8422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00840">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738417">
      <w:bodyDiv w:val="1"/>
      <w:marLeft w:val="0"/>
      <w:marRight w:val="0"/>
      <w:marTop w:val="0"/>
      <w:marBottom w:val="0"/>
      <w:divBdr>
        <w:top w:val="none" w:sz="0" w:space="0" w:color="auto"/>
        <w:left w:val="none" w:sz="0" w:space="0" w:color="auto"/>
        <w:bottom w:val="none" w:sz="0" w:space="0" w:color="auto"/>
        <w:right w:val="none" w:sz="0" w:space="0" w:color="auto"/>
      </w:divBdr>
      <w:divsChild>
        <w:div w:id="224071815">
          <w:marLeft w:val="0"/>
          <w:marRight w:val="0"/>
          <w:marTop w:val="0"/>
          <w:marBottom w:val="0"/>
          <w:divBdr>
            <w:top w:val="none" w:sz="0" w:space="0" w:color="auto"/>
            <w:left w:val="none" w:sz="0" w:space="0" w:color="auto"/>
            <w:bottom w:val="none" w:sz="0" w:space="0" w:color="auto"/>
            <w:right w:val="none" w:sz="0" w:space="0" w:color="auto"/>
          </w:divBdr>
        </w:div>
        <w:div w:id="913469302">
          <w:marLeft w:val="0"/>
          <w:marRight w:val="0"/>
          <w:marTop w:val="150"/>
          <w:marBottom w:val="0"/>
          <w:divBdr>
            <w:top w:val="none" w:sz="0" w:space="0" w:color="auto"/>
            <w:left w:val="none" w:sz="0" w:space="0" w:color="auto"/>
            <w:bottom w:val="none" w:sz="0" w:space="0" w:color="auto"/>
            <w:right w:val="none" w:sz="0" w:space="0" w:color="auto"/>
          </w:divBdr>
          <w:divsChild>
            <w:div w:id="1420057542">
              <w:marLeft w:val="1155"/>
              <w:marRight w:val="0"/>
              <w:marTop w:val="0"/>
              <w:marBottom w:val="0"/>
              <w:divBdr>
                <w:top w:val="none" w:sz="0" w:space="0" w:color="auto"/>
                <w:left w:val="none" w:sz="0" w:space="0" w:color="auto"/>
                <w:bottom w:val="none" w:sz="0" w:space="0" w:color="auto"/>
                <w:right w:val="none" w:sz="0" w:space="0" w:color="auto"/>
              </w:divBdr>
            </w:div>
            <w:div w:id="1746754985">
              <w:marLeft w:val="1155"/>
              <w:marRight w:val="0"/>
              <w:marTop w:val="0"/>
              <w:marBottom w:val="0"/>
              <w:divBdr>
                <w:top w:val="none" w:sz="0" w:space="0" w:color="auto"/>
                <w:left w:val="none" w:sz="0" w:space="0" w:color="auto"/>
                <w:bottom w:val="none" w:sz="0" w:space="0" w:color="auto"/>
                <w:right w:val="none" w:sz="0" w:space="0" w:color="auto"/>
              </w:divBdr>
            </w:div>
            <w:div w:id="1338539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2053">
      <w:bodyDiv w:val="1"/>
      <w:marLeft w:val="0"/>
      <w:marRight w:val="0"/>
      <w:marTop w:val="0"/>
      <w:marBottom w:val="0"/>
      <w:divBdr>
        <w:top w:val="none" w:sz="0" w:space="0" w:color="auto"/>
        <w:left w:val="none" w:sz="0" w:space="0" w:color="auto"/>
        <w:bottom w:val="none" w:sz="0" w:space="0" w:color="auto"/>
        <w:right w:val="none" w:sz="0" w:space="0" w:color="auto"/>
      </w:divBdr>
      <w:divsChild>
        <w:div w:id="1349016356">
          <w:marLeft w:val="0"/>
          <w:marRight w:val="0"/>
          <w:marTop w:val="0"/>
          <w:marBottom w:val="0"/>
          <w:divBdr>
            <w:top w:val="none" w:sz="0" w:space="0" w:color="auto"/>
            <w:left w:val="none" w:sz="0" w:space="0" w:color="auto"/>
            <w:bottom w:val="none" w:sz="0" w:space="0" w:color="auto"/>
            <w:right w:val="none" w:sz="0" w:space="0" w:color="auto"/>
          </w:divBdr>
        </w:div>
        <w:div w:id="1613397692">
          <w:marLeft w:val="0"/>
          <w:marRight w:val="0"/>
          <w:marTop w:val="150"/>
          <w:marBottom w:val="0"/>
          <w:divBdr>
            <w:top w:val="none" w:sz="0" w:space="0" w:color="auto"/>
            <w:left w:val="none" w:sz="0" w:space="0" w:color="auto"/>
            <w:bottom w:val="none" w:sz="0" w:space="0" w:color="auto"/>
            <w:right w:val="none" w:sz="0" w:space="0" w:color="auto"/>
          </w:divBdr>
          <w:divsChild>
            <w:div w:id="638459867">
              <w:marLeft w:val="1155"/>
              <w:marRight w:val="0"/>
              <w:marTop w:val="0"/>
              <w:marBottom w:val="0"/>
              <w:divBdr>
                <w:top w:val="none" w:sz="0" w:space="0" w:color="auto"/>
                <w:left w:val="none" w:sz="0" w:space="0" w:color="auto"/>
                <w:bottom w:val="none" w:sz="0" w:space="0" w:color="auto"/>
                <w:right w:val="none" w:sz="0" w:space="0" w:color="auto"/>
              </w:divBdr>
            </w:div>
            <w:div w:id="556160016">
              <w:marLeft w:val="1155"/>
              <w:marRight w:val="0"/>
              <w:marTop w:val="0"/>
              <w:marBottom w:val="0"/>
              <w:divBdr>
                <w:top w:val="none" w:sz="0" w:space="0" w:color="auto"/>
                <w:left w:val="none" w:sz="0" w:space="0" w:color="auto"/>
                <w:bottom w:val="none" w:sz="0" w:space="0" w:color="auto"/>
                <w:right w:val="none" w:sz="0" w:space="0" w:color="auto"/>
              </w:divBdr>
            </w:div>
            <w:div w:id="26715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733414">
      <w:bodyDiv w:val="1"/>
      <w:marLeft w:val="0"/>
      <w:marRight w:val="0"/>
      <w:marTop w:val="0"/>
      <w:marBottom w:val="0"/>
      <w:divBdr>
        <w:top w:val="none" w:sz="0" w:space="0" w:color="auto"/>
        <w:left w:val="none" w:sz="0" w:space="0" w:color="auto"/>
        <w:bottom w:val="none" w:sz="0" w:space="0" w:color="auto"/>
        <w:right w:val="none" w:sz="0" w:space="0" w:color="auto"/>
      </w:divBdr>
      <w:divsChild>
        <w:div w:id="550193540">
          <w:marLeft w:val="0"/>
          <w:marRight w:val="0"/>
          <w:marTop w:val="0"/>
          <w:marBottom w:val="0"/>
          <w:divBdr>
            <w:top w:val="none" w:sz="0" w:space="0" w:color="auto"/>
            <w:left w:val="none" w:sz="0" w:space="0" w:color="auto"/>
            <w:bottom w:val="none" w:sz="0" w:space="0" w:color="auto"/>
            <w:right w:val="none" w:sz="0" w:space="0" w:color="auto"/>
          </w:divBdr>
        </w:div>
        <w:div w:id="1698503312">
          <w:marLeft w:val="0"/>
          <w:marRight w:val="0"/>
          <w:marTop w:val="150"/>
          <w:marBottom w:val="0"/>
          <w:divBdr>
            <w:top w:val="none" w:sz="0" w:space="0" w:color="auto"/>
            <w:left w:val="none" w:sz="0" w:space="0" w:color="auto"/>
            <w:bottom w:val="none" w:sz="0" w:space="0" w:color="auto"/>
            <w:right w:val="none" w:sz="0" w:space="0" w:color="auto"/>
          </w:divBdr>
          <w:divsChild>
            <w:div w:id="363943858">
              <w:marLeft w:val="1155"/>
              <w:marRight w:val="0"/>
              <w:marTop w:val="0"/>
              <w:marBottom w:val="0"/>
              <w:divBdr>
                <w:top w:val="none" w:sz="0" w:space="0" w:color="auto"/>
                <w:left w:val="none" w:sz="0" w:space="0" w:color="auto"/>
                <w:bottom w:val="none" w:sz="0" w:space="0" w:color="auto"/>
                <w:right w:val="none" w:sz="0" w:space="0" w:color="auto"/>
              </w:divBdr>
            </w:div>
            <w:div w:id="1516991376">
              <w:marLeft w:val="1155"/>
              <w:marRight w:val="0"/>
              <w:marTop w:val="0"/>
              <w:marBottom w:val="0"/>
              <w:divBdr>
                <w:top w:val="none" w:sz="0" w:space="0" w:color="auto"/>
                <w:left w:val="none" w:sz="0" w:space="0" w:color="auto"/>
                <w:bottom w:val="none" w:sz="0" w:space="0" w:color="auto"/>
                <w:right w:val="none" w:sz="0" w:space="0" w:color="auto"/>
              </w:divBdr>
            </w:div>
            <w:div w:id="2013676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621103">
      <w:bodyDiv w:val="1"/>
      <w:marLeft w:val="0"/>
      <w:marRight w:val="0"/>
      <w:marTop w:val="0"/>
      <w:marBottom w:val="0"/>
      <w:divBdr>
        <w:top w:val="none" w:sz="0" w:space="0" w:color="auto"/>
        <w:left w:val="none" w:sz="0" w:space="0" w:color="auto"/>
        <w:bottom w:val="none" w:sz="0" w:space="0" w:color="auto"/>
        <w:right w:val="none" w:sz="0" w:space="0" w:color="auto"/>
      </w:divBdr>
      <w:divsChild>
        <w:div w:id="909969897">
          <w:marLeft w:val="0"/>
          <w:marRight w:val="0"/>
          <w:marTop w:val="0"/>
          <w:marBottom w:val="0"/>
          <w:divBdr>
            <w:top w:val="none" w:sz="0" w:space="0" w:color="auto"/>
            <w:left w:val="none" w:sz="0" w:space="0" w:color="auto"/>
            <w:bottom w:val="none" w:sz="0" w:space="0" w:color="auto"/>
            <w:right w:val="none" w:sz="0" w:space="0" w:color="auto"/>
          </w:divBdr>
        </w:div>
        <w:div w:id="1209491613">
          <w:marLeft w:val="0"/>
          <w:marRight w:val="0"/>
          <w:marTop w:val="150"/>
          <w:marBottom w:val="0"/>
          <w:divBdr>
            <w:top w:val="none" w:sz="0" w:space="0" w:color="auto"/>
            <w:left w:val="none" w:sz="0" w:space="0" w:color="auto"/>
            <w:bottom w:val="none" w:sz="0" w:space="0" w:color="auto"/>
            <w:right w:val="none" w:sz="0" w:space="0" w:color="auto"/>
          </w:divBdr>
          <w:divsChild>
            <w:div w:id="39716120">
              <w:marLeft w:val="1155"/>
              <w:marRight w:val="0"/>
              <w:marTop w:val="0"/>
              <w:marBottom w:val="0"/>
              <w:divBdr>
                <w:top w:val="none" w:sz="0" w:space="0" w:color="auto"/>
                <w:left w:val="none" w:sz="0" w:space="0" w:color="auto"/>
                <w:bottom w:val="none" w:sz="0" w:space="0" w:color="auto"/>
                <w:right w:val="none" w:sz="0" w:space="0" w:color="auto"/>
              </w:divBdr>
            </w:div>
            <w:div w:id="1627587499">
              <w:marLeft w:val="1155"/>
              <w:marRight w:val="0"/>
              <w:marTop w:val="0"/>
              <w:marBottom w:val="0"/>
              <w:divBdr>
                <w:top w:val="none" w:sz="0" w:space="0" w:color="auto"/>
                <w:left w:val="none" w:sz="0" w:space="0" w:color="auto"/>
                <w:bottom w:val="none" w:sz="0" w:space="0" w:color="auto"/>
                <w:right w:val="none" w:sz="0" w:space="0" w:color="auto"/>
              </w:divBdr>
            </w:div>
            <w:div w:id="1327511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8481">
      <w:bodyDiv w:val="1"/>
      <w:marLeft w:val="0"/>
      <w:marRight w:val="0"/>
      <w:marTop w:val="0"/>
      <w:marBottom w:val="0"/>
      <w:divBdr>
        <w:top w:val="none" w:sz="0" w:space="0" w:color="auto"/>
        <w:left w:val="none" w:sz="0" w:space="0" w:color="auto"/>
        <w:bottom w:val="none" w:sz="0" w:space="0" w:color="auto"/>
        <w:right w:val="none" w:sz="0" w:space="0" w:color="auto"/>
      </w:divBdr>
      <w:divsChild>
        <w:div w:id="1441798122">
          <w:marLeft w:val="0"/>
          <w:marRight w:val="0"/>
          <w:marTop w:val="0"/>
          <w:marBottom w:val="0"/>
          <w:divBdr>
            <w:top w:val="none" w:sz="0" w:space="0" w:color="auto"/>
            <w:left w:val="none" w:sz="0" w:space="0" w:color="auto"/>
            <w:bottom w:val="none" w:sz="0" w:space="0" w:color="auto"/>
            <w:right w:val="none" w:sz="0" w:space="0" w:color="auto"/>
          </w:divBdr>
        </w:div>
        <w:div w:id="953054804">
          <w:marLeft w:val="0"/>
          <w:marRight w:val="0"/>
          <w:marTop w:val="150"/>
          <w:marBottom w:val="0"/>
          <w:divBdr>
            <w:top w:val="none" w:sz="0" w:space="0" w:color="auto"/>
            <w:left w:val="none" w:sz="0" w:space="0" w:color="auto"/>
            <w:bottom w:val="none" w:sz="0" w:space="0" w:color="auto"/>
            <w:right w:val="none" w:sz="0" w:space="0" w:color="auto"/>
          </w:divBdr>
          <w:divsChild>
            <w:div w:id="1260024562">
              <w:marLeft w:val="1155"/>
              <w:marRight w:val="0"/>
              <w:marTop w:val="0"/>
              <w:marBottom w:val="0"/>
              <w:divBdr>
                <w:top w:val="none" w:sz="0" w:space="0" w:color="auto"/>
                <w:left w:val="none" w:sz="0" w:space="0" w:color="auto"/>
                <w:bottom w:val="none" w:sz="0" w:space="0" w:color="auto"/>
                <w:right w:val="none" w:sz="0" w:space="0" w:color="auto"/>
              </w:divBdr>
            </w:div>
            <w:div w:id="1502938035">
              <w:marLeft w:val="1155"/>
              <w:marRight w:val="0"/>
              <w:marTop w:val="0"/>
              <w:marBottom w:val="0"/>
              <w:divBdr>
                <w:top w:val="none" w:sz="0" w:space="0" w:color="auto"/>
                <w:left w:val="none" w:sz="0" w:space="0" w:color="auto"/>
                <w:bottom w:val="none" w:sz="0" w:space="0" w:color="auto"/>
                <w:right w:val="none" w:sz="0" w:space="0" w:color="auto"/>
              </w:divBdr>
            </w:div>
            <w:div w:id="1828016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398088">
      <w:bodyDiv w:val="1"/>
      <w:marLeft w:val="0"/>
      <w:marRight w:val="0"/>
      <w:marTop w:val="0"/>
      <w:marBottom w:val="0"/>
      <w:divBdr>
        <w:top w:val="none" w:sz="0" w:space="0" w:color="auto"/>
        <w:left w:val="none" w:sz="0" w:space="0" w:color="auto"/>
        <w:bottom w:val="none" w:sz="0" w:space="0" w:color="auto"/>
        <w:right w:val="none" w:sz="0" w:space="0" w:color="auto"/>
      </w:divBdr>
      <w:divsChild>
        <w:div w:id="1422289661">
          <w:marLeft w:val="0"/>
          <w:marRight w:val="0"/>
          <w:marTop w:val="0"/>
          <w:marBottom w:val="0"/>
          <w:divBdr>
            <w:top w:val="none" w:sz="0" w:space="0" w:color="auto"/>
            <w:left w:val="none" w:sz="0" w:space="0" w:color="auto"/>
            <w:bottom w:val="none" w:sz="0" w:space="0" w:color="auto"/>
            <w:right w:val="none" w:sz="0" w:space="0" w:color="auto"/>
          </w:divBdr>
        </w:div>
        <w:div w:id="1645962945">
          <w:marLeft w:val="0"/>
          <w:marRight w:val="0"/>
          <w:marTop w:val="150"/>
          <w:marBottom w:val="0"/>
          <w:divBdr>
            <w:top w:val="none" w:sz="0" w:space="0" w:color="auto"/>
            <w:left w:val="none" w:sz="0" w:space="0" w:color="auto"/>
            <w:bottom w:val="none" w:sz="0" w:space="0" w:color="auto"/>
            <w:right w:val="none" w:sz="0" w:space="0" w:color="auto"/>
          </w:divBdr>
          <w:divsChild>
            <w:div w:id="866211844">
              <w:marLeft w:val="1155"/>
              <w:marRight w:val="0"/>
              <w:marTop w:val="0"/>
              <w:marBottom w:val="0"/>
              <w:divBdr>
                <w:top w:val="none" w:sz="0" w:space="0" w:color="auto"/>
                <w:left w:val="none" w:sz="0" w:space="0" w:color="auto"/>
                <w:bottom w:val="none" w:sz="0" w:space="0" w:color="auto"/>
                <w:right w:val="none" w:sz="0" w:space="0" w:color="auto"/>
              </w:divBdr>
            </w:div>
            <w:div w:id="693112752">
              <w:marLeft w:val="1155"/>
              <w:marRight w:val="0"/>
              <w:marTop w:val="0"/>
              <w:marBottom w:val="0"/>
              <w:divBdr>
                <w:top w:val="none" w:sz="0" w:space="0" w:color="auto"/>
                <w:left w:val="none" w:sz="0" w:space="0" w:color="auto"/>
                <w:bottom w:val="none" w:sz="0" w:space="0" w:color="auto"/>
                <w:right w:val="none" w:sz="0" w:space="0" w:color="auto"/>
              </w:divBdr>
            </w:div>
            <w:div w:id="1710371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68442">
      <w:bodyDiv w:val="1"/>
      <w:marLeft w:val="0"/>
      <w:marRight w:val="0"/>
      <w:marTop w:val="0"/>
      <w:marBottom w:val="0"/>
      <w:divBdr>
        <w:top w:val="none" w:sz="0" w:space="0" w:color="auto"/>
        <w:left w:val="none" w:sz="0" w:space="0" w:color="auto"/>
        <w:bottom w:val="none" w:sz="0" w:space="0" w:color="auto"/>
        <w:right w:val="none" w:sz="0" w:space="0" w:color="auto"/>
      </w:divBdr>
      <w:divsChild>
        <w:div w:id="2011059128">
          <w:marLeft w:val="0"/>
          <w:marRight w:val="0"/>
          <w:marTop w:val="0"/>
          <w:marBottom w:val="0"/>
          <w:divBdr>
            <w:top w:val="none" w:sz="0" w:space="0" w:color="auto"/>
            <w:left w:val="none" w:sz="0" w:space="0" w:color="auto"/>
            <w:bottom w:val="none" w:sz="0" w:space="0" w:color="auto"/>
            <w:right w:val="none" w:sz="0" w:space="0" w:color="auto"/>
          </w:divBdr>
        </w:div>
        <w:div w:id="1376202019">
          <w:marLeft w:val="0"/>
          <w:marRight w:val="0"/>
          <w:marTop w:val="150"/>
          <w:marBottom w:val="0"/>
          <w:divBdr>
            <w:top w:val="none" w:sz="0" w:space="0" w:color="auto"/>
            <w:left w:val="none" w:sz="0" w:space="0" w:color="auto"/>
            <w:bottom w:val="none" w:sz="0" w:space="0" w:color="auto"/>
            <w:right w:val="none" w:sz="0" w:space="0" w:color="auto"/>
          </w:divBdr>
          <w:divsChild>
            <w:div w:id="17392425">
              <w:marLeft w:val="1155"/>
              <w:marRight w:val="0"/>
              <w:marTop w:val="0"/>
              <w:marBottom w:val="0"/>
              <w:divBdr>
                <w:top w:val="none" w:sz="0" w:space="0" w:color="auto"/>
                <w:left w:val="none" w:sz="0" w:space="0" w:color="auto"/>
                <w:bottom w:val="none" w:sz="0" w:space="0" w:color="auto"/>
                <w:right w:val="none" w:sz="0" w:space="0" w:color="auto"/>
              </w:divBdr>
            </w:div>
            <w:div w:id="922686889">
              <w:marLeft w:val="1155"/>
              <w:marRight w:val="0"/>
              <w:marTop w:val="0"/>
              <w:marBottom w:val="0"/>
              <w:divBdr>
                <w:top w:val="none" w:sz="0" w:space="0" w:color="auto"/>
                <w:left w:val="none" w:sz="0" w:space="0" w:color="auto"/>
                <w:bottom w:val="none" w:sz="0" w:space="0" w:color="auto"/>
                <w:right w:val="none" w:sz="0" w:space="0" w:color="auto"/>
              </w:divBdr>
            </w:div>
            <w:div w:id="346832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1326">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088847">
      <w:bodyDiv w:val="1"/>
      <w:marLeft w:val="0"/>
      <w:marRight w:val="0"/>
      <w:marTop w:val="0"/>
      <w:marBottom w:val="0"/>
      <w:divBdr>
        <w:top w:val="none" w:sz="0" w:space="0" w:color="auto"/>
        <w:left w:val="none" w:sz="0" w:space="0" w:color="auto"/>
        <w:bottom w:val="none" w:sz="0" w:space="0" w:color="auto"/>
        <w:right w:val="none" w:sz="0" w:space="0" w:color="auto"/>
      </w:divBdr>
      <w:divsChild>
        <w:div w:id="1051229816">
          <w:marLeft w:val="0"/>
          <w:marRight w:val="0"/>
          <w:marTop w:val="0"/>
          <w:marBottom w:val="0"/>
          <w:divBdr>
            <w:top w:val="none" w:sz="0" w:space="0" w:color="auto"/>
            <w:left w:val="none" w:sz="0" w:space="0" w:color="auto"/>
            <w:bottom w:val="none" w:sz="0" w:space="0" w:color="auto"/>
            <w:right w:val="none" w:sz="0" w:space="0" w:color="auto"/>
          </w:divBdr>
        </w:div>
        <w:div w:id="558128095">
          <w:marLeft w:val="0"/>
          <w:marRight w:val="0"/>
          <w:marTop w:val="150"/>
          <w:marBottom w:val="0"/>
          <w:divBdr>
            <w:top w:val="none" w:sz="0" w:space="0" w:color="auto"/>
            <w:left w:val="none" w:sz="0" w:space="0" w:color="auto"/>
            <w:bottom w:val="none" w:sz="0" w:space="0" w:color="auto"/>
            <w:right w:val="none" w:sz="0" w:space="0" w:color="auto"/>
          </w:divBdr>
          <w:divsChild>
            <w:div w:id="1432823651">
              <w:marLeft w:val="1155"/>
              <w:marRight w:val="0"/>
              <w:marTop w:val="0"/>
              <w:marBottom w:val="0"/>
              <w:divBdr>
                <w:top w:val="none" w:sz="0" w:space="0" w:color="auto"/>
                <w:left w:val="none" w:sz="0" w:space="0" w:color="auto"/>
                <w:bottom w:val="none" w:sz="0" w:space="0" w:color="auto"/>
                <w:right w:val="none" w:sz="0" w:space="0" w:color="auto"/>
              </w:divBdr>
            </w:div>
            <w:div w:id="38945870">
              <w:marLeft w:val="1155"/>
              <w:marRight w:val="0"/>
              <w:marTop w:val="0"/>
              <w:marBottom w:val="0"/>
              <w:divBdr>
                <w:top w:val="none" w:sz="0" w:space="0" w:color="auto"/>
                <w:left w:val="none" w:sz="0" w:space="0" w:color="auto"/>
                <w:bottom w:val="none" w:sz="0" w:space="0" w:color="auto"/>
                <w:right w:val="none" w:sz="0" w:space="0" w:color="auto"/>
              </w:divBdr>
            </w:div>
            <w:div w:id="246772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281496">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49279">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668367">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099130">
      <w:bodyDiv w:val="1"/>
      <w:marLeft w:val="0"/>
      <w:marRight w:val="0"/>
      <w:marTop w:val="0"/>
      <w:marBottom w:val="0"/>
      <w:divBdr>
        <w:top w:val="none" w:sz="0" w:space="0" w:color="auto"/>
        <w:left w:val="none" w:sz="0" w:space="0" w:color="auto"/>
        <w:bottom w:val="none" w:sz="0" w:space="0" w:color="auto"/>
        <w:right w:val="none" w:sz="0" w:space="0" w:color="auto"/>
      </w:divBdr>
      <w:divsChild>
        <w:div w:id="1328363434">
          <w:marLeft w:val="0"/>
          <w:marRight w:val="0"/>
          <w:marTop w:val="0"/>
          <w:marBottom w:val="0"/>
          <w:divBdr>
            <w:top w:val="none" w:sz="0" w:space="0" w:color="auto"/>
            <w:left w:val="none" w:sz="0" w:space="0" w:color="auto"/>
            <w:bottom w:val="none" w:sz="0" w:space="0" w:color="auto"/>
            <w:right w:val="none" w:sz="0" w:space="0" w:color="auto"/>
          </w:divBdr>
        </w:div>
        <w:div w:id="1336223771">
          <w:marLeft w:val="0"/>
          <w:marRight w:val="0"/>
          <w:marTop w:val="150"/>
          <w:marBottom w:val="0"/>
          <w:divBdr>
            <w:top w:val="none" w:sz="0" w:space="0" w:color="auto"/>
            <w:left w:val="none" w:sz="0" w:space="0" w:color="auto"/>
            <w:bottom w:val="none" w:sz="0" w:space="0" w:color="auto"/>
            <w:right w:val="none" w:sz="0" w:space="0" w:color="auto"/>
          </w:divBdr>
          <w:divsChild>
            <w:div w:id="395055375">
              <w:marLeft w:val="1155"/>
              <w:marRight w:val="0"/>
              <w:marTop w:val="0"/>
              <w:marBottom w:val="0"/>
              <w:divBdr>
                <w:top w:val="none" w:sz="0" w:space="0" w:color="auto"/>
                <w:left w:val="none" w:sz="0" w:space="0" w:color="auto"/>
                <w:bottom w:val="none" w:sz="0" w:space="0" w:color="auto"/>
                <w:right w:val="none" w:sz="0" w:space="0" w:color="auto"/>
              </w:divBdr>
            </w:div>
            <w:div w:id="1781143532">
              <w:marLeft w:val="1155"/>
              <w:marRight w:val="0"/>
              <w:marTop w:val="0"/>
              <w:marBottom w:val="0"/>
              <w:divBdr>
                <w:top w:val="none" w:sz="0" w:space="0" w:color="auto"/>
                <w:left w:val="none" w:sz="0" w:space="0" w:color="auto"/>
                <w:bottom w:val="none" w:sz="0" w:space="0" w:color="auto"/>
                <w:right w:val="none" w:sz="0" w:space="0" w:color="auto"/>
              </w:divBdr>
            </w:div>
            <w:div w:id="1129281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0693">
      <w:bodyDiv w:val="1"/>
      <w:marLeft w:val="0"/>
      <w:marRight w:val="0"/>
      <w:marTop w:val="0"/>
      <w:marBottom w:val="0"/>
      <w:divBdr>
        <w:top w:val="none" w:sz="0" w:space="0" w:color="auto"/>
        <w:left w:val="none" w:sz="0" w:space="0" w:color="auto"/>
        <w:bottom w:val="none" w:sz="0" w:space="0" w:color="auto"/>
        <w:right w:val="none" w:sz="0" w:space="0" w:color="auto"/>
      </w:divBdr>
      <w:divsChild>
        <w:div w:id="1582443376">
          <w:marLeft w:val="0"/>
          <w:marRight w:val="0"/>
          <w:marTop w:val="0"/>
          <w:marBottom w:val="0"/>
          <w:divBdr>
            <w:top w:val="none" w:sz="0" w:space="0" w:color="auto"/>
            <w:left w:val="none" w:sz="0" w:space="0" w:color="auto"/>
            <w:bottom w:val="none" w:sz="0" w:space="0" w:color="auto"/>
            <w:right w:val="none" w:sz="0" w:space="0" w:color="auto"/>
          </w:divBdr>
        </w:div>
        <w:div w:id="279267294">
          <w:marLeft w:val="0"/>
          <w:marRight w:val="0"/>
          <w:marTop w:val="150"/>
          <w:marBottom w:val="0"/>
          <w:divBdr>
            <w:top w:val="none" w:sz="0" w:space="0" w:color="auto"/>
            <w:left w:val="none" w:sz="0" w:space="0" w:color="auto"/>
            <w:bottom w:val="none" w:sz="0" w:space="0" w:color="auto"/>
            <w:right w:val="none" w:sz="0" w:space="0" w:color="auto"/>
          </w:divBdr>
          <w:divsChild>
            <w:div w:id="1930580403">
              <w:marLeft w:val="1155"/>
              <w:marRight w:val="0"/>
              <w:marTop w:val="0"/>
              <w:marBottom w:val="0"/>
              <w:divBdr>
                <w:top w:val="none" w:sz="0" w:space="0" w:color="auto"/>
                <w:left w:val="none" w:sz="0" w:space="0" w:color="auto"/>
                <w:bottom w:val="none" w:sz="0" w:space="0" w:color="auto"/>
                <w:right w:val="none" w:sz="0" w:space="0" w:color="auto"/>
              </w:divBdr>
            </w:div>
            <w:div w:id="1549799092">
              <w:marLeft w:val="1155"/>
              <w:marRight w:val="0"/>
              <w:marTop w:val="0"/>
              <w:marBottom w:val="0"/>
              <w:divBdr>
                <w:top w:val="none" w:sz="0" w:space="0" w:color="auto"/>
                <w:left w:val="none" w:sz="0" w:space="0" w:color="auto"/>
                <w:bottom w:val="none" w:sz="0" w:space="0" w:color="auto"/>
                <w:right w:val="none" w:sz="0" w:space="0" w:color="auto"/>
              </w:divBdr>
            </w:div>
            <w:div w:id="66552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0338">
      <w:bodyDiv w:val="1"/>
      <w:marLeft w:val="0"/>
      <w:marRight w:val="0"/>
      <w:marTop w:val="0"/>
      <w:marBottom w:val="0"/>
      <w:divBdr>
        <w:top w:val="none" w:sz="0" w:space="0" w:color="auto"/>
        <w:left w:val="none" w:sz="0" w:space="0" w:color="auto"/>
        <w:bottom w:val="none" w:sz="0" w:space="0" w:color="auto"/>
        <w:right w:val="none" w:sz="0" w:space="0" w:color="auto"/>
      </w:divBdr>
      <w:divsChild>
        <w:div w:id="1912306804">
          <w:marLeft w:val="0"/>
          <w:marRight w:val="0"/>
          <w:marTop w:val="0"/>
          <w:marBottom w:val="0"/>
          <w:divBdr>
            <w:top w:val="none" w:sz="0" w:space="0" w:color="auto"/>
            <w:left w:val="none" w:sz="0" w:space="0" w:color="auto"/>
            <w:bottom w:val="none" w:sz="0" w:space="0" w:color="auto"/>
            <w:right w:val="none" w:sz="0" w:space="0" w:color="auto"/>
          </w:divBdr>
        </w:div>
        <w:div w:id="1752389278">
          <w:marLeft w:val="0"/>
          <w:marRight w:val="0"/>
          <w:marTop w:val="150"/>
          <w:marBottom w:val="0"/>
          <w:divBdr>
            <w:top w:val="none" w:sz="0" w:space="0" w:color="auto"/>
            <w:left w:val="none" w:sz="0" w:space="0" w:color="auto"/>
            <w:bottom w:val="none" w:sz="0" w:space="0" w:color="auto"/>
            <w:right w:val="none" w:sz="0" w:space="0" w:color="auto"/>
          </w:divBdr>
          <w:divsChild>
            <w:div w:id="1210263544">
              <w:marLeft w:val="1155"/>
              <w:marRight w:val="0"/>
              <w:marTop w:val="0"/>
              <w:marBottom w:val="0"/>
              <w:divBdr>
                <w:top w:val="none" w:sz="0" w:space="0" w:color="auto"/>
                <w:left w:val="none" w:sz="0" w:space="0" w:color="auto"/>
                <w:bottom w:val="none" w:sz="0" w:space="0" w:color="auto"/>
                <w:right w:val="none" w:sz="0" w:space="0" w:color="auto"/>
              </w:divBdr>
            </w:div>
            <w:div w:id="1773477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37666">
      <w:bodyDiv w:val="1"/>
      <w:marLeft w:val="0"/>
      <w:marRight w:val="0"/>
      <w:marTop w:val="0"/>
      <w:marBottom w:val="0"/>
      <w:divBdr>
        <w:top w:val="none" w:sz="0" w:space="0" w:color="auto"/>
        <w:left w:val="none" w:sz="0" w:space="0" w:color="auto"/>
        <w:bottom w:val="none" w:sz="0" w:space="0" w:color="auto"/>
        <w:right w:val="none" w:sz="0" w:space="0" w:color="auto"/>
      </w:divBdr>
      <w:divsChild>
        <w:div w:id="1814827754">
          <w:marLeft w:val="0"/>
          <w:marRight w:val="0"/>
          <w:marTop w:val="0"/>
          <w:marBottom w:val="0"/>
          <w:divBdr>
            <w:top w:val="none" w:sz="0" w:space="0" w:color="auto"/>
            <w:left w:val="none" w:sz="0" w:space="0" w:color="auto"/>
            <w:bottom w:val="none" w:sz="0" w:space="0" w:color="auto"/>
            <w:right w:val="none" w:sz="0" w:space="0" w:color="auto"/>
          </w:divBdr>
        </w:div>
        <w:div w:id="2011373124">
          <w:marLeft w:val="0"/>
          <w:marRight w:val="0"/>
          <w:marTop w:val="150"/>
          <w:marBottom w:val="0"/>
          <w:divBdr>
            <w:top w:val="none" w:sz="0" w:space="0" w:color="auto"/>
            <w:left w:val="none" w:sz="0" w:space="0" w:color="auto"/>
            <w:bottom w:val="none" w:sz="0" w:space="0" w:color="auto"/>
            <w:right w:val="none" w:sz="0" w:space="0" w:color="auto"/>
          </w:divBdr>
          <w:divsChild>
            <w:div w:id="259071987">
              <w:marLeft w:val="1155"/>
              <w:marRight w:val="0"/>
              <w:marTop w:val="0"/>
              <w:marBottom w:val="0"/>
              <w:divBdr>
                <w:top w:val="none" w:sz="0" w:space="0" w:color="auto"/>
                <w:left w:val="none" w:sz="0" w:space="0" w:color="auto"/>
                <w:bottom w:val="none" w:sz="0" w:space="0" w:color="auto"/>
                <w:right w:val="none" w:sz="0" w:space="0" w:color="auto"/>
              </w:divBdr>
            </w:div>
            <w:div w:id="1033115617">
              <w:marLeft w:val="1155"/>
              <w:marRight w:val="0"/>
              <w:marTop w:val="0"/>
              <w:marBottom w:val="0"/>
              <w:divBdr>
                <w:top w:val="none" w:sz="0" w:space="0" w:color="auto"/>
                <w:left w:val="none" w:sz="0" w:space="0" w:color="auto"/>
                <w:bottom w:val="none" w:sz="0" w:space="0" w:color="auto"/>
                <w:right w:val="none" w:sz="0" w:space="0" w:color="auto"/>
              </w:divBdr>
            </w:div>
            <w:div w:id="745344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354">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89947861">
      <w:bodyDiv w:val="1"/>
      <w:marLeft w:val="0"/>
      <w:marRight w:val="0"/>
      <w:marTop w:val="0"/>
      <w:marBottom w:val="0"/>
      <w:divBdr>
        <w:top w:val="none" w:sz="0" w:space="0" w:color="auto"/>
        <w:left w:val="none" w:sz="0" w:space="0" w:color="auto"/>
        <w:bottom w:val="none" w:sz="0" w:space="0" w:color="auto"/>
        <w:right w:val="none" w:sz="0" w:space="0" w:color="auto"/>
      </w:divBdr>
      <w:divsChild>
        <w:div w:id="258561067">
          <w:marLeft w:val="0"/>
          <w:marRight w:val="0"/>
          <w:marTop w:val="0"/>
          <w:marBottom w:val="0"/>
          <w:divBdr>
            <w:top w:val="none" w:sz="0" w:space="0" w:color="auto"/>
            <w:left w:val="none" w:sz="0" w:space="0" w:color="auto"/>
            <w:bottom w:val="none" w:sz="0" w:space="0" w:color="auto"/>
            <w:right w:val="none" w:sz="0" w:space="0" w:color="auto"/>
          </w:divBdr>
        </w:div>
        <w:div w:id="401221806">
          <w:marLeft w:val="0"/>
          <w:marRight w:val="0"/>
          <w:marTop w:val="150"/>
          <w:marBottom w:val="0"/>
          <w:divBdr>
            <w:top w:val="none" w:sz="0" w:space="0" w:color="auto"/>
            <w:left w:val="none" w:sz="0" w:space="0" w:color="auto"/>
            <w:bottom w:val="none" w:sz="0" w:space="0" w:color="auto"/>
            <w:right w:val="none" w:sz="0" w:space="0" w:color="auto"/>
          </w:divBdr>
          <w:divsChild>
            <w:div w:id="2038893693">
              <w:marLeft w:val="1155"/>
              <w:marRight w:val="0"/>
              <w:marTop w:val="0"/>
              <w:marBottom w:val="0"/>
              <w:divBdr>
                <w:top w:val="none" w:sz="0" w:space="0" w:color="auto"/>
                <w:left w:val="none" w:sz="0" w:space="0" w:color="auto"/>
                <w:bottom w:val="none" w:sz="0" w:space="0" w:color="auto"/>
                <w:right w:val="none" w:sz="0" w:space="0" w:color="auto"/>
              </w:divBdr>
            </w:div>
            <w:div w:id="348144629">
              <w:marLeft w:val="1155"/>
              <w:marRight w:val="0"/>
              <w:marTop w:val="0"/>
              <w:marBottom w:val="0"/>
              <w:divBdr>
                <w:top w:val="none" w:sz="0" w:space="0" w:color="auto"/>
                <w:left w:val="none" w:sz="0" w:space="0" w:color="auto"/>
                <w:bottom w:val="none" w:sz="0" w:space="0" w:color="auto"/>
                <w:right w:val="none" w:sz="0" w:space="0" w:color="auto"/>
              </w:divBdr>
            </w:div>
            <w:div w:id="93421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52483">
      <w:bodyDiv w:val="1"/>
      <w:marLeft w:val="0"/>
      <w:marRight w:val="0"/>
      <w:marTop w:val="0"/>
      <w:marBottom w:val="0"/>
      <w:divBdr>
        <w:top w:val="none" w:sz="0" w:space="0" w:color="auto"/>
        <w:left w:val="none" w:sz="0" w:space="0" w:color="auto"/>
        <w:bottom w:val="none" w:sz="0" w:space="0" w:color="auto"/>
        <w:right w:val="none" w:sz="0" w:space="0" w:color="auto"/>
      </w:divBdr>
      <w:divsChild>
        <w:div w:id="310718127">
          <w:marLeft w:val="0"/>
          <w:marRight w:val="0"/>
          <w:marTop w:val="0"/>
          <w:marBottom w:val="0"/>
          <w:divBdr>
            <w:top w:val="none" w:sz="0" w:space="0" w:color="auto"/>
            <w:left w:val="none" w:sz="0" w:space="0" w:color="auto"/>
            <w:bottom w:val="none" w:sz="0" w:space="0" w:color="auto"/>
            <w:right w:val="none" w:sz="0" w:space="0" w:color="auto"/>
          </w:divBdr>
        </w:div>
        <w:div w:id="409080147">
          <w:marLeft w:val="0"/>
          <w:marRight w:val="0"/>
          <w:marTop w:val="150"/>
          <w:marBottom w:val="0"/>
          <w:divBdr>
            <w:top w:val="none" w:sz="0" w:space="0" w:color="auto"/>
            <w:left w:val="none" w:sz="0" w:space="0" w:color="auto"/>
            <w:bottom w:val="none" w:sz="0" w:space="0" w:color="auto"/>
            <w:right w:val="none" w:sz="0" w:space="0" w:color="auto"/>
          </w:divBdr>
          <w:divsChild>
            <w:div w:id="138426057">
              <w:marLeft w:val="1155"/>
              <w:marRight w:val="0"/>
              <w:marTop w:val="0"/>
              <w:marBottom w:val="0"/>
              <w:divBdr>
                <w:top w:val="none" w:sz="0" w:space="0" w:color="auto"/>
                <w:left w:val="none" w:sz="0" w:space="0" w:color="auto"/>
                <w:bottom w:val="none" w:sz="0" w:space="0" w:color="auto"/>
                <w:right w:val="none" w:sz="0" w:space="0" w:color="auto"/>
              </w:divBdr>
            </w:div>
            <w:div w:id="1719166988">
              <w:marLeft w:val="1155"/>
              <w:marRight w:val="0"/>
              <w:marTop w:val="0"/>
              <w:marBottom w:val="0"/>
              <w:divBdr>
                <w:top w:val="none" w:sz="0" w:space="0" w:color="auto"/>
                <w:left w:val="none" w:sz="0" w:space="0" w:color="auto"/>
                <w:bottom w:val="none" w:sz="0" w:space="0" w:color="auto"/>
                <w:right w:val="none" w:sz="0" w:space="0" w:color="auto"/>
              </w:divBdr>
            </w:div>
            <w:div w:id="754596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00510">
      <w:bodyDiv w:val="1"/>
      <w:marLeft w:val="0"/>
      <w:marRight w:val="0"/>
      <w:marTop w:val="0"/>
      <w:marBottom w:val="0"/>
      <w:divBdr>
        <w:top w:val="none" w:sz="0" w:space="0" w:color="auto"/>
        <w:left w:val="none" w:sz="0" w:space="0" w:color="auto"/>
        <w:bottom w:val="none" w:sz="0" w:space="0" w:color="auto"/>
        <w:right w:val="none" w:sz="0" w:space="0" w:color="auto"/>
      </w:divBdr>
      <w:divsChild>
        <w:div w:id="1362508672">
          <w:marLeft w:val="0"/>
          <w:marRight w:val="0"/>
          <w:marTop w:val="0"/>
          <w:marBottom w:val="0"/>
          <w:divBdr>
            <w:top w:val="none" w:sz="0" w:space="0" w:color="auto"/>
            <w:left w:val="none" w:sz="0" w:space="0" w:color="auto"/>
            <w:bottom w:val="none" w:sz="0" w:space="0" w:color="auto"/>
            <w:right w:val="none" w:sz="0" w:space="0" w:color="auto"/>
          </w:divBdr>
        </w:div>
        <w:div w:id="757094096">
          <w:marLeft w:val="0"/>
          <w:marRight w:val="0"/>
          <w:marTop w:val="150"/>
          <w:marBottom w:val="0"/>
          <w:divBdr>
            <w:top w:val="none" w:sz="0" w:space="0" w:color="auto"/>
            <w:left w:val="none" w:sz="0" w:space="0" w:color="auto"/>
            <w:bottom w:val="none" w:sz="0" w:space="0" w:color="auto"/>
            <w:right w:val="none" w:sz="0" w:space="0" w:color="auto"/>
          </w:divBdr>
          <w:divsChild>
            <w:div w:id="1049643969">
              <w:marLeft w:val="1155"/>
              <w:marRight w:val="0"/>
              <w:marTop w:val="0"/>
              <w:marBottom w:val="0"/>
              <w:divBdr>
                <w:top w:val="none" w:sz="0" w:space="0" w:color="auto"/>
                <w:left w:val="none" w:sz="0" w:space="0" w:color="auto"/>
                <w:bottom w:val="none" w:sz="0" w:space="0" w:color="auto"/>
                <w:right w:val="none" w:sz="0" w:space="0" w:color="auto"/>
              </w:divBdr>
            </w:div>
            <w:div w:id="1029717520">
              <w:marLeft w:val="1155"/>
              <w:marRight w:val="0"/>
              <w:marTop w:val="0"/>
              <w:marBottom w:val="0"/>
              <w:divBdr>
                <w:top w:val="none" w:sz="0" w:space="0" w:color="auto"/>
                <w:left w:val="none" w:sz="0" w:space="0" w:color="auto"/>
                <w:bottom w:val="none" w:sz="0" w:space="0" w:color="auto"/>
                <w:right w:val="none" w:sz="0" w:space="0" w:color="auto"/>
              </w:divBdr>
            </w:div>
            <w:div w:id="2060744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146218">
      <w:bodyDiv w:val="1"/>
      <w:marLeft w:val="0"/>
      <w:marRight w:val="0"/>
      <w:marTop w:val="0"/>
      <w:marBottom w:val="0"/>
      <w:divBdr>
        <w:top w:val="none" w:sz="0" w:space="0" w:color="auto"/>
        <w:left w:val="none" w:sz="0" w:space="0" w:color="auto"/>
        <w:bottom w:val="none" w:sz="0" w:space="0" w:color="auto"/>
        <w:right w:val="none" w:sz="0" w:space="0" w:color="auto"/>
      </w:divBdr>
      <w:divsChild>
        <w:div w:id="491215010">
          <w:marLeft w:val="0"/>
          <w:marRight w:val="0"/>
          <w:marTop w:val="0"/>
          <w:marBottom w:val="0"/>
          <w:divBdr>
            <w:top w:val="none" w:sz="0" w:space="0" w:color="auto"/>
            <w:left w:val="none" w:sz="0" w:space="0" w:color="auto"/>
            <w:bottom w:val="none" w:sz="0" w:space="0" w:color="auto"/>
            <w:right w:val="none" w:sz="0" w:space="0" w:color="auto"/>
          </w:divBdr>
        </w:div>
        <w:div w:id="96601749">
          <w:marLeft w:val="0"/>
          <w:marRight w:val="0"/>
          <w:marTop w:val="150"/>
          <w:marBottom w:val="0"/>
          <w:divBdr>
            <w:top w:val="none" w:sz="0" w:space="0" w:color="auto"/>
            <w:left w:val="none" w:sz="0" w:space="0" w:color="auto"/>
            <w:bottom w:val="none" w:sz="0" w:space="0" w:color="auto"/>
            <w:right w:val="none" w:sz="0" w:space="0" w:color="auto"/>
          </w:divBdr>
          <w:divsChild>
            <w:div w:id="1897230332">
              <w:marLeft w:val="1155"/>
              <w:marRight w:val="0"/>
              <w:marTop w:val="0"/>
              <w:marBottom w:val="0"/>
              <w:divBdr>
                <w:top w:val="none" w:sz="0" w:space="0" w:color="auto"/>
                <w:left w:val="none" w:sz="0" w:space="0" w:color="auto"/>
                <w:bottom w:val="none" w:sz="0" w:space="0" w:color="auto"/>
                <w:right w:val="none" w:sz="0" w:space="0" w:color="auto"/>
              </w:divBdr>
            </w:div>
            <w:div w:id="1107384950">
              <w:marLeft w:val="1155"/>
              <w:marRight w:val="0"/>
              <w:marTop w:val="0"/>
              <w:marBottom w:val="0"/>
              <w:divBdr>
                <w:top w:val="none" w:sz="0" w:space="0" w:color="auto"/>
                <w:left w:val="none" w:sz="0" w:space="0" w:color="auto"/>
                <w:bottom w:val="none" w:sz="0" w:space="0" w:color="auto"/>
                <w:right w:val="none" w:sz="0" w:space="0" w:color="auto"/>
              </w:divBdr>
            </w:div>
            <w:div w:id="276448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12860">
      <w:bodyDiv w:val="1"/>
      <w:marLeft w:val="0"/>
      <w:marRight w:val="0"/>
      <w:marTop w:val="0"/>
      <w:marBottom w:val="0"/>
      <w:divBdr>
        <w:top w:val="none" w:sz="0" w:space="0" w:color="auto"/>
        <w:left w:val="none" w:sz="0" w:space="0" w:color="auto"/>
        <w:bottom w:val="none" w:sz="0" w:space="0" w:color="auto"/>
        <w:right w:val="none" w:sz="0" w:space="0" w:color="auto"/>
      </w:divBdr>
      <w:divsChild>
        <w:div w:id="313339247">
          <w:marLeft w:val="0"/>
          <w:marRight w:val="0"/>
          <w:marTop w:val="0"/>
          <w:marBottom w:val="0"/>
          <w:divBdr>
            <w:top w:val="none" w:sz="0" w:space="0" w:color="auto"/>
            <w:left w:val="none" w:sz="0" w:space="0" w:color="auto"/>
            <w:bottom w:val="none" w:sz="0" w:space="0" w:color="auto"/>
            <w:right w:val="none" w:sz="0" w:space="0" w:color="auto"/>
          </w:divBdr>
        </w:div>
        <w:div w:id="1970432238">
          <w:marLeft w:val="0"/>
          <w:marRight w:val="0"/>
          <w:marTop w:val="150"/>
          <w:marBottom w:val="0"/>
          <w:divBdr>
            <w:top w:val="none" w:sz="0" w:space="0" w:color="auto"/>
            <w:left w:val="none" w:sz="0" w:space="0" w:color="auto"/>
            <w:bottom w:val="none" w:sz="0" w:space="0" w:color="auto"/>
            <w:right w:val="none" w:sz="0" w:space="0" w:color="auto"/>
          </w:divBdr>
          <w:divsChild>
            <w:div w:id="576213720">
              <w:marLeft w:val="1155"/>
              <w:marRight w:val="0"/>
              <w:marTop w:val="0"/>
              <w:marBottom w:val="0"/>
              <w:divBdr>
                <w:top w:val="none" w:sz="0" w:space="0" w:color="auto"/>
                <w:left w:val="none" w:sz="0" w:space="0" w:color="auto"/>
                <w:bottom w:val="none" w:sz="0" w:space="0" w:color="auto"/>
                <w:right w:val="none" w:sz="0" w:space="0" w:color="auto"/>
              </w:divBdr>
            </w:div>
            <w:div w:id="1160777187">
              <w:marLeft w:val="1155"/>
              <w:marRight w:val="0"/>
              <w:marTop w:val="0"/>
              <w:marBottom w:val="0"/>
              <w:divBdr>
                <w:top w:val="none" w:sz="0" w:space="0" w:color="auto"/>
                <w:left w:val="none" w:sz="0" w:space="0" w:color="auto"/>
                <w:bottom w:val="none" w:sz="0" w:space="0" w:color="auto"/>
                <w:right w:val="none" w:sz="0" w:space="0" w:color="auto"/>
              </w:divBdr>
            </w:div>
            <w:div w:id="1443450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2988030">
      <w:bodyDiv w:val="1"/>
      <w:marLeft w:val="0"/>
      <w:marRight w:val="0"/>
      <w:marTop w:val="0"/>
      <w:marBottom w:val="0"/>
      <w:divBdr>
        <w:top w:val="none" w:sz="0" w:space="0" w:color="auto"/>
        <w:left w:val="none" w:sz="0" w:space="0" w:color="auto"/>
        <w:bottom w:val="none" w:sz="0" w:space="0" w:color="auto"/>
        <w:right w:val="none" w:sz="0" w:space="0" w:color="auto"/>
      </w:divBdr>
      <w:divsChild>
        <w:div w:id="366416821">
          <w:marLeft w:val="0"/>
          <w:marRight w:val="0"/>
          <w:marTop w:val="0"/>
          <w:marBottom w:val="0"/>
          <w:divBdr>
            <w:top w:val="none" w:sz="0" w:space="0" w:color="auto"/>
            <w:left w:val="none" w:sz="0" w:space="0" w:color="auto"/>
            <w:bottom w:val="none" w:sz="0" w:space="0" w:color="auto"/>
            <w:right w:val="none" w:sz="0" w:space="0" w:color="auto"/>
          </w:divBdr>
        </w:div>
        <w:div w:id="891617658">
          <w:marLeft w:val="0"/>
          <w:marRight w:val="0"/>
          <w:marTop w:val="150"/>
          <w:marBottom w:val="0"/>
          <w:divBdr>
            <w:top w:val="none" w:sz="0" w:space="0" w:color="auto"/>
            <w:left w:val="none" w:sz="0" w:space="0" w:color="auto"/>
            <w:bottom w:val="none" w:sz="0" w:space="0" w:color="auto"/>
            <w:right w:val="none" w:sz="0" w:space="0" w:color="auto"/>
          </w:divBdr>
          <w:divsChild>
            <w:div w:id="826744270">
              <w:marLeft w:val="1155"/>
              <w:marRight w:val="0"/>
              <w:marTop w:val="0"/>
              <w:marBottom w:val="0"/>
              <w:divBdr>
                <w:top w:val="none" w:sz="0" w:space="0" w:color="auto"/>
                <w:left w:val="none" w:sz="0" w:space="0" w:color="auto"/>
                <w:bottom w:val="none" w:sz="0" w:space="0" w:color="auto"/>
                <w:right w:val="none" w:sz="0" w:space="0" w:color="auto"/>
              </w:divBdr>
            </w:div>
            <w:div w:id="1934046064">
              <w:marLeft w:val="1155"/>
              <w:marRight w:val="0"/>
              <w:marTop w:val="0"/>
              <w:marBottom w:val="0"/>
              <w:divBdr>
                <w:top w:val="none" w:sz="0" w:space="0" w:color="auto"/>
                <w:left w:val="none" w:sz="0" w:space="0" w:color="auto"/>
                <w:bottom w:val="none" w:sz="0" w:space="0" w:color="auto"/>
                <w:right w:val="none" w:sz="0" w:space="0" w:color="auto"/>
              </w:divBdr>
            </w:div>
            <w:div w:id="196052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381691">
      <w:bodyDiv w:val="1"/>
      <w:marLeft w:val="0"/>
      <w:marRight w:val="0"/>
      <w:marTop w:val="0"/>
      <w:marBottom w:val="0"/>
      <w:divBdr>
        <w:top w:val="none" w:sz="0" w:space="0" w:color="auto"/>
        <w:left w:val="none" w:sz="0" w:space="0" w:color="auto"/>
        <w:bottom w:val="none" w:sz="0" w:space="0" w:color="auto"/>
        <w:right w:val="none" w:sz="0" w:space="0" w:color="auto"/>
      </w:divBdr>
      <w:divsChild>
        <w:div w:id="1011417230">
          <w:marLeft w:val="0"/>
          <w:marRight w:val="0"/>
          <w:marTop w:val="0"/>
          <w:marBottom w:val="0"/>
          <w:divBdr>
            <w:top w:val="none" w:sz="0" w:space="0" w:color="auto"/>
            <w:left w:val="none" w:sz="0" w:space="0" w:color="auto"/>
            <w:bottom w:val="none" w:sz="0" w:space="0" w:color="auto"/>
            <w:right w:val="none" w:sz="0" w:space="0" w:color="auto"/>
          </w:divBdr>
        </w:div>
        <w:div w:id="418448088">
          <w:marLeft w:val="0"/>
          <w:marRight w:val="0"/>
          <w:marTop w:val="150"/>
          <w:marBottom w:val="0"/>
          <w:divBdr>
            <w:top w:val="none" w:sz="0" w:space="0" w:color="auto"/>
            <w:left w:val="none" w:sz="0" w:space="0" w:color="auto"/>
            <w:bottom w:val="none" w:sz="0" w:space="0" w:color="auto"/>
            <w:right w:val="none" w:sz="0" w:space="0" w:color="auto"/>
          </w:divBdr>
          <w:divsChild>
            <w:div w:id="2040011698">
              <w:marLeft w:val="1155"/>
              <w:marRight w:val="0"/>
              <w:marTop w:val="0"/>
              <w:marBottom w:val="0"/>
              <w:divBdr>
                <w:top w:val="none" w:sz="0" w:space="0" w:color="auto"/>
                <w:left w:val="none" w:sz="0" w:space="0" w:color="auto"/>
                <w:bottom w:val="none" w:sz="0" w:space="0" w:color="auto"/>
                <w:right w:val="none" w:sz="0" w:space="0" w:color="auto"/>
              </w:divBdr>
            </w:div>
            <w:div w:id="76874150">
              <w:marLeft w:val="1155"/>
              <w:marRight w:val="0"/>
              <w:marTop w:val="0"/>
              <w:marBottom w:val="0"/>
              <w:divBdr>
                <w:top w:val="none" w:sz="0" w:space="0" w:color="auto"/>
                <w:left w:val="none" w:sz="0" w:space="0" w:color="auto"/>
                <w:bottom w:val="none" w:sz="0" w:space="0" w:color="auto"/>
                <w:right w:val="none" w:sz="0" w:space="0" w:color="auto"/>
              </w:divBdr>
            </w:div>
            <w:div w:id="1361515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43540">
      <w:bodyDiv w:val="1"/>
      <w:marLeft w:val="0"/>
      <w:marRight w:val="0"/>
      <w:marTop w:val="0"/>
      <w:marBottom w:val="0"/>
      <w:divBdr>
        <w:top w:val="none" w:sz="0" w:space="0" w:color="auto"/>
        <w:left w:val="none" w:sz="0" w:space="0" w:color="auto"/>
        <w:bottom w:val="none" w:sz="0" w:space="0" w:color="auto"/>
        <w:right w:val="none" w:sz="0" w:space="0" w:color="auto"/>
      </w:divBdr>
    </w:div>
    <w:div w:id="493956658">
      <w:bodyDiv w:val="1"/>
      <w:marLeft w:val="0"/>
      <w:marRight w:val="0"/>
      <w:marTop w:val="0"/>
      <w:marBottom w:val="0"/>
      <w:divBdr>
        <w:top w:val="none" w:sz="0" w:space="0" w:color="auto"/>
        <w:left w:val="none" w:sz="0" w:space="0" w:color="auto"/>
        <w:bottom w:val="none" w:sz="0" w:space="0" w:color="auto"/>
        <w:right w:val="none" w:sz="0" w:space="0" w:color="auto"/>
      </w:divBdr>
      <w:divsChild>
        <w:div w:id="1020743645">
          <w:marLeft w:val="0"/>
          <w:marRight w:val="0"/>
          <w:marTop w:val="0"/>
          <w:marBottom w:val="0"/>
          <w:divBdr>
            <w:top w:val="none" w:sz="0" w:space="0" w:color="auto"/>
            <w:left w:val="none" w:sz="0" w:space="0" w:color="auto"/>
            <w:bottom w:val="none" w:sz="0" w:space="0" w:color="auto"/>
            <w:right w:val="none" w:sz="0" w:space="0" w:color="auto"/>
          </w:divBdr>
        </w:div>
        <w:div w:id="795568713">
          <w:marLeft w:val="0"/>
          <w:marRight w:val="0"/>
          <w:marTop w:val="150"/>
          <w:marBottom w:val="0"/>
          <w:divBdr>
            <w:top w:val="none" w:sz="0" w:space="0" w:color="auto"/>
            <w:left w:val="none" w:sz="0" w:space="0" w:color="auto"/>
            <w:bottom w:val="none" w:sz="0" w:space="0" w:color="auto"/>
            <w:right w:val="none" w:sz="0" w:space="0" w:color="auto"/>
          </w:divBdr>
          <w:divsChild>
            <w:div w:id="587622089">
              <w:marLeft w:val="1155"/>
              <w:marRight w:val="0"/>
              <w:marTop w:val="0"/>
              <w:marBottom w:val="0"/>
              <w:divBdr>
                <w:top w:val="none" w:sz="0" w:space="0" w:color="auto"/>
                <w:left w:val="none" w:sz="0" w:space="0" w:color="auto"/>
                <w:bottom w:val="none" w:sz="0" w:space="0" w:color="auto"/>
                <w:right w:val="none" w:sz="0" w:space="0" w:color="auto"/>
              </w:divBdr>
            </w:div>
            <w:div w:id="1309437833">
              <w:marLeft w:val="1155"/>
              <w:marRight w:val="0"/>
              <w:marTop w:val="0"/>
              <w:marBottom w:val="0"/>
              <w:divBdr>
                <w:top w:val="none" w:sz="0" w:space="0" w:color="auto"/>
                <w:left w:val="none" w:sz="0" w:space="0" w:color="auto"/>
                <w:bottom w:val="none" w:sz="0" w:space="0" w:color="auto"/>
                <w:right w:val="none" w:sz="0" w:space="0" w:color="auto"/>
              </w:divBdr>
            </w:div>
            <w:div w:id="203122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0574">
      <w:bodyDiv w:val="1"/>
      <w:marLeft w:val="0"/>
      <w:marRight w:val="0"/>
      <w:marTop w:val="0"/>
      <w:marBottom w:val="0"/>
      <w:divBdr>
        <w:top w:val="none" w:sz="0" w:space="0" w:color="auto"/>
        <w:left w:val="none" w:sz="0" w:space="0" w:color="auto"/>
        <w:bottom w:val="none" w:sz="0" w:space="0" w:color="auto"/>
        <w:right w:val="none" w:sz="0" w:space="0" w:color="auto"/>
      </w:divBdr>
      <w:divsChild>
        <w:div w:id="526647337">
          <w:marLeft w:val="0"/>
          <w:marRight w:val="0"/>
          <w:marTop w:val="0"/>
          <w:marBottom w:val="0"/>
          <w:divBdr>
            <w:top w:val="none" w:sz="0" w:space="0" w:color="auto"/>
            <w:left w:val="none" w:sz="0" w:space="0" w:color="auto"/>
            <w:bottom w:val="none" w:sz="0" w:space="0" w:color="auto"/>
            <w:right w:val="none" w:sz="0" w:space="0" w:color="auto"/>
          </w:divBdr>
        </w:div>
        <w:div w:id="1688092587">
          <w:marLeft w:val="0"/>
          <w:marRight w:val="0"/>
          <w:marTop w:val="150"/>
          <w:marBottom w:val="0"/>
          <w:divBdr>
            <w:top w:val="none" w:sz="0" w:space="0" w:color="auto"/>
            <w:left w:val="none" w:sz="0" w:space="0" w:color="auto"/>
            <w:bottom w:val="none" w:sz="0" w:space="0" w:color="auto"/>
            <w:right w:val="none" w:sz="0" w:space="0" w:color="auto"/>
          </w:divBdr>
          <w:divsChild>
            <w:div w:id="1914197602">
              <w:marLeft w:val="1155"/>
              <w:marRight w:val="0"/>
              <w:marTop w:val="0"/>
              <w:marBottom w:val="0"/>
              <w:divBdr>
                <w:top w:val="none" w:sz="0" w:space="0" w:color="auto"/>
                <w:left w:val="none" w:sz="0" w:space="0" w:color="auto"/>
                <w:bottom w:val="none" w:sz="0" w:space="0" w:color="auto"/>
                <w:right w:val="none" w:sz="0" w:space="0" w:color="auto"/>
              </w:divBdr>
            </w:div>
            <w:div w:id="321080305">
              <w:marLeft w:val="1155"/>
              <w:marRight w:val="0"/>
              <w:marTop w:val="0"/>
              <w:marBottom w:val="0"/>
              <w:divBdr>
                <w:top w:val="none" w:sz="0" w:space="0" w:color="auto"/>
                <w:left w:val="none" w:sz="0" w:space="0" w:color="auto"/>
                <w:bottom w:val="none" w:sz="0" w:space="0" w:color="auto"/>
                <w:right w:val="none" w:sz="0" w:space="0" w:color="auto"/>
              </w:divBdr>
            </w:div>
            <w:div w:id="2031373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147943">
      <w:bodyDiv w:val="1"/>
      <w:marLeft w:val="0"/>
      <w:marRight w:val="0"/>
      <w:marTop w:val="0"/>
      <w:marBottom w:val="0"/>
      <w:divBdr>
        <w:top w:val="none" w:sz="0" w:space="0" w:color="auto"/>
        <w:left w:val="none" w:sz="0" w:space="0" w:color="auto"/>
        <w:bottom w:val="none" w:sz="0" w:space="0" w:color="auto"/>
        <w:right w:val="none" w:sz="0" w:space="0" w:color="auto"/>
      </w:divBdr>
      <w:divsChild>
        <w:div w:id="1240286708">
          <w:marLeft w:val="0"/>
          <w:marRight w:val="0"/>
          <w:marTop w:val="0"/>
          <w:marBottom w:val="0"/>
          <w:divBdr>
            <w:top w:val="none" w:sz="0" w:space="0" w:color="auto"/>
            <w:left w:val="none" w:sz="0" w:space="0" w:color="auto"/>
            <w:bottom w:val="none" w:sz="0" w:space="0" w:color="auto"/>
            <w:right w:val="none" w:sz="0" w:space="0" w:color="auto"/>
          </w:divBdr>
        </w:div>
        <w:div w:id="1853759764">
          <w:marLeft w:val="0"/>
          <w:marRight w:val="0"/>
          <w:marTop w:val="150"/>
          <w:marBottom w:val="0"/>
          <w:divBdr>
            <w:top w:val="none" w:sz="0" w:space="0" w:color="auto"/>
            <w:left w:val="none" w:sz="0" w:space="0" w:color="auto"/>
            <w:bottom w:val="none" w:sz="0" w:space="0" w:color="auto"/>
            <w:right w:val="none" w:sz="0" w:space="0" w:color="auto"/>
          </w:divBdr>
          <w:divsChild>
            <w:div w:id="893154945">
              <w:marLeft w:val="1155"/>
              <w:marRight w:val="0"/>
              <w:marTop w:val="0"/>
              <w:marBottom w:val="0"/>
              <w:divBdr>
                <w:top w:val="none" w:sz="0" w:space="0" w:color="auto"/>
                <w:left w:val="none" w:sz="0" w:space="0" w:color="auto"/>
                <w:bottom w:val="none" w:sz="0" w:space="0" w:color="auto"/>
                <w:right w:val="none" w:sz="0" w:space="0" w:color="auto"/>
              </w:divBdr>
            </w:div>
            <w:div w:id="1653831476">
              <w:marLeft w:val="1155"/>
              <w:marRight w:val="0"/>
              <w:marTop w:val="0"/>
              <w:marBottom w:val="0"/>
              <w:divBdr>
                <w:top w:val="none" w:sz="0" w:space="0" w:color="auto"/>
                <w:left w:val="none" w:sz="0" w:space="0" w:color="auto"/>
                <w:bottom w:val="none" w:sz="0" w:space="0" w:color="auto"/>
                <w:right w:val="none" w:sz="0" w:space="0" w:color="auto"/>
              </w:divBdr>
            </w:div>
            <w:div w:id="910045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15733">
      <w:bodyDiv w:val="1"/>
      <w:marLeft w:val="0"/>
      <w:marRight w:val="0"/>
      <w:marTop w:val="0"/>
      <w:marBottom w:val="0"/>
      <w:divBdr>
        <w:top w:val="none" w:sz="0" w:space="0" w:color="auto"/>
        <w:left w:val="none" w:sz="0" w:space="0" w:color="auto"/>
        <w:bottom w:val="none" w:sz="0" w:space="0" w:color="auto"/>
        <w:right w:val="none" w:sz="0" w:space="0" w:color="auto"/>
      </w:divBdr>
      <w:divsChild>
        <w:div w:id="987855682">
          <w:marLeft w:val="0"/>
          <w:marRight w:val="0"/>
          <w:marTop w:val="0"/>
          <w:marBottom w:val="0"/>
          <w:divBdr>
            <w:top w:val="none" w:sz="0" w:space="0" w:color="auto"/>
            <w:left w:val="none" w:sz="0" w:space="0" w:color="auto"/>
            <w:bottom w:val="none" w:sz="0" w:space="0" w:color="auto"/>
            <w:right w:val="none" w:sz="0" w:space="0" w:color="auto"/>
          </w:divBdr>
        </w:div>
        <w:div w:id="1943535643">
          <w:marLeft w:val="0"/>
          <w:marRight w:val="0"/>
          <w:marTop w:val="150"/>
          <w:marBottom w:val="0"/>
          <w:divBdr>
            <w:top w:val="none" w:sz="0" w:space="0" w:color="auto"/>
            <w:left w:val="none" w:sz="0" w:space="0" w:color="auto"/>
            <w:bottom w:val="none" w:sz="0" w:space="0" w:color="auto"/>
            <w:right w:val="none" w:sz="0" w:space="0" w:color="auto"/>
          </w:divBdr>
          <w:divsChild>
            <w:div w:id="873083589">
              <w:marLeft w:val="1155"/>
              <w:marRight w:val="0"/>
              <w:marTop w:val="0"/>
              <w:marBottom w:val="0"/>
              <w:divBdr>
                <w:top w:val="none" w:sz="0" w:space="0" w:color="auto"/>
                <w:left w:val="none" w:sz="0" w:space="0" w:color="auto"/>
                <w:bottom w:val="none" w:sz="0" w:space="0" w:color="auto"/>
                <w:right w:val="none" w:sz="0" w:space="0" w:color="auto"/>
              </w:divBdr>
            </w:div>
            <w:div w:id="1490246159">
              <w:marLeft w:val="1155"/>
              <w:marRight w:val="0"/>
              <w:marTop w:val="0"/>
              <w:marBottom w:val="0"/>
              <w:divBdr>
                <w:top w:val="none" w:sz="0" w:space="0" w:color="auto"/>
                <w:left w:val="none" w:sz="0" w:space="0" w:color="auto"/>
                <w:bottom w:val="none" w:sz="0" w:space="0" w:color="auto"/>
                <w:right w:val="none" w:sz="0" w:space="0" w:color="auto"/>
              </w:divBdr>
            </w:div>
            <w:div w:id="51684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16764">
      <w:bodyDiv w:val="1"/>
      <w:marLeft w:val="0"/>
      <w:marRight w:val="0"/>
      <w:marTop w:val="0"/>
      <w:marBottom w:val="0"/>
      <w:divBdr>
        <w:top w:val="none" w:sz="0" w:space="0" w:color="auto"/>
        <w:left w:val="none" w:sz="0" w:space="0" w:color="auto"/>
        <w:bottom w:val="none" w:sz="0" w:space="0" w:color="auto"/>
        <w:right w:val="none" w:sz="0" w:space="0" w:color="auto"/>
      </w:divBdr>
      <w:divsChild>
        <w:div w:id="200477308">
          <w:marLeft w:val="0"/>
          <w:marRight w:val="0"/>
          <w:marTop w:val="0"/>
          <w:marBottom w:val="0"/>
          <w:divBdr>
            <w:top w:val="none" w:sz="0" w:space="0" w:color="auto"/>
            <w:left w:val="none" w:sz="0" w:space="0" w:color="auto"/>
            <w:bottom w:val="none" w:sz="0" w:space="0" w:color="auto"/>
            <w:right w:val="none" w:sz="0" w:space="0" w:color="auto"/>
          </w:divBdr>
        </w:div>
        <w:div w:id="910773834">
          <w:marLeft w:val="0"/>
          <w:marRight w:val="0"/>
          <w:marTop w:val="150"/>
          <w:marBottom w:val="0"/>
          <w:divBdr>
            <w:top w:val="none" w:sz="0" w:space="0" w:color="auto"/>
            <w:left w:val="none" w:sz="0" w:space="0" w:color="auto"/>
            <w:bottom w:val="none" w:sz="0" w:space="0" w:color="auto"/>
            <w:right w:val="none" w:sz="0" w:space="0" w:color="auto"/>
          </w:divBdr>
          <w:divsChild>
            <w:div w:id="824588407">
              <w:marLeft w:val="1155"/>
              <w:marRight w:val="0"/>
              <w:marTop w:val="0"/>
              <w:marBottom w:val="0"/>
              <w:divBdr>
                <w:top w:val="none" w:sz="0" w:space="0" w:color="auto"/>
                <w:left w:val="none" w:sz="0" w:space="0" w:color="auto"/>
                <w:bottom w:val="none" w:sz="0" w:space="0" w:color="auto"/>
                <w:right w:val="none" w:sz="0" w:space="0" w:color="auto"/>
              </w:divBdr>
            </w:div>
            <w:div w:id="877935462">
              <w:marLeft w:val="1155"/>
              <w:marRight w:val="0"/>
              <w:marTop w:val="0"/>
              <w:marBottom w:val="0"/>
              <w:divBdr>
                <w:top w:val="none" w:sz="0" w:space="0" w:color="auto"/>
                <w:left w:val="none" w:sz="0" w:space="0" w:color="auto"/>
                <w:bottom w:val="none" w:sz="0" w:space="0" w:color="auto"/>
                <w:right w:val="none" w:sz="0" w:space="0" w:color="auto"/>
              </w:divBdr>
            </w:div>
            <w:div w:id="1262253973">
              <w:marLeft w:val="1155"/>
              <w:marRight w:val="0"/>
              <w:marTop w:val="0"/>
              <w:marBottom w:val="0"/>
              <w:divBdr>
                <w:top w:val="none" w:sz="0" w:space="0" w:color="auto"/>
                <w:left w:val="none" w:sz="0" w:space="0" w:color="auto"/>
                <w:bottom w:val="none" w:sz="0" w:space="0" w:color="auto"/>
                <w:right w:val="none" w:sz="0" w:space="0" w:color="auto"/>
              </w:divBdr>
            </w:div>
          </w:divsChild>
        </w:div>
        <w:div w:id="198515644">
          <w:marLeft w:val="0"/>
          <w:marRight w:val="0"/>
          <w:marTop w:val="0"/>
          <w:marBottom w:val="0"/>
          <w:divBdr>
            <w:top w:val="none" w:sz="0" w:space="0" w:color="auto"/>
            <w:left w:val="none" w:sz="0" w:space="0" w:color="auto"/>
            <w:bottom w:val="none" w:sz="0" w:space="0" w:color="auto"/>
            <w:right w:val="none" w:sz="0" w:space="0" w:color="auto"/>
          </w:divBdr>
        </w:div>
      </w:divsChild>
    </w:div>
    <w:div w:id="497883920">
      <w:bodyDiv w:val="1"/>
      <w:marLeft w:val="0"/>
      <w:marRight w:val="0"/>
      <w:marTop w:val="0"/>
      <w:marBottom w:val="0"/>
      <w:divBdr>
        <w:top w:val="none" w:sz="0" w:space="0" w:color="auto"/>
        <w:left w:val="none" w:sz="0" w:space="0" w:color="auto"/>
        <w:bottom w:val="none" w:sz="0" w:space="0" w:color="auto"/>
        <w:right w:val="none" w:sz="0" w:space="0" w:color="auto"/>
      </w:divBdr>
      <w:divsChild>
        <w:div w:id="1629509320">
          <w:marLeft w:val="0"/>
          <w:marRight w:val="0"/>
          <w:marTop w:val="0"/>
          <w:marBottom w:val="0"/>
          <w:divBdr>
            <w:top w:val="none" w:sz="0" w:space="0" w:color="auto"/>
            <w:left w:val="none" w:sz="0" w:space="0" w:color="auto"/>
            <w:bottom w:val="none" w:sz="0" w:space="0" w:color="auto"/>
            <w:right w:val="none" w:sz="0" w:space="0" w:color="auto"/>
          </w:divBdr>
        </w:div>
        <w:div w:id="1925331836">
          <w:marLeft w:val="0"/>
          <w:marRight w:val="0"/>
          <w:marTop w:val="150"/>
          <w:marBottom w:val="0"/>
          <w:divBdr>
            <w:top w:val="none" w:sz="0" w:space="0" w:color="auto"/>
            <w:left w:val="none" w:sz="0" w:space="0" w:color="auto"/>
            <w:bottom w:val="none" w:sz="0" w:space="0" w:color="auto"/>
            <w:right w:val="none" w:sz="0" w:space="0" w:color="auto"/>
          </w:divBdr>
          <w:divsChild>
            <w:div w:id="27536107">
              <w:marLeft w:val="1155"/>
              <w:marRight w:val="0"/>
              <w:marTop w:val="0"/>
              <w:marBottom w:val="0"/>
              <w:divBdr>
                <w:top w:val="none" w:sz="0" w:space="0" w:color="auto"/>
                <w:left w:val="none" w:sz="0" w:space="0" w:color="auto"/>
                <w:bottom w:val="none" w:sz="0" w:space="0" w:color="auto"/>
                <w:right w:val="none" w:sz="0" w:space="0" w:color="auto"/>
              </w:divBdr>
            </w:div>
            <w:div w:id="334461610">
              <w:marLeft w:val="1155"/>
              <w:marRight w:val="0"/>
              <w:marTop w:val="0"/>
              <w:marBottom w:val="0"/>
              <w:divBdr>
                <w:top w:val="none" w:sz="0" w:space="0" w:color="auto"/>
                <w:left w:val="none" w:sz="0" w:space="0" w:color="auto"/>
                <w:bottom w:val="none" w:sz="0" w:space="0" w:color="auto"/>
                <w:right w:val="none" w:sz="0" w:space="0" w:color="auto"/>
              </w:divBdr>
            </w:div>
            <w:div w:id="1960992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8934900">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539743">
      <w:bodyDiv w:val="1"/>
      <w:marLeft w:val="0"/>
      <w:marRight w:val="0"/>
      <w:marTop w:val="0"/>
      <w:marBottom w:val="0"/>
      <w:divBdr>
        <w:top w:val="none" w:sz="0" w:space="0" w:color="auto"/>
        <w:left w:val="none" w:sz="0" w:space="0" w:color="auto"/>
        <w:bottom w:val="none" w:sz="0" w:space="0" w:color="auto"/>
        <w:right w:val="none" w:sz="0" w:space="0" w:color="auto"/>
      </w:divBdr>
      <w:divsChild>
        <w:div w:id="1867324757">
          <w:marLeft w:val="0"/>
          <w:marRight w:val="0"/>
          <w:marTop w:val="0"/>
          <w:marBottom w:val="0"/>
          <w:divBdr>
            <w:top w:val="none" w:sz="0" w:space="0" w:color="auto"/>
            <w:left w:val="none" w:sz="0" w:space="0" w:color="auto"/>
            <w:bottom w:val="none" w:sz="0" w:space="0" w:color="auto"/>
            <w:right w:val="none" w:sz="0" w:space="0" w:color="auto"/>
          </w:divBdr>
        </w:div>
        <w:div w:id="204024435">
          <w:marLeft w:val="0"/>
          <w:marRight w:val="0"/>
          <w:marTop w:val="150"/>
          <w:marBottom w:val="0"/>
          <w:divBdr>
            <w:top w:val="none" w:sz="0" w:space="0" w:color="auto"/>
            <w:left w:val="none" w:sz="0" w:space="0" w:color="auto"/>
            <w:bottom w:val="none" w:sz="0" w:space="0" w:color="auto"/>
            <w:right w:val="none" w:sz="0" w:space="0" w:color="auto"/>
          </w:divBdr>
          <w:divsChild>
            <w:div w:id="553320621">
              <w:marLeft w:val="1155"/>
              <w:marRight w:val="0"/>
              <w:marTop w:val="0"/>
              <w:marBottom w:val="0"/>
              <w:divBdr>
                <w:top w:val="none" w:sz="0" w:space="0" w:color="auto"/>
                <w:left w:val="none" w:sz="0" w:space="0" w:color="auto"/>
                <w:bottom w:val="none" w:sz="0" w:space="0" w:color="auto"/>
                <w:right w:val="none" w:sz="0" w:space="0" w:color="auto"/>
              </w:divBdr>
            </w:div>
            <w:div w:id="1727483383">
              <w:marLeft w:val="1155"/>
              <w:marRight w:val="0"/>
              <w:marTop w:val="0"/>
              <w:marBottom w:val="0"/>
              <w:divBdr>
                <w:top w:val="none" w:sz="0" w:space="0" w:color="auto"/>
                <w:left w:val="none" w:sz="0" w:space="0" w:color="auto"/>
                <w:bottom w:val="none" w:sz="0" w:space="0" w:color="auto"/>
                <w:right w:val="none" w:sz="0" w:space="0" w:color="auto"/>
              </w:divBdr>
            </w:div>
            <w:div w:id="148910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7201">
      <w:bodyDiv w:val="1"/>
      <w:marLeft w:val="0"/>
      <w:marRight w:val="0"/>
      <w:marTop w:val="0"/>
      <w:marBottom w:val="0"/>
      <w:divBdr>
        <w:top w:val="none" w:sz="0" w:space="0" w:color="auto"/>
        <w:left w:val="none" w:sz="0" w:space="0" w:color="auto"/>
        <w:bottom w:val="none" w:sz="0" w:space="0" w:color="auto"/>
        <w:right w:val="none" w:sz="0" w:space="0" w:color="auto"/>
      </w:divBdr>
      <w:divsChild>
        <w:div w:id="1416173202">
          <w:marLeft w:val="0"/>
          <w:marRight w:val="0"/>
          <w:marTop w:val="0"/>
          <w:marBottom w:val="0"/>
          <w:divBdr>
            <w:top w:val="none" w:sz="0" w:space="0" w:color="auto"/>
            <w:left w:val="none" w:sz="0" w:space="0" w:color="auto"/>
            <w:bottom w:val="none" w:sz="0" w:space="0" w:color="auto"/>
            <w:right w:val="none" w:sz="0" w:space="0" w:color="auto"/>
          </w:divBdr>
        </w:div>
        <w:div w:id="24866130">
          <w:marLeft w:val="0"/>
          <w:marRight w:val="0"/>
          <w:marTop w:val="150"/>
          <w:marBottom w:val="0"/>
          <w:divBdr>
            <w:top w:val="none" w:sz="0" w:space="0" w:color="auto"/>
            <w:left w:val="none" w:sz="0" w:space="0" w:color="auto"/>
            <w:bottom w:val="none" w:sz="0" w:space="0" w:color="auto"/>
            <w:right w:val="none" w:sz="0" w:space="0" w:color="auto"/>
          </w:divBdr>
          <w:divsChild>
            <w:div w:id="1866093144">
              <w:marLeft w:val="1155"/>
              <w:marRight w:val="0"/>
              <w:marTop w:val="0"/>
              <w:marBottom w:val="0"/>
              <w:divBdr>
                <w:top w:val="none" w:sz="0" w:space="0" w:color="auto"/>
                <w:left w:val="none" w:sz="0" w:space="0" w:color="auto"/>
                <w:bottom w:val="none" w:sz="0" w:space="0" w:color="auto"/>
                <w:right w:val="none" w:sz="0" w:space="0" w:color="auto"/>
              </w:divBdr>
            </w:div>
            <w:div w:id="320276113">
              <w:marLeft w:val="1155"/>
              <w:marRight w:val="0"/>
              <w:marTop w:val="0"/>
              <w:marBottom w:val="0"/>
              <w:divBdr>
                <w:top w:val="none" w:sz="0" w:space="0" w:color="auto"/>
                <w:left w:val="none" w:sz="0" w:space="0" w:color="auto"/>
                <w:bottom w:val="none" w:sz="0" w:space="0" w:color="auto"/>
                <w:right w:val="none" w:sz="0" w:space="0" w:color="auto"/>
              </w:divBdr>
            </w:div>
            <w:div w:id="2008828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10572">
      <w:bodyDiv w:val="1"/>
      <w:marLeft w:val="0"/>
      <w:marRight w:val="0"/>
      <w:marTop w:val="0"/>
      <w:marBottom w:val="0"/>
      <w:divBdr>
        <w:top w:val="none" w:sz="0" w:space="0" w:color="auto"/>
        <w:left w:val="none" w:sz="0" w:space="0" w:color="auto"/>
        <w:bottom w:val="none" w:sz="0" w:space="0" w:color="auto"/>
        <w:right w:val="none" w:sz="0" w:space="0" w:color="auto"/>
      </w:divBdr>
      <w:divsChild>
        <w:div w:id="813254406">
          <w:marLeft w:val="0"/>
          <w:marRight w:val="0"/>
          <w:marTop w:val="0"/>
          <w:marBottom w:val="0"/>
          <w:divBdr>
            <w:top w:val="none" w:sz="0" w:space="0" w:color="auto"/>
            <w:left w:val="none" w:sz="0" w:space="0" w:color="auto"/>
            <w:bottom w:val="none" w:sz="0" w:space="0" w:color="auto"/>
            <w:right w:val="none" w:sz="0" w:space="0" w:color="auto"/>
          </w:divBdr>
        </w:div>
        <w:div w:id="2038040621">
          <w:marLeft w:val="0"/>
          <w:marRight w:val="0"/>
          <w:marTop w:val="150"/>
          <w:marBottom w:val="0"/>
          <w:divBdr>
            <w:top w:val="none" w:sz="0" w:space="0" w:color="auto"/>
            <w:left w:val="none" w:sz="0" w:space="0" w:color="auto"/>
            <w:bottom w:val="none" w:sz="0" w:space="0" w:color="auto"/>
            <w:right w:val="none" w:sz="0" w:space="0" w:color="auto"/>
          </w:divBdr>
          <w:divsChild>
            <w:div w:id="1542522056">
              <w:marLeft w:val="1155"/>
              <w:marRight w:val="0"/>
              <w:marTop w:val="0"/>
              <w:marBottom w:val="0"/>
              <w:divBdr>
                <w:top w:val="none" w:sz="0" w:space="0" w:color="auto"/>
                <w:left w:val="none" w:sz="0" w:space="0" w:color="auto"/>
                <w:bottom w:val="none" w:sz="0" w:space="0" w:color="auto"/>
                <w:right w:val="none" w:sz="0" w:space="0" w:color="auto"/>
              </w:divBdr>
            </w:div>
            <w:div w:id="2129808340">
              <w:marLeft w:val="1155"/>
              <w:marRight w:val="0"/>
              <w:marTop w:val="0"/>
              <w:marBottom w:val="0"/>
              <w:divBdr>
                <w:top w:val="none" w:sz="0" w:space="0" w:color="auto"/>
                <w:left w:val="none" w:sz="0" w:space="0" w:color="auto"/>
                <w:bottom w:val="none" w:sz="0" w:space="0" w:color="auto"/>
                <w:right w:val="none" w:sz="0" w:space="0" w:color="auto"/>
              </w:divBdr>
            </w:div>
            <w:div w:id="696123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15692">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476986">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1350">
      <w:bodyDiv w:val="1"/>
      <w:marLeft w:val="0"/>
      <w:marRight w:val="0"/>
      <w:marTop w:val="0"/>
      <w:marBottom w:val="0"/>
      <w:divBdr>
        <w:top w:val="none" w:sz="0" w:space="0" w:color="auto"/>
        <w:left w:val="none" w:sz="0" w:space="0" w:color="auto"/>
        <w:bottom w:val="none" w:sz="0" w:space="0" w:color="auto"/>
        <w:right w:val="none" w:sz="0" w:space="0" w:color="auto"/>
      </w:divBdr>
      <w:divsChild>
        <w:div w:id="950206962">
          <w:marLeft w:val="0"/>
          <w:marRight w:val="0"/>
          <w:marTop w:val="0"/>
          <w:marBottom w:val="0"/>
          <w:divBdr>
            <w:top w:val="none" w:sz="0" w:space="0" w:color="auto"/>
            <w:left w:val="none" w:sz="0" w:space="0" w:color="auto"/>
            <w:bottom w:val="none" w:sz="0" w:space="0" w:color="auto"/>
            <w:right w:val="none" w:sz="0" w:space="0" w:color="auto"/>
          </w:divBdr>
        </w:div>
        <w:div w:id="272521903">
          <w:marLeft w:val="0"/>
          <w:marRight w:val="0"/>
          <w:marTop w:val="150"/>
          <w:marBottom w:val="0"/>
          <w:divBdr>
            <w:top w:val="none" w:sz="0" w:space="0" w:color="auto"/>
            <w:left w:val="none" w:sz="0" w:space="0" w:color="auto"/>
            <w:bottom w:val="none" w:sz="0" w:space="0" w:color="auto"/>
            <w:right w:val="none" w:sz="0" w:space="0" w:color="auto"/>
          </w:divBdr>
          <w:divsChild>
            <w:div w:id="694844571">
              <w:marLeft w:val="1155"/>
              <w:marRight w:val="0"/>
              <w:marTop w:val="0"/>
              <w:marBottom w:val="0"/>
              <w:divBdr>
                <w:top w:val="none" w:sz="0" w:space="0" w:color="auto"/>
                <w:left w:val="none" w:sz="0" w:space="0" w:color="auto"/>
                <w:bottom w:val="none" w:sz="0" w:space="0" w:color="auto"/>
                <w:right w:val="none" w:sz="0" w:space="0" w:color="auto"/>
              </w:divBdr>
            </w:div>
            <w:div w:id="1729915339">
              <w:marLeft w:val="1155"/>
              <w:marRight w:val="0"/>
              <w:marTop w:val="0"/>
              <w:marBottom w:val="0"/>
              <w:divBdr>
                <w:top w:val="none" w:sz="0" w:space="0" w:color="auto"/>
                <w:left w:val="none" w:sz="0" w:space="0" w:color="auto"/>
                <w:bottom w:val="none" w:sz="0" w:space="0" w:color="auto"/>
                <w:right w:val="none" w:sz="0" w:space="0" w:color="auto"/>
              </w:divBdr>
            </w:div>
            <w:div w:id="1196696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663124">
      <w:bodyDiv w:val="1"/>
      <w:marLeft w:val="0"/>
      <w:marRight w:val="0"/>
      <w:marTop w:val="0"/>
      <w:marBottom w:val="0"/>
      <w:divBdr>
        <w:top w:val="none" w:sz="0" w:space="0" w:color="auto"/>
        <w:left w:val="none" w:sz="0" w:space="0" w:color="auto"/>
        <w:bottom w:val="none" w:sz="0" w:space="0" w:color="auto"/>
        <w:right w:val="none" w:sz="0" w:space="0" w:color="auto"/>
      </w:divBdr>
      <w:divsChild>
        <w:div w:id="208539197">
          <w:marLeft w:val="0"/>
          <w:marRight w:val="0"/>
          <w:marTop w:val="0"/>
          <w:marBottom w:val="0"/>
          <w:divBdr>
            <w:top w:val="none" w:sz="0" w:space="0" w:color="auto"/>
            <w:left w:val="none" w:sz="0" w:space="0" w:color="auto"/>
            <w:bottom w:val="none" w:sz="0" w:space="0" w:color="auto"/>
            <w:right w:val="none" w:sz="0" w:space="0" w:color="auto"/>
          </w:divBdr>
        </w:div>
        <w:div w:id="438179248">
          <w:marLeft w:val="0"/>
          <w:marRight w:val="0"/>
          <w:marTop w:val="150"/>
          <w:marBottom w:val="0"/>
          <w:divBdr>
            <w:top w:val="none" w:sz="0" w:space="0" w:color="auto"/>
            <w:left w:val="none" w:sz="0" w:space="0" w:color="auto"/>
            <w:bottom w:val="none" w:sz="0" w:space="0" w:color="auto"/>
            <w:right w:val="none" w:sz="0" w:space="0" w:color="auto"/>
          </w:divBdr>
          <w:divsChild>
            <w:div w:id="2101563506">
              <w:marLeft w:val="1155"/>
              <w:marRight w:val="0"/>
              <w:marTop w:val="0"/>
              <w:marBottom w:val="0"/>
              <w:divBdr>
                <w:top w:val="none" w:sz="0" w:space="0" w:color="auto"/>
                <w:left w:val="none" w:sz="0" w:space="0" w:color="auto"/>
                <w:bottom w:val="none" w:sz="0" w:space="0" w:color="auto"/>
                <w:right w:val="none" w:sz="0" w:space="0" w:color="auto"/>
              </w:divBdr>
            </w:div>
            <w:div w:id="1154371071">
              <w:marLeft w:val="1155"/>
              <w:marRight w:val="0"/>
              <w:marTop w:val="0"/>
              <w:marBottom w:val="0"/>
              <w:divBdr>
                <w:top w:val="none" w:sz="0" w:space="0" w:color="auto"/>
                <w:left w:val="none" w:sz="0" w:space="0" w:color="auto"/>
                <w:bottom w:val="none" w:sz="0" w:space="0" w:color="auto"/>
                <w:right w:val="none" w:sz="0" w:space="0" w:color="auto"/>
              </w:divBdr>
            </w:div>
            <w:div w:id="1309283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3908470">
      <w:bodyDiv w:val="1"/>
      <w:marLeft w:val="0"/>
      <w:marRight w:val="0"/>
      <w:marTop w:val="0"/>
      <w:marBottom w:val="0"/>
      <w:divBdr>
        <w:top w:val="none" w:sz="0" w:space="0" w:color="auto"/>
        <w:left w:val="none" w:sz="0" w:space="0" w:color="auto"/>
        <w:bottom w:val="none" w:sz="0" w:space="0" w:color="auto"/>
        <w:right w:val="none" w:sz="0" w:space="0" w:color="auto"/>
      </w:divBdr>
      <w:divsChild>
        <w:div w:id="1366708501">
          <w:marLeft w:val="0"/>
          <w:marRight w:val="0"/>
          <w:marTop w:val="0"/>
          <w:marBottom w:val="0"/>
          <w:divBdr>
            <w:top w:val="none" w:sz="0" w:space="0" w:color="auto"/>
            <w:left w:val="none" w:sz="0" w:space="0" w:color="auto"/>
            <w:bottom w:val="none" w:sz="0" w:space="0" w:color="auto"/>
            <w:right w:val="none" w:sz="0" w:space="0" w:color="auto"/>
          </w:divBdr>
        </w:div>
        <w:div w:id="541598920">
          <w:marLeft w:val="0"/>
          <w:marRight w:val="0"/>
          <w:marTop w:val="150"/>
          <w:marBottom w:val="0"/>
          <w:divBdr>
            <w:top w:val="none" w:sz="0" w:space="0" w:color="auto"/>
            <w:left w:val="none" w:sz="0" w:space="0" w:color="auto"/>
            <w:bottom w:val="none" w:sz="0" w:space="0" w:color="auto"/>
            <w:right w:val="none" w:sz="0" w:space="0" w:color="auto"/>
          </w:divBdr>
          <w:divsChild>
            <w:div w:id="1984775575">
              <w:marLeft w:val="1155"/>
              <w:marRight w:val="0"/>
              <w:marTop w:val="0"/>
              <w:marBottom w:val="0"/>
              <w:divBdr>
                <w:top w:val="none" w:sz="0" w:space="0" w:color="auto"/>
                <w:left w:val="none" w:sz="0" w:space="0" w:color="auto"/>
                <w:bottom w:val="none" w:sz="0" w:space="0" w:color="auto"/>
                <w:right w:val="none" w:sz="0" w:space="0" w:color="auto"/>
              </w:divBdr>
            </w:div>
            <w:div w:id="1520847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05362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5266">
      <w:bodyDiv w:val="1"/>
      <w:marLeft w:val="0"/>
      <w:marRight w:val="0"/>
      <w:marTop w:val="0"/>
      <w:marBottom w:val="0"/>
      <w:divBdr>
        <w:top w:val="none" w:sz="0" w:space="0" w:color="auto"/>
        <w:left w:val="none" w:sz="0" w:space="0" w:color="auto"/>
        <w:bottom w:val="none" w:sz="0" w:space="0" w:color="auto"/>
        <w:right w:val="none" w:sz="0" w:space="0" w:color="auto"/>
      </w:divBdr>
      <w:divsChild>
        <w:div w:id="535895660">
          <w:marLeft w:val="0"/>
          <w:marRight w:val="0"/>
          <w:marTop w:val="0"/>
          <w:marBottom w:val="0"/>
          <w:divBdr>
            <w:top w:val="none" w:sz="0" w:space="0" w:color="auto"/>
            <w:left w:val="none" w:sz="0" w:space="0" w:color="auto"/>
            <w:bottom w:val="none" w:sz="0" w:space="0" w:color="auto"/>
            <w:right w:val="none" w:sz="0" w:space="0" w:color="auto"/>
          </w:divBdr>
        </w:div>
        <w:div w:id="671883564">
          <w:marLeft w:val="0"/>
          <w:marRight w:val="0"/>
          <w:marTop w:val="150"/>
          <w:marBottom w:val="0"/>
          <w:divBdr>
            <w:top w:val="none" w:sz="0" w:space="0" w:color="auto"/>
            <w:left w:val="none" w:sz="0" w:space="0" w:color="auto"/>
            <w:bottom w:val="none" w:sz="0" w:space="0" w:color="auto"/>
            <w:right w:val="none" w:sz="0" w:space="0" w:color="auto"/>
          </w:divBdr>
          <w:divsChild>
            <w:div w:id="396126097">
              <w:marLeft w:val="1155"/>
              <w:marRight w:val="0"/>
              <w:marTop w:val="0"/>
              <w:marBottom w:val="0"/>
              <w:divBdr>
                <w:top w:val="none" w:sz="0" w:space="0" w:color="auto"/>
                <w:left w:val="none" w:sz="0" w:space="0" w:color="auto"/>
                <w:bottom w:val="none" w:sz="0" w:space="0" w:color="auto"/>
                <w:right w:val="none" w:sz="0" w:space="0" w:color="auto"/>
              </w:divBdr>
            </w:div>
            <w:div w:id="1079063494">
              <w:marLeft w:val="1155"/>
              <w:marRight w:val="0"/>
              <w:marTop w:val="0"/>
              <w:marBottom w:val="0"/>
              <w:divBdr>
                <w:top w:val="none" w:sz="0" w:space="0" w:color="auto"/>
                <w:left w:val="none" w:sz="0" w:space="0" w:color="auto"/>
                <w:bottom w:val="none" w:sz="0" w:space="0" w:color="auto"/>
                <w:right w:val="none" w:sz="0" w:space="0" w:color="auto"/>
              </w:divBdr>
            </w:div>
            <w:div w:id="1513840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563931">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293928">
      <w:bodyDiv w:val="1"/>
      <w:marLeft w:val="0"/>
      <w:marRight w:val="0"/>
      <w:marTop w:val="0"/>
      <w:marBottom w:val="0"/>
      <w:divBdr>
        <w:top w:val="none" w:sz="0" w:space="0" w:color="auto"/>
        <w:left w:val="none" w:sz="0" w:space="0" w:color="auto"/>
        <w:bottom w:val="none" w:sz="0" w:space="0" w:color="auto"/>
        <w:right w:val="none" w:sz="0" w:space="0" w:color="auto"/>
      </w:divBdr>
    </w:div>
    <w:div w:id="505368138">
      <w:bodyDiv w:val="1"/>
      <w:marLeft w:val="0"/>
      <w:marRight w:val="0"/>
      <w:marTop w:val="0"/>
      <w:marBottom w:val="0"/>
      <w:divBdr>
        <w:top w:val="none" w:sz="0" w:space="0" w:color="auto"/>
        <w:left w:val="none" w:sz="0" w:space="0" w:color="auto"/>
        <w:bottom w:val="none" w:sz="0" w:space="0" w:color="auto"/>
        <w:right w:val="none" w:sz="0" w:space="0" w:color="auto"/>
      </w:divBdr>
      <w:divsChild>
        <w:div w:id="1022241166">
          <w:marLeft w:val="0"/>
          <w:marRight w:val="0"/>
          <w:marTop w:val="0"/>
          <w:marBottom w:val="0"/>
          <w:divBdr>
            <w:top w:val="none" w:sz="0" w:space="0" w:color="auto"/>
            <w:left w:val="none" w:sz="0" w:space="0" w:color="auto"/>
            <w:bottom w:val="none" w:sz="0" w:space="0" w:color="auto"/>
            <w:right w:val="none" w:sz="0" w:space="0" w:color="auto"/>
          </w:divBdr>
        </w:div>
        <w:div w:id="282347636">
          <w:marLeft w:val="0"/>
          <w:marRight w:val="0"/>
          <w:marTop w:val="150"/>
          <w:marBottom w:val="0"/>
          <w:divBdr>
            <w:top w:val="none" w:sz="0" w:space="0" w:color="auto"/>
            <w:left w:val="none" w:sz="0" w:space="0" w:color="auto"/>
            <w:bottom w:val="none" w:sz="0" w:space="0" w:color="auto"/>
            <w:right w:val="none" w:sz="0" w:space="0" w:color="auto"/>
          </w:divBdr>
          <w:divsChild>
            <w:div w:id="1195540193">
              <w:marLeft w:val="1155"/>
              <w:marRight w:val="0"/>
              <w:marTop w:val="0"/>
              <w:marBottom w:val="0"/>
              <w:divBdr>
                <w:top w:val="none" w:sz="0" w:space="0" w:color="auto"/>
                <w:left w:val="none" w:sz="0" w:space="0" w:color="auto"/>
                <w:bottom w:val="none" w:sz="0" w:space="0" w:color="auto"/>
                <w:right w:val="none" w:sz="0" w:space="0" w:color="auto"/>
              </w:divBdr>
            </w:div>
            <w:div w:id="448277444">
              <w:marLeft w:val="1155"/>
              <w:marRight w:val="0"/>
              <w:marTop w:val="0"/>
              <w:marBottom w:val="0"/>
              <w:divBdr>
                <w:top w:val="none" w:sz="0" w:space="0" w:color="auto"/>
                <w:left w:val="none" w:sz="0" w:space="0" w:color="auto"/>
                <w:bottom w:val="none" w:sz="0" w:space="0" w:color="auto"/>
                <w:right w:val="none" w:sz="0" w:space="0" w:color="auto"/>
              </w:divBdr>
            </w:div>
            <w:div w:id="142308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705707">
      <w:bodyDiv w:val="1"/>
      <w:marLeft w:val="0"/>
      <w:marRight w:val="0"/>
      <w:marTop w:val="0"/>
      <w:marBottom w:val="0"/>
      <w:divBdr>
        <w:top w:val="none" w:sz="0" w:space="0" w:color="auto"/>
        <w:left w:val="none" w:sz="0" w:space="0" w:color="auto"/>
        <w:bottom w:val="none" w:sz="0" w:space="0" w:color="auto"/>
        <w:right w:val="none" w:sz="0" w:space="0" w:color="auto"/>
      </w:divBdr>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332929">
      <w:bodyDiv w:val="1"/>
      <w:marLeft w:val="0"/>
      <w:marRight w:val="0"/>
      <w:marTop w:val="0"/>
      <w:marBottom w:val="0"/>
      <w:divBdr>
        <w:top w:val="none" w:sz="0" w:space="0" w:color="auto"/>
        <w:left w:val="none" w:sz="0" w:space="0" w:color="auto"/>
        <w:bottom w:val="none" w:sz="0" w:space="0" w:color="auto"/>
        <w:right w:val="none" w:sz="0" w:space="0" w:color="auto"/>
      </w:divBdr>
      <w:divsChild>
        <w:div w:id="1008600993">
          <w:marLeft w:val="0"/>
          <w:marRight w:val="0"/>
          <w:marTop w:val="0"/>
          <w:marBottom w:val="0"/>
          <w:divBdr>
            <w:top w:val="none" w:sz="0" w:space="0" w:color="auto"/>
            <w:left w:val="none" w:sz="0" w:space="0" w:color="auto"/>
            <w:bottom w:val="none" w:sz="0" w:space="0" w:color="auto"/>
            <w:right w:val="none" w:sz="0" w:space="0" w:color="auto"/>
          </w:divBdr>
        </w:div>
        <w:div w:id="1263684714">
          <w:marLeft w:val="0"/>
          <w:marRight w:val="0"/>
          <w:marTop w:val="150"/>
          <w:marBottom w:val="0"/>
          <w:divBdr>
            <w:top w:val="none" w:sz="0" w:space="0" w:color="auto"/>
            <w:left w:val="none" w:sz="0" w:space="0" w:color="auto"/>
            <w:bottom w:val="none" w:sz="0" w:space="0" w:color="auto"/>
            <w:right w:val="none" w:sz="0" w:space="0" w:color="auto"/>
          </w:divBdr>
          <w:divsChild>
            <w:div w:id="1239946629">
              <w:marLeft w:val="1155"/>
              <w:marRight w:val="0"/>
              <w:marTop w:val="0"/>
              <w:marBottom w:val="0"/>
              <w:divBdr>
                <w:top w:val="none" w:sz="0" w:space="0" w:color="auto"/>
                <w:left w:val="none" w:sz="0" w:space="0" w:color="auto"/>
                <w:bottom w:val="none" w:sz="0" w:space="0" w:color="auto"/>
                <w:right w:val="none" w:sz="0" w:space="0" w:color="auto"/>
              </w:divBdr>
            </w:div>
            <w:div w:id="182718465">
              <w:marLeft w:val="1155"/>
              <w:marRight w:val="0"/>
              <w:marTop w:val="0"/>
              <w:marBottom w:val="0"/>
              <w:divBdr>
                <w:top w:val="none" w:sz="0" w:space="0" w:color="auto"/>
                <w:left w:val="none" w:sz="0" w:space="0" w:color="auto"/>
                <w:bottom w:val="none" w:sz="0" w:space="0" w:color="auto"/>
                <w:right w:val="none" w:sz="0" w:space="0" w:color="auto"/>
              </w:divBdr>
            </w:div>
            <w:div w:id="1958826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483630">
      <w:bodyDiv w:val="1"/>
      <w:marLeft w:val="0"/>
      <w:marRight w:val="0"/>
      <w:marTop w:val="0"/>
      <w:marBottom w:val="0"/>
      <w:divBdr>
        <w:top w:val="none" w:sz="0" w:space="0" w:color="auto"/>
        <w:left w:val="none" w:sz="0" w:space="0" w:color="auto"/>
        <w:bottom w:val="none" w:sz="0" w:space="0" w:color="auto"/>
        <w:right w:val="none" w:sz="0" w:space="0" w:color="auto"/>
      </w:divBdr>
      <w:divsChild>
        <w:div w:id="1703897948">
          <w:marLeft w:val="0"/>
          <w:marRight w:val="0"/>
          <w:marTop w:val="0"/>
          <w:marBottom w:val="0"/>
          <w:divBdr>
            <w:top w:val="none" w:sz="0" w:space="0" w:color="auto"/>
            <w:left w:val="none" w:sz="0" w:space="0" w:color="auto"/>
            <w:bottom w:val="none" w:sz="0" w:space="0" w:color="auto"/>
            <w:right w:val="none" w:sz="0" w:space="0" w:color="auto"/>
          </w:divBdr>
        </w:div>
        <w:div w:id="811366119">
          <w:marLeft w:val="0"/>
          <w:marRight w:val="0"/>
          <w:marTop w:val="150"/>
          <w:marBottom w:val="0"/>
          <w:divBdr>
            <w:top w:val="none" w:sz="0" w:space="0" w:color="auto"/>
            <w:left w:val="none" w:sz="0" w:space="0" w:color="auto"/>
            <w:bottom w:val="none" w:sz="0" w:space="0" w:color="auto"/>
            <w:right w:val="none" w:sz="0" w:space="0" w:color="auto"/>
          </w:divBdr>
          <w:divsChild>
            <w:div w:id="925529582">
              <w:marLeft w:val="1155"/>
              <w:marRight w:val="0"/>
              <w:marTop w:val="0"/>
              <w:marBottom w:val="0"/>
              <w:divBdr>
                <w:top w:val="none" w:sz="0" w:space="0" w:color="auto"/>
                <w:left w:val="none" w:sz="0" w:space="0" w:color="auto"/>
                <w:bottom w:val="none" w:sz="0" w:space="0" w:color="auto"/>
                <w:right w:val="none" w:sz="0" w:space="0" w:color="auto"/>
              </w:divBdr>
            </w:div>
            <w:div w:id="1261599154">
              <w:marLeft w:val="1155"/>
              <w:marRight w:val="0"/>
              <w:marTop w:val="0"/>
              <w:marBottom w:val="0"/>
              <w:divBdr>
                <w:top w:val="none" w:sz="0" w:space="0" w:color="auto"/>
                <w:left w:val="none" w:sz="0" w:space="0" w:color="auto"/>
                <w:bottom w:val="none" w:sz="0" w:space="0" w:color="auto"/>
                <w:right w:val="none" w:sz="0" w:space="0" w:color="auto"/>
              </w:divBdr>
            </w:div>
            <w:div w:id="118833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948492">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184682">
      <w:bodyDiv w:val="1"/>
      <w:marLeft w:val="0"/>
      <w:marRight w:val="0"/>
      <w:marTop w:val="0"/>
      <w:marBottom w:val="0"/>
      <w:divBdr>
        <w:top w:val="none" w:sz="0" w:space="0" w:color="auto"/>
        <w:left w:val="none" w:sz="0" w:space="0" w:color="auto"/>
        <w:bottom w:val="none" w:sz="0" w:space="0" w:color="auto"/>
        <w:right w:val="none" w:sz="0" w:space="0" w:color="auto"/>
      </w:divBdr>
      <w:divsChild>
        <w:div w:id="1502424642">
          <w:marLeft w:val="0"/>
          <w:marRight w:val="0"/>
          <w:marTop w:val="0"/>
          <w:marBottom w:val="0"/>
          <w:divBdr>
            <w:top w:val="none" w:sz="0" w:space="0" w:color="auto"/>
            <w:left w:val="none" w:sz="0" w:space="0" w:color="auto"/>
            <w:bottom w:val="none" w:sz="0" w:space="0" w:color="auto"/>
            <w:right w:val="none" w:sz="0" w:space="0" w:color="auto"/>
          </w:divBdr>
        </w:div>
        <w:div w:id="1093819232">
          <w:marLeft w:val="0"/>
          <w:marRight w:val="0"/>
          <w:marTop w:val="150"/>
          <w:marBottom w:val="0"/>
          <w:divBdr>
            <w:top w:val="none" w:sz="0" w:space="0" w:color="auto"/>
            <w:left w:val="none" w:sz="0" w:space="0" w:color="auto"/>
            <w:bottom w:val="none" w:sz="0" w:space="0" w:color="auto"/>
            <w:right w:val="none" w:sz="0" w:space="0" w:color="auto"/>
          </w:divBdr>
          <w:divsChild>
            <w:div w:id="685206523">
              <w:marLeft w:val="1155"/>
              <w:marRight w:val="0"/>
              <w:marTop w:val="0"/>
              <w:marBottom w:val="0"/>
              <w:divBdr>
                <w:top w:val="none" w:sz="0" w:space="0" w:color="auto"/>
                <w:left w:val="none" w:sz="0" w:space="0" w:color="auto"/>
                <w:bottom w:val="none" w:sz="0" w:space="0" w:color="auto"/>
                <w:right w:val="none" w:sz="0" w:space="0" w:color="auto"/>
              </w:divBdr>
            </w:div>
            <w:div w:id="80963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7988980">
      <w:bodyDiv w:val="1"/>
      <w:marLeft w:val="0"/>
      <w:marRight w:val="0"/>
      <w:marTop w:val="0"/>
      <w:marBottom w:val="0"/>
      <w:divBdr>
        <w:top w:val="none" w:sz="0" w:space="0" w:color="auto"/>
        <w:left w:val="none" w:sz="0" w:space="0" w:color="auto"/>
        <w:bottom w:val="none" w:sz="0" w:space="0" w:color="auto"/>
        <w:right w:val="none" w:sz="0" w:space="0" w:color="auto"/>
      </w:divBdr>
      <w:divsChild>
        <w:div w:id="469710758">
          <w:marLeft w:val="0"/>
          <w:marRight w:val="0"/>
          <w:marTop w:val="0"/>
          <w:marBottom w:val="0"/>
          <w:divBdr>
            <w:top w:val="none" w:sz="0" w:space="0" w:color="auto"/>
            <w:left w:val="none" w:sz="0" w:space="0" w:color="auto"/>
            <w:bottom w:val="none" w:sz="0" w:space="0" w:color="auto"/>
            <w:right w:val="none" w:sz="0" w:space="0" w:color="auto"/>
          </w:divBdr>
        </w:div>
        <w:div w:id="1560555487">
          <w:marLeft w:val="0"/>
          <w:marRight w:val="0"/>
          <w:marTop w:val="150"/>
          <w:marBottom w:val="0"/>
          <w:divBdr>
            <w:top w:val="none" w:sz="0" w:space="0" w:color="auto"/>
            <w:left w:val="none" w:sz="0" w:space="0" w:color="auto"/>
            <w:bottom w:val="none" w:sz="0" w:space="0" w:color="auto"/>
            <w:right w:val="none" w:sz="0" w:space="0" w:color="auto"/>
          </w:divBdr>
          <w:divsChild>
            <w:div w:id="1290360614">
              <w:marLeft w:val="1155"/>
              <w:marRight w:val="0"/>
              <w:marTop w:val="0"/>
              <w:marBottom w:val="0"/>
              <w:divBdr>
                <w:top w:val="none" w:sz="0" w:space="0" w:color="auto"/>
                <w:left w:val="none" w:sz="0" w:space="0" w:color="auto"/>
                <w:bottom w:val="none" w:sz="0" w:space="0" w:color="auto"/>
                <w:right w:val="none" w:sz="0" w:space="0" w:color="auto"/>
              </w:divBdr>
            </w:div>
            <w:div w:id="1761415603">
              <w:marLeft w:val="1155"/>
              <w:marRight w:val="0"/>
              <w:marTop w:val="0"/>
              <w:marBottom w:val="0"/>
              <w:divBdr>
                <w:top w:val="none" w:sz="0" w:space="0" w:color="auto"/>
                <w:left w:val="none" w:sz="0" w:space="0" w:color="auto"/>
                <w:bottom w:val="none" w:sz="0" w:space="0" w:color="auto"/>
                <w:right w:val="none" w:sz="0" w:space="0" w:color="auto"/>
              </w:divBdr>
            </w:div>
            <w:div w:id="40255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8981323">
      <w:bodyDiv w:val="1"/>
      <w:marLeft w:val="0"/>
      <w:marRight w:val="0"/>
      <w:marTop w:val="0"/>
      <w:marBottom w:val="0"/>
      <w:divBdr>
        <w:top w:val="none" w:sz="0" w:space="0" w:color="auto"/>
        <w:left w:val="none" w:sz="0" w:space="0" w:color="auto"/>
        <w:bottom w:val="none" w:sz="0" w:space="0" w:color="auto"/>
        <w:right w:val="none" w:sz="0" w:space="0" w:color="auto"/>
      </w:divBdr>
      <w:divsChild>
        <w:div w:id="286935983">
          <w:marLeft w:val="0"/>
          <w:marRight w:val="0"/>
          <w:marTop w:val="0"/>
          <w:marBottom w:val="0"/>
          <w:divBdr>
            <w:top w:val="none" w:sz="0" w:space="0" w:color="auto"/>
            <w:left w:val="none" w:sz="0" w:space="0" w:color="auto"/>
            <w:bottom w:val="none" w:sz="0" w:space="0" w:color="auto"/>
            <w:right w:val="none" w:sz="0" w:space="0" w:color="auto"/>
          </w:divBdr>
        </w:div>
        <w:div w:id="1882396935">
          <w:marLeft w:val="0"/>
          <w:marRight w:val="0"/>
          <w:marTop w:val="150"/>
          <w:marBottom w:val="0"/>
          <w:divBdr>
            <w:top w:val="none" w:sz="0" w:space="0" w:color="auto"/>
            <w:left w:val="none" w:sz="0" w:space="0" w:color="auto"/>
            <w:bottom w:val="none" w:sz="0" w:space="0" w:color="auto"/>
            <w:right w:val="none" w:sz="0" w:space="0" w:color="auto"/>
          </w:divBdr>
          <w:divsChild>
            <w:div w:id="1112552735">
              <w:marLeft w:val="1155"/>
              <w:marRight w:val="0"/>
              <w:marTop w:val="0"/>
              <w:marBottom w:val="0"/>
              <w:divBdr>
                <w:top w:val="none" w:sz="0" w:space="0" w:color="auto"/>
                <w:left w:val="none" w:sz="0" w:space="0" w:color="auto"/>
                <w:bottom w:val="none" w:sz="0" w:space="0" w:color="auto"/>
                <w:right w:val="none" w:sz="0" w:space="0" w:color="auto"/>
              </w:divBdr>
            </w:div>
            <w:div w:id="1807045118">
              <w:marLeft w:val="1155"/>
              <w:marRight w:val="0"/>
              <w:marTop w:val="0"/>
              <w:marBottom w:val="0"/>
              <w:divBdr>
                <w:top w:val="none" w:sz="0" w:space="0" w:color="auto"/>
                <w:left w:val="none" w:sz="0" w:space="0" w:color="auto"/>
                <w:bottom w:val="none" w:sz="0" w:space="0" w:color="auto"/>
                <w:right w:val="none" w:sz="0" w:space="0" w:color="auto"/>
              </w:divBdr>
            </w:div>
            <w:div w:id="691228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3684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23243">
      <w:bodyDiv w:val="1"/>
      <w:marLeft w:val="0"/>
      <w:marRight w:val="0"/>
      <w:marTop w:val="0"/>
      <w:marBottom w:val="0"/>
      <w:divBdr>
        <w:top w:val="none" w:sz="0" w:space="0" w:color="auto"/>
        <w:left w:val="none" w:sz="0" w:space="0" w:color="auto"/>
        <w:bottom w:val="none" w:sz="0" w:space="0" w:color="auto"/>
        <w:right w:val="none" w:sz="0" w:space="0" w:color="auto"/>
      </w:divBdr>
      <w:divsChild>
        <w:div w:id="155416400">
          <w:marLeft w:val="0"/>
          <w:marRight w:val="0"/>
          <w:marTop w:val="0"/>
          <w:marBottom w:val="0"/>
          <w:divBdr>
            <w:top w:val="none" w:sz="0" w:space="0" w:color="auto"/>
            <w:left w:val="none" w:sz="0" w:space="0" w:color="auto"/>
            <w:bottom w:val="none" w:sz="0" w:space="0" w:color="auto"/>
            <w:right w:val="none" w:sz="0" w:space="0" w:color="auto"/>
          </w:divBdr>
        </w:div>
        <w:div w:id="559095671">
          <w:marLeft w:val="0"/>
          <w:marRight w:val="0"/>
          <w:marTop w:val="150"/>
          <w:marBottom w:val="0"/>
          <w:divBdr>
            <w:top w:val="none" w:sz="0" w:space="0" w:color="auto"/>
            <w:left w:val="none" w:sz="0" w:space="0" w:color="auto"/>
            <w:bottom w:val="none" w:sz="0" w:space="0" w:color="auto"/>
            <w:right w:val="none" w:sz="0" w:space="0" w:color="auto"/>
          </w:divBdr>
          <w:divsChild>
            <w:div w:id="343410205">
              <w:marLeft w:val="1155"/>
              <w:marRight w:val="0"/>
              <w:marTop w:val="0"/>
              <w:marBottom w:val="0"/>
              <w:divBdr>
                <w:top w:val="none" w:sz="0" w:space="0" w:color="auto"/>
                <w:left w:val="none" w:sz="0" w:space="0" w:color="auto"/>
                <w:bottom w:val="none" w:sz="0" w:space="0" w:color="auto"/>
                <w:right w:val="none" w:sz="0" w:space="0" w:color="auto"/>
              </w:divBdr>
            </w:div>
            <w:div w:id="534461360">
              <w:marLeft w:val="1155"/>
              <w:marRight w:val="0"/>
              <w:marTop w:val="0"/>
              <w:marBottom w:val="0"/>
              <w:divBdr>
                <w:top w:val="none" w:sz="0" w:space="0" w:color="auto"/>
                <w:left w:val="none" w:sz="0" w:space="0" w:color="auto"/>
                <w:bottom w:val="none" w:sz="0" w:space="0" w:color="auto"/>
                <w:right w:val="none" w:sz="0" w:space="0" w:color="auto"/>
              </w:divBdr>
            </w:div>
            <w:div w:id="1656107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384894">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03144">
      <w:bodyDiv w:val="1"/>
      <w:marLeft w:val="0"/>
      <w:marRight w:val="0"/>
      <w:marTop w:val="0"/>
      <w:marBottom w:val="0"/>
      <w:divBdr>
        <w:top w:val="none" w:sz="0" w:space="0" w:color="auto"/>
        <w:left w:val="none" w:sz="0" w:space="0" w:color="auto"/>
        <w:bottom w:val="none" w:sz="0" w:space="0" w:color="auto"/>
        <w:right w:val="none" w:sz="0" w:space="0" w:color="auto"/>
      </w:divBdr>
      <w:divsChild>
        <w:div w:id="314190217">
          <w:marLeft w:val="0"/>
          <w:marRight w:val="0"/>
          <w:marTop w:val="0"/>
          <w:marBottom w:val="0"/>
          <w:divBdr>
            <w:top w:val="none" w:sz="0" w:space="0" w:color="auto"/>
            <w:left w:val="none" w:sz="0" w:space="0" w:color="auto"/>
            <w:bottom w:val="none" w:sz="0" w:space="0" w:color="auto"/>
            <w:right w:val="none" w:sz="0" w:space="0" w:color="auto"/>
          </w:divBdr>
        </w:div>
        <w:div w:id="1598295729">
          <w:marLeft w:val="0"/>
          <w:marRight w:val="0"/>
          <w:marTop w:val="150"/>
          <w:marBottom w:val="0"/>
          <w:divBdr>
            <w:top w:val="none" w:sz="0" w:space="0" w:color="auto"/>
            <w:left w:val="none" w:sz="0" w:space="0" w:color="auto"/>
            <w:bottom w:val="none" w:sz="0" w:space="0" w:color="auto"/>
            <w:right w:val="none" w:sz="0" w:space="0" w:color="auto"/>
          </w:divBdr>
          <w:divsChild>
            <w:div w:id="89590218">
              <w:marLeft w:val="1155"/>
              <w:marRight w:val="0"/>
              <w:marTop w:val="0"/>
              <w:marBottom w:val="0"/>
              <w:divBdr>
                <w:top w:val="none" w:sz="0" w:space="0" w:color="auto"/>
                <w:left w:val="none" w:sz="0" w:space="0" w:color="auto"/>
                <w:bottom w:val="none" w:sz="0" w:space="0" w:color="auto"/>
                <w:right w:val="none" w:sz="0" w:space="0" w:color="auto"/>
              </w:divBdr>
            </w:div>
            <w:div w:id="626009652">
              <w:marLeft w:val="1155"/>
              <w:marRight w:val="0"/>
              <w:marTop w:val="0"/>
              <w:marBottom w:val="0"/>
              <w:divBdr>
                <w:top w:val="none" w:sz="0" w:space="0" w:color="auto"/>
                <w:left w:val="none" w:sz="0" w:space="0" w:color="auto"/>
                <w:bottom w:val="none" w:sz="0" w:space="0" w:color="auto"/>
                <w:right w:val="none" w:sz="0" w:space="0" w:color="auto"/>
              </w:divBdr>
            </w:div>
            <w:div w:id="834541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15928">
      <w:bodyDiv w:val="1"/>
      <w:marLeft w:val="0"/>
      <w:marRight w:val="0"/>
      <w:marTop w:val="0"/>
      <w:marBottom w:val="0"/>
      <w:divBdr>
        <w:top w:val="none" w:sz="0" w:space="0" w:color="auto"/>
        <w:left w:val="none" w:sz="0" w:space="0" w:color="auto"/>
        <w:bottom w:val="none" w:sz="0" w:space="0" w:color="auto"/>
        <w:right w:val="none" w:sz="0" w:space="0" w:color="auto"/>
      </w:divBdr>
      <w:divsChild>
        <w:div w:id="563177217">
          <w:marLeft w:val="0"/>
          <w:marRight w:val="0"/>
          <w:marTop w:val="0"/>
          <w:marBottom w:val="0"/>
          <w:divBdr>
            <w:top w:val="none" w:sz="0" w:space="0" w:color="auto"/>
            <w:left w:val="none" w:sz="0" w:space="0" w:color="auto"/>
            <w:bottom w:val="none" w:sz="0" w:space="0" w:color="auto"/>
            <w:right w:val="none" w:sz="0" w:space="0" w:color="auto"/>
          </w:divBdr>
        </w:div>
        <w:div w:id="119617958">
          <w:marLeft w:val="0"/>
          <w:marRight w:val="0"/>
          <w:marTop w:val="150"/>
          <w:marBottom w:val="0"/>
          <w:divBdr>
            <w:top w:val="none" w:sz="0" w:space="0" w:color="auto"/>
            <w:left w:val="none" w:sz="0" w:space="0" w:color="auto"/>
            <w:bottom w:val="none" w:sz="0" w:space="0" w:color="auto"/>
            <w:right w:val="none" w:sz="0" w:space="0" w:color="auto"/>
          </w:divBdr>
          <w:divsChild>
            <w:div w:id="2041584225">
              <w:marLeft w:val="1155"/>
              <w:marRight w:val="0"/>
              <w:marTop w:val="0"/>
              <w:marBottom w:val="0"/>
              <w:divBdr>
                <w:top w:val="none" w:sz="0" w:space="0" w:color="auto"/>
                <w:left w:val="none" w:sz="0" w:space="0" w:color="auto"/>
                <w:bottom w:val="none" w:sz="0" w:space="0" w:color="auto"/>
                <w:right w:val="none" w:sz="0" w:space="0" w:color="auto"/>
              </w:divBdr>
            </w:div>
            <w:div w:id="424153427">
              <w:marLeft w:val="1155"/>
              <w:marRight w:val="0"/>
              <w:marTop w:val="0"/>
              <w:marBottom w:val="0"/>
              <w:divBdr>
                <w:top w:val="none" w:sz="0" w:space="0" w:color="auto"/>
                <w:left w:val="none" w:sz="0" w:space="0" w:color="auto"/>
                <w:bottom w:val="none" w:sz="0" w:space="0" w:color="auto"/>
                <w:right w:val="none" w:sz="0" w:space="0" w:color="auto"/>
              </w:divBdr>
            </w:div>
            <w:div w:id="917373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11035">
      <w:bodyDiv w:val="1"/>
      <w:marLeft w:val="0"/>
      <w:marRight w:val="0"/>
      <w:marTop w:val="0"/>
      <w:marBottom w:val="0"/>
      <w:divBdr>
        <w:top w:val="none" w:sz="0" w:space="0" w:color="auto"/>
        <w:left w:val="none" w:sz="0" w:space="0" w:color="auto"/>
        <w:bottom w:val="none" w:sz="0" w:space="0" w:color="auto"/>
        <w:right w:val="none" w:sz="0" w:space="0" w:color="auto"/>
      </w:divBdr>
      <w:divsChild>
        <w:div w:id="1831748246">
          <w:marLeft w:val="0"/>
          <w:marRight w:val="0"/>
          <w:marTop w:val="0"/>
          <w:marBottom w:val="0"/>
          <w:divBdr>
            <w:top w:val="none" w:sz="0" w:space="0" w:color="auto"/>
            <w:left w:val="none" w:sz="0" w:space="0" w:color="auto"/>
            <w:bottom w:val="none" w:sz="0" w:space="0" w:color="auto"/>
            <w:right w:val="none" w:sz="0" w:space="0" w:color="auto"/>
          </w:divBdr>
        </w:div>
        <w:div w:id="1685473583">
          <w:marLeft w:val="0"/>
          <w:marRight w:val="0"/>
          <w:marTop w:val="150"/>
          <w:marBottom w:val="0"/>
          <w:divBdr>
            <w:top w:val="none" w:sz="0" w:space="0" w:color="auto"/>
            <w:left w:val="none" w:sz="0" w:space="0" w:color="auto"/>
            <w:bottom w:val="none" w:sz="0" w:space="0" w:color="auto"/>
            <w:right w:val="none" w:sz="0" w:space="0" w:color="auto"/>
          </w:divBdr>
          <w:divsChild>
            <w:div w:id="1746028986">
              <w:marLeft w:val="1155"/>
              <w:marRight w:val="0"/>
              <w:marTop w:val="0"/>
              <w:marBottom w:val="0"/>
              <w:divBdr>
                <w:top w:val="none" w:sz="0" w:space="0" w:color="auto"/>
                <w:left w:val="none" w:sz="0" w:space="0" w:color="auto"/>
                <w:bottom w:val="none" w:sz="0" w:space="0" w:color="auto"/>
                <w:right w:val="none" w:sz="0" w:space="0" w:color="auto"/>
              </w:divBdr>
            </w:div>
            <w:div w:id="2029870062">
              <w:marLeft w:val="1155"/>
              <w:marRight w:val="0"/>
              <w:marTop w:val="0"/>
              <w:marBottom w:val="0"/>
              <w:divBdr>
                <w:top w:val="none" w:sz="0" w:space="0" w:color="auto"/>
                <w:left w:val="none" w:sz="0" w:space="0" w:color="auto"/>
                <w:bottom w:val="none" w:sz="0" w:space="0" w:color="auto"/>
                <w:right w:val="none" w:sz="0" w:space="0" w:color="auto"/>
              </w:divBdr>
            </w:div>
            <w:div w:id="1591505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806726">
      <w:bodyDiv w:val="1"/>
      <w:marLeft w:val="0"/>
      <w:marRight w:val="0"/>
      <w:marTop w:val="0"/>
      <w:marBottom w:val="0"/>
      <w:divBdr>
        <w:top w:val="none" w:sz="0" w:space="0" w:color="auto"/>
        <w:left w:val="none" w:sz="0" w:space="0" w:color="auto"/>
        <w:bottom w:val="none" w:sz="0" w:space="0" w:color="auto"/>
        <w:right w:val="none" w:sz="0" w:space="0" w:color="auto"/>
      </w:divBdr>
      <w:divsChild>
        <w:div w:id="1067071359">
          <w:marLeft w:val="0"/>
          <w:marRight w:val="0"/>
          <w:marTop w:val="0"/>
          <w:marBottom w:val="0"/>
          <w:divBdr>
            <w:top w:val="none" w:sz="0" w:space="0" w:color="auto"/>
            <w:left w:val="none" w:sz="0" w:space="0" w:color="auto"/>
            <w:bottom w:val="none" w:sz="0" w:space="0" w:color="auto"/>
            <w:right w:val="none" w:sz="0" w:space="0" w:color="auto"/>
          </w:divBdr>
        </w:div>
        <w:div w:id="658922647">
          <w:marLeft w:val="0"/>
          <w:marRight w:val="0"/>
          <w:marTop w:val="150"/>
          <w:marBottom w:val="0"/>
          <w:divBdr>
            <w:top w:val="none" w:sz="0" w:space="0" w:color="auto"/>
            <w:left w:val="none" w:sz="0" w:space="0" w:color="auto"/>
            <w:bottom w:val="none" w:sz="0" w:space="0" w:color="auto"/>
            <w:right w:val="none" w:sz="0" w:space="0" w:color="auto"/>
          </w:divBdr>
          <w:divsChild>
            <w:div w:id="2124567268">
              <w:marLeft w:val="1155"/>
              <w:marRight w:val="0"/>
              <w:marTop w:val="0"/>
              <w:marBottom w:val="0"/>
              <w:divBdr>
                <w:top w:val="none" w:sz="0" w:space="0" w:color="auto"/>
                <w:left w:val="none" w:sz="0" w:space="0" w:color="auto"/>
                <w:bottom w:val="none" w:sz="0" w:space="0" w:color="auto"/>
                <w:right w:val="none" w:sz="0" w:space="0" w:color="auto"/>
              </w:divBdr>
            </w:div>
            <w:div w:id="567958091">
              <w:marLeft w:val="1155"/>
              <w:marRight w:val="0"/>
              <w:marTop w:val="0"/>
              <w:marBottom w:val="0"/>
              <w:divBdr>
                <w:top w:val="none" w:sz="0" w:space="0" w:color="auto"/>
                <w:left w:val="none" w:sz="0" w:space="0" w:color="auto"/>
                <w:bottom w:val="none" w:sz="0" w:space="0" w:color="auto"/>
                <w:right w:val="none" w:sz="0" w:space="0" w:color="auto"/>
              </w:divBdr>
            </w:div>
            <w:div w:id="25720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11046">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272813">
      <w:bodyDiv w:val="1"/>
      <w:marLeft w:val="0"/>
      <w:marRight w:val="0"/>
      <w:marTop w:val="0"/>
      <w:marBottom w:val="0"/>
      <w:divBdr>
        <w:top w:val="none" w:sz="0" w:space="0" w:color="auto"/>
        <w:left w:val="none" w:sz="0" w:space="0" w:color="auto"/>
        <w:bottom w:val="none" w:sz="0" w:space="0" w:color="auto"/>
        <w:right w:val="none" w:sz="0" w:space="0" w:color="auto"/>
      </w:divBdr>
      <w:divsChild>
        <w:div w:id="718360851">
          <w:marLeft w:val="0"/>
          <w:marRight w:val="0"/>
          <w:marTop w:val="0"/>
          <w:marBottom w:val="0"/>
          <w:divBdr>
            <w:top w:val="none" w:sz="0" w:space="0" w:color="auto"/>
            <w:left w:val="none" w:sz="0" w:space="0" w:color="auto"/>
            <w:bottom w:val="none" w:sz="0" w:space="0" w:color="auto"/>
            <w:right w:val="none" w:sz="0" w:space="0" w:color="auto"/>
          </w:divBdr>
        </w:div>
        <w:div w:id="230233300">
          <w:marLeft w:val="0"/>
          <w:marRight w:val="0"/>
          <w:marTop w:val="150"/>
          <w:marBottom w:val="0"/>
          <w:divBdr>
            <w:top w:val="none" w:sz="0" w:space="0" w:color="auto"/>
            <w:left w:val="none" w:sz="0" w:space="0" w:color="auto"/>
            <w:bottom w:val="none" w:sz="0" w:space="0" w:color="auto"/>
            <w:right w:val="none" w:sz="0" w:space="0" w:color="auto"/>
          </w:divBdr>
          <w:divsChild>
            <w:div w:id="434205786">
              <w:marLeft w:val="1155"/>
              <w:marRight w:val="0"/>
              <w:marTop w:val="0"/>
              <w:marBottom w:val="0"/>
              <w:divBdr>
                <w:top w:val="none" w:sz="0" w:space="0" w:color="auto"/>
                <w:left w:val="none" w:sz="0" w:space="0" w:color="auto"/>
                <w:bottom w:val="none" w:sz="0" w:space="0" w:color="auto"/>
                <w:right w:val="none" w:sz="0" w:space="0" w:color="auto"/>
              </w:divBdr>
            </w:div>
            <w:div w:id="1132865238">
              <w:marLeft w:val="1155"/>
              <w:marRight w:val="0"/>
              <w:marTop w:val="0"/>
              <w:marBottom w:val="0"/>
              <w:divBdr>
                <w:top w:val="none" w:sz="0" w:space="0" w:color="auto"/>
                <w:left w:val="none" w:sz="0" w:space="0" w:color="auto"/>
                <w:bottom w:val="none" w:sz="0" w:space="0" w:color="auto"/>
                <w:right w:val="none" w:sz="0" w:space="0" w:color="auto"/>
              </w:divBdr>
            </w:div>
            <w:div w:id="49112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19532">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185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194990">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121970">
      <w:bodyDiv w:val="1"/>
      <w:marLeft w:val="0"/>
      <w:marRight w:val="0"/>
      <w:marTop w:val="0"/>
      <w:marBottom w:val="0"/>
      <w:divBdr>
        <w:top w:val="none" w:sz="0" w:space="0" w:color="auto"/>
        <w:left w:val="none" w:sz="0" w:space="0" w:color="auto"/>
        <w:bottom w:val="none" w:sz="0" w:space="0" w:color="auto"/>
        <w:right w:val="none" w:sz="0" w:space="0" w:color="auto"/>
      </w:divBdr>
      <w:divsChild>
        <w:div w:id="1716153395">
          <w:marLeft w:val="0"/>
          <w:marRight w:val="0"/>
          <w:marTop w:val="0"/>
          <w:marBottom w:val="0"/>
          <w:divBdr>
            <w:top w:val="none" w:sz="0" w:space="0" w:color="auto"/>
            <w:left w:val="none" w:sz="0" w:space="0" w:color="auto"/>
            <w:bottom w:val="none" w:sz="0" w:space="0" w:color="auto"/>
            <w:right w:val="none" w:sz="0" w:space="0" w:color="auto"/>
          </w:divBdr>
        </w:div>
        <w:div w:id="1315793982">
          <w:marLeft w:val="0"/>
          <w:marRight w:val="0"/>
          <w:marTop w:val="150"/>
          <w:marBottom w:val="0"/>
          <w:divBdr>
            <w:top w:val="none" w:sz="0" w:space="0" w:color="auto"/>
            <w:left w:val="none" w:sz="0" w:space="0" w:color="auto"/>
            <w:bottom w:val="none" w:sz="0" w:space="0" w:color="auto"/>
            <w:right w:val="none" w:sz="0" w:space="0" w:color="auto"/>
          </w:divBdr>
          <w:divsChild>
            <w:div w:id="80951696">
              <w:marLeft w:val="1155"/>
              <w:marRight w:val="0"/>
              <w:marTop w:val="0"/>
              <w:marBottom w:val="0"/>
              <w:divBdr>
                <w:top w:val="none" w:sz="0" w:space="0" w:color="auto"/>
                <w:left w:val="none" w:sz="0" w:space="0" w:color="auto"/>
                <w:bottom w:val="none" w:sz="0" w:space="0" w:color="auto"/>
                <w:right w:val="none" w:sz="0" w:space="0" w:color="auto"/>
              </w:divBdr>
            </w:div>
            <w:div w:id="1361785454">
              <w:marLeft w:val="1155"/>
              <w:marRight w:val="0"/>
              <w:marTop w:val="0"/>
              <w:marBottom w:val="0"/>
              <w:divBdr>
                <w:top w:val="none" w:sz="0" w:space="0" w:color="auto"/>
                <w:left w:val="none" w:sz="0" w:space="0" w:color="auto"/>
                <w:bottom w:val="none" w:sz="0" w:space="0" w:color="auto"/>
                <w:right w:val="none" w:sz="0" w:space="0" w:color="auto"/>
              </w:divBdr>
            </w:div>
            <w:div w:id="994337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5862">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484">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044594">
      <w:bodyDiv w:val="1"/>
      <w:marLeft w:val="0"/>
      <w:marRight w:val="0"/>
      <w:marTop w:val="0"/>
      <w:marBottom w:val="0"/>
      <w:divBdr>
        <w:top w:val="none" w:sz="0" w:space="0" w:color="auto"/>
        <w:left w:val="none" w:sz="0" w:space="0" w:color="auto"/>
        <w:bottom w:val="none" w:sz="0" w:space="0" w:color="auto"/>
        <w:right w:val="none" w:sz="0" w:space="0" w:color="auto"/>
      </w:divBdr>
      <w:divsChild>
        <w:div w:id="1601840718">
          <w:marLeft w:val="0"/>
          <w:marRight w:val="0"/>
          <w:marTop w:val="0"/>
          <w:marBottom w:val="0"/>
          <w:divBdr>
            <w:top w:val="none" w:sz="0" w:space="0" w:color="auto"/>
            <w:left w:val="none" w:sz="0" w:space="0" w:color="auto"/>
            <w:bottom w:val="none" w:sz="0" w:space="0" w:color="auto"/>
            <w:right w:val="none" w:sz="0" w:space="0" w:color="auto"/>
          </w:divBdr>
        </w:div>
        <w:div w:id="1931624073">
          <w:marLeft w:val="0"/>
          <w:marRight w:val="0"/>
          <w:marTop w:val="150"/>
          <w:marBottom w:val="0"/>
          <w:divBdr>
            <w:top w:val="none" w:sz="0" w:space="0" w:color="auto"/>
            <w:left w:val="none" w:sz="0" w:space="0" w:color="auto"/>
            <w:bottom w:val="none" w:sz="0" w:space="0" w:color="auto"/>
            <w:right w:val="none" w:sz="0" w:space="0" w:color="auto"/>
          </w:divBdr>
          <w:divsChild>
            <w:div w:id="771126157">
              <w:marLeft w:val="1155"/>
              <w:marRight w:val="0"/>
              <w:marTop w:val="0"/>
              <w:marBottom w:val="0"/>
              <w:divBdr>
                <w:top w:val="none" w:sz="0" w:space="0" w:color="auto"/>
                <w:left w:val="none" w:sz="0" w:space="0" w:color="auto"/>
                <w:bottom w:val="none" w:sz="0" w:space="0" w:color="auto"/>
                <w:right w:val="none" w:sz="0" w:space="0" w:color="auto"/>
              </w:divBdr>
            </w:div>
            <w:div w:id="388529867">
              <w:marLeft w:val="1155"/>
              <w:marRight w:val="0"/>
              <w:marTop w:val="0"/>
              <w:marBottom w:val="0"/>
              <w:divBdr>
                <w:top w:val="none" w:sz="0" w:space="0" w:color="auto"/>
                <w:left w:val="none" w:sz="0" w:space="0" w:color="auto"/>
                <w:bottom w:val="none" w:sz="0" w:space="0" w:color="auto"/>
                <w:right w:val="none" w:sz="0" w:space="0" w:color="auto"/>
              </w:divBdr>
            </w:div>
            <w:div w:id="13044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7962740">
      <w:bodyDiv w:val="1"/>
      <w:marLeft w:val="0"/>
      <w:marRight w:val="0"/>
      <w:marTop w:val="0"/>
      <w:marBottom w:val="0"/>
      <w:divBdr>
        <w:top w:val="none" w:sz="0" w:space="0" w:color="auto"/>
        <w:left w:val="none" w:sz="0" w:space="0" w:color="auto"/>
        <w:bottom w:val="none" w:sz="0" w:space="0" w:color="auto"/>
        <w:right w:val="none" w:sz="0" w:space="0" w:color="auto"/>
      </w:divBdr>
      <w:divsChild>
        <w:div w:id="34814965">
          <w:marLeft w:val="0"/>
          <w:marRight w:val="0"/>
          <w:marTop w:val="0"/>
          <w:marBottom w:val="0"/>
          <w:divBdr>
            <w:top w:val="none" w:sz="0" w:space="0" w:color="auto"/>
            <w:left w:val="none" w:sz="0" w:space="0" w:color="auto"/>
            <w:bottom w:val="none" w:sz="0" w:space="0" w:color="auto"/>
            <w:right w:val="none" w:sz="0" w:space="0" w:color="auto"/>
          </w:divBdr>
        </w:div>
        <w:div w:id="1988363999">
          <w:marLeft w:val="0"/>
          <w:marRight w:val="0"/>
          <w:marTop w:val="150"/>
          <w:marBottom w:val="0"/>
          <w:divBdr>
            <w:top w:val="none" w:sz="0" w:space="0" w:color="auto"/>
            <w:left w:val="none" w:sz="0" w:space="0" w:color="auto"/>
            <w:bottom w:val="none" w:sz="0" w:space="0" w:color="auto"/>
            <w:right w:val="none" w:sz="0" w:space="0" w:color="auto"/>
          </w:divBdr>
          <w:divsChild>
            <w:div w:id="2095516417">
              <w:marLeft w:val="1155"/>
              <w:marRight w:val="0"/>
              <w:marTop w:val="0"/>
              <w:marBottom w:val="0"/>
              <w:divBdr>
                <w:top w:val="none" w:sz="0" w:space="0" w:color="auto"/>
                <w:left w:val="none" w:sz="0" w:space="0" w:color="auto"/>
                <w:bottom w:val="none" w:sz="0" w:space="0" w:color="auto"/>
                <w:right w:val="none" w:sz="0" w:space="0" w:color="auto"/>
              </w:divBdr>
            </w:div>
            <w:div w:id="628167021">
              <w:marLeft w:val="1155"/>
              <w:marRight w:val="0"/>
              <w:marTop w:val="0"/>
              <w:marBottom w:val="0"/>
              <w:divBdr>
                <w:top w:val="none" w:sz="0" w:space="0" w:color="auto"/>
                <w:left w:val="none" w:sz="0" w:space="0" w:color="auto"/>
                <w:bottom w:val="none" w:sz="0" w:space="0" w:color="auto"/>
                <w:right w:val="none" w:sz="0" w:space="0" w:color="auto"/>
              </w:divBdr>
            </w:div>
            <w:div w:id="243957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275598">
      <w:bodyDiv w:val="1"/>
      <w:marLeft w:val="0"/>
      <w:marRight w:val="0"/>
      <w:marTop w:val="0"/>
      <w:marBottom w:val="0"/>
      <w:divBdr>
        <w:top w:val="none" w:sz="0" w:space="0" w:color="auto"/>
        <w:left w:val="none" w:sz="0" w:space="0" w:color="auto"/>
        <w:bottom w:val="none" w:sz="0" w:space="0" w:color="auto"/>
        <w:right w:val="none" w:sz="0" w:space="0" w:color="auto"/>
      </w:divBdr>
      <w:divsChild>
        <w:div w:id="1012995969">
          <w:marLeft w:val="0"/>
          <w:marRight w:val="0"/>
          <w:marTop w:val="0"/>
          <w:marBottom w:val="0"/>
          <w:divBdr>
            <w:top w:val="none" w:sz="0" w:space="0" w:color="auto"/>
            <w:left w:val="none" w:sz="0" w:space="0" w:color="auto"/>
            <w:bottom w:val="none" w:sz="0" w:space="0" w:color="auto"/>
            <w:right w:val="none" w:sz="0" w:space="0" w:color="auto"/>
          </w:divBdr>
        </w:div>
        <w:div w:id="794523811">
          <w:marLeft w:val="0"/>
          <w:marRight w:val="0"/>
          <w:marTop w:val="150"/>
          <w:marBottom w:val="0"/>
          <w:divBdr>
            <w:top w:val="none" w:sz="0" w:space="0" w:color="auto"/>
            <w:left w:val="none" w:sz="0" w:space="0" w:color="auto"/>
            <w:bottom w:val="none" w:sz="0" w:space="0" w:color="auto"/>
            <w:right w:val="none" w:sz="0" w:space="0" w:color="auto"/>
          </w:divBdr>
          <w:divsChild>
            <w:div w:id="1825780599">
              <w:marLeft w:val="1155"/>
              <w:marRight w:val="0"/>
              <w:marTop w:val="0"/>
              <w:marBottom w:val="0"/>
              <w:divBdr>
                <w:top w:val="none" w:sz="0" w:space="0" w:color="auto"/>
                <w:left w:val="none" w:sz="0" w:space="0" w:color="auto"/>
                <w:bottom w:val="none" w:sz="0" w:space="0" w:color="auto"/>
                <w:right w:val="none" w:sz="0" w:space="0" w:color="auto"/>
              </w:divBdr>
            </w:div>
            <w:div w:id="1726951185">
              <w:marLeft w:val="1155"/>
              <w:marRight w:val="0"/>
              <w:marTop w:val="0"/>
              <w:marBottom w:val="0"/>
              <w:divBdr>
                <w:top w:val="none" w:sz="0" w:space="0" w:color="auto"/>
                <w:left w:val="none" w:sz="0" w:space="0" w:color="auto"/>
                <w:bottom w:val="none" w:sz="0" w:space="0" w:color="auto"/>
                <w:right w:val="none" w:sz="0" w:space="0" w:color="auto"/>
              </w:divBdr>
            </w:div>
            <w:div w:id="822506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11938">
      <w:bodyDiv w:val="1"/>
      <w:marLeft w:val="0"/>
      <w:marRight w:val="0"/>
      <w:marTop w:val="0"/>
      <w:marBottom w:val="0"/>
      <w:divBdr>
        <w:top w:val="none" w:sz="0" w:space="0" w:color="auto"/>
        <w:left w:val="none" w:sz="0" w:space="0" w:color="auto"/>
        <w:bottom w:val="none" w:sz="0" w:space="0" w:color="auto"/>
        <w:right w:val="none" w:sz="0" w:space="0" w:color="auto"/>
      </w:divBdr>
      <w:divsChild>
        <w:div w:id="128132325">
          <w:marLeft w:val="0"/>
          <w:marRight w:val="0"/>
          <w:marTop w:val="0"/>
          <w:marBottom w:val="0"/>
          <w:divBdr>
            <w:top w:val="none" w:sz="0" w:space="0" w:color="auto"/>
            <w:left w:val="none" w:sz="0" w:space="0" w:color="auto"/>
            <w:bottom w:val="none" w:sz="0" w:space="0" w:color="auto"/>
            <w:right w:val="none" w:sz="0" w:space="0" w:color="auto"/>
          </w:divBdr>
        </w:div>
        <w:div w:id="177432497">
          <w:marLeft w:val="0"/>
          <w:marRight w:val="0"/>
          <w:marTop w:val="150"/>
          <w:marBottom w:val="0"/>
          <w:divBdr>
            <w:top w:val="none" w:sz="0" w:space="0" w:color="auto"/>
            <w:left w:val="none" w:sz="0" w:space="0" w:color="auto"/>
            <w:bottom w:val="none" w:sz="0" w:space="0" w:color="auto"/>
            <w:right w:val="none" w:sz="0" w:space="0" w:color="auto"/>
          </w:divBdr>
          <w:divsChild>
            <w:div w:id="2093502277">
              <w:marLeft w:val="1155"/>
              <w:marRight w:val="0"/>
              <w:marTop w:val="0"/>
              <w:marBottom w:val="0"/>
              <w:divBdr>
                <w:top w:val="none" w:sz="0" w:space="0" w:color="auto"/>
                <w:left w:val="none" w:sz="0" w:space="0" w:color="auto"/>
                <w:bottom w:val="none" w:sz="0" w:space="0" w:color="auto"/>
                <w:right w:val="none" w:sz="0" w:space="0" w:color="auto"/>
              </w:divBdr>
            </w:div>
            <w:div w:id="725302378">
              <w:marLeft w:val="1155"/>
              <w:marRight w:val="0"/>
              <w:marTop w:val="0"/>
              <w:marBottom w:val="0"/>
              <w:divBdr>
                <w:top w:val="none" w:sz="0" w:space="0" w:color="auto"/>
                <w:left w:val="none" w:sz="0" w:space="0" w:color="auto"/>
                <w:bottom w:val="none" w:sz="0" w:space="0" w:color="auto"/>
                <w:right w:val="none" w:sz="0" w:space="0" w:color="auto"/>
              </w:divBdr>
            </w:div>
            <w:div w:id="91147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049994">
      <w:bodyDiv w:val="1"/>
      <w:marLeft w:val="0"/>
      <w:marRight w:val="0"/>
      <w:marTop w:val="0"/>
      <w:marBottom w:val="0"/>
      <w:divBdr>
        <w:top w:val="none" w:sz="0" w:space="0" w:color="auto"/>
        <w:left w:val="none" w:sz="0" w:space="0" w:color="auto"/>
        <w:bottom w:val="none" w:sz="0" w:space="0" w:color="auto"/>
        <w:right w:val="none" w:sz="0" w:space="0" w:color="auto"/>
      </w:divBdr>
      <w:divsChild>
        <w:div w:id="2089617337">
          <w:marLeft w:val="0"/>
          <w:marRight w:val="0"/>
          <w:marTop w:val="0"/>
          <w:marBottom w:val="0"/>
          <w:divBdr>
            <w:top w:val="none" w:sz="0" w:space="0" w:color="auto"/>
            <w:left w:val="none" w:sz="0" w:space="0" w:color="auto"/>
            <w:bottom w:val="none" w:sz="0" w:space="0" w:color="auto"/>
            <w:right w:val="none" w:sz="0" w:space="0" w:color="auto"/>
          </w:divBdr>
        </w:div>
        <w:div w:id="1582325180">
          <w:marLeft w:val="0"/>
          <w:marRight w:val="0"/>
          <w:marTop w:val="150"/>
          <w:marBottom w:val="0"/>
          <w:divBdr>
            <w:top w:val="none" w:sz="0" w:space="0" w:color="auto"/>
            <w:left w:val="none" w:sz="0" w:space="0" w:color="auto"/>
            <w:bottom w:val="none" w:sz="0" w:space="0" w:color="auto"/>
            <w:right w:val="none" w:sz="0" w:space="0" w:color="auto"/>
          </w:divBdr>
          <w:divsChild>
            <w:div w:id="355811394">
              <w:marLeft w:val="1155"/>
              <w:marRight w:val="0"/>
              <w:marTop w:val="0"/>
              <w:marBottom w:val="0"/>
              <w:divBdr>
                <w:top w:val="none" w:sz="0" w:space="0" w:color="auto"/>
                <w:left w:val="none" w:sz="0" w:space="0" w:color="auto"/>
                <w:bottom w:val="none" w:sz="0" w:space="0" w:color="auto"/>
                <w:right w:val="none" w:sz="0" w:space="0" w:color="auto"/>
              </w:divBdr>
            </w:div>
            <w:div w:id="1216507764">
              <w:marLeft w:val="1155"/>
              <w:marRight w:val="0"/>
              <w:marTop w:val="0"/>
              <w:marBottom w:val="0"/>
              <w:divBdr>
                <w:top w:val="none" w:sz="0" w:space="0" w:color="auto"/>
                <w:left w:val="none" w:sz="0" w:space="0" w:color="auto"/>
                <w:bottom w:val="none" w:sz="0" w:space="0" w:color="auto"/>
                <w:right w:val="none" w:sz="0" w:space="0" w:color="auto"/>
              </w:divBdr>
            </w:div>
            <w:div w:id="1448159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1974">
      <w:bodyDiv w:val="1"/>
      <w:marLeft w:val="0"/>
      <w:marRight w:val="0"/>
      <w:marTop w:val="0"/>
      <w:marBottom w:val="0"/>
      <w:divBdr>
        <w:top w:val="none" w:sz="0" w:space="0" w:color="auto"/>
        <w:left w:val="none" w:sz="0" w:space="0" w:color="auto"/>
        <w:bottom w:val="none" w:sz="0" w:space="0" w:color="auto"/>
        <w:right w:val="none" w:sz="0" w:space="0" w:color="auto"/>
      </w:divBdr>
      <w:divsChild>
        <w:div w:id="1874732584">
          <w:marLeft w:val="0"/>
          <w:marRight w:val="0"/>
          <w:marTop w:val="0"/>
          <w:marBottom w:val="0"/>
          <w:divBdr>
            <w:top w:val="none" w:sz="0" w:space="0" w:color="auto"/>
            <w:left w:val="none" w:sz="0" w:space="0" w:color="auto"/>
            <w:bottom w:val="none" w:sz="0" w:space="0" w:color="auto"/>
            <w:right w:val="none" w:sz="0" w:space="0" w:color="auto"/>
          </w:divBdr>
        </w:div>
        <w:div w:id="2065058662">
          <w:marLeft w:val="0"/>
          <w:marRight w:val="0"/>
          <w:marTop w:val="150"/>
          <w:marBottom w:val="0"/>
          <w:divBdr>
            <w:top w:val="none" w:sz="0" w:space="0" w:color="auto"/>
            <w:left w:val="none" w:sz="0" w:space="0" w:color="auto"/>
            <w:bottom w:val="none" w:sz="0" w:space="0" w:color="auto"/>
            <w:right w:val="none" w:sz="0" w:space="0" w:color="auto"/>
          </w:divBdr>
          <w:divsChild>
            <w:div w:id="1059980345">
              <w:marLeft w:val="1155"/>
              <w:marRight w:val="0"/>
              <w:marTop w:val="0"/>
              <w:marBottom w:val="0"/>
              <w:divBdr>
                <w:top w:val="none" w:sz="0" w:space="0" w:color="auto"/>
                <w:left w:val="none" w:sz="0" w:space="0" w:color="auto"/>
                <w:bottom w:val="none" w:sz="0" w:space="0" w:color="auto"/>
                <w:right w:val="none" w:sz="0" w:space="0" w:color="auto"/>
              </w:divBdr>
            </w:div>
            <w:div w:id="2059625592">
              <w:marLeft w:val="1155"/>
              <w:marRight w:val="0"/>
              <w:marTop w:val="0"/>
              <w:marBottom w:val="0"/>
              <w:divBdr>
                <w:top w:val="none" w:sz="0" w:space="0" w:color="auto"/>
                <w:left w:val="none" w:sz="0" w:space="0" w:color="auto"/>
                <w:bottom w:val="none" w:sz="0" w:space="0" w:color="auto"/>
                <w:right w:val="none" w:sz="0" w:space="0" w:color="auto"/>
              </w:divBdr>
            </w:div>
            <w:div w:id="8915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671863">
      <w:bodyDiv w:val="1"/>
      <w:marLeft w:val="0"/>
      <w:marRight w:val="0"/>
      <w:marTop w:val="0"/>
      <w:marBottom w:val="0"/>
      <w:divBdr>
        <w:top w:val="none" w:sz="0" w:space="0" w:color="auto"/>
        <w:left w:val="none" w:sz="0" w:space="0" w:color="auto"/>
        <w:bottom w:val="none" w:sz="0" w:space="0" w:color="auto"/>
        <w:right w:val="none" w:sz="0" w:space="0" w:color="auto"/>
      </w:divBdr>
      <w:divsChild>
        <w:div w:id="671837450">
          <w:marLeft w:val="0"/>
          <w:marRight w:val="0"/>
          <w:marTop w:val="0"/>
          <w:marBottom w:val="0"/>
          <w:divBdr>
            <w:top w:val="none" w:sz="0" w:space="0" w:color="auto"/>
            <w:left w:val="none" w:sz="0" w:space="0" w:color="auto"/>
            <w:bottom w:val="none" w:sz="0" w:space="0" w:color="auto"/>
            <w:right w:val="none" w:sz="0" w:space="0" w:color="auto"/>
          </w:divBdr>
        </w:div>
        <w:div w:id="1728139000">
          <w:marLeft w:val="0"/>
          <w:marRight w:val="0"/>
          <w:marTop w:val="150"/>
          <w:marBottom w:val="0"/>
          <w:divBdr>
            <w:top w:val="none" w:sz="0" w:space="0" w:color="auto"/>
            <w:left w:val="none" w:sz="0" w:space="0" w:color="auto"/>
            <w:bottom w:val="none" w:sz="0" w:space="0" w:color="auto"/>
            <w:right w:val="none" w:sz="0" w:space="0" w:color="auto"/>
          </w:divBdr>
          <w:divsChild>
            <w:div w:id="1808929881">
              <w:marLeft w:val="1155"/>
              <w:marRight w:val="0"/>
              <w:marTop w:val="0"/>
              <w:marBottom w:val="0"/>
              <w:divBdr>
                <w:top w:val="none" w:sz="0" w:space="0" w:color="auto"/>
                <w:left w:val="none" w:sz="0" w:space="0" w:color="auto"/>
                <w:bottom w:val="none" w:sz="0" w:space="0" w:color="auto"/>
                <w:right w:val="none" w:sz="0" w:space="0" w:color="auto"/>
              </w:divBdr>
            </w:div>
            <w:div w:id="583612396">
              <w:marLeft w:val="1155"/>
              <w:marRight w:val="0"/>
              <w:marTop w:val="0"/>
              <w:marBottom w:val="0"/>
              <w:divBdr>
                <w:top w:val="none" w:sz="0" w:space="0" w:color="auto"/>
                <w:left w:val="none" w:sz="0" w:space="0" w:color="auto"/>
                <w:bottom w:val="none" w:sz="0" w:space="0" w:color="auto"/>
                <w:right w:val="none" w:sz="0" w:space="0" w:color="auto"/>
              </w:divBdr>
            </w:div>
            <w:div w:id="1919054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867662">
      <w:bodyDiv w:val="1"/>
      <w:marLeft w:val="0"/>
      <w:marRight w:val="0"/>
      <w:marTop w:val="0"/>
      <w:marBottom w:val="0"/>
      <w:divBdr>
        <w:top w:val="none" w:sz="0" w:space="0" w:color="auto"/>
        <w:left w:val="none" w:sz="0" w:space="0" w:color="auto"/>
        <w:bottom w:val="none" w:sz="0" w:space="0" w:color="auto"/>
        <w:right w:val="none" w:sz="0" w:space="0" w:color="auto"/>
      </w:divBdr>
      <w:divsChild>
        <w:div w:id="568618818">
          <w:marLeft w:val="0"/>
          <w:marRight w:val="0"/>
          <w:marTop w:val="0"/>
          <w:marBottom w:val="0"/>
          <w:divBdr>
            <w:top w:val="none" w:sz="0" w:space="0" w:color="auto"/>
            <w:left w:val="none" w:sz="0" w:space="0" w:color="auto"/>
            <w:bottom w:val="none" w:sz="0" w:space="0" w:color="auto"/>
            <w:right w:val="none" w:sz="0" w:space="0" w:color="auto"/>
          </w:divBdr>
        </w:div>
        <w:div w:id="1335182455">
          <w:marLeft w:val="0"/>
          <w:marRight w:val="0"/>
          <w:marTop w:val="150"/>
          <w:marBottom w:val="0"/>
          <w:divBdr>
            <w:top w:val="none" w:sz="0" w:space="0" w:color="auto"/>
            <w:left w:val="none" w:sz="0" w:space="0" w:color="auto"/>
            <w:bottom w:val="none" w:sz="0" w:space="0" w:color="auto"/>
            <w:right w:val="none" w:sz="0" w:space="0" w:color="auto"/>
          </w:divBdr>
          <w:divsChild>
            <w:div w:id="541288191">
              <w:marLeft w:val="1155"/>
              <w:marRight w:val="0"/>
              <w:marTop w:val="0"/>
              <w:marBottom w:val="0"/>
              <w:divBdr>
                <w:top w:val="none" w:sz="0" w:space="0" w:color="auto"/>
                <w:left w:val="none" w:sz="0" w:space="0" w:color="auto"/>
                <w:bottom w:val="none" w:sz="0" w:space="0" w:color="auto"/>
                <w:right w:val="none" w:sz="0" w:space="0" w:color="auto"/>
              </w:divBdr>
            </w:div>
            <w:div w:id="1908761785">
              <w:marLeft w:val="1155"/>
              <w:marRight w:val="0"/>
              <w:marTop w:val="0"/>
              <w:marBottom w:val="0"/>
              <w:divBdr>
                <w:top w:val="none" w:sz="0" w:space="0" w:color="auto"/>
                <w:left w:val="none" w:sz="0" w:space="0" w:color="auto"/>
                <w:bottom w:val="none" w:sz="0" w:space="0" w:color="auto"/>
                <w:right w:val="none" w:sz="0" w:space="0" w:color="auto"/>
              </w:divBdr>
            </w:div>
            <w:div w:id="676232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87567">
      <w:bodyDiv w:val="1"/>
      <w:marLeft w:val="0"/>
      <w:marRight w:val="0"/>
      <w:marTop w:val="0"/>
      <w:marBottom w:val="0"/>
      <w:divBdr>
        <w:top w:val="none" w:sz="0" w:space="0" w:color="auto"/>
        <w:left w:val="none" w:sz="0" w:space="0" w:color="auto"/>
        <w:bottom w:val="none" w:sz="0" w:space="0" w:color="auto"/>
        <w:right w:val="none" w:sz="0" w:space="0" w:color="auto"/>
      </w:divBdr>
      <w:divsChild>
        <w:div w:id="916019759">
          <w:marLeft w:val="0"/>
          <w:marRight w:val="0"/>
          <w:marTop w:val="0"/>
          <w:marBottom w:val="0"/>
          <w:divBdr>
            <w:top w:val="none" w:sz="0" w:space="0" w:color="auto"/>
            <w:left w:val="none" w:sz="0" w:space="0" w:color="auto"/>
            <w:bottom w:val="none" w:sz="0" w:space="0" w:color="auto"/>
            <w:right w:val="none" w:sz="0" w:space="0" w:color="auto"/>
          </w:divBdr>
        </w:div>
        <w:div w:id="1736124586">
          <w:marLeft w:val="0"/>
          <w:marRight w:val="0"/>
          <w:marTop w:val="150"/>
          <w:marBottom w:val="0"/>
          <w:divBdr>
            <w:top w:val="none" w:sz="0" w:space="0" w:color="auto"/>
            <w:left w:val="none" w:sz="0" w:space="0" w:color="auto"/>
            <w:bottom w:val="none" w:sz="0" w:space="0" w:color="auto"/>
            <w:right w:val="none" w:sz="0" w:space="0" w:color="auto"/>
          </w:divBdr>
          <w:divsChild>
            <w:div w:id="382756438">
              <w:marLeft w:val="1155"/>
              <w:marRight w:val="0"/>
              <w:marTop w:val="0"/>
              <w:marBottom w:val="0"/>
              <w:divBdr>
                <w:top w:val="none" w:sz="0" w:space="0" w:color="auto"/>
                <w:left w:val="none" w:sz="0" w:space="0" w:color="auto"/>
                <w:bottom w:val="none" w:sz="0" w:space="0" w:color="auto"/>
                <w:right w:val="none" w:sz="0" w:space="0" w:color="auto"/>
              </w:divBdr>
            </w:div>
            <w:div w:id="581834044">
              <w:marLeft w:val="1155"/>
              <w:marRight w:val="0"/>
              <w:marTop w:val="0"/>
              <w:marBottom w:val="0"/>
              <w:divBdr>
                <w:top w:val="none" w:sz="0" w:space="0" w:color="auto"/>
                <w:left w:val="none" w:sz="0" w:space="0" w:color="auto"/>
                <w:bottom w:val="none" w:sz="0" w:space="0" w:color="auto"/>
                <w:right w:val="none" w:sz="0" w:space="0" w:color="auto"/>
              </w:divBdr>
            </w:div>
            <w:div w:id="47179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4493">
      <w:bodyDiv w:val="1"/>
      <w:marLeft w:val="0"/>
      <w:marRight w:val="0"/>
      <w:marTop w:val="0"/>
      <w:marBottom w:val="0"/>
      <w:divBdr>
        <w:top w:val="none" w:sz="0" w:space="0" w:color="auto"/>
        <w:left w:val="none" w:sz="0" w:space="0" w:color="auto"/>
        <w:bottom w:val="none" w:sz="0" w:space="0" w:color="auto"/>
        <w:right w:val="none" w:sz="0" w:space="0" w:color="auto"/>
      </w:divBdr>
      <w:divsChild>
        <w:div w:id="176190195">
          <w:marLeft w:val="0"/>
          <w:marRight w:val="0"/>
          <w:marTop w:val="0"/>
          <w:marBottom w:val="0"/>
          <w:divBdr>
            <w:top w:val="none" w:sz="0" w:space="0" w:color="auto"/>
            <w:left w:val="none" w:sz="0" w:space="0" w:color="auto"/>
            <w:bottom w:val="none" w:sz="0" w:space="0" w:color="auto"/>
            <w:right w:val="none" w:sz="0" w:space="0" w:color="auto"/>
          </w:divBdr>
        </w:div>
        <w:div w:id="1468203306">
          <w:marLeft w:val="0"/>
          <w:marRight w:val="0"/>
          <w:marTop w:val="150"/>
          <w:marBottom w:val="0"/>
          <w:divBdr>
            <w:top w:val="none" w:sz="0" w:space="0" w:color="auto"/>
            <w:left w:val="none" w:sz="0" w:space="0" w:color="auto"/>
            <w:bottom w:val="none" w:sz="0" w:space="0" w:color="auto"/>
            <w:right w:val="none" w:sz="0" w:space="0" w:color="auto"/>
          </w:divBdr>
          <w:divsChild>
            <w:div w:id="689918383">
              <w:marLeft w:val="1155"/>
              <w:marRight w:val="0"/>
              <w:marTop w:val="0"/>
              <w:marBottom w:val="0"/>
              <w:divBdr>
                <w:top w:val="none" w:sz="0" w:space="0" w:color="auto"/>
                <w:left w:val="none" w:sz="0" w:space="0" w:color="auto"/>
                <w:bottom w:val="none" w:sz="0" w:space="0" w:color="auto"/>
                <w:right w:val="none" w:sz="0" w:space="0" w:color="auto"/>
              </w:divBdr>
            </w:div>
            <w:div w:id="890579900">
              <w:marLeft w:val="1155"/>
              <w:marRight w:val="0"/>
              <w:marTop w:val="0"/>
              <w:marBottom w:val="0"/>
              <w:divBdr>
                <w:top w:val="none" w:sz="0" w:space="0" w:color="auto"/>
                <w:left w:val="none" w:sz="0" w:space="0" w:color="auto"/>
                <w:bottom w:val="none" w:sz="0" w:space="0" w:color="auto"/>
                <w:right w:val="none" w:sz="0" w:space="0" w:color="auto"/>
              </w:divBdr>
            </w:div>
            <w:div w:id="172780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0833">
      <w:bodyDiv w:val="1"/>
      <w:marLeft w:val="0"/>
      <w:marRight w:val="0"/>
      <w:marTop w:val="0"/>
      <w:marBottom w:val="0"/>
      <w:divBdr>
        <w:top w:val="none" w:sz="0" w:space="0" w:color="auto"/>
        <w:left w:val="none" w:sz="0" w:space="0" w:color="auto"/>
        <w:bottom w:val="none" w:sz="0" w:space="0" w:color="auto"/>
        <w:right w:val="none" w:sz="0" w:space="0" w:color="auto"/>
      </w:divBdr>
      <w:divsChild>
        <w:div w:id="875384122">
          <w:marLeft w:val="0"/>
          <w:marRight w:val="0"/>
          <w:marTop w:val="0"/>
          <w:marBottom w:val="0"/>
          <w:divBdr>
            <w:top w:val="none" w:sz="0" w:space="0" w:color="auto"/>
            <w:left w:val="none" w:sz="0" w:space="0" w:color="auto"/>
            <w:bottom w:val="none" w:sz="0" w:space="0" w:color="auto"/>
            <w:right w:val="none" w:sz="0" w:space="0" w:color="auto"/>
          </w:divBdr>
        </w:div>
        <w:div w:id="233049173">
          <w:marLeft w:val="0"/>
          <w:marRight w:val="0"/>
          <w:marTop w:val="150"/>
          <w:marBottom w:val="0"/>
          <w:divBdr>
            <w:top w:val="none" w:sz="0" w:space="0" w:color="auto"/>
            <w:left w:val="none" w:sz="0" w:space="0" w:color="auto"/>
            <w:bottom w:val="none" w:sz="0" w:space="0" w:color="auto"/>
            <w:right w:val="none" w:sz="0" w:space="0" w:color="auto"/>
          </w:divBdr>
          <w:divsChild>
            <w:div w:id="1266235175">
              <w:marLeft w:val="1155"/>
              <w:marRight w:val="0"/>
              <w:marTop w:val="0"/>
              <w:marBottom w:val="0"/>
              <w:divBdr>
                <w:top w:val="none" w:sz="0" w:space="0" w:color="auto"/>
                <w:left w:val="none" w:sz="0" w:space="0" w:color="auto"/>
                <w:bottom w:val="none" w:sz="0" w:space="0" w:color="auto"/>
                <w:right w:val="none" w:sz="0" w:space="0" w:color="auto"/>
              </w:divBdr>
            </w:div>
            <w:div w:id="2096396074">
              <w:marLeft w:val="1155"/>
              <w:marRight w:val="0"/>
              <w:marTop w:val="0"/>
              <w:marBottom w:val="0"/>
              <w:divBdr>
                <w:top w:val="none" w:sz="0" w:space="0" w:color="auto"/>
                <w:left w:val="none" w:sz="0" w:space="0" w:color="auto"/>
                <w:bottom w:val="none" w:sz="0" w:space="0" w:color="auto"/>
                <w:right w:val="none" w:sz="0" w:space="0" w:color="auto"/>
              </w:divBdr>
            </w:div>
            <w:div w:id="115587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4957">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18075">
      <w:bodyDiv w:val="1"/>
      <w:marLeft w:val="0"/>
      <w:marRight w:val="0"/>
      <w:marTop w:val="0"/>
      <w:marBottom w:val="0"/>
      <w:divBdr>
        <w:top w:val="none" w:sz="0" w:space="0" w:color="auto"/>
        <w:left w:val="none" w:sz="0" w:space="0" w:color="auto"/>
        <w:bottom w:val="none" w:sz="0" w:space="0" w:color="auto"/>
        <w:right w:val="none" w:sz="0" w:space="0" w:color="auto"/>
      </w:divBdr>
      <w:divsChild>
        <w:div w:id="486285074">
          <w:marLeft w:val="0"/>
          <w:marRight w:val="0"/>
          <w:marTop w:val="0"/>
          <w:marBottom w:val="0"/>
          <w:divBdr>
            <w:top w:val="none" w:sz="0" w:space="0" w:color="auto"/>
            <w:left w:val="none" w:sz="0" w:space="0" w:color="auto"/>
            <w:bottom w:val="none" w:sz="0" w:space="0" w:color="auto"/>
            <w:right w:val="none" w:sz="0" w:space="0" w:color="auto"/>
          </w:divBdr>
        </w:div>
        <w:div w:id="904221462">
          <w:marLeft w:val="0"/>
          <w:marRight w:val="0"/>
          <w:marTop w:val="150"/>
          <w:marBottom w:val="0"/>
          <w:divBdr>
            <w:top w:val="none" w:sz="0" w:space="0" w:color="auto"/>
            <w:left w:val="none" w:sz="0" w:space="0" w:color="auto"/>
            <w:bottom w:val="none" w:sz="0" w:space="0" w:color="auto"/>
            <w:right w:val="none" w:sz="0" w:space="0" w:color="auto"/>
          </w:divBdr>
          <w:divsChild>
            <w:div w:id="570847194">
              <w:marLeft w:val="1155"/>
              <w:marRight w:val="0"/>
              <w:marTop w:val="0"/>
              <w:marBottom w:val="0"/>
              <w:divBdr>
                <w:top w:val="none" w:sz="0" w:space="0" w:color="auto"/>
                <w:left w:val="none" w:sz="0" w:space="0" w:color="auto"/>
                <w:bottom w:val="none" w:sz="0" w:space="0" w:color="auto"/>
                <w:right w:val="none" w:sz="0" w:space="0" w:color="auto"/>
              </w:divBdr>
            </w:div>
            <w:div w:id="442458829">
              <w:marLeft w:val="1155"/>
              <w:marRight w:val="0"/>
              <w:marTop w:val="0"/>
              <w:marBottom w:val="0"/>
              <w:divBdr>
                <w:top w:val="none" w:sz="0" w:space="0" w:color="auto"/>
                <w:left w:val="none" w:sz="0" w:space="0" w:color="auto"/>
                <w:bottom w:val="none" w:sz="0" w:space="0" w:color="auto"/>
                <w:right w:val="none" w:sz="0" w:space="0" w:color="auto"/>
              </w:divBdr>
            </w:div>
            <w:div w:id="192822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66186">
      <w:bodyDiv w:val="1"/>
      <w:marLeft w:val="0"/>
      <w:marRight w:val="0"/>
      <w:marTop w:val="0"/>
      <w:marBottom w:val="0"/>
      <w:divBdr>
        <w:top w:val="none" w:sz="0" w:space="0" w:color="auto"/>
        <w:left w:val="none" w:sz="0" w:space="0" w:color="auto"/>
        <w:bottom w:val="none" w:sz="0" w:space="0" w:color="auto"/>
        <w:right w:val="none" w:sz="0" w:space="0" w:color="auto"/>
      </w:divBdr>
      <w:divsChild>
        <w:div w:id="1094090622">
          <w:marLeft w:val="0"/>
          <w:marRight w:val="0"/>
          <w:marTop w:val="0"/>
          <w:marBottom w:val="0"/>
          <w:divBdr>
            <w:top w:val="none" w:sz="0" w:space="0" w:color="auto"/>
            <w:left w:val="none" w:sz="0" w:space="0" w:color="auto"/>
            <w:bottom w:val="none" w:sz="0" w:space="0" w:color="auto"/>
            <w:right w:val="none" w:sz="0" w:space="0" w:color="auto"/>
          </w:divBdr>
        </w:div>
        <w:div w:id="67195026">
          <w:marLeft w:val="0"/>
          <w:marRight w:val="0"/>
          <w:marTop w:val="150"/>
          <w:marBottom w:val="0"/>
          <w:divBdr>
            <w:top w:val="none" w:sz="0" w:space="0" w:color="auto"/>
            <w:left w:val="none" w:sz="0" w:space="0" w:color="auto"/>
            <w:bottom w:val="none" w:sz="0" w:space="0" w:color="auto"/>
            <w:right w:val="none" w:sz="0" w:space="0" w:color="auto"/>
          </w:divBdr>
          <w:divsChild>
            <w:div w:id="1191718793">
              <w:marLeft w:val="1155"/>
              <w:marRight w:val="0"/>
              <w:marTop w:val="0"/>
              <w:marBottom w:val="0"/>
              <w:divBdr>
                <w:top w:val="none" w:sz="0" w:space="0" w:color="auto"/>
                <w:left w:val="none" w:sz="0" w:space="0" w:color="auto"/>
                <w:bottom w:val="none" w:sz="0" w:space="0" w:color="auto"/>
                <w:right w:val="none" w:sz="0" w:space="0" w:color="auto"/>
              </w:divBdr>
            </w:div>
            <w:div w:id="1040936197">
              <w:marLeft w:val="1155"/>
              <w:marRight w:val="0"/>
              <w:marTop w:val="0"/>
              <w:marBottom w:val="0"/>
              <w:divBdr>
                <w:top w:val="none" w:sz="0" w:space="0" w:color="auto"/>
                <w:left w:val="none" w:sz="0" w:space="0" w:color="auto"/>
                <w:bottom w:val="none" w:sz="0" w:space="0" w:color="auto"/>
                <w:right w:val="none" w:sz="0" w:space="0" w:color="auto"/>
              </w:divBdr>
            </w:div>
            <w:div w:id="2142917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1560">
      <w:bodyDiv w:val="1"/>
      <w:marLeft w:val="0"/>
      <w:marRight w:val="0"/>
      <w:marTop w:val="0"/>
      <w:marBottom w:val="0"/>
      <w:divBdr>
        <w:top w:val="none" w:sz="0" w:space="0" w:color="auto"/>
        <w:left w:val="none" w:sz="0" w:space="0" w:color="auto"/>
        <w:bottom w:val="none" w:sz="0" w:space="0" w:color="auto"/>
        <w:right w:val="none" w:sz="0" w:space="0" w:color="auto"/>
      </w:divBdr>
      <w:divsChild>
        <w:div w:id="2050954767">
          <w:marLeft w:val="0"/>
          <w:marRight w:val="0"/>
          <w:marTop w:val="0"/>
          <w:marBottom w:val="0"/>
          <w:divBdr>
            <w:top w:val="none" w:sz="0" w:space="0" w:color="auto"/>
            <w:left w:val="none" w:sz="0" w:space="0" w:color="auto"/>
            <w:bottom w:val="none" w:sz="0" w:space="0" w:color="auto"/>
            <w:right w:val="none" w:sz="0" w:space="0" w:color="auto"/>
          </w:divBdr>
        </w:div>
        <w:div w:id="591818801">
          <w:marLeft w:val="0"/>
          <w:marRight w:val="0"/>
          <w:marTop w:val="150"/>
          <w:marBottom w:val="0"/>
          <w:divBdr>
            <w:top w:val="none" w:sz="0" w:space="0" w:color="auto"/>
            <w:left w:val="none" w:sz="0" w:space="0" w:color="auto"/>
            <w:bottom w:val="none" w:sz="0" w:space="0" w:color="auto"/>
            <w:right w:val="none" w:sz="0" w:space="0" w:color="auto"/>
          </w:divBdr>
          <w:divsChild>
            <w:div w:id="867766303">
              <w:marLeft w:val="1155"/>
              <w:marRight w:val="0"/>
              <w:marTop w:val="0"/>
              <w:marBottom w:val="0"/>
              <w:divBdr>
                <w:top w:val="none" w:sz="0" w:space="0" w:color="auto"/>
                <w:left w:val="none" w:sz="0" w:space="0" w:color="auto"/>
                <w:bottom w:val="none" w:sz="0" w:space="0" w:color="auto"/>
                <w:right w:val="none" w:sz="0" w:space="0" w:color="auto"/>
              </w:divBdr>
            </w:div>
            <w:div w:id="2119137066">
              <w:marLeft w:val="1155"/>
              <w:marRight w:val="0"/>
              <w:marTop w:val="0"/>
              <w:marBottom w:val="0"/>
              <w:divBdr>
                <w:top w:val="none" w:sz="0" w:space="0" w:color="auto"/>
                <w:left w:val="none" w:sz="0" w:space="0" w:color="auto"/>
                <w:bottom w:val="none" w:sz="0" w:space="0" w:color="auto"/>
                <w:right w:val="none" w:sz="0" w:space="0" w:color="auto"/>
              </w:divBdr>
            </w:div>
            <w:div w:id="63749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48913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492901">
      <w:bodyDiv w:val="1"/>
      <w:marLeft w:val="0"/>
      <w:marRight w:val="0"/>
      <w:marTop w:val="0"/>
      <w:marBottom w:val="0"/>
      <w:divBdr>
        <w:top w:val="none" w:sz="0" w:space="0" w:color="auto"/>
        <w:left w:val="none" w:sz="0" w:space="0" w:color="auto"/>
        <w:bottom w:val="none" w:sz="0" w:space="0" w:color="auto"/>
        <w:right w:val="none" w:sz="0" w:space="0" w:color="auto"/>
      </w:divBdr>
      <w:divsChild>
        <w:div w:id="322048364">
          <w:marLeft w:val="0"/>
          <w:marRight w:val="0"/>
          <w:marTop w:val="0"/>
          <w:marBottom w:val="0"/>
          <w:divBdr>
            <w:top w:val="none" w:sz="0" w:space="0" w:color="auto"/>
            <w:left w:val="none" w:sz="0" w:space="0" w:color="auto"/>
            <w:bottom w:val="none" w:sz="0" w:space="0" w:color="auto"/>
            <w:right w:val="none" w:sz="0" w:space="0" w:color="auto"/>
          </w:divBdr>
        </w:div>
        <w:div w:id="1902599669">
          <w:marLeft w:val="0"/>
          <w:marRight w:val="0"/>
          <w:marTop w:val="150"/>
          <w:marBottom w:val="0"/>
          <w:divBdr>
            <w:top w:val="none" w:sz="0" w:space="0" w:color="auto"/>
            <w:left w:val="none" w:sz="0" w:space="0" w:color="auto"/>
            <w:bottom w:val="none" w:sz="0" w:space="0" w:color="auto"/>
            <w:right w:val="none" w:sz="0" w:space="0" w:color="auto"/>
          </w:divBdr>
          <w:divsChild>
            <w:div w:id="1025981183">
              <w:marLeft w:val="1155"/>
              <w:marRight w:val="0"/>
              <w:marTop w:val="0"/>
              <w:marBottom w:val="0"/>
              <w:divBdr>
                <w:top w:val="none" w:sz="0" w:space="0" w:color="auto"/>
                <w:left w:val="none" w:sz="0" w:space="0" w:color="auto"/>
                <w:bottom w:val="none" w:sz="0" w:space="0" w:color="auto"/>
                <w:right w:val="none" w:sz="0" w:space="0" w:color="auto"/>
              </w:divBdr>
            </w:div>
            <w:div w:id="1689064337">
              <w:marLeft w:val="1155"/>
              <w:marRight w:val="0"/>
              <w:marTop w:val="0"/>
              <w:marBottom w:val="0"/>
              <w:divBdr>
                <w:top w:val="none" w:sz="0" w:space="0" w:color="auto"/>
                <w:left w:val="none" w:sz="0" w:space="0" w:color="auto"/>
                <w:bottom w:val="none" w:sz="0" w:space="0" w:color="auto"/>
                <w:right w:val="none" w:sz="0" w:space="0" w:color="auto"/>
              </w:divBdr>
            </w:div>
            <w:div w:id="1055159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686904">
      <w:bodyDiv w:val="1"/>
      <w:marLeft w:val="0"/>
      <w:marRight w:val="0"/>
      <w:marTop w:val="0"/>
      <w:marBottom w:val="0"/>
      <w:divBdr>
        <w:top w:val="none" w:sz="0" w:space="0" w:color="auto"/>
        <w:left w:val="none" w:sz="0" w:space="0" w:color="auto"/>
        <w:bottom w:val="none" w:sz="0" w:space="0" w:color="auto"/>
        <w:right w:val="none" w:sz="0" w:space="0" w:color="auto"/>
      </w:divBdr>
      <w:divsChild>
        <w:div w:id="1757441577">
          <w:marLeft w:val="0"/>
          <w:marRight w:val="0"/>
          <w:marTop w:val="0"/>
          <w:marBottom w:val="0"/>
          <w:divBdr>
            <w:top w:val="none" w:sz="0" w:space="0" w:color="auto"/>
            <w:left w:val="none" w:sz="0" w:space="0" w:color="auto"/>
            <w:bottom w:val="none" w:sz="0" w:space="0" w:color="auto"/>
            <w:right w:val="none" w:sz="0" w:space="0" w:color="auto"/>
          </w:divBdr>
        </w:div>
        <w:div w:id="1496802468">
          <w:marLeft w:val="0"/>
          <w:marRight w:val="0"/>
          <w:marTop w:val="150"/>
          <w:marBottom w:val="0"/>
          <w:divBdr>
            <w:top w:val="none" w:sz="0" w:space="0" w:color="auto"/>
            <w:left w:val="none" w:sz="0" w:space="0" w:color="auto"/>
            <w:bottom w:val="none" w:sz="0" w:space="0" w:color="auto"/>
            <w:right w:val="none" w:sz="0" w:space="0" w:color="auto"/>
          </w:divBdr>
          <w:divsChild>
            <w:div w:id="1757239473">
              <w:marLeft w:val="1155"/>
              <w:marRight w:val="0"/>
              <w:marTop w:val="0"/>
              <w:marBottom w:val="0"/>
              <w:divBdr>
                <w:top w:val="none" w:sz="0" w:space="0" w:color="auto"/>
                <w:left w:val="none" w:sz="0" w:space="0" w:color="auto"/>
                <w:bottom w:val="none" w:sz="0" w:space="0" w:color="auto"/>
                <w:right w:val="none" w:sz="0" w:space="0" w:color="auto"/>
              </w:divBdr>
            </w:div>
            <w:div w:id="308247057">
              <w:marLeft w:val="1155"/>
              <w:marRight w:val="0"/>
              <w:marTop w:val="0"/>
              <w:marBottom w:val="0"/>
              <w:divBdr>
                <w:top w:val="none" w:sz="0" w:space="0" w:color="auto"/>
                <w:left w:val="none" w:sz="0" w:space="0" w:color="auto"/>
                <w:bottom w:val="none" w:sz="0" w:space="0" w:color="auto"/>
                <w:right w:val="none" w:sz="0" w:space="0" w:color="auto"/>
              </w:divBdr>
            </w:div>
            <w:div w:id="20109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17046">
      <w:bodyDiv w:val="1"/>
      <w:marLeft w:val="0"/>
      <w:marRight w:val="0"/>
      <w:marTop w:val="0"/>
      <w:marBottom w:val="0"/>
      <w:divBdr>
        <w:top w:val="none" w:sz="0" w:space="0" w:color="auto"/>
        <w:left w:val="none" w:sz="0" w:space="0" w:color="auto"/>
        <w:bottom w:val="none" w:sz="0" w:space="0" w:color="auto"/>
        <w:right w:val="none" w:sz="0" w:space="0" w:color="auto"/>
      </w:divBdr>
      <w:divsChild>
        <w:div w:id="326787076">
          <w:marLeft w:val="0"/>
          <w:marRight w:val="0"/>
          <w:marTop w:val="0"/>
          <w:marBottom w:val="0"/>
          <w:divBdr>
            <w:top w:val="none" w:sz="0" w:space="0" w:color="auto"/>
            <w:left w:val="none" w:sz="0" w:space="0" w:color="auto"/>
            <w:bottom w:val="none" w:sz="0" w:space="0" w:color="auto"/>
            <w:right w:val="none" w:sz="0" w:space="0" w:color="auto"/>
          </w:divBdr>
        </w:div>
        <w:div w:id="1203832069">
          <w:marLeft w:val="0"/>
          <w:marRight w:val="0"/>
          <w:marTop w:val="150"/>
          <w:marBottom w:val="0"/>
          <w:divBdr>
            <w:top w:val="none" w:sz="0" w:space="0" w:color="auto"/>
            <w:left w:val="none" w:sz="0" w:space="0" w:color="auto"/>
            <w:bottom w:val="none" w:sz="0" w:space="0" w:color="auto"/>
            <w:right w:val="none" w:sz="0" w:space="0" w:color="auto"/>
          </w:divBdr>
          <w:divsChild>
            <w:div w:id="222521261">
              <w:marLeft w:val="1155"/>
              <w:marRight w:val="0"/>
              <w:marTop w:val="0"/>
              <w:marBottom w:val="0"/>
              <w:divBdr>
                <w:top w:val="none" w:sz="0" w:space="0" w:color="auto"/>
                <w:left w:val="none" w:sz="0" w:space="0" w:color="auto"/>
                <w:bottom w:val="none" w:sz="0" w:space="0" w:color="auto"/>
                <w:right w:val="none" w:sz="0" w:space="0" w:color="auto"/>
              </w:divBdr>
            </w:div>
            <w:div w:id="229196540">
              <w:marLeft w:val="1155"/>
              <w:marRight w:val="0"/>
              <w:marTop w:val="0"/>
              <w:marBottom w:val="0"/>
              <w:divBdr>
                <w:top w:val="none" w:sz="0" w:space="0" w:color="auto"/>
                <w:left w:val="none" w:sz="0" w:space="0" w:color="auto"/>
                <w:bottom w:val="none" w:sz="0" w:space="0" w:color="auto"/>
                <w:right w:val="none" w:sz="0" w:space="0" w:color="auto"/>
              </w:divBdr>
            </w:div>
            <w:div w:id="161822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3296">
      <w:bodyDiv w:val="1"/>
      <w:marLeft w:val="0"/>
      <w:marRight w:val="0"/>
      <w:marTop w:val="0"/>
      <w:marBottom w:val="0"/>
      <w:divBdr>
        <w:top w:val="none" w:sz="0" w:space="0" w:color="auto"/>
        <w:left w:val="none" w:sz="0" w:space="0" w:color="auto"/>
        <w:bottom w:val="none" w:sz="0" w:space="0" w:color="auto"/>
        <w:right w:val="none" w:sz="0" w:space="0" w:color="auto"/>
      </w:divBdr>
      <w:divsChild>
        <w:div w:id="443614959">
          <w:marLeft w:val="0"/>
          <w:marRight w:val="0"/>
          <w:marTop w:val="0"/>
          <w:marBottom w:val="0"/>
          <w:divBdr>
            <w:top w:val="none" w:sz="0" w:space="0" w:color="auto"/>
            <w:left w:val="none" w:sz="0" w:space="0" w:color="auto"/>
            <w:bottom w:val="none" w:sz="0" w:space="0" w:color="auto"/>
            <w:right w:val="none" w:sz="0" w:space="0" w:color="auto"/>
          </w:divBdr>
        </w:div>
        <w:div w:id="1171682229">
          <w:marLeft w:val="0"/>
          <w:marRight w:val="0"/>
          <w:marTop w:val="150"/>
          <w:marBottom w:val="0"/>
          <w:divBdr>
            <w:top w:val="none" w:sz="0" w:space="0" w:color="auto"/>
            <w:left w:val="none" w:sz="0" w:space="0" w:color="auto"/>
            <w:bottom w:val="none" w:sz="0" w:space="0" w:color="auto"/>
            <w:right w:val="none" w:sz="0" w:space="0" w:color="auto"/>
          </w:divBdr>
          <w:divsChild>
            <w:div w:id="2070955943">
              <w:marLeft w:val="1155"/>
              <w:marRight w:val="0"/>
              <w:marTop w:val="0"/>
              <w:marBottom w:val="0"/>
              <w:divBdr>
                <w:top w:val="none" w:sz="0" w:space="0" w:color="auto"/>
                <w:left w:val="none" w:sz="0" w:space="0" w:color="auto"/>
                <w:bottom w:val="none" w:sz="0" w:space="0" w:color="auto"/>
                <w:right w:val="none" w:sz="0" w:space="0" w:color="auto"/>
              </w:divBdr>
            </w:div>
            <w:div w:id="2088267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885089">
      <w:bodyDiv w:val="1"/>
      <w:marLeft w:val="0"/>
      <w:marRight w:val="0"/>
      <w:marTop w:val="0"/>
      <w:marBottom w:val="0"/>
      <w:divBdr>
        <w:top w:val="none" w:sz="0" w:space="0" w:color="auto"/>
        <w:left w:val="none" w:sz="0" w:space="0" w:color="auto"/>
        <w:bottom w:val="none" w:sz="0" w:space="0" w:color="auto"/>
        <w:right w:val="none" w:sz="0" w:space="0" w:color="auto"/>
      </w:divBdr>
      <w:divsChild>
        <w:div w:id="1306354009">
          <w:marLeft w:val="0"/>
          <w:marRight w:val="0"/>
          <w:marTop w:val="0"/>
          <w:marBottom w:val="0"/>
          <w:divBdr>
            <w:top w:val="none" w:sz="0" w:space="0" w:color="auto"/>
            <w:left w:val="none" w:sz="0" w:space="0" w:color="auto"/>
            <w:bottom w:val="none" w:sz="0" w:space="0" w:color="auto"/>
            <w:right w:val="none" w:sz="0" w:space="0" w:color="auto"/>
          </w:divBdr>
        </w:div>
        <w:div w:id="1077290841">
          <w:marLeft w:val="0"/>
          <w:marRight w:val="0"/>
          <w:marTop w:val="150"/>
          <w:marBottom w:val="0"/>
          <w:divBdr>
            <w:top w:val="none" w:sz="0" w:space="0" w:color="auto"/>
            <w:left w:val="none" w:sz="0" w:space="0" w:color="auto"/>
            <w:bottom w:val="none" w:sz="0" w:space="0" w:color="auto"/>
            <w:right w:val="none" w:sz="0" w:space="0" w:color="auto"/>
          </w:divBdr>
          <w:divsChild>
            <w:div w:id="1149446258">
              <w:marLeft w:val="1155"/>
              <w:marRight w:val="0"/>
              <w:marTop w:val="0"/>
              <w:marBottom w:val="0"/>
              <w:divBdr>
                <w:top w:val="none" w:sz="0" w:space="0" w:color="auto"/>
                <w:left w:val="none" w:sz="0" w:space="0" w:color="auto"/>
                <w:bottom w:val="none" w:sz="0" w:space="0" w:color="auto"/>
                <w:right w:val="none" w:sz="0" w:space="0" w:color="auto"/>
              </w:divBdr>
            </w:div>
            <w:div w:id="733313815">
              <w:marLeft w:val="1155"/>
              <w:marRight w:val="0"/>
              <w:marTop w:val="0"/>
              <w:marBottom w:val="0"/>
              <w:divBdr>
                <w:top w:val="none" w:sz="0" w:space="0" w:color="auto"/>
                <w:left w:val="none" w:sz="0" w:space="0" w:color="auto"/>
                <w:bottom w:val="none" w:sz="0" w:space="0" w:color="auto"/>
                <w:right w:val="none" w:sz="0" w:space="0" w:color="auto"/>
              </w:divBdr>
            </w:div>
            <w:div w:id="107200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926320">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01828">
      <w:bodyDiv w:val="1"/>
      <w:marLeft w:val="0"/>
      <w:marRight w:val="0"/>
      <w:marTop w:val="0"/>
      <w:marBottom w:val="0"/>
      <w:divBdr>
        <w:top w:val="none" w:sz="0" w:space="0" w:color="auto"/>
        <w:left w:val="none" w:sz="0" w:space="0" w:color="auto"/>
        <w:bottom w:val="none" w:sz="0" w:space="0" w:color="auto"/>
        <w:right w:val="none" w:sz="0" w:space="0" w:color="auto"/>
      </w:divBdr>
      <w:divsChild>
        <w:div w:id="1242565842">
          <w:marLeft w:val="0"/>
          <w:marRight w:val="0"/>
          <w:marTop w:val="0"/>
          <w:marBottom w:val="0"/>
          <w:divBdr>
            <w:top w:val="none" w:sz="0" w:space="0" w:color="auto"/>
            <w:left w:val="none" w:sz="0" w:space="0" w:color="auto"/>
            <w:bottom w:val="none" w:sz="0" w:space="0" w:color="auto"/>
            <w:right w:val="none" w:sz="0" w:space="0" w:color="auto"/>
          </w:divBdr>
        </w:div>
        <w:div w:id="1295142595">
          <w:marLeft w:val="0"/>
          <w:marRight w:val="0"/>
          <w:marTop w:val="150"/>
          <w:marBottom w:val="0"/>
          <w:divBdr>
            <w:top w:val="none" w:sz="0" w:space="0" w:color="auto"/>
            <w:left w:val="none" w:sz="0" w:space="0" w:color="auto"/>
            <w:bottom w:val="none" w:sz="0" w:space="0" w:color="auto"/>
            <w:right w:val="none" w:sz="0" w:space="0" w:color="auto"/>
          </w:divBdr>
          <w:divsChild>
            <w:div w:id="462768437">
              <w:marLeft w:val="1155"/>
              <w:marRight w:val="0"/>
              <w:marTop w:val="0"/>
              <w:marBottom w:val="0"/>
              <w:divBdr>
                <w:top w:val="none" w:sz="0" w:space="0" w:color="auto"/>
                <w:left w:val="none" w:sz="0" w:space="0" w:color="auto"/>
                <w:bottom w:val="none" w:sz="0" w:space="0" w:color="auto"/>
                <w:right w:val="none" w:sz="0" w:space="0" w:color="auto"/>
              </w:divBdr>
            </w:div>
            <w:div w:id="222067341">
              <w:marLeft w:val="1155"/>
              <w:marRight w:val="0"/>
              <w:marTop w:val="0"/>
              <w:marBottom w:val="0"/>
              <w:divBdr>
                <w:top w:val="none" w:sz="0" w:space="0" w:color="auto"/>
                <w:left w:val="none" w:sz="0" w:space="0" w:color="auto"/>
                <w:bottom w:val="none" w:sz="0" w:space="0" w:color="auto"/>
                <w:right w:val="none" w:sz="0" w:space="0" w:color="auto"/>
              </w:divBdr>
            </w:div>
            <w:div w:id="653685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47870">
      <w:bodyDiv w:val="1"/>
      <w:marLeft w:val="0"/>
      <w:marRight w:val="0"/>
      <w:marTop w:val="0"/>
      <w:marBottom w:val="0"/>
      <w:divBdr>
        <w:top w:val="none" w:sz="0" w:space="0" w:color="auto"/>
        <w:left w:val="none" w:sz="0" w:space="0" w:color="auto"/>
        <w:bottom w:val="none" w:sz="0" w:space="0" w:color="auto"/>
        <w:right w:val="none" w:sz="0" w:space="0" w:color="auto"/>
      </w:divBdr>
      <w:divsChild>
        <w:div w:id="57019202">
          <w:marLeft w:val="0"/>
          <w:marRight w:val="0"/>
          <w:marTop w:val="0"/>
          <w:marBottom w:val="0"/>
          <w:divBdr>
            <w:top w:val="none" w:sz="0" w:space="0" w:color="auto"/>
            <w:left w:val="none" w:sz="0" w:space="0" w:color="auto"/>
            <w:bottom w:val="none" w:sz="0" w:space="0" w:color="auto"/>
            <w:right w:val="none" w:sz="0" w:space="0" w:color="auto"/>
          </w:divBdr>
        </w:div>
        <w:div w:id="1983348335">
          <w:marLeft w:val="0"/>
          <w:marRight w:val="0"/>
          <w:marTop w:val="150"/>
          <w:marBottom w:val="0"/>
          <w:divBdr>
            <w:top w:val="none" w:sz="0" w:space="0" w:color="auto"/>
            <w:left w:val="none" w:sz="0" w:space="0" w:color="auto"/>
            <w:bottom w:val="none" w:sz="0" w:space="0" w:color="auto"/>
            <w:right w:val="none" w:sz="0" w:space="0" w:color="auto"/>
          </w:divBdr>
          <w:divsChild>
            <w:div w:id="405497576">
              <w:marLeft w:val="1155"/>
              <w:marRight w:val="0"/>
              <w:marTop w:val="0"/>
              <w:marBottom w:val="0"/>
              <w:divBdr>
                <w:top w:val="none" w:sz="0" w:space="0" w:color="auto"/>
                <w:left w:val="none" w:sz="0" w:space="0" w:color="auto"/>
                <w:bottom w:val="none" w:sz="0" w:space="0" w:color="auto"/>
                <w:right w:val="none" w:sz="0" w:space="0" w:color="auto"/>
              </w:divBdr>
            </w:div>
            <w:div w:id="183788059">
              <w:marLeft w:val="1155"/>
              <w:marRight w:val="0"/>
              <w:marTop w:val="0"/>
              <w:marBottom w:val="0"/>
              <w:divBdr>
                <w:top w:val="none" w:sz="0" w:space="0" w:color="auto"/>
                <w:left w:val="none" w:sz="0" w:space="0" w:color="auto"/>
                <w:bottom w:val="none" w:sz="0" w:space="0" w:color="auto"/>
                <w:right w:val="none" w:sz="0" w:space="0" w:color="auto"/>
              </w:divBdr>
            </w:div>
            <w:div w:id="1391808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585613">
      <w:bodyDiv w:val="1"/>
      <w:marLeft w:val="0"/>
      <w:marRight w:val="0"/>
      <w:marTop w:val="0"/>
      <w:marBottom w:val="0"/>
      <w:divBdr>
        <w:top w:val="none" w:sz="0" w:space="0" w:color="auto"/>
        <w:left w:val="none" w:sz="0" w:space="0" w:color="auto"/>
        <w:bottom w:val="none" w:sz="0" w:space="0" w:color="auto"/>
        <w:right w:val="none" w:sz="0" w:space="0" w:color="auto"/>
      </w:divBdr>
      <w:divsChild>
        <w:div w:id="2121214448">
          <w:marLeft w:val="0"/>
          <w:marRight w:val="0"/>
          <w:marTop w:val="0"/>
          <w:marBottom w:val="0"/>
          <w:divBdr>
            <w:top w:val="none" w:sz="0" w:space="0" w:color="auto"/>
            <w:left w:val="none" w:sz="0" w:space="0" w:color="auto"/>
            <w:bottom w:val="none" w:sz="0" w:space="0" w:color="auto"/>
            <w:right w:val="none" w:sz="0" w:space="0" w:color="auto"/>
          </w:divBdr>
        </w:div>
        <w:div w:id="1709259334">
          <w:marLeft w:val="0"/>
          <w:marRight w:val="0"/>
          <w:marTop w:val="150"/>
          <w:marBottom w:val="0"/>
          <w:divBdr>
            <w:top w:val="none" w:sz="0" w:space="0" w:color="auto"/>
            <w:left w:val="none" w:sz="0" w:space="0" w:color="auto"/>
            <w:bottom w:val="none" w:sz="0" w:space="0" w:color="auto"/>
            <w:right w:val="none" w:sz="0" w:space="0" w:color="auto"/>
          </w:divBdr>
          <w:divsChild>
            <w:div w:id="1824349181">
              <w:marLeft w:val="1155"/>
              <w:marRight w:val="0"/>
              <w:marTop w:val="0"/>
              <w:marBottom w:val="0"/>
              <w:divBdr>
                <w:top w:val="none" w:sz="0" w:space="0" w:color="auto"/>
                <w:left w:val="none" w:sz="0" w:space="0" w:color="auto"/>
                <w:bottom w:val="none" w:sz="0" w:space="0" w:color="auto"/>
                <w:right w:val="none" w:sz="0" w:space="0" w:color="auto"/>
              </w:divBdr>
            </w:div>
            <w:div w:id="774253090">
              <w:marLeft w:val="1155"/>
              <w:marRight w:val="0"/>
              <w:marTop w:val="0"/>
              <w:marBottom w:val="0"/>
              <w:divBdr>
                <w:top w:val="none" w:sz="0" w:space="0" w:color="auto"/>
                <w:left w:val="none" w:sz="0" w:space="0" w:color="auto"/>
                <w:bottom w:val="none" w:sz="0" w:space="0" w:color="auto"/>
                <w:right w:val="none" w:sz="0" w:space="0" w:color="auto"/>
              </w:divBdr>
            </w:div>
            <w:div w:id="182362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5897102">
      <w:bodyDiv w:val="1"/>
      <w:marLeft w:val="0"/>
      <w:marRight w:val="0"/>
      <w:marTop w:val="0"/>
      <w:marBottom w:val="0"/>
      <w:divBdr>
        <w:top w:val="none" w:sz="0" w:space="0" w:color="auto"/>
        <w:left w:val="none" w:sz="0" w:space="0" w:color="auto"/>
        <w:bottom w:val="none" w:sz="0" w:space="0" w:color="auto"/>
        <w:right w:val="none" w:sz="0" w:space="0" w:color="auto"/>
      </w:divBdr>
      <w:divsChild>
        <w:div w:id="1378431142">
          <w:marLeft w:val="0"/>
          <w:marRight w:val="0"/>
          <w:marTop w:val="0"/>
          <w:marBottom w:val="0"/>
          <w:divBdr>
            <w:top w:val="none" w:sz="0" w:space="0" w:color="auto"/>
            <w:left w:val="none" w:sz="0" w:space="0" w:color="auto"/>
            <w:bottom w:val="none" w:sz="0" w:space="0" w:color="auto"/>
            <w:right w:val="none" w:sz="0" w:space="0" w:color="auto"/>
          </w:divBdr>
        </w:div>
        <w:div w:id="506560148">
          <w:marLeft w:val="0"/>
          <w:marRight w:val="0"/>
          <w:marTop w:val="150"/>
          <w:marBottom w:val="0"/>
          <w:divBdr>
            <w:top w:val="none" w:sz="0" w:space="0" w:color="auto"/>
            <w:left w:val="none" w:sz="0" w:space="0" w:color="auto"/>
            <w:bottom w:val="none" w:sz="0" w:space="0" w:color="auto"/>
            <w:right w:val="none" w:sz="0" w:space="0" w:color="auto"/>
          </w:divBdr>
          <w:divsChild>
            <w:div w:id="1276451176">
              <w:marLeft w:val="1155"/>
              <w:marRight w:val="0"/>
              <w:marTop w:val="0"/>
              <w:marBottom w:val="0"/>
              <w:divBdr>
                <w:top w:val="none" w:sz="0" w:space="0" w:color="auto"/>
                <w:left w:val="none" w:sz="0" w:space="0" w:color="auto"/>
                <w:bottom w:val="none" w:sz="0" w:space="0" w:color="auto"/>
                <w:right w:val="none" w:sz="0" w:space="0" w:color="auto"/>
              </w:divBdr>
            </w:div>
            <w:div w:id="1292177640">
              <w:marLeft w:val="1155"/>
              <w:marRight w:val="0"/>
              <w:marTop w:val="0"/>
              <w:marBottom w:val="0"/>
              <w:divBdr>
                <w:top w:val="none" w:sz="0" w:space="0" w:color="auto"/>
                <w:left w:val="none" w:sz="0" w:space="0" w:color="auto"/>
                <w:bottom w:val="none" w:sz="0" w:space="0" w:color="auto"/>
                <w:right w:val="none" w:sz="0" w:space="0" w:color="auto"/>
              </w:divBdr>
            </w:div>
            <w:div w:id="655885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162826">
      <w:bodyDiv w:val="1"/>
      <w:marLeft w:val="0"/>
      <w:marRight w:val="0"/>
      <w:marTop w:val="0"/>
      <w:marBottom w:val="0"/>
      <w:divBdr>
        <w:top w:val="none" w:sz="0" w:space="0" w:color="auto"/>
        <w:left w:val="none" w:sz="0" w:space="0" w:color="auto"/>
        <w:bottom w:val="none" w:sz="0" w:space="0" w:color="auto"/>
        <w:right w:val="none" w:sz="0" w:space="0" w:color="auto"/>
      </w:divBdr>
    </w:div>
    <w:div w:id="536234806">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621172">
      <w:bodyDiv w:val="1"/>
      <w:marLeft w:val="0"/>
      <w:marRight w:val="0"/>
      <w:marTop w:val="0"/>
      <w:marBottom w:val="0"/>
      <w:divBdr>
        <w:top w:val="none" w:sz="0" w:space="0" w:color="auto"/>
        <w:left w:val="none" w:sz="0" w:space="0" w:color="auto"/>
        <w:bottom w:val="none" w:sz="0" w:space="0" w:color="auto"/>
        <w:right w:val="none" w:sz="0" w:space="0" w:color="auto"/>
      </w:divBdr>
      <w:divsChild>
        <w:div w:id="1429807734">
          <w:marLeft w:val="0"/>
          <w:marRight w:val="0"/>
          <w:marTop w:val="0"/>
          <w:marBottom w:val="0"/>
          <w:divBdr>
            <w:top w:val="none" w:sz="0" w:space="0" w:color="auto"/>
            <w:left w:val="none" w:sz="0" w:space="0" w:color="auto"/>
            <w:bottom w:val="none" w:sz="0" w:space="0" w:color="auto"/>
            <w:right w:val="none" w:sz="0" w:space="0" w:color="auto"/>
          </w:divBdr>
        </w:div>
        <w:div w:id="1746296422">
          <w:marLeft w:val="0"/>
          <w:marRight w:val="0"/>
          <w:marTop w:val="150"/>
          <w:marBottom w:val="0"/>
          <w:divBdr>
            <w:top w:val="none" w:sz="0" w:space="0" w:color="auto"/>
            <w:left w:val="none" w:sz="0" w:space="0" w:color="auto"/>
            <w:bottom w:val="none" w:sz="0" w:space="0" w:color="auto"/>
            <w:right w:val="none" w:sz="0" w:space="0" w:color="auto"/>
          </w:divBdr>
          <w:divsChild>
            <w:div w:id="442186401">
              <w:marLeft w:val="1155"/>
              <w:marRight w:val="0"/>
              <w:marTop w:val="0"/>
              <w:marBottom w:val="0"/>
              <w:divBdr>
                <w:top w:val="none" w:sz="0" w:space="0" w:color="auto"/>
                <w:left w:val="none" w:sz="0" w:space="0" w:color="auto"/>
                <w:bottom w:val="none" w:sz="0" w:space="0" w:color="auto"/>
                <w:right w:val="none" w:sz="0" w:space="0" w:color="auto"/>
              </w:divBdr>
            </w:div>
            <w:div w:id="1432699243">
              <w:marLeft w:val="1155"/>
              <w:marRight w:val="0"/>
              <w:marTop w:val="0"/>
              <w:marBottom w:val="0"/>
              <w:divBdr>
                <w:top w:val="none" w:sz="0" w:space="0" w:color="auto"/>
                <w:left w:val="none" w:sz="0" w:space="0" w:color="auto"/>
                <w:bottom w:val="none" w:sz="0" w:space="0" w:color="auto"/>
                <w:right w:val="none" w:sz="0" w:space="0" w:color="auto"/>
              </w:divBdr>
            </w:div>
            <w:div w:id="137954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341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05739">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59966">
      <w:bodyDiv w:val="1"/>
      <w:marLeft w:val="0"/>
      <w:marRight w:val="0"/>
      <w:marTop w:val="0"/>
      <w:marBottom w:val="0"/>
      <w:divBdr>
        <w:top w:val="none" w:sz="0" w:space="0" w:color="auto"/>
        <w:left w:val="none" w:sz="0" w:space="0" w:color="auto"/>
        <w:bottom w:val="none" w:sz="0" w:space="0" w:color="auto"/>
        <w:right w:val="none" w:sz="0" w:space="0" w:color="auto"/>
      </w:divBdr>
      <w:divsChild>
        <w:div w:id="922450352">
          <w:marLeft w:val="0"/>
          <w:marRight w:val="0"/>
          <w:marTop w:val="0"/>
          <w:marBottom w:val="0"/>
          <w:divBdr>
            <w:top w:val="none" w:sz="0" w:space="0" w:color="auto"/>
            <w:left w:val="none" w:sz="0" w:space="0" w:color="auto"/>
            <w:bottom w:val="none" w:sz="0" w:space="0" w:color="auto"/>
            <w:right w:val="none" w:sz="0" w:space="0" w:color="auto"/>
          </w:divBdr>
        </w:div>
        <w:div w:id="1194732628">
          <w:marLeft w:val="0"/>
          <w:marRight w:val="0"/>
          <w:marTop w:val="150"/>
          <w:marBottom w:val="0"/>
          <w:divBdr>
            <w:top w:val="none" w:sz="0" w:space="0" w:color="auto"/>
            <w:left w:val="none" w:sz="0" w:space="0" w:color="auto"/>
            <w:bottom w:val="none" w:sz="0" w:space="0" w:color="auto"/>
            <w:right w:val="none" w:sz="0" w:space="0" w:color="auto"/>
          </w:divBdr>
          <w:divsChild>
            <w:div w:id="2072918877">
              <w:marLeft w:val="1155"/>
              <w:marRight w:val="0"/>
              <w:marTop w:val="0"/>
              <w:marBottom w:val="0"/>
              <w:divBdr>
                <w:top w:val="none" w:sz="0" w:space="0" w:color="auto"/>
                <w:left w:val="none" w:sz="0" w:space="0" w:color="auto"/>
                <w:bottom w:val="none" w:sz="0" w:space="0" w:color="auto"/>
                <w:right w:val="none" w:sz="0" w:space="0" w:color="auto"/>
              </w:divBdr>
            </w:div>
            <w:div w:id="1723677346">
              <w:marLeft w:val="1155"/>
              <w:marRight w:val="0"/>
              <w:marTop w:val="0"/>
              <w:marBottom w:val="0"/>
              <w:divBdr>
                <w:top w:val="none" w:sz="0" w:space="0" w:color="auto"/>
                <w:left w:val="none" w:sz="0" w:space="0" w:color="auto"/>
                <w:bottom w:val="none" w:sz="0" w:space="0" w:color="auto"/>
                <w:right w:val="none" w:sz="0" w:space="0" w:color="auto"/>
              </w:divBdr>
            </w:div>
            <w:div w:id="1894929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79377">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36589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477148">
      <w:bodyDiv w:val="1"/>
      <w:marLeft w:val="0"/>
      <w:marRight w:val="0"/>
      <w:marTop w:val="0"/>
      <w:marBottom w:val="0"/>
      <w:divBdr>
        <w:top w:val="none" w:sz="0" w:space="0" w:color="auto"/>
        <w:left w:val="none" w:sz="0" w:space="0" w:color="auto"/>
        <w:bottom w:val="none" w:sz="0" w:space="0" w:color="auto"/>
        <w:right w:val="none" w:sz="0" w:space="0" w:color="auto"/>
      </w:divBdr>
    </w:div>
    <w:div w:id="540557803">
      <w:bodyDiv w:val="1"/>
      <w:marLeft w:val="0"/>
      <w:marRight w:val="0"/>
      <w:marTop w:val="0"/>
      <w:marBottom w:val="0"/>
      <w:divBdr>
        <w:top w:val="none" w:sz="0" w:space="0" w:color="auto"/>
        <w:left w:val="none" w:sz="0" w:space="0" w:color="auto"/>
        <w:bottom w:val="none" w:sz="0" w:space="0" w:color="auto"/>
        <w:right w:val="none" w:sz="0" w:space="0" w:color="auto"/>
      </w:divBdr>
      <w:divsChild>
        <w:div w:id="108089880">
          <w:marLeft w:val="0"/>
          <w:marRight w:val="0"/>
          <w:marTop w:val="0"/>
          <w:marBottom w:val="0"/>
          <w:divBdr>
            <w:top w:val="none" w:sz="0" w:space="0" w:color="auto"/>
            <w:left w:val="none" w:sz="0" w:space="0" w:color="auto"/>
            <w:bottom w:val="none" w:sz="0" w:space="0" w:color="auto"/>
            <w:right w:val="none" w:sz="0" w:space="0" w:color="auto"/>
          </w:divBdr>
        </w:div>
        <w:div w:id="1158225729">
          <w:marLeft w:val="0"/>
          <w:marRight w:val="0"/>
          <w:marTop w:val="150"/>
          <w:marBottom w:val="0"/>
          <w:divBdr>
            <w:top w:val="none" w:sz="0" w:space="0" w:color="auto"/>
            <w:left w:val="none" w:sz="0" w:space="0" w:color="auto"/>
            <w:bottom w:val="none" w:sz="0" w:space="0" w:color="auto"/>
            <w:right w:val="none" w:sz="0" w:space="0" w:color="auto"/>
          </w:divBdr>
          <w:divsChild>
            <w:div w:id="991520308">
              <w:marLeft w:val="1155"/>
              <w:marRight w:val="0"/>
              <w:marTop w:val="0"/>
              <w:marBottom w:val="0"/>
              <w:divBdr>
                <w:top w:val="none" w:sz="0" w:space="0" w:color="auto"/>
                <w:left w:val="none" w:sz="0" w:space="0" w:color="auto"/>
                <w:bottom w:val="none" w:sz="0" w:space="0" w:color="auto"/>
                <w:right w:val="none" w:sz="0" w:space="0" w:color="auto"/>
              </w:divBdr>
            </w:div>
            <w:div w:id="1831673819">
              <w:marLeft w:val="1155"/>
              <w:marRight w:val="0"/>
              <w:marTop w:val="0"/>
              <w:marBottom w:val="0"/>
              <w:divBdr>
                <w:top w:val="none" w:sz="0" w:space="0" w:color="auto"/>
                <w:left w:val="none" w:sz="0" w:space="0" w:color="auto"/>
                <w:bottom w:val="none" w:sz="0" w:space="0" w:color="auto"/>
                <w:right w:val="none" w:sz="0" w:space="0" w:color="auto"/>
              </w:divBdr>
            </w:div>
            <w:div w:id="954211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704263">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257730">
      <w:bodyDiv w:val="1"/>
      <w:marLeft w:val="0"/>
      <w:marRight w:val="0"/>
      <w:marTop w:val="0"/>
      <w:marBottom w:val="0"/>
      <w:divBdr>
        <w:top w:val="none" w:sz="0" w:space="0" w:color="auto"/>
        <w:left w:val="none" w:sz="0" w:space="0" w:color="auto"/>
        <w:bottom w:val="none" w:sz="0" w:space="0" w:color="auto"/>
        <w:right w:val="none" w:sz="0" w:space="0" w:color="auto"/>
      </w:divBdr>
      <w:divsChild>
        <w:div w:id="1883901064">
          <w:marLeft w:val="0"/>
          <w:marRight w:val="0"/>
          <w:marTop w:val="0"/>
          <w:marBottom w:val="0"/>
          <w:divBdr>
            <w:top w:val="none" w:sz="0" w:space="0" w:color="auto"/>
            <w:left w:val="none" w:sz="0" w:space="0" w:color="auto"/>
            <w:bottom w:val="none" w:sz="0" w:space="0" w:color="auto"/>
            <w:right w:val="none" w:sz="0" w:space="0" w:color="auto"/>
          </w:divBdr>
        </w:div>
        <w:div w:id="321466412">
          <w:marLeft w:val="0"/>
          <w:marRight w:val="0"/>
          <w:marTop w:val="150"/>
          <w:marBottom w:val="0"/>
          <w:divBdr>
            <w:top w:val="none" w:sz="0" w:space="0" w:color="auto"/>
            <w:left w:val="none" w:sz="0" w:space="0" w:color="auto"/>
            <w:bottom w:val="none" w:sz="0" w:space="0" w:color="auto"/>
            <w:right w:val="none" w:sz="0" w:space="0" w:color="auto"/>
          </w:divBdr>
          <w:divsChild>
            <w:div w:id="509954515">
              <w:marLeft w:val="1155"/>
              <w:marRight w:val="0"/>
              <w:marTop w:val="0"/>
              <w:marBottom w:val="0"/>
              <w:divBdr>
                <w:top w:val="none" w:sz="0" w:space="0" w:color="auto"/>
                <w:left w:val="none" w:sz="0" w:space="0" w:color="auto"/>
                <w:bottom w:val="none" w:sz="0" w:space="0" w:color="auto"/>
                <w:right w:val="none" w:sz="0" w:space="0" w:color="auto"/>
              </w:divBdr>
            </w:div>
            <w:div w:id="1301499615">
              <w:marLeft w:val="1155"/>
              <w:marRight w:val="0"/>
              <w:marTop w:val="0"/>
              <w:marBottom w:val="0"/>
              <w:divBdr>
                <w:top w:val="none" w:sz="0" w:space="0" w:color="auto"/>
                <w:left w:val="none" w:sz="0" w:space="0" w:color="auto"/>
                <w:bottom w:val="none" w:sz="0" w:space="0" w:color="auto"/>
                <w:right w:val="none" w:sz="0" w:space="0" w:color="auto"/>
              </w:divBdr>
            </w:div>
            <w:div w:id="134207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3829587">
      <w:bodyDiv w:val="1"/>
      <w:marLeft w:val="0"/>
      <w:marRight w:val="0"/>
      <w:marTop w:val="0"/>
      <w:marBottom w:val="0"/>
      <w:divBdr>
        <w:top w:val="none" w:sz="0" w:space="0" w:color="auto"/>
        <w:left w:val="none" w:sz="0" w:space="0" w:color="auto"/>
        <w:bottom w:val="none" w:sz="0" w:space="0" w:color="auto"/>
        <w:right w:val="none" w:sz="0" w:space="0" w:color="auto"/>
      </w:divBdr>
      <w:divsChild>
        <w:div w:id="137655871">
          <w:marLeft w:val="0"/>
          <w:marRight w:val="0"/>
          <w:marTop w:val="0"/>
          <w:marBottom w:val="0"/>
          <w:divBdr>
            <w:top w:val="none" w:sz="0" w:space="0" w:color="auto"/>
            <w:left w:val="none" w:sz="0" w:space="0" w:color="auto"/>
            <w:bottom w:val="none" w:sz="0" w:space="0" w:color="auto"/>
            <w:right w:val="none" w:sz="0" w:space="0" w:color="auto"/>
          </w:divBdr>
        </w:div>
        <w:div w:id="1114784887">
          <w:marLeft w:val="0"/>
          <w:marRight w:val="0"/>
          <w:marTop w:val="150"/>
          <w:marBottom w:val="0"/>
          <w:divBdr>
            <w:top w:val="none" w:sz="0" w:space="0" w:color="auto"/>
            <w:left w:val="none" w:sz="0" w:space="0" w:color="auto"/>
            <w:bottom w:val="none" w:sz="0" w:space="0" w:color="auto"/>
            <w:right w:val="none" w:sz="0" w:space="0" w:color="auto"/>
          </w:divBdr>
          <w:divsChild>
            <w:div w:id="523789862">
              <w:marLeft w:val="1155"/>
              <w:marRight w:val="0"/>
              <w:marTop w:val="0"/>
              <w:marBottom w:val="0"/>
              <w:divBdr>
                <w:top w:val="none" w:sz="0" w:space="0" w:color="auto"/>
                <w:left w:val="none" w:sz="0" w:space="0" w:color="auto"/>
                <w:bottom w:val="none" w:sz="0" w:space="0" w:color="auto"/>
                <w:right w:val="none" w:sz="0" w:space="0" w:color="auto"/>
              </w:divBdr>
            </w:div>
            <w:div w:id="1687708155">
              <w:marLeft w:val="1155"/>
              <w:marRight w:val="0"/>
              <w:marTop w:val="0"/>
              <w:marBottom w:val="0"/>
              <w:divBdr>
                <w:top w:val="none" w:sz="0" w:space="0" w:color="auto"/>
                <w:left w:val="none" w:sz="0" w:space="0" w:color="auto"/>
                <w:bottom w:val="none" w:sz="0" w:space="0" w:color="auto"/>
                <w:right w:val="none" w:sz="0" w:space="0" w:color="auto"/>
              </w:divBdr>
            </w:div>
            <w:div w:id="5420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1834">
      <w:bodyDiv w:val="1"/>
      <w:marLeft w:val="0"/>
      <w:marRight w:val="0"/>
      <w:marTop w:val="0"/>
      <w:marBottom w:val="0"/>
      <w:divBdr>
        <w:top w:val="none" w:sz="0" w:space="0" w:color="auto"/>
        <w:left w:val="none" w:sz="0" w:space="0" w:color="auto"/>
        <w:bottom w:val="none" w:sz="0" w:space="0" w:color="auto"/>
        <w:right w:val="none" w:sz="0" w:space="0" w:color="auto"/>
      </w:divBdr>
      <w:divsChild>
        <w:div w:id="1711371340">
          <w:marLeft w:val="0"/>
          <w:marRight w:val="0"/>
          <w:marTop w:val="0"/>
          <w:marBottom w:val="0"/>
          <w:divBdr>
            <w:top w:val="none" w:sz="0" w:space="0" w:color="auto"/>
            <w:left w:val="none" w:sz="0" w:space="0" w:color="auto"/>
            <w:bottom w:val="none" w:sz="0" w:space="0" w:color="auto"/>
            <w:right w:val="none" w:sz="0" w:space="0" w:color="auto"/>
          </w:divBdr>
        </w:div>
        <w:div w:id="778527785">
          <w:marLeft w:val="0"/>
          <w:marRight w:val="0"/>
          <w:marTop w:val="150"/>
          <w:marBottom w:val="0"/>
          <w:divBdr>
            <w:top w:val="none" w:sz="0" w:space="0" w:color="auto"/>
            <w:left w:val="none" w:sz="0" w:space="0" w:color="auto"/>
            <w:bottom w:val="none" w:sz="0" w:space="0" w:color="auto"/>
            <w:right w:val="none" w:sz="0" w:space="0" w:color="auto"/>
          </w:divBdr>
          <w:divsChild>
            <w:div w:id="2081825470">
              <w:marLeft w:val="1155"/>
              <w:marRight w:val="0"/>
              <w:marTop w:val="0"/>
              <w:marBottom w:val="0"/>
              <w:divBdr>
                <w:top w:val="none" w:sz="0" w:space="0" w:color="auto"/>
                <w:left w:val="none" w:sz="0" w:space="0" w:color="auto"/>
                <w:bottom w:val="none" w:sz="0" w:space="0" w:color="auto"/>
                <w:right w:val="none" w:sz="0" w:space="0" w:color="auto"/>
              </w:divBdr>
            </w:div>
            <w:div w:id="1540704125">
              <w:marLeft w:val="1155"/>
              <w:marRight w:val="0"/>
              <w:marTop w:val="0"/>
              <w:marBottom w:val="0"/>
              <w:divBdr>
                <w:top w:val="none" w:sz="0" w:space="0" w:color="auto"/>
                <w:left w:val="none" w:sz="0" w:space="0" w:color="auto"/>
                <w:bottom w:val="none" w:sz="0" w:space="0" w:color="auto"/>
                <w:right w:val="none" w:sz="0" w:space="0" w:color="auto"/>
              </w:divBdr>
            </w:div>
            <w:div w:id="727918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373364">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486190">
      <w:bodyDiv w:val="1"/>
      <w:marLeft w:val="0"/>
      <w:marRight w:val="0"/>
      <w:marTop w:val="0"/>
      <w:marBottom w:val="0"/>
      <w:divBdr>
        <w:top w:val="none" w:sz="0" w:space="0" w:color="auto"/>
        <w:left w:val="none" w:sz="0" w:space="0" w:color="auto"/>
        <w:bottom w:val="none" w:sz="0" w:space="0" w:color="auto"/>
        <w:right w:val="none" w:sz="0" w:space="0" w:color="auto"/>
      </w:divBdr>
      <w:divsChild>
        <w:div w:id="1142163148">
          <w:marLeft w:val="0"/>
          <w:marRight w:val="0"/>
          <w:marTop w:val="0"/>
          <w:marBottom w:val="0"/>
          <w:divBdr>
            <w:top w:val="none" w:sz="0" w:space="0" w:color="auto"/>
            <w:left w:val="none" w:sz="0" w:space="0" w:color="auto"/>
            <w:bottom w:val="none" w:sz="0" w:space="0" w:color="auto"/>
            <w:right w:val="none" w:sz="0" w:space="0" w:color="auto"/>
          </w:divBdr>
        </w:div>
        <w:div w:id="961838760">
          <w:marLeft w:val="0"/>
          <w:marRight w:val="0"/>
          <w:marTop w:val="150"/>
          <w:marBottom w:val="0"/>
          <w:divBdr>
            <w:top w:val="none" w:sz="0" w:space="0" w:color="auto"/>
            <w:left w:val="none" w:sz="0" w:space="0" w:color="auto"/>
            <w:bottom w:val="none" w:sz="0" w:space="0" w:color="auto"/>
            <w:right w:val="none" w:sz="0" w:space="0" w:color="auto"/>
          </w:divBdr>
          <w:divsChild>
            <w:div w:id="2093768629">
              <w:marLeft w:val="1155"/>
              <w:marRight w:val="0"/>
              <w:marTop w:val="0"/>
              <w:marBottom w:val="0"/>
              <w:divBdr>
                <w:top w:val="none" w:sz="0" w:space="0" w:color="auto"/>
                <w:left w:val="none" w:sz="0" w:space="0" w:color="auto"/>
                <w:bottom w:val="none" w:sz="0" w:space="0" w:color="auto"/>
                <w:right w:val="none" w:sz="0" w:space="0" w:color="auto"/>
              </w:divBdr>
            </w:div>
            <w:div w:id="1199125846">
              <w:marLeft w:val="1155"/>
              <w:marRight w:val="0"/>
              <w:marTop w:val="0"/>
              <w:marBottom w:val="0"/>
              <w:divBdr>
                <w:top w:val="none" w:sz="0" w:space="0" w:color="auto"/>
                <w:left w:val="none" w:sz="0" w:space="0" w:color="auto"/>
                <w:bottom w:val="none" w:sz="0" w:space="0" w:color="auto"/>
                <w:right w:val="none" w:sz="0" w:space="0" w:color="auto"/>
              </w:divBdr>
            </w:div>
            <w:div w:id="891387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482914">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53653">
      <w:bodyDiv w:val="1"/>
      <w:marLeft w:val="0"/>
      <w:marRight w:val="0"/>
      <w:marTop w:val="0"/>
      <w:marBottom w:val="0"/>
      <w:divBdr>
        <w:top w:val="none" w:sz="0" w:space="0" w:color="auto"/>
        <w:left w:val="none" w:sz="0" w:space="0" w:color="auto"/>
        <w:bottom w:val="none" w:sz="0" w:space="0" w:color="auto"/>
        <w:right w:val="none" w:sz="0" w:space="0" w:color="auto"/>
      </w:divBdr>
      <w:divsChild>
        <w:div w:id="67577645">
          <w:marLeft w:val="0"/>
          <w:marRight w:val="0"/>
          <w:marTop w:val="0"/>
          <w:marBottom w:val="0"/>
          <w:divBdr>
            <w:top w:val="none" w:sz="0" w:space="0" w:color="auto"/>
            <w:left w:val="none" w:sz="0" w:space="0" w:color="auto"/>
            <w:bottom w:val="none" w:sz="0" w:space="0" w:color="auto"/>
            <w:right w:val="none" w:sz="0" w:space="0" w:color="auto"/>
          </w:divBdr>
        </w:div>
        <w:div w:id="542332114">
          <w:marLeft w:val="0"/>
          <w:marRight w:val="0"/>
          <w:marTop w:val="150"/>
          <w:marBottom w:val="0"/>
          <w:divBdr>
            <w:top w:val="none" w:sz="0" w:space="0" w:color="auto"/>
            <w:left w:val="none" w:sz="0" w:space="0" w:color="auto"/>
            <w:bottom w:val="none" w:sz="0" w:space="0" w:color="auto"/>
            <w:right w:val="none" w:sz="0" w:space="0" w:color="auto"/>
          </w:divBdr>
          <w:divsChild>
            <w:div w:id="280191513">
              <w:marLeft w:val="1155"/>
              <w:marRight w:val="0"/>
              <w:marTop w:val="0"/>
              <w:marBottom w:val="0"/>
              <w:divBdr>
                <w:top w:val="none" w:sz="0" w:space="0" w:color="auto"/>
                <w:left w:val="none" w:sz="0" w:space="0" w:color="auto"/>
                <w:bottom w:val="none" w:sz="0" w:space="0" w:color="auto"/>
                <w:right w:val="none" w:sz="0" w:space="0" w:color="auto"/>
              </w:divBdr>
            </w:div>
            <w:div w:id="278924691">
              <w:marLeft w:val="1155"/>
              <w:marRight w:val="0"/>
              <w:marTop w:val="0"/>
              <w:marBottom w:val="0"/>
              <w:divBdr>
                <w:top w:val="none" w:sz="0" w:space="0" w:color="auto"/>
                <w:left w:val="none" w:sz="0" w:space="0" w:color="auto"/>
                <w:bottom w:val="none" w:sz="0" w:space="0" w:color="auto"/>
                <w:right w:val="none" w:sz="0" w:space="0" w:color="auto"/>
              </w:divBdr>
            </w:div>
            <w:div w:id="129972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6676">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037275">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498528">
      <w:bodyDiv w:val="1"/>
      <w:marLeft w:val="0"/>
      <w:marRight w:val="0"/>
      <w:marTop w:val="0"/>
      <w:marBottom w:val="0"/>
      <w:divBdr>
        <w:top w:val="none" w:sz="0" w:space="0" w:color="auto"/>
        <w:left w:val="none" w:sz="0" w:space="0" w:color="auto"/>
        <w:bottom w:val="none" w:sz="0" w:space="0" w:color="auto"/>
        <w:right w:val="none" w:sz="0" w:space="0" w:color="auto"/>
      </w:divBdr>
      <w:divsChild>
        <w:div w:id="1019550120">
          <w:marLeft w:val="0"/>
          <w:marRight w:val="0"/>
          <w:marTop w:val="0"/>
          <w:marBottom w:val="0"/>
          <w:divBdr>
            <w:top w:val="none" w:sz="0" w:space="0" w:color="auto"/>
            <w:left w:val="none" w:sz="0" w:space="0" w:color="auto"/>
            <w:bottom w:val="none" w:sz="0" w:space="0" w:color="auto"/>
            <w:right w:val="none" w:sz="0" w:space="0" w:color="auto"/>
          </w:divBdr>
        </w:div>
        <w:div w:id="816609730">
          <w:marLeft w:val="0"/>
          <w:marRight w:val="0"/>
          <w:marTop w:val="150"/>
          <w:marBottom w:val="0"/>
          <w:divBdr>
            <w:top w:val="none" w:sz="0" w:space="0" w:color="auto"/>
            <w:left w:val="none" w:sz="0" w:space="0" w:color="auto"/>
            <w:bottom w:val="none" w:sz="0" w:space="0" w:color="auto"/>
            <w:right w:val="none" w:sz="0" w:space="0" w:color="auto"/>
          </w:divBdr>
          <w:divsChild>
            <w:div w:id="784691446">
              <w:marLeft w:val="1155"/>
              <w:marRight w:val="0"/>
              <w:marTop w:val="0"/>
              <w:marBottom w:val="0"/>
              <w:divBdr>
                <w:top w:val="none" w:sz="0" w:space="0" w:color="auto"/>
                <w:left w:val="none" w:sz="0" w:space="0" w:color="auto"/>
                <w:bottom w:val="none" w:sz="0" w:space="0" w:color="auto"/>
                <w:right w:val="none" w:sz="0" w:space="0" w:color="auto"/>
              </w:divBdr>
            </w:div>
            <w:div w:id="957220347">
              <w:marLeft w:val="1155"/>
              <w:marRight w:val="0"/>
              <w:marTop w:val="0"/>
              <w:marBottom w:val="0"/>
              <w:divBdr>
                <w:top w:val="none" w:sz="0" w:space="0" w:color="auto"/>
                <w:left w:val="none" w:sz="0" w:space="0" w:color="auto"/>
                <w:bottom w:val="none" w:sz="0" w:space="0" w:color="auto"/>
                <w:right w:val="none" w:sz="0" w:space="0" w:color="auto"/>
              </w:divBdr>
            </w:div>
            <w:div w:id="1077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11956">
      <w:bodyDiv w:val="1"/>
      <w:marLeft w:val="0"/>
      <w:marRight w:val="0"/>
      <w:marTop w:val="0"/>
      <w:marBottom w:val="0"/>
      <w:divBdr>
        <w:top w:val="none" w:sz="0" w:space="0" w:color="auto"/>
        <w:left w:val="none" w:sz="0" w:space="0" w:color="auto"/>
        <w:bottom w:val="none" w:sz="0" w:space="0" w:color="auto"/>
        <w:right w:val="none" w:sz="0" w:space="0" w:color="auto"/>
      </w:divBdr>
      <w:divsChild>
        <w:div w:id="1811171717">
          <w:marLeft w:val="0"/>
          <w:marRight w:val="0"/>
          <w:marTop w:val="0"/>
          <w:marBottom w:val="0"/>
          <w:divBdr>
            <w:top w:val="none" w:sz="0" w:space="0" w:color="auto"/>
            <w:left w:val="none" w:sz="0" w:space="0" w:color="auto"/>
            <w:bottom w:val="none" w:sz="0" w:space="0" w:color="auto"/>
            <w:right w:val="none" w:sz="0" w:space="0" w:color="auto"/>
          </w:divBdr>
        </w:div>
        <w:div w:id="857692954">
          <w:marLeft w:val="0"/>
          <w:marRight w:val="0"/>
          <w:marTop w:val="150"/>
          <w:marBottom w:val="0"/>
          <w:divBdr>
            <w:top w:val="none" w:sz="0" w:space="0" w:color="auto"/>
            <w:left w:val="none" w:sz="0" w:space="0" w:color="auto"/>
            <w:bottom w:val="none" w:sz="0" w:space="0" w:color="auto"/>
            <w:right w:val="none" w:sz="0" w:space="0" w:color="auto"/>
          </w:divBdr>
          <w:divsChild>
            <w:div w:id="1969434664">
              <w:marLeft w:val="1155"/>
              <w:marRight w:val="0"/>
              <w:marTop w:val="0"/>
              <w:marBottom w:val="0"/>
              <w:divBdr>
                <w:top w:val="none" w:sz="0" w:space="0" w:color="auto"/>
                <w:left w:val="none" w:sz="0" w:space="0" w:color="auto"/>
                <w:bottom w:val="none" w:sz="0" w:space="0" w:color="auto"/>
                <w:right w:val="none" w:sz="0" w:space="0" w:color="auto"/>
              </w:divBdr>
            </w:div>
            <w:div w:id="367486331">
              <w:marLeft w:val="1155"/>
              <w:marRight w:val="0"/>
              <w:marTop w:val="0"/>
              <w:marBottom w:val="0"/>
              <w:divBdr>
                <w:top w:val="none" w:sz="0" w:space="0" w:color="auto"/>
                <w:left w:val="none" w:sz="0" w:space="0" w:color="auto"/>
                <w:bottom w:val="none" w:sz="0" w:space="0" w:color="auto"/>
                <w:right w:val="none" w:sz="0" w:space="0" w:color="auto"/>
              </w:divBdr>
            </w:div>
            <w:div w:id="860357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09531">
      <w:bodyDiv w:val="1"/>
      <w:marLeft w:val="0"/>
      <w:marRight w:val="0"/>
      <w:marTop w:val="0"/>
      <w:marBottom w:val="0"/>
      <w:divBdr>
        <w:top w:val="none" w:sz="0" w:space="0" w:color="auto"/>
        <w:left w:val="none" w:sz="0" w:space="0" w:color="auto"/>
        <w:bottom w:val="none" w:sz="0" w:space="0" w:color="auto"/>
        <w:right w:val="none" w:sz="0" w:space="0" w:color="auto"/>
      </w:divBdr>
      <w:divsChild>
        <w:div w:id="1725368764">
          <w:marLeft w:val="0"/>
          <w:marRight w:val="0"/>
          <w:marTop w:val="0"/>
          <w:marBottom w:val="0"/>
          <w:divBdr>
            <w:top w:val="none" w:sz="0" w:space="0" w:color="auto"/>
            <w:left w:val="none" w:sz="0" w:space="0" w:color="auto"/>
            <w:bottom w:val="none" w:sz="0" w:space="0" w:color="auto"/>
            <w:right w:val="none" w:sz="0" w:space="0" w:color="auto"/>
          </w:divBdr>
        </w:div>
        <w:div w:id="2055081842">
          <w:marLeft w:val="0"/>
          <w:marRight w:val="0"/>
          <w:marTop w:val="150"/>
          <w:marBottom w:val="0"/>
          <w:divBdr>
            <w:top w:val="none" w:sz="0" w:space="0" w:color="auto"/>
            <w:left w:val="none" w:sz="0" w:space="0" w:color="auto"/>
            <w:bottom w:val="none" w:sz="0" w:space="0" w:color="auto"/>
            <w:right w:val="none" w:sz="0" w:space="0" w:color="auto"/>
          </w:divBdr>
          <w:divsChild>
            <w:div w:id="1390568725">
              <w:marLeft w:val="1155"/>
              <w:marRight w:val="0"/>
              <w:marTop w:val="0"/>
              <w:marBottom w:val="0"/>
              <w:divBdr>
                <w:top w:val="none" w:sz="0" w:space="0" w:color="auto"/>
                <w:left w:val="none" w:sz="0" w:space="0" w:color="auto"/>
                <w:bottom w:val="none" w:sz="0" w:space="0" w:color="auto"/>
                <w:right w:val="none" w:sz="0" w:space="0" w:color="auto"/>
              </w:divBdr>
            </w:div>
            <w:div w:id="1917321888">
              <w:marLeft w:val="1155"/>
              <w:marRight w:val="0"/>
              <w:marTop w:val="0"/>
              <w:marBottom w:val="0"/>
              <w:divBdr>
                <w:top w:val="none" w:sz="0" w:space="0" w:color="auto"/>
                <w:left w:val="none" w:sz="0" w:space="0" w:color="auto"/>
                <w:bottom w:val="none" w:sz="0" w:space="0" w:color="auto"/>
                <w:right w:val="none" w:sz="0" w:space="0" w:color="auto"/>
              </w:divBdr>
            </w:div>
            <w:div w:id="124545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49997020">
      <w:bodyDiv w:val="1"/>
      <w:marLeft w:val="0"/>
      <w:marRight w:val="0"/>
      <w:marTop w:val="0"/>
      <w:marBottom w:val="0"/>
      <w:divBdr>
        <w:top w:val="none" w:sz="0" w:space="0" w:color="auto"/>
        <w:left w:val="none" w:sz="0" w:space="0" w:color="auto"/>
        <w:bottom w:val="none" w:sz="0" w:space="0" w:color="auto"/>
        <w:right w:val="none" w:sz="0" w:space="0" w:color="auto"/>
      </w:divBdr>
    </w:div>
    <w:div w:id="550076354">
      <w:bodyDiv w:val="1"/>
      <w:marLeft w:val="0"/>
      <w:marRight w:val="0"/>
      <w:marTop w:val="0"/>
      <w:marBottom w:val="0"/>
      <w:divBdr>
        <w:top w:val="none" w:sz="0" w:space="0" w:color="auto"/>
        <w:left w:val="none" w:sz="0" w:space="0" w:color="auto"/>
        <w:bottom w:val="none" w:sz="0" w:space="0" w:color="auto"/>
        <w:right w:val="none" w:sz="0" w:space="0" w:color="auto"/>
      </w:divBdr>
      <w:divsChild>
        <w:div w:id="441608755">
          <w:marLeft w:val="0"/>
          <w:marRight w:val="0"/>
          <w:marTop w:val="0"/>
          <w:marBottom w:val="0"/>
          <w:divBdr>
            <w:top w:val="none" w:sz="0" w:space="0" w:color="auto"/>
            <w:left w:val="none" w:sz="0" w:space="0" w:color="auto"/>
            <w:bottom w:val="none" w:sz="0" w:space="0" w:color="auto"/>
            <w:right w:val="none" w:sz="0" w:space="0" w:color="auto"/>
          </w:divBdr>
        </w:div>
        <w:div w:id="51077898">
          <w:marLeft w:val="0"/>
          <w:marRight w:val="0"/>
          <w:marTop w:val="150"/>
          <w:marBottom w:val="0"/>
          <w:divBdr>
            <w:top w:val="none" w:sz="0" w:space="0" w:color="auto"/>
            <w:left w:val="none" w:sz="0" w:space="0" w:color="auto"/>
            <w:bottom w:val="none" w:sz="0" w:space="0" w:color="auto"/>
            <w:right w:val="none" w:sz="0" w:space="0" w:color="auto"/>
          </w:divBdr>
          <w:divsChild>
            <w:div w:id="1708867799">
              <w:marLeft w:val="1155"/>
              <w:marRight w:val="0"/>
              <w:marTop w:val="0"/>
              <w:marBottom w:val="0"/>
              <w:divBdr>
                <w:top w:val="none" w:sz="0" w:space="0" w:color="auto"/>
                <w:left w:val="none" w:sz="0" w:space="0" w:color="auto"/>
                <w:bottom w:val="none" w:sz="0" w:space="0" w:color="auto"/>
                <w:right w:val="none" w:sz="0" w:space="0" w:color="auto"/>
              </w:divBdr>
            </w:div>
            <w:div w:id="40136135">
              <w:marLeft w:val="1155"/>
              <w:marRight w:val="0"/>
              <w:marTop w:val="0"/>
              <w:marBottom w:val="0"/>
              <w:divBdr>
                <w:top w:val="none" w:sz="0" w:space="0" w:color="auto"/>
                <w:left w:val="none" w:sz="0" w:space="0" w:color="auto"/>
                <w:bottom w:val="none" w:sz="0" w:space="0" w:color="auto"/>
                <w:right w:val="none" w:sz="0" w:space="0" w:color="auto"/>
              </w:divBdr>
            </w:div>
            <w:div w:id="464930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6196">
      <w:bodyDiv w:val="1"/>
      <w:marLeft w:val="0"/>
      <w:marRight w:val="0"/>
      <w:marTop w:val="0"/>
      <w:marBottom w:val="0"/>
      <w:divBdr>
        <w:top w:val="none" w:sz="0" w:space="0" w:color="auto"/>
        <w:left w:val="none" w:sz="0" w:space="0" w:color="auto"/>
        <w:bottom w:val="none" w:sz="0" w:space="0" w:color="auto"/>
        <w:right w:val="none" w:sz="0" w:space="0" w:color="auto"/>
      </w:divBdr>
      <w:divsChild>
        <w:div w:id="42408705">
          <w:marLeft w:val="0"/>
          <w:marRight w:val="0"/>
          <w:marTop w:val="0"/>
          <w:marBottom w:val="0"/>
          <w:divBdr>
            <w:top w:val="none" w:sz="0" w:space="0" w:color="auto"/>
            <w:left w:val="none" w:sz="0" w:space="0" w:color="auto"/>
            <w:bottom w:val="none" w:sz="0" w:space="0" w:color="auto"/>
            <w:right w:val="none" w:sz="0" w:space="0" w:color="auto"/>
          </w:divBdr>
        </w:div>
        <w:div w:id="712775772">
          <w:marLeft w:val="0"/>
          <w:marRight w:val="0"/>
          <w:marTop w:val="150"/>
          <w:marBottom w:val="0"/>
          <w:divBdr>
            <w:top w:val="none" w:sz="0" w:space="0" w:color="auto"/>
            <w:left w:val="none" w:sz="0" w:space="0" w:color="auto"/>
            <w:bottom w:val="none" w:sz="0" w:space="0" w:color="auto"/>
            <w:right w:val="none" w:sz="0" w:space="0" w:color="auto"/>
          </w:divBdr>
          <w:divsChild>
            <w:div w:id="1794052589">
              <w:marLeft w:val="1155"/>
              <w:marRight w:val="0"/>
              <w:marTop w:val="0"/>
              <w:marBottom w:val="0"/>
              <w:divBdr>
                <w:top w:val="none" w:sz="0" w:space="0" w:color="auto"/>
                <w:left w:val="none" w:sz="0" w:space="0" w:color="auto"/>
                <w:bottom w:val="none" w:sz="0" w:space="0" w:color="auto"/>
                <w:right w:val="none" w:sz="0" w:space="0" w:color="auto"/>
              </w:divBdr>
            </w:div>
            <w:div w:id="1093473271">
              <w:marLeft w:val="1155"/>
              <w:marRight w:val="0"/>
              <w:marTop w:val="0"/>
              <w:marBottom w:val="0"/>
              <w:divBdr>
                <w:top w:val="none" w:sz="0" w:space="0" w:color="auto"/>
                <w:left w:val="none" w:sz="0" w:space="0" w:color="auto"/>
                <w:bottom w:val="none" w:sz="0" w:space="0" w:color="auto"/>
                <w:right w:val="none" w:sz="0" w:space="0" w:color="auto"/>
              </w:divBdr>
            </w:div>
            <w:div w:id="198924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657194">
      <w:bodyDiv w:val="1"/>
      <w:marLeft w:val="0"/>
      <w:marRight w:val="0"/>
      <w:marTop w:val="0"/>
      <w:marBottom w:val="0"/>
      <w:divBdr>
        <w:top w:val="none" w:sz="0" w:space="0" w:color="auto"/>
        <w:left w:val="none" w:sz="0" w:space="0" w:color="auto"/>
        <w:bottom w:val="none" w:sz="0" w:space="0" w:color="auto"/>
        <w:right w:val="none" w:sz="0" w:space="0" w:color="auto"/>
      </w:divBdr>
    </w:div>
    <w:div w:id="550700495">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12027">
      <w:bodyDiv w:val="1"/>
      <w:marLeft w:val="0"/>
      <w:marRight w:val="0"/>
      <w:marTop w:val="0"/>
      <w:marBottom w:val="0"/>
      <w:divBdr>
        <w:top w:val="none" w:sz="0" w:space="0" w:color="auto"/>
        <w:left w:val="none" w:sz="0" w:space="0" w:color="auto"/>
        <w:bottom w:val="none" w:sz="0" w:space="0" w:color="auto"/>
        <w:right w:val="none" w:sz="0" w:space="0" w:color="auto"/>
      </w:divBdr>
      <w:divsChild>
        <w:div w:id="251092668">
          <w:marLeft w:val="0"/>
          <w:marRight w:val="0"/>
          <w:marTop w:val="0"/>
          <w:marBottom w:val="0"/>
          <w:divBdr>
            <w:top w:val="none" w:sz="0" w:space="0" w:color="auto"/>
            <w:left w:val="none" w:sz="0" w:space="0" w:color="auto"/>
            <w:bottom w:val="none" w:sz="0" w:space="0" w:color="auto"/>
            <w:right w:val="none" w:sz="0" w:space="0" w:color="auto"/>
          </w:divBdr>
        </w:div>
        <w:div w:id="1847287195">
          <w:marLeft w:val="0"/>
          <w:marRight w:val="0"/>
          <w:marTop w:val="150"/>
          <w:marBottom w:val="0"/>
          <w:divBdr>
            <w:top w:val="none" w:sz="0" w:space="0" w:color="auto"/>
            <w:left w:val="none" w:sz="0" w:space="0" w:color="auto"/>
            <w:bottom w:val="none" w:sz="0" w:space="0" w:color="auto"/>
            <w:right w:val="none" w:sz="0" w:space="0" w:color="auto"/>
          </w:divBdr>
          <w:divsChild>
            <w:div w:id="1404833001">
              <w:marLeft w:val="1155"/>
              <w:marRight w:val="0"/>
              <w:marTop w:val="0"/>
              <w:marBottom w:val="0"/>
              <w:divBdr>
                <w:top w:val="none" w:sz="0" w:space="0" w:color="auto"/>
                <w:left w:val="none" w:sz="0" w:space="0" w:color="auto"/>
                <w:bottom w:val="none" w:sz="0" w:space="0" w:color="auto"/>
                <w:right w:val="none" w:sz="0" w:space="0" w:color="auto"/>
              </w:divBdr>
            </w:div>
            <w:div w:id="1523401550">
              <w:marLeft w:val="1155"/>
              <w:marRight w:val="0"/>
              <w:marTop w:val="0"/>
              <w:marBottom w:val="0"/>
              <w:divBdr>
                <w:top w:val="none" w:sz="0" w:space="0" w:color="auto"/>
                <w:left w:val="none" w:sz="0" w:space="0" w:color="auto"/>
                <w:bottom w:val="none" w:sz="0" w:space="0" w:color="auto"/>
                <w:right w:val="none" w:sz="0" w:space="0" w:color="auto"/>
              </w:divBdr>
            </w:div>
            <w:div w:id="715274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3892">
      <w:bodyDiv w:val="1"/>
      <w:marLeft w:val="0"/>
      <w:marRight w:val="0"/>
      <w:marTop w:val="0"/>
      <w:marBottom w:val="0"/>
      <w:divBdr>
        <w:top w:val="none" w:sz="0" w:space="0" w:color="auto"/>
        <w:left w:val="none" w:sz="0" w:space="0" w:color="auto"/>
        <w:bottom w:val="none" w:sz="0" w:space="0" w:color="auto"/>
        <w:right w:val="none" w:sz="0" w:space="0" w:color="auto"/>
      </w:divBdr>
      <w:divsChild>
        <w:div w:id="1031492112">
          <w:marLeft w:val="0"/>
          <w:marRight w:val="0"/>
          <w:marTop w:val="0"/>
          <w:marBottom w:val="0"/>
          <w:divBdr>
            <w:top w:val="none" w:sz="0" w:space="0" w:color="auto"/>
            <w:left w:val="none" w:sz="0" w:space="0" w:color="auto"/>
            <w:bottom w:val="none" w:sz="0" w:space="0" w:color="auto"/>
            <w:right w:val="none" w:sz="0" w:space="0" w:color="auto"/>
          </w:divBdr>
        </w:div>
        <w:div w:id="629820662">
          <w:marLeft w:val="0"/>
          <w:marRight w:val="0"/>
          <w:marTop w:val="150"/>
          <w:marBottom w:val="0"/>
          <w:divBdr>
            <w:top w:val="none" w:sz="0" w:space="0" w:color="auto"/>
            <w:left w:val="none" w:sz="0" w:space="0" w:color="auto"/>
            <w:bottom w:val="none" w:sz="0" w:space="0" w:color="auto"/>
            <w:right w:val="none" w:sz="0" w:space="0" w:color="auto"/>
          </w:divBdr>
          <w:divsChild>
            <w:div w:id="1923754313">
              <w:marLeft w:val="1155"/>
              <w:marRight w:val="0"/>
              <w:marTop w:val="0"/>
              <w:marBottom w:val="0"/>
              <w:divBdr>
                <w:top w:val="none" w:sz="0" w:space="0" w:color="auto"/>
                <w:left w:val="none" w:sz="0" w:space="0" w:color="auto"/>
                <w:bottom w:val="none" w:sz="0" w:space="0" w:color="auto"/>
                <w:right w:val="none" w:sz="0" w:space="0" w:color="auto"/>
              </w:divBdr>
            </w:div>
            <w:div w:id="1806120176">
              <w:marLeft w:val="1155"/>
              <w:marRight w:val="0"/>
              <w:marTop w:val="0"/>
              <w:marBottom w:val="0"/>
              <w:divBdr>
                <w:top w:val="none" w:sz="0" w:space="0" w:color="auto"/>
                <w:left w:val="none" w:sz="0" w:space="0" w:color="auto"/>
                <w:bottom w:val="none" w:sz="0" w:space="0" w:color="auto"/>
                <w:right w:val="none" w:sz="0" w:space="0" w:color="auto"/>
              </w:divBdr>
            </w:div>
            <w:div w:id="1849557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8439">
      <w:bodyDiv w:val="1"/>
      <w:marLeft w:val="0"/>
      <w:marRight w:val="0"/>
      <w:marTop w:val="0"/>
      <w:marBottom w:val="0"/>
      <w:divBdr>
        <w:top w:val="none" w:sz="0" w:space="0" w:color="auto"/>
        <w:left w:val="none" w:sz="0" w:space="0" w:color="auto"/>
        <w:bottom w:val="none" w:sz="0" w:space="0" w:color="auto"/>
        <w:right w:val="none" w:sz="0" w:space="0" w:color="auto"/>
      </w:divBdr>
      <w:divsChild>
        <w:div w:id="1618364815">
          <w:marLeft w:val="0"/>
          <w:marRight w:val="0"/>
          <w:marTop w:val="0"/>
          <w:marBottom w:val="0"/>
          <w:divBdr>
            <w:top w:val="none" w:sz="0" w:space="0" w:color="auto"/>
            <w:left w:val="none" w:sz="0" w:space="0" w:color="auto"/>
            <w:bottom w:val="none" w:sz="0" w:space="0" w:color="auto"/>
            <w:right w:val="none" w:sz="0" w:space="0" w:color="auto"/>
          </w:divBdr>
        </w:div>
        <w:div w:id="1960527794">
          <w:marLeft w:val="0"/>
          <w:marRight w:val="0"/>
          <w:marTop w:val="150"/>
          <w:marBottom w:val="0"/>
          <w:divBdr>
            <w:top w:val="none" w:sz="0" w:space="0" w:color="auto"/>
            <w:left w:val="none" w:sz="0" w:space="0" w:color="auto"/>
            <w:bottom w:val="none" w:sz="0" w:space="0" w:color="auto"/>
            <w:right w:val="none" w:sz="0" w:space="0" w:color="auto"/>
          </w:divBdr>
          <w:divsChild>
            <w:div w:id="1456564252">
              <w:marLeft w:val="1155"/>
              <w:marRight w:val="0"/>
              <w:marTop w:val="0"/>
              <w:marBottom w:val="0"/>
              <w:divBdr>
                <w:top w:val="none" w:sz="0" w:space="0" w:color="auto"/>
                <w:left w:val="none" w:sz="0" w:space="0" w:color="auto"/>
                <w:bottom w:val="none" w:sz="0" w:space="0" w:color="auto"/>
                <w:right w:val="none" w:sz="0" w:space="0" w:color="auto"/>
              </w:divBdr>
            </w:div>
            <w:div w:id="359824798">
              <w:marLeft w:val="1155"/>
              <w:marRight w:val="0"/>
              <w:marTop w:val="0"/>
              <w:marBottom w:val="0"/>
              <w:divBdr>
                <w:top w:val="none" w:sz="0" w:space="0" w:color="auto"/>
                <w:left w:val="none" w:sz="0" w:space="0" w:color="auto"/>
                <w:bottom w:val="none" w:sz="0" w:space="0" w:color="auto"/>
                <w:right w:val="none" w:sz="0" w:space="0" w:color="auto"/>
              </w:divBdr>
            </w:div>
            <w:div w:id="1308784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0401">
      <w:bodyDiv w:val="1"/>
      <w:marLeft w:val="0"/>
      <w:marRight w:val="0"/>
      <w:marTop w:val="0"/>
      <w:marBottom w:val="0"/>
      <w:divBdr>
        <w:top w:val="none" w:sz="0" w:space="0" w:color="auto"/>
        <w:left w:val="none" w:sz="0" w:space="0" w:color="auto"/>
        <w:bottom w:val="none" w:sz="0" w:space="0" w:color="auto"/>
        <w:right w:val="none" w:sz="0" w:space="0" w:color="auto"/>
      </w:divBdr>
      <w:divsChild>
        <w:div w:id="1509101010">
          <w:marLeft w:val="0"/>
          <w:marRight w:val="0"/>
          <w:marTop w:val="0"/>
          <w:marBottom w:val="0"/>
          <w:divBdr>
            <w:top w:val="none" w:sz="0" w:space="0" w:color="auto"/>
            <w:left w:val="none" w:sz="0" w:space="0" w:color="auto"/>
            <w:bottom w:val="none" w:sz="0" w:space="0" w:color="auto"/>
            <w:right w:val="none" w:sz="0" w:space="0" w:color="auto"/>
          </w:divBdr>
        </w:div>
        <w:div w:id="1221211444">
          <w:marLeft w:val="0"/>
          <w:marRight w:val="0"/>
          <w:marTop w:val="150"/>
          <w:marBottom w:val="0"/>
          <w:divBdr>
            <w:top w:val="none" w:sz="0" w:space="0" w:color="auto"/>
            <w:left w:val="none" w:sz="0" w:space="0" w:color="auto"/>
            <w:bottom w:val="none" w:sz="0" w:space="0" w:color="auto"/>
            <w:right w:val="none" w:sz="0" w:space="0" w:color="auto"/>
          </w:divBdr>
          <w:divsChild>
            <w:div w:id="1816682753">
              <w:marLeft w:val="1155"/>
              <w:marRight w:val="0"/>
              <w:marTop w:val="0"/>
              <w:marBottom w:val="0"/>
              <w:divBdr>
                <w:top w:val="none" w:sz="0" w:space="0" w:color="auto"/>
                <w:left w:val="none" w:sz="0" w:space="0" w:color="auto"/>
                <w:bottom w:val="none" w:sz="0" w:space="0" w:color="auto"/>
                <w:right w:val="none" w:sz="0" w:space="0" w:color="auto"/>
              </w:divBdr>
            </w:div>
            <w:div w:id="2085686702">
              <w:marLeft w:val="1155"/>
              <w:marRight w:val="0"/>
              <w:marTop w:val="0"/>
              <w:marBottom w:val="0"/>
              <w:divBdr>
                <w:top w:val="none" w:sz="0" w:space="0" w:color="auto"/>
                <w:left w:val="none" w:sz="0" w:space="0" w:color="auto"/>
                <w:bottom w:val="none" w:sz="0" w:space="0" w:color="auto"/>
                <w:right w:val="none" w:sz="0" w:space="0" w:color="auto"/>
              </w:divBdr>
            </w:div>
            <w:div w:id="1699499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6827">
      <w:bodyDiv w:val="1"/>
      <w:marLeft w:val="0"/>
      <w:marRight w:val="0"/>
      <w:marTop w:val="0"/>
      <w:marBottom w:val="0"/>
      <w:divBdr>
        <w:top w:val="none" w:sz="0" w:space="0" w:color="auto"/>
        <w:left w:val="none" w:sz="0" w:space="0" w:color="auto"/>
        <w:bottom w:val="none" w:sz="0" w:space="0" w:color="auto"/>
        <w:right w:val="none" w:sz="0" w:space="0" w:color="auto"/>
      </w:divBdr>
      <w:divsChild>
        <w:div w:id="203560928">
          <w:marLeft w:val="0"/>
          <w:marRight w:val="0"/>
          <w:marTop w:val="0"/>
          <w:marBottom w:val="0"/>
          <w:divBdr>
            <w:top w:val="none" w:sz="0" w:space="0" w:color="auto"/>
            <w:left w:val="none" w:sz="0" w:space="0" w:color="auto"/>
            <w:bottom w:val="none" w:sz="0" w:space="0" w:color="auto"/>
            <w:right w:val="none" w:sz="0" w:space="0" w:color="auto"/>
          </w:divBdr>
        </w:div>
        <w:div w:id="1971858192">
          <w:marLeft w:val="0"/>
          <w:marRight w:val="0"/>
          <w:marTop w:val="150"/>
          <w:marBottom w:val="0"/>
          <w:divBdr>
            <w:top w:val="none" w:sz="0" w:space="0" w:color="auto"/>
            <w:left w:val="none" w:sz="0" w:space="0" w:color="auto"/>
            <w:bottom w:val="none" w:sz="0" w:space="0" w:color="auto"/>
            <w:right w:val="none" w:sz="0" w:space="0" w:color="auto"/>
          </w:divBdr>
          <w:divsChild>
            <w:div w:id="1020083061">
              <w:marLeft w:val="1155"/>
              <w:marRight w:val="0"/>
              <w:marTop w:val="0"/>
              <w:marBottom w:val="0"/>
              <w:divBdr>
                <w:top w:val="none" w:sz="0" w:space="0" w:color="auto"/>
                <w:left w:val="none" w:sz="0" w:space="0" w:color="auto"/>
                <w:bottom w:val="none" w:sz="0" w:space="0" w:color="auto"/>
                <w:right w:val="none" w:sz="0" w:space="0" w:color="auto"/>
              </w:divBdr>
            </w:div>
            <w:div w:id="289869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3977115">
      <w:bodyDiv w:val="1"/>
      <w:marLeft w:val="0"/>
      <w:marRight w:val="0"/>
      <w:marTop w:val="0"/>
      <w:marBottom w:val="0"/>
      <w:divBdr>
        <w:top w:val="none" w:sz="0" w:space="0" w:color="auto"/>
        <w:left w:val="none" w:sz="0" w:space="0" w:color="auto"/>
        <w:bottom w:val="none" w:sz="0" w:space="0" w:color="auto"/>
        <w:right w:val="none" w:sz="0" w:space="0" w:color="auto"/>
      </w:divBdr>
      <w:divsChild>
        <w:div w:id="788206195">
          <w:marLeft w:val="0"/>
          <w:marRight w:val="0"/>
          <w:marTop w:val="0"/>
          <w:marBottom w:val="0"/>
          <w:divBdr>
            <w:top w:val="none" w:sz="0" w:space="0" w:color="auto"/>
            <w:left w:val="none" w:sz="0" w:space="0" w:color="auto"/>
            <w:bottom w:val="none" w:sz="0" w:space="0" w:color="auto"/>
            <w:right w:val="none" w:sz="0" w:space="0" w:color="auto"/>
          </w:divBdr>
        </w:div>
        <w:div w:id="1002120689">
          <w:marLeft w:val="0"/>
          <w:marRight w:val="0"/>
          <w:marTop w:val="150"/>
          <w:marBottom w:val="0"/>
          <w:divBdr>
            <w:top w:val="none" w:sz="0" w:space="0" w:color="auto"/>
            <w:left w:val="none" w:sz="0" w:space="0" w:color="auto"/>
            <w:bottom w:val="none" w:sz="0" w:space="0" w:color="auto"/>
            <w:right w:val="none" w:sz="0" w:space="0" w:color="auto"/>
          </w:divBdr>
          <w:divsChild>
            <w:div w:id="140276631">
              <w:marLeft w:val="1155"/>
              <w:marRight w:val="0"/>
              <w:marTop w:val="0"/>
              <w:marBottom w:val="0"/>
              <w:divBdr>
                <w:top w:val="none" w:sz="0" w:space="0" w:color="auto"/>
                <w:left w:val="none" w:sz="0" w:space="0" w:color="auto"/>
                <w:bottom w:val="none" w:sz="0" w:space="0" w:color="auto"/>
                <w:right w:val="none" w:sz="0" w:space="0" w:color="auto"/>
              </w:divBdr>
            </w:div>
            <w:div w:id="88082608">
              <w:marLeft w:val="1155"/>
              <w:marRight w:val="0"/>
              <w:marTop w:val="0"/>
              <w:marBottom w:val="0"/>
              <w:divBdr>
                <w:top w:val="none" w:sz="0" w:space="0" w:color="auto"/>
                <w:left w:val="none" w:sz="0" w:space="0" w:color="auto"/>
                <w:bottom w:val="none" w:sz="0" w:space="0" w:color="auto"/>
                <w:right w:val="none" w:sz="0" w:space="0" w:color="auto"/>
              </w:divBdr>
            </w:div>
            <w:div w:id="1112633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23493">
      <w:bodyDiv w:val="1"/>
      <w:marLeft w:val="0"/>
      <w:marRight w:val="0"/>
      <w:marTop w:val="0"/>
      <w:marBottom w:val="0"/>
      <w:divBdr>
        <w:top w:val="none" w:sz="0" w:space="0" w:color="auto"/>
        <w:left w:val="none" w:sz="0" w:space="0" w:color="auto"/>
        <w:bottom w:val="none" w:sz="0" w:space="0" w:color="auto"/>
        <w:right w:val="none" w:sz="0" w:space="0" w:color="auto"/>
      </w:divBdr>
      <w:divsChild>
        <w:div w:id="1057705042">
          <w:marLeft w:val="0"/>
          <w:marRight w:val="0"/>
          <w:marTop w:val="0"/>
          <w:marBottom w:val="0"/>
          <w:divBdr>
            <w:top w:val="none" w:sz="0" w:space="0" w:color="auto"/>
            <w:left w:val="none" w:sz="0" w:space="0" w:color="auto"/>
            <w:bottom w:val="none" w:sz="0" w:space="0" w:color="auto"/>
            <w:right w:val="none" w:sz="0" w:space="0" w:color="auto"/>
          </w:divBdr>
        </w:div>
        <w:div w:id="836534242">
          <w:marLeft w:val="0"/>
          <w:marRight w:val="0"/>
          <w:marTop w:val="150"/>
          <w:marBottom w:val="0"/>
          <w:divBdr>
            <w:top w:val="none" w:sz="0" w:space="0" w:color="auto"/>
            <w:left w:val="none" w:sz="0" w:space="0" w:color="auto"/>
            <w:bottom w:val="none" w:sz="0" w:space="0" w:color="auto"/>
            <w:right w:val="none" w:sz="0" w:space="0" w:color="auto"/>
          </w:divBdr>
          <w:divsChild>
            <w:div w:id="1718892004">
              <w:marLeft w:val="1155"/>
              <w:marRight w:val="0"/>
              <w:marTop w:val="0"/>
              <w:marBottom w:val="0"/>
              <w:divBdr>
                <w:top w:val="none" w:sz="0" w:space="0" w:color="auto"/>
                <w:left w:val="none" w:sz="0" w:space="0" w:color="auto"/>
                <w:bottom w:val="none" w:sz="0" w:space="0" w:color="auto"/>
                <w:right w:val="none" w:sz="0" w:space="0" w:color="auto"/>
              </w:divBdr>
            </w:div>
            <w:div w:id="364868105">
              <w:marLeft w:val="1155"/>
              <w:marRight w:val="0"/>
              <w:marTop w:val="0"/>
              <w:marBottom w:val="0"/>
              <w:divBdr>
                <w:top w:val="none" w:sz="0" w:space="0" w:color="auto"/>
                <w:left w:val="none" w:sz="0" w:space="0" w:color="auto"/>
                <w:bottom w:val="none" w:sz="0" w:space="0" w:color="auto"/>
                <w:right w:val="none" w:sz="0" w:space="0" w:color="auto"/>
              </w:divBdr>
            </w:div>
            <w:div w:id="195759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508824">
      <w:bodyDiv w:val="1"/>
      <w:marLeft w:val="0"/>
      <w:marRight w:val="0"/>
      <w:marTop w:val="0"/>
      <w:marBottom w:val="0"/>
      <w:divBdr>
        <w:top w:val="none" w:sz="0" w:space="0" w:color="auto"/>
        <w:left w:val="none" w:sz="0" w:space="0" w:color="auto"/>
        <w:bottom w:val="none" w:sz="0" w:space="0" w:color="auto"/>
        <w:right w:val="none" w:sz="0" w:space="0" w:color="auto"/>
      </w:divBdr>
      <w:divsChild>
        <w:div w:id="1226188683">
          <w:marLeft w:val="0"/>
          <w:marRight w:val="0"/>
          <w:marTop w:val="0"/>
          <w:marBottom w:val="0"/>
          <w:divBdr>
            <w:top w:val="none" w:sz="0" w:space="0" w:color="auto"/>
            <w:left w:val="none" w:sz="0" w:space="0" w:color="auto"/>
            <w:bottom w:val="none" w:sz="0" w:space="0" w:color="auto"/>
            <w:right w:val="none" w:sz="0" w:space="0" w:color="auto"/>
          </w:divBdr>
        </w:div>
        <w:div w:id="1429890426">
          <w:marLeft w:val="0"/>
          <w:marRight w:val="0"/>
          <w:marTop w:val="150"/>
          <w:marBottom w:val="0"/>
          <w:divBdr>
            <w:top w:val="none" w:sz="0" w:space="0" w:color="auto"/>
            <w:left w:val="none" w:sz="0" w:space="0" w:color="auto"/>
            <w:bottom w:val="none" w:sz="0" w:space="0" w:color="auto"/>
            <w:right w:val="none" w:sz="0" w:space="0" w:color="auto"/>
          </w:divBdr>
          <w:divsChild>
            <w:div w:id="713193556">
              <w:marLeft w:val="1155"/>
              <w:marRight w:val="0"/>
              <w:marTop w:val="0"/>
              <w:marBottom w:val="0"/>
              <w:divBdr>
                <w:top w:val="none" w:sz="0" w:space="0" w:color="auto"/>
                <w:left w:val="none" w:sz="0" w:space="0" w:color="auto"/>
                <w:bottom w:val="none" w:sz="0" w:space="0" w:color="auto"/>
                <w:right w:val="none" w:sz="0" w:space="0" w:color="auto"/>
              </w:divBdr>
            </w:div>
            <w:div w:id="1810589479">
              <w:marLeft w:val="1155"/>
              <w:marRight w:val="0"/>
              <w:marTop w:val="0"/>
              <w:marBottom w:val="0"/>
              <w:divBdr>
                <w:top w:val="none" w:sz="0" w:space="0" w:color="auto"/>
                <w:left w:val="none" w:sz="0" w:space="0" w:color="auto"/>
                <w:bottom w:val="none" w:sz="0" w:space="0" w:color="auto"/>
                <w:right w:val="none" w:sz="0" w:space="0" w:color="auto"/>
              </w:divBdr>
            </w:div>
            <w:div w:id="160834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243428">
      <w:bodyDiv w:val="1"/>
      <w:marLeft w:val="0"/>
      <w:marRight w:val="0"/>
      <w:marTop w:val="0"/>
      <w:marBottom w:val="0"/>
      <w:divBdr>
        <w:top w:val="none" w:sz="0" w:space="0" w:color="auto"/>
        <w:left w:val="none" w:sz="0" w:space="0" w:color="auto"/>
        <w:bottom w:val="none" w:sz="0" w:space="0" w:color="auto"/>
        <w:right w:val="none" w:sz="0" w:space="0" w:color="auto"/>
      </w:divBdr>
      <w:divsChild>
        <w:div w:id="621428000">
          <w:marLeft w:val="0"/>
          <w:marRight w:val="0"/>
          <w:marTop w:val="0"/>
          <w:marBottom w:val="0"/>
          <w:divBdr>
            <w:top w:val="none" w:sz="0" w:space="0" w:color="auto"/>
            <w:left w:val="none" w:sz="0" w:space="0" w:color="auto"/>
            <w:bottom w:val="none" w:sz="0" w:space="0" w:color="auto"/>
            <w:right w:val="none" w:sz="0" w:space="0" w:color="auto"/>
          </w:divBdr>
        </w:div>
        <w:div w:id="2146656163">
          <w:marLeft w:val="0"/>
          <w:marRight w:val="0"/>
          <w:marTop w:val="150"/>
          <w:marBottom w:val="0"/>
          <w:divBdr>
            <w:top w:val="none" w:sz="0" w:space="0" w:color="auto"/>
            <w:left w:val="none" w:sz="0" w:space="0" w:color="auto"/>
            <w:bottom w:val="none" w:sz="0" w:space="0" w:color="auto"/>
            <w:right w:val="none" w:sz="0" w:space="0" w:color="auto"/>
          </w:divBdr>
          <w:divsChild>
            <w:div w:id="679813611">
              <w:marLeft w:val="1155"/>
              <w:marRight w:val="0"/>
              <w:marTop w:val="0"/>
              <w:marBottom w:val="0"/>
              <w:divBdr>
                <w:top w:val="none" w:sz="0" w:space="0" w:color="auto"/>
                <w:left w:val="none" w:sz="0" w:space="0" w:color="auto"/>
                <w:bottom w:val="none" w:sz="0" w:space="0" w:color="auto"/>
                <w:right w:val="none" w:sz="0" w:space="0" w:color="auto"/>
              </w:divBdr>
            </w:div>
            <w:div w:id="1057971315">
              <w:marLeft w:val="1155"/>
              <w:marRight w:val="0"/>
              <w:marTop w:val="0"/>
              <w:marBottom w:val="0"/>
              <w:divBdr>
                <w:top w:val="none" w:sz="0" w:space="0" w:color="auto"/>
                <w:left w:val="none" w:sz="0" w:space="0" w:color="auto"/>
                <w:bottom w:val="none" w:sz="0" w:space="0" w:color="auto"/>
                <w:right w:val="none" w:sz="0" w:space="0" w:color="auto"/>
              </w:divBdr>
            </w:div>
            <w:div w:id="146854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311865">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168637">
      <w:bodyDiv w:val="1"/>
      <w:marLeft w:val="0"/>
      <w:marRight w:val="0"/>
      <w:marTop w:val="0"/>
      <w:marBottom w:val="0"/>
      <w:divBdr>
        <w:top w:val="none" w:sz="0" w:space="0" w:color="auto"/>
        <w:left w:val="none" w:sz="0" w:space="0" w:color="auto"/>
        <w:bottom w:val="none" w:sz="0" w:space="0" w:color="auto"/>
        <w:right w:val="none" w:sz="0" w:space="0" w:color="auto"/>
      </w:divBdr>
      <w:divsChild>
        <w:div w:id="1467360151">
          <w:marLeft w:val="0"/>
          <w:marRight w:val="0"/>
          <w:marTop w:val="0"/>
          <w:marBottom w:val="0"/>
          <w:divBdr>
            <w:top w:val="none" w:sz="0" w:space="0" w:color="auto"/>
            <w:left w:val="none" w:sz="0" w:space="0" w:color="auto"/>
            <w:bottom w:val="none" w:sz="0" w:space="0" w:color="auto"/>
            <w:right w:val="none" w:sz="0" w:space="0" w:color="auto"/>
          </w:divBdr>
        </w:div>
        <w:div w:id="935593678">
          <w:marLeft w:val="0"/>
          <w:marRight w:val="0"/>
          <w:marTop w:val="150"/>
          <w:marBottom w:val="0"/>
          <w:divBdr>
            <w:top w:val="none" w:sz="0" w:space="0" w:color="auto"/>
            <w:left w:val="none" w:sz="0" w:space="0" w:color="auto"/>
            <w:bottom w:val="none" w:sz="0" w:space="0" w:color="auto"/>
            <w:right w:val="none" w:sz="0" w:space="0" w:color="auto"/>
          </w:divBdr>
          <w:divsChild>
            <w:div w:id="1987322455">
              <w:marLeft w:val="1155"/>
              <w:marRight w:val="0"/>
              <w:marTop w:val="0"/>
              <w:marBottom w:val="0"/>
              <w:divBdr>
                <w:top w:val="none" w:sz="0" w:space="0" w:color="auto"/>
                <w:left w:val="none" w:sz="0" w:space="0" w:color="auto"/>
                <w:bottom w:val="none" w:sz="0" w:space="0" w:color="auto"/>
                <w:right w:val="none" w:sz="0" w:space="0" w:color="auto"/>
              </w:divBdr>
            </w:div>
            <w:div w:id="118500285">
              <w:marLeft w:val="1155"/>
              <w:marRight w:val="0"/>
              <w:marTop w:val="0"/>
              <w:marBottom w:val="0"/>
              <w:divBdr>
                <w:top w:val="none" w:sz="0" w:space="0" w:color="auto"/>
                <w:left w:val="none" w:sz="0" w:space="0" w:color="auto"/>
                <w:bottom w:val="none" w:sz="0" w:space="0" w:color="auto"/>
                <w:right w:val="none" w:sz="0" w:space="0" w:color="auto"/>
              </w:divBdr>
            </w:div>
            <w:div w:id="108280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16850">
      <w:bodyDiv w:val="1"/>
      <w:marLeft w:val="0"/>
      <w:marRight w:val="0"/>
      <w:marTop w:val="0"/>
      <w:marBottom w:val="0"/>
      <w:divBdr>
        <w:top w:val="none" w:sz="0" w:space="0" w:color="auto"/>
        <w:left w:val="none" w:sz="0" w:space="0" w:color="auto"/>
        <w:bottom w:val="none" w:sz="0" w:space="0" w:color="auto"/>
        <w:right w:val="none" w:sz="0" w:space="0" w:color="auto"/>
      </w:divBdr>
      <w:divsChild>
        <w:div w:id="90199829">
          <w:marLeft w:val="0"/>
          <w:marRight w:val="0"/>
          <w:marTop w:val="0"/>
          <w:marBottom w:val="0"/>
          <w:divBdr>
            <w:top w:val="none" w:sz="0" w:space="0" w:color="auto"/>
            <w:left w:val="none" w:sz="0" w:space="0" w:color="auto"/>
            <w:bottom w:val="none" w:sz="0" w:space="0" w:color="auto"/>
            <w:right w:val="none" w:sz="0" w:space="0" w:color="auto"/>
          </w:divBdr>
        </w:div>
        <w:div w:id="287708646">
          <w:marLeft w:val="0"/>
          <w:marRight w:val="0"/>
          <w:marTop w:val="150"/>
          <w:marBottom w:val="0"/>
          <w:divBdr>
            <w:top w:val="none" w:sz="0" w:space="0" w:color="auto"/>
            <w:left w:val="none" w:sz="0" w:space="0" w:color="auto"/>
            <w:bottom w:val="none" w:sz="0" w:space="0" w:color="auto"/>
            <w:right w:val="none" w:sz="0" w:space="0" w:color="auto"/>
          </w:divBdr>
          <w:divsChild>
            <w:div w:id="1130709367">
              <w:marLeft w:val="1155"/>
              <w:marRight w:val="0"/>
              <w:marTop w:val="0"/>
              <w:marBottom w:val="0"/>
              <w:divBdr>
                <w:top w:val="none" w:sz="0" w:space="0" w:color="auto"/>
                <w:left w:val="none" w:sz="0" w:space="0" w:color="auto"/>
                <w:bottom w:val="none" w:sz="0" w:space="0" w:color="auto"/>
                <w:right w:val="none" w:sz="0" w:space="0" w:color="auto"/>
              </w:divBdr>
            </w:div>
            <w:div w:id="382952284">
              <w:marLeft w:val="1155"/>
              <w:marRight w:val="0"/>
              <w:marTop w:val="0"/>
              <w:marBottom w:val="0"/>
              <w:divBdr>
                <w:top w:val="none" w:sz="0" w:space="0" w:color="auto"/>
                <w:left w:val="none" w:sz="0" w:space="0" w:color="auto"/>
                <w:bottom w:val="none" w:sz="0" w:space="0" w:color="auto"/>
                <w:right w:val="none" w:sz="0" w:space="0" w:color="auto"/>
              </w:divBdr>
            </w:div>
            <w:div w:id="156174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44348">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6765">
      <w:bodyDiv w:val="1"/>
      <w:marLeft w:val="0"/>
      <w:marRight w:val="0"/>
      <w:marTop w:val="0"/>
      <w:marBottom w:val="0"/>
      <w:divBdr>
        <w:top w:val="none" w:sz="0" w:space="0" w:color="auto"/>
        <w:left w:val="none" w:sz="0" w:space="0" w:color="auto"/>
        <w:bottom w:val="none" w:sz="0" w:space="0" w:color="auto"/>
        <w:right w:val="none" w:sz="0" w:space="0" w:color="auto"/>
      </w:divBdr>
      <w:divsChild>
        <w:div w:id="148131368">
          <w:marLeft w:val="0"/>
          <w:marRight w:val="0"/>
          <w:marTop w:val="0"/>
          <w:marBottom w:val="0"/>
          <w:divBdr>
            <w:top w:val="none" w:sz="0" w:space="0" w:color="auto"/>
            <w:left w:val="none" w:sz="0" w:space="0" w:color="auto"/>
            <w:bottom w:val="none" w:sz="0" w:space="0" w:color="auto"/>
            <w:right w:val="none" w:sz="0" w:space="0" w:color="auto"/>
          </w:divBdr>
        </w:div>
        <w:div w:id="968584287">
          <w:marLeft w:val="0"/>
          <w:marRight w:val="0"/>
          <w:marTop w:val="150"/>
          <w:marBottom w:val="0"/>
          <w:divBdr>
            <w:top w:val="none" w:sz="0" w:space="0" w:color="auto"/>
            <w:left w:val="none" w:sz="0" w:space="0" w:color="auto"/>
            <w:bottom w:val="none" w:sz="0" w:space="0" w:color="auto"/>
            <w:right w:val="none" w:sz="0" w:space="0" w:color="auto"/>
          </w:divBdr>
          <w:divsChild>
            <w:div w:id="1646861591">
              <w:marLeft w:val="1155"/>
              <w:marRight w:val="0"/>
              <w:marTop w:val="0"/>
              <w:marBottom w:val="0"/>
              <w:divBdr>
                <w:top w:val="none" w:sz="0" w:space="0" w:color="auto"/>
                <w:left w:val="none" w:sz="0" w:space="0" w:color="auto"/>
                <w:bottom w:val="none" w:sz="0" w:space="0" w:color="auto"/>
                <w:right w:val="none" w:sz="0" w:space="0" w:color="auto"/>
              </w:divBdr>
            </w:div>
            <w:div w:id="156114078">
              <w:marLeft w:val="1155"/>
              <w:marRight w:val="0"/>
              <w:marTop w:val="0"/>
              <w:marBottom w:val="0"/>
              <w:divBdr>
                <w:top w:val="none" w:sz="0" w:space="0" w:color="auto"/>
                <w:left w:val="none" w:sz="0" w:space="0" w:color="auto"/>
                <w:bottom w:val="none" w:sz="0" w:space="0" w:color="auto"/>
                <w:right w:val="none" w:sz="0" w:space="0" w:color="auto"/>
              </w:divBdr>
            </w:div>
            <w:div w:id="1905949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562646">
      <w:bodyDiv w:val="1"/>
      <w:marLeft w:val="0"/>
      <w:marRight w:val="0"/>
      <w:marTop w:val="0"/>
      <w:marBottom w:val="0"/>
      <w:divBdr>
        <w:top w:val="none" w:sz="0" w:space="0" w:color="auto"/>
        <w:left w:val="none" w:sz="0" w:space="0" w:color="auto"/>
        <w:bottom w:val="none" w:sz="0" w:space="0" w:color="auto"/>
        <w:right w:val="none" w:sz="0" w:space="0" w:color="auto"/>
      </w:divBdr>
      <w:divsChild>
        <w:div w:id="1729842592">
          <w:marLeft w:val="0"/>
          <w:marRight w:val="0"/>
          <w:marTop w:val="0"/>
          <w:marBottom w:val="0"/>
          <w:divBdr>
            <w:top w:val="none" w:sz="0" w:space="0" w:color="auto"/>
            <w:left w:val="none" w:sz="0" w:space="0" w:color="auto"/>
            <w:bottom w:val="none" w:sz="0" w:space="0" w:color="auto"/>
            <w:right w:val="none" w:sz="0" w:space="0" w:color="auto"/>
          </w:divBdr>
        </w:div>
        <w:div w:id="1178271795">
          <w:marLeft w:val="0"/>
          <w:marRight w:val="0"/>
          <w:marTop w:val="150"/>
          <w:marBottom w:val="0"/>
          <w:divBdr>
            <w:top w:val="none" w:sz="0" w:space="0" w:color="auto"/>
            <w:left w:val="none" w:sz="0" w:space="0" w:color="auto"/>
            <w:bottom w:val="none" w:sz="0" w:space="0" w:color="auto"/>
            <w:right w:val="none" w:sz="0" w:space="0" w:color="auto"/>
          </w:divBdr>
          <w:divsChild>
            <w:div w:id="911550191">
              <w:marLeft w:val="1155"/>
              <w:marRight w:val="0"/>
              <w:marTop w:val="0"/>
              <w:marBottom w:val="0"/>
              <w:divBdr>
                <w:top w:val="none" w:sz="0" w:space="0" w:color="auto"/>
                <w:left w:val="none" w:sz="0" w:space="0" w:color="auto"/>
                <w:bottom w:val="none" w:sz="0" w:space="0" w:color="auto"/>
                <w:right w:val="none" w:sz="0" w:space="0" w:color="auto"/>
              </w:divBdr>
            </w:div>
            <w:div w:id="969895270">
              <w:marLeft w:val="1155"/>
              <w:marRight w:val="0"/>
              <w:marTop w:val="0"/>
              <w:marBottom w:val="0"/>
              <w:divBdr>
                <w:top w:val="none" w:sz="0" w:space="0" w:color="auto"/>
                <w:left w:val="none" w:sz="0" w:space="0" w:color="auto"/>
                <w:bottom w:val="none" w:sz="0" w:space="0" w:color="auto"/>
                <w:right w:val="none" w:sz="0" w:space="0" w:color="auto"/>
              </w:divBdr>
            </w:div>
            <w:div w:id="349337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6020">
      <w:bodyDiv w:val="1"/>
      <w:marLeft w:val="0"/>
      <w:marRight w:val="0"/>
      <w:marTop w:val="0"/>
      <w:marBottom w:val="0"/>
      <w:divBdr>
        <w:top w:val="none" w:sz="0" w:space="0" w:color="auto"/>
        <w:left w:val="none" w:sz="0" w:space="0" w:color="auto"/>
        <w:bottom w:val="none" w:sz="0" w:space="0" w:color="auto"/>
        <w:right w:val="none" w:sz="0" w:space="0" w:color="auto"/>
      </w:divBdr>
      <w:divsChild>
        <w:div w:id="460003915">
          <w:marLeft w:val="0"/>
          <w:marRight w:val="0"/>
          <w:marTop w:val="0"/>
          <w:marBottom w:val="0"/>
          <w:divBdr>
            <w:top w:val="none" w:sz="0" w:space="0" w:color="auto"/>
            <w:left w:val="none" w:sz="0" w:space="0" w:color="auto"/>
            <w:bottom w:val="none" w:sz="0" w:space="0" w:color="auto"/>
            <w:right w:val="none" w:sz="0" w:space="0" w:color="auto"/>
          </w:divBdr>
        </w:div>
        <w:div w:id="900480989">
          <w:marLeft w:val="0"/>
          <w:marRight w:val="0"/>
          <w:marTop w:val="150"/>
          <w:marBottom w:val="0"/>
          <w:divBdr>
            <w:top w:val="none" w:sz="0" w:space="0" w:color="auto"/>
            <w:left w:val="none" w:sz="0" w:space="0" w:color="auto"/>
            <w:bottom w:val="none" w:sz="0" w:space="0" w:color="auto"/>
            <w:right w:val="none" w:sz="0" w:space="0" w:color="auto"/>
          </w:divBdr>
          <w:divsChild>
            <w:div w:id="125509017">
              <w:marLeft w:val="1155"/>
              <w:marRight w:val="0"/>
              <w:marTop w:val="0"/>
              <w:marBottom w:val="0"/>
              <w:divBdr>
                <w:top w:val="none" w:sz="0" w:space="0" w:color="auto"/>
                <w:left w:val="none" w:sz="0" w:space="0" w:color="auto"/>
                <w:bottom w:val="none" w:sz="0" w:space="0" w:color="auto"/>
                <w:right w:val="none" w:sz="0" w:space="0" w:color="auto"/>
              </w:divBdr>
            </w:div>
            <w:div w:id="8434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092078">
      <w:bodyDiv w:val="1"/>
      <w:marLeft w:val="0"/>
      <w:marRight w:val="0"/>
      <w:marTop w:val="0"/>
      <w:marBottom w:val="0"/>
      <w:divBdr>
        <w:top w:val="none" w:sz="0" w:space="0" w:color="auto"/>
        <w:left w:val="none" w:sz="0" w:space="0" w:color="auto"/>
        <w:bottom w:val="none" w:sz="0" w:space="0" w:color="auto"/>
        <w:right w:val="none" w:sz="0" w:space="0" w:color="auto"/>
      </w:divBdr>
      <w:divsChild>
        <w:div w:id="337192784">
          <w:marLeft w:val="0"/>
          <w:marRight w:val="0"/>
          <w:marTop w:val="0"/>
          <w:marBottom w:val="0"/>
          <w:divBdr>
            <w:top w:val="none" w:sz="0" w:space="0" w:color="auto"/>
            <w:left w:val="none" w:sz="0" w:space="0" w:color="auto"/>
            <w:bottom w:val="none" w:sz="0" w:space="0" w:color="auto"/>
            <w:right w:val="none" w:sz="0" w:space="0" w:color="auto"/>
          </w:divBdr>
        </w:div>
        <w:div w:id="851992884">
          <w:marLeft w:val="0"/>
          <w:marRight w:val="0"/>
          <w:marTop w:val="150"/>
          <w:marBottom w:val="0"/>
          <w:divBdr>
            <w:top w:val="none" w:sz="0" w:space="0" w:color="auto"/>
            <w:left w:val="none" w:sz="0" w:space="0" w:color="auto"/>
            <w:bottom w:val="none" w:sz="0" w:space="0" w:color="auto"/>
            <w:right w:val="none" w:sz="0" w:space="0" w:color="auto"/>
          </w:divBdr>
          <w:divsChild>
            <w:div w:id="1005595519">
              <w:marLeft w:val="1155"/>
              <w:marRight w:val="0"/>
              <w:marTop w:val="0"/>
              <w:marBottom w:val="0"/>
              <w:divBdr>
                <w:top w:val="none" w:sz="0" w:space="0" w:color="auto"/>
                <w:left w:val="none" w:sz="0" w:space="0" w:color="auto"/>
                <w:bottom w:val="none" w:sz="0" w:space="0" w:color="auto"/>
                <w:right w:val="none" w:sz="0" w:space="0" w:color="auto"/>
              </w:divBdr>
            </w:div>
            <w:div w:id="1249074243">
              <w:marLeft w:val="1155"/>
              <w:marRight w:val="0"/>
              <w:marTop w:val="0"/>
              <w:marBottom w:val="0"/>
              <w:divBdr>
                <w:top w:val="none" w:sz="0" w:space="0" w:color="auto"/>
                <w:left w:val="none" w:sz="0" w:space="0" w:color="auto"/>
                <w:bottom w:val="none" w:sz="0" w:space="0" w:color="auto"/>
                <w:right w:val="none" w:sz="0" w:space="0" w:color="auto"/>
              </w:divBdr>
            </w:div>
            <w:div w:id="718750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16606">
      <w:bodyDiv w:val="1"/>
      <w:marLeft w:val="0"/>
      <w:marRight w:val="0"/>
      <w:marTop w:val="0"/>
      <w:marBottom w:val="0"/>
      <w:divBdr>
        <w:top w:val="none" w:sz="0" w:space="0" w:color="auto"/>
        <w:left w:val="none" w:sz="0" w:space="0" w:color="auto"/>
        <w:bottom w:val="none" w:sz="0" w:space="0" w:color="auto"/>
        <w:right w:val="none" w:sz="0" w:space="0" w:color="auto"/>
      </w:divBdr>
      <w:divsChild>
        <w:div w:id="862087962">
          <w:marLeft w:val="0"/>
          <w:marRight w:val="0"/>
          <w:marTop w:val="0"/>
          <w:marBottom w:val="0"/>
          <w:divBdr>
            <w:top w:val="none" w:sz="0" w:space="0" w:color="auto"/>
            <w:left w:val="none" w:sz="0" w:space="0" w:color="auto"/>
            <w:bottom w:val="none" w:sz="0" w:space="0" w:color="auto"/>
            <w:right w:val="none" w:sz="0" w:space="0" w:color="auto"/>
          </w:divBdr>
        </w:div>
        <w:div w:id="1110780672">
          <w:marLeft w:val="0"/>
          <w:marRight w:val="0"/>
          <w:marTop w:val="150"/>
          <w:marBottom w:val="0"/>
          <w:divBdr>
            <w:top w:val="none" w:sz="0" w:space="0" w:color="auto"/>
            <w:left w:val="none" w:sz="0" w:space="0" w:color="auto"/>
            <w:bottom w:val="none" w:sz="0" w:space="0" w:color="auto"/>
            <w:right w:val="none" w:sz="0" w:space="0" w:color="auto"/>
          </w:divBdr>
          <w:divsChild>
            <w:div w:id="1357079262">
              <w:marLeft w:val="1155"/>
              <w:marRight w:val="0"/>
              <w:marTop w:val="0"/>
              <w:marBottom w:val="0"/>
              <w:divBdr>
                <w:top w:val="none" w:sz="0" w:space="0" w:color="auto"/>
                <w:left w:val="none" w:sz="0" w:space="0" w:color="auto"/>
                <w:bottom w:val="none" w:sz="0" w:space="0" w:color="auto"/>
                <w:right w:val="none" w:sz="0" w:space="0" w:color="auto"/>
              </w:divBdr>
            </w:div>
            <w:div w:id="99496807">
              <w:marLeft w:val="1155"/>
              <w:marRight w:val="0"/>
              <w:marTop w:val="0"/>
              <w:marBottom w:val="0"/>
              <w:divBdr>
                <w:top w:val="none" w:sz="0" w:space="0" w:color="auto"/>
                <w:left w:val="none" w:sz="0" w:space="0" w:color="auto"/>
                <w:bottom w:val="none" w:sz="0" w:space="0" w:color="auto"/>
                <w:right w:val="none" w:sz="0" w:space="0" w:color="auto"/>
              </w:divBdr>
            </w:div>
            <w:div w:id="274870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0593">
      <w:bodyDiv w:val="1"/>
      <w:marLeft w:val="0"/>
      <w:marRight w:val="0"/>
      <w:marTop w:val="0"/>
      <w:marBottom w:val="0"/>
      <w:divBdr>
        <w:top w:val="none" w:sz="0" w:space="0" w:color="auto"/>
        <w:left w:val="none" w:sz="0" w:space="0" w:color="auto"/>
        <w:bottom w:val="none" w:sz="0" w:space="0" w:color="auto"/>
        <w:right w:val="none" w:sz="0" w:space="0" w:color="auto"/>
      </w:divBdr>
      <w:divsChild>
        <w:div w:id="638075606">
          <w:marLeft w:val="0"/>
          <w:marRight w:val="0"/>
          <w:marTop w:val="0"/>
          <w:marBottom w:val="0"/>
          <w:divBdr>
            <w:top w:val="none" w:sz="0" w:space="0" w:color="auto"/>
            <w:left w:val="none" w:sz="0" w:space="0" w:color="auto"/>
            <w:bottom w:val="none" w:sz="0" w:space="0" w:color="auto"/>
            <w:right w:val="none" w:sz="0" w:space="0" w:color="auto"/>
          </w:divBdr>
        </w:div>
        <w:div w:id="61560465">
          <w:marLeft w:val="0"/>
          <w:marRight w:val="0"/>
          <w:marTop w:val="150"/>
          <w:marBottom w:val="0"/>
          <w:divBdr>
            <w:top w:val="none" w:sz="0" w:space="0" w:color="auto"/>
            <w:left w:val="none" w:sz="0" w:space="0" w:color="auto"/>
            <w:bottom w:val="none" w:sz="0" w:space="0" w:color="auto"/>
            <w:right w:val="none" w:sz="0" w:space="0" w:color="auto"/>
          </w:divBdr>
          <w:divsChild>
            <w:div w:id="901673894">
              <w:marLeft w:val="1155"/>
              <w:marRight w:val="0"/>
              <w:marTop w:val="0"/>
              <w:marBottom w:val="0"/>
              <w:divBdr>
                <w:top w:val="none" w:sz="0" w:space="0" w:color="auto"/>
                <w:left w:val="none" w:sz="0" w:space="0" w:color="auto"/>
                <w:bottom w:val="none" w:sz="0" w:space="0" w:color="auto"/>
                <w:right w:val="none" w:sz="0" w:space="0" w:color="auto"/>
              </w:divBdr>
            </w:div>
            <w:div w:id="1549226495">
              <w:marLeft w:val="1155"/>
              <w:marRight w:val="0"/>
              <w:marTop w:val="0"/>
              <w:marBottom w:val="0"/>
              <w:divBdr>
                <w:top w:val="none" w:sz="0" w:space="0" w:color="auto"/>
                <w:left w:val="none" w:sz="0" w:space="0" w:color="auto"/>
                <w:bottom w:val="none" w:sz="0" w:space="0" w:color="auto"/>
                <w:right w:val="none" w:sz="0" w:space="0" w:color="auto"/>
              </w:divBdr>
            </w:div>
            <w:div w:id="111771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1789343">
      <w:bodyDiv w:val="1"/>
      <w:marLeft w:val="0"/>
      <w:marRight w:val="0"/>
      <w:marTop w:val="0"/>
      <w:marBottom w:val="0"/>
      <w:divBdr>
        <w:top w:val="none" w:sz="0" w:space="0" w:color="auto"/>
        <w:left w:val="none" w:sz="0" w:space="0" w:color="auto"/>
        <w:bottom w:val="none" w:sz="0" w:space="0" w:color="auto"/>
        <w:right w:val="none" w:sz="0" w:space="0" w:color="auto"/>
      </w:divBdr>
      <w:divsChild>
        <w:div w:id="490103176">
          <w:marLeft w:val="0"/>
          <w:marRight w:val="0"/>
          <w:marTop w:val="0"/>
          <w:marBottom w:val="0"/>
          <w:divBdr>
            <w:top w:val="none" w:sz="0" w:space="0" w:color="auto"/>
            <w:left w:val="none" w:sz="0" w:space="0" w:color="auto"/>
            <w:bottom w:val="none" w:sz="0" w:space="0" w:color="auto"/>
            <w:right w:val="none" w:sz="0" w:space="0" w:color="auto"/>
          </w:divBdr>
        </w:div>
        <w:div w:id="2032099993">
          <w:marLeft w:val="0"/>
          <w:marRight w:val="0"/>
          <w:marTop w:val="150"/>
          <w:marBottom w:val="0"/>
          <w:divBdr>
            <w:top w:val="none" w:sz="0" w:space="0" w:color="auto"/>
            <w:left w:val="none" w:sz="0" w:space="0" w:color="auto"/>
            <w:bottom w:val="none" w:sz="0" w:space="0" w:color="auto"/>
            <w:right w:val="none" w:sz="0" w:space="0" w:color="auto"/>
          </w:divBdr>
          <w:divsChild>
            <w:div w:id="484933554">
              <w:marLeft w:val="1155"/>
              <w:marRight w:val="0"/>
              <w:marTop w:val="0"/>
              <w:marBottom w:val="0"/>
              <w:divBdr>
                <w:top w:val="none" w:sz="0" w:space="0" w:color="auto"/>
                <w:left w:val="none" w:sz="0" w:space="0" w:color="auto"/>
                <w:bottom w:val="none" w:sz="0" w:space="0" w:color="auto"/>
                <w:right w:val="none" w:sz="0" w:space="0" w:color="auto"/>
              </w:divBdr>
            </w:div>
            <w:div w:id="1795053350">
              <w:marLeft w:val="1155"/>
              <w:marRight w:val="0"/>
              <w:marTop w:val="0"/>
              <w:marBottom w:val="0"/>
              <w:divBdr>
                <w:top w:val="none" w:sz="0" w:space="0" w:color="auto"/>
                <w:left w:val="none" w:sz="0" w:space="0" w:color="auto"/>
                <w:bottom w:val="none" w:sz="0" w:space="0" w:color="auto"/>
                <w:right w:val="none" w:sz="0" w:space="0" w:color="auto"/>
              </w:divBdr>
            </w:div>
            <w:div w:id="2102993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2983516">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66121">
      <w:bodyDiv w:val="1"/>
      <w:marLeft w:val="0"/>
      <w:marRight w:val="0"/>
      <w:marTop w:val="0"/>
      <w:marBottom w:val="0"/>
      <w:divBdr>
        <w:top w:val="none" w:sz="0" w:space="0" w:color="auto"/>
        <w:left w:val="none" w:sz="0" w:space="0" w:color="auto"/>
        <w:bottom w:val="none" w:sz="0" w:space="0" w:color="auto"/>
        <w:right w:val="none" w:sz="0" w:space="0" w:color="auto"/>
      </w:divBdr>
      <w:divsChild>
        <w:div w:id="1869446452">
          <w:marLeft w:val="0"/>
          <w:marRight w:val="0"/>
          <w:marTop w:val="0"/>
          <w:marBottom w:val="0"/>
          <w:divBdr>
            <w:top w:val="none" w:sz="0" w:space="0" w:color="auto"/>
            <w:left w:val="none" w:sz="0" w:space="0" w:color="auto"/>
            <w:bottom w:val="none" w:sz="0" w:space="0" w:color="auto"/>
            <w:right w:val="none" w:sz="0" w:space="0" w:color="auto"/>
          </w:divBdr>
        </w:div>
        <w:div w:id="1623420503">
          <w:marLeft w:val="0"/>
          <w:marRight w:val="0"/>
          <w:marTop w:val="150"/>
          <w:marBottom w:val="0"/>
          <w:divBdr>
            <w:top w:val="none" w:sz="0" w:space="0" w:color="auto"/>
            <w:left w:val="none" w:sz="0" w:space="0" w:color="auto"/>
            <w:bottom w:val="none" w:sz="0" w:space="0" w:color="auto"/>
            <w:right w:val="none" w:sz="0" w:space="0" w:color="auto"/>
          </w:divBdr>
          <w:divsChild>
            <w:div w:id="922645417">
              <w:marLeft w:val="1155"/>
              <w:marRight w:val="0"/>
              <w:marTop w:val="0"/>
              <w:marBottom w:val="0"/>
              <w:divBdr>
                <w:top w:val="none" w:sz="0" w:space="0" w:color="auto"/>
                <w:left w:val="none" w:sz="0" w:space="0" w:color="auto"/>
                <w:bottom w:val="none" w:sz="0" w:space="0" w:color="auto"/>
                <w:right w:val="none" w:sz="0" w:space="0" w:color="auto"/>
              </w:divBdr>
            </w:div>
            <w:div w:id="1243640495">
              <w:marLeft w:val="1155"/>
              <w:marRight w:val="0"/>
              <w:marTop w:val="0"/>
              <w:marBottom w:val="0"/>
              <w:divBdr>
                <w:top w:val="none" w:sz="0" w:space="0" w:color="auto"/>
                <w:left w:val="none" w:sz="0" w:space="0" w:color="auto"/>
                <w:bottom w:val="none" w:sz="0" w:space="0" w:color="auto"/>
                <w:right w:val="none" w:sz="0" w:space="0" w:color="auto"/>
              </w:divBdr>
            </w:div>
            <w:div w:id="1487361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266963">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609861">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575879">
      <w:bodyDiv w:val="1"/>
      <w:marLeft w:val="0"/>
      <w:marRight w:val="0"/>
      <w:marTop w:val="0"/>
      <w:marBottom w:val="0"/>
      <w:divBdr>
        <w:top w:val="none" w:sz="0" w:space="0" w:color="auto"/>
        <w:left w:val="none" w:sz="0" w:space="0" w:color="auto"/>
        <w:bottom w:val="none" w:sz="0" w:space="0" w:color="auto"/>
        <w:right w:val="none" w:sz="0" w:space="0" w:color="auto"/>
      </w:divBdr>
      <w:divsChild>
        <w:div w:id="1814524574">
          <w:marLeft w:val="0"/>
          <w:marRight w:val="0"/>
          <w:marTop w:val="0"/>
          <w:marBottom w:val="0"/>
          <w:divBdr>
            <w:top w:val="none" w:sz="0" w:space="0" w:color="auto"/>
            <w:left w:val="none" w:sz="0" w:space="0" w:color="auto"/>
            <w:bottom w:val="none" w:sz="0" w:space="0" w:color="auto"/>
            <w:right w:val="none" w:sz="0" w:space="0" w:color="auto"/>
          </w:divBdr>
        </w:div>
        <w:div w:id="629552863">
          <w:marLeft w:val="0"/>
          <w:marRight w:val="0"/>
          <w:marTop w:val="150"/>
          <w:marBottom w:val="0"/>
          <w:divBdr>
            <w:top w:val="none" w:sz="0" w:space="0" w:color="auto"/>
            <w:left w:val="none" w:sz="0" w:space="0" w:color="auto"/>
            <w:bottom w:val="none" w:sz="0" w:space="0" w:color="auto"/>
            <w:right w:val="none" w:sz="0" w:space="0" w:color="auto"/>
          </w:divBdr>
          <w:divsChild>
            <w:div w:id="1843858435">
              <w:marLeft w:val="1155"/>
              <w:marRight w:val="0"/>
              <w:marTop w:val="0"/>
              <w:marBottom w:val="0"/>
              <w:divBdr>
                <w:top w:val="none" w:sz="0" w:space="0" w:color="auto"/>
                <w:left w:val="none" w:sz="0" w:space="0" w:color="auto"/>
                <w:bottom w:val="none" w:sz="0" w:space="0" w:color="auto"/>
                <w:right w:val="none" w:sz="0" w:space="0" w:color="auto"/>
              </w:divBdr>
            </w:div>
            <w:div w:id="1496610511">
              <w:marLeft w:val="1155"/>
              <w:marRight w:val="0"/>
              <w:marTop w:val="0"/>
              <w:marBottom w:val="0"/>
              <w:divBdr>
                <w:top w:val="none" w:sz="0" w:space="0" w:color="auto"/>
                <w:left w:val="none" w:sz="0" w:space="0" w:color="auto"/>
                <w:bottom w:val="none" w:sz="0" w:space="0" w:color="auto"/>
                <w:right w:val="none" w:sz="0" w:space="0" w:color="auto"/>
              </w:divBdr>
            </w:div>
            <w:div w:id="2537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795687">
      <w:bodyDiv w:val="1"/>
      <w:marLeft w:val="0"/>
      <w:marRight w:val="0"/>
      <w:marTop w:val="0"/>
      <w:marBottom w:val="0"/>
      <w:divBdr>
        <w:top w:val="none" w:sz="0" w:space="0" w:color="auto"/>
        <w:left w:val="none" w:sz="0" w:space="0" w:color="auto"/>
        <w:bottom w:val="none" w:sz="0" w:space="0" w:color="auto"/>
        <w:right w:val="none" w:sz="0" w:space="0" w:color="auto"/>
      </w:divBdr>
      <w:divsChild>
        <w:div w:id="1255430725">
          <w:marLeft w:val="0"/>
          <w:marRight w:val="0"/>
          <w:marTop w:val="0"/>
          <w:marBottom w:val="0"/>
          <w:divBdr>
            <w:top w:val="none" w:sz="0" w:space="0" w:color="auto"/>
            <w:left w:val="none" w:sz="0" w:space="0" w:color="auto"/>
            <w:bottom w:val="none" w:sz="0" w:space="0" w:color="auto"/>
            <w:right w:val="none" w:sz="0" w:space="0" w:color="auto"/>
          </w:divBdr>
        </w:div>
        <w:div w:id="451435527">
          <w:marLeft w:val="0"/>
          <w:marRight w:val="0"/>
          <w:marTop w:val="150"/>
          <w:marBottom w:val="0"/>
          <w:divBdr>
            <w:top w:val="none" w:sz="0" w:space="0" w:color="auto"/>
            <w:left w:val="none" w:sz="0" w:space="0" w:color="auto"/>
            <w:bottom w:val="none" w:sz="0" w:space="0" w:color="auto"/>
            <w:right w:val="none" w:sz="0" w:space="0" w:color="auto"/>
          </w:divBdr>
          <w:divsChild>
            <w:div w:id="628777539">
              <w:marLeft w:val="1155"/>
              <w:marRight w:val="0"/>
              <w:marTop w:val="0"/>
              <w:marBottom w:val="0"/>
              <w:divBdr>
                <w:top w:val="none" w:sz="0" w:space="0" w:color="auto"/>
                <w:left w:val="none" w:sz="0" w:space="0" w:color="auto"/>
                <w:bottom w:val="none" w:sz="0" w:space="0" w:color="auto"/>
                <w:right w:val="none" w:sz="0" w:space="0" w:color="auto"/>
              </w:divBdr>
            </w:div>
            <w:div w:id="1176075947">
              <w:marLeft w:val="1155"/>
              <w:marRight w:val="0"/>
              <w:marTop w:val="0"/>
              <w:marBottom w:val="0"/>
              <w:divBdr>
                <w:top w:val="none" w:sz="0" w:space="0" w:color="auto"/>
                <w:left w:val="none" w:sz="0" w:space="0" w:color="auto"/>
                <w:bottom w:val="none" w:sz="0" w:space="0" w:color="auto"/>
                <w:right w:val="none" w:sz="0" w:space="0" w:color="auto"/>
              </w:divBdr>
            </w:div>
            <w:div w:id="19863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03786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261421">
      <w:bodyDiv w:val="1"/>
      <w:marLeft w:val="0"/>
      <w:marRight w:val="0"/>
      <w:marTop w:val="0"/>
      <w:marBottom w:val="0"/>
      <w:divBdr>
        <w:top w:val="none" w:sz="0" w:space="0" w:color="auto"/>
        <w:left w:val="none" w:sz="0" w:space="0" w:color="auto"/>
        <w:bottom w:val="none" w:sz="0" w:space="0" w:color="auto"/>
        <w:right w:val="none" w:sz="0" w:space="0" w:color="auto"/>
      </w:divBdr>
      <w:divsChild>
        <w:div w:id="1819607629">
          <w:marLeft w:val="0"/>
          <w:marRight w:val="0"/>
          <w:marTop w:val="0"/>
          <w:marBottom w:val="0"/>
          <w:divBdr>
            <w:top w:val="none" w:sz="0" w:space="0" w:color="auto"/>
            <w:left w:val="none" w:sz="0" w:space="0" w:color="auto"/>
            <w:bottom w:val="none" w:sz="0" w:space="0" w:color="auto"/>
            <w:right w:val="none" w:sz="0" w:space="0" w:color="auto"/>
          </w:divBdr>
        </w:div>
        <w:div w:id="785344880">
          <w:marLeft w:val="0"/>
          <w:marRight w:val="0"/>
          <w:marTop w:val="150"/>
          <w:marBottom w:val="0"/>
          <w:divBdr>
            <w:top w:val="none" w:sz="0" w:space="0" w:color="auto"/>
            <w:left w:val="none" w:sz="0" w:space="0" w:color="auto"/>
            <w:bottom w:val="none" w:sz="0" w:space="0" w:color="auto"/>
            <w:right w:val="none" w:sz="0" w:space="0" w:color="auto"/>
          </w:divBdr>
          <w:divsChild>
            <w:div w:id="1125584768">
              <w:marLeft w:val="1155"/>
              <w:marRight w:val="0"/>
              <w:marTop w:val="0"/>
              <w:marBottom w:val="0"/>
              <w:divBdr>
                <w:top w:val="none" w:sz="0" w:space="0" w:color="auto"/>
                <w:left w:val="none" w:sz="0" w:space="0" w:color="auto"/>
                <w:bottom w:val="none" w:sz="0" w:space="0" w:color="auto"/>
                <w:right w:val="none" w:sz="0" w:space="0" w:color="auto"/>
              </w:divBdr>
            </w:div>
            <w:div w:id="1014965819">
              <w:marLeft w:val="1155"/>
              <w:marRight w:val="0"/>
              <w:marTop w:val="0"/>
              <w:marBottom w:val="0"/>
              <w:divBdr>
                <w:top w:val="none" w:sz="0" w:space="0" w:color="auto"/>
                <w:left w:val="none" w:sz="0" w:space="0" w:color="auto"/>
                <w:bottom w:val="none" w:sz="0" w:space="0" w:color="auto"/>
                <w:right w:val="none" w:sz="0" w:space="0" w:color="auto"/>
              </w:divBdr>
            </w:div>
            <w:div w:id="1033841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07027">
      <w:bodyDiv w:val="1"/>
      <w:marLeft w:val="0"/>
      <w:marRight w:val="0"/>
      <w:marTop w:val="0"/>
      <w:marBottom w:val="0"/>
      <w:divBdr>
        <w:top w:val="none" w:sz="0" w:space="0" w:color="auto"/>
        <w:left w:val="none" w:sz="0" w:space="0" w:color="auto"/>
        <w:bottom w:val="none" w:sz="0" w:space="0" w:color="auto"/>
        <w:right w:val="none" w:sz="0" w:space="0" w:color="auto"/>
      </w:divBdr>
      <w:divsChild>
        <w:div w:id="1822580206">
          <w:marLeft w:val="0"/>
          <w:marRight w:val="0"/>
          <w:marTop w:val="0"/>
          <w:marBottom w:val="0"/>
          <w:divBdr>
            <w:top w:val="none" w:sz="0" w:space="0" w:color="auto"/>
            <w:left w:val="none" w:sz="0" w:space="0" w:color="auto"/>
            <w:bottom w:val="none" w:sz="0" w:space="0" w:color="auto"/>
            <w:right w:val="none" w:sz="0" w:space="0" w:color="auto"/>
          </w:divBdr>
        </w:div>
        <w:div w:id="650450019">
          <w:marLeft w:val="0"/>
          <w:marRight w:val="0"/>
          <w:marTop w:val="150"/>
          <w:marBottom w:val="0"/>
          <w:divBdr>
            <w:top w:val="none" w:sz="0" w:space="0" w:color="auto"/>
            <w:left w:val="none" w:sz="0" w:space="0" w:color="auto"/>
            <w:bottom w:val="none" w:sz="0" w:space="0" w:color="auto"/>
            <w:right w:val="none" w:sz="0" w:space="0" w:color="auto"/>
          </w:divBdr>
          <w:divsChild>
            <w:div w:id="1985625230">
              <w:marLeft w:val="1155"/>
              <w:marRight w:val="0"/>
              <w:marTop w:val="0"/>
              <w:marBottom w:val="0"/>
              <w:divBdr>
                <w:top w:val="none" w:sz="0" w:space="0" w:color="auto"/>
                <w:left w:val="none" w:sz="0" w:space="0" w:color="auto"/>
                <w:bottom w:val="none" w:sz="0" w:space="0" w:color="auto"/>
                <w:right w:val="none" w:sz="0" w:space="0" w:color="auto"/>
              </w:divBdr>
            </w:div>
            <w:div w:id="608900604">
              <w:marLeft w:val="1155"/>
              <w:marRight w:val="0"/>
              <w:marTop w:val="0"/>
              <w:marBottom w:val="0"/>
              <w:divBdr>
                <w:top w:val="none" w:sz="0" w:space="0" w:color="auto"/>
                <w:left w:val="none" w:sz="0" w:space="0" w:color="auto"/>
                <w:bottom w:val="none" w:sz="0" w:space="0" w:color="auto"/>
                <w:right w:val="none" w:sz="0" w:space="0" w:color="auto"/>
              </w:divBdr>
            </w:div>
            <w:div w:id="160846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381523">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0594">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611717">
      <w:bodyDiv w:val="1"/>
      <w:marLeft w:val="0"/>
      <w:marRight w:val="0"/>
      <w:marTop w:val="0"/>
      <w:marBottom w:val="0"/>
      <w:divBdr>
        <w:top w:val="none" w:sz="0" w:space="0" w:color="auto"/>
        <w:left w:val="none" w:sz="0" w:space="0" w:color="auto"/>
        <w:bottom w:val="none" w:sz="0" w:space="0" w:color="auto"/>
        <w:right w:val="none" w:sz="0" w:space="0" w:color="auto"/>
      </w:divBdr>
      <w:divsChild>
        <w:div w:id="1503817229">
          <w:marLeft w:val="0"/>
          <w:marRight w:val="0"/>
          <w:marTop w:val="0"/>
          <w:marBottom w:val="0"/>
          <w:divBdr>
            <w:top w:val="none" w:sz="0" w:space="0" w:color="auto"/>
            <w:left w:val="none" w:sz="0" w:space="0" w:color="auto"/>
            <w:bottom w:val="none" w:sz="0" w:space="0" w:color="auto"/>
            <w:right w:val="none" w:sz="0" w:space="0" w:color="auto"/>
          </w:divBdr>
        </w:div>
        <w:div w:id="452746351">
          <w:marLeft w:val="0"/>
          <w:marRight w:val="0"/>
          <w:marTop w:val="150"/>
          <w:marBottom w:val="0"/>
          <w:divBdr>
            <w:top w:val="none" w:sz="0" w:space="0" w:color="auto"/>
            <w:left w:val="none" w:sz="0" w:space="0" w:color="auto"/>
            <w:bottom w:val="none" w:sz="0" w:space="0" w:color="auto"/>
            <w:right w:val="none" w:sz="0" w:space="0" w:color="auto"/>
          </w:divBdr>
          <w:divsChild>
            <w:div w:id="978345285">
              <w:marLeft w:val="1155"/>
              <w:marRight w:val="0"/>
              <w:marTop w:val="0"/>
              <w:marBottom w:val="0"/>
              <w:divBdr>
                <w:top w:val="none" w:sz="0" w:space="0" w:color="auto"/>
                <w:left w:val="none" w:sz="0" w:space="0" w:color="auto"/>
                <w:bottom w:val="none" w:sz="0" w:space="0" w:color="auto"/>
                <w:right w:val="none" w:sz="0" w:space="0" w:color="auto"/>
              </w:divBdr>
            </w:div>
            <w:div w:id="1123764784">
              <w:marLeft w:val="1155"/>
              <w:marRight w:val="0"/>
              <w:marTop w:val="0"/>
              <w:marBottom w:val="0"/>
              <w:divBdr>
                <w:top w:val="none" w:sz="0" w:space="0" w:color="auto"/>
                <w:left w:val="none" w:sz="0" w:space="0" w:color="auto"/>
                <w:bottom w:val="none" w:sz="0" w:space="0" w:color="auto"/>
                <w:right w:val="none" w:sz="0" w:space="0" w:color="auto"/>
              </w:divBdr>
            </w:div>
            <w:div w:id="60720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657857">
      <w:bodyDiv w:val="1"/>
      <w:marLeft w:val="0"/>
      <w:marRight w:val="0"/>
      <w:marTop w:val="0"/>
      <w:marBottom w:val="0"/>
      <w:divBdr>
        <w:top w:val="none" w:sz="0" w:space="0" w:color="auto"/>
        <w:left w:val="none" w:sz="0" w:space="0" w:color="auto"/>
        <w:bottom w:val="none" w:sz="0" w:space="0" w:color="auto"/>
        <w:right w:val="none" w:sz="0" w:space="0" w:color="auto"/>
      </w:divBdr>
      <w:divsChild>
        <w:div w:id="179201809">
          <w:marLeft w:val="0"/>
          <w:marRight w:val="0"/>
          <w:marTop w:val="0"/>
          <w:marBottom w:val="0"/>
          <w:divBdr>
            <w:top w:val="none" w:sz="0" w:space="0" w:color="auto"/>
            <w:left w:val="none" w:sz="0" w:space="0" w:color="auto"/>
            <w:bottom w:val="none" w:sz="0" w:space="0" w:color="auto"/>
            <w:right w:val="none" w:sz="0" w:space="0" w:color="auto"/>
          </w:divBdr>
        </w:div>
        <w:div w:id="1968046765">
          <w:marLeft w:val="0"/>
          <w:marRight w:val="0"/>
          <w:marTop w:val="150"/>
          <w:marBottom w:val="0"/>
          <w:divBdr>
            <w:top w:val="none" w:sz="0" w:space="0" w:color="auto"/>
            <w:left w:val="none" w:sz="0" w:space="0" w:color="auto"/>
            <w:bottom w:val="none" w:sz="0" w:space="0" w:color="auto"/>
            <w:right w:val="none" w:sz="0" w:space="0" w:color="auto"/>
          </w:divBdr>
          <w:divsChild>
            <w:div w:id="844176080">
              <w:marLeft w:val="1155"/>
              <w:marRight w:val="0"/>
              <w:marTop w:val="0"/>
              <w:marBottom w:val="0"/>
              <w:divBdr>
                <w:top w:val="none" w:sz="0" w:space="0" w:color="auto"/>
                <w:left w:val="none" w:sz="0" w:space="0" w:color="auto"/>
                <w:bottom w:val="none" w:sz="0" w:space="0" w:color="auto"/>
                <w:right w:val="none" w:sz="0" w:space="0" w:color="auto"/>
              </w:divBdr>
            </w:div>
            <w:div w:id="927079302">
              <w:marLeft w:val="1155"/>
              <w:marRight w:val="0"/>
              <w:marTop w:val="0"/>
              <w:marBottom w:val="0"/>
              <w:divBdr>
                <w:top w:val="none" w:sz="0" w:space="0" w:color="auto"/>
                <w:left w:val="none" w:sz="0" w:space="0" w:color="auto"/>
                <w:bottom w:val="none" w:sz="0" w:space="0" w:color="auto"/>
                <w:right w:val="none" w:sz="0" w:space="0" w:color="auto"/>
              </w:divBdr>
            </w:div>
            <w:div w:id="1821264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735523">
      <w:bodyDiv w:val="1"/>
      <w:marLeft w:val="0"/>
      <w:marRight w:val="0"/>
      <w:marTop w:val="0"/>
      <w:marBottom w:val="0"/>
      <w:divBdr>
        <w:top w:val="none" w:sz="0" w:space="0" w:color="auto"/>
        <w:left w:val="none" w:sz="0" w:space="0" w:color="auto"/>
        <w:bottom w:val="none" w:sz="0" w:space="0" w:color="auto"/>
        <w:right w:val="none" w:sz="0" w:space="0" w:color="auto"/>
      </w:divBdr>
    </w:div>
    <w:div w:id="569775208">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0457">
      <w:bodyDiv w:val="1"/>
      <w:marLeft w:val="0"/>
      <w:marRight w:val="0"/>
      <w:marTop w:val="0"/>
      <w:marBottom w:val="0"/>
      <w:divBdr>
        <w:top w:val="none" w:sz="0" w:space="0" w:color="auto"/>
        <w:left w:val="none" w:sz="0" w:space="0" w:color="auto"/>
        <w:bottom w:val="none" w:sz="0" w:space="0" w:color="auto"/>
        <w:right w:val="none" w:sz="0" w:space="0" w:color="auto"/>
      </w:divBdr>
      <w:divsChild>
        <w:div w:id="2021273687">
          <w:marLeft w:val="0"/>
          <w:marRight w:val="0"/>
          <w:marTop w:val="0"/>
          <w:marBottom w:val="0"/>
          <w:divBdr>
            <w:top w:val="none" w:sz="0" w:space="0" w:color="auto"/>
            <w:left w:val="none" w:sz="0" w:space="0" w:color="auto"/>
            <w:bottom w:val="none" w:sz="0" w:space="0" w:color="auto"/>
            <w:right w:val="none" w:sz="0" w:space="0" w:color="auto"/>
          </w:divBdr>
        </w:div>
        <w:div w:id="1152141041">
          <w:marLeft w:val="0"/>
          <w:marRight w:val="0"/>
          <w:marTop w:val="150"/>
          <w:marBottom w:val="0"/>
          <w:divBdr>
            <w:top w:val="none" w:sz="0" w:space="0" w:color="auto"/>
            <w:left w:val="none" w:sz="0" w:space="0" w:color="auto"/>
            <w:bottom w:val="none" w:sz="0" w:space="0" w:color="auto"/>
            <w:right w:val="none" w:sz="0" w:space="0" w:color="auto"/>
          </w:divBdr>
          <w:divsChild>
            <w:div w:id="2027250670">
              <w:marLeft w:val="1155"/>
              <w:marRight w:val="0"/>
              <w:marTop w:val="0"/>
              <w:marBottom w:val="0"/>
              <w:divBdr>
                <w:top w:val="none" w:sz="0" w:space="0" w:color="auto"/>
                <w:left w:val="none" w:sz="0" w:space="0" w:color="auto"/>
                <w:bottom w:val="none" w:sz="0" w:space="0" w:color="auto"/>
                <w:right w:val="none" w:sz="0" w:space="0" w:color="auto"/>
              </w:divBdr>
            </w:div>
            <w:div w:id="1454326683">
              <w:marLeft w:val="1155"/>
              <w:marRight w:val="0"/>
              <w:marTop w:val="0"/>
              <w:marBottom w:val="0"/>
              <w:divBdr>
                <w:top w:val="none" w:sz="0" w:space="0" w:color="auto"/>
                <w:left w:val="none" w:sz="0" w:space="0" w:color="auto"/>
                <w:bottom w:val="none" w:sz="0" w:space="0" w:color="auto"/>
                <w:right w:val="none" w:sz="0" w:space="0" w:color="auto"/>
              </w:divBdr>
            </w:div>
            <w:div w:id="1059867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434875">
      <w:bodyDiv w:val="1"/>
      <w:marLeft w:val="0"/>
      <w:marRight w:val="0"/>
      <w:marTop w:val="0"/>
      <w:marBottom w:val="0"/>
      <w:divBdr>
        <w:top w:val="none" w:sz="0" w:space="0" w:color="auto"/>
        <w:left w:val="none" w:sz="0" w:space="0" w:color="auto"/>
        <w:bottom w:val="none" w:sz="0" w:space="0" w:color="auto"/>
        <w:right w:val="none" w:sz="0" w:space="0" w:color="auto"/>
      </w:divBdr>
      <w:divsChild>
        <w:div w:id="1134251882">
          <w:marLeft w:val="0"/>
          <w:marRight w:val="0"/>
          <w:marTop w:val="0"/>
          <w:marBottom w:val="0"/>
          <w:divBdr>
            <w:top w:val="none" w:sz="0" w:space="0" w:color="auto"/>
            <w:left w:val="none" w:sz="0" w:space="0" w:color="auto"/>
            <w:bottom w:val="none" w:sz="0" w:space="0" w:color="auto"/>
            <w:right w:val="none" w:sz="0" w:space="0" w:color="auto"/>
          </w:divBdr>
        </w:div>
        <w:div w:id="212620628">
          <w:marLeft w:val="0"/>
          <w:marRight w:val="0"/>
          <w:marTop w:val="150"/>
          <w:marBottom w:val="0"/>
          <w:divBdr>
            <w:top w:val="none" w:sz="0" w:space="0" w:color="auto"/>
            <w:left w:val="none" w:sz="0" w:space="0" w:color="auto"/>
            <w:bottom w:val="none" w:sz="0" w:space="0" w:color="auto"/>
            <w:right w:val="none" w:sz="0" w:space="0" w:color="auto"/>
          </w:divBdr>
          <w:divsChild>
            <w:div w:id="563954344">
              <w:marLeft w:val="1155"/>
              <w:marRight w:val="0"/>
              <w:marTop w:val="0"/>
              <w:marBottom w:val="0"/>
              <w:divBdr>
                <w:top w:val="none" w:sz="0" w:space="0" w:color="auto"/>
                <w:left w:val="none" w:sz="0" w:space="0" w:color="auto"/>
                <w:bottom w:val="none" w:sz="0" w:space="0" w:color="auto"/>
                <w:right w:val="none" w:sz="0" w:space="0" w:color="auto"/>
              </w:divBdr>
            </w:div>
            <w:div w:id="1343510565">
              <w:marLeft w:val="1155"/>
              <w:marRight w:val="0"/>
              <w:marTop w:val="0"/>
              <w:marBottom w:val="0"/>
              <w:divBdr>
                <w:top w:val="none" w:sz="0" w:space="0" w:color="auto"/>
                <w:left w:val="none" w:sz="0" w:space="0" w:color="auto"/>
                <w:bottom w:val="none" w:sz="0" w:space="0" w:color="auto"/>
                <w:right w:val="none" w:sz="0" w:space="0" w:color="auto"/>
              </w:divBdr>
            </w:div>
            <w:div w:id="871770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4669">
      <w:bodyDiv w:val="1"/>
      <w:marLeft w:val="0"/>
      <w:marRight w:val="0"/>
      <w:marTop w:val="0"/>
      <w:marBottom w:val="0"/>
      <w:divBdr>
        <w:top w:val="none" w:sz="0" w:space="0" w:color="auto"/>
        <w:left w:val="none" w:sz="0" w:space="0" w:color="auto"/>
        <w:bottom w:val="none" w:sz="0" w:space="0" w:color="auto"/>
        <w:right w:val="none" w:sz="0" w:space="0" w:color="auto"/>
      </w:divBdr>
      <w:divsChild>
        <w:div w:id="360858892">
          <w:marLeft w:val="0"/>
          <w:marRight w:val="0"/>
          <w:marTop w:val="0"/>
          <w:marBottom w:val="0"/>
          <w:divBdr>
            <w:top w:val="none" w:sz="0" w:space="0" w:color="auto"/>
            <w:left w:val="none" w:sz="0" w:space="0" w:color="auto"/>
            <w:bottom w:val="none" w:sz="0" w:space="0" w:color="auto"/>
            <w:right w:val="none" w:sz="0" w:space="0" w:color="auto"/>
          </w:divBdr>
        </w:div>
        <w:div w:id="888420543">
          <w:marLeft w:val="0"/>
          <w:marRight w:val="0"/>
          <w:marTop w:val="150"/>
          <w:marBottom w:val="0"/>
          <w:divBdr>
            <w:top w:val="none" w:sz="0" w:space="0" w:color="auto"/>
            <w:left w:val="none" w:sz="0" w:space="0" w:color="auto"/>
            <w:bottom w:val="none" w:sz="0" w:space="0" w:color="auto"/>
            <w:right w:val="none" w:sz="0" w:space="0" w:color="auto"/>
          </w:divBdr>
          <w:divsChild>
            <w:div w:id="2142451694">
              <w:marLeft w:val="1155"/>
              <w:marRight w:val="0"/>
              <w:marTop w:val="0"/>
              <w:marBottom w:val="0"/>
              <w:divBdr>
                <w:top w:val="none" w:sz="0" w:space="0" w:color="auto"/>
                <w:left w:val="none" w:sz="0" w:space="0" w:color="auto"/>
                <w:bottom w:val="none" w:sz="0" w:space="0" w:color="auto"/>
                <w:right w:val="none" w:sz="0" w:space="0" w:color="auto"/>
              </w:divBdr>
            </w:div>
            <w:div w:id="1294869909">
              <w:marLeft w:val="1155"/>
              <w:marRight w:val="0"/>
              <w:marTop w:val="0"/>
              <w:marBottom w:val="0"/>
              <w:divBdr>
                <w:top w:val="none" w:sz="0" w:space="0" w:color="auto"/>
                <w:left w:val="none" w:sz="0" w:space="0" w:color="auto"/>
                <w:bottom w:val="none" w:sz="0" w:space="0" w:color="auto"/>
                <w:right w:val="none" w:sz="0" w:space="0" w:color="auto"/>
              </w:divBdr>
            </w:div>
            <w:div w:id="173816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474033">
      <w:bodyDiv w:val="1"/>
      <w:marLeft w:val="0"/>
      <w:marRight w:val="0"/>
      <w:marTop w:val="0"/>
      <w:marBottom w:val="0"/>
      <w:divBdr>
        <w:top w:val="none" w:sz="0" w:space="0" w:color="auto"/>
        <w:left w:val="none" w:sz="0" w:space="0" w:color="auto"/>
        <w:bottom w:val="none" w:sz="0" w:space="0" w:color="auto"/>
        <w:right w:val="none" w:sz="0" w:space="0" w:color="auto"/>
      </w:divBdr>
      <w:divsChild>
        <w:div w:id="1458643456">
          <w:marLeft w:val="0"/>
          <w:marRight w:val="0"/>
          <w:marTop w:val="0"/>
          <w:marBottom w:val="0"/>
          <w:divBdr>
            <w:top w:val="none" w:sz="0" w:space="0" w:color="auto"/>
            <w:left w:val="none" w:sz="0" w:space="0" w:color="auto"/>
            <w:bottom w:val="none" w:sz="0" w:space="0" w:color="auto"/>
            <w:right w:val="none" w:sz="0" w:space="0" w:color="auto"/>
          </w:divBdr>
        </w:div>
        <w:div w:id="2056853343">
          <w:marLeft w:val="0"/>
          <w:marRight w:val="0"/>
          <w:marTop w:val="150"/>
          <w:marBottom w:val="0"/>
          <w:divBdr>
            <w:top w:val="none" w:sz="0" w:space="0" w:color="auto"/>
            <w:left w:val="none" w:sz="0" w:space="0" w:color="auto"/>
            <w:bottom w:val="none" w:sz="0" w:space="0" w:color="auto"/>
            <w:right w:val="none" w:sz="0" w:space="0" w:color="auto"/>
          </w:divBdr>
          <w:divsChild>
            <w:div w:id="1189484025">
              <w:marLeft w:val="1155"/>
              <w:marRight w:val="0"/>
              <w:marTop w:val="0"/>
              <w:marBottom w:val="0"/>
              <w:divBdr>
                <w:top w:val="none" w:sz="0" w:space="0" w:color="auto"/>
                <w:left w:val="none" w:sz="0" w:space="0" w:color="auto"/>
                <w:bottom w:val="none" w:sz="0" w:space="0" w:color="auto"/>
                <w:right w:val="none" w:sz="0" w:space="0" w:color="auto"/>
              </w:divBdr>
            </w:div>
            <w:div w:id="105779034">
              <w:marLeft w:val="1155"/>
              <w:marRight w:val="0"/>
              <w:marTop w:val="0"/>
              <w:marBottom w:val="0"/>
              <w:divBdr>
                <w:top w:val="none" w:sz="0" w:space="0" w:color="auto"/>
                <w:left w:val="none" w:sz="0" w:space="0" w:color="auto"/>
                <w:bottom w:val="none" w:sz="0" w:space="0" w:color="auto"/>
                <w:right w:val="none" w:sz="0" w:space="0" w:color="auto"/>
              </w:divBdr>
            </w:div>
            <w:div w:id="2009289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101">
      <w:bodyDiv w:val="1"/>
      <w:marLeft w:val="0"/>
      <w:marRight w:val="0"/>
      <w:marTop w:val="0"/>
      <w:marBottom w:val="0"/>
      <w:divBdr>
        <w:top w:val="none" w:sz="0" w:space="0" w:color="auto"/>
        <w:left w:val="none" w:sz="0" w:space="0" w:color="auto"/>
        <w:bottom w:val="none" w:sz="0" w:space="0" w:color="auto"/>
        <w:right w:val="none" w:sz="0" w:space="0" w:color="auto"/>
      </w:divBdr>
      <w:divsChild>
        <w:div w:id="1384136712">
          <w:marLeft w:val="0"/>
          <w:marRight w:val="0"/>
          <w:marTop w:val="0"/>
          <w:marBottom w:val="0"/>
          <w:divBdr>
            <w:top w:val="none" w:sz="0" w:space="0" w:color="auto"/>
            <w:left w:val="none" w:sz="0" w:space="0" w:color="auto"/>
            <w:bottom w:val="none" w:sz="0" w:space="0" w:color="auto"/>
            <w:right w:val="none" w:sz="0" w:space="0" w:color="auto"/>
          </w:divBdr>
        </w:div>
        <w:div w:id="641926565">
          <w:marLeft w:val="0"/>
          <w:marRight w:val="0"/>
          <w:marTop w:val="150"/>
          <w:marBottom w:val="0"/>
          <w:divBdr>
            <w:top w:val="none" w:sz="0" w:space="0" w:color="auto"/>
            <w:left w:val="none" w:sz="0" w:space="0" w:color="auto"/>
            <w:bottom w:val="none" w:sz="0" w:space="0" w:color="auto"/>
            <w:right w:val="none" w:sz="0" w:space="0" w:color="auto"/>
          </w:divBdr>
          <w:divsChild>
            <w:div w:id="513691074">
              <w:marLeft w:val="1155"/>
              <w:marRight w:val="0"/>
              <w:marTop w:val="0"/>
              <w:marBottom w:val="0"/>
              <w:divBdr>
                <w:top w:val="none" w:sz="0" w:space="0" w:color="auto"/>
                <w:left w:val="none" w:sz="0" w:space="0" w:color="auto"/>
                <w:bottom w:val="none" w:sz="0" w:space="0" w:color="auto"/>
                <w:right w:val="none" w:sz="0" w:space="0" w:color="auto"/>
              </w:divBdr>
            </w:div>
            <w:div w:id="563416343">
              <w:marLeft w:val="1155"/>
              <w:marRight w:val="0"/>
              <w:marTop w:val="0"/>
              <w:marBottom w:val="0"/>
              <w:divBdr>
                <w:top w:val="none" w:sz="0" w:space="0" w:color="auto"/>
                <w:left w:val="none" w:sz="0" w:space="0" w:color="auto"/>
                <w:bottom w:val="none" w:sz="0" w:space="0" w:color="auto"/>
                <w:right w:val="none" w:sz="0" w:space="0" w:color="auto"/>
              </w:divBdr>
            </w:div>
            <w:div w:id="69358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737485">
      <w:bodyDiv w:val="1"/>
      <w:marLeft w:val="0"/>
      <w:marRight w:val="0"/>
      <w:marTop w:val="0"/>
      <w:marBottom w:val="0"/>
      <w:divBdr>
        <w:top w:val="none" w:sz="0" w:space="0" w:color="auto"/>
        <w:left w:val="none" w:sz="0" w:space="0" w:color="auto"/>
        <w:bottom w:val="none" w:sz="0" w:space="0" w:color="auto"/>
        <w:right w:val="none" w:sz="0" w:space="0" w:color="auto"/>
      </w:divBdr>
      <w:divsChild>
        <w:div w:id="242880074">
          <w:marLeft w:val="0"/>
          <w:marRight w:val="0"/>
          <w:marTop w:val="0"/>
          <w:marBottom w:val="0"/>
          <w:divBdr>
            <w:top w:val="none" w:sz="0" w:space="0" w:color="auto"/>
            <w:left w:val="none" w:sz="0" w:space="0" w:color="auto"/>
            <w:bottom w:val="none" w:sz="0" w:space="0" w:color="auto"/>
            <w:right w:val="none" w:sz="0" w:space="0" w:color="auto"/>
          </w:divBdr>
        </w:div>
        <w:div w:id="1649824858">
          <w:marLeft w:val="0"/>
          <w:marRight w:val="0"/>
          <w:marTop w:val="150"/>
          <w:marBottom w:val="0"/>
          <w:divBdr>
            <w:top w:val="none" w:sz="0" w:space="0" w:color="auto"/>
            <w:left w:val="none" w:sz="0" w:space="0" w:color="auto"/>
            <w:bottom w:val="none" w:sz="0" w:space="0" w:color="auto"/>
            <w:right w:val="none" w:sz="0" w:space="0" w:color="auto"/>
          </w:divBdr>
          <w:divsChild>
            <w:div w:id="899708777">
              <w:marLeft w:val="1155"/>
              <w:marRight w:val="0"/>
              <w:marTop w:val="0"/>
              <w:marBottom w:val="0"/>
              <w:divBdr>
                <w:top w:val="none" w:sz="0" w:space="0" w:color="auto"/>
                <w:left w:val="none" w:sz="0" w:space="0" w:color="auto"/>
                <w:bottom w:val="none" w:sz="0" w:space="0" w:color="auto"/>
                <w:right w:val="none" w:sz="0" w:space="0" w:color="auto"/>
              </w:divBdr>
            </w:div>
            <w:div w:id="594366636">
              <w:marLeft w:val="1155"/>
              <w:marRight w:val="0"/>
              <w:marTop w:val="0"/>
              <w:marBottom w:val="0"/>
              <w:divBdr>
                <w:top w:val="none" w:sz="0" w:space="0" w:color="auto"/>
                <w:left w:val="none" w:sz="0" w:space="0" w:color="auto"/>
                <w:bottom w:val="none" w:sz="0" w:space="0" w:color="auto"/>
                <w:right w:val="none" w:sz="0" w:space="0" w:color="auto"/>
              </w:divBdr>
            </w:div>
            <w:div w:id="192237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09844">
      <w:bodyDiv w:val="1"/>
      <w:marLeft w:val="0"/>
      <w:marRight w:val="0"/>
      <w:marTop w:val="0"/>
      <w:marBottom w:val="0"/>
      <w:divBdr>
        <w:top w:val="none" w:sz="0" w:space="0" w:color="auto"/>
        <w:left w:val="none" w:sz="0" w:space="0" w:color="auto"/>
        <w:bottom w:val="none" w:sz="0" w:space="0" w:color="auto"/>
        <w:right w:val="none" w:sz="0" w:space="0" w:color="auto"/>
      </w:divBdr>
      <w:divsChild>
        <w:div w:id="873888652">
          <w:marLeft w:val="0"/>
          <w:marRight w:val="0"/>
          <w:marTop w:val="0"/>
          <w:marBottom w:val="0"/>
          <w:divBdr>
            <w:top w:val="none" w:sz="0" w:space="0" w:color="auto"/>
            <w:left w:val="none" w:sz="0" w:space="0" w:color="auto"/>
            <w:bottom w:val="none" w:sz="0" w:space="0" w:color="auto"/>
            <w:right w:val="none" w:sz="0" w:space="0" w:color="auto"/>
          </w:divBdr>
        </w:div>
        <w:div w:id="180822139">
          <w:marLeft w:val="0"/>
          <w:marRight w:val="0"/>
          <w:marTop w:val="150"/>
          <w:marBottom w:val="0"/>
          <w:divBdr>
            <w:top w:val="none" w:sz="0" w:space="0" w:color="auto"/>
            <w:left w:val="none" w:sz="0" w:space="0" w:color="auto"/>
            <w:bottom w:val="none" w:sz="0" w:space="0" w:color="auto"/>
            <w:right w:val="none" w:sz="0" w:space="0" w:color="auto"/>
          </w:divBdr>
          <w:divsChild>
            <w:div w:id="1549419292">
              <w:marLeft w:val="1155"/>
              <w:marRight w:val="0"/>
              <w:marTop w:val="0"/>
              <w:marBottom w:val="0"/>
              <w:divBdr>
                <w:top w:val="none" w:sz="0" w:space="0" w:color="auto"/>
                <w:left w:val="none" w:sz="0" w:space="0" w:color="auto"/>
                <w:bottom w:val="none" w:sz="0" w:space="0" w:color="auto"/>
                <w:right w:val="none" w:sz="0" w:space="0" w:color="auto"/>
              </w:divBdr>
            </w:div>
            <w:div w:id="572161905">
              <w:marLeft w:val="1155"/>
              <w:marRight w:val="0"/>
              <w:marTop w:val="0"/>
              <w:marBottom w:val="0"/>
              <w:divBdr>
                <w:top w:val="none" w:sz="0" w:space="0" w:color="auto"/>
                <w:left w:val="none" w:sz="0" w:space="0" w:color="auto"/>
                <w:bottom w:val="none" w:sz="0" w:space="0" w:color="auto"/>
                <w:right w:val="none" w:sz="0" w:space="0" w:color="auto"/>
              </w:divBdr>
            </w:div>
            <w:div w:id="134620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088970">
      <w:bodyDiv w:val="1"/>
      <w:marLeft w:val="0"/>
      <w:marRight w:val="0"/>
      <w:marTop w:val="0"/>
      <w:marBottom w:val="0"/>
      <w:divBdr>
        <w:top w:val="none" w:sz="0" w:space="0" w:color="auto"/>
        <w:left w:val="none" w:sz="0" w:space="0" w:color="auto"/>
        <w:bottom w:val="none" w:sz="0" w:space="0" w:color="auto"/>
        <w:right w:val="none" w:sz="0" w:space="0" w:color="auto"/>
      </w:divBdr>
    </w:div>
    <w:div w:id="57528790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0634">
      <w:bodyDiv w:val="1"/>
      <w:marLeft w:val="0"/>
      <w:marRight w:val="0"/>
      <w:marTop w:val="0"/>
      <w:marBottom w:val="0"/>
      <w:divBdr>
        <w:top w:val="none" w:sz="0" w:space="0" w:color="auto"/>
        <w:left w:val="none" w:sz="0" w:space="0" w:color="auto"/>
        <w:bottom w:val="none" w:sz="0" w:space="0" w:color="auto"/>
        <w:right w:val="none" w:sz="0" w:space="0" w:color="auto"/>
      </w:divBdr>
      <w:divsChild>
        <w:div w:id="1326394188">
          <w:marLeft w:val="0"/>
          <w:marRight w:val="0"/>
          <w:marTop w:val="0"/>
          <w:marBottom w:val="0"/>
          <w:divBdr>
            <w:top w:val="none" w:sz="0" w:space="0" w:color="auto"/>
            <w:left w:val="none" w:sz="0" w:space="0" w:color="auto"/>
            <w:bottom w:val="none" w:sz="0" w:space="0" w:color="auto"/>
            <w:right w:val="none" w:sz="0" w:space="0" w:color="auto"/>
          </w:divBdr>
        </w:div>
        <w:div w:id="1743335685">
          <w:marLeft w:val="0"/>
          <w:marRight w:val="0"/>
          <w:marTop w:val="150"/>
          <w:marBottom w:val="0"/>
          <w:divBdr>
            <w:top w:val="none" w:sz="0" w:space="0" w:color="auto"/>
            <w:left w:val="none" w:sz="0" w:space="0" w:color="auto"/>
            <w:bottom w:val="none" w:sz="0" w:space="0" w:color="auto"/>
            <w:right w:val="none" w:sz="0" w:space="0" w:color="auto"/>
          </w:divBdr>
          <w:divsChild>
            <w:div w:id="1634092780">
              <w:marLeft w:val="1155"/>
              <w:marRight w:val="0"/>
              <w:marTop w:val="0"/>
              <w:marBottom w:val="0"/>
              <w:divBdr>
                <w:top w:val="none" w:sz="0" w:space="0" w:color="auto"/>
                <w:left w:val="none" w:sz="0" w:space="0" w:color="auto"/>
                <w:bottom w:val="none" w:sz="0" w:space="0" w:color="auto"/>
                <w:right w:val="none" w:sz="0" w:space="0" w:color="auto"/>
              </w:divBdr>
            </w:div>
            <w:div w:id="1615281495">
              <w:marLeft w:val="1155"/>
              <w:marRight w:val="0"/>
              <w:marTop w:val="0"/>
              <w:marBottom w:val="0"/>
              <w:divBdr>
                <w:top w:val="none" w:sz="0" w:space="0" w:color="auto"/>
                <w:left w:val="none" w:sz="0" w:space="0" w:color="auto"/>
                <w:bottom w:val="none" w:sz="0" w:space="0" w:color="auto"/>
                <w:right w:val="none" w:sz="0" w:space="0" w:color="auto"/>
              </w:divBdr>
            </w:div>
            <w:div w:id="106083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700812">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15762">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6632">
      <w:bodyDiv w:val="1"/>
      <w:marLeft w:val="0"/>
      <w:marRight w:val="0"/>
      <w:marTop w:val="0"/>
      <w:marBottom w:val="0"/>
      <w:divBdr>
        <w:top w:val="none" w:sz="0" w:space="0" w:color="auto"/>
        <w:left w:val="none" w:sz="0" w:space="0" w:color="auto"/>
        <w:bottom w:val="none" w:sz="0" w:space="0" w:color="auto"/>
        <w:right w:val="none" w:sz="0" w:space="0" w:color="auto"/>
      </w:divBdr>
      <w:divsChild>
        <w:div w:id="329791243">
          <w:marLeft w:val="0"/>
          <w:marRight w:val="0"/>
          <w:marTop w:val="0"/>
          <w:marBottom w:val="0"/>
          <w:divBdr>
            <w:top w:val="none" w:sz="0" w:space="0" w:color="auto"/>
            <w:left w:val="none" w:sz="0" w:space="0" w:color="auto"/>
            <w:bottom w:val="none" w:sz="0" w:space="0" w:color="auto"/>
            <w:right w:val="none" w:sz="0" w:space="0" w:color="auto"/>
          </w:divBdr>
        </w:div>
        <w:div w:id="1279332294">
          <w:marLeft w:val="0"/>
          <w:marRight w:val="0"/>
          <w:marTop w:val="150"/>
          <w:marBottom w:val="0"/>
          <w:divBdr>
            <w:top w:val="none" w:sz="0" w:space="0" w:color="auto"/>
            <w:left w:val="none" w:sz="0" w:space="0" w:color="auto"/>
            <w:bottom w:val="none" w:sz="0" w:space="0" w:color="auto"/>
            <w:right w:val="none" w:sz="0" w:space="0" w:color="auto"/>
          </w:divBdr>
          <w:divsChild>
            <w:div w:id="166287907">
              <w:marLeft w:val="1155"/>
              <w:marRight w:val="0"/>
              <w:marTop w:val="0"/>
              <w:marBottom w:val="0"/>
              <w:divBdr>
                <w:top w:val="none" w:sz="0" w:space="0" w:color="auto"/>
                <w:left w:val="none" w:sz="0" w:space="0" w:color="auto"/>
                <w:bottom w:val="none" w:sz="0" w:space="0" w:color="auto"/>
                <w:right w:val="none" w:sz="0" w:space="0" w:color="auto"/>
              </w:divBdr>
            </w:div>
            <w:div w:id="470824762">
              <w:marLeft w:val="1155"/>
              <w:marRight w:val="0"/>
              <w:marTop w:val="0"/>
              <w:marBottom w:val="0"/>
              <w:divBdr>
                <w:top w:val="none" w:sz="0" w:space="0" w:color="auto"/>
                <w:left w:val="none" w:sz="0" w:space="0" w:color="auto"/>
                <w:bottom w:val="none" w:sz="0" w:space="0" w:color="auto"/>
                <w:right w:val="none" w:sz="0" w:space="0" w:color="auto"/>
              </w:divBdr>
            </w:div>
            <w:div w:id="1302036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9145282">
      <w:bodyDiv w:val="1"/>
      <w:marLeft w:val="0"/>
      <w:marRight w:val="0"/>
      <w:marTop w:val="0"/>
      <w:marBottom w:val="0"/>
      <w:divBdr>
        <w:top w:val="none" w:sz="0" w:space="0" w:color="auto"/>
        <w:left w:val="none" w:sz="0" w:space="0" w:color="auto"/>
        <w:bottom w:val="none" w:sz="0" w:space="0" w:color="auto"/>
        <w:right w:val="none" w:sz="0" w:space="0" w:color="auto"/>
      </w:divBdr>
      <w:divsChild>
        <w:div w:id="2000378163">
          <w:marLeft w:val="0"/>
          <w:marRight w:val="0"/>
          <w:marTop w:val="0"/>
          <w:marBottom w:val="0"/>
          <w:divBdr>
            <w:top w:val="none" w:sz="0" w:space="0" w:color="auto"/>
            <w:left w:val="none" w:sz="0" w:space="0" w:color="auto"/>
            <w:bottom w:val="none" w:sz="0" w:space="0" w:color="auto"/>
            <w:right w:val="none" w:sz="0" w:space="0" w:color="auto"/>
          </w:divBdr>
        </w:div>
        <w:div w:id="623073801">
          <w:marLeft w:val="0"/>
          <w:marRight w:val="0"/>
          <w:marTop w:val="150"/>
          <w:marBottom w:val="0"/>
          <w:divBdr>
            <w:top w:val="none" w:sz="0" w:space="0" w:color="auto"/>
            <w:left w:val="none" w:sz="0" w:space="0" w:color="auto"/>
            <w:bottom w:val="none" w:sz="0" w:space="0" w:color="auto"/>
            <w:right w:val="none" w:sz="0" w:space="0" w:color="auto"/>
          </w:divBdr>
          <w:divsChild>
            <w:div w:id="593174312">
              <w:marLeft w:val="1155"/>
              <w:marRight w:val="0"/>
              <w:marTop w:val="0"/>
              <w:marBottom w:val="0"/>
              <w:divBdr>
                <w:top w:val="none" w:sz="0" w:space="0" w:color="auto"/>
                <w:left w:val="none" w:sz="0" w:space="0" w:color="auto"/>
                <w:bottom w:val="none" w:sz="0" w:space="0" w:color="auto"/>
                <w:right w:val="none" w:sz="0" w:space="0" w:color="auto"/>
              </w:divBdr>
            </w:div>
            <w:div w:id="1357804334">
              <w:marLeft w:val="1155"/>
              <w:marRight w:val="0"/>
              <w:marTop w:val="0"/>
              <w:marBottom w:val="0"/>
              <w:divBdr>
                <w:top w:val="none" w:sz="0" w:space="0" w:color="auto"/>
                <w:left w:val="none" w:sz="0" w:space="0" w:color="auto"/>
                <w:bottom w:val="none" w:sz="0" w:space="0" w:color="auto"/>
                <w:right w:val="none" w:sz="0" w:space="0" w:color="auto"/>
              </w:divBdr>
            </w:div>
            <w:div w:id="170008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604803">
      <w:bodyDiv w:val="1"/>
      <w:marLeft w:val="0"/>
      <w:marRight w:val="0"/>
      <w:marTop w:val="0"/>
      <w:marBottom w:val="0"/>
      <w:divBdr>
        <w:top w:val="none" w:sz="0" w:space="0" w:color="auto"/>
        <w:left w:val="none" w:sz="0" w:space="0" w:color="auto"/>
        <w:bottom w:val="none" w:sz="0" w:space="0" w:color="auto"/>
        <w:right w:val="none" w:sz="0" w:space="0" w:color="auto"/>
      </w:divBdr>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98335">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37196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2027895">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684529">
      <w:bodyDiv w:val="1"/>
      <w:marLeft w:val="0"/>
      <w:marRight w:val="0"/>
      <w:marTop w:val="0"/>
      <w:marBottom w:val="0"/>
      <w:divBdr>
        <w:top w:val="none" w:sz="0" w:space="0" w:color="auto"/>
        <w:left w:val="none" w:sz="0" w:space="0" w:color="auto"/>
        <w:bottom w:val="none" w:sz="0" w:space="0" w:color="auto"/>
        <w:right w:val="none" w:sz="0" w:space="0" w:color="auto"/>
      </w:divBdr>
      <w:divsChild>
        <w:div w:id="158036900">
          <w:marLeft w:val="0"/>
          <w:marRight w:val="0"/>
          <w:marTop w:val="0"/>
          <w:marBottom w:val="0"/>
          <w:divBdr>
            <w:top w:val="none" w:sz="0" w:space="0" w:color="auto"/>
            <w:left w:val="none" w:sz="0" w:space="0" w:color="auto"/>
            <w:bottom w:val="none" w:sz="0" w:space="0" w:color="auto"/>
            <w:right w:val="none" w:sz="0" w:space="0" w:color="auto"/>
          </w:divBdr>
        </w:div>
        <w:div w:id="276759793">
          <w:marLeft w:val="0"/>
          <w:marRight w:val="0"/>
          <w:marTop w:val="150"/>
          <w:marBottom w:val="0"/>
          <w:divBdr>
            <w:top w:val="none" w:sz="0" w:space="0" w:color="auto"/>
            <w:left w:val="none" w:sz="0" w:space="0" w:color="auto"/>
            <w:bottom w:val="none" w:sz="0" w:space="0" w:color="auto"/>
            <w:right w:val="none" w:sz="0" w:space="0" w:color="auto"/>
          </w:divBdr>
          <w:divsChild>
            <w:div w:id="2086418872">
              <w:marLeft w:val="1155"/>
              <w:marRight w:val="0"/>
              <w:marTop w:val="0"/>
              <w:marBottom w:val="0"/>
              <w:divBdr>
                <w:top w:val="none" w:sz="0" w:space="0" w:color="auto"/>
                <w:left w:val="none" w:sz="0" w:space="0" w:color="auto"/>
                <w:bottom w:val="none" w:sz="0" w:space="0" w:color="auto"/>
                <w:right w:val="none" w:sz="0" w:space="0" w:color="auto"/>
              </w:divBdr>
            </w:div>
            <w:div w:id="1623995950">
              <w:marLeft w:val="1155"/>
              <w:marRight w:val="0"/>
              <w:marTop w:val="0"/>
              <w:marBottom w:val="0"/>
              <w:divBdr>
                <w:top w:val="none" w:sz="0" w:space="0" w:color="auto"/>
                <w:left w:val="none" w:sz="0" w:space="0" w:color="auto"/>
                <w:bottom w:val="none" w:sz="0" w:space="0" w:color="auto"/>
                <w:right w:val="none" w:sz="0" w:space="0" w:color="auto"/>
              </w:divBdr>
            </w:div>
            <w:div w:id="259215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295004">
      <w:bodyDiv w:val="1"/>
      <w:marLeft w:val="0"/>
      <w:marRight w:val="0"/>
      <w:marTop w:val="0"/>
      <w:marBottom w:val="0"/>
      <w:divBdr>
        <w:top w:val="none" w:sz="0" w:space="0" w:color="auto"/>
        <w:left w:val="none" w:sz="0" w:space="0" w:color="auto"/>
        <w:bottom w:val="none" w:sz="0" w:space="0" w:color="auto"/>
        <w:right w:val="none" w:sz="0" w:space="0" w:color="auto"/>
      </w:divBdr>
      <w:divsChild>
        <w:div w:id="518859069">
          <w:marLeft w:val="0"/>
          <w:marRight w:val="0"/>
          <w:marTop w:val="0"/>
          <w:marBottom w:val="0"/>
          <w:divBdr>
            <w:top w:val="none" w:sz="0" w:space="0" w:color="auto"/>
            <w:left w:val="none" w:sz="0" w:space="0" w:color="auto"/>
            <w:bottom w:val="none" w:sz="0" w:space="0" w:color="auto"/>
            <w:right w:val="none" w:sz="0" w:space="0" w:color="auto"/>
          </w:divBdr>
        </w:div>
        <w:div w:id="230116425">
          <w:marLeft w:val="0"/>
          <w:marRight w:val="0"/>
          <w:marTop w:val="150"/>
          <w:marBottom w:val="0"/>
          <w:divBdr>
            <w:top w:val="none" w:sz="0" w:space="0" w:color="auto"/>
            <w:left w:val="none" w:sz="0" w:space="0" w:color="auto"/>
            <w:bottom w:val="none" w:sz="0" w:space="0" w:color="auto"/>
            <w:right w:val="none" w:sz="0" w:space="0" w:color="auto"/>
          </w:divBdr>
          <w:divsChild>
            <w:div w:id="1334917961">
              <w:marLeft w:val="1155"/>
              <w:marRight w:val="0"/>
              <w:marTop w:val="0"/>
              <w:marBottom w:val="0"/>
              <w:divBdr>
                <w:top w:val="none" w:sz="0" w:space="0" w:color="auto"/>
                <w:left w:val="none" w:sz="0" w:space="0" w:color="auto"/>
                <w:bottom w:val="none" w:sz="0" w:space="0" w:color="auto"/>
                <w:right w:val="none" w:sz="0" w:space="0" w:color="auto"/>
              </w:divBdr>
            </w:div>
            <w:div w:id="4095866">
              <w:marLeft w:val="1155"/>
              <w:marRight w:val="0"/>
              <w:marTop w:val="0"/>
              <w:marBottom w:val="0"/>
              <w:divBdr>
                <w:top w:val="none" w:sz="0" w:space="0" w:color="auto"/>
                <w:left w:val="none" w:sz="0" w:space="0" w:color="auto"/>
                <w:bottom w:val="none" w:sz="0" w:space="0" w:color="auto"/>
                <w:right w:val="none" w:sz="0" w:space="0" w:color="auto"/>
              </w:divBdr>
            </w:div>
            <w:div w:id="301425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883634">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4095">
      <w:bodyDiv w:val="1"/>
      <w:marLeft w:val="0"/>
      <w:marRight w:val="0"/>
      <w:marTop w:val="0"/>
      <w:marBottom w:val="0"/>
      <w:divBdr>
        <w:top w:val="none" w:sz="0" w:space="0" w:color="auto"/>
        <w:left w:val="none" w:sz="0" w:space="0" w:color="auto"/>
        <w:bottom w:val="none" w:sz="0" w:space="0" w:color="auto"/>
        <w:right w:val="none" w:sz="0" w:space="0" w:color="auto"/>
      </w:divBdr>
      <w:divsChild>
        <w:div w:id="933906067">
          <w:marLeft w:val="0"/>
          <w:marRight w:val="0"/>
          <w:marTop w:val="0"/>
          <w:marBottom w:val="0"/>
          <w:divBdr>
            <w:top w:val="none" w:sz="0" w:space="0" w:color="auto"/>
            <w:left w:val="none" w:sz="0" w:space="0" w:color="auto"/>
            <w:bottom w:val="none" w:sz="0" w:space="0" w:color="auto"/>
            <w:right w:val="none" w:sz="0" w:space="0" w:color="auto"/>
          </w:divBdr>
        </w:div>
        <w:div w:id="43674132">
          <w:marLeft w:val="0"/>
          <w:marRight w:val="0"/>
          <w:marTop w:val="150"/>
          <w:marBottom w:val="0"/>
          <w:divBdr>
            <w:top w:val="none" w:sz="0" w:space="0" w:color="auto"/>
            <w:left w:val="none" w:sz="0" w:space="0" w:color="auto"/>
            <w:bottom w:val="none" w:sz="0" w:space="0" w:color="auto"/>
            <w:right w:val="none" w:sz="0" w:space="0" w:color="auto"/>
          </w:divBdr>
          <w:divsChild>
            <w:div w:id="1732070480">
              <w:marLeft w:val="1155"/>
              <w:marRight w:val="0"/>
              <w:marTop w:val="0"/>
              <w:marBottom w:val="0"/>
              <w:divBdr>
                <w:top w:val="none" w:sz="0" w:space="0" w:color="auto"/>
                <w:left w:val="none" w:sz="0" w:space="0" w:color="auto"/>
                <w:bottom w:val="none" w:sz="0" w:space="0" w:color="auto"/>
                <w:right w:val="none" w:sz="0" w:space="0" w:color="auto"/>
              </w:divBdr>
            </w:div>
            <w:div w:id="985739555">
              <w:marLeft w:val="1155"/>
              <w:marRight w:val="0"/>
              <w:marTop w:val="0"/>
              <w:marBottom w:val="0"/>
              <w:divBdr>
                <w:top w:val="none" w:sz="0" w:space="0" w:color="auto"/>
                <w:left w:val="none" w:sz="0" w:space="0" w:color="auto"/>
                <w:bottom w:val="none" w:sz="0" w:space="0" w:color="auto"/>
                <w:right w:val="none" w:sz="0" w:space="0" w:color="auto"/>
              </w:divBdr>
            </w:div>
            <w:div w:id="790170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07181">
      <w:bodyDiv w:val="1"/>
      <w:marLeft w:val="0"/>
      <w:marRight w:val="0"/>
      <w:marTop w:val="0"/>
      <w:marBottom w:val="0"/>
      <w:divBdr>
        <w:top w:val="none" w:sz="0" w:space="0" w:color="auto"/>
        <w:left w:val="none" w:sz="0" w:space="0" w:color="auto"/>
        <w:bottom w:val="none" w:sz="0" w:space="0" w:color="auto"/>
        <w:right w:val="none" w:sz="0" w:space="0" w:color="auto"/>
      </w:divBdr>
      <w:divsChild>
        <w:div w:id="330260844">
          <w:marLeft w:val="0"/>
          <w:marRight w:val="0"/>
          <w:marTop w:val="0"/>
          <w:marBottom w:val="0"/>
          <w:divBdr>
            <w:top w:val="none" w:sz="0" w:space="0" w:color="auto"/>
            <w:left w:val="none" w:sz="0" w:space="0" w:color="auto"/>
            <w:bottom w:val="none" w:sz="0" w:space="0" w:color="auto"/>
            <w:right w:val="none" w:sz="0" w:space="0" w:color="auto"/>
          </w:divBdr>
        </w:div>
        <w:div w:id="1586106160">
          <w:marLeft w:val="0"/>
          <w:marRight w:val="0"/>
          <w:marTop w:val="150"/>
          <w:marBottom w:val="0"/>
          <w:divBdr>
            <w:top w:val="none" w:sz="0" w:space="0" w:color="auto"/>
            <w:left w:val="none" w:sz="0" w:space="0" w:color="auto"/>
            <w:bottom w:val="none" w:sz="0" w:space="0" w:color="auto"/>
            <w:right w:val="none" w:sz="0" w:space="0" w:color="auto"/>
          </w:divBdr>
          <w:divsChild>
            <w:div w:id="1362390553">
              <w:marLeft w:val="1155"/>
              <w:marRight w:val="0"/>
              <w:marTop w:val="0"/>
              <w:marBottom w:val="0"/>
              <w:divBdr>
                <w:top w:val="none" w:sz="0" w:space="0" w:color="auto"/>
                <w:left w:val="none" w:sz="0" w:space="0" w:color="auto"/>
                <w:bottom w:val="none" w:sz="0" w:space="0" w:color="auto"/>
                <w:right w:val="none" w:sz="0" w:space="0" w:color="auto"/>
              </w:divBdr>
            </w:div>
            <w:div w:id="1516310802">
              <w:marLeft w:val="1155"/>
              <w:marRight w:val="0"/>
              <w:marTop w:val="0"/>
              <w:marBottom w:val="0"/>
              <w:divBdr>
                <w:top w:val="none" w:sz="0" w:space="0" w:color="auto"/>
                <w:left w:val="none" w:sz="0" w:space="0" w:color="auto"/>
                <w:bottom w:val="none" w:sz="0" w:space="0" w:color="auto"/>
                <w:right w:val="none" w:sz="0" w:space="0" w:color="auto"/>
              </w:divBdr>
            </w:div>
            <w:div w:id="19331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529594">
      <w:bodyDiv w:val="1"/>
      <w:marLeft w:val="0"/>
      <w:marRight w:val="0"/>
      <w:marTop w:val="0"/>
      <w:marBottom w:val="0"/>
      <w:divBdr>
        <w:top w:val="none" w:sz="0" w:space="0" w:color="auto"/>
        <w:left w:val="none" w:sz="0" w:space="0" w:color="auto"/>
        <w:bottom w:val="none" w:sz="0" w:space="0" w:color="auto"/>
        <w:right w:val="none" w:sz="0" w:space="0" w:color="auto"/>
      </w:divBdr>
    </w:div>
    <w:div w:id="585573690">
      <w:bodyDiv w:val="1"/>
      <w:marLeft w:val="0"/>
      <w:marRight w:val="0"/>
      <w:marTop w:val="0"/>
      <w:marBottom w:val="0"/>
      <w:divBdr>
        <w:top w:val="none" w:sz="0" w:space="0" w:color="auto"/>
        <w:left w:val="none" w:sz="0" w:space="0" w:color="auto"/>
        <w:bottom w:val="none" w:sz="0" w:space="0" w:color="auto"/>
        <w:right w:val="none" w:sz="0" w:space="0" w:color="auto"/>
      </w:divBdr>
      <w:divsChild>
        <w:div w:id="170607935">
          <w:marLeft w:val="0"/>
          <w:marRight w:val="0"/>
          <w:marTop w:val="0"/>
          <w:marBottom w:val="0"/>
          <w:divBdr>
            <w:top w:val="none" w:sz="0" w:space="0" w:color="auto"/>
            <w:left w:val="none" w:sz="0" w:space="0" w:color="auto"/>
            <w:bottom w:val="none" w:sz="0" w:space="0" w:color="auto"/>
            <w:right w:val="none" w:sz="0" w:space="0" w:color="auto"/>
          </w:divBdr>
        </w:div>
        <w:div w:id="264458517">
          <w:marLeft w:val="0"/>
          <w:marRight w:val="0"/>
          <w:marTop w:val="150"/>
          <w:marBottom w:val="0"/>
          <w:divBdr>
            <w:top w:val="none" w:sz="0" w:space="0" w:color="auto"/>
            <w:left w:val="none" w:sz="0" w:space="0" w:color="auto"/>
            <w:bottom w:val="none" w:sz="0" w:space="0" w:color="auto"/>
            <w:right w:val="none" w:sz="0" w:space="0" w:color="auto"/>
          </w:divBdr>
          <w:divsChild>
            <w:div w:id="2055305892">
              <w:marLeft w:val="1155"/>
              <w:marRight w:val="0"/>
              <w:marTop w:val="0"/>
              <w:marBottom w:val="0"/>
              <w:divBdr>
                <w:top w:val="none" w:sz="0" w:space="0" w:color="auto"/>
                <w:left w:val="none" w:sz="0" w:space="0" w:color="auto"/>
                <w:bottom w:val="none" w:sz="0" w:space="0" w:color="auto"/>
                <w:right w:val="none" w:sz="0" w:space="0" w:color="auto"/>
              </w:divBdr>
            </w:div>
            <w:div w:id="116682441">
              <w:marLeft w:val="1155"/>
              <w:marRight w:val="0"/>
              <w:marTop w:val="0"/>
              <w:marBottom w:val="0"/>
              <w:divBdr>
                <w:top w:val="none" w:sz="0" w:space="0" w:color="auto"/>
                <w:left w:val="none" w:sz="0" w:space="0" w:color="auto"/>
                <w:bottom w:val="none" w:sz="0" w:space="0" w:color="auto"/>
                <w:right w:val="none" w:sz="0" w:space="0" w:color="auto"/>
              </w:divBdr>
            </w:div>
            <w:div w:id="98516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613847">
      <w:bodyDiv w:val="1"/>
      <w:marLeft w:val="0"/>
      <w:marRight w:val="0"/>
      <w:marTop w:val="0"/>
      <w:marBottom w:val="0"/>
      <w:divBdr>
        <w:top w:val="none" w:sz="0" w:space="0" w:color="auto"/>
        <w:left w:val="none" w:sz="0" w:space="0" w:color="auto"/>
        <w:bottom w:val="none" w:sz="0" w:space="0" w:color="auto"/>
        <w:right w:val="none" w:sz="0" w:space="0" w:color="auto"/>
      </w:divBdr>
      <w:divsChild>
        <w:div w:id="2130929259">
          <w:marLeft w:val="0"/>
          <w:marRight w:val="0"/>
          <w:marTop w:val="0"/>
          <w:marBottom w:val="0"/>
          <w:divBdr>
            <w:top w:val="none" w:sz="0" w:space="0" w:color="auto"/>
            <w:left w:val="none" w:sz="0" w:space="0" w:color="auto"/>
            <w:bottom w:val="none" w:sz="0" w:space="0" w:color="auto"/>
            <w:right w:val="none" w:sz="0" w:space="0" w:color="auto"/>
          </w:divBdr>
        </w:div>
        <w:div w:id="1288656329">
          <w:marLeft w:val="0"/>
          <w:marRight w:val="0"/>
          <w:marTop w:val="150"/>
          <w:marBottom w:val="0"/>
          <w:divBdr>
            <w:top w:val="none" w:sz="0" w:space="0" w:color="auto"/>
            <w:left w:val="none" w:sz="0" w:space="0" w:color="auto"/>
            <w:bottom w:val="none" w:sz="0" w:space="0" w:color="auto"/>
            <w:right w:val="none" w:sz="0" w:space="0" w:color="auto"/>
          </w:divBdr>
          <w:divsChild>
            <w:div w:id="1924997068">
              <w:marLeft w:val="1155"/>
              <w:marRight w:val="0"/>
              <w:marTop w:val="0"/>
              <w:marBottom w:val="0"/>
              <w:divBdr>
                <w:top w:val="none" w:sz="0" w:space="0" w:color="auto"/>
                <w:left w:val="none" w:sz="0" w:space="0" w:color="auto"/>
                <w:bottom w:val="none" w:sz="0" w:space="0" w:color="auto"/>
                <w:right w:val="none" w:sz="0" w:space="0" w:color="auto"/>
              </w:divBdr>
            </w:div>
            <w:div w:id="1542521175">
              <w:marLeft w:val="1155"/>
              <w:marRight w:val="0"/>
              <w:marTop w:val="0"/>
              <w:marBottom w:val="0"/>
              <w:divBdr>
                <w:top w:val="none" w:sz="0" w:space="0" w:color="auto"/>
                <w:left w:val="none" w:sz="0" w:space="0" w:color="auto"/>
                <w:bottom w:val="none" w:sz="0" w:space="0" w:color="auto"/>
                <w:right w:val="none" w:sz="0" w:space="0" w:color="auto"/>
              </w:divBdr>
            </w:div>
            <w:div w:id="202520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304">
      <w:bodyDiv w:val="1"/>
      <w:marLeft w:val="0"/>
      <w:marRight w:val="0"/>
      <w:marTop w:val="0"/>
      <w:marBottom w:val="0"/>
      <w:divBdr>
        <w:top w:val="none" w:sz="0" w:space="0" w:color="auto"/>
        <w:left w:val="none" w:sz="0" w:space="0" w:color="auto"/>
        <w:bottom w:val="none" w:sz="0" w:space="0" w:color="auto"/>
        <w:right w:val="none" w:sz="0" w:space="0" w:color="auto"/>
      </w:divBdr>
      <w:divsChild>
        <w:div w:id="1376000037">
          <w:marLeft w:val="0"/>
          <w:marRight w:val="0"/>
          <w:marTop w:val="0"/>
          <w:marBottom w:val="0"/>
          <w:divBdr>
            <w:top w:val="none" w:sz="0" w:space="0" w:color="auto"/>
            <w:left w:val="none" w:sz="0" w:space="0" w:color="auto"/>
            <w:bottom w:val="none" w:sz="0" w:space="0" w:color="auto"/>
            <w:right w:val="none" w:sz="0" w:space="0" w:color="auto"/>
          </w:divBdr>
        </w:div>
        <w:div w:id="1984692925">
          <w:marLeft w:val="0"/>
          <w:marRight w:val="0"/>
          <w:marTop w:val="150"/>
          <w:marBottom w:val="0"/>
          <w:divBdr>
            <w:top w:val="none" w:sz="0" w:space="0" w:color="auto"/>
            <w:left w:val="none" w:sz="0" w:space="0" w:color="auto"/>
            <w:bottom w:val="none" w:sz="0" w:space="0" w:color="auto"/>
            <w:right w:val="none" w:sz="0" w:space="0" w:color="auto"/>
          </w:divBdr>
          <w:divsChild>
            <w:div w:id="1567032347">
              <w:marLeft w:val="1155"/>
              <w:marRight w:val="0"/>
              <w:marTop w:val="0"/>
              <w:marBottom w:val="0"/>
              <w:divBdr>
                <w:top w:val="none" w:sz="0" w:space="0" w:color="auto"/>
                <w:left w:val="none" w:sz="0" w:space="0" w:color="auto"/>
                <w:bottom w:val="none" w:sz="0" w:space="0" w:color="auto"/>
                <w:right w:val="none" w:sz="0" w:space="0" w:color="auto"/>
              </w:divBdr>
            </w:div>
            <w:div w:id="246572067">
              <w:marLeft w:val="1155"/>
              <w:marRight w:val="0"/>
              <w:marTop w:val="0"/>
              <w:marBottom w:val="0"/>
              <w:divBdr>
                <w:top w:val="none" w:sz="0" w:space="0" w:color="auto"/>
                <w:left w:val="none" w:sz="0" w:space="0" w:color="auto"/>
                <w:bottom w:val="none" w:sz="0" w:space="0" w:color="auto"/>
                <w:right w:val="none" w:sz="0" w:space="0" w:color="auto"/>
              </w:divBdr>
            </w:div>
            <w:div w:id="1136725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0456">
      <w:bodyDiv w:val="1"/>
      <w:marLeft w:val="0"/>
      <w:marRight w:val="0"/>
      <w:marTop w:val="0"/>
      <w:marBottom w:val="0"/>
      <w:divBdr>
        <w:top w:val="none" w:sz="0" w:space="0" w:color="auto"/>
        <w:left w:val="none" w:sz="0" w:space="0" w:color="auto"/>
        <w:bottom w:val="none" w:sz="0" w:space="0" w:color="auto"/>
        <w:right w:val="none" w:sz="0" w:space="0" w:color="auto"/>
      </w:divBdr>
      <w:divsChild>
        <w:div w:id="1024599569">
          <w:marLeft w:val="0"/>
          <w:marRight w:val="0"/>
          <w:marTop w:val="0"/>
          <w:marBottom w:val="0"/>
          <w:divBdr>
            <w:top w:val="none" w:sz="0" w:space="0" w:color="auto"/>
            <w:left w:val="none" w:sz="0" w:space="0" w:color="auto"/>
            <w:bottom w:val="none" w:sz="0" w:space="0" w:color="auto"/>
            <w:right w:val="none" w:sz="0" w:space="0" w:color="auto"/>
          </w:divBdr>
        </w:div>
        <w:div w:id="339703997">
          <w:marLeft w:val="0"/>
          <w:marRight w:val="0"/>
          <w:marTop w:val="150"/>
          <w:marBottom w:val="0"/>
          <w:divBdr>
            <w:top w:val="none" w:sz="0" w:space="0" w:color="auto"/>
            <w:left w:val="none" w:sz="0" w:space="0" w:color="auto"/>
            <w:bottom w:val="none" w:sz="0" w:space="0" w:color="auto"/>
            <w:right w:val="none" w:sz="0" w:space="0" w:color="auto"/>
          </w:divBdr>
          <w:divsChild>
            <w:div w:id="307711484">
              <w:marLeft w:val="1155"/>
              <w:marRight w:val="0"/>
              <w:marTop w:val="0"/>
              <w:marBottom w:val="0"/>
              <w:divBdr>
                <w:top w:val="none" w:sz="0" w:space="0" w:color="auto"/>
                <w:left w:val="none" w:sz="0" w:space="0" w:color="auto"/>
                <w:bottom w:val="none" w:sz="0" w:space="0" w:color="auto"/>
                <w:right w:val="none" w:sz="0" w:space="0" w:color="auto"/>
              </w:divBdr>
            </w:div>
            <w:div w:id="1326780664">
              <w:marLeft w:val="1155"/>
              <w:marRight w:val="0"/>
              <w:marTop w:val="0"/>
              <w:marBottom w:val="0"/>
              <w:divBdr>
                <w:top w:val="none" w:sz="0" w:space="0" w:color="auto"/>
                <w:left w:val="none" w:sz="0" w:space="0" w:color="auto"/>
                <w:bottom w:val="none" w:sz="0" w:space="0" w:color="auto"/>
                <w:right w:val="none" w:sz="0" w:space="0" w:color="auto"/>
              </w:divBdr>
            </w:div>
            <w:div w:id="251740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53590">
      <w:bodyDiv w:val="1"/>
      <w:marLeft w:val="0"/>
      <w:marRight w:val="0"/>
      <w:marTop w:val="0"/>
      <w:marBottom w:val="0"/>
      <w:divBdr>
        <w:top w:val="none" w:sz="0" w:space="0" w:color="auto"/>
        <w:left w:val="none" w:sz="0" w:space="0" w:color="auto"/>
        <w:bottom w:val="none" w:sz="0" w:space="0" w:color="auto"/>
        <w:right w:val="none" w:sz="0" w:space="0" w:color="auto"/>
      </w:divBdr>
      <w:divsChild>
        <w:div w:id="1271664216">
          <w:marLeft w:val="0"/>
          <w:marRight w:val="0"/>
          <w:marTop w:val="0"/>
          <w:marBottom w:val="0"/>
          <w:divBdr>
            <w:top w:val="none" w:sz="0" w:space="0" w:color="auto"/>
            <w:left w:val="none" w:sz="0" w:space="0" w:color="auto"/>
            <w:bottom w:val="none" w:sz="0" w:space="0" w:color="auto"/>
            <w:right w:val="none" w:sz="0" w:space="0" w:color="auto"/>
          </w:divBdr>
        </w:div>
        <w:div w:id="733505664">
          <w:marLeft w:val="0"/>
          <w:marRight w:val="0"/>
          <w:marTop w:val="150"/>
          <w:marBottom w:val="0"/>
          <w:divBdr>
            <w:top w:val="none" w:sz="0" w:space="0" w:color="auto"/>
            <w:left w:val="none" w:sz="0" w:space="0" w:color="auto"/>
            <w:bottom w:val="none" w:sz="0" w:space="0" w:color="auto"/>
            <w:right w:val="none" w:sz="0" w:space="0" w:color="auto"/>
          </w:divBdr>
          <w:divsChild>
            <w:div w:id="515001937">
              <w:marLeft w:val="1155"/>
              <w:marRight w:val="0"/>
              <w:marTop w:val="0"/>
              <w:marBottom w:val="0"/>
              <w:divBdr>
                <w:top w:val="none" w:sz="0" w:space="0" w:color="auto"/>
                <w:left w:val="none" w:sz="0" w:space="0" w:color="auto"/>
                <w:bottom w:val="none" w:sz="0" w:space="0" w:color="auto"/>
                <w:right w:val="none" w:sz="0" w:space="0" w:color="auto"/>
              </w:divBdr>
            </w:div>
            <w:div w:id="573391840">
              <w:marLeft w:val="1155"/>
              <w:marRight w:val="0"/>
              <w:marTop w:val="0"/>
              <w:marBottom w:val="0"/>
              <w:divBdr>
                <w:top w:val="none" w:sz="0" w:space="0" w:color="auto"/>
                <w:left w:val="none" w:sz="0" w:space="0" w:color="auto"/>
                <w:bottom w:val="none" w:sz="0" w:space="0" w:color="auto"/>
                <w:right w:val="none" w:sz="0" w:space="0" w:color="auto"/>
              </w:divBdr>
            </w:div>
            <w:div w:id="1919171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0599">
      <w:bodyDiv w:val="1"/>
      <w:marLeft w:val="0"/>
      <w:marRight w:val="0"/>
      <w:marTop w:val="0"/>
      <w:marBottom w:val="0"/>
      <w:divBdr>
        <w:top w:val="none" w:sz="0" w:space="0" w:color="auto"/>
        <w:left w:val="none" w:sz="0" w:space="0" w:color="auto"/>
        <w:bottom w:val="none" w:sz="0" w:space="0" w:color="auto"/>
        <w:right w:val="none" w:sz="0" w:space="0" w:color="auto"/>
      </w:divBdr>
      <w:divsChild>
        <w:div w:id="2105033586">
          <w:marLeft w:val="0"/>
          <w:marRight w:val="0"/>
          <w:marTop w:val="0"/>
          <w:marBottom w:val="0"/>
          <w:divBdr>
            <w:top w:val="none" w:sz="0" w:space="0" w:color="auto"/>
            <w:left w:val="none" w:sz="0" w:space="0" w:color="auto"/>
            <w:bottom w:val="none" w:sz="0" w:space="0" w:color="auto"/>
            <w:right w:val="none" w:sz="0" w:space="0" w:color="auto"/>
          </w:divBdr>
        </w:div>
        <w:div w:id="783888905">
          <w:marLeft w:val="0"/>
          <w:marRight w:val="0"/>
          <w:marTop w:val="150"/>
          <w:marBottom w:val="0"/>
          <w:divBdr>
            <w:top w:val="none" w:sz="0" w:space="0" w:color="auto"/>
            <w:left w:val="none" w:sz="0" w:space="0" w:color="auto"/>
            <w:bottom w:val="none" w:sz="0" w:space="0" w:color="auto"/>
            <w:right w:val="none" w:sz="0" w:space="0" w:color="auto"/>
          </w:divBdr>
          <w:divsChild>
            <w:div w:id="760179118">
              <w:marLeft w:val="1155"/>
              <w:marRight w:val="0"/>
              <w:marTop w:val="0"/>
              <w:marBottom w:val="0"/>
              <w:divBdr>
                <w:top w:val="none" w:sz="0" w:space="0" w:color="auto"/>
                <w:left w:val="none" w:sz="0" w:space="0" w:color="auto"/>
                <w:bottom w:val="none" w:sz="0" w:space="0" w:color="auto"/>
                <w:right w:val="none" w:sz="0" w:space="0" w:color="auto"/>
              </w:divBdr>
            </w:div>
            <w:div w:id="1839154686">
              <w:marLeft w:val="1155"/>
              <w:marRight w:val="0"/>
              <w:marTop w:val="0"/>
              <w:marBottom w:val="0"/>
              <w:divBdr>
                <w:top w:val="none" w:sz="0" w:space="0" w:color="auto"/>
                <w:left w:val="none" w:sz="0" w:space="0" w:color="auto"/>
                <w:bottom w:val="none" w:sz="0" w:space="0" w:color="auto"/>
                <w:right w:val="none" w:sz="0" w:space="0" w:color="auto"/>
              </w:divBdr>
            </w:div>
            <w:div w:id="721825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2088">
      <w:bodyDiv w:val="1"/>
      <w:marLeft w:val="0"/>
      <w:marRight w:val="0"/>
      <w:marTop w:val="0"/>
      <w:marBottom w:val="0"/>
      <w:divBdr>
        <w:top w:val="none" w:sz="0" w:space="0" w:color="auto"/>
        <w:left w:val="none" w:sz="0" w:space="0" w:color="auto"/>
        <w:bottom w:val="none" w:sz="0" w:space="0" w:color="auto"/>
        <w:right w:val="none" w:sz="0" w:space="0" w:color="auto"/>
      </w:divBdr>
      <w:divsChild>
        <w:div w:id="1208225444">
          <w:marLeft w:val="0"/>
          <w:marRight w:val="0"/>
          <w:marTop w:val="0"/>
          <w:marBottom w:val="0"/>
          <w:divBdr>
            <w:top w:val="none" w:sz="0" w:space="0" w:color="auto"/>
            <w:left w:val="none" w:sz="0" w:space="0" w:color="auto"/>
            <w:bottom w:val="none" w:sz="0" w:space="0" w:color="auto"/>
            <w:right w:val="none" w:sz="0" w:space="0" w:color="auto"/>
          </w:divBdr>
        </w:div>
        <w:div w:id="563488004">
          <w:marLeft w:val="0"/>
          <w:marRight w:val="0"/>
          <w:marTop w:val="150"/>
          <w:marBottom w:val="0"/>
          <w:divBdr>
            <w:top w:val="none" w:sz="0" w:space="0" w:color="auto"/>
            <w:left w:val="none" w:sz="0" w:space="0" w:color="auto"/>
            <w:bottom w:val="none" w:sz="0" w:space="0" w:color="auto"/>
            <w:right w:val="none" w:sz="0" w:space="0" w:color="auto"/>
          </w:divBdr>
          <w:divsChild>
            <w:div w:id="1489705404">
              <w:marLeft w:val="1155"/>
              <w:marRight w:val="0"/>
              <w:marTop w:val="0"/>
              <w:marBottom w:val="0"/>
              <w:divBdr>
                <w:top w:val="none" w:sz="0" w:space="0" w:color="auto"/>
                <w:left w:val="none" w:sz="0" w:space="0" w:color="auto"/>
                <w:bottom w:val="none" w:sz="0" w:space="0" w:color="auto"/>
                <w:right w:val="none" w:sz="0" w:space="0" w:color="auto"/>
              </w:divBdr>
            </w:div>
            <w:div w:id="1347828716">
              <w:marLeft w:val="1155"/>
              <w:marRight w:val="0"/>
              <w:marTop w:val="0"/>
              <w:marBottom w:val="0"/>
              <w:divBdr>
                <w:top w:val="none" w:sz="0" w:space="0" w:color="auto"/>
                <w:left w:val="none" w:sz="0" w:space="0" w:color="auto"/>
                <w:bottom w:val="none" w:sz="0" w:space="0" w:color="auto"/>
                <w:right w:val="none" w:sz="0" w:space="0" w:color="auto"/>
              </w:divBdr>
            </w:div>
            <w:div w:id="1818762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329">
      <w:bodyDiv w:val="1"/>
      <w:marLeft w:val="0"/>
      <w:marRight w:val="0"/>
      <w:marTop w:val="0"/>
      <w:marBottom w:val="0"/>
      <w:divBdr>
        <w:top w:val="none" w:sz="0" w:space="0" w:color="auto"/>
        <w:left w:val="none" w:sz="0" w:space="0" w:color="auto"/>
        <w:bottom w:val="none" w:sz="0" w:space="0" w:color="auto"/>
        <w:right w:val="none" w:sz="0" w:space="0" w:color="auto"/>
      </w:divBdr>
      <w:divsChild>
        <w:div w:id="191846405">
          <w:marLeft w:val="0"/>
          <w:marRight w:val="0"/>
          <w:marTop w:val="0"/>
          <w:marBottom w:val="0"/>
          <w:divBdr>
            <w:top w:val="none" w:sz="0" w:space="0" w:color="auto"/>
            <w:left w:val="none" w:sz="0" w:space="0" w:color="auto"/>
            <w:bottom w:val="none" w:sz="0" w:space="0" w:color="auto"/>
            <w:right w:val="none" w:sz="0" w:space="0" w:color="auto"/>
          </w:divBdr>
        </w:div>
        <w:div w:id="519469062">
          <w:marLeft w:val="0"/>
          <w:marRight w:val="0"/>
          <w:marTop w:val="150"/>
          <w:marBottom w:val="0"/>
          <w:divBdr>
            <w:top w:val="none" w:sz="0" w:space="0" w:color="auto"/>
            <w:left w:val="none" w:sz="0" w:space="0" w:color="auto"/>
            <w:bottom w:val="none" w:sz="0" w:space="0" w:color="auto"/>
            <w:right w:val="none" w:sz="0" w:space="0" w:color="auto"/>
          </w:divBdr>
          <w:divsChild>
            <w:div w:id="766388432">
              <w:marLeft w:val="1155"/>
              <w:marRight w:val="0"/>
              <w:marTop w:val="0"/>
              <w:marBottom w:val="0"/>
              <w:divBdr>
                <w:top w:val="none" w:sz="0" w:space="0" w:color="auto"/>
                <w:left w:val="none" w:sz="0" w:space="0" w:color="auto"/>
                <w:bottom w:val="none" w:sz="0" w:space="0" w:color="auto"/>
                <w:right w:val="none" w:sz="0" w:space="0" w:color="auto"/>
              </w:divBdr>
            </w:div>
            <w:div w:id="952516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697844">
      <w:bodyDiv w:val="1"/>
      <w:marLeft w:val="0"/>
      <w:marRight w:val="0"/>
      <w:marTop w:val="0"/>
      <w:marBottom w:val="0"/>
      <w:divBdr>
        <w:top w:val="none" w:sz="0" w:space="0" w:color="auto"/>
        <w:left w:val="none" w:sz="0" w:space="0" w:color="auto"/>
        <w:bottom w:val="none" w:sz="0" w:space="0" w:color="auto"/>
        <w:right w:val="none" w:sz="0" w:space="0" w:color="auto"/>
      </w:divBdr>
      <w:divsChild>
        <w:div w:id="1372146599">
          <w:marLeft w:val="0"/>
          <w:marRight w:val="0"/>
          <w:marTop w:val="0"/>
          <w:marBottom w:val="0"/>
          <w:divBdr>
            <w:top w:val="none" w:sz="0" w:space="0" w:color="auto"/>
            <w:left w:val="none" w:sz="0" w:space="0" w:color="auto"/>
            <w:bottom w:val="none" w:sz="0" w:space="0" w:color="auto"/>
            <w:right w:val="none" w:sz="0" w:space="0" w:color="auto"/>
          </w:divBdr>
        </w:div>
        <w:div w:id="480851579">
          <w:marLeft w:val="0"/>
          <w:marRight w:val="0"/>
          <w:marTop w:val="150"/>
          <w:marBottom w:val="0"/>
          <w:divBdr>
            <w:top w:val="none" w:sz="0" w:space="0" w:color="auto"/>
            <w:left w:val="none" w:sz="0" w:space="0" w:color="auto"/>
            <w:bottom w:val="none" w:sz="0" w:space="0" w:color="auto"/>
            <w:right w:val="none" w:sz="0" w:space="0" w:color="auto"/>
          </w:divBdr>
          <w:divsChild>
            <w:div w:id="1677999941">
              <w:marLeft w:val="1155"/>
              <w:marRight w:val="0"/>
              <w:marTop w:val="0"/>
              <w:marBottom w:val="0"/>
              <w:divBdr>
                <w:top w:val="none" w:sz="0" w:space="0" w:color="auto"/>
                <w:left w:val="none" w:sz="0" w:space="0" w:color="auto"/>
                <w:bottom w:val="none" w:sz="0" w:space="0" w:color="auto"/>
                <w:right w:val="none" w:sz="0" w:space="0" w:color="auto"/>
              </w:divBdr>
            </w:div>
            <w:div w:id="1121070644">
              <w:marLeft w:val="1155"/>
              <w:marRight w:val="0"/>
              <w:marTop w:val="0"/>
              <w:marBottom w:val="0"/>
              <w:divBdr>
                <w:top w:val="none" w:sz="0" w:space="0" w:color="auto"/>
                <w:left w:val="none" w:sz="0" w:space="0" w:color="auto"/>
                <w:bottom w:val="none" w:sz="0" w:space="0" w:color="auto"/>
                <w:right w:val="none" w:sz="0" w:space="0" w:color="auto"/>
              </w:divBdr>
            </w:div>
            <w:div w:id="27337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28973">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625728">
      <w:bodyDiv w:val="1"/>
      <w:marLeft w:val="0"/>
      <w:marRight w:val="0"/>
      <w:marTop w:val="0"/>
      <w:marBottom w:val="0"/>
      <w:divBdr>
        <w:top w:val="none" w:sz="0" w:space="0" w:color="auto"/>
        <w:left w:val="none" w:sz="0" w:space="0" w:color="auto"/>
        <w:bottom w:val="none" w:sz="0" w:space="0" w:color="auto"/>
        <w:right w:val="none" w:sz="0" w:space="0" w:color="auto"/>
      </w:divBdr>
      <w:divsChild>
        <w:div w:id="454639502">
          <w:marLeft w:val="0"/>
          <w:marRight w:val="0"/>
          <w:marTop w:val="0"/>
          <w:marBottom w:val="0"/>
          <w:divBdr>
            <w:top w:val="none" w:sz="0" w:space="0" w:color="auto"/>
            <w:left w:val="none" w:sz="0" w:space="0" w:color="auto"/>
            <w:bottom w:val="none" w:sz="0" w:space="0" w:color="auto"/>
            <w:right w:val="none" w:sz="0" w:space="0" w:color="auto"/>
          </w:divBdr>
        </w:div>
        <w:div w:id="55129880">
          <w:marLeft w:val="0"/>
          <w:marRight w:val="0"/>
          <w:marTop w:val="150"/>
          <w:marBottom w:val="0"/>
          <w:divBdr>
            <w:top w:val="none" w:sz="0" w:space="0" w:color="auto"/>
            <w:left w:val="none" w:sz="0" w:space="0" w:color="auto"/>
            <w:bottom w:val="none" w:sz="0" w:space="0" w:color="auto"/>
            <w:right w:val="none" w:sz="0" w:space="0" w:color="auto"/>
          </w:divBdr>
          <w:divsChild>
            <w:div w:id="68816234">
              <w:marLeft w:val="1155"/>
              <w:marRight w:val="0"/>
              <w:marTop w:val="0"/>
              <w:marBottom w:val="0"/>
              <w:divBdr>
                <w:top w:val="none" w:sz="0" w:space="0" w:color="auto"/>
                <w:left w:val="none" w:sz="0" w:space="0" w:color="auto"/>
                <w:bottom w:val="none" w:sz="0" w:space="0" w:color="auto"/>
                <w:right w:val="none" w:sz="0" w:space="0" w:color="auto"/>
              </w:divBdr>
            </w:div>
            <w:div w:id="598417594">
              <w:marLeft w:val="1155"/>
              <w:marRight w:val="0"/>
              <w:marTop w:val="0"/>
              <w:marBottom w:val="0"/>
              <w:divBdr>
                <w:top w:val="none" w:sz="0" w:space="0" w:color="auto"/>
                <w:left w:val="none" w:sz="0" w:space="0" w:color="auto"/>
                <w:bottom w:val="none" w:sz="0" w:space="0" w:color="auto"/>
                <w:right w:val="none" w:sz="0" w:space="0" w:color="auto"/>
              </w:divBdr>
            </w:div>
            <w:div w:id="80881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2712295">
      <w:bodyDiv w:val="1"/>
      <w:marLeft w:val="0"/>
      <w:marRight w:val="0"/>
      <w:marTop w:val="0"/>
      <w:marBottom w:val="0"/>
      <w:divBdr>
        <w:top w:val="none" w:sz="0" w:space="0" w:color="auto"/>
        <w:left w:val="none" w:sz="0" w:space="0" w:color="auto"/>
        <w:bottom w:val="none" w:sz="0" w:space="0" w:color="auto"/>
        <w:right w:val="none" w:sz="0" w:space="0" w:color="auto"/>
      </w:divBdr>
    </w:div>
    <w:div w:id="592785483">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400852">
      <w:bodyDiv w:val="1"/>
      <w:marLeft w:val="0"/>
      <w:marRight w:val="0"/>
      <w:marTop w:val="0"/>
      <w:marBottom w:val="0"/>
      <w:divBdr>
        <w:top w:val="none" w:sz="0" w:space="0" w:color="auto"/>
        <w:left w:val="none" w:sz="0" w:space="0" w:color="auto"/>
        <w:bottom w:val="none" w:sz="0" w:space="0" w:color="auto"/>
        <w:right w:val="none" w:sz="0" w:space="0" w:color="auto"/>
      </w:divBdr>
    </w:div>
    <w:div w:id="595403078">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24583">
      <w:bodyDiv w:val="1"/>
      <w:marLeft w:val="0"/>
      <w:marRight w:val="0"/>
      <w:marTop w:val="0"/>
      <w:marBottom w:val="0"/>
      <w:divBdr>
        <w:top w:val="none" w:sz="0" w:space="0" w:color="auto"/>
        <w:left w:val="none" w:sz="0" w:space="0" w:color="auto"/>
        <w:bottom w:val="none" w:sz="0" w:space="0" w:color="auto"/>
        <w:right w:val="none" w:sz="0" w:space="0" w:color="auto"/>
      </w:divBdr>
      <w:divsChild>
        <w:div w:id="1699773784">
          <w:marLeft w:val="0"/>
          <w:marRight w:val="0"/>
          <w:marTop w:val="0"/>
          <w:marBottom w:val="0"/>
          <w:divBdr>
            <w:top w:val="none" w:sz="0" w:space="0" w:color="auto"/>
            <w:left w:val="none" w:sz="0" w:space="0" w:color="auto"/>
            <w:bottom w:val="none" w:sz="0" w:space="0" w:color="auto"/>
            <w:right w:val="none" w:sz="0" w:space="0" w:color="auto"/>
          </w:divBdr>
        </w:div>
        <w:div w:id="315384539">
          <w:marLeft w:val="0"/>
          <w:marRight w:val="0"/>
          <w:marTop w:val="150"/>
          <w:marBottom w:val="0"/>
          <w:divBdr>
            <w:top w:val="none" w:sz="0" w:space="0" w:color="auto"/>
            <w:left w:val="none" w:sz="0" w:space="0" w:color="auto"/>
            <w:bottom w:val="none" w:sz="0" w:space="0" w:color="auto"/>
            <w:right w:val="none" w:sz="0" w:space="0" w:color="auto"/>
          </w:divBdr>
          <w:divsChild>
            <w:div w:id="265499612">
              <w:marLeft w:val="1155"/>
              <w:marRight w:val="0"/>
              <w:marTop w:val="0"/>
              <w:marBottom w:val="0"/>
              <w:divBdr>
                <w:top w:val="none" w:sz="0" w:space="0" w:color="auto"/>
                <w:left w:val="none" w:sz="0" w:space="0" w:color="auto"/>
                <w:bottom w:val="none" w:sz="0" w:space="0" w:color="auto"/>
                <w:right w:val="none" w:sz="0" w:space="0" w:color="auto"/>
              </w:divBdr>
            </w:div>
            <w:div w:id="427039569">
              <w:marLeft w:val="1155"/>
              <w:marRight w:val="0"/>
              <w:marTop w:val="0"/>
              <w:marBottom w:val="0"/>
              <w:divBdr>
                <w:top w:val="none" w:sz="0" w:space="0" w:color="auto"/>
                <w:left w:val="none" w:sz="0" w:space="0" w:color="auto"/>
                <w:bottom w:val="none" w:sz="0" w:space="0" w:color="auto"/>
                <w:right w:val="none" w:sz="0" w:space="0" w:color="auto"/>
              </w:divBdr>
            </w:div>
            <w:div w:id="2057973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6475">
      <w:bodyDiv w:val="1"/>
      <w:marLeft w:val="0"/>
      <w:marRight w:val="0"/>
      <w:marTop w:val="0"/>
      <w:marBottom w:val="0"/>
      <w:divBdr>
        <w:top w:val="none" w:sz="0" w:space="0" w:color="auto"/>
        <w:left w:val="none" w:sz="0" w:space="0" w:color="auto"/>
        <w:bottom w:val="none" w:sz="0" w:space="0" w:color="auto"/>
        <w:right w:val="none" w:sz="0" w:space="0" w:color="auto"/>
      </w:divBdr>
      <w:divsChild>
        <w:div w:id="1016154186">
          <w:marLeft w:val="0"/>
          <w:marRight w:val="0"/>
          <w:marTop w:val="0"/>
          <w:marBottom w:val="0"/>
          <w:divBdr>
            <w:top w:val="none" w:sz="0" w:space="0" w:color="auto"/>
            <w:left w:val="none" w:sz="0" w:space="0" w:color="auto"/>
            <w:bottom w:val="none" w:sz="0" w:space="0" w:color="auto"/>
            <w:right w:val="none" w:sz="0" w:space="0" w:color="auto"/>
          </w:divBdr>
        </w:div>
        <w:div w:id="1140489669">
          <w:marLeft w:val="0"/>
          <w:marRight w:val="0"/>
          <w:marTop w:val="150"/>
          <w:marBottom w:val="0"/>
          <w:divBdr>
            <w:top w:val="none" w:sz="0" w:space="0" w:color="auto"/>
            <w:left w:val="none" w:sz="0" w:space="0" w:color="auto"/>
            <w:bottom w:val="none" w:sz="0" w:space="0" w:color="auto"/>
            <w:right w:val="none" w:sz="0" w:space="0" w:color="auto"/>
          </w:divBdr>
          <w:divsChild>
            <w:div w:id="615020987">
              <w:marLeft w:val="1155"/>
              <w:marRight w:val="0"/>
              <w:marTop w:val="0"/>
              <w:marBottom w:val="0"/>
              <w:divBdr>
                <w:top w:val="none" w:sz="0" w:space="0" w:color="auto"/>
                <w:left w:val="none" w:sz="0" w:space="0" w:color="auto"/>
                <w:bottom w:val="none" w:sz="0" w:space="0" w:color="auto"/>
                <w:right w:val="none" w:sz="0" w:space="0" w:color="auto"/>
              </w:divBdr>
            </w:div>
            <w:div w:id="764611002">
              <w:marLeft w:val="1155"/>
              <w:marRight w:val="0"/>
              <w:marTop w:val="0"/>
              <w:marBottom w:val="0"/>
              <w:divBdr>
                <w:top w:val="none" w:sz="0" w:space="0" w:color="auto"/>
                <w:left w:val="none" w:sz="0" w:space="0" w:color="auto"/>
                <w:bottom w:val="none" w:sz="0" w:space="0" w:color="auto"/>
                <w:right w:val="none" w:sz="0" w:space="0" w:color="auto"/>
              </w:divBdr>
            </w:div>
            <w:div w:id="1025711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760707">
      <w:bodyDiv w:val="1"/>
      <w:marLeft w:val="0"/>
      <w:marRight w:val="0"/>
      <w:marTop w:val="0"/>
      <w:marBottom w:val="0"/>
      <w:divBdr>
        <w:top w:val="none" w:sz="0" w:space="0" w:color="auto"/>
        <w:left w:val="none" w:sz="0" w:space="0" w:color="auto"/>
        <w:bottom w:val="none" w:sz="0" w:space="0" w:color="auto"/>
        <w:right w:val="none" w:sz="0" w:space="0" w:color="auto"/>
      </w:divBdr>
      <w:divsChild>
        <w:div w:id="516576627">
          <w:marLeft w:val="0"/>
          <w:marRight w:val="0"/>
          <w:marTop w:val="0"/>
          <w:marBottom w:val="0"/>
          <w:divBdr>
            <w:top w:val="none" w:sz="0" w:space="0" w:color="auto"/>
            <w:left w:val="none" w:sz="0" w:space="0" w:color="auto"/>
            <w:bottom w:val="none" w:sz="0" w:space="0" w:color="auto"/>
            <w:right w:val="none" w:sz="0" w:space="0" w:color="auto"/>
          </w:divBdr>
        </w:div>
        <w:div w:id="1053626006">
          <w:marLeft w:val="0"/>
          <w:marRight w:val="0"/>
          <w:marTop w:val="150"/>
          <w:marBottom w:val="0"/>
          <w:divBdr>
            <w:top w:val="none" w:sz="0" w:space="0" w:color="auto"/>
            <w:left w:val="none" w:sz="0" w:space="0" w:color="auto"/>
            <w:bottom w:val="none" w:sz="0" w:space="0" w:color="auto"/>
            <w:right w:val="none" w:sz="0" w:space="0" w:color="auto"/>
          </w:divBdr>
          <w:divsChild>
            <w:div w:id="1741058936">
              <w:marLeft w:val="1155"/>
              <w:marRight w:val="0"/>
              <w:marTop w:val="0"/>
              <w:marBottom w:val="0"/>
              <w:divBdr>
                <w:top w:val="none" w:sz="0" w:space="0" w:color="auto"/>
                <w:left w:val="none" w:sz="0" w:space="0" w:color="auto"/>
                <w:bottom w:val="none" w:sz="0" w:space="0" w:color="auto"/>
                <w:right w:val="none" w:sz="0" w:space="0" w:color="auto"/>
              </w:divBdr>
            </w:div>
            <w:div w:id="1741832258">
              <w:marLeft w:val="1155"/>
              <w:marRight w:val="0"/>
              <w:marTop w:val="0"/>
              <w:marBottom w:val="0"/>
              <w:divBdr>
                <w:top w:val="none" w:sz="0" w:space="0" w:color="auto"/>
                <w:left w:val="none" w:sz="0" w:space="0" w:color="auto"/>
                <w:bottom w:val="none" w:sz="0" w:space="0" w:color="auto"/>
                <w:right w:val="none" w:sz="0" w:space="0" w:color="auto"/>
              </w:divBdr>
            </w:div>
            <w:div w:id="1333874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7835638">
      <w:bodyDiv w:val="1"/>
      <w:marLeft w:val="0"/>
      <w:marRight w:val="0"/>
      <w:marTop w:val="0"/>
      <w:marBottom w:val="0"/>
      <w:divBdr>
        <w:top w:val="none" w:sz="0" w:space="0" w:color="auto"/>
        <w:left w:val="none" w:sz="0" w:space="0" w:color="auto"/>
        <w:bottom w:val="none" w:sz="0" w:space="0" w:color="auto"/>
        <w:right w:val="none" w:sz="0" w:space="0" w:color="auto"/>
      </w:divBdr>
      <w:divsChild>
        <w:div w:id="2074959189">
          <w:marLeft w:val="0"/>
          <w:marRight w:val="0"/>
          <w:marTop w:val="0"/>
          <w:marBottom w:val="0"/>
          <w:divBdr>
            <w:top w:val="none" w:sz="0" w:space="0" w:color="auto"/>
            <w:left w:val="none" w:sz="0" w:space="0" w:color="auto"/>
            <w:bottom w:val="none" w:sz="0" w:space="0" w:color="auto"/>
            <w:right w:val="none" w:sz="0" w:space="0" w:color="auto"/>
          </w:divBdr>
        </w:div>
        <w:div w:id="460921185">
          <w:marLeft w:val="0"/>
          <w:marRight w:val="0"/>
          <w:marTop w:val="150"/>
          <w:marBottom w:val="0"/>
          <w:divBdr>
            <w:top w:val="none" w:sz="0" w:space="0" w:color="auto"/>
            <w:left w:val="none" w:sz="0" w:space="0" w:color="auto"/>
            <w:bottom w:val="none" w:sz="0" w:space="0" w:color="auto"/>
            <w:right w:val="none" w:sz="0" w:space="0" w:color="auto"/>
          </w:divBdr>
          <w:divsChild>
            <w:div w:id="744843243">
              <w:marLeft w:val="1155"/>
              <w:marRight w:val="0"/>
              <w:marTop w:val="0"/>
              <w:marBottom w:val="0"/>
              <w:divBdr>
                <w:top w:val="none" w:sz="0" w:space="0" w:color="auto"/>
                <w:left w:val="none" w:sz="0" w:space="0" w:color="auto"/>
                <w:bottom w:val="none" w:sz="0" w:space="0" w:color="auto"/>
                <w:right w:val="none" w:sz="0" w:space="0" w:color="auto"/>
              </w:divBdr>
            </w:div>
            <w:div w:id="1392340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000">
      <w:bodyDiv w:val="1"/>
      <w:marLeft w:val="0"/>
      <w:marRight w:val="0"/>
      <w:marTop w:val="0"/>
      <w:marBottom w:val="0"/>
      <w:divBdr>
        <w:top w:val="none" w:sz="0" w:space="0" w:color="auto"/>
        <w:left w:val="none" w:sz="0" w:space="0" w:color="auto"/>
        <w:bottom w:val="none" w:sz="0" w:space="0" w:color="auto"/>
        <w:right w:val="none" w:sz="0" w:space="0" w:color="auto"/>
      </w:divBdr>
      <w:divsChild>
        <w:div w:id="2029527941">
          <w:marLeft w:val="0"/>
          <w:marRight w:val="0"/>
          <w:marTop w:val="0"/>
          <w:marBottom w:val="0"/>
          <w:divBdr>
            <w:top w:val="none" w:sz="0" w:space="0" w:color="auto"/>
            <w:left w:val="none" w:sz="0" w:space="0" w:color="auto"/>
            <w:bottom w:val="none" w:sz="0" w:space="0" w:color="auto"/>
            <w:right w:val="none" w:sz="0" w:space="0" w:color="auto"/>
          </w:divBdr>
        </w:div>
        <w:div w:id="885409131">
          <w:marLeft w:val="0"/>
          <w:marRight w:val="0"/>
          <w:marTop w:val="150"/>
          <w:marBottom w:val="0"/>
          <w:divBdr>
            <w:top w:val="none" w:sz="0" w:space="0" w:color="auto"/>
            <w:left w:val="none" w:sz="0" w:space="0" w:color="auto"/>
            <w:bottom w:val="none" w:sz="0" w:space="0" w:color="auto"/>
            <w:right w:val="none" w:sz="0" w:space="0" w:color="auto"/>
          </w:divBdr>
          <w:divsChild>
            <w:div w:id="1025714649">
              <w:marLeft w:val="1155"/>
              <w:marRight w:val="0"/>
              <w:marTop w:val="0"/>
              <w:marBottom w:val="0"/>
              <w:divBdr>
                <w:top w:val="none" w:sz="0" w:space="0" w:color="auto"/>
                <w:left w:val="none" w:sz="0" w:space="0" w:color="auto"/>
                <w:bottom w:val="none" w:sz="0" w:space="0" w:color="auto"/>
                <w:right w:val="none" w:sz="0" w:space="0" w:color="auto"/>
              </w:divBdr>
            </w:div>
            <w:div w:id="66849656">
              <w:marLeft w:val="1155"/>
              <w:marRight w:val="0"/>
              <w:marTop w:val="0"/>
              <w:marBottom w:val="0"/>
              <w:divBdr>
                <w:top w:val="none" w:sz="0" w:space="0" w:color="auto"/>
                <w:left w:val="none" w:sz="0" w:space="0" w:color="auto"/>
                <w:bottom w:val="none" w:sz="0" w:space="0" w:color="auto"/>
                <w:right w:val="none" w:sz="0" w:space="0" w:color="auto"/>
              </w:divBdr>
            </w:div>
            <w:div w:id="19118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308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376077">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797619">
      <w:bodyDiv w:val="1"/>
      <w:marLeft w:val="0"/>
      <w:marRight w:val="0"/>
      <w:marTop w:val="0"/>
      <w:marBottom w:val="0"/>
      <w:divBdr>
        <w:top w:val="none" w:sz="0" w:space="0" w:color="auto"/>
        <w:left w:val="none" w:sz="0" w:space="0" w:color="auto"/>
        <w:bottom w:val="none" w:sz="0" w:space="0" w:color="auto"/>
        <w:right w:val="none" w:sz="0" w:space="0" w:color="auto"/>
      </w:divBdr>
      <w:divsChild>
        <w:div w:id="1998800934">
          <w:marLeft w:val="0"/>
          <w:marRight w:val="0"/>
          <w:marTop w:val="0"/>
          <w:marBottom w:val="0"/>
          <w:divBdr>
            <w:top w:val="none" w:sz="0" w:space="0" w:color="auto"/>
            <w:left w:val="none" w:sz="0" w:space="0" w:color="auto"/>
            <w:bottom w:val="none" w:sz="0" w:space="0" w:color="auto"/>
            <w:right w:val="none" w:sz="0" w:space="0" w:color="auto"/>
          </w:divBdr>
        </w:div>
        <w:div w:id="1722170950">
          <w:marLeft w:val="0"/>
          <w:marRight w:val="0"/>
          <w:marTop w:val="150"/>
          <w:marBottom w:val="0"/>
          <w:divBdr>
            <w:top w:val="none" w:sz="0" w:space="0" w:color="auto"/>
            <w:left w:val="none" w:sz="0" w:space="0" w:color="auto"/>
            <w:bottom w:val="none" w:sz="0" w:space="0" w:color="auto"/>
            <w:right w:val="none" w:sz="0" w:space="0" w:color="auto"/>
          </w:divBdr>
          <w:divsChild>
            <w:div w:id="565531814">
              <w:marLeft w:val="1155"/>
              <w:marRight w:val="0"/>
              <w:marTop w:val="0"/>
              <w:marBottom w:val="0"/>
              <w:divBdr>
                <w:top w:val="none" w:sz="0" w:space="0" w:color="auto"/>
                <w:left w:val="none" w:sz="0" w:space="0" w:color="auto"/>
                <w:bottom w:val="none" w:sz="0" w:space="0" w:color="auto"/>
                <w:right w:val="none" w:sz="0" w:space="0" w:color="auto"/>
              </w:divBdr>
            </w:div>
            <w:div w:id="2028755398">
              <w:marLeft w:val="1155"/>
              <w:marRight w:val="0"/>
              <w:marTop w:val="0"/>
              <w:marBottom w:val="0"/>
              <w:divBdr>
                <w:top w:val="none" w:sz="0" w:space="0" w:color="auto"/>
                <w:left w:val="none" w:sz="0" w:space="0" w:color="auto"/>
                <w:bottom w:val="none" w:sz="0" w:space="0" w:color="auto"/>
                <w:right w:val="none" w:sz="0" w:space="0" w:color="auto"/>
              </w:divBdr>
            </w:div>
            <w:div w:id="738601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0844586">
      <w:bodyDiv w:val="1"/>
      <w:marLeft w:val="0"/>
      <w:marRight w:val="0"/>
      <w:marTop w:val="0"/>
      <w:marBottom w:val="0"/>
      <w:divBdr>
        <w:top w:val="none" w:sz="0" w:space="0" w:color="auto"/>
        <w:left w:val="none" w:sz="0" w:space="0" w:color="auto"/>
        <w:bottom w:val="none" w:sz="0" w:space="0" w:color="auto"/>
        <w:right w:val="none" w:sz="0" w:space="0" w:color="auto"/>
      </w:divBdr>
      <w:divsChild>
        <w:div w:id="931859776">
          <w:marLeft w:val="0"/>
          <w:marRight w:val="0"/>
          <w:marTop w:val="0"/>
          <w:marBottom w:val="0"/>
          <w:divBdr>
            <w:top w:val="none" w:sz="0" w:space="0" w:color="auto"/>
            <w:left w:val="none" w:sz="0" w:space="0" w:color="auto"/>
            <w:bottom w:val="none" w:sz="0" w:space="0" w:color="auto"/>
            <w:right w:val="none" w:sz="0" w:space="0" w:color="auto"/>
          </w:divBdr>
        </w:div>
        <w:div w:id="459611873">
          <w:marLeft w:val="0"/>
          <w:marRight w:val="0"/>
          <w:marTop w:val="150"/>
          <w:marBottom w:val="0"/>
          <w:divBdr>
            <w:top w:val="none" w:sz="0" w:space="0" w:color="auto"/>
            <w:left w:val="none" w:sz="0" w:space="0" w:color="auto"/>
            <w:bottom w:val="none" w:sz="0" w:space="0" w:color="auto"/>
            <w:right w:val="none" w:sz="0" w:space="0" w:color="auto"/>
          </w:divBdr>
          <w:divsChild>
            <w:div w:id="431122619">
              <w:marLeft w:val="1155"/>
              <w:marRight w:val="0"/>
              <w:marTop w:val="0"/>
              <w:marBottom w:val="0"/>
              <w:divBdr>
                <w:top w:val="none" w:sz="0" w:space="0" w:color="auto"/>
                <w:left w:val="none" w:sz="0" w:space="0" w:color="auto"/>
                <w:bottom w:val="none" w:sz="0" w:space="0" w:color="auto"/>
                <w:right w:val="none" w:sz="0" w:space="0" w:color="auto"/>
              </w:divBdr>
            </w:div>
            <w:div w:id="2046321378">
              <w:marLeft w:val="1155"/>
              <w:marRight w:val="0"/>
              <w:marTop w:val="0"/>
              <w:marBottom w:val="0"/>
              <w:divBdr>
                <w:top w:val="none" w:sz="0" w:space="0" w:color="auto"/>
                <w:left w:val="none" w:sz="0" w:space="0" w:color="auto"/>
                <w:bottom w:val="none" w:sz="0" w:space="0" w:color="auto"/>
                <w:right w:val="none" w:sz="0" w:space="0" w:color="auto"/>
              </w:divBdr>
            </w:div>
            <w:div w:id="741104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110571">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452839">
      <w:bodyDiv w:val="1"/>
      <w:marLeft w:val="0"/>
      <w:marRight w:val="0"/>
      <w:marTop w:val="0"/>
      <w:marBottom w:val="0"/>
      <w:divBdr>
        <w:top w:val="none" w:sz="0" w:space="0" w:color="auto"/>
        <w:left w:val="none" w:sz="0" w:space="0" w:color="auto"/>
        <w:bottom w:val="none" w:sz="0" w:space="0" w:color="auto"/>
        <w:right w:val="none" w:sz="0" w:space="0" w:color="auto"/>
      </w:divBdr>
      <w:divsChild>
        <w:div w:id="432358044">
          <w:marLeft w:val="0"/>
          <w:marRight w:val="0"/>
          <w:marTop w:val="0"/>
          <w:marBottom w:val="0"/>
          <w:divBdr>
            <w:top w:val="none" w:sz="0" w:space="0" w:color="auto"/>
            <w:left w:val="none" w:sz="0" w:space="0" w:color="auto"/>
            <w:bottom w:val="none" w:sz="0" w:space="0" w:color="auto"/>
            <w:right w:val="none" w:sz="0" w:space="0" w:color="auto"/>
          </w:divBdr>
        </w:div>
        <w:div w:id="624043485">
          <w:marLeft w:val="0"/>
          <w:marRight w:val="0"/>
          <w:marTop w:val="150"/>
          <w:marBottom w:val="0"/>
          <w:divBdr>
            <w:top w:val="none" w:sz="0" w:space="0" w:color="auto"/>
            <w:left w:val="none" w:sz="0" w:space="0" w:color="auto"/>
            <w:bottom w:val="none" w:sz="0" w:space="0" w:color="auto"/>
            <w:right w:val="none" w:sz="0" w:space="0" w:color="auto"/>
          </w:divBdr>
          <w:divsChild>
            <w:div w:id="1143111255">
              <w:marLeft w:val="1155"/>
              <w:marRight w:val="0"/>
              <w:marTop w:val="0"/>
              <w:marBottom w:val="0"/>
              <w:divBdr>
                <w:top w:val="none" w:sz="0" w:space="0" w:color="auto"/>
                <w:left w:val="none" w:sz="0" w:space="0" w:color="auto"/>
                <w:bottom w:val="none" w:sz="0" w:space="0" w:color="auto"/>
                <w:right w:val="none" w:sz="0" w:space="0" w:color="auto"/>
              </w:divBdr>
            </w:div>
            <w:div w:id="1817646366">
              <w:marLeft w:val="1155"/>
              <w:marRight w:val="0"/>
              <w:marTop w:val="0"/>
              <w:marBottom w:val="0"/>
              <w:divBdr>
                <w:top w:val="none" w:sz="0" w:space="0" w:color="auto"/>
                <w:left w:val="none" w:sz="0" w:space="0" w:color="auto"/>
                <w:bottom w:val="none" w:sz="0" w:space="0" w:color="auto"/>
                <w:right w:val="none" w:sz="0" w:space="0" w:color="auto"/>
              </w:divBdr>
            </w:div>
            <w:div w:id="56997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0496">
      <w:bodyDiv w:val="1"/>
      <w:marLeft w:val="0"/>
      <w:marRight w:val="0"/>
      <w:marTop w:val="0"/>
      <w:marBottom w:val="0"/>
      <w:divBdr>
        <w:top w:val="none" w:sz="0" w:space="0" w:color="auto"/>
        <w:left w:val="none" w:sz="0" w:space="0" w:color="auto"/>
        <w:bottom w:val="none" w:sz="0" w:space="0" w:color="auto"/>
        <w:right w:val="none" w:sz="0" w:space="0" w:color="auto"/>
      </w:divBdr>
      <w:divsChild>
        <w:div w:id="1250310849">
          <w:marLeft w:val="0"/>
          <w:marRight w:val="0"/>
          <w:marTop w:val="0"/>
          <w:marBottom w:val="0"/>
          <w:divBdr>
            <w:top w:val="none" w:sz="0" w:space="0" w:color="auto"/>
            <w:left w:val="none" w:sz="0" w:space="0" w:color="auto"/>
            <w:bottom w:val="none" w:sz="0" w:space="0" w:color="auto"/>
            <w:right w:val="none" w:sz="0" w:space="0" w:color="auto"/>
          </w:divBdr>
        </w:div>
        <w:div w:id="388115280">
          <w:marLeft w:val="0"/>
          <w:marRight w:val="0"/>
          <w:marTop w:val="150"/>
          <w:marBottom w:val="0"/>
          <w:divBdr>
            <w:top w:val="none" w:sz="0" w:space="0" w:color="auto"/>
            <w:left w:val="none" w:sz="0" w:space="0" w:color="auto"/>
            <w:bottom w:val="none" w:sz="0" w:space="0" w:color="auto"/>
            <w:right w:val="none" w:sz="0" w:space="0" w:color="auto"/>
          </w:divBdr>
          <w:divsChild>
            <w:div w:id="57822772">
              <w:marLeft w:val="1155"/>
              <w:marRight w:val="0"/>
              <w:marTop w:val="0"/>
              <w:marBottom w:val="0"/>
              <w:divBdr>
                <w:top w:val="none" w:sz="0" w:space="0" w:color="auto"/>
                <w:left w:val="none" w:sz="0" w:space="0" w:color="auto"/>
                <w:bottom w:val="none" w:sz="0" w:space="0" w:color="auto"/>
                <w:right w:val="none" w:sz="0" w:space="0" w:color="auto"/>
              </w:divBdr>
            </w:div>
            <w:div w:id="782959639">
              <w:marLeft w:val="1155"/>
              <w:marRight w:val="0"/>
              <w:marTop w:val="0"/>
              <w:marBottom w:val="0"/>
              <w:divBdr>
                <w:top w:val="none" w:sz="0" w:space="0" w:color="auto"/>
                <w:left w:val="none" w:sz="0" w:space="0" w:color="auto"/>
                <w:bottom w:val="none" w:sz="0" w:space="0" w:color="auto"/>
                <w:right w:val="none" w:sz="0" w:space="0" w:color="auto"/>
              </w:divBdr>
            </w:div>
            <w:div w:id="1813130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566111">
      <w:bodyDiv w:val="1"/>
      <w:marLeft w:val="0"/>
      <w:marRight w:val="0"/>
      <w:marTop w:val="0"/>
      <w:marBottom w:val="0"/>
      <w:divBdr>
        <w:top w:val="none" w:sz="0" w:space="0" w:color="auto"/>
        <w:left w:val="none" w:sz="0" w:space="0" w:color="auto"/>
        <w:bottom w:val="none" w:sz="0" w:space="0" w:color="auto"/>
        <w:right w:val="none" w:sz="0" w:space="0" w:color="auto"/>
      </w:divBdr>
    </w:div>
    <w:div w:id="602569654">
      <w:bodyDiv w:val="1"/>
      <w:marLeft w:val="0"/>
      <w:marRight w:val="0"/>
      <w:marTop w:val="0"/>
      <w:marBottom w:val="0"/>
      <w:divBdr>
        <w:top w:val="none" w:sz="0" w:space="0" w:color="auto"/>
        <w:left w:val="none" w:sz="0" w:space="0" w:color="auto"/>
        <w:bottom w:val="none" w:sz="0" w:space="0" w:color="auto"/>
        <w:right w:val="none" w:sz="0" w:space="0" w:color="auto"/>
      </w:divBdr>
      <w:divsChild>
        <w:div w:id="1431588570">
          <w:marLeft w:val="0"/>
          <w:marRight w:val="0"/>
          <w:marTop w:val="0"/>
          <w:marBottom w:val="0"/>
          <w:divBdr>
            <w:top w:val="none" w:sz="0" w:space="0" w:color="auto"/>
            <w:left w:val="none" w:sz="0" w:space="0" w:color="auto"/>
            <w:bottom w:val="none" w:sz="0" w:space="0" w:color="auto"/>
            <w:right w:val="none" w:sz="0" w:space="0" w:color="auto"/>
          </w:divBdr>
        </w:div>
        <w:div w:id="2142535002">
          <w:marLeft w:val="0"/>
          <w:marRight w:val="0"/>
          <w:marTop w:val="150"/>
          <w:marBottom w:val="0"/>
          <w:divBdr>
            <w:top w:val="none" w:sz="0" w:space="0" w:color="auto"/>
            <w:left w:val="none" w:sz="0" w:space="0" w:color="auto"/>
            <w:bottom w:val="none" w:sz="0" w:space="0" w:color="auto"/>
            <w:right w:val="none" w:sz="0" w:space="0" w:color="auto"/>
          </w:divBdr>
          <w:divsChild>
            <w:div w:id="1756634176">
              <w:marLeft w:val="1155"/>
              <w:marRight w:val="0"/>
              <w:marTop w:val="0"/>
              <w:marBottom w:val="0"/>
              <w:divBdr>
                <w:top w:val="none" w:sz="0" w:space="0" w:color="auto"/>
                <w:left w:val="none" w:sz="0" w:space="0" w:color="auto"/>
                <w:bottom w:val="none" w:sz="0" w:space="0" w:color="auto"/>
                <w:right w:val="none" w:sz="0" w:space="0" w:color="auto"/>
              </w:divBdr>
            </w:div>
            <w:div w:id="1164589239">
              <w:marLeft w:val="1155"/>
              <w:marRight w:val="0"/>
              <w:marTop w:val="0"/>
              <w:marBottom w:val="0"/>
              <w:divBdr>
                <w:top w:val="none" w:sz="0" w:space="0" w:color="auto"/>
                <w:left w:val="none" w:sz="0" w:space="0" w:color="auto"/>
                <w:bottom w:val="none" w:sz="0" w:space="0" w:color="auto"/>
                <w:right w:val="none" w:sz="0" w:space="0" w:color="auto"/>
              </w:divBdr>
            </w:div>
            <w:div w:id="1703944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10052">
      <w:bodyDiv w:val="1"/>
      <w:marLeft w:val="0"/>
      <w:marRight w:val="0"/>
      <w:marTop w:val="0"/>
      <w:marBottom w:val="0"/>
      <w:divBdr>
        <w:top w:val="none" w:sz="0" w:space="0" w:color="auto"/>
        <w:left w:val="none" w:sz="0" w:space="0" w:color="auto"/>
        <w:bottom w:val="none" w:sz="0" w:space="0" w:color="auto"/>
        <w:right w:val="none" w:sz="0" w:space="0" w:color="auto"/>
      </w:divBdr>
      <w:divsChild>
        <w:div w:id="828209999">
          <w:marLeft w:val="0"/>
          <w:marRight w:val="0"/>
          <w:marTop w:val="0"/>
          <w:marBottom w:val="0"/>
          <w:divBdr>
            <w:top w:val="none" w:sz="0" w:space="0" w:color="auto"/>
            <w:left w:val="none" w:sz="0" w:space="0" w:color="auto"/>
            <w:bottom w:val="none" w:sz="0" w:space="0" w:color="auto"/>
            <w:right w:val="none" w:sz="0" w:space="0" w:color="auto"/>
          </w:divBdr>
        </w:div>
        <w:div w:id="960844436">
          <w:marLeft w:val="0"/>
          <w:marRight w:val="0"/>
          <w:marTop w:val="150"/>
          <w:marBottom w:val="0"/>
          <w:divBdr>
            <w:top w:val="none" w:sz="0" w:space="0" w:color="auto"/>
            <w:left w:val="none" w:sz="0" w:space="0" w:color="auto"/>
            <w:bottom w:val="none" w:sz="0" w:space="0" w:color="auto"/>
            <w:right w:val="none" w:sz="0" w:space="0" w:color="auto"/>
          </w:divBdr>
          <w:divsChild>
            <w:div w:id="1836647086">
              <w:marLeft w:val="1155"/>
              <w:marRight w:val="0"/>
              <w:marTop w:val="0"/>
              <w:marBottom w:val="0"/>
              <w:divBdr>
                <w:top w:val="none" w:sz="0" w:space="0" w:color="auto"/>
                <w:left w:val="none" w:sz="0" w:space="0" w:color="auto"/>
                <w:bottom w:val="none" w:sz="0" w:space="0" w:color="auto"/>
                <w:right w:val="none" w:sz="0" w:space="0" w:color="auto"/>
              </w:divBdr>
            </w:div>
            <w:div w:id="1486167869">
              <w:marLeft w:val="1155"/>
              <w:marRight w:val="0"/>
              <w:marTop w:val="0"/>
              <w:marBottom w:val="0"/>
              <w:divBdr>
                <w:top w:val="none" w:sz="0" w:space="0" w:color="auto"/>
                <w:left w:val="none" w:sz="0" w:space="0" w:color="auto"/>
                <w:bottom w:val="none" w:sz="0" w:space="0" w:color="auto"/>
                <w:right w:val="none" w:sz="0" w:space="0" w:color="auto"/>
              </w:divBdr>
            </w:div>
            <w:div w:id="2014604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39900">
      <w:bodyDiv w:val="1"/>
      <w:marLeft w:val="0"/>
      <w:marRight w:val="0"/>
      <w:marTop w:val="0"/>
      <w:marBottom w:val="0"/>
      <w:divBdr>
        <w:top w:val="none" w:sz="0" w:space="0" w:color="auto"/>
        <w:left w:val="none" w:sz="0" w:space="0" w:color="auto"/>
        <w:bottom w:val="none" w:sz="0" w:space="0" w:color="auto"/>
        <w:right w:val="none" w:sz="0" w:space="0" w:color="auto"/>
      </w:divBdr>
      <w:divsChild>
        <w:div w:id="719741460">
          <w:marLeft w:val="0"/>
          <w:marRight w:val="0"/>
          <w:marTop w:val="0"/>
          <w:marBottom w:val="0"/>
          <w:divBdr>
            <w:top w:val="none" w:sz="0" w:space="0" w:color="auto"/>
            <w:left w:val="none" w:sz="0" w:space="0" w:color="auto"/>
            <w:bottom w:val="none" w:sz="0" w:space="0" w:color="auto"/>
            <w:right w:val="none" w:sz="0" w:space="0" w:color="auto"/>
          </w:divBdr>
        </w:div>
        <w:div w:id="313528702">
          <w:marLeft w:val="0"/>
          <w:marRight w:val="0"/>
          <w:marTop w:val="150"/>
          <w:marBottom w:val="0"/>
          <w:divBdr>
            <w:top w:val="none" w:sz="0" w:space="0" w:color="auto"/>
            <w:left w:val="none" w:sz="0" w:space="0" w:color="auto"/>
            <w:bottom w:val="none" w:sz="0" w:space="0" w:color="auto"/>
            <w:right w:val="none" w:sz="0" w:space="0" w:color="auto"/>
          </w:divBdr>
          <w:divsChild>
            <w:div w:id="1697728216">
              <w:marLeft w:val="1155"/>
              <w:marRight w:val="0"/>
              <w:marTop w:val="0"/>
              <w:marBottom w:val="0"/>
              <w:divBdr>
                <w:top w:val="none" w:sz="0" w:space="0" w:color="auto"/>
                <w:left w:val="none" w:sz="0" w:space="0" w:color="auto"/>
                <w:bottom w:val="none" w:sz="0" w:space="0" w:color="auto"/>
                <w:right w:val="none" w:sz="0" w:space="0" w:color="auto"/>
              </w:divBdr>
            </w:div>
            <w:div w:id="1961761569">
              <w:marLeft w:val="1155"/>
              <w:marRight w:val="0"/>
              <w:marTop w:val="0"/>
              <w:marBottom w:val="0"/>
              <w:divBdr>
                <w:top w:val="none" w:sz="0" w:space="0" w:color="auto"/>
                <w:left w:val="none" w:sz="0" w:space="0" w:color="auto"/>
                <w:bottom w:val="none" w:sz="0" w:space="0" w:color="auto"/>
                <w:right w:val="none" w:sz="0" w:space="0" w:color="auto"/>
              </w:divBdr>
            </w:div>
            <w:div w:id="1166752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4749">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21369">
      <w:bodyDiv w:val="1"/>
      <w:marLeft w:val="0"/>
      <w:marRight w:val="0"/>
      <w:marTop w:val="0"/>
      <w:marBottom w:val="0"/>
      <w:divBdr>
        <w:top w:val="none" w:sz="0" w:space="0" w:color="auto"/>
        <w:left w:val="none" w:sz="0" w:space="0" w:color="auto"/>
        <w:bottom w:val="none" w:sz="0" w:space="0" w:color="auto"/>
        <w:right w:val="none" w:sz="0" w:space="0" w:color="auto"/>
      </w:divBdr>
      <w:divsChild>
        <w:div w:id="44448688">
          <w:marLeft w:val="0"/>
          <w:marRight w:val="0"/>
          <w:marTop w:val="0"/>
          <w:marBottom w:val="0"/>
          <w:divBdr>
            <w:top w:val="none" w:sz="0" w:space="0" w:color="auto"/>
            <w:left w:val="none" w:sz="0" w:space="0" w:color="auto"/>
            <w:bottom w:val="none" w:sz="0" w:space="0" w:color="auto"/>
            <w:right w:val="none" w:sz="0" w:space="0" w:color="auto"/>
          </w:divBdr>
        </w:div>
        <w:div w:id="810050875">
          <w:marLeft w:val="0"/>
          <w:marRight w:val="0"/>
          <w:marTop w:val="150"/>
          <w:marBottom w:val="0"/>
          <w:divBdr>
            <w:top w:val="none" w:sz="0" w:space="0" w:color="auto"/>
            <w:left w:val="none" w:sz="0" w:space="0" w:color="auto"/>
            <w:bottom w:val="none" w:sz="0" w:space="0" w:color="auto"/>
            <w:right w:val="none" w:sz="0" w:space="0" w:color="auto"/>
          </w:divBdr>
          <w:divsChild>
            <w:div w:id="418601246">
              <w:marLeft w:val="1155"/>
              <w:marRight w:val="0"/>
              <w:marTop w:val="0"/>
              <w:marBottom w:val="0"/>
              <w:divBdr>
                <w:top w:val="none" w:sz="0" w:space="0" w:color="auto"/>
                <w:left w:val="none" w:sz="0" w:space="0" w:color="auto"/>
                <w:bottom w:val="none" w:sz="0" w:space="0" w:color="auto"/>
                <w:right w:val="none" w:sz="0" w:space="0" w:color="auto"/>
              </w:divBdr>
            </w:div>
            <w:div w:id="1973175043">
              <w:marLeft w:val="1155"/>
              <w:marRight w:val="0"/>
              <w:marTop w:val="0"/>
              <w:marBottom w:val="0"/>
              <w:divBdr>
                <w:top w:val="none" w:sz="0" w:space="0" w:color="auto"/>
                <w:left w:val="none" w:sz="0" w:space="0" w:color="auto"/>
                <w:bottom w:val="none" w:sz="0" w:space="0" w:color="auto"/>
                <w:right w:val="none" w:sz="0" w:space="0" w:color="auto"/>
              </w:divBdr>
            </w:div>
            <w:div w:id="202080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697">
      <w:bodyDiv w:val="1"/>
      <w:marLeft w:val="0"/>
      <w:marRight w:val="0"/>
      <w:marTop w:val="0"/>
      <w:marBottom w:val="0"/>
      <w:divBdr>
        <w:top w:val="none" w:sz="0" w:space="0" w:color="auto"/>
        <w:left w:val="none" w:sz="0" w:space="0" w:color="auto"/>
        <w:bottom w:val="none" w:sz="0" w:space="0" w:color="auto"/>
        <w:right w:val="none" w:sz="0" w:space="0" w:color="auto"/>
      </w:divBdr>
      <w:divsChild>
        <w:div w:id="681585847">
          <w:marLeft w:val="0"/>
          <w:marRight w:val="0"/>
          <w:marTop w:val="0"/>
          <w:marBottom w:val="0"/>
          <w:divBdr>
            <w:top w:val="none" w:sz="0" w:space="0" w:color="auto"/>
            <w:left w:val="none" w:sz="0" w:space="0" w:color="auto"/>
            <w:bottom w:val="none" w:sz="0" w:space="0" w:color="auto"/>
            <w:right w:val="none" w:sz="0" w:space="0" w:color="auto"/>
          </w:divBdr>
        </w:div>
        <w:div w:id="1409107483">
          <w:marLeft w:val="0"/>
          <w:marRight w:val="0"/>
          <w:marTop w:val="150"/>
          <w:marBottom w:val="0"/>
          <w:divBdr>
            <w:top w:val="none" w:sz="0" w:space="0" w:color="auto"/>
            <w:left w:val="none" w:sz="0" w:space="0" w:color="auto"/>
            <w:bottom w:val="none" w:sz="0" w:space="0" w:color="auto"/>
            <w:right w:val="none" w:sz="0" w:space="0" w:color="auto"/>
          </w:divBdr>
          <w:divsChild>
            <w:div w:id="1076777733">
              <w:marLeft w:val="1155"/>
              <w:marRight w:val="0"/>
              <w:marTop w:val="0"/>
              <w:marBottom w:val="0"/>
              <w:divBdr>
                <w:top w:val="none" w:sz="0" w:space="0" w:color="auto"/>
                <w:left w:val="none" w:sz="0" w:space="0" w:color="auto"/>
                <w:bottom w:val="none" w:sz="0" w:space="0" w:color="auto"/>
                <w:right w:val="none" w:sz="0" w:space="0" w:color="auto"/>
              </w:divBdr>
            </w:div>
            <w:div w:id="155456890">
              <w:marLeft w:val="1155"/>
              <w:marRight w:val="0"/>
              <w:marTop w:val="0"/>
              <w:marBottom w:val="0"/>
              <w:divBdr>
                <w:top w:val="none" w:sz="0" w:space="0" w:color="auto"/>
                <w:left w:val="none" w:sz="0" w:space="0" w:color="auto"/>
                <w:bottom w:val="none" w:sz="0" w:space="0" w:color="auto"/>
                <w:right w:val="none" w:sz="0" w:space="0" w:color="auto"/>
              </w:divBdr>
            </w:div>
            <w:div w:id="67043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4920868">
      <w:bodyDiv w:val="1"/>
      <w:marLeft w:val="0"/>
      <w:marRight w:val="0"/>
      <w:marTop w:val="0"/>
      <w:marBottom w:val="0"/>
      <w:divBdr>
        <w:top w:val="none" w:sz="0" w:space="0" w:color="auto"/>
        <w:left w:val="none" w:sz="0" w:space="0" w:color="auto"/>
        <w:bottom w:val="none" w:sz="0" w:space="0" w:color="auto"/>
        <w:right w:val="none" w:sz="0" w:space="0" w:color="auto"/>
      </w:divBdr>
    </w:div>
    <w:div w:id="604925741">
      <w:bodyDiv w:val="1"/>
      <w:marLeft w:val="0"/>
      <w:marRight w:val="0"/>
      <w:marTop w:val="0"/>
      <w:marBottom w:val="0"/>
      <w:divBdr>
        <w:top w:val="none" w:sz="0" w:space="0" w:color="auto"/>
        <w:left w:val="none" w:sz="0" w:space="0" w:color="auto"/>
        <w:bottom w:val="none" w:sz="0" w:space="0" w:color="auto"/>
        <w:right w:val="none" w:sz="0" w:space="0" w:color="auto"/>
      </w:divBdr>
    </w:div>
    <w:div w:id="605159961">
      <w:bodyDiv w:val="1"/>
      <w:marLeft w:val="0"/>
      <w:marRight w:val="0"/>
      <w:marTop w:val="0"/>
      <w:marBottom w:val="0"/>
      <w:divBdr>
        <w:top w:val="none" w:sz="0" w:space="0" w:color="auto"/>
        <w:left w:val="none" w:sz="0" w:space="0" w:color="auto"/>
        <w:bottom w:val="none" w:sz="0" w:space="0" w:color="auto"/>
        <w:right w:val="none" w:sz="0" w:space="0" w:color="auto"/>
      </w:divBdr>
    </w:div>
    <w:div w:id="605189339">
      <w:bodyDiv w:val="1"/>
      <w:marLeft w:val="0"/>
      <w:marRight w:val="0"/>
      <w:marTop w:val="0"/>
      <w:marBottom w:val="0"/>
      <w:divBdr>
        <w:top w:val="none" w:sz="0" w:space="0" w:color="auto"/>
        <w:left w:val="none" w:sz="0" w:space="0" w:color="auto"/>
        <w:bottom w:val="none" w:sz="0" w:space="0" w:color="auto"/>
        <w:right w:val="none" w:sz="0" w:space="0" w:color="auto"/>
      </w:divBdr>
      <w:divsChild>
        <w:div w:id="1171486698">
          <w:marLeft w:val="0"/>
          <w:marRight w:val="0"/>
          <w:marTop w:val="0"/>
          <w:marBottom w:val="0"/>
          <w:divBdr>
            <w:top w:val="none" w:sz="0" w:space="0" w:color="auto"/>
            <w:left w:val="none" w:sz="0" w:space="0" w:color="auto"/>
            <w:bottom w:val="none" w:sz="0" w:space="0" w:color="auto"/>
            <w:right w:val="none" w:sz="0" w:space="0" w:color="auto"/>
          </w:divBdr>
        </w:div>
        <w:div w:id="1525243364">
          <w:marLeft w:val="0"/>
          <w:marRight w:val="0"/>
          <w:marTop w:val="150"/>
          <w:marBottom w:val="0"/>
          <w:divBdr>
            <w:top w:val="none" w:sz="0" w:space="0" w:color="auto"/>
            <w:left w:val="none" w:sz="0" w:space="0" w:color="auto"/>
            <w:bottom w:val="none" w:sz="0" w:space="0" w:color="auto"/>
            <w:right w:val="none" w:sz="0" w:space="0" w:color="auto"/>
          </w:divBdr>
          <w:divsChild>
            <w:div w:id="331299476">
              <w:marLeft w:val="1155"/>
              <w:marRight w:val="0"/>
              <w:marTop w:val="0"/>
              <w:marBottom w:val="0"/>
              <w:divBdr>
                <w:top w:val="none" w:sz="0" w:space="0" w:color="auto"/>
                <w:left w:val="none" w:sz="0" w:space="0" w:color="auto"/>
                <w:bottom w:val="none" w:sz="0" w:space="0" w:color="auto"/>
                <w:right w:val="none" w:sz="0" w:space="0" w:color="auto"/>
              </w:divBdr>
            </w:div>
            <w:div w:id="1629046052">
              <w:marLeft w:val="1155"/>
              <w:marRight w:val="0"/>
              <w:marTop w:val="0"/>
              <w:marBottom w:val="0"/>
              <w:divBdr>
                <w:top w:val="none" w:sz="0" w:space="0" w:color="auto"/>
                <w:left w:val="none" w:sz="0" w:space="0" w:color="auto"/>
                <w:bottom w:val="none" w:sz="0" w:space="0" w:color="auto"/>
                <w:right w:val="none" w:sz="0" w:space="0" w:color="auto"/>
              </w:divBdr>
            </w:div>
            <w:div w:id="5728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239080">
      <w:bodyDiv w:val="1"/>
      <w:marLeft w:val="0"/>
      <w:marRight w:val="0"/>
      <w:marTop w:val="0"/>
      <w:marBottom w:val="0"/>
      <w:divBdr>
        <w:top w:val="none" w:sz="0" w:space="0" w:color="auto"/>
        <w:left w:val="none" w:sz="0" w:space="0" w:color="auto"/>
        <w:bottom w:val="none" w:sz="0" w:space="0" w:color="auto"/>
        <w:right w:val="none" w:sz="0" w:space="0" w:color="auto"/>
      </w:divBdr>
      <w:divsChild>
        <w:div w:id="1480031389">
          <w:marLeft w:val="0"/>
          <w:marRight w:val="0"/>
          <w:marTop w:val="0"/>
          <w:marBottom w:val="0"/>
          <w:divBdr>
            <w:top w:val="none" w:sz="0" w:space="0" w:color="auto"/>
            <w:left w:val="none" w:sz="0" w:space="0" w:color="auto"/>
            <w:bottom w:val="none" w:sz="0" w:space="0" w:color="auto"/>
            <w:right w:val="none" w:sz="0" w:space="0" w:color="auto"/>
          </w:divBdr>
        </w:div>
        <w:div w:id="1469545175">
          <w:marLeft w:val="0"/>
          <w:marRight w:val="0"/>
          <w:marTop w:val="150"/>
          <w:marBottom w:val="0"/>
          <w:divBdr>
            <w:top w:val="none" w:sz="0" w:space="0" w:color="auto"/>
            <w:left w:val="none" w:sz="0" w:space="0" w:color="auto"/>
            <w:bottom w:val="none" w:sz="0" w:space="0" w:color="auto"/>
            <w:right w:val="none" w:sz="0" w:space="0" w:color="auto"/>
          </w:divBdr>
          <w:divsChild>
            <w:div w:id="730691283">
              <w:marLeft w:val="1155"/>
              <w:marRight w:val="0"/>
              <w:marTop w:val="0"/>
              <w:marBottom w:val="0"/>
              <w:divBdr>
                <w:top w:val="none" w:sz="0" w:space="0" w:color="auto"/>
                <w:left w:val="none" w:sz="0" w:space="0" w:color="auto"/>
                <w:bottom w:val="none" w:sz="0" w:space="0" w:color="auto"/>
                <w:right w:val="none" w:sz="0" w:space="0" w:color="auto"/>
              </w:divBdr>
            </w:div>
            <w:div w:id="691607891">
              <w:marLeft w:val="1155"/>
              <w:marRight w:val="0"/>
              <w:marTop w:val="0"/>
              <w:marBottom w:val="0"/>
              <w:divBdr>
                <w:top w:val="none" w:sz="0" w:space="0" w:color="auto"/>
                <w:left w:val="none" w:sz="0" w:space="0" w:color="auto"/>
                <w:bottom w:val="none" w:sz="0" w:space="0" w:color="auto"/>
                <w:right w:val="none" w:sz="0" w:space="0" w:color="auto"/>
              </w:divBdr>
            </w:div>
            <w:div w:id="214705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086410">
      <w:bodyDiv w:val="1"/>
      <w:marLeft w:val="0"/>
      <w:marRight w:val="0"/>
      <w:marTop w:val="0"/>
      <w:marBottom w:val="0"/>
      <w:divBdr>
        <w:top w:val="none" w:sz="0" w:space="0" w:color="auto"/>
        <w:left w:val="none" w:sz="0" w:space="0" w:color="auto"/>
        <w:bottom w:val="none" w:sz="0" w:space="0" w:color="auto"/>
        <w:right w:val="none" w:sz="0" w:space="0" w:color="auto"/>
      </w:divBdr>
      <w:divsChild>
        <w:div w:id="936014392">
          <w:marLeft w:val="0"/>
          <w:marRight w:val="0"/>
          <w:marTop w:val="0"/>
          <w:marBottom w:val="0"/>
          <w:divBdr>
            <w:top w:val="none" w:sz="0" w:space="0" w:color="auto"/>
            <w:left w:val="none" w:sz="0" w:space="0" w:color="auto"/>
            <w:bottom w:val="none" w:sz="0" w:space="0" w:color="auto"/>
            <w:right w:val="none" w:sz="0" w:space="0" w:color="auto"/>
          </w:divBdr>
        </w:div>
        <w:div w:id="1419910340">
          <w:marLeft w:val="0"/>
          <w:marRight w:val="0"/>
          <w:marTop w:val="150"/>
          <w:marBottom w:val="0"/>
          <w:divBdr>
            <w:top w:val="none" w:sz="0" w:space="0" w:color="auto"/>
            <w:left w:val="none" w:sz="0" w:space="0" w:color="auto"/>
            <w:bottom w:val="none" w:sz="0" w:space="0" w:color="auto"/>
            <w:right w:val="none" w:sz="0" w:space="0" w:color="auto"/>
          </w:divBdr>
          <w:divsChild>
            <w:div w:id="1130788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278193">
      <w:bodyDiv w:val="1"/>
      <w:marLeft w:val="0"/>
      <w:marRight w:val="0"/>
      <w:marTop w:val="0"/>
      <w:marBottom w:val="0"/>
      <w:divBdr>
        <w:top w:val="none" w:sz="0" w:space="0" w:color="auto"/>
        <w:left w:val="none" w:sz="0" w:space="0" w:color="auto"/>
        <w:bottom w:val="none" w:sz="0" w:space="0" w:color="auto"/>
        <w:right w:val="none" w:sz="0" w:space="0" w:color="auto"/>
      </w:divBdr>
      <w:divsChild>
        <w:div w:id="1232159777">
          <w:marLeft w:val="0"/>
          <w:marRight w:val="0"/>
          <w:marTop w:val="0"/>
          <w:marBottom w:val="0"/>
          <w:divBdr>
            <w:top w:val="none" w:sz="0" w:space="0" w:color="auto"/>
            <w:left w:val="none" w:sz="0" w:space="0" w:color="auto"/>
            <w:bottom w:val="none" w:sz="0" w:space="0" w:color="auto"/>
            <w:right w:val="none" w:sz="0" w:space="0" w:color="auto"/>
          </w:divBdr>
        </w:div>
        <w:div w:id="1704667597">
          <w:marLeft w:val="0"/>
          <w:marRight w:val="0"/>
          <w:marTop w:val="150"/>
          <w:marBottom w:val="0"/>
          <w:divBdr>
            <w:top w:val="none" w:sz="0" w:space="0" w:color="auto"/>
            <w:left w:val="none" w:sz="0" w:space="0" w:color="auto"/>
            <w:bottom w:val="none" w:sz="0" w:space="0" w:color="auto"/>
            <w:right w:val="none" w:sz="0" w:space="0" w:color="auto"/>
          </w:divBdr>
          <w:divsChild>
            <w:div w:id="1276013305">
              <w:marLeft w:val="1155"/>
              <w:marRight w:val="0"/>
              <w:marTop w:val="0"/>
              <w:marBottom w:val="0"/>
              <w:divBdr>
                <w:top w:val="none" w:sz="0" w:space="0" w:color="auto"/>
                <w:left w:val="none" w:sz="0" w:space="0" w:color="auto"/>
                <w:bottom w:val="none" w:sz="0" w:space="0" w:color="auto"/>
                <w:right w:val="none" w:sz="0" w:space="0" w:color="auto"/>
              </w:divBdr>
            </w:div>
            <w:div w:id="1949853053">
              <w:marLeft w:val="1155"/>
              <w:marRight w:val="0"/>
              <w:marTop w:val="0"/>
              <w:marBottom w:val="0"/>
              <w:divBdr>
                <w:top w:val="none" w:sz="0" w:space="0" w:color="auto"/>
                <w:left w:val="none" w:sz="0" w:space="0" w:color="auto"/>
                <w:bottom w:val="none" w:sz="0" w:space="0" w:color="auto"/>
                <w:right w:val="none" w:sz="0" w:space="0" w:color="auto"/>
              </w:divBdr>
            </w:div>
            <w:div w:id="12832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349902">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5473">
      <w:bodyDiv w:val="1"/>
      <w:marLeft w:val="0"/>
      <w:marRight w:val="0"/>
      <w:marTop w:val="0"/>
      <w:marBottom w:val="0"/>
      <w:divBdr>
        <w:top w:val="none" w:sz="0" w:space="0" w:color="auto"/>
        <w:left w:val="none" w:sz="0" w:space="0" w:color="auto"/>
        <w:bottom w:val="none" w:sz="0" w:space="0" w:color="auto"/>
        <w:right w:val="none" w:sz="0" w:space="0" w:color="auto"/>
      </w:divBdr>
      <w:divsChild>
        <w:div w:id="963316495">
          <w:marLeft w:val="0"/>
          <w:marRight w:val="0"/>
          <w:marTop w:val="0"/>
          <w:marBottom w:val="0"/>
          <w:divBdr>
            <w:top w:val="none" w:sz="0" w:space="0" w:color="auto"/>
            <w:left w:val="none" w:sz="0" w:space="0" w:color="auto"/>
            <w:bottom w:val="none" w:sz="0" w:space="0" w:color="auto"/>
            <w:right w:val="none" w:sz="0" w:space="0" w:color="auto"/>
          </w:divBdr>
        </w:div>
        <w:div w:id="463238793">
          <w:marLeft w:val="0"/>
          <w:marRight w:val="0"/>
          <w:marTop w:val="150"/>
          <w:marBottom w:val="0"/>
          <w:divBdr>
            <w:top w:val="none" w:sz="0" w:space="0" w:color="auto"/>
            <w:left w:val="none" w:sz="0" w:space="0" w:color="auto"/>
            <w:bottom w:val="none" w:sz="0" w:space="0" w:color="auto"/>
            <w:right w:val="none" w:sz="0" w:space="0" w:color="auto"/>
          </w:divBdr>
          <w:divsChild>
            <w:div w:id="100154373">
              <w:marLeft w:val="1155"/>
              <w:marRight w:val="0"/>
              <w:marTop w:val="0"/>
              <w:marBottom w:val="0"/>
              <w:divBdr>
                <w:top w:val="none" w:sz="0" w:space="0" w:color="auto"/>
                <w:left w:val="none" w:sz="0" w:space="0" w:color="auto"/>
                <w:bottom w:val="none" w:sz="0" w:space="0" w:color="auto"/>
                <w:right w:val="none" w:sz="0" w:space="0" w:color="auto"/>
              </w:divBdr>
            </w:div>
            <w:div w:id="822820640">
              <w:marLeft w:val="1155"/>
              <w:marRight w:val="0"/>
              <w:marTop w:val="0"/>
              <w:marBottom w:val="0"/>
              <w:divBdr>
                <w:top w:val="none" w:sz="0" w:space="0" w:color="auto"/>
                <w:left w:val="none" w:sz="0" w:space="0" w:color="auto"/>
                <w:bottom w:val="none" w:sz="0" w:space="0" w:color="auto"/>
                <w:right w:val="none" w:sz="0" w:space="0" w:color="auto"/>
              </w:divBdr>
            </w:div>
            <w:div w:id="103461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4949">
      <w:bodyDiv w:val="1"/>
      <w:marLeft w:val="0"/>
      <w:marRight w:val="0"/>
      <w:marTop w:val="0"/>
      <w:marBottom w:val="0"/>
      <w:divBdr>
        <w:top w:val="none" w:sz="0" w:space="0" w:color="auto"/>
        <w:left w:val="none" w:sz="0" w:space="0" w:color="auto"/>
        <w:bottom w:val="none" w:sz="0" w:space="0" w:color="auto"/>
        <w:right w:val="none" w:sz="0" w:space="0" w:color="auto"/>
      </w:divBdr>
      <w:divsChild>
        <w:div w:id="1462575623">
          <w:marLeft w:val="0"/>
          <w:marRight w:val="0"/>
          <w:marTop w:val="0"/>
          <w:marBottom w:val="0"/>
          <w:divBdr>
            <w:top w:val="none" w:sz="0" w:space="0" w:color="auto"/>
            <w:left w:val="none" w:sz="0" w:space="0" w:color="auto"/>
            <w:bottom w:val="none" w:sz="0" w:space="0" w:color="auto"/>
            <w:right w:val="none" w:sz="0" w:space="0" w:color="auto"/>
          </w:divBdr>
        </w:div>
        <w:div w:id="1723794336">
          <w:marLeft w:val="0"/>
          <w:marRight w:val="0"/>
          <w:marTop w:val="150"/>
          <w:marBottom w:val="0"/>
          <w:divBdr>
            <w:top w:val="none" w:sz="0" w:space="0" w:color="auto"/>
            <w:left w:val="none" w:sz="0" w:space="0" w:color="auto"/>
            <w:bottom w:val="none" w:sz="0" w:space="0" w:color="auto"/>
            <w:right w:val="none" w:sz="0" w:space="0" w:color="auto"/>
          </w:divBdr>
          <w:divsChild>
            <w:div w:id="1671758722">
              <w:marLeft w:val="1155"/>
              <w:marRight w:val="0"/>
              <w:marTop w:val="0"/>
              <w:marBottom w:val="0"/>
              <w:divBdr>
                <w:top w:val="none" w:sz="0" w:space="0" w:color="auto"/>
                <w:left w:val="none" w:sz="0" w:space="0" w:color="auto"/>
                <w:bottom w:val="none" w:sz="0" w:space="0" w:color="auto"/>
                <w:right w:val="none" w:sz="0" w:space="0" w:color="auto"/>
              </w:divBdr>
            </w:div>
            <w:div w:id="646859595">
              <w:marLeft w:val="1155"/>
              <w:marRight w:val="0"/>
              <w:marTop w:val="0"/>
              <w:marBottom w:val="0"/>
              <w:divBdr>
                <w:top w:val="none" w:sz="0" w:space="0" w:color="auto"/>
                <w:left w:val="none" w:sz="0" w:space="0" w:color="auto"/>
                <w:bottom w:val="none" w:sz="0" w:space="0" w:color="auto"/>
                <w:right w:val="none" w:sz="0" w:space="0" w:color="auto"/>
              </w:divBdr>
            </w:div>
            <w:div w:id="134416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616389">
      <w:bodyDiv w:val="1"/>
      <w:marLeft w:val="0"/>
      <w:marRight w:val="0"/>
      <w:marTop w:val="0"/>
      <w:marBottom w:val="0"/>
      <w:divBdr>
        <w:top w:val="none" w:sz="0" w:space="0" w:color="auto"/>
        <w:left w:val="none" w:sz="0" w:space="0" w:color="auto"/>
        <w:bottom w:val="none" w:sz="0" w:space="0" w:color="auto"/>
        <w:right w:val="none" w:sz="0" w:space="0" w:color="auto"/>
      </w:divBdr>
      <w:divsChild>
        <w:div w:id="1237937808">
          <w:marLeft w:val="0"/>
          <w:marRight w:val="0"/>
          <w:marTop w:val="0"/>
          <w:marBottom w:val="0"/>
          <w:divBdr>
            <w:top w:val="none" w:sz="0" w:space="0" w:color="auto"/>
            <w:left w:val="none" w:sz="0" w:space="0" w:color="auto"/>
            <w:bottom w:val="none" w:sz="0" w:space="0" w:color="auto"/>
            <w:right w:val="none" w:sz="0" w:space="0" w:color="auto"/>
          </w:divBdr>
        </w:div>
        <w:div w:id="5139411">
          <w:marLeft w:val="0"/>
          <w:marRight w:val="0"/>
          <w:marTop w:val="150"/>
          <w:marBottom w:val="0"/>
          <w:divBdr>
            <w:top w:val="none" w:sz="0" w:space="0" w:color="auto"/>
            <w:left w:val="none" w:sz="0" w:space="0" w:color="auto"/>
            <w:bottom w:val="none" w:sz="0" w:space="0" w:color="auto"/>
            <w:right w:val="none" w:sz="0" w:space="0" w:color="auto"/>
          </w:divBdr>
          <w:divsChild>
            <w:div w:id="619990715">
              <w:marLeft w:val="1155"/>
              <w:marRight w:val="0"/>
              <w:marTop w:val="0"/>
              <w:marBottom w:val="0"/>
              <w:divBdr>
                <w:top w:val="none" w:sz="0" w:space="0" w:color="auto"/>
                <w:left w:val="none" w:sz="0" w:space="0" w:color="auto"/>
                <w:bottom w:val="none" w:sz="0" w:space="0" w:color="auto"/>
                <w:right w:val="none" w:sz="0" w:space="0" w:color="auto"/>
              </w:divBdr>
            </w:div>
            <w:div w:id="196354258">
              <w:marLeft w:val="1155"/>
              <w:marRight w:val="0"/>
              <w:marTop w:val="0"/>
              <w:marBottom w:val="0"/>
              <w:divBdr>
                <w:top w:val="none" w:sz="0" w:space="0" w:color="auto"/>
                <w:left w:val="none" w:sz="0" w:space="0" w:color="auto"/>
                <w:bottom w:val="none" w:sz="0" w:space="0" w:color="auto"/>
                <w:right w:val="none" w:sz="0" w:space="0" w:color="auto"/>
              </w:divBdr>
            </w:div>
            <w:div w:id="672612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7931598">
      <w:bodyDiv w:val="1"/>
      <w:marLeft w:val="0"/>
      <w:marRight w:val="0"/>
      <w:marTop w:val="0"/>
      <w:marBottom w:val="0"/>
      <w:divBdr>
        <w:top w:val="none" w:sz="0" w:space="0" w:color="auto"/>
        <w:left w:val="none" w:sz="0" w:space="0" w:color="auto"/>
        <w:bottom w:val="none" w:sz="0" w:space="0" w:color="auto"/>
        <w:right w:val="none" w:sz="0" w:space="0" w:color="auto"/>
      </w:divBdr>
      <w:divsChild>
        <w:div w:id="2006394162">
          <w:marLeft w:val="0"/>
          <w:marRight w:val="0"/>
          <w:marTop w:val="0"/>
          <w:marBottom w:val="0"/>
          <w:divBdr>
            <w:top w:val="none" w:sz="0" w:space="0" w:color="auto"/>
            <w:left w:val="none" w:sz="0" w:space="0" w:color="auto"/>
            <w:bottom w:val="none" w:sz="0" w:space="0" w:color="auto"/>
            <w:right w:val="none" w:sz="0" w:space="0" w:color="auto"/>
          </w:divBdr>
        </w:div>
        <w:div w:id="1631742641">
          <w:marLeft w:val="0"/>
          <w:marRight w:val="0"/>
          <w:marTop w:val="150"/>
          <w:marBottom w:val="0"/>
          <w:divBdr>
            <w:top w:val="none" w:sz="0" w:space="0" w:color="auto"/>
            <w:left w:val="none" w:sz="0" w:space="0" w:color="auto"/>
            <w:bottom w:val="none" w:sz="0" w:space="0" w:color="auto"/>
            <w:right w:val="none" w:sz="0" w:space="0" w:color="auto"/>
          </w:divBdr>
          <w:divsChild>
            <w:div w:id="705787810">
              <w:marLeft w:val="1155"/>
              <w:marRight w:val="0"/>
              <w:marTop w:val="0"/>
              <w:marBottom w:val="0"/>
              <w:divBdr>
                <w:top w:val="none" w:sz="0" w:space="0" w:color="auto"/>
                <w:left w:val="none" w:sz="0" w:space="0" w:color="auto"/>
                <w:bottom w:val="none" w:sz="0" w:space="0" w:color="auto"/>
                <w:right w:val="none" w:sz="0" w:space="0" w:color="auto"/>
              </w:divBdr>
            </w:div>
            <w:div w:id="984548710">
              <w:marLeft w:val="1155"/>
              <w:marRight w:val="0"/>
              <w:marTop w:val="0"/>
              <w:marBottom w:val="0"/>
              <w:divBdr>
                <w:top w:val="none" w:sz="0" w:space="0" w:color="auto"/>
                <w:left w:val="none" w:sz="0" w:space="0" w:color="auto"/>
                <w:bottom w:val="none" w:sz="0" w:space="0" w:color="auto"/>
                <w:right w:val="none" w:sz="0" w:space="0" w:color="auto"/>
              </w:divBdr>
            </w:div>
            <w:div w:id="80446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050352">
      <w:bodyDiv w:val="1"/>
      <w:marLeft w:val="0"/>
      <w:marRight w:val="0"/>
      <w:marTop w:val="0"/>
      <w:marBottom w:val="0"/>
      <w:divBdr>
        <w:top w:val="none" w:sz="0" w:space="0" w:color="auto"/>
        <w:left w:val="none" w:sz="0" w:space="0" w:color="auto"/>
        <w:bottom w:val="none" w:sz="0" w:space="0" w:color="auto"/>
        <w:right w:val="none" w:sz="0" w:space="0" w:color="auto"/>
      </w:divBdr>
      <w:divsChild>
        <w:div w:id="409889097">
          <w:marLeft w:val="0"/>
          <w:marRight w:val="0"/>
          <w:marTop w:val="0"/>
          <w:marBottom w:val="0"/>
          <w:divBdr>
            <w:top w:val="none" w:sz="0" w:space="0" w:color="auto"/>
            <w:left w:val="none" w:sz="0" w:space="0" w:color="auto"/>
            <w:bottom w:val="none" w:sz="0" w:space="0" w:color="auto"/>
            <w:right w:val="none" w:sz="0" w:space="0" w:color="auto"/>
          </w:divBdr>
        </w:div>
        <w:div w:id="1292203004">
          <w:marLeft w:val="0"/>
          <w:marRight w:val="0"/>
          <w:marTop w:val="150"/>
          <w:marBottom w:val="0"/>
          <w:divBdr>
            <w:top w:val="none" w:sz="0" w:space="0" w:color="auto"/>
            <w:left w:val="none" w:sz="0" w:space="0" w:color="auto"/>
            <w:bottom w:val="none" w:sz="0" w:space="0" w:color="auto"/>
            <w:right w:val="none" w:sz="0" w:space="0" w:color="auto"/>
          </w:divBdr>
          <w:divsChild>
            <w:div w:id="598677404">
              <w:marLeft w:val="1155"/>
              <w:marRight w:val="0"/>
              <w:marTop w:val="0"/>
              <w:marBottom w:val="0"/>
              <w:divBdr>
                <w:top w:val="none" w:sz="0" w:space="0" w:color="auto"/>
                <w:left w:val="none" w:sz="0" w:space="0" w:color="auto"/>
                <w:bottom w:val="none" w:sz="0" w:space="0" w:color="auto"/>
                <w:right w:val="none" w:sz="0" w:space="0" w:color="auto"/>
              </w:divBdr>
            </w:div>
            <w:div w:id="115233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590570">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63303">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16038">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25548">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0163">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281173">
      <w:bodyDiv w:val="1"/>
      <w:marLeft w:val="0"/>
      <w:marRight w:val="0"/>
      <w:marTop w:val="0"/>
      <w:marBottom w:val="0"/>
      <w:divBdr>
        <w:top w:val="none" w:sz="0" w:space="0" w:color="auto"/>
        <w:left w:val="none" w:sz="0" w:space="0" w:color="auto"/>
        <w:bottom w:val="none" w:sz="0" w:space="0" w:color="auto"/>
        <w:right w:val="none" w:sz="0" w:space="0" w:color="auto"/>
      </w:divBdr>
      <w:divsChild>
        <w:div w:id="309480827">
          <w:marLeft w:val="0"/>
          <w:marRight w:val="0"/>
          <w:marTop w:val="0"/>
          <w:marBottom w:val="0"/>
          <w:divBdr>
            <w:top w:val="none" w:sz="0" w:space="0" w:color="auto"/>
            <w:left w:val="none" w:sz="0" w:space="0" w:color="auto"/>
            <w:bottom w:val="none" w:sz="0" w:space="0" w:color="auto"/>
            <w:right w:val="none" w:sz="0" w:space="0" w:color="auto"/>
          </w:divBdr>
        </w:div>
        <w:div w:id="851409980">
          <w:marLeft w:val="0"/>
          <w:marRight w:val="0"/>
          <w:marTop w:val="150"/>
          <w:marBottom w:val="0"/>
          <w:divBdr>
            <w:top w:val="none" w:sz="0" w:space="0" w:color="auto"/>
            <w:left w:val="none" w:sz="0" w:space="0" w:color="auto"/>
            <w:bottom w:val="none" w:sz="0" w:space="0" w:color="auto"/>
            <w:right w:val="none" w:sz="0" w:space="0" w:color="auto"/>
          </w:divBdr>
          <w:divsChild>
            <w:div w:id="418841543">
              <w:marLeft w:val="1155"/>
              <w:marRight w:val="0"/>
              <w:marTop w:val="0"/>
              <w:marBottom w:val="0"/>
              <w:divBdr>
                <w:top w:val="none" w:sz="0" w:space="0" w:color="auto"/>
                <w:left w:val="none" w:sz="0" w:space="0" w:color="auto"/>
                <w:bottom w:val="none" w:sz="0" w:space="0" w:color="auto"/>
                <w:right w:val="none" w:sz="0" w:space="0" w:color="auto"/>
              </w:divBdr>
            </w:div>
            <w:div w:id="1731079012">
              <w:marLeft w:val="1155"/>
              <w:marRight w:val="0"/>
              <w:marTop w:val="0"/>
              <w:marBottom w:val="0"/>
              <w:divBdr>
                <w:top w:val="none" w:sz="0" w:space="0" w:color="auto"/>
                <w:left w:val="none" w:sz="0" w:space="0" w:color="auto"/>
                <w:bottom w:val="none" w:sz="0" w:space="0" w:color="auto"/>
                <w:right w:val="none" w:sz="0" w:space="0" w:color="auto"/>
              </w:divBdr>
            </w:div>
            <w:div w:id="983853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789268">
      <w:bodyDiv w:val="1"/>
      <w:marLeft w:val="0"/>
      <w:marRight w:val="0"/>
      <w:marTop w:val="0"/>
      <w:marBottom w:val="0"/>
      <w:divBdr>
        <w:top w:val="none" w:sz="0" w:space="0" w:color="auto"/>
        <w:left w:val="none" w:sz="0" w:space="0" w:color="auto"/>
        <w:bottom w:val="none" w:sz="0" w:space="0" w:color="auto"/>
        <w:right w:val="none" w:sz="0" w:space="0" w:color="auto"/>
      </w:divBdr>
      <w:divsChild>
        <w:div w:id="507599119">
          <w:marLeft w:val="0"/>
          <w:marRight w:val="0"/>
          <w:marTop w:val="0"/>
          <w:marBottom w:val="0"/>
          <w:divBdr>
            <w:top w:val="none" w:sz="0" w:space="0" w:color="auto"/>
            <w:left w:val="none" w:sz="0" w:space="0" w:color="auto"/>
            <w:bottom w:val="none" w:sz="0" w:space="0" w:color="auto"/>
            <w:right w:val="none" w:sz="0" w:space="0" w:color="auto"/>
          </w:divBdr>
        </w:div>
        <w:div w:id="942803002">
          <w:marLeft w:val="0"/>
          <w:marRight w:val="0"/>
          <w:marTop w:val="150"/>
          <w:marBottom w:val="0"/>
          <w:divBdr>
            <w:top w:val="none" w:sz="0" w:space="0" w:color="auto"/>
            <w:left w:val="none" w:sz="0" w:space="0" w:color="auto"/>
            <w:bottom w:val="none" w:sz="0" w:space="0" w:color="auto"/>
            <w:right w:val="none" w:sz="0" w:space="0" w:color="auto"/>
          </w:divBdr>
          <w:divsChild>
            <w:div w:id="1249457830">
              <w:marLeft w:val="1155"/>
              <w:marRight w:val="0"/>
              <w:marTop w:val="0"/>
              <w:marBottom w:val="0"/>
              <w:divBdr>
                <w:top w:val="none" w:sz="0" w:space="0" w:color="auto"/>
                <w:left w:val="none" w:sz="0" w:space="0" w:color="auto"/>
                <w:bottom w:val="none" w:sz="0" w:space="0" w:color="auto"/>
                <w:right w:val="none" w:sz="0" w:space="0" w:color="auto"/>
              </w:divBdr>
            </w:div>
            <w:div w:id="332953846">
              <w:marLeft w:val="1155"/>
              <w:marRight w:val="0"/>
              <w:marTop w:val="0"/>
              <w:marBottom w:val="0"/>
              <w:divBdr>
                <w:top w:val="none" w:sz="0" w:space="0" w:color="auto"/>
                <w:left w:val="none" w:sz="0" w:space="0" w:color="auto"/>
                <w:bottom w:val="none" w:sz="0" w:space="0" w:color="auto"/>
                <w:right w:val="none" w:sz="0" w:space="0" w:color="auto"/>
              </w:divBdr>
            </w:div>
            <w:div w:id="286813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0255">
      <w:bodyDiv w:val="1"/>
      <w:marLeft w:val="0"/>
      <w:marRight w:val="0"/>
      <w:marTop w:val="0"/>
      <w:marBottom w:val="0"/>
      <w:divBdr>
        <w:top w:val="none" w:sz="0" w:space="0" w:color="auto"/>
        <w:left w:val="none" w:sz="0" w:space="0" w:color="auto"/>
        <w:bottom w:val="none" w:sz="0" w:space="0" w:color="auto"/>
        <w:right w:val="none" w:sz="0" w:space="0" w:color="auto"/>
      </w:divBdr>
    </w:div>
    <w:div w:id="612327180">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784495">
      <w:bodyDiv w:val="1"/>
      <w:marLeft w:val="0"/>
      <w:marRight w:val="0"/>
      <w:marTop w:val="0"/>
      <w:marBottom w:val="0"/>
      <w:divBdr>
        <w:top w:val="none" w:sz="0" w:space="0" w:color="auto"/>
        <w:left w:val="none" w:sz="0" w:space="0" w:color="auto"/>
        <w:bottom w:val="none" w:sz="0" w:space="0" w:color="auto"/>
        <w:right w:val="none" w:sz="0" w:space="0" w:color="auto"/>
      </w:divBdr>
      <w:divsChild>
        <w:div w:id="1757744418">
          <w:marLeft w:val="0"/>
          <w:marRight w:val="0"/>
          <w:marTop w:val="0"/>
          <w:marBottom w:val="0"/>
          <w:divBdr>
            <w:top w:val="none" w:sz="0" w:space="0" w:color="auto"/>
            <w:left w:val="none" w:sz="0" w:space="0" w:color="auto"/>
            <w:bottom w:val="none" w:sz="0" w:space="0" w:color="auto"/>
            <w:right w:val="none" w:sz="0" w:space="0" w:color="auto"/>
          </w:divBdr>
        </w:div>
        <w:div w:id="1006596719">
          <w:marLeft w:val="0"/>
          <w:marRight w:val="0"/>
          <w:marTop w:val="150"/>
          <w:marBottom w:val="0"/>
          <w:divBdr>
            <w:top w:val="none" w:sz="0" w:space="0" w:color="auto"/>
            <w:left w:val="none" w:sz="0" w:space="0" w:color="auto"/>
            <w:bottom w:val="none" w:sz="0" w:space="0" w:color="auto"/>
            <w:right w:val="none" w:sz="0" w:space="0" w:color="auto"/>
          </w:divBdr>
          <w:divsChild>
            <w:div w:id="1896623734">
              <w:marLeft w:val="1155"/>
              <w:marRight w:val="0"/>
              <w:marTop w:val="0"/>
              <w:marBottom w:val="0"/>
              <w:divBdr>
                <w:top w:val="none" w:sz="0" w:space="0" w:color="auto"/>
                <w:left w:val="none" w:sz="0" w:space="0" w:color="auto"/>
                <w:bottom w:val="none" w:sz="0" w:space="0" w:color="auto"/>
                <w:right w:val="none" w:sz="0" w:space="0" w:color="auto"/>
              </w:divBdr>
            </w:div>
            <w:div w:id="1923175261">
              <w:marLeft w:val="1155"/>
              <w:marRight w:val="0"/>
              <w:marTop w:val="0"/>
              <w:marBottom w:val="0"/>
              <w:divBdr>
                <w:top w:val="none" w:sz="0" w:space="0" w:color="auto"/>
                <w:left w:val="none" w:sz="0" w:space="0" w:color="auto"/>
                <w:bottom w:val="none" w:sz="0" w:space="0" w:color="auto"/>
                <w:right w:val="none" w:sz="0" w:space="0" w:color="auto"/>
              </w:divBdr>
            </w:div>
            <w:div w:id="763502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38242">
      <w:bodyDiv w:val="1"/>
      <w:marLeft w:val="0"/>
      <w:marRight w:val="0"/>
      <w:marTop w:val="0"/>
      <w:marBottom w:val="0"/>
      <w:divBdr>
        <w:top w:val="none" w:sz="0" w:space="0" w:color="auto"/>
        <w:left w:val="none" w:sz="0" w:space="0" w:color="auto"/>
        <w:bottom w:val="none" w:sz="0" w:space="0" w:color="auto"/>
        <w:right w:val="none" w:sz="0" w:space="0" w:color="auto"/>
      </w:divBdr>
      <w:divsChild>
        <w:div w:id="1236552797">
          <w:marLeft w:val="0"/>
          <w:marRight w:val="0"/>
          <w:marTop w:val="0"/>
          <w:marBottom w:val="0"/>
          <w:divBdr>
            <w:top w:val="none" w:sz="0" w:space="0" w:color="auto"/>
            <w:left w:val="none" w:sz="0" w:space="0" w:color="auto"/>
            <w:bottom w:val="none" w:sz="0" w:space="0" w:color="auto"/>
            <w:right w:val="none" w:sz="0" w:space="0" w:color="auto"/>
          </w:divBdr>
        </w:div>
        <w:div w:id="1322659457">
          <w:marLeft w:val="0"/>
          <w:marRight w:val="0"/>
          <w:marTop w:val="150"/>
          <w:marBottom w:val="0"/>
          <w:divBdr>
            <w:top w:val="none" w:sz="0" w:space="0" w:color="auto"/>
            <w:left w:val="none" w:sz="0" w:space="0" w:color="auto"/>
            <w:bottom w:val="none" w:sz="0" w:space="0" w:color="auto"/>
            <w:right w:val="none" w:sz="0" w:space="0" w:color="auto"/>
          </w:divBdr>
          <w:divsChild>
            <w:div w:id="2009090139">
              <w:marLeft w:val="1155"/>
              <w:marRight w:val="0"/>
              <w:marTop w:val="0"/>
              <w:marBottom w:val="0"/>
              <w:divBdr>
                <w:top w:val="none" w:sz="0" w:space="0" w:color="auto"/>
                <w:left w:val="none" w:sz="0" w:space="0" w:color="auto"/>
                <w:bottom w:val="none" w:sz="0" w:space="0" w:color="auto"/>
                <w:right w:val="none" w:sz="0" w:space="0" w:color="auto"/>
              </w:divBdr>
            </w:div>
            <w:div w:id="1662003620">
              <w:marLeft w:val="1155"/>
              <w:marRight w:val="0"/>
              <w:marTop w:val="0"/>
              <w:marBottom w:val="0"/>
              <w:divBdr>
                <w:top w:val="none" w:sz="0" w:space="0" w:color="auto"/>
                <w:left w:val="none" w:sz="0" w:space="0" w:color="auto"/>
                <w:bottom w:val="none" w:sz="0" w:space="0" w:color="auto"/>
                <w:right w:val="none" w:sz="0" w:space="0" w:color="auto"/>
              </w:divBdr>
            </w:div>
            <w:div w:id="2090423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3948141">
      <w:bodyDiv w:val="1"/>
      <w:marLeft w:val="0"/>
      <w:marRight w:val="0"/>
      <w:marTop w:val="0"/>
      <w:marBottom w:val="0"/>
      <w:divBdr>
        <w:top w:val="none" w:sz="0" w:space="0" w:color="auto"/>
        <w:left w:val="none" w:sz="0" w:space="0" w:color="auto"/>
        <w:bottom w:val="none" w:sz="0" w:space="0" w:color="auto"/>
        <w:right w:val="none" w:sz="0" w:space="0" w:color="auto"/>
      </w:divBdr>
      <w:divsChild>
        <w:div w:id="796609642">
          <w:marLeft w:val="0"/>
          <w:marRight w:val="0"/>
          <w:marTop w:val="0"/>
          <w:marBottom w:val="0"/>
          <w:divBdr>
            <w:top w:val="none" w:sz="0" w:space="0" w:color="auto"/>
            <w:left w:val="none" w:sz="0" w:space="0" w:color="auto"/>
            <w:bottom w:val="none" w:sz="0" w:space="0" w:color="auto"/>
            <w:right w:val="none" w:sz="0" w:space="0" w:color="auto"/>
          </w:divBdr>
        </w:div>
        <w:div w:id="1076853549">
          <w:marLeft w:val="0"/>
          <w:marRight w:val="0"/>
          <w:marTop w:val="150"/>
          <w:marBottom w:val="0"/>
          <w:divBdr>
            <w:top w:val="none" w:sz="0" w:space="0" w:color="auto"/>
            <w:left w:val="none" w:sz="0" w:space="0" w:color="auto"/>
            <w:bottom w:val="none" w:sz="0" w:space="0" w:color="auto"/>
            <w:right w:val="none" w:sz="0" w:space="0" w:color="auto"/>
          </w:divBdr>
          <w:divsChild>
            <w:div w:id="254098541">
              <w:marLeft w:val="1155"/>
              <w:marRight w:val="0"/>
              <w:marTop w:val="0"/>
              <w:marBottom w:val="0"/>
              <w:divBdr>
                <w:top w:val="none" w:sz="0" w:space="0" w:color="auto"/>
                <w:left w:val="none" w:sz="0" w:space="0" w:color="auto"/>
                <w:bottom w:val="none" w:sz="0" w:space="0" w:color="auto"/>
                <w:right w:val="none" w:sz="0" w:space="0" w:color="auto"/>
              </w:divBdr>
            </w:div>
            <w:div w:id="968436860">
              <w:marLeft w:val="1155"/>
              <w:marRight w:val="0"/>
              <w:marTop w:val="0"/>
              <w:marBottom w:val="0"/>
              <w:divBdr>
                <w:top w:val="none" w:sz="0" w:space="0" w:color="auto"/>
                <w:left w:val="none" w:sz="0" w:space="0" w:color="auto"/>
                <w:bottom w:val="none" w:sz="0" w:space="0" w:color="auto"/>
                <w:right w:val="none" w:sz="0" w:space="0" w:color="auto"/>
              </w:divBdr>
            </w:div>
            <w:div w:id="851454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404540">
      <w:bodyDiv w:val="1"/>
      <w:marLeft w:val="0"/>
      <w:marRight w:val="0"/>
      <w:marTop w:val="0"/>
      <w:marBottom w:val="0"/>
      <w:divBdr>
        <w:top w:val="none" w:sz="0" w:space="0" w:color="auto"/>
        <w:left w:val="none" w:sz="0" w:space="0" w:color="auto"/>
        <w:bottom w:val="none" w:sz="0" w:space="0" w:color="auto"/>
        <w:right w:val="none" w:sz="0" w:space="0" w:color="auto"/>
      </w:divBdr>
      <w:divsChild>
        <w:div w:id="1579054965">
          <w:marLeft w:val="0"/>
          <w:marRight w:val="0"/>
          <w:marTop w:val="0"/>
          <w:marBottom w:val="0"/>
          <w:divBdr>
            <w:top w:val="none" w:sz="0" w:space="0" w:color="auto"/>
            <w:left w:val="none" w:sz="0" w:space="0" w:color="auto"/>
            <w:bottom w:val="none" w:sz="0" w:space="0" w:color="auto"/>
            <w:right w:val="none" w:sz="0" w:space="0" w:color="auto"/>
          </w:divBdr>
        </w:div>
        <w:div w:id="4401696">
          <w:marLeft w:val="0"/>
          <w:marRight w:val="0"/>
          <w:marTop w:val="150"/>
          <w:marBottom w:val="0"/>
          <w:divBdr>
            <w:top w:val="none" w:sz="0" w:space="0" w:color="auto"/>
            <w:left w:val="none" w:sz="0" w:space="0" w:color="auto"/>
            <w:bottom w:val="none" w:sz="0" w:space="0" w:color="auto"/>
            <w:right w:val="none" w:sz="0" w:space="0" w:color="auto"/>
          </w:divBdr>
          <w:divsChild>
            <w:div w:id="1228033194">
              <w:marLeft w:val="1155"/>
              <w:marRight w:val="0"/>
              <w:marTop w:val="0"/>
              <w:marBottom w:val="0"/>
              <w:divBdr>
                <w:top w:val="none" w:sz="0" w:space="0" w:color="auto"/>
                <w:left w:val="none" w:sz="0" w:space="0" w:color="auto"/>
                <w:bottom w:val="none" w:sz="0" w:space="0" w:color="auto"/>
                <w:right w:val="none" w:sz="0" w:space="0" w:color="auto"/>
              </w:divBdr>
            </w:div>
            <w:div w:id="1130365854">
              <w:marLeft w:val="1155"/>
              <w:marRight w:val="0"/>
              <w:marTop w:val="0"/>
              <w:marBottom w:val="0"/>
              <w:divBdr>
                <w:top w:val="none" w:sz="0" w:space="0" w:color="auto"/>
                <w:left w:val="none" w:sz="0" w:space="0" w:color="auto"/>
                <w:bottom w:val="none" w:sz="0" w:space="0" w:color="auto"/>
                <w:right w:val="none" w:sz="0" w:space="0" w:color="auto"/>
              </w:divBdr>
            </w:div>
            <w:div w:id="1428502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53613">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4991190">
      <w:bodyDiv w:val="1"/>
      <w:marLeft w:val="0"/>
      <w:marRight w:val="0"/>
      <w:marTop w:val="0"/>
      <w:marBottom w:val="0"/>
      <w:divBdr>
        <w:top w:val="none" w:sz="0" w:space="0" w:color="auto"/>
        <w:left w:val="none" w:sz="0" w:space="0" w:color="auto"/>
        <w:bottom w:val="none" w:sz="0" w:space="0" w:color="auto"/>
        <w:right w:val="none" w:sz="0" w:space="0" w:color="auto"/>
      </w:divBdr>
      <w:divsChild>
        <w:div w:id="1790395632">
          <w:marLeft w:val="0"/>
          <w:marRight w:val="0"/>
          <w:marTop w:val="0"/>
          <w:marBottom w:val="0"/>
          <w:divBdr>
            <w:top w:val="none" w:sz="0" w:space="0" w:color="auto"/>
            <w:left w:val="none" w:sz="0" w:space="0" w:color="auto"/>
            <w:bottom w:val="none" w:sz="0" w:space="0" w:color="auto"/>
            <w:right w:val="none" w:sz="0" w:space="0" w:color="auto"/>
          </w:divBdr>
        </w:div>
        <w:div w:id="717315623">
          <w:marLeft w:val="0"/>
          <w:marRight w:val="0"/>
          <w:marTop w:val="150"/>
          <w:marBottom w:val="0"/>
          <w:divBdr>
            <w:top w:val="none" w:sz="0" w:space="0" w:color="auto"/>
            <w:left w:val="none" w:sz="0" w:space="0" w:color="auto"/>
            <w:bottom w:val="none" w:sz="0" w:space="0" w:color="auto"/>
            <w:right w:val="none" w:sz="0" w:space="0" w:color="auto"/>
          </w:divBdr>
          <w:divsChild>
            <w:div w:id="194009044">
              <w:marLeft w:val="1155"/>
              <w:marRight w:val="0"/>
              <w:marTop w:val="0"/>
              <w:marBottom w:val="0"/>
              <w:divBdr>
                <w:top w:val="none" w:sz="0" w:space="0" w:color="auto"/>
                <w:left w:val="none" w:sz="0" w:space="0" w:color="auto"/>
                <w:bottom w:val="none" w:sz="0" w:space="0" w:color="auto"/>
                <w:right w:val="none" w:sz="0" w:space="0" w:color="auto"/>
              </w:divBdr>
            </w:div>
            <w:div w:id="187721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23508">
      <w:bodyDiv w:val="1"/>
      <w:marLeft w:val="0"/>
      <w:marRight w:val="0"/>
      <w:marTop w:val="0"/>
      <w:marBottom w:val="0"/>
      <w:divBdr>
        <w:top w:val="none" w:sz="0" w:space="0" w:color="auto"/>
        <w:left w:val="none" w:sz="0" w:space="0" w:color="auto"/>
        <w:bottom w:val="none" w:sz="0" w:space="0" w:color="auto"/>
        <w:right w:val="none" w:sz="0" w:space="0" w:color="auto"/>
      </w:divBdr>
      <w:divsChild>
        <w:div w:id="2112317708">
          <w:marLeft w:val="0"/>
          <w:marRight w:val="0"/>
          <w:marTop w:val="0"/>
          <w:marBottom w:val="0"/>
          <w:divBdr>
            <w:top w:val="none" w:sz="0" w:space="0" w:color="auto"/>
            <w:left w:val="none" w:sz="0" w:space="0" w:color="auto"/>
            <w:bottom w:val="none" w:sz="0" w:space="0" w:color="auto"/>
            <w:right w:val="none" w:sz="0" w:space="0" w:color="auto"/>
          </w:divBdr>
        </w:div>
        <w:div w:id="954482563">
          <w:marLeft w:val="0"/>
          <w:marRight w:val="0"/>
          <w:marTop w:val="150"/>
          <w:marBottom w:val="0"/>
          <w:divBdr>
            <w:top w:val="none" w:sz="0" w:space="0" w:color="auto"/>
            <w:left w:val="none" w:sz="0" w:space="0" w:color="auto"/>
            <w:bottom w:val="none" w:sz="0" w:space="0" w:color="auto"/>
            <w:right w:val="none" w:sz="0" w:space="0" w:color="auto"/>
          </w:divBdr>
          <w:divsChild>
            <w:div w:id="1482190570">
              <w:marLeft w:val="1155"/>
              <w:marRight w:val="0"/>
              <w:marTop w:val="0"/>
              <w:marBottom w:val="0"/>
              <w:divBdr>
                <w:top w:val="none" w:sz="0" w:space="0" w:color="auto"/>
                <w:left w:val="none" w:sz="0" w:space="0" w:color="auto"/>
                <w:bottom w:val="none" w:sz="0" w:space="0" w:color="auto"/>
                <w:right w:val="none" w:sz="0" w:space="0" w:color="auto"/>
              </w:divBdr>
            </w:div>
            <w:div w:id="859926812">
              <w:marLeft w:val="1155"/>
              <w:marRight w:val="0"/>
              <w:marTop w:val="0"/>
              <w:marBottom w:val="0"/>
              <w:divBdr>
                <w:top w:val="none" w:sz="0" w:space="0" w:color="auto"/>
                <w:left w:val="none" w:sz="0" w:space="0" w:color="auto"/>
                <w:bottom w:val="none" w:sz="0" w:space="0" w:color="auto"/>
                <w:right w:val="none" w:sz="0" w:space="0" w:color="auto"/>
              </w:divBdr>
            </w:div>
            <w:div w:id="1994288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257087">
      <w:bodyDiv w:val="1"/>
      <w:marLeft w:val="0"/>
      <w:marRight w:val="0"/>
      <w:marTop w:val="0"/>
      <w:marBottom w:val="0"/>
      <w:divBdr>
        <w:top w:val="none" w:sz="0" w:space="0" w:color="auto"/>
        <w:left w:val="none" w:sz="0" w:space="0" w:color="auto"/>
        <w:bottom w:val="none" w:sz="0" w:space="0" w:color="auto"/>
        <w:right w:val="none" w:sz="0" w:space="0" w:color="auto"/>
      </w:divBdr>
      <w:divsChild>
        <w:div w:id="228078821">
          <w:marLeft w:val="0"/>
          <w:marRight w:val="0"/>
          <w:marTop w:val="0"/>
          <w:marBottom w:val="0"/>
          <w:divBdr>
            <w:top w:val="none" w:sz="0" w:space="0" w:color="auto"/>
            <w:left w:val="none" w:sz="0" w:space="0" w:color="auto"/>
            <w:bottom w:val="none" w:sz="0" w:space="0" w:color="auto"/>
            <w:right w:val="none" w:sz="0" w:space="0" w:color="auto"/>
          </w:divBdr>
        </w:div>
        <w:div w:id="502861909">
          <w:marLeft w:val="0"/>
          <w:marRight w:val="0"/>
          <w:marTop w:val="150"/>
          <w:marBottom w:val="0"/>
          <w:divBdr>
            <w:top w:val="none" w:sz="0" w:space="0" w:color="auto"/>
            <w:left w:val="none" w:sz="0" w:space="0" w:color="auto"/>
            <w:bottom w:val="none" w:sz="0" w:space="0" w:color="auto"/>
            <w:right w:val="none" w:sz="0" w:space="0" w:color="auto"/>
          </w:divBdr>
          <w:divsChild>
            <w:div w:id="606160126">
              <w:marLeft w:val="1155"/>
              <w:marRight w:val="0"/>
              <w:marTop w:val="0"/>
              <w:marBottom w:val="0"/>
              <w:divBdr>
                <w:top w:val="none" w:sz="0" w:space="0" w:color="auto"/>
                <w:left w:val="none" w:sz="0" w:space="0" w:color="auto"/>
                <w:bottom w:val="none" w:sz="0" w:space="0" w:color="auto"/>
                <w:right w:val="none" w:sz="0" w:space="0" w:color="auto"/>
              </w:divBdr>
            </w:div>
            <w:div w:id="1364866772">
              <w:marLeft w:val="1155"/>
              <w:marRight w:val="0"/>
              <w:marTop w:val="0"/>
              <w:marBottom w:val="0"/>
              <w:divBdr>
                <w:top w:val="none" w:sz="0" w:space="0" w:color="auto"/>
                <w:left w:val="none" w:sz="0" w:space="0" w:color="auto"/>
                <w:bottom w:val="none" w:sz="0" w:space="0" w:color="auto"/>
                <w:right w:val="none" w:sz="0" w:space="0" w:color="auto"/>
              </w:divBdr>
            </w:div>
            <w:div w:id="1789931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647229">
      <w:bodyDiv w:val="1"/>
      <w:marLeft w:val="0"/>
      <w:marRight w:val="0"/>
      <w:marTop w:val="0"/>
      <w:marBottom w:val="0"/>
      <w:divBdr>
        <w:top w:val="none" w:sz="0" w:space="0" w:color="auto"/>
        <w:left w:val="none" w:sz="0" w:space="0" w:color="auto"/>
        <w:bottom w:val="none" w:sz="0" w:space="0" w:color="auto"/>
        <w:right w:val="none" w:sz="0" w:space="0" w:color="auto"/>
      </w:divBdr>
      <w:divsChild>
        <w:div w:id="1462263066">
          <w:marLeft w:val="0"/>
          <w:marRight w:val="0"/>
          <w:marTop w:val="0"/>
          <w:marBottom w:val="0"/>
          <w:divBdr>
            <w:top w:val="none" w:sz="0" w:space="0" w:color="auto"/>
            <w:left w:val="none" w:sz="0" w:space="0" w:color="auto"/>
            <w:bottom w:val="none" w:sz="0" w:space="0" w:color="auto"/>
            <w:right w:val="none" w:sz="0" w:space="0" w:color="auto"/>
          </w:divBdr>
        </w:div>
        <w:div w:id="1784761514">
          <w:marLeft w:val="0"/>
          <w:marRight w:val="0"/>
          <w:marTop w:val="150"/>
          <w:marBottom w:val="0"/>
          <w:divBdr>
            <w:top w:val="none" w:sz="0" w:space="0" w:color="auto"/>
            <w:left w:val="none" w:sz="0" w:space="0" w:color="auto"/>
            <w:bottom w:val="none" w:sz="0" w:space="0" w:color="auto"/>
            <w:right w:val="none" w:sz="0" w:space="0" w:color="auto"/>
          </w:divBdr>
          <w:divsChild>
            <w:div w:id="1583560223">
              <w:marLeft w:val="1155"/>
              <w:marRight w:val="0"/>
              <w:marTop w:val="0"/>
              <w:marBottom w:val="0"/>
              <w:divBdr>
                <w:top w:val="none" w:sz="0" w:space="0" w:color="auto"/>
                <w:left w:val="none" w:sz="0" w:space="0" w:color="auto"/>
                <w:bottom w:val="none" w:sz="0" w:space="0" w:color="auto"/>
                <w:right w:val="none" w:sz="0" w:space="0" w:color="auto"/>
              </w:divBdr>
            </w:div>
            <w:div w:id="1625194209">
              <w:marLeft w:val="1155"/>
              <w:marRight w:val="0"/>
              <w:marTop w:val="0"/>
              <w:marBottom w:val="0"/>
              <w:divBdr>
                <w:top w:val="none" w:sz="0" w:space="0" w:color="auto"/>
                <w:left w:val="none" w:sz="0" w:space="0" w:color="auto"/>
                <w:bottom w:val="none" w:sz="0" w:space="0" w:color="auto"/>
                <w:right w:val="none" w:sz="0" w:space="0" w:color="auto"/>
              </w:divBdr>
            </w:div>
            <w:div w:id="95926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759920">
      <w:bodyDiv w:val="1"/>
      <w:marLeft w:val="0"/>
      <w:marRight w:val="0"/>
      <w:marTop w:val="0"/>
      <w:marBottom w:val="0"/>
      <w:divBdr>
        <w:top w:val="none" w:sz="0" w:space="0" w:color="auto"/>
        <w:left w:val="none" w:sz="0" w:space="0" w:color="auto"/>
        <w:bottom w:val="none" w:sz="0" w:space="0" w:color="auto"/>
        <w:right w:val="none" w:sz="0" w:space="0" w:color="auto"/>
      </w:divBdr>
      <w:divsChild>
        <w:div w:id="2018191509">
          <w:marLeft w:val="0"/>
          <w:marRight w:val="0"/>
          <w:marTop w:val="0"/>
          <w:marBottom w:val="0"/>
          <w:divBdr>
            <w:top w:val="none" w:sz="0" w:space="0" w:color="auto"/>
            <w:left w:val="none" w:sz="0" w:space="0" w:color="auto"/>
            <w:bottom w:val="none" w:sz="0" w:space="0" w:color="auto"/>
            <w:right w:val="none" w:sz="0" w:space="0" w:color="auto"/>
          </w:divBdr>
        </w:div>
        <w:div w:id="1507357261">
          <w:marLeft w:val="0"/>
          <w:marRight w:val="0"/>
          <w:marTop w:val="150"/>
          <w:marBottom w:val="0"/>
          <w:divBdr>
            <w:top w:val="none" w:sz="0" w:space="0" w:color="auto"/>
            <w:left w:val="none" w:sz="0" w:space="0" w:color="auto"/>
            <w:bottom w:val="none" w:sz="0" w:space="0" w:color="auto"/>
            <w:right w:val="none" w:sz="0" w:space="0" w:color="auto"/>
          </w:divBdr>
          <w:divsChild>
            <w:div w:id="888877521">
              <w:marLeft w:val="1155"/>
              <w:marRight w:val="0"/>
              <w:marTop w:val="0"/>
              <w:marBottom w:val="0"/>
              <w:divBdr>
                <w:top w:val="none" w:sz="0" w:space="0" w:color="auto"/>
                <w:left w:val="none" w:sz="0" w:space="0" w:color="auto"/>
                <w:bottom w:val="none" w:sz="0" w:space="0" w:color="auto"/>
                <w:right w:val="none" w:sz="0" w:space="0" w:color="auto"/>
              </w:divBdr>
            </w:div>
            <w:div w:id="672270141">
              <w:marLeft w:val="1155"/>
              <w:marRight w:val="0"/>
              <w:marTop w:val="0"/>
              <w:marBottom w:val="0"/>
              <w:divBdr>
                <w:top w:val="none" w:sz="0" w:space="0" w:color="auto"/>
                <w:left w:val="none" w:sz="0" w:space="0" w:color="auto"/>
                <w:bottom w:val="none" w:sz="0" w:space="0" w:color="auto"/>
                <w:right w:val="none" w:sz="0" w:space="0" w:color="auto"/>
              </w:divBdr>
            </w:div>
            <w:div w:id="1223562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45466">
      <w:bodyDiv w:val="1"/>
      <w:marLeft w:val="0"/>
      <w:marRight w:val="0"/>
      <w:marTop w:val="0"/>
      <w:marBottom w:val="0"/>
      <w:divBdr>
        <w:top w:val="none" w:sz="0" w:space="0" w:color="auto"/>
        <w:left w:val="none" w:sz="0" w:space="0" w:color="auto"/>
        <w:bottom w:val="none" w:sz="0" w:space="0" w:color="auto"/>
        <w:right w:val="none" w:sz="0" w:space="0" w:color="auto"/>
      </w:divBdr>
    </w:div>
    <w:div w:id="618145998">
      <w:bodyDiv w:val="1"/>
      <w:marLeft w:val="0"/>
      <w:marRight w:val="0"/>
      <w:marTop w:val="0"/>
      <w:marBottom w:val="0"/>
      <w:divBdr>
        <w:top w:val="none" w:sz="0" w:space="0" w:color="auto"/>
        <w:left w:val="none" w:sz="0" w:space="0" w:color="auto"/>
        <w:bottom w:val="none" w:sz="0" w:space="0" w:color="auto"/>
        <w:right w:val="none" w:sz="0" w:space="0" w:color="auto"/>
      </w:divBdr>
      <w:divsChild>
        <w:div w:id="1567912778">
          <w:marLeft w:val="0"/>
          <w:marRight w:val="0"/>
          <w:marTop w:val="0"/>
          <w:marBottom w:val="0"/>
          <w:divBdr>
            <w:top w:val="none" w:sz="0" w:space="0" w:color="auto"/>
            <w:left w:val="none" w:sz="0" w:space="0" w:color="auto"/>
            <w:bottom w:val="none" w:sz="0" w:space="0" w:color="auto"/>
            <w:right w:val="none" w:sz="0" w:space="0" w:color="auto"/>
          </w:divBdr>
        </w:div>
        <w:div w:id="2094470523">
          <w:marLeft w:val="0"/>
          <w:marRight w:val="0"/>
          <w:marTop w:val="150"/>
          <w:marBottom w:val="0"/>
          <w:divBdr>
            <w:top w:val="none" w:sz="0" w:space="0" w:color="auto"/>
            <w:left w:val="none" w:sz="0" w:space="0" w:color="auto"/>
            <w:bottom w:val="none" w:sz="0" w:space="0" w:color="auto"/>
            <w:right w:val="none" w:sz="0" w:space="0" w:color="auto"/>
          </w:divBdr>
          <w:divsChild>
            <w:div w:id="785931086">
              <w:marLeft w:val="1155"/>
              <w:marRight w:val="0"/>
              <w:marTop w:val="0"/>
              <w:marBottom w:val="0"/>
              <w:divBdr>
                <w:top w:val="none" w:sz="0" w:space="0" w:color="auto"/>
                <w:left w:val="none" w:sz="0" w:space="0" w:color="auto"/>
                <w:bottom w:val="none" w:sz="0" w:space="0" w:color="auto"/>
                <w:right w:val="none" w:sz="0" w:space="0" w:color="auto"/>
              </w:divBdr>
            </w:div>
            <w:div w:id="1617567037">
              <w:marLeft w:val="1155"/>
              <w:marRight w:val="0"/>
              <w:marTop w:val="0"/>
              <w:marBottom w:val="0"/>
              <w:divBdr>
                <w:top w:val="none" w:sz="0" w:space="0" w:color="auto"/>
                <w:left w:val="none" w:sz="0" w:space="0" w:color="auto"/>
                <w:bottom w:val="none" w:sz="0" w:space="0" w:color="auto"/>
                <w:right w:val="none" w:sz="0" w:space="0" w:color="auto"/>
              </w:divBdr>
            </w:div>
            <w:div w:id="131579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08336">
      <w:bodyDiv w:val="1"/>
      <w:marLeft w:val="0"/>
      <w:marRight w:val="0"/>
      <w:marTop w:val="0"/>
      <w:marBottom w:val="0"/>
      <w:divBdr>
        <w:top w:val="none" w:sz="0" w:space="0" w:color="auto"/>
        <w:left w:val="none" w:sz="0" w:space="0" w:color="auto"/>
        <w:bottom w:val="none" w:sz="0" w:space="0" w:color="auto"/>
        <w:right w:val="none" w:sz="0" w:space="0" w:color="auto"/>
      </w:divBdr>
      <w:divsChild>
        <w:div w:id="2065331107">
          <w:marLeft w:val="0"/>
          <w:marRight w:val="0"/>
          <w:marTop w:val="0"/>
          <w:marBottom w:val="0"/>
          <w:divBdr>
            <w:top w:val="none" w:sz="0" w:space="0" w:color="auto"/>
            <w:left w:val="none" w:sz="0" w:space="0" w:color="auto"/>
            <w:bottom w:val="none" w:sz="0" w:space="0" w:color="auto"/>
            <w:right w:val="none" w:sz="0" w:space="0" w:color="auto"/>
          </w:divBdr>
        </w:div>
        <w:div w:id="1712143502">
          <w:marLeft w:val="0"/>
          <w:marRight w:val="0"/>
          <w:marTop w:val="150"/>
          <w:marBottom w:val="0"/>
          <w:divBdr>
            <w:top w:val="none" w:sz="0" w:space="0" w:color="auto"/>
            <w:left w:val="none" w:sz="0" w:space="0" w:color="auto"/>
            <w:bottom w:val="none" w:sz="0" w:space="0" w:color="auto"/>
            <w:right w:val="none" w:sz="0" w:space="0" w:color="auto"/>
          </w:divBdr>
          <w:divsChild>
            <w:div w:id="1951818697">
              <w:marLeft w:val="1155"/>
              <w:marRight w:val="0"/>
              <w:marTop w:val="0"/>
              <w:marBottom w:val="0"/>
              <w:divBdr>
                <w:top w:val="none" w:sz="0" w:space="0" w:color="auto"/>
                <w:left w:val="none" w:sz="0" w:space="0" w:color="auto"/>
                <w:bottom w:val="none" w:sz="0" w:space="0" w:color="auto"/>
                <w:right w:val="none" w:sz="0" w:space="0" w:color="auto"/>
              </w:divBdr>
            </w:div>
            <w:div w:id="768082512">
              <w:marLeft w:val="1155"/>
              <w:marRight w:val="0"/>
              <w:marTop w:val="0"/>
              <w:marBottom w:val="0"/>
              <w:divBdr>
                <w:top w:val="none" w:sz="0" w:space="0" w:color="auto"/>
                <w:left w:val="none" w:sz="0" w:space="0" w:color="auto"/>
                <w:bottom w:val="none" w:sz="0" w:space="0" w:color="auto"/>
                <w:right w:val="none" w:sz="0" w:space="0" w:color="auto"/>
              </w:divBdr>
            </w:div>
            <w:div w:id="133183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075400">
      <w:bodyDiv w:val="1"/>
      <w:marLeft w:val="0"/>
      <w:marRight w:val="0"/>
      <w:marTop w:val="0"/>
      <w:marBottom w:val="0"/>
      <w:divBdr>
        <w:top w:val="none" w:sz="0" w:space="0" w:color="auto"/>
        <w:left w:val="none" w:sz="0" w:space="0" w:color="auto"/>
        <w:bottom w:val="none" w:sz="0" w:space="0" w:color="auto"/>
        <w:right w:val="none" w:sz="0" w:space="0" w:color="auto"/>
      </w:divBdr>
      <w:divsChild>
        <w:div w:id="762726752">
          <w:marLeft w:val="0"/>
          <w:marRight w:val="0"/>
          <w:marTop w:val="0"/>
          <w:marBottom w:val="0"/>
          <w:divBdr>
            <w:top w:val="none" w:sz="0" w:space="0" w:color="auto"/>
            <w:left w:val="none" w:sz="0" w:space="0" w:color="auto"/>
            <w:bottom w:val="none" w:sz="0" w:space="0" w:color="auto"/>
            <w:right w:val="none" w:sz="0" w:space="0" w:color="auto"/>
          </w:divBdr>
        </w:div>
        <w:div w:id="1286085965">
          <w:marLeft w:val="0"/>
          <w:marRight w:val="0"/>
          <w:marTop w:val="150"/>
          <w:marBottom w:val="0"/>
          <w:divBdr>
            <w:top w:val="none" w:sz="0" w:space="0" w:color="auto"/>
            <w:left w:val="none" w:sz="0" w:space="0" w:color="auto"/>
            <w:bottom w:val="none" w:sz="0" w:space="0" w:color="auto"/>
            <w:right w:val="none" w:sz="0" w:space="0" w:color="auto"/>
          </w:divBdr>
          <w:divsChild>
            <w:div w:id="1650939963">
              <w:marLeft w:val="1155"/>
              <w:marRight w:val="0"/>
              <w:marTop w:val="0"/>
              <w:marBottom w:val="0"/>
              <w:divBdr>
                <w:top w:val="none" w:sz="0" w:space="0" w:color="auto"/>
                <w:left w:val="none" w:sz="0" w:space="0" w:color="auto"/>
                <w:bottom w:val="none" w:sz="0" w:space="0" w:color="auto"/>
                <w:right w:val="none" w:sz="0" w:space="0" w:color="auto"/>
              </w:divBdr>
            </w:div>
            <w:div w:id="8335356">
              <w:marLeft w:val="1155"/>
              <w:marRight w:val="0"/>
              <w:marTop w:val="0"/>
              <w:marBottom w:val="0"/>
              <w:divBdr>
                <w:top w:val="none" w:sz="0" w:space="0" w:color="auto"/>
                <w:left w:val="none" w:sz="0" w:space="0" w:color="auto"/>
                <w:bottom w:val="none" w:sz="0" w:space="0" w:color="auto"/>
                <w:right w:val="none" w:sz="0" w:space="0" w:color="auto"/>
              </w:divBdr>
            </w:div>
            <w:div w:id="194021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340771">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39435">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576540">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764089">
      <w:bodyDiv w:val="1"/>
      <w:marLeft w:val="0"/>
      <w:marRight w:val="0"/>
      <w:marTop w:val="0"/>
      <w:marBottom w:val="0"/>
      <w:divBdr>
        <w:top w:val="none" w:sz="0" w:space="0" w:color="auto"/>
        <w:left w:val="none" w:sz="0" w:space="0" w:color="auto"/>
        <w:bottom w:val="none" w:sz="0" w:space="0" w:color="auto"/>
        <w:right w:val="none" w:sz="0" w:space="0" w:color="auto"/>
      </w:divBdr>
    </w:div>
    <w:div w:id="620844415">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23411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1807523">
      <w:bodyDiv w:val="1"/>
      <w:marLeft w:val="0"/>
      <w:marRight w:val="0"/>
      <w:marTop w:val="0"/>
      <w:marBottom w:val="0"/>
      <w:divBdr>
        <w:top w:val="none" w:sz="0" w:space="0" w:color="auto"/>
        <w:left w:val="none" w:sz="0" w:space="0" w:color="auto"/>
        <w:bottom w:val="none" w:sz="0" w:space="0" w:color="auto"/>
        <w:right w:val="none" w:sz="0" w:space="0" w:color="auto"/>
      </w:divBdr>
      <w:divsChild>
        <w:div w:id="567033601">
          <w:marLeft w:val="0"/>
          <w:marRight w:val="0"/>
          <w:marTop w:val="0"/>
          <w:marBottom w:val="0"/>
          <w:divBdr>
            <w:top w:val="none" w:sz="0" w:space="0" w:color="auto"/>
            <w:left w:val="none" w:sz="0" w:space="0" w:color="auto"/>
            <w:bottom w:val="none" w:sz="0" w:space="0" w:color="auto"/>
            <w:right w:val="none" w:sz="0" w:space="0" w:color="auto"/>
          </w:divBdr>
        </w:div>
        <w:div w:id="1332369025">
          <w:marLeft w:val="0"/>
          <w:marRight w:val="0"/>
          <w:marTop w:val="150"/>
          <w:marBottom w:val="0"/>
          <w:divBdr>
            <w:top w:val="none" w:sz="0" w:space="0" w:color="auto"/>
            <w:left w:val="none" w:sz="0" w:space="0" w:color="auto"/>
            <w:bottom w:val="none" w:sz="0" w:space="0" w:color="auto"/>
            <w:right w:val="none" w:sz="0" w:space="0" w:color="auto"/>
          </w:divBdr>
          <w:divsChild>
            <w:div w:id="1275134146">
              <w:marLeft w:val="1155"/>
              <w:marRight w:val="0"/>
              <w:marTop w:val="0"/>
              <w:marBottom w:val="0"/>
              <w:divBdr>
                <w:top w:val="none" w:sz="0" w:space="0" w:color="auto"/>
                <w:left w:val="none" w:sz="0" w:space="0" w:color="auto"/>
                <w:bottom w:val="none" w:sz="0" w:space="0" w:color="auto"/>
                <w:right w:val="none" w:sz="0" w:space="0" w:color="auto"/>
              </w:divBdr>
            </w:div>
            <w:div w:id="571232928">
              <w:marLeft w:val="1155"/>
              <w:marRight w:val="0"/>
              <w:marTop w:val="0"/>
              <w:marBottom w:val="0"/>
              <w:divBdr>
                <w:top w:val="none" w:sz="0" w:space="0" w:color="auto"/>
                <w:left w:val="none" w:sz="0" w:space="0" w:color="auto"/>
                <w:bottom w:val="none" w:sz="0" w:space="0" w:color="auto"/>
                <w:right w:val="none" w:sz="0" w:space="0" w:color="auto"/>
              </w:divBdr>
            </w:div>
            <w:div w:id="146068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3999452">
      <w:bodyDiv w:val="1"/>
      <w:marLeft w:val="0"/>
      <w:marRight w:val="0"/>
      <w:marTop w:val="0"/>
      <w:marBottom w:val="0"/>
      <w:divBdr>
        <w:top w:val="none" w:sz="0" w:space="0" w:color="auto"/>
        <w:left w:val="none" w:sz="0" w:space="0" w:color="auto"/>
        <w:bottom w:val="none" w:sz="0" w:space="0" w:color="auto"/>
        <w:right w:val="none" w:sz="0" w:space="0" w:color="auto"/>
      </w:divBdr>
      <w:divsChild>
        <w:div w:id="2131362671">
          <w:marLeft w:val="0"/>
          <w:marRight w:val="0"/>
          <w:marTop w:val="0"/>
          <w:marBottom w:val="0"/>
          <w:divBdr>
            <w:top w:val="none" w:sz="0" w:space="0" w:color="auto"/>
            <w:left w:val="none" w:sz="0" w:space="0" w:color="auto"/>
            <w:bottom w:val="none" w:sz="0" w:space="0" w:color="auto"/>
            <w:right w:val="none" w:sz="0" w:space="0" w:color="auto"/>
          </w:divBdr>
        </w:div>
        <w:div w:id="1909457170">
          <w:marLeft w:val="0"/>
          <w:marRight w:val="0"/>
          <w:marTop w:val="150"/>
          <w:marBottom w:val="0"/>
          <w:divBdr>
            <w:top w:val="none" w:sz="0" w:space="0" w:color="auto"/>
            <w:left w:val="none" w:sz="0" w:space="0" w:color="auto"/>
            <w:bottom w:val="none" w:sz="0" w:space="0" w:color="auto"/>
            <w:right w:val="none" w:sz="0" w:space="0" w:color="auto"/>
          </w:divBdr>
          <w:divsChild>
            <w:div w:id="764497257">
              <w:marLeft w:val="1155"/>
              <w:marRight w:val="0"/>
              <w:marTop w:val="0"/>
              <w:marBottom w:val="0"/>
              <w:divBdr>
                <w:top w:val="none" w:sz="0" w:space="0" w:color="auto"/>
                <w:left w:val="none" w:sz="0" w:space="0" w:color="auto"/>
                <w:bottom w:val="none" w:sz="0" w:space="0" w:color="auto"/>
                <w:right w:val="none" w:sz="0" w:space="0" w:color="auto"/>
              </w:divBdr>
            </w:div>
            <w:div w:id="1145317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049047">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238016">
      <w:bodyDiv w:val="1"/>
      <w:marLeft w:val="0"/>
      <w:marRight w:val="0"/>
      <w:marTop w:val="0"/>
      <w:marBottom w:val="0"/>
      <w:divBdr>
        <w:top w:val="none" w:sz="0" w:space="0" w:color="auto"/>
        <w:left w:val="none" w:sz="0" w:space="0" w:color="auto"/>
        <w:bottom w:val="none" w:sz="0" w:space="0" w:color="auto"/>
        <w:right w:val="none" w:sz="0" w:space="0" w:color="auto"/>
      </w:divBdr>
      <w:divsChild>
        <w:div w:id="2145610678">
          <w:marLeft w:val="0"/>
          <w:marRight w:val="0"/>
          <w:marTop w:val="0"/>
          <w:marBottom w:val="0"/>
          <w:divBdr>
            <w:top w:val="none" w:sz="0" w:space="0" w:color="auto"/>
            <w:left w:val="none" w:sz="0" w:space="0" w:color="auto"/>
            <w:bottom w:val="none" w:sz="0" w:space="0" w:color="auto"/>
            <w:right w:val="none" w:sz="0" w:space="0" w:color="auto"/>
          </w:divBdr>
        </w:div>
        <w:div w:id="275525172">
          <w:marLeft w:val="0"/>
          <w:marRight w:val="0"/>
          <w:marTop w:val="150"/>
          <w:marBottom w:val="0"/>
          <w:divBdr>
            <w:top w:val="none" w:sz="0" w:space="0" w:color="auto"/>
            <w:left w:val="none" w:sz="0" w:space="0" w:color="auto"/>
            <w:bottom w:val="none" w:sz="0" w:space="0" w:color="auto"/>
            <w:right w:val="none" w:sz="0" w:space="0" w:color="auto"/>
          </w:divBdr>
          <w:divsChild>
            <w:div w:id="1417702776">
              <w:marLeft w:val="1155"/>
              <w:marRight w:val="0"/>
              <w:marTop w:val="0"/>
              <w:marBottom w:val="0"/>
              <w:divBdr>
                <w:top w:val="none" w:sz="0" w:space="0" w:color="auto"/>
                <w:left w:val="none" w:sz="0" w:space="0" w:color="auto"/>
                <w:bottom w:val="none" w:sz="0" w:space="0" w:color="auto"/>
                <w:right w:val="none" w:sz="0" w:space="0" w:color="auto"/>
              </w:divBdr>
            </w:div>
            <w:div w:id="1288581242">
              <w:marLeft w:val="1155"/>
              <w:marRight w:val="0"/>
              <w:marTop w:val="0"/>
              <w:marBottom w:val="0"/>
              <w:divBdr>
                <w:top w:val="none" w:sz="0" w:space="0" w:color="auto"/>
                <w:left w:val="none" w:sz="0" w:space="0" w:color="auto"/>
                <w:bottom w:val="none" w:sz="0" w:space="0" w:color="auto"/>
                <w:right w:val="none" w:sz="0" w:space="0" w:color="auto"/>
              </w:divBdr>
            </w:div>
            <w:div w:id="1390417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8055">
      <w:bodyDiv w:val="1"/>
      <w:marLeft w:val="0"/>
      <w:marRight w:val="0"/>
      <w:marTop w:val="0"/>
      <w:marBottom w:val="0"/>
      <w:divBdr>
        <w:top w:val="none" w:sz="0" w:space="0" w:color="auto"/>
        <w:left w:val="none" w:sz="0" w:space="0" w:color="auto"/>
        <w:bottom w:val="none" w:sz="0" w:space="0" w:color="auto"/>
        <w:right w:val="none" w:sz="0" w:space="0" w:color="auto"/>
      </w:divBdr>
      <w:divsChild>
        <w:div w:id="1147546922">
          <w:marLeft w:val="0"/>
          <w:marRight w:val="0"/>
          <w:marTop w:val="0"/>
          <w:marBottom w:val="0"/>
          <w:divBdr>
            <w:top w:val="none" w:sz="0" w:space="0" w:color="auto"/>
            <w:left w:val="none" w:sz="0" w:space="0" w:color="auto"/>
            <w:bottom w:val="none" w:sz="0" w:space="0" w:color="auto"/>
            <w:right w:val="none" w:sz="0" w:space="0" w:color="auto"/>
          </w:divBdr>
        </w:div>
        <w:div w:id="921841058">
          <w:marLeft w:val="0"/>
          <w:marRight w:val="0"/>
          <w:marTop w:val="150"/>
          <w:marBottom w:val="0"/>
          <w:divBdr>
            <w:top w:val="none" w:sz="0" w:space="0" w:color="auto"/>
            <w:left w:val="none" w:sz="0" w:space="0" w:color="auto"/>
            <w:bottom w:val="none" w:sz="0" w:space="0" w:color="auto"/>
            <w:right w:val="none" w:sz="0" w:space="0" w:color="auto"/>
          </w:divBdr>
          <w:divsChild>
            <w:div w:id="1818103571">
              <w:marLeft w:val="1155"/>
              <w:marRight w:val="0"/>
              <w:marTop w:val="0"/>
              <w:marBottom w:val="0"/>
              <w:divBdr>
                <w:top w:val="none" w:sz="0" w:space="0" w:color="auto"/>
                <w:left w:val="none" w:sz="0" w:space="0" w:color="auto"/>
                <w:bottom w:val="none" w:sz="0" w:space="0" w:color="auto"/>
                <w:right w:val="none" w:sz="0" w:space="0" w:color="auto"/>
              </w:divBdr>
            </w:div>
            <w:div w:id="139423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355520">
      <w:bodyDiv w:val="1"/>
      <w:marLeft w:val="0"/>
      <w:marRight w:val="0"/>
      <w:marTop w:val="0"/>
      <w:marBottom w:val="0"/>
      <w:divBdr>
        <w:top w:val="none" w:sz="0" w:space="0" w:color="auto"/>
        <w:left w:val="none" w:sz="0" w:space="0" w:color="auto"/>
        <w:bottom w:val="none" w:sz="0" w:space="0" w:color="auto"/>
        <w:right w:val="none" w:sz="0" w:space="0" w:color="auto"/>
      </w:divBdr>
      <w:divsChild>
        <w:div w:id="48459418">
          <w:marLeft w:val="0"/>
          <w:marRight w:val="0"/>
          <w:marTop w:val="0"/>
          <w:marBottom w:val="0"/>
          <w:divBdr>
            <w:top w:val="none" w:sz="0" w:space="0" w:color="auto"/>
            <w:left w:val="none" w:sz="0" w:space="0" w:color="auto"/>
            <w:bottom w:val="none" w:sz="0" w:space="0" w:color="auto"/>
            <w:right w:val="none" w:sz="0" w:space="0" w:color="auto"/>
          </w:divBdr>
        </w:div>
        <w:div w:id="410546048">
          <w:marLeft w:val="0"/>
          <w:marRight w:val="0"/>
          <w:marTop w:val="150"/>
          <w:marBottom w:val="0"/>
          <w:divBdr>
            <w:top w:val="none" w:sz="0" w:space="0" w:color="auto"/>
            <w:left w:val="none" w:sz="0" w:space="0" w:color="auto"/>
            <w:bottom w:val="none" w:sz="0" w:space="0" w:color="auto"/>
            <w:right w:val="none" w:sz="0" w:space="0" w:color="auto"/>
          </w:divBdr>
          <w:divsChild>
            <w:div w:id="2111274160">
              <w:marLeft w:val="1155"/>
              <w:marRight w:val="0"/>
              <w:marTop w:val="0"/>
              <w:marBottom w:val="0"/>
              <w:divBdr>
                <w:top w:val="none" w:sz="0" w:space="0" w:color="auto"/>
                <w:left w:val="none" w:sz="0" w:space="0" w:color="auto"/>
                <w:bottom w:val="none" w:sz="0" w:space="0" w:color="auto"/>
                <w:right w:val="none" w:sz="0" w:space="0" w:color="auto"/>
              </w:divBdr>
            </w:div>
            <w:div w:id="277176995">
              <w:marLeft w:val="1155"/>
              <w:marRight w:val="0"/>
              <w:marTop w:val="0"/>
              <w:marBottom w:val="0"/>
              <w:divBdr>
                <w:top w:val="none" w:sz="0" w:space="0" w:color="auto"/>
                <w:left w:val="none" w:sz="0" w:space="0" w:color="auto"/>
                <w:bottom w:val="none" w:sz="0" w:space="0" w:color="auto"/>
                <w:right w:val="none" w:sz="0" w:space="0" w:color="auto"/>
              </w:divBdr>
            </w:div>
            <w:div w:id="1068768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00702">
      <w:bodyDiv w:val="1"/>
      <w:marLeft w:val="0"/>
      <w:marRight w:val="0"/>
      <w:marTop w:val="0"/>
      <w:marBottom w:val="0"/>
      <w:divBdr>
        <w:top w:val="none" w:sz="0" w:space="0" w:color="auto"/>
        <w:left w:val="none" w:sz="0" w:space="0" w:color="auto"/>
        <w:bottom w:val="none" w:sz="0" w:space="0" w:color="auto"/>
        <w:right w:val="none" w:sz="0" w:space="0" w:color="auto"/>
      </w:divBdr>
      <w:divsChild>
        <w:div w:id="1081298254">
          <w:marLeft w:val="0"/>
          <w:marRight w:val="0"/>
          <w:marTop w:val="0"/>
          <w:marBottom w:val="0"/>
          <w:divBdr>
            <w:top w:val="none" w:sz="0" w:space="0" w:color="auto"/>
            <w:left w:val="none" w:sz="0" w:space="0" w:color="auto"/>
            <w:bottom w:val="none" w:sz="0" w:space="0" w:color="auto"/>
            <w:right w:val="none" w:sz="0" w:space="0" w:color="auto"/>
          </w:divBdr>
        </w:div>
        <w:div w:id="1008752110">
          <w:marLeft w:val="0"/>
          <w:marRight w:val="0"/>
          <w:marTop w:val="150"/>
          <w:marBottom w:val="0"/>
          <w:divBdr>
            <w:top w:val="none" w:sz="0" w:space="0" w:color="auto"/>
            <w:left w:val="none" w:sz="0" w:space="0" w:color="auto"/>
            <w:bottom w:val="none" w:sz="0" w:space="0" w:color="auto"/>
            <w:right w:val="none" w:sz="0" w:space="0" w:color="auto"/>
          </w:divBdr>
          <w:divsChild>
            <w:div w:id="1831169108">
              <w:marLeft w:val="1155"/>
              <w:marRight w:val="0"/>
              <w:marTop w:val="0"/>
              <w:marBottom w:val="0"/>
              <w:divBdr>
                <w:top w:val="none" w:sz="0" w:space="0" w:color="auto"/>
                <w:left w:val="none" w:sz="0" w:space="0" w:color="auto"/>
                <w:bottom w:val="none" w:sz="0" w:space="0" w:color="auto"/>
                <w:right w:val="none" w:sz="0" w:space="0" w:color="auto"/>
              </w:divBdr>
            </w:div>
            <w:div w:id="1838689207">
              <w:marLeft w:val="1155"/>
              <w:marRight w:val="0"/>
              <w:marTop w:val="0"/>
              <w:marBottom w:val="0"/>
              <w:divBdr>
                <w:top w:val="none" w:sz="0" w:space="0" w:color="auto"/>
                <w:left w:val="none" w:sz="0" w:space="0" w:color="auto"/>
                <w:bottom w:val="none" w:sz="0" w:space="0" w:color="auto"/>
                <w:right w:val="none" w:sz="0" w:space="0" w:color="auto"/>
              </w:divBdr>
            </w:div>
            <w:div w:id="550925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50734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5939420">
      <w:bodyDiv w:val="1"/>
      <w:marLeft w:val="0"/>
      <w:marRight w:val="0"/>
      <w:marTop w:val="0"/>
      <w:marBottom w:val="0"/>
      <w:divBdr>
        <w:top w:val="none" w:sz="0" w:space="0" w:color="auto"/>
        <w:left w:val="none" w:sz="0" w:space="0" w:color="auto"/>
        <w:bottom w:val="none" w:sz="0" w:space="0" w:color="auto"/>
        <w:right w:val="none" w:sz="0" w:space="0" w:color="auto"/>
      </w:divBdr>
      <w:divsChild>
        <w:div w:id="1516849618">
          <w:marLeft w:val="0"/>
          <w:marRight w:val="0"/>
          <w:marTop w:val="0"/>
          <w:marBottom w:val="0"/>
          <w:divBdr>
            <w:top w:val="none" w:sz="0" w:space="0" w:color="auto"/>
            <w:left w:val="none" w:sz="0" w:space="0" w:color="auto"/>
            <w:bottom w:val="none" w:sz="0" w:space="0" w:color="auto"/>
            <w:right w:val="none" w:sz="0" w:space="0" w:color="auto"/>
          </w:divBdr>
        </w:div>
        <w:div w:id="1247109501">
          <w:marLeft w:val="0"/>
          <w:marRight w:val="0"/>
          <w:marTop w:val="150"/>
          <w:marBottom w:val="0"/>
          <w:divBdr>
            <w:top w:val="none" w:sz="0" w:space="0" w:color="auto"/>
            <w:left w:val="none" w:sz="0" w:space="0" w:color="auto"/>
            <w:bottom w:val="none" w:sz="0" w:space="0" w:color="auto"/>
            <w:right w:val="none" w:sz="0" w:space="0" w:color="auto"/>
          </w:divBdr>
          <w:divsChild>
            <w:div w:id="165901018">
              <w:marLeft w:val="1155"/>
              <w:marRight w:val="0"/>
              <w:marTop w:val="0"/>
              <w:marBottom w:val="0"/>
              <w:divBdr>
                <w:top w:val="none" w:sz="0" w:space="0" w:color="auto"/>
                <w:left w:val="none" w:sz="0" w:space="0" w:color="auto"/>
                <w:bottom w:val="none" w:sz="0" w:space="0" w:color="auto"/>
                <w:right w:val="none" w:sz="0" w:space="0" w:color="auto"/>
              </w:divBdr>
            </w:div>
            <w:div w:id="948665042">
              <w:marLeft w:val="1155"/>
              <w:marRight w:val="0"/>
              <w:marTop w:val="0"/>
              <w:marBottom w:val="0"/>
              <w:divBdr>
                <w:top w:val="none" w:sz="0" w:space="0" w:color="auto"/>
                <w:left w:val="none" w:sz="0" w:space="0" w:color="auto"/>
                <w:bottom w:val="none" w:sz="0" w:space="0" w:color="auto"/>
                <w:right w:val="none" w:sz="0" w:space="0" w:color="auto"/>
              </w:divBdr>
            </w:div>
            <w:div w:id="1968853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665508">
      <w:bodyDiv w:val="1"/>
      <w:marLeft w:val="0"/>
      <w:marRight w:val="0"/>
      <w:marTop w:val="0"/>
      <w:marBottom w:val="0"/>
      <w:divBdr>
        <w:top w:val="none" w:sz="0" w:space="0" w:color="auto"/>
        <w:left w:val="none" w:sz="0" w:space="0" w:color="auto"/>
        <w:bottom w:val="none" w:sz="0" w:space="0" w:color="auto"/>
        <w:right w:val="none" w:sz="0" w:space="0" w:color="auto"/>
      </w:divBdr>
      <w:divsChild>
        <w:div w:id="968441279">
          <w:marLeft w:val="0"/>
          <w:marRight w:val="0"/>
          <w:marTop w:val="0"/>
          <w:marBottom w:val="0"/>
          <w:divBdr>
            <w:top w:val="none" w:sz="0" w:space="0" w:color="auto"/>
            <w:left w:val="none" w:sz="0" w:space="0" w:color="auto"/>
            <w:bottom w:val="none" w:sz="0" w:space="0" w:color="auto"/>
            <w:right w:val="none" w:sz="0" w:space="0" w:color="auto"/>
          </w:divBdr>
        </w:div>
        <w:div w:id="862524285">
          <w:marLeft w:val="0"/>
          <w:marRight w:val="0"/>
          <w:marTop w:val="150"/>
          <w:marBottom w:val="0"/>
          <w:divBdr>
            <w:top w:val="none" w:sz="0" w:space="0" w:color="auto"/>
            <w:left w:val="none" w:sz="0" w:space="0" w:color="auto"/>
            <w:bottom w:val="none" w:sz="0" w:space="0" w:color="auto"/>
            <w:right w:val="none" w:sz="0" w:space="0" w:color="auto"/>
          </w:divBdr>
          <w:divsChild>
            <w:div w:id="941425265">
              <w:marLeft w:val="1155"/>
              <w:marRight w:val="0"/>
              <w:marTop w:val="0"/>
              <w:marBottom w:val="0"/>
              <w:divBdr>
                <w:top w:val="none" w:sz="0" w:space="0" w:color="auto"/>
                <w:left w:val="none" w:sz="0" w:space="0" w:color="auto"/>
                <w:bottom w:val="none" w:sz="0" w:space="0" w:color="auto"/>
                <w:right w:val="none" w:sz="0" w:space="0" w:color="auto"/>
              </w:divBdr>
            </w:div>
            <w:div w:id="686445333">
              <w:marLeft w:val="1155"/>
              <w:marRight w:val="0"/>
              <w:marTop w:val="0"/>
              <w:marBottom w:val="0"/>
              <w:divBdr>
                <w:top w:val="none" w:sz="0" w:space="0" w:color="auto"/>
                <w:left w:val="none" w:sz="0" w:space="0" w:color="auto"/>
                <w:bottom w:val="none" w:sz="0" w:space="0" w:color="auto"/>
                <w:right w:val="none" w:sz="0" w:space="0" w:color="auto"/>
              </w:divBdr>
            </w:div>
            <w:div w:id="1993287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813581">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054280">
      <w:bodyDiv w:val="1"/>
      <w:marLeft w:val="0"/>
      <w:marRight w:val="0"/>
      <w:marTop w:val="0"/>
      <w:marBottom w:val="0"/>
      <w:divBdr>
        <w:top w:val="none" w:sz="0" w:space="0" w:color="auto"/>
        <w:left w:val="none" w:sz="0" w:space="0" w:color="auto"/>
        <w:bottom w:val="none" w:sz="0" w:space="0" w:color="auto"/>
        <w:right w:val="none" w:sz="0" w:space="0" w:color="auto"/>
      </w:divBdr>
      <w:divsChild>
        <w:div w:id="1973946151">
          <w:marLeft w:val="0"/>
          <w:marRight w:val="0"/>
          <w:marTop w:val="0"/>
          <w:marBottom w:val="0"/>
          <w:divBdr>
            <w:top w:val="none" w:sz="0" w:space="0" w:color="auto"/>
            <w:left w:val="none" w:sz="0" w:space="0" w:color="auto"/>
            <w:bottom w:val="none" w:sz="0" w:space="0" w:color="auto"/>
            <w:right w:val="none" w:sz="0" w:space="0" w:color="auto"/>
          </w:divBdr>
        </w:div>
        <w:div w:id="312106312">
          <w:marLeft w:val="0"/>
          <w:marRight w:val="0"/>
          <w:marTop w:val="150"/>
          <w:marBottom w:val="0"/>
          <w:divBdr>
            <w:top w:val="none" w:sz="0" w:space="0" w:color="auto"/>
            <w:left w:val="none" w:sz="0" w:space="0" w:color="auto"/>
            <w:bottom w:val="none" w:sz="0" w:space="0" w:color="auto"/>
            <w:right w:val="none" w:sz="0" w:space="0" w:color="auto"/>
          </w:divBdr>
          <w:divsChild>
            <w:div w:id="202209148">
              <w:marLeft w:val="1155"/>
              <w:marRight w:val="0"/>
              <w:marTop w:val="0"/>
              <w:marBottom w:val="0"/>
              <w:divBdr>
                <w:top w:val="none" w:sz="0" w:space="0" w:color="auto"/>
                <w:left w:val="none" w:sz="0" w:space="0" w:color="auto"/>
                <w:bottom w:val="none" w:sz="0" w:space="0" w:color="auto"/>
                <w:right w:val="none" w:sz="0" w:space="0" w:color="auto"/>
              </w:divBdr>
            </w:div>
            <w:div w:id="1814104619">
              <w:marLeft w:val="1155"/>
              <w:marRight w:val="0"/>
              <w:marTop w:val="0"/>
              <w:marBottom w:val="0"/>
              <w:divBdr>
                <w:top w:val="none" w:sz="0" w:space="0" w:color="auto"/>
                <w:left w:val="none" w:sz="0" w:space="0" w:color="auto"/>
                <w:bottom w:val="none" w:sz="0" w:space="0" w:color="auto"/>
                <w:right w:val="none" w:sz="0" w:space="0" w:color="auto"/>
              </w:divBdr>
            </w:div>
            <w:div w:id="474225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244319">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541">
      <w:bodyDiv w:val="1"/>
      <w:marLeft w:val="0"/>
      <w:marRight w:val="0"/>
      <w:marTop w:val="0"/>
      <w:marBottom w:val="0"/>
      <w:divBdr>
        <w:top w:val="none" w:sz="0" w:space="0" w:color="auto"/>
        <w:left w:val="none" w:sz="0" w:space="0" w:color="auto"/>
        <w:bottom w:val="none" w:sz="0" w:space="0" w:color="auto"/>
        <w:right w:val="none" w:sz="0" w:space="0" w:color="auto"/>
      </w:divBdr>
      <w:divsChild>
        <w:div w:id="1435595875">
          <w:marLeft w:val="0"/>
          <w:marRight w:val="0"/>
          <w:marTop w:val="0"/>
          <w:marBottom w:val="0"/>
          <w:divBdr>
            <w:top w:val="none" w:sz="0" w:space="0" w:color="auto"/>
            <w:left w:val="none" w:sz="0" w:space="0" w:color="auto"/>
            <w:bottom w:val="none" w:sz="0" w:space="0" w:color="auto"/>
            <w:right w:val="none" w:sz="0" w:space="0" w:color="auto"/>
          </w:divBdr>
        </w:div>
        <w:div w:id="594871471">
          <w:marLeft w:val="0"/>
          <w:marRight w:val="0"/>
          <w:marTop w:val="150"/>
          <w:marBottom w:val="0"/>
          <w:divBdr>
            <w:top w:val="none" w:sz="0" w:space="0" w:color="auto"/>
            <w:left w:val="none" w:sz="0" w:space="0" w:color="auto"/>
            <w:bottom w:val="none" w:sz="0" w:space="0" w:color="auto"/>
            <w:right w:val="none" w:sz="0" w:space="0" w:color="auto"/>
          </w:divBdr>
          <w:divsChild>
            <w:div w:id="118954710">
              <w:marLeft w:val="1155"/>
              <w:marRight w:val="0"/>
              <w:marTop w:val="0"/>
              <w:marBottom w:val="0"/>
              <w:divBdr>
                <w:top w:val="none" w:sz="0" w:space="0" w:color="auto"/>
                <w:left w:val="none" w:sz="0" w:space="0" w:color="auto"/>
                <w:bottom w:val="none" w:sz="0" w:space="0" w:color="auto"/>
                <w:right w:val="none" w:sz="0" w:space="0" w:color="auto"/>
              </w:divBdr>
            </w:div>
            <w:div w:id="639267714">
              <w:marLeft w:val="1155"/>
              <w:marRight w:val="0"/>
              <w:marTop w:val="0"/>
              <w:marBottom w:val="0"/>
              <w:divBdr>
                <w:top w:val="none" w:sz="0" w:space="0" w:color="auto"/>
                <w:left w:val="none" w:sz="0" w:space="0" w:color="auto"/>
                <w:bottom w:val="none" w:sz="0" w:space="0" w:color="auto"/>
                <w:right w:val="none" w:sz="0" w:space="0" w:color="auto"/>
              </w:divBdr>
            </w:div>
            <w:div w:id="1877304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206748">
      <w:bodyDiv w:val="1"/>
      <w:marLeft w:val="0"/>
      <w:marRight w:val="0"/>
      <w:marTop w:val="0"/>
      <w:marBottom w:val="0"/>
      <w:divBdr>
        <w:top w:val="none" w:sz="0" w:space="0" w:color="auto"/>
        <w:left w:val="none" w:sz="0" w:space="0" w:color="auto"/>
        <w:bottom w:val="none" w:sz="0" w:space="0" w:color="auto"/>
        <w:right w:val="none" w:sz="0" w:space="0" w:color="auto"/>
      </w:divBdr>
      <w:divsChild>
        <w:div w:id="1851095497">
          <w:marLeft w:val="0"/>
          <w:marRight w:val="0"/>
          <w:marTop w:val="0"/>
          <w:marBottom w:val="0"/>
          <w:divBdr>
            <w:top w:val="none" w:sz="0" w:space="0" w:color="auto"/>
            <w:left w:val="none" w:sz="0" w:space="0" w:color="auto"/>
            <w:bottom w:val="none" w:sz="0" w:space="0" w:color="auto"/>
            <w:right w:val="none" w:sz="0" w:space="0" w:color="auto"/>
          </w:divBdr>
        </w:div>
        <w:div w:id="1191797101">
          <w:marLeft w:val="0"/>
          <w:marRight w:val="0"/>
          <w:marTop w:val="150"/>
          <w:marBottom w:val="0"/>
          <w:divBdr>
            <w:top w:val="none" w:sz="0" w:space="0" w:color="auto"/>
            <w:left w:val="none" w:sz="0" w:space="0" w:color="auto"/>
            <w:bottom w:val="none" w:sz="0" w:space="0" w:color="auto"/>
            <w:right w:val="none" w:sz="0" w:space="0" w:color="auto"/>
          </w:divBdr>
          <w:divsChild>
            <w:div w:id="2015182887">
              <w:marLeft w:val="1155"/>
              <w:marRight w:val="0"/>
              <w:marTop w:val="0"/>
              <w:marBottom w:val="0"/>
              <w:divBdr>
                <w:top w:val="none" w:sz="0" w:space="0" w:color="auto"/>
                <w:left w:val="none" w:sz="0" w:space="0" w:color="auto"/>
                <w:bottom w:val="none" w:sz="0" w:space="0" w:color="auto"/>
                <w:right w:val="none" w:sz="0" w:space="0" w:color="auto"/>
              </w:divBdr>
            </w:div>
            <w:div w:id="853223004">
              <w:marLeft w:val="1155"/>
              <w:marRight w:val="0"/>
              <w:marTop w:val="0"/>
              <w:marBottom w:val="0"/>
              <w:divBdr>
                <w:top w:val="none" w:sz="0" w:space="0" w:color="auto"/>
                <w:left w:val="none" w:sz="0" w:space="0" w:color="auto"/>
                <w:bottom w:val="none" w:sz="0" w:space="0" w:color="auto"/>
                <w:right w:val="none" w:sz="0" w:space="0" w:color="auto"/>
              </w:divBdr>
            </w:div>
            <w:div w:id="474688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866586">
      <w:bodyDiv w:val="1"/>
      <w:marLeft w:val="0"/>
      <w:marRight w:val="0"/>
      <w:marTop w:val="0"/>
      <w:marBottom w:val="0"/>
      <w:divBdr>
        <w:top w:val="none" w:sz="0" w:space="0" w:color="auto"/>
        <w:left w:val="none" w:sz="0" w:space="0" w:color="auto"/>
        <w:bottom w:val="none" w:sz="0" w:space="0" w:color="auto"/>
        <w:right w:val="none" w:sz="0" w:space="0" w:color="auto"/>
      </w:divBdr>
      <w:divsChild>
        <w:div w:id="1262177204">
          <w:marLeft w:val="0"/>
          <w:marRight w:val="0"/>
          <w:marTop w:val="0"/>
          <w:marBottom w:val="0"/>
          <w:divBdr>
            <w:top w:val="none" w:sz="0" w:space="0" w:color="auto"/>
            <w:left w:val="none" w:sz="0" w:space="0" w:color="auto"/>
            <w:bottom w:val="none" w:sz="0" w:space="0" w:color="auto"/>
            <w:right w:val="none" w:sz="0" w:space="0" w:color="auto"/>
          </w:divBdr>
        </w:div>
        <w:div w:id="955060810">
          <w:marLeft w:val="0"/>
          <w:marRight w:val="0"/>
          <w:marTop w:val="150"/>
          <w:marBottom w:val="0"/>
          <w:divBdr>
            <w:top w:val="none" w:sz="0" w:space="0" w:color="auto"/>
            <w:left w:val="none" w:sz="0" w:space="0" w:color="auto"/>
            <w:bottom w:val="none" w:sz="0" w:space="0" w:color="auto"/>
            <w:right w:val="none" w:sz="0" w:space="0" w:color="auto"/>
          </w:divBdr>
          <w:divsChild>
            <w:div w:id="233466283">
              <w:marLeft w:val="1155"/>
              <w:marRight w:val="0"/>
              <w:marTop w:val="0"/>
              <w:marBottom w:val="0"/>
              <w:divBdr>
                <w:top w:val="none" w:sz="0" w:space="0" w:color="auto"/>
                <w:left w:val="none" w:sz="0" w:space="0" w:color="auto"/>
                <w:bottom w:val="none" w:sz="0" w:space="0" w:color="auto"/>
                <w:right w:val="none" w:sz="0" w:space="0" w:color="auto"/>
              </w:divBdr>
            </w:div>
            <w:div w:id="1665470811">
              <w:marLeft w:val="1155"/>
              <w:marRight w:val="0"/>
              <w:marTop w:val="0"/>
              <w:marBottom w:val="0"/>
              <w:divBdr>
                <w:top w:val="none" w:sz="0" w:space="0" w:color="auto"/>
                <w:left w:val="none" w:sz="0" w:space="0" w:color="auto"/>
                <w:bottom w:val="none" w:sz="0" w:space="0" w:color="auto"/>
                <w:right w:val="none" w:sz="0" w:space="0" w:color="auto"/>
              </w:divBdr>
            </w:div>
            <w:div w:id="177327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256363">
      <w:bodyDiv w:val="1"/>
      <w:marLeft w:val="0"/>
      <w:marRight w:val="0"/>
      <w:marTop w:val="0"/>
      <w:marBottom w:val="0"/>
      <w:divBdr>
        <w:top w:val="none" w:sz="0" w:space="0" w:color="auto"/>
        <w:left w:val="none" w:sz="0" w:space="0" w:color="auto"/>
        <w:bottom w:val="none" w:sz="0" w:space="0" w:color="auto"/>
        <w:right w:val="none" w:sz="0" w:space="0" w:color="auto"/>
      </w:divBdr>
      <w:divsChild>
        <w:div w:id="1210805662">
          <w:marLeft w:val="0"/>
          <w:marRight w:val="0"/>
          <w:marTop w:val="0"/>
          <w:marBottom w:val="0"/>
          <w:divBdr>
            <w:top w:val="none" w:sz="0" w:space="0" w:color="auto"/>
            <w:left w:val="none" w:sz="0" w:space="0" w:color="auto"/>
            <w:bottom w:val="none" w:sz="0" w:space="0" w:color="auto"/>
            <w:right w:val="none" w:sz="0" w:space="0" w:color="auto"/>
          </w:divBdr>
        </w:div>
        <w:div w:id="328872501">
          <w:marLeft w:val="0"/>
          <w:marRight w:val="0"/>
          <w:marTop w:val="150"/>
          <w:marBottom w:val="0"/>
          <w:divBdr>
            <w:top w:val="none" w:sz="0" w:space="0" w:color="auto"/>
            <w:left w:val="none" w:sz="0" w:space="0" w:color="auto"/>
            <w:bottom w:val="none" w:sz="0" w:space="0" w:color="auto"/>
            <w:right w:val="none" w:sz="0" w:space="0" w:color="auto"/>
          </w:divBdr>
          <w:divsChild>
            <w:div w:id="1951619559">
              <w:marLeft w:val="1155"/>
              <w:marRight w:val="0"/>
              <w:marTop w:val="0"/>
              <w:marBottom w:val="0"/>
              <w:divBdr>
                <w:top w:val="none" w:sz="0" w:space="0" w:color="auto"/>
                <w:left w:val="none" w:sz="0" w:space="0" w:color="auto"/>
                <w:bottom w:val="none" w:sz="0" w:space="0" w:color="auto"/>
                <w:right w:val="none" w:sz="0" w:space="0" w:color="auto"/>
              </w:divBdr>
            </w:div>
            <w:div w:id="370768479">
              <w:marLeft w:val="1155"/>
              <w:marRight w:val="0"/>
              <w:marTop w:val="0"/>
              <w:marBottom w:val="0"/>
              <w:divBdr>
                <w:top w:val="none" w:sz="0" w:space="0" w:color="auto"/>
                <w:left w:val="none" w:sz="0" w:space="0" w:color="auto"/>
                <w:bottom w:val="none" w:sz="0" w:space="0" w:color="auto"/>
                <w:right w:val="none" w:sz="0" w:space="0" w:color="auto"/>
              </w:divBdr>
            </w:div>
            <w:div w:id="875040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833563">
      <w:bodyDiv w:val="1"/>
      <w:marLeft w:val="0"/>
      <w:marRight w:val="0"/>
      <w:marTop w:val="0"/>
      <w:marBottom w:val="0"/>
      <w:divBdr>
        <w:top w:val="none" w:sz="0" w:space="0" w:color="auto"/>
        <w:left w:val="none" w:sz="0" w:space="0" w:color="auto"/>
        <w:bottom w:val="none" w:sz="0" w:space="0" w:color="auto"/>
        <w:right w:val="none" w:sz="0" w:space="0" w:color="auto"/>
      </w:divBdr>
      <w:divsChild>
        <w:div w:id="1519929490">
          <w:marLeft w:val="0"/>
          <w:marRight w:val="0"/>
          <w:marTop w:val="0"/>
          <w:marBottom w:val="0"/>
          <w:divBdr>
            <w:top w:val="none" w:sz="0" w:space="0" w:color="auto"/>
            <w:left w:val="none" w:sz="0" w:space="0" w:color="auto"/>
            <w:bottom w:val="none" w:sz="0" w:space="0" w:color="auto"/>
            <w:right w:val="none" w:sz="0" w:space="0" w:color="auto"/>
          </w:divBdr>
        </w:div>
        <w:div w:id="517472824">
          <w:marLeft w:val="0"/>
          <w:marRight w:val="0"/>
          <w:marTop w:val="150"/>
          <w:marBottom w:val="0"/>
          <w:divBdr>
            <w:top w:val="none" w:sz="0" w:space="0" w:color="auto"/>
            <w:left w:val="none" w:sz="0" w:space="0" w:color="auto"/>
            <w:bottom w:val="none" w:sz="0" w:space="0" w:color="auto"/>
            <w:right w:val="none" w:sz="0" w:space="0" w:color="auto"/>
          </w:divBdr>
          <w:divsChild>
            <w:div w:id="1397972092">
              <w:marLeft w:val="1155"/>
              <w:marRight w:val="0"/>
              <w:marTop w:val="0"/>
              <w:marBottom w:val="0"/>
              <w:divBdr>
                <w:top w:val="none" w:sz="0" w:space="0" w:color="auto"/>
                <w:left w:val="none" w:sz="0" w:space="0" w:color="auto"/>
                <w:bottom w:val="none" w:sz="0" w:space="0" w:color="auto"/>
                <w:right w:val="none" w:sz="0" w:space="0" w:color="auto"/>
              </w:divBdr>
            </w:div>
            <w:div w:id="854616271">
              <w:marLeft w:val="1155"/>
              <w:marRight w:val="0"/>
              <w:marTop w:val="0"/>
              <w:marBottom w:val="0"/>
              <w:divBdr>
                <w:top w:val="none" w:sz="0" w:space="0" w:color="auto"/>
                <w:left w:val="none" w:sz="0" w:space="0" w:color="auto"/>
                <w:bottom w:val="none" w:sz="0" w:space="0" w:color="auto"/>
                <w:right w:val="none" w:sz="0" w:space="0" w:color="auto"/>
              </w:divBdr>
            </w:div>
            <w:div w:id="1805582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47723">
      <w:bodyDiv w:val="1"/>
      <w:marLeft w:val="0"/>
      <w:marRight w:val="0"/>
      <w:marTop w:val="0"/>
      <w:marBottom w:val="0"/>
      <w:divBdr>
        <w:top w:val="none" w:sz="0" w:space="0" w:color="auto"/>
        <w:left w:val="none" w:sz="0" w:space="0" w:color="auto"/>
        <w:bottom w:val="none" w:sz="0" w:space="0" w:color="auto"/>
        <w:right w:val="none" w:sz="0" w:space="0" w:color="auto"/>
      </w:divBdr>
      <w:divsChild>
        <w:div w:id="1555235429">
          <w:marLeft w:val="0"/>
          <w:marRight w:val="0"/>
          <w:marTop w:val="0"/>
          <w:marBottom w:val="0"/>
          <w:divBdr>
            <w:top w:val="none" w:sz="0" w:space="0" w:color="auto"/>
            <w:left w:val="none" w:sz="0" w:space="0" w:color="auto"/>
            <w:bottom w:val="none" w:sz="0" w:space="0" w:color="auto"/>
            <w:right w:val="none" w:sz="0" w:space="0" w:color="auto"/>
          </w:divBdr>
        </w:div>
        <w:div w:id="1951819671">
          <w:marLeft w:val="0"/>
          <w:marRight w:val="0"/>
          <w:marTop w:val="150"/>
          <w:marBottom w:val="0"/>
          <w:divBdr>
            <w:top w:val="none" w:sz="0" w:space="0" w:color="auto"/>
            <w:left w:val="none" w:sz="0" w:space="0" w:color="auto"/>
            <w:bottom w:val="none" w:sz="0" w:space="0" w:color="auto"/>
            <w:right w:val="none" w:sz="0" w:space="0" w:color="auto"/>
          </w:divBdr>
          <w:divsChild>
            <w:div w:id="311258180">
              <w:marLeft w:val="1155"/>
              <w:marRight w:val="0"/>
              <w:marTop w:val="0"/>
              <w:marBottom w:val="0"/>
              <w:divBdr>
                <w:top w:val="none" w:sz="0" w:space="0" w:color="auto"/>
                <w:left w:val="none" w:sz="0" w:space="0" w:color="auto"/>
                <w:bottom w:val="none" w:sz="0" w:space="0" w:color="auto"/>
                <w:right w:val="none" w:sz="0" w:space="0" w:color="auto"/>
              </w:divBdr>
            </w:div>
            <w:div w:id="130370437">
              <w:marLeft w:val="1155"/>
              <w:marRight w:val="0"/>
              <w:marTop w:val="0"/>
              <w:marBottom w:val="0"/>
              <w:divBdr>
                <w:top w:val="none" w:sz="0" w:space="0" w:color="auto"/>
                <w:left w:val="none" w:sz="0" w:space="0" w:color="auto"/>
                <w:bottom w:val="none" w:sz="0" w:space="0" w:color="auto"/>
                <w:right w:val="none" w:sz="0" w:space="0" w:color="auto"/>
              </w:divBdr>
            </w:div>
            <w:div w:id="1309672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567190">
      <w:bodyDiv w:val="1"/>
      <w:marLeft w:val="0"/>
      <w:marRight w:val="0"/>
      <w:marTop w:val="0"/>
      <w:marBottom w:val="0"/>
      <w:divBdr>
        <w:top w:val="none" w:sz="0" w:space="0" w:color="auto"/>
        <w:left w:val="none" w:sz="0" w:space="0" w:color="auto"/>
        <w:bottom w:val="none" w:sz="0" w:space="0" w:color="auto"/>
        <w:right w:val="none" w:sz="0" w:space="0" w:color="auto"/>
      </w:divBdr>
      <w:divsChild>
        <w:div w:id="1836140844">
          <w:marLeft w:val="0"/>
          <w:marRight w:val="0"/>
          <w:marTop w:val="0"/>
          <w:marBottom w:val="0"/>
          <w:divBdr>
            <w:top w:val="none" w:sz="0" w:space="0" w:color="auto"/>
            <w:left w:val="none" w:sz="0" w:space="0" w:color="auto"/>
            <w:bottom w:val="none" w:sz="0" w:space="0" w:color="auto"/>
            <w:right w:val="none" w:sz="0" w:space="0" w:color="auto"/>
          </w:divBdr>
        </w:div>
        <w:div w:id="1088190794">
          <w:marLeft w:val="0"/>
          <w:marRight w:val="0"/>
          <w:marTop w:val="150"/>
          <w:marBottom w:val="0"/>
          <w:divBdr>
            <w:top w:val="none" w:sz="0" w:space="0" w:color="auto"/>
            <w:left w:val="none" w:sz="0" w:space="0" w:color="auto"/>
            <w:bottom w:val="none" w:sz="0" w:space="0" w:color="auto"/>
            <w:right w:val="none" w:sz="0" w:space="0" w:color="auto"/>
          </w:divBdr>
          <w:divsChild>
            <w:div w:id="41946239">
              <w:marLeft w:val="1155"/>
              <w:marRight w:val="0"/>
              <w:marTop w:val="0"/>
              <w:marBottom w:val="0"/>
              <w:divBdr>
                <w:top w:val="none" w:sz="0" w:space="0" w:color="auto"/>
                <w:left w:val="none" w:sz="0" w:space="0" w:color="auto"/>
                <w:bottom w:val="none" w:sz="0" w:space="0" w:color="auto"/>
                <w:right w:val="none" w:sz="0" w:space="0" w:color="auto"/>
              </w:divBdr>
            </w:div>
            <w:div w:id="2117747235">
              <w:marLeft w:val="1155"/>
              <w:marRight w:val="0"/>
              <w:marTop w:val="0"/>
              <w:marBottom w:val="0"/>
              <w:divBdr>
                <w:top w:val="none" w:sz="0" w:space="0" w:color="auto"/>
                <w:left w:val="none" w:sz="0" w:space="0" w:color="auto"/>
                <w:bottom w:val="none" w:sz="0" w:space="0" w:color="auto"/>
                <w:right w:val="none" w:sz="0" w:space="0" w:color="auto"/>
              </w:divBdr>
            </w:div>
            <w:div w:id="1654525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48028">
      <w:bodyDiv w:val="1"/>
      <w:marLeft w:val="0"/>
      <w:marRight w:val="0"/>
      <w:marTop w:val="0"/>
      <w:marBottom w:val="0"/>
      <w:divBdr>
        <w:top w:val="none" w:sz="0" w:space="0" w:color="auto"/>
        <w:left w:val="none" w:sz="0" w:space="0" w:color="auto"/>
        <w:bottom w:val="none" w:sz="0" w:space="0" w:color="auto"/>
        <w:right w:val="none" w:sz="0" w:space="0" w:color="auto"/>
      </w:divBdr>
      <w:divsChild>
        <w:div w:id="996882228">
          <w:marLeft w:val="0"/>
          <w:marRight w:val="0"/>
          <w:marTop w:val="0"/>
          <w:marBottom w:val="0"/>
          <w:divBdr>
            <w:top w:val="none" w:sz="0" w:space="0" w:color="auto"/>
            <w:left w:val="none" w:sz="0" w:space="0" w:color="auto"/>
            <w:bottom w:val="none" w:sz="0" w:space="0" w:color="auto"/>
            <w:right w:val="none" w:sz="0" w:space="0" w:color="auto"/>
          </w:divBdr>
        </w:div>
        <w:div w:id="1622373185">
          <w:marLeft w:val="0"/>
          <w:marRight w:val="0"/>
          <w:marTop w:val="150"/>
          <w:marBottom w:val="0"/>
          <w:divBdr>
            <w:top w:val="none" w:sz="0" w:space="0" w:color="auto"/>
            <w:left w:val="none" w:sz="0" w:space="0" w:color="auto"/>
            <w:bottom w:val="none" w:sz="0" w:space="0" w:color="auto"/>
            <w:right w:val="none" w:sz="0" w:space="0" w:color="auto"/>
          </w:divBdr>
          <w:divsChild>
            <w:div w:id="367997458">
              <w:marLeft w:val="1155"/>
              <w:marRight w:val="0"/>
              <w:marTop w:val="0"/>
              <w:marBottom w:val="0"/>
              <w:divBdr>
                <w:top w:val="none" w:sz="0" w:space="0" w:color="auto"/>
                <w:left w:val="none" w:sz="0" w:space="0" w:color="auto"/>
                <w:bottom w:val="none" w:sz="0" w:space="0" w:color="auto"/>
                <w:right w:val="none" w:sz="0" w:space="0" w:color="auto"/>
              </w:divBdr>
            </w:div>
            <w:div w:id="191589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023217">
      <w:bodyDiv w:val="1"/>
      <w:marLeft w:val="0"/>
      <w:marRight w:val="0"/>
      <w:marTop w:val="0"/>
      <w:marBottom w:val="0"/>
      <w:divBdr>
        <w:top w:val="none" w:sz="0" w:space="0" w:color="auto"/>
        <w:left w:val="none" w:sz="0" w:space="0" w:color="auto"/>
        <w:bottom w:val="none" w:sz="0" w:space="0" w:color="auto"/>
        <w:right w:val="none" w:sz="0" w:space="0" w:color="auto"/>
      </w:divBdr>
      <w:divsChild>
        <w:div w:id="446043691">
          <w:marLeft w:val="0"/>
          <w:marRight w:val="0"/>
          <w:marTop w:val="0"/>
          <w:marBottom w:val="0"/>
          <w:divBdr>
            <w:top w:val="none" w:sz="0" w:space="0" w:color="auto"/>
            <w:left w:val="none" w:sz="0" w:space="0" w:color="auto"/>
            <w:bottom w:val="none" w:sz="0" w:space="0" w:color="auto"/>
            <w:right w:val="none" w:sz="0" w:space="0" w:color="auto"/>
          </w:divBdr>
        </w:div>
        <w:div w:id="1733044388">
          <w:marLeft w:val="0"/>
          <w:marRight w:val="0"/>
          <w:marTop w:val="150"/>
          <w:marBottom w:val="0"/>
          <w:divBdr>
            <w:top w:val="none" w:sz="0" w:space="0" w:color="auto"/>
            <w:left w:val="none" w:sz="0" w:space="0" w:color="auto"/>
            <w:bottom w:val="none" w:sz="0" w:space="0" w:color="auto"/>
            <w:right w:val="none" w:sz="0" w:space="0" w:color="auto"/>
          </w:divBdr>
          <w:divsChild>
            <w:div w:id="497578328">
              <w:marLeft w:val="1155"/>
              <w:marRight w:val="0"/>
              <w:marTop w:val="0"/>
              <w:marBottom w:val="0"/>
              <w:divBdr>
                <w:top w:val="none" w:sz="0" w:space="0" w:color="auto"/>
                <w:left w:val="none" w:sz="0" w:space="0" w:color="auto"/>
                <w:bottom w:val="none" w:sz="0" w:space="0" w:color="auto"/>
                <w:right w:val="none" w:sz="0" w:space="0" w:color="auto"/>
              </w:divBdr>
            </w:div>
            <w:div w:id="1919820969">
              <w:marLeft w:val="1155"/>
              <w:marRight w:val="0"/>
              <w:marTop w:val="0"/>
              <w:marBottom w:val="0"/>
              <w:divBdr>
                <w:top w:val="none" w:sz="0" w:space="0" w:color="auto"/>
                <w:left w:val="none" w:sz="0" w:space="0" w:color="auto"/>
                <w:bottom w:val="none" w:sz="0" w:space="0" w:color="auto"/>
                <w:right w:val="none" w:sz="0" w:space="0" w:color="auto"/>
              </w:divBdr>
            </w:div>
            <w:div w:id="1982691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456151">
      <w:bodyDiv w:val="1"/>
      <w:marLeft w:val="0"/>
      <w:marRight w:val="0"/>
      <w:marTop w:val="0"/>
      <w:marBottom w:val="0"/>
      <w:divBdr>
        <w:top w:val="none" w:sz="0" w:space="0" w:color="auto"/>
        <w:left w:val="none" w:sz="0" w:space="0" w:color="auto"/>
        <w:bottom w:val="none" w:sz="0" w:space="0" w:color="auto"/>
        <w:right w:val="none" w:sz="0" w:space="0" w:color="auto"/>
      </w:divBdr>
      <w:divsChild>
        <w:div w:id="204754197">
          <w:marLeft w:val="0"/>
          <w:marRight w:val="0"/>
          <w:marTop w:val="0"/>
          <w:marBottom w:val="0"/>
          <w:divBdr>
            <w:top w:val="none" w:sz="0" w:space="0" w:color="auto"/>
            <w:left w:val="none" w:sz="0" w:space="0" w:color="auto"/>
            <w:bottom w:val="none" w:sz="0" w:space="0" w:color="auto"/>
            <w:right w:val="none" w:sz="0" w:space="0" w:color="auto"/>
          </w:divBdr>
        </w:div>
        <w:div w:id="1128662000">
          <w:marLeft w:val="0"/>
          <w:marRight w:val="0"/>
          <w:marTop w:val="150"/>
          <w:marBottom w:val="0"/>
          <w:divBdr>
            <w:top w:val="none" w:sz="0" w:space="0" w:color="auto"/>
            <w:left w:val="none" w:sz="0" w:space="0" w:color="auto"/>
            <w:bottom w:val="none" w:sz="0" w:space="0" w:color="auto"/>
            <w:right w:val="none" w:sz="0" w:space="0" w:color="auto"/>
          </w:divBdr>
          <w:divsChild>
            <w:div w:id="549923795">
              <w:marLeft w:val="1155"/>
              <w:marRight w:val="0"/>
              <w:marTop w:val="0"/>
              <w:marBottom w:val="0"/>
              <w:divBdr>
                <w:top w:val="none" w:sz="0" w:space="0" w:color="auto"/>
                <w:left w:val="none" w:sz="0" w:space="0" w:color="auto"/>
                <w:bottom w:val="none" w:sz="0" w:space="0" w:color="auto"/>
                <w:right w:val="none" w:sz="0" w:space="0" w:color="auto"/>
              </w:divBdr>
            </w:div>
            <w:div w:id="1570462414">
              <w:marLeft w:val="1155"/>
              <w:marRight w:val="0"/>
              <w:marTop w:val="0"/>
              <w:marBottom w:val="0"/>
              <w:divBdr>
                <w:top w:val="none" w:sz="0" w:space="0" w:color="auto"/>
                <w:left w:val="none" w:sz="0" w:space="0" w:color="auto"/>
                <w:bottom w:val="none" w:sz="0" w:space="0" w:color="auto"/>
                <w:right w:val="none" w:sz="0" w:space="0" w:color="auto"/>
              </w:divBdr>
            </w:div>
            <w:div w:id="748691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4457003">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23705">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6564">
      <w:bodyDiv w:val="1"/>
      <w:marLeft w:val="0"/>
      <w:marRight w:val="0"/>
      <w:marTop w:val="0"/>
      <w:marBottom w:val="0"/>
      <w:divBdr>
        <w:top w:val="none" w:sz="0" w:space="0" w:color="auto"/>
        <w:left w:val="none" w:sz="0" w:space="0" w:color="auto"/>
        <w:bottom w:val="none" w:sz="0" w:space="0" w:color="auto"/>
        <w:right w:val="none" w:sz="0" w:space="0" w:color="auto"/>
      </w:divBdr>
      <w:divsChild>
        <w:div w:id="753818990">
          <w:marLeft w:val="0"/>
          <w:marRight w:val="0"/>
          <w:marTop w:val="0"/>
          <w:marBottom w:val="0"/>
          <w:divBdr>
            <w:top w:val="none" w:sz="0" w:space="0" w:color="auto"/>
            <w:left w:val="none" w:sz="0" w:space="0" w:color="auto"/>
            <w:bottom w:val="none" w:sz="0" w:space="0" w:color="auto"/>
            <w:right w:val="none" w:sz="0" w:space="0" w:color="auto"/>
          </w:divBdr>
        </w:div>
        <w:div w:id="1546523557">
          <w:marLeft w:val="0"/>
          <w:marRight w:val="0"/>
          <w:marTop w:val="150"/>
          <w:marBottom w:val="0"/>
          <w:divBdr>
            <w:top w:val="none" w:sz="0" w:space="0" w:color="auto"/>
            <w:left w:val="none" w:sz="0" w:space="0" w:color="auto"/>
            <w:bottom w:val="none" w:sz="0" w:space="0" w:color="auto"/>
            <w:right w:val="none" w:sz="0" w:space="0" w:color="auto"/>
          </w:divBdr>
          <w:divsChild>
            <w:div w:id="1946498226">
              <w:marLeft w:val="1155"/>
              <w:marRight w:val="0"/>
              <w:marTop w:val="0"/>
              <w:marBottom w:val="0"/>
              <w:divBdr>
                <w:top w:val="none" w:sz="0" w:space="0" w:color="auto"/>
                <w:left w:val="none" w:sz="0" w:space="0" w:color="auto"/>
                <w:bottom w:val="none" w:sz="0" w:space="0" w:color="auto"/>
                <w:right w:val="none" w:sz="0" w:space="0" w:color="auto"/>
              </w:divBdr>
            </w:div>
            <w:div w:id="818690977">
              <w:marLeft w:val="1155"/>
              <w:marRight w:val="0"/>
              <w:marTop w:val="0"/>
              <w:marBottom w:val="0"/>
              <w:divBdr>
                <w:top w:val="none" w:sz="0" w:space="0" w:color="auto"/>
                <w:left w:val="none" w:sz="0" w:space="0" w:color="auto"/>
                <w:bottom w:val="none" w:sz="0" w:space="0" w:color="auto"/>
                <w:right w:val="none" w:sz="0" w:space="0" w:color="auto"/>
              </w:divBdr>
            </w:div>
            <w:div w:id="85665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26938">
      <w:bodyDiv w:val="1"/>
      <w:marLeft w:val="0"/>
      <w:marRight w:val="0"/>
      <w:marTop w:val="0"/>
      <w:marBottom w:val="0"/>
      <w:divBdr>
        <w:top w:val="none" w:sz="0" w:space="0" w:color="auto"/>
        <w:left w:val="none" w:sz="0" w:space="0" w:color="auto"/>
        <w:bottom w:val="none" w:sz="0" w:space="0" w:color="auto"/>
        <w:right w:val="none" w:sz="0" w:space="0" w:color="auto"/>
      </w:divBdr>
      <w:divsChild>
        <w:div w:id="853764925">
          <w:marLeft w:val="0"/>
          <w:marRight w:val="0"/>
          <w:marTop w:val="0"/>
          <w:marBottom w:val="0"/>
          <w:divBdr>
            <w:top w:val="none" w:sz="0" w:space="0" w:color="auto"/>
            <w:left w:val="none" w:sz="0" w:space="0" w:color="auto"/>
            <w:bottom w:val="none" w:sz="0" w:space="0" w:color="auto"/>
            <w:right w:val="none" w:sz="0" w:space="0" w:color="auto"/>
          </w:divBdr>
        </w:div>
        <w:div w:id="1571454896">
          <w:marLeft w:val="0"/>
          <w:marRight w:val="0"/>
          <w:marTop w:val="150"/>
          <w:marBottom w:val="0"/>
          <w:divBdr>
            <w:top w:val="none" w:sz="0" w:space="0" w:color="auto"/>
            <w:left w:val="none" w:sz="0" w:space="0" w:color="auto"/>
            <w:bottom w:val="none" w:sz="0" w:space="0" w:color="auto"/>
            <w:right w:val="none" w:sz="0" w:space="0" w:color="auto"/>
          </w:divBdr>
          <w:divsChild>
            <w:div w:id="288436255">
              <w:marLeft w:val="1155"/>
              <w:marRight w:val="0"/>
              <w:marTop w:val="0"/>
              <w:marBottom w:val="0"/>
              <w:divBdr>
                <w:top w:val="none" w:sz="0" w:space="0" w:color="auto"/>
                <w:left w:val="none" w:sz="0" w:space="0" w:color="auto"/>
                <w:bottom w:val="none" w:sz="0" w:space="0" w:color="auto"/>
                <w:right w:val="none" w:sz="0" w:space="0" w:color="auto"/>
              </w:divBdr>
            </w:div>
            <w:div w:id="787775373">
              <w:marLeft w:val="1155"/>
              <w:marRight w:val="0"/>
              <w:marTop w:val="0"/>
              <w:marBottom w:val="0"/>
              <w:divBdr>
                <w:top w:val="none" w:sz="0" w:space="0" w:color="auto"/>
                <w:left w:val="none" w:sz="0" w:space="0" w:color="auto"/>
                <w:bottom w:val="none" w:sz="0" w:space="0" w:color="auto"/>
                <w:right w:val="none" w:sz="0" w:space="0" w:color="auto"/>
              </w:divBdr>
            </w:div>
            <w:div w:id="40323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612821">
      <w:bodyDiv w:val="1"/>
      <w:marLeft w:val="0"/>
      <w:marRight w:val="0"/>
      <w:marTop w:val="0"/>
      <w:marBottom w:val="0"/>
      <w:divBdr>
        <w:top w:val="none" w:sz="0" w:space="0" w:color="auto"/>
        <w:left w:val="none" w:sz="0" w:space="0" w:color="auto"/>
        <w:bottom w:val="none" w:sz="0" w:space="0" w:color="auto"/>
        <w:right w:val="none" w:sz="0" w:space="0" w:color="auto"/>
      </w:divBdr>
      <w:divsChild>
        <w:div w:id="159543975">
          <w:marLeft w:val="0"/>
          <w:marRight w:val="0"/>
          <w:marTop w:val="0"/>
          <w:marBottom w:val="0"/>
          <w:divBdr>
            <w:top w:val="none" w:sz="0" w:space="0" w:color="auto"/>
            <w:left w:val="none" w:sz="0" w:space="0" w:color="auto"/>
            <w:bottom w:val="none" w:sz="0" w:space="0" w:color="auto"/>
            <w:right w:val="none" w:sz="0" w:space="0" w:color="auto"/>
          </w:divBdr>
        </w:div>
        <w:div w:id="1710186307">
          <w:marLeft w:val="0"/>
          <w:marRight w:val="0"/>
          <w:marTop w:val="150"/>
          <w:marBottom w:val="0"/>
          <w:divBdr>
            <w:top w:val="none" w:sz="0" w:space="0" w:color="auto"/>
            <w:left w:val="none" w:sz="0" w:space="0" w:color="auto"/>
            <w:bottom w:val="none" w:sz="0" w:space="0" w:color="auto"/>
            <w:right w:val="none" w:sz="0" w:space="0" w:color="auto"/>
          </w:divBdr>
          <w:divsChild>
            <w:div w:id="788664020">
              <w:marLeft w:val="1155"/>
              <w:marRight w:val="0"/>
              <w:marTop w:val="0"/>
              <w:marBottom w:val="0"/>
              <w:divBdr>
                <w:top w:val="none" w:sz="0" w:space="0" w:color="auto"/>
                <w:left w:val="none" w:sz="0" w:space="0" w:color="auto"/>
                <w:bottom w:val="none" w:sz="0" w:space="0" w:color="auto"/>
                <w:right w:val="none" w:sz="0" w:space="0" w:color="auto"/>
              </w:divBdr>
            </w:div>
            <w:div w:id="1661078601">
              <w:marLeft w:val="1155"/>
              <w:marRight w:val="0"/>
              <w:marTop w:val="0"/>
              <w:marBottom w:val="0"/>
              <w:divBdr>
                <w:top w:val="none" w:sz="0" w:space="0" w:color="auto"/>
                <w:left w:val="none" w:sz="0" w:space="0" w:color="auto"/>
                <w:bottom w:val="none" w:sz="0" w:space="0" w:color="auto"/>
                <w:right w:val="none" w:sz="0" w:space="0" w:color="auto"/>
              </w:divBdr>
            </w:div>
            <w:div w:id="1461848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613312">
      <w:bodyDiv w:val="1"/>
      <w:marLeft w:val="0"/>
      <w:marRight w:val="0"/>
      <w:marTop w:val="0"/>
      <w:marBottom w:val="0"/>
      <w:divBdr>
        <w:top w:val="none" w:sz="0" w:space="0" w:color="auto"/>
        <w:left w:val="none" w:sz="0" w:space="0" w:color="auto"/>
        <w:bottom w:val="none" w:sz="0" w:space="0" w:color="auto"/>
        <w:right w:val="none" w:sz="0" w:space="0" w:color="auto"/>
      </w:divBdr>
      <w:divsChild>
        <w:div w:id="427502283">
          <w:marLeft w:val="0"/>
          <w:marRight w:val="0"/>
          <w:marTop w:val="0"/>
          <w:marBottom w:val="0"/>
          <w:divBdr>
            <w:top w:val="none" w:sz="0" w:space="0" w:color="auto"/>
            <w:left w:val="none" w:sz="0" w:space="0" w:color="auto"/>
            <w:bottom w:val="none" w:sz="0" w:space="0" w:color="auto"/>
            <w:right w:val="none" w:sz="0" w:space="0" w:color="auto"/>
          </w:divBdr>
        </w:div>
        <w:div w:id="1886796665">
          <w:marLeft w:val="0"/>
          <w:marRight w:val="0"/>
          <w:marTop w:val="150"/>
          <w:marBottom w:val="0"/>
          <w:divBdr>
            <w:top w:val="none" w:sz="0" w:space="0" w:color="auto"/>
            <w:left w:val="none" w:sz="0" w:space="0" w:color="auto"/>
            <w:bottom w:val="none" w:sz="0" w:space="0" w:color="auto"/>
            <w:right w:val="none" w:sz="0" w:space="0" w:color="auto"/>
          </w:divBdr>
          <w:divsChild>
            <w:div w:id="141579429">
              <w:marLeft w:val="1155"/>
              <w:marRight w:val="0"/>
              <w:marTop w:val="0"/>
              <w:marBottom w:val="0"/>
              <w:divBdr>
                <w:top w:val="none" w:sz="0" w:space="0" w:color="auto"/>
                <w:left w:val="none" w:sz="0" w:space="0" w:color="auto"/>
                <w:bottom w:val="none" w:sz="0" w:space="0" w:color="auto"/>
                <w:right w:val="none" w:sz="0" w:space="0" w:color="auto"/>
              </w:divBdr>
            </w:div>
            <w:div w:id="1605961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2669">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14962">
      <w:bodyDiv w:val="1"/>
      <w:marLeft w:val="0"/>
      <w:marRight w:val="0"/>
      <w:marTop w:val="0"/>
      <w:marBottom w:val="0"/>
      <w:divBdr>
        <w:top w:val="none" w:sz="0" w:space="0" w:color="auto"/>
        <w:left w:val="none" w:sz="0" w:space="0" w:color="auto"/>
        <w:bottom w:val="none" w:sz="0" w:space="0" w:color="auto"/>
        <w:right w:val="none" w:sz="0" w:space="0" w:color="auto"/>
      </w:divBdr>
      <w:divsChild>
        <w:div w:id="1453474087">
          <w:marLeft w:val="0"/>
          <w:marRight w:val="0"/>
          <w:marTop w:val="0"/>
          <w:marBottom w:val="0"/>
          <w:divBdr>
            <w:top w:val="none" w:sz="0" w:space="0" w:color="auto"/>
            <w:left w:val="none" w:sz="0" w:space="0" w:color="auto"/>
            <w:bottom w:val="none" w:sz="0" w:space="0" w:color="auto"/>
            <w:right w:val="none" w:sz="0" w:space="0" w:color="auto"/>
          </w:divBdr>
        </w:div>
        <w:div w:id="676149810">
          <w:marLeft w:val="0"/>
          <w:marRight w:val="0"/>
          <w:marTop w:val="150"/>
          <w:marBottom w:val="0"/>
          <w:divBdr>
            <w:top w:val="none" w:sz="0" w:space="0" w:color="auto"/>
            <w:left w:val="none" w:sz="0" w:space="0" w:color="auto"/>
            <w:bottom w:val="none" w:sz="0" w:space="0" w:color="auto"/>
            <w:right w:val="none" w:sz="0" w:space="0" w:color="auto"/>
          </w:divBdr>
          <w:divsChild>
            <w:div w:id="58213982">
              <w:marLeft w:val="1155"/>
              <w:marRight w:val="0"/>
              <w:marTop w:val="0"/>
              <w:marBottom w:val="0"/>
              <w:divBdr>
                <w:top w:val="none" w:sz="0" w:space="0" w:color="auto"/>
                <w:left w:val="none" w:sz="0" w:space="0" w:color="auto"/>
                <w:bottom w:val="none" w:sz="0" w:space="0" w:color="auto"/>
                <w:right w:val="none" w:sz="0" w:space="0" w:color="auto"/>
              </w:divBdr>
            </w:div>
            <w:div w:id="514223455">
              <w:marLeft w:val="1155"/>
              <w:marRight w:val="0"/>
              <w:marTop w:val="0"/>
              <w:marBottom w:val="0"/>
              <w:divBdr>
                <w:top w:val="none" w:sz="0" w:space="0" w:color="auto"/>
                <w:left w:val="none" w:sz="0" w:space="0" w:color="auto"/>
                <w:bottom w:val="none" w:sz="0" w:space="0" w:color="auto"/>
                <w:right w:val="none" w:sz="0" w:space="0" w:color="auto"/>
              </w:divBdr>
            </w:div>
            <w:div w:id="10304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01418">
      <w:bodyDiv w:val="1"/>
      <w:marLeft w:val="0"/>
      <w:marRight w:val="0"/>
      <w:marTop w:val="0"/>
      <w:marBottom w:val="0"/>
      <w:divBdr>
        <w:top w:val="none" w:sz="0" w:space="0" w:color="auto"/>
        <w:left w:val="none" w:sz="0" w:space="0" w:color="auto"/>
        <w:bottom w:val="none" w:sz="0" w:space="0" w:color="auto"/>
        <w:right w:val="none" w:sz="0" w:space="0" w:color="auto"/>
      </w:divBdr>
      <w:divsChild>
        <w:div w:id="1142229439">
          <w:marLeft w:val="0"/>
          <w:marRight w:val="0"/>
          <w:marTop w:val="0"/>
          <w:marBottom w:val="0"/>
          <w:divBdr>
            <w:top w:val="none" w:sz="0" w:space="0" w:color="auto"/>
            <w:left w:val="none" w:sz="0" w:space="0" w:color="auto"/>
            <w:bottom w:val="none" w:sz="0" w:space="0" w:color="auto"/>
            <w:right w:val="none" w:sz="0" w:space="0" w:color="auto"/>
          </w:divBdr>
        </w:div>
        <w:div w:id="1760562705">
          <w:marLeft w:val="0"/>
          <w:marRight w:val="0"/>
          <w:marTop w:val="150"/>
          <w:marBottom w:val="0"/>
          <w:divBdr>
            <w:top w:val="none" w:sz="0" w:space="0" w:color="auto"/>
            <w:left w:val="none" w:sz="0" w:space="0" w:color="auto"/>
            <w:bottom w:val="none" w:sz="0" w:space="0" w:color="auto"/>
            <w:right w:val="none" w:sz="0" w:space="0" w:color="auto"/>
          </w:divBdr>
          <w:divsChild>
            <w:div w:id="1319963118">
              <w:marLeft w:val="1155"/>
              <w:marRight w:val="0"/>
              <w:marTop w:val="0"/>
              <w:marBottom w:val="0"/>
              <w:divBdr>
                <w:top w:val="none" w:sz="0" w:space="0" w:color="auto"/>
                <w:left w:val="none" w:sz="0" w:space="0" w:color="auto"/>
                <w:bottom w:val="none" w:sz="0" w:space="0" w:color="auto"/>
                <w:right w:val="none" w:sz="0" w:space="0" w:color="auto"/>
              </w:divBdr>
            </w:div>
            <w:div w:id="1895852515">
              <w:marLeft w:val="1155"/>
              <w:marRight w:val="0"/>
              <w:marTop w:val="0"/>
              <w:marBottom w:val="0"/>
              <w:divBdr>
                <w:top w:val="none" w:sz="0" w:space="0" w:color="auto"/>
                <w:left w:val="none" w:sz="0" w:space="0" w:color="auto"/>
                <w:bottom w:val="none" w:sz="0" w:space="0" w:color="auto"/>
                <w:right w:val="none" w:sz="0" w:space="0" w:color="auto"/>
              </w:divBdr>
            </w:div>
            <w:div w:id="1552493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114991">
      <w:bodyDiv w:val="1"/>
      <w:marLeft w:val="0"/>
      <w:marRight w:val="0"/>
      <w:marTop w:val="0"/>
      <w:marBottom w:val="0"/>
      <w:divBdr>
        <w:top w:val="none" w:sz="0" w:space="0" w:color="auto"/>
        <w:left w:val="none" w:sz="0" w:space="0" w:color="auto"/>
        <w:bottom w:val="none" w:sz="0" w:space="0" w:color="auto"/>
        <w:right w:val="none" w:sz="0" w:space="0" w:color="auto"/>
      </w:divBdr>
      <w:divsChild>
        <w:div w:id="569508701">
          <w:marLeft w:val="0"/>
          <w:marRight w:val="0"/>
          <w:marTop w:val="0"/>
          <w:marBottom w:val="0"/>
          <w:divBdr>
            <w:top w:val="none" w:sz="0" w:space="0" w:color="auto"/>
            <w:left w:val="none" w:sz="0" w:space="0" w:color="auto"/>
            <w:bottom w:val="none" w:sz="0" w:space="0" w:color="auto"/>
            <w:right w:val="none" w:sz="0" w:space="0" w:color="auto"/>
          </w:divBdr>
        </w:div>
        <w:div w:id="1252081806">
          <w:marLeft w:val="0"/>
          <w:marRight w:val="0"/>
          <w:marTop w:val="150"/>
          <w:marBottom w:val="0"/>
          <w:divBdr>
            <w:top w:val="none" w:sz="0" w:space="0" w:color="auto"/>
            <w:left w:val="none" w:sz="0" w:space="0" w:color="auto"/>
            <w:bottom w:val="none" w:sz="0" w:space="0" w:color="auto"/>
            <w:right w:val="none" w:sz="0" w:space="0" w:color="auto"/>
          </w:divBdr>
          <w:divsChild>
            <w:div w:id="1388458143">
              <w:marLeft w:val="1155"/>
              <w:marRight w:val="0"/>
              <w:marTop w:val="0"/>
              <w:marBottom w:val="0"/>
              <w:divBdr>
                <w:top w:val="none" w:sz="0" w:space="0" w:color="auto"/>
                <w:left w:val="none" w:sz="0" w:space="0" w:color="auto"/>
                <w:bottom w:val="none" w:sz="0" w:space="0" w:color="auto"/>
                <w:right w:val="none" w:sz="0" w:space="0" w:color="auto"/>
              </w:divBdr>
            </w:div>
            <w:div w:id="1475492154">
              <w:marLeft w:val="1155"/>
              <w:marRight w:val="0"/>
              <w:marTop w:val="0"/>
              <w:marBottom w:val="0"/>
              <w:divBdr>
                <w:top w:val="none" w:sz="0" w:space="0" w:color="auto"/>
                <w:left w:val="none" w:sz="0" w:space="0" w:color="auto"/>
                <w:bottom w:val="none" w:sz="0" w:space="0" w:color="auto"/>
                <w:right w:val="none" w:sz="0" w:space="0" w:color="auto"/>
              </w:divBdr>
            </w:div>
            <w:div w:id="61565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190868">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463283">
      <w:bodyDiv w:val="1"/>
      <w:marLeft w:val="0"/>
      <w:marRight w:val="0"/>
      <w:marTop w:val="0"/>
      <w:marBottom w:val="0"/>
      <w:divBdr>
        <w:top w:val="none" w:sz="0" w:space="0" w:color="auto"/>
        <w:left w:val="none" w:sz="0" w:space="0" w:color="auto"/>
        <w:bottom w:val="none" w:sz="0" w:space="0" w:color="auto"/>
        <w:right w:val="none" w:sz="0" w:space="0" w:color="auto"/>
      </w:divBdr>
      <w:divsChild>
        <w:div w:id="1445538382">
          <w:marLeft w:val="0"/>
          <w:marRight w:val="0"/>
          <w:marTop w:val="0"/>
          <w:marBottom w:val="0"/>
          <w:divBdr>
            <w:top w:val="none" w:sz="0" w:space="0" w:color="auto"/>
            <w:left w:val="none" w:sz="0" w:space="0" w:color="auto"/>
            <w:bottom w:val="none" w:sz="0" w:space="0" w:color="auto"/>
            <w:right w:val="none" w:sz="0" w:space="0" w:color="auto"/>
          </w:divBdr>
        </w:div>
        <w:div w:id="255020892">
          <w:marLeft w:val="0"/>
          <w:marRight w:val="0"/>
          <w:marTop w:val="150"/>
          <w:marBottom w:val="0"/>
          <w:divBdr>
            <w:top w:val="none" w:sz="0" w:space="0" w:color="auto"/>
            <w:left w:val="none" w:sz="0" w:space="0" w:color="auto"/>
            <w:bottom w:val="none" w:sz="0" w:space="0" w:color="auto"/>
            <w:right w:val="none" w:sz="0" w:space="0" w:color="auto"/>
          </w:divBdr>
          <w:divsChild>
            <w:div w:id="1539581380">
              <w:marLeft w:val="1155"/>
              <w:marRight w:val="0"/>
              <w:marTop w:val="0"/>
              <w:marBottom w:val="0"/>
              <w:divBdr>
                <w:top w:val="none" w:sz="0" w:space="0" w:color="auto"/>
                <w:left w:val="none" w:sz="0" w:space="0" w:color="auto"/>
                <w:bottom w:val="none" w:sz="0" w:space="0" w:color="auto"/>
                <w:right w:val="none" w:sz="0" w:space="0" w:color="auto"/>
              </w:divBdr>
            </w:div>
            <w:div w:id="1387140887">
              <w:marLeft w:val="1155"/>
              <w:marRight w:val="0"/>
              <w:marTop w:val="0"/>
              <w:marBottom w:val="0"/>
              <w:divBdr>
                <w:top w:val="none" w:sz="0" w:space="0" w:color="auto"/>
                <w:left w:val="none" w:sz="0" w:space="0" w:color="auto"/>
                <w:bottom w:val="none" w:sz="0" w:space="0" w:color="auto"/>
                <w:right w:val="none" w:sz="0" w:space="0" w:color="auto"/>
              </w:divBdr>
            </w:div>
            <w:div w:id="1566529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093">
      <w:bodyDiv w:val="1"/>
      <w:marLeft w:val="0"/>
      <w:marRight w:val="0"/>
      <w:marTop w:val="0"/>
      <w:marBottom w:val="0"/>
      <w:divBdr>
        <w:top w:val="none" w:sz="0" w:space="0" w:color="auto"/>
        <w:left w:val="none" w:sz="0" w:space="0" w:color="auto"/>
        <w:bottom w:val="none" w:sz="0" w:space="0" w:color="auto"/>
        <w:right w:val="none" w:sz="0" w:space="0" w:color="auto"/>
      </w:divBdr>
      <w:divsChild>
        <w:div w:id="739904911">
          <w:marLeft w:val="0"/>
          <w:marRight w:val="0"/>
          <w:marTop w:val="0"/>
          <w:marBottom w:val="0"/>
          <w:divBdr>
            <w:top w:val="none" w:sz="0" w:space="0" w:color="auto"/>
            <w:left w:val="none" w:sz="0" w:space="0" w:color="auto"/>
            <w:bottom w:val="none" w:sz="0" w:space="0" w:color="auto"/>
            <w:right w:val="none" w:sz="0" w:space="0" w:color="auto"/>
          </w:divBdr>
        </w:div>
        <w:div w:id="111828556">
          <w:marLeft w:val="0"/>
          <w:marRight w:val="0"/>
          <w:marTop w:val="150"/>
          <w:marBottom w:val="0"/>
          <w:divBdr>
            <w:top w:val="none" w:sz="0" w:space="0" w:color="auto"/>
            <w:left w:val="none" w:sz="0" w:space="0" w:color="auto"/>
            <w:bottom w:val="none" w:sz="0" w:space="0" w:color="auto"/>
            <w:right w:val="none" w:sz="0" w:space="0" w:color="auto"/>
          </w:divBdr>
          <w:divsChild>
            <w:div w:id="2069957019">
              <w:marLeft w:val="1155"/>
              <w:marRight w:val="0"/>
              <w:marTop w:val="0"/>
              <w:marBottom w:val="0"/>
              <w:divBdr>
                <w:top w:val="none" w:sz="0" w:space="0" w:color="auto"/>
                <w:left w:val="none" w:sz="0" w:space="0" w:color="auto"/>
                <w:bottom w:val="none" w:sz="0" w:space="0" w:color="auto"/>
                <w:right w:val="none" w:sz="0" w:space="0" w:color="auto"/>
              </w:divBdr>
            </w:div>
            <w:div w:id="47918721">
              <w:marLeft w:val="1155"/>
              <w:marRight w:val="0"/>
              <w:marTop w:val="0"/>
              <w:marBottom w:val="0"/>
              <w:divBdr>
                <w:top w:val="none" w:sz="0" w:space="0" w:color="auto"/>
                <w:left w:val="none" w:sz="0" w:space="0" w:color="auto"/>
                <w:bottom w:val="none" w:sz="0" w:space="0" w:color="auto"/>
                <w:right w:val="none" w:sz="0" w:space="0" w:color="auto"/>
              </w:divBdr>
            </w:div>
            <w:div w:id="360325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138">
      <w:bodyDiv w:val="1"/>
      <w:marLeft w:val="0"/>
      <w:marRight w:val="0"/>
      <w:marTop w:val="0"/>
      <w:marBottom w:val="0"/>
      <w:divBdr>
        <w:top w:val="none" w:sz="0" w:space="0" w:color="auto"/>
        <w:left w:val="none" w:sz="0" w:space="0" w:color="auto"/>
        <w:bottom w:val="none" w:sz="0" w:space="0" w:color="auto"/>
        <w:right w:val="none" w:sz="0" w:space="0" w:color="auto"/>
      </w:divBdr>
      <w:divsChild>
        <w:div w:id="229735012">
          <w:marLeft w:val="0"/>
          <w:marRight w:val="0"/>
          <w:marTop w:val="0"/>
          <w:marBottom w:val="0"/>
          <w:divBdr>
            <w:top w:val="none" w:sz="0" w:space="0" w:color="auto"/>
            <w:left w:val="none" w:sz="0" w:space="0" w:color="auto"/>
            <w:bottom w:val="none" w:sz="0" w:space="0" w:color="auto"/>
            <w:right w:val="none" w:sz="0" w:space="0" w:color="auto"/>
          </w:divBdr>
        </w:div>
        <w:div w:id="1430852930">
          <w:marLeft w:val="0"/>
          <w:marRight w:val="0"/>
          <w:marTop w:val="150"/>
          <w:marBottom w:val="0"/>
          <w:divBdr>
            <w:top w:val="none" w:sz="0" w:space="0" w:color="auto"/>
            <w:left w:val="none" w:sz="0" w:space="0" w:color="auto"/>
            <w:bottom w:val="none" w:sz="0" w:space="0" w:color="auto"/>
            <w:right w:val="none" w:sz="0" w:space="0" w:color="auto"/>
          </w:divBdr>
          <w:divsChild>
            <w:div w:id="306589818">
              <w:marLeft w:val="1155"/>
              <w:marRight w:val="0"/>
              <w:marTop w:val="0"/>
              <w:marBottom w:val="0"/>
              <w:divBdr>
                <w:top w:val="none" w:sz="0" w:space="0" w:color="auto"/>
                <w:left w:val="none" w:sz="0" w:space="0" w:color="auto"/>
                <w:bottom w:val="none" w:sz="0" w:space="0" w:color="auto"/>
                <w:right w:val="none" w:sz="0" w:space="0" w:color="auto"/>
              </w:divBdr>
            </w:div>
            <w:div w:id="1357123270">
              <w:marLeft w:val="1155"/>
              <w:marRight w:val="0"/>
              <w:marTop w:val="0"/>
              <w:marBottom w:val="0"/>
              <w:divBdr>
                <w:top w:val="none" w:sz="0" w:space="0" w:color="auto"/>
                <w:left w:val="none" w:sz="0" w:space="0" w:color="auto"/>
                <w:bottom w:val="none" w:sz="0" w:space="0" w:color="auto"/>
                <w:right w:val="none" w:sz="0" w:space="0" w:color="auto"/>
              </w:divBdr>
            </w:div>
            <w:div w:id="1357342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5135">
      <w:bodyDiv w:val="1"/>
      <w:marLeft w:val="0"/>
      <w:marRight w:val="0"/>
      <w:marTop w:val="0"/>
      <w:marBottom w:val="0"/>
      <w:divBdr>
        <w:top w:val="none" w:sz="0" w:space="0" w:color="auto"/>
        <w:left w:val="none" w:sz="0" w:space="0" w:color="auto"/>
        <w:bottom w:val="none" w:sz="0" w:space="0" w:color="auto"/>
        <w:right w:val="none" w:sz="0" w:space="0" w:color="auto"/>
      </w:divBdr>
      <w:divsChild>
        <w:div w:id="1012956378">
          <w:marLeft w:val="0"/>
          <w:marRight w:val="0"/>
          <w:marTop w:val="0"/>
          <w:marBottom w:val="0"/>
          <w:divBdr>
            <w:top w:val="none" w:sz="0" w:space="0" w:color="auto"/>
            <w:left w:val="none" w:sz="0" w:space="0" w:color="auto"/>
            <w:bottom w:val="none" w:sz="0" w:space="0" w:color="auto"/>
            <w:right w:val="none" w:sz="0" w:space="0" w:color="auto"/>
          </w:divBdr>
        </w:div>
        <w:div w:id="836699924">
          <w:marLeft w:val="0"/>
          <w:marRight w:val="0"/>
          <w:marTop w:val="150"/>
          <w:marBottom w:val="0"/>
          <w:divBdr>
            <w:top w:val="none" w:sz="0" w:space="0" w:color="auto"/>
            <w:left w:val="none" w:sz="0" w:space="0" w:color="auto"/>
            <w:bottom w:val="none" w:sz="0" w:space="0" w:color="auto"/>
            <w:right w:val="none" w:sz="0" w:space="0" w:color="auto"/>
          </w:divBdr>
          <w:divsChild>
            <w:div w:id="911696227">
              <w:marLeft w:val="1155"/>
              <w:marRight w:val="0"/>
              <w:marTop w:val="0"/>
              <w:marBottom w:val="0"/>
              <w:divBdr>
                <w:top w:val="none" w:sz="0" w:space="0" w:color="auto"/>
                <w:left w:val="none" w:sz="0" w:space="0" w:color="auto"/>
                <w:bottom w:val="none" w:sz="0" w:space="0" w:color="auto"/>
                <w:right w:val="none" w:sz="0" w:space="0" w:color="auto"/>
              </w:divBdr>
            </w:div>
            <w:div w:id="1145246022">
              <w:marLeft w:val="1155"/>
              <w:marRight w:val="0"/>
              <w:marTop w:val="0"/>
              <w:marBottom w:val="0"/>
              <w:divBdr>
                <w:top w:val="none" w:sz="0" w:space="0" w:color="auto"/>
                <w:left w:val="none" w:sz="0" w:space="0" w:color="auto"/>
                <w:bottom w:val="none" w:sz="0" w:space="0" w:color="auto"/>
                <w:right w:val="none" w:sz="0" w:space="0" w:color="auto"/>
              </w:divBdr>
            </w:div>
            <w:div w:id="799105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7933">
      <w:bodyDiv w:val="1"/>
      <w:marLeft w:val="0"/>
      <w:marRight w:val="0"/>
      <w:marTop w:val="0"/>
      <w:marBottom w:val="0"/>
      <w:divBdr>
        <w:top w:val="none" w:sz="0" w:space="0" w:color="auto"/>
        <w:left w:val="none" w:sz="0" w:space="0" w:color="auto"/>
        <w:bottom w:val="none" w:sz="0" w:space="0" w:color="auto"/>
        <w:right w:val="none" w:sz="0" w:space="0" w:color="auto"/>
      </w:divBdr>
      <w:divsChild>
        <w:div w:id="402337153">
          <w:marLeft w:val="0"/>
          <w:marRight w:val="0"/>
          <w:marTop w:val="0"/>
          <w:marBottom w:val="0"/>
          <w:divBdr>
            <w:top w:val="none" w:sz="0" w:space="0" w:color="auto"/>
            <w:left w:val="none" w:sz="0" w:space="0" w:color="auto"/>
            <w:bottom w:val="none" w:sz="0" w:space="0" w:color="auto"/>
            <w:right w:val="none" w:sz="0" w:space="0" w:color="auto"/>
          </w:divBdr>
        </w:div>
        <w:div w:id="1426076500">
          <w:marLeft w:val="0"/>
          <w:marRight w:val="0"/>
          <w:marTop w:val="150"/>
          <w:marBottom w:val="0"/>
          <w:divBdr>
            <w:top w:val="none" w:sz="0" w:space="0" w:color="auto"/>
            <w:left w:val="none" w:sz="0" w:space="0" w:color="auto"/>
            <w:bottom w:val="none" w:sz="0" w:space="0" w:color="auto"/>
            <w:right w:val="none" w:sz="0" w:space="0" w:color="auto"/>
          </w:divBdr>
          <w:divsChild>
            <w:div w:id="1507983871">
              <w:marLeft w:val="1155"/>
              <w:marRight w:val="0"/>
              <w:marTop w:val="0"/>
              <w:marBottom w:val="0"/>
              <w:divBdr>
                <w:top w:val="none" w:sz="0" w:space="0" w:color="auto"/>
                <w:left w:val="none" w:sz="0" w:space="0" w:color="auto"/>
                <w:bottom w:val="none" w:sz="0" w:space="0" w:color="auto"/>
                <w:right w:val="none" w:sz="0" w:space="0" w:color="auto"/>
              </w:divBdr>
            </w:div>
            <w:div w:id="362176527">
              <w:marLeft w:val="1155"/>
              <w:marRight w:val="0"/>
              <w:marTop w:val="0"/>
              <w:marBottom w:val="0"/>
              <w:divBdr>
                <w:top w:val="none" w:sz="0" w:space="0" w:color="auto"/>
                <w:left w:val="none" w:sz="0" w:space="0" w:color="auto"/>
                <w:bottom w:val="none" w:sz="0" w:space="0" w:color="auto"/>
                <w:right w:val="none" w:sz="0" w:space="0" w:color="auto"/>
              </w:divBdr>
            </w:div>
            <w:div w:id="121696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1513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007133">
      <w:bodyDiv w:val="1"/>
      <w:marLeft w:val="0"/>
      <w:marRight w:val="0"/>
      <w:marTop w:val="0"/>
      <w:marBottom w:val="0"/>
      <w:divBdr>
        <w:top w:val="none" w:sz="0" w:space="0" w:color="auto"/>
        <w:left w:val="none" w:sz="0" w:space="0" w:color="auto"/>
        <w:bottom w:val="none" w:sz="0" w:space="0" w:color="auto"/>
        <w:right w:val="none" w:sz="0" w:space="0" w:color="auto"/>
      </w:divBdr>
      <w:divsChild>
        <w:div w:id="175073928">
          <w:marLeft w:val="0"/>
          <w:marRight w:val="0"/>
          <w:marTop w:val="0"/>
          <w:marBottom w:val="0"/>
          <w:divBdr>
            <w:top w:val="none" w:sz="0" w:space="0" w:color="auto"/>
            <w:left w:val="none" w:sz="0" w:space="0" w:color="auto"/>
            <w:bottom w:val="none" w:sz="0" w:space="0" w:color="auto"/>
            <w:right w:val="none" w:sz="0" w:space="0" w:color="auto"/>
          </w:divBdr>
        </w:div>
        <w:div w:id="840506367">
          <w:marLeft w:val="0"/>
          <w:marRight w:val="0"/>
          <w:marTop w:val="150"/>
          <w:marBottom w:val="0"/>
          <w:divBdr>
            <w:top w:val="none" w:sz="0" w:space="0" w:color="auto"/>
            <w:left w:val="none" w:sz="0" w:space="0" w:color="auto"/>
            <w:bottom w:val="none" w:sz="0" w:space="0" w:color="auto"/>
            <w:right w:val="none" w:sz="0" w:space="0" w:color="auto"/>
          </w:divBdr>
          <w:divsChild>
            <w:div w:id="618415374">
              <w:marLeft w:val="1155"/>
              <w:marRight w:val="0"/>
              <w:marTop w:val="0"/>
              <w:marBottom w:val="0"/>
              <w:divBdr>
                <w:top w:val="none" w:sz="0" w:space="0" w:color="auto"/>
                <w:left w:val="none" w:sz="0" w:space="0" w:color="auto"/>
                <w:bottom w:val="none" w:sz="0" w:space="0" w:color="auto"/>
                <w:right w:val="none" w:sz="0" w:space="0" w:color="auto"/>
              </w:divBdr>
            </w:div>
            <w:div w:id="956137285">
              <w:marLeft w:val="1155"/>
              <w:marRight w:val="0"/>
              <w:marTop w:val="0"/>
              <w:marBottom w:val="0"/>
              <w:divBdr>
                <w:top w:val="none" w:sz="0" w:space="0" w:color="auto"/>
                <w:left w:val="none" w:sz="0" w:space="0" w:color="auto"/>
                <w:bottom w:val="none" w:sz="0" w:space="0" w:color="auto"/>
                <w:right w:val="none" w:sz="0" w:space="0" w:color="auto"/>
              </w:divBdr>
            </w:div>
            <w:div w:id="782067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656251">
      <w:bodyDiv w:val="1"/>
      <w:marLeft w:val="0"/>
      <w:marRight w:val="0"/>
      <w:marTop w:val="0"/>
      <w:marBottom w:val="0"/>
      <w:divBdr>
        <w:top w:val="none" w:sz="0" w:space="0" w:color="auto"/>
        <w:left w:val="none" w:sz="0" w:space="0" w:color="auto"/>
        <w:bottom w:val="none" w:sz="0" w:space="0" w:color="auto"/>
        <w:right w:val="none" w:sz="0" w:space="0" w:color="auto"/>
      </w:divBdr>
      <w:divsChild>
        <w:div w:id="1037126516">
          <w:marLeft w:val="0"/>
          <w:marRight w:val="0"/>
          <w:marTop w:val="0"/>
          <w:marBottom w:val="0"/>
          <w:divBdr>
            <w:top w:val="none" w:sz="0" w:space="0" w:color="auto"/>
            <w:left w:val="none" w:sz="0" w:space="0" w:color="auto"/>
            <w:bottom w:val="none" w:sz="0" w:space="0" w:color="auto"/>
            <w:right w:val="none" w:sz="0" w:space="0" w:color="auto"/>
          </w:divBdr>
        </w:div>
        <w:div w:id="1217280689">
          <w:marLeft w:val="0"/>
          <w:marRight w:val="0"/>
          <w:marTop w:val="150"/>
          <w:marBottom w:val="0"/>
          <w:divBdr>
            <w:top w:val="none" w:sz="0" w:space="0" w:color="auto"/>
            <w:left w:val="none" w:sz="0" w:space="0" w:color="auto"/>
            <w:bottom w:val="none" w:sz="0" w:space="0" w:color="auto"/>
            <w:right w:val="none" w:sz="0" w:space="0" w:color="auto"/>
          </w:divBdr>
          <w:divsChild>
            <w:div w:id="958334742">
              <w:marLeft w:val="1155"/>
              <w:marRight w:val="0"/>
              <w:marTop w:val="0"/>
              <w:marBottom w:val="0"/>
              <w:divBdr>
                <w:top w:val="none" w:sz="0" w:space="0" w:color="auto"/>
                <w:left w:val="none" w:sz="0" w:space="0" w:color="auto"/>
                <w:bottom w:val="none" w:sz="0" w:space="0" w:color="auto"/>
                <w:right w:val="none" w:sz="0" w:space="0" w:color="auto"/>
              </w:divBdr>
            </w:div>
            <w:div w:id="1521048169">
              <w:marLeft w:val="1155"/>
              <w:marRight w:val="0"/>
              <w:marTop w:val="0"/>
              <w:marBottom w:val="0"/>
              <w:divBdr>
                <w:top w:val="none" w:sz="0" w:space="0" w:color="auto"/>
                <w:left w:val="none" w:sz="0" w:space="0" w:color="auto"/>
                <w:bottom w:val="none" w:sz="0" w:space="0" w:color="auto"/>
                <w:right w:val="none" w:sz="0" w:space="0" w:color="auto"/>
              </w:divBdr>
            </w:div>
            <w:div w:id="194774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2306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6426">
      <w:bodyDiv w:val="1"/>
      <w:marLeft w:val="0"/>
      <w:marRight w:val="0"/>
      <w:marTop w:val="0"/>
      <w:marBottom w:val="0"/>
      <w:divBdr>
        <w:top w:val="none" w:sz="0" w:space="0" w:color="auto"/>
        <w:left w:val="none" w:sz="0" w:space="0" w:color="auto"/>
        <w:bottom w:val="none" w:sz="0" w:space="0" w:color="auto"/>
        <w:right w:val="none" w:sz="0" w:space="0" w:color="auto"/>
      </w:divBdr>
      <w:divsChild>
        <w:div w:id="1786995491">
          <w:marLeft w:val="0"/>
          <w:marRight w:val="0"/>
          <w:marTop w:val="0"/>
          <w:marBottom w:val="0"/>
          <w:divBdr>
            <w:top w:val="none" w:sz="0" w:space="0" w:color="auto"/>
            <w:left w:val="none" w:sz="0" w:space="0" w:color="auto"/>
            <w:bottom w:val="none" w:sz="0" w:space="0" w:color="auto"/>
            <w:right w:val="none" w:sz="0" w:space="0" w:color="auto"/>
          </w:divBdr>
        </w:div>
        <w:div w:id="1087532911">
          <w:marLeft w:val="0"/>
          <w:marRight w:val="0"/>
          <w:marTop w:val="150"/>
          <w:marBottom w:val="0"/>
          <w:divBdr>
            <w:top w:val="none" w:sz="0" w:space="0" w:color="auto"/>
            <w:left w:val="none" w:sz="0" w:space="0" w:color="auto"/>
            <w:bottom w:val="none" w:sz="0" w:space="0" w:color="auto"/>
            <w:right w:val="none" w:sz="0" w:space="0" w:color="auto"/>
          </w:divBdr>
          <w:divsChild>
            <w:div w:id="1479491310">
              <w:marLeft w:val="1155"/>
              <w:marRight w:val="0"/>
              <w:marTop w:val="0"/>
              <w:marBottom w:val="0"/>
              <w:divBdr>
                <w:top w:val="none" w:sz="0" w:space="0" w:color="auto"/>
                <w:left w:val="none" w:sz="0" w:space="0" w:color="auto"/>
                <w:bottom w:val="none" w:sz="0" w:space="0" w:color="auto"/>
                <w:right w:val="none" w:sz="0" w:space="0" w:color="auto"/>
              </w:divBdr>
            </w:div>
            <w:div w:id="1471942744">
              <w:marLeft w:val="1155"/>
              <w:marRight w:val="0"/>
              <w:marTop w:val="0"/>
              <w:marBottom w:val="0"/>
              <w:divBdr>
                <w:top w:val="none" w:sz="0" w:space="0" w:color="auto"/>
                <w:left w:val="none" w:sz="0" w:space="0" w:color="auto"/>
                <w:bottom w:val="none" w:sz="0" w:space="0" w:color="auto"/>
                <w:right w:val="none" w:sz="0" w:space="0" w:color="auto"/>
              </w:divBdr>
            </w:div>
            <w:div w:id="698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50217">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356334">
      <w:bodyDiv w:val="1"/>
      <w:marLeft w:val="0"/>
      <w:marRight w:val="0"/>
      <w:marTop w:val="0"/>
      <w:marBottom w:val="0"/>
      <w:divBdr>
        <w:top w:val="none" w:sz="0" w:space="0" w:color="auto"/>
        <w:left w:val="none" w:sz="0" w:space="0" w:color="auto"/>
        <w:bottom w:val="none" w:sz="0" w:space="0" w:color="auto"/>
        <w:right w:val="none" w:sz="0" w:space="0" w:color="auto"/>
      </w:divBdr>
      <w:divsChild>
        <w:div w:id="334843162">
          <w:marLeft w:val="0"/>
          <w:marRight w:val="0"/>
          <w:marTop w:val="0"/>
          <w:marBottom w:val="0"/>
          <w:divBdr>
            <w:top w:val="none" w:sz="0" w:space="0" w:color="auto"/>
            <w:left w:val="none" w:sz="0" w:space="0" w:color="auto"/>
            <w:bottom w:val="none" w:sz="0" w:space="0" w:color="auto"/>
            <w:right w:val="none" w:sz="0" w:space="0" w:color="auto"/>
          </w:divBdr>
        </w:div>
        <w:div w:id="396394085">
          <w:marLeft w:val="0"/>
          <w:marRight w:val="0"/>
          <w:marTop w:val="150"/>
          <w:marBottom w:val="0"/>
          <w:divBdr>
            <w:top w:val="none" w:sz="0" w:space="0" w:color="auto"/>
            <w:left w:val="none" w:sz="0" w:space="0" w:color="auto"/>
            <w:bottom w:val="none" w:sz="0" w:space="0" w:color="auto"/>
            <w:right w:val="none" w:sz="0" w:space="0" w:color="auto"/>
          </w:divBdr>
          <w:divsChild>
            <w:div w:id="131489748">
              <w:marLeft w:val="1155"/>
              <w:marRight w:val="0"/>
              <w:marTop w:val="0"/>
              <w:marBottom w:val="0"/>
              <w:divBdr>
                <w:top w:val="none" w:sz="0" w:space="0" w:color="auto"/>
                <w:left w:val="none" w:sz="0" w:space="0" w:color="auto"/>
                <w:bottom w:val="none" w:sz="0" w:space="0" w:color="auto"/>
                <w:right w:val="none" w:sz="0" w:space="0" w:color="auto"/>
              </w:divBdr>
            </w:div>
            <w:div w:id="1763261722">
              <w:marLeft w:val="1155"/>
              <w:marRight w:val="0"/>
              <w:marTop w:val="0"/>
              <w:marBottom w:val="0"/>
              <w:divBdr>
                <w:top w:val="none" w:sz="0" w:space="0" w:color="auto"/>
                <w:left w:val="none" w:sz="0" w:space="0" w:color="auto"/>
                <w:bottom w:val="none" w:sz="0" w:space="0" w:color="auto"/>
                <w:right w:val="none" w:sz="0" w:space="0" w:color="auto"/>
              </w:divBdr>
            </w:div>
            <w:div w:id="382800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09271">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361057">
      <w:bodyDiv w:val="1"/>
      <w:marLeft w:val="0"/>
      <w:marRight w:val="0"/>
      <w:marTop w:val="0"/>
      <w:marBottom w:val="0"/>
      <w:divBdr>
        <w:top w:val="none" w:sz="0" w:space="0" w:color="auto"/>
        <w:left w:val="none" w:sz="0" w:space="0" w:color="auto"/>
        <w:bottom w:val="none" w:sz="0" w:space="0" w:color="auto"/>
        <w:right w:val="none" w:sz="0" w:space="0" w:color="auto"/>
      </w:divBdr>
      <w:divsChild>
        <w:div w:id="1020933427">
          <w:marLeft w:val="0"/>
          <w:marRight w:val="0"/>
          <w:marTop w:val="0"/>
          <w:marBottom w:val="0"/>
          <w:divBdr>
            <w:top w:val="none" w:sz="0" w:space="0" w:color="auto"/>
            <w:left w:val="none" w:sz="0" w:space="0" w:color="auto"/>
            <w:bottom w:val="none" w:sz="0" w:space="0" w:color="auto"/>
            <w:right w:val="none" w:sz="0" w:space="0" w:color="auto"/>
          </w:divBdr>
        </w:div>
        <w:div w:id="156267709">
          <w:marLeft w:val="0"/>
          <w:marRight w:val="0"/>
          <w:marTop w:val="150"/>
          <w:marBottom w:val="0"/>
          <w:divBdr>
            <w:top w:val="none" w:sz="0" w:space="0" w:color="auto"/>
            <w:left w:val="none" w:sz="0" w:space="0" w:color="auto"/>
            <w:bottom w:val="none" w:sz="0" w:space="0" w:color="auto"/>
            <w:right w:val="none" w:sz="0" w:space="0" w:color="auto"/>
          </w:divBdr>
          <w:divsChild>
            <w:div w:id="226843027">
              <w:marLeft w:val="1155"/>
              <w:marRight w:val="0"/>
              <w:marTop w:val="0"/>
              <w:marBottom w:val="0"/>
              <w:divBdr>
                <w:top w:val="none" w:sz="0" w:space="0" w:color="auto"/>
                <w:left w:val="none" w:sz="0" w:space="0" w:color="auto"/>
                <w:bottom w:val="none" w:sz="0" w:space="0" w:color="auto"/>
                <w:right w:val="none" w:sz="0" w:space="0" w:color="auto"/>
              </w:divBdr>
            </w:div>
            <w:div w:id="198319659">
              <w:marLeft w:val="1155"/>
              <w:marRight w:val="0"/>
              <w:marTop w:val="0"/>
              <w:marBottom w:val="0"/>
              <w:divBdr>
                <w:top w:val="none" w:sz="0" w:space="0" w:color="auto"/>
                <w:left w:val="none" w:sz="0" w:space="0" w:color="auto"/>
                <w:bottom w:val="none" w:sz="0" w:space="0" w:color="auto"/>
                <w:right w:val="none" w:sz="0" w:space="0" w:color="auto"/>
              </w:divBdr>
            </w:div>
            <w:div w:id="199853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010007">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25571">
      <w:bodyDiv w:val="1"/>
      <w:marLeft w:val="0"/>
      <w:marRight w:val="0"/>
      <w:marTop w:val="0"/>
      <w:marBottom w:val="0"/>
      <w:divBdr>
        <w:top w:val="none" w:sz="0" w:space="0" w:color="auto"/>
        <w:left w:val="none" w:sz="0" w:space="0" w:color="auto"/>
        <w:bottom w:val="none" w:sz="0" w:space="0" w:color="auto"/>
        <w:right w:val="none" w:sz="0" w:space="0" w:color="auto"/>
      </w:divBdr>
      <w:divsChild>
        <w:div w:id="273946903">
          <w:marLeft w:val="0"/>
          <w:marRight w:val="0"/>
          <w:marTop w:val="0"/>
          <w:marBottom w:val="0"/>
          <w:divBdr>
            <w:top w:val="none" w:sz="0" w:space="0" w:color="auto"/>
            <w:left w:val="none" w:sz="0" w:space="0" w:color="auto"/>
            <w:bottom w:val="none" w:sz="0" w:space="0" w:color="auto"/>
            <w:right w:val="none" w:sz="0" w:space="0" w:color="auto"/>
          </w:divBdr>
        </w:div>
        <w:div w:id="759640459">
          <w:marLeft w:val="0"/>
          <w:marRight w:val="0"/>
          <w:marTop w:val="150"/>
          <w:marBottom w:val="0"/>
          <w:divBdr>
            <w:top w:val="none" w:sz="0" w:space="0" w:color="auto"/>
            <w:left w:val="none" w:sz="0" w:space="0" w:color="auto"/>
            <w:bottom w:val="none" w:sz="0" w:space="0" w:color="auto"/>
            <w:right w:val="none" w:sz="0" w:space="0" w:color="auto"/>
          </w:divBdr>
          <w:divsChild>
            <w:div w:id="891695505">
              <w:marLeft w:val="1155"/>
              <w:marRight w:val="0"/>
              <w:marTop w:val="0"/>
              <w:marBottom w:val="0"/>
              <w:divBdr>
                <w:top w:val="none" w:sz="0" w:space="0" w:color="auto"/>
                <w:left w:val="none" w:sz="0" w:space="0" w:color="auto"/>
                <w:bottom w:val="none" w:sz="0" w:space="0" w:color="auto"/>
                <w:right w:val="none" w:sz="0" w:space="0" w:color="auto"/>
              </w:divBdr>
            </w:div>
            <w:div w:id="524952491">
              <w:marLeft w:val="1155"/>
              <w:marRight w:val="0"/>
              <w:marTop w:val="0"/>
              <w:marBottom w:val="0"/>
              <w:divBdr>
                <w:top w:val="none" w:sz="0" w:space="0" w:color="auto"/>
                <w:left w:val="none" w:sz="0" w:space="0" w:color="auto"/>
                <w:bottom w:val="none" w:sz="0" w:space="0" w:color="auto"/>
                <w:right w:val="none" w:sz="0" w:space="0" w:color="auto"/>
              </w:divBdr>
            </w:div>
            <w:div w:id="160086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6790">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4334">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47316">
      <w:bodyDiv w:val="1"/>
      <w:marLeft w:val="0"/>
      <w:marRight w:val="0"/>
      <w:marTop w:val="0"/>
      <w:marBottom w:val="0"/>
      <w:divBdr>
        <w:top w:val="none" w:sz="0" w:space="0" w:color="auto"/>
        <w:left w:val="none" w:sz="0" w:space="0" w:color="auto"/>
        <w:bottom w:val="none" w:sz="0" w:space="0" w:color="auto"/>
        <w:right w:val="none" w:sz="0" w:space="0" w:color="auto"/>
      </w:divBdr>
      <w:divsChild>
        <w:div w:id="836111921">
          <w:marLeft w:val="0"/>
          <w:marRight w:val="0"/>
          <w:marTop w:val="0"/>
          <w:marBottom w:val="0"/>
          <w:divBdr>
            <w:top w:val="none" w:sz="0" w:space="0" w:color="auto"/>
            <w:left w:val="none" w:sz="0" w:space="0" w:color="auto"/>
            <w:bottom w:val="none" w:sz="0" w:space="0" w:color="auto"/>
            <w:right w:val="none" w:sz="0" w:space="0" w:color="auto"/>
          </w:divBdr>
        </w:div>
        <w:div w:id="179512096">
          <w:marLeft w:val="0"/>
          <w:marRight w:val="0"/>
          <w:marTop w:val="150"/>
          <w:marBottom w:val="0"/>
          <w:divBdr>
            <w:top w:val="none" w:sz="0" w:space="0" w:color="auto"/>
            <w:left w:val="none" w:sz="0" w:space="0" w:color="auto"/>
            <w:bottom w:val="none" w:sz="0" w:space="0" w:color="auto"/>
            <w:right w:val="none" w:sz="0" w:space="0" w:color="auto"/>
          </w:divBdr>
          <w:divsChild>
            <w:div w:id="1490905044">
              <w:marLeft w:val="1155"/>
              <w:marRight w:val="0"/>
              <w:marTop w:val="0"/>
              <w:marBottom w:val="0"/>
              <w:divBdr>
                <w:top w:val="none" w:sz="0" w:space="0" w:color="auto"/>
                <w:left w:val="none" w:sz="0" w:space="0" w:color="auto"/>
                <w:bottom w:val="none" w:sz="0" w:space="0" w:color="auto"/>
                <w:right w:val="none" w:sz="0" w:space="0" w:color="auto"/>
              </w:divBdr>
            </w:div>
            <w:div w:id="1467502630">
              <w:marLeft w:val="1155"/>
              <w:marRight w:val="0"/>
              <w:marTop w:val="0"/>
              <w:marBottom w:val="0"/>
              <w:divBdr>
                <w:top w:val="none" w:sz="0" w:space="0" w:color="auto"/>
                <w:left w:val="none" w:sz="0" w:space="0" w:color="auto"/>
                <w:bottom w:val="none" w:sz="0" w:space="0" w:color="auto"/>
                <w:right w:val="none" w:sz="0" w:space="0" w:color="auto"/>
              </w:divBdr>
            </w:div>
            <w:div w:id="136821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58901">
      <w:bodyDiv w:val="1"/>
      <w:marLeft w:val="0"/>
      <w:marRight w:val="0"/>
      <w:marTop w:val="0"/>
      <w:marBottom w:val="0"/>
      <w:divBdr>
        <w:top w:val="none" w:sz="0" w:space="0" w:color="auto"/>
        <w:left w:val="none" w:sz="0" w:space="0" w:color="auto"/>
        <w:bottom w:val="none" w:sz="0" w:space="0" w:color="auto"/>
        <w:right w:val="none" w:sz="0" w:space="0" w:color="auto"/>
      </w:divBdr>
      <w:divsChild>
        <w:div w:id="1311058103">
          <w:marLeft w:val="0"/>
          <w:marRight w:val="0"/>
          <w:marTop w:val="0"/>
          <w:marBottom w:val="0"/>
          <w:divBdr>
            <w:top w:val="none" w:sz="0" w:space="0" w:color="auto"/>
            <w:left w:val="none" w:sz="0" w:space="0" w:color="auto"/>
            <w:bottom w:val="none" w:sz="0" w:space="0" w:color="auto"/>
            <w:right w:val="none" w:sz="0" w:space="0" w:color="auto"/>
          </w:divBdr>
        </w:div>
        <w:div w:id="416371078">
          <w:marLeft w:val="0"/>
          <w:marRight w:val="0"/>
          <w:marTop w:val="150"/>
          <w:marBottom w:val="0"/>
          <w:divBdr>
            <w:top w:val="none" w:sz="0" w:space="0" w:color="auto"/>
            <w:left w:val="none" w:sz="0" w:space="0" w:color="auto"/>
            <w:bottom w:val="none" w:sz="0" w:space="0" w:color="auto"/>
            <w:right w:val="none" w:sz="0" w:space="0" w:color="auto"/>
          </w:divBdr>
          <w:divsChild>
            <w:div w:id="1990554861">
              <w:marLeft w:val="1155"/>
              <w:marRight w:val="0"/>
              <w:marTop w:val="0"/>
              <w:marBottom w:val="0"/>
              <w:divBdr>
                <w:top w:val="none" w:sz="0" w:space="0" w:color="auto"/>
                <w:left w:val="none" w:sz="0" w:space="0" w:color="auto"/>
                <w:bottom w:val="none" w:sz="0" w:space="0" w:color="auto"/>
                <w:right w:val="none" w:sz="0" w:space="0" w:color="auto"/>
              </w:divBdr>
            </w:div>
            <w:div w:id="1442652673">
              <w:marLeft w:val="1155"/>
              <w:marRight w:val="0"/>
              <w:marTop w:val="0"/>
              <w:marBottom w:val="0"/>
              <w:divBdr>
                <w:top w:val="none" w:sz="0" w:space="0" w:color="auto"/>
                <w:left w:val="none" w:sz="0" w:space="0" w:color="auto"/>
                <w:bottom w:val="none" w:sz="0" w:space="0" w:color="auto"/>
                <w:right w:val="none" w:sz="0" w:space="0" w:color="auto"/>
              </w:divBdr>
            </w:div>
            <w:div w:id="9722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1621">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09242">
      <w:bodyDiv w:val="1"/>
      <w:marLeft w:val="0"/>
      <w:marRight w:val="0"/>
      <w:marTop w:val="0"/>
      <w:marBottom w:val="0"/>
      <w:divBdr>
        <w:top w:val="none" w:sz="0" w:space="0" w:color="auto"/>
        <w:left w:val="none" w:sz="0" w:space="0" w:color="auto"/>
        <w:bottom w:val="none" w:sz="0" w:space="0" w:color="auto"/>
        <w:right w:val="none" w:sz="0" w:space="0" w:color="auto"/>
      </w:divBdr>
      <w:divsChild>
        <w:div w:id="752702136">
          <w:marLeft w:val="0"/>
          <w:marRight w:val="0"/>
          <w:marTop w:val="0"/>
          <w:marBottom w:val="0"/>
          <w:divBdr>
            <w:top w:val="none" w:sz="0" w:space="0" w:color="auto"/>
            <w:left w:val="none" w:sz="0" w:space="0" w:color="auto"/>
            <w:bottom w:val="none" w:sz="0" w:space="0" w:color="auto"/>
            <w:right w:val="none" w:sz="0" w:space="0" w:color="auto"/>
          </w:divBdr>
        </w:div>
        <w:div w:id="885333755">
          <w:marLeft w:val="0"/>
          <w:marRight w:val="0"/>
          <w:marTop w:val="150"/>
          <w:marBottom w:val="0"/>
          <w:divBdr>
            <w:top w:val="none" w:sz="0" w:space="0" w:color="auto"/>
            <w:left w:val="none" w:sz="0" w:space="0" w:color="auto"/>
            <w:bottom w:val="none" w:sz="0" w:space="0" w:color="auto"/>
            <w:right w:val="none" w:sz="0" w:space="0" w:color="auto"/>
          </w:divBdr>
          <w:divsChild>
            <w:div w:id="73283430">
              <w:marLeft w:val="1155"/>
              <w:marRight w:val="0"/>
              <w:marTop w:val="0"/>
              <w:marBottom w:val="0"/>
              <w:divBdr>
                <w:top w:val="none" w:sz="0" w:space="0" w:color="auto"/>
                <w:left w:val="none" w:sz="0" w:space="0" w:color="auto"/>
                <w:bottom w:val="none" w:sz="0" w:space="0" w:color="auto"/>
                <w:right w:val="none" w:sz="0" w:space="0" w:color="auto"/>
              </w:divBdr>
            </w:div>
            <w:div w:id="1501850345">
              <w:marLeft w:val="1155"/>
              <w:marRight w:val="0"/>
              <w:marTop w:val="0"/>
              <w:marBottom w:val="0"/>
              <w:divBdr>
                <w:top w:val="none" w:sz="0" w:space="0" w:color="auto"/>
                <w:left w:val="none" w:sz="0" w:space="0" w:color="auto"/>
                <w:bottom w:val="none" w:sz="0" w:space="0" w:color="auto"/>
                <w:right w:val="none" w:sz="0" w:space="0" w:color="auto"/>
              </w:divBdr>
            </w:div>
            <w:div w:id="271863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02668">
      <w:bodyDiv w:val="1"/>
      <w:marLeft w:val="0"/>
      <w:marRight w:val="0"/>
      <w:marTop w:val="0"/>
      <w:marBottom w:val="0"/>
      <w:divBdr>
        <w:top w:val="none" w:sz="0" w:space="0" w:color="auto"/>
        <w:left w:val="none" w:sz="0" w:space="0" w:color="auto"/>
        <w:bottom w:val="none" w:sz="0" w:space="0" w:color="auto"/>
        <w:right w:val="none" w:sz="0" w:space="0" w:color="auto"/>
      </w:divBdr>
      <w:divsChild>
        <w:div w:id="646126831">
          <w:marLeft w:val="0"/>
          <w:marRight w:val="0"/>
          <w:marTop w:val="0"/>
          <w:marBottom w:val="0"/>
          <w:divBdr>
            <w:top w:val="none" w:sz="0" w:space="0" w:color="auto"/>
            <w:left w:val="none" w:sz="0" w:space="0" w:color="auto"/>
            <w:bottom w:val="none" w:sz="0" w:space="0" w:color="auto"/>
            <w:right w:val="none" w:sz="0" w:space="0" w:color="auto"/>
          </w:divBdr>
        </w:div>
        <w:div w:id="1398358672">
          <w:marLeft w:val="0"/>
          <w:marRight w:val="0"/>
          <w:marTop w:val="150"/>
          <w:marBottom w:val="0"/>
          <w:divBdr>
            <w:top w:val="none" w:sz="0" w:space="0" w:color="auto"/>
            <w:left w:val="none" w:sz="0" w:space="0" w:color="auto"/>
            <w:bottom w:val="none" w:sz="0" w:space="0" w:color="auto"/>
            <w:right w:val="none" w:sz="0" w:space="0" w:color="auto"/>
          </w:divBdr>
          <w:divsChild>
            <w:div w:id="1142424720">
              <w:marLeft w:val="1155"/>
              <w:marRight w:val="0"/>
              <w:marTop w:val="0"/>
              <w:marBottom w:val="0"/>
              <w:divBdr>
                <w:top w:val="none" w:sz="0" w:space="0" w:color="auto"/>
                <w:left w:val="none" w:sz="0" w:space="0" w:color="auto"/>
                <w:bottom w:val="none" w:sz="0" w:space="0" w:color="auto"/>
                <w:right w:val="none" w:sz="0" w:space="0" w:color="auto"/>
              </w:divBdr>
            </w:div>
            <w:div w:id="197619881">
              <w:marLeft w:val="1155"/>
              <w:marRight w:val="0"/>
              <w:marTop w:val="0"/>
              <w:marBottom w:val="0"/>
              <w:divBdr>
                <w:top w:val="none" w:sz="0" w:space="0" w:color="auto"/>
                <w:left w:val="none" w:sz="0" w:space="0" w:color="auto"/>
                <w:bottom w:val="none" w:sz="0" w:space="0" w:color="auto"/>
                <w:right w:val="none" w:sz="0" w:space="0" w:color="auto"/>
              </w:divBdr>
            </w:div>
            <w:div w:id="738140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01866">
      <w:bodyDiv w:val="1"/>
      <w:marLeft w:val="0"/>
      <w:marRight w:val="0"/>
      <w:marTop w:val="0"/>
      <w:marBottom w:val="0"/>
      <w:divBdr>
        <w:top w:val="none" w:sz="0" w:space="0" w:color="auto"/>
        <w:left w:val="none" w:sz="0" w:space="0" w:color="auto"/>
        <w:bottom w:val="none" w:sz="0" w:space="0" w:color="auto"/>
        <w:right w:val="none" w:sz="0" w:space="0" w:color="auto"/>
      </w:divBdr>
      <w:divsChild>
        <w:div w:id="1515262608">
          <w:marLeft w:val="0"/>
          <w:marRight w:val="0"/>
          <w:marTop w:val="0"/>
          <w:marBottom w:val="0"/>
          <w:divBdr>
            <w:top w:val="none" w:sz="0" w:space="0" w:color="auto"/>
            <w:left w:val="none" w:sz="0" w:space="0" w:color="auto"/>
            <w:bottom w:val="none" w:sz="0" w:space="0" w:color="auto"/>
            <w:right w:val="none" w:sz="0" w:space="0" w:color="auto"/>
          </w:divBdr>
        </w:div>
        <w:div w:id="1073310485">
          <w:marLeft w:val="0"/>
          <w:marRight w:val="0"/>
          <w:marTop w:val="150"/>
          <w:marBottom w:val="0"/>
          <w:divBdr>
            <w:top w:val="none" w:sz="0" w:space="0" w:color="auto"/>
            <w:left w:val="none" w:sz="0" w:space="0" w:color="auto"/>
            <w:bottom w:val="none" w:sz="0" w:space="0" w:color="auto"/>
            <w:right w:val="none" w:sz="0" w:space="0" w:color="auto"/>
          </w:divBdr>
          <w:divsChild>
            <w:div w:id="1475641287">
              <w:marLeft w:val="1155"/>
              <w:marRight w:val="0"/>
              <w:marTop w:val="0"/>
              <w:marBottom w:val="0"/>
              <w:divBdr>
                <w:top w:val="none" w:sz="0" w:space="0" w:color="auto"/>
                <w:left w:val="none" w:sz="0" w:space="0" w:color="auto"/>
                <w:bottom w:val="none" w:sz="0" w:space="0" w:color="auto"/>
                <w:right w:val="none" w:sz="0" w:space="0" w:color="auto"/>
              </w:divBdr>
            </w:div>
            <w:div w:id="276838316">
              <w:marLeft w:val="1155"/>
              <w:marRight w:val="0"/>
              <w:marTop w:val="0"/>
              <w:marBottom w:val="0"/>
              <w:divBdr>
                <w:top w:val="none" w:sz="0" w:space="0" w:color="auto"/>
                <w:left w:val="none" w:sz="0" w:space="0" w:color="auto"/>
                <w:bottom w:val="none" w:sz="0" w:space="0" w:color="auto"/>
                <w:right w:val="none" w:sz="0" w:space="0" w:color="auto"/>
              </w:divBdr>
            </w:div>
            <w:div w:id="1692803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788121">
      <w:bodyDiv w:val="1"/>
      <w:marLeft w:val="0"/>
      <w:marRight w:val="0"/>
      <w:marTop w:val="0"/>
      <w:marBottom w:val="0"/>
      <w:divBdr>
        <w:top w:val="none" w:sz="0" w:space="0" w:color="auto"/>
        <w:left w:val="none" w:sz="0" w:space="0" w:color="auto"/>
        <w:bottom w:val="none" w:sz="0" w:space="0" w:color="auto"/>
        <w:right w:val="none" w:sz="0" w:space="0" w:color="auto"/>
      </w:divBdr>
      <w:divsChild>
        <w:div w:id="1462922056">
          <w:marLeft w:val="0"/>
          <w:marRight w:val="0"/>
          <w:marTop w:val="0"/>
          <w:marBottom w:val="0"/>
          <w:divBdr>
            <w:top w:val="none" w:sz="0" w:space="0" w:color="auto"/>
            <w:left w:val="none" w:sz="0" w:space="0" w:color="auto"/>
            <w:bottom w:val="none" w:sz="0" w:space="0" w:color="auto"/>
            <w:right w:val="none" w:sz="0" w:space="0" w:color="auto"/>
          </w:divBdr>
        </w:div>
        <w:div w:id="1182663604">
          <w:marLeft w:val="0"/>
          <w:marRight w:val="0"/>
          <w:marTop w:val="150"/>
          <w:marBottom w:val="0"/>
          <w:divBdr>
            <w:top w:val="none" w:sz="0" w:space="0" w:color="auto"/>
            <w:left w:val="none" w:sz="0" w:space="0" w:color="auto"/>
            <w:bottom w:val="none" w:sz="0" w:space="0" w:color="auto"/>
            <w:right w:val="none" w:sz="0" w:space="0" w:color="auto"/>
          </w:divBdr>
          <w:divsChild>
            <w:div w:id="1374622283">
              <w:marLeft w:val="1155"/>
              <w:marRight w:val="0"/>
              <w:marTop w:val="0"/>
              <w:marBottom w:val="0"/>
              <w:divBdr>
                <w:top w:val="none" w:sz="0" w:space="0" w:color="auto"/>
                <w:left w:val="none" w:sz="0" w:space="0" w:color="auto"/>
                <w:bottom w:val="none" w:sz="0" w:space="0" w:color="auto"/>
                <w:right w:val="none" w:sz="0" w:space="0" w:color="auto"/>
              </w:divBdr>
            </w:div>
            <w:div w:id="1516529812">
              <w:marLeft w:val="1155"/>
              <w:marRight w:val="0"/>
              <w:marTop w:val="0"/>
              <w:marBottom w:val="0"/>
              <w:divBdr>
                <w:top w:val="none" w:sz="0" w:space="0" w:color="auto"/>
                <w:left w:val="none" w:sz="0" w:space="0" w:color="auto"/>
                <w:bottom w:val="none" w:sz="0" w:space="0" w:color="auto"/>
                <w:right w:val="none" w:sz="0" w:space="0" w:color="auto"/>
              </w:divBdr>
            </w:div>
            <w:div w:id="603004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1956350">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534448">
      <w:bodyDiv w:val="1"/>
      <w:marLeft w:val="0"/>
      <w:marRight w:val="0"/>
      <w:marTop w:val="0"/>
      <w:marBottom w:val="0"/>
      <w:divBdr>
        <w:top w:val="none" w:sz="0" w:space="0" w:color="auto"/>
        <w:left w:val="none" w:sz="0" w:space="0" w:color="auto"/>
        <w:bottom w:val="none" w:sz="0" w:space="0" w:color="auto"/>
        <w:right w:val="none" w:sz="0" w:space="0" w:color="auto"/>
      </w:divBdr>
      <w:divsChild>
        <w:div w:id="418254548">
          <w:marLeft w:val="0"/>
          <w:marRight w:val="0"/>
          <w:marTop w:val="0"/>
          <w:marBottom w:val="0"/>
          <w:divBdr>
            <w:top w:val="none" w:sz="0" w:space="0" w:color="auto"/>
            <w:left w:val="none" w:sz="0" w:space="0" w:color="auto"/>
            <w:bottom w:val="none" w:sz="0" w:space="0" w:color="auto"/>
            <w:right w:val="none" w:sz="0" w:space="0" w:color="auto"/>
          </w:divBdr>
        </w:div>
        <w:div w:id="1047493428">
          <w:marLeft w:val="0"/>
          <w:marRight w:val="0"/>
          <w:marTop w:val="150"/>
          <w:marBottom w:val="0"/>
          <w:divBdr>
            <w:top w:val="none" w:sz="0" w:space="0" w:color="auto"/>
            <w:left w:val="none" w:sz="0" w:space="0" w:color="auto"/>
            <w:bottom w:val="none" w:sz="0" w:space="0" w:color="auto"/>
            <w:right w:val="none" w:sz="0" w:space="0" w:color="auto"/>
          </w:divBdr>
          <w:divsChild>
            <w:div w:id="1075393130">
              <w:marLeft w:val="1155"/>
              <w:marRight w:val="0"/>
              <w:marTop w:val="0"/>
              <w:marBottom w:val="0"/>
              <w:divBdr>
                <w:top w:val="none" w:sz="0" w:space="0" w:color="auto"/>
                <w:left w:val="none" w:sz="0" w:space="0" w:color="auto"/>
                <w:bottom w:val="none" w:sz="0" w:space="0" w:color="auto"/>
                <w:right w:val="none" w:sz="0" w:space="0" w:color="auto"/>
              </w:divBdr>
            </w:div>
            <w:div w:id="616527812">
              <w:marLeft w:val="1155"/>
              <w:marRight w:val="0"/>
              <w:marTop w:val="0"/>
              <w:marBottom w:val="0"/>
              <w:divBdr>
                <w:top w:val="none" w:sz="0" w:space="0" w:color="auto"/>
                <w:left w:val="none" w:sz="0" w:space="0" w:color="auto"/>
                <w:bottom w:val="none" w:sz="0" w:space="0" w:color="auto"/>
                <w:right w:val="none" w:sz="0" w:space="0" w:color="auto"/>
              </w:divBdr>
            </w:div>
            <w:div w:id="13568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3990189">
      <w:bodyDiv w:val="1"/>
      <w:marLeft w:val="0"/>
      <w:marRight w:val="0"/>
      <w:marTop w:val="0"/>
      <w:marBottom w:val="0"/>
      <w:divBdr>
        <w:top w:val="none" w:sz="0" w:space="0" w:color="auto"/>
        <w:left w:val="none" w:sz="0" w:space="0" w:color="auto"/>
        <w:bottom w:val="none" w:sz="0" w:space="0" w:color="auto"/>
        <w:right w:val="none" w:sz="0" w:space="0" w:color="auto"/>
      </w:divBdr>
      <w:divsChild>
        <w:div w:id="1421290514">
          <w:marLeft w:val="0"/>
          <w:marRight w:val="0"/>
          <w:marTop w:val="0"/>
          <w:marBottom w:val="0"/>
          <w:divBdr>
            <w:top w:val="none" w:sz="0" w:space="0" w:color="auto"/>
            <w:left w:val="none" w:sz="0" w:space="0" w:color="auto"/>
            <w:bottom w:val="none" w:sz="0" w:space="0" w:color="auto"/>
            <w:right w:val="none" w:sz="0" w:space="0" w:color="auto"/>
          </w:divBdr>
        </w:div>
        <w:div w:id="1404060030">
          <w:marLeft w:val="0"/>
          <w:marRight w:val="0"/>
          <w:marTop w:val="150"/>
          <w:marBottom w:val="0"/>
          <w:divBdr>
            <w:top w:val="none" w:sz="0" w:space="0" w:color="auto"/>
            <w:left w:val="none" w:sz="0" w:space="0" w:color="auto"/>
            <w:bottom w:val="none" w:sz="0" w:space="0" w:color="auto"/>
            <w:right w:val="none" w:sz="0" w:space="0" w:color="auto"/>
          </w:divBdr>
          <w:divsChild>
            <w:div w:id="1964193275">
              <w:marLeft w:val="1155"/>
              <w:marRight w:val="0"/>
              <w:marTop w:val="0"/>
              <w:marBottom w:val="0"/>
              <w:divBdr>
                <w:top w:val="none" w:sz="0" w:space="0" w:color="auto"/>
                <w:left w:val="none" w:sz="0" w:space="0" w:color="auto"/>
                <w:bottom w:val="none" w:sz="0" w:space="0" w:color="auto"/>
                <w:right w:val="none" w:sz="0" w:space="0" w:color="auto"/>
              </w:divBdr>
            </w:div>
            <w:div w:id="96099132">
              <w:marLeft w:val="1155"/>
              <w:marRight w:val="0"/>
              <w:marTop w:val="0"/>
              <w:marBottom w:val="0"/>
              <w:divBdr>
                <w:top w:val="none" w:sz="0" w:space="0" w:color="auto"/>
                <w:left w:val="none" w:sz="0" w:space="0" w:color="auto"/>
                <w:bottom w:val="none" w:sz="0" w:space="0" w:color="auto"/>
                <w:right w:val="none" w:sz="0" w:space="0" w:color="auto"/>
              </w:divBdr>
            </w:div>
            <w:div w:id="1104419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573841">
      <w:bodyDiv w:val="1"/>
      <w:marLeft w:val="0"/>
      <w:marRight w:val="0"/>
      <w:marTop w:val="0"/>
      <w:marBottom w:val="0"/>
      <w:divBdr>
        <w:top w:val="none" w:sz="0" w:space="0" w:color="auto"/>
        <w:left w:val="none" w:sz="0" w:space="0" w:color="auto"/>
        <w:bottom w:val="none" w:sz="0" w:space="0" w:color="auto"/>
        <w:right w:val="none" w:sz="0" w:space="0" w:color="auto"/>
      </w:divBdr>
      <w:divsChild>
        <w:div w:id="1252081794">
          <w:marLeft w:val="0"/>
          <w:marRight w:val="0"/>
          <w:marTop w:val="0"/>
          <w:marBottom w:val="0"/>
          <w:divBdr>
            <w:top w:val="none" w:sz="0" w:space="0" w:color="auto"/>
            <w:left w:val="none" w:sz="0" w:space="0" w:color="auto"/>
            <w:bottom w:val="none" w:sz="0" w:space="0" w:color="auto"/>
            <w:right w:val="none" w:sz="0" w:space="0" w:color="auto"/>
          </w:divBdr>
        </w:div>
        <w:div w:id="971520081">
          <w:marLeft w:val="0"/>
          <w:marRight w:val="0"/>
          <w:marTop w:val="150"/>
          <w:marBottom w:val="0"/>
          <w:divBdr>
            <w:top w:val="none" w:sz="0" w:space="0" w:color="auto"/>
            <w:left w:val="none" w:sz="0" w:space="0" w:color="auto"/>
            <w:bottom w:val="none" w:sz="0" w:space="0" w:color="auto"/>
            <w:right w:val="none" w:sz="0" w:space="0" w:color="auto"/>
          </w:divBdr>
          <w:divsChild>
            <w:div w:id="493304377">
              <w:marLeft w:val="1155"/>
              <w:marRight w:val="0"/>
              <w:marTop w:val="0"/>
              <w:marBottom w:val="0"/>
              <w:divBdr>
                <w:top w:val="none" w:sz="0" w:space="0" w:color="auto"/>
                <w:left w:val="none" w:sz="0" w:space="0" w:color="auto"/>
                <w:bottom w:val="none" w:sz="0" w:space="0" w:color="auto"/>
                <w:right w:val="none" w:sz="0" w:space="0" w:color="auto"/>
              </w:divBdr>
            </w:div>
            <w:div w:id="859048945">
              <w:marLeft w:val="1155"/>
              <w:marRight w:val="0"/>
              <w:marTop w:val="0"/>
              <w:marBottom w:val="0"/>
              <w:divBdr>
                <w:top w:val="none" w:sz="0" w:space="0" w:color="auto"/>
                <w:left w:val="none" w:sz="0" w:space="0" w:color="auto"/>
                <w:bottom w:val="none" w:sz="0" w:space="0" w:color="auto"/>
                <w:right w:val="none" w:sz="0" w:space="0" w:color="auto"/>
              </w:divBdr>
            </w:div>
            <w:div w:id="597367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425435">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955376">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19234">
      <w:bodyDiv w:val="1"/>
      <w:marLeft w:val="0"/>
      <w:marRight w:val="0"/>
      <w:marTop w:val="0"/>
      <w:marBottom w:val="0"/>
      <w:divBdr>
        <w:top w:val="none" w:sz="0" w:space="0" w:color="auto"/>
        <w:left w:val="none" w:sz="0" w:space="0" w:color="auto"/>
        <w:bottom w:val="none" w:sz="0" w:space="0" w:color="auto"/>
        <w:right w:val="none" w:sz="0" w:space="0" w:color="auto"/>
      </w:divBdr>
      <w:divsChild>
        <w:div w:id="1449465294">
          <w:marLeft w:val="0"/>
          <w:marRight w:val="0"/>
          <w:marTop w:val="0"/>
          <w:marBottom w:val="0"/>
          <w:divBdr>
            <w:top w:val="none" w:sz="0" w:space="0" w:color="auto"/>
            <w:left w:val="none" w:sz="0" w:space="0" w:color="auto"/>
            <w:bottom w:val="none" w:sz="0" w:space="0" w:color="auto"/>
            <w:right w:val="none" w:sz="0" w:space="0" w:color="auto"/>
          </w:divBdr>
        </w:div>
        <w:div w:id="1444416680">
          <w:marLeft w:val="0"/>
          <w:marRight w:val="0"/>
          <w:marTop w:val="150"/>
          <w:marBottom w:val="0"/>
          <w:divBdr>
            <w:top w:val="none" w:sz="0" w:space="0" w:color="auto"/>
            <w:left w:val="none" w:sz="0" w:space="0" w:color="auto"/>
            <w:bottom w:val="none" w:sz="0" w:space="0" w:color="auto"/>
            <w:right w:val="none" w:sz="0" w:space="0" w:color="auto"/>
          </w:divBdr>
          <w:divsChild>
            <w:div w:id="1415513898">
              <w:marLeft w:val="1155"/>
              <w:marRight w:val="0"/>
              <w:marTop w:val="0"/>
              <w:marBottom w:val="0"/>
              <w:divBdr>
                <w:top w:val="none" w:sz="0" w:space="0" w:color="auto"/>
                <w:left w:val="none" w:sz="0" w:space="0" w:color="auto"/>
                <w:bottom w:val="none" w:sz="0" w:space="0" w:color="auto"/>
                <w:right w:val="none" w:sz="0" w:space="0" w:color="auto"/>
              </w:divBdr>
            </w:div>
            <w:div w:id="1832481536">
              <w:marLeft w:val="1155"/>
              <w:marRight w:val="0"/>
              <w:marTop w:val="0"/>
              <w:marBottom w:val="0"/>
              <w:divBdr>
                <w:top w:val="none" w:sz="0" w:space="0" w:color="auto"/>
                <w:left w:val="none" w:sz="0" w:space="0" w:color="auto"/>
                <w:bottom w:val="none" w:sz="0" w:space="0" w:color="auto"/>
                <w:right w:val="none" w:sz="0" w:space="0" w:color="auto"/>
              </w:divBdr>
            </w:div>
            <w:div w:id="1582908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8485">
      <w:bodyDiv w:val="1"/>
      <w:marLeft w:val="0"/>
      <w:marRight w:val="0"/>
      <w:marTop w:val="0"/>
      <w:marBottom w:val="0"/>
      <w:divBdr>
        <w:top w:val="none" w:sz="0" w:space="0" w:color="auto"/>
        <w:left w:val="none" w:sz="0" w:space="0" w:color="auto"/>
        <w:bottom w:val="none" w:sz="0" w:space="0" w:color="auto"/>
        <w:right w:val="none" w:sz="0" w:space="0" w:color="auto"/>
      </w:divBdr>
      <w:divsChild>
        <w:div w:id="1868982252">
          <w:marLeft w:val="0"/>
          <w:marRight w:val="0"/>
          <w:marTop w:val="0"/>
          <w:marBottom w:val="0"/>
          <w:divBdr>
            <w:top w:val="none" w:sz="0" w:space="0" w:color="auto"/>
            <w:left w:val="none" w:sz="0" w:space="0" w:color="auto"/>
            <w:bottom w:val="none" w:sz="0" w:space="0" w:color="auto"/>
            <w:right w:val="none" w:sz="0" w:space="0" w:color="auto"/>
          </w:divBdr>
        </w:div>
        <w:div w:id="14620287">
          <w:marLeft w:val="0"/>
          <w:marRight w:val="0"/>
          <w:marTop w:val="150"/>
          <w:marBottom w:val="0"/>
          <w:divBdr>
            <w:top w:val="none" w:sz="0" w:space="0" w:color="auto"/>
            <w:left w:val="none" w:sz="0" w:space="0" w:color="auto"/>
            <w:bottom w:val="none" w:sz="0" w:space="0" w:color="auto"/>
            <w:right w:val="none" w:sz="0" w:space="0" w:color="auto"/>
          </w:divBdr>
          <w:divsChild>
            <w:div w:id="1110903290">
              <w:marLeft w:val="1155"/>
              <w:marRight w:val="0"/>
              <w:marTop w:val="0"/>
              <w:marBottom w:val="0"/>
              <w:divBdr>
                <w:top w:val="none" w:sz="0" w:space="0" w:color="auto"/>
                <w:left w:val="none" w:sz="0" w:space="0" w:color="auto"/>
                <w:bottom w:val="none" w:sz="0" w:space="0" w:color="auto"/>
                <w:right w:val="none" w:sz="0" w:space="0" w:color="auto"/>
              </w:divBdr>
            </w:div>
            <w:div w:id="1447044763">
              <w:marLeft w:val="1155"/>
              <w:marRight w:val="0"/>
              <w:marTop w:val="0"/>
              <w:marBottom w:val="0"/>
              <w:divBdr>
                <w:top w:val="none" w:sz="0" w:space="0" w:color="auto"/>
                <w:left w:val="none" w:sz="0" w:space="0" w:color="auto"/>
                <w:bottom w:val="none" w:sz="0" w:space="0" w:color="auto"/>
                <w:right w:val="none" w:sz="0" w:space="0" w:color="auto"/>
              </w:divBdr>
            </w:div>
            <w:div w:id="17684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2759">
      <w:bodyDiv w:val="1"/>
      <w:marLeft w:val="0"/>
      <w:marRight w:val="0"/>
      <w:marTop w:val="0"/>
      <w:marBottom w:val="0"/>
      <w:divBdr>
        <w:top w:val="none" w:sz="0" w:space="0" w:color="auto"/>
        <w:left w:val="none" w:sz="0" w:space="0" w:color="auto"/>
        <w:bottom w:val="none" w:sz="0" w:space="0" w:color="auto"/>
        <w:right w:val="none" w:sz="0" w:space="0" w:color="auto"/>
      </w:divBdr>
      <w:divsChild>
        <w:div w:id="2009864135">
          <w:marLeft w:val="0"/>
          <w:marRight w:val="0"/>
          <w:marTop w:val="0"/>
          <w:marBottom w:val="0"/>
          <w:divBdr>
            <w:top w:val="none" w:sz="0" w:space="0" w:color="auto"/>
            <w:left w:val="none" w:sz="0" w:space="0" w:color="auto"/>
            <w:bottom w:val="none" w:sz="0" w:space="0" w:color="auto"/>
            <w:right w:val="none" w:sz="0" w:space="0" w:color="auto"/>
          </w:divBdr>
        </w:div>
        <w:div w:id="222372457">
          <w:marLeft w:val="0"/>
          <w:marRight w:val="0"/>
          <w:marTop w:val="150"/>
          <w:marBottom w:val="0"/>
          <w:divBdr>
            <w:top w:val="none" w:sz="0" w:space="0" w:color="auto"/>
            <w:left w:val="none" w:sz="0" w:space="0" w:color="auto"/>
            <w:bottom w:val="none" w:sz="0" w:space="0" w:color="auto"/>
            <w:right w:val="none" w:sz="0" w:space="0" w:color="auto"/>
          </w:divBdr>
          <w:divsChild>
            <w:div w:id="316422166">
              <w:marLeft w:val="1155"/>
              <w:marRight w:val="0"/>
              <w:marTop w:val="0"/>
              <w:marBottom w:val="0"/>
              <w:divBdr>
                <w:top w:val="none" w:sz="0" w:space="0" w:color="auto"/>
                <w:left w:val="none" w:sz="0" w:space="0" w:color="auto"/>
                <w:bottom w:val="none" w:sz="0" w:space="0" w:color="auto"/>
                <w:right w:val="none" w:sz="0" w:space="0" w:color="auto"/>
              </w:divBdr>
            </w:div>
            <w:div w:id="830021795">
              <w:marLeft w:val="1155"/>
              <w:marRight w:val="0"/>
              <w:marTop w:val="0"/>
              <w:marBottom w:val="0"/>
              <w:divBdr>
                <w:top w:val="none" w:sz="0" w:space="0" w:color="auto"/>
                <w:left w:val="none" w:sz="0" w:space="0" w:color="auto"/>
                <w:bottom w:val="none" w:sz="0" w:space="0" w:color="auto"/>
                <w:right w:val="none" w:sz="0" w:space="0" w:color="auto"/>
              </w:divBdr>
            </w:div>
            <w:div w:id="564529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068">
      <w:bodyDiv w:val="1"/>
      <w:marLeft w:val="0"/>
      <w:marRight w:val="0"/>
      <w:marTop w:val="0"/>
      <w:marBottom w:val="0"/>
      <w:divBdr>
        <w:top w:val="none" w:sz="0" w:space="0" w:color="auto"/>
        <w:left w:val="none" w:sz="0" w:space="0" w:color="auto"/>
        <w:bottom w:val="none" w:sz="0" w:space="0" w:color="auto"/>
        <w:right w:val="none" w:sz="0" w:space="0" w:color="auto"/>
      </w:divBdr>
      <w:divsChild>
        <w:div w:id="674655439">
          <w:marLeft w:val="0"/>
          <w:marRight w:val="0"/>
          <w:marTop w:val="0"/>
          <w:marBottom w:val="0"/>
          <w:divBdr>
            <w:top w:val="none" w:sz="0" w:space="0" w:color="auto"/>
            <w:left w:val="none" w:sz="0" w:space="0" w:color="auto"/>
            <w:bottom w:val="none" w:sz="0" w:space="0" w:color="auto"/>
            <w:right w:val="none" w:sz="0" w:space="0" w:color="auto"/>
          </w:divBdr>
        </w:div>
        <w:div w:id="1760978508">
          <w:marLeft w:val="0"/>
          <w:marRight w:val="0"/>
          <w:marTop w:val="150"/>
          <w:marBottom w:val="0"/>
          <w:divBdr>
            <w:top w:val="none" w:sz="0" w:space="0" w:color="auto"/>
            <w:left w:val="none" w:sz="0" w:space="0" w:color="auto"/>
            <w:bottom w:val="none" w:sz="0" w:space="0" w:color="auto"/>
            <w:right w:val="none" w:sz="0" w:space="0" w:color="auto"/>
          </w:divBdr>
          <w:divsChild>
            <w:div w:id="914822500">
              <w:marLeft w:val="1155"/>
              <w:marRight w:val="0"/>
              <w:marTop w:val="0"/>
              <w:marBottom w:val="0"/>
              <w:divBdr>
                <w:top w:val="none" w:sz="0" w:space="0" w:color="auto"/>
                <w:left w:val="none" w:sz="0" w:space="0" w:color="auto"/>
                <w:bottom w:val="none" w:sz="0" w:space="0" w:color="auto"/>
                <w:right w:val="none" w:sz="0" w:space="0" w:color="auto"/>
              </w:divBdr>
            </w:div>
            <w:div w:id="884293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428952">
      <w:bodyDiv w:val="1"/>
      <w:marLeft w:val="0"/>
      <w:marRight w:val="0"/>
      <w:marTop w:val="0"/>
      <w:marBottom w:val="0"/>
      <w:divBdr>
        <w:top w:val="none" w:sz="0" w:space="0" w:color="auto"/>
        <w:left w:val="none" w:sz="0" w:space="0" w:color="auto"/>
        <w:bottom w:val="none" w:sz="0" w:space="0" w:color="auto"/>
        <w:right w:val="none" w:sz="0" w:space="0" w:color="auto"/>
      </w:divBdr>
    </w:div>
    <w:div w:id="660473575">
      <w:bodyDiv w:val="1"/>
      <w:marLeft w:val="0"/>
      <w:marRight w:val="0"/>
      <w:marTop w:val="0"/>
      <w:marBottom w:val="0"/>
      <w:divBdr>
        <w:top w:val="none" w:sz="0" w:space="0" w:color="auto"/>
        <w:left w:val="none" w:sz="0" w:space="0" w:color="auto"/>
        <w:bottom w:val="none" w:sz="0" w:space="0" w:color="auto"/>
        <w:right w:val="none" w:sz="0" w:space="0" w:color="auto"/>
      </w:divBdr>
      <w:divsChild>
        <w:div w:id="1013070127">
          <w:marLeft w:val="0"/>
          <w:marRight w:val="0"/>
          <w:marTop w:val="0"/>
          <w:marBottom w:val="0"/>
          <w:divBdr>
            <w:top w:val="none" w:sz="0" w:space="0" w:color="auto"/>
            <w:left w:val="none" w:sz="0" w:space="0" w:color="auto"/>
            <w:bottom w:val="none" w:sz="0" w:space="0" w:color="auto"/>
            <w:right w:val="none" w:sz="0" w:space="0" w:color="auto"/>
          </w:divBdr>
        </w:div>
        <w:div w:id="1135293892">
          <w:marLeft w:val="0"/>
          <w:marRight w:val="0"/>
          <w:marTop w:val="150"/>
          <w:marBottom w:val="0"/>
          <w:divBdr>
            <w:top w:val="none" w:sz="0" w:space="0" w:color="auto"/>
            <w:left w:val="none" w:sz="0" w:space="0" w:color="auto"/>
            <w:bottom w:val="none" w:sz="0" w:space="0" w:color="auto"/>
            <w:right w:val="none" w:sz="0" w:space="0" w:color="auto"/>
          </w:divBdr>
          <w:divsChild>
            <w:div w:id="981274922">
              <w:marLeft w:val="1155"/>
              <w:marRight w:val="0"/>
              <w:marTop w:val="0"/>
              <w:marBottom w:val="0"/>
              <w:divBdr>
                <w:top w:val="none" w:sz="0" w:space="0" w:color="auto"/>
                <w:left w:val="none" w:sz="0" w:space="0" w:color="auto"/>
                <w:bottom w:val="none" w:sz="0" w:space="0" w:color="auto"/>
                <w:right w:val="none" w:sz="0" w:space="0" w:color="auto"/>
              </w:divBdr>
            </w:div>
            <w:div w:id="371803927">
              <w:marLeft w:val="1155"/>
              <w:marRight w:val="0"/>
              <w:marTop w:val="0"/>
              <w:marBottom w:val="0"/>
              <w:divBdr>
                <w:top w:val="none" w:sz="0" w:space="0" w:color="auto"/>
                <w:left w:val="none" w:sz="0" w:space="0" w:color="auto"/>
                <w:bottom w:val="none" w:sz="0" w:space="0" w:color="auto"/>
                <w:right w:val="none" w:sz="0" w:space="0" w:color="auto"/>
              </w:divBdr>
            </w:div>
            <w:div w:id="146697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19190">
      <w:bodyDiv w:val="1"/>
      <w:marLeft w:val="0"/>
      <w:marRight w:val="0"/>
      <w:marTop w:val="0"/>
      <w:marBottom w:val="0"/>
      <w:divBdr>
        <w:top w:val="none" w:sz="0" w:space="0" w:color="auto"/>
        <w:left w:val="none" w:sz="0" w:space="0" w:color="auto"/>
        <w:bottom w:val="none" w:sz="0" w:space="0" w:color="auto"/>
        <w:right w:val="none" w:sz="0" w:space="0" w:color="auto"/>
      </w:divBdr>
      <w:divsChild>
        <w:div w:id="1918128239">
          <w:marLeft w:val="0"/>
          <w:marRight w:val="0"/>
          <w:marTop w:val="0"/>
          <w:marBottom w:val="0"/>
          <w:divBdr>
            <w:top w:val="none" w:sz="0" w:space="0" w:color="auto"/>
            <w:left w:val="none" w:sz="0" w:space="0" w:color="auto"/>
            <w:bottom w:val="none" w:sz="0" w:space="0" w:color="auto"/>
            <w:right w:val="none" w:sz="0" w:space="0" w:color="auto"/>
          </w:divBdr>
        </w:div>
        <w:div w:id="924611223">
          <w:marLeft w:val="0"/>
          <w:marRight w:val="0"/>
          <w:marTop w:val="150"/>
          <w:marBottom w:val="0"/>
          <w:divBdr>
            <w:top w:val="none" w:sz="0" w:space="0" w:color="auto"/>
            <w:left w:val="none" w:sz="0" w:space="0" w:color="auto"/>
            <w:bottom w:val="none" w:sz="0" w:space="0" w:color="auto"/>
            <w:right w:val="none" w:sz="0" w:space="0" w:color="auto"/>
          </w:divBdr>
          <w:divsChild>
            <w:div w:id="1442146360">
              <w:marLeft w:val="1155"/>
              <w:marRight w:val="0"/>
              <w:marTop w:val="0"/>
              <w:marBottom w:val="0"/>
              <w:divBdr>
                <w:top w:val="none" w:sz="0" w:space="0" w:color="auto"/>
                <w:left w:val="none" w:sz="0" w:space="0" w:color="auto"/>
                <w:bottom w:val="none" w:sz="0" w:space="0" w:color="auto"/>
                <w:right w:val="none" w:sz="0" w:space="0" w:color="auto"/>
              </w:divBdr>
            </w:div>
            <w:div w:id="1150092831">
              <w:marLeft w:val="1155"/>
              <w:marRight w:val="0"/>
              <w:marTop w:val="0"/>
              <w:marBottom w:val="0"/>
              <w:divBdr>
                <w:top w:val="none" w:sz="0" w:space="0" w:color="auto"/>
                <w:left w:val="none" w:sz="0" w:space="0" w:color="auto"/>
                <w:bottom w:val="none" w:sz="0" w:space="0" w:color="auto"/>
                <w:right w:val="none" w:sz="0" w:space="0" w:color="auto"/>
              </w:divBdr>
            </w:div>
            <w:div w:id="178920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085375">
      <w:bodyDiv w:val="1"/>
      <w:marLeft w:val="0"/>
      <w:marRight w:val="0"/>
      <w:marTop w:val="0"/>
      <w:marBottom w:val="0"/>
      <w:divBdr>
        <w:top w:val="none" w:sz="0" w:space="0" w:color="auto"/>
        <w:left w:val="none" w:sz="0" w:space="0" w:color="auto"/>
        <w:bottom w:val="none" w:sz="0" w:space="0" w:color="auto"/>
        <w:right w:val="none" w:sz="0" w:space="0" w:color="auto"/>
      </w:divBdr>
      <w:divsChild>
        <w:div w:id="1198470969">
          <w:marLeft w:val="0"/>
          <w:marRight w:val="0"/>
          <w:marTop w:val="0"/>
          <w:marBottom w:val="0"/>
          <w:divBdr>
            <w:top w:val="none" w:sz="0" w:space="0" w:color="auto"/>
            <w:left w:val="none" w:sz="0" w:space="0" w:color="auto"/>
            <w:bottom w:val="none" w:sz="0" w:space="0" w:color="auto"/>
            <w:right w:val="none" w:sz="0" w:space="0" w:color="auto"/>
          </w:divBdr>
        </w:div>
        <w:div w:id="283199157">
          <w:marLeft w:val="0"/>
          <w:marRight w:val="0"/>
          <w:marTop w:val="150"/>
          <w:marBottom w:val="0"/>
          <w:divBdr>
            <w:top w:val="none" w:sz="0" w:space="0" w:color="auto"/>
            <w:left w:val="none" w:sz="0" w:space="0" w:color="auto"/>
            <w:bottom w:val="none" w:sz="0" w:space="0" w:color="auto"/>
            <w:right w:val="none" w:sz="0" w:space="0" w:color="auto"/>
          </w:divBdr>
          <w:divsChild>
            <w:div w:id="1657882753">
              <w:marLeft w:val="1155"/>
              <w:marRight w:val="0"/>
              <w:marTop w:val="0"/>
              <w:marBottom w:val="0"/>
              <w:divBdr>
                <w:top w:val="none" w:sz="0" w:space="0" w:color="auto"/>
                <w:left w:val="none" w:sz="0" w:space="0" w:color="auto"/>
                <w:bottom w:val="none" w:sz="0" w:space="0" w:color="auto"/>
                <w:right w:val="none" w:sz="0" w:space="0" w:color="auto"/>
              </w:divBdr>
            </w:div>
            <w:div w:id="500974400">
              <w:marLeft w:val="1155"/>
              <w:marRight w:val="0"/>
              <w:marTop w:val="0"/>
              <w:marBottom w:val="0"/>
              <w:divBdr>
                <w:top w:val="none" w:sz="0" w:space="0" w:color="auto"/>
                <w:left w:val="none" w:sz="0" w:space="0" w:color="auto"/>
                <w:bottom w:val="none" w:sz="0" w:space="0" w:color="auto"/>
                <w:right w:val="none" w:sz="0" w:space="0" w:color="auto"/>
              </w:divBdr>
            </w:div>
            <w:div w:id="214638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78895">
      <w:bodyDiv w:val="1"/>
      <w:marLeft w:val="0"/>
      <w:marRight w:val="0"/>
      <w:marTop w:val="0"/>
      <w:marBottom w:val="0"/>
      <w:divBdr>
        <w:top w:val="none" w:sz="0" w:space="0" w:color="auto"/>
        <w:left w:val="none" w:sz="0" w:space="0" w:color="auto"/>
        <w:bottom w:val="none" w:sz="0" w:space="0" w:color="auto"/>
        <w:right w:val="none" w:sz="0" w:space="0" w:color="auto"/>
      </w:divBdr>
      <w:divsChild>
        <w:div w:id="2094662043">
          <w:marLeft w:val="0"/>
          <w:marRight w:val="0"/>
          <w:marTop w:val="0"/>
          <w:marBottom w:val="0"/>
          <w:divBdr>
            <w:top w:val="none" w:sz="0" w:space="0" w:color="auto"/>
            <w:left w:val="none" w:sz="0" w:space="0" w:color="auto"/>
            <w:bottom w:val="none" w:sz="0" w:space="0" w:color="auto"/>
            <w:right w:val="none" w:sz="0" w:space="0" w:color="auto"/>
          </w:divBdr>
        </w:div>
        <w:div w:id="477184743">
          <w:marLeft w:val="0"/>
          <w:marRight w:val="0"/>
          <w:marTop w:val="150"/>
          <w:marBottom w:val="0"/>
          <w:divBdr>
            <w:top w:val="none" w:sz="0" w:space="0" w:color="auto"/>
            <w:left w:val="none" w:sz="0" w:space="0" w:color="auto"/>
            <w:bottom w:val="none" w:sz="0" w:space="0" w:color="auto"/>
            <w:right w:val="none" w:sz="0" w:space="0" w:color="auto"/>
          </w:divBdr>
          <w:divsChild>
            <w:div w:id="733312860">
              <w:marLeft w:val="1155"/>
              <w:marRight w:val="0"/>
              <w:marTop w:val="0"/>
              <w:marBottom w:val="0"/>
              <w:divBdr>
                <w:top w:val="none" w:sz="0" w:space="0" w:color="auto"/>
                <w:left w:val="none" w:sz="0" w:space="0" w:color="auto"/>
                <w:bottom w:val="none" w:sz="0" w:space="0" w:color="auto"/>
                <w:right w:val="none" w:sz="0" w:space="0" w:color="auto"/>
              </w:divBdr>
            </w:div>
            <w:div w:id="893541601">
              <w:marLeft w:val="1155"/>
              <w:marRight w:val="0"/>
              <w:marTop w:val="0"/>
              <w:marBottom w:val="0"/>
              <w:divBdr>
                <w:top w:val="none" w:sz="0" w:space="0" w:color="auto"/>
                <w:left w:val="none" w:sz="0" w:space="0" w:color="auto"/>
                <w:bottom w:val="none" w:sz="0" w:space="0" w:color="auto"/>
                <w:right w:val="none" w:sz="0" w:space="0" w:color="auto"/>
              </w:divBdr>
            </w:div>
            <w:div w:id="109493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664849">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195854">
      <w:bodyDiv w:val="1"/>
      <w:marLeft w:val="0"/>
      <w:marRight w:val="0"/>
      <w:marTop w:val="0"/>
      <w:marBottom w:val="0"/>
      <w:divBdr>
        <w:top w:val="none" w:sz="0" w:space="0" w:color="auto"/>
        <w:left w:val="none" w:sz="0" w:space="0" w:color="auto"/>
        <w:bottom w:val="none" w:sz="0" w:space="0" w:color="auto"/>
        <w:right w:val="none" w:sz="0" w:space="0" w:color="auto"/>
      </w:divBdr>
      <w:divsChild>
        <w:div w:id="325717563">
          <w:marLeft w:val="0"/>
          <w:marRight w:val="0"/>
          <w:marTop w:val="0"/>
          <w:marBottom w:val="0"/>
          <w:divBdr>
            <w:top w:val="none" w:sz="0" w:space="0" w:color="auto"/>
            <w:left w:val="none" w:sz="0" w:space="0" w:color="auto"/>
            <w:bottom w:val="none" w:sz="0" w:space="0" w:color="auto"/>
            <w:right w:val="none" w:sz="0" w:space="0" w:color="auto"/>
          </w:divBdr>
        </w:div>
        <w:div w:id="1482190673">
          <w:marLeft w:val="0"/>
          <w:marRight w:val="0"/>
          <w:marTop w:val="150"/>
          <w:marBottom w:val="0"/>
          <w:divBdr>
            <w:top w:val="none" w:sz="0" w:space="0" w:color="auto"/>
            <w:left w:val="none" w:sz="0" w:space="0" w:color="auto"/>
            <w:bottom w:val="none" w:sz="0" w:space="0" w:color="auto"/>
            <w:right w:val="none" w:sz="0" w:space="0" w:color="auto"/>
          </w:divBdr>
          <w:divsChild>
            <w:div w:id="150491446">
              <w:marLeft w:val="1155"/>
              <w:marRight w:val="0"/>
              <w:marTop w:val="0"/>
              <w:marBottom w:val="0"/>
              <w:divBdr>
                <w:top w:val="none" w:sz="0" w:space="0" w:color="auto"/>
                <w:left w:val="none" w:sz="0" w:space="0" w:color="auto"/>
                <w:bottom w:val="none" w:sz="0" w:space="0" w:color="auto"/>
                <w:right w:val="none" w:sz="0" w:space="0" w:color="auto"/>
              </w:divBdr>
            </w:div>
            <w:div w:id="492378902">
              <w:marLeft w:val="1155"/>
              <w:marRight w:val="0"/>
              <w:marTop w:val="0"/>
              <w:marBottom w:val="0"/>
              <w:divBdr>
                <w:top w:val="none" w:sz="0" w:space="0" w:color="auto"/>
                <w:left w:val="none" w:sz="0" w:space="0" w:color="auto"/>
                <w:bottom w:val="none" w:sz="0" w:space="0" w:color="auto"/>
                <w:right w:val="none" w:sz="0" w:space="0" w:color="auto"/>
              </w:divBdr>
            </w:div>
            <w:div w:id="429011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120383">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3058">
      <w:bodyDiv w:val="1"/>
      <w:marLeft w:val="0"/>
      <w:marRight w:val="0"/>
      <w:marTop w:val="0"/>
      <w:marBottom w:val="0"/>
      <w:divBdr>
        <w:top w:val="none" w:sz="0" w:space="0" w:color="auto"/>
        <w:left w:val="none" w:sz="0" w:space="0" w:color="auto"/>
        <w:bottom w:val="none" w:sz="0" w:space="0" w:color="auto"/>
        <w:right w:val="none" w:sz="0" w:space="0" w:color="auto"/>
      </w:divBdr>
      <w:divsChild>
        <w:div w:id="596838097">
          <w:marLeft w:val="0"/>
          <w:marRight w:val="0"/>
          <w:marTop w:val="0"/>
          <w:marBottom w:val="0"/>
          <w:divBdr>
            <w:top w:val="none" w:sz="0" w:space="0" w:color="auto"/>
            <w:left w:val="none" w:sz="0" w:space="0" w:color="auto"/>
            <w:bottom w:val="none" w:sz="0" w:space="0" w:color="auto"/>
            <w:right w:val="none" w:sz="0" w:space="0" w:color="auto"/>
          </w:divBdr>
        </w:div>
        <w:div w:id="1139610453">
          <w:marLeft w:val="0"/>
          <w:marRight w:val="0"/>
          <w:marTop w:val="150"/>
          <w:marBottom w:val="0"/>
          <w:divBdr>
            <w:top w:val="none" w:sz="0" w:space="0" w:color="auto"/>
            <w:left w:val="none" w:sz="0" w:space="0" w:color="auto"/>
            <w:bottom w:val="none" w:sz="0" w:space="0" w:color="auto"/>
            <w:right w:val="none" w:sz="0" w:space="0" w:color="auto"/>
          </w:divBdr>
          <w:divsChild>
            <w:div w:id="1050613968">
              <w:marLeft w:val="1155"/>
              <w:marRight w:val="0"/>
              <w:marTop w:val="0"/>
              <w:marBottom w:val="0"/>
              <w:divBdr>
                <w:top w:val="none" w:sz="0" w:space="0" w:color="auto"/>
                <w:left w:val="none" w:sz="0" w:space="0" w:color="auto"/>
                <w:bottom w:val="none" w:sz="0" w:space="0" w:color="auto"/>
                <w:right w:val="none" w:sz="0" w:space="0" w:color="auto"/>
              </w:divBdr>
            </w:div>
            <w:div w:id="1692418322">
              <w:marLeft w:val="1155"/>
              <w:marRight w:val="0"/>
              <w:marTop w:val="0"/>
              <w:marBottom w:val="0"/>
              <w:divBdr>
                <w:top w:val="none" w:sz="0" w:space="0" w:color="auto"/>
                <w:left w:val="none" w:sz="0" w:space="0" w:color="auto"/>
                <w:bottom w:val="none" w:sz="0" w:space="0" w:color="auto"/>
                <w:right w:val="none" w:sz="0" w:space="0" w:color="auto"/>
              </w:divBdr>
            </w:div>
            <w:div w:id="2053728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824668">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865728">
      <w:bodyDiv w:val="1"/>
      <w:marLeft w:val="0"/>
      <w:marRight w:val="0"/>
      <w:marTop w:val="0"/>
      <w:marBottom w:val="0"/>
      <w:divBdr>
        <w:top w:val="none" w:sz="0" w:space="0" w:color="auto"/>
        <w:left w:val="none" w:sz="0" w:space="0" w:color="auto"/>
        <w:bottom w:val="none" w:sz="0" w:space="0" w:color="auto"/>
        <w:right w:val="none" w:sz="0" w:space="0" w:color="auto"/>
      </w:divBdr>
      <w:divsChild>
        <w:div w:id="1429154768">
          <w:marLeft w:val="0"/>
          <w:marRight w:val="0"/>
          <w:marTop w:val="0"/>
          <w:marBottom w:val="0"/>
          <w:divBdr>
            <w:top w:val="none" w:sz="0" w:space="0" w:color="auto"/>
            <w:left w:val="none" w:sz="0" w:space="0" w:color="auto"/>
            <w:bottom w:val="none" w:sz="0" w:space="0" w:color="auto"/>
            <w:right w:val="none" w:sz="0" w:space="0" w:color="auto"/>
          </w:divBdr>
        </w:div>
        <w:div w:id="144785493">
          <w:marLeft w:val="0"/>
          <w:marRight w:val="0"/>
          <w:marTop w:val="150"/>
          <w:marBottom w:val="0"/>
          <w:divBdr>
            <w:top w:val="none" w:sz="0" w:space="0" w:color="auto"/>
            <w:left w:val="none" w:sz="0" w:space="0" w:color="auto"/>
            <w:bottom w:val="none" w:sz="0" w:space="0" w:color="auto"/>
            <w:right w:val="none" w:sz="0" w:space="0" w:color="auto"/>
          </w:divBdr>
          <w:divsChild>
            <w:div w:id="865948655">
              <w:marLeft w:val="1155"/>
              <w:marRight w:val="0"/>
              <w:marTop w:val="0"/>
              <w:marBottom w:val="0"/>
              <w:divBdr>
                <w:top w:val="none" w:sz="0" w:space="0" w:color="auto"/>
                <w:left w:val="none" w:sz="0" w:space="0" w:color="auto"/>
                <w:bottom w:val="none" w:sz="0" w:space="0" w:color="auto"/>
                <w:right w:val="none" w:sz="0" w:space="0" w:color="auto"/>
              </w:divBdr>
            </w:div>
            <w:div w:id="120809997">
              <w:marLeft w:val="1155"/>
              <w:marRight w:val="0"/>
              <w:marTop w:val="0"/>
              <w:marBottom w:val="0"/>
              <w:divBdr>
                <w:top w:val="none" w:sz="0" w:space="0" w:color="auto"/>
                <w:left w:val="none" w:sz="0" w:space="0" w:color="auto"/>
                <w:bottom w:val="none" w:sz="0" w:space="0" w:color="auto"/>
                <w:right w:val="none" w:sz="0" w:space="0" w:color="auto"/>
              </w:divBdr>
            </w:div>
            <w:div w:id="552229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39068">
      <w:bodyDiv w:val="1"/>
      <w:marLeft w:val="0"/>
      <w:marRight w:val="0"/>
      <w:marTop w:val="0"/>
      <w:marBottom w:val="0"/>
      <w:divBdr>
        <w:top w:val="none" w:sz="0" w:space="0" w:color="auto"/>
        <w:left w:val="none" w:sz="0" w:space="0" w:color="auto"/>
        <w:bottom w:val="none" w:sz="0" w:space="0" w:color="auto"/>
        <w:right w:val="none" w:sz="0" w:space="0" w:color="auto"/>
      </w:divBdr>
      <w:divsChild>
        <w:div w:id="1916889121">
          <w:marLeft w:val="0"/>
          <w:marRight w:val="0"/>
          <w:marTop w:val="0"/>
          <w:marBottom w:val="0"/>
          <w:divBdr>
            <w:top w:val="none" w:sz="0" w:space="0" w:color="auto"/>
            <w:left w:val="none" w:sz="0" w:space="0" w:color="auto"/>
            <w:bottom w:val="none" w:sz="0" w:space="0" w:color="auto"/>
            <w:right w:val="none" w:sz="0" w:space="0" w:color="auto"/>
          </w:divBdr>
        </w:div>
        <w:div w:id="700207564">
          <w:marLeft w:val="0"/>
          <w:marRight w:val="0"/>
          <w:marTop w:val="150"/>
          <w:marBottom w:val="0"/>
          <w:divBdr>
            <w:top w:val="none" w:sz="0" w:space="0" w:color="auto"/>
            <w:left w:val="none" w:sz="0" w:space="0" w:color="auto"/>
            <w:bottom w:val="none" w:sz="0" w:space="0" w:color="auto"/>
            <w:right w:val="none" w:sz="0" w:space="0" w:color="auto"/>
          </w:divBdr>
          <w:divsChild>
            <w:div w:id="1726878408">
              <w:marLeft w:val="1155"/>
              <w:marRight w:val="0"/>
              <w:marTop w:val="0"/>
              <w:marBottom w:val="0"/>
              <w:divBdr>
                <w:top w:val="none" w:sz="0" w:space="0" w:color="auto"/>
                <w:left w:val="none" w:sz="0" w:space="0" w:color="auto"/>
                <w:bottom w:val="none" w:sz="0" w:space="0" w:color="auto"/>
                <w:right w:val="none" w:sz="0" w:space="0" w:color="auto"/>
              </w:divBdr>
            </w:div>
            <w:div w:id="286206085">
              <w:marLeft w:val="1155"/>
              <w:marRight w:val="0"/>
              <w:marTop w:val="0"/>
              <w:marBottom w:val="0"/>
              <w:divBdr>
                <w:top w:val="none" w:sz="0" w:space="0" w:color="auto"/>
                <w:left w:val="none" w:sz="0" w:space="0" w:color="auto"/>
                <w:bottom w:val="none" w:sz="0" w:space="0" w:color="auto"/>
                <w:right w:val="none" w:sz="0" w:space="0" w:color="auto"/>
              </w:divBdr>
            </w:div>
            <w:div w:id="6619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481551">
      <w:bodyDiv w:val="1"/>
      <w:marLeft w:val="0"/>
      <w:marRight w:val="0"/>
      <w:marTop w:val="0"/>
      <w:marBottom w:val="0"/>
      <w:divBdr>
        <w:top w:val="none" w:sz="0" w:space="0" w:color="auto"/>
        <w:left w:val="none" w:sz="0" w:space="0" w:color="auto"/>
        <w:bottom w:val="none" w:sz="0" w:space="0" w:color="auto"/>
        <w:right w:val="none" w:sz="0" w:space="0" w:color="auto"/>
      </w:divBdr>
      <w:divsChild>
        <w:div w:id="1809012801">
          <w:marLeft w:val="0"/>
          <w:marRight w:val="0"/>
          <w:marTop w:val="0"/>
          <w:marBottom w:val="0"/>
          <w:divBdr>
            <w:top w:val="none" w:sz="0" w:space="0" w:color="auto"/>
            <w:left w:val="none" w:sz="0" w:space="0" w:color="auto"/>
            <w:bottom w:val="none" w:sz="0" w:space="0" w:color="auto"/>
            <w:right w:val="none" w:sz="0" w:space="0" w:color="auto"/>
          </w:divBdr>
        </w:div>
        <w:div w:id="1151945681">
          <w:marLeft w:val="0"/>
          <w:marRight w:val="0"/>
          <w:marTop w:val="150"/>
          <w:marBottom w:val="0"/>
          <w:divBdr>
            <w:top w:val="none" w:sz="0" w:space="0" w:color="auto"/>
            <w:left w:val="none" w:sz="0" w:space="0" w:color="auto"/>
            <w:bottom w:val="none" w:sz="0" w:space="0" w:color="auto"/>
            <w:right w:val="none" w:sz="0" w:space="0" w:color="auto"/>
          </w:divBdr>
          <w:divsChild>
            <w:div w:id="893465823">
              <w:marLeft w:val="1155"/>
              <w:marRight w:val="0"/>
              <w:marTop w:val="0"/>
              <w:marBottom w:val="0"/>
              <w:divBdr>
                <w:top w:val="none" w:sz="0" w:space="0" w:color="auto"/>
                <w:left w:val="none" w:sz="0" w:space="0" w:color="auto"/>
                <w:bottom w:val="none" w:sz="0" w:space="0" w:color="auto"/>
                <w:right w:val="none" w:sz="0" w:space="0" w:color="auto"/>
              </w:divBdr>
            </w:div>
            <w:div w:id="1710453835">
              <w:marLeft w:val="1155"/>
              <w:marRight w:val="0"/>
              <w:marTop w:val="0"/>
              <w:marBottom w:val="0"/>
              <w:divBdr>
                <w:top w:val="none" w:sz="0" w:space="0" w:color="auto"/>
                <w:left w:val="none" w:sz="0" w:space="0" w:color="auto"/>
                <w:bottom w:val="none" w:sz="0" w:space="0" w:color="auto"/>
                <w:right w:val="none" w:sz="0" w:space="0" w:color="auto"/>
              </w:divBdr>
            </w:div>
            <w:div w:id="45144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3437">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097352">
      <w:bodyDiv w:val="1"/>
      <w:marLeft w:val="0"/>
      <w:marRight w:val="0"/>
      <w:marTop w:val="0"/>
      <w:marBottom w:val="0"/>
      <w:divBdr>
        <w:top w:val="none" w:sz="0" w:space="0" w:color="auto"/>
        <w:left w:val="none" w:sz="0" w:space="0" w:color="auto"/>
        <w:bottom w:val="none" w:sz="0" w:space="0" w:color="auto"/>
        <w:right w:val="none" w:sz="0" w:space="0" w:color="auto"/>
      </w:divBdr>
      <w:divsChild>
        <w:div w:id="2129885225">
          <w:marLeft w:val="0"/>
          <w:marRight w:val="0"/>
          <w:marTop w:val="0"/>
          <w:marBottom w:val="0"/>
          <w:divBdr>
            <w:top w:val="none" w:sz="0" w:space="0" w:color="auto"/>
            <w:left w:val="none" w:sz="0" w:space="0" w:color="auto"/>
            <w:bottom w:val="none" w:sz="0" w:space="0" w:color="auto"/>
            <w:right w:val="none" w:sz="0" w:space="0" w:color="auto"/>
          </w:divBdr>
        </w:div>
        <w:div w:id="780338714">
          <w:marLeft w:val="0"/>
          <w:marRight w:val="0"/>
          <w:marTop w:val="150"/>
          <w:marBottom w:val="0"/>
          <w:divBdr>
            <w:top w:val="none" w:sz="0" w:space="0" w:color="auto"/>
            <w:left w:val="none" w:sz="0" w:space="0" w:color="auto"/>
            <w:bottom w:val="none" w:sz="0" w:space="0" w:color="auto"/>
            <w:right w:val="none" w:sz="0" w:space="0" w:color="auto"/>
          </w:divBdr>
          <w:divsChild>
            <w:div w:id="1119451024">
              <w:marLeft w:val="1155"/>
              <w:marRight w:val="0"/>
              <w:marTop w:val="0"/>
              <w:marBottom w:val="0"/>
              <w:divBdr>
                <w:top w:val="none" w:sz="0" w:space="0" w:color="auto"/>
                <w:left w:val="none" w:sz="0" w:space="0" w:color="auto"/>
                <w:bottom w:val="none" w:sz="0" w:space="0" w:color="auto"/>
                <w:right w:val="none" w:sz="0" w:space="0" w:color="auto"/>
              </w:divBdr>
            </w:div>
            <w:div w:id="1876844640">
              <w:marLeft w:val="1155"/>
              <w:marRight w:val="0"/>
              <w:marTop w:val="0"/>
              <w:marBottom w:val="0"/>
              <w:divBdr>
                <w:top w:val="none" w:sz="0" w:space="0" w:color="auto"/>
                <w:left w:val="none" w:sz="0" w:space="0" w:color="auto"/>
                <w:bottom w:val="none" w:sz="0" w:space="0" w:color="auto"/>
                <w:right w:val="none" w:sz="0" w:space="0" w:color="auto"/>
              </w:divBdr>
            </w:div>
            <w:div w:id="1418821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529462">
      <w:bodyDiv w:val="1"/>
      <w:marLeft w:val="0"/>
      <w:marRight w:val="0"/>
      <w:marTop w:val="0"/>
      <w:marBottom w:val="0"/>
      <w:divBdr>
        <w:top w:val="none" w:sz="0" w:space="0" w:color="auto"/>
        <w:left w:val="none" w:sz="0" w:space="0" w:color="auto"/>
        <w:bottom w:val="none" w:sz="0" w:space="0" w:color="auto"/>
        <w:right w:val="none" w:sz="0" w:space="0" w:color="auto"/>
      </w:divBdr>
    </w:div>
    <w:div w:id="669648353">
      <w:bodyDiv w:val="1"/>
      <w:marLeft w:val="0"/>
      <w:marRight w:val="0"/>
      <w:marTop w:val="0"/>
      <w:marBottom w:val="0"/>
      <w:divBdr>
        <w:top w:val="none" w:sz="0" w:space="0" w:color="auto"/>
        <w:left w:val="none" w:sz="0" w:space="0" w:color="auto"/>
        <w:bottom w:val="none" w:sz="0" w:space="0" w:color="auto"/>
        <w:right w:val="none" w:sz="0" w:space="0" w:color="auto"/>
      </w:divBdr>
      <w:divsChild>
        <w:div w:id="1004624221">
          <w:marLeft w:val="0"/>
          <w:marRight w:val="0"/>
          <w:marTop w:val="0"/>
          <w:marBottom w:val="0"/>
          <w:divBdr>
            <w:top w:val="none" w:sz="0" w:space="0" w:color="auto"/>
            <w:left w:val="none" w:sz="0" w:space="0" w:color="auto"/>
            <w:bottom w:val="none" w:sz="0" w:space="0" w:color="auto"/>
            <w:right w:val="none" w:sz="0" w:space="0" w:color="auto"/>
          </w:divBdr>
        </w:div>
        <w:div w:id="2128962601">
          <w:marLeft w:val="0"/>
          <w:marRight w:val="0"/>
          <w:marTop w:val="150"/>
          <w:marBottom w:val="0"/>
          <w:divBdr>
            <w:top w:val="none" w:sz="0" w:space="0" w:color="auto"/>
            <w:left w:val="none" w:sz="0" w:space="0" w:color="auto"/>
            <w:bottom w:val="none" w:sz="0" w:space="0" w:color="auto"/>
            <w:right w:val="none" w:sz="0" w:space="0" w:color="auto"/>
          </w:divBdr>
          <w:divsChild>
            <w:div w:id="462773870">
              <w:marLeft w:val="1155"/>
              <w:marRight w:val="0"/>
              <w:marTop w:val="0"/>
              <w:marBottom w:val="0"/>
              <w:divBdr>
                <w:top w:val="none" w:sz="0" w:space="0" w:color="auto"/>
                <w:left w:val="none" w:sz="0" w:space="0" w:color="auto"/>
                <w:bottom w:val="none" w:sz="0" w:space="0" w:color="auto"/>
                <w:right w:val="none" w:sz="0" w:space="0" w:color="auto"/>
              </w:divBdr>
            </w:div>
            <w:div w:id="1198202123">
              <w:marLeft w:val="1155"/>
              <w:marRight w:val="0"/>
              <w:marTop w:val="0"/>
              <w:marBottom w:val="0"/>
              <w:divBdr>
                <w:top w:val="none" w:sz="0" w:space="0" w:color="auto"/>
                <w:left w:val="none" w:sz="0" w:space="0" w:color="auto"/>
                <w:bottom w:val="none" w:sz="0" w:space="0" w:color="auto"/>
                <w:right w:val="none" w:sz="0" w:space="0" w:color="auto"/>
              </w:divBdr>
            </w:div>
            <w:div w:id="911701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05237">
      <w:bodyDiv w:val="1"/>
      <w:marLeft w:val="0"/>
      <w:marRight w:val="0"/>
      <w:marTop w:val="0"/>
      <w:marBottom w:val="0"/>
      <w:divBdr>
        <w:top w:val="none" w:sz="0" w:space="0" w:color="auto"/>
        <w:left w:val="none" w:sz="0" w:space="0" w:color="auto"/>
        <w:bottom w:val="none" w:sz="0" w:space="0" w:color="auto"/>
        <w:right w:val="none" w:sz="0" w:space="0" w:color="auto"/>
      </w:divBdr>
      <w:divsChild>
        <w:div w:id="1071191975">
          <w:marLeft w:val="0"/>
          <w:marRight w:val="0"/>
          <w:marTop w:val="0"/>
          <w:marBottom w:val="0"/>
          <w:divBdr>
            <w:top w:val="none" w:sz="0" w:space="0" w:color="auto"/>
            <w:left w:val="none" w:sz="0" w:space="0" w:color="auto"/>
            <w:bottom w:val="none" w:sz="0" w:space="0" w:color="auto"/>
            <w:right w:val="none" w:sz="0" w:space="0" w:color="auto"/>
          </w:divBdr>
        </w:div>
        <w:div w:id="27221023">
          <w:marLeft w:val="0"/>
          <w:marRight w:val="0"/>
          <w:marTop w:val="150"/>
          <w:marBottom w:val="0"/>
          <w:divBdr>
            <w:top w:val="none" w:sz="0" w:space="0" w:color="auto"/>
            <w:left w:val="none" w:sz="0" w:space="0" w:color="auto"/>
            <w:bottom w:val="none" w:sz="0" w:space="0" w:color="auto"/>
            <w:right w:val="none" w:sz="0" w:space="0" w:color="auto"/>
          </w:divBdr>
          <w:divsChild>
            <w:div w:id="1214922252">
              <w:marLeft w:val="1155"/>
              <w:marRight w:val="0"/>
              <w:marTop w:val="0"/>
              <w:marBottom w:val="0"/>
              <w:divBdr>
                <w:top w:val="none" w:sz="0" w:space="0" w:color="auto"/>
                <w:left w:val="none" w:sz="0" w:space="0" w:color="auto"/>
                <w:bottom w:val="none" w:sz="0" w:space="0" w:color="auto"/>
                <w:right w:val="none" w:sz="0" w:space="0" w:color="auto"/>
              </w:divBdr>
            </w:div>
            <w:div w:id="1734354702">
              <w:marLeft w:val="1155"/>
              <w:marRight w:val="0"/>
              <w:marTop w:val="0"/>
              <w:marBottom w:val="0"/>
              <w:divBdr>
                <w:top w:val="none" w:sz="0" w:space="0" w:color="auto"/>
                <w:left w:val="none" w:sz="0" w:space="0" w:color="auto"/>
                <w:bottom w:val="none" w:sz="0" w:space="0" w:color="auto"/>
                <w:right w:val="none" w:sz="0" w:space="0" w:color="auto"/>
              </w:divBdr>
            </w:div>
            <w:div w:id="1663926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43528">
      <w:bodyDiv w:val="1"/>
      <w:marLeft w:val="0"/>
      <w:marRight w:val="0"/>
      <w:marTop w:val="0"/>
      <w:marBottom w:val="0"/>
      <w:divBdr>
        <w:top w:val="none" w:sz="0" w:space="0" w:color="auto"/>
        <w:left w:val="none" w:sz="0" w:space="0" w:color="auto"/>
        <w:bottom w:val="none" w:sz="0" w:space="0" w:color="auto"/>
        <w:right w:val="none" w:sz="0" w:space="0" w:color="auto"/>
      </w:divBdr>
      <w:divsChild>
        <w:div w:id="1704329646">
          <w:marLeft w:val="0"/>
          <w:marRight w:val="0"/>
          <w:marTop w:val="0"/>
          <w:marBottom w:val="0"/>
          <w:divBdr>
            <w:top w:val="none" w:sz="0" w:space="0" w:color="auto"/>
            <w:left w:val="none" w:sz="0" w:space="0" w:color="auto"/>
            <w:bottom w:val="none" w:sz="0" w:space="0" w:color="auto"/>
            <w:right w:val="none" w:sz="0" w:space="0" w:color="auto"/>
          </w:divBdr>
        </w:div>
        <w:div w:id="1915116078">
          <w:marLeft w:val="0"/>
          <w:marRight w:val="0"/>
          <w:marTop w:val="150"/>
          <w:marBottom w:val="0"/>
          <w:divBdr>
            <w:top w:val="none" w:sz="0" w:space="0" w:color="auto"/>
            <w:left w:val="none" w:sz="0" w:space="0" w:color="auto"/>
            <w:bottom w:val="none" w:sz="0" w:space="0" w:color="auto"/>
            <w:right w:val="none" w:sz="0" w:space="0" w:color="auto"/>
          </w:divBdr>
          <w:divsChild>
            <w:div w:id="1043557526">
              <w:marLeft w:val="1155"/>
              <w:marRight w:val="0"/>
              <w:marTop w:val="0"/>
              <w:marBottom w:val="0"/>
              <w:divBdr>
                <w:top w:val="none" w:sz="0" w:space="0" w:color="auto"/>
                <w:left w:val="none" w:sz="0" w:space="0" w:color="auto"/>
                <w:bottom w:val="none" w:sz="0" w:space="0" w:color="auto"/>
                <w:right w:val="none" w:sz="0" w:space="0" w:color="auto"/>
              </w:divBdr>
            </w:div>
            <w:div w:id="1570072577">
              <w:marLeft w:val="1155"/>
              <w:marRight w:val="0"/>
              <w:marTop w:val="0"/>
              <w:marBottom w:val="0"/>
              <w:divBdr>
                <w:top w:val="none" w:sz="0" w:space="0" w:color="auto"/>
                <w:left w:val="none" w:sz="0" w:space="0" w:color="auto"/>
                <w:bottom w:val="none" w:sz="0" w:space="0" w:color="auto"/>
                <w:right w:val="none" w:sz="0" w:space="0" w:color="auto"/>
              </w:divBdr>
            </w:div>
            <w:div w:id="524250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1875598">
      <w:bodyDiv w:val="1"/>
      <w:marLeft w:val="0"/>
      <w:marRight w:val="0"/>
      <w:marTop w:val="0"/>
      <w:marBottom w:val="0"/>
      <w:divBdr>
        <w:top w:val="none" w:sz="0" w:space="0" w:color="auto"/>
        <w:left w:val="none" w:sz="0" w:space="0" w:color="auto"/>
        <w:bottom w:val="none" w:sz="0" w:space="0" w:color="auto"/>
        <w:right w:val="none" w:sz="0" w:space="0" w:color="auto"/>
      </w:divBdr>
      <w:divsChild>
        <w:div w:id="374548123">
          <w:marLeft w:val="0"/>
          <w:marRight w:val="0"/>
          <w:marTop w:val="0"/>
          <w:marBottom w:val="0"/>
          <w:divBdr>
            <w:top w:val="none" w:sz="0" w:space="0" w:color="auto"/>
            <w:left w:val="none" w:sz="0" w:space="0" w:color="auto"/>
            <w:bottom w:val="none" w:sz="0" w:space="0" w:color="auto"/>
            <w:right w:val="none" w:sz="0" w:space="0" w:color="auto"/>
          </w:divBdr>
        </w:div>
        <w:div w:id="435951262">
          <w:marLeft w:val="0"/>
          <w:marRight w:val="0"/>
          <w:marTop w:val="150"/>
          <w:marBottom w:val="0"/>
          <w:divBdr>
            <w:top w:val="none" w:sz="0" w:space="0" w:color="auto"/>
            <w:left w:val="none" w:sz="0" w:space="0" w:color="auto"/>
            <w:bottom w:val="none" w:sz="0" w:space="0" w:color="auto"/>
            <w:right w:val="none" w:sz="0" w:space="0" w:color="auto"/>
          </w:divBdr>
          <w:divsChild>
            <w:div w:id="1281915464">
              <w:marLeft w:val="1155"/>
              <w:marRight w:val="0"/>
              <w:marTop w:val="0"/>
              <w:marBottom w:val="0"/>
              <w:divBdr>
                <w:top w:val="none" w:sz="0" w:space="0" w:color="auto"/>
                <w:left w:val="none" w:sz="0" w:space="0" w:color="auto"/>
                <w:bottom w:val="none" w:sz="0" w:space="0" w:color="auto"/>
                <w:right w:val="none" w:sz="0" w:space="0" w:color="auto"/>
              </w:divBdr>
            </w:div>
            <w:div w:id="1219048219">
              <w:marLeft w:val="1155"/>
              <w:marRight w:val="0"/>
              <w:marTop w:val="0"/>
              <w:marBottom w:val="0"/>
              <w:divBdr>
                <w:top w:val="none" w:sz="0" w:space="0" w:color="auto"/>
                <w:left w:val="none" w:sz="0" w:space="0" w:color="auto"/>
                <w:bottom w:val="none" w:sz="0" w:space="0" w:color="auto"/>
                <w:right w:val="none" w:sz="0" w:space="0" w:color="auto"/>
              </w:divBdr>
            </w:div>
            <w:div w:id="496893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08923">
      <w:bodyDiv w:val="1"/>
      <w:marLeft w:val="0"/>
      <w:marRight w:val="0"/>
      <w:marTop w:val="0"/>
      <w:marBottom w:val="0"/>
      <w:divBdr>
        <w:top w:val="none" w:sz="0" w:space="0" w:color="auto"/>
        <w:left w:val="none" w:sz="0" w:space="0" w:color="auto"/>
        <w:bottom w:val="none" w:sz="0" w:space="0" w:color="auto"/>
        <w:right w:val="none" w:sz="0" w:space="0" w:color="auto"/>
      </w:divBdr>
      <w:divsChild>
        <w:div w:id="725371919">
          <w:marLeft w:val="0"/>
          <w:marRight w:val="0"/>
          <w:marTop w:val="0"/>
          <w:marBottom w:val="0"/>
          <w:divBdr>
            <w:top w:val="none" w:sz="0" w:space="0" w:color="auto"/>
            <w:left w:val="none" w:sz="0" w:space="0" w:color="auto"/>
            <w:bottom w:val="none" w:sz="0" w:space="0" w:color="auto"/>
            <w:right w:val="none" w:sz="0" w:space="0" w:color="auto"/>
          </w:divBdr>
        </w:div>
        <w:div w:id="1490826194">
          <w:marLeft w:val="0"/>
          <w:marRight w:val="0"/>
          <w:marTop w:val="150"/>
          <w:marBottom w:val="0"/>
          <w:divBdr>
            <w:top w:val="none" w:sz="0" w:space="0" w:color="auto"/>
            <w:left w:val="none" w:sz="0" w:space="0" w:color="auto"/>
            <w:bottom w:val="none" w:sz="0" w:space="0" w:color="auto"/>
            <w:right w:val="none" w:sz="0" w:space="0" w:color="auto"/>
          </w:divBdr>
          <w:divsChild>
            <w:div w:id="276837278">
              <w:marLeft w:val="1155"/>
              <w:marRight w:val="0"/>
              <w:marTop w:val="0"/>
              <w:marBottom w:val="0"/>
              <w:divBdr>
                <w:top w:val="none" w:sz="0" w:space="0" w:color="auto"/>
                <w:left w:val="none" w:sz="0" w:space="0" w:color="auto"/>
                <w:bottom w:val="none" w:sz="0" w:space="0" w:color="auto"/>
                <w:right w:val="none" w:sz="0" w:space="0" w:color="auto"/>
              </w:divBdr>
            </w:div>
            <w:div w:id="1283614993">
              <w:marLeft w:val="1155"/>
              <w:marRight w:val="0"/>
              <w:marTop w:val="0"/>
              <w:marBottom w:val="0"/>
              <w:divBdr>
                <w:top w:val="none" w:sz="0" w:space="0" w:color="auto"/>
                <w:left w:val="none" w:sz="0" w:space="0" w:color="auto"/>
                <w:bottom w:val="none" w:sz="0" w:space="0" w:color="auto"/>
                <w:right w:val="none" w:sz="0" w:space="0" w:color="auto"/>
              </w:divBdr>
            </w:div>
            <w:div w:id="172753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79183">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1688">
      <w:bodyDiv w:val="1"/>
      <w:marLeft w:val="0"/>
      <w:marRight w:val="0"/>
      <w:marTop w:val="0"/>
      <w:marBottom w:val="0"/>
      <w:divBdr>
        <w:top w:val="none" w:sz="0" w:space="0" w:color="auto"/>
        <w:left w:val="none" w:sz="0" w:space="0" w:color="auto"/>
        <w:bottom w:val="none" w:sz="0" w:space="0" w:color="auto"/>
        <w:right w:val="none" w:sz="0" w:space="0" w:color="auto"/>
      </w:divBdr>
      <w:divsChild>
        <w:div w:id="1064596325">
          <w:marLeft w:val="0"/>
          <w:marRight w:val="0"/>
          <w:marTop w:val="0"/>
          <w:marBottom w:val="0"/>
          <w:divBdr>
            <w:top w:val="none" w:sz="0" w:space="0" w:color="auto"/>
            <w:left w:val="none" w:sz="0" w:space="0" w:color="auto"/>
            <w:bottom w:val="none" w:sz="0" w:space="0" w:color="auto"/>
            <w:right w:val="none" w:sz="0" w:space="0" w:color="auto"/>
          </w:divBdr>
        </w:div>
        <w:div w:id="662044913">
          <w:marLeft w:val="0"/>
          <w:marRight w:val="0"/>
          <w:marTop w:val="150"/>
          <w:marBottom w:val="0"/>
          <w:divBdr>
            <w:top w:val="none" w:sz="0" w:space="0" w:color="auto"/>
            <w:left w:val="none" w:sz="0" w:space="0" w:color="auto"/>
            <w:bottom w:val="none" w:sz="0" w:space="0" w:color="auto"/>
            <w:right w:val="none" w:sz="0" w:space="0" w:color="auto"/>
          </w:divBdr>
          <w:divsChild>
            <w:div w:id="1072198676">
              <w:marLeft w:val="1155"/>
              <w:marRight w:val="0"/>
              <w:marTop w:val="0"/>
              <w:marBottom w:val="0"/>
              <w:divBdr>
                <w:top w:val="none" w:sz="0" w:space="0" w:color="auto"/>
                <w:left w:val="none" w:sz="0" w:space="0" w:color="auto"/>
                <w:bottom w:val="none" w:sz="0" w:space="0" w:color="auto"/>
                <w:right w:val="none" w:sz="0" w:space="0" w:color="auto"/>
              </w:divBdr>
            </w:div>
            <w:div w:id="1127624390">
              <w:marLeft w:val="1155"/>
              <w:marRight w:val="0"/>
              <w:marTop w:val="0"/>
              <w:marBottom w:val="0"/>
              <w:divBdr>
                <w:top w:val="none" w:sz="0" w:space="0" w:color="auto"/>
                <w:left w:val="none" w:sz="0" w:space="0" w:color="auto"/>
                <w:bottom w:val="none" w:sz="0" w:space="0" w:color="auto"/>
                <w:right w:val="none" w:sz="0" w:space="0" w:color="auto"/>
              </w:divBdr>
            </w:div>
            <w:div w:id="1788961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28682">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227835">
      <w:bodyDiv w:val="1"/>
      <w:marLeft w:val="0"/>
      <w:marRight w:val="0"/>
      <w:marTop w:val="0"/>
      <w:marBottom w:val="0"/>
      <w:divBdr>
        <w:top w:val="none" w:sz="0" w:space="0" w:color="auto"/>
        <w:left w:val="none" w:sz="0" w:space="0" w:color="auto"/>
        <w:bottom w:val="none" w:sz="0" w:space="0" w:color="auto"/>
        <w:right w:val="none" w:sz="0" w:space="0" w:color="auto"/>
      </w:divBdr>
      <w:divsChild>
        <w:div w:id="1870101399">
          <w:marLeft w:val="0"/>
          <w:marRight w:val="0"/>
          <w:marTop w:val="0"/>
          <w:marBottom w:val="0"/>
          <w:divBdr>
            <w:top w:val="none" w:sz="0" w:space="0" w:color="auto"/>
            <w:left w:val="none" w:sz="0" w:space="0" w:color="auto"/>
            <w:bottom w:val="none" w:sz="0" w:space="0" w:color="auto"/>
            <w:right w:val="none" w:sz="0" w:space="0" w:color="auto"/>
          </w:divBdr>
        </w:div>
        <w:div w:id="173998615">
          <w:marLeft w:val="0"/>
          <w:marRight w:val="0"/>
          <w:marTop w:val="150"/>
          <w:marBottom w:val="0"/>
          <w:divBdr>
            <w:top w:val="none" w:sz="0" w:space="0" w:color="auto"/>
            <w:left w:val="none" w:sz="0" w:space="0" w:color="auto"/>
            <w:bottom w:val="none" w:sz="0" w:space="0" w:color="auto"/>
            <w:right w:val="none" w:sz="0" w:space="0" w:color="auto"/>
          </w:divBdr>
          <w:divsChild>
            <w:div w:id="1305086059">
              <w:marLeft w:val="1155"/>
              <w:marRight w:val="0"/>
              <w:marTop w:val="0"/>
              <w:marBottom w:val="0"/>
              <w:divBdr>
                <w:top w:val="none" w:sz="0" w:space="0" w:color="auto"/>
                <w:left w:val="none" w:sz="0" w:space="0" w:color="auto"/>
                <w:bottom w:val="none" w:sz="0" w:space="0" w:color="auto"/>
                <w:right w:val="none" w:sz="0" w:space="0" w:color="auto"/>
              </w:divBdr>
            </w:div>
            <w:div w:id="8531321">
              <w:marLeft w:val="1155"/>
              <w:marRight w:val="0"/>
              <w:marTop w:val="0"/>
              <w:marBottom w:val="0"/>
              <w:divBdr>
                <w:top w:val="none" w:sz="0" w:space="0" w:color="auto"/>
                <w:left w:val="none" w:sz="0" w:space="0" w:color="auto"/>
                <w:bottom w:val="none" w:sz="0" w:space="0" w:color="auto"/>
                <w:right w:val="none" w:sz="0" w:space="0" w:color="auto"/>
              </w:divBdr>
            </w:div>
            <w:div w:id="5639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15555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06933">
      <w:bodyDiv w:val="1"/>
      <w:marLeft w:val="0"/>
      <w:marRight w:val="0"/>
      <w:marTop w:val="0"/>
      <w:marBottom w:val="0"/>
      <w:divBdr>
        <w:top w:val="none" w:sz="0" w:space="0" w:color="auto"/>
        <w:left w:val="none" w:sz="0" w:space="0" w:color="auto"/>
        <w:bottom w:val="none" w:sz="0" w:space="0" w:color="auto"/>
        <w:right w:val="none" w:sz="0" w:space="0" w:color="auto"/>
      </w:divBdr>
      <w:divsChild>
        <w:div w:id="41368150">
          <w:marLeft w:val="0"/>
          <w:marRight w:val="0"/>
          <w:marTop w:val="0"/>
          <w:marBottom w:val="0"/>
          <w:divBdr>
            <w:top w:val="none" w:sz="0" w:space="0" w:color="auto"/>
            <w:left w:val="none" w:sz="0" w:space="0" w:color="auto"/>
            <w:bottom w:val="none" w:sz="0" w:space="0" w:color="auto"/>
            <w:right w:val="none" w:sz="0" w:space="0" w:color="auto"/>
          </w:divBdr>
        </w:div>
        <w:div w:id="1419641550">
          <w:marLeft w:val="0"/>
          <w:marRight w:val="0"/>
          <w:marTop w:val="150"/>
          <w:marBottom w:val="0"/>
          <w:divBdr>
            <w:top w:val="none" w:sz="0" w:space="0" w:color="auto"/>
            <w:left w:val="none" w:sz="0" w:space="0" w:color="auto"/>
            <w:bottom w:val="none" w:sz="0" w:space="0" w:color="auto"/>
            <w:right w:val="none" w:sz="0" w:space="0" w:color="auto"/>
          </w:divBdr>
          <w:divsChild>
            <w:div w:id="600451130">
              <w:marLeft w:val="1155"/>
              <w:marRight w:val="0"/>
              <w:marTop w:val="0"/>
              <w:marBottom w:val="0"/>
              <w:divBdr>
                <w:top w:val="none" w:sz="0" w:space="0" w:color="auto"/>
                <w:left w:val="none" w:sz="0" w:space="0" w:color="auto"/>
                <w:bottom w:val="none" w:sz="0" w:space="0" w:color="auto"/>
                <w:right w:val="none" w:sz="0" w:space="0" w:color="auto"/>
              </w:divBdr>
            </w:div>
            <w:div w:id="1008097444">
              <w:marLeft w:val="1155"/>
              <w:marRight w:val="0"/>
              <w:marTop w:val="0"/>
              <w:marBottom w:val="0"/>
              <w:divBdr>
                <w:top w:val="none" w:sz="0" w:space="0" w:color="auto"/>
                <w:left w:val="none" w:sz="0" w:space="0" w:color="auto"/>
                <w:bottom w:val="none" w:sz="0" w:space="0" w:color="auto"/>
                <w:right w:val="none" w:sz="0" w:space="0" w:color="auto"/>
              </w:divBdr>
            </w:div>
            <w:div w:id="950823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192631">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53161">
      <w:bodyDiv w:val="1"/>
      <w:marLeft w:val="0"/>
      <w:marRight w:val="0"/>
      <w:marTop w:val="0"/>
      <w:marBottom w:val="0"/>
      <w:divBdr>
        <w:top w:val="none" w:sz="0" w:space="0" w:color="auto"/>
        <w:left w:val="none" w:sz="0" w:space="0" w:color="auto"/>
        <w:bottom w:val="none" w:sz="0" w:space="0" w:color="auto"/>
        <w:right w:val="none" w:sz="0" w:space="0" w:color="auto"/>
      </w:divBdr>
      <w:divsChild>
        <w:div w:id="1649675789">
          <w:marLeft w:val="0"/>
          <w:marRight w:val="0"/>
          <w:marTop w:val="0"/>
          <w:marBottom w:val="0"/>
          <w:divBdr>
            <w:top w:val="none" w:sz="0" w:space="0" w:color="auto"/>
            <w:left w:val="none" w:sz="0" w:space="0" w:color="auto"/>
            <w:bottom w:val="none" w:sz="0" w:space="0" w:color="auto"/>
            <w:right w:val="none" w:sz="0" w:space="0" w:color="auto"/>
          </w:divBdr>
        </w:div>
        <w:div w:id="30111460">
          <w:marLeft w:val="0"/>
          <w:marRight w:val="0"/>
          <w:marTop w:val="150"/>
          <w:marBottom w:val="0"/>
          <w:divBdr>
            <w:top w:val="none" w:sz="0" w:space="0" w:color="auto"/>
            <w:left w:val="none" w:sz="0" w:space="0" w:color="auto"/>
            <w:bottom w:val="none" w:sz="0" w:space="0" w:color="auto"/>
            <w:right w:val="none" w:sz="0" w:space="0" w:color="auto"/>
          </w:divBdr>
          <w:divsChild>
            <w:div w:id="1798835427">
              <w:marLeft w:val="1155"/>
              <w:marRight w:val="0"/>
              <w:marTop w:val="0"/>
              <w:marBottom w:val="0"/>
              <w:divBdr>
                <w:top w:val="none" w:sz="0" w:space="0" w:color="auto"/>
                <w:left w:val="none" w:sz="0" w:space="0" w:color="auto"/>
                <w:bottom w:val="none" w:sz="0" w:space="0" w:color="auto"/>
                <w:right w:val="none" w:sz="0" w:space="0" w:color="auto"/>
              </w:divBdr>
            </w:div>
            <w:div w:id="1533492094">
              <w:marLeft w:val="1155"/>
              <w:marRight w:val="0"/>
              <w:marTop w:val="0"/>
              <w:marBottom w:val="0"/>
              <w:divBdr>
                <w:top w:val="none" w:sz="0" w:space="0" w:color="auto"/>
                <w:left w:val="none" w:sz="0" w:space="0" w:color="auto"/>
                <w:bottom w:val="none" w:sz="0" w:space="0" w:color="auto"/>
                <w:right w:val="none" w:sz="0" w:space="0" w:color="auto"/>
              </w:divBdr>
            </w:div>
            <w:div w:id="1802263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2170">
      <w:bodyDiv w:val="1"/>
      <w:marLeft w:val="0"/>
      <w:marRight w:val="0"/>
      <w:marTop w:val="0"/>
      <w:marBottom w:val="0"/>
      <w:divBdr>
        <w:top w:val="none" w:sz="0" w:space="0" w:color="auto"/>
        <w:left w:val="none" w:sz="0" w:space="0" w:color="auto"/>
        <w:bottom w:val="none" w:sz="0" w:space="0" w:color="auto"/>
        <w:right w:val="none" w:sz="0" w:space="0" w:color="auto"/>
      </w:divBdr>
      <w:divsChild>
        <w:div w:id="1267079519">
          <w:marLeft w:val="0"/>
          <w:marRight w:val="0"/>
          <w:marTop w:val="0"/>
          <w:marBottom w:val="0"/>
          <w:divBdr>
            <w:top w:val="none" w:sz="0" w:space="0" w:color="auto"/>
            <w:left w:val="none" w:sz="0" w:space="0" w:color="auto"/>
            <w:bottom w:val="none" w:sz="0" w:space="0" w:color="auto"/>
            <w:right w:val="none" w:sz="0" w:space="0" w:color="auto"/>
          </w:divBdr>
        </w:div>
        <w:div w:id="1009715015">
          <w:marLeft w:val="0"/>
          <w:marRight w:val="0"/>
          <w:marTop w:val="150"/>
          <w:marBottom w:val="0"/>
          <w:divBdr>
            <w:top w:val="none" w:sz="0" w:space="0" w:color="auto"/>
            <w:left w:val="none" w:sz="0" w:space="0" w:color="auto"/>
            <w:bottom w:val="none" w:sz="0" w:space="0" w:color="auto"/>
            <w:right w:val="none" w:sz="0" w:space="0" w:color="auto"/>
          </w:divBdr>
          <w:divsChild>
            <w:div w:id="85731257">
              <w:marLeft w:val="1155"/>
              <w:marRight w:val="0"/>
              <w:marTop w:val="0"/>
              <w:marBottom w:val="0"/>
              <w:divBdr>
                <w:top w:val="none" w:sz="0" w:space="0" w:color="auto"/>
                <w:left w:val="none" w:sz="0" w:space="0" w:color="auto"/>
                <w:bottom w:val="none" w:sz="0" w:space="0" w:color="auto"/>
                <w:right w:val="none" w:sz="0" w:space="0" w:color="auto"/>
              </w:divBdr>
            </w:div>
            <w:div w:id="1746802681">
              <w:marLeft w:val="1155"/>
              <w:marRight w:val="0"/>
              <w:marTop w:val="0"/>
              <w:marBottom w:val="0"/>
              <w:divBdr>
                <w:top w:val="none" w:sz="0" w:space="0" w:color="auto"/>
                <w:left w:val="none" w:sz="0" w:space="0" w:color="auto"/>
                <w:bottom w:val="none" w:sz="0" w:space="0" w:color="auto"/>
                <w:right w:val="none" w:sz="0" w:space="0" w:color="auto"/>
              </w:divBdr>
            </w:div>
            <w:div w:id="84733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473666">
      <w:bodyDiv w:val="1"/>
      <w:marLeft w:val="0"/>
      <w:marRight w:val="0"/>
      <w:marTop w:val="0"/>
      <w:marBottom w:val="0"/>
      <w:divBdr>
        <w:top w:val="none" w:sz="0" w:space="0" w:color="auto"/>
        <w:left w:val="none" w:sz="0" w:space="0" w:color="auto"/>
        <w:bottom w:val="none" w:sz="0" w:space="0" w:color="auto"/>
        <w:right w:val="none" w:sz="0" w:space="0" w:color="auto"/>
      </w:divBdr>
      <w:divsChild>
        <w:div w:id="1897400420">
          <w:marLeft w:val="0"/>
          <w:marRight w:val="0"/>
          <w:marTop w:val="0"/>
          <w:marBottom w:val="0"/>
          <w:divBdr>
            <w:top w:val="none" w:sz="0" w:space="0" w:color="auto"/>
            <w:left w:val="none" w:sz="0" w:space="0" w:color="auto"/>
            <w:bottom w:val="none" w:sz="0" w:space="0" w:color="auto"/>
            <w:right w:val="none" w:sz="0" w:space="0" w:color="auto"/>
          </w:divBdr>
        </w:div>
        <w:div w:id="512381895">
          <w:marLeft w:val="0"/>
          <w:marRight w:val="0"/>
          <w:marTop w:val="150"/>
          <w:marBottom w:val="0"/>
          <w:divBdr>
            <w:top w:val="none" w:sz="0" w:space="0" w:color="auto"/>
            <w:left w:val="none" w:sz="0" w:space="0" w:color="auto"/>
            <w:bottom w:val="none" w:sz="0" w:space="0" w:color="auto"/>
            <w:right w:val="none" w:sz="0" w:space="0" w:color="auto"/>
          </w:divBdr>
          <w:divsChild>
            <w:div w:id="325939465">
              <w:marLeft w:val="1155"/>
              <w:marRight w:val="0"/>
              <w:marTop w:val="0"/>
              <w:marBottom w:val="0"/>
              <w:divBdr>
                <w:top w:val="none" w:sz="0" w:space="0" w:color="auto"/>
                <w:left w:val="none" w:sz="0" w:space="0" w:color="auto"/>
                <w:bottom w:val="none" w:sz="0" w:space="0" w:color="auto"/>
                <w:right w:val="none" w:sz="0" w:space="0" w:color="auto"/>
              </w:divBdr>
            </w:div>
            <w:div w:id="366489708">
              <w:marLeft w:val="1155"/>
              <w:marRight w:val="0"/>
              <w:marTop w:val="0"/>
              <w:marBottom w:val="0"/>
              <w:divBdr>
                <w:top w:val="none" w:sz="0" w:space="0" w:color="auto"/>
                <w:left w:val="none" w:sz="0" w:space="0" w:color="auto"/>
                <w:bottom w:val="none" w:sz="0" w:space="0" w:color="auto"/>
                <w:right w:val="none" w:sz="0" w:space="0" w:color="auto"/>
              </w:divBdr>
            </w:div>
            <w:div w:id="65503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863792">
      <w:bodyDiv w:val="1"/>
      <w:marLeft w:val="0"/>
      <w:marRight w:val="0"/>
      <w:marTop w:val="0"/>
      <w:marBottom w:val="0"/>
      <w:divBdr>
        <w:top w:val="none" w:sz="0" w:space="0" w:color="auto"/>
        <w:left w:val="none" w:sz="0" w:space="0" w:color="auto"/>
        <w:bottom w:val="none" w:sz="0" w:space="0" w:color="auto"/>
        <w:right w:val="none" w:sz="0" w:space="0" w:color="auto"/>
      </w:divBdr>
      <w:divsChild>
        <w:div w:id="799111806">
          <w:marLeft w:val="0"/>
          <w:marRight w:val="0"/>
          <w:marTop w:val="0"/>
          <w:marBottom w:val="0"/>
          <w:divBdr>
            <w:top w:val="none" w:sz="0" w:space="0" w:color="auto"/>
            <w:left w:val="none" w:sz="0" w:space="0" w:color="auto"/>
            <w:bottom w:val="none" w:sz="0" w:space="0" w:color="auto"/>
            <w:right w:val="none" w:sz="0" w:space="0" w:color="auto"/>
          </w:divBdr>
        </w:div>
        <w:div w:id="1858613419">
          <w:marLeft w:val="0"/>
          <w:marRight w:val="0"/>
          <w:marTop w:val="150"/>
          <w:marBottom w:val="0"/>
          <w:divBdr>
            <w:top w:val="none" w:sz="0" w:space="0" w:color="auto"/>
            <w:left w:val="none" w:sz="0" w:space="0" w:color="auto"/>
            <w:bottom w:val="none" w:sz="0" w:space="0" w:color="auto"/>
            <w:right w:val="none" w:sz="0" w:space="0" w:color="auto"/>
          </w:divBdr>
          <w:divsChild>
            <w:div w:id="1477457790">
              <w:marLeft w:val="1155"/>
              <w:marRight w:val="0"/>
              <w:marTop w:val="0"/>
              <w:marBottom w:val="0"/>
              <w:divBdr>
                <w:top w:val="none" w:sz="0" w:space="0" w:color="auto"/>
                <w:left w:val="none" w:sz="0" w:space="0" w:color="auto"/>
                <w:bottom w:val="none" w:sz="0" w:space="0" w:color="auto"/>
                <w:right w:val="none" w:sz="0" w:space="0" w:color="auto"/>
              </w:divBdr>
            </w:div>
            <w:div w:id="1776484905">
              <w:marLeft w:val="1155"/>
              <w:marRight w:val="0"/>
              <w:marTop w:val="0"/>
              <w:marBottom w:val="0"/>
              <w:divBdr>
                <w:top w:val="none" w:sz="0" w:space="0" w:color="auto"/>
                <w:left w:val="none" w:sz="0" w:space="0" w:color="auto"/>
                <w:bottom w:val="none" w:sz="0" w:space="0" w:color="auto"/>
                <w:right w:val="none" w:sz="0" w:space="0" w:color="auto"/>
              </w:divBdr>
            </w:div>
            <w:div w:id="1444615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1980648">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47093">
      <w:bodyDiv w:val="1"/>
      <w:marLeft w:val="0"/>
      <w:marRight w:val="0"/>
      <w:marTop w:val="0"/>
      <w:marBottom w:val="0"/>
      <w:divBdr>
        <w:top w:val="none" w:sz="0" w:space="0" w:color="auto"/>
        <w:left w:val="none" w:sz="0" w:space="0" w:color="auto"/>
        <w:bottom w:val="none" w:sz="0" w:space="0" w:color="auto"/>
        <w:right w:val="none" w:sz="0" w:space="0" w:color="auto"/>
      </w:divBdr>
      <w:divsChild>
        <w:div w:id="1144202272">
          <w:marLeft w:val="0"/>
          <w:marRight w:val="0"/>
          <w:marTop w:val="0"/>
          <w:marBottom w:val="0"/>
          <w:divBdr>
            <w:top w:val="none" w:sz="0" w:space="0" w:color="auto"/>
            <w:left w:val="none" w:sz="0" w:space="0" w:color="auto"/>
            <w:bottom w:val="none" w:sz="0" w:space="0" w:color="auto"/>
            <w:right w:val="none" w:sz="0" w:space="0" w:color="auto"/>
          </w:divBdr>
        </w:div>
        <w:div w:id="1856529232">
          <w:marLeft w:val="0"/>
          <w:marRight w:val="0"/>
          <w:marTop w:val="150"/>
          <w:marBottom w:val="0"/>
          <w:divBdr>
            <w:top w:val="none" w:sz="0" w:space="0" w:color="auto"/>
            <w:left w:val="none" w:sz="0" w:space="0" w:color="auto"/>
            <w:bottom w:val="none" w:sz="0" w:space="0" w:color="auto"/>
            <w:right w:val="none" w:sz="0" w:space="0" w:color="auto"/>
          </w:divBdr>
          <w:divsChild>
            <w:div w:id="683480071">
              <w:marLeft w:val="1155"/>
              <w:marRight w:val="0"/>
              <w:marTop w:val="0"/>
              <w:marBottom w:val="0"/>
              <w:divBdr>
                <w:top w:val="none" w:sz="0" w:space="0" w:color="auto"/>
                <w:left w:val="none" w:sz="0" w:space="0" w:color="auto"/>
                <w:bottom w:val="none" w:sz="0" w:space="0" w:color="auto"/>
                <w:right w:val="none" w:sz="0" w:space="0" w:color="auto"/>
              </w:divBdr>
            </w:div>
            <w:div w:id="1524053687">
              <w:marLeft w:val="1155"/>
              <w:marRight w:val="0"/>
              <w:marTop w:val="0"/>
              <w:marBottom w:val="0"/>
              <w:divBdr>
                <w:top w:val="none" w:sz="0" w:space="0" w:color="auto"/>
                <w:left w:val="none" w:sz="0" w:space="0" w:color="auto"/>
                <w:bottom w:val="none" w:sz="0" w:space="0" w:color="auto"/>
                <w:right w:val="none" w:sz="0" w:space="0" w:color="auto"/>
              </w:divBdr>
            </w:div>
            <w:div w:id="421876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824">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016501">
      <w:bodyDiv w:val="1"/>
      <w:marLeft w:val="0"/>
      <w:marRight w:val="0"/>
      <w:marTop w:val="0"/>
      <w:marBottom w:val="0"/>
      <w:divBdr>
        <w:top w:val="none" w:sz="0" w:space="0" w:color="auto"/>
        <w:left w:val="none" w:sz="0" w:space="0" w:color="auto"/>
        <w:bottom w:val="none" w:sz="0" w:space="0" w:color="auto"/>
        <w:right w:val="none" w:sz="0" w:space="0" w:color="auto"/>
      </w:divBdr>
      <w:divsChild>
        <w:div w:id="1917282564">
          <w:marLeft w:val="0"/>
          <w:marRight w:val="0"/>
          <w:marTop w:val="0"/>
          <w:marBottom w:val="0"/>
          <w:divBdr>
            <w:top w:val="none" w:sz="0" w:space="0" w:color="auto"/>
            <w:left w:val="none" w:sz="0" w:space="0" w:color="auto"/>
            <w:bottom w:val="none" w:sz="0" w:space="0" w:color="auto"/>
            <w:right w:val="none" w:sz="0" w:space="0" w:color="auto"/>
          </w:divBdr>
        </w:div>
        <w:div w:id="22365040">
          <w:marLeft w:val="0"/>
          <w:marRight w:val="0"/>
          <w:marTop w:val="150"/>
          <w:marBottom w:val="0"/>
          <w:divBdr>
            <w:top w:val="none" w:sz="0" w:space="0" w:color="auto"/>
            <w:left w:val="none" w:sz="0" w:space="0" w:color="auto"/>
            <w:bottom w:val="none" w:sz="0" w:space="0" w:color="auto"/>
            <w:right w:val="none" w:sz="0" w:space="0" w:color="auto"/>
          </w:divBdr>
          <w:divsChild>
            <w:div w:id="2021810365">
              <w:marLeft w:val="1155"/>
              <w:marRight w:val="0"/>
              <w:marTop w:val="0"/>
              <w:marBottom w:val="0"/>
              <w:divBdr>
                <w:top w:val="none" w:sz="0" w:space="0" w:color="auto"/>
                <w:left w:val="none" w:sz="0" w:space="0" w:color="auto"/>
                <w:bottom w:val="none" w:sz="0" w:space="0" w:color="auto"/>
                <w:right w:val="none" w:sz="0" w:space="0" w:color="auto"/>
              </w:divBdr>
            </w:div>
            <w:div w:id="1624995477">
              <w:marLeft w:val="1155"/>
              <w:marRight w:val="0"/>
              <w:marTop w:val="0"/>
              <w:marBottom w:val="0"/>
              <w:divBdr>
                <w:top w:val="none" w:sz="0" w:space="0" w:color="auto"/>
                <w:left w:val="none" w:sz="0" w:space="0" w:color="auto"/>
                <w:bottom w:val="none" w:sz="0" w:space="0" w:color="auto"/>
                <w:right w:val="none" w:sz="0" w:space="0" w:color="auto"/>
              </w:divBdr>
            </w:div>
            <w:div w:id="1855607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090113">
      <w:bodyDiv w:val="1"/>
      <w:marLeft w:val="0"/>
      <w:marRight w:val="0"/>
      <w:marTop w:val="0"/>
      <w:marBottom w:val="0"/>
      <w:divBdr>
        <w:top w:val="none" w:sz="0" w:space="0" w:color="auto"/>
        <w:left w:val="none" w:sz="0" w:space="0" w:color="auto"/>
        <w:bottom w:val="none" w:sz="0" w:space="0" w:color="auto"/>
        <w:right w:val="none" w:sz="0" w:space="0" w:color="auto"/>
      </w:divBdr>
      <w:divsChild>
        <w:div w:id="1649288571">
          <w:marLeft w:val="0"/>
          <w:marRight w:val="0"/>
          <w:marTop w:val="0"/>
          <w:marBottom w:val="0"/>
          <w:divBdr>
            <w:top w:val="none" w:sz="0" w:space="0" w:color="auto"/>
            <w:left w:val="none" w:sz="0" w:space="0" w:color="auto"/>
            <w:bottom w:val="none" w:sz="0" w:space="0" w:color="auto"/>
            <w:right w:val="none" w:sz="0" w:space="0" w:color="auto"/>
          </w:divBdr>
        </w:div>
        <w:div w:id="771819074">
          <w:marLeft w:val="0"/>
          <w:marRight w:val="0"/>
          <w:marTop w:val="150"/>
          <w:marBottom w:val="0"/>
          <w:divBdr>
            <w:top w:val="none" w:sz="0" w:space="0" w:color="auto"/>
            <w:left w:val="none" w:sz="0" w:space="0" w:color="auto"/>
            <w:bottom w:val="none" w:sz="0" w:space="0" w:color="auto"/>
            <w:right w:val="none" w:sz="0" w:space="0" w:color="auto"/>
          </w:divBdr>
          <w:divsChild>
            <w:div w:id="658777165">
              <w:marLeft w:val="1155"/>
              <w:marRight w:val="0"/>
              <w:marTop w:val="0"/>
              <w:marBottom w:val="0"/>
              <w:divBdr>
                <w:top w:val="none" w:sz="0" w:space="0" w:color="auto"/>
                <w:left w:val="none" w:sz="0" w:space="0" w:color="auto"/>
                <w:bottom w:val="none" w:sz="0" w:space="0" w:color="auto"/>
                <w:right w:val="none" w:sz="0" w:space="0" w:color="auto"/>
              </w:divBdr>
            </w:div>
            <w:div w:id="804355359">
              <w:marLeft w:val="1155"/>
              <w:marRight w:val="0"/>
              <w:marTop w:val="0"/>
              <w:marBottom w:val="0"/>
              <w:divBdr>
                <w:top w:val="none" w:sz="0" w:space="0" w:color="auto"/>
                <w:left w:val="none" w:sz="0" w:space="0" w:color="auto"/>
                <w:bottom w:val="none" w:sz="0" w:space="0" w:color="auto"/>
                <w:right w:val="none" w:sz="0" w:space="0" w:color="auto"/>
              </w:divBdr>
            </w:div>
            <w:div w:id="1223367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28443">
      <w:bodyDiv w:val="1"/>
      <w:marLeft w:val="0"/>
      <w:marRight w:val="0"/>
      <w:marTop w:val="0"/>
      <w:marBottom w:val="0"/>
      <w:divBdr>
        <w:top w:val="none" w:sz="0" w:space="0" w:color="auto"/>
        <w:left w:val="none" w:sz="0" w:space="0" w:color="auto"/>
        <w:bottom w:val="none" w:sz="0" w:space="0" w:color="auto"/>
        <w:right w:val="none" w:sz="0" w:space="0" w:color="auto"/>
      </w:divBdr>
      <w:divsChild>
        <w:div w:id="1407264796">
          <w:marLeft w:val="0"/>
          <w:marRight w:val="0"/>
          <w:marTop w:val="0"/>
          <w:marBottom w:val="0"/>
          <w:divBdr>
            <w:top w:val="none" w:sz="0" w:space="0" w:color="auto"/>
            <w:left w:val="none" w:sz="0" w:space="0" w:color="auto"/>
            <w:bottom w:val="none" w:sz="0" w:space="0" w:color="auto"/>
            <w:right w:val="none" w:sz="0" w:space="0" w:color="auto"/>
          </w:divBdr>
        </w:div>
        <w:div w:id="1998344629">
          <w:marLeft w:val="0"/>
          <w:marRight w:val="0"/>
          <w:marTop w:val="150"/>
          <w:marBottom w:val="0"/>
          <w:divBdr>
            <w:top w:val="none" w:sz="0" w:space="0" w:color="auto"/>
            <w:left w:val="none" w:sz="0" w:space="0" w:color="auto"/>
            <w:bottom w:val="none" w:sz="0" w:space="0" w:color="auto"/>
            <w:right w:val="none" w:sz="0" w:space="0" w:color="auto"/>
          </w:divBdr>
          <w:divsChild>
            <w:div w:id="1688487696">
              <w:marLeft w:val="1155"/>
              <w:marRight w:val="0"/>
              <w:marTop w:val="0"/>
              <w:marBottom w:val="0"/>
              <w:divBdr>
                <w:top w:val="none" w:sz="0" w:space="0" w:color="auto"/>
                <w:left w:val="none" w:sz="0" w:space="0" w:color="auto"/>
                <w:bottom w:val="none" w:sz="0" w:space="0" w:color="auto"/>
                <w:right w:val="none" w:sz="0" w:space="0" w:color="auto"/>
              </w:divBdr>
            </w:div>
            <w:div w:id="1608779573">
              <w:marLeft w:val="1155"/>
              <w:marRight w:val="0"/>
              <w:marTop w:val="0"/>
              <w:marBottom w:val="0"/>
              <w:divBdr>
                <w:top w:val="none" w:sz="0" w:space="0" w:color="auto"/>
                <w:left w:val="none" w:sz="0" w:space="0" w:color="auto"/>
                <w:bottom w:val="none" w:sz="0" w:space="0" w:color="auto"/>
                <w:right w:val="none" w:sz="0" w:space="0" w:color="auto"/>
              </w:divBdr>
            </w:div>
            <w:div w:id="213990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599712">
      <w:bodyDiv w:val="1"/>
      <w:marLeft w:val="0"/>
      <w:marRight w:val="0"/>
      <w:marTop w:val="0"/>
      <w:marBottom w:val="0"/>
      <w:divBdr>
        <w:top w:val="none" w:sz="0" w:space="0" w:color="auto"/>
        <w:left w:val="none" w:sz="0" w:space="0" w:color="auto"/>
        <w:bottom w:val="none" w:sz="0" w:space="0" w:color="auto"/>
        <w:right w:val="none" w:sz="0" w:space="0" w:color="auto"/>
      </w:divBdr>
      <w:divsChild>
        <w:div w:id="1212376783">
          <w:marLeft w:val="0"/>
          <w:marRight w:val="0"/>
          <w:marTop w:val="0"/>
          <w:marBottom w:val="0"/>
          <w:divBdr>
            <w:top w:val="none" w:sz="0" w:space="0" w:color="auto"/>
            <w:left w:val="none" w:sz="0" w:space="0" w:color="auto"/>
            <w:bottom w:val="none" w:sz="0" w:space="0" w:color="auto"/>
            <w:right w:val="none" w:sz="0" w:space="0" w:color="auto"/>
          </w:divBdr>
        </w:div>
        <w:div w:id="174612174">
          <w:marLeft w:val="0"/>
          <w:marRight w:val="0"/>
          <w:marTop w:val="150"/>
          <w:marBottom w:val="0"/>
          <w:divBdr>
            <w:top w:val="none" w:sz="0" w:space="0" w:color="auto"/>
            <w:left w:val="none" w:sz="0" w:space="0" w:color="auto"/>
            <w:bottom w:val="none" w:sz="0" w:space="0" w:color="auto"/>
            <w:right w:val="none" w:sz="0" w:space="0" w:color="auto"/>
          </w:divBdr>
          <w:divsChild>
            <w:div w:id="965622162">
              <w:marLeft w:val="1155"/>
              <w:marRight w:val="0"/>
              <w:marTop w:val="0"/>
              <w:marBottom w:val="0"/>
              <w:divBdr>
                <w:top w:val="none" w:sz="0" w:space="0" w:color="auto"/>
                <w:left w:val="none" w:sz="0" w:space="0" w:color="auto"/>
                <w:bottom w:val="none" w:sz="0" w:space="0" w:color="auto"/>
                <w:right w:val="none" w:sz="0" w:space="0" w:color="auto"/>
              </w:divBdr>
            </w:div>
            <w:div w:id="1102802590">
              <w:marLeft w:val="1155"/>
              <w:marRight w:val="0"/>
              <w:marTop w:val="0"/>
              <w:marBottom w:val="0"/>
              <w:divBdr>
                <w:top w:val="none" w:sz="0" w:space="0" w:color="auto"/>
                <w:left w:val="none" w:sz="0" w:space="0" w:color="auto"/>
                <w:bottom w:val="none" w:sz="0" w:space="0" w:color="auto"/>
                <w:right w:val="none" w:sz="0" w:space="0" w:color="auto"/>
              </w:divBdr>
            </w:div>
            <w:div w:id="1005744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253745">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21695">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10529">
      <w:bodyDiv w:val="1"/>
      <w:marLeft w:val="0"/>
      <w:marRight w:val="0"/>
      <w:marTop w:val="0"/>
      <w:marBottom w:val="0"/>
      <w:divBdr>
        <w:top w:val="none" w:sz="0" w:space="0" w:color="auto"/>
        <w:left w:val="none" w:sz="0" w:space="0" w:color="auto"/>
        <w:bottom w:val="none" w:sz="0" w:space="0" w:color="auto"/>
        <w:right w:val="none" w:sz="0" w:space="0" w:color="auto"/>
      </w:divBdr>
      <w:divsChild>
        <w:div w:id="477385102">
          <w:marLeft w:val="0"/>
          <w:marRight w:val="0"/>
          <w:marTop w:val="0"/>
          <w:marBottom w:val="0"/>
          <w:divBdr>
            <w:top w:val="none" w:sz="0" w:space="0" w:color="auto"/>
            <w:left w:val="none" w:sz="0" w:space="0" w:color="auto"/>
            <w:bottom w:val="none" w:sz="0" w:space="0" w:color="auto"/>
            <w:right w:val="none" w:sz="0" w:space="0" w:color="auto"/>
          </w:divBdr>
        </w:div>
        <w:div w:id="247926612">
          <w:marLeft w:val="0"/>
          <w:marRight w:val="0"/>
          <w:marTop w:val="150"/>
          <w:marBottom w:val="0"/>
          <w:divBdr>
            <w:top w:val="none" w:sz="0" w:space="0" w:color="auto"/>
            <w:left w:val="none" w:sz="0" w:space="0" w:color="auto"/>
            <w:bottom w:val="none" w:sz="0" w:space="0" w:color="auto"/>
            <w:right w:val="none" w:sz="0" w:space="0" w:color="auto"/>
          </w:divBdr>
          <w:divsChild>
            <w:div w:id="1584992338">
              <w:marLeft w:val="1155"/>
              <w:marRight w:val="0"/>
              <w:marTop w:val="0"/>
              <w:marBottom w:val="0"/>
              <w:divBdr>
                <w:top w:val="none" w:sz="0" w:space="0" w:color="auto"/>
                <w:left w:val="none" w:sz="0" w:space="0" w:color="auto"/>
                <w:bottom w:val="none" w:sz="0" w:space="0" w:color="auto"/>
                <w:right w:val="none" w:sz="0" w:space="0" w:color="auto"/>
              </w:divBdr>
            </w:div>
            <w:div w:id="600259271">
              <w:marLeft w:val="1155"/>
              <w:marRight w:val="0"/>
              <w:marTop w:val="0"/>
              <w:marBottom w:val="0"/>
              <w:divBdr>
                <w:top w:val="none" w:sz="0" w:space="0" w:color="auto"/>
                <w:left w:val="none" w:sz="0" w:space="0" w:color="auto"/>
                <w:bottom w:val="none" w:sz="0" w:space="0" w:color="auto"/>
                <w:right w:val="none" w:sz="0" w:space="0" w:color="auto"/>
              </w:divBdr>
            </w:div>
            <w:div w:id="7012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522124">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600194">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18695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060913">
      <w:bodyDiv w:val="1"/>
      <w:marLeft w:val="0"/>
      <w:marRight w:val="0"/>
      <w:marTop w:val="0"/>
      <w:marBottom w:val="0"/>
      <w:divBdr>
        <w:top w:val="none" w:sz="0" w:space="0" w:color="auto"/>
        <w:left w:val="none" w:sz="0" w:space="0" w:color="auto"/>
        <w:bottom w:val="none" w:sz="0" w:space="0" w:color="auto"/>
        <w:right w:val="none" w:sz="0" w:space="0" w:color="auto"/>
      </w:divBdr>
      <w:divsChild>
        <w:div w:id="2110881523">
          <w:marLeft w:val="0"/>
          <w:marRight w:val="0"/>
          <w:marTop w:val="0"/>
          <w:marBottom w:val="0"/>
          <w:divBdr>
            <w:top w:val="none" w:sz="0" w:space="0" w:color="auto"/>
            <w:left w:val="none" w:sz="0" w:space="0" w:color="auto"/>
            <w:bottom w:val="none" w:sz="0" w:space="0" w:color="auto"/>
            <w:right w:val="none" w:sz="0" w:space="0" w:color="auto"/>
          </w:divBdr>
        </w:div>
        <w:div w:id="1481463088">
          <w:marLeft w:val="0"/>
          <w:marRight w:val="0"/>
          <w:marTop w:val="150"/>
          <w:marBottom w:val="0"/>
          <w:divBdr>
            <w:top w:val="none" w:sz="0" w:space="0" w:color="auto"/>
            <w:left w:val="none" w:sz="0" w:space="0" w:color="auto"/>
            <w:bottom w:val="none" w:sz="0" w:space="0" w:color="auto"/>
            <w:right w:val="none" w:sz="0" w:space="0" w:color="auto"/>
          </w:divBdr>
          <w:divsChild>
            <w:div w:id="1198196252">
              <w:marLeft w:val="1155"/>
              <w:marRight w:val="0"/>
              <w:marTop w:val="0"/>
              <w:marBottom w:val="0"/>
              <w:divBdr>
                <w:top w:val="none" w:sz="0" w:space="0" w:color="auto"/>
                <w:left w:val="none" w:sz="0" w:space="0" w:color="auto"/>
                <w:bottom w:val="none" w:sz="0" w:space="0" w:color="auto"/>
                <w:right w:val="none" w:sz="0" w:space="0" w:color="auto"/>
              </w:divBdr>
            </w:div>
            <w:div w:id="1851211390">
              <w:marLeft w:val="1155"/>
              <w:marRight w:val="0"/>
              <w:marTop w:val="0"/>
              <w:marBottom w:val="0"/>
              <w:divBdr>
                <w:top w:val="none" w:sz="0" w:space="0" w:color="auto"/>
                <w:left w:val="none" w:sz="0" w:space="0" w:color="auto"/>
                <w:bottom w:val="none" w:sz="0" w:space="0" w:color="auto"/>
                <w:right w:val="none" w:sz="0" w:space="0" w:color="auto"/>
              </w:divBdr>
            </w:div>
            <w:div w:id="18128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04290">
      <w:bodyDiv w:val="1"/>
      <w:marLeft w:val="0"/>
      <w:marRight w:val="0"/>
      <w:marTop w:val="0"/>
      <w:marBottom w:val="0"/>
      <w:divBdr>
        <w:top w:val="none" w:sz="0" w:space="0" w:color="auto"/>
        <w:left w:val="none" w:sz="0" w:space="0" w:color="auto"/>
        <w:bottom w:val="none" w:sz="0" w:space="0" w:color="auto"/>
        <w:right w:val="none" w:sz="0" w:space="0" w:color="auto"/>
      </w:divBdr>
      <w:divsChild>
        <w:div w:id="927810665">
          <w:marLeft w:val="0"/>
          <w:marRight w:val="0"/>
          <w:marTop w:val="0"/>
          <w:marBottom w:val="0"/>
          <w:divBdr>
            <w:top w:val="none" w:sz="0" w:space="0" w:color="auto"/>
            <w:left w:val="none" w:sz="0" w:space="0" w:color="auto"/>
            <w:bottom w:val="none" w:sz="0" w:space="0" w:color="auto"/>
            <w:right w:val="none" w:sz="0" w:space="0" w:color="auto"/>
          </w:divBdr>
        </w:div>
        <w:div w:id="2023701516">
          <w:marLeft w:val="0"/>
          <w:marRight w:val="0"/>
          <w:marTop w:val="150"/>
          <w:marBottom w:val="0"/>
          <w:divBdr>
            <w:top w:val="none" w:sz="0" w:space="0" w:color="auto"/>
            <w:left w:val="none" w:sz="0" w:space="0" w:color="auto"/>
            <w:bottom w:val="none" w:sz="0" w:space="0" w:color="auto"/>
            <w:right w:val="none" w:sz="0" w:space="0" w:color="auto"/>
          </w:divBdr>
          <w:divsChild>
            <w:div w:id="607200626">
              <w:marLeft w:val="1155"/>
              <w:marRight w:val="0"/>
              <w:marTop w:val="0"/>
              <w:marBottom w:val="0"/>
              <w:divBdr>
                <w:top w:val="none" w:sz="0" w:space="0" w:color="auto"/>
                <w:left w:val="none" w:sz="0" w:space="0" w:color="auto"/>
                <w:bottom w:val="none" w:sz="0" w:space="0" w:color="auto"/>
                <w:right w:val="none" w:sz="0" w:space="0" w:color="auto"/>
              </w:divBdr>
            </w:div>
            <w:div w:id="344331103">
              <w:marLeft w:val="1155"/>
              <w:marRight w:val="0"/>
              <w:marTop w:val="0"/>
              <w:marBottom w:val="0"/>
              <w:divBdr>
                <w:top w:val="none" w:sz="0" w:space="0" w:color="auto"/>
                <w:left w:val="none" w:sz="0" w:space="0" w:color="auto"/>
                <w:bottom w:val="none" w:sz="0" w:space="0" w:color="auto"/>
                <w:right w:val="none" w:sz="0" w:space="0" w:color="auto"/>
              </w:divBdr>
            </w:div>
            <w:div w:id="510221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579">
      <w:bodyDiv w:val="1"/>
      <w:marLeft w:val="0"/>
      <w:marRight w:val="0"/>
      <w:marTop w:val="0"/>
      <w:marBottom w:val="0"/>
      <w:divBdr>
        <w:top w:val="none" w:sz="0" w:space="0" w:color="auto"/>
        <w:left w:val="none" w:sz="0" w:space="0" w:color="auto"/>
        <w:bottom w:val="none" w:sz="0" w:space="0" w:color="auto"/>
        <w:right w:val="none" w:sz="0" w:space="0" w:color="auto"/>
      </w:divBdr>
      <w:divsChild>
        <w:div w:id="1237397393">
          <w:marLeft w:val="0"/>
          <w:marRight w:val="0"/>
          <w:marTop w:val="0"/>
          <w:marBottom w:val="0"/>
          <w:divBdr>
            <w:top w:val="none" w:sz="0" w:space="0" w:color="auto"/>
            <w:left w:val="none" w:sz="0" w:space="0" w:color="auto"/>
            <w:bottom w:val="none" w:sz="0" w:space="0" w:color="auto"/>
            <w:right w:val="none" w:sz="0" w:space="0" w:color="auto"/>
          </w:divBdr>
        </w:div>
        <w:div w:id="1541480781">
          <w:marLeft w:val="0"/>
          <w:marRight w:val="0"/>
          <w:marTop w:val="150"/>
          <w:marBottom w:val="0"/>
          <w:divBdr>
            <w:top w:val="none" w:sz="0" w:space="0" w:color="auto"/>
            <w:left w:val="none" w:sz="0" w:space="0" w:color="auto"/>
            <w:bottom w:val="none" w:sz="0" w:space="0" w:color="auto"/>
            <w:right w:val="none" w:sz="0" w:space="0" w:color="auto"/>
          </w:divBdr>
          <w:divsChild>
            <w:div w:id="1750033561">
              <w:marLeft w:val="1155"/>
              <w:marRight w:val="0"/>
              <w:marTop w:val="0"/>
              <w:marBottom w:val="0"/>
              <w:divBdr>
                <w:top w:val="none" w:sz="0" w:space="0" w:color="auto"/>
                <w:left w:val="none" w:sz="0" w:space="0" w:color="auto"/>
                <w:bottom w:val="none" w:sz="0" w:space="0" w:color="auto"/>
                <w:right w:val="none" w:sz="0" w:space="0" w:color="auto"/>
              </w:divBdr>
            </w:div>
            <w:div w:id="1920169987">
              <w:marLeft w:val="1155"/>
              <w:marRight w:val="0"/>
              <w:marTop w:val="0"/>
              <w:marBottom w:val="0"/>
              <w:divBdr>
                <w:top w:val="none" w:sz="0" w:space="0" w:color="auto"/>
                <w:left w:val="none" w:sz="0" w:space="0" w:color="auto"/>
                <w:bottom w:val="none" w:sz="0" w:space="0" w:color="auto"/>
                <w:right w:val="none" w:sz="0" w:space="0" w:color="auto"/>
              </w:divBdr>
            </w:div>
            <w:div w:id="84660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37128">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341211">
      <w:bodyDiv w:val="1"/>
      <w:marLeft w:val="0"/>
      <w:marRight w:val="0"/>
      <w:marTop w:val="0"/>
      <w:marBottom w:val="0"/>
      <w:divBdr>
        <w:top w:val="none" w:sz="0" w:space="0" w:color="auto"/>
        <w:left w:val="none" w:sz="0" w:space="0" w:color="auto"/>
        <w:bottom w:val="none" w:sz="0" w:space="0" w:color="auto"/>
        <w:right w:val="none" w:sz="0" w:space="0" w:color="auto"/>
      </w:divBdr>
      <w:divsChild>
        <w:div w:id="1446804402">
          <w:marLeft w:val="0"/>
          <w:marRight w:val="0"/>
          <w:marTop w:val="0"/>
          <w:marBottom w:val="0"/>
          <w:divBdr>
            <w:top w:val="none" w:sz="0" w:space="0" w:color="auto"/>
            <w:left w:val="none" w:sz="0" w:space="0" w:color="auto"/>
            <w:bottom w:val="none" w:sz="0" w:space="0" w:color="auto"/>
            <w:right w:val="none" w:sz="0" w:space="0" w:color="auto"/>
          </w:divBdr>
        </w:div>
        <w:div w:id="852839454">
          <w:marLeft w:val="0"/>
          <w:marRight w:val="0"/>
          <w:marTop w:val="150"/>
          <w:marBottom w:val="0"/>
          <w:divBdr>
            <w:top w:val="none" w:sz="0" w:space="0" w:color="auto"/>
            <w:left w:val="none" w:sz="0" w:space="0" w:color="auto"/>
            <w:bottom w:val="none" w:sz="0" w:space="0" w:color="auto"/>
            <w:right w:val="none" w:sz="0" w:space="0" w:color="auto"/>
          </w:divBdr>
          <w:divsChild>
            <w:div w:id="111288811">
              <w:marLeft w:val="1155"/>
              <w:marRight w:val="0"/>
              <w:marTop w:val="0"/>
              <w:marBottom w:val="0"/>
              <w:divBdr>
                <w:top w:val="none" w:sz="0" w:space="0" w:color="auto"/>
                <w:left w:val="none" w:sz="0" w:space="0" w:color="auto"/>
                <w:bottom w:val="none" w:sz="0" w:space="0" w:color="auto"/>
                <w:right w:val="none" w:sz="0" w:space="0" w:color="auto"/>
              </w:divBdr>
            </w:div>
            <w:div w:id="1498377525">
              <w:marLeft w:val="1155"/>
              <w:marRight w:val="0"/>
              <w:marTop w:val="0"/>
              <w:marBottom w:val="0"/>
              <w:divBdr>
                <w:top w:val="none" w:sz="0" w:space="0" w:color="auto"/>
                <w:left w:val="none" w:sz="0" w:space="0" w:color="auto"/>
                <w:bottom w:val="none" w:sz="0" w:space="0" w:color="auto"/>
                <w:right w:val="none" w:sz="0" w:space="0" w:color="auto"/>
              </w:divBdr>
            </w:div>
            <w:div w:id="1036735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537265">
      <w:bodyDiv w:val="1"/>
      <w:marLeft w:val="0"/>
      <w:marRight w:val="0"/>
      <w:marTop w:val="0"/>
      <w:marBottom w:val="0"/>
      <w:divBdr>
        <w:top w:val="none" w:sz="0" w:space="0" w:color="auto"/>
        <w:left w:val="none" w:sz="0" w:space="0" w:color="auto"/>
        <w:bottom w:val="none" w:sz="0" w:space="0" w:color="auto"/>
        <w:right w:val="none" w:sz="0" w:space="0" w:color="auto"/>
      </w:divBdr>
      <w:divsChild>
        <w:div w:id="1206673280">
          <w:marLeft w:val="0"/>
          <w:marRight w:val="0"/>
          <w:marTop w:val="0"/>
          <w:marBottom w:val="0"/>
          <w:divBdr>
            <w:top w:val="none" w:sz="0" w:space="0" w:color="auto"/>
            <w:left w:val="none" w:sz="0" w:space="0" w:color="auto"/>
            <w:bottom w:val="none" w:sz="0" w:space="0" w:color="auto"/>
            <w:right w:val="none" w:sz="0" w:space="0" w:color="auto"/>
          </w:divBdr>
        </w:div>
        <w:div w:id="1763992621">
          <w:marLeft w:val="0"/>
          <w:marRight w:val="0"/>
          <w:marTop w:val="150"/>
          <w:marBottom w:val="0"/>
          <w:divBdr>
            <w:top w:val="none" w:sz="0" w:space="0" w:color="auto"/>
            <w:left w:val="none" w:sz="0" w:space="0" w:color="auto"/>
            <w:bottom w:val="none" w:sz="0" w:space="0" w:color="auto"/>
            <w:right w:val="none" w:sz="0" w:space="0" w:color="auto"/>
          </w:divBdr>
          <w:divsChild>
            <w:div w:id="930966338">
              <w:marLeft w:val="1155"/>
              <w:marRight w:val="0"/>
              <w:marTop w:val="0"/>
              <w:marBottom w:val="0"/>
              <w:divBdr>
                <w:top w:val="none" w:sz="0" w:space="0" w:color="auto"/>
                <w:left w:val="none" w:sz="0" w:space="0" w:color="auto"/>
                <w:bottom w:val="none" w:sz="0" w:space="0" w:color="auto"/>
                <w:right w:val="none" w:sz="0" w:space="0" w:color="auto"/>
              </w:divBdr>
            </w:div>
            <w:div w:id="2110351742">
              <w:marLeft w:val="1155"/>
              <w:marRight w:val="0"/>
              <w:marTop w:val="0"/>
              <w:marBottom w:val="0"/>
              <w:divBdr>
                <w:top w:val="none" w:sz="0" w:space="0" w:color="auto"/>
                <w:left w:val="none" w:sz="0" w:space="0" w:color="auto"/>
                <w:bottom w:val="none" w:sz="0" w:space="0" w:color="auto"/>
                <w:right w:val="none" w:sz="0" w:space="0" w:color="auto"/>
              </w:divBdr>
            </w:div>
            <w:div w:id="794561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885481">
      <w:bodyDiv w:val="1"/>
      <w:marLeft w:val="0"/>
      <w:marRight w:val="0"/>
      <w:marTop w:val="0"/>
      <w:marBottom w:val="0"/>
      <w:divBdr>
        <w:top w:val="none" w:sz="0" w:space="0" w:color="auto"/>
        <w:left w:val="none" w:sz="0" w:space="0" w:color="auto"/>
        <w:bottom w:val="none" w:sz="0" w:space="0" w:color="auto"/>
        <w:right w:val="none" w:sz="0" w:space="0" w:color="auto"/>
      </w:divBdr>
      <w:divsChild>
        <w:div w:id="1754157157">
          <w:marLeft w:val="0"/>
          <w:marRight w:val="0"/>
          <w:marTop w:val="0"/>
          <w:marBottom w:val="0"/>
          <w:divBdr>
            <w:top w:val="none" w:sz="0" w:space="0" w:color="auto"/>
            <w:left w:val="none" w:sz="0" w:space="0" w:color="auto"/>
            <w:bottom w:val="none" w:sz="0" w:space="0" w:color="auto"/>
            <w:right w:val="none" w:sz="0" w:space="0" w:color="auto"/>
          </w:divBdr>
        </w:div>
        <w:div w:id="332219064">
          <w:marLeft w:val="0"/>
          <w:marRight w:val="0"/>
          <w:marTop w:val="150"/>
          <w:marBottom w:val="0"/>
          <w:divBdr>
            <w:top w:val="none" w:sz="0" w:space="0" w:color="auto"/>
            <w:left w:val="none" w:sz="0" w:space="0" w:color="auto"/>
            <w:bottom w:val="none" w:sz="0" w:space="0" w:color="auto"/>
            <w:right w:val="none" w:sz="0" w:space="0" w:color="auto"/>
          </w:divBdr>
          <w:divsChild>
            <w:div w:id="222176838">
              <w:marLeft w:val="1155"/>
              <w:marRight w:val="0"/>
              <w:marTop w:val="0"/>
              <w:marBottom w:val="0"/>
              <w:divBdr>
                <w:top w:val="none" w:sz="0" w:space="0" w:color="auto"/>
                <w:left w:val="none" w:sz="0" w:space="0" w:color="auto"/>
                <w:bottom w:val="none" w:sz="0" w:space="0" w:color="auto"/>
                <w:right w:val="none" w:sz="0" w:space="0" w:color="auto"/>
              </w:divBdr>
            </w:div>
            <w:div w:id="1865165042">
              <w:marLeft w:val="1155"/>
              <w:marRight w:val="0"/>
              <w:marTop w:val="0"/>
              <w:marBottom w:val="0"/>
              <w:divBdr>
                <w:top w:val="none" w:sz="0" w:space="0" w:color="auto"/>
                <w:left w:val="none" w:sz="0" w:space="0" w:color="auto"/>
                <w:bottom w:val="none" w:sz="0" w:space="0" w:color="auto"/>
                <w:right w:val="none" w:sz="0" w:space="0" w:color="auto"/>
              </w:divBdr>
            </w:div>
            <w:div w:id="13752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2518">
      <w:bodyDiv w:val="1"/>
      <w:marLeft w:val="0"/>
      <w:marRight w:val="0"/>
      <w:marTop w:val="0"/>
      <w:marBottom w:val="0"/>
      <w:divBdr>
        <w:top w:val="none" w:sz="0" w:space="0" w:color="auto"/>
        <w:left w:val="none" w:sz="0" w:space="0" w:color="auto"/>
        <w:bottom w:val="none" w:sz="0" w:space="0" w:color="auto"/>
        <w:right w:val="none" w:sz="0" w:space="0" w:color="auto"/>
      </w:divBdr>
      <w:divsChild>
        <w:div w:id="1161194601">
          <w:marLeft w:val="0"/>
          <w:marRight w:val="0"/>
          <w:marTop w:val="0"/>
          <w:marBottom w:val="0"/>
          <w:divBdr>
            <w:top w:val="none" w:sz="0" w:space="0" w:color="auto"/>
            <w:left w:val="none" w:sz="0" w:space="0" w:color="auto"/>
            <w:bottom w:val="none" w:sz="0" w:space="0" w:color="auto"/>
            <w:right w:val="none" w:sz="0" w:space="0" w:color="auto"/>
          </w:divBdr>
        </w:div>
        <w:div w:id="1019821245">
          <w:marLeft w:val="0"/>
          <w:marRight w:val="0"/>
          <w:marTop w:val="150"/>
          <w:marBottom w:val="0"/>
          <w:divBdr>
            <w:top w:val="none" w:sz="0" w:space="0" w:color="auto"/>
            <w:left w:val="none" w:sz="0" w:space="0" w:color="auto"/>
            <w:bottom w:val="none" w:sz="0" w:space="0" w:color="auto"/>
            <w:right w:val="none" w:sz="0" w:space="0" w:color="auto"/>
          </w:divBdr>
          <w:divsChild>
            <w:div w:id="2010280986">
              <w:marLeft w:val="1155"/>
              <w:marRight w:val="0"/>
              <w:marTop w:val="0"/>
              <w:marBottom w:val="0"/>
              <w:divBdr>
                <w:top w:val="none" w:sz="0" w:space="0" w:color="auto"/>
                <w:left w:val="none" w:sz="0" w:space="0" w:color="auto"/>
                <w:bottom w:val="none" w:sz="0" w:space="0" w:color="auto"/>
                <w:right w:val="none" w:sz="0" w:space="0" w:color="auto"/>
              </w:divBdr>
            </w:div>
            <w:div w:id="1173454784">
              <w:marLeft w:val="1155"/>
              <w:marRight w:val="0"/>
              <w:marTop w:val="0"/>
              <w:marBottom w:val="0"/>
              <w:divBdr>
                <w:top w:val="none" w:sz="0" w:space="0" w:color="auto"/>
                <w:left w:val="none" w:sz="0" w:space="0" w:color="auto"/>
                <w:bottom w:val="none" w:sz="0" w:space="0" w:color="auto"/>
                <w:right w:val="none" w:sz="0" w:space="0" w:color="auto"/>
              </w:divBdr>
            </w:div>
            <w:div w:id="1957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2558">
      <w:bodyDiv w:val="1"/>
      <w:marLeft w:val="0"/>
      <w:marRight w:val="0"/>
      <w:marTop w:val="0"/>
      <w:marBottom w:val="0"/>
      <w:divBdr>
        <w:top w:val="none" w:sz="0" w:space="0" w:color="auto"/>
        <w:left w:val="none" w:sz="0" w:space="0" w:color="auto"/>
        <w:bottom w:val="none" w:sz="0" w:space="0" w:color="auto"/>
        <w:right w:val="none" w:sz="0" w:space="0" w:color="auto"/>
      </w:divBdr>
      <w:divsChild>
        <w:div w:id="904145537">
          <w:marLeft w:val="0"/>
          <w:marRight w:val="0"/>
          <w:marTop w:val="0"/>
          <w:marBottom w:val="0"/>
          <w:divBdr>
            <w:top w:val="none" w:sz="0" w:space="0" w:color="auto"/>
            <w:left w:val="none" w:sz="0" w:space="0" w:color="auto"/>
            <w:bottom w:val="none" w:sz="0" w:space="0" w:color="auto"/>
            <w:right w:val="none" w:sz="0" w:space="0" w:color="auto"/>
          </w:divBdr>
        </w:div>
        <w:div w:id="2131849765">
          <w:marLeft w:val="0"/>
          <w:marRight w:val="0"/>
          <w:marTop w:val="150"/>
          <w:marBottom w:val="0"/>
          <w:divBdr>
            <w:top w:val="none" w:sz="0" w:space="0" w:color="auto"/>
            <w:left w:val="none" w:sz="0" w:space="0" w:color="auto"/>
            <w:bottom w:val="none" w:sz="0" w:space="0" w:color="auto"/>
            <w:right w:val="none" w:sz="0" w:space="0" w:color="auto"/>
          </w:divBdr>
          <w:divsChild>
            <w:div w:id="842428139">
              <w:marLeft w:val="1155"/>
              <w:marRight w:val="0"/>
              <w:marTop w:val="0"/>
              <w:marBottom w:val="0"/>
              <w:divBdr>
                <w:top w:val="none" w:sz="0" w:space="0" w:color="auto"/>
                <w:left w:val="none" w:sz="0" w:space="0" w:color="auto"/>
                <w:bottom w:val="none" w:sz="0" w:space="0" w:color="auto"/>
                <w:right w:val="none" w:sz="0" w:space="0" w:color="auto"/>
              </w:divBdr>
            </w:div>
            <w:div w:id="1339431785">
              <w:marLeft w:val="1155"/>
              <w:marRight w:val="0"/>
              <w:marTop w:val="0"/>
              <w:marBottom w:val="0"/>
              <w:divBdr>
                <w:top w:val="none" w:sz="0" w:space="0" w:color="auto"/>
                <w:left w:val="none" w:sz="0" w:space="0" w:color="auto"/>
                <w:bottom w:val="none" w:sz="0" w:space="0" w:color="auto"/>
                <w:right w:val="none" w:sz="0" w:space="0" w:color="auto"/>
              </w:divBdr>
            </w:div>
            <w:div w:id="152915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1993">
      <w:bodyDiv w:val="1"/>
      <w:marLeft w:val="0"/>
      <w:marRight w:val="0"/>
      <w:marTop w:val="0"/>
      <w:marBottom w:val="0"/>
      <w:divBdr>
        <w:top w:val="none" w:sz="0" w:space="0" w:color="auto"/>
        <w:left w:val="none" w:sz="0" w:space="0" w:color="auto"/>
        <w:bottom w:val="none" w:sz="0" w:space="0" w:color="auto"/>
        <w:right w:val="none" w:sz="0" w:space="0" w:color="auto"/>
      </w:divBdr>
      <w:divsChild>
        <w:div w:id="1499466207">
          <w:marLeft w:val="0"/>
          <w:marRight w:val="0"/>
          <w:marTop w:val="0"/>
          <w:marBottom w:val="0"/>
          <w:divBdr>
            <w:top w:val="none" w:sz="0" w:space="0" w:color="auto"/>
            <w:left w:val="none" w:sz="0" w:space="0" w:color="auto"/>
            <w:bottom w:val="none" w:sz="0" w:space="0" w:color="auto"/>
            <w:right w:val="none" w:sz="0" w:space="0" w:color="auto"/>
          </w:divBdr>
        </w:div>
        <w:div w:id="1488285985">
          <w:marLeft w:val="0"/>
          <w:marRight w:val="0"/>
          <w:marTop w:val="150"/>
          <w:marBottom w:val="0"/>
          <w:divBdr>
            <w:top w:val="none" w:sz="0" w:space="0" w:color="auto"/>
            <w:left w:val="none" w:sz="0" w:space="0" w:color="auto"/>
            <w:bottom w:val="none" w:sz="0" w:space="0" w:color="auto"/>
            <w:right w:val="none" w:sz="0" w:space="0" w:color="auto"/>
          </w:divBdr>
          <w:divsChild>
            <w:div w:id="298730141">
              <w:marLeft w:val="1155"/>
              <w:marRight w:val="0"/>
              <w:marTop w:val="0"/>
              <w:marBottom w:val="0"/>
              <w:divBdr>
                <w:top w:val="none" w:sz="0" w:space="0" w:color="auto"/>
                <w:left w:val="none" w:sz="0" w:space="0" w:color="auto"/>
                <w:bottom w:val="none" w:sz="0" w:space="0" w:color="auto"/>
                <w:right w:val="none" w:sz="0" w:space="0" w:color="auto"/>
              </w:divBdr>
            </w:div>
            <w:div w:id="404762376">
              <w:marLeft w:val="1155"/>
              <w:marRight w:val="0"/>
              <w:marTop w:val="0"/>
              <w:marBottom w:val="0"/>
              <w:divBdr>
                <w:top w:val="none" w:sz="0" w:space="0" w:color="auto"/>
                <w:left w:val="none" w:sz="0" w:space="0" w:color="auto"/>
                <w:bottom w:val="none" w:sz="0" w:space="0" w:color="auto"/>
                <w:right w:val="none" w:sz="0" w:space="0" w:color="auto"/>
              </w:divBdr>
            </w:div>
            <w:div w:id="1247768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19173">
      <w:bodyDiv w:val="1"/>
      <w:marLeft w:val="0"/>
      <w:marRight w:val="0"/>
      <w:marTop w:val="0"/>
      <w:marBottom w:val="0"/>
      <w:divBdr>
        <w:top w:val="none" w:sz="0" w:space="0" w:color="auto"/>
        <w:left w:val="none" w:sz="0" w:space="0" w:color="auto"/>
        <w:bottom w:val="none" w:sz="0" w:space="0" w:color="auto"/>
        <w:right w:val="none" w:sz="0" w:space="0" w:color="auto"/>
      </w:divBdr>
      <w:divsChild>
        <w:div w:id="1075129100">
          <w:marLeft w:val="0"/>
          <w:marRight w:val="0"/>
          <w:marTop w:val="0"/>
          <w:marBottom w:val="0"/>
          <w:divBdr>
            <w:top w:val="none" w:sz="0" w:space="0" w:color="auto"/>
            <w:left w:val="none" w:sz="0" w:space="0" w:color="auto"/>
            <w:bottom w:val="none" w:sz="0" w:space="0" w:color="auto"/>
            <w:right w:val="none" w:sz="0" w:space="0" w:color="auto"/>
          </w:divBdr>
        </w:div>
        <w:div w:id="359357347">
          <w:marLeft w:val="0"/>
          <w:marRight w:val="0"/>
          <w:marTop w:val="150"/>
          <w:marBottom w:val="0"/>
          <w:divBdr>
            <w:top w:val="none" w:sz="0" w:space="0" w:color="auto"/>
            <w:left w:val="none" w:sz="0" w:space="0" w:color="auto"/>
            <w:bottom w:val="none" w:sz="0" w:space="0" w:color="auto"/>
            <w:right w:val="none" w:sz="0" w:space="0" w:color="auto"/>
          </w:divBdr>
          <w:divsChild>
            <w:div w:id="1747990770">
              <w:marLeft w:val="1155"/>
              <w:marRight w:val="0"/>
              <w:marTop w:val="0"/>
              <w:marBottom w:val="0"/>
              <w:divBdr>
                <w:top w:val="none" w:sz="0" w:space="0" w:color="auto"/>
                <w:left w:val="none" w:sz="0" w:space="0" w:color="auto"/>
                <w:bottom w:val="none" w:sz="0" w:space="0" w:color="auto"/>
                <w:right w:val="none" w:sz="0" w:space="0" w:color="auto"/>
              </w:divBdr>
            </w:div>
            <w:div w:id="729311016">
              <w:marLeft w:val="1155"/>
              <w:marRight w:val="0"/>
              <w:marTop w:val="0"/>
              <w:marBottom w:val="0"/>
              <w:divBdr>
                <w:top w:val="none" w:sz="0" w:space="0" w:color="auto"/>
                <w:left w:val="none" w:sz="0" w:space="0" w:color="auto"/>
                <w:bottom w:val="none" w:sz="0" w:space="0" w:color="auto"/>
                <w:right w:val="none" w:sz="0" w:space="0" w:color="auto"/>
              </w:divBdr>
            </w:div>
            <w:div w:id="7015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4696194">
      <w:bodyDiv w:val="1"/>
      <w:marLeft w:val="0"/>
      <w:marRight w:val="0"/>
      <w:marTop w:val="0"/>
      <w:marBottom w:val="0"/>
      <w:divBdr>
        <w:top w:val="none" w:sz="0" w:space="0" w:color="auto"/>
        <w:left w:val="none" w:sz="0" w:space="0" w:color="auto"/>
        <w:bottom w:val="none" w:sz="0" w:space="0" w:color="auto"/>
        <w:right w:val="none" w:sz="0" w:space="0" w:color="auto"/>
      </w:divBdr>
      <w:divsChild>
        <w:div w:id="1384409458">
          <w:marLeft w:val="0"/>
          <w:marRight w:val="0"/>
          <w:marTop w:val="0"/>
          <w:marBottom w:val="0"/>
          <w:divBdr>
            <w:top w:val="none" w:sz="0" w:space="0" w:color="auto"/>
            <w:left w:val="none" w:sz="0" w:space="0" w:color="auto"/>
            <w:bottom w:val="none" w:sz="0" w:space="0" w:color="auto"/>
            <w:right w:val="none" w:sz="0" w:space="0" w:color="auto"/>
          </w:divBdr>
        </w:div>
        <w:div w:id="332421561">
          <w:marLeft w:val="0"/>
          <w:marRight w:val="0"/>
          <w:marTop w:val="150"/>
          <w:marBottom w:val="0"/>
          <w:divBdr>
            <w:top w:val="none" w:sz="0" w:space="0" w:color="auto"/>
            <w:left w:val="none" w:sz="0" w:space="0" w:color="auto"/>
            <w:bottom w:val="none" w:sz="0" w:space="0" w:color="auto"/>
            <w:right w:val="none" w:sz="0" w:space="0" w:color="auto"/>
          </w:divBdr>
          <w:divsChild>
            <w:div w:id="727653076">
              <w:marLeft w:val="1155"/>
              <w:marRight w:val="0"/>
              <w:marTop w:val="0"/>
              <w:marBottom w:val="0"/>
              <w:divBdr>
                <w:top w:val="none" w:sz="0" w:space="0" w:color="auto"/>
                <w:left w:val="none" w:sz="0" w:space="0" w:color="auto"/>
                <w:bottom w:val="none" w:sz="0" w:space="0" w:color="auto"/>
                <w:right w:val="none" w:sz="0" w:space="0" w:color="auto"/>
              </w:divBdr>
            </w:div>
            <w:div w:id="1275283125">
              <w:marLeft w:val="1155"/>
              <w:marRight w:val="0"/>
              <w:marTop w:val="0"/>
              <w:marBottom w:val="0"/>
              <w:divBdr>
                <w:top w:val="none" w:sz="0" w:space="0" w:color="auto"/>
                <w:left w:val="none" w:sz="0" w:space="0" w:color="auto"/>
                <w:bottom w:val="none" w:sz="0" w:space="0" w:color="auto"/>
                <w:right w:val="none" w:sz="0" w:space="0" w:color="auto"/>
              </w:divBdr>
            </w:div>
            <w:div w:id="842473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697217">
      <w:bodyDiv w:val="1"/>
      <w:marLeft w:val="0"/>
      <w:marRight w:val="0"/>
      <w:marTop w:val="0"/>
      <w:marBottom w:val="0"/>
      <w:divBdr>
        <w:top w:val="none" w:sz="0" w:space="0" w:color="auto"/>
        <w:left w:val="none" w:sz="0" w:space="0" w:color="auto"/>
        <w:bottom w:val="none" w:sz="0" w:space="0" w:color="auto"/>
        <w:right w:val="none" w:sz="0" w:space="0" w:color="auto"/>
      </w:divBdr>
      <w:divsChild>
        <w:div w:id="1044402260">
          <w:marLeft w:val="0"/>
          <w:marRight w:val="0"/>
          <w:marTop w:val="0"/>
          <w:marBottom w:val="0"/>
          <w:divBdr>
            <w:top w:val="none" w:sz="0" w:space="0" w:color="auto"/>
            <w:left w:val="none" w:sz="0" w:space="0" w:color="auto"/>
            <w:bottom w:val="none" w:sz="0" w:space="0" w:color="auto"/>
            <w:right w:val="none" w:sz="0" w:space="0" w:color="auto"/>
          </w:divBdr>
        </w:div>
        <w:div w:id="959989419">
          <w:marLeft w:val="0"/>
          <w:marRight w:val="0"/>
          <w:marTop w:val="150"/>
          <w:marBottom w:val="0"/>
          <w:divBdr>
            <w:top w:val="none" w:sz="0" w:space="0" w:color="auto"/>
            <w:left w:val="none" w:sz="0" w:space="0" w:color="auto"/>
            <w:bottom w:val="none" w:sz="0" w:space="0" w:color="auto"/>
            <w:right w:val="none" w:sz="0" w:space="0" w:color="auto"/>
          </w:divBdr>
          <w:divsChild>
            <w:div w:id="1719276945">
              <w:marLeft w:val="1155"/>
              <w:marRight w:val="0"/>
              <w:marTop w:val="0"/>
              <w:marBottom w:val="0"/>
              <w:divBdr>
                <w:top w:val="none" w:sz="0" w:space="0" w:color="auto"/>
                <w:left w:val="none" w:sz="0" w:space="0" w:color="auto"/>
                <w:bottom w:val="none" w:sz="0" w:space="0" w:color="auto"/>
                <w:right w:val="none" w:sz="0" w:space="0" w:color="auto"/>
              </w:divBdr>
            </w:div>
            <w:div w:id="1826043121">
              <w:marLeft w:val="1155"/>
              <w:marRight w:val="0"/>
              <w:marTop w:val="0"/>
              <w:marBottom w:val="0"/>
              <w:divBdr>
                <w:top w:val="none" w:sz="0" w:space="0" w:color="auto"/>
                <w:left w:val="none" w:sz="0" w:space="0" w:color="auto"/>
                <w:bottom w:val="none" w:sz="0" w:space="0" w:color="auto"/>
                <w:right w:val="none" w:sz="0" w:space="0" w:color="auto"/>
              </w:divBdr>
            </w:div>
            <w:div w:id="500434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77058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669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401">
      <w:bodyDiv w:val="1"/>
      <w:marLeft w:val="0"/>
      <w:marRight w:val="0"/>
      <w:marTop w:val="0"/>
      <w:marBottom w:val="0"/>
      <w:divBdr>
        <w:top w:val="none" w:sz="0" w:space="0" w:color="auto"/>
        <w:left w:val="none" w:sz="0" w:space="0" w:color="auto"/>
        <w:bottom w:val="none" w:sz="0" w:space="0" w:color="auto"/>
        <w:right w:val="none" w:sz="0" w:space="0" w:color="auto"/>
      </w:divBdr>
      <w:divsChild>
        <w:div w:id="1757440926">
          <w:marLeft w:val="0"/>
          <w:marRight w:val="0"/>
          <w:marTop w:val="0"/>
          <w:marBottom w:val="0"/>
          <w:divBdr>
            <w:top w:val="none" w:sz="0" w:space="0" w:color="auto"/>
            <w:left w:val="none" w:sz="0" w:space="0" w:color="auto"/>
            <w:bottom w:val="none" w:sz="0" w:space="0" w:color="auto"/>
            <w:right w:val="none" w:sz="0" w:space="0" w:color="auto"/>
          </w:divBdr>
        </w:div>
        <w:div w:id="202403762">
          <w:marLeft w:val="0"/>
          <w:marRight w:val="0"/>
          <w:marTop w:val="150"/>
          <w:marBottom w:val="0"/>
          <w:divBdr>
            <w:top w:val="none" w:sz="0" w:space="0" w:color="auto"/>
            <w:left w:val="none" w:sz="0" w:space="0" w:color="auto"/>
            <w:bottom w:val="none" w:sz="0" w:space="0" w:color="auto"/>
            <w:right w:val="none" w:sz="0" w:space="0" w:color="auto"/>
          </w:divBdr>
          <w:divsChild>
            <w:div w:id="1087461404">
              <w:marLeft w:val="1155"/>
              <w:marRight w:val="0"/>
              <w:marTop w:val="0"/>
              <w:marBottom w:val="0"/>
              <w:divBdr>
                <w:top w:val="none" w:sz="0" w:space="0" w:color="auto"/>
                <w:left w:val="none" w:sz="0" w:space="0" w:color="auto"/>
                <w:bottom w:val="none" w:sz="0" w:space="0" w:color="auto"/>
                <w:right w:val="none" w:sz="0" w:space="0" w:color="auto"/>
              </w:divBdr>
            </w:div>
            <w:div w:id="1510485858">
              <w:marLeft w:val="1155"/>
              <w:marRight w:val="0"/>
              <w:marTop w:val="0"/>
              <w:marBottom w:val="0"/>
              <w:divBdr>
                <w:top w:val="none" w:sz="0" w:space="0" w:color="auto"/>
                <w:left w:val="none" w:sz="0" w:space="0" w:color="auto"/>
                <w:bottom w:val="none" w:sz="0" w:space="0" w:color="auto"/>
                <w:right w:val="none" w:sz="0" w:space="0" w:color="auto"/>
              </w:divBdr>
            </w:div>
            <w:div w:id="139554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05926">
      <w:bodyDiv w:val="1"/>
      <w:marLeft w:val="0"/>
      <w:marRight w:val="0"/>
      <w:marTop w:val="0"/>
      <w:marBottom w:val="0"/>
      <w:divBdr>
        <w:top w:val="none" w:sz="0" w:space="0" w:color="auto"/>
        <w:left w:val="none" w:sz="0" w:space="0" w:color="auto"/>
        <w:bottom w:val="none" w:sz="0" w:space="0" w:color="auto"/>
        <w:right w:val="none" w:sz="0" w:space="0" w:color="auto"/>
      </w:divBdr>
      <w:divsChild>
        <w:div w:id="249656892">
          <w:marLeft w:val="0"/>
          <w:marRight w:val="0"/>
          <w:marTop w:val="0"/>
          <w:marBottom w:val="0"/>
          <w:divBdr>
            <w:top w:val="none" w:sz="0" w:space="0" w:color="auto"/>
            <w:left w:val="none" w:sz="0" w:space="0" w:color="auto"/>
            <w:bottom w:val="none" w:sz="0" w:space="0" w:color="auto"/>
            <w:right w:val="none" w:sz="0" w:space="0" w:color="auto"/>
          </w:divBdr>
        </w:div>
        <w:div w:id="1632051657">
          <w:marLeft w:val="0"/>
          <w:marRight w:val="0"/>
          <w:marTop w:val="150"/>
          <w:marBottom w:val="0"/>
          <w:divBdr>
            <w:top w:val="none" w:sz="0" w:space="0" w:color="auto"/>
            <w:left w:val="none" w:sz="0" w:space="0" w:color="auto"/>
            <w:bottom w:val="none" w:sz="0" w:space="0" w:color="auto"/>
            <w:right w:val="none" w:sz="0" w:space="0" w:color="auto"/>
          </w:divBdr>
          <w:divsChild>
            <w:div w:id="1391074937">
              <w:marLeft w:val="1155"/>
              <w:marRight w:val="0"/>
              <w:marTop w:val="0"/>
              <w:marBottom w:val="0"/>
              <w:divBdr>
                <w:top w:val="none" w:sz="0" w:space="0" w:color="auto"/>
                <w:left w:val="none" w:sz="0" w:space="0" w:color="auto"/>
                <w:bottom w:val="none" w:sz="0" w:space="0" w:color="auto"/>
                <w:right w:val="none" w:sz="0" w:space="0" w:color="auto"/>
              </w:divBdr>
            </w:div>
            <w:div w:id="622616479">
              <w:marLeft w:val="1155"/>
              <w:marRight w:val="0"/>
              <w:marTop w:val="0"/>
              <w:marBottom w:val="0"/>
              <w:divBdr>
                <w:top w:val="none" w:sz="0" w:space="0" w:color="auto"/>
                <w:left w:val="none" w:sz="0" w:space="0" w:color="auto"/>
                <w:bottom w:val="none" w:sz="0" w:space="0" w:color="auto"/>
                <w:right w:val="none" w:sz="0" w:space="0" w:color="auto"/>
              </w:divBdr>
            </w:div>
            <w:div w:id="180124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093437">
      <w:bodyDiv w:val="1"/>
      <w:marLeft w:val="0"/>
      <w:marRight w:val="0"/>
      <w:marTop w:val="0"/>
      <w:marBottom w:val="0"/>
      <w:divBdr>
        <w:top w:val="none" w:sz="0" w:space="0" w:color="auto"/>
        <w:left w:val="none" w:sz="0" w:space="0" w:color="auto"/>
        <w:bottom w:val="none" w:sz="0" w:space="0" w:color="auto"/>
        <w:right w:val="none" w:sz="0" w:space="0" w:color="auto"/>
      </w:divBdr>
      <w:divsChild>
        <w:div w:id="325128594">
          <w:marLeft w:val="0"/>
          <w:marRight w:val="0"/>
          <w:marTop w:val="0"/>
          <w:marBottom w:val="0"/>
          <w:divBdr>
            <w:top w:val="none" w:sz="0" w:space="0" w:color="auto"/>
            <w:left w:val="none" w:sz="0" w:space="0" w:color="auto"/>
            <w:bottom w:val="none" w:sz="0" w:space="0" w:color="auto"/>
            <w:right w:val="none" w:sz="0" w:space="0" w:color="auto"/>
          </w:divBdr>
        </w:div>
        <w:div w:id="1169055171">
          <w:marLeft w:val="0"/>
          <w:marRight w:val="0"/>
          <w:marTop w:val="150"/>
          <w:marBottom w:val="0"/>
          <w:divBdr>
            <w:top w:val="none" w:sz="0" w:space="0" w:color="auto"/>
            <w:left w:val="none" w:sz="0" w:space="0" w:color="auto"/>
            <w:bottom w:val="none" w:sz="0" w:space="0" w:color="auto"/>
            <w:right w:val="none" w:sz="0" w:space="0" w:color="auto"/>
          </w:divBdr>
          <w:divsChild>
            <w:div w:id="434902882">
              <w:marLeft w:val="1155"/>
              <w:marRight w:val="0"/>
              <w:marTop w:val="0"/>
              <w:marBottom w:val="0"/>
              <w:divBdr>
                <w:top w:val="none" w:sz="0" w:space="0" w:color="auto"/>
                <w:left w:val="none" w:sz="0" w:space="0" w:color="auto"/>
                <w:bottom w:val="none" w:sz="0" w:space="0" w:color="auto"/>
                <w:right w:val="none" w:sz="0" w:space="0" w:color="auto"/>
              </w:divBdr>
            </w:div>
            <w:div w:id="583761012">
              <w:marLeft w:val="1155"/>
              <w:marRight w:val="0"/>
              <w:marTop w:val="0"/>
              <w:marBottom w:val="0"/>
              <w:divBdr>
                <w:top w:val="none" w:sz="0" w:space="0" w:color="auto"/>
                <w:left w:val="none" w:sz="0" w:space="0" w:color="auto"/>
                <w:bottom w:val="none" w:sz="0" w:space="0" w:color="auto"/>
                <w:right w:val="none" w:sz="0" w:space="0" w:color="auto"/>
              </w:divBdr>
            </w:div>
            <w:div w:id="264968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118057">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189">
      <w:bodyDiv w:val="1"/>
      <w:marLeft w:val="0"/>
      <w:marRight w:val="0"/>
      <w:marTop w:val="0"/>
      <w:marBottom w:val="0"/>
      <w:divBdr>
        <w:top w:val="none" w:sz="0" w:space="0" w:color="auto"/>
        <w:left w:val="none" w:sz="0" w:space="0" w:color="auto"/>
        <w:bottom w:val="none" w:sz="0" w:space="0" w:color="auto"/>
        <w:right w:val="none" w:sz="0" w:space="0" w:color="auto"/>
      </w:divBdr>
      <w:divsChild>
        <w:div w:id="1785805056">
          <w:marLeft w:val="0"/>
          <w:marRight w:val="0"/>
          <w:marTop w:val="0"/>
          <w:marBottom w:val="0"/>
          <w:divBdr>
            <w:top w:val="none" w:sz="0" w:space="0" w:color="auto"/>
            <w:left w:val="none" w:sz="0" w:space="0" w:color="auto"/>
            <w:bottom w:val="none" w:sz="0" w:space="0" w:color="auto"/>
            <w:right w:val="none" w:sz="0" w:space="0" w:color="auto"/>
          </w:divBdr>
        </w:div>
        <w:div w:id="1847599694">
          <w:marLeft w:val="0"/>
          <w:marRight w:val="0"/>
          <w:marTop w:val="150"/>
          <w:marBottom w:val="0"/>
          <w:divBdr>
            <w:top w:val="none" w:sz="0" w:space="0" w:color="auto"/>
            <w:left w:val="none" w:sz="0" w:space="0" w:color="auto"/>
            <w:bottom w:val="none" w:sz="0" w:space="0" w:color="auto"/>
            <w:right w:val="none" w:sz="0" w:space="0" w:color="auto"/>
          </w:divBdr>
          <w:divsChild>
            <w:div w:id="1386223195">
              <w:marLeft w:val="1155"/>
              <w:marRight w:val="0"/>
              <w:marTop w:val="0"/>
              <w:marBottom w:val="0"/>
              <w:divBdr>
                <w:top w:val="none" w:sz="0" w:space="0" w:color="auto"/>
                <w:left w:val="none" w:sz="0" w:space="0" w:color="auto"/>
                <w:bottom w:val="none" w:sz="0" w:space="0" w:color="auto"/>
                <w:right w:val="none" w:sz="0" w:space="0" w:color="auto"/>
              </w:divBdr>
            </w:div>
            <w:div w:id="848908193">
              <w:marLeft w:val="1155"/>
              <w:marRight w:val="0"/>
              <w:marTop w:val="0"/>
              <w:marBottom w:val="0"/>
              <w:divBdr>
                <w:top w:val="none" w:sz="0" w:space="0" w:color="auto"/>
                <w:left w:val="none" w:sz="0" w:space="0" w:color="auto"/>
                <w:bottom w:val="none" w:sz="0" w:space="0" w:color="auto"/>
                <w:right w:val="none" w:sz="0" w:space="0" w:color="auto"/>
              </w:divBdr>
            </w:div>
            <w:div w:id="2084140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277291">
      <w:bodyDiv w:val="1"/>
      <w:marLeft w:val="0"/>
      <w:marRight w:val="0"/>
      <w:marTop w:val="0"/>
      <w:marBottom w:val="0"/>
      <w:divBdr>
        <w:top w:val="none" w:sz="0" w:space="0" w:color="auto"/>
        <w:left w:val="none" w:sz="0" w:space="0" w:color="auto"/>
        <w:bottom w:val="none" w:sz="0" w:space="0" w:color="auto"/>
        <w:right w:val="none" w:sz="0" w:space="0" w:color="auto"/>
      </w:divBdr>
      <w:divsChild>
        <w:div w:id="47148239">
          <w:marLeft w:val="0"/>
          <w:marRight w:val="0"/>
          <w:marTop w:val="0"/>
          <w:marBottom w:val="0"/>
          <w:divBdr>
            <w:top w:val="none" w:sz="0" w:space="0" w:color="auto"/>
            <w:left w:val="none" w:sz="0" w:space="0" w:color="auto"/>
            <w:bottom w:val="none" w:sz="0" w:space="0" w:color="auto"/>
            <w:right w:val="none" w:sz="0" w:space="0" w:color="auto"/>
          </w:divBdr>
        </w:div>
        <w:div w:id="159277027">
          <w:marLeft w:val="0"/>
          <w:marRight w:val="0"/>
          <w:marTop w:val="150"/>
          <w:marBottom w:val="0"/>
          <w:divBdr>
            <w:top w:val="none" w:sz="0" w:space="0" w:color="auto"/>
            <w:left w:val="none" w:sz="0" w:space="0" w:color="auto"/>
            <w:bottom w:val="none" w:sz="0" w:space="0" w:color="auto"/>
            <w:right w:val="none" w:sz="0" w:space="0" w:color="auto"/>
          </w:divBdr>
          <w:divsChild>
            <w:div w:id="502092304">
              <w:marLeft w:val="1155"/>
              <w:marRight w:val="0"/>
              <w:marTop w:val="0"/>
              <w:marBottom w:val="0"/>
              <w:divBdr>
                <w:top w:val="none" w:sz="0" w:space="0" w:color="auto"/>
                <w:left w:val="none" w:sz="0" w:space="0" w:color="auto"/>
                <w:bottom w:val="none" w:sz="0" w:space="0" w:color="auto"/>
                <w:right w:val="none" w:sz="0" w:space="0" w:color="auto"/>
              </w:divBdr>
            </w:div>
            <w:div w:id="1475022302">
              <w:marLeft w:val="1155"/>
              <w:marRight w:val="0"/>
              <w:marTop w:val="0"/>
              <w:marBottom w:val="0"/>
              <w:divBdr>
                <w:top w:val="none" w:sz="0" w:space="0" w:color="auto"/>
                <w:left w:val="none" w:sz="0" w:space="0" w:color="auto"/>
                <w:bottom w:val="none" w:sz="0" w:space="0" w:color="auto"/>
                <w:right w:val="none" w:sz="0" w:space="0" w:color="auto"/>
              </w:divBdr>
            </w:div>
            <w:div w:id="2080322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740276">
      <w:bodyDiv w:val="1"/>
      <w:marLeft w:val="0"/>
      <w:marRight w:val="0"/>
      <w:marTop w:val="0"/>
      <w:marBottom w:val="0"/>
      <w:divBdr>
        <w:top w:val="none" w:sz="0" w:space="0" w:color="auto"/>
        <w:left w:val="none" w:sz="0" w:space="0" w:color="auto"/>
        <w:bottom w:val="none" w:sz="0" w:space="0" w:color="auto"/>
        <w:right w:val="none" w:sz="0" w:space="0" w:color="auto"/>
      </w:divBdr>
      <w:divsChild>
        <w:div w:id="859466809">
          <w:marLeft w:val="0"/>
          <w:marRight w:val="0"/>
          <w:marTop w:val="0"/>
          <w:marBottom w:val="0"/>
          <w:divBdr>
            <w:top w:val="none" w:sz="0" w:space="0" w:color="auto"/>
            <w:left w:val="none" w:sz="0" w:space="0" w:color="auto"/>
            <w:bottom w:val="none" w:sz="0" w:space="0" w:color="auto"/>
            <w:right w:val="none" w:sz="0" w:space="0" w:color="auto"/>
          </w:divBdr>
        </w:div>
        <w:div w:id="1613320606">
          <w:marLeft w:val="0"/>
          <w:marRight w:val="0"/>
          <w:marTop w:val="150"/>
          <w:marBottom w:val="0"/>
          <w:divBdr>
            <w:top w:val="none" w:sz="0" w:space="0" w:color="auto"/>
            <w:left w:val="none" w:sz="0" w:space="0" w:color="auto"/>
            <w:bottom w:val="none" w:sz="0" w:space="0" w:color="auto"/>
            <w:right w:val="none" w:sz="0" w:space="0" w:color="auto"/>
          </w:divBdr>
          <w:divsChild>
            <w:div w:id="208340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858265">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442638">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1905335">
      <w:bodyDiv w:val="1"/>
      <w:marLeft w:val="0"/>
      <w:marRight w:val="0"/>
      <w:marTop w:val="0"/>
      <w:marBottom w:val="0"/>
      <w:divBdr>
        <w:top w:val="none" w:sz="0" w:space="0" w:color="auto"/>
        <w:left w:val="none" w:sz="0" w:space="0" w:color="auto"/>
        <w:bottom w:val="none" w:sz="0" w:space="0" w:color="auto"/>
        <w:right w:val="none" w:sz="0" w:space="0" w:color="auto"/>
      </w:divBdr>
      <w:divsChild>
        <w:div w:id="1185099637">
          <w:marLeft w:val="0"/>
          <w:marRight w:val="0"/>
          <w:marTop w:val="0"/>
          <w:marBottom w:val="0"/>
          <w:divBdr>
            <w:top w:val="none" w:sz="0" w:space="0" w:color="auto"/>
            <w:left w:val="none" w:sz="0" w:space="0" w:color="auto"/>
            <w:bottom w:val="none" w:sz="0" w:space="0" w:color="auto"/>
            <w:right w:val="none" w:sz="0" w:space="0" w:color="auto"/>
          </w:divBdr>
        </w:div>
        <w:div w:id="2039894613">
          <w:marLeft w:val="0"/>
          <w:marRight w:val="0"/>
          <w:marTop w:val="150"/>
          <w:marBottom w:val="0"/>
          <w:divBdr>
            <w:top w:val="none" w:sz="0" w:space="0" w:color="auto"/>
            <w:left w:val="none" w:sz="0" w:space="0" w:color="auto"/>
            <w:bottom w:val="none" w:sz="0" w:space="0" w:color="auto"/>
            <w:right w:val="none" w:sz="0" w:space="0" w:color="auto"/>
          </w:divBdr>
          <w:divsChild>
            <w:div w:id="1131441896">
              <w:marLeft w:val="1155"/>
              <w:marRight w:val="0"/>
              <w:marTop w:val="0"/>
              <w:marBottom w:val="0"/>
              <w:divBdr>
                <w:top w:val="none" w:sz="0" w:space="0" w:color="auto"/>
                <w:left w:val="none" w:sz="0" w:space="0" w:color="auto"/>
                <w:bottom w:val="none" w:sz="0" w:space="0" w:color="auto"/>
                <w:right w:val="none" w:sz="0" w:space="0" w:color="auto"/>
              </w:divBdr>
            </w:div>
            <w:div w:id="1924949503">
              <w:marLeft w:val="1155"/>
              <w:marRight w:val="0"/>
              <w:marTop w:val="0"/>
              <w:marBottom w:val="0"/>
              <w:divBdr>
                <w:top w:val="none" w:sz="0" w:space="0" w:color="auto"/>
                <w:left w:val="none" w:sz="0" w:space="0" w:color="auto"/>
                <w:bottom w:val="none" w:sz="0" w:space="0" w:color="auto"/>
                <w:right w:val="none" w:sz="0" w:space="0" w:color="auto"/>
              </w:divBdr>
            </w:div>
            <w:div w:id="78865483">
              <w:marLeft w:val="1155"/>
              <w:marRight w:val="0"/>
              <w:marTop w:val="0"/>
              <w:marBottom w:val="0"/>
              <w:divBdr>
                <w:top w:val="none" w:sz="0" w:space="0" w:color="auto"/>
                <w:left w:val="none" w:sz="0" w:space="0" w:color="auto"/>
                <w:bottom w:val="none" w:sz="0" w:space="0" w:color="auto"/>
                <w:right w:val="none" w:sz="0" w:space="0" w:color="auto"/>
              </w:divBdr>
            </w:div>
            <w:div w:id="114570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51150">
      <w:bodyDiv w:val="1"/>
      <w:marLeft w:val="0"/>
      <w:marRight w:val="0"/>
      <w:marTop w:val="0"/>
      <w:marBottom w:val="0"/>
      <w:divBdr>
        <w:top w:val="none" w:sz="0" w:space="0" w:color="auto"/>
        <w:left w:val="none" w:sz="0" w:space="0" w:color="auto"/>
        <w:bottom w:val="none" w:sz="0" w:space="0" w:color="auto"/>
        <w:right w:val="none" w:sz="0" w:space="0" w:color="auto"/>
      </w:divBdr>
      <w:divsChild>
        <w:div w:id="481773910">
          <w:marLeft w:val="0"/>
          <w:marRight w:val="0"/>
          <w:marTop w:val="0"/>
          <w:marBottom w:val="0"/>
          <w:divBdr>
            <w:top w:val="none" w:sz="0" w:space="0" w:color="auto"/>
            <w:left w:val="none" w:sz="0" w:space="0" w:color="auto"/>
            <w:bottom w:val="none" w:sz="0" w:space="0" w:color="auto"/>
            <w:right w:val="none" w:sz="0" w:space="0" w:color="auto"/>
          </w:divBdr>
        </w:div>
        <w:div w:id="2068602444">
          <w:marLeft w:val="0"/>
          <w:marRight w:val="0"/>
          <w:marTop w:val="150"/>
          <w:marBottom w:val="0"/>
          <w:divBdr>
            <w:top w:val="none" w:sz="0" w:space="0" w:color="auto"/>
            <w:left w:val="none" w:sz="0" w:space="0" w:color="auto"/>
            <w:bottom w:val="none" w:sz="0" w:space="0" w:color="auto"/>
            <w:right w:val="none" w:sz="0" w:space="0" w:color="auto"/>
          </w:divBdr>
          <w:divsChild>
            <w:div w:id="104664752">
              <w:marLeft w:val="1155"/>
              <w:marRight w:val="0"/>
              <w:marTop w:val="0"/>
              <w:marBottom w:val="0"/>
              <w:divBdr>
                <w:top w:val="none" w:sz="0" w:space="0" w:color="auto"/>
                <w:left w:val="none" w:sz="0" w:space="0" w:color="auto"/>
                <w:bottom w:val="none" w:sz="0" w:space="0" w:color="auto"/>
                <w:right w:val="none" w:sz="0" w:space="0" w:color="auto"/>
              </w:divBdr>
            </w:div>
            <w:div w:id="7098902">
              <w:marLeft w:val="1155"/>
              <w:marRight w:val="0"/>
              <w:marTop w:val="0"/>
              <w:marBottom w:val="0"/>
              <w:divBdr>
                <w:top w:val="none" w:sz="0" w:space="0" w:color="auto"/>
                <w:left w:val="none" w:sz="0" w:space="0" w:color="auto"/>
                <w:bottom w:val="none" w:sz="0" w:space="0" w:color="auto"/>
                <w:right w:val="none" w:sz="0" w:space="0" w:color="auto"/>
              </w:divBdr>
            </w:div>
            <w:div w:id="795761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3988742">
      <w:bodyDiv w:val="1"/>
      <w:marLeft w:val="0"/>
      <w:marRight w:val="0"/>
      <w:marTop w:val="0"/>
      <w:marBottom w:val="0"/>
      <w:divBdr>
        <w:top w:val="none" w:sz="0" w:space="0" w:color="auto"/>
        <w:left w:val="none" w:sz="0" w:space="0" w:color="auto"/>
        <w:bottom w:val="none" w:sz="0" w:space="0" w:color="auto"/>
        <w:right w:val="none" w:sz="0" w:space="0" w:color="auto"/>
      </w:divBdr>
      <w:divsChild>
        <w:div w:id="965542790">
          <w:marLeft w:val="0"/>
          <w:marRight w:val="0"/>
          <w:marTop w:val="0"/>
          <w:marBottom w:val="0"/>
          <w:divBdr>
            <w:top w:val="none" w:sz="0" w:space="0" w:color="auto"/>
            <w:left w:val="none" w:sz="0" w:space="0" w:color="auto"/>
            <w:bottom w:val="none" w:sz="0" w:space="0" w:color="auto"/>
            <w:right w:val="none" w:sz="0" w:space="0" w:color="auto"/>
          </w:divBdr>
        </w:div>
        <w:div w:id="1134298667">
          <w:marLeft w:val="0"/>
          <w:marRight w:val="0"/>
          <w:marTop w:val="150"/>
          <w:marBottom w:val="0"/>
          <w:divBdr>
            <w:top w:val="none" w:sz="0" w:space="0" w:color="auto"/>
            <w:left w:val="none" w:sz="0" w:space="0" w:color="auto"/>
            <w:bottom w:val="none" w:sz="0" w:space="0" w:color="auto"/>
            <w:right w:val="none" w:sz="0" w:space="0" w:color="auto"/>
          </w:divBdr>
          <w:divsChild>
            <w:div w:id="1565683337">
              <w:marLeft w:val="1155"/>
              <w:marRight w:val="0"/>
              <w:marTop w:val="0"/>
              <w:marBottom w:val="0"/>
              <w:divBdr>
                <w:top w:val="none" w:sz="0" w:space="0" w:color="auto"/>
                <w:left w:val="none" w:sz="0" w:space="0" w:color="auto"/>
                <w:bottom w:val="none" w:sz="0" w:space="0" w:color="auto"/>
                <w:right w:val="none" w:sz="0" w:space="0" w:color="auto"/>
              </w:divBdr>
            </w:div>
            <w:div w:id="376780305">
              <w:marLeft w:val="1155"/>
              <w:marRight w:val="0"/>
              <w:marTop w:val="0"/>
              <w:marBottom w:val="0"/>
              <w:divBdr>
                <w:top w:val="none" w:sz="0" w:space="0" w:color="auto"/>
                <w:left w:val="none" w:sz="0" w:space="0" w:color="auto"/>
                <w:bottom w:val="none" w:sz="0" w:space="0" w:color="auto"/>
                <w:right w:val="none" w:sz="0" w:space="0" w:color="auto"/>
              </w:divBdr>
            </w:div>
            <w:div w:id="134941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792284">
      <w:bodyDiv w:val="1"/>
      <w:marLeft w:val="0"/>
      <w:marRight w:val="0"/>
      <w:marTop w:val="0"/>
      <w:marBottom w:val="0"/>
      <w:divBdr>
        <w:top w:val="none" w:sz="0" w:space="0" w:color="auto"/>
        <w:left w:val="none" w:sz="0" w:space="0" w:color="auto"/>
        <w:bottom w:val="none" w:sz="0" w:space="0" w:color="auto"/>
        <w:right w:val="none" w:sz="0" w:space="0" w:color="auto"/>
      </w:divBdr>
      <w:divsChild>
        <w:div w:id="116338177">
          <w:marLeft w:val="0"/>
          <w:marRight w:val="0"/>
          <w:marTop w:val="0"/>
          <w:marBottom w:val="0"/>
          <w:divBdr>
            <w:top w:val="none" w:sz="0" w:space="0" w:color="auto"/>
            <w:left w:val="none" w:sz="0" w:space="0" w:color="auto"/>
            <w:bottom w:val="none" w:sz="0" w:space="0" w:color="auto"/>
            <w:right w:val="none" w:sz="0" w:space="0" w:color="auto"/>
          </w:divBdr>
        </w:div>
        <w:div w:id="1113015959">
          <w:marLeft w:val="0"/>
          <w:marRight w:val="0"/>
          <w:marTop w:val="150"/>
          <w:marBottom w:val="0"/>
          <w:divBdr>
            <w:top w:val="none" w:sz="0" w:space="0" w:color="auto"/>
            <w:left w:val="none" w:sz="0" w:space="0" w:color="auto"/>
            <w:bottom w:val="none" w:sz="0" w:space="0" w:color="auto"/>
            <w:right w:val="none" w:sz="0" w:space="0" w:color="auto"/>
          </w:divBdr>
          <w:divsChild>
            <w:div w:id="2105295741">
              <w:marLeft w:val="1155"/>
              <w:marRight w:val="0"/>
              <w:marTop w:val="0"/>
              <w:marBottom w:val="0"/>
              <w:divBdr>
                <w:top w:val="none" w:sz="0" w:space="0" w:color="auto"/>
                <w:left w:val="none" w:sz="0" w:space="0" w:color="auto"/>
                <w:bottom w:val="none" w:sz="0" w:space="0" w:color="auto"/>
                <w:right w:val="none" w:sz="0" w:space="0" w:color="auto"/>
              </w:divBdr>
            </w:div>
            <w:div w:id="493641749">
              <w:marLeft w:val="1155"/>
              <w:marRight w:val="0"/>
              <w:marTop w:val="0"/>
              <w:marBottom w:val="0"/>
              <w:divBdr>
                <w:top w:val="none" w:sz="0" w:space="0" w:color="auto"/>
                <w:left w:val="none" w:sz="0" w:space="0" w:color="auto"/>
                <w:bottom w:val="none" w:sz="0" w:space="0" w:color="auto"/>
                <w:right w:val="none" w:sz="0" w:space="0" w:color="auto"/>
              </w:divBdr>
            </w:div>
            <w:div w:id="531459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379">
      <w:bodyDiv w:val="1"/>
      <w:marLeft w:val="0"/>
      <w:marRight w:val="0"/>
      <w:marTop w:val="0"/>
      <w:marBottom w:val="0"/>
      <w:divBdr>
        <w:top w:val="none" w:sz="0" w:space="0" w:color="auto"/>
        <w:left w:val="none" w:sz="0" w:space="0" w:color="auto"/>
        <w:bottom w:val="none" w:sz="0" w:space="0" w:color="auto"/>
        <w:right w:val="none" w:sz="0" w:space="0" w:color="auto"/>
      </w:divBdr>
      <w:divsChild>
        <w:div w:id="1125736253">
          <w:marLeft w:val="0"/>
          <w:marRight w:val="0"/>
          <w:marTop w:val="0"/>
          <w:marBottom w:val="0"/>
          <w:divBdr>
            <w:top w:val="none" w:sz="0" w:space="0" w:color="auto"/>
            <w:left w:val="none" w:sz="0" w:space="0" w:color="auto"/>
            <w:bottom w:val="none" w:sz="0" w:space="0" w:color="auto"/>
            <w:right w:val="none" w:sz="0" w:space="0" w:color="auto"/>
          </w:divBdr>
        </w:div>
        <w:div w:id="654920944">
          <w:marLeft w:val="0"/>
          <w:marRight w:val="0"/>
          <w:marTop w:val="150"/>
          <w:marBottom w:val="0"/>
          <w:divBdr>
            <w:top w:val="none" w:sz="0" w:space="0" w:color="auto"/>
            <w:left w:val="none" w:sz="0" w:space="0" w:color="auto"/>
            <w:bottom w:val="none" w:sz="0" w:space="0" w:color="auto"/>
            <w:right w:val="none" w:sz="0" w:space="0" w:color="auto"/>
          </w:divBdr>
          <w:divsChild>
            <w:div w:id="850921868">
              <w:marLeft w:val="1155"/>
              <w:marRight w:val="0"/>
              <w:marTop w:val="0"/>
              <w:marBottom w:val="0"/>
              <w:divBdr>
                <w:top w:val="none" w:sz="0" w:space="0" w:color="auto"/>
                <w:left w:val="none" w:sz="0" w:space="0" w:color="auto"/>
                <w:bottom w:val="none" w:sz="0" w:space="0" w:color="auto"/>
                <w:right w:val="none" w:sz="0" w:space="0" w:color="auto"/>
              </w:divBdr>
            </w:div>
            <w:div w:id="1414669219">
              <w:marLeft w:val="1155"/>
              <w:marRight w:val="0"/>
              <w:marTop w:val="0"/>
              <w:marBottom w:val="0"/>
              <w:divBdr>
                <w:top w:val="none" w:sz="0" w:space="0" w:color="auto"/>
                <w:left w:val="none" w:sz="0" w:space="0" w:color="auto"/>
                <w:bottom w:val="none" w:sz="0" w:space="0" w:color="auto"/>
                <w:right w:val="none" w:sz="0" w:space="0" w:color="auto"/>
              </w:divBdr>
            </w:div>
            <w:div w:id="1123577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27806">
      <w:bodyDiv w:val="1"/>
      <w:marLeft w:val="0"/>
      <w:marRight w:val="0"/>
      <w:marTop w:val="0"/>
      <w:marBottom w:val="0"/>
      <w:divBdr>
        <w:top w:val="none" w:sz="0" w:space="0" w:color="auto"/>
        <w:left w:val="none" w:sz="0" w:space="0" w:color="auto"/>
        <w:bottom w:val="none" w:sz="0" w:space="0" w:color="auto"/>
        <w:right w:val="none" w:sz="0" w:space="0" w:color="auto"/>
      </w:divBdr>
      <w:divsChild>
        <w:div w:id="1589273011">
          <w:marLeft w:val="0"/>
          <w:marRight w:val="0"/>
          <w:marTop w:val="0"/>
          <w:marBottom w:val="0"/>
          <w:divBdr>
            <w:top w:val="none" w:sz="0" w:space="0" w:color="auto"/>
            <w:left w:val="none" w:sz="0" w:space="0" w:color="auto"/>
            <w:bottom w:val="none" w:sz="0" w:space="0" w:color="auto"/>
            <w:right w:val="none" w:sz="0" w:space="0" w:color="auto"/>
          </w:divBdr>
        </w:div>
        <w:div w:id="1686636989">
          <w:marLeft w:val="0"/>
          <w:marRight w:val="0"/>
          <w:marTop w:val="150"/>
          <w:marBottom w:val="0"/>
          <w:divBdr>
            <w:top w:val="none" w:sz="0" w:space="0" w:color="auto"/>
            <w:left w:val="none" w:sz="0" w:space="0" w:color="auto"/>
            <w:bottom w:val="none" w:sz="0" w:space="0" w:color="auto"/>
            <w:right w:val="none" w:sz="0" w:space="0" w:color="auto"/>
          </w:divBdr>
          <w:divsChild>
            <w:div w:id="1250429470">
              <w:marLeft w:val="1155"/>
              <w:marRight w:val="0"/>
              <w:marTop w:val="0"/>
              <w:marBottom w:val="0"/>
              <w:divBdr>
                <w:top w:val="none" w:sz="0" w:space="0" w:color="auto"/>
                <w:left w:val="none" w:sz="0" w:space="0" w:color="auto"/>
                <w:bottom w:val="none" w:sz="0" w:space="0" w:color="auto"/>
                <w:right w:val="none" w:sz="0" w:space="0" w:color="auto"/>
              </w:divBdr>
            </w:div>
            <w:div w:id="449011473">
              <w:marLeft w:val="1155"/>
              <w:marRight w:val="0"/>
              <w:marTop w:val="0"/>
              <w:marBottom w:val="0"/>
              <w:divBdr>
                <w:top w:val="none" w:sz="0" w:space="0" w:color="auto"/>
                <w:left w:val="none" w:sz="0" w:space="0" w:color="auto"/>
                <w:bottom w:val="none" w:sz="0" w:space="0" w:color="auto"/>
                <w:right w:val="none" w:sz="0" w:space="0" w:color="auto"/>
              </w:divBdr>
            </w:div>
            <w:div w:id="81225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028673">
      <w:bodyDiv w:val="1"/>
      <w:marLeft w:val="0"/>
      <w:marRight w:val="0"/>
      <w:marTop w:val="0"/>
      <w:marBottom w:val="0"/>
      <w:divBdr>
        <w:top w:val="none" w:sz="0" w:space="0" w:color="auto"/>
        <w:left w:val="none" w:sz="0" w:space="0" w:color="auto"/>
        <w:bottom w:val="none" w:sz="0" w:space="0" w:color="auto"/>
        <w:right w:val="none" w:sz="0" w:space="0" w:color="auto"/>
      </w:divBdr>
      <w:divsChild>
        <w:div w:id="1850944462">
          <w:marLeft w:val="0"/>
          <w:marRight w:val="0"/>
          <w:marTop w:val="0"/>
          <w:marBottom w:val="0"/>
          <w:divBdr>
            <w:top w:val="none" w:sz="0" w:space="0" w:color="auto"/>
            <w:left w:val="none" w:sz="0" w:space="0" w:color="auto"/>
            <w:bottom w:val="none" w:sz="0" w:space="0" w:color="auto"/>
            <w:right w:val="none" w:sz="0" w:space="0" w:color="auto"/>
          </w:divBdr>
        </w:div>
        <w:div w:id="2042586617">
          <w:marLeft w:val="0"/>
          <w:marRight w:val="0"/>
          <w:marTop w:val="150"/>
          <w:marBottom w:val="0"/>
          <w:divBdr>
            <w:top w:val="none" w:sz="0" w:space="0" w:color="auto"/>
            <w:left w:val="none" w:sz="0" w:space="0" w:color="auto"/>
            <w:bottom w:val="none" w:sz="0" w:space="0" w:color="auto"/>
            <w:right w:val="none" w:sz="0" w:space="0" w:color="auto"/>
          </w:divBdr>
          <w:divsChild>
            <w:div w:id="130172216">
              <w:marLeft w:val="1155"/>
              <w:marRight w:val="0"/>
              <w:marTop w:val="0"/>
              <w:marBottom w:val="0"/>
              <w:divBdr>
                <w:top w:val="none" w:sz="0" w:space="0" w:color="auto"/>
                <w:left w:val="none" w:sz="0" w:space="0" w:color="auto"/>
                <w:bottom w:val="none" w:sz="0" w:space="0" w:color="auto"/>
                <w:right w:val="none" w:sz="0" w:space="0" w:color="auto"/>
              </w:divBdr>
            </w:div>
            <w:div w:id="608439852">
              <w:marLeft w:val="1155"/>
              <w:marRight w:val="0"/>
              <w:marTop w:val="0"/>
              <w:marBottom w:val="0"/>
              <w:divBdr>
                <w:top w:val="none" w:sz="0" w:space="0" w:color="auto"/>
                <w:left w:val="none" w:sz="0" w:space="0" w:color="auto"/>
                <w:bottom w:val="none" w:sz="0" w:space="0" w:color="auto"/>
                <w:right w:val="none" w:sz="0" w:space="0" w:color="auto"/>
              </w:divBdr>
            </w:div>
            <w:div w:id="749931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414035">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680810">
      <w:bodyDiv w:val="1"/>
      <w:marLeft w:val="0"/>
      <w:marRight w:val="0"/>
      <w:marTop w:val="0"/>
      <w:marBottom w:val="0"/>
      <w:divBdr>
        <w:top w:val="none" w:sz="0" w:space="0" w:color="auto"/>
        <w:left w:val="none" w:sz="0" w:space="0" w:color="auto"/>
        <w:bottom w:val="none" w:sz="0" w:space="0" w:color="auto"/>
        <w:right w:val="none" w:sz="0" w:space="0" w:color="auto"/>
      </w:divBdr>
      <w:divsChild>
        <w:div w:id="567883156">
          <w:marLeft w:val="0"/>
          <w:marRight w:val="0"/>
          <w:marTop w:val="0"/>
          <w:marBottom w:val="0"/>
          <w:divBdr>
            <w:top w:val="none" w:sz="0" w:space="0" w:color="auto"/>
            <w:left w:val="none" w:sz="0" w:space="0" w:color="auto"/>
            <w:bottom w:val="none" w:sz="0" w:space="0" w:color="auto"/>
            <w:right w:val="none" w:sz="0" w:space="0" w:color="auto"/>
          </w:divBdr>
        </w:div>
        <w:div w:id="397824600">
          <w:marLeft w:val="0"/>
          <w:marRight w:val="0"/>
          <w:marTop w:val="150"/>
          <w:marBottom w:val="0"/>
          <w:divBdr>
            <w:top w:val="none" w:sz="0" w:space="0" w:color="auto"/>
            <w:left w:val="none" w:sz="0" w:space="0" w:color="auto"/>
            <w:bottom w:val="none" w:sz="0" w:space="0" w:color="auto"/>
            <w:right w:val="none" w:sz="0" w:space="0" w:color="auto"/>
          </w:divBdr>
          <w:divsChild>
            <w:div w:id="1645617131">
              <w:marLeft w:val="1155"/>
              <w:marRight w:val="0"/>
              <w:marTop w:val="0"/>
              <w:marBottom w:val="0"/>
              <w:divBdr>
                <w:top w:val="none" w:sz="0" w:space="0" w:color="auto"/>
                <w:left w:val="none" w:sz="0" w:space="0" w:color="auto"/>
                <w:bottom w:val="none" w:sz="0" w:space="0" w:color="auto"/>
                <w:right w:val="none" w:sz="0" w:space="0" w:color="auto"/>
              </w:divBdr>
            </w:div>
            <w:div w:id="36397565">
              <w:marLeft w:val="1155"/>
              <w:marRight w:val="0"/>
              <w:marTop w:val="0"/>
              <w:marBottom w:val="0"/>
              <w:divBdr>
                <w:top w:val="none" w:sz="0" w:space="0" w:color="auto"/>
                <w:left w:val="none" w:sz="0" w:space="0" w:color="auto"/>
                <w:bottom w:val="none" w:sz="0" w:space="0" w:color="auto"/>
                <w:right w:val="none" w:sz="0" w:space="0" w:color="auto"/>
              </w:divBdr>
            </w:div>
            <w:div w:id="10678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16368">
      <w:bodyDiv w:val="1"/>
      <w:marLeft w:val="0"/>
      <w:marRight w:val="0"/>
      <w:marTop w:val="0"/>
      <w:marBottom w:val="0"/>
      <w:divBdr>
        <w:top w:val="none" w:sz="0" w:space="0" w:color="auto"/>
        <w:left w:val="none" w:sz="0" w:space="0" w:color="auto"/>
        <w:bottom w:val="none" w:sz="0" w:space="0" w:color="auto"/>
        <w:right w:val="none" w:sz="0" w:space="0" w:color="auto"/>
      </w:divBdr>
      <w:divsChild>
        <w:div w:id="1462769489">
          <w:marLeft w:val="0"/>
          <w:marRight w:val="0"/>
          <w:marTop w:val="0"/>
          <w:marBottom w:val="0"/>
          <w:divBdr>
            <w:top w:val="none" w:sz="0" w:space="0" w:color="auto"/>
            <w:left w:val="none" w:sz="0" w:space="0" w:color="auto"/>
            <w:bottom w:val="none" w:sz="0" w:space="0" w:color="auto"/>
            <w:right w:val="none" w:sz="0" w:space="0" w:color="auto"/>
          </w:divBdr>
        </w:div>
        <w:div w:id="111637219">
          <w:marLeft w:val="0"/>
          <w:marRight w:val="0"/>
          <w:marTop w:val="150"/>
          <w:marBottom w:val="0"/>
          <w:divBdr>
            <w:top w:val="none" w:sz="0" w:space="0" w:color="auto"/>
            <w:left w:val="none" w:sz="0" w:space="0" w:color="auto"/>
            <w:bottom w:val="none" w:sz="0" w:space="0" w:color="auto"/>
            <w:right w:val="none" w:sz="0" w:space="0" w:color="auto"/>
          </w:divBdr>
          <w:divsChild>
            <w:div w:id="406542226">
              <w:marLeft w:val="1155"/>
              <w:marRight w:val="0"/>
              <w:marTop w:val="0"/>
              <w:marBottom w:val="0"/>
              <w:divBdr>
                <w:top w:val="none" w:sz="0" w:space="0" w:color="auto"/>
                <w:left w:val="none" w:sz="0" w:space="0" w:color="auto"/>
                <w:bottom w:val="none" w:sz="0" w:space="0" w:color="auto"/>
                <w:right w:val="none" w:sz="0" w:space="0" w:color="auto"/>
              </w:divBdr>
            </w:div>
            <w:div w:id="584845959">
              <w:marLeft w:val="1155"/>
              <w:marRight w:val="0"/>
              <w:marTop w:val="0"/>
              <w:marBottom w:val="0"/>
              <w:divBdr>
                <w:top w:val="none" w:sz="0" w:space="0" w:color="auto"/>
                <w:left w:val="none" w:sz="0" w:space="0" w:color="auto"/>
                <w:bottom w:val="none" w:sz="0" w:space="0" w:color="auto"/>
                <w:right w:val="none" w:sz="0" w:space="0" w:color="auto"/>
              </w:divBdr>
            </w:div>
            <w:div w:id="144160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148775">
      <w:bodyDiv w:val="1"/>
      <w:marLeft w:val="0"/>
      <w:marRight w:val="0"/>
      <w:marTop w:val="0"/>
      <w:marBottom w:val="0"/>
      <w:divBdr>
        <w:top w:val="none" w:sz="0" w:space="0" w:color="auto"/>
        <w:left w:val="none" w:sz="0" w:space="0" w:color="auto"/>
        <w:bottom w:val="none" w:sz="0" w:space="0" w:color="auto"/>
        <w:right w:val="none" w:sz="0" w:space="0" w:color="auto"/>
      </w:divBdr>
      <w:divsChild>
        <w:div w:id="1094937074">
          <w:marLeft w:val="0"/>
          <w:marRight w:val="0"/>
          <w:marTop w:val="0"/>
          <w:marBottom w:val="0"/>
          <w:divBdr>
            <w:top w:val="none" w:sz="0" w:space="0" w:color="auto"/>
            <w:left w:val="none" w:sz="0" w:space="0" w:color="auto"/>
            <w:bottom w:val="none" w:sz="0" w:space="0" w:color="auto"/>
            <w:right w:val="none" w:sz="0" w:space="0" w:color="auto"/>
          </w:divBdr>
        </w:div>
        <w:div w:id="2129157775">
          <w:marLeft w:val="0"/>
          <w:marRight w:val="0"/>
          <w:marTop w:val="150"/>
          <w:marBottom w:val="0"/>
          <w:divBdr>
            <w:top w:val="none" w:sz="0" w:space="0" w:color="auto"/>
            <w:left w:val="none" w:sz="0" w:space="0" w:color="auto"/>
            <w:bottom w:val="none" w:sz="0" w:space="0" w:color="auto"/>
            <w:right w:val="none" w:sz="0" w:space="0" w:color="auto"/>
          </w:divBdr>
          <w:divsChild>
            <w:div w:id="1413088306">
              <w:marLeft w:val="1155"/>
              <w:marRight w:val="0"/>
              <w:marTop w:val="0"/>
              <w:marBottom w:val="0"/>
              <w:divBdr>
                <w:top w:val="none" w:sz="0" w:space="0" w:color="auto"/>
                <w:left w:val="none" w:sz="0" w:space="0" w:color="auto"/>
                <w:bottom w:val="none" w:sz="0" w:space="0" w:color="auto"/>
                <w:right w:val="none" w:sz="0" w:space="0" w:color="auto"/>
              </w:divBdr>
            </w:div>
            <w:div w:id="1764716829">
              <w:marLeft w:val="1155"/>
              <w:marRight w:val="0"/>
              <w:marTop w:val="0"/>
              <w:marBottom w:val="0"/>
              <w:divBdr>
                <w:top w:val="none" w:sz="0" w:space="0" w:color="auto"/>
                <w:left w:val="none" w:sz="0" w:space="0" w:color="auto"/>
                <w:bottom w:val="none" w:sz="0" w:space="0" w:color="auto"/>
                <w:right w:val="none" w:sz="0" w:space="0" w:color="auto"/>
              </w:divBdr>
            </w:div>
            <w:div w:id="80301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187328">
      <w:bodyDiv w:val="1"/>
      <w:marLeft w:val="0"/>
      <w:marRight w:val="0"/>
      <w:marTop w:val="0"/>
      <w:marBottom w:val="0"/>
      <w:divBdr>
        <w:top w:val="none" w:sz="0" w:space="0" w:color="auto"/>
        <w:left w:val="none" w:sz="0" w:space="0" w:color="auto"/>
        <w:bottom w:val="none" w:sz="0" w:space="0" w:color="auto"/>
        <w:right w:val="none" w:sz="0" w:space="0" w:color="auto"/>
      </w:divBdr>
      <w:divsChild>
        <w:div w:id="1818649987">
          <w:marLeft w:val="0"/>
          <w:marRight w:val="0"/>
          <w:marTop w:val="0"/>
          <w:marBottom w:val="0"/>
          <w:divBdr>
            <w:top w:val="none" w:sz="0" w:space="0" w:color="auto"/>
            <w:left w:val="none" w:sz="0" w:space="0" w:color="auto"/>
            <w:bottom w:val="none" w:sz="0" w:space="0" w:color="auto"/>
            <w:right w:val="none" w:sz="0" w:space="0" w:color="auto"/>
          </w:divBdr>
        </w:div>
        <w:div w:id="306278666">
          <w:marLeft w:val="0"/>
          <w:marRight w:val="0"/>
          <w:marTop w:val="150"/>
          <w:marBottom w:val="0"/>
          <w:divBdr>
            <w:top w:val="none" w:sz="0" w:space="0" w:color="auto"/>
            <w:left w:val="none" w:sz="0" w:space="0" w:color="auto"/>
            <w:bottom w:val="none" w:sz="0" w:space="0" w:color="auto"/>
            <w:right w:val="none" w:sz="0" w:space="0" w:color="auto"/>
          </w:divBdr>
          <w:divsChild>
            <w:div w:id="1649285188">
              <w:marLeft w:val="1155"/>
              <w:marRight w:val="0"/>
              <w:marTop w:val="0"/>
              <w:marBottom w:val="0"/>
              <w:divBdr>
                <w:top w:val="none" w:sz="0" w:space="0" w:color="auto"/>
                <w:left w:val="none" w:sz="0" w:space="0" w:color="auto"/>
                <w:bottom w:val="none" w:sz="0" w:space="0" w:color="auto"/>
                <w:right w:val="none" w:sz="0" w:space="0" w:color="auto"/>
              </w:divBdr>
            </w:div>
            <w:div w:id="1755472694">
              <w:marLeft w:val="1155"/>
              <w:marRight w:val="0"/>
              <w:marTop w:val="0"/>
              <w:marBottom w:val="0"/>
              <w:divBdr>
                <w:top w:val="none" w:sz="0" w:space="0" w:color="auto"/>
                <w:left w:val="none" w:sz="0" w:space="0" w:color="auto"/>
                <w:bottom w:val="none" w:sz="0" w:space="0" w:color="auto"/>
                <w:right w:val="none" w:sz="0" w:space="0" w:color="auto"/>
              </w:divBdr>
            </w:div>
            <w:div w:id="695814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260464">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574851">
      <w:bodyDiv w:val="1"/>
      <w:marLeft w:val="0"/>
      <w:marRight w:val="0"/>
      <w:marTop w:val="0"/>
      <w:marBottom w:val="0"/>
      <w:divBdr>
        <w:top w:val="none" w:sz="0" w:space="0" w:color="auto"/>
        <w:left w:val="none" w:sz="0" w:space="0" w:color="auto"/>
        <w:bottom w:val="none" w:sz="0" w:space="0" w:color="auto"/>
        <w:right w:val="none" w:sz="0" w:space="0" w:color="auto"/>
      </w:divBdr>
    </w:div>
    <w:div w:id="709574924">
      <w:bodyDiv w:val="1"/>
      <w:marLeft w:val="0"/>
      <w:marRight w:val="0"/>
      <w:marTop w:val="0"/>
      <w:marBottom w:val="0"/>
      <w:divBdr>
        <w:top w:val="none" w:sz="0" w:space="0" w:color="auto"/>
        <w:left w:val="none" w:sz="0" w:space="0" w:color="auto"/>
        <w:bottom w:val="none" w:sz="0" w:space="0" w:color="auto"/>
        <w:right w:val="none" w:sz="0" w:space="0" w:color="auto"/>
      </w:divBdr>
      <w:divsChild>
        <w:div w:id="1791047968">
          <w:marLeft w:val="0"/>
          <w:marRight w:val="0"/>
          <w:marTop w:val="0"/>
          <w:marBottom w:val="0"/>
          <w:divBdr>
            <w:top w:val="none" w:sz="0" w:space="0" w:color="auto"/>
            <w:left w:val="none" w:sz="0" w:space="0" w:color="auto"/>
            <w:bottom w:val="none" w:sz="0" w:space="0" w:color="auto"/>
            <w:right w:val="none" w:sz="0" w:space="0" w:color="auto"/>
          </w:divBdr>
        </w:div>
        <w:div w:id="509149745">
          <w:marLeft w:val="0"/>
          <w:marRight w:val="0"/>
          <w:marTop w:val="150"/>
          <w:marBottom w:val="0"/>
          <w:divBdr>
            <w:top w:val="none" w:sz="0" w:space="0" w:color="auto"/>
            <w:left w:val="none" w:sz="0" w:space="0" w:color="auto"/>
            <w:bottom w:val="none" w:sz="0" w:space="0" w:color="auto"/>
            <w:right w:val="none" w:sz="0" w:space="0" w:color="auto"/>
          </w:divBdr>
          <w:divsChild>
            <w:div w:id="1062171199">
              <w:marLeft w:val="1155"/>
              <w:marRight w:val="0"/>
              <w:marTop w:val="0"/>
              <w:marBottom w:val="0"/>
              <w:divBdr>
                <w:top w:val="none" w:sz="0" w:space="0" w:color="auto"/>
                <w:left w:val="none" w:sz="0" w:space="0" w:color="auto"/>
                <w:bottom w:val="none" w:sz="0" w:space="0" w:color="auto"/>
                <w:right w:val="none" w:sz="0" w:space="0" w:color="auto"/>
              </w:divBdr>
            </w:div>
            <w:div w:id="1982615259">
              <w:marLeft w:val="1155"/>
              <w:marRight w:val="0"/>
              <w:marTop w:val="0"/>
              <w:marBottom w:val="0"/>
              <w:divBdr>
                <w:top w:val="none" w:sz="0" w:space="0" w:color="auto"/>
                <w:left w:val="none" w:sz="0" w:space="0" w:color="auto"/>
                <w:bottom w:val="none" w:sz="0" w:space="0" w:color="auto"/>
                <w:right w:val="none" w:sz="0" w:space="0" w:color="auto"/>
              </w:divBdr>
            </w:div>
            <w:div w:id="1051460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576923">
      <w:bodyDiv w:val="1"/>
      <w:marLeft w:val="0"/>
      <w:marRight w:val="0"/>
      <w:marTop w:val="0"/>
      <w:marBottom w:val="0"/>
      <w:divBdr>
        <w:top w:val="none" w:sz="0" w:space="0" w:color="auto"/>
        <w:left w:val="none" w:sz="0" w:space="0" w:color="auto"/>
        <w:bottom w:val="none" w:sz="0" w:space="0" w:color="auto"/>
        <w:right w:val="none" w:sz="0" w:space="0" w:color="auto"/>
      </w:divBdr>
    </w:div>
    <w:div w:id="709652289">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58579">
      <w:bodyDiv w:val="1"/>
      <w:marLeft w:val="0"/>
      <w:marRight w:val="0"/>
      <w:marTop w:val="0"/>
      <w:marBottom w:val="0"/>
      <w:divBdr>
        <w:top w:val="none" w:sz="0" w:space="0" w:color="auto"/>
        <w:left w:val="none" w:sz="0" w:space="0" w:color="auto"/>
        <w:bottom w:val="none" w:sz="0" w:space="0" w:color="auto"/>
        <w:right w:val="none" w:sz="0" w:space="0" w:color="auto"/>
      </w:divBdr>
    </w:div>
    <w:div w:id="709959414">
      <w:bodyDiv w:val="1"/>
      <w:marLeft w:val="0"/>
      <w:marRight w:val="0"/>
      <w:marTop w:val="0"/>
      <w:marBottom w:val="0"/>
      <w:divBdr>
        <w:top w:val="none" w:sz="0" w:space="0" w:color="auto"/>
        <w:left w:val="none" w:sz="0" w:space="0" w:color="auto"/>
        <w:bottom w:val="none" w:sz="0" w:space="0" w:color="auto"/>
        <w:right w:val="none" w:sz="0" w:space="0" w:color="auto"/>
      </w:divBdr>
      <w:divsChild>
        <w:div w:id="574820987">
          <w:marLeft w:val="0"/>
          <w:marRight w:val="0"/>
          <w:marTop w:val="0"/>
          <w:marBottom w:val="0"/>
          <w:divBdr>
            <w:top w:val="none" w:sz="0" w:space="0" w:color="auto"/>
            <w:left w:val="none" w:sz="0" w:space="0" w:color="auto"/>
            <w:bottom w:val="none" w:sz="0" w:space="0" w:color="auto"/>
            <w:right w:val="none" w:sz="0" w:space="0" w:color="auto"/>
          </w:divBdr>
        </w:div>
        <w:div w:id="1012755318">
          <w:marLeft w:val="0"/>
          <w:marRight w:val="0"/>
          <w:marTop w:val="150"/>
          <w:marBottom w:val="0"/>
          <w:divBdr>
            <w:top w:val="none" w:sz="0" w:space="0" w:color="auto"/>
            <w:left w:val="none" w:sz="0" w:space="0" w:color="auto"/>
            <w:bottom w:val="none" w:sz="0" w:space="0" w:color="auto"/>
            <w:right w:val="none" w:sz="0" w:space="0" w:color="auto"/>
          </w:divBdr>
          <w:divsChild>
            <w:div w:id="1390155746">
              <w:marLeft w:val="1155"/>
              <w:marRight w:val="0"/>
              <w:marTop w:val="0"/>
              <w:marBottom w:val="0"/>
              <w:divBdr>
                <w:top w:val="none" w:sz="0" w:space="0" w:color="auto"/>
                <w:left w:val="none" w:sz="0" w:space="0" w:color="auto"/>
                <w:bottom w:val="none" w:sz="0" w:space="0" w:color="auto"/>
                <w:right w:val="none" w:sz="0" w:space="0" w:color="auto"/>
              </w:divBdr>
            </w:div>
            <w:div w:id="1430615972">
              <w:marLeft w:val="1155"/>
              <w:marRight w:val="0"/>
              <w:marTop w:val="0"/>
              <w:marBottom w:val="0"/>
              <w:divBdr>
                <w:top w:val="none" w:sz="0" w:space="0" w:color="auto"/>
                <w:left w:val="none" w:sz="0" w:space="0" w:color="auto"/>
                <w:bottom w:val="none" w:sz="0" w:space="0" w:color="auto"/>
                <w:right w:val="none" w:sz="0" w:space="0" w:color="auto"/>
              </w:divBdr>
            </w:div>
            <w:div w:id="1128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05204">
      <w:bodyDiv w:val="1"/>
      <w:marLeft w:val="0"/>
      <w:marRight w:val="0"/>
      <w:marTop w:val="0"/>
      <w:marBottom w:val="0"/>
      <w:divBdr>
        <w:top w:val="none" w:sz="0" w:space="0" w:color="auto"/>
        <w:left w:val="none" w:sz="0" w:space="0" w:color="auto"/>
        <w:bottom w:val="none" w:sz="0" w:space="0" w:color="auto"/>
        <w:right w:val="none" w:sz="0" w:space="0" w:color="auto"/>
      </w:divBdr>
      <w:divsChild>
        <w:div w:id="360714764">
          <w:marLeft w:val="0"/>
          <w:marRight w:val="0"/>
          <w:marTop w:val="0"/>
          <w:marBottom w:val="0"/>
          <w:divBdr>
            <w:top w:val="none" w:sz="0" w:space="0" w:color="auto"/>
            <w:left w:val="none" w:sz="0" w:space="0" w:color="auto"/>
            <w:bottom w:val="none" w:sz="0" w:space="0" w:color="auto"/>
            <w:right w:val="none" w:sz="0" w:space="0" w:color="auto"/>
          </w:divBdr>
        </w:div>
        <w:div w:id="1628970888">
          <w:marLeft w:val="0"/>
          <w:marRight w:val="0"/>
          <w:marTop w:val="150"/>
          <w:marBottom w:val="0"/>
          <w:divBdr>
            <w:top w:val="none" w:sz="0" w:space="0" w:color="auto"/>
            <w:left w:val="none" w:sz="0" w:space="0" w:color="auto"/>
            <w:bottom w:val="none" w:sz="0" w:space="0" w:color="auto"/>
            <w:right w:val="none" w:sz="0" w:space="0" w:color="auto"/>
          </w:divBdr>
          <w:divsChild>
            <w:div w:id="1023556505">
              <w:marLeft w:val="1155"/>
              <w:marRight w:val="0"/>
              <w:marTop w:val="0"/>
              <w:marBottom w:val="0"/>
              <w:divBdr>
                <w:top w:val="none" w:sz="0" w:space="0" w:color="auto"/>
                <w:left w:val="none" w:sz="0" w:space="0" w:color="auto"/>
                <w:bottom w:val="none" w:sz="0" w:space="0" w:color="auto"/>
                <w:right w:val="none" w:sz="0" w:space="0" w:color="auto"/>
              </w:divBdr>
            </w:div>
            <w:div w:id="1724020096">
              <w:marLeft w:val="1155"/>
              <w:marRight w:val="0"/>
              <w:marTop w:val="0"/>
              <w:marBottom w:val="0"/>
              <w:divBdr>
                <w:top w:val="none" w:sz="0" w:space="0" w:color="auto"/>
                <w:left w:val="none" w:sz="0" w:space="0" w:color="auto"/>
                <w:bottom w:val="none" w:sz="0" w:space="0" w:color="auto"/>
                <w:right w:val="none" w:sz="0" w:space="0" w:color="auto"/>
              </w:divBdr>
            </w:div>
            <w:div w:id="15269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5973">
      <w:bodyDiv w:val="1"/>
      <w:marLeft w:val="0"/>
      <w:marRight w:val="0"/>
      <w:marTop w:val="0"/>
      <w:marBottom w:val="0"/>
      <w:divBdr>
        <w:top w:val="none" w:sz="0" w:space="0" w:color="auto"/>
        <w:left w:val="none" w:sz="0" w:space="0" w:color="auto"/>
        <w:bottom w:val="none" w:sz="0" w:space="0" w:color="auto"/>
        <w:right w:val="none" w:sz="0" w:space="0" w:color="auto"/>
      </w:divBdr>
    </w:div>
    <w:div w:id="710956300">
      <w:bodyDiv w:val="1"/>
      <w:marLeft w:val="0"/>
      <w:marRight w:val="0"/>
      <w:marTop w:val="0"/>
      <w:marBottom w:val="0"/>
      <w:divBdr>
        <w:top w:val="none" w:sz="0" w:space="0" w:color="auto"/>
        <w:left w:val="none" w:sz="0" w:space="0" w:color="auto"/>
        <w:bottom w:val="none" w:sz="0" w:space="0" w:color="auto"/>
        <w:right w:val="none" w:sz="0" w:space="0" w:color="auto"/>
      </w:divBdr>
      <w:divsChild>
        <w:div w:id="1301762974">
          <w:marLeft w:val="0"/>
          <w:marRight w:val="0"/>
          <w:marTop w:val="0"/>
          <w:marBottom w:val="0"/>
          <w:divBdr>
            <w:top w:val="none" w:sz="0" w:space="0" w:color="auto"/>
            <w:left w:val="none" w:sz="0" w:space="0" w:color="auto"/>
            <w:bottom w:val="none" w:sz="0" w:space="0" w:color="auto"/>
            <w:right w:val="none" w:sz="0" w:space="0" w:color="auto"/>
          </w:divBdr>
        </w:div>
        <w:div w:id="435488816">
          <w:marLeft w:val="0"/>
          <w:marRight w:val="0"/>
          <w:marTop w:val="150"/>
          <w:marBottom w:val="0"/>
          <w:divBdr>
            <w:top w:val="none" w:sz="0" w:space="0" w:color="auto"/>
            <w:left w:val="none" w:sz="0" w:space="0" w:color="auto"/>
            <w:bottom w:val="none" w:sz="0" w:space="0" w:color="auto"/>
            <w:right w:val="none" w:sz="0" w:space="0" w:color="auto"/>
          </w:divBdr>
          <w:divsChild>
            <w:div w:id="1046760856">
              <w:marLeft w:val="1155"/>
              <w:marRight w:val="0"/>
              <w:marTop w:val="0"/>
              <w:marBottom w:val="0"/>
              <w:divBdr>
                <w:top w:val="none" w:sz="0" w:space="0" w:color="auto"/>
                <w:left w:val="none" w:sz="0" w:space="0" w:color="auto"/>
                <w:bottom w:val="none" w:sz="0" w:space="0" w:color="auto"/>
                <w:right w:val="none" w:sz="0" w:space="0" w:color="auto"/>
              </w:divBdr>
            </w:div>
            <w:div w:id="1636568132">
              <w:marLeft w:val="1155"/>
              <w:marRight w:val="0"/>
              <w:marTop w:val="0"/>
              <w:marBottom w:val="0"/>
              <w:divBdr>
                <w:top w:val="none" w:sz="0" w:space="0" w:color="auto"/>
                <w:left w:val="none" w:sz="0" w:space="0" w:color="auto"/>
                <w:bottom w:val="none" w:sz="0" w:space="0" w:color="auto"/>
                <w:right w:val="none" w:sz="0" w:space="0" w:color="auto"/>
              </w:divBdr>
            </w:div>
            <w:div w:id="41466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151356">
      <w:bodyDiv w:val="1"/>
      <w:marLeft w:val="0"/>
      <w:marRight w:val="0"/>
      <w:marTop w:val="0"/>
      <w:marBottom w:val="0"/>
      <w:divBdr>
        <w:top w:val="none" w:sz="0" w:space="0" w:color="auto"/>
        <w:left w:val="none" w:sz="0" w:space="0" w:color="auto"/>
        <w:bottom w:val="none" w:sz="0" w:space="0" w:color="auto"/>
        <w:right w:val="none" w:sz="0" w:space="0" w:color="auto"/>
      </w:divBdr>
      <w:divsChild>
        <w:div w:id="464932227">
          <w:marLeft w:val="0"/>
          <w:marRight w:val="0"/>
          <w:marTop w:val="0"/>
          <w:marBottom w:val="0"/>
          <w:divBdr>
            <w:top w:val="none" w:sz="0" w:space="0" w:color="auto"/>
            <w:left w:val="none" w:sz="0" w:space="0" w:color="auto"/>
            <w:bottom w:val="none" w:sz="0" w:space="0" w:color="auto"/>
            <w:right w:val="none" w:sz="0" w:space="0" w:color="auto"/>
          </w:divBdr>
        </w:div>
        <w:div w:id="999652535">
          <w:marLeft w:val="0"/>
          <w:marRight w:val="0"/>
          <w:marTop w:val="150"/>
          <w:marBottom w:val="0"/>
          <w:divBdr>
            <w:top w:val="none" w:sz="0" w:space="0" w:color="auto"/>
            <w:left w:val="none" w:sz="0" w:space="0" w:color="auto"/>
            <w:bottom w:val="none" w:sz="0" w:space="0" w:color="auto"/>
            <w:right w:val="none" w:sz="0" w:space="0" w:color="auto"/>
          </w:divBdr>
          <w:divsChild>
            <w:div w:id="1361126864">
              <w:marLeft w:val="1155"/>
              <w:marRight w:val="0"/>
              <w:marTop w:val="0"/>
              <w:marBottom w:val="0"/>
              <w:divBdr>
                <w:top w:val="none" w:sz="0" w:space="0" w:color="auto"/>
                <w:left w:val="none" w:sz="0" w:space="0" w:color="auto"/>
                <w:bottom w:val="none" w:sz="0" w:space="0" w:color="auto"/>
                <w:right w:val="none" w:sz="0" w:space="0" w:color="auto"/>
              </w:divBdr>
            </w:div>
            <w:div w:id="1013456669">
              <w:marLeft w:val="1155"/>
              <w:marRight w:val="0"/>
              <w:marTop w:val="0"/>
              <w:marBottom w:val="0"/>
              <w:divBdr>
                <w:top w:val="none" w:sz="0" w:space="0" w:color="auto"/>
                <w:left w:val="none" w:sz="0" w:space="0" w:color="auto"/>
                <w:bottom w:val="none" w:sz="0" w:space="0" w:color="auto"/>
                <w:right w:val="none" w:sz="0" w:space="0" w:color="auto"/>
              </w:divBdr>
            </w:div>
            <w:div w:id="85092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157234">
      <w:bodyDiv w:val="1"/>
      <w:marLeft w:val="0"/>
      <w:marRight w:val="0"/>
      <w:marTop w:val="0"/>
      <w:marBottom w:val="0"/>
      <w:divBdr>
        <w:top w:val="none" w:sz="0" w:space="0" w:color="auto"/>
        <w:left w:val="none" w:sz="0" w:space="0" w:color="auto"/>
        <w:bottom w:val="none" w:sz="0" w:space="0" w:color="auto"/>
        <w:right w:val="none" w:sz="0" w:space="0" w:color="auto"/>
      </w:divBdr>
      <w:divsChild>
        <w:div w:id="1675719098">
          <w:marLeft w:val="0"/>
          <w:marRight w:val="0"/>
          <w:marTop w:val="0"/>
          <w:marBottom w:val="0"/>
          <w:divBdr>
            <w:top w:val="none" w:sz="0" w:space="0" w:color="auto"/>
            <w:left w:val="none" w:sz="0" w:space="0" w:color="auto"/>
            <w:bottom w:val="none" w:sz="0" w:space="0" w:color="auto"/>
            <w:right w:val="none" w:sz="0" w:space="0" w:color="auto"/>
          </w:divBdr>
        </w:div>
        <w:div w:id="776682681">
          <w:marLeft w:val="0"/>
          <w:marRight w:val="0"/>
          <w:marTop w:val="150"/>
          <w:marBottom w:val="0"/>
          <w:divBdr>
            <w:top w:val="none" w:sz="0" w:space="0" w:color="auto"/>
            <w:left w:val="none" w:sz="0" w:space="0" w:color="auto"/>
            <w:bottom w:val="none" w:sz="0" w:space="0" w:color="auto"/>
            <w:right w:val="none" w:sz="0" w:space="0" w:color="auto"/>
          </w:divBdr>
          <w:divsChild>
            <w:div w:id="726034215">
              <w:marLeft w:val="1155"/>
              <w:marRight w:val="0"/>
              <w:marTop w:val="0"/>
              <w:marBottom w:val="0"/>
              <w:divBdr>
                <w:top w:val="none" w:sz="0" w:space="0" w:color="auto"/>
                <w:left w:val="none" w:sz="0" w:space="0" w:color="auto"/>
                <w:bottom w:val="none" w:sz="0" w:space="0" w:color="auto"/>
                <w:right w:val="none" w:sz="0" w:space="0" w:color="auto"/>
              </w:divBdr>
            </w:div>
            <w:div w:id="1935938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79103">
      <w:bodyDiv w:val="1"/>
      <w:marLeft w:val="0"/>
      <w:marRight w:val="0"/>
      <w:marTop w:val="0"/>
      <w:marBottom w:val="0"/>
      <w:divBdr>
        <w:top w:val="none" w:sz="0" w:space="0" w:color="auto"/>
        <w:left w:val="none" w:sz="0" w:space="0" w:color="auto"/>
        <w:bottom w:val="none" w:sz="0" w:space="0" w:color="auto"/>
        <w:right w:val="none" w:sz="0" w:space="0" w:color="auto"/>
      </w:divBdr>
      <w:divsChild>
        <w:div w:id="389815777">
          <w:marLeft w:val="0"/>
          <w:marRight w:val="0"/>
          <w:marTop w:val="0"/>
          <w:marBottom w:val="0"/>
          <w:divBdr>
            <w:top w:val="none" w:sz="0" w:space="0" w:color="auto"/>
            <w:left w:val="none" w:sz="0" w:space="0" w:color="auto"/>
            <w:bottom w:val="none" w:sz="0" w:space="0" w:color="auto"/>
            <w:right w:val="none" w:sz="0" w:space="0" w:color="auto"/>
          </w:divBdr>
        </w:div>
        <w:div w:id="2026667585">
          <w:marLeft w:val="0"/>
          <w:marRight w:val="0"/>
          <w:marTop w:val="150"/>
          <w:marBottom w:val="0"/>
          <w:divBdr>
            <w:top w:val="none" w:sz="0" w:space="0" w:color="auto"/>
            <w:left w:val="none" w:sz="0" w:space="0" w:color="auto"/>
            <w:bottom w:val="none" w:sz="0" w:space="0" w:color="auto"/>
            <w:right w:val="none" w:sz="0" w:space="0" w:color="auto"/>
          </w:divBdr>
          <w:divsChild>
            <w:div w:id="1434545798">
              <w:marLeft w:val="1155"/>
              <w:marRight w:val="0"/>
              <w:marTop w:val="0"/>
              <w:marBottom w:val="0"/>
              <w:divBdr>
                <w:top w:val="none" w:sz="0" w:space="0" w:color="auto"/>
                <w:left w:val="none" w:sz="0" w:space="0" w:color="auto"/>
                <w:bottom w:val="none" w:sz="0" w:space="0" w:color="auto"/>
                <w:right w:val="none" w:sz="0" w:space="0" w:color="auto"/>
              </w:divBdr>
            </w:div>
            <w:div w:id="636184392">
              <w:marLeft w:val="1155"/>
              <w:marRight w:val="0"/>
              <w:marTop w:val="0"/>
              <w:marBottom w:val="0"/>
              <w:divBdr>
                <w:top w:val="none" w:sz="0" w:space="0" w:color="auto"/>
                <w:left w:val="none" w:sz="0" w:space="0" w:color="auto"/>
                <w:bottom w:val="none" w:sz="0" w:space="0" w:color="auto"/>
                <w:right w:val="none" w:sz="0" w:space="0" w:color="auto"/>
              </w:divBdr>
            </w:div>
            <w:div w:id="1765220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118137">
      <w:bodyDiv w:val="1"/>
      <w:marLeft w:val="0"/>
      <w:marRight w:val="0"/>
      <w:marTop w:val="0"/>
      <w:marBottom w:val="0"/>
      <w:divBdr>
        <w:top w:val="none" w:sz="0" w:space="0" w:color="auto"/>
        <w:left w:val="none" w:sz="0" w:space="0" w:color="auto"/>
        <w:bottom w:val="none" w:sz="0" w:space="0" w:color="auto"/>
        <w:right w:val="none" w:sz="0" w:space="0" w:color="auto"/>
      </w:divBdr>
      <w:divsChild>
        <w:div w:id="1639531736">
          <w:marLeft w:val="0"/>
          <w:marRight w:val="0"/>
          <w:marTop w:val="0"/>
          <w:marBottom w:val="0"/>
          <w:divBdr>
            <w:top w:val="none" w:sz="0" w:space="0" w:color="auto"/>
            <w:left w:val="none" w:sz="0" w:space="0" w:color="auto"/>
            <w:bottom w:val="none" w:sz="0" w:space="0" w:color="auto"/>
            <w:right w:val="none" w:sz="0" w:space="0" w:color="auto"/>
          </w:divBdr>
        </w:div>
        <w:div w:id="664087900">
          <w:marLeft w:val="0"/>
          <w:marRight w:val="0"/>
          <w:marTop w:val="150"/>
          <w:marBottom w:val="0"/>
          <w:divBdr>
            <w:top w:val="none" w:sz="0" w:space="0" w:color="auto"/>
            <w:left w:val="none" w:sz="0" w:space="0" w:color="auto"/>
            <w:bottom w:val="none" w:sz="0" w:space="0" w:color="auto"/>
            <w:right w:val="none" w:sz="0" w:space="0" w:color="auto"/>
          </w:divBdr>
          <w:divsChild>
            <w:div w:id="453671823">
              <w:marLeft w:val="1155"/>
              <w:marRight w:val="0"/>
              <w:marTop w:val="0"/>
              <w:marBottom w:val="0"/>
              <w:divBdr>
                <w:top w:val="none" w:sz="0" w:space="0" w:color="auto"/>
                <w:left w:val="none" w:sz="0" w:space="0" w:color="auto"/>
                <w:bottom w:val="none" w:sz="0" w:space="0" w:color="auto"/>
                <w:right w:val="none" w:sz="0" w:space="0" w:color="auto"/>
              </w:divBdr>
            </w:div>
            <w:div w:id="1143037760">
              <w:marLeft w:val="1155"/>
              <w:marRight w:val="0"/>
              <w:marTop w:val="0"/>
              <w:marBottom w:val="0"/>
              <w:divBdr>
                <w:top w:val="none" w:sz="0" w:space="0" w:color="auto"/>
                <w:left w:val="none" w:sz="0" w:space="0" w:color="auto"/>
                <w:bottom w:val="none" w:sz="0" w:space="0" w:color="auto"/>
                <w:right w:val="none" w:sz="0" w:space="0" w:color="auto"/>
              </w:divBdr>
            </w:div>
            <w:div w:id="918950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4199">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430119">
      <w:bodyDiv w:val="1"/>
      <w:marLeft w:val="0"/>
      <w:marRight w:val="0"/>
      <w:marTop w:val="0"/>
      <w:marBottom w:val="0"/>
      <w:divBdr>
        <w:top w:val="none" w:sz="0" w:space="0" w:color="auto"/>
        <w:left w:val="none" w:sz="0" w:space="0" w:color="auto"/>
        <w:bottom w:val="none" w:sz="0" w:space="0" w:color="auto"/>
        <w:right w:val="none" w:sz="0" w:space="0" w:color="auto"/>
      </w:divBdr>
      <w:divsChild>
        <w:div w:id="208492812">
          <w:marLeft w:val="0"/>
          <w:marRight w:val="0"/>
          <w:marTop w:val="0"/>
          <w:marBottom w:val="0"/>
          <w:divBdr>
            <w:top w:val="none" w:sz="0" w:space="0" w:color="auto"/>
            <w:left w:val="none" w:sz="0" w:space="0" w:color="auto"/>
            <w:bottom w:val="none" w:sz="0" w:space="0" w:color="auto"/>
            <w:right w:val="none" w:sz="0" w:space="0" w:color="auto"/>
          </w:divBdr>
        </w:div>
        <w:div w:id="2112239277">
          <w:marLeft w:val="0"/>
          <w:marRight w:val="0"/>
          <w:marTop w:val="150"/>
          <w:marBottom w:val="0"/>
          <w:divBdr>
            <w:top w:val="none" w:sz="0" w:space="0" w:color="auto"/>
            <w:left w:val="none" w:sz="0" w:space="0" w:color="auto"/>
            <w:bottom w:val="none" w:sz="0" w:space="0" w:color="auto"/>
            <w:right w:val="none" w:sz="0" w:space="0" w:color="auto"/>
          </w:divBdr>
          <w:divsChild>
            <w:div w:id="322004764">
              <w:marLeft w:val="1155"/>
              <w:marRight w:val="0"/>
              <w:marTop w:val="0"/>
              <w:marBottom w:val="0"/>
              <w:divBdr>
                <w:top w:val="none" w:sz="0" w:space="0" w:color="auto"/>
                <w:left w:val="none" w:sz="0" w:space="0" w:color="auto"/>
                <w:bottom w:val="none" w:sz="0" w:space="0" w:color="auto"/>
                <w:right w:val="none" w:sz="0" w:space="0" w:color="auto"/>
              </w:divBdr>
            </w:div>
            <w:div w:id="921917625">
              <w:marLeft w:val="1155"/>
              <w:marRight w:val="0"/>
              <w:marTop w:val="0"/>
              <w:marBottom w:val="0"/>
              <w:divBdr>
                <w:top w:val="none" w:sz="0" w:space="0" w:color="auto"/>
                <w:left w:val="none" w:sz="0" w:space="0" w:color="auto"/>
                <w:bottom w:val="none" w:sz="0" w:space="0" w:color="auto"/>
                <w:right w:val="none" w:sz="0" w:space="0" w:color="auto"/>
              </w:divBdr>
            </w:div>
            <w:div w:id="144672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07045">
      <w:bodyDiv w:val="1"/>
      <w:marLeft w:val="0"/>
      <w:marRight w:val="0"/>
      <w:marTop w:val="0"/>
      <w:marBottom w:val="0"/>
      <w:divBdr>
        <w:top w:val="none" w:sz="0" w:space="0" w:color="auto"/>
        <w:left w:val="none" w:sz="0" w:space="0" w:color="auto"/>
        <w:bottom w:val="none" w:sz="0" w:space="0" w:color="auto"/>
        <w:right w:val="none" w:sz="0" w:space="0" w:color="auto"/>
      </w:divBdr>
      <w:divsChild>
        <w:div w:id="1820071819">
          <w:marLeft w:val="0"/>
          <w:marRight w:val="0"/>
          <w:marTop w:val="0"/>
          <w:marBottom w:val="0"/>
          <w:divBdr>
            <w:top w:val="none" w:sz="0" w:space="0" w:color="auto"/>
            <w:left w:val="none" w:sz="0" w:space="0" w:color="auto"/>
            <w:bottom w:val="none" w:sz="0" w:space="0" w:color="auto"/>
            <w:right w:val="none" w:sz="0" w:space="0" w:color="auto"/>
          </w:divBdr>
        </w:div>
        <w:div w:id="355232787">
          <w:marLeft w:val="0"/>
          <w:marRight w:val="0"/>
          <w:marTop w:val="150"/>
          <w:marBottom w:val="0"/>
          <w:divBdr>
            <w:top w:val="none" w:sz="0" w:space="0" w:color="auto"/>
            <w:left w:val="none" w:sz="0" w:space="0" w:color="auto"/>
            <w:bottom w:val="none" w:sz="0" w:space="0" w:color="auto"/>
            <w:right w:val="none" w:sz="0" w:space="0" w:color="auto"/>
          </w:divBdr>
          <w:divsChild>
            <w:div w:id="169486025">
              <w:marLeft w:val="1155"/>
              <w:marRight w:val="0"/>
              <w:marTop w:val="0"/>
              <w:marBottom w:val="0"/>
              <w:divBdr>
                <w:top w:val="none" w:sz="0" w:space="0" w:color="auto"/>
                <w:left w:val="none" w:sz="0" w:space="0" w:color="auto"/>
                <w:bottom w:val="none" w:sz="0" w:space="0" w:color="auto"/>
                <w:right w:val="none" w:sz="0" w:space="0" w:color="auto"/>
              </w:divBdr>
            </w:div>
            <w:div w:id="2073580953">
              <w:marLeft w:val="1155"/>
              <w:marRight w:val="0"/>
              <w:marTop w:val="0"/>
              <w:marBottom w:val="0"/>
              <w:divBdr>
                <w:top w:val="none" w:sz="0" w:space="0" w:color="auto"/>
                <w:left w:val="none" w:sz="0" w:space="0" w:color="auto"/>
                <w:bottom w:val="none" w:sz="0" w:space="0" w:color="auto"/>
                <w:right w:val="none" w:sz="0" w:space="0" w:color="auto"/>
              </w:divBdr>
            </w:div>
            <w:div w:id="160661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14787">
      <w:bodyDiv w:val="1"/>
      <w:marLeft w:val="0"/>
      <w:marRight w:val="0"/>
      <w:marTop w:val="0"/>
      <w:marBottom w:val="0"/>
      <w:divBdr>
        <w:top w:val="none" w:sz="0" w:space="0" w:color="auto"/>
        <w:left w:val="none" w:sz="0" w:space="0" w:color="auto"/>
        <w:bottom w:val="none" w:sz="0" w:space="0" w:color="auto"/>
        <w:right w:val="none" w:sz="0" w:space="0" w:color="auto"/>
      </w:divBdr>
      <w:divsChild>
        <w:div w:id="1988895913">
          <w:marLeft w:val="0"/>
          <w:marRight w:val="0"/>
          <w:marTop w:val="0"/>
          <w:marBottom w:val="0"/>
          <w:divBdr>
            <w:top w:val="none" w:sz="0" w:space="0" w:color="auto"/>
            <w:left w:val="none" w:sz="0" w:space="0" w:color="auto"/>
            <w:bottom w:val="none" w:sz="0" w:space="0" w:color="auto"/>
            <w:right w:val="none" w:sz="0" w:space="0" w:color="auto"/>
          </w:divBdr>
        </w:div>
        <w:div w:id="647053314">
          <w:marLeft w:val="0"/>
          <w:marRight w:val="0"/>
          <w:marTop w:val="150"/>
          <w:marBottom w:val="0"/>
          <w:divBdr>
            <w:top w:val="none" w:sz="0" w:space="0" w:color="auto"/>
            <w:left w:val="none" w:sz="0" w:space="0" w:color="auto"/>
            <w:bottom w:val="none" w:sz="0" w:space="0" w:color="auto"/>
            <w:right w:val="none" w:sz="0" w:space="0" w:color="auto"/>
          </w:divBdr>
          <w:divsChild>
            <w:div w:id="776830962">
              <w:marLeft w:val="1155"/>
              <w:marRight w:val="0"/>
              <w:marTop w:val="0"/>
              <w:marBottom w:val="0"/>
              <w:divBdr>
                <w:top w:val="none" w:sz="0" w:space="0" w:color="auto"/>
                <w:left w:val="none" w:sz="0" w:space="0" w:color="auto"/>
                <w:bottom w:val="none" w:sz="0" w:space="0" w:color="auto"/>
                <w:right w:val="none" w:sz="0" w:space="0" w:color="auto"/>
              </w:divBdr>
            </w:div>
            <w:div w:id="635380423">
              <w:marLeft w:val="1155"/>
              <w:marRight w:val="0"/>
              <w:marTop w:val="0"/>
              <w:marBottom w:val="0"/>
              <w:divBdr>
                <w:top w:val="none" w:sz="0" w:space="0" w:color="auto"/>
                <w:left w:val="none" w:sz="0" w:space="0" w:color="auto"/>
                <w:bottom w:val="none" w:sz="0" w:space="0" w:color="auto"/>
                <w:right w:val="none" w:sz="0" w:space="0" w:color="auto"/>
              </w:divBdr>
            </w:div>
            <w:div w:id="130773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4891">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423508">
      <w:bodyDiv w:val="1"/>
      <w:marLeft w:val="0"/>
      <w:marRight w:val="0"/>
      <w:marTop w:val="0"/>
      <w:marBottom w:val="0"/>
      <w:divBdr>
        <w:top w:val="none" w:sz="0" w:space="0" w:color="auto"/>
        <w:left w:val="none" w:sz="0" w:space="0" w:color="auto"/>
        <w:bottom w:val="none" w:sz="0" w:space="0" w:color="auto"/>
        <w:right w:val="none" w:sz="0" w:space="0" w:color="auto"/>
      </w:divBdr>
      <w:divsChild>
        <w:div w:id="1521162888">
          <w:marLeft w:val="0"/>
          <w:marRight w:val="0"/>
          <w:marTop w:val="0"/>
          <w:marBottom w:val="0"/>
          <w:divBdr>
            <w:top w:val="none" w:sz="0" w:space="0" w:color="auto"/>
            <w:left w:val="none" w:sz="0" w:space="0" w:color="auto"/>
            <w:bottom w:val="none" w:sz="0" w:space="0" w:color="auto"/>
            <w:right w:val="none" w:sz="0" w:space="0" w:color="auto"/>
          </w:divBdr>
        </w:div>
        <w:div w:id="909851927">
          <w:marLeft w:val="0"/>
          <w:marRight w:val="0"/>
          <w:marTop w:val="150"/>
          <w:marBottom w:val="0"/>
          <w:divBdr>
            <w:top w:val="none" w:sz="0" w:space="0" w:color="auto"/>
            <w:left w:val="none" w:sz="0" w:space="0" w:color="auto"/>
            <w:bottom w:val="none" w:sz="0" w:space="0" w:color="auto"/>
            <w:right w:val="none" w:sz="0" w:space="0" w:color="auto"/>
          </w:divBdr>
          <w:divsChild>
            <w:div w:id="1863014615">
              <w:marLeft w:val="1155"/>
              <w:marRight w:val="0"/>
              <w:marTop w:val="0"/>
              <w:marBottom w:val="0"/>
              <w:divBdr>
                <w:top w:val="none" w:sz="0" w:space="0" w:color="auto"/>
                <w:left w:val="none" w:sz="0" w:space="0" w:color="auto"/>
                <w:bottom w:val="none" w:sz="0" w:space="0" w:color="auto"/>
                <w:right w:val="none" w:sz="0" w:space="0" w:color="auto"/>
              </w:divBdr>
            </w:div>
            <w:div w:id="1364794120">
              <w:marLeft w:val="1155"/>
              <w:marRight w:val="0"/>
              <w:marTop w:val="0"/>
              <w:marBottom w:val="0"/>
              <w:divBdr>
                <w:top w:val="none" w:sz="0" w:space="0" w:color="auto"/>
                <w:left w:val="none" w:sz="0" w:space="0" w:color="auto"/>
                <w:bottom w:val="none" w:sz="0" w:space="0" w:color="auto"/>
                <w:right w:val="none" w:sz="0" w:space="0" w:color="auto"/>
              </w:divBdr>
            </w:div>
            <w:div w:id="120077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28318">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247179">
      <w:bodyDiv w:val="1"/>
      <w:marLeft w:val="0"/>
      <w:marRight w:val="0"/>
      <w:marTop w:val="0"/>
      <w:marBottom w:val="0"/>
      <w:divBdr>
        <w:top w:val="none" w:sz="0" w:space="0" w:color="auto"/>
        <w:left w:val="none" w:sz="0" w:space="0" w:color="auto"/>
        <w:bottom w:val="none" w:sz="0" w:space="0" w:color="auto"/>
        <w:right w:val="none" w:sz="0" w:space="0" w:color="auto"/>
      </w:divBdr>
      <w:divsChild>
        <w:div w:id="157112898">
          <w:marLeft w:val="0"/>
          <w:marRight w:val="0"/>
          <w:marTop w:val="0"/>
          <w:marBottom w:val="0"/>
          <w:divBdr>
            <w:top w:val="none" w:sz="0" w:space="0" w:color="auto"/>
            <w:left w:val="none" w:sz="0" w:space="0" w:color="auto"/>
            <w:bottom w:val="none" w:sz="0" w:space="0" w:color="auto"/>
            <w:right w:val="none" w:sz="0" w:space="0" w:color="auto"/>
          </w:divBdr>
        </w:div>
        <w:div w:id="137722382">
          <w:marLeft w:val="0"/>
          <w:marRight w:val="0"/>
          <w:marTop w:val="150"/>
          <w:marBottom w:val="0"/>
          <w:divBdr>
            <w:top w:val="none" w:sz="0" w:space="0" w:color="auto"/>
            <w:left w:val="none" w:sz="0" w:space="0" w:color="auto"/>
            <w:bottom w:val="none" w:sz="0" w:space="0" w:color="auto"/>
            <w:right w:val="none" w:sz="0" w:space="0" w:color="auto"/>
          </w:divBdr>
          <w:divsChild>
            <w:div w:id="1985815192">
              <w:marLeft w:val="1155"/>
              <w:marRight w:val="0"/>
              <w:marTop w:val="0"/>
              <w:marBottom w:val="0"/>
              <w:divBdr>
                <w:top w:val="none" w:sz="0" w:space="0" w:color="auto"/>
                <w:left w:val="none" w:sz="0" w:space="0" w:color="auto"/>
                <w:bottom w:val="none" w:sz="0" w:space="0" w:color="auto"/>
                <w:right w:val="none" w:sz="0" w:space="0" w:color="auto"/>
              </w:divBdr>
            </w:div>
            <w:div w:id="695353682">
              <w:marLeft w:val="1155"/>
              <w:marRight w:val="0"/>
              <w:marTop w:val="0"/>
              <w:marBottom w:val="0"/>
              <w:divBdr>
                <w:top w:val="none" w:sz="0" w:space="0" w:color="auto"/>
                <w:left w:val="none" w:sz="0" w:space="0" w:color="auto"/>
                <w:bottom w:val="none" w:sz="0" w:space="0" w:color="auto"/>
                <w:right w:val="none" w:sz="0" w:space="0" w:color="auto"/>
              </w:divBdr>
            </w:div>
            <w:div w:id="5907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247627">
      <w:bodyDiv w:val="1"/>
      <w:marLeft w:val="0"/>
      <w:marRight w:val="0"/>
      <w:marTop w:val="0"/>
      <w:marBottom w:val="0"/>
      <w:divBdr>
        <w:top w:val="none" w:sz="0" w:space="0" w:color="auto"/>
        <w:left w:val="none" w:sz="0" w:space="0" w:color="auto"/>
        <w:bottom w:val="none" w:sz="0" w:space="0" w:color="auto"/>
        <w:right w:val="none" w:sz="0" w:space="0" w:color="auto"/>
      </w:divBdr>
      <w:divsChild>
        <w:div w:id="1841462565">
          <w:marLeft w:val="0"/>
          <w:marRight w:val="0"/>
          <w:marTop w:val="0"/>
          <w:marBottom w:val="0"/>
          <w:divBdr>
            <w:top w:val="none" w:sz="0" w:space="0" w:color="auto"/>
            <w:left w:val="none" w:sz="0" w:space="0" w:color="auto"/>
            <w:bottom w:val="none" w:sz="0" w:space="0" w:color="auto"/>
            <w:right w:val="none" w:sz="0" w:space="0" w:color="auto"/>
          </w:divBdr>
        </w:div>
        <w:div w:id="370811027">
          <w:marLeft w:val="0"/>
          <w:marRight w:val="0"/>
          <w:marTop w:val="150"/>
          <w:marBottom w:val="0"/>
          <w:divBdr>
            <w:top w:val="none" w:sz="0" w:space="0" w:color="auto"/>
            <w:left w:val="none" w:sz="0" w:space="0" w:color="auto"/>
            <w:bottom w:val="none" w:sz="0" w:space="0" w:color="auto"/>
            <w:right w:val="none" w:sz="0" w:space="0" w:color="auto"/>
          </w:divBdr>
          <w:divsChild>
            <w:div w:id="521667791">
              <w:marLeft w:val="1155"/>
              <w:marRight w:val="0"/>
              <w:marTop w:val="0"/>
              <w:marBottom w:val="0"/>
              <w:divBdr>
                <w:top w:val="none" w:sz="0" w:space="0" w:color="auto"/>
                <w:left w:val="none" w:sz="0" w:space="0" w:color="auto"/>
                <w:bottom w:val="none" w:sz="0" w:space="0" w:color="auto"/>
                <w:right w:val="none" w:sz="0" w:space="0" w:color="auto"/>
              </w:divBdr>
            </w:div>
            <w:div w:id="1893540357">
              <w:marLeft w:val="1155"/>
              <w:marRight w:val="0"/>
              <w:marTop w:val="0"/>
              <w:marBottom w:val="0"/>
              <w:divBdr>
                <w:top w:val="none" w:sz="0" w:space="0" w:color="auto"/>
                <w:left w:val="none" w:sz="0" w:space="0" w:color="auto"/>
                <w:bottom w:val="none" w:sz="0" w:space="0" w:color="auto"/>
                <w:right w:val="none" w:sz="0" w:space="0" w:color="auto"/>
              </w:divBdr>
            </w:div>
            <w:div w:id="87354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6975997">
      <w:bodyDiv w:val="1"/>
      <w:marLeft w:val="0"/>
      <w:marRight w:val="0"/>
      <w:marTop w:val="0"/>
      <w:marBottom w:val="0"/>
      <w:divBdr>
        <w:top w:val="none" w:sz="0" w:space="0" w:color="auto"/>
        <w:left w:val="none" w:sz="0" w:space="0" w:color="auto"/>
        <w:bottom w:val="none" w:sz="0" w:space="0" w:color="auto"/>
        <w:right w:val="none" w:sz="0" w:space="0" w:color="auto"/>
      </w:divBdr>
      <w:divsChild>
        <w:div w:id="2027251812">
          <w:marLeft w:val="0"/>
          <w:marRight w:val="0"/>
          <w:marTop w:val="0"/>
          <w:marBottom w:val="0"/>
          <w:divBdr>
            <w:top w:val="none" w:sz="0" w:space="0" w:color="auto"/>
            <w:left w:val="none" w:sz="0" w:space="0" w:color="auto"/>
            <w:bottom w:val="none" w:sz="0" w:space="0" w:color="auto"/>
            <w:right w:val="none" w:sz="0" w:space="0" w:color="auto"/>
          </w:divBdr>
        </w:div>
        <w:div w:id="2125465305">
          <w:marLeft w:val="0"/>
          <w:marRight w:val="0"/>
          <w:marTop w:val="150"/>
          <w:marBottom w:val="0"/>
          <w:divBdr>
            <w:top w:val="none" w:sz="0" w:space="0" w:color="auto"/>
            <w:left w:val="none" w:sz="0" w:space="0" w:color="auto"/>
            <w:bottom w:val="none" w:sz="0" w:space="0" w:color="auto"/>
            <w:right w:val="none" w:sz="0" w:space="0" w:color="auto"/>
          </w:divBdr>
          <w:divsChild>
            <w:div w:id="1004673140">
              <w:marLeft w:val="1155"/>
              <w:marRight w:val="0"/>
              <w:marTop w:val="0"/>
              <w:marBottom w:val="0"/>
              <w:divBdr>
                <w:top w:val="none" w:sz="0" w:space="0" w:color="auto"/>
                <w:left w:val="none" w:sz="0" w:space="0" w:color="auto"/>
                <w:bottom w:val="none" w:sz="0" w:space="0" w:color="auto"/>
                <w:right w:val="none" w:sz="0" w:space="0" w:color="auto"/>
              </w:divBdr>
            </w:div>
            <w:div w:id="381910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048639">
      <w:bodyDiv w:val="1"/>
      <w:marLeft w:val="0"/>
      <w:marRight w:val="0"/>
      <w:marTop w:val="0"/>
      <w:marBottom w:val="0"/>
      <w:divBdr>
        <w:top w:val="none" w:sz="0" w:space="0" w:color="auto"/>
        <w:left w:val="none" w:sz="0" w:space="0" w:color="auto"/>
        <w:bottom w:val="none" w:sz="0" w:space="0" w:color="auto"/>
        <w:right w:val="none" w:sz="0" w:space="0" w:color="auto"/>
      </w:divBdr>
      <w:divsChild>
        <w:div w:id="1737777364">
          <w:marLeft w:val="0"/>
          <w:marRight w:val="0"/>
          <w:marTop w:val="0"/>
          <w:marBottom w:val="0"/>
          <w:divBdr>
            <w:top w:val="none" w:sz="0" w:space="0" w:color="auto"/>
            <w:left w:val="none" w:sz="0" w:space="0" w:color="auto"/>
            <w:bottom w:val="none" w:sz="0" w:space="0" w:color="auto"/>
            <w:right w:val="none" w:sz="0" w:space="0" w:color="auto"/>
          </w:divBdr>
        </w:div>
        <w:div w:id="1487864763">
          <w:marLeft w:val="0"/>
          <w:marRight w:val="0"/>
          <w:marTop w:val="150"/>
          <w:marBottom w:val="0"/>
          <w:divBdr>
            <w:top w:val="none" w:sz="0" w:space="0" w:color="auto"/>
            <w:left w:val="none" w:sz="0" w:space="0" w:color="auto"/>
            <w:bottom w:val="none" w:sz="0" w:space="0" w:color="auto"/>
            <w:right w:val="none" w:sz="0" w:space="0" w:color="auto"/>
          </w:divBdr>
          <w:divsChild>
            <w:div w:id="305861978">
              <w:marLeft w:val="1155"/>
              <w:marRight w:val="0"/>
              <w:marTop w:val="0"/>
              <w:marBottom w:val="0"/>
              <w:divBdr>
                <w:top w:val="none" w:sz="0" w:space="0" w:color="auto"/>
                <w:left w:val="none" w:sz="0" w:space="0" w:color="auto"/>
                <w:bottom w:val="none" w:sz="0" w:space="0" w:color="auto"/>
                <w:right w:val="none" w:sz="0" w:space="0" w:color="auto"/>
              </w:divBdr>
            </w:div>
            <w:div w:id="870190559">
              <w:marLeft w:val="1155"/>
              <w:marRight w:val="0"/>
              <w:marTop w:val="0"/>
              <w:marBottom w:val="0"/>
              <w:divBdr>
                <w:top w:val="none" w:sz="0" w:space="0" w:color="auto"/>
                <w:left w:val="none" w:sz="0" w:space="0" w:color="auto"/>
                <w:bottom w:val="none" w:sz="0" w:space="0" w:color="auto"/>
                <w:right w:val="none" w:sz="0" w:space="0" w:color="auto"/>
              </w:divBdr>
            </w:div>
            <w:div w:id="812598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633276">
      <w:bodyDiv w:val="1"/>
      <w:marLeft w:val="0"/>
      <w:marRight w:val="0"/>
      <w:marTop w:val="0"/>
      <w:marBottom w:val="0"/>
      <w:divBdr>
        <w:top w:val="none" w:sz="0" w:space="0" w:color="auto"/>
        <w:left w:val="none" w:sz="0" w:space="0" w:color="auto"/>
        <w:bottom w:val="none" w:sz="0" w:space="0" w:color="auto"/>
        <w:right w:val="none" w:sz="0" w:space="0" w:color="auto"/>
      </w:divBdr>
    </w:div>
    <w:div w:id="717752197">
      <w:bodyDiv w:val="1"/>
      <w:marLeft w:val="0"/>
      <w:marRight w:val="0"/>
      <w:marTop w:val="0"/>
      <w:marBottom w:val="0"/>
      <w:divBdr>
        <w:top w:val="none" w:sz="0" w:space="0" w:color="auto"/>
        <w:left w:val="none" w:sz="0" w:space="0" w:color="auto"/>
        <w:bottom w:val="none" w:sz="0" w:space="0" w:color="auto"/>
        <w:right w:val="none" w:sz="0" w:space="0" w:color="auto"/>
      </w:divBdr>
      <w:divsChild>
        <w:div w:id="1008602413">
          <w:marLeft w:val="0"/>
          <w:marRight w:val="0"/>
          <w:marTop w:val="0"/>
          <w:marBottom w:val="0"/>
          <w:divBdr>
            <w:top w:val="none" w:sz="0" w:space="0" w:color="auto"/>
            <w:left w:val="none" w:sz="0" w:space="0" w:color="auto"/>
            <w:bottom w:val="none" w:sz="0" w:space="0" w:color="auto"/>
            <w:right w:val="none" w:sz="0" w:space="0" w:color="auto"/>
          </w:divBdr>
        </w:div>
        <w:div w:id="1857229126">
          <w:marLeft w:val="0"/>
          <w:marRight w:val="0"/>
          <w:marTop w:val="150"/>
          <w:marBottom w:val="0"/>
          <w:divBdr>
            <w:top w:val="none" w:sz="0" w:space="0" w:color="auto"/>
            <w:left w:val="none" w:sz="0" w:space="0" w:color="auto"/>
            <w:bottom w:val="none" w:sz="0" w:space="0" w:color="auto"/>
            <w:right w:val="none" w:sz="0" w:space="0" w:color="auto"/>
          </w:divBdr>
          <w:divsChild>
            <w:div w:id="319968052">
              <w:marLeft w:val="1155"/>
              <w:marRight w:val="0"/>
              <w:marTop w:val="0"/>
              <w:marBottom w:val="0"/>
              <w:divBdr>
                <w:top w:val="none" w:sz="0" w:space="0" w:color="auto"/>
                <w:left w:val="none" w:sz="0" w:space="0" w:color="auto"/>
                <w:bottom w:val="none" w:sz="0" w:space="0" w:color="auto"/>
                <w:right w:val="none" w:sz="0" w:space="0" w:color="auto"/>
              </w:divBdr>
            </w:div>
            <w:div w:id="370767821">
              <w:marLeft w:val="1155"/>
              <w:marRight w:val="0"/>
              <w:marTop w:val="0"/>
              <w:marBottom w:val="0"/>
              <w:divBdr>
                <w:top w:val="none" w:sz="0" w:space="0" w:color="auto"/>
                <w:left w:val="none" w:sz="0" w:space="0" w:color="auto"/>
                <w:bottom w:val="none" w:sz="0" w:space="0" w:color="auto"/>
                <w:right w:val="none" w:sz="0" w:space="0" w:color="auto"/>
              </w:divBdr>
            </w:div>
            <w:div w:id="45606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4774">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8014124">
      <w:bodyDiv w:val="1"/>
      <w:marLeft w:val="0"/>
      <w:marRight w:val="0"/>
      <w:marTop w:val="0"/>
      <w:marBottom w:val="0"/>
      <w:divBdr>
        <w:top w:val="none" w:sz="0" w:space="0" w:color="auto"/>
        <w:left w:val="none" w:sz="0" w:space="0" w:color="auto"/>
        <w:bottom w:val="none" w:sz="0" w:space="0" w:color="auto"/>
        <w:right w:val="none" w:sz="0" w:space="0" w:color="auto"/>
      </w:divBdr>
      <w:divsChild>
        <w:div w:id="1855799882">
          <w:marLeft w:val="0"/>
          <w:marRight w:val="0"/>
          <w:marTop w:val="0"/>
          <w:marBottom w:val="0"/>
          <w:divBdr>
            <w:top w:val="none" w:sz="0" w:space="0" w:color="auto"/>
            <w:left w:val="none" w:sz="0" w:space="0" w:color="auto"/>
            <w:bottom w:val="none" w:sz="0" w:space="0" w:color="auto"/>
            <w:right w:val="none" w:sz="0" w:space="0" w:color="auto"/>
          </w:divBdr>
        </w:div>
        <w:div w:id="1103957758">
          <w:marLeft w:val="0"/>
          <w:marRight w:val="0"/>
          <w:marTop w:val="150"/>
          <w:marBottom w:val="0"/>
          <w:divBdr>
            <w:top w:val="none" w:sz="0" w:space="0" w:color="auto"/>
            <w:left w:val="none" w:sz="0" w:space="0" w:color="auto"/>
            <w:bottom w:val="none" w:sz="0" w:space="0" w:color="auto"/>
            <w:right w:val="none" w:sz="0" w:space="0" w:color="auto"/>
          </w:divBdr>
          <w:divsChild>
            <w:div w:id="874805692">
              <w:marLeft w:val="1155"/>
              <w:marRight w:val="0"/>
              <w:marTop w:val="0"/>
              <w:marBottom w:val="0"/>
              <w:divBdr>
                <w:top w:val="none" w:sz="0" w:space="0" w:color="auto"/>
                <w:left w:val="none" w:sz="0" w:space="0" w:color="auto"/>
                <w:bottom w:val="none" w:sz="0" w:space="0" w:color="auto"/>
                <w:right w:val="none" w:sz="0" w:space="0" w:color="auto"/>
              </w:divBdr>
            </w:div>
            <w:div w:id="1144472289">
              <w:marLeft w:val="1155"/>
              <w:marRight w:val="0"/>
              <w:marTop w:val="0"/>
              <w:marBottom w:val="0"/>
              <w:divBdr>
                <w:top w:val="none" w:sz="0" w:space="0" w:color="auto"/>
                <w:left w:val="none" w:sz="0" w:space="0" w:color="auto"/>
                <w:bottom w:val="none" w:sz="0" w:space="0" w:color="auto"/>
                <w:right w:val="none" w:sz="0" w:space="0" w:color="auto"/>
              </w:divBdr>
            </w:div>
            <w:div w:id="115048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3446">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399626">
      <w:bodyDiv w:val="1"/>
      <w:marLeft w:val="0"/>
      <w:marRight w:val="0"/>
      <w:marTop w:val="0"/>
      <w:marBottom w:val="0"/>
      <w:divBdr>
        <w:top w:val="none" w:sz="0" w:space="0" w:color="auto"/>
        <w:left w:val="none" w:sz="0" w:space="0" w:color="auto"/>
        <w:bottom w:val="none" w:sz="0" w:space="0" w:color="auto"/>
        <w:right w:val="none" w:sz="0" w:space="0" w:color="auto"/>
      </w:divBdr>
      <w:divsChild>
        <w:div w:id="512064787">
          <w:marLeft w:val="0"/>
          <w:marRight w:val="0"/>
          <w:marTop w:val="0"/>
          <w:marBottom w:val="0"/>
          <w:divBdr>
            <w:top w:val="none" w:sz="0" w:space="0" w:color="auto"/>
            <w:left w:val="none" w:sz="0" w:space="0" w:color="auto"/>
            <w:bottom w:val="none" w:sz="0" w:space="0" w:color="auto"/>
            <w:right w:val="none" w:sz="0" w:space="0" w:color="auto"/>
          </w:divBdr>
        </w:div>
        <w:div w:id="1890805288">
          <w:marLeft w:val="0"/>
          <w:marRight w:val="0"/>
          <w:marTop w:val="150"/>
          <w:marBottom w:val="0"/>
          <w:divBdr>
            <w:top w:val="none" w:sz="0" w:space="0" w:color="auto"/>
            <w:left w:val="none" w:sz="0" w:space="0" w:color="auto"/>
            <w:bottom w:val="none" w:sz="0" w:space="0" w:color="auto"/>
            <w:right w:val="none" w:sz="0" w:space="0" w:color="auto"/>
          </w:divBdr>
          <w:divsChild>
            <w:div w:id="1764103856">
              <w:marLeft w:val="1155"/>
              <w:marRight w:val="0"/>
              <w:marTop w:val="0"/>
              <w:marBottom w:val="0"/>
              <w:divBdr>
                <w:top w:val="none" w:sz="0" w:space="0" w:color="auto"/>
                <w:left w:val="none" w:sz="0" w:space="0" w:color="auto"/>
                <w:bottom w:val="none" w:sz="0" w:space="0" w:color="auto"/>
                <w:right w:val="none" w:sz="0" w:space="0" w:color="auto"/>
              </w:divBdr>
            </w:div>
            <w:div w:id="172078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0094">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1316">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290263">
      <w:bodyDiv w:val="1"/>
      <w:marLeft w:val="0"/>
      <w:marRight w:val="0"/>
      <w:marTop w:val="0"/>
      <w:marBottom w:val="0"/>
      <w:divBdr>
        <w:top w:val="none" w:sz="0" w:space="0" w:color="auto"/>
        <w:left w:val="none" w:sz="0" w:space="0" w:color="auto"/>
        <w:bottom w:val="none" w:sz="0" w:space="0" w:color="auto"/>
        <w:right w:val="none" w:sz="0" w:space="0" w:color="auto"/>
      </w:divBdr>
      <w:divsChild>
        <w:div w:id="344600178">
          <w:marLeft w:val="0"/>
          <w:marRight w:val="0"/>
          <w:marTop w:val="0"/>
          <w:marBottom w:val="0"/>
          <w:divBdr>
            <w:top w:val="none" w:sz="0" w:space="0" w:color="auto"/>
            <w:left w:val="none" w:sz="0" w:space="0" w:color="auto"/>
            <w:bottom w:val="none" w:sz="0" w:space="0" w:color="auto"/>
            <w:right w:val="none" w:sz="0" w:space="0" w:color="auto"/>
          </w:divBdr>
        </w:div>
        <w:div w:id="526718832">
          <w:marLeft w:val="0"/>
          <w:marRight w:val="0"/>
          <w:marTop w:val="150"/>
          <w:marBottom w:val="0"/>
          <w:divBdr>
            <w:top w:val="none" w:sz="0" w:space="0" w:color="auto"/>
            <w:left w:val="none" w:sz="0" w:space="0" w:color="auto"/>
            <w:bottom w:val="none" w:sz="0" w:space="0" w:color="auto"/>
            <w:right w:val="none" w:sz="0" w:space="0" w:color="auto"/>
          </w:divBdr>
          <w:divsChild>
            <w:div w:id="259721617">
              <w:marLeft w:val="1155"/>
              <w:marRight w:val="0"/>
              <w:marTop w:val="0"/>
              <w:marBottom w:val="0"/>
              <w:divBdr>
                <w:top w:val="none" w:sz="0" w:space="0" w:color="auto"/>
                <w:left w:val="none" w:sz="0" w:space="0" w:color="auto"/>
                <w:bottom w:val="none" w:sz="0" w:space="0" w:color="auto"/>
                <w:right w:val="none" w:sz="0" w:space="0" w:color="auto"/>
              </w:divBdr>
            </w:div>
            <w:div w:id="366878680">
              <w:marLeft w:val="1155"/>
              <w:marRight w:val="0"/>
              <w:marTop w:val="0"/>
              <w:marBottom w:val="0"/>
              <w:divBdr>
                <w:top w:val="none" w:sz="0" w:space="0" w:color="auto"/>
                <w:left w:val="none" w:sz="0" w:space="0" w:color="auto"/>
                <w:bottom w:val="none" w:sz="0" w:space="0" w:color="auto"/>
                <w:right w:val="none" w:sz="0" w:space="0" w:color="auto"/>
              </w:divBdr>
            </w:div>
            <w:div w:id="596911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638416">
      <w:bodyDiv w:val="1"/>
      <w:marLeft w:val="0"/>
      <w:marRight w:val="0"/>
      <w:marTop w:val="0"/>
      <w:marBottom w:val="0"/>
      <w:divBdr>
        <w:top w:val="none" w:sz="0" w:space="0" w:color="auto"/>
        <w:left w:val="none" w:sz="0" w:space="0" w:color="auto"/>
        <w:bottom w:val="none" w:sz="0" w:space="0" w:color="auto"/>
        <w:right w:val="none" w:sz="0" w:space="0" w:color="auto"/>
      </w:divBdr>
      <w:divsChild>
        <w:div w:id="109052676">
          <w:marLeft w:val="0"/>
          <w:marRight w:val="0"/>
          <w:marTop w:val="0"/>
          <w:marBottom w:val="0"/>
          <w:divBdr>
            <w:top w:val="none" w:sz="0" w:space="0" w:color="auto"/>
            <w:left w:val="none" w:sz="0" w:space="0" w:color="auto"/>
            <w:bottom w:val="none" w:sz="0" w:space="0" w:color="auto"/>
            <w:right w:val="none" w:sz="0" w:space="0" w:color="auto"/>
          </w:divBdr>
        </w:div>
        <w:div w:id="1458645863">
          <w:marLeft w:val="0"/>
          <w:marRight w:val="0"/>
          <w:marTop w:val="150"/>
          <w:marBottom w:val="0"/>
          <w:divBdr>
            <w:top w:val="none" w:sz="0" w:space="0" w:color="auto"/>
            <w:left w:val="none" w:sz="0" w:space="0" w:color="auto"/>
            <w:bottom w:val="none" w:sz="0" w:space="0" w:color="auto"/>
            <w:right w:val="none" w:sz="0" w:space="0" w:color="auto"/>
          </w:divBdr>
          <w:divsChild>
            <w:div w:id="215822951">
              <w:marLeft w:val="1155"/>
              <w:marRight w:val="0"/>
              <w:marTop w:val="0"/>
              <w:marBottom w:val="0"/>
              <w:divBdr>
                <w:top w:val="none" w:sz="0" w:space="0" w:color="auto"/>
                <w:left w:val="none" w:sz="0" w:space="0" w:color="auto"/>
                <w:bottom w:val="none" w:sz="0" w:space="0" w:color="auto"/>
                <w:right w:val="none" w:sz="0" w:space="0" w:color="auto"/>
              </w:divBdr>
            </w:div>
            <w:div w:id="1073620196">
              <w:marLeft w:val="1155"/>
              <w:marRight w:val="0"/>
              <w:marTop w:val="0"/>
              <w:marBottom w:val="0"/>
              <w:divBdr>
                <w:top w:val="none" w:sz="0" w:space="0" w:color="auto"/>
                <w:left w:val="none" w:sz="0" w:space="0" w:color="auto"/>
                <w:bottom w:val="none" w:sz="0" w:space="0" w:color="auto"/>
                <w:right w:val="none" w:sz="0" w:space="0" w:color="auto"/>
              </w:divBdr>
            </w:div>
            <w:div w:id="128997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1976330">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097329">
      <w:bodyDiv w:val="1"/>
      <w:marLeft w:val="0"/>
      <w:marRight w:val="0"/>
      <w:marTop w:val="0"/>
      <w:marBottom w:val="0"/>
      <w:divBdr>
        <w:top w:val="none" w:sz="0" w:space="0" w:color="auto"/>
        <w:left w:val="none" w:sz="0" w:space="0" w:color="auto"/>
        <w:bottom w:val="none" w:sz="0" w:space="0" w:color="auto"/>
        <w:right w:val="none" w:sz="0" w:space="0" w:color="auto"/>
      </w:divBdr>
      <w:divsChild>
        <w:div w:id="1371228874">
          <w:marLeft w:val="0"/>
          <w:marRight w:val="0"/>
          <w:marTop w:val="0"/>
          <w:marBottom w:val="0"/>
          <w:divBdr>
            <w:top w:val="none" w:sz="0" w:space="0" w:color="auto"/>
            <w:left w:val="none" w:sz="0" w:space="0" w:color="auto"/>
            <w:bottom w:val="none" w:sz="0" w:space="0" w:color="auto"/>
            <w:right w:val="none" w:sz="0" w:space="0" w:color="auto"/>
          </w:divBdr>
        </w:div>
        <w:div w:id="1059792309">
          <w:marLeft w:val="0"/>
          <w:marRight w:val="0"/>
          <w:marTop w:val="150"/>
          <w:marBottom w:val="0"/>
          <w:divBdr>
            <w:top w:val="none" w:sz="0" w:space="0" w:color="auto"/>
            <w:left w:val="none" w:sz="0" w:space="0" w:color="auto"/>
            <w:bottom w:val="none" w:sz="0" w:space="0" w:color="auto"/>
            <w:right w:val="none" w:sz="0" w:space="0" w:color="auto"/>
          </w:divBdr>
          <w:divsChild>
            <w:div w:id="517816447">
              <w:marLeft w:val="1155"/>
              <w:marRight w:val="0"/>
              <w:marTop w:val="0"/>
              <w:marBottom w:val="0"/>
              <w:divBdr>
                <w:top w:val="none" w:sz="0" w:space="0" w:color="auto"/>
                <w:left w:val="none" w:sz="0" w:space="0" w:color="auto"/>
                <w:bottom w:val="none" w:sz="0" w:space="0" w:color="auto"/>
                <w:right w:val="none" w:sz="0" w:space="0" w:color="auto"/>
              </w:divBdr>
            </w:div>
            <w:div w:id="1496384711">
              <w:marLeft w:val="1155"/>
              <w:marRight w:val="0"/>
              <w:marTop w:val="0"/>
              <w:marBottom w:val="0"/>
              <w:divBdr>
                <w:top w:val="none" w:sz="0" w:space="0" w:color="auto"/>
                <w:left w:val="none" w:sz="0" w:space="0" w:color="auto"/>
                <w:bottom w:val="none" w:sz="0" w:space="0" w:color="auto"/>
                <w:right w:val="none" w:sz="0" w:space="0" w:color="auto"/>
              </w:divBdr>
            </w:div>
            <w:div w:id="1516529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678744">
      <w:bodyDiv w:val="1"/>
      <w:marLeft w:val="0"/>
      <w:marRight w:val="0"/>
      <w:marTop w:val="0"/>
      <w:marBottom w:val="0"/>
      <w:divBdr>
        <w:top w:val="none" w:sz="0" w:space="0" w:color="auto"/>
        <w:left w:val="none" w:sz="0" w:space="0" w:color="auto"/>
        <w:bottom w:val="none" w:sz="0" w:space="0" w:color="auto"/>
        <w:right w:val="none" w:sz="0" w:space="0" w:color="auto"/>
      </w:divBdr>
      <w:divsChild>
        <w:div w:id="708381200">
          <w:marLeft w:val="0"/>
          <w:marRight w:val="0"/>
          <w:marTop w:val="0"/>
          <w:marBottom w:val="0"/>
          <w:divBdr>
            <w:top w:val="none" w:sz="0" w:space="0" w:color="auto"/>
            <w:left w:val="none" w:sz="0" w:space="0" w:color="auto"/>
            <w:bottom w:val="none" w:sz="0" w:space="0" w:color="auto"/>
            <w:right w:val="none" w:sz="0" w:space="0" w:color="auto"/>
          </w:divBdr>
        </w:div>
        <w:div w:id="1901594032">
          <w:marLeft w:val="0"/>
          <w:marRight w:val="0"/>
          <w:marTop w:val="150"/>
          <w:marBottom w:val="0"/>
          <w:divBdr>
            <w:top w:val="none" w:sz="0" w:space="0" w:color="auto"/>
            <w:left w:val="none" w:sz="0" w:space="0" w:color="auto"/>
            <w:bottom w:val="none" w:sz="0" w:space="0" w:color="auto"/>
            <w:right w:val="none" w:sz="0" w:space="0" w:color="auto"/>
          </w:divBdr>
          <w:divsChild>
            <w:div w:id="1030372111">
              <w:marLeft w:val="1155"/>
              <w:marRight w:val="0"/>
              <w:marTop w:val="0"/>
              <w:marBottom w:val="0"/>
              <w:divBdr>
                <w:top w:val="none" w:sz="0" w:space="0" w:color="auto"/>
                <w:left w:val="none" w:sz="0" w:space="0" w:color="auto"/>
                <w:bottom w:val="none" w:sz="0" w:space="0" w:color="auto"/>
                <w:right w:val="none" w:sz="0" w:space="0" w:color="auto"/>
              </w:divBdr>
            </w:div>
            <w:div w:id="1036201101">
              <w:marLeft w:val="1155"/>
              <w:marRight w:val="0"/>
              <w:marTop w:val="0"/>
              <w:marBottom w:val="0"/>
              <w:divBdr>
                <w:top w:val="none" w:sz="0" w:space="0" w:color="auto"/>
                <w:left w:val="none" w:sz="0" w:space="0" w:color="auto"/>
                <w:bottom w:val="none" w:sz="0" w:space="0" w:color="auto"/>
                <w:right w:val="none" w:sz="0" w:space="0" w:color="auto"/>
              </w:divBdr>
            </w:div>
            <w:div w:id="1159346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94133">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301">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042">
      <w:bodyDiv w:val="1"/>
      <w:marLeft w:val="0"/>
      <w:marRight w:val="0"/>
      <w:marTop w:val="0"/>
      <w:marBottom w:val="0"/>
      <w:divBdr>
        <w:top w:val="none" w:sz="0" w:space="0" w:color="auto"/>
        <w:left w:val="none" w:sz="0" w:space="0" w:color="auto"/>
        <w:bottom w:val="none" w:sz="0" w:space="0" w:color="auto"/>
        <w:right w:val="none" w:sz="0" w:space="0" w:color="auto"/>
      </w:divBdr>
      <w:divsChild>
        <w:div w:id="90250214">
          <w:marLeft w:val="0"/>
          <w:marRight w:val="0"/>
          <w:marTop w:val="0"/>
          <w:marBottom w:val="0"/>
          <w:divBdr>
            <w:top w:val="none" w:sz="0" w:space="0" w:color="auto"/>
            <w:left w:val="none" w:sz="0" w:space="0" w:color="auto"/>
            <w:bottom w:val="none" w:sz="0" w:space="0" w:color="auto"/>
            <w:right w:val="none" w:sz="0" w:space="0" w:color="auto"/>
          </w:divBdr>
        </w:div>
        <w:div w:id="781385936">
          <w:marLeft w:val="0"/>
          <w:marRight w:val="0"/>
          <w:marTop w:val="150"/>
          <w:marBottom w:val="0"/>
          <w:divBdr>
            <w:top w:val="none" w:sz="0" w:space="0" w:color="auto"/>
            <w:left w:val="none" w:sz="0" w:space="0" w:color="auto"/>
            <w:bottom w:val="none" w:sz="0" w:space="0" w:color="auto"/>
            <w:right w:val="none" w:sz="0" w:space="0" w:color="auto"/>
          </w:divBdr>
          <w:divsChild>
            <w:div w:id="1997176245">
              <w:marLeft w:val="1155"/>
              <w:marRight w:val="0"/>
              <w:marTop w:val="0"/>
              <w:marBottom w:val="0"/>
              <w:divBdr>
                <w:top w:val="none" w:sz="0" w:space="0" w:color="auto"/>
                <w:left w:val="none" w:sz="0" w:space="0" w:color="auto"/>
                <w:bottom w:val="none" w:sz="0" w:space="0" w:color="auto"/>
                <w:right w:val="none" w:sz="0" w:space="0" w:color="auto"/>
              </w:divBdr>
            </w:div>
            <w:div w:id="693458801">
              <w:marLeft w:val="1155"/>
              <w:marRight w:val="0"/>
              <w:marTop w:val="0"/>
              <w:marBottom w:val="0"/>
              <w:divBdr>
                <w:top w:val="none" w:sz="0" w:space="0" w:color="auto"/>
                <w:left w:val="none" w:sz="0" w:space="0" w:color="auto"/>
                <w:bottom w:val="none" w:sz="0" w:space="0" w:color="auto"/>
                <w:right w:val="none" w:sz="0" w:space="0" w:color="auto"/>
              </w:divBdr>
            </w:div>
            <w:div w:id="710612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0660">
      <w:bodyDiv w:val="1"/>
      <w:marLeft w:val="0"/>
      <w:marRight w:val="0"/>
      <w:marTop w:val="0"/>
      <w:marBottom w:val="0"/>
      <w:divBdr>
        <w:top w:val="none" w:sz="0" w:space="0" w:color="auto"/>
        <w:left w:val="none" w:sz="0" w:space="0" w:color="auto"/>
        <w:bottom w:val="none" w:sz="0" w:space="0" w:color="auto"/>
        <w:right w:val="none" w:sz="0" w:space="0" w:color="auto"/>
      </w:divBdr>
      <w:divsChild>
        <w:div w:id="713387306">
          <w:marLeft w:val="0"/>
          <w:marRight w:val="0"/>
          <w:marTop w:val="0"/>
          <w:marBottom w:val="0"/>
          <w:divBdr>
            <w:top w:val="none" w:sz="0" w:space="0" w:color="auto"/>
            <w:left w:val="none" w:sz="0" w:space="0" w:color="auto"/>
            <w:bottom w:val="none" w:sz="0" w:space="0" w:color="auto"/>
            <w:right w:val="none" w:sz="0" w:space="0" w:color="auto"/>
          </w:divBdr>
        </w:div>
        <w:div w:id="189608024">
          <w:marLeft w:val="0"/>
          <w:marRight w:val="0"/>
          <w:marTop w:val="150"/>
          <w:marBottom w:val="0"/>
          <w:divBdr>
            <w:top w:val="none" w:sz="0" w:space="0" w:color="auto"/>
            <w:left w:val="none" w:sz="0" w:space="0" w:color="auto"/>
            <w:bottom w:val="none" w:sz="0" w:space="0" w:color="auto"/>
            <w:right w:val="none" w:sz="0" w:space="0" w:color="auto"/>
          </w:divBdr>
          <w:divsChild>
            <w:div w:id="114836792">
              <w:marLeft w:val="1155"/>
              <w:marRight w:val="0"/>
              <w:marTop w:val="0"/>
              <w:marBottom w:val="0"/>
              <w:divBdr>
                <w:top w:val="none" w:sz="0" w:space="0" w:color="auto"/>
                <w:left w:val="none" w:sz="0" w:space="0" w:color="auto"/>
                <w:bottom w:val="none" w:sz="0" w:space="0" w:color="auto"/>
                <w:right w:val="none" w:sz="0" w:space="0" w:color="auto"/>
              </w:divBdr>
            </w:div>
            <w:div w:id="20014367">
              <w:marLeft w:val="1155"/>
              <w:marRight w:val="0"/>
              <w:marTop w:val="0"/>
              <w:marBottom w:val="0"/>
              <w:divBdr>
                <w:top w:val="none" w:sz="0" w:space="0" w:color="auto"/>
                <w:left w:val="none" w:sz="0" w:space="0" w:color="auto"/>
                <w:bottom w:val="none" w:sz="0" w:space="0" w:color="auto"/>
                <w:right w:val="none" w:sz="0" w:space="0" w:color="auto"/>
              </w:divBdr>
            </w:div>
            <w:div w:id="1807508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036">
      <w:bodyDiv w:val="1"/>
      <w:marLeft w:val="0"/>
      <w:marRight w:val="0"/>
      <w:marTop w:val="0"/>
      <w:marBottom w:val="0"/>
      <w:divBdr>
        <w:top w:val="none" w:sz="0" w:space="0" w:color="auto"/>
        <w:left w:val="none" w:sz="0" w:space="0" w:color="auto"/>
        <w:bottom w:val="none" w:sz="0" w:space="0" w:color="auto"/>
        <w:right w:val="none" w:sz="0" w:space="0" w:color="auto"/>
      </w:divBdr>
      <w:divsChild>
        <w:div w:id="1815365116">
          <w:marLeft w:val="0"/>
          <w:marRight w:val="0"/>
          <w:marTop w:val="0"/>
          <w:marBottom w:val="0"/>
          <w:divBdr>
            <w:top w:val="none" w:sz="0" w:space="0" w:color="auto"/>
            <w:left w:val="none" w:sz="0" w:space="0" w:color="auto"/>
            <w:bottom w:val="none" w:sz="0" w:space="0" w:color="auto"/>
            <w:right w:val="none" w:sz="0" w:space="0" w:color="auto"/>
          </w:divBdr>
        </w:div>
        <w:div w:id="538056049">
          <w:marLeft w:val="0"/>
          <w:marRight w:val="0"/>
          <w:marTop w:val="150"/>
          <w:marBottom w:val="0"/>
          <w:divBdr>
            <w:top w:val="none" w:sz="0" w:space="0" w:color="auto"/>
            <w:left w:val="none" w:sz="0" w:space="0" w:color="auto"/>
            <w:bottom w:val="none" w:sz="0" w:space="0" w:color="auto"/>
            <w:right w:val="none" w:sz="0" w:space="0" w:color="auto"/>
          </w:divBdr>
          <w:divsChild>
            <w:div w:id="1126313717">
              <w:marLeft w:val="1155"/>
              <w:marRight w:val="0"/>
              <w:marTop w:val="0"/>
              <w:marBottom w:val="0"/>
              <w:divBdr>
                <w:top w:val="none" w:sz="0" w:space="0" w:color="auto"/>
                <w:left w:val="none" w:sz="0" w:space="0" w:color="auto"/>
                <w:bottom w:val="none" w:sz="0" w:space="0" w:color="auto"/>
                <w:right w:val="none" w:sz="0" w:space="0" w:color="auto"/>
              </w:divBdr>
            </w:div>
            <w:div w:id="331495889">
              <w:marLeft w:val="1155"/>
              <w:marRight w:val="0"/>
              <w:marTop w:val="0"/>
              <w:marBottom w:val="0"/>
              <w:divBdr>
                <w:top w:val="none" w:sz="0" w:space="0" w:color="auto"/>
                <w:left w:val="none" w:sz="0" w:space="0" w:color="auto"/>
                <w:bottom w:val="none" w:sz="0" w:space="0" w:color="auto"/>
                <w:right w:val="none" w:sz="0" w:space="0" w:color="auto"/>
              </w:divBdr>
            </w:div>
            <w:div w:id="716927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334970">
      <w:bodyDiv w:val="1"/>
      <w:marLeft w:val="0"/>
      <w:marRight w:val="0"/>
      <w:marTop w:val="0"/>
      <w:marBottom w:val="0"/>
      <w:divBdr>
        <w:top w:val="none" w:sz="0" w:space="0" w:color="auto"/>
        <w:left w:val="none" w:sz="0" w:space="0" w:color="auto"/>
        <w:bottom w:val="none" w:sz="0" w:space="0" w:color="auto"/>
        <w:right w:val="none" w:sz="0" w:space="0" w:color="auto"/>
      </w:divBdr>
      <w:divsChild>
        <w:div w:id="1018504553">
          <w:marLeft w:val="0"/>
          <w:marRight w:val="0"/>
          <w:marTop w:val="0"/>
          <w:marBottom w:val="0"/>
          <w:divBdr>
            <w:top w:val="none" w:sz="0" w:space="0" w:color="auto"/>
            <w:left w:val="none" w:sz="0" w:space="0" w:color="auto"/>
            <w:bottom w:val="none" w:sz="0" w:space="0" w:color="auto"/>
            <w:right w:val="none" w:sz="0" w:space="0" w:color="auto"/>
          </w:divBdr>
        </w:div>
        <w:div w:id="730495546">
          <w:marLeft w:val="0"/>
          <w:marRight w:val="0"/>
          <w:marTop w:val="150"/>
          <w:marBottom w:val="0"/>
          <w:divBdr>
            <w:top w:val="none" w:sz="0" w:space="0" w:color="auto"/>
            <w:left w:val="none" w:sz="0" w:space="0" w:color="auto"/>
            <w:bottom w:val="none" w:sz="0" w:space="0" w:color="auto"/>
            <w:right w:val="none" w:sz="0" w:space="0" w:color="auto"/>
          </w:divBdr>
          <w:divsChild>
            <w:div w:id="515192402">
              <w:marLeft w:val="1155"/>
              <w:marRight w:val="0"/>
              <w:marTop w:val="0"/>
              <w:marBottom w:val="0"/>
              <w:divBdr>
                <w:top w:val="none" w:sz="0" w:space="0" w:color="auto"/>
                <w:left w:val="none" w:sz="0" w:space="0" w:color="auto"/>
                <w:bottom w:val="none" w:sz="0" w:space="0" w:color="auto"/>
                <w:right w:val="none" w:sz="0" w:space="0" w:color="auto"/>
              </w:divBdr>
            </w:div>
            <w:div w:id="1895505236">
              <w:marLeft w:val="1155"/>
              <w:marRight w:val="0"/>
              <w:marTop w:val="0"/>
              <w:marBottom w:val="0"/>
              <w:divBdr>
                <w:top w:val="none" w:sz="0" w:space="0" w:color="auto"/>
                <w:left w:val="none" w:sz="0" w:space="0" w:color="auto"/>
                <w:bottom w:val="none" w:sz="0" w:space="0" w:color="auto"/>
                <w:right w:val="none" w:sz="0" w:space="0" w:color="auto"/>
              </w:divBdr>
            </w:div>
            <w:div w:id="885870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31961">
      <w:bodyDiv w:val="1"/>
      <w:marLeft w:val="0"/>
      <w:marRight w:val="0"/>
      <w:marTop w:val="0"/>
      <w:marBottom w:val="0"/>
      <w:divBdr>
        <w:top w:val="none" w:sz="0" w:space="0" w:color="auto"/>
        <w:left w:val="none" w:sz="0" w:space="0" w:color="auto"/>
        <w:bottom w:val="none" w:sz="0" w:space="0" w:color="auto"/>
        <w:right w:val="none" w:sz="0" w:space="0" w:color="auto"/>
      </w:divBdr>
      <w:divsChild>
        <w:div w:id="707028797">
          <w:marLeft w:val="0"/>
          <w:marRight w:val="0"/>
          <w:marTop w:val="0"/>
          <w:marBottom w:val="0"/>
          <w:divBdr>
            <w:top w:val="none" w:sz="0" w:space="0" w:color="auto"/>
            <w:left w:val="none" w:sz="0" w:space="0" w:color="auto"/>
            <w:bottom w:val="none" w:sz="0" w:space="0" w:color="auto"/>
            <w:right w:val="none" w:sz="0" w:space="0" w:color="auto"/>
          </w:divBdr>
        </w:div>
        <w:div w:id="1059784248">
          <w:marLeft w:val="0"/>
          <w:marRight w:val="0"/>
          <w:marTop w:val="150"/>
          <w:marBottom w:val="0"/>
          <w:divBdr>
            <w:top w:val="none" w:sz="0" w:space="0" w:color="auto"/>
            <w:left w:val="none" w:sz="0" w:space="0" w:color="auto"/>
            <w:bottom w:val="none" w:sz="0" w:space="0" w:color="auto"/>
            <w:right w:val="none" w:sz="0" w:space="0" w:color="auto"/>
          </w:divBdr>
          <w:divsChild>
            <w:div w:id="1681617572">
              <w:marLeft w:val="1155"/>
              <w:marRight w:val="0"/>
              <w:marTop w:val="0"/>
              <w:marBottom w:val="0"/>
              <w:divBdr>
                <w:top w:val="none" w:sz="0" w:space="0" w:color="auto"/>
                <w:left w:val="none" w:sz="0" w:space="0" w:color="auto"/>
                <w:bottom w:val="none" w:sz="0" w:space="0" w:color="auto"/>
                <w:right w:val="none" w:sz="0" w:space="0" w:color="auto"/>
              </w:divBdr>
            </w:div>
            <w:div w:id="880946532">
              <w:marLeft w:val="1155"/>
              <w:marRight w:val="0"/>
              <w:marTop w:val="0"/>
              <w:marBottom w:val="0"/>
              <w:divBdr>
                <w:top w:val="none" w:sz="0" w:space="0" w:color="auto"/>
                <w:left w:val="none" w:sz="0" w:space="0" w:color="auto"/>
                <w:bottom w:val="none" w:sz="0" w:space="0" w:color="auto"/>
                <w:right w:val="none" w:sz="0" w:space="0" w:color="auto"/>
              </w:divBdr>
            </w:div>
            <w:div w:id="1650473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537589">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876743">
      <w:bodyDiv w:val="1"/>
      <w:marLeft w:val="0"/>
      <w:marRight w:val="0"/>
      <w:marTop w:val="0"/>
      <w:marBottom w:val="0"/>
      <w:divBdr>
        <w:top w:val="none" w:sz="0" w:space="0" w:color="auto"/>
        <w:left w:val="none" w:sz="0" w:space="0" w:color="auto"/>
        <w:bottom w:val="none" w:sz="0" w:space="0" w:color="auto"/>
        <w:right w:val="none" w:sz="0" w:space="0" w:color="auto"/>
      </w:divBdr>
    </w:div>
    <w:div w:id="726882743">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5707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19464">
      <w:bodyDiv w:val="1"/>
      <w:marLeft w:val="0"/>
      <w:marRight w:val="0"/>
      <w:marTop w:val="0"/>
      <w:marBottom w:val="0"/>
      <w:divBdr>
        <w:top w:val="none" w:sz="0" w:space="0" w:color="auto"/>
        <w:left w:val="none" w:sz="0" w:space="0" w:color="auto"/>
        <w:bottom w:val="none" w:sz="0" w:space="0" w:color="auto"/>
        <w:right w:val="none" w:sz="0" w:space="0" w:color="auto"/>
      </w:divBdr>
      <w:divsChild>
        <w:div w:id="2040470223">
          <w:marLeft w:val="0"/>
          <w:marRight w:val="0"/>
          <w:marTop w:val="0"/>
          <w:marBottom w:val="0"/>
          <w:divBdr>
            <w:top w:val="none" w:sz="0" w:space="0" w:color="auto"/>
            <w:left w:val="none" w:sz="0" w:space="0" w:color="auto"/>
            <w:bottom w:val="none" w:sz="0" w:space="0" w:color="auto"/>
            <w:right w:val="none" w:sz="0" w:space="0" w:color="auto"/>
          </w:divBdr>
        </w:div>
        <w:div w:id="2071995879">
          <w:marLeft w:val="0"/>
          <w:marRight w:val="0"/>
          <w:marTop w:val="150"/>
          <w:marBottom w:val="0"/>
          <w:divBdr>
            <w:top w:val="none" w:sz="0" w:space="0" w:color="auto"/>
            <w:left w:val="none" w:sz="0" w:space="0" w:color="auto"/>
            <w:bottom w:val="none" w:sz="0" w:space="0" w:color="auto"/>
            <w:right w:val="none" w:sz="0" w:space="0" w:color="auto"/>
          </w:divBdr>
          <w:divsChild>
            <w:div w:id="1546333760">
              <w:marLeft w:val="1155"/>
              <w:marRight w:val="0"/>
              <w:marTop w:val="0"/>
              <w:marBottom w:val="0"/>
              <w:divBdr>
                <w:top w:val="none" w:sz="0" w:space="0" w:color="auto"/>
                <w:left w:val="none" w:sz="0" w:space="0" w:color="auto"/>
                <w:bottom w:val="none" w:sz="0" w:space="0" w:color="auto"/>
                <w:right w:val="none" w:sz="0" w:space="0" w:color="auto"/>
              </w:divBdr>
            </w:div>
            <w:div w:id="1542474040">
              <w:marLeft w:val="1155"/>
              <w:marRight w:val="0"/>
              <w:marTop w:val="0"/>
              <w:marBottom w:val="0"/>
              <w:divBdr>
                <w:top w:val="none" w:sz="0" w:space="0" w:color="auto"/>
                <w:left w:val="none" w:sz="0" w:space="0" w:color="auto"/>
                <w:bottom w:val="none" w:sz="0" w:space="0" w:color="auto"/>
                <w:right w:val="none" w:sz="0" w:space="0" w:color="auto"/>
              </w:divBdr>
            </w:div>
            <w:div w:id="292060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4479">
      <w:bodyDiv w:val="1"/>
      <w:marLeft w:val="0"/>
      <w:marRight w:val="0"/>
      <w:marTop w:val="0"/>
      <w:marBottom w:val="0"/>
      <w:divBdr>
        <w:top w:val="none" w:sz="0" w:space="0" w:color="auto"/>
        <w:left w:val="none" w:sz="0" w:space="0" w:color="auto"/>
        <w:bottom w:val="none" w:sz="0" w:space="0" w:color="auto"/>
        <w:right w:val="none" w:sz="0" w:space="0" w:color="auto"/>
      </w:divBdr>
      <w:divsChild>
        <w:div w:id="1814324961">
          <w:marLeft w:val="0"/>
          <w:marRight w:val="0"/>
          <w:marTop w:val="0"/>
          <w:marBottom w:val="0"/>
          <w:divBdr>
            <w:top w:val="none" w:sz="0" w:space="0" w:color="auto"/>
            <w:left w:val="none" w:sz="0" w:space="0" w:color="auto"/>
            <w:bottom w:val="none" w:sz="0" w:space="0" w:color="auto"/>
            <w:right w:val="none" w:sz="0" w:space="0" w:color="auto"/>
          </w:divBdr>
        </w:div>
        <w:div w:id="740903916">
          <w:marLeft w:val="0"/>
          <w:marRight w:val="0"/>
          <w:marTop w:val="150"/>
          <w:marBottom w:val="0"/>
          <w:divBdr>
            <w:top w:val="none" w:sz="0" w:space="0" w:color="auto"/>
            <w:left w:val="none" w:sz="0" w:space="0" w:color="auto"/>
            <w:bottom w:val="none" w:sz="0" w:space="0" w:color="auto"/>
            <w:right w:val="none" w:sz="0" w:space="0" w:color="auto"/>
          </w:divBdr>
          <w:divsChild>
            <w:div w:id="1985037191">
              <w:marLeft w:val="1155"/>
              <w:marRight w:val="0"/>
              <w:marTop w:val="0"/>
              <w:marBottom w:val="0"/>
              <w:divBdr>
                <w:top w:val="none" w:sz="0" w:space="0" w:color="auto"/>
                <w:left w:val="none" w:sz="0" w:space="0" w:color="auto"/>
                <w:bottom w:val="none" w:sz="0" w:space="0" w:color="auto"/>
                <w:right w:val="none" w:sz="0" w:space="0" w:color="auto"/>
              </w:divBdr>
            </w:div>
            <w:div w:id="922647023">
              <w:marLeft w:val="1155"/>
              <w:marRight w:val="0"/>
              <w:marTop w:val="0"/>
              <w:marBottom w:val="0"/>
              <w:divBdr>
                <w:top w:val="none" w:sz="0" w:space="0" w:color="auto"/>
                <w:left w:val="none" w:sz="0" w:space="0" w:color="auto"/>
                <w:bottom w:val="none" w:sz="0" w:space="0" w:color="auto"/>
                <w:right w:val="none" w:sz="0" w:space="0" w:color="auto"/>
              </w:divBdr>
            </w:div>
            <w:div w:id="2110274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847697">
      <w:bodyDiv w:val="1"/>
      <w:marLeft w:val="0"/>
      <w:marRight w:val="0"/>
      <w:marTop w:val="0"/>
      <w:marBottom w:val="0"/>
      <w:divBdr>
        <w:top w:val="none" w:sz="0" w:space="0" w:color="auto"/>
        <w:left w:val="none" w:sz="0" w:space="0" w:color="auto"/>
        <w:bottom w:val="none" w:sz="0" w:space="0" w:color="auto"/>
        <w:right w:val="none" w:sz="0" w:space="0" w:color="auto"/>
      </w:divBdr>
    </w:div>
    <w:div w:id="728915292">
      <w:bodyDiv w:val="1"/>
      <w:marLeft w:val="0"/>
      <w:marRight w:val="0"/>
      <w:marTop w:val="0"/>
      <w:marBottom w:val="0"/>
      <w:divBdr>
        <w:top w:val="none" w:sz="0" w:space="0" w:color="auto"/>
        <w:left w:val="none" w:sz="0" w:space="0" w:color="auto"/>
        <w:bottom w:val="none" w:sz="0" w:space="0" w:color="auto"/>
        <w:right w:val="none" w:sz="0" w:space="0" w:color="auto"/>
      </w:divBdr>
      <w:divsChild>
        <w:div w:id="512185375">
          <w:marLeft w:val="0"/>
          <w:marRight w:val="0"/>
          <w:marTop w:val="0"/>
          <w:marBottom w:val="0"/>
          <w:divBdr>
            <w:top w:val="none" w:sz="0" w:space="0" w:color="auto"/>
            <w:left w:val="none" w:sz="0" w:space="0" w:color="auto"/>
            <w:bottom w:val="none" w:sz="0" w:space="0" w:color="auto"/>
            <w:right w:val="none" w:sz="0" w:space="0" w:color="auto"/>
          </w:divBdr>
        </w:div>
        <w:div w:id="277179944">
          <w:marLeft w:val="0"/>
          <w:marRight w:val="0"/>
          <w:marTop w:val="150"/>
          <w:marBottom w:val="0"/>
          <w:divBdr>
            <w:top w:val="none" w:sz="0" w:space="0" w:color="auto"/>
            <w:left w:val="none" w:sz="0" w:space="0" w:color="auto"/>
            <w:bottom w:val="none" w:sz="0" w:space="0" w:color="auto"/>
            <w:right w:val="none" w:sz="0" w:space="0" w:color="auto"/>
          </w:divBdr>
          <w:divsChild>
            <w:div w:id="1567911399">
              <w:marLeft w:val="1155"/>
              <w:marRight w:val="0"/>
              <w:marTop w:val="0"/>
              <w:marBottom w:val="0"/>
              <w:divBdr>
                <w:top w:val="none" w:sz="0" w:space="0" w:color="auto"/>
                <w:left w:val="none" w:sz="0" w:space="0" w:color="auto"/>
                <w:bottom w:val="none" w:sz="0" w:space="0" w:color="auto"/>
                <w:right w:val="none" w:sz="0" w:space="0" w:color="auto"/>
              </w:divBdr>
            </w:div>
            <w:div w:id="1821533703">
              <w:marLeft w:val="1155"/>
              <w:marRight w:val="0"/>
              <w:marTop w:val="0"/>
              <w:marBottom w:val="0"/>
              <w:divBdr>
                <w:top w:val="none" w:sz="0" w:space="0" w:color="auto"/>
                <w:left w:val="none" w:sz="0" w:space="0" w:color="auto"/>
                <w:bottom w:val="none" w:sz="0" w:space="0" w:color="auto"/>
                <w:right w:val="none" w:sz="0" w:space="0" w:color="auto"/>
              </w:divBdr>
            </w:div>
            <w:div w:id="1152022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348505">
      <w:bodyDiv w:val="1"/>
      <w:marLeft w:val="0"/>
      <w:marRight w:val="0"/>
      <w:marTop w:val="0"/>
      <w:marBottom w:val="0"/>
      <w:divBdr>
        <w:top w:val="none" w:sz="0" w:space="0" w:color="auto"/>
        <w:left w:val="none" w:sz="0" w:space="0" w:color="auto"/>
        <w:bottom w:val="none" w:sz="0" w:space="0" w:color="auto"/>
        <w:right w:val="none" w:sz="0" w:space="0" w:color="auto"/>
      </w:divBdr>
    </w:div>
    <w:div w:id="730349535">
      <w:bodyDiv w:val="1"/>
      <w:marLeft w:val="0"/>
      <w:marRight w:val="0"/>
      <w:marTop w:val="0"/>
      <w:marBottom w:val="0"/>
      <w:divBdr>
        <w:top w:val="none" w:sz="0" w:space="0" w:color="auto"/>
        <w:left w:val="none" w:sz="0" w:space="0" w:color="auto"/>
        <w:bottom w:val="none" w:sz="0" w:space="0" w:color="auto"/>
        <w:right w:val="none" w:sz="0" w:space="0" w:color="auto"/>
      </w:divBdr>
      <w:divsChild>
        <w:div w:id="1082486526">
          <w:marLeft w:val="0"/>
          <w:marRight w:val="0"/>
          <w:marTop w:val="0"/>
          <w:marBottom w:val="0"/>
          <w:divBdr>
            <w:top w:val="none" w:sz="0" w:space="0" w:color="auto"/>
            <w:left w:val="none" w:sz="0" w:space="0" w:color="auto"/>
            <w:bottom w:val="none" w:sz="0" w:space="0" w:color="auto"/>
            <w:right w:val="none" w:sz="0" w:space="0" w:color="auto"/>
          </w:divBdr>
        </w:div>
        <w:div w:id="1107895653">
          <w:marLeft w:val="0"/>
          <w:marRight w:val="0"/>
          <w:marTop w:val="150"/>
          <w:marBottom w:val="0"/>
          <w:divBdr>
            <w:top w:val="none" w:sz="0" w:space="0" w:color="auto"/>
            <w:left w:val="none" w:sz="0" w:space="0" w:color="auto"/>
            <w:bottom w:val="none" w:sz="0" w:space="0" w:color="auto"/>
            <w:right w:val="none" w:sz="0" w:space="0" w:color="auto"/>
          </w:divBdr>
          <w:divsChild>
            <w:div w:id="1064332656">
              <w:marLeft w:val="1155"/>
              <w:marRight w:val="0"/>
              <w:marTop w:val="0"/>
              <w:marBottom w:val="0"/>
              <w:divBdr>
                <w:top w:val="none" w:sz="0" w:space="0" w:color="auto"/>
                <w:left w:val="none" w:sz="0" w:space="0" w:color="auto"/>
                <w:bottom w:val="none" w:sz="0" w:space="0" w:color="auto"/>
                <w:right w:val="none" w:sz="0" w:space="0" w:color="auto"/>
              </w:divBdr>
            </w:div>
            <w:div w:id="206182059">
              <w:marLeft w:val="1155"/>
              <w:marRight w:val="0"/>
              <w:marTop w:val="0"/>
              <w:marBottom w:val="0"/>
              <w:divBdr>
                <w:top w:val="none" w:sz="0" w:space="0" w:color="auto"/>
                <w:left w:val="none" w:sz="0" w:space="0" w:color="auto"/>
                <w:bottom w:val="none" w:sz="0" w:space="0" w:color="auto"/>
                <w:right w:val="none" w:sz="0" w:space="0" w:color="auto"/>
              </w:divBdr>
            </w:div>
            <w:div w:id="577907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24270">
      <w:bodyDiv w:val="1"/>
      <w:marLeft w:val="0"/>
      <w:marRight w:val="0"/>
      <w:marTop w:val="0"/>
      <w:marBottom w:val="0"/>
      <w:divBdr>
        <w:top w:val="none" w:sz="0" w:space="0" w:color="auto"/>
        <w:left w:val="none" w:sz="0" w:space="0" w:color="auto"/>
        <w:bottom w:val="none" w:sz="0" w:space="0" w:color="auto"/>
        <w:right w:val="none" w:sz="0" w:space="0" w:color="auto"/>
      </w:divBdr>
      <w:divsChild>
        <w:div w:id="1974482072">
          <w:marLeft w:val="0"/>
          <w:marRight w:val="0"/>
          <w:marTop w:val="0"/>
          <w:marBottom w:val="0"/>
          <w:divBdr>
            <w:top w:val="none" w:sz="0" w:space="0" w:color="auto"/>
            <w:left w:val="none" w:sz="0" w:space="0" w:color="auto"/>
            <w:bottom w:val="none" w:sz="0" w:space="0" w:color="auto"/>
            <w:right w:val="none" w:sz="0" w:space="0" w:color="auto"/>
          </w:divBdr>
        </w:div>
        <w:div w:id="1298612446">
          <w:marLeft w:val="0"/>
          <w:marRight w:val="0"/>
          <w:marTop w:val="150"/>
          <w:marBottom w:val="0"/>
          <w:divBdr>
            <w:top w:val="none" w:sz="0" w:space="0" w:color="auto"/>
            <w:left w:val="none" w:sz="0" w:space="0" w:color="auto"/>
            <w:bottom w:val="none" w:sz="0" w:space="0" w:color="auto"/>
            <w:right w:val="none" w:sz="0" w:space="0" w:color="auto"/>
          </w:divBdr>
          <w:divsChild>
            <w:div w:id="36901824">
              <w:marLeft w:val="1155"/>
              <w:marRight w:val="0"/>
              <w:marTop w:val="0"/>
              <w:marBottom w:val="0"/>
              <w:divBdr>
                <w:top w:val="none" w:sz="0" w:space="0" w:color="auto"/>
                <w:left w:val="none" w:sz="0" w:space="0" w:color="auto"/>
                <w:bottom w:val="none" w:sz="0" w:space="0" w:color="auto"/>
                <w:right w:val="none" w:sz="0" w:space="0" w:color="auto"/>
              </w:divBdr>
            </w:div>
            <w:div w:id="1280915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16406">
      <w:bodyDiv w:val="1"/>
      <w:marLeft w:val="0"/>
      <w:marRight w:val="0"/>
      <w:marTop w:val="0"/>
      <w:marBottom w:val="0"/>
      <w:divBdr>
        <w:top w:val="none" w:sz="0" w:space="0" w:color="auto"/>
        <w:left w:val="none" w:sz="0" w:space="0" w:color="auto"/>
        <w:bottom w:val="none" w:sz="0" w:space="0" w:color="auto"/>
        <w:right w:val="none" w:sz="0" w:space="0" w:color="auto"/>
      </w:divBdr>
    </w:div>
    <w:div w:id="730691694">
      <w:bodyDiv w:val="1"/>
      <w:marLeft w:val="0"/>
      <w:marRight w:val="0"/>
      <w:marTop w:val="0"/>
      <w:marBottom w:val="0"/>
      <w:divBdr>
        <w:top w:val="none" w:sz="0" w:space="0" w:color="auto"/>
        <w:left w:val="none" w:sz="0" w:space="0" w:color="auto"/>
        <w:bottom w:val="none" w:sz="0" w:space="0" w:color="auto"/>
        <w:right w:val="none" w:sz="0" w:space="0" w:color="auto"/>
      </w:divBdr>
      <w:divsChild>
        <w:div w:id="1329015817">
          <w:marLeft w:val="0"/>
          <w:marRight w:val="0"/>
          <w:marTop w:val="0"/>
          <w:marBottom w:val="0"/>
          <w:divBdr>
            <w:top w:val="none" w:sz="0" w:space="0" w:color="auto"/>
            <w:left w:val="none" w:sz="0" w:space="0" w:color="auto"/>
            <w:bottom w:val="none" w:sz="0" w:space="0" w:color="auto"/>
            <w:right w:val="none" w:sz="0" w:space="0" w:color="auto"/>
          </w:divBdr>
        </w:div>
        <w:div w:id="27146926">
          <w:marLeft w:val="0"/>
          <w:marRight w:val="0"/>
          <w:marTop w:val="150"/>
          <w:marBottom w:val="0"/>
          <w:divBdr>
            <w:top w:val="none" w:sz="0" w:space="0" w:color="auto"/>
            <w:left w:val="none" w:sz="0" w:space="0" w:color="auto"/>
            <w:bottom w:val="none" w:sz="0" w:space="0" w:color="auto"/>
            <w:right w:val="none" w:sz="0" w:space="0" w:color="auto"/>
          </w:divBdr>
          <w:divsChild>
            <w:div w:id="170994914">
              <w:marLeft w:val="1155"/>
              <w:marRight w:val="0"/>
              <w:marTop w:val="0"/>
              <w:marBottom w:val="0"/>
              <w:divBdr>
                <w:top w:val="none" w:sz="0" w:space="0" w:color="auto"/>
                <w:left w:val="none" w:sz="0" w:space="0" w:color="auto"/>
                <w:bottom w:val="none" w:sz="0" w:space="0" w:color="auto"/>
                <w:right w:val="none" w:sz="0" w:space="0" w:color="auto"/>
              </w:divBdr>
            </w:div>
            <w:div w:id="1632244412">
              <w:marLeft w:val="1155"/>
              <w:marRight w:val="0"/>
              <w:marTop w:val="0"/>
              <w:marBottom w:val="0"/>
              <w:divBdr>
                <w:top w:val="none" w:sz="0" w:space="0" w:color="auto"/>
                <w:left w:val="none" w:sz="0" w:space="0" w:color="auto"/>
                <w:bottom w:val="none" w:sz="0" w:space="0" w:color="auto"/>
                <w:right w:val="none" w:sz="0" w:space="0" w:color="auto"/>
              </w:divBdr>
            </w:div>
            <w:div w:id="1405492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0932">
      <w:bodyDiv w:val="1"/>
      <w:marLeft w:val="0"/>
      <w:marRight w:val="0"/>
      <w:marTop w:val="0"/>
      <w:marBottom w:val="0"/>
      <w:divBdr>
        <w:top w:val="none" w:sz="0" w:space="0" w:color="auto"/>
        <w:left w:val="none" w:sz="0" w:space="0" w:color="auto"/>
        <w:bottom w:val="none" w:sz="0" w:space="0" w:color="auto"/>
        <w:right w:val="none" w:sz="0" w:space="0" w:color="auto"/>
      </w:divBdr>
      <w:divsChild>
        <w:div w:id="165483591">
          <w:marLeft w:val="0"/>
          <w:marRight w:val="0"/>
          <w:marTop w:val="0"/>
          <w:marBottom w:val="0"/>
          <w:divBdr>
            <w:top w:val="none" w:sz="0" w:space="0" w:color="auto"/>
            <w:left w:val="none" w:sz="0" w:space="0" w:color="auto"/>
            <w:bottom w:val="none" w:sz="0" w:space="0" w:color="auto"/>
            <w:right w:val="none" w:sz="0" w:space="0" w:color="auto"/>
          </w:divBdr>
        </w:div>
        <w:div w:id="140779924">
          <w:marLeft w:val="0"/>
          <w:marRight w:val="0"/>
          <w:marTop w:val="150"/>
          <w:marBottom w:val="0"/>
          <w:divBdr>
            <w:top w:val="none" w:sz="0" w:space="0" w:color="auto"/>
            <w:left w:val="none" w:sz="0" w:space="0" w:color="auto"/>
            <w:bottom w:val="none" w:sz="0" w:space="0" w:color="auto"/>
            <w:right w:val="none" w:sz="0" w:space="0" w:color="auto"/>
          </w:divBdr>
          <w:divsChild>
            <w:div w:id="1093890850">
              <w:marLeft w:val="1155"/>
              <w:marRight w:val="0"/>
              <w:marTop w:val="0"/>
              <w:marBottom w:val="0"/>
              <w:divBdr>
                <w:top w:val="none" w:sz="0" w:space="0" w:color="auto"/>
                <w:left w:val="none" w:sz="0" w:space="0" w:color="auto"/>
                <w:bottom w:val="none" w:sz="0" w:space="0" w:color="auto"/>
                <w:right w:val="none" w:sz="0" w:space="0" w:color="auto"/>
              </w:divBdr>
            </w:div>
            <w:div w:id="2082749584">
              <w:marLeft w:val="1155"/>
              <w:marRight w:val="0"/>
              <w:marTop w:val="0"/>
              <w:marBottom w:val="0"/>
              <w:divBdr>
                <w:top w:val="none" w:sz="0" w:space="0" w:color="auto"/>
                <w:left w:val="none" w:sz="0" w:space="0" w:color="auto"/>
                <w:bottom w:val="none" w:sz="0" w:space="0" w:color="auto"/>
                <w:right w:val="none" w:sz="0" w:space="0" w:color="auto"/>
              </w:divBdr>
            </w:div>
            <w:div w:id="2144417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048111">
      <w:bodyDiv w:val="1"/>
      <w:marLeft w:val="0"/>
      <w:marRight w:val="0"/>
      <w:marTop w:val="0"/>
      <w:marBottom w:val="0"/>
      <w:divBdr>
        <w:top w:val="none" w:sz="0" w:space="0" w:color="auto"/>
        <w:left w:val="none" w:sz="0" w:space="0" w:color="auto"/>
        <w:bottom w:val="none" w:sz="0" w:space="0" w:color="auto"/>
        <w:right w:val="none" w:sz="0" w:space="0" w:color="auto"/>
      </w:divBdr>
      <w:divsChild>
        <w:div w:id="1982803897">
          <w:marLeft w:val="0"/>
          <w:marRight w:val="0"/>
          <w:marTop w:val="0"/>
          <w:marBottom w:val="0"/>
          <w:divBdr>
            <w:top w:val="none" w:sz="0" w:space="0" w:color="auto"/>
            <w:left w:val="none" w:sz="0" w:space="0" w:color="auto"/>
            <w:bottom w:val="none" w:sz="0" w:space="0" w:color="auto"/>
            <w:right w:val="none" w:sz="0" w:space="0" w:color="auto"/>
          </w:divBdr>
        </w:div>
        <w:div w:id="89090063">
          <w:marLeft w:val="0"/>
          <w:marRight w:val="0"/>
          <w:marTop w:val="150"/>
          <w:marBottom w:val="0"/>
          <w:divBdr>
            <w:top w:val="none" w:sz="0" w:space="0" w:color="auto"/>
            <w:left w:val="none" w:sz="0" w:space="0" w:color="auto"/>
            <w:bottom w:val="none" w:sz="0" w:space="0" w:color="auto"/>
            <w:right w:val="none" w:sz="0" w:space="0" w:color="auto"/>
          </w:divBdr>
          <w:divsChild>
            <w:div w:id="927931794">
              <w:marLeft w:val="1155"/>
              <w:marRight w:val="0"/>
              <w:marTop w:val="0"/>
              <w:marBottom w:val="0"/>
              <w:divBdr>
                <w:top w:val="none" w:sz="0" w:space="0" w:color="auto"/>
                <w:left w:val="none" w:sz="0" w:space="0" w:color="auto"/>
                <w:bottom w:val="none" w:sz="0" w:space="0" w:color="auto"/>
                <w:right w:val="none" w:sz="0" w:space="0" w:color="auto"/>
              </w:divBdr>
            </w:div>
            <w:div w:id="186064579">
              <w:marLeft w:val="1155"/>
              <w:marRight w:val="0"/>
              <w:marTop w:val="0"/>
              <w:marBottom w:val="0"/>
              <w:divBdr>
                <w:top w:val="none" w:sz="0" w:space="0" w:color="auto"/>
                <w:left w:val="none" w:sz="0" w:space="0" w:color="auto"/>
                <w:bottom w:val="none" w:sz="0" w:space="0" w:color="auto"/>
                <w:right w:val="none" w:sz="0" w:space="0" w:color="auto"/>
              </w:divBdr>
            </w:div>
            <w:div w:id="590430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772151">
      <w:bodyDiv w:val="1"/>
      <w:marLeft w:val="0"/>
      <w:marRight w:val="0"/>
      <w:marTop w:val="0"/>
      <w:marBottom w:val="0"/>
      <w:divBdr>
        <w:top w:val="none" w:sz="0" w:space="0" w:color="auto"/>
        <w:left w:val="none" w:sz="0" w:space="0" w:color="auto"/>
        <w:bottom w:val="none" w:sz="0" w:space="0" w:color="auto"/>
        <w:right w:val="none" w:sz="0" w:space="0" w:color="auto"/>
      </w:divBdr>
      <w:divsChild>
        <w:div w:id="173616111">
          <w:marLeft w:val="0"/>
          <w:marRight w:val="0"/>
          <w:marTop w:val="0"/>
          <w:marBottom w:val="0"/>
          <w:divBdr>
            <w:top w:val="none" w:sz="0" w:space="0" w:color="auto"/>
            <w:left w:val="none" w:sz="0" w:space="0" w:color="auto"/>
            <w:bottom w:val="none" w:sz="0" w:space="0" w:color="auto"/>
            <w:right w:val="none" w:sz="0" w:space="0" w:color="auto"/>
          </w:divBdr>
        </w:div>
        <w:div w:id="1121991418">
          <w:marLeft w:val="0"/>
          <w:marRight w:val="0"/>
          <w:marTop w:val="150"/>
          <w:marBottom w:val="0"/>
          <w:divBdr>
            <w:top w:val="none" w:sz="0" w:space="0" w:color="auto"/>
            <w:left w:val="none" w:sz="0" w:space="0" w:color="auto"/>
            <w:bottom w:val="none" w:sz="0" w:space="0" w:color="auto"/>
            <w:right w:val="none" w:sz="0" w:space="0" w:color="auto"/>
          </w:divBdr>
          <w:divsChild>
            <w:div w:id="1856068484">
              <w:marLeft w:val="1155"/>
              <w:marRight w:val="0"/>
              <w:marTop w:val="0"/>
              <w:marBottom w:val="0"/>
              <w:divBdr>
                <w:top w:val="none" w:sz="0" w:space="0" w:color="auto"/>
                <w:left w:val="none" w:sz="0" w:space="0" w:color="auto"/>
                <w:bottom w:val="none" w:sz="0" w:space="0" w:color="auto"/>
                <w:right w:val="none" w:sz="0" w:space="0" w:color="auto"/>
              </w:divBdr>
            </w:div>
            <w:div w:id="189489913">
              <w:marLeft w:val="1155"/>
              <w:marRight w:val="0"/>
              <w:marTop w:val="0"/>
              <w:marBottom w:val="0"/>
              <w:divBdr>
                <w:top w:val="none" w:sz="0" w:space="0" w:color="auto"/>
                <w:left w:val="none" w:sz="0" w:space="0" w:color="auto"/>
                <w:bottom w:val="none" w:sz="0" w:space="0" w:color="auto"/>
                <w:right w:val="none" w:sz="0" w:space="0" w:color="auto"/>
              </w:divBdr>
            </w:div>
            <w:div w:id="41020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4398">
      <w:bodyDiv w:val="1"/>
      <w:marLeft w:val="0"/>
      <w:marRight w:val="0"/>
      <w:marTop w:val="0"/>
      <w:marBottom w:val="0"/>
      <w:divBdr>
        <w:top w:val="none" w:sz="0" w:space="0" w:color="auto"/>
        <w:left w:val="none" w:sz="0" w:space="0" w:color="auto"/>
        <w:bottom w:val="none" w:sz="0" w:space="0" w:color="auto"/>
        <w:right w:val="none" w:sz="0" w:space="0" w:color="auto"/>
      </w:divBdr>
      <w:divsChild>
        <w:div w:id="2058972125">
          <w:marLeft w:val="0"/>
          <w:marRight w:val="0"/>
          <w:marTop w:val="0"/>
          <w:marBottom w:val="0"/>
          <w:divBdr>
            <w:top w:val="none" w:sz="0" w:space="0" w:color="auto"/>
            <w:left w:val="none" w:sz="0" w:space="0" w:color="auto"/>
            <w:bottom w:val="none" w:sz="0" w:space="0" w:color="auto"/>
            <w:right w:val="none" w:sz="0" w:space="0" w:color="auto"/>
          </w:divBdr>
        </w:div>
        <w:div w:id="753284801">
          <w:marLeft w:val="0"/>
          <w:marRight w:val="0"/>
          <w:marTop w:val="150"/>
          <w:marBottom w:val="0"/>
          <w:divBdr>
            <w:top w:val="none" w:sz="0" w:space="0" w:color="auto"/>
            <w:left w:val="none" w:sz="0" w:space="0" w:color="auto"/>
            <w:bottom w:val="none" w:sz="0" w:space="0" w:color="auto"/>
            <w:right w:val="none" w:sz="0" w:space="0" w:color="auto"/>
          </w:divBdr>
          <w:divsChild>
            <w:div w:id="293680757">
              <w:marLeft w:val="1155"/>
              <w:marRight w:val="0"/>
              <w:marTop w:val="0"/>
              <w:marBottom w:val="0"/>
              <w:divBdr>
                <w:top w:val="none" w:sz="0" w:space="0" w:color="auto"/>
                <w:left w:val="none" w:sz="0" w:space="0" w:color="auto"/>
                <w:bottom w:val="none" w:sz="0" w:space="0" w:color="auto"/>
                <w:right w:val="none" w:sz="0" w:space="0" w:color="auto"/>
              </w:divBdr>
            </w:div>
            <w:div w:id="984889884">
              <w:marLeft w:val="1155"/>
              <w:marRight w:val="0"/>
              <w:marTop w:val="0"/>
              <w:marBottom w:val="0"/>
              <w:divBdr>
                <w:top w:val="none" w:sz="0" w:space="0" w:color="auto"/>
                <w:left w:val="none" w:sz="0" w:space="0" w:color="auto"/>
                <w:bottom w:val="none" w:sz="0" w:space="0" w:color="auto"/>
                <w:right w:val="none" w:sz="0" w:space="0" w:color="auto"/>
              </w:divBdr>
            </w:div>
            <w:div w:id="1677153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44850">
      <w:bodyDiv w:val="1"/>
      <w:marLeft w:val="0"/>
      <w:marRight w:val="0"/>
      <w:marTop w:val="0"/>
      <w:marBottom w:val="0"/>
      <w:divBdr>
        <w:top w:val="none" w:sz="0" w:space="0" w:color="auto"/>
        <w:left w:val="none" w:sz="0" w:space="0" w:color="auto"/>
        <w:bottom w:val="none" w:sz="0" w:space="0" w:color="auto"/>
        <w:right w:val="none" w:sz="0" w:space="0" w:color="auto"/>
      </w:divBdr>
      <w:divsChild>
        <w:div w:id="912274433">
          <w:marLeft w:val="0"/>
          <w:marRight w:val="0"/>
          <w:marTop w:val="0"/>
          <w:marBottom w:val="0"/>
          <w:divBdr>
            <w:top w:val="none" w:sz="0" w:space="0" w:color="auto"/>
            <w:left w:val="none" w:sz="0" w:space="0" w:color="auto"/>
            <w:bottom w:val="none" w:sz="0" w:space="0" w:color="auto"/>
            <w:right w:val="none" w:sz="0" w:space="0" w:color="auto"/>
          </w:divBdr>
        </w:div>
        <w:div w:id="1225675209">
          <w:marLeft w:val="0"/>
          <w:marRight w:val="0"/>
          <w:marTop w:val="150"/>
          <w:marBottom w:val="0"/>
          <w:divBdr>
            <w:top w:val="none" w:sz="0" w:space="0" w:color="auto"/>
            <w:left w:val="none" w:sz="0" w:space="0" w:color="auto"/>
            <w:bottom w:val="none" w:sz="0" w:space="0" w:color="auto"/>
            <w:right w:val="none" w:sz="0" w:space="0" w:color="auto"/>
          </w:divBdr>
          <w:divsChild>
            <w:div w:id="328366220">
              <w:marLeft w:val="1155"/>
              <w:marRight w:val="0"/>
              <w:marTop w:val="0"/>
              <w:marBottom w:val="0"/>
              <w:divBdr>
                <w:top w:val="none" w:sz="0" w:space="0" w:color="auto"/>
                <w:left w:val="none" w:sz="0" w:space="0" w:color="auto"/>
                <w:bottom w:val="none" w:sz="0" w:space="0" w:color="auto"/>
                <w:right w:val="none" w:sz="0" w:space="0" w:color="auto"/>
              </w:divBdr>
            </w:div>
            <w:div w:id="1355111632">
              <w:marLeft w:val="1155"/>
              <w:marRight w:val="0"/>
              <w:marTop w:val="0"/>
              <w:marBottom w:val="0"/>
              <w:divBdr>
                <w:top w:val="none" w:sz="0" w:space="0" w:color="auto"/>
                <w:left w:val="none" w:sz="0" w:space="0" w:color="auto"/>
                <w:bottom w:val="none" w:sz="0" w:space="0" w:color="auto"/>
                <w:right w:val="none" w:sz="0" w:space="0" w:color="auto"/>
              </w:divBdr>
            </w:div>
            <w:div w:id="1150176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62907">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08745">
      <w:bodyDiv w:val="1"/>
      <w:marLeft w:val="0"/>
      <w:marRight w:val="0"/>
      <w:marTop w:val="0"/>
      <w:marBottom w:val="0"/>
      <w:divBdr>
        <w:top w:val="none" w:sz="0" w:space="0" w:color="auto"/>
        <w:left w:val="none" w:sz="0" w:space="0" w:color="auto"/>
        <w:bottom w:val="none" w:sz="0" w:space="0" w:color="auto"/>
        <w:right w:val="none" w:sz="0" w:space="0" w:color="auto"/>
      </w:divBdr>
      <w:divsChild>
        <w:div w:id="1075084787">
          <w:marLeft w:val="0"/>
          <w:marRight w:val="0"/>
          <w:marTop w:val="0"/>
          <w:marBottom w:val="0"/>
          <w:divBdr>
            <w:top w:val="none" w:sz="0" w:space="0" w:color="auto"/>
            <w:left w:val="none" w:sz="0" w:space="0" w:color="auto"/>
            <w:bottom w:val="none" w:sz="0" w:space="0" w:color="auto"/>
            <w:right w:val="none" w:sz="0" w:space="0" w:color="auto"/>
          </w:divBdr>
        </w:div>
        <w:div w:id="266809789">
          <w:marLeft w:val="0"/>
          <w:marRight w:val="0"/>
          <w:marTop w:val="150"/>
          <w:marBottom w:val="0"/>
          <w:divBdr>
            <w:top w:val="none" w:sz="0" w:space="0" w:color="auto"/>
            <w:left w:val="none" w:sz="0" w:space="0" w:color="auto"/>
            <w:bottom w:val="none" w:sz="0" w:space="0" w:color="auto"/>
            <w:right w:val="none" w:sz="0" w:space="0" w:color="auto"/>
          </w:divBdr>
          <w:divsChild>
            <w:div w:id="880478462">
              <w:marLeft w:val="1155"/>
              <w:marRight w:val="0"/>
              <w:marTop w:val="0"/>
              <w:marBottom w:val="0"/>
              <w:divBdr>
                <w:top w:val="none" w:sz="0" w:space="0" w:color="auto"/>
                <w:left w:val="none" w:sz="0" w:space="0" w:color="auto"/>
                <w:bottom w:val="none" w:sz="0" w:space="0" w:color="auto"/>
                <w:right w:val="none" w:sz="0" w:space="0" w:color="auto"/>
              </w:divBdr>
            </w:div>
            <w:div w:id="2040663179">
              <w:marLeft w:val="1155"/>
              <w:marRight w:val="0"/>
              <w:marTop w:val="0"/>
              <w:marBottom w:val="0"/>
              <w:divBdr>
                <w:top w:val="none" w:sz="0" w:space="0" w:color="auto"/>
                <w:left w:val="none" w:sz="0" w:space="0" w:color="auto"/>
                <w:bottom w:val="none" w:sz="0" w:space="0" w:color="auto"/>
                <w:right w:val="none" w:sz="0" w:space="0" w:color="auto"/>
              </w:divBdr>
            </w:div>
            <w:div w:id="1152062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5982005">
      <w:bodyDiv w:val="1"/>
      <w:marLeft w:val="0"/>
      <w:marRight w:val="0"/>
      <w:marTop w:val="0"/>
      <w:marBottom w:val="0"/>
      <w:divBdr>
        <w:top w:val="none" w:sz="0" w:space="0" w:color="auto"/>
        <w:left w:val="none" w:sz="0" w:space="0" w:color="auto"/>
        <w:bottom w:val="none" w:sz="0" w:space="0" w:color="auto"/>
        <w:right w:val="none" w:sz="0" w:space="0" w:color="auto"/>
      </w:divBdr>
      <w:divsChild>
        <w:div w:id="1801651368">
          <w:marLeft w:val="0"/>
          <w:marRight w:val="0"/>
          <w:marTop w:val="0"/>
          <w:marBottom w:val="0"/>
          <w:divBdr>
            <w:top w:val="none" w:sz="0" w:space="0" w:color="auto"/>
            <w:left w:val="none" w:sz="0" w:space="0" w:color="auto"/>
            <w:bottom w:val="none" w:sz="0" w:space="0" w:color="auto"/>
            <w:right w:val="none" w:sz="0" w:space="0" w:color="auto"/>
          </w:divBdr>
        </w:div>
      </w:divsChild>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514732">
      <w:bodyDiv w:val="1"/>
      <w:marLeft w:val="0"/>
      <w:marRight w:val="0"/>
      <w:marTop w:val="0"/>
      <w:marBottom w:val="0"/>
      <w:divBdr>
        <w:top w:val="none" w:sz="0" w:space="0" w:color="auto"/>
        <w:left w:val="none" w:sz="0" w:space="0" w:color="auto"/>
        <w:bottom w:val="none" w:sz="0" w:space="0" w:color="auto"/>
        <w:right w:val="none" w:sz="0" w:space="0" w:color="auto"/>
      </w:divBdr>
      <w:divsChild>
        <w:div w:id="1813018733">
          <w:marLeft w:val="0"/>
          <w:marRight w:val="0"/>
          <w:marTop w:val="0"/>
          <w:marBottom w:val="0"/>
          <w:divBdr>
            <w:top w:val="none" w:sz="0" w:space="0" w:color="auto"/>
            <w:left w:val="none" w:sz="0" w:space="0" w:color="auto"/>
            <w:bottom w:val="none" w:sz="0" w:space="0" w:color="auto"/>
            <w:right w:val="none" w:sz="0" w:space="0" w:color="auto"/>
          </w:divBdr>
        </w:div>
        <w:div w:id="1431968811">
          <w:marLeft w:val="0"/>
          <w:marRight w:val="0"/>
          <w:marTop w:val="150"/>
          <w:marBottom w:val="0"/>
          <w:divBdr>
            <w:top w:val="none" w:sz="0" w:space="0" w:color="auto"/>
            <w:left w:val="none" w:sz="0" w:space="0" w:color="auto"/>
            <w:bottom w:val="none" w:sz="0" w:space="0" w:color="auto"/>
            <w:right w:val="none" w:sz="0" w:space="0" w:color="auto"/>
          </w:divBdr>
          <w:divsChild>
            <w:div w:id="1045982018">
              <w:marLeft w:val="1155"/>
              <w:marRight w:val="0"/>
              <w:marTop w:val="0"/>
              <w:marBottom w:val="0"/>
              <w:divBdr>
                <w:top w:val="none" w:sz="0" w:space="0" w:color="auto"/>
                <w:left w:val="none" w:sz="0" w:space="0" w:color="auto"/>
                <w:bottom w:val="none" w:sz="0" w:space="0" w:color="auto"/>
                <w:right w:val="none" w:sz="0" w:space="0" w:color="auto"/>
              </w:divBdr>
            </w:div>
            <w:div w:id="1660764335">
              <w:marLeft w:val="1155"/>
              <w:marRight w:val="0"/>
              <w:marTop w:val="0"/>
              <w:marBottom w:val="0"/>
              <w:divBdr>
                <w:top w:val="none" w:sz="0" w:space="0" w:color="auto"/>
                <w:left w:val="none" w:sz="0" w:space="0" w:color="auto"/>
                <w:bottom w:val="none" w:sz="0" w:space="0" w:color="auto"/>
                <w:right w:val="none" w:sz="0" w:space="0" w:color="auto"/>
              </w:divBdr>
            </w:div>
            <w:div w:id="157615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588455">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783206">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8558">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557406">
      <w:bodyDiv w:val="1"/>
      <w:marLeft w:val="0"/>
      <w:marRight w:val="0"/>
      <w:marTop w:val="0"/>
      <w:marBottom w:val="0"/>
      <w:divBdr>
        <w:top w:val="none" w:sz="0" w:space="0" w:color="auto"/>
        <w:left w:val="none" w:sz="0" w:space="0" w:color="auto"/>
        <w:bottom w:val="none" w:sz="0" w:space="0" w:color="auto"/>
        <w:right w:val="none" w:sz="0" w:space="0" w:color="auto"/>
      </w:divBdr>
      <w:divsChild>
        <w:div w:id="2058239154">
          <w:marLeft w:val="0"/>
          <w:marRight w:val="0"/>
          <w:marTop w:val="0"/>
          <w:marBottom w:val="0"/>
          <w:divBdr>
            <w:top w:val="none" w:sz="0" w:space="0" w:color="auto"/>
            <w:left w:val="none" w:sz="0" w:space="0" w:color="auto"/>
            <w:bottom w:val="none" w:sz="0" w:space="0" w:color="auto"/>
            <w:right w:val="none" w:sz="0" w:space="0" w:color="auto"/>
          </w:divBdr>
        </w:div>
        <w:div w:id="1524399114">
          <w:marLeft w:val="0"/>
          <w:marRight w:val="0"/>
          <w:marTop w:val="150"/>
          <w:marBottom w:val="0"/>
          <w:divBdr>
            <w:top w:val="none" w:sz="0" w:space="0" w:color="auto"/>
            <w:left w:val="none" w:sz="0" w:space="0" w:color="auto"/>
            <w:bottom w:val="none" w:sz="0" w:space="0" w:color="auto"/>
            <w:right w:val="none" w:sz="0" w:space="0" w:color="auto"/>
          </w:divBdr>
          <w:divsChild>
            <w:div w:id="1952543205">
              <w:marLeft w:val="1155"/>
              <w:marRight w:val="0"/>
              <w:marTop w:val="0"/>
              <w:marBottom w:val="0"/>
              <w:divBdr>
                <w:top w:val="none" w:sz="0" w:space="0" w:color="auto"/>
                <w:left w:val="none" w:sz="0" w:space="0" w:color="auto"/>
                <w:bottom w:val="none" w:sz="0" w:space="0" w:color="auto"/>
                <w:right w:val="none" w:sz="0" w:space="0" w:color="auto"/>
              </w:divBdr>
            </w:div>
            <w:div w:id="128523142">
              <w:marLeft w:val="1155"/>
              <w:marRight w:val="0"/>
              <w:marTop w:val="0"/>
              <w:marBottom w:val="0"/>
              <w:divBdr>
                <w:top w:val="none" w:sz="0" w:space="0" w:color="auto"/>
                <w:left w:val="none" w:sz="0" w:space="0" w:color="auto"/>
                <w:bottom w:val="none" w:sz="0" w:space="0" w:color="auto"/>
                <w:right w:val="none" w:sz="0" w:space="0" w:color="auto"/>
              </w:divBdr>
            </w:div>
            <w:div w:id="1760102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4091">
      <w:bodyDiv w:val="1"/>
      <w:marLeft w:val="0"/>
      <w:marRight w:val="0"/>
      <w:marTop w:val="0"/>
      <w:marBottom w:val="0"/>
      <w:divBdr>
        <w:top w:val="none" w:sz="0" w:space="0" w:color="auto"/>
        <w:left w:val="none" w:sz="0" w:space="0" w:color="auto"/>
        <w:bottom w:val="none" w:sz="0" w:space="0" w:color="auto"/>
        <w:right w:val="none" w:sz="0" w:space="0" w:color="auto"/>
      </w:divBdr>
      <w:divsChild>
        <w:div w:id="609899431">
          <w:marLeft w:val="0"/>
          <w:marRight w:val="0"/>
          <w:marTop w:val="0"/>
          <w:marBottom w:val="0"/>
          <w:divBdr>
            <w:top w:val="none" w:sz="0" w:space="0" w:color="auto"/>
            <w:left w:val="none" w:sz="0" w:space="0" w:color="auto"/>
            <w:bottom w:val="none" w:sz="0" w:space="0" w:color="auto"/>
            <w:right w:val="none" w:sz="0" w:space="0" w:color="auto"/>
          </w:divBdr>
        </w:div>
        <w:div w:id="614409690">
          <w:marLeft w:val="0"/>
          <w:marRight w:val="0"/>
          <w:marTop w:val="150"/>
          <w:marBottom w:val="0"/>
          <w:divBdr>
            <w:top w:val="none" w:sz="0" w:space="0" w:color="auto"/>
            <w:left w:val="none" w:sz="0" w:space="0" w:color="auto"/>
            <w:bottom w:val="none" w:sz="0" w:space="0" w:color="auto"/>
            <w:right w:val="none" w:sz="0" w:space="0" w:color="auto"/>
          </w:divBdr>
          <w:divsChild>
            <w:div w:id="1951543976">
              <w:marLeft w:val="1155"/>
              <w:marRight w:val="0"/>
              <w:marTop w:val="0"/>
              <w:marBottom w:val="0"/>
              <w:divBdr>
                <w:top w:val="none" w:sz="0" w:space="0" w:color="auto"/>
                <w:left w:val="none" w:sz="0" w:space="0" w:color="auto"/>
                <w:bottom w:val="none" w:sz="0" w:space="0" w:color="auto"/>
                <w:right w:val="none" w:sz="0" w:space="0" w:color="auto"/>
              </w:divBdr>
            </w:div>
            <w:div w:id="1588030577">
              <w:marLeft w:val="1155"/>
              <w:marRight w:val="0"/>
              <w:marTop w:val="0"/>
              <w:marBottom w:val="0"/>
              <w:divBdr>
                <w:top w:val="none" w:sz="0" w:space="0" w:color="auto"/>
                <w:left w:val="none" w:sz="0" w:space="0" w:color="auto"/>
                <w:bottom w:val="none" w:sz="0" w:space="0" w:color="auto"/>
                <w:right w:val="none" w:sz="0" w:space="0" w:color="auto"/>
              </w:divBdr>
            </w:div>
            <w:div w:id="1698196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13012">
      <w:bodyDiv w:val="1"/>
      <w:marLeft w:val="0"/>
      <w:marRight w:val="0"/>
      <w:marTop w:val="0"/>
      <w:marBottom w:val="0"/>
      <w:divBdr>
        <w:top w:val="none" w:sz="0" w:space="0" w:color="auto"/>
        <w:left w:val="none" w:sz="0" w:space="0" w:color="auto"/>
        <w:bottom w:val="none" w:sz="0" w:space="0" w:color="auto"/>
        <w:right w:val="none" w:sz="0" w:space="0" w:color="auto"/>
      </w:divBdr>
      <w:divsChild>
        <w:div w:id="1465201273">
          <w:marLeft w:val="0"/>
          <w:marRight w:val="0"/>
          <w:marTop w:val="0"/>
          <w:marBottom w:val="0"/>
          <w:divBdr>
            <w:top w:val="none" w:sz="0" w:space="0" w:color="auto"/>
            <w:left w:val="none" w:sz="0" w:space="0" w:color="auto"/>
            <w:bottom w:val="none" w:sz="0" w:space="0" w:color="auto"/>
            <w:right w:val="none" w:sz="0" w:space="0" w:color="auto"/>
          </w:divBdr>
        </w:div>
        <w:div w:id="16197229">
          <w:marLeft w:val="0"/>
          <w:marRight w:val="0"/>
          <w:marTop w:val="150"/>
          <w:marBottom w:val="0"/>
          <w:divBdr>
            <w:top w:val="none" w:sz="0" w:space="0" w:color="auto"/>
            <w:left w:val="none" w:sz="0" w:space="0" w:color="auto"/>
            <w:bottom w:val="none" w:sz="0" w:space="0" w:color="auto"/>
            <w:right w:val="none" w:sz="0" w:space="0" w:color="auto"/>
          </w:divBdr>
          <w:divsChild>
            <w:div w:id="1862356462">
              <w:marLeft w:val="1155"/>
              <w:marRight w:val="0"/>
              <w:marTop w:val="0"/>
              <w:marBottom w:val="0"/>
              <w:divBdr>
                <w:top w:val="none" w:sz="0" w:space="0" w:color="auto"/>
                <w:left w:val="none" w:sz="0" w:space="0" w:color="auto"/>
                <w:bottom w:val="none" w:sz="0" w:space="0" w:color="auto"/>
                <w:right w:val="none" w:sz="0" w:space="0" w:color="auto"/>
              </w:divBdr>
            </w:div>
            <w:div w:id="865799726">
              <w:marLeft w:val="1155"/>
              <w:marRight w:val="0"/>
              <w:marTop w:val="0"/>
              <w:marBottom w:val="0"/>
              <w:divBdr>
                <w:top w:val="none" w:sz="0" w:space="0" w:color="auto"/>
                <w:left w:val="none" w:sz="0" w:space="0" w:color="auto"/>
                <w:bottom w:val="none" w:sz="0" w:space="0" w:color="auto"/>
                <w:right w:val="none" w:sz="0" w:space="0" w:color="auto"/>
              </w:divBdr>
            </w:div>
            <w:div w:id="107898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18932">
      <w:bodyDiv w:val="1"/>
      <w:marLeft w:val="0"/>
      <w:marRight w:val="0"/>
      <w:marTop w:val="0"/>
      <w:marBottom w:val="0"/>
      <w:divBdr>
        <w:top w:val="none" w:sz="0" w:space="0" w:color="auto"/>
        <w:left w:val="none" w:sz="0" w:space="0" w:color="auto"/>
        <w:bottom w:val="none" w:sz="0" w:space="0" w:color="auto"/>
        <w:right w:val="none" w:sz="0" w:space="0" w:color="auto"/>
      </w:divBdr>
      <w:divsChild>
        <w:div w:id="606885714">
          <w:marLeft w:val="0"/>
          <w:marRight w:val="0"/>
          <w:marTop w:val="0"/>
          <w:marBottom w:val="0"/>
          <w:divBdr>
            <w:top w:val="none" w:sz="0" w:space="0" w:color="auto"/>
            <w:left w:val="none" w:sz="0" w:space="0" w:color="auto"/>
            <w:bottom w:val="none" w:sz="0" w:space="0" w:color="auto"/>
            <w:right w:val="none" w:sz="0" w:space="0" w:color="auto"/>
          </w:divBdr>
        </w:div>
        <w:div w:id="1175605525">
          <w:marLeft w:val="0"/>
          <w:marRight w:val="0"/>
          <w:marTop w:val="150"/>
          <w:marBottom w:val="0"/>
          <w:divBdr>
            <w:top w:val="none" w:sz="0" w:space="0" w:color="auto"/>
            <w:left w:val="none" w:sz="0" w:space="0" w:color="auto"/>
            <w:bottom w:val="none" w:sz="0" w:space="0" w:color="auto"/>
            <w:right w:val="none" w:sz="0" w:space="0" w:color="auto"/>
          </w:divBdr>
          <w:divsChild>
            <w:div w:id="269901887">
              <w:marLeft w:val="1155"/>
              <w:marRight w:val="0"/>
              <w:marTop w:val="0"/>
              <w:marBottom w:val="0"/>
              <w:divBdr>
                <w:top w:val="none" w:sz="0" w:space="0" w:color="auto"/>
                <w:left w:val="none" w:sz="0" w:space="0" w:color="auto"/>
                <w:bottom w:val="none" w:sz="0" w:space="0" w:color="auto"/>
                <w:right w:val="none" w:sz="0" w:space="0" w:color="auto"/>
              </w:divBdr>
            </w:div>
            <w:div w:id="2011833950">
              <w:marLeft w:val="1155"/>
              <w:marRight w:val="0"/>
              <w:marTop w:val="0"/>
              <w:marBottom w:val="0"/>
              <w:divBdr>
                <w:top w:val="none" w:sz="0" w:space="0" w:color="auto"/>
                <w:left w:val="none" w:sz="0" w:space="0" w:color="auto"/>
                <w:bottom w:val="none" w:sz="0" w:space="0" w:color="auto"/>
                <w:right w:val="none" w:sz="0" w:space="0" w:color="auto"/>
              </w:divBdr>
            </w:div>
            <w:div w:id="1724021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068">
      <w:bodyDiv w:val="1"/>
      <w:marLeft w:val="0"/>
      <w:marRight w:val="0"/>
      <w:marTop w:val="0"/>
      <w:marBottom w:val="0"/>
      <w:divBdr>
        <w:top w:val="none" w:sz="0" w:space="0" w:color="auto"/>
        <w:left w:val="none" w:sz="0" w:space="0" w:color="auto"/>
        <w:bottom w:val="none" w:sz="0" w:space="0" w:color="auto"/>
        <w:right w:val="none" w:sz="0" w:space="0" w:color="auto"/>
      </w:divBdr>
      <w:divsChild>
        <w:div w:id="393699564">
          <w:marLeft w:val="0"/>
          <w:marRight w:val="0"/>
          <w:marTop w:val="0"/>
          <w:marBottom w:val="0"/>
          <w:divBdr>
            <w:top w:val="none" w:sz="0" w:space="0" w:color="auto"/>
            <w:left w:val="none" w:sz="0" w:space="0" w:color="auto"/>
            <w:bottom w:val="none" w:sz="0" w:space="0" w:color="auto"/>
            <w:right w:val="none" w:sz="0" w:space="0" w:color="auto"/>
          </w:divBdr>
        </w:div>
        <w:div w:id="69012829">
          <w:marLeft w:val="0"/>
          <w:marRight w:val="0"/>
          <w:marTop w:val="150"/>
          <w:marBottom w:val="0"/>
          <w:divBdr>
            <w:top w:val="none" w:sz="0" w:space="0" w:color="auto"/>
            <w:left w:val="none" w:sz="0" w:space="0" w:color="auto"/>
            <w:bottom w:val="none" w:sz="0" w:space="0" w:color="auto"/>
            <w:right w:val="none" w:sz="0" w:space="0" w:color="auto"/>
          </w:divBdr>
          <w:divsChild>
            <w:div w:id="351998552">
              <w:marLeft w:val="1155"/>
              <w:marRight w:val="0"/>
              <w:marTop w:val="0"/>
              <w:marBottom w:val="0"/>
              <w:divBdr>
                <w:top w:val="none" w:sz="0" w:space="0" w:color="auto"/>
                <w:left w:val="none" w:sz="0" w:space="0" w:color="auto"/>
                <w:bottom w:val="none" w:sz="0" w:space="0" w:color="auto"/>
                <w:right w:val="none" w:sz="0" w:space="0" w:color="auto"/>
              </w:divBdr>
            </w:div>
            <w:div w:id="965506236">
              <w:marLeft w:val="1155"/>
              <w:marRight w:val="0"/>
              <w:marTop w:val="0"/>
              <w:marBottom w:val="0"/>
              <w:divBdr>
                <w:top w:val="none" w:sz="0" w:space="0" w:color="auto"/>
                <w:left w:val="none" w:sz="0" w:space="0" w:color="auto"/>
                <w:bottom w:val="none" w:sz="0" w:space="0" w:color="auto"/>
                <w:right w:val="none" w:sz="0" w:space="0" w:color="auto"/>
              </w:divBdr>
            </w:div>
            <w:div w:id="1901476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028999">
      <w:bodyDiv w:val="1"/>
      <w:marLeft w:val="0"/>
      <w:marRight w:val="0"/>
      <w:marTop w:val="0"/>
      <w:marBottom w:val="0"/>
      <w:divBdr>
        <w:top w:val="none" w:sz="0" w:space="0" w:color="auto"/>
        <w:left w:val="none" w:sz="0" w:space="0" w:color="auto"/>
        <w:bottom w:val="none" w:sz="0" w:space="0" w:color="auto"/>
        <w:right w:val="none" w:sz="0" w:space="0" w:color="auto"/>
      </w:divBdr>
      <w:divsChild>
        <w:div w:id="1243367063">
          <w:marLeft w:val="0"/>
          <w:marRight w:val="0"/>
          <w:marTop w:val="0"/>
          <w:marBottom w:val="0"/>
          <w:divBdr>
            <w:top w:val="none" w:sz="0" w:space="0" w:color="auto"/>
            <w:left w:val="none" w:sz="0" w:space="0" w:color="auto"/>
            <w:bottom w:val="none" w:sz="0" w:space="0" w:color="auto"/>
            <w:right w:val="none" w:sz="0" w:space="0" w:color="auto"/>
          </w:divBdr>
        </w:div>
        <w:div w:id="1714882975">
          <w:marLeft w:val="0"/>
          <w:marRight w:val="0"/>
          <w:marTop w:val="150"/>
          <w:marBottom w:val="0"/>
          <w:divBdr>
            <w:top w:val="none" w:sz="0" w:space="0" w:color="auto"/>
            <w:left w:val="none" w:sz="0" w:space="0" w:color="auto"/>
            <w:bottom w:val="none" w:sz="0" w:space="0" w:color="auto"/>
            <w:right w:val="none" w:sz="0" w:space="0" w:color="auto"/>
          </w:divBdr>
          <w:divsChild>
            <w:div w:id="161049594">
              <w:marLeft w:val="1155"/>
              <w:marRight w:val="0"/>
              <w:marTop w:val="0"/>
              <w:marBottom w:val="0"/>
              <w:divBdr>
                <w:top w:val="none" w:sz="0" w:space="0" w:color="auto"/>
                <w:left w:val="none" w:sz="0" w:space="0" w:color="auto"/>
                <w:bottom w:val="none" w:sz="0" w:space="0" w:color="auto"/>
                <w:right w:val="none" w:sz="0" w:space="0" w:color="auto"/>
              </w:divBdr>
            </w:div>
            <w:div w:id="181864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19955">
      <w:bodyDiv w:val="1"/>
      <w:marLeft w:val="0"/>
      <w:marRight w:val="0"/>
      <w:marTop w:val="0"/>
      <w:marBottom w:val="0"/>
      <w:divBdr>
        <w:top w:val="none" w:sz="0" w:space="0" w:color="auto"/>
        <w:left w:val="none" w:sz="0" w:space="0" w:color="auto"/>
        <w:bottom w:val="none" w:sz="0" w:space="0" w:color="auto"/>
        <w:right w:val="none" w:sz="0" w:space="0" w:color="auto"/>
      </w:divBdr>
      <w:divsChild>
        <w:div w:id="903956421">
          <w:marLeft w:val="0"/>
          <w:marRight w:val="0"/>
          <w:marTop w:val="0"/>
          <w:marBottom w:val="0"/>
          <w:divBdr>
            <w:top w:val="none" w:sz="0" w:space="0" w:color="auto"/>
            <w:left w:val="none" w:sz="0" w:space="0" w:color="auto"/>
            <w:bottom w:val="none" w:sz="0" w:space="0" w:color="auto"/>
            <w:right w:val="none" w:sz="0" w:space="0" w:color="auto"/>
          </w:divBdr>
        </w:div>
        <w:div w:id="879974791">
          <w:marLeft w:val="0"/>
          <w:marRight w:val="0"/>
          <w:marTop w:val="150"/>
          <w:marBottom w:val="0"/>
          <w:divBdr>
            <w:top w:val="none" w:sz="0" w:space="0" w:color="auto"/>
            <w:left w:val="none" w:sz="0" w:space="0" w:color="auto"/>
            <w:bottom w:val="none" w:sz="0" w:space="0" w:color="auto"/>
            <w:right w:val="none" w:sz="0" w:space="0" w:color="auto"/>
          </w:divBdr>
          <w:divsChild>
            <w:div w:id="1898584637">
              <w:marLeft w:val="1155"/>
              <w:marRight w:val="0"/>
              <w:marTop w:val="0"/>
              <w:marBottom w:val="0"/>
              <w:divBdr>
                <w:top w:val="none" w:sz="0" w:space="0" w:color="auto"/>
                <w:left w:val="none" w:sz="0" w:space="0" w:color="auto"/>
                <w:bottom w:val="none" w:sz="0" w:space="0" w:color="auto"/>
                <w:right w:val="none" w:sz="0" w:space="0" w:color="auto"/>
              </w:divBdr>
            </w:div>
            <w:div w:id="522786637">
              <w:marLeft w:val="1155"/>
              <w:marRight w:val="0"/>
              <w:marTop w:val="0"/>
              <w:marBottom w:val="0"/>
              <w:divBdr>
                <w:top w:val="none" w:sz="0" w:space="0" w:color="auto"/>
                <w:left w:val="none" w:sz="0" w:space="0" w:color="auto"/>
                <w:bottom w:val="none" w:sz="0" w:space="0" w:color="auto"/>
                <w:right w:val="none" w:sz="0" w:space="0" w:color="auto"/>
              </w:divBdr>
            </w:div>
            <w:div w:id="1415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1404">
      <w:bodyDiv w:val="1"/>
      <w:marLeft w:val="0"/>
      <w:marRight w:val="0"/>
      <w:marTop w:val="0"/>
      <w:marBottom w:val="0"/>
      <w:divBdr>
        <w:top w:val="none" w:sz="0" w:space="0" w:color="auto"/>
        <w:left w:val="none" w:sz="0" w:space="0" w:color="auto"/>
        <w:bottom w:val="none" w:sz="0" w:space="0" w:color="auto"/>
        <w:right w:val="none" w:sz="0" w:space="0" w:color="auto"/>
      </w:divBdr>
      <w:divsChild>
        <w:div w:id="1544055783">
          <w:marLeft w:val="0"/>
          <w:marRight w:val="0"/>
          <w:marTop w:val="0"/>
          <w:marBottom w:val="0"/>
          <w:divBdr>
            <w:top w:val="none" w:sz="0" w:space="0" w:color="auto"/>
            <w:left w:val="none" w:sz="0" w:space="0" w:color="auto"/>
            <w:bottom w:val="none" w:sz="0" w:space="0" w:color="auto"/>
            <w:right w:val="none" w:sz="0" w:space="0" w:color="auto"/>
          </w:divBdr>
        </w:div>
        <w:div w:id="1958372257">
          <w:marLeft w:val="0"/>
          <w:marRight w:val="0"/>
          <w:marTop w:val="150"/>
          <w:marBottom w:val="0"/>
          <w:divBdr>
            <w:top w:val="none" w:sz="0" w:space="0" w:color="auto"/>
            <w:left w:val="none" w:sz="0" w:space="0" w:color="auto"/>
            <w:bottom w:val="none" w:sz="0" w:space="0" w:color="auto"/>
            <w:right w:val="none" w:sz="0" w:space="0" w:color="auto"/>
          </w:divBdr>
          <w:divsChild>
            <w:div w:id="693581945">
              <w:marLeft w:val="1155"/>
              <w:marRight w:val="0"/>
              <w:marTop w:val="0"/>
              <w:marBottom w:val="0"/>
              <w:divBdr>
                <w:top w:val="none" w:sz="0" w:space="0" w:color="auto"/>
                <w:left w:val="none" w:sz="0" w:space="0" w:color="auto"/>
                <w:bottom w:val="none" w:sz="0" w:space="0" w:color="auto"/>
                <w:right w:val="none" w:sz="0" w:space="0" w:color="auto"/>
              </w:divBdr>
            </w:div>
            <w:div w:id="248318382">
              <w:marLeft w:val="1155"/>
              <w:marRight w:val="0"/>
              <w:marTop w:val="0"/>
              <w:marBottom w:val="0"/>
              <w:divBdr>
                <w:top w:val="none" w:sz="0" w:space="0" w:color="auto"/>
                <w:left w:val="none" w:sz="0" w:space="0" w:color="auto"/>
                <w:bottom w:val="none" w:sz="0" w:space="0" w:color="auto"/>
                <w:right w:val="none" w:sz="0" w:space="0" w:color="auto"/>
              </w:divBdr>
            </w:div>
            <w:div w:id="1546136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41126">
      <w:bodyDiv w:val="1"/>
      <w:marLeft w:val="0"/>
      <w:marRight w:val="0"/>
      <w:marTop w:val="0"/>
      <w:marBottom w:val="0"/>
      <w:divBdr>
        <w:top w:val="none" w:sz="0" w:space="0" w:color="auto"/>
        <w:left w:val="none" w:sz="0" w:space="0" w:color="auto"/>
        <w:bottom w:val="none" w:sz="0" w:space="0" w:color="auto"/>
        <w:right w:val="none" w:sz="0" w:space="0" w:color="auto"/>
      </w:divBdr>
      <w:divsChild>
        <w:div w:id="1552569487">
          <w:marLeft w:val="0"/>
          <w:marRight w:val="0"/>
          <w:marTop w:val="0"/>
          <w:marBottom w:val="0"/>
          <w:divBdr>
            <w:top w:val="none" w:sz="0" w:space="0" w:color="auto"/>
            <w:left w:val="none" w:sz="0" w:space="0" w:color="auto"/>
            <w:bottom w:val="none" w:sz="0" w:space="0" w:color="auto"/>
            <w:right w:val="none" w:sz="0" w:space="0" w:color="auto"/>
          </w:divBdr>
        </w:div>
        <w:div w:id="114058158">
          <w:marLeft w:val="0"/>
          <w:marRight w:val="0"/>
          <w:marTop w:val="150"/>
          <w:marBottom w:val="0"/>
          <w:divBdr>
            <w:top w:val="none" w:sz="0" w:space="0" w:color="auto"/>
            <w:left w:val="none" w:sz="0" w:space="0" w:color="auto"/>
            <w:bottom w:val="none" w:sz="0" w:space="0" w:color="auto"/>
            <w:right w:val="none" w:sz="0" w:space="0" w:color="auto"/>
          </w:divBdr>
          <w:divsChild>
            <w:div w:id="1182429898">
              <w:marLeft w:val="1155"/>
              <w:marRight w:val="0"/>
              <w:marTop w:val="0"/>
              <w:marBottom w:val="0"/>
              <w:divBdr>
                <w:top w:val="none" w:sz="0" w:space="0" w:color="auto"/>
                <w:left w:val="none" w:sz="0" w:space="0" w:color="auto"/>
                <w:bottom w:val="none" w:sz="0" w:space="0" w:color="auto"/>
                <w:right w:val="none" w:sz="0" w:space="0" w:color="auto"/>
              </w:divBdr>
            </w:div>
            <w:div w:id="1283534249">
              <w:marLeft w:val="1155"/>
              <w:marRight w:val="0"/>
              <w:marTop w:val="0"/>
              <w:marBottom w:val="0"/>
              <w:divBdr>
                <w:top w:val="none" w:sz="0" w:space="0" w:color="auto"/>
                <w:left w:val="none" w:sz="0" w:space="0" w:color="auto"/>
                <w:bottom w:val="none" w:sz="0" w:space="0" w:color="auto"/>
                <w:right w:val="none" w:sz="0" w:space="0" w:color="auto"/>
              </w:divBdr>
            </w:div>
            <w:div w:id="1322200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5357">
      <w:bodyDiv w:val="1"/>
      <w:marLeft w:val="0"/>
      <w:marRight w:val="0"/>
      <w:marTop w:val="0"/>
      <w:marBottom w:val="0"/>
      <w:divBdr>
        <w:top w:val="none" w:sz="0" w:space="0" w:color="auto"/>
        <w:left w:val="none" w:sz="0" w:space="0" w:color="auto"/>
        <w:bottom w:val="none" w:sz="0" w:space="0" w:color="auto"/>
        <w:right w:val="none" w:sz="0" w:space="0" w:color="auto"/>
      </w:divBdr>
      <w:divsChild>
        <w:div w:id="1098134831">
          <w:marLeft w:val="0"/>
          <w:marRight w:val="0"/>
          <w:marTop w:val="0"/>
          <w:marBottom w:val="0"/>
          <w:divBdr>
            <w:top w:val="none" w:sz="0" w:space="0" w:color="auto"/>
            <w:left w:val="none" w:sz="0" w:space="0" w:color="auto"/>
            <w:bottom w:val="none" w:sz="0" w:space="0" w:color="auto"/>
            <w:right w:val="none" w:sz="0" w:space="0" w:color="auto"/>
          </w:divBdr>
        </w:div>
        <w:div w:id="1510565346">
          <w:marLeft w:val="0"/>
          <w:marRight w:val="0"/>
          <w:marTop w:val="150"/>
          <w:marBottom w:val="0"/>
          <w:divBdr>
            <w:top w:val="none" w:sz="0" w:space="0" w:color="auto"/>
            <w:left w:val="none" w:sz="0" w:space="0" w:color="auto"/>
            <w:bottom w:val="none" w:sz="0" w:space="0" w:color="auto"/>
            <w:right w:val="none" w:sz="0" w:space="0" w:color="auto"/>
          </w:divBdr>
          <w:divsChild>
            <w:div w:id="1149520050">
              <w:marLeft w:val="1155"/>
              <w:marRight w:val="0"/>
              <w:marTop w:val="0"/>
              <w:marBottom w:val="0"/>
              <w:divBdr>
                <w:top w:val="none" w:sz="0" w:space="0" w:color="auto"/>
                <w:left w:val="none" w:sz="0" w:space="0" w:color="auto"/>
                <w:bottom w:val="none" w:sz="0" w:space="0" w:color="auto"/>
                <w:right w:val="none" w:sz="0" w:space="0" w:color="auto"/>
              </w:divBdr>
            </w:div>
            <w:div w:id="10766861">
              <w:marLeft w:val="1155"/>
              <w:marRight w:val="0"/>
              <w:marTop w:val="0"/>
              <w:marBottom w:val="0"/>
              <w:divBdr>
                <w:top w:val="none" w:sz="0" w:space="0" w:color="auto"/>
                <w:left w:val="none" w:sz="0" w:space="0" w:color="auto"/>
                <w:bottom w:val="none" w:sz="0" w:space="0" w:color="auto"/>
                <w:right w:val="none" w:sz="0" w:space="0" w:color="auto"/>
              </w:divBdr>
            </w:div>
            <w:div w:id="60100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872909">
      <w:bodyDiv w:val="1"/>
      <w:marLeft w:val="0"/>
      <w:marRight w:val="0"/>
      <w:marTop w:val="0"/>
      <w:marBottom w:val="0"/>
      <w:divBdr>
        <w:top w:val="none" w:sz="0" w:space="0" w:color="auto"/>
        <w:left w:val="none" w:sz="0" w:space="0" w:color="auto"/>
        <w:bottom w:val="none" w:sz="0" w:space="0" w:color="auto"/>
        <w:right w:val="none" w:sz="0" w:space="0" w:color="auto"/>
      </w:divBdr>
      <w:divsChild>
        <w:div w:id="313343257">
          <w:marLeft w:val="0"/>
          <w:marRight w:val="0"/>
          <w:marTop w:val="0"/>
          <w:marBottom w:val="0"/>
          <w:divBdr>
            <w:top w:val="none" w:sz="0" w:space="0" w:color="auto"/>
            <w:left w:val="none" w:sz="0" w:space="0" w:color="auto"/>
            <w:bottom w:val="none" w:sz="0" w:space="0" w:color="auto"/>
            <w:right w:val="none" w:sz="0" w:space="0" w:color="auto"/>
          </w:divBdr>
        </w:div>
        <w:div w:id="1222060800">
          <w:marLeft w:val="0"/>
          <w:marRight w:val="0"/>
          <w:marTop w:val="150"/>
          <w:marBottom w:val="0"/>
          <w:divBdr>
            <w:top w:val="none" w:sz="0" w:space="0" w:color="auto"/>
            <w:left w:val="none" w:sz="0" w:space="0" w:color="auto"/>
            <w:bottom w:val="none" w:sz="0" w:space="0" w:color="auto"/>
            <w:right w:val="none" w:sz="0" w:space="0" w:color="auto"/>
          </w:divBdr>
          <w:divsChild>
            <w:div w:id="736324054">
              <w:marLeft w:val="1155"/>
              <w:marRight w:val="0"/>
              <w:marTop w:val="0"/>
              <w:marBottom w:val="0"/>
              <w:divBdr>
                <w:top w:val="none" w:sz="0" w:space="0" w:color="auto"/>
                <w:left w:val="none" w:sz="0" w:space="0" w:color="auto"/>
                <w:bottom w:val="none" w:sz="0" w:space="0" w:color="auto"/>
                <w:right w:val="none" w:sz="0" w:space="0" w:color="auto"/>
              </w:divBdr>
            </w:div>
            <w:div w:id="1714842884">
              <w:marLeft w:val="1155"/>
              <w:marRight w:val="0"/>
              <w:marTop w:val="0"/>
              <w:marBottom w:val="0"/>
              <w:divBdr>
                <w:top w:val="none" w:sz="0" w:space="0" w:color="auto"/>
                <w:left w:val="none" w:sz="0" w:space="0" w:color="auto"/>
                <w:bottom w:val="none" w:sz="0" w:space="0" w:color="auto"/>
                <w:right w:val="none" w:sz="0" w:space="0" w:color="auto"/>
              </w:divBdr>
            </w:div>
            <w:div w:id="143867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450297">
      <w:bodyDiv w:val="1"/>
      <w:marLeft w:val="0"/>
      <w:marRight w:val="0"/>
      <w:marTop w:val="0"/>
      <w:marBottom w:val="0"/>
      <w:divBdr>
        <w:top w:val="none" w:sz="0" w:space="0" w:color="auto"/>
        <w:left w:val="none" w:sz="0" w:space="0" w:color="auto"/>
        <w:bottom w:val="none" w:sz="0" w:space="0" w:color="auto"/>
        <w:right w:val="none" w:sz="0" w:space="0" w:color="auto"/>
      </w:divBdr>
      <w:divsChild>
        <w:div w:id="1814521602">
          <w:marLeft w:val="0"/>
          <w:marRight w:val="0"/>
          <w:marTop w:val="0"/>
          <w:marBottom w:val="0"/>
          <w:divBdr>
            <w:top w:val="none" w:sz="0" w:space="0" w:color="auto"/>
            <w:left w:val="none" w:sz="0" w:space="0" w:color="auto"/>
            <w:bottom w:val="none" w:sz="0" w:space="0" w:color="auto"/>
            <w:right w:val="none" w:sz="0" w:space="0" w:color="auto"/>
          </w:divBdr>
        </w:div>
        <w:div w:id="569464786">
          <w:marLeft w:val="0"/>
          <w:marRight w:val="0"/>
          <w:marTop w:val="150"/>
          <w:marBottom w:val="0"/>
          <w:divBdr>
            <w:top w:val="none" w:sz="0" w:space="0" w:color="auto"/>
            <w:left w:val="none" w:sz="0" w:space="0" w:color="auto"/>
            <w:bottom w:val="none" w:sz="0" w:space="0" w:color="auto"/>
            <w:right w:val="none" w:sz="0" w:space="0" w:color="auto"/>
          </w:divBdr>
          <w:divsChild>
            <w:div w:id="1268343098">
              <w:marLeft w:val="1155"/>
              <w:marRight w:val="0"/>
              <w:marTop w:val="0"/>
              <w:marBottom w:val="0"/>
              <w:divBdr>
                <w:top w:val="none" w:sz="0" w:space="0" w:color="auto"/>
                <w:left w:val="none" w:sz="0" w:space="0" w:color="auto"/>
                <w:bottom w:val="none" w:sz="0" w:space="0" w:color="auto"/>
                <w:right w:val="none" w:sz="0" w:space="0" w:color="auto"/>
              </w:divBdr>
            </w:div>
            <w:div w:id="58097280">
              <w:marLeft w:val="1155"/>
              <w:marRight w:val="0"/>
              <w:marTop w:val="0"/>
              <w:marBottom w:val="0"/>
              <w:divBdr>
                <w:top w:val="none" w:sz="0" w:space="0" w:color="auto"/>
                <w:left w:val="none" w:sz="0" w:space="0" w:color="auto"/>
                <w:bottom w:val="none" w:sz="0" w:space="0" w:color="auto"/>
                <w:right w:val="none" w:sz="0" w:space="0" w:color="auto"/>
              </w:divBdr>
            </w:div>
            <w:div w:id="260341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04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374873">
      <w:bodyDiv w:val="1"/>
      <w:marLeft w:val="0"/>
      <w:marRight w:val="0"/>
      <w:marTop w:val="0"/>
      <w:marBottom w:val="0"/>
      <w:divBdr>
        <w:top w:val="none" w:sz="0" w:space="0" w:color="auto"/>
        <w:left w:val="none" w:sz="0" w:space="0" w:color="auto"/>
        <w:bottom w:val="none" w:sz="0" w:space="0" w:color="auto"/>
        <w:right w:val="none" w:sz="0" w:space="0" w:color="auto"/>
      </w:divBdr>
    </w:div>
    <w:div w:id="744378074">
      <w:bodyDiv w:val="1"/>
      <w:marLeft w:val="0"/>
      <w:marRight w:val="0"/>
      <w:marTop w:val="0"/>
      <w:marBottom w:val="0"/>
      <w:divBdr>
        <w:top w:val="none" w:sz="0" w:space="0" w:color="auto"/>
        <w:left w:val="none" w:sz="0" w:space="0" w:color="auto"/>
        <w:bottom w:val="none" w:sz="0" w:space="0" w:color="auto"/>
        <w:right w:val="none" w:sz="0" w:space="0" w:color="auto"/>
      </w:divBdr>
      <w:divsChild>
        <w:div w:id="290673467">
          <w:marLeft w:val="0"/>
          <w:marRight w:val="0"/>
          <w:marTop w:val="0"/>
          <w:marBottom w:val="0"/>
          <w:divBdr>
            <w:top w:val="none" w:sz="0" w:space="0" w:color="auto"/>
            <w:left w:val="none" w:sz="0" w:space="0" w:color="auto"/>
            <w:bottom w:val="none" w:sz="0" w:space="0" w:color="auto"/>
            <w:right w:val="none" w:sz="0" w:space="0" w:color="auto"/>
          </w:divBdr>
        </w:div>
        <w:div w:id="2012291586">
          <w:marLeft w:val="0"/>
          <w:marRight w:val="0"/>
          <w:marTop w:val="150"/>
          <w:marBottom w:val="0"/>
          <w:divBdr>
            <w:top w:val="none" w:sz="0" w:space="0" w:color="auto"/>
            <w:left w:val="none" w:sz="0" w:space="0" w:color="auto"/>
            <w:bottom w:val="none" w:sz="0" w:space="0" w:color="auto"/>
            <w:right w:val="none" w:sz="0" w:space="0" w:color="auto"/>
          </w:divBdr>
          <w:divsChild>
            <w:div w:id="104471169">
              <w:marLeft w:val="1155"/>
              <w:marRight w:val="0"/>
              <w:marTop w:val="0"/>
              <w:marBottom w:val="0"/>
              <w:divBdr>
                <w:top w:val="none" w:sz="0" w:space="0" w:color="auto"/>
                <w:left w:val="none" w:sz="0" w:space="0" w:color="auto"/>
                <w:bottom w:val="none" w:sz="0" w:space="0" w:color="auto"/>
                <w:right w:val="none" w:sz="0" w:space="0" w:color="auto"/>
              </w:divBdr>
            </w:div>
            <w:div w:id="1453286950">
              <w:marLeft w:val="1155"/>
              <w:marRight w:val="0"/>
              <w:marTop w:val="0"/>
              <w:marBottom w:val="0"/>
              <w:divBdr>
                <w:top w:val="none" w:sz="0" w:space="0" w:color="auto"/>
                <w:left w:val="none" w:sz="0" w:space="0" w:color="auto"/>
                <w:bottom w:val="none" w:sz="0" w:space="0" w:color="auto"/>
                <w:right w:val="none" w:sz="0" w:space="0" w:color="auto"/>
              </w:divBdr>
            </w:div>
            <w:div w:id="145070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452546">
      <w:bodyDiv w:val="1"/>
      <w:marLeft w:val="0"/>
      <w:marRight w:val="0"/>
      <w:marTop w:val="0"/>
      <w:marBottom w:val="0"/>
      <w:divBdr>
        <w:top w:val="none" w:sz="0" w:space="0" w:color="auto"/>
        <w:left w:val="none" w:sz="0" w:space="0" w:color="auto"/>
        <w:bottom w:val="none" w:sz="0" w:space="0" w:color="auto"/>
        <w:right w:val="none" w:sz="0" w:space="0" w:color="auto"/>
      </w:divBdr>
      <w:divsChild>
        <w:div w:id="314603747">
          <w:marLeft w:val="0"/>
          <w:marRight w:val="0"/>
          <w:marTop w:val="0"/>
          <w:marBottom w:val="0"/>
          <w:divBdr>
            <w:top w:val="none" w:sz="0" w:space="0" w:color="auto"/>
            <w:left w:val="none" w:sz="0" w:space="0" w:color="auto"/>
            <w:bottom w:val="none" w:sz="0" w:space="0" w:color="auto"/>
            <w:right w:val="none" w:sz="0" w:space="0" w:color="auto"/>
          </w:divBdr>
        </w:div>
        <w:div w:id="827205766">
          <w:marLeft w:val="0"/>
          <w:marRight w:val="0"/>
          <w:marTop w:val="150"/>
          <w:marBottom w:val="0"/>
          <w:divBdr>
            <w:top w:val="none" w:sz="0" w:space="0" w:color="auto"/>
            <w:left w:val="none" w:sz="0" w:space="0" w:color="auto"/>
            <w:bottom w:val="none" w:sz="0" w:space="0" w:color="auto"/>
            <w:right w:val="none" w:sz="0" w:space="0" w:color="auto"/>
          </w:divBdr>
          <w:divsChild>
            <w:div w:id="356123897">
              <w:marLeft w:val="1155"/>
              <w:marRight w:val="0"/>
              <w:marTop w:val="0"/>
              <w:marBottom w:val="0"/>
              <w:divBdr>
                <w:top w:val="none" w:sz="0" w:space="0" w:color="auto"/>
                <w:left w:val="none" w:sz="0" w:space="0" w:color="auto"/>
                <w:bottom w:val="none" w:sz="0" w:space="0" w:color="auto"/>
                <w:right w:val="none" w:sz="0" w:space="0" w:color="auto"/>
              </w:divBdr>
            </w:div>
            <w:div w:id="1446466698">
              <w:marLeft w:val="1155"/>
              <w:marRight w:val="0"/>
              <w:marTop w:val="0"/>
              <w:marBottom w:val="0"/>
              <w:divBdr>
                <w:top w:val="none" w:sz="0" w:space="0" w:color="auto"/>
                <w:left w:val="none" w:sz="0" w:space="0" w:color="auto"/>
                <w:bottom w:val="none" w:sz="0" w:space="0" w:color="auto"/>
                <w:right w:val="none" w:sz="0" w:space="0" w:color="auto"/>
              </w:divBdr>
            </w:div>
            <w:div w:id="1367872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666">
      <w:bodyDiv w:val="1"/>
      <w:marLeft w:val="0"/>
      <w:marRight w:val="0"/>
      <w:marTop w:val="0"/>
      <w:marBottom w:val="0"/>
      <w:divBdr>
        <w:top w:val="none" w:sz="0" w:space="0" w:color="auto"/>
        <w:left w:val="none" w:sz="0" w:space="0" w:color="auto"/>
        <w:bottom w:val="none" w:sz="0" w:space="0" w:color="auto"/>
        <w:right w:val="none" w:sz="0" w:space="0" w:color="auto"/>
      </w:divBdr>
      <w:divsChild>
        <w:div w:id="283465593">
          <w:marLeft w:val="0"/>
          <w:marRight w:val="0"/>
          <w:marTop w:val="0"/>
          <w:marBottom w:val="0"/>
          <w:divBdr>
            <w:top w:val="none" w:sz="0" w:space="0" w:color="auto"/>
            <w:left w:val="none" w:sz="0" w:space="0" w:color="auto"/>
            <w:bottom w:val="none" w:sz="0" w:space="0" w:color="auto"/>
            <w:right w:val="none" w:sz="0" w:space="0" w:color="auto"/>
          </w:divBdr>
        </w:div>
        <w:div w:id="668211696">
          <w:marLeft w:val="0"/>
          <w:marRight w:val="0"/>
          <w:marTop w:val="150"/>
          <w:marBottom w:val="0"/>
          <w:divBdr>
            <w:top w:val="none" w:sz="0" w:space="0" w:color="auto"/>
            <w:left w:val="none" w:sz="0" w:space="0" w:color="auto"/>
            <w:bottom w:val="none" w:sz="0" w:space="0" w:color="auto"/>
            <w:right w:val="none" w:sz="0" w:space="0" w:color="auto"/>
          </w:divBdr>
          <w:divsChild>
            <w:div w:id="921648005">
              <w:marLeft w:val="1155"/>
              <w:marRight w:val="0"/>
              <w:marTop w:val="0"/>
              <w:marBottom w:val="0"/>
              <w:divBdr>
                <w:top w:val="none" w:sz="0" w:space="0" w:color="auto"/>
                <w:left w:val="none" w:sz="0" w:space="0" w:color="auto"/>
                <w:bottom w:val="none" w:sz="0" w:space="0" w:color="auto"/>
                <w:right w:val="none" w:sz="0" w:space="0" w:color="auto"/>
              </w:divBdr>
            </w:div>
            <w:div w:id="1867866959">
              <w:marLeft w:val="1155"/>
              <w:marRight w:val="0"/>
              <w:marTop w:val="0"/>
              <w:marBottom w:val="0"/>
              <w:divBdr>
                <w:top w:val="none" w:sz="0" w:space="0" w:color="auto"/>
                <w:left w:val="none" w:sz="0" w:space="0" w:color="auto"/>
                <w:bottom w:val="none" w:sz="0" w:space="0" w:color="auto"/>
                <w:right w:val="none" w:sz="0" w:space="0" w:color="auto"/>
              </w:divBdr>
            </w:div>
            <w:div w:id="2113546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16399">
      <w:bodyDiv w:val="1"/>
      <w:marLeft w:val="0"/>
      <w:marRight w:val="0"/>
      <w:marTop w:val="0"/>
      <w:marBottom w:val="0"/>
      <w:divBdr>
        <w:top w:val="none" w:sz="0" w:space="0" w:color="auto"/>
        <w:left w:val="none" w:sz="0" w:space="0" w:color="auto"/>
        <w:bottom w:val="none" w:sz="0" w:space="0" w:color="auto"/>
        <w:right w:val="none" w:sz="0" w:space="0" w:color="auto"/>
      </w:divBdr>
      <w:divsChild>
        <w:div w:id="686828469">
          <w:marLeft w:val="0"/>
          <w:marRight w:val="0"/>
          <w:marTop w:val="0"/>
          <w:marBottom w:val="0"/>
          <w:divBdr>
            <w:top w:val="none" w:sz="0" w:space="0" w:color="auto"/>
            <w:left w:val="none" w:sz="0" w:space="0" w:color="auto"/>
            <w:bottom w:val="none" w:sz="0" w:space="0" w:color="auto"/>
            <w:right w:val="none" w:sz="0" w:space="0" w:color="auto"/>
          </w:divBdr>
        </w:div>
        <w:div w:id="1902791730">
          <w:marLeft w:val="0"/>
          <w:marRight w:val="0"/>
          <w:marTop w:val="150"/>
          <w:marBottom w:val="0"/>
          <w:divBdr>
            <w:top w:val="none" w:sz="0" w:space="0" w:color="auto"/>
            <w:left w:val="none" w:sz="0" w:space="0" w:color="auto"/>
            <w:bottom w:val="none" w:sz="0" w:space="0" w:color="auto"/>
            <w:right w:val="none" w:sz="0" w:space="0" w:color="auto"/>
          </w:divBdr>
          <w:divsChild>
            <w:div w:id="119735640">
              <w:marLeft w:val="1155"/>
              <w:marRight w:val="0"/>
              <w:marTop w:val="0"/>
              <w:marBottom w:val="0"/>
              <w:divBdr>
                <w:top w:val="none" w:sz="0" w:space="0" w:color="auto"/>
                <w:left w:val="none" w:sz="0" w:space="0" w:color="auto"/>
                <w:bottom w:val="none" w:sz="0" w:space="0" w:color="auto"/>
                <w:right w:val="none" w:sz="0" w:space="0" w:color="auto"/>
              </w:divBdr>
            </w:div>
            <w:div w:id="127552622">
              <w:marLeft w:val="1155"/>
              <w:marRight w:val="0"/>
              <w:marTop w:val="0"/>
              <w:marBottom w:val="0"/>
              <w:divBdr>
                <w:top w:val="none" w:sz="0" w:space="0" w:color="auto"/>
                <w:left w:val="none" w:sz="0" w:space="0" w:color="auto"/>
                <w:bottom w:val="none" w:sz="0" w:space="0" w:color="auto"/>
                <w:right w:val="none" w:sz="0" w:space="0" w:color="auto"/>
              </w:divBdr>
            </w:div>
            <w:div w:id="81461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002573">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313550">
      <w:bodyDiv w:val="1"/>
      <w:marLeft w:val="0"/>
      <w:marRight w:val="0"/>
      <w:marTop w:val="0"/>
      <w:marBottom w:val="0"/>
      <w:divBdr>
        <w:top w:val="none" w:sz="0" w:space="0" w:color="auto"/>
        <w:left w:val="none" w:sz="0" w:space="0" w:color="auto"/>
        <w:bottom w:val="none" w:sz="0" w:space="0" w:color="auto"/>
        <w:right w:val="none" w:sz="0" w:space="0" w:color="auto"/>
      </w:divBdr>
      <w:divsChild>
        <w:div w:id="980891367">
          <w:marLeft w:val="0"/>
          <w:marRight w:val="0"/>
          <w:marTop w:val="0"/>
          <w:marBottom w:val="0"/>
          <w:divBdr>
            <w:top w:val="none" w:sz="0" w:space="0" w:color="auto"/>
            <w:left w:val="none" w:sz="0" w:space="0" w:color="auto"/>
            <w:bottom w:val="none" w:sz="0" w:space="0" w:color="auto"/>
            <w:right w:val="none" w:sz="0" w:space="0" w:color="auto"/>
          </w:divBdr>
        </w:div>
        <w:div w:id="1850439436">
          <w:marLeft w:val="0"/>
          <w:marRight w:val="0"/>
          <w:marTop w:val="150"/>
          <w:marBottom w:val="0"/>
          <w:divBdr>
            <w:top w:val="none" w:sz="0" w:space="0" w:color="auto"/>
            <w:left w:val="none" w:sz="0" w:space="0" w:color="auto"/>
            <w:bottom w:val="none" w:sz="0" w:space="0" w:color="auto"/>
            <w:right w:val="none" w:sz="0" w:space="0" w:color="auto"/>
          </w:divBdr>
          <w:divsChild>
            <w:div w:id="664284753">
              <w:marLeft w:val="1155"/>
              <w:marRight w:val="0"/>
              <w:marTop w:val="0"/>
              <w:marBottom w:val="0"/>
              <w:divBdr>
                <w:top w:val="none" w:sz="0" w:space="0" w:color="auto"/>
                <w:left w:val="none" w:sz="0" w:space="0" w:color="auto"/>
                <w:bottom w:val="none" w:sz="0" w:space="0" w:color="auto"/>
                <w:right w:val="none" w:sz="0" w:space="0" w:color="auto"/>
              </w:divBdr>
            </w:div>
            <w:div w:id="2021081681">
              <w:marLeft w:val="1155"/>
              <w:marRight w:val="0"/>
              <w:marTop w:val="0"/>
              <w:marBottom w:val="0"/>
              <w:divBdr>
                <w:top w:val="none" w:sz="0" w:space="0" w:color="auto"/>
                <w:left w:val="none" w:sz="0" w:space="0" w:color="auto"/>
                <w:bottom w:val="none" w:sz="0" w:space="0" w:color="auto"/>
                <w:right w:val="none" w:sz="0" w:space="0" w:color="auto"/>
              </w:divBdr>
            </w:div>
            <w:div w:id="119565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5275">
      <w:bodyDiv w:val="1"/>
      <w:marLeft w:val="0"/>
      <w:marRight w:val="0"/>
      <w:marTop w:val="0"/>
      <w:marBottom w:val="0"/>
      <w:divBdr>
        <w:top w:val="none" w:sz="0" w:space="0" w:color="auto"/>
        <w:left w:val="none" w:sz="0" w:space="0" w:color="auto"/>
        <w:bottom w:val="none" w:sz="0" w:space="0" w:color="auto"/>
        <w:right w:val="none" w:sz="0" w:space="0" w:color="auto"/>
      </w:divBdr>
      <w:divsChild>
        <w:div w:id="1597707924">
          <w:marLeft w:val="0"/>
          <w:marRight w:val="0"/>
          <w:marTop w:val="0"/>
          <w:marBottom w:val="0"/>
          <w:divBdr>
            <w:top w:val="none" w:sz="0" w:space="0" w:color="auto"/>
            <w:left w:val="none" w:sz="0" w:space="0" w:color="auto"/>
            <w:bottom w:val="none" w:sz="0" w:space="0" w:color="auto"/>
            <w:right w:val="none" w:sz="0" w:space="0" w:color="auto"/>
          </w:divBdr>
        </w:div>
        <w:div w:id="47918201">
          <w:marLeft w:val="0"/>
          <w:marRight w:val="0"/>
          <w:marTop w:val="150"/>
          <w:marBottom w:val="0"/>
          <w:divBdr>
            <w:top w:val="none" w:sz="0" w:space="0" w:color="auto"/>
            <w:left w:val="none" w:sz="0" w:space="0" w:color="auto"/>
            <w:bottom w:val="none" w:sz="0" w:space="0" w:color="auto"/>
            <w:right w:val="none" w:sz="0" w:space="0" w:color="auto"/>
          </w:divBdr>
          <w:divsChild>
            <w:div w:id="567152635">
              <w:marLeft w:val="1155"/>
              <w:marRight w:val="0"/>
              <w:marTop w:val="0"/>
              <w:marBottom w:val="0"/>
              <w:divBdr>
                <w:top w:val="none" w:sz="0" w:space="0" w:color="auto"/>
                <w:left w:val="none" w:sz="0" w:space="0" w:color="auto"/>
                <w:bottom w:val="none" w:sz="0" w:space="0" w:color="auto"/>
                <w:right w:val="none" w:sz="0" w:space="0" w:color="auto"/>
              </w:divBdr>
            </w:div>
            <w:div w:id="318584487">
              <w:marLeft w:val="1155"/>
              <w:marRight w:val="0"/>
              <w:marTop w:val="0"/>
              <w:marBottom w:val="0"/>
              <w:divBdr>
                <w:top w:val="none" w:sz="0" w:space="0" w:color="auto"/>
                <w:left w:val="none" w:sz="0" w:space="0" w:color="auto"/>
                <w:bottom w:val="none" w:sz="0" w:space="0" w:color="auto"/>
                <w:right w:val="none" w:sz="0" w:space="0" w:color="auto"/>
              </w:divBdr>
            </w:div>
            <w:div w:id="128137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848342">
      <w:bodyDiv w:val="1"/>
      <w:marLeft w:val="0"/>
      <w:marRight w:val="0"/>
      <w:marTop w:val="0"/>
      <w:marBottom w:val="0"/>
      <w:divBdr>
        <w:top w:val="none" w:sz="0" w:space="0" w:color="auto"/>
        <w:left w:val="none" w:sz="0" w:space="0" w:color="auto"/>
        <w:bottom w:val="none" w:sz="0" w:space="0" w:color="auto"/>
        <w:right w:val="none" w:sz="0" w:space="0" w:color="auto"/>
      </w:divBdr>
      <w:divsChild>
        <w:div w:id="1487934038">
          <w:marLeft w:val="0"/>
          <w:marRight w:val="0"/>
          <w:marTop w:val="0"/>
          <w:marBottom w:val="0"/>
          <w:divBdr>
            <w:top w:val="none" w:sz="0" w:space="0" w:color="auto"/>
            <w:left w:val="none" w:sz="0" w:space="0" w:color="auto"/>
            <w:bottom w:val="none" w:sz="0" w:space="0" w:color="auto"/>
            <w:right w:val="none" w:sz="0" w:space="0" w:color="auto"/>
          </w:divBdr>
        </w:div>
        <w:div w:id="1882669832">
          <w:marLeft w:val="0"/>
          <w:marRight w:val="0"/>
          <w:marTop w:val="150"/>
          <w:marBottom w:val="0"/>
          <w:divBdr>
            <w:top w:val="none" w:sz="0" w:space="0" w:color="auto"/>
            <w:left w:val="none" w:sz="0" w:space="0" w:color="auto"/>
            <w:bottom w:val="none" w:sz="0" w:space="0" w:color="auto"/>
            <w:right w:val="none" w:sz="0" w:space="0" w:color="auto"/>
          </w:divBdr>
          <w:divsChild>
            <w:div w:id="986713906">
              <w:marLeft w:val="1155"/>
              <w:marRight w:val="0"/>
              <w:marTop w:val="0"/>
              <w:marBottom w:val="0"/>
              <w:divBdr>
                <w:top w:val="none" w:sz="0" w:space="0" w:color="auto"/>
                <w:left w:val="none" w:sz="0" w:space="0" w:color="auto"/>
                <w:bottom w:val="none" w:sz="0" w:space="0" w:color="auto"/>
                <w:right w:val="none" w:sz="0" w:space="0" w:color="auto"/>
              </w:divBdr>
            </w:div>
            <w:div w:id="1952396354">
              <w:marLeft w:val="1155"/>
              <w:marRight w:val="0"/>
              <w:marTop w:val="0"/>
              <w:marBottom w:val="0"/>
              <w:divBdr>
                <w:top w:val="none" w:sz="0" w:space="0" w:color="auto"/>
                <w:left w:val="none" w:sz="0" w:space="0" w:color="auto"/>
                <w:bottom w:val="none" w:sz="0" w:space="0" w:color="auto"/>
                <w:right w:val="none" w:sz="0" w:space="0" w:color="auto"/>
              </w:divBdr>
            </w:div>
            <w:div w:id="1524661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849589">
      <w:bodyDiv w:val="1"/>
      <w:marLeft w:val="0"/>
      <w:marRight w:val="0"/>
      <w:marTop w:val="0"/>
      <w:marBottom w:val="0"/>
      <w:divBdr>
        <w:top w:val="none" w:sz="0" w:space="0" w:color="auto"/>
        <w:left w:val="none" w:sz="0" w:space="0" w:color="auto"/>
        <w:bottom w:val="none" w:sz="0" w:space="0" w:color="auto"/>
        <w:right w:val="none" w:sz="0" w:space="0" w:color="auto"/>
      </w:divBdr>
      <w:divsChild>
        <w:div w:id="931817844">
          <w:marLeft w:val="0"/>
          <w:marRight w:val="0"/>
          <w:marTop w:val="0"/>
          <w:marBottom w:val="0"/>
          <w:divBdr>
            <w:top w:val="none" w:sz="0" w:space="0" w:color="auto"/>
            <w:left w:val="none" w:sz="0" w:space="0" w:color="auto"/>
            <w:bottom w:val="none" w:sz="0" w:space="0" w:color="auto"/>
            <w:right w:val="none" w:sz="0" w:space="0" w:color="auto"/>
          </w:divBdr>
        </w:div>
        <w:div w:id="1401100064">
          <w:marLeft w:val="0"/>
          <w:marRight w:val="0"/>
          <w:marTop w:val="150"/>
          <w:marBottom w:val="0"/>
          <w:divBdr>
            <w:top w:val="none" w:sz="0" w:space="0" w:color="auto"/>
            <w:left w:val="none" w:sz="0" w:space="0" w:color="auto"/>
            <w:bottom w:val="none" w:sz="0" w:space="0" w:color="auto"/>
            <w:right w:val="none" w:sz="0" w:space="0" w:color="auto"/>
          </w:divBdr>
          <w:divsChild>
            <w:div w:id="1696923811">
              <w:marLeft w:val="1155"/>
              <w:marRight w:val="0"/>
              <w:marTop w:val="0"/>
              <w:marBottom w:val="0"/>
              <w:divBdr>
                <w:top w:val="none" w:sz="0" w:space="0" w:color="auto"/>
                <w:left w:val="none" w:sz="0" w:space="0" w:color="auto"/>
                <w:bottom w:val="none" w:sz="0" w:space="0" w:color="auto"/>
                <w:right w:val="none" w:sz="0" w:space="0" w:color="auto"/>
              </w:divBdr>
            </w:div>
            <w:div w:id="2090416689">
              <w:marLeft w:val="1155"/>
              <w:marRight w:val="0"/>
              <w:marTop w:val="0"/>
              <w:marBottom w:val="0"/>
              <w:divBdr>
                <w:top w:val="none" w:sz="0" w:space="0" w:color="auto"/>
                <w:left w:val="none" w:sz="0" w:space="0" w:color="auto"/>
                <w:bottom w:val="none" w:sz="0" w:space="0" w:color="auto"/>
                <w:right w:val="none" w:sz="0" w:space="0" w:color="auto"/>
              </w:divBdr>
            </w:div>
            <w:div w:id="2129742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2992">
      <w:bodyDiv w:val="1"/>
      <w:marLeft w:val="0"/>
      <w:marRight w:val="0"/>
      <w:marTop w:val="0"/>
      <w:marBottom w:val="0"/>
      <w:divBdr>
        <w:top w:val="none" w:sz="0" w:space="0" w:color="auto"/>
        <w:left w:val="none" w:sz="0" w:space="0" w:color="auto"/>
        <w:bottom w:val="none" w:sz="0" w:space="0" w:color="auto"/>
        <w:right w:val="none" w:sz="0" w:space="0" w:color="auto"/>
      </w:divBdr>
      <w:divsChild>
        <w:div w:id="2004769931">
          <w:marLeft w:val="0"/>
          <w:marRight w:val="0"/>
          <w:marTop w:val="0"/>
          <w:marBottom w:val="0"/>
          <w:divBdr>
            <w:top w:val="none" w:sz="0" w:space="0" w:color="auto"/>
            <w:left w:val="none" w:sz="0" w:space="0" w:color="auto"/>
            <w:bottom w:val="none" w:sz="0" w:space="0" w:color="auto"/>
            <w:right w:val="none" w:sz="0" w:space="0" w:color="auto"/>
          </w:divBdr>
        </w:div>
        <w:div w:id="1683361751">
          <w:marLeft w:val="0"/>
          <w:marRight w:val="0"/>
          <w:marTop w:val="150"/>
          <w:marBottom w:val="0"/>
          <w:divBdr>
            <w:top w:val="none" w:sz="0" w:space="0" w:color="auto"/>
            <w:left w:val="none" w:sz="0" w:space="0" w:color="auto"/>
            <w:bottom w:val="none" w:sz="0" w:space="0" w:color="auto"/>
            <w:right w:val="none" w:sz="0" w:space="0" w:color="auto"/>
          </w:divBdr>
          <w:divsChild>
            <w:div w:id="337269618">
              <w:marLeft w:val="1155"/>
              <w:marRight w:val="0"/>
              <w:marTop w:val="0"/>
              <w:marBottom w:val="0"/>
              <w:divBdr>
                <w:top w:val="none" w:sz="0" w:space="0" w:color="auto"/>
                <w:left w:val="none" w:sz="0" w:space="0" w:color="auto"/>
                <w:bottom w:val="none" w:sz="0" w:space="0" w:color="auto"/>
                <w:right w:val="none" w:sz="0" w:space="0" w:color="auto"/>
              </w:divBdr>
            </w:div>
            <w:div w:id="1743141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16285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235862">
      <w:bodyDiv w:val="1"/>
      <w:marLeft w:val="0"/>
      <w:marRight w:val="0"/>
      <w:marTop w:val="0"/>
      <w:marBottom w:val="0"/>
      <w:divBdr>
        <w:top w:val="none" w:sz="0" w:space="0" w:color="auto"/>
        <w:left w:val="none" w:sz="0" w:space="0" w:color="auto"/>
        <w:bottom w:val="none" w:sz="0" w:space="0" w:color="auto"/>
        <w:right w:val="none" w:sz="0" w:space="0" w:color="auto"/>
      </w:divBdr>
      <w:divsChild>
        <w:div w:id="1936018086">
          <w:marLeft w:val="0"/>
          <w:marRight w:val="0"/>
          <w:marTop w:val="0"/>
          <w:marBottom w:val="0"/>
          <w:divBdr>
            <w:top w:val="none" w:sz="0" w:space="0" w:color="auto"/>
            <w:left w:val="none" w:sz="0" w:space="0" w:color="auto"/>
            <w:bottom w:val="none" w:sz="0" w:space="0" w:color="auto"/>
            <w:right w:val="none" w:sz="0" w:space="0" w:color="auto"/>
          </w:divBdr>
        </w:div>
        <w:div w:id="330715726">
          <w:marLeft w:val="0"/>
          <w:marRight w:val="0"/>
          <w:marTop w:val="150"/>
          <w:marBottom w:val="0"/>
          <w:divBdr>
            <w:top w:val="none" w:sz="0" w:space="0" w:color="auto"/>
            <w:left w:val="none" w:sz="0" w:space="0" w:color="auto"/>
            <w:bottom w:val="none" w:sz="0" w:space="0" w:color="auto"/>
            <w:right w:val="none" w:sz="0" w:space="0" w:color="auto"/>
          </w:divBdr>
          <w:divsChild>
            <w:div w:id="1903976993">
              <w:marLeft w:val="1155"/>
              <w:marRight w:val="0"/>
              <w:marTop w:val="0"/>
              <w:marBottom w:val="0"/>
              <w:divBdr>
                <w:top w:val="none" w:sz="0" w:space="0" w:color="auto"/>
                <w:left w:val="none" w:sz="0" w:space="0" w:color="auto"/>
                <w:bottom w:val="none" w:sz="0" w:space="0" w:color="auto"/>
                <w:right w:val="none" w:sz="0" w:space="0" w:color="auto"/>
              </w:divBdr>
            </w:div>
            <w:div w:id="1144617707">
              <w:marLeft w:val="1155"/>
              <w:marRight w:val="0"/>
              <w:marTop w:val="0"/>
              <w:marBottom w:val="0"/>
              <w:divBdr>
                <w:top w:val="none" w:sz="0" w:space="0" w:color="auto"/>
                <w:left w:val="none" w:sz="0" w:space="0" w:color="auto"/>
                <w:bottom w:val="none" w:sz="0" w:space="0" w:color="auto"/>
                <w:right w:val="none" w:sz="0" w:space="0" w:color="auto"/>
              </w:divBdr>
            </w:div>
            <w:div w:id="1067915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49697499">
      <w:bodyDiv w:val="1"/>
      <w:marLeft w:val="0"/>
      <w:marRight w:val="0"/>
      <w:marTop w:val="0"/>
      <w:marBottom w:val="0"/>
      <w:divBdr>
        <w:top w:val="none" w:sz="0" w:space="0" w:color="auto"/>
        <w:left w:val="none" w:sz="0" w:space="0" w:color="auto"/>
        <w:bottom w:val="none" w:sz="0" w:space="0" w:color="auto"/>
        <w:right w:val="none" w:sz="0" w:space="0" w:color="auto"/>
      </w:divBdr>
    </w:div>
    <w:div w:id="749959603">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11646">
      <w:bodyDiv w:val="1"/>
      <w:marLeft w:val="0"/>
      <w:marRight w:val="0"/>
      <w:marTop w:val="0"/>
      <w:marBottom w:val="0"/>
      <w:divBdr>
        <w:top w:val="none" w:sz="0" w:space="0" w:color="auto"/>
        <w:left w:val="none" w:sz="0" w:space="0" w:color="auto"/>
        <w:bottom w:val="none" w:sz="0" w:space="0" w:color="auto"/>
        <w:right w:val="none" w:sz="0" w:space="0" w:color="auto"/>
      </w:divBdr>
      <w:divsChild>
        <w:div w:id="1728142024">
          <w:marLeft w:val="0"/>
          <w:marRight w:val="0"/>
          <w:marTop w:val="0"/>
          <w:marBottom w:val="0"/>
          <w:divBdr>
            <w:top w:val="none" w:sz="0" w:space="0" w:color="auto"/>
            <w:left w:val="none" w:sz="0" w:space="0" w:color="auto"/>
            <w:bottom w:val="none" w:sz="0" w:space="0" w:color="auto"/>
            <w:right w:val="none" w:sz="0" w:space="0" w:color="auto"/>
          </w:divBdr>
        </w:div>
        <w:div w:id="746079588">
          <w:marLeft w:val="0"/>
          <w:marRight w:val="0"/>
          <w:marTop w:val="150"/>
          <w:marBottom w:val="0"/>
          <w:divBdr>
            <w:top w:val="none" w:sz="0" w:space="0" w:color="auto"/>
            <w:left w:val="none" w:sz="0" w:space="0" w:color="auto"/>
            <w:bottom w:val="none" w:sz="0" w:space="0" w:color="auto"/>
            <w:right w:val="none" w:sz="0" w:space="0" w:color="auto"/>
          </w:divBdr>
          <w:divsChild>
            <w:div w:id="159975618">
              <w:marLeft w:val="1155"/>
              <w:marRight w:val="0"/>
              <w:marTop w:val="0"/>
              <w:marBottom w:val="0"/>
              <w:divBdr>
                <w:top w:val="none" w:sz="0" w:space="0" w:color="auto"/>
                <w:left w:val="none" w:sz="0" w:space="0" w:color="auto"/>
                <w:bottom w:val="none" w:sz="0" w:space="0" w:color="auto"/>
                <w:right w:val="none" w:sz="0" w:space="0" w:color="auto"/>
              </w:divBdr>
            </w:div>
            <w:div w:id="391388524">
              <w:marLeft w:val="1155"/>
              <w:marRight w:val="0"/>
              <w:marTop w:val="0"/>
              <w:marBottom w:val="0"/>
              <w:divBdr>
                <w:top w:val="none" w:sz="0" w:space="0" w:color="auto"/>
                <w:left w:val="none" w:sz="0" w:space="0" w:color="auto"/>
                <w:bottom w:val="none" w:sz="0" w:space="0" w:color="auto"/>
                <w:right w:val="none" w:sz="0" w:space="0" w:color="auto"/>
              </w:divBdr>
            </w:div>
            <w:div w:id="944003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19565">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196883">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580889">
      <w:bodyDiv w:val="1"/>
      <w:marLeft w:val="0"/>
      <w:marRight w:val="0"/>
      <w:marTop w:val="0"/>
      <w:marBottom w:val="0"/>
      <w:divBdr>
        <w:top w:val="none" w:sz="0" w:space="0" w:color="auto"/>
        <w:left w:val="none" w:sz="0" w:space="0" w:color="auto"/>
        <w:bottom w:val="none" w:sz="0" w:space="0" w:color="auto"/>
        <w:right w:val="none" w:sz="0" w:space="0" w:color="auto"/>
      </w:divBdr>
      <w:divsChild>
        <w:div w:id="1149638610">
          <w:marLeft w:val="0"/>
          <w:marRight w:val="0"/>
          <w:marTop w:val="0"/>
          <w:marBottom w:val="0"/>
          <w:divBdr>
            <w:top w:val="none" w:sz="0" w:space="0" w:color="auto"/>
            <w:left w:val="none" w:sz="0" w:space="0" w:color="auto"/>
            <w:bottom w:val="none" w:sz="0" w:space="0" w:color="auto"/>
            <w:right w:val="none" w:sz="0" w:space="0" w:color="auto"/>
          </w:divBdr>
        </w:div>
        <w:div w:id="1367482728">
          <w:marLeft w:val="0"/>
          <w:marRight w:val="0"/>
          <w:marTop w:val="150"/>
          <w:marBottom w:val="0"/>
          <w:divBdr>
            <w:top w:val="none" w:sz="0" w:space="0" w:color="auto"/>
            <w:left w:val="none" w:sz="0" w:space="0" w:color="auto"/>
            <w:bottom w:val="none" w:sz="0" w:space="0" w:color="auto"/>
            <w:right w:val="none" w:sz="0" w:space="0" w:color="auto"/>
          </w:divBdr>
          <w:divsChild>
            <w:div w:id="2019959520">
              <w:marLeft w:val="1155"/>
              <w:marRight w:val="0"/>
              <w:marTop w:val="0"/>
              <w:marBottom w:val="0"/>
              <w:divBdr>
                <w:top w:val="none" w:sz="0" w:space="0" w:color="auto"/>
                <w:left w:val="none" w:sz="0" w:space="0" w:color="auto"/>
                <w:bottom w:val="none" w:sz="0" w:space="0" w:color="auto"/>
                <w:right w:val="none" w:sz="0" w:space="0" w:color="auto"/>
              </w:divBdr>
            </w:div>
            <w:div w:id="1908420012">
              <w:marLeft w:val="1155"/>
              <w:marRight w:val="0"/>
              <w:marTop w:val="0"/>
              <w:marBottom w:val="0"/>
              <w:divBdr>
                <w:top w:val="none" w:sz="0" w:space="0" w:color="auto"/>
                <w:left w:val="none" w:sz="0" w:space="0" w:color="auto"/>
                <w:bottom w:val="none" w:sz="0" w:space="0" w:color="auto"/>
                <w:right w:val="none" w:sz="0" w:space="0" w:color="auto"/>
              </w:divBdr>
            </w:div>
            <w:div w:id="938565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160781">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208301">
      <w:bodyDiv w:val="1"/>
      <w:marLeft w:val="0"/>
      <w:marRight w:val="0"/>
      <w:marTop w:val="0"/>
      <w:marBottom w:val="0"/>
      <w:divBdr>
        <w:top w:val="none" w:sz="0" w:space="0" w:color="auto"/>
        <w:left w:val="none" w:sz="0" w:space="0" w:color="auto"/>
        <w:bottom w:val="none" w:sz="0" w:space="0" w:color="auto"/>
        <w:right w:val="none" w:sz="0" w:space="0" w:color="auto"/>
      </w:divBdr>
      <w:divsChild>
        <w:div w:id="891893140">
          <w:marLeft w:val="0"/>
          <w:marRight w:val="0"/>
          <w:marTop w:val="0"/>
          <w:marBottom w:val="0"/>
          <w:divBdr>
            <w:top w:val="none" w:sz="0" w:space="0" w:color="auto"/>
            <w:left w:val="none" w:sz="0" w:space="0" w:color="auto"/>
            <w:bottom w:val="none" w:sz="0" w:space="0" w:color="auto"/>
            <w:right w:val="none" w:sz="0" w:space="0" w:color="auto"/>
          </w:divBdr>
        </w:div>
        <w:div w:id="1071776566">
          <w:marLeft w:val="0"/>
          <w:marRight w:val="0"/>
          <w:marTop w:val="150"/>
          <w:marBottom w:val="0"/>
          <w:divBdr>
            <w:top w:val="none" w:sz="0" w:space="0" w:color="auto"/>
            <w:left w:val="none" w:sz="0" w:space="0" w:color="auto"/>
            <w:bottom w:val="none" w:sz="0" w:space="0" w:color="auto"/>
            <w:right w:val="none" w:sz="0" w:space="0" w:color="auto"/>
          </w:divBdr>
          <w:divsChild>
            <w:div w:id="363991723">
              <w:marLeft w:val="1155"/>
              <w:marRight w:val="0"/>
              <w:marTop w:val="0"/>
              <w:marBottom w:val="0"/>
              <w:divBdr>
                <w:top w:val="none" w:sz="0" w:space="0" w:color="auto"/>
                <w:left w:val="none" w:sz="0" w:space="0" w:color="auto"/>
                <w:bottom w:val="none" w:sz="0" w:space="0" w:color="auto"/>
                <w:right w:val="none" w:sz="0" w:space="0" w:color="auto"/>
              </w:divBdr>
            </w:div>
            <w:div w:id="1011834183">
              <w:marLeft w:val="1155"/>
              <w:marRight w:val="0"/>
              <w:marTop w:val="0"/>
              <w:marBottom w:val="0"/>
              <w:divBdr>
                <w:top w:val="none" w:sz="0" w:space="0" w:color="auto"/>
                <w:left w:val="none" w:sz="0" w:space="0" w:color="auto"/>
                <w:bottom w:val="none" w:sz="0" w:space="0" w:color="auto"/>
                <w:right w:val="none" w:sz="0" w:space="0" w:color="auto"/>
              </w:divBdr>
            </w:div>
            <w:div w:id="197743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5669">
      <w:bodyDiv w:val="1"/>
      <w:marLeft w:val="0"/>
      <w:marRight w:val="0"/>
      <w:marTop w:val="0"/>
      <w:marBottom w:val="0"/>
      <w:divBdr>
        <w:top w:val="none" w:sz="0" w:space="0" w:color="auto"/>
        <w:left w:val="none" w:sz="0" w:space="0" w:color="auto"/>
        <w:bottom w:val="none" w:sz="0" w:space="0" w:color="auto"/>
        <w:right w:val="none" w:sz="0" w:space="0" w:color="auto"/>
      </w:divBdr>
      <w:divsChild>
        <w:div w:id="1534803274">
          <w:marLeft w:val="0"/>
          <w:marRight w:val="0"/>
          <w:marTop w:val="0"/>
          <w:marBottom w:val="0"/>
          <w:divBdr>
            <w:top w:val="none" w:sz="0" w:space="0" w:color="auto"/>
            <w:left w:val="none" w:sz="0" w:space="0" w:color="auto"/>
            <w:bottom w:val="none" w:sz="0" w:space="0" w:color="auto"/>
            <w:right w:val="none" w:sz="0" w:space="0" w:color="auto"/>
          </w:divBdr>
        </w:div>
        <w:div w:id="1359700883">
          <w:marLeft w:val="0"/>
          <w:marRight w:val="0"/>
          <w:marTop w:val="150"/>
          <w:marBottom w:val="0"/>
          <w:divBdr>
            <w:top w:val="none" w:sz="0" w:space="0" w:color="auto"/>
            <w:left w:val="none" w:sz="0" w:space="0" w:color="auto"/>
            <w:bottom w:val="none" w:sz="0" w:space="0" w:color="auto"/>
            <w:right w:val="none" w:sz="0" w:space="0" w:color="auto"/>
          </w:divBdr>
          <w:divsChild>
            <w:div w:id="1303391468">
              <w:marLeft w:val="1155"/>
              <w:marRight w:val="0"/>
              <w:marTop w:val="0"/>
              <w:marBottom w:val="0"/>
              <w:divBdr>
                <w:top w:val="none" w:sz="0" w:space="0" w:color="auto"/>
                <w:left w:val="none" w:sz="0" w:space="0" w:color="auto"/>
                <w:bottom w:val="none" w:sz="0" w:space="0" w:color="auto"/>
                <w:right w:val="none" w:sz="0" w:space="0" w:color="auto"/>
              </w:divBdr>
            </w:div>
            <w:div w:id="1667588202">
              <w:marLeft w:val="1155"/>
              <w:marRight w:val="0"/>
              <w:marTop w:val="0"/>
              <w:marBottom w:val="0"/>
              <w:divBdr>
                <w:top w:val="none" w:sz="0" w:space="0" w:color="auto"/>
                <w:left w:val="none" w:sz="0" w:space="0" w:color="auto"/>
                <w:bottom w:val="none" w:sz="0" w:space="0" w:color="auto"/>
                <w:right w:val="none" w:sz="0" w:space="0" w:color="auto"/>
              </w:divBdr>
            </w:div>
            <w:div w:id="1588415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75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6723">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097076">
      <w:bodyDiv w:val="1"/>
      <w:marLeft w:val="0"/>
      <w:marRight w:val="0"/>
      <w:marTop w:val="0"/>
      <w:marBottom w:val="0"/>
      <w:divBdr>
        <w:top w:val="none" w:sz="0" w:space="0" w:color="auto"/>
        <w:left w:val="none" w:sz="0" w:space="0" w:color="auto"/>
        <w:bottom w:val="none" w:sz="0" w:space="0" w:color="auto"/>
        <w:right w:val="none" w:sz="0" w:space="0" w:color="auto"/>
      </w:divBdr>
      <w:divsChild>
        <w:div w:id="863056674">
          <w:marLeft w:val="0"/>
          <w:marRight w:val="0"/>
          <w:marTop w:val="0"/>
          <w:marBottom w:val="0"/>
          <w:divBdr>
            <w:top w:val="none" w:sz="0" w:space="0" w:color="auto"/>
            <w:left w:val="none" w:sz="0" w:space="0" w:color="auto"/>
            <w:bottom w:val="none" w:sz="0" w:space="0" w:color="auto"/>
            <w:right w:val="none" w:sz="0" w:space="0" w:color="auto"/>
          </w:divBdr>
        </w:div>
        <w:div w:id="950208160">
          <w:marLeft w:val="0"/>
          <w:marRight w:val="0"/>
          <w:marTop w:val="150"/>
          <w:marBottom w:val="0"/>
          <w:divBdr>
            <w:top w:val="none" w:sz="0" w:space="0" w:color="auto"/>
            <w:left w:val="none" w:sz="0" w:space="0" w:color="auto"/>
            <w:bottom w:val="none" w:sz="0" w:space="0" w:color="auto"/>
            <w:right w:val="none" w:sz="0" w:space="0" w:color="auto"/>
          </w:divBdr>
          <w:divsChild>
            <w:div w:id="324751296">
              <w:marLeft w:val="1155"/>
              <w:marRight w:val="0"/>
              <w:marTop w:val="0"/>
              <w:marBottom w:val="0"/>
              <w:divBdr>
                <w:top w:val="none" w:sz="0" w:space="0" w:color="auto"/>
                <w:left w:val="none" w:sz="0" w:space="0" w:color="auto"/>
                <w:bottom w:val="none" w:sz="0" w:space="0" w:color="auto"/>
                <w:right w:val="none" w:sz="0" w:space="0" w:color="auto"/>
              </w:divBdr>
            </w:div>
            <w:div w:id="142161061">
              <w:marLeft w:val="1155"/>
              <w:marRight w:val="0"/>
              <w:marTop w:val="0"/>
              <w:marBottom w:val="0"/>
              <w:divBdr>
                <w:top w:val="none" w:sz="0" w:space="0" w:color="auto"/>
                <w:left w:val="none" w:sz="0" w:space="0" w:color="auto"/>
                <w:bottom w:val="none" w:sz="0" w:space="0" w:color="auto"/>
                <w:right w:val="none" w:sz="0" w:space="0" w:color="auto"/>
              </w:divBdr>
            </w:div>
            <w:div w:id="1066031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18989">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33819">
      <w:bodyDiv w:val="1"/>
      <w:marLeft w:val="0"/>
      <w:marRight w:val="0"/>
      <w:marTop w:val="0"/>
      <w:marBottom w:val="0"/>
      <w:divBdr>
        <w:top w:val="none" w:sz="0" w:space="0" w:color="auto"/>
        <w:left w:val="none" w:sz="0" w:space="0" w:color="auto"/>
        <w:bottom w:val="none" w:sz="0" w:space="0" w:color="auto"/>
        <w:right w:val="none" w:sz="0" w:space="0" w:color="auto"/>
      </w:divBdr>
      <w:divsChild>
        <w:div w:id="715129384">
          <w:marLeft w:val="0"/>
          <w:marRight w:val="0"/>
          <w:marTop w:val="0"/>
          <w:marBottom w:val="0"/>
          <w:divBdr>
            <w:top w:val="none" w:sz="0" w:space="0" w:color="auto"/>
            <w:left w:val="none" w:sz="0" w:space="0" w:color="auto"/>
            <w:bottom w:val="none" w:sz="0" w:space="0" w:color="auto"/>
            <w:right w:val="none" w:sz="0" w:space="0" w:color="auto"/>
          </w:divBdr>
        </w:div>
        <w:div w:id="151065442">
          <w:marLeft w:val="0"/>
          <w:marRight w:val="0"/>
          <w:marTop w:val="150"/>
          <w:marBottom w:val="0"/>
          <w:divBdr>
            <w:top w:val="none" w:sz="0" w:space="0" w:color="auto"/>
            <w:left w:val="none" w:sz="0" w:space="0" w:color="auto"/>
            <w:bottom w:val="none" w:sz="0" w:space="0" w:color="auto"/>
            <w:right w:val="none" w:sz="0" w:space="0" w:color="auto"/>
          </w:divBdr>
          <w:divsChild>
            <w:div w:id="141427400">
              <w:marLeft w:val="1155"/>
              <w:marRight w:val="0"/>
              <w:marTop w:val="0"/>
              <w:marBottom w:val="0"/>
              <w:divBdr>
                <w:top w:val="none" w:sz="0" w:space="0" w:color="auto"/>
                <w:left w:val="none" w:sz="0" w:space="0" w:color="auto"/>
                <w:bottom w:val="none" w:sz="0" w:space="0" w:color="auto"/>
                <w:right w:val="none" w:sz="0" w:space="0" w:color="auto"/>
              </w:divBdr>
            </w:div>
            <w:div w:id="1039015416">
              <w:marLeft w:val="1155"/>
              <w:marRight w:val="0"/>
              <w:marTop w:val="0"/>
              <w:marBottom w:val="0"/>
              <w:divBdr>
                <w:top w:val="none" w:sz="0" w:space="0" w:color="auto"/>
                <w:left w:val="none" w:sz="0" w:space="0" w:color="auto"/>
                <w:bottom w:val="none" w:sz="0" w:space="0" w:color="auto"/>
                <w:right w:val="none" w:sz="0" w:space="0" w:color="auto"/>
              </w:divBdr>
            </w:div>
            <w:div w:id="1245261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8984444">
      <w:bodyDiv w:val="1"/>
      <w:marLeft w:val="0"/>
      <w:marRight w:val="0"/>
      <w:marTop w:val="0"/>
      <w:marBottom w:val="0"/>
      <w:divBdr>
        <w:top w:val="none" w:sz="0" w:space="0" w:color="auto"/>
        <w:left w:val="none" w:sz="0" w:space="0" w:color="auto"/>
        <w:bottom w:val="none" w:sz="0" w:space="0" w:color="auto"/>
        <w:right w:val="none" w:sz="0" w:space="0" w:color="auto"/>
      </w:divBdr>
      <w:divsChild>
        <w:div w:id="1460219972">
          <w:marLeft w:val="0"/>
          <w:marRight w:val="0"/>
          <w:marTop w:val="0"/>
          <w:marBottom w:val="0"/>
          <w:divBdr>
            <w:top w:val="none" w:sz="0" w:space="0" w:color="auto"/>
            <w:left w:val="none" w:sz="0" w:space="0" w:color="auto"/>
            <w:bottom w:val="none" w:sz="0" w:space="0" w:color="auto"/>
            <w:right w:val="none" w:sz="0" w:space="0" w:color="auto"/>
          </w:divBdr>
        </w:div>
        <w:div w:id="622151883">
          <w:marLeft w:val="0"/>
          <w:marRight w:val="0"/>
          <w:marTop w:val="150"/>
          <w:marBottom w:val="0"/>
          <w:divBdr>
            <w:top w:val="none" w:sz="0" w:space="0" w:color="auto"/>
            <w:left w:val="none" w:sz="0" w:space="0" w:color="auto"/>
            <w:bottom w:val="none" w:sz="0" w:space="0" w:color="auto"/>
            <w:right w:val="none" w:sz="0" w:space="0" w:color="auto"/>
          </w:divBdr>
          <w:divsChild>
            <w:div w:id="1466655675">
              <w:marLeft w:val="1155"/>
              <w:marRight w:val="0"/>
              <w:marTop w:val="0"/>
              <w:marBottom w:val="0"/>
              <w:divBdr>
                <w:top w:val="none" w:sz="0" w:space="0" w:color="auto"/>
                <w:left w:val="none" w:sz="0" w:space="0" w:color="auto"/>
                <w:bottom w:val="none" w:sz="0" w:space="0" w:color="auto"/>
                <w:right w:val="none" w:sz="0" w:space="0" w:color="auto"/>
              </w:divBdr>
            </w:div>
            <w:div w:id="822547344">
              <w:marLeft w:val="1155"/>
              <w:marRight w:val="0"/>
              <w:marTop w:val="0"/>
              <w:marBottom w:val="0"/>
              <w:divBdr>
                <w:top w:val="none" w:sz="0" w:space="0" w:color="auto"/>
                <w:left w:val="none" w:sz="0" w:space="0" w:color="auto"/>
                <w:bottom w:val="none" w:sz="0" w:space="0" w:color="auto"/>
                <w:right w:val="none" w:sz="0" w:space="0" w:color="auto"/>
              </w:divBdr>
            </w:div>
            <w:div w:id="211308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106910">
      <w:bodyDiv w:val="1"/>
      <w:marLeft w:val="0"/>
      <w:marRight w:val="0"/>
      <w:marTop w:val="0"/>
      <w:marBottom w:val="0"/>
      <w:divBdr>
        <w:top w:val="none" w:sz="0" w:space="0" w:color="auto"/>
        <w:left w:val="none" w:sz="0" w:space="0" w:color="auto"/>
        <w:bottom w:val="none" w:sz="0" w:space="0" w:color="auto"/>
        <w:right w:val="none" w:sz="0" w:space="0" w:color="auto"/>
      </w:divBdr>
      <w:divsChild>
        <w:div w:id="2090693957">
          <w:marLeft w:val="0"/>
          <w:marRight w:val="0"/>
          <w:marTop w:val="0"/>
          <w:marBottom w:val="0"/>
          <w:divBdr>
            <w:top w:val="none" w:sz="0" w:space="0" w:color="auto"/>
            <w:left w:val="none" w:sz="0" w:space="0" w:color="auto"/>
            <w:bottom w:val="none" w:sz="0" w:space="0" w:color="auto"/>
            <w:right w:val="none" w:sz="0" w:space="0" w:color="auto"/>
          </w:divBdr>
        </w:div>
        <w:div w:id="1661426479">
          <w:marLeft w:val="0"/>
          <w:marRight w:val="0"/>
          <w:marTop w:val="150"/>
          <w:marBottom w:val="0"/>
          <w:divBdr>
            <w:top w:val="none" w:sz="0" w:space="0" w:color="auto"/>
            <w:left w:val="none" w:sz="0" w:space="0" w:color="auto"/>
            <w:bottom w:val="none" w:sz="0" w:space="0" w:color="auto"/>
            <w:right w:val="none" w:sz="0" w:space="0" w:color="auto"/>
          </w:divBdr>
          <w:divsChild>
            <w:div w:id="101072805">
              <w:marLeft w:val="1155"/>
              <w:marRight w:val="0"/>
              <w:marTop w:val="0"/>
              <w:marBottom w:val="0"/>
              <w:divBdr>
                <w:top w:val="none" w:sz="0" w:space="0" w:color="auto"/>
                <w:left w:val="none" w:sz="0" w:space="0" w:color="auto"/>
                <w:bottom w:val="none" w:sz="0" w:space="0" w:color="auto"/>
                <w:right w:val="none" w:sz="0" w:space="0" w:color="auto"/>
              </w:divBdr>
            </w:div>
            <w:div w:id="1250191210">
              <w:marLeft w:val="1155"/>
              <w:marRight w:val="0"/>
              <w:marTop w:val="0"/>
              <w:marBottom w:val="0"/>
              <w:divBdr>
                <w:top w:val="none" w:sz="0" w:space="0" w:color="auto"/>
                <w:left w:val="none" w:sz="0" w:space="0" w:color="auto"/>
                <w:bottom w:val="none" w:sz="0" w:space="0" w:color="auto"/>
                <w:right w:val="none" w:sz="0" w:space="0" w:color="auto"/>
              </w:divBdr>
            </w:div>
            <w:div w:id="102190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834629">
      <w:bodyDiv w:val="1"/>
      <w:marLeft w:val="0"/>
      <w:marRight w:val="0"/>
      <w:marTop w:val="0"/>
      <w:marBottom w:val="0"/>
      <w:divBdr>
        <w:top w:val="none" w:sz="0" w:space="0" w:color="auto"/>
        <w:left w:val="none" w:sz="0" w:space="0" w:color="auto"/>
        <w:bottom w:val="none" w:sz="0" w:space="0" w:color="auto"/>
        <w:right w:val="none" w:sz="0" w:space="0" w:color="auto"/>
      </w:divBdr>
      <w:divsChild>
        <w:div w:id="2127499631">
          <w:marLeft w:val="0"/>
          <w:marRight w:val="0"/>
          <w:marTop w:val="0"/>
          <w:marBottom w:val="0"/>
          <w:divBdr>
            <w:top w:val="none" w:sz="0" w:space="0" w:color="auto"/>
            <w:left w:val="none" w:sz="0" w:space="0" w:color="auto"/>
            <w:bottom w:val="none" w:sz="0" w:space="0" w:color="auto"/>
            <w:right w:val="none" w:sz="0" w:space="0" w:color="auto"/>
          </w:divBdr>
        </w:div>
        <w:div w:id="2060782641">
          <w:marLeft w:val="0"/>
          <w:marRight w:val="0"/>
          <w:marTop w:val="150"/>
          <w:marBottom w:val="0"/>
          <w:divBdr>
            <w:top w:val="none" w:sz="0" w:space="0" w:color="auto"/>
            <w:left w:val="none" w:sz="0" w:space="0" w:color="auto"/>
            <w:bottom w:val="none" w:sz="0" w:space="0" w:color="auto"/>
            <w:right w:val="none" w:sz="0" w:space="0" w:color="auto"/>
          </w:divBdr>
          <w:divsChild>
            <w:div w:id="1508980594">
              <w:marLeft w:val="1155"/>
              <w:marRight w:val="0"/>
              <w:marTop w:val="0"/>
              <w:marBottom w:val="0"/>
              <w:divBdr>
                <w:top w:val="none" w:sz="0" w:space="0" w:color="auto"/>
                <w:left w:val="none" w:sz="0" w:space="0" w:color="auto"/>
                <w:bottom w:val="none" w:sz="0" w:space="0" w:color="auto"/>
                <w:right w:val="none" w:sz="0" w:space="0" w:color="auto"/>
              </w:divBdr>
            </w:div>
            <w:div w:id="376316258">
              <w:marLeft w:val="1155"/>
              <w:marRight w:val="0"/>
              <w:marTop w:val="0"/>
              <w:marBottom w:val="0"/>
              <w:divBdr>
                <w:top w:val="none" w:sz="0" w:space="0" w:color="auto"/>
                <w:left w:val="none" w:sz="0" w:space="0" w:color="auto"/>
                <w:bottom w:val="none" w:sz="0" w:space="0" w:color="auto"/>
                <w:right w:val="none" w:sz="0" w:space="0" w:color="auto"/>
              </w:divBdr>
            </w:div>
            <w:div w:id="745882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075570">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53779">
      <w:bodyDiv w:val="1"/>
      <w:marLeft w:val="0"/>
      <w:marRight w:val="0"/>
      <w:marTop w:val="0"/>
      <w:marBottom w:val="0"/>
      <w:divBdr>
        <w:top w:val="none" w:sz="0" w:space="0" w:color="auto"/>
        <w:left w:val="none" w:sz="0" w:space="0" w:color="auto"/>
        <w:bottom w:val="none" w:sz="0" w:space="0" w:color="auto"/>
        <w:right w:val="none" w:sz="0" w:space="0" w:color="auto"/>
      </w:divBdr>
      <w:divsChild>
        <w:div w:id="1529634313">
          <w:marLeft w:val="0"/>
          <w:marRight w:val="0"/>
          <w:marTop w:val="0"/>
          <w:marBottom w:val="0"/>
          <w:divBdr>
            <w:top w:val="none" w:sz="0" w:space="0" w:color="auto"/>
            <w:left w:val="none" w:sz="0" w:space="0" w:color="auto"/>
            <w:bottom w:val="none" w:sz="0" w:space="0" w:color="auto"/>
            <w:right w:val="none" w:sz="0" w:space="0" w:color="auto"/>
          </w:divBdr>
        </w:div>
        <w:div w:id="1018310397">
          <w:marLeft w:val="0"/>
          <w:marRight w:val="0"/>
          <w:marTop w:val="150"/>
          <w:marBottom w:val="0"/>
          <w:divBdr>
            <w:top w:val="none" w:sz="0" w:space="0" w:color="auto"/>
            <w:left w:val="none" w:sz="0" w:space="0" w:color="auto"/>
            <w:bottom w:val="none" w:sz="0" w:space="0" w:color="auto"/>
            <w:right w:val="none" w:sz="0" w:space="0" w:color="auto"/>
          </w:divBdr>
          <w:divsChild>
            <w:div w:id="539052609">
              <w:marLeft w:val="1155"/>
              <w:marRight w:val="0"/>
              <w:marTop w:val="0"/>
              <w:marBottom w:val="0"/>
              <w:divBdr>
                <w:top w:val="none" w:sz="0" w:space="0" w:color="auto"/>
                <w:left w:val="none" w:sz="0" w:space="0" w:color="auto"/>
                <w:bottom w:val="none" w:sz="0" w:space="0" w:color="auto"/>
                <w:right w:val="none" w:sz="0" w:space="0" w:color="auto"/>
              </w:divBdr>
            </w:div>
            <w:div w:id="1029525879">
              <w:marLeft w:val="1155"/>
              <w:marRight w:val="0"/>
              <w:marTop w:val="0"/>
              <w:marBottom w:val="0"/>
              <w:divBdr>
                <w:top w:val="none" w:sz="0" w:space="0" w:color="auto"/>
                <w:left w:val="none" w:sz="0" w:space="0" w:color="auto"/>
                <w:bottom w:val="none" w:sz="0" w:space="0" w:color="auto"/>
                <w:right w:val="none" w:sz="0" w:space="0" w:color="auto"/>
              </w:divBdr>
            </w:div>
            <w:div w:id="172074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5032">
      <w:bodyDiv w:val="1"/>
      <w:marLeft w:val="0"/>
      <w:marRight w:val="0"/>
      <w:marTop w:val="0"/>
      <w:marBottom w:val="0"/>
      <w:divBdr>
        <w:top w:val="none" w:sz="0" w:space="0" w:color="auto"/>
        <w:left w:val="none" w:sz="0" w:space="0" w:color="auto"/>
        <w:bottom w:val="none" w:sz="0" w:space="0" w:color="auto"/>
        <w:right w:val="none" w:sz="0" w:space="0" w:color="auto"/>
      </w:divBdr>
      <w:divsChild>
        <w:div w:id="594244495">
          <w:marLeft w:val="0"/>
          <w:marRight w:val="0"/>
          <w:marTop w:val="0"/>
          <w:marBottom w:val="0"/>
          <w:divBdr>
            <w:top w:val="none" w:sz="0" w:space="0" w:color="auto"/>
            <w:left w:val="none" w:sz="0" w:space="0" w:color="auto"/>
            <w:bottom w:val="none" w:sz="0" w:space="0" w:color="auto"/>
            <w:right w:val="none" w:sz="0" w:space="0" w:color="auto"/>
          </w:divBdr>
        </w:div>
        <w:div w:id="414285213">
          <w:marLeft w:val="0"/>
          <w:marRight w:val="0"/>
          <w:marTop w:val="150"/>
          <w:marBottom w:val="0"/>
          <w:divBdr>
            <w:top w:val="none" w:sz="0" w:space="0" w:color="auto"/>
            <w:left w:val="none" w:sz="0" w:space="0" w:color="auto"/>
            <w:bottom w:val="none" w:sz="0" w:space="0" w:color="auto"/>
            <w:right w:val="none" w:sz="0" w:space="0" w:color="auto"/>
          </w:divBdr>
          <w:divsChild>
            <w:div w:id="2101484397">
              <w:marLeft w:val="1155"/>
              <w:marRight w:val="0"/>
              <w:marTop w:val="0"/>
              <w:marBottom w:val="0"/>
              <w:divBdr>
                <w:top w:val="none" w:sz="0" w:space="0" w:color="auto"/>
                <w:left w:val="none" w:sz="0" w:space="0" w:color="auto"/>
                <w:bottom w:val="none" w:sz="0" w:space="0" w:color="auto"/>
                <w:right w:val="none" w:sz="0" w:space="0" w:color="auto"/>
              </w:divBdr>
            </w:div>
            <w:div w:id="583148783">
              <w:marLeft w:val="1155"/>
              <w:marRight w:val="0"/>
              <w:marTop w:val="0"/>
              <w:marBottom w:val="0"/>
              <w:divBdr>
                <w:top w:val="none" w:sz="0" w:space="0" w:color="auto"/>
                <w:left w:val="none" w:sz="0" w:space="0" w:color="auto"/>
                <w:bottom w:val="none" w:sz="0" w:space="0" w:color="auto"/>
                <w:right w:val="none" w:sz="0" w:space="0" w:color="auto"/>
              </w:divBdr>
            </w:div>
            <w:div w:id="198523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3950">
      <w:bodyDiv w:val="1"/>
      <w:marLeft w:val="0"/>
      <w:marRight w:val="0"/>
      <w:marTop w:val="0"/>
      <w:marBottom w:val="0"/>
      <w:divBdr>
        <w:top w:val="none" w:sz="0" w:space="0" w:color="auto"/>
        <w:left w:val="none" w:sz="0" w:space="0" w:color="auto"/>
        <w:bottom w:val="none" w:sz="0" w:space="0" w:color="auto"/>
        <w:right w:val="none" w:sz="0" w:space="0" w:color="auto"/>
      </w:divBdr>
      <w:divsChild>
        <w:div w:id="2017808271">
          <w:marLeft w:val="0"/>
          <w:marRight w:val="0"/>
          <w:marTop w:val="0"/>
          <w:marBottom w:val="0"/>
          <w:divBdr>
            <w:top w:val="none" w:sz="0" w:space="0" w:color="auto"/>
            <w:left w:val="none" w:sz="0" w:space="0" w:color="auto"/>
            <w:bottom w:val="none" w:sz="0" w:space="0" w:color="auto"/>
            <w:right w:val="none" w:sz="0" w:space="0" w:color="auto"/>
          </w:divBdr>
        </w:div>
        <w:div w:id="1619022852">
          <w:marLeft w:val="0"/>
          <w:marRight w:val="0"/>
          <w:marTop w:val="150"/>
          <w:marBottom w:val="0"/>
          <w:divBdr>
            <w:top w:val="none" w:sz="0" w:space="0" w:color="auto"/>
            <w:left w:val="none" w:sz="0" w:space="0" w:color="auto"/>
            <w:bottom w:val="none" w:sz="0" w:space="0" w:color="auto"/>
            <w:right w:val="none" w:sz="0" w:space="0" w:color="auto"/>
          </w:divBdr>
          <w:divsChild>
            <w:div w:id="1594513489">
              <w:marLeft w:val="1155"/>
              <w:marRight w:val="0"/>
              <w:marTop w:val="0"/>
              <w:marBottom w:val="0"/>
              <w:divBdr>
                <w:top w:val="none" w:sz="0" w:space="0" w:color="auto"/>
                <w:left w:val="none" w:sz="0" w:space="0" w:color="auto"/>
                <w:bottom w:val="none" w:sz="0" w:space="0" w:color="auto"/>
                <w:right w:val="none" w:sz="0" w:space="0" w:color="auto"/>
              </w:divBdr>
            </w:div>
            <w:div w:id="1117482041">
              <w:marLeft w:val="1155"/>
              <w:marRight w:val="0"/>
              <w:marTop w:val="0"/>
              <w:marBottom w:val="0"/>
              <w:divBdr>
                <w:top w:val="none" w:sz="0" w:space="0" w:color="auto"/>
                <w:left w:val="none" w:sz="0" w:space="0" w:color="auto"/>
                <w:bottom w:val="none" w:sz="0" w:space="0" w:color="auto"/>
                <w:right w:val="none" w:sz="0" w:space="0" w:color="auto"/>
              </w:divBdr>
            </w:div>
            <w:div w:id="1703633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884963">
      <w:bodyDiv w:val="1"/>
      <w:marLeft w:val="0"/>
      <w:marRight w:val="0"/>
      <w:marTop w:val="0"/>
      <w:marBottom w:val="0"/>
      <w:divBdr>
        <w:top w:val="none" w:sz="0" w:space="0" w:color="auto"/>
        <w:left w:val="none" w:sz="0" w:space="0" w:color="auto"/>
        <w:bottom w:val="none" w:sz="0" w:space="0" w:color="auto"/>
        <w:right w:val="none" w:sz="0" w:space="0" w:color="auto"/>
      </w:divBdr>
      <w:divsChild>
        <w:div w:id="545989174">
          <w:marLeft w:val="0"/>
          <w:marRight w:val="0"/>
          <w:marTop w:val="0"/>
          <w:marBottom w:val="0"/>
          <w:divBdr>
            <w:top w:val="none" w:sz="0" w:space="0" w:color="auto"/>
            <w:left w:val="none" w:sz="0" w:space="0" w:color="auto"/>
            <w:bottom w:val="none" w:sz="0" w:space="0" w:color="auto"/>
            <w:right w:val="none" w:sz="0" w:space="0" w:color="auto"/>
          </w:divBdr>
        </w:div>
        <w:div w:id="1926038376">
          <w:marLeft w:val="0"/>
          <w:marRight w:val="0"/>
          <w:marTop w:val="150"/>
          <w:marBottom w:val="0"/>
          <w:divBdr>
            <w:top w:val="none" w:sz="0" w:space="0" w:color="auto"/>
            <w:left w:val="none" w:sz="0" w:space="0" w:color="auto"/>
            <w:bottom w:val="none" w:sz="0" w:space="0" w:color="auto"/>
            <w:right w:val="none" w:sz="0" w:space="0" w:color="auto"/>
          </w:divBdr>
          <w:divsChild>
            <w:div w:id="508445432">
              <w:marLeft w:val="1155"/>
              <w:marRight w:val="0"/>
              <w:marTop w:val="0"/>
              <w:marBottom w:val="0"/>
              <w:divBdr>
                <w:top w:val="none" w:sz="0" w:space="0" w:color="auto"/>
                <w:left w:val="none" w:sz="0" w:space="0" w:color="auto"/>
                <w:bottom w:val="none" w:sz="0" w:space="0" w:color="auto"/>
                <w:right w:val="none" w:sz="0" w:space="0" w:color="auto"/>
              </w:divBdr>
            </w:div>
            <w:div w:id="1370451868">
              <w:marLeft w:val="1155"/>
              <w:marRight w:val="0"/>
              <w:marTop w:val="0"/>
              <w:marBottom w:val="0"/>
              <w:divBdr>
                <w:top w:val="none" w:sz="0" w:space="0" w:color="auto"/>
                <w:left w:val="none" w:sz="0" w:space="0" w:color="auto"/>
                <w:bottom w:val="none" w:sz="0" w:space="0" w:color="auto"/>
                <w:right w:val="none" w:sz="0" w:space="0" w:color="auto"/>
              </w:divBdr>
            </w:div>
            <w:div w:id="1462452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581514">
      <w:bodyDiv w:val="1"/>
      <w:marLeft w:val="0"/>
      <w:marRight w:val="0"/>
      <w:marTop w:val="0"/>
      <w:marBottom w:val="0"/>
      <w:divBdr>
        <w:top w:val="none" w:sz="0" w:space="0" w:color="auto"/>
        <w:left w:val="none" w:sz="0" w:space="0" w:color="auto"/>
        <w:bottom w:val="none" w:sz="0" w:space="0" w:color="auto"/>
        <w:right w:val="none" w:sz="0" w:space="0" w:color="auto"/>
      </w:divBdr>
      <w:divsChild>
        <w:div w:id="523246538">
          <w:marLeft w:val="0"/>
          <w:marRight w:val="0"/>
          <w:marTop w:val="0"/>
          <w:marBottom w:val="0"/>
          <w:divBdr>
            <w:top w:val="none" w:sz="0" w:space="0" w:color="auto"/>
            <w:left w:val="none" w:sz="0" w:space="0" w:color="auto"/>
            <w:bottom w:val="none" w:sz="0" w:space="0" w:color="auto"/>
            <w:right w:val="none" w:sz="0" w:space="0" w:color="auto"/>
          </w:divBdr>
        </w:div>
        <w:div w:id="63724808">
          <w:marLeft w:val="0"/>
          <w:marRight w:val="0"/>
          <w:marTop w:val="150"/>
          <w:marBottom w:val="0"/>
          <w:divBdr>
            <w:top w:val="none" w:sz="0" w:space="0" w:color="auto"/>
            <w:left w:val="none" w:sz="0" w:space="0" w:color="auto"/>
            <w:bottom w:val="none" w:sz="0" w:space="0" w:color="auto"/>
            <w:right w:val="none" w:sz="0" w:space="0" w:color="auto"/>
          </w:divBdr>
          <w:divsChild>
            <w:div w:id="1702589283">
              <w:marLeft w:val="1155"/>
              <w:marRight w:val="0"/>
              <w:marTop w:val="0"/>
              <w:marBottom w:val="0"/>
              <w:divBdr>
                <w:top w:val="none" w:sz="0" w:space="0" w:color="auto"/>
                <w:left w:val="none" w:sz="0" w:space="0" w:color="auto"/>
                <w:bottom w:val="none" w:sz="0" w:space="0" w:color="auto"/>
                <w:right w:val="none" w:sz="0" w:space="0" w:color="auto"/>
              </w:divBdr>
            </w:div>
            <w:div w:id="1037662326">
              <w:marLeft w:val="1155"/>
              <w:marRight w:val="0"/>
              <w:marTop w:val="0"/>
              <w:marBottom w:val="0"/>
              <w:divBdr>
                <w:top w:val="none" w:sz="0" w:space="0" w:color="auto"/>
                <w:left w:val="none" w:sz="0" w:space="0" w:color="auto"/>
                <w:bottom w:val="none" w:sz="0" w:space="0" w:color="auto"/>
                <w:right w:val="none" w:sz="0" w:space="0" w:color="auto"/>
              </w:divBdr>
            </w:div>
            <w:div w:id="17629886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123834">
      <w:bodyDiv w:val="1"/>
      <w:marLeft w:val="0"/>
      <w:marRight w:val="0"/>
      <w:marTop w:val="0"/>
      <w:marBottom w:val="0"/>
      <w:divBdr>
        <w:top w:val="none" w:sz="0" w:space="0" w:color="auto"/>
        <w:left w:val="none" w:sz="0" w:space="0" w:color="auto"/>
        <w:bottom w:val="none" w:sz="0" w:space="0" w:color="auto"/>
        <w:right w:val="none" w:sz="0" w:space="0" w:color="auto"/>
      </w:divBdr>
      <w:divsChild>
        <w:div w:id="199972625">
          <w:marLeft w:val="0"/>
          <w:marRight w:val="0"/>
          <w:marTop w:val="0"/>
          <w:marBottom w:val="0"/>
          <w:divBdr>
            <w:top w:val="none" w:sz="0" w:space="0" w:color="auto"/>
            <w:left w:val="none" w:sz="0" w:space="0" w:color="auto"/>
            <w:bottom w:val="none" w:sz="0" w:space="0" w:color="auto"/>
            <w:right w:val="none" w:sz="0" w:space="0" w:color="auto"/>
          </w:divBdr>
        </w:div>
        <w:div w:id="381255313">
          <w:marLeft w:val="0"/>
          <w:marRight w:val="0"/>
          <w:marTop w:val="150"/>
          <w:marBottom w:val="0"/>
          <w:divBdr>
            <w:top w:val="none" w:sz="0" w:space="0" w:color="auto"/>
            <w:left w:val="none" w:sz="0" w:space="0" w:color="auto"/>
            <w:bottom w:val="none" w:sz="0" w:space="0" w:color="auto"/>
            <w:right w:val="none" w:sz="0" w:space="0" w:color="auto"/>
          </w:divBdr>
          <w:divsChild>
            <w:div w:id="241112744">
              <w:marLeft w:val="1155"/>
              <w:marRight w:val="0"/>
              <w:marTop w:val="0"/>
              <w:marBottom w:val="0"/>
              <w:divBdr>
                <w:top w:val="none" w:sz="0" w:space="0" w:color="auto"/>
                <w:left w:val="none" w:sz="0" w:space="0" w:color="auto"/>
                <w:bottom w:val="none" w:sz="0" w:space="0" w:color="auto"/>
                <w:right w:val="none" w:sz="0" w:space="0" w:color="auto"/>
              </w:divBdr>
            </w:div>
            <w:div w:id="1153330331">
              <w:marLeft w:val="1155"/>
              <w:marRight w:val="0"/>
              <w:marTop w:val="0"/>
              <w:marBottom w:val="0"/>
              <w:divBdr>
                <w:top w:val="none" w:sz="0" w:space="0" w:color="auto"/>
                <w:left w:val="none" w:sz="0" w:space="0" w:color="auto"/>
                <w:bottom w:val="none" w:sz="0" w:space="0" w:color="auto"/>
                <w:right w:val="none" w:sz="0" w:space="0" w:color="auto"/>
              </w:divBdr>
            </w:div>
            <w:div w:id="523328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127108">
      <w:bodyDiv w:val="1"/>
      <w:marLeft w:val="0"/>
      <w:marRight w:val="0"/>
      <w:marTop w:val="0"/>
      <w:marBottom w:val="0"/>
      <w:divBdr>
        <w:top w:val="none" w:sz="0" w:space="0" w:color="auto"/>
        <w:left w:val="none" w:sz="0" w:space="0" w:color="auto"/>
        <w:bottom w:val="none" w:sz="0" w:space="0" w:color="auto"/>
        <w:right w:val="none" w:sz="0" w:space="0" w:color="auto"/>
      </w:divBdr>
      <w:divsChild>
        <w:div w:id="810636822">
          <w:marLeft w:val="0"/>
          <w:marRight w:val="0"/>
          <w:marTop w:val="0"/>
          <w:marBottom w:val="0"/>
          <w:divBdr>
            <w:top w:val="none" w:sz="0" w:space="0" w:color="auto"/>
            <w:left w:val="none" w:sz="0" w:space="0" w:color="auto"/>
            <w:bottom w:val="none" w:sz="0" w:space="0" w:color="auto"/>
            <w:right w:val="none" w:sz="0" w:space="0" w:color="auto"/>
          </w:divBdr>
        </w:div>
        <w:div w:id="237985082">
          <w:marLeft w:val="0"/>
          <w:marRight w:val="0"/>
          <w:marTop w:val="150"/>
          <w:marBottom w:val="0"/>
          <w:divBdr>
            <w:top w:val="none" w:sz="0" w:space="0" w:color="auto"/>
            <w:left w:val="none" w:sz="0" w:space="0" w:color="auto"/>
            <w:bottom w:val="none" w:sz="0" w:space="0" w:color="auto"/>
            <w:right w:val="none" w:sz="0" w:space="0" w:color="auto"/>
          </w:divBdr>
          <w:divsChild>
            <w:div w:id="1215896315">
              <w:marLeft w:val="1155"/>
              <w:marRight w:val="0"/>
              <w:marTop w:val="0"/>
              <w:marBottom w:val="0"/>
              <w:divBdr>
                <w:top w:val="none" w:sz="0" w:space="0" w:color="auto"/>
                <w:left w:val="none" w:sz="0" w:space="0" w:color="auto"/>
                <w:bottom w:val="none" w:sz="0" w:space="0" w:color="auto"/>
                <w:right w:val="none" w:sz="0" w:space="0" w:color="auto"/>
              </w:divBdr>
            </w:div>
            <w:div w:id="238642144">
              <w:marLeft w:val="1155"/>
              <w:marRight w:val="0"/>
              <w:marTop w:val="0"/>
              <w:marBottom w:val="0"/>
              <w:divBdr>
                <w:top w:val="none" w:sz="0" w:space="0" w:color="auto"/>
                <w:left w:val="none" w:sz="0" w:space="0" w:color="auto"/>
                <w:bottom w:val="none" w:sz="0" w:space="0" w:color="auto"/>
                <w:right w:val="none" w:sz="0" w:space="0" w:color="auto"/>
              </w:divBdr>
            </w:div>
            <w:div w:id="46262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19890">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06922">
      <w:bodyDiv w:val="1"/>
      <w:marLeft w:val="0"/>
      <w:marRight w:val="0"/>
      <w:marTop w:val="0"/>
      <w:marBottom w:val="0"/>
      <w:divBdr>
        <w:top w:val="none" w:sz="0" w:space="0" w:color="auto"/>
        <w:left w:val="none" w:sz="0" w:space="0" w:color="auto"/>
        <w:bottom w:val="none" w:sz="0" w:space="0" w:color="auto"/>
        <w:right w:val="none" w:sz="0" w:space="0" w:color="auto"/>
      </w:divBdr>
      <w:divsChild>
        <w:div w:id="765882876">
          <w:marLeft w:val="0"/>
          <w:marRight w:val="0"/>
          <w:marTop w:val="0"/>
          <w:marBottom w:val="0"/>
          <w:divBdr>
            <w:top w:val="none" w:sz="0" w:space="0" w:color="auto"/>
            <w:left w:val="none" w:sz="0" w:space="0" w:color="auto"/>
            <w:bottom w:val="none" w:sz="0" w:space="0" w:color="auto"/>
            <w:right w:val="none" w:sz="0" w:space="0" w:color="auto"/>
          </w:divBdr>
        </w:div>
        <w:div w:id="542983531">
          <w:marLeft w:val="0"/>
          <w:marRight w:val="0"/>
          <w:marTop w:val="150"/>
          <w:marBottom w:val="0"/>
          <w:divBdr>
            <w:top w:val="none" w:sz="0" w:space="0" w:color="auto"/>
            <w:left w:val="none" w:sz="0" w:space="0" w:color="auto"/>
            <w:bottom w:val="none" w:sz="0" w:space="0" w:color="auto"/>
            <w:right w:val="none" w:sz="0" w:space="0" w:color="auto"/>
          </w:divBdr>
          <w:divsChild>
            <w:div w:id="1428038110">
              <w:marLeft w:val="1155"/>
              <w:marRight w:val="0"/>
              <w:marTop w:val="0"/>
              <w:marBottom w:val="0"/>
              <w:divBdr>
                <w:top w:val="none" w:sz="0" w:space="0" w:color="auto"/>
                <w:left w:val="none" w:sz="0" w:space="0" w:color="auto"/>
                <w:bottom w:val="none" w:sz="0" w:space="0" w:color="auto"/>
                <w:right w:val="none" w:sz="0" w:space="0" w:color="auto"/>
              </w:divBdr>
            </w:div>
            <w:div w:id="1414352977">
              <w:marLeft w:val="1155"/>
              <w:marRight w:val="0"/>
              <w:marTop w:val="0"/>
              <w:marBottom w:val="0"/>
              <w:divBdr>
                <w:top w:val="none" w:sz="0" w:space="0" w:color="auto"/>
                <w:left w:val="none" w:sz="0" w:space="0" w:color="auto"/>
                <w:bottom w:val="none" w:sz="0" w:space="0" w:color="auto"/>
                <w:right w:val="none" w:sz="0" w:space="0" w:color="auto"/>
              </w:divBdr>
            </w:div>
            <w:div w:id="130692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825706">
      <w:bodyDiv w:val="1"/>
      <w:marLeft w:val="0"/>
      <w:marRight w:val="0"/>
      <w:marTop w:val="0"/>
      <w:marBottom w:val="0"/>
      <w:divBdr>
        <w:top w:val="none" w:sz="0" w:space="0" w:color="auto"/>
        <w:left w:val="none" w:sz="0" w:space="0" w:color="auto"/>
        <w:bottom w:val="none" w:sz="0" w:space="0" w:color="auto"/>
        <w:right w:val="none" w:sz="0" w:space="0" w:color="auto"/>
      </w:divBdr>
      <w:divsChild>
        <w:div w:id="1010529097">
          <w:marLeft w:val="0"/>
          <w:marRight w:val="0"/>
          <w:marTop w:val="0"/>
          <w:marBottom w:val="0"/>
          <w:divBdr>
            <w:top w:val="none" w:sz="0" w:space="0" w:color="auto"/>
            <w:left w:val="none" w:sz="0" w:space="0" w:color="auto"/>
            <w:bottom w:val="none" w:sz="0" w:space="0" w:color="auto"/>
            <w:right w:val="none" w:sz="0" w:space="0" w:color="auto"/>
          </w:divBdr>
        </w:div>
        <w:div w:id="1336954663">
          <w:marLeft w:val="0"/>
          <w:marRight w:val="0"/>
          <w:marTop w:val="150"/>
          <w:marBottom w:val="0"/>
          <w:divBdr>
            <w:top w:val="none" w:sz="0" w:space="0" w:color="auto"/>
            <w:left w:val="none" w:sz="0" w:space="0" w:color="auto"/>
            <w:bottom w:val="none" w:sz="0" w:space="0" w:color="auto"/>
            <w:right w:val="none" w:sz="0" w:space="0" w:color="auto"/>
          </w:divBdr>
          <w:divsChild>
            <w:div w:id="676494275">
              <w:marLeft w:val="1155"/>
              <w:marRight w:val="0"/>
              <w:marTop w:val="0"/>
              <w:marBottom w:val="0"/>
              <w:divBdr>
                <w:top w:val="none" w:sz="0" w:space="0" w:color="auto"/>
                <w:left w:val="none" w:sz="0" w:space="0" w:color="auto"/>
                <w:bottom w:val="none" w:sz="0" w:space="0" w:color="auto"/>
                <w:right w:val="none" w:sz="0" w:space="0" w:color="auto"/>
              </w:divBdr>
            </w:div>
            <w:div w:id="571694488">
              <w:marLeft w:val="1155"/>
              <w:marRight w:val="0"/>
              <w:marTop w:val="0"/>
              <w:marBottom w:val="0"/>
              <w:divBdr>
                <w:top w:val="none" w:sz="0" w:space="0" w:color="auto"/>
                <w:left w:val="none" w:sz="0" w:space="0" w:color="auto"/>
                <w:bottom w:val="none" w:sz="0" w:space="0" w:color="auto"/>
                <w:right w:val="none" w:sz="0" w:space="0" w:color="auto"/>
              </w:divBdr>
            </w:div>
            <w:div w:id="99241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091264">
      <w:bodyDiv w:val="1"/>
      <w:marLeft w:val="0"/>
      <w:marRight w:val="0"/>
      <w:marTop w:val="0"/>
      <w:marBottom w:val="0"/>
      <w:divBdr>
        <w:top w:val="none" w:sz="0" w:space="0" w:color="auto"/>
        <w:left w:val="none" w:sz="0" w:space="0" w:color="auto"/>
        <w:bottom w:val="none" w:sz="0" w:space="0" w:color="auto"/>
        <w:right w:val="none" w:sz="0" w:space="0" w:color="auto"/>
      </w:divBdr>
      <w:divsChild>
        <w:div w:id="1585063892">
          <w:marLeft w:val="0"/>
          <w:marRight w:val="0"/>
          <w:marTop w:val="0"/>
          <w:marBottom w:val="0"/>
          <w:divBdr>
            <w:top w:val="none" w:sz="0" w:space="0" w:color="auto"/>
            <w:left w:val="none" w:sz="0" w:space="0" w:color="auto"/>
            <w:bottom w:val="none" w:sz="0" w:space="0" w:color="auto"/>
            <w:right w:val="none" w:sz="0" w:space="0" w:color="auto"/>
          </w:divBdr>
        </w:div>
        <w:div w:id="597953988">
          <w:marLeft w:val="0"/>
          <w:marRight w:val="0"/>
          <w:marTop w:val="150"/>
          <w:marBottom w:val="0"/>
          <w:divBdr>
            <w:top w:val="none" w:sz="0" w:space="0" w:color="auto"/>
            <w:left w:val="none" w:sz="0" w:space="0" w:color="auto"/>
            <w:bottom w:val="none" w:sz="0" w:space="0" w:color="auto"/>
            <w:right w:val="none" w:sz="0" w:space="0" w:color="auto"/>
          </w:divBdr>
          <w:divsChild>
            <w:div w:id="1795446347">
              <w:marLeft w:val="1155"/>
              <w:marRight w:val="0"/>
              <w:marTop w:val="0"/>
              <w:marBottom w:val="0"/>
              <w:divBdr>
                <w:top w:val="none" w:sz="0" w:space="0" w:color="auto"/>
                <w:left w:val="none" w:sz="0" w:space="0" w:color="auto"/>
                <w:bottom w:val="none" w:sz="0" w:space="0" w:color="auto"/>
                <w:right w:val="none" w:sz="0" w:space="0" w:color="auto"/>
              </w:divBdr>
            </w:div>
            <w:div w:id="248807394">
              <w:marLeft w:val="1155"/>
              <w:marRight w:val="0"/>
              <w:marTop w:val="0"/>
              <w:marBottom w:val="0"/>
              <w:divBdr>
                <w:top w:val="none" w:sz="0" w:space="0" w:color="auto"/>
                <w:left w:val="none" w:sz="0" w:space="0" w:color="auto"/>
                <w:bottom w:val="none" w:sz="0" w:space="0" w:color="auto"/>
                <w:right w:val="none" w:sz="0" w:space="0" w:color="auto"/>
              </w:divBdr>
            </w:div>
            <w:div w:id="970553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69592">
      <w:bodyDiv w:val="1"/>
      <w:marLeft w:val="0"/>
      <w:marRight w:val="0"/>
      <w:marTop w:val="0"/>
      <w:marBottom w:val="0"/>
      <w:divBdr>
        <w:top w:val="none" w:sz="0" w:space="0" w:color="auto"/>
        <w:left w:val="none" w:sz="0" w:space="0" w:color="auto"/>
        <w:bottom w:val="none" w:sz="0" w:space="0" w:color="auto"/>
        <w:right w:val="none" w:sz="0" w:space="0" w:color="auto"/>
      </w:divBdr>
      <w:divsChild>
        <w:div w:id="1741907633">
          <w:marLeft w:val="0"/>
          <w:marRight w:val="0"/>
          <w:marTop w:val="0"/>
          <w:marBottom w:val="0"/>
          <w:divBdr>
            <w:top w:val="none" w:sz="0" w:space="0" w:color="auto"/>
            <w:left w:val="none" w:sz="0" w:space="0" w:color="auto"/>
            <w:bottom w:val="none" w:sz="0" w:space="0" w:color="auto"/>
            <w:right w:val="none" w:sz="0" w:space="0" w:color="auto"/>
          </w:divBdr>
        </w:div>
        <w:div w:id="1159423855">
          <w:marLeft w:val="0"/>
          <w:marRight w:val="0"/>
          <w:marTop w:val="150"/>
          <w:marBottom w:val="0"/>
          <w:divBdr>
            <w:top w:val="none" w:sz="0" w:space="0" w:color="auto"/>
            <w:left w:val="none" w:sz="0" w:space="0" w:color="auto"/>
            <w:bottom w:val="none" w:sz="0" w:space="0" w:color="auto"/>
            <w:right w:val="none" w:sz="0" w:space="0" w:color="auto"/>
          </w:divBdr>
          <w:divsChild>
            <w:div w:id="1005474613">
              <w:marLeft w:val="1155"/>
              <w:marRight w:val="0"/>
              <w:marTop w:val="0"/>
              <w:marBottom w:val="0"/>
              <w:divBdr>
                <w:top w:val="none" w:sz="0" w:space="0" w:color="auto"/>
                <w:left w:val="none" w:sz="0" w:space="0" w:color="auto"/>
                <w:bottom w:val="none" w:sz="0" w:space="0" w:color="auto"/>
                <w:right w:val="none" w:sz="0" w:space="0" w:color="auto"/>
              </w:divBdr>
            </w:div>
            <w:div w:id="665590655">
              <w:marLeft w:val="1155"/>
              <w:marRight w:val="0"/>
              <w:marTop w:val="0"/>
              <w:marBottom w:val="0"/>
              <w:divBdr>
                <w:top w:val="none" w:sz="0" w:space="0" w:color="auto"/>
                <w:left w:val="none" w:sz="0" w:space="0" w:color="auto"/>
                <w:bottom w:val="none" w:sz="0" w:space="0" w:color="auto"/>
                <w:right w:val="none" w:sz="0" w:space="0" w:color="auto"/>
              </w:divBdr>
            </w:div>
            <w:div w:id="204683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45267">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09505">
      <w:bodyDiv w:val="1"/>
      <w:marLeft w:val="0"/>
      <w:marRight w:val="0"/>
      <w:marTop w:val="0"/>
      <w:marBottom w:val="0"/>
      <w:divBdr>
        <w:top w:val="none" w:sz="0" w:space="0" w:color="auto"/>
        <w:left w:val="none" w:sz="0" w:space="0" w:color="auto"/>
        <w:bottom w:val="none" w:sz="0" w:space="0" w:color="auto"/>
        <w:right w:val="none" w:sz="0" w:space="0" w:color="auto"/>
      </w:divBdr>
      <w:divsChild>
        <w:div w:id="178547158">
          <w:marLeft w:val="0"/>
          <w:marRight w:val="0"/>
          <w:marTop w:val="0"/>
          <w:marBottom w:val="0"/>
          <w:divBdr>
            <w:top w:val="none" w:sz="0" w:space="0" w:color="auto"/>
            <w:left w:val="none" w:sz="0" w:space="0" w:color="auto"/>
            <w:bottom w:val="none" w:sz="0" w:space="0" w:color="auto"/>
            <w:right w:val="none" w:sz="0" w:space="0" w:color="auto"/>
          </w:divBdr>
        </w:div>
        <w:div w:id="592402002">
          <w:marLeft w:val="0"/>
          <w:marRight w:val="0"/>
          <w:marTop w:val="150"/>
          <w:marBottom w:val="0"/>
          <w:divBdr>
            <w:top w:val="none" w:sz="0" w:space="0" w:color="auto"/>
            <w:left w:val="none" w:sz="0" w:space="0" w:color="auto"/>
            <w:bottom w:val="none" w:sz="0" w:space="0" w:color="auto"/>
            <w:right w:val="none" w:sz="0" w:space="0" w:color="auto"/>
          </w:divBdr>
          <w:divsChild>
            <w:div w:id="209876887">
              <w:marLeft w:val="1155"/>
              <w:marRight w:val="0"/>
              <w:marTop w:val="0"/>
              <w:marBottom w:val="0"/>
              <w:divBdr>
                <w:top w:val="none" w:sz="0" w:space="0" w:color="auto"/>
                <w:left w:val="none" w:sz="0" w:space="0" w:color="auto"/>
                <w:bottom w:val="none" w:sz="0" w:space="0" w:color="auto"/>
                <w:right w:val="none" w:sz="0" w:space="0" w:color="auto"/>
              </w:divBdr>
            </w:div>
            <w:div w:id="185825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3243">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370727">
      <w:bodyDiv w:val="1"/>
      <w:marLeft w:val="0"/>
      <w:marRight w:val="0"/>
      <w:marTop w:val="0"/>
      <w:marBottom w:val="0"/>
      <w:divBdr>
        <w:top w:val="none" w:sz="0" w:space="0" w:color="auto"/>
        <w:left w:val="none" w:sz="0" w:space="0" w:color="auto"/>
        <w:bottom w:val="none" w:sz="0" w:space="0" w:color="auto"/>
        <w:right w:val="none" w:sz="0" w:space="0" w:color="auto"/>
      </w:divBdr>
      <w:divsChild>
        <w:div w:id="1790662809">
          <w:marLeft w:val="0"/>
          <w:marRight w:val="0"/>
          <w:marTop w:val="0"/>
          <w:marBottom w:val="0"/>
          <w:divBdr>
            <w:top w:val="none" w:sz="0" w:space="0" w:color="auto"/>
            <w:left w:val="none" w:sz="0" w:space="0" w:color="auto"/>
            <w:bottom w:val="none" w:sz="0" w:space="0" w:color="auto"/>
            <w:right w:val="none" w:sz="0" w:space="0" w:color="auto"/>
          </w:divBdr>
        </w:div>
        <w:div w:id="1977222018">
          <w:marLeft w:val="0"/>
          <w:marRight w:val="0"/>
          <w:marTop w:val="150"/>
          <w:marBottom w:val="0"/>
          <w:divBdr>
            <w:top w:val="none" w:sz="0" w:space="0" w:color="auto"/>
            <w:left w:val="none" w:sz="0" w:space="0" w:color="auto"/>
            <w:bottom w:val="none" w:sz="0" w:space="0" w:color="auto"/>
            <w:right w:val="none" w:sz="0" w:space="0" w:color="auto"/>
          </w:divBdr>
          <w:divsChild>
            <w:div w:id="1352495046">
              <w:marLeft w:val="1155"/>
              <w:marRight w:val="0"/>
              <w:marTop w:val="0"/>
              <w:marBottom w:val="0"/>
              <w:divBdr>
                <w:top w:val="none" w:sz="0" w:space="0" w:color="auto"/>
                <w:left w:val="none" w:sz="0" w:space="0" w:color="auto"/>
                <w:bottom w:val="none" w:sz="0" w:space="0" w:color="auto"/>
                <w:right w:val="none" w:sz="0" w:space="0" w:color="auto"/>
              </w:divBdr>
            </w:div>
            <w:div w:id="598411902">
              <w:marLeft w:val="1155"/>
              <w:marRight w:val="0"/>
              <w:marTop w:val="0"/>
              <w:marBottom w:val="0"/>
              <w:divBdr>
                <w:top w:val="none" w:sz="0" w:space="0" w:color="auto"/>
                <w:left w:val="none" w:sz="0" w:space="0" w:color="auto"/>
                <w:bottom w:val="none" w:sz="0" w:space="0" w:color="auto"/>
                <w:right w:val="none" w:sz="0" w:space="0" w:color="auto"/>
              </w:divBdr>
            </w:div>
            <w:div w:id="227957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3505">
      <w:bodyDiv w:val="1"/>
      <w:marLeft w:val="0"/>
      <w:marRight w:val="0"/>
      <w:marTop w:val="0"/>
      <w:marBottom w:val="0"/>
      <w:divBdr>
        <w:top w:val="none" w:sz="0" w:space="0" w:color="auto"/>
        <w:left w:val="none" w:sz="0" w:space="0" w:color="auto"/>
        <w:bottom w:val="none" w:sz="0" w:space="0" w:color="auto"/>
        <w:right w:val="none" w:sz="0" w:space="0" w:color="auto"/>
      </w:divBdr>
      <w:divsChild>
        <w:div w:id="1700273191">
          <w:marLeft w:val="0"/>
          <w:marRight w:val="0"/>
          <w:marTop w:val="0"/>
          <w:marBottom w:val="0"/>
          <w:divBdr>
            <w:top w:val="none" w:sz="0" w:space="0" w:color="auto"/>
            <w:left w:val="none" w:sz="0" w:space="0" w:color="auto"/>
            <w:bottom w:val="none" w:sz="0" w:space="0" w:color="auto"/>
            <w:right w:val="none" w:sz="0" w:space="0" w:color="auto"/>
          </w:divBdr>
        </w:div>
        <w:div w:id="1359356498">
          <w:marLeft w:val="0"/>
          <w:marRight w:val="0"/>
          <w:marTop w:val="150"/>
          <w:marBottom w:val="0"/>
          <w:divBdr>
            <w:top w:val="none" w:sz="0" w:space="0" w:color="auto"/>
            <w:left w:val="none" w:sz="0" w:space="0" w:color="auto"/>
            <w:bottom w:val="none" w:sz="0" w:space="0" w:color="auto"/>
            <w:right w:val="none" w:sz="0" w:space="0" w:color="auto"/>
          </w:divBdr>
          <w:divsChild>
            <w:div w:id="2062896656">
              <w:marLeft w:val="1155"/>
              <w:marRight w:val="0"/>
              <w:marTop w:val="0"/>
              <w:marBottom w:val="0"/>
              <w:divBdr>
                <w:top w:val="none" w:sz="0" w:space="0" w:color="auto"/>
                <w:left w:val="none" w:sz="0" w:space="0" w:color="auto"/>
                <w:bottom w:val="none" w:sz="0" w:space="0" w:color="auto"/>
                <w:right w:val="none" w:sz="0" w:space="0" w:color="auto"/>
              </w:divBdr>
            </w:div>
            <w:div w:id="1838616050">
              <w:marLeft w:val="1155"/>
              <w:marRight w:val="0"/>
              <w:marTop w:val="0"/>
              <w:marBottom w:val="0"/>
              <w:divBdr>
                <w:top w:val="none" w:sz="0" w:space="0" w:color="auto"/>
                <w:left w:val="none" w:sz="0" w:space="0" w:color="auto"/>
                <w:bottom w:val="none" w:sz="0" w:space="0" w:color="auto"/>
                <w:right w:val="none" w:sz="0" w:space="0" w:color="auto"/>
              </w:divBdr>
            </w:div>
            <w:div w:id="373627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02796">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6869313">
      <w:bodyDiv w:val="1"/>
      <w:marLeft w:val="0"/>
      <w:marRight w:val="0"/>
      <w:marTop w:val="0"/>
      <w:marBottom w:val="0"/>
      <w:divBdr>
        <w:top w:val="none" w:sz="0" w:space="0" w:color="auto"/>
        <w:left w:val="none" w:sz="0" w:space="0" w:color="auto"/>
        <w:bottom w:val="none" w:sz="0" w:space="0" w:color="auto"/>
        <w:right w:val="none" w:sz="0" w:space="0" w:color="auto"/>
      </w:divBdr>
      <w:divsChild>
        <w:div w:id="557327171">
          <w:marLeft w:val="0"/>
          <w:marRight w:val="0"/>
          <w:marTop w:val="0"/>
          <w:marBottom w:val="0"/>
          <w:divBdr>
            <w:top w:val="none" w:sz="0" w:space="0" w:color="auto"/>
            <w:left w:val="none" w:sz="0" w:space="0" w:color="auto"/>
            <w:bottom w:val="none" w:sz="0" w:space="0" w:color="auto"/>
            <w:right w:val="none" w:sz="0" w:space="0" w:color="auto"/>
          </w:divBdr>
        </w:div>
        <w:div w:id="1957982224">
          <w:marLeft w:val="0"/>
          <w:marRight w:val="0"/>
          <w:marTop w:val="150"/>
          <w:marBottom w:val="0"/>
          <w:divBdr>
            <w:top w:val="none" w:sz="0" w:space="0" w:color="auto"/>
            <w:left w:val="none" w:sz="0" w:space="0" w:color="auto"/>
            <w:bottom w:val="none" w:sz="0" w:space="0" w:color="auto"/>
            <w:right w:val="none" w:sz="0" w:space="0" w:color="auto"/>
          </w:divBdr>
          <w:divsChild>
            <w:div w:id="36861257">
              <w:marLeft w:val="1155"/>
              <w:marRight w:val="0"/>
              <w:marTop w:val="0"/>
              <w:marBottom w:val="0"/>
              <w:divBdr>
                <w:top w:val="none" w:sz="0" w:space="0" w:color="auto"/>
                <w:left w:val="none" w:sz="0" w:space="0" w:color="auto"/>
                <w:bottom w:val="none" w:sz="0" w:space="0" w:color="auto"/>
                <w:right w:val="none" w:sz="0" w:space="0" w:color="auto"/>
              </w:divBdr>
            </w:div>
            <w:div w:id="447774483">
              <w:marLeft w:val="1155"/>
              <w:marRight w:val="0"/>
              <w:marTop w:val="0"/>
              <w:marBottom w:val="0"/>
              <w:divBdr>
                <w:top w:val="none" w:sz="0" w:space="0" w:color="auto"/>
                <w:left w:val="none" w:sz="0" w:space="0" w:color="auto"/>
                <w:bottom w:val="none" w:sz="0" w:space="0" w:color="auto"/>
                <w:right w:val="none" w:sz="0" w:space="0" w:color="auto"/>
              </w:divBdr>
            </w:div>
            <w:div w:id="95906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4527">
      <w:bodyDiv w:val="1"/>
      <w:marLeft w:val="0"/>
      <w:marRight w:val="0"/>
      <w:marTop w:val="0"/>
      <w:marBottom w:val="0"/>
      <w:divBdr>
        <w:top w:val="none" w:sz="0" w:space="0" w:color="auto"/>
        <w:left w:val="none" w:sz="0" w:space="0" w:color="auto"/>
        <w:bottom w:val="none" w:sz="0" w:space="0" w:color="auto"/>
        <w:right w:val="none" w:sz="0" w:space="0" w:color="auto"/>
      </w:divBdr>
      <w:divsChild>
        <w:div w:id="937716024">
          <w:marLeft w:val="0"/>
          <w:marRight w:val="0"/>
          <w:marTop w:val="0"/>
          <w:marBottom w:val="0"/>
          <w:divBdr>
            <w:top w:val="none" w:sz="0" w:space="0" w:color="auto"/>
            <w:left w:val="none" w:sz="0" w:space="0" w:color="auto"/>
            <w:bottom w:val="none" w:sz="0" w:space="0" w:color="auto"/>
            <w:right w:val="none" w:sz="0" w:space="0" w:color="auto"/>
          </w:divBdr>
        </w:div>
        <w:div w:id="1366835282">
          <w:marLeft w:val="0"/>
          <w:marRight w:val="0"/>
          <w:marTop w:val="150"/>
          <w:marBottom w:val="0"/>
          <w:divBdr>
            <w:top w:val="none" w:sz="0" w:space="0" w:color="auto"/>
            <w:left w:val="none" w:sz="0" w:space="0" w:color="auto"/>
            <w:bottom w:val="none" w:sz="0" w:space="0" w:color="auto"/>
            <w:right w:val="none" w:sz="0" w:space="0" w:color="auto"/>
          </w:divBdr>
          <w:divsChild>
            <w:div w:id="1958177093">
              <w:marLeft w:val="1155"/>
              <w:marRight w:val="0"/>
              <w:marTop w:val="0"/>
              <w:marBottom w:val="0"/>
              <w:divBdr>
                <w:top w:val="none" w:sz="0" w:space="0" w:color="auto"/>
                <w:left w:val="none" w:sz="0" w:space="0" w:color="auto"/>
                <w:bottom w:val="none" w:sz="0" w:space="0" w:color="auto"/>
                <w:right w:val="none" w:sz="0" w:space="0" w:color="auto"/>
              </w:divBdr>
            </w:div>
            <w:div w:id="344552740">
              <w:marLeft w:val="1155"/>
              <w:marRight w:val="0"/>
              <w:marTop w:val="0"/>
              <w:marBottom w:val="0"/>
              <w:divBdr>
                <w:top w:val="none" w:sz="0" w:space="0" w:color="auto"/>
                <w:left w:val="none" w:sz="0" w:space="0" w:color="auto"/>
                <w:bottom w:val="none" w:sz="0" w:space="0" w:color="auto"/>
                <w:right w:val="none" w:sz="0" w:space="0" w:color="auto"/>
              </w:divBdr>
            </w:div>
            <w:div w:id="24511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04158">
      <w:bodyDiv w:val="1"/>
      <w:marLeft w:val="0"/>
      <w:marRight w:val="0"/>
      <w:marTop w:val="0"/>
      <w:marBottom w:val="0"/>
      <w:divBdr>
        <w:top w:val="none" w:sz="0" w:space="0" w:color="auto"/>
        <w:left w:val="none" w:sz="0" w:space="0" w:color="auto"/>
        <w:bottom w:val="none" w:sz="0" w:space="0" w:color="auto"/>
        <w:right w:val="none" w:sz="0" w:space="0" w:color="auto"/>
      </w:divBdr>
    </w:div>
    <w:div w:id="779377699">
      <w:bodyDiv w:val="1"/>
      <w:marLeft w:val="0"/>
      <w:marRight w:val="0"/>
      <w:marTop w:val="0"/>
      <w:marBottom w:val="0"/>
      <w:divBdr>
        <w:top w:val="none" w:sz="0" w:space="0" w:color="auto"/>
        <w:left w:val="none" w:sz="0" w:space="0" w:color="auto"/>
        <w:bottom w:val="none" w:sz="0" w:space="0" w:color="auto"/>
        <w:right w:val="none" w:sz="0" w:space="0" w:color="auto"/>
      </w:divBdr>
      <w:divsChild>
        <w:div w:id="1454327185">
          <w:marLeft w:val="0"/>
          <w:marRight w:val="0"/>
          <w:marTop w:val="0"/>
          <w:marBottom w:val="0"/>
          <w:divBdr>
            <w:top w:val="none" w:sz="0" w:space="0" w:color="auto"/>
            <w:left w:val="none" w:sz="0" w:space="0" w:color="auto"/>
            <w:bottom w:val="none" w:sz="0" w:space="0" w:color="auto"/>
            <w:right w:val="none" w:sz="0" w:space="0" w:color="auto"/>
          </w:divBdr>
        </w:div>
        <w:div w:id="1410274303">
          <w:marLeft w:val="0"/>
          <w:marRight w:val="0"/>
          <w:marTop w:val="150"/>
          <w:marBottom w:val="0"/>
          <w:divBdr>
            <w:top w:val="none" w:sz="0" w:space="0" w:color="auto"/>
            <w:left w:val="none" w:sz="0" w:space="0" w:color="auto"/>
            <w:bottom w:val="none" w:sz="0" w:space="0" w:color="auto"/>
            <w:right w:val="none" w:sz="0" w:space="0" w:color="auto"/>
          </w:divBdr>
          <w:divsChild>
            <w:div w:id="1733966165">
              <w:marLeft w:val="1155"/>
              <w:marRight w:val="0"/>
              <w:marTop w:val="0"/>
              <w:marBottom w:val="0"/>
              <w:divBdr>
                <w:top w:val="none" w:sz="0" w:space="0" w:color="auto"/>
                <w:left w:val="none" w:sz="0" w:space="0" w:color="auto"/>
                <w:bottom w:val="none" w:sz="0" w:space="0" w:color="auto"/>
                <w:right w:val="none" w:sz="0" w:space="0" w:color="auto"/>
              </w:divBdr>
            </w:div>
            <w:div w:id="43942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4836">
      <w:bodyDiv w:val="1"/>
      <w:marLeft w:val="0"/>
      <w:marRight w:val="0"/>
      <w:marTop w:val="0"/>
      <w:marBottom w:val="0"/>
      <w:divBdr>
        <w:top w:val="none" w:sz="0" w:space="0" w:color="auto"/>
        <w:left w:val="none" w:sz="0" w:space="0" w:color="auto"/>
        <w:bottom w:val="none" w:sz="0" w:space="0" w:color="auto"/>
        <w:right w:val="none" w:sz="0" w:space="0" w:color="auto"/>
      </w:divBdr>
      <w:divsChild>
        <w:div w:id="1021663299">
          <w:marLeft w:val="0"/>
          <w:marRight w:val="0"/>
          <w:marTop w:val="0"/>
          <w:marBottom w:val="0"/>
          <w:divBdr>
            <w:top w:val="none" w:sz="0" w:space="0" w:color="auto"/>
            <w:left w:val="none" w:sz="0" w:space="0" w:color="auto"/>
            <w:bottom w:val="none" w:sz="0" w:space="0" w:color="auto"/>
            <w:right w:val="none" w:sz="0" w:space="0" w:color="auto"/>
          </w:divBdr>
        </w:div>
        <w:div w:id="1012533420">
          <w:marLeft w:val="0"/>
          <w:marRight w:val="0"/>
          <w:marTop w:val="150"/>
          <w:marBottom w:val="0"/>
          <w:divBdr>
            <w:top w:val="none" w:sz="0" w:space="0" w:color="auto"/>
            <w:left w:val="none" w:sz="0" w:space="0" w:color="auto"/>
            <w:bottom w:val="none" w:sz="0" w:space="0" w:color="auto"/>
            <w:right w:val="none" w:sz="0" w:space="0" w:color="auto"/>
          </w:divBdr>
          <w:divsChild>
            <w:div w:id="1754664089">
              <w:marLeft w:val="1155"/>
              <w:marRight w:val="0"/>
              <w:marTop w:val="0"/>
              <w:marBottom w:val="0"/>
              <w:divBdr>
                <w:top w:val="none" w:sz="0" w:space="0" w:color="auto"/>
                <w:left w:val="none" w:sz="0" w:space="0" w:color="auto"/>
                <w:bottom w:val="none" w:sz="0" w:space="0" w:color="auto"/>
                <w:right w:val="none" w:sz="0" w:space="0" w:color="auto"/>
              </w:divBdr>
            </w:div>
            <w:div w:id="1534343602">
              <w:marLeft w:val="1155"/>
              <w:marRight w:val="0"/>
              <w:marTop w:val="0"/>
              <w:marBottom w:val="0"/>
              <w:divBdr>
                <w:top w:val="none" w:sz="0" w:space="0" w:color="auto"/>
                <w:left w:val="none" w:sz="0" w:space="0" w:color="auto"/>
                <w:bottom w:val="none" w:sz="0" w:space="0" w:color="auto"/>
                <w:right w:val="none" w:sz="0" w:space="0" w:color="auto"/>
              </w:divBdr>
            </w:div>
            <w:div w:id="1950502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342159">
      <w:bodyDiv w:val="1"/>
      <w:marLeft w:val="0"/>
      <w:marRight w:val="0"/>
      <w:marTop w:val="0"/>
      <w:marBottom w:val="0"/>
      <w:divBdr>
        <w:top w:val="none" w:sz="0" w:space="0" w:color="auto"/>
        <w:left w:val="none" w:sz="0" w:space="0" w:color="auto"/>
        <w:bottom w:val="none" w:sz="0" w:space="0" w:color="auto"/>
        <w:right w:val="none" w:sz="0" w:space="0" w:color="auto"/>
      </w:divBdr>
      <w:divsChild>
        <w:div w:id="725687286">
          <w:marLeft w:val="0"/>
          <w:marRight w:val="0"/>
          <w:marTop w:val="0"/>
          <w:marBottom w:val="0"/>
          <w:divBdr>
            <w:top w:val="none" w:sz="0" w:space="0" w:color="auto"/>
            <w:left w:val="none" w:sz="0" w:space="0" w:color="auto"/>
            <w:bottom w:val="none" w:sz="0" w:space="0" w:color="auto"/>
            <w:right w:val="none" w:sz="0" w:space="0" w:color="auto"/>
          </w:divBdr>
        </w:div>
        <w:div w:id="819493504">
          <w:marLeft w:val="0"/>
          <w:marRight w:val="0"/>
          <w:marTop w:val="150"/>
          <w:marBottom w:val="0"/>
          <w:divBdr>
            <w:top w:val="none" w:sz="0" w:space="0" w:color="auto"/>
            <w:left w:val="none" w:sz="0" w:space="0" w:color="auto"/>
            <w:bottom w:val="none" w:sz="0" w:space="0" w:color="auto"/>
            <w:right w:val="none" w:sz="0" w:space="0" w:color="auto"/>
          </w:divBdr>
          <w:divsChild>
            <w:div w:id="855537617">
              <w:marLeft w:val="1155"/>
              <w:marRight w:val="0"/>
              <w:marTop w:val="0"/>
              <w:marBottom w:val="0"/>
              <w:divBdr>
                <w:top w:val="none" w:sz="0" w:space="0" w:color="auto"/>
                <w:left w:val="none" w:sz="0" w:space="0" w:color="auto"/>
                <w:bottom w:val="none" w:sz="0" w:space="0" w:color="auto"/>
                <w:right w:val="none" w:sz="0" w:space="0" w:color="auto"/>
              </w:divBdr>
            </w:div>
            <w:div w:id="839321145">
              <w:marLeft w:val="1155"/>
              <w:marRight w:val="0"/>
              <w:marTop w:val="0"/>
              <w:marBottom w:val="0"/>
              <w:divBdr>
                <w:top w:val="none" w:sz="0" w:space="0" w:color="auto"/>
                <w:left w:val="none" w:sz="0" w:space="0" w:color="auto"/>
                <w:bottom w:val="none" w:sz="0" w:space="0" w:color="auto"/>
                <w:right w:val="none" w:sz="0" w:space="0" w:color="auto"/>
              </w:divBdr>
            </w:div>
            <w:div w:id="1169716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345934">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14714">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690407">
      <w:bodyDiv w:val="1"/>
      <w:marLeft w:val="0"/>
      <w:marRight w:val="0"/>
      <w:marTop w:val="0"/>
      <w:marBottom w:val="0"/>
      <w:divBdr>
        <w:top w:val="none" w:sz="0" w:space="0" w:color="auto"/>
        <w:left w:val="none" w:sz="0" w:space="0" w:color="auto"/>
        <w:bottom w:val="none" w:sz="0" w:space="0" w:color="auto"/>
        <w:right w:val="none" w:sz="0" w:space="0" w:color="auto"/>
      </w:divBdr>
      <w:divsChild>
        <w:div w:id="401997916">
          <w:marLeft w:val="0"/>
          <w:marRight w:val="0"/>
          <w:marTop w:val="0"/>
          <w:marBottom w:val="0"/>
          <w:divBdr>
            <w:top w:val="none" w:sz="0" w:space="0" w:color="auto"/>
            <w:left w:val="none" w:sz="0" w:space="0" w:color="auto"/>
            <w:bottom w:val="none" w:sz="0" w:space="0" w:color="auto"/>
            <w:right w:val="none" w:sz="0" w:space="0" w:color="auto"/>
          </w:divBdr>
        </w:div>
        <w:div w:id="7879272">
          <w:marLeft w:val="0"/>
          <w:marRight w:val="0"/>
          <w:marTop w:val="150"/>
          <w:marBottom w:val="0"/>
          <w:divBdr>
            <w:top w:val="none" w:sz="0" w:space="0" w:color="auto"/>
            <w:left w:val="none" w:sz="0" w:space="0" w:color="auto"/>
            <w:bottom w:val="none" w:sz="0" w:space="0" w:color="auto"/>
            <w:right w:val="none" w:sz="0" w:space="0" w:color="auto"/>
          </w:divBdr>
          <w:divsChild>
            <w:div w:id="1397707694">
              <w:marLeft w:val="1155"/>
              <w:marRight w:val="0"/>
              <w:marTop w:val="0"/>
              <w:marBottom w:val="0"/>
              <w:divBdr>
                <w:top w:val="none" w:sz="0" w:space="0" w:color="auto"/>
                <w:left w:val="none" w:sz="0" w:space="0" w:color="auto"/>
                <w:bottom w:val="none" w:sz="0" w:space="0" w:color="auto"/>
                <w:right w:val="none" w:sz="0" w:space="0" w:color="auto"/>
              </w:divBdr>
            </w:div>
            <w:div w:id="1400595369">
              <w:marLeft w:val="1155"/>
              <w:marRight w:val="0"/>
              <w:marTop w:val="0"/>
              <w:marBottom w:val="0"/>
              <w:divBdr>
                <w:top w:val="none" w:sz="0" w:space="0" w:color="auto"/>
                <w:left w:val="none" w:sz="0" w:space="0" w:color="auto"/>
                <w:bottom w:val="none" w:sz="0" w:space="0" w:color="auto"/>
                <w:right w:val="none" w:sz="0" w:space="0" w:color="auto"/>
              </w:divBdr>
            </w:div>
            <w:div w:id="1702246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733506">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657612">
      <w:bodyDiv w:val="1"/>
      <w:marLeft w:val="0"/>
      <w:marRight w:val="0"/>
      <w:marTop w:val="0"/>
      <w:marBottom w:val="0"/>
      <w:divBdr>
        <w:top w:val="none" w:sz="0" w:space="0" w:color="auto"/>
        <w:left w:val="none" w:sz="0" w:space="0" w:color="auto"/>
        <w:bottom w:val="none" w:sz="0" w:space="0" w:color="auto"/>
        <w:right w:val="none" w:sz="0" w:space="0" w:color="auto"/>
      </w:divBdr>
      <w:divsChild>
        <w:div w:id="1245140047">
          <w:marLeft w:val="0"/>
          <w:marRight w:val="0"/>
          <w:marTop w:val="0"/>
          <w:marBottom w:val="0"/>
          <w:divBdr>
            <w:top w:val="none" w:sz="0" w:space="0" w:color="auto"/>
            <w:left w:val="none" w:sz="0" w:space="0" w:color="auto"/>
            <w:bottom w:val="none" w:sz="0" w:space="0" w:color="auto"/>
            <w:right w:val="none" w:sz="0" w:space="0" w:color="auto"/>
          </w:divBdr>
        </w:div>
        <w:div w:id="1532718325">
          <w:marLeft w:val="0"/>
          <w:marRight w:val="0"/>
          <w:marTop w:val="150"/>
          <w:marBottom w:val="0"/>
          <w:divBdr>
            <w:top w:val="none" w:sz="0" w:space="0" w:color="auto"/>
            <w:left w:val="none" w:sz="0" w:space="0" w:color="auto"/>
            <w:bottom w:val="none" w:sz="0" w:space="0" w:color="auto"/>
            <w:right w:val="none" w:sz="0" w:space="0" w:color="auto"/>
          </w:divBdr>
          <w:divsChild>
            <w:div w:id="1179540893">
              <w:marLeft w:val="1155"/>
              <w:marRight w:val="0"/>
              <w:marTop w:val="0"/>
              <w:marBottom w:val="0"/>
              <w:divBdr>
                <w:top w:val="none" w:sz="0" w:space="0" w:color="auto"/>
                <w:left w:val="none" w:sz="0" w:space="0" w:color="auto"/>
                <w:bottom w:val="none" w:sz="0" w:space="0" w:color="auto"/>
                <w:right w:val="none" w:sz="0" w:space="0" w:color="auto"/>
              </w:divBdr>
            </w:div>
            <w:div w:id="1943104550">
              <w:marLeft w:val="1155"/>
              <w:marRight w:val="0"/>
              <w:marTop w:val="0"/>
              <w:marBottom w:val="0"/>
              <w:divBdr>
                <w:top w:val="none" w:sz="0" w:space="0" w:color="auto"/>
                <w:left w:val="none" w:sz="0" w:space="0" w:color="auto"/>
                <w:bottom w:val="none" w:sz="0" w:space="0" w:color="auto"/>
                <w:right w:val="none" w:sz="0" w:space="0" w:color="auto"/>
              </w:divBdr>
            </w:div>
            <w:div w:id="622267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60638">
      <w:bodyDiv w:val="1"/>
      <w:marLeft w:val="0"/>
      <w:marRight w:val="0"/>
      <w:marTop w:val="0"/>
      <w:marBottom w:val="0"/>
      <w:divBdr>
        <w:top w:val="none" w:sz="0" w:space="0" w:color="auto"/>
        <w:left w:val="none" w:sz="0" w:space="0" w:color="auto"/>
        <w:bottom w:val="none" w:sz="0" w:space="0" w:color="auto"/>
        <w:right w:val="none" w:sz="0" w:space="0" w:color="auto"/>
      </w:divBdr>
      <w:divsChild>
        <w:div w:id="869100063">
          <w:marLeft w:val="0"/>
          <w:marRight w:val="0"/>
          <w:marTop w:val="0"/>
          <w:marBottom w:val="0"/>
          <w:divBdr>
            <w:top w:val="none" w:sz="0" w:space="0" w:color="auto"/>
            <w:left w:val="none" w:sz="0" w:space="0" w:color="auto"/>
            <w:bottom w:val="none" w:sz="0" w:space="0" w:color="auto"/>
            <w:right w:val="none" w:sz="0" w:space="0" w:color="auto"/>
          </w:divBdr>
        </w:div>
        <w:div w:id="1410074118">
          <w:marLeft w:val="0"/>
          <w:marRight w:val="0"/>
          <w:marTop w:val="150"/>
          <w:marBottom w:val="0"/>
          <w:divBdr>
            <w:top w:val="none" w:sz="0" w:space="0" w:color="auto"/>
            <w:left w:val="none" w:sz="0" w:space="0" w:color="auto"/>
            <w:bottom w:val="none" w:sz="0" w:space="0" w:color="auto"/>
            <w:right w:val="none" w:sz="0" w:space="0" w:color="auto"/>
          </w:divBdr>
          <w:divsChild>
            <w:div w:id="542601106">
              <w:marLeft w:val="1155"/>
              <w:marRight w:val="0"/>
              <w:marTop w:val="0"/>
              <w:marBottom w:val="0"/>
              <w:divBdr>
                <w:top w:val="none" w:sz="0" w:space="0" w:color="auto"/>
                <w:left w:val="none" w:sz="0" w:space="0" w:color="auto"/>
                <w:bottom w:val="none" w:sz="0" w:space="0" w:color="auto"/>
                <w:right w:val="none" w:sz="0" w:space="0" w:color="auto"/>
              </w:divBdr>
            </w:div>
            <w:div w:id="1474564871">
              <w:marLeft w:val="1155"/>
              <w:marRight w:val="0"/>
              <w:marTop w:val="0"/>
              <w:marBottom w:val="0"/>
              <w:divBdr>
                <w:top w:val="none" w:sz="0" w:space="0" w:color="auto"/>
                <w:left w:val="none" w:sz="0" w:space="0" w:color="auto"/>
                <w:bottom w:val="none" w:sz="0" w:space="0" w:color="auto"/>
                <w:right w:val="none" w:sz="0" w:space="0" w:color="auto"/>
              </w:divBdr>
            </w:div>
            <w:div w:id="45030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652968">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041632">
      <w:bodyDiv w:val="1"/>
      <w:marLeft w:val="0"/>
      <w:marRight w:val="0"/>
      <w:marTop w:val="0"/>
      <w:marBottom w:val="0"/>
      <w:divBdr>
        <w:top w:val="none" w:sz="0" w:space="0" w:color="auto"/>
        <w:left w:val="none" w:sz="0" w:space="0" w:color="auto"/>
        <w:bottom w:val="none" w:sz="0" w:space="0" w:color="auto"/>
        <w:right w:val="none" w:sz="0" w:space="0" w:color="auto"/>
      </w:divBdr>
      <w:divsChild>
        <w:div w:id="1937051900">
          <w:marLeft w:val="0"/>
          <w:marRight w:val="0"/>
          <w:marTop w:val="0"/>
          <w:marBottom w:val="0"/>
          <w:divBdr>
            <w:top w:val="none" w:sz="0" w:space="0" w:color="auto"/>
            <w:left w:val="none" w:sz="0" w:space="0" w:color="auto"/>
            <w:bottom w:val="none" w:sz="0" w:space="0" w:color="auto"/>
            <w:right w:val="none" w:sz="0" w:space="0" w:color="auto"/>
          </w:divBdr>
        </w:div>
        <w:div w:id="1207067496">
          <w:marLeft w:val="0"/>
          <w:marRight w:val="0"/>
          <w:marTop w:val="150"/>
          <w:marBottom w:val="0"/>
          <w:divBdr>
            <w:top w:val="none" w:sz="0" w:space="0" w:color="auto"/>
            <w:left w:val="none" w:sz="0" w:space="0" w:color="auto"/>
            <w:bottom w:val="none" w:sz="0" w:space="0" w:color="auto"/>
            <w:right w:val="none" w:sz="0" w:space="0" w:color="auto"/>
          </w:divBdr>
          <w:divsChild>
            <w:div w:id="2003577855">
              <w:marLeft w:val="1155"/>
              <w:marRight w:val="0"/>
              <w:marTop w:val="0"/>
              <w:marBottom w:val="0"/>
              <w:divBdr>
                <w:top w:val="none" w:sz="0" w:space="0" w:color="auto"/>
                <w:left w:val="none" w:sz="0" w:space="0" w:color="auto"/>
                <w:bottom w:val="none" w:sz="0" w:space="0" w:color="auto"/>
                <w:right w:val="none" w:sz="0" w:space="0" w:color="auto"/>
              </w:divBdr>
            </w:div>
            <w:div w:id="1785423220">
              <w:marLeft w:val="1155"/>
              <w:marRight w:val="0"/>
              <w:marTop w:val="0"/>
              <w:marBottom w:val="0"/>
              <w:divBdr>
                <w:top w:val="none" w:sz="0" w:space="0" w:color="auto"/>
                <w:left w:val="none" w:sz="0" w:space="0" w:color="auto"/>
                <w:bottom w:val="none" w:sz="0" w:space="0" w:color="auto"/>
                <w:right w:val="none" w:sz="0" w:space="0" w:color="auto"/>
              </w:divBdr>
            </w:div>
            <w:div w:id="1081877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382617">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692292">
      <w:bodyDiv w:val="1"/>
      <w:marLeft w:val="0"/>
      <w:marRight w:val="0"/>
      <w:marTop w:val="0"/>
      <w:marBottom w:val="0"/>
      <w:divBdr>
        <w:top w:val="none" w:sz="0" w:space="0" w:color="auto"/>
        <w:left w:val="none" w:sz="0" w:space="0" w:color="auto"/>
        <w:bottom w:val="none" w:sz="0" w:space="0" w:color="auto"/>
        <w:right w:val="none" w:sz="0" w:space="0" w:color="auto"/>
      </w:divBdr>
      <w:divsChild>
        <w:div w:id="647561561">
          <w:marLeft w:val="0"/>
          <w:marRight w:val="0"/>
          <w:marTop w:val="0"/>
          <w:marBottom w:val="0"/>
          <w:divBdr>
            <w:top w:val="none" w:sz="0" w:space="0" w:color="auto"/>
            <w:left w:val="none" w:sz="0" w:space="0" w:color="auto"/>
            <w:bottom w:val="none" w:sz="0" w:space="0" w:color="auto"/>
            <w:right w:val="none" w:sz="0" w:space="0" w:color="auto"/>
          </w:divBdr>
        </w:div>
        <w:div w:id="613220473">
          <w:marLeft w:val="0"/>
          <w:marRight w:val="0"/>
          <w:marTop w:val="150"/>
          <w:marBottom w:val="0"/>
          <w:divBdr>
            <w:top w:val="none" w:sz="0" w:space="0" w:color="auto"/>
            <w:left w:val="none" w:sz="0" w:space="0" w:color="auto"/>
            <w:bottom w:val="none" w:sz="0" w:space="0" w:color="auto"/>
            <w:right w:val="none" w:sz="0" w:space="0" w:color="auto"/>
          </w:divBdr>
          <w:divsChild>
            <w:div w:id="2019885922">
              <w:marLeft w:val="1155"/>
              <w:marRight w:val="0"/>
              <w:marTop w:val="0"/>
              <w:marBottom w:val="0"/>
              <w:divBdr>
                <w:top w:val="none" w:sz="0" w:space="0" w:color="auto"/>
                <w:left w:val="none" w:sz="0" w:space="0" w:color="auto"/>
                <w:bottom w:val="none" w:sz="0" w:space="0" w:color="auto"/>
                <w:right w:val="none" w:sz="0" w:space="0" w:color="auto"/>
              </w:divBdr>
            </w:div>
            <w:div w:id="1249341220">
              <w:marLeft w:val="1155"/>
              <w:marRight w:val="0"/>
              <w:marTop w:val="0"/>
              <w:marBottom w:val="0"/>
              <w:divBdr>
                <w:top w:val="none" w:sz="0" w:space="0" w:color="auto"/>
                <w:left w:val="none" w:sz="0" w:space="0" w:color="auto"/>
                <w:bottom w:val="none" w:sz="0" w:space="0" w:color="auto"/>
                <w:right w:val="none" w:sz="0" w:space="0" w:color="auto"/>
              </w:divBdr>
            </w:div>
            <w:div w:id="160222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232">
      <w:bodyDiv w:val="1"/>
      <w:marLeft w:val="0"/>
      <w:marRight w:val="0"/>
      <w:marTop w:val="0"/>
      <w:marBottom w:val="0"/>
      <w:divBdr>
        <w:top w:val="none" w:sz="0" w:space="0" w:color="auto"/>
        <w:left w:val="none" w:sz="0" w:space="0" w:color="auto"/>
        <w:bottom w:val="none" w:sz="0" w:space="0" w:color="auto"/>
        <w:right w:val="none" w:sz="0" w:space="0" w:color="auto"/>
      </w:divBdr>
      <w:divsChild>
        <w:div w:id="2119059157">
          <w:marLeft w:val="0"/>
          <w:marRight w:val="0"/>
          <w:marTop w:val="0"/>
          <w:marBottom w:val="0"/>
          <w:divBdr>
            <w:top w:val="none" w:sz="0" w:space="0" w:color="auto"/>
            <w:left w:val="none" w:sz="0" w:space="0" w:color="auto"/>
            <w:bottom w:val="none" w:sz="0" w:space="0" w:color="auto"/>
            <w:right w:val="none" w:sz="0" w:space="0" w:color="auto"/>
          </w:divBdr>
        </w:div>
        <w:div w:id="1528130592">
          <w:marLeft w:val="0"/>
          <w:marRight w:val="0"/>
          <w:marTop w:val="150"/>
          <w:marBottom w:val="0"/>
          <w:divBdr>
            <w:top w:val="none" w:sz="0" w:space="0" w:color="auto"/>
            <w:left w:val="none" w:sz="0" w:space="0" w:color="auto"/>
            <w:bottom w:val="none" w:sz="0" w:space="0" w:color="auto"/>
            <w:right w:val="none" w:sz="0" w:space="0" w:color="auto"/>
          </w:divBdr>
          <w:divsChild>
            <w:div w:id="136996727">
              <w:marLeft w:val="1155"/>
              <w:marRight w:val="0"/>
              <w:marTop w:val="0"/>
              <w:marBottom w:val="0"/>
              <w:divBdr>
                <w:top w:val="none" w:sz="0" w:space="0" w:color="auto"/>
                <w:left w:val="none" w:sz="0" w:space="0" w:color="auto"/>
                <w:bottom w:val="none" w:sz="0" w:space="0" w:color="auto"/>
                <w:right w:val="none" w:sz="0" w:space="0" w:color="auto"/>
              </w:divBdr>
            </w:div>
            <w:div w:id="192460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4925426">
      <w:bodyDiv w:val="1"/>
      <w:marLeft w:val="0"/>
      <w:marRight w:val="0"/>
      <w:marTop w:val="0"/>
      <w:marBottom w:val="0"/>
      <w:divBdr>
        <w:top w:val="none" w:sz="0" w:space="0" w:color="auto"/>
        <w:left w:val="none" w:sz="0" w:space="0" w:color="auto"/>
        <w:bottom w:val="none" w:sz="0" w:space="0" w:color="auto"/>
        <w:right w:val="none" w:sz="0" w:space="0" w:color="auto"/>
      </w:divBdr>
      <w:divsChild>
        <w:div w:id="2084836909">
          <w:marLeft w:val="0"/>
          <w:marRight w:val="0"/>
          <w:marTop w:val="0"/>
          <w:marBottom w:val="0"/>
          <w:divBdr>
            <w:top w:val="none" w:sz="0" w:space="0" w:color="auto"/>
            <w:left w:val="none" w:sz="0" w:space="0" w:color="auto"/>
            <w:bottom w:val="none" w:sz="0" w:space="0" w:color="auto"/>
            <w:right w:val="none" w:sz="0" w:space="0" w:color="auto"/>
          </w:divBdr>
        </w:div>
        <w:div w:id="2018925549">
          <w:marLeft w:val="0"/>
          <w:marRight w:val="0"/>
          <w:marTop w:val="150"/>
          <w:marBottom w:val="0"/>
          <w:divBdr>
            <w:top w:val="none" w:sz="0" w:space="0" w:color="auto"/>
            <w:left w:val="none" w:sz="0" w:space="0" w:color="auto"/>
            <w:bottom w:val="none" w:sz="0" w:space="0" w:color="auto"/>
            <w:right w:val="none" w:sz="0" w:space="0" w:color="auto"/>
          </w:divBdr>
          <w:divsChild>
            <w:div w:id="1258056659">
              <w:marLeft w:val="1155"/>
              <w:marRight w:val="0"/>
              <w:marTop w:val="0"/>
              <w:marBottom w:val="0"/>
              <w:divBdr>
                <w:top w:val="none" w:sz="0" w:space="0" w:color="auto"/>
                <w:left w:val="none" w:sz="0" w:space="0" w:color="auto"/>
                <w:bottom w:val="none" w:sz="0" w:space="0" w:color="auto"/>
                <w:right w:val="none" w:sz="0" w:space="0" w:color="auto"/>
              </w:divBdr>
            </w:div>
            <w:div w:id="627704762">
              <w:marLeft w:val="1155"/>
              <w:marRight w:val="0"/>
              <w:marTop w:val="0"/>
              <w:marBottom w:val="0"/>
              <w:divBdr>
                <w:top w:val="none" w:sz="0" w:space="0" w:color="auto"/>
                <w:left w:val="none" w:sz="0" w:space="0" w:color="auto"/>
                <w:bottom w:val="none" w:sz="0" w:space="0" w:color="auto"/>
                <w:right w:val="none" w:sz="0" w:space="0" w:color="auto"/>
              </w:divBdr>
            </w:div>
            <w:div w:id="148911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8278">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08040">
      <w:bodyDiv w:val="1"/>
      <w:marLeft w:val="0"/>
      <w:marRight w:val="0"/>
      <w:marTop w:val="0"/>
      <w:marBottom w:val="0"/>
      <w:divBdr>
        <w:top w:val="none" w:sz="0" w:space="0" w:color="auto"/>
        <w:left w:val="none" w:sz="0" w:space="0" w:color="auto"/>
        <w:bottom w:val="none" w:sz="0" w:space="0" w:color="auto"/>
        <w:right w:val="none" w:sz="0" w:space="0" w:color="auto"/>
      </w:divBdr>
      <w:divsChild>
        <w:div w:id="2117016872">
          <w:marLeft w:val="0"/>
          <w:marRight w:val="0"/>
          <w:marTop w:val="0"/>
          <w:marBottom w:val="0"/>
          <w:divBdr>
            <w:top w:val="none" w:sz="0" w:space="0" w:color="auto"/>
            <w:left w:val="none" w:sz="0" w:space="0" w:color="auto"/>
            <w:bottom w:val="none" w:sz="0" w:space="0" w:color="auto"/>
            <w:right w:val="none" w:sz="0" w:space="0" w:color="auto"/>
          </w:divBdr>
        </w:div>
        <w:div w:id="1445810196">
          <w:marLeft w:val="0"/>
          <w:marRight w:val="0"/>
          <w:marTop w:val="150"/>
          <w:marBottom w:val="0"/>
          <w:divBdr>
            <w:top w:val="none" w:sz="0" w:space="0" w:color="auto"/>
            <w:left w:val="none" w:sz="0" w:space="0" w:color="auto"/>
            <w:bottom w:val="none" w:sz="0" w:space="0" w:color="auto"/>
            <w:right w:val="none" w:sz="0" w:space="0" w:color="auto"/>
          </w:divBdr>
          <w:divsChild>
            <w:div w:id="607470428">
              <w:marLeft w:val="1155"/>
              <w:marRight w:val="0"/>
              <w:marTop w:val="0"/>
              <w:marBottom w:val="0"/>
              <w:divBdr>
                <w:top w:val="none" w:sz="0" w:space="0" w:color="auto"/>
                <w:left w:val="none" w:sz="0" w:space="0" w:color="auto"/>
                <w:bottom w:val="none" w:sz="0" w:space="0" w:color="auto"/>
                <w:right w:val="none" w:sz="0" w:space="0" w:color="auto"/>
              </w:divBdr>
            </w:div>
            <w:div w:id="1123964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780855">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201">
      <w:bodyDiv w:val="1"/>
      <w:marLeft w:val="0"/>
      <w:marRight w:val="0"/>
      <w:marTop w:val="0"/>
      <w:marBottom w:val="0"/>
      <w:divBdr>
        <w:top w:val="none" w:sz="0" w:space="0" w:color="auto"/>
        <w:left w:val="none" w:sz="0" w:space="0" w:color="auto"/>
        <w:bottom w:val="none" w:sz="0" w:space="0" w:color="auto"/>
        <w:right w:val="none" w:sz="0" w:space="0" w:color="auto"/>
      </w:divBdr>
      <w:divsChild>
        <w:div w:id="943613435">
          <w:marLeft w:val="0"/>
          <w:marRight w:val="0"/>
          <w:marTop w:val="0"/>
          <w:marBottom w:val="0"/>
          <w:divBdr>
            <w:top w:val="none" w:sz="0" w:space="0" w:color="auto"/>
            <w:left w:val="none" w:sz="0" w:space="0" w:color="auto"/>
            <w:bottom w:val="none" w:sz="0" w:space="0" w:color="auto"/>
            <w:right w:val="none" w:sz="0" w:space="0" w:color="auto"/>
          </w:divBdr>
        </w:div>
        <w:div w:id="1061634401">
          <w:marLeft w:val="0"/>
          <w:marRight w:val="0"/>
          <w:marTop w:val="150"/>
          <w:marBottom w:val="0"/>
          <w:divBdr>
            <w:top w:val="none" w:sz="0" w:space="0" w:color="auto"/>
            <w:left w:val="none" w:sz="0" w:space="0" w:color="auto"/>
            <w:bottom w:val="none" w:sz="0" w:space="0" w:color="auto"/>
            <w:right w:val="none" w:sz="0" w:space="0" w:color="auto"/>
          </w:divBdr>
          <w:divsChild>
            <w:div w:id="1190296421">
              <w:marLeft w:val="1155"/>
              <w:marRight w:val="0"/>
              <w:marTop w:val="0"/>
              <w:marBottom w:val="0"/>
              <w:divBdr>
                <w:top w:val="none" w:sz="0" w:space="0" w:color="auto"/>
                <w:left w:val="none" w:sz="0" w:space="0" w:color="auto"/>
                <w:bottom w:val="none" w:sz="0" w:space="0" w:color="auto"/>
                <w:right w:val="none" w:sz="0" w:space="0" w:color="auto"/>
              </w:divBdr>
            </w:div>
            <w:div w:id="242380831">
              <w:marLeft w:val="1155"/>
              <w:marRight w:val="0"/>
              <w:marTop w:val="0"/>
              <w:marBottom w:val="0"/>
              <w:divBdr>
                <w:top w:val="none" w:sz="0" w:space="0" w:color="auto"/>
                <w:left w:val="none" w:sz="0" w:space="0" w:color="auto"/>
                <w:bottom w:val="none" w:sz="0" w:space="0" w:color="auto"/>
                <w:right w:val="none" w:sz="0" w:space="0" w:color="auto"/>
              </w:divBdr>
            </w:div>
            <w:div w:id="1869221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24676">
      <w:bodyDiv w:val="1"/>
      <w:marLeft w:val="0"/>
      <w:marRight w:val="0"/>
      <w:marTop w:val="0"/>
      <w:marBottom w:val="0"/>
      <w:divBdr>
        <w:top w:val="none" w:sz="0" w:space="0" w:color="auto"/>
        <w:left w:val="none" w:sz="0" w:space="0" w:color="auto"/>
        <w:bottom w:val="none" w:sz="0" w:space="0" w:color="auto"/>
        <w:right w:val="none" w:sz="0" w:space="0" w:color="auto"/>
      </w:divBdr>
      <w:divsChild>
        <w:div w:id="678629341">
          <w:marLeft w:val="0"/>
          <w:marRight w:val="0"/>
          <w:marTop w:val="0"/>
          <w:marBottom w:val="0"/>
          <w:divBdr>
            <w:top w:val="none" w:sz="0" w:space="0" w:color="auto"/>
            <w:left w:val="none" w:sz="0" w:space="0" w:color="auto"/>
            <w:bottom w:val="none" w:sz="0" w:space="0" w:color="auto"/>
            <w:right w:val="none" w:sz="0" w:space="0" w:color="auto"/>
          </w:divBdr>
        </w:div>
        <w:div w:id="1943997285">
          <w:marLeft w:val="0"/>
          <w:marRight w:val="0"/>
          <w:marTop w:val="150"/>
          <w:marBottom w:val="0"/>
          <w:divBdr>
            <w:top w:val="none" w:sz="0" w:space="0" w:color="auto"/>
            <w:left w:val="none" w:sz="0" w:space="0" w:color="auto"/>
            <w:bottom w:val="none" w:sz="0" w:space="0" w:color="auto"/>
            <w:right w:val="none" w:sz="0" w:space="0" w:color="auto"/>
          </w:divBdr>
          <w:divsChild>
            <w:div w:id="1161848673">
              <w:marLeft w:val="1155"/>
              <w:marRight w:val="0"/>
              <w:marTop w:val="0"/>
              <w:marBottom w:val="0"/>
              <w:divBdr>
                <w:top w:val="none" w:sz="0" w:space="0" w:color="auto"/>
                <w:left w:val="none" w:sz="0" w:space="0" w:color="auto"/>
                <w:bottom w:val="none" w:sz="0" w:space="0" w:color="auto"/>
                <w:right w:val="none" w:sz="0" w:space="0" w:color="auto"/>
              </w:divBdr>
            </w:div>
            <w:div w:id="482700489">
              <w:marLeft w:val="1155"/>
              <w:marRight w:val="0"/>
              <w:marTop w:val="0"/>
              <w:marBottom w:val="0"/>
              <w:divBdr>
                <w:top w:val="none" w:sz="0" w:space="0" w:color="auto"/>
                <w:left w:val="none" w:sz="0" w:space="0" w:color="auto"/>
                <w:bottom w:val="none" w:sz="0" w:space="0" w:color="auto"/>
                <w:right w:val="none" w:sz="0" w:space="0" w:color="auto"/>
              </w:divBdr>
            </w:div>
            <w:div w:id="1984508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476">
      <w:bodyDiv w:val="1"/>
      <w:marLeft w:val="0"/>
      <w:marRight w:val="0"/>
      <w:marTop w:val="0"/>
      <w:marBottom w:val="0"/>
      <w:divBdr>
        <w:top w:val="none" w:sz="0" w:space="0" w:color="auto"/>
        <w:left w:val="none" w:sz="0" w:space="0" w:color="auto"/>
        <w:bottom w:val="none" w:sz="0" w:space="0" w:color="auto"/>
        <w:right w:val="none" w:sz="0" w:space="0" w:color="auto"/>
      </w:divBdr>
      <w:divsChild>
        <w:div w:id="2104761202">
          <w:marLeft w:val="0"/>
          <w:marRight w:val="0"/>
          <w:marTop w:val="0"/>
          <w:marBottom w:val="0"/>
          <w:divBdr>
            <w:top w:val="none" w:sz="0" w:space="0" w:color="auto"/>
            <w:left w:val="none" w:sz="0" w:space="0" w:color="auto"/>
            <w:bottom w:val="none" w:sz="0" w:space="0" w:color="auto"/>
            <w:right w:val="none" w:sz="0" w:space="0" w:color="auto"/>
          </w:divBdr>
        </w:div>
        <w:div w:id="1656757198">
          <w:marLeft w:val="0"/>
          <w:marRight w:val="0"/>
          <w:marTop w:val="150"/>
          <w:marBottom w:val="0"/>
          <w:divBdr>
            <w:top w:val="none" w:sz="0" w:space="0" w:color="auto"/>
            <w:left w:val="none" w:sz="0" w:space="0" w:color="auto"/>
            <w:bottom w:val="none" w:sz="0" w:space="0" w:color="auto"/>
            <w:right w:val="none" w:sz="0" w:space="0" w:color="auto"/>
          </w:divBdr>
          <w:divsChild>
            <w:div w:id="1786730917">
              <w:marLeft w:val="1155"/>
              <w:marRight w:val="0"/>
              <w:marTop w:val="0"/>
              <w:marBottom w:val="0"/>
              <w:divBdr>
                <w:top w:val="none" w:sz="0" w:space="0" w:color="auto"/>
                <w:left w:val="none" w:sz="0" w:space="0" w:color="auto"/>
                <w:bottom w:val="none" w:sz="0" w:space="0" w:color="auto"/>
                <w:right w:val="none" w:sz="0" w:space="0" w:color="auto"/>
              </w:divBdr>
            </w:div>
            <w:div w:id="1150752481">
              <w:marLeft w:val="1155"/>
              <w:marRight w:val="0"/>
              <w:marTop w:val="0"/>
              <w:marBottom w:val="0"/>
              <w:divBdr>
                <w:top w:val="none" w:sz="0" w:space="0" w:color="auto"/>
                <w:left w:val="none" w:sz="0" w:space="0" w:color="auto"/>
                <w:bottom w:val="none" w:sz="0" w:space="0" w:color="auto"/>
                <w:right w:val="none" w:sz="0" w:space="0" w:color="auto"/>
              </w:divBdr>
            </w:div>
            <w:div w:id="13922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288700">
      <w:bodyDiv w:val="1"/>
      <w:marLeft w:val="0"/>
      <w:marRight w:val="0"/>
      <w:marTop w:val="0"/>
      <w:marBottom w:val="0"/>
      <w:divBdr>
        <w:top w:val="none" w:sz="0" w:space="0" w:color="auto"/>
        <w:left w:val="none" w:sz="0" w:space="0" w:color="auto"/>
        <w:bottom w:val="none" w:sz="0" w:space="0" w:color="auto"/>
        <w:right w:val="none" w:sz="0" w:space="0" w:color="auto"/>
      </w:divBdr>
      <w:divsChild>
        <w:div w:id="1003240730">
          <w:marLeft w:val="0"/>
          <w:marRight w:val="0"/>
          <w:marTop w:val="0"/>
          <w:marBottom w:val="0"/>
          <w:divBdr>
            <w:top w:val="none" w:sz="0" w:space="0" w:color="auto"/>
            <w:left w:val="none" w:sz="0" w:space="0" w:color="auto"/>
            <w:bottom w:val="none" w:sz="0" w:space="0" w:color="auto"/>
            <w:right w:val="none" w:sz="0" w:space="0" w:color="auto"/>
          </w:divBdr>
        </w:div>
        <w:div w:id="1852135385">
          <w:marLeft w:val="0"/>
          <w:marRight w:val="0"/>
          <w:marTop w:val="150"/>
          <w:marBottom w:val="0"/>
          <w:divBdr>
            <w:top w:val="none" w:sz="0" w:space="0" w:color="auto"/>
            <w:left w:val="none" w:sz="0" w:space="0" w:color="auto"/>
            <w:bottom w:val="none" w:sz="0" w:space="0" w:color="auto"/>
            <w:right w:val="none" w:sz="0" w:space="0" w:color="auto"/>
          </w:divBdr>
          <w:divsChild>
            <w:div w:id="1768193926">
              <w:marLeft w:val="1155"/>
              <w:marRight w:val="0"/>
              <w:marTop w:val="0"/>
              <w:marBottom w:val="0"/>
              <w:divBdr>
                <w:top w:val="none" w:sz="0" w:space="0" w:color="auto"/>
                <w:left w:val="none" w:sz="0" w:space="0" w:color="auto"/>
                <w:bottom w:val="none" w:sz="0" w:space="0" w:color="auto"/>
                <w:right w:val="none" w:sz="0" w:space="0" w:color="auto"/>
              </w:divBdr>
            </w:div>
            <w:div w:id="1887914431">
              <w:marLeft w:val="1155"/>
              <w:marRight w:val="0"/>
              <w:marTop w:val="0"/>
              <w:marBottom w:val="0"/>
              <w:divBdr>
                <w:top w:val="none" w:sz="0" w:space="0" w:color="auto"/>
                <w:left w:val="none" w:sz="0" w:space="0" w:color="auto"/>
                <w:bottom w:val="none" w:sz="0" w:space="0" w:color="auto"/>
                <w:right w:val="none" w:sz="0" w:space="0" w:color="auto"/>
              </w:divBdr>
            </w:div>
            <w:div w:id="1339121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51010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753261">
      <w:bodyDiv w:val="1"/>
      <w:marLeft w:val="0"/>
      <w:marRight w:val="0"/>
      <w:marTop w:val="0"/>
      <w:marBottom w:val="0"/>
      <w:divBdr>
        <w:top w:val="none" w:sz="0" w:space="0" w:color="auto"/>
        <w:left w:val="none" w:sz="0" w:space="0" w:color="auto"/>
        <w:bottom w:val="none" w:sz="0" w:space="0" w:color="auto"/>
        <w:right w:val="none" w:sz="0" w:space="0" w:color="auto"/>
      </w:divBdr>
      <w:divsChild>
        <w:div w:id="1153372975">
          <w:marLeft w:val="0"/>
          <w:marRight w:val="0"/>
          <w:marTop w:val="0"/>
          <w:marBottom w:val="0"/>
          <w:divBdr>
            <w:top w:val="none" w:sz="0" w:space="0" w:color="auto"/>
            <w:left w:val="none" w:sz="0" w:space="0" w:color="auto"/>
            <w:bottom w:val="none" w:sz="0" w:space="0" w:color="auto"/>
            <w:right w:val="none" w:sz="0" w:space="0" w:color="auto"/>
          </w:divBdr>
        </w:div>
        <w:div w:id="1314406422">
          <w:marLeft w:val="0"/>
          <w:marRight w:val="0"/>
          <w:marTop w:val="150"/>
          <w:marBottom w:val="0"/>
          <w:divBdr>
            <w:top w:val="none" w:sz="0" w:space="0" w:color="auto"/>
            <w:left w:val="none" w:sz="0" w:space="0" w:color="auto"/>
            <w:bottom w:val="none" w:sz="0" w:space="0" w:color="auto"/>
            <w:right w:val="none" w:sz="0" w:space="0" w:color="auto"/>
          </w:divBdr>
          <w:divsChild>
            <w:div w:id="1502816325">
              <w:marLeft w:val="1155"/>
              <w:marRight w:val="0"/>
              <w:marTop w:val="0"/>
              <w:marBottom w:val="0"/>
              <w:divBdr>
                <w:top w:val="none" w:sz="0" w:space="0" w:color="auto"/>
                <w:left w:val="none" w:sz="0" w:space="0" w:color="auto"/>
                <w:bottom w:val="none" w:sz="0" w:space="0" w:color="auto"/>
                <w:right w:val="none" w:sz="0" w:space="0" w:color="auto"/>
              </w:divBdr>
            </w:div>
            <w:div w:id="91172507">
              <w:marLeft w:val="1155"/>
              <w:marRight w:val="0"/>
              <w:marTop w:val="0"/>
              <w:marBottom w:val="0"/>
              <w:divBdr>
                <w:top w:val="none" w:sz="0" w:space="0" w:color="auto"/>
                <w:left w:val="none" w:sz="0" w:space="0" w:color="auto"/>
                <w:bottom w:val="none" w:sz="0" w:space="0" w:color="auto"/>
                <w:right w:val="none" w:sz="0" w:space="0" w:color="auto"/>
              </w:divBdr>
            </w:div>
            <w:div w:id="241644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015523">
      <w:bodyDiv w:val="1"/>
      <w:marLeft w:val="0"/>
      <w:marRight w:val="0"/>
      <w:marTop w:val="0"/>
      <w:marBottom w:val="0"/>
      <w:divBdr>
        <w:top w:val="none" w:sz="0" w:space="0" w:color="auto"/>
        <w:left w:val="none" w:sz="0" w:space="0" w:color="auto"/>
        <w:bottom w:val="none" w:sz="0" w:space="0" w:color="auto"/>
        <w:right w:val="none" w:sz="0" w:space="0" w:color="auto"/>
      </w:divBdr>
      <w:divsChild>
        <w:div w:id="12153207">
          <w:marLeft w:val="0"/>
          <w:marRight w:val="0"/>
          <w:marTop w:val="0"/>
          <w:marBottom w:val="0"/>
          <w:divBdr>
            <w:top w:val="none" w:sz="0" w:space="0" w:color="auto"/>
            <w:left w:val="none" w:sz="0" w:space="0" w:color="auto"/>
            <w:bottom w:val="none" w:sz="0" w:space="0" w:color="auto"/>
            <w:right w:val="none" w:sz="0" w:space="0" w:color="auto"/>
          </w:divBdr>
        </w:div>
        <w:div w:id="830484404">
          <w:marLeft w:val="0"/>
          <w:marRight w:val="0"/>
          <w:marTop w:val="150"/>
          <w:marBottom w:val="0"/>
          <w:divBdr>
            <w:top w:val="none" w:sz="0" w:space="0" w:color="auto"/>
            <w:left w:val="none" w:sz="0" w:space="0" w:color="auto"/>
            <w:bottom w:val="none" w:sz="0" w:space="0" w:color="auto"/>
            <w:right w:val="none" w:sz="0" w:space="0" w:color="auto"/>
          </w:divBdr>
          <w:divsChild>
            <w:div w:id="529299038">
              <w:marLeft w:val="1155"/>
              <w:marRight w:val="0"/>
              <w:marTop w:val="0"/>
              <w:marBottom w:val="0"/>
              <w:divBdr>
                <w:top w:val="none" w:sz="0" w:space="0" w:color="auto"/>
                <w:left w:val="none" w:sz="0" w:space="0" w:color="auto"/>
                <w:bottom w:val="none" w:sz="0" w:space="0" w:color="auto"/>
                <w:right w:val="none" w:sz="0" w:space="0" w:color="auto"/>
              </w:divBdr>
            </w:div>
            <w:div w:id="690029542">
              <w:marLeft w:val="1155"/>
              <w:marRight w:val="0"/>
              <w:marTop w:val="0"/>
              <w:marBottom w:val="0"/>
              <w:divBdr>
                <w:top w:val="none" w:sz="0" w:space="0" w:color="auto"/>
                <w:left w:val="none" w:sz="0" w:space="0" w:color="auto"/>
                <w:bottom w:val="none" w:sz="0" w:space="0" w:color="auto"/>
                <w:right w:val="none" w:sz="0" w:space="0" w:color="auto"/>
              </w:divBdr>
            </w:div>
            <w:div w:id="715663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328603">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594128">
      <w:bodyDiv w:val="1"/>
      <w:marLeft w:val="0"/>
      <w:marRight w:val="0"/>
      <w:marTop w:val="0"/>
      <w:marBottom w:val="0"/>
      <w:divBdr>
        <w:top w:val="none" w:sz="0" w:space="0" w:color="auto"/>
        <w:left w:val="none" w:sz="0" w:space="0" w:color="auto"/>
        <w:bottom w:val="none" w:sz="0" w:space="0" w:color="auto"/>
        <w:right w:val="none" w:sz="0" w:space="0" w:color="auto"/>
      </w:divBdr>
      <w:divsChild>
        <w:div w:id="1758670157">
          <w:marLeft w:val="0"/>
          <w:marRight w:val="0"/>
          <w:marTop w:val="0"/>
          <w:marBottom w:val="0"/>
          <w:divBdr>
            <w:top w:val="none" w:sz="0" w:space="0" w:color="auto"/>
            <w:left w:val="none" w:sz="0" w:space="0" w:color="auto"/>
            <w:bottom w:val="none" w:sz="0" w:space="0" w:color="auto"/>
            <w:right w:val="none" w:sz="0" w:space="0" w:color="auto"/>
          </w:divBdr>
        </w:div>
        <w:div w:id="130441584">
          <w:marLeft w:val="0"/>
          <w:marRight w:val="0"/>
          <w:marTop w:val="150"/>
          <w:marBottom w:val="0"/>
          <w:divBdr>
            <w:top w:val="none" w:sz="0" w:space="0" w:color="auto"/>
            <w:left w:val="none" w:sz="0" w:space="0" w:color="auto"/>
            <w:bottom w:val="none" w:sz="0" w:space="0" w:color="auto"/>
            <w:right w:val="none" w:sz="0" w:space="0" w:color="auto"/>
          </w:divBdr>
          <w:divsChild>
            <w:div w:id="1033459494">
              <w:marLeft w:val="1155"/>
              <w:marRight w:val="0"/>
              <w:marTop w:val="0"/>
              <w:marBottom w:val="0"/>
              <w:divBdr>
                <w:top w:val="none" w:sz="0" w:space="0" w:color="auto"/>
                <w:left w:val="none" w:sz="0" w:space="0" w:color="auto"/>
                <w:bottom w:val="none" w:sz="0" w:space="0" w:color="auto"/>
                <w:right w:val="none" w:sz="0" w:space="0" w:color="auto"/>
              </w:divBdr>
            </w:div>
            <w:div w:id="165926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6049">
      <w:bodyDiv w:val="1"/>
      <w:marLeft w:val="0"/>
      <w:marRight w:val="0"/>
      <w:marTop w:val="0"/>
      <w:marBottom w:val="0"/>
      <w:divBdr>
        <w:top w:val="none" w:sz="0" w:space="0" w:color="auto"/>
        <w:left w:val="none" w:sz="0" w:space="0" w:color="auto"/>
        <w:bottom w:val="none" w:sz="0" w:space="0" w:color="auto"/>
        <w:right w:val="none" w:sz="0" w:space="0" w:color="auto"/>
      </w:divBdr>
      <w:divsChild>
        <w:div w:id="1918978894">
          <w:marLeft w:val="0"/>
          <w:marRight w:val="0"/>
          <w:marTop w:val="0"/>
          <w:marBottom w:val="0"/>
          <w:divBdr>
            <w:top w:val="none" w:sz="0" w:space="0" w:color="auto"/>
            <w:left w:val="none" w:sz="0" w:space="0" w:color="auto"/>
            <w:bottom w:val="none" w:sz="0" w:space="0" w:color="auto"/>
            <w:right w:val="none" w:sz="0" w:space="0" w:color="auto"/>
          </w:divBdr>
        </w:div>
        <w:div w:id="700863899">
          <w:marLeft w:val="0"/>
          <w:marRight w:val="0"/>
          <w:marTop w:val="150"/>
          <w:marBottom w:val="0"/>
          <w:divBdr>
            <w:top w:val="none" w:sz="0" w:space="0" w:color="auto"/>
            <w:left w:val="none" w:sz="0" w:space="0" w:color="auto"/>
            <w:bottom w:val="none" w:sz="0" w:space="0" w:color="auto"/>
            <w:right w:val="none" w:sz="0" w:space="0" w:color="auto"/>
          </w:divBdr>
          <w:divsChild>
            <w:div w:id="1167940745">
              <w:marLeft w:val="1155"/>
              <w:marRight w:val="0"/>
              <w:marTop w:val="0"/>
              <w:marBottom w:val="0"/>
              <w:divBdr>
                <w:top w:val="none" w:sz="0" w:space="0" w:color="auto"/>
                <w:left w:val="none" w:sz="0" w:space="0" w:color="auto"/>
                <w:bottom w:val="none" w:sz="0" w:space="0" w:color="auto"/>
                <w:right w:val="none" w:sz="0" w:space="0" w:color="auto"/>
              </w:divBdr>
            </w:div>
            <w:div w:id="642199353">
              <w:marLeft w:val="1155"/>
              <w:marRight w:val="0"/>
              <w:marTop w:val="0"/>
              <w:marBottom w:val="0"/>
              <w:divBdr>
                <w:top w:val="none" w:sz="0" w:space="0" w:color="auto"/>
                <w:left w:val="none" w:sz="0" w:space="0" w:color="auto"/>
                <w:bottom w:val="none" w:sz="0" w:space="0" w:color="auto"/>
                <w:right w:val="none" w:sz="0" w:space="0" w:color="auto"/>
              </w:divBdr>
            </w:div>
            <w:div w:id="607468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056826">
      <w:bodyDiv w:val="1"/>
      <w:marLeft w:val="0"/>
      <w:marRight w:val="0"/>
      <w:marTop w:val="0"/>
      <w:marBottom w:val="0"/>
      <w:divBdr>
        <w:top w:val="none" w:sz="0" w:space="0" w:color="auto"/>
        <w:left w:val="none" w:sz="0" w:space="0" w:color="auto"/>
        <w:bottom w:val="none" w:sz="0" w:space="0" w:color="auto"/>
        <w:right w:val="none" w:sz="0" w:space="0" w:color="auto"/>
      </w:divBdr>
      <w:divsChild>
        <w:div w:id="1371874939">
          <w:marLeft w:val="0"/>
          <w:marRight w:val="0"/>
          <w:marTop w:val="0"/>
          <w:marBottom w:val="0"/>
          <w:divBdr>
            <w:top w:val="none" w:sz="0" w:space="0" w:color="auto"/>
            <w:left w:val="none" w:sz="0" w:space="0" w:color="auto"/>
            <w:bottom w:val="none" w:sz="0" w:space="0" w:color="auto"/>
            <w:right w:val="none" w:sz="0" w:space="0" w:color="auto"/>
          </w:divBdr>
        </w:div>
        <w:div w:id="1530416088">
          <w:marLeft w:val="0"/>
          <w:marRight w:val="0"/>
          <w:marTop w:val="150"/>
          <w:marBottom w:val="0"/>
          <w:divBdr>
            <w:top w:val="none" w:sz="0" w:space="0" w:color="auto"/>
            <w:left w:val="none" w:sz="0" w:space="0" w:color="auto"/>
            <w:bottom w:val="none" w:sz="0" w:space="0" w:color="auto"/>
            <w:right w:val="none" w:sz="0" w:space="0" w:color="auto"/>
          </w:divBdr>
          <w:divsChild>
            <w:div w:id="1771706164">
              <w:marLeft w:val="1155"/>
              <w:marRight w:val="0"/>
              <w:marTop w:val="0"/>
              <w:marBottom w:val="0"/>
              <w:divBdr>
                <w:top w:val="none" w:sz="0" w:space="0" w:color="auto"/>
                <w:left w:val="none" w:sz="0" w:space="0" w:color="auto"/>
                <w:bottom w:val="none" w:sz="0" w:space="0" w:color="auto"/>
                <w:right w:val="none" w:sz="0" w:space="0" w:color="auto"/>
              </w:divBdr>
            </w:div>
            <w:div w:id="1195465588">
              <w:marLeft w:val="1155"/>
              <w:marRight w:val="0"/>
              <w:marTop w:val="0"/>
              <w:marBottom w:val="0"/>
              <w:divBdr>
                <w:top w:val="none" w:sz="0" w:space="0" w:color="auto"/>
                <w:left w:val="none" w:sz="0" w:space="0" w:color="auto"/>
                <w:bottom w:val="none" w:sz="0" w:space="0" w:color="auto"/>
                <w:right w:val="none" w:sz="0" w:space="0" w:color="auto"/>
              </w:divBdr>
            </w:div>
            <w:div w:id="13657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254677">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2706">
      <w:bodyDiv w:val="1"/>
      <w:marLeft w:val="0"/>
      <w:marRight w:val="0"/>
      <w:marTop w:val="0"/>
      <w:marBottom w:val="0"/>
      <w:divBdr>
        <w:top w:val="none" w:sz="0" w:space="0" w:color="auto"/>
        <w:left w:val="none" w:sz="0" w:space="0" w:color="auto"/>
        <w:bottom w:val="none" w:sz="0" w:space="0" w:color="auto"/>
        <w:right w:val="none" w:sz="0" w:space="0" w:color="auto"/>
      </w:divBdr>
      <w:divsChild>
        <w:div w:id="391929031">
          <w:marLeft w:val="0"/>
          <w:marRight w:val="0"/>
          <w:marTop w:val="0"/>
          <w:marBottom w:val="0"/>
          <w:divBdr>
            <w:top w:val="none" w:sz="0" w:space="0" w:color="auto"/>
            <w:left w:val="none" w:sz="0" w:space="0" w:color="auto"/>
            <w:bottom w:val="none" w:sz="0" w:space="0" w:color="auto"/>
            <w:right w:val="none" w:sz="0" w:space="0" w:color="auto"/>
          </w:divBdr>
        </w:div>
        <w:div w:id="959650038">
          <w:marLeft w:val="0"/>
          <w:marRight w:val="0"/>
          <w:marTop w:val="150"/>
          <w:marBottom w:val="0"/>
          <w:divBdr>
            <w:top w:val="none" w:sz="0" w:space="0" w:color="auto"/>
            <w:left w:val="none" w:sz="0" w:space="0" w:color="auto"/>
            <w:bottom w:val="none" w:sz="0" w:space="0" w:color="auto"/>
            <w:right w:val="none" w:sz="0" w:space="0" w:color="auto"/>
          </w:divBdr>
          <w:divsChild>
            <w:div w:id="192034703">
              <w:marLeft w:val="1155"/>
              <w:marRight w:val="0"/>
              <w:marTop w:val="0"/>
              <w:marBottom w:val="0"/>
              <w:divBdr>
                <w:top w:val="none" w:sz="0" w:space="0" w:color="auto"/>
                <w:left w:val="none" w:sz="0" w:space="0" w:color="auto"/>
                <w:bottom w:val="none" w:sz="0" w:space="0" w:color="auto"/>
                <w:right w:val="none" w:sz="0" w:space="0" w:color="auto"/>
              </w:divBdr>
            </w:div>
            <w:div w:id="208499177">
              <w:marLeft w:val="1155"/>
              <w:marRight w:val="0"/>
              <w:marTop w:val="0"/>
              <w:marBottom w:val="0"/>
              <w:divBdr>
                <w:top w:val="none" w:sz="0" w:space="0" w:color="auto"/>
                <w:left w:val="none" w:sz="0" w:space="0" w:color="auto"/>
                <w:bottom w:val="none" w:sz="0" w:space="0" w:color="auto"/>
                <w:right w:val="none" w:sz="0" w:space="0" w:color="auto"/>
              </w:divBdr>
            </w:div>
            <w:div w:id="693000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445363">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416146">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5281">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141063">
      <w:bodyDiv w:val="1"/>
      <w:marLeft w:val="0"/>
      <w:marRight w:val="0"/>
      <w:marTop w:val="0"/>
      <w:marBottom w:val="0"/>
      <w:divBdr>
        <w:top w:val="none" w:sz="0" w:space="0" w:color="auto"/>
        <w:left w:val="none" w:sz="0" w:space="0" w:color="auto"/>
        <w:bottom w:val="none" w:sz="0" w:space="0" w:color="auto"/>
        <w:right w:val="none" w:sz="0" w:space="0" w:color="auto"/>
      </w:divBdr>
    </w:div>
    <w:div w:id="796294556">
      <w:bodyDiv w:val="1"/>
      <w:marLeft w:val="0"/>
      <w:marRight w:val="0"/>
      <w:marTop w:val="0"/>
      <w:marBottom w:val="0"/>
      <w:divBdr>
        <w:top w:val="none" w:sz="0" w:space="0" w:color="auto"/>
        <w:left w:val="none" w:sz="0" w:space="0" w:color="auto"/>
        <w:bottom w:val="none" w:sz="0" w:space="0" w:color="auto"/>
        <w:right w:val="none" w:sz="0" w:space="0" w:color="auto"/>
      </w:divBdr>
      <w:divsChild>
        <w:div w:id="1968319517">
          <w:marLeft w:val="0"/>
          <w:marRight w:val="0"/>
          <w:marTop w:val="0"/>
          <w:marBottom w:val="0"/>
          <w:divBdr>
            <w:top w:val="none" w:sz="0" w:space="0" w:color="auto"/>
            <w:left w:val="none" w:sz="0" w:space="0" w:color="auto"/>
            <w:bottom w:val="none" w:sz="0" w:space="0" w:color="auto"/>
            <w:right w:val="none" w:sz="0" w:space="0" w:color="auto"/>
          </w:divBdr>
        </w:div>
        <w:div w:id="1642538074">
          <w:marLeft w:val="0"/>
          <w:marRight w:val="0"/>
          <w:marTop w:val="150"/>
          <w:marBottom w:val="0"/>
          <w:divBdr>
            <w:top w:val="none" w:sz="0" w:space="0" w:color="auto"/>
            <w:left w:val="none" w:sz="0" w:space="0" w:color="auto"/>
            <w:bottom w:val="none" w:sz="0" w:space="0" w:color="auto"/>
            <w:right w:val="none" w:sz="0" w:space="0" w:color="auto"/>
          </w:divBdr>
          <w:divsChild>
            <w:div w:id="94983003">
              <w:marLeft w:val="1155"/>
              <w:marRight w:val="0"/>
              <w:marTop w:val="0"/>
              <w:marBottom w:val="0"/>
              <w:divBdr>
                <w:top w:val="none" w:sz="0" w:space="0" w:color="auto"/>
                <w:left w:val="none" w:sz="0" w:space="0" w:color="auto"/>
                <w:bottom w:val="none" w:sz="0" w:space="0" w:color="auto"/>
                <w:right w:val="none" w:sz="0" w:space="0" w:color="auto"/>
              </w:divBdr>
            </w:div>
            <w:div w:id="1569996550">
              <w:marLeft w:val="1155"/>
              <w:marRight w:val="0"/>
              <w:marTop w:val="0"/>
              <w:marBottom w:val="0"/>
              <w:divBdr>
                <w:top w:val="none" w:sz="0" w:space="0" w:color="auto"/>
                <w:left w:val="none" w:sz="0" w:space="0" w:color="auto"/>
                <w:bottom w:val="none" w:sz="0" w:space="0" w:color="auto"/>
                <w:right w:val="none" w:sz="0" w:space="0" w:color="auto"/>
              </w:divBdr>
            </w:div>
            <w:div w:id="171241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1376">
      <w:bodyDiv w:val="1"/>
      <w:marLeft w:val="0"/>
      <w:marRight w:val="0"/>
      <w:marTop w:val="0"/>
      <w:marBottom w:val="0"/>
      <w:divBdr>
        <w:top w:val="none" w:sz="0" w:space="0" w:color="auto"/>
        <w:left w:val="none" w:sz="0" w:space="0" w:color="auto"/>
        <w:bottom w:val="none" w:sz="0" w:space="0" w:color="auto"/>
        <w:right w:val="none" w:sz="0" w:space="0" w:color="auto"/>
      </w:divBdr>
      <w:divsChild>
        <w:div w:id="773744707">
          <w:marLeft w:val="0"/>
          <w:marRight w:val="0"/>
          <w:marTop w:val="0"/>
          <w:marBottom w:val="0"/>
          <w:divBdr>
            <w:top w:val="none" w:sz="0" w:space="0" w:color="auto"/>
            <w:left w:val="none" w:sz="0" w:space="0" w:color="auto"/>
            <w:bottom w:val="none" w:sz="0" w:space="0" w:color="auto"/>
            <w:right w:val="none" w:sz="0" w:space="0" w:color="auto"/>
          </w:divBdr>
        </w:div>
        <w:div w:id="51540197">
          <w:marLeft w:val="0"/>
          <w:marRight w:val="0"/>
          <w:marTop w:val="150"/>
          <w:marBottom w:val="0"/>
          <w:divBdr>
            <w:top w:val="none" w:sz="0" w:space="0" w:color="auto"/>
            <w:left w:val="none" w:sz="0" w:space="0" w:color="auto"/>
            <w:bottom w:val="none" w:sz="0" w:space="0" w:color="auto"/>
            <w:right w:val="none" w:sz="0" w:space="0" w:color="auto"/>
          </w:divBdr>
          <w:divsChild>
            <w:div w:id="259530127">
              <w:marLeft w:val="1155"/>
              <w:marRight w:val="0"/>
              <w:marTop w:val="0"/>
              <w:marBottom w:val="0"/>
              <w:divBdr>
                <w:top w:val="none" w:sz="0" w:space="0" w:color="auto"/>
                <w:left w:val="none" w:sz="0" w:space="0" w:color="auto"/>
                <w:bottom w:val="none" w:sz="0" w:space="0" w:color="auto"/>
                <w:right w:val="none" w:sz="0" w:space="0" w:color="auto"/>
              </w:divBdr>
            </w:div>
            <w:div w:id="52967063">
              <w:marLeft w:val="1155"/>
              <w:marRight w:val="0"/>
              <w:marTop w:val="0"/>
              <w:marBottom w:val="0"/>
              <w:divBdr>
                <w:top w:val="none" w:sz="0" w:space="0" w:color="auto"/>
                <w:left w:val="none" w:sz="0" w:space="0" w:color="auto"/>
                <w:bottom w:val="none" w:sz="0" w:space="0" w:color="auto"/>
                <w:right w:val="none" w:sz="0" w:space="0" w:color="auto"/>
              </w:divBdr>
            </w:div>
            <w:div w:id="134729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20495">
      <w:bodyDiv w:val="1"/>
      <w:marLeft w:val="0"/>
      <w:marRight w:val="0"/>
      <w:marTop w:val="0"/>
      <w:marBottom w:val="0"/>
      <w:divBdr>
        <w:top w:val="none" w:sz="0" w:space="0" w:color="auto"/>
        <w:left w:val="none" w:sz="0" w:space="0" w:color="auto"/>
        <w:bottom w:val="none" w:sz="0" w:space="0" w:color="auto"/>
        <w:right w:val="none" w:sz="0" w:space="0" w:color="auto"/>
      </w:divBdr>
      <w:divsChild>
        <w:div w:id="1448617164">
          <w:marLeft w:val="0"/>
          <w:marRight w:val="0"/>
          <w:marTop w:val="0"/>
          <w:marBottom w:val="0"/>
          <w:divBdr>
            <w:top w:val="none" w:sz="0" w:space="0" w:color="auto"/>
            <w:left w:val="none" w:sz="0" w:space="0" w:color="auto"/>
            <w:bottom w:val="none" w:sz="0" w:space="0" w:color="auto"/>
            <w:right w:val="none" w:sz="0" w:space="0" w:color="auto"/>
          </w:divBdr>
        </w:div>
        <w:div w:id="2022272059">
          <w:marLeft w:val="0"/>
          <w:marRight w:val="0"/>
          <w:marTop w:val="150"/>
          <w:marBottom w:val="0"/>
          <w:divBdr>
            <w:top w:val="none" w:sz="0" w:space="0" w:color="auto"/>
            <w:left w:val="none" w:sz="0" w:space="0" w:color="auto"/>
            <w:bottom w:val="none" w:sz="0" w:space="0" w:color="auto"/>
            <w:right w:val="none" w:sz="0" w:space="0" w:color="auto"/>
          </w:divBdr>
          <w:divsChild>
            <w:div w:id="1812595530">
              <w:marLeft w:val="1155"/>
              <w:marRight w:val="0"/>
              <w:marTop w:val="0"/>
              <w:marBottom w:val="0"/>
              <w:divBdr>
                <w:top w:val="none" w:sz="0" w:space="0" w:color="auto"/>
                <w:left w:val="none" w:sz="0" w:space="0" w:color="auto"/>
                <w:bottom w:val="none" w:sz="0" w:space="0" w:color="auto"/>
                <w:right w:val="none" w:sz="0" w:space="0" w:color="auto"/>
              </w:divBdr>
            </w:div>
            <w:div w:id="804279329">
              <w:marLeft w:val="1155"/>
              <w:marRight w:val="0"/>
              <w:marTop w:val="0"/>
              <w:marBottom w:val="0"/>
              <w:divBdr>
                <w:top w:val="none" w:sz="0" w:space="0" w:color="auto"/>
                <w:left w:val="none" w:sz="0" w:space="0" w:color="auto"/>
                <w:bottom w:val="none" w:sz="0" w:space="0" w:color="auto"/>
                <w:right w:val="none" w:sz="0" w:space="0" w:color="auto"/>
              </w:divBdr>
            </w:div>
            <w:div w:id="702365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29300">
      <w:bodyDiv w:val="1"/>
      <w:marLeft w:val="0"/>
      <w:marRight w:val="0"/>
      <w:marTop w:val="0"/>
      <w:marBottom w:val="0"/>
      <w:divBdr>
        <w:top w:val="none" w:sz="0" w:space="0" w:color="auto"/>
        <w:left w:val="none" w:sz="0" w:space="0" w:color="auto"/>
        <w:bottom w:val="none" w:sz="0" w:space="0" w:color="auto"/>
        <w:right w:val="none" w:sz="0" w:space="0" w:color="auto"/>
      </w:divBdr>
      <w:divsChild>
        <w:div w:id="945429845">
          <w:marLeft w:val="0"/>
          <w:marRight w:val="0"/>
          <w:marTop w:val="0"/>
          <w:marBottom w:val="0"/>
          <w:divBdr>
            <w:top w:val="none" w:sz="0" w:space="0" w:color="auto"/>
            <w:left w:val="none" w:sz="0" w:space="0" w:color="auto"/>
            <w:bottom w:val="none" w:sz="0" w:space="0" w:color="auto"/>
            <w:right w:val="none" w:sz="0" w:space="0" w:color="auto"/>
          </w:divBdr>
        </w:div>
        <w:div w:id="1178884150">
          <w:marLeft w:val="0"/>
          <w:marRight w:val="0"/>
          <w:marTop w:val="150"/>
          <w:marBottom w:val="0"/>
          <w:divBdr>
            <w:top w:val="none" w:sz="0" w:space="0" w:color="auto"/>
            <w:left w:val="none" w:sz="0" w:space="0" w:color="auto"/>
            <w:bottom w:val="none" w:sz="0" w:space="0" w:color="auto"/>
            <w:right w:val="none" w:sz="0" w:space="0" w:color="auto"/>
          </w:divBdr>
          <w:divsChild>
            <w:div w:id="1694069812">
              <w:marLeft w:val="1155"/>
              <w:marRight w:val="0"/>
              <w:marTop w:val="0"/>
              <w:marBottom w:val="0"/>
              <w:divBdr>
                <w:top w:val="none" w:sz="0" w:space="0" w:color="auto"/>
                <w:left w:val="none" w:sz="0" w:space="0" w:color="auto"/>
                <w:bottom w:val="none" w:sz="0" w:space="0" w:color="auto"/>
                <w:right w:val="none" w:sz="0" w:space="0" w:color="auto"/>
              </w:divBdr>
            </w:div>
            <w:div w:id="495654757">
              <w:marLeft w:val="1155"/>
              <w:marRight w:val="0"/>
              <w:marTop w:val="0"/>
              <w:marBottom w:val="0"/>
              <w:divBdr>
                <w:top w:val="none" w:sz="0" w:space="0" w:color="auto"/>
                <w:left w:val="none" w:sz="0" w:space="0" w:color="auto"/>
                <w:bottom w:val="none" w:sz="0" w:space="0" w:color="auto"/>
                <w:right w:val="none" w:sz="0" w:space="0" w:color="auto"/>
              </w:divBdr>
            </w:div>
            <w:div w:id="129058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30927">
      <w:bodyDiv w:val="1"/>
      <w:marLeft w:val="0"/>
      <w:marRight w:val="0"/>
      <w:marTop w:val="0"/>
      <w:marBottom w:val="0"/>
      <w:divBdr>
        <w:top w:val="none" w:sz="0" w:space="0" w:color="auto"/>
        <w:left w:val="none" w:sz="0" w:space="0" w:color="auto"/>
        <w:bottom w:val="none" w:sz="0" w:space="0" w:color="auto"/>
        <w:right w:val="none" w:sz="0" w:space="0" w:color="auto"/>
      </w:divBdr>
      <w:divsChild>
        <w:div w:id="1763722599">
          <w:marLeft w:val="0"/>
          <w:marRight w:val="0"/>
          <w:marTop w:val="0"/>
          <w:marBottom w:val="0"/>
          <w:divBdr>
            <w:top w:val="none" w:sz="0" w:space="0" w:color="auto"/>
            <w:left w:val="none" w:sz="0" w:space="0" w:color="auto"/>
            <w:bottom w:val="none" w:sz="0" w:space="0" w:color="auto"/>
            <w:right w:val="none" w:sz="0" w:space="0" w:color="auto"/>
          </w:divBdr>
        </w:div>
        <w:div w:id="612438662">
          <w:marLeft w:val="0"/>
          <w:marRight w:val="0"/>
          <w:marTop w:val="150"/>
          <w:marBottom w:val="0"/>
          <w:divBdr>
            <w:top w:val="none" w:sz="0" w:space="0" w:color="auto"/>
            <w:left w:val="none" w:sz="0" w:space="0" w:color="auto"/>
            <w:bottom w:val="none" w:sz="0" w:space="0" w:color="auto"/>
            <w:right w:val="none" w:sz="0" w:space="0" w:color="auto"/>
          </w:divBdr>
          <w:divsChild>
            <w:div w:id="894852767">
              <w:marLeft w:val="1155"/>
              <w:marRight w:val="0"/>
              <w:marTop w:val="0"/>
              <w:marBottom w:val="0"/>
              <w:divBdr>
                <w:top w:val="none" w:sz="0" w:space="0" w:color="auto"/>
                <w:left w:val="none" w:sz="0" w:space="0" w:color="auto"/>
                <w:bottom w:val="none" w:sz="0" w:space="0" w:color="auto"/>
                <w:right w:val="none" w:sz="0" w:space="0" w:color="auto"/>
              </w:divBdr>
            </w:div>
            <w:div w:id="431438499">
              <w:marLeft w:val="1155"/>
              <w:marRight w:val="0"/>
              <w:marTop w:val="0"/>
              <w:marBottom w:val="0"/>
              <w:divBdr>
                <w:top w:val="none" w:sz="0" w:space="0" w:color="auto"/>
                <w:left w:val="none" w:sz="0" w:space="0" w:color="auto"/>
                <w:bottom w:val="none" w:sz="0" w:space="0" w:color="auto"/>
                <w:right w:val="none" w:sz="0" w:space="0" w:color="auto"/>
              </w:divBdr>
            </w:div>
            <w:div w:id="52706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3151">
      <w:bodyDiv w:val="1"/>
      <w:marLeft w:val="0"/>
      <w:marRight w:val="0"/>
      <w:marTop w:val="0"/>
      <w:marBottom w:val="0"/>
      <w:divBdr>
        <w:top w:val="none" w:sz="0" w:space="0" w:color="auto"/>
        <w:left w:val="none" w:sz="0" w:space="0" w:color="auto"/>
        <w:bottom w:val="none" w:sz="0" w:space="0" w:color="auto"/>
        <w:right w:val="none" w:sz="0" w:space="0" w:color="auto"/>
      </w:divBdr>
      <w:divsChild>
        <w:div w:id="563758063">
          <w:marLeft w:val="0"/>
          <w:marRight w:val="0"/>
          <w:marTop w:val="0"/>
          <w:marBottom w:val="0"/>
          <w:divBdr>
            <w:top w:val="none" w:sz="0" w:space="0" w:color="auto"/>
            <w:left w:val="none" w:sz="0" w:space="0" w:color="auto"/>
            <w:bottom w:val="none" w:sz="0" w:space="0" w:color="auto"/>
            <w:right w:val="none" w:sz="0" w:space="0" w:color="auto"/>
          </w:divBdr>
        </w:div>
        <w:div w:id="1150554828">
          <w:marLeft w:val="0"/>
          <w:marRight w:val="0"/>
          <w:marTop w:val="150"/>
          <w:marBottom w:val="0"/>
          <w:divBdr>
            <w:top w:val="none" w:sz="0" w:space="0" w:color="auto"/>
            <w:left w:val="none" w:sz="0" w:space="0" w:color="auto"/>
            <w:bottom w:val="none" w:sz="0" w:space="0" w:color="auto"/>
            <w:right w:val="none" w:sz="0" w:space="0" w:color="auto"/>
          </w:divBdr>
          <w:divsChild>
            <w:div w:id="1646468008">
              <w:marLeft w:val="1155"/>
              <w:marRight w:val="0"/>
              <w:marTop w:val="0"/>
              <w:marBottom w:val="0"/>
              <w:divBdr>
                <w:top w:val="none" w:sz="0" w:space="0" w:color="auto"/>
                <w:left w:val="none" w:sz="0" w:space="0" w:color="auto"/>
                <w:bottom w:val="none" w:sz="0" w:space="0" w:color="auto"/>
                <w:right w:val="none" w:sz="0" w:space="0" w:color="auto"/>
              </w:divBdr>
            </w:div>
            <w:div w:id="151147366">
              <w:marLeft w:val="1155"/>
              <w:marRight w:val="0"/>
              <w:marTop w:val="0"/>
              <w:marBottom w:val="0"/>
              <w:divBdr>
                <w:top w:val="none" w:sz="0" w:space="0" w:color="auto"/>
                <w:left w:val="none" w:sz="0" w:space="0" w:color="auto"/>
                <w:bottom w:val="none" w:sz="0" w:space="0" w:color="auto"/>
                <w:right w:val="none" w:sz="0" w:space="0" w:color="auto"/>
              </w:divBdr>
            </w:div>
            <w:div w:id="434979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05609">
      <w:bodyDiv w:val="1"/>
      <w:marLeft w:val="0"/>
      <w:marRight w:val="0"/>
      <w:marTop w:val="0"/>
      <w:marBottom w:val="0"/>
      <w:divBdr>
        <w:top w:val="none" w:sz="0" w:space="0" w:color="auto"/>
        <w:left w:val="none" w:sz="0" w:space="0" w:color="auto"/>
        <w:bottom w:val="none" w:sz="0" w:space="0" w:color="auto"/>
        <w:right w:val="none" w:sz="0" w:space="0" w:color="auto"/>
      </w:divBdr>
      <w:divsChild>
        <w:div w:id="713192217">
          <w:marLeft w:val="0"/>
          <w:marRight w:val="0"/>
          <w:marTop w:val="0"/>
          <w:marBottom w:val="0"/>
          <w:divBdr>
            <w:top w:val="none" w:sz="0" w:space="0" w:color="auto"/>
            <w:left w:val="none" w:sz="0" w:space="0" w:color="auto"/>
            <w:bottom w:val="none" w:sz="0" w:space="0" w:color="auto"/>
            <w:right w:val="none" w:sz="0" w:space="0" w:color="auto"/>
          </w:divBdr>
        </w:div>
        <w:div w:id="325859613">
          <w:marLeft w:val="0"/>
          <w:marRight w:val="0"/>
          <w:marTop w:val="150"/>
          <w:marBottom w:val="0"/>
          <w:divBdr>
            <w:top w:val="none" w:sz="0" w:space="0" w:color="auto"/>
            <w:left w:val="none" w:sz="0" w:space="0" w:color="auto"/>
            <w:bottom w:val="none" w:sz="0" w:space="0" w:color="auto"/>
            <w:right w:val="none" w:sz="0" w:space="0" w:color="auto"/>
          </w:divBdr>
          <w:divsChild>
            <w:div w:id="26375953">
              <w:marLeft w:val="1155"/>
              <w:marRight w:val="0"/>
              <w:marTop w:val="0"/>
              <w:marBottom w:val="0"/>
              <w:divBdr>
                <w:top w:val="none" w:sz="0" w:space="0" w:color="auto"/>
                <w:left w:val="none" w:sz="0" w:space="0" w:color="auto"/>
                <w:bottom w:val="none" w:sz="0" w:space="0" w:color="auto"/>
                <w:right w:val="none" w:sz="0" w:space="0" w:color="auto"/>
              </w:divBdr>
            </w:div>
            <w:div w:id="2064135402">
              <w:marLeft w:val="1155"/>
              <w:marRight w:val="0"/>
              <w:marTop w:val="0"/>
              <w:marBottom w:val="0"/>
              <w:divBdr>
                <w:top w:val="none" w:sz="0" w:space="0" w:color="auto"/>
                <w:left w:val="none" w:sz="0" w:space="0" w:color="auto"/>
                <w:bottom w:val="none" w:sz="0" w:space="0" w:color="auto"/>
                <w:right w:val="none" w:sz="0" w:space="0" w:color="auto"/>
              </w:divBdr>
            </w:div>
            <w:div w:id="23412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55942">
      <w:bodyDiv w:val="1"/>
      <w:marLeft w:val="0"/>
      <w:marRight w:val="0"/>
      <w:marTop w:val="0"/>
      <w:marBottom w:val="0"/>
      <w:divBdr>
        <w:top w:val="none" w:sz="0" w:space="0" w:color="auto"/>
        <w:left w:val="none" w:sz="0" w:space="0" w:color="auto"/>
        <w:bottom w:val="none" w:sz="0" w:space="0" w:color="auto"/>
        <w:right w:val="none" w:sz="0" w:space="0" w:color="auto"/>
      </w:divBdr>
      <w:divsChild>
        <w:div w:id="426540922">
          <w:marLeft w:val="0"/>
          <w:marRight w:val="0"/>
          <w:marTop w:val="0"/>
          <w:marBottom w:val="0"/>
          <w:divBdr>
            <w:top w:val="none" w:sz="0" w:space="0" w:color="auto"/>
            <w:left w:val="none" w:sz="0" w:space="0" w:color="auto"/>
            <w:bottom w:val="none" w:sz="0" w:space="0" w:color="auto"/>
            <w:right w:val="none" w:sz="0" w:space="0" w:color="auto"/>
          </w:divBdr>
        </w:div>
        <w:div w:id="821853524">
          <w:marLeft w:val="0"/>
          <w:marRight w:val="0"/>
          <w:marTop w:val="150"/>
          <w:marBottom w:val="0"/>
          <w:divBdr>
            <w:top w:val="none" w:sz="0" w:space="0" w:color="auto"/>
            <w:left w:val="none" w:sz="0" w:space="0" w:color="auto"/>
            <w:bottom w:val="none" w:sz="0" w:space="0" w:color="auto"/>
            <w:right w:val="none" w:sz="0" w:space="0" w:color="auto"/>
          </w:divBdr>
          <w:divsChild>
            <w:div w:id="1340352011">
              <w:marLeft w:val="1155"/>
              <w:marRight w:val="0"/>
              <w:marTop w:val="0"/>
              <w:marBottom w:val="0"/>
              <w:divBdr>
                <w:top w:val="none" w:sz="0" w:space="0" w:color="auto"/>
                <w:left w:val="none" w:sz="0" w:space="0" w:color="auto"/>
                <w:bottom w:val="none" w:sz="0" w:space="0" w:color="auto"/>
                <w:right w:val="none" w:sz="0" w:space="0" w:color="auto"/>
              </w:divBdr>
            </w:div>
            <w:div w:id="89199370">
              <w:marLeft w:val="1155"/>
              <w:marRight w:val="0"/>
              <w:marTop w:val="0"/>
              <w:marBottom w:val="0"/>
              <w:divBdr>
                <w:top w:val="none" w:sz="0" w:space="0" w:color="auto"/>
                <w:left w:val="none" w:sz="0" w:space="0" w:color="auto"/>
                <w:bottom w:val="none" w:sz="0" w:space="0" w:color="auto"/>
                <w:right w:val="none" w:sz="0" w:space="0" w:color="auto"/>
              </w:divBdr>
            </w:div>
            <w:div w:id="187449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297558">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4920">
      <w:bodyDiv w:val="1"/>
      <w:marLeft w:val="0"/>
      <w:marRight w:val="0"/>
      <w:marTop w:val="0"/>
      <w:marBottom w:val="0"/>
      <w:divBdr>
        <w:top w:val="none" w:sz="0" w:space="0" w:color="auto"/>
        <w:left w:val="none" w:sz="0" w:space="0" w:color="auto"/>
        <w:bottom w:val="none" w:sz="0" w:space="0" w:color="auto"/>
        <w:right w:val="none" w:sz="0" w:space="0" w:color="auto"/>
      </w:divBdr>
      <w:divsChild>
        <w:div w:id="680936194">
          <w:marLeft w:val="0"/>
          <w:marRight w:val="0"/>
          <w:marTop w:val="0"/>
          <w:marBottom w:val="0"/>
          <w:divBdr>
            <w:top w:val="none" w:sz="0" w:space="0" w:color="auto"/>
            <w:left w:val="none" w:sz="0" w:space="0" w:color="auto"/>
            <w:bottom w:val="none" w:sz="0" w:space="0" w:color="auto"/>
            <w:right w:val="none" w:sz="0" w:space="0" w:color="auto"/>
          </w:divBdr>
        </w:div>
        <w:div w:id="1552226710">
          <w:marLeft w:val="0"/>
          <w:marRight w:val="0"/>
          <w:marTop w:val="150"/>
          <w:marBottom w:val="0"/>
          <w:divBdr>
            <w:top w:val="none" w:sz="0" w:space="0" w:color="auto"/>
            <w:left w:val="none" w:sz="0" w:space="0" w:color="auto"/>
            <w:bottom w:val="none" w:sz="0" w:space="0" w:color="auto"/>
            <w:right w:val="none" w:sz="0" w:space="0" w:color="auto"/>
          </w:divBdr>
          <w:divsChild>
            <w:div w:id="108428301">
              <w:marLeft w:val="1155"/>
              <w:marRight w:val="0"/>
              <w:marTop w:val="0"/>
              <w:marBottom w:val="0"/>
              <w:divBdr>
                <w:top w:val="none" w:sz="0" w:space="0" w:color="auto"/>
                <w:left w:val="none" w:sz="0" w:space="0" w:color="auto"/>
                <w:bottom w:val="none" w:sz="0" w:space="0" w:color="auto"/>
                <w:right w:val="none" w:sz="0" w:space="0" w:color="auto"/>
              </w:divBdr>
            </w:div>
            <w:div w:id="491798974">
              <w:marLeft w:val="1155"/>
              <w:marRight w:val="0"/>
              <w:marTop w:val="0"/>
              <w:marBottom w:val="0"/>
              <w:divBdr>
                <w:top w:val="none" w:sz="0" w:space="0" w:color="auto"/>
                <w:left w:val="none" w:sz="0" w:space="0" w:color="auto"/>
                <w:bottom w:val="none" w:sz="0" w:space="0" w:color="auto"/>
                <w:right w:val="none" w:sz="0" w:space="0" w:color="auto"/>
              </w:divBdr>
            </w:div>
            <w:div w:id="513544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740">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15571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08739">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268805">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583473">
      <w:bodyDiv w:val="1"/>
      <w:marLeft w:val="0"/>
      <w:marRight w:val="0"/>
      <w:marTop w:val="0"/>
      <w:marBottom w:val="0"/>
      <w:divBdr>
        <w:top w:val="none" w:sz="0" w:space="0" w:color="auto"/>
        <w:left w:val="none" w:sz="0" w:space="0" w:color="auto"/>
        <w:bottom w:val="none" w:sz="0" w:space="0" w:color="auto"/>
        <w:right w:val="none" w:sz="0" w:space="0" w:color="auto"/>
      </w:divBdr>
      <w:divsChild>
        <w:div w:id="1503004322">
          <w:marLeft w:val="0"/>
          <w:marRight w:val="0"/>
          <w:marTop w:val="0"/>
          <w:marBottom w:val="0"/>
          <w:divBdr>
            <w:top w:val="none" w:sz="0" w:space="0" w:color="auto"/>
            <w:left w:val="none" w:sz="0" w:space="0" w:color="auto"/>
            <w:bottom w:val="none" w:sz="0" w:space="0" w:color="auto"/>
            <w:right w:val="none" w:sz="0" w:space="0" w:color="auto"/>
          </w:divBdr>
        </w:div>
        <w:div w:id="1917327283">
          <w:marLeft w:val="0"/>
          <w:marRight w:val="0"/>
          <w:marTop w:val="150"/>
          <w:marBottom w:val="0"/>
          <w:divBdr>
            <w:top w:val="none" w:sz="0" w:space="0" w:color="auto"/>
            <w:left w:val="none" w:sz="0" w:space="0" w:color="auto"/>
            <w:bottom w:val="none" w:sz="0" w:space="0" w:color="auto"/>
            <w:right w:val="none" w:sz="0" w:space="0" w:color="auto"/>
          </w:divBdr>
          <w:divsChild>
            <w:div w:id="1212616653">
              <w:marLeft w:val="1155"/>
              <w:marRight w:val="0"/>
              <w:marTop w:val="0"/>
              <w:marBottom w:val="0"/>
              <w:divBdr>
                <w:top w:val="none" w:sz="0" w:space="0" w:color="auto"/>
                <w:left w:val="none" w:sz="0" w:space="0" w:color="auto"/>
                <w:bottom w:val="none" w:sz="0" w:space="0" w:color="auto"/>
                <w:right w:val="none" w:sz="0" w:space="0" w:color="auto"/>
              </w:divBdr>
            </w:div>
            <w:div w:id="1034118184">
              <w:marLeft w:val="1155"/>
              <w:marRight w:val="0"/>
              <w:marTop w:val="0"/>
              <w:marBottom w:val="0"/>
              <w:divBdr>
                <w:top w:val="none" w:sz="0" w:space="0" w:color="auto"/>
                <w:left w:val="none" w:sz="0" w:space="0" w:color="auto"/>
                <w:bottom w:val="none" w:sz="0" w:space="0" w:color="auto"/>
                <w:right w:val="none" w:sz="0" w:space="0" w:color="auto"/>
              </w:divBdr>
            </w:div>
            <w:div w:id="213609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586074">
      <w:bodyDiv w:val="1"/>
      <w:marLeft w:val="0"/>
      <w:marRight w:val="0"/>
      <w:marTop w:val="0"/>
      <w:marBottom w:val="0"/>
      <w:divBdr>
        <w:top w:val="none" w:sz="0" w:space="0" w:color="auto"/>
        <w:left w:val="none" w:sz="0" w:space="0" w:color="auto"/>
        <w:bottom w:val="none" w:sz="0" w:space="0" w:color="auto"/>
        <w:right w:val="none" w:sz="0" w:space="0" w:color="auto"/>
      </w:divBdr>
      <w:divsChild>
        <w:div w:id="366296737">
          <w:marLeft w:val="0"/>
          <w:marRight w:val="0"/>
          <w:marTop w:val="0"/>
          <w:marBottom w:val="0"/>
          <w:divBdr>
            <w:top w:val="none" w:sz="0" w:space="0" w:color="auto"/>
            <w:left w:val="none" w:sz="0" w:space="0" w:color="auto"/>
            <w:bottom w:val="none" w:sz="0" w:space="0" w:color="auto"/>
            <w:right w:val="none" w:sz="0" w:space="0" w:color="auto"/>
          </w:divBdr>
        </w:div>
        <w:div w:id="1201896975">
          <w:marLeft w:val="0"/>
          <w:marRight w:val="0"/>
          <w:marTop w:val="150"/>
          <w:marBottom w:val="0"/>
          <w:divBdr>
            <w:top w:val="none" w:sz="0" w:space="0" w:color="auto"/>
            <w:left w:val="none" w:sz="0" w:space="0" w:color="auto"/>
            <w:bottom w:val="none" w:sz="0" w:space="0" w:color="auto"/>
            <w:right w:val="none" w:sz="0" w:space="0" w:color="auto"/>
          </w:divBdr>
          <w:divsChild>
            <w:div w:id="1763600838">
              <w:marLeft w:val="1155"/>
              <w:marRight w:val="0"/>
              <w:marTop w:val="0"/>
              <w:marBottom w:val="0"/>
              <w:divBdr>
                <w:top w:val="none" w:sz="0" w:space="0" w:color="auto"/>
                <w:left w:val="none" w:sz="0" w:space="0" w:color="auto"/>
                <w:bottom w:val="none" w:sz="0" w:space="0" w:color="auto"/>
                <w:right w:val="none" w:sz="0" w:space="0" w:color="auto"/>
              </w:divBdr>
            </w:div>
            <w:div w:id="2021199148">
              <w:marLeft w:val="1155"/>
              <w:marRight w:val="0"/>
              <w:marTop w:val="0"/>
              <w:marBottom w:val="0"/>
              <w:divBdr>
                <w:top w:val="none" w:sz="0" w:space="0" w:color="auto"/>
                <w:left w:val="none" w:sz="0" w:space="0" w:color="auto"/>
                <w:bottom w:val="none" w:sz="0" w:space="0" w:color="auto"/>
                <w:right w:val="none" w:sz="0" w:space="0" w:color="auto"/>
              </w:divBdr>
            </w:div>
            <w:div w:id="147653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57187">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779109">
      <w:bodyDiv w:val="1"/>
      <w:marLeft w:val="0"/>
      <w:marRight w:val="0"/>
      <w:marTop w:val="0"/>
      <w:marBottom w:val="0"/>
      <w:divBdr>
        <w:top w:val="none" w:sz="0" w:space="0" w:color="auto"/>
        <w:left w:val="none" w:sz="0" w:space="0" w:color="auto"/>
        <w:bottom w:val="none" w:sz="0" w:space="0" w:color="auto"/>
        <w:right w:val="none" w:sz="0" w:space="0" w:color="auto"/>
      </w:divBdr>
      <w:divsChild>
        <w:div w:id="277297371">
          <w:marLeft w:val="0"/>
          <w:marRight w:val="0"/>
          <w:marTop w:val="0"/>
          <w:marBottom w:val="0"/>
          <w:divBdr>
            <w:top w:val="none" w:sz="0" w:space="0" w:color="auto"/>
            <w:left w:val="none" w:sz="0" w:space="0" w:color="auto"/>
            <w:bottom w:val="none" w:sz="0" w:space="0" w:color="auto"/>
            <w:right w:val="none" w:sz="0" w:space="0" w:color="auto"/>
          </w:divBdr>
        </w:div>
        <w:div w:id="518155786">
          <w:marLeft w:val="0"/>
          <w:marRight w:val="0"/>
          <w:marTop w:val="150"/>
          <w:marBottom w:val="0"/>
          <w:divBdr>
            <w:top w:val="none" w:sz="0" w:space="0" w:color="auto"/>
            <w:left w:val="none" w:sz="0" w:space="0" w:color="auto"/>
            <w:bottom w:val="none" w:sz="0" w:space="0" w:color="auto"/>
            <w:right w:val="none" w:sz="0" w:space="0" w:color="auto"/>
          </w:divBdr>
          <w:divsChild>
            <w:div w:id="957836163">
              <w:marLeft w:val="1155"/>
              <w:marRight w:val="0"/>
              <w:marTop w:val="0"/>
              <w:marBottom w:val="0"/>
              <w:divBdr>
                <w:top w:val="none" w:sz="0" w:space="0" w:color="auto"/>
                <w:left w:val="none" w:sz="0" w:space="0" w:color="auto"/>
                <w:bottom w:val="none" w:sz="0" w:space="0" w:color="auto"/>
                <w:right w:val="none" w:sz="0" w:space="0" w:color="auto"/>
              </w:divBdr>
            </w:div>
            <w:div w:id="731394324">
              <w:marLeft w:val="1155"/>
              <w:marRight w:val="0"/>
              <w:marTop w:val="0"/>
              <w:marBottom w:val="0"/>
              <w:divBdr>
                <w:top w:val="none" w:sz="0" w:space="0" w:color="auto"/>
                <w:left w:val="none" w:sz="0" w:space="0" w:color="auto"/>
                <w:bottom w:val="none" w:sz="0" w:space="0" w:color="auto"/>
                <w:right w:val="none" w:sz="0" w:space="0" w:color="auto"/>
              </w:divBdr>
            </w:div>
            <w:div w:id="181221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5186">
      <w:bodyDiv w:val="1"/>
      <w:marLeft w:val="0"/>
      <w:marRight w:val="0"/>
      <w:marTop w:val="0"/>
      <w:marBottom w:val="0"/>
      <w:divBdr>
        <w:top w:val="none" w:sz="0" w:space="0" w:color="auto"/>
        <w:left w:val="none" w:sz="0" w:space="0" w:color="auto"/>
        <w:bottom w:val="none" w:sz="0" w:space="0" w:color="auto"/>
        <w:right w:val="none" w:sz="0" w:space="0" w:color="auto"/>
      </w:divBdr>
    </w:div>
    <w:div w:id="805856093">
      <w:bodyDiv w:val="1"/>
      <w:marLeft w:val="0"/>
      <w:marRight w:val="0"/>
      <w:marTop w:val="0"/>
      <w:marBottom w:val="0"/>
      <w:divBdr>
        <w:top w:val="none" w:sz="0" w:space="0" w:color="auto"/>
        <w:left w:val="none" w:sz="0" w:space="0" w:color="auto"/>
        <w:bottom w:val="none" w:sz="0" w:space="0" w:color="auto"/>
        <w:right w:val="none" w:sz="0" w:space="0" w:color="auto"/>
      </w:divBdr>
      <w:divsChild>
        <w:div w:id="1645546719">
          <w:marLeft w:val="0"/>
          <w:marRight w:val="0"/>
          <w:marTop w:val="0"/>
          <w:marBottom w:val="0"/>
          <w:divBdr>
            <w:top w:val="none" w:sz="0" w:space="0" w:color="auto"/>
            <w:left w:val="none" w:sz="0" w:space="0" w:color="auto"/>
            <w:bottom w:val="none" w:sz="0" w:space="0" w:color="auto"/>
            <w:right w:val="none" w:sz="0" w:space="0" w:color="auto"/>
          </w:divBdr>
        </w:div>
        <w:div w:id="952059817">
          <w:marLeft w:val="0"/>
          <w:marRight w:val="0"/>
          <w:marTop w:val="150"/>
          <w:marBottom w:val="0"/>
          <w:divBdr>
            <w:top w:val="none" w:sz="0" w:space="0" w:color="auto"/>
            <w:left w:val="none" w:sz="0" w:space="0" w:color="auto"/>
            <w:bottom w:val="none" w:sz="0" w:space="0" w:color="auto"/>
            <w:right w:val="none" w:sz="0" w:space="0" w:color="auto"/>
          </w:divBdr>
          <w:divsChild>
            <w:div w:id="1914126093">
              <w:marLeft w:val="1155"/>
              <w:marRight w:val="0"/>
              <w:marTop w:val="0"/>
              <w:marBottom w:val="0"/>
              <w:divBdr>
                <w:top w:val="none" w:sz="0" w:space="0" w:color="auto"/>
                <w:left w:val="none" w:sz="0" w:space="0" w:color="auto"/>
                <w:bottom w:val="none" w:sz="0" w:space="0" w:color="auto"/>
                <w:right w:val="none" w:sz="0" w:space="0" w:color="auto"/>
              </w:divBdr>
            </w:div>
            <w:div w:id="1602563903">
              <w:marLeft w:val="1155"/>
              <w:marRight w:val="0"/>
              <w:marTop w:val="0"/>
              <w:marBottom w:val="0"/>
              <w:divBdr>
                <w:top w:val="none" w:sz="0" w:space="0" w:color="auto"/>
                <w:left w:val="none" w:sz="0" w:space="0" w:color="auto"/>
                <w:bottom w:val="none" w:sz="0" w:space="0" w:color="auto"/>
                <w:right w:val="none" w:sz="0" w:space="0" w:color="auto"/>
              </w:divBdr>
            </w:div>
            <w:div w:id="68952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5976278">
      <w:bodyDiv w:val="1"/>
      <w:marLeft w:val="0"/>
      <w:marRight w:val="0"/>
      <w:marTop w:val="0"/>
      <w:marBottom w:val="0"/>
      <w:divBdr>
        <w:top w:val="none" w:sz="0" w:space="0" w:color="auto"/>
        <w:left w:val="none" w:sz="0" w:space="0" w:color="auto"/>
        <w:bottom w:val="none" w:sz="0" w:space="0" w:color="auto"/>
        <w:right w:val="none" w:sz="0" w:space="0" w:color="auto"/>
      </w:divBdr>
      <w:divsChild>
        <w:div w:id="1217888225">
          <w:marLeft w:val="0"/>
          <w:marRight w:val="0"/>
          <w:marTop w:val="0"/>
          <w:marBottom w:val="0"/>
          <w:divBdr>
            <w:top w:val="none" w:sz="0" w:space="0" w:color="auto"/>
            <w:left w:val="none" w:sz="0" w:space="0" w:color="auto"/>
            <w:bottom w:val="none" w:sz="0" w:space="0" w:color="auto"/>
            <w:right w:val="none" w:sz="0" w:space="0" w:color="auto"/>
          </w:divBdr>
        </w:div>
        <w:div w:id="360863865">
          <w:marLeft w:val="0"/>
          <w:marRight w:val="0"/>
          <w:marTop w:val="150"/>
          <w:marBottom w:val="0"/>
          <w:divBdr>
            <w:top w:val="none" w:sz="0" w:space="0" w:color="auto"/>
            <w:left w:val="none" w:sz="0" w:space="0" w:color="auto"/>
            <w:bottom w:val="none" w:sz="0" w:space="0" w:color="auto"/>
            <w:right w:val="none" w:sz="0" w:space="0" w:color="auto"/>
          </w:divBdr>
          <w:divsChild>
            <w:div w:id="1020165440">
              <w:marLeft w:val="1155"/>
              <w:marRight w:val="0"/>
              <w:marTop w:val="0"/>
              <w:marBottom w:val="0"/>
              <w:divBdr>
                <w:top w:val="none" w:sz="0" w:space="0" w:color="auto"/>
                <w:left w:val="none" w:sz="0" w:space="0" w:color="auto"/>
                <w:bottom w:val="none" w:sz="0" w:space="0" w:color="auto"/>
                <w:right w:val="none" w:sz="0" w:space="0" w:color="auto"/>
              </w:divBdr>
            </w:div>
            <w:div w:id="766191498">
              <w:marLeft w:val="1155"/>
              <w:marRight w:val="0"/>
              <w:marTop w:val="0"/>
              <w:marBottom w:val="0"/>
              <w:divBdr>
                <w:top w:val="none" w:sz="0" w:space="0" w:color="auto"/>
                <w:left w:val="none" w:sz="0" w:space="0" w:color="auto"/>
                <w:bottom w:val="none" w:sz="0" w:space="0" w:color="auto"/>
                <w:right w:val="none" w:sz="0" w:space="0" w:color="auto"/>
              </w:divBdr>
            </w:div>
            <w:div w:id="1940523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044492">
      <w:bodyDiv w:val="1"/>
      <w:marLeft w:val="0"/>
      <w:marRight w:val="0"/>
      <w:marTop w:val="0"/>
      <w:marBottom w:val="0"/>
      <w:divBdr>
        <w:top w:val="none" w:sz="0" w:space="0" w:color="auto"/>
        <w:left w:val="none" w:sz="0" w:space="0" w:color="auto"/>
        <w:bottom w:val="none" w:sz="0" w:space="0" w:color="auto"/>
        <w:right w:val="none" w:sz="0" w:space="0" w:color="auto"/>
      </w:divBdr>
      <w:divsChild>
        <w:div w:id="169608342">
          <w:marLeft w:val="0"/>
          <w:marRight w:val="0"/>
          <w:marTop w:val="0"/>
          <w:marBottom w:val="0"/>
          <w:divBdr>
            <w:top w:val="none" w:sz="0" w:space="0" w:color="auto"/>
            <w:left w:val="none" w:sz="0" w:space="0" w:color="auto"/>
            <w:bottom w:val="none" w:sz="0" w:space="0" w:color="auto"/>
            <w:right w:val="none" w:sz="0" w:space="0" w:color="auto"/>
          </w:divBdr>
        </w:div>
        <w:div w:id="1862936593">
          <w:marLeft w:val="0"/>
          <w:marRight w:val="0"/>
          <w:marTop w:val="150"/>
          <w:marBottom w:val="0"/>
          <w:divBdr>
            <w:top w:val="none" w:sz="0" w:space="0" w:color="auto"/>
            <w:left w:val="none" w:sz="0" w:space="0" w:color="auto"/>
            <w:bottom w:val="none" w:sz="0" w:space="0" w:color="auto"/>
            <w:right w:val="none" w:sz="0" w:space="0" w:color="auto"/>
          </w:divBdr>
          <w:divsChild>
            <w:div w:id="658271403">
              <w:marLeft w:val="1155"/>
              <w:marRight w:val="0"/>
              <w:marTop w:val="0"/>
              <w:marBottom w:val="0"/>
              <w:divBdr>
                <w:top w:val="none" w:sz="0" w:space="0" w:color="auto"/>
                <w:left w:val="none" w:sz="0" w:space="0" w:color="auto"/>
                <w:bottom w:val="none" w:sz="0" w:space="0" w:color="auto"/>
                <w:right w:val="none" w:sz="0" w:space="0" w:color="auto"/>
              </w:divBdr>
            </w:div>
            <w:div w:id="43869093">
              <w:marLeft w:val="1155"/>
              <w:marRight w:val="0"/>
              <w:marTop w:val="0"/>
              <w:marBottom w:val="0"/>
              <w:divBdr>
                <w:top w:val="none" w:sz="0" w:space="0" w:color="auto"/>
                <w:left w:val="none" w:sz="0" w:space="0" w:color="auto"/>
                <w:bottom w:val="none" w:sz="0" w:space="0" w:color="auto"/>
                <w:right w:val="none" w:sz="0" w:space="0" w:color="auto"/>
              </w:divBdr>
            </w:div>
            <w:div w:id="140845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169125">
      <w:bodyDiv w:val="1"/>
      <w:marLeft w:val="0"/>
      <w:marRight w:val="0"/>
      <w:marTop w:val="0"/>
      <w:marBottom w:val="0"/>
      <w:divBdr>
        <w:top w:val="none" w:sz="0" w:space="0" w:color="auto"/>
        <w:left w:val="none" w:sz="0" w:space="0" w:color="auto"/>
        <w:bottom w:val="none" w:sz="0" w:space="0" w:color="auto"/>
        <w:right w:val="none" w:sz="0" w:space="0" w:color="auto"/>
      </w:divBdr>
      <w:divsChild>
        <w:div w:id="429474658">
          <w:marLeft w:val="0"/>
          <w:marRight w:val="0"/>
          <w:marTop w:val="0"/>
          <w:marBottom w:val="0"/>
          <w:divBdr>
            <w:top w:val="none" w:sz="0" w:space="0" w:color="auto"/>
            <w:left w:val="none" w:sz="0" w:space="0" w:color="auto"/>
            <w:bottom w:val="none" w:sz="0" w:space="0" w:color="auto"/>
            <w:right w:val="none" w:sz="0" w:space="0" w:color="auto"/>
          </w:divBdr>
        </w:div>
        <w:div w:id="876813132">
          <w:marLeft w:val="0"/>
          <w:marRight w:val="0"/>
          <w:marTop w:val="150"/>
          <w:marBottom w:val="0"/>
          <w:divBdr>
            <w:top w:val="none" w:sz="0" w:space="0" w:color="auto"/>
            <w:left w:val="none" w:sz="0" w:space="0" w:color="auto"/>
            <w:bottom w:val="none" w:sz="0" w:space="0" w:color="auto"/>
            <w:right w:val="none" w:sz="0" w:space="0" w:color="auto"/>
          </w:divBdr>
          <w:divsChild>
            <w:div w:id="1479571978">
              <w:marLeft w:val="1155"/>
              <w:marRight w:val="0"/>
              <w:marTop w:val="0"/>
              <w:marBottom w:val="0"/>
              <w:divBdr>
                <w:top w:val="none" w:sz="0" w:space="0" w:color="auto"/>
                <w:left w:val="none" w:sz="0" w:space="0" w:color="auto"/>
                <w:bottom w:val="none" w:sz="0" w:space="0" w:color="auto"/>
                <w:right w:val="none" w:sz="0" w:space="0" w:color="auto"/>
              </w:divBdr>
            </w:div>
            <w:div w:id="243416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247921">
      <w:bodyDiv w:val="1"/>
      <w:marLeft w:val="0"/>
      <w:marRight w:val="0"/>
      <w:marTop w:val="0"/>
      <w:marBottom w:val="0"/>
      <w:divBdr>
        <w:top w:val="none" w:sz="0" w:space="0" w:color="auto"/>
        <w:left w:val="none" w:sz="0" w:space="0" w:color="auto"/>
        <w:bottom w:val="none" w:sz="0" w:space="0" w:color="auto"/>
        <w:right w:val="none" w:sz="0" w:space="0" w:color="auto"/>
      </w:divBdr>
    </w:div>
    <w:div w:id="809249323">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06846">
      <w:bodyDiv w:val="1"/>
      <w:marLeft w:val="0"/>
      <w:marRight w:val="0"/>
      <w:marTop w:val="0"/>
      <w:marBottom w:val="0"/>
      <w:divBdr>
        <w:top w:val="none" w:sz="0" w:space="0" w:color="auto"/>
        <w:left w:val="none" w:sz="0" w:space="0" w:color="auto"/>
        <w:bottom w:val="none" w:sz="0" w:space="0" w:color="auto"/>
        <w:right w:val="none" w:sz="0" w:space="0" w:color="auto"/>
      </w:divBdr>
      <w:divsChild>
        <w:div w:id="1263798059">
          <w:marLeft w:val="0"/>
          <w:marRight w:val="0"/>
          <w:marTop w:val="0"/>
          <w:marBottom w:val="0"/>
          <w:divBdr>
            <w:top w:val="none" w:sz="0" w:space="0" w:color="auto"/>
            <w:left w:val="none" w:sz="0" w:space="0" w:color="auto"/>
            <w:bottom w:val="none" w:sz="0" w:space="0" w:color="auto"/>
            <w:right w:val="none" w:sz="0" w:space="0" w:color="auto"/>
          </w:divBdr>
        </w:div>
        <w:div w:id="900291401">
          <w:marLeft w:val="0"/>
          <w:marRight w:val="0"/>
          <w:marTop w:val="150"/>
          <w:marBottom w:val="0"/>
          <w:divBdr>
            <w:top w:val="none" w:sz="0" w:space="0" w:color="auto"/>
            <w:left w:val="none" w:sz="0" w:space="0" w:color="auto"/>
            <w:bottom w:val="none" w:sz="0" w:space="0" w:color="auto"/>
            <w:right w:val="none" w:sz="0" w:space="0" w:color="auto"/>
          </w:divBdr>
          <w:divsChild>
            <w:div w:id="1200507373">
              <w:marLeft w:val="1155"/>
              <w:marRight w:val="0"/>
              <w:marTop w:val="0"/>
              <w:marBottom w:val="0"/>
              <w:divBdr>
                <w:top w:val="none" w:sz="0" w:space="0" w:color="auto"/>
                <w:left w:val="none" w:sz="0" w:space="0" w:color="auto"/>
                <w:bottom w:val="none" w:sz="0" w:space="0" w:color="auto"/>
                <w:right w:val="none" w:sz="0" w:space="0" w:color="auto"/>
              </w:divBdr>
            </w:div>
            <w:div w:id="798187093">
              <w:marLeft w:val="1155"/>
              <w:marRight w:val="0"/>
              <w:marTop w:val="0"/>
              <w:marBottom w:val="0"/>
              <w:divBdr>
                <w:top w:val="none" w:sz="0" w:space="0" w:color="auto"/>
                <w:left w:val="none" w:sz="0" w:space="0" w:color="auto"/>
                <w:bottom w:val="none" w:sz="0" w:space="0" w:color="auto"/>
                <w:right w:val="none" w:sz="0" w:space="0" w:color="auto"/>
              </w:divBdr>
            </w:div>
            <w:div w:id="2104568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095497">
      <w:bodyDiv w:val="1"/>
      <w:marLeft w:val="0"/>
      <w:marRight w:val="0"/>
      <w:marTop w:val="0"/>
      <w:marBottom w:val="0"/>
      <w:divBdr>
        <w:top w:val="none" w:sz="0" w:space="0" w:color="auto"/>
        <w:left w:val="none" w:sz="0" w:space="0" w:color="auto"/>
        <w:bottom w:val="none" w:sz="0" w:space="0" w:color="auto"/>
        <w:right w:val="none" w:sz="0" w:space="0" w:color="auto"/>
      </w:divBdr>
      <w:divsChild>
        <w:div w:id="1467508073">
          <w:marLeft w:val="0"/>
          <w:marRight w:val="0"/>
          <w:marTop w:val="0"/>
          <w:marBottom w:val="0"/>
          <w:divBdr>
            <w:top w:val="none" w:sz="0" w:space="0" w:color="auto"/>
            <w:left w:val="none" w:sz="0" w:space="0" w:color="auto"/>
            <w:bottom w:val="none" w:sz="0" w:space="0" w:color="auto"/>
            <w:right w:val="none" w:sz="0" w:space="0" w:color="auto"/>
          </w:divBdr>
        </w:div>
        <w:div w:id="1641423542">
          <w:marLeft w:val="0"/>
          <w:marRight w:val="0"/>
          <w:marTop w:val="150"/>
          <w:marBottom w:val="0"/>
          <w:divBdr>
            <w:top w:val="none" w:sz="0" w:space="0" w:color="auto"/>
            <w:left w:val="none" w:sz="0" w:space="0" w:color="auto"/>
            <w:bottom w:val="none" w:sz="0" w:space="0" w:color="auto"/>
            <w:right w:val="none" w:sz="0" w:space="0" w:color="auto"/>
          </w:divBdr>
          <w:divsChild>
            <w:div w:id="1075516692">
              <w:marLeft w:val="1155"/>
              <w:marRight w:val="0"/>
              <w:marTop w:val="0"/>
              <w:marBottom w:val="0"/>
              <w:divBdr>
                <w:top w:val="none" w:sz="0" w:space="0" w:color="auto"/>
                <w:left w:val="none" w:sz="0" w:space="0" w:color="auto"/>
                <w:bottom w:val="none" w:sz="0" w:space="0" w:color="auto"/>
                <w:right w:val="none" w:sz="0" w:space="0" w:color="auto"/>
              </w:divBdr>
            </w:div>
            <w:div w:id="457535299">
              <w:marLeft w:val="1155"/>
              <w:marRight w:val="0"/>
              <w:marTop w:val="0"/>
              <w:marBottom w:val="0"/>
              <w:divBdr>
                <w:top w:val="none" w:sz="0" w:space="0" w:color="auto"/>
                <w:left w:val="none" w:sz="0" w:space="0" w:color="auto"/>
                <w:bottom w:val="none" w:sz="0" w:space="0" w:color="auto"/>
                <w:right w:val="none" w:sz="0" w:space="0" w:color="auto"/>
              </w:divBdr>
            </w:div>
            <w:div w:id="420836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58895">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599690">
      <w:bodyDiv w:val="1"/>
      <w:marLeft w:val="0"/>
      <w:marRight w:val="0"/>
      <w:marTop w:val="0"/>
      <w:marBottom w:val="0"/>
      <w:divBdr>
        <w:top w:val="none" w:sz="0" w:space="0" w:color="auto"/>
        <w:left w:val="none" w:sz="0" w:space="0" w:color="auto"/>
        <w:bottom w:val="none" w:sz="0" w:space="0" w:color="auto"/>
        <w:right w:val="none" w:sz="0" w:space="0" w:color="auto"/>
      </w:divBdr>
      <w:divsChild>
        <w:div w:id="2116971412">
          <w:marLeft w:val="0"/>
          <w:marRight w:val="0"/>
          <w:marTop w:val="0"/>
          <w:marBottom w:val="0"/>
          <w:divBdr>
            <w:top w:val="none" w:sz="0" w:space="0" w:color="auto"/>
            <w:left w:val="none" w:sz="0" w:space="0" w:color="auto"/>
            <w:bottom w:val="none" w:sz="0" w:space="0" w:color="auto"/>
            <w:right w:val="none" w:sz="0" w:space="0" w:color="auto"/>
          </w:divBdr>
        </w:div>
        <w:div w:id="158662891">
          <w:marLeft w:val="0"/>
          <w:marRight w:val="0"/>
          <w:marTop w:val="150"/>
          <w:marBottom w:val="0"/>
          <w:divBdr>
            <w:top w:val="none" w:sz="0" w:space="0" w:color="auto"/>
            <w:left w:val="none" w:sz="0" w:space="0" w:color="auto"/>
            <w:bottom w:val="none" w:sz="0" w:space="0" w:color="auto"/>
            <w:right w:val="none" w:sz="0" w:space="0" w:color="auto"/>
          </w:divBdr>
          <w:divsChild>
            <w:div w:id="2053729687">
              <w:marLeft w:val="1155"/>
              <w:marRight w:val="0"/>
              <w:marTop w:val="0"/>
              <w:marBottom w:val="0"/>
              <w:divBdr>
                <w:top w:val="none" w:sz="0" w:space="0" w:color="auto"/>
                <w:left w:val="none" w:sz="0" w:space="0" w:color="auto"/>
                <w:bottom w:val="none" w:sz="0" w:space="0" w:color="auto"/>
                <w:right w:val="none" w:sz="0" w:space="0" w:color="auto"/>
              </w:divBdr>
            </w:div>
            <w:div w:id="196773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2990428">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03246">
      <w:bodyDiv w:val="1"/>
      <w:marLeft w:val="0"/>
      <w:marRight w:val="0"/>
      <w:marTop w:val="0"/>
      <w:marBottom w:val="0"/>
      <w:divBdr>
        <w:top w:val="none" w:sz="0" w:space="0" w:color="auto"/>
        <w:left w:val="none" w:sz="0" w:space="0" w:color="auto"/>
        <w:bottom w:val="none" w:sz="0" w:space="0" w:color="auto"/>
        <w:right w:val="none" w:sz="0" w:space="0" w:color="auto"/>
      </w:divBdr>
      <w:divsChild>
        <w:div w:id="831332116">
          <w:marLeft w:val="0"/>
          <w:marRight w:val="0"/>
          <w:marTop w:val="0"/>
          <w:marBottom w:val="0"/>
          <w:divBdr>
            <w:top w:val="none" w:sz="0" w:space="0" w:color="auto"/>
            <w:left w:val="none" w:sz="0" w:space="0" w:color="auto"/>
            <w:bottom w:val="none" w:sz="0" w:space="0" w:color="auto"/>
            <w:right w:val="none" w:sz="0" w:space="0" w:color="auto"/>
          </w:divBdr>
        </w:div>
        <w:div w:id="387072216">
          <w:marLeft w:val="0"/>
          <w:marRight w:val="0"/>
          <w:marTop w:val="150"/>
          <w:marBottom w:val="0"/>
          <w:divBdr>
            <w:top w:val="none" w:sz="0" w:space="0" w:color="auto"/>
            <w:left w:val="none" w:sz="0" w:space="0" w:color="auto"/>
            <w:bottom w:val="none" w:sz="0" w:space="0" w:color="auto"/>
            <w:right w:val="none" w:sz="0" w:space="0" w:color="auto"/>
          </w:divBdr>
          <w:divsChild>
            <w:div w:id="691221680">
              <w:marLeft w:val="1155"/>
              <w:marRight w:val="0"/>
              <w:marTop w:val="0"/>
              <w:marBottom w:val="0"/>
              <w:divBdr>
                <w:top w:val="none" w:sz="0" w:space="0" w:color="auto"/>
                <w:left w:val="none" w:sz="0" w:space="0" w:color="auto"/>
                <w:bottom w:val="none" w:sz="0" w:space="0" w:color="auto"/>
                <w:right w:val="none" w:sz="0" w:space="0" w:color="auto"/>
              </w:divBdr>
            </w:div>
            <w:div w:id="1516848433">
              <w:marLeft w:val="1155"/>
              <w:marRight w:val="0"/>
              <w:marTop w:val="0"/>
              <w:marBottom w:val="0"/>
              <w:divBdr>
                <w:top w:val="none" w:sz="0" w:space="0" w:color="auto"/>
                <w:left w:val="none" w:sz="0" w:space="0" w:color="auto"/>
                <w:bottom w:val="none" w:sz="0" w:space="0" w:color="auto"/>
                <w:right w:val="none" w:sz="0" w:space="0" w:color="auto"/>
              </w:divBdr>
            </w:div>
            <w:div w:id="164438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453612">
      <w:bodyDiv w:val="1"/>
      <w:marLeft w:val="0"/>
      <w:marRight w:val="0"/>
      <w:marTop w:val="0"/>
      <w:marBottom w:val="0"/>
      <w:divBdr>
        <w:top w:val="none" w:sz="0" w:space="0" w:color="auto"/>
        <w:left w:val="none" w:sz="0" w:space="0" w:color="auto"/>
        <w:bottom w:val="none" w:sz="0" w:space="0" w:color="auto"/>
        <w:right w:val="none" w:sz="0" w:space="0" w:color="auto"/>
      </w:divBdr>
      <w:divsChild>
        <w:div w:id="1808737451">
          <w:marLeft w:val="0"/>
          <w:marRight w:val="0"/>
          <w:marTop w:val="0"/>
          <w:marBottom w:val="0"/>
          <w:divBdr>
            <w:top w:val="none" w:sz="0" w:space="0" w:color="auto"/>
            <w:left w:val="none" w:sz="0" w:space="0" w:color="auto"/>
            <w:bottom w:val="none" w:sz="0" w:space="0" w:color="auto"/>
            <w:right w:val="none" w:sz="0" w:space="0" w:color="auto"/>
          </w:divBdr>
        </w:div>
        <w:div w:id="1008337888">
          <w:marLeft w:val="0"/>
          <w:marRight w:val="0"/>
          <w:marTop w:val="150"/>
          <w:marBottom w:val="0"/>
          <w:divBdr>
            <w:top w:val="none" w:sz="0" w:space="0" w:color="auto"/>
            <w:left w:val="none" w:sz="0" w:space="0" w:color="auto"/>
            <w:bottom w:val="none" w:sz="0" w:space="0" w:color="auto"/>
            <w:right w:val="none" w:sz="0" w:space="0" w:color="auto"/>
          </w:divBdr>
          <w:divsChild>
            <w:div w:id="60180348">
              <w:marLeft w:val="1155"/>
              <w:marRight w:val="0"/>
              <w:marTop w:val="0"/>
              <w:marBottom w:val="0"/>
              <w:divBdr>
                <w:top w:val="none" w:sz="0" w:space="0" w:color="auto"/>
                <w:left w:val="none" w:sz="0" w:space="0" w:color="auto"/>
                <w:bottom w:val="none" w:sz="0" w:space="0" w:color="auto"/>
                <w:right w:val="none" w:sz="0" w:space="0" w:color="auto"/>
              </w:divBdr>
            </w:div>
            <w:div w:id="1865287154">
              <w:marLeft w:val="1155"/>
              <w:marRight w:val="0"/>
              <w:marTop w:val="0"/>
              <w:marBottom w:val="0"/>
              <w:divBdr>
                <w:top w:val="none" w:sz="0" w:space="0" w:color="auto"/>
                <w:left w:val="none" w:sz="0" w:space="0" w:color="auto"/>
                <w:bottom w:val="none" w:sz="0" w:space="0" w:color="auto"/>
                <w:right w:val="none" w:sz="0" w:space="0" w:color="auto"/>
              </w:divBdr>
            </w:div>
            <w:div w:id="690060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40893">
      <w:bodyDiv w:val="1"/>
      <w:marLeft w:val="0"/>
      <w:marRight w:val="0"/>
      <w:marTop w:val="0"/>
      <w:marBottom w:val="0"/>
      <w:divBdr>
        <w:top w:val="none" w:sz="0" w:space="0" w:color="auto"/>
        <w:left w:val="none" w:sz="0" w:space="0" w:color="auto"/>
        <w:bottom w:val="none" w:sz="0" w:space="0" w:color="auto"/>
        <w:right w:val="none" w:sz="0" w:space="0" w:color="auto"/>
      </w:divBdr>
      <w:divsChild>
        <w:div w:id="1875145951">
          <w:marLeft w:val="0"/>
          <w:marRight w:val="0"/>
          <w:marTop w:val="0"/>
          <w:marBottom w:val="0"/>
          <w:divBdr>
            <w:top w:val="none" w:sz="0" w:space="0" w:color="auto"/>
            <w:left w:val="none" w:sz="0" w:space="0" w:color="auto"/>
            <w:bottom w:val="none" w:sz="0" w:space="0" w:color="auto"/>
            <w:right w:val="none" w:sz="0" w:space="0" w:color="auto"/>
          </w:divBdr>
        </w:div>
        <w:div w:id="1694653574">
          <w:marLeft w:val="0"/>
          <w:marRight w:val="0"/>
          <w:marTop w:val="150"/>
          <w:marBottom w:val="0"/>
          <w:divBdr>
            <w:top w:val="none" w:sz="0" w:space="0" w:color="auto"/>
            <w:left w:val="none" w:sz="0" w:space="0" w:color="auto"/>
            <w:bottom w:val="none" w:sz="0" w:space="0" w:color="auto"/>
            <w:right w:val="none" w:sz="0" w:space="0" w:color="auto"/>
          </w:divBdr>
          <w:divsChild>
            <w:div w:id="1339194172">
              <w:marLeft w:val="1155"/>
              <w:marRight w:val="0"/>
              <w:marTop w:val="0"/>
              <w:marBottom w:val="0"/>
              <w:divBdr>
                <w:top w:val="none" w:sz="0" w:space="0" w:color="auto"/>
                <w:left w:val="none" w:sz="0" w:space="0" w:color="auto"/>
                <w:bottom w:val="none" w:sz="0" w:space="0" w:color="auto"/>
                <w:right w:val="none" w:sz="0" w:space="0" w:color="auto"/>
              </w:divBdr>
            </w:div>
            <w:div w:id="1594558171">
              <w:marLeft w:val="1155"/>
              <w:marRight w:val="0"/>
              <w:marTop w:val="0"/>
              <w:marBottom w:val="0"/>
              <w:divBdr>
                <w:top w:val="none" w:sz="0" w:space="0" w:color="auto"/>
                <w:left w:val="none" w:sz="0" w:space="0" w:color="auto"/>
                <w:bottom w:val="none" w:sz="0" w:space="0" w:color="auto"/>
                <w:right w:val="none" w:sz="0" w:space="0" w:color="auto"/>
              </w:divBdr>
            </w:div>
            <w:div w:id="21937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878169">
      <w:bodyDiv w:val="1"/>
      <w:marLeft w:val="0"/>
      <w:marRight w:val="0"/>
      <w:marTop w:val="0"/>
      <w:marBottom w:val="0"/>
      <w:divBdr>
        <w:top w:val="none" w:sz="0" w:space="0" w:color="auto"/>
        <w:left w:val="none" w:sz="0" w:space="0" w:color="auto"/>
        <w:bottom w:val="none" w:sz="0" w:space="0" w:color="auto"/>
        <w:right w:val="none" w:sz="0" w:space="0" w:color="auto"/>
      </w:divBdr>
      <w:divsChild>
        <w:div w:id="218327620">
          <w:marLeft w:val="0"/>
          <w:marRight w:val="0"/>
          <w:marTop w:val="0"/>
          <w:marBottom w:val="0"/>
          <w:divBdr>
            <w:top w:val="none" w:sz="0" w:space="0" w:color="auto"/>
            <w:left w:val="none" w:sz="0" w:space="0" w:color="auto"/>
            <w:bottom w:val="none" w:sz="0" w:space="0" w:color="auto"/>
            <w:right w:val="none" w:sz="0" w:space="0" w:color="auto"/>
          </w:divBdr>
        </w:div>
        <w:div w:id="410585286">
          <w:marLeft w:val="0"/>
          <w:marRight w:val="0"/>
          <w:marTop w:val="150"/>
          <w:marBottom w:val="0"/>
          <w:divBdr>
            <w:top w:val="none" w:sz="0" w:space="0" w:color="auto"/>
            <w:left w:val="none" w:sz="0" w:space="0" w:color="auto"/>
            <w:bottom w:val="none" w:sz="0" w:space="0" w:color="auto"/>
            <w:right w:val="none" w:sz="0" w:space="0" w:color="auto"/>
          </w:divBdr>
          <w:divsChild>
            <w:div w:id="100103097">
              <w:marLeft w:val="1155"/>
              <w:marRight w:val="0"/>
              <w:marTop w:val="0"/>
              <w:marBottom w:val="0"/>
              <w:divBdr>
                <w:top w:val="none" w:sz="0" w:space="0" w:color="auto"/>
                <w:left w:val="none" w:sz="0" w:space="0" w:color="auto"/>
                <w:bottom w:val="none" w:sz="0" w:space="0" w:color="auto"/>
                <w:right w:val="none" w:sz="0" w:space="0" w:color="auto"/>
              </w:divBdr>
            </w:div>
            <w:div w:id="870537809">
              <w:marLeft w:val="1155"/>
              <w:marRight w:val="0"/>
              <w:marTop w:val="0"/>
              <w:marBottom w:val="0"/>
              <w:divBdr>
                <w:top w:val="none" w:sz="0" w:space="0" w:color="auto"/>
                <w:left w:val="none" w:sz="0" w:space="0" w:color="auto"/>
                <w:bottom w:val="none" w:sz="0" w:space="0" w:color="auto"/>
                <w:right w:val="none" w:sz="0" w:space="0" w:color="auto"/>
              </w:divBdr>
            </w:div>
            <w:div w:id="2132896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28630">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759187">
      <w:bodyDiv w:val="1"/>
      <w:marLeft w:val="0"/>
      <w:marRight w:val="0"/>
      <w:marTop w:val="0"/>
      <w:marBottom w:val="0"/>
      <w:divBdr>
        <w:top w:val="none" w:sz="0" w:space="0" w:color="auto"/>
        <w:left w:val="none" w:sz="0" w:space="0" w:color="auto"/>
        <w:bottom w:val="none" w:sz="0" w:space="0" w:color="auto"/>
        <w:right w:val="none" w:sz="0" w:space="0" w:color="auto"/>
      </w:divBdr>
      <w:divsChild>
        <w:div w:id="1757701236">
          <w:marLeft w:val="0"/>
          <w:marRight w:val="0"/>
          <w:marTop w:val="0"/>
          <w:marBottom w:val="0"/>
          <w:divBdr>
            <w:top w:val="none" w:sz="0" w:space="0" w:color="auto"/>
            <w:left w:val="none" w:sz="0" w:space="0" w:color="auto"/>
            <w:bottom w:val="none" w:sz="0" w:space="0" w:color="auto"/>
            <w:right w:val="none" w:sz="0" w:space="0" w:color="auto"/>
          </w:divBdr>
        </w:div>
        <w:div w:id="1654606067">
          <w:marLeft w:val="0"/>
          <w:marRight w:val="0"/>
          <w:marTop w:val="150"/>
          <w:marBottom w:val="0"/>
          <w:divBdr>
            <w:top w:val="none" w:sz="0" w:space="0" w:color="auto"/>
            <w:left w:val="none" w:sz="0" w:space="0" w:color="auto"/>
            <w:bottom w:val="none" w:sz="0" w:space="0" w:color="auto"/>
            <w:right w:val="none" w:sz="0" w:space="0" w:color="auto"/>
          </w:divBdr>
          <w:divsChild>
            <w:div w:id="1775595581">
              <w:marLeft w:val="1155"/>
              <w:marRight w:val="0"/>
              <w:marTop w:val="0"/>
              <w:marBottom w:val="0"/>
              <w:divBdr>
                <w:top w:val="none" w:sz="0" w:space="0" w:color="auto"/>
                <w:left w:val="none" w:sz="0" w:space="0" w:color="auto"/>
                <w:bottom w:val="none" w:sz="0" w:space="0" w:color="auto"/>
                <w:right w:val="none" w:sz="0" w:space="0" w:color="auto"/>
              </w:divBdr>
            </w:div>
            <w:div w:id="205023935">
              <w:marLeft w:val="1155"/>
              <w:marRight w:val="0"/>
              <w:marTop w:val="0"/>
              <w:marBottom w:val="0"/>
              <w:divBdr>
                <w:top w:val="none" w:sz="0" w:space="0" w:color="auto"/>
                <w:left w:val="none" w:sz="0" w:space="0" w:color="auto"/>
                <w:bottom w:val="none" w:sz="0" w:space="0" w:color="auto"/>
                <w:right w:val="none" w:sz="0" w:space="0" w:color="auto"/>
              </w:divBdr>
            </w:div>
            <w:div w:id="1532956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879925">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145533">
      <w:bodyDiv w:val="1"/>
      <w:marLeft w:val="0"/>
      <w:marRight w:val="0"/>
      <w:marTop w:val="0"/>
      <w:marBottom w:val="0"/>
      <w:divBdr>
        <w:top w:val="none" w:sz="0" w:space="0" w:color="auto"/>
        <w:left w:val="none" w:sz="0" w:space="0" w:color="auto"/>
        <w:bottom w:val="none" w:sz="0" w:space="0" w:color="auto"/>
        <w:right w:val="none" w:sz="0" w:space="0" w:color="auto"/>
      </w:divBdr>
      <w:divsChild>
        <w:div w:id="448358692">
          <w:marLeft w:val="0"/>
          <w:marRight w:val="0"/>
          <w:marTop w:val="0"/>
          <w:marBottom w:val="0"/>
          <w:divBdr>
            <w:top w:val="none" w:sz="0" w:space="0" w:color="auto"/>
            <w:left w:val="none" w:sz="0" w:space="0" w:color="auto"/>
            <w:bottom w:val="none" w:sz="0" w:space="0" w:color="auto"/>
            <w:right w:val="none" w:sz="0" w:space="0" w:color="auto"/>
          </w:divBdr>
        </w:div>
        <w:div w:id="1569683235">
          <w:marLeft w:val="0"/>
          <w:marRight w:val="0"/>
          <w:marTop w:val="150"/>
          <w:marBottom w:val="0"/>
          <w:divBdr>
            <w:top w:val="none" w:sz="0" w:space="0" w:color="auto"/>
            <w:left w:val="none" w:sz="0" w:space="0" w:color="auto"/>
            <w:bottom w:val="none" w:sz="0" w:space="0" w:color="auto"/>
            <w:right w:val="none" w:sz="0" w:space="0" w:color="auto"/>
          </w:divBdr>
          <w:divsChild>
            <w:div w:id="1576277069">
              <w:marLeft w:val="1155"/>
              <w:marRight w:val="0"/>
              <w:marTop w:val="0"/>
              <w:marBottom w:val="0"/>
              <w:divBdr>
                <w:top w:val="none" w:sz="0" w:space="0" w:color="auto"/>
                <w:left w:val="none" w:sz="0" w:space="0" w:color="auto"/>
                <w:bottom w:val="none" w:sz="0" w:space="0" w:color="auto"/>
                <w:right w:val="none" w:sz="0" w:space="0" w:color="auto"/>
              </w:divBdr>
            </w:div>
            <w:div w:id="1714962486">
              <w:marLeft w:val="1155"/>
              <w:marRight w:val="0"/>
              <w:marTop w:val="0"/>
              <w:marBottom w:val="0"/>
              <w:divBdr>
                <w:top w:val="none" w:sz="0" w:space="0" w:color="auto"/>
                <w:left w:val="none" w:sz="0" w:space="0" w:color="auto"/>
                <w:bottom w:val="none" w:sz="0" w:space="0" w:color="auto"/>
                <w:right w:val="none" w:sz="0" w:space="0" w:color="auto"/>
              </w:divBdr>
            </w:div>
            <w:div w:id="1982492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340255">
      <w:bodyDiv w:val="1"/>
      <w:marLeft w:val="0"/>
      <w:marRight w:val="0"/>
      <w:marTop w:val="0"/>
      <w:marBottom w:val="0"/>
      <w:divBdr>
        <w:top w:val="none" w:sz="0" w:space="0" w:color="auto"/>
        <w:left w:val="none" w:sz="0" w:space="0" w:color="auto"/>
        <w:bottom w:val="none" w:sz="0" w:space="0" w:color="auto"/>
        <w:right w:val="none" w:sz="0" w:space="0" w:color="auto"/>
      </w:divBdr>
      <w:divsChild>
        <w:div w:id="329599339">
          <w:marLeft w:val="0"/>
          <w:marRight w:val="0"/>
          <w:marTop w:val="0"/>
          <w:marBottom w:val="0"/>
          <w:divBdr>
            <w:top w:val="none" w:sz="0" w:space="0" w:color="auto"/>
            <w:left w:val="none" w:sz="0" w:space="0" w:color="auto"/>
            <w:bottom w:val="none" w:sz="0" w:space="0" w:color="auto"/>
            <w:right w:val="none" w:sz="0" w:space="0" w:color="auto"/>
          </w:divBdr>
        </w:div>
        <w:div w:id="1963879903">
          <w:marLeft w:val="0"/>
          <w:marRight w:val="0"/>
          <w:marTop w:val="150"/>
          <w:marBottom w:val="0"/>
          <w:divBdr>
            <w:top w:val="none" w:sz="0" w:space="0" w:color="auto"/>
            <w:left w:val="none" w:sz="0" w:space="0" w:color="auto"/>
            <w:bottom w:val="none" w:sz="0" w:space="0" w:color="auto"/>
            <w:right w:val="none" w:sz="0" w:space="0" w:color="auto"/>
          </w:divBdr>
          <w:divsChild>
            <w:div w:id="2129428460">
              <w:marLeft w:val="1155"/>
              <w:marRight w:val="0"/>
              <w:marTop w:val="0"/>
              <w:marBottom w:val="0"/>
              <w:divBdr>
                <w:top w:val="none" w:sz="0" w:space="0" w:color="auto"/>
                <w:left w:val="none" w:sz="0" w:space="0" w:color="auto"/>
                <w:bottom w:val="none" w:sz="0" w:space="0" w:color="auto"/>
                <w:right w:val="none" w:sz="0" w:space="0" w:color="auto"/>
              </w:divBdr>
            </w:div>
            <w:div w:id="1001661261">
              <w:marLeft w:val="1155"/>
              <w:marRight w:val="0"/>
              <w:marTop w:val="0"/>
              <w:marBottom w:val="0"/>
              <w:divBdr>
                <w:top w:val="none" w:sz="0" w:space="0" w:color="auto"/>
                <w:left w:val="none" w:sz="0" w:space="0" w:color="auto"/>
                <w:bottom w:val="none" w:sz="0" w:space="0" w:color="auto"/>
                <w:right w:val="none" w:sz="0" w:space="0" w:color="auto"/>
              </w:divBdr>
            </w:div>
            <w:div w:id="1268465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3317">
      <w:bodyDiv w:val="1"/>
      <w:marLeft w:val="0"/>
      <w:marRight w:val="0"/>
      <w:marTop w:val="0"/>
      <w:marBottom w:val="0"/>
      <w:divBdr>
        <w:top w:val="none" w:sz="0" w:space="0" w:color="auto"/>
        <w:left w:val="none" w:sz="0" w:space="0" w:color="auto"/>
        <w:bottom w:val="none" w:sz="0" w:space="0" w:color="auto"/>
        <w:right w:val="none" w:sz="0" w:space="0" w:color="auto"/>
      </w:divBdr>
      <w:divsChild>
        <w:div w:id="1585071900">
          <w:marLeft w:val="0"/>
          <w:marRight w:val="0"/>
          <w:marTop w:val="0"/>
          <w:marBottom w:val="0"/>
          <w:divBdr>
            <w:top w:val="none" w:sz="0" w:space="0" w:color="auto"/>
            <w:left w:val="none" w:sz="0" w:space="0" w:color="auto"/>
            <w:bottom w:val="none" w:sz="0" w:space="0" w:color="auto"/>
            <w:right w:val="none" w:sz="0" w:space="0" w:color="auto"/>
          </w:divBdr>
        </w:div>
        <w:div w:id="730814298">
          <w:marLeft w:val="0"/>
          <w:marRight w:val="0"/>
          <w:marTop w:val="150"/>
          <w:marBottom w:val="0"/>
          <w:divBdr>
            <w:top w:val="none" w:sz="0" w:space="0" w:color="auto"/>
            <w:left w:val="none" w:sz="0" w:space="0" w:color="auto"/>
            <w:bottom w:val="none" w:sz="0" w:space="0" w:color="auto"/>
            <w:right w:val="none" w:sz="0" w:space="0" w:color="auto"/>
          </w:divBdr>
          <w:divsChild>
            <w:div w:id="2124574542">
              <w:marLeft w:val="1155"/>
              <w:marRight w:val="0"/>
              <w:marTop w:val="0"/>
              <w:marBottom w:val="0"/>
              <w:divBdr>
                <w:top w:val="none" w:sz="0" w:space="0" w:color="auto"/>
                <w:left w:val="none" w:sz="0" w:space="0" w:color="auto"/>
                <w:bottom w:val="none" w:sz="0" w:space="0" w:color="auto"/>
                <w:right w:val="none" w:sz="0" w:space="0" w:color="auto"/>
              </w:divBdr>
            </w:div>
            <w:div w:id="1049840835">
              <w:marLeft w:val="1155"/>
              <w:marRight w:val="0"/>
              <w:marTop w:val="0"/>
              <w:marBottom w:val="0"/>
              <w:divBdr>
                <w:top w:val="none" w:sz="0" w:space="0" w:color="auto"/>
                <w:left w:val="none" w:sz="0" w:space="0" w:color="auto"/>
                <w:bottom w:val="none" w:sz="0" w:space="0" w:color="auto"/>
                <w:right w:val="none" w:sz="0" w:space="0" w:color="auto"/>
              </w:divBdr>
            </w:div>
            <w:div w:id="69623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802512">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10796">
      <w:bodyDiv w:val="1"/>
      <w:marLeft w:val="0"/>
      <w:marRight w:val="0"/>
      <w:marTop w:val="0"/>
      <w:marBottom w:val="0"/>
      <w:divBdr>
        <w:top w:val="none" w:sz="0" w:space="0" w:color="auto"/>
        <w:left w:val="none" w:sz="0" w:space="0" w:color="auto"/>
        <w:bottom w:val="none" w:sz="0" w:space="0" w:color="auto"/>
        <w:right w:val="none" w:sz="0" w:space="0" w:color="auto"/>
      </w:divBdr>
      <w:divsChild>
        <w:div w:id="1573588652">
          <w:marLeft w:val="0"/>
          <w:marRight w:val="0"/>
          <w:marTop w:val="0"/>
          <w:marBottom w:val="0"/>
          <w:divBdr>
            <w:top w:val="none" w:sz="0" w:space="0" w:color="auto"/>
            <w:left w:val="none" w:sz="0" w:space="0" w:color="auto"/>
            <w:bottom w:val="none" w:sz="0" w:space="0" w:color="auto"/>
            <w:right w:val="none" w:sz="0" w:space="0" w:color="auto"/>
          </w:divBdr>
        </w:div>
        <w:div w:id="188419601">
          <w:marLeft w:val="0"/>
          <w:marRight w:val="0"/>
          <w:marTop w:val="150"/>
          <w:marBottom w:val="0"/>
          <w:divBdr>
            <w:top w:val="none" w:sz="0" w:space="0" w:color="auto"/>
            <w:left w:val="none" w:sz="0" w:space="0" w:color="auto"/>
            <w:bottom w:val="none" w:sz="0" w:space="0" w:color="auto"/>
            <w:right w:val="none" w:sz="0" w:space="0" w:color="auto"/>
          </w:divBdr>
          <w:divsChild>
            <w:div w:id="942879829">
              <w:marLeft w:val="1155"/>
              <w:marRight w:val="0"/>
              <w:marTop w:val="0"/>
              <w:marBottom w:val="0"/>
              <w:divBdr>
                <w:top w:val="none" w:sz="0" w:space="0" w:color="auto"/>
                <w:left w:val="none" w:sz="0" w:space="0" w:color="auto"/>
                <w:bottom w:val="none" w:sz="0" w:space="0" w:color="auto"/>
                <w:right w:val="none" w:sz="0" w:space="0" w:color="auto"/>
              </w:divBdr>
            </w:div>
            <w:div w:id="900754093">
              <w:marLeft w:val="1155"/>
              <w:marRight w:val="0"/>
              <w:marTop w:val="0"/>
              <w:marBottom w:val="0"/>
              <w:divBdr>
                <w:top w:val="none" w:sz="0" w:space="0" w:color="auto"/>
                <w:left w:val="none" w:sz="0" w:space="0" w:color="auto"/>
                <w:bottom w:val="none" w:sz="0" w:space="0" w:color="auto"/>
                <w:right w:val="none" w:sz="0" w:space="0" w:color="auto"/>
              </w:divBdr>
            </w:div>
            <w:div w:id="26445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265857">
      <w:bodyDiv w:val="1"/>
      <w:marLeft w:val="0"/>
      <w:marRight w:val="0"/>
      <w:marTop w:val="0"/>
      <w:marBottom w:val="0"/>
      <w:divBdr>
        <w:top w:val="none" w:sz="0" w:space="0" w:color="auto"/>
        <w:left w:val="none" w:sz="0" w:space="0" w:color="auto"/>
        <w:bottom w:val="none" w:sz="0" w:space="0" w:color="auto"/>
        <w:right w:val="none" w:sz="0" w:space="0" w:color="auto"/>
      </w:divBdr>
      <w:divsChild>
        <w:div w:id="1413501548">
          <w:marLeft w:val="0"/>
          <w:marRight w:val="0"/>
          <w:marTop w:val="0"/>
          <w:marBottom w:val="0"/>
          <w:divBdr>
            <w:top w:val="none" w:sz="0" w:space="0" w:color="auto"/>
            <w:left w:val="none" w:sz="0" w:space="0" w:color="auto"/>
            <w:bottom w:val="none" w:sz="0" w:space="0" w:color="auto"/>
            <w:right w:val="none" w:sz="0" w:space="0" w:color="auto"/>
          </w:divBdr>
        </w:div>
        <w:div w:id="1222642273">
          <w:marLeft w:val="0"/>
          <w:marRight w:val="0"/>
          <w:marTop w:val="150"/>
          <w:marBottom w:val="0"/>
          <w:divBdr>
            <w:top w:val="none" w:sz="0" w:space="0" w:color="auto"/>
            <w:left w:val="none" w:sz="0" w:space="0" w:color="auto"/>
            <w:bottom w:val="none" w:sz="0" w:space="0" w:color="auto"/>
            <w:right w:val="none" w:sz="0" w:space="0" w:color="auto"/>
          </w:divBdr>
          <w:divsChild>
            <w:div w:id="289481229">
              <w:marLeft w:val="1155"/>
              <w:marRight w:val="0"/>
              <w:marTop w:val="0"/>
              <w:marBottom w:val="0"/>
              <w:divBdr>
                <w:top w:val="none" w:sz="0" w:space="0" w:color="auto"/>
                <w:left w:val="none" w:sz="0" w:space="0" w:color="auto"/>
                <w:bottom w:val="none" w:sz="0" w:space="0" w:color="auto"/>
                <w:right w:val="none" w:sz="0" w:space="0" w:color="auto"/>
              </w:divBdr>
            </w:div>
            <w:div w:id="1725711928">
              <w:marLeft w:val="1155"/>
              <w:marRight w:val="0"/>
              <w:marTop w:val="0"/>
              <w:marBottom w:val="0"/>
              <w:divBdr>
                <w:top w:val="none" w:sz="0" w:space="0" w:color="auto"/>
                <w:left w:val="none" w:sz="0" w:space="0" w:color="auto"/>
                <w:bottom w:val="none" w:sz="0" w:space="0" w:color="auto"/>
                <w:right w:val="none" w:sz="0" w:space="0" w:color="auto"/>
              </w:divBdr>
            </w:div>
            <w:div w:id="188038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652399">
      <w:bodyDiv w:val="1"/>
      <w:marLeft w:val="0"/>
      <w:marRight w:val="0"/>
      <w:marTop w:val="0"/>
      <w:marBottom w:val="0"/>
      <w:divBdr>
        <w:top w:val="none" w:sz="0" w:space="0" w:color="auto"/>
        <w:left w:val="none" w:sz="0" w:space="0" w:color="auto"/>
        <w:bottom w:val="none" w:sz="0" w:space="0" w:color="auto"/>
        <w:right w:val="none" w:sz="0" w:space="0" w:color="auto"/>
      </w:divBdr>
      <w:divsChild>
        <w:div w:id="1484003096">
          <w:marLeft w:val="0"/>
          <w:marRight w:val="0"/>
          <w:marTop w:val="0"/>
          <w:marBottom w:val="0"/>
          <w:divBdr>
            <w:top w:val="none" w:sz="0" w:space="0" w:color="auto"/>
            <w:left w:val="none" w:sz="0" w:space="0" w:color="auto"/>
            <w:bottom w:val="none" w:sz="0" w:space="0" w:color="auto"/>
            <w:right w:val="none" w:sz="0" w:space="0" w:color="auto"/>
          </w:divBdr>
        </w:div>
        <w:div w:id="485709274">
          <w:marLeft w:val="0"/>
          <w:marRight w:val="0"/>
          <w:marTop w:val="150"/>
          <w:marBottom w:val="0"/>
          <w:divBdr>
            <w:top w:val="none" w:sz="0" w:space="0" w:color="auto"/>
            <w:left w:val="none" w:sz="0" w:space="0" w:color="auto"/>
            <w:bottom w:val="none" w:sz="0" w:space="0" w:color="auto"/>
            <w:right w:val="none" w:sz="0" w:space="0" w:color="auto"/>
          </w:divBdr>
          <w:divsChild>
            <w:div w:id="1037042452">
              <w:marLeft w:val="1155"/>
              <w:marRight w:val="0"/>
              <w:marTop w:val="0"/>
              <w:marBottom w:val="0"/>
              <w:divBdr>
                <w:top w:val="none" w:sz="0" w:space="0" w:color="auto"/>
                <w:left w:val="none" w:sz="0" w:space="0" w:color="auto"/>
                <w:bottom w:val="none" w:sz="0" w:space="0" w:color="auto"/>
                <w:right w:val="none" w:sz="0" w:space="0" w:color="auto"/>
              </w:divBdr>
            </w:div>
            <w:div w:id="409929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890696">
      <w:bodyDiv w:val="1"/>
      <w:marLeft w:val="0"/>
      <w:marRight w:val="0"/>
      <w:marTop w:val="0"/>
      <w:marBottom w:val="0"/>
      <w:divBdr>
        <w:top w:val="none" w:sz="0" w:space="0" w:color="auto"/>
        <w:left w:val="none" w:sz="0" w:space="0" w:color="auto"/>
        <w:bottom w:val="none" w:sz="0" w:space="0" w:color="auto"/>
        <w:right w:val="none" w:sz="0" w:space="0" w:color="auto"/>
      </w:divBdr>
      <w:divsChild>
        <w:div w:id="649866676">
          <w:marLeft w:val="0"/>
          <w:marRight w:val="0"/>
          <w:marTop w:val="0"/>
          <w:marBottom w:val="0"/>
          <w:divBdr>
            <w:top w:val="none" w:sz="0" w:space="0" w:color="auto"/>
            <w:left w:val="none" w:sz="0" w:space="0" w:color="auto"/>
            <w:bottom w:val="none" w:sz="0" w:space="0" w:color="auto"/>
            <w:right w:val="none" w:sz="0" w:space="0" w:color="auto"/>
          </w:divBdr>
        </w:div>
        <w:div w:id="952056487">
          <w:marLeft w:val="0"/>
          <w:marRight w:val="0"/>
          <w:marTop w:val="150"/>
          <w:marBottom w:val="0"/>
          <w:divBdr>
            <w:top w:val="none" w:sz="0" w:space="0" w:color="auto"/>
            <w:left w:val="none" w:sz="0" w:space="0" w:color="auto"/>
            <w:bottom w:val="none" w:sz="0" w:space="0" w:color="auto"/>
            <w:right w:val="none" w:sz="0" w:space="0" w:color="auto"/>
          </w:divBdr>
          <w:divsChild>
            <w:div w:id="1900675724">
              <w:marLeft w:val="1155"/>
              <w:marRight w:val="0"/>
              <w:marTop w:val="0"/>
              <w:marBottom w:val="0"/>
              <w:divBdr>
                <w:top w:val="none" w:sz="0" w:space="0" w:color="auto"/>
                <w:left w:val="none" w:sz="0" w:space="0" w:color="auto"/>
                <w:bottom w:val="none" w:sz="0" w:space="0" w:color="auto"/>
                <w:right w:val="none" w:sz="0" w:space="0" w:color="auto"/>
              </w:divBdr>
            </w:div>
            <w:div w:id="1001199940">
              <w:marLeft w:val="1155"/>
              <w:marRight w:val="0"/>
              <w:marTop w:val="0"/>
              <w:marBottom w:val="0"/>
              <w:divBdr>
                <w:top w:val="none" w:sz="0" w:space="0" w:color="auto"/>
                <w:left w:val="none" w:sz="0" w:space="0" w:color="auto"/>
                <w:bottom w:val="none" w:sz="0" w:space="0" w:color="auto"/>
                <w:right w:val="none" w:sz="0" w:space="0" w:color="auto"/>
              </w:divBdr>
            </w:div>
            <w:div w:id="112284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2269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17008">
      <w:bodyDiv w:val="1"/>
      <w:marLeft w:val="0"/>
      <w:marRight w:val="0"/>
      <w:marTop w:val="0"/>
      <w:marBottom w:val="0"/>
      <w:divBdr>
        <w:top w:val="none" w:sz="0" w:space="0" w:color="auto"/>
        <w:left w:val="none" w:sz="0" w:space="0" w:color="auto"/>
        <w:bottom w:val="none" w:sz="0" w:space="0" w:color="auto"/>
        <w:right w:val="none" w:sz="0" w:space="0" w:color="auto"/>
      </w:divBdr>
      <w:divsChild>
        <w:div w:id="1097290151">
          <w:marLeft w:val="0"/>
          <w:marRight w:val="0"/>
          <w:marTop w:val="0"/>
          <w:marBottom w:val="0"/>
          <w:divBdr>
            <w:top w:val="none" w:sz="0" w:space="0" w:color="auto"/>
            <w:left w:val="none" w:sz="0" w:space="0" w:color="auto"/>
            <w:bottom w:val="none" w:sz="0" w:space="0" w:color="auto"/>
            <w:right w:val="none" w:sz="0" w:space="0" w:color="auto"/>
          </w:divBdr>
        </w:div>
        <w:div w:id="1902476548">
          <w:marLeft w:val="0"/>
          <w:marRight w:val="0"/>
          <w:marTop w:val="150"/>
          <w:marBottom w:val="0"/>
          <w:divBdr>
            <w:top w:val="none" w:sz="0" w:space="0" w:color="auto"/>
            <w:left w:val="none" w:sz="0" w:space="0" w:color="auto"/>
            <w:bottom w:val="none" w:sz="0" w:space="0" w:color="auto"/>
            <w:right w:val="none" w:sz="0" w:space="0" w:color="auto"/>
          </w:divBdr>
          <w:divsChild>
            <w:div w:id="1130052535">
              <w:marLeft w:val="1155"/>
              <w:marRight w:val="0"/>
              <w:marTop w:val="0"/>
              <w:marBottom w:val="0"/>
              <w:divBdr>
                <w:top w:val="none" w:sz="0" w:space="0" w:color="auto"/>
                <w:left w:val="none" w:sz="0" w:space="0" w:color="auto"/>
                <w:bottom w:val="none" w:sz="0" w:space="0" w:color="auto"/>
                <w:right w:val="none" w:sz="0" w:space="0" w:color="auto"/>
              </w:divBdr>
            </w:div>
            <w:div w:id="1858077921">
              <w:marLeft w:val="1155"/>
              <w:marRight w:val="0"/>
              <w:marTop w:val="0"/>
              <w:marBottom w:val="0"/>
              <w:divBdr>
                <w:top w:val="none" w:sz="0" w:space="0" w:color="auto"/>
                <w:left w:val="none" w:sz="0" w:space="0" w:color="auto"/>
                <w:bottom w:val="none" w:sz="0" w:space="0" w:color="auto"/>
                <w:right w:val="none" w:sz="0" w:space="0" w:color="auto"/>
              </w:divBdr>
            </w:div>
            <w:div w:id="92861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2224">
      <w:bodyDiv w:val="1"/>
      <w:marLeft w:val="0"/>
      <w:marRight w:val="0"/>
      <w:marTop w:val="0"/>
      <w:marBottom w:val="0"/>
      <w:divBdr>
        <w:top w:val="none" w:sz="0" w:space="0" w:color="auto"/>
        <w:left w:val="none" w:sz="0" w:space="0" w:color="auto"/>
        <w:bottom w:val="none" w:sz="0" w:space="0" w:color="auto"/>
        <w:right w:val="none" w:sz="0" w:space="0" w:color="auto"/>
      </w:divBdr>
      <w:divsChild>
        <w:div w:id="1395474314">
          <w:marLeft w:val="0"/>
          <w:marRight w:val="0"/>
          <w:marTop w:val="0"/>
          <w:marBottom w:val="0"/>
          <w:divBdr>
            <w:top w:val="none" w:sz="0" w:space="0" w:color="auto"/>
            <w:left w:val="none" w:sz="0" w:space="0" w:color="auto"/>
            <w:bottom w:val="none" w:sz="0" w:space="0" w:color="auto"/>
            <w:right w:val="none" w:sz="0" w:space="0" w:color="auto"/>
          </w:divBdr>
        </w:div>
        <w:div w:id="1942758697">
          <w:marLeft w:val="0"/>
          <w:marRight w:val="0"/>
          <w:marTop w:val="150"/>
          <w:marBottom w:val="0"/>
          <w:divBdr>
            <w:top w:val="none" w:sz="0" w:space="0" w:color="auto"/>
            <w:left w:val="none" w:sz="0" w:space="0" w:color="auto"/>
            <w:bottom w:val="none" w:sz="0" w:space="0" w:color="auto"/>
            <w:right w:val="none" w:sz="0" w:space="0" w:color="auto"/>
          </w:divBdr>
          <w:divsChild>
            <w:div w:id="548343164">
              <w:marLeft w:val="1155"/>
              <w:marRight w:val="0"/>
              <w:marTop w:val="0"/>
              <w:marBottom w:val="0"/>
              <w:divBdr>
                <w:top w:val="none" w:sz="0" w:space="0" w:color="auto"/>
                <w:left w:val="none" w:sz="0" w:space="0" w:color="auto"/>
                <w:bottom w:val="none" w:sz="0" w:space="0" w:color="auto"/>
                <w:right w:val="none" w:sz="0" w:space="0" w:color="auto"/>
              </w:divBdr>
            </w:div>
            <w:div w:id="1803114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68027">
      <w:bodyDiv w:val="1"/>
      <w:marLeft w:val="0"/>
      <w:marRight w:val="0"/>
      <w:marTop w:val="0"/>
      <w:marBottom w:val="0"/>
      <w:divBdr>
        <w:top w:val="none" w:sz="0" w:space="0" w:color="auto"/>
        <w:left w:val="none" w:sz="0" w:space="0" w:color="auto"/>
        <w:bottom w:val="none" w:sz="0" w:space="0" w:color="auto"/>
        <w:right w:val="none" w:sz="0" w:space="0" w:color="auto"/>
      </w:divBdr>
      <w:divsChild>
        <w:div w:id="336660733">
          <w:marLeft w:val="0"/>
          <w:marRight w:val="0"/>
          <w:marTop w:val="0"/>
          <w:marBottom w:val="0"/>
          <w:divBdr>
            <w:top w:val="none" w:sz="0" w:space="0" w:color="auto"/>
            <w:left w:val="none" w:sz="0" w:space="0" w:color="auto"/>
            <w:bottom w:val="none" w:sz="0" w:space="0" w:color="auto"/>
            <w:right w:val="none" w:sz="0" w:space="0" w:color="auto"/>
          </w:divBdr>
        </w:div>
        <w:div w:id="815494016">
          <w:marLeft w:val="0"/>
          <w:marRight w:val="0"/>
          <w:marTop w:val="150"/>
          <w:marBottom w:val="0"/>
          <w:divBdr>
            <w:top w:val="none" w:sz="0" w:space="0" w:color="auto"/>
            <w:left w:val="none" w:sz="0" w:space="0" w:color="auto"/>
            <w:bottom w:val="none" w:sz="0" w:space="0" w:color="auto"/>
            <w:right w:val="none" w:sz="0" w:space="0" w:color="auto"/>
          </w:divBdr>
          <w:divsChild>
            <w:div w:id="2106000294">
              <w:marLeft w:val="1155"/>
              <w:marRight w:val="0"/>
              <w:marTop w:val="0"/>
              <w:marBottom w:val="0"/>
              <w:divBdr>
                <w:top w:val="none" w:sz="0" w:space="0" w:color="auto"/>
                <w:left w:val="none" w:sz="0" w:space="0" w:color="auto"/>
                <w:bottom w:val="none" w:sz="0" w:space="0" w:color="auto"/>
                <w:right w:val="none" w:sz="0" w:space="0" w:color="auto"/>
              </w:divBdr>
            </w:div>
            <w:div w:id="66922279">
              <w:marLeft w:val="1155"/>
              <w:marRight w:val="0"/>
              <w:marTop w:val="0"/>
              <w:marBottom w:val="0"/>
              <w:divBdr>
                <w:top w:val="none" w:sz="0" w:space="0" w:color="auto"/>
                <w:left w:val="none" w:sz="0" w:space="0" w:color="auto"/>
                <w:bottom w:val="none" w:sz="0" w:space="0" w:color="auto"/>
                <w:right w:val="none" w:sz="0" w:space="0" w:color="auto"/>
              </w:divBdr>
            </w:div>
            <w:div w:id="552083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74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7928">
      <w:bodyDiv w:val="1"/>
      <w:marLeft w:val="0"/>
      <w:marRight w:val="0"/>
      <w:marTop w:val="0"/>
      <w:marBottom w:val="0"/>
      <w:divBdr>
        <w:top w:val="none" w:sz="0" w:space="0" w:color="auto"/>
        <w:left w:val="none" w:sz="0" w:space="0" w:color="auto"/>
        <w:bottom w:val="none" w:sz="0" w:space="0" w:color="auto"/>
        <w:right w:val="none" w:sz="0" w:space="0" w:color="auto"/>
      </w:divBdr>
      <w:divsChild>
        <w:div w:id="1866940620">
          <w:marLeft w:val="0"/>
          <w:marRight w:val="0"/>
          <w:marTop w:val="0"/>
          <w:marBottom w:val="0"/>
          <w:divBdr>
            <w:top w:val="none" w:sz="0" w:space="0" w:color="auto"/>
            <w:left w:val="none" w:sz="0" w:space="0" w:color="auto"/>
            <w:bottom w:val="none" w:sz="0" w:space="0" w:color="auto"/>
            <w:right w:val="none" w:sz="0" w:space="0" w:color="auto"/>
          </w:divBdr>
        </w:div>
        <w:div w:id="120923006">
          <w:marLeft w:val="0"/>
          <w:marRight w:val="0"/>
          <w:marTop w:val="150"/>
          <w:marBottom w:val="0"/>
          <w:divBdr>
            <w:top w:val="none" w:sz="0" w:space="0" w:color="auto"/>
            <w:left w:val="none" w:sz="0" w:space="0" w:color="auto"/>
            <w:bottom w:val="none" w:sz="0" w:space="0" w:color="auto"/>
            <w:right w:val="none" w:sz="0" w:space="0" w:color="auto"/>
          </w:divBdr>
          <w:divsChild>
            <w:div w:id="2018388057">
              <w:marLeft w:val="1155"/>
              <w:marRight w:val="0"/>
              <w:marTop w:val="0"/>
              <w:marBottom w:val="0"/>
              <w:divBdr>
                <w:top w:val="none" w:sz="0" w:space="0" w:color="auto"/>
                <w:left w:val="none" w:sz="0" w:space="0" w:color="auto"/>
                <w:bottom w:val="none" w:sz="0" w:space="0" w:color="auto"/>
                <w:right w:val="none" w:sz="0" w:space="0" w:color="auto"/>
              </w:divBdr>
            </w:div>
            <w:div w:id="27070026">
              <w:marLeft w:val="1155"/>
              <w:marRight w:val="0"/>
              <w:marTop w:val="0"/>
              <w:marBottom w:val="0"/>
              <w:divBdr>
                <w:top w:val="none" w:sz="0" w:space="0" w:color="auto"/>
                <w:left w:val="none" w:sz="0" w:space="0" w:color="auto"/>
                <w:bottom w:val="none" w:sz="0" w:space="0" w:color="auto"/>
                <w:right w:val="none" w:sz="0" w:space="0" w:color="auto"/>
              </w:divBdr>
            </w:div>
            <w:div w:id="72850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081401">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3702">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0602">
      <w:bodyDiv w:val="1"/>
      <w:marLeft w:val="0"/>
      <w:marRight w:val="0"/>
      <w:marTop w:val="0"/>
      <w:marBottom w:val="0"/>
      <w:divBdr>
        <w:top w:val="none" w:sz="0" w:space="0" w:color="auto"/>
        <w:left w:val="none" w:sz="0" w:space="0" w:color="auto"/>
        <w:bottom w:val="none" w:sz="0" w:space="0" w:color="auto"/>
        <w:right w:val="none" w:sz="0" w:space="0" w:color="auto"/>
      </w:divBdr>
      <w:divsChild>
        <w:div w:id="450054907">
          <w:marLeft w:val="0"/>
          <w:marRight w:val="0"/>
          <w:marTop w:val="0"/>
          <w:marBottom w:val="0"/>
          <w:divBdr>
            <w:top w:val="none" w:sz="0" w:space="0" w:color="auto"/>
            <w:left w:val="none" w:sz="0" w:space="0" w:color="auto"/>
            <w:bottom w:val="none" w:sz="0" w:space="0" w:color="auto"/>
            <w:right w:val="none" w:sz="0" w:space="0" w:color="auto"/>
          </w:divBdr>
        </w:div>
        <w:div w:id="751313423">
          <w:marLeft w:val="0"/>
          <w:marRight w:val="0"/>
          <w:marTop w:val="150"/>
          <w:marBottom w:val="0"/>
          <w:divBdr>
            <w:top w:val="none" w:sz="0" w:space="0" w:color="auto"/>
            <w:left w:val="none" w:sz="0" w:space="0" w:color="auto"/>
            <w:bottom w:val="none" w:sz="0" w:space="0" w:color="auto"/>
            <w:right w:val="none" w:sz="0" w:space="0" w:color="auto"/>
          </w:divBdr>
          <w:divsChild>
            <w:div w:id="490751737">
              <w:marLeft w:val="1155"/>
              <w:marRight w:val="0"/>
              <w:marTop w:val="0"/>
              <w:marBottom w:val="0"/>
              <w:divBdr>
                <w:top w:val="none" w:sz="0" w:space="0" w:color="auto"/>
                <w:left w:val="none" w:sz="0" w:space="0" w:color="auto"/>
                <w:bottom w:val="none" w:sz="0" w:space="0" w:color="auto"/>
                <w:right w:val="none" w:sz="0" w:space="0" w:color="auto"/>
              </w:divBdr>
            </w:div>
            <w:div w:id="1704862079">
              <w:marLeft w:val="1155"/>
              <w:marRight w:val="0"/>
              <w:marTop w:val="0"/>
              <w:marBottom w:val="0"/>
              <w:divBdr>
                <w:top w:val="none" w:sz="0" w:space="0" w:color="auto"/>
                <w:left w:val="none" w:sz="0" w:space="0" w:color="auto"/>
                <w:bottom w:val="none" w:sz="0" w:space="0" w:color="auto"/>
                <w:right w:val="none" w:sz="0" w:space="0" w:color="auto"/>
              </w:divBdr>
            </w:div>
            <w:div w:id="604770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316015">
      <w:bodyDiv w:val="1"/>
      <w:marLeft w:val="0"/>
      <w:marRight w:val="0"/>
      <w:marTop w:val="0"/>
      <w:marBottom w:val="0"/>
      <w:divBdr>
        <w:top w:val="none" w:sz="0" w:space="0" w:color="auto"/>
        <w:left w:val="none" w:sz="0" w:space="0" w:color="auto"/>
        <w:bottom w:val="none" w:sz="0" w:space="0" w:color="auto"/>
        <w:right w:val="none" w:sz="0" w:space="0" w:color="auto"/>
      </w:divBdr>
    </w:div>
    <w:div w:id="824474650">
      <w:bodyDiv w:val="1"/>
      <w:marLeft w:val="0"/>
      <w:marRight w:val="0"/>
      <w:marTop w:val="0"/>
      <w:marBottom w:val="0"/>
      <w:divBdr>
        <w:top w:val="none" w:sz="0" w:space="0" w:color="auto"/>
        <w:left w:val="none" w:sz="0" w:space="0" w:color="auto"/>
        <w:bottom w:val="none" w:sz="0" w:space="0" w:color="auto"/>
        <w:right w:val="none" w:sz="0" w:space="0" w:color="auto"/>
      </w:divBdr>
      <w:divsChild>
        <w:div w:id="8725605">
          <w:marLeft w:val="0"/>
          <w:marRight w:val="0"/>
          <w:marTop w:val="0"/>
          <w:marBottom w:val="0"/>
          <w:divBdr>
            <w:top w:val="none" w:sz="0" w:space="0" w:color="auto"/>
            <w:left w:val="none" w:sz="0" w:space="0" w:color="auto"/>
            <w:bottom w:val="none" w:sz="0" w:space="0" w:color="auto"/>
            <w:right w:val="none" w:sz="0" w:space="0" w:color="auto"/>
          </w:divBdr>
        </w:div>
        <w:div w:id="1534617041">
          <w:marLeft w:val="0"/>
          <w:marRight w:val="0"/>
          <w:marTop w:val="150"/>
          <w:marBottom w:val="0"/>
          <w:divBdr>
            <w:top w:val="none" w:sz="0" w:space="0" w:color="auto"/>
            <w:left w:val="none" w:sz="0" w:space="0" w:color="auto"/>
            <w:bottom w:val="none" w:sz="0" w:space="0" w:color="auto"/>
            <w:right w:val="none" w:sz="0" w:space="0" w:color="auto"/>
          </w:divBdr>
          <w:divsChild>
            <w:div w:id="1943955304">
              <w:marLeft w:val="1155"/>
              <w:marRight w:val="0"/>
              <w:marTop w:val="0"/>
              <w:marBottom w:val="0"/>
              <w:divBdr>
                <w:top w:val="none" w:sz="0" w:space="0" w:color="auto"/>
                <w:left w:val="none" w:sz="0" w:space="0" w:color="auto"/>
                <w:bottom w:val="none" w:sz="0" w:space="0" w:color="auto"/>
                <w:right w:val="none" w:sz="0" w:space="0" w:color="auto"/>
              </w:divBdr>
            </w:div>
            <w:div w:id="736250162">
              <w:marLeft w:val="1155"/>
              <w:marRight w:val="0"/>
              <w:marTop w:val="0"/>
              <w:marBottom w:val="0"/>
              <w:divBdr>
                <w:top w:val="none" w:sz="0" w:space="0" w:color="auto"/>
                <w:left w:val="none" w:sz="0" w:space="0" w:color="auto"/>
                <w:bottom w:val="none" w:sz="0" w:space="0" w:color="auto"/>
                <w:right w:val="none" w:sz="0" w:space="0" w:color="auto"/>
              </w:divBdr>
            </w:div>
            <w:div w:id="694577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664330">
      <w:bodyDiv w:val="1"/>
      <w:marLeft w:val="0"/>
      <w:marRight w:val="0"/>
      <w:marTop w:val="0"/>
      <w:marBottom w:val="0"/>
      <w:divBdr>
        <w:top w:val="none" w:sz="0" w:space="0" w:color="auto"/>
        <w:left w:val="none" w:sz="0" w:space="0" w:color="auto"/>
        <w:bottom w:val="none" w:sz="0" w:space="0" w:color="auto"/>
        <w:right w:val="none" w:sz="0" w:space="0" w:color="auto"/>
      </w:divBdr>
      <w:divsChild>
        <w:div w:id="2110157858">
          <w:marLeft w:val="0"/>
          <w:marRight w:val="0"/>
          <w:marTop w:val="0"/>
          <w:marBottom w:val="0"/>
          <w:divBdr>
            <w:top w:val="none" w:sz="0" w:space="0" w:color="auto"/>
            <w:left w:val="none" w:sz="0" w:space="0" w:color="auto"/>
            <w:bottom w:val="none" w:sz="0" w:space="0" w:color="auto"/>
            <w:right w:val="none" w:sz="0" w:space="0" w:color="auto"/>
          </w:divBdr>
        </w:div>
        <w:div w:id="1439253266">
          <w:marLeft w:val="0"/>
          <w:marRight w:val="0"/>
          <w:marTop w:val="150"/>
          <w:marBottom w:val="0"/>
          <w:divBdr>
            <w:top w:val="none" w:sz="0" w:space="0" w:color="auto"/>
            <w:left w:val="none" w:sz="0" w:space="0" w:color="auto"/>
            <w:bottom w:val="none" w:sz="0" w:space="0" w:color="auto"/>
            <w:right w:val="none" w:sz="0" w:space="0" w:color="auto"/>
          </w:divBdr>
          <w:divsChild>
            <w:div w:id="904099708">
              <w:marLeft w:val="1155"/>
              <w:marRight w:val="0"/>
              <w:marTop w:val="0"/>
              <w:marBottom w:val="0"/>
              <w:divBdr>
                <w:top w:val="none" w:sz="0" w:space="0" w:color="auto"/>
                <w:left w:val="none" w:sz="0" w:space="0" w:color="auto"/>
                <w:bottom w:val="none" w:sz="0" w:space="0" w:color="auto"/>
                <w:right w:val="none" w:sz="0" w:space="0" w:color="auto"/>
              </w:divBdr>
            </w:div>
            <w:div w:id="1982735907">
              <w:marLeft w:val="1155"/>
              <w:marRight w:val="0"/>
              <w:marTop w:val="0"/>
              <w:marBottom w:val="0"/>
              <w:divBdr>
                <w:top w:val="none" w:sz="0" w:space="0" w:color="auto"/>
                <w:left w:val="none" w:sz="0" w:space="0" w:color="auto"/>
                <w:bottom w:val="none" w:sz="0" w:space="0" w:color="auto"/>
                <w:right w:val="none" w:sz="0" w:space="0" w:color="auto"/>
              </w:divBdr>
            </w:div>
            <w:div w:id="31853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781529">
      <w:bodyDiv w:val="1"/>
      <w:marLeft w:val="0"/>
      <w:marRight w:val="0"/>
      <w:marTop w:val="0"/>
      <w:marBottom w:val="0"/>
      <w:divBdr>
        <w:top w:val="none" w:sz="0" w:space="0" w:color="auto"/>
        <w:left w:val="none" w:sz="0" w:space="0" w:color="auto"/>
        <w:bottom w:val="none" w:sz="0" w:space="0" w:color="auto"/>
        <w:right w:val="none" w:sz="0" w:space="0" w:color="auto"/>
      </w:divBdr>
      <w:divsChild>
        <w:div w:id="529689507">
          <w:marLeft w:val="0"/>
          <w:marRight w:val="0"/>
          <w:marTop w:val="0"/>
          <w:marBottom w:val="0"/>
          <w:divBdr>
            <w:top w:val="none" w:sz="0" w:space="0" w:color="auto"/>
            <w:left w:val="none" w:sz="0" w:space="0" w:color="auto"/>
            <w:bottom w:val="none" w:sz="0" w:space="0" w:color="auto"/>
            <w:right w:val="none" w:sz="0" w:space="0" w:color="auto"/>
          </w:divBdr>
        </w:div>
        <w:div w:id="297302423">
          <w:marLeft w:val="0"/>
          <w:marRight w:val="0"/>
          <w:marTop w:val="150"/>
          <w:marBottom w:val="0"/>
          <w:divBdr>
            <w:top w:val="none" w:sz="0" w:space="0" w:color="auto"/>
            <w:left w:val="none" w:sz="0" w:space="0" w:color="auto"/>
            <w:bottom w:val="none" w:sz="0" w:space="0" w:color="auto"/>
            <w:right w:val="none" w:sz="0" w:space="0" w:color="auto"/>
          </w:divBdr>
          <w:divsChild>
            <w:div w:id="694887077">
              <w:marLeft w:val="1155"/>
              <w:marRight w:val="0"/>
              <w:marTop w:val="0"/>
              <w:marBottom w:val="0"/>
              <w:divBdr>
                <w:top w:val="none" w:sz="0" w:space="0" w:color="auto"/>
                <w:left w:val="none" w:sz="0" w:space="0" w:color="auto"/>
                <w:bottom w:val="none" w:sz="0" w:space="0" w:color="auto"/>
                <w:right w:val="none" w:sz="0" w:space="0" w:color="auto"/>
              </w:divBdr>
            </w:div>
            <w:div w:id="365300778">
              <w:marLeft w:val="1155"/>
              <w:marRight w:val="0"/>
              <w:marTop w:val="0"/>
              <w:marBottom w:val="0"/>
              <w:divBdr>
                <w:top w:val="none" w:sz="0" w:space="0" w:color="auto"/>
                <w:left w:val="none" w:sz="0" w:space="0" w:color="auto"/>
                <w:bottom w:val="none" w:sz="0" w:space="0" w:color="auto"/>
                <w:right w:val="none" w:sz="0" w:space="0" w:color="auto"/>
              </w:divBdr>
            </w:div>
            <w:div w:id="111930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092061">
      <w:bodyDiv w:val="1"/>
      <w:marLeft w:val="0"/>
      <w:marRight w:val="0"/>
      <w:marTop w:val="0"/>
      <w:marBottom w:val="0"/>
      <w:divBdr>
        <w:top w:val="none" w:sz="0" w:space="0" w:color="auto"/>
        <w:left w:val="none" w:sz="0" w:space="0" w:color="auto"/>
        <w:bottom w:val="none" w:sz="0" w:space="0" w:color="auto"/>
        <w:right w:val="none" w:sz="0" w:space="0" w:color="auto"/>
      </w:divBdr>
      <w:divsChild>
        <w:div w:id="537008094">
          <w:marLeft w:val="0"/>
          <w:marRight w:val="0"/>
          <w:marTop w:val="0"/>
          <w:marBottom w:val="0"/>
          <w:divBdr>
            <w:top w:val="none" w:sz="0" w:space="0" w:color="auto"/>
            <w:left w:val="none" w:sz="0" w:space="0" w:color="auto"/>
            <w:bottom w:val="none" w:sz="0" w:space="0" w:color="auto"/>
            <w:right w:val="none" w:sz="0" w:space="0" w:color="auto"/>
          </w:divBdr>
        </w:div>
        <w:div w:id="2142963090">
          <w:marLeft w:val="0"/>
          <w:marRight w:val="0"/>
          <w:marTop w:val="150"/>
          <w:marBottom w:val="0"/>
          <w:divBdr>
            <w:top w:val="none" w:sz="0" w:space="0" w:color="auto"/>
            <w:left w:val="none" w:sz="0" w:space="0" w:color="auto"/>
            <w:bottom w:val="none" w:sz="0" w:space="0" w:color="auto"/>
            <w:right w:val="none" w:sz="0" w:space="0" w:color="auto"/>
          </w:divBdr>
          <w:divsChild>
            <w:div w:id="553472774">
              <w:marLeft w:val="1155"/>
              <w:marRight w:val="0"/>
              <w:marTop w:val="0"/>
              <w:marBottom w:val="0"/>
              <w:divBdr>
                <w:top w:val="none" w:sz="0" w:space="0" w:color="auto"/>
                <w:left w:val="none" w:sz="0" w:space="0" w:color="auto"/>
                <w:bottom w:val="none" w:sz="0" w:space="0" w:color="auto"/>
                <w:right w:val="none" w:sz="0" w:space="0" w:color="auto"/>
              </w:divBdr>
            </w:div>
            <w:div w:id="895361181">
              <w:marLeft w:val="1155"/>
              <w:marRight w:val="0"/>
              <w:marTop w:val="0"/>
              <w:marBottom w:val="0"/>
              <w:divBdr>
                <w:top w:val="none" w:sz="0" w:space="0" w:color="auto"/>
                <w:left w:val="none" w:sz="0" w:space="0" w:color="auto"/>
                <w:bottom w:val="none" w:sz="0" w:space="0" w:color="auto"/>
                <w:right w:val="none" w:sz="0" w:space="0" w:color="auto"/>
              </w:divBdr>
            </w:div>
            <w:div w:id="1271158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672416">
      <w:bodyDiv w:val="1"/>
      <w:marLeft w:val="0"/>
      <w:marRight w:val="0"/>
      <w:marTop w:val="0"/>
      <w:marBottom w:val="0"/>
      <w:divBdr>
        <w:top w:val="none" w:sz="0" w:space="0" w:color="auto"/>
        <w:left w:val="none" w:sz="0" w:space="0" w:color="auto"/>
        <w:bottom w:val="none" w:sz="0" w:space="0" w:color="auto"/>
        <w:right w:val="none" w:sz="0" w:space="0" w:color="auto"/>
      </w:divBdr>
      <w:divsChild>
        <w:div w:id="1448547730">
          <w:marLeft w:val="0"/>
          <w:marRight w:val="0"/>
          <w:marTop w:val="0"/>
          <w:marBottom w:val="0"/>
          <w:divBdr>
            <w:top w:val="none" w:sz="0" w:space="0" w:color="auto"/>
            <w:left w:val="none" w:sz="0" w:space="0" w:color="auto"/>
            <w:bottom w:val="none" w:sz="0" w:space="0" w:color="auto"/>
            <w:right w:val="none" w:sz="0" w:space="0" w:color="auto"/>
          </w:divBdr>
        </w:div>
        <w:div w:id="1605769499">
          <w:marLeft w:val="0"/>
          <w:marRight w:val="0"/>
          <w:marTop w:val="150"/>
          <w:marBottom w:val="0"/>
          <w:divBdr>
            <w:top w:val="none" w:sz="0" w:space="0" w:color="auto"/>
            <w:left w:val="none" w:sz="0" w:space="0" w:color="auto"/>
            <w:bottom w:val="none" w:sz="0" w:space="0" w:color="auto"/>
            <w:right w:val="none" w:sz="0" w:space="0" w:color="auto"/>
          </w:divBdr>
          <w:divsChild>
            <w:div w:id="992832041">
              <w:marLeft w:val="1155"/>
              <w:marRight w:val="0"/>
              <w:marTop w:val="0"/>
              <w:marBottom w:val="0"/>
              <w:divBdr>
                <w:top w:val="none" w:sz="0" w:space="0" w:color="auto"/>
                <w:left w:val="none" w:sz="0" w:space="0" w:color="auto"/>
                <w:bottom w:val="none" w:sz="0" w:space="0" w:color="auto"/>
                <w:right w:val="none" w:sz="0" w:space="0" w:color="auto"/>
              </w:divBdr>
            </w:div>
            <w:div w:id="1185437589">
              <w:marLeft w:val="1155"/>
              <w:marRight w:val="0"/>
              <w:marTop w:val="0"/>
              <w:marBottom w:val="0"/>
              <w:divBdr>
                <w:top w:val="none" w:sz="0" w:space="0" w:color="auto"/>
                <w:left w:val="none" w:sz="0" w:space="0" w:color="auto"/>
                <w:bottom w:val="none" w:sz="0" w:space="0" w:color="auto"/>
                <w:right w:val="none" w:sz="0" w:space="0" w:color="auto"/>
              </w:divBdr>
            </w:div>
            <w:div w:id="44770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7673548">
      <w:bodyDiv w:val="1"/>
      <w:marLeft w:val="0"/>
      <w:marRight w:val="0"/>
      <w:marTop w:val="0"/>
      <w:marBottom w:val="0"/>
      <w:divBdr>
        <w:top w:val="none" w:sz="0" w:space="0" w:color="auto"/>
        <w:left w:val="none" w:sz="0" w:space="0" w:color="auto"/>
        <w:bottom w:val="none" w:sz="0" w:space="0" w:color="auto"/>
        <w:right w:val="none" w:sz="0" w:space="0" w:color="auto"/>
      </w:divBdr>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0637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175325">
      <w:bodyDiv w:val="1"/>
      <w:marLeft w:val="0"/>
      <w:marRight w:val="0"/>
      <w:marTop w:val="0"/>
      <w:marBottom w:val="0"/>
      <w:divBdr>
        <w:top w:val="none" w:sz="0" w:space="0" w:color="auto"/>
        <w:left w:val="none" w:sz="0" w:space="0" w:color="auto"/>
        <w:bottom w:val="none" w:sz="0" w:space="0" w:color="auto"/>
        <w:right w:val="none" w:sz="0" w:space="0" w:color="auto"/>
      </w:divBdr>
    </w:div>
    <w:div w:id="830216495">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254787">
      <w:bodyDiv w:val="1"/>
      <w:marLeft w:val="0"/>
      <w:marRight w:val="0"/>
      <w:marTop w:val="0"/>
      <w:marBottom w:val="0"/>
      <w:divBdr>
        <w:top w:val="none" w:sz="0" w:space="0" w:color="auto"/>
        <w:left w:val="none" w:sz="0" w:space="0" w:color="auto"/>
        <w:bottom w:val="none" w:sz="0" w:space="0" w:color="auto"/>
        <w:right w:val="none" w:sz="0" w:space="0" w:color="auto"/>
      </w:divBdr>
      <w:divsChild>
        <w:div w:id="860244101">
          <w:marLeft w:val="0"/>
          <w:marRight w:val="0"/>
          <w:marTop w:val="0"/>
          <w:marBottom w:val="0"/>
          <w:divBdr>
            <w:top w:val="none" w:sz="0" w:space="0" w:color="auto"/>
            <w:left w:val="none" w:sz="0" w:space="0" w:color="auto"/>
            <w:bottom w:val="none" w:sz="0" w:space="0" w:color="auto"/>
            <w:right w:val="none" w:sz="0" w:space="0" w:color="auto"/>
          </w:divBdr>
        </w:div>
        <w:div w:id="465120427">
          <w:marLeft w:val="0"/>
          <w:marRight w:val="0"/>
          <w:marTop w:val="150"/>
          <w:marBottom w:val="0"/>
          <w:divBdr>
            <w:top w:val="none" w:sz="0" w:space="0" w:color="auto"/>
            <w:left w:val="none" w:sz="0" w:space="0" w:color="auto"/>
            <w:bottom w:val="none" w:sz="0" w:space="0" w:color="auto"/>
            <w:right w:val="none" w:sz="0" w:space="0" w:color="auto"/>
          </w:divBdr>
          <w:divsChild>
            <w:div w:id="1335184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2722620">
      <w:bodyDiv w:val="1"/>
      <w:marLeft w:val="0"/>
      <w:marRight w:val="0"/>
      <w:marTop w:val="0"/>
      <w:marBottom w:val="0"/>
      <w:divBdr>
        <w:top w:val="none" w:sz="0" w:space="0" w:color="auto"/>
        <w:left w:val="none" w:sz="0" w:space="0" w:color="auto"/>
        <w:bottom w:val="none" w:sz="0" w:space="0" w:color="auto"/>
        <w:right w:val="none" w:sz="0" w:space="0" w:color="auto"/>
      </w:divBdr>
      <w:divsChild>
        <w:div w:id="1102065735">
          <w:marLeft w:val="0"/>
          <w:marRight w:val="0"/>
          <w:marTop w:val="0"/>
          <w:marBottom w:val="0"/>
          <w:divBdr>
            <w:top w:val="none" w:sz="0" w:space="0" w:color="auto"/>
            <w:left w:val="none" w:sz="0" w:space="0" w:color="auto"/>
            <w:bottom w:val="none" w:sz="0" w:space="0" w:color="auto"/>
            <w:right w:val="none" w:sz="0" w:space="0" w:color="auto"/>
          </w:divBdr>
        </w:div>
        <w:div w:id="912936787">
          <w:marLeft w:val="0"/>
          <w:marRight w:val="0"/>
          <w:marTop w:val="150"/>
          <w:marBottom w:val="0"/>
          <w:divBdr>
            <w:top w:val="none" w:sz="0" w:space="0" w:color="auto"/>
            <w:left w:val="none" w:sz="0" w:space="0" w:color="auto"/>
            <w:bottom w:val="none" w:sz="0" w:space="0" w:color="auto"/>
            <w:right w:val="none" w:sz="0" w:space="0" w:color="auto"/>
          </w:divBdr>
          <w:divsChild>
            <w:div w:id="82379443">
              <w:marLeft w:val="1155"/>
              <w:marRight w:val="0"/>
              <w:marTop w:val="0"/>
              <w:marBottom w:val="0"/>
              <w:divBdr>
                <w:top w:val="none" w:sz="0" w:space="0" w:color="auto"/>
                <w:left w:val="none" w:sz="0" w:space="0" w:color="auto"/>
                <w:bottom w:val="none" w:sz="0" w:space="0" w:color="auto"/>
                <w:right w:val="none" w:sz="0" w:space="0" w:color="auto"/>
              </w:divBdr>
            </w:div>
            <w:div w:id="231895730">
              <w:marLeft w:val="1155"/>
              <w:marRight w:val="0"/>
              <w:marTop w:val="0"/>
              <w:marBottom w:val="0"/>
              <w:divBdr>
                <w:top w:val="none" w:sz="0" w:space="0" w:color="auto"/>
                <w:left w:val="none" w:sz="0" w:space="0" w:color="auto"/>
                <w:bottom w:val="none" w:sz="0" w:space="0" w:color="auto"/>
                <w:right w:val="none" w:sz="0" w:space="0" w:color="auto"/>
              </w:divBdr>
            </w:div>
            <w:div w:id="133453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837884">
      <w:bodyDiv w:val="1"/>
      <w:marLeft w:val="0"/>
      <w:marRight w:val="0"/>
      <w:marTop w:val="0"/>
      <w:marBottom w:val="0"/>
      <w:divBdr>
        <w:top w:val="none" w:sz="0" w:space="0" w:color="auto"/>
        <w:left w:val="none" w:sz="0" w:space="0" w:color="auto"/>
        <w:bottom w:val="none" w:sz="0" w:space="0" w:color="auto"/>
        <w:right w:val="none" w:sz="0" w:space="0" w:color="auto"/>
      </w:divBdr>
      <w:divsChild>
        <w:div w:id="1756125894">
          <w:marLeft w:val="0"/>
          <w:marRight w:val="0"/>
          <w:marTop w:val="0"/>
          <w:marBottom w:val="0"/>
          <w:divBdr>
            <w:top w:val="none" w:sz="0" w:space="0" w:color="auto"/>
            <w:left w:val="none" w:sz="0" w:space="0" w:color="auto"/>
            <w:bottom w:val="none" w:sz="0" w:space="0" w:color="auto"/>
            <w:right w:val="none" w:sz="0" w:space="0" w:color="auto"/>
          </w:divBdr>
        </w:div>
        <w:div w:id="532886559">
          <w:marLeft w:val="0"/>
          <w:marRight w:val="0"/>
          <w:marTop w:val="150"/>
          <w:marBottom w:val="0"/>
          <w:divBdr>
            <w:top w:val="none" w:sz="0" w:space="0" w:color="auto"/>
            <w:left w:val="none" w:sz="0" w:space="0" w:color="auto"/>
            <w:bottom w:val="none" w:sz="0" w:space="0" w:color="auto"/>
            <w:right w:val="none" w:sz="0" w:space="0" w:color="auto"/>
          </w:divBdr>
          <w:divsChild>
            <w:div w:id="997806272">
              <w:marLeft w:val="1155"/>
              <w:marRight w:val="0"/>
              <w:marTop w:val="0"/>
              <w:marBottom w:val="0"/>
              <w:divBdr>
                <w:top w:val="none" w:sz="0" w:space="0" w:color="auto"/>
                <w:left w:val="none" w:sz="0" w:space="0" w:color="auto"/>
                <w:bottom w:val="none" w:sz="0" w:space="0" w:color="auto"/>
                <w:right w:val="none" w:sz="0" w:space="0" w:color="auto"/>
              </w:divBdr>
            </w:div>
            <w:div w:id="1666862415">
              <w:marLeft w:val="1155"/>
              <w:marRight w:val="0"/>
              <w:marTop w:val="0"/>
              <w:marBottom w:val="0"/>
              <w:divBdr>
                <w:top w:val="none" w:sz="0" w:space="0" w:color="auto"/>
                <w:left w:val="none" w:sz="0" w:space="0" w:color="auto"/>
                <w:bottom w:val="none" w:sz="0" w:space="0" w:color="auto"/>
                <w:right w:val="none" w:sz="0" w:space="0" w:color="auto"/>
              </w:divBdr>
            </w:div>
            <w:div w:id="156568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567357">
      <w:bodyDiv w:val="1"/>
      <w:marLeft w:val="0"/>
      <w:marRight w:val="0"/>
      <w:marTop w:val="0"/>
      <w:marBottom w:val="0"/>
      <w:divBdr>
        <w:top w:val="none" w:sz="0" w:space="0" w:color="auto"/>
        <w:left w:val="none" w:sz="0" w:space="0" w:color="auto"/>
        <w:bottom w:val="none" w:sz="0" w:space="0" w:color="auto"/>
        <w:right w:val="none" w:sz="0" w:space="0" w:color="auto"/>
      </w:divBdr>
      <w:divsChild>
        <w:div w:id="321468751">
          <w:marLeft w:val="0"/>
          <w:marRight w:val="0"/>
          <w:marTop w:val="0"/>
          <w:marBottom w:val="0"/>
          <w:divBdr>
            <w:top w:val="none" w:sz="0" w:space="0" w:color="auto"/>
            <w:left w:val="none" w:sz="0" w:space="0" w:color="auto"/>
            <w:bottom w:val="none" w:sz="0" w:space="0" w:color="auto"/>
            <w:right w:val="none" w:sz="0" w:space="0" w:color="auto"/>
          </w:divBdr>
        </w:div>
        <w:div w:id="965043051">
          <w:marLeft w:val="0"/>
          <w:marRight w:val="0"/>
          <w:marTop w:val="150"/>
          <w:marBottom w:val="0"/>
          <w:divBdr>
            <w:top w:val="none" w:sz="0" w:space="0" w:color="auto"/>
            <w:left w:val="none" w:sz="0" w:space="0" w:color="auto"/>
            <w:bottom w:val="none" w:sz="0" w:space="0" w:color="auto"/>
            <w:right w:val="none" w:sz="0" w:space="0" w:color="auto"/>
          </w:divBdr>
          <w:divsChild>
            <w:div w:id="1886063209">
              <w:marLeft w:val="1155"/>
              <w:marRight w:val="0"/>
              <w:marTop w:val="0"/>
              <w:marBottom w:val="0"/>
              <w:divBdr>
                <w:top w:val="none" w:sz="0" w:space="0" w:color="auto"/>
                <w:left w:val="none" w:sz="0" w:space="0" w:color="auto"/>
                <w:bottom w:val="none" w:sz="0" w:space="0" w:color="auto"/>
                <w:right w:val="none" w:sz="0" w:space="0" w:color="auto"/>
              </w:divBdr>
            </w:div>
            <w:div w:id="1588732747">
              <w:marLeft w:val="1155"/>
              <w:marRight w:val="0"/>
              <w:marTop w:val="0"/>
              <w:marBottom w:val="0"/>
              <w:divBdr>
                <w:top w:val="none" w:sz="0" w:space="0" w:color="auto"/>
                <w:left w:val="none" w:sz="0" w:space="0" w:color="auto"/>
                <w:bottom w:val="none" w:sz="0" w:space="0" w:color="auto"/>
                <w:right w:val="none" w:sz="0" w:space="0" w:color="auto"/>
              </w:divBdr>
            </w:div>
            <w:div w:id="1988705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078883">
      <w:bodyDiv w:val="1"/>
      <w:marLeft w:val="0"/>
      <w:marRight w:val="0"/>
      <w:marTop w:val="0"/>
      <w:marBottom w:val="0"/>
      <w:divBdr>
        <w:top w:val="none" w:sz="0" w:space="0" w:color="auto"/>
        <w:left w:val="none" w:sz="0" w:space="0" w:color="auto"/>
        <w:bottom w:val="none" w:sz="0" w:space="0" w:color="auto"/>
        <w:right w:val="none" w:sz="0" w:space="0" w:color="auto"/>
      </w:divBdr>
      <w:divsChild>
        <w:div w:id="1613777287">
          <w:marLeft w:val="0"/>
          <w:marRight w:val="0"/>
          <w:marTop w:val="0"/>
          <w:marBottom w:val="0"/>
          <w:divBdr>
            <w:top w:val="none" w:sz="0" w:space="0" w:color="auto"/>
            <w:left w:val="none" w:sz="0" w:space="0" w:color="auto"/>
            <w:bottom w:val="none" w:sz="0" w:space="0" w:color="auto"/>
            <w:right w:val="none" w:sz="0" w:space="0" w:color="auto"/>
          </w:divBdr>
        </w:div>
        <w:div w:id="216941194">
          <w:marLeft w:val="0"/>
          <w:marRight w:val="0"/>
          <w:marTop w:val="150"/>
          <w:marBottom w:val="0"/>
          <w:divBdr>
            <w:top w:val="none" w:sz="0" w:space="0" w:color="auto"/>
            <w:left w:val="none" w:sz="0" w:space="0" w:color="auto"/>
            <w:bottom w:val="none" w:sz="0" w:space="0" w:color="auto"/>
            <w:right w:val="none" w:sz="0" w:space="0" w:color="auto"/>
          </w:divBdr>
          <w:divsChild>
            <w:div w:id="87503722">
              <w:marLeft w:val="1155"/>
              <w:marRight w:val="0"/>
              <w:marTop w:val="0"/>
              <w:marBottom w:val="0"/>
              <w:divBdr>
                <w:top w:val="none" w:sz="0" w:space="0" w:color="auto"/>
                <w:left w:val="none" w:sz="0" w:space="0" w:color="auto"/>
                <w:bottom w:val="none" w:sz="0" w:space="0" w:color="auto"/>
                <w:right w:val="none" w:sz="0" w:space="0" w:color="auto"/>
              </w:divBdr>
            </w:div>
            <w:div w:id="199242107">
              <w:marLeft w:val="1155"/>
              <w:marRight w:val="0"/>
              <w:marTop w:val="0"/>
              <w:marBottom w:val="0"/>
              <w:divBdr>
                <w:top w:val="none" w:sz="0" w:space="0" w:color="auto"/>
                <w:left w:val="none" w:sz="0" w:space="0" w:color="auto"/>
                <w:bottom w:val="none" w:sz="0" w:space="0" w:color="auto"/>
                <w:right w:val="none" w:sz="0" w:space="0" w:color="auto"/>
              </w:divBdr>
            </w:div>
            <w:div w:id="117638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25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878504">
      <w:bodyDiv w:val="1"/>
      <w:marLeft w:val="0"/>
      <w:marRight w:val="0"/>
      <w:marTop w:val="0"/>
      <w:marBottom w:val="0"/>
      <w:divBdr>
        <w:top w:val="none" w:sz="0" w:space="0" w:color="auto"/>
        <w:left w:val="none" w:sz="0" w:space="0" w:color="auto"/>
        <w:bottom w:val="none" w:sz="0" w:space="0" w:color="auto"/>
        <w:right w:val="none" w:sz="0" w:space="0" w:color="auto"/>
      </w:divBdr>
      <w:divsChild>
        <w:div w:id="1363550511">
          <w:marLeft w:val="0"/>
          <w:marRight w:val="0"/>
          <w:marTop w:val="0"/>
          <w:marBottom w:val="0"/>
          <w:divBdr>
            <w:top w:val="none" w:sz="0" w:space="0" w:color="auto"/>
            <w:left w:val="none" w:sz="0" w:space="0" w:color="auto"/>
            <w:bottom w:val="none" w:sz="0" w:space="0" w:color="auto"/>
            <w:right w:val="none" w:sz="0" w:space="0" w:color="auto"/>
          </w:divBdr>
        </w:div>
        <w:div w:id="1510559661">
          <w:marLeft w:val="0"/>
          <w:marRight w:val="0"/>
          <w:marTop w:val="150"/>
          <w:marBottom w:val="0"/>
          <w:divBdr>
            <w:top w:val="none" w:sz="0" w:space="0" w:color="auto"/>
            <w:left w:val="none" w:sz="0" w:space="0" w:color="auto"/>
            <w:bottom w:val="none" w:sz="0" w:space="0" w:color="auto"/>
            <w:right w:val="none" w:sz="0" w:space="0" w:color="auto"/>
          </w:divBdr>
          <w:divsChild>
            <w:div w:id="284238337">
              <w:marLeft w:val="1155"/>
              <w:marRight w:val="0"/>
              <w:marTop w:val="0"/>
              <w:marBottom w:val="0"/>
              <w:divBdr>
                <w:top w:val="none" w:sz="0" w:space="0" w:color="auto"/>
                <w:left w:val="none" w:sz="0" w:space="0" w:color="auto"/>
                <w:bottom w:val="none" w:sz="0" w:space="0" w:color="auto"/>
                <w:right w:val="none" w:sz="0" w:space="0" w:color="auto"/>
              </w:divBdr>
            </w:div>
            <w:div w:id="298800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17376">
      <w:bodyDiv w:val="1"/>
      <w:marLeft w:val="0"/>
      <w:marRight w:val="0"/>
      <w:marTop w:val="0"/>
      <w:marBottom w:val="0"/>
      <w:divBdr>
        <w:top w:val="none" w:sz="0" w:space="0" w:color="auto"/>
        <w:left w:val="none" w:sz="0" w:space="0" w:color="auto"/>
        <w:bottom w:val="none" w:sz="0" w:space="0" w:color="auto"/>
        <w:right w:val="none" w:sz="0" w:space="0" w:color="auto"/>
      </w:divBdr>
      <w:divsChild>
        <w:div w:id="334500199">
          <w:marLeft w:val="0"/>
          <w:marRight w:val="0"/>
          <w:marTop w:val="0"/>
          <w:marBottom w:val="0"/>
          <w:divBdr>
            <w:top w:val="none" w:sz="0" w:space="0" w:color="auto"/>
            <w:left w:val="none" w:sz="0" w:space="0" w:color="auto"/>
            <w:bottom w:val="none" w:sz="0" w:space="0" w:color="auto"/>
            <w:right w:val="none" w:sz="0" w:space="0" w:color="auto"/>
          </w:divBdr>
        </w:div>
        <w:div w:id="660550838">
          <w:marLeft w:val="0"/>
          <w:marRight w:val="0"/>
          <w:marTop w:val="150"/>
          <w:marBottom w:val="0"/>
          <w:divBdr>
            <w:top w:val="none" w:sz="0" w:space="0" w:color="auto"/>
            <w:left w:val="none" w:sz="0" w:space="0" w:color="auto"/>
            <w:bottom w:val="none" w:sz="0" w:space="0" w:color="auto"/>
            <w:right w:val="none" w:sz="0" w:space="0" w:color="auto"/>
          </w:divBdr>
          <w:divsChild>
            <w:div w:id="1574924754">
              <w:marLeft w:val="1155"/>
              <w:marRight w:val="0"/>
              <w:marTop w:val="0"/>
              <w:marBottom w:val="0"/>
              <w:divBdr>
                <w:top w:val="none" w:sz="0" w:space="0" w:color="auto"/>
                <w:left w:val="none" w:sz="0" w:space="0" w:color="auto"/>
                <w:bottom w:val="none" w:sz="0" w:space="0" w:color="auto"/>
                <w:right w:val="none" w:sz="0" w:space="0" w:color="auto"/>
              </w:divBdr>
            </w:div>
            <w:div w:id="472411314">
              <w:marLeft w:val="1155"/>
              <w:marRight w:val="0"/>
              <w:marTop w:val="0"/>
              <w:marBottom w:val="0"/>
              <w:divBdr>
                <w:top w:val="none" w:sz="0" w:space="0" w:color="auto"/>
                <w:left w:val="none" w:sz="0" w:space="0" w:color="auto"/>
                <w:bottom w:val="none" w:sz="0" w:space="0" w:color="auto"/>
                <w:right w:val="none" w:sz="0" w:space="0" w:color="auto"/>
              </w:divBdr>
            </w:div>
            <w:div w:id="476996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189219">
      <w:bodyDiv w:val="1"/>
      <w:marLeft w:val="0"/>
      <w:marRight w:val="0"/>
      <w:marTop w:val="0"/>
      <w:marBottom w:val="0"/>
      <w:divBdr>
        <w:top w:val="none" w:sz="0" w:space="0" w:color="auto"/>
        <w:left w:val="none" w:sz="0" w:space="0" w:color="auto"/>
        <w:bottom w:val="none" w:sz="0" w:space="0" w:color="auto"/>
        <w:right w:val="none" w:sz="0" w:space="0" w:color="auto"/>
      </w:divBdr>
      <w:divsChild>
        <w:div w:id="1378701205">
          <w:marLeft w:val="0"/>
          <w:marRight w:val="0"/>
          <w:marTop w:val="0"/>
          <w:marBottom w:val="0"/>
          <w:divBdr>
            <w:top w:val="none" w:sz="0" w:space="0" w:color="auto"/>
            <w:left w:val="none" w:sz="0" w:space="0" w:color="auto"/>
            <w:bottom w:val="none" w:sz="0" w:space="0" w:color="auto"/>
            <w:right w:val="none" w:sz="0" w:space="0" w:color="auto"/>
          </w:divBdr>
        </w:div>
        <w:div w:id="681978294">
          <w:marLeft w:val="0"/>
          <w:marRight w:val="0"/>
          <w:marTop w:val="150"/>
          <w:marBottom w:val="0"/>
          <w:divBdr>
            <w:top w:val="none" w:sz="0" w:space="0" w:color="auto"/>
            <w:left w:val="none" w:sz="0" w:space="0" w:color="auto"/>
            <w:bottom w:val="none" w:sz="0" w:space="0" w:color="auto"/>
            <w:right w:val="none" w:sz="0" w:space="0" w:color="auto"/>
          </w:divBdr>
          <w:divsChild>
            <w:div w:id="1666397198">
              <w:marLeft w:val="1155"/>
              <w:marRight w:val="0"/>
              <w:marTop w:val="0"/>
              <w:marBottom w:val="0"/>
              <w:divBdr>
                <w:top w:val="none" w:sz="0" w:space="0" w:color="auto"/>
                <w:left w:val="none" w:sz="0" w:space="0" w:color="auto"/>
                <w:bottom w:val="none" w:sz="0" w:space="0" w:color="auto"/>
                <w:right w:val="none" w:sz="0" w:space="0" w:color="auto"/>
              </w:divBdr>
            </w:div>
            <w:div w:id="278530686">
              <w:marLeft w:val="1155"/>
              <w:marRight w:val="0"/>
              <w:marTop w:val="0"/>
              <w:marBottom w:val="0"/>
              <w:divBdr>
                <w:top w:val="none" w:sz="0" w:space="0" w:color="auto"/>
                <w:left w:val="none" w:sz="0" w:space="0" w:color="auto"/>
                <w:bottom w:val="none" w:sz="0" w:space="0" w:color="auto"/>
                <w:right w:val="none" w:sz="0" w:space="0" w:color="auto"/>
              </w:divBdr>
            </w:div>
            <w:div w:id="301932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311198">
      <w:bodyDiv w:val="1"/>
      <w:marLeft w:val="0"/>
      <w:marRight w:val="0"/>
      <w:marTop w:val="0"/>
      <w:marBottom w:val="0"/>
      <w:divBdr>
        <w:top w:val="none" w:sz="0" w:space="0" w:color="auto"/>
        <w:left w:val="none" w:sz="0" w:space="0" w:color="auto"/>
        <w:bottom w:val="none" w:sz="0" w:space="0" w:color="auto"/>
        <w:right w:val="none" w:sz="0" w:space="0" w:color="auto"/>
      </w:divBdr>
    </w:div>
    <w:div w:id="837503616">
      <w:bodyDiv w:val="1"/>
      <w:marLeft w:val="0"/>
      <w:marRight w:val="0"/>
      <w:marTop w:val="0"/>
      <w:marBottom w:val="0"/>
      <w:divBdr>
        <w:top w:val="none" w:sz="0" w:space="0" w:color="auto"/>
        <w:left w:val="none" w:sz="0" w:space="0" w:color="auto"/>
        <w:bottom w:val="none" w:sz="0" w:space="0" w:color="auto"/>
        <w:right w:val="none" w:sz="0" w:space="0" w:color="auto"/>
      </w:divBdr>
      <w:divsChild>
        <w:div w:id="1480616396">
          <w:marLeft w:val="0"/>
          <w:marRight w:val="0"/>
          <w:marTop w:val="0"/>
          <w:marBottom w:val="0"/>
          <w:divBdr>
            <w:top w:val="none" w:sz="0" w:space="0" w:color="auto"/>
            <w:left w:val="none" w:sz="0" w:space="0" w:color="auto"/>
            <w:bottom w:val="none" w:sz="0" w:space="0" w:color="auto"/>
            <w:right w:val="none" w:sz="0" w:space="0" w:color="auto"/>
          </w:divBdr>
        </w:div>
        <w:div w:id="969474993">
          <w:marLeft w:val="0"/>
          <w:marRight w:val="0"/>
          <w:marTop w:val="150"/>
          <w:marBottom w:val="0"/>
          <w:divBdr>
            <w:top w:val="none" w:sz="0" w:space="0" w:color="auto"/>
            <w:left w:val="none" w:sz="0" w:space="0" w:color="auto"/>
            <w:bottom w:val="none" w:sz="0" w:space="0" w:color="auto"/>
            <w:right w:val="none" w:sz="0" w:space="0" w:color="auto"/>
          </w:divBdr>
          <w:divsChild>
            <w:div w:id="1746099527">
              <w:marLeft w:val="1155"/>
              <w:marRight w:val="0"/>
              <w:marTop w:val="0"/>
              <w:marBottom w:val="0"/>
              <w:divBdr>
                <w:top w:val="none" w:sz="0" w:space="0" w:color="auto"/>
                <w:left w:val="none" w:sz="0" w:space="0" w:color="auto"/>
                <w:bottom w:val="none" w:sz="0" w:space="0" w:color="auto"/>
                <w:right w:val="none" w:sz="0" w:space="0" w:color="auto"/>
              </w:divBdr>
            </w:div>
            <w:div w:id="361563338">
              <w:marLeft w:val="1155"/>
              <w:marRight w:val="0"/>
              <w:marTop w:val="0"/>
              <w:marBottom w:val="0"/>
              <w:divBdr>
                <w:top w:val="none" w:sz="0" w:space="0" w:color="auto"/>
                <w:left w:val="none" w:sz="0" w:space="0" w:color="auto"/>
                <w:bottom w:val="none" w:sz="0" w:space="0" w:color="auto"/>
                <w:right w:val="none" w:sz="0" w:space="0" w:color="auto"/>
              </w:divBdr>
            </w:div>
            <w:div w:id="10577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075">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355992">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28079">
      <w:bodyDiv w:val="1"/>
      <w:marLeft w:val="0"/>
      <w:marRight w:val="0"/>
      <w:marTop w:val="0"/>
      <w:marBottom w:val="0"/>
      <w:divBdr>
        <w:top w:val="none" w:sz="0" w:space="0" w:color="auto"/>
        <w:left w:val="none" w:sz="0" w:space="0" w:color="auto"/>
        <w:bottom w:val="none" w:sz="0" w:space="0" w:color="auto"/>
        <w:right w:val="none" w:sz="0" w:space="0" w:color="auto"/>
      </w:divBdr>
      <w:divsChild>
        <w:div w:id="453865782">
          <w:marLeft w:val="0"/>
          <w:marRight w:val="0"/>
          <w:marTop w:val="0"/>
          <w:marBottom w:val="0"/>
          <w:divBdr>
            <w:top w:val="none" w:sz="0" w:space="0" w:color="auto"/>
            <w:left w:val="none" w:sz="0" w:space="0" w:color="auto"/>
            <w:bottom w:val="none" w:sz="0" w:space="0" w:color="auto"/>
            <w:right w:val="none" w:sz="0" w:space="0" w:color="auto"/>
          </w:divBdr>
        </w:div>
        <w:div w:id="1973242853">
          <w:marLeft w:val="0"/>
          <w:marRight w:val="0"/>
          <w:marTop w:val="150"/>
          <w:marBottom w:val="0"/>
          <w:divBdr>
            <w:top w:val="none" w:sz="0" w:space="0" w:color="auto"/>
            <w:left w:val="none" w:sz="0" w:space="0" w:color="auto"/>
            <w:bottom w:val="none" w:sz="0" w:space="0" w:color="auto"/>
            <w:right w:val="none" w:sz="0" w:space="0" w:color="auto"/>
          </w:divBdr>
          <w:divsChild>
            <w:div w:id="1722243896">
              <w:marLeft w:val="1155"/>
              <w:marRight w:val="0"/>
              <w:marTop w:val="0"/>
              <w:marBottom w:val="0"/>
              <w:divBdr>
                <w:top w:val="none" w:sz="0" w:space="0" w:color="auto"/>
                <w:left w:val="none" w:sz="0" w:space="0" w:color="auto"/>
                <w:bottom w:val="none" w:sz="0" w:space="0" w:color="auto"/>
                <w:right w:val="none" w:sz="0" w:space="0" w:color="auto"/>
              </w:divBdr>
            </w:div>
            <w:div w:id="123744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126253">
      <w:bodyDiv w:val="1"/>
      <w:marLeft w:val="0"/>
      <w:marRight w:val="0"/>
      <w:marTop w:val="0"/>
      <w:marBottom w:val="0"/>
      <w:divBdr>
        <w:top w:val="none" w:sz="0" w:space="0" w:color="auto"/>
        <w:left w:val="none" w:sz="0" w:space="0" w:color="auto"/>
        <w:bottom w:val="none" w:sz="0" w:space="0" w:color="auto"/>
        <w:right w:val="none" w:sz="0" w:space="0" w:color="auto"/>
      </w:divBdr>
      <w:divsChild>
        <w:div w:id="2101443390">
          <w:marLeft w:val="0"/>
          <w:marRight w:val="0"/>
          <w:marTop w:val="0"/>
          <w:marBottom w:val="0"/>
          <w:divBdr>
            <w:top w:val="none" w:sz="0" w:space="0" w:color="auto"/>
            <w:left w:val="none" w:sz="0" w:space="0" w:color="auto"/>
            <w:bottom w:val="none" w:sz="0" w:space="0" w:color="auto"/>
            <w:right w:val="none" w:sz="0" w:space="0" w:color="auto"/>
          </w:divBdr>
        </w:div>
        <w:div w:id="479421535">
          <w:marLeft w:val="0"/>
          <w:marRight w:val="0"/>
          <w:marTop w:val="150"/>
          <w:marBottom w:val="0"/>
          <w:divBdr>
            <w:top w:val="none" w:sz="0" w:space="0" w:color="auto"/>
            <w:left w:val="none" w:sz="0" w:space="0" w:color="auto"/>
            <w:bottom w:val="none" w:sz="0" w:space="0" w:color="auto"/>
            <w:right w:val="none" w:sz="0" w:space="0" w:color="auto"/>
          </w:divBdr>
          <w:divsChild>
            <w:div w:id="675109644">
              <w:marLeft w:val="1155"/>
              <w:marRight w:val="0"/>
              <w:marTop w:val="0"/>
              <w:marBottom w:val="0"/>
              <w:divBdr>
                <w:top w:val="none" w:sz="0" w:space="0" w:color="auto"/>
                <w:left w:val="none" w:sz="0" w:space="0" w:color="auto"/>
                <w:bottom w:val="none" w:sz="0" w:space="0" w:color="auto"/>
                <w:right w:val="none" w:sz="0" w:space="0" w:color="auto"/>
              </w:divBdr>
            </w:div>
            <w:div w:id="179319773">
              <w:marLeft w:val="1155"/>
              <w:marRight w:val="0"/>
              <w:marTop w:val="0"/>
              <w:marBottom w:val="0"/>
              <w:divBdr>
                <w:top w:val="none" w:sz="0" w:space="0" w:color="auto"/>
                <w:left w:val="none" w:sz="0" w:space="0" w:color="auto"/>
                <w:bottom w:val="none" w:sz="0" w:space="0" w:color="auto"/>
                <w:right w:val="none" w:sz="0" w:space="0" w:color="auto"/>
              </w:divBdr>
            </w:div>
            <w:div w:id="1122461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1205">
      <w:bodyDiv w:val="1"/>
      <w:marLeft w:val="0"/>
      <w:marRight w:val="0"/>
      <w:marTop w:val="0"/>
      <w:marBottom w:val="0"/>
      <w:divBdr>
        <w:top w:val="none" w:sz="0" w:space="0" w:color="auto"/>
        <w:left w:val="none" w:sz="0" w:space="0" w:color="auto"/>
        <w:bottom w:val="none" w:sz="0" w:space="0" w:color="auto"/>
        <w:right w:val="none" w:sz="0" w:space="0" w:color="auto"/>
      </w:divBdr>
      <w:divsChild>
        <w:div w:id="1959948767">
          <w:marLeft w:val="0"/>
          <w:marRight w:val="0"/>
          <w:marTop w:val="0"/>
          <w:marBottom w:val="0"/>
          <w:divBdr>
            <w:top w:val="none" w:sz="0" w:space="0" w:color="auto"/>
            <w:left w:val="none" w:sz="0" w:space="0" w:color="auto"/>
            <w:bottom w:val="none" w:sz="0" w:space="0" w:color="auto"/>
            <w:right w:val="none" w:sz="0" w:space="0" w:color="auto"/>
          </w:divBdr>
        </w:div>
        <w:div w:id="481507737">
          <w:marLeft w:val="0"/>
          <w:marRight w:val="0"/>
          <w:marTop w:val="150"/>
          <w:marBottom w:val="0"/>
          <w:divBdr>
            <w:top w:val="none" w:sz="0" w:space="0" w:color="auto"/>
            <w:left w:val="none" w:sz="0" w:space="0" w:color="auto"/>
            <w:bottom w:val="none" w:sz="0" w:space="0" w:color="auto"/>
            <w:right w:val="none" w:sz="0" w:space="0" w:color="auto"/>
          </w:divBdr>
          <w:divsChild>
            <w:div w:id="1076438356">
              <w:marLeft w:val="1155"/>
              <w:marRight w:val="0"/>
              <w:marTop w:val="0"/>
              <w:marBottom w:val="0"/>
              <w:divBdr>
                <w:top w:val="none" w:sz="0" w:space="0" w:color="auto"/>
                <w:left w:val="none" w:sz="0" w:space="0" w:color="auto"/>
                <w:bottom w:val="none" w:sz="0" w:space="0" w:color="auto"/>
                <w:right w:val="none" w:sz="0" w:space="0" w:color="auto"/>
              </w:divBdr>
            </w:div>
            <w:div w:id="210190009">
              <w:marLeft w:val="1155"/>
              <w:marRight w:val="0"/>
              <w:marTop w:val="0"/>
              <w:marBottom w:val="0"/>
              <w:divBdr>
                <w:top w:val="none" w:sz="0" w:space="0" w:color="auto"/>
                <w:left w:val="none" w:sz="0" w:space="0" w:color="auto"/>
                <w:bottom w:val="none" w:sz="0" w:space="0" w:color="auto"/>
                <w:right w:val="none" w:sz="0" w:space="0" w:color="auto"/>
              </w:divBdr>
            </w:div>
            <w:div w:id="1665624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245340">
      <w:bodyDiv w:val="1"/>
      <w:marLeft w:val="0"/>
      <w:marRight w:val="0"/>
      <w:marTop w:val="0"/>
      <w:marBottom w:val="0"/>
      <w:divBdr>
        <w:top w:val="none" w:sz="0" w:space="0" w:color="auto"/>
        <w:left w:val="none" w:sz="0" w:space="0" w:color="auto"/>
        <w:bottom w:val="none" w:sz="0" w:space="0" w:color="auto"/>
        <w:right w:val="none" w:sz="0" w:space="0" w:color="auto"/>
      </w:divBdr>
      <w:divsChild>
        <w:div w:id="1215972803">
          <w:marLeft w:val="0"/>
          <w:marRight w:val="0"/>
          <w:marTop w:val="0"/>
          <w:marBottom w:val="0"/>
          <w:divBdr>
            <w:top w:val="none" w:sz="0" w:space="0" w:color="auto"/>
            <w:left w:val="none" w:sz="0" w:space="0" w:color="auto"/>
            <w:bottom w:val="none" w:sz="0" w:space="0" w:color="auto"/>
            <w:right w:val="none" w:sz="0" w:space="0" w:color="auto"/>
          </w:divBdr>
        </w:div>
        <w:div w:id="773867249">
          <w:marLeft w:val="0"/>
          <w:marRight w:val="0"/>
          <w:marTop w:val="150"/>
          <w:marBottom w:val="0"/>
          <w:divBdr>
            <w:top w:val="none" w:sz="0" w:space="0" w:color="auto"/>
            <w:left w:val="none" w:sz="0" w:space="0" w:color="auto"/>
            <w:bottom w:val="none" w:sz="0" w:space="0" w:color="auto"/>
            <w:right w:val="none" w:sz="0" w:space="0" w:color="auto"/>
          </w:divBdr>
          <w:divsChild>
            <w:div w:id="1907688296">
              <w:marLeft w:val="1155"/>
              <w:marRight w:val="0"/>
              <w:marTop w:val="0"/>
              <w:marBottom w:val="0"/>
              <w:divBdr>
                <w:top w:val="none" w:sz="0" w:space="0" w:color="auto"/>
                <w:left w:val="none" w:sz="0" w:space="0" w:color="auto"/>
                <w:bottom w:val="none" w:sz="0" w:space="0" w:color="auto"/>
                <w:right w:val="none" w:sz="0" w:space="0" w:color="auto"/>
              </w:divBdr>
            </w:div>
            <w:div w:id="710884885">
              <w:marLeft w:val="1155"/>
              <w:marRight w:val="0"/>
              <w:marTop w:val="0"/>
              <w:marBottom w:val="0"/>
              <w:divBdr>
                <w:top w:val="none" w:sz="0" w:space="0" w:color="auto"/>
                <w:left w:val="none" w:sz="0" w:space="0" w:color="auto"/>
                <w:bottom w:val="none" w:sz="0" w:space="0" w:color="auto"/>
                <w:right w:val="none" w:sz="0" w:space="0" w:color="auto"/>
              </w:divBdr>
            </w:div>
            <w:div w:id="129934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100637">
      <w:bodyDiv w:val="1"/>
      <w:marLeft w:val="0"/>
      <w:marRight w:val="0"/>
      <w:marTop w:val="0"/>
      <w:marBottom w:val="0"/>
      <w:divBdr>
        <w:top w:val="none" w:sz="0" w:space="0" w:color="auto"/>
        <w:left w:val="none" w:sz="0" w:space="0" w:color="auto"/>
        <w:bottom w:val="none" w:sz="0" w:space="0" w:color="auto"/>
        <w:right w:val="none" w:sz="0" w:space="0" w:color="auto"/>
      </w:divBdr>
    </w:div>
    <w:div w:id="845247899">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6657">
      <w:bodyDiv w:val="1"/>
      <w:marLeft w:val="0"/>
      <w:marRight w:val="0"/>
      <w:marTop w:val="0"/>
      <w:marBottom w:val="0"/>
      <w:divBdr>
        <w:top w:val="none" w:sz="0" w:space="0" w:color="auto"/>
        <w:left w:val="none" w:sz="0" w:space="0" w:color="auto"/>
        <w:bottom w:val="none" w:sz="0" w:space="0" w:color="auto"/>
        <w:right w:val="none" w:sz="0" w:space="0" w:color="auto"/>
      </w:divBdr>
      <w:divsChild>
        <w:div w:id="1335760693">
          <w:marLeft w:val="0"/>
          <w:marRight w:val="0"/>
          <w:marTop w:val="0"/>
          <w:marBottom w:val="0"/>
          <w:divBdr>
            <w:top w:val="none" w:sz="0" w:space="0" w:color="auto"/>
            <w:left w:val="none" w:sz="0" w:space="0" w:color="auto"/>
            <w:bottom w:val="none" w:sz="0" w:space="0" w:color="auto"/>
            <w:right w:val="none" w:sz="0" w:space="0" w:color="auto"/>
          </w:divBdr>
        </w:div>
        <w:div w:id="581913483">
          <w:marLeft w:val="0"/>
          <w:marRight w:val="0"/>
          <w:marTop w:val="150"/>
          <w:marBottom w:val="0"/>
          <w:divBdr>
            <w:top w:val="none" w:sz="0" w:space="0" w:color="auto"/>
            <w:left w:val="none" w:sz="0" w:space="0" w:color="auto"/>
            <w:bottom w:val="none" w:sz="0" w:space="0" w:color="auto"/>
            <w:right w:val="none" w:sz="0" w:space="0" w:color="auto"/>
          </w:divBdr>
          <w:divsChild>
            <w:div w:id="2113935214">
              <w:marLeft w:val="1155"/>
              <w:marRight w:val="0"/>
              <w:marTop w:val="0"/>
              <w:marBottom w:val="0"/>
              <w:divBdr>
                <w:top w:val="none" w:sz="0" w:space="0" w:color="auto"/>
                <w:left w:val="none" w:sz="0" w:space="0" w:color="auto"/>
                <w:bottom w:val="none" w:sz="0" w:space="0" w:color="auto"/>
                <w:right w:val="none" w:sz="0" w:space="0" w:color="auto"/>
              </w:divBdr>
            </w:div>
            <w:div w:id="1808011376">
              <w:marLeft w:val="1155"/>
              <w:marRight w:val="0"/>
              <w:marTop w:val="0"/>
              <w:marBottom w:val="0"/>
              <w:divBdr>
                <w:top w:val="none" w:sz="0" w:space="0" w:color="auto"/>
                <w:left w:val="none" w:sz="0" w:space="0" w:color="auto"/>
                <w:bottom w:val="none" w:sz="0" w:space="0" w:color="auto"/>
                <w:right w:val="none" w:sz="0" w:space="0" w:color="auto"/>
              </w:divBdr>
            </w:div>
            <w:div w:id="865797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24169">
      <w:bodyDiv w:val="1"/>
      <w:marLeft w:val="0"/>
      <w:marRight w:val="0"/>
      <w:marTop w:val="0"/>
      <w:marBottom w:val="0"/>
      <w:divBdr>
        <w:top w:val="none" w:sz="0" w:space="0" w:color="auto"/>
        <w:left w:val="none" w:sz="0" w:space="0" w:color="auto"/>
        <w:bottom w:val="none" w:sz="0" w:space="0" w:color="auto"/>
        <w:right w:val="none" w:sz="0" w:space="0" w:color="auto"/>
      </w:divBdr>
      <w:divsChild>
        <w:div w:id="1079863057">
          <w:marLeft w:val="0"/>
          <w:marRight w:val="0"/>
          <w:marTop w:val="0"/>
          <w:marBottom w:val="0"/>
          <w:divBdr>
            <w:top w:val="none" w:sz="0" w:space="0" w:color="auto"/>
            <w:left w:val="none" w:sz="0" w:space="0" w:color="auto"/>
            <w:bottom w:val="none" w:sz="0" w:space="0" w:color="auto"/>
            <w:right w:val="none" w:sz="0" w:space="0" w:color="auto"/>
          </w:divBdr>
        </w:div>
        <w:div w:id="580138456">
          <w:marLeft w:val="0"/>
          <w:marRight w:val="0"/>
          <w:marTop w:val="150"/>
          <w:marBottom w:val="0"/>
          <w:divBdr>
            <w:top w:val="none" w:sz="0" w:space="0" w:color="auto"/>
            <w:left w:val="none" w:sz="0" w:space="0" w:color="auto"/>
            <w:bottom w:val="none" w:sz="0" w:space="0" w:color="auto"/>
            <w:right w:val="none" w:sz="0" w:space="0" w:color="auto"/>
          </w:divBdr>
          <w:divsChild>
            <w:div w:id="1120490221">
              <w:marLeft w:val="1155"/>
              <w:marRight w:val="0"/>
              <w:marTop w:val="0"/>
              <w:marBottom w:val="0"/>
              <w:divBdr>
                <w:top w:val="none" w:sz="0" w:space="0" w:color="auto"/>
                <w:left w:val="none" w:sz="0" w:space="0" w:color="auto"/>
                <w:bottom w:val="none" w:sz="0" w:space="0" w:color="auto"/>
                <w:right w:val="none" w:sz="0" w:space="0" w:color="auto"/>
              </w:divBdr>
            </w:div>
            <w:div w:id="1821384213">
              <w:marLeft w:val="1155"/>
              <w:marRight w:val="0"/>
              <w:marTop w:val="0"/>
              <w:marBottom w:val="0"/>
              <w:divBdr>
                <w:top w:val="none" w:sz="0" w:space="0" w:color="auto"/>
                <w:left w:val="none" w:sz="0" w:space="0" w:color="auto"/>
                <w:bottom w:val="none" w:sz="0" w:space="0" w:color="auto"/>
                <w:right w:val="none" w:sz="0" w:space="0" w:color="auto"/>
              </w:divBdr>
            </w:div>
            <w:div w:id="6078118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1240">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215811">
      <w:bodyDiv w:val="1"/>
      <w:marLeft w:val="0"/>
      <w:marRight w:val="0"/>
      <w:marTop w:val="0"/>
      <w:marBottom w:val="0"/>
      <w:divBdr>
        <w:top w:val="none" w:sz="0" w:space="0" w:color="auto"/>
        <w:left w:val="none" w:sz="0" w:space="0" w:color="auto"/>
        <w:bottom w:val="none" w:sz="0" w:space="0" w:color="auto"/>
        <w:right w:val="none" w:sz="0" w:space="0" w:color="auto"/>
      </w:divBdr>
      <w:divsChild>
        <w:div w:id="1863128572">
          <w:marLeft w:val="0"/>
          <w:marRight w:val="0"/>
          <w:marTop w:val="0"/>
          <w:marBottom w:val="0"/>
          <w:divBdr>
            <w:top w:val="none" w:sz="0" w:space="0" w:color="auto"/>
            <w:left w:val="none" w:sz="0" w:space="0" w:color="auto"/>
            <w:bottom w:val="none" w:sz="0" w:space="0" w:color="auto"/>
            <w:right w:val="none" w:sz="0" w:space="0" w:color="auto"/>
          </w:divBdr>
        </w:div>
        <w:div w:id="1602029761">
          <w:marLeft w:val="0"/>
          <w:marRight w:val="0"/>
          <w:marTop w:val="150"/>
          <w:marBottom w:val="0"/>
          <w:divBdr>
            <w:top w:val="none" w:sz="0" w:space="0" w:color="auto"/>
            <w:left w:val="none" w:sz="0" w:space="0" w:color="auto"/>
            <w:bottom w:val="none" w:sz="0" w:space="0" w:color="auto"/>
            <w:right w:val="none" w:sz="0" w:space="0" w:color="auto"/>
          </w:divBdr>
          <w:divsChild>
            <w:div w:id="1318801863">
              <w:marLeft w:val="1155"/>
              <w:marRight w:val="0"/>
              <w:marTop w:val="0"/>
              <w:marBottom w:val="0"/>
              <w:divBdr>
                <w:top w:val="none" w:sz="0" w:space="0" w:color="auto"/>
                <w:left w:val="none" w:sz="0" w:space="0" w:color="auto"/>
                <w:bottom w:val="none" w:sz="0" w:space="0" w:color="auto"/>
                <w:right w:val="none" w:sz="0" w:space="0" w:color="auto"/>
              </w:divBdr>
            </w:div>
            <w:div w:id="1559173470">
              <w:marLeft w:val="1155"/>
              <w:marRight w:val="0"/>
              <w:marTop w:val="0"/>
              <w:marBottom w:val="0"/>
              <w:divBdr>
                <w:top w:val="none" w:sz="0" w:space="0" w:color="auto"/>
                <w:left w:val="none" w:sz="0" w:space="0" w:color="auto"/>
                <w:bottom w:val="none" w:sz="0" w:space="0" w:color="auto"/>
                <w:right w:val="none" w:sz="0" w:space="0" w:color="auto"/>
              </w:divBdr>
            </w:div>
            <w:div w:id="1069230596">
              <w:marLeft w:val="1155"/>
              <w:marRight w:val="0"/>
              <w:marTop w:val="0"/>
              <w:marBottom w:val="0"/>
              <w:divBdr>
                <w:top w:val="none" w:sz="0" w:space="0" w:color="auto"/>
                <w:left w:val="none" w:sz="0" w:space="0" w:color="auto"/>
                <w:bottom w:val="none" w:sz="0" w:space="0" w:color="auto"/>
                <w:right w:val="none" w:sz="0" w:space="0" w:color="auto"/>
              </w:divBdr>
            </w:div>
          </w:divsChild>
        </w:div>
        <w:div w:id="1896817174">
          <w:marLeft w:val="0"/>
          <w:marRight w:val="0"/>
          <w:marTop w:val="0"/>
          <w:marBottom w:val="0"/>
          <w:divBdr>
            <w:top w:val="none" w:sz="0" w:space="0" w:color="auto"/>
            <w:left w:val="none" w:sz="0" w:space="0" w:color="auto"/>
            <w:bottom w:val="none" w:sz="0" w:space="0" w:color="auto"/>
            <w:right w:val="none" w:sz="0" w:space="0" w:color="auto"/>
          </w:divBdr>
        </w:div>
      </w:divsChild>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479202">
      <w:bodyDiv w:val="1"/>
      <w:marLeft w:val="0"/>
      <w:marRight w:val="0"/>
      <w:marTop w:val="0"/>
      <w:marBottom w:val="0"/>
      <w:divBdr>
        <w:top w:val="none" w:sz="0" w:space="0" w:color="auto"/>
        <w:left w:val="none" w:sz="0" w:space="0" w:color="auto"/>
        <w:bottom w:val="none" w:sz="0" w:space="0" w:color="auto"/>
        <w:right w:val="none" w:sz="0" w:space="0" w:color="auto"/>
      </w:divBdr>
      <w:divsChild>
        <w:div w:id="1243487020">
          <w:marLeft w:val="0"/>
          <w:marRight w:val="0"/>
          <w:marTop w:val="0"/>
          <w:marBottom w:val="0"/>
          <w:divBdr>
            <w:top w:val="none" w:sz="0" w:space="0" w:color="auto"/>
            <w:left w:val="none" w:sz="0" w:space="0" w:color="auto"/>
            <w:bottom w:val="none" w:sz="0" w:space="0" w:color="auto"/>
            <w:right w:val="none" w:sz="0" w:space="0" w:color="auto"/>
          </w:divBdr>
        </w:div>
        <w:div w:id="1257445582">
          <w:marLeft w:val="0"/>
          <w:marRight w:val="0"/>
          <w:marTop w:val="150"/>
          <w:marBottom w:val="0"/>
          <w:divBdr>
            <w:top w:val="none" w:sz="0" w:space="0" w:color="auto"/>
            <w:left w:val="none" w:sz="0" w:space="0" w:color="auto"/>
            <w:bottom w:val="none" w:sz="0" w:space="0" w:color="auto"/>
            <w:right w:val="none" w:sz="0" w:space="0" w:color="auto"/>
          </w:divBdr>
          <w:divsChild>
            <w:div w:id="23604111">
              <w:marLeft w:val="1155"/>
              <w:marRight w:val="0"/>
              <w:marTop w:val="0"/>
              <w:marBottom w:val="0"/>
              <w:divBdr>
                <w:top w:val="none" w:sz="0" w:space="0" w:color="auto"/>
                <w:left w:val="none" w:sz="0" w:space="0" w:color="auto"/>
                <w:bottom w:val="none" w:sz="0" w:space="0" w:color="auto"/>
                <w:right w:val="none" w:sz="0" w:space="0" w:color="auto"/>
              </w:divBdr>
            </w:div>
            <w:div w:id="554434630">
              <w:marLeft w:val="1155"/>
              <w:marRight w:val="0"/>
              <w:marTop w:val="0"/>
              <w:marBottom w:val="0"/>
              <w:divBdr>
                <w:top w:val="none" w:sz="0" w:space="0" w:color="auto"/>
                <w:left w:val="none" w:sz="0" w:space="0" w:color="auto"/>
                <w:bottom w:val="none" w:sz="0" w:space="0" w:color="auto"/>
                <w:right w:val="none" w:sz="0" w:space="0" w:color="auto"/>
              </w:divBdr>
            </w:div>
            <w:div w:id="4125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479337">
      <w:bodyDiv w:val="1"/>
      <w:marLeft w:val="0"/>
      <w:marRight w:val="0"/>
      <w:marTop w:val="0"/>
      <w:marBottom w:val="0"/>
      <w:divBdr>
        <w:top w:val="none" w:sz="0" w:space="0" w:color="auto"/>
        <w:left w:val="none" w:sz="0" w:space="0" w:color="auto"/>
        <w:bottom w:val="none" w:sz="0" w:space="0" w:color="auto"/>
        <w:right w:val="none" w:sz="0" w:space="0" w:color="auto"/>
      </w:divBdr>
      <w:divsChild>
        <w:div w:id="115877541">
          <w:marLeft w:val="0"/>
          <w:marRight w:val="0"/>
          <w:marTop w:val="0"/>
          <w:marBottom w:val="0"/>
          <w:divBdr>
            <w:top w:val="none" w:sz="0" w:space="0" w:color="auto"/>
            <w:left w:val="none" w:sz="0" w:space="0" w:color="auto"/>
            <w:bottom w:val="none" w:sz="0" w:space="0" w:color="auto"/>
            <w:right w:val="none" w:sz="0" w:space="0" w:color="auto"/>
          </w:divBdr>
        </w:div>
        <w:div w:id="1179389737">
          <w:marLeft w:val="0"/>
          <w:marRight w:val="0"/>
          <w:marTop w:val="150"/>
          <w:marBottom w:val="0"/>
          <w:divBdr>
            <w:top w:val="none" w:sz="0" w:space="0" w:color="auto"/>
            <w:left w:val="none" w:sz="0" w:space="0" w:color="auto"/>
            <w:bottom w:val="none" w:sz="0" w:space="0" w:color="auto"/>
            <w:right w:val="none" w:sz="0" w:space="0" w:color="auto"/>
          </w:divBdr>
          <w:divsChild>
            <w:div w:id="2010448662">
              <w:marLeft w:val="1155"/>
              <w:marRight w:val="0"/>
              <w:marTop w:val="0"/>
              <w:marBottom w:val="0"/>
              <w:divBdr>
                <w:top w:val="none" w:sz="0" w:space="0" w:color="auto"/>
                <w:left w:val="none" w:sz="0" w:space="0" w:color="auto"/>
                <w:bottom w:val="none" w:sz="0" w:space="0" w:color="auto"/>
                <w:right w:val="none" w:sz="0" w:space="0" w:color="auto"/>
              </w:divBdr>
            </w:div>
            <w:div w:id="1650786582">
              <w:marLeft w:val="1155"/>
              <w:marRight w:val="0"/>
              <w:marTop w:val="0"/>
              <w:marBottom w:val="0"/>
              <w:divBdr>
                <w:top w:val="none" w:sz="0" w:space="0" w:color="auto"/>
                <w:left w:val="none" w:sz="0" w:space="0" w:color="auto"/>
                <w:bottom w:val="none" w:sz="0" w:space="0" w:color="auto"/>
                <w:right w:val="none" w:sz="0" w:space="0" w:color="auto"/>
              </w:divBdr>
            </w:div>
            <w:div w:id="88260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105285">
      <w:bodyDiv w:val="1"/>
      <w:marLeft w:val="0"/>
      <w:marRight w:val="0"/>
      <w:marTop w:val="0"/>
      <w:marBottom w:val="0"/>
      <w:divBdr>
        <w:top w:val="none" w:sz="0" w:space="0" w:color="auto"/>
        <w:left w:val="none" w:sz="0" w:space="0" w:color="auto"/>
        <w:bottom w:val="none" w:sz="0" w:space="0" w:color="auto"/>
        <w:right w:val="none" w:sz="0" w:space="0" w:color="auto"/>
      </w:divBdr>
      <w:divsChild>
        <w:div w:id="1578399020">
          <w:marLeft w:val="0"/>
          <w:marRight w:val="0"/>
          <w:marTop w:val="0"/>
          <w:marBottom w:val="0"/>
          <w:divBdr>
            <w:top w:val="none" w:sz="0" w:space="0" w:color="auto"/>
            <w:left w:val="none" w:sz="0" w:space="0" w:color="auto"/>
            <w:bottom w:val="none" w:sz="0" w:space="0" w:color="auto"/>
            <w:right w:val="none" w:sz="0" w:space="0" w:color="auto"/>
          </w:divBdr>
        </w:div>
        <w:div w:id="850947728">
          <w:marLeft w:val="0"/>
          <w:marRight w:val="0"/>
          <w:marTop w:val="150"/>
          <w:marBottom w:val="0"/>
          <w:divBdr>
            <w:top w:val="none" w:sz="0" w:space="0" w:color="auto"/>
            <w:left w:val="none" w:sz="0" w:space="0" w:color="auto"/>
            <w:bottom w:val="none" w:sz="0" w:space="0" w:color="auto"/>
            <w:right w:val="none" w:sz="0" w:space="0" w:color="auto"/>
          </w:divBdr>
          <w:divsChild>
            <w:div w:id="1511093943">
              <w:marLeft w:val="1155"/>
              <w:marRight w:val="0"/>
              <w:marTop w:val="0"/>
              <w:marBottom w:val="0"/>
              <w:divBdr>
                <w:top w:val="none" w:sz="0" w:space="0" w:color="auto"/>
                <w:left w:val="none" w:sz="0" w:space="0" w:color="auto"/>
                <w:bottom w:val="none" w:sz="0" w:space="0" w:color="auto"/>
                <w:right w:val="none" w:sz="0" w:space="0" w:color="auto"/>
              </w:divBdr>
            </w:div>
            <w:div w:id="19088259">
              <w:marLeft w:val="1155"/>
              <w:marRight w:val="0"/>
              <w:marTop w:val="0"/>
              <w:marBottom w:val="0"/>
              <w:divBdr>
                <w:top w:val="none" w:sz="0" w:space="0" w:color="auto"/>
                <w:left w:val="none" w:sz="0" w:space="0" w:color="auto"/>
                <w:bottom w:val="none" w:sz="0" w:space="0" w:color="auto"/>
                <w:right w:val="none" w:sz="0" w:space="0" w:color="auto"/>
              </w:divBdr>
            </w:div>
            <w:div w:id="43871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2474">
      <w:bodyDiv w:val="1"/>
      <w:marLeft w:val="0"/>
      <w:marRight w:val="0"/>
      <w:marTop w:val="0"/>
      <w:marBottom w:val="0"/>
      <w:divBdr>
        <w:top w:val="none" w:sz="0" w:space="0" w:color="auto"/>
        <w:left w:val="none" w:sz="0" w:space="0" w:color="auto"/>
        <w:bottom w:val="none" w:sz="0" w:space="0" w:color="auto"/>
        <w:right w:val="none" w:sz="0" w:space="0" w:color="auto"/>
      </w:divBdr>
      <w:divsChild>
        <w:div w:id="1852377101">
          <w:marLeft w:val="0"/>
          <w:marRight w:val="0"/>
          <w:marTop w:val="0"/>
          <w:marBottom w:val="0"/>
          <w:divBdr>
            <w:top w:val="none" w:sz="0" w:space="0" w:color="auto"/>
            <w:left w:val="none" w:sz="0" w:space="0" w:color="auto"/>
            <w:bottom w:val="none" w:sz="0" w:space="0" w:color="auto"/>
            <w:right w:val="none" w:sz="0" w:space="0" w:color="auto"/>
          </w:divBdr>
        </w:div>
        <w:div w:id="1052971464">
          <w:marLeft w:val="0"/>
          <w:marRight w:val="0"/>
          <w:marTop w:val="150"/>
          <w:marBottom w:val="0"/>
          <w:divBdr>
            <w:top w:val="none" w:sz="0" w:space="0" w:color="auto"/>
            <w:left w:val="none" w:sz="0" w:space="0" w:color="auto"/>
            <w:bottom w:val="none" w:sz="0" w:space="0" w:color="auto"/>
            <w:right w:val="none" w:sz="0" w:space="0" w:color="auto"/>
          </w:divBdr>
          <w:divsChild>
            <w:div w:id="753744419">
              <w:marLeft w:val="1155"/>
              <w:marRight w:val="0"/>
              <w:marTop w:val="0"/>
              <w:marBottom w:val="0"/>
              <w:divBdr>
                <w:top w:val="none" w:sz="0" w:space="0" w:color="auto"/>
                <w:left w:val="none" w:sz="0" w:space="0" w:color="auto"/>
                <w:bottom w:val="none" w:sz="0" w:space="0" w:color="auto"/>
                <w:right w:val="none" w:sz="0" w:space="0" w:color="auto"/>
              </w:divBdr>
            </w:div>
            <w:div w:id="1496602571">
              <w:marLeft w:val="1155"/>
              <w:marRight w:val="0"/>
              <w:marTop w:val="0"/>
              <w:marBottom w:val="0"/>
              <w:divBdr>
                <w:top w:val="none" w:sz="0" w:space="0" w:color="auto"/>
                <w:left w:val="none" w:sz="0" w:space="0" w:color="auto"/>
                <w:bottom w:val="none" w:sz="0" w:space="0" w:color="auto"/>
                <w:right w:val="none" w:sz="0" w:space="0" w:color="auto"/>
              </w:divBdr>
            </w:div>
            <w:div w:id="563491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564580">
      <w:bodyDiv w:val="1"/>
      <w:marLeft w:val="0"/>
      <w:marRight w:val="0"/>
      <w:marTop w:val="0"/>
      <w:marBottom w:val="0"/>
      <w:divBdr>
        <w:top w:val="none" w:sz="0" w:space="0" w:color="auto"/>
        <w:left w:val="none" w:sz="0" w:space="0" w:color="auto"/>
        <w:bottom w:val="none" w:sz="0" w:space="0" w:color="auto"/>
        <w:right w:val="none" w:sz="0" w:space="0" w:color="auto"/>
      </w:divBdr>
      <w:divsChild>
        <w:div w:id="1365524644">
          <w:marLeft w:val="0"/>
          <w:marRight w:val="0"/>
          <w:marTop w:val="0"/>
          <w:marBottom w:val="0"/>
          <w:divBdr>
            <w:top w:val="none" w:sz="0" w:space="0" w:color="auto"/>
            <w:left w:val="none" w:sz="0" w:space="0" w:color="auto"/>
            <w:bottom w:val="none" w:sz="0" w:space="0" w:color="auto"/>
            <w:right w:val="none" w:sz="0" w:space="0" w:color="auto"/>
          </w:divBdr>
        </w:div>
        <w:div w:id="1856848568">
          <w:marLeft w:val="0"/>
          <w:marRight w:val="0"/>
          <w:marTop w:val="150"/>
          <w:marBottom w:val="0"/>
          <w:divBdr>
            <w:top w:val="none" w:sz="0" w:space="0" w:color="auto"/>
            <w:left w:val="none" w:sz="0" w:space="0" w:color="auto"/>
            <w:bottom w:val="none" w:sz="0" w:space="0" w:color="auto"/>
            <w:right w:val="none" w:sz="0" w:space="0" w:color="auto"/>
          </w:divBdr>
          <w:divsChild>
            <w:div w:id="1897399094">
              <w:marLeft w:val="1155"/>
              <w:marRight w:val="0"/>
              <w:marTop w:val="0"/>
              <w:marBottom w:val="0"/>
              <w:divBdr>
                <w:top w:val="none" w:sz="0" w:space="0" w:color="auto"/>
                <w:left w:val="none" w:sz="0" w:space="0" w:color="auto"/>
                <w:bottom w:val="none" w:sz="0" w:space="0" w:color="auto"/>
                <w:right w:val="none" w:sz="0" w:space="0" w:color="auto"/>
              </w:divBdr>
            </w:div>
            <w:div w:id="1150250013">
              <w:marLeft w:val="1155"/>
              <w:marRight w:val="0"/>
              <w:marTop w:val="0"/>
              <w:marBottom w:val="0"/>
              <w:divBdr>
                <w:top w:val="none" w:sz="0" w:space="0" w:color="auto"/>
                <w:left w:val="none" w:sz="0" w:space="0" w:color="auto"/>
                <w:bottom w:val="none" w:sz="0" w:space="0" w:color="auto"/>
                <w:right w:val="none" w:sz="0" w:space="0" w:color="auto"/>
              </w:divBdr>
            </w:div>
            <w:div w:id="85951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8691">
      <w:bodyDiv w:val="1"/>
      <w:marLeft w:val="0"/>
      <w:marRight w:val="0"/>
      <w:marTop w:val="0"/>
      <w:marBottom w:val="0"/>
      <w:divBdr>
        <w:top w:val="none" w:sz="0" w:space="0" w:color="auto"/>
        <w:left w:val="none" w:sz="0" w:space="0" w:color="auto"/>
        <w:bottom w:val="none" w:sz="0" w:space="0" w:color="auto"/>
        <w:right w:val="none" w:sz="0" w:space="0" w:color="auto"/>
      </w:divBdr>
      <w:divsChild>
        <w:div w:id="1453476511">
          <w:marLeft w:val="0"/>
          <w:marRight w:val="0"/>
          <w:marTop w:val="0"/>
          <w:marBottom w:val="0"/>
          <w:divBdr>
            <w:top w:val="none" w:sz="0" w:space="0" w:color="auto"/>
            <w:left w:val="none" w:sz="0" w:space="0" w:color="auto"/>
            <w:bottom w:val="none" w:sz="0" w:space="0" w:color="auto"/>
            <w:right w:val="none" w:sz="0" w:space="0" w:color="auto"/>
          </w:divBdr>
        </w:div>
        <w:div w:id="1639651558">
          <w:marLeft w:val="0"/>
          <w:marRight w:val="0"/>
          <w:marTop w:val="150"/>
          <w:marBottom w:val="0"/>
          <w:divBdr>
            <w:top w:val="none" w:sz="0" w:space="0" w:color="auto"/>
            <w:left w:val="none" w:sz="0" w:space="0" w:color="auto"/>
            <w:bottom w:val="none" w:sz="0" w:space="0" w:color="auto"/>
            <w:right w:val="none" w:sz="0" w:space="0" w:color="auto"/>
          </w:divBdr>
          <w:divsChild>
            <w:div w:id="1781143180">
              <w:marLeft w:val="1155"/>
              <w:marRight w:val="0"/>
              <w:marTop w:val="0"/>
              <w:marBottom w:val="0"/>
              <w:divBdr>
                <w:top w:val="none" w:sz="0" w:space="0" w:color="auto"/>
                <w:left w:val="none" w:sz="0" w:space="0" w:color="auto"/>
                <w:bottom w:val="none" w:sz="0" w:space="0" w:color="auto"/>
                <w:right w:val="none" w:sz="0" w:space="0" w:color="auto"/>
              </w:divBdr>
            </w:div>
            <w:div w:id="2007198390">
              <w:marLeft w:val="1155"/>
              <w:marRight w:val="0"/>
              <w:marTop w:val="0"/>
              <w:marBottom w:val="0"/>
              <w:divBdr>
                <w:top w:val="none" w:sz="0" w:space="0" w:color="auto"/>
                <w:left w:val="none" w:sz="0" w:space="0" w:color="auto"/>
                <w:bottom w:val="none" w:sz="0" w:space="0" w:color="auto"/>
                <w:right w:val="none" w:sz="0" w:space="0" w:color="auto"/>
              </w:divBdr>
            </w:div>
            <w:div w:id="164268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70455">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069">
      <w:bodyDiv w:val="1"/>
      <w:marLeft w:val="0"/>
      <w:marRight w:val="0"/>
      <w:marTop w:val="0"/>
      <w:marBottom w:val="0"/>
      <w:divBdr>
        <w:top w:val="none" w:sz="0" w:space="0" w:color="auto"/>
        <w:left w:val="none" w:sz="0" w:space="0" w:color="auto"/>
        <w:bottom w:val="none" w:sz="0" w:space="0" w:color="auto"/>
        <w:right w:val="none" w:sz="0" w:space="0" w:color="auto"/>
      </w:divBdr>
      <w:divsChild>
        <w:div w:id="2053842034">
          <w:marLeft w:val="0"/>
          <w:marRight w:val="0"/>
          <w:marTop w:val="0"/>
          <w:marBottom w:val="0"/>
          <w:divBdr>
            <w:top w:val="none" w:sz="0" w:space="0" w:color="auto"/>
            <w:left w:val="none" w:sz="0" w:space="0" w:color="auto"/>
            <w:bottom w:val="none" w:sz="0" w:space="0" w:color="auto"/>
            <w:right w:val="none" w:sz="0" w:space="0" w:color="auto"/>
          </w:divBdr>
        </w:div>
        <w:div w:id="2111781116">
          <w:marLeft w:val="0"/>
          <w:marRight w:val="0"/>
          <w:marTop w:val="150"/>
          <w:marBottom w:val="0"/>
          <w:divBdr>
            <w:top w:val="none" w:sz="0" w:space="0" w:color="auto"/>
            <w:left w:val="none" w:sz="0" w:space="0" w:color="auto"/>
            <w:bottom w:val="none" w:sz="0" w:space="0" w:color="auto"/>
            <w:right w:val="none" w:sz="0" w:space="0" w:color="auto"/>
          </w:divBdr>
          <w:divsChild>
            <w:div w:id="885214702">
              <w:marLeft w:val="1155"/>
              <w:marRight w:val="0"/>
              <w:marTop w:val="0"/>
              <w:marBottom w:val="0"/>
              <w:divBdr>
                <w:top w:val="none" w:sz="0" w:space="0" w:color="auto"/>
                <w:left w:val="none" w:sz="0" w:space="0" w:color="auto"/>
                <w:bottom w:val="none" w:sz="0" w:space="0" w:color="auto"/>
                <w:right w:val="none" w:sz="0" w:space="0" w:color="auto"/>
              </w:divBdr>
            </w:div>
            <w:div w:id="1028069105">
              <w:marLeft w:val="1155"/>
              <w:marRight w:val="0"/>
              <w:marTop w:val="0"/>
              <w:marBottom w:val="0"/>
              <w:divBdr>
                <w:top w:val="none" w:sz="0" w:space="0" w:color="auto"/>
                <w:left w:val="none" w:sz="0" w:space="0" w:color="auto"/>
                <w:bottom w:val="none" w:sz="0" w:space="0" w:color="auto"/>
                <w:right w:val="none" w:sz="0" w:space="0" w:color="auto"/>
              </w:divBdr>
            </w:div>
            <w:div w:id="696203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223765">
      <w:bodyDiv w:val="1"/>
      <w:marLeft w:val="0"/>
      <w:marRight w:val="0"/>
      <w:marTop w:val="0"/>
      <w:marBottom w:val="0"/>
      <w:divBdr>
        <w:top w:val="none" w:sz="0" w:space="0" w:color="auto"/>
        <w:left w:val="none" w:sz="0" w:space="0" w:color="auto"/>
        <w:bottom w:val="none" w:sz="0" w:space="0" w:color="auto"/>
        <w:right w:val="none" w:sz="0" w:space="0" w:color="auto"/>
      </w:divBdr>
      <w:divsChild>
        <w:div w:id="852762610">
          <w:marLeft w:val="0"/>
          <w:marRight w:val="0"/>
          <w:marTop w:val="0"/>
          <w:marBottom w:val="0"/>
          <w:divBdr>
            <w:top w:val="none" w:sz="0" w:space="0" w:color="auto"/>
            <w:left w:val="none" w:sz="0" w:space="0" w:color="auto"/>
            <w:bottom w:val="none" w:sz="0" w:space="0" w:color="auto"/>
            <w:right w:val="none" w:sz="0" w:space="0" w:color="auto"/>
          </w:divBdr>
        </w:div>
        <w:div w:id="1874921000">
          <w:marLeft w:val="0"/>
          <w:marRight w:val="0"/>
          <w:marTop w:val="150"/>
          <w:marBottom w:val="0"/>
          <w:divBdr>
            <w:top w:val="none" w:sz="0" w:space="0" w:color="auto"/>
            <w:left w:val="none" w:sz="0" w:space="0" w:color="auto"/>
            <w:bottom w:val="none" w:sz="0" w:space="0" w:color="auto"/>
            <w:right w:val="none" w:sz="0" w:space="0" w:color="auto"/>
          </w:divBdr>
          <w:divsChild>
            <w:div w:id="1063024495">
              <w:marLeft w:val="1155"/>
              <w:marRight w:val="0"/>
              <w:marTop w:val="0"/>
              <w:marBottom w:val="0"/>
              <w:divBdr>
                <w:top w:val="none" w:sz="0" w:space="0" w:color="auto"/>
                <w:left w:val="none" w:sz="0" w:space="0" w:color="auto"/>
                <w:bottom w:val="none" w:sz="0" w:space="0" w:color="auto"/>
                <w:right w:val="none" w:sz="0" w:space="0" w:color="auto"/>
              </w:divBdr>
            </w:div>
            <w:div w:id="2113620749">
              <w:marLeft w:val="1155"/>
              <w:marRight w:val="0"/>
              <w:marTop w:val="0"/>
              <w:marBottom w:val="0"/>
              <w:divBdr>
                <w:top w:val="none" w:sz="0" w:space="0" w:color="auto"/>
                <w:left w:val="none" w:sz="0" w:space="0" w:color="auto"/>
                <w:bottom w:val="none" w:sz="0" w:space="0" w:color="auto"/>
                <w:right w:val="none" w:sz="0" w:space="0" w:color="auto"/>
              </w:divBdr>
            </w:div>
            <w:div w:id="1322655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529391">
      <w:bodyDiv w:val="1"/>
      <w:marLeft w:val="0"/>
      <w:marRight w:val="0"/>
      <w:marTop w:val="0"/>
      <w:marBottom w:val="0"/>
      <w:divBdr>
        <w:top w:val="none" w:sz="0" w:space="0" w:color="auto"/>
        <w:left w:val="none" w:sz="0" w:space="0" w:color="auto"/>
        <w:bottom w:val="none" w:sz="0" w:space="0" w:color="auto"/>
        <w:right w:val="none" w:sz="0" w:space="0" w:color="auto"/>
      </w:divBdr>
      <w:divsChild>
        <w:div w:id="1076128578">
          <w:marLeft w:val="0"/>
          <w:marRight w:val="0"/>
          <w:marTop w:val="0"/>
          <w:marBottom w:val="0"/>
          <w:divBdr>
            <w:top w:val="none" w:sz="0" w:space="0" w:color="auto"/>
            <w:left w:val="none" w:sz="0" w:space="0" w:color="auto"/>
            <w:bottom w:val="none" w:sz="0" w:space="0" w:color="auto"/>
            <w:right w:val="none" w:sz="0" w:space="0" w:color="auto"/>
          </w:divBdr>
        </w:div>
        <w:div w:id="295258829">
          <w:marLeft w:val="0"/>
          <w:marRight w:val="0"/>
          <w:marTop w:val="150"/>
          <w:marBottom w:val="0"/>
          <w:divBdr>
            <w:top w:val="none" w:sz="0" w:space="0" w:color="auto"/>
            <w:left w:val="none" w:sz="0" w:space="0" w:color="auto"/>
            <w:bottom w:val="none" w:sz="0" w:space="0" w:color="auto"/>
            <w:right w:val="none" w:sz="0" w:space="0" w:color="auto"/>
          </w:divBdr>
          <w:divsChild>
            <w:div w:id="1188761555">
              <w:marLeft w:val="1155"/>
              <w:marRight w:val="0"/>
              <w:marTop w:val="0"/>
              <w:marBottom w:val="0"/>
              <w:divBdr>
                <w:top w:val="none" w:sz="0" w:space="0" w:color="auto"/>
                <w:left w:val="none" w:sz="0" w:space="0" w:color="auto"/>
                <w:bottom w:val="none" w:sz="0" w:space="0" w:color="auto"/>
                <w:right w:val="none" w:sz="0" w:space="0" w:color="auto"/>
              </w:divBdr>
            </w:div>
            <w:div w:id="535235944">
              <w:marLeft w:val="1155"/>
              <w:marRight w:val="0"/>
              <w:marTop w:val="0"/>
              <w:marBottom w:val="0"/>
              <w:divBdr>
                <w:top w:val="none" w:sz="0" w:space="0" w:color="auto"/>
                <w:left w:val="none" w:sz="0" w:space="0" w:color="auto"/>
                <w:bottom w:val="none" w:sz="0" w:space="0" w:color="auto"/>
                <w:right w:val="none" w:sz="0" w:space="0" w:color="auto"/>
              </w:divBdr>
            </w:div>
            <w:div w:id="180126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263764">
      <w:bodyDiv w:val="1"/>
      <w:marLeft w:val="0"/>
      <w:marRight w:val="0"/>
      <w:marTop w:val="0"/>
      <w:marBottom w:val="0"/>
      <w:divBdr>
        <w:top w:val="none" w:sz="0" w:space="0" w:color="auto"/>
        <w:left w:val="none" w:sz="0" w:space="0" w:color="auto"/>
        <w:bottom w:val="none" w:sz="0" w:space="0" w:color="auto"/>
        <w:right w:val="none" w:sz="0" w:space="0" w:color="auto"/>
      </w:divBdr>
      <w:divsChild>
        <w:div w:id="2126578196">
          <w:marLeft w:val="0"/>
          <w:marRight w:val="0"/>
          <w:marTop w:val="0"/>
          <w:marBottom w:val="0"/>
          <w:divBdr>
            <w:top w:val="none" w:sz="0" w:space="0" w:color="auto"/>
            <w:left w:val="none" w:sz="0" w:space="0" w:color="auto"/>
            <w:bottom w:val="none" w:sz="0" w:space="0" w:color="auto"/>
            <w:right w:val="none" w:sz="0" w:space="0" w:color="auto"/>
          </w:divBdr>
        </w:div>
        <w:div w:id="114759346">
          <w:marLeft w:val="0"/>
          <w:marRight w:val="0"/>
          <w:marTop w:val="150"/>
          <w:marBottom w:val="0"/>
          <w:divBdr>
            <w:top w:val="none" w:sz="0" w:space="0" w:color="auto"/>
            <w:left w:val="none" w:sz="0" w:space="0" w:color="auto"/>
            <w:bottom w:val="none" w:sz="0" w:space="0" w:color="auto"/>
            <w:right w:val="none" w:sz="0" w:space="0" w:color="auto"/>
          </w:divBdr>
          <w:divsChild>
            <w:div w:id="1625581175">
              <w:marLeft w:val="1155"/>
              <w:marRight w:val="0"/>
              <w:marTop w:val="0"/>
              <w:marBottom w:val="0"/>
              <w:divBdr>
                <w:top w:val="none" w:sz="0" w:space="0" w:color="auto"/>
                <w:left w:val="none" w:sz="0" w:space="0" w:color="auto"/>
                <w:bottom w:val="none" w:sz="0" w:space="0" w:color="auto"/>
                <w:right w:val="none" w:sz="0" w:space="0" w:color="auto"/>
              </w:divBdr>
            </w:div>
            <w:div w:id="293755872">
              <w:marLeft w:val="1155"/>
              <w:marRight w:val="0"/>
              <w:marTop w:val="0"/>
              <w:marBottom w:val="0"/>
              <w:divBdr>
                <w:top w:val="none" w:sz="0" w:space="0" w:color="auto"/>
                <w:left w:val="none" w:sz="0" w:space="0" w:color="auto"/>
                <w:bottom w:val="none" w:sz="0" w:space="0" w:color="auto"/>
                <w:right w:val="none" w:sz="0" w:space="0" w:color="auto"/>
              </w:divBdr>
            </w:div>
            <w:div w:id="1178615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725630">
      <w:bodyDiv w:val="1"/>
      <w:marLeft w:val="0"/>
      <w:marRight w:val="0"/>
      <w:marTop w:val="0"/>
      <w:marBottom w:val="0"/>
      <w:divBdr>
        <w:top w:val="none" w:sz="0" w:space="0" w:color="auto"/>
        <w:left w:val="none" w:sz="0" w:space="0" w:color="auto"/>
        <w:bottom w:val="none" w:sz="0" w:space="0" w:color="auto"/>
        <w:right w:val="none" w:sz="0" w:space="0" w:color="auto"/>
      </w:divBdr>
      <w:divsChild>
        <w:div w:id="1883592505">
          <w:marLeft w:val="0"/>
          <w:marRight w:val="0"/>
          <w:marTop w:val="0"/>
          <w:marBottom w:val="0"/>
          <w:divBdr>
            <w:top w:val="none" w:sz="0" w:space="0" w:color="auto"/>
            <w:left w:val="none" w:sz="0" w:space="0" w:color="auto"/>
            <w:bottom w:val="none" w:sz="0" w:space="0" w:color="auto"/>
            <w:right w:val="none" w:sz="0" w:space="0" w:color="auto"/>
          </w:divBdr>
        </w:div>
        <w:div w:id="72627925">
          <w:marLeft w:val="0"/>
          <w:marRight w:val="0"/>
          <w:marTop w:val="150"/>
          <w:marBottom w:val="0"/>
          <w:divBdr>
            <w:top w:val="none" w:sz="0" w:space="0" w:color="auto"/>
            <w:left w:val="none" w:sz="0" w:space="0" w:color="auto"/>
            <w:bottom w:val="none" w:sz="0" w:space="0" w:color="auto"/>
            <w:right w:val="none" w:sz="0" w:space="0" w:color="auto"/>
          </w:divBdr>
          <w:divsChild>
            <w:div w:id="799615687">
              <w:marLeft w:val="1155"/>
              <w:marRight w:val="0"/>
              <w:marTop w:val="0"/>
              <w:marBottom w:val="0"/>
              <w:divBdr>
                <w:top w:val="none" w:sz="0" w:space="0" w:color="auto"/>
                <w:left w:val="none" w:sz="0" w:space="0" w:color="auto"/>
                <w:bottom w:val="none" w:sz="0" w:space="0" w:color="auto"/>
                <w:right w:val="none" w:sz="0" w:space="0" w:color="auto"/>
              </w:divBdr>
            </w:div>
            <w:div w:id="402684575">
              <w:marLeft w:val="1155"/>
              <w:marRight w:val="0"/>
              <w:marTop w:val="0"/>
              <w:marBottom w:val="0"/>
              <w:divBdr>
                <w:top w:val="none" w:sz="0" w:space="0" w:color="auto"/>
                <w:left w:val="none" w:sz="0" w:space="0" w:color="auto"/>
                <w:bottom w:val="none" w:sz="0" w:space="0" w:color="auto"/>
                <w:right w:val="none" w:sz="0" w:space="0" w:color="auto"/>
              </w:divBdr>
            </w:div>
            <w:div w:id="1493136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304029">
      <w:bodyDiv w:val="1"/>
      <w:marLeft w:val="0"/>
      <w:marRight w:val="0"/>
      <w:marTop w:val="0"/>
      <w:marBottom w:val="0"/>
      <w:divBdr>
        <w:top w:val="none" w:sz="0" w:space="0" w:color="auto"/>
        <w:left w:val="none" w:sz="0" w:space="0" w:color="auto"/>
        <w:bottom w:val="none" w:sz="0" w:space="0" w:color="auto"/>
        <w:right w:val="none" w:sz="0" w:space="0" w:color="auto"/>
      </w:divBdr>
      <w:divsChild>
        <w:div w:id="831721745">
          <w:marLeft w:val="0"/>
          <w:marRight w:val="0"/>
          <w:marTop w:val="0"/>
          <w:marBottom w:val="0"/>
          <w:divBdr>
            <w:top w:val="none" w:sz="0" w:space="0" w:color="auto"/>
            <w:left w:val="none" w:sz="0" w:space="0" w:color="auto"/>
            <w:bottom w:val="none" w:sz="0" w:space="0" w:color="auto"/>
            <w:right w:val="none" w:sz="0" w:space="0" w:color="auto"/>
          </w:divBdr>
        </w:div>
        <w:div w:id="2012834171">
          <w:marLeft w:val="0"/>
          <w:marRight w:val="0"/>
          <w:marTop w:val="150"/>
          <w:marBottom w:val="0"/>
          <w:divBdr>
            <w:top w:val="none" w:sz="0" w:space="0" w:color="auto"/>
            <w:left w:val="none" w:sz="0" w:space="0" w:color="auto"/>
            <w:bottom w:val="none" w:sz="0" w:space="0" w:color="auto"/>
            <w:right w:val="none" w:sz="0" w:space="0" w:color="auto"/>
          </w:divBdr>
          <w:divsChild>
            <w:div w:id="1780023440">
              <w:marLeft w:val="1155"/>
              <w:marRight w:val="0"/>
              <w:marTop w:val="0"/>
              <w:marBottom w:val="0"/>
              <w:divBdr>
                <w:top w:val="none" w:sz="0" w:space="0" w:color="auto"/>
                <w:left w:val="none" w:sz="0" w:space="0" w:color="auto"/>
                <w:bottom w:val="none" w:sz="0" w:space="0" w:color="auto"/>
                <w:right w:val="none" w:sz="0" w:space="0" w:color="auto"/>
              </w:divBdr>
            </w:div>
            <w:div w:id="521208016">
              <w:marLeft w:val="1155"/>
              <w:marRight w:val="0"/>
              <w:marTop w:val="0"/>
              <w:marBottom w:val="0"/>
              <w:divBdr>
                <w:top w:val="none" w:sz="0" w:space="0" w:color="auto"/>
                <w:left w:val="none" w:sz="0" w:space="0" w:color="auto"/>
                <w:bottom w:val="none" w:sz="0" w:space="0" w:color="auto"/>
                <w:right w:val="none" w:sz="0" w:space="0" w:color="auto"/>
              </w:divBdr>
            </w:div>
            <w:div w:id="83021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3880991">
      <w:bodyDiv w:val="1"/>
      <w:marLeft w:val="0"/>
      <w:marRight w:val="0"/>
      <w:marTop w:val="0"/>
      <w:marBottom w:val="0"/>
      <w:divBdr>
        <w:top w:val="none" w:sz="0" w:space="0" w:color="auto"/>
        <w:left w:val="none" w:sz="0" w:space="0" w:color="auto"/>
        <w:bottom w:val="none" w:sz="0" w:space="0" w:color="auto"/>
        <w:right w:val="none" w:sz="0" w:space="0" w:color="auto"/>
      </w:divBdr>
      <w:divsChild>
        <w:div w:id="1834908395">
          <w:marLeft w:val="0"/>
          <w:marRight w:val="0"/>
          <w:marTop w:val="0"/>
          <w:marBottom w:val="0"/>
          <w:divBdr>
            <w:top w:val="none" w:sz="0" w:space="0" w:color="auto"/>
            <w:left w:val="none" w:sz="0" w:space="0" w:color="auto"/>
            <w:bottom w:val="none" w:sz="0" w:space="0" w:color="auto"/>
            <w:right w:val="none" w:sz="0" w:space="0" w:color="auto"/>
          </w:divBdr>
        </w:div>
        <w:div w:id="884491207">
          <w:marLeft w:val="0"/>
          <w:marRight w:val="0"/>
          <w:marTop w:val="150"/>
          <w:marBottom w:val="0"/>
          <w:divBdr>
            <w:top w:val="none" w:sz="0" w:space="0" w:color="auto"/>
            <w:left w:val="none" w:sz="0" w:space="0" w:color="auto"/>
            <w:bottom w:val="none" w:sz="0" w:space="0" w:color="auto"/>
            <w:right w:val="none" w:sz="0" w:space="0" w:color="auto"/>
          </w:divBdr>
          <w:divsChild>
            <w:div w:id="1188762185">
              <w:marLeft w:val="1155"/>
              <w:marRight w:val="0"/>
              <w:marTop w:val="0"/>
              <w:marBottom w:val="0"/>
              <w:divBdr>
                <w:top w:val="none" w:sz="0" w:space="0" w:color="auto"/>
                <w:left w:val="none" w:sz="0" w:space="0" w:color="auto"/>
                <w:bottom w:val="none" w:sz="0" w:space="0" w:color="auto"/>
                <w:right w:val="none" w:sz="0" w:space="0" w:color="auto"/>
              </w:divBdr>
            </w:div>
            <w:div w:id="400642105">
              <w:marLeft w:val="1155"/>
              <w:marRight w:val="0"/>
              <w:marTop w:val="0"/>
              <w:marBottom w:val="0"/>
              <w:divBdr>
                <w:top w:val="none" w:sz="0" w:space="0" w:color="auto"/>
                <w:left w:val="none" w:sz="0" w:space="0" w:color="auto"/>
                <w:bottom w:val="none" w:sz="0" w:space="0" w:color="auto"/>
                <w:right w:val="none" w:sz="0" w:space="0" w:color="auto"/>
              </w:divBdr>
            </w:div>
            <w:div w:id="1304382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1528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26684">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464932">
      <w:bodyDiv w:val="1"/>
      <w:marLeft w:val="0"/>
      <w:marRight w:val="0"/>
      <w:marTop w:val="0"/>
      <w:marBottom w:val="0"/>
      <w:divBdr>
        <w:top w:val="none" w:sz="0" w:space="0" w:color="auto"/>
        <w:left w:val="none" w:sz="0" w:space="0" w:color="auto"/>
        <w:bottom w:val="none" w:sz="0" w:space="0" w:color="auto"/>
        <w:right w:val="none" w:sz="0" w:space="0" w:color="auto"/>
      </w:divBdr>
      <w:divsChild>
        <w:div w:id="742797970">
          <w:marLeft w:val="0"/>
          <w:marRight w:val="0"/>
          <w:marTop w:val="0"/>
          <w:marBottom w:val="0"/>
          <w:divBdr>
            <w:top w:val="none" w:sz="0" w:space="0" w:color="auto"/>
            <w:left w:val="none" w:sz="0" w:space="0" w:color="auto"/>
            <w:bottom w:val="none" w:sz="0" w:space="0" w:color="auto"/>
            <w:right w:val="none" w:sz="0" w:space="0" w:color="auto"/>
          </w:divBdr>
        </w:div>
        <w:div w:id="220404676">
          <w:marLeft w:val="0"/>
          <w:marRight w:val="0"/>
          <w:marTop w:val="150"/>
          <w:marBottom w:val="0"/>
          <w:divBdr>
            <w:top w:val="none" w:sz="0" w:space="0" w:color="auto"/>
            <w:left w:val="none" w:sz="0" w:space="0" w:color="auto"/>
            <w:bottom w:val="none" w:sz="0" w:space="0" w:color="auto"/>
            <w:right w:val="none" w:sz="0" w:space="0" w:color="auto"/>
          </w:divBdr>
          <w:divsChild>
            <w:div w:id="1588151114">
              <w:marLeft w:val="1155"/>
              <w:marRight w:val="0"/>
              <w:marTop w:val="0"/>
              <w:marBottom w:val="0"/>
              <w:divBdr>
                <w:top w:val="none" w:sz="0" w:space="0" w:color="auto"/>
                <w:left w:val="none" w:sz="0" w:space="0" w:color="auto"/>
                <w:bottom w:val="none" w:sz="0" w:space="0" w:color="auto"/>
                <w:right w:val="none" w:sz="0" w:space="0" w:color="auto"/>
              </w:divBdr>
            </w:div>
            <w:div w:id="2124031874">
              <w:marLeft w:val="1155"/>
              <w:marRight w:val="0"/>
              <w:marTop w:val="0"/>
              <w:marBottom w:val="0"/>
              <w:divBdr>
                <w:top w:val="none" w:sz="0" w:space="0" w:color="auto"/>
                <w:left w:val="none" w:sz="0" w:space="0" w:color="auto"/>
                <w:bottom w:val="none" w:sz="0" w:space="0" w:color="auto"/>
                <w:right w:val="none" w:sz="0" w:space="0" w:color="auto"/>
              </w:divBdr>
            </w:div>
            <w:div w:id="115818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5729296">
      <w:bodyDiv w:val="1"/>
      <w:marLeft w:val="0"/>
      <w:marRight w:val="0"/>
      <w:marTop w:val="0"/>
      <w:marBottom w:val="0"/>
      <w:divBdr>
        <w:top w:val="none" w:sz="0" w:space="0" w:color="auto"/>
        <w:left w:val="none" w:sz="0" w:space="0" w:color="auto"/>
        <w:bottom w:val="none" w:sz="0" w:space="0" w:color="auto"/>
        <w:right w:val="none" w:sz="0" w:space="0" w:color="auto"/>
      </w:divBdr>
      <w:divsChild>
        <w:div w:id="1017316159">
          <w:marLeft w:val="0"/>
          <w:marRight w:val="0"/>
          <w:marTop w:val="0"/>
          <w:marBottom w:val="0"/>
          <w:divBdr>
            <w:top w:val="none" w:sz="0" w:space="0" w:color="auto"/>
            <w:left w:val="none" w:sz="0" w:space="0" w:color="auto"/>
            <w:bottom w:val="none" w:sz="0" w:space="0" w:color="auto"/>
            <w:right w:val="none" w:sz="0" w:space="0" w:color="auto"/>
          </w:divBdr>
        </w:div>
        <w:div w:id="1545485074">
          <w:marLeft w:val="0"/>
          <w:marRight w:val="0"/>
          <w:marTop w:val="150"/>
          <w:marBottom w:val="0"/>
          <w:divBdr>
            <w:top w:val="none" w:sz="0" w:space="0" w:color="auto"/>
            <w:left w:val="none" w:sz="0" w:space="0" w:color="auto"/>
            <w:bottom w:val="none" w:sz="0" w:space="0" w:color="auto"/>
            <w:right w:val="none" w:sz="0" w:space="0" w:color="auto"/>
          </w:divBdr>
          <w:divsChild>
            <w:div w:id="1365060435">
              <w:marLeft w:val="1155"/>
              <w:marRight w:val="0"/>
              <w:marTop w:val="0"/>
              <w:marBottom w:val="0"/>
              <w:divBdr>
                <w:top w:val="none" w:sz="0" w:space="0" w:color="auto"/>
                <w:left w:val="none" w:sz="0" w:space="0" w:color="auto"/>
                <w:bottom w:val="none" w:sz="0" w:space="0" w:color="auto"/>
                <w:right w:val="none" w:sz="0" w:space="0" w:color="auto"/>
              </w:divBdr>
            </w:div>
            <w:div w:id="678237900">
              <w:marLeft w:val="1155"/>
              <w:marRight w:val="0"/>
              <w:marTop w:val="0"/>
              <w:marBottom w:val="0"/>
              <w:divBdr>
                <w:top w:val="none" w:sz="0" w:space="0" w:color="auto"/>
                <w:left w:val="none" w:sz="0" w:space="0" w:color="auto"/>
                <w:bottom w:val="none" w:sz="0" w:space="0" w:color="auto"/>
                <w:right w:val="none" w:sz="0" w:space="0" w:color="auto"/>
              </w:divBdr>
            </w:div>
            <w:div w:id="376198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771760">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576847">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47398">
      <w:bodyDiv w:val="1"/>
      <w:marLeft w:val="0"/>
      <w:marRight w:val="0"/>
      <w:marTop w:val="0"/>
      <w:marBottom w:val="0"/>
      <w:divBdr>
        <w:top w:val="none" w:sz="0" w:space="0" w:color="auto"/>
        <w:left w:val="none" w:sz="0" w:space="0" w:color="auto"/>
        <w:bottom w:val="none" w:sz="0" w:space="0" w:color="auto"/>
        <w:right w:val="none" w:sz="0" w:space="0" w:color="auto"/>
      </w:divBdr>
      <w:divsChild>
        <w:div w:id="2103405222">
          <w:marLeft w:val="0"/>
          <w:marRight w:val="0"/>
          <w:marTop w:val="0"/>
          <w:marBottom w:val="0"/>
          <w:divBdr>
            <w:top w:val="none" w:sz="0" w:space="0" w:color="auto"/>
            <w:left w:val="none" w:sz="0" w:space="0" w:color="auto"/>
            <w:bottom w:val="none" w:sz="0" w:space="0" w:color="auto"/>
            <w:right w:val="none" w:sz="0" w:space="0" w:color="auto"/>
          </w:divBdr>
        </w:div>
        <w:div w:id="676614064">
          <w:marLeft w:val="0"/>
          <w:marRight w:val="0"/>
          <w:marTop w:val="150"/>
          <w:marBottom w:val="0"/>
          <w:divBdr>
            <w:top w:val="none" w:sz="0" w:space="0" w:color="auto"/>
            <w:left w:val="none" w:sz="0" w:space="0" w:color="auto"/>
            <w:bottom w:val="none" w:sz="0" w:space="0" w:color="auto"/>
            <w:right w:val="none" w:sz="0" w:space="0" w:color="auto"/>
          </w:divBdr>
          <w:divsChild>
            <w:div w:id="1285234738">
              <w:marLeft w:val="1155"/>
              <w:marRight w:val="0"/>
              <w:marTop w:val="0"/>
              <w:marBottom w:val="0"/>
              <w:divBdr>
                <w:top w:val="none" w:sz="0" w:space="0" w:color="auto"/>
                <w:left w:val="none" w:sz="0" w:space="0" w:color="auto"/>
                <w:bottom w:val="none" w:sz="0" w:space="0" w:color="auto"/>
                <w:right w:val="none" w:sz="0" w:space="0" w:color="auto"/>
              </w:divBdr>
            </w:div>
            <w:div w:id="852957342">
              <w:marLeft w:val="1155"/>
              <w:marRight w:val="0"/>
              <w:marTop w:val="0"/>
              <w:marBottom w:val="0"/>
              <w:divBdr>
                <w:top w:val="none" w:sz="0" w:space="0" w:color="auto"/>
                <w:left w:val="none" w:sz="0" w:space="0" w:color="auto"/>
                <w:bottom w:val="none" w:sz="0" w:space="0" w:color="auto"/>
                <w:right w:val="none" w:sz="0" w:space="0" w:color="auto"/>
              </w:divBdr>
            </w:div>
            <w:div w:id="1721707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2329">
      <w:bodyDiv w:val="1"/>
      <w:marLeft w:val="0"/>
      <w:marRight w:val="0"/>
      <w:marTop w:val="0"/>
      <w:marBottom w:val="0"/>
      <w:divBdr>
        <w:top w:val="none" w:sz="0" w:space="0" w:color="auto"/>
        <w:left w:val="none" w:sz="0" w:space="0" w:color="auto"/>
        <w:bottom w:val="none" w:sz="0" w:space="0" w:color="auto"/>
        <w:right w:val="none" w:sz="0" w:space="0" w:color="auto"/>
      </w:divBdr>
      <w:divsChild>
        <w:div w:id="1711302829">
          <w:marLeft w:val="0"/>
          <w:marRight w:val="0"/>
          <w:marTop w:val="0"/>
          <w:marBottom w:val="0"/>
          <w:divBdr>
            <w:top w:val="none" w:sz="0" w:space="0" w:color="auto"/>
            <w:left w:val="none" w:sz="0" w:space="0" w:color="auto"/>
            <w:bottom w:val="none" w:sz="0" w:space="0" w:color="auto"/>
            <w:right w:val="none" w:sz="0" w:space="0" w:color="auto"/>
          </w:divBdr>
        </w:div>
        <w:div w:id="1946616473">
          <w:marLeft w:val="0"/>
          <w:marRight w:val="0"/>
          <w:marTop w:val="150"/>
          <w:marBottom w:val="0"/>
          <w:divBdr>
            <w:top w:val="none" w:sz="0" w:space="0" w:color="auto"/>
            <w:left w:val="none" w:sz="0" w:space="0" w:color="auto"/>
            <w:bottom w:val="none" w:sz="0" w:space="0" w:color="auto"/>
            <w:right w:val="none" w:sz="0" w:space="0" w:color="auto"/>
          </w:divBdr>
          <w:divsChild>
            <w:div w:id="1264220622">
              <w:marLeft w:val="1155"/>
              <w:marRight w:val="0"/>
              <w:marTop w:val="0"/>
              <w:marBottom w:val="0"/>
              <w:divBdr>
                <w:top w:val="none" w:sz="0" w:space="0" w:color="auto"/>
                <w:left w:val="none" w:sz="0" w:space="0" w:color="auto"/>
                <w:bottom w:val="none" w:sz="0" w:space="0" w:color="auto"/>
                <w:right w:val="none" w:sz="0" w:space="0" w:color="auto"/>
              </w:divBdr>
            </w:div>
            <w:div w:id="2120561410">
              <w:marLeft w:val="1155"/>
              <w:marRight w:val="0"/>
              <w:marTop w:val="0"/>
              <w:marBottom w:val="0"/>
              <w:divBdr>
                <w:top w:val="none" w:sz="0" w:space="0" w:color="auto"/>
                <w:left w:val="none" w:sz="0" w:space="0" w:color="auto"/>
                <w:bottom w:val="none" w:sz="0" w:space="0" w:color="auto"/>
                <w:right w:val="none" w:sz="0" w:space="0" w:color="auto"/>
              </w:divBdr>
            </w:div>
            <w:div w:id="155936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49961">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22005">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198462">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16663">
      <w:bodyDiv w:val="1"/>
      <w:marLeft w:val="0"/>
      <w:marRight w:val="0"/>
      <w:marTop w:val="0"/>
      <w:marBottom w:val="0"/>
      <w:divBdr>
        <w:top w:val="none" w:sz="0" w:space="0" w:color="auto"/>
        <w:left w:val="none" w:sz="0" w:space="0" w:color="auto"/>
        <w:bottom w:val="none" w:sz="0" w:space="0" w:color="auto"/>
        <w:right w:val="none" w:sz="0" w:space="0" w:color="auto"/>
      </w:divBdr>
      <w:divsChild>
        <w:div w:id="1090543761">
          <w:marLeft w:val="0"/>
          <w:marRight w:val="0"/>
          <w:marTop w:val="0"/>
          <w:marBottom w:val="0"/>
          <w:divBdr>
            <w:top w:val="none" w:sz="0" w:space="0" w:color="auto"/>
            <w:left w:val="none" w:sz="0" w:space="0" w:color="auto"/>
            <w:bottom w:val="none" w:sz="0" w:space="0" w:color="auto"/>
            <w:right w:val="none" w:sz="0" w:space="0" w:color="auto"/>
          </w:divBdr>
        </w:div>
        <w:div w:id="1007486214">
          <w:marLeft w:val="0"/>
          <w:marRight w:val="0"/>
          <w:marTop w:val="150"/>
          <w:marBottom w:val="0"/>
          <w:divBdr>
            <w:top w:val="none" w:sz="0" w:space="0" w:color="auto"/>
            <w:left w:val="none" w:sz="0" w:space="0" w:color="auto"/>
            <w:bottom w:val="none" w:sz="0" w:space="0" w:color="auto"/>
            <w:right w:val="none" w:sz="0" w:space="0" w:color="auto"/>
          </w:divBdr>
          <w:divsChild>
            <w:div w:id="1531185030">
              <w:marLeft w:val="1155"/>
              <w:marRight w:val="0"/>
              <w:marTop w:val="0"/>
              <w:marBottom w:val="0"/>
              <w:divBdr>
                <w:top w:val="none" w:sz="0" w:space="0" w:color="auto"/>
                <w:left w:val="none" w:sz="0" w:space="0" w:color="auto"/>
                <w:bottom w:val="none" w:sz="0" w:space="0" w:color="auto"/>
                <w:right w:val="none" w:sz="0" w:space="0" w:color="auto"/>
              </w:divBdr>
            </w:div>
            <w:div w:id="891116109">
              <w:marLeft w:val="1155"/>
              <w:marRight w:val="0"/>
              <w:marTop w:val="0"/>
              <w:marBottom w:val="0"/>
              <w:divBdr>
                <w:top w:val="none" w:sz="0" w:space="0" w:color="auto"/>
                <w:left w:val="none" w:sz="0" w:space="0" w:color="auto"/>
                <w:bottom w:val="none" w:sz="0" w:space="0" w:color="auto"/>
                <w:right w:val="none" w:sz="0" w:space="0" w:color="auto"/>
              </w:divBdr>
            </w:div>
            <w:div w:id="163521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5131">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0986">
      <w:bodyDiv w:val="1"/>
      <w:marLeft w:val="0"/>
      <w:marRight w:val="0"/>
      <w:marTop w:val="0"/>
      <w:marBottom w:val="0"/>
      <w:divBdr>
        <w:top w:val="none" w:sz="0" w:space="0" w:color="auto"/>
        <w:left w:val="none" w:sz="0" w:space="0" w:color="auto"/>
        <w:bottom w:val="none" w:sz="0" w:space="0" w:color="auto"/>
        <w:right w:val="none" w:sz="0" w:space="0" w:color="auto"/>
      </w:divBdr>
      <w:divsChild>
        <w:div w:id="1197549453">
          <w:marLeft w:val="0"/>
          <w:marRight w:val="0"/>
          <w:marTop w:val="0"/>
          <w:marBottom w:val="0"/>
          <w:divBdr>
            <w:top w:val="none" w:sz="0" w:space="0" w:color="auto"/>
            <w:left w:val="none" w:sz="0" w:space="0" w:color="auto"/>
            <w:bottom w:val="none" w:sz="0" w:space="0" w:color="auto"/>
            <w:right w:val="none" w:sz="0" w:space="0" w:color="auto"/>
          </w:divBdr>
        </w:div>
        <w:div w:id="1503084523">
          <w:marLeft w:val="0"/>
          <w:marRight w:val="0"/>
          <w:marTop w:val="150"/>
          <w:marBottom w:val="0"/>
          <w:divBdr>
            <w:top w:val="none" w:sz="0" w:space="0" w:color="auto"/>
            <w:left w:val="none" w:sz="0" w:space="0" w:color="auto"/>
            <w:bottom w:val="none" w:sz="0" w:space="0" w:color="auto"/>
            <w:right w:val="none" w:sz="0" w:space="0" w:color="auto"/>
          </w:divBdr>
          <w:divsChild>
            <w:div w:id="1340228783">
              <w:marLeft w:val="1155"/>
              <w:marRight w:val="0"/>
              <w:marTop w:val="0"/>
              <w:marBottom w:val="0"/>
              <w:divBdr>
                <w:top w:val="none" w:sz="0" w:space="0" w:color="auto"/>
                <w:left w:val="none" w:sz="0" w:space="0" w:color="auto"/>
                <w:bottom w:val="none" w:sz="0" w:space="0" w:color="auto"/>
                <w:right w:val="none" w:sz="0" w:space="0" w:color="auto"/>
              </w:divBdr>
            </w:div>
            <w:div w:id="319165473">
              <w:marLeft w:val="1155"/>
              <w:marRight w:val="0"/>
              <w:marTop w:val="0"/>
              <w:marBottom w:val="0"/>
              <w:divBdr>
                <w:top w:val="none" w:sz="0" w:space="0" w:color="auto"/>
                <w:left w:val="none" w:sz="0" w:space="0" w:color="auto"/>
                <w:bottom w:val="none" w:sz="0" w:space="0" w:color="auto"/>
                <w:right w:val="none" w:sz="0" w:space="0" w:color="auto"/>
              </w:divBdr>
            </w:div>
            <w:div w:id="1303773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164163">
      <w:bodyDiv w:val="1"/>
      <w:marLeft w:val="0"/>
      <w:marRight w:val="0"/>
      <w:marTop w:val="0"/>
      <w:marBottom w:val="0"/>
      <w:divBdr>
        <w:top w:val="none" w:sz="0" w:space="0" w:color="auto"/>
        <w:left w:val="none" w:sz="0" w:space="0" w:color="auto"/>
        <w:bottom w:val="none" w:sz="0" w:space="0" w:color="auto"/>
        <w:right w:val="none" w:sz="0" w:space="0" w:color="auto"/>
      </w:divBdr>
      <w:divsChild>
        <w:div w:id="299269606">
          <w:marLeft w:val="0"/>
          <w:marRight w:val="0"/>
          <w:marTop w:val="0"/>
          <w:marBottom w:val="0"/>
          <w:divBdr>
            <w:top w:val="none" w:sz="0" w:space="0" w:color="auto"/>
            <w:left w:val="none" w:sz="0" w:space="0" w:color="auto"/>
            <w:bottom w:val="none" w:sz="0" w:space="0" w:color="auto"/>
            <w:right w:val="none" w:sz="0" w:space="0" w:color="auto"/>
          </w:divBdr>
        </w:div>
        <w:div w:id="1542522128">
          <w:marLeft w:val="0"/>
          <w:marRight w:val="0"/>
          <w:marTop w:val="150"/>
          <w:marBottom w:val="0"/>
          <w:divBdr>
            <w:top w:val="none" w:sz="0" w:space="0" w:color="auto"/>
            <w:left w:val="none" w:sz="0" w:space="0" w:color="auto"/>
            <w:bottom w:val="none" w:sz="0" w:space="0" w:color="auto"/>
            <w:right w:val="none" w:sz="0" w:space="0" w:color="auto"/>
          </w:divBdr>
          <w:divsChild>
            <w:div w:id="491484089">
              <w:marLeft w:val="1155"/>
              <w:marRight w:val="0"/>
              <w:marTop w:val="0"/>
              <w:marBottom w:val="0"/>
              <w:divBdr>
                <w:top w:val="none" w:sz="0" w:space="0" w:color="auto"/>
                <w:left w:val="none" w:sz="0" w:space="0" w:color="auto"/>
                <w:bottom w:val="none" w:sz="0" w:space="0" w:color="auto"/>
                <w:right w:val="none" w:sz="0" w:space="0" w:color="auto"/>
              </w:divBdr>
            </w:div>
            <w:div w:id="56272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11515">
      <w:bodyDiv w:val="1"/>
      <w:marLeft w:val="0"/>
      <w:marRight w:val="0"/>
      <w:marTop w:val="0"/>
      <w:marBottom w:val="0"/>
      <w:divBdr>
        <w:top w:val="none" w:sz="0" w:space="0" w:color="auto"/>
        <w:left w:val="none" w:sz="0" w:space="0" w:color="auto"/>
        <w:bottom w:val="none" w:sz="0" w:space="0" w:color="auto"/>
        <w:right w:val="none" w:sz="0" w:space="0" w:color="auto"/>
      </w:divBdr>
      <w:divsChild>
        <w:div w:id="1286042039">
          <w:marLeft w:val="0"/>
          <w:marRight w:val="0"/>
          <w:marTop w:val="0"/>
          <w:marBottom w:val="0"/>
          <w:divBdr>
            <w:top w:val="none" w:sz="0" w:space="0" w:color="auto"/>
            <w:left w:val="none" w:sz="0" w:space="0" w:color="auto"/>
            <w:bottom w:val="none" w:sz="0" w:space="0" w:color="auto"/>
            <w:right w:val="none" w:sz="0" w:space="0" w:color="auto"/>
          </w:divBdr>
        </w:div>
        <w:div w:id="1391684230">
          <w:marLeft w:val="0"/>
          <w:marRight w:val="0"/>
          <w:marTop w:val="150"/>
          <w:marBottom w:val="0"/>
          <w:divBdr>
            <w:top w:val="none" w:sz="0" w:space="0" w:color="auto"/>
            <w:left w:val="none" w:sz="0" w:space="0" w:color="auto"/>
            <w:bottom w:val="none" w:sz="0" w:space="0" w:color="auto"/>
            <w:right w:val="none" w:sz="0" w:space="0" w:color="auto"/>
          </w:divBdr>
          <w:divsChild>
            <w:div w:id="719136552">
              <w:marLeft w:val="1155"/>
              <w:marRight w:val="0"/>
              <w:marTop w:val="0"/>
              <w:marBottom w:val="0"/>
              <w:divBdr>
                <w:top w:val="none" w:sz="0" w:space="0" w:color="auto"/>
                <w:left w:val="none" w:sz="0" w:space="0" w:color="auto"/>
                <w:bottom w:val="none" w:sz="0" w:space="0" w:color="auto"/>
                <w:right w:val="none" w:sz="0" w:space="0" w:color="auto"/>
              </w:divBdr>
            </w:div>
            <w:div w:id="1296369700">
              <w:marLeft w:val="1155"/>
              <w:marRight w:val="0"/>
              <w:marTop w:val="0"/>
              <w:marBottom w:val="0"/>
              <w:divBdr>
                <w:top w:val="none" w:sz="0" w:space="0" w:color="auto"/>
                <w:left w:val="none" w:sz="0" w:space="0" w:color="auto"/>
                <w:bottom w:val="none" w:sz="0" w:space="0" w:color="auto"/>
                <w:right w:val="none" w:sz="0" w:space="0" w:color="auto"/>
              </w:divBdr>
            </w:div>
            <w:div w:id="1147547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2985874">
      <w:bodyDiv w:val="1"/>
      <w:marLeft w:val="0"/>
      <w:marRight w:val="0"/>
      <w:marTop w:val="0"/>
      <w:marBottom w:val="0"/>
      <w:divBdr>
        <w:top w:val="none" w:sz="0" w:space="0" w:color="auto"/>
        <w:left w:val="none" w:sz="0" w:space="0" w:color="auto"/>
        <w:bottom w:val="none" w:sz="0" w:space="0" w:color="auto"/>
        <w:right w:val="none" w:sz="0" w:space="0" w:color="auto"/>
      </w:divBdr>
      <w:divsChild>
        <w:div w:id="412166495">
          <w:marLeft w:val="0"/>
          <w:marRight w:val="0"/>
          <w:marTop w:val="0"/>
          <w:marBottom w:val="0"/>
          <w:divBdr>
            <w:top w:val="none" w:sz="0" w:space="0" w:color="auto"/>
            <w:left w:val="none" w:sz="0" w:space="0" w:color="auto"/>
            <w:bottom w:val="none" w:sz="0" w:space="0" w:color="auto"/>
            <w:right w:val="none" w:sz="0" w:space="0" w:color="auto"/>
          </w:divBdr>
        </w:div>
        <w:div w:id="173304694">
          <w:marLeft w:val="0"/>
          <w:marRight w:val="0"/>
          <w:marTop w:val="150"/>
          <w:marBottom w:val="0"/>
          <w:divBdr>
            <w:top w:val="none" w:sz="0" w:space="0" w:color="auto"/>
            <w:left w:val="none" w:sz="0" w:space="0" w:color="auto"/>
            <w:bottom w:val="none" w:sz="0" w:space="0" w:color="auto"/>
            <w:right w:val="none" w:sz="0" w:space="0" w:color="auto"/>
          </w:divBdr>
          <w:divsChild>
            <w:div w:id="1512135876">
              <w:marLeft w:val="1155"/>
              <w:marRight w:val="0"/>
              <w:marTop w:val="0"/>
              <w:marBottom w:val="0"/>
              <w:divBdr>
                <w:top w:val="none" w:sz="0" w:space="0" w:color="auto"/>
                <w:left w:val="none" w:sz="0" w:space="0" w:color="auto"/>
                <w:bottom w:val="none" w:sz="0" w:space="0" w:color="auto"/>
                <w:right w:val="none" w:sz="0" w:space="0" w:color="auto"/>
              </w:divBdr>
            </w:div>
            <w:div w:id="1844734164">
              <w:marLeft w:val="1155"/>
              <w:marRight w:val="0"/>
              <w:marTop w:val="0"/>
              <w:marBottom w:val="0"/>
              <w:divBdr>
                <w:top w:val="none" w:sz="0" w:space="0" w:color="auto"/>
                <w:left w:val="none" w:sz="0" w:space="0" w:color="auto"/>
                <w:bottom w:val="none" w:sz="0" w:space="0" w:color="auto"/>
                <w:right w:val="none" w:sz="0" w:space="0" w:color="auto"/>
              </w:divBdr>
            </w:div>
            <w:div w:id="784999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36">
      <w:bodyDiv w:val="1"/>
      <w:marLeft w:val="0"/>
      <w:marRight w:val="0"/>
      <w:marTop w:val="0"/>
      <w:marBottom w:val="0"/>
      <w:divBdr>
        <w:top w:val="none" w:sz="0" w:space="0" w:color="auto"/>
        <w:left w:val="none" w:sz="0" w:space="0" w:color="auto"/>
        <w:bottom w:val="none" w:sz="0" w:space="0" w:color="auto"/>
        <w:right w:val="none" w:sz="0" w:space="0" w:color="auto"/>
      </w:divBdr>
      <w:divsChild>
        <w:div w:id="1008870598">
          <w:marLeft w:val="0"/>
          <w:marRight w:val="0"/>
          <w:marTop w:val="0"/>
          <w:marBottom w:val="0"/>
          <w:divBdr>
            <w:top w:val="none" w:sz="0" w:space="0" w:color="auto"/>
            <w:left w:val="none" w:sz="0" w:space="0" w:color="auto"/>
            <w:bottom w:val="none" w:sz="0" w:space="0" w:color="auto"/>
            <w:right w:val="none" w:sz="0" w:space="0" w:color="auto"/>
          </w:divBdr>
        </w:div>
        <w:div w:id="2118988231">
          <w:marLeft w:val="0"/>
          <w:marRight w:val="0"/>
          <w:marTop w:val="150"/>
          <w:marBottom w:val="0"/>
          <w:divBdr>
            <w:top w:val="none" w:sz="0" w:space="0" w:color="auto"/>
            <w:left w:val="none" w:sz="0" w:space="0" w:color="auto"/>
            <w:bottom w:val="none" w:sz="0" w:space="0" w:color="auto"/>
            <w:right w:val="none" w:sz="0" w:space="0" w:color="auto"/>
          </w:divBdr>
          <w:divsChild>
            <w:div w:id="1687750456">
              <w:marLeft w:val="1155"/>
              <w:marRight w:val="0"/>
              <w:marTop w:val="0"/>
              <w:marBottom w:val="0"/>
              <w:divBdr>
                <w:top w:val="none" w:sz="0" w:space="0" w:color="auto"/>
                <w:left w:val="none" w:sz="0" w:space="0" w:color="auto"/>
                <w:bottom w:val="none" w:sz="0" w:space="0" w:color="auto"/>
                <w:right w:val="none" w:sz="0" w:space="0" w:color="auto"/>
              </w:divBdr>
            </w:div>
            <w:div w:id="1937982842">
              <w:marLeft w:val="1155"/>
              <w:marRight w:val="0"/>
              <w:marTop w:val="0"/>
              <w:marBottom w:val="0"/>
              <w:divBdr>
                <w:top w:val="none" w:sz="0" w:space="0" w:color="auto"/>
                <w:left w:val="none" w:sz="0" w:space="0" w:color="auto"/>
                <w:bottom w:val="none" w:sz="0" w:space="0" w:color="auto"/>
                <w:right w:val="none" w:sz="0" w:space="0" w:color="auto"/>
              </w:divBdr>
            </w:div>
            <w:div w:id="14689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17397">
      <w:bodyDiv w:val="1"/>
      <w:marLeft w:val="0"/>
      <w:marRight w:val="0"/>
      <w:marTop w:val="0"/>
      <w:marBottom w:val="0"/>
      <w:divBdr>
        <w:top w:val="none" w:sz="0" w:space="0" w:color="auto"/>
        <w:left w:val="none" w:sz="0" w:space="0" w:color="auto"/>
        <w:bottom w:val="none" w:sz="0" w:space="0" w:color="auto"/>
        <w:right w:val="none" w:sz="0" w:space="0" w:color="auto"/>
      </w:divBdr>
      <w:divsChild>
        <w:div w:id="1481994085">
          <w:marLeft w:val="0"/>
          <w:marRight w:val="0"/>
          <w:marTop w:val="0"/>
          <w:marBottom w:val="0"/>
          <w:divBdr>
            <w:top w:val="none" w:sz="0" w:space="0" w:color="auto"/>
            <w:left w:val="none" w:sz="0" w:space="0" w:color="auto"/>
            <w:bottom w:val="none" w:sz="0" w:space="0" w:color="auto"/>
            <w:right w:val="none" w:sz="0" w:space="0" w:color="auto"/>
          </w:divBdr>
        </w:div>
        <w:div w:id="209463770">
          <w:marLeft w:val="0"/>
          <w:marRight w:val="0"/>
          <w:marTop w:val="150"/>
          <w:marBottom w:val="0"/>
          <w:divBdr>
            <w:top w:val="none" w:sz="0" w:space="0" w:color="auto"/>
            <w:left w:val="none" w:sz="0" w:space="0" w:color="auto"/>
            <w:bottom w:val="none" w:sz="0" w:space="0" w:color="auto"/>
            <w:right w:val="none" w:sz="0" w:space="0" w:color="auto"/>
          </w:divBdr>
          <w:divsChild>
            <w:div w:id="617030663">
              <w:marLeft w:val="1155"/>
              <w:marRight w:val="0"/>
              <w:marTop w:val="0"/>
              <w:marBottom w:val="0"/>
              <w:divBdr>
                <w:top w:val="none" w:sz="0" w:space="0" w:color="auto"/>
                <w:left w:val="none" w:sz="0" w:space="0" w:color="auto"/>
                <w:bottom w:val="none" w:sz="0" w:space="0" w:color="auto"/>
                <w:right w:val="none" w:sz="0" w:space="0" w:color="auto"/>
              </w:divBdr>
            </w:div>
            <w:div w:id="1000737752">
              <w:marLeft w:val="1155"/>
              <w:marRight w:val="0"/>
              <w:marTop w:val="0"/>
              <w:marBottom w:val="0"/>
              <w:divBdr>
                <w:top w:val="none" w:sz="0" w:space="0" w:color="auto"/>
                <w:left w:val="none" w:sz="0" w:space="0" w:color="auto"/>
                <w:bottom w:val="none" w:sz="0" w:space="0" w:color="auto"/>
                <w:right w:val="none" w:sz="0" w:space="0" w:color="auto"/>
              </w:divBdr>
            </w:div>
            <w:div w:id="1663007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638939">
      <w:bodyDiv w:val="1"/>
      <w:marLeft w:val="0"/>
      <w:marRight w:val="0"/>
      <w:marTop w:val="0"/>
      <w:marBottom w:val="0"/>
      <w:divBdr>
        <w:top w:val="none" w:sz="0" w:space="0" w:color="auto"/>
        <w:left w:val="none" w:sz="0" w:space="0" w:color="auto"/>
        <w:bottom w:val="none" w:sz="0" w:space="0" w:color="auto"/>
        <w:right w:val="none" w:sz="0" w:space="0" w:color="auto"/>
      </w:divBdr>
      <w:divsChild>
        <w:div w:id="805318033">
          <w:marLeft w:val="0"/>
          <w:marRight w:val="0"/>
          <w:marTop w:val="0"/>
          <w:marBottom w:val="0"/>
          <w:divBdr>
            <w:top w:val="none" w:sz="0" w:space="0" w:color="auto"/>
            <w:left w:val="none" w:sz="0" w:space="0" w:color="auto"/>
            <w:bottom w:val="none" w:sz="0" w:space="0" w:color="auto"/>
            <w:right w:val="none" w:sz="0" w:space="0" w:color="auto"/>
          </w:divBdr>
        </w:div>
        <w:div w:id="397286567">
          <w:marLeft w:val="0"/>
          <w:marRight w:val="0"/>
          <w:marTop w:val="150"/>
          <w:marBottom w:val="0"/>
          <w:divBdr>
            <w:top w:val="none" w:sz="0" w:space="0" w:color="auto"/>
            <w:left w:val="none" w:sz="0" w:space="0" w:color="auto"/>
            <w:bottom w:val="none" w:sz="0" w:space="0" w:color="auto"/>
            <w:right w:val="none" w:sz="0" w:space="0" w:color="auto"/>
          </w:divBdr>
          <w:divsChild>
            <w:div w:id="1384141086">
              <w:marLeft w:val="1155"/>
              <w:marRight w:val="0"/>
              <w:marTop w:val="0"/>
              <w:marBottom w:val="0"/>
              <w:divBdr>
                <w:top w:val="none" w:sz="0" w:space="0" w:color="auto"/>
                <w:left w:val="none" w:sz="0" w:space="0" w:color="auto"/>
                <w:bottom w:val="none" w:sz="0" w:space="0" w:color="auto"/>
                <w:right w:val="none" w:sz="0" w:space="0" w:color="auto"/>
              </w:divBdr>
            </w:div>
            <w:div w:id="212355146">
              <w:marLeft w:val="1155"/>
              <w:marRight w:val="0"/>
              <w:marTop w:val="0"/>
              <w:marBottom w:val="0"/>
              <w:divBdr>
                <w:top w:val="none" w:sz="0" w:space="0" w:color="auto"/>
                <w:left w:val="none" w:sz="0" w:space="0" w:color="auto"/>
                <w:bottom w:val="none" w:sz="0" w:space="0" w:color="auto"/>
                <w:right w:val="none" w:sz="0" w:space="0" w:color="auto"/>
              </w:divBdr>
            </w:div>
            <w:div w:id="146357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5994">
      <w:bodyDiv w:val="1"/>
      <w:marLeft w:val="0"/>
      <w:marRight w:val="0"/>
      <w:marTop w:val="0"/>
      <w:marBottom w:val="0"/>
      <w:divBdr>
        <w:top w:val="none" w:sz="0" w:space="0" w:color="auto"/>
        <w:left w:val="none" w:sz="0" w:space="0" w:color="auto"/>
        <w:bottom w:val="none" w:sz="0" w:space="0" w:color="auto"/>
        <w:right w:val="none" w:sz="0" w:space="0" w:color="auto"/>
      </w:divBdr>
      <w:divsChild>
        <w:div w:id="709309305">
          <w:marLeft w:val="0"/>
          <w:marRight w:val="0"/>
          <w:marTop w:val="0"/>
          <w:marBottom w:val="0"/>
          <w:divBdr>
            <w:top w:val="none" w:sz="0" w:space="0" w:color="auto"/>
            <w:left w:val="none" w:sz="0" w:space="0" w:color="auto"/>
            <w:bottom w:val="none" w:sz="0" w:space="0" w:color="auto"/>
            <w:right w:val="none" w:sz="0" w:space="0" w:color="auto"/>
          </w:divBdr>
        </w:div>
        <w:div w:id="633489758">
          <w:marLeft w:val="0"/>
          <w:marRight w:val="0"/>
          <w:marTop w:val="150"/>
          <w:marBottom w:val="0"/>
          <w:divBdr>
            <w:top w:val="none" w:sz="0" w:space="0" w:color="auto"/>
            <w:left w:val="none" w:sz="0" w:space="0" w:color="auto"/>
            <w:bottom w:val="none" w:sz="0" w:space="0" w:color="auto"/>
            <w:right w:val="none" w:sz="0" w:space="0" w:color="auto"/>
          </w:divBdr>
          <w:divsChild>
            <w:div w:id="879558929">
              <w:marLeft w:val="1155"/>
              <w:marRight w:val="0"/>
              <w:marTop w:val="0"/>
              <w:marBottom w:val="0"/>
              <w:divBdr>
                <w:top w:val="none" w:sz="0" w:space="0" w:color="auto"/>
                <w:left w:val="none" w:sz="0" w:space="0" w:color="auto"/>
                <w:bottom w:val="none" w:sz="0" w:space="0" w:color="auto"/>
                <w:right w:val="none" w:sz="0" w:space="0" w:color="auto"/>
              </w:divBdr>
            </w:div>
            <w:div w:id="2051225198">
              <w:marLeft w:val="1155"/>
              <w:marRight w:val="0"/>
              <w:marTop w:val="0"/>
              <w:marBottom w:val="0"/>
              <w:divBdr>
                <w:top w:val="none" w:sz="0" w:space="0" w:color="auto"/>
                <w:left w:val="none" w:sz="0" w:space="0" w:color="auto"/>
                <w:bottom w:val="none" w:sz="0" w:space="0" w:color="auto"/>
                <w:right w:val="none" w:sz="0" w:space="0" w:color="auto"/>
              </w:divBdr>
            </w:div>
            <w:div w:id="754740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535">
      <w:bodyDiv w:val="1"/>
      <w:marLeft w:val="0"/>
      <w:marRight w:val="0"/>
      <w:marTop w:val="0"/>
      <w:marBottom w:val="0"/>
      <w:divBdr>
        <w:top w:val="none" w:sz="0" w:space="0" w:color="auto"/>
        <w:left w:val="none" w:sz="0" w:space="0" w:color="auto"/>
        <w:bottom w:val="none" w:sz="0" w:space="0" w:color="auto"/>
        <w:right w:val="none" w:sz="0" w:space="0" w:color="auto"/>
      </w:divBdr>
      <w:divsChild>
        <w:div w:id="666984208">
          <w:marLeft w:val="0"/>
          <w:marRight w:val="0"/>
          <w:marTop w:val="0"/>
          <w:marBottom w:val="0"/>
          <w:divBdr>
            <w:top w:val="none" w:sz="0" w:space="0" w:color="auto"/>
            <w:left w:val="none" w:sz="0" w:space="0" w:color="auto"/>
            <w:bottom w:val="none" w:sz="0" w:space="0" w:color="auto"/>
            <w:right w:val="none" w:sz="0" w:space="0" w:color="auto"/>
          </w:divBdr>
        </w:div>
        <w:div w:id="452554945">
          <w:marLeft w:val="0"/>
          <w:marRight w:val="0"/>
          <w:marTop w:val="150"/>
          <w:marBottom w:val="0"/>
          <w:divBdr>
            <w:top w:val="none" w:sz="0" w:space="0" w:color="auto"/>
            <w:left w:val="none" w:sz="0" w:space="0" w:color="auto"/>
            <w:bottom w:val="none" w:sz="0" w:space="0" w:color="auto"/>
            <w:right w:val="none" w:sz="0" w:space="0" w:color="auto"/>
          </w:divBdr>
          <w:divsChild>
            <w:div w:id="1824618965">
              <w:marLeft w:val="1155"/>
              <w:marRight w:val="0"/>
              <w:marTop w:val="0"/>
              <w:marBottom w:val="0"/>
              <w:divBdr>
                <w:top w:val="none" w:sz="0" w:space="0" w:color="auto"/>
                <w:left w:val="none" w:sz="0" w:space="0" w:color="auto"/>
                <w:bottom w:val="none" w:sz="0" w:space="0" w:color="auto"/>
                <w:right w:val="none" w:sz="0" w:space="0" w:color="auto"/>
              </w:divBdr>
            </w:div>
            <w:div w:id="149105685">
              <w:marLeft w:val="1155"/>
              <w:marRight w:val="0"/>
              <w:marTop w:val="0"/>
              <w:marBottom w:val="0"/>
              <w:divBdr>
                <w:top w:val="none" w:sz="0" w:space="0" w:color="auto"/>
                <w:left w:val="none" w:sz="0" w:space="0" w:color="auto"/>
                <w:bottom w:val="none" w:sz="0" w:space="0" w:color="auto"/>
                <w:right w:val="none" w:sz="0" w:space="0" w:color="auto"/>
              </w:divBdr>
            </w:div>
            <w:div w:id="801918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5754772">
      <w:bodyDiv w:val="1"/>
      <w:marLeft w:val="0"/>
      <w:marRight w:val="0"/>
      <w:marTop w:val="0"/>
      <w:marBottom w:val="0"/>
      <w:divBdr>
        <w:top w:val="none" w:sz="0" w:space="0" w:color="auto"/>
        <w:left w:val="none" w:sz="0" w:space="0" w:color="auto"/>
        <w:bottom w:val="none" w:sz="0" w:space="0" w:color="auto"/>
        <w:right w:val="none" w:sz="0" w:space="0" w:color="auto"/>
      </w:divBdr>
      <w:divsChild>
        <w:div w:id="1510026547">
          <w:marLeft w:val="0"/>
          <w:marRight w:val="0"/>
          <w:marTop w:val="0"/>
          <w:marBottom w:val="0"/>
          <w:divBdr>
            <w:top w:val="none" w:sz="0" w:space="0" w:color="auto"/>
            <w:left w:val="none" w:sz="0" w:space="0" w:color="auto"/>
            <w:bottom w:val="none" w:sz="0" w:space="0" w:color="auto"/>
            <w:right w:val="none" w:sz="0" w:space="0" w:color="auto"/>
          </w:divBdr>
        </w:div>
        <w:div w:id="704329259">
          <w:marLeft w:val="0"/>
          <w:marRight w:val="0"/>
          <w:marTop w:val="150"/>
          <w:marBottom w:val="0"/>
          <w:divBdr>
            <w:top w:val="none" w:sz="0" w:space="0" w:color="auto"/>
            <w:left w:val="none" w:sz="0" w:space="0" w:color="auto"/>
            <w:bottom w:val="none" w:sz="0" w:space="0" w:color="auto"/>
            <w:right w:val="none" w:sz="0" w:space="0" w:color="auto"/>
          </w:divBdr>
          <w:divsChild>
            <w:div w:id="179009558">
              <w:marLeft w:val="1155"/>
              <w:marRight w:val="0"/>
              <w:marTop w:val="0"/>
              <w:marBottom w:val="0"/>
              <w:divBdr>
                <w:top w:val="none" w:sz="0" w:space="0" w:color="auto"/>
                <w:left w:val="none" w:sz="0" w:space="0" w:color="auto"/>
                <w:bottom w:val="none" w:sz="0" w:space="0" w:color="auto"/>
                <w:right w:val="none" w:sz="0" w:space="0" w:color="auto"/>
              </w:divBdr>
            </w:div>
            <w:div w:id="401028603">
              <w:marLeft w:val="1155"/>
              <w:marRight w:val="0"/>
              <w:marTop w:val="0"/>
              <w:marBottom w:val="0"/>
              <w:divBdr>
                <w:top w:val="none" w:sz="0" w:space="0" w:color="auto"/>
                <w:left w:val="none" w:sz="0" w:space="0" w:color="auto"/>
                <w:bottom w:val="none" w:sz="0" w:space="0" w:color="auto"/>
                <w:right w:val="none" w:sz="0" w:space="0" w:color="auto"/>
              </w:divBdr>
            </w:div>
            <w:div w:id="201722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5869781">
      <w:bodyDiv w:val="1"/>
      <w:marLeft w:val="0"/>
      <w:marRight w:val="0"/>
      <w:marTop w:val="0"/>
      <w:marBottom w:val="0"/>
      <w:divBdr>
        <w:top w:val="none" w:sz="0" w:space="0" w:color="auto"/>
        <w:left w:val="none" w:sz="0" w:space="0" w:color="auto"/>
        <w:bottom w:val="none" w:sz="0" w:space="0" w:color="auto"/>
        <w:right w:val="none" w:sz="0" w:space="0" w:color="auto"/>
      </w:divBdr>
      <w:divsChild>
        <w:div w:id="576329505">
          <w:marLeft w:val="0"/>
          <w:marRight w:val="0"/>
          <w:marTop w:val="0"/>
          <w:marBottom w:val="0"/>
          <w:divBdr>
            <w:top w:val="none" w:sz="0" w:space="0" w:color="auto"/>
            <w:left w:val="none" w:sz="0" w:space="0" w:color="auto"/>
            <w:bottom w:val="none" w:sz="0" w:space="0" w:color="auto"/>
            <w:right w:val="none" w:sz="0" w:space="0" w:color="auto"/>
          </w:divBdr>
        </w:div>
        <w:div w:id="441344669">
          <w:marLeft w:val="0"/>
          <w:marRight w:val="0"/>
          <w:marTop w:val="150"/>
          <w:marBottom w:val="0"/>
          <w:divBdr>
            <w:top w:val="none" w:sz="0" w:space="0" w:color="auto"/>
            <w:left w:val="none" w:sz="0" w:space="0" w:color="auto"/>
            <w:bottom w:val="none" w:sz="0" w:space="0" w:color="auto"/>
            <w:right w:val="none" w:sz="0" w:space="0" w:color="auto"/>
          </w:divBdr>
          <w:divsChild>
            <w:div w:id="270017318">
              <w:marLeft w:val="1155"/>
              <w:marRight w:val="0"/>
              <w:marTop w:val="0"/>
              <w:marBottom w:val="0"/>
              <w:divBdr>
                <w:top w:val="none" w:sz="0" w:space="0" w:color="auto"/>
                <w:left w:val="none" w:sz="0" w:space="0" w:color="auto"/>
                <w:bottom w:val="none" w:sz="0" w:space="0" w:color="auto"/>
                <w:right w:val="none" w:sz="0" w:space="0" w:color="auto"/>
              </w:divBdr>
            </w:div>
            <w:div w:id="11538798">
              <w:marLeft w:val="1155"/>
              <w:marRight w:val="0"/>
              <w:marTop w:val="0"/>
              <w:marBottom w:val="0"/>
              <w:divBdr>
                <w:top w:val="none" w:sz="0" w:space="0" w:color="auto"/>
                <w:left w:val="none" w:sz="0" w:space="0" w:color="auto"/>
                <w:bottom w:val="none" w:sz="0" w:space="0" w:color="auto"/>
                <w:right w:val="none" w:sz="0" w:space="0" w:color="auto"/>
              </w:divBdr>
            </w:div>
            <w:div w:id="986857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4571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37894">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147495">
      <w:bodyDiv w:val="1"/>
      <w:marLeft w:val="0"/>
      <w:marRight w:val="0"/>
      <w:marTop w:val="0"/>
      <w:marBottom w:val="0"/>
      <w:divBdr>
        <w:top w:val="none" w:sz="0" w:space="0" w:color="auto"/>
        <w:left w:val="none" w:sz="0" w:space="0" w:color="auto"/>
        <w:bottom w:val="none" w:sz="0" w:space="0" w:color="auto"/>
        <w:right w:val="none" w:sz="0" w:space="0" w:color="auto"/>
      </w:divBdr>
      <w:divsChild>
        <w:div w:id="1325931700">
          <w:marLeft w:val="0"/>
          <w:marRight w:val="0"/>
          <w:marTop w:val="0"/>
          <w:marBottom w:val="0"/>
          <w:divBdr>
            <w:top w:val="none" w:sz="0" w:space="0" w:color="auto"/>
            <w:left w:val="none" w:sz="0" w:space="0" w:color="auto"/>
            <w:bottom w:val="none" w:sz="0" w:space="0" w:color="auto"/>
            <w:right w:val="none" w:sz="0" w:space="0" w:color="auto"/>
          </w:divBdr>
        </w:div>
        <w:div w:id="777454593">
          <w:marLeft w:val="0"/>
          <w:marRight w:val="0"/>
          <w:marTop w:val="150"/>
          <w:marBottom w:val="0"/>
          <w:divBdr>
            <w:top w:val="none" w:sz="0" w:space="0" w:color="auto"/>
            <w:left w:val="none" w:sz="0" w:space="0" w:color="auto"/>
            <w:bottom w:val="none" w:sz="0" w:space="0" w:color="auto"/>
            <w:right w:val="none" w:sz="0" w:space="0" w:color="auto"/>
          </w:divBdr>
          <w:divsChild>
            <w:div w:id="1255554418">
              <w:marLeft w:val="1155"/>
              <w:marRight w:val="0"/>
              <w:marTop w:val="0"/>
              <w:marBottom w:val="0"/>
              <w:divBdr>
                <w:top w:val="none" w:sz="0" w:space="0" w:color="auto"/>
                <w:left w:val="none" w:sz="0" w:space="0" w:color="auto"/>
                <w:bottom w:val="none" w:sz="0" w:space="0" w:color="auto"/>
                <w:right w:val="none" w:sz="0" w:space="0" w:color="auto"/>
              </w:divBdr>
            </w:div>
            <w:div w:id="1225800727">
              <w:marLeft w:val="1155"/>
              <w:marRight w:val="0"/>
              <w:marTop w:val="0"/>
              <w:marBottom w:val="0"/>
              <w:divBdr>
                <w:top w:val="none" w:sz="0" w:space="0" w:color="auto"/>
                <w:left w:val="none" w:sz="0" w:space="0" w:color="auto"/>
                <w:bottom w:val="none" w:sz="0" w:space="0" w:color="auto"/>
                <w:right w:val="none" w:sz="0" w:space="0" w:color="auto"/>
              </w:divBdr>
            </w:div>
            <w:div w:id="174286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6995585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09770">
      <w:bodyDiv w:val="1"/>
      <w:marLeft w:val="0"/>
      <w:marRight w:val="0"/>
      <w:marTop w:val="0"/>
      <w:marBottom w:val="0"/>
      <w:divBdr>
        <w:top w:val="none" w:sz="0" w:space="0" w:color="auto"/>
        <w:left w:val="none" w:sz="0" w:space="0" w:color="auto"/>
        <w:bottom w:val="none" w:sz="0" w:space="0" w:color="auto"/>
        <w:right w:val="none" w:sz="0" w:space="0" w:color="auto"/>
      </w:divBdr>
      <w:divsChild>
        <w:div w:id="830173392">
          <w:marLeft w:val="0"/>
          <w:marRight w:val="0"/>
          <w:marTop w:val="0"/>
          <w:marBottom w:val="0"/>
          <w:divBdr>
            <w:top w:val="none" w:sz="0" w:space="0" w:color="auto"/>
            <w:left w:val="none" w:sz="0" w:space="0" w:color="auto"/>
            <w:bottom w:val="none" w:sz="0" w:space="0" w:color="auto"/>
            <w:right w:val="none" w:sz="0" w:space="0" w:color="auto"/>
          </w:divBdr>
        </w:div>
        <w:div w:id="1613047021">
          <w:marLeft w:val="0"/>
          <w:marRight w:val="0"/>
          <w:marTop w:val="150"/>
          <w:marBottom w:val="0"/>
          <w:divBdr>
            <w:top w:val="none" w:sz="0" w:space="0" w:color="auto"/>
            <w:left w:val="none" w:sz="0" w:space="0" w:color="auto"/>
            <w:bottom w:val="none" w:sz="0" w:space="0" w:color="auto"/>
            <w:right w:val="none" w:sz="0" w:space="0" w:color="auto"/>
          </w:divBdr>
          <w:divsChild>
            <w:div w:id="1488008828">
              <w:marLeft w:val="1155"/>
              <w:marRight w:val="0"/>
              <w:marTop w:val="0"/>
              <w:marBottom w:val="0"/>
              <w:divBdr>
                <w:top w:val="none" w:sz="0" w:space="0" w:color="auto"/>
                <w:left w:val="none" w:sz="0" w:space="0" w:color="auto"/>
                <w:bottom w:val="none" w:sz="0" w:space="0" w:color="auto"/>
                <w:right w:val="none" w:sz="0" w:space="0" w:color="auto"/>
              </w:divBdr>
            </w:div>
            <w:div w:id="1171604232">
              <w:marLeft w:val="1155"/>
              <w:marRight w:val="0"/>
              <w:marTop w:val="0"/>
              <w:marBottom w:val="0"/>
              <w:divBdr>
                <w:top w:val="none" w:sz="0" w:space="0" w:color="auto"/>
                <w:left w:val="none" w:sz="0" w:space="0" w:color="auto"/>
                <w:bottom w:val="none" w:sz="0" w:space="0" w:color="auto"/>
                <w:right w:val="none" w:sz="0" w:space="0" w:color="auto"/>
              </w:divBdr>
            </w:div>
            <w:div w:id="36726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1966657">
      <w:bodyDiv w:val="1"/>
      <w:marLeft w:val="0"/>
      <w:marRight w:val="0"/>
      <w:marTop w:val="0"/>
      <w:marBottom w:val="0"/>
      <w:divBdr>
        <w:top w:val="none" w:sz="0" w:space="0" w:color="auto"/>
        <w:left w:val="none" w:sz="0" w:space="0" w:color="auto"/>
        <w:bottom w:val="none" w:sz="0" w:space="0" w:color="auto"/>
        <w:right w:val="none" w:sz="0" w:space="0" w:color="auto"/>
      </w:divBdr>
      <w:divsChild>
        <w:div w:id="762380945">
          <w:marLeft w:val="0"/>
          <w:marRight w:val="0"/>
          <w:marTop w:val="0"/>
          <w:marBottom w:val="0"/>
          <w:divBdr>
            <w:top w:val="none" w:sz="0" w:space="0" w:color="auto"/>
            <w:left w:val="none" w:sz="0" w:space="0" w:color="auto"/>
            <w:bottom w:val="none" w:sz="0" w:space="0" w:color="auto"/>
            <w:right w:val="none" w:sz="0" w:space="0" w:color="auto"/>
          </w:divBdr>
        </w:div>
        <w:div w:id="931277358">
          <w:marLeft w:val="0"/>
          <w:marRight w:val="0"/>
          <w:marTop w:val="150"/>
          <w:marBottom w:val="0"/>
          <w:divBdr>
            <w:top w:val="none" w:sz="0" w:space="0" w:color="auto"/>
            <w:left w:val="none" w:sz="0" w:space="0" w:color="auto"/>
            <w:bottom w:val="none" w:sz="0" w:space="0" w:color="auto"/>
            <w:right w:val="none" w:sz="0" w:space="0" w:color="auto"/>
          </w:divBdr>
          <w:divsChild>
            <w:div w:id="137117932">
              <w:marLeft w:val="1155"/>
              <w:marRight w:val="0"/>
              <w:marTop w:val="0"/>
              <w:marBottom w:val="0"/>
              <w:divBdr>
                <w:top w:val="none" w:sz="0" w:space="0" w:color="auto"/>
                <w:left w:val="none" w:sz="0" w:space="0" w:color="auto"/>
                <w:bottom w:val="none" w:sz="0" w:space="0" w:color="auto"/>
                <w:right w:val="none" w:sz="0" w:space="0" w:color="auto"/>
              </w:divBdr>
            </w:div>
            <w:div w:id="1134057686">
              <w:marLeft w:val="1155"/>
              <w:marRight w:val="0"/>
              <w:marTop w:val="0"/>
              <w:marBottom w:val="0"/>
              <w:divBdr>
                <w:top w:val="none" w:sz="0" w:space="0" w:color="auto"/>
                <w:left w:val="none" w:sz="0" w:space="0" w:color="auto"/>
                <w:bottom w:val="none" w:sz="0" w:space="0" w:color="auto"/>
                <w:right w:val="none" w:sz="0" w:space="0" w:color="auto"/>
              </w:divBdr>
            </w:div>
            <w:div w:id="101214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185579">
      <w:bodyDiv w:val="1"/>
      <w:marLeft w:val="0"/>
      <w:marRight w:val="0"/>
      <w:marTop w:val="0"/>
      <w:marBottom w:val="0"/>
      <w:divBdr>
        <w:top w:val="none" w:sz="0" w:space="0" w:color="auto"/>
        <w:left w:val="none" w:sz="0" w:space="0" w:color="auto"/>
        <w:bottom w:val="none" w:sz="0" w:space="0" w:color="auto"/>
        <w:right w:val="none" w:sz="0" w:space="0" w:color="auto"/>
      </w:divBdr>
      <w:divsChild>
        <w:div w:id="978995078">
          <w:marLeft w:val="0"/>
          <w:marRight w:val="0"/>
          <w:marTop w:val="0"/>
          <w:marBottom w:val="0"/>
          <w:divBdr>
            <w:top w:val="none" w:sz="0" w:space="0" w:color="auto"/>
            <w:left w:val="none" w:sz="0" w:space="0" w:color="auto"/>
            <w:bottom w:val="none" w:sz="0" w:space="0" w:color="auto"/>
            <w:right w:val="none" w:sz="0" w:space="0" w:color="auto"/>
          </w:divBdr>
        </w:div>
        <w:div w:id="2098862033">
          <w:marLeft w:val="0"/>
          <w:marRight w:val="0"/>
          <w:marTop w:val="150"/>
          <w:marBottom w:val="0"/>
          <w:divBdr>
            <w:top w:val="none" w:sz="0" w:space="0" w:color="auto"/>
            <w:left w:val="none" w:sz="0" w:space="0" w:color="auto"/>
            <w:bottom w:val="none" w:sz="0" w:space="0" w:color="auto"/>
            <w:right w:val="none" w:sz="0" w:space="0" w:color="auto"/>
          </w:divBdr>
          <w:divsChild>
            <w:div w:id="818545732">
              <w:marLeft w:val="1155"/>
              <w:marRight w:val="0"/>
              <w:marTop w:val="0"/>
              <w:marBottom w:val="0"/>
              <w:divBdr>
                <w:top w:val="none" w:sz="0" w:space="0" w:color="auto"/>
                <w:left w:val="none" w:sz="0" w:space="0" w:color="auto"/>
                <w:bottom w:val="none" w:sz="0" w:space="0" w:color="auto"/>
                <w:right w:val="none" w:sz="0" w:space="0" w:color="auto"/>
              </w:divBdr>
            </w:div>
            <w:div w:id="671294100">
              <w:marLeft w:val="1155"/>
              <w:marRight w:val="0"/>
              <w:marTop w:val="0"/>
              <w:marBottom w:val="0"/>
              <w:divBdr>
                <w:top w:val="none" w:sz="0" w:space="0" w:color="auto"/>
                <w:left w:val="none" w:sz="0" w:space="0" w:color="auto"/>
                <w:bottom w:val="none" w:sz="0" w:space="0" w:color="auto"/>
                <w:right w:val="none" w:sz="0" w:space="0" w:color="auto"/>
              </w:divBdr>
            </w:div>
            <w:div w:id="360740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306303">
      <w:bodyDiv w:val="1"/>
      <w:marLeft w:val="0"/>
      <w:marRight w:val="0"/>
      <w:marTop w:val="0"/>
      <w:marBottom w:val="0"/>
      <w:divBdr>
        <w:top w:val="none" w:sz="0" w:space="0" w:color="auto"/>
        <w:left w:val="none" w:sz="0" w:space="0" w:color="auto"/>
        <w:bottom w:val="none" w:sz="0" w:space="0" w:color="auto"/>
        <w:right w:val="none" w:sz="0" w:space="0" w:color="auto"/>
      </w:divBdr>
      <w:divsChild>
        <w:div w:id="525558405">
          <w:marLeft w:val="0"/>
          <w:marRight w:val="0"/>
          <w:marTop w:val="0"/>
          <w:marBottom w:val="0"/>
          <w:divBdr>
            <w:top w:val="none" w:sz="0" w:space="0" w:color="auto"/>
            <w:left w:val="none" w:sz="0" w:space="0" w:color="auto"/>
            <w:bottom w:val="none" w:sz="0" w:space="0" w:color="auto"/>
            <w:right w:val="none" w:sz="0" w:space="0" w:color="auto"/>
          </w:divBdr>
        </w:div>
        <w:div w:id="468787454">
          <w:marLeft w:val="0"/>
          <w:marRight w:val="0"/>
          <w:marTop w:val="150"/>
          <w:marBottom w:val="0"/>
          <w:divBdr>
            <w:top w:val="none" w:sz="0" w:space="0" w:color="auto"/>
            <w:left w:val="none" w:sz="0" w:space="0" w:color="auto"/>
            <w:bottom w:val="none" w:sz="0" w:space="0" w:color="auto"/>
            <w:right w:val="none" w:sz="0" w:space="0" w:color="auto"/>
          </w:divBdr>
          <w:divsChild>
            <w:div w:id="996230796">
              <w:marLeft w:val="1155"/>
              <w:marRight w:val="0"/>
              <w:marTop w:val="0"/>
              <w:marBottom w:val="0"/>
              <w:divBdr>
                <w:top w:val="none" w:sz="0" w:space="0" w:color="auto"/>
                <w:left w:val="none" w:sz="0" w:space="0" w:color="auto"/>
                <w:bottom w:val="none" w:sz="0" w:space="0" w:color="auto"/>
                <w:right w:val="none" w:sz="0" w:space="0" w:color="auto"/>
              </w:divBdr>
            </w:div>
            <w:div w:id="194585766">
              <w:marLeft w:val="1155"/>
              <w:marRight w:val="0"/>
              <w:marTop w:val="0"/>
              <w:marBottom w:val="0"/>
              <w:divBdr>
                <w:top w:val="none" w:sz="0" w:space="0" w:color="auto"/>
                <w:left w:val="none" w:sz="0" w:space="0" w:color="auto"/>
                <w:bottom w:val="none" w:sz="0" w:space="0" w:color="auto"/>
                <w:right w:val="none" w:sz="0" w:space="0" w:color="auto"/>
              </w:divBdr>
            </w:div>
            <w:div w:id="369377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495431">
      <w:bodyDiv w:val="1"/>
      <w:marLeft w:val="0"/>
      <w:marRight w:val="0"/>
      <w:marTop w:val="0"/>
      <w:marBottom w:val="0"/>
      <w:divBdr>
        <w:top w:val="none" w:sz="0" w:space="0" w:color="auto"/>
        <w:left w:val="none" w:sz="0" w:space="0" w:color="auto"/>
        <w:bottom w:val="none" w:sz="0" w:space="0" w:color="auto"/>
        <w:right w:val="none" w:sz="0" w:space="0" w:color="auto"/>
      </w:divBdr>
      <w:divsChild>
        <w:div w:id="466361323">
          <w:marLeft w:val="0"/>
          <w:marRight w:val="0"/>
          <w:marTop w:val="0"/>
          <w:marBottom w:val="0"/>
          <w:divBdr>
            <w:top w:val="none" w:sz="0" w:space="0" w:color="auto"/>
            <w:left w:val="none" w:sz="0" w:space="0" w:color="auto"/>
            <w:bottom w:val="none" w:sz="0" w:space="0" w:color="auto"/>
            <w:right w:val="none" w:sz="0" w:space="0" w:color="auto"/>
          </w:divBdr>
        </w:div>
        <w:div w:id="823358193">
          <w:marLeft w:val="0"/>
          <w:marRight w:val="0"/>
          <w:marTop w:val="150"/>
          <w:marBottom w:val="0"/>
          <w:divBdr>
            <w:top w:val="none" w:sz="0" w:space="0" w:color="auto"/>
            <w:left w:val="none" w:sz="0" w:space="0" w:color="auto"/>
            <w:bottom w:val="none" w:sz="0" w:space="0" w:color="auto"/>
            <w:right w:val="none" w:sz="0" w:space="0" w:color="auto"/>
          </w:divBdr>
          <w:divsChild>
            <w:div w:id="1223827585">
              <w:marLeft w:val="1155"/>
              <w:marRight w:val="0"/>
              <w:marTop w:val="0"/>
              <w:marBottom w:val="0"/>
              <w:divBdr>
                <w:top w:val="none" w:sz="0" w:space="0" w:color="auto"/>
                <w:left w:val="none" w:sz="0" w:space="0" w:color="auto"/>
                <w:bottom w:val="none" w:sz="0" w:space="0" w:color="auto"/>
                <w:right w:val="none" w:sz="0" w:space="0" w:color="auto"/>
              </w:divBdr>
            </w:div>
            <w:div w:id="28496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2812298">
      <w:bodyDiv w:val="1"/>
      <w:marLeft w:val="0"/>
      <w:marRight w:val="0"/>
      <w:marTop w:val="0"/>
      <w:marBottom w:val="0"/>
      <w:divBdr>
        <w:top w:val="none" w:sz="0" w:space="0" w:color="auto"/>
        <w:left w:val="none" w:sz="0" w:space="0" w:color="auto"/>
        <w:bottom w:val="none" w:sz="0" w:space="0" w:color="auto"/>
        <w:right w:val="none" w:sz="0" w:space="0" w:color="auto"/>
      </w:divBdr>
      <w:divsChild>
        <w:div w:id="403837728">
          <w:marLeft w:val="0"/>
          <w:marRight w:val="0"/>
          <w:marTop w:val="0"/>
          <w:marBottom w:val="0"/>
          <w:divBdr>
            <w:top w:val="none" w:sz="0" w:space="0" w:color="auto"/>
            <w:left w:val="none" w:sz="0" w:space="0" w:color="auto"/>
            <w:bottom w:val="none" w:sz="0" w:space="0" w:color="auto"/>
            <w:right w:val="none" w:sz="0" w:space="0" w:color="auto"/>
          </w:divBdr>
        </w:div>
        <w:div w:id="953483575">
          <w:marLeft w:val="0"/>
          <w:marRight w:val="0"/>
          <w:marTop w:val="150"/>
          <w:marBottom w:val="0"/>
          <w:divBdr>
            <w:top w:val="none" w:sz="0" w:space="0" w:color="auto"/>
            <w:left w:val="none" w:sz="0" w:space="0" w:color="auto"/>
            <w:bottom w:val="none" w:sz="0" w:space="0" w:color="auto"/>
            <w:right w:val="none" w:sz="0" w:space="0" w:color="auto"/>
          </w:divBdr>
          <w:divsChild>
            <w:div w:id="1776096228">
              <w:marLeft w:val="1155"/>
              <w:marRight w:val="0"/>
              <w:marTop w:val="0"/>
              <w:marBottom w:val="0"/>
              <w:divBdr>
                <w:top w:val="none" w:sz="0" w:space="0" w:color="auto"/>
                <w:left w:val="none" w:sz="0" w:space="0" w:color="auto"/>
                <w:bottom w:val="none" w:sz="0" w:space="0" w:color="auto"/>
                <w:right w:val="none" w:sz="0" w:space="0" w:color="auto"/>
              </w:divBdr>
            </w:div>
            <w:div w:id="320931646">
              <w:marLeft w:val="1155"/>
              <w:marRight w:val="0"/>
              <w:marTop w:val="0"/>
              <w:marBottom w:val="0"/>
              <w:divBdr>
                <w:top w:val="none" w:sz="0" w:space="0" w:color="auto"/>
                <w:left w:val="none" w:sz="0" w:space="0" w:color="auto"/>
                <w:bottom w:val="none" w:sz="0" w:space="0" w:color="auto"/>
                <w:right w:val="none" w:sz="0" w:space="0" w:color="auto"/>
              </w:divBdr>
            </w:div>
            <w:div w:id="1734229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958754">
      <w:bodyDiv w:val="1"/>
      <w:marLeft w:val="0"/>
      <w:marRight w:val="0"/>
      <w:marTop w:val="0"/>
      <w:marBottom w:val="0"/>
      <w:divBdr>
        <w:top w:val="none" w:sz="0" w:space="0" w:color="auto"/>
        <w:left w:val="none" w:sz="0" w:space="0" w:color="auto"/>
        <w:bottom w:val="none" w:sz="0" w:space="0" w:color="auto"/>
        <w:right w:val="none" w:sz="0" w:space="0" w:color="auto"/>
      </w:divBdr>
      <w:divsChild>
        <w:div w:id="1678657679">
          <w:marLeft w:val="0"/>
          <w:marRight w:val="0"/>
          <w:marTop w:val="0"/>
          <w:marBottom w:val="0"/>
          <w:divBdr>
            <w:top w:val="none" w:sz="0" w:space="0" w:color="auto"/>
            <w:left w:val="none" w:sz="0" w:space="0" w:color="auto"/>
            <w:bottom w:val="none" w:sz="0" w:space="0" w:color="auto"/>
            <w:right w:val="none" w:sz="0" w:space="0" w:color="auto"/>
          </w:divBdr>
        </w:div>
        <w:div w:id="417138937">
          <w:marLeft w:val="0"/>
          <w:marRight w:val="0"/>
          <w:marTop w:val="150"/>
          <w:marBottom w:val="0"/>
          <w:divBdr>
            <w:top w:val="none" w:sz="0" w:space="0" w:color="auto"/>
            <w:left w:val="none" w:sz="0" w:space="0" w:color="auto"/>
            <w:bottom w:val="none" w:sz="0" w:space="0" w:color="auto"/>
            <w:right w:val="none" w:sz="0" w:space="0" w:color="auto"/>
          </w:divBdr>
          <w:divsChild>
            <w:div w:id="1998605442">
              <w:marLeft w:val="1155"/>
              <w:marRight w:val="0"/>
              <w:marTop w:val="0"/>
              <w:marBottom w:val="0"/>
              <w:divBdr>
                <w:top w:val="none" w:sz="0" w:space="0" w:color="auto"/>
                <w:left w:val="none" w:sz="0" w:space="0" w:color="auto"/>
                <w:bottom w:val="none" w:sz="0" w:space="0" w:color="auto"/>
                <w:right w:val="none" w:sz="0" w:space="0" w:color="auto"/>
              </w:divBdr>
            </w:div>
            <w:div w:id="1120951211">
              <w:marLeft w:val="1155"/>
              <w:marRight w:val="0"/>
              <w:marTop w:val="0"/>
              <w:marBottom w:val="0"/>
              <w:divBdr>
                <w:top w:val="none" w:sz="0" w:space="0" w:color="auto"/>
                <w:left w:val="none" w:sz="0" w:space="0" w:color="auto"/>
                <w:bottom w:val="none" w:sz="0" w:space="0" w:color="auto"/>
                <w:right w:val="none" w:sz="0" w:space="0" w:color="auto"/>
              </w:divBdr>
            </w:div>
            <w:div w:id="1088307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22720">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7201">
      <w:bodyDiv w:val="1"/>
      <w:marLeft w:val="0"/>
      <w:marRight w:val="0"/>
      <w:marTop w:val="0"/>
      <w:marBottom w:val="0"/>
      <w:divBdr>
        <w:top w:val="none" w:sz="0" w:space="0" w:color="auto"/>
        <w:left w:val="none" w:sz="0" w:space="0" w:color="auto"/>
        <w:bottom w:val="none" w:sz="0" w:space="0" w:color="auto"/>
        <w:right w:val="none" w:sz="0" w:space="0" w:color="auto"/>
      </w:divBdr>
      <w:divsChild>
        <w:div w:id="1799567655">
          <w:marLeft w:val="0"/>
          <w:marRight w:val="0"/>
          <w:marTop w:val="0"/>
          <w:marBottom w:val="0"/>
          <w:divBdr>
            <w:top w:val="none" w:sz="0" w:space="0" w:color="auto"/>
            <w:left w:val="none" w:sz="0" w:space="0" w:color="auto"/>
            <w:bottom w:val="none" w:sz="0" w:space="0" w:color="auto"/>
            <w:right w:val="none" w:sz="0" w:space="0" w:color="auto"/>
          </w:divBdr>
        </w:div>
        <w:div w:id="1727996418">
          <w:marLeft w:val="0"/>
          <w:marRight w:val="0"/>
          <w:marTop w:val="150"/>
          <w:marBottom w:val="0"/>
          <w:divBdr>
            <w:top w:val="none" w:sz="0" w:space="0" w:color="auto"/>
            <w:left w:val="none" w:sz="0" w:space="0" w:color="auto"/>
            <w:bottom w:val="none" w:sz="0" w:space="0" w:color="auto"/>
            <w:right w:val="none" w:sz="0" w:space="0" w:color="auto"/>
          </w:divBdr>
          <w:divsChild>
            <w:div w:id="764574889">
              <w:marLeft w:val="1155"/>
              <w:marRight w:val="0"/>
              <w:marTop w:val="0"/>
              <w:marBottom w:val="0"/>
              <w:divBdr>
                <w:top w:val="none" w:sz="0" w:space="0" w:color="auto"/>
                <w:left w:val="none" w:sz="0" w:space="0" w:color="auto"/>
                <w:bottom w:val="none" w:sz="0" w:space="0" w:color="auto"/>
                <w:right w:val="none" w:sz="0" w:space="0" w:color="auto"/>
              </w:divBdr>
            </w:div>
            <w:div w:id="417136930">
              <w:marLeft w:val="1155"/>
              <w:marRight w:val="0"/>
              <w:marTop w:val="0"/>
              <w:marBottom w:val="0"/>
              <w:divBdr>
                <w:top w:val="none" w:sz="0" w:space="0" w:color="auto"/>
                <w:left w:val="none" w:sz="0" w:space="0" w:color="auto"/>
                <w:bottom w:val="none" w:sz="0" w:space="0" w:color="auto"/>
                <w:right w:val="none" w:sz="0" w:space="0" w:color="auto"/>
              </w:divBdr>
            </w:div>
            <w:div w:id="83571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08776">
      <w:bodyDiv w:val="1"/>
      <w:marLeft w:val="0"/>
      <w:marRight w:val="0"/>
      <w:marTop w:val="0"/>
      <w:marBottom w:val="0"/>
      <w:divBdr>
        <w:top w:val="none" w:sz="0" w:space="0" w:color="auto"/>
        <w:left w:val="none" w:sz="0" w:space="0" w:color="auto"/>
        <w:bottom w:val="none" w:sz="0" w:space="0" w:color="auto"/>
        <w:right w:val="none" w:sz="0" w:space="0" w:color="auto"/>
      </w:divBdr>
      <w:divsChild>
        <w:div w:id="420494504">
          <w:marLeft w:val="0"/>
          <w:marRight w:val="0"/>
          <w:marTop w:val="0"/>
          <w:marBottom w:val="0"/>
          <w:divBdr>
            <w:top w:val="none" w:sz="0" w:space="0" w:color="auto"/>
            <w:left w:val="none" w:sz="0" w:space="0" w:color="auto"/>
            <w:bottom w:val="none" w:sz="0" w:space="0" w:color="auto"/>
            <w:right w:val="none" w:sz="0" w:space="0" w:color="auto"/>
          </w:divBdr>
        </w:div>
        <w:div w:id="51848796">
          <w:marLeft w:val="0"/>
          <w:marRight w:val="0"/>
          <w:marTop w:val="150"/>
          <w:marBottom w:val="0"/>
          <w:divBdr>
            <w:top w:val="none" w:sz="0" w:space="0" w:color="auto"/>
            <w:left w:val="none" w:sz="0" w:space="0" w:color="auto"/>
            <w:bottom w:val="none" w:sz="0" w:space="0" w:color="auto"/>
            <w:right w:val="none" w:sz="0" w:space="0" w:color="auto"/>
          </w:divBdr>
          <w:divsChild>
            <w:div w:id="432825559">
              <w:marLeft w:val="1155"/>
              <w:marRight w:val="0"/>
              <w:marTop w:val="0"/>
              <w:marBottom w:val="0"/>
              <w:divBdr>
                <w:top w:val="none" w:sz="0" w:space="0" w:color="auto"/>
                <w:left w:val="none" w:sz="0" w:space="0" w:color="auto"/>
                <w:bottom w:val="none" w:sz="0" w:space="0" w:color="auto"/>
                <w:right w:val="none" w:sz="0" w:space="0" w:color="auto"/>
              </w:divBdr>
            </w:div>
            <w:div w:id="1052971045">
              <w:marLeft w:val="1155"/>
              <w:marRight w:val="0"/>
              <w:marTop w:val="0"/>
              <w:marBottom w:val="0"/>
              <w:divBdr>
                <w:top w:val="none" w:sz="0" w:space="0" w:color="auto"/>
                <w:left w:val="none" w:sz="0" w:space="0" w:color="auto"/>
                <w:bottom w:val="none" w:sz="0" w:space="0" w:color="auto"/>
                <w:right w:val="none" w:sz="0" w:space="0" w:color="auto"/>
              </w:divBdr>
            </w:div>
            <w:div w:id="189604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4918">
      <w:bodyDiv w:val="1"/>
      <w:marLeft w:val="0"/>
      <w:marRight w:val="0"/>
      <w:marTop w:val="0"/>
      <w:marBottom w:val="0"/>
      <w:divBdr>
        <w:top w:val="none" w:sz="0" w:space="0" w:color="auto"/>
        <w:left w:val="none" w:sz="0" w:space="0" w:color="auto"/>
        <w:bottom w:val="none" w:sz="0" w:space="0" w:color="auto"/>
        <w:right w:val="none" w:sz="0" w:space="0" w:color="auto"/>
      </w:divBdr>
      <w:divsChild>
        <w:div w:id="404186071">
          <w:marLeft w:val="0"/>
          <w:marRight w:val="0"/>
          <w:marTop w:val="0"/>
          <w:marBottom w:val="0"/>
          <w:divBdr>
            <w:top w:val="none" w:sz="0" w:space="0" w:color="auto"/>
            <w:left w:val="none" w:sz="0" w:space="0" w:color="auto"/>
            <w:bottom w:val="none" w:sz="0" w:space="0" w:color="auto"/>
            <w:right w:val="none" w:sz="0" w:space="0" w:color="auto"/>
          </w:divBdr>
        </w:div>
        <w:div w:id="1898080888">
          <w:marLeft w:val="0"/>
          <w:marRight w:val="0"/>
          <w:marTop w:val="150"/>
          <w:marBottom w:val="0"/>
          <w:divBdr>
            <w:top w:val="none" w:sz="0" w:space="0" w:color="auto"/>
            <w:left w:val="none" w:sz="0" w:space="0" w:color="auto"/>
            <w:bottom w:val="none" w:sz="0" w:space="0" w:color="auto"/>
            <w:right w:val="none" w:sz="0" w:space="0" w:color="auto"/>
          </w:divBdr>
          <w:divsChild>
            <w:div w:id="1858500350">
              <w:marLeft w:val="1155"/>
              <w:marRight w:val="0"/>
              <w:marTop w:val="0"/>
              <w:marBottom w:val="0"/>
              <w:divBdr>
                <w:top w:val="none" w:sz="0" w:space="0" w:color="auto"/>
                <w:left w:val="none" w:sz="0" w:space="0" w:color="auto"/>
                <w:bottom w:val="none" w:sz="0" w:space="0" w:color="auto"/>
                <w:right w:val="none" w:sz="0" w:space="0" w:color="auto"/>
              </w:divBdr>
            </w:div>
            <w:div w:id="458185359">
              <w:marLeft w:val="1155"/>
              <w:marRight w:val="0"/>
              <w:marTop w:val="0"/>
              <w:marBottom w:val="0"/>
              <w:divBdr>
                <w:top w:val="none" w:sz="0" w:space="0" w:color="auto"/>
                <w:left w:val="none" w:sz="0" w:space="0" w:color="auto"/>
                <w:bottom w:val="none" w:sz="0" w:space="0" w:color="auto"/>
                <w:right w:val="none" w:sz="0" w:space="0" w:color="auto"/>
              </w:divBdr>
            </w:div>
            <w:div w:id="1291980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744482">
      <w:bodyDiv w:val="1"/>
      <w:marLeft w:val="0"/>
      <w:marRight w:val="0"/>
      <w:marTop w:val="0"/>
      <w:marBottom w:val="0"/>
      <w:divBdr>
        <w:top w:val="none" w:sz="0" w:space="0" w:color="auto"/>
        <w:left w:val="none" w:sz="0" w:space="0" w:color="auto"/>
        <w:bottom w:val="none" w:sz="0" w:space="0" w:color="auto"/>
        <w:right w:val="none" w:sz="0" w:space="0" w:color="auto"/>
      </w:divBdr>
      <w:divsChild>
        <w:div w:id="146362956">
          <w:marLeft w:val="0"/>
          <w:marRight w:val="0"/>
          <w:marTop w:val="0"/>
          <w:marBottom w:val="0"/>
          <w:divBdr>
            <w:top w:val="none" w:sz="0" w:space="0" w:color="auto"/>
            <w:left w:val="none" w:sz="0" w:space="0" w:color="auto"/>
            <w:bottom w:val="none" w:sz="0" w:space="0" w:color="auto"/>
            <w:right w:val="none" w:sz="0" w:space="0" w:color="auto"/>
          </w:divBdr>
        </w:div>
        <w:div w:id="1680233936">
          <w:marLeft w:val="0"/>
          <w:marRight w:val="0"/>
          <w:marTop w:val="150"/>
          <w:marBottom w:val="0"/>
          <w:divBdr>
            <w:top w:val="none" w:sz="0" w:space="0" w:color="auto"/>
            <w:left w:val="none" w:sz="0" w:space="0" w:color="auto"/>
            <w:bottom w:val="none" w:sz="0" w:space="0" w:color="auto"/>
            <w:right w:val="none" w:sz="0" w:space="0" w:color="auto"/>
          </w:divBdr>
          <w:divsChild>
            <w:div w:id="1553955984">
              <w:marLeft w:val="1155"/>
              <w:marRight w:val="0"/>
              <w:marTop w:val="0"/>
              <w:marBottom w:val="0"/>
              <w:divBdr>
                <w:top w:val="none" w:sz="0" w:space="0" w:color="auto"/>
                <w:left w:val="none" w:sz="0" w:space="0" w:color="auto"/>
                <w:bottom w:val="none" w:sz="0" w:space="0" w:color="auto"/>
                <w:right w:val="none" w:sz="0" w:space="0" w:color="auto"/>
              </w:divBdr>
            </w:div>
            <w:div w:id="1576815681">
              <w:marLeft w:val="1155"/>
              <w:marRight w:val="0"/>
              <w:marTop w:val="0"/>
              <w:marBottom w:val="0"/>
              <w:divBdr>
                <w:top w:val="none" w:sz="0" w:space="0" w:color="auto"/>
                <w:left w:val="none" w:sz="0" w:space="0" w:color="auto"/>
                <w:bottom w:val="none" w:sz="0" w:space="0" w:color="auto"/>
                <w:right w:val="none" w:sz="0" w:space="0" w:color="auto"/>
              </w:divBdr>
            </w:div>
            <w:div w:id="191234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7931108">
      <w:bodyDiv w:val="1"/>
      <w:marLeft w:val="0"/>
      <w:marRight w:val="0"/>
      <w:marTop w:val="0"/>
      <w:marBottom w:val="0"/>
      <w:divBdr>
        <w:top w:val="none" w:sz="0" w:space="0" w:color="auto"/>
        <w:left w:val="none" w:sz="0" w:space="0" w:color="auto"/>
        <w:bottom w:val="none" w:sz="0" w:space="0" w:color="auto"/>
        <w:right w:val="none" w:sz="0" w:space="0" w:color="auto"/>
      </w:divBdr>
      <w:divsChild>
        <w:div w:id="1442341964">
          <w:marLeft w:val="0"/>
          <w:marRight w:val="0"/>
          <w:marTop w:val="0"/>
          <w:marBottom w:val="0"/>
          <w:divBdr>
            <w:top w:val="none" w:sz="0" w:space="0" w:color="auto"/>
            <w:left w:val="none" w:sz="0" w:space="0" w:color="auto"/>
            <w:bottom w:val="none" w:sz="0" w:space="0" w:color="auto"/>
            <w:right w:val="none" w:sz="0" w:space="0" w:color="auto"/>
          </w:divBdr>
        </w:div>
        <w:div w:id="1687367341">
          <w:marLeft w:val="0"/>
          <w:marRight w:val="0"/>
          <w:marTop w:val="150"/>
          <w:marBottom w:val="0"/>
          <w:divBdr>
            <w:top w:val="none" w:sz="0" w:space="0" w:color="auto"/>
            <w:left w:val="none" w:sz="0" w:space="0" w:color="auto"/>
            <w:bottom w:val="none" w:sz="0" w:space="0" w:color="auto"/>
            <w:right w:val="none" w:sz="0" w:space="0" w:color="auto"/>
          </w:divBdr>
          <w:divsChild>
            <w:div w:id="876888663">
              <w:marLeft w:val="1155"/>
              <w:marRight w:val="0"/>
              <w:marTop w:val="0"/>
              <w:marBottom w:val="0"/>
              <w:divBdr>
                <w:top w:val="none" w:sz="0" w:space="0" w:color="auto"/>
                <w:left w:val="none" w:sz="0" w:space="0" w:color="auto"/>
                <w:bottom w:val="none" w:sz="0" w:space="0" w:color="auto"/>
                <w:right w:val="none" w:sz="0" w:space="0" w:color="auto"/>
              </w:divBdr>
            </w:div>
            <w:div w:id="299962166">
              <w:marLeft w:val="1155"/>
              <w:marRight w:val="0"/>
              <w:marTop w:val="0"/>
              <w:marBottom w:val="0"/>
              <w:divBdr>
                <w:top w:val="none" w:sz="0" w:space="0" w:color="auto"/>
                <w:left w:val="none" w:sz="0" w:space="0" w:color="auto"/>
                <w:bottom w:val="none" w:sz="0" w:space="0" w:color="auto"/>
                <w:right w:val="none" w:sz="0" w:space="0" w:color="auto"/>
              </w:divBdr>
            </w:div>
            <w:div w:id="486945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938329">
      <w:bodyDiv w:val="1"/>
      <w:marLeft w:val="0"/>
      <w:marRight w:val="0"/>
      <w:marTop w:val="0"/>
      <w:marBottom w:val="0"/>
      <w:divBdr>
        <w:top w:val="none" w:sz="0" w:space="0" w:color="auto"/>
        <w:left w:val="none" w:sz="0" w:space="0" w:color="auto"/>
        <w:bottom w:val="none" w:sz="0" w:space="0" w:color="auto"/>
        <w:right w:val="none" w:sz="0" w:space="0" w:color="auto"/>
      </w:divBdr>
      <w:divsChild>
        <w:div w:id="899363845">
          <w:marLeft w:val="0"/>
          <w:marRight w:val="0"/>
          <w:marTop w:val="0"/>
          <w:marBottom w:val="0"/>
          <w:divBdr>
            <w:top w:val="none" w:sz="0" w:space="0" w:color="auto"/>
            <w:left w:val="none" w:sz="0" w:space="0" w:color="auto"/>
            <w:bottom w:val="none" w:sz="0" w:space="0" w:color="auto"/>
            <w:right w:val="none" w:sz="0" w:space="0" w:color="auto"/>
          </w:divBdr>
        </w:div>
        <w:div w:id="1192886970">
          <w:marLeft w:val="0"/>
          <w:marRight w:val="0"/>
          <w:marTop w:val="150"/>
          <w:marBottom w:val="0"/>
          <w:divBdr>
            <w:top w:val="none" w:sz="0" w:space="0" w:color="auto"/>
            <w:left w:val="none" w:sz="0" w:space="0" w:color="auto"/>
            <w:bottom w:val="none" w:sz="0" w:space="0" w:color="auto"/>
            <w:right w:val="none" w:sz="0" w:space="0" w:color="auto"/>
          </w:divBdr>
          <w:divsChild>
            <w:div w:id="1486236344">
              <w:marLeft w:val="1155"/>
              <w:marRight w:val="0"/>
              <w:marTop w:val="0"/>
              <w:marBottom w:val="0"/>
              <w:divBdr>
                <w:top w:val="none" w:sz="0" w:space="0" w:color="auto"/>
                <w:left w:val="none" w:sz="0" w:space="0" w:color="auto"/>
                <w:bottom w:val="none" w:sz="0" w:space="0" w:color="auto"/>
                <w:right w:val="none" w:sz="0" w:space="0" w:color="auto"/>
              </w:divBdr>
            </w:div>
            <w:div w:id="1994487642">
              <w:marLeft w:val="1155"/>
              <w:marRight w:val="0"/>
              <w:marTop w:val="0"/>
              <w:marBottom w:val="0"/>
              <w:divBdr>
                <w:top w:val="none" w:sz="0" w:space="0" w:color="auto"/>
                <w:left w:val="none" w:sz="0" w:space="0" w:color="auto"/>
                <w:bottom w:val="none" w:sz="0" w:space="0" w:color="auto"/>
                <w:right w:val="none" w:sz="0" w:space="0" w:color="auto"/>
              </w:divBdr>
            </w:div>
            <w:div w:id="1377657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128902">
      <w:bodyDiv w:val="1"/>
      <w:marLeft w:val="0"/>
      <w:marRight w:val="0"/>
      <w:marTop w:val="0"/>
      <w:marBottom w:val="0"/>
      <w:divBdr>
        <w:top w:val="none" w:sz="0" w:space="0" w:color="auto"/>
        <w:left w:val="none" w:sz="0" w:space="0" w:color="auto"/>
        <w:bottom w:val="none" w:sz="0" w:space="0" w:color="auto"/>
        <w:right w:val="none" w:sz="0" w:space="0" w:color="auto"/>
      </w:divBdr>
      <w:divsChild>
        <w:div w:id="647825787">
          <w:marLeft w:val="0"/>
          <w:marRight w:val="0"/>
          <w:marTop w:val="0"/>
          <w:marBottom w:val="0"/>
          <w:divBdr>
            <w:top w:val="none" w:sz="0" w:space="0" w:color="auto"/>
            <w:left w:val="none" w:sz="0" w:space="0" w:color="auto"/>
            <w:bottom w:val="none" w:sz="0" w:space="0" w:color="auto"/>
            <w:right w:val="none" w:sz="0" w:space="0" w:color="auto"/>
          </w:divBdr>
        </w:div>
        <w:div w:id="506559775">
          <w:marLeft w:val="0"/>
          <w:marRight w:val="0"/>
          <w:marTop w:val="150"/>
          <w:marBottom w:val="0"/>
          <w:divBdr>
            <w:top w:val="none" w:sz="0" w:space="0" w:color="auto"/>
            <w:left w:val="none" w:sz="0" w:space="0" w:color="auto"/>
            <w:bottom w:val="none" w:sz="0" w:space="0" w:color="auto"/>
            <w:right w:val="none" w:sz="0" w:space="0" w:color="auto"/>
          </w:divBdr>
          <w:divsChild>
            <w:div w:id="429592815">
              <w:marLeft w:val="1155"/>
              <w:marRight w:val="0"/>
              <w:marTop w:val="0"/>
              <w:marBottom w:val="0"/>
              <w:divBdr>
                <w:top w:val="none" w:sz="0" w:space="0" w:color="auto"/>
                <w:left w:val="none" w:sz="0" w:space="0" w:color="auto"/>
                <w:bottom w:val="none" w:sz="0" w:space="0" w:color="auto"/>
                <w:right w:val="none" w:sz="0" w:space="0" w:color="auto"/>
              </w:divBdr>
            </w:div>
            <w:div w:id="589703947">
              <w:marLeft w:val="1155"/>
              <w:marRight w:val="0"/>
              <w:marTop w:val="0"/>
              <w:marBottom w:val="0"/>
              <w:divBdr>
                <w:top w:val="none" w:sz="0" w:space="0" w:color="auto"/>
                <w:left w:val="none" w:sz="0" w:space="0" w:color="auto"/>
                <w:bottom w:val="none" w:sz="0" w:space="0" w:color="auto"/>
                <w:right w:val="none" w:sz="0" w:space="0" w:color="auto"/>
              </w:divBdr>
            </w:div>
            <w:div w:id="1305744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516762">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198016">
      <w:bodyDiv w:val="1"/>
      <w:marLeft w:val="0"/>
      <w:marRight w:val="0"/>
      <w:marTop w:val="0"/>
      <w:marBottom w:val="0"/>
      <w:divBdr>
        <w:top w:val="none" w:sz="0" w:space="0" w:color="auto"/>
        <w:left w:val="none" w:sz="0" w:space="0" w:color="auto"/>
        <w:bottom w:val="none" w:sz="0" w:space="0" w:color="auto"/>
        <w:right w:val="none" w:sz="0" w:space="0" w:color="auto"/>
      </w:divBdr>
      <w:divsChild>
        <w:div w:id="1713841788">
          <w:marLeft w:val="0"/>
          <w:marRight w:val="0"/>
          <w:marTop w:val="0"/>
          <w:marBottom w:val="0"/>
          <w:divBdr>
            <w:top w:val="none" w:sz="0" w:space="0" w:color="auto"/>
            <w:left w:val="none" w:sz="0" w:space="0" w:color="auto"/>
            <w:bottom w:val="none" w:sz="0" w:space="0" w:color="auto"/>
            <w:right w:val="none" w:sz="0" w:space="0" w:color="auto"/>
          </w:divBdr>
        </w:div>
        <w:div w:id="489256733">
          <w:marLeft w:val="0"/>
          <w:marRight w:val="0"/>
          <w:marTop w:val="150"/>
          <w:marBottom w:val="0"/>
          <w:divBdr>
            <w:top w:val="none" w:sz="0" w:space="0" w:color="auto"/>
            <w:left w:val="none" w:sz="0" w:space="0" w:color="auto"/>
            <w:bottom w:val="none" w:sz="0" w:space="0" w:color="auto"/>
            <w:right w:val="none" w:sz="0" w:space="0" w:color="auto"/>
          </w:divBdr>
          <w:divsChild>
            <w:div w:id="599608885">
              <w:marLeft w:val="1155"/>
              <w:marRight w:val="0"/>
              <w:marTop w:val="0"/>
              <w:marBottom w:val="0"/>
              <w:divBdr>
                <w:top w:val="none" w:sz="0" w:space="0" w:color="auto"/>
                <w:left w:val="none" w:sz="0" w:space="0" w:color="auto"/>
                <w:bottom w:val="none" w:sz="0" w:space="0" w:color="auto"/>
                <w:right w:val="none" w:sz="0" w:space="0" w:color="auto"/>
              </w:divBdr>
            </w:div>
            <w:div w:id="1976063842">
              <w:marLeft w:val="1155"/>
              <w:marRight w:val="0"/>
              <w:marTop w:val="0"/>
              <w:marBottom w:val="0"/>
              <w:divBdr>
                <w:top w:val="none" w:sz="0" w:space="0" w:color="auto"/>
                <w:left w:val="none" w:sz="0" w:space="0" w:color="auto"/>
                <w:bottom w:val="none" w:sz="0" w:space="0" w:color="auto"/>
                <w:right w:val="none" w:sz="0" w:space="0" w:color="auto"/>
              </w:divBdr>
            </w:div>
            <w:div w:id="214002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20020">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089394">
      <w:bodyDiv w:val="1"/>
      <w:marLeft w:val="0"/>
      <w:marRight w:val="0"/>
      <w:marTop w:val="0"/>
      <w:marBottom w:val="0"/>
      <w:divBdr>
        <w:top w:val="none" w:sz="0" w:space="0" w:color="auto"/>
        <w:left w:val="none" w:sz="0" w:space="0" w:color="auto"/>
        <w:bottom w:val="none" w:sz="0" w:space="0" w:color="auto"/>
        <w:right w:val="none" w:sz="0" w:space="0" w:color="auto"/>
      </w:divBdr>
      <w:divsChild>
        <w:div w:id="1792938894">
          <w:marLeft w:val="0"/>
          <w:marRight w:val="0"/>
          <w:marTop w:val="0"/>
          <w:marBottom w:val="0"/>
          <w:divBdr>
            <w:top w:val="none" w:sz="0" w:space="0" w:color="auto"/>
            <w:left w:val="none" w:sz="0" w:space="0" w:color="auto"/>
            <w:bottom w:val="none" w:sz="0" w:space="0" w:color="auto"/>
            <w:right w:val="none" w:sz="0" w:space="0" w:color="auto"/>
          </w:divBdr>
        </w:div>
        <w:div w:id="1013070256">
          <w:marLeft w:val="0"/>
          <w:marRight w:val="0"/>
          <w:marTop w:val="150"/>
          <w:marBottom w:val="0"/>
          <w:divBdr>
            <w:top w:val="none" w:sz="0" w:space="0" w:color="auto"/>
            <w:left w:val="none" w:sz="0" w:space="0" w:color="auto"/>
            <w:bottom w:val="none" w:sz="0" w:space="0" w:color="auto"/>
            <w:right w:val="none" w:sz="0" w:space="0" w:color="auto"/>
          </w:divBdr>
          <w:divsChild>
            <w:div w:id="1217081608">
              <w:marLeft w:val="1155"/>
              <w:marRight w:val="0"/>
              <w:marTop w:val="0"/>
              <w:marBottom w:val="0"/>
              <w:divBdr>
                <w:top w:val="none" w:sz="0" w:space="0" w:color="auto"/>
                <w:left w:val="none" w:sz="0" w:space="0" w:color="auto"/>
                <w:bottom w:val="none" w:sz="0" w:space="0" w:color="auto"/>
                <w:right w:val="none" w:sz="0" w:space="0" w:color="auto"/>
              </w:divBdr>
            </w:div>
            <w:div w:id="423769946">
              <w:marLeft w:val="1155"/>
              <w:marRight w:val="0"/>
              <w:marTop w:val="0"/>
              <w:marBottom w:val="0"/>
              <w:divBdr>
                <w:top w:val="none" w:sz="0" w:space="0" w:color="auto"/>
                <w:left w:val="none" w:sz="0" w:space="0" w:color="auto"/>
                <w:bottom w:val="none" w:sz="0" w:space="0" w:color="auto"/>
                <w:right w:val="none" w:sz="0" w:space="0" w:color="auto"/>
              </w:divBdr>
            </w:div>
            <w:div w:id="45225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090014">
      <w:bodyDiv w:val="1"/>
      <w:marLeft w:val="0"/>
      <w:marRight w:val="0"/>
      <w:marTop w:val="0"/>
      <w:marBottom w:val="0"/>
      <w:divBdr>
        <w:top w:val="none" w:sz="0" w:space="0" w:color="auto"/>
        <w:left w:val="none" w:sz="0" w:space="0" w:color="auto"/>
        <w:bottom w:val="none" w:sz="0" w:space="0" w:color="auto"/>
        <w:right w:val="none" w:sz="0" w:space="0" w:color="auto"/>
      </w:divBdr>
      <w:divsChild>
        <w:div w:id="1024593317">
          <w:marLeft w:val="0"/>
          <w:marRight w:val="0"/>
          <w:marTop w:val="0"/>
          <w:marBottom w:val="0"/>
          <w:divBdr>
            <w:top w:val="none" w:sz="0" w:space="0" w:color="auto"/>
            <w:left w:val="none" w:sz="0" w:space="0" w:color="auto"/>
            <w:bottom w:val="none" w:sz="0" w:space="0" w:color="auto"/>
            <w:right w:val="none" w:sz="0" w:space="0" w:color="auto"/>
          </w:divBdr>
        </w:div>
        <w:div w:id="993988410">
          <w:marLeft w:val="0"/>
          <w:marRight w:val="0"/>
          <w:marTop w:val="150"/>
          <w:marBottom w:val="0"/>
          <w:divBdr>
            <w:top w:val="none" w:sz="0" w:space="0" w:color="auto"/>
            <w:left w:val="none" w:sz="0" w:space="0" w:color="auto"/>
            <w:bottom w:val="none" w:sz="0" w:space="0" w:color="auto"/>
            <w:right w:val="none" w:sz="0" w:space="0" w:color="auto"/>
          </w:divBdr>
          <w:divsChild>
            <w:div w:id="1871843235">
              <w:marLeft w:val="1155"/>
              <w:marRight w:val="0"/>
              <w:marTop w:val="0"/>
              <w:marBottom w:val="0"/>
              <w:divBdr>
                <w:top w:val="none" w:sz="0" w:space="0" w:color="auto"/>
                <w:left w:val="none" w:sz="0" w:space="0" w:color="auto"/>
                <w:bottom w:val="none" w:sz="0" w:space="0" w:color="auto"/>
                <w:right w:val="none" w:sz="0" w:space="0" w:color="auto"/>
              </w:divBdr>
            </w:div>
            <w:div w:id="1931311420">
              <w:marLeft w:val="1155"/>
              <w:marRight w:val="0"/>
              <w:marTop w:val="0"/>
              <w:marBottom w:val="0"/>
              <w:divBdr>
                <w:top w:val="none" w:sz="0" w:space="0" w:color="auto"/>
                <w:left w:val="none" w:sz="0" w:space="0" w:color="auto"/>
                <w:bottom w:val="none" w:sz="0" w:space="0" w:color="auto"/>
                <w:right w:val="none" w:sz="0" w:space="0" w:color="auto"/>
              </w:divBdr>
            </w:div>
            <w:div w:id="519660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284279">
      <w:bodyDiv w:val="1"/>
      <w:marLeft w:val="0"/>
      <w:marRight w:val="0"/>
      <w:marTop w:val="0"/>
      <w:marBottom w:val="0"/>
      <w:divBdr>
        <w:top w:val="none" w:sz="0" w:space="0" w:color="auto"/>
        <w:left w:val="none" w:sz="0" w:space="0" w:color="auto"/>
        <w:bottom w:val="none" w:sz="0" w:space="0" w:color="auto"/>
        <w:right w:val="none" w:sz="0" w:space="0" w:color="auto"/>
      </w:divBdr>
      <w:divsChild>
        <w:div w:id="1143233370">
          <w:marLeft w:val="0"/>
          <w:marRight w:val="0"/>
          <w:marTop w:val="0"/>
          <w:marBottom w:val="0"/>
          <w:divBdr>
            <w:top w:val="none" w:sz="0" w:space="0" w:color="auto"/>
            <w:left w:val="none" w:sz="0" w:space="0" w:color="auto"/>
            <w:bottom w:val="none" w:sz="0" w:space="0" w:color="auto"/>
            <w:right w:val="none" w:sz="0" w:space="0" w:color="auto"/>
          </w:divBdr>
        </w:div>
        <w:div w:id="2098598351">
          <w:marLeft w:val="0"/>
          <w:marRight w:val="0"/>
          <w:marTop w:val="150"/>
          <w:marBottom w:val="0"/>
          <w:divBdr>
            <w:top w:val="none" w:sz="0" w:space="0" w:color="auto"/>
            <w:left w:val="none" w:sz="0" w:space="0" w:color="auto"/>
            <w:bottom w:val="none" w:sz="0" w:space="0" w:color="auto"/>
            <w:right w:val="none" w:sz="0" w:space="0" w:color="auto"/>
          </w:divBdr>
          <w:divsChild>
            <w:div w:id="2069330147">
              <w:marLeft w:val="1155"/>
              <w:marRight w:val="0"/>
              <w:marTop w:val="0"/>
              <w:marBottom w:val="0"/>
              <w:divBdr>
                <w:top w:val="none" w:sz="0" w:space="0" w:color="auto"/>
                <w:left w:val="none" w:sz="0" w:space="0" w:color="auto"/>
                <w:bottom w:val="none" w:sz="0" w:space="0" w:color="auto"/>
                <w:right w:val="none" w:sz="0" w:space="0" w:color="auto"/>
              </w:divBdr>
            </w:div>
            <w:div w:id="1073577821">
              <w:marLeft w:val="1155"/>
              <w:marRight w:val="0"/>
              <w:marTop w:val="0"/>
              <w:marBottom w:val="0"/>
              <w:divBdr>
                <w:top w:val="none" w:sz="0" w:space="0" w:color="auto"/>
                <w:left w:val="none" w:sz="0" w:space="0" w:color="auto"/>
                <w:bottom w:val="none" w:sz="0" w:space="0" w:color="auto"/>
                <w:right w:val="none" w:sz="0" w:space="0" w:color="auto"/>
              </w:divBdr>
            </w:div>
            <w:div w:id="1332950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5894">
      <w:bodyDiv w:val="1"/>
      <w:marLeft w:val="0"/>
      <w:marRight w:val="0"/>
      <w:marTop w:val="0"/>
      <w:marBottom w:val="0"/>
      <w:divBdr>
        <w:top w:val="none" w:sz="0" w:space="0" w:color="auto"/>
        <w:left w:val="none" w:sz="0" w:space="0" w:color="auto"/>
        <w:bottom w:val="none" w:sz="0" w:space="0" w:color="auto"/>
        <w:right w:val="none" w:sz="0" w:space="0" w:color="auto"/>
      </w:divBdr>
      <w:divsChild>
        <w:div w:id="1185900085">
          <w:marLeft w:val="0"/>
          <w:marRight w:val="0"/>
          <w:marTop w:val="0"/>
          <w:marBottom w:val="0"/>
          <w:divBdr>
            <w:top w:val="none" w:sz="0" w:space="0" w:color="auto"/>
            <w:left w:val="none" w:sz="0" w:space="0" w:color="auto"/>
            <w:bottom w:val="none" w:sz="0" w:space="0" w:color="auto"/>
            <w:right w:val="none" w:sz="0" w:space="0" w:color="auto"/>
          </w:divBdr>
        </w:div>
        <w:div w:id="1663393339">
          <w:marLeft w:val="0"/>
          <w:marRight w:val="0"/>
          <w:marTop w:val="150"/>
          <w:marBottom w:val="0"/>
          <w:divBdr>
            <w:top w:val="none" w:sz="0" w:space="0" w:color="auto"/>
            <w:left w:val="none" w:sz="0" w:space="0" w:color="auto"/>
            <w:bottom w:val="none" w:sz="0" w:space="0" w:color="auto"/>
            <w:right w:val="none" w:sz="0" w:space="0" w:color="auto"/>
          </w:divBdr>
          <w:divsChild>
            <w:div w:id="2125152157">
              <w:marLeft w:val="1155"/>
              <w:marRight w:val="0"/>
              <w:marTop w:val="0"/>
              <w:marBottom w:val="0"/>
              <w:divBdr>
                <w:top w:val="none" w:sz="0" w:space="0" w:color="auto"/>
                <w:left w:val="none" w:sz="0" w:space="0" w:color="auto"/>
                <w:bottom w:val="none" w:sz="0" w:space="0" w:color="auto"/>
                <w:right w:val="none" w:sz="0" w:space="0" w:color="auto"/>
              </w:divBdr>
            </w:div>
            <w:div w:id="145754862">
              <w:marLeft w:val="1155"/>
              <w:marRight w:val="0"/>
              <w:marTop w:val="0"/>
              <w:marBottom w:val="0"/>
              <w:divBdr>
                <w:top w:val="none" w:sz="0" w:space="0" w:color="auto"/>
                <w:left w:val="none" w:sz="0" w:space="0" w:color="auto"/>
                <w:bottom w:val="none" w:sz="0" w:space="0" w:color="auto"/>
                <w:right w:val="none" w:sz="0" w:space="0" w:color="auto"/>
              </w:divBdr>
            </w:div>
            <w:div w:id="1703245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285368">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5620">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327162">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2983501">
      <w:bodyDiv w:val="1"/>
      <w:marLeft w:val="0"/>
      <w:marRight w:val="0"/>
      <w:marTop w:val="0"/>
      <w:marBottom w:val="0"/>
      <w:divBdr>
        <w:top w:val="none" w:sz="0" w:space="0" w:color="auto"/>
        <w:left w:val="none" w:sz="0" w:space="0" w:color="auto"/>
        <w:bottom w:val="none" w:sz="0" w:space="0" w:color="auto"/>
        <w:right w:val="none" w:sz="0" w:space="0" w:color="auto"/>
      </w:divBdr>
      <w:divsChild>
        <w:div w:id="313265331">
          <w:marLeft w:val="0"/>
          <w:marRight w:val="0"/>
          <w:marTop w:val="0"/>
          <w:marBottom w:val="0"/>
          <w:divBdr>
            <w:top w:val="none" w:sz="0" w:space="0" w:color="auto"/>
            <w:left w:val="none" w:sz="0" w:space="0" w:color="auto"/>
            <w:bottom w:val="none" w:sz="0" w:space="0" w:color="auto"/>
            <w:right w:val="none" w:sz="0" w:space="0" w:color="auto"/>
          </w:divBdr>
        </w:div>
        <w:div w:id="718895501">
          <w:marLeft w:val="0"/>
          <w:marRight w:val="0"/>
          <w:marTop w:val="150"/>
          <w:marBottom w:val="0"/>
          <w:divBdr>
            <w:top w:val="none" w:sz="0" w:space="0" w:color="auto"/>
            <w:left w:val="none" w:sz="0" w:space="0" w:color="auto"/>
            <w:bottom w:val="none" w:sz="0" w:space="0" w:color="auto"/>
            <w:right w:val="none" w:sz="0" w:space="0" w:color="auto"/>
          </w:divBdr>
          <w:divsChild>
            <w:div w:id="1625773321">
              <w:marLeft w:val="1155"/>
              <w:marRight w:val="0"/>
              <w:marTop w:val="0"/>
              <w:marBottom w:val="0"/>
              <w:divBdr>
                <w:top w:val="none" w:sz="0" w:space="0" w:color="auto"/>
                <w:left w:val="none" w:sz="0" w:space="0" w:color="auto"/>
                <w:bottom w:val="none" w:sz="0" w:space="0" w:color="auto"/>
                <w:right w:val="none" w:sz="0" w:space="0" w:color="auto"/>
              </w:divBdr>
            </w:div>
            <w:div w:id="1640112071">
              <w:marLeft w:val="1155"/>
              <w:marRight w:val="0"/>
              <w:marTop w:val="0"/>
              <w:marBottom w:val="0"/>
              <w:divBdr>
                <w:top w:val="none" w:sz="0" w:space="0" w:color="auto"/>
                <w:left w:val="none" w:sz="0" w:space="0" w:color="auto"/>
                <w:bottom w:val="none" w:sz="0" w:space="0" w:color="auto"/>
                <w:right w:val="none" w:sz="0" w:space="0" w:color="auto"/>
              </w:divBdr>
            </w:div>
            <w:div w:id="343214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2520">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07006">
      <w:bodyDiv w:val="1"/>
      <w:marLeft w:val="0"/>
      <w:marRight w:val="0"/>
      <w:marTop w:val="0"/>
      <w:marBottom w:val="0"/>
      <w:divBdr>
        <w:top w:val="none" w:sz="0" w:space="0" w:color="auto"/>
        <w:left w:val="none" w:sz="0" w:space="0" w:color="auto"/>
        <w:bottom w:val="none" w:sz="0" w:space="0" w:color="auto"/>
        <w:right w:val="none" w:sz="0" w:space="0" w:color="auto"/>
      </w:divBdr>
      <w:divsChild>
        <w:div w:id="385371535">
          <w:marLeft w:val="0"/>
          <w:marRight w:val="0"/>
          <w:marTop w:val="0"/>
          <w:marBottom w:val="0"/>
          <w:divBdr>
            <w:top w:val="none" w:sz="0" w:space="0" w:color="auto"/>
            <w:left w:val="none" w:sz="0" w:space="0" w:color="auto"/>
            <w:bottom w:val="none" w:sz="0" w:space="0" w:color="auto"/>
            <w:right w:val="none" w:sz="0" w:space="0" w:color="auto"/>
          </w:divBdr>
        </w:div>
        <w:div w:id="446588987">
          <w:marLeft w:val="0"/>
          <w:marRight w:val="0"/>
          <w:marTop w:val="150"/>
          <w:marBottom w:val="0"/>
          <w:divBdr>
            <w:top w:val="none" w:sz="0" w:space="0" w:color="auto"/>
            <w:left w:val="none" w:sz="0" w:space="0" w:color="auto"/>
            <w:bottom w:val="none" w:sz="0" w:space="0" w:color="auto"/>
            <w:right w:val="none" w:sz="0" w:space="0" w:color="auto"/>
          </w:divBdr>
          <w:divsChild>
            <w:div w:id="343169257">
              <w:marLeft w:val="1155"/>
              <w:marRight w:val="0"/>
              <w:marTop w:val="0"/>
              <w:marBottom w:val="0"/>
              <w:divBdr>
                <w:top w:val="none" w:sz="0" w:space="0" w:color="auto"/>
                <w:left w:val="none" w:sz="0" w:space="0" w:color="auto"/>
                <w:bottom w:val="none" w:sz="0" w:space="0" w:color="auto"/>
                <w:right w:val="none" w:sz="0" w:space="0" w:color="auto"/>
              </w:divBdr>
            </w:div>
            <w:div w:id="178810948">
              <w:marLeft w:val="1155"/>
              <w:marRight w:val="0"/>
              <w:marTop w:val="0"/>
              <w:marBottom w:val="0"/>
              <w:divBdr>
                <w:top w:val="none" w:sz="0" w:space="0" w:color="auto"/>
                <w:left w:val="none" w:sz="0" w:space="0" w:color="auto"/>
                <w:bottom w:val="none" w:sz="0" w:space="0" w:color="auto"/>
                <w:right w:val="none" w:sz="0" w:space="0" w:color="auto"/>
              </w:divBdr>
            </w:div>
            <w:div w:id="2064715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382246">
      <w:bodyDiv w:val="1"/>
      <w:marLeft w:val="0"/>
      <w:marRight w:val="0"/>
      <w:marTop w:val="0"/>
      <w:marBottom w:val="0"/>
      <w:divBdr>
        <w:top w:val="none" w:sz="0" w:space="0" w:color="auto"/>
        <w:left w:val="none" w:sz="0" w:space="0" w:color="auto"/>
        <w:bottom w:val="none" w:sz="0" w:space="0" w:color="auto"/>
        <w:right w:val="none" w:sz="0" w:space="0" w:color="auto"/>
      </w:divBdr>
      <w:divsChild>
        <w:div w:id="103381978">
          <w:marLeft w:val="0"/>
          <w:marRight w:val="0"/>
          <w:marTop w:val="0"/>
          <w:marBottom w:val="0"/>
          <w:divBdr>
            <w:top w:val="none" w:sz="0" w:space="0" w:color="auto"/>
            <w:left w:val="none" w:sz="0" w:space="0" w:color="auto"/>
            <w:bottom w:val="none" w:sz="0" w:space="0" w:color="auto"/>
            <w:right w:val="none" w:sz="0" w:space="0" w:color="auto"/>
          </w:divBdr>
        </w:div>
        <w:div w:id="1190334136">
          <w:marLeft w:val="0"/>
          <w:marRight w:val="0"/>
          <w:marTop w:val="150"/>
          <w:marBottom w:val="0"/>
          <w:divBdr>
            <w:top w:val="none" w:sz="0" w:space="0" w:color="auto"/>
            <w:left w:val="none" w:sz="0" w:space="0" w:color="auto"/>
            <w:bottom w:val="none" w:sz="0" w:space="0" w:color="auto"/>
            <w:right w:val="none" w:sz="0" w:space="0" w:color="auto"/>
          </w:divBdr>
          <w:divsChild>
            <w:div w:id="1105535248">
              <w:marLeft w:val="1155"/>
              <w:marRight w:val="0"/>
              <w:marTop w:val="0"/>
              <w:marBottom w:val="0"/>
              <w:divBdr>
                <w:top w:val="none" w:sz="0" w:space="0" w:color="auto"/>
                <w:left w:val="none" w:sz="0" w:space="0" w:color="auto"/>
                <w:bottom w:val="none" w:sz="0" w:space="0" w:color="auto"/>
                <w:right w:val="none" w:sz="0" w:space="0" w:color="auto"/>
              </w:divBdr>
            </w:div>
            <w:div w:id="1766799864">
              <w:marLeft w:val="1155"/>
              <w:marRight w:val="0"/>
              <w:marTop w:val="0"/>
              <w:marBottom w:val="0"/>
              <w:divBdr>
                <w:top w:val="none" w:sz="0" w:space="0" w:color="auto"/>
                <w:left w:val="none" w:sz="0" w:space="0" w:color="auto"/>
                <w:bottom w:val="none" w:sz="0" w:space="0" w:color="auto"/>
                <w:right w:val="none" w:sz="0" w:space="0" w:color="auto"/>
              </w:divBdr>
            </w:div>
            <w:div w:id="12100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610110">
      <w:bodyDiv w:val="1"/>
      <w:marLeft w:val="0"/>
      <w:marRight w:val="0"/>
      <w:marTop w:val="0"/>
      <w:marBottom w:val="0"/>
      <w:divBdr>
        <w:top w:val="none" w:sz="0" w:space="0" w:color="auto"/>
        <w:left w:val="none" w:sz="0" w:space="0" w:color="auto"/>
        <w:bottom w:val="none" w:sz="0" w:space="0" w:color="auto"/>
        <w:right w:val="none" w:sz="0" w:space="0" w:color="auto"/>
      </w:divBdr>
      <w:divsChild>
        <w:div w:id="1659309610">
          <w:marLeft w:val="0"/>
          <w:marRight w:val="0"/>
          <w:marTop w:val="0"/>
          <w:marBottom w:val="0"/>
          <w:divBdr>
            <w:top w:val="none" w:sz="0" w:space="0" w:color="auto"/>
            <w:left w:val="none" w:sz="0" w:space="0" w:color="auto"/>
            <w:bottom w:val="none" w:sz="0" w:space="0" w:color="auto"/>
            <w:right w:val="none" w:sz="0" w:space="0" w:color="auto"/>
          </w:divBdr>
        </w:div>
        <w:div w:id="1748769552">
          <w:marLeft w:val="0"/>
          <w:marRight w:val="0"/>
          <w:marTop w:val="150"/>
          <w:marBottom w:val="0"/>
          <w:divBdr>
            <w:top w:val="none" w:sz="0" w:space="0" w:color="auto"/>
            <w:left w:val="none" w:sz="0" w:space="0" w:color="auto"/>
            <w:bottom w:val="none" w:sz="0" w:space="0" w:color="auto"/>
            <w:right w:val="none" w:sz="0" w:space="0" w:color="auto"/>
          </w:divBdr>
          <w:divsChild>
            <w:div w:id="1139104730">
              <w:marLeft w:val="1155"/>
              <w:marRight w:val="0"/>
              <w:marTop w:val="0"/>
              <w:marBottom w:val="0"/>
              <w:divBdr>
                <w:top w:val="none" w:sz="0" w:space="0" w:color="auto"/>
                <w:left w:val="none" w:sz="0" w:space="0" w:color="auto"/>
                <w:bottom w:val="none" w:sz="0" w:space="0" w:color="auto"/>
                <w:right w:val="none" w:sz="0" w:space="0" w:color="auto"/>
              </w:divBdr>
            </w:div>
            <w:div w:id="1409690738">
              <w:marLeft w:val="1155"/>
              <w:marRight w:val="0"/>
              <w:marTop w:val="0"/>
              <w:marBottom w:val="0"/>
              <w:divBdr>
                <w:top w:val="none" w:sz="0" w:space="0" w:color="auto"/>
                <w:left w:val="none" w:sz="0" w:space="0" w:color="auto"/>
                <w:bottom w:val="none" w:sz="0" w:space="0" w:color="auto"/>
                <w:right w:val="none" w:sz="0" w:space="0" w:color="auto"/>
              </w:divBdr>
            </w:div>
            <w:div w:id="961612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191437">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1759">
      <w:bodyDiv w:val="1"/>
      <w:marLeft w:val="0"/>
      <w:marRight w:val="0"/>
      <w:marTop w:val="0"/>
      <w:marBottom w:val="0"/>
      <w:divBdr>
        <w:top w:val="none" w:sz="0" w:space="0" w:color="auto"/>
        <w:left w:val="none" w:sz="0" w:space="0" w:color="auto"/>
        <w:bottom w:val="none" w:sz="0" w:space="0" w:color="auto"/>
        <w:right w:val="none" w:sz="0" w:space="0" w:color="auto"/>
      </w:divBdr>
      <w:divsChild>
        <w:div w:id="686833056">
          <w:marLeft w:val="0"/>
          <w:marRight w:val="0"/>
          <w:marTop w:val="0"/>
          <w:marBottom w:val="0"/>
          <w:divBdr>
            <w:top w:val="none" w:sz="0" w:space="0" w:color="auto"/>
            <w:left w:val="none" w:sz="0" w:space="0" w:color="auto"/>
            <w:bottom w:val="none" w:sz="0" w:space="0" w:color="auto"/>
            <w:right w:val="none" w:sz="0" w:space="0" w:color="auto"/>
          </w:divBdr>
        </w:div>
        <w:div w:id="1663582764">
          <w:marLeft w:val="0"/>
          <w:marRight w:val="0"/>
          <w:marTop w:val="150"/>
          <w:marBottom w:val="0"/>
          <w:divBdr>
            <w:top w:val="none" w:sz="0" w:space="0" w:color="auto"/>
            <w:left w:val="none" w:sz="0" w:space="0" w:color="auto"/>
            <w:bottom w:val="none" w:sz="0" w:space="0" w:color="auto"/>
            <w:right w:val="none" w:sz="0" w:space="0" w:color="auto"/>
          </w:divBdr>
          <w:divsChild>
            <w:div w:id="425925608">
              <w:marLeft w:val="1155"/>
              <w:marRight w:val="0"/>
              <w:marTop w:val="0"/>
              <w:marBottom w:val="0"/>
              <w:divBdr>
                <w:top w:val="none" w:sz="0" w:space="0" w:color="auto"/>
                <w:left w:val="none" w:sz="0" w:space="0" w:color="auto"/>
                <w:bottom w:val="none" w:sz="0" w:space="0" w:color="auto"/>
                <w:right w:val="none" w:sz="0" w:space="0" w:color="auto"/>
              </w:divBdr>
            </w:div>
            <w:div w:id="567881222">
              <w:marLeft w:val="1155"/>
              <w:marRight w:val="0"/>
              <w:marTop w:val="0"/>
              <w:marBottom w:val="0"/>
              <w:divBdr>
                <w:top w:val="none" w:sz="0" w:space="0" w:color="auto"/>
                <w:left w:val="none" w:sz="0" w:space="0" w:color="auto"/>
                <w:bottom w:val="none" w:sz="0" w:space="0" w:color="auto"/>
                <w:right w:val="none" w:sz="0" w:space="0" w:color="auto"/>
              </w:divBdr>
            </w:div>
            <w:div w:id="603414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396246">
      <w:bodyDiv w:val="1"/>
      <w:marLeft w:val="0"/>
      <w:marRight w:val="0"/>
      <w:marTop w:val="0"/>
      <w:marBottom w:val="0"/>
      <w:divBdr>
        <w:top w:val="none" w:sz="0" w:space="0" w:color="auto"/>
        <w:left w:val="none" w:sz="0" w:space="0" w:color="auto"/>
        <w:bottom w:val="none" w:sz="0" w:space="0" w:color="auto"/>
        <w:right w:val="none" w:sz="0" w:space="0" w:color="auto"/>
      </w:divBdr>
      <w:divsChild>
        <w:div w:id="32727920">
          <w:marLeft w:val="0"/>
          <w:marRight w:val="0"/>
          <w:marTop w:val="0"/>
          <w:marBottom w:val="0"/>
          <w:divBdr>
            <w:top w:val="none" w:sz="0" w:space="0" w:color="auto"/>
            <w:left w:val="none" w:sz="0" w:space="0" w:color="auto"/>
            <w:bottom w:val="none" w:sz="0" w:space="0" w:color="auto"/>
            <w:right w:val="none" w:sz="0" w:space="0" w:color="auto"/>
          </w:divBdr>
        </w:div>
        <w:div w:id="2133818061">
          <w:marLeft w:val="0"/>
          <w:marRight w:val="0"/>
          <w:marTop w:val="150"/>
          <w:marBottom w:val="0"/>
          <w:divBdr>
            <w:top w:val="none" w:sz="0" w:space="0" w:color="auto"/>
            <w:left w:val="none" w:sz="0" w:space="0" w:color="auto"/>
            <w:bottom w:val="none" w:sz="0" w:space="0" w:color="auto"/>
            <w:right w:val="none" w:sz="0" w:space="0" w:color="auto"/>
          </w:divBdr>
          <w:divsChild>
            <w:div w:id="1808547310">
              <w:marLeft w:val="1155"/>
              <w:marRight w:val="0"/>
              <w:marTop w:val="0"/>
              <w:marBottom w:val="0"/>
              <w:divBdr>
                <w:top w:val="none" w:sz="0" w:space="0" w:color="auto"/>
                <w:left w:val="none" w:sz="0" w:space="0" w:color="auto"/>
                <w:bottom w:val="none" w:sz="0" w:space="0" w:color="auto"/>
                <w:right w:val="none" w:sz="0" w:space="0" w:color="auto"/>
              </w:divBdr>
            </w:div>
            <w:div w:id="1986738830">
              <w:marLeft w:val="1155"/>
              <w:marRight w:val="0"/>
              <w:marTop w:val="0"/>
              <w:marBottom w:val="0"/>
              <w:divBdr>
                <w:top w:val="none" w:sz="0" w:space="0" w:color="auto"/>
                <w:left w:val="none" w:sz="0" w:space="0" w:color="auto"/>
                <w:bottom w:val="none" w:sz="0" w:space="0" w:color="auto"/>
                <w:right w:val="none" w:sz="0" w:space="0" w:color="auto"/>
              </w:divBdr>
            </w:div>
            <w:div w:id="1731806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49144">
      <w:bodyDiv w:val="1"/>
      <w:marLeft w:val="0"/>
      <w:marRight w:val="0"/>
      <w:marTop w:val="0"/>
      <w:marBottom w:val="0"/>
      <w:divBdr>
        <w:top w:val="none" w:sz="0" w:space="0" w:color="auto"/>
        <w:left w:val="none" w:sz="0" w:space="0" w:color="auto"/>
        <w:bottom w:val="none" w:sz="0" w:space="0" w:color="auto"/>
        <w:right w:val="none" w:sz="0" w:space="0" w:color="auto"/>
      </w:divBdr>
      <w:divsChild>
        <w:div w:id="794493618">
          <w:marLeft w:val="0"/>
          <w:marRight w:val="0"/>
          <w:marTop w:val="0"/>
          <w:marBottom w:val="0"/>
          <w:divBdr>
            <w:top w:val="none" w:sz="0" w:space="0" w:color="auto"/>
            <w:left w:val="none" w:sz="0" w:space="0" w:color="auto"/>
            <w:bottom w:val="none" w:sz="0" w:space="0" w:color="auto"/>
            <w:right w:val="none" w:sz="0" w:space="0" w:color="auto"/>
          </w:divBdr>
        </w:div>
        <w:div w:id="1893543257">
          <w:marLeft w:val="0"/>
          <w:marRight w:val="0"/>
          <w:marTop w:val="150"/>
          <w:marBottom w:val="0"/>
          <w:divBdr>
            <w:top w:val="none" w:sz="0" w:space="0" w:color="auto"/>
            <w:left w:val="none" w:sz="0" w:space="0" w:color="auto"/>
            <w:bottom w:val="none" w:sz="0" w:space="0" w:color="auto"/>
            <w:right w:val="none" w:sz="0" w:space="0" w:color="auto"/>
          </w:divBdr>
          <w:divsChild>
            <w:div w:id="968708865">
              <w:marLeft w:val="1155"/>
              <w:marRight w:val="0"/>
              <w:marTop w:val="0"/>
              <w:marBottom w:val="0"/>
              <w:divBdr>
                <w:top w:val="none" w:sz="0" w:space="0" w:color="auto"/>
                <w:left w:val="none" w:sz="0" w:space="0" w:color="auto"/>
                <w:bottom w:val="none" w:sz="0" w:space="0" w:color="auto"/>
                <w:right w:val="none" w:sz="0" w:space="0" w:color="auto"/>
              </w:divBdr>
            </w:div>
            <w:div w:id="1969776748">
              <w:marLeft w:val="1155"/>
              <w:marRight w:val="0"/>
              <w:marTop w:val="0"/>
              <w:marBottom w:val="0"/>
              <w:divBdr>
                <w:top w:val="none" w:sz="0" w:space="0" w:color="auto"/>
                <w:left w:val="none" w:sz="0" w:space="0" w:color="auto"/>
                <w:bottom w:val="none" w:sz="0" w:space="0" w:color="auto"/>
                <w:right w:val="none" w:sz="0" w:space="0" w:color="auto"/>
              </w:divBdr>
            </w:div>
            <w:div w:id="626201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238665">
      <w:bodyDiv w:val="1"/>
      <w:marLeft w:val="0"/>
      <w:marRight w:val="0"/>
      <w:marTop w:val="0"/>
      <w:marBottom w:val="0"/>
      <w:divBdr>
        <w:top w:val="none" w:sz="0" w:space="0" w:color="auto"/>
        <w:left w:val="none" w:sz="0" w:space="0" w:color="auto"/>
        <w:bottom w:val="none" w:sz="0" w:space="0" w:color="auto"/>
        <w:right w:val="none" w:sz="0" w:space="0" w:color="auto"/>
      </w:divBdr>
      <w:divsChild>
        <w:div w:id="862520978">
          <w:marLeft w:val="0"/>
          <w:marRight w:val="0"/>
          <w:marTop w:val="0"/>
          <w:marBottom w:val="0"/>
          <w:divBdr>
            <w:top w:val="none" w:sz="0" w:space="0" w:color="auto"/>
            <w:left w:val="none" w:sz="0" w:space="0" w:color="auto"/>
            <w:bottom w:val="none" w:sz="0" w:space="0" w:color="auto"/>
            <w:right w:val="none" w:sz="0" w:space="0" w:color="auto"/>
          </w:divBdr>
        </w:div>
        <w:div w:id="838892080">
          <w:marLeft w:val="0"/>
          <w:marRight w:val="0"/>
          <w:marTop w:val="150"/>
          <w:marBottom w:val="0"/>
          <w:divBdr>
            <w:top w:val="none" w:sz="0" w:space="0" w:color="auto"/>
            <w:left w:val="none" w:sz="0" w:space="0" w:color="auto"/>
            <w:bottom w:val="none" w:sz="0" w:space="0" w:color="auto"/>
            <w:right w:val="none" w:sz="0" w:space="0" w:color="auto"/>
          </w:divBdr>
          <w:divsChild>
            <w:div w:id="647562777">
              <w:marLeft w:val="1155"/>
              <w:marRight w:val="0"/>
              <w:marTop w:val="0"/>
              <w:marBottom w:val="0"/>
              <w:divBdr>
                <w:top w:val="none" w:sz="0" w:space="0" w:color="auto"/>
                <w:left w:val="none" w:sz="0" w:space="0" w:color="auto"/>
                <w:bottom w:val="none" w:sz="0" w:space="0" w:color="auto"/>
                <w:right w:val="none" w:sz="0" w:space="0" w:color="auto"/>
              </w:divBdr>
            </w:div>
            <w:div w:id="1791362795">
              <w:marLeft w:val="1155"/>
              <w:marRight w:val="0"/>
              <w:marTop w:val="0"/>
              <w:marBottom w:val="0"/>
              <w:divBdr>
                <w:top w:val="none" w:sz="0" w:space="0" w:color="auto"/>
                <w:left w:val="none" w:sz="0" w:space="0" w:color="auto"/>
                <w:bottom w:val="none" w:sz="0" w:space="0" w:color="auto"/>
                <w:right w:val="none" w:sz="0" w:space="0" w:color="auto"/>
              </w:divBdr>
            </w:div>
            <w:div w:id="1692491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3599">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1320">
      <w:bodyDiv w:val="1"/>
      <w:marLeft w:val="0"/>
      <w:marRight w:val="0"/>
      <w:marTop w:val="0"/>
      <w:marBottom w:val="0"/>
      <w:divBdr>
        <w:top w:val="none" w:sz="0" w:space="0" w:color="auto"/>
        <w:left w:val="none" w:sz="0" w:space="0" w:color="auto"/>
        <w:bottom w:val="none" w:sz="0" w:space="0" w:color="auto"/>
        <w:right w:val="none" w:sz="0" w:space="0" w:color="auto"/>
      </w:divBdr>
      <w:divsChild>
        <w:div w:id="1297876699">
          <w:marLeft w:val="0"/>
          <w:marRight w:val="0"/>
          <w:marTop w:val="0"/>
          <w:marBottom w:val="0"/>
          <w:divBdr>
            <w:top w:val="none" w:sz="0" w:space="0" w:color="auto"/>
            <w:left w:val="none" w:sz="0" w:space="0" w:color="auto"/>
            <w:bottom w:val="none" w:sz="0" w:space="0" w:color="auto"/>
            <w:right w:val="none" w:sz="0" w:space="0" w:color="auto"/>
          </w:divBdr>
        </w:div>
        <w:div w:id="1639646937">
          <w:marLeft w:val="0"/>
          <w:marRight w:val="0"/>
          <w:marTop w:val="150"/>
          <w:marBottom w:val="0"/>
          <w:divBdr>
            <w:top w:val="none" w:sz="0" w:space="0" w:color="auto"/>
            <w:left w:val="none" w:sz="0" w:space="0" w:color="auto"/>
            <w:bottom w:val="none" w:sz="0" w:space="0" w:color="auto"/>
            <w:right w:val="none" w:sz="0" w:space="0" w:color="auto"/>
          </w:divBdr>
          <w:divsChild>
            <w:div w:id="270086776">
              <w:marLeft w:val="1155"/>
              <w:marRight w:val="0"/>
              <w:marTop w:val="0"/>
              <w:marBottom w:val="0"/>
              <w:divBdr>
                <w:top w:val="none" w:sz="0" w:space="0" w:color="auto"/>
                <w:left w:val="none" w:sz="0" w:space="0" w:color="auto"/>
                <w:bottom w:val="none" w:sz="0" w:space="0" w:color="auto"/>
                <w:right w:val="none" w:sz="0" w:space="0" w:color="auto"/>
              </w:divBdr>
            </w:div>
            <w:div w:id="1174615198">
              <w:marLeft w:val="1155"/>
              <w:marRight w:val="0"/>
              <w:marTop w:val="0"/>
              <w:marBottom w:val="0"/>
              <w:divBdr>
                <w:top w:val="none" w:sz="0" w:space="0" w:color="auto"/>
                <w:left w:val="none" w:sz="0" w:space="0" w:color="auto"/>
                <w:bottom w:val="none" w:sz="0" w:space="0" w:color="auto"/>
                <w:right w:val="none" w:sz="0" w:space="0" w:color="auto"/>
              </w:divBdr>
            </w:div>
            <w:div w:id="780689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5861">
      <w:bodyDiv w:val="1"/>
      <w:marLeft w:val="0"/>
      <w:marRight w:val="0"/>
      <w:marTop w:val="0"/>
      <w:marBottom w:val="0"/>
      <w:divBdr>
        <w:top w:val="none" w:sz="0" w:space="0" w:color="auto"/>
        <w:left w:val="none" w:sz="0" w:space="0" w:color="auto"/>
        <w:bottom w:val="none" w:sz="0" w:space="0" w:color="auto"/>
        <w:right w:val="none" w:sz="0" w:space="0" w:color="auto"/>
      </w:divBdr>
    </w:div>
    <w:div w:id="898369845">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437461">
      <w:bodyDiv w:val="1"/>
      <w:marLeft w:val="0"/>
      <w:marRight w:val="0"/>
      <w:marTop w:val="0"/>
      <w:marBottom w:val="0"/>
      <w:divBdr>
        <w:top w:val="none" w:sz="0" w:space="0" w:color="auto"/>
        <w:left w:val="none" w:sz="0" w:space="0" w:color="auto"/>
        <w:bottom w:val="none" w:sz="0" w:space="0" w:color="auto"/>
        <w:right w:val="none" w:sz="0" w:space="0" w:color="auto"/>
      </w:divBdr>
      <w:divsChild>
        <w:div w:id="1132215635">
          <w:marLeft w:val="0"/>
          <w:marRight w:val="0"/>
          <w:marTop w:val="0"/>
          <w:marBottom w:val="0"/>
          <w:divBdr>
            <w:top w:val="none" w:sz="0" w:space="0" w:color="auto"/>
            <w:left w:val="none" w:sz="0" w:space="0" w:color="auto"/>
            <w:bottom w:val="none" w:sz="0" w:space="0" w:color="auto"/>
            <w:right w:val="none" w:sz="0" w:space="0" w:color="auto"/>
          </w:divBdr>
        </w:div>
        <w:div w:id="298462182">
          <w:marLeft w:val="0"/>
          <w:marRight w:val="0"/>
          <w:marTop w:val="150"/>
          <w:marBottom w:val="0"/>
          <w:divBdr>
            <w:top w:val="none" w:sz="0" w:space="0" w:color="auto"/>
            <w:left w:val="none" w:sz="0" w:space="0" w:color="auto"/>
            <w:bottom w:val="none" w:sz="0" w:space="0" w:color="auto"/>
            <w:right w:val="none" w:sz="0" w:space="0" w:color="auto"/>
          </w:divBdr>
          <w:divsChild>
            <w:div w:id="1225528424">
              <w:marLeft w:val="1155"/>
              <w:marRight w:val="0"/>
              <w:marTop w:val="0"/>
              <w:marBottom w:val="0"/>
              <w:divBdr>
                <w:top w:val="none" w:sz="0" w:space="0" w:color="auto"/>
                <w:left w:val="none" w:sz="0" w:space="0" w:color="auto"/>
                <w:bottom w:val="none" w:sz="0" w:space="0" w:color="auto"/>
                <w:right w:val="none" w:sz="0" w:space="0" w:color="auto"/>
              </w:divBdr>
            </w:div>
            <w:div w:id="1800801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596181">
      <w:bodyDiv w:val="1"/>
      <w:marLeft w:val="0"/>
      <w:marRight w:val="0"/>
      <w:marTop w:val="0"/>
      <w:marBottom w:val="0"/>
      <w:divBdr>
        <w:top w:val="none" w:sz="0" w:space="0" w:color="auto"/>
        <w:left w:val="none" w:sz="0" w:space="0" w:color="auto"/>
        <w:bottom w:val="none" w:sz="0" w:space="0" w:color="auto"/>
        <w:right w:val="none" w:sz="0" w:space="0" w:color="auto"/>
      </w:divBdr>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50679">
      <w:bodyDiv w:val="1"/>
      <w:marLeft w:val="0"/>
      <w:marRight w:val="0"/>
      <w:marTop w:val="0"/>
      <w:marBottom w:val="0"/>
      <w:divBdr>
        <w:top w:val="none" w:sz="0" w:space="0" w:color="auto"/>
        <w:left w:val="none" w:sz="0" w:space="0" w:color="auto"/>
        <w:bottom w:val="none" w:sz="0" w:space="0" w:color="auto"/>
        <w:right w:val="none" w:sz="0" w:space="0" w:color="auto"/>
      </w:divBdr>
      <w:divsChild>
        <w:div w:id="1138111537">
          <w:marLeft w:val="0"/>
          <w:marRight w:val="0"/>
          <w:marTop w:val="0"/>
          <w:marBottom w:val="0"/>
          <w:divBdr>
            <w:top w:val="none" w:sz="0" w:space="0" w:color="auto"/>
            <w:left w:val="none" w:sz="0" w:space="0" w:color="auto"/>
            <w:bottom w:val="none" w:sz="0" w:space="0" w:color="auto"/>
            <w:right w:val="none" w:sz="0" w:space="0" w:color="auto"/>
          </w:divBdr>
        </w:div>
        <w:div w:id="933131760">
          <w:marLeft w:val="0"/>
          <w:marRight w:val="0"/>
          <w:marTop w:val="150"/>
          <w:marBottom w:val="0"/>
          <w:divBdr>
            <w:top w:val="none" w:sz="0" w:space="0" w:color="auto"/>
            <w:left w:val="none" w:sz="0" w:space="0" w:color="auto"/>
            <w:bottom w:val="none" w:sz="0" w:space="0" w:color="auto"/>
            <w:right w:val="none" w:sz="0" w:space="0" w:color="auto"/>
          </w:divBdr>
          <w:divsChild>
            <w:div w:id="361057306">
              <w:marLeft w:val="1155"/>
              <w:marRight w:val="0"/>
              <w:marTop w:val="0"/>
              <w:marBottom w:val="0"/>
              <w:divBdr>
                <w:top w:val="none" w:sz="0" w:space="0" w:color="auto"/>
                <w:left w:val="none" w:sz="0" w:space="0" w:color="auto"/>
                <w:bottom w:val="none" w:sz="0" w:space="0" w:color="auto"/>
                <w:right w:val="none" w:sz="0" w:space="0" w:color="auto"/>
              </w:divBdr>
            </w:div>
            <w:div w:id="432093822">
              <w:marLeft w:val="1155"/>
              <w:marRight w:val="0"/>
              <w:marTop w:val="0"/>
              <w:marBottom w:val="0"/>
              <w:divBdr>
                <w:top w:val="none" w:sz="0" w:space="0" w:color="auto"/>
                <w:left w:val="none" w:sz="0" w:space="0" w:color="auto"/>
                <w:bottom w:val="none" w:sz="0" w:space="0" w:color="auto"/>
                <w:right w:val="none" w:sz="0" w:space="0" w:color="auto"/>
              </w:divBdr>
            </w:div>
            <w:div w:id="423770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438216">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513591">
      <w:bodyDiv w:val="1"/>
      <w:marLeft w:val="0"/>
      <w:marRight w:val="0"/>
      <w:marTop w:val="0"/>
      <w:marBottom w:val="0"/>
      <w:divBdr>
        <w:top w:val="none" w:sz="0" w:space="0" w:color="auto"/>
        <w:left w:val="none" w:sz="0" w:space="0" w:color="auto"/>
        <w:bottom w:val="none" w:sz="0" w:space="0" w:color="auto"/>
        <w:right w:val="none" w:sz="0" w:space="0" w:color="auto"/>
      </w:divBdr>
    </w:div>
    <w:div w:id="899561893">
      <w:bodyDiv w:val="1"/>
      <w:marLeft w:val="0"/>
      <w:marRight w:val="0"/>
      <w:marTop w:val="0"/>
      <w:marBottom w:val="0"/>
      <w:divBdr>
        <w:top w:val="none" w:sz="0" w:space="0" w:color="auto"/>
        <w:left w:val="none" w:sz="0" w:space="0" w:color="auto"/>
        <w:bottom w:val="none" w:sz="0" w:space="0" w:color="auto"/>
        <w:right w:val="none" w:sz="0" w:space="0" w:color="auto"/>
      </w:divBdr>
      <w:divsChild>
        <w:div w:id="371425258">
          <w:marLeft w:val="0"/>
          <w:marRight w:val="0"/>
          <w:marTop w:val="0"/>
          <w:marBottom w:val="0"/>
          <w:divBdr>
            <w:top w:val="none" w:sz="0" w:space="0" w:color="auto"/>
            <w:left w:val="none" w:sz="0" w:space="0" w:color="auto"/>
            <w:bottom w:val="none" w:sz="0" w:space="0" w:color="auto"/>
            <w:right w:val="none" w:sz="0" w:space="0" w:color="auto"/>
          </w:divBdr>
        </w:div>
        <w:div w:id="544563305">
          <w:marLeft w:val="0"/>
          <w:marRight w:val="0"/>
          <w:marTop w:val="150"/>
          <w:marBottom w:val="0"/>
          <w:divBdr>
            <w:top w:val="none" w:sz="0" w:space="0" w:color="auto"/>
            <w:left w:val="none" w:sz="0" w:space="0" w:color="auto"/>
            <w:bottom w:val="none" w:sz="0" w:space="0" w:color="auto"/>
            <w:right w:val="none" w:sz="0" w:space="0" w:color="auto"/>
          </w:divBdr>
          <w:divsChild>
            <w:div w:id="991907277">
              <w:marLeft w:val="1155"/>
              <w:marRight w:val="0"/>
              <w:marTop w:val="0"/>
              <w:marBottom w:val="0"/>
              <w:divBdr>
                <w:top w:val="none" w:sz="0" w:space="0" w:color="auto"/>
                <w:left w:val="none" w:sz="0" w:space="0" w:color="auto"/>
                <w:bottom w:val="none" w:sz="0" w:space="0" w:color="auto"/>
                <w:right w:val="none" w:sz="0" w:space="0" w:color="auto"/>
              </w:divBdr>
            </w:div>
            <w:div w:id="1264731132">
              <w:marLeft w:val="1155"/>
              <w:marRight w:val="0"/>
              <w:marTop w:val="0"/>
              <w:marBottom w:val="0"/>
              <w:divBdr>
                <w:top w:val="none" w:sz="0" w:space="0" w:color="auto"/>
                <w:left w:val="none" w:sz="0" w:space="0" w:color="auto"/>
                <w:bottom w:val="none" w:sz="0" w:space="0" w:color="auto"/>
                <w:right w:val="none" w:sz="0" w:space="0" w:color="auto"/>
              </w:divBdr>
            </w:div>
            <w:div w:id="805314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752349">
      <w:bodyDiv w:val="1"/>
      <w:marLeft w:val="0"/>
      <w:marRight w:val="0"/>
      <w:marTop w:val="0"/>
      <w:marBottom w:val="0"/>
      <w:divBdr>
        <w:top w:val="none" w:sz="0" w:space="0" w:color="auto"/>
        <w:left w:val="none" w:sz="0" w:space="0" w:color="auto"/>
        <w:bottom w:val="none" w:sz="0" w:space="0" w:color="auto"/>
        <w:right w:val="none" w:sz="0" w:space="0" w:color="auto"/>
      </w:divBdr>
      <w:divsChild>
        <w:div w:id="2068986736">
          <w:marLeft w:val="0"/>
          <w:marRight w:val="0"/>
          <w:marTop w:val="0"/>
          <w:marBottom w:val="0"/>
          <w:divBdr>
            <w:top w:val="none" w:sz="0" w:space="0" w:color="auto"/>
            <w:left w:val="none" w:sz="0" w:space="0" w:color="auto"/>
            <w:bottom w:val="none" w:sz="0" w:space="0" w:color="auto"/>
            <w:right w:val="none" w:sz="0" w:space="0" w:color="auto"/>
          </w:divBdr>
        </w:div>
        <w:div w:id="829977392">
          <w:marLeft w:val="0"/>
          <w:marRight w:val="0"/>
          <w:marTop w:val="150"/>
          <w:marBottom w:val="0"/>
          <w:divBdr>
            <w:top w:val="none" w:sz="0" w:space="0" w:color="auto"/>
            <w:left w:val="none" w:sz="0" w:space="0" w:color="auto"/>
            <w:bottom w:val="none" w:sz="0" w:space="0" w:color="auto"/>
            <w:right w:val="none" w:sz="0" w:space="0" w:color="auto"/>
          </w:divBdr>
          <w:divsChild>
            <w:div w:id="2133668122">
              <w:marLeft w:val="1155"/>
              <w:marRight w:val="0"/>
              <w:marTop w:val="0"/>
              <w:marBottom w:val="0"/>
              <w:divBdr>
                <w:top w:val="none" w:sz="0" w:space="0" w:color="auto"/>
                <w:left w:val="none" w:sz="0" w:space="0" w:color="auto"/>
                <w:bottom w:val="none" w:sz="0" w:space="0" w:color="auto"/>
                <w:right w:val="none" w:sz="0" w:space="0" w:color="auto"/>
              </w:divBdr>
            </w:div>
            <w:div w:id="1431580573">
              <w:marLeft w:val="1155"/>
              <w:marRight w:val="0"/>
              <w:marTop w:val="0"/>
              <w:marBottom w:val="0"/>
              <w:divBdr>
                <w:top w:val="none" w:sz="0" w:space="0" w:color="auto"/>
                <w:left w:val="none" w:sz="0" w:space="0" w:color="auto"/>
                <w:bottom w:val="none" w:sz="0" w:space="0" w:color="auto"/>
                <w:right w:val="none" w:sz="0" w:space="0" w:color="auto"/>
              </w:divBdr>
            </w:div>
            <w:div w:id="100991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094661">
      <w:bodyDiv w:val="1"/>
      <w:marLeft w:val="0"/>
      <w:marRight w:val="0"/>
      <w:marTop w:val="0"/>
      <w:marBottom w:val="0"/>
      <w:divBdr>
        <w:top w:val="none" w:sz="0" w:space="0" w:color="auto"/>
        <w:left w:val="none" w:sz="0" w:space="0" w:color="auto"/>
        <w:bottom w:val="none" w:sz="0" w:space="0" w:color="auto"/>
        <w:right w:val="none" w:sz="0" w:space="0" w:color="auto"/>
      </w:divBdr>
      <w:divsChild>
        <w:div w:id="456267362">
          <w:marLeft w:val="0"/>
          <w:marRight w:val="0"/>
          <w:marTop w:val="0"/>
          <w:marBottom w:val="0"/>
          <w:divBdr>
            <w:top w:val="none" w:sz="0" w:space="0" w:color="auto"/>
            <w:left w:val="none" w:sz="0" w:space="0" w:color="auto"/>
            <w:bottom w:val="none" w:sz="0" w:space="0" w:color="auto"/>
            <w:right w:val="none" w:sz="0" w:space="0" w:color="auto"/>
          </w:divBdr>
        </w:div>
        <w:div w:id="758867152">
          <w:marLeft w:val="0"/>
          <w:marRight w:val="0"/>
          <w:marTop w:val="150"/>
          <w:marBottom w:val="0"/>
          <w:divBdr>
            <w:top w:val="none" w:sz="0" w:space="0" w:color="auto"/>
            <w:left w:val="none" w:sz="0" w:space="0" w:color="auto"/>
            <w:bottom w:val="none" w:sz="0" w:space="0" w:color="auto"/>
            <w:right w:val="none" w:sz="0" w:space="0" w:color="auto"/>
          </w:divBdr>
          <w:divsChild>
            <w:div w:id="329019361">
              <w:marLeft w:val="1155"/>
              <w:marRight w:val="0"/>
              <w:marTop w:val="0"/>
              <w:marBottom w:val="0"/>
              <w:divBdr>
                <w:top w:val="none" w:sz="0" w:space="0" w:color="auto"/>
                <w:left w:val="none" w:sz="0" w:space="0" w:color="auto"/>
                <w:bottom w:val="none" w:sz="0" w:space="0" w:color="auto"/>
                <w:right w:val="none" w:sz="0" w:space="0" w:color="auto"/>
              </w:divBdr>
            </w:div>
            <w:div w:id="796679170">
              <w:marLeft w:val="1155"/>
              <w:marRight w:val="0"/>
              <w:marTop w:val="0"/>
              <w:marBottom w:val="0"/>
              <w:divBdr>
                <w:top w:val="none" w:sz="0" w:space="0" w:color="auto"/>
                <w:left w:val="none" w:sz="0" w:space="0" w:color="auto"/>
                <w:bottom w:val="none" w:sz="0" w:space="0" w:color="auto"/>
                <w:right w:val="none" w:sz="0" w:space="0" w:color="auto"/>
              </w:divBdr>
            </w:div>
            <w:div w:id="1612711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72022">
      <w:bodyDiv w:val="1"/>
      <w:marLeft w:val="0"/>
      <w:marRight w:val="0"/>
      <w:marTop w:val="0"/>
      <w:marBottom w:val="0"/>
      <w:divBdr>
        <w:top w:val="none" w:sz="0" w:space="0" w:color="auto"/>
        <w:left w:val="none" w:sz="0" w:space="0" w:color="auto"/>
        <w:bottom w:val="none" w:sz="0" w:space="0" w:color="auto"/>
        <w:right w:val="none" w:sz="0" w:space="0" w:color="auto"/>
      </w:divBdr>
      <w:divsChild>
        <w:div w:id="1096905565">
          <w:marLeft w:val="0"/>
          <w:marRight w:val="0"/>
          <w:marTop w:val="0"/>
          <w:marBottom w:val="0"/>
          <w:divBdr>
            <w:top w:val="none" w:sz="0" w:space="0" w:color="auto"/>
            <w:left w:val="none" w:sz="0" w:space="0" w:color="auto"/>
            <w:bottom w:val="none" w:sz="0" w:space="0" w:color="auto"/>
            <w:right w:val="none" w:sz="0" w:space="0" w:color="auto"/>
          </w:divBdr>
        </w:div>
        <w:div w:id="1433747262">
          <w:marLeft w:val="0"/>
          <w:marRight w:val="0"/>
          <w:marTop w:val="150"/>
          <w:marBottom w:val="0"/>
          <w:divBdr>
            <w:top w:val="none" w:sz="0" w:space="0" w:color="auto"/>
            <w:left w:val="none" w:sz="0" w:space="0" w:color="auto"/>
            <w:bottom w:val="none" w:sz="0" w:space="0" w:color="auto"/>
            <w:right w:val="none" w:sz="0" w:space="0" w:color="auto"/>
          </w:divBdr>
          <w:divsChild>
            <w:div w:id="302930859">
              <w:marLeft w:val="1155"/>
              <w:marRight w:val="0"/>
              <w:marTop w:val="0"/>
              <w:marBottom w:val="0"/>
              <w:divBdr>
                <w:top w:val="none" w:sz="0" w:space="0" w:color="auto"/>
                <w:left w:val="none" w:sz="0" w:space="0" w:color="auto"/>
                <w:bottom w:val="none" w:sz="0" w:space="0" w:color="auto"/>
                <w:right w:val="none" w:sz="0" w:space="0" w:color="auto"/>
              </w:divBdr>
            </w:div>
            <w:div w:id="1254129337">
              <w:marLeft w:val="1155"/>
              <w:marRight w:val="0"/>
              <w:marTop w:val="0"/>
              <w:marBottom w:val="0"/>
              <w:divBdr>
                <w:top w:val="none" w:sz="0" w:space="0" w:color="auto"/>
                <w:left w:val="none" w:sz="0" w:space="0" w:color="auto"/>
                <w:bottom w:val="none" w:sz="0" w:space="0" w:color="auto"/>
                <w:right w:val="none" w:sz="0" w:space="0" w:color="auto"/>
              </w:divBdr>
            </w:div>
            <w:div w:id="82316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567356">
      <w:bodyDiv w:val="1"/>
      <w:marLeft w:val="0"/>
      <w:marRight w:val="0"/>
      <w:marTop w:val="0"/>
      <w:marBottom w:val="0"/>
      <w:divBdr>
        <w:top w:val="none" w:sz="0" w:space="0" w:color="auto"/>
        <w:left w:val="none" w:sz="0" w:space="0" w:color="auto"/>
        <w:bottom w:val="none" w:sz="0" w:space="0" w:color="auto"/>
        <w:right w:val="none" w:sz="0" w:space="0" w:color="auto"/>
      </w:divBdr>
      <w:divsChild>
        <w:div w:id="1726178464">
          <w:marLeft w:val="0"/>
          <w:marRight w:val="0"/>
          <w:marTop w:val="0"/>
          <w:marBottom w:val="0"/>
          <w:divBdr>
            <w:top w:val="none" w:sz="0" w:space="0" w:color="auto"/>
            <w:left w:val="none" w:sz="0" w:space="0" w:color="auto"/>
            <w:bottom w:val="none" w:sz="0" w:space="0" w:color="auto"/>
            <w:right w:val="none" w:sz="0" w:space="0" w:color="auto"/>
          </w:divBdr>
        </w:div>
        <w:div w:id="155269752">
          <w:marLeft w:val="0"/>
          <w:marRight w:val="0"/>
          <w:marTop w:val="150"/>
          <w:marBottom w:val="0"/>
          <w:divBdr>
            <w:top w:val="none" w:sz="0" w:space="0" w:color="auto"/>
            <w:left w:val="none" w:sz="0" w:space="0" w:color="auto"/>
            <w:bottom w:val="none" w:sz="0" w:space="0" w:color="auto"/>
            <w:right w:val="none" w:sz="0" w:space="0" w:color="auto"/>
          </w:divBdr>
          <w:divsChild>
            <w:div w:id="216673429">
              <w:marLeft w:val="1155"/>
              <w:marRight w:val="0"/>
              <w:marTop w:val="0"/>
              <w:marBottom w:val="0"/>
              <w:divBdr>
                <w:top w:val="none" w:sz="0" w:space="0" w:color="auto"/>
                <w:left w:val="none" w:sz="0" w:space="0" w:color="auto"/>
                <w:bottom w:val="none" w:sz="0" w:space="0" w:color="auto"/>
                <w:right w:val="none" w:sz="0" w:space="0" w:color="auto"/>
              </w:divBdr>
            </w:div>
            <w:div w:id="1629970551">
              <w:marLeft w:val="1155"/>
              <w:marRight w:val="0"/>
              <w:marTop w:val="0"/>
              <w:marBottom w:val="0"/>
              <w:divBdr>
                <w:top w:val="none" w:sz="0" w:space="0" w:color="auto"/>
                <w:left w:val="none" w:sz="0" w:space="0" w:color="auto"/>
                <w:bottom w:val="none" w:sz="0" w:space="0" w:color="auto"/>
                <w:right w:val="none" w:sz="0" w:space="0" w:color="auto"/>
              </w:divBdr>
            </w:div>
            <w:div w:id="1312903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758741">
      <w:bodyDiv w:val="1"/>
      <w:marLeft w:val="0"/>
      <w:marRight w:val="0"/>
      <w:marTop w:val="0"/>
      <w:marBottom w:val="0"/>
      <w:divBdr>
        <w:top w:val="none" w:sz="0" w:space="0" w:color="auto"/>
        <w:left w:val="none" w:sz="0" w:space="0" w:color="auto"/>
        <w:bottom w:val="none" w:sz="0" w:space="0" w:color="auto"/>
        <w:right w:val="none" w:sz="0" w:space="0" w:color="auto"/>
      </w:divBdr>
      <w:divsChild>
        <w:div w:id="321856269">
          <w:marLeft w:val="0"/>
          <w:marRight w:val="0"/>
          <w:marTop w:val="0"/>
          <w:marBottom w:val="0"/>
          <w:divBdr>
            <w:top w:val="none" w:sz="0" w:space="0" w:color="auto"/>
            <w:left w:val="none" w:sz="0" w:space="0" w:color="auto"/>
            <w:bottom w:val="none" w:sz="0" w:space="0" w:color="auto"/>
            <w:right w:val="none" w:sz="0" w:space="0" w:color="auto"/>
          </w:divBdr>
        </w:div>
        <w:div w:id="1559173650">
          <w:marLeft w:val="0"/>
          <w:marRight w:val="0"/>
          <w:marTop w:val="150"/>
          <w:marBottom w:val="0"/>
          <w:divBdr>
            <w:top w:val="none" w:sz="0" w:space="0" w:color="auto"/>
            <w:left w:val="none" w:sz="0" w:space="0" w:color="auto"/>
            <w:bottom w:val="none" w:sz="0" w:space="0" w:color="auto"/>
            <w:right w:val="none" w:sz="0" w:space="0" w:color="auto"/>
          </w:divBdr>
          <w:divsChild>
            <w:div w:id="1345353791">
              <w:marLeft w:val="1155"/>
              <w:marRight w:val="0"/>
              <w:marTop w:val="0"/>
              <w:marBottom w:val="0"/>
              <w:divBdr>
                <w:top w:val="none" w:sz="0" w:space="0" w:color="auto"/>
                <w:left w:val="none" w:sz="0" w:space="0" w:color="auto"/>
                <w:bottom w:val="none" w:sz="0" w:space="0" w:color="auto"/>
                <w:right w:val="none" w:sz="0" w:space="0" w:color="auto"/>
              </w:divBdr>
            </w:div>
            <w:div w:id="800422482">
              <w:marLeft w:val="1155"/>
              <w:marRight w:val="0"/>
              <w:marTop w:val="0"/>
              <w:marBottom w:val="0"/>
              <w:divBdr>
                <w:top w:val="none" w:sz="0" w:space="0" w:color="auto"/>
                <w:left w:val="none" w:sz="0" w:space="0" w:color="auto"/>
                <w:bottom w:val="none" w:sz="0" w:space="0" w:color="auto"/>
                <w:right w:val="none" w:sz="0" w:space="0" w:color="auto"/>
              </w:divBdr>
            </w:div>
            <w:div w:id="144241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2912709">
      <w:bodyDiv w:val="1"/>
      <w:marLeft w:val="0"/>
      <w:marRight w:val="0"/>
      <w:marTop w:val="0"/>
      <w:marBottom w:val="0"/>
      <w:divBdr>
        <w:top w:val="none" w:sz="0" w:space="0" w:color="auto"/>
        <w:left w:val="none" w:sz="0" w:space="0" w:color="auto"/>
        <w:bottom w:val="none" w:sz="0" w:space="0" w:color="auto"/>
        <w:right w:val="none" w:sz="0" w:space="0" w:color="auto"/>
      </w:divBdr>
      <w:divsChild>
        <w:div w:id="2077782547">
          <w:marLeft w:val="0"/>
          <w:marRight w:val="0"/>
          <w:marTop w:val="0"/>
          <w:marBottom w:val="0"/>
          <w:divBdr>
            <w:top w:val="none" w:sz="0" w:space="0" w:color="auto"/>
            <w:left w:val="none" w:sz="0" w:space="0" w:color="auto"/>
            <w:bottom w:val="none" w:sz="0" w:space="0" w:color="auto"/>
            <w:right w:val="none" w:sz="0" w:space="0" w:color="auto"/>
          </w:divBdr>
        </w:div>
        <w:div w:id="1689331512">
          <w:marLeft w:val="0"/>
          <w:marRight w:val="0"/>
          <w:marTop w:val="150"/>
          <w:marBottom w:val="0"/>
          <w:divBdr>
            <w:top w:val="none" w:sz="0" w:space="0" w:color="auto"/>
            <w:left w:val="none" w:sz="0" w:space="0" w:color="auto"/>
            <w:bottom w:val="none" w:sz="0" w:space="0" w:color="auto"/>
            <w:right w:val="none" w:sz="0" w:space="0" w:color="auto"/>
          </w:divBdr>
          <w:divsChild>
            <w:div w:id="1214732170">
              <w:marLeft w:val="1155"/>
              <w:marRight w:val="0"/>
              <w:marTop w:val="0"/>
              <w:marBottom w:val="0"/>
              <w:divBdr>
                <w:top w:val="none" w:sz="0" w:space="0" w:color="auto"/>
                <w:left w:val="none" w:sz="0" w:space="0" w:color="auto"/>
                <w:bottom w:val="none" w:sz="0" w:space="0" w:color="auto"/>
                <w:right w:val="none" w:sz="0" w:space="0" w:color="auto"/>
              </w:divBdr>
            </w:div>
            <w:div w:id="1995182892">
              <w:marLeft w:val="1155"/>
              <w:marRight w:val="0"/>
              <w:marTop w:val="0"/>
              <w:marBottom w:val="0"/>
              <w:divBdr>
                <w:top w:val="none" w:sz="0" w:space="0" w:color="auto"/>
                <w:left w:val="none" w:sz="0" w:space="0" w:color="auto"/>
                <w:bottom w:val="none" w:sz="0" w:space="0" w:color="auto"/>
                <w:right w:val="none" w:sz="0" w:space="0" w:color="auto"/>
              </w:divBdr>
            </w:div>
            <w:div w:id="64498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39591">
      <w:bodyDiv w:val="1"/>
      <w:marLeft w:val="0"/>
      <w:marRight w:val="0"/>
      <w:marTop w:val="0"/>
      <w:marBottom w:val="0"/>
      <w:divBdr>
        <w:top w:val="none" w:sz="0" w:space="0" w:color="auto"/>
        <w:left w:val="none" w:sz="0" w:space="0" w:color="auto"/>
        <w:bottom w:val="none" w:sz="0" w:space="0" w:color="auto"/>
        <w:right w:val="none" w:sz="0" w:space="0" w:color="auto"/>
      </w:divBdr>
      <w:divsChild>
        <w:div w:id="1734503875">
          <w:marLeft w:val="0"/>
          <w:marRight w:val="0"/>
          <w:marTop w:val="0"/>
          <w:marBottom w:val="0"/>
          <w:divBdr>
            <w:top w:val="none" w:sz="0" w:space="0" w:color="auto"/>
            <w:left w:val="none" w:sz="0" w:space="0" w:color="auto"/>
            <w:bottom w:val="none" w:sz="0" w:space="0" w:color="auto"/>
            <w:right w:val="none" w:sz="0" w:space="0" w:color="auto"/>
          </w:divBdr>
        </w:div>
        <w:div w:id="1614365865">
          <w:marLeft w:val="0"/>
          <w:marRight w:val="0"/>
          <w:marTop w:val="150"/>
          <w:marBottom w:val="0"/>
          <w:divBdr>
            <w:top w:val="none" w:sz="0" w:space="0" w:color="auto"/>
            <w:left w:val="none" w:sz="0" w:space="0" w:color="auto"/>
            <w:bottom w:val="none" w:sz="0" w:space="0" w:color="auto"/>
            <w:right w:val="none" w:sz="0" w:space="0" w:color="auto"/>
          </w:divBdr>
          <w:divsChild>
            <w:div w:id="120274817">
              <w:marLeft w:val="1155"/>
              <w:marRight w:val="0"/>
              <w:marTop w:val="0"/>
              <w:marBottom w:val="0"/>
              <w:divBdr>
                <w:top w:val="none" w:sz="0" w:space="0" w:color="auto"/>
                <w:left w:val="none" w:sz="0" w:space="0" w:color="auto"/>
                <w:bottom w:val="none" w:sz="0" w:space="0" w:color="auto"/>
                <w:right w:val="none" w:sz="0" w:space="0" w:color="auto"/>
              </w:divBdr>
            </w:div>
            <w:div w:id="1116172720">
              <w:marLeft w:val="1155"/>
              <w:marRight w:val="0"/>
              <w:marTop w:val="0"/>
              <w:marBottom w:val="0"/>
              <w:divBdr>
                <w:top w:val="none" w:sz="0" w:space="0" w:color="auto"/>
                <w:left w:val="none" w:sz="0" w:space="0" w:color="auto"/>
                <w:bottom w:val="none" w:sz="0" w:space="0" w:color="auto"/>
                <w:right w:val="none" w:sz="0" w:space="0" w:color="auto"/>
              </w:divBdr>
            </w:div>
            <w:div w:id="633874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3879052">
      <w:bodyDiv w:val="1"/>
      <w:marLeft w:val="0"/>
      <w:marRight w:val="0"/>
      <w:marTop w:val="0"/>
      <w:marBottom w:val="0"/>
      <w:divBdr>
        <w:top w:val="none" w:sz="0" w:space="0" w:color="auto"/>
        <w:left w:val="none" w:sz="0" w:space="0" w:color="auto"/>
        <w:bottom w:val="none" w:sz="0" w:space="0" w:color="auto"/>
        <w:right w:val="none" w:sz="0" w:space="0" w:color="auto"/>
      </w:divBdr>
      <w:divsChild>
        <w:div w:id="897085868">
          <w:marLeft w:val="0"/>
          <w:marRight w:val="0"/>
          <w:marTop w:val="0"/>
          <w:marBottom w:val="0"/>
          <w:divBdr>
            <w:top w:val="none" w:sz="0" w:space="0" w:color="auto"/>
            <w:left w:val="none" w:sz="0" w:space="0" w:color="auto"/>
            <w:bottom w:val="none" w:sz="0" w:space="0" w:color="auto"/>
            <w:right w:val="none" w:sz="0" w:space="0" w:color="auto"/>
          </w:divBdr>
        </w:div>
        <w:div w:id="1173759594">
          <w:marLeft w:val="0"/>
          <w:marRight w:val="0"/>
          <w:marTop w:val="150"/>
          <w:marBottom w:val="0"/>
          <w:divBdr>
            <w:top w:val="none" w:sz="0" w:space="0" w:color="auto"/>
            <w:left w:val="none" w:sz="0" w:space="0" w:color="auto"/>
            <w:bottom w:val="none" w:sz="0" w:space="0" w:color="auto"/>
            <w:right w:val="none" w:sz="0" w:space="0" w:color="auto"/>
          </w:divBdr>
          <w:divsChild>
            <w:div w:id="728923224">
              <w:marLeft w:val="1155"/>
              <w:marRight w:val="0"/>
              <w:marTop w:val="0"/>
              <w:marBottom w:val="0"/>
              <w:divBdr>
                <w:top w:val="none" w:sz="0" w:space="0" w:color="auto"/>
                <w:left w:val="none" w:sz="0" w:space="0" w:color="auto"/>
                <w:bottom w:val="none" w:sz="0" w:space="0" w:color="auto"/>
                <w:right w:val="none" w:sz="0" w:space="0" w:color="auto"/>
              </w:divBdr>
            </w:div>
            <w:div w:id="203765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7397">
      <w:bodyDiv w:val="1"/>
      <w:marLeft w:val="0"/>
      <w:marRight w:val="0"/>
      <w:marTop w:val="0"/>
      <w:marBottom w:val="0"/>
      <w:divBdr>
        <w:top w:val="none" w:sz="0" w:space="0" w:color="auto"/>
        <w:left w:val="none" w:sz="0" w:space="0" w:color="auto"/>
        <w:bottom w:val="none" w:sz="0" w:space="0" w:color="auto"/>
        <w:right w:val="none" w:sz="0" w:space="0" w:color="auto"/>
      </w:divBdr>
      <w:divsChild>
        <w:div w:id="1581475779">
          <w:marLeft w:val="0"/>
          <w:marRight w:val="0"/>
          <w:marTop w:val="0"/>
          <w:marBottom w:val="0"/>
          <w:divBdr>
            <w:top w:val="none" w:sz="0" w:space="0" w:color="auto"/>
            <w:left w:val="none" w:sz="0" w:space="0" w:color="auto"/>
            <w:bottom w:val="none" w:sz="0" w:space="0" w:color="auto"/>
            <w:right w:val="none" w:sz="0" w:space="0" w:color="auto"/>
          </w:divBdr>
        </w:div>
        <w:div w:id="1999730237">
          <w:marLeft w:val="0"/>
          <w:marRight w:val="0"/>
          <w:marTop w:val="150"/>
          <w:marBottom w:val="0"/>
          <w:divBdr>
            <w:top w:val="none" w:sz="0" w:space="0" w:color="auto"/>
            <w:left w:val="none" w:sz="0" w:space="0" w:color="auto"/>
            <w:bottom w:val="none" w:sz="0" w:space="0" w:color="auto"/>
            <w:right w:val="none" w:sz="0" w:space="0" w:color="auto"/>
          </w:divBdr>
          <w:divsChild>
            <w:div w:id="1180855247">
              <w:marLeft w:val="1155"/>
              <w:marRight w:val="0"/>
              <w:marTop w:val="0"/>
              <w:marBottom w:val="0"/>
              <w:divBdr>
                <w:top w:val="none" w:sz="0" w:space="0" w:color="auto"/>
                <w:left w:val="none" w:sz="0" w:space="0" w:color="auto"/>
                <w:bottom w:val="none" w:sz="0" w:space="0" w:color="auto"/>
                <w:right w:val="none" w:sz="0" w:space="0" w:color="auto"/>
              </w:divBdr>
            </w:div>
            <w:div w:id="168302094">
              <w:marLeft w:val="1155"/>
              <w:marRight w:val="0"/>
              <w:marTop w:val="0"/>
              <w:marBottom w:val="0"/>
              <w:divBdr>
                <w:top w:val="none" w:sz="0" w:space="0" w:color="auto"/>
                <w:left w:val="none" w:sz="0" w:space="0" w:color="auto"/>
                <w:bottom w:val="none" w:sz="0" w:space="0" w:color="auto"/>
                <w:right w:val="none" w:sz="0" w:space="0" w:color="auto"/>
              </w:divBdr>
            </w:div>
            <w:div w:id="3761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191350">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17706">
      <w:bodyDiv w:val="1"/>
      <w:marLeft w:val="0"/>
      <w:marRight w:val="0"/>
      <w:marTop w:val="0"/>
      <w:marBottom w:val="0"/>
      <w:divBdr>
        <w:top w:val="none" w:sz="0" w:space="0" w:color="auto"/>
        <w:left w:val="none" w:sz="0" w:space="0" w:color="auto"/>
        <w:bottom w:val="none" w:sz="0" w:space="0" w:color="auto"/>
        <w:right w:val="none" w:sz="0" w:space="0" w:color="auto"/>
      </w:divBdr>
      <w:divsChild>
        <w:div w:id="2062245368">
          <w:marLeft w:val="0"/>
          <w:marRight w:val="0"/>
          <w:marTop w:val="0"/>
          <w:marBottom w:val="0"/>
          <w:divBdr>
            <w:top w:val="none" w:sz="0" w:space="0" w:color="auto"/>
            <w:left w:val="none" w:sz="0" w:space="0" w:color="auto"/>
            <w:bottom w:val="none" w:sz="0" w:space="0" w:color="auto"/>
            <w:right w:val="none" w:sz="0" w:space="0" w:color="auto"/>
          </w:divBdr>
        </w:div>
        <w:div w:id="1944651000">
          <w:marLeft w:val="0"/>
          <w:marRight w:val="0"/>
          <w:marTop w:val="150"/>
          <w:marBottom w:val="0"/>
          <w:divBdr>
            <w:top w:val="none" w:sz="0" w:space="0" w:color="auto"/>
            <w:left w:val="none" w:sz="0" w:space="0" w:color="auto"/>
            <w:bottom w:val="none" w:sz="0" w:space="0" w:color="auto"/>
            <w:right w:val="none" w:sz="0" w:space="0" w:color="auto"/>
          </w:divBdr>
          <w:divsChild>
            <w:div w:id="1499156389">
              <w:marLeft w:val="1155"/>
              <w:marRight w:val="0"/>
              <w:marTop w:val="0"/>
              <w:marBottom w:val="0"/>
              <w:divBdr>
                <w:top w:val="none" w:sz="0" w:space="0" w:color="auto"/>
                <w:left w:val="none" w:sz="0" w:space="0" w:color="auto"/>
                <w:bottom w:val="none" w:sz="0" w:space="0" w:color="auto"/>
                <w:right w:val="none" w:sz="0" w:space="0" w:color="auto"/>
              </w:divBdr>
            </w:div>
            <w:div w:id="249389006">
              <w:marLeft w:val="1155"/>
              <w:marRight w:val="0"/>
              <w:marTop w:val="0"/>
              <w:marBottom w:val="0"/>
              <w:divBdr>
                <w:top w:val="none" w:sz="0" w:space="0" w:color="auto"/>
                <w:left w:val="none" w:sz="0" w:space="0" w:color="auto"/>
                <w:bottom w:val="none" w:sz="0" w:space="0" w:color="auto"/>
                <w:right w:val="none" w:sz="0" w:space="0" w:color="auto"/>
              </w:divBdr>
            </w:div>
            <w:div w:id="199618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8080429">
      <w:bodyDiv w:val="1"/>
      <w:marLeft w:val="0"/>
      <w:marRight w:val="0"/>
      <w:marTop w:val="0"/>
      <w:marBottom w:val="0"/>
      <w:divBdr>
        <w:top w:val="none" w:sz="0" w:space="0" w:color="auto"/>
        <w:left w:val="none" w:sz="0" w:space="0" w:color="auto"/>
        <w:bottom w:val="none" w:sz="0" w:space="0" w:color="auto"/>
        <w:right w:val="none" w:sz="0" w:space="0" w:color="auto"/>
      </w:divBdr>
      <w:divsChild>
        <w:div w:id="1279793356">
          <w:marLeft w:val="0"/>
          <w:marRight w:val="0"/>
          <w:marTop w:val="0"/>
          <w:marBottom w:val="0"/>
          <w:divBdr>
            <w:top w:val="none" w:sz="0" w:space="0" w:color="auto"/>
            <w:left w:val="none" w:sz="0" w:space="0" w:color="auto"/>
            <w:bottom w:val="none" w:sz="0" w:space="0" w:color="auto"/>
            <w:right w:val="none" w:sz="0" w:space="0" w:color="auto"/>
          </w:divBdr>
        </w:div>
        <w:div w:id="480540228">
          <w:marLeft w:val="0"/>
          <w:marRight w:val="0"/>
          <w:marTop w:val="150"/>
          <w:marBottom w:val="0"/>
          <w:divBdr>
            <w:top w:val="none" w:sz="0" w:space="0" w:color="auto"/>
            <w:left w:val="none" w:sz="0" w:space="0" w:color="auto"/>
            <w:bottom w:val="none" w:sz="0" w:space="0" w:color="auto"/>
            <w:right w:val="none" w:sz="0" w:space="0" w:color="auto"/>
          </w:divBdr>
          <w:divsChild>
            <w:div w:id="881788868">
              <w:marLeft w:val="1155"/>
              <w:marRight w:val="0"/>
              <w:marTop w:val="0"/>
              <w:marBottom w:val="0"/>
              <w:divBdr>
                <w:top w:val="none" w:sz="0" w:space="0" w:color="auto"/>
                <w:left w:val="none" w:sz="0" w:space="0" w:color="auto"/>
                <w:bottom w:val="none" w:sz="0" w:space="0" w:color="auto"/>
                <w:right w:val="none" w:sz="0" w:space="0" w:color="auto"/>
              </w:divBdr>
            </w:div>
            <w:div w:id="1982733544">
              <w:marLeft w:val="1155"/>
              <w:marRight w:val="0"/>
              <w:marTop w:val="0"/>
              <w:marBottom w:val="0"/>
              <w:divBdr>
                <w:top w:val="none" w:sz="0" w:space="0" w:color="auto"/>
                <w:left w:val="none" w:sz="0" w:space="0" w:color="auto"/>
                <w:bottom w:val="none" w:sz="0" w:space="0" w:color="auto"/>
                <w:right w:val="none" w:sz="0" w:space="0" w:color="auto"/>
              </w:divBdr>
            </w:div>
            <w:div w:id="194361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29083">
      <w:bodyDiv w:val="1"/>
      <w:marLeft w:val="0"/>
      <w:marRight w:val="0"/>
      <w:marTop w:val="0"/>
      <w:marBottom w:val="0"/>
      <w:divBdr>
        <w:top w:val="none" w:sz="0" w:space="0" w:color="auto"/>
        <w:left w:val="none" w:sz="0" w:space="0" w:color="auto"/>
        <w:bottom w:val="none" w:sz="0" w:space="0" w:color="auto"/>
        <w:right w:val="none" w:sz="0" w:space="0" w:color="auto"/>
      </w:divBdr>
      <w:divsChild>
        <w:div w:id="2092122198">
          <w:marLeft w:val="0"/>
          <w:marRight w:val="0"/>
          <w:marTop w:val="0"/>
          <w:marBottom w:val="0"/>
          <w:divBdr>
            <w:top w:val="none" w:sz="0" w:space="0" w:color="auto"/>
            <w:left w:val="none" w:sz="0" w:space="0" w:color="auto"/>
            <w:bottom w:val="none" w:sz="0" w:space="0" w:color="auto"/>
            <w:right w:val="none" w:sz="0" w:space="0" w:color="auto"/>
          </w:divBdr>
        </w:div>
        <w:div w:id="483546516">
          <w:marLeft w:val="0"/>
          <w:marRight w:val="0"/>
          <w:marTop w:val="150"/>
          <w:marBottom w:val="0"/>
          <w:divBdr>
            <w:top w:val="none" w:sz="0" w:space="0" w:color="auto"/>
            <w:left w:val="none" w:sz="0" w:space="0" w:color="auto"/>
            <w:bottom w:val="none" w:sz="0" w:space="0" w:color="auto"/>
            <w:right w:val="none" w:sz="0" w:space="0" w:color="auto"/>
          </w:divBdr>
          <w:divsChild>
            <w:div w:id="1924800870">
              <w:marLeft w:val="1155"/>
              <w:marRight w:val="0"/>
              <w:marTop w:val="0"/>
              <w:marBottom w:val="0"/>
              <w:divBdr>
                <w:top w:val="none" w:sz="0" w:space="0" w:color="auto"/>
                <w:left w:val="none" w:sz="0" w:space="0" w:color="auto"/>
                <w:bottom w:val="none" w:sz="0" w:space="0" w:color="auto"/>
                <w:right w:val="none" w:sz="0" w:space="0" w:color="auto"/>
              </w:divBdr>
            </w:div>
            <w:div w:id="1770350306">
              <w:marLeft w:val="1155"/>
              <w:marRight w:val="0"/>
              <w:marTop w:val="0"/>
              <w:marBottom w:val="0"/>
              <w:divBdr>
                <w:top w:val="none" w:sz="0" w:space="0" w:color="auto"/>
                <w:left w:val="none" w:sz="0" w:space="0" w:color="auto"/>
                <w:bottom w:val="none" w:sz="0" w:space="0" w:color="auto"/>
                <w:right w:val="none" w:sz="0" w:space="0" w:color="auto"/>
              </w:divBdr>
            </w:div>
            <w:div w:id="619531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076175">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0890444">
      <w:bodyDiv w:val="1"/>
      <w:marLeft w:val="0"/>
      <w:marRight w:val="0"/>
      <w:marTop w:val="0"/>
      <w:marBottom w:val="0"/>
      <w:divBdr>
        <w:top w:val="none" w:sz="0" w:space="0" w:color="auto"/>
        <w:left w:val="none" w:sz="0" w:space="0" w:color="auto"/>
        <w:bottom w:val="none" w:sz="0" w:space="0" w:color="auto"/>
        <w:right w:val="none" w:sz="0" w:space="0" w:color="auto"/>
      </w:divBdr>
      <w:divsChild>
        <w:div w:id="2070035830">
          <w:marLeft w:val="0"/>
          <w:marRight w:val="0"/>
          <w:marTop w:val="0"/>
          <w:marBottom w:val="0"/>
          <w:divBdr>
            <w:top w:val="none" w:sz="0" w:space="0" w:color="auto"/>
            <w:left w:val="none" w:sz="0" w:space="0" w:color="auto"/>
            <w:bottom w:val="none" w:sz="0" w:space="0" w:color="auto"/>
            <w:right w:val="none" w:sz="0" w:space="0" w:color="auto"/>
          </w:divBdr>
        </w:div>
        <w:div w:id="1183785417">
          <w:marLeft w:val="0"/>
          <w:marRight w:val="0"/>
          <w:marTop w:val="150"/>
          <w:marBottom w:val="0"/>
          <w:divBdr>
            <w:top w:val="none" w:sz="0" w:space="0" w:color="auto"/>
            <w:left w:val="none" w:sz="0" w:space="0" w:color="auto"/>
            <w:bottom w:val="none" w:sz="0" w:space="0" w:color="auto"/>
            <w:right w:val="none" w:sz="0" w:space="0" w:color="auto"/>
          </w:divBdr>
          <w:divsChild>
            <w:div w:id="295725558">
              <w:marLeft w:val="1155"/>
              <w:marRight w:val="0"/>
              <w:marTop w:val="0"/>
              <w:marBottom w:val="0"/>
              <w:divBdr>
                <w:top w:val="none" w:sz="0" w:space="0" w:color="auto"/>
                <w:left w:val="none" w:sz="0" w:space="0" w:color="auto"/>
                <w:bottom w:val="none" w:sz="0" w:space="0" w:color="auto"/>
                <w:right w:val="none" w:sz="0" w:space="0" w:color="auto"/>
              </w:divBdr>
            </w:div>
            <w:div w:id="947927500">
              <w:marLeft w:val="1155"/>
              <w:marRight w:val="0"/>
              <w:marTop w:val="0"/>
              <w:marBottom w:val="0"/>
              <w:divBdr>
                <w:top w:val="none" w:sz="0" w:space="0" w:color="auto"/>
                <w:left w:val="none" w:sz="0" w:space="0" w:color="auto"/>
                <w:bottom w:val="none" w:sz="0" w:space="0" w:color="auto"/>
                <w:right w:val="none" w:sz="0" w:space="0" w:color="auto"/>
              </w:divBdr>
            </w:div>
            <w:div w:id="1853715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088381">
      <w:bodyDiv w:val="1"/>
      <w:marLeft w:val="0"/>
      <w:marRight w:val="0"/>
      <w:marTop w:val="0"/>
      <w:marBottom w:val="0"/>
      <w:divBdr>
        <w:top w:val="none" w:sz="0" w:space="0" w:color="auto"/>
        <w:left w:val="none" w:sz="0" w:space="0" w:color="auto"/>
        <w:bottom w:val="none" w:sz="0" w:space="0" w:color="auto"/>
        <w:right w:val="none" w:sz="0" w:space="0" w:color="auto"/>
      </w:divBdr>
      <w:divsChild>
        <w:div w:id="2135324178">
          <w:marLeft w:val="0"/>
          <w:marRight w:val="0"/>
          <w:marTop w:val="0"/>
          <w:marBottom w:val="0"/>
          <w:divBdr>
            <w:top w:val="none" w:sz="0" w:space="0" w:color="auto"/>
            <w:left w:val="none" w:sz="0" w:space="0" w:color="auto"/>
            <w:bottom w:val="none" w:sz="0" w:space="0" w:color="auto"/>
            <w:right w:val="none" w:sz="0" w:space="0" w:color="auto"/>
          </w:divBdr>
        </w:div>
        <w:div w:id="700014587">
          <w:marLeft w:val="0"/>
          <w:marRight w:val="0"/>
          <w:marTop w:val="150"/>
          <w:marBottom w:val="0"/>
          <w:divBdr>
            <w:top w:val="none" w:sz="0" w:space="0" w:color="auto"/>
            <w:left w:val="none" w:sz="0" w:space="0" w:color="auto"/>
            <w:bottom w:val="none" w:sz="0" w:space="0" w:color="auto"/>
            <w:right w:val="none" w:sz="0" w:space="0" w:color="auto"/>
          </w:divBdr>
          <w:divsChild>
            <w:div w:id="1704331333">
              <w:marLeft w:val="1155"/>
              <w:marRight w:val="0"/>
              <w:marTop w:val="0"/>
              <w:marBottom w:val="0"/>
              <w:divBdr>
                <w:top w:val="none" w:sz="0" w:space="0" w:color="auto"/>
                <w:left w:val="none" w:sz="0" w:space="0" w:color="auto"/>
                <w:bottom w:val="none" w:sz="0" w:space="0" w:color="auto"/>
                <w:right w:val="none" w:sz="0" w:space="0" w:color="auto"/>
              </w:divBdr>
            </w:div>
            <w:div w:id="932278319">
              <w:marLeft w:val="1155"/>
              <w:marRight w:val="0"/>
              <w:marTop w:val="0"/>
              <w:marBottom w:val="0"/>
              <w:divBdr>
                <w:top w:val="none" w:sz="0" w:space="0" w:color="auto"/>
                <w:left w:val="none" w:sz="0" w:space="0" w:color="auto"/>
                <w:bottom w:val="none" w:sz="0" w:space="0" w:color="auto"/>
                <w:right w:val="none" w:sz="0" w:space="0" w:color="auto"/>
              </w:divBdr>
            </w:div>
            <w:div w:id="1767383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087435">
      <w:bodyDiv w:val="1"/>
      <w:marLeft w:val="0"/>
      <w:marRight w:val="0"/>
      <w:marTop w:val="0"/>
      <w:marBottom w:val="0"/>
      <w:divBdr>
        <w:top w:val="none" w:sz="0" w:space="0" w:color="auto"/>
        <w:left w:val="none" w:sz="0" w:space="0" w:color="auto"/>
        <w:bottom w:val="none" w:sz="0" w:space="0" w:color="auto"/>
        <w:right w:val="none" w:sz="0" w:space="0" w:color="auto"/>
      </w:divBdr>
      <w:divsChild>
        <w:div w:id="1678459865">
          <w:marLeft w:val="0"/>
          <w:marRight w:val="0"/>
          <w:marTop w:val="0"/>
          <w:marBottom w:val="0"/>
          <w:divBdr>
            <w:top w:val="none" w:sz="0" w:space="0" w:color="auto"/>
            <w:left w:val="none" w:sz="0" w:space="0" w:color="auto"/>
            <w:bottom w:val="none" w:sz="0" w:space="0" w:color="auto"/>
            <w:right w:val="none" w:sz="0" w:space="0" w:color="auto"/>
          </w:divBdr>
        </w:div>
        <w:div w:id="1428043441">
          <w:marLeft w:val="0"/>
          <w:marRight w:val="0"/>
          <w:marTop w:val="150"/>
          <w:marBottom w:val="0"/>
          <w:divBdr>
            <w:top w:val="none" w:sz="0" w:space="0" w:color="auto"/>
            <w:left w:val="none" w:sz="0" w:space="0" w:color="auto"/>
            <w:bottom w:val="none" w:sz="0" w:space="0" w:color="auto"/>
            <w:right w:val="none" w:sz="0" w:space="0" w:color="auto"/>
          </w:divBdr>
          <w:divsChild>
            <w:div w:id="217207285">
              <w:marLeft w:val="1155"/>
              <w:marRight w:val="0"/>
              <w:marTop w:val="0"/>
              <w:marBottom w:val="0"/>
              <w:divBdr>
                <w:top w:val="none" w:sz="0" w:space="0" w:color="auto"/>
                <w:left w:val="none" w:sz="0" w:space="0" w:color="auto"/>
                <w:bottom w:val="none" w:sz="0" w:space="0" w:color="auto"/>
                <w:right w:val="none" w:sz="0" w:space="0" w:color="auto"/>
              </w:divBdr>
            </w:div>
            <w:div w:id="845680271">
              <w:marLeft w:val="1155"/>
              <w:marRight w:val="0"/>
              <w:marTop w:val="0"/>
              <w:marBottom w:val="0"/>
              <w:divBdr>
                <w:top w:val="none" w:sz="0" w:space="0" w:color="auto"/>
                <w:left w:val="none" w:sz="0" w:space="0" w:color="auto"/>
                <w:bottom w:val="none" w:sz="0" w:space="0" w:color="auto"/>
                <w:right w:val="none" w:sz="0" w:space="0" w:color="auto"/>
              </w:divBdr>
            </w:div>
            <w:div w:id="23594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198200">
      <w:bodyDiv w:val="1"/>
      <w:marLeft w:val="0"/>
      <w:marRight w:val="0"/>
      <w:marTop w:val="0"/>
      <w:marBottom w:val="0"/>
      <w:divBdr>
        <w:top w:val="none" w:sz="0" w:space="0" w:color="auto"/>
        <w:left w:val="none" w:sz="0" w:space="0" w:color="auto"/>
        <w:bottom w:val="none" w:sz="0" w:space="0" w:color="auto"/>
        <w:right w:val="none" w:sz="0" w:space="0" w:color="auto"/>
      </w:divBdr>
      <w:divsChild>
        <w:div w:id="564610650">
          <w:marLeft w:val="0"/>
          <w:marRight w:val="0"/>
          <w:marTop w:val="0"/>
          <w:marBottom w:val="0"/>
          <w:divBdr>
            <w:top w:val="none" w:sz="0" w:space="0" w:color="auto"/>
            <w:left w:val="none" w:sz="0" w:space="0" w:color="auto"/>
            <w:bottom w:val="none" w:sz="0" w:space="0" w:color="auto"/>
            <w:right w:val="none" w:sz="0" w:space="0" w:color="auto"/>
          </w:divBdr>
        </w:div>
        <w:div w:id="727145536">
          <w:marLeft w:val="0"/>
          <w:marRight w:val="0"/>
          <w:marTop w:val="150"/>
          <w:marBottom w:val="0"/>
          <w:divBdr>
            <w:top w:val="none" w:sz="0" w:space="0" w:color="auto"/>
            <w:left w:val="none" w:sz="0" w:space="0" w:color="auto"/>
            <w:bottom w:val="none" w:sz="0" w:space="0" w:color="auto"/>
            <w:right w:val="none" w:sz="0" w:space="0" w:color="auto"/>
          </w:divBdr>
          <w:divsChild>
            <w:div w:id="426930474">
              <w:marLeft w:val="1155"/>
              <w:marRight w:val="0"/>
              <w:marTop w:val="0"/>
              <w:marBottom w:val="0"/>
              <w:divBdr>
                <w:top w:val="none" w:sz="0" w:space="0" w:color="auto"/>
                <w:left w:val="none" w:sz="0" w:space="0" w:color="auto"/>
                <w:bottom w:val="none" w:sz="0" w:space="0" w:color="auto"/>
                <w:right w:val="none" w:sz="0" w:space="0" w:color="auto"/>
              </w:divBdr>
            </w:div>
            <w:div w:id="2078160321">
              <w:marLeft w:val="1155"/>
              <w:marRight w:val="0"/>
              <w:marTop w:val="0"/>
              <w:marBottom w:val="0"/>
              <w:divBdr>
                <w:top w:val="none" w:sz="0" w:space="0" w:color="auto"/>
                <w:left w:val="none" w:sz="0" w:space="0" w:color="auto"/>
                <w:bottom w:val="none" w:sz="0" w:space="0" w:color="auto"/>
                <w:right w:val="none" w:sz="0" w:space="0" w:color="auto"/>
              </w:divBdr>
            </w:div>
            <w:div w:id="142018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45129">
      <w:bodyDiv w:val="1"/>
      <w:marLeft w:val="0"/>
      <w:marRight w:val="0"/>
      <w:marTop w:val="0"/>
      <w:marBottom w:val="0"/>
      <w:divBdr>
        <w:top w:val="none" w:sz="0" w:space="0" w:color="auto"/>
        <w:left w:val="none" w:sz="0" w:space="0" w:color="auto"/>
        <w:bottom w:val="none" w:sz="0" w:space="0" w:color="auto"/>
        <w:right w:val="none" w:sz="0" w:space="0" w:color="auto"/>
      </w:divBdr>
      <w:divsChild>
        <w:div w:id="667633837">
          <w:marLeft w:val="0"/>
          <w:marRight w:val="0"/>
          <w:marTop w:val="0"/>
          <w:marBottom w:val="0"/>
          <w:divBdr>
            <w:top w:val="none" w:sz="0" w:space="0" w:color="auto"/>
            <w:left w:val="none" w:sz="0" w:space="0" w:color="auto"/>
            <w:bottom w:val="none" w:sz="0" w:space="0" w:color="auto"/>
            <w:right w:val="none" w:sz="0" w:space="0" w:color="auto"/>
          </w:divBdr>
        </w:div>
        <w:div w:id="593634785">
          <w:marLeft w:val="0"/>
          <w:marRight w:val="0"/>
          <w:marTop w:val="150"/>
          <w:marBottom w:val="0"/>
          <w:divBdr>
            <w:top w:val="none" w:sz="0" w:space="0" w:color="auto"/>
            <w:left w:val="none" w:sz="0" w:space="0" w:color="auto"/>
            <w:bottom w:val="none" w:sz="0" w:space="0" w:color="auto"/>
            <w:right w:val="none" w:sz="0" w:space="0" w:color="auto"/>
          </w:divBdr>
          <w:divsChild>
            <w:div w:id="987444109">
              <w:marLeft w:val="1155"/>
              <w:marRight w:val="0"/>
              <w:marTop w:val="0"/>
              <w:marBottom w:val="0"/>
              <w:divBdr>
                <w:top w:val="none" w:sz="0" w:space="0" w:color="auto"/>
                <w:left w:val="none" w:sz="0" w:space="0" w:color="auto"/>
                <w:bottom w:val="none" w:sz="0" w:space="0" w:color="auto"/>
                <w:right w:val="none" w:sz="0" w:space="0" w:color="auto"/>
              </w:divBdr>
            </w:div>
            <w:div w:id="1380319271">
              <w:marLeft w:val="1155"/>
              <w:marRight w:val="0"/>
              <w:marTop w:val="0"/>
              <w:marBottom w:val="0"/>
              <w:divBdr>
                <w:top w:val="none" w:sz="0" w:space="0" w:color="auto"/>
                <w:left w:val="none" w:sz="0" w:space="0" w:color="auto"/>
                <w:bottom w:val="none" w:sz="0" w:space="0" w:color="auto"/>
                <w:right w:val="none" w:sz="0" w:space="0" w:color="auto"/>
              </w:divBdr>
            </w:div>
            <w:div w:id="1502428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663639">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852191">
      <w:bodyDiv w:val="1"/>
      <w:marLeft w:val="0"/>
      <w:marRight w:val="0"/>
      <w:marTop w:val="0"/>
      <w:marBottom w:val="0"/>
      <w:divBdr>
        <w:top w:val="none" w:sz="0" w:space="0" w:color="auto"/>
        <w:left w:val="none" w:sz="0" w:space="0" w:color="auto"/>
        <w:bottom w:val="none" w:sz="0" w:space="0" w:color="auto"/>
        <w:right w:val="none" w:sz="0" w:space="0" w:color="auto"/>
      </w:divBdr>
      <w:divsChild>
        <w:div w:id="346253460">
          <w:marLeft w:val="0"/>
          <w:marRight w:val="0"/>
          <w:marTop w:val="0"/>
          <w:marBottom w:val="0"/>
          <w:divBdr>
            <w:top w:val="none" w:sz="0" w:space="0" w:color="auto"/>
            <w:left w:val="none" w:sz="0" w:space="0" w:color="auto"/>
            <w:bottom w:val="none" w:sz="0" w:space="0" w:color="auto"/>
            <w:right w:val="none" w:sz="0" w:space="0" w:color="auto"/>
          </w:divBdr>
        </w:div>
        <w:div w:id="918254708">
          <w:marLeft w:val="0"/>
          <w:marRight w:val="0"/>
          <w:marTop w:val="150"/>
          <w:marBottom w:val="0"/>
          <w:divBdr>
            <w:top w:val="none" w:sz="0" w:space="0" w:color="auto"/>
            <w:left w:val="none" w:sz="0" w:space="0" w:color="auto"/>
            <w:bottom w:val="none" w:sz="0" w:space="0" w:color="auto"/>
            <w:right w:val="none" w:sz="0" w:space="0" w:color="auto"/>
          </w:divBdr>
          <w:divsChild>
            <w:div w:id="1897887643">
              <w:marLeft w:val="1155"/>
              <w:marRight w:val="0"/>
              <w:marTop w:val="0"/>
              <w:marBottom w:val="0"/>
              <w:divBdr>
                <w:top w:val="none" w:sz="0" w:space="0" w:color="auto"/>
                <w:left w:val="none" w:sz="0" w:space="0" w:color="auto"/>
                <w:bottom w:val="none" w:sz="0" w:space="0" w:color="auto"/>
                <w:right w:val="none" w:sz="0" w:space="0" w:color="auto"/>
              </w:divBdr>
            </w:div>
            <w:div w:id="74306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054211">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557035">
      <w:bodyDiv w:val="1"/>
      <w:marLeft w:val="0"/>
      <w:marRight w:val="0"/>
      <w:marTop w:val="0"/>
      <w:marBottom w:val="0"/>
      <w:divBdr>
        <w:top w:val="none" w:sz="0" w:space="0" w:color="auto"/>
        <w:left w:val="none" w:sz="0" w:space="0" w:color="auto"/>
        <w:bottom w:val="none" w:sz="0" w:space="0" w:color="auto"/>
        <w:right w:val="none" w:sz="0" w:space="0" w:color="auto"/>
      </w:divBdr>
      <w:divsChild>
        <w:div w:id="970134041">
          <w:marLeft w:val="0"/>
          <w:marRight w:val="0"/>
          <w:marTop w:val="0"/>
          <w:marBottom w:val="0"/>
          <w:divBdr>
            <w:top w:val="none" w:sz="0" w:space="0" w:color="auto"/>
            <w:left w:val="none" w:sz="0" w:space="0" w:color="auto"/>
            <w:bottom w:val="none" w:sz="0" w:space="0" w:color="auto"/>
            <w:right w:val="none" w:sz="0" w:space="0" w:color="auto"/>
          </w:divBdr>
        </w:div>
        <w:div w:id="1315454501">
          <w:marLeft w:val="0"/>
          <w:marRight w:val="0"/>
          <w:marTop w:val="150"/>
          <w:marBottom w:val="0"/>
          <w:divBdr>
            <w:top w:val="none" w:sz="0" w:space="0" w:color="auto"/>
            <w:left w:val="none" w:sz="0" w:space="0" w:color="auto"/>
            <w:bottom w:val="none" w:sz="0" w:space="0" w:color="auto"/>
            <w:right w:val="none" w:sz="0" w:space="0" w:color="auto"/>
          </w:divBdr>
          <w:divsChild>
            <w:div w:id="664937739">
              <w:marLeft w:val="1155"/>
              <w:marRight w:val="0"/>
              <w:marTop w:val="0"/>
              <w:marBottom w:val="0"/>
              <w:divBdr>
                <w:top w:val="none" w:sz="0" w:space="0" w:color="auto"/>
                <w:left w:val="none" w:sz="0" w:space="0" w:color="auto"/>
                <w:bottom w:val="none" w:sz="0" w:space="0" w:color="auto"/>
                <w:right w:val="none" w:sz="0" w:space="0" w:color="auto"/>
              </w:divBdr>
            </w:div>
            <w:div w:id="411511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583569">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373">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285898">
      <w:bodyDiv w:val="1"/>
      <w:marLeft w:val="0"/>
      <w:marRight w:val="0"/>
      <w:marTop w:val="0"/>
      <w:marBottom w:val="0"/>
      <w:divBdr>
        <w:top w:val="none" w:sz="0" w:space="0" w:color="auto"/>
        <w:left w:val="none" w:sz="0" w:space="0" w:color="auto"/>
        <w:bottom w:val="none" w:sz="0" w:space="0" w:color="auto"/>
        <w:right w:val="none" w:sz="0" w:space="0" w:color="auto"/>
      </w:divBdr>
      <w:divsChild>
        <w:div w:id="781152322">
          <w:marLeft w:val="0"/>
          <w:marRight w:val="0"/>
          <w:marTop w:val="0"/>
          <w:marBottom w:val="0"/>
          <w:divBdr>
            <w:top w:val="none" w:sz="0" w:space="0" w:color="auto"/>
            <w:left w:val="none" w:sz="0" w:space="0" w:color="auto"/>
            <w:bottom w:val="none" w:sz="0" w:space="0" w:color="auto"/>
            <w:right w:val="none" w:sz="0" w:space="0" w:color="auto"/>
          </w:divBdr>
        </w:div>
        <w:div w:id="1610312319">
          <w:marLeft w:val="0"/>
          <w:marRight w:val="0"/>
          <w:marTop w:val="150"/>
          <w:marBottom w:val="0"/>
          <w:divBdr>
            <w:top w:val="none" w:sz="0" w:space="0" w:color="auto"/>
            <w:left w:val="none" w:sz="0" w:space="0" w:color="auto"/>
            <w:bottom w:val="none" w:sz="0" w:space="0" w:color="auto"/>
            <w:right w:val="none" w:sz="0" w:space="0" w:color="auto"/>
          </w:divBdr>
          <w:divsChild>
            <w:div w:id="635572534">
              <w:marLeft w:val="1155"/>
              <w:marRight w:val="0"/>
              <w:marTop w:val="0"/>
              <w:marBottom w:val="0"/>
              <w:divBdr>
                <w:top w:val="none" w:sz="0" w:space="0" w:color="auto"/>
                <w:left w:val="none" w:sz="0" w:space="0" w:color="auto"/>
                <w:bottom w:val="none" w:sz="0" w:space="0" w:color="auto"/>
                <w:right w:val="none" w:sz="0" w:space="0" w:color="auto"/>
              </w:divBdr>
            </w:div>
            <w:div w:id="1362318423">
              <w:marLeft w:val="1155"/>
              <w:marRight w:val="0"/>
              <w:marTop w:val="0"/>
              <w:marBottom w:val="0"/>
              <w:divBdr>
                <w:top w:val="none" w:sz="0" w:space="0" w:color="auto"/>
                <w:left w:val="none" w:sz="0" w:space="0" w:color="auto"/>
                <w:bottom w:val="none" w:sz="0" w:space="0" w:color="auto"/>
                <w:right w:val="none" w:sz="0" w:space="0" w:color="auto"/>
              </w:divBdr>
            </w:div>
            <w:div w:id="102678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286119">
      <w:bodyDiv w:val="1"/>
      <w:marLeft w:val="0"/>
      <w:marRight w:val="0"/>
      <w:marTop w:val="0"/>
      <w:marBottom w:val="0"/>
      <w:divBdr>
        <w:top w:val="none" w:sz="0" w:space="0" w:color="auto"/>
        <w:left w:val="none" w:sz="0" w:space="0" w:color="auto"/>
        <w:bottom w:val="none" w:sz="0" w:space="0" w:color="auto"/>
        <w:right w:val="none" w:sz="0" w:space="0" w:color="auto"/>
      </w:divBdr>
      <w:divsChild>
        <w:div w:id="294331956">
          <w:marLeft w:val="0"/>
          <w:marRight w:val="0"/>
          <w:marTop w:val="0"/>
          <w:marBottom w:val="0"/>
          <w:divBdr>
            <w:top w:val="none" w:sz="0" w:space="0" w:color="auto"/>
            <w:left w:val="none" w:sz="0" w:space="0" w:color="auto"/>
            <w:bottom w:val="none" w:sz="0" w:space="0" w:color="auto"/>
            <w:right w:val="none" w:sz="0" w:space="0" w:color="auto"/>
          </w:divBdr>
        </w:div>
        <w:div w:id="2053381317">
          <w:marLeft w:val="0"/>
          <w:marRight w:val="0"/>
          <w:marTop w:val="150"/>
          <w:marBottom w:val="0"/>
          <w:divBdr>
            <w:top w:val="none" w:sz="0" w:space="0" w:color="auto"/>
            <w:left w:val="none" w:sz="0" w:space="0" w:color="auto"/>
            <w:bottom w:val="none" w:sz="0" w:space="0" w:color="auto"/>
            <w:right w:val="none" w:sz="0" w:space="0" w:color="auto"/>
          </w:divBdr>
          <w:divsChild>
            <w:div w:id="1572077891">
              <w:marLeft w:val="1155"/>
              <w:marRight w:val="0"/>
              <w:marTop w:val="0"/>
              <w:marBottom w:val="0"/>
              <w:divBdr>
                <w:top w:val="none" w:sz="0" w:space="0" w:color="auto"/>
                <w:left w:val="none" w:sz="0" w:space="0" w:color="auto"/>
                <w:bottom w:val="none" w:sz="0" w:space="0" w:color="auto"/>
                <w:right w:val="none" w:sz="0" w:space="0" w:color="auto"/>
              </w:divBdr>
            </w:div>
            <w:div w:id="2120686063">
              <w:marLeft w:val="1155"/>
              <w:marRight w:val="0"/>
              <w:marTop w:val="0"/>
              <w:marBottom w:val="0"/>
              <w:divBdr>
                <w:top w:val="none" w:sz="0" w:space="0" w:color="auto"/>
                <w:left w:val="none" w:sz="0" w:space="0" w:color="auto"/>
                <w:bottom w:val="none" w:sz="0" w:space="0" w:color="auto"/>
                <w:right w:val="none" w:sz="0" w:space="0" w:color="auto"/>
              </w:divBdr>
            </w:div>
            <w:div w:id="1952205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866539">
      <w:bodyDiv w:val="1"/>
      <w:marLeft w:val="0"/>
      <w:marRight w:val="0"/>
      <w:marTop w:val="0"/>
      <w:marBottom w:val="0"/>
      <w:divBdr>
        <w:top w:val="none" w:sz="0" w:space="0" w:color="auto"/>
        <w:left w:val="none" w:sz="0" w:space="0" w:color="auto"/>
        <w:bottom w:val="none" w:sz="0" w:space="0" w:color="auto"/>
        <w:right w:val="none" w:sz="0" w:space="0" w:color="auto"/>
      </w:divBdr>
      <w:divsChild>
        <w:div w:id="2080592255">
          <w:marLeft w:val="0"/>
          <w:marRight w:val="0"/>
          <w:marTop w:val="0"/>
          <w:marBottom w:val="0"/>
          <w:divBdr>
            <w:top w:val="none" w:sz="0" w:space="0" w:color="auto"/>
            <w:left w:val="none" w:sz="0" w:space="0" w:color="auto"/>
            <w:bottom w:val="none" w:sz="0" w:space="0" w:color="auto"/>
            <w:right w:val="none" w:sz="0" w:space="0" w:color="auto"/>
          </w:divBdr>
        </w:div>
        <w:div w:id="66929416">
          <w:marLeft w:val="0"/>
          <w:marRight w:val="0"/>
          <w:marTop w:val="150"/>
          <w:marBottom w:val="0"/>
          <w:divBdr>
            <w:top w:val="none" w:sz="0" w:space="0" w:color="auto"/>
            <w:left w:val="none" w:sz="0" w:space="0" w:color="auto"/>
            <w:bottom w:val="none" w:sz="0" w:space="0" w:color="auto"/>
            <w:right w:val="none" w:sz="0" w:space="0" w:color="auto"/>
          </w:divBdr>
          <w:divsChild>
            <w:div w:id="1136991141">
              <w:marLeft w:val="1155"/>
              <w:marRight w:val="0"/>
              <w:marTop w:val="0"/>
              <w:marBottom w:val="0"/>
              <w:divBdr>
                <w:top w:val="none" w:sz="0" w:space="0" w:color="auto"/>
                <w:left w:val="none" w:sz="0" w:space="0" w:color="auto"/>
                <w:bottom w:val="none" w:sz="0" w:space="0" w:color="auto"/>
                <w:right w:val="none" w:sz="0" w:space="0" w:color="auto"/>
              </w:divBdr>
            </w:div>
            <w:div w:id="175194248">
              <w:marLeft w:val="1155"/>
              <w:marRight w:val="0"/>
              <w:marTop w:val="0"/>
              <w:marBottom w:val="0"/>
              <w:divBdr>
                <w:top w:val="none" w:sz="0" w:space="0" w:color="auto"/>
                <w:left w:val="none" w:sz="0" w:space="0" w:color="auto"/>
                <w:bottom w:val="none" w:sz="0" w:space="0" w:color="auto"/>
                <w:right w:val="none" w:sz="0" w:space="0" w:color="auto"/>
              </w:divBdr>
            </w:div>
            <w:div w:id="112954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052879">
      <w:bodyDiv w:val="1"/>
      <w:marLeft w:val="0"/>
      <w:marRight w:val="0"/>
      <w:marTop w:val="0"/>
      <w:marBottom w:val="0"/>
      <w:divBdr>
        <w:top w:val="none" w:sz="0" w:space="0" w:color="auto"/>
        <w:left w:val="none" w:sz="0" w:space="0" w:color="auto"/>
        <w:bottom w:val="none" w:sz="0" w:space="0" w:color="auto"/>
        <w:right w:val="none" w:sz="0" w:space="0" w:color="auto"/>
      </w:divBdr>
      <w:divsChild>
        <w:div w:id="1582909308">
          <w:marLeft w:val="0"/>
          <w:marRight w:val="0"/>
          <w:marTop w:val="0"/>
          <w:marBottom w:val="0"/>
          <w:divBdr>
            <w:top w:val="none" w:sz="0" w:space="0" w:color="auto"/>
            <w:left w:val="none" w:sz="0" w:space="0" w:color="auto"/>
            <w:bottom w:val="none" w:sz="0" w:space="0" w:color="auto"/>
            <w:right w:val="none" w:sz="0" w:space="0" w:color="auto"/>
          </w:divBdr>
        </w:div>
        <w:div w:id="2100636116">
          <w:marLeft w:val="0"/>
          <w:marRight w:val="0"/>
          <w:marTop w:val="150"/>
          <w:marBottom w:val="0"/>
          <w:divBdr>
            <w:top w:val="none" w:sz="0" w:space="0" w:color="auto"/>
            <w:left w:val="none" w:sz="0" w:space="0" w:color="auto"/>
            <w:bottom w:val="none" w:sz="0" w:space="0" w:color="auto"/>
            <w:right w:val="none" w:sz="0" w:space="0" w:color="auto"/>
          </w:divBdr>
          <w:divsChild>
            <w:div w:id="1320234885">
              <w:marLeft w:val="1155"/>
              <w:marRight w:val="0"/>
              <w:marTop w:val="0"/>
              <w:marBottom w:val="0"/>
              <w:divBdr>
                <w:top w:val="none" w:sz="0" w:space="0" w:color="auto"/>
                <w:left w:val="none" w:sz="0" w:space="0" w:color="auto"/>
                <w:bottom w:val="none" w:sz="0" w:space="0" w:color="auto"/>
                <w:right w:val="none" w:sz="0" w:space="0" w:color="auto"/>
              </w:divBdr>
            </w:div>
            <w:div w:id="466162860">
              <w:marLeft w:val="1155"/>
              <w:marRight w:val="0"/>
              <w:marTop w:val="0"/>
              <w:marBottom w:val="0"/>
              <w:divBdr>
                <w:top w:val="none" w:sz="0" w:space="0" w:color="auto"/>
                <w:left w:val="none" w:sz="0" w:space="0" w:color="auto"/>
                <w:bottom w:val="none" w:sz="0" w:space="0" w:color="auto"/>
                <w:right w:val="none" w:sz="0" w:space="0" w:color="auto"/>
              </w:divBdr>
            </w:div>
            <w:div w:id="397555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53434">
      <w:bodyDiv w:val="1"/>
      <w:marLeft w:val="0"/>
      <w:marRight w:val="0"/>
      <w:marTop w:val="0"/>
      <w:marBottom w:val="0"/>
      <w:divBdr>
        <w:top w:val="none" w:sz="0" w:space="0" w:color="auto"/>
        <w:left w:val="none" w:sz="0" w:space="0" w:color="auto"/>
        <w:bottom w:val="none" w:sz="0" w:space="0" w:color="auto"/>
        <w:right w:val="none" w:sz="0" w:space="0" w:color="auto"/>
      </w:divBdr>
      <w:divsChild>
        <w:div w:id="1549342244">
          <w:marLeft w:val="0"/>
          <w:marRight w:val="0"/>
          <w:marTop w:val="0"/>
          <w:marBottom w:val="0"/>
          <w:divBdr>
            <w:top w:val="none" w:sz="0" w:space="0" w:color="auto"/>
            <w:left w:val="none" w:sz="0" w:space="0" w:color="auto"/>
            <w:bottom w:val="none" w:sz="0" w:space="0" w:color="auto"/>
            <w:right w:val="none" w:sz="0" w:space="0" w:color="auto"/>
          </w:divBdr>
        </w:div>
        <w:div w:id="1753236513">
          <w:marLeft w:val="0"/>
          <w:marRight w:val="0"/>
          <w:marTop w:val="150"/>
          <w:marBottom w:val="0"/>
          <w:divBdr>
            <w:top w:val="none" w:sz="0" w:space="0" w:color="auto"/>
            <w:left w:val="none" w:sz="0" w:space="0" w:color="auto"/>
            <w:bottom w:val="none" w:sz="0" w:space="0" w:color="auto"/>
            <w:right w:val="none" w:sz="0" w:space="0" w:color="auto"/>
          </w:divBdr>
          <w:divsChild>
            <w:div w:id="2103793313">
              <w:marLeft w:val="1155"/>
              <w:marRight w:val="0"/>
              <w:marTop w:val="0"/>
              <w:marBottom w:val="0"/>
              <w:divBdr>
                <w:top w:val="none" w:sz="0" w:space="0" w:color="auto"/>
                <w:left w:val="none" w:sz="0" w:space="0" w:color="auto"/>
                <w:bottom w:val="none" w:sz="0" w:space="0" w:color="auto"/>
                <w:right w:val="none" w:sz="0" w:space="0" w:color="auto"/>
              </w:divBdr>
            </w:div>
            <w:div w:id="1992832318">
              <w:marLeft w:val="1155"/>
              <w:marRight w:val="0"/>
              <w:marTop w:val="0"/>
              <w:marBottom w:val="0"/>
              <w:divBdr>
                <w:top w:val="none" w:sz="0" w:space="0" w:color="auto"/>
                <w:left w:val="none" w:sz="0" w:space="0" w:color="auto"/>
                <w:bottom w:val="none" w:sz="0" w:space="0" w:color="auto"/>
                <w:right w:val="none" w:sz="0" w:space="0" w:color="auto"/>
              </w:divBdr>
            </w:div>
            <w:div w:id="407192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216971">
      <w:bodyDiv w:val="1"/>
      <w:marLeft w:val="0"/>
      <w:marRight w:val="0"/>
      <w:marTop w:val="0"/>
      <w:marBottom w:val="0"/>
      <w:divBdr>
        <w:top w:val="none" w:sz="0" w:space="0" w:color="auto"/>
        <w:left w:val="none" w:sz="0" w:space="0" w:color="auto"/>
        <w:bottom w:val="none" w:sz="0" w:space="0" w:color="auto"/>
        <w:right w:val="none" w:sz="0" w:space="0" w:color="auto"/>
      </w:divBdr>
      <w:divsChild>
        <w:div w:id="87819313">
          <w:marLeft w:val="0"/>
          <w:marRight w:val="0"/>
          <w:marTop w:val="0"/>
          <w:marBottom w:val="0"/>
          <w:divBdr>
            <w:top w:val="none" w:sz="0" w:space="0" w:color="auto"/>
            <w:left w:val="none" w:sz="0" w:space="0" w:color="auto"/>
            <w:bottom w:val="none" w:sz="0" w:space="0" w:color="auto"/>
            <w:right w:val="none" w:sz="0" w:space="0" w:color="auto"/>
          </w:divBdr>
        </w:div>
        <w:div w:id="1922376124">
          <w:marLeft w:val="0"/>
          <w:marRight w:val="0"/>
          <w:marTop w:val="150"/>
          <w:marBottom w:val="0"/>
          <w:divBdr>
            <w:top w:val="none" w:sz="0" w:space="0" w:color="auto"/>
            <w:left w:val="none" w:sz="0" w:space="0" w:color="auto"/>
            <w:bottom w:val="none" w:sz="0" w:space="0" w:color="auto"/>
            <w:right w:val="none" w:sz="0" w:space="0" w:color="auto"/>
          </w:divBdr>
          <w:divsChild>
            <w:div w:id="1760179666">
              <w:marLeft w:val="1155"/>
              <w:marRight w:val="0"/>
              <w:marTop w:val="0"/>
              <w:marBottom w:val="0"/>
              <w:divBdr>
                <w:top w:val="none" w:sz="0" w:space="0" w:color="auto"/>
                <w:left w:val="none" w:sz="0" w:space="0" w:color="auto"/>
                <w:bottom w:val="none" w:sz="0" w:space="0" w:color="auto"/>
                <w:right w:val="none" w:sz="0" w:space="0" w:color="auto"/>
              </w:divBdr>
            </w:div>
            <w:div w:id="1553346801">
              <w:marLeft w:val="1155"/>
              <w:marRight w:val="0"/>
              <w:marTop w:val="0"/>
              <w:marBottom w:val="0"/>
              <w:divBdr>
                <w:top w:val="none" w:sz="0" w:space="0" w:color="auto"/>
                <w:left w:val="none" w:sz="0" w:space="0" w:color="auto"/>
                <w:bottom w:val="none" w:sz="0" w:space="0" w:color="auto"/>
                <w:right w:val="none" w:sz="0" w:space="0" w:color="auto"/>
              </w:divBdr>
            </w:div>
            <w:div w:id="780418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220003">
      <w:bodyDiv w:val="1"/>
      <w:marLeft w:val="0"/>
      <w:marRight w:val="0"/>
      <w:marTop w:val="0"/>
      <w:marBottom w:val="0"/>
      <w:divBdr>
        <w:top w:val="none" w:sz="0" w:space="0" w:color="auto"/>
        <w:left w:val="none" w:sz="0" w:space="0" w:color="auto"/>
        <w:bottom w:val="none" w:sz="0" w:space="0" w:color="auto"/>
        <w:right w:val="none" w:sz="0" w:space="0" w:color="auto"/>
      </w:divBdr>
      <w:divsChild>
        <w:div w:id="1584756860">
          <w:marLeft w:val="0"/>
          <w:marRight w:val="0"/>
          <w:marTop w:val="0"/>
          <w:marBottom w:val="0"/>
          <w:divBdr>
            <w:top w:val="none" w:sz="0" w:space="0" w:color="auto"/>
            <w:left w:val="none" w:sz="0" w:space="0" w:color="auto"/>
            <w:bottom w:val="none" w:sz="0" w:space="0" w:color="auto"/>
            <w:right w:val="none" w:sz="0" w:space="0" w:color="auto"/>
          </w:divBdr>
        </w:div>
        <w:div w:id="736897015">
          <w:marLeft w:val="0"/>
          <w:marRight w:val="0"/>
          <w:marTop w:val="150"/>
          <w:marBottom w:val="0"/>
          <w:divBdr>
            <w:top w:val="none" w:sz="0" w:space="0" w:color="auto"/>
            <w:left w:val="none" w:sz="0" w:space="0" w:color="auto"/>
            <w:bottom w:val="none" w:sz="0" w:space="0" w:color="auto"/>
            <w:right w:val="none" w:sz="0" w:space="0" w:color="auto"/>
          </w:divBdr>
          <w:divsChild>
            <w:div w:id="845484256">
              <w:marLeft w:val="1155"/>
              <w:marRight w:val="0"/>
              <w:marTop w:val="0"/>
              <w:marBottom w:val="0"/>
              <w:divBdr>
                <w:top w:val="none" w:sz="0" w:space="0" w:color="auto"/>
                <w:left w:val="none" w:sz="0" w:space="0" w:color="auto"/>
                <w:bottom w:val="none" w:sz="0" w:space="0" w:color="auto"/>
                <w:right w:val="none" w:sz="0" w:space="0" w:color="auto"/>
              </w:divBdr>
            </w:div>
            <w:div w:id="2043551447">
              <w:marLeft w:val="1155"/>
              <w:marRight w:val="0"/>
              <w:marTop w:val="0"/>
              <w:marBottom w:val="0"/>
              <w:divBdr>
                <w:top w:val="none" w:sz="0" w:space="0" w:color="auto"/>
                <w:left w:val="none" w:sz="0" w:space="0" w:color="auto"/>
                <w:bottom w:val="none" w:sz="0" w:space="0" w:color="auto"/>
                <w:right w:val="none" w:sz="0" w:space="0" w:color="auto"/>
              </w:divBdr>
            </w:div>
            <w:div w:id="61992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368611">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485944">
      <w:bodyDiv w:val="1"/>
      <w:marLeft w:val="0"/>
      <w:marRight w:val="0"/>
      <w:marTop w:val="0"/>
      <w:marBottom w:val="0"/>
      <w:divBdr>
        <w:top w:val="none" w:sz="0" w:space="0" w:color="auto"/>
        <w:left w:val="none" w:sz="0" w:space="0" w:color="auto"/>
        <w:bottom w:val="none" w:sz="0" w:space="0" w:color="auto"/>
        <w:right w:val="none" w:sz="0" w:space="0" w:color="auto"/>
      </w:divBdr>
      <w:divsChild>
        <w:div w:id="434012157">
          <w:marLeft w:val="0"/>
          <w:marRight w:val="0"/>
          <w:marTop w:val="0"/>
          <w:marBottom w:val="0"/>
          <w:divBdr>
            <w:top w:val="none" w:sz="0" w:space="0" w:color="auto"/>
            <w:left w:val="none" w:sz="0" w:space="0" w:color="auto"/>
            <w:bottom w:val="none" w:sz="0" w:space="0" w:color="auto"/>
            <w:right w:val="none" w:sz="0" w:space="0" w:color="auto"/>
          </w:divBdr>
        </w:div>
        <w:div w:id="392311679">
          <w:marLeft w:val="0"/>
          <w:marRight w:val="0"/>
          <w:marTop w:val="150"/>
          <w:marBottom w:val="0"/>
          <w:divBdr>
            <w:top w:val="none" w:sz="0" w:space="0" w:color="auto"/>
            <w:left w:val="none" w:sz="0" w:space="0" w:color="auto"/>
            <w:bottom w:val="none" w:sz="0" w:space="0" w:color="auto"/>
            <w:right w:val="none" w:sz="0" w:space="0" w:color="auto"/>
          </w:divBdr>
          <w:divsChild>
            <w:div w:id="1851985648">
              <w:marLeft w:val="1155"/>
              <w:marRight w:val="0"/>
              <w:marTop w:val="0"/>
              <w:marBottom w:val="0"/>
              <w:divBdr>
                <w:top w:val="none" w:sz="0" w:space="0" w:color="auto"/>
                <w:left w:val="none" w:sz="0" w:space="0" w:color="auto"/>
                <w:bottom w:val="none" w:sz="0" w:space="0" w:color="auto"/>
                <w:right w:val="none" w:sz="0" w:space="0" w:color="auto"/>
              </w:divBdr>
            </w:div>
            <w:div w:id="602953725">
              <w:marLeft w:val="1155"/>
              <w:marRight w:val="0"/>
              <w:marTop w:val="0"/>
              <w:marBottom w:val="0"/>
              <w:divBdr>
                <w:top w:val="none" w:sz="0" w:space="0" w:color="auto"/>
                <w:left w:val="none" w:sz="0" w:space="0" w:color="auto"/>
                <w:bottom w:val="none" w:sz="0" w:space="0" w:color="auto"/>
                <w:right w:val="none" w:sz="0" w:space="0" w:color="auto"/>
              </w:divBdr>
            </w:div>
            <w:div w:id="549148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05962">
      <w:bodyDiv w:val="1"/>
      <w:marLeft w:val="0"/>
      <w:marRight w:val="0"/>
      <w:marTop w:val="0"/>
      <w:marBottom w:val="0"/>
      <w:divBdr>
        <w:top w:val="none" w:sz="0" w:space="0" w:color="auto"/>
        <w:left w:val="none" w:sz="0" w:space="0" w:color="auto"/>
        <w:bottom w:val="none" w:sz="0" w:space="0" w:color="auto"/>
        <w:right w:val="none" w:sz="0" w:space="0" w:color="auto"/>
      </w:divBdr>
      <w:divsChild>
        <w:div w:id="1972902217">
          <w:marLeft w:val="0"/>
          <w:marRight w:val="0"/>
          <w:marTop w:val="0"/>
          <w:marBottom w:val="0"/>
          <w:divBdr>
            <w:top w:val="none" w:sz="0" w:space="0" w:color="auto"/>
            <w:left w:val="none" w:sz="0" w:space="0" w:color="auto"/>
            <w:bottom w:val="none" w:sz="0" w:space="0" w:color="auto"/>
            <w:right w:val="none" w:sz="0" w:space="0" w:color="auto"/>
          </w:divBdr>
        </w:div>
        <w:div w:id="1659454000">
          <w:marLeft w:val="0"/>
          <w:marRight w:val="0"/>
          <w:marTop w:val="150"/>
          <w:marBottom w:val="0"/>
          <w:divBdr>
            <w:top w:val="none" w:sz="0" w:space="0" w:color="auto"/>
            <w:left w:val="none" w:sz="0" w:space="0" w:color="auto"/>
            <w:bottom w:val="none" w:sz="0" w:space="0" w:color="auto"/>
            <w:right w:val="none" w:sz="0" w:space="0" w:color="auto"/>
          </w:divBdr>
          <w:divsChild>
            <w:div w:id="2124765559">
              <w:marLeft w:val="1155"/>
              <w:marRight w:val="0"/>
              <w:marTop w:val="0"/>
              <w:marBottom w:val="0"/>
              <w:divBdr>
                <w:top w:val="none" w:sz="0" w:space="0" w:color="auto"/>
                <w:left w:val="none" w:sz="0" w:space="0" w:color="auto"/>
                <w:bottom w:val="none" w:sz="0" w:space="0" w:color="auto"/>
                <w:right w:val="none" w:sz="0" w:space="0" w:color="auto"/>
              </w:divBdr>
            </w:div>
            <w:div w:id="1521778010">
              <w:marLeft w:val="1155"/>
              <w:marRight w:val="0"/>
              <w:marTop w:val="0"/>
              <w:marBottom w:val="0"/>
              <w:divBdr>
                <w:top w:val="none" w:sz="0" w:space="0" w:color="auto"/>
                <w:left w:val="none" w:sz="0" w:space="0" w:color="auto"/>
                <w:bottom w:val="none" w:sz="0" w:space="0" w:color="auto"/>
                <w:right w:val="none" w:sz="0" w:space="0" w:color="auto"/>
              </w:divBdr>
            </w:div>
            <w:div w:id="195318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109386">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563847">
      <w:bodyDiv w:val="1"/>
      <w:marLeft w:val="0"/>
      <w:marRight w:val="0"/>
      <w:marTop w:val="0"/>
      <w:marBottom w:val="0"/>
      <w:divBdr>
        <w:top w:val="none" w:sz="0" w:space="0" w:color="auto"/>
        <w:left w:val="none" w:sz="0" w:space="0" w:color="auto"/>
        <w:bottom w:val="none" w:sz="0" w:space="0" w:color="auto"/>
        <w:right w:val="none" w:sz="0" w:space="0" w:color="auto"/>
      </w:divBdr>
      <w:divsChild>
        <w:div w:id="15741522">
          <w:marLeft w:val="0"/>
          <w:marRight w:val="0"/>
          <w:marTop w:val="0"/>
          <w:marBottom w:val="0"/>
          <w:divBdr>
            <w:top w:val="none" w:sz="0" w:space="0" w:color="auto"/>
            <w:left w:val="none" w:sz="0" w:space="0" w:color="auto"/>
            <w:bottom w:val="none" w:sz="0" w:space="0" w:color="auto"/>
            <w:right w:val="none" w:sz="0" w:space="0" w:color="auto"/>
          </w:divBdr>
        </w:div>
        <w:div w:id="750933680">
          <w:marLeft w:val="0"/>
          <w:marRight w:val="0"/>
          <w:marTop w:val="150"/>
          <w:marBottom w:val="0"/>
          <w:divBdr>
            <w:top w:val="none" w:sz="0" w:space="0" w:color="auto"/>
            <w:left w:val="none" w:sz="0" w:space="0" w:color="auto"/>
            <w:bottom w:val="none" w:sz="0" w:space="0" w:color="auto"/>
            <w:right w:val="none" w:sz="0" w:space="0" w:color="auto"/>
          </w:divBdr>
          <w:divsChild>
            <w:div w:id="41171327">
              <w:marLeft w:val="1155"/>
              <w:marRight w:val="0"/>
              <w:marTop w:val="0"/>
              <w:marBottom w:val="0"/>
              <w:divBdr>
                <w:top w:val="none" w:sz="0" w:space="0" w:color="auto"/>
                <w:left w:val="none" w:sz="0" w:space="0" w:color="auto"/>
                <w:bottom w:val="none" w:sz="0" w:space="0" w:color="auto"/>
                <w:right w:val="none" w:sz="0" w:space="0" w:color="auto"/>
              </w:divBdr>
            </w:div>
            <w:div w:id="1501265676">
              <w:marLeft w:val="1155"/>
              <w:marRight w:val="0"/>
              <w:marTop w:val="0"/>
              <w:marBottom w:val="0"/>
              <w:divBdr>
                <w:top w:val="none" w:sz="0" w:space="0" w:color="auto"/>
                <w:left w:val="none" w:sz="0" w:space="0" w:color="auto"/>
                <w:bottom w:val="none" w:sz="0" w:space="0" w:color="auto"/>
                <w:right w:val="none" w:sz="0" w:space="0" w:color="auto"/>
              </w:divBdr>
            </w:div>
            <w:div w:id="621575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2758862">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076367">
      <w:bodyDiv w:val="1"/>
      <w:marLeft w:val="0"/>
      <w:marRight w:val="0"/>
      <w:marTop w:val="0"/>
      <w:marBottom w:val="0"/>
      <w:divBdr>
        <w:top w:val="none" w:sz="0" w:space="0" w:color="auto"/>
        <w:left w:val="none" w:sz="0" w:space="0" w:color="auto"/>
        <w:bottom w:val="none" w:sz="0" w:space="0" w:color="auto"/>
        <w:right w:val="none" w:sz="0" w:space="0" w:color="auto"/>
      </w:divBdr>
    </w:div>
    <w:div w:id="923219638">
      <w:bodyDiv w:val="1"/>
      <w:marLeft w:val="0"/>
      <w:marRight w:val="0"/>
      <w:marTop w:val="0"/>
      <w:marBottom w:val="0"/>
      <w:divBdr>
        <w:top w:val="none" w:sz="0" w:space="0" w:color="auto"/>
        <w:left w:val="none" w:sz="0" w:space="0" w:color="auto"/>
        <w:bottom w:val="none" w:sz="0" w:space="0" w:color="auto"/>
        <w:right w:val="none" w:sz="0" w:space="0" w:color="auto"/>
      </w:divBdr>
      <w:divsChild>
        <w:div w:id="885070590">
          <w:marLeft w:val="0"/>
          <w:marRight w:val="0"/>
          <w:marTop w:val="0"/>
          <w:marBottom w:val="0"/>
          <w:divBdr>
            <w:top w:val="none" w:sz="0" w:space="0" w:color="auto"/>
            <w:left w:val="none" w:sz="0" w:space="0" w:color="auto"/>
            <w:bottom w:val="none" w:sz="0" w:space="0" w:color="auto"/>
            <w:right w:val="none" w:sz="0" w:space="0" w:color="auto"/>
          </w:divBdr>
        </w:div>
        <w:div w:id="1397050732">
          <w:marLeft w:val="0"/>
          <w:marRight w:val="0"/>
          <w:marTop w:val="150"/>
          <w:marBottom w:val="0"/>
          <w:divBdr>
            <w:top w:val="none" w:sz="0" w:space="0" w:color="auto"/>
            <w:left w:val="none" w:sz="0" w:space="0" w:color="auto"/>
            <w:bottom w:val="none" w:sz="0" w:space="0" w:color="auto"/>
            <w:right w:val="none" w:sz="0" w:space="0" w:color="auto"/>
          </w:divBdr>
          <w:divsChild>
            <w:div w:id="998581012">
              <w:marLeft w:val="1155"/>
              <w:marRight w:val="0"/>
              <w:marTop w:val="0"/>
              <w:marBottom w:val="0"/>
              <w:divBdr>
                <w:top w:val="none" w:sz="0" w:space="0" w:color="auto"/>
                <w:left w:val="none" w:sz="0" w:space="0" w:color="auto"/>
                <w:bottom w:val="none" w:sz="0" w:space="0" w:color="auto"/>
                <w:right w:val="none" w:sz="0" w:space="0" w:color="auto"/>
              </w:divBdr>
            </w:div>
            <w:div w:id="951713825">
              <w:marLeft w:val="1155"/>
              <w:marRight w:val="0"/>
              <w:marTop w:val="0"/>
              <w:marBottom w:val="0"/>
              <w:divBdr>
                <w:top w:val="none" w:sz="0" w:space="0" w:color="auto"/>
                <w:left w:val="none" w:sz="0" w:space="0" w:color="auto"/>
                <w:bottom w:val="none" w:sz="0" w:space="0" w:color="auto"/>
                <w:right w:val="none" w:sz="0" w:space="0" w:color="auto"/>
              </w:divBdr>
            </w:div>
            <w:div w:id="109976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226185">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0264">
      <w:bodyDiv w:val="1"/>
      <w:marLeft w:val="0"/>
      <w:marRight w:val="0"/>
      <w:marTop w:val="0"/>
      <w:marBottom w:val="0"/>
      <w:divBdr>
        <w:top w:val="none" w:sz="0" w:space="0" w:color="auto"/>
        <w:left w:val="none" w:sz="0" w:space="0" w:color="auto"/>
        <w:bottom w:val="none" w:sz="0" w:space="0" w:color="auto"/>
        <w:right w:val="none" w:sz="0" w:space="0" w:color="auto"/>
      </w:divBdr>
      <w:divsChild>
        <w:div w:id="918098294">
          <w:marLeft w:val="0"/>
          <w:marRight w:val="0"/>
          <w:marTop w:val="0"/>
          <w:marBottom w:val="0"/>
          <w:divBdr>
            <w:top w:val="none" w:sz="0" w:space="0" w:color="auto"/>
            <w:left w:val="none" w:sz="0" w:space="0" w:color="auto"/>
            <w:bottom w:val="none" w:sz="0" w:space="0" w:color="auto"/>
            <w:right w:val="none" w:sz="0" w:space="0" w:color="auto"/>
          </w:divBdr>
        </w:div>
        <w:div w:id="234708907">
          <w:marLeft w:val="0"/>
          <w:marRight w:val="0"/>
          <w:marTop w:val="150"/>
          <w:marBottom w:val="0"/>
          <w:divBdr>
            <w:top w:val="none" w:sz="0" w:space="0" w:color="auto"/>
            <w:left w:val="none" w:sz="0" w:space="0" w:color="auto"/>
            <w:bottom w:val="none" w:sz="0" w:space="0" w:color="auto"/>
            <w:right w:val="none" w:sz="0" w:space="0" w:color="auto"/>
          </w:divBdr>
          <w:divsChild>
            <w:div w:id="1615016469">
              <w:marLeft w:val="1155"/>
              <w:marRight w:val="0"/>
              <w:marTop w:val="0"/>
              <w:marBottom w:val="0"/>
              <w:divBdr>
                <w:top w:val="none" w:sz="0" w:space="0" w:color="auto"/>
                <w:left w:val="none" w:sz="0" w:space="0" w:color="auto"/>
                <w:bottom w:val="none" w:sz="0" w:space="0" w:color="auto"/>
                <w:right w:val="none" w:sz="0" w:space="0" w:color="auto"/>
              </w:divBdr>
            </w:div>
            <w:div w:id="2000184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873564">
      <w:bodyDiv w:val="1"/>
      <w:marLeft w:val="0"/>
      <w:marRight w:val="0"/>
      <w:marTop w:val="0"/>
      <w:marBottom w:val="0"/>
      <w:divBdr>
        <w:top w:val="none" w:sz="0" w:space="0" w:color="auto"/>
        <w:left w:val="none" w:sz="0" w:space="0" w:color="auto"/>
        <w:bottom w:val="none" w:sz="0" w:space="0" w:color="auto"/>
        <w:right w:val="none" w:sz="0" w:space="0" w:color="auto"/>
      </w:divBdr>
      <w:divsChild>
        <w:div w:id="1011251218">
          <w:marLeft w:val="0"/>
          <w:marRight w:val="0"/>
          <w:marTop w:val="0"/>
          <w:marBottom w:val="0"/>
          <w:divBdr>
            <w:top w:val="none" w:sz="0" w:space="0" w:color="auto"/>
            <w:left w:val="none" w:sz="0" w:space="0" w:color="auto"/>
            <w:bottom w:val="none" w:sz="0" w:space="0" w:color="auto"/>
            <w:right w:val="none" w:sz="0" w:space="0" w:color="auto"/>
          </w:divBdr>
        </w:div>
        <w:div w:id="1437678948">
          <w:marLeft w:val="0"/>
          <w:marRight w:val="0"/>
          <w:marTop w:val="150"/>
          <w:marBottom w:val="0"/>
          <w:divBdr>
            <w:top w:val="none" w:sz="0" w:space="0" w:color="auto"/>
            <w:left w:val="none" w:sz="0" w:space="0" w:color="auto"/>
            <w:bottom w:val="none" w:sz="0" w:space="0" w:color="auto"/>
            <w:right w:val="none" w:sz="0" w:space="0" w:color="auto"/>
          </w:divBdr>
          <w:divsChild>
            <w:div w:id="1326515121">
              <w:marLeft w:val="1155"/>
              <w:marRight w:val="0"/>
              <w:marTop w:val="0"/>
              <w:marBottom w:val="0"/>
              <w:divBdr>
                <w:top w:val="none" w:sz="0" w:space="0" w:color="auto"/>
                <w:left w:val="none" w:sz="0" w:space="0" w:color="auto"/>
                <w:bottom w:val="none" w:sz="0" w:space="0" w:color="auto"/>
                <w:right w:val="none" w:sz="0" w:space="0" w:color="auto"/>
              </w:divBdr>
            </w:div>
            <w:div w:id="854416877">
              <w:marLeft w:val="1155"/>
              <w:marRight w:val="0"/>
              <w:marTop w:val="0"/>
              <w:marBottom w:val="0"/>
              <w:divBdr>
                <w:top w:val="none" w:sz="0" w:space="0" w:color="auto"/>
                <w:left w:val="none" w:sz="0" w:space="0" w:color="auto"/>
                <w:bottom w:val="none" w:sz="0" w:space="0" w:color="auto"/>
                <w:right w:val="none" w:sz="0" w:space="0" w:color="auto"/>
              </w:divBdr>
            </w:div>
            <w:div w:id="196322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16149">
      <w:bodyDiv w:val="1"/>
      <w:marLeft w:val="0"/>
      <w:marRight w:val="0"/>
      <w:marTop w:val="0"/>
      <w:marBottom w:val="0"/>
      <w:divBdr>
        <w:top w:val="none" w:sz="0" w:space="0" w:color="auto"/>
        <w:left w:val="none" w:sz="0" w:space="0" w:color="auto"/>
        <w:bottom w:val="none" w:sz="0" w:space="0" w:color="auto"/>
        <w:right w:val="none" w:sz="0" w:space="0" w:color="auto"/>
      </w:divBdr>
      <w:divsChild>
        <w:div w:id="385032953">
          <w:marLeft w:val="0"/>
          <w:marRight w:val="0"/>
          <w:marTop w:val="0"/>
          <w:marBottom w:val="0"/>
          <w:divBdr>
            <w:top w:val="none" w:sz="0" w:space="0" w:color="auto"/>
            <w:left w:val="none" w:sz="0" w:space="0" w:color="auto"/>
            <w:bottom w:val="none" w:sz="0" w:space="0" w:color="auto"/>
            <w:right w:val="none" w:sz="0" w:space="0" w:color="auto"/>
          </w:divBdr>
        </w:div>
        <w:div w:id="1613825543">
          <w:marLeft w:val="0"/>
          <w:marRight w:val="0"/>
          <w:marTop w:val="150"/>
          <w:marBottom w:val="0"/>
          <w:divBdr>
            <w:top w:val="none" w:sz="0" w:space="0" w:color="auto"/>
            <w:left w:val="none" w:sz="0" w:space="0" w:color="auto"/>
            <w:bottom w:val="none" w:sz="0" w:space="0" w:color="auto"/>
            <w:right w:val="none" w:sz="0" w:space="0" w:color="auto"/>
          </w:divBdr>
          <w:divsChild>
            <w:div w:id="1484393405">
              <w:marLeft w:val="1155"/>
              <w:marRight w:val="0"/>
              <w:marTop w:val="0"/>
              <w:marBottom w:val="0"/>
              <w:divBdr>
                <w:top w:val="none" w:sz="0" w:space="0" w:color="auto"/>
                <w:left w:val="none" w:sz="0" w:space="0" w:color="auto"/>
                <w:bottom w:val="none" w:sz="0" w:space="0" w:color="auto"/>
                <w:right w:val="none" w:sz="0" w:space="0" w:color="auto"/>
              </w:divBdr>
            </w:div>
            <w:div w:id="1562907652">
              <w:marLeft w:val="1155"/>
              <w:marRight w:val="0"/>
              <w:marTop w:val="0"/>
              <w:marBottom w:val="0"/>
              <w:divBdr>
                <w:top w:val="none" w:sz="0" w:space="0" w:color="auto"/>
                <w:left w:val="none" w:sz="0" w:space="0" w:color="auto"/>
                <w:bottom w:val="none" w:sz="0" w:space="0" w:color="auto"/>
                <w:right w:val="none" w:sz="0" w:space="0" w:color="auto"/>
              </w:divBdr>
            </w:div>
            <w:div w:id="1492141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89435">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543983">
      <w:bodyDiv w:val="1"/>
      <w:marLeft w:val="0"/>
      <w:marRight w:val="0"/>
      <w:marTop w:val="0"/>
      <w:marBottom w:val="0"/>
      <w:divBdr>
        <w:top w:val="none" w:sz="0" w:space="0" w:color="auto"/>
        <w:left w:val="none" w:sz="0" w:space="0" w:color="auto"/>
        <w:bottom w:val="none" w:sz="0" w:space="0" w:color="auto"/>
        <w:right w:val="none" w:sz="0" w:space="0" w:color="auto"/>
      </w:divBdr>
    </w:div>
    <w:div w:id="928582167">
      <w:bodyDiv w:val="1"/>
      <w:marLeft w:val="0"/>
      <w:marRight w:val="0"/>
      <w:marTop w:val="0"/>
      <w:marBottom w:val="0"/>
      <w:divBdr>
        <w:top w:val="none" w:sz="0" w:space="0" w:color="auto"/>
        <w:left w:val="none" w:sz="0" w:space="0" w:color="auto"/>
        <w:bottom w:val="none" w:sz="0" w:space="0" w:color="auto"/>
        <w:right w:val="none" w:sz="0" w:space="0" w:color="auto"/>
      </w:divBdr>
      <w:divsChild>
        <w:div w:id="1807316362">
          <w:marLeft w:val="0"/>
          <w:marRight w:val="0"/>
          <w:marTop w:val="0"/>
          <w:marBottom w:val="0"/>
          <w:divBdr>
            <w:top w:val="none" w:sz="0" w:space="0" w:color="auto"/>
            <w:left w:val="none" w:sz="0" w:space="0" w:color="auto"/>
            <w:bottom w:val="none" w:sz="0" w:space="0" w:color="auto"/>
            <w:right w:val="none" w:sz="0" w:space="0" w:color="auto"/>
          </w:divBdr>
        </w:div>
        <w:div w:id="1848984856">
          <w:marLeft w:val="0"/>
          <w:marRight w:val="0"/>
          <w:marTop w:val="150"/>
          <w:marBottom w:val="0"/>
          <w:divBdr>
            <w:top w:val="none" w:sz="0" w:space="0" w:color="auto"/>
            <w:left w:val="none" w:sz="0" w:space="0" w:color="auto"/>
            <w:bottom w:val="none" w:sz="0" w:space="0" w:color="auto"/>
            <w:right w:val="none" w:sz="0" w:space="0" w:color="auto"/>
          </w:divBdr>
          <w:divsChild>
            <w:div w:id="726301924">
              <w:marLeft w:val="1155"/>
              <w:marRight w:val="0"/>
              <w:marTop w:val="0"/>
              <w:marBottom w:val="0"/>
              <w:divBdr>
                <w:top w:val="none" w:sz="0" w:space="0" w:color="auto"/>
                <w:left w:val="none" w:sz="0" w:space="0" w:color="auto"/>
                <w:bottom w:val="none" w:sz="0" w:space="0" w:color="auto"/>
                <w:right w:val="none" w:sz="0" w:space="0" w:color="auto"/>
              </w:divBdr>
            </w:div>
            <w:div w:id="1898660632">
              <w:marLeft w:val="1155"/>
              <w:marRight w:val="0"/>
              <w:marTop w:val="0"/>
              <w:marBottom w:val="0"/>
              <w:divBdr>
                <w:top w:val="none" w:sz="0" w:space="0" w:color="auto"/>
                <w:left w:val="none" w:sz="0" w:space="0" w:color="auto"/>
                <w:bottom w:val="none" w:sz="0" w:space="0" w:color="auto"/>
                <w:right w:val="none" w:sz="0" w:space="0" w:color="auto"/>
              </w:divBdr>
            </w:div>
            <w:div w:id="210437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432928">
      <w:bodyDiv w:val="1"/>
      <w:marLeft w:val="0"/>
      <w:marRight w:val="0"/>
      <w:marTop w:val="0"/>
      <w:marBottom w:val="0"/>
      <w:divBdr>
        <w:top w:val="none" w:sz="0" w:space="0" w:color="auto"/>
        <w:left w:val="none" w:sz="0" w:space="0" w:color="auto"/>
        <w:bottom w:val="none" w:sz="0" w:space="0" w:color="auto"/>
        <w:right w:val="none" w:sz="0" w:space="0" w:color="auto"/>
      </w:divBdr>
      <w:divsChild>
        <w:div w:id="354769929">
          <w:marLeft w:val="0"/>
          <w:marRight w:val="0"/>
          <w:marTop w:val="0"/>
          <w:marBottom w:val="0"/>
          <w:divBdr>
            <w:top w:val="none" w:sz="0" w:space="0" w:color="auto"/>
            <w:left w:val="none" w:sz="0" w:space="0" w:color="auto"/>
            <w:bottom w:val="none" w:sz="0" w:space="0" w:color="auto"/>
            <w:right w:val="none" w:sz="0" w:space="0" w:color="auto"/>
          </w:divBdr>
        </w:div>
        <w:div w:id="1083258705">
          <w:marLeft w:val="0"/>
          <w:marRight w:val="0"/>
          <w:marTop w:val="150"/>
          <w:marBottom w:val="0"/>
          <w:divBdr>
            <w:top w:val="none" w:sz="0" w:space="0" w:color="auto"/>
            <w:left w:val="none" w:sz="0" w:space="0" w:color="auto"/>
            <w:bottom w:val="none" w:sz="0" w:space="0" w:color="auto"/>
            <w:right w:val="none" w:sz="0" w:space="0" w:color="auto"/>
          </w:divBdr>
          <w:divsChild>
            <w:div w:id="1372457662">
              <w:marLeft w:val="1155"/>
              <w:marRight w:val="0"/>
              <w:marTop w:val="0"/>
              <w:marBottom w:val="0"/>
              <w:divBdr>
                <w:top w:val="none" w:sz="0" w:space="0" w:color="auto"/>
                <w:left w:val="none" w:sz="0" w:space="0" w:color="auto"/>
                <w:bottom w:val="none" w:sz="0" w:space="0" w:color="auto"/>
                <w:right w:val="none" w:sz="0" w:space="0" w:color="auto"/>
              </w:divBdr>
            </w:div>
            <w:div w:id="380641005">
              <w:marLeft w:val="1155"/>
              <w:marRight w:val="0"/>
              <w:marTop w:val="0"/>
              <w:marBottom w:val="0"/>
              <w:divBdr>
                <w:top w:val="none" w:sz="0" w:space="0" w:color="auto"/>
                <w:left w:val="none" w:sz="0" w:space="0" w:color="auto"/>
                <w:bottom w:val="none" w:sz="0" w:space="0" w:color="auto"/>
                <w:right w:val="none" w:sz="0" w:space="0" w:color="auto"/>
              </w:divBdr>
            </w:div>
            <w:div w:id="17694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21973">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16047">
      <w:bodyDiv w:val="1"/>
      <w:marLeft w:val="0"/>
      <w:marRight w:val="0"/>
      <w:marTop w:val="0"/>
      <w:marBottom w:val="0"/>
      <w:divBdr>
        <w:top w:val="none" w:sz="0" w:space="0" w:color="auto"/>
        <w:left w:val="none" w:sz="0" w:space="0" w:color="auto"/>
        <w:bottom w:val="none" w:sz="0" w:space="0" w:color="auto"/>
        <w:right w:val="none" w:sz="0" w:space="0" w:color="auto"/>
      </w:divBdr>
      <w:divsChild>
        <w:div w:id="1356224756">
          <w:marLeft w:val="0"/>
          <w:marRight w:val="0"/>
          <w:marTop w:val="0"/>
          <w:marBottom w:val="0"/>
          <w:divBdr>
            <w:top w:val="none" w:sz="0" w:space="0" w:color="auto"/>
            <w:left w:val="none" w:sz="0" w:space="0" w:color="auto"/>
            <w:bottom w:val="none" w:sz="0" w:space="0" w:color="auto"/>
            <w:right w:val="none" w:sz="0" w:space="0" w:color="auto"/>
          </w:divBdr>
        </w:div>
        <w:div w:id="195582960">
          <w:marLeft w:val="0"/>
          <w:marRight w:val="0"/>
          <w:marTop w:val="150"/>
          <w:marBottom w:val="0"/>
          <w:divBdr>
            <w:top w:val="none" w:sz="0" w:space="0" w:color="auto"/>
            <w:left w:val="none" w:sz="0" w:space="0" w:color="auto"/>
            <w:bottom w:val="none" w:sz="0" w:space="0" w:color="auto"/>
            <w:right w:val="none" w:sz="0" w:space="0" w:color="auto"/>
          </w:divBdr>
          <w:divsChild>
            <w:div w:id="1152521043">
              <w:marLeft w:val="1155"/>
              <w:marRight w:val="0"/>
              <w:marTop w:val="0"/>
              <w:marBottom w:val="0"/>
              <w:divBdr>
                <w:top w:val="none" w:sz="0" w:space="0" w:color="auto"/>
                <w:left w:val="none" w:sz="0" w:space="0" w:color="auto"/>
                <w:bottom w:val="none" w:sz="0" w:space="0" w:color="auto"/>
                <w:right w:val="none" w:sz="0" w:space="0" w:color="auto"/>
              </w:divBdr>
            </w:div>
            <w:div w:id="1583102227">
              <w:marLeft w:val="1155"/>
              <w:marRight w:val="0"/>
              <w:marTop w:val="0"/>
              <w:marBottom w:val="0"/>
              <w:divBdr>
                <w:top w:val="none" w:sz="0" w:space="0" w:color="auto"/>
                <w:left w:val="none" w:sz="0" w:space="0" w:color="auto"/>
                <w:bottom w:val="none" w:sz="0" w:space="0" w:color="auto"/>
                <w:right w:val="none" w:sz="0" w:space="0" w:color="auto"/>
              </w:divBdr>
            </w:div>
            <w:div w:id="894513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165966">
      <w:bodyDiv w:val="1"/>
      <w:marLeft w:val="0"/>
      <w:marRight w:val="0"/>
      <w:marTop w:val="0"/>
      <w:marBottom w:val="0"/>
      <w:divBdr>
        <w:top w:val="none" w:sz="0" w:space="0" w:color="auto"/>
        <w:left w:val="none" w:sz="0" w:space="0" w:color="auto"/>
        <w:bottom w:val="none" w:sz="0" w:space="0" w:color="auto"/>
        <w:right w:val="none" w:sz="0" w:space="0" w:color="auto"/>
      </w:divBdr>
      <w:divsChild>
        <w:div w:id="311493905">
          <w:marLeft w:val="0"/>
          <w:marRight w:val="0"/>
          <w:marTop w:val="0"/>
          <w:marBottom w:val="0"/>
          <w:divBdr>
            <w:top w:val="none" w:sz="0" w:space="0" w:color="auto"/>
            <w:left w:val="none" w:sz="0" w:space="0" w:color="auto"/>
            <w:bottom w:val="none" w:sz="0" w:space="0" w:color="auto"/>
            <w:right w:val="none" w:sz="0" w:space="0" w:color="auto"/>
          </w:divBdr>
        </w:div>
        <w:div w:id="938759405">
          <w:marLeft w:val="0"/>
          <w:marRight w:val="0"/>
          <w:marTop w:val="150"/>
          <w:marBottom w:val="0"/>
          <w:divBdr>
            <w:top w:val="none" w:sz="0" w:space="0" w:color="auto"/>
            <w:left w:val="none" w:sz="0" w:space="0" w:color="auto"/>
            <w:bottom w:val="none" w:sz="0" w:space="0" w:color="auto"/>
            <w:right w:val="none" w:sz="0" w:space="0" w:color="auto"/>
          </w:divBdr>
          <w:divsChild>
            <w:div w:id="215315374">
              <w:marLeft w:val="1155"/>
              <w:marRight w:val="0"/>
              <w:marTop w:val="0"/>
              <w:marBottom w:val="0"/>
              <w:divBdr>
                <w:top w:val="none" w:sz="0" w:space="0" w:color="auto"/>
                <w:left w:val="none" w:sz="0" w:space="0" w:color="auto"/>
                <w:bottom w:val="none" w:sz="0" w:space="0" w:color="auto"/>
                <w:right w:val="none" w:sz="0" w:space="0" w:color="auto"/>
              </w:divBdr>
            </w:div>
            <w:div w:id="2132551389">
              <w:marLeft w:val="1155"/>
              <w:marRight w:val="0"/>
              <w:marTop w:val="0"/>
              <w:marBottom w:val="0"/>
              <w:divBdr>
                <w:top w:val="none" w:sz="0" w:space="0" w:color="auto"/>
                <w:left w:val="none" w:sz="0" w:space="0" w:color="auto"/>
                <w:bottom w:val="none" w:sz="0" w:space="0" w:color="auto"/>
                <w:right w:val="none" w:sz="0" w:space="0" w:color="auto"/>
              </w:divBdr>
            </w:div>
            <w:div w:id="2138795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546428">
      <w:bodyDiv w:val="1"/>
      <w:marLeft w:val="0"/>
      <w:marRight w:val="0"/>
      <w:marTop w:val="0"/>
      <w:marBottom w:val="0"/>
      <w:divBdr>
        <w:top w:val="none" w:sz="0" w:space="0" w:color="auto"/>
        <w:left w:val="none" w:sz="0" w:space="0" w:color="auto"/>
        <w:bottom w:val="none" w:sz="0" w:space="0" w:color="auto"/>
        <w:right w:val="none" w:sz="0" w:space="0" w:color="auto"/>
      </w:divBdr>
      <w:divsChild>
        <w:div w:id="1846047177">
          <w:marLeft w:val="0"/>
          <w:marRight w:val="0"/>
          <w:marTop w:val="0"/>
          <w:marBottom w:val="0"/>
          <w:divBdr>
            <w:top w:val="none" w:sz="0" w:space="0" w:color="auto"/>
            <w:left w:val="none" w:sz="0" w:space="0" w:color="auto"/>
            <w:bottom w:val="none" w:sz="0" w:space="0" w:color="auto"/>
            <w:right w:val="none" w:sz="0" w:space="0" w:color="auto"/>
          </w:divBdr>
        </w:div>
        <w:div w:id="645360749">
          <w:marLeft w:val="0"/>
          <w:marRight w:val="0"/>
          <w:marTop w:val="150"/>
          <w:marBottom w:val="0"/>
          <w:divBdr>
            <w:top w:val="none" w:sz="0" w:space="0" w:color="auto"/>
            <w:left w:val="none" w:sz="0" w:space="0" w:color="auto"/>
            <w:bottom w:val="none" w:sz="0" w:space="0" w:color="auto"/>
            <w:right w:val="none" w:sz="0" w:space="0" w:color="auto"/>
          </w:divBdr>
          <w:divsChild>
            <w:div w:id="1125463478">
              <w:marLeft w:val="1155"/>
              <w:marRight w:val="0"/>
              <w:marTop w:val="0"/>
              <w:marBottom w:val="0"/>
              <w:divBdr>
                <w:top w:val="none" w:sz="0" w:space="0" w:color="auto"/>
                <w:left w:val="none" w:sz="0" w:space="0" w:color="auto"/>
                <w:bottom w:val="none" w:sz="0" w:space="0" w:color="auto"/>
                <w:right w:val="none" w:sz="0" w:space="0" w:color="auto"/>
              </w:divBdr>
            </w:div>
            <w:div w:id="244534594">
              <w:marLeft w:val="1155"/>
              <w:marRight w:val="0"/>
              <w:marTop w:val="0"/>
              <w:marBottom w:val="0"/>
              <w:divBdr>
                <w:top w:val="none" w:sz="0" w:space="0" w:color="auto"/>
                <w:left w:val="none" w:sz="0" w:space="0" w:color="auto"/>
                <w:bottom w:val="none" w:sz="0" w:space="0" w:color="auto"/>
                <w:right w:val="none" w:sz="0" w:space="0" w:color="auto"/>
              </w:divBdr>
            </w:div>
            <w:div w:id="120001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550091">
      <w:bodyDiv w:val="1"/>
      <w:marLeft w:val="0"/>
      <w:marRight w:val="0"/>
      <w:marTop w:val="0"/>
      <w:marBottom w:val="0"/>
      <w:divBdr>
        <w:top w:val="none" w:sz="0" w:space="0" w:color="auto"/>
        <w:left w:val="none" w:sz="0" w:space="0" w:color="auto"/>
        <w:bottom w:val="none" w:sz="0" w:space="0" w:color="auto"/>
        <w:right w:val="none" w:sz="0" w:space="0" w:color="auto"/>
      </w:divBdr>
      <w:divsChild>
        <w:div w:id="241373610">
          <w:marLeft w:val="0"/>
          <w:marRight w:val="0"/>
          <w:marTop w:val="0"/>
          <w:marBottom w:val="0"/>
          <w:divBdr>
            <w:top w:val="none" w:sz="0" w:space="0" w:color="auto"/>
            <w:left w:val="none" w:sz="0" w:space="0" w:color="auto"/>
            <w:bottom w:val="none" w:sz="0" w:space="0" w:color="auto"/>
            <w:right w:val="none" w:sz="0" w:space="0" w:color="auto"/>
          </w:divBdr>
        </w:div>
        <w:div w:id="2060013542">
          <w:marLeft w:val="0"/>
          <w:marRight w:val="0"/>
          <w:marTop w:val="150"/>
          <w:marBottom w:val="0"/>
          <w:divBdr>
            <w:top w:val="none" w:sz="0" w:space="0" w:color="auto"/>
            <w:left w:val="none" w:sz="0" w:space="0" w:color="auto"/>
            <w:bottom w:val="none" w:sz="0" w:space="0" w:color="auto"/>
            <w:right w:val="none" w:sz="0" w:space="0" w:color="auto"/>
          </w:divBdr>
          <w:divsChild>
            <w:div w:id="1103961625">
              <w:marLeft w:val="1155"/>
              <w:marRight w:val="0"/>
              <w:marTop w:val="0"/>
              <w:marBottom w:val="0"/>
              <w:divBdr>
                <w:top w:val="none" w:sz="0" w:space="0" w:color="auto"/>
                <w:left w:val="none" w:sz="0" w:space="0" w:color="auto"/>
                <w:bottom w:val="none" w:sz="0" w:space="0" w:color="auto"/>
                <w:right w:val="none" w:sz="0" w:space="0" w:color="auto"/>
              </w:divBdr>
            </w:div>
            <w:div w:id="1072586634">
              <w:marLeft w:val="1155"/>
              <w:marRight w:val="0"/>
              <w:marTop w:val="0"/>
              <w:marBottom w:val="0"/>
              <w:divBdr>
                <w:top w:val="none" w:sz="0" w:space="0" w:color="auto"/>
                <w:left w:val="none" w:sz="0" w:space="0" w:color="auto"/>
                <w:bottom w:val="none" w:sz="0" w:space="0" w:color="auto"/>
                <w:right w:val="none" w:sz="0" w:space="0" w:color="auto"/>
              </w:divBdr>
            </w:div>
            <w:div w:id="1608809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25511">
      <w:bodyDiv w:val="1"/>
      <w:marLeft w:val="0"/>
      <w:marRight w:val="0"/>
      <w:marTop w:val="0"/>
      <w:marBottom w:val="0"/>
      <w:divBdr>
        <w:top w:val="none" w:sz="0" w:space="0" w:color="auto"/>
        <w:left w:val="none" w:sz="0" w:space="0" w:color="auto"/>
        <w:bottom w:val="none" w:sz="0" w:space="0" w:color="auto"/>
        <w:right w:val="none" w:sz="0" w:space="0" w:color="auto"/>
      </w:divBdr>
      <w:divsChild>
        <w:div w:id="362288390">
          <w:marLeft w:val="0"/>
          <w:marRight w:val="0"/>
          <w:marTop w:val="0"/>
          <w:marBottom w:val="0"/>
          <w:divBdr>
            <w:top w:val="none" w:sz="0" w:space="0" w:color="auto"/>
            <w:left w:val="none" w:sz="0" w:space="0" w:color="auto"/>
            <w:bottom w:val="none" w:sz="0" w:space="0" w:color="auto"/>
            <w:right w:val="none" w:sz="0" w:space="0" w:color="auto"/>
          </w:divBdr>
        </w:div>
        <w:div w:id="1295595155">
          <w:marLeft w:val="0"/>
          <w:marRight w:val="0"/>
          <w:marTop w:val="150"/>
          <w:marBottom w:val="0"/>
          <w:divBdr>
            <w:top w:val="none" w:sz="0" w:space="0" w:color="auto"/>
            <w:left w:val="none" w:sz="0" w:space="0" w:color="auto"/>
            <w:bottom w:val="none" w:sz="0" w:space="0" w:color="auto"/>
            <w:right w:val="none" w:sz="0" w:space="0" w:color="auto"/>
          </w:divBdr>
          <w:divsChild>
            <w:div w:id="853760446">
              <w:marLeft w:val="1155"/>
              <w:marRight w:val="0"/>
              <w:marTop w:val="0"/>
              <w:marBottom w:val="0"/>
              <w:divBdr>
                <w:top w:val="none" w:sz="0" w:space="0" w:color="auto"/>
                <w:left w:val="none" w:sz="0" w:space="0" w:color="auto"/>
                <w:bottom w:val="none" w:sz="0" w:space="0" w:color="auto"/>
                <w:right w:val="none" w:sz="0" w:space="0" w:color="auto"/>
              </w:divBdr>
            </w:div>
            <w:div w:id="1589969347">
              <w:marLeft w:val="1155"/>
              <w:marRight w:val="0"/>
              <w:marTop w:val="0"/>
              <w:marBottom w:val="0"/>
              <w:divBdr>
                <w:top w:val="none" w:sz="0" w:space="0" w:color="auto"/>
                <w:left w:val="none" w:sz="0" w:space="0" w:color="auto"/>
                <w:bottom w:val="none" w:sz="0" w:space="0" w:color="auto"/>
                <w:right w:val="none" w:sz="0" w:space="0" w:color="auto"/>
              </w:divBdr>
            </w:div>
            <w:div w:id="82182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050061">
      <w:bodyDiv w:val="1"/>
      <w:marLeft w:val="0"/>
      <w:marRight w:val="0"/>
      <w:marTop w:val="0"/>
      <w:marBottom w:val="0"/>
      <w:divBdr>
        <w:top w:val="none" w:sz="0" w:space="0" w:color="auto"/>
        <w:left w:val="none" w:sz="0" w:space="0" w:color="auto"/>
        <w:bottom w:val="none" w:sz="0" w:space="0" w:color="auto"/>
        <w:right w:val="none" w:sz="0" w:space="0" w:color="auto"/>
      </w:divBdr>
      <w:divsChild>
        <w:div w:id="359669914">
          <w:marLeft w:val="0"/>
          <w:marRight w:val="0"/>
          <w:marTop w:val="0"/>
          <w:marBottom w:val="0"/>
          <w:divBdr>
            <w:top w:val="none" w:sz="0" w:space="0" w:color="auto"/>
            <w:left w:val="none" w:sz="0" w:space="0" w:color="auto"/>
            <w:bottom w:val="none" w:sz="0" w:space="0" w:color="auto"/>
            <w:right w:val="none" w:sz="0" w:space="0" w:color="auto"/>
          </w:divBdr>
        </w:div>
        <w:div w:id="15039028">
          <w:marLeft w:val="0"/>
          <w:marRight w:val="0"/>
          <w:marTop w:val="150"/>
          <w:marBottom w:val="0"/>
          <w:divBdr>
            <w:top w:val="none" w:sz="0" w:space="0" w:color="auto"/>
            <w:left w:val="none" w:sz="0" w:space="0" w:color="auto"/>
            <w:bottom w:val="none" w:sz="0" w:space="0" w:color="auto"/>
            <w:right w:val="none" w:sz="0" w:space="0" w:color="auto"/>
          </w:divBdr>
          <w:divsChild>
            <w:div w:id="763260914">
              <w:marLeft w:val="1155"/>
              <w:marRight w:val="0"/>
              <w:marTop w:val="0"/>
              <w:marBottom w:val="0"/>
              <w:divBdr>
                <w:top w:val="none" w:sz="0" w:space="0" w:color="auto"/>
                <w:left w:val="none" w:sz="0" w:space="0" w:color="auto"/>
                <w:bottom w:val="none" w:sz="0" w:space="0" w:color="auto"/>
                <w:right w:val="none" w:sz="0" w:space="0" w:color="auto"/>
              </w:divBdr>
            </w:div>
            <w:div w:id="1027372696">
              <w:marLeft w:val="1155"/>
              <w:marRight w:val="0"/>
              <w:marTop w:val="0"/>
              <w:marBottom w:val="0"/>
              <w:divBdr>
                <w:top w:val="none" w:sz="0" w:space="0" w:color="auto"/>
                <w:left w:val="none" w:sz="0" w:space="0" w:color="auto"/>
                <w:bottom w:val="none" w:sz="0" w:space="0" w:color="auto"/>
                <w:right w:val="none" w:sz="0" w:space="0" w:color="auto"/>
              </w:divBdr>
            </w:div>
            <w:div w:id="131557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24269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46170">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479482">
      <w:bodyDiv w:val="1"/>
      <w:marLeft w:val="0"/>
      <w:marRight w:val="0"/>
      <w:marTop w:val="0"/>
      <w:marBottom w:val="0"/>
      <w:divBdr>
        <w:top w:val="none" w:sz="0" w:space="0" w:color="auto"/>
        <w:left w:val="none" w:sz="0" w:space="0" w:color="auto"/>
        <w:bottom w:val="none" w:sz="0" w:space="0" w:color="auto"/>
        <w:right w:val="none" w:sz="0" w:space="0" w:color="auto"/>
      </w:divBdr>
      <w:divsChild>
        <w:div w:id="901015752">
          <w:marLeft w:val="0"/>
          <w:marRight w:val="0"/>
          <w:marTop w:val="0"/>
          <w:marBottom w:val="0"/>
          <w:divBdr>
            <w:top w:val="none" w:sz="0" w:space="0" w:color="auto"/>
            <w:left w:val="none" w:sz="0" w:space="0" w:color="auto"/>
            <w:bottom w:val="none" w:sz="0" w:space="0" w:color="auto"/>
            <w:right w:val="none" w:sz="0" w:space="0" w:color="auto"/>
          </w:divBdr>
        </w:div>
        <w:div w:id="516970617">
          <w:marLeft w:val="0"/>
          <w:marRight w:val="0"/>
          <w:marTop w:val="150"/>
          <w:marBottom w:val="0"/>
          <w:divBdr>
            <w:top w:val="none" w:sz="0" w:space="0" w:color="auto"/>
            <w:left w:val="none" w:sz="0" w:space="0" w:color="auto"/>
            <w:bottom w:val="none" w:sz="0" w:space="0" w:color="auto"/>
            <w:right w:val="none" w:sz="0" w:space="0" w:color="auto"/>
          </w:divBdr>
          <w:divsChild>
            <w:div w:id="1990207019">
              <w:marLeft w:val="1155"/>
              <w:marRight w:val="0"/>
              <w:marTop w:val="0"/>
              <w:marBottom w:val="0"/>
              <w:divBdr>
                <w:top w:val="none" w:sz="0" w:space="0" w:color="auto"/>
                <w:left w:val="none" w:sz="0" w:space="0" w:color="auto"/>
                <w:bottom w:val="none" w:sz="0" w:space="0" w:color="auto"/>
                <w:right w:val="none" w:sz="0" w:space="0" w:color="auto"/>
              </w:divBdr>
            </w:div>
            <w:div w:id="1488323014">
              <w:marLeft w:val="1155"/>
              <w:marRight w:val="0"/>
              <w:marTop w:val="0"/>
              <w:marBottom w:val="0"/>
              <w:divBdr>
                <w:top w:val="none" w:sz="0" w:space="0" w:color="auto"/>
                <w:left w:val="none" w:sz="0" w:space="0" w:color="auto"/>
                <w:bottom w:val="none" w:sz="0" w:space="0" w:color="auto"/>
                <w:right w:val="none" w:sz="0" w:space="0" w:color="auto"/>
              </w:divBdr>
            </w:div>
            <w:div w:id="111754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2444">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255758">
      <w:bodyDiv w:val="1"/>
      <w:marLeft w:val="0"/>
      <w:marRight w:val="0"/>
      <w:marTop w:val="0"/>
      <w:marBottom w:val="0"/>
      <w:divBdr>
        <w:top w:val="none" w:sz="0" w:space="0" w:color="auto"/>
        <w:left w:val="none" w:sz="0" w:space="0" w:color="auto"/>
        <w:bottom w:val="none" w:sz="0" w:space="0" w:color="auto"/>
        <w:right w:val="none" w:sz="0" w:space="0" w:color="auto"/>
      </w:divBdr>
      <w:divsChild>
        <w:div w:id="1297837205">
          <w:marLeft w:val="0"/>
          <w:marRight w:val="0"/>
          <w:marTop w:val="0"/>
          <w:marBottom w:val="0"/>
          <w:divBdr>
            <w:top w:val="none" w:sz="0" w:space="0" w:color="auto"/>
            <w:left w:val="none" w:sz="0" w:space="0" w:color="auto"/>
            <w:bottom w:val="none" w:sz="0" w:space="0" w:color="auto"/>
            <w:right w:val="none" w:sz="0" w:space="0" w:color="auto"/>
          </w:divBdr>
        </w:div>
        <w:div w:id="61103622">
          <w:marLeft w:val="0"/>
          <w:marRight w:val="0"/>
          <w:marTop w:val="150"/>
          <w:marBottom w:val="0"/>
          <w:divBdr>
            <w:top w:val="none" w:sz="0" w:space="0" w:color="auto"/>
            <w:left w:val="none" w:sz="0" w:space="0" w:color="auto"/>
            <w:bottom w:val="none" w:sz="0" w:space="0" w:color="auto"/>
            <w:right w:val="none" w:sz="0" w:space="0" w:color="auto"/>
          </w:divBdr>
          <w:divsChild>
            <w:div w:id="1745836479">
              <w:marLeft w:val="1155"/>
              <w:marRight w:val="0"/>
              <w:marTop w:val="0"/>
              <w:marBottom w:val="0"/>
              <w:divBdr>
                <w:top w:val="none" w:sz="0" w:space="0" w:color="auto"/>
                <w:left w:val="none" w:sz="0" w:space="0" w:color="auto"/>
                <w:bottom w:val="none" w:sz="0" w:space="0" w:color="auto"/>
                <w:right w:val="none" w:sz="0" w:space="0" w:color="auto"/>
              </w:divBdr>
            </w:div>
            <w:div w:id="263657034">
              <w:marLeft w:val="1155"/>
              <w:marRight w:val="0"/>
              <w:marTop w:val="0"/>
              <w:marBottom w:val="0"/>
              <w:divBdr>
                <w:top w:val="none" w:sz="0" w:space="0" w:color="auto"/>
                <w:left w:val="none" w:sz="0" w:space="0" w:color="auto"/>
                <w:bottom w:val="none" w:sz="0" w:space="0" w:color="auto"/>
                <w:right w:val="none" w:sz="0" w:space="0" w:color="auto"/>
              </w:divBdr>
            </w:div>
            <w:div w:id="68729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01274">
      <w:bodyDiv w:val="1"/>
      <w:marLeft w:val="0"/>
      <w:marRight w:val="0"/>
      <w:marTop w:val="0"/>
      <w:marBottom w:val="0"/>
      <w:divBdr>
        <w:top w:val="none" w:sz="0" w:space="0" w:color="auto"/>
        <w:left w:val="none" w:sz="0" w:space="0" w:color="auto"/>
        <w:bottom w:val="none" w:sz="0" w:space="0" w:color="auto"/>
        <w:right w:val="none" w:sz="0" w:space="0" w:color="auto"/>
      </w:divBdr>
      <w:divsChild>
        <w:div w:id="2113626833">
          <w:marLeft w:val="0"/>
          <w:marRight w:val="0"/>
          <w:marTop w:val="0"/>
          <w:marBottom w:val="0"/>
          <w:divBdr>
            <w:top w:val="none" w:sz="0" w:space="0" w:color="auto"/>
            <w:left w:val="none" w:sz="0" w:space="0" w:color="auto"/>
            <w:bottom w:val="none" w:sz="0" w:space="0" w:color="auto"/>
            <w:right w:val="none" w:sz="0" w:space="0" w:color="auto"/>
          </w:divBdr>
        </w:div>
        <w:div w:id="588317721">
          <w:marLeft w:val="0"/>
          <w:marRight w:val="0"/>
          <w:marTop w:val="150"/>
          <w:marBottom w:val="0"/>
          <w:divBdr>
            <w:top w:val="none" w:sz="0" w:space="0" w:color="auto"/>
            <w:left w:val="none" w:sz="0" w:space="0" w:color="auto"/>
            <w:bottom w:val="none" w:sz="0" w:space="0" w:color="auto"/>
            <w:right w:val="none" w:sz="0" w:space="0" w:color="auto"/>
          </w:divBdr>
          <w:divsChild>
            <w:div w:id="1459762296">
              <w:marLeft w:val="1155"/>
              <w:marRight w:val="0"/>
              <w:marTop w:val="0"/>
              <w:marBottom w:val="0"/>
              <w:divBdr>
                <w:top w:val="none" w:sz="0" w:space="0" w:color="auto"/>
                <w:left w:val="none" w:sz="0" w:space="0" w:color="auto"/>
                <w:bottom w:val="none" w:sz="0" w:space="0" w:color="auto"/>
                <w:right w:val="none" w:sz="0" w:space="0" w:color="auto"/>
              </w:divBdr>
            </w:div>
            <w:div w:id="2144469711">
              <w:marLeft w:val="1155"/>
              <w:marRight w:val="0"/>
              <w:marTop w:val="0"/>
              <w:marBottom w:val="0"/>
              <w:divBdr>
                <w:top w:val="none" w:sz="0" w:space="0" w:color="auto"/>
                <w:left w:val="none" w:sz="0" w:space="0" w:color="auto"/>
                <w:bottom w:val="none" w:sz="0" w:space="0" w:color="auto"/>
                <w:right w:val="none" w:sz="0" w:space="0" w:color="auto"/>
              </w:divBdr>
            </w:div>
            <w:div w:id="141991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54714">
      <w:bodyDiv w:val="1"/>
      <w:marLeft w:val="0"/>
      <w:marRight w:val="0"/>
      <w:marTop w:val="0"/>
      <w:marBottom w:val="0"/>
      <w:divBdr>
        <w:top w:val="none" w:sz="0" w:space="0" w:color="auto"/>
        <w:left w:val="none" w:sz="0" w:space="0" w:color="auto"/>
        <w:bottom w:val="none" w:sz="0" w:space="0" w:color="auto"/>
        <w:right w:val="none" w:sz="0" w:space="0" w:color="auto"/>
      </w:divBdr>
      <w:divsChild>
        <w:div w:id="231234738">
          <w:marLeft w:val="0"/>
          <w:marRight w:val="0"/>
          <w:marTop w:val="0"/>
          <w:marBottom w:val="0"/>
          <w:divBdr>
            <w:top w:val="none" w:sz="0" w:space="0" w:color="auto"/>
            <w:left w:val="none" w:sz="0" w:space="0" w:color="auto"/>
            <w:bottom w:val="none" w:sz="0" w:space="0" w:color="auto"/>
            <w:right w:val="none" w:sz="0" w:space="0" w:color="auto"/>
          </w:divBdr>
        </w:div>
        <w:div w:id="1466704029">
          <w:marLeft w:val="0"/>
          <w:marRight w:val="0"/>
          <w:marTop w:val="150"/>
          <w:marBottom w:val="0"/>
          <w:divBdr>
            <w:top w:val="none" w:sz="0" w:space="0" w:color="auto"/>
            <w:left w:val="none" w:sz="0" w:space="0" w:color="auto"/>
            <w:bottom w:val="none" w:sz="0" w:space="0" w:color="auto"/>
            <w:right w:val="none" w:sz="0" w:space="0" w:color="auto"/>
          </w:divBdr>
          <w:divsChild>
            <w:div w:id="878933778">
              <w:marLeft w:val="1155"/>
              <w:marRight w:val="0"/>
              <w:marTop w:val="0"/>
              <w:marBottom w:val="0"/>
              <w:divBdr>
                <w:top w:val="none" w:sz="0" w:space="0" w:color="auto"/>
                <w:left w:val="none" w:sz="0" w:space="0" w:color="auto"/>
                <w:bottom w:val="none" w:sz="0" w:space="0" w:color="auto"/>
                <w:right w:val="none" w:sz="0" w:space="0" w:color="auto"/>
              </w:divBdr>
            </w:div>
            <w:div w:id="320741156">
              <w:marLeft w:val="1155"/>
              <w:marRight w:val="0"/>
              <w:marTop w:val="0"/>
              <w:marBottom w:val="0"/>
              <w:divBdr>
                <w:top w:val="none" w:sz="0" w:space="0" w:color="auto"/>
                <w:left w:val="none" w:sz="0" w:space="0" w:color="auto"/>
                <w:bottom w:val="none" w:sz="0" w:space="0" w:color="auto"/>
                <w:right w:val="none" w:sz="0" w:space="0" w:color="auto"/>
              </w:divBdr>
            </w:div>
            <w:div w:id="93147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4252">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10347">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099770">
      <w:bodyDiv w:val="1"/>
      <w:marLeft w:val="0"/>
      <w:marRight w:val="0"/>
      <w:marTop w:val="0"/>
      <w:marBottom w:val="0"/>
      <w:divBdr>
        <w:top w:val="none" w:sz="0" w:space="0" w:color="auto"/>
        <w:left w:val="none" w:sz="0" w:space="0" w:color="auto"/>
        <w:bottom w:val="none" w:sz="0" w:space="0" w:color="auto"/>
        <w:right w:val="none" w:sz="0" w:space="0" w:color="auto"/>
      </w:divBdr>
      <w:divsChild>
        <w:div w:id="1110513281">
          <w:marLeft w:val="0"/>
          <w:marRight w:val="0"/>
          <w:marTop w:val="0"/>
          <w:marBottom w:val="0"/>
          <w:divBdr>
            <w:top w:val="none" w:sz="0" w:space="0" w:color="auto"/>
            <w:left w:val="none" w:sz="0" w:space="0" w:color="auto"/>
            <w:bottom w:val="none" w:sz="0" w:space="0" w:color="auto"/>
            <w:right w:val="none" w:sz="0" w:space="0" w:color="auto"/>
          </w:divBdr>
        </w:div>
        <w:div w:id="1492258445">
          <w:marLeft w:val="0"/>
          <w:marRight w:val="0"/>
          <w:marTop w:val="150"/>
          <w:marBottom w:val="0"/>
          <w:divBdr>
            <w:top w:val="none" w:sz="0" w:space="0" w:color="auto"/>
            <w:left w:val="none" w:sz="0" w:space="0" w:color="auto"/>
            <w:bottom w:val="none" w:sz="0" w:space="0" w:color="auto"/>
            <w:right w:val="none" w:sz="0" w:space="0" w:color="auto"/>
          </w:divBdr>
          <w:divsChild>
            <w:div w:id="600769573">
              <w:marLeft w:val="1155"/>
              <w:marRight w:val="0"/>
              <w:marTop w:val="0"/>
              <w:marBottom w:val="0"/>
              <w:divBdr>
                <w:top w:val="none" w:sz="0" w:space="0" w:color="auto"/>
                <w:left w:val="none" w:sz="0" w:space="0" w:color="auto"/>
                <w:bottom w:val="none" w:sz="0" w:space="0" w:color="auto"/>
                <w:right w:val="none" w:sz="0" w:space="0" w:color="auto"/>
              </w:divBdr>
            </w:div>
            <w:div w:id="164512682">
              <w:marLeft w:val="1155"/>
              <w:marRight w:val="0"/>
              <w:marTop w:val="0"/>
              <w:marBottom w:val="0"/>
              <w:divBdr>
                <w:top w:val="none" w:sz="0" w:space="0" w:color="auto"/>
                <w:left w:val="none" w:sz="0" w:space="0" w:color="auto"/>
                <w:bottom w:val="none" w:sz="0" w:space="0" w:color="auto"/>
                <w:right w:val="none" w:sz="0" w:space="0" w:color="auto"/>
              </w:divBdr>
            </w:div>
            <w:div w:id="155125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12017">
      <w:bodyDiv w:val="1"/>
      <w:marLeft w:val="0"/>
      <w:marRight w:val="0"/>
      <w:marTop w:val="0"/>
      <w:marBottom w:val="0"/>
      <w:divBdr>
        <w:top w:val="none" w:sz="0" w:space="0" w:color="auto"/>
        <w:left w:val="none" w:sz="0" w:space="0" w:color="auto"/>
        <w:bottom w:val="none" w:sz="0" w:space="0" w:color="auto"/>
        <w:right w:val="none" w:sz="0" w:space="0" w:color="auto"/>
      </w:divBdr>
      <w:divsChild>
        <w:div w:id="1199003227">
          <w:marLeft w:val="0"/>
          <w:marRight w:val="0"/>
          <w:marTop w:val="0"/>
          <w:marBottom w:val="0"/>
          <w:divBdr>
            <w:top w:val="none" w:sz="0" w:space="0" w:color="auto"/>
            <w:left w:val="none" w:sz="0" w:space="0" w:color="auto"/>
            <w:bottom w:val="none" w:sz="0" w:space="0" w:color="auto"/>
            <w:right w:val="none" w:sz="0" w:space="0" w:color="auto"/>
          </w:divBdr>
        </w:div>
        <w:div w:id="1432701982">
          <w:marLeft w:val="0"/>
          <w:marRight w:val="0"/>
          <w:marTop w:val="150"/>
          <w:marBottom w:val="0"/>
          <w:divBdr>
            <w:top w:val="none" w:sz="0" w:space="0" w:color="auto"/>
            <w:left w:val="none" w:sz="0" w:space="0" w:color="auto"/>
            <w:bottom w:val="none" w:sz="0" w:space="0" w:color="auto"/>
            <w:right w:val="none" w:sz="0" w:space="0" w:color="auto"/>
          </w:divBdr>
          <w:divsChild>
            <w:div w:id="191916725">
              <w:marLeft w:val="1155"/>
              <w:marRight w:val="0"/>
              <w:marTop w:val="0"/>
              <w:marBottom w:val="0"/>
              <w:divBdr>
                <w:top w:val="none" w:sz="0" w:space="0" w:color="auto"/>
                <w:left w:val="none" w:sz="0" w:space="0" w:color="auto"/>
                <w:bottom w:val="none" w:sz="0" w:space="0" w:color="auto"/>
                <w:right w:val="none" w:sz="0" w:space="0" w:color="auto"/>
              </w:divBdr>
            </w:div>
            <w:div w:id="140309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5149">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114349">
      <w:bodyDiv w:val="1"/>
      <w:marLeft w:val="0"/>
      <w:marRight w:val="0"/>
      <w:marTop w:val="0"/>
      <w:marBottom w:val="0"/>
      <w:divBdr>
        <w:top w:val="none" w:sz="0" w:space="0" w:color="auto"/>
        <w:left w:val="none" w:sz="0" w:space="0" w:color="auto"/>
        <w:bottom w:val="none" w:sz="0" w:space="0" w:color="auto"/>
        <w:right w:val="none" w:sz="0" w:space="0" w:color="auto"/>
      </w:divBdr>
      <w:divsChild>
        <w:div w:id="185413774">
          <w:marLeft w:val="0"/>
          <w:marRight w:val="0"/>
          <w:marTop w:val="0"/>
          <w:marBottom w:val="0"/>
          <w:divBdr>
            <w:top w:val="none" w:sz="0" w:space="0" w:color="auto"/>
            <w:left w:val="none" w:sz="0" w:space="0" w:color="auto"/>
            <w:bottom w:val="none" w:sz="0" w:space="0" w:color="auto"/>
            <w:right w:val="none" w:sz="0" w:space="0" w:color="auto"/>
          </w:divBdr>
        </w:div>
        <w:div w:id="1152454532">
          <w:marLeft w:val="0"/>
          <w:marRight w:val="0"/>
          <w:marTop w:val="150"/>
          <w:marBottom w:val="0"/>
          <w:divBdr>
            <w:top w:val="none" w:sz="0" w:space="0" w:color="auto"/>
            <w:left w:val="none" w:sz="0" w:space="0" w:color="auto"/>
            <w:bottom w:val="none" w:sz="0" w:space="0" w:color="auto"/>
            <w:right w:val="none" w:sz="0" w:space="0" w:color="auto"/>
          </w:divBdr>
          <w:divsChild>
            <w:div w:id="1757554900">
              <w:marLeft w:val="1155"/>
              <w:marRight w:val="0"/>
              <w:marTop w:val="0"/>
              <w:marBottom w:val="0"/>
              <w:divBdr>
                <w:top w:val="none" w:sz="0" w:space="0" w:color="auto"/>
                <w:left w:val="none" w:sz="0" w:space="0" w:color="auto"/>
                <w:bottom w:val="none" w:sz="0" w:space="0" w:color="auto"/>
                <w:right w:val="none" w:sz="0" w:space="0" w:color="auto"/>
              </w:divBdr>
            </w:div>
            <w:div w:id="1375739387">
              <w:marLeft w:val="1155"/>
              <w:marRight w:val="0"/>
              <w:marTop w:val="0"/>
              <w:marBottom w:val="0"/>
              <w:divBdr>
                <w:top w:val="none" w:sz="0" w:space="0" w:color="auto"/>
                <w:left w:val="none" w:sz="0" w:space="0" w:color="auto"/>
                <w:bottom w:val="none" w:sz="0" w:space="0" w:color="auto"/>
                <w:right w:val="none" w:sz="0" w:space="0" w:color="auto"/>
              </w:divBdr>
            </w:div>
            <w:div w:id="900823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40113">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766975">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463437">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460301">
      <w:bodyDiv w:val="1"/>
      <w:marLeft w:val="0"/>
      <w:marRight w:val="0"/>
      <w:marTop w:val="0"/>
      <w:marBottom w:val="0"/>
      <w:divBdr>
        <w:top w:val="none" w:sz="0" w:space="0" w:color="auto"/>
        <w:left w:val="none" w:sz="0" w:space="0" w:color="auto"/>
        <w:bottom w:val="none" w:sz="0" w:space="0" w:color="auto"/>
        <w:right w:val="none" w:sz="0" w:space="0" w:color="auto"/>
      </w:divBdr>
    </w:div>
    <w:div w:id="944537501">
      <w:bodyDiv w:val="1"/>
      <w:marLeft w:val="0"/>
      <w:marRight w:val="0"/>
      <w:marTop w:val="0"/>
      <w:marBottom w:val="0"/>
      <w:divBdr>
        <w:top w:val="none" w:sz="0" w:space="0" w:color="auto"/>
        <w:left w:val="none" w:sz="0" w:space="0" w:color="auto"/>
        <w:bottom w:val="none" w:sz="0" w:space="0" w:color="auto"/>
        <w:right w:val="none" w:sz="0" w:space="0" w:color="auto"/>
      </w:divBdr>
      <w:divsChild>
        <w:div w:id="323825938">
          <w:marLeft w:val="0"/>
          <w:marRight w:val="0"/>
          <w:marTop w:val="0"/>
          <w:marBottom w:val="0"/>
          <w:divBdr>
            <w:top w:val="none" w:sz="0" w:space="0" w:color="auto"/>
            <w:left w:val="none" w:sz="0" w:space="0" w:color="auto"/>
            <w:bottom w:val="none" w:sz="0" w:space="0" w:color="auto"/>
            <w:right w:val="none" w:sz="0" w:space="0" w:color="auto"/>
          </w:divBdr>
        </w:div>
        <w:div w:id="1723601466">
          <w:marLeft w:val="0"/>
          <w:marRight w:val="0"/>
          <w:marTop w:val="150"/>
          <w:marBottom w:val="0"/>
          <w:divBdr>
            <w:top w:val="none" w:sz="0" w:space="0" w:color="auto"/>
            <w:left w:val="none" w:sz="0" w:space="0" w:color="auto"/>
            <w:bottom w:val="none" w:sz="0" w:space="0" w:color="auto"/>
            <w:right w:val="none" w:sz="0" w:space="0" w:color="auto"/>
          </w:divBdr>
          <w:divsChild>
            <w:div w:id="1482189335">
              <w:marLeft w:val="1155"/>
              <w:marRight w:val="0"/>
              <w:marTop w:val="0"/>
              <w:marBottom w:val="0"/>
              <w:divBdr>
                <w:top w:val="none" w:sz="0" w:space="0" w:color="auto"/>
                <w:left w:val="none" w:sz="0" w:space="0" w:color="auto"/>
                <w:bottom w:val="none" w:sz="0" w:space="0" w:color="auto"/>
                <w:right w:val="none" w:sz="0" w:space="0" w:color="auto"/>
              </w:divBdr>
            </w:div>
            <w:div w:id="303854207">
              <w:marLeft w:val="1155"/>
              <w:marRight w:val="0"/>
              <w:marTop w:val="0"/>
              <w:marBottom w:val="0"/>
              <w:divBdr>
                <w:top w:val="none" w:sz="0" w:space="0" w:color="auto"/>
                <w:left w:val="none" w:sz="0" w:space="0" w:color="auto"/>
                <w:bottom w:val="none" w:sz="0" w:space="0" w:color="auto"/>
                <w:right w:val="none" w:sz="0" w:space="0" w:color="auto"/>
              </w:divBdr>
            </w:div>
            <w:div w:id="701978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238933">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766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3098">
      <w:bodyDiv w:val="1"/>
      <w:marLeft w:val="0"/>
      <w:marRight w:val="0"/>
      <w:marTop w:val="0"/>
      <w:marBottom w:val="0"/>
      <w:divBdr>
        <w:top w:val="none" w:sz="0" w:space="0" w:color="auto"/>
        <w:left w:val="none" w:sz="0" w:space="0" w:color="auto"/>
        <w:bottom w:val="none" w:sz="0" w:space="0" w:color="auto"/>
        <w:right w:val="none" w:sz="0" w:space="0" w:color="auto"/>
      </w:divBdr>
      <w:divsChild>
        <w:div w:id="45880219">
          <w:marLeft w:val="0"/>
          <w:marRight w:val="0"/>
          <w:marTop w:val="0"/>
          <w:marBottom w:val="0"/>
          <w:divBdr>
            <w:top w:val="none" w:sz="0" w:space="0" w:color="auto"/>
            <w:left w:val="none" w:sz="0" w:space="0" w:color="auto"/>
            <w:bottom w:val="none" w:sz="0" w:space="0" w:color="auto"/>
            <w:right w:val="none" w:sz="0" w:space="0" w:color="auto"/>
          </w:divBdr>
        </w:div>
        <w:div w:id="130098053">
          <w:marLeft w:val="0"/>
          <w:marRight w:val="0"/>
          <w:marTop w:val="150"/>
          <w:marBottom w:val="0"/>
          <w:divBdr>
            <w:top w:val="none" w:sz="0" w:space="0" w:color="auto"/>
            <w:left w:val="none" w:sz="0" w:space="0" w:color="auto"/>
            <w:bottom w:val="none" w:sz="0" w:space="0" w:color="auto"/>
            <w:right w:val="none" w:sz="0" w:space="0" w:color="auto"/>
          </w:divBdr>
          <w:divsChild>
            <w:div w:id="683166540">
              <w:marLeft w:val="1155"/>
              <w:marRight w:val="0"/>
              <w:marTop w:val="0"/>
              <w:marBottom w:val="0"/>
              <w:divBdr>
                <w:top w:val="none" w:sz="0" w:space="0" w:color="auto"/>
                <w:left w:val="none" w:sz="0" w:space="0" w:color="auto"/>
                <w:bottom w:val="none" w:sz="0" w:space="0" w:color="auto"/>
                <w:right w:val="none" w:sz="0" w:space="0" w:color="auto"/>
              </w:divBdr>
            </w:div>
            <w:div w:id="826870544">
              <w:marLeft w:val="1155"/>
              <w:marRight w:val="0"/>
              <w:marTop w:val="0"/>
              <w:marBottom w:val="0"/>
              <w:divBdr>
                <w:top w:val="none" w:sz="0" w:space="0" w:color="auto"/>
                <w:left w:val="none" w:sz="0" w:space="0" w:color="auto"/>
                <w:bottom w:val="none" w:sz="0" w:space="0" w:color="auto"/>
                <w:right w:val="none" w:sz="0" w:space="0" w:color="auto"/>
              </w:divBdr>
            </w:div>
            <w:div w:id="1691028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574336">
      <w:bodyDiv w:val="1"/>
      <w:marLeft w:val="0"/>
      <w:marRight w:val="0"/>
      <w:marTop w:val="0"/>
      <w:marBottom w:val="0"/>
      <w:divBdr>
        <w:top w:val="none" w:sz="0" w:space="0" w:color="auto"/>
        <w:left w:val="none" w:sz="0" w:space="0" w:color="auto"/>
        <w:bottom w:val="none" w:sz="0" w:space="0" w:color="auto"/>
        <w:right w:val="none" w:sz="0" w:space="0" w:color="auto"/>
      </w:divBdr>
      <w:divsChild>
        <w:div w:id="352804051">
          <w:marLeft w:val="0"/>
          <w:marRight w:val="0"/>
          <w:marTop w:val="0"/>
          <w:marBottom w:val="0"/>
          <w:divBdr>
            <w:top w:val="none" w:sz="0" w:space="0" w:color="auto"/>
            <w:left w:val="none" w:sz="0" w:space="0" w:color="auto"/>
            <w:bottom w:val="none" w:sz="0" w:space="0" w:color="auto"/>
            <w:right w:val="none" w:sz="0" w:space="0" w:color="auto"/>
          </w:divBdr>
        </w:div>
        <w:div w:id="1686439237">
          <w:marLeft w:val="0"/>
          <w:marRight w:val="0"/>
          <w:marTop w:val="150"/>
          <w:marBottom w:val="0"/>
          <w:divBdr>
            <w:top w:val="none" w:sz="0" w:space="0" w:color="auto"/>
            <w:left w:val="none" w:sz="0" w:space="0" w:color="auto"/>
            <w:bottom w:val="none" w:sz="0" w:space="0" w:color="auto"/>
            <w:right w:val="none" w:sz="0" w:space="0" w:color="auto"/>
          </w:divBdr>
          <w:divsChild>
            <w:div w:id="105194843">
              <w:marLeft w:val="1155"/>
              <w:marRight w:val="0"/>
              <w:marTop w:val="0"/>
              <w:marBottom w:val="0"/>
              <w:divBdr>
                <w:top w:val="none" w:sz="0" w:space="0" w:color="auto"/>
                <w:left w:val="none" w:sz="0" w:space="0" w:color="auto"/>
                <w:bottom w:val="none" w:sz="0" w:space="0" w:color="auto"/>
                <w:right w:val="none" w:sz="0" w:space="0" w:color="auto"/>
              </w:divBdr>
            </w:div>
            <w:div w:id="347948158">
              <w:marLeft w:val="1155"/>
              <w:marRight w:val="0"/>
              <w:marTop w:val="0"/>
              <w:marBottom w:val="0"/>
              <w:divBdr>
                <w:top w:val="none" w:sz="0" w:space="0" w:color="auto"/>
                <w:left w:val="none" w:sz="0" w:space="0" w:color="auto"/>
                <w:bottom w:val="none" w:sz="0" w:space="0" w:color="auto"/>
                <w:right w:val="none" w:sz="0" w:space="0" w:color="auto"/>
              </w:divBdr>
            </w:div>
            <w:div w:id="714358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39067">
      <w:bodyDiv w:val="1"/>
      <w:marLeft w:val="0"/>
      <w:marRight w:val="0"/>
      <w:marTop w:val="0"/>
      <w:marBottom w:val="0"/>
      <w:divBdr>
        <w:top w:val="none" w:sz="0" w:space="0" w:color="auto"/>
        <w:left w:val="none" w:sz="0" w:space="0" w:color="auto"/>
        <w:bottom w:val="none" w:sz="0" w:space="0" w:color="auto"/>
        <w:right w:val="none" w:sz="0" w:space="0" w:color="auto"/>
      </w:divBdr>
      <w:divsChild>
        <w:div w:id="1940868856">
          <w:marLeft w:val="0"/>
          <w:marRight w:val="0"/>
          <w:marTop w:val="0"/>
          <w:marBottom w:val="0"/>
          <w:divBdr>
            <w:top w:val="none" w:sz="0" w:space="0" w:color="auto"/>
            <w:left w:val="none" w:sz="0" w:space="0" w:color="auto"/>
            <w:bottom w:val="none" w:sz="0" w:space="0" w:color="auto"/>
            <w:right w:val="none" w:sz="0" w:space="0" w:color="auto"/>
          </w:divBdr>
        </w:div>
        <w:div w:id="870261500">
          <w:marLeft w:val="0"/>
          <w:marRight w:val="0"/>
          <w:marTop w:val="150"/>
          <w:marBottom w:val="0"/>
          <w:divBdr>
            <w:top w:val="none" w:sz="0" w:space="0" w:color="auto"/>
            <w:left w:val="none" w:sz="0" w:space="0" w:color="auto"/>
            <w:bottom w:val="none" w:sz="0" w:space="0" w:color="auto"/>
            <w:right w:val="none" w:sz="0" w:space="0" w:color="auto"/>
          </w:divBdr>
          <w:divsChild>
            <w:div w:id="1156991566">
              <w:marLeft w:val="1155"/>
              <w:marRight w:val="0"/>
              <w:marTop w:val="0"/>
              <w:marBottom w:val="0"/>
              <w:divBdr>
                <w:top w:val="none" w:sz="0" w:space="0" w:color="auto"/>
                <w:left w:val="none" w:sz="0" w:space="0" w:color="auto"/>
                <w:bottom w:val="none" w:sz="0" w:space="0" w:color="auto"/>
                <w:right w:val="none" w:sz="0" w:space="0" w:color="auto"/>
              </w:divBdr>
            </w:div>
            <w:div w:id="583492637">
              <w:marLeft w:val="1155"/>
              <w:marRight w:val="0"/>
              <w:marTop w:val="0"/>
              <w:marBottom w:val="0"/>
              <w:divBdr>
                <w:top w:val="none" w:sz="0" w:space="0" w:color="auto"/>
                <w:left w:val="none" w:sz="0" w:space="0" w:color="auto"/>
                <w:bottom w:val="none" w:sz="0" w:space="0" w:color="auto"/>
                <w:right w:val="none" w:sz="0" w:space="0" w:color="auto"/>
              </w:divBdr>
            </w:div>
            <w:div w:id="1198927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001729">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243426">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624492">
      <w:bodyDiv w:val="1"/>
      <w:marLeft w:val="0"/>
      <w:marRight w:val="0"/>
      <w:marTop w:val="0"/>
      <w:marBottom w:val="0"/>
      <w:divBdr>
        <w:top w:val="none" w:sz="0" w:space="0" w:color="auto"/>
        <w:left w:val="none" w:sz="0" w:space="0" w:color="auto"/>
        <w:bottom w:val="none" w:sz="0" w:space="0" w:color="auto"/>
        <w:right w:val="none" w:sz="0" w:space="0" w:color="auto"/>
      </w:divBdr>
      <w:divsChild>
        <w:div w:id="805511660">
          <w:marLeft w:val="0"/>
          <w:marRight w:val="0"/>
          <w:marTop w:val="0"/>
          <w:marBottom w:val="0"/>
          <w:divBdr>
            <w:top w:val="none" w:sz="0" w:space="0" w:color="auto"/>
            <w:left w:val="none" w:sz="0" w:space="0" w:color="auto"/>
            <w:bottom w:val="none" w:sz="0" w:space="0" w:color="auto"/>
            <w:right w:val="none" w:sz="0" w:space="0" w:color="auto"/>
          </w:divBdr>
        </w:div>
        <w:div w:id="1809206269">
          <w:marLeft w:val="0"/>
          <w:marRight w:val="0"/>
          <w:marTop w:val="150"/>
          <w:marBottom w:val="0"/>
          <w:divBdr>
            <w:top w:val="none" w:sz="0" w:space="0" w:color="auto"/>
            <w:left w:val="none" w:sz="0" w:space="0" w:color="auto"/>
            <w:bottom w:val="none" w:sz="0" w:space="0" w:color="auto"/>
            <w:right w:val="none" w:sz="0" w:space="0" w:color="auto"/>
          </w:divBdr>
          <w:divsChild>
            <w:div w:id="1505781646">
              <w:marLeft w:val="1155"/>
              <w:marRight w:val="0"/>
              <w:marTop w:val="0"/>
              <w:marBottom w:val="0"/>
              <w:divBdr>
                <w:top w:val="none" w:sz="0" w:space="0" w:color="auto"/>
                <w:left w:val="none" w:sz="0" w:space="0" w:color="auto"/>
                <w:bottom w:val="none" w:sz="0" w:space="0" w:color="auto"/>
                <w:right w:val="none" w:sz="0" w:space="0" w:color="auto"/>
              </w:divBdr>
            </w:div>
            <w:div w:id="1494031165">
              <w:marLeft w:val="1155"/>
              <w:marRight w:val="0"/>
              <w:marTop w:val="0"/>
              <w:marBottom w:val="0"/>
              <w:divBdr>
                <w:top w:val="none" w:sz="0" w:space="0" w:color="auto"/>
                <w:left w:val="none" w:sz="0" w:space="0" w:color="auto"/>
                <w:bottom w:val="none" w:sz="0" w:space="0" w:color="auto"/>
                <w:right w:val="none" w:sz="0" w:space="0" w:color="auto"/>
              </w:divBdr>
            </w:div>
            <w:div w:id="188012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01716">
      <w:bodyDiv w:val="1"/>
      <w:marLeft w:val="0"/>
      <w:marRight w:val="0"/>
      <w:marTop w:val="0"/>
      <w:marBottom w:val="0"/>
      <w:divBdr>
        <w:top w:val="none" w:sz="0" w:space="0" w:color="auto"/>
        <w:left w:val="none" w:sz="0" w:space="0" w:color="auto"/>
        <w:bottom w:val="none" w:sz="0" w:space="0" w:color="auto"/>
        <w:right w:val="none" w:sz="0" w:space="0" w:color="auto"/>
      </w:divBdr>
      <w:divsChild>
        <w:div w:id="1065181913">
          <w:marLeft w:val="0"/>
          <w:marRight w:val="0"/>
          <w:marTop w:val="0"/>
          <w:marBottom w:val="0"/>
          <w:divBdr>
            <w:top w:val="none" w:sz="0" w:space="0" w:color="auto"/>
            <w:left w:val="none" w:sz="0" w:space="0" w:color="auto"/>
            <w:bottom w:val="none" w:sz="0" w:space="0" w:color="auto"/>
            <w:right w:val="none" w:sz="0" w:space="0" w:color="auto"/>
          </w:divBdr>
        </w:div>
        <w:div w:id="1505702687">
          <w:marLeft w:val="0"/>
          <w:marRight w:val="0"/>
          <w:marTop w:val="150"/>
          <w:marBottom w:val="0"/>
          <w:divBdr>
            <w:top w:val="none" w:sz="0" w:space="0" w:color="auto"/>
            <w:left w:val="none" w:sz="0" w:space="0" w:color="auto"/>
            <w:bottom w:val="none" w:sz="0" w:space="0" w:color="auto"/>
            <w:right w:val="none" w:sz="0" w:space="0" w:color="auto"/>
          </w:divBdr>
          <w:divsChild>
            <w:div w:id="251361051">
              <w:marLeft w:val="1155"/>
              <w:marRight w:val="0"/>
              <w:marTop w:val="0"/>
              <w:marBottom w:val="0"/>
              <w:divBdr>
                <w:top w:val="none" w:sz="0" w:space="0" w:color="auto"/>
                <w:left w:val="none" w:sz="0" w:space="0" w:color="auto"/>
                <w:bottom w:val="none" w:sz="0" w:space="0" w:color="auto"/>
                <w:right w:val="none" w:sz="0" w:space="0" w:color="auto"/>
              </w:divBdr>
            </w:div>
            <w:div w:id="1709060367">
              <w:marLeft w:val="1155"/>
              <w:marRight w:val="0"/>
              <w:marTop w:val="0"/>
              <w:marBottom w:val="0"/>
              <w:divBdr>
                <w:top w:val="none" w:sz="0" w:space="0" w:color="auto"/>
                <w:left w:val="none" w:sz="0" w:space="0" w:color="auto"/>
                <w:bottom w:val="none" w:sz="0" w:space="0" w:color="auto"/>
                <w:right w:val="none" w:sz="0" w:space="0" w:color="auto"/>
              </w:divBdr>
            </w:div>
            <w:div w:id="283925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773979">
      <w:bodyDiv w:val="1"/>
      <w:marLeft w:val="0"/>
      <w:marRight w:val="0"/>
      <w:marTop w:val="0"/>
      <w:marBottom w:val="0"/>
      <w:divBdr>
        <w:top w:val="none" w:sz="0" w:space="0" w:color="auto"/>
        <w:left w:val="none" w:sz="0" w:space="0" w:color="auto"/>
        <w:bottom w:val="none" w:sz="0" w:space="0" w:color="auto"/>
        <w:right w:val="none" w:sz="0" w:space="0" w:color="auto"/>
      </w:divBdr>
      <w:divsChild>
        <w:div w:id="1101100708">
          <w:marLeft w:val="0"/>
          <w:marRight w:val="0"/>
          <w:marTop w:val="0"/>
          <w:marBottom w:val="0"/>
          <w:divBdr>
            <w:top w:val="none" w:sz="0" w:space="0" w:color="auto"/>
            <w:left w:val="none" w:sz="0" w:space="0" w:color="auto"/>
            <w:bottom w:val="none" w:sz="0" w:space="0" w:color="auto"/>
            <w:right w:val="none" w:sz="0" w:space="0" w:color="auto"/>
          </w:divBdr>
        </w:div>
        <w:div w:id="651758971">
          <w:marLeft w:val="0"/>
          <w:marRight w:val="0"/>
          <w:marTop w:val="150"/>
          <w:marBottom w:val="0"/>
          <w:divBdr>
            <w:top w:val="none" w:sz="0" w:space="0" w:color="auto"/>
            <w:left w:val="none" w:sz="0" w:space="0" w:color="auto"/>
            <w:bottom w:val="none" w:sz="0" w:space="0" w:color="auto"/>
            <w:right w:val="none" w:sz="0" w:space="0" w:color="auto"/>
          </w:divBdr>
          <w:divsChild>
            <w:div w:id="30501077">
              <w:marLeft w:val="1155"/>
              <w:marRight w:val="0"/>
              <w:marTop w:val="0"/>
              <w:marBottom w:val="0"/>
              <w:divBdr>
                <w:top w:val="none" w:sz="0" w:space="0" w:color="auto"/>
                <w:left w:val="none" w:sz="0" w:space="0" w:color="auto"/>
                <w:bottom w:val="none" w:sz="0" w:space="0" w:color="auto"/>
                <w:right w:val="none" w:sz="0" w:space="0" w:color="auto"/>
              </w:divBdr>
            </w:div>
            <w:div w:id="1708097096">
              <w:marLeft w:val="1155"/>
              <w:marRight w:val="0"/>
              <w:marTop w:val="0"/>
              <w:marBottom w:val="0"/>
              <w:divBdr>
                <w:top w:val="none" w:sz="0" w:space="0" w:color="auto"/>
                <w:left w:val="none" w:sz="0" w:space="0" w:color="auto"/>
                <w:bottom w:val="none" w:sz="0" w:space="0" w:color="auto"/>
                <w:right w:val="none" w:sz="0" w:space="0" w:color="auto"/>
              </w:divBdr>
            </w:div>
            <w:div w:id="102717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5603">
      <w:bodyDiv w:val="1"/>
      <w:marLeft w:val="0"/>
      <w:marRight w:val="0"/>
      <w:marTop w:val="0"/>
      <w:marBottom w:val="0"/>
      <w:divBdr>
        <w:top w:val="none" w:sz="0" w:space="0" w:color="auto"/>
        <w:left w:val="none" w:sz="0" w:space="0" w:color="auto"/>
        <w:bottom w:val="none" w:sz="0" w:space="0" w:color="auto"/>
        <w:right w:val="none" w:sz="0" w:space="0" w:color="auto"/>
      </w:divBdr>
      <w:divsChild>
        <w:div w:id="418332604">
          <w:marLeft w:val="0"/>
          <w:marRight w:val="0"/>
          <w:marTop w:val="0"/>
          <w:marBottom w:val="0"/>
          <w:divBdr>
            <w:top w:val="none" w:sz="0" w:space="0" w:color="auto"/>
            <w:left w:val="none" w:sz="0" w:space="0" w:color="auto"/>
            <w:bottom w:val="none" w:sz="0" w:space="0" w:color="auto"/>
            <w:right w:val="none" w:sz="0" w:space="0" w:color="auto"/>
          </w:divBdr>
        </w:div>
        <w:div w:id="1514951734">
          <w:marLeft w:val="0"/>
          <w:marRight w:val="0"/>
          <w:marTop w:val="150"/>
          <w:marBottom w:val="0"/>
          <w:divBdr>
            <w:top w:val="none" w:sz="0" w:space="0" w:color="auto"/>
            <w:left w:val="none" w:sz="0" w:space="0" w:color="auto"/>
            <w:bottom w:val="none" w:sz="0" w:space="0" w:color="auto"/>
            <w:right w:val="none" w:sz="0" w:space="0" w:color="auto"/>
          </w:divBdr>
          <w:divsChild>
            <w:div w:id="2011831543">
              <w:marLeft w:val="1155"/>
              <w:marRight w:val="0"/>
              <w:marTop w:val="0"/>
              <w:marBottom w:val="0"/>
              <w:divBdr>
                <w:top w:val="none" w:sz="0" w:space="0" w:color="auto"/>
                <w:left w:val="none" w:sz="0" w:space="0" w:color="auto"/>
                <w:bottom w:val="none" w:sz="0" w:space="0" w:color="auto"/>
                <w:right w:val="none" w:sz="0" w:space="0" w:color="auto"/>
              </w:divBdr>
            </w:div>
            <w:div w:id="846679534">
              <w:marLeft w:val="1155"/>
              <w:marRight w:val="0"/>
              <w:marTop w:val="0"/>
              <w:marBottom w:val="0"/>
              <w:divBdr>
                <w:top w:val="none" w:sz="0" w:space="0" w:color="auto"/>
                <w:left w:val="none" w:sz="0" w:space="0" w:color="auto"/>
                <w:bottom w:val="none" w:sz="0" w:space="0" w:color="auto"/>
                <w:right w:val="none" w:sz="0" w:space="0" w:color="auto"/>
              </w:divBdr>
            </w:div>
            <w:div w:id="1119497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5788">
      <w:bodyDiv w:val="1"/>
      <w:marLeft w:val="0"/>
      <w:marRight w:val="0"/>
      <w:marTop w:val="0"/>
      <w:marBottom w:val="0"/>
      <w:divBdr>
        <w:top w:val="none" w:sz="0" w:space="0" w:color="auto"/>
        <w:left w:val="none" w:sz="0" w:space="0" w:color="auto"/>
        <w:bottom w:val="none" w:sz="0" w:space="0" w:color="auto"/>
        <w:right w:val="none" w:sz="0" w:space="0" w:color="auto"/>
      </w:divBdr>
      <w:divsChild>
        <w:div w:id="1411199953">
          <w:marLeft w:val="0"/>
          <w:marRight w:val="0"/>
          <w:marTop w:val="0"/>
          <w:marBottom w:val="0"/>
          <w:divBdr>
            <w:top w:val="none" w:sz="0" w:space="0" w:color="auto"/>
            <w:left w:val="none" w:sz="0" w:space="0" w:color="auto"/>
            <w:bottom w:val="none" w:sz="0" w:space="0" w:color="auto"/>
            <w:right w:val="none" w:sz="0" w:space="0" w:color="auto"/>
          </w:divBdr>
        </w:div>
        <w:div w:id="1233471611">
          <w:marLeft w:val="0"/>
          <w:marRight w:val="0"/>
          <w:marTop w:val="150"/>
          <w:marBottom w:val="0"/>
          <w:divBdr>
            <w:top w:val="none" w:sz="0" w:space="0" w:color="auto"/>
            <w:left w:val="none" w:sz="0" w:space="0" w:color="auto"/>
            <w:bottom w:val="none" w:sz="0" w:space="0" w:color="auto"/>
            <w:right w:val="none" w:sz="0" w:space="0" w:color="auto"/>
          </w:divBdr>
          <w:divsChild>
            <w:div w:id="468590022">
              <w:marLeft w:val="1155"/>
              <w:marRight w:val="0"/>
              <w:marTop w:val="0"/>
              <w:marBottom w:val="0"/>
              <w:divBdr>
                <w:top w:val="none" w:sz="0" w:space="0" w:color="auto"/>
                <w:left w:val="none" w:sz="0" w:space="0" w:color="auto"/>
                <w:bottom w:val="none" w:sz="0" w:space="0" w:color="auto"/>
                <w:right w:val="none" w:sz="0" w:space="0" w:color="auto"/>
              </w:divBdr>
            </w:div>
            <w:div w:id="968315098">
              <w:marLeft w:val="1155"/>
              <w:marRight w:val="0"/>
              <w:marTop w:val="0"/>
              <w:marBottom w:val="0"/>
              <w:divBdr>
                <w:top w:val="none" w:sz="0" w:space="0" w:color="auto"/>
                <w:left w:val="none" w:sz="0" w:space="0" w:color="auto"/>
                <w:bottom w:val="none" w:sz="0" w:space="0" w:color="auto"/>
                <w:right w:val="none" w:sz="0" w:space="0" w:color="auto"/>
              </w:divBdr>
            </w:div>
            <w:div w:id="1284076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598313">
      <w:bodyDiv w:val="1"/>
      <w:marLeft w:val="0"/>
      <w:marRight w:val="0"/>
      <w:marTop w:val="0"/>
      <w:marBottom w:val="0"/>
      <w:divBdr>
        <w:top w:val="none" w:sz="0" w:space="0" w:color="auto"/>
        <w:left w:val="none" w:sz="0" w:space="0" w:color="auto"/>
        <w:bottom w:val="none" w:sz="0" w:space="0" w:color="auto"/>
        <w:right w:val="none" w:sz="0" w:space="0" w:color="auto"/>
      </w:divBdr>
      <w:divsChild>
        <w:div w:id="49503224">
          <w:marLeft w:val="0"/>
          <w:marRight w:val="0"/>
          <w:marTop w:val="0"/>
          <w:marBottom w:val="0"/>
          <w:divBdr>
            <w:top w:val="none" w:sz="0" w:space="0" w:color="auto"/>
            <w:left w:val="none" w:sz="0" w:space="0" w:color="auto"/>
            <w:bottom w:val="none" w:sz="0" w:space="0" w:color="auto"/>
            <w:right w:val="none" w:sz="0" w:space="0" w:color="auto"/>
          </w:divBdr>
        </w:div>
        <w:div w:id="975377134">
          <w:marLeft w:val="0"/>
          <w:marRight w:val="0"/>
          <w:marTop w:val="150"/>
          <w:marBottom w:val="0"/>
          <w:divBdr>
            <w:top w:val="none" w:sz="0" w:space="0" w:color="auto"/>
            <w:left w:val="none" w:sz="0" w:space="0" w:color="auto"/>
            <w:bottom w:val="none" w:sz="0" w:space="0" w:color="auto"/>
            <w:right w:val="none" w:sz="0" w:space="0" w:color="auto"/>
          </w:divBdr>
          <w:divsChild>
            <w:div w:id="1185940059">
              <w:marLeft w:val="1155"/>
              <w:marRight w:val="0"/>
              <w:marTop w:val="0"/>
              <w:marBottom w:val="0"/>
              <w:divBdr>
                <w:top w:val="none" w:sz="0" w:space="0" w:color="auto"/>
                <w:left w:val="none" w:sz="0" w:space="0" w:color="auto"/>
                <w:bottom w:val="none" w:sz="0" w:space="0" w:color="auto"/>
                <w:right w:val="none" w:sz="0" w:space="0" w:color="auto"/>
              </w:divBdr>
            </w:div>
            <w:div w:id="1921212472">
              <w:marLeft w:val="1155"/>
              <w:marRight w:val="0"/>
              <w:marTop w:val="0"/>
              <w:marBottom w:val="0"/>
              <w:divBdr>
                <w:top w:val="none" w:sz="0" w:space="0" w:color="auto"/>
                <w:left w:val="none" w:sz="0" w:space="0" w:color="auto"/>
                <w:bottom w:val="none" w:sz="0" w:space="0" w:color="auto"/>
                <w:right w:val="none" w:sz="0" w:space="0" w:color="auto"/>
              </w:divBdr>
            </w:div>
            <w:div w:id="176044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715578">
      <w:bodyDiv w:val="1"/>
      <w:marLeft w:val="0"/>
      <w:marRight w:val="0"/>
      <w:marTop w:val="0"/>
      <w:marBottom w:val="0"/>
      <w:divBdr>
        <w:top w:val="none" w:sz="0" w:space="0" w:color="auto"/>
        <w:left w:val="none" w:sz="0" w:space="0" w:color="auto"/>
        <w:bottom w:val="none" w:sz="0" w:space="0" w:color="auto"/>
        <w:right w:val="none" w:sz="0" w:space="0" w:color="auto"/>
      </w:divBdr>
    </w:div>
    <w:div w:id="951744086">
      <w:bodyDiv w:val="1"/>
      <w:marLeft w:val="0"/>
      <w:marRight w:val="0"/>
      <w:marTop w:val="0"/>
      <w:marBottom w:val="0"/>
      <w:divBdr>
        <w:top w:val="none" w:sz="0" w:space="0" w:color="auto"/>
        <w:left w:val="none" w:sz="0" w:space="0" w:color="auto"/>
        <w:bottom w:val="none" w:sz="0" w:space="0" w:color="auto"/>
        <w:right w:val="none" w:sz="0" w:space="0" w:color="auto"/>
      </w:divBdr>
      <w:divsChild>
        <w:div w:id="2003581738">
          <w:marLeft w:val="0"/>
          <w:marRight w:val="0"/>
          <w:marTop w:val="0"/>
          <w:marBottom w:val="0"/>
          <w:divBdr>
            <w:top w:val="none" w:sz="0" w:space="0" w:color="auto"/>
            <w:left w:val="none" w:sz="0" w:space="0" w:color="auto"/>
            <w:bottom w:val="none" w:sz="0" w:space="0" w:color="auto"/>
            <w:right w:val="none" w:sz="0" w:space="0" w:color="auto"/>
          </w:divBdr>
        </w:div>
        <w:div w:id="687369842">
          <w:marLeft w:val="0"/>
          <w:marRight w:val="0"/>
          <w:marTop w:val="150"/>
          <w:marBottom w:val="0"/>
          <w:divBdr>
            <w:top w:val="none" w:sz="0" w:space="0" w:color="auto"/>
            <w:left w:val="none" w:sz="0" w:space="0" w:color="auto"/>
            <w:bottom w:val="none" w:sz="0" w:space="0" w:color="auto"/>
            <w:right w:val="none" w:sz="0" w:space="0" w:color="auto"/>
          </w:divBdr>
          <w:divsChild>
            <w:div w:id="1108501581">
              <w:marLeft w:val="1155"/>
              <w:marRight w:val="0"/>
              <w:marTop w:val="0"/>
              <w:marBottom w:val="0"/>
              <w:divBdr>
                <w:top w:val="none" w:sz="0" w:space="0" w:color="auto"/>
                <w:left w:val="none" w:sz="0" w:space="0" w:color="auto"/>
                <w:bottom w:val="none" w:sz="0" w:space="0" w:color="auto"/>
                <w:right w:val="none" w:sz="0" w:space="0" w:color="auto"/>
              </w:divBdr>
            </w:div>
            <w:div w:id="266696683">
              <w:marLeft w:val="1155"/>
              <w:marRight w:val="0"/>
              <w:marTop w:val="0"/>
              <w:marBottom w:val="0"/>
              <w:divBdr>
                <w:top w:val="none" w:sz="0" w:space="0" w:color="auto"/>
                <w:left w:val="none" w:sz="0" w:space="0" w:color="auto"/>
                <w:bottom w:val="none" w:sz="0" w:space="0" w:color="auto"/>
                <w:right w:val="none" w:sz="0" w:space="0" w:color="auto"/>
              </w:divBdr>
            </w:div>
            <w:div w:id="257444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861902">
      <w:bodyDiv w:val="1"/>
      <w:marLeft w:val="0"/>
      <w:marRight w:val="0"/>
      <w:marTop w:val="0"/>
      <w:marBottom w:val="0"/>
      <w:divBdr>
        <w:top w:val="none" w:sz="0" w:space="0" w:color="auto"/>
        <w:left w:val="none" w:sz="0" w:space="0" w:color="auto"/>
        <w:bottom w:val="none" w:sz="0" w:space="0" w:color="auto"/>
        <w:right w:val="none" w:sz="0" w:space="0" w:color="auto"/>
      </w:divBdr>
      <w:divsChild>
        <w:div w:id="2138259000">
          <w:marLeft w:val="0"/>
          <w:marRight w:val="0"/>
          <w:marTop w:val="0"/>
          <w:marBottom w:val="0"/>
          <w:divBdr>
            <w:top w:val="none" w:sz="0" w:space="0" w:color="auto"/>
            <w:left w:val="none" w:sz="0" w:space="0" w:color="auto"/>
            <w:bottom w:val="none" w:sz="0" w:space="0" w:color="auto"/>
            <w:right w:val="none" w:sz="0" w:space="0" w:color="auto"/>
          </w:divBdr>
        </w:div>
        <w:div w:id="557322499">
          <w:marLeft w:val="0"/>
          <w:marRight w:val="0"/>
          <w:marTop w:val="150"/>
          <w:marBottom w:val="0"/>
          <w:divBdr>
            <w:top w:val="none" w:sz="0" w:space="0" w:color="auto"/>
            <w:left w:val="none" w:sz="0" w:space="0" w:color="auto"/>
            <w:bottom w:val="none" w:sz="0" w:space="0" w:color="auto"/>
            <w:right w:val="none" w:sz="0" w:space="0" w:color="auto"/>
          </w:divBdr>
          <w:divsChild>
            <w:div w:id="1728643521">
              <w:marLeft w:val="1155"/>
              <w:marRight w:val="0"/>
              <w:marTop w:val="0"/>
              <w:marBottom w:val="0"/>
              <w:divBdr>
                <w:top w:val="none" w:sz="0" w:space="0" w:color="auto"/>
                <w:left w:val="none" w:sz="0" w:space="0" w:color="auto"/>
                <w:bottom w:val="none" w:sz="0" w:space="0" w:color="auto"/>
                <w:right w:val="none" w:sz="0" w:space="0" w:color="auto"/>
              </w:divBdr>
            </w:div>
            <w:div w:id="1047727656">
              <w:marLeft w:val="1155"/>
              <w:marRight w:val="0"/>
              <w:marTop w:val="0"/>
              <w:marBottom w:val="0"/>
              <w:divBdr>
                <w:top w:val="none" w:sz="0" w:space="0" w:color="auto"/>
                <w:left w:val="none" w:sz="0" w:space="0" w:color="auto"/>
                <w:bottom w:val="none" w:sz="0" w:space="0" w:color="auto"/>
                <w:right w:val="none" w:sz="0" w:space="0" w:color="auto"/>
              </w:divBdr>
            </w:div>
            <w:div w:id="55909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127710">
      <w:bodyDiv w:val="1"/>
      <w:marLeft w:val="0"/>
      <w:marRight w:val="0"/>
      <w:marTop w:val="0"/>
      <w:marBottom w:val="0"/>
      <w:divBdr>
        <w:top w:val="none" w:sz="0" w:space="0" w:color="auto"/>
        <w:left w:val="none" w:sz="0" w:space="0" w:color="auto"/>
        <w:bottom w:val="none" w:sz="0" w:space="0" w:color="auto"/>
        <w:right w:val="none" w:sz="0" w:space="0" w:color="auto"/>
      </w:divBdr>
      <w:divsChild>
        <w:div w:id="1314916143">
          <w:marLeft w:val="0"/>
          <w:marRight w:val="0"/>
          <w:marTop w:val="0"/>
          <w:marBottom w:val="0"/>
          <w:divBdr>
            <w:top w:val="none" w:sz="0" w:space="0" w:color="auto"/>
            <w:left w:val="none" w:sz="0" w:space="0" w:color="auto"/>
            <w:bottom w:val="none" w:sz="0" w:space="0" w:color="auto"/>
            <w:right w:val="none" w:sz="0" w:space="0" w:color="auto"/>
          </w:divBdr>
        </w:div>
        <w:div w:id="1482385020">
          <w:marLeft w:val="0"/>
          <w:marRight w:val="0"/>
          <w:marTop w:val="150"/>
          <w:marBottom w:val="0"/>
          <w:divBdr>
            <w:top w:val="none" w:sz="0" w:space="0" w:color="auto"/>
            <w:left w:val="none" w:sz="0" w:space="0" w:color="auto"/>
            <w:bottom w:val="none" w:sz="0" w:space="0" w:color="auto"/>
            <w:right w:val="none" w:sz="0" w:space="0" w:color="auto"/>
          </w:divBdr>
          <w:divsChild>
            <w:div w:id="1528720001">
              <w:marLeft w:val="1155"/>
              <w:marRight w:val="0"/>
              <w:marTop w:val="0"/>
              <w:marBottom w:val="0"/>
              <w:divBdr>
                <w:top w:val="none" w:sz="0" w:space="0" w:color="auto"/>
                <w:left w:val="none" w:sz="0" w:space="0" w:color="auto"/>
                <w:bottom w:val="none" w:sz="0" w:space="0" w:color="auto"/>
                <w:right w:val="none" w:sz="0" w:space="0" w:color="auto"/>
              </w:divBdr>
            </w:div>
            <w:div w:id="12809995">
              <w:marLeft w:val="1155"/>
              <w:marRight w:val="0"/>
              <w:marTop w:val="0"/>
              <w:marBottom w:val="0"/>
              <w:divBdr>
                <w:top w:val="none" w:sz="0" w:space="0" w:color="auto"/>
                <w:left w:val="none" w:sz="0" w:space="0" w:color="auto"/>
                <w:bottom w:val="none" w:sz="0" w:space="0" w:color="auto"/>
                <w:right w:val="none" w:sz="0" w:space="0" w:color="auto"/>
              </w:divBdr>
            </w:div>
            <w:div w:id="109471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093389">
      <w:bodyDiv w:val="1"/>
      <w:marLeft w:val="0"/>
      <w:marRight w:val="0"/>
      <w:marTop w:val="0"/>
      <w:marBottom w:val="0"/>
      <w:divBdr>
        <w:top w:val="none" w:sz="0" w:space="0" w:color="auto"/>
        <w:left w:val="none" w:sz="0" w:space="0" w:color="auto"/>
        <w:bottom w:val="none" w:sz="0" w:space="0" w:color="auto"/>
        <w:right w:val="none" w:sz="0" w:space="0" w:color="auto"/>
      </w:divBdr>
      <w:divsChild>
        <w:div w:id="904609647">
          <w:marLeft w:val="0"/>
          <w:marRight w:val="0"/>
          <w:marTop w:val="0"/>
          <w:marBottom w:val="0"/>
          <w:divBdr>
            <w:top w:val="none" w:sz="0" w:space="0" w:color="auto"/>
            <w:left w:val="none" w:sz="0" w:space="0" w:color="auto"/>
            <w:bottom w:val="none" w:sz="0" w:space="0" w:color="auto"/>
            <w:right w:val="none" w:sz="0" w:space="0" w:color="auto"/>
          </w:divBdr>
        </w:div>
        <w:div w:id="1146126293">
          <w:marLeft w:val="0"/>
          <w:marRight w:val="0"/>
          <w:marTop w:val="150"/>
          <w:marBottom w:val="0"/>
          <w:divBdr>
            <w:top w:val="none" w:sz="0" w:space="0" w:color="auto"/>
            <w:left w:val="none" w:sz="0" w:space="0" w:color="auto"/>
            <w:bottom w:val="none" w:sz="0" w:space="0" w:color="auto"/>
            <w:right w:val="none" w:sz="0" w:space="0" w:color="auto"/>
          </w:divBdr>
          <w:divsChild>
            <w:div w:id="378283805">
              <w:marLeft w:val="1155"/>
              <w:marRight w:val="0"/>
              <w:marTop w:val="0"/>
              <w:marBottom w:val="0"/>
              <w:divBdr>
                <w:top w:val="none" w:sz="0" w:space="0" w:color="auto"/>
                <w:left w:val="none" w:sz="0" w:space="0" w:color="auto"/>
                <w:bottom w:val="none" w:sz="0" w:space="0" w:color="auto"/>
                <w:right w:val="none" w:sz="0" w:space="0" w:color="auto"/>
              </w:divBdr>
            </w:div>
            <w:div w:id="205341764">
              <w:marLeft w:val="1155"/>
              <w:marRight w:val="0"/>
              <w:marTop w:val="0"/>
              <w:marBottom w:val="0"/>
              <w:divBdr>
                <w:top w:val="none" w:sz="0" w:space="0" w:color="auto"/>
                <w:left w:val="none" w:sz="0" w:space="0" w:color="auto"/>
                <w:bottom w:val="none" w:sz="0" w:space="0" w:color="auto"/>
                <w:right w:val="none" w:sz="0" w:space="0" w:color="auto"/>
              </w:divBdr>
            </w:div>
            <w:div w:id="327756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365072">
      <w:bodyDiv w:val="1"/>
      <w:marLeft w:val="0"/>
      <w:marRight w:val="0"/>
      <w:marTop w:val="0"/>
      <w:marBottom w:val="0"/>
      <w:divBdr>
        <w:top w:val="none" w:sz="0" w:space="0" w:color="auto"/>
        <w:left w:val="none" w:sz="0" w:space="0" w:color="auto"/>
        <w:bottom w:val="none" w:sz="0" w:space="0" w:color="auto"/>
        <w:right w:val="none" w:sz="0" w:space="0" w:color="auto"/>
      </w:divBdr>
      <w:divsChild>
        <w:div w:id="359084887">
          <w:marLeft w:val="0"/>
          <w:marRight w:val="0"/>
          <w:marTop w:val="0"/>
          <w:marBottom w:val="0"/>
          <w:divBdr>
            <w:top w:val="none" w:sz="0" w:space="0" w:color="auto"/>
            <w:left w:val="none" w:sz="0" w:space="0" w:color="auto"/>
            <w:bottom w:val="none" w:sz="0" w:space="0" w:color="auto"/>
            <w:right w:val="none" w:sz="0" w:space="0" w:color="auto"/>
          </w:divBdr>
        </w:div>
        <w:div w:id="1794782503">
          <w:marLeft w:val="0"/>
          <w:marRight w:val="0"/>
          <w:marTop w:val="150"/>
          <w:marBottom w:val="0"/>
          <w:divBdr>
            <w:top w:val="none" w:sz="0" w:space="0" w:color="auto"/>
            <w:left w:val="none" w:sz="0" w:space="0" w:color="auto"/>
            <w:bottom w:val="none" w:sz="0" w:space="0" w:color="auto"/>
            <w:right w:val="none" w:sz="0" w:space="0" w:color="auto"/>
          </w:divBdr>
          <w:divsChild>
            <w:div w:id="435637388">
              <w:marLeft w:val="1155"/>
              <w:marRight w:val="0"/>
              <w:marTop w:val="0"/>
              <w:marBottom w:val="0"/>
              <w:divBdr>
                <w:top w:val="none" w:sz="0" w:space="0" w:color="auto"/>
                <w:left w:val="none" w:sz="0" w:space="0" w:color="auto"/>
                <w:bottom w:val="none" w:sz="0" w:space="0" w:color="auto"/>
                <w:right w:val="none" w:sz="0" w:space="0" w:color="auto"/>
              </w:divBdr>
            </w:div>
            <w:div w:id="1165584333">
              <w:marLeft w:val="1155"/>
              <w:marRight w:val="0"/>
              <w:marTop w:val="0"/>
              <w:marBottom w:val="0"/>
              <w:divBdr>
                <w:top w:val="none" w:sz="0" w:space="0" w:color="auto"/>
                <w:left w:val="none" w:sz="0" w:space="0" w:color="auto"/>
                <w:bottom w:val="none" w:sz="0" w:space="0" w:color="auto"/>
                <w:right w:val="none" w:sz="0" w:space="0" w:color="auto"/>
              </w:divBdr>
            </w:div>
            <w:div w:id="107651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4949715">
      <w:bodyDiv w:val="1"/>
      <w:marLeft w:val="0"/>
      <w:marRight w:val="0"/>
      <w:marTop w:val="0"/>
      <w:marBottom w:val="0"/>
      <w:divBdr>
        <w:top w:val="none" w:sz="0" w:space="0" w:color="auto"/>
        <w:left w:val="none" w:sz="0" w:space="0" w:color="auto"/>
        <w:bottom w:val="none" w:sz="0" w:space="0" w:color="auto"/>
        <w:right w:val="none" w:sz="0" w:space="0" w:color="auto"/>
      </w:divBdr>
      <w:divsChild>
        <w:div w:id="1909991944">
          <w:marLeft w:val="0"/>
          <w:marRight w:val="0"/>
          <w:marTop w:val="0"/>
          <w:marBottom w:val="0"/>
          <w:divBdr>
            <w:top w:val="none" w:sz="0" w:space="0" w:color="auto"/>
            <w:left w:val="none" w:sz="0" w:space="0" w:color="auto"/>
            <w:bottom w:val="none" w:sz="0" w:space="0" w:color="auto"/>
            <w:right w:val="none" w:sz="0" w:space="0" w:color="auto"/>
          </w:divBdr>
        </w:div>
        <w:div w:id="1099181217">
          <w:marLeft w:val="0"/>
          <w:marRight w:val="0"/>
          <w:marTop w:val="150"/>
          <w:marBottom w:val="0"/>
          <w:divBdr>
            <w:top w:val="none" w:sz="0" w:space="0" w:color="auto"/>
            <w:left w:val="none" w:sz="0" w:space="0" w:color="auto"/>
            <w:bottom w:val="none" w:sz="0" w:space="0" w:color="auto"/>
            <w:right w:val="none" w:sz="0" w:space="0" w:color="auto"/>
          </w:divBdr>
          <w:divsChild>
            <w:div w:id="223175685">
              <w:marLeft w:val="1155"/>
              <w:marRight w:val="0"/>
              <w:marTop w:val="0"/>
              <w:marBottom w:val="0"/>
              <w:divBdr>
                <w:top w:val="none" w:sz="0" w:space="0" w:color="auto"/>
                <w:left w:val="none" w:sz="0" w:space="0" w:color="auto"/>
                <w:bottom w:val="none" w:sz="0" w:space="0" w:color="auto"/>
                <w:right w:val="none" w:sz="0" w:space="0" w:color="auto"/>
              </w:divBdr>
            </w:div>
            <w:div w:id="1251230050">
              <w:marLeft w:val="1155"/>
              <w:marRight w:val="0"/>
              <w:marTop w:val="0"/>
              <w:marBottom w:val="0"/>
              <w:divBdr>
                <w:top w:val="none" w:sz="0" w:space="0" w:color="auto"/>
                <w:left w:val="none" w:sz="0" w:space="0" w:color="auto"/>
                <w:bottom w:val="none" w:sz="0" w:space="0" w:color="auto"/>
                <w:right w:val="none" w:sz="0" w:space="0" w:color="auto"/>
              </w:divBdr>
            </w:div>
            <w:div w:id="1826973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24123">
      <w:bodyDiv w:val="1"/>
      <w:marLeft w:val="0"/>
      <w:marRight w:val="0"/>
      <w:marTop w:val="0"/>
      <w:marBottom w:val="0"/>
      <w:divBdr>
        <w:top w:val="none" w:sz="0" w:space="0" w:color="auto"/>
        <w:left w:val="none" w:sz="0" w:space="0" w:color="auto"/>
        <w:bottom w:val="none" w:sz="0" w:space="0" w:color="auto"/>
        <w:right w:val="none" w:sz="0" w:space="0" w:color="auto"/>
      </w:divBdr>
      <w:divsChild>
        <w:div w:id="550653591">
          <w:marLeft w:val="0"/>
          <w:marRight w:val="0"/>
          <w:marTop w:val="0"/>
          <w:marBottom w:val="0"/>
          <w:divBdr>
            <w:top w:val="none" w:sz="0" w:space="0" w:color="auto"/>
            <w:left w:val="none" w:sz="0" w:space="0" w:color="auto"/>
            <w:bottom w:val="none" w:sz="0" w:space="0" w:color="auto"/>
            <w:right w:val="none" w:sz="0" w:space="0" w:color="auto"/>
          </w:divBdr>
        </w:div>
        <w:div w:id="1924948053">
          <w:marLeft w:val="0"/>
          <w:marRight w:val="0"/>
          <w:marTop w:val="150"/>
          <w:marBottom w:val="0"/>
          <w:divBdr>
            <w:top w:val="none" w:sz="0" w:space="0" w:color="auto"/>
            <w:left w:val="none" w:sz="0" w:space="0" w:color="auto"/>
            <w:bottom w:val="none" w:sz="0" w:space="0" w:color="auto"/>
            <w:right w:val="none" w:sz="0" w:space="0" w:color="auto"/>
          </w:divBdr>
          <w:divsChild>
            <w:div w:id="1140342631">
              <w:marLeft w:val="1155"/>
              <w:marRight w:val="0"/>
              <w:marTop w:val="0"/>
              <w:marBottom w:val="0"/>
              <w:divBdr>
                <w:top w:val="none" w:sz="0" w:space="0" w:color="auto"/>
                <w:left w:val="none" w:sz="0" w:space="0" w:color="auto"/>
                <w:bottom w:val="none" w:sz="0" w:space="0" w:color="auto"/>
                <w:right w:val="none" w:sz="0" w:space="0" w:color="auto"/>
              </w:divBdr>
            </w:div>
            <w:div w:id="1907302040">
              <w:marLeft w:val="1155"/>
              <w:marRight w:val="0"/>
              <w:marTop w:val="0"/>
              <w:marBottom w:val="0"/>
              <w:divBdr>
                <w:top w:val="none" w:sz="0" w:space="0" w:color="auto"/>
                <w:left w:val="none" w:sz="0" w:space="0" w:color="auto"/>
                <w:bottom w:val="none" w:sz="0" w:space="0" w:color="auto"/>
                <w:right w:val="none" w:sz="0" w:space="0" w:color="auto"/>
              </w:divBdr>
            </w:div>
            <w:div w:id="130634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2945">
      <w:bodyDiv w:val="1"/>
      <w:marLeft w:val="0"/>
      <w:marRight w:val="0"/>
      <w:marTop w:val="0"/>
      <w:marBottom w:val="0"/>
      <w:divBdr>
        <w:top w:val="none" w:sz="0" w:space="0" w:color="auto"/>
        <w:left w:val="none" w:sz="0" w:space="0" w:color="auto"/>
        <w:bottom w:val="none" w:sz="0" w:space="0" w:color="auto"/>
        <w:right w:val="none" w:sz="0" w:space="0" w:color="auto"/>
      </w:divBdr>
      <w:divsChild>
        <w:div w:id="755133162">
          <w:marLeft w:val="0"/>
          <w:marRight w:val="0"/>
          <w:marTop w:val="0"/>
          <w:marBottom w:val="0"/>
          <w:divBdr>
            <w:top w:val="none" w:sz="0" w:space="0" w:color="auto"/>
            <w:left w:val="none" w:sz="0" w:space="0" w:color="auto"/>
            <w:bottom w:val="none" w:sz="0" w:space="0" w:color="auto"/>
            <w:right w:val="none" w:sz="0" w:space="0" w:color="auto"/>
          </w:divBdr>
        </w:div>
        <w:div w:id="267009710">
          <w:marLeft w:val="0"/>
          <w:marRight w:val="0"/>
          <w:marTop w:val="150"/>
          <w:marBottom w:val="0"/>
          <w:divBdr>
            <w:top w:val="none" w:sz="0" w:space="0" w:color="auto"/>
            <w:left w:val="none" w:sz="0" w:space="0" w:color="auto"/>
            <w:bottom w:val="none" w:sz="0" w:space="0" w:color="auto"/>
            <w:right w:val="none" w:sz="0" w:space="0" w:color="auto"/>
          </w:divBdr>
          <w:divsChild>
            <w:div w:id="57360896">
              <w:marLeft w:val="1155"/>
              <w:marRight w:val="0"/>
              <w:marTop w:val="0"/>
              <w:marBottom w:val="0"/>
              <w:divBdr>
                <w:top w:val="none" w:sz="0" w:space="0" w:color="auto"/>
                <w:left w:val="none" w:sz="0" w:space="0" w:color="auto"/>
                <w:bottom w:val="none" w:sz="0" w:space="0" w:color="auto"/>
                <w:right w:val="none" w:sz="0" w:space="0" w:color="auto"/>
              </w:divBdr>
            </w:div>
            <w:div w:id="530731103">
              <w:marLeft w:val="1155"/>
              <w:marRight w:val="0"/>
              <w:marTop w:val="0"/>
              <w:marBottom w:val="0"/>
              <w:divBdr>
                <w:top w:val="none" w:sz="0" w:space="0" w:color="auto"/>
                <w:left w:val="none" w:sz="0" w:space="0" w:color="auto"/>
                <w:bottom w:val="none" w:sz="0" w:space="0" w:color="auto"/>
                <w:right w:val="none" w:sz="0" w:space="0" w:color="auto"/>
              </w:divBdr>
            </w:div>
            <w:div w:id="1776628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369029">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1004">
      <w:bodyDiv w:val="1"/>
      <w:marLeft w:val="0"/>
      <w:marRight w:val="0"/>
      <w:marTop w:val="0"/>
      <w:marBottom w:val="0"/>
      <w:divBdr>
        <w:top w:val="none" w:sz="0" w:space="0" w:color="auto"/>
        <w:left w:val="none" w:sz="0" w:space="0" w:color="auto"/>
        <w:bottom w:val="none" w:sz="0" w:space="0" w:color="auto"/>
        <w:right w:val="none" w:sz="0" w:space="0" w:color="auto"/>
      </w:divBdr>
      <w:divsChild>
        <w:div w:id="1205942695">
          <w:marLeft w:val="0"/>
          <w:marRight w:val="0"/>
          <w:marTop w:val="0"/>
          <w:marBottom w:val="0"/>
          <w:divBdr>
            <w:top w:val="none" w:sz="0" w:space="0" w:color="auto"/>
            <w:left w:val="none" w:sz="0" w:space="0" w:color="auto"/>
            <w:bottom w:val="none" w:sz="0" w:space="0" w:color="auto"/>
            <w:right w:val="none" w:sz="0" w:space="0" w:color="auto"/>
          </w:divBdr>
        </w:div>
        <w:div w:id="1469011255">
          <w:marLeft w:val="0"/>
          <w:marRight w:val="0"/>
          <w:marTop w:val="150"/>
          <w:marBottom w:val="0"/>
          <w:divBdr>
            <w:top w:val="none" w:sz="0" w:space="0" w:color="auto"/>
            <w:left w:val="none" w:sz="0" w:space="0" w:color="auto"/>
            <w:bottom w:val="none" w:sz="0" w:space="0" w:color="auto"/>
            <w:right w:val="none" w:sz="0" w:space="0" w:color="auto"/>
          </w:divBdr>
          <w:divsChild>
            <w:div w:id="2017146582">
              <w:marLeft w:val="1155"/>
              <w:marRight w:val="0"/>
              <w:marTop w:val="0"/>
              <w:marBottom w:val="0"/>
              <w:divBdr>
                <w:top w:val="none" w:sz="0" w:space="0" w:color="auto"/>
                <w:left w:val="none" w:sz="0" w:space="0" w:color="auto"/>
                <w:bottom w:val="none" w:sz="0" w:space="0" w:color="auto"/>
                <w:right w:val="none" w:sz="0" w:space="0" w:color="auto"/>
              </w:divBdr>
            </w:div>
            <w:div w:id="1032920008">
              <w:marLeft w:val="1155"/>
              <w:marRight w:val="0"/>
              <w:marTop w:val="0"/>
              <w:marBottom w:val="0"/>
              <w:divBdr>
                <w:top w:val="none" w:sz="0" w:space="0" w:color="auto"/>
                <w:left w:val="none" w:sz="0" w:space="0" w:color="auto"/>
                <w:bottom w:val="none" w:sz="0" w:space="0" w:color="auto"/>
                <w:right w:val="none" w:sz="0" w:space="0" w:color="auto"/>
              </w:divBdr>
            </w:div>
            <w:div w:id="1350835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14161">
      <w:bodyDiv w:val="1"/>
      <w:marLeft w:val="0"/>
      <w:marRight w:val="0"/>
      <w:marTop w:val="0"/>
      <w:marBottom w:val="0"/>
      <w:divBdr>
        <w:top w:val="none" w:sz="0" w:space="0" w:color="auto"/>
        <w:left w:val="none" w:sz="0" w:space="0" w:color="auto"/>
        <w:bottom w:val="none" w:sz="0" w:space="0" w:color="auto"/>
        <w:right w:val="none" w:sz="0" w:space="0" w:color="auto"/>
      </w:divBdr>
      <w:divsChild>
        <w:div w:id="516237560">
          <w:marLeft w:val="0"/>
          <w:marRight w:val="0"/>
          <w:marTop w:val="0"/>
          <w:marBottom w:val="0"/>
          <w:divBdr>
            <w:top w:val="none" w:sz="0" w:space="0" w:color="auto"/>
            <w:left w:val="none" w:sz="0" w:space="0" w:color="auto"/>
            <w:bottom w:val="none" w:sz="0" w:space="0" w:color="auto"/>
            <w:right w:val="none" w:sz="0" w:space="0" w:color="auto"/>
          </w:divBdr>
        </w:div>
        <w:div w:id="593250327">
          <w:marLeft w:val="0"/>
          <w:marRight w:val="0"/>
          <w:marTop w:val="150"/>
          <w:marBottom w:val="0"/>
          <w:divBdr>
            <w:top w:val="none" w:sz="0" w:space="0" w:color="auto"/>
            <w:left w:val="none" w:sz="0" w:space="0" w:color="auto"/>
            <w:bottom w:val="none" w:sz="0" w:space="0" w:color="auto"/>
            <w:right w:val="none" w:sz="0" w:space="0" w:color="auto"/>
          </w:divBdr>
          <w:divsChild>
            <w:div w:id="81999821">
              <w:marLeft w:val="1155"/>
              <w:marRight w:val="0"/>
              <w:marTop w:val="0"/>
              <w:marBottom w:val="0"/>
              <w:divBdr>
                <w:top w:val="none" w:sz="0" w:space="0" w:color="auto"/>
                <w:left w:val="none" w:sz="0" w:space="0" w:color="auto"/>
                <w:bottom w:val="none" w:sz="0" w:space="0" w:color="auto"/>
                <w:right w:val="none" w:sz="0" w:space="0" w:color="auto"/>
              </w:divBdr>
            </w:div>
            <w:div w:id="1046836812">
              <w:marLeft w:val="1155"/>
              <w:marRight w:val="0"/>
              <w:marTop w:val="0"/>
              <w:marBottom w:val="0"/>
              <w:divBdr>
                <w:top w:val="none" w:sz="0" w:space="0" w:color="auto"/>
                <w:left w:val="none" w:sz="0" w:space="0" w:color="auto"/>
                <w:bottom w:val="none" w:sz="0" w:space="0" w:color="auto"/>
                <w:right w:val="none" w:sz="0" w:space="0" w:color="auto"/>
              </w:divBdr>
            </w:div>
            <w:div w:id="17784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89870">
      <w:bodyDiv w:val="1"/>
      <w:marLeft w:val="0"/>
      <w:marRight w:val="0"/>
      <w:marTop w:val="0"/>
      <w:marBottom w:val="0"/>
      <w:divBdr>
        <w:top w:val="none" w:sz="0" w:space="0" w:color="auto"/>
        <w:left w:val="none" w:sz="0" w:space="0" w:color="auto"/>
        <w:bottom w:val="none" w:sz="0" w:space="0" w:color="auto"/>
        <w:right w:val="none" w:sz="0" w:space="0" w:color="auto"/>
      </w:divBdr>
      <w:divsChild>
        <w:div w:id="1403914888">
          <w:marLeft w:val="0"/>
          <w:marRight w:val="0"/>
          <w:marTop w:val="0"/>
          <w:marBottom w:val="0"/>
          <w:divBdr>
            <w:top w:val="none" w:sz="0" w:space="0" w:color="auto"/>
            <w:left w:val="none" w:sz="0" w:space="0" w:color="auto"/>
            <w:bottom w:val="none" w:sz="0" w:space="0" w:color="auto"/>
            <w:right w:val="none" w:sz="0" w:space="0" w:color="auto"/>
          </w:divBdr>
        </w:div>
        <w:div w:id="1438212548">
          <w:marLeft w:val="0"/>
          <w:marRight w:val="0"/>
          <w:marTop w:val="150"/>
          <w:marBottom w:val="0"/>
          <w:divBdr>
            <w:top w:val="none" w:sz="0" w:space="0" w:color="auto"/>
            <w:left w:val="none" w:sz="0" w:space="0" w:color="auto"/>
            <w:bottom w:val="none" w:sz="0" w:space="0" w:color="auto"/>
            <w:right w:val="none" w:sz="0" w:space="0" w:color="auto"/>
          </w:divBdr>
          <w:divsChild>
            <w:div w:id="666976482">
              <w:marLeft w:val="1155"/>
              <w:marRight w:val="0"/>
              <w:marTop w:val="0"/>
              <w:marBottom w:val="0"/>
              <w:divBdr>
                <w:top w:val="none" w:sz="0" w:space="0" w:color="auto"/>
                <w:left w:val="none" w:sz="0" w:space="0" w:color="auto"/>
                <w:bottom w:val="none" w:sz="0" w:space="0" w:color="auto"/>
                <w:right w:val="none" w:sz="0" w:space="0" w:color="auto"/>
              </w:divBdr>
            </w:div>
            <w:div w:id="1004671230">
              <w:marLeft w:val="1155"/>
              <w:marRight w:val="0"/>
              <w:marTop w:val="0"/>
              <w:marBottom w:val="0"/>
              <w:divBdr>
                <w:top w:val="none" w:sz="0" w:space="0" w:color="auto"/>
                <w:left w:val="none" w:sz="0" w:space="0" w:color="auto"/>
                <w:bottom w:val="none" w:sz="0" w:space="0" w:color="auto"/>
                <w:right w:val="none" w:sz="0" w:space="0" w:color="auto"/>
              </w:divBdr>
            </w:div>
            <w:div w:id="178245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12029">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654854">
      <w:bodyDiv w:val="1"/>
      <w:marLeft w:val="0"/>
      <w:marRight w:val="0"/>
      <w:marTop w:val="0"/>
      <w:marBottom w:val="0"/>
      <w:divBdr>
        <w:top w:val="none" w:sz="0" w:space="0" w:color="auto"/>
        <w:left w:val="none" w:sz="0" w:space="0" w:color="auto"/>
        <w:bottom w:val="none" w:sz="0" w:space="0" w:color="auto"/>
        <w:right w:val="none" w:sz="0" w:space="0" w:color="auto"/>
      </w:divBdr>
      <w:divsChild>
        <w:div w:id="1767651399">
          <w:marLeft w:val="0"/>
          <w:marRight w:val="0"/>
          <w:marTop w:val="0"/>
          <w:marBottom w:val="0"/>
          <w:divBdr>
            <w:top w:val="none" w:sz="0" w:space="0" w:color="auto"/>
            <w:left w:val="none" w:sz="0" w:space="0" w:color="auto"/>
            <w:bottom w:val="none" w:sz="0" w:space="0" w:color="auto"/>
            <w:right w:val="none" w:sz="0" w:space="0" w:color="auto"/>
          </w:divBdr>
        </w:div>
        <w:div w:id="97990171">
          <w:marLeft w:val="0"/>
          <w:marRight w:val="0"/>
          <w:marTop w:val="150"/>
          <w:marBottom w:val="0"/>
          <w:divBdr>
            <w:top w:val="none" w:sz="0" w:space="0" w:color="auto"/>
            <w:left w:val="none" w:sz="0" w:space="0" w:color="auto"/>
            <w:bottom w:val="none" w:sz="0" w:space="0" w:color="auto"/>
            <w:right w:val="none" w:sz="0" w:space="0" w:color="auto"/>
          </w:divBdr>
          <w:divsChild>
            <w:div w:id="1665428085">
              <w:marLeft w:val="1155"/>
              <w:marRight w:val="0"/>
              <w:marTop w:val="0"/>
              <w:marBottom w:val="0"/>
              <w:divBdr>
                <w:top w:val="none" w:sz="0" w:space="0" w:color="auto"/>
                <w:left w:val="none" w:sz="0" w:space="0" w:color="auto"/>
                <w:bottom w:val="none" w:sz="0" w:space="0" w:color="auto"/>
                <w:right w:val="none" w:sz="0" w:space="0" w:color="auto"/>
              </w:divBdr>
            </w:div>
            <w:div w:id="734864635">
              <w:marLeft w:val="1155"/>
              <w:marRight w:val="0"/>
              <w:marTop w:val="0"/>
              <w:marBottom w:val="0"/>
              <w:divBdr>
                <w:top w:val="none" w:sz="0" w:space="0" w:color="auto"/>
                <w:left w:val="none" w:sz="0" w:space="0" w:color="auto"/>
                <w:bottom w:val="none" w:sz="0" w:space="0" w:color="auto"/>
                <w:right w:val="none" w:sz="0" w:space="0" w:color="auto"/>
              </w:divBdr>
            </w:div>
            <w:div w:id="1344093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07299">
      <w:bodyDiv w:val="1"/>
      <w:marLeft w:val="0"/>
      <w:marRight w:val="0"/>
      <w:marTop w:val="0"/>
      <w:marBottom w:val="0"/>
      <w:divBdr>
        <w:top w:val="none" w:sz="0" w:space="0" w:color="auto"/>
        <w:left w:val="none" w:sz="0" w:space="0" w:color="auto"/>
        <w:bottom w:val="none" w:sz="0" w:space="0" w:color="auto"/>
        <w:right w:val="none" w:sz="0" w:space="0" w:color="auto"/>
      </w:divBdr>
      <w:divsChild>
        <w:div w:id="1304503104">
          <w:marLeft w:val="0"/>
          <w:marRight w:val="0"/>
          <w:marTop w:val="0"/>
          <w:marBottom w:val="0"/>
          <w:divBdr>
            <w:top w:val="none" w:sz="0" w:space="0" w:color="auto"/>
            <w:left w:val="none" w:sz="0" w:space="0" w:color="auto"/>
            <w:bottom w:val="none" w:sz="0" w:space="0" w:color="auto"/>
            <w:right w:val="none" w:sz="0" w:space="0" w:color="auto"/>
          </w:divBdr>
        </w:div>
        <w:div w:id="681318887">
          <w:marLeft w:val="0"/>
          <w:marRight w:val="0"/>
          <w:marTop w:val="150"/>
          <w:marBottom w:val="0"/>
          <w:divBdr>
            <w:top w:val="none" w:sz="0" w:space="0" w:color="auto"/>
            <w:left w:val="none" w:sz="0" w:space="0" w:color="auto"/>
            <w:bottom w:val="none" w:sz="0" w:space="0" w:color="auto"/>
            <w:right w:val="none" w:sz="0" w:space="0" w:color="auto"/>
          </w:divBdr>
          <w:divsChild>
            <w:div w:id="2121337579">
              <w:marLeft w:val="1155"/>
              <w:marRight w:val="0"/>
              <w:marTop w:val="0"/>
              <w:marBottom w:val="0"/>
              <w:divBdr>
                <w:top w:val="none" w:sz="0" w:space="0" w:color="auto"/>
                <w:left w:val="none" w:sz="0" w:space="0" w:color="auto"/>
                <w:bottom w:val="none" w:sz="0" w:space="0" w:color="auto"/>
                <w:right w:val="none" w:sz="0" w:space="0" w:color="auto"/>
              </w:divBdr>
            </w:div>
            <w:div w:id="1609969435">
              <w:marLeft w:val="1155"/>
              <w:marRight w:val="0"/>
              <w:marTop w:val="0"/>
              <w:marBottom w:val="0"/>
              <w:divBdr>
                <w:top w:val="none" w:sz="0" w:space="0" w:color="auto"/>
                <w:left w:val="none" w:sz="0" w:space="0" w:color="auto"/>
                <w:bottom w:val="none" w:sz="0" w:space="0" w:color="auto"/>
                <w:right w:val="none" w:sz="0" w:space="0" w:color="auto"/>
              </w:divBdr>
            </w:div>
            <w:div w:id="1003433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23009">
      <w:bodyDiv w:val="1"/>
      <w:marLeft w:val="0"/>
      <w:marRight w:val="0"/>
      <w:marTop w:val="0"/>
      <w:marBottom w:val="0"/>
      <w:divBdr>
        <w:top w:val="none" w:sz="0" w:space="0" w:color="auto"/>
        <w:left w:val="none" w:sz="0" w:space="0" w:color="auto"/>
        <w:bottom w:val="none" w:sz="0" w:space="0" w:color="auto"/>
        <w:right w:val="none" w:sz="0" w:space="0" w:color="auto"/>
      </w:divBdr>
      <w:divsChild>
        <w:div w:id="1143692688">
          <w:marLeft w:val="0"/>
          <w:marRight w:val="0"/>
          <w:marTop w:val="0"/>
          <w:marBottom w:val="0"/>
          <w:divBdr>
            <w:top w:val="none" w:sz="0" w:space="0" w:color="auto"/>
            <w:left w:val="none" w:sz="0" w:space="0" w:color="auto"/>
            <w:bottom w:val="none" w:sz="0" w:space="0" w:color="auto"/>
            <w:right w:val="none" w:sz="0" w:space="0" w:color="auto"/>
          </w:divBdr>
        </w:div>
        <w:div w:id="1108740598">
          <w:marLeft w:val="0"/>
          <w:marRight w:val="0"/>
          <w:marTop w:val="150"/>
          <w:marBottom w:val="0"/>
          <w:divBdr>
            <w:top w:val="none" w:sz="0" w:space="0" w:color="auto"/>
            <w:left w:val="none" w:sz="0" w:space="0" w:color="auto"/>
            <w:bottom w:val="none" w:sz="0" w:space="0" w:color="auto"/>
            <w:right w:val="none" w:sz="0" w:space="0" w:color="auto"/>
          </w:divBdr>
          <w:divsChild>
            <w:div w:id="1604145262">
              <w:marLeft w:val="1155"/>
              <w:marRight w:val="0"/>
              <w:marTop w:val="0"/>
              <w:marBottom w:val="0"/>
              <w:divBdr>
                <w:top w:val="none" w:sz="0" w:space="0" w:color="auto"/>
                <w:left w:val="none" w:sz="0" w:space="0" w:color="auto"/>
                <w:bottom w:val="none" w:sz="0" w:space="0" w:color="auto"/>
                <w:right w:val="none" w:sz="0" w:space="0" w:color="auto"/>
              </w:divBdr>
            </w:div>
            <w:div w:id="438450799">
              <w:marLeft w:val="1155"/>
              <w:marRight w:val="0"/>
              <w:marTop w:val="0"/>
              <w:marBottom w:val="0"/>
              <w:divBdr>
                <w:top w:val="none" w:sz="0" w:space="0" w:color="auto"/>
                <w:left w:val="none" w:sz="0" w:space="0" w:color="auto"/>
                <w:bottom w:val="none" w:sz="0" w:space="0" w:color="auto"/>
                <w:right w:val="none" w:sz="0" w:space="0" w:color="auto"/>
              </w:divBdr>
            </w:div>
            <w:div w:id="1266185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005833">
      <w:bodyDiv w:val="1"/>
      <w:marLeft w:val="0"/>
      <w:marRight w:val="0"/>
      <w:marTop w:val="0"/>
      <w:marBottom w:val="0"/>
      <w:divBdr>
        <w:top w:val="none" w:sz="0" w:space="0" w:color="auto"/>
        <w:left w:val="none" w:sz="0" w:space="0" w:color="auto"/>
        <w:bottom w:val="none" w:sz="0" w:space="0" w:color="auto"/>
        <w:right w:val="none" w:sz="0" w:space="0" w:color="auto"/>
      </w:divBdr>
      <w:divsChild>
        <w:div w:id="225143045">
          <w:marLeft w:val="0"/>
          <w:marRight w:val="0"/>
          <w:marTop w:val="0"/>
          <w:marBottom w:val="0"/>
          <w:divBdr>
            <w:top w:val="none" w:sz="0" w:space="0" w:color="auto"/>
            <w:left w:val="none" w:sz="0" w:space="0" w:color="auto"/>
            <w:bottom w:val="none" w:sz="0" w:space="0" w:color="auto"/>
            <w:right w:val="none" w:sz="0" w:space="0" w:color="auto"/>
          </w:divBdr>
        </w:div>
        <w:div w:id="522978696">
          <w:marLeft w:val="0"/>
          <w:marRight w:val="0"/>
          <w:marTop w:val="150"/>
          <w:marBottom w:val="0"/>
          <w:divBdr>
            <w:top w:val="none" w:sz="0" w:space="0" w:color="auto"/>
            <w:left w:val="none" w:sz="0" w:space="0" w:color="auto"/>
            <w:bottom w:val="none" w:sz="0" w:space="0" w:color="auto"/>
            <w:right w:val="none" w:sz="0" w:space="0" w:color="auto"/>
          </w:divBdr>
          <w:divsChild>
            <w:div w:id="822166272">
              <w:marLeft w:val="1155"/>
              <w:marRight w:val="0"/>
              <w:marTop w:val="0"/>
              <w:marBottom w:val="0"/>
              <w:divBdr>
                <w:top w:val="none" w:sz="0" w:space="0" w:color="auto"/>
                <w:left w:val="none" w:sz="0" w:space="0" w:color="auto"/>
                <w:bottom w:val="none" w:sz="0" w:space="0" w:color="auto"/>
                <w:right w:val="none" w:sz="0" w:space="0" w:color="auto"/>
              </w:divBdr>
            </w:div>
            <w:div w:id="27219925">
              <w:marLeft w:val="1155"/>
              <w:marRight w:val="0"/>
              <w:marTop w:val="0"/>
              <w:marBottom w:val="0"/>
              <w:divBdr>
                <w:top w:val="none" w:sz="0" w:space="0" w:color="auto"/>
                <w:left w:val="none" w:sz="0" w:space="0" w:color="auto"/>
                <w:bottom w:val="none" w:sz="0" w:space="0" w:color="auto"/>
                <w:right w:val="none" w:sz="0" w:space="0" w:color="auto"/>
              </w:divBdr>
            </w:div>
            <w:div w:id="966086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657641">
      <w:bodyDiv w:val="1"/>
      <w:marLeft w:val="0"/>
      <w:marRight w:val="0"/>
      <w:marTop w:val="0"/>
      <w:marBottom w:val="0"/>
      <w:divBdr>
        <w:top w:val="none" w:sz="0" w:space="0" w:color="auto"/>
        <w:left w:val="none" w:sz="0" w:space="0" w:color="auto"/>
        <w:bottom w:val="none" w:sz="0" w:space="0" w:color="auto"/>
        <w:right w:val="none" w:sz="0" w:space="0" w:color="auto"/>
      </w:divBdr>
    </w:div>
    <w:div w:id="963734913">
      <w:bodyDiv w:val="1"/>
      <w:marLeft w:val="0"/>
      <w:marRight w:val="0"/>
      <w:marTop w:val="0"/>
      <w:marBottom w:val="0"/>
      <w:divBdr>
        <w:top w:val="none" w:sz="0" w:space="0" w:color="auto"/>
        <w:left w:val="none" w:sz="0" w:space="0" w:color="auto"/>
        <w:bottom w:val="none" w:sz="0" w:space="0" w:color="auto"/>
        <w:right w:val="none" w:sz="0" w:space="0" w:color="auto"/>
      </w:divBdr>
      <w:divsChild>
        <w:div w:id="222958901">
          <w:marLeft w:val="0"/>
          <w:marRight w:val="0"/>
          <w:marTop w:val="0"/>
          <w:marBottom w:val="0"/>
          <w:divBdr>
            <w:top w:val="none" w:sz="0" w:space="0" w:color="auto"/>
            <w:left w:val="none" w:sz="0" w:space="0" w:color="auto"/>
            <w:bottom w:val="none" w:sz="0" w:space="0" w:color="auto"/>
            <w:right w:val="none" w:sz="0" w:space="0" w:color="auto"/>
          </w:divBdr>
        </w:div>
        <w:div w:id="675112305">
          <w:marLeft w:val="0"/>
          <w:marRight w:val="0"/>
          <w:marTop w:val="150"/>
          <w:marBottom w:val="0"/>
          <w:divBdr>
            <w:top w:val="none" w:sz="0" w:space="0" w:color="auto"/>
            <w:left w:val="none" w:sz="0" w:space="0" w:color="auto"/>
            <w:bottom w:val="none" w:sz="0" w:space="0" w:color="auto"/>
            <w:right w:val="none" w:sz="0" w:space="0" w:color="auto"/>
          </w:divBdr>
          <w:divsChild>
            <w:div w:id="1894121962">
              <w:marLeft w:val="1155"/>
              <w:marRight w:val="0"/>
              <w:marTop w:val="0"/>
              <w:marBottom w:val="0"/>
              <w:divBdr>
                <w:top w:val="none" w:sz="0" w:space="0" w:color="auto"/>
                <w:left w:val="none" w:sz="0" w:space="0" w:color="auto"/>
                <w:bottom w:val="none" w:sz="0" w:space="0" w:color="auto"/>
                <w:right w:val="none" w:sz="0" w:space="0" w:color="auto"/>
              </w:divBdr>
            </w:div>
            <w:div w:id="1797680918">
              <w:marLeft w:val="1155"/>
              <w:marRight w:val="0"/>
              <w:marTop w:val="0"/>
              <w:marBottom w:val="0"/>
              <w:divBdr>
                <w:top w:val="none" w:sz="0" w:space="0" w:color="auto"/>
                <w:left w:val="none" w:sz="0" w:space="0" w:color="auto"/>
                <w:bottom w:val="none" w:sz="0" w:space="0" w:color="auto"/>
                <w:right w:val="none" w:sz="0" w:space="0" w:color="auto"/>
              </w:divBdr>
            </w:div>
            <w:div w:id="995837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048170">
      <w:bodyDiv w:val="1"/>
      <w:marLeft w:val="0"/>
      <w:marRight w:val="0"/>
      <w:marTop w:val="0"/>
      <w:marBottom w:val="0"/>
      <w:divBdr>
        <w:top w:val="none" w:sz="0" w:space="0" w:color="auto"/>
        <w:left w:val="none" w:sz="0" w:space="0" w:color="auto"/>
        <w:bottom w:val="none" w:sz="0" w:space="0" w:color="auto"/>
        <w:right w:val="none" w:sz="0" w:space="0" w:color="auto"/>
      </w:divBdr>
      <w:divsChild>
        <w:div w:id="53939532">
          <w:marLeft w:val="0"/>
          <w:marRight w:val="0"/>
          <w:marTop w:val="0"/>
          <w:marBottom w:val="0"/>
          <w:divBdr>
            <w:top w:val="none" w:sz="0" w:space="0" w:color="auto"/>
            <w:left w:val="none" w:sz="0" w:space="0" w:color="auto"/>
            <w:bottom w:val="none" w:sz="0" w:space="0" w:color="auto"/>
            <w:right w:val="none" w:sz="0" w:space="0" w:color="auto"/>
          </w:divBdr>
        </w:div>
        <w:div w:id="542131423">
          <w:marLeft w:val="0"/>
          <w:marRight w:val="0"/>
          <w:marTop w:val="150"/>
          <w:marBottom w:val="0"/>
          <w:divBdr>
            <w:top w:val="none" w:sz="0" w:space="0" w:color="auto"/>
            <w:left w:val="none" w:sz="0" w:space="0" w:color="auto"/>
            <w:bottom w:val="none" w:sz="0" w:space="0" w:color="auto"/>
            <w:right w:val="none" w:sz="0" w:space="0" w:color="auto"/>
          </w:divBdr>
          <w:divsChild>
            <w:div w:id="637807620">
              <w:marLeft w:val="1155"/>
              <w:marRight w:val="0"/>
              <w:marTop w:val="0"/>
              <w:marBottom w:val="0"/>
              <w:divBdr>
                <w:top w:val="none" w:sz="0" w:space="0" w:color="auto"/>
                <w:left w:val="none" w:sz="0" w:space="0" w:color="auto"/>
                <w:bottom w:val="none" w:sz="0" w:space="0" w:color="auto"/>
                <w:right w:val="none" w:sz="0" w:space="0" w:color="auto"/>
              </w:divBdr>
            </w:div>
            <w:div w:id="6381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91911">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859899">
      <w:bodyDiv w:val="1"/>
      <w:marLeft w:val="0"/>
      <w:marRight w:val="0"/>
      <w:marTop w:val="0"/>
      <w:marBottom w:val="0"/>
      <w:divBdr>
        <w:top w:val="none" w:sz="0" w:space="0" w:color="auto"/>
        <w:left w:val="none" w:sz="0" w:space="0" w:color="auto"/>
        <w:bottom w:val="none" w:sz="0" w:space="0" w:color="auto"/>
        <w:right w:val="none" w:sz="0" w:space="0" w:color="auto"/>
      </w:divBdr>
      <w:divsChild>
        <w:div w:id="2017727026">
          <w:marLeft w:val="0"/>
          <w:marRight w:val="0"/>
          <w:marTop w:val="0"/>
          <w:marBottom w:val="0"/>
          <w:divBdr>
            <w:top w:val="none" w:sz="0" w:space="0" w:color="auto"/>
            <w:left w:val="none" w:sz="0" w:space="0" w:color="auto"/>
            <w:bottom w:val="none" w:sz="0" w:space="0" w:color="auto"/>
            <w:right w:val="none" w:sz="0" w:space="0" w:color="auto"/>
          </w:divBdr>
        </w:div>
        <w:div w:id="493766722">
          <w:marLeft w:val="0"/>
          <w:marRight w:val="0"/>
          <w:marTop w:val="150"/>
          <w:marBottom w:val="0"/>
          <w:divBdr>
            <w:top w:val="none" w:sz="0" w:space="0" w:color="auto"/>
            <w:left w:val="none" w:sz="0" w:space="0" w:color="auto"/>
            <w:bottom w:val="none" w:sz="0" w:space="0" w:color="auto"/>
            <w:right w:val="none" w:sz="0" w:space="0" w:color="auto"/>
          </w:divBdr>
          <w:divsChild>
            <w:div w:id="1806240225">
              <w:marLeft w:val="1155"/>
              <w:marRight w:val="0"/>
              <w:marTop w:val="0"/>
              <w:marBottom w:val="0"/>
              <w:divBdr>
                <w:top w:val="none" w:sz="0" w:space="0" w:color="auto"/>
                <w:left w:val="none" w:sz="0" w:space="0" w:color="auto"/>
                <w:bottom w:val="none" w:sz="0" w:space="0" w:color="auto"/>
                <w:right w:val="none" w:sz="0" w:space="0" w:color="auto"/>
              </w:divBdr>
            </w:div>
            <w:div w:id="249242831">
              <w:marLeft w:val="1155"/>
              <w:marRight w:val="0"/>
              <w:marTop w:val="0"/>
              <w:marBottom w:val="0"/>
              <w:divBdr>
                <w:top w:val="none" w:sz="0" w:space="0" w:color="auto"/>
                <w:left w:val="none" w:sz="0" w:space="0" w:color="auto"/>
                <w:bottom w:val="none" w:sz="0" w:space="0" w:color="auto"/>
                <w:right w:val="none" w:sz="0" w:space="0" w:color="auto"/>
              </w:divBdr>
            </w:div>
            <w:div w:id="66775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247172">
      <w:bodyDiv w:val="1"/>
      <w:marLeft w:val="0"/>
      <w:marRight w:val="0"/>
      <w:marTop w:val="0"/>
      <w:marBottom w:val="0"/>
      <w:divBdr>
        <w:top w:val="none" w:sz="0" w:space="0" w:color="auto"/>
        <w:left w:val="none" w:sz="0" w:space="0" w:color="auto"/>
        <w:bottom w:val="none" w:sz="0" w:space="0" w:color="auto"/>
        <w:right w:val="none" w:sz="0" w:space="0" w:color="auto"/>
      </w:divBdr>
      <w:divsChild>
        <w:div w:id="215969618">
          <w:marLeft w:val="0"/>
          <w:marRight w:val="0"/>
          <w:marTop w:val="0"/>
          <w:marBottom w:val="0"/>
          <w:divBdr>
            <w:top w:val="none" w:sz="0" w:space="0" w:color="auto"/>
            <w:left w:val="none" w:sz="0" w:space="0" w:color="auto"/>
            <w:bottom w:val="none" w:sz="0" w:space="0" w:color="auto"/>
            <w:right w:val="none" w:sz="0" w:space="0" w:color="auto"/>
          </w:divBdr>
        </w:div>
        <w:div w:id="842668942">
          <w:marLeft w:val="0"/>
          <w:marRight w:val="0"/>
          <w:marTop w:val="150"/>
          <w:marBottom w:val="0"/>
          <w:divBdr>
            <w:top w:val="none" w:sz="0" w:space="0" w:color="auto"/>
            <w:left w:val="none" w:sz="0" w:space="0" w:color="auto"/>
            <w:bottom w:val="none" w:sz="0" w:space="0" w:color="auto"/>
            <w:right w:val="none" w:sz="0" w:space="0" w:color="auto"/>
          </w:divBdr>
          <w:divsChild>
            <w:div w:id="912616713">
              <w:marLeft w:val="1155"/>
              <w:marRight w:val="0"/>
              <w:marTop w:val="0"/>
              <w:marBottom w:val="0"/>
              <w:divBdr>
                <w:top w:val="none" w:sz="0" w:space="0" w:color="auto"/>
                <w:left w:val="none" w:sz="0" w:space="0" w:color="auto"/>
                <w:bottom w:val="none" w:sz="0" w:space="0" w:color="auto"/>
                <w:right w:val="none" w:sz="0" w:space="0" w:color="auto"/>
              </w:divBdr>
            </w:div>
            <w:div w:id="229658375">
              <w:marLeft w:val="1155"/>
              <w:marRight w:val="0"/>
              <w:marTop w:val="0"/>
              <w:marBottom w:val="0"/>
              <w:divBdr>
                <w:top w:val="none" w:sz="0" w:space="0" w:color="auto"/>
                <w:left w:val="none" w:sz="0" w:space="0" w:color="auto"/>
                <w:bottom w:val="none" w:sz="0" w:space="0" w:color="auto"/>
                <w:right w:val="none" w:sz="0" w:space="0" w:color="auto"/>
              </w:divBdr>
            </w:div>
            <w:div w:id="17792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65577">
      <w:bodyDiv w:val="1"/>
      <w:marLeft w:val="0"/>
      <w:marRight w:val="0"/>
      <w:marTop w:val="0"/>
      <w:marBottom w:val="0"/>
      <w:divBdr>
        <w:top w:val="none" w:sz="0" w:space="0" w:color="auto"/>
        <w:left w:val="none" w:sz="0" w:space="0" w:color="auto"/>
        <w:bottom w:val="none" w:sz="0" w:space="0" w:color="auto"/>
        <w:right w:val="none" w:sz="0" w:space="0" w:color="auto"/>
      </w:divBdr>
      <w:divsChild>
        <w:div w:id="1950233006">
          <w:marLeft w:val="0"/>
          <w:marRight w:val="0"/>
          <w:marTop w:val="0"/>
          <w:marBottom w:val="0"/>
          <w:divBdr>
            <w:top w:val="none" w:sz="0" w:space="0" w:color="auto"/>
            <w:left w:val="none" w:sz="0" w:space="0" w:color="auto"/>
            <w:bottom w:val="none" w:sz="0" w:space="0" w:color="auto"/>
            <w:right w:val="none" w:sz="0" w:space="0" w:color="auto"/>
          </w:divBdr>
        </w:div>
        <w:div w:id="1215040818">
          <w:marLeft w:val="0"/>
          <w:marRight w:val="0"/>
          <w:marTop w:val="150"/>
          <w:marBottom w:val="0"/>
          <w:divBdr>
            <w:top w:val="none" w:sz="0" w:space="0" w:color="auto"/>
            <w:left w:val="none" w:sz="0" w:space="0" w:color="auto"/>
            <w:bottom w:val="none" w:sz="0" w:space="0" w:color="auto"/>
            <w:right w:val="none" w:sz="0" w:space="0" w:color="auto"/>
          </w:divBdr>
          <w:divsChild>
            <w:div w:id="718095813">
              <w:marLeft w:val="1155"/>
              <w:marRight w:val="0"/>
              <w:marTop w:val="0"/>
              <w:marBottom w:val="0"/>
              <w:divBdr>
                <w:top w:val="none" w:sz="0" w:space="0" w:color="auto"/>
                <w:left w:val="none" w:sz="0" w:space="0" w:color="auto"/>
                <w:bottom w:val="none" w:sz="0" w:space="0" w:color="auto"/>
                <w:right w:val="none" w:sz="0" w:space="0" w:color="auto"/>
              </w:divBdr>
            </w:div>
            <w:div w:id="1006596285">
              <w:marLeft w:val="1155"/>
              <w:marRight w:val="0"/>
              <w:marTop w:val="0"/>
              <w:marBottom w:val="0"/>
              <w:divBdr>
                <w:top w:val="none" w:sz="0" w:space="0" w:color="auto"/>
                <w:left w:val="none" w:sz="0" w:space="0" w:color="auto"/>
                <w:bottom w:val="none" w:sz="0" w:space="0" w:color="auto"/>
                <w:right w:val="none" w:sz="0" w:space="0" w:color="auto"/>
              </w:divBdr>
            </w:div>
            <w:div w:id="808283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12580">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243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171214">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29635">
      <w:bodyDiv w:val="1"/>
      <w:marLeft w:val="0"/>
      <w:marRight w:val="0"/>
      <w:marTop w:val="0"/>
      <w:marBottom w:val="0"/>
      <w:divBdr>
        <w:top w:val="none" w:sz="0" w:space="0" w:color="auto"/>
        <w:left w:val="none" w:sz="0" w:space="0" w:color="auto"/>
        <w:bottom w:val="none" w:sz="0" w:space="0" w:color="auto"/>
        <w:right w:val="none" w:sz="0" w:space="0" w:color="auto"/>
      </w:divBdr>
      <w:divsChild>
        <w:div w:id="727191724">
          <w:marLeft w:val="0"/>
          <w:marRight w:val="0"/>
          <w:marTop w:val="0"/>
          <w:marBottom w:val="0"/>
          <w:divBdr>
            <w:top w:val="none" w:sz="0" w:space="0" w:color="auto"/>
            <w:left w:val="none" w:sz="0" w:space="0" w:color="auto"/>
            <w:bottom w:val="none" w:sz="0" w:space="0" w:color="auto"/>
            <w:right w:val="none" w:sz="0" w:space="0" w:color="auto"/>
          </w:divBdr>
        </w:div>
        <w:div w:id="614943320">
          <w:marLeft w:val="0"/>
          <w:marRight w:val="0"/>
          <w:marTop w:val="150"/>
          <w:marBottom w:val="0"/>
          <w:divBdr>
            <w:top w:val="none" w:sz="0" w:space="0" w:color="auto"/>
            <w:left w:val="none" w:sz="0" w:space="0" w:color="auto"/>
            <w:bottom w:val="none" w:sz="0" w:space="0" w:color="auto"/>
            <w:right w:val="none" w:sz="0" w:space="0" w:color="auto"/>
          </w:divBdr>
          <w:divsChild>
            <w:div w:id="1112045137">
              <w:marLeft w:val="1155"/>
              <w:marRight w:val="0"/>
              <w:marTop w:val="0"/>
              <w:marBottom w:val="0"/>
              <w:divBdr>
                <w:top w:val="none" w:sz="0" w:space="0" w:color="auto"/>
                <w:left w:val="none" w:sz="0" w:space="0" w:color="auto"/>
                <w:bottom w:val="none" w:sz="0" w:space="0" w:color="auto"/>
                <w:right w:val="none" w:sz="0" w:space="0" w:color="auto"/>
              </w:divBdr>
            </w:div>
            <w:div w:id="945815773">
              <w:marLeft w:val="1155"/>
              <w:marRight w:val="0"/>
              <w:marTop w:val="0"/>
              <w:marBottom w:val="0"/>
              <w:divBdr>
                <w:top w:val="none" w:sz="0" w:space="0" w:color="auto"/>
                <w:left w:val="none" w:sz="0" w:space="0" w:color="auto"/>
                <w:bottom w:val="none" w:sz="0" w:space="0" w:color="auto"/>
                <w:right w:val="none" w:sz="0" w:space="0" w:color="auto"/>
              </w:divBdr>
            </w:div>
            <w:div w:id="96030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32331">
      <w:bodyDiv w:val="1"/>
      <w:marLeft w:val="0"/>
      <w:marRight w:val="0"/>
      <w:marTop w:val="0"/>
      <w:marBottom w:val="0"/>
      <w:divBdr>
        <w:top w:val="none" w:sz="0" w:space="0" w:color="auto"/>
        <w:left w:val="none" w:sz="0" w:space="0" w:color="auto"/>
        <w:bottom w:val="none" w:sz="0" w:space="0" w:color="auto"/>
        <w:right w:val="none" w:sz="0" w:space="0" w:color="auto"/>
      </w:divBdr>
      <w:divsChild>
        <w:div w:id="1066958387">
          <w:marLeft w:val="0"/>
          <w:marRight w:val="0"/>
          <w:marTop w:val="0"/>
          <w:marBottom w:val="0"/>
          <w:divBdr>
            <w:top w:val="none" w:sz="0" w:space="0" w:color="auto"/>
            <w:left w:val="none" w:sz="0" w:space="0" w:color="auto"/>
            <w:bottom w:val="none" w:sz="0" w:space="0" w:color="auto"/>
            <w:right w:val="none" w:sz="0" w:space="0" w:color="auto"/>
          </w:divBdr>
        </w:div>
        <w:div w:id="1995453422">
          <w:marLeft w:val="0"/>
          <w:marRight w:val="0"/>
          <w:marTop w:val="150"/>
          <w:marBottom w:val="0"/>
          <w:divBdr>
            <w:top w:val="none" w:sz="0" w:space="0" w:color="auto"/>
            <w:left w:val="none" w:sz="0" w:space="0" w:color="auto"/>
            <w:bottom w:val="none" w:sz="0" w:space="0" w:color="auto"/>
            <w:right w:val="none" w:sz="0" w:space="0" w:color="auto"/>
          </w:divBdr>
          <w:divsChild>
            <w:div w:id="1882016074">
              <w:marLeft w:val="1155"/>
              <w:marRight w:val="0"/>
              <w:marTop w:val="0"/>
              <w:marBottom w:val="0"/>
              <w:divBdr>
                <w:top w:val="none" w:sz="0" w:space="0" w:color="auto"/>
                <w:left w:val="none" w:sz="0" w:space="0" w:color="auto"/>
                <w:bottom w:val="none" w:sz="0" w:space="0" w:color="auto"/>
                <w:right w:val="none" w:sz="0" w:space="0" w:color="auto"/>
              </w:divBdr>
            </w:div>
            <w:div w:id="1163161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178059">
      <w:bodyDiv w:val="1"/>
      <w:marLeft w:val="0"/>
      <w:marRight w:val="0"/>
      <w:marTop w:val="0"/>
      <w:marBottom w:val="0"/>
      <w:divBdr>
        <w:top w:val="none" w:sz="0" w:space="0" w:color="auto"/>
        <w:left w:val="none" w:sz="0" w:space="0" w:color="auto"/>
        <w:bottom w:val="none" w:sz="0" w:space="0" w:color="auto"/>
        <w:right w:val="none" w:sz="0" w:space="0" w:color="auto"/>
      </w:divBdr>
      <w:divsChild>
        <w:div w:id="1896695365">
          <w:marLeft w:val="0"/>
          <w:marRight w:val="0"/>
          <w:marTop w:val="0"/>
          <w:marBottom w:val="0"/>
          <w:divBdr>
            <w:top w:val="none" w:sz="0" w:space="0" w:color="auto"/>
            <w:left w:val="none" w:sz="0" w:space="0" w:color="auto"/>
            <w:bottom w:val="none" w:sz="0" w:space="0" w:color="auto"/>
            <w:right w:val="none" w:sz="0" w:space="0" w:color="auto"/>
          </w:divBdr>
        </w:div>
        <w:div w:id="833299803">
          <w:marLeft w:val="0"/>
          <w:marRight w:val="0"/>
          <w:marTop w:val="150"/>
          <w:marBottom w:val="0"/>
          <w:divBdr>
            <w:top w:val="none" w:sz="0" w:space="0" w:color="auto"/>
            <w:left w:val="none" w:sz="0" w:space="0" w:color="auto"/>
            <w:bottom w:val="none" w:sz="0" w:space="0" w:color="auto"/>
            <w:right w:val="none" w:sz="0" w:space="0" w:color="auto"/>
          </w:divBdr>
          <w:divsChild>
            <w:div w:id="1624536538">
              <w:marLeft w:val="1155"/>
              <w:marRight w:val="0"/>
              <w:marTop w:val="0"/>
              <w:marBottom w:val="0"/>
              <w:divBdr>
                <w:top w:val="none" w:sz="0" w:space="0" w:color="auto"/>
                <w:left w:val="none" w:sz="0" w:space="0" w:color="auto"/>
                <w:bottom w:val="none" w:sz="0" w:space="0" w:color="auto"/>
                <w:right w:val="none" w:sz="0" w:space="0" w:color="auto"/>
              </w:divBdr>
            </w:div>
            <w:div w:id="1219824578">
              <w:marLeft w:val="1155"/>
              <w:marRight w:val="0"/>
              <w:marTop w:val="0"/>
              <w:marBottom w:val="0"/>
              <w:divBdr>
                <w:top w:val="none" w:sz="0" w:space="0" w:color="auto"/>
                <w:left w:val="none" w:sz="0" w:space="0" w:color="auto"/>
                <w:bottom w:val="none" w:sz="0" w:space="0" w:color="auto"/>
                <w:right w:val="none" w:sz="0" w:space="0" w:color="auto"/>
              </w:divBdr>
            </w:div>
            <w:div w:id="504513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641214">
      <w:bodyDiv w:val="1"/>
      <w:marLeft w:val="0"/>
      <w:marRight w:val="0"/>
      <w:marTop w:val="0"/>
      <w:marBottom w:val="0"/>
      <w:divBdr>
        <w:top w:val="none" w:sz="0" w:space="0" w:color="auto"/>
        <w:left w:val="none" w:sz="0" w:space="0" w:color="auto"/>
        <w:bottom w:val="none" w:sz="0" w:space="0" w:color="auto"/>
        <w:right w:val="none" w:sz="0" w:space="0" w:color="auto"/>
      </w:divBdr>
      <w:divsChild>
        <w:div w:id="1453013449">
          <w:marLeft w:val="0"/>
          <w:marRight w:val="0"/>
          <w:marTop w:val="0"/>
          <w:marBottom w:val="0"/>
          <w:divBdr>
            <w:top w:val="none" w:sz="0" w:space="0" w:color="auto"/>
            <w:left w:val="none" w:sz="0" w:space="0" w:color="auto"/>
            <w:bottom w:val="none" w:sz="0" w:space="0" w:color="auto"/>
            <w:right w:val="none" w:sz="0" w:space="0" w:color="auto"/>
          </w:divBdr>
        </w:div>
        <w:div w:id="309792040">
          <w:marLeft w:val="0"/>
          <w:marRight w:val="0"/>
          <w:marTop w:val="150"/>
          <w:marBottom w:val="0"/>
          <w:divBdr>
            <w:top w:val="none" w:sz="0" w:space="0" w:color="auto"/>
            <w:left w:val="none" w:sz="0" w:space="0" w:color="auto"/>
            <w:bottom w:val="none" w:sz="0" w:space="0" w:color="auto"/>
            <w:right w:val="none" w:sz="0" w:space="0" w:color="auto"/>
          </w:divBdr>
          <w:divsChild>
            <w:div w:id="2020498858">
              <w:marLeft w:val="1155"/>
              <w:marRight w:val="0"/>
              <w:marTop w:val="0"/>
              <w:marBottom w:val="0"/>
              <w:divBdr>
                <w:top w:val="none" w:sz="0" w:space="0" w:color="auto"/>
                <w:left w:val="none" w:sz="0" w:space="0" w:color="auto"/>
                <w:bottom w:val="none" w:sz="0" w:space="0" w:color="auto"/>
                <w:right w:val="none" w:sz="0" w:space="0" w:color="auto"/>
              </w:divBdr>
            </w:div>
            <w:div w:id="1420179323">
              <w:marLeft w:val="1155"/>
              <w:marRight w:val="0"/>
              <w:marTop w:val="0"/>
              <w:marBottom w:val="0"/>
              <w:divBdr>
                <w:top w:val="none" w:sz="0" w:space="0" w:color="auto"/>
                <w:left w:val="none" w:sz="0" w:space="0" w:color="auto"/>
                <w:bottom w:val="none" w:sz="0" w:space="0" w:color="auto"/>
                <w:right w:val="none" w:sz="0" w:space="0" w:color="auto"/>
              </w:divBdr>
            </w:div>
            <w:div w:id="109517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869665">
      <w:bodyDiv w:val="1"/>
      <w:marLeft w:val="0"/>
      <w:marRight w:val="0"/>
      <w:marTop w:val="0"/>
      <w:marBottom w:val="0"/>
      <w:divBdr>
        <w:top w:val="none" w:sz="0" w:space="0" w:color="auto"/>
        <w:left w:val="none" w:sz="0" w:space="0" w:color="auto"/>
        <w:bottom w:val="none" w:sz="0" w:space="0" w:color="auto"/>
        <w:right w:val="none" w:sz="0" w:space="0" w:color="auto"/>
      </w:divBdr>
      <w:divsChild>
        <w:div w:id="1907648347">
          <w:marLeft w:val="0"/>
          <w:marRight w:val="0"/>
          <w:marTop w:val="0"/>
          <w:marBottom w:val="0"/>
          <w:divBdr>
            <w:top w:val="none" w:sz="0" w:space="0" w:color="auto"/>
            <w:left w:val="none" w:sz="0" w:space="0" w:color="auto"/>
            <w:bottom w:val="none" w:sz="0" w:space="0" w:color="auto"/>
            <w:right w:val="none" w:sz="0" w:space="0" w:color="auto"/>
          </w:divBdr>
        </w:div>
        <w:div w:id="968978391">
          <w:marLeft w:val="0"/>
          <w:marRight w:val="0"/>
          <w:marTop w:val="150"/>
          <w:marBottom w:val="0"/>
          <w:divBdr>
            <w:top w:val="none" w:sz="0" w:space="0" w:color="auto"/>
            <w:left w:val="none" w:sz="0" w:space="0" w:color="auto"/>
            <w:bottom w:val="none" w:sz="0" w:space="0" w:color="auto"/>
            <w:right w:val="none" w:sz="0" w:space="0" w:color="auto"/>
          </w:divBdr>
          <w:divsChild>
            <w:div w:id="894776063">
              <w:marLeft w:val="1155"/>
              <w:marRight w:val="0"/>
              <w:marTop w:val="0"/>
              <w:marBottom w:val="0"/>
              <w:divBdr>
                <w:top w:val="none" w:sz="0" w:space="0" w:color="auto"/>
                <w:left w:val="none" w:sz="0" w:space="0" w:color="auto"/>
                <w:bottom w:val="none" w:sz="0" w:space="0" w:color="auto"/>
                <w:right w:val="none" w:sz="0" w:space="0" w:color="auto"/>
              </w:divBdr>
            </w:div>
            <w:div w:id="123626329">
              <w:marLeft w:val="1155"/>
              <w:marRight w:val="0"/>
              <w:marTop w:val="0"/>
              <w:marBottom w:val="0"/>
              <w:divBdr>
                <w:top w:val="none" w:sz="0" w:space="0" w:color="auto"/>
                <w:left w:val="none" w:sz="0" w:space="0" w:color="auto"/>
                <w:bottom w:val="none" w:sz="0" w:space="0" w:color="auto"/>
                <w:right w:val="none" w:sz="0" w:space="0" w:color="auto"/>
              </w:divBdr>
            </w:div>
            <w:div w:id="1912425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4141">
      <w:bodyDiv w:val="1"/>
      <w:marLeft w:val="0"/>
      <w:marRight w:val="0"/>
      <w:marTop w:val="0"/>
      <w:marBottom w:val="0"/>
      <w:divBdr>
        <w:top w:val="none" w:sz="0" w:space="0" w:color="auto"/>
        <w:left w:val="none" w:sz="0" w:space="0" w:color="auto"/>
        <w:bottom w:val="none" w:sz="0" w:space="0" w:color="auto"/>
        <w:right w:val="none" w:sz="0" w:space="0" w:color="auto"/>
      </w:divBdr>
      <w:divsChild>
        <w:div w:id="691104640">
          <w:marLeft w:val="0"/>
          <w:marRight w:val="0"/>
          <w:marTop w:val="0"/>
          <w:marBottom w:val="0"/>
          <w:divBdr>
            <w:top w:val="none" w:sz="0" w:space="0" w:color="auto"/>
            <w:left w:val="none" w:sz="0" w:space="0" w:color="auto"/>
            <w:bottom w:val="none" w:sz="0" w:space="0" w:color="auto"/>
            <w:right w:val="none" w:sz="0" w:space="0" w:color="auto"/>
          </w:divBdr>
        </w:div>
        <w:div w:id="564730153">
          <w:marLeft w:val="0"/>
          <w:marRight w:val="0"/>
          <w:marTop w:val="150"/>
          <w:marBottom w:val="0"/>
          <w:divBdr>
            <w:top w:val="none" w:sz="0" w:space="0" w:color="auto"/>
            <w:left w:val="none" w:sz="0" w:space="0" w:color="auto"/>
            <w:bottom w:val="none" w:sz="0" w:space="0" w:color="auto"/>
            <w:right w:val="none" w:sz="0" w:space="0" w:color="auto"/>
          </w:divBdr>
          <w:divsChild>
            <w:div w:id="653217426">
              <w:marLeft w:val="1155"/>
              <w:marRight w:val="0"/>
              <w:marTop w:val="0"/>
              <w:marBottom w:val="0"/>
              <w:divBdr>
                <w:top w:val="none" w:sz="0" w:space="0" w:color="auto"/>
                <w:left w:val="none" w:sz="0" w:space="0" w:color="auto"/>
                <w:bottom w:val="none" w:sz="0" w:space="0" w:color="auto"/>
                <w:right w:val="none" w:sz="0" w:space="0" w:color="auto"/>
              </w:divBdr>
            </w:div>
            <w:div w:id="1441990541">
              <w:marLeft w:val="1155"/>
              <w:marRight w:val="0"/>
              <w:marTop w:val="0"/>
              <w:marBottom w:val="0"/>
              <w:divBdr>
                <w:top w:val="none" w:sz="0" w:space="0" w:color="auto"/>
                <w:left w:val="none" w:sz="0" w:space="0" w:color="auto"/>
                <w:bottom w:val="none" w:sz="0" w:space="0" w:color="auto"/>
                <w:right w:val="none" w:sz="0" w:space="0" w:color="auto"/>
              </w:divBdr>
            </w:div>
            <w:div w:id="687219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2523">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5988825">
      <w:bodyDiv w:val="1"/>
      <w:marLeft w:val="0"/>
      <w:marRight w:val="0"/>
      <w:marTop w:val="0"/>
      <w:marBottom w:val="0"/>
      <w:divBdr>
        <w:top w:val="none" w:sz="0" w:space="0" w:color="auto"/>
        <w:left w:val="none" w:sz="0" w:space="0" w:color="auto"/>
        <w:bottom w:val="none" w:sz="0" w:space="0" w:color="auto"/>
        <w:right w:val="none" w:sz="0" w:space="0" w:color="auto"/>
      </w:divBdr>
      <w:divsChild>
        <w:div w:id="1473713710">
          <w:marLeft w:val="0"/>
          <w:marRight w:val="0"/>
          <w:marTop w:val="0"/>
          <w:marBottom w:val="0"/>
          <w:divBdr>
            <w:top w:val="none" w:sz="0" w:space="0" w:color="auto"/>
            <w:left w:val="none" w:sz="0" w:space="0" w:color="auto"/>
            <w:bottom w:val="none" w:sz="0" w:space="0" w:color="auto"/>
            <w:right w:val="none" w:sz="0" w:space="0" w:color="auto"/>
          </w:divBdr>
        </w:div>
        <w:div w:id="821459181">
          <w:marLeft w:val="0"/>
          <w:marRight w:val="0"/>
          <w:marTop w:val="150"/>
          <w:marBottom w:val="0"/>
          <w:divBdr>
            <w:top w:val="none" w:sz="0" w:space="0" w:color="auto"/>
            <w:left w:val="none" w:sz="0" w:space="0" w:color="auto"/>
            <w:bottom w:val="none" w:sz="0" w:space="0" w:color="auto"/>
            <w:right w:val="none" w:sz="0" w:space="0" w:color="auto"/>
          </w:divBdr>
          <w:divsChild>
            <w:div w:id="380252756">
              <w:marLeft w:val="1155"/>
              <w:marRight w:val="0"/>
              <w:marTop w:val="0"/>
              <w:marBottom w:val="0"/>
              <w:divBdr>
                <w:top w:val="none" w:sz="0" w:space="0" w:color="auto"/>
                <w:left w:val="none" w:sz="0" w:space="0" w:color="auto"/>
                <w:bottom w:val="none" w:sz="0" w:space="0" w:color="auto"/>
                <w:right w:val="none" w:sz="0" w:space="0" w:color="auto"/>
              </w:divBdr>
            </w:div>
            <w:div w:id="1645089236">
              <w:marLeft w:val="1155"/>
              <w:marRight w:val="0"/>
              <w:marTop w:val="0"/>
              <w:marBottom w:val="0"/>
              <w:divBdr>
                <w:top w:val="none" w:sz="0" w:space="0" w:color="auto"/>
                <w:left w:val="none" w:sz="0" w:space="0" w:color="auto"/>
                <w:bottom w:val="none" w:sz="0" w:space="0" w:color="auto"/>
                <w:right w:val="none" w:sz="0" w:space="0" w:color="auto"/>
              </w:divBdr>
            </w:div>
            <w:div w:id="99644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183059">
      <w:bodyDiv w:val="1"/>
      <w:marLeft w:val="0"/>
      <w:marRight w:val="0"/>
      <w:marTop w:val="0"/>
      <w:marBottom w:val="0"/>
      <w:divBdr>
        <w:top w:val="none" w:sz="0" w:space="0" w:color="auto"/>
        <w:left w:val="none" w:sz="0" w:space="0" w:color="auto"/>
        <w:bottom w:val="none" w:sz="0" w:space="0" w:color="auto"/>
        <w:right w:val="none" w:sz="0" w:space="0" w:color="auto"/>
      </w:divBdr>
      <w:divsChild>
        <w:div w:id="1307510606">
          <w:marLeft w:val="0"/>
          <w:marRight w:val="0"/>
          <w:marTop w:val="0"/>
          <w:marBottom w:val="0"/>
          <w:divBdr>
            <w:top w:val="none" w:sz="0" w:space="0" w:color="auto"/>
            <w:left w:val="none" w:sz="0" w:space="0" w:color="auto"/>
            <w:bottom w:val="none" w:sz="0" w:space="0" w:color="auto"/>
            <w:right w:val="none" w:sz="0" w:space="0" w:color="auto"/>
          </w:divBdr>
        </w:div>
        <w:div w:id="1171287673">
          <w:marLeft w:val="0"/>
          <w:marRight w:val="0"/>
          <w:marTop w:val="150"/>
          <w:marBottom w:val="0"/>
          <w:divBdr>
            <w:top w:val="none" w:sz="0" w:space="0" w:color="auto"/>
            <w:left w:val="none" w:sz="0" w:space="0" w:color="auto"/>
            <w:bottom w:val="none" w:sz="0" w:space="0" w:color="auto"/>
            <w:right w:val="none" w:sz="0" w:space="0" w:color="auto"/>
          </w:divBdr>
          <w:divsChild>
            <w:div w:id="757408876">
              <w:marLeft w:val="1155"/>
              <w:marRight w:val="0"/>
              <w:marTop w:val="0"/>
              <w:marBottom w:val="0"/>
              <w:divBdr>
                <w:top w:val="none" w:sz="0" w:space="0" w:color="auto"/>
                <w:left w:val="none" w:sz="0" w:space="0" w:color="auto"/>
                <w:bottom w:val="none" w:sz="0" w:space="0" w:color="auto"/>
                <w:right w:val="none" w:sz="0" w:space="0" w:color="auto"/>
              </w:divBdr>
            </w:div>
            <w:div w:id="1400715389">
              <w:marLeft w:val="1155"/>
              <w:marRight w:val="0"/>
              <w:marTop w:val="0"/>
              <w:marBottom w:val="0"/>
              <w:divBdr>
                <w:top w:val="none" w:sz="0" w:space="0" w:color="auto"/>
                <w:left w:val="none" w:sz="0" w:space="0" w:color="auto"/>
                <w:bottom w:val="none" w:sz="0" w:space="0" w:color="auto"/>
                <w:right w:val="none" w:sz="0" w:space="0" w:color="auto"/>
              </w:divBdr>
            </w:div>
            <w:div w:id="92957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6959458">
      <w:bodyDiv w:val="1"/>
      <w:marLeft w:val="0"/>
      <w:marRight w:val="0"/>
      <w:marTop w:val="0"/>
      <w:marBottom w:val="0"/>
      <w:divBdr>
        <w:top w:val="none" w:sz="0" w:space="0" w:color="auto"/>
        <w:left w:val="none" w:sz="0" w:space="0" w:color="auto"/>
        <w:bottom w:val="none" w:sz="0" w:space="0" w:color="auto"/>
        <w:right w:val="none" w:sz="0" w:space="0" w:color="auto"/>
      </w:divBdr>
      <w:divsChild>
        <w:div w:id="1104572772">
          <w:marLeft w:val="0"/>
          <w:marRight w:val="0"/>
          <w:marTop w:val="0"/>
          <w:marBottom w:val="0"/>
          <w:divBdr>
            <w:top w:val="none" w:sz="0" w:space="0" w:color="auto"/>
            <w:left w:val="none" w:sz="0" w:space="0" w:color="auto"/>
            <w:bottom w:val="none" w:sz="0" w:space="0" w:color="auto"/>
            <w:right w:val="none" w:sz="0" w:space="0" w:color="auto"/>
          </w:divBdr>
        </w:div>
        <w:div w:id="1178738044">
          <w:marLeft w:val="0"/>
          <w:marRight w:val="0"/>
          <w:marTop w:val="150"/>
          <w:marBottom w:val="0"/>
          <w:divBdr>
            <w:top w:val="none" w:sz="0" w:space="0" w:color="auto"/>
            <w:left w:val="none" w:sz="0" w:space="0" w:color="auto"/>
            <w:bottom w:val="none" w:sz="0" w:space="0" w:color="auto"/>
            <w:right w:val="none" w:sz="0" w:space="0" w:color="auto"/>
          </w:divBdr>
          <w:divsChild>
            <w:div w:id="1757676663">
              <w:marLeft w:val="1155"/>
              <w:marRight w:val="0"/>
              <w:marTop w:val="0"/>
              <w:marBottom w:val="0"/>
              <w:divBdr>
                <w:top w:val="none" w:sz="0" w:space="0" w:color="auto"/>
                <w:left w:val="none" w:sz="0" w:space="0" w:color="auto"/>
                <w:bottom w:val="none" w:sz="0" w:space="0" w:color="auto"/>
                <w:right w:val="none" w:sz="0" w:space="0" w:color="auto"/>
              </w:divBdr>
            </w:div>
            <w:div w:id="1062754890">
              <w:marLeft w:val="1155"/>
              <w:marRight w:val="0"/>
              <w:marTop w:val="0"/>
              <w:marBottom w:val="0"/>
              <w:divBdr>
                <w:top w:val="none" w:sz="0" w:space="0" w:color="auto"/>
                <w:left w:val="none" w:sz="0" w:space="0" w:color="auto"/>
                <w:bottom w:val="none" w:sz="0" w:space="0" w:color="auto"/>
                <w:right w:val="none" w:sz="0" w:space="0" w:color="auto"/>
              </w:divBdr>
            </w:div>
            <w:div w:id="1520704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7881484">
      <w:bodyDiv w:val="1"/>
      <w:marLeft w:val="0"/>
      <w:marRight w:val="0"/>
      <w:marTop w:val="0"/>
      <w:marBottom w:val="0"/>
      <w:divBdr>
        <w:top w:val="none" w:sz="0" w:space="0" w:color="auto"/>
        <w:left w:val="none" w:sz="0" w:space="0" w:color="auto"/>
        <w:bottom w:val="none" w:sz="0" w:space="0" w:color="auto"/>
        <w:right w:val="none" w:sz="0" w:space="0" w:color="auto"/>
      </w:divBdr>
      <w:divsChild>
        <w:div w:id="458767388">
          <w:marLeft w:val="0"/>
          <w:marRight w:val="0"/>
          <w:marTop w:val="0"/>
          <w:marBottom w:val="0"/>
          <w:divBdr>
            <w:top w:val="none" w:sz="0" w:space="0" w:color="auto"/>
            <w:left w:val="none" w:sz="0" w:space="0" w:color="auto"/>
            <w:bottom w:val="none" w:sz="0" w:space="0" w:color="auto"/>
            <w:right w:val="none" w:sz="0" w:space="0" w:color="auto"/>
          </w:divBdr>
        </w:div>
        <w:div w:id="671684060">
          <w:marLeft w:val="0"/>
          <w:marRight w:val="0"/>
          <w:marTop w:val="150"/>
          <w:marBottom w:val="0"/>
          <w:divBdr>
            <w:top w:val="none" w:sz="0" w:space="0" w:color="auto"/>
            <w:left w:val="none" w:sz="0" w:space="0" w:color="auto"/>
            <w:bottom w:val="none" w:sz="0" w:space="0" w:color="auto"/>
            <w:right w:val="none" w:sz="0" w:space="0" w:color="auto"/>
          </w:divBdr>
          <w:divsChild>
            <w:div w:id="883755028">
              <w:marLeft w:val="1155"/>
              <w:marRight w:val="0"/>
              <w:marTop w:val="0"/>
              <w:marBottom w:val="0"/>
              <w:divBdr>
                <w:top w:val="none" w:sz="0" w:space="0" w:color="auto"/>
                <w:left w:val="none" w:sz="0" w:space="0" w:color="auto"/>
                <w:bottom w:val="none" w:sz="0" w:space="0" w:color="auto"/>
                <w:right w:val="none" w:sz="0" w:space="0" w:color="auto"/>
              </w:divBdr>
            </w:div>
            <w:div w:id="1774593529">
              <w:marLeft w:val="1155"/>
              <w:marRight w:val="0"/>
              <w:marTop w:val="0"/>
              <w:marBottom w:val="0"/>
              <w:divBdr>
                <w:top w:val="none" w:sz="0" w:space="0" w:color="auto"/>
                <w:left w:val="none" w:sz="0" w:space="0" w:color="auto"/>
                <w:bottom w:val="none" w:sz="0" w:space="0" w:color="auto"/>
                <w:right w:val="none" w:sz="0" w:space="0" w:color="auto"/>
              </w:divBdr>
            </w:div>
            <w:div w:id="1347557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3955">
      <w:bodyDiv w:val="1"/>
      <w:marLeft w:val="0"/>
      <w:marRight w:val="0"/>
      <w:marTop w:val="0"/>
      <w:marBottom w:val="0"/>
      <w:divBdr>
        <w:top w:val="none" w:sz="0" w:space="0" w:color="auto"/>
        <w:left w:val="none" w:sz="0" w:space="0" w:color="auto"/>
        <w:bottom w:val="none" w:sz="0" w:space="0" w:color="auto"/>
        <w:right w:val="none" w:sz="0" w:space="0" w:color="auto"/>
      </w:divBdr>
      <w:divsChild>
        <w:div w:id="151263277">
          <w:marLeft w:val="0"/>
          <w:marRight w:val="0"/>
          <w:marTop w:val="0"/>
          <w:marBottom w:val="0"/>
          <w:divBdr>
            <w:top w:val="none" w:sz="0" w:space="0" w:color="auto"/>
            <w:left w:val="none" w:sz="0" w:space="0" w:color="auto"/>
            <w:bottom w:val="none" w:sz="0" w:space="0" w:color="auto"/>
            <w:right w:val="none" w:sz="0" w:space="0" w:color="auto"/>
          </w:divBdr>
        </w:div>
        <w:div w:id="14817844">
          <w:marLeft w:val="0"/>
          <w:marRight w:val="0"/>
          <w:marTop w:val="150"/>
          <w:marBottom w:val="0"/>
          <w:divBdr>
            <w:top w:val="none" w:sz="0" w:space="0" w:color="auto"/>
            <w:left w:val="none" w:sz="0" w:space="0" w:color="auto"/>
            <w:bottom w:val="none" w:sz="0" w:space="0" w:color="auto"/>
            <w:right w:val="none" w:sz="0" w:space="0" w:color="auto"/>
          </w:divBdr>
          <w:divsChild>
            <w:div w:id="234894754">
              <w:marLeft w:val="1155"/>
              <w:marRight w:val="0"/>
              <w:marTop w:val="0"/>
              <w:marBottom w:val="0"/>
              <w:divBdr>
                <w:top w:val="none" w:sz="0" w:space="0" w:color="auto"/>
                <w:left w:val="none" w:sz="0" w:space="0" w:color="auto"/>
                <w:bottom w:val="none" w:sz="0" w:space="0" w:color="auto"/>
                <w:right w:val="none" w:sz="0" w:space="0" w:color="auto"/>
              </w:divBdr>
            </w:div>
            <w:div w:id="478807486">
              <w:marLeft w:val="1155"/>
              <w:marRight w:val="0"/>
              <w:marTop w:val="0"/>
              <w:marBottom w:val="0"/>
              <w:divBdr>
                <w:top w:val="none" w:sz="0" w:space="0" w:color="auto"/>
                <w:left w:val="none" w:sz="0" w:space="0" w:color="auto"/>
                <w:bottom w:val="none" w:sz="0" w:space="0" w:color="auto"/>
                <w:right w:val="none" w:sz="0" w:space="0" w:color="auto"/>
              </w:divBdr>
            </w:div>
            <w:div w:id="154398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09373">
      <w:bodyDiv w:val="1"/>
      <w:marLeft w:val="0"/>
      <w:marRight w:val="0"/>
      <w:marTop w:val="0"/>
      <w:marBottom w:val="0"/>
      <w:divBdr>
        <w:top w:val="none" w:sz="0" w:space="0" w:color="auto"/>
        <w:left w:val="none" w:sz="0" w:space="0" w:color="auto"/>
        <w:bottom w:val="none" w:sz="0" w:space="0" w:color="auto"/>
        <w:right w:val="none" w:sz="0" w:space="0" w:color="auto"/>
      </w:divBdr>
      <w:divsChild>
        <w:div w:id="1132941774">
          <w:marLeft w:val="0"/>
          <w:marRight w:val="0"/>
          <w:marTop w:val="0"/>
          <w:marBottom w:val="0"/>
          <w:divBdr>
            <w:top w:val="none" w:sz="0" w:space="0" w:color="auto"/>
            <w:left w:val="none" w:sz="0" w:space="0" w:color="auto"/>
            <w:bottom w:val="none" w:sz="0" w:space="0" w:color="auto"/>
            <w:right w:val="none" w:sz="0" w:space="0" w:color="auto"/>
          </w:divBdr>
        </w:div>
        <w:div w:id="1260406860">
          <w:marLeft w:val="0"/>
          <w:marRight w:val="0"/>
          <w:marTop w:val="150"/>
          <w:marBottom w:val="0"/>
          <w:divBdr>
            <w:top w:val="none" w:sz="0" w:space="0" w:color="auto"/>
            <w:left w:val="none" w:sz="0" w:space="0" w:color="auto"/>
            <w:bottom w:val="none" w:sz="0" w:space="0" w:color="auto"/>
            <w:right w:val="none" w:sz="0" w:space="0" w:color="auto"/>
          </w:divBdr>
          <w:divsChild>
            <w:div w:id="626468633">
              <w:marLeft w:val="1155"/>
              <w:marRight w:val="0"/>
              <w:marTop w:val="0"/>
              <w:marBottom w:val="0"/>
              <w:divBdr>
                <w:top w:val="none" w:sz="0" w:space="0" w:color="auto"/>
                <w:left w:val="none" w:sz="0" w:space="0" w:color="auto"/>
                <w:bottom w:val="none" w:sz="0" w:space="0" w:color="auto"/>
                <w:right w:val="none" w:sz="0" w:space="0" w:color="auto"/>
              </w:divBdr>
            </w:div>
            <w:div w:id="2000692149">
              <w:marLeft w:val="1155"/>
              <w:marRight w:val="0"/>
              <w:marTop w:val="0"/>
              <w:marBottom w:val="0"/>
              <w:divBdr>
                <w:top w:val="none" w:sz="0" w:space="0" w:color="auto"/>
                <w:left w:val="none" w:sz="0" w:space="0" w:color="auto"/>
                <w:bottom w:val="none" w:sz="0" w:space="0" w:color="auto"/>
                <w:right w:val="none" w:sz="0" w:space="0" w:color="auto"/>
              </w:divBdr>
            </w:div>
            <w:div w:id="1733918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213">
      <w:bodyDiv w:val="1"/>
      <w:marLeft w:val="0"/>
      <w:marRight w:val="0"/>
      <w:marTop w:val="0"/>
      <w:marBottom w:val="0"/>
      <w:divBdr>
        <w:top w:val="none" w:sz="0" w:space="0" w:color="auto"/>
        <w:left w:val="none" w:sz="0" w:space="0" w:color="auto"/>
        <w:bottom w:val="none" w:sz="0" w:space="0" w:color="auto"/>
        <w:right w:val="none" w:sz="0" w:space="0" w:color="auto"/>
      </w:divBdr>
      <w:divsChild>
        <w:div w:id="2076076759">
          <w:marLeft w:val="0"/>
          <w:marRight w:val="0"/>
          <w:marTop w:val="0"/>
          <w:marBottom w:val="0"/>
          <w:divBdr>
            <w:top w:val="none" w:sz="0" w:space="0" w:color="auto"/>
            <w:left w:val="none" w:sz="0" w:space="0" w:color="auto"/>
            <w:bottom w:val="none" w:sz="0" w:space="0" w:color="auto"/>
            <w:right w:val="none" w:sz="0" w:space="0" w:color="auto"/>
          </w:divBdr>
        </w:div>
        <w:div w:id="913977205">
          <w:marLeft w:val="0"/>
          <w:marRight w:val="0"/>
          <w:marTop w:val="150"/>
          <w:marBottom w:val="0"/>
          <w:divBdr>
            <w:top w:val="none" w:sz="0" w:space="0" w:color="auto"/>
            <w:left w:val="none" w:sz="0" w:space="0" w:color="auto"/>
            <w:bottom w:val="none" w:sz="0" w:space="0" w:color="auto"/>
            <w:right w:val="none" w:sz="0" w:space="0" w:color="auto"/>
          </w:divBdr>
          <w:divsChild>
            <w:div w:id="53554229">
              <w:marLeft w:val="1155"/>
              <w:marRight w:val="0"/>
              <w:marTop w:val="0"/>
              <w:marBottom w:val="0"/>
              <w:divBdr>
                <w:top w:val="none" w:sz="0" w:space="0" w:color="auto"/>
                <w:left w:val="none" w:sz="0" w:space="0" w:color="auto"/>
                <w:bottom w:val="none" w:sz="0" w:space="0" w:color="auto"/>
                <w:right w:val="none" w:sz="0" w:space="0" w:color="auto"/>
              </w:divBdr>
            </w:div>
            <w:div w:id="1933658157">
              <w:marLeft w:val="1155"/>
              <w:marRight w:val="0"/>
              <w:marTop w:val="0"/>
              <w:marBottom w:val="0"/>
              <w:divBdr>
                <w:top w:val="none" w:sz="0" w:space="0" w:color="auto"/>
                <w:left w:val="none" w:sz="0" w:space="0" w:color="auto"/>
                <w:bottom w:val="none" w:sz="0" w:space="0" w:color="auto"/>
                <w:right w:val="none" w:sz="0" w:space="0" w:color="auto"/>
              </w:divBdr>
            </w:div>
            <w:div w:id="35587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883767">
      <w:bodyDiv w:val="1"/>
      <w:marLeft w:val="0"/>
      <w:marRight w:val="0"/>
      <w:marTop w:val="0"/>
      <w:marBottom w:val="0"/>
      <w:divBdr>
        <w:top w:val="none" w:sz="0" w:space="0" w:color="auto"/>
        <w:left w:val="none" w:sz="0" w:space="0" w:color="auto"/>
        <w:bottom w:val="none" w:sz="0" w:space="0" w:color="auto"/>
        <w:right w:val="none" w:sz="0" w:space="0" w:color="auto"/>
      </w:divBdr>
      <w:divsChild>
        <w:div w:id="1522816232">
          <w:marLeft w:val="0"/>
          <w:marRight w:val="0"/>
          <w:marTop w:val="0"/>
          <w:marBottom w:val="0"/>
          <w:divBdr>
            <w:top w:val="none" w:sz="0" w:space="0" w:color="auto"/>
            <w:left w:val="none" w:sz="0" w:space="0" w:color="auto"/>
            <w:bottom w:val="none" w:sz="0" w:space="0" w:color="auto"/>
            <w:right w:val="none" w:sz="0" w:space="0" w:color="auto"/>
          </w:divBdr>
        </w:div>
        <w:div w:id="1172253777">
          <w:marLeft w:val="0"/>
          <w:marRight w:val="0"/>
          <w:marTop w:val="150"/>
          <w:marBottom w:val="0"/>
          <w:divBdr>
            <w:top w:val="none" w:sz="0" w:space="0" w:color="auto"/>
            <w:left w:val="none" w:sz="0" w:space="0" w:color="auto"/>
            <w:bottom w:val="none" w:sz="0" w:space="0" w:color="auto"/>
            <w:right w:val="none" w:sz="0" w:space="0" w:color="auto"/>
          </w:divBdr>
          <w:divsChild>
            <w:div w:id="1773892163">
              <w:marLeft w:val="1155"/>
              <w:marRight w:val="0"/>
              <w:marTop w:val="0"/>
              <w:marBottom w:val="0"/>
              <w:divBdr>
                <w:top w:val="none" w:sz="0" w:space="0" w:color="auto"/>
                <w:left w:val="none" w:sz="0" w:space="0" w:color="auto"/>
                <w:bottom w:val="none" w:sz="0" w:space="0" w:color="auto"/>
                <w:right w:val="none" w:sz="0" w:space="0" w:color="auto"/>
              </w:divBdr>
            </w:div>
            <w:div w:id="398096969">
              <w:marLeft w:val="1155"/>
              <w:marRight w:val="0"/>
              <w:marTop w:val="0"/>
              <w:marBottom w:val="0"/>
              <w:divBdr>
                <w:top w:val="none" w:sz="0" w:space="0" w:color="auto"/>
                <w:left w:val="none" w:sz="0" w:space="0" w:color="auto"/>
                <w:bottom w:val="none" w:sz="0" w:space="0" w:color="auto"/>
                <w:right w:val="none" w:sz="0" w:space="0" w:color="auto"/>
              </w:divBdr>
            </w:div>
            <w:div w:id="2013531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159128">
      <w:bodyDiv w:val="1"/>
      <w:marLeft w:val="0"/>
      <w:marRight w:val="0"/>
      <w:marTop w:val="0"/>
      <w:marBottom w:val="0"/>
      <w:divBdr>
        <w:top w:val="none" w:sz="0" w:space="0" w:color="auto"/>
        <w:left w:val="none" w:sz="0" w:space="0" w:color="auto"/>
        <w:bottom w:val="none" w:sz="0" w:space="0" w:color="auto"/>
        <w:right w:val="none" w:sz="0" w:space="0" w:color="auto"/>
      </w:divBdr>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195293">
      <w:bodyDiv w:val="1"/>
      <w:marLeft w:val="0"/>
      <w:marRight w:val="0"/>
      <w:marTop w:val="0"/>
      <w:marBottom w:val="0"/>
      <w:divBdr>
        <w:top w:val="none" w:sz="0" w:space="0" w:color="auto"/>
        <w:left w:val="none" w:sz="0" w:space="0" w:color="auto"/>
        <w:bottom w:val="none" w:sz="0" w:space="0" w:color="auto"/>
        <w:right w:val="none" w:sz="0" w:space="0" w:color="auto"/>
      </w:divBdr>
      <w:divsChild>
        <w:div w:id="1070345792">
          <w:marLeft w:val="0"/>
          <w:marRight w:val="0"/>
          <w:marTop w:val="0"/>
          <w:marBottom w:val="0"/>
          <w:divBdr>
            <w:top w:val="none" w:sz="0" w:space="0" w:color="auto"/>
            <w:left w:val="none" w:sz="0" w:space="0" w:color="auto"/>
            <w:bottom w:val="none" w:sz="0" w:space="0" w:color="auto"/>
            <w:right w:val="none" w:sz="0" w:space="0" w:color="auto"/>
          </w:divBdr>
        </w:div>
        <w:div w:id="1466893991">
          <w:marLeft w:val="0"/>
          <w:marRight w:val="0"/>
          <w:marTop w:val="150"/>
          <w:marBottom w:val="0"/>
          <w:divBdr>
            <w:top w:val="none" w:sz="0" w:space="0" w:color="auto"/>
            <w:left w:val="none" w:sz="0" w:space="0" w:color="auto"/>
            <w:bottom w:val="none" w:sz="0" w:space="0" w:color="auto"/>
            <w:right w:val="none" w:sz="0" w:space="0" w:color="auto"/>
          </w:divBdr>
          <w:divsChild>
            <w:div w:id="1990747987">
              <w:marLeft w:val="1155"/>
              <w:marRight w:val="0"/>
              <w:marTop w:val="0"/>
              <w:marBottom w:val="0"/>
              <w:divBdr>
                <w:top w:val="none" w:sz="0" w:space="0" w:color="auto"/>
                <w:left w:val="none" w:sz="0" w:space="0" w:color="auto"/>
                <w:bottom w:val="none" w:sz="0" w:space="0" w:color="auto"/>
                <w:right w:val="none" w:sz="0" w:space="0" w:color="auto"/>
              </w:divBdr>
            </w:div>
            <w:div w:id="1917977143">
              <w:marLeft w:val="1155"/>
              <w:marRight w:val="0"/>
              <w:marTop w:val="0"/>
              <w:marBottom w:val="0"/>
              <w:divBdr>
                <w:top w:val="none" w:sz="0" w:space="0" w:color="auto"/>
                <w:left w:val="none" w:sz="0" w:space="0" w:color="auto"/>
                <w:bottom w:val="none" w:sz="0" w:space="0" w:color="auto"/>
                <w:right w:val="none" w:sz="0" w:space="0" w:color="auto"/>
              </w:divBdr>
            </w:div>
            <w:div w:id="281159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778875">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6549">
      <w:bodyDiv w:val="1"/>
      <w:marLeft w:val="0"/>
      <w:marRight w:val="0"/>
      <w:marTop w:val="0"/>
      <w:marBottom w:val="0"/>
      <w:divBdr>
        <w:top w:val="none" w:sz="0" w:space="0" w:color="auto"/>
        <w:left w:val="none" w:sz="0" w:space="0" w:color="auto"/>
        <w:bottom w:val="none" w:sz="0" w:space="0" w:color="auto"/>
        <w:right w:val="none" w:sz="0" w:space="0" w:color="auto"/>
      </w:divBdr>
      <w:divsChild>
        <w:div w:id="1113940185">
          <w:marLeft w:val="0"/>
          <w:marRight w:val="0"/>
          <w:marTop w:val="0"/>
          <w:marBottom w:val="0"/>
          <w:divBdr>
            <w:top w:val="none" w:sz="0" w:space="0" w:color="auto"/>
            <w:left w:val="none" w:sz="0" w:space="0" w:color="auto"/>
            <w:bottom w:val="none" w:sz="0" w:space="0" w:color="auto"/>
            <w:right w:val="none" w:sz="0" w:space="0" w:color="auto"/>
          </w:divBdr>
        </w:div>
        <w:div w:id="2061243124">
          <w:marLeft w:val="0"/>
          <w:marRight w:val="0"/>
          <w:marTop w:val="150"/>
          <w:marBottom w:val="0"/>
          <w:divBdr>
            <w:top w:val="none" w:sz="0" w:space="0" w:color="auto"/>
            <w:left w:val="none" w:sz="0" w:space="0" w:color="auto"/>
            <w:bottom w:val="none" w:sz="0" w:space="0" w:color="auto"/>
            <w:right w:val="none" w:sz="0" w:space="0" w:color="auto"/>
          </w:divBdr>
          <w:divsChild>
            <w:div w:id="62070691">
              <w:marLeft w:val="1155"/>
              <w:marRight w:val="0"/>
              <w:marTop w:val="0"/>
              <w:marBottom w:val="0"/>
              <w:divBdr>
                <w:top w:val="none" w:sz="0" w:space="0" w:color="auto"/>
                <w:left w:val="none" w:sz="0" w:space="0" w:color="auto"/>
                <w:bottom w:val="none" w:sz="0" w:space="0" w:color="auto"/>
                <w:right w:val="none" w:sz="0" w:space="0" w:color="auto"/>
              </w:divBdr>
            </w:div>
            <w:div w:id="1224028339">
              <w:marLeft w:val="1155"/>
              <w:marRight w:val="0"/>
              <w:marTop w:val="0"/>
              <w:marBottom w:val="0"/>
              <w:divBdr>
                <w:top w:val="none" w:sz="0" w:space="0" w:color="auto"/>
                <w:left w:val="none" w:sz="0" w:space="0" w:color="auto"/>
                <w:bottom w:val="none" w:sz="0" w:space="0" w:color="auto"/>
                <w:right w:val="none" w:sz="0" w:space="0" w:color="auto"/>
              </w:divBdr>
            </w:div>
            <w:div w:id="1316179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704">
      <w:bodyDiv w:val="1"/>
      <w:marLeft w:val="0"/>
      <w:marRight w:val="0"/>
      <w:marTop w:val="0"/>
      <w:marBottom w:val="0"/>
      <w:divBdr>
        <w:top w:val="none" w:sz="0" w:space="0" w:color="auto"/>
        <w:left w:val="none" w:sz="0" w:space="0" w:color="auto"/>
        <w:bottom w:val="none" w:sz="0" w:space="0" w:color="auto"/>
        <w:right w:val="none" w:sz="0" w:space="0" w:color="auto"/>
      </w:divBdr>
      <w:divsChild>
        <w:div w:id="2086486801">
          <w:marLeft w:val="0"/>
          <w:marRight w:val="0"/>
          <w:marTop w:val="0"/>
          <w:marBottom w:val="0"/>
          <w:divBdr>
            <w:top w:val="none" w:sz="0" w:space="0" w:color="auto"/>
            <w:left w:val="none" w:sz="0" w:space="0" w:color="auto"/>
            <w:bottom w:val="none" w:sz="0" w:space="0" w:color="auto"/>
            <w:right w:val="none" w:sz="0" w:space="0" w:color="auto"/>
          </w:divBdr>
        </w:div>
        <w:div w:id="1530947042">
          <w:marLeft w:val="0"/>
          <w:marRight w:val="0"/>
          <w:marTop w:val="150"/>
          <w:marBottom w:val="0"/>
          <w:divBdr>
            <w:top w:val="none" w:sz="0" w:space="0" w:color="auto"/>
            <w:left w:val="none" w:sz="0" w:space="0" w:color="auto"/>
            <w:bottom w:val="none" w:sz="0" w:space="0" w:color="auto"/>
            <w:right w:val="none" w:sz="0" w:space="0" w:color="auto"/>
          </w:divBdr>
          <w:divsChild>
            <w:div w:id="100882136">
              <w:marLeft w:val="1155"/>
              <w:marRight w:val="0"/>
              <w:marTop w:val="0"/>
              <w:marBottom w:val="0"/>
              <w:divBdr>
                <w:top w:val="none" w:sz="0" w:space="0" w:color="auto"/>
                <w:left w:val="none" w:sz="0" w:space="0" w:color="auto"/>
                <w:bottom w:val="none" w:sz="0" w:space="0" w:color="auto"/>
                <w:right w:val="none" w:sz="0" w:space="0" w:color="auto"/>
              </w:divBdr>
            </w:div>
            <w:div w:id="955675318">
              <w:marLeft w:val="1155"/>
              <w:marRight w:val="0"/>
              <w:marTop w:val="0"/>
              <w:marBottom w:val="0"/>
              <w:divBdr>
                <w:top w:val="none" w:sz="0" w:space="0" w:color="auto"/>
                <w:left w:val="none" w:sz="0" w:space="0" w:color="auto"/>
                <w:bottom w:val="none" w:sz="0" w:space="0" w:color="auto"/>
                <w:right w:val="none" w:sz="0" w:space="0" w:color="auto"/>
              </w:divBdr>
            </w:div>
            <w:div w:id="1295019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277062">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671733">
      <w:bodyDiv w:val="1"/>
      <w:marLeft w:val="0"/>
      <w:marRight w:val="0"/>
      <w:marTop w:val="0"/>
      <w:marBottom w:val="0"/>
      <w:divBdr>
        <w:top w:val="none" w:sz="0" w:space="0" w:color="auto"/>
        <w:left w:val="none" w:sz="0" w:space="0" w:color="auto"/>
        <w:bottom w:val="none" w:sz="0" w:space="0" w:color="auto"/>
        <w:right w:val="none" w:sz="0" w:space="0" w:color="auto"/>
      </w:divBdr>
      <w:divsChild>
        <w:div w:id="335693426">
          <w:marLeft w:val="0"/>
          <w:marRight w:val="0"/>
          <w:marTop w:val="0"/>
          <w:marBottom w:val="0"/>
          <w:divBdr>
            <w:top w:val="none" w:sz="0" w:space="0" w:color="auto"/>
            <w:left w:val="none" w:sz="0" w:space="0" w:color="auto"/>
            <w:bottom w:val="none" w:sz="0" w:space="0" w:color="auto"/>
            <w:right w:val="none" w:sz="0" w:space="0" w:color="auto"/>
          </w:divBdr>
        </w:div>
        <w:div w:id="1683778092">
          <w:marLeft w:val="0"/>
          <w:marRight w:val="0"/>
          <w:marTop w:val="150"/>
          <w:marBottom w:val="0"/>
          <w:divBdr>
            <w:top w:val="none" w:sz="0" w:space="0" w:color="auto"/>
            <w:left w:val="none" w:sz="0" w:space="0" w:color="auto"/>
            <w:bottom w:val="none" w:sz="0" w:space="0" w:color="auto"/>
            <w:right w:val="none" w:sz="0" w:space="0" w:color="auto"/>
          </w:divBdr>
          <w:divsChild>
            <w:div w:id="1197084826">
              <w:marLeft w:val="1155"/>
              <w:marRight w:val="0"/>
              <w:marTop w:val="0"/>
              <w:marBottom w:val="0"/>
              <w:divBdr>
                <w:top w:val="none" w:sz="0" w:space="0" w:color="auto"/>
                <w:left w:val="none" w:sz="0" w:space="0" w:color="auto"/>
                <w:bottom w:val="none" w:sz="0" w:space="0" w:color="auto"/>
                <w:right w:val="none" w:sz="0" w:space="0" w:color="auto"/>
              </w:divBdr>
            </w:div>
            <w:div w:id="11998223">
              <w:marLeft w:val="1155"/>
              <w:marRight w:val="0"/>
              <w:marTop w:val="0"/>
              <w:marBottom w:val="0"/>
              <w:divBdr>
                <w:top w:val="none" w:sz="0" w:space="0" w:color="auto"/>
                <w:left w:val="none" w:sz="0" w:space="0" w:color="auto"/>
                <w:bottom w:val="none" w:sz="0" w:space="0" w:color="auto"/>
                <w:right w:val="none" w:sz="0" w:space="0" w:color="auto"/>
              </w:divBdr>
            </w:div>
            <w:div w:id="18116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397">
      <w:bodyDiv w:val="1"/>
      <w:marLeft w:val="0"/>
      <w:marRight w:val="0"/>
      <w:marTop w:val="0"/>
      <w:marBottom w:val="0"/>
      <w:divBdr>
        <w:top w:val="none" w:sz="0" w:space="0" w:color="auto"/>
        <w:left w:val="none" w:sz="0" w:space="0" w:color="auto"/>
        <w:bottom w:val="none" w:sz="0" w:space="0" w:color="auto"/>
        <w:right w:val="none" w:sz="0" w:space="0" w:color="auto"/>
      </w:divBdr>
      <w:divsChild>
        <w:div w:id="462163506">
          <w:marLeft w:val="0"/>
          <w:marRight w:val="0"/>
          <w:marTop w:val="0"/>
          <w:marBottom w:val="0"/>
          <w:divBdr>
            <w:top w:val="none" w:sz="0" w:space="0" w:color="auto"/>
            <w:left w:val="none" w:sz="0" w:space="0" w:color="auto"/>
            <w:bottom w:val="none" w:sz="0" w:space="0" w:color="auto"/>
            <w:right w:val="none" w:sz="0" w:space="0" w:color="auto"/>
          </w:divBdr>
        </w:div>
        <w:div w:id="811754951">
          <w:marLeft w:val="0"/>
          <w:marRight w:val="0"/>
          <w:marTop w:val="0"/>
          <w:marBottom w:val="0"/>
          <w:divBdr>
            <w:top w:val="none" w:sz="0" w:space="0" w:color="auto"/>
            <w:left w:val="none" w:sz="0" w:space="0" w:color="auto"/>
            <w:bottom w:val="none" w:sz="0" w:space="0" w:color="auto"/>
            <w:right w:val="none" w:sz="0" w:space="0" w:color="auto"/>
          </w:divBdr>
        </w:div>
        <w:div w:id="1267498218">
          <w:marLeft w:val="0"/>
          <w:marRight w:val="0"/>
          <w:marTop w:val="0"/>
          <w:marBottom w:val="0"/>
          <w:divBdr>
            <w:top w:val="none" w:sz="0" w:space="0" w:color="auto"/>
            <w:left w:val="none" w:sz="0" w:space="0" w:color="auto"/>
            <w:bottom w:val="none" w:sz="0" w:space="0" w:color="auto"/>
            <w:right w:val="none" w:sz="0" w:space="0" w:color="auto"/>
          </w:divBdr>
        </w:div>
        <w:div w:id="1075591537">
          <w:marLeft w:val="0"/>
          <w:marRight w:val="0"/>
          <w:marTop w:val="0"/>
          <w:marBottom w:val="0"/>
          <w:divBdr>
            <w:top w:val="none" w:sz="0" w:space="0" w:color="auto"/>
            <w:left w:val="none" w:sz="0" w:space="0" w:color="auto"/>
            <w:bottom w:val="none" w:sz="0" w:space="0" w:color="auto"/>
            <w:right w:val="none" w:sz="0" w:space="0" w:color="auto"/>
          </w:divBdr>
        </w:div>
        <w:div w:id="1746296285">
          <w:marLeft w:val="0"/>
          <w:marRight w:val="0"/>
          <w:marTop w:val="0"/>
          <w:marBottom w:val="0"/>
          <w:divBdr>
            <w:top w:val="none" w:sz="0" w:space="0" w:color="auto"/>
            <w:left w:val="none" w:sz="0" w:space="0" w:color="auto"/>
            <w:bottom w:val="none" w:sz="0" w:space="0" w:color="auto"/>
            <w:right w:val="none" w:sz="0" w:space="0" w:color="auto"/>
          </w:divBdr>
        </w:div>
        <w:div w:id="541940673">
          <w:marLeft w:val="0"/>
          <w:marRight w:val="0"/>
          <w:marTop w:val="0"/>
          <w:marBottom w:val="0"/>
          <w:divBdr>
            <w:top w:val="none" w:sz="0" w:space="0" w:color="auto"/>
            <w:left w:val="none" w:sz="0" w:space="0" w:color="auto"/>
            <w:bottom w:val="none" w:sz="0" w:space="0" w:color="auto"/>
            <w:right w:val="none" w:sz="0" w:space="0" w:color="auto"/>
          </w:divBdr>
        </w:div>
        <w:div w:id="737899437">
          <w:marLeft w:val="0"/>
          <w:marRight w:val="0"/>
          <w:marTop w:val="0"/>
          <w:marBottom w:val="0"/>
          <w:divBdr>
            <w:top w:val="none" w:sz="0" w:space="0" w:color="auto"/>
            <w:left w:val="none" w:sz="0" w:space="0" w:color="auto"/>
            <w:bottom w:val="none" w:sz="0" w:space="0" w:color="auto"/>
            <w:right w:val="none" w:sz="0" w:space="0" w:color="auto"/>
          </w:divBdr>
        </w:div>
        <w:div w:id="969438608">
          <w:marLeft w:val="0"/>
          <w:marRight w:val="0"/>
          <w:marTop w:val="0"/>
          <w:marBottom w:val="0"/>
          <w:divBdr>
            <w:top w:val="none" w:sz="0" w:space="0" w:color="auto"/>
            <w:left w:val="none" w:sz="0" w:space="0" w:color="auto"/>
            <w:bottom w:val="none" w:sz="0" w:space="0" w:color="auto"/>
            <w:right w:val="none" w:sz="0" w:space="0" w:color="auto"/>
          </w:divBdr>
          <w:divsChild>
            <w:div w:id="828131014">
              <w:marLeft w:val="0"/>
              <w:marRight w:val="0"/>
              <w:marTop w:val="0"/>
              <w:marBottom w:val="0"/>
              <w:divBdr>
                <w:top w:val="none" w:sz="0" w:space="0" w:color="auto"/>
                <w:left w:val="none" w:sz="0" w:space="0" w:color="auto"/>
                <w:bottom w:val="none" w:sz="0" w:space="0" w:color="auto"/>
                <w:right w:val="none" w:sz="0" w:space="0" w:color="auto"/>
              </w:divBdr>
            </w:div>
          </w:divsChild>
        </w:div>
        <w:div w:id="328021572">
          <w:marLeft w:val="0"/>
          <w:marRight w:val="0"/>
          <w:marTop w:val="0"/>
          <w:marBottom w:val="0"/>
          <w:divBdr>
            <w:top w:val="none" w:sz="0" w:space="0" w:color="auto"/>
            <w:left w:val="none" w:sz="0" w:space="0" w:color="auto"/>
            <w:bottom w:val="none" w:sz="0" w:space="0" w:color="auto"/>
            <w:right w:val="none" w:sz="0" w:space="0" w:color="auto"/>
          </w:divBdr>
        </w:div>
        <w:div w:id="1729450344">
          <w:marLeft w:val="0"/>
          <w:marRight w:val="0"/>
          <w:marTop w:val="0"/>
          <w:marBottom w:val="0"/>
          <w:divBdr>
            <w:top w:val="none" w:sz="0" w:space="0" w:color="auto"/>
            <w:left w:val="none" w:sz="0" w:space="0" w:color="auto"/>
            <w:bottom w:val="none" w:sz="0" w:space="0" w:color="auto"/>
            <w:right w:val="none" w:sz="0" w:space="0" w:color="auto"/>
          </w:divBdr>
        </w:div>
        <w:div w:id="648829983">
          <w:marLeft w:val="0"/>
          <w:marRight w:val="0"/>
          <w:marTop w:val="0"/>
          <w:marBottom w:val="0"/>
          <w:divBdr>
            <w:top w:val="none" w:sz="0" w:space="0" w:color="auto"/>
            <w:left w:val="none" w:sz="0" w:space="0" w:color="auto"/>
            <w:bottom w:val="none" w:sz="0" w:space="0" w:color="auto"/>
            <w:right w:val="none" w:sz="0" w:space="0" w:color="auto"/>
          </w:divBdr>
        </w:div>
      </w:divsChild>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07147">
      <w:bodyDiv w:val="1"/>
      <w:marLeft w:val="0"/>
      <w:marRight w:val="0"/>
      <w:marTop w:val="0"/>
      <w:marBottom w:val="0"/>
      <w:divBdr>
        <w:top w:val="none" w:sz="0" w:space="0" w:color="auto"/>
        <w:left w:val="none" w:sz="0" w:space="0" w:color="auto"/>
        <w:bottom w:val="none" w:sz="0" w:space="0" w:color="auto"/>
        <w:right w:val="none" w:sz="0" w:space="0" w:color="auto"/>
      </w:divBdr>
      <w:divsChild>
        <w:div w:id="1380516862">
          <w:marLeft w:val="0"/>
          <w:marRight w:val="0"/>
          <w:marTop w:val="0"/>
          <w:marBottom w:val="0"/>
          <w:divBdr>
            <w:top w:val="none" w:sz="0" w:space="0" w:color="auto"/>
            <w:left w:val="none" w:sz="0" w:space="0" w:color="auto"/>
            <w:bottom w:val="none" w:sz="0" w:space="0" w:color="auto"/>
            <w:right w:val="none" w:sz="0" w:space="0" w:color="auto"/>
          </w:divBdr>
        </w:div>
        <w:div w:id="252127840">
          <w:marLeft w:val="0"/>
          <w:marRight w:val="0"/>
          <w:marTop w:val="150"/>
          <w:marBottom w:val="0"/>
          <w:divBdr>
            <w:top w:val="none" w:sz="0" w:space="0" w:color="auto"/>
            <w:left w:val="none" w:sz="0" w:space="0" w:color="auto"/>
            <w:bottom w:val="none" w:sz="0" w:space="0" w:color="auto"/>
            <w:right w:val="none" w:sz="0" w:space="0" w:color="auto"/>
          </w:divBdr>
          <w:divsChild>
            <w:div w:id="1005519070">
              <w:marLeft w:val="1155"/>
              <w:marRight w:val="0"/>
              <w:marTop w:val="0"/>
              <w:marBottom w:val="0"/>
              <w:divBdr>
                <w:top w:val="none" w:sz="0" w:space="0" w:color="auto"/>
                <w:left w:val="none" w:sz="0" w:space="0" w:color="auto"/>
                <w:bottom w:val="none" w:sz="0" w:space="0" w:color="auto"/>
                <w:right w:val="none" w:sz="0" w:space="0" w:color="auto"/>
              </w:divBdr>
            </w:div>
            <w:div w:id="1594511854">
              <w:marLeft w:val="1155"/>
              <w:marRight w:val="0"/>
              <w:marTop w:val="0"/>
              <w:marBottom w:val="0"/>
              <w:divBdr>
                <w:top w:val="none" w:sz="0" w:space="0" w:color="auto"/>
                <w:left w:val="none" w:sz="0" w:space="0" w:color="auto"/>
                <w:bottom w:val="none" w:sz="0" w:space="0" w:color="auto"/>
                <w:right w:val="none" w:sz="0" w:space="0" w:color="auto"/>
              </w:divBdr>
            </w:div>
            <w:div w:id="1060060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476753">
      <w:bodyDiv w:val="1"/>
      <w:marLeft w:val="0"/>
      <w:marRight w:val="0"/>
      <w:marTop w:val="0"/>
      <w:marBottom w:val="0"/>
      <w:divBdr>
        <w:top w:val="none" w:sz="0" w:space="0" w:color="auto"/>
        <w:left w:val="none" w:sz="0" w:space="0" w:color="auto"/>
        <w:bottom w:val="none" w:sz="0" w:space="0" w:color="auto"/>
        <w:right w:val="none" w:sz="0" w:space="0" w:color="auto"/>
      </w:divBdr>
    </w:div>
    <w:div w:id="986477669">
      <w:bodyDiv w:val="1"/>
      <w:marLeft w:val="0"/>
      <w:marRight w:val="0"/>
      <w:marTop w:val="0"/>
      <w:marBottom w:val="0"/>
      <w:divBdr>
        <w:top w:val="none" w:sz="0" w:space="0" w:color="auto"/>
        <w:left w:val="none" w:sz="0" w:space="0" w:color="auto"/>
        <w:bottom w:val="none" w:sz="0" w:space="0" w:color="auto"/>
        <w:right w:val="none" w:sz="0" w:space="0" w:color="auto"/>
      </w:divBdr>
      <w:divsChild>
        <w:div w:id="1672953292">
          <w:marLeft w:val="0"/>
          <w:marRight w:val="0"/>
          <w:marTop w:val="0"/>
          <w:marBottom w:val="0"/>
          <w:divBdr>
            <w:top w:val="none" w:sz="0" w:space="0" w:color="auto"/>
            <w:left w:val="none" w:sz="0" w:space="0" w:color="auto"/>
            <w:bottom w:val="none" w:sz="0" w:space="0" w:color="auto"/>
            <w:right w:val="none" w:sz="0" w:space="0" w:color="auto"/>
          </w:divBdr>
        </w:div>
        <w:div w:id="577715543">
          <w:marLeft w:val="0"/>
          <w:marRight w:val="0"/>
          <w:marTop w:val="150"/>
          <w:marBottom w:val="0"/>
          <w:divBdr>
            <w:top w:val="none" w:sz="0" w:space="0" w:color="auto"/>
            <w:left w:val="none" w:sz="0" w:space="0" w:color="auto"/>
            <w:bottom w:val="none" w:sz="0" w:space="0" w:color="auto"/>
            <w:right w:val="none" w:sz="0" w:space="0" w:color="auto"/>
          </w:divBdr>
          <w:divsChild>
            <w:div w:id="86197731">
              <w:marLeft w:val="1155"/>
              <w:marRight w:val="0"/>
              <w:marTop w:val="0"/>
              <w:marBottom w:val="0"/>
              <w:divBdr>
                <w:top w:val="none" w:sz="0" w:space="0" w:color="auto"/>
                <w:left w:val="none" w:sz="0" w:space="0" w:color="auto"/>
                <w:bottom w:val="none" w:sz="0" w:space="0" w:color="auto"/>
                <w:right w:val="none" w:sz="0" w:space="0" w:color="auto"/>
              </w:divBdr>
            </w:div>
            <w:div w:id="1021397206">
              <w:marLeft w:val="1155"/>
              <w:marRight w:val="0"/>
              <w:marTop w:val="0"/>
              <w:marBottom w:val="0"/>
              <w:divBdr>
                <w:top w:val="none" w:sz="0" w:space="0" w:color="auto"/>
                <w:left w:val="none" w:sz="0" w:space="0" w:color="auto"/>
                <w:bottom w:val="none" w:sz="0" w:space="0" w:color="auto"/>
                <w:right w:val="none" w:sz="0" w:space="0" w:color="auto"/>
              </w:divBdr>
            </w:div>
            <w:div w:id="1226912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747530">
      <w:bodyDiv w:val="1"/>
      <w:marLeft w:val="0"/>
      <w:marRight w:val="0"/>
      <w:marTop w:val="0"/>
      <w:marBottom w:val="0"/>
      <w:divBdr>
        <w:top w:val="none" w:sz="0" w:space="0" w:color="auto"/>
        <w:left w:val="none" w:sz="0" w:space="0" w:color="auto"/>
        <w:bottom w:val="none" w:sz="0" w:space="0" w:color="auto"/>
        <w:right w:val="none" w:sz="0" w:space="0" w:color="auto"/>
      </w:divBdr>
      <w:divsChild>
        <w:div w:id="710495951">
          <w:marLeft w:val="0"/>
          <w:marRight w:val="0"/>
          <w:marTop w:val="0"/>
          <w:marBottom w:val="0"/>
          <w:divBdr>
            <w:top w:val="none" w:sz="0" w:space="0" w:color="auto"/>
            <w:left w:val="none" w:sz="0" w:space="0" w:color="auto"/>
            <w:bottom w:val="none" w:sz="0" w:space="0" w:color="auto"/>
            <w:right w:val="none" w:sz="0" w:space="0" w:color="auto"/>
          </w:divBdr>
        </w:div>
        <w:div w:id="794716259">
          <w:marLeft w:val="0"/>
          <w:marRight w:val="0"/>
          <w:marTop w:val="150"/>
          <w:marBottom w:val="0"/>
          <w:divBdr>
            <w:top w:val="none" w:sz="0" w:space="0" w:color="auto"/>
            <w:left w:val="none" w:sz="0" w:space="0" w:color="auto"/>
            <w:bottom w:val="none" w:sz="0" w:space="0" w:color="auto"/>
            <w:right w:val="none" w:sz="0" w:space="0" w:color="auto"/>
          </w:divBdr>
          <w:divsChild>
            <w:div w:id="284122166">
              <w:marLeft w:val="1155"/>
              <w:marRight w:val="0"/>
              <w:marTop w:val="0"/>
              <w:marBottom w:val="0"/>
              <w:divBdr>
                <w:top w:val="none" w:sz="0" w:space="0" w:color="auto"/>
                <w:left w:val="none" w:sz="0" w:space="0" w:color="auto"/>
                <w:bottom w:val="none" w:sz="0" w:space="0" w:color="auto"/>
                <w:right w:val="none" w:sz="0" w:space="0" w:color="auto"/>
              </w:divBdr>
            </w:div>
            <w:div w:id="900991901">
              <w:marLeft w:val="1155"/>
              <w:marRight w:val="0"/>
              <w:marTop w:val="0"/>
              <w:marBottom w:val="0"/>
              <w:divBdr>
                <w:top w:val="none" w:sz="0" w:space="0" w:color="auto"/>
                <w:left w:val="none" w:sz="0" w:space="0" w:color="auto"/>
                <w:bottom w:val="none" w:sz="0" w:space="0" w:color="auto"/>
                <w:right w:val="none" w:sz="0" w:space="0" w:color="auto"/>
              </w:divBdr>
            </w:div>
            <w:div w:id="382171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137992">
      <w:bodyDiv w:val="1"/>
      <w:marLeft w:val="0"/>
      <w:marRight w:val="0"/>
      <w:marTop w:val="0"/>
      <w:marBottom w:val="0"/>
      <w:divBdr>
        <w:top w:val="none" w:sz="0" w:space="0" w:color="auto"/>
        <w:left w:val="none" w:sz="0" w:space="0" w:color="auto"/>
        <w:bottom w:val="none" w:sz="0" w:space="0" w:color="auto"/>
        <w:right w:val="none" w:sz="0" w:space="0" w:color="auto"/>
      </w:divBdr>
      <w:divsChild>
        <w:div w:id="786436303">
          <w:marLeft w:val="0"/>
          <w:marRight w:val="0"/>
          <w:marTop w:val="0"/>
          <w:marBottom w:val="0"/>
          <w:divBdr>
            <w:top w:val="none" w:sz="0" w:space="0" w:color="auto"/>
            <w:left w:val="none" w:sz="0" w:space="0" w:color="auto"/>
            <w:bottom w:val="none" w:sz="0" w:space="0" w:color="auto"/>
            <w:right w:val="none" w:sz="0" w:space="0" w:color="auto"/>
          </w:divBdr>
        </w:div>
        <w:div w:id="1857502133">
          <w:marLeft w:val="0"/>
          <w:marRight w:val="0"/>
          <w:marTop w:val="150"/>
          <w:marBottom w:val="0"/>
          <w:divBdr>
            <w:top w:val="none" w:sz="0" w:space="0" w:color="auto"/>
            <w:left w:val="none" w:sz="0" w:space="0" w:color="auto"/>
            <w:bottom w:val="none" w:sz="0" w:space="0" w:color="auto"/>
            <w:right w:val="none" w:sz="0" w:space="0" w:color="auto"/>
          </w:divBdr>
          <w:divsChild>
            <w:div w:id="64499162">
              <w:marLeft w:val="1155"/>
              <w:marRight w:val="0"/>
              <w:marTop w:val="0"/>
              <w:marBottom w:val="0"/>
              <w:divBdr>
                <w:top w:val="none" w:sz="0" w:space="0" w:color="auto"/>
                <w:left w:val="none" w:sz="0" w:space="0" w:color="auto"/>
                <w:bottom w:val="none" w:sz="0" w:space="0" w:color="auto"/>
                <w:right w:val="none" w:sz="0" w:space="0" w:color="auto"/>
              </w:divBdr>
            </w:div>
            <w:div w:id="477769856">
              <w:marLeft w:val="1155"/>
              <w:marRight w:val="0"/>
              <w:marTop w:val="0"/>
              <w:marBottom w:val="0"/>
              <w:divBdr>
                <w:top w:val="none" w:sz="0" w:space="0" w:color="auto"/>
                <w:left w:val="none" w:sz="0" w:space="0" w:color="auto"/>
                <w:bottom w:val="none" w:sz="0" w:space="0" w:color="auto"/>
                <w:right w:val="none" w:sz="0" w:space="0" w:color="auto"/>
              </w:divBdr>
            </w:div>
            <w:div w:id="710107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559882">
      <w:bodyDiv w:val="1"/>
      <w:marLeft w:val="0"/>
      <w:marRight w:val="0"/>
      <w:marTop w:val="0"/>
      <w:marBottom w:val="0"/>
      <w:divBdr>
        <w:top w:val="none" w:sz="0" w:space="0" w:color="auto"/>
        <w:left w:val="none" w:sz="0" w:space="0" w:color="auto"/>
        <w:bottom w:val="none" w:sz="0" w:space="0" w:color="auto"/>
        <w:right w:val="none" w:sz="0" w:space="0" w:color="auto"/>
      </w:divBdr>
      <w:divsChild>
        <w:div w:id="178548041">
          <w:marLeft w:val="0"/>
          <w:marRight w:val="0"/>
          <w:marTop w:val="0"/>
          <w:marBottom w:val="0"/>
          <w:divBdr>
            <w:top w:val="none" w:sz="0" w:space="0" w:color="auto"/>
            <w:left w:val="none" w:sz="0" w:space="0" w:color="auto"/>
            <w:bottom w:val="none" w:sz="0" w:space="0" w:color="auto"/>
            <w:right w:val="none" w:sz="0" w:space="0" w:color="auto"/>
          </w:divBdr>
        </w:div>
        <w:div w:id="96097674">
          <w:marLeft w:val="0"/>
          <w:marRight w:val="0"/>
          <w:marTop w:val="150"/>
          <w:marBottom w:val="0"/>
          <w:divBdr>
            <w:top w:val="none" w:sz="0" w:space="0" w:color="auto"/>
            <w:left w:val="none" w:sz="0" w:space="0" w:color="auto"/>
            <w:bottom w:val="none" w:sz="0" w:space="0" w:color="auto"/>
            <w:right w:val="none" w:sz="0" w:space="0" w:color="auto"/>
          </w:divBdr>
          <w:divsChild>
            <w:div w:id="1697147174">
              <w:marLeft w:val="1155"/>
              <w:marRight w:val="0"/>
              <w:marTop w:val="0"/>
              <w:marBottom w:val="0"/>
              <w:divBdr>
                <w:top w:val="none" w:sz="0" w:space="0" w:color="auto"/>
                <w:left w:val="none" w:sz="0" w:space="0" w:color="auto"/>
                <w:bottom w:val="none" w:sz="0" w:space="0" w:color="auto"/>
                <w:right w:val="none" w:sz="0" w:space="0" w:color="auto"/>
              </w:divBdr>
            </w:div>
            <w:div w:id="1878815032">
              <w:marLeft w:val="1155"/>
              <w:marRight w:val="0"/>
              <w:marTop w:val="0"/>
              <w:marBottom w:val="0"/>
              <w:divBdr>
                <w:top w:val="none" w:sz="0" w:space="0" w:color="auto"/>
                <w:left w:val="none" w:sz="0" w:space="0" w:color="auto"/>
                <w:bottom w:val="none" w:sz="0" w:space="0" w:color="auto"/>
                <w:right w:val="none" w:sz="0" w:space="0" w:color="auto"/>
              </w:divBdr>
            </w:div>
            <w:div w:id="531117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751101">
      <w:bodyDiv w:val="1"/>
      <w:marLeft w:val="0"/>
      <w:marRight w:val="0"/>
      <w:marTop w:val="0"/>
      <w:marBottom w:val="0"/>
      <w:divBdr>
        <w:top w:val="none" w:sz="0" w:space="0" w:color="auto"/>
        <w:left w:val="none" w:sz="0" w:space="0" w:color="auto"/>
        <w:bottom w:val="none" w:sz="0" w:space="0" w:color="auto"/>
        <w:right w:val="none" w:sz="0" w:space="0" w:color="auto"/>
      </w:divBdr>
      <w:divsChild>
        <w:div w:id="1445921406">
          <w:marLeft w:val="0"/>
          <w:marRight w:val="0"/>
          <w:marTop w:val="0"/>
          <w:marBottom w:val="0"/>
          <w:divBdr>
            <w:top w:val="none" w:sz="0" w:space="0" w:color="auto"/>
            <w:left w:val="none" w:sz="0" w:space="0" w:color="auto"/>
            <w:bottom w:val="none" w:sz="0" w:space="0" w:color="auto"/>
            <w:right w:val="none" w:sz="0" w:space="0" w:color="auto"/>
          </w:divBdr>
        </w:div>
        <w:div w:id="1528718047">
          <w:marLeft w:val="0"/>
          <w:marRight w:val="0"/>
          <w:marTop w:val="150"/>
          <w:marBottom w:val="0"/>
          <w:divBdr>
            <w:top w:val="none" w:sz="0" w:space="0" w:color="auto"/>
            <w:left w:val="none" w:sz="0" w:space="0" w:color="auto"/>
            <w:bottom w:val="none" w:sz="0" w:space="0" w:color="auto"/>
            <w:right w:val="none" w:sz="0" w:space="0" w:color="auto"/>
          </w:divBdr>
          <w:divsChild>
            <w:div w:id="1358921031">
              <w:marLeft w:val="1155"/>
              <w:marRight w:val="0"/>
              <w:marTop w:val="0"/>
              <w:marBottom w:val="0"/>
              <w:divBdr>
                <w:top w:val="none" w:sz="0" w:space="0" w:color="auto"/>
                <w:left w:val="none" w:sz="0" w:space="0" w:color="auto"/>
                <w:bottom w:val="none" w:sz="0" w:space="0" w:color="auto"/>
                <w:right w:val="none" w:sz="0" w:space="0" w:color="auto"/>
              </w:divBdr>
            </w:div>
            <w:div w:id="797340946">
              <w:marLeft w:val="1155"/>
              <w:marRight w:val="0"/>
              <w:marTop w:val="0"/>
              <w:marBottom w:val="0"/>
              <w:divBdr>
                <w:top w:val="none" w:sz="0" w:space="0" w:color="auto"/>
                <w:left w:val="none" w:sz="0" w:space="0" w:color="auto"/>
                <w:bottom w:val="none" w:sz="0" w:space="0" w:color="auto"/>
                <w:right w:val="none" w:sz="0" w:space="0" w:color="auto"/>
              </w:divBdr>
            </w:div>
            <w:div w:id="158630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3915">
      <w:bodyDiv w:val="1"/>
      <w:marLeft w:val="0"/>
      <w:marRight w:val="0"/>
      <w:marTop w:val="0"/>
      <w:marBottom w:val="0"/>
      <w:divBdr>
        <w:top w:val="none" w:sz="0" w:space="0" w:color="auto"/>
        <w:left w:val="none" w:sz="0" w:space="0" w:color="auto"/>
        <w:bottom w:val="none" w:sz="0" w:space="0" w:color="auto"/>
        <w:right w:val="none" w:sz="0" w:space="0" w:color="auto"/>
      </w:divBdr>
      <w:divsChild>
        <w:div w:id="1159888568">
          <w:marLeft w:val="0"/>
          <w:marRight w:val="0"/>
          <w:marTop w:val="0"/>
          <w:marBottom w:val="0"/>
          <w:divBdr>
            <w:top w:val="none" w:sz="0" w:space="0" w:color="auto"/>
            <w:left w:val="none" w:sz="0" w:space="0" w:color="auto"/>
            <w:bottom w:val="none" w:sz="0" w:space="0" w:color="auto"/>
            <w:right w:val="none" w:sz="0" w:space="0" w:color="auto"/>
          </w:divBdr>
        </w:div>
        <w:div w:id="955059953">
          <w:marLeft w:val="0"/>
          <w:marRight w:val="0"/>
          <w:marTop w:val="150"/>
          <w:marBottom w:val="0"/>
          <w:divBdr>
            <w:top w:val="none" w:sz="0" w:space="0" w:color="auto"/>
            <w:left w:val="none" w:sz="0" w:space="0" w:color="auto"/>
            <w:bottom w:val="none" w:sz="0" w:space="0" w:color="auto"/>
            <w:right w:val="none" w:sz="0" w:space="0" w:color="auto"/>
          </w:divBdr>
          <w:divsChild>
            <w:div w:id="1017732465">
              <w:marLeft w:val="1155"/>
              <w:marRight w:val="0"/>
              <w:marTop w:val="0"/>
              <w:marBottom w:val="0"/>
              <w:divBdr>
                <w:top w:val="none" w:sz="0" w:space="0" w:color="auto"/>
                <w:left w:val="none" w:sz="0" w:space="0" w:color="auto"/>
                <w:bottom w:val="none" w:sz="0" w:space="0" w:color="auto"/>
                <w:right w:val="none" w:sz="0" w:space="0" w:color="auto"/>
              </w:divBdr>
            </w:div>
            <w:div w:id="1742291952">
              <w:marLeft w:val="1155"/>
              <w:marRight w:val="0"/>
              <w:marTop w:val="0"/>
              <w:marBottom w:val="0"/>
              <w:divBdr>
                <w:top w:val="none" w:sz="0" w:space="0" w:color="auto"/>
                <w:left w:val="none" w:sz="0" w:space="0" w:color="auto"/>
                <w:bottom w:val="none" w:sz="0" w:space="0" w:color="auto"/>
                <w:right w:val="none" w:sz="0" w:space="0" w:color="auto"/>
              </w:divBdr>
            </w:div>
            <w:div w:id="1707488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6004">
      <w:bodyDiv w:val="1"/>
      <w:marLeft w:val="0"/>
      <w:marRight w:val="0"/>
      <w:marTop w:val="0"/>
      <w:marBottom w:val="0"/>
      <w:divBdr>
        <w:top w:val="none" w:sz="0" w:space="0" w:color="auto"/>
        <w:left w:val="none" w:sz="0" w:space="0" w:color="auto"/>
        <w:bottom w:val="none" w:sz="0" w:space="0" w:color="auto"/>
        <w:right w:val="none" w:sz="0" w:space="0" w:color="auto"/>
      </w:divBdr>
      <w:divsChild>
        <w:div w:id="145359916">
          <w:marLeft w:val="0"/>
          <w:marRight w:val="0"/>
          <w:marTop w:val="0"/>
          <w:marBottom w:val="0"/>
          <w:divBdr>
            <w:top w:val="none" w:sz="0" w:space="0" w:color="auto"/>
            <w:left w:val="none" w:sz="0" w:space="0" w:color="auto"/>
            <w:bottom w:val="none" w:sz="0" w:space="0" w:color="auto"/>
            <w:right w:val="none" w:sz="0" w:space="0" w:color="auto"/>
          </w:divBdr>
        </w:div>
        <w:div w:id="1996689237">
          <w:marLeft w:val="0"/>
          <w:marRight w:val="0"/>
          <w:marTop w:val="150"/>
          <w:marBottom w:val="0"/>
          <w:divBdr>
            <w:top w:val="none" w:sz="0" w:space="0" w:color="auto"/>
            <w:left w:val="none" w:sz="0" w:space="0" w:color="auto"/>
            <w:bottom w:val="none" w:sz="0" w:space="0" w:color="auto"/>
            <w:right w:val="none" w:sz="0" w:space="0" w:color="auto"/>
          </w:divBdr>
          <w:divsChild>
            <w:div w:id="1163011478">
              <w:marLeft w:val="1155"/>
              <w:marRight w:val="0"/>
              <w:marTop w:val="0"/>
              <w:marBottom w:val="0"/>
              <w:divBdr>
                <w:top w:val="none" w:sz="0" w:space="0" w:color="auto"/>
                <w:left w:val="none" w:sz="0" w:space="0" w:color="auto"/>
                <w:bottom w:val="none" w:sz="0" w:space="0" w:color="auto"/>
                <w:right w:val="none" w:sz="0" w:space="0" w:color="auto"/>
              </w:divBdr>
            </w:div>
            <w:div w:id="2125036654">
              <w:marLeft w:val="1155"/>
              <w:marRight w:val="0"/>
              <w:marTop w:val="0"/>
              <w:marBottom w:val="0"/>
              <w:divBdr>
                <w:top w:val="none" w:sz="0" w:space="0" w:color="auto"/>
                <w:left w:val="none" w:sz="0" w:space="0" w:color="auto"/>
                <w:bottom w:val="none" w:sz="0" w:space="0" w:color="auto"/>
                <w:right w:val="none" w:sz="0" w:space="0" w:color="auto"/>
              </w:divBdr>
            </w:div>
            <w:div w:id="1107194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52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17729">
      <w:bodyDiv w:val="1"/>
      <w:marLeft w:val="0"/>
      <w:marRight w:val="0"/>
      <w:marTop w:val="0"/>
      <w:marBottom w:val="0"/>
      <w:divBdr>
        <w:top w:val="none" w:sz="0" w:space="0" w:color="auto"/>
        <w:left w:val="none" w:sz="0" w:space="0" w:color="auto"/>
        <w:bottom w:val="none" w:sz="0" w:space="0" w:color="auto"/>
        <w:right w:val="none" w:sz="0" w:space="0" w:color="auto"/>
      </w:divBdr>
      <w:divsChild>
        <w:div w:id="723143443">
          <w:marLeft w:val="0"/>
          <w:marRight w:val="0"/>
          <w:marTop w:val="0"/>
          <w:marBottom w:val="0"/>
          <w:divBdr>
            <w:top w:val="none" w:sz="0" w:space="0" w:color="auto"/>
            <w:left w:val="none" w:sz="0" w:space="0" w:color="auto"/>
            <w:bottom w:val="none" w:sz="0" w:space="0" w:color="auto"/>
            <w:right w:val="none" w:sz="0" w:space="0" w:color="auto"/>
          </w:divBdr>
        </w:div>
        <w:div w:id="1551958795">
          <w:marLeft w:val="0"/>
          <w:marRight w:val="0"/>
          <w:marTop w:val="150"/>
          <w:marBottom w:val="0"/>
          <w:divBdr>
            <w:top w:val="none" w:sz="0" w:space="0" w:color="auto"/>
            <w:left w:val="none" w:sz="0" w:space="0" w:color="auto"/>
            <w:bottom w:val="none" w:sz="0" w:space="0" w:color="auto"/>
            <w:right w:val="none" w:sz="0" w:space="0" w:color="auto"/>
          </w:divBdr>
          <w:divsChild>
            <w:div w:id="1502499827">
              <w:marLeft w:val="1155"/>
              <w:marRight w:val="0"/>
              <w:marTop w:val="0"/>
              <w:marBottom w:val="0"/>
              <w:divBdr>
                <w:top w:val="none" w:sz="0" w:space="0" w:color="auto"/>
                <w:left w:val="none" w:sz="0" w:space="0" w:color="auto"/>
                <w:bottom w:val="none" w:sz="0" w:space="0" w:color="auto"/>
                <w:right w:val="none" w:sz="0" w:space="0" w:color="auto"/>
              </w:divBdr>
            </w:div>
            <w:div w:id="954362478">
              <w:marLeft w:val="1155"/>
              <w:marRight w:val="0"/>
              <w:marTop w:val="0"/>
              <w:marBottom w:val="0"/>
              <w:divBdr>
                <w:top w:val="none" w:sz="0" w:space="0" w:color="auto"/>
                <w:left w:val="none" w:sz="0" w:space="0" w:color="auto"/>
                <w:bottom w:val="none" w:sz="0" w:space="0" w:color="auto"/>
                <w:right w:val="none" w:sz="0" w:space="0" w:color="auto"/>
              </w:divBdr>
            </w:div>
            <w:div w:id="34027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2947321">
      <w:bodyDiv w:val="1"/>
      <w:marLeft w:val="0"/>
      <w:marRight w:val="0"/>
      <w:marTop w:val="0"/>
      <w:marBottom w:val="0"/>
      <w:divBdr>
        <w:top w:val="none" w:sz="0" w:space="0" w:color="auto"/>
        <w:left w:val="none" w:sz="0" w:space="0" w:color="auto"/>
        <w:bottom w:val="none" w:sz="0" w:space="0" w:color="auto"/>
        <w:right w:val="none" w:sz="0" w:space="0" w:color="auto"/>
      </w:divBdr>
      <w:divsChild>
        <w:div w:id="290064600">
          <w:marLeft w:val="0"/>
          <w:marRight w:val="0"/>
          <w:marTop w:val="0"/>
          <w:marBottom w:val="0"/>
          <w:divBdr>
            <w:top w:val="none" w:sz="0" w:space="0" w:color="auto"/>
            <w:left w:val="none" w:sz="0" w:space="0" w:color="auto"/>
            <w:bottom w:val="none" w:sz="0" w:space="0" w:color="auto"/>
            <w:right w:val="none" w:sz="0" w:space="0" w:color="auto"/>
          </w:divBdr>
        </w:div>
        <w:div w:id="1538619682">
          <w:marLeft w:val="0"/>
          <w:marRight w:val="0"/>
          <w:marTop w:val="150"/>
          <w:marBottom w:val="0"/>
          <w:divBdr>
            <w:top w:val="none" w:sz="0" w:space="0" w:color="auto"/>
            <w:left w:val="none" w:sz="0" w:space="0" w:color="auto"/>
            <w:bottom w:val="none" w:sz="0" w:space="0" w:color="auto"/>
            <w:right w:val="none" w:sz="0" w:space="0" w:color="auto"/>
          </w:divBdr>
          <w:divsChild>
            <w:div w:id="93523618">
              <w:marLeft w:val="1155"/>
              <w:marRight w:val="0"/>
              <w:marTop w:val="0"/>
              <w:marBottom w:val="0"/>
              <w:divBdr>
                <w:top w:val="none" w:sz="0" w:space="0" w:color="auto"/>
                <w:left w:val="none" w:sz="0" w:space="0" w:color="auto"/>
                <w:bottom w:val="none" w:sz="0" w:space="0" w:color="auto"/>
                <w:right w:val="none" w:sz="0" w:space="0" w:color="auto"/>
              </w:divBdr>
            </w:div>
            <w:div w:id="1769352877">
              <w:marLeft w:val="1155"/>
              <w:marRight w:val="0"/>
              <w:marTop w:val="0"/>
              <w:marBottom w:val="0"/>
              <w:divBdr>
                <w:top w:val="none" w:sz="0" w:space="0" w:color="auto"/>
                <w:left w:val="none" w:sz="0" w:space="0" w:color="auto"/>
                <w:bottom w:val="none" w:sz="0" w:space="0" w:color="auto"/>
                <w:right w:val="none" w:sz="0" w:space="0" w:color="auto"/>
              </w:divBdr>
            </w:div>
            <w:div w:id="87696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334811">
      <w:bodyDiv w:val="1"/>
      <w:marLeft w:val="0"/>
      <w:marRight w:val="0"/>
      <w:marTop w:val="0"/>
      <w:marBottom w:val="0"/>
      <w:divBdr>
        <w:top w:val="none" w:sz="0" w:space="0" w:color="auto"/>
        <w:left w:val="none" w:sz="0" w:space="0" w:color="auto"/>
        <w:bottom w:val="none" w:sz="0" w:space="0" w:color="auto"/>
        <w:right w:val="none" w:sz="0" w:space="0" w:color="auto"/>
      </w:divBdr>
      <w:divsChild>
        <w:div w:id="1932813292">
          <w:marLeft w:val="0"/>
          <w:marRight w:val="0"/>
          <w:marTop w:val="0"/>
          <w:marBottom w:val="0"/>
          <w:divBdr>
            <w:top w:val="none" w:sz="0" w:space="0" w:color="auto"/>
            <w:left w:val="none" w:sz="0" w:space="0" w:color="auto"/>
            <w:bottom w:val="none" w:sz="0" w:space="0" w:color="auto"/>
            <w:right w:val="none" w:sz="0" w:space="0" w:color="auto"/>
          </w:divBdr>
        </w:div>
        <w:div w:id="510679371">
          <w:marLeft w:val="0"/>
          <w:marRight w:val="0"/>
          <w:marTop w:val="150"/>
          <w:marBottom w:val="0"/>
          <w:divBdr>
            <w:top w:val="none" w:sz="0" w:space="0" w:color="auto"/>
            <w:left w:val="none" w:sz="0" w:space="0" w:color="auto"/>
            <w:bottom w:val="none" w:sz="0" w:space="0" w:color="auto"/>
            <w:right w:val="none" w:sz="0" w:space="0" w:color="auto"/>
          </w:divBdr>
          <w:divsChild>
            <w:div w:id="236986732">
              <w:marLeft w:val="1155"/>
              <w:marRight w:val="0"/>
              <w:marTop w:val="0"/>
              <w:marBottom w:val="0"/>
              <w:divBdr>
                <w:top w:val="none" w:sz="0" w:space="0" w:color="auto"/>
                <w:left w:val="none" w:sz="0" w:space="0" w:color="auto"/>
                <w:bottom w:val="none" w:sz="0" w:space="0" w:color="auto"/>
                <w:right w:val="none" w:sz="0" w:space="0" w:color="auto"/>
              </w:divBdr>
            </w:div>
            <w:div w:id="1034310571">
              <w:marLeft w:val="1155"/>
              <w:marRight w:val="0"/>
              <w:marTop w:val="0"/>
              <w:marBottom w:val="0"/>
              <w:divBdr>
                <w:top w:val="none" w:sz="0" w:space="0" w:color="auto"/>
                <w:left w:val="none" w:sz="0" w:space="0" w:color="auto"/>
                <w:bottom w:val="none" w:sz="0" w:space="0" w:color="auto"/>
                <w:right w:val="none" w:sz="0" w:space="0" w:color="auto"/>
              </w:divBdr>
            </w:div>
            <w:div w:id="1817334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51582">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064552">
      <w:bodyDiv w:val="1"/>
      <w:marLeft w:val="0"/>
      <w:marRight w:val="0"/>
      <w:marTop w:val="0"/>
      <w:marBottom w:val="0"/>
      <w:divBdr>
        <w:top w:val="none" w:sz="0" w:space="0" w:color="auto"/>
        <w:left w:val="none" w:sz="0" w:space="0" w:color="auto"/>
        <w:bottom w:val="none" w:sz="0" w:space="0" w:color="auto"/>
        <w:right w:val="none" w:sz="0" w:space="0" w:color="auto"/>
      </w:divBdr>
      <w:divsChild>
        <w:div w:id="1958675617">
          <w:marLeft w:val="0"/>
          <w:marRight w:val="0"/>
          <w:marTop w:val="0"/>
          <w:marBottom w:val="0"/>
          <w:divBdr>
            <w:top w:val="none" w:sz="0" w:space="0" w:color="auto"/>
            <w:left w:val="none" w:sz="0" w:space="0" w:color="auto"/>
            <w:bottom w:val="none" w:sz="0" w:space="0" w:color="auto"/>
            <w:right w:val="none" w:sz="0" w:space="0" w:color="auto"/>
          </w:divBdr>
        </w:div>
        <w:div w:id="164636383">
          <w:marLeft w:val="0"/>
          <w:marRight w:val="0"/>
          <w:marTop w:val="150"/>
          <w:marBottom w:val="0"/>
          <w:divBdr>
            <w:top w:val="none" w:sz="0" w:space="0" w:color="auto"/>
            <w:left w:val="none" w:sz="0" w:space="0" w:color="auto"/>
            <w:bottom w:val="none" w:sz="0" w:space="0" w:color="auto"/>
            <w:right w:val="none" w:sz="0" w:space="0" w:color="auto"/>
          </w:divBdr>
          <w:divsChild>
            <w:div w:id="245849280">
              <w:marLeft w:val="1155"/>
              <w:marRight w:val="0"/>
              <w:marTop w:val="0"/>
              <w:marBottom w:val="0"/>
              <w:divBdr>
                <w:top w:val="none" w:sz="0" w:space="0" w:color="auto"/>
                <w:left w:val="none" w:sz="0" w:space="0" w:color="auto"/>
                <w:bottom w:val="none" w:sz="0" w:space="0" w:color="auto"/>
                <w:right w:val="none" w:sz="0" w:space="0" w:color="auto"/>
              </w:divBdr>
            </w:div>
            <w:div w:id="1519465754">
              <w:marLeft w:val="1155"/>
              <w:marRight w:val="0"/>
              <w:marTop w:val="0"/>
              <w:marBottom w:val="0"/>
              <w:divBdr>
                <w:top w:val="none" w:sz="0" w:space="0" w:color="auto"/>
                <w:left w:val="none" w:sz="0" w:space="0" w:color="auto"/>
                <w:bottom w:val="none" w:sz="0" w:space="0" w:color="auto"/>
                <w:right w:val="none" w:sz="0" w:space="0" w:color="auto"/>
              </w:divBdr>
            </w:div>
            <w:div w:id="1043406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432">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188822">
      <w:bodyDiv w:val="1"/>
      <w:marLeft w:val="0"/>
      <w:marRight w:val="0"/>
      <w:marTop w:val="0"/>
      <w:marBottom w:val="0"/>
      <w:divBdr>
        <w:top w:val="none" w:sz="0" w:space="0" w:color="auto"/>
        <w:left w:val="none" w:sz="0" w:space="0" w:color="auto"/>
        <w:bottom w:val="none" w:sz="0" w:space="0" w:color="auto"/>
        <w:right w:val="none" w:sz="0" w:space="0" w:color="auto"/>
      </w:divBdr>
      <w:divsChild>
        <w:div w:id="2130737710">
          <w:marLeft w:val="0"/>
          <w:marRight w:val="0"/>
          <w:marTop w:val="0"/>
          <w:marBottom w:val="0"/>
          <w:divBdr>
            <w:top w:val="none" w:sz="0" w:space="0" w:color="auto"/>
            <w:left w:val="none" w:sz="0" w:space="0" w:color="auto"/>
            <w:bottom w:val="none" w:sz="0" w:space="0" w:color="auto"/>
            <w:right w:val="none" w:sz="0" w:space="0" w:color="auto"/>
          </w:divBdr>
        </w:div>
        <w:div w:id="135532817">
          <w:marLeft w:val="0"/>
          <w:marRight w:val="0"/>
          <w:marTop w:val="150"/>
          <w:marBottom w:val="0"/>
          <w:divBdr>
            <w:top w:val="none" w:sz="0" w:space="0" w:color="auto"/>
            <w:left w:val="none" w:sz="0" w:space="0" w:color="auto"/>
            <w:bottom w:val="none" w:sz="0" w:space="0" w:color="auto"/>
            <w:right w:val="none" w:sz="0" w:space="0" w:color="auto"/>
          </w:divBdr>
          <w:divsChild>
            <w:div w:id="175123004">
              <w:marLeft w:val="1155"/>
              <w:marRight w:val="0"/>
              <w:marTop w:val="0"/>
              <w:marBottom w:val="0"/>
              <w:divBdr>
                <w:top w:val="none" w:sz="0" w:space="0" w:color="auto"/>
                <w:left w:val="none" w:sz="0" w:space="0" w:color="auto"/>
                <w:bottom w:val="none" w:sz="0" w:space="0" w:color="auto"/>
                <w:right w:val="none" w:sz="0" w:space="0" w:color="auto"/>
              </w:divBdr>
            </w:div>
            <w:div w:id="1570189477">
              <w:marLeft w:val="1155"/>
              <w:marRight w:val="0"/>
              <w:marTop w:val="0"/>
              <w:marBottom w:val="0"/>
              <w:divBdr>
                <w:top w:val="none" w:sz="0" w:space="0" w:color="auto"/>
                <w:left w:val="none" w:sz="0" w:space="0" w:color="auto"/>
                <w:bottom w:val="none" w:sz="0" w:space="0" w:color="auto"/>
                <w:right w:val="none" w:sz="0" w:space="0" w:color="auto"/>
              </w:divBdr>
            </w:div>
            <w:div w:id="99419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58029">
      <w:bodyDiv w:val="1"/>
      <w:marLeft w:val="0"/>
      <w:marRight w:val="0"/>
      <w:marTop w:val="0"/>
      <w:marBottom w:val="0"/>
      <w:divBdr>
        <w:top w:val="none" w:sz="0" w:space="0" w:color="auto"/>
        <w:left w:val="none" w:sz="0" w:space="0" w:color="auto"/>
        <w:bottom w:val="none" w:sz="0" w:space="0" w:color="auto"/>
        <w:right w:val="none" w:sz="0" w:space="0" w:color="auto"/>
      </w:divBdr>
      <w:divsChild>
        <w:div w:id="1235122275">
          <w:marLeft w:val="0"/>
          <w:marRight w:val="0"/>
          <w:marTop w:val="0"/>
          <w:marBottom w:val="0"/>
          <w:divBdr>
            <w:top w:val="none" w:sz="0" w:space="0" w:color="auto"/>
            <w:left w:val="none" w:sz="0" w:space="0" w:color="auto"/>
            <w:bottom w:val="none" w:sz="0" w:space="0" w:color="auto"/>
            <w:right w:val="none" w:sz="0" w:space="0" w:color="auto"/>
          </w:divBdr>
        </w:div>
        <w:div w:id="1064522346">
          <w:marLeft w:val="0"/>
          <w:marRight w:val="0"/>
          <w:marTop w:val="150"/>
          <w:marBottom w:val="0"/>
          <w:divBdr>
            <w:top w:val="none" w:sz="0" w:space="0" w:color="auto"/>
            <w:left w:val="none" w:sz="0" w:space="0" w:color="auto"/>
            <w:bottom w:val="none" w:sz="0" w:space="0" w:color="auto"/>
            <w:right w:val="none" w:sz="0" w:space="0" w:color="auto"/>
          </w:divBdr>
          <w:divsChild>
            <w:div w:id="487286407">
              <w:marLeft w:val="1155"/>
              <w:marRight w:val="0"/>
              <w:marTop w:val="0"/>
              <w:marBottom w:val="0"/>
              <w:divBdr>
                <w:top w:val="none" w:sz="0" w:space="0" w:color="auto"/>
                <w:left w:val="none" w:sz="0" w:space="0" w:color="auto"/>
                <w:bottom w:val="none" w:sz="0" w:space="0" w:color="auto"/>
                <w:right w:val="none" w:sz="0" w:space="0" w:color="auto"/>
              </w:divBdr>
            </w:div>
            <w:div w:id="1579512770">
              <w:marLeft w:val="1155"/>
              <w:marRight w:val="0"/>
              <w:marTop w:val="0"/>
              <w:marBottom w:val="0"/>
              <w:divBdr>
                <w:top w:val="none" w:sz="0" w:space="0" w:color="auto"/>
                <w:left w:val="none" w:sz="0" w:space="0" w:color="auto"/>
                <w:bottom w:val="none" w:sz="0" w:space="0" w:color="auto"/>
                <w:right w:val="none" w:sz="0" w:space="0" w:color="auto"/>
              </w:divBdr>
            </w:div>
            <w:div w:id="1978870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573486">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839460">
      <w:bodyDiv w:val="1"/>
      <w:marLeft w:val="0"/>
      <w:marRight w:val="0"/>
      <w:marTop w:val="0"/>
      <w:marBottom w:val="0"/>
      <w:divBdr>
        <w:top w:val="none" w:sz="0" w:space="0" w:color="auto"/>
        <w:left w:val="none" w:sz="0" w:space="0" w:color="auto"/>
        <w:bottom w:val="none" w:sz="0" w:space="0" w:color="auto"/>
        <w:right w:val="none" w:sz="0" w:space="0" w:color="auto"/>
      </w:divBdr>
      <w:divsChild>
        <w:div w:id="1569339654">
          <w:marLeft w:val="0"/>
          <w:marRight w:val="0"/>
          <w:marTop w:val="0"/>
          <w:marBottom w:val="0"/>
          <w:divBdr>
            <w:top w:val="none" w:sz="0" w:space="0" w:color="auto"/>
            <w:left w:val="none" w:sz="0" w:space="0" w:color="auto"/>
            <w:bottom w:val="none" w:sz="0" w:space="0" w:color="auto"/>
            <w:right w:val="none" w:sz="0" w:space="0" w:color="auto"/>
          </w:divBdr>
        </w:div>
        <w:div w:id="1401365898">
          <w:marLeft w:val="0"/>
          <w:marRight w:val="0"/>
          <w:marTop w:val="150"/>
          <w:marBottom w:val="0"/>
          <w:divBdr>
            <w:top w:val="none" w:sz="0" w:space="0" w:color="auto"/>
            <w:left w:val="none" w:sz="0" w:space="0" w:color="auto"/>
            <w:bottom w:val="none" w:sz="0" w:space="0" w:color="auto"/>
            <w:right w:val="none" w:sz="0" w:space="0" w:color="auto"/>
          </w:divBdr>
          <w:divsChild>
            <w:div w:id="552933478">
              <w:marLeft w:val="1155"/>
              <w:marRight w:val="0"/>
              <w:marTop w:val="0"/>
              <w:marBottom w:val="0"/>
              <w:divBdr>
                <w:top w:val="none" w:sz="0" w:space="0" w:color="auto"/>
                <w:left w:val="none" w:sz="0" w:space="0" w:color="auto"/>
                <w:bottom w:val="none" w:sz="0" w:space="0" w:color="auto"/>
                <w:right w:val="none" w:sz="0" w:space="0" w:color="auto"/>
              </w:divBdr>
            </w:div>
            <w:div w:id="483090760">
              <w:marLeft w:val="1155"/>
              <w:marRight w:val="0"/>
              <w:marTop w:val="0"/>
              <w:marBottom w:val="0"/>
              <w:divBdr>
                <w:top w:val="none" w:sz="0" w:space="0" w:color="auto"/>
                <w:left w:val="none" w:sz="0" w:space="0" w:color="auto"/>
                <w:bottom w:val="none" w:sz="0" w:space="0" w:color="auto"/>
                <w:right w:val="none" w:sz="0" w:space="0" w:color="auto"/>
              </w:divBdr>
            </w:div>
            <w:div w:id="812799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843098">
      <w:bodyDiv w:val="1"/>
      <w:marLeft w:val="0"/>
      <w:marRight w:val="0"/>
      <w:marTop w:val="0"/>
      <w:marBottom w:val="0"/>
      <w:divBdr>
        <w:top w:val="none" w:sz="0" w:space="0" w:color="auto"/>
        <w:left w:val="none" w:sz="0" w:space="0" w:color="auto"/>
        <w:bottom w:val="none" w:sz="0" w:space="0" w:color="auto"/>
        <w:right w:val="none" w:sz="0" w:space="0" w:color="auto"/>
      </w:divBdr>
      <w:divsChild>
        <w:div w:id="1426877395">
          <w:marLeft w:val="0"/>
          <w:marRight w:val="0"/>
          <w:marTop w:val="0"/>
          <w:marBottom w:val="0"/>
          <w:divBdr>
            <w:top w:val="none" w:sz="0" w:space="0" w:color="auto"/>
            <w:left w:val="none" w:sz="0" w:space="0" w:color="auto"/>
            <w:bottom w:val="none" w:sz="0" w:space="0" w:color="auto"/>
            <w:right w:val="none" w:sz="0" w:space="0" w:color="auto"/>
          </w:divBdr>
        </w:div>
        <w:div w:id="236673539">
          <w:marLeft w:val="0"/>
          <w:marRight w:val="0"/>
          <w:marTop w:val="150"/>
          <w:marBottom w:val="0"/>
          <w:divBdr>
            <w:top w:val="none" w:sz="0" w:space="0" w:color="auto"/>
            <w:left w:val="none" w:sz="0" w:space="0" w:color="auto"/>
            <w:bottom w:val="none" w:sz="0" w:space="0" w:color="auto"/>
            <w:right w:val="none" w:sz="0" w:space="0" w:color="auto"/>
          </w:divBdr>
          <w:divsChild>
            <w:div w:id="994996493">
              <w:marLeft w:val="1155"/>
              <w:marRight w:val="0"/>
              <w:marTop w:val="0"/>
              <w:marBottom w:val="0"/>
              <w:divBdr>
                <w:top w:val="none" w:sz="0" w:space="0" w:color="auto"/>
                <w:left w:val="none" w:sz="0" w:space="0" w:color="auto"/>
                <w:bottom w:val="none" w:sz="0" w:space="0" w:color="auto"/>
                <w:right w:val="none" w:sz="0" w:space="0" w:color="auto"/>
              </w:divBdr>
            </w:div>
            <w:div w:id="659623600">
              <w:marLeft w:val="1155"/>
              <w:marRight w:val="0"/>
              <w:marTop w:val="0"/>
              <w:marBottom w:val="0"/>
              <w:divBdr>
                <w:top w:val="none" w:sz="0" w:space="0" w:color="auto"/>
                <w:left w:val="none" w:sz="0" w:space="0" w:color="auto"/>
                <w:bottom w:val="none" w:sz="0" w:space="0" w:color="auto"/>
                <w:right w:val="none" w:sz="0" w:space="0" w:color="auto"/>
              </w:divBdr>
            </w:div>
            <w:div w:id="216362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0480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542490">
      <w:bodyDiv w:val="1"/>
      <w:marLeft w:val="0"/>
      <w:marRight w:val="0"/>
      <w:marTop w:val="0"/>
      <w:marBottom w:val="0"/>
      <w:divBdr>
        <w:top w:val="none" w:sz="0" w:space="0" w:color="auto"/>
        <w:left w:val="none" w:sz="0" w:space="0" w:color="auto"/>
        <w:bottom w:val="none" w:sz="0" w:space="0" w:color="auto"/>
        <w:right w:val="none" w:sz="0" w:space="0" w:color="auto"/>
      </w:divBdr>
      <w:divsChild>
        <w:div w:id="1491099756">
          <w:marLeft w:val="0"/>
          <w:marRight w:val="0"/>
          <w:marTop w:val="0"/>
          <w:marBottom w:val="0"/>
          <w:divBdr>
            <w:top w:val="none" w:sz="0" w:space="0" w:color="auto"/>
            <w:left w:val="none" w:sz="0" w:space="0" w:color="auto"/>
            <w:bottom w:val="none" w:sz="0" w:space="0" w:color="auto"/>
            <w:right w:val="none" w:sz="0" w:space="0" w:color="auto"/>
          </w:divBdr>
        </w:div>
        <w:div w:id="1353259748">
          <w:marLeft w:val="0"/>
          <w:marRight w:val="0"/>
          <w:marTop w:val="150"/>
          <w:marBottom w:val="0"/>
          <w:divBdr>
            <w:top w:val="none" w:sz="0" w:space="0" w:color="auto"/>
            <w:left w:val="none" w:sz="0" w:space="0" w:color="auto"/>
            <w:bottom w:val="none" w:sz="0" w:space="0" w:color="auto"/>
            <w:right w:val="none" w:sz="0" w:space="0" w:color="auto"/>
          </w:divBdr>
          <w:divsChild>
            <w:div w:id="483133113">
              <w:marLeft w:val="1155"/>
              <w:marRight w:val="0"/>
              <w:marTop w:val="0"/>
              <w:marBottom w:val="0"/>
              <w:divBdr>
                <w:top w:val="none" w:sz="0" w:space="0" w:color="auto"/>
                <w:left w:val="none" w:sz="0" w:space="0" w:color="auto"/>
                <w:bottom w:val="none" w:sz="0" w:space="0" w:color="auto"/>
                <w:right w:val="none" w:sz="0" w:space="0" w:color="auto"/>
              </w:divBdr>
            </w:div>
            <w:div w:id="44843098">
              <w:marLeft w:val="1155"/>
              <w:marRight w:val="0"/>
              <w:marTop w:val="0"/>
              <w:marBottom w:val="0"/>
              <w:divBdr>
                <w:top w:val="none" w:sz="0" w:space="0" w:color="auto"/>
                <w:left w:val="none" w:sz="0" w:space="0" w:color="auto"/>
                <w:bottom w:val="none" w:sz="0" w:space="0" w:color="auto"/>
                <w:right w:val="none" w:sz="0" w:space="0" w:color="auto"/>
              </w:divBdr>
            </w:div>
            <w:div w:id="1794443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764981">
      <w:bodyDiv w:val="1"/>
      <w:marLeft w:val="0"/>
      <w:marRight w:val="0"/>
      <w:marTop w:val="0"/>
      <w:marBottom w:val="0"/>
      <w:divBdr>
        <w:top w:val="none" w:sz="0" w:space="0" w:color="auto"/>
        <w:left w:val="none" w:sz="0" w:space="0" w:color="auto"/>
        <w:bottom w:val="none" w:sz="0" w:space="0" w:color="auto"/>
        <w:right w:val="none" w:sz="0" w:space="0" w:color="auto"/>
      </w:divBdr>
      <w:divsChild>
        <w:div w:id="1600943459">
          <w:marLeft w:val="0"/>
          <w:marRight w:val="0"/>
          <w:marTop w:val="0"/>
          <w:marBottom w:val="0"/>
          <w:divBdr>
            <w:top w:val="none" w:sz="0" w:space="0" w:color="auto"/>
            <w:left w:val="none" w:sz="0" w:space="0" w:color="auto"/>
            <w:bottom w:val="none" w:sz="0" w:space="0" w:color="auto"/>
            <w:right w:val="none" w:sz="0" w:space="0" w:color="auto"/>
          </w:divBdr>
        </w:div>
        <w:div w:id="1106466336">
          <w:marLeft w:val="0"/>
          <w:marRight w:val="0"/>
          <w:marTop w:val="150"/>
          <w:marBottom w:val="0"/>
          <w:divBdr>
            <w:top w:val="none" w:sz="0" w:space="0" w:color="auto"/>
            <w:left w:val="none" w:sz="0" w:space="0" w:color="auto"/>
            <w:bottom w:val="none" w:sz="0" w:space="0" w:color="auto"/>
            <w:right w:val="none" w:sz="0" w:space="0" w:color="auto"/>
          </w:divBdr>
          <w:divsChild>
            <w:div w:id="1267300505">
              <w:marLeft w:val="1155"/>
              <w:marRight w:val="0"/>
              <w:marTop w:val="0"/>
              <w:marBottom w:val="0"/>
              <w:divBdr>
                <w:top w:val="none" w:sz="0" w:space="0" w:color="auto"/>
                <w:left w:val="none" w:sz="0" w:space="0" w:color="auto"/>
                <w:bottom w:val="none" w:sz="0" w:space="0" w:color="auto"/>
                <w:right w:val="none" w:sz="0" w:space="0" w:color="auto"/>
              </w:divBdr>
            </w:div>
            <w:div w:id="956061625">
              <w:marLeft w:val="1155"/>
              <w:marRight w:val="0"/>
              <w:marTop w:val="0"/>
              <w:marBottom w:val="0"/>
              <w:divBdr>
                <w:top w:val="none" w:sz="0" w:space="0" w:color="auto"/>
                <w:left w:val="none" w:sz="0" w:space="0" w:color="auto"/>
                <w:bottom w:val="none" w:sz="0" w:space="0" w:color="auto"/>
                <w:right w:val="none" w:sz="0" w:space="0" w:color="auto"/>
              </w:divBdr>
            </w:div>
            <w:div w:id="1878157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5817">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542217">
      <w:bodyDiv w:val="1"/>
      <w:marLeft w:val="0"/>
      <w:marRight w:val="0"/>
      <w:marTop w:val="0"/>
      <w:marBottom w:val="0"/>
      <w:divBdr>
        <w:top w:val="none" w:sz="0" w:space="0" w:color="auto"/>
        <w:left w:val="none" w:sz="0" w:space="0" w:color="auto"/>
        <w:bottom w:val="none" w:sz="0" w:space="0" w:color="auto"/>
        <w:right w:val="none" w:sz="0" w:space="0" w:color="auto"/>
      </w:divBdr>
      <w:divsChild>
        <w:div w:id="624971038">
          <w:marLeft w:val="0"/>
          <w:marRight w:val="0"/>
          <w:marTop w:val="0"/>
          <w:marBottom w:val="0"/>
          <w:divBdr>
            <w:top w:val="none" w:sz="0" w:space="0" w:color="auto"/>
            <w:left w:val="none" w:sz="0" w:space="0" w:color="auto"/>
            <w:bottom w:val="none" w:sz="0" w:space="0" w:color="auto"/>
            <w:right w:val="none" w:sz="0" w:space="0" w:color="auto"/>
          </w:divBdr>
        </w:div>
        <w:div w:id="2021464494">
          <w:marLeft w:val="0"/>
          <w:marRight w:val="0"/>
          <w:marTop w:val="150"/>
          <w:marBottom w:val="0"/>
          <w:divBdr>
            <w:top w:val="none" w:sz="0" w:space="0" w:color="auto"/>
            <w:left w:val="none" w:sz="0" w:space="0" w:color="auto"/>
            <w:bottom w:val="none" w:sz="0" w:space="0" w:color="auto"/>
            <w:right w:val="none" w:sz="0" w:space="0" w:color="auto"/>
          </w:divBdr>
          <w:divsChild>
            <w:div w:id="882714796">
              <w:marLeft w:val="1155"/>
              <w:marRight w:val="0"/>
              <w:marTop w:val="0"/>
              <w:marBottom w:val="0"/>
              <w:divBdr>
                <w:top w:val="none" w:sz="0" w:space="0" w:color="auto"/>
                <w:left w:val="none" w:sz="0" w:space="0" w:color="auto"/>
                <w:bottom w:val="none" w:sz="0" w:space="0" w:color="auto"/>
                <w:right w:val="none" w:sz="0" w:space="0" w:color="auto"/>
              </w:divBdr>
            </w:div>
            <w:div w:id="1963807277">
              <w:marLeft w:val="1155"/>
              <w:marRight w:val="0"/>
              <w:marTop w:val="0"/>
              <w:marBottom w:val="0"/>
              <w:divBdr>
                <w:top w:val="none" w:sz="0" w:space="0" w:color="auto"/>
                <w:left w:val="none" w:sz="0" w:space="0" w:color="auto"/>
                <w:bottom w:val="none" w:sz="0" w:space="0" w:color="auto"/>
                <w:right w:val="none" w:sz="0" w:space="0" w:color="auto"/>
              </w:divBdr>
            </w:div>
            <w:div w:id="655765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32388">
      <w:bodyDiv w:val="1"/>
      <w:marLeft w:val="0"/>
      <w:marRight w:val="0"/>
      <w:marTop w:val="0"/>
      <w:marBottom w:val="0"/>
      <w:divBdr>
        <w:top w:val="none" w:sz="0" w:space="0" w:color="auto"/>
        <w:left w:val="none" w:sz="0" w:space="0" w:color="auto"/>
        <w:bottom w:val="none" w:sz="0" w:space="0" w:color="auto"/>
        <w:right w:val="none" w:sz="0" w:space="0" w:color="auto"/>
      </w:divBdr>
      <w:divsChild>
        <w:div w:id="11807389">
          <w:marLeft w:val="0"/>
          <w:marRight w:val="0"/>
          <w:marTop w:val="0"/>
          <w:marBottom w:val="0"/>
          <w:divBdr>
            <w:top w:val="none" w:sz="0" w:space="0" w:color="auto"/>
            <w:left w:val="none" w:sz="0" w:space="0" w:color="auto"/>
            <w:bottom w:val="none" w:sz="0" w:space="0" w:color="auto"/>
            <w:right w:val="none" w:sz="0" w:space="0" w:color="auto"/>
          </w:divBdr>
        </w:div>
        <w:div w:id="364866729">
          <w:marLeft w:val="0"/>
          <w:marRight w:val="0"/>
          <w:marTop w:val="150"/>
          <w:marBottom w:val="0"/>
          <w:divBdr>
            <w:top w:val="none" w:sz="0" w:space="0" w:color="auto"/>
            <w:left w:val="none" w:sz="0" w:space="0" w:color="auto"/>
            <w:bottom w:val="none" w:sz="0" w:space="0" w:color="auto"/>
            <w:right w:val="none" w:sz="0" w:space="0" w:color="auto"/>
          </w:divBdr>
          <w:divsChild>
            <w:div w:id="184638188">
              <w:marLeft w:val="1155"/>
              <w:marRight w:val="0"/>
              <w:marTop w:val="0"/>
              <w:marBottom w:val="0"/>
              <w:divBdr>
                <w:top w:val="none" w:sz="0" w:space="0" w:color="auto"/>
                <w:left w:val="none" w:sz="0" w:space="0" w:color="auto"/>
                <w:bottom w:val="none" w:sz="0" w:space="0" w:color="auto"/>
                <w:right w:val="none" w:sz="0" w:space="0" w:color="auto"/>
              </w:divBdr>
            </w:div>
            <w:div w:id="109805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651395">
      <w:bodyDiv w:val="1"/>
      <w:marLeft w:val="0"/>
      <w:marRight w:val="0"/>
      <w:marTop w:val="0"/>
      <w:marBottom w:val="0"/>
      <w:divBdr>
        <w:top w:val="none" w:sz="0" w:space="0" w:color="auto"/>
        <w:left w:val="none" w:sz="0" w:space="0" w:color="auto"/>
        <w:bottom w:val="none" w:sz="0" w:space="0" w:color="auto"/>
        <w:right w:val="none" w:sz="0" w:space="0" w:color="auto"/>
      </w:divBdr>
      <w:divsChild>
        <w:div w:id="529418783">
          <w:marLeft w:val="0"/>
          <w:marRight w:val="0"/>
          <w:marTop w:val="0"/>
          <w:marBottom w:val="0"/>
          <w:divBdr>
            <w:top w:val="none" w:sz="0" w:space="0" w:color="auto"/>
            <w:left w:val="none" w:sz="0" w:space="0" w:color="auto"/>
            <w:bottom w:val="none" w:sz="0" w:space="0" w:color="auto"/>
            <w:right w:val="none" w:sz="0" w:space="0" w:color="auto"/>
          </w:divBdr>
        </w:div>
        <w:div w:id="49768203">
          <w:marLeft w:val="0"/>
          <w:marRight w:val="0"/>
          <w:marTop w:val="150"/>
          <w:marBottom w:val="0"/>
          <w:divBdr>
            <w:top w:val="none" w:sz="0" w:space="0" w:color="auto"/>
            <w:left w:val="none" w:sz="0" w:space="0" w:color="auto"/>
            <w:bottom w:val="none" w:sz="0" w:space="0" w:color="auto"/>
            <w:right w:val="none" w:sz="0" w:space="0" w:color="auto"/>
          </w:divBdr>
          <w:divsChild>
            <w:div w:id="2057122034">
              <w:marLeft w:val="1155"/>
              <w:marRight w:val="0"/>
              <w:marTop w:val="0"/>
              <w:marBottom w:val="0"/>
              <w:divBdr>
                <w:top w:val="none" w:sz="0" w:space="0" w:color="auto"/>
                <w:left w:val="none" w:sz="0" w:space="0" w:color="auto"/>
                <w:bottom w:val="none" w:sz="0" w:space="0" w:color="auto"/>
                <w:right w:val="none" w:sz="0" w:space="0" w:color="auto"/>
              </w:divBdr>
            </w:div>
            <w:div w:id="1245460231">
              <w:marLeft w:val="1155"/>
              <w:marRight w:val="0"/>
              <w:marTop w:val="0"/>
              <w:marBottom w:val="0"/>
              <w:divBdr>
                <w:top w:val="none" w:sz="0" w:space="0" w:color="auto"/>
                <w:left w:val="none" w:sz="0" w:space="0" w:color="auto"/>
                <w:bottom w:val="none" w:sz="0" w:space="0" w:color="auto"/>
                <w:right w:val="none" w:sz="0" w:space="0" w:color="auto"/>
              </w:divBdr>
            </w:div>
            <w:div w:id="796340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084100">
      <w:bodyDiv w:val="1"/>
      <w:marLeft w:val="0"/>
      <w:marRight w:val="0"/>
      <w:marTop w:val="0"/>
      <w:marBottom w:val="0"/>
      <w:divBdr>
        <w:top w:val="none" w:sz="0" w:space="0" w:color="auto"/>
        <w:left w:val="none" w:sz="0" w:space="0" w:color="auto"/>
        <w:bottom w:val="none" w:sz="0" w:space="0" w:color="auto"/>
        <w:right w:val="none" w:sz="0" w:space="0" w:color="auto"/>
      </w:divBdr>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886631">
      <w:bodyDiv w:val="1"/>
      <w:marLeft w:val="0"/>
      <w:marRight w:val="0"/>
      <w:marTop w:val="0"/>
      <w:marBottom w:val="0"/>
      <w:divBdr>
        <w:top w:val="none" w:sz="0" w:space="0" w:color="auto"/>
        <w:left w:val="none" w:sz="0" w:space="0" w:color="auto"/>
        <w:bottom w:val="none" w:sz="0" w:space="0" w:color="auto"/>
        <w:right w:val="none" w:sz="0" w:space="0" w:color="auto"/>
      </w:divBdr>
      <w:divsChild>
        <w:div w:id="1431466086">
          <w:marLeft w:val="0"/>
          <w:marRight w:val="0"/>
          <w:marTop w:val="0"/>
          <w:marBottom w:val="0"/>
          <w:divBdr>
            <w:top w:val="none" w:sz="0" w:space="0" w:color="auto"/>
            <w:left w:val="none" w:sz="0" w:space="0" w:color="auto"/>
            <w:bottom w:val="none" w:sz="0" w:space="0" w:color="auto"/>
            <w:right w:val="none" w:sz="0" w:space="0" w:color="auto"/>
          </w:divBdr>
        </w:div>
        <w:div w:id="917056159">
          <w:marLeft w:val="0"/>
          <w:marRight w:val="0"/>
          <w:marTop w:val="150"/>
          <w:marBottom w:val="0"/>
          <w:divBdr>
            <w:top w:val="none" w:sz="0" w:space="0" w:color="auto"/>
            <w:left w:val="none" w:sz="0" w:space="0" w:color="auto"/>
            <w:bottom w:val="none" w:sz="0" w:space="0" w:color="auto"/>
            <w:right w:val="none" w:sz="0" w:space="0" w:color="auto"/>
          </w:divBdr>
          <w:divsChild>
            <w:div w:id="1888180087">
              <w:marLeft w:val="1155"/>
              <w:marRight w:val="0"/>
              <w:marTop w:val="0"/>
              <w:marBottom w:val="0"/>
              <w:divBdr>
                <w:top w:val="none" w:sz="0" w:space="0" w:color="auto"/>
                <w:left w:val="none" w:sz="0" w:space="0" w:color="auto"/>
                <w:bottom w:val="none" w:sz="0" w:space="0" w:color="auto"/>
                <w:right w:val="none" w:sz="0" w:space="0" w:color="auto"/>
              </w:divBdr>
            </w:div>
            <w:div w:id="280889913">
              <w:marLeft w:val="1155"/>
              <w:marRight w:val="0"/>
              <w:marTop w:val="0"/>
              <w:marBottom w:val="0"/>
              <w:divBdr>
                <w:top w:val="none" w:sz="0" w:space="0" w:color="auto"/>
                <w:left w:val="none" w:sz="0" w:space="0" w:color="auto"/>
                <w:bottom w:val="none" w:sz="0" w:space="0" w:color="auto"/>
                <w:right w:val="none" w:sz="0" w:space="0" w:color="auto"/>
              </w:divBdr>
            </w:div>
            <w:div w:id="101404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887816">
      <w:bodyDiv w:val="1"/>
      <w:marLeft w:val="0"/>
      <w:marRight w:val="0"/>
      <w:marTop w:val="0"/>
      <w:marBottom w:val="0"/>
      <w:divBdr>
        <w:top w:val="none" w:sz="0" w:space="0" w:color="auto"/>
        <w:left w:val="none" w:sz="0" w:space="0" w:color="auto"/>
        <w:bottom w:val="none" w:sz="0" w:space="0" w:color="auto"/>
        <w:right w:val="none" w:sz="0" w:space="0" w:color="auto"/>
      </w:divBdr>
      <w:divsChild>
        <w:div w:id="1532765775">
          <w:marLeft w:val="0"/>
          <w:marRight w:val="0"/>
          <w:marTop w:val="0"/>
          <w:marBottom w:val="0"/>
          <w:divBdr>
            <w:top w:val="none" w:sz="0" w:space="0" w:color="auto"/>
            <w:left w:val="none" w:sz="0" w:space="0" w:color="auto"/>
            <w:bottom w:val="none" w:sz="0" w:space="0" w:color="auto"/>
            <w:right w:val="none" w:sz="0" w:space="0" w:color="auto"/>
          </w:divBdr>
        </w:div>
        <w:div w:id="1650207295">
          <w:marLeft w:val="0"/>
          <w:marRight w:val="0"/>
          <w:marTop w:val="150"/>
          <w:marBottom w:val="0"/>
          <w:divBdr>
            <w:top w:val="none" w:sz="0" w:space="0" w:color="auto"/>
            <w:left w:val="none" w:sz="0" w:space="0" w:color="auto"/>
            <w:bottom w:val="none" w:sz="0" w:space="0" w:color="auto"/>
            <w:right w:val="none" w:sz="0" w:space="0" w:color="auto"/>
          </w:divBdr>
          <w:divsChild>
            <w:div w:id="654916143">
              <w:marLeft w:val="1155"/>
              <w:marRight w:val="0"/>
              <w:marTop w:val="0"/>
              <w:marBottom w:val="0"/>
              <w:divBdr>
                <w:top w:val="none" w:sz="0" w:space="0" w:color="auto"/>
                <w:left w:val="none" w:sz="0" w:space="0" w:color="auto"/>
                <w:bottom w:val="none" w:sz="0" w:space="0" w:color="auto"/>
                <w:right w:val="none" w:sz="0" w:space="0" w:color="auto"/>
              </w:divBdr>
            </w:div>
            <w:div w:id="1170098617">
              <w:marLeft w:val="1155"/>
              <w:marRight w:val="0"/>
              <w:marTop w:val="0"/>
              <w:marBottom w:val="0"/>
              <w:divBdr>
                <w:top w:val="none" w:sz="0" w:space="0" w:color="auto"/>
                <w:left w:val="none" w:sz="0" w:space="0" w:color="auto"/>
                <w:bottom w:val="none" w:sz="0" w:space="0" w:color="auto"/>
                <w:right w:val="none" w:sz="0" w:space="0" w:color="auto"/>
              </w:divBdr>
            </w:div>
            <w:div w:id="1429498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47764">
      <w:bodyDiv w:val="1"/>
      <w:marLeft w:val="0"/>
      <w:marRight w:val="0"/>
      <w:marTop w:val="0"/>
      <w:marBottom w:val="0"/>
      <w:divBdr>
        <w:top w:val="none" w:sz="0" w:space="0" w:color="auto"/>
        <w:left w:val="none" w:sz="0" w:space="0" w:color="auto"/>
        <w:bottom w:val="none" w:sz="0" w:space="0" w:color="auto"/>
        <w:right w:val="none" w:sz="0" w:space="0" w:color="auto"/>
      </w:divBdr>
      <w:divsChild>
        <w:div w:id="1723864479">
          <w:marLeft w:val="0"/>
          <w:marRight w:val="0"/>
          <w:marTop w:val="0"/>
          <w:marBottom w:val="0"/>
          <w:divBdr>
            <w:top w:val="none" w:sz="0" w:space="0" w:color="auto"/>
            <w:left w:val="none" w:sz="0" w:space="0" w:color="auto"/>
            <w:bottom w:val="none" w:sz="0" w:space="0" w:color="auto"/>
            <w:right w:val="none" w:sz="0" w:space="0" w:color="auto"/>
          </w:divBdr>
        </w:div>
        <w:div w:id="1816297149">
          <w:marLeft w:val="0"/>
          <w:marRight w:val="0"/>
          <w:marTop w:val="150"/>
          <w:marBottom w:val="0"/>
          <w:divBdr>
            <w:top w:val="none" w:sz="0" w:space="0" w:color="auto"/>
            <w:left w:val="none" w:sz="0" w:space="0" w:color="auto"/>
            <w:bottom w:val="none" w:sz="0" w:space="0" w:color="auto"/>
            <w:right w:val="none" w:sz="0" w:space="0" w:color="auto"/>
          </w:divBdr>
          <w:divsChild>
            <w:div w:id="1656370321">
              <w:marLeft w:val="1155"/>
              <w:marRight w:val="0"/>
              <w:marTop w:val="0"/>
              <w:marBottom w:val="0"/>
              <w:divBdr>
                <w:top w:val="none" w:sz="0" w:space="0" w:color="auto"/>
                <w:left w:val="none" w:sz="0" w:space="0" w:color="auto"/>
                <w:bottom w:val="none" w:sz="0" w:space="0" w:color="auto"/>
                <w:right w:val="none" w:sz="0" w:space="0" w:color="auto"/>
              </w:divBdr>
            </w:div>
            <w:div w:id="1135752632">
              <w:marLeft w:val="1155"/>
              <w:marRight w:val="0"/>
              <w:marTop w:val="0"/>
              <w:marBottom w:val="0"/>
              <w:divBdr>
                <w:top w:val="none" w:sz="0" w:space="0" w:color="auto"/>
                <w:left w:val="none" w:sz="0" w:space="0" w:color="auto"/>
                <w:bottom w:val="none" w:sz="0" w:space="0" w:color="auto"/>
                <w:right w:val="none" w:sz="0" w:space="0" w:color="auto"/>
              </w:divBdr>
            </w:div>
            <w:div w:id="1595241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15504">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895438">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091214">
      <w:bodyDiv w:val="1"/>
      <w:marLeft w:val="0"/>
      <w:marRight w:val="0"/>
      <w:marTop w:val="0"/>
      <w:marBottom w:val="0"/>
      <w:divBdr>
        <w:top w:val="none" w:sz="0" w:space="0" w:color="auto"/>
        <w:left w:val="none" w:sz="0" w:space="0" w:color="auto"/>
        <w:bottom w:val="none" w:sz="0" w:space="0" w:color="auto"/>
        <w:right w:val="none" w:sz="0" w:space="0" w:color="auto"/>
      </w:divBdr>
      <w:divsChild>
        <w:div w:id="1326398610">
          <w:marLeft w:val="0"/>
          <w:marRight w:val="0"/>
          <w:marTop w:val="0"/>
          <w:marBottom w:val="0"/>
          <w:divBdr>
            <w:top w:val="none" w:sz="0" w:space="0" w:color="auto"/>
            <w:left w:val="none" w:sz="0" w:space="0" w:color="auto"/>
            <w:bottom w:val="none" w:sz="0" w:space="0" w:color="auto"/>
            <w:right w:val="none" w:sz="0" w:space="0" w:color="auto"/>
          </w:divBdr>
        </w:div>
        <w:div w:id="1150288180">
          <w:marLeft w:val="0"/>
          <w:marRight w:val="0"/>
          <w:marTop w:val="150"/>
          <w:marBottom w:val="0"/>
          <w:divBdr>
            <w:top w:val="none" w:sz="0" w:space="0" w:color="auto"/>
            <w:left w:val="none" w:sz="0" w:space="0" w:color="auto"/>
            <w:bottom w:val="none" w:sz="0" w:space="0" w:color="auto"/>
            <w:right w:val="none" w:sz="0" w:space="0" w:color="auto"/>
          </w:divBdr>
          <w:divsChild>
            <w:div w:id="564485387">
              <w:marLeft w:val="1155"/>
              <w:marRight w:val="0"/>
              <w:marTop w:val="0"/>
              <w:marBottom w:val="0"/>
              <w:divBdr>
                <w:top w:val="none" w:sz="0" w:space="0" w:color="auto"/>
                <w:left w:val="none" w:sz="0" w:space="0" w:color="auto"/>
                <w:bottom w:val="none" w:sz="0" w:space="0" w:color="auto"/>
                <w:right w:val="none" w:sz="0" w:space="0" w:color="auto"/>
              </w:divBdr>
            </w:div>
            <w:div w:id="60258015">
              <w:marLeft w:val="1155"/>
              <w:marRight w:val="0"/>
              <w:marTop w:val="0"/>
              <w:marBottom w:val="0"/>
              <w:divBdr>
                <w:top w:val="none" w:sz="0" w:space="0" w:color="auto"/>
                <w:left w:val="none" w:sz="0" w:space="0" w:color="auto"/>
                <w:bottom w:val="none" w:sz="0" w:space="0" w:color="auto"/>
                <w:right w:val="none" w:sz="0" w:space="0" w:color="auto"/>
              </w:divBdr>
            </w:div>
            <w:div w:id="172058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8948">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470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48311">
      <w:bodyDiv w:val="1"/>
      <w:marLeft w:val="0"/>
      <w:marRight w:val="0"/>
      <w:marTop w:val="0"/>
      <w:marBottom w:val="0"/>
      <w:divBdr>
        <w:top w:val="none" w:sz="0" w:space="0" w:color="auto"/>
        <w:left w:val="none" w:sz="0" w:space="0" w:color="auto"/>
        <w:bottom w:val="none" w:sz="0" w:space="0" w:color="auto"/>
        <w:right w:val="none" w:sz="0" w:space="0" w:color="auto"/>
      </w:divBdr>
      <w:divsChild>
        <w:div w:id="800656887">
          <w:marLeft w:val="0"/>
          <w:marRight w:val="0"/>
          <w:marTop w:val="0"/>
          <w:marBottom w:val="0"/>
          <w:divBdr>
            <w:top w:val="none" w:sz="0" w:space="0" w:color="auto"/>
            <w:left w:val="none" w:sz="0" w:space="0" w:color="auto"/>
            <w:bottom w:val="none" w:sz="0" w:space="0" w:color="auto"/>
            <w:right w:val="none" w:sz="0" w:space="0" w:color="auto"/>
          </w:divBdr>
        </w:div>
        <w:div w:id="985165456">
          <w:marLeft w:val="0"/>
          <w:marRight w:val="0"/>
          <w:marTop w:val="150"/>
          <w:marBottom w:val="0"/>
          <w:divBdr>
            <w:top w:val="none" w:sz="0" w:space="0" w:color="auto"/>
            <w:left w:val="none" w:sz="0" w:space="0" w:color="auto"/>
            <w:bottom w:val="none" w:sz="0" w:space="0" w:color="auto"/>
            <w:right w:val="none" w:sz="0" w:space="0" w:color="auto"/>
          </w:divBdr>
          <w:divsChild>
            <w:div w:id="1780837092">
              <w:marLeft w:val="1155"/>
              <w:marRight w:val="0"/>
              <w:marTop w:val="0"/>
              <w:marBottom w:val="0"/>
              <w:divBdr>
                <w:top w:val="none" w:sz="0" w:space="0" w:color="auto"/>
                <w:left w:val="none" w:sz="0" w:space="0" w:color="auto"/>
                <w:bottom w:val="none" w:sz="0" w:space="0" w:color="auto"/>
                <w:right w:val="none" w:sz="0" w:space="0" w:color="auto"/>
              </w:divBdr>
            </w:div>
            <w:div w:id="1557742475">
              <w:marLeft w:val="1155"/>
              <w:marRight w:val="0"/>
              <w:marTop w:val="0"/>
              <w:marBottom w:val="0"/>
              <w:divBdr>
                <w:top w:val="none" w:sz="0" w:space="0" w:color="auto"/>
                <w:left w:val="none" w:sz="0" w:space="0" w:color="auto"/>
                <w:bottom w:val="none" w:sz="0" w:space="0" w:color="auto"/>
                <w:right w:val="none" w:sz="0" w:space="0" w:color="auto"/>
              </w:divBdr>
            </w:div>
            <w:div w:id="1081102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4371">
      <w:bodyDiv w:val="1"/>
      <w:marLeft w:val="0"/>
      <w:marRight w:val="0"/>
      <w:marTop w:val="0"/>
      <w:marBottom w:val="0"/>
      <w:divBdr>
        <w:top w:val="none" w:sz="0" w:space="0" w:color="auto"/>
        <w:left w:val="none" w:sz="0" w:space="0" w:color="auto"/>
        <w:bottom w:val="none" w:sz="0" w:space="0" w:color="auto"/>
        <w:right w:val="none" w:sz="0" w:space="0" w:color="auto"/>
      </w:divBdr>
      <w:divsChild>
        <w:div w:id="885720435">
          <w:marLeft w:val="0"/>
          <w:marRight w:val="0"/>
          <w:marTop w:val="0"/>
          <w:marBottom w:val="0"/>
          <w:divBdr>
            <w:top w:val="none" w:sz="0" w:space="0" w:color="auto"/>
            <w:left w:val="none" w:sz="0" w:space="0" w:color="auto"/>
            <w:bottom w:val="none" w:sz="0" w:space="0" w:color="auto"/>
            <w:right w:val="none" w:sz="0" w:space="0" w:color="auto"/>
          </w:divBdr>
        </w:div>
        <w:div w:id="359743848">
          <w:marLeft w:val="0"/>
          <w:marRight w:val="0"/>
          <w:marTop w:val="150"/>
          <w:marBottom w:val="0"/>
          <w:divBdr>
            <w:top w:val="none" w:sz="0" w:space="0" w:color="auto"/>
            <w:left w:val="none" w:sz="0" w:space="0" w:color="auto"/>
            <w:bottom w:val="none" w:sz="0" w:space="0" w:color="auto"/>
            <w:right w:val="none" w:sz="0" w:space="0" w:color="auto"/>
          </w:divBdr>
          <w:divsChild>
            <w:div w:id="500893103">
              <w:marLeft w:val="1155"/>
              <w:marRight w:val="0"/>
              <w:marTop w:val="0"/>
              <w:marBottom w:val="0"/>
              <w:divBdr>
                <w:top w:val="none" w:sz="0" w:space="0" w:color="auto"/>
                <w:left w:val="none" w:sz="0" w:space="0" w:color="auto"/>
                <w:bottom w:val="none" w:sz="0" w:space="0" w:color="auto"/>
                <w:right w:val="none" w:sz="0" w:space="0" w:color="auto"/>
              </w:divBdr>
            </w:div>
            <w:div w:id="654992758">
              <w:marLeft w:val="1155"/>
              <w:marRight w:val="0"/>
              <w:marTop w:val="0"/>
              <w:marBottom w:val="0"/>
              <w:divBdr>
                <w:top w:val="none" w:sz="0" w:space="0" w:color="auto"/>
                <w:left w:val="none" w:sz="0" w:space="0" w:color="auto"/>
                <w:bottom w:val="none" w:sz="0" w:space="0" w:color="auto"/>
                <w:right w:val="none" w:sz="0" w:space="0" w:color="auto"/>
              </w:divBdr>
            </w:div>
            <w:div w:id="39597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0277">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5610">
      <w:bodyDiv w:val="1"/>
      <w:marLeft w:val="0"/>
      <w:marRight w:val="0"/>
      <w:marTop w:val="0"/>
      <w:marBottom w:val="0"/>
      <w:divBdr>
        <w:top w:val="none" w:sz="0" w:space="0" w:color="auto"/>
        <w:left w:val="none" w:sz="0" w:space="0" w:color="auto"/>
        <w:bottom w:val="none" w:sz="0" w:space="0" w:color="auto"/>
        <w:right w:val="none" w:sz="0" w:space="0" w:color="auto"/>
      </w:divBdr>
      <w:divsChild>
        <w:div w:id="150875395">
          <w:marLeft w:val="0"/>
          <w:marRight w:val="0"/>
          <w:marTop w:val="0"/>
          <w:marBottom w:val="0"/>
          <w:divBdr>
            <w:top w:val="none" w:sz="0" w:space="0" w:color="auto"/>
            <w:left w:val="none" w:sz="0" w:space="0" w:color="auto"/>
            <w:bottom w:val="none" w:sz="0" w:space="0" w:color="auto"/>
            <w:right w:val="none" w:sz="0" w:space="0" w:color="auto"/>
          </w:divBdr>
        </w:div>
        <w:div w:id="896940251">
          <w:marLeft w:val="0"/>
          <w:marRight w:val="0"/>
          <w:marTop w:val="150"/>
          <w:marBottom w:val="0"/>
          <w:divBdr>
            <w:top w:val="none" w:sz="0" w:space="0" w:color="auto"/>
            <w:left w:val="none" w:sz="0" w:space="0" w:color="auto"/>
            <w:bottom w:val="none" w:sz="0" w:space="0" w:color="auto"/>
            <w:right w:val="none" w:sz="0" w:space="0" w:color="auto"/>
          </w:divBdr>
          <w:divsChild>
            <w:div w:id="912547990">
              <w:marLeft w:val="1155"/>
              <w:marRight w:val="0"/>
              <w:marTop w:val="0"/>
              <w:marBottom w:val="0"/>
              <w:divBdr>
                <w:top w:val="none" w:sz="0" w:space="0" w:color="auto"/>
                <w:left w:val="none" w:sz="0" w:space="0" w:color="auto"/>
                <w:bottom w:val="none" w:sz="0" w:space="0" w:color="auto"/>
                <w:right w:val="none" w:sz="0" w:space="0" w:color="auto"/>
              </w:divBdr>
            </w:div>
            <w:div w:id="26562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51258">
      <w:bodyDiv w:val="1"/>
      <w:marLeft w:val="0"/>
      <w:marRight w:val="0"/>
      <w:marTop w:val="0"/>
      <w:marBottom w:val="0"/>
      <w:divBdr>
        <w:top w:val="none" w:sz="0" w:space="0" w:color="auto"/>
        <w:left w:val="none" w:sz="0" w:space="0" w:color="auto"/>
        <w:bottom w:val="none" w:sz="0" w:space="0" w:color="auto"/>
        <w:right w:val="none" w:sz="0" w:space="0" w:color="auto"/>
      </w:divBdr>
      <w:divsChild>
        <w:div w:id="1699574979">
          <w:marLeft w:val="0"/>
          <w:marRight w:val="0"/>
          <w:marTop w:val="0"/>
          <w:marBottom w:val="0"/>
          <w:divBdr>
            <w:top w:val="none" w:sz="0" w:space="0" w:color="auto"/>
            <w:left w:val="none" w:sz="0" w:space="0" w:color="auto"/>
            <w:bottom w:val="none" w:sz="0" w:space="0" w:color="auto"/>
            <w:right w:val="none" w:sz="0" w:space="0" w:color="auto"/>
          </w:divBdr>
        </w:div>
        <w:div w:id="301008574">
          <w:marLeft w:val="0"/>
          <w:marRight w:val="0"/>
          <w:marTop w:val="150"/>
          <w:marBottom w:val="0"/>
          <w:divBdr>
            <w:top w:val="none" w:sz="0" w:space="0" w:color="auto"/>
            <w:left w:val="none" w:sz="0" w:space="0" w:color="auto"/>
            <w:bottom w:val="none" w:sz="0" w:space="0" w:color="auto"/>
            <w:right w:val="none" w:sz="0" w:space="0" w:color="auto"/>
          </w:divBdr>
          <w:divsChild>
            <w:div w:id="1636259133">
              <w:marLeft w:val="1155"/>
              <w:marRight w:val="0"/>
              <w:marTop w:val="0"/>
              <w:marBottom w:val="0"/>
              <w:divBdr>
                <w:top w:val="none" w:sz="0" w:space="0" w:color="auto"/>
                <w:left w:val="none" w:sz="0" w:space="0" w:color="auto"/>
                <w:bottom w:val="none" w:sz="0" w:space="0" w:color="auto"/>
                <w:right w:val="none" w:sz="0" w:space="0" w:color="auto"/>
              </w:divBdr>
            </w:div>
            <w:div w:id="344286406">
              <w:marLeft w:val="1155"/>
              <w:marRight w:val="0"/>
              <w:marTop w:val="0"/>
              <w:marBottom w:val="0"/>
              <w:divBdr>
                <w:top w:val="none" w:sz="0" w:space="0" w:color="auto"/>
                <w:left w:val="none" w:sz="0" w:space="0" w:color="auto"/>
                <w:bottom w:val="none" w:sz="0" w:space="0" w:color="auto"/>
                <w:right w:val="none" w:sz="0" w:space="0" w:color="auto"/>
              </w:divBdr>
            </w:div>
            <w:div w:id="34894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5411">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2864">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098030">
      <w:bodyDiv w:val="1"/>
      <w:marLeft w:val="0"/>
      <w:marRight w:val="0"/>
      <w:marTop w:val="0"/>
      <w:marBottom w:val="0"/>
      <w:divBdr>
        <w:top w:val="none" w:sz="0" w:space="0" w:color="auto"/>
        <w:left w:val="none" w:sz="0" w:space="0" w:color="auto"/>
        <w:bottom w:val="none" w:sz="0" w:space="0" w:color="auto"/>
        <w:right w:val="none" w:sz="0" w:space="0" w:color="auto"/>
      </w:divBdr>
    </w:div>
    <w:div w:id="1008140645">
      <w:bodyDiv w:val="1"/>
      <w:marLeft w:val="0"/>
      <w:marRight w:val="0"/>
      <w:marTop w:val="0"/>
      <w:marBottom w:val="0"/>
      <w:divBdr>
        <w:top w:val="none" w:sz="0" w:space="0" w:color="auto"/>
        <w:left w:val="none" w:sz="0" w:space="0" w:color="auto"/>
        <w:bottom w:val="none" w:sz="0" w:space="0" w:color="auto"/>
        <w:right w:val="none" w:sz="0" w:space="0" w:color="auto"/>
      </w:divBdr>
      <w:divsChild>
        <w:div w:id="1346054027">
          <w:marLeft w:val="0"/>
          <w:marRight w:val="0"/>
          <w:marTop w:val="0"/>
          <w:marBottom w:val="0"/>
          <w:divBdr>
            <w:top w:val="none" w:sz="0" w:space="0" w:color="auto"/>
            <w:left w:val="none" w:sz="0" w:space="0" w:color="auto"/>
            <w:bottom w:val="none" w:sz="0" w:space="0" w:color="auto"/>
            <w:right w:val="none" w:sz="0" w:space="0" w:color="auto"/>
          </w:divBdr>
        </w:div>
        <w:div w:id="619141268">
          <w:marLeft w:val="0"/>
          <w:marRight w:val="0"/>
          <w:marTop w:val="150"/>
          <w:marBottom w:val="0"/>
          <w:divBdr>
            <w:top w:val="none" w:sz="0" w:space="0" w:color="auto"/>
            <w:left w:val="none" w:sz="0" w:space="0" w:color="auto"/>
            <w:bottom w:val="none" w:sz="0" w:space="0" w:color="auto"/>
            <w:right w:val="none" w:sz="0" w:space="0" w:color="auto"/>
          </w:divBdr>
          <w:divsChild>
            <w:div w:id="195236281">
              <w:marLeft w:val="1155"/>
              <w:marRight w:val="0"/>
              <w:marTop w:val="0"/>
              <w:marBottom w:val="0"/>
              <w:divBdr>
                <w:top w:val="none" w:sz="0" w:space="0" w:color="auto"/>
                <w:left w:val="none" w:sz="0" w:space="0" w:color="auto"/>
                <w:bottom w:val="none" w:sz="0" w:space="0" w:color="auto"/>
                <w:right w:val="none" w:sz="0" w:space="0" w:color="auto"/>
              </w:divBdr>
            </w:div>
            <w:div w:id="1804687897">
              <w:marLeft w:val="1155"/>
              <w:marRight w:val="0"/>
              <w:marTop w:val="0"/>
              <w:marBottom w:val="0"/>
              <w:divBdr>
                <w:top w:val="none" w:sz="0" w:space="0" w:color="auto"/>
                <w:left w:val="none" w:sz="0" w:space="0" w:color="auto"/>
                <w:bottom w:val="none" w:sz="0" w:space="0" w:color="auto"/>
                <w:right w:val="none" w:sz="0" w:space="0" w:color="auto"/>
              </w:divBdr>
            </w:div>
            <w:div w:id="450325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02414">
      <w:bodyDiv w:val="1"/>
      <w:marLeft w:val="0"/>
      <w:marRight w:val="0"/>
      <w:marTop w:val="0"/>
      <w:marBottom w:val="0"/>
      <w:divBdr>
        <w:top w:val="none" w:sz="0" w:space="0" w:color="auto"/>
        <w:left w:val="none" w:sz="0" w:space="0" w:color="auto"/>
        <w:bottom w:val="none" w:sz="0" w:space="0" w:color="auto"/>
        <w:right w:val="none" w:sz="0" w:space="0" w:color="auto"/>
      </w:divBdr>
      <w:divsChild>
        <w:div w:id="1990404162">
          <w:marLeft w:val="0"/>
          <w:marRight w:val="0"/>
          <w:marTop w:val="0"/>
          <w:marBottom w:val="0"/>
          <w:divBdr>
            <w:top w:val="none" w:sz="0" w:space="0" w:color="auto"/>
            <w:left w:val="none" w:sz="0" w:space="0" w:color="auto"/>
            <w:bottom w:val="none" w:sz="0" w:space="0" w:color="auto"/>
            <w:right w:val="none" w:sz="0" w:space="0" w:color="auto"/>
          </w:divBdr>
        </w:div>
        <w:div w:id="1831288808">
          <w:marLeft w:val="0"/>
          <w:marRight w:val="0"/>
          <w:marTop w:val="150"/>
          <w:marBottom w:val="0"/>
          <w:divBdr>
            <w:top w:val="none" w:sz="0" w:space="0" w:color="auto"/>
            <w:left w:val="none" w:sz="0" w:space="0" w:color="auto"/>
            <w:bottom w:val="none" w:sz="0" w:space="0" w:color="auto"/>
            <w:right w:val="none" w:sz="0" w:space="0" w:color="auto"/>
          </w:divBdr>
          <w:divsChild>
            <w:div w:id="1782411995">
              <w:marLeft w:val="1155"/>
              <w:marRight w:val="0"/>
              <w:marTop w:val="0"/>
              <w:marBottom w:val="0"/>
              <w:divBdr>
                <w:top w:val="none" w:sz="0" w:space="0" w:color="auto"/>
                <w:left w:val="none" w:sz="0" w:space="0" w:color="auto"/>
                <w:bottom w:val="none" w:sz="0" w:space="0" w:color="auto"/>
                <w:right w:val="none" w:sz="0" w:space="0" w:color="auto"/>
              </w:divBdr>
            </w:div>
            <w:div w:id="2018847549">
              <w:marLeft w:val="1155"/>
              <w:marRight w:val="0"/>
              <w:marTop w:val="0"/>
              <w:marBottom w:val="0"/>
              <w:divBdr>
                <w:top w:val="none" w:sz="0" w:space="0" w:color="auto"/>
                <w:left w:val="none" w:sz="0" w:space="0" w:color="auto"/>
                <w:bottom w:val="none" w:sz="0" w:space="0" w:color="auto"/>
                <w:right w:val="none" w:sz="0" w:space="0" w:color="auto"/>
              </w:divBdr>
            </w:div>
            <w:div w:id="1372878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0453">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18493">
      <w:bodyDiv w:val="1"/>
      <w:marLeft w:val="0"/>
      <w:marRight w:val="0"/>
      <w:marTop w:val="0"/>
      <w:marBottom w:val="0"/>
      <w:divBdr>
        <w:top w:val="none" w:sz="0" w:space="0" w:color="auto"/>
        <w:left w:val="none" w:sz="0" w:space="0" w:color="auto"/>
        <w:bottom w:val="none" w:sz="0" w:space="0" w:color="auto"/>
        <w:right w:val="none" w:sz="0" w:space="0" w:color="auto"/>
      </w:divBdr>
      <w:divsChild>
        <w:div w:id="1437630275">
          <w:marLeft w:val="0"/>
          <w:marRight w:val="0"/>
          <w:marTop w:val="0"/>
          <w:marBottom w:val="0"/>
          <w:divBdr>
            <w:top w:val="none" w:sz="0" w:space="0" w:color="auto"/>
            <w:left w:val="none" w:sz="0" w:space="0" w:color="auto"/>
            <w:bottom w:val="none" w:sz="0" w:space="0" w:color="auto"/>
            <w:right w:val="none" w:sz="0" w:space="0" w:color="auto"/>
          </w:divBdr>
        </w:div>
        <w:div w:id="2112775447">
          <w:marLeft w:val="0"/>
          <w:marRight w:val="0"/>
          <w:marTop w:val="150"/>
          <w:marBottom w:val="0"/>
          <w:divBdr>
            <w:top w:val="none" w:sz="0" w:space="0" w:color="auto"/>
            <w:left w:val="none" w:sz="0" w:space="0" w:color="auto"/>
            <w:bottom w:val="none" w:sz="0" w:space="0" w:color="auto"/>
            <w:right w:val="none" w:sz="0" w:space="0" w:color="auto"/>
          </w:divBdr>
          <w:divsChild>
            <w:div w:id="1663117865">
              <w:marLeft w:val="1155"/>
              <w:marRight w:val="0"/>
              <w:marTop w:val="0"/>
              <w:marBottom w:val="0"/>
              <w:divBdr>
                <w:top w:val="none" w:sz="0" w:space="0" w:color="auto"/>
                <w:left w:val="none" w:sz="0" w:space="0" w:color="auto"/>
                <w:bottom w:val="none" w:sz="0" w:space="0" w:color="auto"/>
                <w:right w:val="none" w:sz="0" w:space="0" w:color="auto"/>
              </w:divBdr>
            </w:div>
            <w:div w:id="2066635772">
              <w:marLeft w:val="1155"/>
              <w:marRight w:val="0"/>
              <w:marTop w:val="0"/>
              <w:marBottom w:val="0"/>
              <w:divBdr>
                <w:top w:val="none" w:sz="0" w:space="0" w:color="auto"/>
                <w:left w:val="none" w:sz="0" w:space="0" w:color="auto"/>
                <w:bottom w:val="none" w:sz="0" w:space="0" w:color="auto"/>
                <w:right w:val="none" w:sz="0" w:space="0" w:color="auto"/>
              </w:divBdr>
            </w:div>
            <w:div w:id="1759667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142245">
      <w:bodyDiv w:val="1"/>
      <w:marLeft w:val="0"/>
      <w:marRight w:val="0"/>
      <w:marTop w:val="0"/>
      <w:marBottom w:val="0"/>
      <w:divBdr>
        <w:top w:val="none" w:sz="0" w:space="0" w:color="auto"/>
        <w:left w:val="none" w:sz="0" w:space="0" w:color="auto"/>
        <w:bottom w:val="none" w:sz="0" w:space="0" w:color="auto"/>
        <w:right w:val="none" w:sz="0" w:space="0" w:color="auto"/>
      </w:divBdr>
      <w:divsChild>
        <w:div w:id="1283996085">
          <w:marLeft w:val="0"/>
          <w:marRight w:val="0"/>
          <w:marTop w:val="0"/>
          <w:marBottom w:val="0"/>
          <w:divBdr>
            <w:top w:val="none" w:sz="0" w:space="0" w:color="auto"/>
            <w:left w:val="none" w:sz="0" w:space="0" w:color="auto"/>
            <w:bottom w:val="none" w:sz="0" w:space="0" w:color="auto"/>
            <w:right w:val="none" w:sz="0" w:space="0" w:color="auto"/>
          </w:divBdr>
        </w:div>
        <w:div w:id="309411579">
          <w:marLeft w:val="0"/>
          <w:marRight w:val="0"/>
          <w:marTop w:val="150"/>
          <w:marBottom w:val="0"/>
          <w:divBdr>
            <w:top w:val="none" w:sz="0" w:space="0" w:color="auto"/>
            <w:left w:val="none" w:sz="0" w:space="0" w:color="auto"/>
            <w:bottom w:val="none" w:sz="0" w:space="0" w:color="auto"/>
            <w:right w:val="none" w:sz="0" w:space="0" w:color="auto"/>
          </w:divBdr>
          <w:divsChild>
            <w:div w:id="941886239">
              <w:marLeft w:val="1155"/>
              <w:marRight w:val="0"/>
              <w:marTop w:val="0"/>
              <w:marBottom w:val="0"/>
              <w:divBdr>
                <w:top w:val="none" w:sz="0" w:space="0" w:color="auto"/>
                <w:left w:val="none" w:sz="0" w:space="0" w:color="auto"/>
                <w:bottom w:val="none" w:sz="0" w:space="0" w:color="auto"/>
                <w:right w:val="none" w:sz="0" w:space="0" w:color="auto"/>
              </w:divBdr>
            </w:div>
            <w:div w:id="484325276">
              <w:marLeft w:val="1155"/>
              <w:marRight w:val="0"/>
              <w:marTop w:val="0"/>
              <w:marBottom w:val="0"/>
              <w:divBdr>
                <w:top w:val="none" w:sz="0" w:space="0" w:color="auto"/>
                <w:left w:val="none" w:sz="0" w:space="0" w:color="auto"/>
                <w:bottom w:val="none" w:sz="0" w:space="0" w:color="auto"/>
                <w:right w:val="none" w:sz="0" w:space="0" w:color="auto"/>
              </w:divBdr>
            </w:div>
            <w:div w:id="180777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3844386">
      <w:bodyDiv w:val="1"/>
      <w:marLeft w:val="0"/>
      <w:marRight w:val="0"/>
      <w:marTop w:val="0"/>
      <w:marBottom w:val="0"/>
      <w:divBdr>
        <w:top w:val="none" w:sz="0" w:space="0" w:color="auto"/>
        <w:left w:val="none" w:sz="0" w:space="0" w:color="auto"/>
        <w:bottom w:val="none" w:sz="0" w:space="0" w:color="auto"/>
        <w:right w:val="none" w:sz="0" w:space="0" w:color="auto"/>
      </w:divBdr>
    </w:div>
    <w:div w:id="1013997732">
      <w:bodyDiv w:val="1"/>
      <w:marLeft w:val="0"/>
      <w:marRight w:val="0"/>
      <w:marTop w:val="0"/>
      <w:marBottom w:val="0"/>
      <w:divBdr>
        <w:top w:val="none" w:sz="0" w:space="0" w:color="auto"/>
        <w:left w:val="none" w:sz="0" w:space="0" w:color="auto"/>
        <w:bottom w:val="none" w:sz="0" w:space="0" w:color="auto"/>
        <w:right w:val="none" w:sz="0" w:space="0" w:color="auto"/>
      </w:divBdr>
      <w:divsChild>
        <w:div w:id="1829438470">
          <w:marLeft w:val="0"/>
          <w:marRight w:val="0"/>
          <w:marTop w:val="0"/>
          <w:marBottom w:val="0"/>
          <w:divBdr>
            <w:top w:val="none" w:sz="0" w:space="0" w:color="auto"/>
            <w:left w:val="none" w:sz="0" w:space="0" w:color="auto"/>
            <w:bottom w:val="none" w:sz="0" w:space="0" w:color="auto"/>
            <w:right w:val="none" w:sz="0" w:space="0" w:color="auto"/>
          </w:divBdr>
        </w:div>
        <w:div w:id="606043283">
          <w:marLeft w:val="0"/>
          <w:marRight w:val="0"/>
          <w:marTop w:val="150"/>
          <w:marBottom w:val="0"/>
          <w:divBdr>
            <w:top w:val="none" w:sz="0" w:space="0" w:color="auto"/>
            <w:left w:val="none" w:sz="0" w:space="0" w:color="auto"/>
            <w:bottom w:val="none" w:sz="0" w:space="0" w:color="auto"/>
            <w:right w:val="none" w:sz="0" w:space="0" w:color="auto"/>
          </w:divBdr>
          <w:divsChild>
            <w:div w:id="1163273570">
              <w:marLeft w:val="1155"/>
              <w:marRight w:val="0"/>
              <w:marTop w:val="0"/>
              <w:marBottom w:val="0"/>
              <w:divBdr>
                <w:top w:val="none" w:sz="0" w:space="0" w:color="auto"/>
                <w:left w:val="none" w:sz="0" w:space="0" w:color="auto"/>
                <w:bottom w:val="none" w:sz="0" w:space="0" w:color="auto"/>
                <w:right w:val="none" w:sz="0" w:space="0" w:color="auto"/>
              </w:divBdr>
            </w:div>
            <w:div w:id="720593805">
              <w:marLeft w:val="1155"/>
              <w:marRight w:val="0"/>
              <w:marTop w:val="0"/>
              <w:marBottom w:val="0"/>
              <w:divBdr>
                <w:top w:val="none" w:sz="0" w:space="0" w:color="auto"/>
                <w:left w:val="none" w:sz="0" w:space="0" w:color="auto"/>
                <w:bottom w:val="none" w:sz="0" w:space="0" w:color="auto"/>
                <w:right w:val="none" w:sz="0" w:space="0" w:color="auto"/>
              </w:divBdr>
            </w:div>
            <w:div w:id="1310087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039288">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23107">
      <w:bodyDiv w:val="1"/>
      <w:marLeft w:val="0"/>
      <w:marRight w:val="0"/>
      <w:marTop w:val="0"/>
      <w:marBottom w:val="0"/>
      <w:divBdr>
        <w:top w:val="none" w:sz="0" w:space="0" w:color="auto"/>
        <w:left w:val="none" w:sz="0" w:space="0" w:color="auto"/>
        <w:bottom w:val="none" w:sz="0" w:space="0" w:color="auto"/>
        <w:right w:val="none" w:sz="0" w:space="0" w:color="auto"/>
      </w:divBdr>
      <w:divsChild>
        <w:div w:id="720905966">
          <w:marLeft w:val="0"/>
          <w:marRight w:val="0"/>
          <w:marTop w:val="0"/>
          <w:marBottom w:val="0"/>
          <w:divBdr>
            <w:top w:val="none" w:sz="0" w:space="0" w:color="auto"/>
            <w:left w:val="none" w:sz="0" w:space="0" w:color="auto"/>
            <w:bottom w:val="none" w:sz="0" w:space="0" w:color="auto"/>
            <w:right w:val="none" w:sz="0" w:space="0" w:color="auto"/>
          </w:divBdr>
        </w:div>
        <w:div w:id="197474743">
          <w:marLeft w:val="0"/>
          <w:marRight w:val="0"/>
          <w:marTop w:val="150"/>
          <w:marBottom w:val="0"/>
          <w:divBdr>
            <w:top w:val="none" w:sz="0" w:space="0" w:color="auto"/>
            <w:left w:val="none" w:sz="0" w:space="0" w:color="auto"/>
            <w:bottom w:val="none" w:sz="0" w:space="0" w:color="auto"/>
            <w:right w:val="none" w:sz="0" w:space="0" w:color="auto"/>
          </w:divBdr>
          <w:divsChild>
            <w:div w:id="1674213293">
              <w:marLeft w:val="1155"/>
              <w:marRight w:val="0"/>
              <w:marTop w:val="0"/>
              <w:marBottom w:val="0"/>
              <w:divBdr>
                <w:top w:val="none" w:sz="0" w:space="0" w:color="auto"/>
                <w:left w:val="none" w:sz="0" w:space="0" w:color="auto"/>
                <w:bottom w:val="none" w:sz="0" w:space="0" w:color="auto"/>
                <w:right w:val="none" w:sz="0" w:space="0" w:color="auto"/>
              </w:divBdr>
            </w:div>
            <w:div w:id="1505775973">
              <w:marLeft w:val="1155"/>
              <w:marRight w:val="0"/>
              <w:marTop w:val="0"/>
              <w:marBottom w:val="0"/>
              <w:divBdr>
                <w:top w:val="none" w:sz="0" w:space="0" w:color="auto"/>
                <w:left w:val="none" w:sz="0" w:space="0" w:color="auto"/>
                <w:bottom w:val="none" w:sz="0" w:space="0" w:color="auto"/>
                <w:right w:val="none" w:sz="0" w:space="0" w:color="auto"/>
              </w:divBdr>
            </w:div>
            <w:div w:id="990141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8531">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95953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19526">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847018">
      <w:bodyDiv w:val="1"/>
      <w:marLeft w:val="0"/>
      <w:marRight w:val="0"/>
      <w:marTop w:val="0"/>
      <w:marBottom w:val="0"/>
      <w:divBdr>
        <w:top w:val="none" w:sz="0" w:space="0" w:color="auto"/>
        <w:left w:val="none" w:sz="0" w:space="0" w:color="auto"/>
        <w:bottom w:val="none" w:sz="0" w:space="0" w:color="auto"/>
        <w:right w:val="none" w:sz="0" w:space="0" w:color="auto"/>
      </w:divBdr>
      <w:divsChild>
        <w:div w:id="901797328">
          <w:marLeft w:val="0"/>
          <w:marRight w:val="0"/>
          <w:marTop w:val="0"/>
          <w:marBottom w:val="0"/>
          <w:divBdr>
            <w:top w:val="none" w:sz="0" w:space="0" w:color="auto"/>
            <w:left w:val="none" w:sz="0" w:space="0" w:color="auto"/>
            <w:bottom w:val="none" w:sz="0" w:space="0" w:color="auto"/>
            <w:right w:val="none" w:sz="0" w:space="0" w:color="auto"/>
          </w:divBdr>
        </w:div>
        <w:div w:id="928343355">
          <w:marLeft w:val="0"/>
          <w:marRight w:val="0"/>
          <w:marTop w:val="150"/>
          <w:marBottom w:val="0"/>
          <w:divBdr>
            <w:top w:val="none" w:sz="0" w:space="0" w:color="auto"/>
            <w:left w:val="none" w:sz="0" w:space="0" w:color="auto"/>
            <w:bottom w:val="none" w:sz="0" w:space="0" w:color="auto"/>
            <w:right w:val="none" w:sz="0" w:space="0" w:color="auto"/>
          </w:divBdr>
          <w:divsChild>
            <w:div w:id="1216311417">
              <w:marLeft w:val="1155"/>
              <w:marRight w:val="0"/>
              <w:marTop w:val="0"/>
              <w:marBottom w:val="0"/>
              <w:divBdr>
                <w:top w:val="none" w:sz="0" w:space="0" w:color="auto"/>
                <w:left w:val="none" w:sz="0" w:space="0" w:color="auto"/>
                <w:bottom w:val="none" w:sz="0" w:space="0" w:color="auto"/>
                <w:right w:val="none" w:sz="0" w:space="0" w:color="auto"/>
              </w:divBdr>
            </w:div>
            <w:div w:id="1981419892">
              <w:marLeft w:val="1155"/>
              <w:marRight w:val="0"/>
              <w:marTop w:val="0"/>
              <w:marBottom w:val="0"/>
              <w:divBdr>
                <w:top w:val="none" w:sz="0" w:space="0" w:color="auto"/>
                <w:left w:val="none" w:sz="0" w:space="0" w:color="auto"/>
                <w:bottom w:val="none" w:sz="0" w:space="0" w:color="auto"/>
                <w:right w:val="none" w:sz="0" w:space="0" w:color="auto"/>
              </w:divBdr>
            </w:div>
            <w:div w:id="436406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308955">
      <w:bodyDiv w:val="1"/>
      <w:marLeft w:val="0"/>
      <w:marRight w:val="0"/>
      <w:marTop w:val="0"/>
      <w:marBottom w:val="0"/>
      <w:divBdr>
        <w:top w:val="none" w:sz="0" w:space="0" w:color="auto"/>
        <w:left w:val="none" w:sz="0" w:space="0" w:color="auto"/>
        <w:bottom w:val="none" w:sz="0" w:space="0" w:color="auto"/>
        <w:right w:val="none" w:sz="0" w:space="0" w:color="auto"/>
      </w:divBdr>
      <w:divsChild>
        <w:div w:id="1082679251">
          <w:marLeft w:val="0"/>
          <w:marRight w:val="0"/>
          <w:marTop w:val="0"/>
          <w:marBottom w:val="0"/>
          <w:divBdr>
            <w:top w:val="none" w:sz="0" w:space="0" w:color="auto"/>
            <w:left w:val="none" w:sz="0" w:space="0" w:color="auto"/>
            <w:bottom w:val="none" w:sz="0" w:space="0" w:color="auto"/>
            <w:right w:val="none" w:sz="0" w:space="0" w:color="auto"/>
          </w:divBdr>
        </w:div>
        <w:div w:id="1080254966">
          <w:marLeft w:val="0"/>
          <w:marRight w:val="0"/>
          <w:marTop w:val="150"/>
          <w:marBottom w:val="0"/>
          <w:divBdr>
            <w:top w:val="none" w:sz="0" w:space="0" w:color="auto"/>
            <w:left w:val="none" w:sz="0" w:space="0" w:color="auto"/>
            <w:bottom w:val="none" w:sz="0" w:space="0" w:color="auto"/>
            <w:right w:val="none" w:sz="0" w:space="0" w:color="auto"/>
          </w:divBdr>
          <w:divsChild>
            <w:div w:id="1016349632">
              <w:marLeft w:val="1155"/>
              <w:marRight w:val="0"/>
              <w:marTop w:val="0"/>
              <w:marBottom w:val="0"/>
              <w:divBdr>
                <w:top w:val="none" w:sz="0" w:space="0" w:color="auto"/>
                <w:left w:val="none" w:sz="0" w:space="0" w:color="auto"/>
                <w:bottom w:val="none" w:sz="0" w:space="0" w:color="auto"/>
                <w:right w:val="none" w:sz="0" w:space="0" w:color="auto"/>
              </w:divBdr>
            </w:div>
            <w:div w:id="757990447">
              <w:marLeft w:val="1155"/>
              <w:marRight w:val="0"/>
              <w:marTop w:val="0"/>
              <w:marBottom w:val="0"/>
              <w:divBdr>
                <w:top w:val="none" w:sz="0" w:space="0" w:color="auto"/>
                <w:left w:val="none" w:sz="0" w:space="0" w:color="auto"/>
                <w:bottom w:val="none" w:sz="0" w:space="0" w:color="auto"/>
                <w:right w:val="none" w:sz="0" w:space="0" w:color="auto"/>
              </w:divBdr>
            </w:div>
            <w:div w:id="206992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461162">
      <w:bodyDiv w:val="1"/>
      <w:marLeft w:val="0"/>
      <w:marRight w:val="0"/>
      <w:marTop w:val="0"/>
      <w:marBottom w:val="0"/>
      <w:divBdr>
        <w:top w:val="none" w:sz="0" w:space="0" w:color="auto"/>
        <w:left w:val="none" w:sz="0" w:space="0" w:color="auto"/>
        <w:bottom w:val="none" w:sz="0" w:space="0" w:color="auto"/>
        <w:right w:val="none" w:sz="0" w:space="0" w:color="auto"/>
      </w:divBdr>
      <w:divsChild>
        <w:div w:id="1126388343">
          <w:marLeft w:val="0"/>
          <w:marRight w:val="0"/>
          <w:marTop w:val="0"/>
          <w:marBottom w:val="0"/>
          <w:divBdr>
            <w:top w:val="none" w:sz="0" w:space="0" w:color="auto"/>
            <w:left w:val="none" w:sz="0" w:space="0" w:color="auto"/>
            <w:bottom w:val="none" w:sz="0" w:space="0" w:color="auto"/>
            <w:right w:val="none" w:sz="0" w:space="0" w:color="auto"/>
          </w:divBdr>
        </w:div>
        <w:div w:id="263999785">
          <w:marLeft w:val="0"/>
          <w:marRight w:val="0"/>
          <w:marTop w:val="150"/>
          <w:marBottom w:val="0"/>
          <w:divBdr>
            <w:top w:val="none" w:sz="0" w:space="0" w:color="auto"/>
            <w:left w:val="none" w:sz="0" w:space="0" w:color="auto"/>
            <w:bottom w:val="none" w:sz="0" w:space="0" w:color="auto"/>
            <w:right w:val="none" w:sz="0" w:space="0" w:color="auto"/>
          </w:divBdr>
          <w:divsChild>
            <w:div w:id="1831823681">
              <w:marLeft w:val="1155"/>
              <w:marRight w:val="0"/>
              <w:marTop w:val="0"/>
              <w:marBottom w:val="0"/>
              <w:divBdr>
                <w:top w:val="none" w:sz="0" w:space="0" w:color="auto"/>
                <w:left w:val="none" w:sz="0" w:space="0" w:color="auto"/>
                <w:bottom w:val="none" w:sz="0" w:space="0" w:color="auto"/>
                <w:right w:val="none" w:sz="0" w:space="0" w:color="auto"/>
              </w:divBdr>
            </w:div>
            <w:div w:id="479226191">
              <w:marLeft w:val="1155"/>
              <w:marRight w:val="0"/>
              <w:marTop w:val="0"/>
              <w:marBottom w:val="0"/>
              <w:divBdr>
                <w:top w:val="none" w:sz="0" w:space="0" w:color="auto"/>
                <w:left w:val="none" w:sz="0" w:space="0" w:color="auto"/>
                <w:bottom w:val="none" w:sz="0" w:space="0" w:color="auto"/>
                <w:right w:val="none" w:sz="0" w:space="0" w:color="auto"/>
              </w:divBdr>
            </w:div>
            <w:div w:id="29321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889663">
      <w:bodyDiv w:val="1"/>
      <w:marLeft w:val="0"/>
      <w:marRight w:val="0"/>
      <w:marTop w:val="0"/>
      <w:marBottom w:val="0"/>
      <w:divBdr>
        <w:top w:val="none" w:sz="0" w:space="0" w:color="auto"/>
        <w:left w:val="none" w:sz="0" w:space="0" w:color="auto"/>
        <w:bottom w:val="none" w:sz="0" w:space="0" w:color="auto"/>
        <w:right w:val="none" w:sz="0" w:space="0" w:color="auto"/>
      </w:divBdr>
      <w:divsChild>
        <w:div w:id="1138261992">
          <w:marLeft w:val="0"/>
          <w:marRight w:val="0"/>
          <w:marTop w:val="0"/>
          <w:marBottom w:val="0"/>
          <w:divBdr>
            <w:top w:val="none" w:sz="0" w:space="0" w:color="auto"/>
            <w:left w:val="none" w:sz="0" w:space="0" w:color="auto"/>
            <w:bottom w:val="none" w:sz="0" w:space="0" w:color="auto"/>
            <w:right w:val="none" w:sz="0" w:space="0" w:color="auto"/>
          </w:divBdr>
        </w:div>
        <w:div w:id="925530622">
          <w:marLeft w:val="0"/>
          <w:marRight w:val="0"/>
          <w:marTop w:val="150"/>
          <w:marBottom w:val="0"/>
          <w:divBdr>
            <w:top w:val="none" w:sz="0" w:space="0" w:color="auto"/>
            <w:left w:val="none" w:sz="0" w:space="0" w:color="auto"/>
            <w:bottom w:val="none" w:sz="0" w:space="0" w:color="auto"/>
            <w:right w:val="none" w:sz="0" w:space="0" w:color="auto"/>
          </w:divBdr>
          <w:divsChild>
            <w:div w:id="1574700836">
              <w:marLeft w:val="1155"/>
              <w:marRight w:val="0"/>
              <w:marTop w:val="0"/>
              <w:marBottom w:val="0"/>
              <w:divBdr>
                <w:top w:val="none" w:sz="0" w:space="0" w:color="auto"/>
                <w:left w:val="none" w:sz="0" w:space="0" w:color="auto"/>
                <w:bottom w:val="none" w:sz="0" w:space="0" w:color="auto"/>
                <w:right w:val="none" w:sz="0" w:space="0" w:color="auto"/>
              </w:divBdr>
            </w:div>
            <w:div w:id="2054963432">
              <w:marLeft w:val="1155"/>
              <w:marRight w:val="0"/>
              <w:marTop w:val="0"/>
              <w:marBottom w:val="0"/>
              <w:divBdr>
                <w:top w:val="none" w:sz="0" w:space="0" w:color="auto"/>
                <w:left w:val="none" w:sz="0" w:space="0" w:color="auto"/>
                <w:bottom w:val="none" w:sz="0" w:space="0" w:color="auto"/>
                <w:right w:val="none" w:sz="0" w:space="0" w:color="auto"/>
              </w:divBdr>
            </w:div>
            <w:div w:id="608052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4189">
      <w:bodyDiv w:val="1"/>
      <w:marLeft w:val="0"/>
      <w:marRight w:val="0"/>
      <w:marTop w:val="0"/>
      <w:marBottom w:val="0"/>
      <w:divBdr>
        <w:top w:val="none" w:sz="0" w:space="0" w:color="auto"/>
        <w:left w:val="none" w:sz="0" w:space="0" w:color="auto"/>
        <w:bottom w:val="none" w:sz="0" w:space="0" w:color="auto"/>
        <w:right w:val="none" w:sz="0" w:space="0" w:color="auto"/>
      </w:divBdr>
      <w:divsChild>
        <w:div w:id="478888563">
          <w:marLeft w:val="0"/>
          <w:marRight w:val="0"/>
          <w:marTop w:val="0"/>
          <w:marBottom w:val="0"/>
          <w:divBdr>
            <w:top w:val="none" w:sz="0" w:space="0" w:color="auto"/>
            <w:left w:val="none" w:sz="0" w:space="0" w:color="auto"/>
            <w:bottom w:val="none" w:sz="0" w:space="0" w:color="auto"/>
            <w:right w:val="none" w:sz="0" w:space="0" w:color="auto"/>
          </w:divBdr>
        </w:div>
        <w:div w:id="1266187317">
          <w:marLeft w:val="0"/>
          <w:marRight w:val="0"/>
          <w:marTop w:val="150"/>
          <w:marBottom w:val="0"/>
          <w:divBdr>
            <w:top w:val="none" w:sz="0" w:space="0" w:color="auto"/>
            <w:left w:val="none" w:sz="0" w:space="0" w:color="auto"/>
            <w:bottom w:val="none" w:sz="0" w:space="0" w:color="auto"/>
            <w:right w:val="none" w:sz="0" w:space="0" w:color="auto"/>
          </w:divBdr>
          <w:divsChild>
            <w:div w:id="817038735">
              <w:marLeft w:val="1155"/>
              <w:marRight w:val="0"/>
              <w:marTop w:val="0"/>
              <w:marBottom w:val="0"/>
              <w:divBdr>
                <w:top w:val="none" w:sz="0" w:space="0" w:color="auto"/>
                <w:left w:val="none" w:sz="0" w:space="0" w:color="auto"/>
                <w:bottom w:val="none" w:sz="0" w:space="0" w:color="auto"/>
                <w:right w:val="none" w:sz="0" w:space="0" w:color="auto"/>
              </w:divBdr>
            </w:div>
            <w:div w:id="1225605726">
              <w:marLeft w:val="1155"/>
              <w:marRight w:val="0"/>
              <w:marTop w:val="0"/>
              <w:marBottom w:val="0"/>
              <w:divBdr>
                <w:top w:val="none" w:sz="0" w:space="0" w:color="auto"/>
                <w:left w:val="none" w:sz="0" w:space="0" w:color="auto"/>
                <w:bottom w:val="none" w:sz="0" w:space="0" w:color="auto"/>
                <w:right w:val="none" w:sz="0" w:space="0" w:color="auto"/>
              </w:divBdr>
            </w:div>
            <w:div w:id="52541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07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6899">
      <w:bodyDiv w:val="1"/>
      <w:marLeft w:val="0"/>
      <w:marRight w:val="0"/>
      <w:marTop w:val="0"/>
      <w:marBottom w:val="0"/>
      <w:divBdr>
        <w:top w:val="none" w:sz="0" w:space="0" w:color="auto"/>
        <w:left w:val="none" w:sz="0" w:space="0" w:color="auto"/>
        <w:bottom w:val="none" w:sz="0" w:space="0" w:color="auto"/>
        <w:right w:val="none" w:sz="0" w:space="0" w:color="auto"/>
      </w:divBdr>
      <w:divsChild>
        <w:div w:id="519590403">
          <w:marLeft w:val="0"/>
          <w:marRight w:val="0"/>
          <w:marTop w:val="0"/>
          <w:marBottom w:val="0"/>
          <w:divBdr>
            <w:top w:val="none" w:sz="0" w:space="0" w:color="auto"/>
            <w:left w:val="none" w:sz="0" w:space="0" w:color="auto"/>
            <w:bottom w:val="none" w:sz="0" w:space="0" w:color="auto"/>
            <w:right w:val="none" w:sz="0" w:space="0" w:color="auto"/>
          </w:divBdr>
        </w:div>
        <w:div w:id="1988322109">
          <w:marLeft w:val="0"/>
          <w:marRight w:val="0"/>
          <w:marTop w:val="150"/>
          <w:marBottom w:val="0"/>
          <w:divBdr>
            <w:top w:val="none" w:sz="0" w:space="0" w:color="auto"/>
            <w:left w:val="none" w:sz="0" w:space="0" w:color="auto"/>
            <w:bottom w:val="none" w:sz="0" w:space="0" w:color="auto"/>
            <w:right w:val="none" w:sz="0" w:space="0" w:color="auto"/>
          </w:divBdr>
          <w:divsChild>
            <w:div w:id="435638508">
              <w:marLeft w:val="1155"/>
              <w:marRight w:val="0"/>
              <w:marTop w:val="0"/>
              <w:marBottom w:val="0"/>
              <w:divBdr>
                <w:top w:val="none" w:sz="0" w:space="0" w:color="auto"/>
                <w:left w:val="none" w:sz="0" w:space="0" w:color="auto"/>
                <w:bottom w:val="none" w:sz="0" w:space="0" w:color="auto"/>
                <w:right w:val="none" w:sz="0" w:space="0" w:color="auto"/>
              </w:divBdr>
            </w:div>
            <w:div w:id="2126192922">
              <w:marLeft w:val="1155"/>
              <w:marRight w:val="0"/>
              <w:marTop w:val="0"/>
              <w:marBottom w:val="0"/>
              <w:divBdr>
                <w:top w:val="none" w:sz="0" w:space="0" w:color="auto"/>
                <w:left w:val="none" w:sz="0" w:space="0" w:color="auto"/>
                <w:bottom w:val="none" w:sz="0" w:space="0" w:color="auto"/>
                <w:right w:val="none" w:sz="0" w:space="0" w:color="auto"/>
              </w:divBdr>
            </w:div>
            <w:div w:id="93140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858310">
      <w:bodyDiv w:val="1"/>
      <w:marLeft w:val="0"/>
      <w:marRight w:val="0"/>
      <w:marTop w:val="0"/>
      <w:marBottom w:val="0"/>
      <w:divBdr>
        <w:top w:val="none" w:sz="0" w:space="0" w:color="auto"/>
        <w:left w:val="none" w:sz="0" w:space="0" w:color="auto"/>
        <w:bottom w:val="none" w:sz="0" w:space="0" w:color="auto"/>
        <w:right w:val="none" w:sz="0" w:space="0" w:color="auto"/>
      </w:divBdr>
    </w:div>
    <w:div w:id="1021929155">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1980060">
      <w:bodyDiv w:val="1"/>
      <w:marLeft w:val="0"/>
      <w:marRight w:val="0"/>
      <w:marTop w:val="0"/>
      <w:marBottom w:val="0"/>
      <w:divBdr>
        <w:top w:val="none" w:sz="0" w:space="0" w:color="auto"/>
        <w:left w:val="none" w:sz="0" w:space="0" w:color="auto"/>
        <w:bottom w:val="none" w:sz="0" w:space="0" w:color="auto"/>
        <w:right w:val="none" w:sz="0" w:space="0" w:color="auto"/>
      </w:divBdr>
      <w:divsChild>
        <w:div w:id="748236468">
          <w:marLeft w:val="0"/>
          <w:marRight w:val="0"/>
          <w:marTop w:val="0"/>
          <w:marBottom w:val="0"/>
          <w:divBdr>
            <w:top w:val="none" w:sz="0" w:space="0" w:color="auto"/>
            <w:left w:val="none" w:sz="0" w:space="0" w:color="auto"/>
            <w:bottom w:val="none" w:sz="0" w:space="0" w:color="auto"/>
            <w:right w:val="none" w:sz="0" w:space="0" w:color="auto"/>
          </w:divBdr>
        </w:div>
        <w:div w:id="904804925">
          <w:marLeft w:val="0"/>
          <w:marRight w:val="0"/>
          <w:marTop w:val="150"/>
          <w:marBottom w:val="0"/>
          <w:divBdr>
            <w:top w:val="none" w:sz="0" w:space="0" w:color="auto"/>
            <w:left w:val="none" w:sz="0" w:space="0" w:color="auto"/>
            <w:bottom w:val="none" w:sz="0" w:space="0" w:color="auto"/>
            <w:right w:val="none" w:sz="0" w:space="0" w:color="auto"/>
          </w:divBdr>
          <w:divsChild>
            <w:div w:id="1301183898">
              <w:marLeft w:val="1155"/>
              <w:marRight w:val="0"/>
              <w:marTop w:val="0"/>
              <w:marBottom w:val="0"/>
              <w:divBdr>
                <w:top w:val="none" w:sz="0" w:space="0" w:color="auto"/>
                <w:left w:val="none" w:sz="0" w:space="0" w:color="auto"/>
                <w:bottom w:val="none" w:sz="0" w:space="0" w:color="auto"/>
                <w:right w:val="none" w:sz="0" w:space="0" w:color="auto"/>
              </w:divBdr>
            </w:div>
            <w:div w:id="909390570">
              <w:marLeft w:val="1155"/>
              <w:marRight w:val="0"/>
              <w:marTop w:val="0"/>
              <w:marBottom w:val="0"/>
              <w:divBdr>
                <w:top w:val="none" w:sz="0" w:space="0" w:color="auto"/>
                <w:left w:val="none" w:sz="0" w:space="0" w:color="auto"/>
                <w:bottom w:val="none" w:sz="0" w:space="0" w:color="auto"/>
                <w:right w:val="none" w:sz="0" w:space="0" w:color="auto"/>
              </w:divBdr>
            </w:div>
            <w:div w:id="112415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051902">
      <w:bodyDiv w:val="1"/>
      <w:marLeft w:val="0"/>
      <w:marRight w:val="0"/>
      <w:marTop w:val="0"/>
      <w:marBottom w:val="0"/>
      <w:divBdr>
        <w:top w:val="none" w:sz="0" w:space="0" w:color="auto"/>
        <w:left w:val="none" w:sz="0" w:space="0" w:color="auto"/>
        <w:bottom w:val="none" w:sz="0" w:space="0" w:color="auto"/>
        <w:right w:val="none" w:sz="0" w:space="0" w:color="auto"/>
      </w:divBdr>
      <w:divsChild>
        <w:div w:id="1257517277">
          <w:marLeft w:val="0"/>
          <w:marRight w:val="0"/>
          <w:marTop w:val="0"/>
          <w:marBottom w:val="0"/>
          <w:divBdr>
            <w:top w:val="none" w:sz="0" w:space="0" w:color="auto"/>
            <w:left w:val="none" w:sz="0" w:space="0" w:color="auto"/>
            <w:bottom w:val="none" w:sz="0" w:space="0" w:color="auto"/>
            <w:right w:val="none" w:sz="0" w:space="0" w:color="auto"/>
          </w:divBdr>
        </w:div>
        <w:div w:id="2017224169">
          <w:marLeft w:val="0"/>
          <w:marRight w:val="0"/>
          <w:marTop w:val="150"/>
          <w:marBottom w:val="0"/>
          <w:divBdr>
            <w:top w:val="none" w:sz="0" w:space="0" w:color="auto"/>
            <w:left w:val="none" w:sz="0" w:space="0" w:color="auto"/>
            <w:bottom w:val="none" w:sz="0" w:space="0" w:color="auto"/>
            <w:right w:val="none" w:sz="0" w:space="0" w:color="auto"/>
          </w:divBdr>
          <w:divsChild>
            <w:div w:id="2040079980">
              <w:marLeft w:val="1155"/>
              <w:marRight w:val="0"/>
              <w:marTop w:val="0"/>
              <w:marBottom w:val="0"/>
              <w:divBdr>
                <w:top w:val="none" w:sz="0" w:space="0" w:color="auto"/>
                <w:left w:val="none" w:sz="0" w:space="0" w:color="auto"/>
                <w:bottom w:val="none" w:sz="0" w:space="0" w:color="auto"/>
                <w:right w:val="none" w:sz="0" w:space="0" w:color="auto"/>
              </w:divBdr>
            </w:div>
            <w:div w:id="554699842">
              <w:marLeft w:val="1155"/>
              <w:marRight w:val="0"/>
              <w:marTop w:val="0"/>
              <w:marBottom w:val="0"/>
              <w:divBdr>
                <w:top w:val="none" w:sz="0" w:space="0" w:color="auto"/>
                <w:left w:val="none" w:sz="0" w:space="0" w:color="auto"/>
                <w:bottom w:val="none" w:sz="0" w:space="0" w:color="auto"/>
                <w:right w:val="none" w:sz="0" w:space="0" w:color="auto"/>
              </w:divBdr>
            </w:div>
            <w:div w:id="982583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31433">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90498">
      <w:bodyDiv w:val="1"/>
      <w:marLeft w:val="0"/>
      <w:marRight w:val="0"/>
      <w:marTop w:val="0"/>
      <w:marBottom w:val="0"/>
      <w:divBdr>
        <w:top w:val="none" w:sz="0" w:space="0" w:color="auto"/>
        <w:left w:val="none" w:sz="0" w:space="0" w:color="auto"/>
        <w:bottom w:val="none" w:sz="0" w:space="0" w:color="auto"/>
        <w:right w:val="none" w:sz="0" w:space="0" w:color="auto"/>
      </w:divBdr>
      <w:divsChild>
        <w:div w:id="1198546643">
          <w:marLeft w:val="0"/>
          <w:marRight w:val="0"/>
          <w:marTop w:val="0"/>
          <w:marBottom w:val="0"/>
          <w:divBdr>
            <w:top w:val="none" w:sz="0" w:space="0" w:color="auto"/>
            <w:left w:val="none" w:sz="0" w:space="0" w:color="auto"/>
            <w:bottom w:val="none" w:sz="0" w:space="0" w:color="auto"/>
            <w:right w:val="none" w:sz="0" w:space="0" w:color="auto"/>
          </w:divBdr>
        </w:div>
        <w:div w:id="589192317">
          <w:marLeft w:val="0"/>
          <w:marRight w:val="0"/>
          <w:marTop w:val="150"/>
          <w:marBottom w:val="0"/>
          <w:divBdr>
            <w:top w:val="none" w:sz="0" w:space="0" w:color="auto"/>
            <w:left w:val="none" w:sz="0" w:space="0" w:color="auto"/>
            <w:bottom w:val="none" w:sz="0" w:space="0" w:color="auto"/>
            <w:right w:val="none" w:sz="0" w:space="0" w:color="auto"/>
          </w:divBdr>
          <w:divsChild>
            <w:div w:id="2138254257">
              <w:marLeft w:val="1155"/>
              <w:marRight w:val="0"/>
              <w:marTop w:val="0"/>
              <w:marBottom w:val="0"/>
              <w:divBdr>
                <w:top w:val="none" w:sz="0" w:space="0" w:color="auto"/>
                <w:left w:val="none" w:sz="0" w:space="0" w:color="auto"/>
                <w:bottom w:val="none" w:sz="0" w:space="0" w:color="auto"/>
                <w:right w:val="none" w:sz="0" w:space="0" w:color="auto"/>
              </w:divBdr>
            </w:div>
            <w:div w:id="781997667">
              <w:marLeft w:val="1155"/>
              <w:marRight w:val="0"/>
              <w:marTop w:val="0"/>
              <w:marBottom w:val="0"/>
              <w:divBdr>
                <w:top w:val="none" w:sz="0" w:space="0" w:color="auto"/>
                <w:left w:val="none" w:sz="0" w:space="0" w:color="auto"/>
                <w:bottom w:val="none" w:sz="0" w:space="0" w:color="auto"/>
                <w:right w:val="none" w:sz="0" w:space="0" w:color="auto"/>
              </w:divBdr>
            </w:div>
            <w:div w:id="1068041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2979918">
      <w:bodyDiv w:val="1"/>
      <w:marLeft w:val="0"/>
      <w:marRight w:val="0"/>
      <w:marTop w:val="0"/>
      <w:marBottom w:val="0"/>
      <w:divBdr>
        <w:top w:val="none" w:sz="0" w:space="0" w:color="auto"/>
        <w:left w:val="none" w:sz="0" w:space="0" w:color="auto"/>
        <w:bottom w:val="none" w:sz="0" w:space="0" w:color="auto"/>
        <w:right w:val="none" w:sz="0" w:space="0" w:color="auto"/>
      </w:divBdr>
      <w:divsChild>
        <w:div w:id="1006519563">
          <w:marLeft w:val="0"/>
          <w:marRight w:val="0"/>
          <w:marTop w:val="0"/>
          <w:marBottom w:val="0"/>
          <w:divBdr>
            <w:top w:val="none" w:sz="0" w:space="0" w:color="auto"/>
            <w:left w:val="none" w:sz="0" w:space="0" w:color="auto"/>
            <w:bottom w:val="none" w:sz="0" w:space="0" w:color="auto"/>
            <w:right w:val="none" w:sz="0" w:space="0" w:color="auto"/>
          </w:divBdr>
        </w:div>
        <w:div w:id="1563755538">
          <w:marLeft w:val="0"/>
          <w:marRight w:val="0"/>
          <w:marTop w:val="150"/>
          <w:marBottom w:val="0"/>
          <w:divBdr>
            <w:top w:val="none" w:sz="0" w:space="0" w:color="auto"/>
            <w:left w:val="none" w:sz="0" w:space="0" w:color="auto"/>
            <w:bottom w:val="none" w:sz="0" w:space="0" w:color="auto"/>
            <w:right w:val="none" w:sz="0" w:space="0" w:color="auto"/>
          </w:divBdr>
          <w:divsChild>
            <w:div w:id="2079014599">
              <w:marLeft w:val="1155"/>
              <w:marRight w:val="0"/>
              <w:marTop w:val="0"/>
              <w:marBottom w:val="0"/>
              <w:divBdr>
                <w:top w:val="none" w:sz="0" w:space="0" w:color="auto"/>
                <w:left w:val="none" w:sz="0" w:space="0" w:color="auto"/>
                <w:bottom w:val="none" w:sz="0" w:space="0" w:color="auto"/>
                <w:right w:val="none" w:sz="0" w:space="0" w:color="auto"/>
              </w:divBdr>
            </w:div>
            <w:div w:id="2051107995">
              <w:marLeft w:val="1155"/>
              <w:marRight w:val="0"/>
              <w:marTop w:val="0"/>
              <w:marBottom w:val="0"/>
              <w:divBdr>
                <w:top w:val="none" w:sz="0" w:space="0" w:color="auto"/>
                <w:left w:val="none" w:sz="0" w:space="0" w:color="auto"/>
                <w:bottom w:val="none" w:sz="0" w:space="0" w:color="auto"/>
                <w:right w:val="none" w:sz="0" w:space="0" w:color="auto"/>
              </w:divBdr>
            </w:div>
            <w:div w:id="20140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674296">
      <w:bodyDiv w:val="1"/>
      <w:marLeft w:val="0"/>
      <w:marRight w:val="0"/>
      <w:marTop w:val="0"/>
      <w:marBottom w:val="0"/>
      <w:divBdr>
        <w:top w:val="none" w:sz="0" w:space="0" w:color="auto"/>
        <w:left w:val="none" w:sz="0" w:space="0" w:color="auto"/>
        <w:bottom w:val="none" w:sz="0" w:space="0" w:color="auto"/>
        <w:right w:val="none" w:sz="0" w:space="0" w:color="auto"/>
      </w:divBdr>
    </w:div>
    <w:div w:id="1023745764">
      <w:bodyDiv w:val="1"/>
      <w:marLeft w:val="0"/>
      <w:marRight w:val="0"/>
      <w:marTop w:val="0"/>
      <w:marBottom w:val="0"/>
      <w:divBdr>
        <w:top w:val="none" w:sz="0" w:space="0" w:color="auto"/>
        <w:left w:val="none" w:sz="0" w:space="0" w:color="auto"/>
        <w:bottom w:val="none" w:sz="0" w:space="0" w:color="auto"/>
        <w:right w:val="none" w:sz="0" w:space="0" w:color="auto"/>
      </w:divBdr>
      <w:divsChild>
        <w:div w:id="836306250">
          <w:marLeft w:val="0"/>
          <w:marRight w:val="0"/>
          <w:marTop w:val="0"/>
          <w:marBottom w:val="0"/>
          <w:divBdr>
            <w:top w:val="none" w:sz="0" w:space="0" w:color="auto"/>
            <w:left w:val="none" w:sz="0" w:space="0" w:color="auto"/>
            <w:bottom w:val="none" w:sz="0" w:space="0" w:color="auto"/>
            <w:right w:val="none" w:sz="0" w:space="0" w:color="auto"/>
          </w:divBdr>
        </w:div>
        <w:div w:id="1470512744">
          <w:marLeft w:val="0"/>
          <w:marRight w:val="0"/>
          <w:marTop w:val="150"/>
          <w:marBottom w:val="0"/>
          <w:divBdr>
            <w:top w:val="none" w:sz="0" w:space="0" w:color="auto"/>
            <w:left w:val="none" w:sz="0" w:space="0" w:color="auto"/>
            <w:bottom w:val="none" w:sz="0" w:space="0" w:color="auto"/>
            <w:right w:val="none" w:sz="0" w:space="0" w:color="auto"/>
          </w:divBdr>
          <w:divsChild>
            <w:div w:id="772286341">
              <w:marLeft w:val="1155"/>
              <w:marRight w:val="0"/>
              <w:marTop w:val="0"/>
              <w:marBottom w:val="0"/>
              <w:divBdr>
                <w:top w:val="none" w:sz="0" w:space="0" w:color="auto"/>
                <w:left w:val="none" w:sz="0" w:space="0" w:color="auto"/>
                <w:bottom w:val="none" w:sz="0" w:space="0" w:color="auto"/>
                <w:right w:val="none" w:sz="0" w:space="0" w:color="auto"/>
              </w:divBdr>
            </w:div>
            <w:div w:id="686248186">
              <w:marLeft w:val="1155"/>
              <w:marRight w:val="0"/>
              <w:marTop w:val="0"/>
              <w:marBottom w:val="0"/>
              <w:divBdr>
                <w:top w:val="none" w:sz="0" w:space="0" w:color="auto"/>
                <w:left w:val="none" w:sz="0" w:space="0" w:color="auto"/>
                <w:bottom w:val="none" w:sz="0" w:space="0" w:color="auto"/>
                <w:right w:val="none" w:sz="0" w:space="0" w:color="auto"/>
              </w:divBdr>
            </w:div>
            <w:div w:id="609360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794051">
      <w:bodyDiv w:val="1"/>
      <w:marLeft w:val="0"/>
      <w:marRight w:val="0"/>
      <w:marTop w:val="0"/>
      <w:marBottom w:val="0"/>
      <w:divBdr>
        <w:top w:val="none" w:sz="0" w:space="0" w:color="auto"/>
        <w:left w:val="none" w:sz="0" w:space="0" w:color="auto"/>
        <w:bottom w:val="none" w:sz="0" w:space="0" w:color="auto"/>
        <w:right w:val="none" w:sz="0" w:space="0" w:color="auto"/>
      </w:divBdr>
      <w:divsChild>
        <w:div w:id="980188435">
          <w:marLeft w:val="0"/>
          <w:marRight w:val="0"/>
          <w:marTop w:val="0"/>
          <w:marBottom w:val="0"/>
          <w:divBdr>
            <w:top w:val="none" w:sz="0" w:space="0" w:color="auto"/>
            <w:left w:val="none" w:sz="0" w:space="0" w:color="auto"/>
            <w:bottom w:val="none" w:sz="0" w:space="0" w:color="auto"/>
            <w:right w:val="none" w:sz="0" w:space="0" w:color="auto"/>
          </w:divBdr>
        </w:div>
        <w:div w:id="1194657137">
          <w:marLeft w:val="0"/>
          <w:marRight w:val="0"/>
          <w:marTop w:val="150"/>
          <w:marBottom w:val="0"/>
          <w:divBdr>
            <w:top w:val="none" w:sz="0" w:space="0" w:color="auto"/>
            <w:left w:val="none" w:sz="0" w:space="0" w:color="auto"/>
            <w:bottom w:val="none" w:sz="0" w:space="0" w:color="auto"/>
            <w:right w:val="none" w:sz="0" w:space="0" w:color="auto"/>
          </w:divBdr>
          <w:divsChild>
            <w:div w:id="2124374578">
              <w:marLeft w:val="1155"/>
              <w:marRight w:val="0"/>
              <w:marTop w:val="0"/>
              <w:marBottom w:val="0"/>
              <w:divBdr>
                <w:top w:val="none" w:sz="0" w:space="0" w:color="auto"/>
                <w:left w:val="none" w:sz="0" w:space="0" w:color="auto"/>
                <w:bottom w:val="none" w:sz="0" w:space="0" w:color="auto"/>
                <w:right w:val="none" w:sz="0" w:space="0" w:color="auto"/>
              </w:divBdr>
            </w:div>
            <w:div w:id="1119301293">
              <w:marLeft w:val="1155"/>
              <w:marRight w:val="0"/>
              <w:marTop w:val="0"/>
              <w:marBottom w:val="0"/>
              <w:divBdr>
                <w:top w:val="none" w:sz="0" w:space="0" w:color="auto"/>
                <w:left w:val="none" w:sz="0" w:space="0" w:color="auto"/>
                <w:bottom w:val="none" w:sz="0" w:space="0" w:color="auto"/>
                <w:right w:val="none" w:sz="0" w:space="0" w:color="auto"/>
              </w:divBdr>
            </w:div>
            <w:div w:id="930552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255018">
      <w:bodyDiv w:val="1"/>
      <w:marLeft w:val="0"/>
      <w:marRight w:val="0"/>
      <w:marTop w:val="0"/>
      <w:marBottom w:val="0"/>
      <w:divBdr>
        <w:top w:val="none" w:sz="0" w:space="0" w:color="auto"/>
        <w:left w:val="none" w:sz="0" w:space="0" w:color="auto"/>
        <w:bottom w:val="none" w:sz="0" w:space="0" w:color="auto"/>
        <w:right w:val="none" w:sz="0" w:space="0" w:color="auto"/>
      </w:divBdr>
      <w:divsChild>
        <w:div w:id="1070619891">
          <w:marLeft w:val="0"/>
          <w:marRight w:val="0"/>
          <w:marTop w:val="0"/>
          <w:marBottom w:val="0"/>
          <w:divBdr>
            <w:top w:val="none" w:sz="0" w:space="0" w:color="auto"/>
            <w:left w:val="none" w:sz="0" w:space="0" w:color="auto"/>
            <w:bottom w:val="none" w:sz="0" w:space="0" w:color="auto"/>
            <w:right w:val="none" w:sz="0" w:space="0" w:color="auto"/>
          </w:divBdr>
        </w:div>
        <w:div w:id="1122307021">
          <w:marLeft w:val="0"/>
          <w:marRight w:val="0"/>
          <w:marTop w:val="150"/>
          <w:marBottom w:val="0"/>
          <w:divBdr>
            <w:top w:val="none" w:sz="0" w:space="0" w:color="auto"/>
            <w:left w:val="none" w:sz="0" w:space="0" w:color="auto"/>
            <w:bottom w:val="none" w:sz="0" w:space="0" w:color="auto"/>
            <w:right w:val="none" w:sz="0" w:space="0" w:color="auto"/>
          </w:divBdr>
          <w:divsChild>
            <w:div w:id="1582177963">
              <w:marLeft w:val="1155"/>
              <w:marRight w:val="0"/>
              <w:marTop w:val="0"/>
              <w:marBottom w:val="0"/>
              <w:divBdr>
                <w:top w:val="none" w:sz="0" w:space="0" w:color="auto"/>
                <w:left w:val="none" w:sz="0" w:space="0" w:color="auto"/>
                <w:bottom w:val="none" w:sz="0" w:space="0" w:color="auto"/>
                <w:right w:val="none" w:sz="0" w:space="0" w:color="auto"/>
              </w:divBdr>
            </w:div>
            <w:div w:id="307395095">
              <w:marLeft w:val="1155"/>
              <w:marRight w:val="0"/>
              <w:marTop w:val="0"/>
              <w:marBottom w:val="0"/>
              <w:divBdr>
                <w:top w:val="none" w:sz="0" w:space="0" w:color="auto"/>
                <w:left w:val="none" w:sz="0" w:space="0" w:color="auto"/>
                <w:bottom w:val="none" w:sz="0" w:space="0" w:color="auto"/>
                <w:right w:val="none" w:sz="0" w:space="0" w:color="auto"/>
              </w:divBdr>
            </w:div>
            <w:div w:id="206131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00625">
      <w:bodyDiv w:val="1"/>
      <w:marLeft w:val="0"/>
      <w:marRight w:val="0"/>
      <w:marTop w:val="0"/>
      <w:marBottom w:val="0"/>
      <w:divBdr>
        <w:top w:val="none" w:sz="0" w:space="0" w:color="auto"/>
        <w:left w:val="none" w:sz="0" w:space="0" w:color="auto"/>
        <w:bottom w:val="none" w:sz="0" w:space="0" w:color="auto"/>
        <w:right w:val="none" w:sz="0" w:space="0" w:color="auto"/>
      </w:divBdr>
      <w:divsChild>
        <w:div w:id="191236864">
          <w:marLeft w:val="0"/>
          <w:marRight w:val="0"/>
          <w:marTop w:val="0"/>
          <w:marBottom w:val="0"/>
          <w:divBdr>
            <w:top w:val="none" w:sz="0" w:space="0" w:color="auto"/>
            <w:left w:val="none" w:sz="0" w:space="0" w:color="auto"/>
            <w:bottom w:val="none" w:sz="0" w:space="0" w:color="auto"/>
            <w:right w:val="none" w:sz="0" w:space="0" w:color="auto"/>
          </w:divBdr>
        </w:div>
        <w:div w:id="362831917">
          <w:marLeft w:val="0"/>
          <w:marRight w:val="0"/>
          <w:marTop w:val="150"/>
          <w:marBottom w:val="0"/>
          <w:divBdr>
            <w:top w:val="none" w:sz="0" w:space="0" w:color="auto"/>
            <w:left w:val="none" w:sz="0" w:space="0" w:color="auto"/>
            <w:bottom w:val="none" w:sz="0" w:space="0" w:color="auto"/>
            <w:right w:val="none" w:sz="0" w:space="0" w:color="auto"/>
          </w:divBdr>
          <w:divsChild>
            <w:div w:id="2122140742">
              <w:marLeft w:val="1155"/>
              <w:marRight w:val="0"/>
              <w:marTop w:val="0"/>
              <w:marBottom w:val="0"/>
              <w:divBdr>
                <w:top w:val="none" w:sz="0" w:space="0" w:color="auto"/>
                <w:left w:val="none" w:sz="0" w:space="0" w:color="auto"/>
                <w:bottom w:val="none" w:sz="0" w:space="0" w:color="auto"/>
                <w:right w:val="none" w:sz="0" w:space="0" w:color="auto"/>
              </w:divBdr>
            </w:div>
            <w:div w:id="956061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6327">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449383">
      <w:bodyDiv w:val="1"/>
      <w:marLeft w:val="0"/>
      <w:marRight w:val="0"/>
      <w:marTop w:val="0"/>
      <w:marBottom w:val="0"/>
      <w:divBdr>
        <w:top w:val="none" w:sz="0" w:space="0" w:color="auto"/>
        <w:left w:val="none" w:sz="0" w:space="0" w:color="auto"/>
        <w:bottom w:val="none" w:sz="0" w:space="0" w:color="auto"/>
        <w:right w:val="none" w:sz="0" w:space="0" w:color="auto"/>
      </w:divBdr>
      <w:divsChild>
        <w:div w:id="55325941">
          <w:marLeft w:val="0"/>
          <w:marRight w:val="0"/>
          <w:marTop w:val="0"/>
          <w:marBottom w:val="0"/>
          <w:divBdr>
            <w:top w:val="none" w:sz="0" w:space="0" w:color="auto"/>
            <w:left w:val="none" w:sz="0" w:space="0" w:color="auto"/>
            <w:bottom w:val="none" w:sz="0" w:space="0" w:color="auto"/>
            <w:right w:val="none" w:sz="0" w:space="0" w:color="auto"/>
          </w:divBdr>
        </w:div>
        <w:div w:id="39331354">
          <w:marLeft w:val="0"/>
          <w:marRight w:val="0"/>
          <w:marTop w:val="150"/>
          <w:marBottom w:val="0"/>
          <w:divBdr>
            <w:top w:val="none" w:sz="0" w:space="0" w:color="auto"/>
            <w:left w:val="none" w:sz="0" w:space="0" w:color="auto"/>
            <w:bottom w:val="none" w:sz="0" w:space="0" w:color="auto"/>
            <w:right w:val="none" w:sz="0" w:space="0" w:color="auto"/>
          </w:divBdr>
          <w:divsChild>
            <w:div w:id="626816314">
              <w:marLeft w:val="1155"/>
              <w:marRight w:val="0"/>
              <w:marTop w:val="0"/>
              <w:marBottom w:val="0"/>
              <w:divBdr>
                <w:top w:val="none" w:sz="0" w:space="0" w:color="auto"/>
                <w:left w:val="none" w:sz="0" w:space="0" w:color="auto"/>
                <w:bottom w:val="none" w:sz="0" w:space="0" w:color="auto"/>
                <w:right w:val="none" w:sz="0" w:space="0" w:color="auto"/>
              </w:divBdr>
            </w:div>
            <w:div w:id="1775975169">
              <w:marLeft w:val="1155"/>
              <w:marRight w:val="0"/>
              <w:marTop w:val="0"/>
              <w:marBottom w:val="0"/>
              <w:divBdr>
                <w:top w:val="none" w:sz="0" w:space="0" w:color="auto"/>
                <w:left w:val="none" w:sz="0" w:space="0" w:color="auto"/>
                <w:bottom w:val="none" w:sz="0" w:space="0" w:color="auto"/>
                <w:right w:val="none" w:sz="0" w:space="0" w:color="auto"/>
              </w:divBdr>
            </w:div>
            <w:div w:id="702362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784898">
      <w:bodyDiv w:val="1"/>
      <w:marLeft w:val="0"/>
      <w:marRight w:val="0"/>
      <w:marTop w:val="0"/>
      <w:marBottom w:val="0"/>
      <w:divBdr>
        <w:top w:val="none" w:sz="0" w:space="0" w:color="auto"/>
        <w:left w:val="none" w:sz="0" w:space="0" w:color="auto"/>
        <w:bottom w:val="none" w:sz="0" w:space="0" w:color="auto"/>
        <w:right w:val="none" w:sz="0" w:space="0" w:color="auto"/>
      </w:divBdr>
      <w:divsChild>
        <w:div w:id="337973716">
          <w:marLeft w:val="0"/>
          <w:marRight w:val="0"/>
          <w:marTop w:val="0"/>
          <w:marBottom w:val="0"/>
          <w:divBdr>
            <w:top w:val="none" w:sz="0" w:space="0" w:color="auto"/>
            <w:left w:val="none" w:sz="0" w:space="0" w:color="auto"/>
            <w:bottom w:val="none" w:sz="0" w:space="0" w:color="auto"/>
            <w:right w:val="none" w:sz="0" w:space="0" w:color="auto"/>
          </w:divBdr>
        </w:div>
        <w:div w:id="1950234296">
          <w:marLeft w:val="0"/>
          <w:marRight w:val="0"/>
          <w:marTop w:val="150"/>
          <w:marBottom w:val="0"/>
          <w:divBdr>
            <w:top w:val="none" w:sz="0" w:space="0" w:color="auto"/>
            <w:left w:val="none" w:sz="0" w:space="0" w:color="auto"/>
            <w:bottom w:val="none" w:sz="0" w:space="0" w:color="auto"/>
            <w:right w:val="none" w:sz="0" w:space="0" w:color="auto"/>
          </w:divBdr>
          <w:divsChild>
            <w:div w:id="2140805517">
              <w:marLeft w:val="1155"/>
              <w:marRight w:val="0"/>
              <w:marTop w:val="0"/>
              <w:marBottom w:val="0"/>
              <w:divBdr>
                <w:top w:val="none" w:sz="0" w:space="0" w:color="auto"/>
                <w:left w:val="none" w:sz="0" w:space="0" w:color="auto"/>
                <w:bottom w:val="none" w:sz="0" w:space="0" w:color="auto"/>
                <w:right w:val="none" w:sz="0" w:space="0" w:color="auto"/>
              </w:divBdr>
            </w:div>
            <w:div w:id="1312297606">
              <w:marLeft w:val="1155"/>
              <w:marRight w:val="0"/>
              <w:marTop w:val="0"/>
              <w:marBottom w:val="0"/>
              <w:divBdr>
                <w:top w:val="none" w:sz="0" w:space="0" w:color="auto"/>
                <w:left w:val="none" w:sz="0" w:space="0" w:color="auto"/>
                <w:bottom w:val="none" w:sz="0" w:space="0" w:color="auto"/>
                <w:right w:val="none" w:sz="0" w:space="0" w:color="auto"/>
              </w:divBdr>
            </w:div>
            <w:div w:id="1027095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02734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03505">
      <w:bodyDiv w:val="1"/>
      <w:marLeft w:val="0"/>
      <w:marRight w:val="0"/>
      <w:marTop w:val="0"/>
      <w:marBottom w:val="0"/>
      <w:divBdr>
        <w:top w:val="none" w:sz="0" w:space="0" w:color="auto"/>
        <w:left w:val="none" w:sz="0" w:space="0" w:color="auto"/>
        <w:bottom w:val="none" w:sz="0" w:space="0" w:color="auto"/>
        <w:right w:val="none" w:sz="0" w:space="0" w:color="auto"/>
      </w:divBdr>
      <w:divsChild>
        <w:div w:id="924343595">
          <w:marLeft w:val="0"/>
          <w:marRight w:val="0"/>
          <w:marTop w:val="0"/>
          <w:marBottom w:val="0"/>
          <w:divBdr>
            <w:top w:val="none" w:sz="0" w:space="0" w:color="auto"/>
            <w:left w:val="none" w:sz="0" w:space="0" w:color="auto"/>
            <w:bottom w:val="none" w:sz="0" w:space="0" w:color="auto"/>
            <w:right w:val="none" w:sz="0" w:space="0" w:color="auto"/>
          </w:divBdr>
        </w:div>
        <w:div w:id="1520656556">
          <w:marLeft w:val="0"/>
          <w:marRight w:val="0"/>
          <w:marTop w:val="150"/>
          <w:marBottom w:val="0"/>
          <w:divBdr>
            <w:top w:val="none" w:sz="0" w:space="0" w:color="auto"/>
            <w:left w:val="none" w:sz="0" w:space="0" w:color="auto"/>
            <w:bottom w:val="none" w:sz="0" w:space="0" w:color="auto"/>
            <w:right w:val="none" w:sz="0" w:space="0" w:color="auto"/>
          </w:divBdr>
          <w:divsChild>
            <w:div w:id="2008896284">
              <w:marLeft w:val="1155"/>
              <w:marRight w:val="0"/>
              <w:marTop w:val="0"/>
              <w:marBottom w:val="0"/>
              <w:divBdr>
                <w:top w:val="none" w:sz="0" w:space="0" w:color="auto"/>
                <w:left w:val="none" w:sz="0" w:space="0" w:color="auto"/>
                <w:bottom w:val="none" w:sz="0" w:space="0" w:color="auto"/>
                <w:right w:val="none" w:sz="0" w:space="0" w:color="auto"/>
              </w:divBdr>
            </w:div>
            <w:div w:id="211623234">
              <w:marLeft w:val="1155"/>
              <w:marRight w:val="0"/>
              <w:marTop w:val="0"/>
              <w:marBottom w:val="0"/>
              <w:divBdr>
                <w:top w:val="none" w:sz="0" w:space="0" w:color="auto"/>
                <w:left w:val="none" w:sz="0" w:space="0" w:color="auto"/>
                <w:bottom w:val="none" w:sz="0" w:space="0" w:color="auto"/>
                <w:right w:val="none" w:sz="0" w:space="0" w:color="auto"/>
              </w:divBdr>
            </w:div>
            <w:div w:id="35356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754229">
      <w:bodyDiv w:val="1"/>
      <w:marLeft w:val="0"/>
      <w:marRight w:val="0"/>
      <w:marTop w:val="0"/>
      <w:marBottom w:val="0"/>
      <w:divBdr>
        <w:top w:val="none" w:sz="0" w:space="0" w:color="auto"/>
        <w:left w:val="none" w:sz="0" w:space="0" w:color="auto"/>
        <w:bottom w:val="none" w:sz="0" w:space="0" w:color="auto"/>
        <w:right w:val="none" w:sz="0" w:space="0" w:color="auto"/>
      </w:divBdr>
    </w:div>
    <w:div w:id="1027756852">
      <w:bodyDiv w:val="1"/>
      <w:marLeft w:val="0"/>
      <w:marRight w:val="0"/>
      <w:marTop w:val="0"/>
      <w:marBottom w:val="0"/>
      <w:divBdr>
        <w:top w:val="none" w:sz="0" w:space="0" w:color="auto"/>
        <w:left w:val="none" w:sz="0" w:space="0" w:color="auto"/>
        <w:bottom w:val="none" w:sz="0" w:space="0" w:color="auto"/>
        <w:right w:val="none" w:sz="0" w:space="0" w:color="auto"/>
      </w:divBdr>
      <w:divsChild>
        <w:div w:id="1689722607">
          <w:marLeft w:val="0"/>
          <w:marRight w:val="0"/>
          <w:marTop w:val="0"/>
          <w:marBottom w:val="0"/>
          <w:divBdr>
            <w:top w:val="none" w:sz="0" w:space="0" w:color="auto"/>
            <w:left w:val="none" w:sz="0" w:space="0" w:color="auto"/>
            <w:bottom w:val="none" w:sz="0" w:space="0" w:color="auto"/>
            <w:right w:val="none" w:sz="0" w:space="0" w:color="auto"/>
          </w:divBdr>
        </w:div>
        <w:div w:id="1811900545">
          <w:marLeft w:val="0"/>
          <w:marRight w:val="0"/>
          <w:marTop w:val="150"/>
          <w:marBottom w:val="0"/>
          <w:divBdr>
            <w:top w:val="none" w:sz="0" w:space="0" w:color="auto"/>
            <w:left w:val="none" w:sz="0" w:space="0" w:color="auto"/>
            <w:bottom w:val="none" w:sz="0" w:space="0" w:color="auto"/>
            <w:right w:val="none" w:sz="0" w:space="0" w:color="auto"/>
          </w:divBdr>
          <w:divsChild>
            <w:div w:id="1484816127">
              <w:marLeft w:val="1155"/>
              <w:marRight w:val="0"/>
              <w:marTop w:val="0"/>
              <w:marBottom w:val="0"/>
              <w:divBdr>
                <w:top w:val="none" w:sz="0" w:space="0" w:color="auto"/>
                <w:left w:val="none" w:sz="0" w:space="0" w:color="auto"/>
                <w:bottom w:val="none" w:sz="0" w:space="0" w:color="auto"/>
                <w:right w:val="none" w:sz="0" w:space="0" w:color="auto"/>
              </w:divBdr>
            </w:div>
            <w:div w:id="506484109">
              <w:marLeft w:val="1155"/>
              <w:marRight w:val="0"/>
              <w:marTop w:val="0"/>
              <w:marBottom w:val="0"/>
              <w:divBdr>
                <w:top w:val="none" w:sz="0" w:space="0" w:color="auto"/>
                <w:left w:val="none" w:sz="0" w:space="0" w:color="auto"/>
                <w:bottom w:val="none" w:sz="0" w:space="0" w:color="auto"/>
                <w:right w:val="none" w:sz="0" w:space="0" w:color="auto"/>
              </w:divBdr>
            </w:div>
            <w:div w:id="55851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415089">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44100">
      <w:bodyDiv w:val="1"/>
      <w:marLeft w:val="0"/>
      <w:marRight w:val="0"/>
      <w:marTop w:val="0"/>
      <w:marBottom w:val="0"/>
      <w:divBdr>
        <w:top w:val="none" w:sz="0" w:space="0" w:color="auto"/>
        <w:left w:val="none" w:sz="0" w:space="0" w:color="auto"/>
        <w:bottom w:val="none" w:sz="0" w:space="0" w:color="auto"/>
        <w:right w:val="none" w:sz="0" w:space="0" w:color="auto"/>
      </w:divBdr>
      <w:divsChild>
        <w:div w:id="1639845898">
          <w:marLeft w:val="0"/>
          <w:marRight w:val="0"/>
          <w:marTop w:val="0"/>
          <w:marBottom w:val="0"/>
          <w:divBdr>
            <w:top w:val="none" w:sz="0" w:space="0" w:color="auto"/>
            <w:left w:val="none" w:sz="0" w:space="0" w:color="auto"/>
            <w:bottom w:val="none" w:sz="0" w:space="0" w:color="auto"/>
            <w:right w:val="none" w:sz="0" w:space="0" w:color="auto"/>
          </w:divBdr>
        </w:div>
        <w:div w:id="1598712968">
          <w:marLeft w:val="0"/>
          <w:marRight w:val="0"/>
          <w:marTop w:val="150"/>
          <w:marBottom w:val="0"/>
          <w:divBdr>
            <w:top w:val="none" w:sz="0" w:space="0" w:color="auto"/>
            <w:left w:val="none" w:sz="0" w:space="0" w:color="auto"/>
            <w:bottom w:val="none" w:sz="0" w:space="0" w:color="auto"/>
            <w:right w:val="none" w:sz="0" w:space="0" w:color="auto"/>
          </w:divBdr>
          <w:divsChild>
            <w:div w:id="264385535">
              <w:marLeft w:val="1155"/>
              <w:marRight w:val="0"/>
              <w:marTop w:val="0"/>
              <w:marBottom w:val="0"/>
              <w:divBdr>
                <w:top w:val="none" w:sz="0" w:space="0" w:color="auto"/>
                <w:left w:val="none" w:sz="0" w:space="0" w:color="auto"/>
                <w:bottom w:val="none" w:sz="0" w:space="0" w:color="auto"/>
                <w:right w:val="none" w:sz="0" w:space="0" w:color="auto"/>
              </w:divBdr>
            </w:div>
            <w:div w:id="1273975846">
              <w:marLeft w:val="1155"/>
              <w:marRight w:val="0"/>
              <w:marTop w:val="0"/>
              <w:marBottom w:val="0"/>
              <w:divBdr>
                <w:top w:val="none" w:sz="0" w:space="0" w:color="auto"/>
                <w:left w:val="none" w:sz="0" w:space="0" w:color="auto"/>
                <w:bottom w:val="none" w:sz="0" w:space="0" w:color="auto"/>
                <w:right w:val="none" w:sz="0" w:space="0" w:color="auto"/>
              </w:divBdr>
            </w:div>
            <w:div w:id="1360156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030581">
      <w:bodyDiv w:val="1"/>
      <w:marLeft w:val="0"/>
      <w:marRight w:val="0"/>
      <w:marTop w:val="0"/>
      <w:marBottom w:val="0"/>
      <w:divBdr>
        <w:top w:val="none" w:sz="0" w:space="0" w:color="auto"/>
        <w:left w:val="none" w:sz="0" w:space="0" w:color="auto"/>
        <w:bottom w:val="none" w:sz="0" w:space="0" w:color="auto"/>
        <w:right w:val="none" w:sz="0" w:space="0" w:color="auto"/>
      </w:divBdr>
      <w:divsChild>
        <w:div w:id="1629555734">
          <w:marLeft w:val="0"/>
          <w:marRight w:val="0"/>
          <w:marTop w:val="0"/>
          <w:marBottom w:val="0"/>
          <w:divBdr>
            <w:top w:val="none" w:sz="0" w:space="0" w:color="auto"/>
            <w:left w:val="none" w:sz="0" w:space="0" w:color="auto"/>
            <w:bottom w:val="none" w:sz="0" w:space="0" w:color="auto"/>
            <w:right w:val="none" w:sz="0" w:space="0" w:color="auto"/>
          </w:divBdr>
        </w:div>
        <w:div w:id="1036615514">
          <w:marLeft w:val="0"/>
          <w:marRight w:val="0"/>
          <w:marTop w:val="150"/>
          <w:marBottom w:val="0"/>
          <w:divBdr>
            <w:top w:val="none" w:sz="0" w:space="0" w:color="auto"/>
            <w:left w:val="none" w:sz="0" w:space="0" w:color="auto"/>
            <w:bottom w:val="none" w:sz="0" w:space="0" w:color="auto"/>
            <w:right w:val="none" w:sz="0" w:space="0" w:color="auto"/>
          </w:divBdr>
          <w:divsChild>
            <w:div w:id="914585108">
              <w:marLeft w:val="1155"/>
              <w:marRight w:val="0"/>
              <w:marTop w:val="0"/>
              <w:marBottom w:val="0"/>
              <w:divBdr>
                <w:top w:val="none" w:sz="0" w:space="0" w:color="auto"/>
                <w:left w:val="none" w:sz="0" w:space="0" w:color="auto"/>
                <w:bottom w:val="none" w:sz="0" w:space="0" w:color="auto"/>
                <w:right w:val="none" w:sz="0" w:space="0" w:color="auto"/>
              </w:divBdr>
            </w:div>
            <w:div w:id="126827453">
              <w:marLeft w:val="1155"/>
              <w:marRight w:val="0"/>
              <w:marTop w:val="0"/>
              <w:marBottom w:val="0"/>
              <w:divBdr>
                <w:top w:val="none" w:sz="0" w:space="0" w:color="auto"/>
                <w:left w:val="none" w:sz="0" w:space="0" w:color="auto"/>
                <w:bottom w:val="none" w:sz="0" w:space="0" w:color="auto"/>
                <w:right w:val="none" w:sz="0" w:space="0" w:color="auto"/>
              </w:divBdr>
            </w:div>
            <w:div w:id="1630621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643143">
      <w:bodyDiv w:val="1"/>
      <w:marLeft w:val="0"/>
      <w:marRight w:val="0"/>
      <w:marTop w:val="0"/>
      <w:marBottom w:val="0"/>
      <w:divBdr>
        <w:top w:val="none" w:sz="0" w:space="0" w:color="auto"/>
        <w:left w:val="none" w:sz="0" w:space="0" w:color="auto"/>
        <w:bottom w:val="none" w:sz="0" w:space="0" w:color="auto"/>
        <w:right w:val="none" w:sz="0" w:space="0" w:color="auto"/>
      </w:divBdr>
    </w:div>
    <w:div w:id="1030715789">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50812">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47118">
      <w:bodyDiv w:val="1"/>
      <w:marLeft w:val="0"/>
      <w:marRight w:val="0"/>
      <w:marTop w:val="0"/>
      <w:marBottom w:val="0"/>
      <w:divBdr>
        <w:top w:val="none" w:sz="0" w:space="0" w:color="auto"/>
        <w:left w:val="none" w:sz="0" w:space="0" w:color="auto"/>
        <w:bottom w:val="none" w:sz="0" w:space="0" w:color="auto"/>
        <w:right w:val="none" w:sz="0" w:space="0" w:color="auto"/>
      </w:divBdr>
      <w:divsChild>
        <w:div w:id="1699089704">
          <w:marLeft w:val="0"/>
          <w:marRight w:val="0"/>
          <w:marTop w:val="0"/>
          <w:marBottom w:val="0"/>
          <w:divBdr>
            <w:top w:val="none" w:sz="0" w:space="0" w:color="auto"/>
            <w:left w:val="none" w:sz="0" w:space="0" w:color="auto"/>
            <w:bottom w:val="none" w:sz="0" w:space="0" w:color="auto"/>
            <w:right w:val="none" w:sz="0" w:space="0" w:color="auto"/>
          </w:divBdr>
        </w:div>
        <w:div w:id="1316227444">
          <w:marLeft w:val="0"/>
          <w:marRight w:val="0"/>
          <w:marTop w:val="150"/>
          <w:marBottom w:val="0"/>
          <w:divBdr>
            <w:top w:val="none" w:sz="0" w:space="0" w:color="auto"/>
            <w:left w:val="none" w:sz="0" w:space="0" w:color="auto"/>
            <w:bottom w:val="none" w:sz="0" w:space="0" w:color="auto"/>
            <w:right w:val="none" w:sz="0" w:space="0" w:color="auto"/>
          </w:divBdr>
          <w:divsChild>
            <w:div w:id="1642466508">
              <w:marLeft w:val="1155"/>
              <w:marRight w:val="0"/>
              <w:marTop w:val="0"/>
              <w:marBottom w:val="0"/>
              <w:divBdr>
                <w:top w:val="none" w:sz="0" w:space="0" w:color="auto"/>
                <w:left w:val="none" w:sz="0" w:space="0" w:color="auto"/>
                <w:bottom w:val="none" w:sz="0" w:space="0" w:color="auto"/>
                <w:right w:val="none" w:sz="0" w:space="0" w:color="auto"/>
              </w:divBdr>
            </w:div>
            <w:div w:id="2108772071">
              <w:marLeft w:val="1155"/>
              <w:marRight w:val="0"/>
              <w:marTop w:val="0"/>
              <w:marBottom w:val="0"/>
              <w:divBdr>
                <w:top w:val="none" w:sz="0" w:space="0" w:color="auto"/>
                <w:left w:val="none" w:sz="0" w:space="0" w:color="auto"/>
                <w:bottom w:val="none" w:sz="0" w:space="0" w:color="auto"/>
                <w:right w:val="none" w:sz="0" w:space="0" w:color="auto"/>
              </w:divBdr>
            </w:div>
            <w:div w:id="605691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0254">
      <w:bodyDiv w:val="1"/>
      <w:marLeft w:val="0"/>
      <w:marRight w:val="0"/>
      <w:marTop w:val="0"/>
      <w:marBottom w:val="0"/>
      <w:divBdr>
        <w:top w:val="none" w:sz="0" w:space="0" w:color="auto"/>
        <w:left w:val="none" w:sz="0" w:space="0" w:color="auto"/>
        <w:bottom w:val="none" w:sz="0" w:space="0" w:color="auto"/>
        <w:right w:val="none" w:sz="0" w:space="0" w:color="auto"/>
      </w:divBdr>
      <w:divsChild>
        <w:div w:id="1929197264">
          <w:marLeft w:val="0"/>
          <w:marRight w:val="0"/>
          <w:marTop w:val="0"/>
          <w:marBottom w:val="0"/>
          <w:divBdr>
            <w:top w:val="none" w:sz="0" w:space="0" w:color="auto"/>
            <w:left w:val="none" w:sz="0" w:space="0" w:color="auto"/>
            <w:bottom w:val="none" w:sz="0" w:space="0" w:color="auto"/>
            <w:right w:val="none" w:sz="0" w:space="0" w:color="auto"/>
          </w:divBdr>
        </w:div>
        <w:div w:id="1638027211">
          <w:marLeft w:val="0"/>
          <w:marRight w:val="0"/>
          <w:marTop w:val="150"/>
          <w:marBottom w:val="0"/>
          <w:divBdr>
            <w:top w:val="none" w:sz="0" w:space="0" w:color="auto"/>
            <w:left w:val="none" w:sz="0" w:space="0" w:color="auto"/>
            <w:bottom w:val="none" w:sz="0" w:space="0" w:color="auto"/>
            <w:right w:val="none" w:sz="0" w:space="0" w:color="auto"/>
          </w:divBdr>
          <w:divsChild>
            <w:div w:id="96141602">
              <w:marLeft w:val="1155"/>
              <w:marRight w:val="0"/>
              <w:marTop w:val="0"/>
              <w:marBottom w:val="0"/>
              <w:divBdr>
                <w:top w:val="none" w:sz="0" w:space="0" w:color="auto"/>
                <w:left w:val="none" w:sz="0" w:space="0" w:color="auto"/>
                <w:bottom w:val="none" w:sz="0" w:space="0" w:color="auto"/>
                <w:right w:val="none" w:sz="0" w:space="0" w:color="auto"/>
              </w:divBdr>
            </w:div>
            <w:div w:id="207095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26489">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3844391">
      <w:bodyDiv w:val="1"/>
      <w:marLeft w:val="0"/>
      <w:marRight w:val="0"/>
      <w:marTop w:val="0"/>
      <w:marBottom w:val="0"/>
      <w:divBdr>
        <w:top w:val="none" w:sz="0" w:space="0" w:color="auto"/>
        <w:left w:val="none" w:sz="0" w:space="0" w:color="auto"/>
        <w:bottom w:val="none" w:sz="0" w:space="0" w:color="auto"/>
        <w:right w:val="none" w:sz="0" w:space="0" w:color="auto"/>
      </w:divBdr>
      <w:divsChild>
        <w:div w:id="611010608">
          <w:marLeft w:val="0"/>
          <w:marRight w:val="0"/>
          <w:marTop w:val="0"/>
          <w:marBottom w:val="0"/>
          <w:divBdr>
            <w:top w:val="none" w:sz="0" w:space="0" w:color="auto"/>
            <w:left w:val="none" w:sz="0" w:space="0" w:color="auto"/>
            <w:bottom w:val="none" w:sz="0" w:space="0" w:color="auto"/>
            <w:right w:val="none" w:sz="0" w:space="0" w:color="auto"/>
          </w:divBdr>
        </w:div>
        <w:div w:id="1576041896">
          <w:marLeft w:val="0"/>
          <w:marRight w:val="0"/>
          <w:marTop w:val="150"/>
          <w:marBottom w:val="0"/>
          <w:divBdr>
            <w:top w:val="none" w:sz="0" w:space="0" w:color="auto"/>
            <w:left w:val="none" w:sz="0" w:space="0" w:color="auto"/>
            <w:bottom w:val="none" w:sz="0" w:space="0" w:color="auto"/>
            <w:right w:val="none" w:sz="0" w:space="0" w:color="auto"/>
          </w:divBdr>
          <w:divsChild>
            <w:div w:id="2101875826">
              <w:marLeft w:val="1155"/>
              <w:marRight w:val="0"/>
              <w:marTop w:val="0"/>
              <w:marBottom w:val="0"/>
              <w:divBdr>
                <w:top w:val="none" w:sz="0" w:space="0" w:color="auto"/>
                <w:left w:val="none" w:sz="0" w:space="0" w:color="auto"/>
                <w:bottom w:val="none" w:sz="0" w:space="0" w:color="auto"/>
                <w:right w:val="none" w:sz="0" w:space="0" w:color="auto"/>
              </w:divBdr>
            </w:div>
            <w:div w:id="1586721460">
              <w:marLeft w:val="1155"/>
              <w:marRight w:val="0"/>
              <w:marTop w:val="0"/>
              <w:marBottom w:val="0"/>
              <w:divBdr>
                <w:top w:val="none" w:sz="0" w:space="0" w:color="auto"/>
                <w:left w:val="none" w:sz="0" w:space="0" w:color="auto"/>
                <w:bottom w:val="none" w:sz="0" w:space="0" w:color="auto"/>
                <w:right w:val="none" w:sz="0" w:space="0" w:color="auto"/>
              </w:divBdr>
            </w:div>
            <w:div w:id="417681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5709">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113203">
      <w:bodyDiv w:val="1"/>
      <w:marLeft w:val="0"/>
      <w:marRight w:val="0"/>
      <w:marTop w:val="0"/>
      <w:marBottom w:val="0"/>
      <w:divBdr>
        <w:top w:val="none" w:sz="0" w:space="0" w:color="auto"/>
        <w:left w:val="none" w:sz="0" w:space="0" w:color="auto"/>
        <w:bottom w:val="none" w:sz="0" w:space="0" w:color="auto"/>
        <w:right w:val="none" w:sz="0" w:space="0" w:color="auto"/>
      </w:divBdr>
      <w:divsChild>
        <w:div w:id="287593782">
          <w:marLeft w:val="0"/>
          <w:marRight w:val="0"/>
          <w:marTop w:val="0"/>
          <w:marBottom w:val="0"/>
          <w:divBdr>
            <w:top w:val="none" w:sz="0" w:space="0" w:color="auto"/>
            <w:left w:val="none" w:sz="0" w:space="0" w:color="auto"/>
            <w:bottom w:val="none" w:sz="0" w:space="0" w:color="auto"/>
            <w:right w:val="none" w:sz="0" w:space="0" w:color="auto"/>
          </w:divBdr>
        </w:div>
        <w:div w:id="894899233">
          <w:marLeft w:val="0"/>
          <w:marRight w:val="0"/>
          <w:marTop w:val="150"/>
          <w:marBottom w:val="0"/>
          <w:divBdr>
            <w:top w:val="none" w:sz="0" w:space="0" w:color="auto"/>
            <w:left w:val="none" w:sz="0" w:space="0" w:color="auto"/>
            <w:bottom w:val="none" w:sz="0" w:space="0" w:color="auto"/>
            <w:right w:val="none" w:sz="0" w:space="0" w:color="auto"/>
          </w:divBdr>
          <w:divsChild>
            <w:div w:id="1817335019">
              <w:marLeft w:val="1155"/>
              <w:marRight w:val="0"/>
              <w:marTop w:val="0"/>
              <w:marBottom w:val="0"/>
              <w:divBdr>
                <w:top w:val="none" w:sz="0" w:space="0" w:color="auto"/>
                <w:left w:val="none" w:sz="0" w:space="0" w:color="auto"/>
                <w:bottom w:val="none" w:sz="0" w:space="0" w:color="auto"/>
                <w:right w:val="none" w:sz="0" w:space="0" w:color="auto"/>
              </w:divBdr>
            </w:div>
            <w:div w:id="1585870955">
              <w:marLeft w:val="1155"/>
              <w:marRight w:val="0"/>
              <w:marTop w:val="0"/>
              <w:marBottom w:val="0"/>
              <w:divBdr>
                <w:top w:val="none" w:sz="0" w:space="0" w:color="auto"/>
                <w:left w:val="none" w:sz="0" w:space="0" w:color="auto"/>
                <w:bottom w:val="none" w:sz="0" w:space="0" w:color="auto"/>
                <w:right w:val="none" w:sz="0" w:space="0" w:color="auto"/>
              </w:divBdr>
            </w:div>
            <w:div w:id="1544519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691358">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41557">
      <w:bodyDiv w:val="1"/>
      <w:marLeft w:val="0"/>
      <w:marRight w:val="0"/>
      <w:marTop w:val="0"/>
      <w:marBottom w:val="0"/>
      <w:divBdr>
        <w:top w:val="none" w:sz="0" w:space="0" w:color="auto"/>
        <w:left w:val="none" w:sz="0" w:space="0" w:color="auto"/>
        <w:bottom w:val="none" w:sz="0" w:space="0" w:color="auto"/>
        <w:right w:val="none" w:sz="0" w:space="0" w:color="auto"/>
      </w:divBdr>
      <w:divsChild>
        <w:div w:id="1573127374">
          <w:marLeft w:val="0"/>
          <w:marRight w:val="0"/>
          <w:marTop w:val="0"/>
          <w:marBottom w:val="0"/>
          <w:divBdr>
            <w:top w:val="none" w:sz="0" w:space="0" w:color="auto"/>
            <w:left w:val="none" w:sz="0" w:space="0" w:color="auto"/>
            <w:bottom w:val="none" w:sz="0" w:space="0" w:color="auto"/>
            <w:right w:val="none" w:sz="0" w:space="0" w:color="auto"/>
          </w:divBdr>
        </w:div>
        <w:div w:id="1657107562">
          <w:marLeft w:val="0"/>
          <w:marRight w:val="0"/>
          <w:marTop w:val="150"/>
          <w:marBottom w:val="0"/>
          <w:divBdr>
            <w:top w:val="none" w:sz="0" w:space="0" w:color="auto"/>
            <w:left w:val="none" w:sz="0" w:space="0" w:color="auto"/>
            <w:bottom w:val="none" w:sz="0" w:space="0" w:color="auto"/>
            <w:right w:val="none" w:sz="0" w:space="0" w:color="auto"/>
          </w:divBdr>
          <w:divsChild>
            <w:div w:id="331959329">
              <w:marLeft w:val="1155"/>
              <w:marRight w:val="0"/>
              <w:marTop w:val="0"/>
              <w:marBottom w:val="0"/>
              <w:divBdr>
                <w:top w:val="none" w:sz="0" w:space="0" w:color="auto"/>
                <w:left w:val="none" w:sz="0" w:space="0" w:color="auto"/>
                <w:bottom w:val="none" w:sz="0" w:space="0" w:color="auto"/>
                <w:right w:val="none" w:sz="0" w:space="0" w:color="auto"/>
              </w:divBdr>
            </w:div>
            <w:div w:id="573395235">
              <w:marLeft w:val="1155"/>
              <w:marRight w:val="0"/>
              <w:marTop w:val="0"/>
              <w:marBottom w:val="0"/>
              <w:divBdr>
                <w:top w:val="none" w:sz="0" w:space="0" w:color="auto"/>
                <w:left w:val="none" w:sz="0" w:space="0" w:color="auto"/>
                <w:bottom w:val="none" w:sz="0" w:space="0" w:color="auto"/>
                <w:right w:val="none" w:sz="0" w:space="0" w:color="auto"/>
              </w:divBdr>
            </w:div>
            <w:div w:id="1170291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816661">
      <w:bodyDiv w:val="1"/>
      <w:marLeft w:val="0"/>
      <w:marRight w:val="0"/>
      <w:marTop w:val="0"/>
      <w:marBottom w:val="0"/>
      <w:divBdr>
        <w:top w:val="none" w:sz="0" w:space="0" w:color="auto"/>
        <w:left w:val="none" w:sz="0" w:space="0" w:color="auto"/>
        <w:bottom w:val="none" w:sz="0" w:space="0" w:color="auto"/>
        <w:right w:val="none" w:sz="0" w:space="0" w:color="auto"/>
      </w:divBdr>
      <w:divsChild>
        <w:div w:id="1925071965">
          <w:marLeft w:val="0"/>
          <w:marRight w:val="0"/>
          <w:marTop w:val="0"/>
          <w:marBottom w:val="0"/>
          <w:divBdr>
            <w:top w:val="none" w:sz="0" w:space="0" w:color="auto"/>
            <w:left w:val="none" w:sz="0" w:space="0" w:color="auto"/>
            <w:bottom w:val="none" w:sz="0" w:space="0" w:color="auto"/>
            <w:right w:val="none" w:sz="0" w:space="0" w:color="auto"/>
          </w:divBdr>
        </w:div>
        <w:div w:id="34820156">
          <w:marLeft w:val="0"/>
          <w:marRight w:val="0"/>
          <w:marTop w:val="150"/>
          <w:marBottom w:val="0"/>
          <w:divBdr>
            <w:top w:val="none" w:sz="0" w:space="0" w:color="auto"/>
            <w:left w:val="none" w:sz="0" w:space="0" w:color="auto"/>
            <w:bottom w:val="none" w:sz="0" w:space="0" w:color="auto"/>
            <w:right w:val="none" w:sz="0" w:space="0" w:color="auto"/>
          </w:divBdr>
          <w:divsChild>
            <w:div w:id="1945723915">
              <w:marLeft w:val="1155"/>
              <w:marRight w:val="0"/>
              <w:marTop w:val="0"/>
              <w:marBottom w:val="0"/>
              <w:divBdr>
                <w:top w:val="none" w:sz="0" w:space="0" w:color="auto"/>
                <w:left w:val="none" w:sz="0" w:space="0" w:color="auto"/>
                <w:bottom w:val="none" w:sz="0" w:space="0" w:color="auto"/>
                <w:right w:val="none" w:sz="0" w:space="0" w:color="auto"/>
              </w:divBdr>
            </w:div>
            <w:div w:id="319693823">
              <w:marLeft w:val="1155"/>
              <w:marRight w:val="0"/>
              <w:marTop w:val="0"/>
              <w:marBottom w:val="0"/>
              <w:divBdr>
                <w:top w:val="none" w:sz="0" w:space="0" w:color="auto"/>
                <w:left w:val="none" w:sz="0" w:space="0" w:color="auto"/>
                <w:bottom w:val="none" w:sz="0" w:space="0" w:color="auto"/>
                <w:right w:val="none" w:sz="0" w:space="0" w:color="auto"/>
              </w:divBdr>
            </w:div>
            <w:div w:id="195332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95882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44872">
      <w:bodyDiv w:val="1"/>
      <w:marLeft w:val="0"/>
      <w:marRight w:val="0"/>
      <w:marTop w:val="0"/>
      <w:marBottom w:val="0"/>
      <w:divBdr>
        <w:top w:val="none" w:sz="0" w:space="0" w:color="auto"/>
        <w:left w:val="none" w:sz="0" w:space="0" w:color="auto"/>
        <w:bottom w:val="none" w:sz="0" w:space="0" w:color="auto"/>
        <w:right w:val="none" w:sz="0" w:space="0" w:color="auto"/>
      </w:divBdr>
      <w:divsChild>
        <w:div w:id="1877811557">
          <w:marLeft w:val="0"/>
          <w:marRight w:val="0"/>
          <w:marTop w:val="0"/>
          <w:marBottom w:val="0"/>
          <w:divBdr>
            <w:top w:val="none" w:sz="0" w:space="0" w:color="auto"/>
            <w:left w:val="none" w:sz="0" w:space="0" w:color="auto"/>
            <w:bottom w:val="none" w:sz="0" w:space="0" w:color="auto"/>
            <w:right w:val="none" w:sz="0" w:space="0" w:color="auto"/>
          </w:divBdr>
        </w:div>
        <w:div w:id="515120542">
          <w:marLeft w:val="0"/>
          <w:marRight w:val="0"/>
          <w:marTop w:val="150"/>
          <w:marBottom w:val="0"/>
          <w:divBdr>
            <w:top w:val="none" w:sz="0" w:space="0" w:color="auto"/>
            <w:left w:val="none" w:sz="0" w:space="0" w:color="auto"/>
            <w:bottom w:val="none" w:sz="0" w:space="0" w:color="auto"/>
            <w:right w:val="none" w:sz="0" w:space="0" w:color="auto"/>
          </w:divBdr>
          <w:divsChild>
            <w:div w:id="1608269960">
              <w:marLeft w:val="1155"/>
              <w:marRight w:val="0"/>
              <w:marTop w:val="0"/>
              <w:marBottom w:val="0"/>
              <w:divBdr>
                <w:top w:val="none" w:sz="0" w:space="0" w:color="auto"/>
                <w:left w:val="none" w:sz="0" w:space="0" w:color="auto"/>
                <w:bottom w:val="none" w:sz="0" w:space="0" w:color="auto"/>
                <w:right w:val="none" w:sz="0" w:space="0" w:color="auto"/>
              </w:divBdr>
            </w:div>
            <w:div w:id="1168518443">
              <w:marLeft w:val="1155"/>
              <w:marRight w:val="0"/>
              <w:marTop w:val="0"/>
              <w:marBottom w:val="0"/>
              <w:divBdr>
                <w:top w:val="none" w:sz="0" w:space="0" w:color="auto"/>
                <w:left w:val="none" w:sz="0" w:space="0" w:color="auto"/>
                <w:bottom w:val="none" w:sz="0" w:space="0" w:color="auto"/>
                <w:right w:val="none" w:sz="0" w:space="0" w:color="auto"/>
              </w:divBdr>
            </w:div>
            <w:div w:id="130003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9405">
      <w:bodyDiv w:val="1"/>
      <w:marLeft w:val="0"/>
      <w:marRight w:val="0"/>
      <w:marTop w:val="0"/>
      <w:marBottom w:val="0"/>
      <w:divBdr>
        <w:top w:val="none" w:sz="0" w:space="0" w:color="auto"/>
        <w:left w:val="none" w:sz="0" w:space="0" w:color="auto"/>
        <w:bottom w:val="none" w:sz="0" w:space="0" w:color="auto"/>
        <w:right w:val="none" w:sz="0" w:space="0" w:color="auto"/>
      </w:divBdr>
      <w:divsChild>
        <w:div w:id="396712284">
          <w:marLeft w:val="0"/>
          <w:marRight w:val="0"/>
          <w:marTop w:val="0"/>
          <w:marBottom w:val="0"/>
          <w:divBdr>
            <w:top w:val="none" w:sz="0" w:space="0" w:color="auto"/>
            <w:left w:val="none" w:sz="0" w:space="0" w:color="auto"/>
            <w:bottom w:val="none" w:sz="0" w:space="0" w:color="auto"/>
            <w:right w:val="none" w:sz="0" w:space="0" w:color="auto"/>
          </w:divBdr>
        </w:div>
        <w:div w:id="1802841586">
          <w:marLeft w:val="0"/>
          <w:marRight w:val="0"/>
          <w:marTop w:val="150"/>
          <w:marBottom w:val="0"/>
          <w:divBdr>
            <w:top w:val="none" w:sz="0" w:space="0" w:color="auto"/>
            <w:left w:val="none" w:sz="0" w:space="0" w:color="auto"/>
            <w:bottom w:val="none" w:sz="0" w:space="0" w:color="auto"/>
            <w:right w:val="none" w:sz="0" w:space="0" w:color="auto"/>
          </w:divBdr>
          <w:divsChild>
            <w:div w:id="1653559803">
              <w:marLeft w:val="1155"/>
              <w:marRight w:val="0"/>
              <w:marTop w:val="0"/>
              <w:marBottom w:val="0"/>
              <w:divBdr>
                <w:top w:val="none" w:sz="0" w:space="0" w:color="auto"/>
                <w:left w:val="none" w:sz="0" w:space="0" w:color="auto"/>
                <w:bottom w:val="none" w:sz="0" w:space="0" w:color="auto"/>
                <w:right w:val="none" w:sz="0" w:space="0" w:color="auto"/>
              </w:divBdr>
            </w:div>
            <w:div w:id="946497276">
              <w:marLeft w:val="1155"/>
              <w:marRight w:val="0"/>
              <w:marTop w:val="0"/>
              <w:marBottom w:val="0"/>
              <w:divBdr>
                <w:top w:val="none" w:sz="0" w:space="0" w:color="auto"/>
                <w:left w:val="none" w:sz="0" w:space="0" w:color="auto"/>
                <w:bottom w:val="none" w:sz="0" w:space="0" w:color="auto"/>
                <w:right w:val="none" w:sz="0" w:space="0" w:color="auto"/>
              </w:divBdr>
            </w:div>
            <w:div w:id="1864905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6736418">
      <w:bodyDiv w:val="1"/>
      <w:marLeft w:val="0"/>
      <w:marRight w:val="0"/>
      <w:marTop w:val="0"/>
      <w:marBottom w:val="0"/>
      <w:divBdr>
        <w:top w:val="none" w:sz="0" w:space="0" w:color="auto"/>
        <w:left w:val="none" w:sz="0" w:space="0" w:color="auto"/>
        <w:bottom w:val="none" w:sz="0" w:space="0" w:color="auto"/>
        <w:right w:val="none" w:sz="0" w:space="0" w:color="auto"/>
      </w:divBdr>
      <w:divsChild>
        <w:div w:id="371031366">
          <w:marLeft w:val="0"/>
          <w:marRight w:val="0"/>
          <w:marTop w:val="0"/>
          <w:marBottom w:val="0"/>
          <w:divBdr>
            <w:top w:val="none" w:sz="0" w:space="0" w:color="auto"/>
            <w:left w:val="none" w:sz="0" w:space="0" w:color="auto"/>
            <w:bottom w:val="none" w:sz="0" w:space="0" w:color="auto"/>
            <w:right w:val="none" w:sz="0" w:space="0" w:color="auto"/>
          </w:divBdr>
        </w:div>
        <w:div w:id="1705640735">
          <w:marLeft w:val="0"/>
          <w:marRight w:val="0"/>
          <w:marTop w:val="150"/>
          <w:marBottom w:val="0"/>
          <w:divBdr>
            <w:top w:val="none" w:sz="0" w:space="0" w:color="auto"/>
            <w:left w:val="none" w:sz="0" w:space="0" w:color="auto"/>
            <w:bottom w:val="none" w:sz="0" w:space="0" w:color="auto"/>
            <w:right w:val="none" w:sz="0" w:space="0" w:color="auto"/>
          </w:divBdr>
          <w:divsChild>
            <w:div w:id="324170989">
              <w:marLeft w:val="1155"/>
              <w:marRight w:val="0"/>
              <w:marTop w:val="0"/>
              <w:marBottom w:val="0"/>
              <w:divBdr>
                <w:top w:val="none" w:sz="0" w:space="0" w:color="auto"/>
                <w:left w:val="none" w:sz="0" w:space="0" w:color="auto"/>
                <w:bottom w:val="none" w:sz="0" w:space="0" w:color="auto"/>
                <w:right w:val="none" w:sz="0" w:space="0" w:color="auto"/>
              </w:divBdr>
            </w:div>
            <w:div w:id="1612585033">
              <w:marLeft w:val="1155"/>
              <w:marRight w:val="0"/>
              <w:marTop w:val="0"/>
              <w:marBottom w:val="0"/>
              <w:divBdr>
                <w:top w:val="none" w:sz="0" w:space="0" w:color="auto"/>
                <w:left w:val="none" w:sz="0" w:space="0" w:color="auto"/>
                <w:bottom w:val="none" w:sz="0" w:space="0" w:color="auto"/>
                <w:right w:val="none" w:sz="0" w:space="0" w:color="auto"/>
              </w:divBdr>
            </w:div>
            <w:div w:id="74260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47457">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789">
      <w:bodyDiv w:val="1"/>
      <w:marLeft w:val="0"/>
      <w:marRight w:val="0"/>
      <w:marTop w:val="0"/>
      <w:marBottom w:val="0"/>
      <w:divBdr>
        <w:top w:val="none" w:sz="0" w:space="0" w:color="auto"/>
        <w:left w:val="none" w:sz="0" w:space="0" w:color="auto"/>
        <w:bottom w:val="none" w:sz="0" w:space="0" w:color="auto"/>
        <w:right w:val="none" w:sz="0" w:space="0" w:color="auto"/>
      </w:divBdr>
      <w:divsChild>
        <w:div w:id="543100318">
          <w:marLeft w:val="0"/>
          <w:marRight w:val="0"/>
          <w:marTop w:val="0"/>
          <w:marBottom w:val="0"/>
          <w:divBdr>
            <w:top w:val="none" w:sz="0" w:space="0" w:color="auto"/>
            <w:left w:val="none" w:sz="0" w:space="0" w:color="auto"/>
            <w:bottom w:val="none" w:sz="0" w:space="0" w:color="auto"/>
            <w:right w:val="none" w:sz="0" w:space="0" w:color="auto"/>
          </w:divBdr>
        </w:div>
        <w:div w:id="465854782">
          <w:marLeft w:val="0"/>
          <w:marRight w:val="0"/>
          <w:marTop w:val="150"/>
          <w:marBottom w:val="0"/>
          <w:divBdr>
            <w:top w:val="none" w:sz="0" w:space="0" w:color="auto"/>
            <w:left w:val="none" w:sz="0" w:space="0" w:color="auto"/>
            <w:bottom w:val="none" w:sz="0" w:space="0" w:color="auto"/>
            <w:right w:val="none" w:sz="0" w:space="0" w:color="auto"/>
          </w:divBdr>
          <w:divsChild>
            <w:div w:id="57289817">
              <w:marLeft w:val="1155"/>
              <w:marRight w:val="0"/>
              <w:marTop w:val="0"/>
              <w:marBottom w:val="0"/>
              <w:divBdr>
                <w:top w:val="none" w:sz="0" w:space="0" w:color="auto"/>
                <w:left w:val="none" w:sz="0" w:space="0" w:color="auto"/>
                <w:bottom w:val="none" w:sz="0" w:space="0" w:color="auto"/>
                <w:right w:val="none" w:sz="0" w:space="0" w:color="auto"/>
              </w:divBdr>
            </w:div>
            <w:div w:id="1624733164">
              <w:marLeft w:val="1155"/>
              <w:marRight w:val="0"/>
              <w:marTop w:val="0"/>
              <w:marBottom w:val="0"/>
              <w:divBdr>
                <w:top w:val="none" w:sz="0" w:space="0" w:color="auto"/>
                <w:left w:val="none" w:sz="0" w:space="0" w:color="auto"/>
                <w:bottom w:val="none" w:sz="0" w:space="0" w:color="auto"/>
                <w:right w:val="none" w:sz="0" w:space="0" w:color="auto"/>
              </w:divBdr>
            </w:div>
            <w:div w:id="3976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356395">
      <w:bodyDiv w:val="1"/>
      <w:marLeft w:val="0"/>
      <w:marRight w:val="0"/>
      <w:marTop w:val="0"/>
      <w:marBottom w:val="0"/>
      <w:divBdr>
        <w:top w:val="none" w:sz="0" w:space="0" w:color="auto"/>
        <w:left w:val="none" w:sz="0" w:space="0" w:color="auto"/>
        <w:bottom w:val="none" w:sz="0" w:space="0" w:color="auto"/>
        <w:right w:val="none" w:sz="0" w:space="0" w:color="auto"/>
      </w:divBdr>
      <w:divsChild>
        <w:div w:id="202594024">
          <w:marLeft w:val="0"/>
          <w:marRight w:val="0"/>
          <w:marTop w:val="0"/>
          <w:marBottom w:val="0"/>
          <w:divBdr>
            <w:top w:val="none" w:sz="0" w:space="0" w:color="auto"/>
            <w:left w:val="none" w:sz="0" w:space="0" w:color="auto"/>
            <w:bottom w:val="none" w:sz="0" w:space="0" w:color="auto"/>
            <w:right w:val="none" w:sz="0" w:space="0" w:color="auto"/>
          </w:divBdr>
        </w:div>
        <w:div w:id="393243470">
          <w:marLeft w:val="0"/>
          <w:marRight w:val="0"/>
          <w:marTop w:val="150"/>
          <w:marBottom w:val="0"/>
          <w:divBdr>
            <w:top w:val="none" w:sz="0" w:space="0" w:color="auto"/>
            <w:left w:val="none" w:sz="0" w:space="0" w:color="auto"/>
            <w:bottom w:val="none" w:sz="0" w:space="0" w:color="auto"/>
            <w:right w:val="none" w:sz="0" w:space="0" w:color="auto"/>
          </w:divBdr>
          <w:divsChild>
            <w:div w:id="519635083">
              <w:marLeft w:val="1155"/>
              <w:marRight w:val="0"/>
              <w:marTop w:val="0"/>
              <w:marBottom w:val="0"/>
              <w:divBdr>
                <w:top w:val="none" w:sz="0" w:space="0" w:color="auto"/>
                <w:left w:val="none" w:sz="0" w:space="0" w:color="auto"/>
                <w:bottom w:val="none" w:sz="0" w:space="0" w:color="auto"/>
                <w:right w:val="none" w:sz="0" w:space="0" w:color="auto"/>
              </w:divBdr>
            </w:div>
            <w:div w:id="1549222213">
              <w:marLeft w:val="1155"/>
              <w:marRight w:val="0"/>
              <w:marTop w:val="0"/>
              <w:marBottom w:val="0"/>
              <w:divBdr>
                <w:top w:val="none" w:sz="0" w:space="0" w:color="auto"/>
                <w:left w:val="none" w:sz="0" w:space="0" w:color="auto"/>
                <w:bottom w:val="none" w:sz="0" w:space="0" w:color="auto"/>
                <w:right w:val="none" w:sz="0" w:space="0" w:color="auto"/>
              </w:divBdr>
            </w:div>
            <w:div w:id="427192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30227">
      <w:bodyDiv w:val="1"/>
      <w:marLeft w:val="0"/>
      <w:marRight w:val="0"/>
      <w:marTop w:val="0"/>
      <w:marBottom w:val="0"/>
      <w:divBdr>
        <w:top w:val="none" w:sz="0" w:space="0" w:color="auto"/>
        <w:left w:val="none" w:sz="0" w:space="0" w:color="auto"/>
        <w:bottom w:val="none" w:sz="0" w:space="0" w:color="auto"/>
        <w:right w:val="none" w:sz="0" w:space="0" w:color="auto"/>
      </w:divBdr>
      <w:divsChild>
        <w:div w:id="1764453395">
          <w:marLeft w:val="0"/>
          <w:marRight w:val="0"/>
          <w:marTop w:val="0"/>
          <w:marBottom w:val="0"/>
          <w:divBdr>
            <w:top w:val="none" w:sz="0" w:space="0" w:color="auto"/>
            <w:left w:val="none" w:sz="0" w:space="0" w:color="auto"/>
            <w:bottom w:val="none" w:sz="0" w:space="0" w:color="auto"/>
            <w:right w:val="none" w:sz="0" w:space="0" w:color="auto"/>
          </w:divBdr>
        </w:div>
        <w:div w:id="660239573">
          <w:marLeft w:val="0"/>
          <w:marRight w:val="0"/>
          <w:marTop w:val="150"/>
          <w:marBottom w:val="0"/>
          <w:divBdr>
            <w:top w:val="none" w:sz="0" w:space="0" w:color="auto"/>
            <w:left w:val="none" w:sz="0" w:space="0" w:color="auto"/>
            <w:bottom w:val="none" w:sz="0" w:space="0" w:color="auto"/>
            <w:right w:val="none" w:sz="0" w:space="0" w:color="auto"/>
          </w:divBdr>
          <w:divsChild>
            <w:div w:id="42800108">
              <w:marLeft w:val="1155"/>
              <w:marRight w:val="0"/>
              <w:marTop w:val="0"/>
              <w:marBottom w:val="0"/>
              <w:divBdr>
                <w:top w:val="none" w:sz="0" w:space="0" w:color="auto"/>
                <w:left w:val="none" w:sz="0" w:space="0" w:color="auto"/>
                <w:bottom w:val="none" w:sz="0" w:space="0" w:color="auto"/>
                <w:right w:val="none" w:sz="0" w:space="0" w:color="auto"/>
              </w:divBdr>
            </w:div>
            <w:div w:id="1451388958">
              <w:marLeft w:val="1155"/>
              <w:marRight w:val="0"/>
              <w:marTop w:val="0"/>
              <w:marBottom w:val="0"/>
              <w:divBdr>
                <w:top w:val="none" w:sz="0" w:space="0" w:color="auto"/>
                <w:left w:val="none" w:sz="0" w:space="0" w:color="auto"/>
                <w:bottom w:val="none" w:sz="0" w:space="0" w:color="auto"/>
                <w:right w:val="none" w:sz="0" w:space="0" w:color="auto"/>
              </w:divBdr>
            </w:div>
            <w:div w:id="144272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1502">
      <w:bodyDiv w:val="1"/>
      <w:marLeft w:val="0"/>
      <w:marRight w:val="0"/>
      <w:marTop w:val="0"/>
      <w:marBottom w:val="0"/>
      <w:divBdr>
        <w:top w:val="none" w:sz="0" w:space="0" w:color="auto"/>
        <w:left w:val="none" w:sz="0" w:space="0" w:color="auto"/>
        <w:bottom w:val="none" w:sz="0" w:space="0" w:color="auto"/>
        <w:right w:val="none" w:sz="0" w:space="0" w:color="auto"/>
      </w:divBdr>
      <w:divsChild>
        <w:div w:id="1527793915">
          <w:marLeft w:val="0"/>
          <w:marRight w:val="0"/>
          <w:marTop w:val="0"/>
          <w:marBottom w:val="0"/>
          <w:divBdr>
            <w:top w:val="none" w:sz="0" w:space="0" w:color="auto"/>
            <w:left w:val="none" w:sz="0" w:space="0" w:color="auto"/>
            <w:bottom w:val="none" w:sz="0" w:space="0" w:color="auto"/>
            <w:right w:val="none" w:sz="0" w:space="0" w:color="auto"/>
          </w:divBdr>
        </w:div>
        <w:div w:id="45690261">
          <w:marLeft w:val="0"/>
          <w:marRight w:val="0"/>
          <w:marTop w:val="150"/>
          <w:marBottom w:val="0"/>
          <w:divBdr>
            <w:top w:val="none" w:sz="0" w:space="0" w:color="auto"/>
            <w:left w:val="none" w:sz="0" w:space="0" w:color="auto"/>
            <w:bottom w:val="none" w:sz="0" w:space="0" w:color="auto"/>
            <w:right w:val="none" w:sz="0" w:space="0" w:color="auto"/>
          </w:divBdr>
          <w:divsChild>
            <w:div w:id="1079793344">
              <w:marLeft w:val="1155"/>
              <w:marRight w:val="0"/>
              <w:marTop w:val="0"/>
              <w:marBottom w:val="0"/>
              <w:divBdr>
                <w:top w:val="none" w:sz="0" w:space="0" w:color="auto"/>
                <w:left w:val="none" w:sz="0" w:space="0" w:color="auto"/>
                <w:bottom w:val="none" w:sz="0" w:space="0" w:color="auto"/>
                <w:right w:val="none" w:sz="0" w:space="0" w:color="auto"/>
              </w:divBdr>
            </w:div>
            <w:div w:id="568619124">
              <w:marLeft w:val="1155"/>
              <w:marRight w:val="0"/>
              <w:marTop w:val="0"/>
              <w:marBottom w:val="0"/>
              <w:divBdr>
                <w:top w:val="none" w:sz="0" w:space="0" w:color="auto"/>
                <w:left w:val="none" w:sz="0" w:space="0" w:color="auto"/>
                <w:bottom w:val="none" w:sz="0" w:space="0" w:color="auto"/>
                <w:right w:val="none" w:sz="0" w:space="0" w:color="auto"/>
              </w:divBdr>
            </w:div>
            <w:div w:id="709964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127916">
      <w:bodyDiv w:val="1"/>
      <w:marLeft w:val="0"/>
      <w:marRight w:val="0"/>
      <w:marTop w:val="0"/>
      <w:marBottom w:val="0"/>
      <w:divBdr>
        <w:top w:val="none" w:sz="0" w:space="0" w:color="auto"/>
        <w:left w:val="none" w:sz="0" w:space="0" w:color="auto"/>
        <w:bottom w:val="none" w:sz="0" w:space="0" w:color="auto"/>
        <w:right w:val="none" w:sz="0" w:space="0" w:color="auto"/>
      </w:divBdr>
    </w:div>
    <w:div w:id="104027744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981986">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635528">
      <w:bodyDiv w:val="1"/>
      <w:marLeft w:val="0"/>
      <w:marRight w:val="0"/>
      <w:marTop w:val="0"/>
      <w:marBottom w:val="0"/>
      <w:divBdr>
        <w:top w:val="none" w:sz="0" w:space="0" w:color="auto"/>
        <w:left w:val="none" w:sz="0" w:space="0" w:color="auto"/>
        <w:bottom w:val="none" w:sz="0" w:space="0" w:color="auto"/>
        <w:right w:val="none" w:sz="0" w:space="0" w:color="auto"/>
      </w:divBdr>
      <w:divsChild>
        <w:div w:id="2013069872">
          <w:marLeft w:val="0"/>
          <w:marRight w:val="0"/>
          <w:marTop w:val="0"/>
          <w:marBottom w:val="0"/>
          <w:divBdr>
            <w:top w:val="none" w:sz="0" w:space="0" w:color="auto"/>
            <w:left w:val="none" w:sz="0" w:space="0" w:color="auto"/>
            <w:bottom w:val="none" w:sz="0" w:space="0" w:color="auto"/>
            <w:right w:val="none" w:sz="0" w:space="0" w:color="auto"/>
          </w:divBdr>
        </w:div>
        <w:div w:id="869221672">
          <w:marLeft w:val="0"/>
          <w:marRight w:val="0"/>
          <w:marTop w:val="150"/>
          <w:marBottom w:val="0"/>
          <w:divBdr>
            <w:top w:val="none" w:sz="0" w:space="0" w:color="auto"/>
            <w:left w:val="none" w:sz="0" w:space="0" w:color="auto"/>
            <w:bottom w:val="none" w:sz="0" w:space="0" w:color="auto"/>
            <w:right w:val="none" w:sz="0" w:space="0" w:color="auto"/>
          </w:divBdr>
          <w:divsChild>
            <w:div w:id="34165943">
              <w:marLeft w:val="1155"/>
              <w:marRight w:val="0"/>
              <w:marTop w:val="0"/>
              <w:marBottom w:val="0"/>
              <w:divBdr>
                <w:top w:val="none" w:sz="0" w:space="0" w:color="auto"/>
                <w:left w:val="none" w:sz="0" w:space="0" w:color="auto"/>
                <w:bottom w:val="none" w:sz="0" w:space="0" w:color="auto"/>
                <w:right w:val="none" w:sz="0" w:space="0" w:color="auto"/>
              </w:divBdr>
            </w:div>
            <w:div w:id="2146969947">
              <w:marLeft w:val="1155"/>
              <w:marRight w:val="0"/>
              <w:marTop w:val="0"/>
              <w:marBottom w:val="0"/>
              <w:divBdr>
                <w:top w:val="none" w:sz="0" w:space="0" w:color="auto"/>
                <w:left w:val="none" w:sz="0" w:space="0" w:color="auto"/>
                <w:bottom w:val="none" w:sz="0" w:space="0" w:color="auto"/>
                <w:right w:val="none" w:sz="0" w:space="0" w:color="auto"/>
              </w:divBdr>
            </w:div>
            <w:div w:id="727344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2333">
      <w:bodyDiv w:val="1"/>
      <w:marLeft w:val="0"/>
      <w:marRight w:val="0"/>
      <w:marTop w:val="0"/>
      <w:marBottom w:val="0"/>
      <w:divBdr>
        <w:top w:val="none" w:sz="0" w:space="0" w:color="auto"/>
        <w:left w:val="none" w:sz="0" w:space="0" w:color="auto"/>
        <w:bottom w:val="none" w:sz="0" w:space="0" w:color="auto"/>
        <w:right w:val="none" w:sz="0" w:space="0" w:color="auto"/>
      </w:divBdr>
      <w:divsChild>
        <w:div w:id="109784374">
          <w:marLeft w:val="0"/>
          <w:marRight w:val="0"/>
          <w:marTop w:val="0"/>
          <w:marBottom w:val="0"/>
          <w:divBdr>
            <w:top w:val="none" w:sz="0" w:space="0" w:color="auto"/>
            <w:left w:val="none" w:sz="0" w:space="0" w:color="auto"/>
            <w:bottom w:val="none" w:sz="0" w:space="0" w:color="auto"/>
            <w:right w:val="none" w:sz="0" w:space="0" w:color="auto"/>
          </w:divBdr>
        </w:div>
        <w:div w:id="753207912">
          <w:marLeft w:val="0"/>
          <w:marRight w:val="0"/>
          <w:marTop w:val="150"/>
          <w:marBottom w:val="0"/>
          <w:divBdr>
            <w:top w:val="none" w:sz="0" w:space="0" w:color="auto"/>
            <w:left w:val="none" w:sz="0" w:space="0" w:color="auto"/>
            <w:bottom w:val="none" w:sz="0" w:space="0" w:color="auto"/>
            <w:right w:val="none" w:sz="0" w:space="0" w:color="auto"/>
          </w:divBdr>
          <w:divsChild>
            <w:div w:id="656499798">
              <w:marLeft w:val="1155"/>
              <w:marRight w:val="0"/>
              <w:marTop w:val="0"/>
              <w:marBottom w:val="0"/>
              <w:divBdr>
                <w:top w:val="none" w:sz="0" w:space="0" w:color="auto"/>
                <w:left w:val="none" w:sz="0" w:space="0" w:color="auto"/>
                <w:bottom w:val="none" w:sz="0" w:space="0" w:color="auto"/>
                <w:right w:val="none" w:sz="0" w:space="0" w:color="auto"/>
              </w:divBdr>
            </w:div>
            <w:div w:id="1432161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246932">
      <w:bodyDiv w:val="1"/>
      <w:marLeft w:val="0"/>
      <w:marRight w:val="0"/>
      <w:marTop w:val="0"/>
      <w:marBottom w:val="0"/>
      <w:divBdr>
        <w:top w:val="none" w:sz="0" w:space="0" w:color="auto"/>
        <w:left w:val="none" w:sz="0" w:space="0" w:color="auto"/>
        <w:bottom w:val="none" w:sz="0" w:space="0" w:color="auto"/>
        <w:right w:val="none" w:sz="0" w:space="0" w:color="auto"/>
      </w:divBdr>
      <w:divsChild>
        <w:div w:id="1665742939">
          <w:marLeft w:val="0"/>
          <w:marRight w:val="0"/>
          <w:marTop w:val="0"/>
          <w:marBottom w:val="0"/>
          <w:divBdr>
            <w:top w:val="none" w:sz="0" w:space="0" w:color="auto"/>
            <w:left w:val="none" w:sz="0" w:space="0" w:color="auto"/>
            <w:bottom w:val="none" w:sz="0" w:space="0" w:color="auto"/>
            <w:right w:val="none" w:sz="0" w:space="0" w:color="auto"/>
          </w:divBdr>
        </w:div>
        <w:div w:id="124663847">
          <w:marLeft w:val="0"/>
          <w:marRight w:val="0"/>
          <w:marTop w:val="150"/>
          <w:marBottom w:val="0"/>
          <w:divBdr>
            <w:top w:val="none" w:sz="0" w:space="0" w:color="auto"/>
            <w:left w:val="none" w:sz="0" w:space="0" w:color="auto"/>
            <w:bottom w:val="none" w:sz="0" w:space="0" w:color="auto"/>
            <w:right w:val="none" w:sz="0" w:space="0" w:color="auto"/>
          </w:divBdr>
          <w:divsChild>
            <w:div w:id="1248661149">
              <w:marLeft w:val="1155"/>
              <w:marRight w:val="0"/>
              <w:marTop w:val="0"/>
              <w:marBottom w:val="0"/>
              <w:divBdr>
                <w:top w:val="none" w:sz="0" w:space="0" w:color="auto"/>
                <w:left w:val="none" w:sz="0" w:space="0" w:color="auto"/>
                <w:bottom w:val="none" w:sz="0" w:space="0" w:color="auto"/>
                <w:right w:val="none" w:sz="0" w:space="0" w:color="auto"/>
              </w:divBdr>
            </w:div>
            <w:div w:id="990215607">
              <w:marLeft w:val="1155"/>
              <w:marRight w:val="0"/>
              <w:marTop w:val="0"/>
              <w:marBottom w:val="0"/>
              <w:divBdr>
                <w:top w:val="none" w:sz="0" w:space="0" w:color="auto"/>
                <w:left w:val="none" w:sz="0" w:space="0" w:color="auto"/>
                <w:bottom w:val="none" w:sz="0" w:space="0" w:color="auto"/>
                <w:right w:val="none" w:sz="0" w:space="0" w:color="auto"/>
              </w:divBdr>
            </w:div>
            <w:div w:id="26026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47906">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3869066">
      <w:bodyDiv w:val="1"/>
      <w:marLeft w:val="0"/>
      <w:marRight w:val="0"/>
      <w:marTop w:val="0"/>
      <w:marBottom w:val="0"/>
      <w:divBdr>
        <w:top w:val="none" w:sz="0" w:space="0" w:color="auto"/>
        <w:left w:val="none" w:sz="0" w:space="0" w:color="auto"/>
        <w:bottom w:val="none" w:sz="0" w:space="0" w:color="auto"/>
        <w:right w:val="none" w:sz="0" w:space="0" w:color="auto"/>
      </w:divBdr>
      <w:divsChild>
        <w:div w:id="535198702">
          <w:marLeft w:val="0"/>
          <w:marRight w:val="0"/>
          <w:marTop w:val="0"/>
          <w:marBottom w:val="0"/>
          <w:divBdr>
            <w:top w:val="none" w:sz="0" w:space="0" w:color="auto"/>
            <w:left w:val="none" w:sz="0" w:space="0" w:color="auto"/>
            <w:bottom w:val="none" w:sz="0" w:space="0" w:color="auto"/>
            <w:right w:val="none" w:sz="0" w:space="0" w:color="auto"/>
          </w:divBdr>
        </w:div>
        <w:div w:id="850685267">
          <w:marLeft w:val="0"/>
          <w:marRight w:val="0"/>
          <w:marTop w:val="150"/>
          <w:marBottom w:val="0"/>
          <w:divBdr>
            <w:top w:val="none" w:sz="0" w:space="0" w:color="auto"/>
            <w:left w:val="none" w:sz="0" w:space="0" w:color="auto"/>
            <w:bottom w:val="none" w:sz="0" w:space="0" w:color="auto"/>
            <w:right w:val="none" w:sz="0" w:space="0" w:color="auto"/>
          </w:divBdr>
          <w:divsChild>
            <w:div w:id="9837341">
              <w:marLeft w:val="1155"/>
              <w:marRight w:val="0"/>
              <w:marTop w:val="0"/>
              <w:marBottom w:val="0"/>
              <w:divBdr>
                <w:top w:val="none" w:sz="0" w:space="0" w:color="auto"/>
                <w:left w:val="none" w:sz="0" w:space="0" w:color="auto"/>
                <w:bottom w:val="none" w:sz="0" w:space="0" w:color="auto"/>
                <w:right w:val="none" w:sz="0" w:space="0" w:color="auto"/>
              </w:divBdr>
            </w:div>
            <w:div w:id="642083579">
              <w:marLeft w:val="1155"/>
              <w:marRight w:val="0"/>
              <w:marTop w:val="0"/>
              <w:marBottom w:val="0"/>
              <w:divBdr>
                <w:top w:val="none" w:sz="0" w:space="0" w:color="auto"/>
                <w:left w:val="none" w:sz="0" w:space="0" w:color="auto"/>
                <w:bottom w:val="none" w:sz="0" w:space="0" w:color="auto"/>
                <w:right w:val="none" w:sz="0" w:space="0" w:color="auto"/>
              </w:divBdr>
            </w:div>
            <w:div w:id="13595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139457">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2654">
      <w:bodyDiv w:val="1"/>
      <w:marLeft w:val="0"/>
      <w:marRight w:val="0"/>
      <w:marTop w:val="0"/>
      <w:marBottom w:val="0"/>
      <w:divBdr>
        <w:top w:val="none" w:sz="0" w:space="0" w:color="auto"/>
        <w:left w:val="none" w:sz="0" w:space="0" w:color="auto"/>
        <w:bottom w:val="none" w:sz="0" w:space="0" w:color="auto"/>
        <w:right w:val="none" w:sz="0" w:space="0" w:color="auto"/>
      </w:divBdr>
      <w:divsChild>
        <w:div w:id="1914462428">
          <w:marLeft w:val="0"/>
          <w:marRight w:val="0"/>
          <w:marTop w:val="0"/>
          <w:marBottom w:val="0"/>
          <w:divBdr>
            <w:top w:val="none" w:sz="0" w:space="0" w:color="auto"/>
            <w:left w:val="none" w:sz="0" w:space="0" w:color="auto"/>
            <w:bottom w:val="none" w:sz="0" w:space="0" w:color="auto"/>
            <w:right w:val="none" w:sz="0" w:space="0" w:color="auto"/>
          </w:divBdr>
        </w:div>
        <w:div w:id="1468473284">
          <w:marLeft w:val="0"/>
          <w:marRight w:val="0"/>
          <w:marTop w:val="150"/>
          <w:marBottom w:val="0"/>
          <w:divBdr>
            <w:top w:val="none" w:sz="0" w:space="0" w:color="auto"/>
            <w:left w:val="none" w:sz="0" w:space="0" w:color="auto"/>
            <w:bottom w:val="none" w:sz="0" w:space="0" w:color="auto"/>
            <w:right w:val="none" w:sz="0" w:space="0" w:color="auto"/>
          </w:divBdr>
          <w:divsChild>
            <w:div w:id="1227452227">
              <w:marLeft w:val="1155"/>
              <w:marRight w:val="0"/>
              <w:marTop w:val="0"/>
              <w:marBottom w:val="0"/>
              <w:divBdr>
                <w:top w:val="none" w:sz="0" w:space="0" w:color="auto"/>
                <w:left w:val="none" w:sz="0" w:space="0" w:color="auto"/>
                <w:bottom w:val="none" w:sz="0" w:space="0" w:color="auto"/>
                <w:right w:val="none" w:sz="0" w:space="0" w:color="auto"/>
              </w:divBdr>
            </w:div>
            <w:div w:id="67117709">
              <w:marLeft w:val="1155"/>
              <w:marRight w:val="0"/>
              <w:marTop w:val="0"/>
              <w:marBottom w:val="0"/>
              <w:divBdr>
                <w:top w:val="none" w:sz="0" w:space="0" w:color="auto"/>
                <w:left w:val="none" w:sz="0" w:space="0" w:color="auto"/>
                <w:bottom w:val="none" w:sz="0" w:space="0" w:color="auto"/>
                <w:right w:val="none" w:sz="0" w:space="0" w:color="auto"/>
              </w:divBdr>
            </w:div>
            <w:div w:id="208852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16241">
      <w:bodyDiv w:val="1"/>
      <w:marLeft w:val="0"/>
      <w:marRight w:val="0"/>
      <w:marTop w:val="0"/>
      <w:marBottom w:val="0"/>
      <w:divBdr>
        <w:top w:val="none" w:sz="0" w:space="0" w:color="auto"/>
        <w:left w:val="none" w:sz="0" w:space="0" w:color="auto"/>
        <w:bottom w:val="none" w:sz="0" w:space="0" w:color="auto"/>
        <w:right w:val="none" w:sz="0" w:space="0" w:color="auto"/>
      </w:divBdr>
      <w:divsChild>
        <w:div w:id="1252007371">
          <w:marLeft w:val="0"/>
          <w:marRight w:val="0"/>
          <w:marTop w:val="0"/>
          <w:marBottom w:val="0"/>
          <w:divBdr>
            <w:top w:val="none" w:sz="0" w:space="0" w:color="auto"/>
            <w:left w:val="none" w:sz="0" w:space="0" w:color="auto"/>
            <w:bottom w:val="none" w:sz="0" w:space="0" w:color="auto"/>
            <w:right w:val="none" w:sz="0" w:space="0" w:color="auto"/>
          </w:divBdr>
        </w:div>
        <w:div w:id="142888930">
          <w:marLeft w:val="0"/>
          <w:marRight w:val="0"/>
          <w:marTop w:val="150"/>
          <w:marBottom w:val="0"/>
          <w:divBdr>
            <w:top w:val="none" w:sz="0" w:space="0" w:color="auto"/>
            <w:left w:val="none" w:sz="0" w:space="0" w:color="auto"/>
            <w:bottom w:val="none" w:sz="0" w:space="0" w:color="auto"/>
            <w:right w:val="none" w:sz="0" w:space="0" w:color="auto"/>
          </w:divBdr>
          <w:divsChild>
            <w:div w:id="285627333">
              <w:marLeft w:val="1155"/>
              <w:marRight w:val="0"/>
              <w:marTop w:val="0"/>
              <w:marBottom w:val="0"/>
              <w:divBdr>
                <w:top w:val="none" w:sz="0" w:space="0" w:color="auto"/>
                <w:left w:val="none" w:sz="0" w:space="0" w:color="auto"/>
                <w:bottom w:val="none" w:sz="0" w:space="0" w:color="auto"/>
                <w:right w:val="none" w:sz="0" w:space="0" w:color="auto"/>
              </w:divBdr>
            </w:div>
            <w:div w:id="1163089597">
              <w:marLeft w:val="1155"/>
              <w:marRight w:val="0"/>
              <w:marTop w:val="0"/>
              <w:marBottom w:val="0"/>
              <w:divBdr>
                <w:top w:val="none" w:sz="0" w:space="0" w:color="auto"/>
                <w:left w:val="none" w:sz="0" w:space="0" w:color="auto"/>
                <w:bottom w:val="none" w:sz="0" w:space="0" w:color="auto"/>
                <w:right w:val="none" w:sz="0" w:space="0" w:color="auto"/>
              </w:divBdr>
            </w:div>
            <w:div w:id="661591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134659">
      <w:bodyDiv w:val="1"/>
      <w:marLeft w:val="0"/>
      <w:marRight w:val="0"/>
      <w:marTop w:val="0"/>
      <w:marBottom w:val="0"/>
      <w:divBdr>
        <w:top w:val="none" w:sz="0" w:space="0" w:color="auto"/>
        <w:left w:val="none" w:sz="0" w:space="0" w:color="auto"/>
        <w:bottom w:val="none" w:sz="0" w:space="0" w:color="auto"/>
        <w:right w:val="none" w:sz="0" w:space="0" w:color="auto"/>
      </w:divBdr>
    </w:div>
    <w:div w:id="1045370699">
      <w:bodyDiv w:val="1"/>
      <w:marLeft w:val="0"/>
      <w:marRight w:val="0"/>
      <w:marTop w:val="0"/>
      <w:marBottom w:val="0"/>
      <w:divBdr>
        <w:top w:val="none" w:sz="0" w:space="0" w:color="auto"/>
        <w:left w:val="none" w:sz="0" w:space="0" w:color="auto"/>
        <w:bottom w:val="none" w:sz="0" w:space="0" w:color="auto"/>
        <w:right w:val="none" w:sz="0" w:space="0" w:color="auto"/>
      </w:divBdr>
      <w:divsChild>
        <w:div w:id="1197162522">
          <w:marLeft w:val="0"/>
          <w:marRight w:val="0"/>
          <w:marTop w:val="0"/>
          <w:marBottom w:val="0"/>
          <w:divBdr>
            <w:top w:val="none" w:sz="0" w:space="0" w:color="auto"/>
            <w:left w:val="none" w:sz="0" w:space="0" w:color="auto"/>
            <w:bottom w:val="none" w:sz="0" w:space="0" w:color="auto"/>
            <w:right w:val="none" w:sz="0" w:space="0" w:color="auto"/>
          </w:divBdr>
        </w:div>
        <w:div w:id="1119449594">
          <w:marLeft w:val="0"/>
          <w:marRight w:val="0"/>
          <w:marTop w:val="150"/>
          <w:marBottom w:val="0"/>
          <w:divBdr>
            <w:top w:val="none" w:sz="0" w:space="0" w:color="auto"/>
            <w:left w:val="none" w:sz="0" w:space="0" w:color="auto"/>
            <w:bottom w:val="none" w:sz="0" w:space="0" w:color="auto"/>
            <w:right w:val="none" w:sz="0" w:space="0" w:color="auto"/>
          </w:divBdr>
          <w:divsChild>
            <w:div w:id="566569691">
              <w:marLeft w:val="1155"/>
              <w:marRight w:val="0"/>
              <w:marTop w:val="0"/>
              <w:marBottom w:val="0"/>
              <w:divBdr>
                <w:top w:val="none" w:sz="0" w:space="0" w:color="auto"/>
                <w:left w:val="none" w:sz="0" w:space="0" w:color="auto"/>
                <w:bottom w:val="none" w:sz="0" w:space="0" w:color="auto"/>
                <w:right w:val="none" w:sz="0" w:space="0" w:color="auto"/>
              </w:divBdr>
            </w:div>
            <w:div w:id="372265400">
              <w:marLeft w:val="1155"/>
              <w:marRight w:val="0"/>
              <w:marTop w:val="0"/>
              <w:marBottom w:val="0"/>
              <w:divBdr>
                <w:top w:val="none" w:sz="0" w:space="0" w:color="auto"/>
                <w:left w:val="none" w:sz="0" w:space="0" w:color="auto"/>
                <w:bottom w:val="none" w:sz="0" w:space="0" w:color="auto"/>
                <w:right w:val="none" w:sz="0" w:space="0" w:color="auto"/>
              </w:divBdr>
            </w:div>
            <w:div w:id="58650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593827">
      <w:bodyDiv w:val="1"/>
      <w:marLeft w:val="0"/>
      <w:marRight w:val="0"/>
      <w:marTop w:val="0"/>
      <w:marBottom w:val="0"/>
      <w:divBdr>
        <w:top w:val="none" w:sz="0" w:space="0" w:color="auto"/>
        <w:left w:val="none" w:sz="0" w:space="0" w:color="auto"/>
        <w:bottom w:val="none" w:sz="0" w:space="0" w:color="auto"/>
        <w:right w:val="none" w:sz="0" w:space="0" w:color="auto"/>
      </w:divBdr>
      <w:divsChild>
        <w:div w:id="307364121">
          <w:marLeft w:val="0"/>
          <w:marRight w:val="0"/>
          <w:marTop w:val="0"/>
          <w:marBottom w:val="0"/>
          <w:divBdr>
            <w:top w:val="none" w:sz="0" w:space="0" w:color="auto"/>
            <w:left w:val="none" w:sz="0" w:space="0" w:color="auto"/>
            <w:bottom w:val="none" w:sz="0" w:space="0" w:color="auto"/>
            <w:right w:val="none" w:sz="0" w:space="0" w:color="auto"/>
          </w:divBdr>
        </w:div>
        <w:div w:id="1578632894">
          <w:marLeft w:val="0"/>
          <w:marRight w:val="0"/>
          <w:marTop w:val="150"/>
          <w:marBottom w:val="0"/>
          <w:divBdr>
            <w:top w:val="none" w:sz="0" w:space="0" w:color="auto"/>
            <w:left w:val="none" w:sz="0" w:space="0" w:color="auto"/>
            <w:bottom w:val="none" w:sz="0" w:space="0" w:color="auto"/>
            <w:right w:val="none" w:sz="0" w:space="0" w:color="auto"/>
          </w:divBdr>
          <w:divsChild>
            <w:div w:id="1387878166">
              <w:marLeft w:val="1155"/>
              <w:marRight w:val="0"/>
              <w:marTop w:val="0"/>
              <w:marBottom w:val="0"/>
              <w:divBdr>
                <w:top w:val="none" w:sz="0" w:space="0" w:color="auto"/>
                <w:left w:val="none" w:sz="0" w:space="0" w:color="auto"/>
                <w:bottom w:val="none" w:sz="0" w:space="0" w:color="auto"/>
                <w:right w:val="none" w:sz="0" w:space="0" w:color="auto"/>
              </w:divBdr>
            </w:div>
            <w:div w:id="2121146360">
              <w:marLeft w:val="1155"/>
              <w:marRight w:val="0"/>
              <w:marTop w:val="0"/>
              <w:marBottom w:val="0"/>
              <w:divBdr>
                <w:top w:val="none" w:sz="0" w:space="0" w:color="auto"/>
                <w:left w:val="none" w:sz="0" w:space="0" w:color="auto"/>
                <w:bottom w:val="none" w:sz="0" w:space="0" w:color="auto"/>
                <w:right w:val="none" w:sz="0" w:space="0" w:color="auto"/>
              </w:divBdr>
            </w:div>
            <w:div w:id="1975869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645190">
      <w:bodyDiv w:val="1"/>
      <w:marLeft w:val="0"/>
      <w:marRight w:val="0"/>
      <w:marTop w:val="0"/>
      <w:marBottom w:val="0"/>
      <w:divBdr>
        <w:top w:val="none" w:sz="0" w:space="0" w:color="auto"/>
        <w:left w:val="none" w:sz="0" w:space="0" w:color="auto"/>
        <w:bottom w:val="none" w:sz="0" w:space="0" w:color="auto"/>
        <w:right w:val="none" w:sz="0" w:space="0" w:color="auto"/>
      </w:divBdr>
      <w:divsChild>
        <w:div w:id="497615083">
          <w:marLeft w:val="0"/>
          <w:marRight w:val="0"/>
          <w:marTop w:val="0"/>
          <w:marBottom w:val="0"/>
          <w:divBdr>
            <w:top w:val="none" w:sz="0" w:space="0" w:color="auto"/>
            <w:left w:val="none" w:sz="0" w:space="0" w:color="auto"/>
            <w:bottom w:val="none" w:sz="0" w:space="0" w:color="auto"/>
            <w:right w:val="none" w:sz="0" w:space="0" w:color="auto"/>
          </w:divBdr>
        </w:div>
        <w:div w:id="1155338703">
          <w:marLeft w:val="0"/>
          <w:marRight w:val="0"/>
          <w:marTop w:val="150"/>
          <w:marBottom w:val="0"/>
          <w:divBdr>
            <w:top w:val="none" w:sz="0" w:space="0" w:color="auto"/>
            <w:left w:val="none" w:sz="0" w:space="0" w:color="auto"/>
            <w:bottom w:val="none" w:sz="0" w:space="0" w:color="auto"/>
            <w:right w:val="none" w:sz="0" w:space="0" w:color="auto"/>
          </w:divBdr>
          <w:divsChild>
            <w:div w:id="1059985989">
              <w:marLeft w:val="1155"/>
              <w:marRight w:val="0"/>
              <w:marTop w:val="0"/>
              <w:marBottom w:val="0"/>
              <w:divBdr>
                <w:top w:val="none" w:sz="0" w:space="0" w:color="auto"/>
                <w:left w:val="none" w:sz="0" w:space="0" w:color="auto"/>
                <w:bottom w:val="none" w:sz="0" w:space="0" w:color="auto"/>
                <w:right w:val="none" w:sz="0" w:space="0" w:color="auto"/>
              </w:divBdr>
            </w:div>
            <w:div w:id="1419406889">
              <w:marLeft w:val="1155"/>
              <w:marRight w:val="0"/>
              <w:marTop w:val="0"/>
              <w:marBottom w:val="0"/>
              <w:divBdr>
                <w:top w:val="none" w:sz="0" w:space="0" w:color="auto"/>
                <w:left w:val="none" w:sz="0" w:space="0" w:color="auto"/>
                <w:bottom w:val="none" w:sz="0" w:space="0" w:color="auto"/>
                <w:right w:val="none" w:sz="0" w:space="0" w:color="auto"/>
              </w:divBdr>
            </w:div>
            <w:div w:id="1133064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58974">
      <w:bodyDiv w:val="1"/>
      <w:marLeft w:val="0"/>
      <w:marRight w:val="0"/>
      <w:marTop w:val="0"/>
      <w:marBottom w:val="0"/>
      <w:divBdr>
        <w:top w:val="none" w:sz="0" w:space="0" w:color="auto"/>
        <w:left w:val="none" w:sz="0" w:space="0" w:color="auto"/>
        <w:bottom w:val="none" w:sz="0" w:space="0" w:color="auto"/>
        <w:right w:val="none" w:sz="0" w:space="0" w:color="auto"/>
      </w:divBdr>
      <w:divsChild>
        <w:div w:id="1681466179">
          <w:marLeft w:val="0"/>
          <w:marRight w:val="0"/>
          <w:marTop w:val="0"/>
          <w:marBottom w:val="0"/>
          <w:divBdr>
            <w:top w:val="none" w:sz="0" w:space="0" w:color="auto"/>
            <w:left w:val="none" w:sz="0" w:space="0" w:color="auto"/>
            <w:bottom w:val="none" w:sz="0" w:space="0" w:color="auto"/>
            <w:right w:val="none" w:sz="0" w:space="0" w:color="auto"/>
          </w:divBdr>
        </w:div>
        <w:div w:id="1667054641">
          <w:marLeft w:val="0"/>
          <w:marRight w:val="0"/>
          <w:marTop w:val="150"/>
          <w:marBottom w:val="0"/>
          <w:divBdr>
            <w:top w:val="none" w:sz="0" w:space="0" w:color="auto"/>
            <w:left w:val="none" w:sz="0" w:space="0" w:color="auto"/>
            <w:bottom w:val="none" w:sz="0" w:space="0" w:color="auto"/>
            <w:right w:val="none" w:sz="0" w:space="0" w:color="auto"/>
          </w:divBdr>
          <w:divsChild>
            <w:div w:id="1657998746">
              <w:marLeft w:val="1155"/>
              <w:marRight w:val="0"/>
              <w:marTop w:val="0"/>
              <w:marBottom w:val="0"/>
              <w:divBdr>
                <w:top w:val="none" w:sz="0" w:space="0" w:color="auto"/>
                <w:left w:val="none" w:sz="0" w:space="0" w:color="auto"/>
                <w:bottom w:val="none" w:sz="0" w:space="0" w:color="auto"/>
                <w:right w:val="none" w:sz="0" w:space="0" w:color="auto"/>
              </w:divBdr>
            </w:div>
            <w:div w:id="1265725988">
              <w:marLeft w:val="1155"/>
              <w:marRight w:val="0"/>
              <w:marTop w:val="0"/>
              <w:marBottom w:val="0"/>
              <w:divBdr>
                <w:top w:val="none" w:sz="0" w:space="0" w:color="auto"/>
                <w:left w:val="none" w:sz="0" w:space="0" w:color="auto"/>
                <w:bottom w:val="none" w:sz="0" w:space="0" w:color="auto"/>
                <w:right w:val="none" w:sz="0" w:space="0" w:color="auto"/>
              </w:divBdr>
            </w:div>
            <w:div w:id="142893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371106">
      <w:bodyDiv w:val="1"/>
      <w:marLeft w:val="0"/>
      <w:marRight w:val="0"/>
      <w:marTop w:val="0"/>
      <w:marBottom w:val="0"/>
      <w:divBdr>
        <w:top w:val="none" w:sz="0" w:space="0" w:color="auto"/>
        <w:left w:val="none" w:sz="0" w:space="0" w:color="auto"/>
        <w:bottom w:val="none" w:sz="0" w:space="0" w:color="auto"/>
        <w:right w:val="none" w:sz="0" w:space="0" w:color="auto"/>
      </w:divBdr>
      <w:divsChild>
        <w:div w:id="385759414">
          <w:marLeft w:val="0"/>
          <w:marRight w:val="0"/>
          <w:marTop w:val="0"/>
          <w:marBottom w:val="0"/>
          <w:divBdr>
            <w:top w:val="none" w:sz="0" w:space="0" w:color="auto"/>
            <w:left w:val="none" w:sz="0" w:space="0" w:color="auto"/>
            <w:bottom w:val="none" w:sz="0" w:space="0" w:color="auto"/>
            <w:right w:val="none" w:sz="0" w:space="0" w:color="auto"/>
          </w:divBdr>
        </w:div>
        <w:div w:id="252205040">
          <w:marLeft w:val="0"/>
          <w:marRight w:val="0"/>
          <w:marTop w:val="150"/>
          <w:marBottom w:val="0"/>
          <w:divBdr>
            <w:top w:val="none" w:sz="0" w:space="0" w:color="auto"/>
            <w:left w:val="none" w:sz="0" w:space="0" w:color="auto"/>
            <w:bottom w:val="none" w:sz="0" w:space="0" w:color="auto"/>
            <w:right w:val="none" w:sz="0" w:space="0" w:color="auto"/>
          </w:divBdr>
          <w:divsChild>
            <w:div w:id="1734501681">
              <w:marLeft w:val="1155"/>
              <w:marRight w:val="0"/>
              <w:marTop w:val="0"/>
              <w:marBottom w:val="0"/>
              <w:divBdr>
                <w:top w:val="none" w:sz="0" w:space="0" w:color="auto"/>
                <w:left w:val="none" w:sz="0" w:space="0" w:color="auto"/>
                <w:bottom w:val="none" w:sz="0" w:space="0" w:color="auto"/>
                <w:right w:val="none" w:sz="0" w:space="0" w:color="auto"/>
              </w:divBdr>
            </w:div>
            <w:div w:id="654456954">
              <w:marLeft w:val="1155"/>
              <w:marRight w:val="0"/>
              <w:marTop w:val="0"/>
              <w:marBottom w:val="0"/>
              <w:divBdr>
                <w:top w:val="none" w:sz="0" w:space="0" w:color="auto"/>
                <w:left w:val="none" w:sz="0" w:space="0" w:color="auto"/>
                <w:bottom w:val="none" w:sz="0" w:space="0" w:color="auto"/>
                <w:right w:val="none" w:sz="0" w:space="0" w:color="auto"/>
              </w:divBdr>
            </w:div>
            <w:div w:id="1197159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85375">
      <w:bodyDiv w:val="1"/>
      <w:marLeft w:val="0"/>
      <w:marRight w:val="0"/>
      <w:marTop w:val="0"/>
      <w:marBottom w:val="0"/>
      <w:divBdr>
        <w:top w:val="none" w:sz="0" w:space="0" w:color="auto"/>
        <w:left w:val="none" w:sz="0" w:space="0" w:color="auto"/>
        <w:bottom w:val="none" w:sz="0" w:space="0" w:color="auto"/>
        <w:right w:val="none" w:sz="0" w:space="0" w:color="auto"/>
      </w:divBdr>
      <w:divsChild>
        <w:div w:id="615480540">
          <w:marLeft w:val="0"/>
          <w:marRight w:val="0"/>
          <w:marTop w:val="0"/>
          <w:marBottom w:val="0"/>
          <w:divBdr>
            <w:top w:val="none" w:sz="0" w:space="0" w:color="auto"/>
            <w:left w:val="none" w:sz="0" w:space="0" w:color="auto"/>
            <w:bottom w:val="none" w:sz="0" w:space="0" w:color="auto"/>
            <w:right w:val="none" w:sz="0" w:space="0" w:color="auto"/>
          </w:divBdr>
        </w:div>
        <w:div w:id="721754075">
          <w:marLeft w:val="0"/>
          <w:marRight w:val="0"/>
          <w:marTop w:val="150"/>
          <w:marBottom w:val="0"/>
          <w:divBdr>
            <w:top w:val="none" w:sz="0" w:space="0" w:color="auto"/>
            <w:left w:val="none" w:sz="0" w:space="0" w:color="auto"/>
            <w:bottom w:val="none" w:sz="0" w:space="0" w:color="auto"/>
            <w:right w:val="none" w:sz="0" w:space="0" w:color="auto"/>
          </w:divBdr>
          <w:divsChild>
            <w:div w:id="1373310839">
              <w:marLeft w:val="1155"/>
              <w:marRight w:val="0"/>
              <w:marTop w:val="0"/>
              <w:marBottom w:val="0"/>
              <w:divBdr>
                <w:top w:val="none" w:sz="0" w:space="0" w:color="auto"/>
                <w:left w:val="none" w:sz="0" w:space="0" w:color="auto"/>
                <w:bottom w:val="none" w:sz="0" w:space="0" w:color="auto"/>
                <w:right w:val="none" w:sz="0" w:space="0" w:color="auto"/>
              </w:divBdr>
            </w:div>
            <w:div w:id="1575506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1852">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154563">
      <w:bodyDiv w:val="1"/>
      <w:marLeft w:val="0"/>
      <w:marRight w:val="0"/>
      <w:marTop w:val="0"/>
      <w:marBottom w:val="0"/>
      <w:divBdr>
        <w:top w:val="none" w:sz="0" w:space="0" w:color="auto"/>
        <w:left w:val="none" w:sz="0" w:space="0" w:color="auto"/>
        <w:bottom w:val="none" w:sz="0" w:space="0" w:color="auto"/>
        <w:right w:val="none" w:sz="0" w:space="0" w:color="auto"/>
      </w:divBdr>
      <w:divsChild>
        <w:div w:id="425883492">
          <w:marLeft w:val="0"/>
          <w:marRight w:val="0"/>
          <w:marTop w:val="0"/>
          <w:marBottom w:val="0"/>
          <w:divBdr>
            <w:top w:val="none" w:sz="0" w:space="0" w:color="auto"/>
            <w:left w:val="none" w:sz="0" w:space="0" w:color="auto"/>
            <w:bottom w:val="none" w:sz="0" w:space="0" w:color="auto"/>
            <w:right w:val="none" w:sz="0" w:space="0" w:color="auto"/>
          </w:divBdr>
        </w:div>
        <w:div w:id="1919748922">
          <w:marLeft w:val="0"/>
          <w:marRight w:val="0"/>
          <w:marTop w:val="150"/>
          <w:marBottom w:val="0"/>
          <w:divBdr>
            <w:top w:val="none" w:sz="0" w:space="0" w:color="auto"/>
            <w:left w:val="none" w:sz="0" w:space="0" w:color="auto"/>
            <w:bottom w:val="none" w:sz="0" w:space="0" w:color="auto"/>
            <w:right w:val="none" w:sz="0" w:space="0" w:color="auto"/>
          </w:divBdr>
          <w:divsChild>
            <w:div w:id="1460955971">
              <w:marLeft w:val="1155"/>
              <w:marRight w:val="0"/>
              <w:marTop w:val="0"/>
              <w:marBottom w:val="0"/>
              <w:divBdr>
                <w:top w:val="none" w:sz="0" w:space="0" w:color="auto"/>
                <w:left w:val="none" w:sz="0" w:space="0" w:color="auto"/>
                <w:bottom w:val="none" w:sz="0" w:space="0" w:color="auto"/>
                <w:right w:val="none" w:sz="0" w:space="0" w:color="auto"/>
              </w:divBdr>
            </w:div>
            <w:div w:id="313992110">
              <w:marLeft w:val="1155"/>
              <w:marRight w:val="0"/>
              <w:marTop w:val="0"/>
              <w:marBottom w:val="0"/>
              <w:divBdr>
                <w:top w:val="none" w:sz="0" w:space="0" w:color="auto"/>
                <w:left w:val="none" w:sz="0" w:space="0" w:color="auto"/>
                <w:bottom w:val="none" w:sz="0" w:space="0" w:color="auto"/>
                <w:right w:val="none" w:sz="0" w:space="0" w:color="auto"/>
              </w:divBdr>
            </w:div>
            <w:div w:id="150393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078948">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853784">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047071">
      <w:bodyDiv w:val="1"/>
      <w:marLeft w:val="0"/>
      <w:marRight w:val="0"/>
      <w:marTop w:val="0"/>
      <w:marBottom w:val="0"/>
      <w:divBdr>
        <w:top w:val="none" w:sz="0" w:space="0" w:color="auto"/>
        <w:left w:val="none" w:sz="0" w:space="0" w:color="auto"/>
        <w:bottom w:val="none" w:sz="0" w:space="0" w:color="auto"/>
        <w:right w:val="none" w:sz="0" w:space="0" w:color="auto"/>
      </w:divBdr>
      <w:divsChild>
        <w:div w:id="713044639">
          <w:marLeft w:val="0"/>
          <w:marRight w:val="0"/>
          <w:marTop w:val="0"/>
          <w:marBottom w:val="0"/>
          <w:divBdr>
            <w:top w:val="none" w:sz="0" w:space="0" w:color="auto"/>
            <w:left w:val="none" w:sz="0" w:space="0" w:color="auto"/>
            <w:bottom w:val="none" w:sz="0" w:space="0" w:color="auto"/>
            <w:right w:val="none" w:sz="0" w:space="0" w:color="auto"/>
          </w:divBdr>
        </w:div>
        <w:div w:id="631138710">
          <w:marLeft w:val="0"/>
          <w:marRight w:val="0"/>
          <w:marTop w:val="150"/>
          <w:marBottom w:val="0"/>
          <w:divBdr>
            <w:top w:val="none" w:sz="0" w:space="0" w:color="auto"/>
            <w:left w:val="none" w:sz="0" w:space="0" w:color="auto"/>
            <w:bottom w:val="none" w:sz="0" w:space="0" w:color="auto"/>
            <w:right w:val="none" w:sz="0" w:space="0" w:color="auto"/>
          </w:divBdr>
          <w:divsChild>
            <w:div w:id="592670770">
              <w:marLeft w:val="1155"/>
              <w:marRight w:val="0"/>
              <w:marTop w:val="0"/>
              <w:marBottom w:val="0"/>
              <w:divBdr>
                <w:top w:val="none" w:sz="0" w:space="0" w:color="auto"/>
                <w:left w:val="none" w:sz="0" w:space="0" w:color="auto"/>
                <w:bottom w:val="none" w:sz="0" w:space="0" w:color="auto"/>
                <w:right w:val="none" w:sz="0" w:space="0" w:color="auto"/>
              </w:divBdr>
            </w:div>
            <w:div w:id="1664620033">
              <w:marLeft w:val="1155"/>
              <w:marRight w:val="0"/>
              <w:marTop w:val="0"/>
              <w:marBottom w:val="0"/>
              <w:divBdr>
                <w:top w:val="none" w:sz="0" w:space="0" w:color="auto"/>
                <w:left w:val="none" w:sz="0" w:space="0" w:color="auto"/>
                <w:bottom w:val="none" w:sz="0" w:space="0" w:color="auto"/>
                <w:right w:val="none" w:sz="0" w:space="0" w:color="auto"/>
              </w:divBdr>
            </w:div>
            <w:div w:id="1137836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122040">
      <w:bodyDiv w:val="1"/>
      <w:marLeft w:val="0"/>
      <w:marRight w:val="0"/>
      <w:marTop w:val="0"/>
      <w:marBottom w:val="0"/>
      <w:divBdr>
        <w:top w:val="none" w:sz="0" w:space="0" w:color="auto"/>
        <w:left w:val="none" w:sz="0" w:space="0" w:color="auto"/>
        <w:bottom w:val="none" w:sz="0" w:space="0" w:color="auto"/>
        <w:right w:val="none" w:sz="0" w:space="0" w:color="auto"/>
      </w:divBdr>
      <w:divsChild>
        <w:div w:id="1638147020">
          <w:marLeft w:val="0"/>
          <w:marRight w:val="0"/>
          <w:marTop w:val="0"/>
          <w:marBottom w:val="0"/>
          <w:divBdr>
            <w:top w:val="none" w:sz="0" w:space="0" w:color="auto"/>
            <w:left w:val="none" w:sz="0" w:space="0" w:color="auto"/>
            <w:bottom w:val="none" w:sz="0" w:space="0" w:color="auto"/>
            <w:right w:val="none" w:sz="0" w:space="0" w:color="auto"/>
          </w:divBdr>
        </w:div>
        <w:div w:id="1198926746">
          <w:marLeft w:val="0"/>
          <w:marRight w:val="0"/>
          <w:marTop w:val="150"/>
          <w:marBottom w:val="0"/>
          <w:divBdr>
            <w:top w:val="none" w:sz="0" w:space="0" w:color="auto"/>
            <w:left w:val="none" w:sz="0" w:space="0" w:color="auto"/>
            <w:bottom w:val="none" w:sz="0" w:space="0" w:color="auto"/>
            <w:right w:val="none" w:sz="0" w:space="0" w:color="auto"/>
          </w:divBdr>
          <w:divsChild>
            <w:div w:id="1231117747">
              <w:marLeft w:val="1155"/>
              <w:marRight w:val="0"/>
              <w:marTop w:val="0"/>
              <w:marBottom w:val="0"/>
              <w:divBdr>
                <w:top w:val="none" w:sz="0" w:space="0" w:color="auto"/>
                <w:left w:val="none" w:sz="0" w:space="0" w:color="auto"/>
                <w:bottom w:val="none" w:sz="0" w:space="0" w:color="auto"/>
                <w:right w:val="none" w:sz="0" w:space="0" w:color="auto"/>
              </w:divBdr>
            </w:div>
            <w:div w:id="849565939">
              <w:marLeft w:val="1155"/>
              <w:marRight w:val="0"/>
              <w:marTop w:val="0"/>
              <w:marBottom w:val="0"/>
              <w:divBdr>
                <w:top w:val="none" w:sz="0" w:space="0" w:color="auto"/>
                <w:left w:val="none" w:sz="0" w:space="0" w:color="auto"/>
                <w:bottom w:val="none" w:sz="0" w:space="0" w:color="auto"/>
                <w:right w:val="none" w:sz="0" w:space="0" w:color="auto"/>
              </w:divBdr>
            </w:div>
            <w:div w:id="167015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92751">
      <w:bodyDiv w:val="1"/>
      <w:marLeft w:val="0"/>
      <w:marRight w:val="0"/>
      <w:marTop w:val="0"/>
      <w:marBottom w:val="0"/>
      <w:divBdr>
        <w:top w:val="none" w:sz="0" w:space="0" w:color="auto"/>
        <w:left w:val="none" w:sz="0" w:space="0" w:color="auto"/>
        <w:bottom w:val="none" w:sz="0" w:space="0" w:color="auto"/>
        <w:right w:val="none" w:sz="0" w:space="0" w:color="auto"/>
      </w:divBdr>
      <w:divsChild>
        <w:div w:id="1781139979">
          <w:marLeft w:val="0"/>
          <w:marRight w:val="0"/>
          <w:marTop w:val="0"/>
          <w:marBottom w:val="0"/>
          <w:divBdr>
            <w:top w:val="none" w:sz="0" w:space="0" w:color="auto"/>
            <w:left w:val="none" w:sz="0" w:space="0" w:color="auto"/>
            <w:bottom w:val="none" w:sz="0" w:space="0" w:color="auto"/>
            <w:right w:val="none" w:sz="0" w:space="0" w:color="auto"/>
          </w:divBdr>
        </w:div>
        <w:div w:id="1523594372">
          <w:marLeft w:val="0"/>
          <w:marRight w:val="0"/>
          <w:marTop w:val="150"/>
          <w:marBottom w:val="0"/>
          <w:divBdr>
            <w:top w:val="none" w:sz="0" w:space="0" w:color="auto"/>
            <w:left w:val="none" w:sz="0" w:space="0" w:color="auto"/>
            <w:bottom w:val="none" w:sz="0" w:space="0" w:color="auto"/>
            <w:right w:val="none" w:sz="0" w:space="0" w:color="auto"/>
          </w:divBdr>
          <w:divsChild>
            <w:div w:id="342557240">
              <w:marLeft w:val="1155"/>
              <w:marRight w:val="0"/>
              <w:marTop w:val="0"/>
              <w:marBottom w:val="0"/>
              <w:divBdr>
                <w:top w:val="none" w:sz="0" w:space="0" w:color="auto"/>
                <w:left w:val="none" w:sz="0" w:space="0" w:color="auto"/>
                <w:bottom w:val="none" w:sz="0" w:space="0" w:color="auto"/>
                <w:right w:val="none" w:sz="0" w:space="0" w:color="auto"/>
              </w:divBdr>
            </w:div>
            <w:div w:id="796214851">
              <w:marLeft w:val="1155"/>
              <w:marRight w:val="0"/>
              <w:marTop w:val="0"/>
              <w:marBottom w:val="0"/>
              <w:divBdr>
                <w:top w:val="none" w:sz="0" w:space="0" w:color="auto"/>
                <w:left w:val="none" w:sz="0" w:space="0" w:color="auto"/>
                <w:bottom w:val="none" w:sz="0" w:space="0" w:color="auto"/>
                <w:right w:val="none" w:sz="0" w:space="0" w:color="auto"/>
              </w:divBdr>
            </w:div>
            <w:div w:id="462578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580226">
      <w:bodyDiv w:val="1"/>
      <w:marLeft w:val="0"/>
      <w:marRight w:val="0"/>
      <w:marTop w:val="0"/>
      <w:marBottom w:val="0"/>
      <w:divBdr>
        <w:top w:val="none" w:sz="0" w:space="0" w:color="auto"/>
        <w:left w:val="none" w:sz="0" w:space="0" w:color="auto"/>
        <w:bottom w:val="none" w:sz="0" w:space="0" w:color="auto"/>
        <w:right w:val="none" w:sz="0" w:space="0" w:color="auto"/>
      </w:divBdr>
      <w:divsChild>
        <w:div w:id="591083687">
          <w:marLeft w:val="0"/>
          <w:marRight w:val="0"/>
          <w:marTop w:val="0"/>
          <w:marBottom w:val="0"/>
          <w:divBdr>
            <w:top w:val="none" w:sz="0" w:space="0" w:color="auto"/>
            <w:left w:val="none" w:sz="0" w:space="0" w:color="auto"/>
            <w:bottom w:val="none" w:sz="0" w:space="0" w:color="auto"/>
            <w:right w:val="none" w:sz="0" w:space="0" w:color="auto"/>
          </w:divBdr>
        </w:div>
        <w:div w:id="346832832">
          <w:marLeft w:val="0"/>
          <w:marRight w:val="0"/>
          <w:marTop w:val="150"/>
          <w:marBottom w:val="0"/>
          <w:divBdr>
            <w:top w:val="none" w:sz="0" w:space="0" w:color="auto"/>
            <w:left w:val="none" w:sz="0" w:space="0" w:color="auto"/>
            <w:bottom w:val="none" w:sz="0" w:space="0" w:color="auto"/>
            <w:right w:val="none" w:sz="0" w:space="0" w:color="auto"/>
          </w:divBdr>
          <w:divsChild>
            <w:div w:id="1034189408">
              <w:marLeft w:val="1155"/>
              <w:marRight w:val="0"/>
              <w:marTop w:val="0"/>
              <w:marBottom w:val="0"/>
              <w:divBdr>
                <w:top w:val="none" w:sz="0" w:space="0" w:color="auto"/>
                <w:left w:val="none" w:sz="0" w:space="0" w:color="auto"/>
                <w:bottom w:val="none" w:sz="0" w:space="0" w:color="auto"/>
                <w:right w:val="none" w:sz="0" w:space="0" w:color="auto"/>
              </w:divBdr>
            </w:div>
            <w:div w:id="1815488436">
              <w:marLeft w:val="1155"/>
              <w:marRight w:val="0"/>
              <w:marTop w:val="0"/>
              <w:marBottom w:val="0"/>
              <w:divBdr>
                <w:top w:val="none" w:sz="0" w:space="0" w:color="auto"/>
                <w:left w:val="none" w:sz="0" w:space="0" w:color="auto"/>
                <w:bottom w:val="none" w:sz="0" w:space="0" w:color="auto"/>
                <w:right w:val="none" w:sz="0" w:space="0" w:color="auto"/>
              </w:divBdr>
            </w:div>
            <w:div w:id="11383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2340">
      <w:bodyDiv w:val="1"/>
      <w:marLeft w:val="0"/>
      <w:marRight w:val="0"/>
      <w:marTop w:val="0"/>
      <w:marBottom w:val="0"/>
      <w:divBdr>
        <w:top w:val="none" w:sz="0" w:space="0" w:color="auto"/>
        <w:left w:val="none" w:sz="0" w:space="0" w:color="auto"/>
        <w:bottom w:val="none" w:sz="0" w:space="0" w:color="auto"/>
        <w:right w:val="none" w:sz="0" w:space="0" w:color="auto"/>
      </w:divBdr>
      <w:divsChild>
        <w:div w:id="1884053483">
          <w:marLeft w:val="0"/>
          <w:marRight w:val="0"/>
          <w:marTop w:val="0"/>
          <w:marBottom w:val="0"/>
          <w:divBdr>
            <w:top w:val="none" w:sz="0" w:space="0" w:color="auto"/>
            <w:left w:val="none" w:sz="0" w:space="0" w:color="auto"/>
            <w:bottom w:val="none" w:sz="0" w:space="0" w:color="auto"/>
            <w:right w:val="none" w:sz="0" w:space="0" w:color="auto"/>
          </w:divBdr>
        </w:div>
        <w:div w:id="539784952">
          <w:marLeft w:val="0"/>
          <w:marRight w:val="0"/>
          <w:marTop w:val="150"/>
          <w:marBottom w:val="0"/>
          <w:divBdr>
            <w:top w:val="none" w:sz="0" w:space="0" w:color="auto"/>
            <w:left w:val="none" w:sz="0" w:space="0" w:color="auto"/>
            <w:bottom w:val="none" w:sz="0" w:space="0" w:color="auto"/>
            <w:right w:val="none" w:sz="0" w:space="0" w:color="auto"/>
          </w:divBdr>
          <w:divsChild>
            <w:div w:id="1987079407">
              <w:marLeft w:val="1155"/>
              <w:marRight w:val="0"/>
              <w:marTop w:val="0"/>
              <w:marBottom w:val="0"/>
              <w:divBdr>
                <w:top w:val="none" w:sz="0" w:space="0" w:color="auto"/>
                <w:left w:val="none" w:sz="0" w:space="0" w:color="auto"/>
                <w:bottom w:val="none" w:sz="0" w:space="0" w:color="auto"/>
                <w:right w:val="none" w:sz="0" w:space="0" w:color="auto"/>
              </w:divBdr>
            </w:div>
            <w:div w:id="936253933">
              <w:marLeft w:val="1155"/>
              <w:marRight w:val="0"/>
              <w:marTop w:val="0"/>
              <w:marBottom w:val="0"/>
              <w:divBdr>
                <w:top w:val="none" w:sz="0" w:space="0" w:color="auto"/>
                <w:left w:val="none" w:sz="0" w:space="0" w:color="auto"/>
                <w:bottom w:val="none" w:sz="0" w:space="0" w:color="auto"/>
                <w:right w:val="none" w:sz="0" w:space="0" w:color="auto"/>
              </w:divBdr>
            </w:div>
            <w:div w:id="448815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547289">
      <w:bodyDiv w:val="1"/>
      <w:marLeft w:val="0"/>
      <w:marRight w:val="0"/>
      <w:marTop w:val="0"/>
      <w:marBottom w:val="0"/>
      <w:divBdr>
        <w:top w:val="none" w:sz="0" w:space="0" w:color="auto"/>
        <w:left w:val="none" w:sz="0" w:space="0" w:color="auto"/>
        <w:bottom w:val="none" w:sz="0" w:space="0" w:color="auto"/>
        <w:right w:val="none" w:sz="0" w:space="0" w:color="auto"/>
      </w:divBdr>
      <w:divsChild>
        <w:div w:id="1064640520">
          <w:marLeft w:val="0"/>
          <w:marRight w:val="0"/>
          <w:marTop w:val="0"/>
          <w:marBottom w:val="0"/>
          <w:divBdr>
            <w:top w:val="none" w:sz="0" w:space="0" w:color="auto"/>
            <w:left w:val="none" w:sz="0" w:space="0" w:color="auto"/>
            <w:bottom w:val="none" w:sz="0" w:space="0" w:color="auto"/>
            <w:right w:val="none" w:sz="0" w:space="0" w:color="auto"/>
          </w:divBdr>
        </w:div>
        <w:div w:id="100227223">
          <w:marLeft w:val="0"/>
          <w:marRight w:val="0"/>
          <w:marTop w:val="150"/>
          <w:marBottom w:val="0"/>
          <w:divBdr>
            <w:top w:val="none" w:sz="0" w:space="0" w:color="auto"/>
            <w:left w:val="none" w:sz="0" w:space="0" w:color="auto"/>
            <w:bottom w:val="none" w:sz="0" w:space="0" w:color="auto"/>
            <w:right w:val="none" w:sz="0" w:space="0" w:color="auto"/>
          </w:divBdr>
          <w:divsChild>
            <w:div w:id="77674087">
              <w:marLeft w:val="1155"/>
              <w:marRight w:val="0"/>
              <w:marTop w:val="0"/>
              <w:marBottom w:val="0"/>
              <w:divBdr>
                <w:top w:val="none" w:sz="0" w:space="0" w:color="auto"/>
                <w:left w:val="none" w:sz="0" w:space="0" w:color="auto"/>
                <w:bottom w:val="none" w:sz="0" w:space="0" w:color="auto"/>
                <w:right w:val="none" w:sz="0" w:space="0" w:color="auto"/>
              </w:divBdr>
            </w:div>
            <w:div w:id="712775290">
              <w:marLeft w:val="1155"/>
              <w:marRight w:val="0"/>
              <w:marTop w:val="0"/>
              <w:marBottom w:val="0"/>
              <w:divBdr>
                <w:top w:val="none" w:sz="0" w:space="0" w:color="auto"/>
                <w:left w:val="none" w:sz="0" w:space="0" w:color="auto"/>
                <w:bottom w:val="none" w:sz="0" w:space="0" w:color="auto"/>
                <w:right w:val="none" w:sz="0" w:space="0" w:color="auto"/>
              </w:divBdr>
            </w:div>
            <w:div w:id="162557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549641">
      <w:bodyDiv w:val="1"/>
      <w:marLeft w:val="0"/>
      <w:marRight w:val="0"/>
      <w:marTop w:val="0"/>
      <w:marBottom w:val="0"/>
      <w:divBdr>
        <w:top w:val="none" w:sz="0" w:space="0" w:color="auto"/>
        <w:left w:val="none" w:sz="0" w:space="0" w:color="auto"/>
        <w:bottom w:val="none" w:sz="0" w:space="0" w:color="auto"/>
        <w:right w:val="none" w:sz="0" w:space="0" w:color="auto"/>
      </w:divBdr>
      <w:divsChild>
        <w:div w:id="1652755419">
          <w:marLeft w:val="0"/>
          <w:marRight w:val="0"/>
          <w:marTop w:val="0"/>
          <w:marBottom w:val="0"/>
          <w:divBdr>
            <w:top w:val="none" w:sz="0" w:space="0" w:color="auto"/>
            <w:left w:val="none" w:sz="0" w:space="0" w:color="auto"/>
            <w:bottom w:val="none" w:sz="0" w:space="0" w:color="auto"/>
            <w:right w:val="none" w:sz="0" w:space="0" w:color="auto"/>
          </w:divBdr>
        </w:div>
        <w:div w:id="310525344">
          <w:marLeft w:val="0"/>
          <w:marRight w:val="0"/>
          <w:marTop w:val="150"/>
          <w:marBottom w:val="0"/>
          <w:divBdr>
            <w:top w:val="none" w:sz="0" w:space="0" w:color="auto"/>
            <w:left w:val="none" w:sz="0" w:space="0" w:color="auto"/>
            <w:bottom w:val="none" w:sz="0" w:space="0" w:color="auto"/>
            <w:right w:val="none" w:sz="0" w:space="0" w:color="auto"/>
          </w:divBdr>
          <w:divsChild>
            <w:div w:id="1473523545">
              <w:marLeft w:val="1155"/>
              <w:marRight w:val="0"/>
              <w:marTop w:val="0"/>
              <w:marBottom w:val="0"/>
              <w:divBdr>
                <w:top w:val="none" w:sz="0" w:space="0" w:color="auto"/>
                <w:left w:val="none" w:sz="0" w:space="0" w:color="auto"/>
                <w:bottom w:val="none" w:sz="0" w:space="0" w:color="auto"/>
                <w:right w:val="none" w:sz="0" w:space="0" w:color="auto"/>
              </w:divBdr>
            </w:div>
            <w:div w:id="293291808">
              <w:marLeft w:val="1155"/>
              <w:marRight w:val="0"/>
              <w:marTop w:val="0"/>
              <w:marBottom w:val="0"/>
              <w:divBdr>
                <w:top w:val="none" w:sz="0" w:space="0" w:color="auto"/>
                <w:left w:val="none" w:sz="0" w:space="0" w:color="auto"/>
                <w:bottom w:val="none" w:sz="0" w:space="0" w:color="auto"/>
                <w:right w:val="none" w:sz="0" w:space="0" w:color="auto"/>
              </w:divBdr>
            </w:div>
            <w:div w:id="74537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10344">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511898">
      <w:bodyDiv w:val="1"/>
      <w:marLeft w:val="0"/>
      <w:marRight w:val="0"/>
      <w:marTop w:val="0"/>
      <w:marBottom w:val="0"/>
      <w:divBdr>
        <w:top w:val="none" w:sz="0" w:space="0" w:color="auto"/>
        <w:left w:val="none" w:sz="0" w:space="0" w:color="auto"/>
        <w:bottom w:val="none" w:sz="0" w:space="0" w:color="auto"/>
        <w:right w:val="none" w:sz="0" w:space="0" w:color="auto"/>
      </w:divBdr>
      <w:divsChild>
        <w:div w:id="121777805">
          <w:marLeft w:val="0"/>
          <w:marRight w:val="0"/>
          <w:marTop w:val="0"/>
          <w:marBottom w:val="0"/>
          <w:divBdr>
            <w:top w:val="none" w:sz="0" w:space="0" w:color="auto"/>
            <w:left w:val="none" w:sz="0" w:space="0" w:color="auto"/>
            <w:bottom w:val="none" w:sz="0" w:space="0" w:color="auto"/>
            <w:right w:val="none" w:sz="0" w:space="0" w:color="auto"/>
          </w:divBdr>
        </w:div>
        <w:div w:id="582376256">
          <w:marLeft w:val="0"/>
          <w:marRight w:val="0"/>
          <w:marTop w:val="150"/>
          <w:marBottom w:val="0"/>
          <w:divBdr>
            <w:top w:val="none" w:sz="0" w:space="0" w:color="auto"/>
            <w:left w:val="none" w:sz="0" w:space="0" w:color="auto"/>
            <w:bottom w:val="none" w:sz="0" w:space="0" w:color="auto"/>
            <w:right w:val="none" w:sz="0" w:space="0" w:color="auto"/>
          </w:divBdr>
          <w:divsChild>
            <w:div w:id="549460671">
              <w:marLeft w:val="1155"/>
              <w:marRight w:val="0"/>
              <w:marTop w:val="0"/>
              <w:marBottom w:val="0"/>
              <w:divBdr>
                <w:top w:val="none" w:sz="0" w:space="0" w:color="auto"/>
                <w:left w:val="none" w:sz="0" w:space="0" w:color="auto"/>
                <w:bottom w:val="none" w:sz="0" w:space="0" w:color="auto"/>
                <w:right w:val="none" w:sz="0" w:space="0" w:color="auto"/>
              </w:divBdr>
            </w:div>
            <w:div w:id="613288712">
              <w:marLeft w:val="1155"/>
              <w:marRight w:val="0"/>
              <w:marTop w:val="0"/>
              <w:marBottom w:val="0"/>
              <w:divBdr>
                <w:top w:val="none" w:sz="0" w:space="0" w:color="auto"/>
                <w:left w:val="none" w:sz="0" w:space="0" w:color="auto"/>
                <w:bottom w:val="none" w:sz="0" w:space="0" w:color="auto"/>
                <w:right w:val="none" w:sz="0" w:space="0" w:color="auto"/>
              </w:divBdr>
            </w:div>
            <w:div w:id="97179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7066">
      <w:bodyDiv w:val="1"/>
      <w:marLeft w:val="0"/>
      <w:marRight w:val="0"/>
      <w:marTop w:val="0"/>
      <w:marBottom w:val="0"/>
      <w:divBdr>
        <w:top w:val="none" w:sz="0" w:space="0" w:color="auto"/>
        <w:left w:val="none" w:sz="0" w:space="0" w:color="auto"/>
        <w:bottom w:val="none" w:sz="0" w:space="0" w:color="auto"/>
        <w:right w:val="none" w:sz="0" w:space="0" w:color="auto"/>
      </w:divBdr>
      <w:divsChild>
        <w:div w:id="1825513544">
          <w:marLeft w:val="0"/>
          <w:marRight w:val="0"/>
          <w:marTop w:val="0"/>
          <w:marBottom w:val="0"/>
          <w:divBdr>
            <w:top w:val="none" w:sz="0" w:space="0" w:color="auto"/>
            <w:left w:val="none" w:sz="0" w:space="0" w:color="auto"/>
            <w:bottom w:val="none" w:sz="0" w:space="0" w:color="auto"/>
            <w:right w:val="none" w:sz="0" w:space="0" w:color="auto"/>
          </w:divBdr>
        </w:div>
        <w:div w:id="712384356">
          <w:marLeft w:val="0"/>
          <w:marRight w:val="0"/>
          <w:marTop w:val="150"/>
          <w:marBottom w:val="0"/>
          <w:divBdr>
            <w:top w:val="none" w:sz="0" w:space="0" w:color="auto"/>
            <w:left w:val="none" w:sz="0" w:space="0" w:color="auto"/>
            <w:bottom w:val="none" w:sz="0" w:space="0" w:color="auto"/>
            <w:right w:val="none" w:sz="0" w:space="0" w:color="auto"/>
          </w:divBdr>
          <w:divsChild>
            <w:div w:id="1506822421">
              <w:marLeft w:val="1155"/>
              <w:marRight w:val="0"/>
              <w:marTop w:val="0"/>
              <w:marBottom w:val="0"/>
              <w:divBdr>
                <w:top w:val="none" w:sz="0" w:space="0" w:color="auto"/>
                <w:left w:val="none" w:sz="0" w:space="0" w:color="auto"/>
                <w:bottom w:val="none" w:sz="0" w:space="0" w:color="auto"/>
                <w:right w:val="none" w:sz="0" w:space="0" w:color="auto"/>
              </w:divBdr>
            </w:div>
            <w:div w:id="950939885">
              <w:marLeft w:val="1155"/>
              <w:marRight w:val="0"/>
              <w:marTop w:val="0"/>
              <w:marBottom w:val="0"/>
              <w:divBdr>
                <w:top w:val="none" w:sz="0" w:space="0" w:color="auto"/>
                <w:left w:val="none" w:sz="0" w:space="0" w:color="auto"/>
                <w:bottom w:val="none" w:sz="0" w:space="0" w:color="auto"/>
                <w:right w:val="none" w:sz="0" w:space="0" w:color="auto"/>
              </w:divBdr>
            </w:div>
            <w:div w:id="209613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016">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670676">
      <w:bodyDiv w:val="1"/>
      <w:marLeft w:val="0"/>
      <w:marRight w:val="0"/>
      <w:marTop w:val="0"/>
      <w:marBottom w:val="0"/>
      <w:divBdr>
        <w:top w:val="none" w:sz="0" w:space="0" w:color="auto"/>
        <w:left w:val="none" w:sz="0" w:space="0" w:color="auto"/>
        <w:bottom w:val="none" w:sz="0" w:space="0" w:color="auto"/>
        <w:right w:val="none" w:sz="0" w:space="0" w:color="auto"/>
      </w:divBdr>
      <w:divsChild>
        <w:div w:id="597562526">
          <w:marLeft w:val="0"/>
          <w:marRight w:val="0"/>
          <w:marTop w:val="0"/>
          <w:marBottom w:val="0"/>
          <w:divBdr>
            <w:top w:val="none" w:sz="0" w:space="0" w:color="auto"/>
            <w:left w:val="none" w:sz="0" w:space="0" w:color="auto"/>
            <w:bottom w:val="none" w:sz="0" w:space="0" w:color="auto"/>
            <w:right w:val="none" w:sz="0" w:space="0" w:color="auto"/>
          </w:divBdr>
        </w:div>
        <w:div w:id="1466124428">
          <w:marLeft w:val="0"/>
          <w:marRight w:val="0"/>
          <w:marTop w:val="150"/>
          <w:marBottom w:val="0"/>
          <w:divBdr>
            <w:top w:val="none" w:sz="0" w:space="0" w:color="auto"/>
            <w:left w:val="none" w:sz="0" w:space="0" w:color="auto"/>
            <w:bottom w:val="none" w:sz="0" w:space="0" w:color="auto"/>
            <w:right w:val="none" w:sz="0" w:space="0" w:color="auto"/>
          </w:divBdr>
          <w:divsChild>
            <w:div w:id="611286506">
              <w:marLeft w:val="1155"/>
              <w:marRight w:val="0"/>
              <w:marTop w:val="0"/>
              <w:marBottom w:val="0"/>
              <w:divBdr>
                <w:top w:val="none" w:sz="0" w:space="0" w:color="auto"/>
                <w:left w:val="none" w:sz="0" w:space="0" w:color="auto"/>
                <w:bottom w:val="none" w:sz="0" w:space="0" w:color="auto"/>
                <w:right w:val="none" w:sz="0" w:space="0" w:color="auto"/>
              </w:divBdr>
            </w:div>
            <w:div w:id="374820368">
              <w:marLeft w:val="1155"/>
              <w:marRight w:val="0"/>
              <w:marTop w:val="0"/>
              <w:marBottom w:val="0"/>
              <w:divBdr>
                <w:top w:val="none" w:sz="0" w:space="0" w:color="auto"/>
                <w:left w:val="none" w:sz="0" w:space="0" w:color="auto"/>
                <w:bottom w:val="none" w:sz="0" w:space="0" w:color="auto"/>
                <w:right w:val="none" w:sz="0" w:space="0" w:color="auto"/>
              </w:divBdr>
            </w:div>
            <w:div w:id="147903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44063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08932">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45119">
      <w:bodyDiv w:val="1"/>
      <w:marLeft w:val="0"/>
      <w:marRight w:val="0"/>
      <w:marTop w:val="0"/>
      <w:marBottom w:val="0"/>
      <w:divBdr>
        <w:top w:val="none" w:sz="0" w:space="0" w:color="auto"/>
        <w:left w:val="none" w:sz="0" w:space="0" w:color="auto"/>
        <w:bottom w:val="none" w:sz="0" w:space="0" w:color="auto"/>
        <w:right w:val="none" w:sz="0" w:space="0" w:color="auto"/>
      </w:divBdr>
      <w:divsChild>
        <w:div w:id="346519869">
          <w:marLeft w:val="0"/>
          <w:marRight w:val="0"/>
          <w:marTop w:val="0"/>
          <w:marBottom w:val="0"/>
          <w:divBdr>
            <w:top w:val="none" w:sz="0" w:space="0" w:color="auto"/>
            <w:left w:val="none" w:sz="0" w:space="0" w:color="auto"/>
            <w:bottom w:val="none" w:sz="0" w:space="0" w:color="auto"/>
            <w:right w:val="none" w:sz="0" w:space="0" w:color="auto"/>
          </w:divBdr>
        </w:div>
        <w:div w:id="131601998">
          <w:marLeft w:val="0"/>
          <w:marRight w:val="0"/>
          <w:marTop w:val="150"/>
          <w:marBottom w:val="0"/>
          <w:divBdr>
            <w:top w:val="none" w:sz="0" w:space="0" w:color="auto"/>
            <w:left w:val="none" w:sz="0" w:space="0" w:color="auto"/>
            <w:bottom w:val="none" w:sz="0" w:space="0" w:color="auto"/>
            <w:right w:val="none" w:sz="0" w:space="0" w:color="auto"/>
          </w:divBdr>
          <w:divsChild>
            <w:div w:id="35399165">
              <w:marLeft w:val="1155"/>
              <w:marRight w:val="0"/>
              <w:marTop w:val="0"/>
              <w:marBottom w:val="0"/>
              <w:divBdr>
                <w:top w:val="none" w:sz="0" w:space="0" w:color="auto"/>
                <w:left w:val="none" w:sz="0" w:space="0" w:color="auto"/>
                <w:bottom w:val="none" w:sz="0" w:space="0" w:color="auto"/>
                <w:right w:val="none" w:sz="0" w:space="0" w:color="auto"/>
              </w:divBdr>
            </w:div>
            <w:div w:id="15468878">
              <w:marLeft w:val="1155"/>
              <w:marRight w:val="0"/>
              <w:marTop w:val="0"/>
              <w:marBottom w:val="0"/>
              <w:divBdr>
                <w:top w:val="none" w:sz="0" w:space="0" w:color="auto"/>
                <w:left w:val="none" w:sz="0" w:space="0" w:color="auto"/>
                <w:bottom w:val="none" w:sz="0" w:space="0" w:color="auto"/>
                <w:right w:val="none" w:sz="0" w:space="0" w:color="auto"/>
              </w:divBdr>
            </w:div>
            <w:div w:id="76485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514973">
      <w:bodyDiv w:val="1"/>
      <w:marLeft w:val="0"/>
      <w:marRight w:val="0"/>
      <w:marTop w:val="0"/>
      <w:marBottom w:val="0"/>
      <w:divBdr>
        <w:top w:val="none" w:sz="0" w:space="0" w:color="auto"/>
        <w:left w:val="none" w:sz="0" w:space="0" w:color="auto"/>
        <w:bottom w:val="none" w:sz="0" w:space="0" w:color="auto"/>
        <w:right w:val="none" w:sz="0" w:space="0" w:color="auto"/>
      </w:divBdr>
      <w:divsChild>
        <w:div w:id="1925913775">
          <w:marLeft w:val="0"/>
          <w:marRight w:val="0"/>
          <w:marTop w:val="0"/>
          <w:marBottom w:val="0"/>
          <w:divBdr>
            <w:top w:val="none" w:sz="0" w:space="0" w:color="auto"/>
            <w:left w:val="none" w:sz="0" w:space="0" w:color="auto"/>
            <w:bottom w:val="none" w:sz="0" w:space="0" w:color="auto"/>
            <w:right w:val="none" w:sz="0" w:space="0" w:color="auto"/>
          </w:divBdr>
        </w:div>
        <w:div w:id="667830939">
          <w:marLeft w:val="0"/>
          <w:marRight w:val="0"/>
          <w:marTop w:val="150"/>
          <w:marBottom w:val="0"/>
          <w:divBdr>
            <w:top w:val="none" w:sz="0" w:space="0" w:color="auto"/>
            <w:left w:val="none" w:sz="0" w:space="0" w:color="auto"/>
            <w:bottom w:val="none" w:sz="0" w:space="0" w:color="auto"/>
            <w:right w:val="none" w:sz="0" w:space="0" w:color="auto"/>
          </w:divBdr>
          <w:divsChild>
            <w:div w:id="1547252813">
              <w:marLeft w:val="1155"/>
              <w:marRight w:val="0"/>
              <w:marTop w:val="0"/>
              <w:marBottom w:val="0"/>
              <w:divBdr>
                <w:top w:val="none" w:sz="0" w:space="0" w:color="auto"/>
                <w:left w:val="none" w:sz="0" w:space="0" w:color="auto"/>
                <w:bottom w:val="none" w:sz="0" w:space="0" w:color="auto"/>
                <w:right w:val="none" w:sz="0" w:space="0" w:color="auto"/>
              </w:divBdr>
            </w:div>
            <w:div w:id="6834618">
              <w:marLeft w:val="1155"/>
              <w:marRight w:val="0"/>
              <w:marTop w:val="0"/>
              <w:marBottom w:val="0"/>
              <w:divBdr>
                <w:top w:val="none" w:sz="0" w:space="0" w:color="auto"/>
                <w:left w:val="none" w:sz="0" w:space="0" w:color="auto"/>
                <w:bottom w:val="none" w:sz="0" w:space="0" w:color="auto"/>
                <w:right w:val="none" w:sz="0" w:space="0" w:color="auto"/>
              </w:divBdr>
            </w:div>
            <w:div w:id="2004969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02611">
      <w:bodyDiv w:val="1"/>
      <w:marLeft w:val="0"/>
      <w:marRight w:val="0"/>
      <w:marTop w:val="0"/>
      <w:marBottom w:val="0"/>
      <w:divBdr>
        <w:top w:val="none" w:sz="0" w:space="0" w:color="auto"/>
        <w:left w:val="none" w:sz="0" w:space="0" w:color="auto"/>
        <w:bottom w:val="none" w:sz="0" w:space="0" w:color="auto"/>
        <w:right w:val="none" w:sz="0" w:space="0" w:color="auto"/>
      </w:divBdr>
      <w:divsChild>
        <w:div w:id="279802656">
          <w:marLeft w:val="0"/>
          <w:marRight w:val="0"/>
          <w:marTop w:val="0"/>
          <w:marBottom w:val="0"/>
          <w:divBdr>
            <w:top w:val="none" w:sz="0" w:space="0" w:color="auto"/>
            <w:left w:val="none" w:sz="0" w:space="0" w:color="auto"/>
            <w:bottom w:val="none" w:sz="0" w:space="0" w:color="auto"/>
            <w:right w:val="none" w:sz="0" w:space="0" w:color="auto"/>
          </w:divBdr>
        </w:div>
        <w:div w:id="1297642446">
          <w:marLeft w:val="0"/>
          <w:marRight w:val="0"/>
          <w:marTop w:val="150"/>
          <w:marBottom w:val="0"/>
          <w:divBdr>
            <w:top w:val="none" w:sz="0" w:space="0" w:color="auto"/>
            <w:left w:val="none" w:sz="0" w:space="0" w:color="auto"/>
            <w:bottom w:val="none" w:sz="0" w:space="0" w:color="auto"/>
            <w:right w:val="none" w:sz="0" w:space="0" w:color="auto"/>
          </w:divBdr>
          <w:divsChild>
            <w:div w:id="965814310">
              <w:marLeft w:val="1155"/>
              <w:marRight w:val="0"/>
              <w:marTop w:val="0"/>
              <w:marBottom w:val="0"/>
              <w:divBdr>
                <w:top w:val="none" w:sz="0" w:space="0" w:color="auto"/>
                <w:left w:val="none" w:sz="0" w:space="0" w:color="auto"/>
                <w:bottom w:val="none" w:sz="0" w:space="0" w:color="auto"/>
                <w:right w:val="none" w:sz="0" w:space="0" w:color="auto"/>
              </w:divBdr>
            </w:div>
            <w:div w:id="1057163785">
              <w:marLeft w:val="1155"/>
              <w:marRight w:val="0"/>
              <w:marTop w:val="0"/>
              <w:marBottom w:val="0"/>
              <w:divBdr>
                <w:top w:val="none" w:sz="0" w:space="0" w:color="auto"/>
                <w:left w:val="none" w:sz="0" w:space="0" w:color="auto"/>
                <w:bottom w:val="none" w:sz="0" w:space="0" w:color="auto"/>
                <w:right w:val="none" w:sz="0" w:space="0" w:color="auto"/>
              </w:divBdr>
            </w:div>
            <w:div w:id="1964383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291714">
      <w:bodyDiv w:val="1"/>
      <w:marLeft w:val="0"/>
      <w:marRight w:val="0"/>
      <w:marTop w:val="0"/>
      <w:marBottom w:val="0"/>
      <w:divBdr>
        <w:top w:val="none" w:sz="0" w:space="0" w:color="auto"/>
        <w:left w:val="none" w:sz="0" w:space="0" w:color="auto"/>
        <w:bottom w:val="none" w:sz="0" w:space="0" w:color="auto"/>
        <w:right w:val="none" w:sz="0" w:space="0" w:color="auto"/>
      </w:divBdr>
      <w:divsChild>
        <w:div w:id="918251100">
          <w:marLeft w:val="0"/>
          <w:marRight w:val="0"/>
          <w:marTop w:val="0"/>
          <w:marBottom w:val="0"/>
          <w:divBdr>
            <w:top w:val="none" w:sz="0" w:space="0" w:color="auto"/>
            <w:left w:val="none" w:sz="0" w:space="0" w:color="auto"/>
            <w:bottom w:val="none" w:sz="0" w:space="0" w:color="auto"/>
            <w:right w:val="none" w:sz="0" w:space="0" w:color="auto"/>
          </w:divBdr>
        </w:div>
        <w:div w:id="1266307429">
          <w:marLeft w:val="0"/>
          <w:marRight w:val="0"/>
          <w:marTop w:val="150"/>
          <w:marBottom w:val="0"/>
          <w:divBdr>
            <w:top w:val="none" w:sz="0" w:space="0" w:color="auto"/>
            <w:left w:val="none" w:sz="0" w:space="0" w:color="auto"/>
            <w:bottom w:val="none" w:sz="0" w:space="0" w:color="auto"/>
            <w:right w:val="none" w:sz="0" w:space="0" w:color="auto"/>
          </w:divBdr>
          <w:divsChild>
            <w:div w:id="1306475125">
              <w:marLeft w:val="1155"/>
              <w:marRight w:val="0"/>
              <w:marTop w:val="0"/>
              <w:marBottom w:val="0"/>
              <w:divBdr>
                <w:top w:val="none" w:sz="0" w:space="0" w:color="auto"/>
                <w:left w:val="none" w:sz="0" w:space="0" w:color="auto"/>
                <w:bottom w:val="none" w:sz="0" w:space="0" w:color="auto"/>
                <w:right w:val="none" w:sz="0" w:space="0" w:color="auto"/>
              </w:divBdr>
            </w:div>
            <w:div w:id="1027563622">
              <w:marLeft w:val="1155"/>
              <w:marRight w:val="0"/>
              <w:marTop w:val="0"/>
              <w:marBottom w:val="0"/>
              <w:divBdr>
                <w:top w:val="none" w:sz="0" w:space="0" w:color="auto"/>
                <w:left w:val="none" w:sz="0" w:space="0" w:color="auto"/>
                <w:bottom w:val="none" w:sz="0" w:space="0" w:color="auto"/>
                <w:right w:val="none" w:sz="0" w:space="0" w:color="auto"/>
              </w:divBdr>
            </w:div>
            <w:div w:id="1092892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366235">
      <w:bodyDiv w:val="1"/>
      <w:marLeft w:val="0"/>
      <w:marRight w:val="0"/>
      <w:marTop w:val="0"/>
      <w:marBottom w:val="0"/>
      <w:divBdr>
        <w:top w:val="none" w:sz="0" w:space="0" w:color="auto"/>
        <w:left w:val="none" w:sz="0" w:space="0" w:color="auto"/>
        <w:bottom w:val="none" w:sz="0" w:space="0" w:color="auto"/>
        <w:right w:val="none" w:sz="0" w:space="0" w:color="auto"/>
      </w:divBdr>
    </w:div>
    <w:div w:id="1062367156">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556388">
      <w:bodyDiv w:val="1"/>
      <w:marLeft w:val="0"/>
      <w:marRight w:val="0"/>
      <w:marTop w:val="0"/>
      <w:marBottom w:val="0"/>
      <w:divBdr>
        <w:top w:val="none" w:sz="0" w:space="0" w:color="auto"/>
        <w:left w:val="none" w:sz="0" w:space="0" w:color="auto"/>
        <w:bottom w:val="none" w:sz="0" w:space="0" w:color="auto"/>
        <w:right w:val="none" w:sz="0" w:space="0" w:color="auto"/>
      </w:divBdr>
      <w:divsChild>
        <w:div w:id="1889679335">
          <w:marLeft w:val="0"/>
          <w:marRight w:val="0"/>
          <w:marTop w:val="0"/>
          <w:marBottom w:val="0"/>
          <w:divBdr>
            <w:top w:val="none" w:sz="0" w:space="0" w:color="auto"/>
            <w:left w:val="none" w:sz="0" w:space="0" w:color="auto"/>
            <w:bottom w:val="none" w:sz="0" w:space="0" w:color="auto"/>
            <w:right w:val="none" w:sz="0" w:space="0" w:color="auto"/>
          </w:divBdr>
        </w:div>
        <w:div w:id="434833920">
          <w:marLeft w:val="0"/>
          <w:marRight w:val="0"/>
          <w:marTop w:val="150"/>
          <w:marBottom w:val="0"/>
          <w:divBdr>
            <w:top w:val="none" w:sz="0" w:space="0" w:color="auto"/>
            <w:left w:val="none" w:sz="0" w:space="0" w:color="auto"/>
            <w:bottom w:val="none" w:sz="0" w:space="0" w:color="auto"/>
            <w:right w:val="none" w:sz="0" w:space="0" w:color="auto"/>
          </w:divBdr>
          <w:divsChild>
            <w:div w:id="1406605445">
              <w:marLeft w:val="1155"/>
              <w:marRight w:val="0"/>
              <w:marTop w:val="0"/>
              <w:marBottom w:val="0"/>
              <w:divBdr>
                <w:top w:val="none" w:sz="0" w:space="0" w:color="auto"/>
                <w:left w:val="none" w:sz="0" w:space="0" w:color="auto"/>
                <w:bottom w:val="none" w:sz="0" w:space="0" w:color="auto"/>
                <w:right w:val="none" w:sz="0" w:space="0" w:color="auto"/>
              </w:divBdr>
            </w:div>
            <w:div w:id="627782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141138">
      <w:bodyDiv w:val="1"/>
      <w:marLeft w:val="0"/>
      <w:marRight w:val="0"/>
      <w:marTop w:val="0"/>
      <w:marBottom w:val="0"/>
      <w:divBdr>
        <w:top w:val="none" w:sz="0" w:space="0" w:color="auto"/>
        <w:left w:val="none" w:sz="0" w:space="0" w:color="auto"/>
        <w:bottom w:val="none" w:sz="0" w:space="0" w:color="auto"/>
        <w:right w:val="none" w:sz="0" w:space="0" w:color="auto"/>
      </w:divBdr>
      <w:divsChild>
        <w:div w:id="1933277575">
          <w:marLeft w:val="0"/>
          <w:marRight w:val="0"/>
          <w:marTop w:val="0"/>
          <w:marBottom w:val="0"/>
          <w:divBdr>
            <w:top w:val="none" w:sz="0" w:space="0" w:color="auto"/>
            <w:left w:val="none" w:sz="0" w:space="0" w:color="auto"/>
            <w:bottom w:val="none" w:sz="0" w:space="0" w:color="auto"/>
            <w:right w:val="none" w:sz="0" w:space="0" w:color="auto"/>
          </w:divBdr>
        </w:div>
        <w:div w:id="1649703666">
          <w:marLeft w:val="0"/>
          <w:marRight w:val="0"/>
          <w:marTop w:val="150"/>
          <w:marBottom w:val="0"/>
          <w:divBdr>
            <w:top w:val="none" w:sz="0" w:space="0" w:color="auto"/>
            <w:left w:val="none" w:sz="0" w:space="0" w:color="auto"/>
            <w:bottom w:val="none" w:sz="0" w:space="0" w:color="auto"/>
            <w:right w:val="none" w:sz="0" w:space="0" w:color="auto"/>
          </w:divBdr>
          <w:divsChild>
            <w:div w:id="992105656">
              <w:marLeft w:val="1155"/>
              <w:marRight w:val="0"/>
              <w:marTop w:val="0"/>
              <w:marBottom w:val="0"/>
              <w:divBdr>
                <w:top w:val="none" w:sz="0" w:space="0" w:color="auto"/>
                <w:left w:val="none" w:sz="0" w:space="0" w:color="auto"/>
                <w:bottom w:val="none" w:sz="0" w:space="0" w:color="auto"/>
                <w:right w:val="none" w:sz="0" w:space="0" w:color="auto"/>
              </w:divBdr>
            </w:div>
            <w:div w:id="897597553">
              <w:marLeft w:val="1155"/>
              <w:marRight w:val="0"/>
              <w:marTop w:val="0"/>
              <w:marBottom w:val="0"/>
              <w:divBdr>
                <w:top w:val="none" w:sz="0" w:space="0" w:color="auto"/>
                <w:left w:val="none" w:sz="0" w:space="0" w:color="auto"/>
                <w:bottom w:val="none" w:sz="0" w:space="0" w:color="auto"/>
                <w:right w:val="none" w:sz="0" w:space="0" w:color="auto"/>
              </w:divBdr>
            </w:div>
            <w:div w:id="138451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176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68244">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2187">
      <w:bodyDiv w:val="1"/>
      <w:marLeft w:val="0"/>
      <w:marRight w:val="0"/>
      <w:marTop w:val="0"/>
      <w:marBottom w:val="0"/>
      <w:divBdr>
        <w:top w:val="none" w:sz="0" w:space="0" w:color="auto"/>
        <w:left w:val="none" w:sz="0" w:space="0" w:color="auto"/>
        <w:bottom w:val="none" w:sz="0" w:space="0" w:color="auto"/>
        <w:right w:val="none" w:sz="0" w:space="0" w:color="auto"/>
      </w:divBdr>
      <w:divsChild>
        <w:div w:id="1142964825">
          <w:marLeft w:val="0"/>
          <w:marRight w:val="0"/>
          <w:marTop w:val="0"/>
          <w:marBottom w:val="0"/>
          <w:divBdr>
            <w:top w:val="none" w:sz="0" w:space="0" w:color="auto"/>
            <w:left w:val="none" w:sz="0" w:space="0" w:color="auto"/>
            <w:bottom w:val="none" w:sz="0" w:space="0" w:color="auto"/>
            <w:right w:val="none" w:sz="0" w:space="0" w:color="auto"/>
          </w:divBdr>
        </w:div>
        <w:div w:id="72091667">
          <w:marLeft w:val="0"/>
          <w:marRight w:val="0"/>
          <w:marTop w:val="150"/>
          <w:marBottom w:val="0"/>
          <w:divBdr>
            <w:top w:val="none" w:sz="0" w:space="0" w:color="auto"/>
            <w:left w:val="none" w:sz="0" w:space="0" w:color="auto"/>
            <w:bottom w:val="none" w:sz="0" w:space="0" w:color="auto"/>
            <w:right w:val="none" w:sz="0" w:space="0" w:color="auto"/>
          </w:divBdr>
          <w:divsChild>
            <w:div w:id="158232984">
              <w:marLeft w:val="1155"/>
              <w:marRight w:val="0"/>
              <w:marTop w:val="0"/>
              <w:marBottom w:val="0"/>
              <w:divBdr>
                <w:top w:val="none" w:sz="0" w:space="0" w:color="auto"/>
                <w:left w:val="none" w:sz="0" w:space="0" w:color="auto"/>
                <w:bottom w:val="none" w:sz="0" w:space="0" w:color="auto"/>
                <w:right w:val="none" w:sz="0" w:space="0" w:color="auto"/>
              </w:divBdr>
            </w:div>
            <w:div w:id="1967079558">
              <w:marLeft w:val="1155"/>
              <w:marRight w:val="0"/>
              <w:marTop w:val="0"/>
              <w:marBottom w:val="0"/>
              <w:divBdr>
                <w:top w:val="none" w:sz="0" w:space="0" w:color="auto"/>
                <w:left w:val="none" w:sz="0" w:space="0" w:color="auto"/>
                <w:bottom w:val="none" w:sz="0" w:space="0" w:color="auto"/>
                <w:right w:val="none" w:sz="0" w:space="0" w:color="auto"/>
              </w:divBdr>
            </w:div>
            <w:div w:id="172610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177700">
      <w:bodyDiv w:val="1"/>
      <w:marLeft w:val="0"/>
      <w:marRight w:val="0"/>
      <w:marTop w:val="0"/>
      <w:marBottom w:val="0"/>
      <w:divBdr>
        <w:top w:val="none" w:sz="0" w:space="0" w:color="auto"/>
        <w:left w:val="none" w:sz="0" w:space="0" w:color="auto"/>
        <w:bottom w:val="none" w:sz="0" w:space="0" w:color="auto"/>
        <w:right w:val="none" w:sz="0" w:space="0" w:color="auto"/>
      </w:divBdr>
      <w:divsChild>
        <w:div w:id="1308432252">
          <w:marLeft w:val="0"/>
          <w:marRight w:val="0"/>
          <w:marTop w:val="0"/>
          <w:marBottom w:val="0"/>
          <w:divBdr>
            <w:top w:val="none" w:sz="0" w:space="0" w:color="auto"/>
            <w:left w:val="none" w:sz="0" w:space="0" w:color="auto"/>
            <w:bottom w:val="none" w:sz="0" w:space="0" w:color="auto"/>
            <w:right w:val="none" w:sz="0" w:space="0" w:color="auto"/>
          </w:divBdr>
        </w:div>
        <w:div w:id="273447109">
          <w:marLeft w:val="0"/>
          <w:marRight w:val="0"/>
          <w:marTop w:val="150"/>
          <w:marBottom w:val="0"/>
          <w:divBdr>
            <w:top w:val="none" w:sz="0" w:space="0" w:color="auto"/>
            <w:left w:val="none" w:sz="0" w:space="0" w:color="auto"/>
            <w:bottom w:val="none" w:sz="0" w:space="0" w:color="auto"/>
            <w:right w:val="none" w:sz="0" w:space="0" w:color="auto"/>
          </w:divBdr>
          <w:divsChild>
            <w:div w:id="1995599533">
              <w:marLeft w:val="1155"/>
              <w:marRight w:val="0"/>
              <w:marTop w:val="0"/>
              <w:marBottom w:val="0"/>
              <w:divBdr>
                <w:top w:val="none" w:sz="0" w:space="0" w:color="auto"/>
                <w:left w:val="none" w:sz="0" w:space="0" w:color="auto"/>
                <w:bottom w:val="none" w:sz="0" w:space="0" w:color="auto"/>
                <w:right w:val="none" w:sz="0" w:space="0" w:color="auto"/>
              </w:divBdr>
            </w:div>
            <w:div w:id="252512368">
              <w:marLeft w:val="1155"/>
              <w:marRight w:val="0"/>
              <w:marTop w:val="0"/>
              <w:marBottom w:val="0"/>
              <w:divBdr>
                <w:top w:val="none" w:sz="0" w:space="0" w:color="auto"/>
                <w:left w:val="none" w:sz="0" w:space="0" w:color="auto"/>
                <w:bottom w:val="none" w:sz="0" w:space="0" w:color="auto"/>
                <w:right w:val="none" w:sz="0" w:space="0" w:color="auto"/>
              </w:divBdr>
            </w:div>
            <w:div w:id="1221019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182327">
      <w:bodyDiv w:val="1"/>
      <w:marLeft w:val="0"/>
      <w:marRight w:val="0"/>
      <w:marTop w:val="0"/>
      <w:marBottom w:val="0"/>
      <w:divBdr>
        <w:top w:val="none" w:sz="0" w:space="0" w:color="auto"/>
        <w:left w:val="none" w:sz="0" w:space="0" w:color="auto"/>
        <w:bottom w:val="none" w:sz="0" w:space="0" w:color="auto"/>
        <w:right w:val="none" w:sz="0" w:space="0" w:color="auto"/>
      </w:divBdr>
      <w:divsChild>
        <w:div w:id="1397126052">
          <w:marLeft w:val="0"/>
          <w:marRight w:val="0"/>
          <w:marTop w:val="0"/>
          <w:marBottom w:val="0"/>
          <w:divBdr>
            <w:top w:val="none" w:sz="0" w:space="0" w:color="auto"/>
            <w:left w:val="none" w:sz="0" w:space="0" w:color="auto"/>
            <w:bottom w:val="none" w:sz="0" w:space="0" w:color="auto"/>
            <w:right w:val="none" w:sz="0" w:space="0" w:color="auto"/>
          </w:divBdr>
        </w:div>
        <w:div w:id="437606461">
          <w:marLeft w:val="0"/>
          <w:marRight w:val="0"/>
          <w:marTop w:val="150"/>
          <w:marBottom w:val="0"/>
          <w:divBdr>
            <w:top w:val="none" w:sz="0" w:space="0" w:color="auto"/>
            <w:left w:val="none" w:sz="0" w:space="0" w:color="auto"/>
            <w:bottom w:val="none" w:sz="0" w:space="0" w:color="auto"/>
            <w:right w:val="none" w:sz="0" w:space="0" w:color="auto"/>
          </w:divBdr>
          <w:divsChild>
            <w:div w:id="1588343794">
              <w:marLeft w:val="1155"/>
              <w:marRight w:val="0"/>
              <w:marTop w:val="0"/>
              <w:marBottom w:val="0"/>
              <w:divBdr>
                <w:top w:val="none" w:sz="0" w:space="0" w:color="auto"/>
                <w:left w:val="none" w:sz="0" w:space="0" w:color="auto"/>
                <w:bottom w:val="none" w:sz="0" w:space="0" w:color="auto"/>
                <w:right w:val="none" w:sz="0" w:space="0" w:color="auto"/>
              </w:divBdr>
            </w:div>
            <w:div w:id="1863980566">
              <w:marLeft w:val="1155"/>
              <w:marRight w:val="0"/>
              <w:marTop w:val="0"/>
              <w:marBottom w:val="0"/>
              <w:divBdr>
                <w:top w:val="none" w:sz="0" w:space="0" w:color="auto"/>
                <w:left w:val="none" w:sz="0" w:space="0" w:color="auto"/>
                <w:bottom w:val="none" w:sz="0" w:space="0" w:color="auto"/>
                <w:right w:val="none" w:sz="0" w:space="0" w:color="auto"/>
              </w:divBdr>
            </w:div>
            <w:div w:id="1704095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182428">
      <w:bodyDiv w:val="1"/>
      <w:marLeft w:val="0"/>
      <w:marRight w:val="0"/>
      <w:marTop w:val="0"/>
      <w:marBottom w:val="0"/>
      <w:divBdr>
        <w:top w:val="none" w:sz="0" w:space="0" w:color="auto"/>
        <w:left w:val="none" w:sz="0" w:space="0" w:color="auto"/>
        <w:bottom w:val="none" w:sz="0" w:space="0" w:color="auto"/>
        <w:right w:val="none" w:sz="0" w:space="0" w:color="auto"/>
      </w:divBdr>
      <w:divsChild>
        <w:div w:id="1160541201">
          <w:marLeft w:val="0"/>
          <w:marRight w:val="0"/>
          <w:marTop w:val="0"/>
          <w:marBottom w:val="0"/>
          <w:divBdr>
            <w:top w:val="none" w:sz="0" w:space="0" w:color="auto"/>
            <w:left w:val="none" w:sz="0" w:space="0" w:color="auto"/>
            <w:bottom w:val="none" w:sz="0" w:space="0" w:color="auto"/>
            <w:right w:val="none" w:sz="0" w:space="0" w:color="auto"/>
          </w:divBdr>
        </w:div>
        <w:div w:id="91047245">
          <w:marLeft w:val="0"/>
          <w:marRight w:val="0"/>
          <w:marTop w:val="150"/>
          <w:marBottom w:val="0"/>
          <w:divBdr>
            <w:top w:val="none" w:sz="0" w:space="0" w:color="auto"/>
            <w:left w:val="none" w:sz="0" w:space="0" w:color="auto"/>
            <w:bottom w:val="none" w:sz="0" w:space="0" w:color="auto"/>
            <w:right w:val="none" w:sz="0" w:space="0" w:color="auto"/>
          </w:divBdr>
          <w:divsChild>
            <w:div w:id="1364090460">
              <w:marLeft w:val="1155"/>
              <w:marRight w:val="0"/>
              <w:marTop w:val="0"/>
              <w:marBottom w:val="0"/>
              <w:divBdr>
                <w:top w:val="none" w:sz="0" w:space="0" w:color="auto"/>
                <w:left w:val="none" w:sz="0" w:space="0" w:color="auto"/>
                <w:bottom w:val="none" w:sz="0" w:space="0" w:color="auto"/>
                <w:right w:val="none" w:sz="0" w:space="0" w:color="auto"/>
              </w:divBdr>
            </w:div>
            <w:div w:id="3585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5957608">
      <w:bodyDiv w:val="1"/>
      <w:marLeft w:val="0"/>
      <w:marRight w:val="0"/>
      <w:marTop w:val="0"/>
      <w:marBottom w:val="0"/>
      <w:divBdr>
        <w:top w:val="none" w:sz="0" w:space="0" w:color="auto"/>
        <w:left w:val="none" w:sz="0" w:space="0" w:color="auto"/>
        <w:bottom w:val="none" w:sz="0" w:space="0" w:color="auto"/>
        <w:right w:val="none" w:sz="0" w:space="0" w:color="auto"/>
      </w:divBdr>
      <w:divsChild>
        <w:div w:id="1598054765">
          <w:marLeft w:val="0"/>
          <w:marRight w:val="0"/>
          <w:marTop w:val="0"/>
          <w:marBottom w:val="0"/>
          <w:divBdr>
            <w:top w:val="none" w:sz="0" w:space="0" w:color="auto"/>
            <w:left w:val="none" w:sz="0" w:space="0" w:color="auto"/>
            <w:bottom w:val="none" w:sz="0" w:space="0" w:color="auto"/>
            <w:right w:val="none" w:sz="0" w:space="0" w:color="auto"/>
          </w:divBdr>
        </w:div>
        <w:div w:id="1256015648">
          <w:marLeft w:val="0"/>
          <w:marRight w:val="0"/>
          <w:marTop w:val="150"/>
          <w:marBottom w:val="0"/>
          <w:divBdr>
            <w:top w:val="none" w:sz="0" w:space="0" w:color="auto"/>
            <w:left w:val="none" w:sz="0" w:space="0" w:color="auto"/>
            <w:bottom w:val="none" w:sz="0" w:space="0" w:color="auto"/>
            <w:right w:val="none" w:sz="0" w:space="0" w:color="auto"/>
          </w:divBdr>
          <w:divsChild>
            <w:div w:id="339703285">
              <w:marLeft w:val="1155"/>
              <w:marRight w:val="0"/>
              <w:marTop w:val="0"/>
              <w:marBottom w:val="0"/>
              <w:divBdr>
                <w:top w:val="none" w:sz="0" w:space="0" w:color="auto"/>
                <w:left w:val="none" w:sz="0" w:space="0" w:color="auto"/>
                <w:bottom w:val="none" w:sz="0" w:space="0" w:color="auto"/>
                <w:right w:val="none" w:sz="0" w:space="0" w:color="auto"/>
              </w:divBdr>
            </w:div>
            <w:div w:id="1508716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076406">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75017">
      <w:bodyDiv w:val="1"/>
      <w:marLeft w:val="0"/>
      <w:marRight w:val="0"/>
      <w:marTop w:val="0"/>
      <w:marBottom w:val="0"/>
      <w:divBdr>
        <w:top w:val="none" w:sz="0" w:space="0" w:color="auto"/>
        <w:left w:val="none" w:sz="0" w:space="0" w:color="auto"/>
        <w:bottom w:val="none" w:sz="0" w:space="0" w:color="auto"/>
        <w:right w:val="none" w:sz="0" w:space="0" w:color="auto"/>
      </w:divBdr>
      <w:divsChild>
        <w:div w:id="972250520">
          <w:marLeft w:val="0"/>
          <w:marRight w:val="0"/>
          <w:marTop w:val="0"/>
          <w:marBottom w:val="0"/>
          <w:divBdr>
            <w:top w:val="none" w:sz="0" w:space="0" w:color="auto"/>
            <w:left w:val="none" w:sz="0" w:space="0" w:color="auto"/>
            <w:bottom w:val="none" w:sz="0" w:space="0" w:color="auto"/>
            <w:right w:val="none" w:sz="0" w:space="0" w:color="auto"/>
          </w:divBdr>
        </w:div>
        <w:div w:id="2074158735">
          <w:marLeft w:val="0"/>
          <w:marRight w:val="0"/>
          <w:marTop w:val="150"/>
          <w:marBottom w:val="0"/>
          <w:divBdr>
            <w:top w:val="none" w:sz="0" w:space="0" w:color="auto"/>
            <w:left w:val="none" w:sz="0" w:space="0" w:color="auto"/>
            <w:bottom w:val="none" w:sz="0" w:space="0" w:color="auto"/>
            <w:right w:val="none" w:sz="0" w:space="0" w:color="auto"/>
          </w:divBdr>
          <w:divsChild>
            <w:div w:id="573205364">
              <w:marLeft w:val="1155"/>
              <w:marRight w:val="0"/>
              <w:marTop w:val="0"/>
              <w:marBottom w:val="0"/>
              <w:divBdr>
                <w:top w:val="none" w:sz="0" w:space="0" w:color="auto"/>
                <w:left w:val="none" w:sz="0" w:space="0" w:color="auto"/>
                <w:bottom w:val="none" w:sz="0" w:space="0" w:color="auto"/>
                <w:right w:val="none" w:sz="0" w:space="0" w:color="auto"/>
              </w:divBdr>
            </w:div>
            <w:div w:id="1840466061">
              <w:marLeft w:val="1155"/>
              <w:marRight w:val="0"/>
              <w:marTop w:val="0"/>
              <w:marBottom w:val="0"/>
              <w:divBdr>
                <w:top w:val="none" w:sz="0" w:space="0" w:color="auto"/>
                <w:left w:val="none" w:sz="0" w:space="0" w:color="auto"/>
                <w:bottom w:val="none" w:sz="0" w:space="0" w:color="auto"/>
                <w:right w:val="none" w:sz="0" w:space="0" w:color="auto"/>
              </w:divBdr>
            </w:div>
            <w:div w:id="160615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16215">
      <w:bodyDiv w:val="1"/>
      <w:marLeft w:val="0"/>
      <w:marRight w:val="0"/>
      <w:marTop w:val="0"/>
      <w:marBottom w:val="0"/>
      <w:divBdr>
        <w:top w:val="none" w:sz="0" w:space="0" w:color="auto"/>
        <w:left w:val="none" w:sz="0" w:space="0" w:color="auto"/>
        <w:bottom w:val="none" w:sz="0" w:space="0" w:color="auto"/>
        <w:right w:val="none" w:sz="0" w:space="0" w:color="auto"/>
      </w:divBdr>
      <w:divsChild>
        <w:div w:id="1077632919">
          <w:marLeft w:val="0"/>
          <w:marRight w:val="0"/>
          <w:marTop w:val="0"/>
          <w:marBottom w:val="0"/>
          <w:divBdr>
            <w:top w:val="none" w:sz="0" w:space="0" w:color="auto"/>
            <w:left w:val="none" w:sz="0" w:space="0" w:color="auto"/>
            <w:bottom w:val="none" w:sz="0" w:space="0" w:color="auto"/>
            <w:right w:val="none" w:sz="0" w:space="0" w:color="auto"/>
          </w:divBdr>
        </w:div>
        <w:div w:id="1305307368">
          <w:marLeft w:val="0"/>
          <w:marRight w:val="0"/>
          <w:marTop w:val="150"/>
          <w:marBottom w:val="0"/>
          <w:divBdr>
            <w:top w:val="none" w:sz="0" w:space="0" w:color="auto"/>
            <w:left w:val="none" w:sz="0" w:space="0" w:color="auto"/>
            <w:bottom w:val="none" w:sz="0" w:space="0" w:color="auto"/>
            <w:right w:val="none" w:sz="0" w:space="0" w:color="auto"/>
          </w:divBdr>
          <w:divsChild>
            <w:div w:id="1856966559">
              <w:marLeft w:val="1155"/>
              <w:marRight w:val="0"/>
              <w:marTop w:val="0"/>
              <w:marBottom w:val="0"/>
              <w:divBdr>
                <w:top w:val="none" w:sz="0" w:space="0" w:color="auto"/>
                <w:left w:val="none" w:sz="0" w:space="0" w:color="auto"/>
                <w:bottom w:val="none" w:sz="0" w:space="0" w:color="auto"/>
                <w:right w:val="none" w:sz="0" w:space="0" w:color="auto"/>
              </w:divBdr>
            </w:div>
            <w:div w:id="1197625597">
              <w:marLeft w:val="1155"/>
              <w:marRight w:val="0"/>
              <w:marTop w:val="0"/>
              <w:marBottom w:val="0"/>
              <w:divBdr>
                <w:top w:val="none" w:sz="0" w:space="0" w:color="auto"/>
                <w:left w:val="none" w:sz="0" w:space="0" w:color="auto"/>
                <w:bottom w:val="none" w:sz="0" w:space="0" w:color="auto"/>
                <w:right w:val="none" w:sz="0" w:space="0" w:color="auto"/>
              </w:divBdr>
            </w:div>
            <w:div w:id="69115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53373">
      <w:bodyDiv w:val="1"/>
      <w:marLeft w:val="0"/>
      <w:marRight w:val="0"/>
      <w:marTop w:val="0"/>
      <w:marBottom w:val="0"/>
      <w:divBdr>
        <w:top w:val="none" w:sz="0" w:space="0" w:color="auto"/>
        <w:left w:val="none" w:sz="0" w:space="0" w:color="auto"/>
        <w:bottom w:val="none" w:sz="0" w:space="0" w:color="auto"/>
        <w:right w:val="none" w:sz="0" w:space="0" w:color="auto"/>
      </w:divBdr>
      <w:divsChild>
        <w:div w:id="967008493">
          <w:marLeft w:val="0"/>
          <w:marRight w:val="0"/>
          <w:marTop w:val="0"/>
          <w:marBottom w:val="0"/>
          <w:divBdr>
            <w:top w:val="none" w:sz="0" w:space="0" w:color="auto"/>
            <w:left w:val="none" w:sz="0" w:space="0" w:color="auto"/>
            <w:bottom w:val="none" w:sz="0" w:space="0" w:color="auto"/>
            <w:right w:val="none" w:sz="0" w:space="0" w:color="auto"/>
          </w:divBdr>
        </w:div>
        <w:div w:id="1193306998">
          <w:marLeft w:val="0"/>
          <w:marRight w:val="0"/>
          <w:marTop w:val="150"/>
          <w:marBottom w:val="0"/>
          <w:divBdr>
            <w:top w:val="none" w:sz="0" w:space="0" w:color="auto"/>
            <w:left w:val="none" w:sz="0" w:space="0" w:color="auto"/>
            <w:bottom w:val="none" w:sz="0" w:space="0" w:color="auto"/>
            <w:right w:val="none" w:sz="0" w:space="0" w:color="auto"/>
          </w:divBdr>
          <w:divsChild>
            <w:div w:id="290870124">
              <w:marLeft w:val="1155"/>
              <w:marRight w:val="0"/>
              <w:marTop w:val="0"/>
              <w:marBottom w:val="0"/>
              <w:divBdr>
                <w:top w:val="none" w:sz="0" w:space="0" w:color="auto"/>
                <w:left w:val="none" w:sz="0" w:space="0" w:color="auto"/>
                <w:bottom w:val="none" w:sz="0" w:space="0" w:color="auto"/>
                <w:right w:val="none" w:sz="0" w:space="0" w:color="auto"/>
              </w:divBdr>
            </w:div>
            <w:div w:id="1861778445">
              <w:marLeft w:val="1155"/>
              <w:marRight w:val="0"/>
              <w:marTop w:val="0"/>
              <w:marBottom w:val="0"/>
              <w:divBdr>
                <w:top w:val="none" w:sz="0" w:space="0" w:color="auto"/>
                <w:left w:val="none" w:sz="0" w:space="0" w:color="auto"/>
                <w:bottom w:val="none" w:sz="0" w:space="0" w:color="auto"/>
                <w:right w:val="none" w:sz="0" w:space="0" w:color="auto"/>
              </w:divBdr>
            </w:div>
            <w:div w:id="72706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805127">
      <w:bodyDiv w:val="1"/>
      <w:marLeft w:val="0"/>
      <w:marRight w:val="0"/>
      <w:marTop w:val="0"/>
      <w:marBottom w:val="0"/>
      <w:divBdr>
        <w:top w:val="none" w:sz="0" w:space="0" w:color="auto"/>
        <w:left w:val="none" w:sz="0" w:space="0" w:color="auto"/>
        <w:bottom w:val="none" w:sz="0" w:space="0" w:color="auto"/>
        <w:right w:val="none" w:sz="0" w:space="0" w:color="auto"/>
      </w:divBdr>
    </w:div>
    <w:div w:id="1067875872">
      <w:bodyDiv w:val="1"/>
      <w:marLeft w:val="0"/>
      <w:marRight w:val="0"/>
      <w:marTop w:val="0"/>
      <w:marBottom w:val="0"/>
      <w:divBdr>
        <w:top w:val="none" w:sz="0" w:space="0" w:color="auto"/>
        <w:left w:val="none" w:sz="0" w:space="0" w:color="auto"/>
        <w:bottom w:val="none" w:sz="0" w:space="0" w:color="auto"/>
        <w:right w:val="none" w:sz="0" w:space="0" w:color="auto"/>
      </w:divBdr>
      <w:divsChild>
        <w:div w:id="785856006">
          <w:marLeft w:val="0"/>
          <w:marRight w:val="0"/>
          <w:marTop w:val="0"/>
          <w:marBottom w:val="0"/>
          <w:divBdr>
            <w:top w:val="none" w:sz="0" w:space="0" w:color="auto"/>
            <w:left w:val="none" w:sz="0" w:space="0" w:color="auto"/>
            <w:bottom w:val="none" w:sz="0" w:space="0" w:color="auto"/>
            <w:right w:val="none" w:sz="0" w:space="0" w:color="auto"/>
          </w:divBdr>
        </w:div>
        <w:div w:id="1567952538">
          <w:marLeft w:val="0"/>
          <w:marRight w:val="0"/>
          <w:marTop w:val="150"/>
          <w:marBottom w:val="0"/>
          <w:divBdr>
            <w:top w:val="none" w:sz="0" w:space="0" w:color="auto"/>
            <w:left w:val="none" w:sz="0" w:space="0" w:color="auto"/>
            <w:bottom w:val="none" w:sz="0" w:space="0" w:color="auto"/>
            <w:right w:val="none" w:sz="0" w:space="0" w:color="auto"/>
          </w:divBdr>
          <w:divsChild>
            <w:div w:id="1780297098">
              <w:marLeft w:val="1155"/>
              <w:marRight w:val="0"/>
              <w:marTop w:val="0"/>
              <w:marBottom w:val="0"/>
              <w:divBdr>
                <w:top w:val="none" w:sz="0" w:space="0" w:color="auto"/>
                <w:left w:val="none" w:sz="0" w:space="0" w:color="auto"/>
                <w:bottom w:val="none" w:sz="0" w:space="0" w:color="auto"/>
                <w:right w:val="none" w:sz="0" w:space="0" w:color="auto"/>
              </w:divBdr>
            </w:div>
            <w:div w:id="313024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040752">
      <w:bodyDiv w:val="1"/>
      <w:marLeft w:val="0"/>
      <w:marRight w:val="0"/>
      <w:marTop w:val="0"/>
      <w:marBottom w:val="0"/>
      <w:divBdr>
        <w:top w:val="none" w:sz="0" w:space="0" w:color="auto"/>
        <w:left w:val="none" w:sz="0" w:space="0" w:color="auto"/>
        <w:bottom w:val="none" w:sz="0" w:space="0" w:color="auto"/>
        <w:right w:val="none" w:sz="0" w:space="0" w:color="auto"/>
      </w:divBdr>
      <w:divsChild>
        <w:div w:id="2090956141">
          <w:marLeft w:val="0"/>
          <w:marRight w:val="0"/>
          <w:marTop w:val="0"/>
          <w:marBottom w:val="0"/>
          <w:divBdr>
            <w:top w:val="none" w:sz="0" w:space="0" w:color="auto"/>
            <w:left w:val="none" w:sz="0" w:space="0" w:color="auto"/>
            <w:bottom w:val="none" w:sz="0" w:space="0" w:color="auto"/>
            <w:right w:val="none" w:sz="0" w:space="0" w:color="auto"/>
          </w:divBdr>
        </w:div>
        <w:div w:id="2053580361">
          <w:marLeft w:val="0"/>
          <w:marRight w:val="0"/>
          <w:marTop w:val="150"/>
          <w:marBottom w:val="0"/>
          <w:divBdr>
            <w:top w:val="none" w:sz="0" w:space="0" w:color="auto"/>
            <w:left w:val="none" w:sz="0" w:space="0" w:color="auto"/>
            <w:bottom w:val="none" w:sz="0" w:space="0" w:color="auto"/>
            <w:right w:val="none" w:sz="0" w:space="0" w:color="auto"/>
          </w:divBdr>
          <w:divsChild>
            <w:div w:id="438716306">
              <w:marLeft w:val="1155"/>
              <w:marRight w:val="0"/>
              <w:marTop w:val="0"/>
              <w:marBottom w:val="0"/>
              <w:divBdr>
                <w:top w:val="none" w:sz="0" w:space="0" w:color="auto"/>
                <w:left w:val="none" w:sz="0" w:space="0" w:color="auto"/>
                <w:bottom w:val="none" w:sz="0" w:space="0" w:color="auto"/>
                <w:right w:val="none" w:sz="0" w:space="0" w:color="auto"/>
              </w:divBdr>
            </w:div>
            <w:div w:id="971906160">
              <w:marLeft w:val="1155"/>
              <w:marRight w:val="0"/>
              <w:marTop w:val="0"/>
              <w:marBottom w:val="0"/>
              <w:divBdr>
                <w:top w:val="none" w:sz="0" w:space="0" w:color="auto"/>
                <w:left w:val="none" w:sz="0" w:space="0" w:color="auto"/>
                <w:bottom w:val="none" w:sz="0" w:space="0" w:color="auto"/>
                <w:right w:val="none" w:sz="0" w:space="0" w:color="auto"/>
              </w:divBdr>
            </w:div>
            <w:div w:id="2067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495739">
      <w:bodyDiv w:val="1"/>
      <w:marLeft w:val="0"/>
      <w:marRight w:val="0"/>
      <w:marTop w:val="0"/>
      <w:marBottom w:val="0"/>
      <w:divBdr>
        <w:top w:val="none" w:sz="0" w:space="0" w:color="auto"/>
        <w:left w:val="none" w:sz="0" w:space="0" w:color="auto"/>
        <w:bottom w:val="none" w:sz="0" w:space="0" w:color="auto"/>
        <w:right w:val="none" w:sz="0" w:space="0" w:color="auto"/>
      </w:divBdr>
      <w:divsChild>
        <w:div w:id="773672421">
          <w:marLeft w:val="0"/>
          <w:marRight w:val="0"/>
          <w:marTop w:val="0"/>
          <w:marBottom w:val="0"/>
          <w:divBdr>
            <w:top w:val="none" w:sz="0" w:space="0" w:color="auto"/>
            <w:left w:val="none" w:sz="0" w:space="0" w:color="auto"/>
            <w:bottom w:val="none" w:sz="0" w:space="0" w:color="auto"/>
            <w:right w:val="none" w:sz="0" w:space="0" w:color="auto"/>
          </w:divBdr>
        </w:div>
        <w:div w:id="1005666640">
          <w:marLeft w:val="0"/>
          <w:marRight w:val="0"/>
          <w:marTop w:val="150"/>
          <w:marBottom w:val="0"/>
          <w:divBdr>
            <w:top w:val="none" w:sz="0" w:space="0" w:color="auto"/>
            <w:left w:val="none" w:sz="0" w:space="0" w:color="auto"/>
            <w:bottom w:val="none" w:sz="0" w:space="0" w:color="auto"/>
            <w:right w:val="none" w:sz="0" w:space="0" w:color="auto"/>
          </w:divBdr>
          <w:divsChild>
            <w:div w:id="1409382909">
              <w:marLeft w:val="1155"/>
              <w:marRight w:val="0"/>
              <w:marTop w:val="0"/>
              <w:marBottom w:val="0"/>
              <w:divBdr>
                <w:top w:val="none" w:sz="0" w:space="0" w:color="auto"/>
                <w:left w:val="none" w:sz="0" w:space="0" w:color="auto"/>
                <w:bottom w:val="none" w:sz="0" w:space="0" w:color="auto"/>
                <w:right w:val="none" w:sz="0" w:space="0" w:color="auto"/>
              </w:divBdr>
            </w:div>
            <w:div w:id="215820091">
              <w:marLeft w:val="1155"/>
              <w:marRight w:val="0"/>
              <w:marTop w:val="0"/>
              <w:marBottom w:val="0"/>
              <w:divBdr>
                <w:top w:val="none" w:sz="0" w:space="0" w:color="auto"/>
                <w:left w:val="none" w:sz="0" w:space="0" w:color="auto"/>
                <w:bottom w:val="none" w:sz="0" w:space="0" w:color="auto"/>
                <w:right w:val="none" w:sz="0" w:space="0" w:color="auto"/>
              </w:divBdr>
            </w:div>
            <w:div w:id="31237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33489">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496274">
      <w:bodyDiv w:val="1"/>
      <w:marLeft w:val="0"/>
      <w:marRight w:val="0"/>
      <w:marTop w:val="0"/>
      <w:marBottom w:val="0"/>
      <w:divBdr>
        <w:top w:val="none" w:sz="0" w:space="0" w:color="auto"/>
        <w:left w:val="none" w:sz="0" w:space="0" w:color="auto"/>
        <w:bottom w:val="none" w:sz="0" w:space="0" w:color="auto"/>
        <w:right w:val="none" w:sz="0" w:space="0" w:color="auto"/>
      </w:divBdr>
      <w:divsChild>
        <w:div w:id="626667006">
          <w:marLeft w:val="0"/>
          <w:marRight w:val="0"/>
          <w:marTop w:val="0"/>
          <w:marBottom w:val="0"/>
          <w:divBdr>
            <w:top w:val="none" w:sz="0" w:space="0" w:color="auto"/>
            <w:left w:val="none" w:sz="0" w:space="0" w:color="auto"/>
            <w:bottom w:val="none" w:sz="0" w:space="0" w:color="auto"/>
            <w:right w:val="none" w:sz="0" w:space="0" w:color="auto"/>
          </w:divBdr>
        </w:div>
        <w:div w:id="906763358">
          <w:marLeft w:val="0"/>
          <w:marRight w:val="0"/>
          <w:marTop w:val="150"/>
          <w:marBottom w:val="0"/>
          <w:divBdr>
            <w:top w:val="none" w:sz="0" w:space="0" w:color="auto"/>
            <w:left w:val="none" w:sz="0" w:space="0" w:color="auto"/>
            <w:bottom w:val="none" w:sz="0" w:space="0" w:color="auto"/>
            <w:right w:val="none" w:sz="0" w:space="0" w:color="auto"/>
          </w:divBdr>
          <w:divsChild>
            <w:div w:id="51274848">
              <w:marLeft w:val="1155"/>
              <w:marRight w:val="0"/>
              <w:marTop w:val="0"/>
              <w:marBottom w:val="0"/>
              <w:divBdr>
                <w:top w:val="none" w:sz="0" w:space="0" w:color="auto"/>
                <w:left w:val="none" w:sz="0" w:space="0" w:color="auto"/>
                <w:bottom w:val="none" w:sz="0" w:space="0" w:color="auto"/>
                <w:right w:val="none" w:sz="0" w:space="0" w:color="auto"/>
              </w:divBdr>
            </w:div>
            <w:div w:id="1283802375">
              <w:marLeft w:val="1155"/>
              <w:marRight w:val="0"/>
              <w:marTop w:val="0"/>
              <w:marBottom w:val="0"/>
              <w:divBdr>
                <w:top w:val="none" w:sz="0" w:space="0" w:color="auto"/>
                <w:left w:val="none" w:sz="0" w:space="0" w:color="auto"/>
                <w:bottom w:val="none" w:sz="0" w:space="0" w:color="auto"/>
                <w:right w:val="none" w:sz="0" w:space="0" w:color="auto"/>
              </w:divBdr>
            </w:div>
            <w:div w:id="824512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5913">
      <w:bodyDiv w:val="1"/>
      <w:marLeft w:val="0"/>
      <w:marRight w:val="0"/>
      <w:marTop w:val="0"/>
      <w:marBottom w:val="0"/>
      <w:divBdr>
        <w:top w:val="none" w:sz="0" w:space="0" w:color="auto"/>
        <w:left w:val="none" w:sz="0" w:space="0" w:color="auto"/>
        <w:bottom w:val="none" w:sz="0" w:space="0" w:color="auto"/>
        <w:right w:val="none" w:sz="0" w:space="0" w:color="auto"/>
      </w:divBdr>
      <w:divsChild>
        <w:div w:id="554704262">
          <w:marLeft w:val="0"/>
          <w:marRight w:val="0"/>
          <w:marTop w:val="0"/>
          <w:marBottom w:val="0"/>
          <w:divBdr>
            <w:top w:val="none" w:sz="0" w:space="0" w:color="auto"/>
            <w:left w:val="none" w:sz="0" w:space="0" w:color="auto"/>
            <w:bottom w:val="none" w:sz="0" w:space="0" w:color="auto"/>
            <w:right w:val="none" w:sz="0" w:space="0" w:color="auto"/>
          </w:divBdr>
        </w:div>
        <w:div w:id="1805392963">
          <w:marLeft w:val="0"/>
          <w:marRight w:val="0"/>
          <w:marTop w:val="150"/>
          <w:marBottom w:val="0"/>
          <w:divBdr>
            <w:top w:val="none" w:sz="0" w:space="0" w:color="auto"/>
            <w:left w:val="none" w:sz="0" w:space="0" w:color="auto"/>
            <w:bottom w:val="none" w:sz="0" w:space="0" w:color="auto"/>
            <w:right w:val="none" w:sz="0" w:space="0" w:color="auto"/>
          </w:divBdr>
          <w:divsChild>
            <w:div w:id="270939672">
              <w:marLeft w:val="1155"/>
              <w:marRight w:val="0"/>
              <w:marTop w:val="0"/>
              <w:marBottom w:val="0"/>
              <w:divBdr>
                <w:top w:val="none" w:sz="0" w:space="0" w:color="auto"/>
                <w:left w:val="none" w:sz="0" w:space="0" w:color="auto"/>
                <w:bottom w:val="none" w:sz="0" w:space="0" w:color="auto"/>
                <w:right w:val="none" w:sz="0" w:space="0" w:color="auto"/>
              </w:divBdr>
            </w:div>
            <w:div w:id="1580482958">
              <w:marLeft w:val="1155"/>
              <w:marRight w:val="0"/>
              <w:marTop w:val="0"/>
              <w:marBottom w:val="0"/>
              <w:divBdr>
                <w:top w:val="none" w:sz="0" w:space="0" w:color="auto"/>
                <w:left w:val="none" w:sz="0" w:space="0" w:color="auto"/>
                <w:bottom w:val="none" w:sz="0" w:space="0" w:color="auto"/>
                <w:right w:val="none" w:sz="0" w:space="0" w:color="auto"/>
              </w:divBdr>
            </w:div>
            <w:div w:id="2130195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36203">
      <w:bodyDiv w:val="1"/>
      <w:marLeft w:val="0"/>
      <w:marRight w:val="0"/>
      <w:marTop w:val="0"/>
      <w:marBottom w:val="0"/>
      <w:divBdr>
        <w:top w:val="none" w:sz="0" w:space="0" w:color="auto"/>
        <w:left w:val="none" w:sz="0" w:space="0" w:color="auto"/>
        <w:bottom w:val="none" w:sz="0" w:space="0" w:color="auto"/>
        <w:right w:val="none" w:sz="0" w:space="0" w:color="auto"/>
      </w:divBdr>
      <w:divsChild>
        <w:div w:id="12920225">
          <w:marLeft w:val="0"/>
          <w:marRight w:val="0"/>
          <w:marTop w:val="0"/>
          <w:marBottom w:val="0"/>
          <w:divBdr>
            <w:top w:val="none" w:sz="0" w:space="0" w:color="auto"/>
            <w:left w:val="none" w:sz="0" w:space="0" w:color="auto"/>
            <w:bottom w:val="none" w:sz="0" w:space="0" w:color="auto"/>
            <w:right w:val="none" w:sz="0" w:space="0" w:color="auto"/>
          </w:divBdr>
        </w:div>
        <w:div w:id="2103331203">
          <w:marLeft w:val="0"/>
          <w:marRight w:val="0"/>
          <w:marTop w:val="150"/>
          <w:marBottom w:val="0"/>
          <w:divBdr>
            <w:top w:val="none" w:sz="0" w:space="0" w:color="auto"/>
            <w:left w:val="none" w:sz="0" w:space="0" w:color="auto"/>
            <w:bottom w:val="none" w:sz="0" w:space="0" w:color="auto"/>
            <w:right w:val="none" w:sz="0" w:space="0" w:color="auto"/>
          </w:divBdr>
          <w:divsChild>
            <w:div w:id="133911281">
              <w:marLeft w:val="1155"/>
              <w:marRight w:val="0"/>
              <w:marTop w:val="0"/>
              <w:marBottom w:val="0"/>
              <w:divBdr>
                <w:top w:val="none" w:sz="0" w:space="0" w:color="auto"/>
                <w:left w:val="none" w:sz="0" w:space="0" w:color="auto"/>
                <w:bottom w:val="none" w:sz="0" w:space="0" w:color="auto"/>
                <w:right w:val="none" w:sz="0" w:space="0" w:color="auto"/>
              </w:divBdr>
            </w:div>
            <w:div w:id="322517096">
              <w:marLeft w:val="1155"/>
              <w:marRight w:val="0"/>
              <w:marTop w:val="0"/>
              <w:marBottom w:val="0"/>
              <w:divBdr>
                <w:top w:val="none" w:sz="0" w:space="0" w:color="auto"/>
                <w:left w:val="none" w:sz="0" w:space="0" w:color="auto"/>
                <w:bottom w:val="none" w:sz="0" w:space="0" w:color="auto"/>
                <w:right w:val="none" w:sz="0" w:space="0" w:color="auto"/>
              </w:divBdr>
            </w:div>
            <w:div w:id="2079396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284562">
      <w:bodyDiv w:val="1"/>
      <w:marLeft w:val="0"/>
      <w:marRight w:val="0"/>
      <w:marTop w:val="0"/>
      <w:marBottom w:val="0"/>
      <w:divBdr>
        <w:top w:val="none" w:sz="0" w:space="0" w:color="auto"/>
        <w:left w:val="none" w:sz="0" w:space="0" w:color="auto"/>
        <w:bottom w:val="none" w:sz="0" w:space="0" w:color="auto"/>
        <w:right w:val="none" w:sz="0" w:space="0" w:color="auto"/>
      </w:divBdr>
    </w:div>
    <w:div w:id="1073309252">
      <w:bodyDiv w:val="1"/>
      <w:marLeft w:val="0"/>
      <w:marRight w:val="0"/>
      <w:marTop w:val="0"/>
      <w:marBottom w:val="0"/>
      <w:divBdr>
        <w:top w:val="none" w:sz="0" w:space="0" w:color="auto"/>
        <w:left w:val="none" w:sz="0" w:space="0" w:color="auto"/>
        <w:bottom w:val="none" w:sz="0" w:space="0" w:color="auto"/>
        <w:right w:val="none" w:sz="0" w:space="0" w:color="auto"/>
      </w:divBdr>
      <w:divsChild>
        <w:div w:id="1138647436">
          <w:marLeft w:val="0"/>
          <w:marRight w:val="0"/>
          <w:marTop w:val="0"/>
          <w:marBottom w:val="0"/>
          <w:divBdr>
            <w:top w:val="none" w:sz="0" w:space="0" w:color="auto"/>
            <w:left w:val="none" w:sz="0" w:space="0" w:color="auto"/>
            <w:bottom w:val="none" w:sz="0" w:space="0" w:color="auto"/>
            <w:right w:val="none" w:sz="0" w:space="0" w:color="auto"/>
          </w:divBdr>
        </w:div>
        <w:div w:id="627473885">
          <w:marLeft w:val="0"/>
          <w:marRight w:val="0"/>
          <w:marTop w:val="150"/>
          <w:marBottom w:val="0"/>
          <w:divBdr>
            <w:top w:val="none" w:sz="0" w:space="0" w:color="auto"/>
            <w:left w:val="none" w:sz="0" w:space="0" w:color="auto"/>
            <w:bottom w:val="none" w:sz="0" w:space="0" w:color="auto"/>
            <w:right w:val="none" w:sz="0" w:space="0" w:color="auto"/>
          </w:divBdr>
          <w:divsChild>
            <w:div w:id="789517103">
              <w:marLeft w:val="1155"/>
              <w:marRight w:val="0"/>
              <w:marTop w:val="0"/>
              <w:marBottom w:val="0"/>
              <w:divBdr>
                <w:top w:val="none" w:sz="0" w:space="0" w:color="auto"/>
                <w:left w:val="none" w:sz="0" w:space="0" w:color="auto"/>
                <w:bottom w:val="none" w:sz="0" w:space="0" w:color="auto"/>
                <w:right w:val="none" w:sz="0" w:space="0" w:color="auto"/>
              </w:divBdr>
            </w:div>
            <w:div w:id="2025931945">
              <w:marLeft w:val="1155"/>
              <w:marRight w:val="0"/>
              <w:marTop w:val="0"/>
              <w:marBottom w:val="0"/>
              <w:divBdr>
                <w:top w:val="none" w:sz="0" w:space="0" w:color="auto"/>
                <w:left w:val="none" w:sz="0" w:space="0" w:color="auto"/>
                <w:bottom w:val="none" w:sz="0" w:space="0" w:color="auto"/>
                <w:right w:val="none" w:sz="0" w:space="0" w:color="auto"/>
              </w:divBdr>
            </w:div>
            <w:div w:id="733242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3966800">
      <w:bodyDiv w:val="1"/>
      <w:marLeft w:val="0"/>
      <w:marRight w:val="0"/>
      <w:marTop w:val="0"/>
      <w:marBottom w:val="0"/>
      <w:divBdr>
        <w:top w:val="none" w:sz="0" w:space="0" w:color="auto"/>
        <w:left w:val="none" w:sz="0" w:space="0" w:color="auto"/>
        <w:bottom w:val="none" w:sz="0" w:space="0" w:color="auto"/>
        <w:right w:val="none" w:sz="0" w:space="0" w:color="auto"/>
      </w:divBdr>
      <w:divsChild>
        <w:div w:id="1699236700">
          <w:marLeft w:val="0"/>
          <w:marRight w:val="0"/>
          <w:marTop w:val="0"/>
          <w:marBottom w:val="0"/>
          <w:divBdr>
            <w:top w:val="none" w:sz="0" w:space="0" w:color="auto"/>
            <w:left w:val="none" w:sz="0" w:space="0" w:color="auto"/>
            <w:bottom w:val="none" w:sz="0" w:space="0" w:color="auto"/>
            <w:right w:val="none" w:sz="0" w:space="0" w:color="auto"/>
          </w:divBdr>
        </w:div>
        <w:div w:id="2050260629">
          <w:marLeft w:val="0"/>
          <w:marRight w:val="0"/>
          <w:marTop w:val="150"/>
          <w:marBottom w:val="0"/>
          <w:divBdr>
            <w:top w:val="none" w:sz="0" w:space="0" w:color="auto"/>
            <w:left w:val="none" w:sz="0" w:space="0" w:color="auto"/>
            <w:bottom w:val="none" w:sz="0" w:space="0" w:color="auto"/>
            <w:right w:val="none" w:sz="0" w:space="0" w:color="auto"/>
          </w:divBdr>
          <w:divsChild>
            <w:div w:id="426656313">
              <w:marLeft w:val="1155"/>
              <w:marRight w:val="0"/>
              <w:marTop w:val="0"/>
              <w:marBottom w:val="0"/>
              <w:divBdr>
                <w:top w:val="none" w:sz="0" w:space="0" w:color="auto"/>
                <w:left w:val="none" w:sz="0" w:space="0" w:color="auto"/>
                <w:bottom w:val="none" w:sz="0" w:space="0" w:color="auto"/>
                <w:right w:val="none" w:sz="0" w:space="0" w:color="auto"/>
              </w:divBdr>
            </w:div>
            <w:div w:id="842666946">
              <w:marLeft w:val="1155"/>
              <w:marRight w:val="0"/>
              <w:marTop w:val="0"/>
              <w:marBottom w:val="0"/>
              <w:divBdr>
                <w:top w:val="none" w:sz="0" w:space="0" w:color="auto"/>
                <w:left w:val="none" w:sz="0" w:space="0" w:color="auto"/>
                <w:bottom w:val="none" w:sz="0" w:space="0" w:color="auto"/>
                <w:right w:val="none" w:sz="0" w:space="0" w:color="auto"/>
              </w:divBdr>
            </w:div>
            <w:div w:id="2104835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06108">
      <w:bodyDiv w:val="1"/>
      <w:marLeft w:val="0"/>
      <w:marRight w:val="0"/>
      <w:marTop w:val="0"/>
      <w:marBottom w:val="0"/>
      <w:divBdr>
        <w:top w:val="none" w:sz="0" w:space="0" w:color="auto"/>
        <w:left w:val="none" w:sz="0" w:space="0" w:color="auto"/>
        <w:bottom w:val="none" w:sz="0" w:space="0" w:color="auto"/>
        <w:right w:val="none" w:sz="0" w:space="0" w:color="auto"/>
      </w:divBdr>
      <w:divsChild>
        <w:div w:id="1150056017">
          <w:marLeft w:val="0"/>
          <w:marRight w:val="0"/>
          <w:marTop w:val="0"/>
          <w:marBottom w:val="0"/>
          <w:divBdr>
            <w:top w:val="none" w:sz="0" w:space="0" w:color="auto"/>
            <w:left w:val="none" w:sz="0" w:space="0" w:color="auto"/>
            <w:bottom w:val="none" w:sz="0" w:space="0" w:color="auto"/>
            <w:right w:val="none" w:sz="0" w:space="0" w:color="auto"/>
          </w:divBdr>
        </w:div>
        <w:div w:id="469400953">
          <w:marLeft w:val="0"/>
          <w:marRight w:val="0"/>
          <w:marTop w:val="150"/>
          <w:marBottom w:val="0"/>
          <w:divBdr>
            <w:top w:val="none" w:sz="0" w:space="0" w:color="auto"/>
            <w:left w:val="none" w:sz="0" w:space="0" w:color="auto"/>
            <w:bottom w:val="none" w:sz="0" w:space="0" w:color="auto"/>
            <w:right w:val="none" w:sz="0" w:space="0" w:color="auto"/>
          </w:divBdr>
          <w:divsChild>
            <w:div w:id="507521230">
              <w:marLeft w:val="1155"/>
              <w:marRight w:val="0"/>
              <w:marTop w:val="0"/>
              <w:marBottom w:val="0"/>
              <w:divBdr>
                <w:top w:val="none" w:sz="0" w:space="0" w:color="auto"/>
                <w:left w:val="none" w:sz="0" w:space="0" w:color="auto"/>
                <w:bottom w:val="none" w:sz="0" w:space="0" w:color="auto"/>
                <w:right w:val="none" w:sz="0" w:space="0" w:color="auto"/>
              </w:divBdr>
            </w:div>
            <w:div w:id="23403737">
              <w:marLeft w:val="1155"/>
              <w:marRight w:val="0"/>
              <w:marTop w:val="0"/>
              <w:marBottom w:val="0"/>
              <w:divBdr>
                <w:top w:val="none" w:sz="0" w:space="0" w:color="auto"/>
                <w:left w:val="none" w:sz="0" w:space="0" w:color="auto"/>
                <w:bottom w:val="none" w:sz="0" w:space="0" w:color="auto"/>
                <w:right w:val="none" w:sz="0" w:space="0" w:color="auto"/>
              </w:divBdr>
            </w:div>
            <w:div w:id="86671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01195">
      <w:bodyDiv w:val="1"/>
      <w:marLeft w:val="0"/>
      <w:marRight w:val="0"/>
      <w:marTop w:val="0"/>
      <w:marBottom w:val="0"/>
      <w:divBdr>
        <w:top w:val="none" w:sz="0" w:space="0" w:color="auto"/>
        <w:left w:val="none" w:sz="0" w:space="0" w:color="auto"/>
        <w:bottom w:val="none" w:sz="0" w:space="0" w:color="auto"/>
        <w:right w:val="none" w:sz="0" w:space="0" w:color="auto"/>
      </w:divBdr>
      <w:divsChild>
        <w:div w:id="1308584782">
          <w:marLeft w:val="0"/>
          <w:marRight w:val="0"/>
          <w:marTop w:val="0"/>
          <w:marBottom w:val="0"/>
          <w:divBdr>
            <w:top w:val="none" w:sz="0" w:space="0" w:color="auto"/>
            <w:left w:val="none" w:sz="0" w:space="0" w:color="auto"/>
            <w:bottom w:val="none" w:sz="0" w:space="0" w:color="auto"/>
            <w:right w:val="none" w:sz="0" w:space="0" w:color="auto"/>
          </w:divBdr>
        </w:div>
        <w:div w:id="778330838">
          <w:marLeft w:val="0"/>
          <w:marRight w:val="0"/>
          <w:marTop w:val="150"/>
          <w:marBottom w:val="0"/>
          <w:divBdr>
            <w:top w:val="none" w:sz="0" w:space="0" w:color="auto"/>
            <w:left w:val="none" w:sz="0" w:space="0" w:color="auto"/>
            <w:bottom w:val="none" w:sz="0" w:space="0" w:color="auto"/>
            <w:right w:val="none" w:sz="0" w:space="0" w:color="auto"/>
          </w:divBdr>
          <w:divsChild>
            <w:div w:id="1134756613">
              <w:marLeft w:val="1155"/>
              <w:marRight w:val="0"/>
              <w:marTop w:val="0"/>
              <w:marBottom w:val="0"/>
              <w:divBdr>
                <w:top w:val="none" w:sz="0" w:space="0" w:color="auto"/>
                <w:left w:val="none" w:sz="0" w:space="0" w:color="auto"/>
                <w:bottom w:val="none" w:sz="0" w:space="0" w:color="auto"/>
                <w:right w:val="none" w:sz="0" w:space="0" w:color="auto"/>
              </w:divBdr>
            </w:div>
            <w:div w:id="153842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68296">
      <w:bodyDiv w:val="1"/>
      <w:marLeft w:val="0"/>
      <w:marRight w:val="0"/>
      <w:marTop w:val="0"/>
      <w:marBottom w:val="0"/>
      <w:divBdr>
        <w:top w:val="none" w:sz="0" w:space="0" w:color="auto"/>
        <w:left w:val="none" w:sz="0" w:space="0" w:color="auto"/>
        <w:bottom w:val="none" w:sz="0" w:space="0" w:color="auto"/>
        <w:right w:val="none" w:sz="0" w:space="0" w:color="auto"/>
      </w:divBdr>
      <w:divsChild>
        <w:div w:id="668220629">
          <w:marLeft w:val="0"/>
          <w:marRight w:val="0"/>
          <w:marTop w:val="0"/>
          <w:marBottom w:val="0"/>
          <w:divBdr>
            <w:top w:val="none" w:sz="0" w:space="0" w:color="auto"/>
            <w:left w:val="none" w:sz="0" w:space="0" w:color="auto"/>
            <w:bottom w:val="none" w:sz="0" w:space="0" w:color="auto"/>
            <w:right w:val="none" w:sz="0" w:space="0" w:color="auto"/>
          </w:divBdr>
        </w:div>
        <w:div w:id="413939487">
          <w:marLeft w:val="0"/>
          <w:marRight w:val="0"/>
          <w:marTop w:val="150"/>
          <w:marBottom w:val="0"/>
          <w:divBdr>
            <w:top w:val="none" w:sz="0" w:space="0" w:color="auto"/>
            <w:left w:val="none" w:sz="0" w:space="0" w:color="auto"/>
            <w:bottom w:val="none" w:sz="0" w:space="0" w:color="auto"/>
            <w:right w:val="none" w:sz="0" w:space="0" w:color="auto"/>
          </w:divBdr>
          <w:divsChild>
            <w:div w:id="1831291573">
              <w:marLeft w:val="1155"/>
              <w:marRight w:val="0"/>
              <w:marTop w:val="0"/>
              <w:marBottom w:val="0"/>
              <w:divBdr>
                <w:top w:val="none" w:sz="0" w:space="0" w:color="auto"/>
                <w:left w:val="none" w:sz="0" w:space="0" w:color="auto"/>
                <w:bottom w:val="none" w:sz="0" w:space="0" w:color="auto"/>
                <w:right w:val="none" w:sz="0" w:space="0" w:color="auto"/>
              </w:divBdr>
            </w:div>
            <w:div w:id="596794320">
              <w:marLeft w:val="1155"/>
              <w:marRight w:val="0"/>
              <w:marTop w:val="0"/>
              <w:marBottom w:val="0"/>
              <w:divBdr>
                <w:top w:val="none" w:sz="0" w:space="0" w:color="auto"/>
                <w:left w:val="none" w:sz="0" w:space="0" w:color="auto"/>
                <w:bottom w:val="none" w:sz="0" w:space="0" w:color="auto"/>
                <w:right w:val="none" w:sz="0" w:space="0" w:color="auto"/>
              </w:divBdr>
            </w:div>
            <w:div w:id="1665933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174720">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825976">
      <w:bodyDiv w:val="1"/>
      <w:marLeft w:val="0"/>
      <w:marRight w:val="0"/>
      <w:marTop w:val="0"/>
      <w:marBottom w:val="0"/>
      <w:divBdr>
        <w:top w:val="none" w:sz="0" w:space="0" w:color="auto"/>
        <w:left w:val="none" w:sz="0" w:space="0" w:color="auto"/>
        <w:bottom w:val="none" w:sz="0" w:space="0" w:color="auto"/>
        <w:right w:val="none" w:sz="0" w:space="0" w:color="auto"/>
      </w:divBdr>
      <w:divsChild>
        <w:div w:id="1056709983">
          <w:marLeft w:val="0"/>
          <w:marRight w:val="0"/>
          <w:marTop w:val="0"/>
          <w:marBottom w:val="0"/>
          <w:divBdr>
            <w:top w:val="none" w:sz="0" w:space="0" w:color="auto"/>
            <w:left w:val="none" w:sz="0" w:space="0" w:color="auto"/>
            <w:bottom w:val="none" w:sz="0" w:space="0" w:color="auto"/>
            <w:right w:val="none" w:sz="0" w:space="0" w:color="auto"/>
          </w:divBdr>
        </w:div>
        <w:div w:id="162089991">
          <w:marLeft w:val="0"/>
          <w:marRight w:val="0"/>
          <w:marTop w:val="150"/>
          <w:marBottom w:val="0"/>
          <w:divBdr>
            <w:top w:val="none" w:sz="0" w:space="0" w:color="auto"/>
            <w:left w:val="none" w:sz="0" w:space="0" w:color="auto"/>
            <w:bottom w:val="none" w:sz="0" w:space="0" w:color="auto"/>
            <w:right w:val="none" w:sz="0" w:space="0" w:color="auto"/>
          </w:divBdr>
          <w:divsChild>
            <w:div w:id="568922758">
              <w:marLeft w:val="1155"/>
              <w:marRight w:val="0"/>
              <w:marTop w:val="0"/>
              <w:marBottom w:val="0"/>
              <w:divBdr>
                <w:top w:val="none" w:sz="0" w:space="0" w:color="auto"/>
                <w:left w:val="none" w:sz="0" w:space="0" w:color="auto"/>
                <w:bottom w:val="none" w:sz="0" w:space="0" w:color="auto"/>
                <w:right w:val="none" w:sz="0" w:space="0" w:color="auto"/>
              </w:divBdr>
            </w:div>
            <w:div w:id="756755918">
              <w:marLeft w:val="1155"/>
              <w:marRight w:val="0"/>
              <w:marTop w:val="0"/>
              <w:marBottom w:val="0"/>
              <w:divBdr>
                <w:top w:val="none" w:sz="0" w:space="0" w:color="auto"/>
                <w:left w:val="none" w:sz="0" w:space="0" w:color="auto"/>
                <w:bottom w:val="none" w:sz="0" w:space="0" w:color="auto"/>
                <w:right w:val="none" w:sz="0" w:space="0" w:color="auto"/>
              </w:divBdr>
            </w:div>
            <w:div w:id="160781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019857">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324382">
      <w:bodyDiv w:val="1"/>
      <w:marLeft w:val="0"/>
      <w:marRight w:val="0"/>
      <w:marTop w:val="0"/>
      <w:marBottom w:val="0"/>
      <w:divBdr>
        <w:top w:val="none" w:sz="0" w:space="0" w:color="auto"/>
        <w:left w:val="none" w:sz="0" w:space="0" w:color="auto"/>
        <w:bottom w:val="none" w:sz="0" w:space="0" w:color="auto"/>
        <w:right w:val="none" w:sz="0" w:space="0" w:color="auto"/>
      </w:divBdr>
    </w:div>
    <w:div w:id="1079449710">
      <w:bodyDiv w:val="1"/>
      <w:marLeft w:val="0"/>
      <w:marRight w:val="0"/>
      <w:marTop w:val="0"/>
      <w:marBottom w:val="0"/>
      <w:divBdr>
        <w:top w:val="none" w:sz="0" w:space="0" w:color="auto"/>
        <w:left w:val="none" w:sz="0" w:space="0" w:color="auto"/>
        <w:bottom w:val="none" w:sz="0" w:space="0" w:color="auto"/>
        <w:right w:val="none" w:sz="0" w:space="0" w:color="auto"/>
      </w:divBdr>
      <w:divsChild>
        <w:div w:id="1184325295">
          <w:marLeft w:val="0"/>
          <w:marRight w:val="0"/>
          <w:marTop w:val="0"/>
          <w:marBottom w:val="0"/>
          <w:divBdr>
            <w:top w:val="none" w:sz="0" w:space="0" w:color="auto"/>
            <w:left w:val="none" w:sz="0" w:space="0" w:color="auto"/>
            <w:bottom w:val="none" w:sz="0" w:space="0" w:color="auto"/>
            <w:right w:val="none" w:sz="0" w:space="0" w:color="auto"/>
          </w:divBdr>
        </w:div>
        <w:div w:id="944731406">
          <w:marLeft w:val="0"/>
          <w:marRight w:val="0"/>
          <w:marTop w:val="150"/>
          <w:marBottom w:val="0"/>
          <w:divBdr>
            <w:top w:val="none" w:sz="0" w:space="0" w:color="auto"/>
            <w:left w:val="none" w:sz="0" w:space="0" w:color="auto"/>
            <w:bottom w:val="none" w:sz="0" w:space="0" w:color="auto"/>
            <w:right w:val="none" w:sz="0" w:space="0" w:color="auto"/>
          </w:divBdr>
          <w:divsChild>
            <w:div w:id="1948465315">
              <w:marLeft w:val="1155"/>
              <w:marRight w:val="0"/>
              <w:marTop w:val="0"/>
              <w:marBottom w:val="0"/>
              <w:divBdr>
                <w:top w:val="none" w:sz="0" w:space="0" w:color="auto"/>
                <w:left w:val="none" w:sz="0" w:space="0" w:color="auto"/>
                <w:bottom w:val="none" w:sz="0" w:space="0" w:color="auto"/>
                <w:right w:val="none" w:sz="0" w:space="0" w:color="auto"/>
              </w:divBdr>
            </w:div>
            <w:div w:id="1263487956">
              <w:marLeft w:val="1155"/>
              <w:marRight w:val="0"/>
              <w:marTop w:val="0"/>
              <w:marBottom w:val="0"/>
              <w:divBdr>
                <w:top w:val="none" w:sz="0" w:space="0" w:color="auto"/>
                <w:left w:val="none" w:sz="0" w:space="0" w:color="auto"/>
                <w:bottom w:val="none" w:sz="0" w:space="0" w:color="auto"/>
                <w:right w:val="none" w:sz="0" w:space="0" w:color="auto"/>
              </w:divBdr>
            </w:div>
            <w:div w:id="430779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642295">
      <w:bodyDiv w:val="1"/>
      <w:marLeft w:val="0"/>
      <w:marRight w:val="0"/>
      <w:marTop w:val="0"/>
      <w:marBottom w:val="0"/>
      <w:divBdr>
        <w:top w:val="none" w:sz="0" w:space="0" w:color="auto"/>
        <w:left w:val="none" w:sz="0" w:space="0" w:color="auto"/>
        <w:bottom w:val="none" w:sz="0" w:space="0" w:color="auto"/>
        <w:right w:val="none" w:sz="0" w:space="0" w:color="auto"/>
      </w:divBdr>
      <w:divsChild>
        <w:div w:id="1001009138">
          <w:marLeft w:val="0"/>
          <w:marRight w:val="0"/>
          <w:marTop w:val="0"/>
          <w:marBottom w:val="0"/>
          <w:divBdr>
            <w:top w:val="none" w:sz="0" w:space="0" w:color="auto"/>
            <w:left w:val="none" w:sz="0" w:space="0" w:color="auto"/>
            <w:bottom w:val="none" w:sz="0" w:space="0" w:color="auto"/>
            <w:right w:val="none" w:sz="0" w:space="0" w:color="auto"/>
          </w:divBdr>
        </w:div>
        <w:div w:id="750392530">
          <w:marLeft w:val="0"/>
          <w:marRight w:val="0"/>
          <w:marTop w:val="150"/>
          <w:marBottom w:val="0"/>
          <w:divBdr>
            <w:top w:val="none" w:sz="0" w:space="0" w:color="auto"/>
            <w:left w:val="none" w:sz="0" w:space="0" w:color="auto"/>
            <w:bottom w:val="none" w:sz="0" w:space="0" w:color="auto"/>
            <w:right w:val="none" w:sz="0" w:space="0" w:color="auto"/>
          </w:divBdr>
          <w:divsChild>
            <w:div w:id="1450128716">
              <w:marLeft w:val="1155"/>
              <w:marRight w:val="0"/>
              <w:marTop w:val="0"/>
              <w:marBottom w:val="0"/>
              <w:divBdr>
                <w:top w:val="none" w:sz="0" w:space="0" w:color="auto"/>
                <w:left w:val="none" w:sz="0" w:space="0" w:color="auto"/>
                <w:bottom w:val="none" w:sz="0" w:space="0" w:color="auto"/>
                <w:right w:val="none" w:sz="0" w:space="0" w:color="auto"/>
              </w:divBdr>
            </w:div>
            <w:div w:id="1201286325">
              <w:marLeft w:val="1155"/>
              <w:marRight w:val="0"/>
              <w:marTop w:val="0"/>
              <w:marBottom w:val="0"/>
              <w:divBdr>
                <w:top w:val="none" w:sz="0" w:space="0" w:color="auto"/>
                <w:left w:val="none" w:sz="0" w:space="0" w:color="auto"/>
                <w:bottom w:val="none" w:sz="0" w:space="0" w:color="auto"/>
                <w:right w:val="none" w:sz="0" w:space="0" w:color="auto"/>
              </w:divBdr>
            </w:div>
            <w:div w:id="683173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16719">
      <w:bodyDiv w:val="1"/>
      <w:marLeft w:val="0"/>
      <w:marRight w:val="0"/>
      <w:marTop w:val="0"/>
      <w:marBottom w:val="0"/>
      <w:divBdr>
        <w:top w:val="none" w:sz="0" w:space="0" w:color="auto"/>
        <w:left w:val="none" w:sz="0" w:space="0" w:color="auto"/>
        <w:bottom w:val="none" w:sz="0" w:space="0" w:color="auto"/>
        <w:right w:val="none" w:sz="0" w:space="0" w:color="auto"/>
      </w:divBdr>
      <w:divsChild>
        <w:div w:id="560990960">
          <w:marLeft w:val="0"/>
          <w:marRight w:val="0"/>
          <w:marTop w:val="0"/>
          <w:marBottom w:val="0"/>
          <w:divBdr>
            <w:top w:val="none" w:sz="0" w:space="0" w:color="auto"/>
            <w:left w:val="none" w:sz="0" w:space="0" w:color="auto"/>
            <w:bottom w:val="none" w:sz="0" w:space="0" w:color="auto"/>
            <w:right w:val="none" w:sz="0" w:space="0" w:color="auto"/>
          </w:divBdr>
        </w:div>
        <w:div w:id="957297923">
          <w:marLeft w:val="0"/>
          <w:marRight w:val="0"/>
          <w:marTop w:val="150"/>
          <w:marBottom w:val="0"/>
          <w:divBdr>
            <w:top w:val="none" w:sz="0" w:space="0" w:color="auto"/>
            <w:left w:val="none" w:sz="0" w:space="0" w:color="auto"/>
            <w:bottom w:val="none" w:sz="0" w:space="0" w:color="auto"/>
            <w:right w:val="none" w:sz="0" w:space="0" w:color="auto"/>
          </w:divBdr>
          <w:divsChild>
            <w:div w:id="1695838385">
              <w:marLeft w:val="1155"/>
              <w:marRight w:val="0"/>
              <w:marTop w:val="0"/>
              <w:marBottom w:val="0"/>
              <w:divBdr>
                <w:top w:val="none" w:sz="0" w:space="0" w:color="auto"/>
                <w:left w:val="none" w:sz="0" w:space="0" w:color="auto"/>
                <w:bottom w:val="none" w:sz="0" w:space="0" w:color="auto"/>
                <w:right w:val="none" w:sz="0" w:space="0" w:color="auto"/>
              </w:divBdr>
            </w:div>
            <w:div w:id="1513304204">
              <w:marLeft w:val="1155"/>
              <w:marRight w:val="0"/>
              <w:marTop w:val="0"/>
              <w:marBottom w:val="0"/>
              <w:divBdr>
                <w:top w:val="none" w:sz="0" w:space="0" w:color="auto"/>
                <w:left w:val="none" w:sz="0" w:space="0" w:color="auto"/>
                <w:bottom w:val="none" w:sz="0" w:space="0" w:color="auto"/>
                <w:right w:val="none" w:sz="0" w:space="0" w:color="auto"/>
              </w:divBdr>
            </w:div>
            <w:div w:id="2102098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563279">
      <w:bodyDiv w:val="1"/>
      <w:marLeft w:val="0"/>
      <w:marRight w:val="0"/>
      <w:marTop w:val="0"/>
      <w:marBottom w:val="0"/>
      <w:divBdr>
        <w:top w:val="none" w:sz="0" w:space="0" w:color="auto"/>
        <w:left w:val="none" w:sz="0" w:space="0" w:color="auto"/>
        <w:bottom w:val="none" w:sz="0" w:space="0" w:color="auto"/>
        <w:right w:val="none" w:sz="0" w:space="0" w:color="auto"/>
      </w:divBdr>
      <w:divsChild>
        <w:div w:id="64299608">
          <w:marLeft w:val="0"/>
          <w:marRight w:val="0"/>
          <w:marTop w:val="0"/>
          <w:marBottom w:val="0"/>
          <w:divBdr>
            <w:top w:val="none" w:sz="0" w:space="0" w:color="auto"/>
            <w:left w:val="none" w:sz="0" w:space="0" w:color="auto"/>
            <w:bottom w:val="none" w:sz="0" w:space="0" w:color="auto"/>
            <w:right w:val="none" w:sz="0" w:space="0" w:color="auto"/>
          </w:divBdr>
        </w:div>
        <w:div w:id="1505590309">
          <w:marLeft w:val="0"/>
          <w:marRight w:val="0"/>
          <w:marTop w:val="150"/>
          <w:marBottom w:val="0"/>
          <w:divBdr>
            <w:top w:val="none" w:sz="0" w:space="0" w:color="auto"/>
            <w:left w:val="none" w:sz="0" w:space="0" w:color="auto"/>
            <w:bottom w:val="none" w:sz="0" w:space="0" w:color="auto"/>
            <w:right w:val="none" w:sz="0" w:space="0" w:color="auto"/>
          </w:divBdr>
          <w:divsChild>
            <w:div w:id="364600593">
              <w:marLeft w:val="1155"/>
              <w:marRight w:val="0"/>
              <w:marTop w:val="0"/>
              <w:marBottom w:val="0"/>
              <w:divBdr>
                <w:top w:val="none" w:sz="0" w:space="0" w:color="auto"/>
                <w:left w:val="none" w:sz="0" w:space="0" w:color="auto"/>
                <w:bottom w:val="none" w:sz="0" w:space="0" w:color="auto"/>
                <w:right w:val="none" w:sz="0" w:space="0" w:color="auto"/>
              </w:divBdr>
            </w:div>
            <w:div w:id="2061053363">
              <w:marLeft w:val="1155"/>
              <w:marRight w:val="0"/>
              <w:marTop w:val="0"/>
              <w:marBottom w:val="0"/>
              <w:divBdr>
                <w:top w:val="none" w:sz="0" w:space="0" w:color="auto"/>
                <w:left w:val="none" w:sz="0" w:space="0" w:color="auto"/>
                <w:bottom w:val="none" w:sz="0" w:space="0" w:color="auto"/>
                <w:right w:val="none" w:sz="0" w:space="0" w:color="auto"/>
              </w:divBdr>
            </w:div>
            <w:div w:id="1395396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6335">
      <w:bodyDiv w:val="1"/>
      <w:marLeft w:val="0"/>
      <w:marRight w:val="0"/>
      <w:marTop w:val="0"/>
      <w:marBottom w:val="0"/>
      <w:divBdr>
        <w:top w:val="none" w:sz="0" w:space="0" w:color="auto"/>
        <w:left w:val="none" w:sz="0" w:space="0" w:color="auto"/>
        <w:bottom w:val="none" w:sz="0" w:space="0" w:color="auto"/>
        <w:right w:val="none" w:sz="0" w:space="0" w:color="auto"/>
      </w:divBdr>
      <w:divsChild>
        <w:div w:id="582764064">
          <w:marLeft w:val="0"/>
          <w:marRight w:val="0"/>
          <w:marTop w:val="0"/>
          <w:marBottom w:val="0"/>
          <w:divBdr>
            <w:top w:val="none" w:sz="0" w:space="0" w:color="auto"/>
            <w:left w:val="none" w:sz="0" w:space="0" w:color="auto"/>
            <w:bottom w:val="none" w:sz="0" w:space="0" w:color="auto"/>
            <w:right w:val="none" w:sz="0" w:space="0" w:color="auto"/>
          </w:divBdr>
        </w:div>
        <w:div w:id="1022054534">
          <w:marLeft w:val="0"/>
          <w:marRight w:val="0"/>
          <w:marTop w:val="150"/>
          <w:marBottom w:val="0"/>
          <w:divBdr>
            <w:top w:val="none" w:sz="0" w:space="0" w:color="auto"/>
            <w:left w:val="none" w:sz="0" w:space="0" w:color="auto"/>
            <w:bottom w:val="none" w:sz="0" w:space="0" w:color="auto"/>
            <w:right w:val="none" w:sz="0" w:space="0" w:color="auto"/>
          </w:divBdr>
          <w:divsChild>
            <w:div w:id="244196175">
              <w:marLeft w:val="1155"/>
              <w:marRight w:val="0"/>
              <w:marTop w:val="0"/>
              <w:marBottom w:val="0"/>
              <w:divBdr>
                <w:top w:val="none" w:sz="0" w:space="0" w:color="auto"/>
                <w:left w:val="none" w:sz="0" w:space="0" w:color="auto"/>
                <w:bottom w:val="none" w:sz="0" w:space="0" w:color="auto"/>
                <w:right w:val="none" w:sz="0" w:space="0" w:color="auto"/>
              </w:divBdr>
            </w:div>
            <w:div w:id="526605006">
              <w:marLeft w:val="1155"/>
              <w:marRight w:val="0"/>
              <w:marTop w:val="0"/>
              <w:marBottom w:val="0"/>
              <w:divBdr>
                <w:top w:val="none" w:sz="0" w:space="0" w:color="auto"/>
                <w:left w:val="none" w:sz="0" w:space="0" w:color="auto"/>
                <w:bottom w:val="none" w:sz="0" w:space="0" w:color="auto"/>
                <w:right w:val="none" w:sz="0" w:space="0" w:color="auto"/>
              </w:divBdr>
            </w:div>
            <w:div w:id="102806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407040">
      <w:bodyDiv w:val="1"/>
      <w:marLeft w:val="0"/>
      <w:marRight w:val="0"/>
      <w:marTop w:val="0"/>
      <w:marBottom w:val="0"/>
      <w:divBdr>
        <w:top w:val="none" w:sz="0" w:space="0" w:color="auto"/>
        <w:left w:val="none" w:sz="0" w:space="0" w:color="auto"/>
        <w:bottom w:val="none" w:sz="0" w:space="0" w:color="auto"/>
        <w:right w:val="none" w:sz="0" w:space="0" w:color="auto"/>
      </w:divBdr>
      <w:divsChild>
        <w:div w:id="742724724">
          <w:marLeft w:val="0"/>
          <w:marRight w:val="0"/>
          <w:marTop w:val="0"/>
          <w:marBottom w:val="0"/>
          <w:divBdr>
            <w:top w:val="none" w:sz="0" w:space="0" w:color="auto"/>
            <w:left w:val="none" w:sz="0" w:space="0" w:color="auto"/>
            <w:bottom w:val="none" w:sz="0" w:space="0" w:color="auto"/>
            <w:right w:val="none" w:sz="0" w:space="0" w:color="auto"/>
          </w:divBdr>
        </w:div>
        <w:div w:id="635138318">
          <w:marLeft w:val="0"/>
          <w:marRight w:val="0"/>
          <w:marTop w:val="150"/>
          <w:marBottom w:val="0"/>
          <w:divBdr>
            <w:top w:val="none" w:sz="0" w:space="0" w:color="auto"/>
            <w:left w:val="none" w:sz="0" w:space="0" w:color="auto"/>
            <w:bottom w:val="none" w:sz="0" w:space="0" w:color="auto"/>
            <w:right w:val="none" w:sz="0" w:space="0" w:color="auto"/>
          </w:divBdr>
          <w:divsChild>
            <w:div w:id="1368916098">
              <w:marLeft w:val="1155"/>
              <w:marRight w:val="0"/>
              <w:marTop w:val="0"/>
              <w:marBottom w:val="0"/>
              <w:divBdr>
                <w:top w:val="none" w:sz="0" w:space="0" w:color="auto"/>
                <w:left w:val="none" w:sz="0" w:space="0" w:color="auto"/>
                <w:bottom w:val="none" w:sz="0" w:space="0" w:color="auto"/>
                <w:right w:val="none" w:sz="0" w:space="0" w:color="auto"/>
              </w:divBdr>
            </w:div>
            <w:div w:id="130948003">
              <w:marLeft w:val="1155"/>
              <w:marRight w:val="0"/>
              <w:marTop w:val="0"/>
              <w:marBottom w:val="0"/>
              <w:divBdr>
                <w:top w:val="none" w:sz="0" w:space="0" w:color="auto"/>
                <w:left w:val="none" w:sz="0" w:space="0" w:color="auto"/>
                <w:bottom w:val="none" w:sz="0" w:space="0" w:color="auto"/>
                <w:right w:val="none" w:sz="0" w:space="0" w:color="auto"/>
              </w:divBdr>
            </w:div>
            <w:div w:id="1159619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451785">
      <w:bodyDiv w:val="1"/>
      <w:marLeft w:val="0"/>
      <w:marRight w:val="0"/>
      <w:marTop w:val="0"/>
      <w:marBottom w:val="0"/>
      <w:divBdr>
        <w:top w:val="none" w:sz="0" w:space="0" w:color="auto"/>
        <w:left w:val="none" w:sz="0" w:space="0" w:color="auto"/>
        <w:bottom w:val="none" w:sz="0" w:space="0" w:color="auto"/>
        <w:right w:val="none" w:sz="0" w:space="0" w:color="auto"/>
      </w:divBdr>
      <w:divsChild>
        <w:div w:id="422578519">
          <w:marLeft w:val="0"/>
          <w:marRight w:val="0"/>
          <w:marTop w:val="0"/>
          <w:marBottom w:val="0"/>
          <w:divBdr>
            <w:top w:val="none" w:sz="0" w:space="0" w:color="auto"/>
            <w:left w:val="none" w:sz="0" w:space="0" w:color="auto"/>
            <w:bottom w:val="none" w:sz="0" w:space="0" w:color="auto"/>
            <w:right w:val="none" w:sz="0" w:space="0" w:color="auto"/>
          </w:divBdr>
        </w:div>
        <w:div w:id="236790044">
          <w:marLeft w:val="0"/>
          <w:marRight w:val="0"/>
          <w:marTop w:val="150"/>
          <w:marBottom w:val="0"/>
          <w:divBdr>
            <w:top w:val="none" w:sz="0" w:space="0" w:color="auto"/>
            <w:left w:val="none" w:sz="0" w:space="0" w:color="auto"/>
            <w:bottom w:val="none" w:sz="0" w:space="0" w:color="auto"/>
            <w:right w:val="none" w:sz="0" w:space="0" w:color="auto"/>
          </w:divBdr>
          <w:divsChild>
            <w:div w:id="239607333">
              <w:marLeft w:val="1155"/>
              <w:marRight w:val="0"/>
              <w:marTop w:val="0"/>
              <w:marBottom w:val="0"/>
              <w:divBdr>
                <w:top w:val="none" w:sz="0" w:space="0" w:color="auto"/>
                <w:left w:val="none" w:sz="0" w:space="0" w:color="auto"/>
                <w:bottom w:val="none" w:sz="0" w:space="0" w:color="auto"/>
                <w:right w:val="none" w:sz="0" w:space="0" w:color="auto"/>
              </w:divBdr>
            </w:div>
            <w:div w:id="1890221045">
              <w:marLeft w:val="1155"/>
              <w:marRight w:val="0"/>
              <w:marTop w:val="0"/>
              <w:marBottom w:val="0"/>
              <w:divBdr>
                <w:top w:val="none" w:sz="0" w:space="0" w:color="auto"/>
                <w:left w:val="none" w:sz="0" w:space="0" w:color="auto"/>
                <w:bottom w:val="none" w:sz="0" w:space="0" w:color="auto"/>
                <w:right w:val="none" w:sz="0" w:space="0" w:color="auto"/>
              </w:divBdr>
            </w:div>
            <w:div w:id="9641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19046">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109889">
      <w:bodyDiv w:val="1"/>
      <w:marLeft w:val="0"/>
      <w:marRight w:val="0"/>
      <w:marTop w:val="0"/>
      <w:marBottom w:val="0"/>
      <w:divBdr>
        <w:top w:val="none" w:sz="0" w:space="0" w:color="auto"/>
        <w:left w:val="none" w:sz="0" w:space="0" w:color="auto"/>
        <w:bottom w:val="none" w:sz="0" w:space="0" w:color="auto"/>
        <w:right w:val="none" w:sz="0" w:space="0" w:color="auto"/>
      </w:divBdr>
      <w:divsChild>
        <w:div w:id="2004359759">
          <w:marLeft w:val="0"/>
          <w:marRight w:val="0"/>
          <w:marTop w:val="0"/>
          <w:marBottom w:val="0"/>
          <w:divBdr>
            <w:top w:val="none" w:sz="0" w:space="0" w:color="auto"/>
            <w:left w:val="none" w:sz="0" w:space="0" w:color="auto"/>
            <w:bottom w:val="none" w:sz="0" w:space="0" w:color="auto"/>
            <w:right w:val="none" w:sz="0" w:space="0" w:color="auto"/>
          </w:divBdr>
        </w:div>
        <w:div w:id="1161432347">
          <w:marLeft w:val="0"/>
          <w:marRight w:val="0"/>
          <w:marTop w:val="150"/>
          <w:marBottom w:val="0"/>
          <w:divBdr>
            <w:top w:val="none" w:sz="0" w:space="0" w:color="auto"/>
            <w:left w:val="none" w:sz="0" w:space="0" w:color="auto"/>
            <w:bottom w:val="none" w:sz="0" w:space="0" w:color="auto"/>
            <w:right w:val="none" w:sz="0" w:space="0" w:color="auto"/>
          </w:divBdr>
          <w:divsChild>
            <w:div w:id="1719014125">
              <w:marLeft w:val="1155"/>
              <w:marRight w:val="0"/>
              <w:marTop w:val="0"/>
              <w:marBottom w:val="0"/>
              <w:divBdr>
                <w:top w:val="none" w:sz="0" w:space="0" w:color="auto"/>
                <w:left w:val="none" w:sz="0" w:space="0" w:color="auto"/>
                <w:bottom w:val="none" w:sz="0" w:space="0" w:color="auto"/>
                <w:right w:val="none" w:sz="0" w:space="0" w:color="auto"/>
              </w:divBdr>
            </w:div>
            <w:div w:id="188036231">
              <w:marLeft w:val="1155"/>
              <w:marRight w:val="0"/>
              <w:marTop w:val="0"/>
              <w:marBottom w:val="0"/>
              <w:divBdr>
                <w:top w:val="none" w:sz="0" w:space="0" w:color="auto"/>
                <w:left w:val="none" w:sz="0" w:space="0" w:color="auto"/>
                <w:bottom w:val="none" w:sz="0" w:space="0" w:color="auto"/>
                <w:right w:val="none" w:sz="0" w:space="0" w:color="auto"/>
              </w:divBdr>
            </w:div>
            <w:div w:id="1063019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154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67292">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691815">
      <w:bodyDiv w:val="1"/>
      <w:marLeft w:val="0"/>
      <w:marRight w:val="0"/>
      <w:marTop w:val="0"/>
      <w:marBottom w:val="0"/>
      <w:divBdr>
        <w:top w:val="none" w:sz="0" w:space="0" w:color="auto"/>
        <w:left w:val="none" w:sz="0" w:space="0" w:color="auto"/>
        <w:bottom w:val="none" w:sz="0" w:space="0" w:color="auto"/>
        <w:right w:val="none" w:sz="0" w:space="0" w:color="auto"/>
      </w:divBdr>
      <w:divsChild>
        <w:div w:id="263003624">
          <w:marLeft w:val="0"/>
          <w:marRight w:val="0"/>
          <w:marTop w:val="0"/>
          <w:marBottom w:val="0"/>
          <w:divBdr>
            <w:top w:val="none" w:sz="0" w:space="0" w:color="auto"/>
            <w:left w:val="none" w:sz="0" w:space="0" w:color="auto"/>
            <w:bottom w:val="none" w:sz="0" w:space="0" w:color="auto"/>
            <w:right w:val="none" w:sz="0" w:space="0" w:color="auto"/>
          </w:divBdr>
        </w:div>
        <w:div w:id="104160631">
          <w:marLeft w:val="0"/>
          <w:marRight w:val="0"/>
          <w:marTop w:val="150"/>
          <w:marBottom w:val="0"/>
          <w:divBdr>
            <w:top w:val="none" w:sz="0" w:space="0" w:color="auto"/>
            <w:left w:val="none" w:sz="0" w:space="0" w:color="auto"/>
            <w:bottom w:val="none" w:sz="0" w:space="0" w:color="auto"/>
            <w:right w:val="none" w:sz="0" w:space="0" w:color="auto"/>
          </w:divBdr>
          <w:divsChild>
            <w:div w:id="1248805734">
              <w:marLeft w:val="1155"/>
              <w:marRight w:val="0"/>
              <w:marTop w:val="0"/>
              <w:marBottom w:val="0"/>
              <w:divBdr>
                <w:top w:val="none" w:sz="0" w:space="0" w:color="auto"/>
                <w:left w:val="none" w:sz="0" w:space="0" w:color="auto"/>
                <w:bottom w:val="none" w:sz="0" w:space="0" w:color="auto"/>
                <w:right w:val="none" w:sz="0" w:space="0" w:color="auto"/>
              </w:divBdr>
            </w:div>
            <w:div w:id="1200707411">
              <w:marLeft w:val="1155"/>
              <w:marRight w:val="0"/>
              <w:marTop w:val="0"/>
              <w:marBottom w:val="0"/>
              <w:divBdr>
                <w:top w:val="none" w:sz="0" w:space="0" w:color="auto"/>
                <w:left w:val="none" w:sz="0" w:space="0" w:color="auto"/>
                <w:bottom w:val="none" w:sz="0" w:space="0" w:color="auto"/>
                <w:right w:val="none" w:sz="0" w:space="0" w:color="auto"/>
              </w:divBdr>
            </w:div>
            <w:div w:id="870265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3007">
      <w:bodyDiv w:val="1"/>
      <w:marLeft w:val="0"/>
      <w:marRight w:val="0"/>
      <w:marTop w:val="0"/>
      <w:marBottom w:val="0"/>
      <w:divBdr>
        <w:top w:val="none" w:sz="0" w:space="0" w:color="auto"/>
        <w:left w:val="none" w:sz="0" w:space="0" w:color="auto"/>
        <w:bottom w:val="none" w:sz="0" w:space="0" w:color="auto"/>
        <w:right w:val="none" w:sz="0" w:space="0" w:color="auto"/>
      </w:divBdr>
      <w:divsChild>
        <w:div w:id="191649922">
          <w:marLeft w:val="0"/>
          <w:marRight w:val="0"/>
          <w:marTop w:val="0"/>
          <w:marBottom w:val="0"/>
          <w:divBdr>
            <w:top w:val="none" w:sz="0" w:space="0" w:color="auto"/>
            <w:left w:val="none" w:sz="0" w:space="0" w:color="auto"/>
            <w:bottom w:val="none" w:sz="0" w:space="0" w:color="auto"/>
            <w:right w:val="none" w:sz="0" w:space="0" w:color="auto"/>
          </w:divBdr>
        </w:div>
        <w:div w:id="581375136">
          <w:marLeft w:val="0"/>
          <w:marRight w:val="0"/>
          <w:marTop w:val="150"/>
          <w:marBottom w:val="0"/>
          <w:divBdr>
            <w:top w:val="none" w:sz="0" w:space="0" w:color="auto"/>
            <w:left w:val="none" w:sz="0" w:space="0" w:color="auto"/>
            <w:bottom w:val="none" w:sz="0" w:space="0" w:color="auto"/>
            <w:right w:val="none" w:sz="0" w:space="0" w:color="auto"/>
          </w:divBdr>
          <w:divsChild>
            <w:div w:id="297612390">
              <w:marLeft w:val="1155"/>
              <w:marRight w:val="0"/>
              <w:marTop w:val="0"/>
              <w:marBottom w:val="0"/>
              <w:divBdr>
                <w:top w:val="none" w:sz="0" w:space="0" w:color="auto"/>
                <w:left w:val="none" w:sz="0" w:space="0" w:color="auto"/>
                <w:bottom w:val="none" w:sz="0" w:space="0" w:color="auto"/>
                <w:right w:val="none" w:sz="0" w:space="0" w:color="auto"/>
              </w:divBdr>
            </w:div>
            <w:div w:id="1252617308">
              <w:marLeft w:val="1155"/>
              <w:marRight w:val="0"/>
              <w:marTop w:val="0"/>
              <w:marBottom w:val="0"/>
              <w:divBdr>
                <w:top w:val="none" w:sz="0" w:space="0" w:color="auto"/>
                <w:left w:val="none" w:sz="0" w:space="0" w:color="auto"/>
                <w:bottom w:val="none" w:sz="0" w:space="0" w:color="auto"/>
                <w:right w:val="none" w:sz="0" w:space="0" w:color="auto"/>
              </w:divBdr>
            </w:div>
            <w:div w:id="58087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07132">
      <w:bodyDiv w:val="1"/>
      <w:marLeft w:val="0"/>
      <w:marRight w:val="0"/>
      <w:marTop w:val="0"/>
      <w:marBottom w:val="0"/>
      <w:divBdr>
        <w:top w:val="none" w:sz="0" w:space="0" w:color="auto"/>
        <w:left w:val="none" w:sz="0" w:space="0" w:color="auto"/>
        <w:bottom w:val="none" w:sz="0" w:space="0" w:color="auto"/>
        <w:right w:val="none" w:sz="0" w:space="0" w:color="auto"/>
      </w:divBdr>
      <w:divsChild>
        <w:div w:id="1423648636">
          <w:marLeft w:val="0"/>
          <w:marRight w:val="0"/>
          <w:marTop w:val="0"/>
          <w:marBottom w:val="0"/>
          <w:divBdr>
            <w:top w:val="none" w:sz="0" w:space="0" w:color="auto"/>
            <w:left w:val="none" w:sz="0" w:space="0" w:color="auto"/>
            <w:bottom w:val="none" w:sz="0" w:space="0" w:color="auto"/>
            <w:right w:val="none" w:sz="0" w:space="0" w:color="auto"/>
          </w:divBdr>
        </w:div>
        <w:div w:id="1416897273">
          <w:marLeft w:val="0"/>
          <w:marRight w:val="0"/>
          <w:marTop w:val="150"/>
          <w:marBottom w:val="0"/>
          <w:divBdr>
            <w:top w:val="none" w:sz="0" w:space="0" w:color="auto"/>
            <w:left w:val="none" w:sz="0" w:space="0" w:color="auto"/>
            <w:bottom w:val="none" w:sz="0" w:space="0" w:color="auto"/>
            <w:right w:val="none" w:sz="0" w:space="0" w:color="auto"/>
          </w:divBdr>
          <w:divsChild>
            <w:div w:id="2067335048">
              <w:marLeft w:val="1155"/>
              <w:marRight w:val="0"/>
              <w:marTop w:val="0"/>
              <w:marBottom w:val="0"/>
              <w:divBdr>
                <w:top w:val="none" w:sz="0" w:space="0" w:color="auto"/>
                <w:left w:val="none" w:sz="0" w:space="0" w:color="auto"/>
                <w:bottom w:val="none" w:sz="0" w:space="0" w:color="auto"/>
                <w:right w:val="none" w:sz="0" w:space="0" w:color="auto"/>
              </w:divBdr>
            </w:div>
            <w:div w:id="1726099718">
              <w:marLeft w:val="1155"/>
              <w:marRight w:val="0"/>
              <w:marTop w:val="0"/>
              <w:marBottom w:val="0"/>
              <w:divBdr>
                <w:top w:val="none" w:sz="0" w:space="0" w:color="auto"/>
                <w:left w:val="none" w:sz="0" w:space="0" w:color="auto"/>
                <w:bottom w:val="none" w:sz="0" w:space="0" w:color="auto"/>
                <w:right w:val="none" w:sz="0" w:space="0" w:color="auto"/>
              </w:divBdr>
            </w:div>
            <w:div w:id="118635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8327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79884">
      <w:bodyDiv w:val="1"/>
      <w:marLeft w:val="0"/>
      <w:marRight w:val="0"/>
      <w:marTop w:val="0"/>
      <w:marBottom w:val="0"/>
      <w:divBdr>
        <w:top w:val="none" w:sz="0" w:space="0" w:color="auto"/>
        <w:left w:val="none" w:sz="0" w:space="0" w:color="auto"/>
        <w:bottom w:val="none" w:sz="0" w:space="0" w:color="auto"/>
        <w:right w:val="none" w:sz="0" w:space="0" w:color="auto"/>
      </w:divBdr>
      <w:divsChild>
        <w:div w:id="1573736614">
          <w:marLeft w:val="0"/>
          <w:marRight w:val="0"/>
          <w:marTop w:val="0"/>
          <w:marBottom w:val="0"/>
          <w:divBdr>
            <w:top w:val="none" w:sz="0" w:space="0" w:color="auto"/>
            <w:left w:val="none" w:sz="0" w:space="0" w:color="auto"/>
            <w:bottom w:val="none" w:sz="0" w:space="0" w:color="auto"/>
            <w:right w:val="none" w:sz="0" w:space="0" w:color="auto"/>
          </w:divBdr>
        </w:div>
        <w:div w:id="1829244510">
          <w:marLeft w:val="0"/>
          <w:marRight w:val="0"/>
          <w:marTop w:val="150"/>
          <w:marBottom w:val="0"/>
          <w:divBdr>
            <w:top w:val="none" w:sz="0" w:space="0" w:color="auto"/>
            <w:left w:val="none" w:sz="0" w:space="0" w:color="auto"/>
            <w:bottom w:val="none" w:sz="0" w:space="0" w:color="auto"/>
            <w:right w:val="none" w:sz="0" w:space="0" w:color="auto"/>
          </w:divBdr>
          <w:divsChild>
            <w:div w:id="2123769376">
              <w:marLeft w:val="1155"/>
              <w:marRight w:val="0"/>
              <w:marTop w:val="0"/>
              <w:marBottom w:val="0"/>
              <w:divBdr>
                <w:top w:val="none" w:sz="0" w:space="0" w:color="auto"/>
                <w:left w:val="none" w:sz="0" w:space="0" w:color="auto"/>
                <w:bottom w:val="none" w:sz="0" w:space="0" w:color="auto"/>
                <w:right w:val="none" w:sz="0" w:space="0" w:color="auto"/>
              </w:divBdr>
            </w:div>
            <w:div w:id="1029725526">
              <w:marLeft w:val="1155"/>
              <w:marRight w:val="0"/>
              <w:marTop w:val="0"/>
              <w:marBottom w:val="0"/>
              <w:divBdr>
                <w:top w:val="none" w:sz="0" w:space="0" w:color="auto"/>
                <w:left w:val="none" w:sz="0" w:space="0" w:color="auto"/>
                <w:bottom w:val="none" w:sz="0" w:space="0" w:color="auto"/>
                <w:right w:val="none" w:sz="0" w:space="0" w:color="auto"/>
              </w:divBdr>
            </w:div>
            <w:div w:id="111459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187140">
      <w:bodyDiv w:val="1"/>
      <w:marLeft w:val="0"/>
      <w:marRight w:val="0"/>
      <w:marTop w:val="0"/>
      <w:marBottom w:val="0"/>
      <w:divBdr>
        <w:top w:val="none" w:sz="0" w:space="0" w:color="auto"/>
        <w:left w:val="none" w:sz="0" w:space="0" w:color="auto"/>
        <w:bottom w:val="none" w:sz="0" w:space="0" w:color="auto"/>
        <w:right w:val="none" w:sz="0" w:space="0" w:color="auto"/>
      </w:divBdr>
      <w:divsChild>
        <w:div w:id="908463809">
          <w:marLeft w:val="0"/>
          <w:marRight w:val="0"/>
          <w:marTop w:val="0"/>
          <w:marBottom w:val="0"/>
          <w:divBdr>
            <w:top w:val="none" w:sz="0" w:space="0" w:color="auto"/>
            <w:left w:val="none" w:sz="0" w:space="0" w:color="auto"/>
            <w:bottom w:val="none" w:sz="0" w:space="0" w:color="auto"/>
            <w:right w:val="none" w:sz="0" w:space="0" w:color="auto"/>
          </w:divBdr>
        </w:div>
        <w:div w:id="1559632859">
          <w:marLeft w:val="0"/>
          <w:marRight w:val="0"/>
          <w:marTop w:val="150"/>
          <w:marBottom w:val="0"/>
          <w:divBdr>
            <w:top w:val="none" w:sz="0" w:space="0" w:color="auto"/>
            <w:left w:val="none" w:sz="0" w:space="0" w:color="auto"/>
            <w:bottom w:val="none" w:sz="0" w:space="0" w:color="auto"/>
            <w:right w:val="none" w:sz="0" w:space="0" w:color="auto"/>
          </w:divBdr>
          <w:divsChild>
            <w:div w:id="1743329559">
              <w:marLeft w:val="1155"/>
              <w:marRight w:val="0"/>
              <w:marTop w:val="0"/>
              <w:marBottom w:val="0"/>
              <w:divBdr>
                <w:top w:val="none" w:sz="0" w:space="0" w:color="auto"/>
                <w:left w:val="none" w:sz="0" w:space="0" w:color="auto"/>
                <w:bottom w:val="none" w:sz="0" w:space="0" w:color="auto"/>
                <w:right w:val="none" w:sz="0" w:space="0" w:color="auto"/>
              </w:divBdr>
            </w:div>
            <w:div w:id="79956044">
              <w:marLeft w:val="1155"/>
              <w:marRight w:val="0"/>
              <w:marTop w:val="0"/>
              <w:marBottom w:val="0"/>
              <w:divBdr>
                <w:top w:val="none" w:sz="0" w:space="0" w:color="auto"/>
                <w:left w:val="none" w:sz="0" w:space="0" w:color="auto"/>
                <w:bottom w:val="none" w:sz="0" w:space="0" w:color="auto"/>
                <w:right w:val="none" w:sz="0" w:space="0" w:color="auto"/>
              </w:divBdr>
            </w:div>
            <w:div w:id="118732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189972">
      <w:bodyDiv w:val="1"/>
      <w:marLeft w:val="0"/>
      <w:marRight w:val="0"/>
      <w:marTop w:val="0"/>
      <w:marBottom w:val="0"/>
      <w:divBdr>
        <w:top w:val="none" w:sz="0" w:space="0" w:color="auto"/>
        <w:left w:val="none" w:sz="0" w:space="0" w:color="auto"/>
        <w:bottom w:val="none" w:sz="0" w:space="0" w:color="auto"/>
        <w:right w:val="none" w:sz="0" w:space="0" w:color="auto"/>
      </w:divBdr>
      <w:divsChild>
        <w:div w:id="816385403">
          <w:marLeft w:val="0"/>
          <w:marRight w:val="0"/>
          <w:marTop w:val="0"/>
          <w:marBottom w:val="0"/>
          <w:divBdr>
            <w:top w:val="none" w:sz="0" w:space="0" w:color="auto"/>
            <w:left w:val="none" w:sz="0" w:space="0" w:color="auto"/>
            <w:bottom w:val="none" w:sz="0" w:space="0" w:color="auto"/>
            <w:right w:val="none" w:sz="0" w:space="0" w:color="auto"/>
          </w:divBdr>
        </w:div>
        <w:div w:id="348606675">
          <w:marLeft w:val="0"/>
          <w:marRight w:val="0"/>
          <w:marTop w:val="150"/>
          <w:marBottom w:val="0"/>
          <w:divBdr>
            <w:top w:val="none" w:sz="0" w:space="0" w:color="auto"/>
            <w:left w:val="none" w:sz="0" w:space="0" w:color="auto"/>
            <w:bottom w:val="none" w:sz="0" w:space="0" w:color="auto"/>
            <w:right w:val="none" w:sz="0" w:space="0" w:color="auto"/>
          </w:divBdr>
          <w:divsChild>
            <w:div w:id="798036861">
              <w:marLeft w:val="1155"/>
              <w:marRight w:val="0"/>
              <w:marTop w:val="0"/>
              <w:marBottom w:val="0"/>
              <w:divBdr>
                <w:top w:val="none" w:sz="0" w:space="0" w:color="auto"/>
                <w:left w:val="none" w:sz="0" w:space="0" w:color="auto"/>
                <w:bottom w:val="none" w:sz="0" w:space="0" w:color="auto"/>
                <w:right w:val="none" w:sz="0" w:space="0" w:color="auto"/>
              </w:divBdr>
            </w:div>
            <w:div w:id="900675298">
              <w:marLeft w:val="1155"/>
              <w:marRight w:val="0"/>
              <w:marTop w:val="0"/>
              <w:marBottom w:val="0"/>
              <w:divBdr>
                <w:top w:val="none" w:sz="0" w:space="0" w:color="auto"/>
                <w:left w:val="none" w:sz="0" w:space="0" w:color="auto"/>
                <w:bottom w:val="none" w:sz="0" w:space="0" w:color="auto"/>
                <w:right w:val="none" w:sz="0" w:space="0" w:color="auto"/>
              </w:divBdr>
            </w:div>
            <w:div w:id="435560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8925">
      <w:bodyDiv w:val="1"/>
      <w:marLeft w:val="0"/>
      <w:marRight w:val="0"/>
      <w:marTop w:val="0"/>
      <w:marBottom w:val="0"/>
      <w:divBdr>
        <w:top w:val="none" w:sz="0" w:space="0" w:color="auto"/>
        <w:left w:val="none" w:sz="0" w:space="0" w:color="auto"/>
        <w:bottom w:val="none" w:sz="0" w:space="0" w:color="auto"/>
        <w:right w:val="none" w:sz="0" w:space="0" w:color="auto"/>
      </w:divBdr>
      <w:divsChild>
        <w:div w:id="1044788460">
          <w:marLeft w:val="0"/>
          <w:marRight w:val="0"/>
          <w:marTop w:val="0"/>
          <w:marBottom w:val="0"/>
          <w:divBdr>
            <w:top w:val="none" w:sz="0" w:space="0" w:color="auto"/>
            <w:left w:val="none" w:sz="0" w:space="0" w:color="auto"/>
            <w:bottom w:val="none" w:sz="0" w:space="0" w:color="auto"/>
            <w:right w:val="none" w:sz="0" w:space="0" w:color="auto"/>
          </w:divBdr>
        </w:div>
        <w:div w:id="968901535">
          <w:marLeft w:val="0"/>
          <w:marRight w:val="0"/>
          <w:marTop w:val="150"/>
          <w:marBottom w:val="0"/>
          <w:divBdr>
            <w:top w:val="none" w:sz="0" w:space="0" w:color="auto"/>
            <w:left w:val="none" w:sz="0" w:space="0" w:color="auto"/>
            <w:bottom w:val="none" w:sz="0" w:space="0" w:color="auto"/>
            <w:right w:val="none" w:sz="0" w:space="0" w:color="auto"/>
          </w:divBdr>
          <w:divsChild>
            <w:div w:id="1882815877">
              <w:marLeft w:val="1155"/>
              <w:marRight w:val="0"/>
              <w:marTop w:val="0"/>
              <w:marBottom w:val="0"/>
              <w:divBdr>
                <w:top w:val="none" w:sz="0" w:space="0" w:color="auto"/>
                <w:left w:val="none" w:sz="0" w:space="0" w:color="auto"/>
                <w:bottom w:val="none" w:sz="0" w:space="0" w:color="auto"/>
                <w:right w:val="none" w:sz="0" w:space="0" w:color="auto"/>
              </w:divBdr>
            </w:div>
            <w:div w:id="79059511">
              <w:marLeft w:val="1155"/>
              <w:marRight w:val="0"/>
              <w:marTop w:val="0"/>
              <w:marBottom w:val="0"/>
              <w:divBdr>
                <w:top w:val="none" w:sz="0" w:space="0" w:color="auto"/>
                <w:left w:val="none" w:sz="0" w:space="0" w:color="auto"/>
                <w:bottom w:val="none" w:sz="0" w:space="0" w:color="auto"/>
                <w:right w:val="none" w:sz="0" w:space="0" w:color="auto"/>
              </w:divBdr>
            </w:div>
            <w:div w:id="963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16450">
      <w:bodyDiv w:val="1"/>
      <w:marLeft w:val="0"/>
      <w:marRight w:val="0"/>
      <w:marTop w:val="0"/>
      <w:marBottom w:val="0"/>
      <w:divBdr>
        <w:top w:val="none" w:sz="0" w:space="0" w:color="auto"/>
        <w:left w:val="none" w:sz="0" w:space="0" w:color="auto"/>
        <w:bottom w:val="none" w:sz="0" w:space="0" w:color="auto"/>
        <w:right w:val="none" w:sz="0" w:space="0" w:color="auto"/>
      </w:divBdr>
      <w:divsChild>
        <w:div w:id="1021972492">
          <w:marLeft w:val="0"/>
          <w:marRight w:val="0"/>
          <w:marTop w:val="0"/>
          <w:marBottom w:val="0"/>
          <w:divBdr>
            <w:top w:val="none" w:sz="0" w:space="0" w:color="auto"/>
            <w:left w:val="none" w:sz="0" w:space="0" w:color="auto"/>
            <w:bottom w:val="none" w:sz="0" w:space="0" w:color="auto"/>
            <w:right w:val="none" w:sz="0" w:space="0" w:color="auto"/>
          </w:divBdr>
        </w:div>
        <w:div w:id="969821364">
          <w:marLeft w:val="0"/>
          <w:marRight w:val="0"/>
          <w:marTop w:val="150"/>
          <w:marBottom w:val="0"/>
          <w:divBdr>
            <w:top w:val="none" w:sz="0" w:space="0" w:color="auto"/>
            <w:left w:val="none" w:sz="0" w:space="0" w:color="auto"/>
            <w:bottom w:val="none" w:sz="0" w:space="0" w:color="auto"/>
            <w:right w:val="none" w:sz="0" w:space="0" w:color="auto"/>
          </w:divBdr>
          <w:divsChild>
            <w:div w:id="587691990">
              <w:marLeft w:val="1155"/>
              <w:marRight w:val="0"/>
              <w:marTop w:val="0"/>
              <w:marBottom w:val="0"/>
              <w:divBdr>
                <w:top w:val="none" w:sz="0" w:space="0" w:color="auto"/>
                <w:left w:val="none" w:sz="0" w:space="0" w:color="auto"/>
                <w:bottom w:val="none" w:sz="0" w:space="0" w:color="auto"/>
                <w:right w:val="none" w:sz="0" w:space="0" w:color="auto"/>
              </w:divBdr>
            </w:div>
            <w:div w:id="2076395440">
              <w:marLeft w:val="1155"/>
              <w:marRight w:val="0"/>
              <w:marTop w:val="0"/>
              <w:marBottom w:val="0"/>
              <w:divBdr>
                <w:top w:val="none" w:sz="0" w:space="0" w:color="auto"/>
                <w:left w:val="none" w:sz="0" w:space="0" w:color="auto"/>
                <w:bottom w:val="none" w:sz="0" w:space="0" w:color="auto"/>
                <w:right w:val="none" w:sz="0" w:space="0" w:color="auto"/>
              </w:divBdr>
            </w:div>
            <w:div w:id="1523282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22332">
      <w:bodyDiv w:val="1"/>
      <w:marLeft w:val="0"/>
      <w:marRight w:val="0"/>
      <w:marTop w:val="0"/>
      <w:marBottom w:val="0"/>
      <w:divBdr>
        <w:top w:val="none" w:sz="0" w:space="0" w:color="auto"/>
        <w:left w:val="none" w:sz="0" w:space="0" w:color="auto"/>
        <w:bottom w:val="none" w:sz="0" w:space="0" w:color="auto"/>
        <w:right w:val="none" w:sz="0" w:space="0" w:color="auto"/>
      </w:divBdr>
      <w:divsChild>
        <w:div w:id="20789522">
          <w:marLeft w:val="0"/>
          <w:marRight w:val="0"/>
          <w:marTop w:val="0"/>
          <w:marBottom w:val="0"/>
          <w:divBdr>
            <w:top w:val="none" w:sz="0" w:space="0" w:color="auto"/>
            <w:left w:val="none" w:sz="0" w:space="0" w:color="auto"/>
            <w:bottom w:val="none" w:sz="0" w:space="0" w:color="auto"/>
            <w:right w:val="none" w:sz="0" w:space="0" w:color="auto"/>
          </w:divBdr>
        </w:div>
        <w:div w:id="616107881">
          <w:marLeft w:val="0"/>
          <w:marRight w:val="0"/>
          <w:marTop w:val="150"/>
          <w:marBottom w:val="0"/>
          <w:divBdr>
            <w:top w:val="none" w:sz="0" w:space="0" w:color="auto"/>
            <w:left w:val="none" w:sz="0" w:space="0" w:color="auto"/>
            <w:bottom w:val="none" w:sz="0" w:space="0" w:color="auto"/>
            <w:right w:val="none" w:sz="0" w:space="0" w:color="auto"/>
          </w:divBdr>
          <w:divsChild>
            <w:div w:id="317615378">
              <w:marLeft w:val="1155"/>
              <w:marRight w:val="0"/>
              <w:marTop w:val="0"/>
              <w:marBottom w:val="0"/>
              <w:divBdr>
                <w:top w:val="none" w:sz="0" w:space="0" w:color="auto"/>
                <w:left w:val="none" w:sz="0" w:space="0" w:color="auto"/>
                <w:bottom w:val="none" w:sz="0" w:space="0" w:color="auto"/>
                <w:right w:val="none" w:sz="0" w:space="0" w:color="auto"/>
              </w:divBdr>
            </w:div>
            <w:div w:id="1646277574">
              <w:marLeft w:val="1155"/>
              <w:marRight w:val="0"/>
              <w:marTop w:val="0"/>
              <w:marBottom w:val="0"/>
              <w:divBdr>
                <w:top w:val="none" w:sz="0" w:space="0" w:color="auto"/>
                <w:left w:val="none" w:sz="0" w:space="0" w:color="auto"/>
                <w:bottom w:val="none" w:sz="0" w:space="0" w:color="auto"/>
                <w:right w:val="none" w:sz="0" w:space="0" w:color="auto"/>
              </w:divBdr>
            </w:div>
            <w:div w:id="1550798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472739">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815451">
      <w:bodyDiv w:val="1"/>
      <w:marLeft w:val="0"/>
      <w:marRight w:val="0"/>
      <w:marTop w:val="0"/>
      <w:marBottom w:val="0"/>
      <w:divBdr>
        <w:top w:val="none" w:sz="0" w:space="0" w:color="auto"/>
        <w:left w:val="none" w:sz="0" w:space="0" w:color="auto"/>
        <w:bottom w:val="none" w:sz="0" w:space="0" w:color="auto"/>
        <w:right w:val="none" w:sz="0" w:space="0" w:color="auto"/>
      </w:divBdr>
      <w:divsChild>
        <w:div w:id="1614745334">
          <w:marLeft w:val="0"/>
          <w:marRight w:val="0"/>
          <w:marTop w:val="0"/>
          <w:marBottom w:val="0"/>
          <w:divBdr>
            <w:top w:val="none" w:sz="0" w:space="0" w:color="auto"/>
            <w:left w:val="none" w:sz="0" w:space="0" w:color="auto"/>
            <w:bottom w:val="none" w:sz="0" w:space="0" w:color="auto"/>
            <w:right w:val="none" w:sz="0" w:space="0" w:color="auto"/>
          </w:divBdr>
        </w:div>
        <w:div w:id="1281259507">
          <w:marLeft w:val="0"/>
          <w:marRight w:val="0"/>
          <w:marTop w:val="150"/>
          <w:marBottom w:val="0"/>
          <w:divBdr>
            <w:top w:val="none" w:sz="0" w:space="0" w:color="auto"/>
            <w:left w:val="none" w:sz="0" w:space="0" w:color="auto"/>
            <w:bottom w:val="none" w:sz="0" w:space="0" w:color="auto"/>
            <w:right w:val="none" w:sz="0" w:space="0" w:color="auto"/>
          </w:divBdr>
          <w:divsChild>
            <w:div w:id="1016271120">
              <w:marLeft w:val="1155"/>
              <w:marRight w:val="0"/>
              <w:marTop w:val="0"/>
              <w:marBottom w:val="0"/>
              <w:divBdr>
                <w:top w:val="none" w:sz="0" w:space="0" w:color="auto"/>
                <w:left w:val="none" w:sz="0" w:space="0" w:color="auto"/>
                <w:bottom w:val="none" w:sz="0" w:space="0" w:color="auto"/>
                <w:right w:val="none" w:sz="0" w:space="0" w:color="auto"/>
              </w:divBdr>
            </w:div>
            <w:div w:id="838274244">
              <w:marLeft w:val="1155"/>
              <w:marRight w:val="0"/>
              <w:marTop w:val="0"/>
              <w:marBottom w:val="0"/>
              <w:divBdr>
                <w:top w:val="none" w:sz="0" w:space="0" w:color="auto"/>
                <w:left w:val="none" w:sz="0" w:space="0" w:color="auto"/>
                <w:bottom w:val="none" w:sz="0" w:space="0" w:color="auto"/>
                <w:right w:val="none" w:sz="0" w:space="0" w:color="auto"/>
              </w:divBdr>
            </w:div>
            <w:div w:id="937910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886290">
      <w:bodyDiv w:val="1"/>
      <w:marLeft w:val="0"/>
      <w:marRight w:val="0"/>
      <w:marTop w:val="0"/>
      <w:marBottom w:val="0"/>
      <w:divBdr>
        <w:top w:val="none" w:sz="0" w:space="0" w:color="auto"/>
        <w:left w:val="none" w:sz="0" w:space="0" w:color="auto"/>
        <w:bottom w:val="none" w:sz="0" w:space="0" w:color="auto"/>
        <w:right w:val="none" w:sz="0" w:space="0" w:color="auto"/>
      </w:divBdr>
      <w:divsChild>
        <w:div w:id="1220092716">
          <w:marLeft w:val="0"/>
          <w:marRight w:val="0"/>
          <w:marTop w:val="0"/>
          <w:marBottom w:val="0"/>
          <w:divBdr>
            <w:top w:val="none" w:sz="0" w:space="0" w:color="auto"/>
            <w:left w:val="none" w:sz="0" w:space="0" w:color="auto"/>
            <w:bottom w:val="none" w:sz="0" w:space="0" w:color="auto"/>
            <w:right w:val="none" w:sz="0" w:space="0" w:color="auto"/>
          </w:divBdr>
        </w:div>
        <w:div w:id="2129346813">
          <w:marLeft w:val="0"/>
          <w:marRight w:val="0"/>
          <w:marTop w:val="150"/>
          <w:marBottom w:val="0"/>
          <w:divBdr>
            <w:top w:val="none" w:sz="0" w:space="0" w:color="auto"/>
            <w:left w:val="none" w:sz="0" w:space="0" w:color="auto"/>
            <w:bottom w:val="none" w:sz="0" w:space="0" w:color="auto"/>
            <w:right w:val="none" w:sz="0" w:space="0" w:color="auto"/>
          </w:divBdr>
          <w:divsChild>
            <w:div w:id="1468468636">
              <w:marLeft w:val="1155"/>
              <w:marRight w:val="0"/>
              <w:marTop w:val="0"/>
              <w:marBottom w:val="0"/>
              <w:divBdr>
                <w:top w:val="none" w:sz="0" w:space="0" w:color="auto"/>
                <w:left w:val="none" w:sz="0" w:space="0" w:color="auto"/>
                <w:bottom w:val="none" w:sz="0" w:space="0" w:color="auto"/>
                <w:right w:val="none" w:sz="0" w:space="0" w:color="auto"/>
              </w:divBdr>
            </w:div>
            <w:div w:id="640577376">
              <w:marLeft w:val="1155"/>
              <w:marRight w:val="0"/>
              <w:marTop w:val="0"/>
              <w:marBottom w:val="0"/>
              <w:divBdr>
                <w:top w:val="none" w:sz="0" w:space="0" w:color="auto"/>
                <w:left w:val="none" w:sz="0" w:space="0" w:color="auto"/>
                <w:bottom w:val="none" w:sz="0" w:space="0" w:color="auto"/>
                <w:right w:val="none" w:sz="0" w:space="0" w:color="auto"/>
              </w:divBdr>
            </w:div>
            <w:div w:id="166724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5812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354577">
      <w:bodyDiv w:val="1"/>
      <w:marLeft w:val="0"/>
      <w:marRight w:val="0"/>
      <w:marTop w:val="0"/>
      <w:marBottom w:val="0"/>
      <w:divBdr>
        <w:top w:val="none" w:sz="0" w:space="0" w:color="auto"/>
        <w:left w:val="none" w:sz="0" w:space="0" w:color="auto"/>
        <w:bottom w:val="none" w:sz="0" w:space="0" w:color="auto"/>
        <w:right w:val="none" w:sz="0" w:space="0" w:color="auto"/>
      </w:divBdr>
      <w:divsChild>
        <w:div w:id="2126121523">
          <w:marLeft w:val="0"/>
          <w:marRight w:val="0"/>
          <w:marTop w:val="0"/>
          <w:marBottom w:val="0"/>
          <w:divBdr>
            <w:top w:val="none" w:sz="0" w:space="0" w:color="auto"/>
            <w:left w:val="none" w:sz="0" w:space="0" w:color="auto"/>
            <w:bottom w:val="none" w:sz="0" w:space="0" w:color="auto"/>
            <w:right w:val="none" w:sz="0" w:space="0" w:color="auto"/>
          </w:divBdr>
        </w:div>
        <w:div w:id="1924140215">
          <w:marLeft w:val="0"/>
          <w:marRight w:val="0"/>
          <w:marTop w:val="150"/>
          <w:marBottom w:val="0"/>
          <w:divBdr>
            <w:top w:val="none" w:sz="0" w:space="0" w:color="auto"/>
            <w:left w:val="none" w:sz="0" w:space="0" w:color="auto"/>
            <w:bottom w:val="none" w:sz="0" w:space="0" w:color="auto"/>
            <w:right w:val="none" w:sz="0" w:space="0" w:color="auto"/>
          </w:divBdr>
          <w:divsChild>
            <w:div w:id="1402101698">
              <w:marLeft w:val="1155"/>
              <w:marRight w:val="0"/>
              <w:marTop w:val="0"/>
              <w:marBottom w:val="0"/>
              <w:divBdr>
                <w:top w:val="none" w:sz="0" w:space="0" w:color="auto"/>
                <w:left w:val="none" w:sz="0" w:space="0" w:color="auto"/>
                <w:bottom w:val="none" w:sz="0" w:space="0" w:color="auto"/>
                <w:right w:val="none" w:sz="0" w:space="0" w:color="auto"/>
              </w:divBdr>
            </w:div>
            <w:div w:id="957955065">
              <w:marLeft w:val="1155"/>
              <w:marRight w:val="0"/>
              <w:marTop w:val="0"/>
              <w:marBottom w:val="0"/>
              <w:divBdr>
                <w:top w:val="none" w:sz="0" w:space="0" w:color="auto"/>
                <w:left w:val="none" w:sz="0" w:space="0" w:color="auto"/>
                <w:bottom w:val="none" w:sz="0" w:space="0" w:color="auto"/>
                <w:right w:val="none" w:sz="0" w:space="0" w:color="auto"/>
              </w:divBdr>
            </w:div>
            <w:div w:id="1686831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547710">
      <w:bodyDiv w:val="1"/>
      <w:marLeft w:val="0"/>
      <w:marRight w:val="0"/>
      <w:marTop w:val="0"/>
      <w:marBottom w:val="0"/>
      <w:divBdr>
        <w:top w:val="none" w:sz="0" w:space="0" w:color="auto"/>
        <w:left w:val="none" w:sz="0" w:space="0" w:color="auto"/>
        <w:bottom w:val="none" w:sz="0" w:space="0" w:color="auto"/>
        <w:right w:val="none" w:sz="0" w:space="0" w:color="auto"/>
      </w:divBdr>
      <w:divsChild>
        <w:div w:id="1118178277">
          <w:marLeft w:val="0"/>
          <w:marRight w:val="0"/>
          <w:marTop w:val="0"/>
          <w:marBottom w:val="0"/>
          <w:divBdr>
            <w:top w:val="none" w:sz="0" w:space="0" w:color="auto"/>
            <w:left w:val="none" w:sz="0" w:space="0" w:color="auto"/>
            <w:bottom w:val="none" w:sz="0" w:space="0" w:color="auto"/>
            <w:right w:val="none" w:sz="0" w:space="0" w:color="auto"/>
          </w:divBdr>
        </w:div>
        <w:div w:id="1496802303">
          <w:marLeft w:val="0"/>
          <w:marRight w:val="0"/>
          <w:marTop w:val="150"/>
          <w:marBottom w:val="0"/>
          <w:divBdr>
            <w:top w:val="none" w:sz="0" w:space="0" w:color="auto"/>
            <w:left w:val="none" w:sz="0" w:space="0" w:color="auto"/>
            <w:bottom w:val="none" w:sz="0" w:space="0" w:color="auto"/>
            <w:right w:val="none" w:sz="0" w:space="0" w:color="auto"/>
          </w:divBdr>
          <w:divsChild>
            <w:div w:id="321662538">
              <w:marLeft w:val="1155"/>
              <w:marRight w:val="0"/>
              <w:marTop w:val="0"/>
              <w:marBottom w:val="0"/>
              <w:divBdr>
                <w:top w:val="none" w:sz="0" w:space="0" w:color="auto"/>
                <w:left w:val="none" w:sz="0" w:space="0" w:color="auto"/>
                <w:bottom w:val="none" w:sz="0" w:space="0" w:color="auto"/>
                <w:right w:val="none" w:sz="0" w:space="0" w:color="auto"/>
              </w:divBdr>
            </w:div>
            <w:div w:id="1942563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737912">
      <w:bodyDiv w:val="1"/>
      <w:marLeft w:val="0"/>
      <w:marRight w:val="0"/>
      <w:marTop w:val="0"/>
      <w:marBottom w:val="0"/>
      <w:divBdr>
        <w:top w:val="none" w:sz="0" w:space="0" w:color="auto"/>
        <w:left w:val="none" w:sz="0" w:space="0" w:color="auto"/>
        <w:bottom w:val="none" w:sz="0" w:space="0" w:color="auto"/>
        <w:right w:val="none" w:sz="0" w:space="0" w:color="auto"/>
      </w:divBdr>
      <w:divsChild>
        <w:div w:id="345980790">
          <w:marLeft w:val="0"/>
          <w:marRight w:val="0"/>
          <w:marTop w:val="0"/>
          <w:marBottom w:val="0"/>
          <w:divBdr>
            <w:top w:val="none" w:sz="0" w:space="0" w:color="auto"/>
            <w:left w:val="none" w:sz="0" w:space="0" w:color="auto"/>
            <w:bottom w:val="none" w:sz="0" w:space="0" w:color="auto"/>
            <w:right w:val="none" w:sz="0" w:space="0" w:color="auto"/>
          </w:divBdr>
        </w:div>
        <w:div w:id="1652249617">
          <w:marLeft w:val="0"/>
          <w:marRight w:val="0"/>
          <w:marTop w:val="150"/>
          <w:marBottom w:val="0"/>
          <w:divBdr>
            <w:top w:val="none" w:sz="0" w:space="0" w:color="auto"/>
            <w:left w:val="none" w:sz="0" w:space="0" w:color="auto"/>
            <w:bottom w:val="none" w:sz="0" w:space="0" w:color="auto"/>
            <w:right w:val="none" w:sz="0" w:space="0" w:color="auto"/>
          </w:divBdr>
          <w:divsChild>
            <w:div w:id="1336034517">
              <w:marLeft w:val="1155"/>
              <w:marRight w:val="0"/>
              <w:marTop w:val="0"/>
              <w:marBottom w:val="0"/>
              <w:divBdr>
                <w:top w:val="none" w:sz="0" w:space="0" w:color="auto"/>
                <w:left w:val="none" w:sz="0" w:space="0" w:color="auto"/>
                <w:bottom w:val="none" w:sz="0" w:space="0" w:color="auto"/>
                <w:right w:val="none" w:sz="0" w:space="0" w:color="auto"/>
              </w:divBdr>
            </w:div>
            <w:div w:id="949432327">
              <w:marLeft w:val="1155"/>
              <w:marRight w:val="0"/>
              <w:marTop w:val="0"/>
              <w:marBottom w:val="0"/>
              <w:divBdr>
                <w:top w:val="none" w:sz="0" w:space="0" w:color="auto"/>
                <w:left w:val="none" w:sz="0" w:space="0" w:color="auto"/>
                <w:bottom w:val="none" w:sz="0" w:space="0" w:color="auto"/>
                <w:right w:val="none" w:sz="0" w:space="0" w:color="auto"/>
              </w:divBdr>
            </w:div>
            <w:div w:id="34205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008367">
      <w:bodyDiv w:val="1"/>
      <w:marLeft w:val="0"/>
      <w:marRight w:val="0"/>
      <w:marTop w:val="0"/>
      <w:marBottom w:val="0"/>
      <w:divBdr>
        <w:top w:val="none" w:sz="0" w:space="0" w:color="auto"/>
        <w:left w:val="none" w:sz="0" w:space="0" w:color="auto"/>
        <w:bottom w:val="none" w:sz="0" w:space="0" w:color="auto"/>
        <w:right w:val="none" w:sz="0" w:space="0" w:color="auto"/>
      </w:divBdr>
      <w:divsChild>
        <w:div w:id="1161122114">
          <w:marLeft w:val="0"/>
          <w:marRight w:val="0"/>
          <w:marTop w:val="0"/>
          <w:marBottom w:val="0"/>
          <w:divBdr>
            <w:top w:val="none" w:sz="0" w:space="0" w:color="auto"/>
            <w:left w:val="none" w:sz="0" w:space="0" w:color="auto"/>
            <w:bottom w:val="none" w:sz="0" w:space="0" w:color="auto"/>
            <w:right w:val="none" w:sz="0" w:space="0" w:color="auto"/>
          </w:divBdr>
        </w:div>
        <w:div w:id="309595425">
          <w:marLeft w:val="0"/>
          <w:marRight w:val="0"/>
          <w:marTop w:val="150"/>
          <w:marBottom w:val="0"/>
          <w:divBdr>
            <w:top w:val="none" w:sz="0" w:space="0" w:color="auto"/>
            <w:left w:val="none" w:sz="0" w:space="0" w:color="auto"/>
            <w:bottom w:val="none" w:sz="0" w:space="0" w:color="auto"/>
            <w:right w:val="none" w:sz="0" w:space="0" w:color="auto"/>
          </w:divBdr>
          <w:divsChild>
            <w:div w:id="1932349343">
              <w:marLeft w:val="1155"/>
              <w:marRight w:val="0"/>
              <w:marTop w:val="0"/>
              <w:marBottom w:val="0"/>
              <w:divBdr>
                <w:top w:val="none" w:sz="0" w:space="0" w:color="auto"/>
                <w:left w:val="none" w:sz="0" w:space="0" w:color="auto"/>
                <w:bottom w:val="none" w:sz="0" w:space="0" w:color="auto"/>
                <w:right w:val="none" w:sz="0" w:space="0" w:color="auto"/>
              </w:divBdr>
            </w:div>
            <w:div w:id="455179492">
              <w:marLeft w:val="1155"/>
              <w:marRight w:val="0"/>
              <w:marTop w:val="0"/>
              <w:marBottom w:val="0"/>
              <w:divBdr>
                <w:top w:val="none" w:sz="0" w:space="0" w:color="auto"/>
                <w:left w:val="none" w:sz="0" w:space="0" w:color="auto"/>
                <w:bottom w:val="none" w:sz="0" w:space="0" w:color="auto"/>
                <w:right w:val="none" w:sz="0" w:space="0" w:color="auto"/>
              </w:divBdr>
            </w:div>
            <w:div w:id="157496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1940">
      <w:bodyDiv w:val="1"/>
      <w:marLeft w:val="0"/>
      <w:marRight w:val="0"/>
      <w:marTop w:val="0"/>
      <w:marBottom w:val="0"/>
      <w:divBdr>
        <w:top w:val="none" w:sz="0" w:space="0" w:color="auto"/>
        <w:left w:val="none" w:sz="0" w:space="0" w:color="auto"/>
        <w:bottom w:val="none" w:sz="0" w:space="0" w:color="auto"/>
        <w:right w:val="none" w:sz="0" w:space="0" w:color="auto"/>
      </w:divBdr>
      <w:divsChild>
        <w:div w:id="1295716142">
          <w:marLeft w:val="0"/>
          <w:marRight w:val="0"/>
          <w:marTop w:val="0"/>
          <w:marBottom w:val="0"/>
          <w:divBdr>
            <w:top w:val="none" w:sz="0" w:space="0" w:color="auto"/>
            <w:left w:val="none" w:sz="0" w:space="0" w:color="auto"/>
            <w:bottom w:val="none" w:sz="0" w:space="0" w:color="auto"/>
            <w:right w:val="none" w:sz="0" w:space="0" w:color="auto"/>
          </w:divBdr>
        </w:div>
        <w:div w:id="1124926499">
          <w:marLeft w:val="0"/>
          <w:marRight w:val="0"/>
          <w:marTop w:val="150"/>
          <w:marBottom w:val="0"/>
          <w:divBdr>
            <w:top w:val="none" w:sz="0" w:space="0" w:color="auto"/>
            <w:left w:val="none" w:sz="0" w:space="0" w:color="auto"/>
            <w:bottom w:val="none" w:sz="0" w:space="0" w:color="auto"/>
            <w:right w:val="none" w:sz="0" w:space="0" w:color="auto"/>
          </w:divBdr>
          <w:divsChild>
            <w:div w:id="706681166">
              <w:marLeft w:val="1155"/>
              <w:marRight w:val="0"/>
              <w:marTop w:val="0"/>
              <w:marBottom w:val="0"/>
              <w:divBdr>
                <w:top w:val="none" w:sz="0" w:space="0" w:color="auto"/>
                <w:left w:val="none" w:sz="0" w:space="0" w:color="auto"/>
                <w:bottom w:val="none" w:sz="0" w:space="0" w:color="auto"/>
                <w:right w:val="none" w:sz="0" w:space="0" w:color="auto"/>
              </w:divBdr>
            </w:div>
            <w:div w:id="1218466850">
              <w:marLeft w:val="1155"/>
              <w:marRight w:val="0"/>
              <w:marTop w:val="0"/>
              <w:marBottom w:val="0"/>
              <w:divBdr>
                <w:top w:val="none" w:sz="0" w:space="0" w:color="auto"/>
                <w:left w:val="none" w:sz="0" w:space="0" w:color="auto"/>
                <w:bottom w:val="none" w:sz="0" w:space="0" w:color="auto"/>
                <w:right w:val="none" w:sz="0" w:space="0" w:color="auto"/>
              </w:divBdr>
            </w:div>
            <w:div w:id="967779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9544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124563">
      <w:bodyDiv w:val="1"/>
      <w:marLeft w:val="0"/>
      <w:marRight w:val="0"/>
      <w:marTop w:val="0"/>
      <w:marBottom w:val="0"/>
      <w:divBdr>
        <w:top w:val="none" w:sz="0" w:space="0" w:color="auto"/>
        <w:left w:val="none" w:sz="0" w:space="0" w:color="auto"/>
        <w:bottom w:val="none" w:sz="0" w:space="0" w:color="auto"/>
        <w:right w:val="none" w:sz="0" w:space="0" w:color="auto"/>
      </w:divBdr>
      <w:divsChild>
        <w:div w:id="1981497150">
          <w:marLeft w:val="0"/>
          <w:marRight w:val="0"/>
          <w:marTop w:val="0"/>
          <w:marBottom w:val="0"/>
          <w:divBdr>
            <w:top w:val="none" w:sz="0" w:space="0" w:color="auto"/>
            <w:left w:val="none" w:sz="0" w:space="0" w:color="auto"/>
            <w:bottom w:val="none" w:sz="0" w:space="0" w:color="auto"/>
            <w:right w:val="none" w:sz="0" w:space="0" w:color="auto"/>
          </w:divBdr>
        </w:div>
        <w:div w:id="2021464571">
          <w:marLeft w:val="0"/>
          <w:marRight w:val="0"/>
          <w:marTop w:val="150"/>
          <w:marBottom w:val="0"/>
          <w:divBdr>
            <w:top w:val="none" w:sz="0" w:space="0" w:color="auto"/>
            <w:left w:val="none" w:sz="0" w:space="0" w:color="auto"/>
            <w:bottom w:val="none" w:sz="0" w:space="0" w:color="auto"/>
            <w:right w:val="none" w:sz="0" w:space="0" w:color="auto"/>
          </w:divBdr>
          <w:divsChild>
            <w:div w:id="1615790763">
              <w:marLeft w:val="1155"/>
              <w:marRight w:val="0"/>
              <w:marTop w:val="0"/>
              <w:marBottom w:val="0"/>
              <w:divBdr>
                <w:top w:val="none" w:sz="0" w:space="0" w:color="auto"/>
                <w:left w:val="none" w:sz="0" w:space="0" w:color="auto"/>
                <w:bottom w:val="none" w:sz="0" w:space="0" w:color="auto"/>
                <w:right w:val="none" w:sz="0" w:space="0" w:color="auto"/>
              </w:divBdr>
            </w:div>
            <w:div w:id="1884252021">
              <w:marLeft w:val="1155"/>
              <w:marRight w:val="0"/>
              <w:marTop w:val="0"/>
              <w:marBottom w:val="0"/>
              <w:divBdr>
                <w:top w:val="none" w:sz="0" w:space="0" w:color="auto"/>
                <w:left w:val="none" w:sz="0" w:space="0" w:color="auto"/>
                <w:bottom w:val="none" w:sz="0" w:space="0" w:color="auto"/>
                <w:right w:val="none" w:sz="0" w:space="0" w:color="auto"/>
              </w:divBdr>
            </w:div>
            <w:div w:id="30265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16151">
      <w:bodyDiv w:val="1"/>
      <w:marLeft w:val="0"/>
      <w:marRight w:val="0"/>
      <w:marTop w:val="0"/>
      <w:marBottom w:val="0"/>
      <w:divBdr>
        <w:top w:val="none" w:sz="0" w:space="0" w:color="auto"/>
        <w:left w:val="none" w:sz="0" w:space="0" w:color="auto"/>
        <w:bottom w:val="none" w:sz="0" w:space="0" w:color="auto"/>
        <w:right w:val="none" w:sz="0" w:space="0" w:color="auto"/>
      </w:divBdr>
      <w:divsChild>
        <w:div w:id="792792381">
          <w:marLeft w:val="0"/>
          <w:marRight w:val="0"/>
          <w:marTop w:val="0"/>
          <w:marBottom w:val="0"/>
          <w:divBdr>
            <w:top w:val="none" w:sz="0" w:space="0" w:color="auto"/>
            <w:left w:val="none" w:sz="0" w:space="0" w:color="auto"/>
            <w:bottom w:val="none" w:sz="0" w:space="0" w:color="auto"/>
            <w:right w:val="none" w:sz="0" w:space="0" w:color="auto"/>
          </w:divBdr>
        </w:div>
        <w:div w:id="2040617321">
          <w:marLeft w:val="0"/>
          <w:marRight w:val="0"/>
          <w:marTop w:val="150"/>
          <w:marBottom w:val="0"/>
          <w:divBdr>
            <w:top w:val="none" w:sz="0" w:space="0" w:color="auto"/>
            <w:left w:val="none" w:sz="0" w:space="0" w:color="auto"/>
            <w:bottom w:val="none" w:sz="0" w:space="0" w:color="auto"/>
            <w:right w:val="none" w:sz="0" w:space="0" w:color="auto"/>
          </w:divBdr>
          <w:divsChild>
            <w:div w:id="2117092946">
              <w:marLeft w:val="1155"/>
              <w:marRight w:val="0"/>
              <w:marTop w:val="0"/>
              <w:marBottom w:val="0"/>
              <w:divBdr>
                <w:top w:val="none" w:sz="0" w:space="0" w:color="auto"/>
                <w:left w:val="none" w:sz="0" w:space="0" w:color="auto"/>
                <w:bottom w:val="none" w:sz="0" w:space="0" w:color="auto"/>
                <w:right w:val="none" w:sz="0" w:space="0" w:color="auto"/>
              </w:divBdr>
            </w:div>
            <w:div w:id="1504079872">
              <w:marLeft w:val="1155"/>
              <w:marRight w:val="0"/>
              <w:marTop w:val="0"/>
              <w:marBottom w:val="0"/>
              <w:divBdr>
                <w:top w:val="none" w:sz="0" w:space="0" w:color="auto"/>
                <w:left w:val="none" w:sz="0" w:space="0" w:color="auto"/>
                <w:bottom w:val="none" w:sz="0" w:space="0" w:color="auto"/>
                <w:right w:val="none" w:sz="0" w:space="0" w:color="auto"/>
              </w:divBdr>
            </w:div>
            <w:div w:id="127798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896606">
      <w:bodyDiv w:val="1"/>
      <w:marLeft w:val="0"/>
      <w:marRight w:val="0"/>
      <w:marTop w:val="0"/>
      <w:marBottom w:val="0"/>
      <w:divBdr>
        <w:top w:val="none" w:sz="0" w:space="0" w:color="auto"/>
        <w:left w:val="none" w:sz="0" w:space="0" w:color="auto"/>
        <w:bottom w:val="none" w:sz="0" w:space="0" w:color="auto"/>
        <w:right w:val="none" w:sz="0" w:space="0" w:color="auto"/>
      </w:divBdr>
      <w:divsChild>
        <w:div w:id="334379545">
          <w:marLeft w:val="0"/>
          <w:marRight w:val="0"/>
          <w:marTop w:val="0"/>
          <w:marBottom w:val="0"/>
          <w:divBdr>
            <w:top w:val="none" w:sz="0" w:space="0" w:color="auto"/>
            <w:left w:val="none" w:sz="0" w:space="0" w:color="auto"/>
            <w:bottom w:val="none" w:sz="0" w:space="0" w:color="auto"/>
            <w:right w:val="none" w:sz="0" w:space="0" w:color="auto"/>
          </w:divBdr>
        </w:div>
        <w:div w:id="1536114871">
          <w:marLeft w:val="0"/>
          <w:marRight w:val="0"/>
          <w:marTop w:val="150"/>
          <w:marBottom w:val="0"/>
          <w:divBdr>
            <w:top w:val="none" w:sz="0" w:space="0" w:color="auto"/>
            <w:left w:val="none" w:sz="0" w:space="0" w:color="auto"/>
            <w:bottom w:val="none" w:sz="0" w:space="0" w:color="auto"/>
            <w:right w:val="none" w:sz="0" w:space="0" w:color="auto"/>
          </w:divBdr>
          <w:divsChild>
            <w:div w:id="37972452">
              <w:marLeft w:val="1155"/>
              <w:marRight w:val="0"/>
              <w:marTop w:val="0"/>
              <w:marBottom w:val="0"/>
              <w:divBdr>
                <w:top w:val="none" w:sz="0" w:space="0" w:color="auto"/>
                <w:left w:val="none" w:sz="0" w:space="0" w:color="auto"/>
                <w:bottom w:val="none" w:sz="0" w:space="0" w:color="auto"/>
                <w:right w:val="none" w:sz="0" w:space="0" w:color="auto"/>
              </w:divBdr>
            </w:div>
            <w:div w:id="1821464374">
              <w:marLeft w:val="1155"/>
              <w:marRight w:val="0"/>
              <w:marTop w:val="0"/>
              <w:marBottom w:val="0"/>
              <w:divBdr>
                <w:top w:val="none" w:sz="0" w:space="0" w:color="auto"/>
                <w:left w:val="none" w:sz="0" w:space="0" w:color="auto"/>
                <w:bottom w:val="none" w:sz="0" w:space="0" w:color="auto"/>
                <w:right w:val="none" w:sz="0" w:space="0" w:color="auto"/>
              </w:divBdr>
            </w:div>
            <w:div w:id="1509980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302">
      <w:bodyDiv w:val="1"/>
      <w:marLeft w:val="0"/>
      <w:marRight w:val="0"/>
      <w:marTop w:val="0"/>
      <w:marBottom w:val="0"/>
      <w:divBdr>
        <w:top w:val="none" w:sz="0" w:space="0" w:color="auto"/>
        <w:left w:val="none" w:sz="0" w:space="0" w:color="auto"/>
        <w:bottom w:val="none" w:sz="0" w:space="0" w:color="auto"/>
        <w:right w:val="none" w:sz="0" w:space="0" w:color="auto"/>
      </w:divBdr>
      <w:divsChild>
        <w:div w:id="1291933809">
          <w:marLeft w:val="0"/>
          <w:marRight w:val="0"/>
          <w:marTop w:val="0"/>
          <w:marBottom w:val="0"/>
          <w:divBdr>
            <w:top w:val="none" w:sz="0" w:space="0" w:color="auto"/>
            <w:left w:val="none" w:sz="0" w:space="0" w:color="auto"/>
            <w:bottom w:val="none" w:sz="0" w:space="0" w:color="auto"/>
            <w:right w:val="none" w:sz="0" w:space="0" w:color="auto"/>
          </w:divBdr>
        </w:div>
        <w:div w:id="1556813700">
          <w:marLeft w:val="0"/>
          <w:marRight w:val="0"/>
          <w:marTop w:val="150"/>
          <w:marBottom w:val="0"/>
          <w:divBdr>
            <w:top w:val="none" w:sz="0" w:space="0" w:color="auto"/>
            <w:left w:val="none" w:sz="0" w:space="0" w:color="auto"/>
            <w:bottom w:val="none" w:sz="0" w:space="0" w:color="auto"/>
            <w:right w:val="none" w:sz="0" w:space="0" w:color="auto"/>
          </w:divBdr>
          <w:divsChild>
            <w:div w:id="1412192033">
              <w:marLeft w:val="1155"/>
              <w:marRight w:val="0"/>
              <w:marTop w:val="0"/>
              <w:marBottom w:val="0"/>
              <w:divBdr>
                <w:top w:val="none" w:sz="0" w:space="0" w:color="auto"/>
                <w:left w:val="none" w:sz="0" w:space="0" w:color="auto"/>
                <w:bottom w:val="none" w:sz="0" w:space="0" w:color="auto"/>
                <w:right w:val="none" w:sz="0" w:space="0" w:color="auto"/>
              </w:divBdr>
            </w:div>
            <w:div w:id="1008017948">
              <w:marLeft w:val="1155"/>
              <w:marRight w:val="0"/>
              <w:marTop w:val="0"/>
              <w:marBottom w:val="0"/>
              <w:divBdr>
                <w:top w:val="none" w:sz="0" w:space="0" w:color="auto"/>
                <w:left w:val="none" w:sz="0" w:space="0" w:color="auto"/>
                <w:bottom w:val="none" w:sz="0" w:space="0" w:color="auto"/>
                <w:right w:val="none" w:sz="0" w:space="0" w:color="auto"/>
              </w:divBdr>
            </w:div>
            <w:div w:id="21839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673199">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35958">
      <w:bodyDiv w:val="1"/>
      <w:marLeft w:val="0"/>
      <w:marRight w:val="0"/>
      <w:marTop w:val="0"/>
      <w:marBottom w:val="0"/>
      <w:divBdr>
        <w:top w:val="none" w:sz="0" w:space="0" w:color="auto"/>
        <w:left w:val="none" w:sz="0" w:space="0" w:color="auto"/>
        <w:bottom w:val="none" w:sz="0" w:space="0" w:color="auto"/>
        <w:right w:val="none" w:sz="0" w:space="0" w:color="auto"/>
      </w:divBdr>
      <w:divsChild>
        <w:div w:id="343213318">
          <w:marLeft w:val="0"/>
          <w:marRight w:val="0"/>
          <w:marTop w:val="0"/>
          <w:marBottom w:val="0"/>
          <w:divBdr>
            <w:top w:val="none" w:sz="0" w:space="0" w:color="auto"/>
            <w:left w:val="none" w:sz="0" w:space="0" w:color="auto"/>
            <w:bottom w:val="none" w:sz="0" w:space="0" w:color="auto"/>
            <w:right w:val="none" w:sz="0" w:space="0" w:color="auto"/>
          </w:divBdr>
        </w:div>
        <w:div w:id="1659990439">
          <w:marLeft w:val="0"/>
          <w:marRight w:val="0"/>
          <w:marTop w:val="150"/>
          <w:marBottom w:val="0"/>
          <w:divBdr>
            <w:top w:val="none" w:sz="0" w:space="0" w:color="auto"/>
            <w:left w:val="none" w:sz="0" w:space="0" w:color="auto"/>
            <w:bottom w:val="none" w:sz="0" w:space="0" w:color="auto"/>
            <w:right w:val="none" w:sz="0" w:space="0" w:color="auto"/>
          </w:divBdr>
          <w:divsChild>
            <w:div w:id="227570108">
              <w:marLeft w:val="1155"/>
              <w:marRight w:val="0"/>
              <w:marTop w:val="0"/>
              <w:marBottom w:val="0"/>
              <w:divBdr>
                <w:top w:val="none" w:sz="0" w:space="0" w:color="auto"/>
                <w:left w:val="none" w:sz="0" w:space="0" w:color="auto"/>
                <w:bottom w:val="none" w:sz="0" w:space="0" w:color="auto"/>
                <w:right w:val="none" w:sz="0" w:space="0" w:color="auto"/>
              </w:divBdr>
            </w:div>
            <w:div w:id="1350525714">
              <w:marLeft w:val="1155"/>
              <w:marRight w:val="0"/>
              <w:marTop w:val="0"/>
              <w:marBottom w:val="0"/>
              <w:divBdr>
                <w:top w:val="none" w:sz="0" w:space="0" w:color="auto"/>
                <w:left w:val="none" w:sz="0" w:space="0" w:color="auto"/>
                <w:bottom w:val="none" w:sz="0" w:space="0" w:color="auto"/>
                <w:right w:val="none" w:sz="0" w:space="0" w:color="auto"/>
              </w:divBdr>
            </w:div>
            <w:div w:id="1498379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471134">
      <w:bodyDiv w:val="1"/>
      <w:marLeft w:val="0"/>
      <w:marRight w:val="0"/>
      <w:marTop w:val="0"/>
      <w:marBottom w:val="0"/>
      <w:divBdr>
        <w:top w:val="none" w:sz="0" w:space="0" w:color="auto"/>
        <w:left w:val="none" w:sz="0" w:space="0" w:color="auto"/>
        <w:bottom w:val="none" w:sz="0" w:space="0" w:color="auto"/>
        <w:right w:val="none" w:sz="0" w:space="0" w:color="auto"/>
      </w:divBdr>
      <w:divsChild>
        <w:div w:id="973019715">
          <w:marLeft w:val="0"/>
          <w:marRight w:val="0"/>
          <w:marTop w:val="0"/>
          <w:marBottom w:val="0"/>
          <w:divBdr>
            <w:top w:val="none" w:sz="0" w:space="0" w:color="auto"/>
            <w:left w:val="none" w:sz="0" w:space="0" w:color="auto"/>
            <w:bottom w:val="none" w:sz="0" w:space="0" w:color="auto"/>
            <w:right w:val="none" w:sz="0" w:space="0" w:color="auto"/>
          </w:divBdr>
        </w:div>
        <w:div w:id="1453404765">
          <w:marLeft w:val="0"/>
          <w:marRight w:val="0"/>
          <w:marTop w:val="150"/>
          <w:marBottom w:val="0"/>
          <w:divBdr>
            <w:top w:val="none" w:sz="0" w:space="0" w:color="auto"/>
            <w:left w:val="none" w:sz="0" w:space="0" w:color="auto"/>
            <w:bottom w:val="none" w:sz="0" w:space="0" w:color="auto"/>
            <w:right w:val="none" w:sz="0" w:space="0" w:color="auto"/>
          </w:divBdr>
          <w:divsChild>
            <w:div w:id="823739717">
              <w:marLeft w:val="1155"/>
              <w:marRight w:val="0"/>
              <w:marTop w:val="0"/>
              <w:marBottom w:val="0"/>
              <w:divBdr>
                <w:top w:val="none" w:sz="0" w:space="0" w:color="auto"/>
                <w:left w:val="none" w:sz="0" w:space="0" w:color="auto"/>
                <w:bottom w:val="none" w:sz="0" w:space="0" w:color="auto"/>
                <w:right w:val="none" w:sz="0" w:space="0" w:color="auto"/>
              </w:divBdr>
            </w:div>
            <w:div w:id="233125496">
              <w:marLeft w:val="1155"/>
              <w:marRight w:val="0"/>
              <w:marTop w:val="0"/>
              <w:marBottom w:val="0"/>
              <w:divBdr>
                <w:top w:val="none" w:sz="0" w:space="0" w:color="auto"/>
                <w:left w:val="none" w:sz="0" w:space="0" w:color="auto"/>
                <w:bottom w:val="none" w:sz="0" w:space="0" w:color="auto"/>
                <w:right w:val="none" w:sz="0" w:space="0" w:color="auto"/>
              </w:divBdr>
            </w:div>
            <w:div w:id="108706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370845">
      <w:bodyDiv w:val="1"/>
      <w:marLeft w:val="0"/>
      <w:marRight w:val="0"/>
      <w:marTop w:val="0"/>
      <w:marBottom w:val="0"/>
      <w:divBdr>
        <w:top w:val="none" w:sz="0" w:space="0" w:color="auto"/>
        <w:left w:val="none" w:sz="0" w:space="0" w:color="auto"/>
        <w:bottom w:val="none" w:sz="0" w:space="0" w:color="auto"/>
        <w:right w:val="none" w:sz="0" w:space="0" w:color="auto"/>
      </w:divBdr>
      <w:divsChild>
        <w:div w:id="164102655">
          <w:marLeft w:val="0"/>
          <w:marRight w:val="0"/>
          <w:marTop w:val="0"/>
          <w:marBottom w:val="0"/>
          <w:divBdr>
            <w:top w:val="none" w:sz="0" w:space="0" w:color="auto"/>
            <w:left w:val="none" w:sz="0" w:space="0" w:color="auto"/>
            <w:bottom w:val="none" w:sz="0" w:space="0" w:color="auto"/>
            <w:right w:val="none" w:sz="0" w:space="0" w:color="auto"/>
          </w:divBdr>
        </w:div>
        <w:div w:id="1037505055">
          <w:marLeft w:val="0"/>
          <w:marRight w:val="0"/>
          <w:marTop w:val="150"/>
          <w:marBottom w:val="0"/>
          <w:divBdr>
            <w:top w:val="none" w:sz="0" w:space="0" w:color="auto"/>
            <w:left w:val="none" w:sz="0" w:space="0" w:color="auto"/>
            <w:bottom w:val="none" w:sz="0" w:space="0" w:color="auto"/>
            <w:right w:val="none" w:sz="0" w:space="0" w:color="auto"/>
          </w:divBdr>
          <w:divsChild>
            <w:div w:id="432436805">
              <w:marLeft w:val="1155"/>
              <w:marRight w:val="0"/>
              <w:marTop w:val="0"/>
              <w:marBottom w:val="0"/>
              <w:divBdr>
                <w:top w:val="none" w:sz="0" w:space="0" w:color="auto"/>
                <w:left w:val="none" w:sz="0" w:space="0" w:color="auto"/>
                <w:bottom w:val="none" w:sz="0" w:space="0" w:color="auto"/>
                <w:right w:val="none" w:sz="0" w:space="0" w:color="auto"/>
              </w:divBdr>
            </w:div>
            <w:div w:id="1393310416">
              <w:marLeft w:val="1155"/>
              <w:marRight w:val="0"/>
              <w:marTop w:val="0"/>
              <w:marBottom w:val="0"/>
              <w:divBdr>
                <w:top w:val="none" w:sz="0" w:space="0" w:color="auto"/>
                <w:left w:val="none" w:sz="0" w:space="0" w:color="auto"/>
                <w:bottom w:val="none" w:sz="0" w:space="0" w:color="auto"/>
                <w:right w:val="none" w:sz="0" w:space="0" w:color="auto"/>
              </w:divBdr>
            </w:div>
            <w:div w:id="1402361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5979779">
      <w:bodyDiv w:val="1"/>
      <w:marLeft w:val="0"/>
      <w:marRight w:val="0"/>
      <w:marTop w:val="0"/>
      <w:marBottom w:val="0"/>
      <w:divBdr>
        <w:top w:val="none" w:sz="0" w:space="0" w:color="auto"/>
        <w:left w:val="none" w:sz="0" w:space="0" w:color="auto"/>
        <w:bottom w:val="none" w:sz="0" w:space="0" w:color="auto"/>
        <w:right w:val="none" w:sz="0" w:space="0" w:color="auto"/>
      </w:divBdr>
    </w:div>
    <w:div w:id="1096098063">
      <w:bodyDiv w:val="1"/>
      <w:marLeft w:val="0"/>
      <w:marRight w:val="0"/>
      <w:marTop w:val="0"/>
      <w:marBottom w:val="0"/>
      <w:divBdr>
        <w:top w:val="none" w:sz="0" w:space="0" w:color="auto"/>
        <w:left w:val="none" w:sz="0" w:space="0" w:color="auto"/>
        <w:bottom w:val="none" w:sz="0" w:space="0" w:color="auto"/>
        <w:right w:val="none" w:sz="0" w:space="0" w:color="auto"/>
      </w:divBdr>
      <w:divsChild>
        <w:div w:id="1408454030">
          <w:marLeft w:val="0"/>
          <w:marRight w:val="0"/>
          <w:marTop w:val="0"/>
          <w:marBottom w:val="0"/>
          <w:divBdr>
            <w:top w:val="none" w:sz="0" w:space="0" w:color="auto"/>
            <w:left w:val="none" w:sz="0" w:space="0" w:color="auto"/>
            <w:bottom w:val="none" w:sz="0" w:space="0" w:color="auto"/>
            <w:right w:val="none" w:sz="0" w:space="0" w:color="auto"/>
          </w:divBdr>
        </w:div>
        <w:div w:id="923491546">
          <w:marLeft w:val="0"/>
          <w:marRight w:val="0"/>
          <w:marTop w:val="150"/>
          <w:marBottom w:val="0"/>
          <w:divBdr>
            <w:top w:val="none" w:sz="0" w:space="0" w:color="auto"/>
            <w:left w:val="none" w:sz="0" w:space="0" w:color="auto"/>
            <w:bottom w:val="none" w:sz="0" w:space="0" w:color="auto"/>
            <w:right w:val="none" w:sz="0" w:space="0" w:color="auto"/>
          </w:divBdr>
          <w:divsChild>
            <w:div w:id="409884302">
              <w:marLeft w:val="1155"/>
              <w:marRight w:val="0"/>
              <w:marTop w:val="0"/>
              <w:marBottom w:val="0"/>
              <w:divBdr>
                <w:top w:val="none" w:sz="0" w:space="0" w:color="auto"/>
                <w:left w:val="none" w:sz="0" w:space="0" w:color="auto"/>
                <w:bottom w:val="none" w:sz="0" w:space="0" w:color="auto"/>
                <w:right w:val="none" w:sz="0" w:space="0" w:color="auto"/>
              </w:divBdr>
            </w:div>
            <w:div w:id="713769141">
              <w:marLeft w:val="1155"/>
              <w:marRight w:val="0"/>
              <w:marTop w:val="0"/>
              <w:marBottom w:val="0"/>
              <w:divBdr>
                <w:top w:val="none" w:sz="0" w:space="0" w:color="auto"/>
                <w:left w:val="none" w:sz="0" w:space="0" w:color="auto"/>
                <w:bottom w:val="none" w:sz="0" w:space="0" w:color="auto"/>
                <w:right w:val="none" w:sz="0" w:space="0" w:color="auto"/>
              </w:divBdr>
            </w:div>
            <w:div w:id="209670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439428">
      <w:bodyDiv w:val="1"/>
      <w:marLeft w:val="0"/>
      <w:marRight w:val="0"/>
      <w:marTop w:val="0"/>
      <w:marBottom w:val="0"/>
      <w:divBdr>
        <w:top w:val="none" w:sz="0" w:space="0" w:color="auto"/>
        <w:left w:val="none" w:sz="0" w:space="0" w:color="auto"/>
        <w:bottom w:val="none" w:sz="0" w:space="0" w:color="auto"/>
        <w:right w:val="none" w:sz="0" w:space="0" w:color="auto"/>
      </w:divBdr>
      <w:divsChild>
        <w:div w:id="1103184548">
          <w:marLeft w:val="0"/>
          <w:marRight w:val="0"/>
          <w:marTop w:val="0"/>
          <w:marBottom w:val="0"/>
          <w:divBdr>
            <w:top w:val="none" w:sz="0" w:space="0" w:color="auto"/>
            <w:left w:val="none" w:sz="0" w:space="0" w:color="auto"/>
            <w:bottom w:val="none" w:sz="0" w:space="0" w:color="auto"/>
            <w:right w:val="none" w:sz="0" w:space="0" w:color="auto"/>
          </w:divBdr>
          <w:divsChild>
            <w:div w:id="1281302375">
              <w:marLeft w:val="0"/>
              <w:marRight w:val="0"/>
              <w:marTop w:val="0"/>
              <w:marBottom w:val="0"/>
              <w:divBdr>
                <w:top w:val="none" w:sz="0" w:space="0" w:color="auto"/>
                <w:left w:val="none" w:sz="0" w:space="0" w:color="auto"/>
                <w:bottom w:val="none" w:sz="0" w:space="0" w:color="auto"/>
                <w:right w:val="none" w:sz="0" w:space="0" w:color="auto"/>
              </w:divBdr>
            </w:div>
          </w:divsChild>
        </w:div>
        <w:div w:id="2090426110">
          <w:marLeft w:val="0"/>
          <w:marRight w:val="0"/>
          <w:marTop w:val="0"/>
          <w:marBottom w:val="0"/>
          <w:divBdr>
            <w:top w:val="none" w:sz="0" w:space="0" w:color="auto"/>
            <w:left w:val="none" w:sz="0" w:space="0" w:color="auto"/>
            <w:bottom w:val="none" w:sz="0" w:space="0" w:color="auto"/>
            <w:right w:val="none" w:sz="0" w:space="0" w:color="auto"/>
          </w:divBdr>
          <w:divsChild>
            <w:div w:id="1861163720">
              <w:marLeft w:val="0"/>
              <w:marRight w:val="0"/>
              <w:marTop w:val="0"/>
              <w:marBottom w:val="0"/>
              <w:divBdr>
                <w:top w:val="none" w:sz="0" w:space="0" w:color="auto"/>
                <w:left w:val="none" w:sz="0" w:space="0" w:color="auto"/>
                <w:bottom w:val="none" w:sz="0" w:space="0" w:color="auto"/>
                <w:right w:val="none" w:sz="0" w:space="0" w:color="auto"/>
              </w:divBdr>
            </w:div>
            <w:div w:id="316885057">
              <w:marLeft w:val="0"/>
              <w:marRight w:val="0"/>
              <w:marTop w:val="0"/>
              <w:marBottom w:val="0"/>
              <w:divBdr>
                <w:top w:val="none" w:sz="0" w:space="0" w:color="auto"/>
                <w:left w:val="none" w:sz="0" w:space="0" w:color="auto"/>
                <w:bottom w:val="none" w:sz="0" w:space="0" w:color="auto"/>
                <w:right w:val="none" w:sz="0" w:space="0" w:color="auto"/>
              </w:divBdr>
            </w:div>
          </w:divsChild>
        </w:div>
        <w:div w:id="789325809">
          <w:marLeft w:val="0"/>
          <w:marRight w:val="0"/>
          <w:marTop w:val="0"/>
          <w:marBottom w:val="0"/>
          <w:divBdr>
            <w:top w:val="none" w:sz="0" w:space="0" w:color="auto"/>
            <w:left w:val="none" w:sz="0" w:space="0" w:color="auto"/>
            <w:bottom w:val="none" w:sz="0" w:space="0" w:color="auto"/>
            <w:right w:val="none" w:sz="0" w:space="0" w:color="auto"/>
          </w:divBdr>
          <w:divsChild>
            <w:div w:id="547109732">
              <w:marLeft w:val="0"/>
              <w:marRight w:val="0"/>
              <w:marTop w:val="0"/>
              <w:marBottom w:val="0"/>
              <w:divBdr>
                <w:top w:val="none" w:sz="0" w:space="0" w:color="auto"/>
                <w:left w:val="none" w:sz="0" w:space="0" w:color="auto"/>
                <w:bottom w:val="none" w:sz="0" w:space="0" w:color="auto"/>
                <w:right w:val="none" w:sz="0" w:space="0" w:color="auto"/>
              </w:divBdr>
            </w:div>
            <w:div w:id="29885128">
              <w:marLeft w:val="0"/>
              <w:marRight w:val="0"/>
              <w:marTop w:val="0"/>
              <w:marBottom w:val="0"/>
              <w:divBdr>
                <w:top w:val="none" w:sz="0" w:space="0" w:color="auto"/>
                <w:left w:val="none" w:sz="0" w:space="0" w:color="auto"/>
                <w:bottom w:val="none" w:sz="0" w:space="0" w:color="auto"/>
                <w:right w:val="none" w:sz="0" w:space="0" w:color="auto"/>
              </w:divBdr>
            </w:div>
          </w:divsChild>
        </w:div>
        <w:div w:id="936208689">
          <w:marLeft w:val="0"/>
          <w:marRight w:val="0"/>
          <w:marTop w:val="0"/>
          <w:marBottom w:val="0"/>
          <w:divBdr>
            <w:top w:val="none" w:sz="0" w:space="0" w:color="auto"/>
            <w:left w:val="none" w:sz="0" w:space="0" w:color="auto"/>
            <w:bottom w:val="none" w:sz="0" w:space="0" w:color="auto"/>
            <w:right w:val="none" w:sz="0" w:space="0" w:color="auto"/>
          </w:divBdr>
          <w:divsChild>
            <w:div w:id="1689982610">
              <w:marLeft w:val="0"/>
              <w:marRight w:val="0"/>
              <w:marTop w:val="0"/>
              <w:marBottom w:val="0"/>
              <w:divBdr>
                <w:top w:val="none" w:sz="0" w:space="0" w:color="auto"/>
                <w:left w:val="none" w:sz="0" w:space="0" w:color="auto"/>
                <w:bottom w:val="none" w:sz="0" w:space="0" w:color="auto"/>
                <w:right w:val="none" w:sz="0" w:space="0" w:color="auto"/>
              </w:divBdr>
            </w:div>
            <w:div w:id="1822965272">
              <w:marLeft w:val="0"/>
              <w:marRight w:val="0"/>
              <w:marTop w:val="0"/>
              <w:marBottom w:val="0"/>
              <w:divBdr>
                <w:top w:val="none" w:sz="0" w:space="0" w:color="auto"/>
                <w:left w:val="none" w:sz="0" w:space="0" w:color="auto"/>
                <w:bottom w:val="none" w:sz="0" w:space="0" w:color="auto"/>
                <w:right w:val="none" w:sz="0" w:space="0" w:color="auto"/>
              </w:divBdr>
            </w:div>
          </w:divsChild>
        </w:div>
        <w:div w:id="1618023046">
          <w:marLeft w:val="0"/>
          <w:marRight w:val="0"/>
          <w:marTop w:val="0"/>
          <w:marBottom w:val="0"/>
          <w:divBdr>
            <w:top w:val="none" w:sz="0" w:space="0" w:color="auto"/>
            <w:left w:val="none" w:sz="0" w:space="0" w:color="auto"/>
            <w:bottom w:val="none" w:sz="0" w:space="0" w:color="auto"/>
            <w:right w:val="none" w:sz="0" w:space="0" w:color="auto"/>
          </w:divBdr>
          <w:divsChild>
            <w:div w:id="455296113">
              <w:marLeft w:val="0"/>
              <w:marRight w:val="0"/>
              <w:marTop w:val="0"/>
              <w:marBottom w:val="0"/>
              <w:divBdr>
                <w:top w:val="none" w:sz="0" w:space="0" w:color="auto"/>
                <w:left w:val="none" w:sz="0" w:space="0" w:color="auto"/>
                <w:bottom w:val="none" w:sz="0" w:space="0" w:color="auto"/>
                <w:right w:val="none" w:sz="0" w:space="0" w:color="auto"/>
              </w:divBdr>
            </w:div>
            <w:div w:id="1141388130">
              <w:marLeft w:val="0"/>
              <w:marRight w:val="0"/>
              <w:marTop w:val="0"/>
              <w:marBottom w:val="0"/>
              <w:divBdr>
                <w:top w:val="none" w:sz="0" w:space="0" w:color="auto"/>
                <w:left w:val="none" w:sz="0" w:space="0" w:color="auto"/>
                <w:bottom w:val="none" w:sz="0" w:space="0" w:color="auto"/>
                <w:right w:val="none" w:sz="0" w:space="0" w:color="auto"/>
              </w:divBdr>
            </w:div>
          </w:divsChild>
        </w:div>
        <w:div w:id="971129483">
          <w:marLeft w:val="0"/>
          <w:marRight w:val="0"/>
          <w:marTop w:val="0"/>
          <w:marBottom w:val="0"/>
          <w:divBdr>
            <w:top w:val="none" w:sz="0" w:space="0" w:color="auto"/>
            <w:left w:val="none" w:sz="0" w:space="0" w:color="auto"/>
            <w:bottom w:val="none" w:sz="0" w:space="0" w:color="auto"/>
            <w:right w:val="none" w:sz="0" w:space="0" w:color="auto"/>
          </w:divBdr>
        </w:div>
        <w:div w:id="1525440924">
          <w:marLeft w:val="0"/>
          <w:marRight w:val="0"/>
          <w:marTop w:val="0"/>
          <w:marBottom w:val="0"/>
          <w:divBdr>
            <w:top w:val="none" w:sz="0" w:space="0" w:color="auto"/>
            <w:left w:val="none" w:sz="0" w:space="0" w:color="auto"/>
            <w:bottom w:val="none" w:sz="0" w:space="0" w:color="auto"/>
            <w:right w:val="none" w:sz="0" w:space="0" w:color="auto"/>
          </w:divBdr>
        </w:div>
      </w:divsChild>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1579">
      <w:bodyDiv w:val="1"/>
      <w:marLeft w:val="0"/>
      <w:marRight w:val="0"/>
      <w:marTop w:val="0"/>
      <w:marBottom w:val="0"/>
      <w:divBdr>
        <w:top w:val="none" w:sz="0" w:space="0" w:color="auto"/>
        <w:left w:val="none" w:sz="0" w:space="0" w:color="auto"/>
        <w:bottom w:val="none" w:sz="0" w:space="0" w:color="auto"/>
        <w:right w:val="none" w:sz="0" w:space="0" w:color="auto"/>
      </w:divBdr>
      <w:divsChild>
        <w:div w:id="1866671707">
          <w:marLeft w:val="0"/>
          <w:marRight w:val="0"/>
          <w:marTop w:val="0"/>
          <w:marBottom w:val="0"/>
          <w:divBdr>
            <w:top w:val="none" w:sz="0" w:space="0" w:color="auto"/>
            <w:left w:val="none" w:sz="0" w:space="0" w:color="auto"/>
            <w:bottom w:val="none" w:sz="0" w:space="0" w:color="auto"/>
            <w:right w:val="none" w:sz="0" w:space="0" w:color="auto"/>
          </w:divBdr>
        </w:div>
        <w:div w:id="480149324">
          <w:marLeft w:val="0"/>
          <w:marRight w:val="0"/>
          <w:marTop w:val="150"/>
          <w:marBottom w:val="0"/>
          <w:divBdr>
            <w:top w:val="none" w:sz="0" w:space="0" w:color="auto"/>
            <w:left w:val="none" w:sz="0" w:space="0" w:color="auto"/>
            <w:bottom w:val="none" w:sz="0" w:space="0" w:color="auto"/>
            <w:right w:val="none" w:sz="0" w:space="0" w:color="auto"/>
          </w:divBdr>
          <w:divsChild>
            <w:div w:id="1945377051">
              <w:marLeft w:val="1155"/>
              <w:marRight w:val="0"/>
              <w:marTop w:val="0"/>
              <w:marBottom w:val="0"/>
              <w:divBdr>
                <w:top w:val="none" w:sz="0" w:space="0" w:color="auto"/>
                <w:left w:val="none" w:sz="0" w:space="0" w:color="auto"/>
                <w:bottom w:val="none" w:sz="0" w:space="0" w:color="auto"/>
                <w:right w:val="none" w:sz="0" w:space="0" w:color="auto"/>
              </w:divBdr>
            </w:div>
            <w:div w:id="993804184">
              <w:marLeft w:val="1155"/>
              <w:marRight w:val="0"/>
              <w:marTop w:val="0"/>
              <w:marBottom w:val="0"/>
              <w:divBdr>
                <w:top w:val="none" w:sz="0" w:space="0" w:color="auto"/>
                <w:left w:val="none" w:sz="0" w:space="0" w:color="auto"/>
                <w:bottom w:val="none" w:sz="0" w:space="0" w:color="auto"/>
                <w:right w:val="none" w:sz="0" w:space="0" w:color="auto"/>
              </w:divBdr>
            </w:div>
            <w:div w:id="117114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360138">
      <w:bodyDiv w:val="1"/>
      <w:marLeft w:val="0"/>
      <w:marRight w:val="0"/>
      <w:marTop w:val="0"/>
      <w:marBottom w:val="0"/>
      <w:divBdr>
        <w:top w:val="none" w:sz="0" w:space="0" w:color="auto"/>
        <w:left w:val="none" w:sz="0" w:space="0" w:color="auto"/>
        <w:bottom w:val="none" w:sz="0" w:space="0" w:color="auto"/>
        <w:right w:val="none" w:sz="0" w:space="0" w:color="auto"/>
      </w:divBdr>
      <w:divsChild>
        <w:div w:id="17701404">
          <w:marLeft w:val="0"/>
          <w:marRight w:val="0"/>
          <w:marTop w:val="0"/>
          <w:marBottom w:val="0"/>
          <w:divBdr>
            <w:top w:val="none" w:sz="0" w:space="0" w:color="auto"/>
            <w:left w:val="none" w:sz="0" w:space="0" w:color="auto"/>
            <w:bottom w:val="none" w:sz="0" w:space="0" w:color="auto"/>
            <w:right w:val="none" w:sz="0" w:space="0" w:color="auto"/>
          </w:divBdr>
        </w:div>
        <w:div w:id="496120020">
          <w:marLeft w:val="0"/>
          <w:marRight w:val="0"/>
          <w:marTop w:val="150"/>
          <w:marBottom w:val="0"/>
          <w:divBdr>
            <w:top w:val="none" w:sz="0" w:space="0" w:color="auto"/>
            <w:left w:val="none" w:sz="0" w:space="0" w:color="auto"/>
            <w:bottom w:val="none" w:sz="0" w:space="0" w:color="auto"/>
            <w:right w:val="none" w:sz="0" w:space="0" w:color="auto"/>
          </w:divBdr>
          <w:divsChild>
            <w:div w:id="1777599942">
              <w:marLeft w:val="1155"/>
              <w:marRight w:val="0"/>
              <w:marTop w:val="0"/>
              <w:marBottom w:val="0"/>
              <w:divBdr>
                <w:top w:val="none" w:sz="0" w:space="0" w:color="auto"/>
                <w:left w:val="none" w:sz="0" w:space="0" w:color="auto"/>
                <w:bottom w:val="none" w:sz="0" w:space="0" w:color="auto"/>
                <w:right w:val="none" w:sz="0" w:space="0" w:color="auto"/>
              </w:divBdr>
            </w:div>
            <w:div w:id="184445678">
              <w:marLeft w:val="1155"/>
              <w:marRight w:val="0"/>
              <w:marTop w:val="0"/>
              <w:marBottom w:val="0"/>
              <w:divBdr>
                <w:top w:val="none" w:sz="0" w:space="0" w:color="auto"/>
                <w:left w:val="none" w:sz="0" w:space="0" w:color="auto"/>
                <w:bottom w:val="none" w:sz="0" w:space="0" w:color="auto"/>
                <w:right w:val="none" w:sz="0" w:space="0" w:color="auto"/>
              </w:divBdr>
            </w:div>
            <w:div w:id="1499154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9247">
      <w:bodyDiv w:val="1"/>
      <w:marLeft w:val="0"/>
      <w:marRight w:val="0"/>
      <w:marTop w:val="0"/>
      <w:marBottom w:val="0"/>
      <w:divBdr>
        <w:top w:val="none" w:sz="0" w:space="0" w:color="auto"/>
        <w:left w:val="none" w:sz="0" w:space="0" w:color="auto"/>
        <w:bottom w:val="none" w:sz="0" w:space="0" w:color="auto"/>
        <w:right w:val="none" w:sz="0" w:space="0" w:color="auto"/>
      </w:divBdr>
    </w:div>
    <w:div w:id="1098602253">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1610">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063147">
      <w:bodyDiv w:val="1"/>
      <w:marLeft w:val="0"/>
      <w:marRight w:val="0"/>
      <w:marTop w:val="0"/>
      <w:marBottom w:val="0"/>
      <w:divBdr>
        <w:top w:val="none" w:sz="0" w:space="0" w:color="auto"/>
        <w:left w:val="none" w:sz="0" w:space="0" w:color="auto"/>
        <w:bottom w:val="none" w:sz="0" w:space="0" w:color="auto"/>
        <w:right w:val="none" w:sz="0" w:space="0" w:color="auto"/>
      </w:divBdr>
      <w:divsChild>
        <w:div w:id="255335622">
          <w:marLeft w:val="0"/>
          <w:marRight w:val="0"/>
          <w:marTop w:val="0"/>
          <w:marBottom w:val="0"/>
          <w:divBdr>
            <w:top w:val="none" w:sz="0" w:space="0" w:color="auto"/>
            <w:left w:val="none" w:sz="0" w:space="0" w:color="auto"/>
            <w:bottom w:val="none" w:sz="0" w:space="0" w:color="auto"/>
            <w:right w:val="none" w:sz="0" w:space="0" w:color="auto"/>
          </w:divBdr>
        </w:div>
        <w:div w:id="1094323089">
          <w:marLeft w:val="0"/>
          <w:marRight w:val="0"/>
          <w:marTop w:val="150"/>
          <w:marBottom w:val="0"/>
          <w:divBdr>
            <w:top w:val="none" w:sz="0" w:space="0" w:color="auto"/>
            <w:left w:val="none" w:sz="0" w:space="0" w:color="auto"/>
            <w:bottom w:val="none" w:sz="0" w:space="0" w:color="auto"/>
            <w:right w:val="none" w:sz="0" w:space="0" w:color="auto"/>
          </w:divBdr>
          <w:divsChild>
            <w:div w:id="267737342">
              <w:marLeft w:val="1155"/>
              <w:marRight w:val="0"/>
              <w:marTop w:val="0"/>
              <w:marBottom w:val="0"/>
              <w:divBdr>
                <w:top w:val="none" w:sz="0" w:space="0" w:color="auto"/>
                <w:left w:val="none" w:sz="0" w:space="0" w:color="auto"/>
                <w:bottom w:val="none" w:sz="0" w:space="0" w:color="auto"/>
                <w:right w:val="none" w:sz="0" w:space="0" w:color="auto"/>
              </w:divBdr>
            </w:div>
            <w:div w:id="1004093429">
              <w:marLeft w:val="1155"/>
              <w:marRight w:val="0"/>
              <w:marTop w:val="0"/>
              <w:marBottom w:val="0"/>
              <w:divBdr>
                <w:top w:val="none" w:sz="0" w:space="0" w:color="auto"/>
                <w:left w:val="none" w:sz="0" w:space="0" w:color="auto"/>
                <w:bottom w:val="none" w:sz="0" w:space="0" w:color="auto"/>
                <w:right w:val="none" w:sz="0" w:space="0" w:color="auto"/>
              </w:divBdr>
            </w:div>
            <w:div w:id="119985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19698">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6815">
      <w:bodyDiv w:val="1"/>
      <w:marLeft w:val="0"/>
      <w:marRight w:val="0"/>
      <w:marTop w:val="0"/>
      <w:marBottom w:val="0"/>
      <w:divBdr>
        <w:top w:val="none" w:sz="0" w:space="0" w:color="auto"/>
        <w:left w:val="none" w:sz="0" w:space="0" w:color="auto"/>
        <w:bottom w:val="none" w:sz="0" w:space="0" w:color="auto"/>
        <w:right w:val="none" w:sz="0" w:space="0" w:color="auto"/>
      </w:divBdr>
      <w:divsChild>
        <w:div w:id="942421283">
          <w:marLeft w:val="0"/>
          <w:marRight w:val="0"/>
          <w:marTop w:val="0"/>
          <w:marBottom w:val="0"/>
          <w:divBdr>
            <w:top w:val="none" w:sz="0" w:space="0" w:color="auto"/>
            <w:left w:val="none" w:sz="0" w:space="0" w:color="auto"/>
            <w:bottom w:val="none" w:sz="0" w:space="0" w:color="auto"/>
            <w:right w:val="none" w:sz="0" w:space="0" w:color="auto"/>
          </w:divBdr>
        </w:div>
        <w:div w:id="280309058">
          <w:marLeft w:val="0"/>
          <w:marRight w:val="0"/>
          <w:marTop w:val="150"/>
          <w:marBottom w:val="0"/>
          <w:divBdr>
            <w:top w:val="none" w:sz="0" w:space="0" w:color="auto"/>
            <w:left w:val="none" w:sz="0" w:space="0" w:color="auto"/>
            <w:bottom w:val="none" w:sz="0" w:space="0" w:color="auto"/>
            <w:right w:val="none" w:sz="0" w:space="0" w:color="auto"/>
          </w:divBdr>
          <w:divsChild>
            <w:div w:id="1436753933">
              <w:marLeft w:val="1155"/>
              <w:marRight w:val="0"/>
              <w:marTop w:val="0"/>
              <w:marBottom w:val="0"/>
              <w:divBdr>
                <w:top w:val="none" w:sz="0" w:space="0" w:color="auto"/>
                <w:left w:val="none" w:sz="0" w:space="0" w:color="auto"/>
                <w:bottom w:val="none" w:sz="0" w:space="0" w:color="auto"/>
                <w:right w:val="none" w:sz="0" w:space="0" w:color="auto"/>
              </w:divBdr>
            </w:div>
            <w:div w:id="609820758">
              <w:marLeft w:val="1155"/>
              <w:marRight w:val="0"/>
              <w:marTop w:val="0"/>
              <w:marBottom w:val="0"/>
              <w:divBdr>
                <w:top w:val="none" w:sz="0" w:space="0" w:color="auto"/>
                <w:left w:val="none" w:sz="0" w:space="0" w:color="auto"/>
                <w:bottom w:val="none" w:sz="0" w:space="0" w:color="auto"/>
                <w:right w:val="none" w:sz="0" w:space="0" w:color="auto"/>
              </w:divBdr>
            </w:div>
            <w:div w:id="252052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337342">
      <w:bodyDiv w:val="1"/>
      <w:marLeft w:val="0"/>
      <w:marRight w:val="0"/>
      <w:marTop w:val="0"/>
      <w:marBottom w:val="0"/>
      <w:divBdr>
        <w:top w:val="none" w:sz="0" w:space="0" w:color="auto"/>
        <w:left w:val="none" w:sz="0" w:space="0" w:color="auto"/>
        <w:bottom w:val="none" w:sz="0" w:space="0" w:color="auto"/>
        <w:right w:val="none" w:sz="0" w:space="0" w:color="auto"/>
      </w:divBdr>
      <w:divsChild>
        <w:div w:id="1297680558">
          <w:marLeft w:val="0"/>
          <w:marRight w:val="0"/>
          <w:marTop w:val="0"/>
          <w:marBottom w:val="0"/>
          <w:divBdr>
            <w:top w:val="none" w:sz="0" w:space="0" w:color="auto"/>
            <w:left w:val="none" w:sz="0" w:space="0" w:color="auto"/>
            <w:bottom w:val="none" w:sz="0" w:space="0" w:color="auto"/>
            <w:right w:val="none" w:sz="0" w:space="0" w:color="auto"/>
          </w:divBdr>
        </w:div>
        <w:div w:id="2025158956">
          <w:marLeft w:val="0"/>
          <w:marRight w:val="0"/>
          <w:marTop w:val="150"/>
          <w:marBottom w:val="0"/>
          <w:divBdr>
            <w:top w:val="none" w:sz="0" w:space="0" w:color="auto"/>
            <w:left w:val="none" w:sz="0" w:space="0" w:color="auto"/>
            <w:bottom w:val="none" w:sz="0" w:space="0" w:color="auto"/>
            <w:right w:val="none" w:sz="0" w:space="0" w:color="auto"/>
          </w:divBdr>
          <w:divsChild>
            <w:div w:id="1565994841">
              <w:marLeft w:val="1155"/>
              <w:marRight w:val="0"/>
              <w:marTop w:val="0"/>
              <w:marBottom w:val="0"/>
              <w:divBdr>
                <w:top w:val="none" w:sz="0" w:space="0" w:color="auto"/>
                <w:left w:val="none" w:sz="0" w:space="0" w:color="auto"/>
                <w:bottom w:val="none" w:sz="0" w:space="0" w:color="auto"/>
                <w:right w:val="none" w:sz="0" w:space="0" w:color="auto"/>
              </w:divBdr>
            </w:div>
            <w:div w:id="211347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492279">
      <w:bodyDiv w:val="1"/>
      <w:marLeft w:val="0"/>
      <w:marRight w:val="0"/>
      <w:marTop w:val="0"/>
      <w:marBottom w:val="0"/>
      <w:divBdr>
        <w:top w:val="none" w:sz="0" w:space="0" w:color="auto"/>
        <w:left w:val="none" w:sz="0" w:space="0" w:color="auto"/>
        <w:bottom w:val="none" w:sz="0" w:space="0" w:color="auto"/>
        <w:right w:val="none" w:sz="0" w:space="0" w:color="auto"/>
      </w:divBdr>
      <w:divsChild>
        <w:div w:id="1056661272">
          <w:marLeft w:val="0"/>
          <w:marRight w:val="0"/>
          <w:marTop w:val="0"/>
          <w:marBottom w:val="0"/>
          <w:divBdr>
            <w:top w:val="none" w:sz="0" w:space="0" w:color="auto"/>
            <w:left w:val="none" w:sz="0" w:space="0" w:color="auto"/>
            <w:bottom w:val="none" w:sz="0" w:space="0" w:color="auto"/>
            <w:right w:val="none" w:sz="0" w:space="0" w:color="auto"/>
          </w:divBdr>
        </w:div>
        <w:div w:id="2127576897">
          <w:marLeft w:val="0"/>
          <w:marRight w:val="0"/>
          <w:marTop w:val="150"/>
          <w:marBottom w:val="0"/>
          <w:divBdr>
            <w:top w:val="none" w:sz="0" w:space="0" w:color="auto"/>
            <w:left w:val="none" w:sz="0" w:space="0" w:color="auto"/>
            <w:bottom w:val="none" w:sz="0" w:space="0" w:color="auto"/>
            <w:right w:val="none" w:sz="0" w:space="0" w:color="auto"/>
          </w:divBdr>
          <w:divsChild>
            <w:div w:id="861750255">
              <w:marLeft w:val="1155"/>
              <w:marRight w:val="0"/>
              <w:marTop w:val="0"/>
              <w:marBottom w:val="0"/>
              <w:divBdr>
                <w:top w:val="none" w:sz="0" w:space="0" w:color="auto"/>
                <w:left w:val="none" w:sz="0" w:space="0" w:color="auto"/>
                <w:bottom w:val="none" w:sz="0" w:space="0" w:color="auto"/>
                <w:right w:val="none" w:sz="0" w:space="0" w:color="auto"/>
              </w:divBdr>
            </w:div>
            <w:div w:id="938679228">
              <w:marLeft w:val="1155"/>
              <w:marRight w:val="0"/>
              <w:marTop w:val="0"/>
              <w:marBottom w:val="0"/>
              <w:divBdr>
                <w:top w:val="none" w:sz="0" w:space="0" w:color="auto"/>
                <w:left w:val="none" w:sz="0" w:space="0" w:color="auto"/>
                <w:bottom w:val="none" w:sz="0" w:space="0" w:color="auto"/>
                <w:right w:val="none" w:sz="0" w:space="0" w:color="auto"/>
              </w:divBdr>
            </w:div>
            <w:div w:id="448091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11616">
      <w:bodyDiv w:val="1"/>
      <w:marLeft w:val="0"/>
      <w:marRight w:val="0"/>
      <w:marTop w:val="0"/>
      <w:marBottom w:val="0"/>
      <w:divBdr>
        <w:top w:val="none" w:sz="0" w:space="0" w:color="auto"/>
        <w:left w:val="none" w:sz="0" w:space="0" w:color="auto"/>
        <w:bottom w:val="none" w:sz="0" w:space="0" w:color="auto"/>
        <w:right w:val="none" w:sz="0" w:space="0" w:color="auto"/>
      </w:divBdr>
      <w:divsChild>
        <w:div w:id="2052073657">
          <w:marLeft w:val="0"/>
          <w:marRight w:val="0"/>
          <w:marTop w:val="0"/>
          <w:marBottom w:val="0"/>
          <w:divBdr>
            <w:top w:val="none" w:sz="0" w:space="0" w:color="auto"/>
            <w:left w:val="none" w:sz="0" w:space="0" w:color="auto"/>
            <w:bottom w:val="none" w:sz="0" w:space="0" w:color="auto"/>
            <w:right w:val="none" w:sz="0" w:space="0" w:color="auto"/>
          </w:divBdr>
        </w:div>
        <w:div w:id="757403784">
          <w:marLeft w:val="0"/>
          <w:marRight w:val="0"/>
          <w:marTop w:val="150"/>
          <w:marBottom w:val="0"/>
          <w:divBdr>
            <w:top w:val="none" w:sz="0" w:space="0" w:color="auto"/>
            <w:left w:val="none" w:sz="0" w:space="0" w:color="auto"/>
            <w:bottom w:val="none" w:sz="0" w:space="0" w:color="auto"/>
            <w:right w:val="none" w:sz="0" w:space="0" w:color="auto"/>
          </w:divBdr>
          <w:divsChild>
            <w:div w:id="2011907613">
              <w:marLeft w:val="1155"/>
              <w:marRight w:val="0"/>
              <w:marTop w:val="0"/>
              <w:marBottom w:val="0"/>
              <w:divBdr>
                <w:top w:val="none" w:sz="0" w:space="0" w:color="auto"/>
                <w:left w:val="none" w:sz="0" w:space="0" w:color="auto"/>
                <w:bottom w:val="none" w:sz="0" w:space="0" w:color="auto"/>
                <w:right w:val="none" w:sz="0" w:space="0" w:color="auto"/>
              </w:divBdr>
            </w:div>
            <w:div w:id="1500189991">
              <w:marLeft w:val="1155"/>
              <w:marRight w:val="0"/>
              <w:marTop w:val="0"/>
              <w:marBottom w:val="0"/>
              <w:divBdr>
                <w:top w:val="none" w:sz="0" w:space="0" w:color="auto"/>
                <w:left w:val="none" w:sz="0" w:space="0" w:color="auto"/>
                <w:bottom w:val="none" w:sz="0" w:space="0" w:color="auto"/>
                <w:right w:val="none" w:sz="0" w:space="0" w:color="auto"/>
              </w:divBdr>
            </w:div>
            <w:div w:id="209986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3905">
      <w:bodyDiv w:val="1"/>
      <w:marLeft w:val="0"/>
      <w:marRight w:val="0"/>
      <w:marTop w:val="0"/>
      <w:marBottom w:val="0"/>
      <w:divBdr>
        <w:top w:val="none" w:sz="0" w:space="0" w:color="auto"/>
        <w:left w:val="none" w:sz="0" w:space="0" w:color="auto"/>
        <w:bottom w:val="none" w:sz="0" w:space="0" w:color="auto"/>
        <w:right w:val="none" w:sz="0" w:space="0" w:color="auto"/>
      </w:divBdr>
      <w:divsChild>
        <w:div w:id="567811139">
          <w:marLeft w:val="0"/>
          <w:marRight w:val="0"/>
          <w:marTop w:val="0"/>
          <w:marBottom w:val="0"/>
          <w:divBdr>
            <w:top w:val="none" w:sz="0" w:space="0" w:color="auto"/>
            <w:left w:val="none" w:sz="0" w:space="0" w:color="auto"/>
            <w:bottom w:val="none" w:sz="0" w:space="0" w:color="auto"/>
            <w:right w:val="none" w:sz="0" w:space="0" w:color="auto"/>
          </w:divBdr>
        </w:div>
        <w:div w:id="1077632135">
          <w:marLeft w:val="0"/>
          <w:marRight w:val="0"/>
          <w:marTop w:val="150"/>
          <w:marBottom w:val="0"/>
          <w:divBdr>
            <w:top w:val="none" w:sz="0" w:space="0" w:color="auto"/>
            <w:left w:val="none" w:sz="0" w:space="0" w:color="auto"/>
            <w:bottom w:val="none" w:sz="0" w:space="0" w:color="auto"/>
            <w:right w:val="none" w:sz="0" w:space="0" w:color="auto"/>
          </w:divBdr>
          <w:divsChild>
            <w:div w:id="1389840959">
              <w:marLeft w:val="1155"/>
              <w:marRight w:val="0"/>
              <w:marTop w:val="0"/>
              <w:marBottom w:val="0"/>
              <w:divBdr>
                <w:top w:val="none" w:sz="0" w:space="0" w:color="auto"/>
                <w:left w:val="none" w:sz="0" w:space="0" w:color="auto"/>
                <w:bottom w:val="none" w:sz="0" w:space="0" w:color="auto"/>
                <w:right w:val="none" w:sz="0" w:space="0" w:color="auto"/>
              </w:divBdr>
            </w:div>
            <w:div w:id="2026322073">
              <w:marLeft w:val="1155"/>
              <w:marRight w:val="0"/>
              <w:marTop w:val="0"/>
              <w:marBottom w:val="0"/>
              <w:divBdr>
                <w:top w:val="none" w:sz="0" w:space="0" w:color="auto"/>
                <w:left w:val="none" w:sz="0" w:space="0" w:color="auto"/>
                <w:bottom w:val="none" w:sz="0" w:space="0" w:color="auto"/>
                <w:right w:val="none" w:sz="0" w:space="0" w:color="auto"/>
              </w:divBdr>
            </w:div>
            <w:div w:id="1730498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7070">
      <w:bodyDiv w:val="1"/>
      <w:marLeft w:val="0"/>
      <w:marRight w:val="0"/>
      <w:marTop w:val="0"/>
      <w:marBottom w:val="0"/>
      <w:divBdr>
        <w:top w:val="none" w:sz="0" w:space="0" w:color="auto"/>
        <w:left w:val="none" w:sz="0" w:space="0" w:color="auto"/>
        <w:bottom w:val="none" w:sz="0" w:space="0" w:color="auto"/>
        <w:right w:val="none" w:sz="0" w:space="0" w:color="auto"/>
      </w:divBdr>
      <w:divsChild>
        <w:div w:id="826897400">
          <w:marLeft w:val="0"/>
          <w:marRight w:val="0"/>
          <w:marTop w:val="0"/>
          <w:marBottom w:val="0"/>
          <w:divBdr>
            <w:top w:val="none" w:sz="0" w:space="0" w:color="auto"/>
            <w:left w:val="none" w:sz="0" w:space="0" w:color="auto"/>
            <w:bottom w:val="none" w:sz="0" w:space="0" w:color="auto"/>
            <w:right w:val="none" w:sz="0" w:space="0" w:color="auto"/>
          </w:divBdr>
        </w:div>
        <w:div w:id="2109040856">
          <w:marLeft w:val="0"/>
          <w:marRight w:val="0"/>
          <w:marTop w:val="150"/>
          <w:marBottom w:val="0"/>
          <w:divBdr>
            <w:top w:val="none" w:sz="0" w:space="0" w:color="auto"/>
            <w:left w:val="none" w:sz="0" w:space="0" w:color="auto"/>
            <w:bottom w:val="none" w:sz="0" w:space="0" w:color="auto"/>
            <w:right w:val="none" w:sz="0" w:space="0" w:color="auto"/>
          </w:divBdr>
          <w:divsChild>
            <w:div w:id="1655253693">
              <w:marLeft w:val="1155"/>
              <w:marRight w:val="0"/>
              <w:marTop w:val="0"/>
              <w:marBottom w:val="0"/>
              <w:divBdr>
                <w:top w:val="none" w:sz="0" w:space="0" w:color="auto"/>
                <w:left w:val="none" w:sz="0" w:space="0" w:color="auto"/>
                <w:bottom w:val="none" w:sz="0" w:space="0" w:color="auto"/>
                <w:right w:val="none" w:sz="0" w:space="0" w:color="auto"/>
              </w:divBdr>
            </w:div>
            <w:div w:id="830216868">
              <w:marLeft w:val="1155"/>
              <w:marRight w:val="0"/>
              <w:marTop w:val="0"/>
              <w:marBottom w:val="0"/>
              <w:divBdr>
                <w:top w:val="none" w:sz="0" w:space="0" w:color="auto"/>
                <w:left w:val="none" w:sz="0" w:space="0" w:color="auto"/>
                <w:bottom w:val="none" w:sz="0" w:space="0" w:color="auto"/>
                <w:right w:val="none" w:sz="0" w:space="0" w:color="auto"/>
              </w:divBdr>
            </w:div>
            <w:div w:id="583992891">
              <w:marLeft w:val="1155"/>
              <w:marRight w:val="0"/>
              <w:marTop w:val="0"/>
              <w:marBottom w:val="0"/>
              <w:divBdr>
                <w:top w:val="none" w:sz="0" w:space="0" w:color="auto"/>
                <w:left w:val="none" w:sz="0" w:space="0" w:color="auto"/>
                <w:bottom w:val="none" w:sz="0" w:space="0" w:color="auto"/>
                <w:right w:val="none" w:sz="0" w:space="0" w:color="auto"/>
              </w:divBdr>
            </w:div>
          </w:divsChild>
        </w:div>
        <w:div w:id="1046484895">
          <w:marLeft w:val="0"/>
          <w:marRight w:val="0"/>
          <w:marTop w:val="0"/>
          <w:marBottom w:val="0"/>
          <w:divBdr>
            <w:top w:val="none" w:sz="0" w:space="0" w:color="auto"/>
            <w:left w:val="none" w:sz="0" w:space="0" w:color="auto"/>
            <w:bottom w:val="none" w:sz="0" w:space="0" w:color="auto"/>
            <w:right w:val="none" w:sz="0" w:space="0" w:color="auto"/>
          </w:divBdr>
        </w:div>
        <w:div w:id="448167363">
          <w:marLeft w:val="0"/>
          <w:marRight w:val="0"/>
          <w:marTop w:val="150"/>
          <w:marBottom w:val="0"/>
          <w:divBdr>
            <w:top w:val="none" w:sz="0" w:space="0" w:color="auto"/>
            <w:left w:val="none" w:sz="0" w:space="0" w:color="auto"/>
            <w:bottom w:val="none" w:sz="0" w:space="0" w:color="auto"/>
            <w:right w:val="none" w:sz="0" w:space="0" w:color="auto"/>
          </w:divBdr>
          <w:divsChild>
            <w:div w:id="916477682">
              <w:marLeft w:val="1155"/>
              <w:marRight w:val="0"/>
              <w:marTop w:val="0"/>
              <w:marBottom w:val="0"/>
              <w:divBdr>
                <w:top w:val="none" w:sz="0" w:space="0" w:color="auto"/>
                <w:left w:val="none" w:sz="0" w:space="0" w:color="auto"/>
                <w:bottom w:val="none" w:sz="0" w:space="0" w:color="auto"/>
                <w:right w:val="none" w:sz="0" w:space="0" w:color="auto"/>
              </w:divBdr>
            </w:div>
            <w:div w:id="749280754">
              <w:marLeft w:val="1155"/>
              <w:marRight w:val="0"/>
              <w:marTop w:val="0"/>
              <w:marBottom w:val="0"/>
              <w:divBdr>
                <w:top w:val="none" w:sz="0" w:space="0" w:color="auto"/>
                <w:left w:val="none" w:sz="0" w:space="0" w:color="auto"/>
                <w:bottom w:val="none" w:sz="0" w:space="0" w:color="auto"/>
                <w:right w:val="none" w:sz="0" w:space="0" w:color="auto"/>
              </w:divBdr>
            </w:div>
            <w:div w:id="158114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215547">
      <w:bodyDiv w:val="1"/>
      <w:marLeft w:val="0"/>
      <w:marRight w:val="0"/>
      <w:marTop w:val="0"/>
      <w:marBottom w:val="0"/>
      <w:divBdr>
        <w:top w:val="none" w:sz="0" w:space="0" w:color="auto"/>
        <w:left w:val="none" w:sz="0" w:space="0" w:color="auto"/>
        <w:bottom w:val="none" w:sz="0" w:space="0" w:color="auto"/>
        <w:right w:val="none" w:sz="0" w:space="0" w:color="auto"/>
      </w:divBdr>
      <w:divsChild>
        <w:div w:id="1545213602">
          <w:marLeft w:val="0"/>
          <w:marRight w:val="0"/>
          <w:marTop w:val="0"/>
          <w:marBottom w:val="0"/>
          <w:divBdr>
            <w:top w:val="none" w:sz="0" w:space="0" w:color="auto"/>
            <w:left w:val="none" w:sz="0" w:space="0" w:color="auto"/>
            <w:bottom w:val="none" w:sz="0" w:space="0" w:color="auto"/>
            <w:right w:val="none" w:sz="0" w:space="0" w:color="auto"/>
          </w:divBdr>
        </w:div>
        <w:div w:id="727455270">
          <w:marLeft w:val="0"/>
          <w:marRight w:val="0"/>
          <w:marTop w:val="150"/>
          <w:marBottom w:val="0"/>
          <w:divBdr>
            <w:top w:val="none" w:sz="0" w:space="0" w:color="auto"/>
            <w:left w:val="none" w:sz="0" w:space="0" w:color="auto"/>
            <w:bottom w:val="none" w:sz="0" w:space="0" w:color="auto"/>
            <w:right w:val="none" w:sz="0" w:space="0" w:color="auto"/>
          </w:divBdr>
          <w:divsChild>
            <w:div w:id="536358172">
              <w:marLeft w:val="1155"/>
              <w:marRight w:val="0"/>
              <w:marTop w:val="0"/>
              <w:marBottom w:val="0"/>
              <w:divBdr>
                <w:top w:val="none" w:sz="0" w:space="0" w:color="auto"/>
                <w:left w:val="none" w:sz="0" w:space="0" w:color="auto"/>
                <w:bottom w:val="none" w:sz="0" w:space="0" w:color="auto"/>
                <w:right w:val="none" w:sz="0" w:space="0" w:color="auto"/>
              </w:divBdr>
            </w:div>
            <w:div w:id="62346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260807">
      <w:bodyDiv w:val="1"/>
      <w:marLeft w:val="0"/>
      <w:marRight w:val="0"/>
      <w:marTop w:val="0"/>
      <w:marBottom w:val="0"/>
      <w:divBdr>
        <w:top w:val="none" w:sz="0" w:space="0" w:color="auto"/>
        <w:left w:val="none" w:sz="0" w:space="0" w:color="auto"/>
        <w:bottom w:val="none" w:sz="0" w:space="0" w:color="auto"/>
        <w:right w:val="none" w:sz="0" w:space="0" w:color="auto"/>
      </w:divBdr>
      <w:divsChild>
        <w:div w:id="666789391">
          <w:marLeft w:val="0"/>
          <w:marRight w:val="0"/>
          <w:marTop w:val="0"/>
          <w:marBottom w:val="0"/>
          <w:divBdr>
            <w:top w:val="none" w:sz="0" w:space="0" w:color="auto"/>
            <w:left w:val="none" w:sz="0" w:space="0" w:color="auto"/>
            <w:bottom w:val="none" w:sz="0" w:space="0" w:color="auto"/>
            <w:right w:val="none" w:sz="0" w:space="0" w:color="auto"/>
          </w:divBdr>
        </w:div>
        <w:div w:id="2044668782">
          <w:marLeft w:val="0"/>
          <w:marRight w:val="0"/>
          <w:marTop w:val="150"/>
          <w:marBottom w:val="0"/>
          <w:divBdr>
            <w:top w:val="none" w:sz="0" w:space="0" w:color="auto"/>
            <w:left w:val="none" w:sz="0" w:space="0" w:color="auto"/>
            <w:bottom w:val="none" w:sz="0" w:space="0" w:color="auto"/>
            <w:right w:val="none" w:sz="0" w:space="0" w:color="auto"/>
          </w:divBdr>
          <w:divsChild>
            <w:div w:id="631181225">
              <w:marLeft w:val="1155"/>
              <w:marRight w:val="0"/>
              <w:marTop w:val="0"/>
              <w:marBottom w:val="0"/>
              <w:divBdr>
                <w:top w:val="none" w:sz="0" w:space="0" w:color="auto"/>
                <w:left w:val="none" w:sz="0" w:space="0" w:color="auto"/>
                <w:bottom w:val="none" w:sz="0" w:space="0" w:color="auto"/>
                <w:right w:val="none" w:sz="0" w:space="0" w:color="auto"/>
              </w:divBdr>
            </w:div>
            <w:div w:id="1456022338">
              <w:marLeft w:val="1155"/>
              <w:marRight w:val="0"/>
              <w:marTop w:val="0"/>
              <w:marBottom w:val="0"/>
              <w:divBdr>
                <w:top w:val="none" w:sz="0" w:space="0" w:color="auto"/>
                <w:left w:val="none" w:sz="0" w:space="0" w:color="auto"/>
                <w:bottom w:val="none" w:sz="0" w:space="0" w:color="auto"/>
                <w:right w:val="none" w:sz="0" w:space="0" w:color="auto"/>
              </w:divBdr>
            </w:div>
            <w:div w:id="44697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07321">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7810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15447">
      <w:bodyDiv w:val="1"/>
      <w:marLeft w:val="0"/>
      <w:marRight w:val="0"/>
      <w:marTop w:val="0"/>
      <w:marBottom w:val="0"/>
      <w:divBdr>
        <w:top w:val="none" w:sz="0" w:space="0" w:color="auto"/>
        <w:left w:val="none" w:sz="0" w:space="0" w:color="auto"/>
        <w:bottom w:val="none" w:sz="0" w:space="0" w:color="auto"/>
        <w:right w:val="none" w:sz="0" w:space="0" w:color="auto"/>
      </w:divBdr>
      <w:divsChild>
        <w:div w:id="463037518">
          <w:marLeft w:val="0"/>
          <w:marRight w:val="0"/>
          <w:marTop w:val="0"/>
          <w:marBottom w:val="0"/>
          <w:divBdr>
            <w:top w:val="none" w:sz="0" w:space="0" w:color="auto"/>
            <w:left w:val="none" w:sz="0" w:space="0" w:color="auto"/>
            <w:bottom w:val="none" w:sz="0" w:space="0" w:color="auto"/>
            <w:right w:val="none" w:sz="0" w:space="0" w:color="auto"/>
          </w:divBdr>
        </w:div>
        <w:div w:id="2060588045">
          <w:marLeft w:val="0"/>
          <w:marRight w:val="0"/>
          <w:marTop w:val="150"/>
          <w:marBottom w:val="0"/>
          <w:divBdr>
            <w:top w:val="none" w:sz="0" w:space="0" w:color="auto"/>
            <w:left w:val="none" w:sz="0" w:space="0" w:color="auto"/>
            <w:bottom w:val="none" w:sz="0" w:space="0" w:color="auto"/>
            <w:right w:val="none" w:sz="0" w:space="0" w:color="auto"/>
          </w:divBdr>
          <w:divsChild>
            <w:div w:id="627010002">
              <w:marLeft w:val="1155"/>
              <w:marRight w:val="0"/>
              <w:marTop w:val="0"/>
              <w:marBottom w:val="0"/>
              <w:divBdr>
                <w:top w:val="none" w:sz="0" w:space="0" w:color="auto"/>
                <w:left w:val="none" w:sz="0" w:space="0" w:color="auto"/>
                <w:bottom w:val="none" w:sz="0" w:space="0" w:color="auto"/>
                <w:right w:val="none" w:sz="0" w:space="0" w:color="auto"/>
              </w:divBdr>
            </w:div>
            <w:div w:id="1189372481">
              <w:marLeft w:val="1155"/>
              <w:marRight w:val="0"/>
              <w:marTop w:val="0"/>
              <w:marBottom w:val="0"/>
              <w:divBdr>
                <w:top w:val="none" w:sz="0" w:space="0" w:color="auto"/>
                <w:left w:val="none" w:sz="0" w:space="0" w:color="auto"/>
                <w:bottom w:val="none" w:sz="0" w:space="0" w:color="auto"/>
                <w:right w:val="none" w:sz="0" w:space="0" w:color="auto"/>
              </w:divBdr>
            </w:div>
            <w:div w:id="222759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1130">
      <w:bodyDiv w:val="1"/>
      <w:marLeft w:val="0"/>
      <w:marRight w:val="0"/>
      <w:marTop w:val="0"/>
      <w:marBottom w:val="0"/>
      <w:divBdr>
        <w:top w:val="none" w:sz="0" w:space="0" w:color="auto"/>
        <w:left w:val="none" w:sz="0" w:space="0" w:color="auto"/>
        <w:bottom w:val="none" w:sz="0" w:space="0" w:color="auto"/>
        <w:right w:val="none" w:sz="0" w:space="0" w:color="auto"/>
      </w:divBdr>
      <w:divsChild>
        <w:div w:id="1472096337">
          <w:marLeft w:val="0"/>
          <w:marRight w:val="0"/>
          <w:marTop w:val="0"/>
          <w:marBottom w:val="0"/>
          <w:divBdr>
            <w:top w:val="none" w:sz="0" w:space="0" w:color="auto"/>
            <w:left w:val="none" w:sz="0" w:space="0" w:color="auto"/>
            <w:bottom w:val="none" w:sz="0" w:space="0" w:color="auto"/>
            <w:right w:val="none" w:sz="0" w:space="0" w:color="auto"/>
          </w:divBdr>
        </w:div>
        <w:div w:id="1931304364">
          <w:marLeft w:val="0"/>
          <w:marRight w:val="0"/>
          <w:marTop w:val="150"/>
          <w:marBottom w:val="0"/>
          <w:divBdr>
            <w:top w:val="none" w:sz="0" w:space="0" w:color="auto"/>
            <w:left w:val="none" w:sz="0" w:space="0" w:color="auto"/>
            <w:bottom w:val="none" w:sz="0" w:space="0" w:color="auto"/>
            <w:right w:val="none" w:sz="0" w:space="0" w:color="auto"/>
          </w:divBdr>
          <w:divsChild>
            <w:div w:id="151870289">
              <w:marLeft w:val="1155"/>
              <w:marRight w:val="0"/>
              <w:marTop w:val="0"/>
              <w:marBottom w:val="0"/>
              <w:divBdr>
                <w:top w:val="none" w:sz="0" w:space="0" w:color="auto"/>
                <w:left w:val="none" w:sz="0" w:space="0" w:color="auto"/>
                <w:bottom w:val="none" w:sz="0" w:space="0" w:color="auto"/>
                <w:right w:val="none" w:sz="0" w:space="0" w:color="auto"/>
              </w:divBdr>
            </w:div>
            <w:div w:id="1659534241">
              <w:marLeft w:val="1155"/>
              <w:marRight w:val="0"/>
              <w:marTop w:val="0"/>
              <w:marBottom w:val="0"/>
              <w:divBdr>
                <w:top w:val="none" w:sz="0" w:space="0" w:color="auto"/>
                <w:left w:val="none" w:sz="0" w:space="0" w:color="auto"/>
                <w:bottom w:val="none" w:sz="0" w:space="0" w:color="auto"/>
                <w:right w:val="none" w:sz="0" w:space="0" w:color="auto"/>
              </w:divBdr>
            </w:div>
            <w:div w:id="1829441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5176">
      <w:bodyDiv w:val="1"/>
      <w:marLeft w:val="0"/>
      <w:marRight w:val="0"/>
      <w:marTop w:val="0"/>
      <w:marBottom w:val="0"/>
      <w:divBdr>
        <w:top w:val="none" w:sz="0" w:space="0" w:color="auto"/>
        <w:left w:val="none" w:sz="0" w:space="0" w:color="auto"/>
        <w:bottom w:val="none" w:sz="0" w:space="0" w:color="auto"/>
        <w:right w:val="none" w:sz="0" w:space="0" w:color="auto"/>
      </w:divBdr>
      <w:divsChild>
        <w:div w:id="1320622446">
          <w:marLeft w:val="0"/>
          <w:marRight w:val="0"/>
          <w:marTop w:val="0"/>
          <w:marBottom w:val="0"/>
          <w:divBdr>
            <w:top w:val="none" w:sz="0" w:space="0" w:color="auto"/>
            <w:left w:val="none" w:sz="0" w:space="0" w:color="auto"/>
            <w:bottom w:val="none" w:sz="0" w:space="0" w:color="auto"/>
            <w:right w:val="none" w:sz="0" w:space="0" w:color="auto"/>
          </w:divBdr>
        </w:div>
        <w:div w:id="1212575944">
          <w:marLeft w:val="0"/>
          <w:marRight w:val="0"/>
          <w:marTop w:val="150"/>
          <w:marBottom w:val="0"/>
          <w:divBdr>
            <w:top w:val="none" w:sz="0" w:space="0" w:color="auto"/>
            <w:left w:val="none" w:sz="0" w:space="0" w:color="auto"/>
            <w:bottom w:val="none" w:sz="0" w:space="0" w:color="auto"/>
            <w:right w:val="none" w:sz="0" w:space="0" w:color="auto"/>
          </w:divBdr>
          <w:divsChild>
            <w:div w:id="919873994">
              <w:marLeft w:val="1155"/>
              <w:marRight w:val="0"/>
              <w:marTop w:val="0"/>
              <w:marBottom w:val="0"/>
              <w:divBdr>
                <w:top w:val="none" w:sz="0" w:space="0" w:color="auto"/>
                <w:left w:val="none" w:sz="0" w:space="0" w:color="auto"/>
                <w:bottom w:val="none" w:sz="0" w:space="0" w:color="auto"/>
                <w:right w:val="none" w:sz="0" w:space="0" w:color="auto"/>
              </w:divBdr>
            </w:div>
            <w:div w:id="1219635426">
              <w:marLeft w:val="1155"/>
              <w:marRight w:val="0"/>
              <w:marTop w:val="0"/>
              <w:marBottom w:val="0"/>
              <w:divBdr>
                <w:top w:val="none" w:sz="0" w:space="0" w:color="auto"/>
                <w:left w:val="none" w:sz="0" w:space="0" w:color="auto"/>
                <w:bottom w:val="none" w:sz="0" w:space="0" w:color="auto"/>
                <w:right w:val="none" w:sz="0" w:space="0" w:color="auto"/>
              </w:divBdr>
            </w:div>
            <w:div w:id="73862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306109">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079865">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3482">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5925669">
      <w:bodyDiv w:val="1"/>
      <w:marLeft w:val="0"/>
      <w:marRight w:val="0"/>
      <w:marTop w:val="0"/>
      <w:marBottom w:val="0"/>
      <w:divBdr>
        <w:top w:val="none" w:sz="0" w:space="0" w:color="auto"/>
        <w:left w:val="none" w:sz="0" w:space="0" w:color="auto"/>
        <w:bottom w:val="none" w:sz="0" w:space="0" w:color="auto"/>
        <w:right w:val="none" w:sz="0" w:space="0" w:color="auto"/>
      </w:divBdr>
      <w:divsChild>
        <w:div w:id="792946323">
          <w:marLeft w:val="0"/>
          <w:marRight w:val="0"/>
          <w:marTop w:val="0"/>
          <w:marBottom w:val="0"/>
          <w:divBdr>
            <w:top w:val="none" w:sz="0" w:space="0" w:color="auto"/>
            <w:left w:val="none" w:sz="0" w:space="0" w:color="auto"/>
            <w:bottom w:val="none" w:sz="0" w:space="0" w:color="auto"/>
            <w:right w:val="none" w:sz="0" w:space="0" w:color="auto"/>
          </w:divBdr>
        </w:div>
      </w:divsChild>
    </w:div>
    <w:div w:id="1105997800">
      <w:bodyDiv w:val="1"/>
      <w:marLeft w:val="0"/>
      <w:marRight w:val="0"/>
      <w:marTop w:val="0"/>
      <w:marBottom w:val="0"/>
      <w:divBdr>
        <w:top w:val="none" w:sz="0" w:space="0" w:color="auto"/>
        <w:left w:val="none" w:sz="0" w:space="0" w:color="auto"/>
        <w:bottom w:val="none" w:sz="0" w:space="0" w:color="auto"/>
        <w:right w:val="none" w:sz="0" w:space="0" w:color="auto"/>
      </w:divBdr>
      <w:divsChild>
        <w:div w:id="632751807">
          <w:marLeft w:val="0"/>
          <w:marRight w:val="0"/>
          <w:marTop w:val="0"/>
          <w:marBottom w:val="0"/>
          <w:divBdr>
            <w:top w:val="none" w:sz="0" w:space="0" w:color="auto"/>
            <w:left w:val="none" w:sz="0" w:space="0" w:color="auto"/>
            <w:bottom w:val="none" w:sz="0" w:space="0" w:color="auto"/>
            <w:right w:val="none" w:sz="0" w:space="0" w:color="auto"/>
          </w:divBdr>
        </w:div>
        <w:div w:id="1655720647">
          <w:marLeft w:val="0"/>
          <w:marRight w:val="0"/>
          <w:marTop w:val="150"/>
          <w:marBottom w:val="0"/>
          <w:divBdr>
            <w:top w:val="none" w:sz="0" w:space="0" w:color="auto"/>
            <w:left w:val="none" w:sz="0" w:space="0" w:color="auto"/>
            <w:bottom w:val="none" w:sz="0" w:space="0" w:color="auto"/>
            <w:right w:val="none" w:sz="0" w:space="0" w:color="auto"/>
          </w:divBdr>
          <w:divsChild>
            <w:div w:id="438574348">
              <w:marLeft w:val="1155"/>
              <w:marRight w:val="0"/>
              <w:marTop w:val="0"/>
              <w:marBottom w:val="0"/>
              <w:divBdr>
                <w:top w:val="none" w:sz="0" w:space="0" w:color="auto"/>
                <w:left w:val="none" w:sz="0" w:space="0" w:color="auto"/>
                <w:bottom w:val="none" w:sz="0" w:space="0" w:color="auto"/>
                <w:right w:val="none" w:sz="0" w:space="0" w:color="auto"/>
              </w:divBdr>
            </w:div>
            <w:div w:id="198882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6923687">
      <w:bodyDiv w:val="1"/>
      <w:marLeft w:val="0"/>
      <w:marRight w:val="0"/>
      <w:marTop w:val="0"/>
      <w:marBottom w:val="0"/>
      <w:divBdr>
        <w:top w:val="none" w:sz="0" w:space="0" w:color="auto"/>
        <w:left w:val="none" w:sz="0" w:space="0" w:color="auto"/>
        <w:bottom w:val="none" w:sz="0" w:space="0" w:color="auto"/>
        <w:right w:val="none" w:sz="0" w:space="0" w:color="auto"/>
      </w:divBdr>
      <w:divsChild>
        <w:div w:id="431367037">
          <w:marLeft w:val="0"/>
          <w:marRight w:val="0"/>
          <w:marTop w:val="0"/>
          <w:marBottom w:val="0"/>
          <w:divBdr>
            <w:top w:val="none" w:sz="0" w:space="0" w:color="auto"/>
            <w:left w:val="none" w:sz="0" w:space="0" w:color="auto"/>
            <w:bottom w:val="none" w:sz="0" w:space="0" w:color="auto"/>
            <w:right w:val="none" w:sz="0" w:space="0" w:color="auto"/>
          </w:divBdr>
        </w:div>
        <w:div w:id="1643076469">
          <w:marLeft w:val="0"/>
          <w:marRight w:val="0"/>
          <w:marTop w:val="150"/>
          <w:marBottom w:val="0"/>
          <w:divBdr>
            <w:top w:val="none" w:sz="0" w:space="0" w:color="auto"/>
            <w:left w:val="none" w:sz="0" w:space="0" w:color="auto"/>
            <w:bottom w:val="none" w:sz="0" w:space="0" w:color="auto"/>
            <w:right w:val="none" w:sz="0" w:space="0" w:color="auto"/>
          </w:divBdr>
          <w:divsChild>
            <w:div w:id="388260830">
              <w:marLeft w:val="1155"/>
              <w:marRight w:val="0"/>
              <w:marTop w:val="0"/>
              <w:marBottom w:val="0"/>
              <w:divBdr>
                <w:top w:val="none" w:sz="0" w:space="0" w:color="auto"/>
                <w:left w:val="none" w:sz="0" w:space="0" w:color="auto"/>
                <w:bottom w:val="none" w:sz="0" w:space="0" w:color="auto"/>
                <w:right w:val="none" w:sz="0" w:space="0" w:color="auto"/>
              </w:divBdr>
            </w:div>
            <w:div w:id="1572352066">
              <w:marLeft w:val="1155"/>
              <w:marRight w:val="0"/>
              <w:marTop w:val="0"/>
              <w:marBottom w:val="0"/>
              <w:divBdr>
                <w:top w:val="none" w:sz="0" w:space="0" w:color="auto"/>
                <w:left w:val="none" w:sz="0" w:space="0" w:color="auto"/>
                <w:bottom w:val="none" w:sz="0" w:space="0" w:color="auto"/>
                <w:right w:val="none" w:sz="0" w:space="0" w:color="auto"/>
              </w:divBdr>
            </w:div>
            <w:div w:id="2051496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83809">
      <w:bodyDiv w:val="1"/>
      <w:marLeft w:val="0"/>
      <w:marRight w:val="0"/>
      <w:marTop w:val="0"/>
      <w:marBottom w:val="0"/>
      <w:divBdr>
        <w:top w:val="none" w:sz="0" w:space="0" w:color="auto"/>
        <w:left w:val="none" w:sz="0" w:space="0" w:color="auto"/>
        <w:bottom w:val="none" w:sz="0" w:space="0" w:color="auto"/>
        <w:right w:val="none" w:sz="0" w:space="0" w:color="auto"/>
      </w:divBdr>
    </w:div>
    <w:div w:id="1107503507">
      <w:bodyDiv w:val="1"/>
      <w:marLeft w:val="0"/>
      <w:marRight w:val="0"/>
      <w:marTop w:val="0"/>
      <w:marBottom w:val="0"/>
      <w:divBdr>
        <w:top w:val="none" w:sz="0" w:space="0" w:color="auto"/>
        <w:left w:val="none" w:sz="0" w:space="0" w:color="auto"/>
        <w:bottom w:val="none" w:sz="0" w:space="0" w:color="auto"/>
        <w:right w:val="none" w:sz="0" w:space="0" w:color="auto"/>
      </w:divBdr>
      <w:divsChild>
        <w:div w:id="1370685562">
          <w:marLeft w:val="0"/>
          <w:marRight w:val="0"/>
          <w:marTop w:val="0"/>
          <w:marBottom w:val="0"/>
          <w:divBdr>
            <w:top w:val="none" w:sz="0" w:space="0" w:color="auto"/>
            <w:left w:val="none" w:sz="0" w:space="0" w:color="auto"/>
            <w:bottom w:val="none" w:sz="0" w:space="0" w:color="auto"/>
            <w:right w:val="none" w:sz="0" w:space="0" w:color="auto"/>
          </w:divBdr>
        </w:div>
        <w:div w:id="47724866">
          <w:marLeft w:val="0"/>
          <w:marRight w:val="0"/>
          <w:marTop w:val="150"/>
          <w:marBottom w:val="0"/>
          <w:divBdr>
            <w:top w:val="none" w:sz="0" w:space="0" w:color="auto"/>
            <w:left w:val="none" w:sz="0" w:space="0" w:color="auto"/>
            <w:bottom w:val="none" w:sz="0" w:space="0" w:color="auto"/>
            <w:right w:val="none" w:sz="0" w:space="0" w:color="auto"/>
          </w:divBdr>
          <w:divsChild>
            <w:div w:id="1513227563">
              <w:marLeft w:val="1155"/>
              <w:marRight w:val="0"/>
              <w:marTop w:val="0"/>
              <w:marBottom w:val="0"/>
              <w:divBdr>
                <w:top w:val="none" w:sz="0" w:space="0" w:color="auto"/>
                <w:left w:val="none" w:sz="0" w:space="0" w:color="auto"/>
                <w:bottom w:val="none" w:sz="0" w:space="0" w:color="auto"/>
                <w:right w:val="none" w:sz="0" w:space="0" w:color="auto"/>
              </w:divBdr>
            </w:div>
            <w:div w:id="1539658835">
              <w:marLeft w:val="1155"/>
              <w:marRight w:val="0"/>
              <w:marTop w:val="0"/>
              <w:marBottom w:val="0"/>
              <w:divBdr>
                <w:top w:val="none" w:sz="0" w:space="0" w:color="auto"/>
                <w:left w:val="none" w:sz="0" w:space="0" w:color="auto"/>
                <w:bottom w:val="none" w:sz="0" w:space="0" w:color="auto"/>
                <w:right w:val="none" w:sz="0" w:space="0" w:color="auto"/>
              </w:divBdr>
            </w:div>
            <w:div w:id="107746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891679">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7968755">
      <w:bodyDiv w:val="1"/>
      <w:marLeft w:val="0"/>
      <w:marRight w:val="0"/>
      <w:marTop w:val="0"/>
      <w:marBottom w:val="0"/>
      <w:divBdr>
        <w:top w:val="none" w:sz="0" w:space="0" w:color="auto"/>
        <w:left w:val="none" w:sz="0" w:space="0" w:color="auto"/>
        <w:bottom w:val="none" w:sz="0" w:space="0" w:color="auto"/>
        <w:right w:val="none" w:sz="0" w:space="0" w:color="auto"/>
      </w:divBdr>
      <w:divsChild>
        <w:div w:id="1891839283">
          <w:marLeft w:val="0"/>
          <w:marRight w:val="0"/>
          <w:marTop w:val="0"/>
          <w:marBottom w:val="0"/>
          <w:divBdr>
            <w:top w:val="none" w:sz="0" w:space="0" w:color="auto"/>
            <w:left w:val="none" w:sz="0" w:space="0" w:color="auto"/>
            <w:bottom w:val="none" w:sz="0" w:space="0" w:color="auto"/>
            <w:right w:val="none" w:sz="0" w:space="0" w:color="auto"/>
          </w:divBdr>
        </w:div>
        <w:div w:id="1525552942">
          <w:marLeft w:val="0"/>
          <w:marRight w:val="0"/>
          <w:marTop w:val="150"/>
          <w:marBottom w:val="0"/>
          <w:divBdr>
            <w:top w:val="none" w:sz="0" w:space="0" w:color="auto"/>
            <w:left w:val="none" w:sz="0" w:space="0" w:color="auto"/>
            <w:bottom w:val="none" w:sz="0" w:space="0" w:color="auto"/>
            <w:right w:val="none" w:sz="0" w:space="0" w:color="auto"/>
          </w:divBdr>
          <w:divsChild>
            <w:div w:id="787119963">
              <w:marLeft w:val="1155"/>
              <w:marRight w:val="0"/>
              <w:marTop w:val="0"/>
              <w:marBottom w:val="0"/>
              <w:divBdr>
                <w:top w:val="none" w:sz="0" w:space="0" w:color="auto"/>
                <w:left w:val="none" w:sz="0" w:space="0" w:color="auto"/>
                <w:bottom w:val="none" w:sz="0" w:space="0" w:color="auto"/>
                <w:right w:val="none" w:sz="0" w:space="0" w:color="auto"/>
              </w:divBdr>
            </w:div>
            <w:div w:id="1990668730">
              <w:marLeft w:val="1155"/>
              <w:marRight w:val="0"/>
              <w:marTop w:val="0"/>
              <w:marBottom w:val="0"/>
              <w:divBdr>
                <w:top w:val="none" w:sz="0" w:space="0" w:color="auto"/>
                <w:left w:val="none" w:sz="0" w:space="0" w:color="auto"/>
                <w:bottom w:val="none" w:sz="0" w:space="0" w:color="auto"/>
                <w:right w:val="none" w:sz="0" w:space="0" w:color="auto"/>
              </w:divBdr>
            </w:div>
            <w:div w:id="136185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970023">
      <w:bodyDiv w:val="1"/>
      <w:marLeft w:val="0"/>
      <w:marRight w:val="0"/>
      <w:marTop w:val="0"/>
      <w:marBottom w:val="0"/>
      <w:divBdr>
        <w:top w:val="none" w:sz="0" w:space="0" w:color="auto"/>
        <w:left w:val="none" w:sz="0" w:space="0" w:color="auto"/>
        <w:bottom w:val="none" w:sz="0" w:space="0" w:color="auto"/>
        <w:right w:val="none" w:sz="0" w:space="0" w:color="auto"/>
      </w:divBdr>
      <w:divsChild>
        <w:div w:id="1399134477">
          <w:marLeft w:val="0"/>
          <w:marRight w:val="0"/>
          <w:marTop w:val="0"/>
          <w:marBottom w:val="0"/>
          <w:divBdr>
            <w:top w:val="none" w:sz="0" w:space="0" w:color="auto"/>
            <w:left w:val="none" w:sz="0" w:space="0" w:color="auto"/>
            <w:bottom w:val="none" w:sz="0" w:space="0" w:color="auto"/>
            <w:right w:val="none" w:sz="0" w:space="0" w:color="auto"/>
          </w:divBdr>
        </w:div>
        <w:div w:id="1427727288">
          <w:marLeft w:val="0"/>
          <w:marRight w:val="0"/>
          <w:marTop w:val="150"/>
          <w:marBottom w:val="0"/>
          <w:divBdr>
            <w:top w:val="none" w:sz="0" w:space="0" w:color="auto"/>
            <w:left w:val="none" w:sz="0" w:space="0" w:color="auto"/>
            <w:bottom w:val="none" w:sz="0" w:space="0" w:color="auto"/>
            <w:right w:val="none" w:sz="0" w:space="0" w:color="auto"/>
          </w:divBdr>
          <w:divsChild>
            <w:div w:id="50078591">
              <w:marLeft w:val="1155"/>
              <w:marRight w:val="0"/>
              <w:marTop w:val="0"/>
              <w:marBottom w:val="0"/>
              <w:divBdr>
                <w:top w:val="none" w:sz="0" w:space="0" w:color="auto"/>
                <w:left w:val="none" w:sz="0" w:space="0" w:color="auto"/>
                <w:bottom w:val="none" w:sz="0" w:space="0" w:color="auto"/>
                <w:right w:val="none" w:sz="0" w:space="0" w:color="auto"/>
              </w:divBdr>
            </w:div>
            <w:div w:id="1554391025">
              <w:marLeft w:val="1155"/>
              <w:marRight w:val="0"/>
              <w:marTop w:val="0"/>
              <w:marBottom w:val="0"/>
              <w:divBdr>
                <w:top w:val="none" w:sz="0" w:space="0" w:color="auto"/>
                <w:left w:val="none" w:sz="0" w:space="0" w:color="auto"/>
                <w:bottom w:val="none" w:sz="0" w:space="0" w:color="auto"/>
                <w:right w:val="none" w:sz="0" w:space="0" w:color="auto"/>
              </w:divBdr>
            </w:div>
            <w:div w:id="201237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5120">
      <w:bodyDiv w:val="1"/>
      <w:marLeft w:val="0"/>
      <w:marRight w:val="0"/>
      <w:marTop w:val="0"/>
      <w:marBottom w:val="0"/>
      <w:divBdr>
        <w:top w:val="none" w:sz="0" w:space="0" w:color="auto"/>
        <w:left w:val="none" w:sz="0" w:space="0" w:color="auto"/>
        <w:bottom w:val="none" w:sz="0" w:space="0" w:color="auto"/>
        <w:right w:val="none" w:sz="0" w:space="0" w:color="auto"/>
      </w:divBdr>
      <w:divsChild>
        <w:div w:id="371619339">
          <w:marLeft w:val="0"/>
          <w:marRight w:val="0"/>
          <w:marTop w:val="0"/>
          <w:marBottom w:val="0"/>
          <w:divBdr>
            <w:top w:val="none" w:sz="0" w:space="0" w:color="auto"/>
            <w:left w:val="none" w:sz="0" w:space="0" w:color="auto"/>
            <w:bottom w:val="none" w:sz="0" w:space="0" w:color="auto"/>
            <w:right w:val="none" w:sz="0" w:space="0" w:color="auto"/>
          </w:divBdr>
        </w:div>
        <w:div w:id="2111462608">
          <w:marLeft w:val="0"/>
          <w:marRight w:val="0"/>
          <w:marTop w:val="150"/>
          <w:marBottom w:val="0"/>
          <w:divBdr>
            <w:top w:val="none" w:sz="0" w:space="0" w:color="auto"/>
            <w:left w:val="none" w:sz="0" w:space="0" w:color="auto"/>
            <w:bottom w:val="none" w:sz="0" w:space="0" w:color="auto"/>
            <w:right w:val="none" w:sz="0" w:space="0" w:color="auto"/>
          </w:divBdr>
          <w:divsChild>
            <w:div w:id="2117167035">
              <w:marLeft w:val="1155"/>
              <w:marRight w:val="0"/>
              <w:marTop w:val="0"/>
              <w:marBottom w:val="0"/>
              <w:divBdr>
                <w:top w:val="none" w:sz="0" w:space="0" w:color="auto"/>
                <w:left w:val="none" w:sz="0" w:space="0" w:color="auto"/>
                <w:bottom w:val="none" w:sz="0" w:space="0" w:color="auto"/>
                <w:right w:val="none" w:sz="0" w:space="0" w:color="auto"/>
              </w:divBdr>
            </w:div>
            <w:div w:id="510337402">
              <w:marLeft w:val="1155"/>
              <w:marRight w:val="0"/>
              <w:marTop w:val="0"/>
              <w:marBottom w:val="0"/>
              <w:divBdr>
                <w:top w:val="none" w:sz="0" w:space="0" w:color="auto"/>
                <w:left w:val="none" w:sz="0" w:space="0" w:color="auto"/>
                <w:bottom w:val="none" w:sz="0" w:space="0" w:color="auto"/>
                <w:right w:val="none" w:sz="0" w:space="0" w:color="auto"/>
              </w:divBdr>
            </w:div>
            <w:div w:id="1347291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623462">
      <w:bodyDiv w:val="1"/>
      <w:marLeft w:val="0"/>
      <w:marRight w:val="0"/>
      <w:marTop w:val="0"/>
      <w:marBottom w:val="0"/>
      <w:divBdr>
        <w:top w:val="none" w:sz="0" w:space="0" w:color="auto"/>
        <w:left w:val="none" w:sz="0" w:space="0" w:color="auto"/>
        <w:bottom w:val="none" w:sz="0" w:space="0" w:color="auto"/>
        <w:right w:val="none" w:sz="0" w:space="0" w:color="auto"/>
      </w:divBdr>
      <w:divsChild>
        <w:div w:id="1605457830">
          <w:marLeft w:val="0"/>
          <w:marRight w:val="0"/>
          <w:marTop w:val="0"/>
          <w:marBottom w:val="0"/>
          <w:divBdr>
            <w:top w:val="none" w:sz="0" w:space="0" w:color="auto"/>
            <w:left w:val="none" w:sz="0" w:space="0" w:color="auto"/>
            <w:bottom w:val="none" w:sz="0" w:space="0" w:color="auto"/>
            <w:right w:val="none" w:sz="0" w:space="0" w:color="auto"/>
          </w:divBdr>
        </w:div>
        <w:div w:id="558828106">
          <w:marLeft w:val="0"/>
          <w:marRight w:val="0"/>
          <w:marTop w:val="150"/>
          <w:marBottom w:val="0"/>
          <w:divBdr>
            <w:top w:val="none" w:sz="0" w:space="0" w:color="auto"/>
            <w:left w:val="none" w:sz="0" w:space="0" w:color="auto"/>
            <w:bottom w:val="none" w:sz="0" w:space="0" w:color="auto"/>
            <w:right w:val="none" w:sz="0" w:space="0" w:color="auto"/>
          </w:divBdr>
          <w:divsChild>
            <w:div w:id="168982065">
              <w:marLeft w:val="1155"/>
              <w:marRight w:val="0"/>
              <w:marTop w:val="0"/>
              <w:marBottom w:val="0"/>
              <w:divBdr>
                <w:top w:val="none" w:sz="0" w:space="0" w:color="auto"/>
                <w:left w:val="none" w:sz="0" w:space="0" w:color="auto"/>
                <w:bottom w:val="none" w:sz="0" w:space="0" w:color="auto"/>
                <w:right w:val="none" w:sz="0" w:space="0" w:color="auto"/>
              </w:divBdr>
            </w:div>
            <w:div w:id="1346982766">
              <w:marLeft w:val="1155"/>
              <w:marRight w:val="0"/>
              <w:marTop w:val="0"/>
              <w:marBottom w:val="0"/>
              <w:divBdr>
                <w:top w:val="none" w:sz="0" w:space="0" w:color="auto"/>
                <w:left w:val="none" w:sz="0" w:space="0" w:color="auto"/>
                <w:bottom w:val="none" w:sz="0" w:space="0" w:color="auto"/>
                <w:right w:val="none" w:sz="0" w:space="0" w:color="auto"/>
              </w:divBdr>
            </w:div>
            <w:div w:id="875656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819484">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050">
      <w:bodyDiv w:val="1"/>
      <w:marLeft w:val="0"/>
      <w:marRight w:val="0"/>
      <w:marTop w:val="0"/>
      <w:marBottom w:val="0"/>
      <w:divBdr>
        <w:top w:val="none" w:sz="0" w:space="0" w:color="auto"/>
        <w:left w:val="none" w:sz="0" w:space="0" w:color="auto"/>
        <w:bottom w:val="none" w:sz="0" w:space="0" w:color="auto"/>
        <w:right w:val="none" w:sz="0" w:space="0" w:color="auto"/>
      </w:divBdr>
      <w:divsChild>
        <w:div w:id="1682514825">
          <w:marLeft w:val="0"/>
          <w:marRight w:val="0"/>
          <w:marTop w:val="0"/>
          <w:marBottom w:val="0"/>
          <w:divBdr>
            <w:top w:val="none" w:sz="0" w:space="0" w:color="auto"/>
            <w:left w:val="none" w:sz="0" w:space="0" w:color="auto"/>
            <w:bottom w:val="none" w:sz="0" w:space="0" w:color="auto"/>
            <w:right w:val="none" w:sz="0" w:space="0" w:color="auto"/>
          </w:divBdr>
        </w:div>
        <w:div w:id="1671326055">
          <w:marLeft w:val="0"/>
          <w:marRight w:val="0"/>
          <w:marTop w:val="150"/>
          <w:marBottom w:val="0"/>
          <w:divBdr>
            <w:top w:val="none" w:sz="0" w:space="0" w:color="auto"/>
            <w:left w:val="none" w:sz="0" w:space="0" w:color="auto"/>
            <w:bottom w:val="none" w:sz="0" w:space="0" w:color="auto"/>
            <w:right w:val="none" w:sz="0" w:space="0" w:color="auto"/>
          </w:divBdr>
          <w:divsChild>
            <w:div w:id="87236889">
              <w:marLeft w:val="1155"/>
              <w:marRight w:val="0"/>
              <w:marTop w:val="0"/>
              <w:marBottom w:val="0"/>
              <w:divBdr>
                <w:top w:val="none" w:sz="0" w:space="0" w:color="auto"/>
                <w:left w:val="none" w:sz="0" w:space="0" w:color="auto"/>
                <w:bottom w:val="none" w:sz="0" w:space="0" w:color="auto"/>
                <w:right w:val="none" w:sz="0" w:space="0" w:color="auto"/>
              </w:divBdr>
            </w:div>
            <w:div w:id="1510365577">
              <w:marLeft w:val="1155"/>
              <w:marRight w:val="0"/>
              <w:marTop w:val="0"/>
              <w:marBottom w:val="0"/>
              <w:divBdr>
                <w:top w:val="none" w:sz="0" w:space="0" w:color="auto"/>
                <w:left w:val="none" w:sz="0" w:space="0" w:color="auto"/>
                <w:bottom w:val="none" w:sz="0" w:space="0" w:color="auto"/>
                <w:right w:val="none" w:sz="0" w:space="0" w:color="auto"/>
              </w:divBdr>
            </w:div>
            <w:div w:id="2028208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855545">
      <w:bodyDiv w:val="1"/>
      <w:marLeft w:val="0"/>
      <w:marRight w:val="0"/>
      <w:marTop w:val="0"/>
      <w:marBottom w:val="0"/>
      <w:divBdr>
        <w:top w:val="none" w:sz="0" w:space="0" w:color="auto"/>
        <w:left w:val="none" w:sz="0" w:space="0" w:color="auto"/>
        <w:bottom w:val="none" w:sz="0" w:space="0" w:color="auto"/>
        <w:right w:val="none" w:sz="0" w:space="0" w:color="auto"/>
      </w:divBdr>
      <w:divsChild>
        <w:div w:id="1575894249">
          <w:marLeft w:val="0"/>
          <w:marRight w:val="0"/>
          <w:marTop w:val="0"/>
          <w:marBottom w:val="0"/>
          <w:divBdr>
            <w:top w:val="none" w:sz="0" w:space="0" w:color="auto"/>
            <w:left w:val="none" w:sz="0" w:space="0" w:color="auto"/>
            <w:bottom w:val="none" w:sz="0" w:space="0" w:color="auto"/>
            <w:right w:val="none" w:sz="0" w:space="0" w:color="auto"/>
          </w:divBdr>
        </w:div>
        <w:div w:id="1366323970">
          <w:marLeft w:val="0"/>
          <w:marRight w:val="0"/>
          <w:marTop w:val="150"/>
          <w:marBottom w:val="0"/>
          <w:divBdr>
            <w:top w:val="none" w:sz="0" w:space="0" w:color="auto"/>
            <w:left w:val="none" w:sz="0" w:space="0" w:color="auto"/>
            <w:bottom w:val="none" w:sz="0" w:space="0" w:color="auto"/>
            <w:right w:val="none" w:sz="0" w:space="0" w:color="auto"/>
          </w:divBdr>
          <w:divsChild>
            <w:div w:id="1534270469">
              <w:marLeft w:val="1155"/>
              <w:marRight w:val="0"/>
              <w:marTop w:val="0"/>
              <w:marBottom w:val="0"/>
              <w:divBdr>
                <w:top w:val="none" w:sz="0" w:space="0" w:color="auto"/>
                <w:left w:val="none" w:sz="0" w:space="0" w:color="auto"/>
                <w:bottom w:val="none" w:sz="0" w:space="0" w:color="auto"/>
                <w:right w:val="none" w:sz="0" w:space="0" w:color="auto"/>
              </w:divBdr>
            </w:div>
            <w:div w:id="1962565253">
              <w:marLeft w:val="1155"/>
              <w:marRight w:val="0"/>
              <w:marTop w:val="0"/>
              <w:marBottom w:val="0"/>
              <w:divBdr>
                <w:top w:val="none" w:sz="0" w:space="0" w:color="auto"/>
                <w:left w:val="none" w:sz="0" w:space="0" w:color="auto"/>
                <w:bottom w:val="none" w:sz="0" w:space="0" w:color="auto"/>
                <w:right w:val="none" w:sz="0" w:space="0" w:color="auto"/>
              </w:divBdr>
            </w:div>
            <w:div w:id="101511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012826">
      <w:bodyDiv w:val="1"/>
      <w:marLeft w:val="0"/>
      <w:marRight w:val="0"/>
      <w:marTop w:val="0"/>
      <w:marBottom w:val="0"/>
      <w:divBdr>
        <w:top w:val="none" w:sz="0" w:space="0" w:color="auto"/>
        <w:left w:val="none" w:sz="0" w:space="0" w:color="auto"/>
        <w:bottom w:val="none" w:sz="0" w:space="0" w:color="auto"/>
        <w:right w:val="none" w:sz="0" w:space="0" w:color="auto"/>
      </w:divBdr>
      <w:divsChild>
        <w:div w:id="2097360605">
          <w:marLeft w:val="0"/>
          <w:marRight w:val="0"/>
          <w:marTop w:val="0"/>
          <w:marBottom w:val="0"/>
          <w:divBdr>
            <w:top w:val="none" w:sz="0" w:space="0" w:color="auto"/>
            <w:left w:val="none" w:sz="0" w:space="0" w:color="auto"/>
            <w:bottom w:val="none" w:sz="0" w:space="0" w:color="auto"/>
            <w:right w:val="none" w:sz="0" w:space="0" w:color="auto"/>
          </w:divBdr>
        </w:div>
        <w:div w:id="1002974653">
          <w:marLeft w:val="0"/>
          <w:marRight w:val="0"/>
          <w:marTop w:val="150"/>
          <w:marBottom w:val="0"/>
          <w:divBdr>
            <w:top w:val="none" w:sz="0" w:space="0" w:color="auto"/>
            <w:left w:val="none" w:sz="0" w:space="0" w:color="auto"/>
            <w:bottom w:val="none" w:sz="0" w:space="0" w:color="auto"/>
            <w:right w:val="none" w:sz="0" w:space="0" w:color="auto"/>
          </w:divBdr>
          <w:divsChild>
            <w:div w:id="326709322">
              <w:marLeft w:val="1155"/>
              <w:marRight w:val="0"/>
              <w:marTop w:val="0"/>
              <w:marBottom w:val="0"/>
              <w:divBdr>
                <w:top w:val="none" w:sz="0" w:space="0" w:color="auto"/>
                <w:left w:val="none" w:sz="0" w:space="0" w:color="auto"/>
                <w:bottom w:val="none" w:sz="0" w:space="0" w:color="auto"/>
                <w:right w:val="none" w:sz="0" w:space="0" w:color="auto"/>
              </w:divBdr>
            </w:div>
            <w:div w:id="738671549">
              <w:marLeft w:val="1155"/>
              <w:marRight w:val="0"/>
              <w:marTop w:val="0"/>
              <w:marBottom w:val="0"/>
              <w:divBdr>
                <w:top w:val="none" w:sz="0" w:space="0" w:color="auto"/>
                <w:left w:val="none" w:sz="0" w:space="0" w:color="auto"/>
                <w:bottom w:val="none" w:sz="0" w:space="0" w:color="auto"/>
                <w:right w:val="none" w:sz="0" w:space="0" w:color="auto"/>
              </w:divBdr>
            </w:div>
            <w:div w:id="167098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130556">
      <w:bodyDiv w:val="1"/>
      <w:marLeft w:val="0"/>
      <w:marRight w:val="0"/>
      <w:marTop w:val="0"/>
      <w:marBottom w:val="0"/>
      <w:divBdr>
        <w:top w:val="none" w:sz="0" w:space="0" w:color="auto"/>
        <w:left w:val="none" w:sz="0" w:space="0" w:color="auto"/>
        <w:bottom w:val="none" w:sz="0" w:space="0" w:color="auto"/>
        <w:right w:val="none" w:sz="0" w:space="0" w:color="auto"/>
      </w:divBdr>
      <w:divsChild>
        <w:div w:id="850608197">
          <w:marLeft w:val="0"/>
          <w:marRight w:val="0"/>
          <w:marTop w:val="0"/>
          <w:marBottom w:val="0"/>
          <w:divBdr>
            <w:top w:val="none" w:sz="0" w:space="0" w:color="auto"/>
            <w:left w:val="none" w:sz="0" w:space="0" w:color="auto"/>
            <w:bottom w:val="none" w:sz="0" w:space="0" w:color="auto"/>
            <w:right w:val="none" w:sz="0" w:space="0" w:color="auto"/>
          </w:divBdr>
        </w:div>
        <w:div w:id="962343561">
          <w:marLeft w:val="0"/>
          <w:marRight w:val="0"/>
          <w:marTop w:val="150"/>
          <w:marBottom w:val="0"/>
          <w:divBdr>
            <w:top w:val="none" w:sz="0" w:space="0" w:color="auto"/>
            <w:left w:val="none" w:sz="0" w:space="0" w:color="auto"/>
            <w:bottom w:val="none" w:sz="0" w:space="0" w:color="auto"/>
            <w:right w:val="none" w:sz="0" w:space="0" w:color="auto"/>
          </w:divBdr>
          <w:divsChild>
            <w:div w:id="893542910">
              <w:marLeft w:val="1155"/>
              <w:marRight w:val="0"/>
              <w:marTop w:val="0"/>
              <w:marBottom w:val="0"/>
              <w:divBdr>
                <w:top w:val="none" w:sz="0" w:space="0" w:color="auto"/>
                <w:left w:val="none" w:sz="0" w:space="0" w:color="auto"/>
                <w:bottom w:val="none" w:sz="0" w:space="0" w:color="auto"/>
                <w:right w:val="none" w:sz="0" w:space="0" w:color="auto"/>
              </w:divBdr>
            </w:div>
            <w:div w:id="1806656966">
              <w:marLeft w:val="1155"/>
              <w:marRight w:val="0"/>
              <w:marTop w:val="0"/>
              <w:marBottom w:val="0"/>
              <w:divBdr>
                <w:top w:val="none" w:sz="0" w:space="0" w:color="auto"/>
                <w:left w:val="none" w:sz="0" w:space="0" w:color="auto"/>
                <w:bottom w:val="none" w:sz="0" w:space="0" w:color="auto"/>
                <w:right w:val="none" w:sz="0" w:space="0" w:color="auto"/>
              </w:divBdr>
            </w:div>
            <w:div w:id="187644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321663">
      <w:bodyDiv w:val="1"/>
      <w:marLeft w:val="0"/>
      <w:marRight w:val="0"/>
      <w:marTop w:val="0"/>
      <w:marBottom w:val="0"/>
      <w:divBdr>
        <w:top w:val="none" w:sz="0" w:space="0" w:color="auto"/>
        <w:left w:val="none" w:sz="0" w:space="0" w:color="auto"/>
        <w:bottom w:val="none" w:sz="0" w:space="0" w:color="auto"/>
        <w:right w:val="none" w:sz="0" w:space="0" w:color="auto"/>
      </w:divBdr>
    </w:div>
    <w:div w:id="111136281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12911">
      <w:bodyDiv w:val="1"/>
      <w:marLeft w:val="0"/>
      <w:marRight w:val="0"/>
      <w:marTop w:val="0"/>
      <w:marBottom w:val="0"/>
      <w:divBdr>
        <w:top w:val="none" w:sz="0" w:space="0" w:color="auto"/>
        <w:left w:val="none" w:sz="0" w:space="0" w:color="auto"/>
        <w:bottom w:val="none" w:sz="0" w:space="0" w:color="auto"/>
        <w:right w:val="none" w:sz="0" w:space="0" w:color="auto"/>
      </w:divBdr>
      <w:divsChild>
        <w:div w:id="907888351">
          <w:marLeft w:val="0"/>
          <w:marRight w:val="0"/>
          <w:marTop w:val="0"/>
          <w:marBottom w:val="0"/>
          <w:divBdr>
            <w:top w:val="none" w:sz="0" w:space="0" w:color="auto"/>
            <w:left w:val="none" w:sz="0" w:space="0" w:color="auto"/>
            <w:bottom w:val="none" w:sz="0" w:space="0" w:color="auto"/>
            <w:right w:val="none" w:sz="0" w:space="0" w:color="auto"/>
          </w:divBdr>
        </w:div>
        <w:div w:id="305597823">
          <w:marLeft w:val="0"/>
          <w:marRight w:val="0"/>
          <w:marTop w:val="150"/>
          <w:marBottom w:val="0"/>
          <w:divBdr>
            <w:top w:val="none" w:sz="0" w:space="0" w:color="auto"/>
            <w:left w:val="none" w:sz="0" w:space="0" w:color="auto"/>
            <w:bottom w:val="none" w:sz="0" w:space="0" w:color="auto"/>
            <w:right w:val="none" w:sz="0" w:space="0" w:color="auto"/>
          </w:divBdr>
          <w:divsChild>
            <w:div w:id="646861090">
              <w:marLeft w:val="1155"/>
              <w:marRight w:val="0"/>
              <w:marTop w:val="0"/>
              <w:marBottom w:val="0"/>
              <w:divBdr>
                <w:top w:val="none" w:sz="0" w:space="0" w:color="auto"/>
                <w:left w:val="none" w:sz="0" w:space="0" w:color="auto"/>
                <w:bottom w:val="none" w:sz="0" w:space="0" w:color="auto"/>
                <w:right w:val="none" w:sz="0" w:space="0" w:color="auto"/>
              </w:divBdr>
            </w:div>
            <w:div w:id="308558791">
              <w:marLeft w:val="1155"/>
              <w:marRight w:val="0"/>
              <w:marTop w:val="0"/>
              <w:marBottom w:val="0"/>
              <w:divBdr>
                <w:top w:val="none" w:sz="0" w:space="0" w:color="auto"/>
                <w:left w:val="none" w:sz="0" w:space="0" w:color="auto"/>
                <w:bottom w:val="none" w:sz="0" w:space="0" w:color="auto"/>
                <w:right w:val="none" w:sz="0" w:space="0" w:color="auto"/>
              </w:divBdr>
            </w:div>
            <w:div w:id="1674920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86751">
      <w:bodyDiv w:val="1"/>
      <w:marLeft w:val="0"/>
      <w:marRight w:val="0"/>
      <w:marTop w:val="0"/>
      <w:marBottom w:val="0"/>
      <w:divBdr>
        <w:top w:val="none" w:sz="0" w:space="0" w:color="auto"/>
        <w:left w:val="none" w:sz="0" w:space="0" w:color="auto"/>
        <w:bottom w:val="none" w:sz="0" w:space="0" w:color="auto"/>
        <w:right w:val="none" w:sz="0" w:space="0" w:color="auto"/>
      </w:divBdr>
      <w:divsChild>
        <w:div w:id="646788653">
          <w:marLeft w:val="0"/>
          <w:marRight w:val="0"/>
          <w:marTop w:val="0"/>
          <w:marBottom w:val="0"/>
          <w:divBdr>
            <w:top w:val="none" w:sz="0" w:space="0" w:color="auto"/>
            <w:left w:val="none" w:sz="0" w:space="0" w:color="auto"/>
            <w:bottom w:val="none" w:sz="0" w:space="0" w:color="auto"/>
            <w:right w:val="none" w:sz="0" w:space="0" w:color="auto"/>
          </w:divBdr>
        </w:div>
        <w:div w:id="553396198">
          <w:marLeft w:val="0"/>
          <w:marRight w:val="0"/>
          <w:marTop w:val="150"/>
          <w:marBottom w:val="0"/>
          <w:divBdr>
            <w:top w:val="none" w:sz="0" w:space="0" w:color="auto"/>
            <w:left w:val="none" w:sz="0" w:space="0" w:color="auto"/>
            <w:bottom w:val="none" w:sz="0" w:space="0" w:color="auto"/>
            <w:right w:val="none" w:sz="0" w:space="0" w:color="auto"/>
          </w:divBdr>
          <w:divsChild>
            <w:div w:id="341396169">
              <w:marLeft w:val="1155"/>
              <w:marRight w:val="0"/>
              <w:marTop w:val="0"/>
              <w:marBottom w:val="0"/>
              <w:divBdr>
                <w:top w:val="none" w:sz="0" w:space="0" w:color="auto"/>
                <w:left w:val="none" w:sz="0" w:space="0" w:color="auto"/>
                <w:bottom w:val="none" w:sz="0" w:space="0" w:color="auto"/>
                <w:right w:val="none" w:sz="0" w:space="0" w:color="auto"/>
              </w:divBdr>
            </w:div>
            <w:div w:id="245844210">
              <w:marLeft w:val="1155"/>
              <w:marRight w:val="0"/>
              <w:marTop w:val="0"/>
              <w:marBottom w:val="0"/>
              <w:divBdr>
                <w:top w:val="none" w:sz="0" w:space="0" w:color="auto"/>
                <w:left w:val="none" w:sz="0" w:space="0" w:color="auto"/>
                <w:bottom w:val="none" w:sz="0" w:space="0" w:color="auto"/>
                <w:right w:val="none" w:sz="0" w:space="0" w:color="auto"/>
              </w:divBdr>
            </w:div>
            <w:div w:id="40280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4621">
      <w:bodyDiv w:val="1"/>
      <w:marLeft w:val="0"/>
      <w:marRight w:val="0"/>
      <w:marTop w:val="0"/>
      <w:marBottom w:val="0"/>
      <w:divBdr>
        <w:top w:val="none" w:sz="0" w:space="0" w:color="auto"/>
        <w:left w:val="none" w:sz="0" w:space="0" w:color="auto"/>
        <w:bottom w:val="none" w:sz="0" w:space="0" w:color="auto"/>
        <w:right w:val="none" w:sz="0" w:space="0" w:color="auto"/>
      </w:divBdr>
      <w:divsChild>
        <w:div w:id="1434982367">
          <w:marLeft w:val="0"/>
          <w:marRight w:val="0"/>
          <w:marTop w:val="0"/>
          <w:marBottom w:val="0"/>
          <w:divBdr>
            <w:top w:val="none" w:sz="0" w:space="0" w:color="auto"/>
            <w:left w:val="none" w:sz="0" w:space="0" w:color="auto"/>
            <w:bottom w:val="none" w:sz="0" w:space="0" w:color="auto"/>
            <w:right w:val="none" w:sz="0" w:space="0" w:color="auto"/>
          </w:divBdr>
        </w:div>
        <w:div w:id="2110344476">
          <w:marLeft w:val="0"/>
          <w:marRight w:val="0"/>
          <w:marTop w:val="150"/>
          <w:marBottom w:val="0"/>
          <w:divBdr>
            <w:top w:val="none" w:sz="0" w:space="0" w:color="auto"/>
            <w:left w:val="none" w:sz="0" w:space="0" w:color="auto"/>
            <w:bottom w:val="none" w:sz="0" w:space="0" w:color="auto"/>
            <w:right w:val="none" w:sz="0" w:space="0" w:color="auto"/>
          </w:divBdr>
          <w:divsChild>
            <w:div w:id="116064988">
              <w:marLeft w:val="1155"/>
              <w:marRight w:val="0"/>
              <w:marTop w:val="0"/>
              <w:marBottom w:val="0"/>
              <w:divBdr>
                <w:top w:val="none" w:sz="0" w:space="0" w:color="auto"/>
                <w:left w:val="none" w:sz="0" w:space="0" w:color="auto"/>
                <w:bottom w:val="none" w:sz="0" w:space="0" w:color="auto"/>
                <w:right w:val="none" w:sz="0" w:space="0" w:color="auto"/>
              </w:divBdr>
            </w:div>
            <w:div w:id="1168134949">
              <w:marLeft w:val="1155"/>
              <w:marRight w:val="0"/>
              <w:marTop w:val="0"/>
              <w:marBottom w:val="0"/>
              <w:divBdr>
                <w:top w:val="none" w:sz="0" w:space="0" w:color="auto"/>
                <w:left w:val="none" w:sz="0" w:space="0" w:color="auto"/>
                <w:bottom w:val="none" w:sz="0" w:space="0" w:color="auto"/>
                <w:right w:val="none" w:sz="0" w:space="0" w:color="auto"/>
              </w:divBdr>
            </w:div>
            <w:div w:id="1339887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8597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18004">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248474">
      <w:bodyDiv w:val="1"/>
      <w:marLeft w:val="0"/>
      <w:marRight w:val="0"/>
      <w:marTop w:val="0"/>
      <w:marBottom w:val="0"/>
      <w:divBdr>
        <w:top w:val="none" w:sz="0" w:space="0" w:color="auto"/>
        <w:left w:val="none" w:sz="0" w:space="0" w:color="auto"/>
        <w:bottom w:val="none" w:sz="0" w:space="0" w:color="auto"/>
        <w:right w:val="none" w:sz="0" w:space="0" w:color="auto"/>
      </w:divBdr>
      <w:divsChild>
        <w:div w:id="765273197">
          <w:marLeft w:val="0"/>
          <w:marRight w:val="0"/>
          <w:marTop w:val="0"/>
          <w:marBottom w:val="0"/>
          <w:divBdr>
            <w:top w:val="none" w:sz="0" w:space="0" w:color="auto"/>
            <w:left w:val="none" w:sz="0" w:space="0" w:color="auto"/>
            <w:bottom w:val="none" w:sz="0" w:space="0" w:color="auto"/>
            <w:right w:val="none" w:sz="0" w:space="0" w:color="auto"/>
          </w:divBdr>
        </w:div>
        <w:div w:id="1688824711">
          <w:marLeft w:val="0"/>
          <w:marRight w:val="0"/>
          <w:marTop w:val="150"/>
          <w:marBottom w:val="0"/>
          <w:divBdr>
            <w:top w:val="none" w:sz="0" w:space="0" w:color="auto"/>
            <w:left w:val="none" w:sz="0" w:space="0" w:color="auto"/>
            <w:bottom w:val="none" w:sz="0" w:space="0" w:color="auto"/>
            <w:right w:val="none" w:sz="0" w:space="0" w:color="auto"/>
          </w:divBdr>
          <w:divsChild>
            <w:div w:id="151987914">
              <w:marLeft w:val="1155"/>
              <w:marRight w:val="0"/>
              <w:marTop w:val="0"/>
              <w:marBottom w:val="0"/>
              <w:divBdr>
                <w:top w:val="none" w:sz="0" w:space="0" w:color="auto"/>
                <w:left w:val="none" w:sz="0" w:space="0" w:color="auto"/>
                <w:bottom w:val="none" w:sz="0" w:space="0" w:color="auto"/>
                <w:right w:val="none" w:sz="0" w:space="0" w:color="auto"/>
              </w:divBdr>
            </w:div>
            <w:div w:id="381756829">
              <w:marLeft w:val="1155"/>
              <w:marRight w:val="0"/>
              <w:marTop w:val="0"/>
              <w:marBottom w:val="0"/>
              <w:divBdr>
                <w:top w:val="none" w:sz="0" w:space="0" w:color="auto"/>
                <w:left w:val="none" w:sz="0" w:space="0" w:color="auto"/>
                <w:bottom w:val="none" w:sz="0" w:space="0" w:color="auto"/>
                <w:right w:val="none" w:sz="0" w:space="0" w:color="auto"/>
              </w:divBdr>
            </w:div>
            <w:div w:id="40804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5031">
      <w:bodyDiv w:val="1"/>
      <w:marLeft w:val="0"/>
      <w:marRight w:val="0"/>
      <w:marTop w:val="0"/>
      <w:marBottom w:val="0"/>
      <w:divBdr>
        <w:top w:val="none" w:sz="0" w:space="0" w:color="auto"/>
        <w:left w:val="none" w:sz="0" w:space="0" w:color="auto"/>
        <w:bottom w:val="none" w:sz="0" w:space="0" w:color="auto"/>
        <w:right w:val="none" w:sz="0" w:space="0" w:color="auto"/>
      </w:divBdr>
    </w:div>
    <w:div w:id="1115564612">
      <w:bodyDiv w:val="1"/>
      <w:marLeft w:val="0"/>
      <w:marRight w:val="0"/>
      <w:marTop w:val="0"/>
      <w:marBottom w:val="0"/>
      <w:divBdr>
        <w:top w:val="none" w:sz="0" w:space="0" w:color="auto"/>
        <w:left w:val="none" w:sz="0" w:space="0" w:color="auto"/>
        <w:bottom w:val="none" w:sz="0" w:space="0" w:color="auto"/>
        <w:right w:val="none" w:sz="0" w:space="0" w:color="auto"/>
      </w:divBdr>
      <w:divsChild>
        <w:div w:id="6836379">
          <w:marLeft w:val="0"/>
          <w:marRight w:val="0"/>
          <w:marTop w:val="0"/>
          <w:marBottom w:val="0"/>
          <w:divBdr>
            <w:top w:val="none" w:sz="0" w:space="0" w:color="auto"/>
            <w:left w:val="none" w:sz="0" w:space="0" w:color="auto"/>
            <w:bottom w:val="none" w:sz="0" w:space="0" w:color="auto"/>
            <w:right w:val="none" w:sz="0" w:space="0" w:color="auto"/>
          </w:divBdr>
        </w:div>
        <w:div w:id="1857424496">
          <w:marLeft w:val="0"/>
          <w:marRight w:val="0"/>
          <w:marTop w:val="150"/>
          <w:marBottom w:val="0"/>
          <w:divBdr>
            <w:top w:val="none" w:sz="0" w:space="0" w:color="auto"/>
            <w:left w:val="none" w:sz="0" w:space="0" w:color="auto"/>
            <w:bottom w:val="none" w:sz="0" w:space="0" w:color="auto"/>
            <w:right w:val="none" w:sz="0" w:space="0" w:color="auto"/>
          </w:divBdr>
          <w:divsChild>
            <w:div w:id="1577478028">
              <w:marLeft w:val="1155"/>
              <w:marRight w:val="0"/>
              <w:marTop w:val="0"/>
              <w:marBottom w:val="0"/>
              <w:divBdr>
                <w:top w:val="none" w:sz="0" w:space="0" w:color="auto"/>
                <w:left w:val="none" w:sz="0" w:space="0" w:color="auto"/>
                <w:bottom w:val="none" w:sz="0" w:space="0" w:color="auto"/>
                <w:right w:val="none" w:sz="0" w:space="0" w:color="auto"/>
              </w:divBdr>
            </w:div>
            <w:div w:id="519897808">
              <w:marLeft w:val="1155"/>
              <w:marRight w:val="0"/>
              <w:marTop w:val="0"/>
              <w:marBottom w:val="0"/>
              <w:divBdr>
                <w:top w:val="none" w:sz="0" w:space="0" w:color="auto"/>
                <w:left w:val="none" w:sz="0" w:space="0" w:color="auto"/>
                <w:bottom w:val="none" w:sz="0" w:space="0" w:color="auto"/>
                <w:right w:val="none" w:sz="0" w:space="0" w:color="auto"/>
              </w:divBdr>
            </w:div>
            <w:div w:id="17560515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695">
      <w:bodyDiv w:val="1"/>
      <w:marLeft w:val="0"/>
      <w:marRight w:val="0"/>
      <w:marTop w:val="0"/>
      <w:marBottom w:val="0"/>
      <w:divBdr>
        <w:top w:val="none" w:sz="0" w:space="0" w:color="auto"/>
        <w:left w:val="none" w:sz="0" w:space="0" w:color="auto"/>
        <w:bottom w:val="none" w:sz="0" w:space="0" w:color="auto"/>
        <w:right w:val="none" w:sz="0" w:space="0" w:color="auto"/>
      </w:divBdr>
      <w:divsChild>
        <w:div w:id="559904780">
          <w:marLeft w:val="0"/>
          <w:marRight w:val="0"/>
          <w:marTop w:val="0"/>
          <w:marBottom w:val="0"/>
          <w:divBdr>
            <w:top w:val="none" w:sz="0" w:space="0" w:color="auto"/>
            <w:left w:val="none" w:sz="0" w:space="0" w:color="auto"/>
            <w:bottom w:val="none" w:sz="0" w:space="0" w:color="auto"/>
            <w:right w:val="none" w:sz="0" w:space="0" w:color="auto"/>
          </w:divBdr>
        </w:div>
        <w:div w:id="1928803894">
          <w:marLeft w:val="0"/>
          <w:marRight w:val="0"/>
          <w:marTop w:val="150"/>
          <w:marBottom w:val="0"/>
          <w:divBdr>
            <w:top w:val="none" w:sz="0" w:space="0" w:color="auto"/>
            <w:left w:val="none" w:sz="0" w:space="0" w:color="auto"/>
            <w:bottom w:val="none" w:sz="0" w:space="0" w:color="auto"/>
            <w:right w:val="none" w:sz="0" w:space="0" w:color="auto"/>
          </w:divBdr>
          <w:divsChild>
            <w:div w:id="1149446352">
              <w:marLeft w:val="1155"/>
              <w:marRight w:val="0"/>
              <w:marTop w:val="0"/>
              <w:marBottom w:val="0"/>
              <w:divBdr>
                <w:top w:val="none" w:sz="0" w:space="0" w:color="auto"/>
                <w:left w:val="none" w:sz="0" w:space="0" w:color="auto"/>
                <w:bottom w:val="none" w:sz="0" w:space="0" w:color="auto"/>
                <w:right w:val="none" w:sz="0" w:space="0" w:color="auto"/>
              </w:divBdr>
            </w:div>
            <w:div w:id="1135297473">
              <w:marLeft w:val="1155"/>
              <w:marRight w:val="0"/>
              <w:marTop w:val="0"/>
              <w:marBottom w:val="0"/>
              <w:divBdr>
                <w:top w:val="none" w:sz="0" w:space="0" w:color="auto"/>
                <w:left w:val="none" w:sz="0" w:space="0" w:color="auto"/>
                <w:bottom w:val="none" w:sz="0" w:space="0" w:color="auto"/>
                <w:right w:val="none" w:sz="0" w:space="0" w:color="auto"/>
              </w:divBdr>
            </w:div>
            <w:div w:id="1738085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758200">
      <w:bodyDiv w:val="1"/>
      <w:marLeft w:val="0"/>
      <w:marRight w:val="0"/>
      <w:marTop w:val="0"/>
      <w:marBottom w:val="0"/>
      <w:divBdr>
        <w:top w:val="none" w:sz="0" w:space="0" w:color="auto"/>
        <w:left w:val="none" w:sz="0" w:space="0" w:color="auto"/>
        <w:bottom w:val="none" w:sz="0" w:space="0" w:color="auto"/>
        <w:right w:val="none" w:sz="0" w:space="0" w:color="auto"/>
      </w:divBdr>
      <w:divsChild>
        <w:div w:id="1535574314">
          <w:marLeft w:val="0"/>
          <w:marRight w:val="0"/>
          <w:marTop w:val="0"/>
          <w:marBottom w:val="0"/>
          <w:divBdr>
            <w:top w:val="none" w:sz="0" w:space="0" w:color="auto"/>
            <w:left w:val="none" w:sz="0" w:space="0" w:color="auto"/>
            <w:bottom w:val="none" w:sz="0" w:space="0" w:color="auto"/>
            <w:right w:val="none" w:sz="0" w:space="0" w:color="auto"/>
          </w:divBdr>
        </w:div>
        <w:div w:id="631640691">
          <w:marLeft w:val="0"/>
          <w:marRight w:val="0"/>
          <w:marTop w:val="150"/>
          <w:marBottom w:val="0"/>
          <w:divBdr>
            <w:top w:val="none" w:sz="0" w:space="0" w:color="auto"/>
            <w:left w:val="none" w:sz="0" w:space="0" w:color="auto"/>
            <w:bottom w:val="none" w:sz="0" w:space="0" w:color="auto"/>
            <w:right w:val="none" w:sz="0" w:space="0" w:color="auto"/>
          </w:divBdr>
          <w:divsChild>
            <w:div w:id="1147475913">
              <w:marLeft w:val="1155"/>
              <w:marRight w:val="0"/>
              <w:marTop w:val="0"/>
              <w:marBottom w:val="0"/>
              <w:divBdr>
                <w:top w:val="none" w:sz="0" w:space="0" w:color="auto"/>
                <w:left w:val="none" w:sz="0" w:space="0" w:color="auto"/>
                <w:bottom w:val="none" w:sz="0" w:space="0" w:color="auto"/>
                <w:right w:val="none" w:sz="0" w:space="0" w:color="auto"/>
              </w:divBdr>
            </w:div>
            <w:div w:id="47252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19323">
      <w:bodyDiv w:val="1"/>
      <w:marLeft w:val="0"/>
      <w:marRight w:val="0"/>
      <w:marTop w:val="0"/>
      <w:marBottom w:val="0"/>
      <w:divBdr>
        <w:top w:val="none" w:sz="0" w:space="0" w:color="auto"/>
        <w:left w:val="none" w:sz="0" w:space="0" w:color="auto"/>
        <w:bottom w:val="none" w:sz="0" w:space="0" w:color="auto"/>
        <w:right w:val="none" w:sz="0" w:space="0" w:color="auto"/>
      </w:divBdr>
      <w:divsChild>
        <w:div w:id="1780907494">
          <w:marLeft w:val="0"/>
          <w:marRight w:val="0"/>
          <w:marTop w:val="0"/>
          <w:marBottom w:val="0"/>
          <w:divBdr>
            <w:top w:val="none" w:sz="0" w:space="0" w:color="auto"/>
            <w:left w:val="none" w:sz="0" w:space="0" w:color="auto"/>
            <w:bottom w:val="none" w:sz="0" w:space="0" w:color="auto"/>
            <w:right w:val="none" w:sz="0" w:space="0" w:color="auto"/>
          </w:divBdr>
        </w:div>
        <w:div w:id="2017805765">
          <w:marLeft w:val="0"/>
          <w:marRight w:val="0"/>
          <w:marTop w:val="150"/>
          <w:marBottom w:val="0"/>
          <w:divBdr>
            <w:top w:val="none" w:sz="0" w:space="0" w:color="auto"/>
            <w:left w:val="none" w:sz="0" w:space="0" w:color="auto"/>
            <w:bottom w:val="none" w:sz="0" w:space="0" w:color="auto"/>
            <w:right w:val="none" w:sz="0" w:space="0" w:color="auto"/>
          </w:divBdr>
          <w:divsChild>
            <w:div w:id="764809099">
              <w:marLeft w:val="1155"/>
              <w:marRight w:val="0"/>
              <w:marTop w:val="0"/>
              <w:marBottom w:val="0"/>
              <w:divBdr>
                <w:top w:val="none" w:sz="0" w:space="0" w:color="auto"/>
                <w:left w:val="none" w:sz="0" w:space="0" w:color="auto"/>
                <w:bottom w:val="none" w:sz="0" w:space="0" w:color="auto"/>
                <w:right w:val="none" w:sz="0" w:space="0" w:color="auto"/>
              </w:divBdr>
            </w:div>
            <w:div w:id="1635334994">
              <w:marLeft w:val="1155"/>
              <w:marRight w:val="0"/>
              <w:marTop w:val="0"/>
              <w:marBottom w:val="0"/>
              <w:divBdr>
                <w:top w:val="none" w:sz="0" w:space="0" w:color="auto"/>
                <w:left w:val="none" w:sz="0" w:space="0" w:color="auto"/>
                <w:bottom w:val="none" w:sz="0" w:space="0" w:color="auto"/>
                <w:right w:val="none" w:sz="0" w:space="0" w:color="auto"/>
              </w:divBdr>
            </w:div>
            <w:div w:id="1534003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260370">
      <w:bodyDiv w:val="1"/>
      <w:marLeft w:val="0"/>
      <w:marRight w:val="0"/>
      <w:marTop w:val="0"/>
      <w:marBottom w:val="0"/>
      <w:divBdr>
        <w:top w:val="none" w:sz="0" w:space="0" w:color="auto"/>
        <w:left w:val="none" w:sz="0" w:space="0" w:color="auto"/>
        <w:bottom w:val="none" w:sz="0" w:space="0" w:color="auto"/>
        <w:right w:val="none" w:sz="0" w:space="0" w:color="auto"/>
      </w:divBdr>
      <w:divsChild>
        <w:div w:id="61220471">
          <w:marLeft w:val="0"/>
          <w:marRight w:val="0"/>
          <w:marTop w:val="0"/>
          <w:marBottom w:val="0"/>
          <w:divBdr>
            <w:top w:val="none" w:sz="0" w:space="0" w:color="auto"/>
            <w:left w:val="none" w:sz="0" w:space="0" w:color="auto"/>
            <w:bottom w:val="none" w:sz="0" w:space="0" w:color="auto"/>
            <w:right w:val="none" w:sz="0" w:space="0" w:color="auto"/>
          </w:divBdr>
        </w:div>
        <w:div w:id="1700663149">
          <w:marLeft w:val="0"/>
          <w:marRight w:val="0"/>
          <w:marTop w:val="150"/>
          <w:marBottom w:val="0"/>
          <w:divBdr>
            <w:top w:val="none" w:sz="0" w:space="0" w:color="auto"/>
            <w:left w:val="none" w:sz="0" w:space="0" w:color="auto"/>
            <w:bottom w:val="none" w:sz="0" w:space="0" w:color="auto"/>
            <w:right w:val="none" w:sz="0" w:space="0" w:color="auto"/>
          </w:divBdr>
          <w:divsChild>
            <w:div w:id="512110242">
              <w:marLeft w:val="1155"/>
              <w:marRight w:val="0"/>
              <w:marTop w:val="0"/>
              <w:marBottom w:val="0"/>
              <w:divBdr>
                <w:top w:val="none" w:sz="0" w:space="0" w:color="auto"/>
                <w:left w:val="none" w:sz="0" w:space="0" w:color="auto"/>
                <w:bottom w:val="none" w:sz="0" w:space="0" w:color="auto"/>
                <w:right w:val="none" w:sz="0" w:space="0" w:color="auto"/>
              </w:divBdr>
            </w:div>
            <w:div w:id="454180393">
              <w:marLeft w:val="1155"/>
              <w:marRight w:val="0"/>
              <w:marTop w:val="0"/>
              <w:marBottom w:val="0"/>
              <w:divBdr>
                <w:top w:val="none" w:sz="0" w:space="0" w:color="auto"/>
                <w:left w:val="none" w:sz="0" w:space="0" w:color="auto"/>
                <w:bottom w:val="none" w:sz="0" w:space="0" w:color="auto"/>
                <w:right w:val="none" w:sz="0" w:space="0" w:color="auto"/>
              </w:divBdr>
            </w:div>
            <w:div w:id="121873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331093">
      <w:bodyDiv w:val="1"/>
      <w:marLeft w:val="0"/>
      <w:marRight w:val="0"/>
      <w:marTop w:val="0"/>
      <w:marBottom w:val="0"/>
      <w:divBdr>
        <w:top w:val="none" w:sz="0" w:space="0" w:color="auto"/>
        <w:left w:val="none" w:sz="0" w:space="0" w:color="auto"/>
        <w:bottom w:val="none" w:sz="0" w:space="0" w:color="auto"/>
        <w:right w:val="none" w:sz="0" w:space="0" w:color="auto"/>
      </w:divBdr>
      <w:divsChild>
        <w:div w:id="966354435">
          <w:marLeft w:val="0"/>
          <w:marRight w:val="0"/>
          <w:marTop w:val="0"/>
          <w:marBottom w:val="0"/>
          <w:divBdr>
            <w:top w:val="none" w:sz="0" w:space="0" w:color="auto"/>
            <w:left w:val="none" w:sz="0" w:space="0" w:color="auto"/>
            <w:bottom w:val="none" w:sz="0" w:space="0" w:color="auto"/>
            <w:right w:val="none" w:sz="0" w:space="0" w:color="auto"/>
          </w:divBdr>
        </w:div>
        <w:div w:id="1468548509">
          <w:marLeft w:val="0"/>
          <w:marRight w:val="0"/>
          <w:marTop w:val="150"/>
          <w:marBottom w:val="0"/>
          <w:divBdr>
            <w:top w:val="none" w:sz="0" w:space="0" w:color="auto"/>
            <w:left w:val="none" w:sz="0" w:space="0" w:color="auto"/>
            <w:bottom w:val="none" w:sz="0" w:space="0" w:color="auto"/>
            <w:right w:val="none" w:sz="0" w:space="0" w:color="auto"/>
          </w:divBdr>
          <w:divsChild>
            <w:div w:id="1533491086">
              <w:marLeft w:val="1155"/>
              <w:marRight w:val="0"/>
              <w:marTop w:val="0"/>
              <w:marBottom w:val="0"/>
              <w:divBdr>
                <w:top w:val="none" w:sz="0" w:space="0" w:color="auto"/>
                <w:left w:val="none" w:sz="0" w:space="0" w:color="auto"/>
                <w:bottom w:val="none" w:sz="0" w:space="0" w:color="auto"/>
                <w:right w:val="none" w:sz="0" w:space="0" w:color="auto"/>
              </w:divBdr>
            </w:div>
            <w:div w:id="1324309282">
              <w:marLeft w:val="1155"/>
              <w:marRight w:val="0"/>
              <w:marTop w:val="0"/>
              <w:marBottom w:val="0"/>
              <w:divBdr>
                <w:top w:val="none" w:sz="0" w:space="0" w:color="auto"/>
                <w:left w:val="none" w:sz="0" w:space="0" w:color="auto"/>
                <w:bottom w:val="none" w:sz="0" w:space="0" w:color="auto"/>
                <w:right w:val="none" w:sz="0" w:space="0" w:color="auto"/>
              </w:divBdr>
            </w:div>
            <w:div w:id="95178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793889">
      <w:bodyDiv w:val="1"/>
      <w:marLeft w:val="0"/>
      <w:marRight w:val="0"/>
      <w:marTop w:val="0"/>
      <w:marBottom w:val="0"/>
      <w:divBdr>
        <w:top w:val="none" w:sz="0" w:space="0" w:color="auto"/>
        <w:left w:val="none" w:sz="0" w:space="0" w:color="auto"/>
        <w:bottom w:val="none" w:sz="0" w:space="0" w:color="auto"/>
        <w:right w:val="none" w:sz="0" w:space="0" w:color="auto"/>
      </w:divBdr>
      <w:divsChild>
        <w:div w:id="1955558800">
          <w:marLeft w:val="0"/>
          <w:marRight w:val="0"/>
          <w:marTop w:val="0"/>
          <w:marBottom w:val="0"/>
          <w:divBdr>
            <w:top w:val="none" w:sz="0" w:space="0" w:color="auto"/>
            <w:left w:val="none" w:sz="0" w:space="0" w:color="auto"/>
            <w:bottom w:val="none" w:sz="0" w:space="0" w:color="auto"/>
            <w:right w:val="none" w:sz="0" w:space="0" w:color="auto"/>
          </w:divBdr>
        </w:div>
        <w:div w:id="456030391">
          <w:marLeft w:val="0"/>
          <w:marRight w:val="0"/>
          <w:marTop w:val="150"/>
          <w:marBottom w:val="0"/>
          <w:divBdr>
            <w:top w:val="none" w:sz="0" w:space="0" w:color="auto"/>
            <w:left w:val="none" w:sz="0" w:space="0" w:color="auto"/>
            <w:bottom w:val="none" w:sz="0" w:space="0" w:color="auto"/>
            <w:right w:val="none" w:sz="0" w:space="0" w:color="auto"/>
          </w:divBdr>
          <w:divsChild>
            <w:div w:id="207642923">
              <w:marLeft w:val="1155"/>
              <w:marRight w:val="0"/>
              <w:marTop w:val="0"/>
              <w:marBottom w:val="0"/>
              <w:divBdr>
                <w:top w:val="none" w:sz="0" w:space="0" w:color="auto"/>
                <w:left w:val="none" w:sz="0" w:space="0" w:color="auto"/>
                <w:bottom w:val="none" w:sz="0" w:space="0" w:color="auto"/>
                <w:right w:val="none" w:sz="0" w:space="0" w:color="auto"/>
              </w:divBdr>
            </w:div>
            <w:div w:id="1324045267">
              <w:marLeft w:val="1155"/>
              <w:marRight w:val="0"/>
              <w:marTop w:val="0"/>
              <w:marBottom w:val="0"/>
              <w:divBdr>
                <w:top w:val="none" w:sz="0" w:space="0" w:color="auto"/>
                <w:left w:val="none" w:sz="0" w:space="0" w:color="auto"/>
                <w:bottom w:val="none" w:sz="0" w:space="0" w:color="auto"/>
                <w:right w:val="none" w:sz="0" w:space="0" w:color="auto"/>
              </w:divBdr>
            </w:div>
            <w:div w:id="1637417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17192">
      <w:bodyDiv w:val="1"/>
      <w:marLeft w:val="0"/>
      <w:marRight w:val="0"/>
      <w:marTop w:val="0"/>
      <w:marBottom w:val="0"/>
      <w:divBdr>
        <w:top w:val="none" w:sz="0" w:space="0" w:color="auto"/>
        <w:left w:val="none" w:sz="0" w:space="0" w:color="auto"/>
        <w:bottom w:val="none" w:sz="0" w:space="0" w:color="auto"/>
        <w:right w:val="none" w:sz="0" w:space="0" w:color="auto"/>
      </w:divBdr>
      <w:divsChild>
        <w:div w:id="2779678">
          <w:marLeft w:val="0"/>
          <w:marRight w:val="0"/>
          <w:marTop w:val="0"/>
          <w:marBottom w:val="0"/>
          <w:divBdr>
            <w:top w:val="none" w:sz="0" w:space="0" w:color="auto"/>
            <w:left w:val="none" w:sz="0" w:space="0" w:color="auto"/>
            <w:bottom w:val="none" w:sz="0" w:space="0" w:color="auto"/>
            <w:right w:val="none" w:sz="0" w:space="0" w:color="auto"/>
          </w:divBdr>
        </w:div>
        <w:div w:id="1110970334">
          <w:marLeft w:val="0"/>
          <w:marRight w:val="0"/>
          <w:marTop w:val="150"/>
          <w:marBottom w:val="0"/>
          <w:divBdr>
            <w:top w:val="none" w:sz="0" w:space="0" w:color="auto"/>
            <w:left w:val="none" w:sz="0" w:space="0" w:color="auto"/>
            <w:bottom w:val="none" w:sz="0" w:space="0" w:color="auto"/>
            <w:right w:val="none" w:sz="0" w:space="0" w:color="auto"/>
          </w:divBdr>
          <w:divsChild>
            <w:div w:id="2132506191">
              <w:marLeft w:val="1155"/>
              <w:marRight w:val="0"/>
              <w:marTop w:val="0"/>
              <w:marBottom w:val="0"/>
              <w:divBdr>
                <w:top w:val="none" w:sz="0" w:space="0" w:color="auto"/>
                <w:left w:val="none" w:sz="0" w:space="0" w:color="auto"/>
                <w:bottom w:val="none" w:sz="0" w:space="0" w:color="auto"/>
                <w:right w:val="none" w:sz="0" w:space="0" w:color="auto"/>
              </w:divBdr>
            </w:div>
            <w:div w:id="1344236779">
              <w:marLeft w:val="1155"/>
              <w:marRight w:val="0"/>
              <w:marTop w:val="0"/>
              <w:marBottom w:val="0"/>
              <w:divBdr>
                <w:top w:val="none" w:sz="0" w:space="0" w:color="auto"/>
                <w:left w:val="none" w:sz="0" w:space="0" w:color="auto"/>
                <w:bottom w:val="none" w:sz="0" w:space="0" w:color="auto"/>
                <w:right w:val="none" w:sz="0" w:space="0" w:color="auto"/>
              </w:divBdr>
            </w:div>
            <w:div w:id="31059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0952165">
      <w:bodyDiv w:val="1"/>
      <w:marLeft w:val="0"/>
      <w:marRight w:val="0"/>
      <w:marTop w:val="0"/>
      <w:marBottom w:val="0"/>
      <w:divBdr>
        <w:top w:val="none" w:sz="0" w:space="0" w:color="auto"/>
        <w:left w:val="none" w:sz="0" w:space="0" w:color="auto"/>
        <w:bottom w:val="none" w:sz="0" w:space="0" w:color="auto"/>
        <w:right w:val="none" w:sz="0" w:space="0" w:color="auto"/>
      </w:divBdr>
    </w:div>
    <w:div w:id="112107575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2307531">
      <w:bodyDiv w:val="1"/>
      <w:marLeft w:val="0"/>
      <w:marRight w:val="0"/>
      <w:marTop w:val="0"/>
      <w:marBottom w:val="0"/>
      <w:divBdr>
        <w:top w:val="none" w:sz="0" w:space="0" w:color="auto"/>
        <w:left w:val="none" w:sz="0" w:space="0" w:color="auto"/>
        <w:bottom w:val="none" w:sz="0" w:space="0" w:color="auto"/>
        <w:right w:val="none" w:sz="0" w:space="0" w:color="auto"/>
      </w:divBdr>
      <w:divsChild>
        <w:div w:id="682436572">
          <w:marLeft w:val="0"/>
          <w:marRight w:val="0"/>
          <w:marTop w:val="0"/>
          <w:marBottom w:val="0"/>
          <w:divBdr>
            <w:top w:val="none" w:sz="0" w:space="0" w:color="auto"/>
            <w:left w:val="none" w:sz="0" w:space="0" w:color="auto"/>
            <w:bottom w:val="none" w:sz="0" w:space="0" w:color="auto"/>
            <w:right w:val="none" w:sz="0" w:space="0" w:color="auto"/>
          </w:divBdr>
        </w:div>
        <w:div w:id="2062898027">
          <w:marLeft w:val="0"/>
          <w:marRight w:val="0"/>
          <w:marTop w:val="150"/>
          <w:marBottom w:val="0"/>
          <w:divBdr>
            <w:top w:val="none" w:sz="0" w:space="0" w:color="auto"/>
            <w:left w:val="none" w:sz="0" w:space="0" w:color="auto"/>
            <w:bottom w:val="none" w:sz="0" w:space="0" w:color="auto"/>
            <w:right w:val="none" w:sz="0" w:space="0" w:color="auto"/>
          </w:divBdr>
          <w:divsChild>
            <w:div w:id="1048532660">
              <w:marLeft w:val="1155"/>
              <w:marRight w:val="0"/>
              <w:marTop w:val="0"/>
              <w:marBottom w:val="0"/>
              <w:divBdr>
                <w:top w:val="none" w:sz="0" w:space="0" w:color="auto"/>
                <w:left w:val="none" w:sz="0" w:space="0" w:color="auto"/>
                <w:bottom w:val="none" w:sz="0" w:space="0" w:color="auto"/>
                <w:right w:val="none" w:sz="0" w:space="0" w:color="auto"/>
              </w:divBdr>
            </w:div>
            <w:div w:id="1716806370">
              <w:marLeft w:val="1155"/>
              <w:marRight w:val="0"/>
              <w:marTop w:val="0"/>
              <w:marBottom w:val="0"/>
              <w:divBdr>
                <w:top w:val="none" w:sz="0" w:space="0" w:color="auto"/>
                <w:left w:val="none" w:sz="0" w:space="0" w:color="auto"/>
                <w:bottom w:val="none" w:sz="0" w:space="0" w:color="auto"/>
                <w:right w:val="none" w:sz="0" w:space="0" w:color="auto"/>
              </w:divBdr>
            </w:div>
            <w:div w:id="390007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579642">
      <w:bodyDiv w:val="1"/>
      <w:marLeft w:val="0"/>
      <w:marRight w:val="0"/>
      <w:marTop w:val="0"/>
      <w:marBottom w:val="0"/>
      <w:divBdr>
        <w:top w:val="none" w:sz="0" w:space="0" w:color="auto"/>
        <w:left w:val="none" w:sz="0" w:space="0" w:color="auto"/>
        <w:bottom w:val="none" w:sz="0" w:space="0" w:color="auto"/>
        <w:right w:val="none" w:sz="0" w:space="0" w:color="auto"/>
      </w:divBdr>
    </w:div>
    <w:div w:id="1122768002">
      <w:bodyDiv w:val="1"/>
      <w:marLeft w:val="0"/>
      <w:marRight w:val="0"/>
      <w:marTop w:val="0"/>
      <w:marBottom w:val="0"/>
      <w:divBdr>
        <w:top w:val="none" w:sz="0" w:space="0" w:color="auto"/>
        <w:left w:val="none" w:sz="0" w:space="0" w:color="auto"/>
        <w:bottom w:val="none" w:sz="0" w:space="0" w:color="auto"/>
        <w:right w:val="none" w:sz="0" w:space="0" w:color="auto"/>
      </w:divBdr>
      <w:divsChild>
        <w:div w:id="525680840">
          <w:marLeft w:val="0"/>
          <w:marRight w:val="0"/>
          <w:marTop w:val="0"/>
          <w:marBottom w:val="0"/>
          <w:divBdr>
            <w:top w:val="none" w:sz="0" w:space="0" w:color="auto"/>
            <w:left w:val="none" w:sz="0" w:space="0" w:color="auto"/>
            <w:bottom w:val="none" w:sz="0" w:space="0" w:color="auto"/>
            <w:right w:val="none" w:sz="0" w:space="0" w:color="auto"/>
          </w:divBdr>
        </w:div>
        <w:div w:id="1775199915">
          <w:marLeft w:val="0"/>
          <w:marRight w:val="0"/>
          <w:marTop w:val="150"/>
          <w:marBottom w:val="0"/>
          <w:divBdr>
            <w:top w:val="none" w:sz="0" w:space="0" w:color="auto"/>
            <w:left w:val="none" w:sz="0" w:space="0" w:color="auto"/>
            <w:bottom w:val="none" w:sz="0" w:space="0" w:color="auto"/>
            <w:right w:val="none" w:sz="0" w:space="0" w:color="auto"/>
          </w:divBdr>
          <w:divsChild>
            <w:div w:id="1932355499">
              <w:marLeft w:val="1155"/>
              <w:marRight w:val="0"/>
              <w:marTop w:val="0"/>
              <w:marBottom w:val="0"/>
              <w:divBdr>
                <w:top w:val="none" w:sz="0" w:space="0" w:color="auto"/>
                <w:left w:val="none" w:sz="0" w:space="0" w:color="auto"/>
                <w:bottom w:val="none" w:sz="0" w:space="0" w:color="auto"/>
                <w:right w:val="none" w:sz="0" w:space="0" w:color="auto"/>
              </w:divBdr>
            </w:div>
            <w:div w:id="812061232">
              <w:marLeft w:val="1155"/>
              <w:marRight w:val="0"/>
              <w:marTop w:val="0"/>
              <w:marBottom w:val="0"/>
              <w:divBdr>
                <w:top w:val="none" w:sz="0" w:space="0" w:color="auto"/>
                <w:left w:val="none" w:sz="0" w:space="0" w:color="auto"/>
                <w:bottom w:val="none" w:sz="0" w:space="0" w:color="auto"/>
                <w:right w:val="none" w:sz="0" w:space="0" w:color="auto"/>
              </w:divBdr>
            </w:div>
            <w:div w:id="139566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428815">
      <w:bodyDiv w:val="1"/>
      <w:marLeft w:val="0"/>
      <w:marRight w:val="0"/>
      <w:marTop w:val="0"/>
      <w:marBottom w:val="0"/>
      <w:divBdr>
        <w:top w:val="none" w:sz="0" w:space="0" w:color="auto"/>
        <w:left w:val="none" w:sz="0" w:space="0" w:color="auto"/>
        <w:bottom w:val="none" w:sz="0" w:space="0" w:color="auto"/>
        <w:right w:val="none" w:sz="0" w:space="0" w:color="auto"/>
      </w:divBdr>
      <w:divsChild>
        <w:div w:id="84301932">
          <w:marLeft w:val="0"/>
          <w:marRight w:val="0"/>
          <w:marTop w:val="0"/>
          <w:marBottom w:val="0"/>
          <w:divBdr>
            <w:top w:val="none" w:sz="0" w:space="0" w:color="auto"/>
            <w:left w:val="none" w:sz="0" w:space="0" w:color="auto"/>
            <w:bottom w:val="none" w:sz="0" w:space="0" w:color="auto"/>
            <w:right w:val="none" w:sz="0" w:space="0" w:color="auto"/>
          </w:divBdr>
        </w:div>
        <w:div w:id="1988708432">
          <w:marLeft w:val="0"/>
          <w:marRight w:val="0"/>
          <w:marTop w:val="150"/>
          <w:marBottom w:val="0"/>
          <w:divBdr>
            <w:top w:val="none" w:sz="0" w:space="0" w:color="auto"/>
            <w:left w:val="none" w:sz="0" w:space="0" w:color="auto"/>
            <w:bottom w:val="none" w:sz="0" w:space="0" w:color="auto"/>
            <w:right w:val="none" w:sz="0" w:space="0" w:color="auto"/>
          </w:divBdr>
          <w:divsChild>
            <w:div w:id="127405438">
              <w:marLeft w:val="1155"/>
              <w:marRight w:val="0"/>
              <w:marTop w:val="0"/>
              <w:marBottom w:val="0"/>
              <w:divBdr>
                <w:top w:val="none" w:sz="0" w:space="0" w:color="auto"/>
                <w:left w:val="none" w:sz="0" w:space="0" w:color="auto"/>
                <w:bottom w:val="none" w:sz="0" w:space="0" w:color="auto"/>
                <w:right w:val="none" w:sz="0" w:space="0" w:color="auto"/>
              </w:divBdr>
            </w:div>
            <w:div w:id="931091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46891">
      <w:bodyDiv w:val="1"/>
      <w:marLeft w:val="0"/>
      <w:marRight w:val="0"/>
      <w:marTop w:val="0"/>
      <w:marBottom w:val="0"/>
      <w:divBdr>
        <w:top w:val="none" w:sz="0" w:space="0" w:color="auto"/>
        <w:left w:val="none" w:sz="0" w:space="0" w:color="auto"/>
        <w:bottom w:val="none" w:sz="0" w:space="0" w:color="auto"/>
        <w:right w:val="none" w:sz="0" w:space="0" w:color="auto"/>
      </w:divBdr>
      <w:divsChild>
        <w:div w:id="1319769250">
          <w:marLeft w:val="0"/>
          <w:marRight w:val="0"/>
          <w:marTop w:val="0"/>
          <w:marBottom w:val="0"/>
          <w:divBdr>
            <w:top w:val="none" w:sz="0" w:space="0" w:color="auto"/>
            <w:left w:val="none" w:sz="0" w:space="0" w:color="auto"/>
            <w:bottom w:val="none" w:sz="0" w:space="0" w:color="auto"/>
            <w:right w:val="none" w:sz="0" w:space="0" w:color="auto"/>
          </w:divBdr>
        </w:div>
        <w:div w:id="737479692">
          <w:marLeft w:val="0"/>
          <w:marRight w:val="0"/>
          <w:marTop w:val="150"/>
          <w:marBottom w:val="0"/>
          <w:divBdr>
            <w:top w:val="none" w:sz="0" w:space="0" w:color="auto"/>
            <w:left w:val="none" w:sz="0" w:space="0" w:color="auto"/>
            <w:bottom w:val="none" w:sz="0" w:space="0" w:color="auto"/>
            <w:right w:val="none" w:sz="0" w:space="0" w:color="auto"/>
          </w:divBdr>
          <w:divsChild>
            <w:div w:id="141384970">
              <w:marLeft w:val="1155"/>
              <w:marRight w:val="0"/>
              <w:marTop w:val="0"/>
              <w:marBottom w:val="0"/>
              <w:divBdr>
                <w:top w:val="none" w:sz="0" w:space="0" w:color="auto"/>
                <w:left w:val="none" w:sz="0" w:space="0" w:color="auto"/>
                <w:bottom w:val="none" w:sz="0" w:space="0" w:color="auto"/>
                <w:right w:val="none" w:sz="0" w:space="0" w:color="auto"/>
              </w:divBdr>
            </w:div>
            <w:div w:id="1649164346">
              <w:marLeft w:val="1155"/>
              <w:marRight w:val="0"/>
              <w:marTop w:val="0"/>
              <w:marBottom w:val="0"/>
              <w:divBdr>
                <w:top w:val="none" w:sz="0" w:space="0" w:color="auto"/>
                <w:left w:val="none" w:sz="0" w:space="0" w:color="auto"/>
                <w:bottom w:val="none" w:sz="0" w:space="0" w:color="auto"/>
                <w:right w:val="none" w:sz="0" w:space="0" w:color="auto"/>
              </w:divBdr>
            </w:div>
            <w:div w:id="242616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883187">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272906">
      <w:bodyDiv w:val="1"/>
      <w:marLeft w:val="0"/>
      <w:marRight w:val="0"/>
      <w:marTop w:val="0"/>
      <w:marBottom w:val="0"/>
      <w:divBdr>
        <w:top w:val="none" w:sz="0" w:space="0" w:color="auto"/>
        <w:left w:val="none" w:sz="0" w:space="0" w:color="auto"/>
        <w:bottom w:val="none" w:sz="0" w:space="0" w:color="auto"/>
        <w:right w:val="none" w:sz="0" w:space="0" w:color="auto"/>
      </w:divBdr>
      <w:divsChild>
        <w:div w:id="1383481869">
          <w:marLeft w:val="0"/>
          <w:marRight w:val="0"/>
          <w:marTop w:val="0"/>
          <w:marBottom w:val="0"/>
          <w:divBdr>
            <w:top w:val="none" w:sz="0" w:space="0" w:color="auto"/>
            <w:left w:val="none" w:sz="0" w:space="0" w:color="auto"/>
            <w:bottom w:val="none" w:sz="0" w:space="0" w:color="auto"/>
            <w:right w:val="none" w:sz="0" w:space="0" w:color="auto"/>
          </w:divBdr>
        </w:div>
        <w:div w:id="2140419414">
          <w:marLeft w:val="0"/>
          <w:marRight w:val="0"/>
          <w:marTop w:val="150"/>
          <w:marBottom w:val="0"/>
          <w:divBdr>
            <w:top w:val="none" w:sz="0" w:space="0" w:color="auto"/>
            <w:left w:val="none" w:sz="0" w:space="0" w:color="auto"/>
            <w:bottom w:val="none" w:sz="0" w:space="0" w:color="auto"/>
            <w:right w:val="none" w:sz="0" w:space="0" w:color="auto"/>
          </w:divBdr>
          <w:divsChild>
            <w:div w:id="220144301">
              <w:marLeft w:val="1155"/>
              <w:marRight w:val="0"/>
              <w:marTop w:val="0"/>
              <w:marBottom w:val="0"/>
              <w:divBdr>
                <w:top w:val="none" w:sz="0" w:space="0" w:color="auto"/>
                <w:left w:val="none" w:sz="0" w:space="0" w:color="auto"/>
                <w:bottom w:val="none" w:sz="0" w:space="0" w:color="auto"/>
                <w:right w:val="none" w:sz="0" w:space="0" w:color="auto"/>
              </w:divBdr>
            </w:div>
            <w:div w:id="1686784623">
              <w:marLeft w:val="1155"/>
              <w:marRight w:val="0"/>
              <w:marTop w:val="0"/>
              <w:marBottom w:val="0"/>
              <w:divBdr>
                <w:top w:val="none" w:sz="0" w:space="0" w:color="auto"/>
                <w:left w:val="none" w:sz="0" w:space="0" w:color="auto"/>
                <w:bottom w:val="none" w:sz="0" w:space="0" w:color="auto"/>
                <w:right w:val="none" w:sz="0" w:space="0" w:color="auto"/>
              </w:divBdr>
            </w:div>
            <w:div w:id="319962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273759">
      <w:bodyDiv w:val="1"/>
      <w:marLeft w:val="0"/>
      <w:marRight w:val="0"/>
      <w:marTop w:val="0"/>
      <w:marBottom w:val="0"/>
      <w:divBdr>
        <w:top w:val="none" w:sz="0" w:space="0" w:color="auto"/>
        <w:left w:val="none" w:sz="0" w:space="0" w:color="auto"/>
        <w:bottom w:val="none" w:sz="0" w:space="0" w:color="auto"/>
        <w:right w:val="none" w:sz="0" w:space="0" w:color="auto"/>
      </w:divBdr>
      <w:divsChild>
        <w:div w:id="308823677">
          <w:marLeft w:val="0"/>
          <w:marRight w:val="0"/>
          <w:marTop w:val="0"/>
          <w:marBottom w:val="0"/>
          <w:divBdr>
            <w:top w:val="none" w:sz="0" w:space="0" w:color="auto"/>
            <w:left w:val="none" w:sz="0" w:space="0" w:color="auto"/>
            <w:bottom w:val="none" w:sz="0" w:space="0" w:color="auto"/>
            <w:right w:val="none" w:sz="0" w:space="0" w:color="auto"/>
          </w:divBdr>
        </w:div>
        <w:div w:id="1581475996">
          <w:marLeft w:val="0"/>
          <w:marRight w:val="0"/>
          <w:marTop w:val="150"/>
          <w:marBottom w:val="0"/>
          <w:divBdr>
            <w:top w:val="none" w:sz="0" w:space="0" w:color="auto"/>
            <w:left w:val="none" w:sz="0" w:space="0" w:color="auto"/>
            <w:bottom w:val="none" w:sz="0" w:space="0" w:color="auto"/>
            <w:right w:val="none" w:sz="0" w:space="0" w:color="auto"/>
          </w:divBdr>
          <w:divsChild>
            <w:div w:id="109128139">
              <w:marLeft w:val="1155"/>
              <w:marRight w:val="0"/>
              <w:marTop w:val="0"/>
              <w:marBottom w:val="0"/>
              <w:divBdr>
                <w:top w:val="none" w:sz="0" w:space="0" w:color="auto"/>
                <w:left w:val="none" w:sz="0" w:space="0" w:color="auto"/>
                <w:bottom w:val="none" w:sz="0" w:space="0" w:color="auto"/>
                <w:right w:val="none" w:sz="0" w:space="0" w:color="auto"/>
              </w:divBdr>
            </w:div>
            <w:div w:id="1992709281">
              <w:marLeft w:val="1155"/>
              <w:marRight w:val="0"/>
              <w:marTop w:val="0"/>
              <w:marBottom w:val="0"/>
              <w:divBdr>
                <w:top w:val="none" w:sz="0" w:space="0" w:color="auto"/>
                <w:left w:val="none" w:sz="0" w:space="0" w:color="auto"/>
                <w:bottom w:val="none" w:sz="0" w:space="0" w:color="auto"/>
                <w:right w:val="none" w:sz="0" w:space="0" w:color="auto"/>
              </w:divBdr>
            </w:div>
            <w:div w:id="133772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298">
      <w:bodyDiv w:val="1"/>
      <w:marLeft w:val="0"/>
      <w:marRight w:val="0"/>
      <w:marTop w:val="0"/>
      <w:marBottom w:val="0"/>
      <w:divBdr>
        <w:top w:val="none" w:sz="0" w:space="0" w:color="auto"/>
        <w:left w:val="none" w:sz="0" w:space="0" w:color="auto"/>
        <w:bottom w:val="none" w:sz="0" w:space="0" w:color="auto"/>
        <w:right w:val="none" w:sz="0" w:space="0" w:color="auto"/>
      </w:divBdr>
      <w:divsChild>
        <w:div w:id="1165781403">
          <w:marLeft w:val="0"/>
          <w:marRight w:val="0"/>
          <w:marTop w:val="0"/>
          <w:marBottom w:val="0"/>
          <w:divBdr>
            <w:top w:val="none" w:sz="0" w:space="0" w:color="auto"/>
            <w:left w:val="none" w:sz="0" w:space="0" w:color="auto"/>
            <w:bottom w:val="none" w:sz="0" w:space="0" w:color="auto"/>
            <w:right w:val="none" w:sz="0" w:space="0" w:color="auto"/>
          </w:divBdr>
        </w:div>
        <w:div w:id="1371615127">
          <w:marLeft w:val="0"/>
          <w:marRight w:val="0"/>
          <w:marTop w:val="150"/>
          <w:marBottom w:val="0"/>
          <w:divBdr>
            <w:top w:val="none" w:sz="0" w:space="0" w:color="auto"/>
            <w:left w:val="none" w:sz="0" w:space="0" w:color="auto"/>
            <w:bottom w:val="none" w:sz="0" w:space="0" w:color="auto"/>
            <w:right w:val="none" w:sz="0" w:space="0" w:color="auto"/>
          </w:divBdr>
          <w:divsChild>
            <w:div w:id="1360011883">
              <w:marLeft w:val="1155"/>
              <w:marRight w:val="0"/>
              <w:marTop w:val="0"/>
              <w:marBottom w:val="0"/>
              <w:divBdr>
                <w:top w:val="none" w:sz="0" w:space="0" w:color="auto"/>
                <w:left w:val="none" w:sz="0" w:space="0" w:color="auto"/>
                <w:bottom w:val="none" w:sz="0" w:space="0" w:color="auto"/>
                <w:right w:val="none" w:sz="0" w:space="0" w:color="auto"/>
              </w:divBdr>
            </w:div>
            <w:div w:id="2039353825">
              <w:marLeft w:val="1155"/>
              <w:marRight w:val="0"/>
              <w:marTop w:val="0"/>
              <w:marBottom w:val="0"/>
              <w:divBdr>
                <w:top w:val="none" w:sz="0" w:space="0" w:color="auto"/>
                <w:left w:val="none" w:sz="0" w:space="0" w:color="auto"/>
                <w:bottom w:val="none" w:sz="0" w:space="0" w:color="auto"/>
                <w:right w:val="none" w:sz="0" w:space="0" w:color="auto"/>
              </w:divBdr>
            </w:div>
            <w:div w:id="1841584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043251">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654790">
      <w:bodyDiv w:val="1"/>
      <w:marLeft w:val="0"/>
      <w:marRight w:val="0"/>
      <w:marTop w:val="0"/>
      <w:marBottom w:val="0"/>
      <w:divBdr>
        <w:top w:val="none" w:sz="0" w:space="0" w:color="auto"/>
        <w:left w:val="none" w:sz="0" w:space="0" w:color="auto"/>
        <w:bottom w:val="none" w:sz="0" w:space="0" w:color="auto"/>
        <w:right w:val="none" w:sz="0" w:space="0" w:color="auto"/>
      </w:divBdr>
      <w:divsChild>
        <w:div w:id="852034306">
          <w:marLeft w:val="0"/>
          <w:marRight w:val="0"/>
          <w:marTop w:val="0"/>
          <w:marBottom w:val="0"/>
          <w:divBdr>
            <w:top w:val="none" w:sz="0" w:space="0" w:color="auto"/>
            <w:left w:val="none" w:sz="0" w:space="0" w:color="auto"/>
            <w:bottom w:val="none" w:sz="0" w:space="0" w:color="auto"/>
            <w:right w:val="none" w:sz="0" w:space="0" w:color="auto"/>
          </w:divBdr>
        </w:div>
        <w:div w:id="899826314">
          <w:marLeft w:val="0"/>
          <w:marRight w:val="0"/>
          <w:marTop w:val="150"/>
          <w:marBottom w:val="0"/>
          <w:divBdr>
            <w:top w:val="none" w:sz="0" w:space="0" w:color="auto"/>
            <w:left w:val="none" w:sz="0" w:space="0" w:color="auto"/>
            <w:bottom w:val="none" w:sz="0" w:space="0" w:color="auto"/>
            <w:right w:val="none" w:sz="0" w:space="0" w:color="auto"/>
          </w:divBdr>
          <w:divsChild>
            <w:div w:id="2123259917">
              <w:marLeft w:val="1155"/>
              <w:marRight w:val="0"/>
              <w:marTop w:val="0"/>
              <w:marBottom w:val="0"/>
              <w:divBdr>
                <w:top w:val="none" w:sz="0" w:space="0" w:color="auto"/>
                <w:left w:val="none" w:sz="0" w:space="0" w:color="auto"/>
                <w:bottom w:val="none" w:sz="0" w:space="0" w:color="auto"/>
                <w:right w:val="none" w:sz="0" w:space="0" w:color="auto"/>
              </w:divBdr>
            </w:div>
            <w:div w:id="1933007485">
              <w:marLeft w:val="1155"/>
              <w:marRight w:val="0"/>
              <w:marTop w:val="0"/>
              <w:marBottom w:val="0"/>
              <w:divBdr>
                <w:top w:val="none" w:sz="0" w:space="0" w:color="auto"/>
                <w:left w:val="none" w:sz="0" w:space="0" w:color="auto"/>
                <w:bottom w:val="none" w:sz="0" w:space="0" w:color="auto"/>
                <w:right w:val="none" w:sz="0" w:space="0" w:color="auto"/>
              </w:divBdr>
            </w:div>
            <w:div w:id="573973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53653">
      <w:bodyDiv w:val="1"/>
      <w:marLeft w:val="0"/>
      <w:marRight w:val="0"/>
      <w:marTop w:val="0"/>
      <w:marBottom w:val="0"/>
      <w:divBdr>
        <w:top w:val="none" w:sz="0" w:space="0" w:color="auto"/>
        <w:left w:val="none" w:sz="0" w:space="0" w:color="auto"/>
        <w:bottom w:val="none" w:sz="0" w:space="0" w:color="auto"/>
        <w:right w:val="none" w:sz="0" w:space="0" w:color="auto"/>
      </w:divBdr>
      <w:divsChild>
        <w:div w:id="1050307445">
          <w:marLeft w:val="0"/>
          <w:marRight w:val="0"/>
          <w:marTop w:val="0"/>
          <w:marBottom w:val="0"/>
          <w:divBdr>
            <w:top w:val="none" w:sz="0" w:space="0" w:color="auto"/>
            <w:left w:val="none" w:sz="0" w:space="0" w:color="auto"/>
            <w:bottom w:val="none" w:sz="0" w:space="0" w:color="auto"/>
            <w:right w:val="none" w:sz="0" w:space="0" w:color="auto"/>
          </w:divBdr>
        </w:div>
        <w:div w:id="218906186">
          <w:marLeft w:val="0"/>
          <w:marRight w:val="0"/>
          <w:marTop w:val="150"/>
          <w:marBottom w:val="0"/>
          <w:divBdr>
            <w:top w:val="none" w:sz="0" w:space="0" w:color="auto"/>
            <w:left w:val="none" w:sz="0" w:space="0" w:color="auto"/>
            <w:bottom w:val="none" w:sz="0" w:space="0" w:color="auto"/>
            <w:right w:val="none" w:sz="0" w:space="0" w:color="auto"/>
          </w:divBdr>
          <w:divsChild>
            <w:div w:id="506215032">
              <w:marLeft w:val="1155"/>
              <w:marRight w:val="0"/>
              <w:marTop w:val="0"/>
              <w:marBottom w:val="0"/>
              <w:divBdr>
                <w:top w:val="none" w:sz="0" w:space="0" w:color="auto"/>
                <w:left w:val="none" w:sz="0" w:space="0" w:color="auto"/>
                <w:bottom w:val="none" w:sz="0" w:space="0" w:color="auto"/>
                <w:right w:val="none" w:sz="0" w:space="0" w:color="auto"/>
              </w:divBdr>
            </w:div>
            <w:div w:id="831137344">
              <w:marLeft w:val="1155"/>
              <w:marRight w:val="0"/>
              <w:marTop w:val="0"/>
              <w:marBottom w:val="0"/>
              <w:divBdr>
                <w:top w:val="none" w:sz="0" w:space="0" w:color="auto"/>
                <w:left w:val="none" w:sz="0" w:space="0" w:color="auto"/>
                <w:bottom w:val="none" w:sz="0" w:space="0" w:color="auto"/>
                <w:right w:val="none" w:sz="0" w:space="0" w:color="auto"/>
              </w:divBdr>
            </w:div>
            <w:div w:id="1781606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67592">
      <w:bodyDiv w:val="1"/>
      <w:marLeft w:val="0"/>
      <w:marRight w:val="0"/>
      <w:marTop w:val="0"/>
      <w:marBottom w:val="0"/>
      <w:divBdr>
        <w:top w:val="none" w:sz="0" w:space="0" w:color="auto"/>
        <w:left w:val="none" w:sz="0" w:space="0" w:color="auto"/>
        <w:bottom w:val="none" w:sz="0" w:space="0" w:color="auto"/>
        <w:right w:val="none" w:sz="0" w:space="0" w:color="auto"/>
      </w:divBdr>
      <w:divsChild>
        <w:div w:id="2078942437">
          <w:marLeft w:val="0"/>
          <w:marRight w:val="0"/>
          <w:marTop w:val="0"/>
          <w:marBottom w:val="0"/>
          <w:divBdr>
            <w:top w:val="none" w:sz="0" w:space="0" w:color="auto"/>
            <w:left w:val="none" w:sz="0" w:space="0" w:color="auto"/>
            <w:bottom w:val="none" w:sz="0" w:space="0" w:color="auto"/>
            <w:right w:val="none" w:sz="0" w:space="0" w:color="auto"/>
          </w:divBdr>
        </w:div>
        <w:div w:id="2030984727">
          <w:marLeft w:val="0"/>
          <w:marRight w:val="0"/>
          <w:marTop w:val="150"/>
          <w:marBottom w:val="0"/>
          <w:divBdr>
            <w:top w:val="none" w:sz="0" w:space="0" w:color="auto"/>
            <w:left w:val="none" w:sz="0" w:space="0" w:color="auto"/>
            <w:bottom w:val="none" w:sz="0" w:space="0" w:color="auto"/>
            <w:right w:val="none" w:sz="0" w:space="0" w:color="auto"/>
          </w:divBdr>
          <w:divsChild>
            <w:div w:id="1717924456">
              <w:marLeft w:val="1155"/>
              <w:marRight w:val="0"/>
              <w:marTop w:val="0"/>
              <w:marBottom w:val="0"/>
              <w:divBdr>
                <w:top w:val="none" w:sz="0" w:space="0" w:color="auto"/>
                <w:left w:val="none" w:sz="0" w:space="0" w:color="auto"/>
                <w:bottom w:val="none" w:sz="0" w:space="0" w:color="auto"/>
                <w:right w:val="none" w:sz="0" w:space="0" w:color="auto"/>
              </w:divBdr>
            </w:div>
            <w:div w:id="1009522054">
              <w:marLeft w:val="1155"/>
              <w:marRight w:val="0"/>
              <w:marTop w:val="0"/>
              <w:marBottom w:val="0"/>
              <w:divBdr>
                <w:top w:val="none" w:sz="0" w:space="0" w:color="auto"/>
                <w:left w:val="none" w:sz="0" w:space="0" w:color="auto"/>
                <w:bottom w:val="none" w:sz="0" w:space="0" w:color="auto"/>
                <w:right w:val="none" w:sz="0" w:space="0" w:color="auto"/>
              </w:divBdr>
            </w:div>
            <w:div w:id="1181512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627524">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8889336">
      <w:bodyDiv w:val="1"/>
      <w:marLeft w:val="0"/>
      <w:marRight w:val="0"/>
      <w:marTop w:val="0"/>
      <w:marBottom w:val="0"/>
      <w:divBdr>
        <w:top w:val="none" w:sz="0" w:space="0" w:color="auto"/>
        <w:left w:val="none" w:sz="0" w:space="0" w:color="auto"/>
        <w:bottom w:val="none" w:sz="0" w:space="0" w:color="auto"/>
        <w:right w:val="none" w:sz="0" w:space="0" w:color="auto"/>
      </w:divBdr>
      <w:divsChild>
        <w:div w:id="1301694755">
          <w:marLeft w:val="0"/>
          <w:marRight w:val="0"/>
          <w:marTop w:val="0"/>
          <w:marBottom w:val="0"/>
          <w:divBdr>
            <w:top w:val="none" w:sz="0" w:space="0" w:color="auto"/>
            <w:left w:val="none" w:sz="0" w:space="0" w:color="auto"/>
            <w:bottom w:val="none" w:sz="0" w:space="0" w:color="auto"/>
            <w:right w:val="none" w:sz="0" w:space="0" w:color="auto"/>
          </w:divBdr>
        </w:div>
        <w:div w:id="835341628">
          <w:marLeft w:val="0"/>
          <w:marRight w:val="0"/>
          <w:marTop w:val="150"/>
          <w:marBottom w:val="0"/>
          <w:divBdr>
            <w:top w:val="none" w:sz="0" w:space="0" w:color="auto"/>
            <w:left w:val="none" w:sz="0" w:space="0" w:color="auto"/>
            <w:bottom w:val="none" w:sz="0" w:space="0" w:color="auto"/>
            <w:right w:val="none" w:sz="0" w:space="0" w:color="auto"/>
          </w:divBdr>
          <w:divsChild>
            <w:div w:id="19283141">
              <w:marLeft w:val="1155"/>
              <w:marRight w:val="0"/>
              <w:marTop w:val="0"/>
              <w:marBottom w:val="0"/>
              <w:divBdr>
                <w:top w:val="none" w:sz="0" w:space="0" w:color="auto"/>
                <w:left w:val="none" w:sz="0" w:space="0" w:color="auto"/>
                <w:bottom w:val="none" w:sz="0" w:space="0" w:color="auto"/>
                <w:right w:val="none" w:sz="0" w:space="0" w:color="auto"/>
              </w:divBdr>
            </w:div>
            <w:div w:id="1758867163">
              <w:marLeft w:val="1155"/>
              <w:marRight w:val="0"/>
              <w:marTop w:val="0"/>
              <w:marBottom w:val="0"/>
              <w:divBdr>
                <w:top w:val="none" w:sz="0" w:space="0" w:color="auto"/>
                <w:left w:val="none" w:sz="0" w:space="0" w:color="auto"/>
                <w:bottom w:val="none" w:sz="0" w:space="0" w:color="auto"/>
                <w:right w:val="none" w:sz="0" w:space="0" w:color="auto"/>
              </w:divBdr>
            </w:div>
            <w:div w:id="216287495">
              <w:marLeft w:val="1155"/>
              <w:marRight w:val="0"/>
              <w:marTop w:val="0"/>
              <w:marBottom w:val="0"/>
              <w:divBdr>
                <w:top w:val="none" w:sz="0" w:space="0" w:color="auto"/>
                <w:left w:val="none" w:sz="0" w:space="0" w:color="auto"/>
                <w:bottom w:val="none" w:sz="0" w:space="0" w:color="auto"/>
                <w:right w:val="none" w:sz="0" w:space="0" w:color="auto"/>
              </w:divBdr>
            </w:div>
          </w:divsChild>
        </w:div>
        <w:div w:id="369182712">
          <w:marLeft w:val="0"/>
          <w:marRight w:val="0"/>
          <w:marTop w:val="0"/>
          <w:marBottom w:val="0"/>
          <w:divBdr>
            <w:top w:val="none" w:sz="0" w:space="0" w:color="auto"/>
            <w:left w:val="none" w:sz="0" w:space="0" w:color="auto"/>
            <w:bottom w:val="none" w:sz="0" w:space="0" w:color="auto"/>
            <w:right w:val="none" w:sz="0" w:space="0" w:color="auto"/>
          </w:divBdr>
        </w:div>
        <w:div w:id="1657028030">
          <w:marLeft w:val="0"/>
          <w:marRight w:val="0"/>
          <w:marTop w:val="150"/>
          <w:marBottom w:val="0"/>
          <w:divBdr>
            <w:top w:val="none" w:sz="0" w:space="0" w:color="auto"/>
            <w:left w:val="none" w:sz="0" w:space="0" w:color="auto"/>
            <w:bottom w:val="none" w:sz="0" w:space="0" w:color="auto"/>
            <w:right w:val="none" w:sz="0" w:space="0" w:color="auto"/>
          </w:divBdr>
          <w:divsChild>
            <w:div w:id="2086877687">
              <w:marLeft w:val="1155"/>
              <w:marRight w:val="0"/>
              <w:marTop w:val="0"/>
              <w:marBottom w:val="0"/>
              <w:divBdr>
                <w:top w:val="none" w:sz="0" w:space="0" w:color="auto"/>
                <w:left w:val="none" w:sz="0" w:space="0" w:color="auto"/>
                <w:bottom w:val="none" w:sz="0" w:space="0" w:color="auto"/>
                <w:right w:val="none" w:sz="0" w:space="0" w:color="auto"/>
              </w:divBdr>
            </w:div>
            <w:div w:id="1118180406">
              <w:marLeft w:val="1155"/>
              <w:marRight w:val="0"/>
              <w:marTop w:val="0"/>
              <w:marBottom w:val="0"/>
              <w:divBdr>
                <w:top w:val="none" w:sz="0" w:space="0" w:color="auto"/>
                <w:left w:val="none" w:sz="0" w:space="0" w:color="auto"/>
                <w:bottom w:val="none" w:sz="0" w:space="0" w:color="auto"/>
                <w:right w:val="none" w:sz="0" w:space="0" w:color="auto"/>
              </w:divBdr>
            </w:div>
            <w:div w:id="163055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1207">
      <w:bodyDiv w:val="1"/>
      <w:marLeft w:val="0"/>
      <w:marRight w:val="0"/>
      <w:marTop w:val="0"/>
      <w:marBottom w:val="0"/>
      <w:divBdr>
        <w:top w:val="none" w:sz="0" w:space="0" w:color="auto"/>
        <w:left w:val="none" w:sz="0" w:space="0" w:color="auto"/>
        <w:bottom w:val="none" w:sz="0" w:space="0" w:color="auto"/>
        <w:right w:val="none" w:sz="0" w:space="0" w:color="auto"/>
      </w:divBdr>
      <w:divsChild>
        <w:div w:id="602878370">
          <w:marLeft w:val="0"/>
          <w:marRight w:val="0"/>
          <w:marTop w:val="0"/>
          <w:marBottom w:val="0"/>
          <w:divBdr>
            <w:top w:val="none" w:sz="0" w:space="0" w:color="auto"/>
            <w:left w:val="none" w:sz="0" w:space="0" w:color="auto"/>
            <w:bottom w:val="none" w:sz="0" w:space="0" w:color="auto"/>
            <w:right w:val="none" w:sz="0" w:space="0" w:color="auto"/>
          </w:divBdr>
        </w:div>
        <w:div w:id="1932544183">
          <w:marLeft w:val="0"/>
          <w:marRight w:val="0"/>
          <w:marTop w:val="150"/>
          <w:marBottom w:val="0"/>
          <w:divBdr>
            <w:top w:val="none" w:sz="0" w:space="0" w:color="auto"/>
            <w:left w:val="none" w:sz="0" w:space="0" w:color="auto"/>
            <w:bottom w:val="none" w:sz="0" w:space="0" w:color="auto"/>
            <w:right w:val="none" w:sz="0" w:space="0" w:color="auto"/>
          </w:divBdr>
          <w:divsChild>
            <w:div w:id="442041332">
              <w:marLeft w:val="1155"/>
              <w:marRight w:val="0"/>
              <w:marTop w:val="0"/>
              <w:marBottom w:val="0"/>
              <w:divBdr>
                <w:top w:val="none" w:sz="0" w:space="0" w:color="auto"/>
                <w:left w:val="none" w:sz="0" w:space="0" w:color="auto"/>
                <w:bottom w:val="none" w:sz="0" w:space="0" w:color="auto"/>
                <w:right w:val="none" w:sz="0" w:space="0" w:color="auto"/>
              </w:divBdr>
            </w:div>
            <w:div w:id="1124884453">
              <w:marLeft w:val="1155"/>
              <w:marRight w:val="0"/>
              <w:marTop w:val="0"/>
              <w:marBottom w:val="0"/>
              <w:divBdr>
                <w:top w:val="none" w:sz="0" w:space="0" w:color="auto"/>
                <w:left w:val="none" w:sz="0" w:space="0" w:color="auto"/>
                <w:bottom w:val="none" w:sz="0" w:space="0" w:color="auto"/>
                <w:right w:val="none" w:sz="0" w:space="0" w:color="auto"/>
              </w:divBdr>
            </w:div>
            <w:div w:id="1731686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085648">
      <w:bodyDiv w:val="1"/>
      <w:marLeft w:val="0"/>
      <w:marRight w:val="0"/>
      <w:marTop w:val="0"/>
      <w:marBottom w:val="0"/>
      <w:divBdr>
        <w:top w:val="none" w:sz="0" w:space="0" w:color="auto"/>
        <w:left w:val="none" w:sz="0" w:space="0" w:color="auto"/>
        <w:bottom w:val="none" w:sz="0" w:space="0" w:color="auto"/>
        <w:right w:val="none" w:sz="0" w:space="0" w:color="auto"/>
      </w:divBdr>
      <w:divsChild>
        <w:div w:id="1663004707">
          <w:marLeft w:val="0"/>
          <w:marRight w:val="0"/>
          <w:marTop w:val="0"/>
          <w:marBottom w:val="0"/>
          <w:divBdr>
            <w:top w:val="none" w:sz="0" w:space="0" w:color="auto"/>
            <w:left w:val="none" w:sz="0" w:space="0" w:color="auto"/>
            <w:bottom w:val="none" w:sz="0" w:space="0" w:color="auto"/>
            <w:right w:val="none" w:sz="0" w:space="0" w:color="auto"/>
          </w:divBdr>
        </w:div>
        <w:div w:id="1889609819">
          <w:marLeft w:val="0"/>
          <w:marRight w:val="0"/>
          <w:marTop w:val="150"/>
          <w:marBottom w:val="0"/>
          <w:divBdr>
            <w:top w:val="none" w:sz="0" w:space="0" w:color="auto"/>
            <w:left w:val="none" w:sz="0" w:space="0" w:color="auto"/>
            <w:bottom w:val="none" w:sz="0" w:space="0" w:color="auto"/>
            <w:right w:val="none" w:sz="0" w:space="0" w:color="auto"/>
          </w:divBdr>
          <w:divsChild>
            <w:div w:id="247542930">
              <w:marLeft w:val="1155"/>
              <w:marRight w:val="0"/>
              <w:marTop w:val="0"/>
              <w:marBottom w:val="0"/>
              <w:divBdr>
                <w:top w:val="none" w:sz="0" w:space="0" w:color="auto"/>
                <w:left w:val="none" w:sz="0" w:space="0" w:color="auto"/>
                <w:bottom w:val="none" w:sz="0" w:space="0" w:color="auto"/>
                <w:right w:val="none" w:sz="0" w:space="0" w:color="auto"/>
              </w:divBdr>
            </w:div>
            <w:div w:id="1525636697">
              <w:marLeft w:val="1155"/>
              <w:marRight w:val="0"/>
              <w:marTop w:val="0"/>
              <w:marBottom w:val="0"/>
              <w:divBdr>
                <w:top w:val="none" w:sz="0" w:space="0" w:color="auto"/>
                <w:left w:val="none" w:sz="0" w:space="0" w:color="auto"/>
                <w:bottom w:val="none" w:sz="0" w:space="0" w:color="auto"/>
                <w:right w:val="none" w:sz="0" w:space="0" w:color="auto"/>
              </w:divBdr>
            </w:div>
            <w:div w:id="8112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131853">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79927">
      <w:bodyDiv w:val="1"/>
      <w:marLeft w:val="0"/>
      <w:marRight w:val="0"/>
      <w:marTop w:val="0"/>
      <w:marBottom w:val="0"/>
      <w:divBdr>
        <w:top w:val="none" w:sz="0" w:space="0" w:color="auto"/>
        <w:left w:val="none" w:sz="0" w:space="0" w:color="auto"/>
        <w:bottom w:val="none" w:sz="0" w:space="0" w:color="auto"/>
        <w:right w:val="none" w:sz="0" w:space="0" w:color="auto"/>
      </w:divBdr>
      <w:divsChild>
        <w:div w:id="53816260">
          <w:marLeft w:val="0"/>
          <w:marRight w:val="0"/>
          <w:marTop w:val="0"/>
          <w:marBottom w:val="0"/>
          <w:divBdr>
            <w:top w:val="none" w:sz="0" w:space="0" w:color="auto"/>
            <w:left w:val="none" w:sz="0" w:space="0" w:color="auto"/>
            <w:bottom w:val="none" w:sz="0" w:space="0" w:color="auto"/>
            <w:right w:val="none" w:sz="0" w:space="0" w:color="auto"/>
          </w:divBdr>
        </w:div>
        <w:div w:id="1131946218">
          <w:marLeft w:val="0"/>
          <w:marRight w:val="0"/>
          <w:marTop w:val="150"/>
          <w:marBottom w:val="0"/>
          <w:divBdr>
            <w:top w:val="none" w:sz="0" w:space="0" w:color="auto"/>
            <w:left w:val="none" w:sz="0" w:space="0" w:color="auto"/>
            <w:bottom w:val="none" w:sz="0" w:space="0" w:color="auto"/>
            <w:right w:val="none" w:sz="0" w:space="0" w:color="auto"/>
          </w:divBdr>
          <w:divsChild>
            <w:div w:id="1039161865">
              <w:marLeft w:val="1155"/>
              <w:marRight w:val="0"/>
              <w:marTop w:val="0"/>
              <w:marBottom w:val="0"/>
              <w:divBdr>
                <w:top w:val="none" w:sz="0" w:space="0" w:color="auto"/>
                <w:left w:val="none" w:sz="0" w:space="0" w:color="auto"/>
                <w:bottom w:val="none" w:sz="0" w:space="0" w:color="auto"/>
                <w:right w:val="none" w:sz="0" w:space="0" w:color="auto"/>
              </w:divBdr>
            </w:div>
            <w:div w:id="768237807">
              <w:marLeft w:val="1155"/>
              <w:marRight w:val="0"/>
              <w:marTop w:val="0"/>
              <w:marBottom w:val="0"/>
              <w:divBdr>
                <w:top w:val="none" w:sz="0" w:space="0" w:color="auto"/>
                <w:left w:val="none" w:sz="0" w:space="0" w:color="auto"/>
                <w:bottom w:val="none" w:sz="0" w:space="0" w:color="auto"/>
                <w:right w:val="none" w:sz="0" w:space="0" w:color="auto"/>
              </w:divBdr>
            </w:div>
            <w:div w:id="1181354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859132">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198804">
      <w:bodyDiv w:val="1"/>
      <w:marLeft w:val="0"/>
      <w:marRight w:val="0"/>
      <w:marTop w:val="0"/>
      <w:marBottom w:val="0"/>
      <w:divBdr>
        <w:top w:val="none" w:sz="0" w:space="0" w:color="auto"/>
        <w:left w:val="none" w:sz="0" w:space="0" w:color="auto"/>
        <w:bottom w:val="none" w:sz="0" w:space="0" w:color="auto"/>
        <w:right w:val="none" w:sz="0" w:space="0" w:color="auto"/>
      </w:divBdr>
      <w:divsChild>
        <w:div w:id="1209486180">
          <w:marLeft w:val="0"/>
          <w:marRight w:val="0"/>
          <w:marTop w:val="0"/>
          <w:marBottom w:val="0"/>
          <w:divBdr>
            <w:top w:val="none" w:sz="0" w:space="0" w:color="auto"/>
            <w:left w:val="none" w:sz="0" w:space="0" w:color="auto"/>
            <w:bottom w:val="none" w:sz="0" w:space="0" w:color="auto"/>
            <w:right w:val="none" w:sz="0" w:space="0" w:color="auto"/>
          </w:divBdr>
        </w:div>
        <w:div w:id="1737434156">
          <w:marLeft w:val="0"/>
          <w:marRight w:val="0"/>
          <w:marTop w:val="150"/>
          <w:marBottom w:val="0"/>
          <w:divBdr>
            <w:top w:val="none" w:sz="0" w:space="0" w:color="auto"/>
            <w:left w:val="none" w:sz="0" w:space="0" w:color="auto"/>
            <w:bottom w:val="none" w:sz="0" w:space="0" w:color="auto"/>
            <w:right w:val="none" w:sz="0" w:space="0" w:color="auto"/>
          </w:divBdr>
          <w:divsChild>
            <w:div w:id="151482822">
              <w:marLeft w:val="1155"/>
              <w:marRight w:val="0"/>
              <w:marTop w:val="0"/>
              <w:marBottom w:val="0"/>
              <w:divBdr>
                <w:top w:val="none" w:sz="0" w:space="0" w:color="auto"/>
                <w:left w:val="none" w:sz="0" w:space="0" w:color="auto"/>
                <w:bottom w:val="none" w:sz="0" w:space="0" w:color="auto"/>
                <w:right w:val="none" w:sz="0" w:space="0" w:color="auto"/>
              </w:divBdr>
            </w:div>
            <w:div w:id="1439332981">
              <w:marLeft w:val="1155"/>
              <w:marRight w:val="0"/>
              <w:marTop w:val="0"/>
              <w:marBottom w:val="0"/>
              <w:divBdr>
                <w:top w:val="none" w:sz="0" w:space="0" w:color="auto"/>
                <w:left w:val="none" w:sz="0" w:space="0" w:color="auto"/>
                <w:bottom w:val="none" w:sz="0" w:space="0" w:color="auto"/>
                <w:right w:val="none" w:sz="0" w:space="0" w:color="auto"/>
              </w:divBdr>
            </w:div>
            <w:div w:id="25062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21607">
      <w:bodyDiv w:val="1"/>
      <w:marLeft w:val="0"/>
      <w:marRight w:val="0"/>
      <w:marTop w:val="0"/>
      <w:marBottom w:val="0"/>
      <w:divBdr>
        <w:top w:val="none" w:sz="0" w:space="0" w:color="auto"/>
        <w:left w:val="none" w:sz="0" w:space="0" w:color="auto"/>
        <w:bottom w:val="none" w:sz="0" w:space="0" w:color="auto"/>
        <w:right w:val="none" w:sz="0" w:space="0" w:color="auto"/>
      </w:divBdr>
      <w:divsChild>
        <w:div w:id="1055354540">
          <w:marLeft w:val="0"/>
          <w:marRight w:val="0"/>
          <w:marTop w:val="0"/>
          <w:marBottom w:val="0"/>
          <w:divBdr>
            <w:top w:val="none" w:sz="0" w:space="0" w:color="auto"/>
            <w:left w:val="none" w:sz="0" w:space="0" w:color="auto"/>
            <w:bottom w:val="none" w:sz="0" w:space="0" w:color="auto"/>
            <w:right w:val="none" w:sz="0" w:space="0" w:color="auto"/>
          </w:divBdr>
        </w:div>
        <w:div w:id="1496414572">
          <w:marLeft w:val="0"/>
          <w:marRight w:val="0"/>
          <w:marTop w:val="150"/>
          <w:marBottom w:val="0"/>
          <w:divBdr>
            <w:top w:val="none" w:sz="0" w:space="0" w:color="auto"/>
            <w:left w:val="none" w:sz="0" w:space="0" w:color="auto"/>
            <w:bottom w:val="none" w:sz="0" w:space="0" w:color="auto"/>
            <w:right w:val="none" w:sz="0" w:space="0" w:color="auto"/>
          </w:divBdr>
          <w:divsChild>
            <w:div w:id="303239283">
              <w:marLeft w:val="1155"/>
              <w:marRight w:val="0"/>
              <w:marTop w:val="0"/>
              <w:marBottom w:val="0"/>
              <w:divBdr>
                <w:top w:val="none" w:sz="0" w:space="0" w:color="auto"/>
                <w:left w:val="none" w:sz="0" w:space="0" w:color="auto"/>
                <w:bottom w:val="none" w:sz="0" w:space="0" w:color="auto"/>
                <w:right w:val="none" w:sz="0" w:space="0" w:color="auto"/>
              </w:divBdr>
            </w:div>
            <w:div w:id="49919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2046">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1394">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551795">
      <w:bodyDiv w:val="1"/>
      <w:marLeft w:val="0"/>
      <w:marRight w:val="0"/>
      <w:marTop w:val="0"/>
      <w:marBottom w:val="0"/>
      <w:divBdr>
        <w:top w:val="none" w:sz="0" w:space="0" w:color="auto"/>
        <w:left w:val="none" w:sz="0" w:space="0" w:color="auto"/>
        <w:bottom w:val="none" w:sz="0" w:space="0" w:color="auto"/>
        <w:right w:val="none" w:sz="0" w:space="0" w:color="auto"/>
      </w:divBdr>
      <w:divsChild>
        <w:div w:id="1985501601">
          <w:marLeft w:val="0"/>
          <w:marRight w:val="0"/>
          <w:marTop w:val="0"/>
          <w:marBottom w:val="0"/>
          <w:divBdr>
            <w:top w:val="none" w:sz="0" w:space="0" w:color="auto"/>
            <w:left w:val="none" w:sz="0" w:space="0" w:color="auto"/>
            <w:bottom w:val="none" w:sz="0" w:space="0" w:color="auto"/>
            <w:right w:val="none" w:sz="0" w:space="0" w:color="auto"/>
          </w:divBdr>
        </w:div>
        <w:div w:id="1294867326">
          <w:marLeft w:val="0"/>
          <w:marRight w:val="0"/>
          <w:marTop w:val="150"/>
          <w:marBottom w:val="0"/>
          <w:divBdr>
            <w:top w:val="none" w:sz="0" w:space="0" w:color="auto"/>
            <w:left w:val="none" w:sz="0" w:space="0" w:color="auto"/>
            <w:bottom w:val="none" w:sz="0" w:space="0" w:color="auto"/>
            <w:right w:val="none" w:sz="0" w:space="0" w:color="auto"/>
          </w:divBdr>
          <w:divsChild>
            <w:div w:id="1116028285">
              <w:marLeft w:val="1155"/>
              <w:marRight w:val="0"/>
              <w:marTop w:val="0"/>
              <w:marBottom w:val="0"/>
              <w:divBdr>
                <w:top w:val="none" w:sz="0" w:space="0" w:color="auto"/>
                <w:left w:val="none" w:sz="0" w:space="0" w:color="auto"/>
                <w:bottom w:val="none" w:sz="0" w:space="0" w:color="auto"/>
                <w:right w:val="none" w:sz="0" w:space="0" w:color="auto"/>
              </w:divBdr>
            </w:div>
            <w:div w:id="2036812121">
              <w:marLeft w:val="1155"/>
              <w:marRight w:val="0"/>
              <w:marTop w:val="0"/>
              <w:marBottom w:val="0"/>
              <w:divBdr>
                <w:top w:val="none" w:sz="0" w:space="0" w:color="auto"/>
                <w:left w:val="none" w:sz="0" w:space="0" w:color="auto"/>
                <w:bottom w:val="none" w:sz="0" w:space="0" w:color="auto"/>
                <w:right w:val="none" w:sz="0" w:space="0" w:color="auto"/>
              </w:divBdr>
            </w:div>
            <w:div w:id="19755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448036">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4954374">
      <w:bodyDiv w:val="1"/>
      <w:marLeft w:val="0"/>
      <w:marRight w:val="0"/>
      <w:marTop w:val="0"/>
      <w:marBottom w:val="0"/>
      <w:divBdr>
        <w:top w:val="none" w:sz="0" w:space="0" w:color="auto"/>
        <w:left w:val="none" w:sz="0" w:space="0" w:color="auto"/>
        <w:bottom w:val="none" w:sz="0" w:space="0" w:color="auto"/>
        <w:right w:val="none" w:sz="0" w:space="0" w:color="auto"/>
      </w:divBdr>
      <w:divsChild>
        <w:div w:id="1705590868">
          <w:marLeft w:val="0"/>
          <w:marRight w:val="0"/>
          <w:marTop w:val="0"/>
          <w:marBottom w:val="0"/>
          <w:divBdr>
            <w:top w:val="none" w:sz="0" w:space="0" w:color="auto"/>
            <w:left w:val="none" w:sz="0" w:space="0" w:color="auto"/>
            <w:bottom w:val="none" w:sz="0" w:space="0" w:color="auto"/>
            <w:right w:val="none" w:sz="0" w:space="0" w:color="auto"/>
          </w:divBdr>
        </w:div>
        <w:div w:id="1742213430">
          <w:marLeft w:val="0"/>
          <w:marRight w:val="0"/>
          <w:marTop w:val="150"/>
          <w:marBottom w:val="0"/>
          <w:divBdr>
            <w:top w:val="none" w:sz="0" w:space="0" w:color="auto"/>
            <w:left w:val="none" w:sz="0" w:space="0" w:color="auto"/>
            <w:bottom w:val="none" w:sz="0" w:space="0" w:color="auto"/>
            <w:right w:val="none" w:sz="0" w:space="0" w:color="auto"/>
          </w:divBdr>
          <w:divsChild>
            <w:div w:id="1435251891">
              <w:marLeft w:val="1155"/>
              <w:marRight w:val="0"/>
              <w:marTop w:val="0"/>
              <w:marBottom w:val="0"/>
              <w:divBdr>
                <w:top w:val="none" w:sz="0" w:space="0" w:color="auto"/>
                <w:left w:val="none" w:sz="0" w:space="0" w:color="auto"/>
                <w:bottom w:val="none" w:sz="0" w:space="0" w:color="auto"/>
                <w:right w:val="none" w:sz="0" w:space="0" w:color="auto"/>
              </w:divBdr>
            </w:div>
            <w:div w:id="1379861362">
              <w:marLeft w:val="1155"/>
              <w:marRight w:val="0"/>
              <w:marTop w:val="0"/>
              <w:marBottom w:val="0"/>
              <w:divBdr>
                <w:top w:val="none" w:sz="0" w:space="0" w:color="auto"/>
                <w:left w:val="none" w:sz="0" w:space="0" w:color="auto"/>
                <w:bottom w:val="none" w:sz="0" w:space="0" w:color="auto"/>
                <w:right w:val="none" w:sz="0" w:space="0" w:color="auto"/>
              </w:divBdr>
            </w:div>
            <w:div w:id="1100878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6950147">
      <w:bodyDiv w:val="1"/>
      <w:marLeft w:val="0"/>
      <w:marRight w:val="0"/>
      <w:marTop w:val="0"/>
      <w:marBottom w:val="0"/>
      <w:divBdr>
        <w:top w:val="none" w:sz="0" w:space="0" w:color="auto"/>
        <w:left w:val="none" w:sz="0" w:space="0" w:color="auto"/>
        <w:bottom w:val="none" w:sz="0" w:space="0" w:color="auto"/>
        <w:right w:val="none" w:sz="0" w:space="0" w:color="auto"/>
      </w:divBdr>
      <w:divsChild>
        <w:div w:id="1533764875">
          <w:marLeft w:val="0"/>
          <w:marRight w:val="0"/>
          <w:marTop w:val="0"/>
          <w:marBottom w:val="0"/>
          <w:divBdr>
            <w:top w:val="none" w:sz="0" w:space="0" w:color="auto"/>
            <w:left w:val="none" w:sz="0" w:space="0" w:color="auto"/>
            <w:bottom w:val="none" w:sz="0" w:space="0" w:color="auto"/>
            <w:right w:val="none" w:sz="0" w:space="0" w:color="auto"/>
          </w:divBdr>
        </w:div>
        <w:div w:id="787970118">
          <w:marLeft w:val="0"/>
          <w:marRight w:val="0"/>
          <w:marTop w:val="150"/>
          <w:marBottom w:val="0"/>
          <w:divBdr>
            <w:top w:val="none" w:sz="0" w:space="0" w:color="auto"/>
            <w:left w:val="none" w:sz="0" w:space="0" w:color="auto"/>
            <w:bottom w:val="none" w:sz="0" w:space="0" w:color="auto"/>
            <w:right w:val="none" w:sz="0" w:space="0" w:color="auto"/>
          </w:divBdr>
          <w:divsChild>
            <w:div w:id="114374551">
              <w:marLeft w:val="1155"/>
              <w:marRight w:val="0"/>
              <w:marTop w:val="0"/>
              <w:marBottom w:val="0"/>
              <w:divBdr>
                <w:top w:val="none" w:sz="0" w:space="0" w:color="auto"/>
                <w:left w:val="none" w:sz="0" w:space="0" w:color="auto"/>
                <w:bottom w:val="none" w:sz="0" w:space="0" w:color="auto"/>
                <w:right w:val="none" w:sz="0" w:space="0" w:color="auto"/>
              </w:divBdr>
            </w:div>
            <w:div w:id="1063020238">
              <w:marLeft w:val="1155"/>
              <w:marRight w:val="0"/>
              <w:marTop w:val="0"/>
              <w:marBottom w:val="0"/>
              <w:divBdr>
                <w:top w:val="none" w:sz="0" w:space="0" w:color="auto"/>
                <w:left w:val="none" w:sz="0" w:space="0" w:color="auto"/>
                <w:bottom w:val="none" w:sz="0" w:space="0" w:color="auto"/>
                <w:right w:val="none" w:sz="0" w:space="0" w:color="auto"/>
              </w:divBdr>
            </w:div>
            <w:div w:id="308897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02994">
      <w:bodyDiv w:val="1"/>
      <w:marLeft w:val="0"/>
      <w:marRight w:val="0"/>
      <w:marTop w:val="0"/>
      <w:marBottom w:val="0"/>
      <w:divBdr>
        <w:top w:val="none" w:sz="0" w:space="0" w:color="auto"/>
        <w:left w:val="none" w:sz="0" w:space="0" w:color="auto"/>
        <w:bottom w:val="none" w:sz="0" w:space="0" w:color="auto"/>
        <w:right w:val="none" w:sz="0" w:space="0" w:color="auto"/>
      </w:divBdr>
      <w:divsChild>
        <w:div w:id="855536674">
          <w:marLeft w:val="0"/>
          <w:marRight w:val="0"/>
          <w:marTop w:val="0"/>
          <w:marBottom w:val="0"/>
          <w:divBdr>
            <w:top w:val="none" w:sz="0" w:space="0" w:color="auto"/>
            <w:left w:val="none" w:sz="0" w:space="0" w:color="auto"/>
            <w:bottom w:val="none" w:sz="0" w:space="0" w:color="auto"/>
            <w:right w:val="none" w:sz="0" w:space="0" w:color="auto"/>
          </w:divBdr>
        </w:div>
        <w:div w:id="388656211">
          <w:marLeft w:val="0"/>
          <w:marRight w:val="0"/>
          <w:marTop w:val="150"/>
          <w:marBottom w:val="0"/>
          <w:divBdr>
            <w:top w:val="none" w:sz="0" w:space="0" w:color="auto"/>
            <w:left w:val="none" w:sz="0" w:space="0" w:color="auto"/>
            <w:bottom w:val="none" w:sz="0" w:space="0" w:color="auto"/>
            <w:right w:val="none" w:sz="0" w:space="0" w:color="auto"/>
          </w:divBdr>
          <w:divsChild>
            <w:div w:id="159463522">
              <w:marLeft w:val="1155"/>
              <w:marRight w:val="0"/>
              <w:marTop w:val="0"/>
              <w:marBottom w:val="0"/>
              <w:divBdr>
                <w:top w:val="none" w:sz="0" w:space="0" w:color="auto"/>
                <w:left w:val="none" w:sz="0" w:space="0" w:color="auto"/>
                <w:bottom w:val="none" w:sz="0" w:space="0" w:color="auto"/>
                <w:right w:val="none" w:sz="0" w:space="0" w:color="auto"/>
              </w:divBdr>
            </w:div>
            <w:div w:id="714045686">
              <w:marLeft w:val="1155"/>
              <w:marRight w:val="0"/>
              <w:marTop w:val="0"/>
              <w:marBottom w:val="0"/>
              <w:divBdr>
                <w:top w:val="none" w:sz="0" w:space="0" w:color="auto"/>
                <w:left w:val="none" w:sz="0" w:space="0" w:color="auto"/>
                <w:bottom w:val="none" w:sz="0" w:space="0" w:color="auto"/>
                <w:right w:val="none" w:sz="0" w:space="0" w:color="auto"/>
              </w:divBdr>
            </w:div>
            <w:div w:id="842083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85187">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296988">
      <w:bodyDiv w:val="1"/>
      <w:marLeft w:val="0"/>
      <w:marRight w:val="0"/>
      <w:marTop w:val="0"/>
      <w:marBottom w:val="0"/>
      <w:divBdr>
        <w:top w:val="none" w:sz="0" w:space="0" w:color="auto"/>
        <w:left w:val="none" w:sz="0" w:space="0" w:color="auto"/>
        <w:bottom w:val="none" w:sz="0" w:space="0" w:color="auto"/>
        <w:right w:val="none" w:sz="0" w:space="0" w:color="auto"/>
      </w:divBdr>
      <w:divsChild>
        <w:div w:id="101806439">
          <w:marLeft w:val="0"/>
          <w:marRight w:val="0"/>
          <w:marTop w:val="0"/>
          <w:marBottom w:val="0"/>
          <w:divBdr>
            <w:top w:val="none" w:sz="0" w:space="0" w:color="auto"/>
            <w:left w:val="none" w:sz="0" w:space="0" w:color="auto"/>
            <w:bottom w:val="none" w:sz="0" w:space="0" w:color="auto"/>
            <w:right w:val="none" w:sz="0" w:space="0" w:color="auto"/>
          </w:divBdr>
        </w:div>
        <w:div w:id="171146674">
          <w:marLeft w:val="0"/>
          <w:marRight w:val="0"/>
          <w:marTop w:val="150"/>
          <w:marBottom w:val="0"/>
          <w:divBdr>
            <w:top w:val="none" w:sz="0" w:space="0" w:color="auto"/>
            <w:left w:val="none" w:sz="0" w:space="0" w:color="auto"/>
            <w:bottom w:val="none" w:sz="0" w:space="0" w:color="auto"/>
            <w:right w:val="none" w:sz="0" w:space="0" w:color="auto"/>
          </w:divBdr>
          <w:divsChild>
            <w:div w:id="1630890831">
              <w:marLeft w:val="1155"/>
              <w:marRight w:val="0"/>
              <w:marTop w:val="0"/>
              <w:marBottom w:val="0"/>
              <w:divBdr>
                <w:top w:val="none" w:sz="0" w:space="0" w:color="auto"/>
                <w:left w:val="none" w:sz="0" w:space="0" w:color="auto"/>
                <w:bottom w:val="none" w:sz="0" w:space="0" w:color="auto"/>
                <w:right w:val="none" w:sz="0" w:space="0" w:color="auto"/>
              </w:divBdr>
            </w:div>
            <w:div w:id="1423794027">
              <w:marLeft w:val="1155"/>
              <w:marRight w:val="0"/>
              <w:marTop w:val="0"/>
              <w:marBottom w:val="0"/>
              <w:divBdr>
                <w:top w:val="none" w:sz="0" w:space="0" w:color="auto"/>
                <w:left w:val="none" w:sz="0" w:space="0" w:color="auto"/>
                <w:bottom w:val="none" w:sz="0" w:space="0" w:color="auto"/>
                <w:right w:val="none" w:sz="0" w:space="0" w:color="auto"/>
              </w:divBdr>
            </w:div>
            <w:div w:id="96280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16952">
      <w:bodyDiv w:val="1"/>
      <w:marLeft w:val="0"/>
      <w:marRight w:val="0"/>
      <w:marTop w:val="0"/>
      <w:marBottom w:val="0"/>
      <w:divBdr>
        <w:top w:val="none" w:sz="0" w:space="0" w:color="auto"/>
        <w:left w:val="none" w:sz="0" w:space="0" w:color="auto"/>
        <w:bottom w:val="none" w:sz="0" w:space="0" w:color="auto"/>
        <w:right w:val="none" w:sz="0" w:space="0" w:color="auto"/>
      </w:divBdr>
      <w:divsChild>
        <w:div w:id="1608730686">
          <w:marLeft w:val="0"/>
          <w:marRight w:val="0"/>
          <w:marTop w:val="0"/>
          <w:marBottom w:val="0"/>
          <w:divBdr>
            <w:top w:val="none" w:sz="0" w:space="0" w:color="auto"/>
            <w:left w:val="none" w:sz="0" w:space="0" w:color="auto"/>
            <w:bottom w:val="none" w:sz="0" w:space="0" w:color="auto"/>
            <w:right w:val="none" w:sz="0" w:space="0" w:color="auto"/>
          </w:divBdr>
        </w:div>
        <w:div w:id="1234780700">
          <w:marLeft w:val="0"/>
          <w:marRight w:val="0"/>
          <w:marTop w:val="150"/>
          <w:marBottom w:val="0"/>
          <w:divBdr>
            <w:top w:val="none" w:sz="0" w:space="0" w:color="auto"/>
            <w:left w:val="none" w:sz="0" w:space="0" w:color="auto"/>
            <w:bottom w:val="none" w:sz="0" w:space="0" w:color="auto"/>
            <w:right w:val="none" w:sz="0" w:space="0" w:color="auto"/>
          </w:divBdr>
          <w:divsChild>
            <w:div w:id="254486502">
              <w:marLeft w:val="1155"/>
              <w:marRight w:val="0"/>
              <w:marTop w:val="0"/>
              <w:marBottom w:val="0"/>
              <w:divBdr>
                <w:top w:val="none" w:sz="0" w:space="0" w:color="auto"/>
                <w:left w:val="none" w:sz="0" w:space="0" w:color="auto"/>
                <w:bottom w:val="none" w:sz="0" w:space="0" w:color="auto"/>
                <w:right w:val="none" w:sz="0" w:space="0" w:color="auto"/>
              </w:divBdr>
            </w:div>
            <w:div w:id="666982987">
              <w:marLeft w:val="1155"/>
              <w:marRight w:val="0"/>
              <w:marTop w:val="0"/>
              <w:marBottom w:val="0"/>
              <w:divBdr>
                <w:top w:val="none" w:sz="0" w:space="0" w:color="auto"/>
                <w:left w:val="none" w:sz="0" w:space="0" w:color="auto"/>
                <w:bottom w:val="none" w:sz="0" w:space="0" w:color="auto"/>
                <w:right w:val="none" w:sz="0" w:space="0" w:color="auto"/>
              </w:divBdr>
            </w:div>
            <w:div w:id="430316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39960080">
      <w:bodyDiv w:val="1"/>
      <w:marLeft w:val="0"/>
      <w:marRight w:val="0"/>
      <w:marTop w:val="0"/>
      <w:marBottom w:val="0"/>
      <w:divBdr>
        <w:top w:val="none" w:sz="0" w:space="0" w:color="auto"/>
        <w:left w:val="none" w:sz="0" w:space="0" w:color="auto"/>
        <w:bottom w:val="none" w:sz="0" w:space="0" w:color="auto"/>
        <w:right w:val="none" w:sz="0" w:space="0" w:color="auto"/>
      </w:divBdr>
      <w:divsChild>
        <w:div w:id="1056276327">
          <w:marLeft w:val="0"/>
          <w:marRight w:val="0"/>
          <w:marTop w:val="0"/>
          <w:marBottom w:val="0"/>
          <w:divBdr>
            <w:top w:val="none" w:sz="0" w:space="0" w:color="auto"/>
            <w:left w:val="none" w:sz="0" w:space="0" w:color="auto"/>
            <w:bottom w:val="none" w:sz="0" w:space="0" w:color="auto"/>
            <w:right w:val="none" w:sz="0" w:space="0" w:color="auto"/>
          </w:divBdr>
        </w:div>
        <w:div w:id="414326134">
          <w:marLeft w:val="0"/>
          <w:marRight w:val="0"/>
          <w:marTop w:val="150"/>
          <w:marBottom w:val="0"/>
          <w:divBdr>
            <w:top w:val="none" w:sz="0" w:space="0" w:color="auto"/>
            <w:left w:val="none" w:sz="0" w:space="0" w:color="auto"/>
            <w:bottom w:val="none" w:sz="0" w:space="0" w:color="auto"/>
            <w:right w:val="none" w:sz="0" w:space="0" w:color="auto"/>
          </w:divBdr>
          <w:divsChild>
            <w:div w:id="1510677813">
              <w:marLeft w:val="1155"/>
              <w:marRight w:val="0"/>
              <w:marTop w:val="0"/>
              <w:marBottom w:val="0"/>
              <w:divBdr>
                <w:top w:val="none" w:sz="0" w:space="0" w:color="auto"/>
                <w:left w:val="none" w:sz="0" w:space="0" w:color="auto"/>
                <w:bottom w:val="none" w:sz="0" w:space="0" w:color="auto"/>
                <w:right w:val="none" w:sz="0" w:space="0" w:color="auto"/>
              </w:divBdr>
            </w:div>
            <w:div w:id="2107187723">
              <w:marLeft w:val="1155"/>
              <w:marRight w:val="0"/>
              <w:marTop w:val="0"/>
              <w:marBottom w:val="0"/>
              <w:divBdr>
                <w:top w:val="none" w:sz="0" w:space="0" w:color="auto"/>
                <w:left w:val="none" w:sz="0" w:space="0" w:color="auto"/>
                <w:bottom w:val="none" w:sz="0" w:space="0" w:color="auto"/>
                <w:right w:val="none" w:sz="0" w:space="0" w:color="auto"/>
              </w:divBdr>
            </w:div>
            <w:div w:id="51852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459301">
      <w:bodyDiv w:val="1"/>
      <w:marLeft w:val="0"/>
      <w:marRight w:val="0"/>
      <w:marTop w:val="0"/>
      <w:marBottom w:val="0"/>
      <w:divBdr>
        <w:top w:val="none" w:sz="0" w:space="0" w:color="auto"/>
        <w:left w:val="none" w:sz="0" w:space="0" w:color="auto"/>
        <w:bottom w:val="none" w:sz="0" w:space="0" w:color="auto"/>
        <w:right w:val="none" w:sz="0" w:space="0" w:color="auto"/>
      </w:divBdr>
      <w:divsChild>
        <w:div w:id="114259102">
          <w:marLeft w:val="0"/>
          <w:marRight w:val="0"/>
          <w:marTop w:val="0"/>
          <w:marBottom w:val="0"/>
          <w:divBdr>
            <w:top w:val="none" w:sz="0" w:space="0" w:color="auto"/>
            <w:left w:val="none" w:sz="0" w:space="0" w:color="auto"/>
            <w:bottom w:val="none" w:sz="0" w:space="0" w:color="auto"/>
            <w:right w:val="none" w:sz="0" w:space="0" w:color="auto"/>
          </w:divBdr>
        </w:div>
        <w:div w:id="1128471035">
          <w:marLeft w:val="0"/>
          <w:marRight w:val="0"/>
          <w:marTop w:val="150"/>
          <w:marBottom w:val="0"/>
          <w:divBdr>
            <w:top w:val="none" w:sz="0" w:space="0" w:color="auto"/>
            <w:left w:val="none" w:sz="0" w:space="0" w:color="auto"/>
            <w:bottom w:val="none" w:sz="0" w:space="0" w:color="auto"/>
            <w:right w:val="none" w:sz="0" w:space="0" w:color="auto"/>
          </w:divBdr>
          <w:divsChild>
            <w:div w:id="840661548">
              <w:marLeft w:val="1155"/>
              <w:marRight w:val="0"/>
              <w:marTop w:val="0"/>
              <w:marBottom w:val="0"/>
              <w:divBdr>
                <w:top w:val="none" w:sz="0" w:space="0" w:color="auto"/>
                <w:left w:val="none" w:sz="0" w:space="0" w:color="auto"/>
                <w:bottom w:val="none" w:sz="0" w:space="0" w:color="auto"/>
                <w:right w:val="none" w:sz="0" w:space="0" w:color="auto"/>
              </w:divBdr>
            </w:div>
            <w:div w:id="88280436">
              <w:marLeft w:val="1155"/>
              <w:marRight w:val="0"/>
              <w:marTop w:val="0"/>
              <w:marBottom w:val="0"/>
              <w:divBdr>
                <w:top w:val="none" w:sz="0" w:space="0" w:color="auto"/>
                <w:left w:val="none" w:sz="0" w:space="0" w:color="auto"/>
                <w:bottom w:val="none" w:sz="0" w:space="0" w:color="auto"/>
                <w:right w:val="none" w:sz="0" w:space="0" w:color="auto"/>
              </w:divBdr>
            </w:div>
            <w:div w:id="72760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84600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2584">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002927">
      <w:bodyDiv w:val="1"/>
      <w:marLeft w:val="0"/>
      <w:marRight w:val="0"/>
      <w:marTop w:val="0"/>
      <w:marBottom w:val="0"/>
      <w:divBdr>
        <w:top w:val="none" w:sz="0" w:space="0" w:color="auto"/>
        <w:left w:val="none" w:sz="0" w:space="0" w:color="auto"/>
        <w:bottom w:val="none" w:sz="0" w:space="0" w:color="auto"/>
        <w:right w:val="none" w:sz="0" w:space="0" w:color="auto"/>
      </w:divBdr>
      <w:divsChild>
        <w:div w:id="806898475">
          <w:marLeft w:val="0"/>
          <w:marRight w:val="0"/>
          <w:marTop w:val="0"/>
          <w:marBottom w:val="0"/>
          <w:divBdr>
            <w:top w:val="none" w:sz="0" w:space="0" w:color="auto"/>
            <w:left w:val="none" w:sz="0" w:space="0" w:color="auto"/>
            <w:bottom w:val="none" w:sz="0" w:space="0" w:color="auto"/>
            <w:right w:val="none" w:sz="0" w:space="0" w:color="auto"/>
          </w:divBdr>
        </w:div>
        <w:div w:id="1155072369">
          <w:marLeft w:val="0"/>
          <w:marRight w:val="0"/>
          <w:marTop w:val="150"/>
          <w:marBottom w:val="0"/>
          <w:divBdr>
            <w:top w:val="none" w:sz="0" w:space="0" w:color="auto"/>
            <w:left w:val="none" w:sz="0" w:space="0" w:color="auto"/>
            <w:bottom w:val="none" w:sz="0" w:space="0" w:color="auto"/>
            <w:right w:val="none" w:sz="0" w:space="0" w:color="auto"/>
          </w:divBdr>
          <w:divsChild>
            <w:div w:id="428504807">
              <w:marLeft w:val="1155"/>
              <w:marRight w:val="0"/>
              <w:marTop w:val="0"/>
              <w:marBottom w:val="0"/>
              <w:divBdr>
                <w:top w:val="none" w:sz="0" w:space="0" w:color="auto"/>
                <w:left w:val="none" w:sz="0" w:space="0" w:color="auto"/>
                <w:bottom w:val="none" w:sz="0" w:space="0" w:color="auto"/>
                <w:right w:val="none" w:sz="0" w:space="0" w:color="auto"/>
              </w:divBdr>
            </w:div>
            <w:div w:id="646934885">
              <w:marLeft w:val="1155"/>
              <w:marRight w:val="0"/>
              <w:marTop w:val="0"/>
              <w:marBottom w:val="0"/>
              <w:divBdr>
                <w:top w:val="none" w:sz="0" w:space="0" w:color="auto"/>
                <w:left w:val="none" w:sz="0" w:space="0" w:color="auto"/>
                <w:bottom w:val="none" w:sz="0" w:space="0" w:color="auto"/>
                <w:right w:val="none" w:sz="0" w:space="0" w:color="auto"/>
              </w:divBdr>
            </w:div>
            <w:div w:id="1240015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010183">
      <w:bodyDiv w:val="1"/>
      <w:marLeft w:val="0"/>
      <w:marRight w:val="0"/>
      <w:marTop w:val="0"/>
      <w:marBottom w:val="0"/>
      <w:divBdr>
        <w:top w:val="none" w:sz="0" w:space="0" w:color="auto"/>
        <w:left w:val="none" w:sz="0" w:space="0" w:color="auto"/>
        <w:bottom w:val="none" w:sz="0" w:space="0" w:color="auto"/>
        <w:right w:val="none" w:sz="0" w:space="0" w:color="auto"/>
      </w:divBdr>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08">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6967424">
      <w:bodyDiv w:val="1"/>
      <w:marLeft w:val="0"/>
      <w:marRight w:val="0"/>
      <w:marTop w:val="0"/>
      <w:marBottom w:val="0"/>
      <w:divBdr>
        <w:top w:val="none" w:sz="0" w:space="0" w:color="auto"/>
        <w:left w:val="none" w:sz="0" w:space="0" w:color="auto"/>
        <w:bottom w:val="none" w:sz="0" w:space="0" w:color="auto"/>
        <w:right w:val="none" w:sz="0" w:space="0" w:color="auto"/>
      </w:divBdr>
      <w:divsChild>
        <w:div w:id="1599680732">
          <w:marLeft w:val="0"/>
          <w:marRight w:val="0"/>
          <w:marTop w:val="0"/>
          <w:marBottom w:val="0"/>
          <w:divBdr>
            <w:top w:val="none" w:sz="0" w:space="0" w:color="auto"/>
            <w:left w:val="none" w:sz="0" w:space="0" w:color="auto"/>
            <w:bottom w:val="none" w:sz="0" w:space="0" w:color="auto"/>
            <w:right w:val="none" w:sz="0" w:space="0" w:color="auto"/>
          </w:divBdr>
        </w:div>
        <w:div w:id="2114202208">
          <w:marLeft w:val="0"/>
          <w:marRight w:val="0"/>
          <w:marTop w:val="150"/>
          <w:marBottom w:val="0"/>
          <w:divBdr>
            <w:top w:val="none" w:sz="0" w:space="0" w:color="auto"/>
            <w:left w:val="none" w:sz="0" w:space="0" w:color="auto"/>
            <w:bottom w:val="none" w:sz="0" w:space="0" w:color="auto"/>
            <w:right w:val="none" w:sz="0" w:space="0" w:color="auto"/>
          </w:divBdr>
          <w:divsChild>
            <w:div w:id="147287292">
              <w:marLeft w:val="1155"/>
              <w:marRight w:val="0"/>
              <w:marTop w:val="0"/>
              <w:marBottom w:val="0"/>
              <w:divBdr>
                <w:top w:val="none" w:sz="0" w:space="0" w:color="auto"/>
                <w:left w:val="none" w:sz="0" w:space="0" w:color="auto"/>
                <w:bottom w:val="none" w:sz="0" w:space="0" w:color="auto"/>
                <w:right w:val="none" w:sz="0" w:space="0" w:color="auto"/>
              </w:divBdr>
            </w:div>
            <w:div w:id="358315798">
              <w:marLeft w:val="1155"/>
              <w:marRight w:val="0"/>
              <w:marTop w:val="0"/>
              <w:marBottom w:val="0"/>
              <w:divBdr>
                <w:top w:val="none" w:sz="0" w:space="0" w:color="auto"/>
                <w:left w:val="none" w:sz="0" w:space="0" w:color="auto"/>
                <w:bottom w:val="none" w:sz="0" w:space="0" w:color="auto"/>
                <w:right w:val="none" w:sz="0" w:space="0" w:color="auto"/>
              </w:divBdr>
            </w:div>
            <w:div w:id="53604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169894">
      <w:bodyDiv w:val="1"/>
      <w:marLeft w:val="0"/>
      <w:marRight w:val="0"/>
      <w:marTop w:val="0"/>
      <w:marBottom w:val="0"/>
      <w:divBdr>
        <w:top w:val="none" w:sz="0" w:space="0" w:color="auto"/>
        <w:left w:val="none" w:sz="0" w:space="0" w:color="auto"/>
        <w:bottom w:val="none" w:sz="0" w:space="0" w:color="auto"/>
        <w:right w:val="none" w:sz="0" w:space="0" w:color="auto"/>
      </w:divBdr>
    </w:div>
    <w:div w:id="1147867480">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091149">
      <w:bodyDiv w:val="1"/>
      <w:marLeft w:val="0"/>
      <w:marRight w:val="0"/>
      <w:marTop w:val="0"/>
      <w:marBottom w:val="0"/>
      <w:divBdr>
        <w:top w:val="none" w:sz="0" w:space="0" w:color="auto"/>
        <w:left w:val="none" w:sz="0" w:space="0" w:color="auto"/>
        <w:bottom w:val="none" w:sz="0" w:space="0" w:color="auto"/>
        <w:right w:val="none" w:sz="0" w:space="0" w:color="auto"/>
      </w:divBdr>
      <w:divsChild>
        <w:div w:id="214892729">
          <w:marLeft w:val="0"/>
          <w:marRight w:val="0"/>
          <w:marTop w:val="0"/>
          <w:marBottom w:val="0"/>
          <w:divBdr>
            <w:top w:val="none" w:sz="0" w:space="0" w:color="auto"/>
            <w:left w:val="none" w:sz="0" w:space="0" w:color="auto"/>
            <w:bottom w:val="none" w:sz="0" w:space="0" w:color="auto"/>
            <w:right w:val="none" w:sz="0" w:space="0" w:color="auto"/>
          </w:divBdr>
        </w:div>
        <w:div w:id="1891182830">
          <w:marLeft w:val="0"/>
          <w:marRight w:val="0"/>
          <w:marTop w:val="150"/>
          <w:marBottom w:val="0"/>
          <w:divBdr>
            <w:top w:val="none" w:sz="0" w:space="0" w:color="auto"/>
            <w:left w:val="none" w:sz="0" w:space="0" w:color="auto"/>
            <w:bottom w:val="none" w:sz="0" w:space="0" w:color="auto"/>
            <w:right w:val="none" w:sz="0" w:space="0" w:color="auto"/>
          </w:divBdr>
          <w:divsChild>
            <w:div w:id="829447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8940354">
      <w:bodyDiv w:val="1"/>
      <w:marLeft w:val="0"/>
      <w:marRight w:val="0"/>
      <w:marTop w:val="0"/>
      <w:marBottom w:val="0"/>
      <w:divBdr>
        <w:top w:val="none" w:sz="0" w:space="0" w:color="auto"/>
        <w:left w:val="none" w:sz="0" w:space="0" w:color="auto"/>
        <w:bottom w:val="none" w:sz="0" w:space="0" w:color="auto"/>
        <w:right w:val="none" w:sz="0" w:space="0" w:color="auto"/>
      </w:divBdr>
      <w:divsChild>
        <w:div w:id="292250311">
          <w:marLeft w:val="0"/>
          <w:marRight w:val="0"/>
          <w:marTop w:val="0"/>
          <w:marBottom w:val="0"/>
          <w:divBdr>
            <w:top w:val="none" w:sz="0" w:space="0" w:color="auto"/>
            <w:left w:val="none" w:sz="0" w:space="0" w:color="auto"/>
            <w:bottom w:val="none" w:sz="0" w:space="0" w:color="auto"/>
            <w:right w:val="none" w:sz="0" w:space="0" w:color="auto"/>
          </w:divBdr>
        </w:div>
        <w:div w:id="686953185">
          <w:marLeft w:val="0"/>
          <w:marRight w:val="0"/>
          <w:marTop w:val="150"/>
          <w:marBottom w:val="0"/>
          <w:divBdr>
            <w:top w:val="none" w:sz="0" w:space="0" w:color="auto"/>
            <w:left w:val="none" w:sz="0" w:space="0" w:color="auto"/>
            <w:bottom w:val="none" w:sz="0" w:space="0" w:color="auto"/>
            <w:right w:val="none" w:sz="0" w:space="0" w:color="auto"/>
          </w:divBdr>
          <w:divsChild>
            <w:div w:id="268583915">
              <w:marLeft w:val="1155"/>
              <w:marRight w:val="0"/>
              <w:marTop w:val="0"/>
              <w:marBottom w:val="0"/>
              <w:divBdr>
                <w:top w:val="none" w:sz="0" w:space="0" w:color="auto"/>
                <w:left w:val="none" w:sz="0" w:space="0" w:color="auto"/>
                <w:bottom w:val="none" w:sz="0" w:space="0" w:color="auto"/>
                <w:right w:val="none" w:sz="0" w:space="0" w:color="auto"/>
              </w:divBdr>
            </w:div>
            <w:div w:id="456919232">
              <w:marLeft w:val="1155"/>
              <w:marRight w:val="0"/>
              <w:marTop w:val="0"/>
              <w:marBottom w:val="0"/>
              <w:divBdr>
                <w:top w:val="none" w:sz="0" w:space="0" w:color="auto"/>
                <w:left w:val="none" w:sz="0" w:space="0" w:color="auto"/>
                <w:bottom w:val="none" w:sz="0" w:space="0" w:color="auto"/>
                <w:right w:val="none" w:sz="0" w:space="0" w:color="auto"/>
              </w:divBdr>
            </w:div>
            <w:div w:id="946276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205434">
      <w:bodyDiv w:val="1"/>
      <w:marLeft w:val="0"/>
      <w:marRight w:val="0"/>
      <w:marTop w:val="0"/>
      <w:marBottom w:val="0"/>
      <w:divBdr>
        <w:top w:val="none" w:sz="0" w:space="0" w:color="auto"/>
        <w:left w:val="none" w:sz="0" w:space="0" w:color="auto"/>
        <w:bottom w:val="none" w:sz="0" w:space="0" w:color="auto"/>
        <w:right w:val="none" w:sz="0" w:space="0" w:color="auto"/>
      </w:divBdr>
      <w:divsChild>
        <w:div w:id="264466739">
          <w:marLeft w:val="0"/>
          <w:marRight w:val="0"/>
          <w:marTop w:val="0"/>
          <w:marBottom w:val="0"/>
          <w:divBdr>
            <w:top w:val="none" w:sz="0" w:space="0" w:color="auto"/>
            <w:left w:val="none" w:sz="0" w:space="0" w:color="auto"/>
            <w:bottom w:val="none" w:sz="0" w:space="0" w:color="auto"/>
            <w:right w:val="none" w:sz="0" w:space="0" w:color="auto"/>
          </w:divBdr>
        </w:div>
        <w:div w:id="1093815553">
          <w:marLeft w:val="0"/>
          <w:marRight w:val="0"/>
          <w:marTop w:val="150"/>
          <w:marBottom w:val="0"/>
          <w:divBdr>
            <w:top w:val="none" w:sz="0" w:space="0" w:color="auto"/>
            <w:left w:val="none" w:sz="0" w:space="0" w:color="auto"/>
            <w:bottom w:val="none" w:sz="0" w:space="0" w:color="auto"/>
            <w:right w:val="none" w:sz="0" w:space="0" w:color="auto"/>
          </w:divBdr>
          <w:divsChild>
            <w:div w:id="1041707309">
              <w:marLeft w:val="1155"/>
              <w:marRight w:val="0"/>
              <w:marTop w:val="0"/>
              <w:marBottom w:val="0"/>
              <w:divBdr>
                <w:top w:val="none" w:sz="0" w:space="0" w:color="auto"/>
                <w:left w:val="none" w:sz="0" w:space="0" w:color="auto"/>
                <w:bottom w:val="none" w:sz="0" w:space="0" w:color="auto"/>
                <w:right w:val="none" w:sz="0" w:space="0" w:color="auto"/>
              </w:divBdr>
            </w:div>
            <w:div w:id="43418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3634">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15005">
      <w:bodyDiv w:val="1"/>
      <w:marLeft w:val="0"/>
      <w:marRight w:val="0"/>
      <w:marTop w:val="0"/>
      <w:marBottom w:val="0"/>
      <w:divBdr>
        <w:top w:val="none" w:sz="0" w:space="0" w:color="auto"/>
        <w:left w:val="none" w:sz="0" w:space="0" w:color="auto"/>
        <w:bottom w:val="none" w:sz="0" w:space="0" w:color="auto"/>
        <w:right w:val="none" w:sz="0" w:space="0" w:color="auto"/>
      </w:divBdr>
      <w:divsChild>
        <w:div w:id="457837682">
          <w:marLeft w:val="0"/>
          <w:marRight w:val="0"/>
          <w:marTop w:val="0"/>
          <w:marBottom w:val="0"/>
          <w:divBdr>
            <w:top w:val="none" w:sz="0" w:space="0" w:color="auto"/>
            <w:left w:val="none" w:sz="0" w:space="0" w:color="auto"/>
            <w:bottom w:val="none" w:sz="0" w:space="0" w:color="auto"/>
            <w:right w:val="none" w:sz="0" w:space="0" w:color="auto"/>
          </w:divBdr>
        </w:div>
        <w:div w:id="287707973">
          <w:marLeft w:val="0"/>
          <w:marRight w:val="0"/>
          <w:marTop w:val="150"/>
          <w:marBottom w:val="0"/>
          <w:divBdr>
            <w:top w:val="none" w:sz="0" w:space="0" w:color="auto"/>
            <w:left w:val="none" w:sz="0" w:space="0" w:color="auto"/>
            <w:bottom w:val="none" w:sz="0" w:space="0" w:color="auto"/>
            <w:right w:val="none" w:sz="0" w:space="0" w:color="auto"/>
          </w:divBdr>
          <w:divsChild>
            <w:div w:id="1264613263">
              <w:marLeft w:val="1155"/>
              <w:marRight w:val="0"/>
              <w:marTop w:val="0"/>
              <w:marBottom w:val="0"/>
              <w:divBdr>
                <w:top w:val="none" w:sz="0" w:space="0" w:color="auto"/>
                <w:left w:val="none" w:sz="0" w:space="0" w:color="auto"/>
                <w:bottom w:val="none" w:sz="0" w:space="0" w:color="auto"/>
                <w:right w:val="none" w:sz="0" w:space="0" w:color="auto"/>
              </w:divBdr>
            </w:div>
            <w:div w:id="1288199152">
              <w:marLeft w:val="1155"/>
              <w:marRight w:val="0"/>
              <w:marTop w:val="0"/>
              <w:marBottom w:val="0"/>
              <w:divBdr>
                <w:top w:val="none" w:sz="0" w:space="0" w:color="auto"/>
                <w:left w:val="none" w:sz="0" w:space="0" w:color="auto"/>
                <w:bottom w:val="none" w:sz="0" w:space="0" w:color="auto"/>
                <w:right w:val="none" w:sz="0" w:space="0" w:color="auto"/>
              </w:divBdr>
            </w:div>
            <w:div w:id="451873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097741">
      <w:bodyDiv w:val="1"/>
      <w:marLeft w:val="0"/>
      <w:marRight w:val="0"/>
      <w:marTop w:val="0"/>
      <w:marBottom w:val="0"/>
      <w:divBdr>
        <w:top w:val="none" w:sz="0" w:space="0" w:color="auto"/>
        <w:left w:val="none" w:sz="0" w:space="0" w:color="auto"/>
        <w:bottom w:val="none" w:sz="0" w:space="0" w:color="auto"/>
        <w:right w:val="none" w:sz="0" w:space="0" w:color="auto"/>
      </w:divBdr>
      <w:divsChild>
        <w:div w:id="1647583507">
          <w:marLeft w:val="0"/>
          <w:marRight w:val="0"/>
          <w:marTop w:val="0"/>
          <w:marBottom w:val="0"/>
          <w:divBdr>
            <w:top w:val="none" w:sz="0" w:space="0" w:color="auto"/>
            <w:left w:val="none" w:sz="0" w:space="0" w:color="auto"/>
            <w:bottom w:val="none" w:sz="0" w:space="0" w:color="auto"/>
            <w:right w:val="none" w:sz="0" w:space="0" w:color="auto"/>
          </w:divBdr>
        </w:div>
        <w:div w:id="133839281">
          <w:marLeft w:val="0"/>
          <w:marRight w:val="0"/>
          <w:marTop w:val="150"/>
          <w:marBottom w:val="0"/>
          <w:divBdr>
            <w:top w:val="none" w:sz="0" w:space="0" w:color="auto"/>
            <w:left w:val="none" w:sz="0" w:space="0" w:color="auto"/>
            <w:bottom w:val="none" w:sz="0" w:space="0" w:color="auto"/>
            <w:right w:val="none" w:sz="0" w:space="0" w:color="auto"/>
          </w:divBdr>
          <w:divsChild>
            <w:div w:id="719283843">
              <w:marLeft w:val="1155"/>
              <w:marRight w:val="0"/>
              <w:marTop w:val="0"/>
              <w:marBottom w:val="0"/>
              <w:divBdr>
                <w:top w:val="none" w:sz="0" w:space="0" w:color="auto"/>
                <w:left w:val="none" w:sz="0" w:space="0" w:color="auto"/>
                <w:bottom w:val="none" w:sz="0" w:space="0" w:color="auto"/>
                <w:right w:val="none" w:sz="0" w:space="0" w:color="auto"/>
              </w:divBdr>
            </w:div>
            <w:div w:id="1488594493">
              <w:marLeft w:val="1155"/>
              <w:marRight w:val="0"/>
              <w:marTop w:val="0"/>
              <w:marBottom w:val="0"/>
              <w:divBdr>
                <w:top w:val="none" w:sz="0" w:space="0" w:color="auto"/>
                <w:left w:val="none" w:sz="0" w:space="0" w:color="auto"/>
                <w:bottom w:val="none" w:sz="0" w:space="0" w:color="auto"/>
                <w:right w:val="none" w:sz="0" w:space="0" w:color="auto"/>
              </w:divBdr>
            </w:div>
            <w:div w:id="203214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100655">
      <w:bodyDiv w:val="1"/>
      <w:marLeft w:val="0"/>
      <w:marRight w:val="0"/>
      <w:marTop w:val="0"/>
      <w:marBottom w:val="0"/>
      <w:divBdr>
        <w:top w:val="none" w:sz="0" w:space="0" w:color="auto"/>
        <w:left w:val="none" w:sz="0" w:space="0" w:color="auto"/>
        <w:bottom w:val="none" w:sz="0" w:space="0" w:color="auto"/>
        <w:right w:val="none" w:sz="0" w:space="0" w:color="auto"/>
      </w:divBdr>
      <w:divsChild>
        <w:div w:id="163282702">
          <w:marLeft w:val="0"/>
          <w:marRight w:val="0"/>
          <w:marTop w:val="0"/>
          <w:marBottom w:val="0"/>
          <w:divBdr>
            <w:top w:val="none" w:sz="0" w:space="0" w:color="auto"/>
            <w:left w:val="none" w:sz="0" w:space="0" w:color="auto"/>
            <w:bottom w:val="none" w:sz="0" w:space="0" w:color="auto"/>
            <w:right w:val="none" w:sz="0" w:space="0" w:color="auto"/>
          </w:divBdr>
        </w:div>
        <w:div w:id="881022557">
          <w:marLeft w:val="0"/>
          <w:marRight w:val="0"/>
          <w:marTop w:val="150"/>
          <w:marBottom w:val="0"/>
          <w:divBdr>
            <w:top w:val="none" w:sz="0" w:space="0" w:color="auto"/>
            <w:left w:val="none" w:sz="0" w:space="0" w:color="auto"/>
            <w:bottom w:val="none" w:sz="0" w:space="0" w:color="auto"/>
            <w:right w:val="none" w:sz="0" w:space="0" w:color="auto"/>
          </w:divBdr>
          <w:divsChild>
            <w:div w:id="1002272764">
              <w:marLeft w:val="1155"/>
              <w:marRight w:val="0"/>
              <w:marTop w:val="0"/>
              <w:marBottom w:val="0"/>
              <w:divBdr>
                <w:top w:val="none" w:sz="0" w:space="0" w:color="auto"/>
                <w:left w:val="none" w:sz="0" w:space="0" w:color="auto"/>
                <w:bottom w:val="none" w:sz="0" w:space="0" w:color="auto"/>
                <w:right w:val="none" w:sz="0" w:space="0" w:color="auto"/>
              </w:divBdr>
            </w:div>
            <w:div w:id="920943781">
              <w:marLeft w:val="1155"/>
              <w:marRight w:val="0"/>
              <w:marTop w:val="0"/>
              <w:marBottom w:val="0"/>
              <w:divBdr>
                <w:top w:val="none" w:sz="0" w:space="0" w:color="auto"/>
                <w:left w:val="none" w:sz="0" w:space="0" w:color="auto"/>
                <w:bottom w:val="none" w:sz="0" w:space="0" w:color="auto"/>
                <w:right w:val="none" w:sz="0" w:space="0" w:color="auto"/>
              </w:divBdr>
            </w:div>
            <w:div w:id="1713923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1949156">
      <w:bodyDiv w:val="1"/>
      <w:marLeft w:val="0"/>
      <w:marRight w:val="0"/>
      <w:marTop w:val="0"/>
      <w:marBottom w:val="0"/>
      <w:divBdr>
        <w:top w:val="none" w:sz="0" w:space="0" w:color="auto"/>
        <w:left w:val="none" w:sz="0" w:space="0" w:color="auto"/>
        <w:bottom w:val="none" w:sz="0" w:space="0" w:color="auto"/>
        <w:right w:val="none" w:sz="0" w:space="0" w:color="auto"/>
      </w:divBdr>
      <w:divsChild>
        <w:div w:id="447046608">
          <w:marLeft w:val="0"/>
          <w:marRight w:val="0"/>
          <w:marTop w:val="0"/>
          <w:marBottom w:val="0"/>
          <w:divBdr>
            <w:top w:val="none" w:sz="0" w:space="0" w:color="auto"/>
            <w:left w:val="none" w:sz="0" w:space="0" w:color="auto"/>
            <w:bottom w:val="none" w:sz="0" w:space="0" w:color="auto"/>
            <w:right w:val="none" w:sz="0" w:space="0" w:color="auto"/>
          </w:divBdr>
        </w:div>
        <w:div w:id="1243681792">
          <w:marLeft w:val="0"/>
          <w:marRight w:val="0"/>
          <w:marTop w:val="150"/>
          <w:marBottom w:val="0"/>
          <w:divBdr>
            <w:top w:val="none" w:sz="0" w:space="0" w:color="auto"/>
            <w:left w:val="none" w:sz="0" w:space="0" w:color="auto"/>
            <w:bottom w:val="none" w:sz="0" w:space="0" w:color="auto"/>
            <w:right w:val="none" w:sz="0" w:space="0" w:color="auto"/>
          </w:divBdr>
          <w:divsChild>
            <w:div w:id="862399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05831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2846">
      <w:bodyDiv w:val="1"/>
      <w:marLeft w:val="0"/>
      <w:marRight w:val="0"/>
      <w:marTop w:val="0"/>
      <w:marBottom w:val="0"/>
      <w:divBdr>
        <w:top w:val="none" w:sz="0" w:space="0" w:color="auto"/>
        <w:left w:val="none" w:sz="0" w:space="0" w:color="auto"/>
        <w:bottom w:val="none" w:sz="0" w:space="0" w:color="auto"/>
        <w:right w:val="none" w:sz="0" w:space="0" w:color="auto"/>
      </w:divBdr>
      <w:divsChild>
        <w:div w:id="416092958">
          <w:marLeft w:val="0"/>
          <w:marRight w:val="0"/>
          <w:marTop w:val="0"/>
          <w:marBottom w:val="0"/>
          <w:divBdr>
            <w:top w:val="none" w:sz="0" w:space="0" w:color="auto"/>
            <w:left w:val="none" w:sz="0" w:space="0" w:color="auto"/>
            <w:bottom w:val="none" w:sz="0" w:space="0" w:color="auto"/>
            <w:right w:val="none" w:sz="0" w:space="0" w:color="auto"/>
          </w:divBdr>
        </w:div>
        <w:div w:id="231359421">
          <w:marLeft w:val="0"/>
          <w:marRight w:val="0"/>
          <w:marTop w:val="150"/>
          <w:marBottom w:val="0"/>
          <w:divBdr>
            <w:top w:val="none" w:sz="0" w:space="0" w:color="auto"/>
            <w:left w:val="none" w:sz="0" w:space="0" w:color="auto"/>
            <w:bottom w:val="none" w:sz="0" w:space="0" w:color="auto"/>
            <w:right w:val="none" w:sz="0" w:space="0" w:color="auto"/>
          </w:divBdr>
          <w:divsChild>
            <w:div w:id="1600066939">
              <w:marLeft w:val="1155"/>
              <w:marRight w:val="0"/>
              <w:marTop w:val="0"/>
              <w:marBottom w:val="0"/>
              <w:divBdr>
                <w:top w:val="none" w:sz="0" w:space="0" w:color="auto"/>
                <w:left w:val="none" w:sz="0" w:space="0" w:color="auto"/>
                <w:bottom w:val="none" w:sz="0" w:space="0" w:color="auto"/>
                <w:right w:val="none" w:sz="0" w:space="0" w:color="auto"/>
              </w:divBdr>
            </w:div>
            <w:div w:id="754133657">
              <w:marLeft w:val="1155"/>
              <w:marRight w:val="0"/>
              <w:marTop w:val="0"/>
              <w:marBottom w:val="0"/>
              <w:divBdr>
                <w:top w:val="none" w:sz="0" w:space="0" w:color="auto"/>
                <w:left w:val="none" w:sz="0" w:space="0" w:color="auto"/>
                <w:bottom w:val="none" w:sz="0" w:space="0" w:color="auto"/>
                <w:right w:val="none" w:sz="0" w:space="0" w:color="auto"/>
              </w:divBdr>
            </w:div>
            <w:div w:id="925070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175804">
      <w:bodyDiv w:val="1"/>
      <w:marLeft w:val="0"/>
      <w:marRight w:val="0"/>
      <w:marTop w:val="0"/>
      <w:marBottom w:val="0"/>
      <w:divBdr>
        <w:top w:val="none" w:sz="0" w:space="0" w:color="auto"/>
        <w:left w:val="none" w:sz="0" w:space="0" w:color="auto"/>
        <w:bottom w:val="none" w:sz="0" w:space="0" w:color="auto"/>
        <w:right w:val="none" w:sz="0" w:space="0" w:color="auto"/>
      </w:divBdr>
    </w:div>
    <w:div w:id="1154222909">
      <w:bodyDiv w:val="1"/>
      <w:marLeft w:val="0"/>
      <w:marRight w:val="0"/>
      <w:marTop w:val="0"/>
      <w:marBottom w:val="0"/>
      <w:divBdr>
        <w:top w:val="none" w:sz="0" w:space="0" w:color="auto"/>
        <w:left w:val="none" w:sz="0" w:space="0" w:color="auto"/>
        <w:bottom w:val="none" w:sz="0" w:space="0" w:color="auto"/>
        <w:right w:val="none" w:sz="0" w:space="0" w:color="auto"/>
      </w:divBdr>
      <w:divsChild>
        <w:div w:id="875895556">
          <w:marLeft w:val="0"/>
          <w:marRight w:val="0"/>
          <w:marTop w:val="0"/>
          <w:marBottom w:val="0"/>
          <w:divBdr>
            <w:top w:val="none" w:sz="0" w:space="0" w:color="auto"/>
            <w:left w:val="none" w:sz="0" w:space="0" w:color="auto"/>
            <w:bottom w:val="none" w:sz="0" w:space="0" w:color="auto"/>
            <w:right w:val="none" w:sz="0" w:space="0" w:color="auto"/>
          </w:divBdr>
        </w:div>
        <w:div w:id="584612557">
          <w:marLeft w:val="0"/>
          <w:marRight w:val="0"/>
          <w:marTop w:val="150"/>
          <w:marBottom w:val="0"/>
          <w:divBdr>
            <w:top w:val="none" w:sz="0" w:space="0" w:color="auto"/>
            <w:left w:val="none" w:sz="0" w:space="0" w:color="auto"/>
            <w:bottom w:val="none" w:sz="0" w:space="0" w:color="auto"/>
            <w:right w:val="none" w:sz="0" w:space="0" w:color="auto"/>
          </w:divBdr>
          <w:divsChild>
            <w:div w:id="455179093">
              <w:marLeft w:val="1155"/>
              <w:marRight w:val="0"/>
              <w:marTop w:val="0"/>
              <w:marBottom w:val="0"/>
              <w:divBdr>
                <w:top w:val="none" w:sz="0" w:space="0" w:color="auto"/>
                <w:left w:val="none" w:sz="0" w:space="0" w:color="auto"/>
                <w:bottom w:val="none" w:sz="0" w:space="0" w:color="auto"/>
                <w:right w:val="none" w:sz="0" w:space="0" w:color="auto"/>
              </w:divBdr>
            </w:div>
            <w:div w:id="105195408">
              <w:marLeft w:val="1155"/>
              <w:marRight w:val="0"/>
              <w:marTop w:val="0"/>
              <w:marBottom w:val="0"/>
              <w:divBdr>
                <w:top w:val="none" w:sz="0" w:space="0" w:color="auto"/>
                <w:left w:val="none" w:sz="0" w:space="0" w:color="auto"/>
                <w:bottom w:val="none" w:sz="0" w:space="0" w:color="auto"/>
                <w:right w:val="none" w:sz="0" w:space="0" w:color="auto"/>
              </w:divBdr>
            </w:div>
            <w:div w:id="1578176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1146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5061">
      <w:bodyDiv w:val="1"/>
      <w:marLeft w:val="0"/>
      <w:marRight w:val="0"/>
      <w:marTop w:val="0"/>
      <w:marBottom w:val="0"/>
      <w:divBdr>
        <w:top w:val="none" w:sz="0" w:space="0" w:color="auto"/>
        <w:left w:val="none" w:sz="0" w:space="0" w:color="auto"/>
        <w:bottom w:val="none" w:sz="0" w:space="0" w:color="auto"/>
        <w:right w:val="none" w:sz="0" w:space="0" w:color="auto"/>
      </w:divBdr>
      <w:divsChild>
        <w:div w:id="1210920715">
          <w:marLeft w:val="0"/>
          <w:marRight w:val="0"/>
          <w:marTop w:val="0"/>
          <w:marBottom w:val="0"/>
          <w:divBdr>
            <w:top w:val="none" w:sz="0" w:space="0" w:color="auto"/>
            <w:left w:val="none" w:sz="0" w:space="0" w:color="auto"/>
            <w:bottom w:val="none" w:sz="0" w:space="0" w:color="auto"/>
            <w:right w:val="none" w:sz="0" w:space="0" w:color="auto"/>
          </w:divBdr>
        </w:div>
        <w:div w:id="1160386790">
          <w:marLeft w:val="0"/>
          <w:marRight w:val="0"/>
          <w:marTop w:val="150"/>
          <w:marBottom w:val="0"/>
          <w:divBdr>
            <w:top w:val="none" w:sz="0" w:space="0" w:color="auto"/>
            <w:left w:val="none" w:sz="0" w:space="0" w:color="auto"/>
            <w:bottom w:val="none" w:sz="0" w:space="0" w:color="auto"/>
            <w:right w:val="none" w:sz="0" w:space="0" w:color="auto"/>
          </w:divBdr>
          <w:divsChild>
            <w:div w:id="937130315">
              <w:marLeft w:val="1155"/>
              <w:marRight w:val="0"/>
              <w:marTop w:val="0"/>
              <w:marBottom w:val="0"/>
              <w:divBdr>
                <w:top w:val="none" w:sz="0" w:space="0" w:color="auto"/>
                <w:left w:val="none" w:sz="0" w:space="0" w:color="auto"/>
                <w:bottom w:val="none" w:sz="0" w:space="0" w:color="auto"/>
                <w:right w:val="none" w:sz="0" w:space="0" w:color="auto"/>
              </w:divBdr>
            </w:div>
            <w:div w:id="1343311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033809">
      <w:bodyDiv w:val="1"/>
      <w:marLeft w:val="0"/>
      <w:marRight w:val="0"/>
      <w:marTop w:val="0"/>
      <w:marBottom w:val="0"/>
      <w:divBdr>
        <w:top w:val="none" w:sz="0" w:space="0" w:color="auto"/>
        <w:left w:val="none" w:sz="0" w:space="0" w:color="auto"/>
        <w:bottom w:val="none" w:sz="0" w:space="0" w:color="auto"/>
        <w:right w:val="none" w:sz="0" w:space="0" w:color="auto"/>
      </w:divBdr>
      <w:divsChild>
        <w:div w:id="1377702999">
          <w:marLeft w:val="0"/>
          <w:marRight w:val="0"/>
          <w:marTop w:val="0"/>
          <w:marBottom w:val="0"/>
          <w:divBdr>
            <w:top w:val="none" w:sz="0" w:space="0" w:color="auto"/>
            <w:left w:val="none" w:sz="0" w:space="0" w:color="auto"/>
            <w:bottom w:val="none" w:sz="0" w:space="0" w:color="auto"/>
            <w:right w:val="none" w:sz="0" w:space="0" w:color="auto"/>
          </w:divBdr>
        </w:div>
        <w:div w:id="303703668">
          <w:marLeft w:val="0"/>
          <w:marRight w:val="0"/>
          <w:marTop w:val="150"/>
          <w:marBottom w:val="0"/>
          <w:divBdr>
            <w:top w:val="none" w:sz="0" w:space="0" w:color="auto"/>
            <w:left w:val="none" w:sz="0" w:space="0" w:color="auto"/>
            <w:bottom w:val="none" w:sz="0" w:space="0" w:color="auto"/>
            <w:right w:val="none" w:sz="0" w:space="0" w:color="auto"/>
          </w:divBdr>
          <w:divsChild>
            <w:div w:id="741678853">
              <w:marLeft w:val="1155"/>
              <w:marRight w:val="0"/>
              <w:marTop w:val="0"/>
              <w:marBottom w:val="0"/>
              <w:divBdr>
                <w:top w:val="none" w:sz="0" w:space="0" w:color="auto"/>
                <w:left w:val="none" w:sz="0" w:space="0" w:color="auto"/>
                <w:bottom w:val="none" w:sz="0" w:space="0" w:color="auto"/>
                <w:right w:val="none" w:sz="0" w:space="0" w:color="auto"/>
              </w:divBdr>
            </w:div>
            <w:div w:id="268002864">
              <w:marLeft w:val="1155"/>
              <w:marRight w:val="0"/>
              <w:marTop w:val="0"/>
              <w:marBottom w:val="0"/>
              <w:divBdr>
                <w:top w:val="none" w:sz="0" w:space="0" w:color="auto"/>
                <w:left w:val="none" w:sz="0" w:space="0" w:color="auto"/>
                <w:bottom w:val="none" w:sz="0" w:space="0" w:color="auto"/>
                <w:right w:val="none" w:sz="0" w:space="0" w:color="auto"/>
              </w:divBdr>
            </w:div>
            <w:div w:id="176437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036209">
      <w:bodyDiv w:val="1"/>
      <w:marLeft w:val="0"/>
      <w:marRight w:val="0"/>
      <w:marTop w:val="0"/>
      <w:marBottom w:val="0"/>
      <w:divBdr>
        <w:top w:val="none" w:sz="0" w:space="0" w:color="auto"/>
        <w:left w:val="none" w:sz="0" w:space="0" w:color="auto"/>
        <w:bottom w:val="none" w:sz="0" w:space="0" w:color="auto"/>
        <w:right w:val="none" w:sz="0" w:space="0" w:color="auto"/>
      </w:divBdr>
      <w:divsChild>
        <w:div w:id="933510479">
          <w:marLeft w:val="0"/>
          <w:marRight w:val="0"/>
          <w:marTop w:val="0"/>
          <w:marBottom w:val="0"/>
          <w:divBdr>
            <w:top w:val="none" w:sz="0" w:space="0" w:color="auto"/>
            <w:left w:val="none" w:sz="0" w:space="0" w:color="auto"/>
            <w:bottom w:val="none" w:sz="0" w:space="0" w:color="auto"/>
            <w:right w:val="none" w:sz="0" w:space="0" w:color="auto"/>
          </w:divBdr>
        </w:div>
        <w:div w:id="1403796609">
          <w:marLeft w:val="0"/>
          <w:marRight w:val="0"/>
          <w:marTop w:val="150"/>
          <w:marBottom w:val="0"/>
          <w:divBdr>
            <w:top w:val="none" w:sz="0" w:space="0" w:color="auto"/>
            <w:left w:val="none" w:sz="0" w:space="0" w:color="auto"/>
            <w:bottom w:val="none" w:sz="0" w:space="0" w:color="auto"/>
            <w:right w:val="none" w:sz="0" w:space="0" w:color="auto"/>
          </w:divBdr>
          <w:divsChild>
            <w:div w:id="812481239">
              <w:marLeft w:val="1155"/>
              <w:marRight w:val="0"/>
              <w:marTop w:val="0"/>
              <w:marBottom w:val="0"/>
              <w:divBdr>
                <w:top w:val="none" w:sz="0" w:space="0" w:color="auto"/>
                <w:left w:val="none" w:sz="0" w:space="0" w:color="auto"/>
                <w:bottom w:val="none" w:sz="0" w:space="0" w:color="auto"/>
                <w:right w:val="none" w:sz="0" w:space="0" w:color="auto"/>
              </w:divBdr>
            </w:div>
            <w:div w:id="1171792203">
              <w:marLeft w:val="1155"/>
              <w:marRight w:val="0"/>
              <w:marTop w:val="0"/>
              <w:marBottom w:val="0"/>
              <w:divBdr>
                <w:top w:val="none" w:sz="0" w:space="0" w:color="auto"/>
                <w:left w:val="none" w:sz="0" w:space="0" w:color="auto"/>
                <w:bottom w:val="none" w:sz="0" w:space="0" w:color="auto"/>
                <w:right w:val="none" w:sz="0" w:space="0" w:color="auto"/>
              </w:divBdr>
            </w:div>
            <w:div w:id="1002706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014">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0016">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468387">
      <w:bodyDiv w:val="1"/>
      <w:marLeft w:val="0"/>
      <w:marRight w:val="0"/>
      <w:marTop w:val="0"/>
      <w:marBottom w:val="0"/>
      <w:divBdr>
        <w:top w:val="none" w:sz="0" w:space="0" w:color="auto"/>
        <w:left w:val="none" w:sz="0" w:space="0" w:color="auto"/>
        <w:bottom w:val="none" w:sz="0" w:space="0" w:color="auto"/>
        <w:right w:val="none" w:sz="0" w:space="0" w:color="auto"/>
      </w:divBdr>
      <w:divsChild>
        <w:div w:id="2140294210">
          <w:marLeft w:val="0"/>
          <w:marRight w:val="0"/>
          <w:marTop w:val="0"/>
          <w:marBottom w:val="0"/>
          <w:divBdr>
            <w:top w:val="none" w:sz="0" w:space="0" w:color="auto"/>
            <w:left w:val="none" w:sz="0" w:space="0" w:color="auto"/>
            <w:bottom w:val="none" w:sz="0" w:space="0" w:color="auto"/>
            <w:right w:val="none" w:sz="0" w:space="0" w:color="auto"/>
          </w:divBdr>
        </w:div>
        <w:div w:id="2022899794">
          <w:marLeft w:val="0"/>
          <w:marRight w:val="0"/>
          <w:marTop w:val="150"/>
          <w:marBottom w:val="0"/>
          <w:divBdr>
            <w:top w:val="none" w:sz="0" w:space="0" w:color="auto"/>
            <w:left w:val="none" w:sz="0" w:space="0" w:color="auto"/>
            <w:bottom w:val="none" w:sz="0" w:space="0" w:color="auto"/>
            <w:right w:val="none" w:sz="0" w:space="0" w:color="auto"/>
          </w:divBdr>
          <w:divsChild>
            <w:div w:id="1309703102">
              <w:marLeft w:val="1155"/>
              <w:marRight w:val="0"/>
              <w:marTop w:val="0"/>
              <w:marBottom w:val="0"/>
              <w:divBdr>
                <w:top w:val="none" w:sz="0" w:space="0" w:color="auto"/>
                <w:left w:val="none" w:sz="0" w:space="0" w:color="auto"/>
                <w:bottom w:val="none" w:sz="0" w:space="0" w:color="auto"/>
                <w:right w:val="none" w:sz="0" w:space="0" w:color="auto"/>
              </w:divBdr>
            </w:div>
            <w:div w:id="1200170013">
              <w:marLeft w:val="1155"/>
              <w:marRight w:val="0"/>
              <w:marTop w:val="0"/>
              <w:marBottom w:val="0"/>
              <w:divBdr>
                <w:top w:val="none" w:sz="0" w:space="0" w:color="auto"/>
                <w:left w:val="none" w:sz="0" w:space="0" w:color="auto"/>
                <w:bottom w:val="none" w:sz="0" w:space="0" w:color="auto"/>
                <w:right w:val="none" w:sz="0" w:space="0" w:color="auto"/>
              </w:divBdr>
            </w:div>
            <w:div w:id="184604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4849">
      <w:bodyDiv w:val="1"/>
      <w:marLeft w:val="0"/>
      <w:marRight w:val="0"/>
      <w:marTop w:val="0"/>
      <w:marBottom w:val="0"/>
      <w:divBdr>
        <w:top w:val="none" w:sz="0" w:space="0" w:color="auto"/>
        <w:left w:val="none" w:sz="0" w:space="0" w:color="auto"/>
        <w:bottom w:val="none" w:sz="0" w:space="0" w:color="auto"/>
        <w:right w:val="none" w:sz="0" w:space="0" w:color="auto"/>
      </w:divBdr>
      <w:divsChild>
        <w:div w:id="530000935">
          <w:marLeft w:val="0"/>
          <w:marRight w:val="0"/>
          <w:marTop w:val="0"/>
          <w:marBottom w:val="0"/>
          <w:divBdr>
            <w:top w:val="none" w:sz="0" w:space="0" w:color="auto"/>
            <w:left w:val="none" w:sz="0" w:space="0" w:color="auto"/>
            <w:bottom w:val="none" w:sz="0" w:space="0" w:color="auto"/>
            <w:right w:val="none" w:sz="0" w:space="0" w:color="auto"/>
          </w:divBdr>
        </w:div>
        <w:div w:id="1805077010">
          <w:marLeft w:val="0"/>
          <w:marRight w:val="0"/>
          <w:marTop w:val="150"/>
          <w:marBottom w:val="0"/>
          <w:divBdr>
            <w:top w:val="none" w:sz="0" w:space="0" w:color="auto"/>
            <w:left w:val="none" w:sz="0" w:space="0" w:color="auto"/>
            <w:bottom w:val="none" w:sz="0" w:space="0" w:color="auto"/>
            <w:right w:val="none" w:sz="0" w:space="0" w:color="auto"/>
          </w:divBdr>
          <w:divsChild>
            <w:div w:id="939458569">
              <w:marLeft w:val="1155"/>
              <w:marRight w:val="0"/>
              <w:marTop w:val="0"/>
              <w:marBottom w:val="0"/>
              <w:divBdr>
                <w:top w:val="none" w:sz="0" w:space="0" w:color="auto"/>
                <w:left w:val="none" w:sz="0" w:space="0" w:color="auto"/>
                <w:bottom w:val="none" w:sz="0" w:space="0" w:color="auto"/>
                <w:right w:val="none" w:sz="0" w:space="0" w:color="auto"/>
              </w:divBdr>
            </w:div>
            <w:div w:id="1882132055">
              <w:marLeft w:val="1155"/>
              <w:marRight w:val="0"/>
              <w:marTop w:val="0"/>
              <w:marBottom w:val="0"/>
              <w:divBdr>
                <w:top w:val="none" w:sz="0" w:space="0" w:color="auto"/>
                <w:left w:val="none" w:sz="0" w:space="0" w:color="auto"/>
                <w:bottom w:val="none" w:sz="0" w:space="0" w:color="auto"/>
                <w:right w:val="none" w:sz="0" w:space="0" w:color="auto"/>
              </w:divBdr>
            </w:div>
            <w:div w:id="927925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197162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16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695701">
      <w:bodyDiv w:val="1"/>
      <w:marLeft w:val="0"/>
      <w:marRight w:val="0"/>
      <w:marTop w:val="0"/>
      <w:marBottom w:val="0"/>
      <w:divBdr>
        <w:top w:val="none" w:sz="0" w:space="0" w:color="auto"/>
        <w:left w:val="none" w:sz="0" w:space="0" w:color="auto"/>
        <w:bottom w:val="none" w:sz="0" w:space="0" w:color="auto"/>
        <w:right w:val="none" w:sz="0" w:space="0" w:color="auto"/>
      </w:divBdr>
      <w:divsChild>
        <w:div w:id="1027482733">
          <w:marLeft w:val="0"/>
          <w:marRight w:val="0"/>
          <w:marTop w:val="0"/>
          <w:marBottom w:val="0"/>
          <w:divBdr>
            <w:top w:val="none" w:sz="0" w:space="0" w:color="auto"/>
            <w:left w:val="none" w:sz="0" w:space="0" w:color="auto"/>
            <w:bottom w:val="none" w:sz="0" w:space="0" w:color="auto"/>
            <w:right w:val="none" w:sz="0" w:space="0" w:color="auto"/>
          </w:divBdr>
        </w:div>
        <w:div w:id="1192837937">
          <w:marLeft w:val="0"/>
          <w:marRight w:val="0"/>
          <w:marTop w:val="150"/>
          <w:marBottom w:val="0"/>
          <w:divBdr>
            <w:top w:val="none" w:sz="0" w:space="0" w:color="auto"/>
            <w:left w:val="none" w:sz="0" w:space="0" w:color="auto"/>
            <w:bottom w:val="none" w:sz="0" w:space="0" w:color="auto"/>
            <w:right w:val="none" w:sz="0" w:space="0" w:color="auto"/>
          </w:divBdr>
          <w:divsChild>
            <w:div w:id="1909144141">
              <w:marLeft w:val="1155"/>
              <w:marRight w:val="0"/>
              <w:marTop w:val="0"/>
              <w:marBottom w:val="0"/>
              <w:divBdr>
                <w:top w:val="none" w:sz="0" w:space="0" w:color="auto"/>
                <w:left w:val="none" w:sz="0" w:space="0" w:color="auto"/>
                <w:bottom w:val="none" w:sz="0" w:space="0" w:color="auto"/>
                <w:right w:val="none" w:sz="0" w:space="0" w:color="auto"/>
              </w:divBdr>
            </w:div>
            <w:div w:id="966590898">
              <w:marLeft w:val="1155"/>
              <w:marRight w:val="0"/>
              <w:marTop w:val="0"/>
              <w:marBottom w:val="0"/>
              <w:divBdr>
                <w:top w:val="none" w:sz="0" w:space="0" w:color="auto"/>
                <w:left w:val="none" w:sz="0" w:space="0" w:color="auto"/>
                <w:bottom w:val="none" w:sz="0" w:space="0" w:color="auto"/>
                <w:right w:val="none" w:sz="0" w:space="0" w:color="auto"/>
              </w:divBdr>
            </w:div>
            <w:div w:id="36557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47267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11425">
      <w:bodyDiv w:val="1"/>
      <w:marLeft w:val="0"/>
      <w:marRight w:val="0"/>
      <w:marTop w:val="0"/>
      <w:marBottom w:val="0"/>
      <w:divBdr>
        <w:top w:val="none" w:sz="0" w:space="0" w:color="auto"/>
        <w:left w:val="none" w:sz="0" w:space="0" w:color="auto"/>
        <w:bottom w:val="none" w:sz="0" w:space="0" w:color="auto"/>
        <w:right w:val="none" w:sz="0" w:space="0" w:color="auto"/>
      </w:divBdr>
      <w:divsChild>
        <w:div w:id="885411326">
          <w:marLeft w:val="0"/>
          <w:marRight w:val="0"/>
          <w:marTop w:val="0"/>
          <w:marBottom w:val="0"/>
          <w:divBdr>
            <w:top w:val="none" w:sz="0" w:space="0" w:color="auto"/>
            <w:left w:val="none" w:sz="0" w:space="0" w:color="auto"/>
            <w:bottom w:val="none" w:sz="0" w:space="0" w:color="auto"/>
            <w:right w:val="none" w:sz="0" w:space="0" w:color="auto"/>
          </w:divBdr>
        </w:div>
        <w:div w:id="1995640291">
          <w:marLeft w:val="0"/>
          <w:marRight w:val="0"/>
          <w:marTop w:val="150"/>
          <w:marBottom w:val="0"/>
          <w:divBdr>
            <w:top w:val="none" w:sz="0" w:space="0" w:color="auto"/>
            <w:left w:val="none" w:sz="0" w:space="0" w:color="auto"/>
            <w:bottom w:val="none" w:sz="0" w:space="0" w:color="auto"/>
            <w:right w:val="none" w:sz="0" w:space="0" w:color="auto"/>
          </w:divBdr>
          <w:divsChild>
            <w:div w:id="77020761">
              <w:marLeft w:val="1155"/>
              <w:marRight w:val="0"/>
              <w:marTop w:val="0"/>
              <w:marBottom w:val="0"/>
              <w:divBdr>
                <w:top w:val="none" w:sz="0" w:space="0" w:color="auto"/>
                <w:left w:val="none" w:sz="0" w:space="0" w:color="auto"/>
                <w:bottom w:val="none" w:sz="0" w:space="0" w:color="auto"/>
                <w:right w:val="none" w:sz="0" w:space="0" w:color="auto"/>
              </w:divBdr>
            </w:div>
            <w:div w:id="1813908047">
              <w:marLeft w:val="1155"/>
              <w:marRight w:val="0"/>
              <w:marTop w:val="0"/>
              <w:marBottom w:val="0"/>
              <w:divBdr>
                <w:top w:val="none" w:sz="0" w:space="0" w:color="auto"/>
                <w:left w:val="none" w:sz="0" w:space="0" w:color="auto"/>
                <w:bottom w:val="none" w:sz="0" w:space="0" w:color="auto"/>
                <w:right w:val="none" w:sz="0" w:space="0" w:color="auto"/>
              </w:divBdr>
            </w:div>
            <w:div w:id="26870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94982">
      <w:bodyDiv w:val="1"/>
      <w:marLeft w:val="0"/>
      <w:marRight w:val="0"/>
      <w:marTop w:val="0"/>
      <w:marBottom w:val="0"/>
      <w:divBdr>
        <w:top w:val="none" w:sz="0" w:space="0" w:color="auto"/>
        <w:left w:val="none" w:sz="0" w:space="0" w:color="auto"/>
        <w:bottom w:val="none" w:sz="0" w:space="0" w:color="auto"/>
        <w:right w:val="none" w:sz="0" w:space="0" w:color="auto"/>
      </w:divBdr>
    </w:div>
    <w:div w:id="1165900827">
      <w:bodyDiv w:val="1"/>
      <w:marLeft w:val="0"/>
      <w:marRight w:val="0"/>
      <w:marTop w:val="0"/>
      <w:marBottom w:val="0"/>
      <w:divBdr>
        <w:top w:val="none" w:sz="0" w:space="0" w:color="auto"/>
        <w:left w:val="none" w:sz="0" w:space="0" w:color="auto"/>
        <w:bottom w:val="none" w:sz="0" w:space="0" w:color="auto"/>
        <w:right w:val="none" w:sz="0" w:space="0" w:color="auto"/>
      </w:divBdr>
      <w:divsChild>
        <w:div w:id="1554543179">
          <w:marLeft w:val="0"/>
          <w:marRight w:val="0"/>
          <w:marTop w:val="0"/>
          <w:marBottom w:val="0"/>
          <w:divBdr>
            <w:top w:val="none" w:sz="0" w:space="0" w:color="auto"/>
            <w:left w:val="none" w:sz="0" w:space="0" w:color="auto"/>
            <w:bottom w:val="none" w:sz="0" w:space="0" w:color="auto"/>
            <w:right w:val="none" w:sz="0" w:space="0" w:color="auto"/>
          </w:divBdr>
        </w:div>
        <w:div w:id="1841578778">
          <w:marLeft w:val="0"/>
          <w:marRight w:val="0"/>
          <w:marTop w:val="150"/>
          <w:marBottom w:val="0"/>
          <w:divBdr>
            <w:top w:val="none" w:sz="0" w:space="0" w:color="auto"/>
            <w:left w:val="none" w:sz="0" w:space="0" w:color="auto"/>
            <w:bottom w:val="none" w:sz="0" w:space="0" w:color="auto"/>
            <w:right w:val="none" w:sz="0" w:space="0" w:color="auto"/>
          </w:divBdr>
          <w:divsChild>
            <w:div w:id="1960598765">
              <w:marLeft w:val="1155"/>
              <w:marRight w:val="0"/>
              <w:marTop w:val="0"/>
              <w:marBottom w:val="0"/>
              <w:divBdr>
                <w:top w:val="none" w:sz="0" w:space="0" w:color="auto"/>
                <w:left w:val="none" w:sz="0" w:space="0" w:color="auto"/>
                <w:bottom w:val="none" w:sz="0" w:space="0" w:color="auto"/>
                <w:right w:val="none" w:sz="0" w:space="0" w:color="auto"/>
              </w:divBdr>
            </w:div>
            <w:div w:id="462577010">
              <w:marLeft w:val="1155"/>
              <w:marRight w:val="0"/>
              <w:marTop w:val="0"/>
              <w:marBottom w:val="0"/>
              <w:divBdr>
                <w:top w:val="none" w:sz="0" w:space="0" w:color="auto"/>
                <w:left w:val="none" w:sz="0" w:space="0" w:color="auto"/>
                <w:bottom w:val="none" w:sz="0" w:space="0" w:color="auto"/>
                <w:right w:val="none" w:sz="0" w:space="0" w:color="auto"/>
              </w:divBdr>
            </w:div>
            <w:div w:id="20791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88129">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482990">
      <w:bodyDiv w:val="1"/>
      <w:marLeft w:val="0"/>
      <w:marRight w:val="0"/>
      <w:marTop w:val="0"/>
      <w:marBottom w:val="0"/>
      <w:divBdr>
        <w:top w:val="none" w:sz="0" w:space="0" w:color="auto"/>
        <w:left w:val="none" w:sz="0" w:space="0" w:color="auto"/>
        <w:bottom w:val="none" w:sz="0" w:space="0" w:color="auto"/>
        <w:right w:val="none" w:sz="0" w:space="0" w:color="auto"/>
      </w:divBdr>
      <w:divsChild>
        <w:div w:id="1195388492">
          <w:marLeft w:val="0"/>
          <w:marRight w:val="0"/>
          <w:marTop w:val="0"/>
          <w:marBottom w:val="0"/>
          <w:divBdr>
            <w:top w:val="none" w:sz="0" w:space="0" w:color="auto"/>
            <w:left w:val="none" w:sz="0" w:space="0" w:color="auto"/>
            <w:bottom w:val="none" w:sz="0" w:space="0" w:color="auto"/>
            <w:right w:val="none" w:sz="0" w:space="0" w:color="auto"/>
          </w:divBdr>
        </w:div>
        <w:div w:id="947857459">
          <w:marLeft w:val="0"/>
          <w:marRight w:val="0"/>
          <w:marTop w:val="150"/>
          <w:marBottom w:val="0"/>
          <w:divBdr>
            <w:top w:val="none" w:sz="0" w:space="0" w:color="auto"/>
            <w:left w:val="none" w:sz="0" w:space="0" w:color="auto"/>
            <w:bottom w:val="none" w:sz="0" w:space="0" w:color="auto"/>
            <w:right w:val="none" w:sz="0" w:space="0" w:color="auto"/>
          </w:divBdr>
          <w:divsChild>
            <w:div w:id="54863135">
              <w:marLeft w:val="1155"/>
              <w:marRight w:val="0"/>
              <w:marTop w:val="0"/>
              <w:marBottom w:val="0"/>
              <w:divBdr>
                <w:top w:val="none" w:sz="0" w:space="0" w:color="auto"/>
                <w:left w:val="none" w:sz="0" w:space="0" w:color="auto"/>
                <w:bottom w:val="none" w:sz="0" w:space="0" w:color="auto"/>
                <w:right w:val="none" w:sz="0" w:space="0" w:color="auto"/>
              </w:divBdr>
            </w:div>
            <w:div w:id="890313078">
              <w:marLeft w:val="1155"/>
              <w:marRight w:val="0"/>
              <w:marTop w:val="0"/>
              <w:marBottom w:val="0"/>
              <w:divBdr>
                <w:top w:val="none" w:sz="0" w:space="0" w:color="auto"/>
                <w:left w:val="none" w:sz="0" w:space="0" w:color="auto"/>
                <w:bottom w:val="none" w:sz="0" w:space="0" w:color="auto"/>
                <w:right w:val="none" w:sz="0" w:space="0" w:color="auto"/>
              </w:divBdr>
            </w:div>
            <w:div w:id="1548103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2718">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12317">
      <w:bodyDiv w:val="1"/>
      <w:marLeft w:val="0"/>
      <w:marRight w:val="0"/>
      <w:marTop w:val="0"/>
      <w:marBottom w:val="0"/>
      <w:divBdr>
        <w:top w:val="none" w:sz="0" w:space="0" w:color="auto"/>
        <w:left w:val="none" w:sz="0" w:space="0" w:color="auto"/>
        <w:bottom w:val="none" w:sz="0" w:space="0" w:color="auto"/>
        <w:right w:val="none" w:sz="0" w:space="0" w:color="auto"/>
      </w:divBdr>
      <w:divsChild>
        <w:div w:id="2101218181">
          <w:marLeft w:val="0"/>
          <w:marRight w:val="0"/>
          <w:marTop w:val="0"/>
          <w:marBottom w:val="0"/>
          <w:divBdr>
            <w:top w:val="none" w:sz="0" w:space="0" w:color="auto"/>
            <w:left w:val="none" w:sz="0" w:space="0" w:color="auto"/>
            <w:bottom w:val="none" w:sz="0" w:space="0" w:color="auto"/>
            <w:right w:val="none" w:sz="0" w:space="0" w:color="auto"/>
          </w:divBdr>
        </w:div>
        <w:div w:id="1481994690">
          <w:marLeft w:val="0"/>
          <w:marRight w:val="0"/>
          <w:marTop w:val="150"/>
          <w:marBottom w:val="0"/>
          <w:divBdr>
            <w:top w:val="none" w:sz="0" w:space="0" w:color="auto"/>
            <w:left w:val="none" w:sz="0" w:space="0" w:color="auto"/>
            <w:bottom w:val="none" w:sz="0" w:space="0" w:color="auto"/>
            <w:right w:val="none" w:sz="0" w:space="0" w:color="auto"/>
          </w:divBdr>
          <w:divsChild>
            <w:div w:id="1155679668">
              <w:marLeft w:val="1155"/>
              <w:marRight w:val="0"/>
              <w:marTop w:val="0"/>
              <w:marBottom w:val="0"/>
              <w:divBdr>
                <w:top w:val="none" w:sz="0" w:space="0" w:color="auto"/>
                <w:left w:val="none" w:sz="0" w:space="0" w:color="auto"/>
                <w:bottom w:val="none" w:sz="0" w:space="0" w:color="auto"/>
                <w:right w:val="none" w:sz="0" w:space="0" w:color="auto"/>
              </w:divBdr>
            </w:div>
            <w:div w:id="735590386">
              <w:marLeft w:val="1155"/>
              <w:marRight w:val="0"/>
              <w:marTop w:val="0"/>
              <w:marBottom w:val="0"/>
              <w:divBdr>
                <w:top w:val="none" w:sz="0" w:space="0" w:color="auto"/>
                <w:left w:val="none" w:sz="0" w:space="0" w:color="auto"/>
                <w:bottom w:val="none" w:sz="0" w:space="0" w:color="auto"/>
                <w:right w:val="none" w:sz="0" w:space="0" w:color="auto"/>
              </w:divBdr>
            </w:div>
            <w:div w:id="1375889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17381">
      <w:bodyDiv w:val="1"/>
      <w:marLeft w:val="0"/>
      <w:marRight w:val="0"/>
      <w:marTop w:val="0"/>
      <w:marBottom w:val="0"/>
      <w:divBdr>
        <w:top w:val="none" w:sz="0" w:space="0" w:color="auto"/>
        <w:left w:val="none" w:sz="0" w:space="0" w:color="auto"/>
        <w:bottom w:val="none" w:sz="0" w:space="0" w:color="auto"/>
        <w:right w:val="none" w:sz="0" w:space="0" w:color="auto"/>
      </w:divBdr>
      <w:divsChild>
        <w:div w:id="577011531">
          <w:marLeft w:val="0"/>
          <w:marRight w:val="0"/>
          <w:marTop w:val="0"/>
          <w:marBottom w:val="0"/>
          <w:divBdr>
            <w:top w:val="none" w:sz="0" w:space="0" w:color="auto"/>
            <w:left w:val="none" w:sz="0" w:space="0" w:color="auto"/>
            <w:bottom w:val="none" w:sz="0" w:space="0" w:color="auto"/>
            <w:right w:val="none" w:sz="0" w:space="0" w:color="auto"/>
          </w:divBdr>
        </w:div>
        <w:div w:id="119031651">
          <w:marLeft w:val="0"/>
          <w:marRight w:val="0"/>
          <w:marTop w:val="150"/>
          <w:marBottom w:val="0"/>
          <w:divBdr>
            <w:top w:val="none" w:sz="0" w:space="0" w:color="auto"/>
            <w:left w:val="none" w:sz="0" w:space="0" w:color="auto"/>
            <w:bottom w:val="none" w:sz="0" w:space="0" w:color="auto"/>
            <w:right w:val="none" w:sz="0" w:space="0" w:color="auto"/>
          </w:divBdr>
          <w:divsChild>
            <w:div w:id="2130128744">
              <w:marLeft w:val="1155"/>
              <w:marRight w:val="0"/>
              <w:marTop w:val="0"/>
              <w:marBottom w:val="0"/>
              <w:divBdr>
                <w:top w:val="none" w:sz="0" w:space="0" w:color="auto"/>
                <w:left w:val="none" w:sz="0" w:space="0" w:color="auto"/>
                <w:bottom w:val="none" w:sz="0" w:space="0" w:color="auto"/>
                <w:right w:val="none" w:sz="0" w:space="0" w:color="auto"/>
              </w:divBdr>
            </w:div>
            <w:div w:id="738140529">
              <w:marLeft w:val="1155"/>
              <w:marRight w:val="0"/>
              <w:marTop w:val="0"/>
              <w:marBottom w:val="0"/>
              <w:divBdr>
                <w:top w:val="none" w:sz="0" w:space="0" w:color="auto"/>
                <w:left w:val="none" w:sz="0" w:space="0" w:color="auto"/>
                <w:bottom w:val="none" w:sz="0" w:space="0" w:color="auto"/>
                <w:right w:val="none" w:sz="0" w:space="0" w:color="auto"/>
              </w:divBdr>
            </w:div>
            <w:div w:id="82341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820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47649">
      <w:bodyDiv w:val="1"/>
      <w:marLeft w:val="0"/>
      <w:marRight w:val="0"/>
      <w:marTop w:val="0"/>
      <w:marBottom w:val="0"/>
      <w:divBdr>
        <w:top w:val="none" w:sz="0" w:space="0" w:color="auto"/>
        <w:left w:val="none" w:sz="0" w:space="0" w:color="auto"/>
        <w:bottom w:val="none" w:sz="0" w:space="0" w:color="auto"/>
        <w:right w:val="none" w:sz="0" w:space="0" w:color="auto"/>
      </w:divBdr>
      <w:divsChild>
        <w:div w:id="2033990808">
          <w:marLeft w:val="0"/>
          <w:marRight w:val="0"/>
          <w:marTop w:val="0"/>
          <w:marBottom w:val="0"/>
          <w:divBdr>
            <w:top w:val="none" w:sz="0" w:space="0" w:color="auto"/>
            <w:left w:val="none" w:sz="0" w:space="0" w:color="auto"/>
            <w:bottom w:val="none" w:sz="0" w:space="0" w:color="auto"/>
            <w:right w:val="none" w:sz="0" w:space="0" w:color="auto"/>
          </w:divBdr>
        </w:div>
        <w:div w:id="1334920389">
          <w:marLeft w:val="0"/>
          <w:marRight w:val="0"/>
          <w:marTop w:val="150"/>
          <w:marBottom w:val="0"/>
          <w:divBdr>
            <w:top w:val="none" w:sz="0" w:space="0" w:color="auto"/>
            <w:left w:val="none" w:sz="0" w:space="0" w:color="auto"/>
            <w:bottom w:val="none" w:sz="0" w:space="0" w:color="auto"/>
            <w:right w:val="none" w:sz="0" w:space="0" w:color="auto"/>
          </w:divBdr>
          <w:divsChild>
            <w:div w:id="1976713083">
              <w:marLeft w:val="1155"/>
              <w:marRight w:val="0"/>
              <w:marTop w:val="0"/>
              <w:marBottom w:val="0"/>
              <w:divBdr>
                <w:top w:val="none" w:sz="0" w:space="0" w:color="auto"/>
                <w:left w:val="none" w:sz="0" w:space="0" w:color="auto"/>
                <w:bottom w:val="none" w:sz="0" w:space="0" w:color="auto"/>
                <w:right w:val="none" w:sz="0" w:space="0" w:color="auto"/>
              </w:divBdr>
            </w:div>
            <w:div w:id="2105304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637776">
      <w:bodyDiv w:val="1"/>
      <w:marLeft w:val="0"/>
      <w:marRight w:val="0"/>
      <w:marTop w:val="0"/>
      <w:marBottom w:val="0"/>
      <w:divBdr>
        <w:top w:val="none" w:sz="0" w:space="0" w:color="auto"/>
        <w:left w:val="none" w:sz="0" w:space="0" w:color="auto"/>
        <w:bottom w:val="none" w:sz="0" w:space="0" w:color="auto"/>
        <w:right w:val="none" w:sz="0" w:space="0" w:color="auto"/>
      </w:divBdr>
      <w:divsChild>
        <w:div w:id="2015379395">
          <w:marLeft w:val="0"/>
          <w:marRight w:val="0"/>
          <w:marTop w:val="0"/>
          <w:marBottom w:val="0"/>
          <w:divBdr>
            <w:top w:val="none" w:sz="0" w:space="0" w:color="auto"/>
            <w:left w:val="none" w:sz="0" w:space="0" w:color="auto"/>
            <w:bottom w:val="none" w:sz="0" w:space="0" w:color="auto"/>
            <w:right w:val="none" w:sz="0" w:space="0" w:color="auto"/>
          </w:divBdr>
        </w:div>
        <w:div w:id="358166353">
          <w:marLeft w:val="0"/>
          <w:marRight w:val="0"/>
          <w:marTop w:val="150"/>
          <w:marBottom w:val="0"/>
          <w:divBdr>
            <w:top w:val="none" w:sz="0" w:space="0" w:color="auto"/>
            <w:left w:val="none" w:sz="0" w:space="0" w:color="auto"/>
            <w:bottom w:val="none" w:sz="0" w:space="0" w:color="auto"/>
            <w:right w:val="none" w:sz="0" w:space="0" w:color="auto"/>
          </w:divBdr>
          <w:divsChild>
            <w:div w:id="798694341">
              <w:marLeft w:val="1155"/>
              <w:marRight w:val="0"/>
              <w:marTop w:val="0"/>
              <w:marBottom w:val="0"/>
              <w:divBdr>
                <w:top w:val="none" w:sz="0" w:space="0" w:color="auto"/>
                <w:left w:val="none" w:sz="0" w:space="0" w:color="auto"/>
                <w:bottom w:val="none" w:sz="0" w:space="0" w:color="auto"/>
                <w:right w:val="none" w:sz="0" w:space="0" w:color="auto"/>
              </w:divBdr>
            </w:div>
            <w:div w:id="1894467987">
              <w:marLeft w:val="1155"/>
              <w:marRight w:val="0"/>
              <w:marTop w:val="0"/>
              <w:marBottom w:val="0"/>
              <w:divBdr>
                <w:top w:val="none" w:sz="0" w:space="0" w:color="auto"/>
                <w:left w:val="none" w:sz="0" w:space="0" w:color="auto"/>
                <w:bottom w:val="none" w:sz="0" w:space="0" w:color="auto"/>
                <w:right w:val="none" w:sz="0" w:space="0" w:color="auto"/>
              </w:divBdr>
            </w:div>
            <w:div w:id="600915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3098">
      <w:bodyDiv w:val="1"/>
      <w:marLeft w:val="0"/>
      <w:marRight w:val="0"/>
      <w:marTop w:val="0"/>
      <w:marBottom w:val="0"/>
      <w:divBdr>
        <w:top w:val="none" w:sz="0" w:space="0" w:color="auto"/>
        <w:left w:val="none" w:sz="0" w:space="0" w:color="auto"/>
        <w:bottom w:val="none" w:sz="0" w:space="0" w:color="auto"/>
        <w:right w:val="none" w:sz="0" w:space="0" w:color="auto"/>
      </w:divBdr>
      <w:divsChild>
        <w:div w:id="1620138837">
          <w:marLeft w:val="0"/>
          <w:marRight w:val="0"/>
          <w:marTop w:val="0"/>
          <w:marBottom w:val="0"/>
          <w:divBdr>
            <w:top w:val="none" w:sz="0" w:space="0" w:color="auto"/>
            <w:left w:val="none" w:sz="0" w:space="0" w:color="auto"/>
            <w:bottom w:val="none" w:sz="0" w:space="0" w:color="auto"/>
            <w:right w:val="none" w:sz="0" w:space="0" w:color="auto"/>
          </w:divBdr>
        </w:div>
        <w:div w:id="606275529">
          <w:marLeft w:val="0"/>
          <w:marRight w:val="0"/>
          <w:marTop w:val="150"/>
          <w:marBottom w:val="0"/>
          <w:divBdr>
            <w:top w:val="none" w:sz="0" w:space="0" w:color="auto"/>
            <w:left w:val="none" w:sz="0" w:space="0" w:color="auto"/>
            <w:bottom w:val="none" w:sz="0" w:space="0" w:color="auto"/>
            <w:right w:val="none" w:sz="0" w:space="0" w:color="auto"/>
          </w:divBdr>
          <w:divsChild>
            <w:div w:id="1567253724">
              <w:marLeft w:val="1155"/>
              <w:marRight w:val="0"/>
              <w:marTop w:val="0"/>
              <w:marBottom w:val="0"/>
              <w:divBdr>
                <w:top w:val="none" w:sz="0" w:space="0" w:color="auto"/>
                <w:left w:val="none" w:sz="0" w:space="0" w:color="auto"/>
                <w:bottom w:val="none" w:sz="0" w:space="0" w:color="auto"/>
                <w:right w:val="none" w:sz="0" w:space="0" w:color="auto"/>
              </w:divBdr>
            </w:div>
            <w:div w:id="2061123696">
              <w:marLeft w:val="1155"/>
              <w:marRight w:val="0"/>
              <w:marTop w:val="0"/>
              <w:marBottom w:val="0"/>
              <w:divBdr>
                <w:top w:val="none" w:sz="0" w:space="0" w:color="auto"/>
                <w:left w:val="none" w:sz="0" w:space="0" w:color="auto"/>
                <w:bottom w:val="none" w:sz="0" w:space="0" w:color="auto"/>
                <w:right w:val="none" w:sz="0" w:space="0" w:color="auto"/>
              </w:divBdr>
            </w:div>
            <w:div w:id="737558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32594">
      <w:bodyDiv w:val="1"/>
      <w:marLeft w:val="0"/>
      <w:marRight w:val="0"/>
      <w:marTop w:val="0"/>
      <w:marBottom w:val="0"/>
      <w:divBdr>
        <w:top w:val="none" w:sz="0" w:space="0" w:color="auto"/>
        <w:left w:val="none" w:sz="0" w:space="0" w:color="auto"/>
        <w:bottom w:val="none" w:sz="0" w:space="0" w:color="auto"/>
        <w:right w:val="none" w:sz="0" w:space="0" w:color="auto"/>
      </w:divBdr>
      <w:divsChild>
        <w:div w:id="784662913">
          <w:marLeft w:val="0"/>
          <w:marRight w:val="0"/>
          <w:marTop w:val="0"/>
          <w:marBottom w:val="0"/>
          <w:divBdr>
            <w:top w:val="none" w:sz="0" w:space="0" w:color="auto"/>
            <w:left w:val="none" w:sz="0" w:space="0" w:color="auto"/>
            <w:bottom w:val="none" w:sz="0" w:space="0" w:color="auto"/>
            <w:right w:val="none" w:sz="0" w:space="0" w:color="auto"/>
          </w:divBdr>
        </w:div>
        <w:div w:id="851530052">
          <w:marLeft w:val="0"/>
          <w:marRight w:val="0"/>
          <w:marTop w:val="150"/>
          <w:marBottom w:val="0"/>
          <w:divBdr>
            <w:top w:val="none" w:sz="0" w:space="0" w:color="auto"/>
            <w:left w:val="none" w:sz="0" w:space="0" w:color="auto"/>
            <w:bottom w:val="none" w:sz="0" w:space="0" w:color="auto"/>
            <w:right w:val="none" w:sz="0" w:space="0" w:color="auto"/>
          </w:divBdr>
          <w:divsChild>
            <w:div w:id="1672028611">
              <w:marLeft w:val="1155"/>
              <w:marRight w:val="0"/>
              <w:marTop w:val="0"/>
              <w:marBottom w:val="0"/>
              <w:divBdr>
                <w:top w:val="none" w:sz="0" w:space="0" w:color="auto"/>
                <w:left w:val="none" w:sz="0" w:space="0" w:color="auto"/>
                <w:bottom w:val="none" w:sz="0" w:space="0" w:color="auto"/>
                <w:right w:val="none" w:sz="0" w:space="0" w:color="auto"/>
              </w:divBdr>
            </w:div>
            <w:div w:id="111228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25627">
      <w:bodyDiv w:val="1"/>
      <w:marLeft w:val="0"/>
      <w:marRight w:val="0"/>
      <w:marTop w:val="0"/>
      <w:marBottom w:val="0"/>
      <w:divBdr>
        <w:top w:val="none" w:sz="0" w:space="0" w:color="auto"/>
        <w:left w:val="none" w:sz="0" w:space="0" w:color="auto"/>
        <w:bottom w:val="none" w:sz="0" w:space="0" w:color="auto"/>
        <w:right w:val="none" w:sz="0" w:space="0" w:color="auto"/>
      </w:divBdr>
      <w:divsChild>
        <w:div w:id="988288685">
          <w:marLeft w:val="0"/>
          <w:marRight w:val="0"/>
          <w:marTop w:val="0"/>
          <w:marBottom w:val="0"/>
          <w:divBdr>
            <w:top w:val="none" w:sz="0" w:space="0" w:color="auto"/>
            <w:left w:val="none" w:sz="0" w:space="0" w:color="auto"/>
            <w:bottom w:val="none" w:sz="0" w:space="0" w:color="auto"/>
            <w:right w:val="none" w:sz="0" w:space="0" w:color="auto"/>
          </w:divBdr>
        </w:div>
        <w:div w:id="814419787">
          <w:marLeft w:val="0"/>
          <w:marRight w:val="0"/>
          <w:marTop w:val="150"/>
          <w:marBottom w:val="0"/>
          <w:divBdr>
            <w:top w:val="none" w:sz="0" w:space="0" w:color="auto"/>
            <w:left w:val="none" w:sz="0" w:space="0" w:color="auto"/>
            <w:bottom w:val="none" w:sz="0" w:space="0" w:color="auto"/>
            <w:right w:val="none" w:sz="0" w:space="0" w:color="auto"/>
          </w:divBdr>
          <w:divsChild>
            <w:div w:id="1198927003">
              <w:marLeft w:val="1155"/>
              <w:marRight w:val="0"/>
              <w:marTop w:val="0"/>
              <w:marBottom w:val="0"/>
              <w:divBdr>
                <w:top w:val="none" w:sz="0" w:space="0" w:color="auto"/>
                <w:left w:val="none" w:sz="0" w:space="0" w:color="auto"/>
                <w:bottom w:val="none" w:sz="0" w:space="0" w:color="auto"/>
                <w:right w:val="none" w:sz="0" w:space="0" w:color="auto"/>
              </w:divBdr>
            </w:div>
            <w:div w:id="1047146457">
              <w:marLeft w:val="1155"/>
              <w:marRight w:val="0"/>
              <w:marTop w:val="0"/>
              <w:marBottom w:val="0"/>
              <w:divBdr>
                <w:top w:val="none" w:sz="0" w:space="0" w:color="auto"/>
                <w:left w:val="none" w:sz="0" w:space="0" w:color="auto"/>
                <w:bottom w:val="none" w:sz="0" w:space="0" w:color="auto"/>
                <w:right w:val="none" w:sz="0" w:space="0" w:color="auto"/>
              </w:divBdr>
            </w:div>
            <w:div w:id="81988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142466">
      <w:bodyDiv w:val="1"/>
      <w:marLeft w:val="0"/>
      <w:marRight w:val="0"/>
      <w:marTop w:val="0"/>
      <w:marBottom w:val="0"/>
      <w:divBdr>
        <w:top w:val="none" w:sz="0" w:space="0" w:color="auto"/>
        <w:left w:val="none" w:sz="0" w:space="0" w:color="auto"/>
        <w:bottom w:val="none" w:sz="0" w:space="0" w:color="auto"/>
        <w:right w:val="none" w:sz="0" w:space="0" w:color="auto"/>
      </w:divBdr>
      <w:divsChild>
        <w:div w:id="23869277">
          <w:marLeft w:val="0"/>
          <w:marRight w:val="0"/>
          <w:marTop w:val="0"/>
          <w:marBottom w:val="0"/>
          <w:divBdr>
            <w:top w:val="none" w:sz="0" w:space="0" w:color="auto"/>
            <w:left w:val="none" w:sz="0" w:space="0" w:color="auto"/>
            <w:bottom w:val="none" w:sz="0" w:space="0" w:color="auto"/>
            <w:right w:val="none" w:sz="0" w:space="0" w:color="auto"/>
          </w:divBdr>
        </w:div>
        <w:div w:id="1683701493">
          <w:marLeft w:val="0"/>
          <w:marRight w:val="0"/>
          <w:marTop w:val="150"/>
          <w:marBottom w:val="0"/>
          <w:divBdr>
            <w:top w:val="none" w:sz="0" w:space="0" w:color="auto"/>
            <w:left w:val="none" w:sz="0" w:space="0" w:color="auto"/>
            <w:bottom w:val="none" w:sz="0" w:space="0" w:color="auto"/>
            <w:right w:val="none" w:sz="0" w:space="0" w:color="auto"/>
          </w:divBdr>
          <w:divsChild>
            <w:div w:id="260725376">
              <w:marLeft w:val="1155"/>
              <w:marRight w:val="0"/>
              <w:marTop w:val="0"/>
              <w:marBottom w:val="0"/>
              <w:divBdr>
                <w:top w:val="none" w:sz="0" w:space="0" w:color="auto"/>
                <w:left w:val="none" w:sz="0" w:space="0" w:color="auto"/>
                <w:bottom w:val="none" w:sz="0" w:space="0" w:color="auto"/>
                <w:right w:val="none" w:sz="0" w:space="0" w:color="auto"/>
              </w:divBdr>
            </w:div>
            <w:div w:id="1902905088">
              <w:marLeft w:val="1155"/>
              <w:marRight w:val="0"/>
              <w:marTop w:val="0"/>
              <w:marBottom w:val="0"/>
              <w:divBdr>
                <w:top w:val="none" w:sz="0" w:space="0" w:color="auto"/>
                <w:left w:val="none" w:sz="0" w:space="0" w:color="auto"/>
                <w:bottom w:val="none" w:sz="0" w:space="0" w:color="auto"/>
                <w:right w:val="none" w:sz="0" w:space="0" w:color="auto"/>
              </w:divBdr>
            </w:div>
            <w:div w:id="45949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7024">
      <w:bodyDiv w:val="1"/>
      <w:marLeft w:val="0"/>
      <w:marRight w:val="0"/>
      <w:marTop w:val="0"/>
      <w:marBottom w:val="0"/>
      <w:divBdr>
        <w:top w:val="none" w:sz="0" w:space="0" w:color="auto"/>
        <w:left w:val="none" w:sz="0" w:space="0" w:color="auto"/>
        <w:bottom w:val="none" w:sz="0" w:space="0" w:color="auto"/>
        <w:right w:val="none" w:sz="0" w:space="0" w:color="auto"/>
      </w:divBdr>
      <w:divsChild>
        <w:div w:id="319816867">
          <w:marLeft w:val="0"/>
          <w:marRight w:val="0"/>
          <w:marTop w:val="0"/>
          <w:marBottom w:val="0"/>
          <w:divBdr>
            <w:top w:val="none" w:sz="0" w:space="0" w:color="auto"/>
            <w:left w:val="none" w:sz="0" w:space="0" w:color="auto"/>
            <w:bottom w:val="none" w:sz="0" w:space="0" w:color="auto"/>
            <w:right w:val="none" w:sz="0" w:space="0" w:color="auto"/>
          </w:divBdr>
        </w:div>
        <w:div w:id="643855700">
          <w:marLeft w:val="0"/>
          <w:marRight w:val="0"/>
          <w:marTop w:val="150"/>
          <w:marBottom w:val="0"/>
          <w:divBdr>
            <w:top w:val="none" w:sz="0" w:space="0" w:color="auto"/>
            <w:left w:val="none" w:sz="0" w:space="0" w:color="auto"/>
            <w:bottom w:val="none" w:sz="0" w:space="0" w:color="auto"/>
            <w:right w:val="none" w:sz="0" w:space="0" w:color="auto"/>
          </w:divBdr>
          <w:divsChild>
            <w:div w:id="2081363035">
              <w:marLeft w:val="1155"/>
              <w:marRight w:val="0"/>
              <w:marTop w:val="0"/>
              <w:marBottom w:val="0"/>
              <w:divBdr>
                <w:top w:val="none" w:sz="0" w:space="0" w:color="auto"/>
                <w:left w:val="none" w:sz="0" w:space="0" w:color="auto"/>
                <w:bottom w:val="none" w:sz="0" w:space="0" w:color="auto"/>
                <w:right w:val="none" w:sz="0" w:space="0" w:color="auto"/>
              </w:divBdr>
            </w:div>
            <w:div w:id="2043242932">
              <w:marLeft w:val="1155"/>
              <w:marRight w:val="0"/>
              <w:marTop w:val="0"/>
              <w:marBottom w:val="0"/>
              <w:divBdr>
                <w:top w:val="none" w:sz="0" w:space="0" w:color="auto"/>
                <w:left w:val="none" w:sz="0" w:space="0" w:color="auto"/>
                <w:bottom w:val="none" w:sz="0" w:space="0" w:color="auto"/>
                <w:right w:val="none" w:sz="0" w:space="0" w:color="auto"/>
              </w:divBdr>
            </w:div>
            <w:div w:id="1331064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763160">
      <w:bodyDiv w:val="1"/>
      <w:marLeft w:val="0"/>
      <w:marRight w:val="0"/>
      <w:marTop w:val="0"/>
      <w:marBottom w:val="0"/>
      <w:divBdr>
        <w:top w:val="none" w:sz="0" w:space="0" w:color="auto"/>
        <w:left w:val="none" w:sz="0" w:space="0" w:color="auto"/>
        <w:bottom w:val="none" w:sz="0" w:space="0" w:color="auto"/>
        <w:right w:val="none" w:sz="0" w:space="0" w:color="auto"/>
      </w:divBdr>
      <w:divsChild>
        <w:div w:id="971789532">
          <w:marLeft w:val="0"/>
          <w:marRight w:val="0"/>
          <w:marTop w:val="0"/>
          <w:marBottom w:val="0"/>
          <w:divBdr>
            <w:top w:val="none" w:sz="0" w:space="0" w:color="auto"/>
            <w:left w:val="none" w:sz="0" w:space="0" w:color="auto"/>
            <w:bottom w:val="none" w:sz="0" w:space="0" w:color="auto"/>
            <w:right w:val="none" w:sz="0" w:space="0" w:color="auto"/>
          </w:divBdr>
        </w:div>
        <w:div w:id="1814174240">
          <w:marLeft w:val="0"/>
          <w:marRight w:val="0"/>
          <w:marTop w:val="150"/>
          <w:marBottom w:val="0"/>
          <w:divBdr>
            <w:top w:val="none" w:sz="0" w:space="0" w:color="auto"/>
            <w:left w:val="none" w:sz="0" w:space="0" w:color="auto"/>
            <w:bottom w:val="none" w:sz="0" w:space="0" w:color="auto"/>
            <w:right w:val="none" w:sz="0" w:space="0" w:color="auto"/>
          </w:divBdr>
          <w:divsChild>
            <w:div w:id="669068634">
              <w:marLeft w:val="1155"/>
              <w:marRight w:val="0"/>
              <w:marTop w:val="0"/>
              <w:marBottom w:val="0"/>
              <w:divBdr>
                <w:top w:val="none" w:sz="0" w:space="0" w:color="auto"/>
                <w:left w:val="none" w:sz="0" w:space="0" w:color="auto"/>
                <w:bottom w:val="none" w:sz="0" w:space="0" w:color="auto"/>
                <w:right w:val="none" w:sz="0" w:space="0" w:color="auto"/>
              </w:divBdr>
            </w:div>
            <w:div w:id="1830246552">
              <w:marLeft w:val="1155"/>
              <w:marRight w:val="0"/>
              <w:marTop w:val="0"/>
              <w:marBottom w:val="0"/>
              <w:divBdr>
                <w:top w:val="none" w:sz="0" w:space="0" w:color="auto"/>
                <w:left w:val="none" w:sz="0" w:space="0" w:color="auto"/>
                <w:bottom w:val="none" w:sz="0" w:space="0" w:color="auto"/>
                <w:right w:val="none" w:sz="0" w:space="0" w:color="auto"/>
              </w:divBdr>
            </w:div>
            <w:div w:id="1360936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033216">
      <w:bodyDiv w:val="1"/>
      <w:marLeft w:val="0"/>
      <w:marRight w:val="0"/>
      <w:marTop w:val="0"/>
      <w:marBottom w:val="0"/>
      <w:divBdr>
        <w:top w:val="none" w:sz="0" w:space="0" w:color="auto"/>
        <w:left w:val="none" w:sz="0" w:space="0" w:color="auto"/>
        <w:bottom w:val="none" w:sz="0" w:space="0" w:color="auto"/>
        <w:right w:val="none" w:sz="0" w:space="0" w:color="auto"/>
      </w:divBdr>
      <w:divsChild>
        <w:div w:id="1827161375">
          <w:marLeft w:val="0"/>
          <w:marRight w:val="0"/>
          <w:marTop w:val="0"/>
          <w:marBottom w:val="0"/>
          <w:divBdr>
            <w:top w:val="none" w:sz="0" w:space="0" w:color="auto"/>
            <w:left w:val="none" w:sz="0" w:space="0" w:color="auto"/>
            <w:bottom w:val="none" w:sz="0" w:space="0" w:color="auto"/>
            <w:right w:val="none" w:sz="0" w:space="0" w:color="auto"/>
          </w:divBdr>
        </w:div>
        <w:div w:id="1493448413">
          <w:marLeft w:val="0"/>
          <w:marRight w:val="0"/>
          <w:marTop w:val="150"/>
          <w:marBottom w:val="0"/>
          <w:divBdr>
            <w:top w:val="none" w:sz="0" w:space="0" w:color="auto"/>
            <w:left w:val="none" w:sz="0" w:space="0" w:color="auto"/>
            <w:bottom w:val="none" w:sz="0" w:space="0" w:color="auto"/>
            <w:right w:val="none" w:sz="0" w:space="0" w:color="auto"/>
          </w:divBdr>
          <w:divsChild>
            <w:div w:id="1623465209">
              <w:marLeft w:val="1155"/>
              <w:marRight w:val="0"/>
              <w:marTop w:val="0"/>
              <w:marBottom w:val="0"/>
              <w:divBdr>
                <w:top w:val="none" w:sz="0" w:space="0" w:color="auto"/>
                <w:left w:val="none" w:sz="0" w:space="0" w:color="auto"/>
                <w:bottom w:val="none" w:sz="0" w:space="0" w:color="auto"/>
                <w:right w:val="none" w:sz="0" w:space="0" w:color="auto"/>
              </w:divBdr>
            </w:div>
            <w:div w:id="293560036">
              <w:marLeft w:val="1155"/>
              <w:marRight w:val="0"/>
              <w:marTop w:val="0"/>
              <w:marBottom w:val="0"/>
              <w:divBdr>
                <w:top w:val="none" w:sz="0" w:space="0" w:color="auto"/>
                <w:left w:val="none" w:sz="0" w:space="0" w:color="auto"/>
                <w:bottom w:val="none" w:sz="0" w:space="0" w:color="auto"/>
                <w:right w:val="none" w:sz="0" w:space="0" w:color="auto"/>
              </w:divBdr>
            </w:div>
            <w:div w:id="2056391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370433">
      <w:bodyDiv w:val="1"/>
      <w:marLeft w:val="0"/>
      <w:marRight w:val="0"/>
      <w:marTop w:val="0"/>
      <w:marBottom w:val="0"/>
      <w:divBdr>
        <w:top w:val="none" w:sz="0" w:space="0" w:color="auto"/>
        <w:left w:val="none" w:sz="0" w:space="0" w:color="auto"/>
        <w:bottom w:val="none" w:sz="0" w:space="0" w:color="auto"/>
        <w:right w:val="none" w:sz="0" w:space="0" w:color="auto"/>
      </w:divBdr>
      <w:divsChild>
        <w:div w:id="1945645804">
          <w:marLeft w:val="0"/>
          <w:marRight w:val="0"/>
          <w:marTop w:val="0"/>
          <w:marBottom w:val="0"/>
          <w:divBdr>
            <w:top w:val="none" w:sz="0" w:space="0" w:color="auto"/>
            <w:left w:val="none" w:sz="0" w:space="0" w:color="auto"/>
            <w:bottom w:val="none" w:sz="0" w:space="0" w:color="auto"/>
            <w:right w:val="none" w:sz="0" w:space="0" w:color="auto"/>
          </w:divBdr>
        </w:div>
        <w:div w:id="1613048663">
          <w:marLeft w:val="0"/>
          <w:marRight w:val="0"/>
          <w:marTop w:val="150"/>
          <w:marBottom w:val="0"/>
          <w:divBdr>
            <w:top w:val="none" w:sz="0" w:space="0" w:color="auto"/>
            <w:left w:val="none" w:sz="0" w:space="0" w:color="auto"/>
            <w:bottom w:val="none" w:sz="0" w:space="0" w:color="auto"/>
            <w:right w:val="none" w:sz="0" w:space="0" w:color="auto"/>
          </w:divBdr>
          <w:divsChild>
            <w:div w:id="364135198">
              <w:marLeft w:val="1155"/>
              <w:marRight w:val="0"/>
              <w:marTop w:val="0"/>
              <w:marBottom w:val="0"/>
              <w:divBdr>
                <w:top w:val="none" w:sz="0" w:space="0" w:color="auto"/>
                <w:left w:val="none" w:sz="0" w:space="0" w:color="auto"/>
                <w:bottom w:val="none" w:sz="0" w:space="0" w:color="auto"/>
                <w:right w:val="none" w:sz="0" w:space="0" w:color="auto"/>
              </w:divBdr>
            </w:div>
            <w:div w:id="2067412783">
              <w:marLeft w:val="1155"/>
              <w:marRight w:val="0"/>
              <w:marTop w:val="0"/>
              <w:marBottom w:val="0"/>
              <w:divBdr>
                <w:top w:val="none" w:sz="0" w:space="0" w:color="auto"/>
                <w:left w:val="none" w:sz="0" w:space="0" w:color="auto"/>
                <w:bottom w:val="none" w:sz="0" w:space="0" w:color="auto"/>
                <w:right w:val="none" w:sz="0" w:space="0" w:color="auto"/>
              </w:divBdr>
            </w:div>
            <w:div w:id="59882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807664">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068574">
      <w:bodyDiv w:val="1"/>
      <w:marLeft w:val="0"/>
      <w:marRight w:val="0"/>
      <w:marTop w:val="0"/>
      <w:marBottom w:val="0"/>
      <w:divBdr>
        <w:top w:val="none" w:sz="0" w:space="0" w:color="auto"/>
        <w:left w:val="none" w:sz="0" w:space="0" w:color="auto"/>
        <w:bottom w:val="none" w:sz="0" w:space="0" w:color="auto"/>
        <w:right w:val="none" w:sz="0" w:space="0" w:color="auto"/>
      </w:divBdr>
      <w:divsChild>
        <w:div w:id="1351108192">
          <w:marLeft w:val="0"/>
          <w:marRight w:val="0"/>
          <w:marTop w:val="0"/>
          <w:marBottom w:val="0"/>
          <w:divBdr>
            <w:top w:val="none" w:sz="0" w:space="0" w:color="auto"/>
            <w:left w:val="none" w:sz="0" w:space="0" w:color="auto"/>
            <w:bottom w:val="none" w:sz="0" w:space="0" w:color="auto"/>
            <w:right w:val="none" w:sz="0" w:space="0" w:color="auto"/>
          </w:divBdr>
        </w:div>
        <w:div w:id="649870629">
          <w:marLeft w:val="0"/>
          <w:marRight w:val="0"/>
          <w:marTop w:val="150"/>
          <w:marBottom w:val="0"/>
          <w:divBdr>
            <w:top w:val="none" w:sz="0" w:space="0" w:color="auto"/>
            <w:left w:val="none" w:sz="0" w:space="0" w:color="auto"/>
            <w:bottom w:val="none" w:sz="0" w:space="0" w:color="auto"/>
            <w:right w:val="none" w:sz="0" w:space="0" w:color="auto"/>
          </w:divBdr>
          <w:divsChild>
            <w:div w:id="1015381393">
              <w:marLeft w:val="1155"/>
              <w:marRight w:val="0"/>
              <w:marTop w:val="0"/>
              <w:marBottom w:val="0"/>
              <w:divBdr>
                <w:top w:val="none" w:sz="0" w:space="0" w:color="auto"/>
                <w:left w:val="none" w:sz="0" w:space="0" w:color="auto"/>
                <w:bottom w:val="none" w:sz="0" w:space="0" w:color="auto"/>
                <w:right w:val="none" w:sz="0" w:space="0" w:color="auto"/>
              </w:divBdr>
            </w:div>
            <w:div w:id="1341935190">
              <w:marLeft w:val="1155"/>
              <w:marRight w:val="0"/>
              <w:marTop w:val="0"/>
              <w:marBottom w:val="0"/>
              <w:divBdr>
                <w:top w:val="none" w:sz="0" w:space="0" w:color="auto"/>
                <w:left w:val="none" w:sz="0" w:space="0" w:color="auto"/>
                <w:bottom w:val="none" w:sz="0" w:space="0" w:color="auto"/>
                <w:right w:val="none" w:sz="0" w:space="0" w:color="auto"/>
              </w:divBdr>
            </w:div>
            <w:div w:id="145178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45533">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808470">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73992">
      <w:bodyDiv w:val="1"/>
      <w:marLeft w:val="0"/>
      <w:marRight w:val="0"/>
      <w:marTop w:val="0"/>
      <w:marBottom w:val="0"/>
      <w:divBdr>
        <w:top w:val="none" w:sz="0" w:space="0" w:color="auto"/>
        <w:left w:val="none" w:sz="0" w:space="0" w:color="auto"/>
        <w:bottom w:val="none" w:sz="0" w:space="0" w:color="auto"/>
        <w:right w:val="none" w:sz="0" w:space="0" w:color="auto"/>
      </w:divBdr>
    </w:div>
    <w:div w:id="1176580819">
      <w:bodyDiv w:val="1"/>
      <w:marLeft w:val="0"/>
      <w:marRight w:val="0"/>
      <w:marTop w:val="0"/>
      <w:marBottom w:val="0"/>
      <w:divBdr>
        <w:top w:val="none" w:sz="0" w:space="0" w:color="auto"/>
        <w:left w:val="none" w:sz="0" w:space="0" w:color="auto"/>
        <w:bottom w:val="none" w:sz="0" w:space="0" w:color="auto"/>
        <w:right w:val="none" w:sz="0" w:space="0" w:color="auto"/>
      </w:divBdr>
      <w:divsChild>
        <w:div w:id="165824277">
          <w:marLeft w:val="0"/>
          <w:marRight w:val="0"/>
          <w:marTop w:val="0"/>
          <w:marBottom w:val="0"/>
          <w:divBdr>
            <w:top w:val="none" w:sz="0" w:space="0" w:color="auto"/>
            <w:left w:val="none" w:sz="0" w:space="0" w:color="auto"/>
            <w:bottom w:val="none" w:sz="0" w:space="0" w:color="auto"/>
            <w:right w:val="none" w:sz="0" w:space="0" w:color="auto"/>
          </w:divBdr>
        </w:div>
        <w:div w:id="121460490">
          <w:marLeft w:val="0"/>
          <w:marRight w:val="0"/>
          <w:marTop w:val="150"/>
          <w:marBottom w:val="0"/>
          <w:divBdr>
            <w:top w:val="none" w:sz="0" w:space="0" w:color="auto"/>
            <w:left w:val="none" w:sz="0" w:space="0" w:color="auto"/>
            <w:bottom w:val="none" w:sz="0" w:space="0" w:color="auto"/>
            <w:right w:val="none" w:sz="0" w:space="0" w:color="auto"/>
          </w:divBdr>
          <w:divsChild>
            <w:div w:id="1765106673">
              <w:marLeft w:val="1155"/>
              <w:marRight w:val="0"/>
              <w:marTop w:val="0"/>
              <w:marBottom w:val="0"/>
              <w:divBdr>
                <w:top w:val="none" w:sz="0" w:space="0" w:color="auto"/>
                <w:left w:val="none" w:sz="0" w:space="0" w:color="auto"/>
                <w:bottom w:val="none" w:sz="0" w:space="0" w:color="auto"/>
                <w:right w:val="none" w:sz="0" w:space="0" w:color="auto"/>
              </w:divBdr>
            </w:div>
            <w:div w:id="864946826">
              <w:marLeft w:val="1155"/>
              <w:marRight w:val="0"/>
              <w:marTop w:val="0"/>
              <w:marBottom w:val="0"/>
              <w:divBdr>
                <w:top w:val="none" w:sz="0" w:space="0" w:color="auto"/>
                <w:left w:val="none" w:sz="0" w:space="0" w:color="auto"/>
                <w:bottom w:val="none" w:sz="0" w:space="0" w:color="auto"/>
                <w:right w:val="none" w:sz="0" w:space="0" w:color="auto"/>
              </w:divBdr>
            </w:div>
            <w:div w:id="1508792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11588">
      <w:bodyDiv w:val="1"/>
      <w:marLeft w:val="0"/>
      <w:marRight w:val="0"/>
      <w:marTop w:val="0"/>
      <w:marBottom w:val="0"/>
      <w:divBdr>
        <w:top w:val="none" w:sz="0" w:space="0" w:color="auto"/>
        <w:left w:val="none" w:sz="0" w:space="0" w:color="auto"/>
        <w:bottom w:val="none" w:sz="0" w:space="0" w:color="auto"/>
        <w:right w:val="none" w:sz="0" w:space="0" w:color="auto"/>
      </w:divBdr>
    </w:div>
    <w:div w:id="1177118223">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580772">
      <w:bodyDiv w:val="1"/>
      <w:marLeft w:val="0"/>
      <w:marRight w:val="0"/>
      <w:marTop w:val="0"/>
      <w:marBottom w:val="0"/>
      <w:divBdr>
        <w:top w:val="none" w:sz="0" w:space="0" w:color="auto"/>
        <w:left w:val="none" w:sz="0" w:space="0" w:color="auto"/>
        <w:bottom w:val="none" w:sz="0" w:space="0" w:color="auto"/>
        <w:right w:val="none" w:sz="0" w:space="0" w:color="auto"/>
      </w:divBdr>
      <w:divsChild>
        <w:div w:id="2036997696">
          <w:marLeft w:val="0"/>
          <w:marRight w:val="0"/>
          <w:marTop w:val="0"/>
          <w:marBottom w:val="0"/>
          <w:divBdr>
            <w:top w:val="none" w:sz="0" w:space="0" w:color="auto"/>
            <w:left w:val="none" w:sz="0" w:space="0" w:color="auto"/>
            <w:bottom w:val="none" w:sz="0" w:space="0" w:color="auto"/>
            <w:right w:val="none" w:sz="0" w:space="0" w:color="auto"/>
          </w:divBdr>
        </w:div>
        <w:div w:id="578635389">
          <w:marLeft w:val="0"/>
          <w:marRight w:val="0"/>
          <w:marTop w:val="150"/>
          <w:marBottom w:val="0"/>
          <w:divBdr>
            <w:top w:val="none" w:sz="0" w:space="0" w:color="auto"/>
            <w:left w:val="none" w:sz="0" w:space="0" w:color="auto"/>
            <w:bottom w:val="none" w:sz="0" w:space="0" w:color="auto"/>
            <w:right w:val="none" w:sz="0" w:space="0" w:color="auto"/>
          </w:divBdr>
          <w:divsChild>
            <w:div w:id="50809494">
              <w:marLeft w:val="1155"/>
              <w:marRight w:val="0"/>
              <w:marTop w:val="0"/>
              <w:marBottom w:val="0"/>
              <w:divBdr>
                <w:top w:val="none" w:sz="0" w:space="0" w:color="auto"/>
                <w:left w:val="none" w:sz="0" w:space="0" w:color="auto"/>
                <w:bottom w:val="none" w:sz="0" w:space="0" w:color="auto"/>
                <w:right w:val="none" w:sz="0" w:space="0" w:color="auto"/>
              </w:divBdr>
            </w:div>
            <w:div w:id="2134127273">
              <w:marLeft w:val="1155"/>
              <w:marRight w:val="0"/>
              <w:marTop w:val="0"/>
              <w:marBottom w:val="0"/>
              <w:divBdr>
                <w:top w:val="none" w:sz="0" w:space="0" w:color="auto"/>
                <w:left w:val="none" w:sz="0" w:space="0" w:color="auto"/>
                <w:bottom w:val="none" w:sz="0" w:space="0" w:color="auto"/>
                <w:right w:val="none" w:sz="0" w:space="0" w:color="auto"/>
              </w:divBdr>
            </w:div>
            <w:div w:id="345064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89676">
      <w:bodyDiv w:val="1"/>
      <w:marLeft w:val="0"/>
      <w:marRight w:val="0"/>
      <w:marTop w:val="0"/>
      <w:marBottom w:val="0"/>
      <w:divBdr>
        <w:top w:val="none" w:sz="0" w:space="0" w:color="auto"/>
        <w:left w:val="none" w:sz="0" w:space="0" w:color="auto"/>
        <w:bottom w:val="none" w:sz="0" w:space="0" w:color="auto"/>
        <w:right w:val="none" w:sz="0" w:space="0" w:color="auto"/>
      </w:divBdr>
      <w:divsChild>
        <w:div w:id="1711371312">
          <w:marLeft w:val="0"/>
          <w:marRight w:val="0"/>
          <w:marTop w:val="0"/>
          <w:marBottom w:val="0"/>
          <w:divBdr>
            <w:top w:val="none" w:sz="0" w:space="0" w:color="auto"/>
            <w:left w:val="none" w:sz="0" w:space="0" w:color="auto"/>
            <w:bottom w:val="none" w:sz="0" w:space="0" w:color="auto"/>
            <w:right w:val="none" w:sz="0" w:space="0" w:color="auto"/>
          </w:divBdr>
        </w:div>
        <w:div w:id="259487827">
          <w:marLeft w:val="0"/>
          <w:marRight w:val="0"/>
          <w:marTop w:val="150"/>
          <w:marBottom w:val="0"/>
          <w:divBdr>
            <w:top w:val="none" w:sz="0" w:space="0" w:color="auto"/>
            <w:left w:val="none" w:sz="0" w:space="0" w:color="auto"/>
            <w:bottom w:val="none" w:sz="0" w:space="0" w:color="auto"/>
            <w:right w:val="none" w:sz="0" w:space="0" w:color="auto"/>
          </w:divBdr>
          <w:divsChild>
            <w:div w:id="1179657859">
              <w:marLeft w:val="1155"/>
              <w:marRight w:val="0"/>
              <w:marTop w:val="0"/>
              <w:marBottom w:val="0"/>
              <w:divBdr>
                <w:top w:val="none" w:sz="0" w:space="0" w:color="auto"/>
                <w:left w:val="none" w:sz="0" w:space="0" w:color="auto"/>
                <w:bottom w:val="none" w:sz="0" w:space="0" w:color="auto"/>
                <w:right w:val="none" w:sz="0" w:space="0" w:color="auto"/>
              </w:divBdr>
            </w:div>
            <w:div w:id="137307116">
              <w:marLeft w:val="1155"/>
              <w:marRight w:val="0"/>
              <w:marTop w:val="0"/>
              <w:marBottom w:val="0"/>
              <w:divBdr>
                <w:top w:val="none" w:sz="0" w:space="0" w:color="auto"/>
                <w:left w:val="none" w:sz="0" w:space="0" w:color="auto"/>
                <w:bottom w:val="none" w:sz="0" w:space="0" w:color="auto"/>
                <w:right w:val="none" w:sz="0" w:space="0" w:color="auto"/>
              </w:divBdr>
            </w:div>
            <w:div w:id="903493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4818">
      <w:bodyDiv w:val="1"/>
      <w:marLeft w:val="0"/>
      <w:marRight w:val="0"/>
      <w:marTop w:val="0"/>
      <w:marBottom w:val="0"/>
      <w:divBdr>
        <w:top w:val="none" w:sz="0" w:space="0" w:color="auto"/>
        <w:left w:val="none" w:sz="0" w:space="0" w:color="auto"/>
        <w:bottom w:val="none" w:sz="0" w:space="0" w:color="auto"/>
        <w:right w:val="none" w:sz="0" w:space="0" w:color="auto"/>
      </w:divBdr>
      <w:divsChild>
        <w:div w:id="359627778">
          <w:marLeft w:val="0"/>
          <w:marRight w:val="0"/>
          <w:marTop w:val="0"/>
          <w:marBottom w:val="0"/>
          <w:divBdr>
            <w:top w:val="none" w:sz="0" w:space="0" w:color="auto"/>
            <w:left w:val="none" w:sz="0" w:space="0" w:color="auto"/>
            <w:bottom w:val="none" w:sz="0" w:space="0" w:color="auto"/>
            <w:right w:val="none" w:sz="0" w:space="0" w:color="auto"/>
          </w:divBdr>
        </w:div>
        <w:div w:id="122045099">
          <w:marLeft w:val="0"/>
          <w:marRight w:val="0"/>
          <w:marTop w:val="150"/>
          <w:marBottom w:val="0"/>
          <w:divBdr>
            <w:top w:val="none" w:sz="0" w:space="0" w:color="auto"/>
            <w:left w:val="none" w:sz="0" w:space="0" w:color="auto"/>
            <w:bottom w:val="none" w:sz="0" w:space="0" w:color="auto"/>
            <w:right w:val="none" w:sz="0" w:space="0" w:color="auto"/>
          </w:divBdr>
          <w:divsChild>
            <w:div w:id="764032648">
              <w:marLeft w:val="1155"/>
              <w:marRight w:val="0"/>
              <w:marTop w:val="0"/>
              <w:marBottom w:val="0"/>
              <w:divBdr>
                <w:top w:val="none" w:sz="0" w:space="0" w:color="auto"/>
                <w:left w:val="none" w:sz="0" w:space="0" w:color="auto"/>
                <w:bottom w:val="none" w:sz="0" w:space="0" w:color="auto"/>
                <w:right w:val="none" w:sz="0" w:space="0" w:color="auto"/>
              </w:divBdr>
            </w:div>
            <w:div w:id="581642662">
              <w:marLeft w:val="1155"/>
              <w:marRight w:val="0"/>
              <w:marTop w:val="0"/>
              <w:marBottom w:val="0"/>
              <w:divBdr>
                <w:top w:val="none" w:sz="0" w:space="0" w:color="auto"/>
                <w:left w:val="none" w:sz="0" w:space="0" w:color="auto"/>
                <w:bottom w:val="none" w:sz="0" w:space="0" w:color="auto"/>
                <w:right w:val="none" w:sz="0" w:space="0" w:color="auto"/>
              </w:divBdr>
            </w:div>
            <w:div w:id="1793131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0390">
      <w:bodyDiv w:val="1"/>
      <w:marLeft w:val="0"/>
      <w:marRight w:val="0"/>
      <w:marTop w:val="0"/>
      <w:marBottom w:val="0"/>
      <w:divBdr>
        <w:top w:val="none" w:sz="0" w:space="0" w:color="auto"/>
        <w:left w:val="none" w:sz="0" w:space="0" w:color="auto"/>
        <w:bottom w:val="none" w:sz="0" w:space="0" w:color="auto"/>
        <w:right w:val="none" w:sz="0" w:space="0" w:color="auto"/>
      </w:divBdr>
      <w:divsChild>
        <w:div w:id="904417346">
          <w:marLeft w:val="0"/>
          <w:marRight w:val="0"/>
          <w:marTop w:val="0"/>
          <w:marBottom w:val="0"/>
          <w:divBdr>
            <w:top w:val="none" w:sz="0" w:space="0" w:color="auto"/>
            <w:left w:val="none" w:sz="0" w:space="0" w:color="auto"/>
            <w:bottom w:val="none" w:sz="0" w:space="0" w:color="auto"/>
            <w:right w:val="none" w:sz="0" w:space="0" w:color="auto"/>
          </w:divBdr>
        </w:div>
        <w:div w:id="1437599916">
          <w:marLeft w:val="0"/>
          <w:marRight w:val="0"/>
          <w:marTop w:val="150"/>
          <w:marBottom w:val="0"/>
          <w:divBdr>
            <w:top w:val="none" w:sz="0" w:space="0" w:color="auto"/>
            <w:left w:val="none" w:sz="0" w:space="0" w:color="auto"/>
            <w:bottom w:val="none" w:sz="0" w:space="0" w:color="auto"/>
            <w:right w:val="none" w:sz="0" w:space="0" w:color="auto"/>
          </w:divBdr>
          <w:divsChild>
            <w:div w:id="1314138460">
              <w:marLeft w:val="1155"/>
              <w:marRight w:val="0"/>
              <w:marTop w:val="0"/>
              <w:marBottom w:val="0"/>
              <w:divBdr>
                <w:top w:val="none" w:sz="0" w:space="0" w:color="auto"/>
                <w:left w:val="none" w:sz="0" w:space="0" w:color="auto"/>
                <w:bottom w:val="none" w:sz="0" w:space="0" w:color="auto"/>
                <w:right w:val="none" w:sz="0" w:space="0" w:color="auto"/>
              </w:divBdr>
            </w:div>
            <w:div w:id="904680188">
              <w:marLeft w:val="1155"/>
              <w:marRight w:val="0"/>
              <w:marTop w:val="0"/>
              <w:marBottom w:val="0"/>
              <w:divBdr>
                <w:top w:val="none" w:sz="0" w:space="0" w:color="auto"/>
                <w:left w:val="none" w:sz="0" w:space="0" w:color="auto"/>
                <w:bottom w:val="none" w:sz="0" w:space="0" w:color="auto"/>
                <w:right w:val="none" w:sz="0" w:space="0" w:color="auto"/>
              </w:divBdr>
            </w:div>
            <w:div w:id="977535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772563">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154707">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469637">
      <w:bodyDiv w:val="1"/>
      <w:marLeft w:val="0"/>
      <w:marRight w:val="0"/>
      <w:marTop w:val="0"/>
      <w:marBottom w:val="0"/>
      <w:divBdr>
        <w:top w:val="none" w:sz="0" w:space="0" w:color="auto"/>
        <w:left w:val="none" w:sz="0" w:space="0" w:color="auto"/>
        <w:bottom w:val="none" w:sz="0" w:space="0" w:color="auto"/>
        <w:right w:val="none" w:sz="0" w:space="0" w:color="auto"/>
      </w:divBdr>
      <w:divsChild>
        <w:div w:id="1236164341">
          <w:marLeft w:val="0"/>
          <w:marRight w:val="0"/>
          <w:marTop w:val="0"/>
          <w:marBottom w:val="0"/>
          <w:divBdr>
            <w:top w:val="none" w:sz="0" w:space="0" w:color="auto"/>
            <w:left w:val="none" w:sz="0" w:space="0" w:color="auto"/>
            <w:bottom w:val="none" w:sz="0" w:space="0" w:color="auto"/>
            <w:right w:val="none" w:sz="0" w:space="0" w:color="auto"/>
          </w:divBdr>
        </w:div>
        <w:div w:id="1504512746">
          <w:marLeft w:val="0"/>
          <w:marRight w:val="0"/>
          <w:marTop w:val="150"/>
          <w:marBottom w:val="0"/>
          <w:divBdr>
            <w:top w:val="none" w:sz="0" w:space="0" w:color="auto"/>
            <w:left w:val="none" w:sz="0" w:space="0" w:color="auto"/>
            <w:bottom w:val="none" w:sz="0" w:space="0" w:color="auto"/>
            <w:right w:val="none" w:sz="0" w:space="0" w:color="auto"/>
          </w:divBdr>
          <w:divsChild>
            <w:div w:id="920332876">
              <w:marLeft w:val="1155"/>
              <w:marRight w:val="0"/>
              <w:marTop w:val="0"/>
              <w:marBottom w:val="0"/>
              <w:divBdr>
                <w:top w:val="none" w:sz="0" w:space="0" w:color="auto"/>
                <w:left w:val="none" w:sz="0" w:space="0" w:color="auto"/>
                <w:bottom w:val="none" w:sz="0" w:space="0" w:color="auto"/>
                <w:right w:val="none" w:sz="0" w:space="0" w:color="auto"/>
              </w:divBdr>
            </w:div>
            <w:div w:id="672147542">
              <w:marLeft w:val="1155"/>
              <w:marRight w:val="0"/>
              <w:marTop w:val="0"/>
              <w:marBottom w:val="0"/>
              <w:divBdr>
                <w:top w:val="none" w:sz="0" w:space="0" w:color="auto"/>
                <w:left w:val="none" w:sz="0" w:space="0" w:color="auto"/>
                <w:bottom w:val="none" w:sz="0" w:space="0" w:color="auto"/>
                <w:right w:val="none" w:sz="0" w:space="0" w:color="auto"/>
              </w:divBdr>
            </w:div>
            <w:div w:id="291792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79975720">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503873">
      <w:bodyDiv w:val="1"/>
      <w:marLeft w:val="0"/>
      <w:marRight w:val="0"/>
      <w:marTop w:val="0"/>
      <w:marBottom w:val="0"/>
      <w:divBdr>
        <w:top w:val="none" w:sz="0" w:space="0" w:color="auto"/>
        <w:left w:val="none" w:sz="0" w:space="0" w:color="auto"/>
        <w:bottom w:val="none" w:sz="0" w:space="0" w:color="auto"/>
        <w:right w:val="none" w:sz="0" w:space="0" w:color="auto"/>
      </w:divBdr>
      <w:divsChild>
        <w:div w:id="1447193389">
          <w:marLeft w:val="0"/>
          <w:marRight w:val="0"/>
          <w:marTop w:val="0"/>
          <w:marBottom w:val="0"/>
          <w:divBdr>
            <w:top w:val="none" w:sz="0" w:space="0" w:color="auto"/>
            <w:left w:val="none" w:sz="0" w:space="0" w:color="auto"/>
            <w:bottom w:val="none" w:sz="0" w:space="0" w:color="auto"/>
            <w:right w:val="none" w:sz="0" w:space="0" w:color="auto"/>
          </w:divBdr>
        </w:div>
        <w:div w:id="1184444708">
          <w:marLeft w:val="0"/>
          <w:marRight w:val="0"/>
          <w:marTop w:val="150"/>
          <w:marBottom w:val="0"/>
          <w:divBdr>
            <w:top w:val="none" w:sz="0" w:space="0" w:color="auto"/>
            <w:left w:val="none" w:sz="0" w:space="0" w:color="auto"/>
            <w:bottom w:val="none" w:sz="0" w:space="0" w:color="auto"/>
            <w:right w:val="none" w:sz="0" w:space="0" w:color="auto"/>
          </w:divBdr>
          <w:divsChild>
            <w:div w:id="28143653">
              <w:marLeft w:val="1155"/>
              <w:marRight w:val="0"/>
              <w:marTop w:val="0"/>
              <w:marBottom w:val="0"/>
              <w:divBdr>
                <w:top w:val="none" w:sz="0" w:space="0" w:color="auto"/>
                <w:left w:val="none" w:sz="0" w:space="0" w:color="auto"/>
                <w:bottom w:val="none" w:sz="0" w:space="0" w:color="auto"/>
                <w:right w:val="none" w:sz="0" w:space="0" w:color="auto"/>
              </w:divBdr>
            </w:div>
            <w:div w:id="1865099034">
              <w:marLeft w:val="1155"/>
              <w:marRight w:val="0"/>
              <w:marTop w:val="0"/>
              <w:marBottom w:val="0"/>
              <w:divBdr>
                <w:top w:val="none" w:sz="0" w:space="0" w:color="auto"/>
                <w:left w:val="none" w:sz="0" w:space="0" w:color="auto"/>
                <w:bottom w:val="none" w:sz="0" w:space="0" w:color="auto"/>
                <w:right w:val="none" w:sz="0" w:space="0" w:color="auto"/>
              </w:divBdr>
            </w:div>
            <w:div w:id="409233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508839">
      <w:bodyDiv w:val="1"/>
      <w:marLeft w:val="0"/>
      <w:marRight w:val="0"/>
      <w:marTop w:val="0"/>
      <w:marBottom w:val="0"/>
      <w:divBdr>
        <w:top w:val="none" w:sz="0" w:space="0" w:color="auto"/>
        <w:left w:val="none" w:sz="0" w:space="0" w:color="auto"/>
        <w:bottom w:val="none" w:sz="0" w:space="0" w:color="auto"/>
        <w:right w:val="none" w:sz="0" w:space="0" w:color="auto"/>
      </w:divBdr>
      <w:divsChild>
        <w:div w:id="1276865825">
          <w:marLeft w:val="0"/>
          <w:marRight w:val="0"/>
          <w:marTop w:val="0"/>
          <w:marBottom w:val="0"/>
          <w:divBdr>
            <w:top w:val="none" w:sz="0" w:space="0" w:color="auto"/>
            <w:left w:val="none" w:sz="0" w:space="0" w:color="auto"/>
            <w:bottom w:val="none" w:sz="0" w:space="0" w:color="auto"/>
            <w:right w:val="none" w:sz="0" w:space="0" w:color="auto"/>
          </w:divBdr>
        </w:div>
        <w:div w:id="1632586736">
          <w:marLeft w:val="0"/>
          <w:marRight w:val="0"/>
          <w:marTop w:val="150"/>
          <w:marBottom w:val="0"/>
          <w:divBdr>
            <w:top w:val="none" w:sz="0" w:space="0" w:color="auto"/>
            <w:left w:val="none" w:sz="0" w:space="0" w:color="auto"/>
            <w:bottom w:val="none" w:sz="0" w:space="0" w:color="auto"/>
            <w:right w:val="none" w:sz="0" w:space="0" w:color="auto"/>
          </w:divBdr>
          <w:divsChild>
            <w:div w:id="1987853298">
              <w:marLeft w:val="1155"/>
              <w:marRight w:val="0"/>
              <w:marTop w:val="0"/>
              <w:marBottom w:val="0"/>
              <w:divBdr>
                <w:top w:val="none" w:sz="0" w:space="0" w:color="auto"/>
                <w:left w:val="none" w:sz="0" w:space="0" w:color="auto"/>
                <w:bottom w:val="none" w:sz="0" w:space="0" w:color="auto"/>
                <w:right w:val="none" w:sz="0" w:space="0" w:color="auto"/>
              </w:divBdr>
            </w:div>
            <w:div w:id="1468548238">
              <w:marLeft w:val="1155"/>
              <w:marRight w:val="0"/>
              <w:marTop w:val="0"/>
              <w:marBottom w:val="0"/>
              <w:divBdr>
                <w:top w:val="none" w:sz="0" w:space="0" w:color="auto"/>
                <w:left w:val="none" w:sz="0" w:space="0" w:color="auto"/>
                <w:bottom w:val="none" w:sz="0" w:space="0" w:color="auto"/>
                <w:right w:val="none" w:sz="0" w:space="0" w:color="auto"/>
              </w:divBdr>
            </w:div>
            <w:div w:id="45784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2600">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03442">
      <w:bodyDiv w:val="1"/>
      <w:marLeft w:val="0"/>
      <w:marRight w:val="0"/>
      <w:marTop w:val="0"/>
      <w:marBottom w:val="0"/>
      <w:divBdr>
        <w:top w:val="none" w:sz="0" w:space="0" w:color="auto"/>
        <w:left w:val="none" w:sz="0" w:space="0" w:color="auto"/>
        <w:bottom w:val="none" w:sz="0" w:space="0" w:color="auto"/>
        <w:right w:val="none" w:sz="0" w:space="0" w:color="auto"/>
      </w:divBdr>
      <w:divsChild>
        <w:div w:id="522479717">
          <w:marLeft w:val="0"/>
          <w:marRight w:val="0"/>
          <w:marTop w:val="0"/>
          <w:marBottom w:val="0"/>
          <w:divBdr>
            <w:top w:val="none" w:sz="0" w:space="0" w:color="auto"/>
            <w:left w:val="none" w:sz="0" w:space="0" w:color="auto"/>
            <w:bottom w:val="none" w:sz="0" w:space="0" w:color="auto"/>
            <w:right w:val="none" w:sz="0" w:space="0" w:color="auto"/>
          </w:divBdr>
        </w:div>
        <w:div w:id="1156067376">
          <w:marLeft w:val="0"/>
          <w:marRight w:val="0"/>
          <w:marTop w:val="150"/>
          <w:marBottom w:val="0"/>
          <w:divBdr>
            <w:top w:val="none" w:sz="0" w:space="0" w:color="auto"/>
            <w:left w:val="none" w:sz="0" w:space="0" w:color="auto"/>
            <w:bottom w:val="none" w:sz="0" w:space="0" w:color="auto"/>
            <w:right w:val="none" w:sz="0" w:space="0" w:color="auto"/>
          </w:divBdr>
          <w:divsChild>
            <w:div w:id="1178806752">
              <w:marLeft w:val="1155"/>
              <w:marRight w:val="0"/>
              <w:marTop w:val="0"/>
              <w:marBottom w:val="0"/>
              <w:divBdr>
                <w:top w:val="none" w:sz="0" w:space="0" w:color="auto"/>
                <w:left w:val="none" w:sz="0" w:space="0" w:color="auto"/>
                <w:bottom w:val="none" w:sz="0" w:space="0" w:color="auto"/>
                <w:right w:val="none" w:sz="0" w:space="0" w:color="auto"/>
              </w:divBdr>
            </w:div>
            <w:div w:id="384644741">
              <w:marLeft w:val="1155"/>
              <w:marRight w:val="0"/>
              <w:marTop w:val="0"/>
              <w:marBottom w:val="0"/>
              <w:divBdr>
                <w:top w:val="none" w:sz="0" w:space="0" w:color="auto"/>
                <w:left w:val="none" w:sz="0" w:space="0" w:color="auto"/>
                <w:bottom w:val="none" w:sz="0" w:space="0" w:color="auto"/>
                <w:right w:val="none" w:sz="0" w:space="0" w:color="auto"/>
              </w:divBdr>
            </w:div>
            <w:div w:id="35154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669788">
      <w:bodyDiv w:val="1"/>
      <w:marLeft w:val="0"/>
      <w:marRight w:val="0"/>
      <w:marTop w:val="0"/>
      <w:marBottom w:val="0"/>
      <w:divBdr>
        <w:top w:val="none" w:sz="0" w:space="0" w:color="auto"/>
        <w:left w:val="none" w:sz="0" w:space="0" w:color="auto"/>
        <w:bottom w:val="none" w:sz="0" w:space="0" w:color="auto"/>
        <w:right w:val="none" w:sz="0" w:space="0" w:color="auto"/>
      </w:divBdr>
      <w:divsChild>
        <w:div w:id="750396481">
          <w:marLeft w:val="0"/>
          <w:marRight w:val="0"/>
          <w:marTop w:val="0"/>
          <w:marBottom w:val="0"/>
          <w:divBdr>
            <w:top w:val="none" w:sz="0" w:space="0" w:color="auto"/>
            <w:left w:val="none" w:sz="0" w:space="0" w:color="auto"/>
            <w:bottom w:val="none" w:sz="0" w:space="0" w:color="auto"/>
            <w:right w:val="none" w:sz="0" w:space="0" w:color="auto"/>
          </w:divBdr>
        </w:div>
        <w:div w:id="1945263172">
          <w:marLeft w:val="0"/>
          <w:marRight w:val="0"/>
          <w:marTop w:val="150"/>
          <w:marBottom w:val="0"/>
          <w:divBdr>
            <w:top w:val="none" w:sz="0" w:space="0" w:color="auto"/>
            <w:left w:val="none" w:sz="0" w:space="0" w:color="auto"/>
            <w:bottom w:val="none" w:sz="0" w:space="0" w:color="auto"/>
            <w:right w:val="none" w:sz="0" w:space="0" w:color="auto"/>
          </w:divBdr>
          <w:divsChild>
            <w:div w:id="1070730386">
              <w:marLeft w:val="1155"/>
              <w:marRight w:val="0"/>
              <w:marTop w:val="0"/>
              <w:marBottom w:val="0"/>
              <w:divBdr>
                <w:top w:val="none" w:sz="0" w:space="0" w:color="auto"/>
                <w:left w:val="none" w:sz="0" w:space="0" w:color="auto"/>
                <w:bottom w:val="none" w:sz="0" w:space="0" w:color="auto"/>
                <w:right w:val="none" w:sz="0" w:space="0" w:color="auto"/>
              </w:divBdr>
            </w:div>
            <w:div w:id="943614446">
              <w:marLeft w:val="1155"/>
              <w:marRight w:val="0"/>
              <w:marTop w:val="0"/>
              <w:marBottom w:val="0"/>
              <w:divBdr>
                <w:top w:val="none" w:sz="0" w:space="0" w:color="auto"/>
                <w:left w:val="none" w:sz="0" w:space="0" w:color="auto"/>
                <w:bottom w:val="none" w:sz="0" w:space="0" w:color="auto"/>
                <w:right w:val="none" w:sz="0" w:space="0" w:color="auto"/>
              </w:divBdr>
            </w:div>
            <w:div w:id="180754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804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173355">
      <w:bodyDiv w:val="1"/>
      <w:marLeft w:val="0"/>
      <w:marRight w:val="0"/>
      <w:marTop w:val="0"/>
      <w:marBottom w:val="0"/>
      <w:divBdr>
        <w:top w:val="none" w:sz="0" w:space="0" w:color="auto"/>
        <w:left w:val="none" w:sz="0" w:space="0" w:color="auto"/>
        <w:bottom w:val="none" w:sz="0" w:space="0" w:color="auto"/>
        <w:right w:val="none" w:sz="0" w:space="0" w:color="auto"/>
      </w:divBdr>
      <w:divsChild>
        <w:div w:id="1107849919">
          <w:marLeft w:val="0"/>
          <w:marRight w:val="0"/>
          <w:marTop w:val="0"/>
          <w:marBottom w:val="0"/>
          <w:divBdr>
            <w:top w:val="none" w:sz="0" w:space="0" w:color="auto"/>
            <w:left w:val="none" w:sz="0" w:space="0" w:color="auto"/>
            <w:bottom w:val="none" w:sz="0" w:space="0" w:color="auto"/>
            <w:right w:val="none" w:sz="0" w:space="0" w:color="auto"/>
          </w:divBdr>
        </w:div>
        <w:div w:id="761611561">
          <w:marLeft w:val="0"/>
          <w:marRight w:val="0"/>
          <w:marTop w:val="150"/>
          <w:marBottom w:val="0"/>
          <w:divBdr>
            <w:top w:val="none" w:sz="0" w:space="0" w:color="auto"/>
            <w:left w:val="none" w:sz="0" w:space="0" w:color="auto"/>
            <w:bottom w:val="none" w:sz="0" w:space="0" w:color="auto"/>
            <w:right w:val="none" w:sz="0" w:space="0" w:color="auto"/>
          </w:divBdr>
          <w:divsChild>
            <w:div w:id="1712925835">
              <w:marLeft w:val="1155"/>
              <w:marRight w:val="0"/>
              <w:marTop w:val="0"/>
              <w:marBottom w:val="0"/>
              <w:divBdr>
                <w:top w:val="none" w:sz="0" w:space="0" w:color="auto"/>
                <w:left w:val="none" w:sz="0" w:space="0" w:color="auto"/>
                <w:bottom w:val="none" w:sz="0" w:space="0" w:color="auto"/>
                <w:right w:val="none" w:sz="0" w:space="0" w:color="auto"/>
              </w:divBdr>
            </w:div>
            <w:div w:id="1460610946">
              <w:marLeft w:val="1155"/>
              <w:marRight w:val="0"/>
              <w:marTop w:val="0"/>
              <w:marBottom w:val="0"/>
              <w:divBdr>
                <w:top w:val="none" w:sz="0" w:space="0" w:color="auto"/>
                <w:left w:val="none" w:sz="0" w:space="0" w:color="auto"/>
                <w:bottom w:val="none" w:sz="0" w:space="0" w:color="auto"/>
                <w:right w:val="none" w:sz="0" w:space="0" w:color="auto"/>
              </w:divBdr>
            </w:div>
            <w:div w:id="74661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07268">
      <w:bodyDiv w:val="1"/>
      <w:marLeft w:val="0"/>
      <w:marRight w:val="0"/>
      <w:marTop w:val="0"/>
      <w:marBottom w:val="0"/>
      <w:divBdr>
        <w:top w:val="none" w:sz="0" w:space="0" w:color="auto"/>
        <w:left w:val="none" w:sz="0" w:space="0" w:color="auto"/>
        <w:bottom w:val="none" w:sz="0" w:space="0" w:color="auto"/>
        <w:right w:val="none" w:sz="0" w:space="0" w:color="auto"/>
      </w:divBdr>
      <w:divsChild>
        <w:div w:id="691878912">
          <w:marLeft w:val="0"/>
          <w:marRight w:val="0"/>
          <w:marTop w:val="0"/>
          <w:marBottom w:val="0"/>
          <w:divBdr>
            <w:top w:val="none" w:sz="0" w:space="0" w:color="auto"/>
            <w:left w:val="none" w:sz="0" w:space="0" w:color="auto"/>
            <w:bottom w:val="none" w:sz="0" w:space="0" w:color="auto"/>
            <w:right w:val="none" w:sz="0" w:space="0" w:color="auto"/>
          </w:divBdr>
        </w:div>
        <w:div w:id="201524810">
          <w:marLeft w:val="0"/>
          <w:marRight w:val="0"/>
          <w:marTop w:val="150"/>
          <w:marBottom w:val="0"/>
          <w:divBdr>
            <w:top w:val="none" w:sz="0" w:space="0" w:color="auto"/>
            <w:left w:val="none" w:sz="0" w:space="0" w:color="auto"/>
            <w:bottom w:val="none" w:sz="0" w:space="0" w:color="auto"/>
            <w:right w:val="none" w:sz="0" w:space="0" w:color="auto"/>
          </w:divBdr>
          <w:divsChild>
            <w:div w:id="2136830992">
              <w:marLeft w:val="1155"/>
              <w:marRight w:val="0"/>
              <w:marTop w:val="0"/>
              <w:marBottom w:val="0"/>
              <w:divBdr>
                <w:top w:val="none" w:sz="0" w:space="0" w:color="auto"/>
                <w:left w:val="none" w:sz="0" w:space="0" w:color="auto"/>
                <w:bottom w:val="none" w:sz="0" w:space="0" w:color="auto"/>
                <w:right w:val="none" w:sz="0" w:space="0" w:color="auto"/>
              </w:divBdr>
            </w:div>
            <w:div w:id="642851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796582">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177377">
      <w:bodyDiv w:val="1"/>
      <w:marLeft w:val="0"/>
      <w:marRight w:val="0"/>
      <w:marTop w:val="0"/>
      <w:marBottom w:val="0"/>
      <w:divBdr>
        <w:top w:val="none" w:sz="0" w:space="0" w:color="auto"/>
        <w:left w:val="none" w:sz="0" w:space="0" w:color="auto"/>
        <w:bottom w:val="none" w:sz="0" w:space="0" w:color="auto"/>
        <w:right w:val="none" w:sz="0" w:space="0" w:color="auto"/>
      </w:divBdr>
    </w:div>
    <w:div w:id="1188255409">
      <w:bodyDiv w:val="1"/>
      <w:marLeft w:val="0"/>
      <w:marRight w:val="0"/>
      <w:marTop w:val="0"/>
      <w:marBottom w:val="0"/>
      <w:divBdr>
        <w:top w:val="none" w:sz="0" w:space="0" w:color="auto"/>
        <w:left w:val="none" w:sz="0" w:space="0" w:color="auto"/>
        <w:bottom w:val="none" w:sz="0" w:space="0" w:color="auto"/>
        <w:right w:val="none" w:sz="0" w:space="0" w:color="auto"/>
      </w:divBdr>
      <w:divsChild>
        <w:div w:id="312220945">
          <w:marLeft w:val="0"/>
          <w:marRight w:val="0"/>
          <w:marTop w:val="0"/>
          <w:marBottom w:val="0"/>
          <w:divBdr>
            <w:top w:val="none" w:sz="0" w:space="0" w:color="auto"/>
            <w:left w:val="none" w:sz="0" w:space="0" w:color="auto"/>
            <w:bottom w:val="none" w:sz="0" w:space="0" w:color="auto"/>
            <w:right w:val="none" w:sz="0" w:space="0" w:color="auto"/>
          </w:divBdr>
        </w:div>
        <w:div w:id="1532767133">
          <w:marLeft w:val="0"/>
          <w:marRight w:val="0"/>
          <w:marTop w:val="150"/>
          <w:marBottom w:val="0"/>
          <w:divBdr>
            <w:top w:val="none" w:sz="0" w:space="0" w:color="auto"/>
            <w:left w:val="none" w:sz="0" w:space="0" w:color="auto"/>
            <w:bottom w:val="none" w:sz="0" w:space="0" w:color="auto"/>
            <w:right w:val="none" w:sz="0" w:space="0" w:color="auto"/>
          </w:divBdr>
          <w:divsChild>
            <w:div w:id="992106445">
              <w:marLeft w:val="1155"/>
              <w:marRight w:val="0"/>
              <w:marTop w:val="0"/>
              <w:marBottom w:val="0"/>
              <w:divBdr>
                <w:top w:val="none" w:sz="0" w:space="0" w:color="auto"/>
                <w:left w:val="none" w:sz="0" w:space="0" w:color="auto"/>
                <w:bottom w:val="none" w:sz="0" w:space="0" w:color="auto"/>
                <w:right w:val="none" w:sz="0" w:space="0" w:color="auto"/>
              </w:divBdr>
            </w:div>
            <w:div w:id="1900357068">
              <w:marLeft w:val="1155"/>
              <w:marRight w:val="0"/>
              <w:marTop w:val="0"/>
              <w:marBottom w:val="0"/>
              <w:divBdr>
                <w:top w:val="none" w:sz="0" w:space="0" w:color="auto"/>
                <w:left w:val="none" w:sz="0" w:space="0" w:color="auto"/>
                <w:bottom w:val="none" w:sz="0" w:space="0" w:color="auto"/>
                <w:right w:val="none" w:sz="0" w:space="0" w:color="auto"/>
              </w:divBdr>
            </w:div>
            <w:div w:id="182937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027204">
      <w:bodyDiv w:val="1"/>
      <w:marLeft w:val="0"/>
      <w:marRight w:val="0"/>
      <w:marTop w:val="0"/>
      <w:marBottom w:val="0"/>
      <w:divBdr>
        <w:top w:val="none" w:sz="0" w:space="0" w:color="auto"/>
        <w:left w:val="none" w:sz="0" w:space="0" w:color="auto"/>
        <w:bottom w:val="none" w:sz="0" w:space="0" w:color="auto"/>
        <w:right w:val="none" w:sz="0" w:space="0" w:color="auto"/>
      </w:divBdr>
      <w:divsChild>
        <w:div w:id="1825973481">
          <w:marLeft w:val="0"/>
          <w:marRight w:val="0"/>
          <w:marTop w:val="0"/>
          <w:marBottom w:val="0"/>
          <w:divBdr>
            <w:top w:val="none" w:sz="0" w:space="0" w:color="auto"/>
            <w:left w:val="none" w:sz="0" w:space="0" w:color="auto"/>
            <w:bottom w:val="none" w:sz="0" w:space="0" w:color="auto"/>
            <w:right w:val="none" w:sz="0" w:space="0" w:color="auto"/>
          </w:divBdr>
        </w:div>
        <w:div w:id="1349258459">
          <w:marLeft w:val="0"/>
          <w:marRight w:val="0"/>
          <w:marTop w:val="150"/>
          <w:marBottom w:val="0"/>
          <w:divBdr>
            <w:top w:val="none" w:sz="0" w:space="0" w:color="auto"/>
            <w:left w:val="none" w:sz="0" w:space="0" w:color="auto"/>
            <w:bottom w:val="none" w:sz="0" w:space="0" w:color="auto"/>
            <w:right w:val="none" w:sz="0" w:space="0" w:color="auto"/>
          </w:divBdr>
          <w:divsChild>
            <w:div w:id="165480725">
              <w:marLeft w:val="1155"/>
              <w:marRight w:val="0"/>
              <w:marTop w:val="0"/>
              <w:marBottom w:val="0"/>
              <w:divBdr>
                <w:top w:val="none" w:sz="0" w:space="0" w:color="auto"/>
                <w:left w:val="none" w:sz="0" w:space="0" w:color="auto"/>
                <w:bottom w:val="none" w:sz="0" w:space="0" w:color="auto"/>
                <w:right w:val="none" w:sz="0" w:space="0" w:color="auto"/>
              </w:divBdr>
            </w:div>
            <w:div w:id="2065445114">
              <w:marLeft w:val="1155"/>
              <w:marRight w:val="0"/>
              <w:marTop w:val="0"/>
              <w:marBottom w:val="0"/>
              <w:divBdr>
                <w:top w:val="none" w:sz="0" w:space="0" w:color="auto"/>
                <w:left w:val="none" w:sz="0" w:space="0" w:color="auto"/>
                <w:bottom w:val="none" w:sz="0" w:space="0" w:color="auto"/>
                <w:right w:val="none" w:sz="0" w:space="0" w:color="auto"/>
              </w:divBdr>
            </w:div>
            <w:div w:id="21194463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223667">
      <w:bodyDiv w:val="1"/>
      <w:marLeft w:val="0"/>
      <w:marRight w:val="0"/>
      <w:marTop w:val="0"/>
      <w:marBottom w:val="0"/>
      <w:divBdr>
        <w:top w:val="none" w:sz="0" w:space="0" w:color="auto"/>
        <w:left w:val="none" w:sz="0" w:space="0" w:color="auto"/>
        <w:bottom w:val="none" w:sz="0" w:space="0" w:color="auto"/>
        <w:right w:val="none" w:sz="0" w:space="0" w:color="auto"/>
      </w:divBdr>
      <w:divsChild>
        <w:div w:id="1406150569">
          <w:marLeft w:val="0"/>
          <w:marRight w:val="0"/>
          <w:marTop w:val="0"/>
          <w:marBottom w:val="0"/>
          <w:divBdr>
            <w:top w:val="none" w:sz="0" w:space="0" w:color="auto"/>
            <w:left w:val="none" w:sz="0" w:space="0" w:color="auto"/>
            <w:bottom w:val="none" w:sz="0" w:space="0" w:color="auto"/>
            <w:right w:val="none" w:sz="0" w:space="0" w:color="auto"/>
          </w:divBdr>
        </w:div>
        <w:div w:id="23799522">
          <w:marLeft w:val="0"/>
          <w:marRight w:val="0"/>
          <w:marTop w:val="150"/>
          <w:marBottom w:val="0"/>
          <w:divBdr>
            <w:top w:val="none" w:sz="0" w:space="0" w:color="auto"/>
            <w:left w:val="none" w:sz="0" w:space="0" w:color="auto"/>
            <w:bottom w:val="none" w:sz="0" w:space="0" w:color="auto"/>
            <w:right w:val="none" w:sz="0" w:space="0" w:color="auto"/>
          </w:divBdr>
          <w:divsChild>
            <w:div w:id="698773217">
              <w:marLeft w:val="1155"/>
              <w:marRight w:val="0"/>
              <w:marTop w:val="0"/>
              <w:marBottom w:val="0"/>
              <w:divBdr>
                <w:top w:val="none" w:sz="0" w:space="0" w:color="auto"/>
                <w:left w:val="none" w:sz="0" w:space="0" w:color="auto"/>
                <w:bottom w:val="none" w:sz="0" w:space="0" w:color="auto"/>
                <w:right w:val="none" w:sz="0" w:space="0" w:color="auto"/>
              </w:divBdr>
            </w:div>
            <w:div w:id="1193346450">
              <w:marLeft w:val="1155"/>
              <w:marRight w:val="0"/>
              <w:marTop w:val="0"/>
              <w:marBottom w:val="0"/>
              <w:divBdr>
                <w:top w:val="none" w:sz="0" w:space="0" w:color="auto"/>
                <w:left w:val="none" w:sz="0" w:space="0" w:color="auto"/>
                <w:bottom w:val="none" w:sz="0" w:space="0" w:color="auto"/>
                <w:right w:val="none" w:sz="0" w:space="0" w:color="auto"/>
              </w:divBdr>
            </w:div>
            <w:div w:id="963462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684072">
      <w:bodyDiv w:val="1"/>
      <w:marLeft w:val="0"/>
      <w:marRight w:val="0"/>
      <w:marTop w:val="0"/>
      <w:marBottom w:val="0"/>
      <w:divBdr>
        <w:top w:val="none" w:sz="0" w:space="0" w:color="auto"/>
        <w:left w:val="none" w:sz="0" w:space="0" w:color="auto"/>
        <w:bottom w:val="none" w:sz="0" w:space="0" w:color="auto"/>
        <w:right w:val="none" w:sz="0" w:space="0" w:color="auto"/>
      </w:divBdr>
      <w:divsChild>
        <w:div w:id="688147257">
          <w:marLeft w:val="0"/>
          <w:marRight w:val="0"/>
          <w:marTop w:val="0"/>
          <w:marBottom w:val="0"/>
          <w:divBdr>
            <w:top w:val="none" w:sz="0" w:space="0" w:color="auto"/>
            <w:left w:val="none" w:sz="0" w:space="0" w:color="auto"/>
            <w:bottom w:val="none" w:sz="0" w:space="0" w:color="auto"/>
            <w:right w:val="none" w:sz="0" w:space="0" w:color="auto"/>
          </w:divBdr>
        </w:div>
        <w:div w:id="1029990159">
          <w:marLeft w:val="0"/>
          <w:marRight w:val="0"/>
          <w:marTop w:val="150"/>
          <w:marBottom w:val="0"/>
          <w:divBdr>
            <w:top w:val="none" w:sz="0" w:space="0" w:color="auto"/>
            <w:left w:val="none" w:sz="0" w:space="0" w:color="auto"/>
            <w:bottom w:val="none" w:sz="0" w:space="0" w:color="auto"/>
            <w:right w:val="none" w:sz="0" w:space="0" w:color="auto"/>
          </w:divBdr>
          <w:divsChild>
            <w:div w:id="1250042130">
              <w:marLeft w:val="1155"/>
              <w:marRight w:val="0"/>
              <w:marTop w:val="0"/>
              <w:marBottom w:val="0"/>
              <w:divBdr>
                <w:top w:val="none" w:sz="0" w:space="0" w:color="auto"/>
                <w:left w:val="none" w:sz="0" w:space="0" w:color="auto"/>
                <w:bottom w:val="none" w:sz="0" w:space="0" w:color="auto"/>
                <w:right w:val="none" w:sz="0" w:space="0" w:color="auto"/>
              </w:divBdr>
            </w:div>
            <w:div w:id="953560755">
              <w:marLeft w:val="1155"/>
              <w:marRight w:val="0"/>
              <w:marTop w:val="0"/>
              <w:marBottom w:val="0"/>
              <w:divBdr>
                <w:top w:val="none" w:sz="0" w:space="0" w:color="auto"/>
                <w:left w:val="none" w:sz="0" w:space="0" w:color="auto"/>
                <w:bottom w:val="none" w:sz="0" w:space="0" w:color="auto"/>
                <w:right w:val="none" w:sz="0" w:space="0" w:color="auto"/>
              </w:divBdr>
            </w:div>
            <w:div w:id="76692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291985">
      <w:bodyDiv w:val="1"/>
      <w:marLeft w:val="0"/>
      <w:marRight w:val="0"/>
      <w:marTop w:val="0"/>
      <w:marBottom w:val="0"/>
      <w:divBdr>
        <w:top w:val="none" w:sz="0" w:space="0" w:color="auto"/>
        <w:left w:val="none" w:sz="0" w:space="0" w:color="auto"/>
        <w:bottom w:val="none" w:sz="0" w:space="0" w:color="auto"/>
        <w:right w:val="none" w:sz="0" w:space="0" w:color="auto"/>
      </w:divBdr>
      <w:divsChild>
        <w:div w:id="1140465566">
          <w:marLeft w:val="0"/>
          <w:marRight w:val="0"/>
          <w:marTop w:val="0"/>
          <w:marBottom w:val="0"/>
          <w:divBdr>
            <w:top w:val="none" w:sz="0" w:space="0" w:color="auto"/>
            <w:left w:val="none" w:sz="0" w:space="0" w:color="auto"/>
            <w:bottom w:val="none" w:sz="0" w:space="0" w:color="auto"/>
            <w:right w:val="none" w:sz="0" w:space="0" w:color="auto"/>
          </w:divBdr>
        </w:div>
        <w:div w:id="1361200118">
          <w:marLeft w:val="0"/>
          <w:marRight w:val="0"/>
          <w:marTop w:val="150"/>
          <w:marBottom w:val="0"/>
          <w:divBdr>
            <w:top w:val="none" w:sz="0" w:space="0" w:color="auto"/>
            <w:left w:val="none" w:sz="0" w:space="0" w:color="auto"/>
            <w:bottom w:val="none" w:sz="0" w:space="0" w:color="auto"/>
            <w:right w:val="none" w:sz="0" w:space="0" w:color="auto"/>
          </w:divBdr>
          <w:divsChild>
            <w:div w:id="1109423458">
              <w:marLeft w:val="1155"/>
              <w:marRight w:val="0"/>
              <w:marTop w:val="0"/>
              <w:marBottom w:val="0"/>
              <w:divBdr>
                <w:top w:val="none" w:sz="0" w:space="0" w:color="auto"/>
                <w:left w:val="none" w:sz="0" w:space="0" w:color="auto"/>
                <w:bottom w:val="none" w:sz="0" w:space="0" w:color="auto"/>
                <w:right w:val="none" w:sz="0" w:space="0" w:color="auto"/>
              </w:divBdr>
            </w:div>
            <w:div w:id="1738281233">
              <w:marLeft w:val="1155"/>
              <w:marRight w:val="0"/>
              <w:marTop w:val="0"/>
              <w:marBottom w:val="0"/>
              <w:divBdr>
                <w:top w:val="none" w:sz="0" w:space="0" w:color="auto"/>
                <w:left w:val="none" w:sz="0" w:space="0" w:color="auto"/>
                <w:bottom w:val="none" w:sz="0" w:space="0" w:color="auto"/>
                <w:right w:val="none" w:sz="0" w:space="0" w:color="auto"/>
              </w:divBdr>
            </w:div>
            <w:div w:id="117769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295108">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04173">
      <w:bodyDiv w:val="1"/>
      <w:marLeft w:val="0"/>
      <w:marRight w:val="0"/>
      <w:marTop w:val="0"/>
      <w:marBottom w:val="0"/>
      <w:divBdr>
        <w:top w:val="none" w:sz="0" w:space="0" w:color="auto"/>
        <w:left w:val="none" w:sz="0" w:space="0" w:color="auto"/>
        <w:bottom w:val="none" w:sz="0" w:space="0" w:color="auto"/>
        <w:right w:val="none" w:sz="0" w:space="0" w:color="auto"/>
      </w:divBdr>
      <w:divsChild>
        <w:div w:id="1234126288">
          <w:marLeft w:val="0"/>
          <w:marRight w:val="0"/>
          <w:marTop w:val="0"/>
          <w:marBottom w:val="0"/>
          <w:divBdr>
            <w:top w:val="none" w:sz="0" w:space="0" w:color="auto"/>
            <w:left w:val="none" w:sz="0" w:space="0" w:color="auto"/>
            <w:bottom w:val="none" w:sz="0" w:space="0" w:color="auto"/>
            <w:right w:val="none" w:sz="0" w:space="0" w:color="auto"/>
          </w:divBdr>
        </w:div>
        <w:div w:id="931939194">
          <w:marLeft w:val="0"/>
          <w:marRight w:val="0"/>
          <w:marTop w:val="150"/>
          <w:marBottom w:val="0"/>
          <w:divBdr>
            <w:top w:val="none" w:sz="0" w:space="0" w:color="auto"/>
            <w:left w:val="none" w:sz="0" w:space="0" w:color="auto"/>
            <w:bottom w:val="none" w:sz="0" w:space="0" w:color="auto"/>
            <w:right w:val="none" w:sz="0" w:space="0" w:color="auto"/>
          </w:divBdr>
          <w:divsChild>
            <w:div w:id="172303763">
              <w:marLeft w:val="1155"/>
              <w:marRight w:val="0"/>
              <w:marTop w:val="0"/>
              <w:marBottom w:val="0"/>
              <w:divBdr>
                <w:top w:val="none" w:sz="0" w:space="0" w:color="auto"/>
                <w:left w:val="none" w:sz="0" w:space="0" w:color="auto"/>
                <w:bottom w:val="none" w:sz="0" w:space="0" w:color="auto"/>
                <w:right w:val="none" w:sz="0" w:space="0" w:color="auto"/>
              </w:divBdr>
            </w:div>
            <w:div w:id="212473105">
              <w:marLeft w:val="1155"/>
              <w:marRight w:val="0"/>
              <w:marTop w:val="0"/>
              <w:marBottom w:val="0"/>
              <w:divBdr>
                <w:top w:val="none" w:sz="0" w:space="0" w:color="auto"/>
                <w:left w:val="none" w:sz="0" w:space="0" w:color="auto"/>
                <w:bottom w:val="none" w:sz="0" w:space="0" w:color="auto"/>
                <w:right w:val="none" w:sz="0" w:space="0" w:color="auto"/>
              </w:divBdr>
            </w:div>
            <w:div w:id="1138649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0990151">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140048">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338189">
      <w:bodyDiv w:val="1"/>
      <w:marLeft w:val="0"/>
      <w:marRight w:val="0"/>
      <w:marTop w:val="0"/>
      <w:marBottom w:val="0"/>
      <w:divBdr>
        <w:top w:val="none" w:sz="0" w:space="0" w:color="auto"/>
        <w:left w:val="none" w:sz="0" w:space="0" w:color="auto"/>
        <w:bottom w:val="none" w:sz="0" w:space="0" w:color="auto"/>
        <w:right w:val="none" w:sz="0" w:space="0" w:color="auto"/>
      </w:divBdr>
      <w:divsChild>
        <w:div w:id="2026206284">
          <w:marLeft w:val="0"/>
          <w:marRight w:val="0"/>
          <w:marTop w:val="0"/>
          <w:marBottom w:val="0"/>
          <w:divBdr>
            <w:top w:val="none" w:sz="0" w:space="0" w:color="auto"/>
            <w:left w:val="none" w:sz="0" w:space="0" w:color="auto"/>
            <w:bottom w:val="none" w:sz="0" w:space="0" w:color="auto"/>
            <w:right w:val="none" w:sz="0" w:space="0" w:color="auto"/>
          </w:divBdr>
        </w:div>
        <w:div w:id="1183473692">
          <w:marLeft w:val="0"/>
          <w:marRight w:val="0"/>
          <w:marTop w:val="150"/>
          <w:marBottom w:val="0"/>
          <w:divBdr>
            <w:top w:val="none" w:sz="0" w:space="0" w:color="auto"/>
            <w:left w:val="none" w:sz="0" w:space="0" w:color="auto"/>
            <w:bottom w:val="none" w:sz="0" w:space="0" w:color="auto"/>
            <w:right w:val="none" w:sz="0" w:space="0" w:color="auto"/>
          </w:divBdr>
          <w:divsChild>
            <w:div w:id="1283881994">
              <w:marLeft w:val="1155"/>
              <w:marRight w:val="0"/>
              <w:marTop w:val="0"/>
              <w:marBottom w:val="0"/>
              <w:divBdr>
                <w:top w:val="none" w:sz="0" w:space="0" w:color="auto"/>
                <w:left w:val="none" w:sz="0" w:space="0" w:color="auto"/>
                <w:bottom w:val="none" w:sz="0" w:space="0" w:color="auto"/>
                <w:right w:val="none" w:sz="0" w:space="0" w:color="auto"/>
              </w:divBdr>
            </w:div>
            <w:div w:id="1075859523">
              <w:marLeft w:val="1155"/>
              <w:marRight w:val="0"/>
              <w:marTop w:val="0"/>
              <w:marBottom w:val="0"/>
              <w:divBdr>
                <w:top w:val="none" w:sz="0" w:space="0" w:color="auto"/>
                <w:left w:val="none" w:sz="0" w:space="0" w:color="auto"/>
                <w:bottom w:val="none" w:sz="0" w:space="0" w:color="auto"/>
                <w:right w:val="none" w:sz="0" w:space="0" w:color="auto"/>
              </w:divBdr>
            </w:div>
            <w:div w:id="86995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82646">
      <w:bodyDiv w:val="1"/>
      <w:marLeft w:val="0"/>
      <w:marRight w:val="0"/>
      <w:marTop w:val="0"/>
      <w:marBottom w:val="0"/>
      <w:divBdr>
        <w:top w:val="none" w:sz="0" w:space="0" w:color="auto"/>
        <w:left w:val="none" w:sz="0" w:space="0" w:color="auto"/>
        <w:bottom w:val="none" w:sz="0" w:space="0" w:color="auto"/>
        <w:right w:val="none" w:sz="0" w:space="0" w:color="auto"/>
      </w:divBdr>
      <w:divsChild>
        <w:div w:id="917373150">
          <w:marLeft w:val="0"/>
          <w:marRight w:val="0"/>
          <w:marTop w:val="0"/>
          <w:marBottom w:val="0"/>
          <w:divBdr>
            <w:top w:val="none" w:sz="0" w:space="0" w:color="auto"/>
            <w:left w:val="none" w:sz="0" w:space="0" w:color="auto"/>
            <w:bottom w:val="none" w:sz="0" w:space="0" w:color="auto"/>
            <w:right w:val="none" w:sz="0" w:space="0" w:color="auto"/>
          </w:divBdr>
        </w:div>
        <w:div w:id="250772641">
          <w:marLeft w:val="0"/>
          <w:marRight w:val="0"/>
          <w:marTop w:val="150"/>
          <w:marBottom w:val="0"/>
          <w:divBdr>
            <w:top w:val="none" w:sz="0" w:space="0" w:color="auto"/>
            <w:left w:val="none" w:sz="0" w:space="0" w:color="auto"/>
            <w:bottom w:val="none" w:sz="0" w:space="0" w:color="auto"/>
            <w:right w:val="none" w:sz="0" w:space="0" w:color="auto"/>
          </w:divBdr>
          <w:divsChild>
            <w:div w:id="48115041">
              <w:marLeft w:val="1155"/>
              <w:marRight w:val="0"/>
              <w:marTop w:val="0"/>
              <w:marBottom w:val="0"/>
              <w:divBdr>
                <w:top w:val="none" w:sz="0" w:space="0" w:color="auto"/>
                <w:left w:val="none" w:sz="0" w:space="0" w:color="auto"/>
                <w:bottom w:val="none" w:sz="0" w:space="0" w:color="auto"/>
                <w:right w:val="none" w:sz="0" w:space="0" w:color="auto"/>
              </w:divBdr>
            </w:div>
            <w:div w:id="498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114538">
      <w:bodyDiv w:val="1"/>
      <w:marLeft w:val="0"/>
      <w:marRight w:val="0"/>
      <w:marTop w:val="0"/>
      <w:marBottom w:val="0"/>
      <w:divBdr>
        <w:top w:val="none" w:sz="0" w:space="0" w:color="auto"/>
        <w:left w:val="none" w:sz="0" w:space="0" w:color="auto"/>
        <w:bottom w:val="none" w:sz="0" w:space="0" w:color="auto"/>
        <w:right w:val="none" w:sz="0" w:space="0" w:color="auto"/>
      </w:divBdr>
      <w:divsChild>
        <w:div w:id="1344896624">
          <w:marLeft w:val="0"/>
          <w:marRight w:val="0"/>
          <w:marTop w:val="0"/>
          <w:marBottom w:val="0"/>
          <w:divBdr>
            <w:top w:val="none" w:sz="0" w:space="0" w:color="auto"/>
            <w:left w:val="none" w:sz="0" w:space="0" w:color="auto"/>
            <w:bottom w:val="none" w:sz="0" w:space="0" w:color="auto"/>
            <w:right w:val="none" w:sz="0" w:space="0" w:color="auto"/>
          </w:divBdr>
        </w:div>
        <w:div w:id="851332834">
          <w:marLeft w:val="0"/>
          <w:marRight w:val="0"/>
          <w:marTop w:val="150"/>
          <w:marBottom w:val="0"/>
          <w:divBdr>
            <w:top w:val="none" w:sz="0" w:space="0" w:color="auto"/>
            <w:left w:val="none" w:sz="0" w:space="0" w:color="auto"/>
            <w:bottom w:val="none" w:sz="0" w:space="0" w:color="auto"/>
            <w:right w:val="none" w:sz="0" w:space="0" w:color="auto"/>
          </w:divBdr>
          <w:divsChild>
            <w:div w:id="618533451">
              <w:marLeft w:val="1155"/>
              <w:marRight w:val="0"/>
              <w:marTop w:val="0"/>
              <w:marBottom w:val="0"/>
              <w:divBdr>
                <w:top w:val="none" w:sz="0" w:space="0" w:color="auto"/>
                <w:left w:val="none" w:sz="0" w:space="0" w:color="auto"/>
                <w:bottom w:val="none" w:sz="0" w:space="0" w:color="auto"/>
                <w:right w:val="none" w:sz="0" w:space="0" w:color="auto"/>
              </w:divBdr>
            </w:div>
            <w:div w:id="131387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8785">
      <w:bodyDiv w:val="1"/>
      <w:marLeft w:val="0"/>
      <w:marRight w:val="0"/>
      <w:marTop w:val="0"/>
      <w:marBottom w:val="0"/>
      <w:divBdr>
        <w:top w:val="none" w:sz="0" w:space="0" w:color="auto"/>
        <w:left w:val="none" w:sz="0" w:space="0" w:color="auto"/>
        <w:bottom w:val="none" w:sz="0" w:space="0" w:color="auto"/>
        <w:right w:val="none" w:sz="0" w:space="0" w:color="auto"/>
      </w:divBdr>
      <w:divsChild>
        <w:div w:id="1309627109">
          <w:marLeft w:val="0"/>
          <w:marRight w:val="0"/>
          <w:marTop w:val="0"/>
          <w:marBottom w:val="0"/>
          <w:divBdr>
            <w:top w:val="none" w:sz="0" w:space="0" w:color="auto"/>
            <w:left w:val="none" w:sz="0" w:space="0" w:color="auto"/>
            <w:bottom w:val="none" w:sz="0" w:space="0" w:color="auto"/>
            <w:right w:val="none" w:sz="0" w:space="0" w:color="auto"/>
          </w:divBdr>
        </w:div>
        <w:div w:id="831262326">
          <w:marLeft w:val="0"/>
          <w:marRight w:val="0"/>
          <w:marTop w:val="150"/>
          <w:marBottom w:val="0"/>
          <w:divBdr>
            <w:top w:val="none" w:sz="0" w:space="0" w:color="auto"/>
            <w:left w:val="none" w:sz="0" w:space="0" w:color="auto"/>
            <w:bottom w:val="none" w:sz="0" w:space="0" w:color="auto"/>
            <w:right w:val="none" w:sz="0" w:space="0" w:color="auto"/>
          </w:divBdr>
          <w:divsChild>
            <w:div w:id="215970984">
              <w:marLeft w:val="1155"/>
              <w:marRight w:val="0"/>
              <w:marTop w:val="0"/>
              <w:marBottom w:val="0"/>
              <w:divBdr>
                <w:top w:val="none" w:sz="0" w:space="0" w:color="auto"/>
                <w:left w:val="none" w:sz="0" w:space="0" w:color="auto"/>
                <w:bottom w:val="none" w:sz="0" w:space="0" w:color="auto"/>
                <w:right w:val="none" w:sz="0" w:space="0" w:color="auto"/>
              </w:divBdr>
            </w:div>
            <w:div w:id="51974142">
              <w:marLeft w:val="1155"/>
              <w:marRight w:val="0"/>
              <w:marTop w:val="0"/>
              <w:marBottom w:val="0"/>
              <w:divBdr>
                <w:top w:val="none" w:sz="0" w:space="0" w:color="auto"/>
                <w:left w:val="none" w:sz="0" w:space="0" w:color="auto"/>
                <w:bottom w:val="none" w:sz="0" w:space="0" w:color="auto"/>
                <w:right w:val="none" w:sz="0" w:space="0" w:color="auto"/>
              </w:divBdr>
            </w:div>
            <w:div w:id="461265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571145">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768853">
      <w:bodyDiv w:val="1"/>
      <w:marLeft w:val="0"/>
      <w:marRight w:val="0"/>
      <w:marTop w:val="0"/>
      <w:marBottom w:val="0"/>
      <w:divBdr>
        <w:top w:val="none" w:sz="0" w:space="0" w:color="auto"/>
        <w:left w:val="none" w:sz="0" w:space="0" w:color="auto"/>
        <w:bottom w:val="none" w:sz="0" w:space="0" w:color="auto"/>
        <w:right w:val="none" w:sz="0" w:space="0" w:color="auto"/>
      </w:divBdr>
      <w:divsChild>
        <w:div w:id="285165269">
          <w:marLeft w:val="0"/>
          <w:marRight w:val="0"/>
          <w:marTop w:val="0"/>
          <w:marBottom w:val="0"/>
          <w:divBdr>
            <w:top w:val="none" w:sz="0" w:space="0" w:color="auto"/>
            <w:left w:val="none" w:sz="0" w:space="0" w:color="auto"/>
            <w:bottom w:val="none" w:sz="0" w:space="0" w:color="auto"/>
            <w:right w:val="none" w:sz="0" w:space="0" w:color="auto"/>
          </w:divBdr>
        </w:div>
        <w:div w:id="1532761401">
          <w:marLeft w:val="0"/>
          <w:marRight w:val="0"/>
          <w:marTop w:val="150"/>
          <w:marBottom w:val="0"/>
          <w:divBdr>
            <w:top w:val="none" w:sz="0" w:space="0" w:color="auto"/>
            <w:left w:val="none" w:sz="0" w:space="0" w:color="auto"/>
            <w:bottom w:val="none" w:sz="0" w:space="0" w:color="auto"/>
            <w:right w:val="none" w:sz="0" w:space="0" w:color="auto"/>
          </w:divBdr>
          <w:divsChild>
            <w:div w:id="4787224">
              <w:marLeft w:val="1155"/>
              <w:marRight w:val="0"/>
              <w:marTop w:val="0"/>
              <w:marBottom w:val="0"/>
              <w:divBdr>
                <w:top w:val="none" w:sz="0" w:space="0" w:color="auto"/>
                <w:left w:val="none" w:sz="0" w:space="0" w:color="auto"/>
                <w:bottom w:val="none" w:sz="0" w:space="0" w:color="auto"/>
                <w:right w:val="none" w:sz="0" w:space="0" w:color="auto"/>
              </w:divBdr>
            </w:div>
            <w:div w:id="2084601805">
              <w:marLeft w:val="1155"/>
              <w:marRight w:val="0"/>
              <w:marTop w:val="0"/>
              <w:marBottom w:val="0"/>
              <w:divBdr>
                <w:top w:val="none" w:sz="0" w:space="0" w:color="auto"/>
                <w:left w:val="none" w:sz="0" w:space="0" w:color="auto"/>
                <w:bottom w:val="none" w:sz="0" w:space="0" w:color="auto"/>
                <w:right w:val="none" w:sz="0" w:space="0" w:color="auto"/>
              </w:divBdr>
            </w:div>
            <w:div w:id="256526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197233">
      <w:bodyDiv w:val="1"/>
      <w:marLeft w:val="0"/>
      <w:marRight w:val="0"/>
      <w:marTop w:val="0"/>
      <w:marBottom w:val="0"/>
      <w:divBdr>
        <w:top w:val="none" w:sz="0" w:space="0" w:color="auto"/>
        <w:left w:val="none" w:sz="0" w:space="0" w:color="auto"/>
        <w:bottom w:val="none" w:sz="0" w:space="0" w:color="auto"/>
        <w:right w:val="none" w:sz="0" w:space="0" w:color="auto"/>
      </w:divBdr>
      <w:divsChild>
        <w:div w:id="785272279">
          <w:marLeft w:val="0"/>
          <w:marRight w:val="0"/>
          <w:marTop w:val="0"/>
          <w:marBottom w:val="0"/>
          <w:divBdr>
            <w:top w:val="none" w:sz="0" w:space="0" w:color="auto"/>
            <w:left w:val="none" w:sz="0" w:space="0" w:color="auto"/>
            <w:bottom w:val="none" w:sz="0" w:space="0" w:color="auto"/>
            <w:right w:val="none" w:sz="0" w:space="0" w:color="auto"/>
          </w:divBdr>
        </w:div>
        <w:div w:id="902518852">
          <w:marLeft w:val="0"/>
          <w:marRight w:val="0"/>
          <w:marTop w:val="150"/>
          <w:marBottom w:val="0"/>
          <w:divBdr>
            <w:top w:val="none" w:sz="0" w:space="0" w:color="auto"/>
            <w:left w:val="none" w:sz="0" w:space="0" w:color="auto"/>
            <w:bottom w:val="none" w:sz="0" w:space="0" w:color="auto"/>
            <w:right w:val="none" w:sz="0" w:space="0" w:color="auto"/>
          </w:divBdr>
          <w:divsChild>
            <w:div w:id="2058579569">
              <w:marLeft w:val="1155"/>
              <w:marRight w:val="0"/>
              <w:marTop w:val="0"/>
              <w:marBottom w:val="0"/>
              <w:divBdr>
                <w:top w:val="none" w:sz="0" w:space="0" w:color="auto"/>
                <w:left w:val="none" w:sz="0" w:space="0" w:color="auto"/>
                <w:bottom w:val="none" w:sz="0" w:space="0" w:color="auto"/>
                <w:right w:val="none" w:sz="0" w:space="0" w:color="auto"/>
              </w:divBdr>
            </w:div>
            <w:div w:id="139424485">
              <w:marLeft w:val="1155"/>
              <w:marRight w:val="0"/>
              <w:marTop w:val="0"/>
              <w:marBottom w:val="0"/>
              <w:divBdr>
                <w:top w:val="none" w:sz="0" w:space="0" w:color="auto"/>
                <w:left w:val="none" w:sz="0" w:space="0" w:color="auto"/>
                <w:bottom w:val="none" w:sz="0" w:space="0" w:color="auto"/>
                <w:right w:val="none" w:sz="0" w:space="0" w:color="auto"/>
              </w:divBdr>
            </w:div>
            <w:div w:id="1392651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223050">
      <w:bodyDiv w:val="1"/>
      <w:marLeft w:val="0"/>
      <w:marRight w:val="0"/>
      <w:marTop w:val="0"/>
      <w:marBottom w:val="0"/>
      <w:divBdr>
        <w:top w:val="none" w:sz="0" w:space="0" w:color="auto"/>
        <w:left w:val="none" w:sz="0" w:space="0" w:color="auto"/>
        <w:bottom w:val="none" w:sz="0" w:space="0" w:color="auto"/>
        <w:right w:val="none" w:sz="0" w:space="0" w:color="auto"/>
      </w:divBdr>
      <w:divsChild>
        <w:div w:id="1922371925">
          <w:marLeft w:val="0"/>
          <w:marRight w:val="0"/>
          <w:marTop w:val="0"/>
          <w:marBottom w:val="0"/>
          <w:divBdr>
            <w:top w:val="none" w:sz="0" w:space="0" w:color="auto"/>
            <w:left w:val="none" w:sz="0" w:space="0" w:color="auto"/>
            <w:bottom w:val="none" w:sz="0" w:space="0" w:color="auto"/>
            <w:right w:val="none" w:sz="0" w:space="0" w:color="auto"/>
          </w:divBdr>
        </w:div>
        <w:div w:id="941956043">
          <w:marLeft w:val="0"/>
          <w:marRight w:val="0"/>
          <w:marTop w:val="150"/>
          <w:marBottom w:val="0"/>
          <w:divBdr>
            <w:top w:val="none" w:sz="0" w:space="0" w:color="auto"/>
            <w:left w:val="none" w:sz="0" w:space="0" w:color="auto"/>
            <w:bottom w:val="none" w:sz="0" w:space="0" w:color="auto"/>
            <w:right w:val="none" w:sz="0" w:space="0" w:color="auto"/>
          </w:divBdr>
          <w:divsChild>
            <w:div w:id="411388994">
              <w:marLeft w:val="1155"/>
              <w:marRight w:val="0"/>
              <w:marTop w:val="0"/>
              <w:marBottom w:val="0"/>
              <w:divBdr>
                <w:top w:val="none" w:sz="0" w:space="0" w:color="auto"/>
                <w:left w:val="none" w:sz="0" w:space="0" w:color="auto"/>
                <w:bottom w:val="none" w:sz="0" w:space="0" w:color="auto"/>
                <w:right w:val="none" w:sz="0" w:space="0" w:color="auto"/>
              </w:divBdr>
            </w:div>
            <w:div w:id="535701469">
              <w:marLeft w:val="1155"/>
              <w:marRight w:val="0"/>
              <w:marTop w:val="0"/>
              <w:marBottom w:val="0"/>
              <w:divBdr>
                <w:top w:val="none" w:sz="0" w:space="0" w:color="auto"/>
                <w:left w:val="none" w:sz="0" w:space="0" w:color="auto"/>
                <w:bottom w:val="none" w:sz="0" w:space="0" w:color="auto"/>
                <w:right w:val="none" w:sz="0" w:space="0" w:color="auto"/>
              </w:divBdr>
            </w:div>
            <w:div w:id="1814061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39768">
      <w:bodyDiv w:val="1"/>
      <w:marLeft w:val="0"/>
      <w:marRight w:val="0"/>
      <w:marTop w:val="0"/>
      <w:marBottom w:val="0"/>
      <w:divBdr>
        <w:top w:val="none" w:sz="0" w:space="0" w:color="auto"/>
        <w:left w:val="none" w:sz="0" w:space="0" w:color="auto"/>
        <w:bottom w:val="none" w:sz="0" w:space="0" w:color="auto"/>
        <w:right w:val="none" w:sz="0" w:space="0" w:color="auto"/>
      </w:divBdr>
      <w:divsChild>
        <w:div w:id="1716588151">
          <w:marLeft w:val="0"/>
          <w:marRight w:val="0"/>
          <w:marTop w:val="0"/>
          <w:marBottom w:val="0"/>
          <w:divBdr>
            <w:top w:val="none" w:sz="0" w:space="0" w:color="auto"/>
            <w:left w:val="none" w:sz="0" w:space="0" w:color="auto"/>
            <w:bottom w:val="none" w:sz="0" w:space="0" w:color="auto"/>
            <w:right w:val="none" w:sz="0" w:space="0" w:color="auto"/>
          </w:divBdr>
        </w:div>
        <w:div w:id="1475029487">
          <w:marLeft w:val="0"/>
          <w:marRight w:val="0"/>
          <w:marTop w:val="150"/>
          <w:marBottom w:val="0"/>
          <w:divBdr>
            <w:top w:val="none" w:sz="0" w:space="0" w:color="auto"/>
            <w:left w:val="none" w:sz="0" w:space="0" w:color="auto"/>
            <w:bottom w:val="none" w:sz="0" w:space="0" w:color="auto"/>
            <w:right w:val="none" w:sz="0" w:space="0" w:color="auto"/>
          </w:divBdr>
          <w:divsChild>
            <w:div w:id="1690839800">
              <w:marLeft w:val="1155"/>
              <w:marRight w:val="0"/>
              <w:marTop w:val="0"/>
              <w:marBottom w:val="0"/>
              <w:divBdr>
                <w:top w:val="none" w:sz="0" w:space="0" w:color="auto"/>
                <w:left w:val="none" w:sz="0" w:space="0" w:color="auto"/>
                <w:bottom w:val="none" w:sz="0" w:space="0" w:color="auto"/>
                <w:right w:val="none" w:sz="0" w:space="0" w:color="auto"/>
              </w:divBdr>
            </w:div>
            <w:div w:id="125006475">
              <w:marLeft w:val="1155"/>
              <w:marRight w:val="0"/>
              <w:marTop w:val="0"/>
              <w:marBottom w:val="0"/>
              <w:divBdr>
                <w:top w:val="none" w:sz="0" w:space="0" w:color="auto"/>
                <w:left w:val="none" w:sz="0" w:space="0" w:color="auto"/>
                <w:bottom w:val="none" w:sz="0" w:space="0" w:color="auto"/>
                <w:right w:val="none" w:sz="0" w:space="0" w:color="auto"/>
              </w:divBdr>
            </w:div>
            <w:div w:id="1893691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771652">
      <w:bodyDiv w:val="1"/>
      <w:marLeft w:val="0"/>
      <w:marRight w:val="0"/>
      <w:marTop w:val="0"/>
      <w:marBottom w:val="0"/>
      <w:divBdr>
        <w:top w:val="none" w:sz="0" w:space="0" w:color="auto"/>
        <w:left w:val="none" w:sz="0" w:space="0" w:color="auto"/>
        <w:bottom w:val="none" w:sz="0" w:space="0" w:color="auto"/>
        <w:right w:val="none" w:sz="0" w:space="0" w:color="auto"/>
      </w:divBdr>
      <w:divsChild>
        <w:div w:id="1671641812">
          <w:marLeft w:val="0"/>
          <w:marRight w:val="0"/>
          <w:marTop w:val="0"/>
          <w:marBottom w:val="0"/>
          <w:divBdr>
            <w:top w:val="none" w:sz="0" w:space="0" w:color="auto"/>
            <w:left w:val="none" w:sz="0" w:space="0" w:color="auto"/>
            <w:bottom w:val="none" w:sz="0" w:space="0" w:color="auto"/>
            <w:right w:val="none" w:sz="0" w:space="0" w:color="auto"/>
          </w:divBdr>
        </w:div>
        <w:div w:id="92476089">
          <w:marLeft w:val="0"/>
          <w:marRight w:val="0"/>
          <w:marTop w:val="150"/>
          <w:marBottom w:val="0"/>
          <w:divBdr>
            <w:top w:val="none" w:sz="0" w:space="0" w:color="auto"/>
            <w:left w:val="none" w:sz="0" w:space="0" w:color="auto"/>
            <w:bottom w:val="none" w:sz="0" w:space="0" w:color="auto"/>
            <w:right w:val="none" w:sz="0" w:space="0" w:color="auto"/>
          </w:divBdr>
          <w:divsChild>
            <w:div w:id="874581282">
              <w:marLeft w:val="1155"/>
              <w:marRight w:val="0"/>
              <w:marTop w:val="0"/>
              <w:marBottom w:val="0"/>
              <w:divBdr>
                <w:top w:val="none" w:sz="0" w:space="0" w:color="auto"/>
                <w:left w:val="none" w:sz="0" w:space="0" w:color="auto"/>
                <w:bottom w:val="none" w:sz="0" w:space="0" w:color="auto"/>
                <w:right w:val="none" w:sz="0" w:space="0" w:color="auto"/>
              </w:divBdr>
            </w:div>
            <w:div w:id="1863468880">
              <w:marLeft w:val="1155"/>
              <w:marRight w:val="0"/>
              <w:marTop w:val="0"/>
              <w:marBottom w:val="0"/>
              <w:divBdr>
                <w:top w:val="none" w:sz="0" w:space="0" w:color="auto"/>
                <w:left w:val="none" w:sz="0" w:space="0" w:color="auto"/>
                <w:bottom w:val="none" w:sz="0" w:space="0" w:color="auto"/>
                <w:right w:val="none" w:sz="0" w:space="0" w:color="auto"/>
              </w:divBdr>
            </w:div>
            <w:div w:id="1673026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5644">
      <w:bodyDiv w:val="1"/>
      <w:marLeft w:val="0"/>
      <w:marRight w:val="0"/>
      <w:marTop w:val="0"/>
      <w:marBottom w:val="0"/>
      <w:divBdr>
        <w:top w:val="none" w:sz="0" w:space="0" w:color="auto"/>
        <w:left w:val="none" w:sz="0" w:space="0" w:color="auto"/>
        <w:bottom w:val="none" w:sz="0" w:space="0" w:color="auto"/>
        <w:right w:val="none" w:sz="0" w:space="0" w:color="auto"/>
      </w:divBdr>
      <w:divsChild>
        <w:div w:id="1870143344">
          <w:marLeft w:val="0"/>
          <w:marRight w:val="0"/>
          <w:marTop w:val="0"/>
          <w:marBottom w:val="0"/>
          <w:divBdr>
            <w:top w:val="none" w:sz="0" w:space="0" w:color="auto"/>
            <w:left w:val="none" w:sz="0" w:space="0" w:color="auto"/>
            <w:bottom w:val="none" w:sz="0" w:space="0" w:color="auto"/>
            <w:right w:val="none" w:sz="0" w:space="0" w:color="auto"/>
          </w:divBdr>
        </w:div>
        <w:div w:id="833302750">
          <w:marLeft w:val="0"/>
          <w:marRight w:val="0"/>
          <w:marTop w:val="150"/>
          <w:marBottom w:val="0"/>
          <w:divBdr>
            <w:top w:val="none" w:sz="0" w:space="0" w:color="auto"/>
            <w:left w:val="none" w:sz="0" w:space="0" w:color="auto"/>
            <w:bottom w:val="none" w:sz="0" w:space="0" w:color="auto"/>
            <w:right w:val="none" w:sz="0" w:space="0" w:color="auto"/>
          </w:divBdr>
          <w:divsChild>
            <w:div w:id="681668622">
              <w:marLeft w:val="1155"/>
              <w:marRight w:val="0"/>
              <w:marTop w:val="0"/>
              <w:marBottom w:val="0"/>
              <w:divBdr>
                <w:top w:val="none" w:sz="0" w:space="0" w:color="auto"/>
                <w:left w:val="none" w:sz="0" w:space="0" w:color="auto"/>
                <w:bottom w:val="none" w:sz="0" w:space="0" w:color="auto"/>
                <w:right w:val="none" w:sz="0" w:space="0" w:color="auto"/>
              </w:divBdr>
            </w:div>
            <w:div w:id="1738359388">
              <w:marLeft w:val="1155"/>
              <w:marRight w:val="0"/>
              <w:marTop w:val="0"/>
              <w:marBottom w:val="0"/>
              <w:divBdr>
                <w:top w:val="none" w:sz="0" w:space="0" w:color="auto"/>
                <w:left w:val="none" w:sz="0" w:space="0" w:color="auto"/>
                <w:bottom w:val="none" w:sz="0" w:space="0" w:color="auto"/>
                <w:right w:val="none" w:sz="0" w:space="0" w:color="auto"/>
              </w:divBdr>
            </w:div>
            <w:div w:id="131499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045333">
      <w:bodyDiv w:val="1"/>
      <w:marLeft w:val="0"/>
      <w:marRight w:val="0"/>
      <w:marTop w:val="0"/>
      <w:marBottom w:val="0"/>
      <w:divBdr>
        <w:top w:val="none" w:sz="0" w:space="0" w:color="auto"/>
        <w:left w:val="none" w:sz="0" w:space="0" w:color="auto"/>
        <w:bottom w:val="none" w:sz="0" w:space="0" w:color="auto"/>
        <w:right w:val="none" w:sz="0" w:space="0" w:color="auto"/>
      </w:divBdr>
      <w:divsChild>
        <w:div w:id="1417628177">
          <w:marLeft w:val="0"/>
          <w:marRight w:val="0"/>
          <w:marTop w:val="0"/>
          <w:marBottom w:val="0"/>
          <w:divBdr>
            <w:top w:val="none" w:sz="0" w:space="0" w:color="auto"/>
            <w:left w:val="none" w:sz="0" w:space="0" w:color="auto"/>
            <w:bottom w:val="none" w:sz="0" w:space="0" w:color="auto"/>
            <w:right w:val="none" w:sz="0" w:space="0" w:color="auto"/>
          </w:divBdr>
        </w:div>
        <w:div w:id="734007109">
          <w:marLeft w:val="0"/>
          <w:marRight w:val="0"/>
          <w:marTop w:val="150"/>
          <w:marBottom w:val="0"/>
          <w:divBdr>
            <w:top w:val="none" w:sz="0" w:space="0" w:color="auto"/>
            <w:left w:val="none" w:sz="0" w:space="0" w:color="auto"/>
            <w:bottom w:val="none" w:sz="0" w:space="0" w:color="auto"/>
            <w:right w:val="none" w:sz="0" w:space="0" w:color="auto"/>
          </w:divBdr>
          <w:divsChild>
            <w:div w:id="1150706652">
              <w:marLeft w:val="1155"/>
              <w:marRight w:val="0"/>
              <w:marTop w:val="0"/>
              <w:marBottom w:val="0"/>
              <w:divBdr>
                <w:top w:val="none" w:sz="0" w:space="0" w:color="auto"/>
                <w:left w:val="none" w:sz="0" w:space="0" w:color="auto"/>
                <w:bottom w:val="none" w:sz="0" w:space="0" w:color="auto"/>
                <w:right w:val="none" w:sz="0" w:space="0" w:color="auto"/>
              </w:divBdr>
            </w:div>
            <w:div w:id="433594126">
              <w:marLeft w:val="1155"/>
              <w:marRight w:val="0"/>
              <w:marTop w:val="0"/>
              <w:marBottom w:val="0"/>
              <w:divBdr>
                <w:top w:val="none" w:sz="0" w:space="0" w:color="auto"/>
                <w:left w:val="none" w:sz="0" w:space="0" w:color="auto"/>
                <w:bottom w:val="none" w:sz="0" w:space="0" w:color="auto"/>
                <w:right w:val="none" w:sz="0" w:space="0" w:color="auto"/>
              </w:divBdr>
            </w:div>
            <w:div w:id="1693064841">
              <w:marLeft w:val="1155"/>
              <w:marRight w:val="0"/>
              <w:marTop w:val="0"/>
              <w:marBottom w:val="0"/>
              <w:divBdr>
                <w:top w:val="none" w:sz="0" w:space="0" w:color="auto"/>
                <w:left w:val="none" w:sz="0" w:space="0" w:color="auto"/>
                <w:bottom w:val="none" w:sz="0" w:space="0" w:color="auto"/>
                <w:right w:val="none" w:sz="0" w:space="0" w:color="auto"/>
              </w:divBdr>
            </w:div>
            <w:div w:id="234779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99828">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393913">
      <w:bodyDiv w:val="1"/>
      <w:marLeft w:val="0"/>
      <w:marRight w:val="0"/>
      <w:marTop w:val="0"/>
      <w:marBottom w:val="0"/>
      <w:divBdr>
        <w:top w:val="none" w:sz="0" w:space="0" w:color="auto"/>
        <w:left w:val="none" w:sz="0" w:space="0" w:color="auto"/>
        <w:bottom w:val="none" w:sz="0" w:space="0" w:color="auto"/>
        <w:right w:val="none" w:sz="0" w:space="0" w:color="auto"/>
      </w:divBdr>
    </w:div>
    <w:div w:id="1198466761">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1827">
      <w:bodyDiv w:val="1"/>
      <w:marLeft w:val="0"/>
      <w:marRight w:val="0"/>
      <w:marTop w:val="0"/>
      <w:marBottom w:val="0"/>
      <w:divBdr>
        <w:top w:val="none" w:sz="0" w:space="0" w:color="auto"/>
        <w:left w:val="none" w:sz="0" w:space="0" w:color="auto"/>
        <w:bottom w:val="none" w:sz="0" w:space="0" w:color="auto"/>
        <w:right w:val="none" w:sz="0" w:space="0" w:color="auto"/>
      </w:divBdr>
      <w:divsChild>
        <w:div w:id="213153124">
          <w:marLeft w:val="0"/>
          <w:marRight w:val="0"/>
          <w:marTop w:val="0"/>
          <w:marBottom w:val="0"/>
          <w:divBdr>
            <w:top w:val="none" w:sz="0" w:space="0" w:color="auto"/>
            <w:left w:val="none" w:sz="0" w:space="0" w:color="auto"/>
            <w:bottom w:val="none" w:sz="0" w:space="0" w:color="auto"/>
            <w:right w:val="none" w:sz="0" w:space="0" w:color="auto"/>
          </w:divBdr>
        </w:div>
        <w:div w:id="171913978">
          <w:marLeft w:val="0"/>
          <w:marRight w:val="0"/>
          <w:marTop w:val="150"/>
          <w:marBottom w:val="0"/>
          <w:divBdr>
            <w:top w:val="none" w:sz="0" w:space="0" w:color="auto"/>
            <w:left w:val="none" w:sz="0" w:space="0" w:color="auto"/>
            <w:bottom w:val="none" w:sz="0" w:space="0" w:color="auto"/>
            <w:right w:val="none" w:sz="0" w:space="0" w:color="auto"/>
          </w:divBdr>
          <w:divsChild>
            <w:div w:id="1240944669">
              <w:marLeft w:val="1155"/>
              <w:marRight w:val="0"/>
              <w:marTop w:val="0"/>
              <w:marBottom w:val="0"/>
              <w:divBdr>
                <w:top w:val="none" w:sz="0" w:space="0" w:color="auto"/>
                <w:left w:val="none" w:sz="0" w:space="0" w:color="auto"/>
                <w:bottom w:val="none" w:sz="0" w:space="0" w:color="auto"/>
                <w:right w:val="none" w:sz="0" w:space="0" w:color="auto"/>
              </w:divBdr>
            </w:div>
            <w:div w:id="429590809">
              <w:marLeft w:val="1155"/>
              <w:marRight w:val="0"/>
              <w:marTop w:val="0"/>
              <w:marBottom w:val="0"/>
              <w:divBdr>
                <w:top w:val="none" w:sz="0" w:space="0" w:color="auto"/>
                <w:left w:val="none" w:sz="0" w:space="0" w:color="auto"/>
                <w:bottom w:val="none" w:sz="0" w:space="0" w:color="auto"/>
                <w:right w:val="none" w:sz="0" w:space="0" w:color="auto"/>
              </w:divBdr>
            </w:div>
            <w:div w:id="470371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1364">
      <w:bodyDiv w:val="1"/>
      <w:marLeft w:val="0"/>
      <w:marRight w:val="0"/>
      <w:marTop w:val="0"/>
      <w:marBottom w:val="0"/>
      <w:divBdr>
        <w:top w:val="none" w:sz="0" w:space="0" w:color="auto"/>
        <w:left w:val="none" w:sz="0" w:space="0" w:color="auto"/>
        <w:bottom w:val="none" w:sz="0" w:space="0" w:color="auto"/>
        <w:right w:val="none" w:sz="0" w:space="0" w:color="auto"/>
      </w:divBdr>
      <w:divsChild>
        <w:div w:id="2099131649">
          <w:marLeft w:val="0"/>
          <w:marRight w:val="0"/>
          <w:marTop w:val="0"/>
          <w:marBottom w:val="0"/>
          <w:divBdr>
            <w:top w:val="none" w:sz="0" w:space="0" w:color="auto"/>
            <w:left w:val="none" w:sz="0" w:space="0" w:color="auto"/>
            <w:bottom w:val="none" w:sz="0" w:space="0" w:color="auto"/>
            <w:right w:val="none" w:sz="0" w:space="0" w:color="auto"/>
          </w:divBdr>
        </w:div>
        <w:div w:id="868225534">
          <w:marLeft w:val="0"/>
          <w:marRight w:val="0"/>
          <w:marTop w:val="150"/>
          <w:marBottom w:val="0"/>
          <w:divBdr>
            <w:top w:val="none" w:sz="0" w:space="0" w:color="auto"/>
            <w:left w:val="none" w:sz="0" w:space="0" w:color="auto"/>
            <w:bottom w:val="none" w:sz="0" w:space="0" w:color="auto"/>
            <w:right w:val="none" w:sz="0" w:space="0" w:color="auto"/>
          </w:divBdr>
          <w:divsChild>
            <w:div w:id="950283602">
              <w:marLeft w:val="1155"/>
              <w:marRight w:val="0"/>
              <w:marTop w:val="0"/>
              <w:marBottom w:val="0"/>
              <w:divBdr>
                <w:top w:val="none" w:sz="0" w:space="0" w:color="auto"/>
                <w:left w:val="none" w:sz="0" w:space="0" w:color="auto"/>
                <w:bottom w:val="none" w:sz="0" w:space="0" w:color="auto"/>
                <w:right w:val="none" w:sz="0" w:space="0" w:color="auto"/>
              </w:divBdr>
            </w:div>
            <w:div w:id="625475777">
              <w:marLeft w:val="1155"/>
              <w:marRight w:val="0"/>
              <w:marTop w:val="0"/>
              <w:marBottom w:val="0"/>
              <w:divBdr>
                <w:top w:val="none" w:sz="0" w:space="0" w:color="auto"/>
                <w:left w:val="none" w:sz="0" w:space="0" w:color="auto"/>
                <w:bottom w:val="none" w:sz="0" w:space="0" w:color="auto"/>
                <w:right w:val="none" w:sz="0" w:space="0" w:color="auto"/>
              </w:divBdr>
            </w:div>
            <w:div w:id="196595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203109">
      <w:bodyDiv w:val="1"/>
      <w:marLeft w:val="0"/>
      <w:marRight w:val="0"/>
      <w:marTop w:val="0"/>
      <w:marBottom w:val="0"/>
      <w:divBdr>
        <w:top w:val="none" w:sz="0" w:space="0" w:color="auto"/>
        <w:left w:val="none" w:sz="0" w:space="0" w:color="auto"/>
        <w:bottom w:val="none" w:sz="0" w:space="0" w:color="auto"/>
        <w:right w:val="none" w:sz="0" w:space="0" w:color="auto"/>
      </w:divBdr>
      <w:divsChild>
        <w:div w:id="467013075">
          <w:marLeft w:val="0"/>
          <w:marRight w:val="0"/>
          <w:marTop w:val="0"/>
          <w:marBottom w:val="0"/>
          <w:divBdr>
            <w:top w:val="none" w:sz="0" w:space="0" w:color="auto"/>
            <w:left w:val="none" w:sz="0" w:space="0" w:color="auto"/>
            <w:bottom w:val="none" w:sz="0" w:space="0" w:color="auto"/>
            <w:right w:val="none" w:sz="0" w:space="0" w:color="auto"/>
          </w:divBdr>
        </w:div>
        <w:div w:id="404301722">
          <w:marLeft w:val="0"/>
          <w:marRight w:val="0"/>
          <w:marTop w:val="150"/>
          <w:marBottom w:val="0"/>
          <w:divBdr>
            <w:top w:val="none" w:sz="0" w:space="0" w:color="auto"/>
            <w:left w:val="none" w:sz="0" w:space="0" w:color="auto"/>
            <w:bottom w:val="none" w:sz="0" w:space="0" w:color="auto"/>
            <w:right w:val="none" w:sz="0" w:space="0" w:color="auto"/>
          </w:divBdr>
          <w:divsChild>
            <w:div w:id="1442453252">
              <w:marLeft w:val="1155"/>
              <w:marRight w:val="0"/>
              <w:marTop w:val="0"/>
              <w:marBottom w:val="0"/>
              <w:divBdr>
                <w:top w:val="none" w:sz="0" w:space="0" w:color="auto"/>
                <w:left w:val="none" w:sz="0" w:space="0" w:color="auto"/>
                <w:bottom w:val="none" w:sz="0" w:space="0" w:color="auto"/>
                <w:right w:val="none" w:sz="0" w:space="0" w:color="auto"/>
              </w:divBdr>
            </w:div>
            <w:div w:id="237598973">
              <w:marLeft w:val="1155"/>
              <w:marRight w:val="0"/>
              <w:marTop w:val="0"/>
              <w:marBottom w:val="0"/>
              <w:divBdr>
                <w:top w:val="none" w:sz="0" w:space="0" w:color="auto"/>
                <w:left w:val="none" w:sz="0" w:space="0" w:color="auto"/>
                <w:bottom w:val="none" w:sz="0" w:space="0" w:color="auto"/>
                <w:right w:val="none" w:sz="0" w:space="0" w:color="auto"/>
              </w:divBdr>
            </w:div>
            <w:div w:id="986935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704640">
      <w:bodyDiv w:val="1"/>
      <w:marLeft w:val="0"/>
      <w:marRight w:val="0"/>
      <w:marTop w:val="0"/>
      <w:marBottom w:val="0"/>
      <w:divBdr>
        <w:top w:val="none" w:sz="0" w:space="0" w:color="auto"/>
        <w:left w:val="none" w:sz="0" w:space="0" w:color="auto"/>
        <w:bottom w:val="none" w:sz="0" w:space="0" w:color="auto"/>
        <w:right w:val="none" w:sz="0" w:space="0" w:color="auto"/>
      </w:divBdr>
      <w:divsChild>
        <w:div w:id="1572737024">
          <w:marLeft w:val="0"/>
          <w:marRight w:val="0"/>
          <w:marTop w:val="0"/>
          <w:marBottom w:val="0"/>
          <w:divBdr>
            <w:top w:val="none" w:sz="0" w:space="0" w:color="auto"/>
            <w:left w:val="none" w:sz="0" w:space="0" w:color="auto"/>
            <w:bottom w:val="none" w:sz="0" w:space="0" w:color="auto"/>
            <w:right w:val="none" w:sz="0" w:space="0" w:color="auto"/>
          </w:divBdr>
        </w:div>
        <w:div w:id="310673042">
          <w:marLeft w:val="0"/>
          <w:marRight w:val="0"/>
          <w:marTop w:val="150"/>
          <w:marBottom w:val="0"/>
          <w:divBdr>
            <w:top w:val="none" w:sz="0" w:space="0" w:color="auto"/>
            <w:left w:val="none" w:sz="0" w:space="0" w:color="auto"/>
            <w:bottom w:val="none" w:sz="0" w:space="0" w:color="auto"/>
            <w:right w:val="none" w:sz="0" w:space="0" w:color="auto"/>
          </w:divBdr>
          <w:divsChild>
            <w:div w:id="2133818655">
              <w:marLeft w:val="1155"/>
              <w:marRight w:val="0"/>
              <w:marTop w:val="0"/>
              <w:marBottom w:val="0"/>
              <w:divBdr>
                <w:top w:val="none" w:sz="0" w:space="0" w:color="auto"/>
                <w:left w:val="none" w:sz="0" w:space="0" w:color="auto"/>
                <w:bottom w:val="none" w:sz="0" w:space="0" w:color="auto"/>
                <w:right w:val="none" w:sz="0" w:space="0" w:color="auto"/>
              </w:divBdr>
            </w:div>
            <w:div w:id="1300109274">
              <w:marLeft w:val="1155"/>
              <w:marRight w:val="0"/>
              <w:marTop w:val="0"/>
              <w:marBottom w:val="0"/>
              <w:divBdr>
                <w:top w:val="none" w:sz="0" w:space="0" w:color="auto"/>
                <w:left w:val="none" w:sz="0" w:space="0" w:color="auto"/>
                <w:bottom w:val="none" w:sz="0" w:space="0" w:color="auto"/>
                <w:right w:val="none" w:sz="0" w:space="0" w:color="auto"/>
              </w:divBdr>
            </w:div>
            <w:div w:id="18043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319989">
      <w:bodyDiv w:val="1"/>
      <w:marLeft w:val="0"/>
      <w:marRight w:val="0"/>
      <w:marTop w:val="0"/>
      <w:marBottom w:val="0"/>
      <w:divBdr>
        <w:top w:val="none" w:sz="0" w:space="0" w:color="auto"/>
        <w:left w:val="none" w:sz="0" w:space="0" w:color="auto"/>
        <w:bottom w:val="none" w:sz="0" w:space="0" w:color="auto"/>
        <w:right w:val="none" w:sz="0" w:space="0" w:color="auto"/>
      </w:divBdr>
      <w:divsChild>
        <w:div w:id="1432050583">
          <w:marLeft w:val="0"/>
          <w:marRight w:val="0"/>
          <w:marTop w:val="0"/>
          <w:marBottom w:val="0"/>
          <w:divBdr>
            <w:top w:val="none" w:sz="0" w:space="0" w:color="auto"/>
            <w:left w:val="none" w:sz="0" w:space="0" w:color="auto"/>
            <w:bottom w:val="none" w:sz="0" w:space="0" w:color="auto"/>
            <w:right w:val="none" w:sz="0" w:space="0" w:color="auto"/>
          </w:divBdr>
        </w:div>
        <w:div w:id="681324222">
          <w:marLeft w:val="0"/>
          <w:marRight w:val="0"/>
          <w:marTop w:val="150"/>
          <w:marBottom w:val="0"/>
          <w:divBdr>
            <w:top w:val="none" w:sz="0" w:space="0" w:color="auto"/>
            <w:left w:val="none" w:sz="0" w:space="0" w:color="auto"/>
            <w:bottom w:val="none" w:sz="0" w:space="0" w:color="auto"/>
            <w:right w:val="none" w:sz="0" w:space="0" w:color="auto"/>
          </w:divBdr>
          <w:divsChild>
            <w:div w:id="1483765668">
              <w:marLeft w:val="1155"/>
              <w:marRight w:val="0"/>
              <w:marTop w:val="0"/>
              <w:marBottom w:val="0"/>
              <w:divBdr>
                <w:top w:val="none" w:sz="0" w:space="0" w:color="auto"/>
                <w:left w:val="none" w:sz="0" w:space="0" w:color="auto"/>
                <w:bottom w:val="none" w:sz="0" w:space="0" w:color="auto"/>
                <w:right w:val="none" w:sz="0" w:space="0" w:color="auto"/>
              </w:divBdr>
            </w:div>
            <w:div w:id="2032106873">
              <w:marLeft w:val="1155"/>
              <w:marRight w:val="0"/>
              <w:marTop w:val="0"/>
              <w:marBottom w:val="0"/>
              <w:divBdr>
                <w:top w:val="none" w:sz="0" w:space="0" w:color="auto"/>
                <w:left w:val="none" w:sz="0" w:space="0" w:color="auto"/>
                <w:bottom w:val="none" w:sz="0" w:space="0" w:color="auto"/>
                <w:right w:val="none" w:sz="0" w:space="0" w:color="auto"/>
              </w:divBdr>
            </w:div>
            <w:div w:id="92330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06429">
      <w:bodyDiv w:val="1"/>
      <w:marLeft w:val="0"/>
      <w:marRight w:val="0"/>
      <w:marTop w:val="0"/>
      <w:marBottom w:val="0"/>
      <w:divBdr>
        <w:top w:val="none" w:sz="0" w:space="0" w:color="auto"/>
        <w:left w:val="none" w:sz="0" w:space="0" w:color="auto"/>
        <w:bottom w:val="none" w:sz="0" w:space="0" w:color="auto"/>
        <w:right w:val="none" w:sz="0" w:space="0" w:color="auto"/>
      </w:divBdr>
      <w:divsChild>
        <w:div w:id="318190371">
          <w:marLeft w:val="0"/>
          <w:marRight w:val="0"/>
          <w:marTop w:val="0"/>
          <w:marBottom w:val="0"/>
          <w:divBdr>
            <w:top w:val="none" w:sz="0" w:space="0" w:color="auto"/>
            <w:left w:val="none" w:sz="0" w:space="0" w:color="auto"/>
            <w:bottom w:val="none" w:sz="0" w:space="0" w:color="auto"/>
            <w:right w:val="none" w:sz="0" w:space="0" w:color="auto"/>
          </w:divBdr>
        </w:div>
        <w:div w:id="1285036876">
          <w:marLeft w:val="0"/>
          <w:marRight w:val="0"/>
          <w:marTop w:val="150"/>
          <w:marBottom w:val="0"/>
          <w:divBdr>
            <w:top w:val="none" w:sz="0" w:space="0" w:color="auto"/>
            <w:left w:val="none" w:sz="0" w:space="0" w:color="auto"/>
            <w:bottom w:val="none" w:sz="0" w:space="0" w:color="auto"/>
            <w:right w:val="none" w:sz="0" w:space="0" w:color="auto"/>
          </w:divBdr>
          <w:divsChild>
            <w:div w:id="1652098654">
              <w:marLeft w:val="1155"/>
              <w:marRight w:val="0"/>
              <w:marTop w:val="0"/>
              <w:marBottom w:val="0"/>
              <w:divBdr>
                <w:top w:val="none" w:sz="0" w:space="0" w:color="auto"/>
                <w:left w:val="none" w:sz="0" w:space="0" w:color="auto"/>
                <w:bottom w:val="none" w:sz="0" w:space="0" w:color="auto"/>
                <w:right w:val="none" w:sz="0" w:space="0" w:color="auto"/>
              </w:divBdr>
            </w:div>
            <w:div w:id="1093941120">
              <w:marLeft w:val="1155"/>
              <w:marRight w:val="0"/>
              <w:marTop w:val="0"/>
              <w:marBottom w:val="0"/>
              <w:divBdr>
                <w:top w:val="none" w:sz="0" w:space="0" w:color="auto"/>
                <w:left w:val="none" w:sz="0" w:space="0" w:color="auto"/>
                <w:bottom w:val="none" w:sz="0" w:space="0" w:color="auto"/>
                <w:right w:val="none" w:sz="0" w:space="0" w:color="auto"/>
              </w:divBdr>
            </w:div>
            <w:div w:id="93528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6489">
      <w:bodyDiv w:val="1"/>
      <w:marLeft w:val="0"/>
      <w:marRight w:val="0"/>
      <w:marTop w:val="0"/>
      <w:marBottom w:val="0"/>
      <w:divBdr>
        <w:top w:val="none" w:sz="0" w:space="0" w:color="auto"/>
        <w:left w:val="none" w:sz="0" w:space="0" w:color="auto"/>
        <w:bottom w:val="none" w:sz="0" w:space="0" w:color="auto"/>
        <w:right w:val="none" w:sz="0" w:space="0" w:color="auto"/>
      </w:divBdr>
    </w:div>
    <w:div w:id="1200783316">
      <w:bodyDiv w:val="1"/>
      <w:marLeft w:val="0"/>
      <w:marRight w:val="0"/>
      <w:marTop w:val="0"/>
      <w:marBottom w:val="0"/>
      <w:divBdr>
        <w:top w:val="none" w:sz="0" w:space="0" w:color="auto"/>
        <w:left w:val="none" w:sz="0" w:space="0" w:color="auto"/>
        <w:bottom w:val="none" w:sz="0" w:space="0" w:color="auto"/>
        <w:right w:val="none" w:sz="0" w:space="0" w:color="auto"/>
      </w:divBdr>
      <w:divsChild>
        <w:div w:id="455680528">
          <w:marLeft w:val="0"/>
          <w:marRight w:val="0"/>
          <w:marTop w:val="0"/>
          <w:marBottom w:val="0"/>
          <w:divBdr>
            <w:top w:val="none" w:sz="0" w:space="0" w:color="auto"/>
            <w:left w:val="none" w:sz="0" w:space="0" w:color="auto"/>
            <w:bottom w:val="none" w:sz="0" w:space="0" w:color="auto"/>
            <w:right w:val="none" w:sz="0" w:space="0" w:color="auto"/>
          </w:divBdr>
        </w:div>
        <w:div w:id="1119301150">
          <w:marLeft w:val="0"/>
          <w:marRight w:val="0"/>
          <w:marTop w:val="150"/>
          <w:marBottom w:val="0"/>
          <w:divBdr>
            <w:top w:val="none" w:sz="0" w:space="0" w:color="auto"/>
            <w:left w:val="none" w:sz="0" w:space="0" w:color="auto"/>
            <w:bottom w:val="none" w:sz="0" w:space="0" w:color="auto"/>
            <w:right w:val="none" w:sz="0" w:space="0" w:color="auto"/>
          </w:divBdr>
          <w:divsChild>
            <w:div w:id="669597167">
              <w:marLeft w:val="1155"/>
              <w:marRight w:val="0"/>
              <w:marTop w:val="0"/>
              <w:marBottom w:val="0"/>
              <w:divBdr>
                <w:top w:val="none" w:sz="0" w:space="0" w:color="auto"/>
                <w:left w:val="none" w:sz="0" w:space="0" w:color="auto"/>
                <w:bottom w:val="none" w:sz="0" w:space="0" w:color="auto"/>
                <w:right w:val="none" w:sz="0" w:space="0" w:color="auto"/>
              </w:divBdr>
            </w:div>
            <w:div w:id="60519841">
              <w:marLeft w:val="1155"/>
              <w:marRight w:val="0"/>
              <w:marTop w:val="0"/>
              <w:marBottom w:val="0"/>
              <w:divBdr>
                <w:top w:val="none" w:sz="0" w:space="0" w:color="auto"/>
                <w:left w:val="none" w:sz="0" w:space="0" w:color="auto"/>
                <w:bottom w:val="none" w:sz="0" w:space="0" w:color="auto"/>
                <w:right w:val="none" w:sz="0" w:space="0" w:color="auto"/>
              </w:divBdr>
            </w:div>
            <w:div w:id="1463579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381">
      <w:bodyDiv w:val="1"/>
      <w:marLeft w:val="0"/>
      <w:marRight w:val="0"/>
      <w:marTop w:val="0"/>
      <w:marBottom w:val="0"/>
      <w:divBdr>
        <w:top w:val="none" w:sz="0" w:space="0" w:color="auto"/>
        <w:left w:val="none" w:sz="0" w:space="0" w:color="auto"/>
        <w:bottom w:val="none" w:sz="0" w:space="0" w:color="auto"/>
        <w:right w:val="none" w:sz="0" w:space="0" w:color="auto"/>
      </w:divBdr>
      <w:divsChild>
        <w:div w:id="1165126591">
          <w:marLeft w:val="0"/>
          <w:marRight w:val="0"/>
          <w:marTop w:val="0"/>
          <w:marBottom w:val="0"/>
          <w:divBdr>
            <w:top w:val="none" w:sz="0" w:space="0" w:color="auto"/>
            <w:left w:val="none" w:sz="0" w:space="0" w:color="auto"/>
            <w:bottom w:val="none" w:sz="0" w:space="0" w:color="auto"/>
            <w:right w:val="none" w:sz="0" w:space="0" w:color="auto"/>
          </w:divBdr>
        </w:div>
        <w:div w:id="693115514">
          <w:marLeft w:val="0"/>
          <w:marRight w:val="0"/>
          <w:marTop w:val="150"/>
          <w:marBottom w:val="0"/>
          <w:divBdr>
            <w:top w:val="none" w:sz="0" w:space="0" w:color="auto"/>
            <w:left w:val="none" w:sz="0" w:space="0" w:color="auto"/>
            <w:bottom w:val="none" w:sz="0" w:space="0" w:color="auto"/>
            <w:right w:val="none" w:sz="0" w:space="0" w:color="auto"/>
          </w:divBdr>
          <w:divsChild>
            <w:div w:id="215360376">
              <w:marLeft w:val="1155"/>
              <w:marRight w:val="0"/>
              <w:marTop w:val="0"/>
              <w:marBottom w:val="0"/>
              <w:divBdr>
                <w:top w:val="none" w:sz="0" w:space="0" w:color="auto"/>
                <w:left w:val="none" w:sz="0" w:space="0" w:color="auto"/>
                <w:bottom w:val="none" w:sz="0" w:space="0" w:color="auto"/>
                <w:right w:val="none" w:sz="0" w:space="0" w:color="auto"/>
              </w:divBdr>
            </w:div>
            <w:div w:id="1004746833">
              <w:marLeft w:val="1155"/>
              <w:marRight w:val="0"/>
              <w:marTop w:val="0"/>
              <w:marBottom w:val="0"/>
              <w:divBdr>
                <w:top w:val="none" w:sz="0" w:space="0" w:color="auto"/>
                <w:left w:val="none" w:sz="0" w:space="0" w:color="auto"/>
                <w:bottom w:val="none" w:sz="0" w:space="0" w:color="auto"/>
                <w:right w:val="none" w:sz="0" w:space="0" w:color="auto"/>
              </w:divBdr>
            </w:div>
            <w:div w:id="526332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1381">
      <w:bodyDiv w:val="1"/>
      <w:marLeft w:val="0"/>
      <w:marRight w:val="0"/>
      <w:marTop w:val="0"/>
      <w:marBottom w:val="0"/>
      <w:divBdr>
        <w:top w:val="none" w:sz="0" w:space="0" w:color="auto"/>
        <w:left w:val="none" w:sz="0" w:space="0" w:color="auto"/>
        <w:bottom w:val="none" w:sz="0" w:space="0" w:color="auto"/>
        <w:right w:val="none" w:sz="0" w:space="0" w:color="auto"/>
      </w:divBdr>
      <w:divsChild>
        <w:div w:id="1204711504">
          <w:marLeft w:val="0"/>
          <w:marRight w:val="0"/>
          <w:marTop w:val="0"/>
          <w:marBottom w:val="0"/>
          <w:divBdr>
            <w:top w:val="none" w:sz="0" w:space="0" w:color="auto"/>
            <w:left w:val="none" w:sz="0" w:space="0" w:color="auto"/>
            <w:bottom w:val="none" w:sz="0" w:space="0" w:color="auto"/>
            <w:right w:val="none" w:sz="0" w:space="0" w:color="auto"/>
          </w:divBdr>
        </w:div>
        <w:div w:id="106507973">
          <w:marLeft w:val="0"/>
          <w:marRight w:val="0"/>
          <w:marTop w:val="150"/>
          <w:marBottom w:val="0"/>
          <w:divBdr>
            <w:top w:val="none" w:sz="0" w:space="0" w:color="auto"/>
            <w:left w:val="none" w:sz="0" w:space="0" w:color="auto"/>
            <w:bottom w:val="none" w:sz="0" w:space="0" w:color="auto"/>
            <w:right w:val="none" w:sz="0" w:space="0" w:color="auto"/>
          </w:divBdr>
          <w:divsChild>
            <w:div w:id="834690577">
              <w:marLeft w:val="1155"/>
              <w:marRight w:val="0"/>
              <w:marTop w:val="0"/>
              <w:marBottom w:val="0"/>
              <w:divBdr>
                <w:top w:val="none" w:sz="0" w:space="0" w:color="auto"/>
                <w:left w:val="none" w:sz="0" w:space="0" w:color="auto"/>
                <w:bottom w:val="none" w:sz="0" w:space="0" w:color="auto"/>
                <w:right w:val="none" w:sz="0" w:space="0" w:color="auto"/>
              </w:divBdr>
            </w:div>
            <w:div w:id="1658535891">
              <w:marLeft w:val="1155"/>
              <w:marRight w:val="0"/>
              <w:marTop w:val="0"/>
              <w:marBottom w:val="0"/>
              <w:divBdr>
                <w:top w:val="none" w:sz="0" w:space="0" w:color="auto"/>
                <w:left w:val="none" w:sz="0" w:space="0" w:color="auto"/>
                <w:bottom w:val="none" w:sz="0" w:space="0" w:color="auto"/>
                <w:right w:val="none" w:sz="0" w:space="0" w:color="auto"/>
              </w:divBdr>
            </w:div>
            <w:div w:id="531501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11660">
      <w:bodyDiv w:val="1"/>
      <w:marLeft w:val="0"/>
      <w:marRight w:val="0"/>
      <w:marTop w:val="0"/>
      <w:marBottom w:val="0"/>
      <w:divBdr>
        <w:top w:val="none" w:sz="0" w:space="0" w:color="auto"/>
        <w:left w:val="none" w:sz="0" w:space="0" w:color="auto"/>
        <w:bottom w:val="none" w:sz="0" w:space="0" w:color="auto"/>
        <w:right w:val="none" w:sz="0" w:space="0" w:color="auto"/>
      </w:divBdr>
      <w:divsChild>
        <w:div w:id="2095320455">
          <w:marLeft w:val="0"/>
          <w:marRight w:val="0"/>
          <w:marTop w:val="0"/>
          <w:marBottom w:val="0"/>
          <w:divBdr>
            <w:top w:val="none" w:sz="0" w:space="0" w:color="auto"/>
            <w:left w:val="none" w:sz="0" w:space="0" w:color="auto"/>
            <w:bottom w:val="none" w:sz="0" w:space="0" w:color="auto"/>
            <w:right w:val="none" w:sz="0" w:space="0" w:color="auto"/>
          </w:divBdr>
        </w:div>
        <w:div w:id="1307053375">
          <w:marLeft w:val="0"/>
          <w:marRight w:val="0"/>
          <w:marTop w:val="150"/>
          <w:marBottom w:val="0"/>
          <w:divBdr>
            <w:top w:val="none" w:sz="0" w:space="0" w:color="auto"/>
            <w:left w:val="none" w:sz="0" w:space="0" w:color="auto"/>
            <w:bottom w:val="none" w:sz="0" w:space="0" w:color="auto"/>
            <w:right w:val="none" w:sz="0" w:space="0" w:color="auto"/>
          </w:divBdr>
          <w:divsChild>
            <w:div w:id="1737319568">
              <w:marLeft w:val="1155"/>
              <w:marRight w:val="0"/>
              <w:marTop w:val="0"/>
              <w:marBottom w:val="0"/>
              <w:divBdr>
                <w:top w:val="none" w:sz="0" w:space="0" w:color="auto"/>
                <w:left w:val="none" w:sz="0" w:space="0" w:color="auto"/>
                <w:bottom w:val="none" w:sz="0" w:space="0" w:color="auto"/>
                <w:right w:val="none" w:sz="0" w:space="0" w:color="auto"/>
              </w:divBdr>
            </w:div>
            <w:div w:id="35547427">
              <w:marLeft w:val="1155"/>
              <w:marRight w:val="0"/>
              <w:marTop w:val="0"/>
              <w:marBottom w:val="0"/>
              <w:divBdr>
                <w:top w:val="none" w:sz="0" w:space="0" w:color="auto"/>
                <w:left w:val="none" w:sz="0" w:space="0" w:color="auto"/>
                <w:bottom w:val="none" w:sz="0" w:space="0" w:color="auto"/>
                <w:right w:val="none" w:sz="0" w:space="0" w:color="auto"/>
              </w:divBdr>
            </w:div>
            <w:div w:id="38286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47949">
      <w:bodyDiv w:val="1"/>
      <w:marLeft w:val="0"/>
      <w:marRight w:val="0"/>
      <w:marTop w:val="0"/>
      <w:marBottom w:val="0"/>
      <w:divBdr>
        <w:top w:val="none" w:sz="0" w:space="0" w:color="auto"/>
        <w:left w:val="none" w:sz="0" w:space="0" w:color="auto"/>
        <w:bottom w:val="none" w:sz="0" w:space="0" w:color="auto"/>
        <w:right w:val="none" w:sz="0" w:space="0" w:color="auto"/>
      </w:divBdr>
      <w:divsChild>
        <w:div w:id="1897930578">
          <w:marLeft w:val="0"/>
          <w:marRight w:val="0"/>
          <w:marTop w:val="0"/>
          <w:marBottom w:val="0"/>
          <w:divBdr>
            <w:top w:val="none" w:sz="0" w:space="0" w:color="auto"/>
            <w:left w:val="none" w:sz="0" w:space="0" w:color="auto"/>
            <w:bottom w:val="none" w:sz="0" w:space="0" w:color="auto"/>
            <w:right w:val="none" w:sz="0" w:space="0" w:color="auto"/>
          </w:divBdr>
        </w:div>
        <w:div w:id="2141530937">
          <w:marLeft w:val="0"/>
          <w:marRight w:val="0"/>
          <w:marTop w:val="150"/>
          <w:marBottom w:val="0"/>
          <w:divBdr>
            <w:top w:val="none" w:sz="0" w:space="0" w:color="auto"/>
            <w:left w:val="none" w:sz="0" w:space="0" w:color="auto"/>
            <w:bottom w:val="none" w:sz="0" w:space="0" w:color="auto"/>
            <w:right w:val="none" w:sz="0" w:space="0" w:color="auto"/>
          </w:divBdr>
          <w:divsChild>
            <w:div w:id="1271551559">
              <w:marLeft w:val="1155"/>
              <w:marRight w:val="0"/>
              <w:marTop w:val="0"/>
              <w:marBottom w:val="0"/>
              <w:divBdr>
                <w:top w:val="none" w:sz="0" w:space="0" w:color="auto"/>
                <w:left w:val="none" w:sz="0" w:space="0" w:color="auto"/>
                <w:bottom w:val="none" w:sz="0" w:space="0" w:color="auto"/>
                <w:right w:val="none" w:sz="0" w:space="0" w:color="auto"/>
              </w:divBdr>
            </w:div>
            <w:div w:id="176237264">
              <w:marLeft w:val="1155"/>
              <w:marRight w:val="0"/>
              <w:marTop w:val="0"/>
              <w:marBottom w:val="0"/>
              <w:divBdr>
                <w:top w:val="none" w:sz="0" w:space="0" w:color="auto"/>
                <w:left w:val="none" w:sz="0" w:space="0" w:color="auto"/>
                <w:bottom w:val="none" w:sz="0" w:space="0" w:color="auto"/>
                <w:right w:val="none" w:sz="0" w:space="0" w:color="auto"/>
              </w:divBdr>
            </w:div>
            <w:div w:id="192965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59511">
      <w:bodyDiv w:val="1"/>
      <w:marLeft w:val="0"/>
      <w:marRight w:val="0"/>
      <w:marTop w:val="0"/>
      <w:marBottom w:val="0"/>
      <w:divBdr>
        <w:top w:val="none" w:sz="0" w:space="0" w:color="auto"/>
        <w:left w:val="none" w:sz="0" w:space="0" w:color="auto"/>
        <w:bottom w:val="none" w:sz="0" w:space="0" w:color="auto"/>
        <w:right w:val="none" w:sz="0" w:space="0" w:color="auto"/>
      </w:divBdr>
      <w:divsChild>
        <w:div w:id="154534675">
          <w:marLeft w:val="0"/>
          <w:marRight w:val="0"/>
          <w:marTop w:val="0"/>
          <w:marBottom w:val="0"/>
          <w:divBdr>
            <w:top w:val="none" w:sz="0" w:space="0" w:color="auto"/>
            <w:left w:val="none" w:sz="0" w:space="0" w:color="auto"/>
            <w:bottom w:val="none" w:sz="0" w:space="0" w:color="auto"/>
            <w:right w:val="none" w:sz="0" w:space="0" w:color="auto"/>
          </w:divBdr>
        </w:div>
        <w:div w:id="2056352287">
          <w:marLeft w:val="0"/>
          <w:marRight w:val="0"/>
          <w:marTop w:val="150"/>
          <w:marBottom w:val="0"/>
          <w:divBdr>
            <w:top w:val="none" w:sz="0" w:space="0" w:color="auto"/>
            <w:left w:val="none" w:sz="0" w:space="0" w:color="auto"/>
            <w:bottom w:val="none" w:sz="0" w:space="0" w:color="auto"/>
            <w:right w:val="none" w:sz="0" w:space="0" w:color="auto"/>
          </w:divBdr>
          <w:divsChild>
            <w:div w:id="1308709717">
              <w:marLeft w:val="1155"/>
              <w:marRight w:val="0"/>
              <w:marTop w:val="0"/>
              <w:marBottom w:val="0"/>
              <w:divBdr>
                <w:top w:val="none" w:sz="0" w:space="0" w:color="auto"/>
                <w:left w:val="none" w:sz="0" w:space="0" w:color="auto"/>
                <w:bottom w:val="none" w:sz="0" w:space="0" w:color="auto"/>
                <w:right w:val="none" w:sz="0" w:space="0" w:color="auto"/>
              </w:divBdr>
            </w:div>
            <w:div w:id="345980938">
              <w:marLeft w:val="1155"/>
              <w:marRight w:val="0"/>
              <w:marTop w:val="0"/>
              <w:marBottom w:val="0"/>
              <w:divBdr>
                <w:top w:val="none" w:sz="0" w:space="0" w:color="auto"/>
                <w:left w:val="none" w:sz="0" w:space="0" w:color="auto"/>
                <w:bottom w:val="none" w:sz="0" w:space="0" w:color="auto"/>
                <w:right w:val="none" w:sz="0" w:space="0" w:color="auto"/>
              </w:divBdr>
            </w:div>
            <w:div w:id="1483306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057071">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293917">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791208">
      <w:bodyDiv w:val="1"/>
      <w:marLeft w:val="0"/>
      <w:marRight w:val="0"/>
      <w:marTop w:val="0"/>
      <w:marBottom w:val="0"/>
      <w:divBdr>
        <w:top w:val="none" w:sz="0" w:space="0" w:color="auto"/>
        <w:left w:val="none" w:sz="0" w:space="0" w:color="auto"/>
        <w:bottom w:val="none" w:sz="0" w:space="0" w:color="auto"/>
        <w:right w:val="none" w:sz="0" w:space="0" w:color="auto"/>
      </w:divBdr>
      <w:divsChild>
        <w:div w:id="80101949">
          <w:marLeft w:val="0"/>
          <w:marRight w:val="0"/>
          <w:marTop w:val="0"/>
          <w:marBottom w:val="0"/>
          <w:divBdr>
            <w:top w:val="none" w:sz="0" w:space="0" w:color="auto"/>
            <w:left w:val="none" w:sz="0" w:space="0" w:color="auto"/>
            <w:bottom w:val="none" w:sz="0" w:space="0" w:color="auto"/>
            <w:right w:val="none" w:sz="0" w:space="0" w:color="auto"/>
          </w:divBdr>
        </w:div>
        <w:div w:id="1825854191">
          <w:marLeft w:val="0"/>
          <w:marRight w:val="0"/>
          <w:marTop w:val="150"/>
          <w:marBottom w:val="0"/>
          <w:divBdr>
            <w:top w:val="none" w:sz="0" w:space="0" w:color="auto"/>
            <w:left w:val="none" w:sz="0" w:space="0" w:color="auto"/>
            <w:bottom w:val="none" w:sz="0" w:space="0" w:color="auto"/>
            <w:right w:val="none" w:sz="0" w:space="0" w:color="auto"/>
          </w:divBdr>
          <w:divsChild>
            <w:div w:id="498732913">
              <w:marLeft w:val="1155"/>
              <w:marRight w:val="0"/>
              <w:marTop w:val="0"/>
              <w:marBottom w:val="0"/>
              <w:divBdr>
                <w:top w:val="none" w:sz="0" w:space="0" w:color="auto"/>
                <w:left w:val="none" w:sz="0" w:space="0" w:color="auto"/>
                <w:bottom w:val="none" w:sz="0" w:space="0" w:color="auto"/>
                <w:right w:val="none" w:sz="0" w:space="0" w:color="auto"/>
              </w:divBdr>
            </w:div>
            <w:div w:id="1962347110">
              <w:marLeft w:val="1155"/>
              <w:marRight w:val="0"/>
              <w:marTop w:val="0"/>
              <w:marBottom w:val="0"/>
              <w:divBdr>
                <w:top w:val="none" w:sz="0" w:space="0" w:color="auto"/>
                <w:left w:val="none" w:sz="0" w:space="0" w:color="auto"/>
                <w:bottom w:val="none" w:sz="0" w:space="0" w:color="auto"/>
                <w:right w:val="none" w:sz="0" w:space="0" w:color="auto"/>
              </w:divBdr>
            </w:div>
            <w:div w:id="111441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88637">
      <w:bodyDiv w:val="1"/>
      <w:marLeft w:val="0"/>
      <w:marRight w:val="0"/>
      <w:marTop w:val="0"/>
      <w:marBottom w:val="0"/>
      <w:divBdr>
        <w:top w:val="none" w:sz="0" w:space="0" w:color="auto"/>
        <w:left w:val="none" w:sz="0" w:space="0" w:color="auto"/>
        <w:bottom w:val="none" w:sz="0" w:space="0" w:color="auto"/>
        <w:right w:val="none" w:sz="0" w:space="0" w:color="auto"/>
      </w:divBdr>
      <w:divsChild>
        <w:div w:id="122503067">
          <w:marLeft w:val="0"/>
          <w:marRight w:val="0"/>
          <w:marTop w:val="0"/>
          <w:marBottom w:val="0"/>
          <w:divBdr>
            <w:top w:val="none" w:sz="0" w:space="0" w:color="auto"/>
            <w:left w:val="none" w:sz="0" w:space="0" w:color="auto"/>
            <w:bottom w:val="none" w:sz="0" w:space="0" w:color="auto"/>
            <w:right w:val="none" w:sz="0" w:space="0" w:color="auto"/>
          </w:divBdr>
        </w:div>
        <w:div w:id="416363609">
          <w:marLeft w:val="0"/>
          <w:marRight w:val="0"/>
          <w:marTop w:val="150"/>
          <w:marBottom w:val="0"/>
          <w:divBdr>
            <w:top w:val="none" w:sz="0" w:space="0" w:color="auto"/>
            <w:left w:val="none" w:sz="0" w:space="0" w:color="auto"/>
            <w:bottom w:val="none" w:sz="0" w:space="0" w:color="auto"/>
            <w:right w:val="none" w:sz="0" w:space="0" w:color="auto"/>
          </w:divBdr>
          <w:divsChild>
            <w:div w:id="1487239714">
              <w:marLeft w:val="1155"/>
              <w:marRight w:val="0"/>
              <w:marTop w:val="0"/>
              <w:marBottom w:val="0"/>
              <w:divBdr>
                <w:top w:val="none" w:sz="0" w:space="0" w:color="auto"/>
                <w:left w:val="none" w:sz="0" w:space="0" w:color="auto"/>
                <w:bottom w:val="none" w:sz="0" w:space="0" w:color="auto"/>
                <w:right w:val="none" w:sz="0" w:space="0" w:color="auto"/>
              </w:divBdr>
            </w:div>
            <w:div w:id="567963051">
              <w:marLeft w:val="1155"/>
              <w:marRight w:val="0"/>
              <w:marTop w:val="0"/>
              <w:marBottom w:val="0"/>
              <w:divBdr>
                <w:top w:val="none" w:sz="0" w:space="0" w:color="auto"/>
                <w:left w:val="none" w:sz="0" w:space="0" w:color="auto"/>
                <w:bottom w:val="none" w:sz="0" w:space="0" w:color="auto"/>
                <w:right w:val="none" w:sz="0" w:space="0" w:color="auto"/>
              </w:divBdr>
            </w:div>
            <w:div w:id="191450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9025">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7837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448262">
      <w:bodyDiv w:val="1"/>
      <w:marLeft w:val="0"/>
      <w:marRight w:val="0"/>
      <w:marTop w:val="0"/>
      <w:marBottom w:val="0"/>
      <w:divBdr>
        <w:top w:val="none" w:sz="0" w:space="0" w:color="auto"/>
        <w:left w:val="none" w:sz="0" w:space="0" w:color="auto"/>
        <w:bottom w:val="none" w:sz="0" w:space="0" w:color="auto"/>
        <w:right w:val="none" w:sz="0" w:space="0" w:color="auto"/>
      </w:divBdr>
      <w:divsChild>
        <w:div w:id="322050596">
          <w:marLeft w:val="0"/>
          <w:marRight w:val="0"/>
          <w:marTop w:val="0"/>
          <w:marBottom w:val="0"/>
          <w:divBdr>
            <w:top w:val="none" w:sz="0" w:space="0" w:color="auto"/>
            <w:left w:val="none" w:sz="0" w:space="0" w:color="auto"/>
            <w:bottom w:val="none" w:sz="0" w:space="0" w:color="auto"/>
            <w:right w:val="none" w:sz="0" w:space="0" w:color="auto"/>
          </w:divBdr>
        </w:div>
        <w:div w:id="1207914840">
          <w:marLeft w:val="0"/>
          <w:marRight w:val="0"/>
          <w:marTop w:val="150"/>
          <w:marBottom w:val="0"/>
          <w:divBdr>
            <w:top w:val="none" w:sz="0" w:space="0" w:color="auto"/>
            <w:left w:val="none" w:sz="0" w:space="0" w:color="auto"/>
            <w:bottom w:val="none" w:sz="0" w:space="0" w:color="auto"/>
            <w:right w:val="none" w:sz="0" w:space="0" w:color="auto"/>
          </w:divBdr>
          <w:divsChild>
            <w:div w:id="2121100651">
              <w:marLeft w:val="1155"/>
              <w:marRight w:val="0"/>
              <w:marTop w:val="0"/>
              <w:marBottom w:val="0"/>
              <w:divBdr>
                <w:top w:val="none" w:sz="0" w:space="0" w:color="auto"/>
                <w:left w:val="none" w:sz="0" w:space="0" w:color="auto"/>
                <w:bottom w:val="none" w:sz="0" w:space="0" w:color="auto"/>
                <w:right w:val="none" w:sz="0" w:space="0" w:color="auto"/>
              </w:divBdr>
            </w:div>
            <w:div w:id="1537084971">
              <w:marLeft w:val="1155"/>
              <w:marRight w:val="0"/>
              <w:marTop w:val="0"/>
              <w:marBottom w:val="0"/>
              <w:divBdr>
                <w:top w:val="none" w:sz="0" w:space="0" w:color="auto"/>
                <w:left w:val="none" w:sz="0" w:space="0" w:color="auto"/>
                <w:bottom w:val="none" w:sz="0" w:space="0" w:color="auto"/>
                <w:right w:val="none" w:sz="0" w:space="0" w:color="auto"/>
              </w:divBdr>
            </w:div>
            <w:div w:id="440220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684556">
      <w:bodyDiv w:val="1"/>
      <w:marLeft w:val="0"/>
      <w:marRight w:val="0"/>
      <w:marTop w:val="0"/>
      <w:marBottom w:val="0"/>
      <w:divBdr>
        <w:top w:val="none" w:sz="0" w:space="0" w:color="auto"/>
        <w:left w:val="none" w:sz="0" w:space="0" w:color="auto"/>
        <w:bottom w:val="none" w:sz="0" w:space="0" w:color="auto"/>
        <w:right w:val="none" w:sz="0" w:space="0" w:color="auto"/>
      </w:divBdr>
      <w:divsChild>
        <w:div w:id="107088409">
          <w:marLeft w:val="0"/>
          <w:marRight w:val="0"/>
          <w:marTop w:val="0"/>
          <w:marBottom w:val="0"/>
          <w:divBdr>
            <w:top w:val="none" w:sz="0" w:space="0" w:color="auto"/>
            <w:left w:val="none" w:sz="0" w:space="0" w:color="auto"/>
            <w:bottom w:val="none" w:sz="0" w:space="0" w:color="auto"/>
            <w:right w:val="none" w:sz="0" w:space="0" w:color="auto"/>
          </w:divBdr>
        </w:div>
        <w:div w:id="1593976373">
          <w:marLeft w:val="0"/>
          <w:marRight w:val="0"/>
          <w:marTop w:val="150"/>
          <w:marBottom w:val="0"/>
          <w:divBdr>
            <w:top w:val="none" w:sz="0" w:space="0" w:color="auto"/>
            <w:left w:val="none" w:sz="0" w:space="0" w:color="auto"/>
            <w:bottom w:val="none" w:sz="0" w:space="0" w:color="auto"/>
            <w:right w:val="none" w:sz="0" w:space="0" w:color="auto"/>
          </w:divBdr>
          <w:divsChild>
            <w:div w:id="305938169">
              <w:marLeft w:val="1155"/>
              <w:marRight w:val="0"/>
              <w:marTop w:val="0"/>
              <w:marBottom w:val="0"/>
              <w:divBdr>
                <w:top w:val="none" w:sz="0" w:space="0" w:color="auto"/>
                <w:left w:val="none" w:sz="0" w:space="0" w:color="auto"/>
                <w:bottom w:val="none" w:sz="0" w:space="0" w:color="auto"/>
                <w:right w:val="none" w:sz="0" w:space="0" w:color="auto"/>
              </w:divBdr>
            </w:div>
            <w:div w:id="1873223942">
              <w:marLeft w:val="1155"/>
              <w:marRight w:val="0"/>
              <w:marTop w:val="0"/>
              <w:marBottom w:val="0"/>
              <w:divBdr>
                <w:top w:val="none" w:sz="0" w:space="0" w:color="auto"/>
                <w:left w:val="none" w:sz="0" w:space="0" w:color="auto"/>
                <w:bottom w:val="none" w:sz="0" w:space="0" w:color="auto"/>
                <w:right w:val="none" w:sz="0" w:space="0" w:color="auto"/>
              </w:divBdr>
            </w:div>
            <w:div w:id="110170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0257">
      <w:bodyDiv w:val="1"/>
      <w:marLeft w:val="0"/>
      <w:marRight w:val="0"/>
      <w:marTop w:val="0"/>
      <w:marBottom w:val="0"/>
      <w:divBdr>
        <w:top w:val="none" w:sz="0" w:space="0" w:color="auto"/>
        <w:left w:val="none" w:sz="0" w:space="0" w:color="auto"/>
        <w:bottom w:val="none" w:sz="0" w:space="0" w:color="auto"/>
        <w:right w:val="none" w:sz="0" w:space="0" w:color="auto"/>
      </w:divBdr>
      <w:divsChild>
        <w:div w:id="1118572446">
          <w:marLeft w:val="0"/>
          <w:marRight w:val="0"/>
          <w:marTop w:val="0"/>
          <w:marBottom w:val="0"/>
          <w:divBdr>
            <w:top w:val="none" w:sz="0" w:space="0" w:color="auto"/>
            <w:left w:val="none" w:sz="0" w:space="0" w:color="auto"/>
            <w:bottom w:val="none" w:sz="0" w:space="0" w:color="auto"/>
            <w:right w:val="none" w:sz="0" w:space="0" w:color="auto"/>
          </w:divBdr>
        </w:div>
        <w:div w:id="1151094211">
          <w:marLeft w:val="0"/>
          <w:marRight w:val="0"/>
          <w:marTop w:val="150"/>
          <w:marBottom w:val="0"/>
          <w:divBdr>
            <w:top w:val="none" w:sz="0" w:space="0" w:color="auto"/>
            <w:left w:val="none" w:sz="0" w:space="0" w:color="auto"/>
            <w:bottom w:val="none" w:sz="0" w:space="0" w:color="auto"/>
            <w:right w:val="none" w:sz="0" w:space="0" w:color="auto"/>
          </w:divBdr>
          <w:divsChild>
            <w:div w:id="1156186414">
              <w:marLeft w:val="1155"/>
              <w:marRight w:val="0"/>
              <w:marTop w:val="0"/>
              <w:marBottom w:val="0"/>
              <w:divBdr>
                <w:top w:val="none" w:sz="0" w:space="0" w:color="auto"/>
                <w:left w:val="none" w:sz="0" w:space="0" w:color="auto"/>
                <w:bottom w:val="none" w:sz="0" w:space="0" w:color="auto"/>
                <w:right w:val="none" w:sz="0" w:space="0" w:color="auto"/>
              </w:divBdr>
            </w:div>
            <w:div w:id="1255629663">
              <w:marLeft w:val="1155"/>
              <w:marRight w:val="0"/>
              <w:marTop w:val="0"/>
              <w:marBottom w:val="0"/>
              <w:divBdr>
                <w:top w:val="none" w:sz="0" w:space="0" w:color="auto"/>
                <w:left w:val="none" w:sz="0" w:space="0" w:color="auto"/>
                <w:bottom w:val="none" w:sz="0" w:space="0" w:color="auto"/>
                <w:right w:val="none" w:sz="0" w:space="0" w:color="auto"/>
              </w:divBdr>
            </w:div>
            <w:div w:id="1655917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4455">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0995835">
      <w:bodyDiv w:val="1"/>
      <w:marLeft w:val="0"/>
      <w:marRight w:val="0"/>
      <w:marTop w:val="0"/>
      <w:marBottom w:val="0"/>
      <w:divBdr>
        <w:top w:val="none" w:sz="0" w:space="0" w:color="auto"/>
        <w:left w:val="none" w:sz="0" w:space="0" w:color="auto"/>
        <w:bottom w:val="none" w:sz="0" w:space="0" w:color="auto"/>
        <w:right w:val="none" w:sz="0" w:space="0" w:color="auto"/>
      </w:divBdr>
      <w:divsChild>
        <w:div w:id="2125343019">
          <w:marLeft w:val="0"/>
          <w:marRight w:val="0"/>
          <w:marTop w:val="0"/>
          <w:marBottom w:val="0"/>
          <w:divBdr>
            <w:top w:val="none" w:sz="0" w:space="0" w:color="auto"/>
            <w:left w:val="none" w:sz="0" w:space="0" w:color="auto"/>
            <w:bottom w:val="none" w:sz="0" w:space="0" w:color="auto"/>
            <w:right w:val="none" w:sz="0" w:space="0" w:color="auto"/>
          </w:divBdr>
        </w:div>
        <w:div w:id="1635139707">
          <w:marLeft w:val="0"/>
          <w:marRight w:val="0"/>
          <w:marTop w:val="150"/>
          <w:marBottom w:val="0"/>
          <w:divBdr>
            <w:top w:val="none" w:sz="0" w:space="0" w:color="auto"/>
            <w:left w:val="none" w:sz="0" w:space="0" w:color="auto"/>
            <w:bottom w:val="none" w:sz="0" w:space="0" w:color="auto"/>
            <w:right w:val="none" w:sz="0" w:space="0" w:color="auto"/>
          </w:divBdr>
          <w:divsChild>
            <w:div w:id="267781715">
              <w:marLeft w:val="1155"/>
              <w:marRight w:val="0"/>
              <w:marTop w:val="0"/>
              <w:marBottom w:val="0"/>
              <w:divBdr>
                <w:top w:val="none" w:sz="0" w:space="0" w:color="auto"/>
                <w:left w:val="none" w:sz="0" w:space="0" w:color="auto"/>
                <w:bottom w:val="none" w:sz="0" w:space="0" w:color="auto"/>
                <w:right w:val="none" w:sz="0" w:space="0" w:color="auto"/>
              </w:divBdr>
            </w:div>
            <w:div w:id="801118834">
              <w:marLeft w:val="1155"/>
              <w:marRight w:val="0"/>
              <w:marTop w:val="0"/>
              <w:marBottom w:val="0"/>
              <w:divBdr>
                <w:top w:val="none" w:sz="0" w:space="0" w:color="auto"/>
                <w:left w:val="none" w:sz="0" w:space="0" w:color="auto"/>
                <w:bottom w:val="none" w:sz="0" w:space="0" w:color="auto"/>
                <w:right w:val="none" w:sz="0" w:space="0" w:color="auto"/>
              </w:divBdr>
            </w:div>
            <w:div w:id="27764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08437">
      <w:bodyDiv w:val="1"/>
      <w:marLeft w:val="0"/>
      <w:marRight w:val="0"/>
      <w:marTop w:val="0"/>
      <w:marBottom w:val="0"/>
      <w:divBdr>
        <w:top w:val="none" w:sz="0" w:space="0" w:color="auto"/>
        <w:left w:val="none" w:sz="0" w:space="0" w:color="auto"/>
        <w:bottom w:val="none" w:sz="0" w:space="0" w:color="auto"/>
        <w:right w:val="none" w:sz="0" w:space="0" w:color="auto"/>
      </w:divBdr>
      <w:divsChild>
        <w:div w:id="1847161805">
          <w:marLeft w:val="0"/>
          <w:marRight w:val="0"/>
          <w:marTop w:val="0"/>
          <w:marBottom w:val="0"/>
          <w:divBdr>
            <w:top w:val="none" w:sz="0" w:space="0" w:color="auto"/>
            <w:left w:val="none" w:sz="0" w:space="0" w:color="auto"/>
            <w:bottom w:val="none" w:sz="0" w:space="0" w:color="auto"/>
            <w:right w:val="none" w:sz="0" w:space="0" w:color="auto"/>
          </w:divBdr>
        </w:div>
        <w:div w:id="578561605">
          <w:marLeft w:val="0"/>
          <w:marRight w:val="0"/>
          <w:marTop w:val="150"/>
          <w:marBottom w:val="0"/>
          <w:divBdr>
            <w:top w:val="none" w:sz="0" w:space="0" w:color="auto"/>
            <w:left w:val="none" w:sz="0" w:space="0" w:color="auto"/>
            <w:bottom w:val="none" w:sz="0" w:space="0" w:color="auto"/>
            <w:right w:val="none" w:sz="0" w:space="0" w:color="auto"/>
          </w:divBdr>
          <w:divsChild>
            <w:div w:id="1703050189">
              <w:marLeft w:val="1155"/>
              <w:marRight w:val="0"/>
              <w:marTop w:val="0"/>
              <w:marBottom w:val="0"/>
              <w:divBdr>
                <w:top w:val="none" w:sz="0" w:space="0" w:color="auto"/>
                <w:left w:val="none" w:sz="0" w:space="0" w:color="auto"/>
                <w:bottom w:val="none" w:sz="0" w:space="0" w:color="auto"/>
                <w:right w:val="none" w:sz="0" w:space="0" w:color="auto"/>
              </w:divBdr>
            </w:div>
            <w:div w:id="397288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1959673">
      <w:bodyDiv w:val="1"/>
      <w:marLeft w:val="0"/>
      <w:marRight w:val="0"/>
      <w:marTop w:val="0"/>
      <w:marBottom w:val="0"/>
      <w:divBdr>
        <w:top w:val="none" w:sz="0" w:space="0" w:color="auto"/>
        <w:left w:val="none" w:sz="0" w:space="0" w:color="auto"/>
        <w:bottom w:val="none" w:sz="0" w:space="0" w:color="auto"/>
        <w:right w:val="none" w:sz="0" w:space="0" w:color="auto"/>
      </w:divBdr>
      <w:divsChild>
        <w:div w:id="174195625">
          <w:marLeft w:val="0"/>
          <w:marRight w:val="0"/>
          <w:marTop w:val="0"/>
          <w:marBottom w:val="0"/>
          <w:divBdr>
            <w:top w:val="none" w:sz="0" w:space="0" w:color="auto"/>
            <w:left w:val="none" w:sz="0" w:space="0" w:color="auto"/>
            <w:bottom w:val="none" w:sz="0" w:space="0" w:color="auto"/>
            <w:right w:val="none" w:sz="0" w:space="0" w:color="auto"/>
          </w:divBdr>
        </w:div>
        <w:div w:id="1816683158">
          <w:marLeft w:val="0"/>
          <w:marRight w:val="0"/>
          <w:marTop w:val="150"/>
          <w:marBottom w:val="0"/>
          <w:divBdr>
            <w:top w:val="none" w:sz="0" w:space="0" w:color="auto"/>
            <w:left w:val="none" w:sz="0" w:space="0" w:color="auto"/>
            <w:bottom w:val="none" w:sz="0" w:space="0" w:color="auto"/>
            <w:right w:val="none" w:sz="0" w:space="0" w:color="auto"/>
          </w:divBdr>
          <w:divsChild>
            <w:div w:id="1640499233">
              <w:marLeft w:val="1155"/>
              <w:marRight w:val="0"/>
              <w:marTop w:val="0"/>
              <w:marBottom w:val="0"/>
              <w:divBdr>
                <w:top w:val="none" w:sz="0" w:space="0" w:color="auto"/>
                <w:left w:val="none" w:sz="0" w:space="0" w:color="auto"/>
                <w:bottom w:val="none" w:sz="0" w:space="0" w:color="auto"/>
                <w:right w:val="none" w:sz="0" w:space="0" w:color="auto"/>
              </w:divBdr>
            </w:div>
            <w:div w:id="1952201763">
              <w:marLeft w:val="1155"/>
              <w:marRight w:val="0"/>
              <w:marTop w:val="0"/>
              <w:marBottom w:val="0"/>
              <w:divBdr>
                <w:top w:val="none" w:sz="0" w:space="0" w:color="auto"/>
                <w:left w:val="none" w:sz="0" w:space="0" w:color="auto"/>
                <w:bottom w:val="none" w:sz="0" w:space="0" w:color="auto"/>
                <w:right w:val="none" w:sz="0" w:space="0" w:color="auto"/>
              </w:divBdr>
            </w:div>
            <w:div w:id="544562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0605">
      <w:bodyDiv w:val="1"/>
      <w:marLeft w:val="0"/>
      <w:marRight w:val="0"/>
      <w:marTop w:val="0"/>
      <w:marBottom w:val="0"/>
      <w:divBdr>
        <w:top w:val="none" w:sz="0" w:space="0" w:color="auto"/>
        <w:left w:val="none" w:sz="0" w:space="0" w:color="auto"/>
        <w:bottom w:val="none" w:sz="0" w:space="0" w:color="auto"/>
        <w:right w:val="none" w:sz="0" w:space="0" w:color="auto"/>
      </w:divBdr>
      <w:divsChild>
        <w:div w:id="1590844142">
          <w:marLeft w:val="0"/>
          <w:marRight w:val="0"/>
          <w:marTop w:val="0"/>
          <w:marBottom w:val="0"/>
          <w:divBdr>
            <w:top w:val="none" w:sz="0" w:space="0" w:color="auto"/>
            <w:left w:val="none" w:sz="0" w:space="0" w:color="auto"/>
            <w:bottom w:val="none" w:sz="0" w:space="0" w:color="auto"/>
            <w:right w:val="none" w:sz="0" w:space="0" w:color="auto"/>
          </w:divBdr>
        </w:div>
        <w:div w:id="609436512">
          <w:marLeft w:val="0"/>
          <w:marRight w:val="0"/>
          <w:marTop w:val="150"/>
          <w:marBottom w:val="0"/>
          <w:divBdr>
            <w:top w:val="none" w:sz="0" w:space="0" w:color="auto"/>
            <w:left w:val="none" w:sz="0" w:space="0" w:color="auto"/>
            <w:bottom w:val="none" w:sz="0" w:space="0" w:color="auto"/>
            <w:right w:val="none" w:sz="0" w:space="0" w:color="auto"/>
          </w:divBdr>
          <w:divsChild>
            <w:div w:id="675184504">
              <w:marLeft w:val="1155"/>
              <w:marRight w:val="0"/>
              <w:marTop w:val="0"/>
              <w:marBottom w:val="0"/>
              <w:divBdr>
                <w:top w:val="none" w:sz="0" w:space="0" w:color="auto"/>
                <w:left w:val="none" w:sz="0" w:space="0" w:color="auto"/>
                <w:bottom w:val="none" w:sz="0" w:space="0" w:color="auto"/>
                <w:right w:val="none" w:sz="0" w:space="0" w:color="auto"/>
              </w:divBdr>
            </w:div>
            <w:div w:id="1477454864">
              <w:marLeft w:val="1155"/>
              <w:marRight w:val="0"/>
              <w:marTop w:val="0"/>
              <w:marBottom w:val="0"/>
              <w:divBdr>
                <w:top w:val="none" w:sz="0" w:space="0" w:color="auto"/>
                <w:left w:val="none" w:sz="0" w:space="0" w:color="auto"/>
                <w:bottom w:val="none" w:sz="0" w:space="0" w:color="auto"/>
                <w:right w:val="none" w:sz="0" w:space="0" w:color="auto"/>
              </w:divBdr>
            </w:div>
            <w:div w:id="2084599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156867">
      <w:bodyDiv w:val="1"/>
      <w:marLeft w:val="0"/>
      <w:marRight w:val="0"/>
      <w:marTop w:val="0"/>
      <w:marBottom w:val="0"/>
      <w:divBdr>
        <w:top w:val="none" w:sz="0" w:space="0" w:color="auto"/>
        <w:left w:val="none" w:sz="0" w:space="0" w:color="auto"/>
        <w:bottom w:val="none" w:sz="0" w:space="0" w:color="auto"/>
        <w:right w:val="none" w:sz="0" w:space="0" w:color="auto"/>
      </w:divBdr>
      <w:divsChild>
        <w:div w:id="2100253906">
          <w:marLeft w:val="0"/>
          <w:marRight w:val="0"/>
          <w:marTop w:val="0"/>
          <w:marBottom w:val="0"/>
          <w:divBdr>
            <w:top w:val="none" w:sz="0" w:space="0" w:color="auto"/>
            <w:left w:val="none" w:sz="0" w:space="0" w:color="auto"/>
            <w:bottom w:val="none" w:sz="0" w:space="0" w:color="auto"/>
            <w:right w:val="none" w:sz="0" w:space="0" w:color="auto"/>
          </w:divBdr>
        </w:div>
        <w:div w:id="808283342">
          <w:marLeft w:val="0"/>
          <w:marRight w:val="0"/>
          <w:marTop w:val="150"/>
          <w:marBottom w:val="0"/>
          <w:divBdr>
            <w:top w:val="none" w:sz="0" w:space="0" w:color="auto"/>
            <w:left w:val="none" w:sz="0" w:space="0" w:color="auto"/>
            <w:bottom w:val="none" w:sz="0" w:space="0" w:color="auto"/>
            <w:right w:val="none" w:sz="0" w:space="0" w:color="auto"/>
          </w:divBdr>
          <w:divsChild>
            <w:div w:id="1957248519">
              <w:marLeft w:val="1155"/>
              <w:marRight w:val="0"/>
              <w:marTop w:val="0"/>
              <w:marBottom w:val="0"/>
              <w:divBdr>
                <w:top w:val="none" w:sz="0" w:space="0" w:color="auto"/>
                <w:left w:val="none" w:sz="0" w:space="0" w:color="auto"/>
                <w:bottom w:val="none" w:sz="0" w:space="0" w:color="auto"/>
                <w:right w:val="none" w:sz="0" w:space="0" w:color="auto"/>
              </w:divBdr>
            </w:div>
            <w:div w:id="913468565">
              <w:marLeft w:val="1155"/>
              <w:marRight w:val="0"/>
              <w:marTop w:val="0"/>
              <w:marBottom w:val="0"/>
              <w:divBdr>
                <w:top w:val="none" w:sz="0" w:space="0" w:color="auto"/>
                <w:left w:val="none" w:sz="0" w:space="0" w:color="auto"/>
                <w:bottom w:val="none" w:sz="0" w:space="0" w:color="auto"/>
                <w:right w:val="none" w:sz="0" w:space="0" w:color="auto"/>
              </w:divBdr>
            </w:div>
            <w:div w:id="822544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233653">
      <w:bodyDiv w:val="1"/>
      <w:marLeft w:val="0"/>
      <w:marRight w:val="0"/>
      <w:marTop w:val="0"/>
      <w:marBottom w:val="0"/>
      <w:divBdr>
        <w:top w:val="none" w:sz="0" w:space="0" w:color="auto"/>
        <w:left w:val="none" w:sz="0" w:space="0" w:color="auto"/>
        <w:bottom w:val="none" w:sz="0" w:space="0" w:color="auto"/>
        <w:right w:val="none" w:sz="0" w:space="0" w:color="auto"/>
      </w:divBdr>
      <w:divsChild>
        <w:div w:id="336420382">
          <w:marLeft w:val="0"/>
          <w:marRight w:val="0"/>
          <w:marTop w:val="0"/>
          <w:marBottom w:val="0"/>
          <w:divBdr>
            <w:top w:val="none" w:sz="0" w:space="0" w:color="auto"/>
            <w:left w:val="none" w:sz="0" w:space="0" w:color="auto"/>
            <w:bottom w:val="none" w:sz="0" w:space="0" w:color="auto"/>
            <w:right w:val="none" w:sz="0" w:space="0" w:color="auto"/>
          </w:divBdr>
        </w:div>
        <w:div w:id="1230187221">
          <w:marLeft w:val="0"/>
          <w:marRight w:val="0"/>
          <w:marTop w:val="150"/>
          <w:marBottom w:val="0"/>
          <w:divBdr>
            <w:top w:val="none" w:sz="0" w:space="0" w:color="auto"/>
            <w:left w:val="none" w:sz="0" w:space="0" w:color="auto"/>
            <w:bottom w:val="none" w:sz="0" w:space="0" w:color="auto"/>
            <w:right w:val="none" w:sz="0" w:space="0" w:color="auto"/>
          </w:divBdr>
          <w:divsChild>
            <w:div w:id="1484392407">
              <w:marLeft w:val="1155"/>
              <w:marRight w:val="0"/>
              <w:marTop w:val="0"/>
              <w:marBottom w:val="0"/>
              <w:divBdr>
                <w:top w:val="none" w:sz="0" w:space="0" w:color="auto"/>
                <w:left w:val="none" w:sz="0" w:space="0" w:color="auto"/>
                <w:bottom w:val="none" w:sz="0" w:space="0" w:color="auto"/>
                <w:right w:val="none" w:sz="0" w:space="0" w:color="auto"/>
              </w:divBdr>
            </w:div>
            <w:div w:id="1026950763">
              <w:marLeft w:val="1155"/>
              <w:marRight w:val="0"/>
              <w:marTop w:val="0"/>
              <w:marBottom w:val="0"/>
              <w:divBdr>
                <w:top w:val="none" w:sz="0" w:space="0" w:color="auto"/>
                <w:left w:val="none" w:sz="0" w:space="0" w:color="auto"/>
                <w:bottom w:val="none" w:sz="0" w:space="0" w:color="auto"/>
                <w:right w:val="none" w:sz="0" w:space="0" w:color="auto"/>
              </w:divBdr>
            </w:div>
            <w:div w:id="801004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543104">
      <w:bodyDiv w:val="1"/>
      <w:marLeft w:val="0"/>
      <w:marRight w:val="0"/>
      <w:marTop w:val="0"/>
      <w:marBottom w:val="0"/>
      <w:divBdr>
        <w:top w:val="none" w:sz="0" w:space="0" w:color="auto"/>
        <w:left w:val="none" w:sz="0" w:space="0" w:color="auto"/>
        <w:bottom w:val="none" w:sz="0" w:space="0" w:color="auto"/>
        <w:right w:val="none" w:sz="0" w:space="0" w:color="auto"/>
      </w:divBdr>
      <w:divsChild>
        <w:div w:id="1398891754">
          <w:marLeft w:val="0"/>
          <w:marRight w:val="0"/>
          <w:marTop w:val="0"/>
          <w:marBottom w:val="0"/>
          <w:divBdr>
            <w:top w:val="none" w:sz="0" w:space="0" w:color="auto"/>
            <w:left w:val="none" w:sz="0" w:space="0" w:color="auto"/>
            <w:bottom w:val="none" w:sz="0" w:space="0" w:color="auto"/>
            <w:right w:val="none" w:sz="0" w:space="0" w:color="auto"/>
          </w:divBdr>
        </w:div>
        <w:div w:id="199901541">
          <w:marLeft w:val="0"/>
          <w:marRight w:val="0"/>
          <w:marTop w:val="150"/>
          <w:marBottom w:val="0"/>
          <w:divBdr>
            <w:top w:val="none" w:sz="0" w:space="0" w:color="auto"/>
            <w:left w:val="none" w:sz="0" w:space="0" w:color="auto"/>
            <w:bottom w:val="none" w:sz="0" w:space="0" w:color="auto"/>
            <w:right w:val="none" w:sz="0" w:space="0" w:color="auto"/>
          </w:divBdr>
          <w:divsChild>
            <w:div w:id="393162500">
              <w:marLeft w:val="1155"/>
              <w:marRight w:val="0"/>
              <w:marTop w:val="0"/>
              <w:marBottom w:val="0"/>
              <w:divBdr>
                <w:top w:val="none" w:sz="0" w:space="0" w:color="auto"/>
                <w:left w:val="none" w:sz="0" w:space="0" w:color="auto"/>
                <w:bottom w:val="none" w:sz="0" w:space="0" w:color="auto"/>
                <w:right w:val="none" w:sz="0" w:space="0" w:color="auto"/>
              </w:divBdr>
            </w:div>
            <w:div w:id="1387219311">
              <w:marLeft w:val="1155"/>
              <w:marRight w:val="0"/>
              <w:marTop w:val="0"/>
              <w:marBottom w:val="0"/>
              <w:divBdr>
                <w:top w:val="none" w:sz="0" w:space="0" w:color="auto"/>
                <w:left w:val="none" w:sz="0" w:space="0" w:color="auto"/>
                <w:bottom w:val="none" w:sz="0" w:space="0" w:color="auto"/>
                <w:right w:val="none" w:sz="0" w:space="0" w:color="auto"/>
              </w:divBdr>
            </w:div>
            <w:div w:id="1041636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16915">
      <w:bodyDiv w:val="1"/>
      <w:marLeft w:val="0"/>
      <w:marRight w:val="0"/>
      <w:marTop w:val="0"/>
      <w:marBottom w:val="0"/>
      <w:divBdr>
        <w:top w:val="none" w:sz="0" w:space="0" w:color="auto"/>
        <w:left w:val="none" w:sz="0" w:space="0" w:color="auto"/>
        <w:bottom w:val="none" w:sz="0" w:space="0" w:color="auto"/>
        <w:right w:val="none" w:sz="0" w:space="0" w:color="auto"/>
      </w:divBdr>
      <w:divsChild>
        <w:div w:id="78525112">
          <w:marLeft w:val="0"/>
          <w:marRight w:val="0"/>
          <w:marTop w:val="0"/>
          <w:marBottom w:val="0"/>
          <w:divBdr>
            <w:top w:val="none" w:sz="0" w:space="0" w:color="auto"/>
            <w:left w:val="none" w:sz="0" w:space="0" w:color="auto"/>
            <w:bottom w:val="none" w:sz="0" w:space="0" w:color="auto"/>
            <w:right w:val="none" w:sz="0" w:space="0" w:color="auto"/>
          </w:divBdr>
        </w:div>
        <w:div w:id="829752979">
          <w:marLeft w:val="0"/>
          <w:marRight w:val="0"/>
          <w:marTop w:val="150"/>
          <w:marBottom w:val="0"/>
          <w:divBdr>
            <w:top w:val="none" w:sz="0" w:space="0" w:color="auto"/>
            <w:left w:val="none" w:sz="0" w:space="0" w:color="auto"/>
            <w:bottom w:val="none" w:sz="0" w:space="0" w:color="auto"/>
            <w:right w:val="none" w:sz="0" w:space="0" w:color="auto"/>
          </w:divBdr>
          <w:divsChild>
            <w:div w:id="1911185649">
              <w:marLeft w:val="1155"/>
              <w:marRight w:val="0"/>
              <w:marTop w:val="0"/>
              <w:marBottom w:val="0"/>
              <w:divBdr>
                <w:top w:val="none" w:sz="0" w:space="0" w:color="auto"/>
                <w:left w:val="none" w:sz="0" w:space="0" w:color="auto"/>
                <w:bottom w:val="none" w:sz="0" w:space="0" w:color="auto"/>
                <w:right w:val="none" w:sz="0" w:space="0" w:color="auto"/>
              </w:divBdr>
            </w:div>
            <w:div w:id="831874430">
              <w:marLeft w:val="1155"/>
              <w:marRight w:val="0"/>
              <w:marTop w:val="0"/>
              <w:marBottom w:val="0"/>
              <w:divBdr>
                <w:top w:val="none" w:sz="0" w:space="0" w:color="auto"/>
                <w:left w:val="none" w:sz="0" w:space="0" w:color="auto"/>
                <w:bottom w:val="none" w:sz="0" w:space="0" w:color="auto"/>
                <w:right w:val="none" w:sz="0" w:space="0" w:color="auto"/>
              </w:divBdr>
            </w:div>
            <w:div w:id="1099638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882174">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540699">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045275">
      <w:bodyDiv w:val="1"/>
      <w:marLeft w:val="0"/>
      <w:marRight w:val="0"/>
      <w:marTop w:val="0"/>
      <w:marBottom w:val="0"/>
      <w:divBdr>
        <w:top w:val="none" w:sz="0" w:space="0" w:color="auto"/>
        <w:left w:val="none" w:sz="0" w:space="0" w:color="auto"/>
        <w:bottom w:val="none" w:sz="0" w:space="0" w:color="auto"/>
        <w:right w:val="none" w:sz="0" w:space="0" w:color="auto"/>
      </w:divBdr>
    </w:div>
    <w:div w:id="1215234736">
      <w:bodyDiv w:val="1"/>
      <w:marLeft w:val="0"/>
      <w:marRight w:val="0"/>
      <w:marTop w:val="0"/>
      <w:marBottom w:val="0"/>
      <w:divBdr>
        <w:top w:val="none" w:sz="0" w:space="0" w:color="auto"/>
        <w:left w:val="none" w:sz="0" w:space="0" w:color="auto"/>
        <w:bottom w:val="none" w:sz="0" w:space="0" w:color="auto"/>
        <w:right w:val="none" w:sz="0" w:space="0" w:color="auto"/>
      </w:divBdr>
      <w:divsChild>
        <w:div w:id="1842354459">
          <w:marLeft w:val="0"/>
          <w:marRight w:val="0"/>
          <w:marTop w:val="0"/>
          <w:marBottom w:val="0"/>
          <w:divBdr>
            <w:top w:val="none" w:sz="0" w:space="0" w:color="auto"/>
            <w:left w:val="none" w:sz="0" w:space="0" w:color="auto"/>
            <w:bottom w:val="none" w:sz="0" w:space="0" w:color="auto"/>
            <w:right w:val="none" w:sz="0" w:space="0" w:color="auto"/>
          </w:divBdr>
        </w:div>
        <w:div w:id="709262887">
          <w:marLeft w:val="0"/>
          <w:marRight w:val="0"/>
          <w:marTop w:val="150"/>
          <w:marBottom w:val="0"/>
          <w:divBdr>
            <w:top w:val="none" w:sz="0" w:space="0" w:color="auto"/>
            <w:left w:val="none" w:sz="0" w:space="0" w:color="auto"/>
            <w:bottom w:val="none" w:sz="0" w:space="0" w:color="auto"/>
            <w:right w:val="none" w:sz="0" w:space="0" w:color="auto"/>
          </w:divBdr>
          <w:divsChild>
            <w:div w:id="993221805">
              <w:marLeft w:val="1155"/>
              <w:marRight w:val="0"/>
              <w:marTop w:val="0"/>
              <w:marBottom w:val="0"/>
              <w:divBdr>
                <w:top w:val="none" w:sz="0" w:space="0" w:color="auto"/>
                <w:left w:val="none" w:sz="0" w:space="0" w:color="auto"/>
                <w:bottom w:val="none" w:sz="0" w:space="0" w:color="auto"/>
                <w:right w:val="none" w:sz="0" w:space="0" w:color="auto"/>
              </w:divBdr>
            </w:div>
            <w:div w:id="199806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359391">
      <w:bodyDiv w:val="1"/>
      <w:marLeft w:val="0"/>
      <w:marRight w:val="0"/>
      <w:marTop w:val="0"/>
      <w:marBottom w:val="0"/>
      <w:divBdr>
        <w:top w:val="none" w:sz="0" w:space="0" w:color="auto"/>
        <w:left w:val="none" w:sz="0" w:space="0" w:color="auto"/>
        <w:bottom w:val="none" w:sz="0" w:space="0" w:color="auto"/>
        <w:right w:val="none" w:sz="0" w:space="0" w:color="auto"/>
      </w:divBdr>
      <w:divsChild>
        <w:div w:id="2073114344">
          <w:marLeft w:val="0"/>
          <w:marRight w:val="0"/>
          <w:marTop w:val="0"/>
          <w:marBottom w:val="0"/>
          <w:divBdr>
            <w:top w:val="none" w:sz="0" w:space="0" w:color="auto"/>
            <w:left w:val="none" w:sz="0" w:space="0" w:color="auto"/>
            <w:bottom w:val="none" w:sz="0" w:space="0" w:color="auto"/>
            <w:right w:val="none" w:sz="0" w:space="0" w:color="auto"/>
          </w:divBdr>
        </w:div>
        <w:div w:id="1352875031">
          <w:marLeft w:val="0"/>
          <w:marRight w:val="0"/>
          <w:marTop w:val="150"/>
          <w:marBottom w:val="0"/>
          <w:divBdr>
            <w:top w:val="none" w:sz="0" w:space="0" w:color="auto"/>
            <w:left w:val="none" w:sz="0" w:space="0" w:color="auto"/>
            <w:bottom w:val="none" w:sz="0" w:space="0" w:color="auto"/>
            <w:right w:val="none" w:sz="0" w:space="0" w:color="auto"/>
          </w:divBdr>
          <w:divsChild>
            <w:div w:id="1856992127">
              <w:marLeft w:val="1155"/>
              <w:marRight w:val="0"/>
              <w:marTop w:val="0"/>
              <w:marBottom w:val="0"/>
              <w:divBdr>
                <w:top w:val="none" w:sz="0" w:space="0" w:color="auto"/>
                <w:left w:val="none" w:sz="0" w:space="0" w:color="auto"/>
                <w:bottom w:val="none" w:sz="0" w:space="0" w:color="auto"/>
                <w:right w:val="none" w:sz="0" w:space="0" w:color="auto"/>
              </w:divBdr>
            </w:div>
            <w:div w:id="1944678803">
              <w:marLeft w:val="1155"/>
              <w:marRight w:val="0"/>
              <w:marTop w:val="0"/>
              <w:marBottom w:val="0"/>
              <w:divBdr>
                <w:top w:val="none" w:sz="0" w:space="0" w:color="auto"/>
                <w:left w:val="none" w:sz="0" w:space="0" w:color="auto"/>
                <w:bottom w:val="none" w:sz="0" w:space="0" w:color="auto"/>
                <w:right w:val="none" w:sz="0" w:space="0" w:color="auto"/>
              </w:divBdr>
            </w:div>
            <w:div w:id="764961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43034">
      <w:bodyDiv w:val="1"/>
      <w:marLeft w:val="0"/>
      <w:marRight w:val="0"/>
      <w:marTop w:val="0"/>
      <w:marBottom w:val="0"/>
      <w:divBdr>
        <w:top w:val="none" w:sz="0" w:space="0" w:color="auto"/>
        <w:left w:val="none" w:sz="0" w:space="0" w:color="auto"/>
        <w:bottom w:val="none" w:sz="0" w:space="0" w:color="auto"/>
        <w:right w:val="none" w:sz="0" w:space="0" w:color="auto"/>
      </w:divBdr>
      <w:divsChild>
        <w:div w:id="1740513724">
          <w:marLeft w:val="0"/>
          <w:marRight w:val="0"/>
          <w:marTop w:val="0"/>
          <w:marBottom w:val="0"/>
          <w:divBdr>
            <w:top w:val="none" w:sz="0" w:space="0" w:color="auto"/>
            <w:left w:val="none" w:sz="0" w:space="0" w:color="auto"/>
            <w:bottom w:val="none" w:sz="0" w:space="0" w:color="auto"/>
            <w:right w:val="none" w:sz="0" w:space="0" w:color="auto"/>
          </w:divBdr>
        </w:div>
        <w:div w:id="620454834">
          <w:marLeft w:val="0"/>
          <w:marRight w:val="0"/>
          <w:marTop w:val="150"/>
          <w:marBottom w:val="0"/>
          <w:divBdr>
            <w:top w:val="none" w:sz="0" w:space="0" w:color="auto"/>
            <w:left w:val="none" w:sz="0" w:space="0" w:color="auto"/>
            <w:bottom w:val="none" w:sz="0" w:space="0" w:color="auto"/>
            <w:right w:val="none" w:sz="0" w:space="0" w:color="auto"/>
          </w:divBdr>
          <w:divsChild>
            <w:div w:id="1086342249">
              <w:marLeft w:val="1155"/>
              <w:marRight w:val="0"/>
              <w:marTop w:val="0"/>
              <w:marBottom w:val="0"/>
              <w:divBdr>
                <w:top w:val="none" w:sz="0" w:space="0" w:color="auto"/>
                <w:left w:val="none" w:sz="0" w:space="0" w:color="auto"/>
                <w:bottom w:val="none" w:sz="0" w:space="0" w:color="auto"/>
                <w:right w:val="none" w:sz="0" w:space="0" w:color="auto"/>
              </w:divBdr>
            </w:div>
            <w:div w:id="146360268">
              <w:marLeft w:val="1155"/>
              <w:marRight w:val="0"/>
              <w:marTop w:val="0"/>
              <w:marBottom w:val="0"/>
              <w:divBdr>
                <w:top w:val="none" w:sz="0" w:space="0" w:color="auto"/>
                <w:left w:val="none" w:sz="0" w:space="0" w:color="auto"/>
                <w:bottom w:val="none" w:sz="0" w:space="0" w:color="auto"/>
                <w:right w:val="none" w:sz="0" w:space="0" w:color="auto"/>
              </w:divBdr>
            </w:div>
            <w:div w:id="203117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208093">
      <w:bodyDiv w:val="1"/>
      <w:marLeft w:val="0"/>
      <w:marRight w:val="0"/>
      <w:marTop w:val="0"/>
      <w:marBottom w:val="0"/>
      <w:divBdr>
        <w:top w:val="none" w:sz="0" w:space="0" w:color="auto"/>
        <w:left w:val="none" w:sz="0" w:space="0" w:color="auto"/>
        <w:bottom w:val="none" w:sz="0" w:space="0" w:color="auto"/>
        <w:right w:val="none" w:sz="0" w:space="0" w:color="auto"/>
      </w:divBdr>
      <w:divsChild>
        <w:div w:id="516577140">
          <w:marLeft w:val="0"/>
          <w:marRight w:val="0"/>
          <w:marTop w:val="0"/>
          <w:marBottom w:val="0"/>
          <w:divBdr>
            <w:top w:val="none" w:sz="0" w:space="0" w:color="auto"/>
            <w:left w:val="none" w:sz="0" w:space="0" w:color="auto"/>
            <w:bottom w:val="none" w:sz="0" w:space="0" w:color="auto"/>
            <w:right w:val="none" w:sz="0" w:space="0" w:color="auto"/>
          </w:divBdr>
        </w:div>
        <w:div w:id="363209789">
          <w:marLeft w:val="0"/>
          <w:marRight w:val="0"/>
          <w:marTop w:val="150"/>
          <w:marBottom w:val="0"/>
          <w:divBdr>
            <w:top w:val="none" w:sz="0" w:space="0" w:color="auto"/>
            <w:left w:val="none" w:sz="0" w:space="0" w:color="auto"/>
            <w:bottom w:val="none" w:sz="0" w:space="0" w:color="auto"/>
            <w:right w:val="none" w:sz="0" w:space="0" w:color="auto"/>
          </w:divBdr>
          <w:divsChild>
            <w:div w:id="1044256333">
              <w:marLeft w:val="1155"/>
              <w:marRight w:val="0"/>
              <w:marTop w:val="0"/>
              <w:marBottom w:val="0"/>
              <w:divBdr>
                <w:top w:val="none" w:sz="0" w:space="0" w:color="auto"/>
                <w:left w:val="none" w:sz="0" w:space="0" w:color="auto"/>
                <w:bottom w:val="none" w:sz="0" w:space="0" w:color="auto"/>
                <w:right w:val="none" w:sz="0" w:space="0" w:color="auto"/>
              </w:divBdr>
            </w:div>
            <w:div w:id="693458321">
              <w:marLeft w:val="1155"/>
              <w:marRight w:val="0"/>
              <w:marTop w:val="0"/>
              <w:marBottom w:val="0"/>
              <w:divBdr>
                <w:top w:val="none" w:sz="0" w:space="0" w:color="auto"/>
                <w:left w:val="none" w:sz="0" w:space="0" w:color="auto"/>
                <w:bottom w:val="none" w:sz="0" w:space="0" w:color="auto"/>
                <w:right w:val="none" w:sz="0" w:space="0" w:color="auto"/>
              </w:divBdr>
            </w:div>
            <w:div w:id="851842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662616">
      <w:bodyDiv w:val="1"/>
      <w:marLeft w:val="0"/>
      <w:marRight w:val="0"/>
      <w:marTop w:val="0"/>
      <w:marBottom w:val="0"/>
      <w:divBdr>
        <w:top w:val="none" w:sz="0" w:space="0" w:color="auto"/>
        <w:left w:val="none" w:sz="0" w:space="0" w:color="auto"/>
        <w:bottom w:val="none" w:sz="0" w:space="0" w:color="auto"/>
        <w:right w:val="none" w:sz="0" w:space="0" w:color="auto"/>
      </w:divBdr>
      <w:divsChild>
        <w:div w:id="1902061762">
          <w:marLeft w:val="0"/>
          <w:marRight w:val="0"/>
          <w:marTop w:val="0"/>
          <w:marBottom w:val="0"/>
          <w:divBdr>
            <w:top w:val="none" w:sz="0" w:space="0" w:color="auto"/>
            <w:left w:val="none" w:sz="0" w:space="0" w:color="auto"/>
            <w:bottom w:val="none" w:sz="0" w:space="0" w:color="auto"/>
            <w:right w:val="none" w:sz="0" w:space="0" w:color="auto"/>
          </w:divBdr>
        </w:div>
        <w:div w:id="1573854118">
          <w:marLeft w:val="0"/>
          <w:marRight w:val="0"/>
          <w:marTop w:val="150"/>
          <w:marBottom w:val="0"/>
          <w:divBdr>
            <w:top w:val="none" w:sz="0" w:space="0" w:color="auto"/>
            <w:left w:val="none" w:sz="0" w:space="0" w:color="auto"/>
            <w:bottom w:val="none" w:sz="0" w:space="0" w:color="auto"/>
            <w:right w:val="none" w:sz="0" w:space="0" w:color="auto"/>
          </w:divBdr>
          <w:divsChild>
            <w:div w:id="740064101">
              <w:marLeft w:val="1155"/>
              <w:marRight w:val="0"/>
              <w:marTop w:val="0"/>
              <w:marBottom w:val="0"/>
              <w:divBdr>
                <w:top w:val="none" w:sz="0" w:space="0" w:color="auto"/>
                <w:left w:val="none" w:sz="0" w:space="0" w:color="auto"/>
                <w:bottom w:val="none" w:sz="0" w:space="0" w:color="auto"/>
                <w:right w:val="none" w:sz="0" w:space="0" w:color="auto"/>
              </w:divBdr>
            </w:div>
            <w:div w:id="1839345710">
              <w:marLeft w:val="1155"/>
              <w:marRight w:val="0"/>
              <w:marTop w:val="0"/>
              <w:marBottom w:val="0"/>
              <w:divBdr>
                <w:top w:val="none" w:sz="0" w:space="0" w:color="auto"/>
                <w:left w:val="none" w:sz="0" w:space="0" w:color="auto"/>
                <w:bottom w:val="none" w:sz="0" w:space="0" w:color="auto"/>
                <w:right w:val="none" w:sz="0" w:space="0" w:color="auto"/>
              </w:divBdr>
            </w:div>
            <w:div w:id="1755661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589193">
      <w:bodyDiv w:val="1"/>
      <w:marLeft w:val="0"/>
      <w:marRight w:val="0"/>
      <w:marTop w:val="0"/>
      <w:marBottom w:val="0"/>
      <w:divBdr>
        <w:top w:val="none" w:sz="0" w:space="0" w:color="auto"/>
        <w:left w:val="none" w:sz="0" w:space="0" w:color="auto"/>
        <w:bottom w:val="none" w:sz="0" w:space="0" w:color="auto"/>
        <w:right w:val="none" w:sz="0" w:space="0" w:color="auto"/>
      </w:divBdr>
      <w:divsChild>
        <w:div w:id="1059669027">
          <w:marLeft w:val="0"/>
          <w:marRight w:val="0"/>
          <w:marTop w:val="0"/>
          <w:marBottom w:val="0"/>
          <w:divBdr>
            <w:top w:val="none" w:sz="0" w:space="0" w:color="auto"/>
            <w:left w:val="none" w:sz="0" w:space="0" w:color="auto"/>
            <w:bottom w:val="none" w:sz="0" w:space="0" w:color="auto"/>
            <w:right w:val="none" w:sz="0" w:space="0" w:color="auto"/>
          </w:divBdr>
        </w:div>
        <w:div w:id="814420154">
          <w:marLeft w:val="0"/>
          <w:marRight w:val="0"/>
          <w:marTop w:val="150"/>
          <w:marBottom w:val="0"/>
          <w:divBdr>
            <w:top w:val="none" w:sz="0" w:space="0" w:color="auto"/>
            <w:left w:val="none" w:sz="0" w:space="0" w:color="auto"/>
            <w:bottom w:val="none" w:sz="0" w:space="0" w:color="auto"/>
            <w:right w:val="none" w:sz="0" w:space="0" w:color="auto"/>
          </w:divBdr>
          <w:divsChild>
            <w:div w:id="919023314">
              <w:marLeft w:val="1155"/>
              <w:marRight w:val="0"/>
              <w:marTop w:val="0"/>
              <w:marBottom w:val="0"/>
              <w:divBdr>
                <w:top w:val="none" w:sz="0" w:space="0" w:color="auto"/>
                <w:left w:val="none" w:sz="0" w:space="0" w:color="auto"/>
                <w:bottom w:val="none" w:sz="0" w:space="0" w:color="auto"/>
                <w:right w:val="none" w:sz="0" w:space="0" w:color="auto"/>
              </w:divBdr>
            </w:div>
            <w:div w:id="890773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197839">
      <w:bodyDiv w:val="1"/>
      <w:marLeft w:val="0"/>
      <w:marRight w:val="0"/>
      <w:marTop w:val="0"/>
      <w:marBottom w:val="0"/>
      <w:divBdr>
        <w:top w:val="none" w:sz="0" w:space="0" w:color="auto"/>
        <w:left w:val="none" w:sz="0" w:space="0" w:color="auto"/>
        <w:bottom w:val="none" w:sz="0" w:space="0" w:color="auto"/>
        <w:right w:val="none" w:sz="0" w:space="0" w:color="auto"/>
      </w:divBdr>
      <w:divsChild>
        <w:div w:id="1958178645">
          <w:marLeft w:val="0"/>
          <w:marRight w:val="0"/>
          <w:marTop w:val="0"/>
          <w:marBottom w:val="0"/>
          <w:divBdr>
            <w:top w:val="none" w:sz="0" w:space="0" w:color="auto"/>
            <w:left w:val="none" w:sz="0" w:space="0" w:color="auto"/>
            <w:bottom w:val="none" w:sz="0" w:space="0" w:color="auto"/>
            <w:right w:val="none" w:sz="0" w:space="0" w:color="auto"/>
          </w:divBdr>
        </w:div>
        <w:div w:id="618027360">
          <w:marLeft w:val="0"/>
          <w:marRight w:val="0"/>
          <w:marTop w:val="150"/>
          <w:marBottom w:val="0"/>
          <w:divBdr>
            <w:top w:val="none" w:sz="0" w:space="0" w:color="auto"/>
            <w:left w:val="none" w:sz="0" w:space="0" w:color="auto"/>
            <w:bottom w:val="none" w:sz="0" w:space="0" w:color="auto"/>
            <w:right w:val="none" w:sz="0" w:space="0" w:color="auto"/>
          </w:divBdr>
          <w:divsChild>
            <w:div w:id="1526098061">
              <w:marLeft w:val="1155"/>
              <w:marRight w:val="0"/>
              <w:marTop w:val="0"/>
              <w:marBottom w:val="0"/>
              <w:divBdr>
                <w:top w:val="none" w:sz="0" w:space="0" w:color="auto"/>
                <w:left w:val="none" w:sz="0" w:space="0" w:color="auto"/>
                <w:bottom w:val="none" w:sz="0" w:space="0" w:color="auto"/>
                <w:right w:val="none" w:sz="0" w:space="0" w:color="auto"/>
              </w:divBdr>
            </w:div>
            <w:div w:id="327439213">
              <w:marLeft w:val="1155"/>
              <w:marRight w:val="0"/>
              <w:marTop w:val="0"/>
              <w:marBottom w:val="0"/>
              <w:divBdr>
                <w:top w:val="none" w:sz="0" w:space="0" w:color="auto"/>
                <w:left w:val="none" w:sz="0" w:space="0" w:color="auto"/>
                <w:bottom w:val="none" w:sz="0" w:space="0" w:color="auto"/>
                <w:right w:val="none" w:sz="0" w:space="0" w:color="auto"/>
              </w:divBdr>
            </w:div>
            <w:div w:id="384061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77167">
      <w:bodyDiv w:val="1"/>
      <w:marLeft w:val="0"/>
      <w:marRight w:val="0"/>
      <w:marTop w:val="0"/>
      <w:marBottom w:val="0"/>
      <w:divBdr>
        <w:top w:val="none" w:sz="0" w:space="0" w:color="auto"/>
        <w:left w:val="none" w:sz="0" w:space="0" w:color="auto"/>
        <w:bottom w:val="none" w:sz="0" w:space="0" w:color="auto"/>
        <w:right w:val="none" w:sz="0" w:space="0" w:color="auto"/>
      </w:divBdr>
      <w:divsChild>
        <w:div w:id="598224612">
          <w:marLeft w:val="0"/>
          <w:marRight w:val="0"/>
          <w:marTop w:val="0"/>
          <w:marBottom w:val="0"/>
          <w:divBdr>
            <w:top w:val="none" w:sz="0" w:space="0" w:color="auto"/>
            <w:left w:val="none" w:sz="0" w:space="0" w:color="auto"/>
            <w:bottom w:val="none" w:sz="0" w:space="0" w:color="auto"/>
            <w:right w:val="none" w:sz="0" w:space="0" w:color="auto"/>
          </w:divBdr>
        </w:div>
        <w:div w:id="1662125525">
          <w:marLeft w:val="0"/>
          <w:marRight w:val="0"/>
          <w:marTop w:val="150"/>
          <w:marBottom w:val="0"/>
          <w:divBdr>
            <w:top w:val="none" w:sz="0" w:space="0" w:color="auto"/>
            <w:left w:val="none" w:sz="0" w:space="0" w:color="auto"/>
            <w:bottom w:val="none" w:sz="0" w:space="0" w:color="auto"/>
            <w:right w:val="none" w:sz="0" w:space="0" w:color="auto"/>
          </w:divBdr>
          <w:divsChild>
            <w:div w:id="392194231">
              <w:marLeft w:val="1155"/>
              <w:marRight w:val="0"/>
              <w:marTop w:val="0"/>
              <w:marBottom w:val="0"/>
              <w:divBdr>
                <w:top w:val="none" w:sz="0" w:space="0" w:color="auto"/>
                <w:left w:val="none" w:sz="0" w:space="0" w:color="auto"/>
                <w:bottom w:val="none" w:sz="0" w:space="0" w:color="auto"/>
                <w:right w:val="none" w:sz="0" w:space="0" w:color="auto"/>
              </w:divBdr>
            </w:div>
            <w:div w:id="1300184329">
              <w:marLeft w:val="1155"/>
              <w:marRight w:val="0"/>
              <w:marTop w:val="0"/>
              <w:marBottom w:val="0"/>
              <w:divBdr>
                <w:top w:val="none" w:sz="0" w:space="0" w:color="auto"/>
                <w:left w:val="none" w:sz="0" w:space="0" w:color="auto"/>
                <w:bottom w:val="none" w:sz="0" w:space="0" w:color="auto"/>
                <w:right w:val="none" w:sz="0" w:space="0" w:color="auto"/>
              </w:divBdr>
            </w:div>
            <w:div w:id="57463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1488">
      <w:bodyDiv w:val="1"/>
      <w:marLeft w:val="0"/>
      <w:marRight w:val="0"/>
      <w:marTop w:val="0"/>
      <w:marBottom w:val="0"/>
      <w:divBdr>
        <w:top w:val="none" w:sz="0" w:space="0" w:color="auto"/>
        <w:left w:val="none" w:sz="0" w:space="0" w:color="auto"/>
        <w:bottom w:val="none" w:sz="0" w:space="0" w:color="auto"/>
        <w:right w:val="none" w:sz="0" w:space="0" w:color="auto"/>
      </w:divBdr>
      <w:divsChild>
        <w:div w:id="2145350500">
          <w:marLeft w:val="0"/>
          <w:marRight w:val="0"/>
          <w:marTop w:val="0"/>
          <w:marBottom w:val="0"/>
          <w:divBdr>
            <w:top w:val="none" w:sz="0" w:space="0" w:color="auto"/>
            <w:left w:val="none" w:sz="0" w:space="0" w:color="auto"/>
            <w:bottom w:val="none" w:sz="0" w:space="0" w:color="auto"/>
            <w:right w:val="none" w:sz="0" w:space="0" w:color="auto"/>
          </w:divBdr>
        </w:div>
        <w:div w:id="1488933405">
          <w:marLeft w:val="0"/>
          <w:marRight w:val="0"/>
          <w:marTop w:val="150"/>
          <w:marBottom w:val="0"/>
          <w:divBdr>
            <w:top w:val="none" w:sz="0" w:space="0" w:color="auto"/>
            <w:left w:val="none" w:sz="0" w:space="0" w:color="auto"/>
            <w:bottom w:val="none" w:sz="0" w:space="0" w:color="auto"/>
            <w:right w:val="none" w:sz="0" w:space="0" w:color="auto"/>
          </w:divBdr>
          <w:divsChild>
            <w:div w:id="380633622">
              <w:marLeft w:val="1155"/>
              <w:marRight w:val="0"/>
              <w:marTop w:val="0"/>
              <w:marBottom w:val="0"/>
              <w:divBdr>
                <w:top w:val="none" w:sz="0" w:space="0" w:color="auto"/>
                <w:left w:val="none" w:sz="0" w:space="0" w:color="auto"/>
                <w:bottom w:val="none" w:sz="0" w:space="0" w:color="auto"/>
                <w:right w:val="none" w:sz="0" w:space="0" w:color="auto"/>
              </w:divBdr>
            </w:div>
            <w:div w:id="417097789">
              <w:marLeft w:val="1155"/>
              <w:marRight w:val="0"/>
              <w:marTop w:val="0"/>
              <w:marBottom w:val="0"/>
              <w:divBdr>
                <w:top w:val="none" w:sz="0" w:space="0" w:color="auto"/>
                <w:left w:val="none" w:sz="0" w:space="0" w:color="auto"/>
                <w:bottom w:val="none" w:sz="0" w:space="0" w:color="auto"/>
                <w:right w:val="none" w:sz="0" w:space="0" w:color="auto"/>
              </w:divBdr>
            </w:div>
            <w:div w:id="12505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22215">
      <w:bodyDiv w:val="1"/>
      <w:marLeft w:val="0"/>
      <w:marRight w:val="0"/>
      <w:marTop w:val="0"/>
      <w:marBottom w:val="0"/>
      <w:divBdr>
        <w:top w:val="none" w:sz="0" w:space="0" w:color="auto"/>
        <w:left w:val="none" w:sz="0" w:space="0" w:color="auto"/>
        <w:bottom w:val="none" w:sz="0" w:space="0" w:color="auto"/>
        <w:right w:val="none" w:sz="0" w:space="0" w:color="auto"/>
      </w:divBdr>
      <w:divsChild>
        <w:div w:id="2636521">
          <w:marLeft w:val="0"/>
          <w:marRight w:val="0"/>
          <w:marTop w:val="0"/>
          <w:marBottom w:val="0"/>
          <w:divBdr>
            <w:top w:val="none" w:sz="0" w:space="0" w:color="auto"/>
            <w:left w:val="none" w:sz="0" w:space="0" w:color="auto"/>
            <w:bottom w:val="none" w:sz="0" w:space="0" w:color="auto"/>
            <w:right w:val="none" w:sz="0" w:space="0" w:color="auto"/>
          </w:divBdr>
        </w:div>
        <w:div w:id="1069838606">
          <w:marLeft w:val="0"/>
          <w:marRight w:val="0"/>
          <w:marTop w:val="150"/>
          <w:marBottom w:val="0"/>
          <w:divBdr>
            <w:top w:val="none" w:sz="0" w:space="0" w:color="auto"/>
            <w:left w:val="none" w:sz="0" w:space="0" w:color="auto"/>
            <w:bottom w:val="none" w:sz="0" w:space="0" w:color="auto"/>
            <w:right w:val="none" w:sz="0" w:space="0" w:color="auto"/>
          </w:divBdr>
          <w:divsChild>
            <w:div w:id="38478189">
              <w:marLeft w:val="1155"/>
              <w:marRight w:val="0"/>
              <w:marTop w:val="0"/>
              <w:marBottom w:val="0"/>
              <w:divBdr>
                <w:top w:val="none" w:sz="0" w:space="0" w:color="auto"/>
                <w:left w:val="none" w:sz="0" w:space="0" w:color="auto"/>
                <w:bottom w:val="none" w:sz="0" w:space="0" w:color="auto"/>
                <w:right w:val="none" w:sz="0" w:space="0" w:color="auto"/>
              </w:divBdr>
            </w:div>
            <w:div w:id="1628465650">
              <w:marLeft w:val="1155"/>
              <w:marRight w:val="0"/>
              <w:marTop w:val="0"/>
              <w:marBottom w:val="0"/>
              <w:divBdr>
                <w:top w:val="none" w:sz="0" w:space="0" w:color="auto"/>
                <w:left w:val="none" w:sz="0" w:space="0" w:color="auto"/>
                <w:bottom w:val="none" w:sz="0" w:space="0" w:color="auto"/>
                <w:right w:val="none" w:sz="0" w:space="0" w:color="auto"/>
              </w:divBdr>
            </w:div>
            <w:div w:id="22826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057">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4098">
      <w:bodyDiv w:val="1"/>
      <w:marLeft w:val="0"/>
      <w:marRight w:val="0"/>
      <w:marTop w:val="0"/>
      <w:marBottom w:val="0"/>
      <w:divBdr>
        <w:top w:val="none" w:sz="0" w:space="0" w:color="auto"/>
        <w:left w:val="none" w:sz="0" w:space="0" w:color="auto"/>
        <w:bottom w:val="none" w:sz="0" w:space="0" w:color="auto"/>
        <w:right w:val="none" w:sz="0" w:space="0" w:color="auto"/>
      </w:divBdr>
      <w:divsChild>
        <w:div w:id="1164399271">
          <w:marLeft w:val="0"/>
          <w:marRight w:val="0"/>
          <w:marTop w:val="0"/>
          <w:marBottom w:val="0"/>
          <w:divBdr>
            <w:top w:val="none" w:sz="0" w:space="0" w:color="auto"/>
            <w:left w:val="none" w:sz="0" w:space="0" w:color="auto"/>
            <w:bottom w:val="none" w:sz="0" w:space="0" w:color="auto"/>
            <w:right w:val="none" w:sz="0" w:space="0" w:color="auto"/>
          </w:divBdr>
        </w:div>
        <w:div w:id="1826046035">
          <w:marLeft w:val="0"/>
          <w:marRight w:val="0"/>
          <w:marTop w:val="150"/>
          <w:marBottom w:val="0"/>
          <w:divBdr>
            <w:top w:val="none" w:sz="0" w:space="0" w:color="auto"/>
            <w:left w:val="none" w:sz="0" w:space="0" w:color="auto"/>
            <w:bottom w:val="none" w:sz="0" w:space="0" w:color="auto"/>
            <w:right w:val="none" w:sz="0" w:space="0" w:color="auto"/>
          </w:divBdr>
          <w:divsChild>
            <w:div w:id="2036467377">
              <w:marLeft w:val="1155"/>
              <w:marRight w:val="0"/>
              <w:marTop w:val="0"/>
              <w:marBottom w:val="0"/>
              <w:divBdr>
                <w:top w:val="none" w:sz="0" w:space="0" w:color="auto"/>
                <w:left w:val="none" w:sz="0" w:space="0" w:color="auto"/>
                <w:bottom w:val="none" w:sz="0" w:space="0" w:color="auto"/>
                <w:right w:val="none" w:sz="0" w:space="0" w:color="auto"/>
              </w:divBdr>
            </w:div>
            <w:div w:id="787897899">
              <w:marLeft w:val="1155"/>
              <w:marRight w:val="0"/>
              <w:marTop w:val="0"/>
              <w:marBottom w:val="0"/>
              <w:divBdr>
                <w:top w:val="none" w:sz="0" w:space="0" w:color="auto"/>
                <w:left w:val="none" w:sz="0" w:space="0" w:color="auto"/>
                <w:bottom w:val="none" w:sz="0" w:space="0" w:color="auto"/>
                <w:right w:val="none" w:sz="0" w:space="0" w:color="auto"/>
              </w:divBdr>
            </w:div>
            <w:div w:id="11189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0945247">
      <w:bodyDiv w:val="1"/>
      <w:marLeft w:val="0"/>
      <w:marRight w:val="0"/>
      <w:marTop w:val="0"/>
      <w:marBottom w:val="0"/>
      <w:divBdr>
        <w:top w:val="none" w:sz="0" w:space="0" w:color="auto"/>
        <w:left w:val="none" w:sz="0" w:space="0" w:color="auto"/>
        <w:bottom w:val="none" w:sz="0" w:space="0" w:color="auto"/>
        <w:right w:val="none" w:sz="0" w:space="0" w:color="auto"/>
      </w:divBdr>
    </w:div>
    <w:div w:id="1221015989">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257220">
      <w:bodyDiv w:val="1"/>
      <w:marLeft w:val="0"/>
      <w:marRight w:val="0"/>
      <w:marTop w:val="0"/>
      <w:marBottom w:val="0"/>
      <w:divBdr>
        <w:top w:val="none" w:sz="0" w:space="0" w:color="auto"/>
        <w:left w:val="none" w:sz="0" w:space="0" w:color="auto"/>
        <w:bottom w:val="none" w:sz="0" w:space="0" w:color="auto"/>
        <w:right w:val="none" w:sz="0" w:space="0" w:color="auto"/>
      </w:divBdr>
      <w:divsChild>
        <w:div w:id="311061757">
          <w:marLeft w:val="0"/>
          <w:marRight w:val="0"/>
          <w:marTop w:val="0"/>
          <w:marBottom w:val="0"/>
          <w:divBdr>
            <w:top w:val="none" w:sz="0" w:space="0" w:color="auto"/>
            <w:left w:val="none" w:sz="0" w:space="0" w:color="auto"/>
            <w:bottom w:val="none" w:sz="0" w:space="0" w:color="auto"/>
            <w:right w:val="none" w:sz="0" w:space="0" w:color="auto"/>
          </w:divBdr>
        </w:div>
        <w:div w:id="759906387">
          <w:marLeft w:val="0"/>
          <w:marRight w:val="0"/>
          <w:marTop w:val="150"/>
          <w:marBottom w:val="0"/>
          <w:divBdr>
            <w:top w:val="none" w:sz="0" w:space="0" w:color="auto"/>
            <w:left w:val="none" w:sz="0" w:space="0" w:color="auto"/>
            <w:bottom w:val="none" w:sz="0" w:space="0" w:color="auto"/>
            <w:right w:val="none" w:sz="0" w:space="0" w:color="auto"/>
          </w:divBdr>
          <w:divsChild>
            <w:div w:id="756561401">
              <w:marLeft w:val="1155"/>
              <w:marRight w:val="0"/>
              <w:marTop w:val="0"/>
              <w:marBottom w:val="0"/>
              <w:divBdr>
                <w:top w:val="none" w:sz="0" w:space="0" w:color="auto"/>
                <w:left w:val="none" w:sz="0" w:space="0" w:color="auto"/>
                <w:bottom w:val="none" w:sz="0" w:space="0" w:color="auto"/>
                <w:right w:val="none" w:sz="0" w:space="0" w:color="auto"/>
              </w:divBdr>
            </w:div>
            <w:div w:id="747046009">
              <w:marLeft w:val="1155"/>
              <w:marRight w:val="0"/>
              <w:marTop w:val="0"/>
              <w:marBottom w:val="0"/>
              <w:divBdr>
                <w:top w:val="none" w:sz="0" w:space="0" w:color="auto"/>
                <w:left w:val="none" w:sz="0" w:space="0" w:color="auto"/>
                <w:bottom w:val="none" w:sz="0" w:space="0" w:color="auto"/>
                <w:right w:val="none" w:sz="0" w:space="0" w:color="auto"/>
              </w:divBdr>
            </w:div>
            <w:div w:id="7200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15028">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098394">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51091">
      <w:bodyDiv w:val="1"/>
      <w:marLeft w:val="0"/>
      <w:marRight w:val="0"/>
      <w:marTop w:val="0"/>
      <w:marBottom w:val="0"/>
      <w:divBdr>
        <w:top w:val="none" w:sz="0" w:space="0" w:color="auto"/>
        <w:left w:val="none" w:sz="0" w:space="0" w:color="auto"/>
        <w:bottom w:val="none" w:sz="0" w:space="0" w:color="auto"/>
        <w:right w:val="none" w:sz="0" w:space="0" w:color="auto"/>
      </w:divBdr>
      <w:divsChild>
        <w:div w:id="406810904">
          <w:marLeft w:val="0"/>
          <w:marRight w:val="0"/>
          <w:marTop w:val="0"/>
          <w:marBottom w:val="0"/>
          <w:divBdr>
            <w:top w:val="none" w:sz="0" w:space="0" w:color="auto"/>
            <w:left w:val="none" w:sz="0" w:space="0" w:color="auto"/>
            <w:bottom w:val="none" w:sz="0" w:space="0" w:color="auto"/>
            <w:right w:val="none" w:sz="0" w:space="0" w:color="auto"/>
          </w:divBdr>
        </w:div>
        <w:div w:id="1130827439">
          <w:marLeft w:val="0"/>
          <w:marRight w:val="0"/>
          <w:marTop w:val="150"/>
          <w:marBottom w:val="0"/>
          <w:divBdr>
            <w:top w:val="none" w:sz="0" w:space="0" w:color="auto"/>
            <w:left w:val="none" w:sz="0" w:space="0" w:color="auto"/>
            <w:bottom w:val="none" w:sz="0" w:space="0" w:color="auto"/>
            <w:right w:val="none" w:sz="0" w:space="0" w:color="auto"/>
          </w:divBdr>
          <w:divsChild>
            <w:div w:id="1909028259">
              <w:marLeft w:val="1155"/>
              <w:marRight w:val="0"/>
              <w:marTop w:val="0"/>
              <w:marBottom w:val="0"/>
              <w:divBdr>
                <w:top w:val="none" w:sz="0" w:space="0" w:color="auto"/>
                <w:left w:val="none" w:sz="0" w:space="0" w:color="auto"/>
                <w:bottom w:val="none" w:sz="0" w:space="0" w:color="auto"/>
                <w:right w:val="none" w:sz="0" w:space="0" w:color="auto"/>
              </w:divBdr>
            </w:div>
            <w:div w:id="551962892">
              <w:marLeft w:val="1155"/>
              <w:marRight w:val="0"/>
              <w:marTop w:val="0"/>
              <w:marBottom w:val="0"/>
              <w:divBdr>
                <w:top w:val="none" w:sz="0" w:space="0" w:color="auto"/>
                <w:left w:val="none" w:sz="0" w:space="0" w:color="auto"/>
                <w:bottom w:val="none" w:sz="0" w:space="0" w:color="auto"/>
                <w:right w:val="none" w:sz="0" w:space="0" w:color="auto"/>
              </w:divBdr>
            </w:div>
            <w:div w:id="171056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760166">
      <w:bodyDiv w:val="1"/>
      <w:marLeft w:val="0"/>
      <w:marRight w:val="0"/>
      <w:marTop w:val="0"/>
      <w:marBottom w:val="0"/>
      <w:divBdr>
        <w:top w:val="none" w:sz="0" w:space="0" w:color="auto"/>
        <w:left w:val="none" w:sz="0" w:space="0" w:color="auto"/>
        <w:bottom w:val="none" w:sz="0" w:space="0" w:color="auto"/>
        <w:right w:val="none" w:sz="0" w:space="0" w:color="auto"/>
      </w:divBdr>
      <w:divsChild>
        <w:div w:id="621304788">
          <w:marLeft w:val="0"/>
          <w:marRight w:val="0"/>
          <w:marTop w:val="0"/>
          <w:marBottom w:val="0"/>
          <w:divBdr>
            <w:top w:val="none" w:sz="0" w:space="0" w:color="auto"/>
            <w:left w:val="none" w:sz="0" w:space="0" w:color="auto"/>
            <w:bottom w:val="none" w:sz="0" w:space="0" w:color="auto"/>
            <w:right w:val="none" w:sz="0" w:space="0" w:color="auto"/>
          </w:divBdr>
        </w:div>
        <w:div w:id="1677657117">
          <w:marLeft w:val="0"/>
          <w:marRight w:val="0"/>
          <w:marTop w:val="150"/>
          <w:marBottom w:val="0"/>
          <w:divBdr>
            <w:top w:val="none" w:sz="0" w:space="0" w:color="auto"/>
            <w:left w:val="none" w:sz="0" w:space="0" w:color="auto"/>
            <w:bottom w:val="none" w:sz="0" w:space="0" w:color="auto"/>
            <w:right w:val="none" w:sz="0" w:space="0" w:color="auto"/>
          </w:divBdr>
          <w:divsChild>
            <w:div w:id="2034307063">
              <w:marLeft w:val="1155"/>
              <w:marRight w:val="0"/>
              <w:marTop w:val="0"/>
              <w:marBottom w:val="0"/>
              <w:divBdr>
                <w:top w:val="none" w:sz="0" w:space="0" w:color="auto"/>
                <w:left w:val="none" w:sz="0" w:space="0" w:color="auto"/>
                <w:bottom w:val="none" w:sz="0" w:space="0" w:color="auto"/>
                <w:right w:val="none" w:sz="0" w:space="0" w:color="auto"/>
              </w:divBdr>
            </w:div>
            <w:div w:id="30805776">
              <w:marLeft w:val="1155"/>
              <w:marRight w:val="0"/>
              <w:marTop w:val="0"/>
              <w:marBottom w:val="0"/>
              <w:divBdr>
                <w:top w:val="none" w:sz="0" w:space="0" w:color="auto"/>
                <w:left w:val="none" w:sz="0" w:space="0" w:color="auto"/>
                <w:bottom w:val="none" w:sz="0" w:space="0" w:color="auto"/>
                <w:right w:val="none" w:sz="0" w:space="0" w:color="auto"/>
              </w:divBdr>
            </w:div>
            <w:div w:id="1872181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2783">
      <w:bodyDiv w:val="1"/>
      <w:marLeft w:val="0"/>
      <w:marRight w:val="0"/>
      <w:marTop w:val="0"/>
      <w:marBottom w:val="0"/>
      <w:divBdr>
        <w:top w:val="none" w:sz="0" w:space="0" w:color="auto"/>
        <w:left w:val="none" w:sz="0" w:space="0" w:color="auto"/>
        <w:bottom w:val="none" w:sz="0" w:space="0" w:color="auto"/>
        <w:right w:val="none" w:sz="0" w:space="0" w:color="auto"/>
      </w:divBdr>
      <w:divsChild>
        <w:div w:id="224533156">
          <w:marLeft w:val="0"/>
          <w:marRight w:val="0"/>
          <w:marTop w:val="0"/>
          <w:marBottom w:val="0"/>
          <w:divBdr>
            <w:top w:val="none" w:sz="0" w:space="0" w:color="auto"/>
            <w:left w:val="none" w:sz="0" w:space="0" w:color="auto"/>
            <w:bottom w:val="none" w:sz="0" w:space="0" w:color="auto"/>
            <w:right w:val="none" w:sz="0" w:space="0" w:color="auto"/>
          </w:divBdr>
        </w:div>
        <w:div w:id="1365521333">
          <w:marLeft w:val="0"/>
          <w:marRight w:val="0"/>
          <w:marTop w:val="150"/>
          <w:marBottom w:val="0"/>
          <w:divBdr>
            <w:top w:val="none" w:sz="0" w:space="0" w:color="auto"/>
            <w:left w:val="none" w:sz="0" w:space="0" w:color="auto"/>
            <w:bottom w:val="none" w:sz="0" w:space="0" w:color="auto"/>
            <w:right w:val="none" w:sz="0" w:space="0" w:color="auto"/>
          </w:divBdr>
          <w:divsChild>
            <w:div w:id="1748113478">
              <w:marLeft w:val="1155"/>
              <w:marRight w:val="0"/>
              <w:marTop w:val="0"/>
              <w:marBottom w:val="0"/>
              <w:divBdr>
                <w:top w:val="none" w:sz="0" w:space="0" w:color="auto"/>
                <w:left w:val="none" w:sz="0" w:space="0" w:color="auto"/>
                <w:bottom w:val="none" w:sz="0" w:space="0" w:color="auto"/>
                <w:right w:val="none" w:sz="0" w:space="0" w:color="auto"/>
              </w:divBdr>
            </w:div>
            <w:div w:id="1106000823">
              <w:marLeft w:val="1155"/>
              <w:marRight w:val="0"/>
              <w:marTop w:val="0"/>
              <w:marBottom w:val="0"/>
              <w:divBdr>
                <w:top w:val="none" w:sz="0" w:space="0" w:color="auto"/>
                <w:left w:val="none" w:sz="0" w:space="0" w:color="auto"/>
                <w:bottom w:val="none" w:sz="0" w:space="0" w:color="auto"/>
                <w:right w:val="none" w:sz="0" w:space="0" w:color="auto"/>
              </w:divBdr>
            </w:div>
            <w:div w:id="124859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379880">
      <w:bodyDiv w:val="1"/>
      <w:marLeft w:val="0"/>
      <w:marRight w:val="0"/>
      <w:marTop w:val="0"/>
      <w:marBottom w:val="0"/>
      <w:divBdr>
        <w:top w:val="none" w:sz="0" w:space="0" w:color="auto"/>
        <w:left w:val="none" w:sz="0" w:space="0" w:color="auto"/>
        <w:bottom w:val="none" w:sz="0" w:space="0" w:color="auto"/>
        <w:right w:val="none" w:sz="0" w:space="0" w:color="auto"/>
      </w:divBdr>
      <w:divsChild>
        <w:div w:id="659966791">
          <w:marLeft w:val="0"/>
          <w:marRight w:val="0"/>
          <w:marTop w:val="0"/>
          <w:marBottom w:val="0"/>
          <w:divBdr>
            <w:top w:val="none" w:sz="0" w:space="0" w:color="auto"/>
            <w:left w:val="none" w:sz="0" w:space="0" w:color="auto"/>
            <w:bottom w:val="none" w:sz="0" w:space="0" w:color="auto"/>
            <w:right w:val="none" w:sz="0" w:space="0" w:color="auto"/>
          </w:divBdr>
        </w:div>
        <w:div w:id="1236742693">
          <w:marLeft w:val="0"/>
          <w:marRight w:val="0"/>
          <w:marTop w:val="150"/>
          <w:marBottom w:val="0"/>
          <w:divBdr>
            <w:top w:val="none" w:sz="0" w:space="0" w:color="auto"/>
            <w:left w:val="none" w:sz="0" w:space="0" w:color="auto"/>
            <w:bottom w:val="none" w:sz="0" w:space="0" w:color="auto"/>
            <w:right w:val="none" w:sz="0" w:space="0" w:color="auto"/>
          </w:divBdr>
          <w:divsChild>
            <w:div w:id="2061128788">
              <w:marLeft w:val="1155"/>
              <w:marRight w:val="0"/>
              <w:marTop w:val="0"/>
              <w:marBottom w:val="0"/>
              <w:divBdr>
                <w:top w:val="none" w:sz="0" w:space="0" w:color="auto"/>
                <w:left w:val="none" w:sz="0" w:space="0" w:color="auto"/>
                <w:bottom w:val="none" w:sz="0" w:space="0" w:color="auto"/>
                <w:right w:val="none" w:sz="0" w:space="0" w:color="auto"/>
              </w:divBdr>
            </w:div>
            <w:div w:id="1178731318">
              <w:marLeft w:val="1155"/>
              <w:marRight w:val="0"/>
              <w:marTop w:val="0"/>
              <w:marBottom w:val="0"/>
              <w:divBdr>
                <w:top w:val="none" w:sz="0" w:space="0" w:color="auto"/>
                <w:left w:val="none" w:sz="0" w:space="0" w:color="auto"/>
                <w:bottom w:val="none" w:sz="0" w:space="0" w:color="auto"/>
                <w:right w:val="none" w:sz="0" w:space="0" w:color="auto"/>
              </w:divBdr>
            </w:div>
            <w:div w:id="712652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2888">
      <w:bodyDiv w:val="1"/>
      <w:marLeft w:val="0"/>
      <w:marRight w:val="0"/>
      <w:marTop w:val="0"/>
      <w:marBottom w:val="0"/>
      <w:divBdr>
        <w:top w:val="none" w:sz="0" w:space="0" w:color="auto"/>
        <w:left w:val="none" w:sz="0" w:space="0" w:color="auto"/>
        <w:bottom w:val="none" w:sz="0" w:space="0" w:color="auto"/>
        <w:right w:val="none" w:sz="0" w:space="0" w:color="auto"/>
      </w:divBdr>
      <w:divsChild>
        <w:div w:id="611010772">
          <w:marLeft w:val="0"/>
          <w:marRight w:val="0"/>
          <w:marTop w:val="0"/>
          <w:marBottom w:val="0"/>
          <w:divBdr>
            <w:top w:val="none" w:sz="0" w:space="0" w:color="auto"/>
            <w:left w:val="none" w:sz="0" w:space="0" w:color="auto"/>
            <w:bottom w:val="none" w:sz="0" w:space="0" w:color="auto"/>
            <w:right w:val="none" w:sz="0" w:space="0" w:color="auto"/>
          </w:divBdr>
        </w:div>
        <w:div w:id="756244372">
          <w:marLeft w:val="0"/>
          <w:marRight w:val="0"/>
          <w:marTop w:val="150"/>
          <w:marBottom w:val="0"/>
          <w:divBdr>
            <w:top w:val="none" w:sz="0" w:space="0" w:color="auto"/>
            <w:left w:val="none" w:sz="0" w:space="0" w:color="auto"/>
            <w:bottom w:val="none" w:sz="0" w:space="0" w:color="auto"/>
            <w:right w:val="none" w:sz="0" w:space="0" w:color="auto"/>
          </w:divBdr>
          <w:divsChild>
            <w:div w:id="763962359">
              <w:marLeft w:val="1155"/>
              <w:marRight w:val="0"/>
              <w:marTop w:val="0"/>
              <w:marBottom w:val="0"/>
              <w:divBdr>
                <w:top w:val="none" w:sz="0" w:space="0" w:color="auto"/>
                <w:left w:val="none" w:sz="0" w:space="0" w:color="auto"/>
                <w:bottom w:val="none" w:sz="0" w:space="0" w:color="auto"/>
                <w:right w:val="none" w:sz="0" w:space="0" w:color="auto"/>
              </w:divBdr>
            </w:div>
            <w:div w:id="1272936957">
              <w:marLeft w:val="1155"/>
              <w:marRight w:val="0"/>
              <w:marTop w:val="0"/>
              <w:marBottom w:val="0"/>
              <w:divBdr>
                <w:top w:val="none" w:sz="0" w:space="0" w:color="auto"/>
                <w:left w:val="none" w:sz="0" w:space="0" w:color="auto"/>
                <w:bottom w:val="none" w:sz="0" w:space="0" w:color="auto"/>
                <w:right w:val="none" w:sz="0" w:space="0" w:color="auto"/>
              </w:divBdr>
            </w:div>
            <w:div w:id="27309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44108">
      <w:bodyDiv w:val="1"/>
      <w:marLeft w:val="0"/>
      <w:marRight w:val="0"/>
      <w:marTop w:val="0"/>
      <w:marBottom w:val="0"/>
      <w:divBdr>
        <w:top w:val="none" w:sz="0" w:space="0" w:color="auto"/>
        <w:left w:val="none" w:sz="0" w:space="0" w:color="auto"/>
        <w:bottom w:val="none" w:sz="0" w:space="0" w:color="auto"/>
        <w:right w:val="none" w:sz="0" w:space="0" w:color="auto"/>
      </w:divBdr>
      <w:divsChild>
        <w:div w:id="892232426">
          <w:marLeft w:val="0"/>
          <w:marRight w:val="0"/>
          <w:marTop w:val="0"/>
          <w:marBottom w:val="0"/>
          <w:divBdr>
            <w:top w:val="none" w:sz="0" w:space="0" w:color="auto"/>
            <w:left w:val="none" w:sz="0" w:space="0" w:color="auto"/>
            <w:bottom w:val="none" w:sz="0" w:space="0" w:color="auto"/>
            <w:right w:val="none" w:sz="0" w:space="0" w:color="auto"/>
          </w:divBdr>
        </w:div>
        <w:div w:id="2028631157">
          <w:marLeft w:val="0"/>
          <w:marRight w:val="0"/>
          <w:marTop w:val="150"/>
          <w:marBottom w:val="0"/>
          <w:divBdr>
            <w:top w:val="none" w:sz="0" w:space="0" w:color="auto"/>
            <w:left w:val="none" w:sz="0" w:space="0" w:color="auto"/>
            <w:bottom w:val="none" w:sz="0" w:space="0" w:color="auto"/>
            <w:right w:val="none" w:sz="0" w:space="0" w:color="auto"/>
          </w:divBdr>
          <w:divsChild>
            <w:div w:id="919097421">
              <w:marLeft w:val="1155"/>
              <w:marRight w:val="0"/>
              <w:marTop w:val="0"/>
              <w:marBottom w:val="0"/>
              <w:divBdr>
                <w:top w:val="none" w:sz="0" w:space="0" w:color="auto"/>
                <w:left w:val="none" w:sz="0" w:space="0" w:color="auto"/>
                <w:bottom w:val="none" w:sz="0" w:space="0" w:color="auto"/>
                <w:right w:val="none" w:sz="0" w:space="0" w:color="auto"/>
              </w:divBdr>
            </w:div>
            <w:div w:id="691146125">
              <w:marLeft w:val="1155"/>
              <w:marRight w:val="0"/>
              <w:marTop w:val="0"/>
              <w:marBottom w:val="0"/>
              <w:divBdr>
                <w:top w:val="none" w:sz="0" w:space="0" w:color="auto"/>
                <w:left w:val="none" w:sz="0" w:space="0" w:color="auto"/>
                <w:bottom w:val="none" w:sz="0" w:space="0" w:color="auto"/>
                <w:right w:val="none" w:sz="0" w:space="0" w:color="auto"/>
              </w:divBdr>
            </w:div>
            <w:div w:id="1395853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036307">
      <w:bodyDiv w:val="1"/>
      <w:marLeft w:val="0"/>
      <w:marRight w:val="0"/>
      <w:marTop w:val="0"/>
      <w:marBottom w:val="0"/>
      <w:divBdr>
        <w:top w:val="none" w:sz="0" w:space="0" w:color="auto"/>
        <w:left w:val="none" w:sz="0" w:space="0" w:color="auto"/>
        <w:bottom w:val="none" w:sz="0" w:space="0" w:color="auto"/>
        <w:right w:val="none" w:sz="0" w:space="0" w:color="auto"/>
      </w:divBdr>
      <w:divsChild>
        <w:div w:id="1810510021">
          <w:marLeft w:val="0"/>
          <w:marRight w:val="0"/>
          <w:marTop w:val="0"/>
          <w:marBottom w:val="0"/>
          <w:divBdr>
            <w:top w:val="none" w:sz="0" w:space="0" w:color="auto"/>
            <w:left w:val="none" w:sz="0" w:space="0" w:color="auto"/>
            <w:bottom w:val="none" w:sz="0" w:space="0" w:color="auto"/>
            <w:right w:val="none" w:sz="0" w:space="0" w:color="auto"/>
          </w:divBdr>
        </w:div>
        <w:div w:id="816190827">
          <w:marLeft w:val="0"/>
          <w:marRight w:val="0"/>
          <w:marTop w:val="150"/>
          <w:marBottom w:val="0"/>
          <w:divBdr>
            <w:top w:val="none" w:sz="0" w:space="0" w:color="auto"/>
            <w:left w:val="none" w:sz="0" w:space="0" w:color="auto"/>
            <w:bottom w:val="none" w:sz="0" w:space="0" w:color="auto"/>
            <w:right w:val="none" w:sz="0" w:space="0" w:color="auto"/>
          </w:divBdr>
          <w:divsChild>
            <w:div w:id="355811523">
              <w:marLeft w:val="1155"/>
              <w:marRight w:val="0"/>
              <w:marTop w:val="0"/>
              <w:marBottom w:val="0"/>
              <w:divBdr>
                <w:top w:val="none" w:sz="0" w:space="0" w:color="auto"/>
                <w:left w:val="none" w:sz="0" w:space="0" w:color="auto"/>
                <w:bottom w:val="none" w:sz="0" w:space="0" w:color="auto"/>
                <w:right w:val="none" w:sz="0" w:space="0" w:color="auto"/>
              </w:divBdr>
            </w:div>
            <w:div w:id="406268021">
              <w:marLeft w:val="1155"/>
              <w:marRight w:val="0"/>
              <w:marTop w:val="0"/>
              <w:marBottom w:val="0"/>
              <w:divBdr>
                <w:top w:val="none" w:sz="0" w:space="0" w:color="auto"/>
                <w:left w:val="none" w:sz="0" w:space="0" w:color="auto"/>
                <w:bottom w:val="none" w:sz="0" w:space="0" w:color="auto"/>
                <w:right w:val="none" w:sz="0" w:space="0" w:color="auto"/>
              </w:divBdr>
            </w:div>
            <w:div w:id="333075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489534">
      <w:bodyDiv w:val="1"/>
      <w:marLeft w:val="0"/>
      <w:marRight w:val="0"/>
      <w:marTop w:val="0"/>
      <w:marBottom w:val="0"/>
      <w:divBdr>
        <w:top w:val="none" w:sz="0" w:space="0" w:color="auto"/>
        <w:left w:val="none" w:sz="0" w:space="0" w:color="auto"/>
        <w:bottom w:val="none" w:sz="0" w:space="0" w:color="auto"/>
        <w:right w:val="none" w:sz="0" w:space="0" w:color="auto"/>
      </w:divBdr>
      <w:divsChild>
        <w:div w:id="830877131">
          <w:marLeft w:val="0"/>
          <w:marRight w:val="0"/>
          <w:marTop w:val="0"/>
          <w:marBottom w:val="0"/>
          <w:divBdr>
            <w:top w:val="none" w:sz="0" w:space="0" w:color="auto"/>
            <w:left w:val="none" w:sz="0" w:space="0" w:color="auto"/>
            <w:bottom w:val="none" w:sz="0" w:space="0" w:color="auto"/>
            <w:right w:val="none" w:sz="0" w:space="0" w:color="auto"/>
          </w:divBdr>
        </w:div>
        <w:div w:id="1573542436">
          <w:marLeft w:val="0"/>
          <w:marRight w:val="0"/>
          <w:marTop w:val="150"/>
          <w:marBottom w:val="0"/>
          <w:divBdr>
            <w:top w:val="none" w:sz="0" w:space="0" w:color="auto"/>
            <w:left w:val="none" w:sz="0" w:space="0" w:color="auto"/>
            <w:bottom w:val="none" w:sz="0" w:space="0" w:color="auto"/>
            <w:right w:val="none" w:sz="0" w:space="0" w:color="auto"/>
          </w:divBdr>
          <w:divsChild>
            <w:div w:id="1851606600">
              <w:marLeft w:val="1155"/>
              <w:marRight w:val="0"/>
              <w:marTop w:val="0"/>
              <w:marBottom w:val="0"/>
              <w:divBdr>
                <w:top w:val="none" w:sz="0" w:space="0" w:color="auto"/>
                <w:left w:val="none" w:sz="0" w:space="0" w:color="auto"/>
                <w:bottom w:val="none" w:sz="0" w:space="0" w:color="auto"/>
                <w:right w:val="none" w:sz="0" w:space="0" w:color="auto"/>
              </w:divBdr>
            </w:div>
            <w:div w:id="1451819314">
              <w:marLeft w:val="1155"/>
              <w:marRight w:val="0"/>
              <w:marTop w:val="0"/>
              <w:marBottom w:val="0"/>
              <w:divBdr>
                <w:top w:val="none" w:sz="0" w:space="0" w:color="auto"/>
                <w:left w:val="none" w:sz="0" w:space="0" w:color="auto"/>
                <w:bottom w:val="none" w:sz="0" w:space="0" w:color="auto"/>
                <w:right w:val="none" w:sz="0" w:space="0" w:color="auto"/>
              </w:divBdr>
            </w:div>
            <w:div w:id="173122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0672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312987">
      <w:bodyDiv w:val="1"/>
      <w:marLeft w:val="0"/>
      <w:marRight w:val="0"/>
      <w:marTop w:val="0"/>
      <w:marBottom w:val="0"/>
      <w:divBdr>
        <w:top w:val="none" w:sz="0" w:space="0" w:color="auto"/>
        <w:left w:val="none" w:sz="0" w:space="0" w:color="auto"/>
        <w:bottom w:val="none" w:sz="0" w:space="0" w:color="auto"/>
        <w:right w:val="none" w:sz="0" w:space="0" w:color="auto"/>
      </w:divBdr>
      <w:divsChild>
        <w:div w:id="1453741854">
          <w:marLeft w:val="0"/>
          <w:marRight w:val="0"/>
          <w:marTop w:val="0"/>
          <w:marBottom w:val="0"/>
          <w:divBdr>
            <w:top w:val="none" w:sz="0" w:space="0" w:color="auto"/>
            <w:left w:val="none" w:sz="0" w:space="0" w:color="auto"/>
            <w:bottom w:val="none" w:sz="0" w:space="0" w:color="auto"/>
            <w:right w:val="none" w:sz="0" w:space="0" w:color="auto"/>
          </w:divBdr>
        </w:div>
        <w:div w:id="1344086570">
          <w:marLeft w:val="0"/>
          <w:marRight w:val="0"/>
          <w:marTop w:val="150"/>
          <w:marBottom w:val="0"/>
          <w:divBdr>
            <w:top w:val="none" w:sz="0" w:space="0" w:color="auto"/>
            <w:left w:val="none" w:sz="0" w:space="0" w:color="auto"/>
            <w:bottom w:val="none" w:sz="0" w:space="0" w:color="auto"/>
            <w:right w:val="none" w:sz="0" w:space="0" w:color="auto"/>
          </w:divBdr>
          <w:divsChild>
            <w:div w:id="1574702722">
              <w:marLeft w:val="1155"/>
              <w:marRight w:val="0"/>
              <w:marTop w:val="0"/>
              <w:marBottom w:val="0"/>
              <w:divBdr>
                <w:top w:val="none" w:sz="0" w:space="0" w:color="auto"/>
                <w:left w:val="none" w:sz="0" w:space="0" w:color="auto"/>
                <w:bottom w:val="none" w:sz="0" w:space="0" w:color="auto"/>
                <w:right w:val="none" w:sz="0" w:space="0" w:color="auto"/>
              </w:divBdr>
            </w:div>
            <w:div w:id="232474708">
              <w:marLeft w:val="1155"/>
              <w:marRight w:val="0"/>
              <w:marTop w:val="0"/>
              <w:marBottom w:val="0"/>
              <w:divBdr>
                <w:top w:val="none" w:sz="0" w:space="0" w:color="auto"/>
                <w:left w:val="none" w:sz="0" w:space="0" w:color="auto"/>
                <w:bottom w:val="none" w:sz="0" w:space="0" w:color="auto"/>
                <w:right w:val="none" w:sz="0" w:space="0" w:color="auto"/>
              </w:divBdr>
            </w:div>
            <w:div w:id="172937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649546">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5278">
      <w:bodyDiv w:val="1"/>
      <w:marLeft w:val="0"/>
      <w:marRight w:val="0"/>
      <w:marTop w:val="0"/>
      <w:marBottom w:val="0"/>
      <w:divBdr>
        <w:top w:val="none" w:sz="0" w:space="0" w:color="auto"/>
        <w:left w:val="none" w:sz="0" w:space="0" w:color="auto"/>
        <w:bottom w:val="none" w:sz="0" w:space="0" w:color="auto"/>
        <w:right w:val="none" w:sz="0" w:space="0" w:color="auto"/>
      </w:divBdr>
      <w:divsChild>
        <w:div w:id="474874964">
          <w:marLeft w:val="0"/>
          <w:marRight w:val="0"/>
          <w:marTop w:val="0"/>
          <w:marBottom w:val="0"/>
          <w:divBdr>
            <w:top w:val="none" w:sz="0" w:space="0" w:color="auto"/>
            <w:left w:val="none" w:sz="0" w:space="0" w:color="auto"/>
            <w:bottom w:val="none" w:sz="0" w:space="0" w:color="auto"/>
            <w:right w:val="none" w:sz="0" w:space="0" w:color="auto"/>
          </w:divBdr>
        </w:div>
        <w:div w:id="593248816">
          <w:marLeft w:val="0"/>
          <w:marRight w:val="0"/>
          <w:marTop w:val="150"/>
          <w:marBottom w:val="0"/>
          <w:divBdr>
            <w:top w:val="none" w:sz="0" w:space="0" w:color="auto"/>
            <w:left w:val="none" w:sz="0" w:space="0" w:color="auto"/>
            <w:bottom w:val="none" w:sz="0" w:space="0" w:color="auto"/>
            <w:right w:val="none" w:sz="0" w:space="0" w:color="auto"/>
          </w:divBdr>
          <w:divsChild>
            <w:div w:id="2018924966">
              <w:marLeft w:val="1155"/>
              <w:marRight w:val="0"/>
              <w:marTop w:val="0"/>
              <w:marBottom w:val="0"/>
              <w:divBdr>
                <w:top w:val="none" w:sz="0" w:space="0" w:color="auto"/>
                <w:left w:val="none" w:sz="0" w:space="0" w:color="auto"/>
                <w:bottom w:val="none" w:sz="0" w:space="0" w:color="auto"/>
                <w:right w:val="none" w:sz="0" w:space="0" w:color="auto"/>
              </w:divBdr>
            </w:div>
            <w:div w:id="1441074332">
              <w:marLeft w:val="1155"/>
              <w:marRight w:val="0"/>
              <w:marTop w:val="0"/>
              <w:marBottom w:val="0"/>
              <w:divBdr>
                <w:top w:val="none" w:sz="0" w:space="0" w:color="auto"/>
                <w:left w:val="none" w:sz="0" w:space="0" w:color="auto"/>
                <w:bottom w:val="none" w:sz="0" w:space="0" w:color="auto"/>
                <w:right w:val="none" w:sz="0" w:space="0" w:color="auto"/>
              </w:divBdr>
            </w:div>
            <w:div w:id="1343357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187780">
      <w:bodyDiv w:val="1"/>
      <w:marLeft w:val="0"/>
      <w:marRight w:val="0"/>
      <w:marTop w:val="0"/>
      <w:marBottom w:val="0"/>
      <w:divBdr>
        <w:top w:val="none" w:sz="0" w:space="0" w:color="auto"/>
        <w:left w:val="none" w:sz="0" w:space="0" w:color="auto"/>
        <w:bottom w:val="none" w:sz="0" w:space="0" w:color="auto"/>
        <w:right w:val="none" w:sz="0" w:space="0" w:color="auto"/>
      </w:divBdr>
      <w:divsChild>
        <w:div w:id="229005085">
          <w:marLeft w:val="0"/>
          <w:marRight w:val="0"/>
          <w:marTop w:val="0"/>
          <w:marBottom w:val="0"/>
          <w:divBdr>
            <w:top w:val="none" w:sz="0" w:space="0" w:color="auto"/>
            <w:left w:val="none" w:sz="0" w:space="0" w:color="auto"/>
            <w:bottom w:val="none" w:sz="0" w:space="0" w:color="auto"/>
            <w:right w:val="none" w:sz="0" w:space="0" w:color="auto"/>
          </w:divBdr>
        </w:div>
        <w:div w:id="1945914966">
          <w:marLeft w:val="0"/>
          <w:marRight w:val="0"/>
          <w:marTop w:val="150"/>
          <w:marBottom w:val="0"/>
          <w:divBdr>
            <w:top w:val="none" w:sz="0" w:space="0" w:color="auto"/>
            <w:left w:val="none" w:sz="0" w:space="0" w:color="auto"/>
            <w:bottom w:val="none" w:sz="0" w:space="0" w:color="auto"/>
            <w:right w:val="none" w:sz="0" w:space="0" w:color="auto"/>
          </w:divBdr>
          <w:divsChild>
            <w:div w:id="1316373012">
              <w:marLeft w:val="1155"/>
              <w:marRight w:val="0"/>
              <w:marTop w:val="0"/>
              <w:marBottom w:val="0"/>
              <w:divBdr>
                <w:top w:val="none" w:sz="0" w:space="0" w:color="auto"/>
                <w:left w:val="none" w:sz="0" w:space="0" w:color="auto"/>
                <w:bottom w:val="none" w:sz="0" w:space="0" w:color="auto"/>
                <w:right w:val="none" w:sz="0" w:space="0" w:color="auto"/>
              </w:divBdr>
            </w:div>
            <w:div w:id="530072333">
              <w:marLeft w:val="1155"/>
              <w:marRight w:val="0"/>
              <w:marTop w:val="0"/>
              <w:marBottom w:val="0"/>
              <w:divBdr>
                <w:top w:val="none" w:sz="0" w:space="0" w:color="auto"/>
                <w:left w:val="none" w:sz="0" w:space="0" w:color="auto"/>
                <w:bottom w:val="none" w:sz="0" w:space="0" w:color="auto"/>
                <w:right w:val="none" w:sz="0" w:space="0" w:color="auto"/>
              </w:divBdr>
            </w:div>
            <w:div w:id="197991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577189">
      <w:bodyDiv w:val="1"/>
      <w:marLeft w:val="0"/>
      <w:marRight w:val="0"/>
      <w:marTop w:val="0"/>
      <w:marBottom w:val="0"/>
      <w:divBdr>
        <w:top w:val="none" w:sz="0" w:space="0" w:color="auto"/>
        <w:left w:val="none" w:sz="0" w:space="0" w:color="auto"/>
        <w:bottom w:val="none" w:sz="0" w:space="0" w:color="auto"/>
        <w:right w:val="none" w:sz="0" w:space="0" w:color="auto"/>
      </w:divBdr>
      <w:divsChild>
        <w:div w:id="198006478">
          <w:marLeft w:val="0"/>
          <w:marRight w:val="0"/>
          <w:marTop w:val="0"/>
          <w:marBottom w:val="0"/>
          <w:divBdr>
            <w:top w:val="none" w:sz="0" w:space="0" w:color="auto"/>
            <w:left w:val="none" w:sz="0" w:space="0" w:color="auto"/>
            <w:bottom w:val="none" w:sz="0" w:space="0" w:color="auto"/>
            <w:right w:val="none" w:sz="0" w:space="0" w:color="auto"/>
          </w:divBdr>
        </w:div>
        <w:div w:id="329210992">
          <w:marLeft w:val="0"/>
          <w:marRight w:val="0"/>
          <w:marTop w:val="150"/>
          <w:marBottom w:val="0"/>
          <w:divBdr>
            <w:top w:val="none" w:sz="0" w:space="0" w:color="auto"/>
            <w:left w:val="none" w:sz="0" w:space="0" w:color="auto"/>
            <w:bottom w:val="none" w:sz="0" w:space="0" w:color="auto"/>
            <w:right w:val="none" w:sz="0" w:space="0" w:color="auto"/>
          </w:divBdr>
          <w:divsChild>
            <w:div w:id="1316107633">
              <w:marLeft w:val="1155"/>
              <w:marRight w:val="0"/>
              <w:marTop w:val="0"/>
              <w:marBottom w:val="0"/>
              <w:divBdr>
                <w:top w:val="none" w:sz="0" w:space="0" w:color="auto"/>
                <w:left w:val="none" w:sz="0" w:space="0" w:color="auto"/>
                <w:bottom w:val="none" w:sz="0" w:space="0" w:color="auto"/>
                <w:right w:val="none" w:sz="0" w:space="0" w:color="auto"/>
              </w:divBdr>
            </w:div>
            <w:div w:id="1462771969">
              <w:marLeft w:val="1155"/>
              <w:marRight w:val="0"/>
              <w:marTop w:val="0"/>
              <w:marBottom w:val="0"/>
              <w:divBdr>
                <w:top w:val="none" w:sz="0" w:space="0" w:color="auto"/>
                <w:left w:val="none" w:sz="0" w:space="0" w:color="auto"/>
                <w:bottom w:val="none" w:sz="0" w:space="0" w:color="auto"/>
                <w:right w:val="none" w:sz="0" w:space="0" w:color="auto"/>
              </w:divBdr>
            </w:div>
            <w:div w:id="835221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697206">
      <w:bodyDiv w:val="1"/>
      <w:marLeft w:val="0"/>
      <w:marRight w:val="0"/>
      <w:marTop w:val="0"/>
      <w:marBottom w:val="0"/>
      <w:divBdr>
        <w:top w:val="none" w:sz="0" w:space="0" w:color="auto"/>
        <w:left w:val="none" w:sz="0" w:space="0" w:color="auto"/>
        <w:bottom w:val="none" w:sz="0" w:space="0" w:color="auto"/>
        <w:right w:val="none" w:sz="0" w:space="0" w:color="auto"/>
      </w:divBdr>
      <w:divsChild>
        <w:div w:id="122312818">
          <w:marLeft w:val="0"/>
          <w:marRight w:val="0"/>
          <w:marTop w:val="0"/>
          <w:marBottom w:val="0"/>
          <w:divBdr>
            <w:top w:val="none" w:sz="0" w:space="0" w:color="auto"/>
            <w:left w:val="none" w:sz="0" w:space="0" w:color="auto"/>
            <w:bottom w:val="none" w:sz="0" w:space="0" w:color="auto"/>
            <w:right w:val="none" w:sz="0" w:space="0" w:color="auto"/>
          </w:divBdr>
        </w:div>
        <w:div w:id="483667046">
          <w:marLeft w:val="0"/>
          <w:marRight w:val="0"/>
          <w:marTop w:val="150"/>
          <w:marBottom w:val="0"/>
          <w:divBdr>
            <w:top w:val="none" w:sz="0" w:space="0" w:color="auto"/>
            <w:left w:val="none" w:sz="0" w:space="0" w:color="auto"/>
            <w:bottom w:val="none" w:sz="0" w:space="0" w:color="auto"/>
            <w:right w:val="none" w:sz="0" w:space="0" w:color="auto"/>
          </w:divBdr>
          <w:divsChild>
            <w:div w:id="1954969654">
              <w:marLeft w:val="1155"/>
              <w:marRight w:val="0"/>
              <w:marTop w:val="0"/>
              <w:marBottom w:val="0"/>
              <w:divBdr>
                <w:top w:val="none" w:sz="0" w:space="0" w:color="auto"/>
                <w:left w:val="none" w:sz="0" w:space="0" w:color="auto"/>
                <w:bottom w:val="none" w:sz="0" w:space="0" w:color="auto"/>
                <w:right w:val="none" w:sz="0" w:space="0" w:color="auto"/>
              </w:divBdr>
            </w:div>
            <w:div w:id="1674643627">
              <w:marLeft w:val="1155"/>
              <w:marRight w:val="0"/>
              <w:marTop w:val="0"/>
              <w:marBottom w:val="0"/>
              <w:divBdr>
                <w:top w:val="none" w:sz="0" w:space="0" w:color="auto"/>
                <w:left w:val="none" w:sz="0" w:space="0" w:color="auto"/>
                <w:bottom w:val="none" w:sz="0" w:space="0" w:color="auto"/>
                <w:right w:val="none" w:sz="0" w:space="0" w:color="auto"/>
              </w:divBdr>
            </w:div>
            <w:div w:id="4320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694039">
      <w:bodyDiv w:val="1"/>
      <w:marLeft w:val="0"/>
      <w:marRight w:val="0"/>
      <w:marTop w:val="0"/>
      <w:marBottom w:val="0"/>
      <w:divBdr>
        <w:top w:val="none" w:sz="0" w:space="0" w:color="auto"/>
        <w:left w:val="none" w:sz="0" w:space="0" w:color="auto"/>
        <w:bottom w:val="none" w:sz="0" w:space="0" w:color="auto"/>
        <w:right w:val="none" w:sz="0" w:space="0" w:color="auto"/>
      </w:divBdr>
      <w:divsChild>
        <w:div w:id="164132441">
          <w:marLeft w:val="0"/>
          <w:marRight w:val="0"/>
          <w:marTop w:val="0"/>
          <w:marBottom w:val="0"/>
          <w:divBdr>
            <w:top w:val="none" w:sz="0" w:space="0" w:color="auto"/>
            <w:left w:val="none" w:sz="0" w:space="0" w:color="auto"/>
            <w:bottom w:val="none" w:sz="0" w:space="0" w:color="auto"/>
            <w:right w:val="none" w:sz="0" w:space="0" w:color="auto"/>
          </w:divBdr>
        </w:div>
        <w:div w:id="1172834994">
          <w:marLeft w:val="0"/>
          <w:marRight w:val="0"/>
          <w:marTop w:val="150"/>
          <w:marBottom w:val="0"/>
          <w:divBdr>
            <w:top w:val="none" w:sz="0" w:space="0" w:color="auto"/>
            <w:left w:val="none" w:sz="0" w:space="0" w:color="auto"/>
            <w:bottom w:val="none" w:sz="0" w:space="0" w:color="auto"/>
            <w:right w:val="none" w:sz="0" w:space="0" w:color="auto"/>
          </w:divBdr>
          <w:divsChild>
            <w:div w:id="1181510788">
              <w:marLeft w:val="1155"/>
              <w:marRight w:val="0"/>
              <w:marTop w:val="0"/>
              <w:marBottom w:val="0"/>
              <w:divBdr>
                <w:top w:val="none" w:sz="0" w:space="0" w:color="auto"/>
                <w:left w:val="none" w:sz="0" w:space="0" w:color="auto"/>
                <w:bottom w:val="none" w:sz="0" w:space="0" w:color="auto"/>
                <w:right w:val="none" w:sz="0" w:space="0" w:color="auto"/>
              </w:divBdr>
            </w:div>
            <w:div w:id="438259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892064">
      <w:bodyDiv w:val="1"/>
      <w:marLeft w:val="0"/>
      <w:marRight w:val="0"/>
      <w:marTop w:val="0"/>
      <w:marBottom w:val="0"/>
      <w:divBdr>
        <w:top w:val="none" w:sz="0" w:space="0" w:color="auto"/>
        <w:left w:val="none" w:sz="0" w:space="0" w:color="auto"/>
        <w:bottom w:val="none" w:sz="0" w:space="0" w:color="auto"/>
        <w:right w:val="none" w:sz="0" w:space="0" w:color="auto"/>
      </w:divBdr>
      <w:divsChild>
        <w:div w:id="1616327909">
          <w:marLeft w:val="0"/>
          <w:marRight w:val="0"/>
          <w:marTop w:val="0"/>
          <w:marBottom w:val="0"/>
          <w:divBdr>
            <w:top w:val="none" w:sz="0" w:space="0" w:color="auto"/>
            <w:left w:val="none" w:sz="0" w:space="0" w:color="auto"/>
            <w:bottom w:val="none" w:sz="0" w:space="0" w:color="auto"/>
            <w:right w:val="none" w:sz="0" w:space="0" w:color="auto"/>
          </w:divBdr>
        </w:div>
        <w:div w:id="881402337">
          <w:marLeft w:val="0"/>
          <w:marRight w:val="0"/>
          <w:marTop w:val="150"/>
          <w:marBottom w:val="0"/>
          <w:divBdr>
            <w:top w:val="none" w:sz="0" w:space="0" w:color="auto"/>
            <w:left w:val="none" w:sz="0" w:space="0" w:color="auto"/>
            <w:bottom w:val="none" w:sz="0" w:space="0" w:color="auto"/>
            <w:right w:val="none" w:sz="0" w:space="0" w:color="auto"/>
          </w:divBdr>
          <w:divsChild>
            <w:div w:id="1879581490">
              <w:marLeft w:val="1155"/>
              <w:marRight w:val="0"/>
              <w:marTop w:val="0"/>
              <w:marBottom w:val="0"/>
              <w:divBdr>
                <w:top w:val="none" w:sz="0" w:space="0" w:color="auto"/>
                <w:left w:val="none" w:sz="0" w:space="0" w:color="auto"/>
                <w:bottom w:val="none" w:sz="0" w:space="0" w:color="auto"/>
                <w:right w:val="none" w:sz="0" w:space="0" w:color="auto"/>
              </w:divBdr>
            </w:div>
            <w:div w:id="1484852336">
              <w:marLeft w:val="1155"/>
              <w:marRight w:val="0"/>
              <w:marTop w:val="0"/>
              <w:marBottom w:val="0"/>
              <w:divBdr>
                <w:top w:val="none" w:sz="0" w:space="0" w:color="auto"/>
                <w:left w:val="none" w:sz="0" w:space="0" w:color="auto"/>
                <w:bottom w:val="none" w:sz="0" w:space="0" w:color="auto"/>
                <w:right w:val="none" w:sz="0" w:space="0" w:color="auto"/>
              </w:divBdr>
            </w:div>
            <w:div w:id="100986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06761">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19988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3740086">
      <w:bodyDiv w:val="1"/>
      <w:marLeft w:val="0"/>
      <w:marRight w:val="0"/>
      <w:marTop w:val="0"/>
      <w:marBottom w:val="0"/>
      <w:divBdr>
        <w:top w:val="none" w:sz="0" w:space="0" w:color="auto"/>
        <w:left w:val="none" w:sz="0" w:space="0" w:color="auto"/>
        <w:bottom w:val="none" w:sz="0" w:space="0" w:color="auto"/>
        <w:right w:val="none" w:sz="0" w:space="0" w:color="auto"/>
      </w:divBdr>
      <w:divsChild>
        <w:div w:id="641538401">
          <w:marLeft w:val="0"/>
          <w:marRight w:val="0"/>
          <w:marTop w:val="0"/>
          <w:marBottom w:val="0"/>
          <w:divBdr>
            <w:top w:val="none" w:sz="0" w:space="0" w:color="auto"/>
            <w:left w:val="none" w:sz="0" w:space="0" w:color="auto"/>
            <w:bottom w:val="none" w:sz="0" w:space="0" w:color="auto"/>
            <w:right w:val="none" w:sz="0" w:space="0" w:color="auto"/>
          </w:divBdr>
        </w:div>
        <w:div w:id="417413049">
          <w:marLeft w:val="0"/>
          <w:marRight w:val="0"/>
          <w:marTop w:val="150"/>
          <w:marBottom w:val="0"/>
          <w:divBdr>
            <w:top w:val="none" w:sz="0" w:space="0" w:color="auto"/>
            <w:left w:val="none" w:sz="0" w:space="0" w:color="auto"/>
            <w:bottom w:val="none" w:sz="0" w:space="0" w:color="auto"/>
            <w:right w:val="none" w:sz="0" w:space="0" w:color="auto"/>
          </w:divBdr>
          <w:divsChild>
            <w:div w:id="511605509">
              <w:marLeft w:val="1155"/>
              <w:marRight w:val="0"/>
              <w:marTop w:val="0"/>
              <w:marBottom w:val="0"/>
              <w:divBdr>
                <w:top w:val="none" w:sz="0" w:space="0" w:color="auto"/>
                <w:left w:val="none" w:sz="0" w:space="0" w:color="auto"/>
                <w:bottom w:val="none" w:sz="0" w:space="0" w:color="auto"/>
                <w:right w:val="none" w:sz="0" w:space="0" w:color="auto"/>
              </w:divBdr>
            </w:div>
            <w:div w:id="437213376">
              <w:marLeft w:val="1155"/>
              <w:marRight w:val="0"/>
              <w:marTop w:val="0"/>
              <w:marBottom w:val="0"/>
              <w:divBdr>
                <w:top w:val="none" w:sz="0" w:space="0" w:color="auto"/>
                <w:left w:val="none" w:sz="0" w:space="0" w:color="auto"/>
                <w:bottom w:val="none" w:sz="0" w:space="0" w:color="auto"/>
                <w:right w:val="none" w:sz="0" w:space="0" w:color="auto"/>
              </w:divBdr>
            </w:div>
            <w:div w:id="193131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047211">
      <w:bodyDiv w:val="1"/>
      <w:marLeft w:val="0"/>
      <w:marRight w:val="0"/>
      <w:marTop w:val="0"/>
      <w:marBottom w:val="0"/>
      <w:divBdr>
        <w:top w:val="none" w:sz="0" w:space="0" w:color="auto"/>
        <w:left w:val="none" w:sz="0" w:space="0" w:color="auto"/>
        <w:bottom w:val="none" w:sz="0" w:space="0" w:color="auto"/>
        <w:right w:val="none" w:sz="0" w:space="0" w:color="auto"/>
      </w:divBdr>
      <w:divsChild>
        <w:div w:id="797644279">
          <w:marLeft w:val="0"/>
          <w:marRight w:val="0"/>
          <w:marTop w:val="0"/>
          <w:marBottom w:val="0"/>
          <w:divBdr>
            <w:top w:val="none" w:sz="0" w:space="0" w:color="auto"/>
            <w:left w:val="none" w:sz="0" w:space="0" w:color="auto"/>
            <w:bottom w:val="none" w:sz="0" w:space="0" w:color="auto"/>
            <w:right w:val="none" w:sz="0" w:space="0" w:color="auto"/>
          </w:divBdr>
        </w:div>
        <w:div w:id="97142801">
          <w:marLeft w:val="0"/>
          <w:marRight w:val="0"/>
          <w:marTop w:val="150"/>
          <w:marBottom w:val="0"/>
          <w:divBdr>
            <w:top w:val="none" w:sz="0" w:space="0" w:color="auto"/>
            <w:left w:val="none" w:sz="0" w:space="0" w:color="auto"/>
            <w:bottom w:val="none" w:sz="0" w:space="0" w:color="auto"/>
            <w:right w:val="none" w:sz="0" w:space="0" w:color="auto"/>
          </w:divBdr>
          <w:divsChild>
            <w:div w:id="1521891934">
              <w:marLeft w:val="1155"/>
              <w:marRight w:val="0"/>
              <w:marTop w:val="0"/>
              <w:marBottom w:val="0"/>
              <w:divBdr>
                <w:top w:val="none" w:sz="0" w:space="0" w:color="auto"/>
                <w:left w:val="none" w:sz="0" w:space="0" w:color="auto"/>
                <w:bottom w:val="none" w:sz="0" w:space="0" w:color="auto"/>
                <w:right w:val="none" w:sz="0" w:space="0" w:color="auto"/>
              </w:divBdr>
            </w:div>
            <w:div w:id="983118608">
              <w:marLeft w:val="1155"/>
              <w:marRight w:val="0"/>
              <w:marTop w:val="0"/>
              <w:marBottom w:val="0"/>
              <w:divBdr>
                <w:top w:val="none" w:sz="0" w:space="0" w:color="auto"/>
                <w:left w:val="none" w:sz="0" w:space="0" w:color="auto"/>
                <w:bottom w:val="none" w:sz="0" w:space="0" w:color="auto"/>
                <w:right w:val="none" w:sz="0" w:space="0" w:color="auto"/>
              </w:divBdr>
            </w:div>
            <w:div w:id="213806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849648">
      <w:bodyDiv w:val="1"/>
      <w:marLeft w:val="0"/>
      <w:marRight w:val="0"/>
      <w:marTop w:val="0"/>
      <w:marBottom w:val="0"/>
      <w:divBdr>
        <w:top w:val="none" w:sz="0" w:space="0" w:color="auto"/>
        <w:left w:val="none" w:sz="0" w:space="0" w:color="auto"/>
        <w:bottom w:val="none" w:sz="0" w:space="0" w:color="auto"/>
        <w:right w:val="none" w:sz="0" w:space="0" w:color="auto"/>
      </w:divBdr>
      <w:divsChild>
        <w:div w:id="553740720">
          <w:marLeft w:val="0"/>
          <w:marRight w:val="0"/>
          <w:marTop w:val="0"/>
          <w:marBottom w:val="0"/>
          <w:divBdr>
            <w:top w:val="none" w:sz="0" w:space="0" w:color="auto"/>
            <w:left w:val="none" w:sz="0" w:space="0" w:color="auto"/>
            <w:bottom w:val="none" w:sz="0" w:space="0" w:color="auto"/>
            <w:right w:val="none" w:sz="0" w:space="0" w:color="auto"/>
          </w:divBdr>
        </w:div>
        <w:div w:id="979460451">
          <w:marLeft w:val="0"/>
          <w:marRight w:val="0"/>
          <w:marTop w:val="150"/>
          <w:marBottom w:val="0"/>
          <w:divBdr>
            <w:top w:val="none" w:sz="0" w:space="0" w:color="auto"/>
            <w:left w:val="none" w:sz="0" w:space="0" w:color="auto"/>
            <w:bottom w:val="none" w:sz="0" w:space="0" w:color="auto"/>
            <w:right w:val="none" w:sz="0" w:space="0" w:color="auto"/>
          </w:divBdr>
          <w:divsChild>
            <w:div w:id="1848443931">
              <w:marLeft w:val="1155"/>
              <w:marRight w:val="0"/>
              <w:marTop w:val="0"/>
              <w:marBottom w:val="0"/>
              <w:divBdr>
                <w:top w:val="none" w:sz="0" w:space="0" w:color="auto"/>
                <w:left w:val="none" w:sz="0" w:space="0" w:color="auto"/>
                <w:bottom w:val="none" w:sz="0" w:space="0" w:color="auto"/>
                <w:right w:val="none" w:sz="0" w:space="0" w:color="auto"/>
              </w:divBdr>
            </w:div>
            <w:div w:id="34474719">
              <w:marLeft w:val="1155"/>
              <w:marRight w:val="0"/>
              <w:marTop w:val="0"/>
              <w:marBottom w:val="0"/>
              <w:divBdr>
                <w:top w:val="none" w:sz="0" w:space="0" w:color="auto"/>
                <w:left w:val="none" w:sz="0" w:space="0" w:color="auto"/>
                <w:bottom w:val="none" w:sz="0" w:space="0" w:color="auto"/>
                <w:right w:val="none" w:sz="0" w:space="0" w:color="auto"/>
              </w:divBdr>
            </w:div>
            <w:div w:id="279804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854111">
      <w:bodyDiv w:val="1"/>
      <w:marLeft w:val="0"/>
      <w:marRight w:val="0"/>
      <w:marTop w:val="0"/>
      <w:marBottom w:val="0"/>
      <w:divBdr>
        <w:top w:val="none" w:sz="0" w:space="0" w:color="auto"/>
        <w:left w:val="none" w:sz="0" w:space="0" w:color="auto"/>
        <w:bottom w:val="none" w:sz="0" w:space="0" w:color="auto"/>
        <w:right w:val="none" w:sz="0" w:space="0" w:color="auto"/>
      </w:divBdr>
      <w:divsChild>
        <w:div w:id="389227056">
          <w:marLeft w:val="0"/>
          <w:marRight w:val="0"/>
          <w:marTop w:val="0"/>
          <w:marBottom w:val="0"/>
          <w:divBdr>
            <w:top w:val="none" w:sz="0" w:space="0" w:color="auto"/>
            <w:left w:val="none" w:sz="0" w:space="0" w:color="auto"/>
            <w:bottom w:val="none" w:sz="0" w:space="0" w:color="auto"/>
            <w:right w:val="none" w:sz="0" w:space="0" w:color="auto"/>
          </w:divBdr>
        </w:div>
        <w:div w:id="357196091">
          <w:marLeft w:val="0"/>
          <w:marRight w:val="0"/>
          <w:marTop w:val="150"/>
          <w:marBottom w:val="0"/>
          <w:divBdr>
            <w:top w:val="none" w:sz="0" w:space="0" w:color="auto"/>
            <w:left w:val="none" w:sz="0" w:space="0" w:color="auto"/>
            <w:bottom w:val="none" w:sz="0" w:space="0" w:color="auto"/>
            <w:right w:val="none" w:sz="0" w:space="0" w:color="auto"/>
          </w:divBdr>
          <w:divsChild>
            <w:div w:id="1870296588">
              <w:marLeft w:val="1155"/>
              <w:marRight w:val="0"/>
              <w:marTop w:val="0"/>
              <w:marBottom w:val="0"/>
              <w:divBdr>
                <w:top w:val="none" w:sz="0" w:space="0" w:color="auto"/>
                <w:left w:val="none" w:sz="0" w:space="0" w:color="auto"/>
                <w:bottom w:val="none" w:sz="0" w:space="0" w:color="auto"/>
                <w:right w:val="none" w:sz="0" w:space="0" w:color="auto"/>
              </w:divBdr>
            </w:div>
            <w:div w:id="1172642474">
              <w:marLeft w:val="1155"/>
              <w:marRight w:val="0"/>
              <w:marTop w:val="0"/>
              <w:marBottom w:val="0"/>
              <w:divBdr>
                <w:top w:val="none" w:sz="0" w:space="0" w:color="auto"/>
                <w:left w:val="none" w:sz="0" w:space="0" w:color="auto"/>
                <w:bottom w:val="none" w:sz="0" w:space="0" w:color="auto"/>
                <w:right w:val="none" w:sz="0" w:space="0" w:color="auto"/>
              </w:divBdr>
            </w:div>
            <w:div w:id="211104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4968491">
      <w:bodyDiv w:val="1"/>
      <w:marLeft w:val="0"/>
      <w:marRight w:val="0"/>
      <w:marTop w:val="0"/>
      <w:marBottom w:val="0"/>
      <w:divBdr>
        <w:top w:val="none" w:sz="0" w:space="0" w:color="auto"/>
        <w:left w:val="none" w:sz="0" w:space="0" w:color="auto"/>
        <w:bottom w:val="none" w:sz="0" w:space="0" w:color="auto"/>
        <w:right w:val="none" w:sz="0" w:space="0" w:color="auto"/>
      </w:divBdr>
      <w:divsChild>
        <w:div w:id="1648243289">
          <w:marLeft w:val="0"/>
          <w:marRight w:val="0"/>
          <w:marTop w:val="0"/>
          <w:marBottom w:val="0"/>
          <w:divBdr>
            <w:top w:val="none" w:sz="0" w:space="0" w:color="auto"/>
            <w:left w:val="none" w:sz="0" w:space="0" w:color="auto"/>
            <w:bottom w:val="none" w:sz="0" w:space="0" w:color="auto"/>
            <w:right w:val="none" w:sz="0" w:space="0" w:color="auto"/>
          </w:divBdr>
        </w:div>
        <w:div w:id="650521031">
          <w:marLeft w:val="0"/>
          <w:marRight w:val="0"/>
          <w:marTop w:val="150"/>
          <w:marBottom w:val="0"/>
          <w:divBdr>
            <w:top w:val="none" w:sz="0" w:space="0" w:color="auto"/>
            <w:left w:val="none" w:sz="0" w:space="0" w:color="auto"/>
            <w:bottom w:val="none" w:sz="0" w:space="0" w:color="auto"/>
            <w:right w:val="none" w:sz="0" w:space="0" w:color="auto"/>
          </w:divBdr>
          <w:divsChild>
            <w:div w:id="1200244506">
              <w:marLeft w:val="1155"/>
              <w:marRight w:val="0"/>
              <w:marTop w:val="0"/>
              <w:marBottom w:val="0"/>
              <w:divBdr>
                <w:top w:val="none" w:sz="0" w:space="0" w:color="auto"/>
                <w:left w:val="none" w:sz="0" w:space="0" w:color="auto"/>
                <w:bottom w:val="none" w:sz="0" w:space="0" w:color="auto"/>
                <w:right w:val="none" w:sz="0" w:space="0" w:color="auto"/>
              </w:divBdr>
            </w:div>
            <w:div w:id="1450049795">
              <w:marLeft w:val="1155"/>
              <w:marRight w:val="0"/>
              <w:marTop w:val="0"/>
              <w:marBottom w:val="0"/>
              <w:divBdr>
                <w:top w:val="none" w:sz="0" w:space="0" w:color="auto"/>
                <w:left w:val="none" w:sz="0" w:space="0" w:color="auto"/>
                <w:bottom w:val="none" w:sz="0" w:space="0" w:color="auto"/>
                <w:right w:val="none" w:sz="0" w:space="0" w:color="auto"/>
              </w:divBdr>
            </w:div>
            <w:div w:id="1200582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8727">
      <w:bodyDiv w:val="1"/>
      <w:marLeft w:val="0"/>
      <w:marRight w:val="0"/>
      <w:marTop w:val="0"/>
      <w:marBottom w:val="0"/>
      <w:divBdr>
        <w:top w:val="none" w:sz="0" w:space="0" w:color="auto"/>
        <w:left w:val="none" w:sz="0" w:space="0" w:color="auto"/>
        <w:bottom w:val="none" w:sz="0" w:space="0" w:color="auto"/>
        <w:right w:val="none" w:sz="0" w:space="0" w:color="auto"/>
      </w:divBdr>
      <w:divsChild>
        <w:div w:id="2039309351">
          <w:marLeft w:val="0"/>
          <w:marRight w:val="0"/>
          <w:marTop w:val="0"/>
          <w:marBottom w:val="0"/>
          <w:divBdr>
            <w:top w:val="none" w:sz="0" w:space="0" w:color="auto"/>
            <w:left w:val="none" w:sz="0" w:space="0" w:color="auto"/>
            <w:bottom w:val="none" w:sz="0" w:space="0" w:color="auto"/>
            <w:right w:val="none" w:sz="0" w:space="0" w:color="auto"/>
          </w:divBdr>
        </w:div>
        <w:div w:id="673848737">
          <w:marLeft w:val="0"/>
          <w:marRight w:val="0"/>
          <w:marTop w:val="150"/>
          <w:marBottom w:val="0"/>
          <w:divBdr>
            <w:top w:val="none" w:sz="0" w:space="0" w:color="auto"/>
            <w:left w:val="none" w:sz="0" w:space="0" w:color="auto"/>
            <w:bottom w:val="none" w:sz="0" w:space="0" w:color="auto"/>
            <w:right w:val="none" w:sz="0" w:space="0" w:color="auto"/>
          </w:divBdr>
          <w:divsChild>
            <w:div w:id="2016883750">
              <w:marLeft w:val="1155"/>
              <w:marRight w:val="0"/>
              <w:marTop w:val="0"/>
              <w:marBottom w:val="0"/>
              <w:divBdr>
                <w:top w:val="none" w:sz="0" w:space="0" w:color="auto"/>
                <w:left w:val="none" w:sz="0" w:space="0" w:color="auto"/>
                <w:bottom w:val="none" w:sz="0" w:space="0" w:color="auto"/>
                <w:right w:val="none" w:sz="0" w:space="0" w:color="auto"/>
              </w:divBdr>
            </w:div>
            <w:div w:id="722170175">
              <w:marLeft w:val="1155"/>
              <w:marRight w:val="0"/>
              <w:marTop w:val="0"/>
              <w:marBottom w:val="0"/>
              <w:divBdr>
                <w:top w:val="none" w:sz="0" w:space="0" w:color="auto"/>
                <w:left w:val="none" w:sz="0" w:space="0" w:color="auto"/>
                <w:bottom w:val="none" w:sz="0" w:space="0" w:color="auto"/>
                <w:right w:val="none" w:sz="0" w:space="0" w:color="auto"/>
              </w:divBdr>
            </w:div>
            <w:div w:id="817383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359187">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08064">
      <w:bodyDiv w:val="1"/>
      <w:marLeft w:val="0"/>
      <w:marRight w:val="0"/>
      <w:marTop w:val="0"/>
      <w:marBottom w:val="0"/>
      <w:divBdr>
        <w:top w:val="none" w:sz="0" w:space="0" w:color="auto"/>
        <w:left w:val="none" w:sz="0" w:space="0" w:color="auto"/>
        <w:bottom w:val="none" w:sz="0" w:space="0" w:color="auto"/>
        <w:right w:val="none" w:sz="0" w:space="0" w:color="auto"/>
      </w:divBdr>
      <w:divsChild>
        <w:div w:id="1124691924">
          <w:marLeft w:val="0"/>
          <w:marRight w:val="0"/>
          <w:marTop w:val="0"/>
          <w:marBottom w:val="0"/>
          <w:divBdr>
            <w:top w:val="none" w:sz="0" w:space="0" w:color="auto"/>
            <w:left w:val="none" w:sz="0" w:space="0" w:color="auto"/>
            <w:bottom w:val="none" w:sz="0" w:space="0" w:color="auto"/>
            <w:right w:val="none" w:sz="0" w:space="0" w:color="auto"/>
          </w:divBdr>
        </w:div>
        <w:div w:id="1642346355">
          <w:marLeft w:val="0"/>
          <w:marRight w:val="0"/>
          <w:marTop w:val="150"/>
          <w:marBottom w:val="0"/>
          <w:divBdr>
            <w:top w:val="none" w:sz="0" w:space="0" w:color="auto"/>
            <w:left w:val="none" w:sz="0" w:space="0" w:color="auto"/>
            <w:bottom w:val="none" w:sz="0" w:space="0" w:color="auto"/>
            <w:right w:val="none" w:sz="0" w:space="0" w:color="auto"/>
          </w:divBdr>
          <w:divsChild>
            <w:div w:id="1872256879">
              <w:marLeft w:val="1155"/>
              <w:marRight w:val="0"/>
              <w:marTop w:val="0"/>
              <w:marBottom w:val="0"/>
              <w:divBdr>
                <w:top w:val="none" w:sz="0" w:space="0" w:color="auto"/>
                <w:left w:val="none" w:sz="0" w:space="0" w:color="auto"/>
                <w:bottom w:val="none" w:sz="0" w:space="0" w:color="auto"/>
                <w:right w:val="none" w:sz="0" w:space="0" w:color="auto"/>
              </w:divBdr>
            </w:div>
            <w:div w:id="1543128673">
              <w:marLeft w:val="1155"/>
              <w:marRight w:val="0"/>
              <w:marTop w:val="0"/>
              <w:marBottom w:val="0"/>
              <w:divBdr>
                <w:top w:val="none" w:sz="0" w:space="0" w:color="auto"/>
                <w:left w:val="none" w:sz="0" w:space="0" w:color="auto"/>
                <w:bottom w:val="none" w:sz="0" w:space="0" w:color="auto"/>
                <w:right w:val="none" w:sz="0" w:space="0" w:color="auto"/>
              </w:divBdr>
            </w:div>
            <w:div w:id="65591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21961">
      <w:bodyDiv w:val="1"/>
      <w:marLeft w:val="0"/>
      <w:marRight w:val="0"/>
      <w:marTop w:val="0"/>
      <w:marBottom w:val="0"/>
      <w:divBdr>
        <w:top w:val="none" w:sz="0" w:space="0" w:color="auto"/>
        <w:left w:val="none" w:sz="0" w:space="0" w:color="auto"/>
        <w:bottom w:val="none" w:sz="0" w:space="0" w:color="auto"/>
        <w:right w:val="none" w:sz="0" w:space="0" w:color="auto"/>
      </w:divBdr>
      <w:divsChild>
        <w:div w:id="1117682514">
          <w:marLeft w:val="0"/>
          <w:marRight w:val="0"/>
          <w:marTop w:val="0"/>
          <w:marBottom w:val="0"/>
          <w:divBdr>
            <w:top w:val="none" w:sz="0" w:space="0" w:color="auto"/>
            <w:left w:val="none" w:sz="0" w:space="0" w:color="auto"/>
            <w:bottom w:val="none" w:sz="0" w:space="0" w:color="auto"/>
            <w:right w:val="none" w:sz="0" w:space="0" w:color="auto"/>
          </w:divBdr>
        </w:div>
        <w:div w:id="528955805">
          <w:marLeft w:val="0"/>
          <w:marRight w:val="0"/>
          <w:marTop w:val="150"/>
          <w:marBottom w:val="0"/>
          <w:divBdr>
            <w:top w:val="none" w:sz="0" w:space="0" w:color="auto"/>
            <w:left w:val="none" w:sz="0" w:space="0" w:color="auto"/>
            <w:bottom w:val="none" w:sz="0" w:space="0" w:color="auto"/>
            <w:right w:val="none" w:sz="0" w:space="0" w:color="auto"/>
          </w:divBdr>
          <w:divsChild>
            <w:div w:id="69935018">
              <w:marLeft w:val="1155"/>
              <w:marRight w:val="0"/>
              <w:marTop w:val="0"/>
              <w:marBottom w:val="0"/>
              <w:divBdr>
                <w:top w:val="none" w:sz="0" w:space="0" w:color="auto"/>
                <w:left w:val="none" w:sz="0" w:space="0" w:color="auto"/>
                <w:bottom w:val="none" w:sz="0" w:space="0" w:color="auto"/>
                <w:right w:val="none" w:sz="0" w:space="0" w:color="auto"/>
              </w:divBdr>
            </w:div>
            <w:div w:id="1407458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666590">
      <w:bodyDiv w:val="1"/>
      <w:marLeft w:val="0"/>
      <w:marRight w:val="0"/>
      <w:marTop w:val="0"/>
      <w:marBottom w:val="0"/>
      <w:divBdr>
        <w:top w:val="none" w:sz="0" w:space="0" w:color="auto"/>
        <w:left w:val="none" w:sz="0" w:space="0" w:color="auto"/>
        <w:bottom w:val="none" w:sz="0" w:space="0" w:color="auto"/>
        <w:right w:val="none" w:sz="0" w:space="0" w:color="auto"/>
      </w:divBdr>
      <w:divsChild>
        <w:div w:id="2054646316">
          <w:marLeft w:val="0"/>
          <w:marRight w:val="0"/>
          <w:marTop w:val="0"/>
          <w:marBottom w:val="0"/>
          <w:divBdr>
            <w:top w:val="none" w:sz="0" w:space="0" w:color="auto"/>
            <w:left w:val="none" w:sz="0" w:space="0" w:color="auto"/>
            <w:bottom w:val="none" w:sz="0" w:space="0" w:color="auto"/>
            <w:right w:val="none" w:sz="0" w:space="0" w:color="auto"/>
          </w:divBdr>
        </w:div>
        <w:div w:id="1248226323">
          <w:marLeft w:val="0"/>
          <w:marRight w:val="0"/>
          <w:marTop w:val="150"/>
          <w:marBottom w:val="0"/>
          <w:divBdr>
            <w:top w:val="none" w:sz="0" w:space="0" w:color="auto"/>
            <w:left w:val="none" w:sz="0" w:space="0" w:color="auto"/>
            <w:bottom w:val="none" w:sz="0" w:space="0" w:color="auto"/>
            <w:right w:val="none" w:sz="0" w:space="0" w:color="auto"/>
          </w:divBdr>
          <w:divsChild>
            <w:div w:id="2126146125">
              <w:marLeft w:val="1155"/>
              <w:marRight w:val="0"/>
              <w:marTop w:val="0"/>
              <w:marBottom w:val="0"/>
              <w:divBdr>
                <w:top w:val="none" w:sz="0" w:space="0" w:color="auto"/>
                <w:left w:val="none" w:sz="0" w:space="0" w:color="auto"/>
                <w:bottom w:val="none" w:sz="0" w:space="0" w:color="auto"/>
                <w:right w:val="none" w:sz="0" w:space="0" w:color="auto"/>
              </w:divBdr>
            </w:div>
            <w:div w:id="801580474">
              <w:marLeft w:val="1155"/>
              <w:marRight w:val="0"/>
              <w:marTop w:val="0"/>
              <w:marBottom w:val="0"/>
              <w:divBdr>
                <w:top w:val="none" w:sz="0" w:space="0" w:color="auto"/>
                <w:left w:val="none" w:sz="0" w:space="0" w:color="auto"/>
                <w:bottom w:val="none" w:sz="0" w:space="0" w:color="auto"/>
                <w:right w:val="none" w:sz="0" w:space="0" w:color="auto"/>
              </w:divBdr>
            </w:div>
            <w:div w:id="1789739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0148">
      <w:bodyDiv w:val="1"/>
      <w:marLeft w:val="0"/>
      <w:marRight w:val="0"/>
      <w:marTop w:val="0"/>
      <w:marBottom w:val="0"/>
      <w:divBdr>
        <w:top w:val="none" w:sz="0" w:space="0" w:color="auto"/>
        <w:left w:val="none" w:sz="0" w:space="0" w:color="auto"/>
        <w:bottom w:val="none" w:sz="0" w:space="0" w:color="auto"/>
        <w:right w:val="none" w:sz="0" w:space="0" w:color="auto"/>
      </w:divBdr>
      <w:divsChild>
        <w:div w:id="1900435798">
          <w:marLeft w:val="0"/>
          <w:marRight w:val="0"/>
          <w:marTop w:val="0"/>
          <w:marBottom w:val="0"/>
          <w:divBdr>
            <w:top w:val="none" w:sz="0" w:space="0" w:color="auto"/>
            <w:left w:val="none" w:sz="0" w:space="0" w:color="auto"/>
            <w:bottom w:val="none" w:sz="0" w:space="0" w:color="auto"/>
            <w:right w:val="none" w:sz="0" w:space="0" w:color="auto"/>
          </w:divBdr>
        </w:div>
        <w:div w:id="2057119008">
          <w:marLeft w:val="0"/>
          <w:marRight w:val="0"/>
          <w:marTop w:val="150"/>
          <w:marBottom w:val="0"/>
          <w:divBdr>
            <w:top w:val="none" w:sz="0" w:space="0" w:color="auto"/>
            <w:left w:val="none" w:sz="0" w:space="0" w:color="auto"/>
            <w:bottom w:val="none" w:sz="0" w:space="0" w:color="auto"/>
            <w:right w:val="none" w:sz="0" w:space="0" w:color="auto"/>
          </w:divBdr>
          <w:divsChild>
            <w:div w:id="1914461389">
              <w:marLeft w:val="1155"/>
              <w:marRight w:val="0"/>
              <w:marTop w:val="0"/>
              <w:marBottom w:val="0"/>
              <w:divBdr>
                <w:top w:val="none" w:sz="0" w:space="0" w:color="auto"/>
                <w:left w:val="none" w:sz="0" w:space="0" w:color="auto"/>
                <w:bottom w:val="none" w:sz="0" w:space="0" w:color="auto"/>
                <w:right w:val="none" w:sz="0" w:space="0" w:color="auto"/>
              </w:divBdr>
            </w:div>
            <w:div w:id="1355111483">
              <w:marLeft w:val="1155"/>
              <w:marRight w:val="0"/>
              <w:marTop w:val="0"/>
              <w:marBottom w:val="0"/>
              <w:divBdr>
                <w:top w:val="none" w:sz="0" w:space="0" w:color="auto"/>
                <w:left w:val="none" w:sz="0" w:space="0" w:color="auto"/>
                <w:bottom w:val="none" w:sz="0" w:space="0" w:color="auto"/>
                <w:right w:val="none" w:sz="0" w:space="0" w:color="auto"/>
              </w:divBdr>
            </w:div>
            <w:div w:id="150878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132217">
      <w:bodyDiv w:val="1"/>
      <w:marLeft w:val="0"/>
      <w:marRight w:val="0"/>
      <w:marTop w:val="0"/>
      <w:marBottom w:val="0"/>
      <w:divBdr>
        <w:top w:val="none" w:sz="0" w:space="0" w:color="auto"/>
        <w:left w:val="none" w:sz="0" w:space="0" w:color="auto"/>
        <w:bottom w:val="none" w:sz="0" w:space="0" w:color="auto"/>
        <w:right w:val="none" w:sz="0" w:space="0" w:color="auto"/>
      </w:divBdr>
      <w:divsChild>
        <w:div w:id="1994025727">
          <w:marLeft w:val="0"/>
          <w:marRight w:val="0"/>
          <w:marTop w:val="0"/>
          <w:marBottom w:val="0"/>
          <w:divBdr>
            <w:top w:val="none" w:sz="0" w:space="0" w:color="auto"/>
            <w:left w:val="none" w:sz="0" w:space="0" w:color="auto"/>
            <w:bottom w:val="none" w:sz="0" w:space="0" w:color="auto"/>
            <w:right w:val="none" w:sz="0" w:space="0" w:color="auto"/>
          </w:divBdr>
        </w:div>
        <w:div w:id="892084261">
          <w:marLeft w:val="0"/>
          <w:marRight w:val="0"/>
          <w:marTop w:val="150"/>
          <w:marBottom w:val="0"/>
          <w:divBdr>
            <w:top w:val="none" w:sz="0" w:space="0" w:color="auto"/>
            <w:left w:val="none" w:sz="0" w:space="0" w:color="auto"/>
            <w:bottom w:val="none" w:sz="0" w:space="0" w:color="auto"/>
            <w:right w:val="none" w:sz="0" w:space="0" w:color="auto"/>
          </w:divBdr>
          <w:divsChild>
            <w:div w:id="696739605">
              <w:marLeft w:val="1155"/>
              <w:marRight w:val="0"/>
              <w:marTop w:val="0"/>
              <w:marBottom w:val="0"/>
              <w:divBdr>
                <w:top w:val="none" w:sz="0" w:space="0" w:color="auto"/>
                <w:left w:val="none" w:sz="0" w:space="0" w:color="auto"/>
                <w:bottom w:val="none" w:sz="0" w:space="0" w:color="auto"/>
                <w:right w:val="none" w:sz="0" w:space="0" w:color="auto"/>
              </w:divBdr>
            </w:div>
            <w:div w:id="1160393245">
              <w:marLeft w:val="1155"/>
              <w:marRight w:val="0"/>
              <w:marTop w:val="0"/>
              <w:marBottom w:val="0"/>
              <w:divBdr>
                <w:top w:val="none" w:sz="0" w:space="0" w:color="auto"/>
                <w:left w:val="none" w:sz="0" w:space="0" w:color="auto"/>
                <w:bottom w:val="none" w:sz="0" w:space="0" w:color="auto"/>
                <w:right w:val="none" w:sz="0" w:space="0" w:color="auto"/>
              </w:divBdr>
            </w:div>
            <w:div w:id="30253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1633">
      <w:bodyDiv w:val="1"/>
      <w:marLeft w:val="0"/>
      <w:marRight w:val="0"/>
      <w:marTop w:val="0"/>
      <w:marBottom w:val="0"/>
      <w:divBdr>
        <w:top w:val="none" w:sz="0" w:space="0" w:color="auto"/>
        <w:left w:val="none" w:sz="0" w:space="0" w:color="auto"/>
        <w:bottom w:val="none" w:sz="0" w:space="0" w:color="auto"/>
        <w:right w:val="none" w:sz="0" w:space="0" w:color="auto"/>
      </w:divBdr>
      <w:divsChild>
        <w:div w:id="908148177">
          <w:marLeft w:val="0"/>
          <w:marRight w:val="0"/>
          <w:marTop w:val="0"/>
          <w:marBottom w:val="0"/>
          <w:divBdr>
            <w:top w:val="none" w:sz="0" w:space="0" w:color="auto"/>
            <w:left w:val="none" w:sz="0" w:space="0" w:color="auto"/>
            <w:bottom w:val="none" w:sz="0" w:space="0" w:color="auto"/>
            <w:right w:val="none" w:sz="0" w:space="0" w:color="auto"/>
          </w:divBdr>
        </w:div>
        <w:div w:id="308367034">
          <w:marLeft w:val="0"/>
          <w:marRight w:val="0"/>
          <w:marTop w:val="150"/>
          <w:marBottom w:val="0"/>
          <w:divBdr>
            <w:top w:val="none" w:sz="0" w:space="0" w:color="auto"/>
            <w:left w:val="none" w:sz="0" w:space="0" w:color="auto"/>
            <w:bottom w:val="none" w:sz="0" w:space="0" w:color="auto"/>
            <w:right w:val="none" w:sz="0" w:space="0" w:color="auto"/>
          </w:divBdr>
          <w:divsChild>
            <w:div w:id="1814365297">
              <w:marLeft w:val="1155"/>
              <w:marRight w:val="0"/>
              <w:marTop w:val="0"/>
              <w:marBottom w:val="0"/>
              <w:divBdr>
                <w:top w:val="none" w:sz="0" w:space="0" w:color="auto"/>
                <w:left w:val="none" w:sz="0" w:space="0" w:color="auto"/>
                <w:bottom w:val="none" w:sz="0" w:space="0" w:color="auto"/>
                <w:right w:val="none" w:sz="0" w:space="0" w:color="auto"/>
              </w:divBdr>
            </w:div>
            <w:div w:id="1885942153">
              <w:marLeft w:val="1155"/>
              <w:marRight w:val="0"/>
              <w:marTop w:val="0"/>
              <w:marBottom w:val="0"/>
              <w:divBdr>
                <w:top w:val="none" w:sz="0" w:space="0" w:color="auto"/>
                <w:left w:val="none" w:sz="0" w:space="0" w:color="auto"/>
                <w:bottom w:val="none" w:sz="0" w:space="0" w:color="auto"/>
                <w:right w:val="none" w:sz="0" w:space="0" w:color="auto"/>
              </w:divBdr>
            </w:div>
            <w:div w:id="208287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4591">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4837">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39576">
      <w:bodyDiv w:val="1"/>
      <w:marLeft w:val="0"/>
      <w:marRight w:val="0"/>
      <w:marTop w:val="0"/>
      <w:marBottom w:val="0"/>
      <w:divBdr>
        <w:top w:val="none" w:sz="0" w:space="0" w:color="auto"/>
        <w:left w:val="none" w:sz="0" w:space="0" w:color="auto"/>
        <w:bottom w:val="none" w:sz="0" w:space="0" w:color="auto"/>
        <w:right w:val="none" w:sz="0" w:space="0" w:color="auto"/>
      </w:divBdr>
    </w:div>
    <w:div w:id="1238439737">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8980409">
      <w:bodyDiv w:val="1"/>
      <w:marLeft w:val="0"/>
      <w:marRight w:val="0"/>
      <w:marTop w:val="0"/>
      <w:marBottom w:val="0"/>
      <w:divBdr>
        <w:top w:val="none" w:sz="0" w:space="0" w:color="auto"/>
        <w:left w:val="none" w:sz="0" w:space="0" w:color="auto"/>
        <w:bottom w:val="none" w:sz="0" w:space="0" w:color="auto"/>
        <w:right w:val="none" w:sz="0" w:space="0" w:color="auto"/>
      </w:divBdr>
      <w:divsChild>
        <w:div w:id="951476225">
          <w:marLeft w:val="0"/>
          <w:marRight w:val="0"/>
          <w:marTop w:val="0"/>
          <w:marBottom w:val="0"/>
          <w:divBdr>
            <w:top w:val="none" w:sz="0" w:space="0" w:color="auto"/>
            <w:left w:val="none" w:sz="0" w:space="0" w:color="auto"/>
            <w:bottom w:val="none" w:sz="0" w:space="0" w:color="auto"/>
            <w:right w:val="none" w:sz="0" w:space="0" w:color="auto"/>
          </w:divBdr>
        </w:div>
        <w:div w:id="2041739678">
          <w:marLeft w:val="0"/>
          <w:marRight w:val="0"/>
          <w:marTop w:val="150"/>
          <w:marBottom w:val="0"/>
          <w:divBdr>
            <w:top w:val="none" w:sz="0" w:space="0" w:color="auto"/>
            <w:left w:val="none" w:sz="0" w:space="0" w:color="auto"/>
            <w:bottom w:val="none" w:sz="0" w:space="0" w:color="auto"/>
            <w:right w:val="none" w:sz="0" w:space="0" w:color="auto"/>
          </w:divBdr>
          <w:divsChild>
            <w:div w:id="1114137463">
              <w:marLeft w:val="1155"/>
              <w:marRight w:val="0"/>
              <w:marTop w:val="0"/>
              <w:marBottom w:val="0"/>
              <w:divBdr>
                <w:top w:val="none" w:sz="0" w:space="0" w:color="auto"/>
                <w:left w:val="none" w:sz="0" w:space="0" w:color="auto"/>
                <w:bottom w:val="none" w:sz="0" w:space="0" w:color="auto"/>
                <w:right w:val="none" w:sz="0" w:space="0" w:color="auto"/>
              </w:divBdr>
            </w:div>
            <w:div w:id="1670674188">
              <w:marLeft w:val="1155"/>
              <w:marRight w:val="0"/>
              <w:marTop w:val="0"/>
              <w:marBottom w:val="0"/>
              <w:divBdr>
                <w:top w:val="none" w:sz="0" w:space="0" w:color="auto"/>
                <w:left w:val="none" w:sz="0" w:space="0" w:color="auto"/>
                <w:bottom w:val="none" w:sz="0" w:space="0" w:color="auto"/>
                <w:right w:val="none" w:sz="0" w:space="0" w:color="auto"/>
              </w:divBdr>
            </w:div>
            <w:div w:id="575089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0431">
      <w:bodyDiv w:val="1"/>
      <w:marLeft w:val="0"/>
      <w:marRight w:val="0"/>
      <w:marTop w:val="0"/>
      <w:marBottom w:val="0"/>
      <w:divBdr>
        <w:top w:val="none" w:sz="0" w:space="0" w:color="auto"/>
        <w:left w:val="none" w:sz="0" w:space="0" w:color="auto"/>
        <w:bottom w:val="none" w:sz="0" w:space="0" w:color="auto"/>
        <w:right w:val="none" w:sz="0" w:space="0" w:color="auto"/>
      </w:divBdr>
      <w:divsChild>
        <w:div w:id="1769307311">
          <w:marLeft w:val="0"/>
          <w:marRight w:val="0"/>
          <w:marTop w:val="0"/>
          <w:marBottom w:val="0"/>
          <w:divBdr>
            <w:top w:val="none" w:sz="0" w:space="0" w:color="auto"/>
            <w:left w:val="none" w:sz="0" w:space="0" w:color="auto"/>
            <w:bottom w:val="none" w:sz="0" w:space="0" w:color="auto"/>
            <w:right w:val="none" w:sz="0" w:space="0" w:color="auto"/>
          </w:divBdr>
        </w:div>
        <w:div w:id="521435183">
          <w:marLeft w:val="0"/>
          <w:marRight w:val="0"/>
          <w:marTop w:val="150"/>
          <w:marBottom w:val="0"/>
          <w:divBdr>
            <w:top w:val="none" w:sz="0" w:space="0" w:color="auto"/>
            <w:left w:val="none" w:sz="0" w:space="0" w:color="auto"/>
            <w:bottom w:val="none" w:sz="0" w:space="0" w:color="auto"/>
            <w:right w:val="none" w:sz="0" w:space="0" w:color="auto"/>
          </w:divBdr>
          <w:divsChild>
            <w:div w:id="709189921">
              <w:marLeft w:val="1155"/>
              <w:marRight w:val="0"/>
              <w:marTop w:val="0"/>
              <w:marBottom w:val="0"/>
              <w:divBdr>
                <w:top w:val="none" w:sz="0" w:space="0" w:color="auto"/>
                <w:left w:val="none" w:sz="0" w:space="0" w:color="auto"/>
                <w:bottom w:val="none" w:sz="0" w:space="0" w:color="auto"/>
                <w:right w:val="none" w:sz="0" w:space="0" w:color="auto"/>
              </w:divBdr>
            </w:div>
            <w:div w:id="1477599468">
              <w:marLeft w:val="1155"/>
              <w:marRight w:val="0"/>
              <w:marTop w:val="0"/>
              <w:marBottom w:val="0"/>
              <w:divBdr>
                <w:top w:val="none" w:sz="0" w:space="0" w:color="auto"/>
                <w:left w:val="none" w:sz="0" w:space="0" w:color="auto"/>
                <w:bottom w:val="none" w:sz="0" w:space="0" w:color="auto"/>
                <w:right w:val="none" w:sz="0" w:space="0" w:color="auto"/>
              </w:divBdr>
            </w:div>
            <w:div w:id="1559046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97960">
      <w:bodyDiv w:val="1"/>
      <w:marLeft w:val="0"/>
      <w:marRight w:val="0"/>
      <w:marTop w:val="0"/>
      <w:marBottom w:val="0"/>
      <w:divBdr>
        <w:top w:val="none" w:sz="0" w:space="0" w:color="auto"/>
        <w:left w:val="none" w:sz="0" w:space="0" w:color="auto"/>
        <w:bottom w:val="none" w:sz="0" w:space="0" w:color="auto"/>
        <w:right w:val="none" w:sz="0" w:space="0" w:color="auto"/>
      </w:divBdr>
      <w:divsChild>
        <w:div w:id="1833327637">
          <w:marLeft w:val="0"/>
          <w:marRight w:val="0"/>
          <w:marTop w:val="0"/>
          <w:marBottom w:val="0"/>
          <w:divBdr>
            <w:top w:val="none" w:sz="0" w:space="0" w:color="auto"/>
            <w:left w:val="none" w:sz="0" w:space="0" w:color="auto"/>
            <w:bottom w:val="none" w:sz="0" w:space="0" w:color="auto"/>
            <w:right w:val="none" w:sz="0" w:space="0" w:color="auto"/>
          </w:divBdr>
        </w:div>
        <w:div w:id="131562466">
          <w:marLeft w:val="0"/>
          <w:marRight w:val="0"/>
          <w:marTop w:val="150"/>
          <w:marBottom w:val="0"/>
          <w:divBdr>
            <w:top w:val="none" w:sz="0" w:space="0" w:color="auto"/>
            <w:left w:val="none" w:sz="0" w:space="0" w:color="auto"/>
            <w:bottom w:val="none" w:sz="0" w:space="0" w:color="auto"/>
            <w:right w:val="none" w:sz="0" w:space="0" w:color="auto"/>
          </w:divBdr>
          <w:divsChild>
            <w:div w:id="517237755">
              <w:marLeft w:val="1155"/>
              <w:marRight w:val="0"/>
              <w:marTop w:val="0"/>
              <w:marBottom w:val="0"/>
              <w:divBdr>
                <w:top w:val="none" w:sz="0" w:space="0" w:color="auto"/>
                <w:left w:val="none" w:sz="0" w:space="0" w:color="auto"/>
                <w:bottom w:val="none" w:sz="0" w:space="0" w:color="auto"/>
                <w:right w:val="none" w:sz="0" w:space="0" w:color="auto"/>
              </w:divBdr>
            </w:div>
            <w:div w:id="716901680">
              <w:marLeft w:val="1155"/>
              <w:marRight w:val="0"/>
              <w:marTop w:val="0"/>
              <w:marBottom w:val="0"/>
              <w:divBdr>
                <w:top w:val="none" w:sz="0" w:space="0" w:color="auto"/>
                <w:left w:val="none" w:sz="0" w:space="0" w:color="auto"/>
                <w:bottom w:val="none" w:sz="0" w:space="0" w:color="auto"/>
                <w:right w:val="none" w:sz="0" w:space="0" w:color="auto"/>
              </w:divBdr>
            </w:div>
            <w:div w:id="1770857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99988">
      <w:bodyDiv w:val="1"/>
      <w:marLeft w:val="0"/>
      <w:marRight w:val="0"/>
      <w:marTop w:val="0"/>
      <w:marBottom w:val="0"/>
      <w:divBdr>
        <w:top w:val="none" w:sz="0" w:space="0" w:color="auto"/>
        <w:left w:val="none" w:sz="0" w:space="0" w:color="auto"/>
        <w:bottom w:val="none" w:sz="0" w:space="0" w:color="auto"/>
        <w:right w:val="none" w:sz="0" w:space="0" w:color="auto"/>
      </w:divBdr>
      <w:divsChild>
        <w:div w:id="366636617">
          <w:marLeft w:val="0"/>
          <w:marRight w:val="0"/>
          <w:marTop w:val="0"/>
          <w:marBottom w:val="0"/>
          <w:divBdr>
            <w:top w:val="none" w:sz="0" w:space="0" w:color="auto"/>
            <w:left w:val="none" w:sz="0" w:space="0" w:color="auto"/>
            <w:bottom w:val="none" w:sz="0" w:space="0" w:color="auto"/>
            <w:right w:val="none" w:sz="0" w:space="0" w:color="auto"/>
          </w:divBdr>
        </w:div>
        <w:div w:id="1585727895">
          <w:marLeft w:val="0"/>
          <w:marRight w:val="0"/>
          <w:marTop w:val="150"/>
          <w:marBottom w:val="0"/>
          <w:divBdr>
            <w:top w:val="none" w:sz="0" w:space="0" w:color="auto"/>
            <w:left w:val="none" w:sz="0" w:space="0" w:color="auto"/>
            <w:bottom w:val="none" w:sz="0" w:space="0" w:color="auto"/>
            <w:right w:val="none" w:sz="0" w:space="0" w:color="auto"/>
          </w:divBdr>
          <w:divsChild>
            <w:div w:id="282689343">
              <w:marLeft w:val="1155"/>
              <w:marRight w:val="0"/>
              <w:marTop w:val="0"/>
              <w:marBottom w:val="0"/>
              <w:divBdr>
                <w:top w:val="none" w:sz="0" w:space="0" w:color="auto"/>
                <w:left w:val="none" w:sz="0" w:space="0" w:color="auto"/>
                <w:bottom w:val="none" w:sz="0" w:space="0" w:color="auto"/>
                <w:right w:val="none" w:sz="0" w:space="0" w:color="auto"/>
              </w:divBdr>
            </w:div>
            <w:div w:id="1123420747">
              <w:marLeft w:val="1155"/>
              <w:marRight w:val="0"/>
              <w:marTop w:val="0"/>
              <w:marBottom w:val="0"/>
              <w:divBdr>
                <w:top w:val="none" w:sz="0" w:space="0" w:color="auto"/>
                <w:left w:val="none" w:sz="0" w:space="0" w:color="auto"/>
                <w:bottom w:val="none" w:sz="0" w:space="0" w:color="auto"/>
                <w:right w:val="none" w:sz="0" w:space="0" w:color="auto"/>
              </w:divBdr>
            </w:div>
            <w:div w:id="2027095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485246">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095645">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03479">
      <w:bodyDiv w:val="1"/>
      <w:marLeft w:val="0"/>
      <w:marRight w:val="0"/>
      <w:marTop w:val="0"/>
      <w:marBottom w:val="0"/>
      <w:divBdr>
        <w:top w:val="none" w:sz="0" w:space="0" w:color="auto"/>
        <w:left w:val="none" w:sz="0" w:space="0" w:color="auto"/>
        <w:bottom w:val="none" w:sz="0" w:space="0" w:color="auto"/>
        <w:right w:val="none" w:sz="0" w:space="0" w:color="auto"/>
      </w:divBdr>
      <w:divsChild>
        <w:div w:id="1653365564">
          <w:marLeft w:val="0"/>
          <w:marRight w:val="0"/>
          <w:marTop w:val="0"/>
          <w:marBottom w:val="0"/>
          <w:divBdr>
            <w:top w:val="none" w:sz="0" w:space="0" w:color="auto"/>
            <w:left w:val="none" w:sz="0" w:space="0" w:color="auto"/>
            <w:bottom w:val="none" w:sz="0" w:space="0" w:color="auto"/>
            <w:right w:val="none" w:sz="0" w:space="0" w:color="auto"/>
          </w:divBdr>
        </w:div>
        <w:div w:id="924412750">
          <w:marLeft w:val="0"/>
          <w:marRight w:val="0"/>
          <w:marTop w:val="150"/>
          <w:marBottom w:val="0"/>
          <w:divBdr>
            <w:top w:val="none" w:sz="0" w:space="0" w:color="auto"/>
            <w:left w:val="none" w:sz="0" w:space="0" w:color="auto"/>
            <w:bottom w:val="none" w:sz="0" w:space="0" w:color="auto"/>
            <w:right w:val="none" w:sz="0" w:space="0" w:color="auto"/>
          </w:divBdr>
          <w:divsChild>
            <w:div w:id="2141455599">
              <w:marLeft w:val="1155"/>
              <w:marRight w:val="0"/>
              <w:marTop w:val="0"/>
              <w:marBottom w:val="0"/>
              <w:divBdr>
                <w:top w:val="none" w:sz="0" w:space="0" w:color="auto"/>
                <w:left w:val="none" w:sz="0" w:space="0" w:color="auto"/>
                <w:bottom w:val="none" w:sz="0" w:space="0" w:color="auto"/>
                <w:right w:val="none" w:sz="0" w:space="0" w:color="auto"/>
              </w:divBdr>
            </w:div>
            <w:div w:id="1118990304">
              <w:marLeft w:val="1155"/>
              <w:marRight w:val="0"/>
              <w:marTop w:val="0"/>
              <w:marBottom w:val="0"/>
              <w:divBdr>
                <w:top w:val="none" w:sz="0" w:space="0" w:color="auto"/>
                <w:left w:val="none" w:sz="0" w:space="0" w:color="auto"/>
                <w:bottom w:val="none" w:sz="0" w:space="0" w:color="auto"/>
                <w:right w:val="none" w:sz="0" w:space="0" w:color="auto"/>
              </w:divBdr>
            </w:div>
            <w:div w:id="45437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252389">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250925">
      <w:bodyDiv w:val="1"/>
      <w:marLeft w:val="0"/>
      <w:marRight w:val="0"/>
      <w:marTop w:val="0"/>
      <w:marBottom w:val="0"/>
      <w:divBdr>
        <w:top w:val="none" w:sz="0" w:space="0" w:color="auto"/>
        <w:left w:val="none" w:sz="0" w:space="0" w:color="auto"/>
        <w:bottom w:val="none" w:sz="0" w:space="0" w:color="auto"/>
        <w:right w:val="none" w:sz="0" w:space="0" w:color="auto"/>
      </w:divBdr>
      <w:divsChild>
        <w:div w:id="187840014">
          <w:marLeft w:val="0"/>
          <w:marRight w:val="0"/>
          <w:marTop w:val="0"/>
          <w:marBottom w:val="0"/>
          <w:divBdr>
            <w:top w:val="none" w:sz="0" w:space="0" w:color="auto"/>
            <w:left w:val="none" w:sz="0" w:space="0" w:color="auto"/>
            <w:bottom w:val="none" w:sz="0" w:space="0" w:color="auto"/>
            <w:right w:val="none" w:sz="0" w:space="0" w:color="auto"/>
          </w:divBdr>
        </w:div>
        <w:div w:id="416564214">
          <w:marLeft w:val="0"/>
          <w:marRight w:val="0"/>
          <w:marTop w:val="150"/>
          <w:marBottom w:val="0"/>
          <w:divBdr>
            <w:top w:val="none" w:sz="0" w:space="0" w:color="auto"/>
            <w:left w:val="none" w:sz="0" w:space="0" w:color="auto"/>
            <w:bottom w:val="none" w:sz="0" w:space="0" w:color="auto"/>
            <w:right w:val="none" w:sz="0" w:space="0" w:color="auto"/>
          </w:divBdr>
          <w:divsChild>
            <w:div w:id="893157029">
              <w:marLeft w:val="1155"/>
              <w:marRight w:val="0"/>
              <w:marTop w:val="0"/>
              <w:marBottom w:val="0"/>
              <w:divBdr>
                <w:top w:val="none" w:sz="0" w:space="0" w:color="auto"/>
                <w:left w:val="none" w:sz="0" w:space="0" w:color="auto"/>
                <w:bottom w:val="none" w:sz="0" w:space="0" w:color="auto"/>
                <w:right w:val="none" w:sz="0" w:space="0" w:color="auto"/>
              </w:divBdr>
            </w:div>
            <w:div w:id="1016728887">
              <w:marLeft w:val="1155"/>
              <w:marRight w:val="0"/>
              <w:marTop w:val="0"/>
              <w:marBottom w:val="0"/>
              <w:divBdr>
                <w:top w:val="none" w:sz="0" w:space="0" w:color="auto"/>
                <w:left w:val="none" w:sz="0" w:space="0" w:color="auto"/>
                <w:bottom w:val="none" w:sz="0" w:space="0" w:color="auto"/>
                <w:right w:val="none" w:sz="0" w:space="0" w:color="auto"/>
              </w:divBdr>
            </w:div>
            <w:div w:id="1938050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181441">
      <w:bodyDiv w:val="1"/>
      <w:marLeft w:val="0"/>
      <w:marRight w:val="0"/>
      <w:marTop w:val="0"/>
      <w:marBottom w:val="0"/>
      <w:divBdr>
        <w:top w:val="none" w:sz="0" w:space="0" w:color="auto"/>
        <w:left w:val="none" w:sz="0" w:space="0" w:color="auto"/>
        <w:bottom w:val="none" w:sz="0" w:space="0" w:color="auto"/>
        <w:right w:val="none" w:sz="0" w:space="0" w:color="auto"/>
      </w:divBdr>
      <w:divsChild>
        <w:div w:id="506483398">
          <w:marLeft w:val="0"/>
          <w:marRight w:val="0"/>
          <w:marTop w:val="0"/>
          <w:marBottom w:val="0"/>
          <w:divBdr>
            <w:top w:val="none" w:sz="0" w:space="0" w:color="auto"/>
            <w:left w:val="none" w:sz="0" w:space="0" w:color="auto"/>
            <w:bottom w:val="none" w:sz="0" w:space="0" w:color="auto"/>
            <w:right w:val="none" w:sz="0" w:space="0" w:color="auto"/>
          </w:divBdr>
        </w:div>
        <w:div w:id="357203041">
          <w:marLeft w:val="0"/>
          <w:marRight w:val="0"/>
          <w:marTop w:val="150"/>
          <w:marBottom w:val="0"/>
          <w:divBdr>
            <w:top w:val="none" w:sz="0" w:space="0" w:color="auto"/>
            <w:left w:val="none" w:sz="0" w:space="0" w:color="auto"/>
            <w:bottom w:val="none" w:sz="0" w:space="0" w:color="auto"/>
            <w:right w:val="none" w:sz="0" w:space="0" w:color="auto"/>
          </w:divBdr>
          <w:divsChild>
            <w:div w:id="52198120">
              <w:marLeft w:val="1155"/>
              <w:marRight w:val="0"/>
              <w:marTop w:val="0"/>
              <w:marBottom w:val="0"/>
              <w:divBdr>
                <w:top w:val="none" w:sz="0" w:space="0" w:color="auto"/>
                <w:left w:val="none" w:sz="0" w:space="0" w:color="auto"/>
                <w:bottom w:val="none" w:sz="0" w:space="0" w:color="auto"/>
                <w:right w:val="none" w:sz="0" w:space="0" w:color="auto"/>
              </w:divBdr>
            </w:div>
            <w:div w:id="1390764370">
              <w:marLeft w:val="1155"/>
              <w:marRight w:val="0"/>
              <w:marTop w:val="0"/>
              <w:marBottom w:val="0"/>
              <w:divBdr>
                <w:top w:val="none" w:sz="0" w:space="0" w:color="auto"/>
                <w:left w:val="none" w:sz="0" w:space="0" w:color="auto"/>
                <w:bottom w:val="none" w:sz="0" w:space="0" w:color="auto"/>
                <w:right w:val="none" w:sz="0" w:space="0" w:color="auto"/>
              </w:divBdr>
            </w:div>
            <w:div w:id="576014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101409">
      <w:bodyDiv w:val="1"/>
      <w:marLeft w:val="0"/>
      <w:marRight w:val="0"/>
      <w:marTop w:val="0"/>
      <w:marBottom w:val="0"/>
      <w:divBdr>
        <w:top w:val="none" w:sz="0" w:space="0" w:color="auto"/>
        <w:left w:val="none" w:sz="0" w:space="0" w:color="auto"/>
        <w:bottom w:val="none" w:sz="0" w:space="0" w:color="auto"/>
        <w:right w:val="none" w:sz="0" w:space="0" w:color="auto"/>
      </w:divBdr>
      <w:divsChild>
        <w:div w:id="1390302161">
          <w:marLeft w:val="0"/>
          <w:marRight w:val="0"/>
          <w:marTop w:val="0"/>
          <w:marBottom w:val="0"/>
          <w:divBdr>
            <w:top w:val="none" w:sz="0" w:space="0" w:color="auto"/>
            <w:left w:val="none" w:sz="0" w:space="0" w:color="auto"/>
            <w:bottom w:val="none" w:sz="0" w:space="0" w:color="auto"/>
            <w:right w:val="none" w:sz="0" w:space="0" w:color="auto"/>
          </w:divBdr>
        </w:div>
        <w:div w:id="561991177">
          <w:marLeft w:val="0"/>
          <w:marRight w:val="0"/>
          <w:marTop w:val="150"/>
          <w:marBottom w:val="0"/>
          <w:divBdr>
            <w:top w:val="none" w:sz="0" w:space="0" w:color="auto"/>
            <w:left w:val="none" w:sz="0" w:space="0" w:color="auto"/>
            <w:bottom w:val="none" w:sz="0" w:space="0" w:color="auto"/>
            <w:right w:val="none" w:sz="0" w:space="0" w:color="auto"/>
          </w:divBdr>
          <w:divsChild>
            <w:div w:id="1894731899">
              <w:marLeft w:val="1155"/>
              <w:marRight w:val="0"/>
              <w:marTop w:val="0"/>
              <w:marBottom w:val="0"/>
              <w:divBdr>
                <w:top w:val="none" w:sz="0" w:space="0" w:color="auto"/>
                <w:left w:val="none" w:sz="0" w:space="0" w:color="auto"/>
                <w:bottom w:val="none" w:sz="0" w:space="0" w:color="auto"/>
                <w:right w:val="none" w:sz="0" w:space="0" w:color="auto"/>
              </w:divBdr>
            </w:div>
            <w:div w:id="654531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140234">
      <w:bodyDiv w:val="1"/>
      <w:marLeft w:val="0"/>
      <w:marRight w:val="0"/>
      <w:marTop w:val="0"/>
      <w:marBottom w:val="0"/>
      <w:divBdr>
        <w:top w:val="none" w:sz="0" w:space="0" w:color="auto"/>
        <w:left w:val="none" w:sz="0" w:space="0" w:color="auto"/>
        <w:bottom w:val="none" w:sz="0" w:space="0" w:color="auto"/>
        <w:right w:val="none" w:sz="0" w:space="0" w:color="auto"/>
      </w:divBdr>
      <w:divsChild>
        <w:div w:id="1969772264">
          <w:marLeft w:val="0"/>
          <w:marRight w:val="0"/>
          <w:marTop w:val="0"/>
          <w:marBottom w:val="0"/>
          <w:divBdr>
            <w:top w:val="none" w:sz="0" w:space="0" w:color="auto"/>
            <w:left w:val="none" w:sz="0" w:space="0" w:color="auto"/>
            <w:bottom w:val="none" w:sz="0" w:space="0" w:color="auto"/>
            <w:right w:val="none" w:sz="0" w:space="0" w:color="auto"/>
          </w:divBdr>
        </w:div>
        <w:div w:id="2076390796">
          <w:marLeft w:val="0"/>
          <w:marRight w:val="0"/>
          <w:marTop w:val="150"/>
          <w:marBottom w:val="0"/>
          <w:divBdr>
            <w:top w:val="none" w:sz="0" w:space="0" w:color="auto"/>
            <w:left w:val="none" w:sz="0" w:space="0" w:color="auto"/>
            <w:bottom w:val="none" w:sz="0" w:space="0" w:color="auto"/>
            <w:right w:val="none" w:sz="0" w:space="0" w:color="auto"/>
          </w:divBdr>
          <w:divsChild>
            <w:div w:id="590553545">
              <w:marLeft w:val="1155"/>
              <w:marRight w:val="0"/>
              <w:marTop w:val="0"/>
              <w:marBottom w:val="0"/>
              <w:divBdr>
                <w:top w:val="none" w:sz="0" w:space="0" w:color="auto"/>
                <w:left w:val="none" w:sz="0" w:space="0" w:color="auto"/>
                <w:bottom w:val="none" w:sz="0" w:space="0" w:color="auto"/>
                <w:right w:val="none" w:sz="0" w:space="0" w:color="auto"/>
              </w:divBdr>
            </w:div>
            <w:div w:id="828406592">
              <w:marLeft w:val="1155"/>
              <w:marRight w:val="0"/>
              <w:marTop w:val="0"/>
              <w:marBottom w:val="0"/>
              <w:divBdr>
                <w:top w:val="none" w:sz="0" w:space="0" w:color="auto"/>
                <w:left w:val="none" w:sz="0" w:space="0" w:color="auto"/>
                <w:bottom w:val="none" w:sz="0" w:space="0" w:color="auto"/>
                <w:right w:val="none" w:sz="0" w:space="0" w:color="auto"/>
              </w:divBdr>
            </w:div>
            <w:div w:id="2076317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064036">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258044">
      <w:bodyDiv w:val="1"/>
      <w:marLeft w:val="0"/>
      <w:marRight w:val="0"/>
      <w:marTop w:val="0"/>
      <w:marBottom w:val="0"/>
      <w:divBdr>
        <w:top w:val="none" w:sz="0" w:space="0" w:color="auto"/>
        <w:left w:val="none" w:sz="0" w:space="0" w:color="auto"/>
        <w:bottom w:val="none" w:sz="0" w:space="0" w:color="auto"/>
        <w:right w:val="none" w:sz="0" w:space="0" w:color="auto"/>
      </w:divBdr>
      <w:divsChild>
        <w:div w:id="1219439870">
          <w:marLeft w:val="0"/>
          <w:marRight w:val="0"/>
          <w:marTop w:val="0"/>
          <w:marBottom w:val="0"/>
          <w:divBdr>
            <w:top w:val="none" w:sz="0" w:space="0" w:color="auto"/>
            <w:left w:val="none" w:sz="0" w:space="0" w:color="auto"/>
            <w:bottom w:val="none" w:sz="0" w:space="0" w:color="auto"/>
            <w:right w:val="none" w:sz="0" w:space="0" w:color="auto"/>
          </w:divBdr>
        </w:div>
        <w:div w:id="1190417456">
          <w:marLeft w:val="0"/>
          <w:marRight w:val="0"/>
          <w:marTop w:val="150"/>
          <w:marBottom w:val="0"/>
          <w:divBdr>
            <w:top w:val="none" w:sz="0" w:space="0" w:color="auto"/>
            <w:left w:val="none" w:sz="0" w:space="0" w:color="auto"/>
            <w:bottom w:val="none" w:sz="0" w:space="0" w:color="auto"/>
            <w:right w:val="none" w:sz="0" w:space="0" w:color="auto"/>
          </w:divBdr>
          <w:divsChild>
            <w:div w:id="1492717196">
              <w:marLeft w:val="1155"/>
              <w:marRight w:val="0"/>
              <w:marTop w:val="0"/>
              <w:marBottom w:val="0"/>
              <w:divBdr>
                <w:top w:val="none" w:sz="0" w:space="0" w:color="auto"/>
                <w:left w:val="none" w:sz="0" w:space="0" w:color="auto"/>
                <w:bottom w:val="none" w:sz="0" w:space="0" w:color="auto"/>
                <w:right w:val="none" w:sz="0" w:space="0" w:color="auto"/>
              </w:divBdr>
            </w:div>
            <w:div w:id="188809355">
              <w:marLeft w:val="1155"/>
              <w:marRight w:val="0"/>
              <w:marTop w:val="0"/>
              <w:marBottom w:val="0"/>
              <w:divBdr>
                <w:top w:val="none" w:sz="0" w:space="0" w:color="auto"/>
                <w:left w:val="none" w:sz="0" w:space="0" w:color="auto"/>
                <w:bottom w:val="none" w:sz="0" w:space="0" w:color="auto"/>
                <w:right w:val="none" w:sz="0" w:space="0" w:color="auto"/>
              </w:divBdr>
            </w:div>
            <w:div w:id="169091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1091">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494782">
      <w:bodyDiv w:val="1"/>
      <w:marLeft w:val="0"/>
      <w:marRight w:val="0"/>
      <w:marTop w:val="0"/>
      <w:marBottom w:val="0"/>
      <w:divBdr>
        <w:top w:val="none" w:sz="0" w:space="0" w:color="auto"/>
        <w:left w:val="none" w:sz="0" w:space="0" w:color="auto"/>
        <w:bottom w:val="none" w:sz="0" w:space="0" w:color="auto"/>
        <w:right w:val="none" w:sz="0" w:space="0" w:color="auto"/>
      </w:divBdr>
      <w:divsChild>
        <w:div w:id="879709286">
          <w:marLeft w:val="0"/>
          <w:marRight w:val="0"/>
          <w:marTop w:val="0"/>
          <w:marBottom w:val="0"/>
          <w:divBdr>
            <w:top w:val="none" w:sz="0" w:space="0" w:color="auto"/>
            <w:left w:val="none" w:sz="0" w:space="0" w:color="auto"/>
            <w:bottom w:val="none" w:sz="0" w:space="0" w:color="auto"/>
            <w:right w:val="none" w:sz="0" w:space="0" w:color="auto"/>
          </w:divBdr>
        </w:div>
        <w:div w:id="1530096282">
          <w:marLeft w:val="0"/>
          <w:marRight w:val="0"/>
          <w:marTop w:val="150"/>
          <w:marBottom w:val="0"/>
          <w:divBdr>
            <w:top w:val="none" w:sz="0" w:space="0" w:color="auto"/>
            <w:left w:val="none" w:sz="0" w:space="0" w:color="auto"/>
            <w:bottom w:val="none" w:sz="0" w:space="0" w:color="auto"/>
            <w:right w:val="none" w:sz="0" w:space="0" w:color="auto"/>
          </w:divBdr>
          <w:divsChild>
            <w:div w:id="996036963">
              <w:marLeft w:val="1155"/>
              <w:marRight w:val="0"/>
              <w:marTop w:val="0"/>
              <w:marBottom w:val="0"/>
              <w:divBdr>
                <w:top w:val="none" w:sz="0" w:space="0" w:color="auto"/>
                <w:left w:val="none" w:sz="0" w:space="0" w:color="auto"/>
                <w:bottom w:val="none" w:sz="0" w:space="0" w:color="auto"/>
                <w:right w:val="none" w:sz="0" w:space="0" w:color="auto"/>
              </w:divBdr>
            </w:div>
            <w:div w:id="1413039215">
              <w:marLeft w:val="1155"/>
              <w:marRight w:val="0"/>
              <w:marTop w:val="0"/>
              <w:marBottom w:val="0"/>
              <w:divBdr>
                <w:top w:val="none" w:sz="0" w:space="0" w:color="auto"/>
                <w:left w:val="none" w:sz="0" w:space="0" w:color="auto"/>
                <w:bottom w:val="none" w:sz="0" w:space="0" w:color="auto"/>
                <w:right w:val="none" w:sz="0" w:space="0" w:color="auto"/>
              </w:divBdr>
            </w:div>
            <w:div w:id="1891107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340340">
      <w:bodyDiv w:val="1"/>
      <w:marLeft w:val="0"/>
      <w:marRight w:val="0"/>
      <w:marTop w:val="0"/>
      <w:marBottom w:val="0"/>
      <w:divBdr>
        <w:top w:val="none" w:sz="0" w:space="0" w:color="auto"/>
        <w:left w:val="none" w:sz="0" w:space="0" w:color="auto"/>
        <w:bottom w:val="none" w:sz="0" w:space="0" w:color="auto"/>
        <w:right w:val="none" w:sz="0" w:space="0" w:color="auto"/>
      </w:divBdr>
      <w:divsChild>
        <w:div w:id="50661812">
          <w:marLeft w:val="0"/>
          <w:marRight w:val="0"/>
          <w:marTop w:val="0"/>
          <w:marBottom w:val="0"/>
          <w:divBdr>
            <w:top w:val="none" w:sz="0" w:space="0" w:color="auto"/>
            <w:left w:val="none" w:sz="0" w:space="0" w:color="auto"/>
            <w:bottom w:val="none" w:sz="0" w:space="0" w:color="auto"/>
            <w:right w:val="none" w:sz="0" w:space="0" w:color="auto"/>
          </w:divBdr>
        </w:div>
        <w:div w:id="131021443">
          <w:marLeft w:val="0"/>
          <w:marRight w:val="0"/>
          <w:marTop w:val="150"/>
          <w:marBottom w:val="0"/>
          <w:divBdr>
            <w:top w:val="none" w:sz="0" w:space="0" w:color="auto"/>
            <w:left w:val="none" w:sz="0" w:space="0" w:color="auto"/>
            <w:bottom w:val="none" w:sz="0" w:space="0" w:color="auto"/>
            <w:right w:val="none" w:sz="0" w:space="0" w:color="auto"/>
          </w:divBdr>
          <w:divsChild>
            <w:div w:id="1194032849">
              <w:marLeft w:val="1155"/>
              <w:marRight w:val="0"/>
              <w:marTop w:val="0"/>
              <w:marBottom w:val="0"/>
              <w:divBdr>
                <w:top w:val="none" w:sz="0" w:space="0" w:color="auto"/>
                <w:left w:val="none" w:sz="0" w:space="0" w:color="auto"/>
                <w:bottom w:val="none" w:sz="0" w:space="0" w:color="auto"/>
                <w:right w:val="none" w:sz="0" w:space="0" w:color="auto"/>
              </w:divBdr>
            </w:div>
            <w:div w:id="923303163">
              <w:marLeft w:val="1155"/>
              <w:marRight w:val="0"/>
              <w:marTop w:val="0"/>
              <w:marBottom w:val="0"/>
              <w:divBdr>
                <w:top w:val="none" w:sz="0" w:space="0" w:color="auto"/>
                <w:left w:val="none" w:sz="0" w:space="0" w:color="auto"/>
                <w:bottom w:val="none" w:sz="0" w:space="0" w:color="auto"/>
                <w:right w:val="none" w:sz="0" w:space="0" w:color="auto"/>
              </w:divBdr>
            </w:div>
            <w:div w:id="1749301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9213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391778">
      <w:bodyDiv w:val="1"/>
      <w:marLeft w:val="0"/>
      <w:marRight w:val="0"/>
      <w:marTop w:val="0"/>
      <w:marBottom w:val="0"/>
      <w:divBdr>
        <w:top w:val="none" w:sz="0" w:space="0" w:color="auto"/>
        <w:left w:val="none" w:sz="0" w:space="0" w:color="auto"/>
        <w:bottom w:val="none" w:sz="0" w:space="0" w:color="auto"/>
        <w:right w:val="none" w:sz="0" w:space="0" w:color="auto"/>
      </w:divBdr>
      <w:divsChild>
        <w:div w:id="428625961">
          <w:marLeft w:val="0"/>
          <w:marRight w:val="0"/>
          <w:marTop w:val="0"/>
          <w:marBottom w:val="0"/>
          <w:divBdr>
            <w:top w:val="none" w:sz="0" w:space="0" w:color="auto"/>
            <w:left w:val="none" w:sz="0" w:space="0" w:color="auto"/>
            <w:bottom w:val="none" w:sz="0" w:space="0" w:color="auto"/>
            <w:right w:val="none" w:sz="0" w:space="0" w:color="auto"/>
          </w:divBdr>
        </w:div>
        <w:div w:id="1116631774">
          <w:marLeft w:val="0"/>
          <w:marRight w:val="0"/>
          <w:marTop w:val="150"/>
          <w:marBottom w:val="0"/>
          <w:divBdr>
            <w:top w:val="none" w:sz="0" w:space="0" w:color="auto"/>
            <w:left w:val="none" w:sz="0" w:space="0" w:color="auto"/>
            <w:bottom w:val="none" w:sz="0" w:space="0" w:color="auto"/>
            <w:right w:val="none" w:sz="0" w:space="0" w:color="auto"/>
          </w:divBdr>
          <w:divsChild>
            <w:div w:id="1565139400">
              <w:marLeft w:val="1155"/>
              <w:marRight w:val="0"/>
              <w:marTop w:val="0"/>
              <w:marBottom w:val="0"/>
              <w:divBdr>
                <w:top w:val="none" w:sz="0" w:space="0" w:color="auto"/>
                <w:left w:val="none" w:sz="0" w:space="0" w:color="auto"/>
                <w:bottom w:val="none" w:sz="0" w:space="0" w:color="auto"/>
                <w:right w:val="none" w:sz="0" w:space="0" w:color="auto"/>
              </w:divBdr>
            </w:div>
            <w:div w:id="352652041">
              <w:marLeft w:val="1155"/>
              <w:marRight w:val="0"/>
              <w:marTop w:val="0"/>
              <w:marBottom w:val="0"/>
              <w:divBdr>
                <w:top w:val="none" w:sz="0" w:space="0" w:color="auto"/>
                <w:left w:val="none" w:sz="0" w:space="0" w:color="auto"/>
                <w:bottom w:val="none" w:sz="0" w:space="0" w:color="auto"/>
                <w:right w:val="none" w:sz="0" w:space="0" w:color="auto"/>
              </w:divBdr>
            </w:div>
            <w:div w:id="197112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693331">
      <w:bodyDiv w:val="1"/>
      <w:marLeft w:val="0"/>
      <w:marRight w:val="0"/>
      <w:marTop w:val="0"/>
      <w:marBottom w:val="0"/>
      <w:divBdr>
        <w:top w:val="none" w:sz="0" w:space="0" w:color="auto"/>
        <w:left w:val="none" w:sz="0" w:space="0" w:color="auto"/>
        <w:bottom w:val="none" w:sz="0" w:space="0" w:color="auto"/>
        <w:right w:val="none" w:sz="0" w:space="0" w:color="auto"/>
      </w:divBdr>
      <w:divsChild>
        <w:div w:id="168762536">
          <w:marLeft w:val="0"/>
          <w:marRight w:val="0"/>
          <w:marTop w:val="0"/>
          <w:marBottom w:val="0"/>
          <w:divBdr>
            <w:top w:val="none" w:sz="0" w:space="0" w:color="auto"/>
            <w:left w:val="none" w:sz="0" w:space="0" w:color="auto"/>
            <w:bottom w:val="none" w:sz="0" w:space="0" w:color="auto"/>
            <w:right w:val="none" w:sz="0" w:space="0" w:color="auto"/>
          </w:divBdr>
        </w:div>
        <w:div w:id="792986709">
          <w:marLeft w:val="0"/>
          <w:marRight w:val="0"/>
          <w:marTop w:val="150"/>
          <w:marBottom w:val="0"/>
          <w:divBdr>
            <w:top w:val="none" w:sz="0" w:space="0" w:color="auto"/>
            <w:left w:val="none" w:sz="0" w:space="0" w:color="auto"/>
            <w:bottom w:val="none" w:sz="0" w:space="0" w:color="auto"/>
            <w:right w:val="none" w:sz="0" w:space="0" w:color="auto"/>
          </w:divBdr>
          <w:divsChild>
            <w:div w:id="9963317">
              <w:marLeft w:val="1155"/>
              <w:marRight w:val="0"/>
              <w:marTop w:val="0"/>
              <w:marBottom w:val="0"/>
              <w:divBdr>
                <w:top w:val="none" w:sz="0" w:space="0" w:color="auto"/>
                <w:left w:val="none" w:sz="0" w:space="0" w:color="auto"/>
                <w:bottom w:val="none" w:sz="0" w:space="0" w:color="auto"/>
                <w:right w:val="none" w:sz="0" w:space="0" w:color="auto"/>
              </w:divBdr>
            </w:div>
            <w:div w:id="2060207978">
              <w:marLeft w:val="1155"/>
              <w:marRight w:val="0"/>
              <w:marTop w:val="0"/>
              <w:marBottom w:val="0"/>
              <w:divBdr>
                <w:top w:val="none" w:sz="0" w:space="0" w:color="auto"/>
                <w:left w:val="none" w:sz="0" w:space="0" w:color="auto"/>
                <w:bottom w:val="none" w:sz="0" w:space="0" w:color="auto"/>
                <w:right w:val="none" w:sz="0" w:space="0" w:color="auto"/>
              </w:divBdr>
            </w:div>
            <w:div w:id="1439836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120958">
      <w:bodyDiv w:val="1"/>
      <w:marLeft w:val="0"/>
      <w:marRight w:val="0"/>
      <w:marTop w:val="0"/>
      <w:marBottom w:val="0"/>
      <w:divBdr>
        <w:top w:val="none" w:sz="0" w:space="0" w:color="auto"/>
        <w:left w:val="none" w:sz="0" w:space="0" w:color="auto"/>
        <w:bottom w:val="none" w:sz="0" w:space="0" w:color="auto"/>
        <w:right w:val="none" w:sz="0" w:space="0" w:color="auto"/>
      </w:divBdr>
      <w:divsChild>
        <w:div w:id="1079643905">
          <w:marLeft w:val="0"/>
          <w:marRight w:val="0"/>
          <w:marTop w:val="0"/>
          <w:marBottom w:val="0"/>
          <w:divBdr>
            <w:top w:val="none" w:sz="0" w:space="0" w:color="auto"/>
            <w:left w:val="none" w:sz="0" w:space="0" w:color="auto"/>
            <w:bottom w:val="none" w:sz="0" w:space="0" w:color="auto"/>
            <w:right w:val="none" w:sz="0" w:space="0" w:color="auto"/>
          </w:divBdr>
        </w:div>
        <w:div w:id="1944341688">
          <w:marLeft w:val="0"/>
          <w:marRight w:val="0"/>
          <w:marTop w:val="150"/>
          <w:marBottom w:val="0"/>
          <w:divBdr>
            <w:top w:val="none" w:sz="0" w:space="0" w:color="auto"/>
            <w:left w:val="none" w:sz="0" w:space="0" w:color="auto"/>
            <w:bottom w:val="none" w:sz="0" w:space="0" w:color="auto"/>
            <w:right w:val="none" w:sz="0" w:space="0" w:color="auto"/>
          </w:divBdr>
          <w:divsChild>
            <w:div w:id="698622728">
              <w:marLeft w:val="1155"/>
              <w:marRight w:val="0"/>
              <w:marTop w:val="0"/>
              <w:marBottom w:val="0"/>
              <w:divBdr>
                <w:top w:val="none" w:sz="0" w:space="0" w:color="auto"/>
                <w:left w:val="none" w:sz="0" w:space="0" w:color="auto"/>
                <w:bottom w:val="none" w:sz="0" w:space="0" w:color="auto"/>
                <w:right w:val="none" w:sz="0" w:space="0" w:color="auto"/>
              </w:divBdr>
            </w:div>
            <w:div w:id="121850289">
              <w:marLeft w:val="1155"/>
              <w:marRight w:val="0"/>
              <w:marTop w:val="0"/>
              <w:marBottom w:val="0"/>
              <w:divBdr>
                <w:top w:val="none" w:sz="0" w:space="0" w:color="auto"/>
                <w:left w:val="none" w:sz="0" w:space="0" w:color="auto"/>
                <w:bottom w:val="none" w:sz="0" w:space="0" w:color="auto"/>
                <w:right w:val="none" w:sz="0" w:space="0" w:color="auto"/>
              </w:divBdr>
            </w:div>
            <w:div w:id="97309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3273404">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3687">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195148">
      <w:bodyDiv w:val="1"/>
      <w:marLeft w:val="0"/>
      <w:marRight w:val="0"/>
      <w:marTop w:val="0"/>
      <w:marBottom w:val="0"/>
      <w:divBdr>
        <w:top w:val="none" w:sz="0" w:space="0" w:color="auto"/>
        <w:left w:val="none" w:sz="0" w:space="0" w:color="auto"/>
        <w:bottom w:val="none" w:sz="0" w:space="0" w:color="auto"/>
        <w:right w:val="none" w:sz="0" w:space="0" w:color="auto"/>
      </w:divBdr>
      <w:divsChild>
        <w:div w:id="145097888">
          <w:marLeft w:val="0"/>
          <w:marRight w:val="0"/>
          <w:marTop w:val="0"/>
          <w:marBottom w:val="0"/>
          <w:divBdr>
            <w:top w:val="none" w:sz="0" w:space="0" w:color="auto"/>
            <w:left w:val="none" w:sz="0" w:space="0" w:color="auto"/>
            <w:bottom w:val="none" w:sz="0" w:space="0" w:color="auto"/>
            <w:right w:val="none" w:sz="0" w:space="0" w:color="auto"/>
          </w:divBdr>
        </w:div>
        <w:div w:id="121658797">
          <w:marLeft w:val="0"/>
          <w:marRight w:val="0"/>
          <w:marTop w:val="150"/>
          <w:marBottom w:val="0"/>
          <w:divBdr>
            <w:top w:val="none" w:sz="0" w:space="0" w:color="auto"/>
            <w:left w:val="none" w:sz="0" w:space="0" w:color="auto"/>
            <w:bottom w:val="none" w:sz="0" w:space="0" w:color="auto"/>
            <w:right w:val="none" w:sz="0" w:space="0" w:color="auto"/>
          </w:divBdr>
          <w:divsChild>
            <w:div w:id="20054652">
              <w:marLeft w:val="1155"/>
              <w:marRight w:val="0"/>
              <w:marTop w:val="0"/>
              <w:marBottom w:val="0"/>
              <w:divBdr>
                <w:top w:val="none" w:sz="0" w:space="0" w:color="auto"/>
                <w:left w:val="none" w:sz="0" w:space="0" w:color="auto"/>
                <w:bottom w:val="none" w:sz="0" w:space="0" w:color="auto"/>
                <w:right w:val="none" w:sz="0" w:space="0" w:color="auto"/>
              </w:divBdr>
            </w:div>
            <w:div w:id="1568221856">
              <w:marLeft w:val="1155"/>
              <w:marRight w:val="0"/>
              <w:marTop w:val="0"/>
              <w:marBottom w:val="0"/>
              <w:divBdr>
                <w:top w:val="none" w:sz="0" w:space="0" w:color="auto"/>
                <w:left w:val="none" w:sz="0" w:space="0" w:color="auto"/>
                <w:bottom w:val="none" w:sz="0" w:space="0" w:color="auto"/>
                <w:right w:val="none" w:sz="0" w:space="0" w:color="auto"/>
              </w:divBdr>
            </w:div>
            <w:div w:id="1254819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242316">
      <w:bodyDiv w:val="1"/>
      <w:marLeft w:val="0"/>
      <w:marRight w:val="0"/>
      <w:marTop w:val="0"/>
      <w:marBottom w:val="0"/>
      <w:divBdr>
        <w:top w:val="none" w:sz="0" w:space="0" w:color="auto"/>
        <w:left w:val="none" w:sz="0" w:space="0" w:color="auto"/>
        <w:bottom w:val="none" w:sz="0" w:space="0" w:color="auto"/>
        <w:right w:val="none" w:sz="0" w:space="0" w:color="auto"/>
      </w:divBdr>
      <w:divsChild>
        <w:div w:id="884214170">
          <w:marLeft w:val="0"/>
          <w:marRight w:val="0"/>
          <w:marTop w:val="0"/>
          <w:marBottom w:val="0"/>
          <w:divBdr>
            <w:top w:val="none" w:sz="0" w:space="0" w:color="auto"/>
            <w:left w:val="none" w:sz="0" w:space="0" w:color="auto"/>
            <w:bottom w:val="none" w:sz="0" w:space="0" w:color="auto"/>
            <w:right w:val="none" w:sz="0" w:space="0" w:color="auto"/>
          </w:divBdr>
        </w:div>
        <w:div w:id="182980190">
          <w:marLeft w:val="0"/>
          <w:marRight w:val="0"/>
          <w:marTop w:val="150"/>
          <w:marBottom w:val="0"/>
          <w:divBdr>
            <w:top w:val="none" w:sz="0" w:space="0" w:color="auto"/>
            <w:left w:val="none" w:sz="0" w:space="0" w:color="auto"/>
            <w:bottom w:val="none" w:sz="0" w:space="0" w:color="auto"/>
            <w:right w:val="none" w:sz="0" w:space="0" w:color="auto"/>
          </w:divBdr>
          <w:divsChild>
            <w:div w:id="947004209">
              <w:marLeft w:val="1155"/>
              <w:marRight w:val="0"/>
              <w:marTop w:val="0"/>
              <w:marBottom w:val="0"/>
              <w:divBdr>
                <w:top w:val="none" w:sz="0" w:space="0" w:color="auto"/>
                <w:left w:val="none" w:sz="0" w:space="0" w:color="auto"/>
                <w:bottom w:val="none" w:sz="0" w:space="0" w:color="auto"/>
                <w:right w:val="none" w:sz="0" w:space="0" w:color="auto"/>
              </w:divBdr>
            </w:div>
            <w:div w:id="608509258">
              <w:marLeft w:val="1155"/>
              <w:marRight w:val="0"/>
              <w:marTop w:val="0"/>
              <w:marBottom w:val="0"/>
              <w:divBdr>
                <w:top w:val="none" w:sz="0" w:space="0" w:color="auto"/>
                <w:left w:val="none" w:sz="0" w:space="0" w:color="auto"/>
                <w:bottom w:val="none" w:sz="0" w:space="0" w:color="auto"/>
                <w:right w:val="none" w:sz="0" w:space="0" w:color="auto"/>
              </w:divBdr>
            </w:div>
            <w:div w:id="758788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436450">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699493">
      <w:bodyDiv w:val="1"/>
      <w:marLeft w:val="0"/>
      <w:marRight w:val="0"/>
      <w:marTop w:val="0"/>
      <w:marBottom w:val="0"/>
      <w:divBdr>
        <w:top w:val="none" w:sz="0" w:space="0" w:color="auto"/>
        <w:left w:val="none" w:sz="0" w:space="0" w:color="auto"/>
        <w:bottom w:val="none" w:sz="0" w:space="0" w:color="auto"/>
        <w:right w:val="none" w:sz="0" w:space="0" w:color="auto"/>
      </w:divBdr>
      <w:divsChild>
        <w:div w:id="1689479037">
          <w:marLeft w:val="0"/>
          <w:marRight w:val="0"/>
          <w:marTop w:val="0"/>
          <w:marBottom w:val="0"/>
          <w:divBdr>
            <w:top w:val="none" w:sz="0" w:space="0" w:color="auto"/>
            <w:left w:val="none" w:sz="0" w:space="0" w:color="auto"/>
            <w:bottom w:val="none" w:sz="0" w:space="0" w:color="auto"/>
            <w:right w:val="none" w:sz="0" w:space="0" w:color="auto"/>
          </w:divBdr>
        </w:div>
        <w:div w:id="1481538801">
          <w:marLeft w:val="0"/>
          <w:marRight w:val="0"/>
          <w:marTop w:val="150"/>
          <w:marBottom w:val="0"/>
          <w:divBdr>
            <w:top w:val="none" w:sz="0" w:space="0" w:color="auto"/>
            <w:left w:val="none" w:sz="0" w:space="0" w:color="auto"/>
            <w:bottom w:val="none" w:sz="0" w:space="0" w:color="auto"/>
            <w:right w:val="none" w:sz="0" w:space="0" w:color="auto"/>
          </w:divBdr>
          <w:divsChild>
            <w:div w:id="317392972">
              <w:marLeft w:val="1155"/>
              <w:marRight w:val="0"/>
              <w:marTop w:val="0"/>
              <w:marBottom w:val="0"/>
              <w:divBdr>
                <w:top w:val="none" w:sz="0" w:space="0" w:color="auto"/>
                <w:left w:val="none" w:sz="0" w:space="0" w:color="auto"/>
                <w:bottom w:val="none" w:sz="0" w:space="0" w:color="auto"/>
                <w:right w:val="none" w:sz="0" w:space="0" w:color="auto"/>
              </w:divBdr>
            </w:div>
            <w:div w:id="1208298886">
              <w:marLeft w:val="1155"/>
              <w:marRight w:val="0"/>
              <w:marTop w:val="0"/>
              <w:marBottom w:val="0"/>
              <w:divBdr>
                <w:top w:val="none" w:sz="0" w:space="0" w:color="auto"/>
                <w:left w:val="none" w:sz="0" w:space="0" w:color="auto"/>
                <w:bottom w:val="none" w:sz="0" w:space="0" w:color="auto"/>
                <w:right w:val="none" w:sz="0" w:space="0" w:color="auto"/>
              </w:divBdr>
            </w:div>
            <w:div w:id="198882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746752">
      <w:bodyDiv w:val="1"/>
      <w:marLeft w:val="0"/>
      <w:marRight w:val="0"/>
      <w:marTop w:val="0"/>
      <w:marBottom w:val="0"/>
      <w:divBdr>
        <w:top w:val="none" w:sz="0" w:space="0" w:color="auto"/>
        <w:left w:val="none" w:sz="0" w:space="0" w:color="auto"/>
        <w:bottom w:val="none" w:sz="0" w:space="0" w:color="auto"/>
        <w:right w:val="none" w:sz="0" w:space="0" w:color="auto"/>
      </w:divBdr>
      <w:divsChild>
        <w:div w:id="1079058026">
          <w:marLeft w:val="0"/>
          <w:marRight w:val="0"/>
          <w:marTop w:val="0"/>
          <w:marBottom w:val="0"/>
          <w:divBdr>
            <w:top w:val="none" w:sz="0" w:space="0" w:color="auto"/>
            <w:left w:val="none" w:sz="0" w:space="0" w:color="auto"/>
            <w:bottom w:val="none" w:sz="0" w:space="0" w:color="auto"/>
            <w:right w:val="none" w:sz="0" w:space="0" w:color="auto"/>
          </w:divBdr>
        </w:div>
        <w:div w:id="371459928">
          <w:marLeft w:val="0"/>
          <w:marRight w:val="0"/>
          <w:marTop w:val="150"/>
          <w:marBottom w:val="0"/>
          <w:divBdr>
            <w:top w:val="none" w:sz="0" w:space="0" w:color="auto"/>
            <w:left w:val="none" w:sz="0" w:space="0" w:color="auto"/>
            <w:bottom w:val="none" w:sz="0" w:space="0" w:color="auto"/>
            <w:right w:val="none" w:sz="0" w:space="0" w:color="auto"/>
          </w:divBdr>
          <w:divsChild>
            <w:div w:id="88429172">
              <w:marLeft w:val="1155"/>
              <w:marRight w:val="0"/>
              <w:marTop w:val="0"/>
              <w:marBottom w:val="0"/>
              <w:divBdr>
                <w:top w:val="none" w:sz="0" w:space="0" w:color="auto"/>
                <w:left w:val="none" w:sz="0" w:space="0" w:color="auto"/>
                <w:bottom w:val="none" w:sz="0" w:space="0" w:color="auto"/>
                <w:right w:val="none" w:sz="0" w:space="0" w:color="auto"/>
              </w:divBdr>
            </w:div>
            <w:div w:id="1071272428">
              <w:marLeft w:val="1155"/>
              <w:marRight w:val="0"/>
              <w:marTop w:val="0"/>
              <w:marBottom w:val="0"/>
              <w:divBdr>
                <w:top w:val="none" w:sz="0" w:space="0" w:color="auto"/>
                <w:left w:val="none" w:sz="0" w:space="0" w:color="auto"/>
                <w:bottom w:val="none" w:sz="0" w:space="0" w:color="auto"/>
                <w:right w:val="none" w:sz="0" w:space="0" w:color="auto"/>
              </w:divBdr>
            </w:div>
            <w:div w:id="198307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213234">
      <w:bodyDiv w:val="1"/>
      <w:marLeft w:val="0"/>
      <w:marRight w:val="0"/>
      <w:marTop w:val="0"/>
      <w:marBottom w:val="0"/>
      <w:divBdr>
        <w:top w:val="none" w:sz="0" w:space="0" w:color="auto"/>
        <w:left w:val="none" w:sz="0" w:space="0" w:color="auto"/>
        <w:bottom w:val="none" w:sz="0" w:space="0" w:color="auto"/>
        <w:right w:val="none" w:sz="0" w:space="0" w:color="auto"/>
      </w:divBdr>
      <w:divsChild>
        <w:div w:id="226843678">
          <w:marLeft w:val="0"/>
          <w:marRight w:val="0"/>
          <w:marTop w:val="0"/>
          <w:marBottom w:val="0"/>
          <w:divBdr>
            <w:top w:val="none" w:sz="0" w:space="0" w:color="auto"/>
            <w:left w:val="none" w:sz="0" w:space="0" w:color="auto"/>
            <w:bottom w:val="none" w:sz="0" w:space="0" w:color="auto"/>
            <w:right w:val="none" w:sz="0" w:space="0" w:color="auto"/>
          </w:divBdr>
        </w:div>
        <w:div w:id="1926835385">
          <w:marLeft w:val="0"/>
          <w:marRight w:val="0"/>
          <w:marTop w:val="150"/>
          <w:marBottom w:val="0"/>
          <w:divBdr>
            <w:top w:val="none" w:sz="0" w:space="0" w:color="auto"/>
            <w:left w:val="none" w:sz="0" w:space="0" w:color="auto"/>
            <w:bottom w:val="none" w:sz="0" w:space="0" w:color="auto"/>
            <w:right w:val="none" w:sz="0" w:space="0" w:color="auto"/>
          </w:divBdr>
          <w:divsChild>
            <w:div w:id="763764284">
              <w:marLeft w:val="1155"/>
              <w:marRight w:val="0"/>
              <w:marTop w:val="0"/>
              <w:marBottom w:val="0"/>
              <w:divBdr>
                <w:top w:val="none" w:sz="0" w:space="0" w:color="auto"/>
                <w:left w:val="none" w:sz="0" w:space="0" w:color="auto"/>
                <w:bottom w:val="none" w:sz="0" w:space="0" w:color="auto"/>
                <w:right w:val="none" w:sz="0" w:space="0" w:color="auto"/>
              </w:divBdr>
            </w:div>
            <w:div w:id="1872379443">
              <w:marLeft w:val="1155"/>
              <w:marRight w:val="0"/>
              <w:marTop w:val="0"/>
              <w:marBottom w:val="0"/>
              <w:divBdr>
                <w:top w:val="none" w:sz="0" w:space="0" w:color="auto"/>
                <w:left w:val="none" w:sz="0" w:space="0" w:color="auto"/>
                <w:bottom w:val="none" w:sz="0" w:space="0" w:color="auto"/>
                <w:right w:val="none" w:sz="0" w:space="0" w:color="auto"/>
              </w:divBdr>
            </w:div>
            <w:div w:id="1465854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1142">
      <w:bodyDiv w:val="1"/>
      <w:marLeft w:val="0"/>
      <w:marRight w:val="0"/>
      <w:marTop w:val="0"/>
      <w:marBottom w:val="0"/>
      <w:divBdr>
        <w:top w:val="none" w:sz="0" w:space="0" w:color="auto"/>
        <w:left w:val="none" w:sz="0" w:space="0" w:color="auto"/>
        <w:bottom w:val="none" w:sz="0" w:space="0" w:color="auto"/>
        <w:right w:val="none" w:sz="0" w:space="0" w:color="auto"/>
      </w:divBdr>
      <w:divsChild>
        <w:div w:id="625351523">
          <w:marLeft w:val="0"/>
          <w:marRight w:val="0"/>
          <w:marTop w:val="0"/>
          <w:marBottom w:val="0"/>
          <w:divBdr>
            <w:top w:val="none" w:sz="0" w:space="0" w:color="auto"/>
            <w:left w:val="none" w:sz="0" w:space="0" w:color="auto"/>
            <w:bottom w:val="none" w:sz="0" w:space="0" w:color="auto"/>
            <w:right w:val="none" w:sz="0" w:space="0" w:color="auto"/>
          </w:divBdr>
        </w:div>
        <w:div w:id="735470848">
          <w:marLeft w:val="0"/>
          <w:marRight w:val="0"/>
          <w:marTop w:val="150"/>
          <w:marBottom w:val="0"/>
          <w:divBdr>
            <w:top w:val="none" w:sz="0" w:space="0" w:color="auto"/>
            <w:left w:val="none" w:sz="0" w:space="0" w:color="auto"/>
            <w:bottom w:val="none" w:sz="0" w:space="0" w:color="auto"/>
            <w:right w:val="none" w:sz="0" w:space="0" w:color="auto"/>
          </w:divBdr>
          <w:divsChild>
            <w:div w:id="1791976839">
              <w:marLeft w:val="1155"/>
              <w:marRight w:val="0"/>
              <w:marTop w:val="0"/>
              <w:marBottom w:val="0"/>
              <w:divBdr>
                <w:top w:val="none" w:sz="0" w:space="0" w:color="auto"/>
                <w:left w:val="none" w:sz="0" w:space="0" w:color="auto"/>
                <w:bottom w:val="none" w:sz="0" w:space="0" w:color="auto"/>
                <w:right w:val="none" w:sz="0" w:space="0" w:color="auto"/>
              </w:divBdr>
            </w:div>
            <w:div w:id="254020956">
              <w:marLeft w:val="1155"/>
              <w:marRight w:val="0"/>
              <w:marTop w:val="0"/>
              <w:marBottom w:val="0"/>
              <w:divBdr>
                <w:top w:val="none" w:sz="0" w:space="0" w:color="auto"/>
                <w:left w:val="none" w:sz="0" w:space="0" w:color="auto"/>
                <w:bottom w:val="none" w:sz="0" w:space="0" w:color="auto"/>
                <w:right w:val="none" w:sz="0" w:space="0" w:color="auto"/>
              </w:divBdr>
            </w:div>
            <w:div w:id="257908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597148">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832600">
      <w:bodyDiv w:val="1"/>
      <w:marLeft w:val="0"/>
      <w:marRight w:val="0"/>
      <w:marTop w:val="0"/>
      <w:marBottom w:val="0"/>
      <w:divBdr>
        <w:top w:val="none" w:sz="0" w:space="0" w:color="auto"/>
        <w:left w:val="none" w:sz="0" w:space="0" w:color="auto"/>
        <w:bottom w:val="none" w:sz="0" w:space="0" w:color="auto"/>
        <w:right w:val="none" w:sz="0" w:space="0" w:color="auto"/>
      </w:divBdr>
      <w:divsChild>
        <w:div w:id="1195801311">
          <w:marLeft w:val="0"/>
          <w:marRight w:val="0"/>
          <w:marTop w:val="0"/>
          <w:marBottom w:val="0"/>
          <w:divBdr>
            <w:top w:val="none" w:sz="0" w:space="0" w:color="auto"/>
            <w:left w:val="none" w:sz="0" w:space="0" w:color="auto"/>
            <w:bottom w:val="none" w:sz="0" w:space="0" w:color="auto"/>
            <w:right w:val="none" w:sz="0" w:space="0" w:color="auto"/>
          </w:divBdr>
        </w:div>
        <w:div w:id="41950152">
          <w:marLeft w:val="0"/>
          <w:marRight w:val="0"/>
          <w:marTop w:val="150"/>
          <w:marBottom w:val="0"/>
          <w:divBdr>
            <w:top w:val="none" w:sz="0" w:space="0" w:color="auto"/>
            <w:left w:val="none" w:sz="0" w:space="0" w:color="auto"/>
            <w:bottom w:val="none" w:sz="0" w:space="0" w:color="auto"/>
            <w:right w:val="none" w:sz="0" w:space="0" w:color="auto"/>
          </w:divBdr>
          <w:divsChild>
            <w:div w:id="313414673">
              <w:marLeft w:val="1155"/>
              <w:marRight w:val="0"/>
              <w:marTop w:val="0"/>
              <w:marBottom w:val="0"/>
              <w:divBdr>
                <w:top w:val="none" w:sz="0" w:space="0" w:color="auto"/>
                <w:left w:val="none" w:sz="0" w:space="0" w:color="auto"/>
                <w:bottom w:val="none" w:sz="0" w:space="0" w:color="auto"/>
                <w:right w:val="none" w:sz="0" w:space="0" w:color="auto"/>
              </w:divBdr>
            </w:div>
            <w:div w:id="894588598">
              <w:marLeft w:val="1155"/>
              <w:marRight w:val="0"/>
              <w:marTop w:val="0"/>
              <w:marBottom w:val="0"/>
              <w:divBdr>
                <w:top w:val="none" w:sz="0" w:space="0" w:color="auto"/>
                <w:left w:val="none" w:sz="0" w:space="0" w:color="auto"/>
                <w:bottom w:val="none" w:sz="0" w:space="0" w:color="auto"/>
                <w:right w:val="none" w:sz="0" w:space="0" w:color="auto"/>
              </w:divBdr>
            </w:div>
            <w:div w:id="405300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100399">
      <w:bodyDiv w:val="1"/>
      <w:marLeft w:val="0"/>
      <w:marRight w:val="0"/>
      <w:marTop w:val="0"/>
      <w:marBottom w:val="0"/>
      <w:divBdr>
        <w:top w:val="none" w:sz="0" w:space="0" w:color="auto"/>
        <w:left w:val="none" w:sz="0" w:space="0" w:color="auto"/>
        <w:bottom w:val="none" w:sz="0" w:space="0" w:color="auto"/>
        <w:right w:val="none" w:sz="0" w:space="0" w:color="auto"/>
      </w:divBdr>
      <w:divsChild>
        <w:div w:id="1107039021">
          <w:marLeft w:val="0"/>
          <w:marRight w:val="0"/>
          <w:marTop w:val="0"/>
          <w:marBottom w:val="0"/>
          <w:divBdr>
            <w:top w:val="none" w:sz="0" w:space="0" w:color="auto"/>
            <w:left w:val="none" w:sz="0" w:space="0" w:color="auto"/>
            <w:bottom w:val="none" w:sz="0" w:space="0" w:color="auto"/>
            <w:right w:val="none" w:sz="0" w:space="0" w:color="auto"/>
          </w:divBdr>
        </w:div>
        <w:div w:id="755126973">
          <w:marLeft w:val="0"/>
          <w:marRight w:val="0"/>
          <w:marTop w:val="150"/>
          <w:marBottom w:val="0"/>
          <w:divBdr>
            <w:top w:val="none" w:sz="0" w:space="0" w:color="auto"/>
            <w:left w:val="none" w:sz="0" w:space="0" w:color="auto"/>
            <w:bottom w:val="none" w:sz="0" w:space="0" w:color="auto"/>
            <w:right w:val="none" w:sz="0" w:space="0" w:color="auto"/>
          </w:divBdr>
          <w:divsChild>
            <w:div w:id="611086114">
              <w:marLeft w:val="1155"/>
              <w:marRight w:val="0"/>
              <w:marTop w:val="0"/>
              <w:marBottom w:val="0"/>
              <w:divBdr>
                <w:top w:val="none" w:sz="0" w:space="0" w:color="auto"/>
                <w:left w:val="none" w:sz="0" w:space="0" w:color="auto"/>
                <w:bottom w:val="none" w:sz="0" w:space="0" w:color="auto"/>
                <w:right w:val="none" w:sz="0" w:space="0" w:color="auto"/>
              </w:divBdr>
            </w:div>
            <w:div w:id="48307515">
              <w:marLeft w:val="1155"/>
              <w:marRight w:val="0"/>
              <w:marTop w:val="0"/>
              <w:marBottom w:val="0"/>
              <w:divBdr>
                <w:top w:val="none" w:sz="0" w:space="0" w:color="auto"/>
                <w:left w:val="none" w:sz="0" w:space="0" w:color="auto"/>
                <w:bottom w:val="none" w:sz="0" w:space="0" w:color="auto"/>
                <w:right w:val="none" w:sz="0" w:space="0" w:color="auto"/>
              </w:divBdr>
            </w:div>
            <w:div w:id="1892233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0739">
      <w:bodyDiv w:val="1"/>
      <w:marLeft w:val="0"/>
      <w:marRight w:val="0"/>
      <w:marTop w:val="0"/>
      <w:marBottom w:val="0"/>
      <w:divBdr>
        <w:top w:val="none" w:sz="0" w:space="0" w:color="auto"/>
        <w:left w:val="none" w:sz="0" w:space="0" w:color="auto"/>
        <w:bottom w:val="none" w:sz="0" w:space="0" w:color="auto"/>
        <w:right w:val="none" w:sz="0" w:space="0" w:color="auto"/>
      </w:divBdr>
      <w:divsChild>
        <w:div w:id="1530072778">
          <w:marLeft w:val="0"/>
          <w:marRight w:val="0"/>
          <w:marTop w:val="0"/>
          <w:marBottom w:val="0"/>
          <w:divBdr>
            <w:top w:val="none" w:sz="0" w:space="0" w:color="auto"/>
            <w:left w:val="none" w:sz="0" w:space="0" w:color="auto"/>
            <w:bottom w:val="none" w:sz="0" w:space="0" w:color="auto"/>
            <w:right w:val="none" w:sz="0" w:space="0" w:color="auto"/>
          </w:divBdr>
        </w:div>
        <w:div w:id="50277438">
          <w:marLeft w:val="0"/>
          <w:marRight w:val="0"/>
          <w:marTop w:val="150"/>
          <w:marBottom w:val="0"/>
          <w:divBdr>
            <w:top w:val="none" w:sz="0" w:space="0" w:color="auto"/>
            <w:left w:val="none" w:sz="0" w:space="0" w:color="auto"/>
            <w:bottom w:val="none" w:sz="0" w:space="0" w:color="auto"/>
            <w:right w:val="none" w:sz="0" w:space="0" w:color="auto"/>
          </w:divBdr>
          <w:divsChild>
            <w:div w:id="968124600">
              <w:marLeft w:val="1155"/>
              <w:marRight w:val="0"/>
              <w:marTop w:val="0"/>
              <w:marBottom w:val="0"/>
              <w:divBdr>
                <w:top w:val="none" w:sz="0" w:space="0" w:color="auto"/>
                <w:left w:val="none" w:sz="0" w:space="0" w:color="auto"/>
                <w:bottom w:val="none" w:sz="0" w:space="0" w:color="auto"/>
                <w:right w:val="none" w:sz="0" w:space="0" w:color="auto"/>
              </w:divBdr>
            </w:div>
            <w:div w:id="2091804138">
              <w:marLeft w:val="1155"/>
              <w:marRight w:val="0"/>
              <w:marTop w:val="0"/>
              <w:marBottom w:val="0"/>
              <w:divBdr>
                <w:top w:val="none" w:sz="0" w:space="0" w:color="auto"/>
                <w:left w:val="none" w:sz="0" w:space="0" w:color="auto"/>
                <w:bottom w:val="none" w:sz="0" w:space="0" w:color="auto"/>
                <w:right w:val="none" w:sz="0" w:space="0" w:color="auto"/>
              </w:divBdr>
            </w:div>
            <w:div w:id="1944143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175701">
      <w:bodyDiv w:val="1"/>
      <w:marLeft w:val="0"/>
      <w:marRight w:val="0"/>
      <w:marTop w:val="0"/>
      <w:marBottom w:val="0"/>
      <w:divBdr>
        <w:top w:val="none" w:sz="0" w:space="0" w:color="auto"/>
        <w:left w:val="none" w:sz="0" w:space="0" w:color="auto"/>
        <w:bottom w:val="none" w:sz="0" w:space="0" w:color="auto"/>
        <w:right w:val="none" w:sz="0" w:space="0" w:color="auto"/>
      </w:divBdr>
      <w:divsChild>
        <w:div w:id="1931741228">
          <w:marLeft w:val="0"/>
          <w:marRight w:val="0"/>
          <w:marTop w:val="0"/>
          <w:marBottom w:val="0"/>
          <w:divBdr>
            <w:top w:val="none" w:sz="0" w:space="0" w:color="auto"/>
            <w:left w:val="none" w:sz="0" w:space="0" w:color="auto"/>
            <w:bottom w:val="none" w:sz="0" w:space="0" w:color="auto"/>
            <w:right w:val="none" w:sz="0" w:space="0" w:color="auto"/>
          </w:divBdr>
        </w:div>
        <w:div w:id="1719089168">
          <w:marLeft w:val="0"/>
          <w:marRight w:val="0"/>
          <w:marTop w:val="150"/>
          <w:marBottom w:val="0"/>
          <w:divBdr>
            <w:top w:val="none" w:sz="0" w:space="0" w:color="auto"/>
            <w:left w:val="none" w:sz="0" w:space="0" w:color="auto"/>
            <w:bottom w:val="none" w:sz="0" w:space="0" w:color="auto"/>
            <w:right w:val="none" w:sz="0" w:space="0" w:color="auto"/>
          </w:divBdr>
          <w:divsChild>
            <w:div w:id="1800102339">
              <w:marLeft w:val="1155"/>
              <w:marRight w:val="0"/>
              <w:marTop w:val="0"/>
              <w:marBottom w:val="0"/>
              <w:divBdr>
                <w:top w:val="none" w:sz="0" w:space="0" w:color="auto"/>
                <w:left w:val="none" w:sz="0" w:space="0" w:color="auto"/>
                <w:bottom w:val="none" w:sz="0" w:space="0" w:color="auto"/>
                <w:right w:val="none" w:sz="0" w:space="0" w:color="auto"/>
              </w:divBdr>
            </w:div>
            <w:div w:id="626082711">
              <w:marLeft w:val="1155"/>
              <w:marRight w:val="0"/>
              <w:marTop w:val="0"/>
              <w:marBottom w:val="0"/>
              <w:divBdr>
                <w:top w:val="none" w:sz="0" w:space="0" w:color="auto"/>
                <w:left w:val="none" w:sz="0" w:space="0" w:color="auto"/>
                <w:bottom w:val="none" w:sz="0" w:space="0" w:color="auto"/>
                <w:right w:val="none" w:sz="0" w:space="0" w:color="auto"/>
              </w:divBdr>
            </w:div>
            <w:div w:id="625048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144442">
      <w:bodyDiv w:val="1"/>
      <w:marLeft w:val="0"/>
      <w:marRight w:val="0"/>
      <w:marTop w:val="0"/>
      <w:marBottom w:val="0"/>
      <w:divBdr>
        <w:top w:val="none" w:sz="0" w:space="0" w:color="auto"/>
        <w:left w:val="none" w:sz="0" w:space="0" w:color="auto"/>
        <w:bottom w:val="none" w:sz="0" w:space="0" w:color="auto"/>
        <w:right w:val="none" w:sz="0" w:space="0" w:color="auto"/>
      </w:divBdr>
      <w:divsChild>
        <w:div w:id="443306335">
          <w:marLeft w:val="0"/>
          <w:marRight w:val="0"/>
          <w:marTop w:val="0"/>
          <w:marBottom w:val="0"/>
          <w:divBdr>
            <w:top w:val="none" w:sz="0" w:space="0" w:color="auto"/>
            <w:left w:val="none" w:sz="0" w:space="0" w:color="auto"/>
            <w:bottom w:val="none" w:sz="0" w:space="0" w:color="auto"/>
            <w:right w:val="none" w:sz="0" w:space="0" w:color="auto"/>
          </w:divBdr>
        </w:div>
        <w:div w:id="219564129">
          <w:marLeft w:val="0"/>
          <w:marRight w:val="0"/>
          <w:marTop w:val="150"/>
          <w:marBottom w:val="0"/>
          <w:divBdr>
            <w:top w:val="none" w:sz="0" w:space="0" w:color="auto"/>
            <w:left w:val="none" w:sz="0" w:space="0" w:color="auto"/>
            <w:bottom w:val="none" w:sz="0" w:space="0" w:color="auto"/>
            <w:right w:val="none" w:sz="0" w:space="0" w:color="auto"/>
          </w:divBdr>
          <w:divsChild>
            <w:div w:id="300580539">
              <w:marLeft w:val="1155"/>
              <w:marRight w:val="0"/>
              <w:marTop w:val="0"/>
              <w:marBottom w:val="0"/>
              <w:divBdr>
                <w:top w:val="none" w:sz="0" w:space="0" w:color="auto"/>
                <w:left w:val="none" w:sz="0" w:space="0" w:color="auto"/>
                <w:bottom w:val="none" w:sz="0" w:space="0" w:color="auto"/>
                <w:right w:val="none" w:sz="0" w:space="0" w:color="auto"/>
              </w:divBdr>
            </w:div>
            <w:div w:id="159129044">
              <w:marLeft w:val="1155"/>
              <w:marRight w:val="0"/>
              <w:marTop w:val="0"/>
              <w:marBottom w:val="0"/>
              <w:divBdr>
                <w:top w:val="none" w:sz="0" w:space="0" w:color="auto"/>
                <w:left w:val="none" w:sz="0" w:space="0" w:color="auto"/>
                <w:bottom w:val="none" w:sz="0" w:space="0" w:color="auto"/>
                <w:right w:val="none" w:sz="0" w:space="0" w:color="auto"/>
              </w:divBdr>
            </w:div>
            <w:div w:id="170821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528413">
      <w:bodyDiv w:val="1"/>
      <w:marLeft w:val="0"/>
      <w:marRight w:val="0"/>
      <w:marTop w:val="0"/>
      <w:marBottom w:val="0"/>
      <w:divBdr>
        <w:top w:val="none" w:sz="0" w:space="0" w:color="auto"/>
        <w:left w:val="none" w:sz="0" w:space="0" w:color="auto"/>
        <w:bottom w:val="none" w:sz="0" w:space="0" w:color="auto"/>
        <w:right w:val="none" w:sz="0" w:space="0" w:color="auto"/>
      </w:divBdr>
      <w:divsChild>
        <w:div w:id="1771243051">
          <w:marLeft w:val="0"/>
          <w:marRight w:val="0"/>
          <w:marTop w:val="0"/>
          <w:marBottom w:val="0"/>
          <w:divBdr>
            <w:top w:val="none" w:sz="0" w:space="0" w:color="auto"/>
            <w:left w:val="none" w:sz="0" w:space="0" w:color="auto"/>
            <w:bottom w:val="none" w:sz="0" w:space="0" w:color="auto"/>
            <w:right w:val="none" w:sz="0" w:space="0" w:color="auto"/>
          </w:divBdr>
        </w:div>
        <w:div w:id="2013484997">
          <w:marLeft w:val="0"/>
          <w:marRight w:val="0"/>
          <w:marTop w:val="150"/>
          <w:marBottom w:val="0"/>
          <w:divBdr>
            <w:top w:val="none" w:sz="0" w:space="0" w:color="auto"/>
            <w:left w:val="none" w:sz="0" w:space="0" w:color="auto"/>
            <w:bottom w:val="none" w:sz="0" w:space="0" w:color="auto"/>
            <w:right w:val="none" w:sz="0" w:space="0" w:color="auto"/>
          </w:divBdr>
          <w:divsChild>
            <w:div w:id="1764960535">
              <w:marLeft w:val="1155"/>
              <w:marRight w:val="0"/>
              <w:marTop w:val="0"/>
              <w:marBottom w:val="0"/>
              <w:divBdr>
                <w:top w:val="none" w:sz="0" w:space="0" w:color="auto"/>
                <w:left w:val="none" w:sz="0" w:space="0" w:color="auto"/>
                <w:bottom w:val="none" w:sz="0" w:space="0" w:color="auto"/>
                <w:right w:val="none" w:sz="0" w:space="0" w:color="auto"/>
              </w:divBdr>
            </w:div>
            <w:div w:id="1814445834">
              <w:marLeft w:val="1155"/>
              <w:marRight w:val="0"/>
              <w:marTop w:val="0"/>
              <w:marBottom w:val="0"/>
              <w:divBdr>
                <w:top w:val="none" w:sz="0" w:space="0" w:color="auto"/>
                <w:left w:val="none" w:sz="0" w:space="0" w:color="auto"/>
                <w:bottom w:val="none" w:sz="0" w:space="0" w:color="auto"/>
                <w:right w:val="none" w:sz="0" w:space="0" w:color="auto"/>
              </w:divBdr>
            </w:div>
            <w:div w:id="1847672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65945">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5828">
      <w:bodyDiv w:val="1"/>
      <w:marLeft w:val="0"/>
      <w:marRight w:val="0"/>
      <w:marTop w:val="0"/>
      <w:marBottom w:val="0"/>
      <w:divBdr>
        <w:top w:val="none" w:sz="0" w:space="0" w:color="auto"/>
        <w:left w:val="none" w:sz="0" w:space="0" w:color="auto"/>
        <w:bottom w:val="none" w:sz="0" w:space="0" w:color="auto"/>
        <w:right w:val="none" w:sz="0" w:space="0" w:color="auto"/>
      </w:divBdr>
      <w:divsChild>
        <w:div w:id="1378045730">
          <w:marLeft w:val="0"/>
          <w:marRight w:val="0"/>
          <w:marTop w:val="0"/>
          <w:marBottom w:val="0"/>
          <w:divBdr>
            <w:top w:val="none" w:sz="0" w:space="0" w:color="auto"/>
            <w:left w:val="none" w:sz="0" w:space="0" w:color="auto"/>
            <w:bottom w:val="none" w:sz="0" w:space="0" w:color="auto"/>
            <w:right w:val="none" w:sz="0" w:space="0" w:color="auto"/>
          </w:divBdr>
        </w:div>
        <w:div w:id="1682317266">
          <w:marLeft w:val="0"/>
          <w:marRight w:val="0"/>
          <w:marTop w:val="150"/>
          <w:marBottom w:val="0"/>
          <w:divBdr>
            <w:top w:val="none" w:sz="0" w:space="0" w:color="auto"/>
            <w:left w:val="none" w:sz="0" w:space="0" w:color="auto"/>
            <w:bottom w:val="none" w:sz="0" w:space="0" w:color="auto"/>
            <w:right w:val="none" w:sz="0" w:space="0" w:color="auto"/>
          </w:divBdr>
          <w:divsChild>
            <w:div w:id="20936326">
              <w:marLeft w:val="1155"/>
              <w:marRight w:val="0"/>
              <w:marTop w:val="0"/>
              <w:marBottom w:val="0"/>
              <w:divBdr>
                <w:top w:val="none" w:sz="0" w:space="0" w:color="auto"/>
                <w:left w:val="none" w:sz="0" w:space="0" w:color="auto"/>
                <w:bottom w:val="none" w:sz="0" w:space="0" w:color="auto"/>
                <w:right w:val="none" w:sz="0" w:space="0" w:color="auto"/>
              </w:divBdr>
            </w:div>
            <w:div w:id="336152907">
              <w:marLeft w:val="1155"/>
              <w:marRight w:val="0"/>
              <w:marTop w:val="0"/>
              <w:marBottom w:val="0"/>
              <w:divBdr>
                <w:top w:val="none" w:sz="0" w:space="0" w:color="auto"/>
                <w:left w:val="none" w:sz="0" w:space="0" w:color="auto"/>
                <w:bottom w:val="none" w:sz="0" w:space="0" w:color="auto"/>
                <w:right w:val="none" w:sz="0" w:space="0" w:color="auto"/>
              </w:divBdr>
            </w:div>
            <w:div w:id="1815021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032028">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79363">
      <w:bodyDiv w:val="1"/>
      <w:marLeft w:val="0"/>
      <w:marRight w:val="0"/>
      <w:marTop w:val="0"/>
      <w:marBottom w:val="0"/>
      <w:divBdr>
        <w:top w:val="none" w:sz="0" w:space="0" w:color="auto"/>
        <w:left w:val="none" w:sz="0" w:space="0" w:color="auto"/>
        <w:bottom w:val="none" w:sz="0" w:space="0" w:color="auto"/>
        <w:right w:val="none" w:sz="0" w:space="0" w:color="auto"/>
      </w:divBdr>
      <w:divsChild>
        <w:div w:id="256064068">
          <w:marLeft w:val="0"/>
          <w:marRight w:val="0"/>
          <w:marTop w:val="0"/>
          <w:marBottom w:val="0"/>
          <w:divBdr>
            <w:top w:val="none" w:sz="0" w:space="0" w:color="auto"/>
            <w:left w:val="none" w:sz="0" w:space="0" w:color="auto"/>
            <w:bottom w:val="none" w:sz="0" w:space="0" w:color="auto"/>
            <w:right w:val="none" w:sz="0" w:space="0" w:color="auto"/>
          </w:divBdr>
        </w:div>
        <w:div w:id="928733739">
          <w:marLeft w:val="0"/>
          <w:marRight w:val="0"/>
          <w:marTop w:val="150"/>
          <w:marBottom w:val="0"/>
          <w:divBdr>
            <w:top w:val="none" w:sz="0" w:space="0" w:color="auto"/>
            <w:left w:val="none" w:sz="0" w:space="0" w:color="auto"/>
            <w:bottom w:val="none" w:sz="0" w:space="0" w:color="auto"/>
            <w:right w:val="none" w:sz="0" w:space="0" w:color="auto"/>
          </w:divBdr>
          <w:divsChild>
            <w:div w:id="910122777">
              <w:marLeft w:val="1155"/>
              <w:marRight w:val="0"/>
              <w:marTop w:val="0"/>
              <w:marBottom w:val="0"/>
              <w:divBdr>
                <w:top w:val="none" w:sz="0" w:space="0" w:color="auto"/>
                <w:left w:val="none" w:sz="0" w:space="0" w:color="auto"/>
                <w:bottom w:val="none" w:sz="0" w:space="0" w:color="auto"/>
                <w:right w:val="none" w:sz="0" w:space="0" w:color="auto"/>
              </w:divBdr>
            </w:div>
            <w:div w:id="1808039927">
              <w:marLeft w:val="1155"/>
              <w:marRight w:val="0"/>
              <w:marTop w:val="0"/>
              <w:marBottom w:val="0"/>
              <w:divBdr>
                <w:top w:val="none" w:sz="0" w:space="0" w:color="auto"/>
                <w:left w:val="none" w:sz="0" w:space="0" w:color="auto"/>
                <w:bottom w:val="none" w:sz="0" w:space="0" w:color="auto"/>
                <w:right w:val="none" w:sz="0" w:space="0" w:color="auto"/>
              </w:divBdr>
            </w:div>
            <w:div w:id="1452894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5083">
      <w:bodyDiv w:val="1"/>
      <w:marLeft w:val="0"/>
      <w:marRight w:val="0"/>
      <w:marTop w:val="0"/>
      <w:marBottom w:val="0"/>
      <w:divBdr>
        <w:top w:val="none" w:sz="0" w:space="0" w:color="auto"/>
        <w:left w:val="none" w:sz="0" w:space="0" w:color="auto"/>
        <w:bottom w:val="none" w:sz="0" w:space="0" w:color="auto"/>
        <w:right w:val="none" w:sz="0" w:space="0" w:color="auto"/>
      </w:divBdr>
      <w:divsChild>
        <w:div w:id="208228045">
          <w:marLeft w:val="0"/>
          <w:marRight w:val="0"/>
          <w:marTop w:val="0"/>
          <w:marBottom w:val="0"/>
          <w:divBdr>
            <w:top w:val="none" w:sz="0" w:space="0" w:color="auto"/>
            <w:left w:val="none" w:sz="0" w:space="0" w:color="auto"/>
            <w:bottom w:val="none" w:sz="0" w:space="0" w:color="auto"/>
            <w:right w:val="none" w:sz="0" w:space="0" w:color="auto"/>
          </w:divBdr>
        </w:div>
        <w:div w:id="889927696">
          <w:marLeft w:val="0"/>
          <w:marRight w:val="0"/>
          <w:marTop w:val="150"/>
          <w:marBottom w:val="0"/>
          <w:divBdr>
            <w:top w:val="none" w:sz="0" w:space="0" w:color="auto"/>
            <w:left w:val="none" w:sz="0" w:space="0" w:color="auto"/>
            <w:bottom w:val="none" w:sz="0" w:space="0" w:color="auto"/>
            <w:right w:val="none" w:sz="0" w:space="0" w:color="auto"/>
          </w:divBdr>
          <w:divsChild>
            <w:div w:id="705446189">
              <w:marLeft w:val="1155"/>
              <w:marRight w:val="0"/>
              <w:marTop w:val="0"/>
              <w:marBottom w:val="0"/>
              <w:divBdr>
                <w:top w:val="none" w:sz="0" w:space="0" w:color="auto"/>
                <w:left w:val="none" w:sz="0" w:space="0" w:color="auto"/>
                <w:bottom w:val="none" w:sz="0" w:space="0" w:color="auto"/>
                <w:right w:val="none" w:sz="0" w:space="0" w:color="auto"/>
              </w:divBdr>
            </w:div>
            <w:div w:id="2117284581">
              <w:marLeft w:val="1155"/>
              <w:marRight w:val="0"/>
              <w:marTop w:val="0"/>
              <w:marBottom w:val="0"/>
              <w:divBdr>
                <w:top w:val="none" w:sz="0" w:space="0" w:color="auto"/>
                <w:left w:val="none" w:sz="0" w:space="0" w:color="auto"/>
                <w:bottom w:val="none" w:sz="0" w:space="0" w:color="auto"/>
                <w:right w:val="none" w:sz="0" w:space="0" w:color="auto"/>
              </w:divBdr>
            </w:div>
            <w:div w:id="219632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4800372">
      <w:bodyDiv w:val="1"/>
      <w:marLeft w:val="0"/>
      <w:marRight w:val="0"/>
      <w:marTop w:val="0"/>
      <w:marBottom w:val="0"/>
      <w:divBdr>
        <w:top w:val="none" w:sz="0" w:space="0" w:color="auto"/>
        <w:left w:val="none" w:sz="0" w:space="0" w:color="auto"/>
        <w:bottom w:val="none" w:sz="0" w:space="0" w:color="auto"/>
        <w:right w:val="none" w:sz="0" w:space="0" w:color="auto"/>
      </w:divBdr>
      <w:divsChild>
        <w:div w:id="851994060">
          <w:marLeft w:val="0"/>
          <w:marRight w:val="0"/>
          <w:marTop w:val="0"/>
          <w:marBottom w:val="0"/>
          <w:divBdr>
            <w:top w:val="none" w:sz="0" w:space="0" w:color="auto"/>
            <w:left w:val="none" w:sz="0" w:space="0" w:color="auto"/>
            <w:bottom w:val="none" w:sz="0" w:space="0" w:color="auto"/>
            <w:right w:val="none" w:sz="0" w:space="0" w:color="auto"/>
          </w:divBdr>
        </w:div>
        <w:div w:id="889152527">
          <w:marLeft w:val="0"/>
          <w:marRight w:val="0"/>
          <w:marTop w:val="150"/>
          <w:marBottom w:val="0"/>
          <w:divBdr>
            <w:top w:val="none" w:sz="0" w:space="0" w:color="auto"/>
            <w:left w:val="none" w:sz="0" w:space="0" w:color="auto"/>
            <w:bottom w:val="none" w:sz="0" w:space="0" w:color="auto"/>
            <w:right w:val="none" w:sz="0" w:space="0" w:color="auto"/>
          </w:divBdr>
          <w:divsChild>
            <w:div w:id="1652557266">
              <w:marLeft w:val="1155"/>
              <w:marRight w:val="0"/>
              <w:marTop w:val="0"/>
              <w:marBottom w:val="0"/>
              <w:divBdr>
                <w:top w:val="none" w:sz="0" w:space="0" w:color="auto"/>
                <w:left w:val="none" w:sz="0" w:space="0" w:color="auto"/>
                <w:bottom w:val="none" w:sz="0" w:space="0" w:color="auto"/>
                <w:right w:val="none" w:sz="0" w:space="0" w:color="auto"/>
              </w:divBdr>
            </w:div>
            <w:div w:id="1230268489">
              <w:marLeft w:val="1155"/>
              <w:marRight w:val="0"/>
              <w:marTop w:val="0"/>
              <w:marBottom w:val="0"/>
              <w:divBdr>
                <w:top w:val="none" w:sz="0" w:space="0" w:color="auto"/>
                <w:left w:val="none" w:sz="0" w:space="0" w:color="auto"/>
                <w:bottom w:val="none" w:sz="0" w:space="0" w:color="auto"/>
                <w:right w:val="none" w:sz="0" w:space="0" w:color="auto"/>
              </w:divBdr>
            </w:div>
            <w:div w:id="1648893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08745">
      <w:bodyDiv w:val="1"/>
      <w:marLeft w:val="0"/>
      <w:marRight w:val="0"/>
      <w:marTop w:val="0"/>
      <w:marBottom w:val="0"/>
      <w:divBdr>
        <w:top w:val="none" w:sz="0" w:space="0" w:color="auto"/>
        <w:left w:val="none" w:sz="0" w:space="0" w:color="auto"/>
        <w:bottom w:val="none" w:sz="0" w:space="0" w:color="auto"/>
        <w:right w:val="none" w:sz="0" w:space="0" w:color="auto"/>
      </w:divBdr>
      <w:divsChild>
        <w:div w:id="1013458143">
          <w:marLeft w:val="0"/>
          <w:marRight w:val="0"/>
          <w:marTop w:val="0"/>
          <w:marBottom w:val="0"/>
          <w:divBdr>
            <w:top w:val="none" w:sz="0" w:space="0" w:color="auto"/>
            <w:left w:val="none" w:sz="0" w:space="0" w:color="auto"/>
            <w:bottom w:val="none" w:sz="0" w:space="0" w:color="auto"/>
            <w:right w:val="none" w:sz="0" w:space="0" w:color="auto"/>
          </w:divBdr>
        </w:div>
        <w:div w:id="1280456613">
          <w:marLeft w:val="0"/>
          <w:marRight w:val="0"/>
          <w:marTop w:val="150"/>
          <w:marBottom w:val="0"/>
          <w:divBdr>
            <w:top w:val="none" w:sz="0" w:space="0" w:color="auto"/>
            <w:left w:val="none" w:sz="0" w:space="0" w:color="auto"/>
            <w:bottom w:val="none" w:sz="0" w:space="0" w:color="auto"/>
            <w:right w:val="none" w:sz="0" w:space="0" w:color="auto"/>
          </w:divBdr>
          <w:divsChild>
            <w:div w:id="1208680923">
              <w:marLeft w:val="1155"/>
              <w:marRight w:val="0"/>
              <w:marTop w:val="0"/>
              <w:marBottom w:val="0"/>
              <w:divBdr>
                <w:top w:val="none" w:sz="0" w:space="0" w:color="auto"/>
                <w:left w:val="none" w:sz="0" w:space="0" w:color="auto"/>
                <w:bottom w:val="none" w:sz="0" w:space="0" w:color="auto"/>
                <w:right w:val="none" w:sz="0" w:space="0" w:color="auto"/>
              </w:divBdr>
            </w:div>
            <w:div w:id="871530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09556">
      <w:bodyDiv w:val="1"/>
      <w:marLeft w:val="0"/>
      <w:marRight w:val="0"/>
      <w:marTop w:val="0"/>
      <w:marBottom w:val="0"/>
      <w:divBdr>
        <w:top w:val="none" w:sz="0" w:space="0" w:color="auto"/>
        <w:left w:val="none" w:sz="0" w:space="0" w:color="auto"/>
        <w:bottom w:val="none" w:sz="0" w:space="0" w:color="auto"/>
        <w:right w:val="none" w:sz="0" w:space="0" w:color="auto"/>
      </w:divBdr>
      <w:divsChild>
        <w:div w:id="1779714246">
          <w:marLeft w:val="0"/>
          <w:marRight w:val="0"/>
          <w:marTop w:val="0"/>
          <w:marBottom w:val="0"/>
          <w:divBdr>
            <w:top w:val="none" w:sz="0" w:space="0" w:color="auto"/>
            <w:left w:val="none" w:sz="0" w:space="0" w:color="auto"/>
            <w:bottom w:val="none" w:sz="0" w:space="0" w:color="auto"/>
            <w:right w:val="none" w:sz="0" w:space="0" w:color="auto"/>
          </w:divBdr>
        </w:div>
        <w:div w:id="965236924">
          <w:marLeft w:val="0"/>
          <w:marRight w:val="0"/>
          <w:marTop w:val="150"/>
          <w:marBottom w:val="0"/>
          <w:divBdr>
            <w:top w:val="none" w:sz="0" w:space="0" w:color="auto"/>
            <w:left w:val="none" w:sz="0" w:space="0" w:color="auto"/>
            <w:bottom w:val="none" w:sz="0" w:space="0" w:color="auto"/>
            <w:right w:val="none" w:sz="0" w:space="0" w:color="auto"/>
          </w:divBdr>
          <w:divsChild>
            <w:div w:id="1689091445">
              <w:marLeft w:val="1155"/>
              <w:marRight w:val="0"/>
              <w:marTop w:val="0"/>
              <w:marBottom w:val="0"/>
              <w:divBdr>
                <w:top w:val="none" w:sz="0" w:space="0" w:color="auto"/>
                <w:left w:val="none" w:sz="0" w:space="0" w:color="auto"/>
                <w:bottom w:val="none" w:sz="0" w:space="0" w:color="auto"/>
                <w:right w:val="none" w:sz="0" w:space="0" w:color="auto"/>
              </w:divBdr>
            </w:div>
            <w:div w:id="533661822">
              <w:marLeft w:val="1155"/>
              <w:marRight w:val="0"/>
              <w:marTop w:val="0"/>
              <w:marBottom w:val="0"/>
              <w:divBdr>
                <w:top w:val="none" w:sz="0" w:space="0" w:color="auto"/>
                <w:left w:val="none" w:sz="0" w:space="0" w:color="auto"/>
                <w:bottom w:val="none" w:sz="0" w:space="0" w:color="auto"/>
                <w:right w:val="none" w:sz="0" w:space="0" w:color="auto"/>
              </w:divBdr>
            </w:div>
            <w:div w:id="12934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191579">
      <w:bodyDiv w:val="1"/>
      <w:marLeft w:val="0"/>
      <w:marRight w:val="0"/>
      <w:marTop w:val="0"/>
      <w:marBottom w:val="0"/>
      <w:divBdr>
        <w:top w:val="none" w:sz="0" w:space="0" w:color="auto"/>
        <w:left w:val="none" w:sz="0" w:space="0" w:color="auto"/>
        <w:bottom w:val="none" w:sz="0" w:space="0" w:color="auto"/>
        <w:right w:val="none" w:sz="0" w:space="0" w:color="auto"/>
      </w:divBdr>
      <w:divsChild>
        <w:div w:id="2100130588">
          <w:marLeft w:val="0"/>
          <w:marRight w:val="0"/>
          <w:marTop w:val="0"/>
          <w:marBottom w:val="0"/>
          <w:divBdr>
            <w:top w:val="none" w:sz="0" w:space="0" w:color="auto"/>
            <w:left w:val="none" w:sz="0" w:space="0" w:color="auto"/>
            <w:bottom w:val="none" w:sz="0" w:space="0" w:color="auto"/>
            <w:right w:val="none" w:sz="0" w:space="0" w:color="auto"/>
          </w:divBdr>
        </w:div>
        <w:div w:id="640694511">
          <w:marLeft w:val="0"/>
          <w:marRight w:val="0"/>
          <w:marTop w:val="150"/>
          <w:marBottom w:val="0"/>
          <w:divBdr>
            <w:top w:val="none" w:sz="0" w:space="0" w:color="auto"/>
            <w:left w:val="none" w:sz="0" w:space="0" w:color="auto"/>
            <w:bottom w:val="none" w:sz="0" w:space="0" w:color="auto"/>
            <w:right w:val="none" w:sz="0" w:space="0" w:color="auto"/>
          </w:divBdr>
          <w:divsChild>
            <w:div w:id="1466238651">
              <w:marLeft w:val="1155"/>
              <w:marRight w:val="0"/>
              <w:marTop w:val="0"/>
              <w:marBottom w:val="0"/>
              <w:divBdr>
                <w:top w:val="none" w:sz="0" w:space="0" w:color="auto"/>
                <w:left w:val="none" w:sz="0" w:space="0" w:color="auto"/>
                <w:bottom w:val="none" w:sz="0" w:space="0" w:color="auto"/>
                <w:right w:val="none" w:sz="0" w:space="0" w:color="auto"/>
              </w:divBdr>
            </w:div>
            <w:div w:id="870845011">
              <w:marLeft w:val="1155"/>
              <w:marRight w:val="0"/>
              <w:marTop w:val="0"/>
              <w:marBottom w:val="0"/>
              <w:divBdr>
                <w:top w:val="none" w:sz="0" w:space="0" w:color="auto"/>
                <w:left w:val="none" w:sz="0" w:space="0" w:color="auto"/>
                <w:bottom w:val="none" w:sz="0" w:space="0" w:color="auto"/>
                <w:right w:val="none" w:sz="0" w:space="0" w:color="auto"/>
              </w:divBdr>
            </w:div>
            <w:div w:id="416093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807761">
      <w:bodyDiv w:val="1"/>
      <w:marLeft w:val="0"/>
      <w:marRight w:val="0"/>
      <w:marTop w:val="0"/>
      <w:marBottom w:val="0"/>
      <w:divBdr>
        <w:top w:val="none" w:sz="0" w:space="0" w:color="auto"/>
        <w:left w:val="none" w:sz="0" w:space="0" w:color="auto"/>
        <w:bottom w:val="none" w:sz="0" w:space="0" w:color="auto"/>
        <w:right w:val="none" w:sz="0" w:space="0" w:color="auto"/>
      </w:divBdr>
    </w:div>
    <w:div w:id="1267886542">
      <w:bodyDiv w:val="1"/>
      <w:marLeft w:val="0"/>
      <w:marRight w:val="0"/>
      <w:marTop w:val="0"/>
      <w:marBottom w:val="0"/>
      <w:divBdr>
        <w:top w:val="none" w:sz="0" w:space="0" w:color="auto"/>
        <w:left w:val="none" w:sz="0" w:space="0" w:color="auto"/>
        <w:bottom w:val="none" w:sz="0" w:space="0" w:color="auto"/>
        <w:right w:val="none" w:sz="0" w:space="0" w:color="auto"/>
      </w:divBdr>
      <w:divsChild>
        <w:div w:id="698429556">
          <w:marLeft w:val="0"/>
          <w:marRight w:val="0"/>
          <w:marTop w:val="0"/>
          <w:marBottom w:val="0"/>
          <w:divBdr>
            <w:top w:val="none" w:sz="0" w:space="0" w:color="auto"/>
            <w:left w:val="none" w:sz="0" w:space="0" w:color="auto"/>
            <w:bottom w:val="none" w:sz="0" w:space="0" w:color="auto"/>
            <w:right w:val="none" w:sz="0" w:space="0" w:color="auto"/>
          </w:divBdr>
        </w:div>
        <w:div w:id="1104423020">
          <w:marLeft w:val="0"/>
          <w:marRight w:val="0"/>
          <w:marTop w:val="150"/>
          <w:marBottom w:val="0"/>
          <w:divBdr>
            <w:top w:val="none" w:sz="0" w:space="0" w:color="auto"/>
            <w:left w:val="none" w:sz="0" w:space="0" w:color="auto"/>
            <w:bottom w:val="none" w:sz="0" w:space="0" w:color="auto"/>
            <w:right w:val="none" w:sz="0" w:space="0" w:color="auto"/>
          </w:divBdr>
          <w:divsChild>
            <w:div w:id="498885384">
              <w:marLeft w:val="1155"/>
              <w:marRight w:val="0"/>
              <w:marTop w:val="0"/>
              <w:marBottom w:val="0"/>
              <w:divBdr>
                <w:top w:val="none" w:sz="0" w:space="0" w:color="auto"/>
                <w:left w:val="none" w:sz="0" w:space="0" w:color="auto"/>
                <w:bottom w:val="none" w:sz="0" w:space="0" w:color="auto"/>
                <w:right w:val="none" w:sz="0" w:space="0" w:color="auto"/>
              </w:divBdr>
            </w:div>
            <w:div w:id="1501235722">
              <w:marLeft w:val="1155"/>
              <w:marRight w:val="0"/>
              <w:marTop w:val="0"/>
              <w:marBottom w:val="0"/>
              <w:divBdr>
                <w:top w:val="none" w:sz="0" w:space="0" w:color="auto"/>
                <w:left w:val="none" w:sz="0" w:space="0" w:color="auto"/>
                <w:bottom w:val="none" w:sz="0" w:space="0" w:color="auto"/>
                <w:right w:val="none" w:sz="0" w:space="0" w:color="auto"/>
              </w:divBdr>
            </w:div>
            <w:div w:id="55805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929620">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045611">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05083">
      <w:bodyDiv w:val="1"/>
      <w:marLeft w:val="0"/>
      <w:marRight w:val="0"/>
      <w:marTop w:val="0"/>
      <w:marBottom w:val="0"/>
      <w:divBdr>
        <w:top w:val="none" w:sz="0" w:space="0" w:color="auto"/>
        <w:left w:val="none" w:sz="0" w:space="0" w:color="auto"/>
        <w:bottom w:val="none" w:sz="0" w:space="0" w:color="auto"/>
        <w:right w:val="none" w:sz="0" w:space="0" w:color="auto"/>
      </w:divBdr>
      <w:divsChild>
        <w:div w:id="1485704724">
          <w:marLeft w:val="0"/>
          <w:marRight w:val="0"/>
          <w:marTop w:val="0"/>
          <w:marBottom w:val="0"/>
          <w:divBdr>
            <w:top w:val="none" w:sz="0" w:space="0" w:color="auto"/>
            <w:left w:val="none" w:sz="0" w:space="0" w:color="auto"/>
            <w:bottom w:val="none" w:sz="0" w:space="0" w:color="auto"/>
            <w:right w:val="none" w:sz="0" w:space="0" w:color="auto"/>
          </w:divBdr>
        </w:div>
        <w:div w:id="2052456670">
          <w:marLeft w:val="0"/>
          <w:marRight w:val="0"/>
          <w:marTop w:val="150"/>
          <w:marBottom w:val="0"/>
          <w:divBdr>
            <w:top w:val="none" w:sz="0" w:space="0" w:color="auto"/>
            <w:left w:val="none" w:sz="0" w:space="0" w:color="auto"/>
            <w:bottom w:val="none" w:sz="0" w:space="0" w:color="auto"/>
            <w:right w:val="none" w:sz="0" w:space="0" w:color="auto"/>
          </w:divBdr>
          <w:divsChild>
            <w:div w:id="1363171147">
              <w:marLeft w:val="1155"/>
              <w:marRight w:val="0"/>
              <w:marTop w:val="0"/>
              <w:marBottom w:val="0"/>
              <w:divBdr>
                <w:top w:val="none" w:sz="0" w:space="0" w:color="auto"/>
                <w:left w:val="none" w:sz="0" w:space="0" w:color="auto"/>
                <w:bottom w:val="none" w:sz="0" w:space="0" w:color="auto"/>
                <w:right w:val="none" w:sz="0" w:space="0" w:color="auto"/>
              </w:divBdr>
            </w:div>
            <w:div w:id="1960719273">
              <w:marLeft w:val="1155"/>
              <w:marRight w:val="0"/>
              <w:marTop w:val="0"/>
              <w:marBottom w:val="0"/>
              <w:divBdr>
                <w:top w:val="none" w:sz="0" w:space="0" w:color="auto"/>
                <w:left w:val="none" w:sz="0" w:space="0" w:color="auto"/>
                <w:bottom w:val="none" w:sz="0" w:space="0" w:color="auto"/>
                <w:right w:val="none" w:sz="0" w:space="0" w:color="auto"/>
              </w:divBdr>
            </w:div>
            <w:div w:id="1877035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09671">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895762">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27451">
      <w:bodyDiv w:val="1"/>
      <w:marLeft w:val="0"/>
      <w:marRight w:val="0"/>
      <w:marTop w:val="0"/>
      <w:marBottom w:val="0"/>
      <w:divBdr>
        <w:top w:val="none" w:sz="0" w:space="0" w:color="auto"/>
        <w:left w:val="none" w:sz="0" w:space="0" w:color="auto"/>
        <w:bottom w:val="none" w:sz="0" w:space="0" w:color="auto"/>
        <w:right w:val="none" w:sz="0" w:space="0" w:color="auto"/>
      </w:divBdr>
      <w:divsChild>
        <w:div w:id="1448350221">
          <w:marLeft w:val="0"/>
          <w:marRight w:val="0"/>
          <w:marTop w:val="0"/>
          <w:marBottom w:val="0"/>
          <w:divBdr>
            <w:top w:val="none" w:sz="0" w:space="0" w:color="auto"/>
            <w:left w:val="none" w:sz="0" w:space="0" w:color="auto"/>
            <w:bottom w:val="none" w:sz="0" w:space="0" w:color="auto"/>
            <w:right w:val="none" w:sz="0" w:space="0" w:color="auto"/>
          </w:divBdr>
        </w:div>
        <w:div w:id="1480613980">
          <w:marLeft w:val="0"/>
          <w:marRight w:val="0"/>
          <w:marTop w:val="150"/>
          <w:marBottom w:val="0"/>
          <w:divBdr>
            <w:top w:val="none" w:sz="0" w:space="0" w:color="auto"/>
            <w:left w:val="none" w:sz="0" w:space="0" w:color="auto"/>
            <w:bottom w:val="none" w:sz="0" w:space="0" w:color="auto"/>
            <w:right w:val="none" w:sz="0" w:space="0" w:color="auto"/>
          </w:divBdr>
          <w:divsChild>
            <w:div w:id="1607421171">
              <w:marLeft w:val="1155"/>
              <w:marRight w:val="0"/>
              <w:marTop w:val="0"/>
              <w:marBottom w:val="0"/>
              <w:divBdr>
                <w:top w:val="none" w:sz="0" w:space="0" w:color="auto"/>
                <w:left w:val="none" w:sz="0" w:space="0" w:color="auto"/>
                <w:bottom w:val="none" w:sz="0" w:space="0" w:color="auto"/>
                <w:right w:val="none" w:sz="0" w:space="0" w:color="auto"/>
              </w:divBdr>
            </w:div>
            <w:div w:id="389160246">
              <w:marLeft w:val="1155"/>
              <w:marRight w:val="0"/>
              <w:marTop w:val="0"/>
              <w:marBottom w:val="0"/>
              <w:divBdr>
                <w:top w:val="none" w:sz="0" w:space="0" w:color="auto"/>
                <w:left w:val="none" w:sz="0" w:space="0" w:color="auto"/>
                <w:bottom w:val="none" w:sz="0" w:space="0" w:color="auto"/>
                <w:right w:val="none" w:sz="0" w:space="0" w:color="auto"/>
              </w:divBdr>
            </w:div>
            <w:div w:id="759909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744123">
      <w:bodyDiv w:val="1"/>
      <w:marLeft w:val="0"/>
      <w:marRight w:val="0"/>
      <w:marTop w:val="0"/>
      <w:marBottom w:val="0"/>
      <w:divBdr>
        <w:top w:val="none" w:sz="0" w:space="0" w:color="auto"/>
        <w:left w:val="none" w:sz="0" w:space="0" w:color="auto"/>
        <w:bottom w:val="none" w:sz="0" w:space="0" w:color="auto"/>
        <w:right w:val="none" w:sz="0" w:space="0" w:color="auto"/>
      </w:divBdr>
      <w:divsChild>
        <w:div w:id="1210991781">
          <w:marLeft w:val="0"/>
          <w:marRight w:val="0"/>
          <w:marTop w:val="0"/>
          <w:marBottom w:val="0"/>
          <w:divBdr>
            <w:top w:val="none" w:sz="0" w:space="0" w:color="auto"/>
            <w:left w:val="none" w:sz="0" w:space="0" w:color="auto"/>
            <w:bottom w:val="none" w:sz="0" w:space="0" w:color="auto"/>
            <w:right w:val="none" w:sz="0" w:space="0" w:color="auto"/>
          </w:divBdr>
        </w:div>
        <w:div w:id="1632859873">
          <w:marLeft w:val="0"/>
          <w:marRight w:val="0"/>
          <w:marTop w:val="150"/>
          <w:marBottom w:val="0"/>
          <w:divBdr>
            <w:top w:val="none" w:sz="0" w:space="0" w:color="auto"/>
            <w:left w:val="none" w:sz="0" w:space="0" w:color="auto"/>
            <w:bottom w:val="none" w:sz="0" w:space="0" w:color="auto"/>
            <w:right w:val="none" w:sz="0" w:space="0" w:color="auto"/>
          </w:divBdr>
          <w:divsChild>
            <w:div w:id="1108114589">
              <w:marLeft w:val="1155"/>
              <w:marRight w:val="0"/>
              <w:marTop w:val="0"/>
              <w:marBottom w:val="0"/>
              <w:divBdr>
                <w:top w:val="none" w:sz="0" w:space="0" w:color="auto"/>
                <w:left w:val="none" w:sz="0" w:space="0" w:color="auto"/>
                <w:bottom w:val="none" w:sz="0" w:space="0" w:color="auto"/>
                <w:right w:val="none" w:sz="0" w:space="0" w:color="auto"/>
              </w:divBdr>
            </w:div>
            <w:div w:id="912543389">
              <w:marLeft w:val="1155"/>
              <w:marRight w:val="0"/>
              <w:marTop w:val="0"/>
              <w:marBottom w:val="0"/>
              <w:divBdr>
                <w:top w:val="none" w:sz="0" w:space="0" w:color="auto"/>
                <w:left w:val="none" w:sz="0" w:space="0" w:color="auto"/>
                <w:bottom w:val="none" w:sz="0" w:space="0" w:color="auto"/>
                <w:right w:val="none" w:sz="0" w:space="0" w:color="auto"/>
              </w:divBdr>
            </w:div>
            <w:div w:id="194157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860934">
      <w:bodyDiv w:val="1"/>
      <w:marLeft w:val="0"/>
      <w:marRight w:val="0"/>
      <w:marTop w:val="0"/>
      <w:marBottom w:val="0"/>
      <w:divBdr>
        <w:top w:val="none" w:sz="0" w:space="0" w:color="auto"/>
        <w:left w:val="none" w:sz="0" w:space="0" w:color="auto"/>
        <w:bottom w:val="none" w:sz="0" w:space="0" w:color="auto"/>
        <w:right w:val="none" w:sz="0" w:space="0" w:color="auto"/>
      </w:divBdr>
      <w:divsChild>
        <w:div w:id="927427750">
          <w:marLeft w:val="0"/>
          <w:marRight w:val="0"/>
          <w:marTop w:val="0"/>
          <w:marBottom w:val="0"/>
          <w:divBdr>
            <w:top w:val="none" w:sz="0" w:space="0" w:color="auto"/>
            <w:left w:val="none" w:sz="0" w:space="0" w:color="auto"/>
            <w:bottom w:val="none" w:sz="0" w:space="0" w:color="auto"/>
            <w:right w:val="none" w:sz="0" w:space="0" w:color="auto"/>
          </w:divBdr>
        </w:div>
        <w:div w:id="685668392">
          <w:marLeft w:val="0"/>
          <w:marRight w:val="0"/>
          <w:marTop w:val="150"/>
          <w:marBottom w:val="0"/>
          <w:divBdr>
            <w:top w:val="none" w:sz="0" w:space="0" w:color="auto"/>
            <w:left w:val="none" w:sz="0" w:space="0" w:color="auto"/>
            <w:bottom w:val="none" w:sz="0" w:space="0" w:color="auto"/>
            <w:right w:val="none" w:sz="0" w:space="0" w:color="auto"/>
          </w:divBdr>
          <w:divsChild>
            <w:div w:id="486214169">
              <w:marLeft w:val="1155"/>
              <w:marRight w:val="0"/>
              <w:marTop w:val="0"/>
              <w:marBottom w:val="0"/>
              <w:divBdr>
                <w:top w:val="none" w:sz="0" w:space="0" w:color="auto"/>
                <w:left w:val="none" w:sz="0" w:space="0" w:color="auto"/>
                <w:bottom w:val="none" w:sz="0" w:space="0" w:color="auto"/>
                <w:right w:val="none" w:sz="0" w:space="0" w:color="auto"/>
              </w:divBdr>
            </w:div>
            <w:div w:id="1931766623">
              <w:marLeft w:val="1155"/>
              <w:marRight w:val="0"/>
              <w:marTop w:val="0"/>
              <w:marBottom w:val="0"/>
              <w:divBdr>
                <w:top w:val="none" w:sz="0" w:space="0" w:color="auto"/>
                <w:left w:val="none" w:sz="0" w:space="0" w:color="auto"/>
                <w:bottom w:val="none" w:sz="0" w:space="0" w:color="auto"/>
                <w:right w:val="none" w:sz="0" w:space="0" w:color="auto"/>
              </w:divBdr>
            </w:div>
            <w:div w:id="817918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165645">
      <w:bodyDiv w:val="1"/>
      <w:marLeft w:val="0"/>
      <w:marRight w:val="0"/>
      <w:marTop w:val="0"/>
      <w:marBottom w:val="0"/>
      <w:divBdr>
        <w:top w:val="none" w:sz="0" w:space="0" w:color="auto"/>
        <w:left w:val="none" w:sz="0" w:space="0" w:color="auto"/>
        <w:bottom w:val="none" w:sz="0" w:space="0" w:color="auto"/>
        <w:right w:val="none" w:sz="0" w:space="0" w:color="auto"/>
      </w:divBdr>
    </w:div>
    <w:div w:id="1274249075">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555644">
      <w:bodyDiv w:val="1"/>
      <w:marLeft w:val="0"/>
      <w:marRight w:val="0"/>
      <w:marTop w:val="0"/>
      <w:marBottom w:val="0"/>
      <w:divBdr>
        <w:top w:val="none" w:sz="0" w:space="0" w:color="auto"/>
        <w:left w:val="none" w:sz="0" w:space="0" w:color="auto"/>
        <w:bottom w:val="none" w:sz="0" w:space="0" w:color="auto"/>
        <w:right w:val="none" w:sz="0" w:space="0" w:color="auto"/>
      </w:divBdr>
      <w:divsChild>
        <w:div w:id="1588423926">
          <w:marLeft w:val="0"/>
          <w:marRight w:val="0"/>
          <w:marTop w:val="0"/>
          <w:marBottom w:val="0"/>
          <w:divBdr>
            <w:top w:val="none" w:sz="0" w:space="0" w:color="auto"/>
            <w:left w:val="none" w:sz="0" w:space="0" w:color="auto"/>
            <w:bottom w:val="none" w:sz="0" w:space="0" w:color="auto"/>
            <w:right w:val="none" w:sz="0" w:space="0" w:color="auto"/>
          </w:divBdr>
        </w:div>
        <w:div w:id="1799445265">
          <w:marLeft w:val="0"/>
          <w:marRight w:val="0"/>
          <w:marTop w:val="150"/>
          <w:marBottom w:val="0"/>
          <w:divBdr>
            <w:top w:val="none" w:sz="0" w:space="0" w:color="auto"/>
            <w:left w:val="none" w:sz="0" w:space="0" w:color="auto"/>
            <w:bottom w:val="none" w:sz="0" w:space="0" w:color="auto"/>
            <w:right w:val="none" w:sz="0" w:space="0" w:color="auto"/>
          </w:divBdr>
          <w:divsChild>
            <w:div w:id="1796018025">
              <w:marLeft w:val="1155"/>
              <w:marRight w:val="0"/>
              <w:marTop w:val="0"/>
              <w:marBottom w:val="0"/>
              <w:divBdr>
                <w:top w:val="none" w:sz="0" w:space="0" w:color="auto"/>
                <w:left w:val="none" w:sz="0" w:space="0" w:color="auto"/>
                <w:bottom w:val="none" w:sz="0" w:space="0" w:color="auto"/>
                <w:right w:val="none" w:sz="0" w:space="0" w:color="auto"/>
              </w:divBdr>
            </w:div>
            <w:div w:id="723597789">
              <w:marLeft w:val="1155"/>
              <w:marRight w:val="0"/>
              <w:marTop w:val="0"/>
              <w:marBottom w:val="0"/>
              <w:divBdr>
                <w:top w:val="none" w:sz="0" w:space="0" w:color="auto"/>
                <w:left w:val="none" w:sz="0" w:space="0" w:color="auto"/>
                <w:bottom w:val="none" w:sz="0" w:space="0" w:color="auto"/>
                <w:right w:val="none" w:sz="0" w:space="0" w:color="auto"/>
              </w:divBdr>
            </w:div>
            <w:div w:id="1903633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747746">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06118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213998">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132728">
      <w:bodyDiv w:val="1"/>
      <w:marLeft w:val="0"/>
      <w:marRight w:val="0"/>
      <w:marTop w:val="0"/>
      <w:marBottom w:val="0"/>
      <w:divBdr>
        <w:top w:val="none" w:sz="0" w:space="0" w:color="auto"/>
        <w:left w:val="none" w:sz="0" w:space="0" w:color="auto"/>
        <w:bottom w:val="none" w:sz="0" w:space="0" w:color="auto"/>
        <w:right w:val="none" w:sz="0" w:space="0" w:color="auto"/>
      </w:divBdr>
      <w:divsChild>
        <w:div w:id="848719318">
          <w:marLeft w:val="0"/>
          <w:marRight w:val="0"/>
          <w:marTop w:val="0"/>
          <w:marBottom w:val="0"/>
          <w:divBdr>
            <w:top w:val="none" w:sz="0" w:space="0" w:color="auto"/>
            <w:left w:val="none" w:sz="0" w:space="0" w:color="auto"/>
            <w:bottom w:val="none" w:sz="0" w:space="0" w:color="auto"/>
            <w:right w:val="none" w:sz="0" w:space="0" w:color="auto"/>
          </w:divBdr>
        </w:div>
        <w:div w:id="1598829880">
          <w:marLeft w:val="0"/>
          <w:marRight w:val="0"/>
          <w:marTop w:val="150"/>
          <w:marBottom w:val="0"/>
          <w:divBdr>
            <w:top w:val="none" w:sz="0" w:space="0" w:color="auto"/>
            <w:left w:val="none" w:sz="0" w:space="0" w:color="auto"/>
            <w:bottom w:val="none" w:sz="0" w:space="0" w:color="auto"/>
            <w:right w:val="none" w:sz="0" w:space="0" w:color="auto"/>
          </w:divBdr>
          <w:divsChild>
            <w:div w:id="1766997821">
              <w:marLeft w:val="1155"/>
              <w:marRight w:val="0"/>
              <w:marTop w:val="0"/>
              <w:marBottom w:val="0"/>
              <w:divBdr>
                <w:top w:val="none" w:sz="0" w:space="0" w:color="auto"/>
                <w:left w:val="none" w:sz="0" w:space="0" w:color="auto"/>
                <w:bottom w:val="none" w:sz="0" w:space="0" w:color="auto"/>
                <w:right w:val="none" w:sz="0" w:space="0" w:color="auto"/>
              </w:divBdr>
            </w:div>
            <w:div w:id="583757080">
              <w:marLeft w:val="1155"/>
              <w:marRight w:val="0"/>
              <w:marTop w:val="0"/>
              <w:marBottom w:val="0"/>
              <w:divBdr>
                <w:top w:val="none" w:sz="0" w:space="0" w:color="auto"/>
                <w:left w:val="none" w:sz="0" w:space="0" w:color="auto"/>
                <w:bottom w:val="none" w:sz="0" w:space="0" w:color="auto"/>
                <w:right w:val="none" w:sz="0" w:space="0" w:color="auto"/>
              </w:divBdr>
            </w:div>
            <w:div w:id="1375690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79990607">
      <w:bodyDiv w:val="1"/>
      <w:marLeft w:val="0"/>
      <w:marRight w:val="0"/>
      <w:marTop w:val="0"/>
      <w:marBottom w:val="0"/>
      <w:divBdr>
        <w:top w:val="none" w:sz="0" w:space="0" w:color="auto"/>
        <w:left w:val="none" w:sz="0" w:space="0" w:color="auto"/>
        <w:bottom w:val="none" w:sz="0" w:space="0" w:color="auto"/>
        <w:right w:val="none" w:sz="0" w:space="0" w:color="auto"/>
      </w:divBdr>
      <w:divsChild>
        <w:div w:id="1382167538">
          <w:marLeft w:val="0"/>
          <w:marRight w:val="0"/>
          <w:marTop w:val="0"/>
          <w:marBottom w:val="0"/>
          <w:divBdr>
            <w:top w:val="none" w:sz="0" w:space="0" w:color="auto"/>
            <w:left w:val="none" w:sz="0" w:space="0" w:color="auto"/>
            <w:bottom w:val="none" w:sz="0" w:space="0" w:color="auto"/>
            <w:right w:val="none" w:sz="0" w:space="0" w:color="auto"/>
          </w:divBdr>
        </w:div>
        <w:div w:id="2059359073">
          <w:marLeft w:val="0"/>
          <w:marRight w:val="0"/>
          <w:marTop w:val="150"/>
          <w:marBottom w:val="0"/>
          <w:divBdr>
            <w:top w:val="none" w:sz="0" w:space="0" w:color="auto"/>
            <w:left w:val="none" w:sz="0" w:space="0" w:color="auto"/>
            <w:bottom w:val="none" w:sz="0" w:space="0" w:color="auto"/>
            <w:right w:val="none" w:sz="0" w:space="0" w:color="auto"/>
          </w:divBdr>
          <w:divsChild>
            <w:div w:id="602492469">
              <w:marLeft w:val="1155"/>
              <w:marRight w:val="0"/>
              <w:marTop w:val="0"/>
              <w:marBottom w:val="0"/>
              <w:divBdr>
                <w:top w:val="none" w:sz="0" w:space="0" w:color="auto"/>
                <w:left w:val="none" w:sz="0" w:space="0" w:color="auto"/>
                <w:bottom w:val="none" w:sz="0" w:space="0" w:color="auto"/>
                <w:right w:val="none" w:sz="0" w:space="0" w:color="auto"/>
              </w:divBdr>
            </w:div>
            <w:div w:id="1867214261">
              <w:marLeft w:val="1155"/>
              <w:marRight w:val="0"/>
              <w:marTop w:val="0"/>
              <w:marBottom w:val="0"/>
              <w:divBdr>
                <w:top w:val="none" w:sz="0" w:space="0" w:color="auto"/>
                <w:left w:val="none" w:sz="0" w:space="0" w:color="auto"/>
                <w:bottom w:val="none" w:sz="0" w:space="0" w:color="auto"/>
                <w:right w:val="none" w:sz="0" w:space="0" w:color="auto"/>
              </w:divBdr>
            </w:div>
            <w:div w:id="1528635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0139809">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10520">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44242">
      <w:bodyDiv w:val="1"/>
      <w:marLeft w:val="0"/>
      <w:marRight w:val="0"/>
      <w:marTop w:val="0"/>
      <w:marBottom w:val="0"/>
      <w:divBdr>
        <w:top w:val="none" w:sz="0" w:space="0" w:color="auto"/>
        <w:left w:val="none" w:sz="0" w:space="0" w:color="auto"/>
        <w:bottom w:val="none" w:sz="0" w:space="0" w:color="auto"/>
        <w:right w:val="none" w:sz="0" w:space="0" w:color="auto"/>
      </w:divBdr>
      <w:divsChild>
        <w:div w:id="2028628807">
          <w:marLeft w:val="0"/>
          <w:marRight w:val="0"/>
          <w:marTop w:val="0"/>
          <w:marBottom w:val="0"/>
          <w:divBdr>
            <w:top w:val="none" w:sz="0" w:space="0" w:color="auto"/>
            <w:left w:val="none" w:sz="0" w:space="0" w:color="auto"/>
            <w:bottom w:val="none" w:sz="0" w:space="0" w:color="auto"/>
            <w:right w:val="none" w:sz="0" w:space="0" w:color="auto"/>
          </w:divBdr>
        </w:div>
        <w:div w:id="1087728326">
          <w:marLeft w:val="0"/>
          <w:marRight w:val="0"/>
          <w:marTop w:val="150"/>
          <w:marBottom w:val="0"/>
          <w:divBdr>
            <w:top w:val="none" w:sz="0" w:space="0" w:color="auto"/>
            <w:left w:val="none" w:sz="0" w:space="0" w:color="auto"/>
            <w:bottom w:val="none" w:sz="0" w:space="0" w:color="auto"/>
            <w:right w:val="none" w:sz="0" w:space="0" w:color="auto"/>
          </w:divBdr>
          <w:divsChild>
            <w:div w:id="81801997">
              <w:marLeft w:val="1155"/>
              <w:marRight w:val="0"/>
              <w:marTop w:val="0"/>
              <w:marBottom w:val="0"/>
              <w:divBdr>
                <w:top w:val="none" w:sz="0" w:space="0" w:color="auto"/>
                <w:left w:val="none" w:sz="0" w:space="0" w:color="auto"/>
                <w:bottom w:val="none" w:sz="0" w:space="0" w:color="auto"/>
                <w:right w:val="none" w:sz="0" w:space="0" w:color="auto"/>
              </w:divBdr>
            </w:div>
            <w:div w:id="438376944">
              <w:marLeft w:val="1155"/>
              <w:marRight w:val="0"/>
              <w:marTop w:val="0"/>
              <w:marBottom w:val="0"/>
              <w:divBdr>
                <w:top w:val="none" w:sz="0" w:space="0" w:color="auto"/>
                <w:left w:val="none" w:sz="0" w:space="0" w:color="auto"/>
                <w:bottom w:val="none" w:sz="0" w:space="0" w:color="auto"/>
                <w:right w:val="none" w:sz="0" w:space="0" w:color="auto"/>
              </w:divBdr>
            </w:div>
            <w:div w:id="698896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878354">
      <w:bodyDiv w:val="1"/>
      <w:marLeft w:val="0"/>
      <w:marRight w:val="0"/>
      <w:marTop w:val="0"/>
      <w:marBottom w:val="0"/>
      <w:divBdr>
        <w:top w:val="none" w:sz="0" w:space="0" w:color="auto"/>
        <w:left w:val="none" w:sz="0" w:space="0" w:color="auto"/>
        <w:bottom w:val="none" w:sz="0" w:space="0" w:color="auto"/>
        <w:right w:val="none" w:sz="0" w:space="0" w:color="auto"/>
      </w:divBdr>
      <w:divsChild>
        <w:div w:id="992413328">
          <w:marLeft w:val="0"/>
          <w:marRight w:val="0"/>
          <w:marTop w:val="0"/>
          <w:marBottom w:val="0"/>
          <w:divBdr>
            <w:top w:val="none" w:sz="0" w:space="0" w:color="auto"/>
            <w:left w:val="none" w:sz="0" w:space="0" w:color="auto"/>
            <w:bottom w:val="none" w:sz="0" w:space="0" w:color="auto"/>
            <w:right w:val="none" w:sz="0" w:space="0" w:color="auto"/>
          </w:divBdr>
        </w:div>
        <w:div w:id="1122453831">
          <w:marLeft w:val="0"/>
          <w:marRight w:val="0"/>
          <w:marTop w:val="150"/>
          <w:marBottom w:val="0"/>
          <w:divBdr>
            <w:top w:val="none" w:sz="0" w:space="0" w:color="auto"/>
            <w:left w:val="none" w:sz="0" w:space="0" w:color="auto"/>
            <w:bottom w:val="none" w:sz="0" w:space="0" w:color="auto"/>
            <w:right w:val="none" w:sz="0" w:space="0" w:color="auto"/>
          </w:divBdr>
          <w:divsChild>
            <w:div w:id="694381446">
              <w:marLeft w:val="1155"/>
              <w:marRight w:val="0"/>
              <w:marTop w:val="0"/>
              <w:marBottom w:val="0"/>
              <w:divBdr>
                <w:top w:val="none" w:sz="0" w:space="0" w:color="auto"/>
                <w:left w:val="none" w:sz="0" w:space="0" w:color="auto"/>
                <w:bottom w:val="none" w:sz="0" w:space="0" w:color="auto"/>
                <w:right w:val="none" w:sz="0" w:space="0" w:color="auto"/>
              </w:divBdr>
            </w:div>
            <w:div w:id="487550359">
              <w:marLeft w:val="1155"/>
              <w:marRight w:val="0"/>
              <w:marTop w:val="0"/>
              <w:marBottom w:val="0"/>
              <w:divBdr>
                <w:top w:val="none" w:sz="0" w:space="0" w:color="auto"/>
                <w:left w:val="none" w:sz="0" w:space="0" w:color="auto"/>
                <w:bottom w:val="none" w:sz="0" w:space="0" w:color="auto"/>
                <w:right w:val="none" w:sz="0" w:space="0" w:color="auto"/>
              </w:divBdr>
            </w:div>
            <w:div w:id="1397699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575254">
      <w:bodyDiv w:val="1"/>
      <w:marLeft w:val="0"/>
      <w:marRight w:val="0"/>
      <w:marTop w:val="0"/>
      <w:marBottom w:val="0"/>
      <w:divBdr>
        <w:top w:val="none" w:sz="0" w:space="0" w:color="auto"/>
        <w:left w:val="none" w:sz="0" w:space="0" w:color="auto"/>
        <w:bottom w:val="none" w:sz="0" w:space="0" w:color="auto"/>
        <w:right w:val="none" w:sz="0" w:space="0" w:color="auto"/>
      </w:divBdr>
      <w:divsChild>
        <w:div w:id="968559782">
          <w:marLeft w:val="0"/>
          <w:marRight w:val="0"/>
          <w:marTop w:val="0"/>
          <w:marBottom w:val="0"/>
          <w:divBdr>
            <w:top w:val="none" w:sz="0" w:space="0" w:color="auto"/>
            <w:left w:val="none" w:sz="0" w:space="0" w:color="auto"/>
            <w:bottom w:val="none" w:sz="0" w:space="0" w:color="auto"/>
            <w:right w:val="none" w:sz="0" w:space="0" w:color="auto"/>
          </w:divBdr>
        </w:div>
        <w:div w:id="1259290884">
          <w:marLeft w:val="0"/>
          <w:marRight w:val="0"/>
          <w:marTop w:val="150"/>
          <w:marBottom w:val="0"/>
          <w:divBdr>
            <w:top w:val="none" w:sz="0" w:space="0" w:color="auto"/>
            <w:left w:val="none" w:sz="0" w:space="0" w:color="auto"/>
            <w:bottom w:val="none" w:sz="0" w:space="0" w:color="auto"/>
            <w:right w:val="none" w:sz="0" w:space="0" w:color="auto"/>
          </w:divBdr>
          <w:divsChild>
            <w:div w:id="204486756">
              <w:marLeft w:val="1155"/>
              <w:marRight w:val="0"/>
              <w:marTop w:val="0"/>
              <w:marBottom w:val="0"/>
              <w:divBdr>
                <w:top w:val="none" w:sz="0" w:space="0" w:color="auto"/>
                <w:left w:val="none" w:sz="0" w:space="0" w:color="auto"/>
                <w:bottom w:val="none" w:sz="0" w:space="0" w:color="auto"/>
                <w:right w:val="none" w:sz="0" w:space="0" w:color="auto"/>
              </w:divBdr>
            </w:div>
            <w:div w:id="1787626352">
              <w:marLeft w:val="1155"/>
              <w:marRight w:val="0"/>
              <w:marTop w:val="0"/>
              <w:marBottom w:val="0"/>
              <w:divBdr>
                <w:top w:val="none" w:sz="0" w:space="0" w:color="auto"/>
                <w:left w:val="none" w:sz="0" w:space="0" w:color="auto"/>
                <w:bottom w:val="none" w:sz="0" w:space="0" w:color="auto"/>
                <w:right w:val="none" w:sz="0" w:space="0" w:color="auto"/>
              </w:divBdr>
            </w:div>
            <w:div w:id="2031028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26278">
      <w:bodyDiv w:val="1"/>
      <w:marLeft w:val="0"/>
      <w:marRight w:val="0"/>
      <w:marTop w:val="0"/>
      <w:marBottom w:val="0"/>
      <w:divBdr>
        <w:top w:val="none" w:sz="0" w:space="0" w:color="auto"/>
        <w:left w:val="none" w:sz="0" w:space="0" w:color="auto"/>
        <w:bottom w:val="none" w:sz="0" w:space="0" w:color="auto"/>
        <w:right w:val="none" w:sz="0" w:space="0" w:color="auto"/>
      </w:divBdr>
      <w:divsChild>
        <w:div w:id="641616174">
          <w:marLeft w:val="0"/>
          <w:marRight w:val="0"/>
          <w:marTop w:val="0"/>
          <w:marBottom w:val="0"/>
          <w:divBdr>
            <w:top w:val="none" w:sz="0" w:space="0" w:color="auto"/>
            <w:left w:val="none" w:sz="0" w:space="0" w:color="auto"/>
            <w:bottom w:val="none" w:sz="0" w:space="0" w:color="auto"/>
            <w:right w:val="none" w:sz="0" w:space="0" w:color="auto"/>
          </w:divBdr>
        </w:div>
        <w:div w:id="1285430806">
          <w:marLeft w:val="0"/>
          <w:marRight w:val="0"/>
          <w:marTop w:val="150"/>
          <w:marBottom w:val="0"/>
          <w:divBdr>
            <w:top w:val="none" w:sz="0" w:space="0" w:color="auto"/>
            <w:left w:val="none" w:sz="0" w:space="0" w:color="auto"/>
            <w:bottom w:val="none" w:sz="0" w:space="0" w:color="auto"/>
            <w:right w:val="none" w:sz="0" w:space="0" w:color="auto"/>
          </w:divBdr>
          <w:divsChild>
            <w:div w:id="653486422">
              <w:marLeft w:val="1155"/>
              <w:marRight w:val="0"/>
              <w:marTop w:val="0"/>
              <w:marBottom w:val="0"/>
              <w:divBdr>
                <w:top w:val="none" w:sz="0" w:space="0" w:color="auto"/>
                <w:left w:val="none" w:sz="0" w:space="0" w:color="auto"/>
                <w:bottom w:val="none" w:sz="0" w:space="0" w:color="auto"/>
                <w:right w:val="none" w:sz="0" w:space="0" w:color="auto"/>
              </w:divBdr>
            </w:div>
            <w:div w:id="831022302">
              <w:marLeft w:val="1155"/>
              <w:marRight w:val="0"/>
              <w:marTop w:val="0"/>
              <w:marBottom w:val="0"/>
              <w:divBdr>
                <w:top w:val="none" w:sz="0" w:space="0" w:color="auto"/>
                <w:left w:val="none" w:sz="0" w:space="0" w:color="auto"/>
                <w:bottom w:val="none" w:sz="0" w:space="0" w:color="auto"/>
                <w:right w:val="none" w:sz="0" w:space="0" w:color="auto"/>
              </w:divBdr>
            </w:div>
            <w:div w:id="13511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843121">
      <w:bodyDiv w:val="1"/>
      <w:marLeft w:val="0"/>
      <w:marRight w:val="0"/>
      <w:marTop w:val="0"/>
      <w:marBottom w:val="0"/>
      <w:divBdr>
        <w:top w:val="none" w:sz="0" w:space="0" w:color="auto"/>
        <w:left w:val="none" w:sz="0" w:space="0" w:color="auto"/>
        <w:bottom w:val="none" w:sz="0" w:space="0" w:color="auto"/>
        <w:right w:val="none" w:sz="0" w:space="0" w:color="auto"/>
      </w:divBdr>
    </w:div>
    <w:div w:id="1284848207">
      <w:bodyDiv w:val="1"/>
      <w:marLeft w:val="0"/>
      <w:marRight w:val="0"/>
      <w:marTop w:val="0"/>
      <w:marBottom w:val="0"/>
      <w:divBdr>
        <w:top w:val="none" w:sz="0" w:space="0" w:color="auto"/>
        <w:left w:val="none" w:sz="0" w:space="0" w:color="auto"/>
        <w:bottom w:val="none" w:sz="0" w:space="0" w:color="auto"/>
        <w:right w:val="none" w:sz="0" w:space="0" w:color="auto"/>
      </w:divBdr>
      <w:divsChild>
        <w:div w:id="1094013141">
          <w:marLeft w:val="0"/>
          <w:marRight w:val="0"/>
          <w:marTop w:val="0"/>
          <w:marBottom w:val="0"/>
          <w:divBdr>
            <w:top w:val="none" w:sz="0" w:space="0" w:color="auto"/>
            <w:left w:val="none" w:sz="0" w:space="0" w:color="auto"/>
            <w:bottom w:val="none" w:sz="0" w:space="0" w:color="auto"/>
            <w:right w:val="none" w:sz="0" w:space="0" w:color="auto"/>
          </w:divBdr>
        </w:div>
        <w:div w:id="675428091">
          <w:marLeft w:val="0"/>
          <w:marRight w:val="0"/>
          <w:marTop w:val="150"/>
          <w:marBottom w:val="0"/>
          <w:divBdr>
            <w:top w:val="none" w:sz="0" w:space="0" w:color="auto"/>
            <w:left w:val="none" w:sz="0" w:space="0" w:color="auto"/>
            <w:bottom w:val="none" w:sz="0" w:space="0" w:color="auto"/>
            <w:right w:val="none" w:sz="0" w:space="0" w:color="auto"/>
          </w:divBdr>
          <w:divsChild>
            <w:div w:id="1359046405">
              <w:marLeft w:val="1155"/>
              <w:marRight w:val="0"/>
              <w:marTop w:val="0"/>
              <w:marBottom w:val="0"/>
              <w:divBdr>
                <w:top w:val="none" w:sz="0" w:space="0" w:color="auto"/>
                <w:left w:val="none" w:sz="0" w:space="0" w:color="auto"/>
                <w:bottom w:val="none" w:sz="0" w:space="0" w:color="auto"/>
                <w:right w:val="none" w:sz="0" w:space="0" w:color="auto"/>
              </w:divBdr>
            </w:div>
            <w:div w:id="1551307731">
              <w:marLeft w:val="1155"/>
              <w:marRight w:val="0"/>
              <w:marTop w:val="0"/>
              <w:marBottom w:val="0"/>
              <w:divBdr>
                <w:top w:val="none" w:sz="0" w:space="0" w:color="auto"/>
                <w:left w:val="none" w:sz="0" w:space="0" w:color="auto"/>
                <w:bottom w:val="none" w:sz="0" w:space="0" w:color="auto"/>
                <w:right w:val="none" w:sz="0" w:space="0" w:color="auto"/>
              </w:divBdr>
            </w:div>
            <w:div w:id="616908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01770">
      <w:bodyDiv w:val="1"/>
      <w:marLeft w:val="0"/>
      <w:marRight w:val="0"/>
      <w:marTop w:val="0"/>
      <w:marBottom w:val="0"/>
      <w:divBdr>
        <w:top w:val="none" w:sz="0" w:space="0" w:color="auto"/>
        <w:left w:val="none" w:sz="0" w:space="0" w:color="auto"/>
        <w:bottom w:val="none" w:sz="0" w:space="0" w:color="auto"/>
        <w:right w:val="none" w:sz="0" w:space="0" w:color="auto"/>
      </w:divBdr>
      <w:divsChild>
        <w:div w:id="1398170352">
          <w:marLeft w:val="0"/>
          <w:marRight w:val="0"/>
          <w:marTop w:val="0"/>
          <w:marBottom w:val="0"/>
          <w:divBdr>
            <w:top w:val="none" w:sz="0" w:space="0" w:color="auto"/>
            <w:left w:val="none" w:sz="0" w:space="0" w:color="auto"/>
            <w:bottom w:val="none" w:sz="0" w:space="0" w:color="auto"/>
            <w:right w:val="none" w:sz="0" w:space="0" w:color="auto"/>
          </w:divBdr>
        </w:div>
        <w:div w:id="564725232">
          <w:marLeft w:val="0"/>
          <w:marRight w:val="0"/>
          <w:marTop w:val="150"/>
          <w:marBottom w:val="0"/>
          <w:divBdr>
            <w:top w:val="none" w:sz="0" w:space="0" w:color="auto"/>
            <w:left w:val="none" w:sz="0" w:space="0" w:color="auto"/>
            <w:bottom w:val="none" w:sz="0" w:space="0" w:color="auto"/>
            <w:right w:val="none" w:sz="0" w:space="0" w:color="auto"/>
          </w:divBdr>
          <w:divsChild>
            <w:div w:id="1401102337">
              <w:marLeft w:val="1155"/>
              <w:marRight w:val="0"/>
              <w:marTop w:val="0"/>
              <w:marBottom w:val="0"/>
              <w:divBdr>
                <w:top w:val="none" w:sz="0" w:space="0" w:color="auto"/>
                <w:left w:val="none" w:sz="0" w:space="0" w:color="auto"/>
                <w:bottom w:val="none" w:sz="0" w:space="0" w:color="auto"/>
                <w:right w:val="none" w:sz="0" w:space="0" w:color="auto"/>
              </w:divBdr>
            </w:div>
            <w:div w:id="1184900408">
              <w:marLeft w:val="1155"/>
              <w:marRight w:val="0"/>
              <w:marTop w:val="0"/>
              <w:marBottom w:val="0"/>
              <w:divBdr>
                <w:top w:val="none" w:sz="0" w:space="0" w:color="auto"/>
                <w:left w:val="none" w:sz="0" w:space="0" w:color="auto"/>
                <w:bottom w:val="none" w:sz="0" w:space="0" w:color="auto"/>
                <w:right w:val="none" w:sz="0" w:space="0" w:color="auto"/>
              </w:divBdr>
            </w:div>
            <w:div w:id="185803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47929">
      <w:bodyDiv w:val="1"/>
      <w:marLeft w:val="0"/>
      <w:marRight w:val="0"/>
      <w:marTop w:val="0"/>
      <w:marBottom w:val="0"/>
      <w:divBdr>
        <w:top w:val="none" w:sz="0" w:space="0" w:color="auto"/>
        <w:left w:val="none" w:sz="0" w:space="0" w:color="auto"/>
        <w:bottom w:val="none" w:sz="0" w:space="0" w:color="auto"/>
        <w:right w:val="none" w:sz="0" w:space="0" w:color="auto"/>
      </w:divBdr>
      <w:divsChild>
        <w:div w:id="624770257">
          <w:marLeft w:val="0"/>
          <w:marRight w:val="0"/>
          <w:marTop w:val="0"/>
          <w:marBottom w:val="0"/>
          <w:divBdr>
            <w:top w:val="none" w:sz="0" w:space="0" w:color="auto"/>
            <w:left w:val="none" w:sz="0" w:space="0" w:color="auto"/>
            <w:bottom w:val="none" w:sz="0" w:space="0" w:color="auto"/>
            <w:right w:val="none" w:sz="0" w:space="0" w:color="auto"/>
          </w:divBdr>
        </w:div>
        <w:div w:id="1693915460">
          <w:marLeft w:val="0"/>
          <w:marRight w:val="0"/>
          <w:marTop w:val="150"/>
          <w:marBottom w:val="0"/>
          <w:divBdr>
            <w:top w:val="none" w:sz="0" w:space="0" w:color="auto"/>
            <w:left w:val="none" w:sz="0" w:space="0" w:color="auto"/>
            <w:bottom w:val="none" w:sz="0" w:space="0" w:color="auto"/>
            <w:right w:val="none" w:sz="0" w:space="0" w:color="auto"/>
          </w:divBdr>
          <w:divsChild>
            <w:div w:id="1209799276">
              <w:marLeft w:val="1155"/>
              <w:marRight w:val="0"/>
              <w:marTop w:val="0"/>
              <w:marBottom w:val="0"/>
              <w:divBdr>
                <w:top w:val="none" w:sz="0" w:space="0" w:color="auto"/>
                <w:left w:val="none" w:sz="0" w:space="0" w:color="auto"/>
                <w:bottom w:val="none" w:sz="0" w:space="0" w:color="auto"/>
                <w:right w:val="none" w:sz="0" w:space="0" w:color="auto"/>
              </w:divBdr>
            </w:div>
            <w:div w:id="1404570740">
              <w:marLeft w:val="1155"/>
              <w:marRight w:val="0"/>
              <w:marTop w:val="0"/>
              <w:marBottom w:val="0"/>
              <w:divBdr>
                <w:top w:val="none" w:sz="0" w:space="0" w:color="auto"/>
                <w:left w:val="none" w:sz="0" w:space="0" w:color="auto"/>
                <w:bottom w:val="none" w:sz="0" w:space="0" w:color="auto"/>
                <w:right w:val="none" w:sz="0" w:space="0" w:color="auto"/>
              </w:divBdr>
            </w:div>
            <w:div w:id="938174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470008">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3126">
      <w:bodyDiv w:val="1"/>
      <w:marLeft w:val="0"/>
      <w:marRight w:val="0"/>
      <w:marTop w:val="0"/>
      <w:marBottom w:val="0"/>
      <w:divBdr>
        <w:top w:val="none" w:sz="0" w:space="0" w:color="auto"/>
        <w:left w:val="none" w:sz="0" w:space="0" w:color="auto"/>
        <w:bottom w:val="none" w:sz="0" w:space="0" w:color="auto"/>
        <w:right w:val="none" w:sz="0" w:space="0" w:color="auto"/>
      </w:divBdr>
      <w:divsChild>
        <w:div w:id="1092967202">
          <w:marLeft w:val="0"/>
          <w:marRight w:val="0"/>
          <w:marTop w:val="0"/>
          <w:marBottom w:val="0"/>
          <w:divBdr>
            <w:top w:val="none" w:sz="0" w:space="0" w:color="auto"/>
            <w:left w:val="none" w:sz="0" w:space="0" w:color="auto"/>
            <w:bottom w:val="none" w:sz="0" w:space="0" w:color="auto"/>
            <w:right w:val="none" w:sz="0" w:space="0" w:color="auto"/>
          </w:divBdr>
        </w:div>
        <w:div w:id="48766219">
          <w:marLeft w:val="0"/>
          <w:marRight w:val="0"/>
          <w:marTop w:val="150"/>
          <w:marBottom w:val="0"/>
          <w:divBdr>
            <w:top w:val="none" w:sz="0" w:space="0" w:color="auto"/>
            <w:left w:val="none" w:sz="0" w:space="0" w:color="auto"/>
            <w:bottom w:val="none" w:sz="0" w:space="0" w:color="auto"/>
            <w:right w:val="none" w:sz="0" w:space="0" w:color="auto"/>
          </w:divBdr>
          <w:divsChild>
            <w:div w:id="1328024231">
              <w:marLeft w:val="1155"/>
              <w:marRight w:val="0"/>
              <w:marTop w:val="0"/>
              <w:marBottom w:val="0"/>
              <w:divBdr>
                <w:top w:val="none" w:sz="0" w:space="0" w:color="auto"/>
                <w:left w:val="none" w:sz="0" w:space="0" w:color="auto"/>
                <w:bottom w:val="none" w:sz="0" w:space="0" w:color="auto"/>
                <w:right w:val="none" w:sz="0" w:space="0" w:color="auto"/>
              </w:divBdr>
            </w:div>
            <w:div w:id="612597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781853">
      <w:bodyDiv w:val="1"/>
      <w:marLeft w:val="0"/>
      <w:marRight w:val="0"/>
      <w:marTop w:val="0"/>
      <w:marBottom w:val="0"/>
      <w:divBdr>
        <w:top w:val="none" w:sz="0" w:space="0" w:color="auto"/>
        <w:left w:val="none" w:sz="0" w:space="0" w:color="auto"/>
        <w:bottom w:val="none" w:sz="0" w:space="0" w:color="auto"/>
        <w:right w:val="none" w:sz="0" w:space="0" w:color="auto"/>
      </w:divBdr>
      <w:divsChild>
        <w:div w:id="378556127">
          <w:marLeft w:val="0"/>
          <w:marRight w:val="0"/>
          <w:marTop w:val="0"/>
          <w:marBottom w:val="0"/>
          <w:divBdr>
            <w:top w:val="none" w:sz="0" w:space="0" w:color="auto"/>
            <w:left w:val="none" w:sz="0" w:space="0" w:color="auto"/>
            <w:bottom w:val="none" w:sz="0" w:space="0" w:color="auto"/>
            <w:right w:val="none" w:sz="0" w:space="0" w:color="auto"/>
          </w:divBdr>
        </w:div>
        <w:div w:id="1147433627">
          <w:marLeft w:val="0"/>
          <w:marRight w:val="0"/>
          <w:marTop w:val="150"/>
          <w:marBottom w:val="0"/>
          <w:divBdr>
            <w:top w:val="none" w:sz="0" w:space="0" w:color="auto"/>
            <w:left w:val="none" w:sz="0" w:space="0" w:color="auto"/>
            <w:bottom w:val="none" w:sz="0" w:space="0" w:color="auto"/>
            <w:right w:val="none" w:sz="0" w:space="0" w:color="auto"/>
          </w:divBdr>
          <w:divsChild>
            <w:div w:id="2121292579">
              <w:marLeft w:val="1155"/>
              <w:marRight w:val="0"/>
              <w:marTop w:val="0"/>
              <w:marBottom w:val="0"/>
              <w:divBdr>
                <w:top w:val="none" w:sz="0" w:space="0" w:color="auto"/>
                <w:left w:val="none" w:sz="0" w:space="0" w:color="auto"/>
                <w:bottom w:val="none" w:sz="0" w:space="0" w:color="auto"/>
                <w:right w:val="none" w:sz="0" w:space="0" w:color="auto"/>
              </w:divBdr>
            </w:div>
            <w:div w:id="1819690150">
              <w:marLeft w:val="1155"/>
              <w:marRight w:val="0"/>
              <w:marTop w:val="0"/>
              <w:marBottom w:val="0"/>
              <w:divBdr>
                <w:top w:val="none" w:sz="0" w:space="0" w:color="auto"/>
                <w:left w:val="none" w:sz="0" w:space="0" w:color="auto"/>
                <w:bottom w:val="none" w:sz="0" w:space="0" w:color="auto"/>
                <w:right w:val="none" w:sz="0" w:space="0" w:color="auto"/>
              </w:divBdr>
            </w:div>
            <w:div w:id="793863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851357">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084759">
      <w:bodyDiv w:val="1"/>
      <w:marLeft w:val="0"/>
      <w:marRight w:val="0"/>
      <w:marTop w:val="0"/>
      <w:marBottom w:val="0"/>
      <w:divBdr>
        <w:top w:val="none" w:sz="0" w:space="0" w:color="auto"/>
        <w:left w:val="none" w:sz="0" w:space="0" w:color="auto"/>
        <w:bottom w:val="none" w:sz="0" w:space="0" w:color="auto"/>
        <w:right w:val="none" w:sz="0" w:space="0" w:color="auto"/>
      </w:divBdr>
      <w:divsChild>
        <w:div w:id="1692023345">
          <w:marLeft w:val="0"/>
          <w:marRight w:val="0"/>
          <w:marTop w:val="0"/>
          <w:marBottom w:val="0"/>
          <w:divBdr>
            <w:top w:val="none" w:sz="0" w:space="0" w:color="auto"/>
            <w:left w:val="none" w:sz="0" w:space="0" w:color="auto"/>
            <w:bottom w:val="none" w:sz="0" w:space="0" w:color="auto"/>
            <w:right w:val="none" w:sz="0" w:space="0" w:color="auto"/>
          </w:divBdr>
        </w:div>
        <w:div w:id="828907157">
          <w:marLeft w:val="0"/>
          <w:marRight w:val="0"/>
          <w:marTop w:val="150"/>
          <w:marBottom w:val="0"/>
          <w:divBdr>
            <w:top w:val="none" w:sz="0" w:space="0" w:color="auto"/>
            <w:left w:val="none" w:sz="0" w:space="0" w:color="auto"/>
            <w:bottom w:val="none" w:sz="0" w:space="0" w:color="auto"/>
            <w:right w:val="none" w:sz="0" w:space="0" w:color="auto"/>
          </w:divBdr>
          <w:divsChild>
            <w:div w:id="1828982575">
              <w:marLeft w:val="1155"/>
              <w:marRight w:val="0"/>
              <w:marTop w:val="0"/>
              <w:marBottom w:val="0"/>
              <w:divBdr>
                <w:top w:val="none" w:sz="0" w:space="0" w:color="auto"/>
                <w:left w:val="none" w:sz="0" w:space="0" w:color="auto"/>
                <w:bottom w:val="none" w:sz="0" w:space="0" w:color="auto"/>
                <w:right w:val="none" w:sz="0" w:space="0" w:color="auto"/>
              </w:divBdr>
            </w:div>
            <w:div w:id="287471344">
              <w:marLeft w:val="1155"/>
              <w:marRight w:val="0"/>
              <w:marTop w:val="0"/>
              <w:marBottom w:val="0"/>
              <w:divBdr>
                <w:top w:val="none" w:sz="0" w:space="0" w:color="auto"/>
                <w:left w:val="none" w:sz="0" w:space="0" w:color="auto"/>
                <w:bottom w:val="none" w:sz="0" w:space="0" w:color="auto"/>
                <w:right w:val="none" w:sz="0" w:space="0" w:color="auto"/>
              </w:divBdr>
            </w:div>
            <w:div w:id="18736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0818913">
      <w:bodyDiv w:val="1"/>
      <w:marLeft w:val="0"/>
      <w:marRight w:val="0"/>
      <w:marTop w:val="0"/>
      <w:marBottom w:val="0"/>
      <w:divBdr>
        <w:top w:val="none" w:sz="0" w:space="0" w:color="auto"/>
        <w:left w:val="none" w:sz="0" w:space="0" w:color="auto"/>
        <w:bottom w:val="none" w:sz="0" w:space="0" w:color="auto"/>
        <w:right w:val="none" w:sz="0" w:space="0" w:color="auto"/>
      </w:divBdr>
      <w:divsChild>
        <w:div w:id="579290378">
          <w:marLeft w:val="0"/>
          <w:marRight w:val="0"/>
          <w:marTop w:val="0"/>
          <w:marBottom w:val="0"/>
          <w:divBdr>
            <w:top w:val="none" w:sz="0" w:space="0" w:color="auto"/>
            <w:left w:val="none" w:sz="0" w:space="0" w:color="auto"/>
            <w:bottom w:val="none" w:sz="0" w:space="0" w:color="auto"/>
            <w:right w:val="none" w:sz="0" w:space="0" w:color="auto"/>
          </w:divBdr>
        </w:div>
        <w:div w:id="2066754952">
          <w:marLeft w:val="0"/>
          <w:marRight w:val="0"/>
          <w:marTop w:val="150"/>
          <w:marBottom w:val="0"/>
          <w:divBdr>
            <w:top w:val="none" w:sz="0" w:space="0" w:color="auto"/>
            <w:left w:val="none" w:sz="0" w:space="0" w:color="auto"/>
            <w:bottom w:val="none" w:sz="0" w:space="0" w:color="auto"/>
            <w:right w:val="none" w:sz="0" w:space="0" w:color="auto"/>
          </w:divBdr>
          <w:divsChild>
            <w:div w:id="1891110209">
              <w:marLeft w:val="1155"/>
              <w:marRight w:val="0"/>
              <w:marTop w:val="0"/>
              <w:marBottom w:val="0"/>
              <w:divBdr>
                <w:top w:val="none" w:sz="0" w:space="0" w:color="auto"/>
                <w:left w:val="none" w:sz="0" w:space="0" w:color="auto"/>
                <w:bottom w:val="none" w:sz="0" w:space="0" w:color="auto"/>
                <w:right w:val="none" w:sz="0" w:space="0" w:color="auto"/>
              </w:divBdr>
            </w:div>
            <w:div w:id="2061006975">
              <w:marLeft w:val="1155"/>
              <w:marRight w:val="0"/>
              <w:marTop w:val="0"/>
              <w:marBottom w:val="0"/>
              <w:divBdr>
                <w:top w:val="none" w:sz="0" w:space="0" w:color="auto"/>
                <w:left w:val="none" w:sz="0" w:space="0" w:color="auto"/>
                <w:bottom w:val="none" w:sz="0" w:space="0" w:color="auto"/>
                <w:right w:val="none" w:sz="0" w:space="0" w:color="auto"/>
              </w:divBdr>
            </w:div>
            <w:div w:id="1542480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186454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713788">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49682">
      <w:bodyDiv w:val="1"/>
      <w:marLeft w:val="0"/>
      <w:marRight w:val="0"/>
      <w:marTop w:val="0"/>
      <w:marBottom w:val="0"/>
      <w:divBdr>
        <w:top w:val="none" w:sz="0" w:space="0" w:color="auto"/>
        <w:left w:val="none" w:sz="0" w:space="0" w:color="auto"/>
        <w:bottom w:val="none" w:sz="0" w:space="0" w:color="auto"/>
        <w:right w:val="none" w:sz="0" w:space="0" w:color="auto"/>
      </w:divBdr>
      <w:divsChild>
        <w:div w:id="166406369">
          <w:marLeft w:val="0"/>
          <w:marRight w:val="0"/>
          <w:marTop w:val="0"/>
          <w:marBottom w:val="0"/>
          <w:divBdr>
            <w:top w:val="none" w:sz="0" w:space="0" w:color="auto"/>
            <w:left w:val="none" w:sz="0" w:space="0" w:color="auto"/>
            <w:bottom w:val="none" w:sz="0" w:space="0" w:color="auto"/>
            <w:right w:val="none" w:sz="0" w:space="0" w:color="auto"/>
          </w:divBdr>
        </w:div>
        <w:div w:id="728072033">
          <w:marLeft w:val="0"/>
          <w:marRight w:val="0"/>
          <w:marTop w:val="150"/>
          <w:marBottom w:val="0"/>
          <w:divBdr>
            <w:top w:val="none" w:sz="0" w:space="0" w:color="auto"/>
            <w:left w:val="none" w:sz="0" w:space="0" w:color="auto"/>
            <w:bottom w:val="none" w:sz="0" w:space="0" w:color="auto"/>
            <w:right w:val="none" w:sz="0" w:space="0" w:color="auto"/>
          </w:divBdr>
          <w:divsChild>
            <w:div w:id="341929948">
              <w:marLeft w:val="1155"/>
              <w:marRight w:val="0"/>
              <w:marTop w:val="0"/>
              <w:marBottom w:val="0"/>
              <w:divBdr>
                <w:top w:val="none" w:sz="0" w:space="0" w:color="auto"/>
                <w:left w:val="none" w:sz="0" w:space="0" w:color="auto"/>
                <w:bottom w:val="none" w:sz="0" w:space="0" w:color="auto"/>
                <w:right w:val="none" w:sz="0" w:space="0" w:color="auto"/>
              </w:divBdr>
            </w:div>
            <w:div w:id="1980308386">
              <w:marLeft w:val="1155"/>
              <w:marRight w:val="0"/>
              <w:marTop w:val="0"/>
              <w:marBottom w:val="0"/>
              <w:divBdr>
                <w:top w:val="none" w:sz="0" w:space="0" w:color="auto"/>
                <w:left w:val="none" w:sz="0" w:space="0" w:color="auto"/>
                <w:bottom w:val="none" w:sz="0" w:space="0" w:color="auto"/>
                <w:right w:val="none" w:sz="0" w:space="0" w:color="auto"/>
              </w:divBdr>
            </w:div>
            <w:div w:id="59344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327567">
      <w:bodyDiv w:val="1"/>
      <w:marLeft w:val="0"/>
      <w:marRight w:val="0"/>
      <w:marTop w:val="0"/>
      <w:marBottom w:val="0"/>
      <w:divBdr>
        <w:top w:val="none" w:sz="0" w:space="0" w:color="auto"/>
        <w:left w:val="none" w:sz="0" w:space="0" w:color="auto"/>
        <w:bottom w:val="none" w:sz="0" w:space="0" w:color="auto"/>
        <w:right w:val="none" w:sz="0" w:space="0" w:color="auto"/>
      </w:divBdr>
      <w:divsChild>
        <w:div w:id="1059205836">
          <w:marLeft w:val="0"/>
          <w:marRight w:val="0"/>
          <w:marTop w:val="0"/>
          <w:marBottom w:val="0"/>
          <w:divBdr>
            <w:top w:val="none" w:sz="0" w:space="0" w:color="auto"/>
            <w:left w:val="none" w:sz="0" w:space="0" w:color="auto"/>
            <w:bottom w:val="none" w:sz="0" w:space="0" w:color="auto"/>
            <w:right w:val="none" w:sz="0" w:space="0" w:color="auto"/>
          </w:divBdr>
        </w:div>
        <w:div w:id="1921281894">
          <w:marLeft w:val="0"/>
          <w:marRight w:val="0"/>
          <w:marTop w:val="150"/>
          <w:marBottom w:val="0"/>
          <w:divBdr>
            <w:top w:val="none" w:sz="0" w:space="0" w:color="auto"/>
            <w:left w:val="none" w:sz="0" w:space="0" w:color="auto"/>
            <w:bottom w:val="none" w:sz="0" w:space="0" w:color="auto"/>
            <w:right w:val="none" w:sz="0" w:space="0" w:color="auto"/>
          </w:divBdr>
          <w:divsChild>
            <w:div w:id="918252379">
              <w:marLeft w:val="1155"/>
              <w:marRight w:val="0"/>
              <w:marTop w:val="0"/>
              <w:marBottom w:val="0"/>
              <w:divBdr>
                <w:top w:val="none" w:sz="0" w:space="0" w:color="auto"/>
                <w:left w:val="none" w:sz="0" w:space="0" w:color="auto"/>
                <w:bottom w:val="none" w:sz="0" w:space="0" w:color="auto"/>
                <w:right w:val="none" w:sz="0" w:space="0" w:color="auto"/>
              </w:divBdr>
            </w:div>
            <w:div w:id="879442951">
              <w:marLeft w:val="1155"/>
              <w:marRight w:val="0"/>
              <w:marTop w:val="0"/>
              <w:marBottom w:val="0"/>
              <w:divBdr>
                <w:top w:val="none" w:sz="0" w:space="0" w:color="auto"/>
                <w:left w:val="none" w:sz="0" w:space="0" w:color="auto"/>
                <w:bottom w:val="none" w:sz="0" w:space="0" w:color="auto"/>
                <w:right w:val="none" w:sz="0" w:space="0" w:color="auto"/>
              </w:divBdr>
            </w:div>
            <w:div w:id="1781560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183918">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21207">
      <w:bodyDiv w:val="1"/>
      <w:marLeft w:val="0"/>
      <w:marRight w:val="0"/>
      <w:marTop w:val="0"/>
      <w:marBottom w:val="0"/>
      <w:divBdr>
        <w:top w:val="none" w:sz="0" w:space="0" w:color="auto"/>
        <w:left w:val="none" w:sz="0" w:space="0" w:color="auto"/>
        <w:bottom w:val="none" w:sz="0" w:space="0" w:color="auto"/>
        <w:right w:val="none" w:sz="0" w:space="0" w:color="auto"/>
      </w:divBdr>
      <w:divsChild>
        <w:div w:id="957759107">
          <w:marLeft w:val="0"/>
          <w:marRight w:val="0"/>
          <w:marTop w:val="0"/>
          <w:marBottom w:val="0"/>
          <w:divBdr>
            <w:top w:val="none" w:sz="0" w:space="0" w:color="auto"/>
            <w:left w:val="none" w:sz="0" w:space="0" w:color="auto"/>
            <w:bottom w:val="none" w:sz="0" w:space="0" w:color="auto"/>
            <w:right w:val="none" w:sz="0" w:space="0" w:color="auto"/>
          </w:divBdr>
        </w:div>
        <w:div w:id="1191843033">
          <w:marLeft w:val="0"/>
          <w:marRight w:val="0"/>
          <w:marTop w:val="150"/>
          <w:marBottom w:val="0"/>
          <w:divBdr>
            <w:top w:val="none" w:sz="0" w:space="0" w:color="auto"/>
            <w:left w:val="none" w:sz="0" w:space="0" w:color="auto"/>
            <w:bottom w:val="none" w:sz="0" w:space="0" w:color="auto"/>
            <w:right w:val="none" w:sz="0" w:space="0" w:color="auto"/>
          </w:divBdr>
          <w:divsChild>
            <w:div w:id="2073651037">
              <w:marLeft w:val="1155"/>
              <w:marRight w:val="0"/>
              <w:marTop w:val="0"/>
              <w:marBottom w:val="0"/>
              <w:divBdr>
                <w:top w:val="none" w:sz="0" w:space="0" w:color="auto"/>
                <w:left w:val="none" w:sz="0" w:space="0" w:color="auto"/>
                <w:bottom w:val="none" w:sz="0" w:space="0" w:color="auto"/>
                <w:right w:val="none" w:sz="0" w:space="0" w:color="auto"/>
              </w:divBdr>
            </w:div>
            <w:div w:id="26877955">
              <w:marLeft w:val="1155"/>
              <w:marRight w:val="0"/>
              <w:marTop w:val="0"/>
              <w:marBottom w:val="0"/>
              <w:divBdr>
                <w:top w:val="none" w:sz="0" w:space="0" w:color="auto"/>
                <w:left w:val="none" w:sz="0" w:space="0" w:color="auto"/>
                <w:bottom w:val="none" w:sz="0" w:space="0" w:color="auto"/>
                <w:right w:val="none" w:sz="0" w:space="0" w:color="auto"/>
              </w:divBdr>
            </w:div>
            <w:div w:id="461654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26150">
      <w:bodyDiv w:val="1"/>
      <w:marLeft w:val="0"/>
      <w:marRight w:val="0"/>
      <w:marTop w:val="0"/>
      <w:marBottom w:val="0"/>
      <w:divBdr>
        <w:top w:val="none" w:sz="0" w:space="0" w:color="auto"/>
        <w:left w:val="none" w:sz="0" w:space="0" w:color="auto"/>
        <w:bottom w:val="none" w:sz="0" w:space="0" w:color="auto"/>
        <w:right w:val="none" w:sz="0" w:space="0" w:color="auto"/>
      </w:divBdr>
      <w:divsChild>
        <w:div w:id="901409846">
          <w:marLeft w:val="0"/>
          <w:marRight w:val="0"/>
          <w:marTop w:val="0"/>
          <w:marBottom w:val="0"/>
          <w:divBdr>
            <w:top w:val="none" w:sz="0" w:space="0" w:color="auto"/>
            <w:left w:val="none" w:sz="0" w:space="0" w:color="auto"/>
            <w:bottom w:val="none" w:sz="0" w:space="0" w:color="auto"/>
            <w:right w:val="none" w:sz="0" w:space="0" w:color="auto"/>
          </w:divBdr>
        </w:div>
        <w:div w:id="539823183">
          <w:marLeft w:val="0"/>
          <w:marRight w:val="0"/>
          <w:marTop w:val="150"/>
          <w:marBottom w:val="0"/>
          <w:divBdr>
            <w:top w:val="none" w:sz="0" w:space="0" w:color="auto"/>
            <w:left w:val="none" w:sz="0" w:space="0" w:color="auto"/>
            <w:bottom w:val="none" w:sz="0" w:space="0" w:color="auto"/>
            <w:right w:val="none" w:sz="0" w:space="0" w:color="auto"/>
          </w:divBdr>
          <w:divsChild>
            <w:div w:id="1552500076">
              <w:marLeft w:val="1155"/>
              <w:marRight w:val="0"/>
              <w:marTop w:val="0"/>
              <w:marBottom w:val="0"/>
              <w:divBdr>
                <w:top w:val="none" w:sz="0" w:space="0" w:color="auto"/>
                <w:left w:val="none" w:sz="0" w:space="0" w:color="auto"/>
                <w:bottom w:val="none" w:sz="0" w:space="0" w:color="auto"/>
                <w:right w:val="none" w:sz="0" w:space="0" w:color="auto"/>
              </w:divBdr>
            </w:div>
            <w:div w:id="1360202629">
              <w:marLeft w:val="1155"/>
              <w:marRight w:val="0"/>
              <w:marTop w:val="0"/>
              <w:marBottom w:val="0"/>
              <w:divBdr>
                <w:top w:val="none" w:sz="0" w:space="0" w:color="auto"/>
                <w:left w:val="none" w:sz="0" w:space="0" w:color="auto"/>
                <w:bottom w:val="none" w:sz="0" w:space="0" w:color="auto"/>
                <w:right w:val="none" w:sz="0" w:space="0" w:color="auto"/>
              </w:divBdr>
            </w:div>
            <w:div w:id="188304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4049">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49981">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3183">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805509">
      <w:bodyDiv w:val="1"/>
      <w:marLeft w:val="0"/>
      <w:marRight w:val="0"/>
      <w:marTop w:val="0"/>
      <w:marBottom w:val="0"/>
      <w:divBdr>
        <w:top w:val="none" w:sz="0" w:space="0" w:color="auto"/>
        <w:left w:val="none" w:sz="0" w:space="0" w:color="auto"/>
        <w:bottom w:val="none" w:sz="0" w:space="0" w:color="auto"/>
        <w:right w:val="none" w:sz="0" w:space="0" w:color="auto"/>
      </w:divBdr>
      <w:divsChild>
        <w:div w:id="1293025420">
          <w:marLeft w:val="0"/>
          <w:marRight w:val="0"/>
          <w:marTop w:val="0"/>
          <w:marBottom w:val="0"/>
          <w:divBdr>
            <w:top w:val="none" w:sz="0" w:space="0" w:color="auto"/>
            <w:left w:val="none" w:sz="0" w:space="0" w:color="auto"/>
            <w:bottom w:val="none" w:sz="0" w:space="0" w:color="auto"/>
            <w:right w:val="none" w:sz="0" w:space="0" w:color="auto"/>
          </w:divBdr>
        </w:div>
        <w:div w:id="1072241344">
          <w:marLeft w:val="0"/>
          <w:marRight w:val="0"/>
          <w:marTop w:val="150"/>
          <w:marBottom w:val="0"/>
          <w:divBdr>
            <w:top w:val="none" w:sz="0" w:space="0" w:color="auto"/>
            <w:left w:val="none" w:sz="0" w:space="0" w:color="auto"/>
            <w:bottom w:val="none" w:sz="0" w:space="0" w:color="auto"/>
            <w:right w:val="none" w:sz="0" w:space="0" w:color="auto"/>
          </w:divBdr>
          <w:divsChild>
            <w:div w:id="1600481197">
              <w:marLeft w:val="1155"/>
              <w:marRight w:val="0"/>
              <w:marTop w:val="0"/>
              <w:marBottom w:val="0"/>
              <w:divBdr>
                <w:top w:val="none" w:sz="0" w:space="0" w:color="auto"/>
                <w:left w:val="none" w:sz="0" w:space="0" w:color="auto"/>
                <w:bottom w:val="none" w:sz="0" w:space="0" w:color="auto"/>
                <w:right w:val="none" w:sz="0" w:space="0" w:color="auto"/>
              </w:divBdr>
            </w:div>
            <w:div w:id="2015569605">
              <w:marLeft w:val="1155"/>
              <w:marRight w:val="0"/>
              <w:marTop w:val="0"/>
              <w:marBottom w:val="0"/>
              <w:divBdr>
                <w:top w:val="none" w:sz="0" w:space="0" w:color="auto"/>
                <w:left w:val="none" w:sz="0" w:space="0" w:color="auto"/>
                <w:bottom w:val="none" w:sz="0" w:space="0" w:color="auto"/>
                <w:right w:val="none" w:sz="0" w:space="0" w:color="auto"/>
              </w:divBdr>
            </w:div>
            <w:div w:id="204459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8224">
      <w:bodyDiv w:val="1"/>
      <w:marLeft w:val="0"/>
      <w:marRight w:val="0"/>
      <w:marTop w:val="0"/>
      <w:marBottom w:val="0"/>
      <w:divBdr>
        <w:top w:val="none" w:sz="0" w:space="0" w:color="auto"/>
        <w:left w:val="none" w:sz="0" w:space="0" w:color="auto"/>
        <w:bottom w:val="none" w:sz="0" w:space="0" w:color="auto"/>
        <w:right w:val="none" w:sz="0" w:space="0" w:color="auto"/>
      </w:divBdr>
      <w:divsChild>
        <w:div w:id="1775633429">
          <w:marLeft w:val="0"/>
          <w:marRight w:val="0"/>
          <w:marTop w:val="0"/>
          <w:marBottom w:val="0"/>
          <w:divBdr>
            <w:top w:val="none" w:sz="0" w:space="0" w:color="auto"/>
            <w:left w:val="none" w:sz="0" w:space="0" w:color="auto"/>
            <w:bottom w:val="none" w:sz="0" w:space="0" w:color="auto"/>
            <w:right w:val="none" w:sz="0" w:space="0" w:color="auto"/>
          </w:divBdr>
        </w:div>
        <w:div w:id="743140535">
          <w:marLeft w:val="0"/>
          <w:marRight w:val="0"/>
          <w:marTop w:val="150"/>
          <w:marBottom w:val="0"/>
          <w:divBdr>
            <w:top w:val="none" w:sz="0" w:space="0" w:color="auto"/>
            <w:left w:val="none" w:sz="0" w:space="0" w:color="auto"/>
            <w:bottom w:val="none" w:sz="0" w:space="0" w:color="auto"/>
            <w:right w:val="none" w:sz="0" w:space="0" w:color="auto"/>
          </w:divBdr>
          <w:divsChild>
            <w:div w:id="1889683494">
              <w:marLeft w:val="1155"/>
              <w:marRight w:val="0"/>
              <w:marTop w:val="0"/>
              <w:marBottom w:val="0"/>
              <w:divBdr>
                <w:top w:val="none" w:sz="0" w:space="0" w:color="auto"/>
                <w:left w:val="none" w:sz="0" w:space="0" w:color="auto"/>
                <w:bottom w:val="none" w:sz="0" w:space="0" w:color="auto"/>
                <w:right w:val="none" w:sz="0" w:space="0" w:color="auto"/>
              </w:divBdr>
            </w:div>
            <w:div w:id="170683717">
              <w:marLeft w:val="1155"/>
              <w:marRight w:val="0"/>
              <w:marTop w:val="0"/>
              <w:marBottom w:val="0"/>
              <w:divBdr>
                <w:top w:val="none" w:sz="0" w:space="0" w:color="auto"/>
                <w:left w:val="none" w:sz="0" w:space="0" w:color="auto"/>
                <w:bottom w:val="none" w:sz="0" w:space="0" w:color="auto"/>
                <w:right w:val="none" w:sz="0" w:space="0" w:color="auto"/>
              </w:divBdr>
            </w:div>
            <w:div w:id="679506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299871939">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19051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723813">
      <w:bodyDiv w:val="1"/>
      <w:marLeft w:val="0"/>
      <w:marRight w:val="0"/>
      <w:marTop w:val="0"/>
      <w:marBottom w:val="0"/>
      <w:divBdr>
        <w:top w:val="none" w:sz="0" w:space="0" w:color="auto"/>
        <w:left w:val="none" w:sz="0" w:space="0" w:color="auto"/>
        <w:bottom w:val="none" w:sz="0" w:space="0" w:color="auto"/>
        <w:right w:val="none" w:sz="0" w:space="0" w:color="auto"/>
      </w:divBdr>
      <w:divsChild>
        <w:div w:id="1207837334">
          <w:marLeft w:val="0"/>
          <w:marRight w:val="0"/>
          <w:marTop w:val="0"/>
          <w:marBottom w:val="0"/>
          <w:divBdr>
            <w:top w:val="none" w:sz="0" w:space="0" w:color="auto"/>
            <w:left w:val="none" w:sz="0" w:space="0" w:color="auto"/>
            <w:bottom w:val="none" w:sz="0" w:space="0" w:color="auto"/>
            <w:right w:val="none" w:sz="0" w:space="0" w:color="auto"/>
          </w:divBdr>
        </w:div>
        <w:div w:id="527177872">
          <w:marLeft w:val="0"/>
          <w:marRight w:val="0"/>
          <w:marTop w:val="150"/>
          <w:marBottom w:val="0"/>
          <w:divBdr>
            <w:top w:val="none" w:sz="0" w:space="0" w:color="auto"/>
            <w:left w:val="none" w:sz="0" w:space="0" w:color="auto"/>
            <w:bottom w:val="none" w:sz="0" w:space="0" w:color="auto"/>
            <w:right w:val="none" w:sz="0" w:space="0" w:color="auto"/>
          </w:divBdr>
          <w:divsChild>
            <w:div w:id="1671715531">
              <w:marLeft w:val="1155"/>
              <w:marRight w:val="0"/>
              <w:marTop w:val="0"/>
              <w:marBottom w:val="0"/>
              <w:divBdr>
                <w:top w:val="none" w:sz="0" w:space="0" w:color="auto"/>
                <w:left w:val="none" w:sz="0" w:space="0" w:color="auto"/>
                <w:bottom w:val="none" w:sz="0" w:space="0" w:color="auto"/>
                <w:right w:val="none" w:sz="0" w:space="0" w:color="auto"/>
              </w:divBdr>
            </w:div>
            <w:div w:id="1385366951">
              <w:marLeft w:val="1155"/>
              <w:marRight w:val="0"/>
              <w:marTop w:val="0"/>
              <w:marBottom w:val="0"/>
              <w:divBdr>
                <w:top w:val="none" w:sz="0" w:space="0" w:color="auto"/>
                <w:left w:val="none" w:sz="0" w:space="0" w:color="auto"/>
                <w:bottom w:val="none" w:sz="0" w:space="0" w:color="auto"/>
                <w:right w:val="none" w:sz="0" w:space="0" w:color="auto"/>
              </w:divBdr>
            </w:div>
            <w:div w:id="1449084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157026">
      <w:bodyDiv w:val="1"/>
      <w:marLeft w:val="0"/>
      <w:marRight w:val="0"/>
      <w:marTop w:val="0"/>
      <w:marBottom w:val="0"/>
      <w:divBdr>
        <w:top w:val="none" w:sz="0" w:space="0" w:color="auto"/>
        <w:left w:val="none" w:sz="0" w:space="0" w:color="auto"/>
        <w:bottom w:val="none" w:sz="0" w:space="0" w:color="auto"/>
        <w:right w:val="none" w:sz="0" w:space="0" w:color="auto"/>
      </w:divBdr>
      <w:divsChild>
        <w:div w:id="577519296">
          <w:marLeft w:val="0"/>
          <w:marRight w:val="0"/>
          <w:marTop w:val="0"/>
          <w:marBottom w:val="0"/>
          <w:divBdr>
            <w:top w:val="none" w:sz="0" w:space="0" w:color="auto"/>
            <w:left w:val="none" w:sz="0" w:space="0" w:color="auto"/>
            <w:bottom w:val="none" w:sz="0" w:space="0" w:color="auto"/>
            <w:right w:val="none" w:sz="0" w:space="0" w:color="auto"/>
          </w:divBdr>
        </w:div>
        <w:div w:id="1627929279">
          <w:marLeft w:val="0"/>
          <w:marRight w:val="0"/>
          <w:marTop w:val="150"/>
          <w:marBottom w:val="0"/>
          <w:divBdr>
            <w:top w:val="none" w:sz="0" w:space="0" w:color="auto"/>
            <w:left w:val="none" w:sz="0" w:space="0" w:color="auto"/>
            <w:bottom w:val="none" w:sz="0" w:space="0" w:color="auto"/>
            <w:right w:val="none" w:sz="0" w:space="0" w:color="auto"/>
          </w:divBdr>
          <w:divsChild>
            <w:div w:id="98910433">
              <w:marLeft w:val="1155"/>
              <w:marRight w:val="0"/>
              <w:marTop w:val="0"/>
              <w:marBottom w:val="0"/>
              <w:divBdr>
                <w:top w:val="none" w:sz="0" w:space="0" w:color="auto"/>
                <w:left w:val="none" w:sz="0" w:space="0" w:color="auto"/>
                <w:bottom w:val="none" w:sz="0" w:space="0" w:color="auto"/>
                <w:right w:val="none" w:sz="0" w:space="0" w:color="auto"/>
              </w:divBdr>
            </w:div>
            <w:div w:id="284848613">
              <w:marLeft w:val="1155"/>
              <w:marRight w:val="0"/>
              <w:marTop w:val="0"/>
              <w:marBottom w:val="0"/>
              <w:divBdr>
                <w:top w:val="none" w:sz="0" w:space="0" w:color="auto"/>
                <w:left w:val="none" w:sz="0" w:space="0" w:color="auto"/>
                <w:bottom w:val="none" w:sz="0" w:space="0" w:color="auto"/>
                <w:right w:val="none" w:sz="0" w:space="0" w:color="auto"/>
              </w:divBdr>
            </w:div>
            <w:div w:id="21077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298590">
      <w:bodyDiv w:val="1"/>
      <w:marLeft w:val="0"/>
      <w:marRight w:val="0"/>
      <w:marTop w:val="0"/>
      <w:marBottom w:val="0"/>
      <w:divBdr>
        <w:top w:val="none" w:sz="0" w:space="0" w:color="auto"/>
        <w:left w:val="none" w:sz="0" w:space="0" w:color="auto"/>
        <w:bottom w:val="none" w:sz="0" w:space="0" w:color="auto"/>
        <w:right w:val="none" w:sz="0" w:space="0" w:color="auto"/>
      </w:divBdr>
      <w:divsChild>
        <w:div w:id="1296373566">
          <w:marLeft w:val="0"/>
          <w:marRight w:val="0"/>
          <w:marTop w:val="0"/>
          <w:marBottom w:val="0"/>
          <w:divBdr>
            <w:top w:val="none" w:sz="0" w:space="0" w:color="auto"/>
            <w:left w:val="none" w:sz="0" w:space="0" w:color="auto"/>
            <w:bottom w:val="none" w:sz="0" w:space="0" w:color="auto"/>
            <w:right w:val="none" w:sz="0" w:space="0" w:color="auto"/>
          </w:divBdr>
        </w:div>
        <w:div w:id="947783395">
          <w:marLeft w:val="0"/>
          <w:marRight w:val="0"/>
          <w:marTop w:val="150"/>
          <w:marBottom w:val="0"/>
          <w:divBdr>
            <w:top w:val="none" w:sz="0" w:space="0" w:color="auto"/>
            <w:left w:val="none" w:sz="0" w:space="0" w:color="auto"/>
            <w:bottom w:val="none" w:sz="0" w:space="0" w:color="auto"/>
            <w:right w:val="none" w:sz="0" w:space="0" w:color="auto"/>
          </w:divBdr>
          <w:divsChild>
            <w:div w:id="719404317">
              <w:marLeft w:val="1155"/>
              <w:marRight w:val="0"/>
              <w:marTop w:val="0"/>
              <w:marBottom w:val="0"/>
              <w:divBdr>
                <w:top w:val="none" w:sz="0" w:space="0" w:color="auto"/>
                <w:left w:val="none" w:sz="0" w:space="0" w:color="auto"/>
                <w:bottom w:val="none" w:sz="0" w:space="0" w:color="auto"/>
                <w:right w:val="none" w:sz="0" w:space="0" w:color="auto"/>
              </w:divBdr>
            </w:div>
            <w:div w:id="676271855">
              <w:marLeft w:val="1155"/>
              <w:marRight w:val="0"/>
              <w:marTop w:val="0"/>
              <w:marBottom w:val="0"/>
              <w:divBdr>
                <w:top w:val="none" w:sz="0" w:space="0" w:color="auto"/>
                <w:left w:val="none" w:sz="0" w:space="0" w:color="auto"/>
                <w:bottom w:val="none" w:sz="0" w:space="0" w:color="auto"/>
                <w:right w:val="none" w:sz="0" w:space="0" w:color="auto"/>
              </w:divBdr>
            </w:div>
            <w:div w:id="167197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6055">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59663">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33440">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76102">
      <w:bodyDiv w:val="1"/>
      <w:marLeft w:val="0"/>
      <w:marRight w:val="0"/>
      <w:marTop w:val="0"/>
      <w:marBottom w:val="0"/>
      <w:divBdr>
        <w:top w:val="none" w:sz="0" w:space="0" w:color="auto"/>
        <w:left w:val="none" w:sz="0" w:space="0" w:color="auto"/>
        <w:bottom w:val="none" w:sz="0" w:space="0" w:color="auto"/>
        <w:right w:val="none" w:sz="0" w:space="0" w:color="auto"/>
      </w:divBdr>
      <w:divsChild>
        <w:div w:id="124663435">
          <w:marLeft w:val="0"/>
          <w:marRight w:val="0"/>
          <w:marTop w:val="0"/>
          <w:marBottom w:val="0"/>
          <w:divBdr>
            <w:top w:val="none" w:sz="0" w:space="0" w:color="auto"/>
            <w:left w:val="none" w:sz="0" w:space="0" w:color="auto"/>
            <w:bottom w:val="none" w:sz="0" w:space="0" w:color="auto"/>
            <w:right w:val="none" w:sz="0" w:space="0" w:color="auto"/>
          </w:divBdr>
        </w:div>
        <w:div w:id="1527980116">
          <w:marLeft w:val="0"/>
          <w:marRight w:val="0"/>
          <w:marTop w:val="150"/>
          <w:marBottom w:val="0"/>
          <w:divBdr>
            <w:top w:val="none" w:sz="0" w:space="0" w:color="auto"/>
            <w:left w:val="none" w:sz="0" w:space="0" w:color="auto"/>
            <w:bottom w:val="none" w:sz="0" w:space="0" w:color="auto"/>
            <w:right w:val="none" w:sz="0" w:space="0" w:color="auto"/>
          </w:divBdr>
          <w:divsChild>
            <w:div w:id="1988127422">
              <w:marLeft w:val="1155"/>
              <w:marRight w:val="0"/>
              <w:marTop w:val="0"/>
              <w:marBottom w:val="0"/>
              <w:divBdr>
                <w:top w:val="none" w:sz="0" w:space="0" w:color="auto"/>
                <w:left w:val="none" w:sz="0" w:space="0" w:color="auto"/>
                <w:bottom w:val="none" w:sz="0" w:space="0" w:color="auto"/>
                <w:right w:val="none" w:sz="0" w:space="0" w:color="auto"/>
              </w:divBdr>
            </w:div>
            <w:div w:id="281038297">
              <w:marLeft w:val="1155"/>
              <w:marRight w:val="0"/>
              <w:marTop w:val="0"/>
              <w:marBottom w:val="0"/>
              <w:divBdr>
                <w:top w:val="none" w:sz="0" w:space="0" w:color="auto"/>
                <w:left w:val="none" w:sz="0" w:space="0" w:color="auto"/>
                <w:bottom w:val="none" w:sz="0" w:space="0" w:color="auto"/>
                <w:right w:val="none" w:sz="0" w:space="0" w:color="auto"/>
              </w:divBdr>
            </w:div>
            <w:div w:id="473837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46444">
      <w:bodyDiv w:val="1"/>
      <w:marLeft w:val="0"/>
      <w:marRight w:val="0"/>
      <w:marTop w:val="0"/>
      <w:marBottom w:val="0"/>
      <w:divBdr>
        <w:top w:val="none" w:sz="0" w:space="0" w:color="auto"/>
        <w:left w:val="none" w:sz="0" w:space="0" w:color="auto"/>
        <w:bottom w:val="none" w:sz="0" w:space="0" w:color="auto"/>
        <w:right w:val="none" w:sz="0" w:space="0" w:color="auto"/>
      </w:divBdr>
    </w:div>
    <w:div w:id="1305235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04778">
      <w:bodyDiv w:val="1"/>
      <w:marLeft w:val="0"/>
      <w:marRight w:val="0"/>
      <w:marTop w:val="0"/>
      <w:marBottom w:val="0"/>
      <w:divBdr>
        <w:top w:val="none" w:sz="0" w:space="0" w:color="auto"/>
        <w:left w:val="none" w:sz="0" w:space="0" w:color="auto"/>
        <w:bottom w:val="none" w:sz="0" w:space="0" w:color="auto"/>
        <w:right w:val="none" w:sz="0" w:space="0" w:color="auto"/>
      </w:divBdr>
      <w:divsChild>
        <w:div w:id="2096780663">
          <w:marLeft w:val="0"/>
          <w:marRight w:val="0"/>
          <w:marTop w:val="0"/>
          <w:marBottom w:val="0"/>
          <w:divBdr>
            <w:top w:val="none" w:sz="0" w:space="0" w:color="auto"/>
            <w:left w:val="none" w:sz="0" w:space="0" w:color="auto"/>
            <w:bottom w:val="none" w:sz="0" w:space="0" w:color="auto"/>
            <w:right w:val="none" w:sz="0" w:space="0" w:color="auto"/>
          </w:divBdr>
        </w:div>
        <w:div w:id="2019653656">
          <w:marLeft w:val="0"/>
          <w:marRight w:val="0"/>
          <w:marTop w:val="150"/>
          <w:marBottom w:val="0"/>
          <w:divBdr>
            <w:top w:val="none" w:sz="0" w:space="0" w:color="auto"/>
            <w:left w:val="none" w:sz="0" w:space="0" w:color="auto"/>
            <w:bottom w:val="none" w:sz="0" w:space="0" w:color="auto"/>
            <w:right w:val="none" w:sz="0" w:space="0" w:color="auto"/>
          </w:divBdr>
          <w:divsChild>
            <w:div w:id="2019110587">
              <w:marLeft w:val="1155"/>
              <w:marRight w:val="0"/>
              <w:marTop w:val="0"/>
              <w:marBottom w:val="0"/>
              <w:divBdr>
                <w:top w:val="none" w:sz="0" w:space="0" w:color="auto"/>
                <w:left w:val="none" w:sz="0" w:space="0" w:color="auto"/>
                <w:bottom w:val="none" w:sz="0" w:space="0" w:color="auto"/>
                <w:right w:val="none" w:sz="0" w:space="0" w:color="auto"/>
              </w:divBdr>
            </w:div>
            <w:div w:id="1129589346">
              <w:marLeft w:val="1155"/>
              <w:marRight w:val="0"/>
              <w:marTop w:val="0"/>
              <w:marBottom w:val="0"/>
              <w:divBdr>
                <w:top w:val="none" w:sz="0" w:space="0" w:color="auto"/>
                <w:left w:val="none" w:sz="0" w:space="0" w:color="auto"/>
                <w:bottom w:val="none" w:sz="0" w:space="0" w:color="auto"/>
                <w:right w:val="none" w:sz="0" w:space="0" w:color="auto"/>
              </w:divBdr>
            </w:div>
            <w:div w:id="8349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894010">
      <w:bodyDiv w:val="1"/>
      <w:marLeft w:val="0"/>
      <w:marRight w:val="0"/>
      <w:marTop w:val="0"/>
      <w:marBottom w:val="0"/>
      <w:divBdr>
        <w:top w:val="none" w:sz="0" w:space="0" w:color="auto"/>
        <w:left w:val="none" w:sz="0" w:space="0" w:color="auto"/>
        <w:bottom w:val="none" w:sz="0" w:space="0" w:color="auto"/>
        <w:right w:val="none" w:sz="0" w:space="0" w:color="auto"/>
      </w:divBdr>
      <w:divsChild>
        <w:div w:id="433405124">
          <w:marLeft w:val="0"/>
          <w:marRight w:val="0"/>
          <w:marTop w:val="0"/>
          <w:marBottom w:val="0"/>
          <w:divBdr>
            <w:top w:val="none" w:sz="0" w:space="0" w:color="auto"/>
            <w:left w:val="none" w:sz="0" w:space="0" w:color="auto"/>
            <w:bottom w:val="none" w:sz="0" w:space="0" w:color="auto"/>
            <w:right w:val="none" w:sz="0" w:space="0" w:color="auto"/>
          </w:divBdr>
        </w:div>
        <w:div w:id="638418514">
          <w:marLeft w:val="0"/>
          <w:marRight w:val="0"/>
          <w:marTop w:val="150"/>
          <w:marBottom w:val="0"/>
          <w:divBdr>
            <w:top w:val="none" w:sz="0" w:space="0" w:color="auto"/>
            <w:left w:val="none" w:sz="0" w:space="0" w:color="auto"/>
            <w:bottom w:val="none" w:sz="0" w:space="0" w:color="auto"/>
            <w:right w:val="none" w:sz="0" w:space="0" w:color="auto"/>
          </w:divBdr>
          <w:divsChild>
            <w:div w:id="1156259604">
              <w:marLeft w:val="1155"/>
              <w:marRight w:val="0"/>
              <w:marTop w:val="0"/>
              <w:marBottom w:val="0"/>
              <w:divBdr>
                <w:top w:val="none" w:sz="0" w:space="0" w:color="auto"/>
                <w:left w:val="none" w:sz="0" w:space="0" w:color="auto"/>
                <w:bottom w:val="none" w:sz="0" w:space="0" w:color="auto"/>
                <w:right w:val="none" w:sz="0" w:space="0" w:color="auto"/>
              </w:divBdr>
            </w:div>
            <w:div w:id="1116292723">
              <w:marLeft w:val="1155"/>
              <w:marRight w:val="0"/>
              <w:marTop w:val="0"/>
              <w:marBottom w:val="0"/>
              <w:divBdr>
                <w:top w:val="none" w:sz="0" w:space="0" w:color="auto"/>
                <w:left w:val="none" w:sz="0" w:space="0" w:color="auto"/>
                <w:bottom w:val="none" w:sz="0" w:space="0" w:color="auto"/>
                <w:right w:val="none" w:sz="0" w:space="0" w:color="auto"/>
              </w:divBdr>
            </w:div>
            <w:div w:id="1501430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49769">
      <w:bodyDiv w:val="1"/>
      <w:marLeft w:val="0"/>
      <w:marRight w:val="0"/>
      <w:marTop w:val="0"/>
      <w:marBottom w:val="0"/>
      <w:divBdr>
        <w:top w:val="none" w:sz="0" w:space="0" w:color="auto"/>
        <w:left w:val="none" w:sz="0" w:space="0" w:color="auto"/>
        <w:bottom w:val="none" w:sz="0" w:space="0" w:color="auto"/>
        <w:right w:val="none" w:sz="0" w:space="0" w:color="auto"/>
      </w:divBdr>
      <w:divsChild>
        <w:div w:id="1774476036">
          <w:marLeft w:val="0"/>
          <w:marRight w:val="0"/>
          <w:marTop w:val="0"/>
          <w:marBottom w:val="0"/>
          <w:divBdr>
            <w:top w:val="none" w:sz="0" w:space="0" w:color="auto"/>
            <w:left w:val="none" w:sz="0" w:space="0" w:color="auto"/>
            <w:bottom w:val="none" w:sz="0" w:space="0" w:color="auto"/>
            <w:right w:val="none" w:sz="0" w:space="0" w:color="auto"/>
          </w:divBdr>
        </w:div>
        <w:div w:id="251092757">
          <w:marLeft w:val="0"/>
          <w:marRight w:val="0"/>
          <w:marTop w:val="150"/>
          <w:marBottom w:val="0"/>
          <w:divBdr>
            <w:top w:val="none" w:sz="0" w:space="0" w:color="auto"/>
            <w:left w:val="none" w:sz="0" w:space="0" w:color="auto"/>
            <w:bottom w:val="none" w:sz="0" w:space="0" w:color="auto"/>
            <w:right w:val="none" w:sz="0" w:space="0" w:color="auto"/>
          </w:divBdr>
          <w:divsChild>
            <w:div w:id="429932145">
              <w:marLeft w:val="1155"/>
              <w:marRight w:val="0"/>
              <w:marTop w:val="0"/>
              <w:marBottom w:val="0"/>
              <w:divBdr>
                <w:top w:val="none" w:sz="0" w:space="0" w:color="auto"/>
                <w:left w:val="none" w:sz="0" w:space="0" w:color="auto"/>
                <w:bottom w:val="none" w:sz="0" w:space="0" w:color="auto"/>
                <w:right w:val="none" w:sz="0" w:space="0" w:color="auto"/>
              </w:divBdr>
            </w:div>
            <w:div w:id="169369872">
              <w:marLeft w:val="1155"/>
              <w:marRight w:val="0"/>
              <w:marTop w:val="0"/>
              <w:marBottom w:val="0"/>
              <w:divBdr>
                <w:top w:val="none" w:sz="0" w:space="0" w:color="auto"/>
                <w:left w:val="none" w:sz="0" w:space="0" w:color="auto"/>
                <w:bottom w:val="none" w:sz="0" w:space="0" w:color="auto"/>
                <w:right w:val="none" w:sz="0" w:space="0" w:color="auto"/>
              </w:divBdr>
            </w:div>
            <w:div w:id="147903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7082520">
      <w:bodyDiv w:val="1"/>
      <w:marLeft w:val="0"/>
      <w:marRight w:val="0"/>
      <w:marTop w:val="0"/>
      <w:marBottom w:val="0"/>
      <w:divBdr>
        <w:top w:val="none" w:sz="0" w:space="0" w:color="auto"/>
        <w:left w:val="none" w:sz="0" w:space="0" w:color="auto"/>
        <w:bottom w:val="none" w:sz="0" w:space="0" w:color="auto"/>
        <w:right w:val="none" w:sz="0" w:space="0" w:color="auto"/>
      </w:divBdr>
      <w:divsChild>
        <w:div w:id="305791120">
          <w:marLeft w:val="0"/>
          <w:marRight w:val="0"/>
          <w:marTop w:val="0"/>
          <w:marBottom w:val="0"/>
          <w:divBdr>
            <w:top w:val="none" w:sz="0" w:space="0" w:color="auto"/>
            <w:left w:val="none" w:sz="0" w:space="0" w:color="auto"/>
            <w:bottom w:val="none" w:sz="0" w:space="0" w:color="auto"/>
            <w:right w:val="none" w:sz="0" w:space="0" w:color="auto"/>
          </w:divBdr>
        </w:div>
        <w:div w:id="421875262">
          <w:marLeft w:val="0"/>
          <w:marRight w:val="0"/>
          <w:marTop w:val="150"/>
          <w:marBottom w:val="0"/>
          <w:divBdr>
            <w:top w:val="none" w:sz="0" w:space="0" w:color="auto"/>
            <w:left w:val="none" w:sz="0" w:space="0" w:color="auto"/>
            <w:bottom w:val="none" w:sz="0" w:space="0" w:color="auto"/>
            <w:right w:val="none" w:sz="0" w:space="0" w:color="auto"/>
          </w:divBdr>
          <w:divsChild>
            <w:div w:id="516431877">
              <w:marLeft w:val="1155"/>
              <w:marRight w:val="0"/>
              <w:marTop w:val="0"/>
              <w:marBottom w:val="0"/>
              <w:divBdr>
                <w:top w:val="none" w:sz="0" w:space="0" w:color="auto"/>
                <w:left w:val="none" w:sz="0" w:space="0" w:color="auto"/>
                <w:bottom w:val="none" w:sz="0" w:space="0" w:color="auto"/>
                <w:right w:val="none" w:sz="0" w:space="0" w:color="auto"/>
              </w:divBdr>
            </w:div>
            <w:div w:id="62411862">
              <w:marLeft w:val="1155"/>
              <w:marRight w:val="0"/>
              <w:marTop w:val="0"/>
              <w:marBottom w:val="0"/>
              <w:divBdr>
                <w:top w:val="none" w:sz="0" w:space="0" w:color="auto"/>
                <w:left w:val="none" w:sz="0" w:space="0" w:color="auto"/>
                <w:bottom w:val="none" w:sz="0" w:space="0" w:color="auto"/>
                <w:right w:val="none" w:sz="0" w:space="0" w:color="auto"/>
              </w:divBdr>
            </w:div>
            <w:div w:id="15927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13858">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5690">
      <w:bodyDiv w:val="1"/>
      <w:marLeft w:val="0"/>
      <w:marRight w:val="0"/>
      <w:marTop w:val="0"/>
      <w:marBottom w:val="0"/>
      <w:divBdr>
        <w:top w:val="none" w:sz="0" w:space="0" w:color="auto"/>
        <w:left w:val="none" w:sz="0" w:space="0" w:color="auto"/>
        <w:bottom w:val="none" w:sz="0" w:space="0" w:color="auto"/>
        <w:right w:val="none" w:sz="0" w:space="0" w:color="auto"/>
      </w:divBdr>
      <w:divsChild>
        <w:div w:id="224610114">
          <w:marLeft w:val="0"/>
          <w:marRight w:val="0"/>
          <w:marTop w:val="0"/>
          <w:marBottom w:val="0"/>
          <w:divBdr>
            <w:top w:val="none" w:sz="0" w:space="0" w:color="auto"/>
            <w:left w:val="none" w:sz="0" w:space="0" w:color="auto"/>
            <w:bottom w:val="none" w:sz="0" w:space="0" w:color="auto"/>
            <w:right w:val="none" w:sz="0" w:space="0" w:color="auto"/>
          </w:divBdr>
        </w:div>
        <w:div w:id="2105221655">
          <w:marLeft w:val="0"/>
          <w:marRight w:val="0"/>
          <w:marTop w:val="150"/>
          <w:marBottom w:val="0"/>
          <w:divBdr>
            <w:top w:val="none" w:sz="0" w:space="0" w:color="auto"/>
            <w:left w:val="none" w:sz="0" w:space="0" w:color="auto"/>
            <w:bottom w:val="none" w:sz="0" w:space="0" w:color="auto"/>
            <w:right w:val="none" w:sz="0" w:space="0" w:color="auto"/>
          </w:divBdr>
          <w:divsChild>
            <w:div w:id="667294903">
              <w:marLeft w:val="1155"/>
              <w:marRight w:val="0"/>
              <w:marTop w:val="0"/>
              <w:marBottom w:val="0"/>
              <w:divBdr>
                <w:top w:val="none" w:sz="0" w:space="0" w:color="auto"/>
                <w:left w:val="none" w:sz="0" w:space="0" w:color="auto"/>
                <w:bottom w:val="none" w:sz="0" w:space="0" w:color="auto"/>
                <w:right w:val="none" w:sz="0" w:space="0" w:color="auto"/>
              </w:divBdr>
            </w:div>
            <w:div w:id="811943255">
              <w:marLeft w:val="1155"/>
              <w:marRight w:val="0"/>
              <w:marTop w:val="0"/>
              <w:marBottom w:val="0"/>
              <w:divBdr>
                <w:top w:val="none" w:sz="0" w:space="0" w:color="auto"/>
                <w:left w:val="none" w:sz="0" w:space="0" w:color="auto"/>
                <w:bottom w:val="none" w:sz="0" w:space="0" w:color="auto"/>
                <w:right w:val="none" w:sz="0" w:space="0" w:color="auto"/>
              </w:divBdr>
            </w:div>
            <w:div w:id="1157844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12459">
      <w:bodyDiv w:val="1"/>
      <w:marLeft w:val="0"/>
      <w:marRight w:val="0"/>
      <w:marTop w:val="0"/>
      <w:marBottom w:val="0"/>
      <w:divBdr>
        <w:top w:val="none" w:sz="0" w:space="0" w:color="auto"/>
        <w:left w:val="none" w:sz="0" w:space="0" w:color="auto"/>
        <w:bottom w:val="none" w:sz="0" w:space="0" w:color="auto"/>
        <w:right w:val="none" w:sz="0" w:space="0" w:color="auto"/>
      </w:divBdr>
      <w:divsChild>
        <w:div w:id="47271205">
          <w:marLeft w:val="0"/>
          <w:marRight w:val="0"/>
          <w:marTop w:val="0"/>
          <w:marBottom w:val="0"/>
          <w:divBdr>
            <w:top w:val="none" w:sz="0" w:space="0" w:color="auto"/>
            <w:left w:val="none" w:sz="0" w:space="0" w:color="auto"/>
            <w:bottom w:val="none" w:sz="0" w:space="0" w:color="auto"/>
            <w:right w:val="none" w:sz="0" w:space="0" w:color="auto"/>
          </w:divBdr>
        </w:div>
        <w:div w:id="1892643623">
          <w:marLeft w:val="0"/>
          <w:marRight w:val="0"/>
          <w:marTop w:val="150"/>
          <w:marBottom w:val="0"/>
          <w:divBdr>
            <w:top w:val="none" w:sz="0" w:space="0" w:color="auto"/>
            <w:left w:val="none" w:sz="0" w:space="0" w:color="auto"/>
            <w:bottom w:val="none" w:sz="0" w:space="0" w:color="auto"/>
            <w:right w:val="none" w:sz="0" w:space="0" w:color="auto"/>
          </w:divBdr>
          <w:divsChild>
            <w:div w:id="109445718">
              <w:marLeft w:val="1155"/>
              <w:marRight w:val="0"/>
              <w:marTop w:val="0"/>
              <w:marBottom w:val="0"/>
              <w:divBdr>
                <w:top w:val="none" w:sz="0" w:space="0" w:color="auto"/>
                <w:left w:val="none" w:sz="0" w:space="0" w:color="auto"/>
                <w:bottom w:val="none" w:sz="0" w:space="0" w:color="auto"/>
                <w:right w:val="none" w:sz="0" w:space="0" w:color="auto"/>
              </w:divBdr>
            </w:div>
            <w:div w:id="450054378">
              <w:marLeft w:val="1155"/>
              <w:marRight w:val="0"/>
              <w:marTop w:val="0"/>
              <w:marBottom w:val="0"/>
              <w:divBdr>
                <w:top w:val="none" w:sz="0" w:space="0" w:color="auto"/>
                <w:left w:val="none" w:sz="0" w:space="0" w:color="auto"/>
                <w:bottom w:val="none" w:sz="0" w:space="0" w:color="auto"/>
                <w:right w:val="none" w:sz="0" w:space="0" w:color="auto"/>
              </w:divBdr>
            </w:div>
            <w:div w:id="1704548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0942886">
      <w:bodyDiv w:val="1"/>
      <w:marLeft w:val="0"/>
      <w:marRight w:val="0"/>
      <w:marTop w:val="0"/>
      <w:marBottom w:val="0"/>
      <w:divBdr>
        <w:top w:val="none" w:sz="0" w:space="0" w:color="auto"/>
        <w:left w:val="none" w:sz="0" w:space="0" w:color="auto"/>
        <w:bottom w:val="none" w:sz="0" w:space="0" w:color="auto"/>
        <w:right w:val="none" w:sz="0" w:space="0" w:color="auto"/>
      </w:divBdr>
      <w:divsChild>
        <w:div w:id="853807148">
          <w:marLeft w:val="0"/>
          <w:marRight w:val="0"/>
          <w:marTop w:val="0"/>
          <w:marBottom w:val="0"/>
          <w:divBdr>
            <w:top w:val="none" w:sz="0" w:space="0" w:color="auto"/>
            <w:left w:val="none" w:sz="0" w:space="0" w:color="auto"/>
            <w:bottom w:val="none" w:sz="0" w:space="0" w:color="auto"/>
            <w:right w:val="none" w:sz="0" w:space="0" w:color="auto"/>
          </w:divBdr>
        </w:div>
        <w:div w:id="1300918118">
          <w:marLeft w:val="0"/>
          <w:marRight w:val="0"/>
          <w:marTop w:val="150"/>
          <w:marBottom w:val="0"/>
          <w:divBdr>
            <w:top w:val="none" w:sz="0" w:space="0" w:color="auto"/>
            <w:left w:val="none" w:sz="0" w:space="0" w:color="auto"/>
            <w:bottom w:val="none" w:sz="0" w:space="0" w:color="auto"/>
            <w:right w:val="none" w:sz="0" w:space="0" w:color="auto"/>
          </w:divBdr>
          <w:divsChild>
            <w:div w:id="60251783">
              <w:marLeft w:val="1155"/>
              <w:marRight w:val="0"/>
              <w:marTop w:val="0"/>
              <w:marBottom w:val="0"/>
              <w:divBdr>
                <w:top w:val="none" w:sz="0" w:space="0" w:color="auto"/>
                <w:left w:val="none" w:sz="0" w:space="0" w:color="auto"/>
                <w:bottom w:val="none" w:sz="0" w:space="0" w:color="auto"/>
                <w:right w:val="none" w:sz="0" w:space="0" w:color="auto"/>
              </w:divBdr>
            </w:div>
            <w:div w:id="274022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11040">
      <w:bodyDiv w:val="1"/>
      <w:marLeft w:val="0"/>
      <w:marRight w:val="0"/>
      <w:marTop w:val="0"/>
      <w:marBottom w:val="0"/>
      <w:divBdr>
        <w:top w:val="none" w:sz="0" w:space="0" w:color="auto"/>
        <w:left w:val="none" w:sz="0" w:space="0" w:color="auto"/>
        <w:bottom w:val="none" w:sz="0" w:space="0" w:color="auto"/>
        <w:right w:val="none" w:sz="0" w:space="0" w:color="auto"/>
      </w:divBdr>
      <w:divsChild>
        <w:div w:id="261767847">
          <w:marLeft w:val="0"/>
          <w:marRight w:val="0"/>
          <w:marTop w:val="0"/>
          <w:marBottom w:val="0"/>
          <w:divBdr>
            <w:top w:val="none" w:sz="0" w:space="0" w:color="auto"/>
            <w:left w:val="none" w:sz="0" w:space="0" w:color="auto"/>
            <w:bottom w:val="none" w:sz="0" w:space="0" w:color="auto"/>
            <w:right w:val="none" w:sz="0" w:space="0" w:color="auto"/>
          </w:divBdr>
        </w:div>
        <w:div w:id="2008707769">
          <w:marLeft w:val="0"/>
          <w:marRight w:val="0"/>
          <w:marTop w:val="150"/>
          <w:marBottom w:val="0"/>
          <w:divBdr>
            <w:top w:val="none" w:sz="0" w:space="0" w:color="auto"/>
            <w:left w:val="none" w:sz="0" w:space="0" w:color="auto"/>
            <w:bottom w:val="none" w:sz="0" w:space="0" w:color="auto"/>
            <w:right w:val="none" w:sz="0" w:space="0" w:color="auto"/>
          </w:divBdr>
          <w:divsChild>
            <w:div w:id="800801387">
              <w:marLeft w:val="1155"/>
              <w:marRight w:val="0"/>
              <w:marTop w:val="0"/>
              <w:marBottom w:val="0"/>
              <w:divBdr>
                <w:top w:val="none" w:sz="0" w:space="0" w:color="auto"/>
                <w:left w:val="none" w:sz="0" w:space="0" w:color="auto"/>
                <w:bottom w:val="none" w:sz="0" w:space="0" w:color="auto"/>
                <w:right w:val="none" w:sz="0" w:space="0" w:color="auto"/>
              </w:divBdr>
            </w:div>
            <w:div w:id="578171283">
              <w:marLeft w:val="1155"/>
              <w:marRight w:val="0"/>
              <w:marTop w:val="0"/>
              <w:marBottom w:val="0"/>
              <w:divBdr>
                <w:top w:val="none" w:sz="0" w:space="0" w:color="auto"/>
                <w:left w:val="none" w:sz="0" w:space="0" w:color="auto"/>
                <w:bottom w:val="none" w:sz="0" w:space="0" w:color="auto"/>
                <w:right w:val="none" w:sz="0" w:space="0" w:color="auto"/>
              </w:divBdr>
            </w:div>
            <w:div w:id="1558936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327301">
      <w:bodyDiv w:val="1"/>
      <w:marLeft w:val="0"/>
      <w:marRight w:val="0"/>
      <w:marTop w:val="0"/>
      <w:marBottom w:val="0"/>
      <w:divBdr>
        <w:top w:val="none" w:sz="0" w:space="0" w:color="auto"/>
        <w:left w:val="none" w:sz="0" w:space="0" w:color="auto"/>
        <w:bottom w:val="none" w:sz="0" w:space="0" w:color="auto"/>
        <w:right w:val="none" w:sz="0" w:space="0" w:color="auto"/>
      </w:divBdr>
      <w:divsChild>
        <w:div w:id="1152865997">
          <w:marLeft w:val="0"/>
          <w:marRight w:val="0"/>
          <w:marTop w:val="0"/>
          <w:marBottom w:val="0"/>
          <w:divBdr>
            <w:top w:val="none" w:sz="0" w:space="0" w:color="auto"/>
            <w:left w:val="none" w:sz="0" w:space="0" w:color="auto"/>
            <w:bottom w:val="none" w:sz="0" w:space="0" w:color="auto"/>
            <w:right w:val="none" w:sz="0" w:space="0" w:color="auto"/>
          </w:divBdr>
        </w:div>
        <w:div w:id="407073098">
          <w:marLeft w:val="0"/>
          <w:marRight w:val="0"/>
          <w:marTop w:val="150"/>
          <w:marBottom w:val="0"/>
          <w:divBdr>
            <w:top w:val="none" w:sz="0" w:space="0" w:color="auto"/>
            <w:left w:val="none" w:sz="0" w:space="0" w:color="auto"/>
            <w:bottom w:val="none" w:sz="0" w:space="0" w:color="auto"/>
            <w:right w:val="none" w:sz="0" w:space="0" w:color="auto"/>
          </w:divBdr>
          <w:divsChild>
            <w:div w:id="419061990">
              <w:marLeft w:val="1155"/>
              <w:marRight w:val="0"/>
              <w:marTop w:val="0"/>
              <w:marBottom w:val="0"/>
              <w:divBdr>
                <w:top w:val="none" w:sz="0" w:space="0" w:color="auto"/>
                <w:left w:val="none" w:sz="0" w:space="0" w:color="auto"/>
                <w:bottom w:val="none" w:sz="0" w:space="0" w:color="auto"/>
                <w:right w:val="none" w:sz="0" w:space="0" w:color="auto"/>
              </w:divBdr>
            </w:div>
            <w:div w:id="1871407416">
              <w:marLeft w:val="1155"/>
              <w:marRight w:val="0"/>
              <w:marTop w:val="0"/>
              <w:marBottom w:val="0"/>
              <w:divBdr>
                <w:top w:val="none" w:sz="0" w:space="0" w:color="auto"/>
                <w:left w:val="none" w:sz="0" w:space="0" w:color="auto"/>
                <w:bottom w:val="none" w:sz="0" w:space="0" w:color="auto"/>
                <w:right w:val="none" w:sz="0" w:space="0" w:color="auto"/>
              </w:divBdr>
            </w:div>
            <w:div w:id="1047100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669194">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268">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018000">
      <w:bodyDiv w:val="1"/>
      <w:marLeft w:val="0"/>
      <w:marRight w:val="0"/>
      <w:marTop w:val="0"/>
      <w:marBottom w:val="0"/>
      <w:divBdr>
        <w:top w:val="none" w:sz="0" w:space="0" w:color="auto"/>
        <w:left w:val="none" w:sz="0" w:space="0" w:color="auto"/>
        <w:bottom w:val="none" w:sz="0" w:space="0" w:color="auto"/>
        <w:right w:val="none" w:sz="0" w:space="0" w:color="auto"/>
      </w:divBdr>
    </w:div>
    <w:div w:id="1314216504">
      <w:bodyDiv w:val="1"/>
      <w:marLeft w:val="0"/>
      <w:marRight w:val="0"/>
      <w:marTop w:val="0"/>
      <w:marBottom w:val="0"/>
      <w:divBdr>
        <w:top w:val="none" w:sz="0" w:space="0" w:color="auto"/>
        <w:left w:val="none" w:sz="0" w:space="0" w:color="auto"/>
        <w:bottom w:val="none" w:sz="0" w:space="0" w:color="auto"/>
        <w:right w:val="none" w:sz="0" w:space="0" w:color="auto"/>
      </w:divBdr>
      <w:divsChild>
        <w:div w:id="1781101497">
          <w:marLeft w:val="0"/>
          <w:marRight w:val="0"/>
          <w:marTop w:val="0"/>
          <w:marBottom w:val="0"/>
          <w:divBdr>
            <w:top w:val="none" w:sz="0" w:space="0" w:color="auto"/>
            <w:left w:val="none" w:sz="0" w:space="0" w:color="auto"/>
            <w:bottom w:val="none" w:sz="0" w:space="0" w:color="auto"/>
            <w:right w:val="none" w:sz="0" w:space="0" w:color="auto"/>
          </w:divBdr>
        </w:div>
        <w:div w:id="2095781321">
          <w:marLeft w:val="0"/>
          <w:marRight w:val="0"/>
          <w:marTop w:val="150"/>
          <w:marBottom w:val="0"/>
          <w:divBdr>
            <w:top w:val="none" w:sz="0" w:space="0" w:color="auto"/>
            <w:left w:val="none" w:sz="0" w:space="0" w:color="auto"/>
            <w:bottom w:val="none" w:sz="0" w:space="0" w:color="auto"/>
            <w:right w:val="none" w:sz="0" w:space="0" w:color="auto"/>
          </w:divBdr>
          <w:divsChild>
            <w:div w:id="1244218600">
              <w:marLeft w:val="1155"/>
              <w:marRight w:val="0"/>
              <w:marTop w:val="0"/>
              <w:marBottom w:val="0"/>
              <w:divBdr>
                <w:top w:val="none" w:sz="0" w:space="0" w:color="auto"/>
                <w:left w:val="none" w:sz="0" w:space="0" w:color="auto"/>
                <w:bottom w:val="none" w:sz="0" w:space="0" w:color="auto"/>
                <w:right w:val="none" w:sz="0" w:space="0" w:color="auto"/>
              </w:divBdr>
            </w:div>
            <w:div w:id="588348128">
              <w:marLeft w:val="1155"/>
              <w:marRight w:val="0"/>
              <w:marTop w:val="0"/>
              <w:marBottom w:val="0"/>
              <w:divBdr>
                <w:top w:val="none" w:sz="0" w:space="0" w:color="auto"/>
                <w:left w:val="none" w:sz="0" w:space="0" w:color="auto"/>
                <w:bottom w:val="none" w:sz="0" w:space="0" w:color="auto"/>
                <w:right w:val="none" w:sz="0" w:space="0" w:color="auto"/>
              </w:divBdr>
            </w:div>
            <w:div w:id="63602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334871">
      <w:bodyDiv w:val="1"/>
      <w:marLeft w:val="0"/>
      <w:marRight w:val="0"/>
      <w:marTop w:val="0"/>
      <w:marBottom w:val="0"/>
      <w:divBdr>
        <w:top w:val="none" w:sz="0" w:space="0" w:color="auto"/>
        <w:left w:val="none" w:sz="0" w:space="0" w:color="auto"/>
        <w:bottom w:val="none" w:sz="0" w:space="0" w:color="auto"/>
        <w:right w:val="none" w:sz="0" w:space="0" w:color="auto"/>
      </w:divBdr>
      <w:divsChild>
        <w:div w:id="1414350971">
          <w:marLeft w:val="0"/>
          <w:marRight w:val="0"/>
          <w:marTop w:val="0"/>
          <w:marBottom w:val="0"/>
          <w:divBdr>
            <w:top w:val="none" w:sz="0" w:space="0" w:color="auto"/>
            <w:left w:val="none" w:sz="0" w:space="0" w:color="auto"/>
            <w:bottom w:val="none" w:sz="0" w:space="0" w:color="auto"/>
            <w:right w:val="none" w:sz="0" w:space="0" w:color="auto"/>
          </w:divBdr>
        </w:div>
        <w:div w:id="1043402925">
          <w:marLeft w:val="0"/>
          <w:marRight w:val="0"/>
          <w:marTop w:val="150"/>
          <w:marBottom w:val="0"/>
          <w:divBdr>
            <w:top w:val="none" w:sz="0" w:space="0" w:color="auto"/>
            <w:left w:val="none" w:sz="0" w:space="0" w:color="auto"/>
            <w:bottom w:val="none" w:sz="0" w:space="0" w:color="auto"/>
            <w:right w:val="none" w:sz="0" w:space="0" w:color="auto"/>
          </w:divBdr>
          <w:divsChild>
            <w:div w:id="1660110120">
              <w:marLeft w:val="1155"/>
              <w:marRight w:val="0"/>
              <w:marTop w:val="0"/>
              <w:marBottom w:val="0"/>
              <w:divBdr>
                <w:top w:val="none" w:sz="0" w:space="0" w:color="auto"/>
                <w:left w:val="none" w:sz="0" w:space="0" w:color="auto"/>
                <w:bottom w:val="none" w:sz="0" w:space="0" w:color="auto"/>
                <w:right w:val="none" w:sz="0" w:space="0" w:color="auto"/>
              </w:divBdr>
            </w:div>
            <w:div w:id="515265770">
              <w:marLeft w:val="1155"/>
              <w:marRight w:val="0"/>
              <w:marTop w:val="0"/>
              <w:marBottom w:val="0"/>
              <w:divBdr>
                <w:top w:val="none" w:sz="0" w:space="0" w:color="auto"/>
                <w:left w:val="none" w:sz="0" w:space="0" w:color="auto"/>
                <w:bottom w:val="none" w:sz="0" w:space="0" w:color="auto"/>
                <w:right w:val="none" w:sz="0" w:space="0" w:color="auto"/>
              </w:divBdr>
            </w:div>
            <w:div w:id="59336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1048">
      <w:bodyDiv w:val="1"/>
      <w:marLeft w:val="0"/>
      <w:marRight w:val="0"/>
      <w:marTop w:val="0"/>
      <w:marBottom w:val="0"/>
      <w:divBdr>
        <w:top w:val="none" w:sz="0" w:space="0" w:color="auto"/>
        <w:left w:val="none" w:sz="0" w:space="0" w:color="auto"/>
        <w:bottom w:val="none" w:sz="0" w:space="0" w:color="auto"/>
        <w:right w:val="none" w:sz="0" w:space="0" w:color="auto"/>
      </w:divBdr>
      <w:divsChild>
        <w:div w:id="1569416826">
          <w:marLeft w:val="0"/>
          <w:marRight w:val="0"/>
          <w:marTop w:val="0"/>
          <w:marBottom w:val="0"/>
          <w:divBdr>
            <w:top w:val="none" w:sz="0" w:space="0" w:color="auto"/>
            <w:left w:val="none" w:sz="0" w:space="0" w:color="auto"/>
            <w:bottom w:val="none" w:sz="0" w:space="0" w:color="auto"/>
            <w:right w:val="none" w:sz="0" w:space="0" w:color="auto"/>
          </w:divBdr>
        </w:div>
        <w:div w:id="1662855720">
          <w:marLeft w:val="0"/>
          <w:marRight w:val="0"/>
          <w:marTop w:val="150"/>
          <w:marBottom w:val="0"/>
          <w:divBdr>
            <w:top w:val="none" w:sz="0" w:space="0" w:color="auto"/>
            <w:left w:val="none" w:sz="0" w:space="0" w:color="auto"/>
            <w:bottom w:val="none" w:sz="0" w:space="0" w:color="auto"/>
            <w:right w:val="none" w:sz="0" w:space="0" w:color="auto"/>
          </w:divBdr>
          <w:divsChild>
            <w:div w:id="1695036469">
              <w:marLeft w:val="1155"/>
              <w:marRight w:val="0"/>
              <w:marTop w:val="0"/>
              <w:marBottom w:val="0"/>
              <w:divBdr>
                <w:top w:val="none" w:sz="0" w:space="0" w:color="auto"/>
                <w:left w:val="none" w:sz="0" w:space="0" w:color="auto"/>
                <w:bottom w:val="none" w:sz="0" w:space="0" w:color="auto"/>
                <w:right w:val="none" w:sz="0" w:space="0" w:color="auto"/>
              </w:divBdr>
            </w:div>
            <w:div w:id="1607083298">
              <w:marLeft w:val="1155"/>
              <w:marRight w:val="0"/>
              <w:marTop w:val="0"/>
              <w:marBottom w:val="0"/>
              <w:divBdr>
                <w:top w:val="none" w:sz="0" w:space="0" w:color="auto"/>
                <w:left w:val="none" w:sz="0" w:space="0" w:color="auto"/>
                <w:bottom w:val="none" w:sz="0" w:space="0" w:color="auto"/>
                <w:right w:val="none" w:sz="0" w:space="0" w:color="auto"/>
              </w:divBdr>
            </w:div>
            <w:div w:id="234365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1855">
      <w:bodyDiv w:val="1"/>
      <w:marLeft w:val="0"/>
      <w:marRight w:val="0"/>
      <w:marTop w:val="0"/>
      <w:marBottom w:val="0"/>
      <w:divBdr>
        <w:top w:val="none" w:sz="0" w:space="0" w:color="auto"/>
        <w:left w:val="none" w:sz="0" w:space="0" w:color="auto"/>
        <w:bottom w:val="none" w:sz="0" w:space="0" w:color="auto"/>
        <w:right w:val="none" w:sz="0" w:space="0" w:color="auto"/>
      </w:divBdr>
      <w:divsChild>
        <w:div w:id="1377772998">
          <w:marLeft w:val="0"/>
          <w:marRight w:val="0"/>
          <w:marTop w:val="0"/>
          <w:marBottom w:val="0"/>
          <w:divBdr>
            <w:top w:val="none" w:sz="0" w:space="0" w:color="auto"/>
            <w:left w:val="none" w:sz="0" w:space="0" w:color="auto"/>
            <w:bottom w:val="none" w:sz="0" w:space="0" w:color="auto"/>
            <w:right w:val="none" w:sz="0" w:space="0" w:color="auto"/>
          </w:divBdr>
        </w:div>
        <w:div w:id="100496744">
          <w:marLeft w:val="0"/>
          <w:marRight w:val="0"/>
          <w:marTop w:val="150"/>
          <w:marBottom w:val="0"/>
          <w:divBdr>
            <w:top w:val="none" w:sz="0" w:space="0" w:color="auto"/>
            <w:left w:val="none" w:sz="0" w:space="0" w:color="auto"/>
            <w:bottom w:val="none" w:sz="0" w:space="0" w:color="auto"/>
            <w:right w:val="none" w:sz="0" w:space="0" w:color="auto"/>
          </w:divBdr>
          <w:divsChild>
            <w:div w:id="1465654015">
              <w:marLeft w:val="1155"/>
              <w:marRight w:val="0"/>
              <w:marTop w:val="0"/>
              <w:marBottom w:val="0"/>
              <w:divBdr>
                <w:top w:val="none" w:sz="0" w:space="0" w:color="auto"/>
                <w:left w:val="none" w:sz="0" w:space="0" w:color="auto"/>
                <w:bottom w:val="none" w:sz="0" w:space="0" w:color="auto"/>
                <w:right w:val="none" w:sz="0" w:space="0" w:color="auto"/>
              </w:divBdr>
            </w:div>
            <w:div w:id="1002857778">
              <w:marLeft w:val="1155"/>
              <w:marRight w:val="0"/>
              <w:marTop w:val="0"/>
              <w:marBottom w:val="0"/>
              <w:divBdr>
                <w:top w:val="none" w:sz="0" w:space="0" w:color="auto"/>
                <w:left w:val="none" w:sz="0" w:space="0" w:color="auto"/>
                <w:bottom w:val="none" w:sz="0" w:space="0" w:color="auto"/>
                <w:right w:val="none" w:sz="0" w:space="0" w:color="auto"/>
              </w:divBdr>
            </w:div>
            <w:div w:id="1312783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181482">
      <w:bodyDiv w:val="1"/>
      <w:marLeft w:val="0"/>
      <w:marRight w:val="0"/>
      <w:marTop w:val="0"/>
      <w:marBottom w:val="0"/>
      <w:divBdr>
        <w:top w:val="none" w:sz="0" w:space="0" w:color="auto"/>
        <w:left w:val="none" w:sz="0" w:space="0" w:color="auto"/>
        <w:bottom w:val="none" w:sz="0" w:space="0" w:color="auto"/>
        <w:right w:val="none" w:sz="0" w:space="0" w:color="auto"/>
      </w:divBdr>
      <w:divsChild>
        <w:div w:id="2038041889">
          <w:marLeft w:val="0"/>
          <w:marRight w:val="0"/>
          <w:marTop w:val="0"/>
          <w:marBottom w:val="0"/>
          <w:divBdr>
            <w:top w:val="none" w:sz="0" w:space="0" w:color="auto"/>
            <w:left w:val="none" w:sz="0" w:space="0" w:color="auto"/>
            <w:bottom w:val="none" w:sz="0" w:space="0" w:color="auto"/>
            <w:right w:val="none" w:sz="0" w:space="0" w:color="auto"/>
          </w:divBdr>
        </w:div>
        <w:div w:id="362630435">
          <w:marLeft w:val="0"/>
          <w:marRight w:val="0"/>
          <w:marTop w:val="150"/>
          <w:marBottom w:val="0"/>
          <w:divBdr>
            <w:top w:val="none" w:sz="0" w:space="0" w:color="auto"/>
            <w:left w:val="none" w:sz="0" w:space="0" w:color="auto"/>
            <w:bottom w:val="none" w:sz="0" w:space="0" w:color="auto"/>
            <w:right w:val="none" w:sz="0" w:space="0" w:color="auto"/>
          </w:divBdr>
          <w:divsChild>
            <w:div w:id="1043869579">
              <w:marLeft w:val="1155"/>
              <w:marRight w:val="0"/>
              <w:marTop w:val="0"/>
              <w:marBottom w:val="0"/>
              <w:divBdr>
                <w:top w:val="none" w:sz="0" w:space="0" w:color="auto"/>
                <w:left w:val="none" w:sz="0" w:space="0" w:color="auto"/>
                <w:bottom w:val="none" w:sz="0" w:space="0" w:color="auto"/>
                <w:right w:val="none" w:sz="0" w:space="0" w:color="auto"/>
              </w:divBdr>
            </w:div>
            <w:div w:id="1972007871">
              <w:marLeft w:val="1155"/>
              <w:marRight w:val="0"/>
              <w:marTop w:val="0"/>
              <w:marBottom w:val="0"/>
              <w:divBdr>
                <w:top w:val="none" w:sz="0" w:space="0" w:color="auto"/>
                <w:left w:val="none" w:sz="0" w:space="0" w:color="auto"/>
                <w:bottom w:val="none" w:sz="0" w:space="0" w:color="auto"/>
                <w:right w:val="none" w:sz="0" w:space="0" w:color="auto"/>
              </w:divBdr>
            </w:div>
            <w:div w:id="543639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765494">
      <w:bodyDiv w:val="1"/>
      <w:marLeft w:val="0"/>
      <w:marRight w:val="0"/>
      <w:marTop w:val="0"/>
      <w:marBottom w:val="0"/>
      <w:divBdr>
        <w:top w:val="none" w:sz="0" w:space="0" w:color="auto"/>
        <w:left w:val="none" w:sz="0" w:space="0" w:color="auto"/>
        <w:bottom w:val="none" w:sz="0" w:space="0" w:color="auto"/>
        <w:right w:val="none" w:sz="0" w:space="0" w:color="auto"/>
      </w:divBdr>
      <w:divsChild>
        <w:div w:id="95567701">
          <w:marLeft w:val="0"/>
          <w:marRight w:val="0"/>
          <w:marTop w:val="0"/>
          <w:marBottom w:val="0"/>
          <w:divBdr>
            <w:top w:val="none" w:sz="0" w:space="0" w:color="auto"/>
            <w:left w:val="none" w:sz="0" w:space="0" w:color="auto"/>
            <w:bottom w:val="none" w:sz="0" w:space="0" w:color="auto"/>
            <w:right w:val="none" w:sz="0" w:space="0" w:color="auto"/>
          </w:divBdr>
        </w:div>
        <w:div w:id="639043026">
          <w:marLeft w:val="0"/>
          <w:marRight w:val="0"/>
          <w:marTop w:val="150"/>
          <w:marBottom w:val="0"/>
          <w:divBdr>
            <w:top w:val="none" w:sz="0" w:space="0" w:color="auto"/>
            <w:left w:val="none" w:sz="0" w:space="0" w:color="auto"/>
            <w:bottom w:val="none" w:sz="0" w:space="0" w:color="auto"/>
            <w:right w:val="none" w:sz="0" w:space="0" w:color="auto"/>
          </w:divBdr>
          <w:divsChild>
            <w:div w:id="1399788759">
              <w:marLeft w:val="1155"/>
              <w:marRight w:val="0"/>
              <w:marTop w:val="0"/>
              <w:marBottom w:val="0"/>
              <w:divBdr>
                <w:top w:val="none" w:sz="0" w:space="0" w:color="auto"/>
                <w:left w:val="none" w:sz="0" w:space="0" w:color="auto"/>
                <w:bottom w:val="none" w:sz="0" w:space="0" w:color="auto"/>
                <w:right w:val="none" w:sz="0" w:space="0" w:color="auto"/>
              </w:divBdr>
            </w:div>
            <w:div w:id="186212867">
              <w:marLeft w:val="1155"/>
              <w:marRight w:val="0"/>
              <w:marTop w:val="0"/>
              <w:marBottom w:val="0"/>
              <w:divBdr>
                <w:top w:val="none" w:sz="0" w:space="0" w:color="auto"/>
                <w:left w:val="none" w:sz="0" w:space="0" w:color="auto"/>
                <w:bottom w:val="none" w:sz="0" w:space="0" w:color="auto"/>
                <w:right w:val="none" w:sz="0" w:space="0" w:color="auto"/>
              </w:divBdr>
            </w:div>
            <w:div w:id="986128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839178">
      <w:bodyDiv w:val="1"/>
      <w:marLeft w:val="0"/>
      <w:marRight w:val="0"/>
      <w:marTop w:val="0"/>
      <w:marBottom w:val="0"/>
      <w:divBdr>
        <w:top w:val="none" w:sz="0" w:space="0" w:color="auto"/>
        <w:left w:val="none" w:sz="0" w:space="0" w:color="auto"/>
        <w:bottom w:val="none" w:sz="0" w:space="0" w:color="auto"/>
        <w:right w:val="none" w:sz="0" w:space="0" w:color="auto"/>
      </w:divBdr>
      <w:divsChild>
        <w:div w:id="1595162160">
          <w:marLeft w:val="0"/>
          <w:marRight w:val="0"/>
          <w:marTop w:val="0"/>
          <w:marBottom w:val="0"/>
          <w:divBdr>
            <w:top w:val="none" w:sz="0" w:space="0" w:color="auto"/>
            <w:left w:val="none" w:sz="0" w:space="0" w:color="auto"/>
            <w:bottom w:val="none" w:sz="0" w:space="0" w:color="auto"/>
            <w:right w:val="none" w:sz="0" w:space="0" w:color="auto"/>
          </w:divBdr>
        </w:div>
        <w:div w:id="1115907875">
          <w:marLeft w:val="0"/>
          <w:marRight w:val="0"/>
          <w:marTop w:val="150"/>
          <w:marBottom w:val="0"/>
          <w:divBdr>
            <w:top w:val="none" w:sz="0" w:space="0" w:color="auto"/>
            <w:left w:val="none" w:sz="0" w:space="0" w:color="auto"/>
            <w:bottom w:val="none" w:sz="0" w:space="0" w:color="auto"/>
            <w:right w:val="none" w:sz="0" w:space="0" w:color="auto"/>
          </w:divBdr>
          <w:divsChild>
            <w:div w:id="1117945564">
              <w:marLeft w:val="1155"/>
              <w:marRight w:val="0"/>
              <w:marTop w:val="0"/>
              <w:marBottom w:val="0"/>
              <w:divBdr>
                <w:top w:val="none" w:sz="0" w:space="0" w:color="auto"/>
                <w:left w:val="none" w:sz="0" w:space="0" w:color="auto"/>
                <w:bottom w:val="none" w:sz="0" w:space="0" w:color="auto"/>
                <w:right w:val="none" w:sz="0" w:space="0" w:color="auto"/>
              </w:divBdr>
            </w:div>
            <w:div w:id="2017145288">
              <w:marLeft w:val="1155"/>
              <w:marRight w:val="0"/>
              <w:marTop w:val="0"/>
              <w:marBottom w:val="0"/>
              <w:divBdr>
                <w:top w:val="none" w:sz="0" w:space="0" w:color="auto"/>
                <w:left w:val="none" w:sz="0" w:space="0" w:color="auto"/>
                <w:bottom w:val="none" w:sz="0" w:space="0" w:color="auto"/>
                <w:right w:val="none" w:sz="0" w:space="0" w:color="auto"/>
              </w:divBdr>
            </w:div>
            <w:div w:id="1497184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6954356">
      <w:bodyDiv w:val="1"/>
      <w:marLeft w:val="0"/>
      <w:marRight w:val="0"/>
      <w:marTop w:val="0"/>
      <w:marBottom w:val="0"/>
      <w:divBdr>
        <w:top w:val="none" w:sz="0" w:space="0" w:color="auto"/>
        <w:left w:val="none" w:sz="0" w:space="0" w:color="auto"/>
        <w:bottom w:val="none" w:sz="0" w:space="0" w:color="auto"/>
        <w:right w:val="none" w:sz="0" w:space="0" w:color="auto"/>
      </w:divBdr>
      <w:divsChild>
        <w:div w:id="1812675084">
          <w:marLeft w:val="0"/>
          <w:marRight w:val="0"/>
          <w:marTop w:val="0"/>
          <w:marBottom w:val="0"/>
          <w:divBdr>
            <w:top w:val="none" w:sz="0" w:space="0" w:color="auto"/>
            <w:left w:val="none" w:sz="0" w:space="0" w:color="auto"/>
            <w:bottom w:val="none" w:sz="0" w:space="0" w:color="auto"/>
            <w:right w:val="none" w:sz="0" w:space="0" w:color="auto"/>
          </w:divBdr>
        </w:div>
        <w:div w:id="999456205">
          <w:marLeft w:val="0"/>
          <w:marRight w:val="0"/>
          <w:marTop w:val="150"/>
          <w:marBottom w:val="0"/>
          <w:divBdr>
            <w:top w:val="none" w:sz="0" w:space="0" w:color="auto"/>
            <w:left w:val="none" w:sz="0" w:space="0" w:color="auto"/>
            <w:bottom w:val="none" w:sz="0" w:space="0" w:color="auto"/>
            <w:right w:val="none" w:sz="0" w:space="0" w:color="auto"/>
          </w:divBdr>
          <w:divsChild>
            <w:div w:id="362830082">
              <w:marLeft w:val="1155"/>
              <w:marRight w:val="0"/>
              <w:marTop w:val="0"/>
              <w:marBottom w:val="0"/>
              <w:divBdr>
                <w:top w:val="none" w:sz="0" w:space="0" w:color="auto"/>
                <w:left w:val="none" w:sz="0" w:space="0" w:color="auto"/>
                <w:bottom w:val="none" w:sz="0" w:space="0" w:color="auto"/>
                <w:right w:val="none" w:sz="0" w:space="0" w:color="auto"/>
              </w:divBdr>
            </w:div>
            <w:div w:id="1211108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40859">
      <w:bodyDiv w:val="1"/>
      <w:marLeft w:val="0"/>
      <w:marRight w:val="0"/>
      <w:marTop w:val="0"/>
      <w:marBottom w:val="0"/>
      <w:divBdr>
        <w:top w:val="none" w:sz="0" w:space="0" w:color="auto"/>
        <w:left w:val="none" w:sz="0" w:space="0" w:color="auto"/>
        <w:bottom w:val="none" w:sz="0" w:space="0" w:color="auto"/>
        <w:right w:val="none" w:sz="0" w:space="0" w:color="auto"/>
      </w:divBdr>
    </w:div>
    <w:div w:id="1317343103">
      <w:bodyDiv w:val="1"/>
      <w:marLeft w:val="0"/>
      <w:marRight w:val="0"/>
      <w:marTop w:val="0"/>
      <w:marBottom w:val="0"/>
      <w:divBdr>
        <w:top w:val="none" w:sz="0" w:space="0" w:color="auto"/>
        <w:left w:val="none" w:sz="0" w:space="0" w:color="auto"/>
        <w:bottom w:val="none" w:sz="0" w:space="0" w:color="auto"/>
        <w:right w:val="none" w:sz="0" w:space="0" w:color="auto"/>
      </w:divBdr>
      <w:divsChild>
        <w:div w:id="1083533252">
          <w:marLeft w:val="0"/>
          <w:marRight w:val="0"/>
          <w:marTop w:val="0"/>
          <w:marBottom w:val="0"/>
          <w:divBdr>
            <w:top w:val="none" w:sz="0" w:space="0" w:color="auto"/>
            <w:left w:val="none" w:sz="0" w:space="0" w:color="auto"/>
            <w:bottom w:val="none" w:sz="0" w:space="0" w:color="auto"/>
            <w:right w:val="none" w:sz="0" w:space="0" w:color="auto"/>
          </w:divBdr>
        </w:div>
        <w:div w:id="2038307113">
          <w:marLeft w:val="0"/>
          <w:marRight w:val="0"/>
          <w:marTop w:val="150"/>
          <w:marBottom w:val="0"/>
          <w:divBdr>
            <w:top w:val="none" w:sz="0" w:space="0" w:color="auto"/>
            <w:left w:val="none" w:sz="0" w:space="0" w:color="auto"/>
            <w:bottom w:val="none" w:sz="0" w:space="0" w:color="auto"/>
            <w:right w:val="none" w:sz="0" w:space="0" w:color="auto"/>
          </w:divBdr>
          <w:divsChild>
            <w:div w:id="168759245">
              <w:marLeft w:val="1155"/>
              <w:marRight w:val="0"/>
              <w:marTop w:val="0"/>
              <w:marBottom w:val="0"/>
              <w:divBdr>
                <w:top w:val="none" w:sz="0" w:space="0" w:color="auto"/>
                <w:left w:val="none" w:sz="0" w:space="0" w:color="auto"/>
                <w:bottom w:val="none" w:sz="0" w:space="0" w:color="auto"/>
                <w:right w:val="none" w:sz="0" w:space="0" w:color="auto"/>
              </w:divBdr>
            </w:div>
            <w:div w:id="998771626">
              <w:marLeft w:val="1155"/>
              <w:marRight w:val="0"/>
              <w:marTop w:val="0"/>
              <w:marBottom w:val="0"/>
              <w:divBdr>
                <w:top w:val="none" w:sz="0" w:space="0" w:color="auto"/>
                <w:left w:val="none" w:sz="0" w:space="0" w:color="auto"/>
                <w:bottom w:val="none" w:sz="0" w:space="0" w:color="auto"/>
                <w:right w:val="none" w:sz="0" w:space="0" w:color="auto"/>
              </w:divBdr>
            </w:div>
            <w:div w:id="1910067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418466">
      <w:bodyDiv w:val="1"/>
      <w:marLeft w:val="0"/>
      <w:marRight w:val="0"/>
      <w:marTop w:val="0"/>
      <w:marBottom w:val="0"/>
      <w:divBdr>
        <w:top w:val="none" w:sz="0" w:space="0" w:color="auto"/>
        <w:left w:val="none" w:sz="0" w:space="0" w:color="auto"/>
        <w:bottom w:val="none" w:sz="0" w:space="0" w:color="auto"/>
        <w:right w:val="none" w:sz="0" w:space="0" w:color="auto"/>
      </w:divBdr>
      <w:divsChild>
        <w:div w:id="2117869247">
          <w:marLeft w:val="0"/>
          <w:marRight w:val="0"/>
          <w:marTop w:val="0"/>
          <w:marBottom w:val="0"/>
          <w:divBdr>
            <w:top w:val="none" w:sz="0" w:space="0" w:color="auto"/>
            <w:left w:val="none" w:sz="0" w:space="0" w:color="auto"/>
            <w:bottom w:val="none" w:sz="0" w:space="0" w:color="auto"/>
            <w:right w:val="none" w:sz="0" w:space="0" w:color="auto"/>
          </w:divBdr>
        </w:div>
        <w:div w:id="1627853180">
          <w:marLeft w:val="0"/>
          <w:marRight w:val="0"/>
          <w:marTop w:val="150"/>
          <w:marBottom w:val="0"/>
          <w:divBdr>
            <w:top w:val="none" w:sz="0" w:space="0" w:color="auto"/>
            <w:left w:val="none" w:sz="0" w:space="0" w:color="auto"/>
            <w:bottom w:val="none" w:sz="0" w:space="0" w:color="auto"/>
            <w:right w:val="none" w:sz="0" w:space="0" w:color="auto"/>
          </w:divBdr>
          <w:divsChild>
            <w:div w:id="1852529869">
              <w:marLeft w:val="1155"/>
              <w:marRight w:val="0"/>
              <w:marTop w:val="0"/>
              <w:marBottom w:val="0"/>
              <w:divBdr>
                <w:top w:val="none" w:sz="0" w:space="0" w:color="auto"/>
                <w:left w:val="none" w:sz="0" w:space="0" w:color="auto"/>
                <w:bottom w:val="none" w:sz="0" w:space="0" w:color="auto"/>
                <w:right w:val="none" w:sz="0" w:space="0" w:color="auto"/>
              </w:divBdr>
            </w:div>
            <w:div w:id="1482230326">
              <w:marLeft w:val="1155"/>
              <w:marRight w:val="0"/>
              <w:marTop w:val="0"/>
              <w:marBottom w:val="0"/>
              <w:divBdr>
                <w:top w:val="none" w:sz="0" w:space="0" w:color="auto"/>
                <w:left w:val="none" w:sz="0" w:space="0" w:color="auto"/>
                <w:bottom w:val="none" w:sz="0" w:space="0" w:color="auto"/>
                <w:right w:val="none" w:sz="0" w:space="0" w:color="auto"/>
              </w:divBdr>
            </w:div>
            <w:div w:id="105731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77570">
      <w:bodyDiv w:val="1"/>
      <w:marLeft w:val="0"/>
      <w:marRight w:val="0"/>
      <w:marTop w:val="0"/>
      <w:marBottom w:val="0"/>
      <w:divBdr>
        <w:top w:val="none" w:sz="0" w:space="0" w:color="auto"/>
        <w:left w:val="none" w:sz="0" w:space="0" w:color="auto"/>
        <w:bottom w:val="none" w:sz="0" w:space="0" w:color="auto"/>
        <w:right w:val="none" w:sz="0" w:space="0" w:color="auto"/>
      </w:divBdr>
      <w:divsChild>
        <w:div w:id="643388274">
          <w:marLeft w:val="0"/>
          <w:marRight w:val="0"/>
          <w:marTop w:val="0"/>
          <w:marBottom w:val="0"/>
          <w:divBdr>
            <w:top w:val="none" w:sz="0" w:space="0" w:color="auto"/>
            <w:left w:val="none" w:sz="0" w:space="0" w:color="auto"/>
            <w:bottom w:val="none" w:sz="0" w:space="0" w:color="auto"/>
            <w:right w:val="none" w:sz="0" w:space="0" w:color="auto"/>
          </w:divBdr>
        </w:div>
        <w:div w:id="1103186998">
          <w:marLeft w:val="0"/>
          <w:marRight w:val="0"/>
          <w:marTop w:val="150"/>
          <w:marBottom w:val="0"/>
          <w:divBdr>
            <w:top w:val="none" w:sz="0" w:space="0" w:color="auto"/>
            <w:left w:val="none" w:sz="0" w:space="0" w:color="auto"/>
            <w:bottom w:val="none" w:sz="0" w:space="0" w:color="auto"/>
            <w:right w:val="none" w:sz="0" w:space="0" w:color="auto"/>
          </w:divBdr>
          <w:divsChild>
            <w:div w:id="1295139013">
              <w:marLeft w:val="1155"/>
              <w:marRight w:val="0"/>
              <w:marTop w:val="0"/>
              <w:marBottom w:val="0"/>
              <w:divBdr>
                <w:top w:val="none" w:sz="0" w:space="0" w:color="auto"/>
                <w:left w:val="none" w:sz="0" w:space="0" w:color="auto"/>
                <w:bottom w:val="none" w:sz="0" w:space="0" w:color="auto"/>
                <w:right w:val="none" w:sz="0" w:space="0" w:color="auto"/>
              </w:divBdr>
            </w:div>
            <w:div w:id="1708096292">
              <w:marLeft w:val="1155"/>
              <w:marRight w:val="0"/>
              <w:marTop w:val="0"/>
              <w:marBottom w:val="0"/>
              <w:divBdr>
                <w:top w:val="none" w:sz="0" w:space="0" w:color="auto"/>
                <w:left w:val="none" w:sz="0" w:space="0" w:color="auto"/>
                <w:bottom w:val="none" w:sz="0" w:space="0" w:color="auto"/>
                <w:right w:val="none" w:sz="0" w:space="0" w:color="auto"/>
              </w:divBdr>
            </w:div>
            <w:div w:id="874580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7953978">
      <w:bodyDiv w:val="1"/>
      <w:marLeft w:val="0"/>
      <w:marRight w:val="0"/>
      <w:marTop w:val="0"/>
      <w:marBottom w:val="0"/>
      <w:divBdr>
        <w:top w:val="none" w:sz="0" w:space="0" w:color="auto"/>
        <w:left w:val="none" w:sz="0" w:space="0" w:color="auto"/>
        <w:bottom w:val="none" w:sz="0" w:space="0" w:color="auto"/>
        <w:right w:val="none" w:sz="0" w:space="0" w:color="auto"/>
      </w:divBdr>
      <w:divsChild>
        <w:div w:id="1269771871">
          <w:marLeft w:val="0"/>
          <w:marRight w:val="0"/>
          <w:marTop w:val="0"/>
          <w:marBottom w:val="0"/>
          <w:divBdr>
            <w:top w:val="none" w:sz="0" w:space="0" w:color="auto"/>
            <w:left w:val="none" w:sz="0" w:space="0" w:color="auto"/>
            <w:bottom w:val="none" w:sz="0" w:space="0" w:color="auto"/>
            <w:right w:val="none" w:sz="0" w:space="0" w:color="auto"/>
          </w:divBdr>
        </w:div>
        <w:div w:id="1430196097">
          <w:marLeft w:val="0"/>
          <w:marRight w:val="0"/>
          <w:marTop w:val="150"/>
          <w:marBottom w:val="0"/>
          <w:divBdr>
            <w:top w:val="none" w:sz="0" w:space="0" w:color="auto"/>
            <w:left w:val="none" w:sz="0" w:space="0" w:color="auto"/>
            <w:bottom w:val="none" w:sz="0" w:space="0" w:color="auto"/>
            <w:right w:val="none" w:sz="0" w:space="0" w:color="auto"/>
          </w:divBdr>
          <w:divsChild>
            <w:div w:id="670256617">
              <w:marLeft w:val="1155"/>
              <w:marRight w:val="0"/>
              <w:marTop w:val="0"/>
              <w:marBottom w:val="0"/>
              <w:divBdr>
                <w:top w:val="none" w:sz="0" w:space="0" w:color="auto"/>
                <w:left w:val="none" w:sz="0" w:space="0" w:color="auto"/>
                <w:bottom w:val="none" w:sz="0" w:space="0" w:color="auto"/>
                <w:right w:val="none" w:sz="0" w:space="0" w:color="auto"/>
              </w:divBdr>
            </w:div>
            <w:div w:id="2108036885">
              <w:marLeft w:val="1155"/>
              <w:marRight w:val="0"/>
              <w:marTop w:val="0"/>
              <w:marBottom w:val="0"/>
              <w:divBdr>
                <w:top w:val="none" w:sz="0" w:space="0" w:color="auto"/>
                <w:left w:val="none" w:sz="0" w:space="0" w:color="auto"/>
                <w:bottom w:val="none" w:sz="0" w:space="0" w:color="auto"/>
                <w:right w:val="none" w:sz="0" w:space="0" w:color="auto"/>
              </w:divBdr>
            </w:div>
            <w:div w:id="237447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03445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91734">
      <w:bodyDiv w:val="1"/>
      <w:marLeft w:val="0"/>
      <w:marRight w:val="0"/>
      <w:marTop w:val="0"/>
      <w:marBottom w:val="0"/>
      <w:divBdr>
        <w:top w:val="none" w:sz="0" w:space="0" w:color="auto"/>
        <w:left w:val="none" w:sz="0" w:space="0" w:color="auto"/>
        <w:bottom w:val="none" w:sz="0" w:space="0" w:color="auto"/>
        <w:right w:val="none" w:sz="0" w:space="0" w:color="auto"/>
      </w:divBdr>
      <w:divsChild>
        <w:div w:id="1607346456">
          <w:marLeft w:val="0"/>
          <w:marRight w:val="0"/>
          <w:marTop w:val="0"/>
          <w:marBottom w:val="0"/>
          <w:divBdr>
            <w:top w:val="none" w:sz="0" w:space="0" w:color="auto"/>
            <w:left w:val="none" w:sz="0" w:space="0" w:color="auto"/>
            <w:bottom w:val="none" w:sz="0" w:space="0" w:color="auto"/>
            <w:right w:val="none" w:sz="0" w:space="0" w:color="auto"/>
          </w:divBdr>
        </w:div>
        <w:div w:id="818806969">
          <w:marLeft w:val="0"/>
          <w:marRight w:val="0"/>
          <w:marTop w:val="150"/>
          <w:marBottom w:val="0"/>
          <w:divBdr>
            <w:top w:val="none" w:sz="0" w:space="0" w:color="auto"/>
            <w:left w:val="none" w:sz="0" w:space="0" w:color="auto"/>
            <w:bottom w:val="none" w:sz="0" w:space="0" w:color="auto"/>
            <w:right w:val="none" w:sz="0" w:space="0" w:color="auto"/>
          </w:divBdr>
          <w:divsChild>
            <w:div w:id="427507354">
              <w:marLeft w:val="1155"/>
              <w:marRight w:val="0"/>
              <w:marTop w:val="0"/>
              <w:marBottom w:val="0"/>
              <w:divBdr>
                <w:top w:val="none" w:sz="0" w:space="0" w:color="auto"/>
                <w:left w:val="none" w:sz="0" w:space="0" w:color="auto"/>
                <w:bottom w:val="none" w:sz="0" w:space="0" w:color="auto"/>
                <w:right w:val="none" w:sz="0" w:space="0" w:color="auto"/>
              </w:divBdr>
            </w:div>
            <w:div w:id="1095713800">
              <w:marLeft w:val="1155"/>
              <w:marRight w:val="0"/>
              <w:marTop w:val="0"/>
              <w:marBottom w:val="0"/>
              <w:divBdr>
                <w:top w:val="none" w:sz="0" w:space="0" w:color="auto"/>
                <w:left w:val="none" w:sz="0" w:space="0" w:color="auto"/>
                <w:bottom w:val="none" w:sz="0" w:space="0" w:color="auto"/>
                <w:right w:val="none" w:sz="0" w:space="0" w:color="auto"/>
              </w:divBdr>
            </w:div>
            <w:div w:id="3567820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18894">
      <w:bodyDiv w:val="1"/>
      <w:marLeft w:val="0"/>
      <w:marRight w:val="0"/>
      <w:marTop w:val="0"/>
      <w:marBottom w:val="0"/>
      <w:divBdr>
        <w:top w:val="none" w:sz="0" w:space="0" w:color="auto"/>
        <w:left w:val="none" w:sz="0" w:space="0" w:color="auto"/>
        <w:bottom w:val="none" w:sz="0" w:space="0" w:color="auto"/>
        <w:right w:val="none" w:sz="0" w:space="0" w:color="auto"/>
      </w:divBdr>
      <w:divsChild>
        <w:div w:id="1176074490">
          <w:marLeft w:val="0"/>
          <w:marRight w:val="0"/>
          <w:marTop w:val="0"/>
          <w:marBottom w:val="0"/>
          <w:divBdr>
            <w:top w:val="none" w:sz="0" w:space="0" w:color="auto"/>
            <w:left w:val="none" w:sz="0" w:space="0" w:color="auto"/>
            <w:bottom w:val="none" w:sz="0" w:space="0" w:color="auto"/>
            <w:right w:val="none" w:sz="0" w:space="0" w:color="auto"/>
          </w:divBdr>
        </w:div>
        <w:div w:id="548037321">
          <w:marLeft w:val="0"/>
          <w:marRight w:val="0"/>
          <w:marTop w:val="150"/>
          <w:marBottom w:val="0"/>
          <w:divBdr>
            <w:top w:val="none" w:sz="0" w:space="0" w:color="auto"/>
            <w:left w:val="none" w:sz="0" w:space="0" w:color="auto"/>
            <w:bottom w:val="none" w:sz="0" w:space="0" w:color="auto"/>
            <w:right w:val="none" w:sz="0" w:space="0" w:color="auto"/>
          </w:divBdr>
          <w:divsChild>
            <w:div w:id="2099599213">
              <w:marLeft w:val="1155"/>
              <w:marRight w:val="0"/>
              <w:marTop w:val="0"/>
              <w:marBottom w:val="0"/>
              <w:divBdr>
                <w:top w:val="none" w:sz="0" w:space="0" w:color="auto"/>
                <w:left w:val="none" w:sz="0" w:space="0" w:color="auto"/>
                <w:bottom w:val="none" w:sz="0" w:space="0" w:color="auto"/>
                <w:right w:val="none" w:sz="0" w:space="0" w:color="auto"/>
              </w:divBdr>
            </w:div>
            <w:div w:id="578058515">
              <w:marLeft w:val="1155"/>
              <w:marRight w:val="0"/>
              <w:marTop w:val="0"/>
              <w:marBottom w:val="0"/>
              <w:divBdr>
                <w:top w:val="none" w:sz="0" w:space="0" w:color="auto"/>
                <w:left w:val="none" w:sz="0" w:space="0" w:color="auto"/>
                <w:bottom w:val="none" w:sz="0" w:space="0" w:color="auto"/>
                <w:right w:val="none" w:sz="0" w:space="0" w:color="auto"/>
              </w:divBdr>
            </w:div>
            <w:div w:id="8168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4992">
      <w:bodyDiv w:val="1"/>
      <w:marLeft w:val="0"/>
      <w:marRight w:val="0"/>
      <w:marTop w:val="0"/>
      <w:marBottom w:val="0"/>
      <w:divBdr>
        <w:top w:val="none" w:sz="0" w:space="0" w:color="auto"/>
        <w:left w:val="none" w:sz="0" w:space="0" w:color="auto"/>
        <w:bottom w:val="none" w:sz="0" w:space="0" w:color="auto"/>
        <w:right w:val="none" w:sz="0" w:space="0" w:color="auto"/>
      </w:divBdr>
      <w:divsChild>
        <w:div w:id="324865746">
          <w:marLeft w:val="0"/>
          <w:marRight w:val="0"/>
          <w:marTop w:val="0"/>
          <w:marBottom w:val="0"/>
          <w:divBdr>
            <w:top w:val="none" w:sz="0" w:space="0" w:color="auto"/>
            <w:left w:val="none" w:sz="0" w:space="0" w:color="auto"/>
            <w:bottom w:val="none" w:sz="0" w:space="0" w:color="auto"/>
            <w:right w:val="none" w:sz="0" w:space="0" w:color="auto"/>
          </w:divBdr>
        </w:div>
        <w:div w:id="2009825167">
          <w:marLeft w:val="0"/>
          <w:marRight w:val="0"/>
          <w:marTop w:val="150"/>
          <w:marBottom w:val="0"/>
          <w:divBdr>
            <w:top w:val="none" w:sz="0" w:space="0" w:color="auto"/>
            <w:left w:val="none" w:sz="0" w:space="0" w:color="auto"/>
            <w:bottom w:val="none" w:sz="0" w:space="0" w:color="auto"/>
            <w:right w:val="none" w:sz="0" w:space="0" w:color="auto"/>
          </w:divBdr>
          <w:divsChild>
            <w:div w:id="806554282">
              <w:marLeft w:val="1155"/>
              <w:marRight w:val="0"/>
              <w:marTop w:val="0"/>
              <w:marBottom w:val="0"/>
              <w:divBdr>
                <w:top w:val="none" w:sz="0" w:space="0" w:color="auto"/>
                <w:left w:val="none" w:sz="0" w:space="0" w:color="auto"/>
                <w:bottom w:val="none" w:sz="0" w:space="0" w:color="auto"/>
                <w:right w:val="none" w:sz="0" w:space="0" w:color="auto"/>
              </w:divBdr>
            </w:div>
            <w:div w:id="418063873">
              <w:marLeft w:val="1155"/>
              <w:marRight w:val="0"/>
              <w:marTop w:val="0"/>
              <w:marBottom w:val="0"/>
              <w:divBdr>
                <w:top w:val="none" w:sz="0" w:space="0" w:color="auto"/>
                <w:left w:val="none" w:sz="0" w:space="0" w:color="auto"/>
                <w:bottom w:val="none" w:sz="0" w:space="0" w:color="auto"/>
                <w:right w:val="none" w:sz="0" w:space="0" w:color="auto"/>
              </w:divBdr>
            </w:div>
            <w:div w:id="379600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241145">
      <w:bodyDiv w:val="1"/>
      <w:marLeft w:val="0"/>
      <w:marRight w:val="0"/>
      <w:marTop w:val="0"/>
      <w:marBottom w:val="0"/>
      <w:divBdr>
        <w:top w:val="none" w:sz="0" w:space="0" w:color="auto"/>
        <w:left w:val="none" w:sz="0" w:space="0" w:color="auto"/>
        <w:bottom w:val="none" w:sz="0" w:space="0" w:color="auto"/>
        <w:right w:val="none" w:sz="0" w:space="0" w:color="auto"/>
      </w:divBdr>
    </w:div>
    <w:div w:id="1324355044">
      <w:bodyDiv w:val="1"/>
      <w:marLeft w:val="0"/>
      <w:marRight w:val="0"/>
      <w:marTop w:val="0"/>
      <w:marBottom w:val="0"/>
      <w:divBdr>
        <w:top w:val="none" w:sz="0" w:space="0" w:color="auto"/>
        <w:left w:val="none" w:sz="0" w:space="0" w:color="auto"/>
        <w:bottom w:val="none" w:sz="0" w:space="0" w:color="auto"/>
        <w:right w:val="none" w:sz="0" w:space="0" w:color="auto"/>
      </w:divBdr>
      <w:divsChild>
        <w:div w:id="979650894">
          <w:marLeft w:val="0"/>
          <w:marRight w:val="0"/>
          <w:marTop w:val="0"/>
          <w:marBottom w:val="0"/>
          <w:divBdr>
            <w:top w:val="none" w:sz="0" w:space="0" w:color="auto"/>
            <w:left w:val="none" w:sz="0" w:space="0" w:color="auto"/>
            <w:bottom w:val="none" w:sz="0" w:space="0" w:color="auto"/>
            <w:right w:val="none" w:sz="0" w:space="0" w:color="auto"/>
          </w:divBdr>
        </w:div>
        <w:div w:id="1812092969">
          <w:marLeft w:val="0"/>
          <w:marRight w:val="0"/>
          <w:marTop w:val="150"/>
          <w:marBottom w:val="0"/>
          <w:divBdr>
            <w:top w:val="none" w:sz="0" w:space="0" w:color="auto"/>
            <w:left w:val="none" w:sz="0" w:space="0" w:color="auto"/>
            <w:bottom w:val="none" w:sz="0" w:space="0" w:color="auto"/>
            <w:right w:val="none" w:sz="0" w:space="0" w:color="auto"/>
          </w:divBdr>
          <w:divsChild>
            <w:div w:id="1528106886">
              <w:marLeft w:val="1155"/>
              <w:marRight w:val="0"/>
              <w:marTop w:val="0"/>
              <w:marBottom w:val="0"/>
              <w:divBdr>
                <w:top w:val="none" w:sz="0" w:space="0" w:color="auto"/>
                <w:left w:val="none" w:sz="0" w:space="0" w:color="auto"/>
                <w:bottom w:val="none" w:sz="0" w:space="0" w:color="auto"/>
                <w:right w:val="none" w:sz="0" w:space="0" w:color="auto"/>
              </w:divBdr>
            </w:div>
            <w:div w:id="205609308">
              <w:marLeft w:val="1155"/>
              <w:marRight w:val="0"/>
              <w:marTop w:val="0"/>
              <w:marBottom w:val="0"/>
              <w:divBdr>
                <w:top w:val="none" w:sz="0" w:space="0" w:color="auto"/>
                <w:left w:val="none" w:sz="0" w:space="0" w:color="auto"/>
                <w:bottom w:val="none" w:sz="0" w:space="0" w:color="auto"/>
                <w:right w:val="none" w:sz="0" w:space="0" w:color="auto"/>
              </w:divBdr>
            </w:div>
            <w:div w:id="940996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1650">
      <w:bodyDiv w:val="1"/>
      <w:marLeft w:val="0"/>
      <w:marRight w:val="0"/>
      <w:marTop w:val="0"/>
      <w:marBottom w:val="0"/>
      <w:divBdr>
        <w:top w:val="none" w:sz="0" w:space="0" w:color="auto"/>
        <w:left w:val="none" w:sz="0" w:space="0" w:color="auto"/>
        <w:bottom w:val="none" w:sz="0" w:space="0" w:color="auto"/>
        <w:right w:val="none" w:sz="0" w:space="0" w:color="auto"/>
      </w:divBdr>
      <w:divsChild>
        <w:div w:id="534656494">
          <w:marLeft w:val="0"/>
          <w:marRight w:val="0"/>
          <w:marTop w:val="0"/>
          <w:marBottom w:val="0"/>
          <w:divBdr>
            <w:top w:val="none" w:sz="0" w:space="0" w:color="auto"/>
            <w:left w:val="none" w:sz="0" w:space="0" w:color="auto"/>
            <w:bottom w:val="none" w:sz="0" w:space="0" w:color="auto"/>
            <w:right w:val="none" w:sz="0" w:space="0" w:color="auto"/>
          </w:divBdr>
        </w:div>
        <w:div w:id="678508693">
          <w:marLeft w:val="0"/>
          <w:marRight w:val="0"/>
          <w:marTop w:val="150"/>
          <w:marBottom w:val="0"/>
          <w:divBdr>
            <w:top w:val="none" w:sz="0" w:space="0" w:color="auto"/>
            <w:left w:val="none" w:sz="0" w:space="0" w:color="auto"/>
            <w:bottom w:val="none" w:sz="0" w:space="0" w:color="auto"/>
            <w:right w:val="none" w:sz="0" w:space="0" w:color="auto"/>
          </w:divBdr>
          <w:divsChild>
            <w:div w:id="1354107330">
              <w:marLeft w:val="1155"/>
              <w:marRight w:val="0"/>
              <w:marTop w:val="0"/>
              <w:marBottom w:val="0"/>
              <w:divBdr>
                <w:top w:val="none" w:sz="0" w:space="0" w:color="auto"/>
                <w:left w:val="none" w:sz="0" w:space="0" w:color="auto"/>
                <w:bottom w:val="none" w:sz="0" w:space="0" w:color="auto"/>
                <w:right w:val="none" w:sz="0" w:space="0" w:color="auto"/>
              </w:divBdr>
            </w:div>
            <w:div w:id="1946884840">
              <w:marLeft w:val="1155"/>
              <w:marRight w:val="0"/>
              <w:marTop w:val="0"/>
              <w:marBottom w:val="0"/>
              <w:divBdr>
                <w:top w:val="none" w:sz="0" w:space="0" w:color="auto"/>
                <w:left w:val="none" w:sz="0" w:space="0" w:color="auto"/>
                <w:bottom w:val="none" w:sz="0" w:space="0" w:color="auto"/>
                <w:right w:val="none" w:sz="0" w:space="0" w:color="auto"/>
              </w:divBdr>
            </w:div>
            <w:div w:id="1447192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5934657">
      <w:bodyDiv w:val="1"/>
      <w:marLeft w:val="0"/>
      <w:marRight w:val="0"/>
      <w:marTop w:val="0"/>
      <w:marBottom w:val="0"/>
      <w:divBdr>
        <w:top w:val="none" w:sz="0" w:space="0" w:color="auto"/>
        <w:left w:val="none" w:sz="0" w:space="0" w:color="auto"/>
        <w:bottom w:val="none" w:sz="0" w:space="0" w:color="auto"/>
        <w:right w:val="none" w:sz="0" w:space="0" w:color="auto"/>
      </w:divBdr>
      <w:divsChild>
        <w:div w:id="1488328561">
          <w:marLeft w:val="0"/>
          <w:marRight w:val="0"/>
          <w:marTop w:val="0"/>
          <w:marBottom w:val="0"/>
          <w:divBdr>
            <w:top w:val="none" w:sz="0" w:space="0" w:color="auto"/>
            <w:left w:val="none" w:sz="0" w:space="0" w:color="auto"/>
            <w:bottom w:val="none" w:sz="0" w:space="0" w:color="auto"/>
            <w:right w:val="none" w:sz="0" w:space="0" w:color="auto"/>
          </w:divBdr>
        </w:div>
        <w:div w:id="371149067">
          <w:marLeft w:val="0"/>
          <w:marRight w:val="0"/>
          <w:marTop w:val="150"/>
          <w:marBottom w:val="0"/>
          <w:divBdr>
            <w:top w:val="none" w:sz="0" w:space="0" w:color="auto"/>
            <w:left w:val="none" w:sz="0" w:space="0" w:color="auto"/>
            <w:bottom w:val="none" w:sz="0" w:space="0" w:color="auto"/>
            <w:right w:val="none" w:sz="0" w:space="0" w:color="auto"/>
          </w:divBdr>
          <w:divsChild>
            <w:div w:id="1735353711">
              <w:marLeft w:val="1155"/>
              <w:marRight w:val="0"/>
              <w:marTop w:val="0"/>
              <w:marBottom w:val="0"/>
              <w:divBdr>
                <w:top w:val="none" w:sz="0" w:space="0" w:color="auto"/>
                <w:left w:val="none" w:sz="0" w:space="0" w:color="auto"/>
                <w:bottom w:val="none" w:sz="0" w:space="0" w:color="auto"/>
                <w:right w:val="none" w:sz="0" w:space="0" w:color="auto"/>
              </w:divBdr>
            </w:div>
            <w:div w:id="2130273446">
              <w:marLeft w:val="1155"/>
              <w:marRight w:val="0"/>
              <w:marTop w:val="0"/>
              <w:marBottom w:val="0"/>
              <w:divBdr>
                <w:top w:val="none" w:sz="0" w:space="0" w:color="auto"/>
                <w:left w:val="none" w:sz="0" w:space="0" w:color="auto"/>
                <w:bottom w:val="none" w:sz="0" w:space="0" w:color="auto"/>
                <w:right w:val="none" w:sz="0" w:space="0" w:color="auto"/>
              </w:divBdr>
            </w:div>
            <w:div w:id="1770807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128164">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516568">
      <w:bodyDiv w:val="1"/>
      <w:marLeft w:val="0"/>
      <w:marRight w:val="0"/>
      <w:marTop w:val="0"/>
      <w:marBottom w:val="0"/>
      <w:divBdr>
        <w:top w:val="none" w:sz="0" w:space="0" w:color="auto"/>
        <w:left w:val="none" w:sz="0" w:space="0" w:color="auto"/>
        <w:bottom w:val="none" w:sz="0" w:space="0" w:color="auto"/>
        <w:right w:val="none" w:sz="0" w:space="0" w:color="auto"/>
      </w:divBdr>
      <w:divsChild>
        <w:div w:id="1314140674">
          <w:marLeft w:val="0"/>
          <w:marRight w:val="0"/>
          <w:marTop w:val="0"/>
          <w:marBottom w:val="0"/>
          <w:divBdr>
            <w:top w:val="none" w:sz="0" w:space="0" w:color="auto"/>
            <w:left w:val="none" w:sz="0" w:space="0" w:color="auto"/>
            <w:bottom w:val="none" w:sz="0" w:space="0" w:color="auto"/>
            <w:right w:val="none" w:sz="0" w:space="0" w:color="auto"/>
          </w:divBdr>
        </w:div>
        <w:div w:id="1172645075">
          <w:marLeft w:val="0"/>
          <w:marRight w:val="0"/>
          <w:marTop w:val="150"/>
          <w:marBottom w:val="0"/>
          <w:divBdr>
            <w:top w:val="none" w:sz="0" w:space="0" w:color="auto"/>
            <w:left w:val="none" w:sz="0" w:space="0" w:color="auto"/>
            <w:bottom w:val="none" w:sz="0" w:space="0" w:color="auto"/>
            <w:right w:val="none" w:sz="0" w:space="0" w:color="auto"/>
          </w:divBdr>
          <w:divsChild>
            <w:div w:id="25831224">
              <w:marLeft w:val="1155"/>
              <w:marRight w:val="0"/>
              <w:marTop w:val="0"/>
              <w:marBottom w:val="0"/>
              <w:divBdr>
                <w:top w:val="none" w:sz="0" w:space="0" w:color="auto"/>
                <w:left w:val="none" w:sz="0" w:space="0" w:color="auto"/>
                <w:bottom w:val="none" w:sz="0" w:space="0" w:color="auto"/>
                <w:right w:val="none" w:sz="0" w:space="0" w:color="auto"/>
              </w:divBdr>
            </w:div>
            <w:div w:id="423111744">
              <w:marLeft w:val="1155"/>
              <w:marRight w:val="0"/>
              <w:marTop w:val="0"/>
              <w:marBottom w:val="0"/>
              <w:divBdr>
                <w:top w:val="none" w:sz="0" w:space="0" w:color="auto"/>
                <w:left w:val="none" w:sz="0" w:space="0" w:color="auto"/>
                <w:bottom w:val="none" w:sz="0" w:space="0" w:color="auto"/>
                <w:right w:val="none" w:sz="0" w:space="0" w:color="auto"/>
              </w:divBdr>
            </w:div>
            <w:div w:id="478152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587042">
      <w:bodyDiv w:val="1"/>
      <w:marLeft w:val="0"/>
      <w:marRight w:val="0"/>
      <w:marTop w:val="0"/>
      <w:marBottom w:val="0"/>
      <w:divBdr>
        <w:top w:val="none" w:sz="0" w:space="0" w:color="auto"/>
        <w:left w:val="none" w:sz="0" w:space="0" w:color="auto"/>
        <w:bottom w:val="none" w:sz="0" w:space="0" w:color="auto"/>
        <w:right w:val="none" w:sz="0" w:space="0" w:color="auto"/>
      </w:divBdr>
      <w:divsChild>
        <w:div w:id="325594836">
          <w:marLeft w:val="0"/>
          <w:marRight w:val="0"/>
          <w:marTop w:val="0"/>
          <w:marBottom w:val="0"/>
          <w:divBdr>
            <w:top w:val="none" w:sz="0" w:space="0" w:color="auto"/>
            <w:left w:val="none" w:sz="0" w:space="0" w:color="auto"/>
            <w:bottom w:val="none" w:sz="0" w:space="0" w:color="auto"/>
            <w:right w:val="none" w:sz="0" w:space="0" w:color="auto"/>
          </w:divBdr>
        </w:div>
        <w:div w:id="1655601429">
          <w:marLeft w:val="0"/>
          <w:marRight w:val="0"/>
          <w:marTop w:val="150"/>
          <w:marBottom w:val="0"/>
          <w:divBdr>
            <w:top w:val="none" w:sz="0" w:space="0" w:color="auto"/>
            <w:left w:val="none" w:sz="0" w:space="0" w:color="auto"/>
            <w:bottom w:val="none" w:sz="0" w:space="0" w:color="auto"/>
            <w:right w:val="none" w:sz="0" w:space="0" w:color="auto"/>
          </w:divBdr>
          <w:divsChild>
            <w:div w:id="816341193">
              <w:marLeft w:val="1155"/>
              <w:marRight w:val="0"/>
              <w:marTop w:val="0"/>
              <w:marBottom w:val="0"/>
              <w:divBdr>
                <w:top w:val="none" w:sz="0" w:space="0" w:color="auto"/>
                <w:left w:val="none" w:sz="0" w:space="0" w:color="auto"/>
                <w:bottom w:val="none" w:sz="0" w:space="0" w:color="auto"/>
                <w:right w:val="none" w:sz="0" w:space="0" w:color="auto"/>
              </w:divBdr>
            </w:div>
            <w:div w:id="619532299">
              <w:marLeft w:val="1155"/>
              <w:marRight w:val="0"/>
              <w:marTop w:val="0"/>
              <w:marBottom w:val="0"/>
              <w:divBdr>
                <w:top w:val="none" w:sz="0" w:space="0" w:color="auto"/>
                <w:left w:val="none" w:sz="0" w:space="0" w:color="auto"/>
                <w:bottom w:val="none" w:sz="0" w:space="0" w:color="auto"/>
                <w:right w:val="none" w:sz="0" w:space="0" w:color="auto"/>
              </w:divBdr>
            </w:div>
            <w:div w:id="1293362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663975">
      <w:bodyDiv w:val="1"/>
      <w:marLeft w:val="0"/>
      <w:marRight w:val="0"/>
      <w:marTop w:val="0"/>
      <w:marBottom w:val="0"/>
      <w:divBdr>
        <w:top w:val="none" w:sz="0" w:space="0" w:color="auto"/>
        <w:left w:val="none" w:sz="0" w:space="0" w:color="auto"/>
        <w:bottom w:val="none" w:sz="0" w:space="0" w:color="auto"/>
        <w:right w:val="none" w:sz="0" w:space="0" w:color="auto"/>
      </w:divBdr>
      <w:divsChild>
        <w:div w:id="412164288">
          <w:marLeft w:val="0"/>
          <w:marRight w:val="0"/>
          <w:marTop w:val="0"/>
          <w:marBottom w:val="0"/>
          <w:divBdr>
            <w:top w:val="none" w:sz="0" w:space="0" w:color="auto"/>
            <w:left w:val="none" w:sz="0" w:space="0" w:color="auto"/>
            <w:bottom w:val="none" w:sz="0" w:space="0" w:color="auto"/>
            <w:right w:val="none" w:sz="0" w:space="0" w:color="auto"/>
          </w:divBdr>
        </w:div>
        <w:div w:id="1311519566">
          <w:marLeft w:val="0"/>
          <w:marRight w:val="0"/>
          <w:marTop w:val="150"/>
          <w:marBottom w:val="0"/>
          <w:divBdr>
            <w:top w:val="none" w:sz="0" w:space="0" w:color="auto"/>
            <w:left w:val="none" w:sz="0" w:space="0" w:color="auto"/>
            <w:bottom w:val="none" w:sz="0" w:space="0" w:color="auto"/>
            <w:right w:val="none" w:sz="0" w:space="0" w:color="auto"/>
          </w:divBdr>
          <w:divsChild>
            <w:div w:id="1405569696">
              <w:marLeft w:val="1155"/>
              <w:marRight w:val="0"/>
              <w:marTop w:val="0"/>
              <w:marBottom w:val="0"/>
              <w:divBdr>
                <w:top w:val="none" w:sz="0" w:space="0" w:color="auto"/>
                <w:left w:val="none" w:sz="0" w:space="0" w:color="auto"/>
                <w:bottom w:val="none" w:sz="0" w:space="0" w:color="auto"/>
                <w:right w:val="none" w:sz="0" w:space="0" w:color="auto"/>
              </w:divBdr>
            </w:div>
            <w:div w:id="2067026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01210">
      <w:bodyDiv w:val="1"/>
      <w:marLeft w:val="0"/>
      <w:marRight w:val="0"/>
      <w:marTop w:val="0"/>
      <w:marBottom w:val="0"/>
      <w:divBdr>
        <w:top w:val="none" w:sz="0" w:space="0" w:color="auto"/>
        <w:left w:val="none" w:sz="0" w:space="0" w:color="auto"/>
        <w:bottom w:val="none" w:sz="0" w:space="0" w:color="auto"/>
        <w:right w:val="none" w:sz="0" w:space="0" w:color="auto"/>
      </w:divBdr>
      <w:divsChild>
        <w:div w:id="1090734381">
          <w:marLeft w:val="0"/>
          <w:marRight w:val="0"/>
          <w:marTop w:val="0"/>
          <w:marBottom w:val="0"/>
          <w:divBdr>
            <w:top w:val="none" w:sz="0" w:space="0" w:color="auto"/>
            <w:left w:val="none" w:sz="0" w:space="0" w:color="auto"/>
            <w:bottom w:val="none" w:sz="0" w:space="0" w:color="auto"/>
            <w:right w:val="none" w:sz="0" w:space="0" w:color="auto"/>
          </w:divBdr>
        </w:div>
        <w:div w:id="1762136995">
          <w:marLeft w:val="0"/>
          <w:marRight w:val="0"/>
          <w:marTop w:val="150"/>
          <w:marBottom w:val="0"/>
          <w:divBdr>
            <w:top w:val="none" w:sz="0" w:space="0" w:color="auto"/>
            <w:left w:val="none" w:sz="0" w:space="0" w:color="auto"/>
            <w:bottom w:val="none" w:sz="0" w:space="0" w:color="auto"/>
            <w:right w:val="none" w:sz="0" w:space="0" w:color="auto"/>
          </w:divBdr>
          <w:divsChild>
            <w:div w:id="803160224">
              <w:marLeft w:val="1155"/>
              <w:marRight w:val="0"/>
              <w:marTop w:val="0"/>
              <w:marBottom w:val="0"/>
              <w:divBdr>
                <w:top w:val="none" w:sz="0" w:space="0" w:color="auto"/>
                <w:left w:val="none" w:sz="0" w:space="0" w:color="auto"/>
                <w:bottom w:val="none" w:sz="0" w:space="0" w:color="auto"/>
                <w:right w:val="none" w:sz="0" w:space="0" w:color="auto"/>
              </w:divBdr>
            </w:div>
            <w:div w:id="1588734291">
              <w:marLeft w:val="1155"/>
              <w:marRight w:val="0"/>
              <w:marTop w:val="0"/>
              <w:marBottom w:val="0"/>
              <w:divBdr>
                <w:top w:val="none" w:sz="0" w:space="0" w:color="auto"/>
                <w:left w:val="none" w:sz="0" w:space="0" w:color="auto"/>
                <w:bottom w:val="none" w:sz="0" w:space="0" w:color="auto"/>
                <w:right w:val="none" w:sz="0" w:space="0" w:color="auto"/>
              </w:divBdr>
            </w:div>
            <w:div w:id="1596287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021205">
      <w:bodyDiv w:val="1"/>
      <w:marLeft w:val="0"/>
      <w:marRight w:val="0"/>
      <w:marTop w:val="0"/>
      <w:marBottom w:val="0"/>
      <w:divBdr>
        <w:top w:val="none" w:sz="0" w:space="0" w:color="auto"/>
        <w:left w:val="none" w:sz="0" w:space="0" w:color="auto"/>
        <w:bottom w:val="none" w:sz="0" w:space="0" w:color="auto"/>
        <w:right w:val="none" w:sz="0" w:space="0" w:color="auto"/>
      </w:divBdr>
      <w:divsChild>
        <w:div w:id="1721051031">
          <w:marLeft w:val="0"/>
          <w:marRight w:val="0"/>
          <w:marTop w:val="0"/>
          <w:marBottom w:val="0"/>
          <w:divBdr>
            <w:top w:val="none" w:sz="0" w:space="0" w:color="auto"/>
            <w:left w:val="none" w:sz="0" w:space="0" w:color="auto"/>
            <w:bottom w:val="none" w:sz="0" w:space="0" w:color="auto"/>
            <w:right w:val="none" w:sz="0" w:space="0" w:color="auto"/>
          </w:divBdr>
        </w:div>
        <w:div w:id="1394156422">
          <w:marLeft w:val="0"/>
          <w:marRight w:val="0"/>
          <w:marTop w:val="150"/>
          <w:marBottom w:val="0"/>
          <w:divBdr>
            <w:top w:val="none" w:sz="0" w:space="0" w:color="auto"/>
            <w:left w:val="none" w:sz="0" w:space="0" w:color="auto"/>
            <w:bottom w:val="none" w:sz="0" w:space="0" w:color="auto"/>
            <w:right w:val="none" w:sz="0" w:space="0" w:color="auto"/>
          </w:divBdr>
          <w:divsChild>
            <w:div w:id="32005123">
              <w:marLeft w:val="1155"/>
              <w:marRight w:val="0"/>
              <w:marTop w:val="0"/>
              <w:marBottom w:val="0"/>
              <w:divBdr>
                <w:top w:val="none" w:sz="0" w:space="0" w:color="auto"/>
                <w:left w:val="none" w:sz="0" w:space="0" w:color="auto"/>
                <w:bottom w:val="none" w:sz="0" w:space="0" w:color="auto"/>
                <w:right w:val="none" w:sz="0" w:space="0" w:color="auto"/>
              </w:divBdr>
            </w:div>
            <w:div w:id="2007244661">
              <w:marLeft w:val="1155"/>
              <w:marRight w:val="0"/>
              <w:marTop w:val="0"/>
              <w:marBottom w:val="0"/>
              <w:divBdr>
                <w:top w:val="none" w:sz="0" w:space="0" w:color="auto"/>
                <w:left w:val="none" w:sz="0" w:space="0" w:color="auto"/>
                <w:bottom w:val="none" w:sz="0" w:space="0" w:color="auto"/>
                <w:right w:val="none" w:sz="0" w:space="0" w:color="auto"/>
              </w:divBdr>
            </w:div>
            <w:div w:id="1748186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558283">
      <w:bodyDiv w:val="1"/>
      <w:marLeft w:val="0"/>
      <w:marRight w:val="0"/>
      <w:marTop w:val="0"/>
      <w:marBottom w:val="0"/>
      <w:divBdr>
        <w:top w:val="none" w:sz="0" w:space="0" w:color="auto"/>
        <w:left w:val="none" w:sz="0" w:space="0" w:color="auto"/>
        <w:bottom w:val="none" w:sz="0" w:space="0" w:color="auto"/>
        <w:right w:val="none" w:sz="0" w:space="0" w:color="auto"/>
      </w:divBdr>
      <w:divsChild>
        <w:div w:id="2054966073">
          <w:marLeft w:val="0"/>
          <w:marRight w:val="0"/>
          <w:marTop w:val="0"/>
          <w:marBottom w:val="0"/>
          <w:divBdr>
            <w:top w:val="none" w:sz="0" w:space="0" w:color="auto"/>
            <w:left w:val="none" w:sz="0" w:space="0" w:color="auto"/>
            <w:bottom w:val="none" w:sz="0" w:space="0" w:color="auto"/>
            <w:right w:val="none" w:sz="0" w:space="0" w:color="auto"/>
          </w:divBdr>
        </w:div>
        <w:div w:id="251163371">
          <w:marLeft w:val="0"/>
          <w:marRight w:val="0"/>
          <w:marTop w:val="150"/>
          <w:marBottom w:val="0"/>
          <w:divBdr>
            <w:top w:val="none" w:sz="0" w:space="0" w:color="auto"/>
            <w:left w:val="none" w:sz="0" w:space="0" w:color="auto"/>
            <w:bottom w:val="none" w:sz="0" w:space="0" w:color="auto"/>
            <w:right w:val="none" w:sz="0" w:space="0" w:color="auto"/>
          </w:divBdr>
          <w:divsChild>
            <w:div w:id="565801324">
              <w:marLeft w:val="1155"/>
              <w:marRight w:val="0"/>
              <w:marTop w:val="0"/>
              <w:marBottom w:val="0"/>
              <w:divBdr>
                <w:top w:val="none" w:sz="0" w:space="0" w:color="auto"/>
                <w:left w:val="none" w:sz="0" w:space="0" w:color="auto"/>
                <w:bottom w:val="none" w:sz="0" w:space="0" w:color="auto"/>
                <w:right w:val="none" w:sz="0" w:space="0" w:color="auto"/>
              </w:divBdr>
            </w:div>
            <w:div w:id="1760365696">
              <w:marLeft w:val="1155"/>
              <w:marRight w:val="0"/>
              <w:marTop w:val="0"/>
              <w:marBottom w:val="0"/>
              <w:divBdr>
                <w:top w:val="none" w:sz="0" w:space="0" w:color="auto"/>
                <w:left w:val="none" w:sz="0" w:space="0" w:color="auto"/>
                <w:bottom w:val="none" w:sz="0" w:space="0" w:color="auto"/>
                <w:right w:val="none" w:sz="0" w:space="0" w:color="auto"/>
              </w:divBdr>
            </w:div>
            <w:div w:id="60623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37142">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833565">
      <w:bodyDiv w:val="1"/>
      <w:marLeft w:val="0"/>
      <w:marRight w:val="0"/>
      <w:marTop w:val="0"/>
      <w:marBottom w:val="0"/>
      <w:divBdr>
        <w:top w:val="none" w:sz="0" w:space="0" w:color="auto"/>
        <w:left w:val="none" w:sz="0" w:space="0" w:color="auto"/>
        <w:bottom w:val="none" w:sz="0" w:space="0" w:color="auto"/>
        <w:right w:val="none" w:sz="0" w:space="0" w:color="auto"/>
      </w:divBdr>
      <w:divsChild>
        <w:div w:id="254872605">
          <w:marLeft w:val="0"/>
          <w:marRight w:val="0"/>
          <w:marTop w:val="0"/>
          <w:marBottom w:val="0"/>
          <w:divBdr>
            <w:top w:val="none" w:sz="0" w:space="0" w:color="auto"/>
            <w:left w:val="none" w:sz="0" w:space="0" w:color="auto"/>
            <w:bottom w:val="none" w:sz="0" w:space="0" w:color="auto"/>
            <w:right w:val="none" w:sz="0" w:space="0" w:color="auto"/>
          </w:divBdr>
        </w:div>
        <w:div w:id="1742827206">
          <w:marLeft w:val="0"/>
          <w:marRight w:val="0"/>
          <w:marTop w:val="150"/>
          <w:marBottom w:val="0"/>
          <w:divBdr>
            <w:top w:val="none" w:sz="0" w:space="0" w:color="auto"/>
            <w:left w:val="none" w:sz="0" w:space="0" w:color="auto"/>
            <w:bottom w:val="none" w:sz="0" w:space="0" w:color="auto"/>
            <w:right w:val="none" w:sz="0" w:space="0" w:color="auto"/>
          </w:divBdr>
          <w:divsChild>
            <w:div w:id="1152403103">
              <w:marLeft w:val="1155"/>
              <w:marRight w:val="0"/>
              <w:marTop w:val="0"/>
              <w:marBottom w:val="0"/>
              <w:divBdr>
                <w:top w:val="none" w:sz="0" w:space="0" w:color="auto"/>
                <w:left w:val="none" w:sz="0" w:space="0" w:color="auto"/>
                <w:bottom w:val="none" w:sz="0" w:space="0" w:color="auto"/>
                <w:right w:val="none" w:sz="0" w:space="0" w:color="auto"/>
              </w:divBdr>
            </w:div>
            <w:div w:id="1390107053">
              <w:marLeft w:val="1155"/>
              <w:marRight w:val="0"/>
              <w:marTop w:val="0"/>
              <w:marBottom w:val="0"/>
              <w:divBdr>
                <w:top w:val="none" w:sz="0" w:space="0" w:color="auto"/>
                <w:left w:val="none" w:sz="0" w:space="0" w:color="auto"/>
                <w:bottom w:val="none" w:sz="0" w:space="0" w:color="auto"/>
                <w:right w:val="none" w:sz="0" w:space="0" w:color="auto"/>
              </w:divBdr>
            </w:div>
            <w:div w:id="146022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91469">
      <w:bodyDiv w:val="1"/>
      <w:marLeft w:val="0"/>
      <w:marRight w:val="0"/>
      <w:marTop w:val="0"/>
      <w:marBottom w:val="0"/>
      <w:divBdr>
        <w:top w:val="none" w:sz="0" w:space="0" w:color="auto"/>
        <w:left w:val="none" w:sz="0" w:space="0" w:color="auto"/>
        <w:bottom w:val="none" w:sz="0" w:space="0" w:color="auto"/>
        <w:right w:val="none" w:sz="0" w:space="0" w:color="auto"/>
      </w:divBdr>
      <w:divsChild>
        <w:div w:id="928197715">
          <w:marLeft w:val="0"/>
          <w:marRight w:val="0"/>
          <w:marTop w:val="0"/>
          <w:marBottom w:val="0"/>
          <w:divBdr>
            <w:top w:val="none" w:sz="0" w:space="0" w:color="auto"/>
            <w:left w:val="none" w:sz="0" w:space="0" w:color="auto"/>
            <w:bottom w:val="none" w:sz="0" w:space="0" w:color="auto"/>
            <w:right w:val="none" w:sz="0" w:space="0" w:color="auto"/>
          </w:divBdr>
        </w:div>
        <w:div w:id="1649095382">
          <w:marLeft w:val="0"/>
          <w:marRight w:val="0"/>
          <w:marTop w:val="150"/>
          <w:marBottom w:val="0"/>
          <w:divBdr>
            <w:top w:val="none" w:sz="0" w:space="0" w:color="auto"/>
            <w:left w:val="none" w:sz="0" w:space="0" w:color="auto"/>
            <w:bottom w:val="none" w:sz="0" w:space="0" w:color="auto"/>
            <w:right w:val="none" w:sz="0" w:space="0" w:color="auto"/>
          </w:divBdr>
          <w:divsChild>
            <w:div w:id="2026978271">
              <w:marLeft w:val="1155"/>
              <w:marRight w:val="0"/>
              <w:marTop w:val="0"/>
              <w:marBottom w:val="0"/>
              <w:divBdr>
                <w:top w:val="none" w:sz="0" w:space="0" w:color="auto"/>
                <w:left w:val="none" w:sz="0" w:space="0" w:color="auto"/>
                <w:bottom w:val="none" w:sz="0" w:space="0" w:color="auto"/>
                <w:right w:val="none" w:sz="0" w:space="0" w:color="auto"/>
              </w:divBdr>
            </w:div>
            <w:div w:id="1778140360">
              <w:marLeft w:val="1155"/>
              <w:marRight w:val="0"/>
              <w:marTop w:val="0"/>
              <w:marBottom w:val="0"/>
              <w:divBdr>
                <w:top w:val="none" w:sz="0" w:space="0" w:color="auto"/>
                <w:left w:val="none" w:sz="0" w:space="0" w:color="auto"/>
                <w:bottom w:val="none" w:sz="0" w:space="0" w:color="auto"/>
                <w:right w:val="none" w:sz="0" w:space="0" w:color="auto"/>
              </w:divBdr>
            </w:div>
            <w:div w:id="1269236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35955">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4754">
      <w:bodyDiv w:val="1"/>
      <w:marLeft w:val="0"/>
      <w:marRight w:val="0"/>
      <w:marTop w:val="0"/>
      <w:marBottom w:val="0"/>
      <w:divBdr>
        <w:top w:val="none" w:sz="0" w:space="0" w:color="auto"/>
        <w:left w:val="none" w:sz="0" w:space="0" w:color="auto"/>
        <w:bottom w:val="none" w:sz="0" w:space="0" w:color="auto"/>
        <w:right w:val="none" w:sz="0" w:space="0" w:color="auto"/>
      </w:divBdr>
      <w:divsChild>
        <w:div w:id="1551839289">
          <w:marLeft w:val="0"/>
          <w:marRight w:val="0"/>
          <w:marTop w:val="0"/>
          <w:marBottom w:val="0"/>
          <w:divBdr>
            <w:top w:val="none" w:sz="0" w:space="0" w:color="auto"/>
            <w:left w:val="none" w:sz="0" w:space="0" w:color="auto"/>
            <w:bottom w:val="none" w:sz="0" w:space="0" w:color="auto"/>
            <w:right w:val="none" w:sz="0" w:space="0" w:color="auto"/>
          </w:divBdr>
        </w:div>
        <w:div w:id="62291325">
          <w:marLeft w:val="0"/>
          <w:marRight w:val="0"/>
          <w:marTop w:val="150"/>
          <w:marBottom w:val="0"/>
          <w:divBdr>
            <w:top w:val="none" w:sz="0" w:space="0" w:color="auto"/>
            <w:left w:val="none" w:sz="0" w:space="0" w:color="auto"/>
            <w:bottom w:val="none" w:sz="0" w:space="0" w:color="auto"/>
            <w:right w:val="none" w:sz="0" w:space="0" w:color="auto"/>
          </w:divBdr>
          <w:divsChild>
            <w:div w:id="1943682650">
              <w:marLeft w:val="1155"/>
              <w:marRight w:val="0"/>
              <w:marTop w:val="0"/>
              <w:marBottom w:val="0"/>
              <w:divBdr>
                <w:top w:val="none" w:sz="0" w:space="0" w:color="auto"/>
                <w:left w:val="none" w:sz="0" w:space="0" w:color="auto"/>
                <w:bottom w:val="none" w:sz="0" w:space="0" w:color="auto"/>
                <w:right w:val="none" w:sz="0" w:space="0" w:color="auto"/>
              </w:divBdr>
            </w:div>
            <w:div w:id="633291781">
              <w:marLeft w:val="1155"/>
              <w:marRight w:val="0"/>
              <w:marTop w:val="0"/>
              <w:marBottom w:val="0"/>
              <w:divBdr>
                <w:top w:val="none" w:sz="0" w:space="0" w:color="auto"/>
                <w:left w:val="none" w:sz="0" w:space="0" w:color="auto"/>
                <w:bottom w:val="none" w:sz="0" w:space="0" w:color="auto"/>
                <w:right w:val="none" w:sz="0" w:space="0" w:color="auto"/>
              </w:divBdr>
            </w:div>
            <w:div w:id="3612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489509">
      <w:bodyDiv w:val="1"/>
      <w:marLeft w:val="0"/>
      <w:marRight w:val="0"/>
      <w:marTop w:val="0"/>
      <w:marBottom w:val="0"/>
      <w:divBdr>
        <w:top w:val="none" w:sz="0" w:space="0" w:color="auto"/>
        <w:left w:val="none" w:sz="0" w:space="0" w:color="auto"/>
        <w:bottom w:val="none" w:sz="0" w:space="0" w:color="auto"/>
        <w:right w:val="none" w:sz="0" w:space="0" w:color="auto"/>
      </w:divBdr>
    </w:div>
    <w:div w:id="1333604656">
      <w:bodyDiv w:val="1"/>
      <w:marLeft w:val="0"/>
      <w:marRight w:val="0"/>
      <w:marTop w:val="0"/>
      <w:marBottom w:val="0"/>
      <w:divBdr>
        <w:top w:val="none" w:sz="0" w:space="0" w:color="auto"/>
        <w:left w:val="none" w:sz="0" w:space="0" w:color="auto"/>
        <w:bottom w:val="none" w:sz="0" w:space="0" w:color="auto"/>
        <w:right w:val="none" w:sz="0" w:space="0" w:color="auto"/>
      </w:divBdr>
      <w:divsChild>
        <w:div w:id="730882815">
          <w:marLeft w:val="0"/>
          <w:marRight w:val="0"/>
          <w:marTop w:val="0"/>
          <w:marBottom w:val="0"/>
          <w:divBdr>
            <w:top w:val="none" w:sz="0" w:space="0" w:color="auto"/>
            <w:left w:val="none" w:sz="0" w:space="0" w:color="auto"/>
            <w:bottom w:val="none" w:sz="0" w:space="0" w:color="auto"/>
            <w:right w:val="none" w:sz="0" w:space="0" w:color="auto"/>
          </w:divBdr>
        </w:div>
        <w:div w:id="2102867830">
          <w:marLeft w:val="0"/>
          <w:marRight w:val="0"/>
          <w:marTop w:val="150"/>
          <w:marBottom w:val="0"/>
          <w:divBdr>
            <w:top w:val="none" w:sz="0" w:space="0" w:color="auto"/>
            <w:left w:val="none" w:sz="0" w:space="0" w:color="auto"/>
            <w:bottom w:val="none" w:sz="0" w:space="0" w:color="auto"/>
            <w:right w:val="none" w:sz="0" w:space="0" w:color="auto"/>
          </w:divBdr>
          <w:divsChild>
            <w:div w:id="1623489329">
              <w:marLeft w:val="1155"/>
              <w:marRight w:val="0"/>
              <w:marTop w:val="0"/>
              <w:marBottom w:val="0"/>
              <w:divBdr>
                <w:top w:val="none" w:sz="0" w:space="0" w:color="auto"/>
                <w:left w:val="none" w:sz="0" w:space="0" w:color="auto"/>
                <w:bottom w:val="none" w:sz="0" w:space="0" w:color="auto"/>
                <w:right w:val="none" w:sz="0" w:space="0" w:color="auto"/>
              </w:divBdr>
            </w:div>
            <w:div w:id="1116945169">
              <w:marLeft w:val="1155"/>
              <w:marRight w:val="0"/>
              <w:marTop w:val="0"/>
              <w:marBottom w:val="0"/>
              <w:divBdr>
                <w:top w:val="none" w:sz="0" w:space="0" w:color="auto"/>
                <w:left w:val="none" w:sz="0" w:space="0" w:color="auto"/>
                <w:bottom w:val="none" w:sz="0" w:space="0" w:color="auto"/>
                <w:right w:val="none" w:sz="0" w:space="0" w:color="auto"/>
              </w:divBdr>
            </w:div>
            <w:div w:id="661011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728225">
      <w:bodyDiv w:val="1"/>
      <w:marLeft w:val="0"/>
      <w:marRight w:val="0"/>
      <w:marTop w:val="0"/>
      <w:marBottom w:val="0"/>
      <w:divBdr>
        <w:top w:val="none" w:sz="0" w:space="0" w:color="auto"/>
        <w:left w:val="none" w:sz="0" w:space="0" w:color="auto"/>
        <w:bottom w:val="none" w:sz="0" w:space="0" w:color="auto"/>
        <w:right w:val="none" w:sz="0" w:space="0" w:color="auto"/>
      </w:divBdr>
      <w:divsChild>
        <w:div w:id="1803378765">
          <w:marLeft w:val="0"/>
          <w:marRight w:val="0"/>
          <w:marTop w:val="0"/>
          <w:marBottom w:val="0"/>
          <w:divBdr>
            <w:top w:val="none" w:sz="0" w:space="0" w:color="auto"/>
            <w:left w:val="none" w:sz="0" w:space="0" w:color="auto"/>
            <w:bottom w:val="none" w:sz="0" w:space="0" w:color="auto"/>
            <w:right w:val="none" w:sz="0" w:space="0" w:color="auto"/>
          </w:divBdr>
        </w:div>
        <w:div w:id="1119880868">
          <w:marLeft w:val="0"/>
          <w:marRight w:val="0"/>
          <w:marTop w:val="150"/>
          <w:marBottom w:val="0"/>
          <w:divBdr>
            <w:top w:val="none" w:sz="0" w:space="0" w:color="auto"/>
            <w:left w:val="none" w:sz="0" w:space="0" w:color="auto"/>
            <w:bottom w:val="none" w:sz="0" w:space="0" w:color="auto"/>
            <w:right w:val="none" w:sz="0" w:space="0" w:color="auto"/>
          </w:divBdr>
          <w:divsChild>
            <w:div w:id="1624119005">
              <w:marLeft w:val="1155"/>
              <w:marRight w:val="0"/>
              <w:marTop w:val="0"/>
              <w:marBottom w:val="0"/>
              <w:divBdr>
                <w:top w:val="none" w:sz="0" w:space="0" w:color="auto"/>
                <w:left w:val="none" w:sz="0" w:space="0" w:color="auto"/>
                <w:bottom w:val="none" w:sz="0" w:space="0" w:color="auto"/>
                <w:right w:val="none" w:sz="0" w:space="0" w:color="auto"/>
              </w:divBdr>
            </w:div>
            <w:div w:id="590625027">
              <w:marLeft w:val="1155"/>
              <w:marRight w:val="0"/>
              <w:marTop w:val="0"/>
              <w:marBottom w:val="0"/>
              <w:divBdr>
                <w:top w:val="none" w:sz="0" w:space="0" w:color="auto"/>
                <w:left w:val="none" w:sz="0" w:space="0" w:color="auto"/>
                <w:bottom w:val="none" w:sz="0" w:space="0" w:color="auto"/>
                <w:right w:val="none" w:sz="0" w:space="0" w:color="auto"/>
              </w:divBdr>
            </w:div>
            <w:div w:id="96862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52042">
      <w:bodyDiv w:val="1"/>
      <w:marLeft w:val="0"/>
      <w:marRight w:val="0"/>
      <w:marTop w:val="0"/>
      <w:marBottom w:val="0"/>
      <w:divBdr>
        <w:top w:val="none" w:sz="0" w:space="0" w:color="auto"/>
        <w:left w:val="none" w:sz="0" w:space="0" w:color="auto"/>
        <w:bottom w:val="none" w:sz="0" w:space="0" w:color="auto"/>
        <w:right w:val="none" w:sz="0" w:space="0" w:color="auto"/>
      </w:divBdr>
    </w:div>
    <w:div w:id="1333991942">
      <w:bodyDiv w:val="1"/>
      <w:marLeft w:val="0"/>
      <w:marRight w:val="0"/>
      <w:marTop w:val="0"/>
      <w:marBottom w:val="0"/>
      <w:divBdr>
        <w:top w:val="none" w:sz="0" w:space="0" w:color="auto"/>
        <w:left w:val="none" w:sz="0" w:space="0" w:color="auto"/>
        <w:bottom w:val="none" w:sz="0" w:space="0" w:color="auto"/>
        <w:right w:val="none" w:sz="0" w:space="0" w:color="auto"/>
      </w:divBdr>
      <w:divsChild>
        <w:div w:id="121700790">
          <w:marLeft w:val="0"/>
          <w:marRight w:val="0"/>
          <w:marTop w:val="0"/>
          <w:marBottom w:val="0"/>
          <w:divBdr>
            <w:top w:val="none" w:sz="0" w:space="0" w:color="auto"/>
            <w:left w:val="none" w:sz="0" w:space="0" w:color="auto"/>
            <w:bottom w:val="none" w:sz="0" w:space="0" w:color="auto"/>
            <w:right w:val="none" w:sz="0" w:space="0" w:color="auto"/>
          </w:divBdr>
        </w:div>
        <w:div w:id="2003968635">
          <w:marLeft w:val="0"/>
          <w:marRight w:val="0"/>
          <w:marTop w:val="150"/>
          <w:marBottom w:val="0"/>
          <w:divBdr>
            <w:top w:val="none" w:sz="0" w:space="0" w:color="auto"/>
            <w:left w:val="none" w:sz="0" w:space="0" w:color="auto"/>
            <w:bottom w:val="none" w:sz="0" w:space="0" w:color="auto"/>
            <w:right w:val="none" w:sz="0" w:space="0" w:color="auto"/>
          </w:divBdr>
          <w:divsChild>
            <w:div w:id="1392967964">
              <w:marLeft w:val="1155"/>
              <w:marRight w:val="0"/>
              <w:marTop w:val="0"/>
              <w:marBottom w:val="0"/>
              <w:divBdr>
                <w:top w:val="none" w:sz="0" w:space="0" w:color="auto"/>
                <w:left w:val="none" w:sz="0" w:space="0" w:color="auto"/>
                <w:bottom w:val="none" w:sz="0" w:space="0" w:color="auto"/>
                <w:right w:val="none" w:sz="0" w:space="0" w:color="auto"/>
              </w:divBdr>
            </w:div>
            <w:div w:id="593628940">
              <w:marLeft w:val="1155"/>
              <w:marRight w:val="0"/>
              <w:marTop w:val="0"/>
              <w:marBottom w:val="0"/>
              <w:divBdr>
                <w:top w:val="none" w:sz="0" w:space="0" w:color="auto"/>
                <w:left w:val="none" w:sz="0" w:space="0" w:color="auto"/>
                <w:bottom w:val="none" w:sz="0" w:space="0" w:color="auto"/>
                <w:right w:val="none" w:sz="0" w:space="0" w:color="auto"/>
              </w:divBdr>
            </w:div>
            <w:div w:id="1422218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98830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765037">
      <w:bodyDiv w:val="1"/>
      <w:marLeft w:val="0"/>
      <w:marRight w:val="0"/>
      <w:marTop w:val="0"/>
      <w:marBottom w:val="0"/>
      <w:divBdr>
        <w:top w:val="none" w:sz="0" w:space="0" w:color="auto"/>
        <w:left w:val="none" w:sz="0" w:space="0" w:color="auto"/>
        <w:bottom w:val="none" w:sz="0" w:space="0" w:color="auto"/>
        <w:right w:val="none" w:sz="0" w:space="0" w:color="auto"/>
      </w:divBdr>
    </w:div>
    <w:div w:id="1336960331">
      <w:bodyDiv w:val="1"/>
      <w:marLeft w:val="0"/>
      <w:marRight w:val="0"/>
      <w:marTop w:val="0"/>
      <w:marBottom w:val="0"/>
      <w:divBdr>
        <w:top w:val="none" w:sz="0" w:space="0" w:color="auto"/>
        <w:left w:val="none" w:sz="0" w:space="0" w:color="auto"/>
        <w:bottom w:val="none" w:sz="0" w:space="0" w:color="auto"/>
        <w:right w:val="none" w:sz="0" w:space="0" w:color="auto"/>
      </w:divBdr>
      <w:divsChild>
        <w:div w:id="1528566105">
          <w:marLeft w:val="0"/>
          <w:marRight w:val="0"/>
          <w:marTop w:val="0"/>
          <w:marBottom w:val="0"/>
          <w:divBdr>
            <w:top w:val="none" w:sz="0" w:space="0" w:color="auto"/>
            <w:left w:val="none" w:sz="0" w:space="0" w:color="auto"/>
            <w:bottom w:val="none" w:sz="0" w:space="0" w:color="auto"/>
            <w:right w:val="none" w:sz="0" w:space="0" w:color="auto"/>
          </w:divBdr>
        </w:div>
        <w:div w:id="1111516769">
          <w:marLeft w:val="0"/>
          <w:marRight w:val="0"/>
          <w:marTop w:val="150"/>
          <w:marBottom w:val="0"/>
          <w:divBdr>
            <w:top w:val="none" w:sz="0" w:space="0" w:color="auto"/>
            <w:left w:val="none" w:sz="0" w:space="0" w:color="auto"/>
            <w:bottom w:val="none" w:sz="0" w:space="0" w:color="auto"/>
            <w:right w:val="none" w:sz="0" w:space="0" w:color="auto"/>
          </w:divBdr>
          <w:divsChild>
            <w:div w:id="1577547487">
              <w:marLeft w:val="1155"/>
              <w:marRight w:val="0"/>
              <w:marTop w:val="0"/>
              <w:marBottom w:val="0"/>
              <w:divBdr>
                <w:top w:val="none" w:sz="0" w:space="0" w:color="auto"/>
                <w:left w:val="none" w:sz="0" w:space="0" w:color="auto"/>
                <w:bottom w:val="none" w:sz="0" w:space="0" w:color="auto"/>
                <w:right w:val="none" w:sz="0" w:space="0" w:color="auto"/>
              </w:divBdr>
            </w:div>
            <w:div w:id="2098363005">
              <w:marLeft w:val="1155"/>
              <w:marRight w:val="0"/>
              <w:marTop w:val="0"/>
              <w:marBottom w:val="0"/>
              <w:divBdr>
                <w:top w:val="none" w:sz="0" w:space="0" w:color="auto"/>
                <w:left w:val="none" w:sz="0" w:space="0" w:color="auto"/>
                <w:bottom w:val="none" w:sz="0" w:space="0" w:color="auto"/>
                <w:right w:val="none" w:sz="0" w:space="0" w:color="auto"/>
              </w:divBdr>
            </w:div>
            <w:div w:id="1152671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460406">
      <w:bodyDiv w:val="1"/>
      <w:marLeft w:val="0"/>
      <w:marRight w:val="0"/>
      <w:marTop w:val="0"/>
      <w:marBottom w:val="0"/>
      <w:divBdr>
        <w:top w:val="none" w:sz="0" w:space="0" w:color="auto"/>
        <w:left w:val="none" w:sz="0" w:space="0" w:color="auto"/>
        <w:bottom w:val="none" w:sz="0" w:space="0" w:color="auto"/>
        <w:right w:val="none" w:sz="0" w:space="0" w:color="auto"/>
      </w:divBdr>
      <w:divsChild>
        <w:div w:id="782113132">
          <w:marLeft w:val="0"/>
          <w:marRight w:val="0"/>
          <w:marTop w:val="0"/>
          <w:marBottom w:val="0"/>
          <w:divBdr>
            <w:top w:val="none" w:sz="0" w:space="0" w:color="auto"/>
            <w:left w:val="none" w:sz="0" w:space="0" w:color="auto"/>
            <w:bottom w:val="none" w:sz="0" w:space="0" w:color="auto"/>
            <w:right w:val="none" w:sz="0" w:space="0" w:color="auto"/>
          </w:divBdr>
        </w:div>
        <w:div w:id="125439296">
          <w:marLeft w:val="0"/>
          <w:marRight w:val="0"/>
          <w:marTop w:val="150"/>
          <w:marBottom w:val="0"/>
          <w:divBdr>
            <w:top w:val="none" w:sz="0" w:space="0" w:color="auto"/>
            <w:left w:val="none" w:sz="0" w:space="0" w:color="auto"/>
            <w:bottom w:val="none" w:sz="0" w:space="0" w:color="auto"/>
            <w:right w:val="none" w:sz="0" w:space="0" w:color="auto"/>
          </w:divBdr>
          <w:divsChild>
            <w:div w:id="1761363798">
              <w:marLeft w:val="1155"/>
              <w:marRight w:val="0"/>
              <w:marTop w:val="0"/>
              <w:marBottom w:val="0"/>
              <w:divBdr>
                <w:top w:val="none" w:sz="0" w:space="0" w:color="auto"/>
                <w:left w:val="none" w:sz="0" w:space="0" w:color="auto"/>
                <w:bottom w:val="none" w:sz="0" w:space="0" w:color="auto"/>
                <w:right w:val="none" w:sz="0" w:space="0" w:color="auto"/>
              </w:divBdr>
            </w:div>
            <w:div w:id="1118839736">
              <w:marLeft w:val="1155"/>
              <w:marRight w:val="0"/>
              <w:marTop w:val="0"/>
              <w:marBottom w:val="0"/>
              <w:divBdr>
                <w:top w:val="none" w:sz="0" w:space="0" w:color="auto"/>
                <w:left w:val="none" w:sz="0" w:space="0" w:color="auto"/>
                <w:bottom w:val="none" w:sz="0" w:space="0" w:color="auto"/>
                <w:right w:val="none" w:sz="0" w:space="0" w:color="auto"/>
              </w:divBdr>
            </w:div>
            <w:div w:id="1801141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075337">
      <w:bodyDiv w:val="1"/>
      <w:marLeft w:val="0"/>
      <w:marRight w:val="0"/>
      <w:marTop w:val="0"/>
      <w:marBottom w:val="0"/>
      <w:divBdr>
        <w:top w:val="none" w:sz="0" w:space="0" w:color="auto"/>
        <w:left w:val="none" w:sz="0" w:space="0" w:color="auto"/>
        <w:bottom w:val="none" w:sz="0" w:space="0" w:color="auto"/>
        <w:right w:val="none" w:sz="0" w:space="0" w:color="auto"/>
      </w:divBdr>
      <w:divsChild>
        <w:div w:id="582569059">
          <w:marLeft w:val="0"/>
          <w:marRight w:val="0"/>
          <w:marTop w:val="0"/>
          <w:marBottom w:val="0"/>
          <w:divBdr>
            <w:top w:val="none" w:sz="0" w:space="0" w:color="auto"/>
            <w:left w:val="none" w:sz="0" w:space="0" w:color="auto"/>
            <w:bottom w:val="none" w:sz="0" w:space="0" w:color="auto"/>
            <w:right w:val="none" w:sz="0" w:space="0" w:color="auto"/>
          </w:divBdr>
        </w:div>
        <w:div w:id="236139485">
          <w:marLeft w:val="0"/>
          <w:marRight w:val="0"/>
          <w:marTop w:val="150"/>
          <w:marBottom w:val="0"/>
          <w:divBdr>
            <w:top w:val="none" w:sz="0" w:space="0" w:color="auto"/>
            <w:left w:val="none" w:sz="0" w:space="0" w:color="auto"/>
            <w:bottom w:val="none" w:sz="0" w:space="0" w:color="auto"/>
            <w:right w:val="none" w:sz="0" w:space="0" w:color="auto"/>
          </w:divBdr>
          <w:divsChild>
            <w:div w:id="1618221001">
              <w:marLeft w:val="1155"/>
              <w:marRight w:val="0"/>
              <w:marTop w:val="0"/>
              <w:marBottom w:val="0"/>
              <w:divBdr>
                <w:top w:val="none" w:sz="0" w:space="0" w:color="auto"/>
                <w:left w:val="none" w:sz="0" w:space="0" w:color="auto"/>
                <w:bottom w:val="none" w:sz="0" w:space="0" w:color="auto"/>
                <w:right w:val="none" w:sz="0" w:space="0" w:color="auto"/>
              </w:divBdr>
            </w:div>
            <w:div w:id="233585551">
              <w:marLeft w:val="1155"/>
              <w:marRight w:val="0"/>
              <w:marTop w:val="0"/>
              <w:marBottom w:val="0"/>
              <w:divBdr>
                <w:top w:val="none" w:sz="0" w:space="0" w:color="auto"/>
                <w:left w:val="none" w:sz="0" w:space="0" w:color="auto"/>
                <w:bottom w:val="none" w:sz="0" w:space="0" w:color="auto"/>
                <w:right w:val="none" w:sz="0" w:space="0" w:color="auto"/>
              </w:divBdr>
            </w:div>
            <w:div w:id="1768453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31840">
      <w:bodyDiv w:val="1"/>
      <w:marLeft w:val="0"/>
      <w:marRight w:val="0"/>
      <w:marTop w:val="0"/>
      <w:marBottom w:val="0"/>
      <w:divBdr>
        <w:top w:val="none" w:sz="0" w:space="0" w:color="auto"/>
        <w:left w:val="none" w:sz="0" w:space="0" w:color="auto"/>
        <w:bottom w:val="none" w:sz="0" w:space="0" w:color="auto"/>
        <w:right w:val="none" w:sz="0" w:space="0" w:color="auto"/>
      </w:divBdr>
      <w:divsChild>
        <w:div w:id="2134055219">
          <w:marLeft w:val="0"/>
          <w:marRight w:val="0"/>
          <w:marTop w:val="0"/>
          <w:marBottom w:val="0"/>
          <w:divBdr>
            <w:top w:val="none" w:sz="0" w:space="0" w:color="auto"/>
            <w:left w:val="none" w:sz="0" w:space="0" w:color="auto"/>
            <w:bottom w:val="none" w:sz="0" w:space="0" w:color="auto"/>
            <w:right w:val="none" w:sz="0" w:space="0" w:color="auto"/>
          </w:divBdr>
        </w:div>
        <w:div w:id="1937443693">
          <w:marLeft w:val="0"/>
          <w:marRight w:val="0"/>
          <w:marTop w:val="150"/>
          <w:marBottom w:val="0"/>
          <w:divBdr>
            <w:top w:val="none" w:sz="0" w:space="0" w:color="auto"/>
            <w:left w:val="none" w:sz="0" w:space="0" w:color="auto"/>
            <w:bottom w:val="none" w:sz="0" w:space="0" w:color="auto"/>
            <w:right w:val="none" w:sz="0" w:space="0" w:color="auto"/>
          </w:divBdr>
          <w:divsChild>
            <w:div w:id="1788084956">
              <w:marLeft w:val="1155"/>
              <w:marRight w:val="0"/>
              <w:marTop w:val="0"/>
              <w:marBottom w:val="0"/>
              <w:divBdr>
                <w:top w:val="none" w:sz="0" w:space="0" w:color="auto"/>
                <w:left w:val="none" w:sz="0" w:space="0" w:color="auto"/>
                <w:bottom w:val="none" w:sz="0" w:space="0" w:color="auto"/>
                <w:right w:val="none" w:sz="0" w:space="0" w:color="auto"/>
              </w:divBdr>
            </w:div>
            <w:div w:id="915627476">
              <w:marLeft w:val="1155"/>
              <w:marRight w:val="0"/>
              <w:marTop w:val="0"/>
              <w:marBottom w:val="0"/>
              <w:divBdr>
                <w:top w:val="none" w:sz="0" w:space="0" w:color="auto"/>
                <w:left w:val="none" w:sz="0" w:space="0" w:color="auto"/>
                <w:bottom w:val="none" w:sz="0" w:space="0" w:color="auto"/>
                <w:right w:val="none" w:sz="0" w:space="0" w:color="auto"/>
              </w:divBdr>
            </w:div>
            <w:div w:id="54317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353078">
      <w:bodyDiv w:val="1"/>
      <w:marLeft w:val="0"/>
      <w:marRight w:val="0"/>
      <w:marTop w:val="0"/>
      <w:marBottom w:val="0"/>
      <w:divBdr>
        <w:top w:val="none" w:sz="0" w:space="0" w:color="auto"/>
        <w:left w:val="none" w:sz="0" w:space="0" w:color="auto"/>
        <w:bottom w:val="none" w:sz="0" w:space="0" w:color="auto"/>
        <w:right w:val="none" w:sz="0" w:space="0" w:color="auto"/>
      </w:divBdr>
      <w:divsChild>
        <w:div w:id="3023660">
          <w:marLeft w:val="0"/>
          <w:marRight w:val="0"/>
          <w:marTop w:val="0"/>
          <w:marBottom w:val="0"/>
          <w:divBdr>
            <w:top w:val="none" w:sz="0" w:space="0" w:color="auto"/>
            <w:left w:val="none" w:sz="0" w:space="0" w:color="auto"/>
            <w:bottom w:val="none" w:sz="0" w:space="0" w:color="auto"/>
            <w:right w:val="none" w:sz="0" w:space="0" w:color="auto"/>
          </w:divBdr>
        </w:div>
        <w:div w:id="1683167042">
          <w:marLeft w:val="0"/>
          <w:marRight w:val="0"/>
          <w:marTop w:val="150"/>
          <w:marBottom w:val="0"/>
          <w:divBdr>
            <w:top w:val="none" w:sz="0" w:space="0" w:color="auto"/>
            <w:left w:val="none" w:sz="0" w:space="0" w:color="auto"/>
            <w:bottom w:val="none" w:sz="0" w:space="0" w:color="auto"/>
            <w:right w:val="none" w:sz="0" w:space="0" w:color="auto"/>
          </w:divBdr>
          <w:divsChild>
            <w:div w:id="1368412927">
              <w:marLeft w:val="1155"/>
              <w:marRight w:val="0"/>
              <w:marTop w:val="0"/>
              <w:marBottom w:val="0"/>
              <w:divBdr>
                <w:top w:val="none" w:sz="0" w:space="0" w:color="auto"/>
                <w:left w:val="none" w:sz="0" w:space="0" w:color="auto"/>
                <w:bottom w:val="none" w:sz="0" w:space="0" w:color="auto"/>
                <w:right w:val="none" w:sz="0" w:space="0" w:color="auto"/>
              </w:divBdr>
            </w:div>
            <w:div w:id="685643680">
              <w:marLeft w:val="1155"/>
              <w:marRight w:val="0"/>
              <w:marTop w:val="0"/>
              <w:marBottom w:val="0"/>
              <w:divBdr>
                <w:top w:val="none" w:sz="0" w:space="0" w:color="auto"/>
                <w:left w:val="none" w:sz="0" w:space="0" w:color="auto"/>
                <w:bottom w:val="none" w:sz="0" w:space="0" w:color="auto"/>
                <w:right w:val="none" w:sz="0" w:space="0" w:color="auto"/>
              </w:divBdr>
            </w:div>
            <w:div w:id="160749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736">
      <w:bodyDiv w:val="1"/>
      <w:marLeft w:val="0"/>
      <w:marRight w:val="0"/>
      <w:marTop w:val="0"/>
      <w:marBottom w:val="0"/>
      <w:divBdr>
        <w:top w:val="none" w:sz="0" w:space="0" w:color="auto"/>
        <w:left w:val="none" w:sz="0" w:space="0" w:color="auto"/>
        <w:bottom w:val="none" w:sz="0" w:space="0" w:color="auto"/>
        <w:right w:val="none" w:sz="0" w:space="0" w:color="auto"/>
      </w:divBdr>
      <w:divsChild>
        <w:div w:id="1431850532">
          <w:marLeft w:val="0"/>
          <w:marRight w:val="0"/>
          <w:marTop w:val="0"/>
          <w:marBottom w:val="0"/>
          <w:divBdr>
            <w:top w:val="none" w:sz="0" w:space="0" w:color="auto"/>
            <w:left w:val="none" w:sz="0" w:space="0" w:color="auto"/>
            <w:bottom w:val="none" w:sz="0" w:space="0" w:color="auto"/>
            <w:right w:val="none" w:sz="0" w:space="0" w:color="auto"/>
          </w:divBdr>
        </w:div>
        <w:div w:id="897009991">
          <w:marLeft w:val="0"/>
          <w:marRight w:val="0"/>
          <w:marTop w:val="150"/>
          <w:marBottom w:val="0"/>
          <w:divBdr>
            <w:top w:val="none" w:sz="0" w:space="0" w:color="auto"/>
            <w:left w:val="none" w:sz="0" w:space="0" w:color="auto"/>
            <w:bottom w:val="none" w:sz="0" w:space="0" w:color="auto"/>
            <w:right w:val="none" w:sz="0" w:space="0" w:color="auto"/>
          </w:divBdr>
          <w:divsChild>
            <w:div w:id="743724844">
              <w:marLeft w:val="1155"/>
              <w:marRight w:val="0"/>
              <w:marTop w:val="0"/>
              <w:marBottom w:val="0"/>
              <w:divBdr>
                <w:top w:val="none" w:sz="0" w:space="0" w:color="auto"/>
                <w:left w:val="none" w:sz="0" w:space="0" w:color="auto"/>
                <w:bottom w:val="none" w:sz="0" w:space="0" w:color="auto"/>
                <w:right w:val="none" w:sz="0" w:space="0" w:color="auto"/>
              </w:divBdr>
            </w:div>
            <w:div w:id="1482187414">
              <w:marLeft w:val="1155"/>
              <w:marRight w:val="0"/>
              <w:marTop w:val="0"/>
              <w:marBottom w:val="0"/>
              <w:divBdr>
                <w:top w:val="none" w:sz="0" w:space="0" w:color="auto"/>
                <w:left w:val="none" w:sz="0" w:space="0" w:color="auto"/>
                <w:bottom w:val="none" w:sz="0" w:space="0" w:color="auto"/>
                <w:right w:val="none" w:sz="0" w:space="0" w:color="auto"/>
              </w:divBdr>
            </w:div>
            <w:div w:id="904485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393387">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08266">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2974281">
      <w:bodyDiv w:val="1"/>
      <w:marLeft w:val="0"/>
      <w:marRight w:val="0"/>
      <w:marTop w:val="0"/>
      <w:marBottom w:val="0"/>
      <w:divBdr>
        <w:top w:val="none" w:sz="0" w:space="0" w:color="auto"/>
        <w:left w:val="none" w:sz="0" w:space="0" w:color="auto"/>
        <w:bottom w:val="none" w:sz="0" w:space="0" w:color="auto"/>
        <w:right w:val="none" w:sz="0" w:space="0" w:color="auto"/>
      </w:divBdr>
      <w:divsChild>
        <w:div w:id="261182425">
          <w:marLeft w:val="0"/>
          <w:marRight w:val="0"/>
          <w:marTop w:val="0"/>
          <w:marBottom w:val="0"/>
          <w:divBdr>
            <w:top w:val="none" w:sz="0" w:space="0" w:color="auto"/>
            <w:left w:val="none" w:sz="0" w:space="0" w:color="auto"/>
            <w:bottom w:val="none" w:sz="0" w:space="0" w:color="auto"/>
            <w:right w:val="none" w:sz="0" w:space="0" w:color="auto"/>
          </w:divBdr>
        </w:div>
        <w:div w:id="2003578768">
          <w:marLeft w:val="0"/>
          <w:marRight w:val="0"/>
          <w:marTop w:val="150"/>
          <w:marBottom w:val="0"/>
          <w:divBdr>
            <w:top w:val="none" w:sz="0" w:space="0" w:color="auto"/>
            <w:left w:val="none" w:sz="0" w:space="0" w:color="auto"/>
            <w:bottom w:val="none" w:sz="0" w:space="0" w:color="auto"/>
            <w:right w:val="none" w:sz="0" w:space="0" w:color="auto"/>
          </w:divBdr>
          <w:divsChild>
            <w:div w:id="976178774">
              <w:marLeft w:val="1155"/>
              <w:marRight w:val="0"/>
              <w:marTop w:val="0"/>
              <w:marBottom w:val="0"/>
              <w:divBdr>
                <w:top w:val="none" w:sz="0" w:space="0" w:color="auto"/>
                <w:left w:val="none" w:sz="0" w:space="0" w:color="auto"/>
                <w:bottom w:val="none" w:sz="0" w:space="0" w:color="auto"/>
                <w:right w:val="none" w:sz="0" w:space="0" w:color="auto"/>
              </w:divBdr>
            </w:div>
            <w:div w:id="1317689404">
              <w:marLeft w:val="1155"/>
              <w:marRight w:val="0"/>
              <w:marTop w:val="0"/>
              <w:marBottom w:val="0"/>
              <w:divBdr>
                <w:top w:val="none" w:sz="0" w:space="0" w:color="auto"/>
                <w:left w:val="none" w:sz="0" w:space="0" w:color="auto"/>
                <w:bottom w:val="none" w:sz="0" w:space="0" w:color="auto"/>
                <w:right w:val="none" w:sz="0" w:space="0" w:color="auto"/>
              </w:divBdr>
            </w:div>
            <w:div w:id="403141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09545">
      <w:bodyDiv w:val="1"/>
      <w:marLeft w:val="0"/>
      <w:marRight w:val="0"/>
      <w:marTop w:val="0"/>
      <w:marBottom w:val="0"/>
      <w:divBdr>
        <w:top w:val="none" w:sz="0" w:space="0" w:color="auto"/>
        <w:left w:val="none" w:sz="0" w:space="0" w:color="auto"/>
        <w:bottom w:val="none" w:sz="0" w:space="0" w:color="auto"/>
        <w:right w:val="none" w:sz="0" w:space="0" w:color="auto"/>
      </w:divBdr>
      <w:divsChild>
        <w:div w:id="428619704">
          <w:marLeft w:val="0"/>
          <w:marRight w:val="0"/>
          <w:marTop w:val="0"/>
          <w:marBottom w:val="0"/>
          <w:divBdr>
            <w:top w:val="none" w:sz="0" w:space="0" w:color="auto"/>
            <w:left w:val="none" w:sz="0" w:space="0" w:color="auto"/>
            <w:bottom w:val="none" w:sz="0" w:space="0" w:color="auto"/>
            <w:right w:val="none" w:sz="0" w:space="0" w:color="auto"/>
          </w:divBdr>
        </w:div>
        <w:div w:id="1236866352">
          <w:marLeft w:val="0"/>
          <w:marRight w:val="0"/>
          <w:marTop w:val="150"/>
          <w:marBottom w:val="0"/>
          <w:divBdr>
            <w:top w:val="none" w:sz="0" w:space="0" w:color="auto"/>
            <w:left w:val="none" w:sz="0" w:space="0" w:color="auto"/>
            <w:bottom w:val="none" w:sz="0" w:space="0" w:color="auto"/>
            <w:right w:val="none" w:sz="0" w:space="0" w:color="auto"/>
          </w:divBdr>
          <w:divsChild>
            <w:div w:id="1229732317">
              <w:marLeft w:val="1155"/>
              <w:marRight w:val="0"/>
              <w:marTop w:val="0"/>
              <w:marBottom w:val="0"/>
              <w:divBdr>
                <w:top w:val="none" w:sz="0" w:space="0" w:color="auto"/>
                <w:left w:val="none" w:sz="0" w:space="0" w:color="auto"/>
                <w:bottom w:val="none" w:sz="0" w:space="0" w:color="auto"/>
                <w:right w:val="none" w:sz="0" w:space="0" w:color="auto"/>
              </w:divBdr>
            </w:div>
            <w:div w:id="1760517354">
              <w:marLeft w:val="1155"/>
              <w:marRight w:val="0"/>
              <w:marTop w:val="0"/>
              <w:marBottom w:val="0"/>
              <w:divBdr>
                <w:top w:val="none" w:sz="0" w:space="0" w:color="auto"/>
                <w:left w:val="none" w:sz="0" w:space="0" w:color="auto"/>
                <w:bottom w:val="none" w:sz="0" w:space="0" w:color="auto"/>
                <w:right w:val="none" w:sz="0" w:space="0" w:color="auto"/>
              </w:divBdr>
            </w:div>
            <w:div w:id="447360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086759">
      <w:bodyDiv w:val="1"/>
      <w:marLeft w:val="0"/>
      <w:marRight w:val="0"/>
      <w:marTop w:val="0"/>
      <w:marBottom w:val="0"/>
      <w:divBdr>
        <w:top w:val="none" w:sz="0" w:space="0" w:color="auto"/>
        <w:left w:val="none" w:sz="0" w:space="0" w:color="auto"/>
        <w:bottom w:val="none" w:sz="0" w:space="0" w:color="auto"/>
        <w:right w:val="none" w:sz="0" w:space="0" w:color="auto"/>
      </w:divBdr>
      <w:divsChild>
        <w:div w:id="2097507307">
          <w:marLeft w:val="0"/>
          <w:marRight w:val="0"/>
          <w:marTop w:val="0"/>
          <w:marBottom w:val="0"/>
          <w:divBdr>
            <w:top w:val="none" w:sz="0" w:space="0" w:color="auto"/>
            <w:left w:val="none" w:sz="0" w:space="0" w:color="auto"/>
            <w:bottom w:val="none" w:sz="0" w:space="0" w:color="auto"/>
            <w:right w:val="none" w:sz="0" w:space="0" w:color="auto"/>
          </w:divBdr>
        </w:div>
        <w:div w:id="282931849">
          <w:marLeft w:val="0"/>
          <w:marRight w:val="0"/>
          <w:marTop w:val="150"/>
          <w:marBottom w:val="0"/>
          <w:divBdr>
            <w:top w:val="none" w:sz="0" w:space="0" w:color="auto"/>
            <w:left w:val="none" w:sz="0" w:space="0" w:color="auto"/>
            <w:bottom w:val="none" w:sz="0" w:space="0" w:color="auto"/>
            <w:right w:val="none" w:sz="0" w:space="0" w:color="auto"/>
          </w:divBdr>
          <w:divsChild>
            <w:div w:id="1620139684">
              <w:marLeft w:val="1155"/>
              <w:marRight w:val="0"/>
              <w:marTop w:val="0"/>
              <w:marBottom w:val="0"/>
              <w:divBdr>
                <w:top w:val="none" w:sz="0" w:space="0" w:color="auto"/>
                <w:left w:val="none" w:sz="0" w:space="0" w:color="auto"/>
                <w:bottom w:val="none" w:sz="0" w:space="0" w:color="auto"/>
                <w:right w:val="none" w:sz="0" w:space="0" w:color="auto"/>
              </w:divBdr>
            </w:div>
            <w:div w:id="1480154147">
              <w:marLeft w:val="1155"/>
              <w:marRight w:val="0"/>
              <w:marTop w:val="0"/>
              <w:marBottom w:val="0"/>
              <w:divBdr>
                <w:top w:val="none" w:sz="0" w:space="0" w:color="auto"/>
                <w:left w:val="none" w:sz="0" w:space="0" w:color="auto"/>
                <w:bottom w:val="none" w:sz="0" w:space="0" w:color="auto"/>
                <w:right w:val="none" w:sz="0" w:space="0" w:color="auto"/>
              </w:divBdr>
            </w:div>
            <w:div w:id="1019695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89098">
      <w:bodyDiv w:val="1"/>
      <w:marLeft w:val="0"/>
      <w:marRight w:val="0"/>
      <w:marTop w:val="0"/>
      <w:marBottom w:val="0"/>
      <w:divBdr>
        <w:top w:val="none" w:sz="0" w:space="0" w:color="auto"/>
        <w:left w:val="none" w:sz="0" w:space="0" w:color="auto"/>
        <w:bottom w:val="none" w:sz="0" w:space="0" w:color="auto"/>
        <w:right w:val="none" w:sz="0" w:space="0" w:color="auto"/>
      </w:divBdr>
      <w:divsChild>
        <w:div w:id="377821161">
          <w:marLeft w:val="0"/>
          <w:marRight w:val="0"/>
          <w:marTop w:val="0"/>
          <w:marBottom w:val="0"/>
          <w:divBdr>
            <w:top w:val="none" w:sz="0" w:space="0" w:color="auto"/>
            <w:left w:val="none" w:sz="0" w:space="0" w:color="auto"/>
            <w:bottom w:val="none" w:sz="0" w:space="0" w:color="auto"/>
            <w:right w:val="none" w:sz="0" w:space="0" w:color="auto"/>
          </w:divBdr>
        </w:div>
        <w:div w:id="1924992386">
          <w:marLeft w:val="0"/>
          <w:marRight w:val="0"/>
          <w:marTop w:val="150"/>
          <w:marBottom w:val="0"/>
          <w:divBdr>
            <w:top w:val="none" w:sz="0" w:space="0" w:color="auto"/>
            <w:left w:val="none" w:sz="0" w:space="0" w:color="auto"/>
            <w:bottom w:val="none" w:sz="0" w:space="0" w:color="auto"/>
            <w:right w:val="none" w:sz="0" w:space="0" w:color="auto"/>
          </w:divBdr>
          <w:divsChild>
            <w:div w:id="1616669838">
              <w:marLeft w:val="1155"/>
              <w:marRight w:val="0"/>
              <w:marTop w:val="0"/>
              <w:marBottom w:val="0"/>
              <w:divBdr>
                <w:top w:val="none" w:sz="0" w:space="0" w:color="auto"/>
                <w:left w:val="none" w:sz="0" w:space="0" w:color="auto"/>
                <w:bottom w:val="none" w:sz="0" w:space="0" w:color="auto"/>
                <w:right w:val="none" w:sz="0" w:space="0" w:color="auto"/>
              </w:divBdr>
            </w:div>
            <w:div w:id="706376640">
              <w:marLeft w:val="1155"/>
              <w:marRight w:val="0"/>
              <w:marTop w:val="0"/>
              <w:marBottom w:val="0"/>
              <w:divBdr>
                <w:top w:val="none" w:sz="0" w:space="0" w:color="auto"/>
                <w:left w:val="none" w:sz="0" w:space="0" w:color="auto"/>
                <w:bottom w:val="none" w:sz="0" w:space="0" w:color="auto"/>
                <w:right w:val="none" w:sz="0" w:space="0" w:color="auto"/>
              </w:divBdr>
            </w:div>
            <w:div w:id="893545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6978918">
      <w:bodyDiv w:val="1"/>
      <w:marLeft w:val="0"/>
      <w:marRight w:val="0"/>
      <w:marTop w:val="0"/>
      <w:marBottom w:val="0"/>
      <w:divBdr>
        <w:top w:val="none" w:sz="0" w:space="0" w:color="auto"/>
        <w:left w:val="none" w:sz="0" w:space="0" w:color="auto"/>
        <w:bottom w:val="none" w:sz="0" w:space="0" w:color="auto"/>
        <w:right w:val="none" w:sz="0" w:space="0" w:color="auto"/>
      </w:divBdr>
      <w:divsChild>
        <w:div w:id="777529149">
          <w:marLeft w:val="0"/>
          <w:marRight w:val="0"/>
          <w:marTop w:val="0"/>
          <w:marBottom w:val="0"/>
          <w:divBdr>
            <w:top w:val="none" w:sz="0" w:space="0" w:color="auto"/>
            <w:left w:val="none" w:sz="0" w:space="0" w:color="auto"/>
            <w:bottom w:val="none" w:sz="0" w:space="0" w:color="auto"/>
            <w:right w:val="none" w:sz="0" w:space="0" w:color="auto"/>
          </w:divBdr>
        </w:div>
        <w:div w:id="196090620">
          <w:marLeft w:val="0"/>
          <w:marRight w:val="0"/>
          <w:marTop w:val="150"/>
          <w:marBottom w:val="0"/>
          <w:divBdr>
            <w:top w:val="none" w:sz="0" w:space="0" w:color="auto"/>
            <w:left w:val="none" w:sz="0" w:space="0" w:color="auto"/>
            <w:bottom w:val="none" w:sz="0" w:space="0" w:color="auto"/>
            <w:right w:val="none" w:sz="0" w:space="0" w:color="auto"/>
          </w:divBdr>
          <w:divsChild>
            <w:div w:id="1983342043">
              <w:marLeft w:val="1155"/>
              <w:marRight w:val="0"/>
              <w:marTop w:val="0"/>
              <w:marBottom w:val="0"/>
              <w:divBdr>
                <w:top w:val="none" w:sz="0" w:space="0" w:color="auto"/>
                <w:left w:val="none" w:sz="0" w:space="0" w:color="auto"/>
                <w:bottom w:val="none" w:sz="0" w:space="0" w:color="auto"/>
                <w:right w:val="none" w:sz="0" w:space="0" w:color="auto"/>
              </w:divBdr>
            </w:div>
            <w:div w:id="477958682">
              <w:marLeft w:val="1155"/>
              <w:marRight w:val="0"/>
              <w:marTop w:val="0"/>
              <w:marBottom w:val="0"/>
              <w:divBdr>
                <w:top w:val="none" w:sz="0" w:space="0" w:color="auto"/>
                <w:left w:val="none" w:sz="0" w:space="0" w:color="auto"/>
                <w:bottom w:val="none" w:sz="0" w:space="0" w:color="auto"/>
                <w:right w:val="none" w:sz="0" w:space="0" w:color="auto"/>
              </w:divBdr>
            </w:div>
            <w:div w:id="18880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176490">
      <w:bodyDiv w:val="1"/>
      <w:marLeft w:val="0"/>
      <w:marRight w:val="0"/>
      <w:marTop w:val="0"/>
      <w:marBottom w:val="0"/>
      <w:divBdr>
        <w:top w:val="none" w:sz="0" w:space="0" w:color="auto"/>
        <w:left w:val="none" w:sz="0" w:space="0" w:color="auto"/>
        <w:bottom w:val="none" w:sz="0" w:space="0" w:color="auto"/>
        <w:right w:val="none" w:sz="0" w:space="0" w:color="auto"/>
      </w:divBdr>
      <w:divsChild>
        <w:div w:id="1439250836">
          <w:marLeft w:val="0"/>
          <w:marRight w:val="0"/>
          <w:marTop w:val="0"/>
          <w:marBottom w:val="0"/>
          <w:divBdr>
            <w:top w:val="none" w:sz="0" w:space="0" w:color="auto"/>
            <w:left w:val="none" w:sz="0" w:space="0" w:color="auto"/>
            <w:bottom w:val="none" w:sz="0" w:space="0" w:color="auto"/>
            <w:right w:val="none" w:sz="0" w:space="0" w:color="auto"/>
          </w:divBdr>
        </w:div>
        <w:div w:id="1562909193">
          <w:marLeft w:val="0"/>
          <w:marRight w:val="0"/>
          <w:marTop w:val="150"/>
          <w:marBottom w:val="0"/>
          <w:divBdr>
            <w:top w:val="none" w:sz="0" w:space="0" w:color="auto"/>
            <w:left w:val="none" w:sz="0" w:space="0" w:color="auto"/>
            <w:bottom w:val="none" w:sz="0" w:space="0" w:color="auto"/>
            <w:right w:val="none" w:sz="0" w:space="0" w:color="auto"/>
          </w:divBdr>
          <w:divsChild>
            <w:div w:id="1358459422">
              <w:marLeft w:val="1155"/>
              <w:marRight w:val="0"/>
              <w:marTop w:val="0"/>
              <w:marBottom w:val="0"/>
              <w:divBdr>
                <w:top w:val="none" w:sz="0" w:space="0" w:color="auto"/>
                <w:left w:val="none" w:sz="0" w:space="0" w:color="auto"/>
                <w:bottom w:val="none" w:sz="0" w:space="0" w:color="auto"/>
                <w:right w:val="none" w:sz="0" w:space="0" w:color="auto"/>
              </w:divBdr>
            </w:div>
            <w:div w:id="304511247">
              <w:marLeft w:val="1155"/>
              <w:marRight w:val="0"/>
              <w:marTop w:val="0"/>
              <w:marBottom w:val="0"/>
              <w:divBdr>
                <w:top w:val="none" w:sz="0" w:space="0" w:color="auto"/>
                <w:left w:val="none" w:sz="0" w:space="0" w:color="auto"/>
                <w:bottom w:val="none" w:sz="0" w:space="0" w:color="auto"/>
                <w:right w:val="none" w:sz="0" w:space="0" w:color="auto"/>
              </w:divBdr>
            </w:div>
            <w:div w:id="1868716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38363">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092941">
      <w:bodyDiv w:val="1"/>
      <w:marLeft w:val="0"/>
      <w:marRight w:val="0"/>
      <w:marTop w:val="0"/>
      <w:marBottom w:val="0"/>
      <w:divBdr>
        <w:top w:val="none" w:sz="0" w:space="0" w:color="auto"/>
        <w:left w:val="none" w:sz="0" w:space="0" w:color="auto"/>
        <w:bottom w:val="none" w:sz="0" w:space="0" w:color="auto"/>
        <w:right w:val="none" w:sz="0" w:space="0" w:color="auto"/>
      </w:divBdr>
      <w:divsChild>
        <w:div w:id="36705559">
          <w:marLeft w:val="0"/>
          <w:marRight w:val="0"/>
          <w:marTop w:val="0"/>
          <w:marBottom w:val="0"/>
          <w:divBdr>
            <w:top w:val="none" w:sz="0" w:space="0" w:color="auto"/>
            <w:left w:val="none" w:sz="0" w:space="0" w:color="auto"/>
            <w:bottom w:val="none" w:sz="0" w:space="0" w:color="auto"/>
            <w:right w:val="none" w:sz="0" w:space="0" w:color="auto"/>
          </w:divBdr>
        </w:div>
        <w:div w:id="2061585719">
          <w:marLeft w:val="0"/>
          <w:marRight w:val="0"/>
          <w:marTop w:val="150"/>
          <w:marBottom w:val="0"/>
          <w:divBdr>
            <w:top w:val="none" w:sz="0" w:space="0" w:color="auto"/>
            <w:left w:val="none" w:sz="0" w:space="0" w:color="auto"/>
            <w:bottom w:val="none" w:sz="0" w:space="0" w:color="auto"/>
            <w:right w:val="none" w:sz="0" w:space="0" w:color="auto"/>
          </w:divBdr>
          <w:divsChild>
            <w:div w:id="192378376">
              <w:marLeft w:val="1155"/>
              <w:marRight w:val="0"/>
              <w:marTop w:val="0"/>
              <w:marBottom w:val="0"/>
              <w:divBdr>
                <w:top w:val="none" w:sz="0" w:space="0" w:color="auto"/>
                <w:left w:val="none" w:sz="0" w:space="0" w:color="auto"/>
                <w:bottom w:val="none" w:sz="0" w:space="0" w:color="auto"/>
                <w:right w:val="none" w:sz="0" w:space="0" w:color="auto"/>
              </w:divBdr>
            </w:div>
            <w:div w:id="996881752">
              <w:marLeft w:val="1155"/>
              <w:marRight w:val="0"/>
              <w:marTop w:val="0"/>
              <w:marBottom w:val="0"/>
              <w:divBdr>
                <w:top w:val="none" w:sz="0" w:space="0" w:color="auto"/>
                <w:left w:val="none" w:sz="0" w:space="0" w:color="auto"/>
                <w:bottom w:val="none" w:sz="0" w:space="0" w:color="auto"/>
                <w:right w:val="none" w:sz="0" w:space="0" w:color="auto"/>
              </w:divBdr>
            </w:div>
            <w:div w:id="8800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407446">
      <w:bodyDiv w:val="1"/>
      <w:marLeft w:val="0"/>
      <w:marRight w:val="0"/>
      <w:marTop w:val="0"/>
      <w:marBottom w:val="0"/>
      <w:divBdr>
        <w:top w:val="none" w:sz="0" w:space="0" w:color="auto"/>
        <w:left w:val="none" w:sz="0" w:space="0" w:color="auto"/>
        <w:bottom w:val="none" w:sz="0" w:space="0" w:color="auto"/>
        <w:right w:val="none" w:sz="0" w:space="0" w:color="auto"/>
      </w:divBdr>
      <w:divsChild>
        <w:div w:id="1265655646">
          <w:marLeft w:val="0"/>
          <w:marRight w:val="0"/>
          <w:marTop w:val="0"/>
          <w:marBottom w:val="0"/>
          <w:divBdr>
            <w:top w:val="none" w:sz="0" w:space="0" w:color="auto"/>
            <w:left w:val="none" w:sz="0" w:space="0" w:color="auto"/>
            <w:bottom w:val="none" w:sz="0" w:space="0" w:color="auto"/>
            <w:right w:val="none" w:sz="0" w:space="0" w:color="auto"/>
          </w:divBdr>
        </w:div>
        <w:div w:id="1473672589">
          <w:marLeft w:val="0"/>
          <w:marRight w:val="0"/>
          <w:marTop w:val="150"/>
          <w:marBottom w:val="0"/>
          <w:divBdr>
            <w:top w:val="none" w:sz="0" w:space="0" w:color="auto"/>
            <w:left w:val="none" w:sz="0" w:space="0" w:color="auto"/>
            <w:bottom w:val="none" w:sz="0" w:space="0" w:color="auto"/>
            <w:right w:val="none" w:sz="0" w:space="0" w:color="auto"/>
          </w:divBdr>
          <w:divsChild>
            <w:div w:id="1065106632">
              <w:marLeft w:val="1155"/>
              <w:marRight w:val="0"/>
              <w:marTop w:val="0"/>
              <w:marBottom w:val="0"/>
              <w:divBdr>
                <w:top w:val="none" w:sz="0" w:space="0" w:color="auto"/>
                <w:left w:val="none" w:sz="0" w:space="0" w:color="auto"/>
                <w:bottom w:val="none" w:sz="0" w:space="0" w:color="auto"/>
                <w:right w:val="none" w:sz="0" w:space="0" w:color="auto"/>
              </w:divBdr>
            </w:div>
            <w:div w:id="1335185877">
              <w:marLeft w:val="1155"/>
              <w:marRight w:val="0"/>
              <w:marTop w:val="0"/>
              <w:marBottom w:val="0"/>
              <w:divBdr>
                <w:top w:val="none" w:sz="0" w:space="0" w:color="auto"/>
                <w:left w:val="none" w:sz="0" w:space="0" w:color="auto"/>
                <w:bottom w:val="none" w:sz="0" w:space="0" w:color="auto"/>
                <w:right w:val="none" w:sz="0" w:space="0" w:color="auto"/>
              </w:divBdr>
            </w:div>
            <w:div w:id="1938243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57104">
      <w:bodyDiv w:val="1"/>
      <w:marLeft w:val="0"/>
      <w:marRight w:val="0"/>
      <w:marTop w:val="0"/>
      <w:marBottom w:val="0"/>
      <w:divBdr>
        <w:top w:val="none" w:sz="0" w:space="0" w:color="auto"/>
        <w:left w:val="none" w:sz="0" w:space="0" w:color="auto"/>
        <w:bottom w:val="none" w:sz="0" w:space="0" w:color="auto"/>
        <w:right w:val="none" w:sz="0" w:space="0" w:color="auto"/>
      </w:divBdr>
      <w:divsChild>
        <w:div w:id="1416131376">
          <w:marLeft w:val="0"/>
          <w:marRight w:val="0"/>
          <w:marTop w:val="0"/>
          <w:marBottom w:val="0"/>
          <w:divBdr>
            <w:top w:val="none" w:sz="0" w:space="0" w:color="auto"/>
            <w:left w:val="none" w:sz="0" w:space="0" w:color="auto"/>
            <w:bottom w:val="none" w:sz="0" w:space="0" w:color="auto"/>
            <w:right w:val="none" w:sz="0" w:space="0" w:color="auto"/>
          </w:divBdr>
        </w:div>
        <w:div w:id="1174757271">
          <w:marLeft w:val="0"/>
          <w:marRight w:val="0"/>
          <w:marTop w:val="150"/>
          <w:marBottom w:val="0"/>
          <w:divBdr>
            <w:top w:val="none" w:sz="0" w:space="0" w:color="auto"/>
            <w:left w:val="none" w:sz="0" w:space="0" w:color="auto"/>
            <w:bottom w:val="none" w:sz="0" w:space="0" w:color="auto"/>
            <w:right w:val="none" w:sz="0" w:space="0" w:color="auto"/>
          </w:divBdr>
          <w:divsChild>
            <w:div w:id="652175248">
              <w:marLeft w:val="1155"/>
              <w:marRight w:val="0"/>
              <w:marTop w:val="0"/>
              <w:marBottom w:val="0"/>
              <w:divBdr>
                <w:top w:val="none" w:sz="0" w:space="0" w:color="auto"/>
                <w:left w:val="none" w:sz="0" w:space="0" w:color="auto"/>
                <w:bottom w:val="none" w:sz="0" w:space="0" w:color="auto"/>
                <w:right w:val="none" w:sz="0" w:space="0" w:color="auto"/>
              </w:divBdr>
            </w:div>
            <w:div w:id="333341427">
              <w:marLeft w:val="1155"/>
              <w:marRight w:val="0"/>
              <w:marTop w:val="0"/>
              <w:marBottom w:val="0"/>
              <w:divBdr>
                <w:top w:val="none" w:sz="0" w:space="0" w:color="auto"/>
                <w:left w:val="none" w:sz="0" w:space="0" w:color="auto"/>
                <w:bottom w:val="none" w:sz="0" w:space="0" w:color="auto"/>
                <w:right w:val="none" w:sz="0" w:space="0" w:color="auto"/>
              </w:divBdr>
            </w:div>
            <w:div w:id="716777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6869">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062291">
      <w:bodyDiv w:val="1"/>
      <w:marLeft w:val="0"/>
      <w:marRight w:val="0"/>
      <w:marTop w:val="0"/>
      <w:marBottom w:val="0"/>
      <w:divBdr>
        <w:top w:val="none" w:sz="0" w:space="0" w:color="auto"/>
        <w:left w:val="none" w:sz="0" w:space="0" w:color="auto"/>
        <w:bottom w:val="none" w:sz="0" w:space="0" w:color="auto"/>
        <w:right w:val="none" w:sz="0" w:space="0" w:color="auto"/>
      </w:divBdr>
      <w:divsChild>
        <w:div w:id="1396204519">
          <w:marLeft w:val="0"/>
          <w:marRight w:val="0"/>
          <w:marTop w:val="0"/>
          <w:marBottom w:val="0"/>
          <w:divBdr>
            <w:top w:val="none" w:sz="0" w:space="0" w:color="auto"/>
            <w:left w:val="none" w:sz="0" w:space="0" w:color="auto"/>
            <w:bottom w:val="none" w:sz="0" w:space="0" w:color="auto"/>
            <w:right w:val="none" w:sz="0" w:space="0" w:color="auto"/>
          </w:divBdr>
        </w:div>
        <w:div w:id="1620642452">
          <w:marLeft w:val="0"/>
          <w:marRight w:val="0"/>
          <w:marTop w:val="150"/>
          <w:marBottom w:val="0"/>
          <w:divBdr>
            <w:top w:val="none" w:sz="0" w:space="0" w:color="auto"/>
            <w:left w:val="none" w:sz="0" w:space="0" w:color="auto"/>
            <w:bottom w:val="none" w:sz="0" w:space="0" w:color="auto"/>
            <w:right w:val="none" w:sz="0" w:space="0" w:color="auto"/>
          </w:divBdr>
          <w:divsChild>
            <w:div w:id="1899977327">
              <w:marLeft w:val="1155"/>
              <w:marRight w:val="0"/>
              <w:marTop w:val="0"/>
              <w:marBottom w:val="0"/>
              <w:divBdr>
                <w:top w:val="none" w:sz="0" w:space="0" w:color="auto"/>
                <w:left w:val="none" w:sz="0" w:space="0" w:color="auto"/>
                <w:bottom w:val="none" w:sz="0" w:space="0" w:color="auto"/>
                <w:right w:val="none" w:sz="0" w:space="0" w:color="auto"/>
              </w:divBdr>
            </w:div>
            <w:div w:id="118301616">
              <w:marLeft w:val="1155"/>
              <w:marRight w:val="0"/>
              <w:marTop w:val="0"/>
              <w:marBottom w:val="0"/>
              <w:divBdr>
                <w:top w:val="none" w:sz="0" w:space="0" w:color="auto"/>
                <w:left w:val="none" w:sz="0" w:space="0" w:color="auto"/>
                <w:bottom w:val="none" w:sz="0" w:space="0" w:color="auto"/>
                <w:right w:val="none" w:sz="0" w:space="0" w:color="auto"/>
              </w:divBdr>
            </w:div>
            <w:div w:id="751243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109321">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0989990">
      <w:bodyDiv w:val="1"/>
      <w:marLeft w:val="0"/>
      <w:marRight w:val="0"/>
      <w:marTop w:val="0"/>
      <w:marBottom w:val="0"/>
      <w:divBdr>
        <w:top w:val="none" w:sz="0" w:space="0" w:color="auto"/>
        <w:left w:val="none" w:sz="0" w:space="0" w:color="auto"/>
        <w:bottom w:val="none" w:sz="0" w:space="0" w:color="auto"/>
        <w:right w:val="none" w:sz="0" w:space="0" w:color="auto"/>
      </w:divBdr>
      <w:divsChild>
        <w:div w:id="1991784311">
          <w:marLeft w:val="0"/>
          <w:marRight w:val="0"/>
          <w:marTop w:val="0"/>
          <w:marBottom w:val="0"/>
          <w:divBdr>
            <w:top w:val="none" w:sz="0" w:space="0" w:color="auto"/>
            <w:left w:val="none" w:sz="0" w:space="0" w:color="auto"/>
            <w:bottom w:val="none" w:sz="0" w:space="0" w:color="auto"/>
            <w:right w:val="none" w:sz="0" w:space="0" w:color="auto"/>
          </w:divBdr>
        </w:div>
        <w:div w:id="1362974138">
          <w:marLeft w:val="0"/>
          <w:marRight w:val="0"/>
          <w:marTop w:val="150"/>
          <w:marBottom w:val="0"/>
          <w:divBdr>
            <w:top w:val="none" w:sz="0" w:space="0" w:color="auto"/>
            <w:left w:val="none" w:sz="0" w:space="0" w:color="auto"/>
            <w:bottom w:val="none" w:sz="0" w:space="0" w:color="auto"/>
            <w:right w:val="none" w:sz="0" w:space="0" w:color="auto"/>
          </w:divBdr>
          <w:divsChild>
            <w:div w:id="1293901884">
              <w:marLeft w:val="1155"/>
              <w:marRight w:val="0"/>
              <w:marTop w:val="0"/>
              <w:marBottom w:val="0"/>
              <w:divBdr>
                <w:top w:val="none" w:sz="0" w:space="0" w:color="auto"/>
                <w:left w:val="none" w:sz="0" w:space="0" w:color="auto"/>
                <w:bottom w:val="none" w:sz="0" w:space="0" w:color="auto"/>
                <w:right w:val="none" w:sz="0" w:space="0" w:color="auto"/>
              </w:divBdr>
            </w:div>
            <w:div w:id="76826391">
              <w:marLeft w:val="1155"/>
              <w:marRight w:val="0"/>
              <w:marTop w:val="0"/>
              <w:marBottom w:val="0"/>
              <w:divBdr>
                <w:top w:val="none" w:sz="0" w:space="0" w:color="auto"/>
                <w:left w:val="none" w:sz="0" w:space="0" w:color="auto"/>
                <w:bottom w:val="none" w:sz="0" w:space="0" w:color="auto"/>
                <w:right w:val="none" w:sz="0" w:space="0" w:color="auto"/>
              </w:divBdr>
            </w:div>
            <w:div w:id="123334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684081">
      <w:bodyDiv w:val="1"/>
      <w:marLeft w:val="0"/>
      <w:marRight w:val="0"/>
      <w:marTop w:val="0"/>
      <w:marBottom w:val="0"/>
      <w:divBdr>
        <w:top w:val="none" w:sz="0" w:space="0" w:color="auto"/>
        <w:left w:val="none" w:sz="0" w:space="0" w:color="auto"/>
        <w:bottom w:val="none" w:sz="0" w:space="0" w:color="auto"/>
        <w:right w:val="none" w:sz="0" w:space="0" w:color="auto"/>
      </w:divBdr>
    </w:div>
    <w:div w:id="1351880247">
      <w:bodyDiv w:val="1"/>
      <w:marLeft w:val="0"/>
      <w:marRight w:val="0"/>
      <w:marTop w:val="0"/>
      <w:marBottom w:val="0"/>
      <w:divBdr>
        <w:top w:val="none" w:sz="0" w:space="0" w:color="auto"/>
        <w:left w:val="none" w:sz="0" w:space="0" w:color="auto"/>
        <w:bottom w:val="none" w:sz="0" w:space="0" w:color="auto"/>
        <w:right w:val="none" w:sz="0" w:space="0" w:color="auto"/>
      </w:divBdr>
      <w:divsChild>
        <w:div w:id="132841680">
          <w:marLeft w:val="0"/>
          <w:marRight w:val="0"/>
          <w:marTop w:val="0"/>
          <w:marBottom w:val="0"/>
          <w:divBdr>
            <w:top w:val="none" w:sz="0" w:space="0" w:color="auto"/>
            <w:left w:val="none" w:sz="0" w:space="0" w:color="auto"/>
            <w:bottom w:val="none" w:sz="0" w:space="0" w:color="auto"/>
            <w:right w:val="none" w:sz="0" w:space="0" w:color="auto"/>
          </w:divBdr>
        </w:div>
        <w:div w:id="1309671466">
          <w:marLeft w:val="0"/>
          <w:marRight w:val="0"/>
          <w:marTop w:val="150"/>
          <w:marBottom w:val="0"/>
          <w:divBdr>
            <w:top w:val="none" w:sz="0" w:space="0" w:color="auto"/>
            <w:left w:val="none" w:sz="0" w:space="0" w:color="auto"/>
            <w:bottom w:val="none" w:sz="0" w:space="0" w:color="auto"/>
            <w:right w:val="none" w:sz="0" w:space="0" w:color="auto"/>
          </w:divBdr>
          <w:divsChild>
            <w:div w:id="1759476984">
              <w:marLeft w:val="1155"/>
              <w:marRight w:val="0"/>
              <w:marTop w:val="0"/>
              <w:marBottom w:val="0"/>
              <w:divBdr>
                <w:top w:val="none" w:sz="0" w:space="0" w:color="auto"/>
                <w:left w:val="none" w:sz="0" w:space="0" w:color="auto"/>
                <w:bottom w:val="none" w:sz="0" w:space="0" w:color="auto"/>
                <w:right w:val="none" w:sz="0" w:space="0" w:color="auto"/>
              </w:divBdr>
            </w:div>
            <w:div w:id="1468627501">
              <w:marLeft w:val="1155"/>
              <w:marRight w:val="0"/>
              <w:marTop w:val="0"/>
              <w:marBottom w:val="0"/>
              <w:divBdr>
                <w:top w:val="none" w:sz="0" w:space="0" w:color="auto"/>
                <w:left w:val="none" w:sz="0" w:space="0" w:color="auto"/>
                <w:bottom w:val="none" w:sz="0" w:space="0" w:color="auto"/>
                <w:right w:val="none" w:sz="0" w:space="0" w:color="auto"/>
              </w:divBdr>
            </w:div>
            <w:div w:id="1239443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5054">
      <w:bodyDiv w:val="1"/>
      <w:marLeft w:val="0"/>
      <w:marRight w:val="0"/>
      <w:marTop w:val="0"/>
      <w:marBottom w:val="0"/>
      <w:divBdr>
        <w:top w:val="none" w:sz="0" w:space="0" w:color="auto"/>
        <w:left w:val="none" w:sz="0" w:space="0" w:color="auto"/>
        <w:bottom w:val="none" w:sz="0" w:space="0" w:color="auto"/>
        <w:right w:val="none" w:sz="0" w:space="0" w:color="auto"/>
      </w:divBdr>
      <w:divsChild>
        <w:div w:id="494951667">
          <w:marLeft w:val="0"/>
          <w:marRight w:val="0"/>
          <w:marTop w:val="0"/>
          <w:marBottom w:val="0"/>
          <w:divBdr>
            <w:top w:val="none" w:sz="0" w:space="0" w:color="auto"/>
            <w:left w:val="none" w:sz="0" w:space="0" w:color="auto"/>
            <w:bottom w:val="none" w:sz="0" w:space="0" w:color="auto"/>
            <w:right w:val="none" w:sz="0" w:space="0" w:color="auto"/>
          </w:divBdr>
        </w:div>
        <w:div w:id="1813063238">
          <w:marLeft w:val="0"/>
          <w:marRight w:val="0"/>
          <w:marTop w:val="150"/>
          <w:marBottom w:val="0"/>
          <w:divBdr>
            <w:top w:val="none" w:sz="0" w:space="0" w:color="auto"/>
            <w:left w:val="none" w:sz="0" w:space="0" w:color="auto"/>
            <w:bottom w:val="none" w:sz="0" w:space="0" w:color="auto"/>
            <w:right w:val="none" w:sz="0" w:space="0" w:color="auto"/>
          </w:divBdr>
          <w:divsChild>
            <w:div w:id="839007586">
              <w:marLeft w:val="1155"/>
              <w:marRight w:val="0"/>
              <w:marTop w:val="0"/>
              <w:marBottom w:val="0"/>
              <w:divBdr>
                <w:top w:val="none" w:sz="0" w:space="0" w:color="auto"/>
                <w:left w:val="none" w:sz="0" w:space="0" w:color="auto"/>
                <w:bottom w:val="none" w:sz="0" w:space="0" w:color="auto"/>
                <w:right w:val="none" w:sz="0" w:space="0" w:color="auto"/>
              </w:divBdr>
            </w:div>
            <w:div w:id="99879737">
              <w:marLeft w:val="1155"/>
              <w:marRight w:val="0"/>
              <w:marTop w:val="0"/>
              <w:marBottom w:val="0"/>
              <w:divBdr>
                <w:top w:val="none" w:sz="0" w:space="0" w:color="auto"/>
                <w:left w:val="none" w:sz="0" w:space="0" w:color="auto"/>
                <w:bottom w:val="none" w:sz="0" w:space="0" w:color="auto"/>
                <w:right w:val="none" w:sz="0" w:space="0" w:color="auto"/>
              </w:divBdr>
            </w:div>
            <w:div w:id="404962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498987">
      <w:bodyDiv w:val="1"/>
      <w:marLeft w:val="0"/>
      <w:marRight w:val="0"/>
      <w:marTop w:val="0"/>
      <w:marBottom w:val="0"/>
      <w:divBdr>
        <w:top w:val="none" w:sz="0" w:space="0" w:color="auto"/>
        <w:left w:val="none" w:sz="0" w:space="0" w:color="auto"/>
        <w:bottom w:val="none" w:sz="0" w:space="0" w:color="auto"/>
        <w:right w:val="none" w:sz="0" w:space="0" w:color="auto"/>
      </w:divBdr>
      <w:divsChild>
        <w:div w:id="1854755991">
          <w:marLeft w:val="0"/>
          <w:marRight w:val="0"/>
          <w:marTop w:val="0"/>
          <w:marBottom w:val="0"/>
          <w:divBdr>
            <w:top w:val="none" w:sz="0" w:space="0" w:color="auto"/>
            <w:left w:val="none" w:sz="0" w:space="0" w:color="auto"/>
            <w:bottom w:val="none" w:sz="0" w:space="0" w:color="auto"/>
            <w:right w:val="none" w:sz="0" w:space="0" w:color="auto"/>
          </w:divBdr>
        </w:div>
        <w:div w:id="1002898107">
          <w:marLeft w:val="0"/>
          <w:marRight w:val="0"/>
          <w:marTop w:val="150"/>
          <w:marBottom w:val="0"/>
          <w:divBdr>
            <w:top w:val="none" w:sz="0" w:space="0" w:color="auto"/>
            <w:left w:val="none" w:sz="0" w:space="0" w:color="auto"/>
            <w:bottom w:val="none" w:sz="0" w:space="0" w:color="auto"/>
            <w:right w:val="none" w:sz="0" w:space="0" w:color="auto"/>
          </w:divBdr>
          <w:divsChild>
            <w:div w:id="1974481166">
              <w:marLeft w:val="1155"/>
              <w:marRight w:val="0"/>
              <w:marTop w:val="0"/>
              <w:marBottom w:val="0"/>
              <w:divBdr>
                <w:top w:val="none" w:sz="0" w:space="0" w:color="auto"/>
                <w:left w:val="none" w:sz="0" w:space="0" w:color="auto"/>
                <w:bottom w:val="none" w:sz="0" w:space="0" w:color="auto"/>
                <w:right w:val="none" w:sz="0" w:space="0" w:color="auto"/>
              </w:divBdr>
            </w:div>
            <w:div w:id="2070347887">
              <w:marLeft w:val="1155"/>
              <w:marRight w:val="0"/>
              <w:marTop w:val="0"/>
              <w:marBottom w:val="0"/>
              <w:divBdr>
                <w:top w:val="none" w:sz="0" w:space="0" w:color="auto"/>
                <w:left w:val="none" w:sz="0" w:space="0" w:color="auto"/>
                <w:bottom w:val="none" w:sz="0" w:space="0" w:color="auto"/>
                <w:right w:val="none" w:sz="0" w:space="0" w:color="auto"/>
              </w:divBdr>
            </w:div>
            <w:div w:id="82451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843995">
      <w:bodyDiv w:val="1"/>
      <w:marLeft w:val="0"/>
      <w:marRight w:val="0"/>
      <w:marTop w:val="0"/>
      <w:marBottom w:val="0"/>
      <w:divBdr>
        <w:top w:val="none" w:sz="0" w:space="0" w:color="auto"/>
        <w:left w:val="none" w:sz="0" w:space="0" w:color="auto"/>
        <w:bottom w:val="none" w:sz="0" w:space="0" w:color="auto"/>
        <w:right w:val="none" w:sz="0" w:space="0" w:color="auto"/>
      </w:divBdr>
      <w:divsChild>
        <w:div w:id="885995107">
          <w:marLeft w:val="0"/>
          <w:marRight w:val="0"/>
          <w:marTop w:val="0"/>
          <w:marBottom w:val="0"/>
          <w:divBdr>
            <w:top w:val="none" w:sz="0" w:space="0" w:color="auto"/>
            <w:left w:val="none" w:sz="0" w:space="0" w:color="auto"/>
            <w:bottom w:val="none" w:sz="0" w:space="0" w:color="auto"/>
            <w:right w:val="none" w:sz="0" w:space="0" w:color="auto"/>
          </w:divBdr>
        </w:div>
        <w:div w:id="1938520014">
          <w:marLeft w:val="0"/>
          <w:marRight w:val="0"/>
          <w:marTop w:val="150"/>
          <w:marBottom w:val="0"/>
          <w:divBdr>
            <w:top w:val="none" w:sz="0" w:space="0" w:color="auto"/>
            <w:left w:val="none" w:sz="0" w:space="0" w:color="auto"/>
            <w:bottom w:val="none" w:sz="0" w:space="0" w:color="auto"/>
            <w:right w:val="none" w:sz="0" w:space="0" w:color="auto"/>
          </w:divBdr>
          <w:divsChild>
            <w:div w:id="919295055">
              <w:marLeft w:val="1155"/>
              <w:marRight w:val="0"/>
              <w:marTop w:val="0"/>
              <w:marBottom w:val="0"/>
              <w:divBdr>
                <w:top w:val="none" w:sz="0" w:space="0" w:color="auto"/>
                <w:left w:val="none" w:sz="0" w:space="0" w:color="auto"/>
                <w:bottom w:val="none" w:sz="0" w:space="0" w:color="auto"/>
                <w:right w:val="none" w:sz="0" w:space="0" w:color="auto"/>
              </w:divBdr>
            </w:div>
            <w:div w:id="1781753609">
              <w:marLeft w:val="1155"/>
              <w:marRight w:val="0"/>
              <w:marTop w:val="0"/>
              <w:marBottom w:val="0"/>
              <w:divBdr>
                <w:top w:val="none" w:sz="0" w:space="0" w:color="auto"/>
                <w:left w:val="none" w:sz="0" w:space="0" w:color="auto"/>
                <w:bottom w:val="none" w:sz="0" w:space="0" w:color="auto"/>
                <w:right w:val="none" w:sz="0" w:space="0" w:color="auto"/>
              </w:divBdr>
            </w:div>
            <w:div w:id="1564290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03633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768905">
      <w:bodyDiv w:val="1"/>
      <w:marLeft w:val="0"/>
      <w:marRight w:val="0"/>
      <w:marTop w:val="0"/>
      <w:marBottom w:val="0"/>
      <w:divBdr>
        <w:top w:val="none" w:sz="0" w:space="0" w:color="auto"/>
        <w:left w:val="none" w:sz="0" w:space="0" w:color="auto"/>
        <w:bottom w:val="none" w:sz="0" w:space="0" w:color="auto"/>
        <w:right w:val="none" w:sz="0" w:space="0" w:color="auto"/>
      </w:divBdr>
    </w:div>
    <w:div w:id="1355810144">
      <w:bodyDiv w:val="1"/>
      <w:marLeft w:val="0"/>
      <w:marRight w:val="0"/>
      <w:marTop w:val="0"/>
      <w:marBottom w:val="0"/>
      <w:divBdr>
        <w:top w:val="none" w:sz="0" w:space="0" w:color="auto"/>
        <w:left w:val="none" w:sz="0" w:space="0" w:color="auto"/>
        <w:bottom w:val="none" w:sz="0" w:space="0" w:color="auto"/>
        <w:right w:val="none" w:sz="0" w:space="0" w:color="auto"/>
      </w:divBdr>
      <w:divsChild>
        <w:div w:id="629826553">
          <w:marLeft w:val="0"/>
          <w:marRight w:val="0"/>
          <w:marTop w:val="0"/>
          <w:marBottom w:val="0"/>
          <w:divBdr>
            <w:top w:val="none" w:sz="0" w:space="0" w:color="auto"/>
            <w:left w:val="none" w:sz="0" w:space="0" w:color="auto"/>
            <w:bottom w:val="none" w:sz="0" w:space="0" w:color="auto"/>
            <w:right w:val="none" w:sz="0" w:space="0" w:color="auto"/>
          </w:divBdr>
        </w:div>
        <w:div w:id="37824447">
          <w:marLeft w:val="0"/>
          <w:marRight w:val="0"/>
          <w:marTop w:val="150"/>
          <w:marBottom w:val="0"/>
          <w:divBdr>
            <w:top w:val="none" w:sz="0" w:space="0" w:color="auto"/>
            <w:left w:val="none" w:sz="0" w:space="0" w:color="auto"/>
            <w:bottom w:val="none" w:sz="0" w:space="0" w:color="auto"/>
            <w:right w:val="none" w:sz="0" w:space="0" w:color="auto"/>
          </w:divBdr>
          <w:divsChild>
            <w:div w:id="1714693065">
              <w:marLeft w:val="1155"/>
              <w:marRight w:val="0"/>
              <w:marTop w:val="0"/>
              <w:marBottom w:val="0"/>
              <w:divBdr>
                <w:top w:val="none" w:sz="0" w:space="0" w:color="auto"/>
                <w:left w:val="none" w:sz="0" w:space="0" w:color="auto"/>
                <w:bottom w:val="none" w:sz="0" w:space="0" w:color="auto"/>
                <w:right w:val="none" w:sz="0" w:space="0" w:color="auto"/>
              </w:divBdr>
            </w:div>
            <w:div w:id="1864631885">
              <w:marLeft w:val="1155"/>
              <w:marRight w:val="0"/>
              <w:marTop w:val="0"/>
              <w:marBottom w:val="0"/>
              <w:divBdr>
                <w:top w:val="none" w:sz="0" w:space="0" w:color="auto"/>
                <w:left w:val="none" w:sz="0" w:space="0" w:color="auto"/>
                <w:bottom w:val="none" w:sz="0" w:space="0" w:color="auto"/>
                <w:right w:val="none" w:sz="0" w:space="0" w:color="auto"/>
              </w:divBdr>
            </w:div>
            <w:div w:id="1201282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229072">
      <w:bodyDiv w:val="1"/>
      <w:marLeft w:val="0"/>
      <w:marRight w:val="0"/>
      <w:marTop w:val="0"/>
      <w:marBottom w:val="0"/>
      <w:divBdr>
        <w:top w:val="none" w:sz="0" w:space="0" w:color="auto"/>
        <w:left w:val="none" w:sz="0" w:space="0" w:color="auto"/>
        <w:bottom w:val="none" w:sz="0" w:space="0" w:color="auto"/>
        <w:right w:val="none" w:sz="0" w:space="0" w:color="auto"/>
      </w:divBdr>
      <w:divsChild>
        <w:div w:id="1026367920">
          <w:marLeft w:val="0"/>
          <w:marRight w:val="0"/>
          <w:marTop w:val="0"/>
          <w:marBottom w:val="0"/>
          <w:divBdr>
            <w:top w:val="none" w:sz="0" w:space="0" w:color="auto"/>
            <w:left w:val="none" w:sz="0" w:space="0" w:color="auto"/>
            <w:bottom w:val="none" w:sz="0" w:space="0" w:color="auto"/>
            <w:right w:val="none" w:sz="0" w:space="0" w:color="auto"/>
          </w:divBdr>
        </w:div>
        <w:div w:id="815293252">
          <w:marLeft w:val="0"/>
          <w:marRight w:val="0"/>
          <w:marTop w:val="150"/>
          <w:marBottom w:val="0"/>
          <w:divBdr>
            <w:top w:val="none" w:sz="0" w:space="0" w:color="auto"/>
            <w:left w:val="none" w:sz="0" w:space="0" w:color="auto"/>
            <w:bottom w:val="none" w:sz="0" w:space="0" w:color="auto"/>
            <w:right w:val="none" w:sz="0" w:space="0" w:color="auto"/>
          </w:divBdr>
          <w:divsChild>
            <w:div w:id="999962197">
              <w:marLeft w:val="1155"/>
              <w:marRight w:val="0"/>
              <w:marTop w:val="0"/>
              <w:marBottom w:val="0"/>
              <w:divBdr>
                <w:top w:val="none" w:sz="0" w:space="0" w:color="auto"/>
                <w:left w:val="none" w:sz="0" w:space="0" w:color="auto"/>
                <w:bottom w:val="none" w:sz="0" w:space="0" w:color="auto"/>
                <w:right w:val="none" w:sz="0" w:space="0" w:color="auto"/>
              </w:divBdr>
            </w:div>
            <w:div w:id="2044285611">
              <w:marLeft w:val="1155"/>
              <w:marRight w:val="0"/>
              <w:marTop w:val="0"/>
              <w:marBottom w:val="0"/>
              <w:divBdr>
                <w:top w:val="none" w:sz="0" w:space="0" w:color="auto"/>
                <w:left w:val="none" w:sz="0" w:space="0" w:color="auto"/>
                <w:bottom w:val="none" w:sz="0" w:space="0" w:color="auto"/>
                <w:right w:val="none" w:sz="0" w:space="0" w:color="auto"/>
              </w:divBdr>
            </w:div>
            <w:div w:id="28726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6316">
      <w:bodyDiv w:val="1"/>
      <w:marLeft w:val="0"/>
      <w:marRight w:val="0"/>
      <w:marTop w:val="0"/>
      <w:marBottom w:val="0"/>
      <w:divBdr>
        <w:top w:val="none" w:sz="0" w:space="0" w:color="auto"/>
        <w:left w:val="none" w:sz="0" w:space="0" w:color="auto"/>
        <w:bottom w:val="none" w:sz="0" w:space="0" w:color="auto"/>
        <w:right w:val="none" w:sz="0" w:space="0" w:color="auto"/>
      </w:divBdr>
      <w:divsChild>
        <w:div w:id="2061323272">
          <w:marLeft w:val="0"/>
          <w:marRight w:val="0"/>
          <w:marTop w:val="0"/>
          <w:marBottom w:val="0"/>
          <w:divBdr>
            <w:top w:val="none" w:sz="0" w:space="0" w:color="auto"/>
            <w:left w:val="none" w:sz="0" w:space="0" w:color="auto"/>
            <w:bottom w:val="none" w:sz="0" w:space="0" w:color="auto"/>
            <w:right w:val="none" w:sz="0" w:space="0" w:color="auto"/>
          </w:divBdr>
        </w:div>
        <w:div w:id="931429500">
          <w:marLeft w:val="0"/>
          <w:marRight w:val="0"/>
          <w:marTop w:val="150"/>
          <w:marBottom w:val="0"/>
          <w:divBdr>
            <w:top w:val="none" w:sz="0" w:space="0" w:color="auto"/>
            <w:left w:val="none" w:sz="0" w:space="0" w:color="auto"/>
            <w:bottom w:val="none" w:sz="0" w:space="0" w:color="auto"/>
            <w:right w:val="none" w:sz="0" w:space="0" w:color="auto"/>
          </w:divBdr>
          <w:divsChild>
            <w:div w:id="1084691354">
              <w:marLeft w:val="1155"/>
              <w:marRight w:val="0"/>
              <w:marTop w:val="0"/>
              <w:marBottom w:val="0"/>
              <w:divBdr>
                <w:top w:val="none" w:sz="0" w:space="0" w:color="auto"/>
                <w:left w:val="none" w:sz="0" w:space="0" w:color="auto"/>
                <w:bottom w:val="none" w:sz="0" w:space="0" w:color="auto"/>
                <w:right w:val="none" w:sz="0" w:space="0" w:color="auto"/>
              </w:divBdr>
            </w:div>
            <w:div w:id="30142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54841">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047026">
      <w:bodyDiv w:val="1"/>
      <w:marLeft w:val="0"/>
      <w:marRight w:val="0"/>
      <w:marTop w:val="0"/>
      <w:marBottom w:val="0"/>
      <w:divBdr>
        <w:top w:val="none" w:sz="0" w:space="0" w:color="auto"/>
        <w:left w:val="none" w:sz="0" w:space="0" w:color="auto"/>
        <w:bottom w:val="none" w:sz="0" w:space="0" w:color="auto"/>
        <w:right w:val="none" w:sz="0" w:space="0" w:color="auto"/>
      </w:divBdr>
      <w:divsChild>
        <w:div w:id="982928089">
          <w:marLeft w:val="0"/>
          <w:marRight w:val="0"/>
          <w:marTop w:val="0"/>
          <w:marBottom w:val="0"/>
          <w:divBdr>
            <w:top w:val="none" w:sz="0" w:space="0" w:color="auto"/>
            <w:left w:val="none" w:sz="0" w:space="0" w:color="auto"/>
            <w:bottom w:val="none" w:sz="0" w:space="0" w:color="auto"/>
            <w:right w:val="none" w:sz="0" w:space="0" w:color="auto"/>
          </w:divBdr>
        </w:div>
        <w:div w:id="1745100013">
          <w:marLeft w:val="0"/>
          <w:marRight w:val="0"/>
          <w:marTop w:val="150"/>
          <w:marBottom w:val="0"/>
          <w:divBdr>
            <w:top w:val="none" w:sz="0" w:space="0" w:color="auto"/>
            <w:left w:val="none" w:sz="0" w:space="0" w:color="auto"/>
            <w:bottom w:val="none" w:sz="0" w:space="0" w:color="auto"/>
            <w:right w:val="none" w:sz="0" w:space="0" w:color="auto"/>
          </w:divBdr>
          <w:divsChild>
            <w:div w:id="2125416994">
              <w:marLeft w:val="1155"/>
              <w:marRight w:val="0"/>
              <w:marTop w:val="0"/>
              <w:marBottom w:val="0"/>
              <w:divBdr>
                <w:top w:val="none" w:sz="0" w:space="0" w:color="auto"/>
                <w:left w:val="none" w:sz="0" w:space="0" w:color="auto"/>
                <w:bottom w:val="none" w:sz="0" w:space="0" w:color="auto"/>
                <w:right w:val="none" w:sz="0" w:space="0" w:color="auto"/>
              </w:divBdr>
            </w:div>
            <w:div w:id="469639457">
              <w:marLeft w:val="1155"/>
              <w:marRight w:val="0"/>
              <w:marTop w:val="0"/>
              <w:marBottom w:val="0"/>
              <w:divBdr>
                <w:top w:val="none" w:sz="0" w:space="0" w:color="auto"/>
                <w:left w:val="none" w:sz="0" w:space="0" w:color="auto"/>
                <w:bottom w:val="none" w:sz="0" w:space="0" w:color="auto"/>
                <w:right w:val="none" w:sz="0" w:space="0" w:color="auto"/>
              </w:divBdr>
            </w:div>
            <w:div w:id="80219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06848">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1973273">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39278">
      <w:bodyDiv w:val="1"/>
      <w:marLeft w:val="0"/>
      <w:marRight w:val="0"/>
      <w:marTop w:val="0"/>
      <w:marBottom w:val="0"/>
      <w:divBdr>
        <w:top w:val="none" w:sz="0" w:space="0" w:color="auto"/>
        <w:left w:val="none" w:sz="0" w:space="0" w:color="auto"/>
        <w:bottom w:val="none" w:sz="0" w:space="0" w:color="auto"/>
        <w:right w:val="none" w:sz="0" w:space="0" w:color="auto"/>
      </w:divBdr>
      <w:divsChild>
        <w:div w:id="2062442181">
          <w:marLeft w:val="0"/>
          <w:marRight w:val="0"/>
          <w:marTop w:val="0"/>
          <w:marBottom w:val="0"/>
          <w:divBdr>
            <w:top w:val="none" w:sz="0" w:space="0" w:color="auto"/>
            <w:left w:val="none" w:sz="0" w:space="0" w:color="auto"/>
            <w:bottom w:val="none" w:sz="0" w:space="0" w:color="auto"/>
            <w:right w:val="none" w:sz="0" w:space="0" w:color="auto"/>
          </w:divBdr>
        </w:div>
        <w:div w:id="338890311">
          <w:marLeft w:val="0"/>
          <w:marRight w:val="0"/>
          <w:marTop w:val="150"/>
          <w:marBottom w:val="0"/>
          <w:divBdr>
            <w:top w:val="none" w:sz="0" w:space="0" w:color="auto"/>
            <w:left w:val="none" w:sz="0" w:space="0" w:color="auto"/>
            <w:bottom w:val="none" w:sz="0" w:space="0" w:color="auto"/>
            <w:right w:val="none" w:sz="0" w:space="0" w:color="auto"/>
          </w:divBdr>
          <w:divsChild>
            <w:div w:id="653416094">
              <w:marLeft w:val="1155"/>
              <w:marRight w:val="0"/>
              <w:marTop w:val="0"/>
              <w:marBottom w:val="0"/>
              <w:divBdr>
                <w:top w:val="none" w:sz="0" w:space="0" w:color="auto"/>
                <w:left w:val="none" w:sz="0" w:space="0" w:color="auto"/>
                <w:bottom w:val="none" w:sz="0" w:space="0" w:color="auto"/>
                <w:right w:val="none" w:sz="0" w:space="0" w:color="auto"/>
              </w:divBdr>
            </w:div>
            <w:div w:id="313147735">
              <w:marLeft w:val="1155"/>
              <w:marRight w:val="0"/>
              <w:marTop w:val="0"/>
              <w:marBottom w:val="0"/>
              <w:divBdr>
                <w:top w:val="none" w:sz="0" w:space="0" w:color="auto"/>
                <w:left w:val="none" w:sz="0" w:space="0" w:color="auto"/>
                <w:bottom w:val="none" w:sz="0" w:space="0" w:color="auto"/>
                <w:right w:val="none" w:sz="0" w:space="0" w:color="auto"/>
              </w:divBdr>
            </w:div>
            <w:div w:id="1179932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22305">
      <w:bodyDiv w:val="1"/>
      <w:marLeft w:val="0"/>
      <w:marRight w:val="0"/>
      <w:marTop w:val="0"/>
      <w:marBottom w:val="0"/>
      <w:divBdr>
        <w:top w:val="none" w:sz="0" w:space="0" w:color="auto"/>
        <w:left w:val="none" w:sz="0" w:space="0" w:color="auto"/>
        <w:bottom w:val="none" w:sz="0" w:space="0" w:color="auto"/>
        <w:right w:val="none" w:sz="0" w:space="0" w:color="auto"/>
      </w:divBdr>
      <w:divsChild>
        <w:div w:id="881524906">
          <w:marLeft w:val="0"/>
          <w:marRight w:val="0"/>
          <w:marTop w:val="0"/>
          <w:marBottom w:val="0"/>
          <w:divBdr>
            <w:top w:val="none" w:sz="0" w:space="0" w:color="auto"/>
            <w:left w:val="none" w:sz="0" w:space="0" w:color="auto"/>
            <w:bottom w:val="none" w:sz="0" w:space="0" w:color="auto"/>
            <w:right w:val="none" w:sz="0" w:space="0" w:color="auto"/>
          </w:divBdr>
        </w:div>
        <w:div w:id="1224872236">
          <w:marLeft w:val="0"/>
          <w:marRight w:val="0"/>
          <w:marTop w:val="150"/>
          <w:marBottom w:val="0"/>
          <w:divBdr>
            <w:top w:val="none" w:sz="0" w:space="0" w:color="auto"/>
            <w:left w:val="none" w:sz="0" w:space="0" w:color="auto"/>
            <w:bottom w:val="none" w:sz="0" w:space="0" w:color="auto"/>
            <w:right w:val="none" w:sz="0" w:space="0" w:color="auto"/>
          </w:divBdr>
          <w:divsChild>
            <w:div w:id="2033804326">
              <w:marLeft w:val="1155"/>
              <w:marRight w:val="0"/>
              <w:marTop w:val="0"/>
              <w:marBottom w:val="0"/>
              <w:divBdr>
                <w:top w:val="none" w:sz="0" w:space="0" w:color="auto"/>
                <w:left w:val="none" w:sz="0" w:space="0" w:color="auto"/>
                <w:bottom w:val="none" w:sz="0" w:space="0" w:color="auto"/>
                <w:right w:val="none" w:sz="0" w:space="0" w:color="auto"/>
              </w:divBdr>
            </w:div>
            <w:div w:id="730037641">
              <w:marLeft w:val="1155"/>
              <w:marRight w:val="0"/>
              <w:marTop w:val="0"/>
              <w:marBottom w:val="0"/>
              <w:divBdr>
                <w:top w:val="none" w:sz="0" w:space="0" w:color="auto"/>
                <w:left w:val="none" w:sz="0" w:space="0" w:color="auto"/>
                <w:bottom w:val="none" w:sz="0" w:space="0" w:color="auto"/>
                <w:right w:val="none" w:sz="0" w:space="0" w:color="auto"/>
              </w:divBdr>
            </w:div>
            <w:div w:id="727725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785114">
      <w:bodyDiv w:val="1"/>
      <w:marLeft w:val="0"/>
      <w:marRight w:val="0"/>
      <w:marTop w:val="0"/>
      <w:marBottom w:val="0"/>
      <w:divBdr>
        <w:top w:val="none" w:sz="0" w:space="0" w:color="auto"/>
        <w:left w:val="none" w:sz="0" w:space="0" w:color="auto"/>
        <w:bottom w:val="none" w:sz="0" w:space="0" w:color="auto"/>
        <w:right w:val="none" w:sz="0" w:space="0" w:color="auto"/>
      </w:divBdr>
      <w:divsChild>
        <w:div w:id="223108839">
          <w:marLeft w:val="0"/>
          <w:marRight w:val="0"/>
          <w:marTop w:val="0"/>
          <w:marBottom w:val="0"/>
          <w:divBdr>
            <w:top w:val="none" w:sz="0" w:space="0" w:color="auto"/>
            <w:left w:val="none" w:sz="0" w:space="0" w:color="auto"/>
            <w:bottom w:val="none" w:sz="0" w:space="0" w:color="auto"/>
            <w:right w:val="none" w:sz="0" w:space="0" w:color="auto"/>
          </w:divBdr>
        </w:div>
        <w:div w:id="694307460">
          <w:marLeft w:val="0"/>
          <w:marRight w:val="0"/>
          <w:marTop w:val="150"/>
          <w:marBottom w:val="0"/>
          <w:divBdr>
            <w:top w:val="none" w:sz="0" w:space="0" w:color="auto"/>
            <w:left w:val="none" w:sz="0" w:space="0" w:color="auto"/>
            <w:bottom w:val="none" w:sz="0" w:space="0" w:color="auto"/>
            <w:right w:val="none" w:sz="0" w:space="0" w:color="auto"/>
          </w:divBdr>
          <w:divsChild>
            <w:div w:id="931355903">
              <w:marLeft w:val="1155"/>
              <w:marRight w:val="0"/>
              <w:marTop w:val="0"/>
              <w:marBottom w:val="0"/>
              <w:divBdr>
                <w:top w:val="none" w:sz="0" w:space="0" w:color="auto"/>
                <w:left w:val="none" w:sz="0" w:space="0" w:color="auto"/>
                <w:bottom w:val="none" w:sz="0" w:space="0" w:color="auto"/>
                <w:right w:val="none" w:sz="0" w:space="0" w:color="auto"/>
              </w:divBdr>
            </w:div>
            <w:div w:id="1381244105">
              <w:marLeft w:val="1155"/>
              <w:marRight w:val="0"/>
              <w:marTop w:val="0"/>
              <w:marBottom w:val="0"/>
              <w:divBdr>
                <w:top w:val="none" w:sz="0" w:space="0" w:color="auto"/>
                <w:left w:val="none" w:sz="0" w:space="0" w:color="auto"/>
                <w:bottom w:val="none" w:sz="0" w:space="0" w:color="auto"/>
                <w:right w:val="none" w:sz="0" w:space="0" w:color="auto"/>
              </w:divBdr>
            </w:div>
            <w:div w:id="168605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049361">
      <w:bodyDiv w:val="1"/>
      <w:marLeft w:val="0"/>
      <w:marRight w:val="0"/>
      <w:marTop w:val="0"/>
      <w:marBottom w:val="0"/>
      <w:divBdr>
        <w:top w:val="none" w:sz="0" w:space="0" w:color="auto"/>
        <w:left w:val="none" w:sz="0" w:space="0" w:color="auto"/>
        <w:bottom w:val="none" w:sz="0" w:space="0" w:color="auto"/>
        <w:right w:val="none" w:sz="0" w:space="0" w:color="auto"/>
      </w:divBdr>
      <w:divsChild>
        <w:div w:id="761072499">
          <w:marLeft w:val="0"/>
          <w:marRight w:val="0"/>
          <w:marTop w:val="0"/>
          <w:marBottom w:val="0"/>
          <w:divBdr>
            <w:top w:val="none" w:sz="0" w:space="0" w:color="auto"/>
            <w:left w:val="none" w:sz="0" w:space="0" w:color="auto"/>
            <w:bottom w:val="none" w:sz="0" w:space="0" w:color="auto"/>
            <w:right w:val="none" w:sz="0" w:space="0" w:color="auto"/>
          </w:divBdr>
        </w:div>
        <w:div w:id="1689524842">
          <w:marLeft w:val="0"/>
          <w:marRight w:val="0"/>
          <w:marTop w:val="150"/>
          <w:marBottom w:val="0"/>
          <w:divBdr>
            <w:top w:val="none" w:sz="0" w:space="0" w:color="auto"/>
            <w:left w:val="none" w:sz="0" w:space="0" w:color="auto"/>
            <w:bottom w:val="none" w:sz="0" w:space="0" w:color="auto"/>
            <w:right w:val="none" w:sz="0" w:space="0" w:color="auto"/>
          </w:divBdr>
          <w:divsChild>
            <w:div w:id="1310745047">
              <w:marLeft w:val="1155"/>
              <w:marRight w:val="0"/>
              <w:marTop w:val="0"/>
              <w:marBottom w:val="0"/>
              <w:divBdr>
                <w:top w:val="none" w:sz="0" w:space="0" w:color="auto"/>
                <w:left w:val="none" w:sz="0" w:space="0" w:color="auto"/>
                <w:bottom w:val="none" w:sz="0" w:space="0" w:color="auto"/>
                <w:right w:val="none" w:sz="0" w:space="0" w:color="auto"/>
              </w:divBdr>
            </w:div>
            <w:div w:id="300774398">
              <w:marLeft w:val="1155"/>
              <w:marRight w:val="0"/>
              <w:marTop w:val="0"/>
              <w:marBottom w:val="0"/>
              <w:divBdr>
                <w:top w:val="none" w:sz="0" w:space="0" w:color="auto"/>
                <w:left w:val="none" w:sz="0" w:space="0" w:color="auto"/>
                <w:bottom w:val="none" w:sz="0" w:space="0" w:color="auto"/>
                <w:right w:val="none" w:sz="0" w:space="0" w:color="auto"/>
              </w:divBdr>
            </w:div>
            <w:div w:id="217400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39396">
      <w:bodyDiv w:val="1"/>
      <w:marLeft w:val="0"/>
      <w:marRight w:val="0"/>
      <w:marTop w:val="0"/>
      <w:marBottom w:val="0"/>
      <w:divBdr>
        <w:top w:val="none" w:sz="0" w:space="0" w:color="auto"/>
        <w:left w:val="none" w:sz="0" w:space="0" w:color="auto"/>
        <w:bottom w:val="none" w:sz="0" w:space="0" w:color="auto"/>
        <w:right w:val="none" w:sz="0" w:space="0" w:color="auto"/>
      </w:divBdr>
      <w:divsChild>
        <w:div w:id="1474835817">
          <w:marLeft w:val="0"/>
          <w:marRight w:val="0"/>
          <w:marTop w:val="0"/>
          <w:marBottom w:val="0"/>
          <w:divBdr>
            <w:top w:val="none" w:sz="0" w:space="0" w:color="auto"/>
            <w:left w:val="none" w:sz="0" w:space="0" w:color="auto"/>
            <w:bottom w:val="none" w:sz="0" w:space="0" w:color="auto"/>
            <w:right w:val="none" w:sz="0" w:space="0" w:color="auto"/>
          </w:divBdr>
        </w:div>
        <w:div w:id="297566062">
          <w:marLeft w:val="0"/>
          <w:marRight w:val="0"/>
          <w:marTop w:val="150"/>
          <w:marBottom w:val="0"/>
          <w:divBdr>
            <w:top w:val="none" w:sz="0" w:space="0" w:color="auto"/>
            <w:left w:val="none" w:sz="0" w:space="0" w:color="auto"/>
            <w:bottom w:val="none" w:sz="0" w:space="0" w:color="auto"/>
            <w:right w:val="none" w:sz="0" w:space="0" w:color="auto"/>
          </w:divBdr>
          <w:divsChild>
            <w:div w:id="1199586596">
              <w:marLeft w:val="1155"/>
              <w:marRight w:val="0"/>
              <w:marTop w:val="0"/>
              <w:marBottom w:val="0"/>
              <w:divBdr>
                <w:top w:val="none" w:sz="0" w:space="0" w:color="auto"/>
                <w:left w:val="none" w:sz="0" w:space="0" w:color="auto"/>
                <w:bottom w:val="none" w:sz="0" w:space="0" w:color="auto"/>
                <w:right w:val="none" w:sz="0" w:space="0" w:color="auto"/>
              </w:divBdr>
            </w:div>
            <w:div w:id="630138948">
              <w:marLeft w:val="1155"/>
              <w:marRight w:val="0"/>
              <w:marTop w:val="0"/>
              <w:marBottom w:val="0"/>
              <w:divBdr>
                <w:top w:val="none" w:sz="0" w:space="0" w:color="auto"/>
                <w:left w:val="none" w:sz="0" w:space="0" w:color="auto"/>
                <w:bottom w:val="none" w:sz="0" w:space="0" w:color="auto"/>
                <w:right w:val="none" w:sz="0" w:space="0" w:color="auto"/>
              </w:divBdr>
            </w:div>
            <w:div w:id="1383286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31295">
      <w:bodyDiv w:val="1"/>
      <w:marLeft w:val="0"/>
      <w:marRight w:val="0"/>
      <w:marTop w:val="0"/>
      <w:marBottom w:val="0"/>
      <w:divBdr>
        <w:top w:val="none" w:sz="0" w:space="0" w:color="auto"/>
        <w:left w:val="none" w:sz="0" w:space="0" w:color="auto"/>
        <w:bottom w:val="none" w:sz="0" w:space="0" w:color="auto"/>
        <w:right w:val="none" w:sz="0" w:space="0" w:color="auto"/>
      </w:divBdr>
      <w:divsChild>
        <w:div w:id="255138852">
          <w:marLeft w:val="0"/>
          <w:marRight w:val="0"/>
          <w:marTop w:val="0"/>
          <w:marBottom w:val="0"/>
          <w:divBdr>
            <w:top w:val="none" w:sz="0" w:space="0" w:color="auto"/>
            <w:left w:val="none" w:sz="0" w:space="0" w:color="auto"/>
            <w:bottom w:val="none" w:sz="0" w:space="0" w:color="auto"/>
            <w:right w:val="none" w:sz="0" w:space="0" w:color="auto"/>
          </w:divBdr>
        </w:div>
        <w:div w:id="566040710">
          <w:marLeft w:val="0"/>
          <w:marRight w:val="0"/>
          <w:marTop w:val="150"/>
          <w:marBottom w:val="0"/>
          <w:divBdr>
            <w:top w:val="none" w:sz="0" w:space="0" w:color="auto"/>
            <w:left w:val="none" w:sz="0" w:space="0" w:color="auto"/>
            <w:bottom w:val="none" w:sz="0" w:space="0" w:color="auto"/>
            <w:right w:val="none" w:sz="0" w:space="0" w:color="auto"/>
          </w:divBdr>
          <w:divsChild>
            <w:div w:id="1816407922">
              <w:marLeft w:val="1155"/>
              <w:marRight w:val="0"/>
              <w:marTop w:val="0"/>
              <w:marBottom w:val="0"/>
              <w:divBdr>
                <w:top w:val="none" w:sz="0" w:space="0" w:color="auto"/>
                <w:left w:val="none" w:sz="0" w:space="0" w:color="auto"/>
                <w:bottom w:val="none" w:sz="0" w:space="0" w:color="auto"/>
                <w:right w:val="none" w:sz="0" w:space="0" w:color="auto"/>
              </w:divBdr>
            </w:div>
            <w:div w:id="1124737873">
              <w:marLeft w:val="1155"/>
              <w:marRight w:val="0"/>
              <w:marTop w:val="0"/>
              <w:marBottom w:val="0"/>
              <w:divBdr>
                <w:top w:val="none" w:sz="0" w:space="0" w:color="auto"/>
                <w:left w:val="none" w:sz="0" w:space="0" w:color="auto"/>
                <w:bottom w:val="none" w:sz="0" w:space="0" w:color="auto"/>
                <w:right w:val="none" w:sz="0" w:space="0" w:color="auto"/>
              </w:divBdr>
            </w:div>
            <w:div w:id="165768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634284">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3211">
      <w:bodyDiv w:val="1"/>
      <w:marLeft w:val="0"/>
      <w:marRight w:val="0"/>
      <w:marTop w:val="0"/>
      <w:marBottom w:val="0"/>
      <w:divBdr>
        <w:top w:val="none" w:sz="0" w:space="0" w:color="auto"/>
        <w:left w:val="none" w:sz="0" w:space="0" w:color="auto"/>
        <w:bottom w:val="none" w:sz="0" w:space="0" w:color="auto"/>
        <w:right w:val="none" w:sz="0" w:space="0" w:color="auto"/>
      </w:divBdr>
      <w:divsChild>
        <w:div w:id="272590127">
          <w:marLeft w:val="0"/>
          <w:marRight w:val="0"/>
          <w:marTop w:val="0"/>
          <w:marBottom w:val="0"/>
          <w:divBdr>
            <w:top w:val="none" w:sz="0" w:space="0" w:color="auto"/>
            <w:left w:val="none" w:sz="0" w:space="0" w:color="auto"/>
            <w:bottom w:val="none" w:sz="0" w:space="0" w:color="auto"/>
            <w:right w:val="none" w:sz="0" w:space="0" w:color="auto"/>
          </w:divBdr>
        </w:div>
        <w:div w:id="1829396068">
          <w:marLeft w:val="0"/>
          <w:marRight w:val="0"/>
          <w:marTop w:val="150"/>
          <w:marBottom w:val="0"/>
          <w:divBdr>
            <w:top w:val="none" w:sz="0" w:space="0" w:color="auto"/>
            <w:left w:val="none" w:sz="0" w:space="0" w:color="auto"/>
            <w:bottom w:val="none" w:sz="0" w:space="0" w:color="auto"/>
            <w:right w:val="none" w:sz="0" w:space="0" w:color="auto"/>
          </w:divBdr>
          <w:divsChild>
            <w:div w:id="240723228">
              <w:marLeft w:val="1155"/>
              <w:marRight w:val="0"/>
              <w:marTop w:val="0"/>
              <w:marBottom w:val="0"/>
              <w:divBdr>
                <w:top w:val="none" w:sz="0" w:space="0" w:color="auto"/>
                <w:left w:val="none" w:sz="0" w:space="0" w:color="auto"/>
                <w:bottom w:val="none" w:sz="0" w:space="0" w:color="auto"/>
                <w:right w:val="none" w:sz="0" w:space="0" w:color="auto"/>
              </w:divBdr>
            </w:div>
            <w:div w:id="644703334">
              <w:marLeft w:val="1155"/>
              <w:marRight w:val="0"/>
              <w:marTop w:val="0"/>
              <w:marBottom w:val="0"/>
              <w:divBdr>
                <w:top w:val="none" w:sz="0" w:space="0" w:color="auto"/>
                <w:left w:val="none" w:sz="0" w:space="0" w:color="auto"/>
                <w:bottom w:val="none" w:sz="0" w:space="0" w:color="auto"/>
                <w:right w:val="none" w:sz="0" w:space="0" w:color="auto"/>
              </w:divBdr>
            </w:div>
            <w:div w:id="89492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285944">
      <w:bodyDiv w:val="1"/>
      <w:marLeft w:val="0"/>
      <w:marRight w:val="0"/>
      <w:marTop w:val="0"/>
      <w:marBottom w:val="0"/>
      <w:divBdr>
        <w:top w:val="none" w:sz="0" w:space="0" w:color="auto"/>
        <w:left w:val="none" w:sz="0" w:space="0" w:color="auto"/>
        <w:bottom w:val="none" w:sz="0" w:space="0" w:color="auto"/>
        <w:right w:val="none" w:sz="0" w:space="0" w:color="auto"/>
      </w:divBdr>
      <w:divsChild>
        <w:div w:id="511073412">
          <w:marLeft w:val="0"/>
          <w:marRight w:val="0"/>
          <w:marTop w:val="0"/>
          <w:marBottom w:val="0"/>
          <w:divBdr>
            <w:top w:val="none" w:sz="0" w:space="0" w:color="auto"/>
            <w:left w:val="none" w:sz="0" w:space="0" w:color="auto"/>
            <w:bottom w:val="none" w:sz="0" w:space="0" w:color="auto"/>
            <w:right w:val="none" w:sz="0" w:space="0" w:color="auto"/>
          </w:divBdr>
        </w:div>
        <w:div w:id="466819963">
          <w:marLeft w:val="0"/>
          <w:marRight w:val="0"/>
          <w:marTop w:val="150"/>
          <w:marBottom w:val="0"/>
          <w:divBdr>
            <w:top w:val="none" w:sz="0" w:space="0" w:color="auto"/>
            <w:left w:val="none" w:sz="0" w:space="0" w:color="auto"/>
            <w:bottom w:val="none" w:sz="0" w:space="0" w:color="auto"/>
            <w:right w:val="none" w:sz="0" w:space="0" w:color="auto"/>
          </w:divBdr>
          <w:divsChild>
            <w:div w:id="1498692111">
              <w:marLeft w:val="1155"/>
              <w:marRight w:val="0"/>
              <w:marTop w:val="0"/>
              <w:marBottom w:val="0"/>
              <w:divBdr>
                <w:top w:val="none" w:sz="0" w:space="0" w:color="auto"/>
                <w:left w:val="none" w:sz="0" w:space="0" w:color="auto"/>
                <w:bottom w:val="none" w:sz="0" w:space="0" w:color="auto"/>
                <w:right w:val="none" w:sz="0" w:space="0" w:color="auto"/>
              </w:divBdr>
            </w:div>
            <w:div w:id="1830628705">
              <w:marLeft w:val="1155"/>
              <w:marRight w:val="0"/>
              <w:marTop w:val="0"/>
              <w:marBottom w:val="0"/>
              <w:divBdr>
                <w:top w:val="none" w:sz="0" w:space="0" w:color="auto"/>
                <w:left w:val="none" w:sz="0" w:space="0" w:color="auto"/>
                <w:bottom w:val="none" w:sz="0" w:space="0" w:color="auto"/>
                <w:right w:val="none" w:sz="0" w:space="0" w:color="auto"/>
              </w:divBdr>
            </w:div>
            <w:div w:id="1880704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33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08054">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86079">
      <w:bodyDiv w:val="1"/>
      <w:marLeft w:val="0"/>
      <w:marRight w:val="0"/>
      <w:marTop w:val="0"/>
      <w:marBottom w:val="0"/>
      <w:divBdr>
        <w:top w:val="none" w:sz="0" w:space="0" w:color="auto"/>
        <w:left w:val="none" w:sz="0" w:space="0" w:color="auto"/>
        <w:bottom w:val="none" w:sz="0" w:space="0" w:color="auto"/>
        <w:right w:val="none" w:sz="0" w:space="0" w:color="auto"/>
      </w:divBdr>
      <w:divsChild>
        <w:div w:id="407963107">
          <w:marLeft w:val="0"/>
          <w:marRight w:val="0"/>
          <w:marTop w:val="0"/>
          <w:marBottom w:val="0"/>
          <w:divBdr>
            <w:top w:val="none" w:sz="0" w:space="0" w:color="auto"/>
            <w:left w:val="none" w:sz="0" w:space="0" w:color="auto"/>
            <w:bottom w:val="none" w:sz="0" w:space="0" w:color="auto"/>
            <w:right w:val="none" w:sz="0" w:space="0" w:color="auto"/>
          </w:divBdr>
        </w:div>
        <w:div w:id="373965487">
          <w:marLeft w:val="0"/>
          <w:marRight w:val="0"/>
          <w:marTop w:val="150"/>
          <w:marBottom w:val="0"/>
          <w:divBdr>
            <w:top w:val="none" w:sz="0" w:space="0" w:color="auto"/>
            <w:left w:val="none" w:sz="0" w:space="0" w:color="auto"/>
            <w:bottom w:val="none" w:sz="0" w:space="0" w:color="auto"/>
            <w:right w:val="none" w:sz="0" w:space="0" w:color="auto"/>
          </w:divBdr>
          <w:divsChild>
            <w:div w:id="1542016670">
              <w:marLeft w:val="1155"/>
              <w:marRight w:val="0"/>
              <w:marTop w:val="0"/>
              <w:marBottom w:val="0"/>
              <w:divBdr>
                <w:top w:val="none" w:sz="0" w:space="0" w:color="auto"/>
                <w:left w:val="none" w:sz="0" w:space="0" w:color="auto"/>
                <w:bottom w:val="none" w:sz="0" w:space="0" w:color="auto"/>
                <w:right w:val="none" w:sz="0" w:space="0" w:color="auto"/>
              </w:divBdr>
            </w:div>
            <w:div w:id="697242024">
              <w:marLeft w:val="1155"/>
              <w:marRight w:val="0"/>
              <w:marTop w:val="0"/>
              <w:marBottom w:val="0"/>
              <w:divBdr>
                <w:top w:val="none" w:sz="0" w:space="0" w:color="auto"/>
                <w:left w:val="none" w:sz="0" w:space="0" w:color="auto"/>
                <w:bottom w:val="none" w:sz="0" w:space="0" w:color="auto"/>
                <w:right w:val="none" w:sz="0" w:space="0" w:color="auto"/>
              </w:divBdr>
            </w:div>
            <w:div w:id="149961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03121">
      <w:bodyDiv w:val="1"/>
      <w:marLeft w:val="0"/>
      <w:marRight w:val="0"/>
      <w:marTop w:val="0"/>
      <w:marBottom w:val="0"/>
      <w:divBdr>
        <w:top w:val="none" w:sz="0" w:space="0" w:color="auto"/>
        <w:left w:val="none" w:sz="0" w:space="0" w:color="auto"/>
        <w:bottom w:val="none" w:sz="0" w:space="0" w:color="auto"/>
        <w:right w:val="none" w:sz="0" w:space="0" w:color="auto"/>
      </w:divBdr>
      <w:divsChild>
        <w:div w:id="1600258376">
          <w:marLeft w:val="0"/>
          <w:marRight w:val="0"/>
          <w:marTop w:val="0"/>
          <w:marBottom w:val="0"/>
          <w:divBdr>
            <w:top w:val="none" w:sz="0" w:space="0" w:color="auto"/>
            <w:left w:val="none" w:sz="0" w:space="0" w:color="auto"/>
            <w:bottom w:val="none" w:sz="0" w:space="0" w:color="auto"/>
            <w:right w:val="none" w:sz="0" w:space="0" w:color="auto"/>
          </w:divBdr>
        </w:div>
        <w:div w:id="1835679307">
          <w:marLeft w:val="0"/>
          <w:marRight w:val="0"/>
          <w:marTop w:val="150"/>
          <w:marBottom w:val="0"/>
          <w:divBdr>
            <w:top w:val="none" w:sz="0" w:space="0" w:color="auto"/>
            <w:left w:val="none" w:sz="0" w:space="0" w:color="auto"/>
            <w:bottom w:val="none" w:sz="0" w:space="0" w:color="auto"/>
            <w:right w:val="none" w:sz="0" w:space="0" w:color="auto"/>
          </w:divBdr>
          <w:divsChild>
            <w:div w:id="494690384">
              <w:marLeft w:val="1155"/>
              <w:marRight w:val="0"/>
              <w:marTop w:val="0"/>
              <w:marBottom w:val="0"/>
              <w:divBdr>
                <w:top w:val="none" w:sz="0" w:space="0" w:color="auto"/>
                <w:left w:val="none" w:sz="0" w:space="0" w:color="auto"/>
                <w:bottom w:val="none" w:sz="0" w:space="0" w:color="auto"/>
                <w:right w:val="none" w:sz="0" w:space="0" w:color="auto"/>
              </w:divBdr>
            </w:div>
            <w:div w:id="1890915133">
              <w:marLeft w:val="1155"/>
              <w:marRight w:val="0"/>
              <w:marTop w:val="0"/>
              <w:marBottom w:val="0"/>
              <w:divBdr>
                <w:top w:val="none" w:sz="0" w:space="0" w:color="auto"/>
                <w:left w:val="none" w:sz="0" w:space="0" w:color="auto"/>
                <w:bottom w:val="none" w:sz="0" w:space="0" w:color="auto"/>
                <w:right w:val="none" w:sz="0" w:space="0" w:color="auto"/>
              </w:divBdr>
            </w:div>
            <w:div w:id="500043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710374">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102900">
      <w:bodyDiv w:val="1"/>
      <w:marLeft w:val="0"/>
      <w:marRight w:val="0"/>
      <w:marTop w:val="0"/>
      <w:marBottom w:val="0"/>
      <w:divBdr>
        <w:top w:val="none" w:sz="0" w:space="0" w:color="auto"/>
        <w:left w:val="none" w:sz="0" w:space="0" w:color="auto"/>
        <w:bottom w:val="none" w:sz="0" w:space="0" w:color="auto"/>
        <w:right w:val="none" w:sz="0" w:space="0" w:color="auto"/>
      </w:divBdr>
      <w:divsChild>
        <w:div w:id="107817042">
          <w:marLeft w:val="0"/>
          <w:marRight w:val="0"/>
          <w:marTop w:val="0"/>
          <w:marBottom w:val="0"/>
          <w:divBdr>
            <w:top w:val="none" w:sz="0" w:space="0" w:color="auto"/>
            <w:left w:val="none" w:sz="0" w:space="0" w:color="auto"/>
            <w:bottom w:val="none" w:sz="0" w:space="0" w:color="auto"/>
            <w:right w:val="none" w:sz="0" w:space="0" w:color="auto"/>
          </w:divBdr>
        </w:div>
        <w:div w:id="732235849">
          <w:marLeft w:val="0"/>
          <w:marRight w:val="0"/>
          <w:marTop w:val="150"/>
          <w:marBottom w:val="0"/>
          <w:divBdr>
            <w:top w:val="none" w:sz="0" w:space="0" w:color="auto"/>
            <w:left w:val="none" w:sz="0" w:space="0" w:color="auto"/>
            <w:bottom w:val="none" w:sz="0" w:space="0" w:color="auto"/>
            <w:right w:val="none" w:sz="0" w:space="0" w:color="auto"/>
          </w:divBdr>
          <w:divsChild>
            <w:div w:id="1282028894">
              <w:marLeft w:val="1155"/>
              <w:marRight w:val="0"/>
              <w:marTop w:val="0"/>
              <w:marBottom w:val="0"/>
              <w:divBdr>
                <w:top w:val="none" w:sz="0" w:space="0" w:color="auto"/>
                <w:left w:val="none" w:sz="0" w:space="0" w:color="auto"/>
                <w:bottom w:val="none" w:sz="0" w:space="0" w:color="auto"/>
                <w:right w:val="none" w:sz="0" w:space="0" w:color="auto"/>
              </w:divBdr>
            </w:div>
            <w:div w:id="1655648216">
              <w:marLeft w:val="1155"/>
              <w:marRight w:val="0"/>
              <w:marTop w:val="0"/>
              <w:marBottom w:val="0"/>
              <w:divBdr>
                <w:top w:val="none" w:sz="0" w:space="0" w:color="auto"/>
                <w:left w:val="none" w:sz="0" w:space="0" w:color="auto"/>
                <w:bottom w:val="none" w:sz="0" w:space="0" w:color="auto"/>
                <w:right w:val="none" w:sz="0" w:space="0" w:color="auto"/>
              </w:divBdr>
            </w:div>
            <w:div w:id="21516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372422">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336201">
      <w:bodyDiv w:val="1"/>
      <w:marLeft w:val="0"/>
      <w:marRight w:val="0"/>
      <w:marTop w:val="0"/>
      <w:marBottom w:val="0"/>
      <w:divBdr>
        <w:top w:val="none" w:sz="0" w:space="0" w:color="auto"/>
        <w:left w:val="none" w:sz="0" w:space="0" w:color="auto"/>
        <w:bottom w:val="none" w:sz="0" w:space="0" w:color="auto"/>
        <w:right w:val="none" w:sz="0" w:space="0" w:color="auto"/>
      </w:divBdr>
      <w:divsChild>
        <w:div w:id="1049765228">
          <w:marLeft w:val="0"/>
          <w:marRight w:val="0"/>
          <w:marTop w:val="0"/>
          <w:marBottom w:val="0"/>
          <w:divBdr>
            <w:top w:val="none" w:sz="0" w:space="0" w:color="auto"/>
            <w:left w:val="none" w:sz="0" w:space="0" w:color="auto"/>
            <w:bottom w:val="none" w:sz="0" w:space="0" w:color="auto"/>
            <w:right w:val="none" w:sz="0" w:space="0" w:color="auto"/>
          </w:divBdr>
        </w:div>
        <w:div w:id="1031761536">
          <w:marLeft w:val="0"/>
          <w:marRight w:val="0"/>
          <w:marTop w:val="150"/>
          <w:marBottom w:val="0"/>
          <w:divBdr>
            <w:top w:val="none" w:sz="0" w:space="0" w:color="auto"/>
            <w:left w:val="none" w:sz="0" w:space="0" w:color="auto"/>
            <w:bottom w:val="none" w:sz="0" w:space="0" w:color="auto"/>
            <w:right w:val="none" w:sz="0" w:space="0" w:color="auto"/>
          </w:divBdr>
          <w:divsChild>
            <w:div w:id="1660645683">
              <w:marLeft w:val="1155"/>
              <w:marRight w:val="0"/>
              <w:marTop w:val="0"/>
              <w:marBottom w:val="0"/>
              <w:divBdr>
                <w:top w:val="none" w:sz="0" w:space="0" w:color="auto"/>
                <w:left w:val="none" w:sz="0" w:space="0" w:color="auto"/>
                <w:bottom w:val="none" w:sz="0" w:space="0" w:color="auto"/>
                <w:right w:val="none" w:sz="0" w:space="0" w:color="auto"/>
              </w:divBdr>
            </w:div>
            <w:div w:id="1750886117">
              <w:marLeft w:val="1155"/>
              <w:marRight w:val="0"/>
              <w:marTop w:val="0"/>
              <w:marBottom w:val="0"/>
              <w:divBdr>
                <w:top w:val="none" w:sz="0" w:space="0" w:color="auto"/>
                <w:left w:val="none" w:sz="0" w:space="0" w:color="auto"/>
                <w:bottom w:val="none" w:sz="0" w:space="0" w:color="auto"/>
                <w:right w:val="none" w:sz="0" w:space="0" w:color="auto"/>
              </w:divBdr>
            </w:div>
            <w:div w:id="2022509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2644">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68230">
      <w:bodyDiv w:val="1"/>
      <w:marLeft w:val="0"/>
      <w:marRight w:val="0"/>
      <w:marTop w:val="0"/>
      <w:marBottom w:val="0"/>
      <w:divBdr>
        <w:top w:val="none" w:sz="0" w:space="0" w:color="auto"/>
        <w:left w:val="none" w:sz="0" w:space="0" w:color="auto"/>
        <w:bottom w:val="none" w:sz="0" w:space="0" w:color="auto"/>
        <w:right w:val="none" w:sz="0" w:space="0" w:color="auto"/>
      </w:divBdr>
      <w:divsChild>
        <w:div w:id="1579510919">
          <w:marLeft w:val="0"/>
          <w:marRight w:val="0"/>
          <w:marTop w:val="0"/>
          <w:marBottom w:val="0"/>
          <w:divBdr>
            <w:top w:val="none" w:sz="0" w:space="0" w:color="auto"/>
            <w:left w:val="none" w:sz="0" w:space="0" w:color="auto"/>
            <w:bottom w:val="none" w:sz="0" w:space="0" w:color="auto"/>
            <w:right w:val="none" w:sz="0" w:space="0" w:color="auto"/>
          </w:divBdr>
        </w:div>
        <w:div w:id="1730882108">
          <w:marLeft w:val="0"/>
          <w:marRight w:val="0"/>
          <w:marTop w:val="150"/>
          <w:marBottom w:val="0"/>
          <w:divBdr>
            <w:top w:val="none" w:sz="0" w:space="0" w:color="auto"/>
            <w:left w:val="none" w:sz="0" w:space="0" w:color="auto"/>
            <w:bottom w:val="none" w:sz="0" w:space="0" w:color="auto"/>
            <w:right w:val="none" w:sz="0" w:space="0" w:color="auto"/>
          </w:divBdr>
          <w:divsChild>
            <w:div w:id="1280839628">
              <w:marLeft w:val="1155"/>
              <w:marRight w:val="0"/>
              <w:marTop w:val="0"/>
              <w:marBottom w:val="0"/>
              <w:divBdr>
                <w:top w:val="none" w:sz="0" w:space="0" w:color="auto"/>
                <w:left w:val="none" w:sz="0" w:space="0" w:color="auto"/>
                <w:bottom w:val="none" w:sz="0" w:space="0" w:color="auto"/>
                <w:right w:val="none" w:sz="0" w:space="0" w:color="auto"/>
              </w:divBdr>
            </w:div>
            <w:div w:id="75321819">
              <w:marLeft w:val="1155"/>
              <w:marRight w:val="0"/>
              <w:marTop w:val="0"/>
              <w:marBottom w:val="0"/>
              <w:divBdr>
                <w:top w:val="none" w:sz="0" w:space="0" w:color="auto"/>
                <w:left w:val="none" w:sz="0" w:space="0" w:color="auto"/>
                <w:bottom w:val="none" w:sz="0" w:space="0" w:color="auto"/>
                <w:right w:val="none" w:sz="0" w:space="0" w:color="auto"/>
              </w:divBdr>
            </w:div>
            <w:div w:id="1410692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142983">
      <w:bodyDiv w:val="1"/>
      <w:marLeft w:val="0"/>
      <w:marRight w:val="0"/>
      <w:marTop w:val="0"/>
      <w:marBottom w:val="0"/>
      <w:divBdr>
        <w:top w:val="none" w:sz="0" w:space="0" w:color="auto"/>
        <w:left w:val="none" w:sz="0" w:space="0" w:color="auto"/>
        <w:bottom w:val="none" w:sz="0" w:space="0" w:color="auto"/>
        <w:right w:val="none" w:sz="0" w:space="0" w:color="auto"/>
      </w:divBdr>
      <w:divsChild>
        <w:div w:id="1426462017">
          <w:marLeft w:val="0"/>
          <w:marRight w:val="0"/>
          <w:marTop w:val="0"/>
          <w:marBottom w:val="0"/>
          <w:divBdr>
            <w:top w:val="none" w:sz="0" w:space="0" w:color="auto"/>
            <w:left w:val="none" w:sz="0" w:space="0" w:color="auto"/>
            <w:bottom w:val="none" w:sz="0" w:space="0" w:color="auto"/>
            <w:right w:val="none" w:sz="0" w:space="0" w:color="auto"/>
          </w:divBdr>
        </w:div>
        <w:div w:id="1263102285">
          <w:marLeft w:val="0"/>
          <w:marRight w:val="0"/>
          <w:marTop w:val="150"/>
          <w:marBottom w:val="0"/>
          <w:divBdr>
            <w:top w:val="none" w:sz="0" w:space="0" w:color="auto"/>
            <w:left w:val="none" w:sz="0" w:space="0" w:color="auto"/>
            <w:bottom w:val="none" w:sz="0" w:space="0" w:color="auto"/>
            <w:right w:val="none" w:sz="0" w:space="0" w:color="auto"/>
          </w:divBdr>
          <w:divsChild>
            <w:div w:id="1927424086">
              <w:marLeft w:val="1155"/>
              <w:marRight w:val="0"/>
              <w:marTop w:val="0"/>
              <w:marBottom w:val="0"/>
              <w:divBdr>
                <w:top w:val="none" w:sz="0" w:space="0" w:color="auto"/>
                <w:left w:val="none" w:sz="0" w:space="0" w:color="auto"/>
                <w:bottom w:val="none" w:sz="0" w:space="0" w:color="auto"/>
                <w:right w:val="none" w:sz="0" w:space="0" w:color="auto"/>
              </w:divBdr>
            </w:div>
            <w:div w:id="2037653689">
              <w:marLeft w:val="1155"/>
              <w:marRight w:val="0"/>
              <w:marTop w:val="0"/>
              <w:marBottom w:val="0"/>
              <w:divBdr>
                <w:top w:val="none" w:sz="0" w:space="0" w:color="auto"/>
                <w:left w:val="none" w:sz="0" w:space="0" w:color="auto"/>
                <w:bottom w:val="none" w:sz="0" w:space="0" w:color="auto"/>
                <w:right w:val="none" w:sz="0" w:space="0" w:color="auto"/>
              </w:divBdr>
            </w:div>
            <w:div w:id="1864203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69916899">
      <w:bodyDiv w:val="1"/>
      <w:marLeft w:val="0"/>
      <w:marRight w:val="0"/>
      <w:marTop w:val="0"/>
      <w:marBottom w:val="0"/>
      <w:divBdr>
        <w:top w:val="none" w:sz="0" w:space="0" w:color="auto"/>
        <w:left w:val="none" w:sz="0" w:space="0" w:color="auto"/>
        <w:bottom w:val="none" w:sz="0" w:space="0" w:color="auto"/>
        <w:right w:val="none" w:sz="0" w:space="0" w:color="auto"/>
      </w:divBdr>
      <w:divsChild>
        <w:div w:id="1713528894">
          <w:marLeft w:val="0"/>
          <w:marRight w:val="0"/>
          <w:marTop w:val="0"/>
          <w:marBottom w:val="0"/>
          <w:divBdr>
            <w:top w:val="none" w:sz="0" w:space="0" w:color="auto"/>
            <w:left w:val="none" w:sz="0" w:space="0" w:color="auto"/>
            <w:bottom w:val="none" w:sz="0" w:space="0" w:color="auto"/>
            <w:right w:val="none" w:sz="0" w:space="0" w:color="auto"/>
          </w:divBdr>
        </w:div>
        <w:div w:id="931857303">
          <w:marLeft w:val="0"/>
          <w:marRight w:val="0"/>
          <w:marTop w:val="150"/>
          <w:marBottom w:val="0"/>
          <w:divBdr>
            <w:top w:val="none" w:sz="0" w:space="0" w:color="auto"/>
            <w:left w:val="none" w:sz="0" w:space="0" w:color="auto"/>
            <w:bottom w:val="none" w:sz="0" w:space="0" w:color="auto"/>
            <w:right w:val="none" w:sz="0" w:space="0" w:color="auto"/>
          </w:divBdr>
          <w:divsChild>
            <w:div w:id="674646442">
              <w:marLeft w:val="1155"/>
              <w:marRight w:val="0"/>
              <w:marTop w:val="0"/>
              <w:marBottom w:val="0"/>
              <w:divBdr>
                <w:top w:val="none" w:sz="0" w:space="0" w:color="auto"/>
                <w:left w:val="none" w:sz="0" w:space="0" w:color="auto"/>
                <w:bottom w:val="none" w:sz="0" w:space="0" w:color="auto"/>
                <w:right w:val="none" w:sz="0" w:space="0" w:color="auto"/>
              </w:divBdr>
            </w:div>
            <w:div w:id="419567304">
              <w:marLeft w:val="1155"/>
              <w:marRight w:val="0"/>
              <w:marTop w:val="0"/>
              <w:marBottom w:val="0"/>
              <w:divBdr>
                <w:top w:val="none" w:sz="0" w:space="0" w:color="auto"/>
                <w:left w:val="none" w:sz="0" w:space="0" w:color="auto"/>
                <w:bottom w:val="none" w:sz="0" w:space="0" w:color="auto"/>
                <w:right w:val="none" w:sz="0" w:space="0" w:color="auto"/>
              </w:divBdr>
            </w:div>
            <w:div w:id="213686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373774">
      <w:bodyDiv w:val="1"/>
      <w:marLeft w:val="0"/>
      <w:marRight w:val="0"/>
      <w:marTop w:val="0"/>
      <w:marBottom w:val="0"/>
      <w:divBdr>
        <w:top w:val="none" w:sz="0" w:space="0" w:color="auto"/>
        <w:left w:val="none" w:sz="0" w:space="0" w:color="auto"/>
        <w:bottom w:val="none" w:sz="0" w:space="0" w:color="auto"/>
        <w:right w:val="none" w:sz="0" w:space="0" w:color="auto"/>
      </w:divBdr>
      <w:divsChild>
        <w:div w:id="1437096786">
          <w:marLeft w:val="0"/>
          <w:marRight w:val="0"/>
          <w:marTop w:val="0"/>
          <w:marBottom w:val="0"/>
          <w:divBdr>
            <w:top w:val="none" w:sz="0" w:space="0" w:color="auto"/>
            <w:left w:val="none" w:sz="0" w:space="0" w:color="auto"/>
            <w:bottom w:val="none" w:sz="0" w:space="0" w:color="auto"/>
            <w:right w:val="none" w:sz="0" w:space="0" w:color="auto"/>
          </w:divBdr>
        </w:div>
        <w:div w:id="587544538">
          <w:marLeft w:val="0"/>
          <w:marRight w:val="0"/>
          <w:marTop w:val="150"/>
          <w:marBottom w:val="0"/>
          <w:divBdr>
            <w:top w:val="none" w:sz="0" w:space="0" w:color="auto"/>
            <w:left w:val="none" w:sz="0" w:space="0" w:color="auto"/>
            <w:bottom w:val="none" w:sz="0" w:space="0" w:color="auto"/>
            <w:right w:val="none" w:sz="0" w:space="0" w:color="auto"/>
          </w:divBdr>
          <w:divsChild>
            <w:div w:id="231894078">
              <w:marLeft w:val="1155"/>
              <w:marRight w:val="0"/>
              <w:marTop w:val="0"/>
              <w:marBottom w:val="0"/>
              <w:divBdr>
                <w:top w:val="none" w:sz="0" w:space="0" w:color="auto"/>
                <w:left w:val="none" w:sz="0" w:space="0" w:color="auto"/>
                <w:bottom w:val="none" w:sz="0" w:space="0" w:color="auto"/>
                <w:right w:val="none" w:sz="0" w:space="0" w:color="auto"/>
              </w:divBdr>
            </w:div>
            <w:div w:id="847252581">
              <w:marLeft w:val="1155"/>
              <w:marRight w:val="0"/>
              <w:marTop w:val="0"/>
              <w:marBottom w:val="0"/>
              <w:divBdr>
                <w:top w:val="none" w:sz="0" w:space="0" w:color="auto"/>
                <w:left w:val="none" w:sz="0" w:space="0" w:color="auto"/>
                <w:bottom w:val="none" w:sz="0" w:space="0" w:color="auto"/>
                <w:right w:val="none" w:sz="0" w:space="0" w:color="auto"/>
              </w:divBdr>
            </w:div>
            <w:div w:id="34819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0080">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02330">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494627">
      <w:bodyDiv w:val="1"/>
      <w:marLeft w:val="0"/>
      <w:marRight w:val="0"/>
      <w:marTop w:val="0"/>
      <w:marBottom w:val="0"/>
      <w:divBdr>
        <w:top w:val="none" w:sz="0" w:space="0" w:color="auto"/>
        <w:left w:val="none" w:sz="0" w:space="0" w:color="auto"/>
        <w:bottom w:val="none" w:sz="0" w:space="0" w:color="auto"/>
        <w:right w:val="none" w:sz="0" w:space="0" w:color="auto"/>
      </w:divBdr>
      <w:divsChild>
        <w:div w:id="1163155866">
          <w:marLeft w:val="0"/>
          <w:marRight w:val="0"/>
          <w:marTop w:val="0"/>
          <w:marBottom w:val="0"/>
          <w:divBdr>
            <w:top w:val="none" w:sz="0" w:space="0" w:color="auto"/>
            <w:left w:val="none" w:sz="0" w:space="0" w:color="auto"/>
            <w:bottom w:val="none" w:sz="0" w:space="0" w:color="auto"/>
            <w:right w:val="none" w:sz="0" w:space="0" w:color="auto"/>
          </w:divBdr>
        </w:div>
        <w:div w:id="822890120">
          <w:marLeft w:val="0"/>
          <w:marRight w:val="0"/>
          <w:marTop w:val="150"/>
          <w:marBottom w:val="0"/>
          <w:divBdr>
            <w:top w:val="none" w:sz="0" w:space="0" w:color="auto"/>
            <w:left w:val="none" w:sz="0" w:space="0" w:color="auto"/>
            <w:bottom w:val="none" w:sz="0" w:space="0" w:color="auto"/>
            <w:right w:val="none" w:sz="0" w:space="0" w:color="auto"/>
          </w:divBdr>
          <w:divsChild>
            <w:div w:id="877937518">
              <w:marLeft w:val="1155"/>
              <w:marRight w:val="0"/>
              <w:marTop w:val="0"/>
              <w:marBottom w:val="0"/>
              <w:divBdr>
                <w:top w:val="none" w:sz="0" w:space="0" w:color="auto"/>
                <w:left w:val="none" w:sz="0" w:space="0" w:color="auto"/>
                <w:bottom w:val="none" w:sz="0" w:space="0" w:color="auto"/>
                <w:right w:val="none" w:sz="0" w:space="0" w:color="auto"/>
              </w:divBdr>
            </w:div>
            <w:div w:id="13188655">
              <w:marLeft w:val="1155"/>
              <w:marRight w:val="0"/>
              <w:marTop w:val="0"/>
              <w:marBottom w:val="0"/>
              <w:divBdr>
                <w:top w:val="none" w:sz="0" w:space="0" w:color="auto"/>
                <w:left w:val="none" w:sz="0" w:space="0" w:color="auto"/>
                <w:bottom w:val="none" w:sz="0" w:space="0" w:color="auto"/>
                <w:right w:val="none" w:sz="0" w:space="0" w:color="auto"/>
              </w:divBdr>
            </w:div>
            <w:div w:id="849220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6727">
      <w:bodyDiv w:val="1"/>
      <w:marLeft w:val="0"/>
      <w:marRight w:val="0"/>
      <w:marTop w:val="0"/>
      <w:marBottom w:val="0"/>
      <w:divBdr>
        <w:top w:val="none" w:sz="0" w:space="0" w:color="auto"/>
        <w:left w:val="none" w:sz="0" w:space="0" w:color="auto"/>
        <w:bottom w:val="none" w:sz="0" w:space="0" w:color="auto"/>
        <w:right w:val="none" w:sz="0" w:space="0" w:color="auto"/>
      </w:divBdr>
      <w:divsChild>
        <w:div w:id="1754618506">
          <w:marLeft w:val="0"/>
          <w:marRight w:val="0"/>
          <w:marTop w:val="0"/>
          <w:marBottom w:val="0"/>
          <w:divBdr>
            <w:top w:val="none" w:sz="0" w:space="0" w:color="auto"/>
            <w:left w:val="none" w:sz="0" w:space="0" w:color="auto"/>
            <w:bottom w:val="none" w:sz="0" w:space="0" w:color="auto"/>
            <w:right w:val="none" w:sz="0" w:space="0" w:color="auto"/>
          </w:divBdr>
        </w:div>
        <w:div w:id="980305713">
          <w:marLeft w:val="0"/>
          <w:marRight w:val="0"/>
          <w:marTop w:val="150"/>
          <w:marBottom w:val="0"/>
          <w:divBdr>
            <w:top w:val="none" w:sz="0" w:space="0" w:color="auto"/>
            <w:left w:val="none" w:sz="0" w:space="0" w:color="auto"/>
            <w:bottom w:val="none" w:sz="0" w:space="0" w:color="auto"/>
            <w:right w:val="none" w:sz="0" w:space="0" w:color="auto"/>
          </w:divBdr>
          <w:divsChild>
            <w:div w:id="319776780">
              <w:marLeft w:val="1155"/>
              <w:marRight w:val="0"/>
              <w:marTop w:val="0"/>
              <w:marBottom w:val="0"/>
              <w:divBdr>
                <w:top w:val="none" w:sz="0" w:space="0" w:color="auto"/>
                <w:left w:val="none" w:sz="0" w:space="0" w:color="auto"/>
                <w:bottom w:val="none" w:sz="0" w:space="0" w:color="auto"/>
                <w:right w:val="none" w:sz="0" w:space="0" w:color="auto"/>
              </w:divBdr>
            </w:div>
            <w:div w:id="743454179">
              <w:marLeft w:val="1155"/>
              <w:marRight w:val="0"/>
              <w:marTop w:val="0"/>
              <w:marBottom w:val="0"/>
              <w:divBdr>
                <w:top w:val="none" w:sz="0" w:space="0" w:color="auto"/>
                <w:left w:val="none" w:sz="0" w:space="0" w:color="auto"/>
                <w:bottom w:val="none" w:sz="0" w:space="0" w:color="auto"/>
                <w:right w:val="none" w:sz="0" w:space="0" w:color="auto"/>
              </w:divBdr>
            </w:div>
            <w:div w:id="1415010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344000">
      <w:bodyDiv w:val="1"/>
      <w:marLeft w:val="0"/>
      <w:marRight w:val="0"/>
      <w:marTop w:val="0"/>
      <w:marBottom w:val="0"/>
      <w:divBdr>
        <w:top w:val="none" w:sz="0" w:space="0" w:color="auto"/>
        <w:left w:val="none" w:sz="0" w:space="0" w:color="auto"/>
        <w:bottom w:val="none" w:sz="0" w:space="0" w:color="auto"/>
        <w:right w:val="none" w:sz="0" w:space="0" w:color="auto"/>
      </w:divBdr>
      <w:divsChild>
        <w:div w:id="2075814330">
          <w:marLeft w:val="0"/>
          <w:marRight w:val="0"/>
          <w:marTop w:val="0"/>
          <w:marBottom w:val="0"/>
          <w:divBdr>
            <w:top w:val="none" w:sz="0" w:space="0" w:color="auto"/>
            <w:left w:val="none" w:sz="0" w:space="0" w:color="auto"/>
            <w:bottom w:val="none" w:sz="0" w:space="0" w:color="auto"/>
            <w:right w:val="none" w:sz="0" w:space="0" w:color="auto"/>
          </w:divBdr>
        </w:div>
        <w:div w:id="384641526">
          <w:marLeft w:val="0"/>
          <w:marRight w:val="0"/>
          <w:marTop w:val="150"/>
          <w:marBottom w:val="0"/>
          <w:divBdr>
            <w:top w:val="none" w:sz="0" w:space="0" w:color="auto"/>
            <w:left w:val="none" w:sz="0" w:space="0" w:color="auto"/>
            <w:bottom w:val="none" w:sz="0" w:space="0" w:color="auto"/>
            <w:right w:val="none" w:sz="0" w:space="0" w:color="auto"/>
          </w:divBdr>
          <w:divsChild>
            <w:div w:id="1984383355">
              <w:marLeft w:val="1155"/>
              <w:marRight w:val="0"/>
              <w:marTop w:val="0"/>
              <w:marBottom w:val="0"/>
              <w:divBdr>
                <w:top w:val="none" w:sz="0" w:space="0" w:color="auto"/>
                <w:left w:val="none" w:sz="0" w:space="0" w:color="auto"/>
                <w:bottom w:val="none" w:sz="0" w:space="0" w:color="auto"/>
                <w:right w:val="none" w:sz="0" w:space="0" w:color="auto"/>
              </w:divBdr>
            </w:div>
            <w:div w:id="283077599">
              <w:marLeft w:val="1155"/>
              <w:marRight w:val="0"/>
              <w:marTop w:val="0"/>
              <w:marBottom w:val="0"/>
              <w:divBdr>
                <w:top w:val="none" w:sz="0" w:space="0" w:color="auto"/>
                <w:left w:val="none" w:sz="0" w:space="0" w:color="auto"/>
                <w:bottom w:val="none" w:sz="0" w:space="0" w:color="auto"/>
                <w:right w:val="none" w:sz="0" w:space="0" w:color="auto"/>
              </w:divBdr>
            </w:div>
            <w:div w:id="1703362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876527">
      <w:bodyDiv w:val="1"/>
      <w:marLeft w:val="0"/>
      <w:marRight w:val="0"/>
      <w:marTop w:val="0"/>
      <w:marBottom w:val="0"/>
      <w:divBdr>
        <w:top w:val="none" w:sz="0" w:space="0" w:color="auto"/>
        <w:left w:val="none" w:sz="0" w:space="0" w:color="auto"/>
        <w:bottom w:val="none" w:sz="0" w:space="0" w:color="auto"/>
        <w:right w:val="none" w:sz="0" w:space="0" w:color="auto"/>
      </w:divBdr>
      <w:divsChild>
        <w:div w:id="1575361220">
          <w:marLeft w:val="0"/>
          <w:marRight w:val="0"/>
          <w:marTop w:val="0"/>
          <w:marBottom w:val="0"/>
          <w:divBdr>
            <w:top w:val="none" w:sz="0" w:space="0" w:color="auto"/>
            <w:left w:val="none" w:sz="0" w:space="0" w:color="auto"/>
            <w:bottom w:val="none" w:sz="0" w:space="0" w:color="auto"/>
            <w:right w:val="none" w:sz="0" w:space="0" w:color="auto"/>
          </w:divBdr>
        </w:div>
        <w:div w:id="593174822">
          <w:marLeft w:val="0"/>
          <w:marRight w:val="0"/>
          <w:marTop w:val="150"/>
          <w:marBottom w:val="0"/>
          <w:divBdr>
            <w:top w:val="none" w:sz="0" w:space="0" w:color="auto"/>
            <w:left w:val="none" w:sz="0" w:space="0" w:color="auto"/>
            <w:bottom w:val="none" w:sz="0" w:space="0" w:color="auto"/>
            <w:right w:val="none" w:sz="0" w:space="0" w:color="auto"/>
          </w:divBdr>
          <w:divsChild>
            <w:div w:id="276529022">
              <w:marLeft w:val="1155"/>
              <w:marRight w:val="0"/>
              <w:marTop w:val="0"/>
              <w:marBottom w:val="0"/>
              <w:divBdr>
                <w:top w:val="none" w:sz="0" w:space="0" w:color="auto"/>
                <w:left w:val="none" w:sz="0" w:space="0" w:color="auto"/>
                <w:bottom w:val="none" w:sz="0" w:space="0" w:color="auto"/>
                <w:right w:val="none" w:sz="0" w:space="0" w:color="auto"/>
              </w:divBdr>
            </w:div>
            <w:div w:id="793984422">
              <w:marLeft w:val="1155"/>
              <w:marRight w:val="0"/>
              <w:marTop w:val="0"/>
              <w:marBottom w:val="0"/>
              <w:divBdr>
                <w:top w:val="none" w:sz="0" w:space="0" w:color="auto"/>
                <w:left w:val="none" w:sz="0" w:space="0" w:color="auto"/>
                <w:bottom w:val="none" w:sz="0" w:space="0" w:color="auto"/>
                <w:right w:val="none" w:sz="0" w:space="0" w:color="auto"/>
              </w:divBdr>
            </w:div>
            <w:div w:id="57713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422172">
      <w:bodyDiv w:val="1"/>
      <w:marLeft w:val="0"/>
      <w:marRight w:val="0"/>
      <w:marTop w:val="0"/>
      <w:marBottom w:val="0"/>
      <w:divBdr>
        <w:top w:val="none" w:sz="0" w:space="0" w:color="auto"/>
        <w:left w:val="none" w:sz="0" w:space="0" w:color="auto"/>
        <w:bottom w:val="none" w:sz="0" w:space="0" w:color="auto"/>
        <w:right w:val="none" w:sz="0" w:space="0" w:color="auto"/>
      </w:divBdr>
      <w:divsChild>
        <w:div w:id="1454908810">
          <w:marLeft w:val="0"/>
          <w:marRight w:val="0"/>
          <w:marTop w:val="0"/>
          <w:marBottom w:val="0"/>
          <w:divBdr>
            <w:top w:val="none" w:sz="0" w:space="0" w:color="auto"/>
            <w:left w:val="none" w:sz="0" w:space="0" w:color="auto"/>
            <w:bottom w:val="none" w:sz="0" w:space="0" w:color="auto"/>
            <w:right w:val="none" w:sz="0" w:space="0" w:color="auto"/>
          </w:divBdr>
        </w:div>
        <w:div w:id="336616306">
          <w:marLeft w:val="0"/>
          <w:marRight w:val="0"/>
          <w:marTop w:val="150"/>
          <w:marBottom w:val="0"/>
          <w:divBdr>
            <w:top w:val="none" w:sz="0" w:space="0" w:color="auto"/>
            <w:left w:val="none" w:sz="0" w:space="0" w:color="auto"/>
            <w:bottom w:val="none" w:sz="0" w:space="0" w:color="auto"/>
            <w:right w:val="none" w:sz="0" w:space="0" w:color="auto"/>
          </w:divBdr>
          <w:divsChild>
            <w:div w:id="902252951">
              <w:marLeft w:val="1155"/>
              <w:marRight w:val="0"/>
              <w:marTop w:val="0"/>
              <w:marBottom w:val="0"/>
              <w:divBdr>
                <w:top w:val="none" w:sz="0" w:space="0" w:color="auto"/>
                <w:left w:val="none" w:sz="0" w:space="0" w:color="auto"/>
                <w:bottom w:val="none" w:sz="0" w:space="0" w:color="auto"/>
                <w:right w:val="none" w:sz="0" w:space="0" w:color="auto"/>
              </w:divBdr>
            </w:div>
            <w:div w:id="1013607176">
              <w:marLeft w:val="1155"/>
              <w:marRight w:val="0"/>
              <w:marTop w:val="0"/>
              <w:marBottom w:val="0"/>
              <w:divBdr>
                <w:top w:val="none" w:sz="0" w:space="0" w:color="auto"/>
                <w:left w:val="none" w:sz="0" w:space="0" w:color="auto"/>
                <w:bottom w:val="none" w:sz="0" w:space="0" w:color="auto"/>
                <w:right w:val="none" w:sz="0" w:space="0" w:color="auto"/>
              </w:divBdr>
            </w:div>
            <w:div w:id="755176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538636">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6784">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001909">
      <w:bodyDiv w:val="1"/>
      <w:marLeft w:val="0"/>
      <w:marRight w:val="0"/>
      <w:marTop w:val="0"/>
      <w:marBottom w:val="0"/>
      <w:divBdr>
        <w:top w:val="none" w:sz="0" w:space="0" w:color="auto"/>
        <w:left w:val="none" w:sz="0" w:space="0" w:color="auto"/>
        <w:bottom w:val="none" w:sz="0" w:space="0" w:color="auto"/>
        <w:right w:val="none" w:sz="0" w:space="0" w:color="auto"/>
      </w:divBdr>
      <w:divsChild>
        <w:div w:id="1363743405">
          <w:marLeft w:val="0"/>
          <w:marRight w:val="0"/>
          <w:marTop w:val="0"/>
          <w:marBottom w:val="0"/>
          <w:divBdr>
            <w:top w:val="none" w:sz="0" w:space="0" w:color="auto"/>
            <w:left w:val="none" w:sz="0" w:space="0" w:color="auto"/>
            <w:bottom w:val="none" w:sz="0" w:space="0" w:color="auto"/>
            <w:right w:val="none" w:sz="0" w:space="0" w:color="auto"/>
          </w:divBdr>
        </w:div>
        <w:div w:id="1916163040">
          <w:marLeft w:val="0"/>
          <w:marRight w:val="0"/>
          <w:marTop w:val="150"/>
          <w:marBottom w:val="0"/>
          <w:divBdr>
            <w:top w:val="none" w:sz="0" w:space="0" w:color="auto"/>
            <w:left w:val="none" w:sz="0" w:space="0" w:color="auto"/>
            <w:bottom w:val="none" w:sz="0" w:space="0" w:color="auto"/>
            <w:right w:val="none" w:sz="0" w:space="0" w:color="auto"/>
          </w:divBdr>
          <w:divsChild>
            <w:div w:id="766510994">
              <w:marLeft w:val="1155"/>
              <w:marRight w:val="0"/>
              <w:marTop w:val="0"/>
              <w:marBottom w:val="0"/>
              <w:divBdr>
                <w:top w:val="none" w:sz="0" w:space="0" w:color="auto"/>
                <w:left w:val="none" w:sz="0" w:space="0" w:color="auto"/>
                <w:bottom w:val="none" w:sz="0" w:space="0" w:color="auto"/>
                <w:right w:val="none" w:sz="0" w:space="0" w:color="auto"/>
              </w:divBdr>
            </w:div>
            <w:div w:id="1985310324">
              <w:marLeft w:val="1155"/>
              <w:marRight w:val="0"/>
              <w:marTop w:val="0"/>
              <w:marBottom w:val="0"/>
              <w:divBdr>
                <w:top w:val="none" w:sz="0" w:space="0" w:color="auto"/>
                <w:left w:val="none" w:sz="0" w:space="0" w:color="auto"/>
                <w:bottom w:val="none" w:sz="0" w:space="0" w:color="auto"/>
                <w:right w:val="none" w:sz="0" w:space="0" w:color="auto"/>
              </w:divBdr>
            </w:div>
            <w:div w:id="164564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0039">
      <w:bodyDiv w:val="1"/>
      <w:marLeft w:val="0"/>
      <w:marRight w:val="0"/>
      <w:marTop w:val="0"/>
      <w:marBottom w:val="0"/>
      <w:divBdr>
        <w:top w:val="none" w:sz="0" w:space="0" w:color="auto"/>
        <w:left w:val="none" w:sz="0" w:space="0" w:color="auto"/>
        <w:bottom w:val="none" w:sz="0" w:space="0" w:color="auto"/>
        <w:right w:val="none" w:sz="0" w:space="0" w:color="auto"/>
      </w:divBdr>
      <w:divsChild>
        <w:div w:id="1600525367">
          <w:marLeft w:val="0"/>
          <w:marRight w:val="0"/>
          <w:marTop w:val="0"/>
          <w:marBottom w:val="0"/>
          <w:divBdr>
            <w:top w:val="none" w:sz="0" w:space="0" w:color="auto"/>
            <w:left w:val="none" w:sz="0" w:space="0" w:color="auto"/>
            <w:bottom w:val="none" w:sz="0" w:space="0" w:color="auto"/>
            <w:right w:val="none" w:sz="0" w:space="0" w:color="auto"/>
          </w:divBdr>
        </w:div>
        <w:div w:id="2139909386">
          <w:marLeft w:val="0"/>
          <w:marRight w:val="0"/>
          <w:marTop w:val="150"/>
          <w:marBottom w:val="0"/>
          <w:divBdr>
            <w:top w:val="none" w:sz="0" w:space="0" w:color="auto"/>
            <w:left w:val="none" w:sz="0" w:space="0" w:color="auto"/>
            <w:bottom w:val="none" w:sz="0" w:space="0" w:color="auto"/>
            <w:right w:val="none" w:sz="0" w:space="0" w:color="auto"/>
          </w:divBdr>
          <w:divsChild>
            <w:div w:id="1381200900">
              <w:marLeft w:val="1155"/>
              <w:marRight w:val="0"/>
              <w:marTop w:val="0"/>
              <w:marBottom w:val="0"/>
              <w:divBdr>
                <w:top w:val="none" w:sz="0" w:space="0" w:color="auto"/>
                <w:left w:val="none" w:sz="0" w:space="0" w:color="auto"/>
                <w:bottom w:val="none" w:sz="0" w:space="0" w:color="auto"/>
                <w:right w:val="none" w:sz="0" w:space="0" w:color="auto"/>
              </w:divBdr>
            </w:div>
            <w:div w:id="1839535299">
              <w:marLeft w:val="1155"/>
              <w:marRight w:val="0"/>
              <w:marTop w:val="0"/>
              <w:marBottom w:val="0"/>
              <w:divBdr>
                <w:top w:val="none" w:sz="0" w:space="0" w:color="auto"/>
                <w:left w:val="none" w:sz="0" w:space="0" w:color="auto"/>
                <w:bottom w:val="none" w:sz="0" w:space="0" w:color="auto"/>
                <w:right w:val="none" w:sz="0" w:space="0" w:color="auto"/>
              </w:divBdr>
            </w:div>
            <w:div w:id="19553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4323">
      <w:bodyDiv w:val="1"/>
      <w:marLeft w:val="0"/>
      <w:marRight w:val="0"/>
      <w:marTop w:val="0"/>
      <w:marBottom w:val="0"/>
      <w:divBdr>
        <w:top w:val="none" w:sz="0" w:space="0" w:color="auto"/>
        <w:left w:val="none" w:sz="0" w:space="0" w:color="auto"/>
        <w:bottom w:val="none" w:sz="0" w:space="0" w:color="auto"/>
        <w:right w:val="none" w:sz="0" w:space="0" w:color="auto"/>
      </w:divBdr>
      <w:divsChild>
        <w:div w:id="391344641">
          <w:marLeft w:val="0"/>
          <w:marRight w:val="0"/>
          <w:marTop w:val="0"/>
          <w:marBottom w:val="0"/>
          <w:divBdr>
            <w:top w:val="none" w:sz="0" w:space="0" w:color="auto"/>
            <w:left w:val="none" w:sz="0" w:space="0" w:color="auto"/>
            <w:bottom w:val="none" w:sz="0" w:space="0" w:color="auto"/>
            <w:right w:val="none" w:sz="0" w:space="0" w:color="auto"/>
          </w:divBdr>
        </w:div>
        <w:div w:id="46950926">
          <w:marLeft w:val="0"/>
          <w:marRight w:val="0"/>
          <w:marTop w:val="150"/>
          <w:marBottom w:val="0"/>
          <w:divBdr>
            <w:top w:val="none" w:sz="0" w:space="0" w:color="auto"/>
            <w:left w:val="none" w:sz="0" w:space="0" w:color="auto"/>
            <w:bottom w:val="none" w:sz="0" w:space="0" w:color="auto"/>
            <w:right w:val="none" w:sz="0" w:space="0" w:color="auto"/>
          </w:divBdr>
          <w:divsChild>
            <w:div w:id="539829191">
              <w:marLeft w:val="1155"/>
              <w:marRight w:val="0"/>
              <w:marTop w:val="0"/>
              <w:marBottom w:val="0"/>
              <w:divBdr>
                <w:top w:val="none" w:sz="0" w:space="0" w:color="auto"/>
                <w:left w:val="none" w:sz="0" w:space="0" w:color="auto"/>
                <w:bottom w:val="none" w:sz="0" w:space="0" w:color="auto"/>
                <w:right w:val="none" w:sz="0" w:space="0" w:color="auto"/>
              </w:divBdr>
            </w:div>
            <w:div w:id="394475750">
              <w:marLeft w:val="1155"/>
              <w:marRight w:val="0"/>
              <w:marTop w:val="0"/>
              <w:marBottom w:val="0"/>
              <w:divBdr>
                <w:top w:val="none" w:sz="0" w:space="0" w:color="auto"/>
                <w:left w:val="none" w:sz="0" w:space="0" w:color="auto"/>
                <w:bottom w:val="none" w:sz="0" w:space="0" w:color="auto"/>
                <w:right w:val="none" w:sz="0" w:space="0" w:color="auto"/>
              </w:divBdr>
            </w:div>
            <w:div w:id="1554385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59133">
      <w:bodyDiv w:val="1"/>
      <w:marLeft w:val="0"/>
      <w:marRight w:val="0"/>
      <w:marTop w:val="0"/>
      <w:marBottom w:val="0"/>
      <w:divBdr>
        <w:top w:val="none" w:sz="0" w:space="0" w:color="auto"/>
        <w:left w:val="none" w:sz="0" w:space="0" w:color="auto"/>
        <w:bottom w:val="none" w:sz="0" w:space="0" w:color="auto"/>
        <w:right w:val="none" w:sz="0" w:space="0" w:color="auto"/>
      </w:divBdr>
      <w:divsChild>
        <w:div w:id="1299266616">
          <w:marLeft w:val="0"/>
          <w:marRight w:val="0"/>
          <w:marTop w:val="0"/>
          <w:marBottom w:val="0"/>
          <w:divBdr>
            <w:top w:val="none" w:sz="0" w:space="0" w:color="auto"/>
            <w:left w:val="none" w:sz="0" w:space="0" w:color="auto"/>
            <w:bottom w:val="none" w:sz="0" w:space="0" w:color="auto"/>
            <w:right w:val="none" w:sz="0" w:space="0" w:color="auto"/>
          </w:divBdr>
        </w:div>
        <w:div w:id="1662584397">
          <w:marLeft w:val="0"/>
          <w:marRight w:val="0"/>
          <w:marTop w:val="150"/>
          <w:marBottom w:val="0"/>
          <w:divBdr>
            <w:top w:val="none" w:sz="0" w:space="0" w:color="auto"/>
            <w:left w:val="none" w:sz="0" w:space="0" w:color="auto"/>
            <w:bottom w:val="none" w:sz="0" w:space="0" w:color="auto"/>
            <w:right w:val="none" w:sz="0" w:space="0" w:color="auto"/>
          </w:divBdr>
          <w:divsChild>
            <w:div w:id="1028487039">
              <w:marLeft w:val="1155"/>
              <w:marRight w:val="0"/>
              <w:marTop w:val="0"/>
              <w:marBottom w:val="0"/>
              <w:divBdr>
                <w:top w:val="none" w:sz="0" w:space="0" w:color="auto"/>
                <w:left w:val="none" w:sz="0" w:space="0" w:color="auto"/>
                <w:bottom w:val="none" w:sz="0" w:space="0" w:color="auto"/>
                <w:right w:val="none" w:sz="0" w:space="0" w:color="auto"/>
              </w:divBdr>
            </w:div>
            <w:div w:id="1646009769">
              <w:marLeft w:val="1155"/>
              <w:marRight w:val="0"/>
              <w:marTop w:val="0"/>
              <w:marBottom w:val="0"/>
              <w:divBdr>
                <w:top w:val="none" w:sz="0" w:space="0" w:color="auto"/>
                <w:left w:val="none" w:sz="0" w:space="0" w:color="auto"/>
                <w:bottom w:val="none" w:sz="0" w:space="0" w:color="auto"/>
                <w:right w:val="none" w:sz="0" w:space="0" w:color="auto"/>
              </w:divBdr>
            </w:div>
            <w:div w:id="1530753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7781195">
      <w:bodyDiv w:val="1"/>
      <w:marLeft w:val="0"/>
      <w:marRight w:val="0"/>
      <w:marTop w:val="0"/>
      <w:marBottom w:val="0"/>
      <w:divBdr>
        <w:top w:val="none" w:sz="0" w:space="0" w:color="auto"/>
        <w:left w:val="none" w:sz="0" w:space="0" w:color="auto"/>
        <w:bottom w:val="none" w:sz="0" w:space="0" w:color="auto"/>
        <w:right w:val="none" w:sz="0" w:space="0" w:color="auto"/>
      </w:divBdr>
      <w:divsChild>
        <w:div w:id="1264145381">
          <w:marLeft w:val="0"/>
          <w:marRight w:val="0"/>
          <w:marTop w:val="0"/>
          <w:marBottom w:val="0"/>
          <w:divBdr>
            <w:top w:val="none" w:sz="0" w:space="0" w:color="auto"/>
            <w:left w:val="none" w:sz="0" w:space="0" w:color="auto"/>
            <w:bottom w:val="none" w:sz="0" w:space="0" w:color="auto"/>
            <w:right w:val="none" w:sz="0" w:space="0" w:color="auto"/>
          </w:divBdr>
        </w:div>
        <w:div w:id="876623070">
          <w:marLeft w:val="0"/>
          <w:marRight w:val="0"/>
          <w:marTop w:val="150"/>
          <w:marBottom w:val="0"/>
          <w:divBdr>
            <w:top w:val="none" w:sz="0" w:space="0" w:color="auto"/>
            <w:left w:val="none" w:sz="0" w:space="0" w:color="auto"/>
            <w:bottom w:val="none" w:sz="0" w:space="0" w:color="auto"/>
            <w:right w:val="none" w:sz="0" w:space="0" w:color="auto"/>
          </w:divBdr>
          <w:divsChild>
            <w:div w:id="1725328140">
              <w:marLeft w:val="1155"/>
              <w:marRight w:val="0"/>
              <w:marTop w:val="0"/>
              <w:marBottom w:val="0"/>
              <w:divBdr>
                <w:top w:val="none" w:sz="0" w:space="0" w:color="auto"/>
                <w:left w:val="none" w:sz="0" w:space="0" w:color="auto"/>
                <w:bottom w:val="none" w:sz="0" w:space="0" w:color="auto"/>
                <w:right w:val="none" w:sz="0" w:space="0" w:color="auto"/>
              </w:divBdr>
            </w:div>
            <w:div w:id="1471823958">
              <w:marLeft w:val="1155"/>
              <w:marRight w:val="0"/>
              <w:marTop w:val="0"/>
              <w:marBottom w:val="0"/>
              <w:divBdr>
                <w:top w:val="none" w:sz="0" w:space="0" w:color="auto"/>
                <w:left w:val="none" w:sz="0" w:space="0" w:color="auto"/>
                <w:bottom w:val="none" w:sz="0" w:space="0" w:color="auto"/>
                <w:right w:val="none" w:sz="0" w:space="0" w:color="auto"/>
              </w:divBdr>
            </w:div>
            <w:div w:id="1353606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223">
      <w:bodyDiv w:val="1"/>
      <w:marLeft w:val="0"/>
      <w:marRight w:val="0"/>
      <w:marTop w:val="0"/>
      <w:marBottom w:val="0"/>
      <w:divBdr>
        <w:top w:val="none" w:sz="0" w:space="0" w:color="auto"/>
        <w:left w:val="none" w:sz="0" w:space="0" w:color="auto"/>
        <w:bottom w:val="none" w:sz="0" w:space="0" w:color="auto"/>
        <w:right w:val="none" w:sz="0" w:space="0" w:color="auto"/>
      </w:divBdr>
      <w:divsChild>
        <w:div w:id="1122575065">
          <w:marLeft w:val="0"/>
          <w:marRight w:val="0"/>
          <w:marTop w:val="0"/>
          <w:marBottom w:val="0"/>
          <w:divBdr>
            <w:top w:val="none" w:sz="0" w:space="0" w:color="auto"/>
            <w:left w:val="none" w:sz="0" w:space="0" w:color="auto"/>
            <w:bottom w:val="none" w:sz="0" w:space="0" w:color="auto"/>
            <w:right w:val="none" w:sz="0" w:space="0" w:color="auto"/>
          </w:divBdr>
        </w:div>
        <w:div w:id="702631733">
          <w:marLeft w:val="0"/>
          <w:marRight w:val="0"/>
          <w:marTop w:val="150"/>
          <w:marBottom w:val="0"/>
          <w:divBdr>
            <w:top w:val="none" w:sz="0" w:space="0" w:color="auto"/>
            <w:left w:val="none" w:sz="0" w:space="0" w:color="auto"/>
            <w:bottom w:val="none" w:sz="0" w:space="0" w:color="auto"/>
            <w:right w:val="none" w:sz="0" w:space="0" w:color="auto"/>
          </w:divBdr>
          <w:divsChild>
            <w:div w:id="2033457450">
              <w:marLeft w:val="1155"/>
              <w:marRight w:val="0"/>
              <w:marTop w:val="0"/>
              <w:marBottom w:val="0"/>
              <w:divBdr>
                <w:top w:val="none" w:sz="0" w:space="0" w:color="auto"/>
                <w:left w:val="none" w:sz="0" w:space="0" w:color="auto"/>
                <w:bottom w:val="none" w:sz="0" w:space="0" w:color="auto"/>
                <w:right w:val="none" w:sz="0" w:space="0" w:color="auto"/>
              </w:divBdr>
            </w:div>
            <w:div w:id="1726562269">
              <w:marLeft w:val="1155"/>
              <w:marRight w:val="0"/>
              <w:marTop w:val="0"/>
              <w:marBottom w:val="0"/>
              <w:divBdr>
                <w:top w:val="none" w:sz="0" w:space="0" w:color="auto"/>
                <w:left w:val="none" w:sz="0" w:space="0" w:color="auto"/>
                <w:bottom w:val="none" w:sz="0" w:space="0" w:color="auto"/>
                <w:right w:val="none" w:sz="0" w:space="0" w:color="auto"/>
              </w:divBdr>
            </w:div>
            <w:div w:id="65125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09574">
      <w:bodyDiv w:val="1"/>
      <w:marLeft w:val="0"/>
      <w:marRight w:val="0"/>
      <w:marTop w:val="0"/>
      <w:marBottom w:val="0"/>
      <w:divBdr>
        <w:top w:val="none" w:sz="0" w:space="0" w:color="auto"/>
        <w:left w:val="none" w:sz="0" w:space="0" w:color="auto"/>
        <w:bottom w:val="none" w:sz="0" w:space="0" w:color="auto"/>
        <w:right w:val="none" w:sz="0" w:space="0" w:color="auto"/>
      </w:divBdr>
      <w:divsChild>
        <w:div w:id="17050714">
          <w:marLeft w:val="0"/>
          <w:marRight w:val="0"/>
          <w:marTop w:val="0"/>
          <w:marBottom w:val="0"/>
          <w:divBdr>
            <w:top w:val="none" w:sz="0" w:space="0" w:color="auto"/>
            <w:left w:val="none" w:sz="0" w:space="0" w:color="auto"/>
            <w:bottom w:val="none" w:sz="0" w:space="0" w:color="auto"/>
            <w:right w:val="none" w:sz="0" w:space="0" w:color="auto"/>
          </w:divBdr>
        </w:div>
        <w:div w:id="1928490100">
          <w:marLeft w:val="0"/>
          <w:marRight w:val="0"/>
          <w:marTop w:val="150"/>
          <w:marBottom w:val="0"/>
          <w:divBdr>
            <w:top w:val="none" w:sz="0" w:space="0" w:color="auto"/>
            <w:left w:val="none" w:sz="0" w:space="0" w:color="auto"/>
            <w:bottom w:val="none" w:sz="0" w:space="0" w:color="auto"/>
            <w:right w:val="none" w:sz="0" w:space="0" w:color="auto"/>
          </w:divBdr>
          <w:divsChild>
            <w:div w:id="1263998095">
              <w:marLeft w:val="1155"/>
              <w:marRight w:val="0"/>
              <w:marTop w:val="0"/>
              <w:marBottom w:val="0"/>
              <w:divBdr>
                <w:top w:val="none" w:sz="0" w:space="0" w:color="auto"/>
                <w:left w:val="none" w:sz="0" w:space="0" w:color="auto"/>
                <w:bottom w:val="none" w:sz="0" w:space="0" w:color="auto"/>
                <w:right w:val="none" w:sz="0" w:space="0" w:color="auto"/>
              </w:divBdr>
            </w:div>
            <w:div w:id="1352993268">
              <w:marLeft w:val="1155"/>
              <w:marRight w:val="0"/>
              <w:marTop w:val="0"/>
              <w:marBottom w:val="0"/>
              <w:divBdr>
                <w:top w:val="none" w:sz="0" w:space="0" w:color="auto"/>
                <w:left w:val="none" w:sz="0" w:space="0" w:color="auto"/>
                <w:bottom w:val="none" w:sz="0" w:space="0" w:color="auto"/>
                <w:right w:val="none" w:sz="0" w:space="0" w:color="auto"/>
              </w:divBdr>
            </w:div>
            <w:div w:id="155041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010589">
      <w:bodyDiv w:val="1"/>
      <w:marLeft w:val="0"/>
      <w:marRight w:val="0"/>
      <w:marTop w:val="0"/>
      <w:marBottom w:val="0"/>
      <w:divBdr>
        <w:top w:val="none" w:sz="0" w:space="0" w:color="auto"/>
        <w:left w:val="none" w:sz="0" w:space="0" w:color="auto"/>
        <w:bottom w:val="none" w:sz="0" w:space="0" w:color="auto"/>
        <w:right w:val="none" w:sz="0" w:space="0" w:color="auto"/>
      </w:divBdr>
      <w:divsChild>
        <w:div w:id="686365249">
          <w:marLeft w:val="0"/>
          <w:marRight w:val="0"/>
          <w:marTop w:val="0"/>
          <w:marBottom w:val="0"/>
          <w:divBdr>
            <w:top w:val="none" w:sz="0" w:space="0" w:color="auto"/>
            <w:left w:val="none" w:sz="0" w:space="0" w:color="auto"/>
            <w:bottom w:val="none" w:sz="0" w:space="0" w:color="auto"/>
            <w:right w:val="none" w:sz="0" w:space="0" w:color="auto"/>
          </w:divBdr>
        </w:div>
        <w:div w:id="98262595">
          <w:marLeft w:val="0"/>
          <w:marRight w:val="0"/>
          <w:marTop w:val="150"/>
          <w:marBottom w:val="0"/>
          <w:divBdr>
            <w:top w:val="none" w:sz="0" w:space="0" w:color="auto"/>
            <w:left w:val="none" w:sz="0" w:space="0" w:color="auto"/>
            <w:bottom w:val="none" w:sz="0" w:space="0" w:color="auto"/>
            <w:right w:val="none" w:sz="0" w:space="0" w:color="auto"/>
          </w:divBdr>
          <w:divsChild>
            <w:div w:id="325548870">
              <w:marLeft w:val="1155"/>
              <w:marRight w:val="0"/>
              <w:marTop w:val="0"/>
              <w:marBottom w:val="0"/>
              <w:divBdr>
                <w:top w:val="none" w:sz="0" w:space="0" w:color="auto"/>
                <w:left w:val="none" w:sz="0" w:space="0" w:color="auto"/>
                <w:bottom w:val="none" w:sz="0" w:space="0" w:color="auto"/>
                <w:right w:val="none" w:sz="0" w:space="0" w:color="auto"/>
              </w:divBdr>
            </w:div>
            <w:div w:id="1721899427">
              <w:marLeft w:val="1155"/>
              <w:marRight w:val="0"/>
              <w:marTop w:val="0"/>
              <w:marBottom w:val="0"/>
              <w:divBdr>
                <w:top w:val="none" w:sz="0" w:space="0" w:color="auto"/>
                <w:left w:val="none" w:sz="0" w:space="0" w:color="auto"/>
                <w:bottom w:val="none" w:sz="0" w:space="0" w:color="auto"/>
                <w:right w:val="none" w:sz="0" w:space="0" w:color="auto"/>
              </w:divBdr>
            </w:div>
            <w:div w:id="602224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3436">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2946946">
      <w:bodyDiv w:val="1"/>
      <w:marLeft w:val="0"/>
      <w:marRight w:val="0"/>
      <w:marTop w:val="0"/>
      <w:marBottom w:val="0"/>
      <w:divBdr>
        <w:top w:val="none" w:sz="0" w:space="0" w:color="auto"/>
        <w:left w:val="none" w:sz="0" w:space="0" w:color="auto"/>
        <w:bottom w:val="none" w:sz="0" w:space="0" w:color="auto"/>
        <w:right w:val="none" w:sz="0" w:space="0" w:color="auto"/>
      </w:divBdr>
      <w:divsChild>
        <w:div w:id="642275409">
          <w:marLeft w:val="0"/>
          <w:marRight w:val="0"/>
          <w:marTop w:val="0"/>
          <w:marBottom w:val="0"/>
          <w:divBdr>
            <w:top w:val="none" w:sz="0" w:space="0" w:color="auto"/>
            <w:left w:val="none" w:sz="0" w:space="0" w:color="auto"/>
            <w:bottom w:val="none" w:sz="0" w:space="0" w:color="auto"/>
            <w:right w:val="none" w:sz="0" w:space="0" w:color="auto"/>
          </w:divBdr>
        </w:div>
        <w:div w:id="552469786">
          <w:marLeft w:val="0"/>
          <w:marRight w:val="0"/>
          <w:marTop w:val="150"/>
          <w:marBottom w:val="0"/>
          <w:divBdr>
            <w:top w:val="none" w:sz="0" w:space="0" w:color="auto"/>
            <w:left w:val="none" w:sz="0" w:space="0" w:color="auto"/>
            <w:bottom w:val="none" w:sz="0" w:space="0" w:color="auto"/>
            <w:right w:val="none" w:sz="0" w:space="0" w:color="auto"/>
          </w:divBdr>
          <w:divsChild>
            <w:div w:id="1253665866">
              <w:marLeft w:val="1155"/>
              <w:marRight w:val="0"/>
              <w:marTop w:val="0"/>
              <w:marBottom w:val="0"/>
              <w:divBdr>
                <w:top w:val="none" w:sz="0" w:space="0" w:color="auto"/>
                <w:left w:val="none" w:sz="0" w:space="0" w:color="auto"/>
                <w:bottom w:val="none" w:sz="0" w:space="0" w:color="auto"/>
                <w:right w:val="none" w:sz="0" w:space="0" w:color="auto"/>
              </w:divBdr>
            </w:div>
            <w:div w:id="1772503172">
              <w:marLeft w:val="1155"/>
              <w:marRight w:val="0"/>
              <w:marTop w:val="0"/>
              <w:marBottom w:val="0"/>
              <w:divBdr>
                <w:top w:val="none" w:sz="0" w:space="0" w:color="auto"/>
                <w:left w:val="none" w:sz="0" w:space="0" w:color="auto"/>
                <w:bottom w:val="none" w:sz="0" w:space="0" w:color="auto"/>
                <w:right w:val="none" w:sz="0" w:space="0" w:color="auto"/>
              </w:divBdr>
            </w:div>
            <w:div w:id="721366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10420">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45964">
      <w:bodyDiv w:val="1"/>
      <w:marLeft w:val="0"/>
      <w:marRight w:val="0"/>
      <w:marTop w:val="0"/>
      <w:marBottom w:val="0"/>
      <w:divBdr>
        <w:top w:val="none" w:sz="0" w:space="0" w:color="auto"/>
        <w:left w:val="none" w:sz="0" w:space="0" w:color="auto"/>
        <w:bottom w:val="none" w:sz="0" w:space="0" w:color="auto"/>
        <w:right w:val="none" w:sz="0" w:space="0" w:color="auto"/>
      </w:divBdr>
      <w:divsChild>
        <w:div w:id="1808158870">
          <w:marLeft w:val="0"/>
          <w:marRight w:val="0"/>
          <w:marTop w:val="0"/>
          <w:marBottom w:val="0"/>
          <w:divBdr>
            <w:top w:val="none" w:sz="0" w:space="0" w:color="auto"/>
            <w:left w:val="none" w:sz="0" w:space="0" w:color="auto"/>
            <w:bottom w:val="none" w:sz="0" w:space="0" w:color="auto"/>
            <w:right w:val="none" w:sz="0" w:space="0" w:color="auto"/>
          </w:divBdr>
        </w:div>
        <w:div w:id="107629569">
          <w:marLeft w:val="0"/>
          <w:marRight w:val="0"/>
          <w:marTop w:val="150"/>
          <w:marBottom w:val="0"/>
          <w:divBdr>
            <w:top w:val="none" w:sz="0" w:space="0" w:color="auto"/>
            <w:left w:val="none" w:sz="0" w:space="0" w:color="auto"/>
            <w:bottom w:val="none" w:sz="0" w:space="0" w:color="auto"/>
            <w:right w:val="none" w:sz="0" w:space="0" w:color="auto"/>
          </w:divBdr>
          <w:divsChild>
            <w:div w:id="1704943558">
              <w:marLeft w:val="1155"/>
              <w:marRight w:val="0"/>
              <w:marTop w:val="0"/>
              <w:marBottom w:val="0"/>
              <w:divBdr>
                <w:top w:val="none" w:sz="0" w:space="0" w:color="auto"/>
                <w:left w:val="none" w:sz="0" w:space="0" w:color="auto"/>
                <w:bottom w:val="none" w:sz="0" w:space="0" w:color="auto"/>
                <w:right w:val="none" w:sz="0" w:space="0" w:color="auto"/>
              </w:divBdr>
            </w:div>
            <w:div w:id="1663582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46235">
      <w:bodyDiv w:val="1"/>
      <w:marLeft w:val="0"/>
      <w:marRight w:val="0"/>
      <w:marTop w:val="0"/>
      <w:marBottom w:val="0"/>
      <w:divBdr>
        <w:top w:val="none" w:sz="0" w:space="0" w:color="auto"/>
        <w:left w:val="none" w:sz="0" w:space="0" w:color="auto"/>
        <w:bottom w:val="none" w:sz="0" w:space="0" w:color="auto"/>
        <w:right w:val="none" w:sz="0" w:space="0" w:color="auto"/>
      </w:divBdr>
      <w:divsChild>
        <w:div w:id="89087954">
          <w:marLeft w:val="0"/>
          <w:marRight w:val="0"/>
          <w:marTop w:val="0"/>
          <w:marBottom w:val="0"/>
          <w:divBdr>
            <w:top w:val="none" w:sz="0" w:space="0" w:color="auto"/>
            <w:left w:val="none" w:sz="0" w:space="0" w:color="auto"/>
            <w:bottom w:val="none" w:sz="0" w:space="0" w:color="auto"/>
            <w:right w:val="none" w:sz="0" w:space="0" w:color="auto"/>
          </w:divBdr>
        </w:div>
        <w:div w:id="972751908">
          <w:marLeft w:val="0"/>
          <w:marRight w:val="0"/>
          <w:marTop w:val="150"/>
          <w:marBottom w:val="0"/>
          <w:divBdr>
            <w:top w:val="none" w:sz="0" w:space="0" w:color="auto"/>
            <w:left w:val="none" w:sz="0" w:space="0" w:color="auto"/>
            <w:bottom w:val="none" w:sz="0" w:space="0" w:color="auto"/>
            <w:right w:val="none" w:sz="0" w:space="0" w:color="auto"/>
          </w:divBdr>
          <w:divsChild>
            <w:div w:id="378018844">
              <w:marLeft w:val="1155"/>
              <w:marRight w:val="0"/>
              <w:marTop w:val="0"/>
              <w:marBottom w:val="0"/>
              <w:divBdr>
                <w:top w:val="none" w:sz="0" w:space="0" w:color="auto"/>
                <w:left w:val="none" w:sz="0" w:space="0" w:color="auto"/>
                <w:bottom w:val="none" w:sz="0" w:space="0" w:color="auto"/>
                <w:right w:val="none" w:sz="0" w:space="0" w:color="auto"/>
              </w:divBdr>
            </w:div>
            <w:div w:id="1914967190">
              <w:marLeft w:val="1155"/>
              <w:marRight w:val="0"/>
              <w:marTop w:val="0"/>
              <w:marBottom w:val="0"/>
              <w:divBdr>
                <w:top w:val="none" w:sz="0" w:space="0" w:color="auto"/>
                <w:left w:val="none" w:sz="0" w:space="0" w:color="auto"/>
                <w:bottom w:val="none" w:sz="0" w:space="0" w:color="auto"/>
                <w:right w:val="none" w:sz="0" w:space="0" w:color="auto"/>
              </w:divBdr>
            </w:div>
            <w:div w:id="1297754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135570">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1551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3036">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831936">
      <w:bodyDiv w:val="1"/>
      <w:marLeft w:val="0"/>
      <w:marRight w:val="0"/>
      <w:marTop w:val="0"/>
      <w:marBottom w:val="0"/>
      <w:divBdr>
        <w:top w:val="none" w:sz="0" w:space="0" w:color="auto"/>
        <w:left w:val="none" w:sz="0" w:space="0" w:color="auto"/>
        <w:bottom w:val="none" w:sz="0" w:space="0" w:color="auto"/>
        <w:right w:val="none" w:sz="0" w:space="0" w:color="auto"/>
      </w:divBdr>
      <w:divsChild>
        <w:div w:id="737821066">
          <w:marLeft w:val="0"/>
          <w:marRight w:val="0"/>
          <w:marTop w:val="0"/>
          <w:marBottom w:val="0"/>
          <w:divBdr>
            <w:top w:val="none" w:sz="0" w:space="0" w:color="auto"/>
            <w:left w:val="none" w:sz="0" w:space="0" w:color="auto"/>
            <w:bottom w:val="none" w:sz="0" w:space="0" w:color="auto"/>
            <w:right w:val="none" w:sz="0" w:space="0" w:color="auto"/>
          </w:divBdr>
        </w:div>
        <w:div w:id="1179856271">
          <w:marLeft w:val="0"/>
          <w:marRight w:val="0"/>
          <w:marTop w:val="150"/>
          <w:marBottom w:val="0"/>
          <w:divBdr>
            <w:top w:val="none" w:sz="0" w:space="0" w:color="auto"/>
            <w:left w:val="none" w:sz="0" w:space="0" w:color="auto"/>
            <w:bottom w:val="none" w:sz="0" w:space="0" w:color="auto"/>
            <w:right w:val="none" w:sz="0" w:space="0" w:color="auto"/>
          </w:divBdr>
          <w:divsChild>
            <w:div w:id="1786264769">
              <w:marLeft w:val="1155"/>
              <w:marRight w:val="0"/>
              <w:marTop w:val="0"/>
              <w:marBottom w:val="0"/>
              <w:divBdr>
                <w:top w:val="none" w:sz="0" w:space="0" w:color="auto"/>
                <w:left w:val="none" w:sz="0" w:space="0" w:color="auto"/>
                <w:bottom w:val="none" w:sz="0" w:space="0" w:color="auto"/>
                <w:right w:val="none" w:sz="0" w:space="0" w:color="auto"/>
              </w:divBdr>
            </w:div>
            <w:div w:id="1622221827">
              <w:marLeft w:val="1155"/>
              <w:marRight w:val="0"/>
              <w:marTop w:val="0"/>
              <w:marBottom w:val="0"/>
              <w:divBdr>
                <w:top w:val="none" w:sz="0" w:space="0" w:color="auto"/>
                <w:left w:val="none" w:sz="0" w:space="0" w:color="auto"/>
                <w:bottom w:val="none" w:sz="0" w:space="0" w:color="auto"/>
                <w:right w:val="none" w:sz="0" w:space="0" w:color="auto"/>
              </w:divBdr>
            </w:div>
            <w:div w:id="28751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878422">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298535">
      <w:bodyDiv w:val="1"/>
      <w:marLeft w:val="0"/>
      <w:marRight w:val="0"/>
      <w:marTop w:val="0"/>
      <w:marBottom w:val="0"/>
      <w:divBdr>
        <w:top w:val="none" w:sz="0" w:space="0" w:color="auto"/>
        <w:left w:val="none" w:sz="0" w:space="0" w:color="auto"/>
        <w:bottom w:val="none" w:sz="0" w:space="0" w:color="auto"/>
        <w:right w:val="none" w:sz="0" w:space="0" w:color="auto"/>
      </w:divBdr>
      <w:divsChild>
        <w:div w:id="1248731892">
          <w:marLeft w:val="0"/>
          <w:marRight w:val="0"/>
          <w:marTop w:val="0"/>
          <w:marBottom w:val="0"/>
          <w:divBdr>
            <w:top w:val="none" w:sz="0" w:space="0" w:color="auto"/>
            <w:left w:val="none" w:sz="0" w:space="0" w:color="auto"/>
            <w:bottom w:val="none" w:sz="0" w:space="0" w:color="auto"/>
            <w:right w:val="none" w:sz="0" w:space="0" w:color="auto"/>
          </w:divBdr>
        </w:div>
        <w:div w:id="285814205">
          <w:marLeft w:val="0"/>
          <w:marRight w:val="0"/>
          <w:marTop w:val="150"/>
          <w:marBottom w:val="0"/>
          <w:divBdr>
            <w:top w:val="none" w:sz="0" w:space="0" w:color="auto"/>
            <w:left w:val="none" w:sz="0" w:space="0" w:color="auto"/>
            <w:bottom w:val="none" w:sz="0" w:space="0" w:color="auto"/>
            <w:right w:val="none" w:sz="0" w:space="0" w:color="auto"/>
          </w:divBdr>
          <w:divsChild>
            <w:div w:id="1227032338">
              <w:marLeft w:val="1155"/>
              <w:marRight w:val="0"/>
              <w:marTop w:val="0"/>
              <w:marBottom w:val="0"/>
              <w:divBdr>
                <w:top w:val="none" w:sz="0" w:space="0" w:color="auto"/>
                <w:left w:val="none" w:sz="0" w:space="0" w:color="auto"/>
                <w:bottom w:val="none" w:sz="0" w:space="0" w:color="auto"/>
                <w:right w:val="none" w:sz="0" w:space="0" w:color="auto"/>
              </w:divBdr>
            </w:div>
            <w:div w:id="1250970826">
              <w:marLeft w:val="1155"/>
              <w:marRight w:val="0"/>
              <w:marTop w:val="0"/>
              <w:marBottom w:val="0"/>
              <w:divBdr>
                <w:top w:val="none" w:sz="0" w:space="0" w:color="auto"/>
                <w:left w:val="none" w:sz="0" w:space="0" w:color="auto"/>
                <w:bottom w:val="none" w:sz="0" w:space="0" w:color="auto"/>
                <w:right w:val="none" w:sz="0" w:space="0" w:color="auto"/>
              </w:divBdr>
            </w:div>
            <w:div w:id="9359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458607">
      <w:bodyDiv w:val="1"/>
      <w:marLeft w:val="0"/>
      <w:marRight w:val="0"/>
      <w:marTop w:val="0"/>
      <w:marBottom w:val="0"/>
      <w:divBdr>
        <w:top w:val="none" w:sz="0" w:space="0" w:color="auto"/>
        <w:left w:val="none" w:sz="0" w:space="0" w:color="auto"/>
        <w:bottom w:val="none" w:sz="0" w:space="0" w:color="auto"/>
        <w:right w:val="none" w:sz="0" w:space="0" w:color="auto"/>
      </w:divBdr>
      <w:divsChild>
        <w:div w:id="1851292152">
          <w:marLeft w:val="0"/>
          <w:marRight w:val="0"/>
          <w:marTop w:val="0"/>
          <w:marBottom w:val="0"/>
          <w:divBdr>
            <w:top w:val="none" w:sz="0" w:space="0" w:color="auto"/>
            <w:left w:val="none" w:sz="0" w:space="0" w:color="auto"/>
            <w:bottom w:val="none" w:sz="0" w:space="0" w:color="auto"/>
            <w:right w:val="none" w:sz="0" w:space="0" w:color="auto"/>
          </w:divBdr>
        </w:div>
        <w:div w:id="809250705">
          <w:marLeft w:val="0"/>
          <w:marRight w:val="0"/>
          <w:marTop w:val="150"/>
          <w:marBottom w:val="0"/>
          <w:divBdr>
            <w:top w:val="none" w:sz="0" w:space="0" w:color="auto"/>
            <w:left w:val="none" w:sz="0" w:space="0" w:color="auto"/>
            <w:bottom w:val="none" w:sz="0" w:space="0" w:color="auto"/>
            <w:right w:val="none" w:sz="0" w:space="0" w:color="auto"/>
          </w:divBdr>
          <w:divsChild>
            <w:div w:id="1003315296">
              <w:marLeft w:val="1155"/>
              <w:marRight w:val="0"/>
              <w:marTop w:val="0"/>
              <w:marBottom w:val="0"/>
              <w:divBdr>
                <w:top w:val="none" w:sz="0" w:space="0" w:color="auto"/>
                <w:left w:val="none" w:sz="0" w:space="0" w:color="auto"/>
                <w:bottom w:val="none" w:sz="0" w:space="0" w:color="auto"/>
                <w:right w:val="none" w:sz="0" w:space="0" w:color="auto"/>
              </w:divBdr>
            </w:div>
            <w:div w:id="1705516509">
              <w:marLeft w:val="1155"/>
              <w:marRight w:val="0"/>
              <w:marTop w:val="0"/>
              <w:marBottom w:val="0"/>
              <w:divBdr>
                <w:top w:val="none" w:sz="0" w:space="0" w:color="auto"/>
                <w:left w:val="none" w:sz="0" w:space="0" w:color="auto"/>
                <w:bottom w:val="none" w:sz="0" w:space="0" w:color="auto"/>
                <w:right w:val="none" w:sz="0" w:space="0" w:color="auto"/>
              </w:divBdr>
            </w:div>
            <w:div w:id="84798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0130">
      <w:bodyDiv w:val="1"/>
      <w:marLeft w:val="0"/>
      <w:marRight w:val="0"/>
      <w:marTop w:val="0"/>
      <w:marBottom w:val="0"/>
      <w:divBdr>
        <w:top w:val="none" w:sz="0" w:space="0" w:color="auto"/>
        <w:left w:val="none" w:sz="0" w:space="0" w:color="auto"/>
        <w:bottom w:val="none" w:sz="0" w:space="0" w:color="auto"/>
        <w:right w:val="none" w:sz="0" w:space="0" w:color="auto"/>
      </w:divBdr>
      <w:divsChild>
        <w:div w:id="390815822">
          <w:marLeft w:val="0"/>
          <w:marRight w:val="0"/>
          <w:marTop w:val="0"/>
          <w:marBottom w:val="0"/>
          <w:divBdr>
            <w:top w:val="none" w:sz="0" w:space="0" w:color="auto"/>
            <w:left w:val="none" w:sz="0" w:space="0" w:color="auto"/>
            <w:bottom w:val="none" w:sz="0" w:space="0" w:color="auto"/>
            <w:right w:val="none" w:sz="0" w:space="0" w:color="auto"/>
          </w:divBdr>
        </w:div>
        <w:div w:id="226963238">
          <w:marLeft w:val="0"/>
          <w:marRight w:val="0"/>
          <w:marTop w:val="150"/>
          <w:marBottom w:val="0"/>
          <w:divBdr>
            <w:top w:val="none" w:sz="0" w:space="0" w:color="auto"/>
            <w:left w:val="none" w:sz="0" w:space="0" w:color="auto"/>
            <w:bottom w:val="none" w:sz="0" w:space="0" w:color="auto"/>
            <w:right w:val="none" w:sz="0" w:space="0" w:color="auto"/>
          </w:divBdr>
          <w:divsChild>
            <w:div w:id="2114275054">
              <w:marLeft w:val="1155"/>
              <w:marRight w:val="0"/>
              <w:marTop w:val="0"/>
              <w:marBottom w:val="0"/>
              <w:divBdr>
                <w:top w:val="none" w:sz="0" w:space="0" w:color="auto"/>
                <w:left w:val="none" w:sz="0" w:space="0" w:color="auto"/>
                <w:bottom w:val="none" w:sz="0" w:space="0" w:color="auto"/>
                <w:right w:val="none" w:sz="0" w:space="0" w:color="auto"/>
              </w:divBdr>
            </w:div>
            <w:div w:id="962082013">
              <w:marLeft w:val="1155"/>
              <w:marRight w:val="0"/>
              <w:marTop w:val="0"/>
              <w:marBottom w:val="0"/>
              <w:divBdr>
                <w:top w:val="none" w:sz="0" w:space="0" w:color="auto"/>
                <w:left w:val="none" w:sz="0" w:space="0" w:color="auto"/>
                <w:bottom w:val="none" w:sz="0" w:space="0" w:color="auto"/>
                <w:right w:val="none" w:sz="0" w:space="0" w:color="auto"/>
              </w:divBdr>
            </w:div>
            <w:div w:id="70093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914398">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075666">
      <w:bodyDiv w:val="1"/>
      <w:marLeft w:val="0"/>
      <w:marRight w:val="0"/>
      <w:marTop w:val="0"/>
      <w:marBottom w:val="0"/>
      <w:divBdr>
        <w:top w:val="none" w:sz="0" w:space="0" w:color="auto"/>
        <w:left w:val="none" w:sz="0" w:space="0" w:color="auto"/>
        <w:bottom w:val="none" w:sz="0" w:space="0" w:color="auto"/>
        <w:right w:val="none" w:sz="0" w:space="0" w:color="auto"/>
      </w:divBdr>
      <w:divsChild>
        <w:div w:id="1875341314">
          <w:marLeft w:val="0"/>
          <w:marRight w:val="0"/>
          <w:marTop w:val="0"/>
          <w:marBottom w:val="0"/>
          <w:divBdr>
            <w:top w:val="none" w:sz="0" w:space="0" w:color="auto"/>
            <w:left w:val="none" w:sz="0" w:space="0" w:color="auto"/>
            <w:bottom w:val="none" w:sz="0" w:space="0" w:color="auto"/>
            <w:right w:val="none" w:sz="0" w:space="0" w:color="auto"/>
          </w:divBdr>
        </w:div>
        <w:div w:id="2064790093">
          <w:marLeft w:val="0"/>
          <w:marRight w:val="0"/>
          <w:marTop w:val="150"/>
          <w:marBottom w:val="0"/>
          <w:divBdr>
            <w:top w:val="none" w:sz="0" w:space="0" w:color="auto"/>
            <w:left w:val="none" w:sz="0" w:space="0" w:color="auto"/>
            <w:bottom w:val="none" w:sz="0" w:space="0" w:color="auto"/>
            <w:right w:val="none" w:sz="0" w:space="0" w:color="auto"/>
          </w:divBdr>
          <w:divsChild>
            <w:div w:id="1933005808">
              <w:marLeft w:val="1155"/>
              <w:marRight w:val="0"/>
              <w:marTop w:val="0"/>
              <w:marBottom w:val="0"/>
              <w:divBdr>
                <w:top w:val="none" w:sz="0" w:space="0" w:color="auto"/>
                <w:left w:val="none" w:sz="0" w:space="0" w:color="auto"/>
                <w:bottom w:val="none" w:sz="0" w:space="0" w:color="auto"/>
                <w:right w:val="none" w:sz="0" w:space="0" w:color="auto"/>
              </w:divBdr>
            </w:div>
            <w:div w:id="1169180306">
              <w:marLeft w:val="1155"/>
              <w:marRight w:val="0"/>
              <w:marTop w:val="0"/>
              <w:marBottom w:val="0"/>
              <w:divBdr>
                <w:top w:val="none" w:sz="0" w:space="0" w:color="auto"/>
                <w:left w:val="none" w:sz="0" w:space="0" w:color="auto"/>
                <w:bottom w:val="none" w:sz="0" w:space="0" w:color="auto"/>
                <w:right w:val="none" w:sz="0" w:space="0" w:color="auto"/>
              </w:divBdr>
            </w:div>
            <w:div w:id="19279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5864">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71894">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340230">
      <w:bodyDiv w:val="1"/>
      <w:marLeft w:val="0"/>
      <w:marRight w:val="0"/>
      <w:marTop w:val="0"/>
      <w:marBottom w:val="0"/>
      <w:divBdr>
        <w:top w:val="none" w:sz="0" w:space="0" w:color="auto"/>
        <w:left w:val="none" w:sz="0" w:space="0" w:color="auto"/>
        <w:bottom w:val="none" w:sz="0" w:space="0" w:color="auto"/>
        <w:right w:val="none" w:sz="0" w:space="0" w:color="auto"/>
      </w:divBdr>
      <w:divsChild>
        <w:div w:id="1056275025">
          <w:marLeft w:val="0"/>
          <w:marRight w:val="0"/>
          <w:marTop w:val="0"/>
          <w:marBottom w:val="0"/>
          <w:divBdr>
            <w:top w:val="none" w:sz="0" w:space="0" w:color="auto"/>
            <w:left w:val="none" w:sz="0" w:space="0" w:color="auto"/>
            <w:bottom w:val="none" w:sz="0" w:space="0" w:color="auto"/>
            <w:right w:val="none" w:sz="0" w:space="0" w:color="auto"/>
          </w:divBdr>
        </w:div>
        <w:div w:id="437532044">
          <w:marLeft w:val="0"/>
          <w:marRight w:val="0"/>
          <w:marTop w:val="150"/>
          <w:marBottom w:val="0"/>
          <w:divBdr>
            <w:top w:val="none" w:sz="0" w:space="0" w:color="auto"/>
            <w:left w:val="none" w:sz="0" w:space="0" w:color="auto"/>
            <w:bottom w:val="none" w:sz="0" w:space="0" w:color="auto"/>
            <w:right w:val="none" w:sz="0" w:space="0" w:color="auto"/>
          </w:divBdr>
          <w:divsChild>
            <w:div w:id="385646243">
              <w:marLeft w:val="1155"/>
              <w:marRight w:val="0"/>
              <w:marTop w:val="0"/>
              <w:marBottom w:val="0"/>
              <w:divBdr>
                <w:top w:val="none" w:sz="0" w:space="0" w:color="auto"/>
                <w:left w:val="none" w:sz="0" w:space="0" w:color="auto"/>
                <w:bottom w:val="none" w:sz="0" w:space="0" w:color="auto"/>
                <w:right w:val="none" w:sz="0" w:space="0" w:color="auto"/>
              </w:divBdr>
            </w:div>
            <w:div w:id="1860311112">
              <w:marLeft w:val="1155"/>
              <w:marRight w:val="0"/>
              <w:marTop w:val="0"/>
              <w:marBottom w:val="0"/>
              <w:divBdr>
                <w:top w:val="none" w:sz="0" w:space="0" w:color="auto"/>
                <w:left w:val="none" w:sz="0" w:space="0" w:color="auto"/>
                <w:bottom w:val="none" w:sz="0" w:space="0" w:color="auto"/>
                <w:right w:val="none" w:sz="0" w:space="0" w:color="auto"/>
              </w:divBdr>
            </w:div>
            <w:div w:id="217515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385997">
      <w:bodyDiv w:val="1"/>
      <w:marLeft w:val="0"/>
      <w:marRight w:val="0"/>
      <w:marTop w:val="0"/>
      <w:marBottom w:val="0"/>
      <w:divBdr>
        <w:top w:val="none" w:sz="0" w:space="0" w:color="auto"/>
        <w:left w:val="none" w:sz="0" w:space="0" w:color="auto"/>
        <w:bottom w:val="none" w:sz="0" w:space="0" w:color="auto"/>
        <w:right w:val="none" w:sz="0" w:space="0" w:color="auto"/>
      </w:divBdr>
      <w:divsChild>
        <w:div w:id="1146313240">
          <w:marLeft w:val="0"/>
          <w:marRight w:val="0"/>
          <w:marTop w:val="0"/>
          <w:marBottom w:val="0"/>
          <w:divBdr>
            <w:top w:val="none" w:sz="0" w:space="0" w:color="auto"/>
            <w:left w:val="none" w:sz="0" w:space="0" w:color="auto"/>
            <w:bottom w:val="none" w:sz="0" w:space="0" w:color="auto"/>
            <w:right w:val="none" w:sz="0" w:space="0" w:color="auto"/>
          </w:divBdr>
        </w:div>
        <w:div w:id="1436437408">
          <w:marLeft w:val="0"/>
          <w:marRight w:val="0"/>
          <w:marTop w:val="150"/>
          <w:marBottom w:val="0"/>
          <w:divBdr>
            <w:top w:val="none" w:sz="0" w:space="0" w:color="auto"/>
            <w:left w:val="none" w:sz="0" w:space="0" w:color="auto"/>
            <w:bottom w:val="none" w:sz="0" w:space="0" w:color="auto"/>
            <w:right w:val="none" w:sz="0" w:space="0" w:color="auto"/>
          </w:divBdr>
          <w:divsChild>
            <w:div w:id="923298239">
              <w:marLeft w:val="1155"/>
              <w:marRight w:val="0"/>
              <w:marTop w:val="0"/>
              <w:marBottom w:val="0"/>
              <w:divBdr>
                <w:top w:val="none" w:sz="0" w:space="0" w:color="auto"/>
                <w:left w:val="none" w:sz="0" w:space="0" w:color="auto"/>
                <w:bottom w:val="none" w:sz="0" w:space="0" w:color="auto"/>
                <w:right w:val="none" w:sz="0" w:space="0" w:color="auto"/>
              </w:divBdr>
            </w:div>
            <w:div w:id="1690642714">
              <w:marLeft w:val="1155"/>
              <w:marRight w:val="0"/>
              <w:marTop w:val="0"/>
              <w:marBottom w:val="0"/>
              <w:divBdr>
                <w:top w:val="none" w:sz="0" w:space="0" w:color="auto"/>
                <w:left w:val="none" w:sz="0" w:space="0" w:color="auto"/>
                <w:bottom w:val="none" w:sz="0" w:space="0" w:color="auto"/>
                <w:right w:val="none" w:sz="0" w:space="0" w:color="auto"/>
              </w:divBdr>
            </w:div>
            <w:div w:id="163390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3066">
      <w:bodyDiv w:val="1"/>
      <w:marLeft w:val="0"/>
      <w:marRight w:val="0"/>
      <w:marTop w:val="0"/>
      <w:marBottom w:val="0"/>
      <w:divBdr>
        <w:top w:val="none" w:sz="0" w:space="0" w:color="auto"/>
        <w:left w:val="none" w:sz="0" w:space="0" w:color="auto"/>
        <w:bottom w:val="none" w:sz="0" w:space="0" w:color="auto"/>
        <w:right w:val="none" w:sz="0" w:space="0" w:color="auto"/>
      </w:divBdr>
      <w:divsChild>
        <w:div w:id="98525651">
          <w:marLeft w:val="0"/>
          <w:marRight w:val="0"/>
          <w:marTop w:val="0"/>
          <w:marBottom w:val="0"/>
          <w:divBdr>
            <w:top w:val="none" w:sz="0" w:space="0" w:color="auto"/>
            <w:left w:val="none" w:sz="0" w:space="0" w:color="auto"/>
            <w:bottom w:val="none" w:sz="0" w:space="0" w:color="auto"/>
            <w:right w:val="none" w:sz="0" w:space="0" w:color="auto"/>
          </w:divBdr>
        </w:div>
        <w:div w:id="984776505">
          <w:marLeft w:val="0"/>
          <w:marRight w:val="0"/>
          <w:marTop w:val="150"/>
          <w:marBottom w:val="0"/>
          <w:divBdr>
            <w:top w:val="none" w:sz="0" w:space="0" w:color="auto"/>
            <w:left w:val="none" w:sz="0" w:space="0" w:color="auto"/>
            <w:bottom w:val="none" w:sz="0" w:space="0" w:color="auto"/>
            <w:right w:val="none" w:sz="0" w:space="0" w:color="auto"/>
          </w:divBdr>
          <w:divsChild>
            <w:div w:id="978455390">
              <w:marLeft w:val="1155"/>
              <w:marRight w:val="0"/>
              <w:marTop w:val="0"/>
              <w:marBottom w:val="0"/>
              <w:divBdr>
                <w:top w:val="none" w:sz="0" w:space="0" w:color="auto"/>
                <w:left w:val="none" w:sz="0" w:space="0" w:color="auto"/>
                <w:bottom w:val="none" w:sz="0" w:space="0" w:color="auto"/>
                <w:right w:val="none" w:sz="0" w:space="0" w:color="auto"/>
              </w:divBdr>
            </w:div>
            <w:div w:id="595361107">
              <w:marLeft w:val="1155"/>
              <w:marRight w:val="0"/>
              <w:marTop w:val="0"/>
              <w:marBottom w:val="0"/>
              <w:divBdr>
                <w:top w:val="none" w:sz="0" w:space="0" w:color="auto"/>
                <w:left w:val="none" w:sz="0" w:space="0" w:color="auto"/>
                <w:bottom w:val="none" w:sz="0" w:space="0" w:color="auto"/>
                <w:right w:val="none" w:sz="0" w:space="0" w:color="auto"/>
              </w:divBdr>
            </w:div>
            <w:div w:id="350762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010570">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156376">
      <w:bodyDiv w:val="1"/>
      <w:marLeft w:val="0"/>
      <w:marRight w:val="0"/>
      <w:marTop w:val="0"/>
      <w:marBottom w:val="0"/>
      <w:divBdr>
        <w:top w:val="none" w:sz="0" w:space="0" w:color="auto"/>
        <w:left w:val="none" w:sz="0" w:space="0" w:color="auto"/>
        <w:bottom w:val="none" w:sz="0" w:space="0" w:color="auto"/>
        <w:right w:val="none" w:sz="0" w:space="0" w:color="auto"/>
      </w:divBdr>
    </w:div>
    <w:div w:id="1395394395">
      <w:bodyDiv w:val="1"/>
      <w:marLeft w:val="0"/>
      <w:marRight w:val="0"/>
      <w:marTop w:val="0"/>
      <w:marBottom w:val="0"/>
      <w:divBdr>
        <w:top w:val="none" w:sz="0" w:space="0" w:color="auto"/>
        <w:left w:val="none" w:sz="0" w:space="0" w:color="auto"/>
        <w:bottom w:val="none" w:sz="0" w:space="0" w:color="auto"/>
        <w:right w:val="none" w:sz="0" w:space="0" w:color="auto"/>
      </w:divBdr>
      <w:divsChild>
        <w:div w:id="353847503">
          <w:marLeft w:val="0"/>
          <w:marRight w:val="0"/>
          <w:marTop w:val="0"/>
          <w:marBottom w:val="0"/>
          <w:divBdr>
            <w:top w:val="none" w:sz="0" w:space="0" w:color="auto"/>
            <w:left w:val="none" w:sz="0" w:space="0" w:color="auto"/>
            <w:bottom w:val="none" w:sz="0" w:space="0" w:color="auto"/>
            <w:right w:val="none" w:sz="0" w:space="0" w:color="auto"/>
          </w:divBdr>
        </w:div>
        <w:div w:id="234750891">
          <w:marLeft w:val="0"/>
          <w:marRight w:val="0"/>
          <w:marTop w:val="150"/>
          <w:marBottom w:val="0"/>
          <w:divBdr>
            <w:top w:val="none" w:sz="0" w:space="0" w:color="auto"/>
            <w:left w:val="none" w:sz="0" w:space="0" w:color="auto"/>
            <w:bottom w:val="none" w:sz="0" w:space="0" w:color="auto"/>
            <w:right w:val="none" w:sz="0" w:space="0" w:color="auto"/>
          </w:divBdr>
          <w:divsChild>
            <w:div w:id="2080521369">
              <w:marLeft w:val="1155"/>
              <w:marRight w:val="0"/>
              <w:marTop w:val="0"/>
              <w:marBottom w:val="0"/>
              <w:divBdr>
                <w:top w:val="none" w:sz="0" w:space="0" w:color="auto"/>
                <w:left w:val="none" w:sz="0" w:space="0" w:color="auto"/>
                <w:bottom w:val="none" w:sz="0" w:space="0" w:color="auto"/>
                <w:right w:val="none" w:sz="0" w:space="0" w:color="auto"/>
              </w:divBdr>
            </w:div>
            <w:div w:id="1400665401">
              <w:marLeft w:val="1155"/>
              <w:marRight w:val="0"/>
              <w:marTop w:val="0"/>
              <w:marBottom w:val="0"/>
              <w:divBdr>
                <w:top w:val="none" w:sz="0" w:space="0" w:color="auto"/>
                <w:left w:val="none" w:sz="0" w:space="0" w:color="auto"/>
                <w:bottom w:val="none" w:sz="0" w:space="0" w:color="auto"/>
                <w:right w:val="none" w:sz="0" w:space="0" w:color="auto"/>
              </w:divBdr>
            </w:div>
            <w:div w:id="110076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5934053">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273511">
      <w:bodyDiv w:val="1"/>
      <w:marLeft w:val="0"/>
      <w:marRight w:val="0"/>
      <w:marTop w:val="0"/>
      <w:marBottom w:val="0"/>
      <w:divBdr>
        <w:top w:val="none" w:sz="0" w:space="0" w:color="auto"/>
        <w:left w:val="none" w:sz="0" w:space="0" w:color="auto"/>
        <w:bottom w:val="none" w:sz="0" w:space="0" w:color="auto"/>
        <w:right w:val="none" w:sz="0" w:space="0" w:color="auto"/>
      </w:divBdr>
      <w:divsChild>
        <w:div w:id="1590502099">
          <w:marLeft w:val="0"/>
          <w:marRight w:val="0"/>
          <w:marTop w:val="0"/>
          <w:marBottom w:val="0"/>
          <w:divBdr>
            <w:top w:val="none" w:sz="0" w:space="0" w:color="auto"/>
            <w:left w:val="none" w:sz="0" w:space="0" w:color="auto"/>
            <w:bottom w:val="none" w:sz="0" w:space="0" w:color="auto"/>
            <w:right w:val="none" w:sz="0" w:space="0" w:color="auto"/>
          </w:divBdr>
        </w:div>
        <w:div w:id="247270336">
          <w:marLeft w:val="0"/>
          <w:marRight w:val="0"/>
          <w:marTop w:val="150"/>
          <w:marBottom w:val="0"/>
          <w:divBdr>
            <w:top w:val="none" w:sz="0" w:space="0" w:color="auto"/>
            <w:left w:val="none" w:sz="0" w:space="0" w:color="auto"/>
            <w:bottom w:val="none" w:sz="0" w:space="0" w:color="auto"/>
            <w:right w:val="none" w:sz="0" w:space="0" w:color="auto"/>
          </w:divBdr>
          <w:divsChild>
            <w:div w:id="1885286880">
              <w:marLeft w:val="1155"/>
              <w:marRight w:val="0"/>
              <w:marTop w:val="0"/>
              <w:marBottom w:val="0"/>
              <w:divBdr>
                <w:top w:val="none" w:sz="0" w:space="0" w:color="auto"/>
                <w:left w:val="none" w:sz="0" w:space="0" w:color="auto"/>
                <w:bottom w:val="none" w:sz="0" w:space="0" w:color="auto"/>
                <w:right w:val="none" w:sz="0" w:space="0" w:color="auto"/>
              </w:divBdr>
            </w:div>
            <w:div w:id="2012370511">
              <w:marLeft w:val="1155"/>
              <w:marRight w:val="0"/>
              <w:marTop w:val="0"/>
              <w:marBottom w:val="0"/>
              <w:divBdr>
                <w:top w:val="none" w:sz="0" w:space="0" w:color="auto"/>
                <w:left w:val="none" w:sz="0" w:space="0" w:color="auto"/>
                <w:bottom w:val="none" w:sz="0" w:space="0" w:color="auto"/>
                <w:right w:val="none" w:sz="0" w:space="0" w:color="auto"/>
              </w:divBdr>
            </w:div>
            <w:div w:id="833377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242801">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363768">
      <w:bodyDiv w:val="1"/>
      <w:marLeft w:val="0"/>
      <w:marRight w:val="0"/>
      <w:marTop w:val="0"/>
      <w:marBottom w:val="0"/>
      <w:divBdr>
        <w:top w:val="none" w:sz="0" w:space="0" w:color="auto"/>
        <w:left w:val="none" w:sz="0" w:space="0" w:color="auto"/>
        <w:bottom w:val="none" w:sz="0" w:space="0" w:color="auto"/>
        <w:right w:val="none" w:sz="0" w:space="0" w:color="auto"/>
      </w:divBdr>
      <w:divsChild>
        <w:div w:id="2106533998">
          <w:marLeft w:val="0"/>
          <w:marRight w:val="0"/>
          <w:marTop w:val="0"/>
          <w:marBottom w:val="0"/>
          <w:divBdr>
            <w:top w:val="none" w:sz="0" w:space="0" w:color="auto"/>
            <w:left w:val="none" w:sz="0" w:space="0" w:color="auto"/>
            <w:bottom w:val="none" w:sz="0" w:space="0" w:color="auto"/>
            <w:right w:val="none" w:sz="0" w:space="0" w:color="auto"/>
          </w:divBdr>
        </w:div>
        <w:div w:id="111173768">
          <w:marLeft w:val="0"/>
          <w:marRight w:val="0"/>
          <w:marTop w:val="150"/>
          <w:marBottom w:val="0"/>
          <w:divBdr>
            <w:top w:val="none" w:sz="0" w:space="0" w:color="auto"/>
            <w:left w:val="none" w:sz="0" w:space="0" w:color="auto"/>
            <w:bottom w:val="none" w:sz="0" w:space="0" w:color="auto"/>
            <w:right w:val="none" w:sz="0" w:space="0" w:color="auto"/>
          </w:divBdr>
          <w:divsChild>
            <w:div w:id="1528835291">
              <w:marLeft w:val="1155"/>
              <w:marRight w:val="0"/>
              <w:marTop w:val="0"/>
              <w:marBottom w:val="0"/>
              <w:divBdr>
                <w:top w:val="none" w:sz="0" w:space="0" w:color="auto"/>
                <w:left w:val="none" w:sz="0" w:space="0" w:color="auto"/>
                <w:bottom w:val="none" w:sz="0" w:space="0" w:color="auto"/>
                <w:right w:val="none" w:sz="0" w:space="0" w:color="auto"/>
              </w:divBdr>
            </w:div>
            <w:div w:id="1457723153">
              <w:marLeft w:val="1155"/>
              <w:marRight w:val="0"/>
              <w:marTop w:val="0"/>
              <w:marBottom w:val="0"/>
              <w:divBdr>
                <w:top w:val="none" w:sz="0" w:space="0" w:color="auto"/>
                <w:left w:val="none" w:sz="0" w:space="0" w:color="auto"/>
                <w:bottom w:val="none" w:sz="0" w:space="0" w:color="auto"/>
                <w:right w:val="none" w:sz="0" w:space="0" w:color="auto"/>
              </w:divBdr>
            </w:div>
            <w:div w:id="30500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77318">
      <w:bodyDiv w:val="1"/>
      <w:marLeft w:val="0"/>
      <w:marRight w:val="0"/>
      <w:marTop w:val="0"/>
      <w:marBottom w:val="0"/>
      <w:divBdr>
        <w:top w:val="none" w:sz="0" w:space="0" w:color="auto"/>
        <w:left w:val="none" w:sz="0" w:space="0" w:color="auto"/>
        <w:bottom w:val="none" w:sz="0" w:space="0" w:color="auto"/>
        <w:right w:val="none" w:sz="0" w:space="0" w:color="auto"/>
      </w:divBdr>
      <w:divsChild>
        <w:div w:id="1733505437">
          <w:marLeft w:val="0"/>
          <w:marRight w:val="0"/>
          <w:marTop w:val="0"/>
          <w:marBottom w:val="0"/>
          <w:divBdr>
            <w:top w:val="none" w:sz="0" w:space="0" w:color="auto"/>
            <w:left w:val="none" w:sz="0" w:space="0" w:color="auto"/>
            <w:bottom w:val="none" w:sz="0" w:space="0" w:color="auto"/>
            <w:right w:val="none" w:sz="0" w:space="0" w:color="auto"/>
          </w:divBdr>
        </w:div>
        <w:div w:id="723529730">
          <w:marLeft w:val="0"/>
          <w:marRight w:val="0"/>
          <w:marTop w:val="150"/>
          <w:marBottom w:val="0"/>
          <w:divBdr>
            <w:top w:val="none" w:sz="0" w:space="0" w:color="auto"/>
            <w:left w:val="none" w:sz="0" w:space="0" w:color="auto"/>
            <w:bottom w:val="none" w:sz="0" w:space="0" w:color="auto"/>
            <w:right w:val="none" w:sz="0" w:space="0" w:color="auto"/>
          </w:divBdr>
          <w:divsChild>
            <w:div w:id="346248749">
              <w:marLeft w:val="1155"/>
              <w:marRight w:val="0"/>
              <w:marTop w:val="0"/>
              <w:marBottom w:val="0"/>
              <w:divBdr>
                <w:top w:val="none" w:sz="0" w:space="0" w:color="auto"/>
                <w:left w:val="none" w:sz="0" w:space="0" w:color="auto"/>
                <w:bottom w:val="none" w:sz="0" w:space="0" w:color="auto"/>
                <w:right w:val="none" w:sz="0" w:space="0" w:color="auto"/>
              </w:divBdr>
            </w:div>
            <w:div w:id="334455535">
              <w:marLeft w:val="1155"/>
              <w:marRight w:val="0"/>
              <w:marTop w:val="0"/>
              <w:marBottom w:val="0"/>
              <w:divBdr>
                <w:top w:val="none" w:sz="0" w:space="0" w:color="auto"/>
                <w:left w:val="none" w:sz="0" w:space="0" w:color="auto"/>
                <w:bottom w:val="none" w:sz="0" w:space="0" w:color="auto"/>
                <w:right w:val="none" w:sz="0" w:space="0" w:color="auto"/>
              </w:divBdr>
            </w:div>
            <w:div w:id="81338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555812">
      <w:bodyDiv w:val="1"/>
      <w:marLeft w:val="0"/>
      <w:marRight w:val="0"/>
      <w:marTop w:val="0"/>
      <w:marBottom w:val="0"/>
      <w:divBdr>
        <w:top w:val="none" w:sz="0" w:space="0" w:color="auto"/>
        <w:left w:val="none" w:sz="0" w:space="0" w:color="auto"/>
        <w:bottom w:val="none" w:sz="0" w:space="0" w:color="auto"/>
        <w:right w:val="none" w:sz="0" w:space="0" w:color="auto"/>
      </w:divBdr>
    </w:div>
    <w:div w:id="1398867738">
      <w:bodyDiv w:val="1"/>
      <w:marLeft w:val="0"/>
      <w:marRight w:val="0"/>
      <w:marTop w:val="0"/>
      <w:marBottom w:val="0"/>
      <w:divBdr>
        <w:top w:val="none" w:sz="0" w:space="0" w:color="auto"/>
        <w:left w:val="none" w:sz="0" w:space="0" w:color="auto"/>
        <w:bottom w:val="none" w:sz="0" w:space="0" w:color="auto"/>
        <w:right w:val="none" w:sz="0" w:space="0" w:color="auto"/>
      </w:divBdr>
      <w:divsChild>
        <w:div w:id="353963554">
          <w:marLeft w:val="0"/>
          <w:marRight w:val="0"/>
          <w:marTop w:val="0"/>
          <w:marBottom w:val="0"/>
          <w:divBdr>
            <w:top w:val="none" w:sz="0" w:space="0" w:color="auto"/>
            <w:left w:val="none" w:sz="0" w:space="0" w:color="auto"/>
            <w:bottom w:val="none" w:sz="0" w:space="0" w:color="auto"/>
            <w:right w:val="none" w:sz="0" w:space="0" w:color="auto"/>
          </w:divBdr>
        </w:div>
        <w:div w:id="1550723898">
          <w:marLeft w:val="0"/>
          <w:marRight w:val="0"/>
          <w:marTop w:val="150"/>
          <w:marBottom w:val="0"/>
          <w:divBdr>
            <w:top w:val="none" w:sz="0" w:space="0" w:color="auto"/>
            <w:left w:val="none" w:sz="0" w:space="0" w:color="auto"/>
            <w:bottom w:val="none" w:sz="0" w:space="0" w:color="auto"/>
            <w:right w:val="none" w:sz="0" w:space="0" w:color="auto"/>
          </w:divBdr>
          <w:divsChild>
            <w:div w:id="478763284">
              <w:marLeft w:val="1155"/>
              <w:marRight w:val="0"/>
              <w:marTop w:val="0"/>
              <w:marBottom w:val="0"/>
              <w:divBdr>
                <w:top w:val="none" w:sz="0" w:space="0" w:color="auto"/>
                <w:left w:val="none" w:sz="0" w:space="0" w:color="auto"/>
                <w:bottom w:val="none" w:sz="0" w:space="0" w:color="auto"/>
                <w:right w:val="none" w:sz="0" w:space="0" w:color="auto"/>
              </w:divBdr>
            </w:div>
            <w:div w:id="1768651362">
              <w:marLeft w:val="1155"/>
              <w:marRight w:val="0"/>
              <w:marTop w:val="0"/>
              <w:marBottom w:val="0"/>
              <w:divBdr>
                <w:top w:val="none" w:sz="0" w:space="0" w:color="auto"/>
                <w:left w:val="none" w:sz="0" w:space="0" w:color="auto"/>
                <w:bottom w:val="none" w:sz="0" w:space="0" w:color="auto"/>
                <w:right w:val="none" w:sz="0" w:space="0" w:color="auto"/>
              </w:divBdr>
            </w:div>
            <w:div w:id="89288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160341">
      <w:bodyDiv w:val="1"/>
      <w:marLeft w:val="0"/>
      <w:marRight w:val="0"/>
      <w:marTop w:val="0"/>
      <w:marBottom w:val="0"/>
      <w:divBdr>
        <w:top w:val="none" w:sz="0" w:space="0" w:color="auto"/>
        <w:left w:val="none" w:sz="0" w:space="0" w:color="auto"/>
        <w:bottom w:val="none" w:sz="0" w:space="0" w:color="auto"/>
        <w:right w:val="none" w:sz="0" w:space="0" w:color="auto"/>
      </w:divBdr>
      <w:divsChild>
        <w:div w:id="1949192839">
          <w:marLeft w:val="0"/>
          <w:marRight w:val="0"/>
          <w:marTop w:val="0"/>
          <w:marBottom w:val="0"/>
          <w:divBdr>
            <w:top w:val="none" w:sz="0" w:space="0" w:color="auto"/>
            <w:left w:val="none" w:sz="0" w:space="0" w:color="auto"/>
            <w:bottom w:val="none" w:sz="0" w:space="0" w:color="auto"/>
            <w:right w:val="none" w:sz="0" w:space="0" w:color="auto"/>
          </w:divBdr>
        </w:div>
        <w:div w:id="1333142759">
          <w:marLeft w:val="0"/>
          <w:marRight w:val="0"/>
          <w:marTop w:val="150"/>
          <w:marBottom w:val="0"/>
          <w:divBdr>
            <w:top w:val="none" w:sz="0" w:space="0" w:color="auto"/>
            <w:left w:val="none" w:sz="0" w:space="0" w:color="auto"/>
            <w:bottom w:val="none" w:sz="0" w:space="0" w:color="auto"/>
            <w:right w:val="none" w:sz="0" w:space="0" w:color="auto"/>
          </w:divBdr>
          <w:divsChild>
            <w:div w:id="226183147">
              <w:marLeft w:val="1155"/>
              <w:marRight w:val="0"/>
              <w:marTop w:val="0"/>
              <w:marBottom w:val="0"/>
              <w:divBdr>
                <w:top w:val="none" w:sz="0" w:space="0" w:color="auto"/>
                <w:left w:val="none" w:sz="0" w:space="0" w:color="auto"/>
                <w:bottom w:val="none" w:sz="0" w:space="0" w:color="auto"/>
                <w:right w:val="none" w:sz="0" w:space="0" w:color="auto"/>
              </w:divBdr>
            </w:div>
            <w:div w:id="342514030">
              <w:marLeft w:val="1155"/>
              <w:marRight w:val="0"/>
              <w:marTop w:val="0"/>
              <w:marBottom w:val="0"/>
              <w:divBdr>
                <w:top w:val="none" w:sz="0" w:space="0" w:color="auto"/>
                <w:left w:val="none" w:sz="0" w:space="0" w:color="auto"/>
                <w:bottom w:val="none" w:sz="0" w:space="0" w:color="auto"/>
                <w:right w:val="none" w:sz="0" w:space="0" w:color="auto"/>
              </w:divBdr>
            </w:div>
            <w:div w:id="2010981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286921">
      <w:bodyDiv w:val="1"/>
      <w:marLeft w:val="0"/>
      <w:marRight w:val="0"/>
      <w:marTop w:val="0"/>
      <w:marBottom w:val="0"/>
      <w:divBdr>
        <w:top w:val="none" w:sz="0" w:space="0" w:color="auto"/>
        <w:left w:val="none" w:sz="0" w:space="0" w:color="auto"/>
        <w:bottom w:val="none" w:sz="0" w:space="0" w:color="auto"/>
        <w:right w:val="none" w:sz="0" w:space="0" w:color="auto"/>
      </w:divBdr>
      <w:divsChild>
        <w:div w:id="2064913415">
          <w:marLeft w:val="0"/>
          <w:marRight w:val="0"/>
          <w:marTop w:val="0"/>
          <w:marBottom w:val="0"/>
          <w:divBdr>
            <w:top w:val="none" w:sz="0" w:space="0" w:color="auto"/>
            <w:left w:val="none" w:sz="0" w:space="0" w:color="auto"/>
            <w:bottom w:val="none" w:sz="0" w:space="0" w:color="auto"/>
            <w:right w:val="none" w:sz="0" w:space="0" w:color="auto"/>
          </w:divBdr>
        </w:div>
        <w:div w:id="1417556857">
          <w:marLeft w:val="0"/>
          <w:marRight w:val="0"/>
          <w:marTop w:val="150"/>
          <w:marBottom w:val="0"/>
          <w:divBdr>
            <w:top w:val="none" w:sz="0" w:space="0" w:color="auto"/>
            <w:left w:val="none" w:sz="0" w:space="0" w:color="auto"/>
            <w:bottom w:val="none" w:sz="0" w:space="0" w:color="auto"/>
            <w:right w:val="none" w:sz="0" w:space="0" w:color="auto"/>
          </w:divBdr>
          <w:divsChild>
            <w:div w:id="162741428">
              <w:marLeft w:val="1155"/>
              <w:marRight w:val="0"/>
              <w:marTop w:val="0"/>
              <w:marBottom w:val="0"/>
              <w:divBdr>
                <w:top w:val="none" w:sz="0" w:space="0" w:color="auto"/>
                <w:left w:val="none" w:sz="0" w:space="0" w:color="auto"/>
                <w:bottom w:val="none" w:sz="0" w:space="0" w:color="auto"/>
                <w:right w:val="none" w:sz="0" w:space="0" w:color="auto"/>
              </w:divBdr>
            </w:div>
            <w:div w:id="1794009741">
              <w:marLeft w:val="1155"/>
              <w:marRight w:val="0"/>
              <w:marTop w:val="0"/>
              <w:marBottom w:val="0"/>
              <w:divBdr>
                <w:top w:val="none" w:sz="0" w:space="0" w:color="auto"/>
                <w:left w:val="none" w:sz="0" w:space="0" w:color="auto"/>
                <w:bottom w:val="none" w:sz="0" w:space="0" w:color="auto"/>
                <w:right w:val="none" w:sz="0" w:space="0" w:color="auto"/>
              </w:divBdr>
            </w:div>
            <w:div w:id="1359428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52486">
      <w:bodyDiv w:val="1"/>
      <w:marLeft w:val="0"/>
      <w:marRight w:val="0"/>
      <w:marTop w:val="0"/>
      <w:marBottom w:val="0"/>
      <w:divBdr>
        <w:top w:val="none" w:sz="0" w:space="0" w:color="auto"/>
        <w:left w:val="none" w:sz="0" w:space="0" w:color="auto"/>
        <w:bottom w:val="none" w:sz="0" w:space="0" w:color="auto"/>
        <w:right w:val="none" w:sz="0" w:space="0" w:color="auto"/>
      </w:divBdr>
      <w:divsChild>
        <w:div w:id="345600133">
          <w:marLeft w:val="0"/>
          <w:marRight w:val="0"/>
          <w:marTop w:val="0"/>
          <w:marBottom w:val="0"/>
          <w:divBdr>
            <w:top w:val="none" w:sz="0" w:space="0" w:color="auto"/>
            <w:left w:val="none" w:sz="0" w:space="0" w:color="auto"/>
            <w:bottom w:val="none" w:sz="0" w:space="0" w:color="auto"/>
            <w:right w:val="none" w:sz="0" w:space="0" w:color="auto"/>
          </w:divBdr>
        </w:div>
        <w:div w:id="1825271825">
          <w:marLeft w:val="0"/>
          <w:marRight w:val="0"/>
          <w:marTop w:val="150"/>
          <w:marBottom w:val="0"/>
          <w:divBdr>
            <w:top w:val="none" w:sz="0" w:space="0" w:color="auto"/>
            <w:left w:val="none" w:sz="0" w:space="0" w:color="auto"/>
            <w:bottom w:val="none" w:sz="0" w:space="0" w:color="auto"/>
            <w:right w:val="none" w:sz="0" w:space="0" w:color="auto"/>
          </w:divBdr>
          <w:divsChild>
            <w:div w:id="1906186702">
              <w:marLeft w:val="1155"/>
              <w:marRight w:val="0"/>
              <w:marTop w:val="0"/>
              <w:marBottom w:val="0"/>
              <w:divBdr>
                <w:top w:val="none" w:sz="0" w:space="0" w:color="auto"/>
                <w:left w:val="none" w:sz="0" w:space="0" w:color="auto"/>
                <w:bottom w:val="none" w:sz="0" w:space="0" w:color="auto"/>
                <w:right w:val="none" w:sz="0" w:space="0" w:color="auto"/>
              </w:divBdr>
            </w:div>
            <w:div w:id="376390480">
              <w:marLeft w:val="1155"/>
              <w:marRight w:val="0"/>
              <w:marTop w:val="0"/>
              <w:marBottom w:val="0"/>
              <w:divBdr>
                <w:top w:val="none" w:sz="0" w:space="0" w:color="auto"/>
                <w:left w:val="none" w:sz="0" w:space="0" w:color="auto"/>
                <w:bottom w:val="none" w:sz="0" w:space="0" w:color="auto"/>
                <w:right w:val="none" w:sz="0" w:space="0" w:color="auto"/>
              </w:divBdr>
            </w:div>
            <w:div w:id="1627815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136">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0859394">
      <w:bodyDiv w:val="1"/>
      <w:marLeft w:val="0"/>
      <w:marRight w:val="0"/>
      <w:marTop w:val="0"/>
      <w:marBottom w:val="0"/>
      <w:divBdr>
        <w:top w:val="none" w:sz="0" w:space="0" w:color="auto"/>
        <w:left w:val="none" w:sz="0" w:space="0" w:color="auto"/>
        <w:bottom w:val="none" w:sz="0" w:space="0" w:color="auto"/>
        <w:right w:val="none" w:sz="0" w:space="0" w:color="auto"/>
      </w:divBdr>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249359">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292541">
      <w:bodyDiv w:val="1"/>
      <w:marLeft w:val="0"/>
      <w:marRight w:val="0"/>
      <w:marTop w:val="0"/>
      <w:marBottom w:val="0"/>
      <w:divBdr>
        <w:top w:val="none" w:sz="0" w:space="0" w:color="auto"/>
        <w:left w:val="none" w:sz="0" w:space="0" w:color="auto"/>
        <w:bottom w:val="none" w:sz="0" w:space="0" w:color="auto"/>
        <w:right w:val="none" w:sz="0" w:space="0" w:color="auto"/>
      </w:divBdr>
    </w:div>
    <w:div w:id="1402405458">
      <w:bodyDiv w:val="1"/>
      <w:marLeft w:val="0"/>
      <w:marRight w:val="0"/>
      <w:marTop w:val="0"/>
      <w:marBottom w:val="0"/>
      <w:divBdr>
        <w:top w:val="none" w:sz="0" w:space="0" w:color="auto"/>
        <w:left w:val="none" w:sz="0" w:space="0" w:color="auto"/>
        <w:bottom w:val="none" w:sz="0" w:space="0" w:color="auto"/>
        <w:right w:val="none" w:sz="0" w:space="0" w:color="auto"/>
      </w:divBdr>
      <w:divsChild>
        <w:div w:id="497429554">
          <w:marLeft w:val="0"/>
          <w:marRight w:val="0"/>
          <w:marTop w:val="0"/>
          <w:marBottom w:val="0"/>
          <w:divBdr>
            <w:top w:val="none" w:sz="0" w:space="0" w:color="auto"/>
            <w:left w:val="none" w:sz="0" w:space="0" w:color="auto"/>
            <w:bottom w:val="none" w:sz="0" w:space="0" w:color="auto"/>
            <w:right w:val="none" w:sz="0" w:space="0" w:color="auto"/>
          </w:divBdr>
        </w:div>
        <w:div w:id="1405490440">
          <w:marLeft w:val="0"/>
          <w:marRight w:val="0"/>
          <w:marTop w:val="150"/>
          <w:marBottom w:val="0"/>
          <w:divBdr>
            <w:top w:val="none" w:sz="0" w:space="0" w:color="auto"/>
            <w:left w:val="none" w:sz="0" w:space="0" w:color="auto"/>
            <w:bottom w:val="none" w:sz="0" w:space="0" w:color="auto"/>
            <w:right w:val="none" w:sz="0" w:space="0" w:color="auto"/>
          </w:divBdr>
          <w:divsChild>
            <w:div w:id="199973711">
              <w:marLeft w:val="1155"/>
              <w:marRight w:val="0"/>
              <w:marTop w:val="0"/>
              <w:marBottom w:val="0"/>
              <w:divBdr>
                <w:top w:val="none" w:sz="0" w:space="0" w:color="auto"/>
                <w:left w:val="none" w:sz="0" w:space="0" w:color="auto"/>
                <w:bottom w:val="none" w:sz="0" w:space="0" w:color="auto"/>
                <w:right w:val="none" w:sz="0" w:space="0" w:color="auto"/>
              </w:divBdr>
            </w:div>
            <w:div w:id="2135520251">
              <w:marLeft w:val="1155"/>
              <w:marRight w:val="0"/>
              <w:marTop w:val="0"/>
              <w:marBottom w:val="0"/>
              <w:divBdr>
                <w:top w:val="none" w:sz="0" w:space="0" w:color="auto"/>
                <w:left w:val="none" w:sz="0" w:space="0" w:color="auto"/>
                <w:bottom w:val="none" w:sz="0" w:space="0" w:color="auto"/>
                <w:right w:val="none" w:sz="0" w:space="0" w:color="auto"/>
              </w:divBdr>
            </w:div>
            <w:div w:id="30135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633444">
      <w:bodyDiv w:val="1"/>
      <w:marLeft w:val="0"/>
      <w:marRight w:val="0"/>
      <w:marTop w:val="0"/>
      <w:marBottom w:val="0"/>
      <w:divBdr>
        <w:top w:val="none" w:sz="0" w:space="0" w:color="auto"/>
        <w:left w:val="none" w:sz="0" w:space="0" w:color="auto"/>
        <w:bottom w:val="none" w:sz="0" w:space="0" w:color="auto"/>
        <w:right w:val="none" w:sz="0" w:space="0" w:color="auto"/>
      </w:divBdr>
      <w:divsChild>
        <w:div w:id="1134983391">
          <w:marLeft w:val="0"/>
          <w:marRight w:val="0"/>
          <w:marTop w:val="0"/>
          <w:marBottom w:val="0"/>
          <w:divBdr>
            <w:top w:val="none" w:sz="0" w:space="0" w:color="auto"/>
            <w:left w:val="none" w:sz="0" w:space="0" w:color="auto"/>
            <w:bottom w:val="none" w:sz="0" w:space="0" w:color="auto"/>
            <w:right w:val="none" w:sz="0" w:space="0" w:color="auto"/>
          </w:divBdr>
        </w:div>
        <w:div w:id="1461218968">
          <w:marLeft w:val="0"/>
          <w:marRight w:val="0"/>
          <w:marTop w:val="150"/>
          <w:marBottom w:val="0"/>
          <w:divBdr>
            <w:top w:val="none" w:sz="0" w:space="0" w:color="auto"/>
            <w:left w:val="none" w:sz="0" w:space="0" w:color="auto"/>
            <w:bottom w:val="none" w:sz="0" w:space="0" w:color="auto"/>
            <w:right w:val="none" w:sz="0" w:space="0" w:color="auto"/>
          </w:divBdr>
          <w:divsChild>
            <w:div w:id="1992634034">
              <w:marLeft w:val="1155"/>
              <w:marRight w:val="0"/>
              <w:marTop w:val="0"/>
              <w:marBottom w:val="0"/>
              <w:divBdr>
                <w:top w:val="none" w:sz="0" w:space="0" w:color="auto"/>
                <w:left w:val="none" w:sz="0" w:space="0" w:color="auto"/>
                <w:bottom w:val="none" w:sz="0" w:space="0" w:color="auto"/>
                <w:right w:val="none" w:sz="0" w:space="0" w:color="auto"/>
              </w:divBdr>
            </w:div>
            <w:div w:id="1953587729">
              <w:marLeft w:val="1155"/>
              <w:marRight w:val="0"/>
              <w:marTop w:val="0"/>
              <w:marBottom w:val="0"/>
              <w:divBdr>
                <w:top w:val="none" w:sz="0" w:space="0" w:color="auto"/>
                <w:left w:val="none" w:sz="0" w:space="0" w:color="auto"/>
                <w:bottom w:val="none" w:sz="0" w:space="0" w:color="auto"/>
                <w:right w:val="none" w:sz="0" w:space="0" w:color="auto"/>
              </w:divBdr>
            </w:div>
            <w:div w:id="957757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749079">
      <w:bodyDiv w:val="1"/>
      <w:marLeft w:val="0"/>
      <w:marRight w:val="0"/>
      <w:marTop w:val="0"/>
      <w:marBottom w:val="0"/>
      <w:divBdr>
        <w:top w:val="none" w:sz="0" w:space="0" w:color="auto"/>
        <w:left w:val="none" w:sz="0" w:space="0" w:color="auto"/>
        <w:bottom w:val="none" w:sz="0" w:space="0" w:color="auto"/>
        <w:right w:val="none" w:sz="0" w:space="0" w:color="auto"/>
      </w:divBdr>
      <w:divsChild>
        <w:div w:id="1447308224">
          <w:marLeft w:val="0"/>
          <w:marRight w:val="0"/>
          <w:marTop w:val="0"/>
          <w:marBottom w:val="0"/>
          <w:divBdr>
            <w:top w:val="none" w:sz="0" w:space="0" w:color="auto"/>
            <w:left w:val="none" w:sz="0" w:space="0" w:color="auto"/>
            <w:bottom w:val="none" w:sz="0" w:space="0" w:color="auto"/>
            <w:right w:val="none" w:sz="0" w:space="0" w:color="auto"/>
          </w:divBdr>
        </w:div>
        <w:div w:id="673800731">
          <w:marLeft w:val="0"/>
          <w:marRight w:val="0"/>
          <w:marTop w:val="150"/>
          <w:marBottom w:val="0"/>
          <w:divBdr>
            <w:top w:val="none" w:sz="0" w:space="0" w:color="auto"/>
            <w:left w:val="none" w:sz="0" w:space="0" w:color="auto"/>
            <w:bottom w:val="none" w:sz="0" w:space="0" w:color="auto"/>
            <w:right w:val="none" w:sz="0" w:space="0" w:color="auto"/>
          </w:divBdr>
          <w:divsChild>
            <w:div w:id="1208175833">
              <w:marLeft w:val="1155"/>
              <w:marRight w:val="0"/>
              <w:marTop w:val="0"/>
              <w:marBottom w:val="0"/>
              <w:divBdr>
                <w:top w:val="none" w:sz="0" w:space="0" w:color="auto"/>
                <w:left w:val="none" w:sz="0" w:space="0" w:color="auto"/>
                <w:bottom w:val="none" w:sz="0" w:space="0" w:color="auto"/>
                <w:right w:val="none" w:sz="0" w:space="0" w:color="auto"/>
              </w:divBdr>
            </w:div>
            <w:div w:id="1039627564">
              <w:marLeft w:val="1155"/>
              <w:marRight w:val="0"/>
              <w:marTop w:val="0"/>
              <w:marBottom w:val="0"/>
              <w:divBdr>
                <w:top w:val="none" w:sz="0" w:space="0" w:color="auto"/>
                <w:left w:val="none" w:sz="0" w:space="0" w:color="auto"/>
                <w:bottom w:val="none" w:sz="0" w:space="0" w:color="auto"/>
                <w:right w:val="none" w:sz="0" w:space="0" w:color="auto"/>
              </w:divBdr>
            </w:div>
            <w:div w:id="126885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28372">
      <w:bodyDiv w:val="1"/>
      <w:marLeft w:val="0"/>
      <w:marRight w:val="0"/>
      <w:marTop w:val="0"/>
      <w:marBottom w:val="0"/>
      <w:divBdr>
        <w:top w:val="none" w:sz="0" w:space="0" w:color="auto"/>
        <w:left w:val="none" w:sz="0" w:space="0" w:color="auto"/>
        <w:bottom w:val="none" w:sz="0" w:space="0" w:color="auto"/>
        <w:right w:val="none" w:sz="0" w:space="0" w:color="auto"/>
      </w:divBdr>
      <w:divsChild>
        <w:div w:id="1785154691">
          <w:marLeft w:val="0"/>
          <w:marRight w:val="0"/>
          <w:marTop w:val="0"/>
          <w:marBottom w:val="0"/>
          <w:divBdr>
            <w:top w:val="none" w:sz="0" w:space="0" w:color="auto"/>
            <w:left w:val="none" w:sz="0" w:space="0" w:color="auto"/>
            <w:bottom w:val="none" w:sz="0" w:space="0" w:color="auto"/>
            <w:right w:val="none" w:sz="0" w:space="0" w:color="auto"/>
          </w:divBdr>
        </w:div>
        <w:div w:id="289291534">
          <w:marLeft w:val="0"/>
          <w:marRight w:val="0"/>
          <w:marTop w:val="150"/>
          <w:marBottom w:val="0"/>
          <w:divBdr>
            <w:top w:val="none" w:sz="0" w:space="0" w:color="auto"/>
            <w:left w:val="none" w:sz="0" w:space="0" w:color="auto"/>
            <w:bottom w:val="none" w:sz="0" w:space="0" w:color="auto"/>
            <w:right w:val="none" w:sz="0" w:space="0" w:color="auto"/>
          </w:divBdr>
          <w:divsChild>
            <w:div w:id="1703746674">
              <w:marLeft w:val="1155"/>
              <w:marRight w:val="0"/>
              <w:marTop w:val="0"/>
              <w:marBottom w:val="0"/>
              <w:divBdr>
                <w:top w:val="none" w:sz="0" w:space="0" w:color="auto"/>
                <w:left w:val="none" w:sz="0" w:space="0" w:color="auto"/>
                <w:bottom w:val="none" w:sz="0" w:space="0" w:color="auto"/>
                <w:right w:val="none" w:sz="0" w:space="0" w:color="auto"/>
              </w:divBdr>
            </w:div>
            <w:div w:id="1160120995">
              <w:marLeft w:val="1155"/>
              <w:marRight w:val="0"/>
              <w:marTop w:val="0"/>
              <w:marBottom w:val="0"/>
              <w:divBdr>
                <w:top w:val="none" w:sz="0" w:space="0" w:color="auto"/>
                <w:left w:val="none" w:sz="0" w:space="0" w:color="auto"/>
                <w:bottom w:val="none" w:sz="0" w:space="0" w:color="auto"/>
                <w:right w:val="none" w:sz="0" w:space="0" w:color="auto"/>
              </w:divBdr>
            </w:div>
            <w:div w:id="5895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755679">
      <w:bodyDiv w:val="1"/>
      <w:marLeft w:val="0"/>
      <w:marRight w:val="0"/>
      <w:marTop w:val="0"/>
      <w:marBottom w:val="0"/>
      <w:divBdr>
        <w:top w:val="none" w:sz="0" w:space="0" w:color="auto"/>
        <w:left w:val="none" w:sz="0" w:space="0" w:color="auto"/>
        <w:bottom w:val="none" w:sz="0" w:space="0" w:color="auto"/>
        <w:right w:val="none" w:sz="0" w:space="0" w:color="auto"/>
      </w:divBdr>
      <w:divsChild>
        <w:div w:id="2049792664">
          <w:marLeft w:val="0"/>
          <w:marRight w:val="0"/>
          <w:marTop w:val="0"/>
          <w:marBottom w:val="0"/>
          <w:divBdr>
            <w:top w:val="none" w:sz="0" w:space="0" w:color="auto"/>
            <w:left w:val="none" w:sz="0" w:space="0" w:color="auto"/>
            <w:bottom w:val="none" w:sz="0" w:space="0" w:color="auto"/>
            <w:right w:val="none" w:sz="0" w:space="0" w:color="auto"/>
          </w:divBdr>
        </w:div>
        <w:div w:id="1327438812">
          <w:marLeft w:val="0"/>
          <w:marRight w:val="0"/>
          <w:marTop w:val="150"/>
          <w:marBottom w:val="0"/>
          <w:divBdr>
            <w:top w:val="none" w:sz="0" w:space="0" w:color="auto"/>
            <w:left w:val="none" w:sz="0" w:space="0" w:color="auto"/>
            <w:bottom w:val="none" w:sz="0" w:space="0" w:color="auto"/>
            <w:right w:val="none" w:sz="0" w:space="0" w:color="auto"/>
          </w:divBdr>
          <w:divsChild>
            <w:div w:id="629894377">
              <w:marLeft w:val="1155"/>
              <w:marRight w:val="0"/>
              <w:marTop w:val="0"/>
              <w:marBottom w:val="0"/>
              <w:divBdr>
                <w:top w:val="none" w:sz="0" w:space="0" w:color="auto"/>
                <w:left w:val="none" w:sz="0" w:space="0" w:color="auto"/>
                <w:bottom w:val="none" w:sz="0" w:space="0" w:color="auto"/>
                <w:right w:val="none" w:sz="0" w:space="0" w:color="auto"/>
              </w:divBdr>
            </w:div>
            <w:div w:id="1477330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0241">
      <w:bodyDiv w:val="1"/>
      <w:marLeft w:val="0"/>
      <w:marRight w:val="0"/>
      <w:marTop w:val="0"/>
      <w:marBottom w:val="0"/>
      <w:divBdr>
        <w:top w:val="none" w:sz="0" w:space="0" w:color="auto"/>
        <w:left w:val="none" w:sz="0" w:space="0" w:color="auto"/>
        <w:bottom w:val="none" w:sz="0" w:space="0" w:color="auto"/>
        <w:right w:val="none" w:sz="0" w:space="0" w:color="auto"/>
      </w:divBdr>
      <w:divsChild>
        <w:div w:id="1189031676">
          <w:marLeft w:val="0"/>
          <w:marRight w:val="0"/>
          <w:marTop w:val="0"/>
          <w:marBottom w:val="0"/>
          <w:divBdr>
            <w:top w:val="none" w:sz="0" w:space="0" w:color="auto"/>
            <w:left w:val="none" w:sz="0" w:space="0" w:color="auto"/>
            <w:bottom w:val="none" w:sz="0" w:space="0" w:color="auto"/>
            <w:right w:val="none" w:sz="0" w:space="0" w:color="auto"/>
          </w:divBdr>
        </w:div>
        <w:div w:id="1882092764">
          <w:marLeft w:val="0"/>
          <w:marRight w:val="0"/>
          <w:marTop w:val="150"/>
          <w:marBottom w:val="0"/>
          <w:divBdr>
            <w:top w:val="none" w:sz="0" w:space="0" w:color="auto"/>
            <w:left w:val="none" w:sz="0" w:space="0" w:color="auto"/>
            <w:bottom w:val="none" w:sz="0" w:space="0" w:color="auto"/>
            <w:right w:val="none" w:sz="0" w:space="0" w:color="auto"/>
          </w:divBdr>
          <w:divsChild>
            <w:div w:id="262997227">
              <w:marLeft w:val="1155"/>
              <w:marRight w:val="0"/>
              <w:marTop w:val="0"/>
              <w:marBottom w:val="0"/>
              <w:divBdr>
                <w:top w:val="none" w:sz="0" w:space="0" w:color="auto"/>
                <w:left w:val="none" w:sz="0" w:space="0" w:color="auto"/>
                <w:bottom w:val="none" w:sz="0" w:space="0" w:color="auto"/>
                <w:right w:val="none" w:sz="0" w:space="0" w:color="auto"/>
              </w:divBdr>
            </w:div>
            <w:div w:id="66239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1494">
      <w:bodyDiv w:val="1"/>
      <w:marLeft w:val="0"/>
      <w:marRight w:val="0"/>
      <w:marTop w:val="0"/>
      <w:marBottom w:val="0"/>
      <w:divBdr>
        <w:top w:val="none" w:sz="0" w:space="0" w:color="auto"/>
        <w:left w:val="none" w:sz="0" w:space="0" w:color="auto"/>
        <w:bottom w:val="none" w:sz="0" w:space="0" w:color="auto"/>
        <w:right w:val="none" w:sz="0" w:space="0" w:color="auto"/>
      </w:divBdr>
      <w:divsChild>
        <w:div w:id="901908206">
          <w:marLeft w:val="0"/>
          <w:marRight w:val="0"/>
          <w:marTop w:val="0"/>
          <w:marBottom w:val="0"/>
          <w:divBdr>
            <w:top w:val="none" w:sz="0" w:space="0" w:color="auto"/>
            <w:left w:val="none" w:sz="0" w:space="0" w:color="auto"/>
            <w:bottom w:val="none" w:sz="0" w:space="0" w:color="auto"/>
            <w:right w:val="none" w:sz="0" w:space="0" w:color="auto"/>
          </w:divBdr>
        </w:div>
        <w:div w:id="332684380">
          <w:marLeft w:val="0"/>
          <w:marRight w:val="0"/>
          <w:marTop w:val="150"/>
          <w:marBottom w:val="0"/>
          <w:divBdr>
            <w:top w:val="none" w:sz="0" w:space="0" w:color="auto"/>
            <w:left w:val="none" w:sz="0" w:space="0" w:color="auto"/>
            <w:bottom w:val="none" w:sz="0" w:space="0" w:color="auto"/>
            <w:right w:val="none" w:sz="0" w:space="0" w:color="auto"/>
          </w:divBdr>
          <w:divsChild>
            <w:div w:id="714503426">
              <w:marLeft w:val="1155"/>
              <w:marRight w:val="0"/>
              <w:marTop w:val="0"/>
              <w:marBottom w:val="0"/>
              <w:divBdr>
                <w:top w:val="none" w:sz="0" w:space="0" w:color="auto"/>
                <w:left w:val="none" w:sz="0" w:space="0" w:color="auto"/>
                <w:bottom w:val="none" w:sz="0" w:space="0" w:color="auto"/>
                <w:right w:val="none" w:sz="0" w:space="0" w:color="auto"/>
              </w:divBdr>
            </w:div>
            <w:div w:id="1992175002">
              <w:marLeft w:val="1155"/>
              <w:marRight w:val="0"/>
              <w:marTop w:val="0"/>
              <w:marBottom w:val="0"/>
              <w:divBdr>
                <w:top w:val="none" w:sz="0" w:space="0" w:color="auto"/>
                <w:left w:val="none" w:sz="0" w:space="0" w:color="auto"/>
                <w:bottom w:val="none" w:sz="0" w:space="0" w:color="auto"/>
                <w:right w:val="none" w:sz="0" w:space="0" w:color="auto"/>
              </w:divBdr>
            </w:div>
            <w:div w:id="5459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221652">
      <w:bodyDiv w:val="1"/>
      <w:marLeft w:val="0"/>
      <w:marRight w:val="0"/>
      <w:marTop w:val="0"/>
      <w:marBottom w:val="0"/>
      <w:divBdr>
        <w:top w:val="none" w:sz="0" w:space="0" w:color="auto"/>
        <w:left w:val="none" w:sz="0" w:space="0" w:color="auto"/>
        <w:bottom w:val="none" w:sz="0" w:space="0" w:color="auto"/>
        <w:right w:val="none" w:sz="0" w:space="0" w:color="auto"/>
      </w:divBdr>
      <w:divsChild>
        <w:div w:id="1014768300">
          <w:marLeft w:val="0"/>
          <w:marRight w:val="0"/>
          <w:marTop w:val="0"/>
          <w:marBottom w:val="0"/>
          <w:divBdr>
            <w:top w:val="none" w:sz="0" w:space="0" w:color="auto"/>
            <w:left w:val="none" w:sz="0" w:space="0" w:color="auto"/>
            <w:bottom w:val="none" w:sz="0" w:space="0" w:color="auto"/>
            <w:right w:val="none" w:sz="0" w:space="0" w:color="auto"/>
          </w:divBdr>
        </w:div>
        <w:div w:id="1271008426">
          <w:marLeft w:val="0"/>
          <w:marRight w:val="0"/>
          <w:marTop w:val="150"/>
          <w:marBottom w:val="0"/>
          <w:divBdr>
            <w:top w:val="none" w:sz="0" w:space="0" w:color="auto"/>
            <w:left w:val="none" w:sz="0" w:space="0" w:color="auto"/>
            <w:bottom w:val="none" w:sz="0" w:space="0" w:color="auto"/>
            <w:right w:val="none" w:sz="0" w:space="0" w:color="auto"/>
          </w:divBdr>
          <w:divsChild>
            <w:div w:id="1279920634">
              <w:marLeft w:val="1155"/>
              <w:marRight w:val="0"/>
              <w:marTop w:val="0"/>
              <w:marBottom w:val="0"/>
              <w:divBdr>
                <w:top w:val="none" w:sz="0" w:space="0" w:color="auto"/>
                <w:left w:val="none" w:sz="0" w:space="0" w:color="auto"/>
                <w:bottom w:val="none" w:sz="0" w:space="0" w:color="auto"/>
                <w:right w:val="none" w:sz="0" w:space="0" w:color="auto"/>
              </w:divBdr>
            </w:div>
            <w:div w:id="92861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608162">
      <w:bodyDiv w:val="1"/>
      <w:marLeft w:val="0"/>
      <w:marRight w:val="0"/>
      <w:marTop w:val="0"/>
      <w:marBottom w:val="0"/>
      <w:divBdr>
        <w:top w:val="none" w:sz="0" w:space="0" w:color="auto"/>
        <w:left w:val="none" w:sz="0" w:space="0" w:color="auto"/>
        <w:bottom w:val="none" w:sz="0" w:space="0" w:color="auto"/>
        <w:right w:val="none" w:sz="0" w:space="0" w:color="auto"/>
      </w:divBdr>
      <w:divsChild>
        <w:div w:id="1544899226">
          <w:marLeft w:val="0"/>
          <w:marRight w:val="0"/>
          <w:marTop w:val="0"/>
          <w:marBottom w:val="0"/>
          <w:divBdr>
            <w:top w:val="none" w:sz="0" w:space="0" w:color="auto"/>
            <w:left w:val="none" w:sz="0" w:space="0" w:color="auto"/>
            <w:bottom w:val="none" w:sz="0" w:space="0" w:color="auto"/>
            <w:right w:val="none" w:sz="0" w:space="0" w:color="auto"/>
          </w:divBdr>
        </w:div>
        <w:div w:id="1932423165">
          <w:marLeft w:val="0"/>
          <w:marRight w:val="0"/>
          <w:marTop w:val="150"/>
          <w:marBottom w:val="0"/>
          <w:divBdr>
            <w:top w:val="none" w:sz="0" w:space="0" w:color="auto"/>
            <w:left w:val="none" w:sz="0" w:space="0" w:color="auto"/>
            <w:bottom w:val="none" w:sz="0" w:space="0" w:color="auto"/>
            <w:right w:val="none" w:sz="0" w:space="0" w:color="auto"/>
          </w:divBdr>
          <w:divsChild>
            <w:div w:id="781608841">
              <w:marLeft w:val="1155"/>
              <w:marRight w:val="0"/>
              <w:marTop w:val="0"/>
              <w:marBottom w:val="0"/>
              <w:divBdr>
                <w:top w:val="none" w:sz="0" w:space="0" w:color="auto"/>
                <w:left w:val="none" w:sz="0" w:space="0" w:color="auto"/>
                <w:bottom w:val="none" w:sz="0" w:space="0" w:color="auto"/>
                <w:right w:val="none" w:sz="0" w:space="0" w:color="auto"/>
              </w:divBdr>
            </w:div>
            <w:div w:id="733747103">
              <w:marLeft w:val="1155"/>
              <w:marRight w:val="0"/>
              <w:marTop w:val="0"/>
              <w:marBottom w:val="0"/>
              <w:divBdr>
                <w:top w:val="none" w:sz="0" w:space="0" w:color="auto"/>
                <w:left w:val="none" w:sz="0" w:space="0" w:color="auto"/>
                <w:bottom w:val="none" w:sz="0" w:space="0" w:color="auto"/>
                <w:right w:val="none" w:sz="0" w:space="0" w:color="auto"/>
              </w:divBdr>
            </w:div>
            <w:div w:id="114107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3648">
      <w:bodyDiv w:val="1"/>
      <w:marLeft w:val="0"/>
      <w:marRight w:val="0"/>
      <w:marTop w:val="0"/>
      <w:marBottom w:val="0"/>
      <w:divBdr>
        <w:top w:val="none" w:sz="0" w:space="0" w:color="auto"/>
        <w:left w:val="none" w:sz="0" w:space="0" w:color="auto"/>
        <w:bottom w:val="none" w:sz="0" w:space="0" w:color="auto"/>
        <w:right w:val="none" w:sz="0" w:space="0" w:color="auto"/>
      </w:divBdr>
      <w:divsChild>
        <w:div w:id="180240518">
          <w:marLeft w:val="0"/>
          <w:marRight w:val="0"/>
          <w:marTop w:val="0"/>
          <w:marBottom w:val="0"/>
          <w:divBdr>
            <w:top w:val="none" w:sz="0" w:space="0" w:color="auto"/>
            <w:left w:val="none" w:sz="0" w:space="0" w:color="auto"/>
            <w:bottom w:val="none" w:sz="0" w:space="0" w:color="auto"/>
            <w:right w:val="none" w:sz="0" w:space="0" w:color="auto"/>
          </w:divBdr>
        </w:div>
        <w:div w:id="1880972877">
          <w:marLeft w:val="0"/>
          <w:marRight w:val="0"/>
          <w:marTop w:val="150"/>
          <w:marBottom w:val="0"/>
          <w:divBdr>
            <w:top w:val="none" w:sz="0" w:space="0" w:color="auto"/>
            <w:left w:val="none" w:sz="0" w:space="0" w:color="auto"/>
            <w:bottom w:val="none" w:sz="0" w:space="0" w:color="auto"/>
            <w:right w:val="none" w:sz="0" w:space="0" w:color="auto"/>
          </w:divBdr>
          <w:divsChild>
            <w:div w:id="568997866">
              <w:marLeft w:val="1155"/>
              <w:marRight w:val="0"/>
              <w:marTop w:val="0"/>
              <w:marBottom w:val="0"/>
              <w:divBdr>
                <w:top w:val="none" w:sz="0" w:space="0" w:color="auto"/>
                <w:left w:val="none" w:sz="0" w:space="0" w:color="auto"/>
                <w:bottom w:val="none" w:sz="0" w:space="0" w:color="auto"/>
                <w:right w:val="none" w:sz="0" w:space="0" w:color="auto"/>
              </w:divBdr>
            </w:div>
            <w:div w:id="582646253">
              <w:marLeft w:val="1155"/>
              <w:marRight w:val="0"/>
              <w:marTop w:val="0"/>
              <w:marBottom w:val="0"/>
              <w:divBdr>
                <w:top w:val="none" w:sz="0" w:space="0" w:color="auto"/>
                <w:left w:val="none" w:sz="0" w:space="0" w:color="auto"/>
                <w:bottom w:val="none" w:sz="0" w:space="0" w:color="auto"/>
                <w:right w:val="none" w:sz="0" w:space="0" w:color="auto"/>
              </w:divBdr>
            </w:div>
            <w:div w:id="53963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4253">
      <w:bodyDiv w:val="1"/>
      <w:marLeft w:val="0"/>
      <w:marRight w:val="0"/>
      <w:marTop w:val="0"/>
      <w:marBottom w:val="0"/>
      <w:divBdr>
        <w:top w:val="none" w:sz="0" w:space="0" w:color="auto"/>
        <w:left w:val="none" w:sz="0" w:space="0" w:color="auto"/>
        <w:bottom w:val="none" w:sz="0" w:space="0" w:color="auto"/>
        <w:right w:val="none" w:sz="0" w:space="0" w:color="auto"/>
      </w:divBdr>
      <w:divsChild>
        <w:div w:id="539829060">
          <w:marLeft w:val="0"/>
          <w:marRight w:val="0"/>
          <w:marTop w:val="0"/>
          <w:marBottom w:val="0"/>
          <w:divBdr>
            <w:top w:val="none" w:sz="0" w:space="0" w:color="auto"/>
            <w:left w:val="none" w:sz="0" w:space="0" w:color="auto"/>
            <w:bottom w:val="none" w:sz="0" w:space="0" w:color="auto"/>
            <w:right w:val="none" w:sz="0" w:space="0" w:color="auto"/>
          </w:divBdr>
        </w:div>
        <w:div w:id="90470841">
          <w:marLeft w:val="0"/>
          <w:marRight w:val="0"/>
          <w:marTop w:val="150"/>
          <w:marBottom w:val="0"/>
          <w:divBdr>
            <w:top w:val="none" w:sz="0" w:space="0" w:color="auto"/>
            <w:left w:val="none" w:sz="0" w:space="0" w:color="auto"/>
            <w:bottom w:val="none" w:sz="0" w:space="0" w:color="auto"/>
            <w:right w:val="none" w:sz="0" w:space="0" w:color="auto"/>
          </w:divBdr>
          <w:divsChild>
            <w:div w:id="9109937">
              <w:marLeft w:val="1155"/>
              <w:marRight w:val="0"/>
              <w:marTop w:val="0"/>
              <w:marBottom w:val="0"/>
              <w:divBdr>
                <w:top w:val="none" w:sz="0" w:space="0" w:color="auto"/>
                <w:left w:val="none" w:sz="0" w:space="0" w:color="auto"/>
                <w:bottom w:val="none" w:sz="0" w:space="0" w:color="auto"/>
                <w:right w:val="none" w:sz="0" w:space="0" w:color="auto"/>
              </w:divBdr>
            </w:div>
            <w:div w:id="1547066875">
              <w:marLeft w:val="1155"/>
              <w:marRight w:val="0"/>
              <w:marTop w:val="0"/>
              <w:marBottom w:val="0"/>
              <w:divBdr>
                <w:top w:val="none" w:sz="0" w:space="0" w:color="auto"/>
                <w:left w:val="none" w:sz="0" w:space="0" w:color="auto"/>
                <w:bottom w:val="none" w:sz="0" w:space="0" w:color="auto"/>
                <w:right w:val="none" w:sz="0" w:space="0" w:color="auto"/>
              </w:divBdr>
            </w:div>
            <w:div w:id="267395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259814">
      <w:bodyDiv w:val="1"/>
      <w:marLeft w:val="0"/>
      <w:marRight w:val="0"/>
      <w:marTop w:val="0"/>
      <w:marBottom w:val="0"/>
      <w:divBdr>
        <w:top w:val="none" w:sz="0" w:space="0" w:color="auto"/>
        <w:left w:val="none" w:sz="0" w:space="0" w:color="auto"/>
        <w:bottom w:val="none" w:sz="0" w:space="0" w:color="auto"/>
        <w:right w:val="none" w:sz="0" w:space="0" w:color="auto"/>
      </w:divBdr>
      <w:divsChild>
        <w:div w:id="517544758">
          <w:marLeft w:val="0"/>
          <w:marRight w:val="0"/>
          <w:marTop w:val="0"/>
          <w:marBottom w:val="0"/>
          <w:divBdr>
            <w:top w:val="none" w:sz="0" w:space="0" w:color="auto"/>
            <w:left w:val="none" w:sz="0" w:space="0" w:color="auto"/>
            <w:bottom w:val="none" w:sz="0" w:space="0" w:color="auto"/>
            <w:right w:val="none" w:sz="0" w:space="0" w:color="auto"/>
          </w:divBdr>
        </w:div>
        <w:div w:id="1492603305">
          <w:marLeft w:val="0"/>
          <w:marRight w:val="0"/>
          <w:marTop w:val="150"/>
          <w:marBottom w:val="0"/>
          <w:divBdr>
            <w:top w:val="none" w:sz="0" w:space="0" w:color="auto"/>
            <w:left w:val="none" w:sz="0" w:space="0" w:color="auto"/>
            <w:bottom w:val="none" w:sz="0" w:space="0" w:color="auto"/>
            <w:right w:val="none" w:sz="0" w:space="0" w:color="auto"/>
          </w:divBdr>
          <w:divsChild>
            <w:div w:id="141194905">
              <w:marLeft w:val="1155"/>
              <w:marRight w:val="0"/>
              <w:marTop w:val="0"/>
              <w:marBottom w:val="0"/>
              <w:divBdr>
                <w:top w:val="none" w:sz="0" w:space="0" w:color="auto"/>
                <w:left w:val="none" w:sz="0" w:space="0" w:color="auto"/>
                <w:bottom w:val="none" w:sz="0" w:space="0" w:color="auto"/>
                <w:right w:val="none" w:sz="0" w:space="0" w:color="auto"/>
              </w:divBdr>
            </w:div>
            <w:div w:id="2118939868">
              <w:marLeft w:val="1155"/>
              <w:marRight w:val="0"/>
              <w:marTop w:val="0"/>
              <w:marBottom w:val="0"/>
              <w:divBdr>
                <w:top w:val="none" w:sz="0" w:space="0" w:color="auto"/>
                <w:left w:val="none" w:sz="0" w:space="0" w:color="auto"/>
                <w:bottom w:val="none" w:sz="0" w:space="0" w:color="auto"/>
                <w:right w:val="none" w:sz="0" w:space="0" w:color="auto"/>
              </w:divBdr>
            </w:div>
            <w:div w:id="12377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1716">
      <w:bodyDiv w:val="1"/>
      <w:marLeft w:val="0"/>
      <w:marRight w:val="0"/>
      <w:marTop w:val="0"/>
      <w:marBottom w:val="0"/>
      <w:divBdr>
        <w:top w:val="none" w:sz="0" w:space="0" w:color="auto"/>
        <w:left w:val="none" w:sz="0" w:space="0" w:color="auto"/>
        <w:bottom w:val="none" w:sz="0" w:space="0" w:color="auto"/>
        <w:right w:val="none" w:sz="0" w:space="0" w:color="auto"/>
      </w:divBdr>
      <w:divsChild>
        <w:div w:id="908613885">
          <w:marLeft w:val="0"/>
          <w:marRight w:val="0"/>
          <w:marTop w:val="0"/>
          <w:marBottom w:val="0"/>
          <w:divBdr>
            <w:top w:val="none" w:sz="0" w:space="0" w:color="auto"/>
            <w:left w:val="none" w:sz="0" w:space="0" w:color="auto"/>
            <w:bottom w:val="none" w:sz="0" w:space="0" w:color="auto"/>
            <w:right w:val="none" w:sz="0" w:space="0" w:color="auto"/>
          </w:divBdr>
        </w:div>
        <w:div w:id="669796119">
          <w:marLeft w:val="0"/>
          <w:marRight w:val="0"/>
          <w:marTop w:val="150"/>
          <w:marBottom w:val="0"/>
          <w:divBdr>
            <w:top w:val="none" w:sz="0" w:space="0" w:color="auto"/>
            <w:left w:val="none" w:sz="0" w:space="0" w:color="auto"/>
            <w:bottom w:val="none" w:sz="0" w:space="0" w:color="auto"/>
            <w:right w:val="none" w:sz="0" w:space="0" w:color="auto"/>
          </w:divBdr>
          <w:divsChild>
            <w:div w:id="1495223303">
              <w:marLeft w:val="1155"/>
              <w:marRight w:val="0"/>
              <w:marTop w:val="0"/>
              <w:marBottom w:val="0"/>
              <w:divBdr>
                <w:top w:val="none" w:sz="0" w:space="0" w:color="auto"/>
                <w:left w:val="none" w:sz="0" w:space="0" w:color="auto"/>
                <w:bottom w:val="none" w:sz="0" w:space="0" w:color="auto"/>
                <w:right w:val="none" w:sz="0" w:space="0" w:color="auto"/>
              </w:divBdr>
            </w:div>
            <w:div w:id="1393885338">
              <w:marLeft w:val="1155"/>
              <w:marRight w:val="0"/>
              <w:marTop w:val="0"/>
              <w:marBottom w:val="0"/>
              <w:divBdr>
                <w:top w:val="none" w:sz="0" w:space="0" w:color="auto"/>
                <w:left w:val="none" w:sz="0" w:space="0" w:color="auto"/>
                <w:bottom w:val="none" w:sz="0" w:space="0" w:color="auto"/>
                <w:right w:val="none" w:sz="0" w:space="0" w:color="auto"/>
              </w:divBdr>
            </w:div>
            <w:div w:id="334918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2472">
      <w:bodyDiv w:val="1"/>
      <w:marLeft w:val="0"/>
      <w:marRight w:val="0"/>
      <w:marTop w:val="0"/>
      <w:marBottom w:val="0"/>
      <w:divBdr>
        <w:top w:val="none" w:sz="0" w:space="0" w:color="auto"/>
        <w:left w:val="none" w:sz="0" w:space="0" w:color="auto"/>
        <w:bottom w:val="none" w:sz="0" w:space="0" w:color="auto"/>
        <w:right w:val="none" w:sz="0" w:space="0" w:color="auto"/>
      </w:divBdr>
      <w:divsChild>
        <w:div w:id="386223449">
          <w:marLeft w:val="0"/>
          <w:marRight w:val="0"/>
          <w:marTop w:val="0"/>
          <w:marBottom w:val="0"/>
          <w:divBdr>
            <w:top w:val="none" w:sz="0" w:space="0" w:color="auto"/>
            <w:left w:val="none" w:sz="0" w:space="0" w:color="auto"/>
            <w:bottom w:val="none" w:sz="0" w:space="0" w:color="auto"/>
            <w:right w:val="none" w:sz="0" w:space="0" w:color="auto"/>
          </w:divBdr>
        </w:div>
        <w:div w:id="491454840">
          <w:marLeft w:val="0"/>
          <w:marRight w:val="0"/>
          <w:marTop w:val="150"/>
          <w:marBottom w:val="0"/>
          <w:divBdr>
            <w:top w:val="none" w:sz="0" w:space="0" w:color="auto"/>
            <w:left w:val="none" w:sz="0" w:space="0" w:color="auto"/>
            <w:bottom w:val="none" w:sz="0" w:space="0" w:color="auto"/>
            <w:right w:val="none" w:sz="0" w:space="0" w:color="auto"/>
          </w:divBdr>
          <w:divsChild>
            <w:div w:id="637958519">
              <w:marLeft w:val="1155"/>
              <w:marRight w:val="0"/>
              <w:marTop w:val="0"/>
              <w:marBottom w:val="0"/>
              <w:divBdr>
                <w:top w:val="none" w:sz="0" w:space="0" w:color="auto"/>
                <w:left w:val="none" w:sz="0" w:space="0" w:color="auto"/>
                <w:bottom w:val="none" w:sz="0" w:space="0" w:color="auto"/>
                <w:right w:val="none" w:sz="0" w:space="0" w:color="auto"/>
              </w:divBdr>
            </w:div>
            <w:div w:id="33577280">
              <w:marLeft w:val="1155"/>
              <w:marRight w:val="0"/>
              <w:marTop w:val="0"/>
              <w:marBottom w:val="0"/>
              <w:divBdr>
                <w:top w:val="none" w:sz="0" w:space="0" w:color="auto"/>
                <w:left w:val="none" w:sz="0" w:space="0" w:color="auto"/>
                <w:bottom w:val="none" w:sz="0" w:space="0" w:color="auto"/>
                <w:right w:val="none" w:sz="0" w:space="0" w:color="auto"/>
              </w:divBdr>
            </w:div>
            <w:div w:id="212920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078029">
      <w:bodyDiv w:val="1"/>
      <w:marLeft w:val="0"/>
      <w:marRight w:val="0"/>
      <w:marTop w:val="0"/>
      <w:marBottom w:val="0"/>
      <w:divBdr>
        <w:top w:val="none" w:sz="0" w:space="0" w:color="auto"/>
        <w:left w:val="none" w:sz="0" w:space="0" w:color="auto"/>
        <w:bottom w:val="none" w:sz="0" w:space="0" w:color="auto"/>
        <w:right w:val="none" w:sz="0" w:space="0" w:color="auto"/>
      </w:divBdr>
      <w:divsChild>
        <w:div w:id="291786174">
          <w:marLeft w:val="0"/>
          <w:marRight w:val="0"/>
          <w:marTop w:val="0"/>
          <w:marBottom w:val="0"/>
          <w:divBdr>
            <w:top w:val="none" w:sz="0" w:space="0" w:color="auto"/>
            <w:left w:val="none" w:sz="0" w:space="0" w:color="auto"/>
            <w:bottom w:val="none" w:sz="0" w:space="0" w:color="auto"/>
            <w:right w:val="none" w:sz="0" w:space="0" w:color="auto"/>
          </w:divBdr>
        </w:div>
        <w:div w:id="2016766782">
          <w:marLeft w:val="0"/>
          <w:marRight w:val="0"/>
          <w:marTop w:val="150"/>
          <w:marBottom w:val="0"/>
          <w:divBdr>
            <w:top w:val="none" w:sz="0" w:space="0" w:color="auto"/>
            <w:left w:val="none" w:sz="0" w:space="0" w:color="auto"/>
            <w:bottom w:val="none" w:sz="0" w:space="0" w:color="auto"/>
            <w:right w:val="none" w:sz="0" w:space="0" w:color="auto"/>
          </w:divBdr>
          <w:divsChild>
            <w:div w:id="1056783095">
              <w:marLeft w:val="1155"/>
              <w:marRight w:val="0"/>
              <w:marTop w:val="0"/>
              <w:marBottom w:val="0"/>
              <w:divBdr>
                <w:top w:val="none" w:sz="0" w:space="0" w:color="auto"/>
                <w:left w:val="none" w:sz="0" w:space="0" w:color="auto"/>
                <w:bottom w:val="none" w:sz="0" w:space="0" w:color="auto"/>
                <w:right w:val="none" w:sz="0" w:space="0" w:color="auto"/>
              </w:divBdr>
            </w:div>
            <w:div w:id="996349164">
              <w:marLeft w:val="1155"/>
              <w:marRight w:val="0"/>
              <w:marTop w:val="0"/>
              <w:marBottom w:val="0"/>
              <w:divBdr>
                <w:top w:val="none" w:sz="0" w:space="0" w:color="auto"/>
                <w:left w:val="none" w:sz="0" w:space="0" w:color="auto"/>
                <w:bottom w:val="none" w:sz="0" w:space="0" w:color="auto"/>
                <w:right w:val="none" w:sz="0" w:space="0" w:color="auto"/>
              </w:divBdr>
            </w:div>
            <w:div w:id="87839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19489">
      <w:bodyDiv w:val="1"/>
      <w:marLeft w:val="0"/>
      <w:marRight w:val="0"/>
      <w:marTop w:val="0"/>
      <w:marBottom w:val="0"/>
      <w:divBdr>
        <w:top w:val="none" w:sz="0" w:space="0" w:color="auto"/>
        <w:left w:val="none" w:sz="0" w:space="0" w:color="auto"/>
        <w:bottom w:val="none" w:sz="0" w:space="0" w:color="auto"/>
        <w:right w:val="none" w:sz="0" w:space="0" w:color="auto"/>
      </w:divBdr>
      <w:divsChild>
        <w:div w:id="633174206">
          <w:marLeft w:val="0"/>
          <w:marRight w:val="0"/>
          <w:marTop w:val="0"/>
          <w:marBottom w:val="0"/>
          <w:divBdr>
            <w:top w:val="none" w:sz="0" w:space="0" w:color="auto"/>
            <w:left w:val="none" w:sz="0" w:space="0" w:color="auto"/>
            <w:bottom w:val="none" w:sz="0" w:space="0" w:color="auto"/>
            <w:right w:val="none" w:sz="0" w:space="0" w:color="auto"/>
          </w:divBdr>
        </w:div>
        <w:div w:id="1606500372">
          <w:marLeft w:val="0"/>
          <w:marRight w:val="0"/>
          <w:marTop w:val="150"/>
          <w:marBottom w:val="0"/>
          <w:divBdr>
            <w:top w:val="none" w:sz="0" w:space="0" w:color="auto"/>
            <w:left w:val="none" w:sz="0" w:space="0" w:color="auto"/>
            <w:bottom w:val="none" w:sz="0" w:space="0" w:color="auto"/>
            <w:right w:val="none" w:sz="0" w:space="0" w:color="auto"/>
          </w:divBdr>
          <w:divsChild>
            <w:div w:id="1220239181">
              <w:marLeft w:val="1155"/>
              <w:marRight w:val="0"/>
              <w:marTop w:val="0"/>
              <w:marBottom w:val="0"/>
              <w:divBdr>
                <w:top w:val="none" w:sz="0" w:space="0" w:color="auto"/>
                <w:left w:val="none" w:sz="0" w:space="0" w:color="auto"/>
                <w:bottom w:val="none" w:sz="0" w:space="0" w:color="auto"/>
                <w:right w:val="none" w:sz="0" w:space="0" w:color="auto"/>
              </w:divBdr>
            </w:div>
            <w:div w:id="636954260">
              <w:marLeft w:val="1155"/>
              <w:marRight w:val="0"/>
              <w:marTop w:val="0"/>
              <w:marBottom w:val="0"/>
              <w:divBdr>
                <w:top w:val="none" w:sz="0" w:space="0" w:color="auto"/>
                <w:left w:val="none" w:sz="0" w:space="0" w:color="auto"/>
                <w:bottom w:val="none" w:sz="0" w:space="0" w:color="auto"/>
                <w:right w:val="none" w:sz="0" w:space="0" w:color="auto"/>
              </w:divBdr>
            </w:div>
            <w:div w:id="208733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2704">
      <w:bodyDiv w:val="1"/>
      <w:marLeft w:val="0"/>
      <w:marRight w:val="0"/>
      <w:marTop w:val="0"/>
      <w:marBottom w:val="0"/>
      <w:divBdr>
        <w:top w:val="none" w:sz="0" w:space="0" w:color="auto"/>
        <w:left w:val="none" w:sz="0" w:space="0" w:color="auto"/>
        <w:bottom w:val="none" w:sz="0" w:space="0" w:color="auto"/>
        <w:right w:val="none" w:sz="0" w:space="0" w:color="auto"/>
      </w:divBdr>
      <w:divsChild>
        <w:div w:id="1121262356">
          <w:marLeft w:val="0"/>
          <w:marRight w:val="0"/>
          <w:marTop w:val="0"/>
          <w:marBottom w:val="0"/>
          <w:divBdr>
            <w:top w:val="none" w:sz="0" w:space="0" w:color="auto"/>
            <w:left w:val="none" w:sz="0" w:space="0" w:color="auto"/>
            <w:bottom w:val="none" w:sz="0" w:space="0" w:color="auto"/>
            <w:right w:val="none" w:sz="0" w:space="0" w:color="auto"/>
          </w:divBdr>
        </w:div>
        <w:div w:id="47338434">
          <w:marLeft w:val="0"/>
          <w:marRight w:val="0"/>
          <w:marTop w:val="150"/>
          <w:marBottom w:val="0"/>
          <w:divBdr>
            <w:top w:val="none" w:sz="0" w:space="0" w:color="auto"/>
            <w:left w:val="none" w:sz="0" w:space="0" w:color="auto"/>
            <w:bottom w:val="none" w:sz="0" w:space="0" w:color="auto"/>
            <w:right w:val="none" w:sz="0" w:space="0" w:color="auto"/>
          </w:divBdr>
          <w:divsChild>
            <w:div w:id="16933359">
              <w:marLeft w:val="1155"/>
              <w:marRight w:val="0"/>
              <w:marTop w:val="0"/>
              <w:marBottom w:val="0"/>
              <w:divBdr>
                <w:top w:val="none" w:sz="0" w:space="0" w:color="auto"/>
                <w:left w:val="none" w:sz="0" w:space="0" w:color="auto"/>
                <w:bottom w:val="none" w:sz="0" w:space="0" w:color="auto"/>
                <w:right w:val="none" w:sz="0" w:space="0" w:color="auto"/>
              </w:divBdr>
            </w:div>
            <w:div w:id="666635671">
              <w:marLeft w:val="1155"/>
              <w:marRight w:val="0"/>
              <w:marTop w:val="0"/>
              <w:marBottom w:val="0"/>
              <w:divBdr>
                <w:top w:val="none" w:sz="0" w:space="0" w:color="auto"/>
                <w:left w:val="none" w:sz="0" w:space="0" w:color="auto"/>
                <w:bottom w:val="none" w:sz="0" w:space="0" w:color="auto"/>
                <w:right w:val="none" w:sz="0" w:space="0" w:color="auto"/>
              </w:divBdr>
            </w:div>
            <w:div w:id="15898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693755">
      <w:bodyDiv w:val="1"/>
      <w:marLeft w:val="0"/>
      <w:marRight w:val="0"/>
      <w:marTop w:val="0"/>
      <w:marBottom w:val="0"/>
      <w:divBdr>
        <w:top w:val="none" w:sz="0" w:space="0" w:color="auto"/>
        <w:left w:val="none" w:sz="0" w:space="0" w:color="auto"/>
        <w:bottom w:val="none" w:sz="0" w:space="0" w:color="auto"/>
        <w:right w:val="none" w:sz="0" w:space="0" w:color="auto"/>
      </w:divBdr>
      <w:divsChild>
        <w:div w:id="149754593">
          <w:marLeft w:val="0"/>
          <w:marRight w:val="0"/>
          <w:marTop w:val="0"/>
          <w:marBottom w:val="0"/>
          <w:divBdr>
            <w:top w:val="none" w:sz="0" w:space="0" w:color="auto"/>
            <w:left w:val="none" w:sz="0" w:space="0" w:color="auto"/>
            <w:bottom w:val="none" w:sz="0" w:space="0" w:color="auto"/>
            <w:right w:val="none" w:sz="0" w:space="0" w:color="auto"/>
          </w:divBdr>
        </w:div>
        <w:div w:id="1303346807">
          <w:marLeft w:val="0"/>
          <w:marRight w:val="0"/>
          <w:marTop w:val="150"/>
          <w:marBottom w:val="0"/>
          <w:divBdr>
            <w:top w:val="none" w:sz="0" w:space="0" w:color="auto"/>
            <w:left w:val="none" w:sz="0" w:space="0" w:color="auto"/>
            <w:bottom w:val="none" w:sz="0" w:space="0" w:color="auto"/>
            <w:right w:val="none" w:sz="0" w:space="0" w:color="auto"/>
          </w:divBdr>
          <w:divsChild>
            <w:div w:id="1322733740">
              <w:marLeft w:val="1155"/>
              <w:marRight w:val="0"/>
              <w:marTop w:val="0"/>
              <w:marBottom w:val="0"/>
              <w:divBdr>
                <w:top w:val="none" w:sz="0" w:space="0" w:color="auto"/>
                <w:left w:val="none" w:sz="0" w:space="0" w:color="auto"/>
                <w:bottom w:val="none" w:sz="0" w:space="0" w:color="auto"/>
                <w:right w:val="none" w:sz="0" w:space="0" w:color="auto"/>
              </w:divBdr>
            </w:div>
            <w:div w:id="1706129364">
              <w:marLeft w:val="1155"/>
              <w:marRight w:val="0"/>
              <w:marTop w:val="0"/>
              <w:marBottom w:val="0"/>
              <w:divBdr>
                <w:top w:val="none" w:sz="0" w:space="0" w:color="auto"/>
                <w:left w:val="none" w:sz="0" w:space="0" w:color="auto"/>
                <w:bottom w:val="none" w:sz="0" w:space="0" w:color="auto"/>
                <w:right w:val="none" w:sz="0" w:space="0" w:color="auto"/>
              </w:divBdr>
            </w:div>
            <w:div w:id="949315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88155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005354">
      <w:bodyDiv w:val="1"/>
      <w:marLeft w:val="0"/>
      <w:marRight w:val="0"/>
      <w:marTop w:val="0"/>
      <w:marBottom w:val="0"/>
      <w:divBdr>
        <w:top w:val="none" w:sz="0" w:space="0" w:color="auto"/>
        <w:left w:val="none" w:sz="0" w:space="0" w:color="auto"/>
        <w:bottom w:val="none" w:sz="0" w:space="0" w:color="auto"/>
        <w:right w:val="none" w:sz="0" w:space="0" w:color="auto"/>
      </w:divBdr>
      <w:divsChild>
        <w:div w:id="1626307185">
          <w:marLeft w:val="0"/>
          <w:marRight w:val="0"/>
          <w:marTop w:val="0"/>
          <w:marBottom w:val="0"/>
          <w:divBdr>
            <w:top w:val="none" w:sz="0" w:space="0" w:color="auto"/>
            <w:left w:val="none" w:sz="0" w:space="0" w:color="auto"/>
            <w:bottom w:val="none" w:sz="0" w:space="0" w:color="auto"/>
            <w:right w:val="none" w:sz="0" w:space="0" w:color="auto"/>
          </w:divBdr>
        </w:div>
        <w:div w:id="1086421293">
          <w:marLeft w:val="0"/>
          <w:marRight w:val="0"/>
          <w:marTop w:val="150"/>
          <w:marBottom w:val="0"/>
          <w:divBdr>
            <w:top w:val="none" w:sz="0" w:space="0" w:color="auto"/>
            <w:left w:val="none" w:sz="0" w:space="0" w:color="auto"/>
            <w:bottom w:val="none" w:sz="0" w:space="0" w:color="auto"/>
            <w:right w:val="none" w:sz="0" w:space="0" w:color="auto"/>
          </w:divBdr>
          <w:divsChild>
            <w:div w:id="612520591">
              <w:marLeft w:val="1155"/>
              <w:marRight w:val="0"/>
              <w:marTop w:val="0"/>
              <w:marBottom w:val="0"/>
              <w:divBdr>
                <w:top w:val="none" w:sz="0" w:space="0" w:color="auto"/>
                <w:left w:val="none" w:sz="0" w:space="0" w:color="auto"/>
                <w:bottom w:val="none" w:sz="0" w:space="0" w:color="auto"/>
                <w:right w:val="none" w:sz="0" w:space="0" w:color="auto"/>
              </w:divBdr>
            </w:div>
            <w:div w:id="1455363191">
              <w:marLeft w:val="1155"/>
              <w:marRight w:val="0"/>
              <w:marTop w:val="0"/>
              <w:marBottom w:val="0"/>
              <w:divBdr>
                <w:top w:val="none" w:sz="0" w:space="0" w:color="auto"/>
                <w:left w:val="none" w:sz="0" w:space="0" w:color="auto"/>
                <w:bottom w:val="none" w:sz="0" w:space="0" w:color="auto"/>
                <w:right w:val="none" w:sz="0" w:space="0" w:color="auto"/>
              </w:divBdr>
            </w:div>
            <w:div w:id="553663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005615">
      <w:bodyDiv w:val="1"/>
      <w:marLeft w:val="0"/>
      <w:marRight w:val="0"/>
      <w:marTop w:val="0"/>
      <w:marBottom w:val="0"/>
      <w:divBdr>
        <w:top w:val="none" w:sz="0" w:space="0" w:color="auto"/>
        <w:left w:val="none" w:sz="0" w:space="0" w:color="auto"/>
        <w:bottom w:val="none" w:sz="0" w:space="0" w:color="auto"/>
        <w:right w:val="none" w:sz="0" w:space="0" w:color="auto"/>
      </w:divBdr>
      <w:divsChild>
        <w:div w:id="657997313">
          <w:marLeft w:val="0"/>
          <w:marRight w:val="0"/>
          <w:marTop w:val="0"/>
          <w:marBottom w:val="0"/>
          <w:divBdr>
            <w:top w:val="none" w:sz="0" w:space="0" w:color="auto"/>
            <w:left w:val="none" w:sz="0" w:space="0" w:color="auto"/>
            <w:bottom w:val="none" w:sz="0" w:space="0" w:color="auto"/>
            <w:right w:val="none" w:sz="0" w:space="0" w:color="auto"/>
          </w:divBdr>
        </w:div>
        <w:div w:id="590242478">
          <w:marLeft w:val="0"/>
          <w:marRight w:val="0"/>
          <w:marTop w:val="150"/>
          <w:marBottom w:val="0"/>
          <w:divBdr>
            <w:top w:val="none" w:sz="0" w:space="0" w:color="auto"/>
            <w:left w:val="none" w:sz="0" w:space="0" w:color="auto"/>
            <w:bottom w:val="none" w:sz="0" w:space="0" w:color="auto"/>
            <w:right w:val="none" w:sz="0" w:space="0" w:color="auto"/>
          </w:divBdr>
          <w:divsChild>
            <w:div w:id="1530296044">
              <w:marLeft w:val="1155"/>
              <w:marRight w:val="0"/>
              <w:marTop w:val="0"/>
              <w:marBottom w:val="0"/>
              <w:divBdr>
                <w:top w:val="none" w:sz="0" w:space="0" w:color="auto"/>
                <w:left w:val="none" w:sz="0" w:space="0" w:color="auto"/>
                <w:bottom w:val="none" w:sz="0" w:space="0" w:color="auto"/>
                <w:right w:val="none" w:sz="0" w:space="0" w:color="auto"/>
              </w:divBdr>
            </w:div>
            <w:div w:id="1595043124">
              <w:marLeft w:val="1155"/>
              <w:marRight w:val="0"/>
              <w:marTop w:val="0"/>
              <w:marBottom w:val="0"/>
              <w:divBdr>
                <w:top w:val="none" w:sz="0" w:space="0" w:color="auto"/>
                <w:left w:val="none" w:sz="0" w:space="0" w:color="auto"/>
                <w:bottom w:val="none" w:sz="0" w:space="0" w:color="auto"/>
                <w:right w:val="none" w:sz="0" w:space="0" w:color="auto"/>
              </w:divBdr>
            </w:div>
            <w:div w:id="5625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465915">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4885">
      <w:bodyDiv w:val="1"/>
      <w:marLeft w:val="0"/>
      <w:marRight w:val="0"/>
      <w:marTop w:val="0"/>
      <w:marBottom w:val="0"/>
      <w:divBdr>
        <w:top w:val="none" w:sz="0" w:space="0" w:color="auto"/>
        <w:left w:val="none" w:sz="0" w:space="0" w:color="auto"/>
        <w:bottom w:val="none" w:sz="0" w:space="0" w:color="auto"/>
        <w:right w:val="none" w:sz="0" w:space="0" w:color="auto"/>
      </w:divBdr>
      <w:divsChild>
        <w:div w:id="469323756">
          <w:marLeft w:val="0"/>
          <w:marRight w:val="0"/>
          <w:marTop w:val="0"/>
          <w:marBottom w:val="0"/>
          <w:divBdr>
            <w:top w:val="none" w:sz="0" w:space="0" w:color="auto"/>
            <w:left w:val="none" w:sz="0" w:space="0" w:color="auto"/>
            <w:bottom w:val="none" w:sz="0" w:space="0" w:color="auto"/>
            <w:right w:val="none" w:sz="0" w:space="0" w:color="auto"/>
          </w:divBdr>
        </w:div>
        <w:div w:id="1687056908">
          <w:marLeft w:val="0"/>
          <w:marRight w:val="0"/>
          <w:marTop w:val="150"/>
          <w:marBottom w:val="0"/>
          <w:divBdr>
            <w:top w:val="none" w:sz="0" w:space="0" w:color="auto"/>
            <w:left w:val="none" w:sz="0" w:space="0" w:color="auto"/>
            <w:bottom w:val="none" w:sz="0" w:space="0" w:color="auto"/>
            <w:right w:val="none" w:sz="0" w:space="0" w:color="auto"/>
          </w:divBdr>
          <w:divsChild>
            <w:div w:id="311644683">
              <w:marLeft w:val="1155"/>
              <w:marRight w:val="0"/>
              <w:marTop w:val="0"/>
              <w:marBottom w:val="0"/>
              <w:divBdr>
                <w:top w:val="none" w:sz="0" w:space="0" w:color="auto"/>
                <w:left w:val="none" w:sz="0" w:space="0" w:color="auto"/>
                <w:bottom w:val="none" w:sz="0" w:space="0" w:color="auto"/>
                <w:right w:val="none" w:sz="0" w:space="0" w:color="auto"/>
              </w:divBdr>
            </w:div>
            <w:div w:id="240796732">
              <w:marLeft w:val="1155"/>
              <w:marRight w:val="0"/>
              <w:marTop w:val="0"/>
              <w:marBottom w:val="0"/>
              <w:divBdr>
                <w:top w:val="none" w:sz="0" w:space="0" w:color="auto"/>
                <w:left w:val="none" w:sz="0" w:space="0" w:color="auto"/>
                <w:bottom w:val="none" w:sz="0" w:space="0" w:color="auto"/>
                <w:right w:val="none" w:sz="0" w:space="0" w:color="auto"/>
              </w:divBdr>
            </w:div>
            <w:div w:id="123073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046142">
      <w:bodyDiv w:val="1"/>
      <w:marLeft w:val="0"/>
      <w:marRight w:val="0"/>
      <w:marTop w:val="0"/>
      <w:marBottom w:val="0"/>
      <w:divBdr>
        <w:top w:val="none" w:sz="0" w:space="0" w:color="auto"/>
        <w:left w:val="none" w:sz="0" w:space="0" w:color="auto"/>
        <w:bottom w:val="none" w:sz="0" w:space="0" w:color="auto"/>
        <w:right w:val="none" w:sz="0" w:space="0" w:color="auto"/>
      </w:divBdr>
      <w:divsChild>
        <w:div w:id="1760131285">
          <w:marLeft w:val="0"/>
          <w:marRight w:val="0"/>
          <w:marTop w:val="0"/>
          <w:marBottom w:val="0"/>
          <w:divBdr>
            <w:top w:val="none" w:sz="0" w:space="0" w:color="auto"/>
            <w:left w:val="none" w:sz="0" w:space="0" w:color="auto"/>
            <w:bottom w:val="none" w:sz="0" w:space="0" w:color="auto"/>
            <w:right w:val="none" w:sz="0" w:space="0" w:color="auto"/>
          </w:divBdr>
        </w:div>
        <w:div w:id="1810249023">
          <w:marLeft w:val="0"/>
          <w:marRight w:val="0"/>
          <w:marTop w:val="150"/>
          <w:marBottom w:val="0"/>
          <w:divBdr>
            <w:top w:val="none" w:sz="0" w:space="0" w:color="auto"/>
            <w:left w:val="none" w:sz="0" w:space="0" w:color="auto"/>
            <w:bottom w:val="none" w:sz="0" w:space="0" w:color="auto"/>
            <w:right w:val="none" w:sz="0" w:space="0" w:color="auto"/>
          </w:divBdr>
          <w:divsChild>
            <w:div w:id="1797144031">
              <w:marLeft w:val="1155"/>
              <w:marRight w:val="0"/>
              <w:marTop w:val="0"/>
              <w:marBottom w:val="0"/>
              <w:divBdr>
                <w:top w:val="none" w:sz="0" w:space="0" w:color="auto"/>
                <w:left w:val="none" w:sz="0" w:space="0" w:color="auto"/>
                <w:bottom w:val="none" w:sz="0" w:space="0" w:color="auto"/>
                <w:right w:val="none" w:sz="0" w:space="0" w:color="auto"/>
              </w:divBdr>
            </w:div>
            <w:div w:id="1052923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120512">
      <w:bodyDiv w:val="1"/>
      <w:marLeft w:val="0"/>
      <w:marRight w:val="0"/>
      <w:marTop w:val="0"/>
      <w:marBottom w:val="0"/>
      <w:divBdr>
        <w:top w:val="none" w:sz="0" w:space="0" w:color="auto"/>
        <w:left w:val="none" w:sz="0" w:space="0" w:color="auto"/>
        <w:bottom w:val="none" w:sz="0" w:space="0" w:color="auto"/>
        <w:right w:val="none" w:sz="0" w:space="0" w:color="auto"/>
      </w:divBdr>
      <w:divsChild>
        <w:div w:id="1742017708">
          <w:marLeft w:val="0"/>
          <w:marRight w:val="0"/>
          <w:marTop w:val="0"/>
          <w:marBottom w:val="0"/>
          <w:divBdr>
            <w:top w:val="none" w:sz="0" w:space="0" w:color="auto"/>
            <w:left w:val="none" w:sz="0" w:space="0" w:color="auto"/>
            <w:bottom w:val="none" w:sz="0" w:space="0" w:color="auto"/>
            <w:right w:val="none" w:sz="0" w:space="0" w:color="auto"/>
          </w:divBdr>
        </w:div>
        <w:div w:id="1556046623">
          <w:marLeft w:val="0"/>
          <w:marRight w:val="0"/>
          <w:marTop w:val="150"/>
          <w:marBottom w:val="0"/>
          <w:divBdr>
            <w:top w:val="none" w:sz="0" w:space="0" w:color="auto"/>
            <w:left w:val="none" w:sz="0" w:space="0" w:color="auto"/>
            <w:bottom w:val="none" w:sz="0" w:space="0" w:color="auto"/>
            <w:right w:val="none" w:sz="0" w:space="0" w:color="auto"/>
          </w:divBdr>
          <w:divsChild>
            <w:div w:id="500898495">
              <w:marLeft w:val="1155"/>
              <w:marRight w:val="0"/>
              <w:marTop w:val="0"/>
              <w:marBottom w:val="0"/>
              <w:divBdr>
                <w:top w:val="none" w:sz="0" w:space="0" w:color="auto"/>
                <w:left w:val="none" w:sz="0" w:space="0" w:color="auto"/>
                <w:bottom w:val="none" w:sz="0" w:space="0" w:color="auto"/>
                <w:right w:val="none" w:sz="0" w:space="0" w:color="auto"/>
              </w:divBdr>
            </w:div>
            <w:div w:id="413209555">
              <w:marLeft w:val="1155"/>
              <w:marRight w:val="0"/>
              <w:marTop w:val="0"/>
              <w:marBottom w:val="0"/>
              <w:divBdr>
                <w:top w:val="none" w:sz="0" w:space="0" w:color="auto"/>
                <w:left w:val="none" w:sz="0" w:space="0" w:color="auto"/>
                <w:bottom w:val="none" w:sz="0" w:space="0" w:color="auto"/>
                <w:right w:val="none" w:sz="0" w:space="0" w:color="auto"/>
              </w:divBdr>
            </w:div>
            <w:div w:id="2263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77573">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65177">
      <w:bodyDiv w:val="1"/>
      <w:marLeft w:val="0"/>
      <w:marRight w:val="0"/>
      <w:marTop w:val="0"/>
      <w:marBottom w:val="0"/>
      <w:divBdr>
        <w:top w:val="none" w:sz="0" w:space="0" w:color="auto"/>
        <w:left w:val="none" w:sz="0" w:space="0" w:color="auto"/>
        <w:bottom w:val="none" w:sz="0" w:space="0" w:color="auto"/>
        <w:right w:val="none" w:sz="0" w:space="0" w:color="auto"/>
      </w:divBdr>
      <w:divsChild>
        <w:div w:id="500582690">
          <w:marLeft w:val="0"/>
          <w:marRight w:val="0"/>
          <w:marTop w:val="0"/>
          <w:marBottom w:val="0"/>
          <w:divBdr>
            <w:top w:val="none" w:sz="0" w:space="0" w:color="auto"/>
            <w:left w:val="none" w:sz="0" w:space="0" w:color="auto"/>
            <w:bottom w:val="none" w:sz="0" w:space="0" w:color="auto"/>
            <w:right w:val="none" w:sz="0" w:space="0" w:color="auto"/>
          </w:divBdr>
        </w:div>
        <w:div w:id="771710434">
          <w:marLeft w:val="0"/>
          <w:marRight w:val="0"/>
          <w:marTop w:val="150"/>
          <w:marBottom w:val="0"/>
          <w:divBdr>
            <w:top w:val="none" w:sz="0" w:space="0" w:color="auto"/>
            <w:left w:val="none" w:sz="0" w:space="0" w:color="auto"/>
            <w:bottom w:val="none" w:sz="0" w:space="0" w:color="auto"/>
            <w:right w:val="none" w:sz="0" w:space="0" w:color="auto"/>
          </w:divBdr>
          <w:divsChild>
            <w:div w:id="157699186">
              <w:marLeft w:val="1155"/>
              <w:marRight w:val="0"/>
              <w:marTop w:val="0"/>
              <w:marBottom w:val="0"/>
              <w:divBdr>
                <w:top w:val="none" w:sz="0" w:space="0" w:color="auto"/>
                <w:left w:val="none" w:sz="0" w:space="0" w:color="auto"/>
                <w:bottom w:val="none" w:sz="0" w:space="0" w:color="auto"/>
                <w:right w:val="none" w:sz="0" w:space="0" w:color="auto"/>
              </w:divBdr>
            </w:div>
            <w:div w:id="1265503697">
              <w:marLeft w:val="1155"/>
              <w:marRight w:val="0"/>
              <w:marTop w:val="0"/>
              <w:marBottom w:val="0"/>
              <w:divBdr>
                <w:top w:val="none" w:sz="0" w:space="0" w:color="auto"/>
                <w:left w:val="none" w:sz="0" w:space="0" w:color="auto"/>
                <w:bottom w:val="none" w:sz="0" w:space="0" w:color="auto"/>
                <w:right w:val="none" w:sz="0" w:space="0" w:color="auto"/>
              </w:divBdr>
            </w:div>
            <w:div w:id="309556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48885">
      <w:bodyDiv w:val="1"/>
      <w:marLeft w:val="0"/>
      <w:marRight w:val="0"/>
      <w:marTop w:val="0"/>
      <w:marBottom w:val="0"/>
      <w:divBdr>
        <w:top w:val="none" w:sz="0" w:space="0" w:color="auto"/>
        <w:left w:val="none" w:sz="0" w:space="0" w:color="auto"/>
        <w:bottom w:val="none" w:sz="0" w:space="0" w:color="auto"/>
        <w:right w:val="none" w:sz="0" w:space="0" w:color="auto"/>
      </w:divBdr>
      <w:divsChild>
        <w:div w:id="2099907712">
          <w:marLeft w:val="0"/>
          <w:marRight w:val="0"/>
          <w:marTop w:val="0"/>
          <w:marBottom w:val="0"/>
          <w:divBdr>
            <w:top w:val="none" w:sz="0" w:space="0" w:color="auto"/>
            <w:left w:val="none" w:sz="0" w:space="0" w:color="auto"/>
            <w:bottom w:val="none" w:sz="0" w:space="0" w:color="auto"/>
            <w:right w:val="none" w:sz="0" w:space="0" w:color="auto"/>
          </w:divBdr>
        </w:div>
        <w:div w:id="1023361464">
          <w:marLeft w:val="0"/>
          <w:marRight w:val="0"/>
          <w:marTop w:val="150"/>
          <w:marBottom w:val="0"/>
          <w:divBdr>
            <w:top w:val="none" w:sz="0" w:space="0" w:color="auto"/>
            <w:left w:val="none" w:sz="0" w:space="0" w:color="auto"/>
            <w:bottom w:val="none" w:sz="0" w:space="0" w:color="auto"/>
            <w:right w:val="none" w:sz="0" w:space="0" w:color="auto"/>
          </w:divBdr>
          <w:divsChild>
            <w:div w:id="1973515398">
              <w:marLeft w:val="1155"/>
              <w:marRight w:val="0"/>
              <w:marTop w:val="0"/>
              <w:marBottom w:val="0"/>
              <w:divBdr>
                <w:top w:val="none" w:sz="0" w:space="0" w:color="auto"/>
                <w:left w:val="none" w:sz="0" w:space="0" w:color="auto"/>
                <w:bottom w:val="none" w:sz="0" w:space="0" w:color="auto"/>
                <w:right w:val="none" w:sz="0" w:space="0" w:color="auto"/>
              </w:divBdr>
            </w:div>
            <w:div w:id="1731423887">
              <w:marLeft w:val="1155"/>
              <w:marRight w:val="0"/>
              <w:marTop w:val="0"/>
              <w:marBottom w:val="0"/>
              <w:divBdr>
                <w:top w:val="none" w:sz="0" w:space="0" w:color="auto"/>
                <w:left w:val="none" w:sz="0" w:space="0" w:color="auto"/>
                <w:bottom w:val="none" w:sz="0" w:space="0" w:color="auto"/>
                <w:right w:val="none" w:sz="0" w:space="0" w:color="auto"/>
              </w:divBdr>
            </w:div>
            <w:div w:id="429785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438691">
      <w:bodyDiv w:val="1"/>
      <w:marLeft w:val="0"/>
      <w:marRight w:val="0"/>
      <w:marTop w:val="0"/>
      <w:marBottom w:val="0"/>
      <w:divBdr>
        <w:top w:val="none" w:sz="0" w:space="0" w:color="auto"/>
        <w:left w:val="none" w:sz="0" w:space="0" w:color="auto"/>
        <w:bottom w:val="none" w:sz="0" w:space="0" w:color="auto"/>
        <w:right w:val="none" w:sz="0" w:space="0" w:color="auto"/>
      </w:divBdr>
      <w:divsChild>
        <w:div w:id="175004738">
          <w:marLeft w:val="0"/>
          <w:marRight w:val="0"/>
          <w:marTop w:val="0"/>
          <w:marBottom w:val="0"/>
          <w:divBdr>
            <w:top w:val="none" w:sz="0" w:space="0" w:color="auto"/>
            <w:left w:val="none" w:sz="0" w:space="0" w:color="auto"/>
            <w:bottom w:val="none" w:sz="0" w:space="0" w:color="auto"/>
            <w:right w:val="none" w:sz="0" w:space="0" w:color="auto"/>
          </w:divBdr>
        </w:div>
        <w:div w:id="2053846219">
          <w:marLeft w:val="0"/>
          <w:marRight w:val="0"/>
          <w:marTop w:val="150"/>
          <w:marBottom w:val="0"/>
          <w:divBdr>
            <w:top w:val="none" w:sz="0" w:space="0" w:color="auto"/>
            <w:left w:val="none" w:sz="0" w:space="0" w:color="auto"/>
            <w:bottom w:val="none" w:sz="0" w:space="0" w:color="auto"/>
            <w:right w:val="none" w:sz="0" w:space="0" w:color="auto"/>
          </w:divBdr>
          <w:divsChild>
            <w:div w:id="1323394571">
              <w:marLeft w:val="1155"/>
              <w:marRight w:val="0"/>
              <w:marTop w:val="0"/>
              <w:marBottom w:val="0"/>
              <w:divBdr>
                <w:top w:val="none" w:sz="0" w:space="0" w:color="auto"/>
                <w:left w:val="none" w:sz="0" w:space="0" w:color="auto"/>
                <w:bottom w:val="none" w:sz="0" w:space="0" w:color="auto"/>
                <w:right w:val="none" w:sz="0" w:space="0" w:color="auto"/>
              </w:divBdr>
            </w:div>
            <w:div w:id="1269385122">
              <w:marLeft w:val="1155"/>
              <w:marRight w:val="0"/>
              <w:marTop w:val="0"/>
              <w:marBottom w:val="0"/>
              <w:divBdr>
                <w:top w:val="none" w:sz="0" w:space="0" w:color="auto"/>
                <w:left w:val="none" w:sz="0" w:space="0" w:color="auto"/>
                <w:bottom w:val="none" w:sz="0" w:space="0" w:color="auto"/>
                <w:right w:val="none" w:sz="0" w:space="0" w:color="auto"/>
              </w:divBdr>
            </w:div>
            <w:div w:id="59089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550849">
      <w:bodyDiv w:val="1"/>
      <w:marLeft w:val="0"/>
      <w:marRight w:val="0"/>
      <w:marTop w:val="0"/>
      <w:marBottom w:val="0"/>
      <w:divBdr>
        <w:top w:val="none" w:sz="0" w:space="0" w:color="auto"/>
        <w:left w:val="none" w:sz="0" w:space="0" w:color="auto"/>
        <w:bottom w:val="none" w:sz="0" w:space="0" w:color="auto"/>
        <w:right w:val="none" w:sz="0" w:space="0" w:color="auto"/>
      </w:divBdr>
      <w:divsChild>
        <w:div w:id="1353264087">
          <w:marLeft w:val="0"/>
          <w:marRight w:val="0"/>
          <w:marTop w:val="0"/>
          <w:marBottom w:val="0"/>
          <w:divBdr>
            <w:top w:val="none" w:sz="0" w:space="0" w:color="auto"/>
            <w:left w:val="none" w:sz="0" w:space="0" w:color="auto"/>
            <w:bottom w:val="none" w:sz="0" w:space="0" w:color="auto"/>
            <w:right w:val="none" w:sz="0" w:space="0" w:color="auto"/>
          </w:divBdr>
        </w:div>
        <w:div w:id="1778065446">
          <w:marLeft w:val="0"/>
          <w:marRight w:val="0"/>
          <w:marTop w:val="150"/>
          <w:marBottom w:val="0"/>
          <w:divBdr>
            <w:top w:val="none" w:sz="0" w:space="0" w:color="auto"/>
            <w:left w:val="none" w:sz="0" w:space="0" w:color="auto"/>
            <w:bottom w:val="none" w:sz="0" w:space="0" w:color="auto"/>
            <w:right w:val="none" w:sz="0" w:space="0" w:color="auto"/>
          </w:divBdr>
          <w:divsChild>
            <w:div w:id="1723283586">
              <w:marLeft w:val="1155"/>
              <w:marRight w:val="0"/>
              <w:marTop w:val="0"/>
              <w:marBottom w:val="0"/>
              <w:divBdr>
                <w:top w:val="none" w:sz="0" w:space="0" w:color="auto"/>
                <w:left w:val="none" w:sz="0" w:space="0" w:color="auto"/>
                <w:bottom w:val="none" w:sz="0" w:space="0" w:color="auto"/>
                <w:right w:val="none" w:sz="0" w:space="0" w:color="auto"/>
              </w:divBdr>
            </w:div>
            <w:div w:id="2001733785">
              <w:marLeft w:val="1155"/>
              <w:marRight w:val="0"/>
              <w:marTop w:val="0"/>
              <w:marBottom w:val="0"/>
              <w:divBdr>
                <w:top w:val="none" w:sz="0" w:space="0" w:color="auto"/>
                <w:left w:val="none" w:sz="0" w:space="0" w:color="auto"/>
                <w:bottom w:val="none" w:sz="0" w:space="0" w:color="auto"/>
                <w:right w:val="none" w:sz="0" w:space="0" w:color="auto"/>
              </w:divBdr>
            </w:div>
            <w:div w:id="14741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859351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8611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440848">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684668">
      <w:bodyDiv w:val="1"/>
      <w:marLeft w:val="0"/>
      <w:marRight w:val="0"/>
      <w:marTop w:val="0"/>
      <w:marBottom w:val="0"/>
      <w:divBdr>
        <w:top w:val="none" w:sz="0" w:space="0" w:color="auto"/>
        <w:left w:val="none" w:sz="0" w:space="0" w:color="auto"/>
        <w:bottom w:val="none" w:sz="0" w:space="0" w:color="auto"/>
        <w:right w:val="none" w:sz="0" w:space="0" w:color="auto"/>
      </w:divBdr>
      <w:divsChild>
        <w:div w:id="957030530">
          <w:marLeft w:val="0"/>
          <w:marRight w:val="0"/>
          <w:marTop w:val="0"/>
          <w:marBottom w:val="0"/>
          <w:divBdr>
            <w:top w:val="none" w:sz="0" w:space="0" w:color="auto"/>
            <w:left w:val="none" w:sz="0" w:space="0" w:color="auto"/>
            <w:bottom w:val="none" w:sz="0" w:space="0" w:color="auto"/>
            <w:right w:val="none" w:sz="0" w:space="0" w:color="auto"/>
          </w:divBdr>
        </w:div>
        <w:div w:id="1966735385">
          <w:marLeft w:val="0"/>
          <w:marRight w:val="0"/>
          <w:marTop w:val="150"/>
          <w:marBottom w:val="0"/>
          <w:divBdr>
            <w:top w:val="none" w:sz="0" w:space="0" w:color="auto"/>
            <w:left w:val="none" w:sz="0" w:space="0" w:color="auto"/>
            <w:bottom w:val="none" w:sz="0" w:space="0" w:color="auto"/>
            <w:right w:val="none" w:sz="0" w:space="0" w:color="auto"/>
          </w:divBdr>
          <w:divsChild>
            <w:div w:id="166559604">
              <w:marLeft w:val="1155"/>
              <w:marRight w:val="0"/>
              <w:marTop w:val="0"/>
              <w:marBottom w:val="0"/>
              <w:divBdr>
                <w:top w:val="none" w:sz="0" w:space="0" w:color="auto"/>
                <w:left w:val="none" w:sz="0" w:space="0" w:color="auto"/>
                <w:bottom w:val="none" w:sz="0" w:space="0" w:color="auto"/>
                <w:right w:val="none" w:sz="0" w:space="0" w:color="auto"/>
              </w:divBdr>
            </w:div>
            <w:div w:id="629941555">
              <w:marLeft w:val="1155"/>
              <w:marRight w:val="0"/>
              <w:marTop w:val="0"/>
              <w:marBottom w:val="0"/>
              <w:divBdr>
                <w:top w:val="none" w:sz="0" w:space="0" w:color="auto"/>
                <w:left w:val="none" w:sz="0" w:space="0" w:color="auto"/>
                <w:bottom w:val="none" w:sz="0" w:space="0" w:color="auto"/>
                <w:right w:val="none" w:sz="0" w:space="0" w:color="auto"/>
              </w:divBdr>
            </w:div>
            <w:div w:id="918516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1948850">
      <w:bodyDiv w:val="1"/>
      <w:marLeft w:val="0"/>
      <w:marRight w:val="0"/>
      <w:marTop w:val="0"/>
      <w:marBottom w:val="0"/>
      <w:divBdr>
        <w:top w:val="none" w:sz="0" w:space="0" w:color="auto"/>
        <w:left w:val="none" w:sz="0" w:space="0" w:color="auto"/>
        <w:bottom w:val="none" w:sz="0" w:space="0" w:color="auto"/>
        <w:right w:val="none" w:sz="0" w:space="0" w:color="auto"/>
      </w:divBdr>
      <w:divsChild>
        <w:div w:id="1357579976">
          <w:marLeft w:val="0"/>
          <w:marRight w:val="0"/>
          <w:marTop w:val="0"/>
          <w:marBottom w:val="0"/>
          <w:divBdr>
            <w:top w:val="none" w:sz="0" w:space="0" w:color="auto"/>
            <w:left w:val="none" w:sz="0" w:space="0" w:color="auto"/>
            <w:bottom w:val="none" w:sz="0" w:space="0" w:color="auto"/>
            <w:right w:val="none" w:sz="0" w:space="0" w:color="auto"/>
          </w:divBdr>
        </w:div>
        <w:div w:id="962350077">
          <w:marLeft w:val="0"/>
          <w:marRight w:val="0"/>
          <w:marTop w:val="150"/>
          <w:marBottom w:val="0"/>
          <w:divBdr>
            <w:top w:val="none" w:sz="0" w:space="0" w:color="auto"/>
            <w:left w:val="none" w:sz="0" w:space="0" w:color="auto"/>
            <w:bottom w:val="none" w:sz="0" w:space="0" w:color="auto"/>
            <w:right w:val="none" w:sz="0" w:space="0" w:color="auto"/>
          </w:divBdr>
          <w:divsChild>
            <w:div w:id="1322657465">
              <w:marLeft w:val="1155"/>
              <w:marRight w:val="0"/>
              <w:marTop w:val="0"/>
              <w:marBottom w:val="0"/>
              <w:divBdr>
                <w:top w:val="none" w:sz="0" w:space="0" w:color="auto"/>
                <w:left w:val="none" w:sz="0" w:space="0" w:color="auto"/>
                <w:bottom w:val="none" w:sz="0" w:space="0" w:color="auto"/>
                <w:right w:val="none" w:sz="0" w:space="0" w:color="auto"/>
              </w:divBdr>
            </w:div>
            <w:div w:id="267011270">
              <w:marLeft w:val="1155"/>
              <w:marRight w:val="0"/>
              <w:marTop w:val="0"/>
              <w:marBottom w:val="0"/>
              <w:divBdr>
                <w:top w:val="none" w:sz="0" w:space="0" w:color="auto"/>
                <w:left w:val="none" w:sz="0" w:space="0" w:color="auto"/>
                <w:bottom w:val="none" w:sz="0" w:space="0" w:color="auto"/>
                <w:right w:val="none" w:sz="0" w:space="0" w:color="auto"/>
              </w:divBdr>
            </w:div>
            <w:div w:id="2105101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530610">
      <w:bodyDiv w:val="1"/>
      <w:marLeft w:val="0"/>
      <w:marRight w:val="0"/>
      <w:marTop w:val="0"/>
      <w:marBottom w:val="0"/>
      <w:divBdr>
        <w:top w:val="none" w:sz="0" w:space="0" w:color="auto"/>
        <w:left w:val="none" w:sz="0" w:space="0" w:color="auto"/>
        <w:bottom w:val="none" w:sz="0" w:space="0" w:color="auto"/>
        <w:right w:val="none" w:sz="0" w:space="0" w:color="auto"/>
      </w:divBdr>
      <w:divsChild>
        <w:div w:id="2059543960">
          <w:marLeft w:val="0"/>
          <w:marRight w:val="0"/>
          <w:marTop w:val="0"/>
          <w:marBottom w:val="0"/>
          <w:divBdr>
            <w:top w:val="none" w:sz="0" w:space="0" w:color="auto"/>
            <w:left w:val="none" w:sz="0" w:space="0" w:color="auto"/>
            <w:bottom w:val="none" w:sz="0" w:space="0" w:color="auto"/>
            <w:right w:val="none" w:sz="0" w:space="0" w:color="auto"/>
          </w:divBdr>
        </w:div>
        <w:div w:id="138887124">
          <w:marLeft w:val="0"/>
          <w:marRight w:val="0"/>
          <w:marTop w:val="150"/>
          <w:marBottom w:val="0"/>
          <w:divBdr>
            <w:top w:val="none" w:sz="0" w:space="0" w:color="auto"/>
            <w:left w:val="none" w:sz="0" w:space="0" w:color="auto"/>
            <w:bottom w:val="none" w:sz="0" w:space="0" w:color="auto"/>
            <w:right w:val="none" w:sz="0" w:space="0" w:color="auto"/>
          </w:divBdr>
          <w:divsChild>
            <w:div w:id="2064406403">
              <w:marLeft w:val="1155"/>
              <w:marRight w:val="0"/>
              <w:marTop w:val="0"/>
              <w:marBottom w:val="0"/>
              <w:divBdr>
                <w:top w:val="none" w:sz="0" w:space="0" w:color="auto"/>
                <w:left w:val="none" w:sz="0" w:space="0" w:color="auto"/>
                <w:bottom w:val="none" w:sz="0" w:space="0" w:color="auto"/>
                <w:right w:val="none" w:sz="0" w:space="0" w:color="auto"/>
              </w:divBdr>
            </w:div>
            <w:div w:id="1804955860">
              <w:marLeft w:val="1155"/>
              <w:marRight w:val="0"/>
              <w:marTop w:val="0"/>
              <w:marBottom w:val="0"/>
              <w:divBdr>
                <w:top w:val="none" w:sz="0" w:space="0" w:color="auto"/>
                <w:left w:val="none" w:sz="0" w:space="0" w:color="auto"/>
                <w:bottom w:val="none" w:sz="0" w:space="0" w:color="auto"/>
                <w:right w:val="none" w:sz="0" w:space="0" w:color="auto"/>
              </w:divBdr>
            </w:div>
            <w:div w:id="493450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17941">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45237">
      <w:bodyDiv w:val="1"/>
      <w:marLeft w:val="0"/>
      <w:marRight w:val="0"/>
      <w:marTop w:val="0"/>
      <w:marBottom w:val="0"/>
      <w:divBdr>
        <w:top w:val="none" w:sz="0" w:space="0" w:color="auto"/>
        <w:left w:val="none" w:sz="0" w:space="0" w:color="auto"/>
        <w:bottom w:val="none" w:sz="0" w:space="0" w:color="auto"/>
        <w:right w:val="none" w:sz="0" w:space="0" w:color="auto"/>
      </w:divBdr>
      <w:divsChild>
        <w:div w:id="378558000">
          <w:marLeft w:val="0"/>
          <w:marRight w:val="0"/>
          <w:marTop w:val="0"/>
          <w:marBottom w:val="0"/>
          <w:divBdr>
            <w:top w:val="none" w:sz="0" w:space="0" w:color="auto"/>
            <w:left w:val="none" w:sz="0" w:space="0" w:color="auto"/>
            <w:bottom w:val="none" w:sz="0" w:space="0" w:color="auto"/>
            <w:right w:val="none" w:sz="0" w:space="0" w:color="auto"/>
          </w:divBdr>
        </w:div>
        <w:div w:id="1059741261">
          <w:marLeft w:val="0"/>
          <w:marRight w:val="0"/>
          <w:marTop w:val="150"/>
          <w:marBottom w:val="0"/>
          <w:divBdr>
            <w:top w:val="none" w:sz="0" w:space="0" w:color="auto"/>
            <w:left w:val="none" w:sz="0" w:space="0" w:color="auto"/>
            <w:bottom w:val="none" w:sz="0" w:space="0" w:color="auto"/>
            <w:right w:val="none" w:sz="0" w:space="0" w:color="auto"/>
          </w:divBdr>
          <w:divsChild>
            <w:div w:id="1781561453">
              <w:marLeft w:val="1155"/>
              <w:marRight w:val="0"/>
              <w:marTop w:val="0"/>
              <w:marBottom w:val="0"/>
              <w:divBdr>
                <w:top w:val="none" w:sz="0" w:space="0" w:color="auto"/>
                <w:left w:val="none" w:sz="0" w:space="0" w:color="auto"/>
                <w:bottom w:val="none" w:sz="0" w:space="0" w:color="auto"/>
                <w:right w:val="none" w:sz="0" w:space="0" w:color="auto"/>
              </w:divBdr>
            </w:div>
            <w:div w:id="213125420">
              <w:marLeft w:val="1155"/>
              <w:marRight w:val="0"/>
              <w:marTop w:val="0"/>
              <w:marBottom w:val="0"/>
              <w:divBdr>
                <w:top w:val="none" w:sz="0" w:space="0" w:color="auto"/>
                <w:left w:val="none" w:sz="0" w:space="0" w:color="auto"/>
                <w:bottom w:val="none" w:sz="0" w:space="0" w:color="auto"/>
                <w:right w:val="none" w:sz="0" w:space="0" w:color="auto"/>
              </w:divBdr>
            </w:div>
            <w:div w:id="204127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6189">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13434">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06791">
      <w:bodyDiv w:val="1"/>
      <w:marLeft w:val="0"/>
      <w:marRight w:val="0"/>
      <w:marTop w:val="0"/>
      <w:marBottom w:val="0"/>
      <w:divBdr>
        <w:top w:val="none" w:sz="0" w:space="0" w:color="auto"/>
        <w:left w:val="none" w:sz="0" w:space="0" w:color="auto"/>
        <w:bottom w:val="none" w:sz="0" w:space="0" w:color="auto"/>
        <w:right w:val="none" w:sz="0" w:space="0" w:color="auto"/>
      </w:divBdr>
      <w:divsChild>
        <w:div w:id="797451913">
          <w:marLeft w:val="0"/>
          <w:marRight w:val="0"/>
          <w:marTop w:val="0"/>
          <w:marBottom w:val="0"/>
          <w:divBdr>
            <w:top w:val="none" w:sz="0" w:space="0" w:color="auto"/>
            <w:left w:val="none" w:sz="0" w:space="0" w:color="auto"/>
            <w:bottom w:val="none" w:sz="0" w:space="0" w:color="auto"/>
            <w:right w:val="none" w:sz="0" w:space="0" w:color="auto"/>
          </w:divBdr>
        </w:div>
        <w:div w:id="1266884899">
          <w:marLeft w:val="0"/>
          <w:marRight w:val="0"/>
          <w:marTop w:val="150"/>
          <w:marBottom w:val="0"/>
          <w:divBdr>
            <w:top w:val="none" w:sz="0" w:space="0" w:color="auto"/>
            <w:left w:val="none" w:sz="0" w:space="0" w:color="auto"/>
            <w:bottom w:val="none" w:sz="0" w:space="0" w:color="auto"/>
            <w:right w:val="none" w:sz="0" w:space="0" w:color="auto"/>
          </w:divBdr>
          <w:divsChild>
            <w:div w:id="2074965151">
              <w:marLeft w:val="1155"/>
              <w:marRight w:val="0"/>
              <w:marTop w:val="0"/>
              <w:marBottom w:val="0"/>
              <w:divBdr>
                <w:top w:val="none" w:sz="0" w:space="0" w:color="auto"/>
                <w:left w:val="none" w:sz="0" w:space="0" w:color="auto"/>
                <w:bottom w:val="none" w:sz="0" w:space="0" w:color="auto"/>
                <w:right w:val="none" w:sz="0" w:space="0" w:color="auto"/>
              </w:divBdr>
            </w:div>
            <w:div w:id="485436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33273">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345687">
      <w:bodyDiv w:val="1"/>
      <w:marLeft w:val="0"/>
      <w:marRight w:val="0"/>
      <w:marTop w:val="0"/>
      <w:marBottom w:val="0"/>
      <w:divBdr>
        <w:top w:val="none" w:sz="0" w:space="0" w:color="auto"/>
        <w:left w:val="none" w:sz="0" w:space="0" w:color="auto"/>
        <w:bottom w:val="none" w:sz="0" w:space="0" w:color="auto"/>
        <w:right w:val="none" w:sz="0" w:space="0" w:color="auto"/>
      </w:divBdr>
      <w:divsChild>
        <w:div w:id="1249539827">
          <w:marLeft w:val="0"/>
          <w:marRight w:val="0"/>
          <w:marTop w:val="0"/>
          <w:marBottom w:val="0"/>
          <w:divBdr>
            <w:top w:val="none" w:sz="0" w:space="0" w:color="auto"/>
            <w:left w:val="none" w:sz="0" w:space="0" w:color="auto"/>
            <w:bottom w:val="none" w:sz="0" w:space="0" w:color="auto"/>
            <w:right w:val="none" w:sz="0" w:space="0" w:color="auto"/>
          </w:divBdr>
        </w:div>
        <w:div w:id="653337958">
          <w:marLeft w:val="0"/>
          <w:marRight w:val="0"/>
          <w:marTop w:val="150"/>
          <w:marBottom w:val="0"/>
          <w:divBdr>
            <w:top w:val="none" w:sz="0" w:space="0" w:color="auto"/>
            <w:left w:val="none" w:sz="0" w:space="0" w:color="auto"/>
            <w:bottom w:val="none" w:sz="0" w:space="0" w:color="auto"/>
            <w:right w:val="none" w:sz="0" w:space="0" w:color="auto"/>
          </w:divBdr>
          <w:divsChild>
            <w:div w:id="512645740">
              <w:marLeft w:val="1155"/>
              <w:marRight w:val="0"/>
              <w:marTop w:val="0"/>
              <w:marBottom w:val="0"/>
              <w:divBdr>
                <w:top w:val="none" w:sz="0" w:space="0" w:color="auto"/>
                <w:left w:val="none" w:sz="0" w:space="0" w:color="auto"/>
                <w:bottom w:val="none" w:sz="0" w:space="0" w:color="auto"/>
                <w:right w:val="none" w:sz="0" w:space="0" w:color="auto"/>
              </w:divBdr>
            </w:div>
            <w:div w:id="2033336293">
              <w:marLeft w:val="1155"/>
              <w:marRight w:val="0"/>
              <w:marTop w:val="0"/>
              <w:marBottom w:val="0"/>
              <w:divBdr>
                <w:top w:val="none" w:sz="0" w:space="0" w:color="auto"/>
                <w:left w:val="none" w:sz="0" w:space="0" w:color="auto"/>
                <w:bottom w:val="none" w:sz="0" w:space="0" w:color="auto"/>
                <w:right w:val="none" w:sz="0" w:space="0" w:color="auto"/>
              </w:divBdr>
            </w:div>
            <w:div w:id="149993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538957">
      <w:bodyDiv w:val="1"/>
      <w:marLeft w:val="0"/>
      <w:marRight w:val="0"/>
      <w:marTop w:val="0"/>
      <w:marBottom w:val="0"/>
      <w:divBdr>
        <w:top w:val="none" w:sz="0" w:space="0" w:color="auto"/>
        <w:left w:val="none" w:sz="0" w:space="0" w:color="auto"/>
        <w:bottom w:val="none" w:sz="0" w:space="0" w:color="auto"/>
        <w:right w:val="none" w:sz="0" w:space="0" w:color="auto"/>
      </w:divBdr>
      <w:divsChild>
        <w:div w:id="1806581669">
          <w:marLeft w:val="0"/>
          <w:marRight w:val="0"/>
          <w:marTop w:val="0"/>
          <w:marBottom w:val="0"/>
          <w:divBdr>
            <w:top w:val="none" w:sz="0" w:space="0" w:color="auto"/>
            <w:left w:val="none" w:sz="0" w:space="0" w:color="auto"/>
            <w:bottom w:val="none" w:sz="0" w:space="0" w:color="auto"/>
            <w:right w:val="none" w:sz="0" w:space="0" w:color="auto"/>
          </w:divBdr>
        </w:div>
        <w:div w:id="1762800439">
          <w:marLeft w:val="0"/>
          <w:marRight w:val="0"/>
          <w:marTop w:val="150"/>
          <w:marBottom w:val="0"/>
          <w:divBdr>
            <w:top w:val="none" w:sz="0" w:space="0" w:color="auto"/>
            <w:left w:val="none" w:sz="0" w:space="0" w:color="auto"/>
            <w:bottom w:val="none" w:sz="0" w:space="0" w:color="auto"/>
            <w:right w:val="none" w:sz="0" w:space="0" w:color="auto"/>
          </w:divBdr>
          <w:divsChild>
            <w:div w:id="1386639179">
              <w:marLeft w:val="1155"/>
              <w:marRight w:val="0"/>
              <w:marTop w:val="0"/>
              <w:marBottom w:val="0"/>
              <w:divBdr>
                <w:top w:val="none" w:sz="0" w:space="0" w:color="auto"/>
                <w:left w:val="none" w:sz="0" w:space="0" w:color="auto"/>
                <w:bottom w:val="none" w:sz="0" w:space="0" w:color="auto"/>
                <w:right w:val="none" w:sz="0" w:space="0" w:color="auto"/>
              </w:divBdr>
            </w:div>
            <w:div w:id="7458080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682825">
      <w:bodyDiv w:val="1"/>
      <w:marLeft w:val="0"/>
      <w:marRight w:val="0"/>
      <w:marTop w:val="0"/>
      <w:marBottom w:val="0"/>
      <w:divBdr>
        <w:top w:val="none" w:sz="0" w:space="0" w:color="auto"/>
        <w:left w:val="none" w:sz="0" w:space="0" w:color="auto"/>
        <w:bottom w:val="none" w:sz="0" w:space="0" w:color="auto"/>
        <w:right w:val="none" w:sz="0" w:space="0" w:color="auto"/>
      </w:divBdr>
      <w:divsChild>
        <w:div w:id="1651906961">
          <w:marLeft w:val="0"/>
          <w:marRight w:val="0"/>
          <w:marTop w:val="0"/>
          <w:marBottom w:val="0"/>
          <w:divBdr>
            <w:top w:val="none" w:sz="0" w:space="0" w:color="auto"/>
            <w:left w:val="none" w:sz="0" w:space="0" w:color="auto"/>
            <w:bottom w:val="none" w:sz="0" w:space="0" w:color="auto"/>
            <w:right w:val="none" w:sz="0" w:space="0" w:color="auto"/>
          </w:divBdr>
        </w:div>
        <w:div w:id="1669941879">
          <w:marLeft w:val="0"/>
          <w:marRight w:val="0"/>
          <w:marTop w:val="150"/>
          <w:marBottom w:val="0"/>
          <w:divBdr>
            <w:top w:val="none" w:sz="0" w:space="0" w:color="auto"/>
            <w:left w:val="none" w:sz="0" w:space="0" w:color="auto"/>
            <w:bottom w:val="none" w:sz="0" w:space="0" w:color="auto"/>
            <w:right w:val="none" w:sz="0" w:space="0" w:color="auto"/>
          </w:divBdr>
          <w:divsChild>
            <w:div w:id="278143149">
              <w:marLeft w:val="1155"/>
              <w:marRight w:val="0"/>
              <w:marTop w:val="0"/>
              <w:marBottom w:val="0"/>
              <w:divBdr>
                <w:top w:val="none" w:sz="0" w:space="0" w:color="auto"/>
                <w:left w:val="none" w:sz="0" w:space="0" w:color="auto"/>
                <w:bottom w:val="none" w:sz="0" w:space="0" w:color="auto"/>
                <w:right w:val="none" w:sz="0" w:space="0" w:color="auto"/>
              </w:divBdr>
            </w:div>
            <w:div w:id="743529104">
              <w:marLeft w:val="1155"/>
              <w:marRight w:val="0"/>
              <w:marTop w:val="0"/>
              <w:marBottom w:val="0"/>
              <w:divBdr>
                <w:top w:val="none" w:sz="0" w:space="0" w:color="auto"/>
                <w:left w:val="none" w:sz="0" w:space="0" w:color="auto"/>
                <w:bottom w:val="none" w:sz="0" w:space="0" w:color="auto"/>
                <w:right w:val="none" w:sz="0" w:space="0" w:color="auto"/>
              </w:divBdr>
            </w:div>
            <w:div w:id="1838423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31176">
      <w:bodyDiv w:val="1"/>
      <w:marLeft w:val="0"/>
      <w:marRight w:val="0"/>
      <w:marTop w:val="0"/>
      <w:marBottom w:val="0"/>
      <w:divBdr>
        <w:top w:val="none" w:sz="0" w:space="0" w:color="auto"/>
        <w:left w:val="none" w:sz="0" w:space="0" w:color="auto"/>
        <w:bottom w:val="none" w:sz="0" w:space="0" w:color="auto"/>
        <w:right w:val="none" w:sz="0" w:space="0" w:color="auto"/>
      </w:divBdr>
      <w:divsChild>
        <w:div w:id="926842246">
          <w:marLeft w:val="0"/>
          <w:marRight w:val="0"/>
          <w:marTop w:val="0"/>
          <w:marBottom w:val="0"/>
          <w:divBdr>
            <w:top w:val="none" w:sz="0" w:space="0" w:color="auto"/>
            <w:left w:val="none" w:sz="0" w:space="0" w:color="auto"/>
            <w:bottom w:val="none" w:sz="0" w:space="0" w:color="auto"/>
            <w:right w:val="none" w:sz="0" w:space="0" w:color="auto"/>
          </w:divBdr>
        </w:div>
        <w:div w:id="1261185586">
          <w:marLeft w:val="0"/>
          <w:marRight w:val="0"/>
          <w:marTop w:val="150"/>
          <w:marBottom w:val="0"/>
          <w:divBdr>
            <w:top w:val="none" w:sz="0" w:space="0" w:color="auto"/>
            <w:left w:val="none" w:sz="0" w:space="0" w:color="auto"/>
            <w:bottom w:val="none" w:sz="0" w:space="0" w:color="auto"/>
            <w:right w:val="none" w:sz="0" w:space="0" w:color="auto"/>
          </w:divBdr>
          <w:divsChild>
            <w:div w:id="1861117156">
              <w:marLeft w:val="1155"/>
              <w:marRight w:val="0"/>
              <w:marTop w:val="0"/>
              <w:marBottom w:val="0"/>
              <w:divBdr>
                <w:top w:val="none" w:sz="0" w:space="0" w:color="auto"/>
                <w:left w:val="none" w:sz="0" w:space="0" w:color="auto"/>
                <w:bottom w:val="none" w:sz="0" w:space="0" w:color="auto"/>
                <w:right w:val="none" w:sz="0" w:space="0" w:color="auto"/>
              </w:divBdr>
            </w:div>
            <w:div w:id="555508953">
              <w:marLeft w:val="1155"/>
              <w:marRight w:val="0"/>
              <w:marTop w:val="0"/>
              <w:marBottom w:val="0"/>
              <w:divBdr>
                <w:top w:val="none" w:sz="0" w:space="0" w:color="auto"/>
                <w:left w:val="none" w:sz="0" w:space="0" w:color="auto"/>
                <w:bottom w:val="none" w:sz="0" w:space="0" w:color="auto"/>
                <w:right w:val="none" w:sz="0" w:space="0" w:color="auto"/>
              </w:divBdr>
            </w:div>
            <w:div w:id="181287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14401">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15140">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697905">
      <w:bodyDiv w:val="1"/>
      <w:marLeft w:val="0"/>
      <w:marRight w:val="0"/>
      <w:marTop w:val="0"/>
      <w:marBottom w:val="0"/>
      <w:divBdr>
        <w:top w:val="none" w:sz="0" w:space="0" w:color="auto"/>
        <w:left w:val="none" w:sz="0" w:space="0" w:color="auto"/>
        <w:bottom w:val="none" w:sz="0" w:space="0" w:color="auto"/>
        <w:right w:val="none" w:sz="0" w:space="0" w:color="auto"/>
      </w:divBdr>
      <w:divsChild>
        <w:div w:id="1018580396">
          <w:marLeft w:val="0"/>
          <w:marRight w:val="0"/>
          <w:marTop w:val="0"/>
          <w:marBottom w:val="0"/>
          <w:divBdr>
            <w:top w:val="none" w:sz="0" w:space="0" w:color="auto"/>
            <w:left w:val="none" w:sz="0" w:space="0" w:color="auto"/>
            <w:bottom w:val="none" w:sz="0" w:space="0" w:color="auto"/>
            <w:right w:val="none" w:sz="0" w:space="0" w:color="auto"/>
          </w:divBdr>
        </w:div>
        <w:div w:id="1225213692">
          <w:marLeft w:val="0"/>
          <w:marRight w:val="0"/>
          <w:marTop w:val="150"/>
          <w:marBottom w:val="0"/>
          <w:divBdr>
            <w:top w:val="none" w:sz="0" w:space="0" w:color="auto"/>
            <w:left w:val="none" w:sz="0" w:space="0" w:color="auto"/>
            <w:bottom w:val="none" w:sz="0" w:space="0" w:color="auto"/>
            <w:right w:val="none" w:sz="0" w:space="0" w:color="auto"/>
          </w:divBdr>
          <w:divsChild>
            <w:div w:id="245383429">
              <w:marLeft w:val="1155"/>
              <w:marRight w:val="0"/>
              <w:marTop w:val="0"/>
              <w:marBottom w:val="0"/>
              <w:divBdr>
                <w:top w:val="none" w:sz="0" w:space="0" w:color="auto"/>
                <w:left w:val="none" w:sz="0" w:space="0" w:color="auto"/>
                <w:bottom w:val="none" w:sz="0" w:space="0" w:color="auto"/>
                <w:right w:val="none" w:sz="0" w:space="0" w:color="auto"/>
              </w:divBdr>
            </w:div>
            <w:div w:id="50664011">
              <w:marLeft w:val="1155"/>
              <w:marRight w:val="0"/>
              <w:marTop w:val="0"/>
              <w:marBottom w:val="0"/>
              <w:divBdr>
                <w:top w:val="none" w:sz="0" w:space="0" w:color="auto"/>
                <w:left w:val="none" w:sz="0" w:space="0" w:color="auto"/>
                <w:bottom w:val="none" w:sz="0" w:space="0" w:color="auto"/>
                <w:right w:val="none" w:sz="0" w:space="0" w:color="auto"/>
              </w:divBdr>
            </w:div>
            <w:div w:id="136748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125114">
      <w:bodyDiv w:val="1"/>
      <w:marLeft w:val="0"/>
      <w:marRight w:val="0"/>
      <w:marTop w:val="0"/>
      <w:marBottom w:val="0"/>
      <w:divBdr>
        <w:top w:val="none" w:sz="0" w:space="0" w:color="auto"/>
        <w:left w:val="none" w:sz="0" w:space="0" w:color="auto"/>
        <w:bottom w:val="none" w:sz="0" w:space="0" w:color="auto"/>
        <w:right w:val="none" w:sz="0" w:space="0" w:color="auto"/>
      </w:divBdr>
      <w:divsChild>
        <w:div w:id="2096052766">
          <w:marLeft w:val="0"/>
          <w:marRight w:val="0"/>
          <w:marTop w:val="0"/>
          <w:marBottom w:val="0"/>
          <w:divBdr>
            <w:top w:val="none" w:sz="0" w:space="0" w:color="auto"/>
            <w:left w:val="none" w:sz="0" w:space="0" w:color="auto"/>
            <w:bottom w:val="none" w:sz="0" w:space="0" w:color="auto"/>
            <w:right w:val="none" w:sz="0" w:space="0" w:color="auto"/>
          </w:divBdr>
        </w:div>
        <w:div w:id="1872526780">
          <w:marLeft w:val="0"/>
          <w:marRight w:val="0"/>
          <w:marTop w:val="150"/>
          <w:marBottom w:val="0"/>
          <w:divBdr>
            <w:top w:val="none" w:sz="0" w:space="0" w:color="auto"/>
            <w:left w:val="none" w:sz="0" w:space="0" w:color="auto"/>
            <w:bottom w:val="none" w:sz="0" w:space="0" w:color="auto"/>
            <w:right w:val="none" w:sz="0" w:space="0" w:color="auto"/>
          </w:divBdr>
          <w:divsChild>
            <w:div w:id="1938055067">
              <w:marLeft w:val="1155"/>
              <w:marRight w:val="0"/>
              <w:marTop w:val="0"/>
              <w:marBottom w:val="0"/>
              <w:divBdr>
                <w:top w:val="none" w:sz="0" w:space="0" w:color="auto"/>
                <w:left w:val="none" w:sz="0" w:space="0" w:color="auto"/>
                <w:bottom w:val="none" w:sz="0" w:space="0" w:color="auto"/>
                <w:right w:val="none" w:sz="0" w:space="0" w:color="auto"/>
              </w:divBdr>
            </w:div>
            <w:div w:id="1600602077">
              <w:marLeft w:val="1155"/>
              <w:marRight w:val="0"/>
              <w:marTop w:val="0"/>
              <w:marBottom w:val="0"/>
              <w:divBdr>
                <w:top w:val="none" w:sz="0" w:space="0" w:color="auto"/>
                <w:left w:val="none" w:sz="0" w:space="0" w:color="auto"/>
                <w:bottom w:val="none" w:sz="0" w:space="0" w:color="auto"/>
                <w:right w:val="none" w:sz="0" w:space="0" w:color="auto"/>
              </w:divBdr>
            </w:div>
            <w:div w:id="717357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400967">
      <w:bodyDiv w:val="1"/>
      <w:marLeft w:val="0"/>
      <w:marRight w:val="0"/>
      <w:marTop w:val="0"/>
      <w:marBottom w:val="0"/>
      <w:divBdr>
        <w:top w:val="none" w:sz="0" w:space="0" w:color="auto"/>
        <w:left w:val="none" w:sz="0" w:space="0" w:color="auto"/>
        <w:bottom w:val="none" w:sz="0" w:space="0" w:color="auto"/>
        <w:right w:val="none" w:sz="0" w:space="0" w:color="auto"/>
      </w:divBdr>
      <w:divsChild>
        <w:div w:id="1033775054">
          <w:marLeft w:val="0"/>
          <w:marRight w:val="0"/>
          <w:marTop w:val="0"/>
          <w:marBottom w:val="0"/>
          <w:divBdr>
            <w:top w:val="none" w:sz="0" w:space="0" w:color="auto"/>
            <w:left w:val="none" w:sz="0" w:space="0" w:color="auto"/>
            <w:bottom w:val="none" w:sz="0" w:space="0" w:color="auto"/>
            <w:right w:val="none" w:sz="0" w:space="0" w:color="auto"/>
          </w:divBdr>
        </w:div>
        <w:div w:id="488792530">
          <w:marLeft w:val="0"/>
          <w:marRight w:val="0"/>
          <w:marTop w:val="150"/>
          <w:marBottom w:val="0"/>
          <w:divBdr>
            <w:top w:val="none" w:sz="0" w:space="0" w:color="auto"/>
            <w:left w:val="none" w:sz="0" w:space="0" w:color="auto"/>
            <w:bottom w:val="none" w:sz="0" w:space="0" w:color="auto"/>
            <w:right w:val="none" w:sz="0" w:space="0" w:color="auto"/>
          </w:divBdr>
          <w:divsChild>
            <w:div w:id="500121706">
              <w:marLeft w:val="1155"/>
              <w:marRight w:val="0"/>
              <w:marTop w:val="0"/>
              <w:marBottom w:val="0"/>
              <w:divBdr>
                <w:top w:val="none" w:sz="0" w:space="0" w:color="auto"/>
                <w:left w:val="none" w:sz="0" w:space="0" w:color="auto"/>
                <w:bottom w:val="none" w:sz="0" w:space="0" w:color="auto"/>
                <w:right w:val="none" w:sz="0" w:space="0" w:color="auto"/>
              </w:divBdr>
            </w:div>
            <w:div w:id="873273509">
              <w:marLeft w:val="1155"/>
              <w:marRight w:val="0"/>
              <w:marTop w:val="0"/>
              <w:marBottom w:val="0"/>
              <w:divBdr>
                <w:top w:val="none" w:sz="0" w:space="0" w:color="auto"/>
                <w:left w:val="none" w:sz="0" w:space="0" w:color="auto"/>
                <w:bottom w:val="none" w:sz="0" w:space="0" w:color="auto"/>
                <w:right w:val="none" w:sz="0" w:space="0" w:color="auto"/>
              </w:divBdr>
            </w:div>
            <w:div w:id="33804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587266">
      <w:bodyDiv w:val="1"/>
      <w:marLeft w:val="0"/>
      <w:marRight w:val="0"/>
      <w:marTop w:val="0"/>
      <w:marBottom w:val="0"/>
      <w:divBdr>
        <w:top w:val="none" w:sz="0" w:space="0" w:color="auto"/>
        <w:left w:val="none" w:sz="0" w:space="0" w:color="auto"/>
        <w:bottom w:val="none" w:sz="0" w:space="0" w:color="auto"/>
        <w:right w:val="none" w:sz="0" w:space="0" w:color="auto"/>
      </w:divBdr>
      <w:divsChild>
        <w:div w:id="578517279">
          <w:marLeft w:val="0"/>
          <w:marRight w:val="0"/>
          <w:marTop w:val="0"/>
          <w:marBottom w:val="0"/>
          <w:divBdr>
            <w:top w:val="none" w:sz="0" w:space="0" w:color="auto"/>
            <w:left w:val="none" w:sz="0" w:space="0" w:color="auto"/>
            <w:bottom w:val="none" w:sz="0" w:space="0" w:color="auto"/>
            <w:right w:val="none" w:sz="0" w:space="0" w:color="auto"/>
          </w:divBdr>
        </w:div>
        <w:div w:id="817191527">
          <w:marLeft w:val="0"/>
          <w:marRight w:val="0"/>
          <w:marTop w:val="150"/>
          <w:marBottom w:val="0"/>
          <w:divBdr>
            <w:top w:val="none" w:sz="0" w:space="0" w:color="auto"/>
            <w:left w:val="none" w:sz="0" w:space="0" w:color="auto"/>
            <w:bottom w:val="none" w:sz="0" w:space="0" w:color="auto"/>
            <w:right w:val="none" w:sz="0" w:space="0" w:color="auto"/>
          </w:divBdr>
          <w:divsChild>
            <w:div w:id="574127072">
              <w:marLeft w:val="1155"/>
              <w:marRight w:val="0"/>
              <w:marTop w:val="0"/>
              <w:marBottom w:val="0"/>
              <w:divBdr>
                <w:top w:val="none" w:sz="0" w:space="0" w:color="auto"/>
                <w:left w:val="none" w:sz="0" w:space="0" w:color="auto"/>
                <w:bottom w:val="none" w:sz="0" w:space="0" w:color="auto"/>
                <w:right w:val="none" w:sz="0" w:space="0" w:color="auto"/>
              </w:divBdr>
            </w:div>
            <w:div w:id="1752966342">
              <w:marLeft w:val="1155"/>
              <w:marRight w:val="0"/>
              <w:marTop w:val="0"/>
              <w:marBottom w:val="0"/>
              <w:divBdr>
                <w:top w:val="none" w:sz="0" w:space="0" w:color="auto"/>
                <w:left w:val="none" w:sz="0" w:space="0" w:color="auto"/>
                <w:bottom w:val="none" w:sz="0" w:space="0" w:color="auto"/>
                <w:right w:val="none" w:sz="0" w:space="0" w:color="auto"/>
              </w:divBdr>
            </w:div>
            <w:div w:id="1350135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360642">
      <w:bodyDiv w:val="1"/>
      <w:marLeft w:val="0"/>
      <w:marRight w:val="0"/>
      <w:marTop w:val="0"/>
      <w:marBottom w:val="0"/>
      <w:divBdr>
        <w:top w:val="none" w:sz="0" w:space="0" w:color="auto"/>
        <w:left w:val="none" w:sz="0" w:space="0" w:color="auto"/>
        <w:bottom w:val="none" w:sz="0" w:space="0" w:color="auto"/>
        <w:right w:val="none" w:sz="0" w:space="0" w:color="auto"/>
      </w:divBdr>
      <w:divsChild>
        <w:div w:id="1055465472">
          <w:marLeft w:val="0"/>
          <w:marRight w:val="0"/>
          <w:marTop w:val="0"/>
          <w:marBottom w:val="0"/>
          <w:divBdr>
            <w:top w:val="none" w:sz="0" w:space="0" w:color="auto"/>
            <w:left w:val="none" w:sz="0" w:space="0" w:color="auto"/>
            <w:bottom w:val="none" w:sz="0" w:space="0" w:color="auto"/>
            <w:right w:val="none" w:sz="0" w:space="0" w:color="auto"/>
          </w:divBdr>
        </w:div>
        <w:div w:id="373576138">
          <w:marLeft w:val="0"/>
          <w:marRight w:val="0"/>
          <w:marTop w:val="150"/>
          <w:marBottom w:val="0"/>
          <w:divBdr>
            <w:top w:val="none" w:sz="0" w:space="0" w:color="auto"/>
            <w:left w:val="none" w:sz="0" w:space="0" w:color="auto"/>
            <w:bottom w:val="none" w:sz="0" w:space="0" w:color="auto"/>
            <w:right w:val="none" w:sz="0" w:space="0" w:color="auto"/>
          </w:divBdr>
          <w:divsChild>
            <w:div w:id="414666790">
              <w:marLeft w:val="1155"/>
              <w:marRight w:val="0"/>
              <w:marTop w:val="0"/>
              <w:marBottom w:val="0"/>
              <w:divBdr>
                <w:top w:val="none" w:sz="0" w:space="0" w:color="auto"/>
                <w:left w:val="none" w:sz="0" w:space="0" w:color="auto"/>
                <w:bottom w:val="none" w:sz="0" w:space="0" w:color="auto"/>
                <w:right w:val="none" w:sz="0" w:space="0" w:color="auto"/>
              </w:divBdr>
            </w:div>
            <w:div w:id="1392731872">
              <w:marLeft w:val="1155"/>
              <w:marRight w:val="0"/>
              <w:marTop w:val="0"/>
              <w:marBottom w:val="0"/>
              <w:divBdr>
                <w:top w:val="none" w:sz="0" w:space="0" w:color="auto"/>
                <w:left w:val="none" w:sz="0" w:space="0" w:color="auto"/>
                <w:bottom w:val="none" w:sz="0" w:space="0" w:color="auto"/>
                <w:right w:val="none" w:sz="0" w:space="0" w:color="auto"/>
              </w:divBdr>
            </w:div>
            <w:div w:id="1387803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483700">
      <w:bodyDiv w:val="1"/>
      <w:marLeft w:val="0"/>
      <w:marRight w:val="0"/>
      <w:marTop w:val="0"/>
      <w:marBottom w:val="0"/>
      <w:divBdr>
        <w:top w:val="none" w:sz="0" w:space="0" w:color="auto"/>
        <w:left w:val="none" w:sz="0" w:space="0" w:color="auto"/>
        <w:bottom w:val="none" w:sz="0" w:space="0" w:color="auto"/>
        <w:right w:val="none" w:sz="0" w:space="0" w:color="auto"/>
      </w:divBdr>
      <w:divsChild>
        <w:div w:id="888879375">
          <w:marLeft w:val="0"/>
          <w:marRight w:val="0"/>
          <w:marTop w:val="0"/>
          <w:marBottom w:val="0"/>
          <w:divBdr>
            <w:top w:val="none" w:sz="0" w:space="0" w:color="auto"/>
            <w:left w:val="none" w:sz="0" w:space="0" w:color="auto"/>
            <w:bottom w:val="none" w:sz="0" w:space="0" w:color="auto"/>
            <w:right w:val="none" w:sz="0" w:space="0" w:color="auto"/>
          </w:divBdr>
        </w:div>
        <w:div w:id="1131679137">
          <w:marLeft w:val="0"/>
          <w:marRight w:val="0"/>
          <w:marTop w:val="150"/>
          <w:marBottom w:val="0"/>
          <w:divBdr>
            <w:top w:val="none" w:sz="0" w:space="0" w:color="auto"/>
            <w:left w:val="none" w:sz="0" w:space="0" w:color="auto"/>
            <w:bottom w:val="none" w:sz="0" w:space="0" w:color="auto"/>
            <w:right w:val="none" w:sz="0" w:space="0" w:color="auto"/>
          </w:divBdr>
          <w:divsChild>
            <w:div w:id="200437904">
              <w:marLeft w:val="1155"/>
              <w:marRight w:val="0"/>
              <w:marTop w:val="0"/>
              <w:marBottom w:val="0"/>
              <w:divBdr>
                <w:top w:val="none" w:sz="0" w:space="0" w:color="auto"/>
                <w:left w:val="none" w:sz="0" w:space="0" w:color="auto"/>
                <w:bottom w:val="none" w:sz="0" w:space="0" w:color="auto"/>
                <w:right w:val="none" w:sz="0" w:space="0" w:color="auto"/>
              </w:divBdr>
            </w:div>
            <w:div w:id="2092702069">
              <w:marLeft w:val="1155"/>
              <w:marRight w:val="0"/>
              <w:marTop w:val="0"/>
              <w:marBottom w:val="0"/>
              <w:divBdr>
                <w:top w:val="none" w:sz="0" w:space="0" w:color="auto"/>
                <w:left w:val="none" w:sz="0" w:space="0" w:color="auto"/>
                <w:bottom w:val="none" w:sz="0" w:space="0" w:color="auto"/>
                <w:right w:val="none" w:sz="0" w:space="0" w:color="auto"/>
              </w:divBdr>
            </w:div>
            <w:div w:id="514660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7601747">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326210">
      <w:bodyDiv w:val="1"/>
      <w:marLeft w:val="0"/>
      <w:marRight w:val="0"/>
      <w:marTop w:val="0"/>
      <w:marBottom w:val="0"/>
      <w:divBdr>
        <w:top w:val="none" w:sz="0" w:space="0" w:color="auto"/>
        <w:left w:val="none" w:sz="0" w:space="0" w:color="auto"/>
        <w:bottom w:val="none" w:sz="0" w:space="0" w:color="auto"/>
        <w:right w:val="none" w:sz="0" w:space="0" w:color="auto"/>
      </w:divBdr>
      <w:divsChild>
        <w:div w:id="19279545">
          <w:marLeft w:val="0"/>
          <w:marRight w:val="0"/>
          <w:marTop w:val="0"/>
          <w:marBottom w:val="0"/>
          <w:divBdr>
            <w:top w:val="none" w:sz="0" w:space="0" w:color="auto"/>
            <w:left w:val="none" w:sz="0" w:space="0" w:color="auto"/>
            <w:bottom w:val="none" w:sz="0" w:space="0" w:color="auto"/>
            <w:right w:val="none" w:sz="0" w:space="0" w:color="auto"/>
          </w:divBdr>
        </w:div>
        <w:div w:id="1432508735">
          <w:marLeft w:val="0"/>
          <w:marRight w:val="0"/>
          <w:marTop w:val="150"/>
          <w:marBottom w:val="0"/>
          <w:divBdr>
            <w:top w:val="none" w:sz="0" w:space="0" w:color="auto"/>
            <w:left w:val="none" w:sz="0" w:space="0" w:color="auto"/>
            <w:bottom w:val="none" w:sz="0" w:space="0" w:color="auto"/>
            <w:right w:val="none" w:sz="0" w:space="0" w:color="auto"/>
          </w:divBdr>
          <w:divsChild>
            <w:div w:id="1929576585">
              <w:marLeft w:val="1155"/>
              <w:marRight w:val="0"/>
              <w:marTop w:val="0"/>
              <w:marBottom w:val="0"/>
              <w:divBdr>
                <w:top w:val="none" w:sz="0" w:space="0" w:color="auto"/>
                <w:left w:val="none" w:sz="0" w:space="0" w:color="auto"/>
                <w:bottom w:val="none" w:sz="0" w:space="0" w:color="auto"/>
                <w:right w:val="none" w:sz="0" w:space="0" w:color="auto"/>
              </w:divBdr>
            </w:div>
            <w:div w:id="35666111">
              <w:marLeft w:val="1155"/>
              <w:marRight w:val="0"/>
              <w:marTop w:val="0"/>
              <w:marBottom w:val="0"/>
              <w:divBdr>
                <w:top w:val="none" w:sz="0" w:space="0" w:color="auto"/>
                <w:left w:val="none" w:sz="0" w:space="0" w:color="auto"/>
                <w:bottom w:val="none" w:sz="0" w:space="0" w:color="auto"/>
                <w:right w:val="none" w:sz="0" w:space="0" w:color="auto"/>
              </w:divBdr>
            </w:div>
            <w:div w:id="58796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23651">
      <w:bodyDiv w:val="1"/>
      <w:marLeft w:val="0"/>
      <w:marRight w:val="0"/>
      <w:marTop w:val="0"/>
      <w:marBottom w:val="0"/>
      <w:divBdr>
        <w:top w:val="none" w:sz="0" w:space="0" w:color="auto"/>
        <w:left w:val="none" w:sz="0" w:space="0" w:color="auto"/>
        <w:bottom w:val="none" w:sz="0" w:space="0" w:color="auto"/>
        <w:right w:val="none" w:sz="0" w:space="0" w:color="auto"/>
      </w:divBdr>
      <w:divsChild>
        <w:div w:id="464739405">
          <w:marLeft w:val="0"/>
          <w:marRight w:val="0"/>
          <w:marTop w:val="0"/>
          <w:marBottom w:val="0"/>
          <w:divBdr>
            <w:top w:val="none" w:sz="0" w:space="0" w:color="auto"/>
            <w:left w:val="none" w:sz="0" w:space="0" w:color="auto"/>
            <w:bottom w:val="none" w:sz="0" w:space="0" w:color="auto"/>
            <w:right w:val="none" w:sz="0" w:space="0" w:color="auto"/>
          </w:divBdr>
        </w:div>
        <w:div w:id="1189223945">
          <w:marLeft w:val="0"/>
          <w:marRight w:val="0"/>
          <w:marTop w:val="150"/>
          <w:marBottom w:val="0"/>
          <w:divBdr>
            <w:top w:val="none" w:sz="0" w:space="0" w:color="auto"/>
            <w:left w:val="none" w:sz="0" w:space="0" w:color="auto"/>
            <w:bottom w:val="none" w:sz="0" w:space="0" w:color="auto"/>
            <w:right w:val="none" w:sz="0" w:space="0" w:color="auto"/>
          </w:divBdr>
          <w:divsChild>
            <w:div w:id="1870215008">
              <w:marLeft w:val="1155"/>
              <w:marRight w:val="0"/>
              <w:marTop w:val="0"/>
              <w:marBottom w:val="0"/>
              <w:divBdr>
                <w:top w:val="none" w:sz="0" w:space="0" w:color="auto"/>
                <w:left w:val="none" w:sz="0" w:space="0" w:color="auto"/>
                <w:bottom w:val="none" w:sz="0" w:space="0" w:color="auto"/>
                <w:right w:val="none" w:sz="0" w:space="0" w:color="auto"/>
              </w:divBdr>
            </w:div>
            <w:div w:id="1873570842">
              <w:marLeft w:val="1155"/>
              <w:marRight w:val="0"/>
              <w:marTop w:val="0"/>
              <w:marBottom w:val="0"/>
              <w:divBdr>
                <w:top w:val="none" w:sz="0" w:space="0" w:color="auto"/>
                <w:left w:val="none" w:sz="0" w:space="0" w:color="auto"/>
                <w:bottom w:val="none" w:sz="0" w:space="0" w:color="auto"/>
                <w:right w:val="none" w:sz="0" w:space="0" w:color="auto"/>
              </w:divBdr>
            </w:div>
            <w:div w:id="133392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30334">
      <w:bodyDiv w:val="1"/>
      <w:marLeft w:val="0"/>
      <w:marRight w:val="0"/>
      <w:marTop w:val="0"/>
      <w:marBottom w:val="0"/>
      <w:divBdr>
        <w:top w:val="none" w:sz="0" w:space="0" w:color="auto"/>
        <w:left w:val="none" w:sz="0" w:space="0" w:color="auto"/>
        <w:bottom w:val="none" w:sz="0" w:space="0" w:color="auto"/>
        <w:right w:val="none" w:sz="0" w:space="0" w:color="auto"/>
      </w:divBdr>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491828">
      <w:bodyDiv w:val="1"/>
      <w:marLeft w:val="0"/>
      <w:marRight w:val="0"/>
      <w:marTop w:val="0"/>
      <w:marBottom w:val="0"/>
      <w:divBdr>
        <w:top w:val="none" w:sz="0" w:space="0" w:color="auto"/>
        <w:left w:val="none" w:sz="0" w:space="0" w:color="auto"/>
        <w:bottom w:val="none" w:sz="0" w:space="0" w:color="auto"/>
        <w:right w:val="none" w:sz="0" w:space="0" w:color="auto"/>
      </w:divBdr>
      <w:divsChild>
        <w:div w:id="1313407681">
          <w:marLeft w:val="0"/>
          <w:marRight w:val="0"/>
          <w:marTop w:val="0"/>
          <w:marBottom w:val="0"/>
          <w:divBdr>
            <w:top w:val="none" w:sz="0" w:space="0" w:color="auto"/>
            <w:left w:val="none" w:sz="0" w:space="0" w:color="auto"/>
            <w:bottom w:val="none" w:sz="0" w:space="0" w:color="auto"/>
            <w:right w:val="none" w:sz="0" w:space="0" w:color="auto"/>
          </w:divBdr>
        </w:div>
        <w:div w:id="1222407005">
          <w:marLeft w:val="0"/>
          <w:marRight w:val="0"/>
          <w:marTop w:val="150"/>
          <w:marBottom w:val="0"/>
          <w:divBdr>
            <w:top w:val="none" w:sz="0" w:space="0" w:color="auto"/>
            <w:left w:val="none" w:sz="0" w:space="0" w:color="auto"/>
            <w:bottom w:val="none" w:sz="0" w:space="0" w:color="auto"/>
            <w:right w:val="none" w:sz="0" w:space="0" w:color="auto"/>
          </w:divBdr>
          <w:divsChild>
            <w:div w:id="1337416887">
              <w:marLeft w:val="1155"/>
              <w:marRight w:val="0"/>
              <w:marTop w:val="0"/>
              <w:marBottom w:val="0"/>
              <w:divBdr>
                <w:top w:val="none" w:sz="0" w:space="0" w:color="auto"/>
                <w:left w:val="none" w:sz="0" w:space="0" w:color="auto"/>
                <w:bottom w:val="none" w:sz="0" w:space="0" w:color="auto"/>
                <w:right w:val="none" w:sz="0" w:space="0" w:color="auto"/>
              </w:divBdr>
            </w:div>
            <w:div w:id="1868330352">
              <w:marLeft w:val="1155"/>
              <w:marRight w:val="0"/>
              <w:marTop w:val="0"/>
              <w:marBottom w:val="0"/>
              <w:divBdr>
                <w:top w:val="none" w:sz="0" w:space="0" w:color="auto"/>
                <w:left w:val="none" w:sz="0" w:space="0" w:color="auto"/>
                <w:bottom w:val="none" w:sz="0" w:space="0" w:color="auto"/>
                <w:right w:val="none" w:sz="0" w:space="0" w:color="auto"/>
              </w:divBdr>
            </w:div>
            <w:div w:id="65807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1995542">
      <w:bodyDiv w:val="1"/>
      <w:marLeft w:val="0"/>
      <w:marRight w:val="0"/>
      <w:marTop w:val="0"/>
      <w:marBottom w:val="0"/>
      <w:divBdr>
        <w:top w:val="none" w:sz="0" w:space="0" w:color="auto"/>
        <w:left w:val="none" w:sz="0" w:space="0" w:color="auto"/>
        <w:bottom w:val="none" w:sz="0" w:space="0" w:color="auto"/>
        <w:right w:val="none" w:sz="0" w:space="0" w:color="auto"/>
      </w:divBdr>
      <w:divsChild>
        <w:div w:id="2048411279">
          <w:marLeft w:val="0"/>
          <w:marRight w:val="0"/>
          <w:marTop w:val="0"/>
          <w:marBottom w:val="0"/>
          <w:divBdr>
            <w:top w:val="none" w:sz="0" w:space="0" w:color="auto"/>
            <w:left w:val="none" w:sz="0" w:space="0" w:color="auto"/>
            <w:bottom w:val="none" w:sz="0" w:space="0" w:color="auto"/>
            <w:right w:val="none" w:sz="0" w:space="0" w:color="auto"/>
          </w:divBdr>
        </w:div>
        <w:div w:id="117382732">
          <w:marLeft w:val="0"/>
          <w:marRight w:val="0"/>
          <w:marTop w:val="150"/>
          <w:marBottom w:val="0"/>
          <w:divBdr>
            <w:top w:val="none" w:sz="0" w:space="0" w:color="auto"/>
            <w:left w:val="none" w:sz="0" w:space="0" w:color="auto"/>
            <w:bottom w:val="none" w:sz="0" w:space="0" w:color="auto"/>
            <w:right w:val="none" w:sz="0" w:space="0" w:color="auto"/>
          </w:divBdr>
          <w:divsChild>
            <w:div w:id="395474554">
              <w:marLeft w:val="1155"/>
              <w:marRight w:val="0"/>
              <w:marTop w:val="0"/>
              <w:marBottom w:val="0"/>
              <w:divBdr>
                <w:top w:val="none" w:sz="0" w:space="0" w:color="auto"/>
                <w:left w:val="none" w:sz="0" w:space="0" w:color="auto"/>
                <w:bottom w:val="none" w:sz="0" w:space="0" w:color="auto"/>
                <w:right w:val="none" w:sz="0" w:space="0" w:color="auto"/>
              </w:divBdr>
            </w:div>
            <w:div w:id="1216502976">
              <w:marLeft w:val="1155"/>
              <w:marRight w:val="0"/>
              <w:marTop w:val="0"/>
              <w:marBottom w:val="0"/>
              <w:divBdr>
                <w:top w:val="none" w:sz="0" w:space="0" w:color="auto"/>
                <w:left w:val="none" w:sz="0" w:space="0" w:color="auto"/>
                <w:bottom w:val="none" w:sz="0" w:space="0" w:color="auto"/>
                <w:right w:val="none" w:sz="0" w:space="0" w:color="auto"/>
              </w:divBdr>
            </w:div>
            <w:div w:id="1191141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8664">
      <w:bodyDiv w:val="1"/>
      <w:marLeft w:val="0"/>
      <w:marRight w:val="0"/>
      <w:marTop w:val="0"/>
      <w:marBottom w:val="0"/>
      <w:divBdr>
        <w:top w:val="none" w:sz="0" w:space="0" w:color="auto"/>
        <w:left w:val="none" w:sz="0" w:space="0" w:color="auto"/>
        <w:bottom w:val="none" w:sz="0" w:space="0" w:color="auto"/>
        <w:right w:val="none" w:sz="0" w:space="0" w:color="auto"/>
      </w:divBdr>
      <w:divsChild>
        <w:div w:id="1021396903">
          <w:marLeft w:val="0"/>
          <w:marRight w:val="0"/>
          <w:marTop w:val="0"/>
          <w:marBottom w:val="0"/>
          <w:divBdr>
            <w:top w:val="none" w:sz="0" w:space="0" w:color="auto"/>
            <w:left w:val="none" w:sz="0" w:space="0" w:color="auto"/>
            <w:bottom w:val="none" w:sz="0" w:space="0" w:color="auto"/>
            <w:right w:val="none" w:sz="0" w:space="0" w:color="auto"/>
          </w:divBdr>
        </w:div>
        <w:div w:id="40638761">
          <w:marLeft w:val="0"/>
          <w:marRight w:val="0"/>
          <w:marTop w:val="150"/>
          <w:marBottom w:val="0"/>
          <w:divBdr>
            <w:top w:val="none" w:sz="0" w:space="0" w:color="auto"/>
            <w:left w:val="none" w:sz="0" w:space="0" w:color="auto"/>
            <w:bottom w:val="none" w:sz="0" w:space="0" w:color="auto"/>
            <w:right w:val="none" w:sz="0" w:space="0" w:color="auto"/>
          </w:divBdr>
          <w:divsChild>
            <w:div w:id="1939605296">
              <w:marLeft w:val="1155"/>
              <w:marRight w:val="0"/>
              <w:marTop w:val="0"/>
              <w:marBottom w:val="0"/>
              <w:divBdr>
                <w:top w:val="none" w:sz="0" w:space="0" w:color="auto"/>
                <w:left w:val="none" w:sz="0" w:space="0" w:color="auto"/>
                <w:bottom w:val="none" w:sz="0" w:space="0" w:color="auto"/>
                <w:right w:val="none" w:sz="0" w:space="0" w:color="auto"/>
              </w:divBdr>
            </w:div>
            <w:div w:id="1029070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695046">
      <w:bodyDiv w:val="1"/>
      <w:marLeft w:val="0"/>
      <w:marRight w:val="0"/>
      <w:marTop w:val="0"/>
      <w:marBottom w:val="0"/>
      <w:divBdr>
        <w:top w:val="none" w:sz="0" w:space="0" w:color="auto"/>
        <w:left w:val="none" w:sz="0" w:space="0" w:color="auto"/>
        <w:bottom w:val="none" w:sz="0" w:space="0" w:color="auto"/>
        <w:right w:val="none" w:sz="0" w:space="0" w:color="auto"/>
      </w:divBdr>
      <w:divsChild>
        <w:div w:id="702049149">
          <w:marLeft w:val="0"/>
          <w:marRight w:val="0"/>
          <w:marTop w:val="0"/>
          <w:marBottom w:val="0"/>
          <w:divBdr>
            <w:top w:val="none" w:sz="0" w:space="0" w:color="auto"/>
            <w:left w:val="none" w:sz="0" w:space="0" w:color="auto"/>
            <w:bottom w:val="none" w:sz="0" w:space="0" w:color="auto"/>
            <w:right w:val="none" w:sz="0" w:space="0" w:color="auto"/>
          </w:divBdr>
        </w:div>
        <w:div w:id="940532001">
          <w:marLeft w:val="0"/>
          <w:marRight w:val="0"/>
          <w:marTop w:val="150"/>
          <w:marBottom w:val="0"/>
          <w:divBdr>
            <w:top w:val="none" w:sz="0" w:space="0" w:color="auto"/>
            <w:left w:val="none" w:sz="0" w:space="0" w:color="auto"/>
            <w:bottom w:val="none" w:sz="0" w:space="0" w:color="auto"/>
            <w:right w:val="none" w:sz="0" w:space="0" w:color="auto"/>
          </w:divBdr>
          <w:divsChild>
            <w:div w:id="1758942879">
              <w:marLeft w:val="1155"/>
              <w:marRight w:val="0"/>
              <w:marTop w:val="0"/>
              <w:marBottom w:val="0"/>
              <w:divBdr>
                <w:top w:val="none" w:sz="0" w:space="0" w:color="auto"/>
                <w:left w:val="none" w:sz="0" w:space="0" w:color="auto"/>
                <w:bottom w:val="none" w:sz="0" w:space="0" w:color="auto"/>
                <w:right w:val="none" w:sz="0" w:space="0" w:color="auto"/>
              </w:divBdr>
            </w:div>
            <w:div w:id="856429821">
              <w:marLeft w:val="1155"/>
              <w:marRight w:val="0"/>
              <w:marTop w:val="0"/>
              <w:marBottom w:val="0"/>
              <w:divBdr>
                <w:top w:val="none" w:sz="0" w:space="0" w:color="auto"/>
                <w:left w:val="none" w:sz="0" w:space="0" w:color="auto"/>
                <w:bottom w:val="none" w:sz="0" w:space="0" w:color="auto"/>
                <w:right w:val="none" w:sz="0" w:space="0" w:color="auto"/>
              </w:divBdr>
            </w:div>
            <w:div w:id="782385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004244">
      <w:bodyDiv w:val="1"/>
      <w:marLeft w:val="0"/>
      <w:marRight w:val="0"/>
      <w:marTop w:val="0"/>
      <w:marBottom w:val="0"/>
      <w:divBdr>
        <w:top w:val="none" w:sz="0" w:space="0" w:color="auto"/>
        <w:left w:val="none" w:sz="0" w:space="0" w:color="auto"/>
        <w:bottom w:val="none" w:sz="0" w:space="0" w:color="auto"/>
        <w:right w:val="none" w:sz="0" w:space="0" w:color="auto"/>
      </w:divBdr>
      <w:divsChild>
        <w:div w:id="1883594347">
          <w:marLeft w:val="0"/>
          <w:marRight w:val="0"/>
          <w:marTop w:val="0"/>
          <w:marBottom w:val="0"/>
          <w:divBdr>
            <w:top w:val="none" w:sz="0" w:space="0" w:color="auto"/>
            <w:left w:val="none" w:sz="0" w:space="0" w:color="auto"/>
            <w:bottom w:val="none" w:sz="0" w:space="0" w:color="auto"/>
            <w:right w:val="none" w:sz="0" w:space="0" w:color="auto"/>
          </w:divBdr>
        </w:div>
        <w:div w:id="910651242">
          <w:marLeft w:val="0"/>
          <w:marRight w:val="0"/>
          <w:marTop w:val="150"/>
          <w:marBottom w:val="0"/>
          <w:divBdr>
            <w:top w:val="none" w:sz="0" w:space="0" w:color="auto"/>
            <w:left w:val="none" w:sz="0" w:space="0" w:color="auto"/>
            <w:bottom w:val="none" w:sz="0" w:space="0" w:color="auto"/>
            <w:right w:val="none" w:sz="0" w:space="0" w:color="auto"/>
          </w:divBdr>
          <w:divsChild>
            <w:div w:id="1800175343">
              <w:marLeft w:val="1155"/>
              <w:marRight w:val="0"/>
              <w:marTop w:val="0"/>
              <w:marBottom w:val="0"/>
              <w:divBdr>
                <w:top w:val="none" w:sz="0" w:space="0" w:color="auto"/>
                <w:left w:val="none" w:sz="0" w:space="0" w:color="auto"/>
                <w:bottom w:val="none" w:sz="0" w:space="0" w:color="auto"/>
                <w:right w:val="none" w:sz="0" w:space="0" w:color="auto"/>
              </w:divBdr>
            </w:div>
            <w:div w:id="1225332670">
              <w:marLeft w:val="1155"/>
              <w:marRight w:val="0"/>
              <w:marTop w:val="0"/>
              <w:marBottom w:val="0"/>
              <w:divBdr>
                <w:top w:val="none" w:sz="0" w:space="0" w:color="auto"/>
                <w:left w:val="none" w:sz="0" w:space="0" w:color="auto"/>
                <w:bottom w:val="none" w:sz="0" w:space="0" w:color="auto"/>
                <w:right w:val="none" w:sz="0" w:space="0" w:color="auto"/>
              </w:divBdr>
            </w:div>
            <w:div w:id="158560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032762">
      <w:bodyDiv w:val="1"/>
      <w:marLeft w:val="0"/>
      <w:marRight w:val="0"/>
      <w:marTop w:val="0"/>
      <w:marBottom w:val="0"/>
      <w:divBdr>
        <w:top w:val="none" w:sz="0" w:space="0" w:color="auto"/>
        <w:left w:val="none" w:sz="0" w:space="0" w:color="auto"/>
        <w:bottom w:val="none" w:sz="0" w:space="0" w:color="auto"/>
        <w:right w:val="none" w:sz="0" w:space="0" w:color="auto"/>
      </w:divBdr>
      <w:divsChild>
        <w:div w:id="2024165723">
          <w:marLeft w:val="0"/>
          <w:marRight w:val="0"/>
          <w:marTop w:val="0"/>
          <w:marBottom w:val="0"/>
          <w:divBdr>
            <w:top w:val="none" w:sz="0" w:space="0" w:color="auto"/>
            <w:left w:val="none" w:sz="0" w:space="0" w:color="auto"/>
            <w:bottom w:val="none" w:sz="0" w:space="0" w:color="auto"/>
            <w:right w:val="none" w:sz="0" w:space="0" w:color="auto"/>
          </w:divBdr>
        </w:div>
        <w:div w:id="514421216">
          <w:marLeft w:val="0"/>
          <w:marRight w:val="0"/>
          <w:marTop w:val="150"/>
          <w:marBottom w:val="0"/>
          <w:divBdr>
            <w:top w:val="none" w:sz="0" w:space="0" w:color="auto"/>
            <w:left w:val="none" w:sz="0" w:space="0" w:color="auto"/>
            <w:bottom w:val="none" w:sz="0" w:space="0" w:color="auto"/>
            <w:right w:val="none" w:sz="0" w:space="0" w:color="auto"/>
          </w:divBdr>
          <w:divsChild>
            <w:div w:id="637997666">
              <w:marLeft w:val="1155"/>
              <w:marRight w:val="0"/>
              <w:marTop w:val="0"/>
              <w:marBottom w:val="0"/>
              <w:divBdr>
                <w:top w:val="none" w:sz="0" w:space="0" w:color="auto"/>
                <w:left w:val="none" w:sz="0" w:space="0" w:color="auto"/>
                <w:bottom w:val="none" w:sz="0" w:space="0" w:color="auto"/>
                <w:right w:val="none" w:sz="0" w:space="0" w:color="auto"/>
              </w:divBdr>
            </w:div>
            <w:div w:id="1322393500">
              <w:marLeft w:val="1155"/>
              <w:marRight w:val="0"/>
              <w:marTop w:val="0"/>
              <w:marBottom w:val="0"/>
              <w:divBdr>
                <w:top w:val="none" w:sz="0" w:space="0" w:color="auto"/>
                <w:left w:val="none" w:sz="0" w:space="0" w:color="auto"/>
                <w:bottom w:val="none" w:sz="0" w:space="0" w:color="auto"/>
                <w:right w:val="none" w:sz="0" w:space="0" w:color="auto"/>
              </w:divBdr>
            </w:div>
            <w:div w:id="62261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342591">
      <w:bodyDiv w:val="1"/>
      <w:marLeft w:val="0"/>
      <w:marRight w:val="0"/>
      <w:marTop w:val="0"/>
      <w:marBottom w:val="0"/>
      <w:divBdr>
        <w:top w:val="none" w:sz="0" w:space="0" w:color="auto"/>
        <w:left w:val="none" w:sz="0" w:space="0" w:color="auto"/>
        <w:bottom w:val="none" w:sz="0" w:space="0" w:color="auto"/>
        <w:right w:val="none" w:sz="0" w:space="0" w:color="auto"/>
      </w:divBdr>
      <w:divsChild>
        <w:div w:id="2085176997">
          <w:marLeft w:val="0"/>
          <w:marRight w:val="0"/>
          <w:marTop w:val="0"/>
          <w:marBottom w:val="0"/>
          <w:divBdr>
            <w:top w:val="none" w:sz="0" w:space="0" w:color="auto"/>
            <w:left w:val="none" w:sz="0" w:space="0" w:color="auto"/>
            <w:bottom w:val="none" w:sz="0" w:space="0" w:color="auto"/>
            <w:right w:val="none" w:sz="0" w:space="0" w:color="auto"/>
          </w:divBdr>
        </w:div>
        <w:div w:id="919943271">
          <w:marLeft w:val="0"/>
          <w:marRight w:val="0"/>
          <w:marTop w:val="150"/>
          <w:marBottom w:val="0"/>
          <w:divBdr>
            <w:top w:val="none" w:sz="0" w:space="0" w:color="auto"/>
            <w:left w:val="none" w:sz="0" w:space="0" w:color="auto"/>
            <w:bottom w:val="none" w:sz="0" w:space="0" w:color="auto"/>
            <w:right w:val="none" w:sz="0" w:space="0" w:color="auto"/>
          </w:divBdr>
          <w:divsChild>
            <w:div w:id="767239565">
              <w:marLeft w:val="1155"/>
              <w:marRight w:val="0"/>
              <w:marTop w:val="0"/>
              <w:marBottom w:val="0"/>
              <w:divBdr>
                <w:top w:val="none" w:sz="0" w:space="0" w:color="auto"/>
                <w:left w:val="none" w:sz="0" w:space="0" w:color="auto"/>
                <w:bottom w:val="none" w:sz="0" w:space="0" w:color="auto"/>
                <w:right w:val="none" w:sz="0" w:space="0" w:color="auto"/>
              </w:divBdr>
            </w:div>
            <w:div w:id="333193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349147">
      <w:bodyDiv w:val="1"/>
      <w:marLeft w:val="0"/>
      <w:marRight w:val="0"/>
      <w:marTop w:val="0"/>
      <w:marBottom w:val="0"/>
      <w:divBdr>
        <w:top w:val="none" w:sz="0" w:space="0" w:color="auto"/>
        <w:left w:val="none" w:sz="0" w:space="0" w:color="auto"/>
        <w:bottom w:val="none" w:sz="0" w:space="0" w:color="auto"/>
        <w:right w:val="none" w:sz="0" w:space="0" w:color="auto"/>
      </w:divBdr>
      <w:divsChild>
        <w:div w:id="2027514697">
          <w:marLeft w:val="0"/>
          <w:marRight w:val="0"/>
          <w:marTop w:val="0"/>
          <w:marBottom w:val="0"/>
          <w:divBdr>
            <w:top w:val="none" w:sz="0" w:space="0" w:color="auto"/>
            <w:left w:val="none" w:sz="0" w:space="0" w:color="auto"/>
            <w:bottom w:val="none" w:sz="0" w:space="0" w:color="auto"/>
            <w:right w:val="none" w:sz="0" w:space="0" w:color="auto"/>
          </w:divBdr>
        </w:div>
        <w:div w:id="561602198">
          <w:marLeft w:val="0"/>
          <w:marRight w:val="0"/>
          <w:marTop w:val="150"/>
          <w:marBottom w:val="0"/>
          <w:divBdr>
            <w:top w:val="none" w:sz="0" w:space="0" w:color="auto"/>
            <w:left w:val="none" w:sz="0" w:space="0" w:color="auto"/>
            <w:bottom w:val="none" w:sz="0" w:space="0" w:color="auto"/>
            <w:right w:val="none" w:sz="0" w:space="0" w:color="auto"/>
          </w:divBdr>
          <w:divsChild>
            <w:div w:id="942686054">
              <w:marLeft w:val="1155"/>
              <w:marRight w:val="0"/>
              <w:marTop w:val="0"/>
              <w:marBottom w:val="0"/>
              <w:divBdr>
                <w:top w:val="none" w:sz="0" w:space="0" w:color="auto"/>
                <w:left w:val="none" w:sz="0" w:space="0" w:color="auto"/>
                <w:bottom w:val="none" w:sz="0" w:space="0" w:color="auto"/>
                <w:right w:val="none" w:sz="0" w:space="0" w:color="auto"/>
              </w:divBdr>
            </w:div>
            <w:div w:id="1244490270">
              <w:marLeft w:val="1155"/>
              <w:marRight w:val="0"/>
              <w:marTop w:val="0"/>
              <w:marBottom w:val="0"/>
              <w:divBdr>
                <w:top w:val="none" w:sz="0" w:space="0" w:color="auto"/>
                <w:left w:val="none" w:sz="0" w:space="0" w:color="auto"/>
                <w:bottom w:val="none" w:sz="0" w:space="0" w:color="auto"/>
                <w:right w:val="none" w:sz="0" w:space="0" w:color="auto"/>
              </w:divBdr>
            </w:div>
            <w:div w:id="55169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376">
      <w:bodyDiv w:val="1"/>
      <w:marLeft w:val="0"/>
      <w:marRight w:val="0"/>
      <w:marTop w:val="0"/>
      <w:marBottom w:val="0"/>
      <w:divBdr>
        <w:top w:val="none" w:sz="0" w:space="0" w:color="auto"/>
        <w:left w:val="none" w:sz="0" w:space="0" w:color="auto"/>
        <w:bottom w:val="none" w:sz="0" w:space="0" w:color="auto"/>
        <w:right w:val="none" w:sz="0" w:space="0" w:color="auto"/>
      </w:divBdr>
      <w:divsChild>
        <w:div w:id="1316714771">
          <w:marLeft w:val="0"/>
          <w:marRight w:val="0"/>
          <w:marTop w:val="0"/>
          <w:marBottom w:val="0"/>
          <w:divBdr>
            <w:top w:val="none" w:sz="0" w:space="0" w:color="auto"/>
            <w:left w:val="none" w:sz="0" w:space="0" w:color="auto"/>
            <w:bottom w:val="none" w:sz="0" w:space="0" w:color="auto"/>
            <w:right w:val="none" w:sz="0" w:space="0" w:color="auto"/>
          </w:divBdr>
        </w:div>
        <w:div w:id="1650789703">
          <w:marLeft w:val="0"/>
          <w:marRight w:val="0"/>
          <w:marTop w:val="150"/>
          <w:marBottom w:val="0"/>
          <w:divBdr>
            <w:top w:val="none" w:sz="0" w:space="0" w:color="auto"/>
            <w:left w:val="none" w:sz="0" w:space="0" w:color="auto"/>
            <w:bottom w:val="none" w:sz="0" w:space="0" w:color="auto"/>
            <w:right w:val="none" w:sz="0" w:space="0" w:color="auto"/>
          </w:divBdr>
          <w:divsChild>
            <w:div w:id="322777319">
              <w:marLeft w:val="1155"/>
              <w:marRight w:val="0"/>
              <w:marTop w:val="0"/>
              <w:marBottom w:val="0"/>
              <w:divBdr>
                <w:top w:val="none" w:sz="0" w:space="0" w:color="auto"/>
                <w:left w:val="none" w:sz="0" w:space="0" w:color="auto"/>
                <w:bottom w:val="none" w:sz="0" w:space="0" w:color="auto"/>
                <w:right w:val="none" w:sz="0" w:space="0" w:color="auto"/>
              </w:divBdr>
            </w:div>
            <w:div w:id="382217918">
              <w:marLeft w:val="1155"/>
              <w:marRight w:val="0"/>
              <w:marTop w:val="0"/>
              <w:marBottom w:val="0"/>
              <w:divBdr>
                <w:top w:val="none" w:sz="0" w:space="0" w:color="auto"/>
                <w:left w:val="none" w:sz="0" w:space="0" w:color="auto"/>
                <w:bottom w:val="none" w:sz="0" w:space="0" w:color="auto"/>
                <w:right w:val="none" w:sz="0" w:space="0" w:color="auto"/>
              </w:divBdr>
            </w:div>
            <w:div w:id="1268929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157707">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236544">
      <w:bodyDiv w:val="1"/>
      <w:marLeft w:val="0"/>
      <w:marRight w:val="0"/>
      <w:marTop w:val="0"/>
      <w:marBottom w:val="0"/>
      <w:divBdr>
        <w:top w:val="none" w:sz="0" w:space="0" w:color="auto"/>
        <w:left w:val="none" w:sz="0" w:space="0" w:color="auto"/>
        <w:bottom w:val="none" w:sz="0" w:space="0" w:color="auto"/>
        <w:right w:val="none" w:sz="0" w:space="0" w:color="auto"/>
      </w:divBdr>
      <w:divsChild>
        <w:div w:id="1427723667">
          <w:marLeft w:val="0"/>
          <w:marRight w:val="0"/>
          <w:marTop w:val="0"/>
          <w:marBottom w:val="0"/>
          <w:divBdr>
            <w:top w:val="none" w:sz="0" w:space="0" w:color="auto"/>
            <w:left w:val="none" w:sz="0" w:space="0" w:color="auto"/>
            <w:bottom w:val="none" w:sz="0" w:space="0" w:color="auto"/>
            <w:right w:val="none" w:sz="0" w:space="0" w:color="auto"/>
          </w:divBdr>
        </w:div>
        <w:div w:id="1673945744">
          <w:marLeft w:val="0"/>
          <w:marRight w:val="0"/>
          <w:marTop w:val="150"/>
          <w:marBottom w:val="0"/>
          <w:divBdr>
            <w:top w:val="none" w:sz="0" w:space="0" w:color="auto"/>
            <w:left w:val="none" w:sz="0" w:space="0" w:color="auto"/>
            <w:bottom w:val="none" w:sz="0" w:space="0" w:color="auto"/>
            <w:right w:val="none" w:sz="0" w:space="0" w:color="auto"/>
          </w:divBdr>
          <w:divsChild>
            <w:div w:id="676923951">
              <w:marLeft w:val="1155"/>
              <w:marRight w:val="0"/>
              <w:marTop w:val="0"/>
              <w:marBottom w:val="0"/>
              <w:divBdr>
                <w:top w:val="none" w:sz="0" w:space="0" w:color="auto"/>
                <w:left w:val="none" w:sz="0" w:space="0" w:color="auto"/>
                <w:bottom w:val="none" w:sz="0" w:space="0" w:color="auto"/>
                <w:right w:val="none" w:sz="0" w:space="0" w:color="auto"/>
              </w:divBdr>
            </w:div>
            <w:div w:id="885336608">
              <w:marLeft w:val="1155"/>
              <w:marRight w:val="0"/>
              <w:marTop w:val="0"/>
              <w:marBottom w:val="0"/>
              <w:divBdr>
                <w:top w:val="none" w:sz="0" w:space="0" w:color="auto"/>
                <w:left w:val="none" w:sz="0" w:space="0" w:color="auto"/>
                <w:bottom w:val="none" w:sz="0" w:space="0" w:color="auto"/>
                <w:right w:val="none" w:sz="0" w:space="0" w:color="auto"/>
              </w:divBdr>
            </w:div>
            <w:div w:id="590505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625654">
      <w:bodyDiv w:val="1"/>
      <w:marLeft w:val="0"/>
      <w:marRight w:val="0"/>
      <w:marTop w:val="0"/>
      <w:marBottom w:val="0"/>
      <w:divBdr>
        <w:top w:val="none" w:sz="0" w:space="0" w:color="auto"/>
        <w:left w:val="none" w:sz="0" w:space="0" w:color="auto"/>
        <w:bottom w:val="none" w:sz="0" w:space="0" w:color="auto"/>
        <w:right w:val="none" w:sz="0" w:space="0" w:color="auto"/>
      </w:divBdr>
      <w:divsChild>
        <w:div w:id="281155691">
          <w:marLeft w:val="0"/>
          <w:marRight w:val="0"/>
          <w:marTop w:val="0"/>
          <w:marBottom w:val="0"/>
          <w:divBdr>
            <w:top w:val="none" w:sz="0" w:space="0" w:color="auto"/>
            <w:left w:val="none" w:sz="0" w:space="0" w:color="auto"/>
            <w:bottom w:val="none" w:sz="0" w:space="0" w:color="auto"/>
            <w:right w:val="none" w:sz="0" w:space="0" w:color="auto"/>
          </w:divBdr>
        </w:div>
        <w:div w:id="1349916722">
          <w:marLeft w:val="0"/>
          <w:marRight w:val="0"/>
          <w:marTop w:val="150"/>
          <w:marBottom w:val="0"/>
          <w:divBdr>
            <w:top w:val="none" w:sz="0" w:space="0" w:color="auto"/>
            <w:left w:val="none" w:sz="0" w:space="0" w:color="auto"/>
            <w:bottom w:val="none" w:sz="0" w:space="0" w:color="auto"/>
            <w:right w:val="none" w:sz="0" w:space="0" w:color="auto"/>
          </w:divBdr>
          <w:divsChild>
            <w:div w:id="1822309723">
              <w:marLeft w:val="1155"/>
              <w:marRight w:val="0"/>
              <w:marTop w:val="0"/>
              <w:marBottom w:val="0"/>
              <w:divBdr>
                <w:top w:val="none" w:sz="0" w:space="0" w:color="auto"/>
                <w:left w:val="none" w:sz="0" w:space="0" w:color="auto"/>
                <w:bottom w:val="none" w:sz="0" w:space="0" w:color="auto"/>
                <w:right w:val="none" w:sz="0" w:space="0" w:color="auto"/>
              </w:divBdr>
            </w:div>
            <w:div w:id="1791393439">
              <w:marLeft w:val="1155"/>
              <w:marRight w:val="0"/>
              <w:marTop w:val="0"/>
              <w:marBottom w:val="0"/>
              <w:divBdr>
                <w:top w:val="none" w:sz="0" w:space="0" w:color="auto"/>
                <w:left w:val="none" w:sz="0" w:space="0" w:color="auto"/>
                <w:bottom w:val="none" w:sz="0" w:space="0" w:color="auto"/>
                <w:right w:val="none" w:sz="0" w:space="0" w:color="auto"/>
              </w:divBdr>
            </w:div>
            <w:div w:id="150759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471148">
      <w:bodyDiv w:val="1"/>
      <w:marLeft w:val="0"/>
      <w:marRight w:val="0"/>
      <w:marTop w:val="0"/>
      <w:marBottom w:val="0"/>
      <w:divBdr>
        <w:top w:val="none" w:sz="0" w:space="0" w:color="auto"/>
        <w:left w:val="none" w:sz="0" w:space="0" w:color="auto"/>
        <w:bottom w:val="none" w:sz="0" w:space="0" w:color="auto"/>
        <w:right w:val="none" w:sz="0" w:space="0" w:color="auto"/>
      </w:divBdr>
      <w:divsChild>
        <w:div w:id="180245272">
          <w:marLeft w:val="0"/>
          <w:marRight w:val="0"/>
          <w:marTop w:val="0"/>
          <w:marBottom w:val="0"/>
          <w:divBdr>
            <w:top w:val="none" w:sz="0" w:space="0" w:color="auto"/>
            <w:left w:val="none" w:sz="0" w:space="0" w:color="auto"/>
            <w:bottom w:val="none" w:sz="0" w:space="0" w:color="auto"/>
            <w:right w:val="none" w:sz="0" w:space="0" w:color="auto"/>
          </w:divBdr>
        </w:div>
        <w:div w:id="494689726">
          <w:marLeft w:val="0"/>
          <w:marRight w:val="0"/>
          <w:marTop w:val="150"/>
          <w:marBottom w:val="0"/>
          <w:divBdr>
            <w:top w:val="none" w:sz="0" w:space="0" w:color="auto"/>
            <w:left w:val="none" w:sz="0" w:space="0" w:color="auto"/>
            <w:bottom w:val="none" w:sz="0" w:space="0" w:color="auto"/>
            <w:right w:val="none" w:sz="0" w:space="0" w:color="auto"/>
          </w:divBdr>
          <w:divsChild>
            <w:div w:id="1478110355">
              <w:marLeft w:val="1155"/>
              <w:marRight w:val="0"/>
              <w:marTop w:val="0"/>
              <w:marBottom w:val="0"/>
              <w:divBdr>
                <w:top w:val="none" w:sz="0" w:space="0" w:color="auto"/>
                <w:left w:val="none" w:sz="0" w:space="0" w:color="auto"/>
                <w:bottom w:val="none" w:sz="0" w:space="0" w:color="auto"/>
                <w:right w:val="none" w:sz="0" w:space="0" w:color="auto"/>
              </w:divBdr>
            </w:div>
            <w:div w:id="340743768">
              <w:marLeft w:val="1155"/>
              <w:marRight w:val="0"/>
              <w:marTop w:val="0"/>
              <w:marBottom w:val="0"/>
              <w:divBdr>
                <w:top w:val="none" w:sz="0" w:space="0" w:color="auto"/>
                <w:left w:val="none" w:sz="0" w:space="0" w:color="auto"/>
                <w:bottom w:val="none" w:sz="0" w:space="0" w:color="auto"/>
                <w:right w:val="none" w:sz="0" w:space="0" w:color="auto"/>
              </w:divBdr>
            </w:div>
            <w:div w:id="10708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87430">
      <w:bodyDiv w:val="1"/>
      <w:marLeft w:val="0"/>
      <w:marRight w:val="0"/>
      <w:marTop w:val="0"/>
      <w:marBottom w:val="0"/>
      <w:divBdr>
        <w:top w:val="none" w:sz="0" w:space="0" w:color="auto"/>
        <w:left w:val="none" w:sz="0" w:space="0" w:color="auto"/>
        <w:bottom w:val="none" w:sz="0" w:space="0" w:color="auto"/>
        <w:right w:val="none" w:sz="0" w:space="0" w:color="auto"/>
      </w:divBdr>
      <w:divsChild>
        <w:div w:id="1653218213">
          <w:marLeft w:val="0"/>
          <w:marRight w:val="0"/>
          <w:marTop w:val="0"/>
          <w:marBottom w:val="0"/>
          <w:divBdr>
            <w:top w:val="none" w:sz="0" w:space="0" w:color="auto"/>
            <w:left w:val="none" w:sz="0" w:space="0" w:color="auto"/>
            <w:bottom w:val="none" w:sz="0" w:space="0" w:color="auto"/>
            <w:right w:val="none" w:sz="0" w:space="0" w:color="auto"/>
          </w:divBdr>
        </w:div>
        <w:div w:id="1038049542">
          <w:marLeft w:val="0"/>
          <w:marRight w:val="0"/>
          <w:marTop w:val="150"/>
          <w:marBottom w:val="0"/>
          <w:divBdr>
            <w:top w:val="none" w:sz="0" w:space="0" w:color="auto"/>
            <w:left w:val="none" w:sz="0" w:space="0" w:color="auto"/>
            <w:bottom w:val="none" w:sz="0" w:space="0" w:color="auto"/>
            <w:right w:val="none" w:sz="0" w:space="0" w:color="auto"/>
          </w:divBdr>
          <w:divsChild>
            <w:div w:id="1298532719">
              <w:marLeft w:val="1155"/>
              <w:marRight w:val="0"/>
              <w:marTop w:val="0"/>
              <w:marBottom w:val="0"/>
              <w:divBdr>
                <w:top w:val="none" w:sz="0" w:space="0" w:color="auto"/>
                <w:left w:val="none" w:sz="0" w:space="0" w:color="auto"/>
                <w:bottom w:val="none" w:sz="0" w:space="0" w:color="auto"/>
                <w:right w:val="none" w:sz="0" w:space="0" w:color="auto"/>
              </w:divBdr>
            </w:div>
            <w:div w:id="1743024756">
              <w:marLeft w:val="1155"/>
              <w:marRight w:val="0"/>
              <w:marTop w:val="0"/>
              <w:marBottom w:val="0"/>
              <w:divBdr>
                <w:top w:val="none" w:sz="0" w:space="0" w:color="auto"/>
                <w:left w:val="none" w:sz="0" w:space="0" w:color="auto"/>
                <w:bottom w:val="none" w:sz="0" w:space="0" w:color="auto"/>
                <w:right w:val="none" w:sz="0" w:space="0" w:color="auto"/>
              </w:divBdr>
            </w:div>
            <w:div w:id="1754280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88560">
      <w:bodyDiv w:val="1"/>
      <w:marLeft w:val="0"/>
      <w:marRight w:val="0"/>
      <w:marTop w:val="0"/>
      <w:marBottom w:val="0"/>
      <w:divBdr>
        <w:top w:val="none" w:sz="0" w:space="0" w:color="auto"/>
        <w:left w:val="none" w:sz="0" w:space="0" w:color="auto"/>
        <w:bottom w:val="none" w:sz="0" w:space="0" w:color="auto"/>
        <w:right w:val="none" w:sz="0" w:space="0" w:color="auto"/>
      </w:divBdr>
      <w:divsChild>
        <w:div w:id="1548058184">
          <w:marLeft w:val="0"/>
          <w:marRight w:val="0"/>
          <w:marTop w:val="0"/>
          <w:marBottom w:val="0"/>
          <w:divBdr>
            <w:top w:val="none" w:sz="0" w:space="0" w:color="auto"/>
            <w:left w:val="none" w:sz="0" w:space="0" w:color="auto"/>
            <w:bottom w:val="none" w:sz="0" w:space="0" w:color="auto"/>
            <w:right w:val="none" w:sz="0" w:space="0" w:color="auto"/>
          </w:divBdr>
        </w:div>
        <w:div w:id="1982884226">
          <w:marLeft w:val="0"/>
          <w:marRight w:val="0"/>
          <w:marTop w:val="150"/>
          <w:marBottom w:val="0"/>
          <w:divBdr>
            <w:top w:val="none" w:sz="0" w:space="0" w:color="auto"/>
            <w:left w:val="none" w:sz="0" w:space="0" w:color="auto"/>
            <w:bottom w:val="none" w:sz="0" w:space="0" w:color="auto"/>
            <w:right w:val="none" w:sz="0" w:space="0" w:color="auto"/>
          </w:divBdr>
          <w:divsChild>
            <w:div w:id="1351951419">
              <w:marLeft w:val="1155"/>
              <w:marRight w:val="0"/>
              <w:marTop w:val="0"/>
              <w:marBottom w:val="0"/>
              <w:divBdr>
                <w:top w:val="none" w:sz="0" w:space="0" w:color="auto"/>
                <w:left w:val="none" w:sz="0" w:space="0" w:color="auto"/>
                <w:bottom w:val="none" w:sz="0" w:space="0" w:color="auto"/>
                <w:right w:val="none" w:sz="0" w:space="0" w:color="auto"/>
              </w:divBdr>
            </w:div>
            <w:div w:id="1917326707">
              <w:marLeft w:val="1155"/>
              <w:marRight w:val="0"/>
              <w:marTop w:val="0"/>
              <w:marBottom w:val="0"/>
              <w:divBdr>
                <w:top w:val="none" w:sz="0" w:space="0" w:color="auto"/>
                <w:left w:val="none" w:sz="0" w:space="0" w:color="auto"/>
                <w:bottom w:val="none" w:sz="0" w:space="0" w:color="auto"/>
                <w:right w:val="none" w:sz="0" w:space="0" w:color="auto"/>
              </w:divBdr>
            </w:div>
            <w:div w:id="188189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18554">
      <w:bodyDiv w:val="1"/>
      <w:marLeft w:val="0"/>
      <w:marRight w:val="0"/>
      <w:marTop w:val="0"/>
      <w:marBottom w:val="0"/>
      <w:divBdr>
        <w:top w:val="none" w:sz="0" w:space="0" w:color="auto"/>
        <w:left w:val="none" w:sz="0" w:space="0" w:color="auto"/>
        <w:bottom w:val="none" w:sz="0" w:space="0" w:color="auto"/>
        <w:right w:val="none" w:sz="0" w:space="0" w:color="auto"/>
      </w:divBdr>
      <w:divsChild>
        <w:div w:id="500462499">
          <w:marLeft w:val="0"/>
          <w:marRight w:val="0"/>
          <w:marTop w:val="0"/>
          <w:marBottom w:val="0"/>
          <w:divBdr>
            <w:top w:val="none" w:sz="0" w:space="0" w:color="auto"/>
            <w:left w:val="none" w:sz="0" w:space="0" w:color="auto"/>
            <w:bottom w:val="none" w:sz="0" w:space="0" w:color="auto"/>
            <w:right w:val="none" w:sz="0" w:space="0" w:color="auto"/>
          </w:divBdr>
        </w:div>
        <w:div w:id="251207271">
          <w:marLeft w:val="0"/>
          <w:marRight w:val="0"/>
          <w:marTop w:val="150"/>
          <w:marBottom w:val="0"/>
          <w:divBdr>
            <w:top w:val="none" w:sz="0" w:space="0" w:color="auto"/>
            <w:left w:val="none" w:sz="0" w:space="0" w:color="auto"/>
            <w:bottom w:val="none" w:sz="0" w:space="0" w:color="auto"/>
            <w:right w:val="none" w:sz="0" w:space="0" w:color="auto"/>
          </w:divBdr>
          <w:divsChild>
            <w:div w:id="977221932">
              <w:marLeft w:val="1155"/>
              <w:marRight w:val="0"/>
              <w:marTop w:val="0"/>
              <w:marBottom w:val="0"/>
              <w:divBdr>
                <w:top w:val="none" w:sz="0" w:space="0" w:color="auto"/>
                <w:left w:val="none" w:sz="0" w:space="0" w:color="auto"/>
                <w:bottom w:val="none" w:sz="0" w:space="0" w:color="auto"/>
                <w:right w:val="none" w:sz="0" w:space="0" w:color="auto"/>
              </w:divBdr>
            </w:div>
            <w:div w:id="1651906477">
              <w:marLeft w:val="1155"/>
              <w:marRight w:val="0"/>
              <w:marTop w:val="0"/>
              <w:marBottom w:val="0"/>
              <w:divBdr>
                <w:top w:val="none" w:sz="0" w:space="0" w:color="auto"/>
                <w:left w:val="none" w:sz="0" w:space="0" w:color="auto"/>
                <w:bottom w:val="none" w:sz="0" w:space="0" w:color="auto"/>
                <w:right w:val="none" w:sz="0" w:space="0" w:color="auto"/>
              </w:divBdr>
            </w:div>
            <w:div w:id="135649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675230">
      <w:bodyDiv w:val="1"/>
      <w:marLeft w:val="0"/>
      <w:marRight w:val="0"/>
      <w:marTop w:val="0"/>
      <w:marBottom w:val="0"/>
      <w:divBdr>
        <w:top w:val="none" w:sz="0" w:space="0" w:color="auto"/>
        <w:left w:val="none" w:sz="0" w:space="0" w:color="auto"/>
        <w:bottom w:val="none" w:sz="0" w:space="0" w:color="auto"/>
        <w:right w:val="none" w:sz="0" w:space="0" w:color="auto"/>
      </w:divBdr>
      <w:divsChild>
        <w:div w:id="1686901073">
          <w:marLeft w:val="0"/>
          <w:marRight w:val="0"/>
          <w:marTop w:val="0"/>
          <w:marBottom w:val="0"/>
          <w:divBdr>
            <w:top w:val="none" w:sz="0" w:space="0" w:color="auto"/>
            <w:left w:val="none" w:sz="0" w:space="0" w:color="auto"/>
            <w:bottom w:val="none" w:sz="0" w:space="0" w:color="auto"/>
            <w:right w:val="none" w:sz="0" w:space="0" w:color="auto"/>
          </w:divBdr>
        </w:div>
        <w:div w:id="955058979">
          <w:marLeft w:val="0"/>
          <w:marRight w:val="0"/>
          <w:marTop w:val="150"/>
          <w:marBottom w:val="0"/>
          <w:divBdr>
            <w:top w:val="none" w:sz="0" w:space="0" w:color="auto"/>
            <w:left w:val="none" w:sz="0" w:space="0" w:color="auto"/>
            <w:bottom w:val="none" w:sz="0" w:space="0" w:color="auto"/>
            <w:right w:val="none" w:sz="0" w:space="0" w:color="auto"/>
          </w:divBdr>
          <w:divsChild>
            <w:div w:id="1576358714">
              <w:marLeft w:val="1155"/>
              <w:marRight w:val="0"/>
              <w:marTop w:val="0"/>
              <w:marBottom w:val="0"/>
              <w:divBdr>
                <w:top w:val="none" w:sz="0" w:space="0" w:color="auto"/>
                <w:left w:val="none" w:sz="0" w:space="0" w:color="auto"/>
                <w:bottom w:val="none" w:sz="0" w:space="0" w:color="auto"/>
                <w:right w:val="none" w:sz="0" w:space="0" w:color="auto"/>
              </w:divBdr>
            </w:div>
            <w:div w:id="1904171846">
              <w:marLeft w:val="1155"/>
              <w:marRight w:val="0"/>
              <w:marTop w:val="0"/>
              <w:marBottom w:val="0"/>
              <w:divBdr>
                <w:top w:val="none" w:sz="0" w:space="0" w:color="auto"/>
                <w:left w:val="none" w:sz="0" w:space="0" w:color="auto"/>
                <w:bottom w:val="none" w:sz="0" w:space="0" w:color="auto"/>
                <w:right w:val="none" w:sz="0" w:space="0" w:color="auto"/>
              </w:divBdr>
            </w:div>
            <w:div w:id="1024940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861771">
      <w:bodyDiv w:val="1"/>
      <w:marLeft w:val="0"/>
      <w:marRight w:val="0"/>
      <w:marTop w:val="0"/>
      <w:marBottom w:val="0"/>
      <w:divBdr>
        <w:top w:val="none" w:sz="0" w:space="0" w:color="auto"/>
        <w:left w:val="none" w:sz="0" w:space="0" w:color="auto"/>
        <w:bottom w:val="none" w:sz="0" w:space="0" w:color="auto"/>
        <w:right w:val="none" w:sz="0" w:space="0" w:color="auto"/>
      </w:divBdr>
      <w:divsChild>
        <w:div w:id="1290360583">
          <w:marLeft w:val="0"/>
          <w:marRight w:val="0"/>
          <w:marTop w:val="0"/>
          <w:marBottom w:val="0"/>
          <w:divBdr>
            <w:top w:val="none" w:sz="0" w:space="0" w:color="auto"/>
            <w:left w:val="none" w:sz="0" w:space="0" w:color="auto"/>
            <w:bottom w:val="none" w:sz="0" w:space="0" w:color="auto"/>
            <w:right w:val="none" w:sz="0" w:space="0" w:color="auto"/>
          </w:divBdr>
        </w:div>
        <w:div w:id="1743796277">
          <w:marLeft w:val="0"/>
          <w:marRight w:val="0"/>
          <w:marTop w:val="150"/>
          <w:marBottom w:val="0"/>
          <w:divBdr>
            <w:top w:val="none" w:sz="0" w:space="0" w:color="auto"/>
            <w:left w:val="none" w:sz="0" w:space="0" w:color="auto"/>
            <w:bottom w:val="none" w:sz="0" w:space="0" w:color="auto"/>
            <w:right w:val="none" w:sz="0" w:space="0" w:color="auto"/>
          </w:divBdr>
          <w:divsChild>
            <w:div w:id="566494294">
              <w:marLeft w:val="1155"/>
              <w:marRight w:val="0"/>
              <w:marTop w:val="0"/>
              <w:marBottom w:val="0"/>
              <w:divBdr>
                <w:top w:val="none" w:sz="0" w:space="0" w:color="auto"/>
                <w:left w:val="none" w:sz="0" w:space="0" w:color="auto"/>
                <w:bottom w:val="none" w:sz="0" w:space="0" w:color="auto"/>
                <w:right w:val="none" w:sz="0" w:space="0" w:color="auto"/>
              </w:divBdr>
            </w:div>
            <w:div w:id="1751534525">
              <w:marLeft w:val="1155"/>
              <w:marRight w:val="0"/>
              <w:marTop w:val="0"/>
              <w:marBottom w:val="0"/>
              <w:divBdr>
                <w:top w:val="none" w:sz="0" w:space="0" w:color="auto"/>
                <w:left w:val="none" w:sz="0" w:space="0" w:color="auto"/>
                <w:bottom w:val="none" w:sz="0" w:space="0" w:color="auto"/>
                <w:right w:val="none" w:sz="0" w:space="0" w:color="auto"/>
              </w:divBdr>
            </w:div>
            <w:div w:id="998383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5700">
      <w:bodyDiv w:val="1"/>
      <w:marLeft w:val="0"/>
      <w:marRight w:val="0"/>
      <w:marTop w:val="0"/>
      <w:marBottom w:val="0"/>
      <w:divBdr>
        <w:top w:val="none" w:sz="0" w:space="0" w:color="auto"/>
        <w:left w:val="none" w:sz="0" w:space="0" w:color="auto"/>
        <w:bottom w:val="none" w:sz="0" w:space="0" w:color="auto"/>
        <w:right w:val="none" w:sz="0" w:space="0" w:color="auto"/>
      </w:divBdr>
      <w:divsChild>
        <w:div w:id="1250232890">
          <w:marLeft w:val="0"/>
          <w:marRight w:val="0"/>
          <w:marTop w:val="0"/>
          <w:marBottom w:val="0"/>
          <w:divBdr>
            <w:top w:val="none" w:sz="0" w:space="0" w:color="auto"/>
            <w:left w:val="none" w:sz="0" w:space="0" w:color="auto"/>
            <w:bottom w:val="none" w:sz="0" w:space="0" w:color="auto"/>
            <w:right w:val="none" w:sz="0" w:space="0" w:color="auto"/>
          </w:divBdr>
        </w:div>
        <w:div w:id="815531147">
          <w:marLeft w:val="0"/>
          <w:marRight w:val="0"/>
          <w:marTop w:val="150"/>
          <w:marBottom w:val="0"/>
          <w:divBdr>
            <w:top w:val="none" w:sz="0" w:space="0" w:color="auto"/>
            <w:left w:val="none" w:sz="0" w:space="0" w:color="auto"/>
            <w:bottom w:val="none" w:sz="0" w:space="0" w:color="auto"/>
            <w:right w:val="none" w:sz="0" w:space="0" w:color="auto"/>
          </w:divBdr>
          <w:divsChild>
            <w:div w:id="1669674422">
              <w:marLeft w:val="1155"/>
              <w:marRight w:val="0"/>
              <w:marTop w:val="0"/>
              <w:marBottom w:val="0"/>
              <w:divBdr>
                <w:top w:val="none" w:sz="0" w:space="0" w:color="auto"/>
                <w:left w:val="none" w:sz="0" w:space="0" w:color="auto"/>
                <w:bottom w:val="none" w:sz="0" w:space="0" w:color="auto"/>
                <w:right w:val="none" w:sz="0" w:space="0" w:color="auto"/>
              </w:divBdr>
            </w:div>
            <w:div w:id="541600713">
              <w:marLeft w:val="1155"/>
              <w:marRight w:val="0"/>
              <w:marTop w:val="0"/>
              <w:marBottom w:val="0"/>
              <w:divBdr>
                <w:top w:val="none" w:sz="0" w:space="0" w:color="auto"/>
                <w:left w:val="none" w:sz="0" w:space="0" w:color="auto"/>
                <w:bottom w:val="none" w:sz="0" w:space="0" w:color="auto"/>
                <w:right w:val="none" w:sz="0" w:space="0" w:color="auto"/>
              </w:divBdr>
            </w:div>
            <w:div w:id="1274173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24888">
      <w:bodyDiv w:val="1"/>
      <w:marLeft w:val="0"/>
      <w:marRight w:val="0"/>
      <w:marTop w:val="0"/>
      <w:marBottom w:val="0"/>
      <w:divBdr>
        <w:top w:val="none" w:sz="0" w:space="0" w:color="auto"/>
        <w:left w:val="none" w:sz="0" w:space="0" w:color="auto"/>
        <w:bottom w:val="none" w:sz="0" w:space="0" w:color="auto"/>
        <w:right w:val="none" w:sz="0" w:space="0" w:color="auto"/>
      </w:divBdr>
      <w:divsChild>
        <w:div w:id="1890679075">
          <w:marLeft w:val="0"/>
          <w:marRight w:val="0"/>
          <w:marTop w:val="0"/>
          <w:marBottom w:val="0"/>
          <w:divBdr>
            <w:top w:val="none" w:sz="0" w:space="0" w:color="auto"/>
            <w:left w:val="none" w:sz="0" w:space="0" w:color="auto"/>
            <w:bottom w:val="none" w:sz="0" w:space="0" w:color="auto"/>
            <w:right w:val="none" w:sz="0" w:space="0" w:color="auto"/>
          </w:divBdr>
        </w:div>
        <w:div w:id="684747402">
          <w:marLeft w:val="0"/>
          <w:marRight w:val="0"/>
          <w:marTop w:val="150"/>
          <w:marBottom w:val="0"/>
          <w:divBdr>
            <w:top w:val="none" w:sz="0" w:space="0" w:color="auto"/>
            <w:left w:val="none" w:sz="0" w:space="0" w:color="auto"/>
            <w:bottom w:val="none" w:sz="0" w:space="0" w:color="auto"/>
            <w:right w:val="none" w:sz="0" w:space="0" w:color="auto"/>
          </w:divBdr>
          <w:divsChild>
            <w:div w:id="1803957275">
              <w:marLeft w:val="1155"/>
              <w:marRight w:val="0"/>
              <w:marTop w:val="0"/>
              <w:marBottom w:val="0"/>
              <w:divBdr>
                <w:top w:val="none" w:sz="0" w:space="0" w:color="auto"/>
                <w:left w:val="none" w:sz="0" w:space="0" w:color="auto"/>
                <w:bottom w:val="none" w:sz="0" w:space="0" w:color="auto"/>
                <w:right w:val="none" w:sz="0" w:space="0" w:color="auto"/>
              </w:divBdr>
            </w:div>
            <w:div w:id="115025878">
              <w:marLeft w:val="1155"/>
              <w:marRight w:val="0"/>
              <w:marTop w:val="0"/>
              <w:marBottom w:val="0"/>
              <w:divBdr>
                <w:top w:val="none" w:sz="0" w:space="0" w:color="auto"/>
                <w:left w:val="none" w:sz="0" w:space="0" w:color="auto"/>
                <w:bottom w:val="none" w:sz="0" w:space="0" w:color="auto"/>
                <w:right w:val="none" w:sz="0" w:space="0" w:color="auto"/>
              </w:divBdr>
            </w:div>
            <w:div w:id="1577780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366412">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2532">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1622">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093590">
      <w:bodyDiv w:val="1"/>
      <w:marLeft w:val="0"/>
      <w:marRight w:val="0"/>
      <w:marTop w:val="0"/>
      <w:marBottom w:val="0"/>
      <w:divBdr>
        <w:top w:val="none" w:sz="0" w:space="0" w:color="auto"/>
        <w:left w:val="none" w:sz="0" w:space="0" w:color="auto"/>
        <w:bottom w:val="none" w:sz="0" w:space="0" w:color="auto"/>
        <w:right w:val="none" w:sz="0" w:space="0" w:color="auto"/>
      </w:divBdr>
      <w:divsChild>
        <w:div w:id="1167941307">
          <w:marLeft w:val="0"/>
          <w:marRight w:val="0"/>
          <w:marTop w:val="0"/>
          <w:marBottom w:val="0"/>
          <w:divBdr>
            <w:top w:val="none" w:sz="0" w:space="0" w:color="auto"/>
            <w:left w:val="none" w:sz="0" w:space="0" w:color="auto"/>
            <w:bottom w:val="none" w:sz="0" w:space="0" w:color="auto"/>
            <w:right w:val="none" w:sz="0" w:space="0" w:color="auto"/>
          </w:divBdr>
        </w:div>
        <w:div w:id="139227556">
          <w:marLeft w:val="0"/>
          <w:marRight w:val="0"/>
          <w:marTop w:val="150"/>
          <w:marBottom w:val="0"/>
          <w:divBdr>
            <w:top w:val="none" w:sz="0" w:space="0" w:color="auto"/>
            <w:left w:val="none" w:sz="0" w:space="0" w:color="auto"/>
            <w:bottom w:val="none" w:sz="0" w:space="0" w:color="auto"/>
            <w:right w:val="none" w:sz="0" w:space="0" w:color="auto"/>
          </w:divBdr>
          <w:divsChild>
            <w:div w:id="303120910">
              <w:marLeft w:val="1155"/>
              <w:marRight w:val="0"/>
              <w:marTop w:val="0"/>
              <w:marBottom w:val="0"/>
              <w:divBdr>
                <w:top w:val="none" w:sz="0" w:space="0" w:color="auto"/>
                <w:left w:val="none" w:sz="0" w:space="0" w:color="auto"/>
                <w:bottom w:val="none" w:sz="0" w:space="0" w:color="auto"/>
                <w:right w:val="none" w:sz="0" w:space="0" w:color="auto"/>
              </w:divBdr>
            </w:div>
            <w:div w:id="830407508">
              <w:marLeft w:val="1155"/>
              <w:marRight w:val="0"/>
              <w:marTop w:val="0"/>
              <w:marBottom w:val="0"/>
              <w:divBdr>
                <w:top w:val="none" w:sz="0" w:space="0" w:color="auto"/>
                <w:left w:val="none" w:sz="0" w:space="0" w:color="auto"/>
                <w:bottom w:val="none" w:sz="0" w:space="0" w:color="auto"/>
                <w:right w:val="none" w:sz="0" w:space="0" w:color="auto"/>
              </w:divBdr>
            </w:div>
            <w:div w:id="667681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175262">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091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10681">
      <w:bodyDiv w:val="1"/>
      <w:marLeft w:val="0"/>
      <w:marRight w:val="0"/>
      <w:marTop w:val="0"/>
      <w:marBottom w:val="0"/>
      <w:divBdr>
        <w:top w:val="none" w:sz="0" w:space="0" w:color="auto"/>
        <w:left w:val="none" w:sz="0" w:space="0" w:color="auto"/>
        <w:bottom w:val="none" w:sz="0" w:space="0" w:color="auto"/>
        <w:right w:val="none" w:sz="0" w:space="0" w:color="auto"/>
      </w:divBdr>
      <w:divsChild>
        <w:div w:id="1738243524">
          <w:marLeft w:val="0"/>
          <w:marRight w:val="0"/>
          <w:marTop w:val="0"/>
          <w:marBottom w:val="0"/>
          <w:divBdr>
            <w:top w:val="none" w:sz="0" w:space="0" w:color="auto"/>
            <w:left w:val="none" w:sz="0" w:space="0" w:color="auto"/>
            <w:bottom w:val="none" w:sz="0" w:space="0" w:color="auto"/>
            <w:right w:val="none" w:sz="0" w:space="0" w:color="auto"/>
          </w:divBdr>
        </w:div>
        <w:div w:id="1227567523">
          <w:marLeft w:val="0"/>
          <w:marRight w:val="0"/>
          <w:marTop w:val="150"/>
          <w:marBottom w:val="0"/>
          <w:divBdr>
            <w:top w:val="none" w:sz="0" w:space="0" w:color="auto"/>
            <w:left w:val="none" w:sz="0" w:space="0" w:color="auto"/>
            <w:bottom w:val="none" w:sz="0" w:space="0" w:color="auto"/>
            <w:right w:val="none" w:sz="0" w:space="0" w:color="auto"/>
          </w:divBdr>
          <w:divsChild>
            <w:div w:id="2044864810">
              <w:marLeft w:val="1155"/>
              <w:marRight w:val="0"/>
              <w:marTop w:val="0"/>
              <w:marBottom w:val="0"/>
              <w:divBdr>
                <w:top w:val="none" w:sz="0" w:space="0" w:color="auto"/>
                <w:left w:val="none" w:sz="0" w:space="0" w:color="auto"/>
                <w:bottom w:val="none" w:sz="0" w:space="0" w:color="auto"/>
                <w:right w:val="none" w:sz="0" w:space="0" w:color="auto"/>
              </w:divBdr>
            </w:div>
            <w:div w:id="1004356984">
              <w:marLeft w:val="1155"/>
              <w:marRight w:val="0"/>
              <w:marTop w:val="0"/>
              <w:marBottom w:val="0"/>
              <w:divBdr>
                <w:top w:val="none" w:sz="0" w:space="0" w:color="auto"/>
                <w:left w:val="none" w:sz="0" w:space="0" w:color="auto"/>
                <w:bottom w:val="none" w:sz="0" w:space="0" w:color="auto"/>
                <w:right w:val="none" w:sz="0" w:space="0" w:color="auto"/>
              </w:divBdr>
            </w:div>
            <w:div w:id="43190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254821">
      <w:bodyDiv w:val="1"/>
      <w:marLeft w:val="0"/>
      <w:marRight w:val="0"/>
      <w:marTop w:val="0"/>
      <w:marBottom w:val="0"/>
      <w:divBdr>
        <w:top w:val="none" w:sz="0" w:space="0" w:color="auto"/>
        <w:left w:val="none" w:sz="0" w:space="0" w:color="auto"/>
        <w:bottom w:val="none" w:sz="0" w:space="0" w:color="auto"/>
        <w:right w:val="none" w:sz="0" w:space="0" w:color="auto"/>
      </w:divBdr>
    </w:div>
    <w:div w:id="1458449884">
      <w:bodyDiv w:val="1"/>
      <w:marLeft w:val="0"/>
      <w:marRight w:val="0"/>
      <w:marTop w:val="0"/>
      <w:marBottom w:val="0"/>
      <w:divBdr>
        <w:top w:val="none" w:sz="0" w:space="0" w:color="auto"/>
        <w:left w:val="none" w:sz="0" w:space="0" w:color="auto"/>
        <w:bottom w:val="none" w:sz="0" w:space="0" w:color="auto"/>
        <w:right w:val="none" w:sz="0" w:space="0" w:color="auto"/>
      </w:divBdr>
      <w:divsChild>
        <w:div w:id="1784181961">
          <w:marLeft w:val="0"/>
          <w:marRight w:val="0"/>
          <w:marTop w:val="0"/>
          <w:marBottom w:val="0"/>
          <w:divBdr>
            <w:top w:val="none" w:sz="0" w:space="0" w:color="auto"/>
            <w:left w:val="none" w:sz="0" w:space="0" w:color="auto"/>
            <w:bottom w:val="none" w:sz="0" w:space="0" w:color="auto"/>
            <w:right w:val="none" w:sz="0" w:space="0" w:color="auto"/>
          </w:divBdr>
        </w:div>
        <w:div w:id="1120102353">
          <w:marLeft w:val="0"/>
          <w:marRight w:val="0"/>
          <w:marTop w:val="150"/>
          <w:marBottom w:val="0"/>
          <w:divBdr>
            <w:top w:val="none" w:sz="0" w:space="0" w:color="auto"/>
            <w:left w:val="none" w:sz="0" w:space="0" w:color="auto"/>
            <w:bottom w:val="none" w:sz="0" w:space="0" w:color="auto"/>
            <w:right w:val="none" w:sz="0" w:space="0" w:color="auto"/>
          </w:divBdr>
          <w:divsChild>
            <w:div w:id="803698882">
              <w:marLeft w:val="1155"/>
              <w:marRight w:val="0"/>
              <w:marTop w:val="0"/>
              <w:marBottom w:val="0"/>
              <w:divBdr>
                <w:top w:val="none" w:sz="0" w:space="0" w:color="auto"/>
                <w:left w:val="none" w:sz="0" w:space="0" w:color="auto"/>
                <w:bottom w:val="none" w:sz="0" w:space="0" w:color="auto"/>
                <w:right w:val="none" w:sz="0" w:space="0" w:color="auto"/>
              </w:divBdr>
            </w:div>
            <w:div w:id="1230464324">
              <w:marLeft w:val="1155"/>
              <w:marRight w:val="0"/>
              <w:marTop w:val="0"/>
              <w:marBottom w:val="0"/>
              <w:divBdr>
                <w:top w:val="none" w:sz="0" w:space="0" w:color="auto"/>
                <w:left w:val="none" w:sz="0" w:space="0" w:color="auto"/>
                <w:bottom w:val="none" w:sz="0" w:space="0" w:color="auto"/>
                <w:right w:val="none" w:sz="0" w:space="0" w:color="auto"/>
              </w:divBdr>
            </w:div>
            <w:div w:id="200280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791315">
      <w:bodyDiv w:val="1"/>
      <w:marLeft w:val="0"/>
      <w:marRight w:val="0"/>
      <w:marTop w:val="0"/>
      <w:marBottom w:val="0"/>
      <w:divBdr>
        <w:top w:val="none" w:sz="0" w:space="0" w:color="auto"/>
        <w:left w:val="none" w:sz="0" w:space="0" w:color="auto"/>
        <w:bottom w:val="none" w:sz="0" w:space="0" w:color="auto"/>
        <w:right w:val="none" w:sz="0" w:space="0" w:color="auto"/>
      </w:divBdr>
      <w:divsChild>
        <w:div w:id="1401443307">
          <w:marLeft w:val="0"/>
          <w:marRight w:val="0"/>
          <w:marTop w:val="0"/>
          <w:marBottom w:val="0"/>
          <w:divBdr>
            <w:top w:val="none" w:sz="0" w:space="0" w:color="auto"/>
            <w:left w:val="none" w:sz="0" w:space="0" w:color="auto"/>
            <w:bottom w:val="none" w:sz="0" w:space="0" w:color="auto"/>
            <w:right w:val="none" w:sz="0" w:space="0" w:color="auto"/>
          </w:divBdr>
        </w:div>
        <w:div w:id="991444882">
          <w:marLeft w:val="0"/>
          <w:marRight w:val="0"/>
          <w:marTop w:val="150"/>
          <w:marBottom w:val="0"/>
          <w:divBdr>
            <w:top w:val="none" w:sz="0" w:space="0" w:color="auto"/>
            <w:left w:val="none" w:sz="0" w:space="0" w:color="auto"/>
            <w:bottom w:val="none" w:sz="0" w:space="0" w:color="auto"/>
            <w:right w:val="none" w:sz="0" w:space="0" w:color="auto"/>
          </w:divBdr>
          <w:divsChild>
            <w:div w:id="1590189576">
              <w:marLeft w:val="1155"/>
              <w:marRight w:val="0"/>
              <w:marTop w:val="0"/>
              <w:marBottom w:val="0"/>
              <w:divBdr>
                <w:top w:val="none" w:sz="0" w:space="0" w:color="auto"/>
                <w:left w:val="none" w:sz="0" w:space="0" w:color="auto"/>
                <w:bottom w:val="none" w:sz="0" w:space="0" w:color="auto"/>
                <w:right w:val="none" w:sz="0" w:space="0" w:color="auto"/>
              </w:divBdr>
            </w:div>
            <w:div w:id="2015451785">
              <w:marLeft w:val="1155"/>
              <w:marRight w:val="0"/>
              <w:marTop w:val="0"/>
              <w:marBottom w:val="0"/>
              <w:divBdr>
                <w:top w:val="none" w:sz="0" w:space="0" w:color="auto"/>
                <w:left w:val="none" w:sz="0" w:space="0" w:color="auto"/>
                <w:bottom w:val="none" w:sz="0" w:space="0" w:color="auto"/>
                <w:right w:val="none" w:sz="0" w:space="0" w:color="auto"/>
              </w:divBdr>
            </w:div>
            <w:div w:id="172420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0882348">
      <w:bodyDiv w:val="1"/>
      <w:marLeft w:val="0"/>
      <w:marRight w:val="0"/>
      <w:marTop w:val="0"/>
      <w:marBottom w:val="0"/>
      <w:divBdr>
        <w:top w:val="none" w:sz="0" w:space="0" w:color="auto"/>
        <w:left w:val="none" w:sz="0" w:space="0" w:color="auto"/>
        <w:bottom w:val="none" w:sz="0" w:space="0" w:color="auto"/>
        <w:right w:val="none" w:sz="0" w:space="0" w:color="auto"/>
      </w:divBdr>
      <w:divsChild>
        <w:div w:id="2145350940">
          <w:marLeft w:val="0"/>
          <w:marRight w:val="0"/>
          <w:marTop w:val="0"/>
          <w:marBottom w:val="0"/>
          <w:divBdr>
            <w:top w:val="none" w:sz="0" w:space="0" w:color="auto"/>
            <w:left w:val="none" w:sz="0" w:space="0" w:color="auto"/>
            <w:bottom w:val="none" w:sz="0" w:space="0" w:color="auto"/>
            <w:right w:val="none" w:sz="0" w:space="0" w:color="auto"/>
          </w:divBdr>
        </w:div>
        <w:div w:id="803157034">
          <w:marLeft w:val="0"/>
          <w:marRight w:val="0"/>
          <w:marTop w:val="150"/>
          <w:marBottom w:val="0"/>
          <w:divBdr>
            <w:top w:val="none" w:sz="0" w:space="0" w:color="auto"/>
            <w:left w:val="none" w:sz="0" w:space="0" w:color="auto"/>
            <w:bottom w:val="none" w:sz="0" w:space="0" w:color="auto"/>
            <w:right w:val="none" w:sz="0" w:space="0" w:color="auto"/>
          </w:divBdr>
          <w:divsChild>
            <w:div w:id="729571203">
              <w:marLeft w:val="1155"/>
              <w:marRight w:val="0"/>
              <w:marTop w:val="0"/>
              <w:marBottom w:val="0"/>
              <w:divBdr>
                <w:top w:val="none" w:sz="0" w:space="0" w:color="auto"/>
                <w:left w:val="none" w:sz="0" w:space="0" w:color="auto"/>
                <w:bottom w:val="none" w:sz="0" w:space="0" w:color="auto"/>
                <w:right w:val="none" w:sz="0" w:space="0" w:color="auto"/>
              </w:divBdr>
            </w:div>
            <w:div w:id="1546522642">
              <w:marLeft w:val="1155"/>
              <w:marRight w:val="0"/>
              <w:marTop w:val="0"/>
              <w:marBottom w:val="0"/>
              <w:divBdr>
                <w:top w:val="none" w:sz="0" w:space="0" w:color="auto"/>
                <w:left w:val="none" w:sz="0" w:space="0" w:color="auto"/>
                <w:bottom w:val="none" w:sz="0" w:space="0" w:color="auto"/>
                <w:right w:val="none" w:sz="0" w:space="0" w:color="auto"/>
              </w:divBdr>
            </w:div>
            <w:div w:id="32428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024500">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222718">
      <w:bodyDiv w:val="1"/>
      <w:marLeft w:val="0"/>
      <w:marRight w:val="0"/>
      <w:marTop w:val="0"/>
      <w:marBottom w:val="0"/>
      <w:divBdr>
        <w:top w:val="none" w:sz="0" w:space="0" w:color="auto"/>
        <w:left w:val="none" w:sz="0" w:space="0" w:color="auto"/>
        <w:bottom w:val="none" w:sz="0" w:space="0" w:color="auto"/>
        <w:right w:val="none" w:sz="0" w:space="0" w:color="auto"/>
      </w:divBdr>
      <w:divsChild>
        <w:div w:id="115102426">
          <w:marLeft w:val="0"/>
          <w:marRight w:val="0"/>
          <w:marTop w:val="0"/>
          <w:marBottom w:val="0"/>
          <w:divBdr>
            <w:top w:val="none" w:sz="0" w:space="0" w:color="auto"/>
            <w:left w:val="none" w:sz="0" w:space="0" w:color="auto"/>
            <w:bottom w:val="none" w:sz="0" w:space="0" w:color="auto"/>
            <w:right w:val="none" w:sz="0" w:space="0" w:color="auto"/>
          </w:divBdr>
        </w:div>
        <w:div w:id="1071927704">
          <w:marLeft w:val="0"/>
          <w:marRight w:val="0"/>
          <w:marTop w:val="150"/>
          <w:marBottom w:val="0"/>
          <w:divBdr>
            <w:top w:val="none" w:sz="0" w:space="0" w:color="auto"/>
            <w:left w:val="none" w:sz="0" w:space="0" w:color="auto"/>
            <w:bottom w:val="none" w:sz="0" w:space="0" w:color="auto"/>
            <w:right w:val="none" w:sz="0" w:space="0" w:color="auto"/>
          </w:divBdr>
          <w:divsChild>
            <w:div w:id="275675600">
              <w:marLeft w:val="1155"/>
              <w:marRight w:val="0"/>
              <w:marTop w:val="0"/>
              <w:marBottom w:val="0"/>
              <w:divBdr>
                <w:top w:val="none" w:sz="0" w:space="0" w:color="auto"/>
                <w:left w:val="none" w:sz="0" w:space="0" w:color="auto"/>
                <w:bottom w:val="none" w:sz="0" w:space="0" w:color="auto"/>
                <w:right w:val="none" w:sz="0" w:space="0" w:color="auto"/>
              </w:divBdr>
            </w:div>
            <w:div w:id="1277953237">
              <w:marLeft w:val="1155"/>
              <w:marRight w:val="0"/>
              <w:marTop w:val="0"/>
              <w:marBottom w:val="0"/>
              <w:divBdr>
                <w:top w:val="none" w:sz="0" w:space="0" w:color="auto"/>
                <w:left w:val="none" w:sz="0" w:space="0" w:color="auto"/>
                <w:bottom w:val="none" w:sz="0" w:space="0" w:color="auto"/>
                <w:right w:val="none" w:sz="0" w:space="0" w:color="auto"/>
              </w:divBdr>
            </w:div>
            <w:div w:id="145767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2164">
      <w:bodyDiv w:val="1"/>
      <w:marLeft w:val="0"/>
      <w:marRight w:val="0"/>
      <w:marTop w:val="0"/>
      <w:marBottom w:val="0"/>
      <w:divBdr>
        <w:top w:val="none" w:sz="0" w:space="0" w:color="auto"/>
        <w:left w:val="none" w:sz="0" w:space="0" w:color="auto"/>
        <w:bottom w:val="none" w:sz="0" w:space="0" w:color="auto"/>
        <w:right w:val="none" w:sz="0" w:space="0" w:color="auto"/>
      </w:divBdr>
      <w:divsChild>
        <w:div w:id="17975129">
          <w:marLeft w:val="0"/>
          <w:marRight w:val="0"/>
          <w:marTop w:val="0"/>
          <w:marBottom w:val="0"/>
          <w:divBdr>
            <w:top w:val="none" w:sz="0" w:space="0" w:color="auto"/>
            <w:left w:val="none" w:sz="0" w:space="0" w:color="auto"/>
            <w:bottom w:val="none" w:sz="0" w:space="0" w:color="auto"/>
            <w:right w:val="none" w:sz="0" w:space="0" w:color="auto"/>
          </w:divBdr>
        </w:div>
        <w:div w:id="1145391185">
          <w:marLeft w:val="0"/>
          <w:marRight w:val="0"/>
          <w:marTop w:val="150"/>
          <w:marBottom w:val="0"/>
          <w:divBdr>
            <w:top w:val="none" w:sz="0" w:space="0" w:color="auto"/>
            <w:left w:val="none" w:sz="0" w:space="0" w:color="auto"/>
            <w:bottom w:val="none" w:sz="0" w:space="0" w:color="auto"/>
            <w:right w:val="none" w:sz="0" w:space="0" w:color="auto"/>
          </w:divBdr>
          <w:divsChild>
            <w:div w:id="1045174242">
              <w:marLeft w:val="1155"/>
              <w:marRight w:val="0"/>
              <w:marTop w:val="0"/>
              <w:marBottom w:val="0"/>
              <w:divBdr>
                <w:top w:val="none" w:sz="0" w:space="0" w:color="auto"/>
                <w:left w:val="none" w:sz="0" w:space="0" w:color="auto"/>
                <w:bottom w:val="none" w:sz="0" w:space="0" w:color="auto"/>
                <w:right w:val="none" w:sz="0" w:space="0" w:color="auto"/>
              </w:divBdr>
            </w:div>
            <w:div w:id="13950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3769894">
      <w:bodyDiv w:val="1"/>
      <w:marLeft w:val="0"/>
      <w:marRight w:val="0"/>
      <w:marTop w:val="0"/>
      <w:marBottom w:val="0"/>
      <w:divBdr>
        <w:top w:val="none" w:sz="0" w:space="0" w:color="auto"/>
        <w:left w:val="none" w:sz="0" w:space="0" w:color="auto"/>
        <w:bottom w:val="none" w:sz="0" w:space="0" w:color="auto"/>
        <w:right w:val="none" w:sz="0" w:space="0" w:color="auto"/>
      </w:divBdr>
      <w:divsChild>
        <w:div w:id="461845531">
          <w:marLeft w:val="0"/>
          <w:marRight w:val="0"/>
          <w:marTop w:val="0"/>
          <w:marBottom w:val="0"/>
          <w:divBdr>
            <w:top w:val="none" w:sz="0" w:space="0" w:color="auto"/>
            <w:left w:val="none" w:sz="0" w:space="0" w:color="auto"/>
            <w:bottom w:val="none" w:sz="0" w:space="0" w:color="auto"/>
            <w:right w:val="none" w:sz="0" w:space="0" w:color="auto"/>
          </w:divBdr>
        </w:div>
        <w:div w:id="1152451083">
          <w:marLeft w:val="0"/>
          <w:marRight w:val="0"/>
          <w:marTop w:val="150"/>
          <w:marBottom w:val="0"/>
          <w:divBdr>
            <w:top w:val="none" w:sz="0" w:space="0" w:color="auto"/>
            <w:left w:val="none" w:sz="0" w:space="0" w:color="auto"/>
            <w:bottom w:val="none" w:sz="0" w:space="0" w:color="auto"/>
            <w:right w:val="none" w:sz="0" w:space="0" w:color="auto"/>
          </w:divBdr>
          <w:divsChild>
            <w:div w:id="1383093451">
              <w:marLeft w:val="1155"/>
              <w:marRight w:val="0"/>
              <w:marTop w:val="0"/>
              <w:marBottom w:val="0"/>
              <w:divBdr>
                <w:top w:val="none" w:sz="0" w:space="0" w:color="auto"/>
                <w:left w:val="none" w:sz="0" w:space="0" w:color="auto"/>
                <w:bottom w:val="none" w:sz="0" w:space="0" w:color="auto"/>
                <w:right w:val="none" w:sz="0" w:space="0" w:color="auto"/>
              </w:divBdr>
            </w:div>
            <w:div w:id="149560216">
              <w:marLeft w:val="1155"/>
              <w:marRight w:val="0"/>
              <w:marTop w:val="0"/>
              <w:marBottom w:val="0"/>
              <w:divBdr>
                <w:top w:val="none" w:sz="0" w:space="0" w:color="auto"/>
                <w:left w:val="none" w:sz="0" w:space="0" w:color="auto"/>
                <w:bottom w:val="none" w:sz="0" w:space="0" w:color="auto"/>
                <w:right w:val="none" w:sz="0" w:space="0" w:color="auto"/>
              </w:divBdr>
            </w:div>
            <w:div w:id="716247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277216">
      <w:bodyDiv w:val="1"/>
      <w:marLeft w:val="0"/>
      <w:marRight w:val="0"/>
      <w:marTop w:val="0"/>
      <w:marBottom w:val="0"/>
      <w:divBdr>
        <w:top w:val="none" w:sz="0" w:space="0" w:color="auto"/>
        <w:left w:val="none" w:sz="0" w:space="0" w:color="auto"/>
        <w:bottom w:val="none" w:sz="0" w:space="0" w:color="auto"/>
        <w:right w:val="none" w:sz="0" w:space="0" w:color="auto"/>
      </w:divBdr>
      <w:divsChild>
        <w:div w:id="1284655454">
          <w:marLeft w:val="0"/>
          <w:marRight w:val="0"/>
          <w:marTop w:val="0"/>
          <w:marBottom w:val="0"/>
          <w:divBdr>
            <w:top w:val="none" w:sz="0" w:space="0" w:color="auto"/>
            <w:left w:val="none" w:sz="0" w:space="0" w:color="auto"/>
            <w:bottom w:val="none" w:sz="0" w:space="0" w:color="auto"/>
            <w:right w:val="none" w:sz="0" w:space="0" w:color="auto"/>
          </w:divBdr>
        </w:div>
        <w:div w:id="168642017">
          <w:marLeft w:val="0"/>
          <w:marRight w:val="0"/>
          <w:marTop w:val="150"/>
          <w:marBottom w:val="0"/>
          <w:divBdr>
            <w:top w:val="none" w:sz="0" w:space="0" w:color="auto"/>
            <w:left w:val="none" w:sz="0" w:space="0" w:color="auto"/>
            <w:bottom w:val="none" w:sz="0" w:space="0" w:color="auto"/>
            <w:right w:val="none" w:sz="0" w:space="0" w:color="auto"/>
          </w:divBdr>
          <w:divsChild>
            <w:div w:id="1465734468">
              <w:marLeft w:val="1155"/>
              <w:marRight w:val="0"/>
              <w:marTop w:val="0"/>
              <w:marBottom w:val="0"/>
              <w:divBdr>
                <w:top w:val="none" w:sz="0" w:space="0" w:color="auto"/>
                <w:left w:val="none" w:sz="0" w:space="0" w:color="auto"/>
                <w:bottom w:val="none" w:sz="0" w:space="0" w:color="auto"/>
                <w:right w:val="none" w:sz="0" w:space="0" w:color="auto"/>
              </w:divBdr>
            </w:div>
            <w:div w:id="631056176">
              <w:marLeft w:val="1155"/>
              <w:marRight w:val="0"/>
              <w:marTop w:val="0"/>
              <w:marBottom w:val="0"/>
              <w:divBdr>
                <w:top w:val="none" w:sz="0" w:space="0" w:color="auto"/>
                <w:left w:val="none" w:sz="0" w:space="0" w:color="auto"/>
                <w:bottom w:val="none" w:sz="0" w:space="0" w:color="auto"/>
                <w:right w:val="none" w:sz="0" w:space="0" w:color="auto"/>
              </w:divBdr>
            </w:div>
            <w:div w:id="1732970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469353">
      <w:bodyDiv w:val="1"/>
      <w:marLeft w:val="0"/>
      <w:marRight w:val="0"/>
      <w:marTop w:val="0"/>
      <w:marBottom w:val="0"/>
      <w:divBdr>
        <w:top w:val="none" w:sz="0" w:space="0" w:color="auto"/>
        <w:left w:val="none" w:sz="0" w:space="0" w:color="auto"/>
        <w:bottom w:val="none" w:sz="0" w:space="0" w:color="auto"/>
        <w:right w:val="none" w:sz="0" w:space="0" w:color="auto"/>
      </w:divBdr>
      <w:divsChild>
        <w:div w:id="628898714">
          <w:marLeft w:val="0"/>
          <w:marRight w:val="0"/>
          <w:marTop w:val="0"/>
          <w:marBottom w:val="0"/>
          <w:divBdr>
            <w:top w:val="none" w:sz="0" w:space="0" w:color="auto"/>
            <w:left w:val="none" w:sz="0" w:space="0" w:color="auto"/>
            <w:bottom w:val="none" w:sz="0" w:space="0" w:color="auto"/>
            <w:right w:val="none" w:sz="0" w:space="0" w:color="auto"/>
          </w:divBdr>
        </w:div>
        <w:div w:id="943000652">
          <w:marLeft w:val="0"/>
          <w:marRight w:val="0"/>
          <w:marTop w:val="150"/>
          <w:marBottom w:val="0"/>
          <w:divBdr>
            <w:top w:val="none" w:sz="0" w:space="0" w:color="auto"/>
            <w:left w:val="none" w:sz="0" w:space="0" w:color="auto"/>
            <w:bottom w:val="none" w:sz="0" w:space="0" w:color="auto"/>
            <w:right w:val="none" w:sz="0" w:space="0" w:color="auto"/>
          </w:divBdr>
          <w:divsChild>
            <w:div w:id="1589148774">
              <w:marLeft w:val="1155"/>
              <w:marRight w:val="0"/>
              <w:marTop w:val="0"/>
              <w:marBottom w:val="0"/>
              <w:divBdr>
                <w:top w:val="none" w:sz="0" w:space="0" w:color="auto"/>
                <w:left w:val="none" w:sz="0" w:space="0" w:color="auto"/>
                <w:bottom w:val="none" w:sz="0" w:space="0" w:color="auto"/>
                <w:right w:val="none" w:sz="0" w:space="0" w:color="auto"/>
              </w:divBdr>
            </w:div>
            <w:div w:id="2055691954">
              <w:marLeft w:val="1155"/>
              <w:marRight w:val="0"/>
              <w:marTop w:val="0"/>
              <w:marBottom w:val="0"/>
              <w:divBdr>
                <w:top w:val="none" w:sz="0" w:space="0" w:color="auto"/>
                <w:left w:val="none" w:sz="0" w:space="0" w:color="auto"/>
                <w:bottom w:val="none" w:sz="0" w:space="0" w:color="auto"/>
                <w:right w:val="none" w:sz="0" w:space="0" w:color="auto"/>
              </w:divBdr>
            </w:div>
            <w:div w:id="2130931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540618">
      <w:bodyDiv w:val="1"/>
      <w:marLeft w:val="0"/>
      <w:marRight w:val="0"/>
      <w:marTop w:val="0"/>
      <w:marBottom w:val="0"/>
      <w:divBdr>
        <w:top w:val="none" w:sz="0" w:space="0" w:color="auto"/>
        <w:left w:val="none" w:sz="0" w:space="0" w:color="auto"/>
        <w:bottom w:val="none" w:sz="0" w:space="0" w:color="auto"/>
        <w:right w:val="none" w:sz="0" w:space="0" w:color="auto"/>
      </w:divBdr>
      <w:divsChild>
        <w:div w:id="742340800">
          <w:marLeft w:val="0"/>
          <w:marRight w:val="0"/>
          <w:marTop w:val="0"/>
          <w:marBottom w:val="0"/>
          <w:divBdr>
            <w:top w:val="none" w:sz="0" w:space="0" w:color="auto"/>
            <w:left w:val="none" w:sz="0" w:space="0" w:color="auto"/>
            <w:bottom w:val="none" w:sz="0" w:space="0" w:color="auto"/>
            <w:right w:val="none" w:sz="0" w:space="0" w:color="auto"/>
          </w:divBdr>
        </w:div>
        <w:div w:id="445733409">
          <w:marLeft w:val="0"/>
          <w:marRight w:val="0"/>
          <w:marTop w:val="150"/>
          <w:marBottom w:val="0"/>
          <w:divBdr>
            <w:top w:val="none" w:sz="0" w:space="0" w:color="auto"/>
            <w:left w:val="none" w:sz="0" w:space="0" w:color="auto"/>
            <w:bottom w:val="none" w:sz="0" w:space="0" w:color="auto"/>
            <w:right w:val="none" w:sz="0" w:space="0" w:color="auto"/>
          </w:divBdr>
          <w:divsChild>
            <w:div w:id="284696665">
              <w:marLeft w:val="1155"/>
              <w:marRight w:val="0"/>
              <w:marTop w:val="0"/>
              <w:marBottom w:val="0"/>
              <w:divBdr>
                <w:top w:val="none" w:sz="0" w:space="0" w:color="auto"/>
                <w:left w:val="none" w:sz="0" w:space="0" w:color="auto"/>
                <w:bottom w:val="none" w:sz="0" w:space="0" w:color="auto"/>
                <w:right w:val="none" w:sz="0" w:space="0" w:color="auto"/>
              </w:divBdr>
            </w:div>
            <w:div w:id="366373597">
              <w:marLeft w:val="1155"/>
              <w:marRight w:val="0"/>
              <w:marTop w:val="0"/>
              <w:marBottom w:val="0"/>
              <w:divBdr>
                <w:top w:val="none" w:sz="0" w:space="0" w:color="auto"/>
                <w:left w:val="none" w:sz="0" w:space="0" w:color="auto"/>
                <w:bottom w:val="none" w:sz="0" w:space="0" w:color="auto"/>
                <w:right w:val="none" w:sz="0" w:space="0" w:color="auto"/>
              </w:divBdr>
            </w:div>
            <w:div w:id="1507213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585157">
      <w:bodyDiv w:val="1"/>
      <w:marLeft w:val="0"/>
      <w:marRight w:val="0"/>
      <w:marTop w:val="0"/>
      <w:marBottom w:val="0"/>
      <w:divBdr>
        <w:top w:val="none" w:sz="0" w:space="0" w:color="auto"/>
        <w:left w:val="none" w:sz="0" w:space="0" w:color="auto"/>
        <w:bottom w:val="none" w:sz="0" w:space="0" w:color="auto"/>
        <w:right w:val="none" w:sz="0" w:space="0" w:color="auto"/>
      </w:divBdr>
      <w:divsChild>
        <w:div w:id="388922159">
          <w:marLeft w:val="0"/>
          <w:marRight w:val="0"/>
          <w:marTop w:val="0"/>
          <w:marBottom w:val="0"/>
          <w:divBdr>
            <w:top w:val="none" w:sz="0" w:space="0" w:color="auto"/>
            <w:left w:val="none" w:sz="0" w:space="0" w:color="auto"/>
            <w:bottom w:val="none" w:sz="0" w:space="0" w:color="auto"/>
            <w:right w:val="none" w:sz="0" w:space="0" w:color="auto"/>
          </w:divBdr>
        </w:div>
        <w:div w:id="796412372">
          <w:marLeft w:val="0"/>
          <w:marRight w:val="0"/>
          <w:marTop w:val="150"/>
          <w:marBottom w:val="0"/>
          <w:divBdr>
            <w:top w:val="none" w:sz="0" w:space="0" w:color="auto"/>
            <w:left w:val="none" w:sz="0" w:space="0" w:color="auto"/>
            <w:bottom w:val="none" w:sz="0" w:space="0" w:color="auto"/>
            <w:right w:val="none" w:sz="0" w:space="0" w:color="auto"/>
          </w:divBdr>
          <w:divsChild>
            <w:div w:id="2078283937">
              <w:marLeft w:val="1155"/>
              <w:marRight w:val="0"/>
              <w:marTop w:val="0"/>
              <w:marBottom w:val="0"/>
              <w:divBdr>
                <w:top w:val="none" w:sz="0" w:space="0" w:color="auto"/>
                <w:left w:val="none" w:sz="0" w:space="0" w:color="auto"/>
                <w:bottom w:val="none" w:sz="0" w:space="0" w:color="auto"/>
                <w:right w:val="none" w:sz="0" w:space="0" w:color="auto"/>
              </w:divBdr>
            </w:div>
            <w:div w:id="1651327934">
              <w:marLeft w:val="1155"/>
              <w:marRight w:val="0"/>
              <w:marTop w:val="0"/>
              <w:marBottom w:val="0"/>
              <w:divBdr>
                <w:top w:val="none" w:sz="0" w:space="0" w:color="auto"/>
                <w:left w:val="none" w:sz="0" w:space="0" w:color="auto"/>
                <w:bottom w:val="none" w:sz="0" w:space="0" w:color="auto"/>
                <w:right w:val="none" w:sz="0" w:space="0" w:color="auto"/>
              </w:divBdr>
            </w:div>
            <w:div w:id="1879778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8513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653218">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69923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023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474966">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123521">
      <w:bodyDiv w:val="1"/>
      <w:marLeft w:val="0"/>
      <w:marRight w:val="0"/>
      <w:marTop w:val="0"/>
      <w:marBottom w:val="0"/>
      <w:divBdr>
        <w:top w:val="none" w:sz="0" w:space="0" w:color="auto"/>
        <w:left w:val="none" w:sz="0" w:space="0" w:color="auto"/>
        <w:bottom w:val="none" w:sz="0" w:space="0" w:color="auto"/>
        <w:right w:val="none" w:sz="0" w:space="0" w:color="auto"/>
      </w:divBdr>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304">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441157">
      <w:bodyDiv w:val="1"/>
      <w:marLeft w:val="0"/>
      <w:marRight w:val="0"/>
      <w:marTop w:val="0"/>
      <w:marBottom w:val="0"/>
      <w:divBdr>
        <w:top w:val="none" w:sz="0" w:space="0" w:color="auto"/>
        <w:left w:val="none" w:sz="0" w:space="0" w:color="auto"/>
        <w:bottom w:val="none" w:sz="0" w:space="0" w:color="auto"/>
        <w:right w:val="none" w:sz="0" w:space="0" w:color="auto"/>
      </w:divBdr>
      <w:divsChild>
        <w:div w:id="463234579">
          <w:marLeft w:val="0"/>
          <w:marRight w:val="0"/>
          <w:marTop w:val="0"/>
          <w:marBottom w:val="0"/>
          <w:divBdr>
            <w:top w:val="none" w:sz="0" w:space="0" w:color="auto"/>
            <w:left w:val="none" w:sz="0" w:space="0" w:color="auto"/>
            <w:bottom w:val="none" w:sz="0" w:space="0" w:color="auto"/>
            <w:right w:val="none" w:sz="0" w:space="0" w:color="auto"/>
          </w:divBdr>
        </w:div>
        <w:div w:id="710879958">
          <w:marLeft w:val="0"/>
          <w:marRight w:val="0"/>
          <w:marTop w:val="150"/>
          <w:marBottom w:val="0"/>
          <w:divBdr>
            <w:top w:val="none" w:sz="0" w:space="0" w:color="auto"/>
            <w:left w:val="none" w:sz="0" w:space="0" w:color="auto"/>
            <w:bottom w:val="none" w:sz="0" w:space="0" w:color="auto"/>
            <w:right w:val="none" w:sz="0" w:space="0" w:color="auto"/>
          </w:divBdr>
          <w:divsChild>
            <w:div w:id="993486826">
              <w:marLeft w:val="1155"/>
              <w:marRight w:val="0"/>
              <w:marTop w:val="0"/>
              <w:marBottom w:val="0"/>
              <w:divBdr>
                <w:top w:val="none" w:sz="0" w:space="0" w:color="auto"/>
                <w:left w:val="none" w:sz="0" w:space="0" w:color="auto"/>
                <w:bottom w:val="none" w:sz="0" w:space="0" w:color="auto"/>
                <w:right w:val="none" w:sz="0" w:space="0" w:color="auto"/>
              </w:divBdr>
            </w:div>
            <w:div w:id="451558008">
              <w:marLeft w:val="1155"/>
              <w:marRight w:val="0"/>
              <w:marTop w:val="0"/>
              <w:marBottom w:val="0"/>
              <w:divBdr>
                <w:top w:val="none" w:sz="0" w:space="0" w:color="auto"/>
                <w:left w:val="none" w:sz="0" w:space="0" w:color="auto"/>
                <w:bottom w:val="none" w:sz="0" w:space="0" w:color="auto"/>
                <w:right w:val="none" w:sz="0" w:space="0" w:color="auto"/>
              </w:divBdr>
            </w:div>
            <w:div w:id="538587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636821">
      <w:bodyDiv w:val="1"/>
      <w:marLeft w:val="0"/>
      <w:marRight w:val="0"/>
      <w:marTop w:val="0"/>
      <w:marBottom w:val="0"/>
      <w:divBdr>
        <w:top w:val="none" w:sz="0" w:space="0" w:color="auto"/>
        <w:left w:val="none" w:sz="0" w:space="0" w:color="auto"/>
        <w:bottom w:val="none" w:sz="0" w:space="0" w:color="auto"/>
        <w:right w:val="none" w:sz="0" w:space="0" w:color="auto"/>
      </w:divBdr>
      <w:divsChild>
        <w:div w:id="2098011881">
          <w:marLeft w:val="0"/>
          <w:marRight w:val="0"/>
          <w:marTop w:val="0"/>
          <w:marBottom w:val="0"/>
          <w:divBdr>
            <w:top w:val="none" w:sz="0" w:space="0" w:color="auto"/>
            <w:left w:val="none" w:sz="0" w:space="0" w:color="auto"/>
            <w:bottom w:val="none" w:sz="0" w:space="0" w:color="auto"/>
            <w:right w:val="none" w:sz="0" w:space="0" w:color="auto"/>
          </w:divBdr>
        </w:div>
        <w:div w:id="54282217">
          <w:marLeft w:val="0"/>
          <w:marRight w:val="0"/>
          <w:marTop w:val="150"/>
          <w:marBottom w:val="0"/>
          <w:divBdr>
            <w:top w:val="none" w:sz="0" w:space="0" w:color="auto"/>
            <w:left w:val="none" w:sz="0" w:space="0" w:color="auto"/>
            <w:bottom w:val="none" w:sz="0" w:space="0" w:color="auto"/>
            <w:right w:val="none" w:sz="0" w:space="0" w:color="auto"/>
          </w:divBdr>
          <w:divsChild>
            <w:div w:id="1285230179">
              <w:marLeft w:val="1155"/>
              <w:marRight w:val="0"/>
              <w:marTop w:val="0"/>
              <w:marBottom w:val="0"/>
              <w:divBdr>
                <w:top w:val="none" w:sz="0" w:space="0" w:color="auto"/>
                <w:left w:val="none" w:sz="0" w:space="0" w:color="auto"/>
                <w:bottom w:val="none" w:sz="0" w:space="0" w:color="auto"/>
                <w:right w:val="none" w:sz="0" w:space="0" w:color="auto"/>
              </w:divBdr>
            </w:div>
            <w:div w:id="1921020775">
              <w:marLeft w:val="1155"/>
              <w:marRight w:val="0"/>
              <w:marTop w:val="0"/>
              <w:marBottom w:val="0"/>
              <w:divBdr>
                <w:top w:val="none" w:sz="0" w:space="0" w:color="auto"/>
                <w:left w:val="none" w:sz="0" w:space="0" w:color="auto"/>
                <w:bottom w:val="none" w:sz="0" w:space="0" w:color="auto"/>
                <w:right w:val="none" w:sz="0" w:space="0" w:color="auto"/>
              </w:divBdr>
            </w:div>
            <w:div w:id="155503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168368">
      <w:bodyDiv w:val="1"/>
      <w:marLeft w:val="0"/>
      <w:marRight w:val="0"/>
      <w:marTop w:val="0"/>
      <w:marBottom w:val="0"/>
      <w:divBdr>
        <w:top w:val="none" w:sz="0" w:space="0" w:color="auto"/>
        <w:left w:val="none" w:sz="0" w:space="0" w:color="auto"/>
        <w:bottom w:val="none" w:sz="0" w:space="0" w:color="auto"/>
        <w:right w:val="none" w:sz="0" w:space="0" w:color="auto"/>
      </w:divBdr>
      <w:divsChild>
        <w:div w:id="1555385117">
          <w:marLeft w:val="0"/>
          <w:marRight w:val="0"/>
          <w:marTop w:val="0"/>
          <w:marBottom w:val="0"/>
          <w:divBdr>
            <w:top w:val="none" w:sz="0" w:space="0" w:color="auto"/>
            <w:left w:val="none" w:sz="0" w:space="0" w:color="auto"/>
            <w:bottom w:val="none" w:sz="0" w:space="0" w:color="auto"/>
            <w:right w:val="none" w:sz="0" w:space="0" w:color="auto"/>
          </w:divBdr>
        </w:div>
        <w:div w:id="1531798871">
          <w:marLeft w:val="0"/>
          <w:marRight w:val="0"/>
          <w:marTop w:val="150"/>
          <w:marBottom w:val="0"/>
          <w:divBdr>
            <w:top w:val="none" w:sz="0" w:space="0" w:color="auto"/>
            <w:left w:val="none" w:sz="0" w:space="0" w:color="auto"/>
            <w:bottom w:val="none" w:sz="0" w:space="0" w:color="auto"/>
            <w:right w:val="none" w:sz="0" w:space="0" w:color="auto"/>
          </w:divBdr>
          <w:divsChild>
            <w:div w:id="397939070">
              <w:marLeft w:val="1155"/>
              <w:marRight w:val="0"/>
              <w:marTop w:val="0"/>
              <w:marBottom w:val="0"/>
              <w:divBdr>
                <w:top w:val="none" w:sz="0" w:space="0" w:color="auto"/>
                <w:left w:val="none" w:sz="0" w:space="0" w:color="auto"/>
                <w:bottom w:val="none" w:sz="0" w:space="0" w:color="auto"/>
                <w:right w:val="none" w:sz="0" w:space="0" w:color="auto"/>
              </w:divBdr>
            </w:div>
            <w:div w:id="166556368">
              <w:marLeft w:val="1155"/>
              <w:marRight w:val="0"/>
              <w:marTop w:val="0"/>
              <w:marBottom w:val="0"/>
              <w:divBdr>
                <w:top w:val="none" w:sz="0" w:space="0" w:color="auto"/>
                <w:left w:val="none" w:sz="0" w:space="0" w:color="auto"/>
                <w:bottom w:val="none" w:sz="0" w:space="0" w:color="auto"/>
                <w:right w:val="none" w:sz="0" w:space="0" w:color="auto"/>
              </w:divBdr>
            </w:div>
            <w:div w:id="101241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365290">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623">
      <w:bodyDiv w:val="1"/>
      <w:marLeft w:val="0"/>
      <w:marRight w:val="0"/>
      <w:marTop w:val="0"/>
      <w:marBottom w:val="0"/>
      <w:divBdr>
        <w:top w:val="none" w:sz="0" w:space="0" w:color="auto"/>
        <w:left w:val="none" w:sz="0" w:space="0" w:color="auto"/>
        <w:bottom w:val="none" w:sz="0" w:space="0" w:color="auto"/>
        <w:right w:val="none" w:sz="0" w:space="0" w:color="auto"/>
      </w:divBdr>
      <w:divsChild>
        <w:div w:id="1688481660">
          <w:marLeft w:val="0"/>
          <w:marRight w:val="0"/>
          <w:marTop w:val="0"/>
          <w:marBottom w:val="0"/>
          <w:divBdr>
            <w:top w:val="none" w:sz="0" w:space="0" w:color="auto"/>
            <w:left w:val="none" w:sz="0" w:space="0" w:color="auto"/>
            <w:bottom w:val="none" w:sz="0" w:space="0" w:color="auto"/>
            <w:right w:val="none" w:sz="0" w:space="0" w:color="auto"/>
          </w:divBdr>
        </w:div>
        <w:div w:id="1019090984">
          <w:marLeft w:val="0"/>
          <w:marRight w:val="0"/>
          <w:marTop w:val="150"/>
          <w:marBottom w:val="0"/>
          <w:divBdr>
            <w:top w:val="none" w:sz="0" w:space="0" w:color="auto"/>
            <w:left w:val="none" w:sz="0" w:space="0" w:color="auto"/>
            <w:bottom w:val="none" w:sz="0" w:space="0" w:color="auto"/>
            <w:right w:val="none" w:sz="0" w:space="0" w:color="auto"/>
          </w:divBdr>
          <w:divsChild>
            <w:div w:id="1595745818">
              <w:marLeft w:val="1155"/>
              <w:marRight w:val="0"/>
              <w:marTop w:val="0"/>
              <w:marBottom w:val="0"/>
              <w:divBdr>
                <w:top w:val="none" w:sz="0" w:space="0" w:color="auto"/>
                <w:left w:val="none" w:sz="0" w:space="0" w:color="auto"/>
                <w:bottom w:val="none" w:sz="0" w:space="0" w:color="auto"/>
                <w:right w:val="none" w:sz="0" w:space="0" w:color="auto"/>
              </w:divBdr>
            </w:div>
            <w:div w:id="1317615193">
              <w:marLeft w:val="1155"/>
              <w:marRight w:val="0"/>
              <w:marTop w:val="0"/>
              <w:marBottom w:val="0"/>
              <w:divBdr>
                <w:top w:val="none" w:sz="0" w:space="0" w:color="auto"/>
                <w:left w:val="none" w:sz="0" w:space="0" w:color="auto"/>
                <w:bottom w:val="none" w:sz="0" w:space="0" w:color="auto"/>
                <w:right w:val="none" w:sz="0" w:space="0" w:color="auto"/>
              </w:divBdr>
            </w:div>
            <w:div w:id="393047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1528">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598131">
      <w:bodyDiv w:val="1"/>
      <w:marLeft w:val="0"/>
      <w:marRight w:val="0"/>
      <w:marTop w:val="0"/>
      <w:marBottom w:val="0"/>
      <w:divBdr>
        <w:top w:val="none" w:sz="0" w:space="0" w:color="auto"/>
        <w:left w:val="none" w:sz="0" w:space="0" w:color="auto"/>
        <w:bottom w:val="none" w:sz="0" w:space="0" w:color="auto"/>
        <w:right w:val="none" w:sz="0" w:space="0" w:color="auto"/>
      </w:divBdr>
      <w:divsChild>
        <w:div w:id="1951164488">
          <w:marLeft w:val="0"/>
          <w:marRight w:val="0"/>
          <w:marTop w:val="0"/>
          <w:marBottom w:val="0"/>
          <w:divBdr>
            <w:top w:val="none" w:sz="0" w:space="0" w:color="auto"/>
            <w:left w:val="none" w:sz="0" w:space="0" w:color="auto"/>
            <w:bottom w:val="none" w:sz="0" w:space="0" w:color="auto"/>
            <w:right w:val="none" w:sz="0" w:space="0" w:color="auto"/>
          </w:divBdr>
        </w:div>
        <w:div w:id="1378166572">
          <w:marLeft w:val="0"/>
          <w:marRight w:val="0"/>
          <w:marTop w:val="150"/>
          <w:marBottom w:val="0"/>
          <w:divBdr>
            <w:top w:val="none" w:sz="0" w:space="0" w:color="auto"/>
            <w:left w:val="none" w:sz="0" w:space="0" w:color="auto"/>
            <w:bottom w:val="none" w:sz="0" w:space="0" w:color="auto"/>
            <w:right w:val="none" w:sz="0" w:space="0" w:color="auto"/>
          </w:divBdr>
          <w:divsChild>
            <w:div w:id="2084986127">
              <w:marLeft w:val="1155"/>
              <w:marRight w:val="0"/>
              <w:marTop w:val="0"/>
              <w:marBottom w:val="0"/>
              <w:divBdr>
                <w:top w:val="none" w:sz="0" w:space="0" w:color="auto"/>
                <w:left w:val="none" w:sz="0" w:space="0" w:color="auto"/>
                <w:bottom w:val="none" w:sz="0" w:space="0" w:color="auto"/>
                <w:right w:val="none" w:sz="0" w:space="0" w:color="auto"/>
              </w:divBdr>
            </w:div>
            <w:div w:id="1055397820">
              <w:marLeft w:val="1155"/>
              <w:marRight w:val="0"/>
              <w:marTop w:val="0"/>
              <w:marBottom w:val="0"/>
              <w:divBdr>
                <w:top w:val="none" w:sz="0" w:space="0" w:color="auto"/>
                <w:left w:val="none" w:sz="0" w:space="0" w:color="auto"/>
                <w:bottom w:val="none" w:sz="0" w:space="0" w:color="auto"/>
                <w:right w:val="none" w:sz="0" w:space="0" w:color="auto"/>
              </w:divBdr>
            </w:div>
            <w:div w:id="262299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636095">
      <w:bodyDiv w:val="1"/>
      <w:marLeft w:val="0"/>
      <w:marRight w:val="0"/>
      <w:marTop w:val="0"/>
      <w:marBottom w:val="0"/>
      <w:divBdr>
        <w:top w:val="none" w:sz="0" w:space="0" w:color="auto"/>
        <w:left w:val="none" w:sz="0" w:space="0" w:color="auto"/>
        <w:bottom w:val="none" w:sz="0" w:space="0" w:color="auto"/>
        <w:right w:val="none" w:sz="0" w:space="0" w:color="auto"/>
      </w:divBdr>
      <w:divsChild>
        <w:div w:id="513963025">
          <w:marLeft w:val="0"/>
          <w:marRight w:val="0"/>
          <w:marTop w:val="0"/>
          <w:marBottom w:val="0"/>
          <w:divBdr>
            <w:top w:val="none" w:sz="0" w:space="0" w:color="auto"/>
            <w:left w:val="none" w:sz="0" w:space="0" w:color="auto"/>
            <w:bottom w:val="none" w:sz="0" w:space="0" w:color="auto"/>
            <w:right w:val="none" w:sz="0" w:space="0" w:color="auto"/>
          </w:divBdr>
        </w:div>
        <w:div w:id="1597206585">
          <w:marLeft w:val="0"/>
          <w:marRight w:val="0"/>
          <w:marTop w:val="150"/>
          <w:marBottom w:val="0"/>
          <w:divBdr>
            <w:top w:val="none" w:sz="0" w:space="0" w:color="auto"/>
            <w:left w:val="none" w:sz="0" w:space="0" w:color="auto"/>
            <w:bottom w:val="none" w:sz="0" w:space="0" w:color="auto"/>
            <w:right w:val="none" w:sz="0" w:space="0" w:color="auto"/>
          </w:divBdr>
          <w:divsChild>
            <w:div w:id="137964765">
              <w:marLeft w:val="1155"/>
              <w:marRight w:val="0"/>
              <w:marTop w:val="0"/>
              <w:marBottom w:val="0"/>
              <w:divBdr>
                <w:top w:val="none" w:sz="0" w:space="0" w:color="auto"/>
                <w:left w:val="none" w:sz="0" w:space="0" w:color="auto"/>
                <w:bottom w:val="none" w:sz="0" w:space="0" w:color="auto"/>
                <w:right w:val="none" w:sz="0" w:space="0" w:color="auto"/>
              </w:divBdr>
            </w:div>
            <w:div w:id="609047064">
              <w:marLeft w:val="1155"/>
              <w:marRight w:val="0"/>
              <w:marTop w:val="0"/>
              <w:marBottom w:val="0"/>
              <w:divBdr>
                <w:top w:val="none" w:sz="0" w:space="0" w:color="auto"/>
                <w:left w:val="none" w:sz="0" w:space="0" w:color="auto"/>
                <w:bottom w:val="none" w:sz="0" w:space="0" w:color="auto"/>
                <w:right w:val="none" w:sz="0" w:space="0" w:color="auto"/>
              </w:divBdr>
            </w:div>
            <w:div w:id="2142529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641218">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4985182">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562908">
      <w:bodyDiv w:val="1"/>
      <w:marLeft w:val="0"/>
      <w:marRight w:val="0"/>
      <w:marTop w:val="0"/>
      <w:marBottom w:val="0"/>
      <w:divBdr>
        <w:top w:val="none" w:sz="0" w:space="0" w:color="auto"/>
        <w:left w:val="none" w:sz="0" w:space="0" w:color="auto"/>
        <w:bottom w:val="none" w:sz="0" w:space="0" w:color="auto"/>
        <w:right w:val="none" w:sz="0" w:space="0" w:color="auto"/>
      </w:divBdr>
      <w:divsChild>
        <w:div w:id="2103184251">
          <w:marLeft w:val="0"/>
          <w:marRight w:val="0"/>
          <w:marTop w:val="0"/>
          <w:marBottom w:val="0"/>
          <w:divBdr>
            <w:top w:val="none" w:sz="0" w:space="0" w:color="auto"/>
            <w:left w:val="none" w:sz="0" w:space="0" w:color="auto"/>
            <w:bottom w:val="none" w:sz="0" w:space="0" w:color="auto"/>
            <w:right w:val="none" w:sz="0" w:space="0" w:color="auto"/>
          </w:divBdr>
        </w:div>
        <w:div w:id="2127190038">
          <w:marLeft w:val="0"/>
          <w:marRight w:val="0"/>
          <w:marTop w:val="150"/>
          <w:marBottom w:val="0"/>
          <w:divBdr>
            <w:top w:val="none" w:sz="0" w:space="0" w:color="auto"/>
            <w:left w:val="none" w:sz="0" w:space="0" w:color="auto"/>
            <w:bottom w:val="none" w:sz="0" w:space="0" w:color="auto"/>
            <w:right w:val="none" w:sz="0" w:space="0" w:color="auto"/>
          </w:divBdr>
          <w:divsChild>
            <w:div w:id="783577682">
              <w:marLeft w:val="1155"/>
              <w:marRight w:val="0"/>
              <w:marTop w:val="0"/>
              <w:marBottom w:val="0"/>
              <w:divBdr>
                <w:top w:val="none" w:sz="0" w:space="0" w:color="auto"/>
                <w:left w:val="none" w:sz="0" w:space="0" w:color="auto"/>
                <w:bottom w:val="none" w:sz="0" w:space="0" w:color="auto"/>
                <w:right w:val="none" w:sz="0" w:space="0" w:color="auto"/>
              </w:divBdr>
            </w:div>
            <w:div w:id="1363477316">
              <w:marLeft w:val="1155"/>
              <w:marRight w:val="0"/>
              <w:marTop w:val="0"/>
              <w:marBottom w:val="0"/>
              <w:divBdr>
                <w:top w:val="none" w:sz="0" w:space="0" w:color="auto"/>
                <w:left w:val="none" w:sz="0" w:space="0" w:color="auto"/>
                <w:bottom w:val="none" w:sz="0" w:space="0" w:color="auto"/>
                <w:right w:val="none" w:sz="0" w:space="0" w:color="auto"/>
              </w:divBdr>
            </w:div>
            <w:div w:id="1442921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3282">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1498">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332895">
      <w:bodyDiv w:val="1"/>
      <w:marLeft w:val="0"/>
      <w:marRight w:val="0"/>
      <w:marTop w:val="0"/>
      <w:marBottom w:val="0"/>
      <w:divBdr>
        <w:top w:val="none" w:sz="0" w:space="0" w:color="auto"/>
        <w:left w:val="none" w:sz="0" w:space="0" w:color="auto"/>
        <w:bottom w:val="none" w:sz="0" w:space="0" w:color="auto"/>
        <w:right w:val="none" w:sz="0" w:space="0" w:color="auto"/>
      </w:divBdr>
      <w:divsChild>
        <w:div w:id="1849102613">
          <w:marLeft w:val="0"/>
          <w:marRight w:val="0"/>
          <w:marTop w:val="0"/>
          <w:marBottom w:val="0"/>
          <w:divBdr>
            <w:top w:val="none" w:sz="0" w:space="0" w:color="auto"/>
            <w:left w:val="none" w:sz="0" w:space="0" w:color="auto"/>
            <w:bottom w:val="none" w:sz="0" w:space="0" w:color="auto"/>
            <w:right w:val="none" w:sz="0" w:space="0" w:color="auto"/>
          </w:divBdr>
        </w:div>
        <w:div w:id="2069717194">
          <w:marLeft w:val="0"/>
          <w:marRight w:val="0"/>
          <w:marTop w:val="150"/>
          <w:marBottom w:val="0"/>
          <w:divBdr>
            <w:top w:val="none" w:sz="0" w:space="0" w:color="auto"/>
            <w:left w:val="none" w:sz="0" w:space="0" w:color="auto"/>
            <w:bottom w:val="none" w:sz="0" w:space="0" w:color="auto"/>
            <w:right w:val="none" w:sz="0" w:space="0" w:color="auto"/>
          </w:divBdr>
          <w:divsChild>
            <w:div w:id="237327033">
              <w:marLeft w:val="1155"/>
              <w:marRight w:val="0"/>
              <w:marTop w:val="0"/>
              <w:marBottom w:val="0"/>
              <w:divBdr>
                <w:top w:val="none" w:sz="0" w:space="0" w:color="auto"/>
                <w:left w:val="none" w:sz="0" w:space="0" w:color="auto"/>
                <w:bottom w:val="none" w:sz="0" w:space="0" w:color="auto"/>
                <w:right w:val="none" w:sz="0" w:space="0" w:color="auto"/>
              </w:divBdr>
            </w:div>
            <w:div w:id="630474992">
              <w:marLeft w:val="1155"/>
              <w:marRight w:val="0"/>
              <w:marTop w:val="0"/>
              <w:marBottom w:val="0"/>
              <w:divBdr>
                <w:top w:val="none" w:sz="0" w:space="0" w:color="auto"/>
                <w:left w:val="none" w:sz="0" w:space="0" w:color="auto"/>
                <w:bottom w:val="none" w:sz="0" w:space="0" w:color="auto"/>
                <w:right w:val="none" w:sz="0" w:space="0" w:color="auto"/>
              </w:divBdr>
            </w:div>
            <w:div w:id="84340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2682">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188355">
      <w:bodyDiv w:val="1"/>
      <w:marLeft w:val="0"/>
      <w:marRight w:val="0"/>
      <w:marTop w:val="0"/>
      <w:marBottom w:val="0"/>
      <w:divBdr>
        <w:top w:val="none" w:sz="0" w:space="0" w:color="auto"/>
        <w:left w:val="none" w:sz="0" w:space="0" w:color="auto"/>
        <w:bottom w:val="none" w:sz="0" w:space="0" w:color="auto"/>
        <w:right w:val="none" w:sz="0" w:space="0" w:color="auto"/>
      </w:divBdr>
      <w:divsChild>
        <w:div w:id="1713457126">
          <w:marLeft w:val="0"/>
          <w:marRight w:val="0"/>
          <w:marTop w:val="0"/>
          <w:marBottom w:val="0"/>
          <w:divBdr>
            <w:top w:val="none" w:sz="0" w:space="0" w:color="auto"/>
            <w:left w:val="none" w:sz="0" w:space="0" w:color="auto"/>
            <w:bottom w:val="none" w:sz="0" w:space="0" w:color="auto"/>
            <w:right w:val="none" w:sz="0" w:space="0" w:color="auto"/>
          </w:divBdr>
        </w:div>
        <w:div w:id="715080180">
          <w:marLeft w:val="0"/>
          <w:marRight w:val="0"/>
          <w:marTop w:val="150"/>
          <w:marBottom w:val="0"/>
          <w:divBdr>
            <w:top w:val="none" w:sz="0" w:space="0" w:color="auto"/>
            <w:left w:val="none" w:sz="0" w:space="0" w:color="auto"/>
            <w:bottom w:val="none" w:sz="0" w:space="0" w:color="auto"/>
            <w:right w:val="none" w:sz="0" w:space="0" w:color="auto"/>
          </w:divBdr>
          <w:divsChild>
            <w:div w:id="1272739808">
              <w:marLeft w:val="1155"/>
              <w:marRight w:val="0"/>
              <w:marTop w:val="0"/>
              <w:marBottom w:val="0"/>
              <w:divBdr>
                <w:top w:val="none" w:sz="0" w:space="0" w:color="auto"/>
                <w:left w:val="none" w:sz="0" w:space="0" w:color="auto"/>
                <w:bottom w:val="none" w:sz="0" w:space="0" w:color="auto"/>
                <w:right w:val="none" w:sz="0" w:space="0" w:color="auto"/>
              </w:divBdr>
            </w:div>
            <w:div w:id="1697924887">
              <w:marLeft w:val="1155"/>
              <w:marRight w:val="0"/>
              <w:marTop w:val="0"/>
              <w:marBottom w:val="0"/>
              <w:divBdr>
                <w:top w:val="none" w:sz="0" w:space="0" w:color="auto"/>
                <w:left w:val="none" w:sz="0" w:space="0" w:color="auto"/>
                <w:bottom w:val="none" w:sz="0" w:space="0" w:color="auto"/>
                <w:right w:val="none" w:sz="0" w:space="0" w:color="auto"/>
              </w:divBdr>
            </w:div>
            <w:div w:id="182951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13553">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658359">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193731">
      <w:bodyDiv w:val="1"/>
      <w:marLeft w:val="0"/>
      <w:marRight w:val="0"/>
      <w:marTop w:val="0"/>
      <w:marBottom w:val="0"/>
      <w:divBdr>
        <w:top w:val="none" w:sz="0" w:space="0" w:color="auto"/>
        <w:left w:val="none" w:sz="0" w:space="0" w:color="auto"/>
        <w:bottom w:val="none" w:sz="0" w:space="0" w:color="auto"/>
        <w:right w:val="none" w:sz="0" w:space="0" w:color="auto"/>
      </w:divBdr>
      <w:divsChild>
        <w:div w:id="43139168">
          <w:marLeft w:val="0"/>
          <w:marRight w:val="0"/>
          <w:marTop w:val="0"/>
          <w:marBottom w:val="0"/>
          <w:divBdr>
            <w:top w:val="none" w:sz="0" w:space="0" w:color="auto"/>
            <w:left w:val="none" w:sz="0" w:space="0" w:color="auto"/>
            <w:bottom w:val="none" w:sz="0" w:space="0" w:color="auto"/>
            <w:right w:val="none" w:sz="0" w:space="0" w:color="auto"/>
          </w:divBdr>
        </w:div>
        <w:div w:id="1756169038">
          <w:marLeft w:val="0"/>
          <w:marRight w:val="0"/>
          <w:marTop w:val="150"/>
          <w:marBottom w:val="0"/>
          <w:divBdr>
            <w:top w:val="none" w:sz="0" w:space="0" w:color="auto"/>
            <w:left w:val="none" w:sz="0" w:space="0" w:color="auto"/>
            <w:bottom w:val="none" w:sz="0" w:space="0" w:color="auto"/>
            <w:right w:val="none" w:sz="0" w:space="0" w:color="auto"/>
          </w:divBdr>
          <w:divsChild>
            <w:div w:id="1251934485">
              <w:marLeft w:val="1155"/>
              <w:marRight w:val="0"/>
              <w:marTop w:val="0"/>
              <w:marBottom w:val="0"/>
              <w:divBdr>
                <w:top w:val="none" w:sz="0" w:space="0" w:color="auto"/>
                <w:left w:val="none" w:sz="0" w:space="0" w:color="auto"/>
                <w:bottom w:val="none" w:sz="0" w:space="0" w:color="auto"/>
                <w:right w:val="none" w:sz="0" w:space="0" w:color="auto"/>
              </w:divBdr>
            </w:div>
            <w:div w:id="170724926">
              <w:marLeft w:val="1155"/>
              <w:marRight w:val="0"/>
              <w:marTop w:val="0"/>
              <w:marBottom w:val="0"/>
              <w:divBdr>
                <w:top w:val="none" w:sz="0" w:space="0" w:color="auto"/>
                <w:left w:val="none" w:sz="0" w:space="0" w:color="auto"/>
                <w:bottom w:val="none" w:sz="0" w:space="0" w:color="auto"/>
                <w:right w:val="none" w:sz="0" w:space="0" w:color="auto"/>
              </w:divBdr>
            </w:div>
            <w:div w:id="2015066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89987">
      <w:bodyDiv w:val="1"/>
      <w:marLeft w:val="0"/>
      <w:marRight w:val="0"/>
      <w:marTop w:val="0"/>
      <w:marBottom w:val="0"/>
      <w:divBdr>
        <w:top w:val="none" w:sz="0" w:space="0" w:color="auto"/>
        <w:left w:val="none" w:sz="0" w:space="0" w:color="auto"/>
        <w:bottom w:val="none" w:sz="0" w:space="0" w:color="auto"/>
        <w:right w:val="none" w:sz="0" w:space="0" w:color="auto"/>
      </w:divBdr>
      <w:divsChild>
        <w:div w:id="358314607">
          <w:marLeft w:val="0"/>
          <w:marRight w:val="0"/>
          <w:marTop w:val="0"/>
          <w:marBottom w:val="0"/>
          <w:divBdr>
            <w:top w:val="none" w:sz="0" w:space="0" w:color="auto"/>
            <w:left w:val="none" w:sz="0" w:space="0" w:color="auto"/>
            <w:bottom w:val="none" w:sz="0" w:space="0" w:color="auto"/>
            <w:right w:val="none" w:sz="0" w:space="0" w:color="auto"/>
          </w:divBdr>
        </w:div>
        <w:div w:id="9987104">
          <w:marLeft w:val="0"/>
          <w:marRight w:val="0"/>
          <w:marTop w:val="150"/>
          <w:marBottom w:val="0"/>
          <w:divBdr>
            <w:top w:val="none" w:sz="0" w:space="0" w:color="auto"/>
            <w:left w:val="none" w:sz="0" w:space="0" w:color="auto"/>
            <w:bottom w:val="none" w:sz="0" w:space="0" w:color="auto"/>
            <w:right w:val="none" w:sz="0" w:space="0" w:color="auto"/>
          </w:divBdr>
          <w:divsChild>
            <w:div w:id="719940739">
              <w:marLeft w:val="1155"/>
              <w:marRight w:val="0"/>
              <w:marTop w:val="0"/>
              <w:marBottom w:val="0"/>
              <w:divBdr>
                <w:top w:val="none" w:sz="0" w:space="0" w:color="auto"/>
                <w:left w:val="none" w:sz="0" w:space="0" w:color="auto"/>
                <w:bottom w:val="none" w:sz="0" w:space="0" w:color="auto"/>
                <w:right w:val="none" w:sz="0" w:space="0" w:color="auto"/>
              </w:divBdr>
            </w:div>
            <w:div w:id="2016106890">
              <w:marLeft w:val="1155"/>
              <w:marRight w:val="0"/>
              <w:marTop w:val="0"/>
              <w:marBottom w:val="0"/>
              <w:divBdr>
                <w:top w:val="none" w:sz="0" w:space="0" w:color="auto"/>
                <w:left w:val="none" w:sz="0" w:space="0" w:color="auto"/>
                <w:bottom w:val="none" w:sz="0" w:space="0" w:color="auto"/>
                <w:right w:val="none" w:sz="0" w:space="0" w:color="auto"/>
              </w:divBdr>
            </w:div>
            <w:div w:id="47723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5665">
      <w:bodyDiv w:val="1"/>
      <w:marLeft w:val="0"/>
      <w:marRight w:val="0"/>
      <w:marTop w:val="0"/>
      <w:marBottom w:val="0"/>
      <w:divBdr>
        <w:top w:val="none" w:sz="0" w:space="0" w:color="auto"/>
        <w:left w:val="none" w:sz="0" w:space="0" w:color="auto"/>
        <w:bottom w:val="none" w:sz="0" w:space="0" w:color="auto"/>
        <w:right w:val="none" w:sz="0" w:space="0" w:color="auto"/>
      </w:divBdr>
      <w:divsChild>
        <w:div w:id="211774868">
          <w:marLeft w:val="0"/>
          <w:marRight w:val="0"/>
          <w:marTop w:val="0"/>
          <w:marBottom w:val="0"/>
          <w:divBdr>
            <w:top w:val="none" w:sz="0" w:space="0" w:color="auto"/>
            <w:left w:val="none" w:sz="0" w:space="0" w:color="auto"/>
            <w:bottom w:val="none" w:sz="0" w:space="0" w:color="auto"/>
            <w:right w:val="none" w:sz="0" w:space="0" w:color="auto"/>
          </w:divBdr>
        </w:div>
        <w:div w:id="376902549">
          <w:marLeft w:val="0"/>
          <w:marRight w:val="0"/>
          <w:marTop w:val="150"/>
          <w:marBottom w:val="0"/>
          <w:divBdr>
            <w:top w:val="none" w:sz="0" w:space="0" w:color="auto"/>
            <w:left w:val="none" w:sz="0" w:space="0" w:color="auto"/>
            <w:bottom w:val="none" w:sz="0" w:space="0" w:color="auto"/>
            <w:right w:val="none" w:sz="0" w:space="0" w:color="auto"/>
          </w:divBdr>
          <w:divsChild>
            <w:div w:id="1802532892">
              <w:marLeft w:val="1155"/>
              <w:marRight w:val="0"/>
              <w:marTop w:val="0"/>
              <w:marBottom w:val="0"/>
              <w:divBdr>
                <w:top w:val="none" w:sz="0" w:space="0" w:color="auto"/>
                <w:left w:val="none" w:sz="0" w:space="0" w:color="auto"/>
                <w:bottom w:val="none" w:sz="0" w:space="0" w:color="auto"/>
                <w:right w:val="none" w:sz="0" w:space="0" w:color="auto"/>
              </w:divBdr>
            </w:div>
            <w:div w:id="1993944986">
              <w:marLeft w:val="1155"/>
              <w:marRight w:val="0"/>
              <w:marTop w:val="0"/>
              <w:marBottom w:val="0"/>
              <w:divBdr>
                <w:top w:val="none" w:sz="0" w:space="0" w:color="auto"/>
                <w:left w:val="none" w:sz="0" w:space="0" w:color="auto"/>
                <w:bottom w:val="none" w:sz="0" w:space="0" w:color="auto"/>
                <w:right w:val="none" w:sz="0" w:space="0" w:color="auto"/>
              </w:divBdr>
            </w:div>
            <w:div w:id="1065643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08252">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430">
      <w:bodyDiv w:val="1"/>
      <w:marLeft w:val="0"/>
      <w:marRight w:val="0"/>
      <w:marTop w:val="0"/>
      <w:marBottom w:val="0"/>
      <w:divBdr>
        <w:top w:val="none" w:sz="0" w:space="0" w:color="auto"/>
        <w:left w:val="none" w:sz="0" w:space="0" w:color="auto"/>
        <w:bottom w:val="none" w:sz="0" w:space="0" w:color="auto"/>
        <w:right w:val="none" w:sz="0" w:space="0" w:color="auto"/>
      </w:divBdr>
      <w:divsChild>
        <w:div w:id="2004434552">
          <w:marLeft w:val="0"/>
          <w:marRight w:val="0"/>
          <w:marTop w:val="0"/>
          <w:marBottom w:val="0"/>
          <w:divBdr>
            <w:top w:val="none" w:sz="0" w:space="0" w:color="auto"/>
            <w:left w:val="none" w:sz="0" w:space="0" w:color="auto"/>
            <w:bottom w:val="none" w:sz="0" w:space="0" w:color="auto"/>
            <w:right w:val="none" w:sz="0" w:space="0" w:color="auto"/>
          </w:divBdr>
        </w:div>
        <w:div w:id="1652172114">
          <w:marLeft w:val="0"/>
          <w:marRight w:val="0"/>
          <w:marTop w:val="150"/>
          <w:marBottom w:val="0"/>
          <w:divBdr>
            <w:top w:val="none" w:sz="0" w:space="0" w:color="auto"/>
            <w:left w:val="none" w:sz="0" w:space="0" w:color="auto"/>
            <w:bottom w:val="none" w:sz="0" w:space="0" w:color="auto"/>
            <w:right w:val="none" w:sz="0" w:space="0" w:color="auto"/>
          </w:divBdr>
          <w:divsChild>
            <w:div w:id="690372531">
              <w:marLeft w:val="1155"/>
              <w:marRight w:val="0"/>
              <w:marTop w:val="0"/>
              <w:marBottom w:val="0"/>
              <w:divBdr>
                <w:top w:val="none" w:sz="0" w:space="0" w:color="auto"/>
                <w:left w:val="none" w:sz="0" w:space="0" w:color="auto"/>
                <w:bottom w:val="none" w:sz="0" w:space="0" w:color="auto"/>
                <w:right w:val="none" w:sz="0" w:space="0" w:color="auto"/>
              </w:divBdr>
            </w:div>
            <w:div w:id="1335691746">
              <w:marLeft w:val="1155"/>
              <w:marRight w:val="0"/>
              <w:marTop w:val="0"/>
              <w:marBottom w:val="0"/>
              <w:divBdr>
                <w:top w:val="none" w:sz="0" w:space="0" w:color="auto"/>
                <w:left w:val="none" w:sz="0" w:space="0" w:color="auto"/>
                <w:bottom w:val="none" w:sz="0" w:space="0" w:color="auto"/>
                <w:right w:val="none" w:sz="0" w:space="0" w:color="auto"/>
              </w:divBdr>
            </w:div>
            <w:div w:id="550922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5420">
      <w:bodyDiv w:val="1"/>
      <w:marLeft w:val="0"/>
      <w:marRight w:val="0"/>
      <w:marTop w:val="0"/>
      <w:marBottom w:val="0"/>
      <w:divBdr>
        <w:top w:val="none" w:sz="0" w:space="0" w:color="auto"/>
        <w:left w:val="none" w:sz="0" w:space="0" w:color="auto"/>
        <w:bottom w:val="none" w:sz="0" w:space="0" w:color="auto"/>
        <w:right w:val="none" w:sz="0" w:space="0" w:color="auto"/>
      </w:divBdr>
      <w:divsChild>
        <w:div w:id="1142506270">
          <w:marLeft w:val="0"/>
          <w:marRight w:val="0"/>
          <w:marTop w:val="0"/>
          <w:marBottom w:val="0"/>
          <w:divBdr>
            <w:top w:val="none" w:sz="0" w:space="0" w:color="auto"/>
            <w:left w:val="none" w:sz="0" w:space="0" w:color="auto"/>
            <w:bottom w:val="none" w:sz="0" w:space="0" w:color="auto"/>
            <w:right w:val="none" w:sz="0" w:space="0" w:color="auto"/>
          </w:divBdr>
        </w:div>
        <w:div w:id="1999730128">
          <w:marLeft w:val="0"/>
          <w:marRight w:val="0"/>
          <w:marTop w:val="150"/>
          <w:marBottom w:val="0"/>
          <w:divBdr>
            <w:top w:val="none" w:sz="0" w:space="0" w:color="auto"/>
            <w:left w:val="none" w:sz="0" w:space="0" w:color="auto"/>
            <w:bottom w:val="none" w:sz="0" w:space="0" w:color="auto"/>
            <w:right w:val="none" w:sz="0" w:space="0" w:color="auto"/>
          </w:divBdr>
          <w:divsChild>
            <w:div w:id="1755978188">
              <w:marLeft w:val="1155"/>
              <w:marRight w:val="0"/>
              <w:marTop w:val="0"/>
              <w:marBottom w:val="0"/>
              <w:divBdr>
                <w:top w:val="none" w:sz="0" w:space="0" w:color="auto"/>
                <w:left w:val="none" w:sz="0" w:space="0" w:color="auto"/>
                <w:bottom w:val="none" w:sz="0" w:space="0" w:color="auto"/>
                <w:right w:val="none" w:sz="0" w:space="0" w:color="auto"/>
              </w:divBdr>
            </w:div>
            <w:div w:id="803157174">
              <w:marLeft w:val="1155"/>
              <w:marRight w:val="0"/>
              <w:marTop w:val="0"/>
              <w:marBottom w:val="0"/>
              <w:divBdr>
                <w:top w:val="none" w:sz="0" w:space="0" w:color="auto"/>
                <w:left w:val="none" w:sz="0" w:space="0" w:color="auto"/>
                <w:bottom w:val="none" w:sz="0" w:space="0" w:color="auto"/>
                <w:right w:val="none" w:sz="0" w:space="0" w:color="auto"/>
              </w:divBdr>
            </w:div>
            <w:div w:id="138818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662854">
      <w:bodyDiv w:val="1"/>
      <w:marLeft w:val="0"/>
      <w:marRight w:val="0"/>
      <w:marTop w:val="0"/>
      <w:marBottom w:val="0"/>
      <w:divBdr>
        <w:top w:val="none" w:sz="0" w:space="0" w:color="auto"/>
        <w:left w:val="none" w:sz="0" w:space="0" w:color="auto"/>
        <w:bottom w:val="none" w:sz="0" w:space="0" w:color="auto"/>
        <w:right w:val="none" w:sz="0" w:space="0" w:color="auto"/>
      </w:divBdr>
      <w:divsChild>
        <w:div w:id="926576839">
          <w:marLeft w:val="0"/>
          <w:marRight w:val="0"/>
          <w:marTop w:val="0"/>
          <w:marBottom w:val="0"/>
          <w:divBdr>
            <w:top w:val="none" w:sz="0" w:space="0" w:color="auto"/>
            <w:left w:val="none" w:sz="0" w:space="0" w:color="auto"/>
            <w:bottom w:val="none" w:sz="0" w:space="0" w:color="auto"/>
            <w:right w:val="none" w:sz="0" w:space="0" w:color="auto"/>
          </w:divBdr>
        </w:div>
        <w:div w:id="527063939">
          <w:marLeft w:val="0"/>
          <w:marRight w:val="0"/>
          <w:marTop w:val="150"/>
          <w:marBottom w:val="0"/>
          <w:divBdr>
            <w:top w:val="none" w:sz="0" w:space="0" w:color="auto"/>
            <w:left w:val="none" w:sz="0" w:space="0" w:color="auto"/>
            <w:bottom w:val="none" w:sz="0" w:space="0" w:color="auto"/>
            <w:right w:val="none" w:sz="0" w:space="0" w:color="auto"/>
          </w:divBdr>
          <w:divsChild>
            <w:div w:id="72746662">
              <w:marLeft w:val="1155"/>
              <w:marRight w:val="0"/>
              <w:marTop w:val="0"/>
              <w:marBottom w:val="0"/>
              <w:divBdr>
                <w:top w:val="none" w:sz="0" w:space="0" w:color="auto"/>
                <w:left w:val="none" w:sz="0" w:space="0" w:color="auto"/>
                <w:bottom w:val="none" w:sz="0" w:space="0" w:color="auto"/>
                <w:right w:val="none" w:sz="0" w:space="0" w:color="auto"/>
              </w:divBdr>
            </w:div>
            <w:div w:id="720595217">
              <w:marLeft w:val="1155"/>
              <w:marRight w:val="0"/>
              <w:marTop w:val="0"/>
              <w:marBottom w:val="0"/>
              <w:divBdr>
                <w:top w:val="none" w:sz="0" w:space="0" w:color="auto"/>
                <w:left w:val="none" w:sz="0" w:space="0" w:color="auto"/>
                <w:bottom w:val="none" w:sz="0" w:space="0" w:color="auto"/>
                <w:right w:val="none" w:sz="0" w:space="0" w:color="auto"/>
              </w:divBdr>
            </w:div>
            <w:div w:id="128773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429083">
      <w:bodyDiv w:val="1"/>
      <w:marLeft w:val="0"/>
      <w:marRight w:val="0"/>
      <w:marTop w:val="0"/>
      <w:marBottom w:val="0"/>
      <w:divBdr>
        <w:top w:val="none" w:sz="0" w:space="0" w:color="auto"/>
        <w:left w:val="none" w:sz="0" w:space="0" w:color="auto"/>
        <w:bottom w:val="none" w:sz="0" w:space="0" w:color="auto"/>
        <w:right w:val="none" w:sz="0" w:space="0" w:color="auto"/>
      </w:divBdr>
      <w:divsChild>
        <w:div w:id="823592988">
          <w:marLeft w:val="0"/>
          <w:marRight w:val="0"/>
          <w:marTop w:val="0"/>
          <w:marBottom w:val="0"/>
          <w:divBdr>
            <w:top w:val="none" w:sz="0" w:space="0" w:color="auto"/>
            <w:left w:val="none" w:sz="0" w:space="0" w:color="auto"/>
            <w:bottom w:val="none" w:sz="0" w:space="0" w:color="auto"/>
            <w:right w:val="none" w:sz="0" w:space="0" w:color="auto"/>
          </w:divBdr>
        </w:div>
        <w:div w:id="257102308">
          <w:marLeft w:val="0"/>
          <w:marRight w:val="0"/>
          <w:marTop w:val="150"/>
          <w:marBottom w:val="0"/>
          <w:divBdr>
            <w:top w:val="none" w:sz="0" w:space="0" w:color="auto"/>
            <w:left w:val="none" w:sz="0" w:space="0" w:color="auto"/>
            <w:bottom w:val="none" w:sz="0" w:space="0" w:color="auto"/>
            <w:right w:val="none" w:sz="0" w:space="0" w:color="auto"/>
          </w:divBdr>
          <w:divsChild>
            <w:div w:id="2064980854">
              <w:marLeft w:val="1155"/>
              <w:marRight w:val="0"/>
              <w:marTop w:val="0"/>
              <w:marBottom w:val="0"/>
              <w:divBdr>
                <w:top w:val="none" w:sz="0" w:space="0" w:color="auto"/>
                <w:left w:val="none" w:sz="0" w:space="0" w:color="auto"/>
                <w:bottom w:val="none" w:sz="0" w:space="0" w:color="auto"/>
                <w:right w:val="none" w:sz="0" w:space="0" w:color="auto"/>
              </w:divBdr>
            </w:div>
            <w:div w:id="443812499">
              <w:marLeft w:val="1155"/>
              <w:marRight w:val="0"/>
              <w:marTop w:val="0"/>
              <w:marBottom w:val="0"/>
              <w:divBdr>
                <w:top w:val="none" w:sz="0" w:space="0" w:color="auto"/>
                <w:left w:val="none" w:sz="0" w:space="0" w:color="auto"/>
                <w:bottom w:val="none" w:sz="0" w:space="0" w:color="auto"/>
                <w:right w:val="none" w:sz="0" w:space="0" w:color="auto"/>
              </w:divBdr>
            </w:div>
            <w:div w:id="119010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555854">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126657">
      <w:bodyDiv w:val="1"/>
      <w:marLeft w:val="0"/>
      <w:marRight w:val="0"/>
      <w:marTop w:val="0"/>
      <w:marBottom w:val="0"/>
      <w:divBdr>
        <w:top w:val="none" w:sz="0" w:space="0" w:color="auto"/>
        <w:left w:val="none" w:sz="0" w:space="0" w:color="auto"/>
        <w:bottom w:val="none" w:sz="0" w:space="0" w:color="auto"/>
        <w:right w:val="none" w:sz="0" w:space="0" w:color="auto"/>
      </w:divBdr>
      <w:divsChild>
        <w:div w:id="1546333503">
          <w:marLeft w:val="0"/>
          <w:marRight w:val="0"/>
          <w:marTop w:val="0"/>
          <w:marBottom w:val="0"/>
          <w:divBdr>
            <w:top w:val="none" w:sz="0" w:space="0" w:color="auto"/>
            <w:left w:val="none" w:sz="0" w:space="0" w:color="auto"/>
            <w:bottom w:val="none" w:sz="0" w:space="0" w:color="auto"/>
            <w:right w:val="none" w:sz="0" w:space="0" w:color="auto"/>
          </w:divBdr>
        </w:div>
        <w:div w:id="1936160959">
          <w:marLeft w:val="0"/>
          <w:marRight w:val="0"/>
          <w:marTop w:val="150"/>
          <w:marBottom w:val="0"/>
          <w:divBdr>
            <w:top w:val="none" w:sz="0" w:space="0" w:color="auto"/>
            <w:left w:val="none" w:sz="0" w:space="0" w:color="auto"/>
            <w:bottom w:val="none" w:sz="0" w:space="0" w:color="auto"/>
            <w:right w:val="none" w:sz="0" w:space="0" w:color="auto"/>
          </w:divBdr>
          <w:divsChild>
            <w:div w:id="1341081126">
              <w:marLeft w:val="1155"/>
              <w:marRight w:val="0"/>
              <w:marTop w:val="0"/>
              <w:marBottom w:val="0"/>
              <w:divBdr>
                <w:top w:val="none" w:sz="0" w:space="0" w:color="auto"/>
                <w:left w:val="none" w:sz="0" w:space="0" w:color="auto"/>
                <w:bottom w:val="none" w:sz="0" w:space="0" w:color="auto"/>
                <w:right w:val="none" w:sz="0" w:space="0" w:color="auto"/>
              </w:divBdr>
            </w:div>
            <w:div w:id="771440061">
              <w:marLeft w:val="1155"/>
              <w:marRight w:val="0"/>
              <w:marTop w:val="0"/>
              <w:marBottom w:val="0"/>
              <w:divBdr>
                <w:top w:val="none" w:sz="0" w:space="0" w:color="auto"/>
                <w:left w:val="none" w:sz="0" w:space="0" w:color="auto"/>
                <w:bottom w:val="none" w:sz="0" w:space="0" w:color="auto"/>
                <w:right w:val="none" w:sz="0" w:space="0" w:color="auto"/>
              </w:divBdr>
            </w:div>
            <w:div w:id="21443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127866">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43250">
      <w:bodyDiv w:val="1"/>
      <w:marLeft w:val="0"/>
      <w:marRight w:val="0"/>
      <w:marTop w:val="0"/>
      <w:marBottom w:val="0"/>
      <w:divBdr>
        <w:top w:val="none" w:sz="0" w:space="0" w:color="auto"/>
        <w:left w:val="none" w:sz="0" w:space="0" w:color="auto"/>
        <w:bottom w:val="none" w:sz="0" w:space="0" w:color="auto"/>
        <w:right w:val="none" w:sz="0" w:space="0" w:color="auto"/>
      </w:divBdr>
      <w:divsChild>
        <w:div w:id="1795637706">
          <w:marLeft w:val="0"/>
          <w:marRight w:val="0"/>
          <w:marTop w:val="0"/>
          <w:marBottom w:val="0"/>
          <w:divBdr>
            <w:top w:val="none" w:sz="0" w:space="0" w:color="auto"/>
            <w:left w:val="none" w:sz="0" w:space="0" w:color="auto"/>
            <w:bottom w:val="none" w:sz="0" w:space="0" w:color="auto"/>
            <w:right w:val="none" w:sz="0" w:space="0" w:color="auto"/>
          </w:divBdr>
        </w:div>
        <w:div w:id="1557937869">
          <w:marLeft w:val="0"/>
          <w:marRight w:val="0"/>
          <w:marTop w:val="150"/>
          <w:marBottom w:val="0"/>
          <w:divBdr>
            <w:top w:val="none" w:sz="0" w:space="0" w:color="auto"/>
            <w:left w:val="none" w:sz="0" w:space="0" w:color="auto"/>
            <w:bottom w:val="none" w:sz="0" w:space="0" w:color="auto"/>
            <w:right w:val="none" w:sz="0" w:space="0" w:color="auto"/>
          </w:divBdr>
          <w:divsChild>
            <w:div w:id="2104573198">
              <w:marLeft w:val="1155"/>
              <w:marRight w:val="0"/>
              <w:marTop w:val="0"/>
              <w:marBottom w:val="0"/>
              <w:divBdr>
                <w:top w:val="none" w:sz="0" w:space="0" w:color="auto"/>
                <w:left w:val="none" w:sz="0" w:space="0" w:color="auto"/>
                <w:bottom w:val="none" w:sz="0" w:space="0" w:color="auto"/>
                <w:right w:val="none" w:sz="0" w:space="0" w:color="auto"/>
              </w:divBdr>
            </w:div>
            <w:div w:id="1722821410">
              <w:marLeft w:val="1155"/>
              <w:marRight w:val="0"/>
              <w:marTop w:val="0"/>
              <w:marBottom w:val="0"/>
              <w:divBdr>
                <w:top w:val="none" w:sz="0" w:space="0" w:color="auto"/>
                <w:left w:val="none" w:sz="0" w:space="0" w:color="auto"/>
                <w:bottom w:val="none" w:sz="0" w:space="0" w:color="auto"/>
                <w:right w:val="none" w:sz="0" w:space="0" w:color="auto"/>
              </w:divBdr>
            </w:div>
            <w:div w:id="1233202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1948085">
      <w:bodyDiv w:val="1"/>
      <w:marLeft w:val="0"/>
      <w:marRight w:val="0"/>
      <w:marTop w:val="0"/>
      <w:marBottom w:val="0"/>
      <w:divBdr>
        <w:top w:val="none" w:sz="0" w:space="0" w:color="auto"/>
        <w:left w:val="none" w:sz="0" w:space="0" w:color="auto"/>
        <w:bottom w:val="none" w:sz="0" w:space="0" w:color="auto"/>
        <w:right w:val="none" w:sz="0" w:space="0" w:color="auto"/>
      </w:divBdr>
      <w:divsChild>
        <w:div w:id="472715192">
          <w:marLeft w:val="0"/>
          <w:marRight w:val="0"/>
          <w:marTop w:val="0"/>
          <w:marBottom w:val="0"/>
          <w:divBdr>
            <w:top w:val="none" w:sz="0" w:space="0" w:color="auto"/>
            <w:left w:val="none" w:sz="0" w:space="0" w:color="auto"/>
            <w:bottom w:val="none" w:sz="0" w:space="0" w:color="auto"/>
            <w:right w:val="none" w:sz="0" w:space="0" w:color="auto"/>
          </w:divBdr>
        </w:div>
        <w:div w:id="2074809398">
          <w:marLeft w:val="0"/>
          <w:marRight w:val="0"/>
          <w:marTop w:val="150"/>
          <w:marBottom w:val="0"/>
          <w:divBdr>
            <w:top w:val="none" w:sz="0" w:space="0" w:color="auto"/>
            <w:left w:val="none" w:sz="0" w:space="0" w:color="auto"/>
            <w:bottom w:val="none" w:sz="0" w:space="0" w:color="auto"/>
            <w:right w:val="none" w:sz="0" w:space="0" w:color="auto"/>
          </w:divBdr>
          <w:divsChild>
            <w:div w:id="1299802463">
              <w:marLeft w:val="1155"/>
              <w:marRight w:val="0"/>
              <w:marTop w:val="0"/>
              <w:marBottom w:val="0"/>
              <w:divBdr>
                <w:top w:val="none" w:sz="0" w:space="0" w:color="auto"/>
                <w:left w:val="none" w:sz="0" w:space="0" w:color="auto"/>
                <w:bottom w:val="none" w:sz="0" w:space="0" w:color="auto"/>
                <w:right w:val="none" w:sz="0" w:space="0" w:color="auto"/>
              </w:divBdr>
            </w:div>
            <w:div w:id="438258697">
              <w:marLeft w:val="1155"/>
              <w:marRight w:val="0"/>
              <w:marTop w:val="0"/>
              <w:marBottom w:val="0"/>
              <w:divBdr>
                <w:top w:val="none" w:sz="0" w:space="0" w:color="auto"/>
                <w:left w:val="none" w:sz="0" w:space="0" w:color="auto"/>
                <w:bottom w:val="none" w:sz="0" w:space="0" w:color="auto"/>
                <w:right w:val="none" w:sz="0" w:space="0" w:color="auto"/>
              </w:divBdr>
            </w:div>
            <w:div w:id="25709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5826">
      <w:bodyDiv w:val="1"/>
      <w:marLeft w:val="0"/>
      <w:marRight w:val="0"/>
      <w:marTop w:val="0"/>
      <w:marBottom w:val="0"/>
      <w:divBdr>
        <w:top w:val="none" w:sz="0" w:space="0" w:color="auto"/>
        <w:left w:val="none" w:sz="0" w:space="0" w:color="auto"/>
        <w:bottom w:val="none" w:sz="0" w:space="0" w:color="auto"/>
        <w:right w:val="none" w:sz="0" w:space="0" w:color="auto"/>
      </w:divBdr>
      <w:divsChild>
        <w:div w:id="759569669">
          <w:marLeft w:val="0"/>
          <w:marRight w:val="0"/>
          <w:marTop w:val="0"/>
          <w:marBottom w:val="0"/>
          <w:divBdr>
            <w:top w:val="none" w:sz="0" w:space="0" w:color="auto"/>
            <w:left w:val="none" w:sz="0" w:space="0" w:color="auto"/>
            <w:bottom w:val="none" w:sz="0" w:space="0" w:color="auto"/>
            <w:right w:val="none" w:sz="0" w:space="0" w:color="auto"/>
          </w:divBdr>
        </w:div>
        <w:div w:id="2123038972">
          <w:marLeft w:val="0"/>
          <w:marRight w:val="0"/>
          <w:marTop w:val="150"/>
          <w:marBottom w:val="0"/>
          <w:divBdr>
            <w:top w:val="none" w:sz="0" w:space="0" w:color="auto"/>
            <w:left w:val="none" w:sz="0" w:space="0" w:color="auto"/>
            <w:bottom w:val="none" w:sz="0" w:space="0" w:color="auto"/>
            <w:right w:val="none" w:sz="0" w:space="0" w:color="auto"/>
          </w:divBdr>
          <w:divsChild>
            <w:div w:id="2071153507">
              <w:marLeft w:val="1155"/>
              <w:marRight w:val="0"/>
              <w:marTop w:val="0"/>
              <w:marBottom w:val="0"/>
              <w:divBdr>
                <w:top w:val="none" w:sz="0" w:space="0" w:color="auto"/>
                <w:left w:val="none" w:sz="0" w:space="0" w:color="auto"/>
                <w:bottom w:val="none" w:sz="0" w:space="0" w:color="auto"/>
                <w:right w:val="none" w:sz="0" w:space="0" w:color="auto"/>
              </w:divBdr>
            </w:div>
            <w:div w:id="678428692">
              <w:marLeft w:val="1155"/>
              <w:marRight w:val="0"/>
              <w:marTop w:val="0"/>
              <w:marBottom w:val="0"/>
              <w:divBdr>
                <w:top w:val="none" w:sz="0" w:space="0" w:color="auto"/>
                <w:left w:val="none" w:sz="0" w:space="0" w:color="auto"/>
                <w:bottom w:val="none" w:sz="0" w:space="0" w:color="auto"/>
                <w:right w:val="none" w:sz="0" w:space="0" w:color="auto"/>
              </w:divBdr>
            </w:div>
            <w:div w:id="20259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487317">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486571">
      <w:bodyDiv w:val="1"/>
      <w:marLeft w:val="0"/>
      <w:marRight w:val="0"/>
      <w:marTop w:val="0"/>
      <w:marBottom w:val="0"/>
      <w:divBdr>
        <w:top w:val="none" w:sz="0" w:space="0" w:color="auto"/>
        <w:left w:val="none" w:sz="0" w:space="0" w:color="auto"/>
        <w:bottom w:val="none" w:sz="0" w:space="0" w:color="auto"/>
        <w:right w:val="none" w:sz="0" w:space="0" w:color="auto"/>
      </w:divBdr>
      <w:divsChild>
        <w:div w:id="1005520492">
          <w:marLeft w:val="0"/>
          <w:marRight w:val="0"/>
          <w:marTop w:val="0"/>
          <w:marBottom w:val="0"/>
          <w:divBdr>
            <w:top w:val="none" w:sz="0" w:space="0" w:color="auto"/>
            <w:left w:val="none" w:sz="0" w:space="0" w:color="auto"/>
            <w:bottom w:val="none" w:sz="0" w:space="0" w:color="auto"/>
            <w:right w:val="none" w:sz="0" w:space="0" w:color="auto"/>
          </w:divBdr>
        </w:div>
        <w:div w:id="967246440">
          <w:marLeft w:val="0"/>
          <w:marRight w:val="0"/>
          <w:marTop w:val="150"/>
          <w:marBottom w:val="0"/>
          <w:divBdr>
            <w:top w:val="none" w:sz="0" w:space="0" w:color="auto"/>
            <w:left w:val="none" w:sz="0" w:space="0" w:color="auto"/>
            <w:bottom w:val="none" w:sz="0" w:space="0" w:color="auto"/>
            <w:right w:val="none" w:sz="0" w:space="0" w:color="auto"/>
          </w:divBdr>
          <w:divsChild>
            <w:div w:id="1531869644">
              <w:marLeft w:val="1155"/>
              <w:marRight w:val="0"/>
              <w:marTop w:val="0"/>
              <w:marBottom w:val="0"/>
              <w:divBdr>
                <w:top w:val="none" w:sz="0" w:space="0" w:color="auto"/>
                <w:left w:val="none" w:sz="0" w:space="0" w:color="auto"/>
                <w:bottom w:val="none" w:sz="0" w:space="0" w:color="auto"/>
                <w:right w:val="none" w:sz="0" w:space="0" w:color="auto"/>
              </w:divBdr>
            </w:div>
            <w:div w:id="553544313">
              <w:marLeft w:val="1155"/>
              <w:marRight w:val="0"/>
              <w:marTop w:val="0"/>
              <w:marBottom w:val="0"/>
              <w:divBdr>
                <w:top w:val="none" w:sz="0" w:space="0" w:color="auto"/>
                <w:left w:val="none" w:sz="0" w:space="0" w:color="auto"/>
                <w:bottom w:val="none" w:sz="0" w:space="0" w:color="auto"/>
                <w:right w:val="none" w:sz="0" w:space="0" w:color="auto"/>
              </w:divBdr>
            </w:div>
            <w:div w:id="1240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338570">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49387">
      <w:bodyDiv w:val="1"/>
      <w:marLeft w:val="0"/>
      <w:marRight w:val="0"/>
      <w:marTop w:val="0"/>
      <w:marBottom w:val="0"/>
      <w:divBdr>
        <w:top w:val="none" w:sz="0" w:space="0" w:color="auto"/>
        <w:left w:val="none" w:sz="0" w:space="0" w:color="auto"/>
        <w:bottom w:val="none" w:sz="0" w:space="0" w:color="auto"/>
        <w:right w:val="none" w:sz="0" w:space="0" w:color="auto"/>
      </w:divBdr>
      <w:divsChild>
        <w:div w:id="1941909545">
          <w:marLeft w:val="0"/>
          <w:marRight w:val="0"/>
          <w:marTop w:val="0"/>
          <w:marBottom w:val="0"/>
          <w:divBdr>
            <w:top w:val="none" w:sz="0" w:space="0" w:color="auto"/>
            <w:left w:val="none" w:sz="0" w:space="0" w:color="auto"/>
            <w:bottom w:val="none" w:sz="0" w:space="0" w:color="auto"/>
            <w:right w:val="none" w:sz="0" w:space="0" w:color="auto"/>
          </w:divBdr>
        </w:div>
        <w:div w:id="1820805621">
          <w:marLeft w:val="0"/>
          <w:marRight w:val="0"/>
          <w:marTop w:val="150"/>
          <w:marBottom w:val="0"/>
          <w:divBdr>
            <w:top w:val="none" w:sz="0" w:space="0" w:color="auto"/>
            <w:left w:val="none" w:sz="0" w:space="0" w:color="auto"/>
            <w:bottom w:val="none" w:sz="0" w:space="0" w:color="auto"/>
            <w:right w:val="none" w:sz="0" w:space="0" w:color="auto"/>
          </w:divBdr>
          <w:divsChild>
            <w:div w:id="193736912">
              <w:marLeft w:val="1155"/>
              <w:marRight w:val="0"/>
              <w:marTop w:val="0"/>
              <w:marBottom w:val="0"/>
              <w:divBdr>
                <w:top w:val="none" w:sz="0" w:space="0" w:color="auto"/>
                <w:left w:val="none" w:sz="0" w:space="0" w:color="auto"/>
                <w:bottom w:val="none" w:sz="0" w:space="0" w:color="auto"/>
                <w:right w:val="none" w:sz="0" w:space="0" w:color="auto"/>
              </w:divBdr>
            </w:div>
            <w:div w:id="1012341178">
              <w:marLeft w:val="1155"/>
              <w:marRight w:val="0"/>
              <w:marTop w:val="0"/>
              <w:marBottom w:val="0"/>
              <w:divBdr>
                <w:top w:val="none" w:sz="0" w:space="0" w:color="auto"/>
                <w:left w:val="none" w:sz="0" w:space="0" w:color="auto"/>
                <w:bottom w:val="none" w:sz="0" w:space="0" w:color="auto"/>
                <w:right w:val="none" w:sz="0" w:space="0" w:color="auto"/>
              </w:divBdr>
            </w:div>
            <w:div w:id="213983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456813">
      <w:bodyDiv w:val="1"/>
      <w:marLeft w:val="0"/>
      <w:marRight w:val="0"/>
      <w:marTop w:val="0"/>
      <w:marBottom w:val="0"/>
      <w:divBdr>
        <w:top w:val="none" w:sz="0" w:space="0" w:color="auto"/>
        <w:left w:val="none" w:sz="0" w:space="0" w:color="auto"/>
        <w:bottom w:val="none" w:sz="0" w:space="0" w:color="auto"/>
        <w:right w:val="none" w:sz="0" w:space="0" w:color="auto"/>
      </w:divBdr>
      <w:divsChild>
        <w:div w:id="1577283245">
          <w:marLeft w:val="0"/>
          <w:marRight w:val="0"/>
          <w:marTop w:val="0"/>
          <w:marBottom w:val="0"/>
          <w:divBdr>
            <w:top w:val="none" w:sz="0" w:space="0" w:color="auto"/>
            <w:left w:val="none" w:sz="0" w:space="0" w:color="auto"/>
            <w:bottom w:val="none" w:sz="0" w:space="0" w:color="auto"/>
            <w:right w:val="none" w:sz="0" w:space="0" w:color="auto"/>
          </w:divBdr>
        </w:div>
        <w:div w:id="1737513772">
          <w:marLeft w:val="0"/>
          <w:marRight w:val="0"/>
          <w:marTop w:val="150"/>
          <w:marBottom w:val="0"/>
          <w:divBdr>
            <w:top w:val="none" w:sz="0" w:space="0" w:color="auto"/>
            <w:left w:val="none" w:sz="0" w:space="0" w:color="auto"/>
            <w:bottom w:val="none" w:sz="0" w:space="0" w:color="auto"/>
            <w:right w:val="none" w:sz="0" w:space="0" w:color="auto"/>
          </w:divBdr>
          <w:divsChild>
            <w:div w:id="1522818053">
              <w:marLeft w:val="1155"/>
              <w:marRight w:val="0"/>
              <w:marTop w:val="0"/>
              <w:marBottom w:val="0"/>
              <w:divBdr>
                <w:top w:val="none" w:sz="0" w:space="0" w:color="auto"/>
                <w:left w:val="none" w:sz="0" w:space="0" w:color="auto"/>
                <w:bottom w:val="none" w:sz="0" w:space="0" w:color="auto"/>
                <w:right w:val="none" w:sz="0" w:space="0" w:color="auto"/>
              </w:divBdr>
            </w:div>
            <w:div w:id="1350449972">
              <w:marLeft w:val="1155"/>
              <w:marRight w:val="0"/>
              <w:marTop w:val="0"/>
              <w:marBottom w:val="0"/>
              <w:divBdr>
                <w:top w:val="none" w:sz="0" w:space="0" w:color="auto"/>
                <w:left w:val="none" w:sz="0" w:space="0" w:color="auto"/>
                <w:bottom w:val="none" w:sz="0" w:space="0" w:color="auto"/>
                <w:right w:val="none" w:sz="0" w:space="0" w:color="auto"/>
              </w:divBdr>
            </w:div>
            <w:div w:id="1295528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838396">
      <w:bodyDiv w:val="1"/>
      <w:marLeft w:val="0"/>
      <w:marRight w:val="0"/>
      <w:marTop w:val="0"/>
      <w:marBottom w:val="0"/>
      <w:divBdr>
        <w:top w:val="none" w:sz="0" w:space="0" w:color="auto"/>
        <w:left w:val="none" w:sz="0" w:space="0" w:color="auto"/>
        <w:bottom w:val="none" w:sz="0" w:space="0" w:color="auto"/>
        <w:right w:val="none" w:sz="0" w:space="0" w:color="auto"/>
      </w:divBdr>
      <w:divsChild>
        <w:div w:id="1097285057">
          <w:marLeft w:val="0"/>
          <w:marRight w:val="0"/>
          <w:marTop w:val="0"/>
          <w:marBottom w:val="0"/>
          <w:divBdr>
            <w:top w:val="none" w:sz="0" w:space="0" w:color="auto"/>
            <w:left w:val="none" w:sz="0" w:space="0" w:color="auto"/>
            <w:bottom w:val="none" w:sz="0" w:space="0" w:color="auto"/>
            <w:right w:val="none" w:sz="0" w:space="0" w:color="auto"/>
          </w:divBdr>
        </w:div>
        <w:div w:id="713847518">
          <w:marLeft w:val="0"/>
          <w:marRight w:val="0"/>
          <w:marTop w:val="150"/>
          <w:marBottom w:val="0"/>
          <w:divBdr>
            <w:top w:val="none" w:sz="0" w:space="0" w:color="auto"/>
            <w:left w:val="none" w:sz="0" w:space="0" w:color="auto"/>
            <w:bottom w:val="none" w:sz="0" w:space="0" w:color="auto"/>
            <w:right w:val="none" w:sz="0" w:space="0" w:color="auto"/>
          </w:divBdr>
          <w:divsChild>
            <w:div w:id="1746026539">
              <w:marLeft w:val="1155"/>
              <w:marRight w:val="0"/>
              <w:marTop w:val="0"/>
              <w:marBottom w:val="0"/>
              <w:divBdr>
                <w:top w:val="none" w:sz="0" w:space="0" w:color="auto"/>
                <w:left w:val="none" w:sz="0" w:space="0" w:color="auto"/>
                <w:bottom w:val="none" w:sz="0" w:space="0" w:color="auto"/>
                <w:right w:val="none" w:sz="0" w:space="0" w:color="auto"/>
              </w:divBdr>
            </w:div>
            <w:div w:id="1085296692">
              <w:marLeft w:val="1155"/>
              <w:marRight w:val="0"/>
              <w:marTop w:val="0"/>
              <w:marBottom w:val="0"/>
              <w:divBdr>
                <w:top w:val="none" w:sz="0" w:space="0" w:color="auto"/>
                <w:left w:val="none" w:sz="0" w:space="0" w:color="auto"/>
                <w:bottom w:val="none" w:sz="0" w:space="0" w:color="auto"/>
                <w:right w:val="none" w:sz="0" w:space="0" w:color="auto"/>
              </w:divBdr>
            </w:div>
            <w:div w:id="8029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8872">
      <w:bodyDiv w:val="1"/>
      <w:marLeft w:val="0"/>
      <w:marRight w:val="0"/>
      <w:marTop w:val="0"/>
      <w:marBottom w:val="0"/>
      <w:divBdr>
        <w:top w:val="none" w:sz="0" w:space="0" w:color="auto"/>
        <w:left w:val="none" w:sz="0" w:space="0" w:color="auto"/>
        <w:bottom w:val="none" w:sz="0" w:space="0" w:color="auto"/>
        <w:right w:val="none" w:sz="0" w:space="0" w:color="auto"/>
      </w:divBdr>
      <w:divsChild>
        <w:div w:id="592973721">
          <w:marLeft w:val="0"/>
          <w:marRight w:val="0"/>
          <w:marTop w:val="0"/>
          <w:marBottom w:val="0"/>
          <w:divBdr>
            <w:top w:val="none" w:sz="0" w:space="0" w:color="auto"/>
            <w:left w:val="none" w:sz="0" w:space="0" w:color="auto"/>
            <w:bottom w:val="none" w:sz="0" w:space="0" w:color="auto"/>
            <w:right w:val="none" w:sz="0" w:space="0" w:color="auto"/>
          </w:divBdr>
        </w:div>
        <w:div w:id="1180392970">
          <w:marLeft w:val="0"/>
          <w:marRight w:val="0"/>
          <w:marTop w:val="150"/>
          <w:marBottom w:val="0"/>
          <w:divBdr>
            <w:top w:val="none" w:sz="0" w:space="0" w:color="auto"/>
            <w:left w:val="none" w:sz="0" w:space="0" w:color="auto"/>
            <w:bottom w:val="none" w:sz="0" w:space="0" w:color="auto"/>
            <w:right w:val="none" w:sz="0" w:space="0" w:color="auto"/>
          </w:divBdr>
          <w:divsChild>
            <w:div w:id="257103123">
              <w:marLeft w:val="1155"/>
              <w:marRight w:val="0"/>
              <w:marTop w:val="0"/>
              <w:marBottom w:val="0"/>
              <w:divBdr>
                <w:top w:val="none" w:sz="0" w:space="0" w:color="auto"/>
                <w:left w:val="none" w:sz="0" w:space="0" w:color="auto"/>
                <w:bottom w:val="none" w:sz="0" w:space="0" w:color="auto"/>
                <w:right w:val="none" w:sz="0" w:space="0" w:color="auto"/>
              </w:divBdr>
            </w:div>
            <w:div w:id="1964262731">
              <w:marLeft w:val="1155"/>
              <w:marRight w:val="0"/>
              <w:marTop w:val="0"/>
              <w:marBottom w:val="0"/>
              <w:divBdr>
                <w:top w:val="none" w:sz="0" w:space="0" w:color="auto"/>
                <w:left w:val="none" w:sz="0" w:space="0" w:color="auto"/>
                <w:bottom w:val="none" w:sz="0" w:space="0" w:color="auto"/>
                <w:right w:val="none" w:sz="0" w:space="0" w:color="auto"/>
              </w:divBdr>
            </w:div>
            <w:div w:id="190880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577100">
      <w:bodyDiv w:val="1"/>
      <w:marLeft w:val="0"/>
      <w:marRight w:val="0"/>
      <w:marTop w:val="0"/>
      <w:marBottom w:val="0"/>
      <w:divBdr>
        <w:top w:val="none" w:sz="0" w:space="0" w:color="auto"/>
        <w:left w:val="none" w:sz="0" w:space="0" w:color="auto"/>
        <w:bottom w:val="none" w:sz="0" w:space="0" w:color="auto"/>
        <w:right w:val="none" w:sz="0" w:space="0" w:color="auto"/>
      </w:divBdr>
      <w:divsChild>
        <w:div w:id="943725885">
          <w:marLeft w:val="0"/>
          <w:marRight w:val="0"/>
          <w:marTop w:val="0"/>
          <w:marBottom w:val="0"/>
          <w:divBdr>
            <w:top w:val="none" w:sz="0" w:space="0" w:color="auto"/>
            <w:left w:val="none" w:sz="0" w:space="0" w:color="auto"/>
            <w:bottom w:val="none" w:sz="0" w:space="0" w:color="auto"/>
            <w:right w:val="none" w:sz="0" w:space="0" w:color="auto"/>
          </w:divBdr>
        </w:div>
        <w:div w:id="675502612">
          <w:marLeft w:val="0"/>
          <w:marRight w:val="0"/>
          <w:marTop w:val="150"/>
          <w:marBottom w:val="0"/>
          <w:divBdr>
            <w:top w:val="none" w:sz="0" w:space="0" w:color="auto"/>
            <w:left w:val="none" w:sz="0" w:space="0" w:color="auto"/>
            <w:bottom w:val="none" w:sz="0" w:space="0" w:color="auto"/>
            <w:right w:val="none" w:sz="0" w:space="0" w:color="auto"/>
          </w:divBdr>
          <w:divsChild>
            <w:div w:id="29688207">
              <w:marLeft w:val="1155"/>
              <w:marRight w:val="0"/>
              <w:marTop w:val="0"/>
              <w:marBottom w:val="0"/>
              <w:divBdr>
                <w:top w:val="none" w:sz="0" w:space="0" w:color="auto"/>
                <w:left w:val="none" w:sz="0" w:space="0" w:color="auto"/>
                <w:bottom w:val="none" w:sz="0" w:space="0" w:color="auto"/>
                <w:right w:val="none" w:sz="0" w:space="0" w:color="auto"/>
              </w:divBdr>
            </w:div>
            <w:div w:id="119145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685075">
      <w:bodyDiv w:val="1"/>
      <w:marLeft w:val="0"/>
      <w:marRight w:val="0"/>
      <w:marTop w:val="0"/>
      <w:marBottom w:val="0"/>
      <w:divBdr>
        <w:top w:val="none" w:sz="0" w:space="0" w:color="auto"/>
        <w:left w:val="none" w:sz="0" w:space="0" w:color="auto"/>
        <w:bottom w:val="none" w:sz="0" w:space="0" w:color="auto"/>
        <w:right w:val="none" w:sz="0" w:space="0" w:color="auto"/>
      </w:divBdr>
      <w:divsChild>
        <w:div w:id="1406682016">
          <w:marLeft w:val="0"/>
          <w:marRight w:val="0"/>
          <w:marTop w:val="0"/>
          <w:marBottom w:val="0"/>
          <w:divBdr>
            <w:top w:val="none" w:sz="0" w:space="0" w:color="auto"/>
            <w:left w:val="none" w:sz="0" w:space="0" w:color="auto"/>
            <w:bottom w:val="none" w:sz="0" w:space="0" w:color="auto"/>
            <w:right w:val="none" w:sz="0" w:space="0" w:color="auto"/>
          </w:divBdr>
        </w:div>
        <w:div w:id="1756245244">
          <w:marLeft w:val="0"/>
          <w:marRight w:val="0"/>
          <w:marTop w:val="150"/>
          <w:marBottom w:val="0"/>
          <w:divBdr>
            <w:top w:val="none" w:sz="0" w:space="0" w:color="auto"/>
            <w:left w:val="none" w:sz="0" w:space="0" w:color="auto"/>
            <w:bottom w:val="none" w:sz="0" w:space="0" w:color="auto"/>
            <w:right w:val="none" w:sz="0" w:space="0" w:color="auto"/>
          </w:divBdr>
          <w:divsChild>
            <w:div w:id="882132905">
              <w:marLeft w:val="1155"/>
              <w:marRight w:val="0"/>
              <w:marTop w:val="0"/>
              <w:marBottom w:val="0"/>
              <w:divBdr>
                <w:top w:val="none" w:sz="0" w:space="0" w:color="auto"/>
                <w:left w:val="none" w:sz="0" w:space="0" w:color="auto"/>
                <w:bottom w:val="none" w:sz="0" w:space="0" w:color="auto"/>
                <w:right w:val="none" w:sz="0" w:space="0" w:color="auto"/>
              </w:divBdr>
            </w:div>
            <w:div w:id="880894986">
              <w:marLeft w:val="1155"/>
              <w:marRight w:val="0"/>
              <w:marTop w:val="0"/>
              <w:marBottom w:val="0"/>
              <w:divBdr>
                <w:top w:val="none" w:sz="0" w:space="0" w:color="auto"/>
                <w:left w:val="none" w:sz="0" w:space="0" w:color="auto"/>
                <w:bottom w:val="none" w:sz="0" w:space="0" w:color="auto"/>
                <w:right w:val="none" w:sz="0" w:space="0" w:color="auto"/>
              </w:divBdr>
            </w:div>
            <w:div w:id="187075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880274">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654458">
      <w:bodyDiv w:val="1"/>
      <w:marLeft w:val="0"/>
      <w:marRight w:val="0"/>
      <w:marTop w:val="0"/>
      <w:marBottom w:val="0"/>
      <w:divBdr>
        <w:top w:val="none" w:sz="0" w:space="0" w:color="auto"/>
        <w:left w:val="none" w:sz="0" w:space="0" w:color="auto"/>
        <w:bottom w:val="none" w:sz="0" w:space="0" w:color="auto"/>
        <w:right w:val="none" w:sz="0" w:space="0" w:color="auto"/>
      </w:divBdr>
      <w:divsChild>
        <w:div w:id="1694259788">
          <w:marLeft w:val="0"/>
          <w:marRight w:val="0"/>
          <w:marTop w:val="0"/>
          <w:marBottom w:val="0"/>
          <w:divBdr>
            <w:top w:val="none" w:sz="0" w:space="0" w:color="auto"/>
            <w:left w:val="none" w:sz="0" w:space="0" w:color="auto"/>
            <w:bottom w:val="none" w:sz="0" w:space="0" w:color="auto"/>
            <w:right w:val="none" w:sz="0" w:space="0" w:color="auto"/>
          </w:divBdr>
        </w:div>
        <w:div w:id="1589117394">
          <w:marLeft w:val="0"/>
          <w:marRight w:val="0"/>
          <w:marTop w:val="150"/>
          <w:marBottom w:val="0"/>
          <w:divBdr>
            <w:top w:val="none" w:sz="0" w:space="0" w:color="auto"/>
            <w:left w:val="none" w:sz="0" w:space="0" w:color="auto"/>
            <w:bottom w:val="none" w:sz="0" w:space="0" w:color="auto"/>
            <w:right w:val="none" w:sz="0" w:space="0" w:color="auto"/>
          </w:divBdr>
          <w:divsChild>
            <w:div w:id="1728601630">
              <w:marLeft w:val="1155"/>
              <w:marRight w:val="0"/>
              <w:marTop w:val="0"/>
              <w:marBottom w:val="0"/>
              <w:divBdr>
                <w:top w:val="none" w:sz="0" w:space="0" w:color="auto"/>
                <w:left w:val="none" w:sz="0" w:space="0" w:color="auto"/>
                <w:bottom w:val="none" w:sz="0" w:space="0" w:color="auto"/>
                <w:right w:val="none" w:sz="0" w:space="0" w:color="auto"/>
              </w:divBdr>
            </w:div>
            <w:div w:id="1017193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310401">
      <w:bodyDiv w:val="1"/>
      <w:marLeft w:val="0"/>
      <w:marRight w:val="0"/>
      <w:marTop w:val="0"/>
      <w:marBottom w:val="0"/>
      <w:divBdr>
        <w:top w:val="none" w:sz="0" w:space="0" w:color="auto"/>
        <w:left w:val="none" w:sz="0" w:space="0" w:color="auto"/>
        <w:bottom w:val="none" w:sz="0" w:space="0" w:color="auto"/>
        <w:right w:val="none" w:sz="0" w:space="0" w:color="auto"/>
      </w:divBdr>
      <w:divsChild>
        <w:div w:id="1937128508">
          <w:marLeft w:val="0"/>
          <w:marRight w:val="0"/>
          <w:marTop w:val="0"/>
          <w:marBottom w:val="0"/>
          <w:divBdr>
            <w:top w:val="none" w:sz="0" w:space="0" w:color="auto"/>
            <w:left w:val="none" w:sz="0" w:space="0" w:color="auto"/>
            <w:bottom w:val="none" w:sz="0" w:space="0" w:color="auto"/>
            <w:right w:val="none" w:sz="0" w:space="0" w:color="auto"/>
          </w:divBdr>
        </w:div>
        <w:div w:id="1809471837">
          <w:marLeft w:val="0"/>
          <w:marRight w:val="0"/>
          <w:marTop w:val="150"/>
          <w:marBottom w:val="0"/>
          <w:divBdr>
            <w:top w:val="none" w:sz="0" w:space="0" w:color="auto"/>
            <w:left w:val="none" w:sz="0" w:space="0" w:color="auto"/>
            <w:bottom w:val="none" w:sz="0" w:space="0" w:color="auto"/>
            <w:right w:val="none" w:sz="0" w:space="0" w:color="auto"/>
          </w:divBdr>
          <w:divsChild>
            <w:div w:id="748621400">
              <w:marLeft w:val="1155"/>
              <w:marRight w:val="0"/>
              <w:marTop w:val="0"/>
              <w:marBottom w:val="0"/>
              <w:divBdr>
                <w:top w:val="none" w:sz="0" w:space="0" w:color="auto"/>
                <w:left w:val="none" w:sz="0" w:space="0" w:color="auto"/>
                <w:bottom w:val="none" w:sz="0" w:space="0" w:color="auto"/>
                <w:right w:val="none" w:sz="0" w:space="0" w:color="auto"/>
              </w:divBdr>
            </w:div>
            <w:div w:id="1068310040">
              <w:marLeft w:val="1155"/>
              <w:marRight w:val="0"/>
              <w:marTop w:val="0"/>
              <w:marBottom w:val="0"/>
              <w:divBdr>
                <w:top w:val="none" w:sz="0" w:space="0" w:color="auto"/>
                <w:left w:val="none" w:sz="0" w:space="0" w:color="auto"/>
                <w:bottom w:val="none" w:sz="0" w:space="0" w:color="auto"/>
                <w:right w:val="none" w:sz="0" w:space="0" w:color="auto"/>
              </w:divBdr>
            </w:div>
            <w:div w:id="4981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117339">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238091">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161181">
      <w:bodyDiv w:val="1"/>
      <w:marLeft w:val="0"/>
      <w:marRight w:val="0"/>
      <w:marTop w:val="0"/>
      <w:marBottom w:val="0"/>
      <w:divBdr>
        <w:top w:val="none" w:sz="0" w:space="0" w:color="auto"/>
        <w:left w:val="none" w:sz="0" w:space="0" w:color="auto"/>
        <w:bottom w:val="none" w:sz="0" w:space="0" w:color="auto"/>
        <w:right w:val="none" w:sz="0" w:space="0" w:color="auto"/>
      </w:divBdr>
      <w:divsChild>
        <w:div w:id="229507700">
          <w:marLeft w:val="0"/>
          <w:marRight w:val="0"/>
          <w:marTop w:val="0"/>
          <w:marBottom w:val="0"/>
          <w:divBdr>
            <w:top w:val="none" w:sz="0" w:space="0" w:color="auto"/>
            <w:left w:val="none" w:sz="0" w:space="0" w:color="auto"/>
            <w:bottom w:val="none" w:sz="0" w:space="0" w:color="auto"/>
            <w:right w:val="none" w:sz="0" w:space="0" w:color="auto"/>
          </w:divBdr>
        </w:div>
        <w:div w:id="1909337971">
          <w:marLeft w:val="0"/>
          <w:marRight w:val="0"/>
          <w:marTop w:val="150"/>
          <w:marBottom w:val="0"/>
          <w:divBdr>
            <w:top w:val="none" w:sz="0" w:space="0" w:color="auto"/>
            <w:left w:val="none" w:sz="0" w:space="0" w:color="auto"/>
            <w:bottom w:val="none" w:sz="0" w:space="0" w:color="auto"/>
            <w:right w:val="none" w:sz="0" w:space="0" w:color="auto"/>
          </w:divBdr>
          <w:divsChild>
            <w:div w:id="2067684375">
              <w:marLeft w:val="1155"/>
              <w:marRight w:val="0"/>
              <w:marTop w:val="0"/>
              <w:marBottom w:val="0"/>
              <w:divBdr>
                <w:top w:val="none" w:sz="0" w:space="0" w:color="auto"/>
                <w:left w:val="none" w:sz="0" w:space="0" w:color="auto"/>
                <w:bottom w:val="none" w:sz="0" w:space="0" w:color="auto"/>
                <w:right w:val="none" w:sz="0" w:space="0" w:color="auto"/>
              </w:divBdr>
            </w:div>
            <w:div w:id="28844439">
              <w:marLeft w:val="1155"/>
              <w:marRight w:val="0"/>
              <w:marTop w:val="0"/>
              <w:marBottom w:val="0"/>
              <w:divBdr>
                <w:top w:val="none" w:sz="0" w:space="0" w:color="auto"/>
                <w:left w:val="none" w:sz="0" w:space="0" w:color="auto"/>
                <w:bottom w:val="none" w:sz="0" w:space="0" w:color="auto"/>
                <w:right w:val="none" w:sz="0" w:space="0" w:color="auto"/>
              </w:divBdr>
            </w:div>
            <w:div w:id="74476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662576">
      <w:bodyDiv w:val="1"/>
      <w:marLeft w:val="0"/>
      <w:marRight w:val="0"/>
      <w:marTop w:val="0"/>
      <w:marBottom w:val="0"/>
      <w:divBdr>
        <w:top w:val="none" w:sz="0" w:space="0" w:color="auto"/>
        <w:left w:val="none" w:sz="0" w:space="0" w:color="auto"/>
        <w:bottom w:val="none" w:sz="0" w:space="0" w:color="auto"/>
        <w:right w:val="none" w:sz="0" w:space="0" w:color="auto"/>
      </w:divBdr>
      <w:divsChild>
        <w:div w:id="564143658">
          <w:marLeft w:val="0"/>
          <w:marRight w:val="0"/>
          <w:marTop w:val="0"/>
          <w:marBottom w:val="0"/>
          <w:divBdr>
            <w:top w:val="none" w:sz="0" w:space="0" w:color="auto"/>
            <w:left w:val="none" w:sz="0" w:space="0" w:color="auto"/>
            <w:bottom w:val="none" w:sz="0" w:space="0" w:color="auto"/>
            <w:right w:val="none" w:sz="0" w:space="0" w:color="auto"/>
          </w:divBdr>
        </w:div>
        <w:div w:id="1740790689">
          <w:marLeft w:val="0"/>
          <w:marRight w:val="0"/>
          <w:marTop w:val="150"/>
          <w:marBottom w:val="0"/>
          <w:divBdr>
            <w:top w:val="none" w:sz="0" w:space="0" w:color="auto"/>
            <w:left w:val="none" w:sz="0" w:space="0" w:color="auto"/>
            <w:bottom w:val="none" w:sz="0" w:space="0" w:color="auto"/>
            <w:right w:val="none" w:sz="0" w:space="0" w:color="auto"/>
          </w:divBdr>
          <w:divsChild>
            <w:div w:id="88241936">
              <w:marLeft w:val="1155"/>
              <w:marRight w:val="0"/>
              <w:marTop w:val="0"/>
              <w:marBottom w:val="0"/>
              <w:divBdr>
                <w:top w:val="none" w:sz="0" w:space="0" w:color="auto"/>
                <w:left w:val="none" w:sz="0" w:space="0" w:color="auto"/>
                <w:bottom w:val="none" w:sz="0" w:space="0" w:color="auto"/>
                <w:right w:val="none" w:sz="0" w:space="0" w:color="auto"/>
              </w:divBdr>
            </w:div>
            <w:div w:id="1148669262">
              <w:marLeft w:val="1155"/>
              <w:marRight w:val="0"/>
              <w:marTop w:val="0"/>
              <w:marBottom w:val="0"/>
              <w:divBdr>
                <w:top w:val="none" w:sz="0" w:space="0" w:color="auto"/>
                <w:left w:val="none" w:sz="0" w:space="0" w:color="auto"/>
                <w:bottom w:val="none" w:sz="0" w:space="0" w:color="auto"/>
                <w:right w:val="none" w:sz="0" w:space="0" w:color="auto"/>
              </w:divBdr>
            </w:div>
            <w:div w:id="123843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58248">
      <w:bodyDiv w:val="1"/>
      <w:marLeft w:val="0"/>
      <w:marRight w:val="0"/>
      <w:marTop w:val="0"/>
      <w:marBottom w:val="0"/>
      <w:divBdr>
        <w:top w:val="none" w:sz="0" w:space="0" w:color="auto"/>
        <w:left w:val="none" w:sz="0" w:space="0" w:color="auto"/>
        <w:bottom w:val="none" w:sz="0" w:space="0" w:color="auto"/>
        <w:right w:val="none" w:sz="0" w:space="0" w:color="auto"/>
      </w:divBdr>
      <w:divsChild>
        <w:div w:id="918641390">
          <w:marLeft w:val="0"/>
          <w:marRight w:val="0"/>
          <w:marTop w:val="0"/>
          <w:marBottom w:val="0"/>
          <w:divBdr>
            <w:top w:val="none" w:sz="0" w:space="0" w:color="auto"/>
            <w:left w:val="none" w:sz="0" w:space="0" w:color="auto"/>
            <w:bottom w:val="none" w:sz="0" w:space="0" w:color="auto"/>
            <w:right w:val="none" w:sz="0" w:space="0" w:color="auto"/>
          </w:divBdr>
        </w:div>
        <w:div w:id="979454673">
          <w:marLeft w:val="0"/>
          <w:marRight w:val="0"/>
          <w:marTop w:val="150"/>
          <w:marBottom w:val="0"/>
          <w:divBdr>
            <w:top w:val="none" w:sz="0" w:space="0" w:color="auto"/>
            <w:left w:val="none" w:sz="0" w:space="0" w:color="auto"/>
            <w:bottom w:val="none" w:sz="0" w:space="0" w:color="auto"/>
            <w:right w:val="none" w:sz="0" w:space="0" w:color="auto"/>
          </w:divBdr>
          <w:divsChild>
            <w:div w:id="1913616460">
              <w:marLeft w:val="1155"/>
              <w:marRight w:val="0"/>
              <w:marTop w:val="0"/>
              <w:marBottom w:val="0"/>
              <w:divBdr>
                <w:top w:val="none" w:sz="0" w:space="0" w:color="auto"/>
                <w:left w:val="none" w:sz="0" w:space="0" w:color="auto"/>
                <w:bottom w:val="none" w:sz="0" w:space="0" w:color="auto"/>
                <w:right w:val="none" w:sz="0" w:space="0" w:color="auto"/>
              </w:divBdr>
            </w:div>
            <w:div w:id="762185880">
              <w:marLeft w:val="1155"/>
              <w:marRight w:val="0"/>
              <w:marTop w:val="0"/>
              <w:marBottom w:val="0"/>
              <w:divBdr>
                <w:top w:val="none" w:sz="0" w:space="0" w:color="auto"/>
                <w:left w:val="none" w:sz="0" w:space="0" w:color="auto"/>
                <w:bottom w:val="none" w:sz="0" w:space="0" w:color="auto"/>
                <w:right w:val="none" w:sz="0" w:space="0" w:color="auto"/>
              </w:divBdr>
            </w:div>
            <w:div w:id="120128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3936016">
      <w:bodyDiv w:val="1"/>
      <w:marLeft w:val="0"/>
      <w:marRight w:val="0"/>
      <w:marTop w:val="0"/>
      <w:marBottom w:val="0"/>
      <w:divBdr>
        <w:top w:val="none" w:sz="0" w:space="0" w:color="auto"/>
        <w:left w:val="none" w:sz="0" w:space="0" w:color="auto"/>
        <w:bottom w:val="none" w:sz="0" w:space="0" w:color="auto"/>
        <w:right w:val="none" w:sz="0" w:space="0" w:color="auto"/>
      </w:divBdr>
      <w:divsChild>
        <w:div w:id="1493570440">
          <w:marLeft w:val="0"/>
          <w:marRight w:val="0"/>
          <w:marTop w:val="0"/>
          <w:marBottom w:val="0"/>
          <w:divBdr>
            <w:top w:val="none" w:sz="0" w:space="0" w:color="auto"/>
            <w:left w:val="none" w:sz="0" w:space="0" w:color="auto"/>
            <w:bottom w:val="none" w:sz="0" w:space="0" w:color="auto"/>
            <w:right w:val="none" w:sz="0" w:space="0" w:color="auto"/>
          </w:divBdr>
        </w:div>
        <w:div w:id="353119915">
          <w:marLeft w:val="0"/>
          <w:marRight w:val="0"/>
          <w:marTop w:val="150"/>
          <w:marBottom w:val="0"/>
          <w:divBdr>
            <w:top w:val="none" w:sz="0" w:space="0" w:color="auto"/>
            <w:left w:val="none" w:sz="0" w:space="0" w:color="auto"/>
            <w:bottom w:val="none" w:sz="0" w:space="0" w:color="auto"/>
            <w:right w:val="none" w:sz="0" w:space="0" w:color="auto"/>
          </w:divBdr>
          <w:divsChild>
            <w:div w:id="294526480">
              <w:marLeft w:val="1155"/>
              <w:marRight w:val="0"/>
              <w:marTop w:val="0"/>
              <w:marBottom w:val="0"/>
              <w:divBdr>
                <w:top w:val="none" w:sz="0" w:space="0" w:color="auto"/>
                <w:left w:val="none" w:sz="0" w:space="0" w:color="auto"/>
                <w:bottom w:val="none" w:sz="0" w:space="0" w:color="auto"/>
                <w:right w:val="none" w:sz="0" w:space="0" w:color="auto"/>
              </w:divBdr>
            </w:div>
            <w:div w:id="1519539955">
              <w:marLeft w:val="1155"/>
              <w:marRight w:val="0"/>
              <w:marTop w:val="0"/>
              <w:marBottom w:val="0"/>
              <w:divBdr>
                <w:top w:val="none" w:sz="0" w:space="0" w:color="auto"/>
                <w:left w:val="none" w:sz="0" w:space="0" w:color="auto"/>
                <w:bottom w:val="none" w:sz="0" w:space="0" w:color="auto"/>
                <w:right w:val="none" w:sz="0" w:space="0" w:color="auto"/>
              </w:divBdr>
            </w:div>
            <w:div w:id="1198278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2084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361">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35465">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02065">
      <w:bodyDiv w:val="1"/>
      <w:marLeft w:val="0"/>
      <w:marRight w:val="0"/>
      <w:marTop w:val="0"/>
      <w:marBottom w:val="0"/>
      <w:divBdr>
        <w:top w:val="none" w:sz="0" w:space="0" w:color="auto"/>
        <w:left w:val="none" w:sz="0" w:space="0" w:color="auto"/>
        <w:bottom w:val="none" w:sz="0" w:space="0" w:color="auto"/>
        <w:right w:val="none" w:sz="0" w:space="0" w:color="auto"/>
      </w:divBdr>
      <w:divsChild>
        <w:div w:id="231543368">
          <w:marLeft w:val="0"/>
          <w:marRight w:val="0"/>
          <w:marTop w:val="0"/>
          <w:marBottom w:val="0"/>
          <w:divBdr>
            <w:top w:val="none" w:sz="0" w:space="0" w:color="auto"/>
            <w:left w:val="none" w:sz="0" w:space="0" w:color="auto"/>
            <w:bottom w:val="none" w:sz="0" w:space="0" w:color="auto"/>
            <w:right w:val="none" w:sz="0" w:space="0" w:color="auto"/>
          </w:divBdr>
        </w:div>
        <w:div w:id="497964374">
          <w:marLeft w:val="0"/>
          <w:marRight w:val="0"/>
          <w:marTop w:val="150"/>
          <w:marBottom w:val="0"/>
          <w:divBdr>
            <w:top w:val="none" w:sz="0" w:space="0" w:color="auto"/>
            <w:left w:val="none" w:sz="0" w:space="0" w:color="auto"/>
            <w:bottom w:val="none" w:sz="0" w:space="0" w:color="auto"/>
            <w:right w:val="none" w:sz="0" w:space="0" w:color="auto"/>
          </w:divBdr>
          <w:divsChild>
            <w:div w:id="279190381">
              <w:marLeft w:val="1155"/>
              <w:marRight w:val="0"/>
              <w:marTop w:val="0"/>
              <w:marBottom w:val="0"/>
              <w:divBdr>
                <w:top w:val="none" w:sz="0" w:space="0" w:color="auto"/>
                <w:left w:val="none" w:sz="0" w:space="0" w:color="auto"/>
                <w:bottom w:val="none" w:sz="0" w:space="0" w:color="auto"/>
                <w:right w:val="none" w:sz="0" w:space="0" w:color="auto"/>
              </w:divBdr>
            </w:div>
            <w:div w:id="1043673001">
              <w:marLeft w:val="1155"/>
              <w:marRight w:val="0"/>
              <w:marTop w:val="0"/>
              <w:marBottom w:val="0"/>
              <w:divBdr>
                <w:top w:val="none" w:sz="0" w:space="0" w:color="auto"/>
                <w:left w:val="none" w:sz="0" w:space="0" w:color="auto"/>
                <w:bottom w:val="none" w:sz="0" w:space="0" w:color="auto"/>
                <w:right w:val="none" w:sz="0" w:space="0" w:color="auto"/>
              </w:divBdr>
            </w:div>
            <w:div w:id="1807701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132369">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41">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788139">
      <w:bodyDiv w:val="1"/>
      <w:marLeft w:val="0"/>
      <w:marRight w:val="0"/>
      <w:marTop w:val="0"/>
      <w:marBottom w:val="0"/>
      <w:divBdr>
        <w:top w:val="none" w:sz="0" w:space="0" w:color="auto"/>
        <w:left w:val="none" w:sz="0" w:space="0" w:color="auto"/>
        <w:bottom w:val="none" w:sz="0" w:space="0" w:color="auto"/>
        <w:right w:val="none" w:sz="0" w:space="0" w:color="auto"/>
      </w:divBdr>
      <w:divsChild>
        <w:div w:id="580530908">
          <w:marLeft w:val="0"/>
          <w:marRight w:val="0"/>
          <w:marTop w:val="0"/>
          <w:marBottom w:val="0"/>
          <w:divBdr>
            <w:top w:val="none" w:sz="0" w:space="0" w:color="auto"/>
            <w:left w:val="none" w:sz="0" w:space="0" w:color="auto"/>
            <w:bottom w:val="none" w:sz="0" w:space="0" w:color="auto"/>
            <w:right w:val="none" w:sz="0" w:space="0" w:color="auto"/>
          </w:divBdr>
        </w:div>
        <w:div w:id="1757245880">
          <w:marLeft w:val="0"/>
          <w:marRight w:val="0"/>
          <w:marTop w:val="150"/>
          <w:marBottom w:val="0"/>
          <w:divBdr>
            <w:top w:val="none" w:sz="0" w:space="0" w:color="auto"/>
            <w:left w:val="none" w:sz="0" w:space="0" w:color="auto"/>
            <w:bottom w:val="none" w:sz="0" w:space="0" w:color="auto"/>
            <w:right w:val="none" w:sz="0" w:space="0" w:color="auto"/>
          </w:divBdr>
          <w:divsChild>
            <w:div w:id="664943910">
              <w:marLeft w:val="1155"/>
              <w:marRight w:val="0"/>
              <w:marTop w:val="0"/>
              <w:marBottom w:val="0"/>
              <w:divBdr>
                <w:top w:val="none" w:sz="0" w:space="0" w:color="auto"/>
                <w:left w:val="none" w:sz="0" w:space="0" w:color="auto"/>
                <w:bottom w:val="none" w:sz="0" w:space="0" w:color="auto"/>
                <w:right w:val="none" w:sz="0" w:space="0" w:color="auto"/>
              </w:divBdr>
            </w:div>
            <w:div w:id="1853955224">
              <w:marLeft w:val="1155"/>
              <w:marRight w:val="0"/>
              <w:marTop w:val="0"/>
              <w:marBottom w:val="0"/>
              <w:divBdr>
                <w:top w:val="none" w:sz="0" w:space="0" w:color="auto"/>
                <w:left w:val="none" w:sz="0" w:space="0" w:color="auto"/>
                <w:bottom w:val="none" w:sz="0" w:space="0" w:color="auto"/>
                <w:right w:val="none" w:sz="0" w:space="0" w:color="auto"/>
              </w:divBdr>
            </w:div>
            <w:div w:id="1969162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137036">
      <w:bodyDiv w:val="1"/>
      <w:marLeft w:val="0"/>
      <w:marRight w:val="0"/>
      <w:marTop w:val="0"/>
      <w:marBottom w:val="0"/>
      <w:divBdr>
        <w:top w:val="none" w:sz="0" w:space="0" w:color="auto"/>
        <w:left w:val="none" w:sz="0" w:space="0" w:color="auto"/>
        <w:bottom w:val="none" w:sz="0" w:space="0" w:color="auto"/>
        <w:right w:val="none" w:sz="0" w:space="0" w:color="auto"/>
      </w:divBdr>
      <w:divsChild>
        <w:div w:id="1024136487">
          <w:marLeft w:val="0"/>
          <w:marRight w:val="0"/>
          <w:marTop w:val="0"/>
          <w:marBottom w:val="0"/>
          <w:divBdr>
            <w:top w:val="none" w:sz="0" w:space="0" w:color="auto"/>
            <w:left w:val="none" w:sz="0" w:space="0" w:color="auto"/>
            <w:bottom w:val="none" w:sz="0" w:space="0" w:color="auto"/>
            <w:right w:val="none" w:sz="0" w:space="0" w:color="auto"/>
          </w:divBdr>
        </w:div>
        <w:div w:id="552276458">
          <w:marLeft w:val="0"/>
          <w:marRight w:val="0"/>
          <w:marTop w:val="150"/>
          <w:marBottom w:val="0"/>
          <w:divBdr>
            <w:top w:val="none" w:sz="0" w:space="0" w:color="auto"/>
            <w:left w:val="none" w:sz="0" w:space="0" w:color="auto"/>
            <w:bottom w:val="none" w:sz="0" w:space="0" w:color="auto"/>
            <w:right w:val="none" w:sz="0" w:space="0" w:color="auto"/>
          </w:divBdr>
          <w:divsChild>
            <w:div w:id="519206014">
              <w:marLeft w:val="1155"/>
              <w:marRight w:val="0"/>
              <w:marTop w:val="0"/>
              <w:marBottom w:val="0"/>
              <w:divBdr>
                <w:top w:val="none" w:sz="0" w:space="0" w:color="auto"/>
                <w:left w:val="none" w:sz="0" w:space="0" w:color="auto"/>
                <w:bottom w:val="none" w:sz="0" w:space="0" w:color="auto"/>
                <w:right w:val="none" w:sz="0" w:space="0" w:color="auto"/>
              </w:divBdr>
            </w:div>
            <w:div w:id="890314144">
              <w:marLeft w:val="1155"/>
              <w:marRight w:val="0"/>
              <w:marTop w:val="0"/>
              <w:marBottom w:val="0"/>
              <w:divBdr>
                <w:top w:val="none" w:sz="0" w:space="0" w:color="auto"/>
                <w:left w:val="none" w:sz="0" w:space="0" w:color="auto"/>
                <w:bottom w:val="none" w:sz="0" w:space="0" w:color="auto"/>
                <w:right w:val="none" w:sz="0" w:space="0" w:color="auto"/>
              </w:divBdr>
            </w:div>
            <w:div w:id="57254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598129">
      <w:bodyDiv w:val="1"/>
      <w:marLeft w:val="0"/>
      <w:marRight w:val="0"/>
      <w:marTop w:val="0"/>
      <w:marBottom w:val="0"/>
      <w:divBdr>
        <w:top w:val="none" w:sz="0" w:space="0" w:color="auto"/>
        <w:left w:val="none" w:sz="0" w:space="0" w:color="auto"/>
        <w:bottom w:val="none" w:sz="0" w:space="0" w:color="auto"/>
        <w:right w:val="none" w:sz="0" w:space="0" w:color="auto"/>
      </w:divBdr>
      <w:divsChild>
        <w:div w:id="1676499386">
          <w:marLeft w:val="0"/>
          <w:marRight w:val="0"/>
          <w:marTop w:val="0"/>
          <w:marBottom w:val="0"/>
          <w:divBdr>
            <w:top w:val="none" w:sz="0" w:space="0" w:color="auto"/>
            <w:left w:val="none" w:sz="0" w:space="0" w:color="auto"/>
            <w:bottom w:val="none" w:sz="0" w:space="0" w:color="auto"/>
            <w:right w:val="none" w:sz="0" w:space="0" w:color="auto"/>
          </w:divBdr>
        </w:div>
        <w:div w:id="722099959">
          <w:marLeft w:val="0"/>
          <w:marRight w:val="0"/>
          <w:marTop w:val="150"/>
          <w:marBottom w:val="0"/>
          <w:divBdr>
            <w:top w:val="none" w:sz="0" w:space="0" w:color="auto"/>
            <w:left w:val="none" w:sz="0" w:space="0" w:color="auto"/>
            <w:bottom w:val="none" w:sz="0" w:space="0" w:color="auto"/>
            <w:right w:val="none" w:sz="0" w:space="0" w:color="auto"/>
          </w:divBdr>
          <w:divsChild>
            <w:div w:id="1420951656">
              <w:marLeft w:val="1155"/>
              <w:marRight w:val="0"/>
              <w:marTop w:val="0"/>
              <w:marBottom w:val="0"/>
              <w:divBdr>
                <w:top w:val="none" w:sz="0" w:space="0" w:color="auto"/>
                <w:left w:val="none" w:sz="0" w:space="0" w:color="auto"/>
                <w:bottom w:val="none" w:sz="0" w:space="0" w:color="auto"/>
                <w:right w:val="none" w:sz="0" w:space="0" w:color="auto"/>
              </w:divBdr>
            </w:div>
            <w:div w:id="783891065">
              <w:marLeft w:val="1155"/>
              <w:marRight w:val="0"/>
              <w:marTop w:val="0"/>
              <w:marBottom w:val="0"/>
              <w:divBdr>
                <w:top w:val="none" w:sz="0" w:space="0" w:color="auto"/>
                <w:left w:val="none" w:sz="0" w:space="0" w:color="auto"/>
                <w:bottom w:val="none" w:sz="0" w:space="0" w:color="auto"/>
                <w:right w:val="none" w:sz="0" w:space="0" w:color="auto"/>
              </w:divBdr>
            </w:div>
            <w:div w:id="107204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098410">
      <w:bodyDiv w:val="1"/>
      <w:marLeft w:val="0"/>
      <w:marRight w:val="0"/>
      <w:marTop w:val="0"/>
      <w:marBottom w:val="0"/>
      <w:divBdr>
        <w:top w:val="none" w:sz="0" w:space="0" w:color="auto"/>
        <w:left w:val="none" w:sz="0" w:space="0" w:color="auto"/>
        <w:bottom w:val="none" w:sz="0" w:space="0" w:color="auto"/>
        <w:right w:val="none" w:sz="0" w:space="0" w:color="auto"/>
      </w:divBdr>
      <w:divsChild>
        <w:div w:id="882448603">
          <w:marLeft w:val="0"/>
          <w:marRight w:val="0"/>
          <w:marTop w:val="0"/>
          <w:marBottom w:val="0"/>
          <w:divBdr>
            <w:top w:val="none" w:sz="0" w:space="0" w:color="auto"/>
            <w:left w:val="none" w:sz="0" w:space="0" w:color="auto"/>
            <w:bottom w:val="none" w:sz="0" w:space="0" w:color="auto"/>
            <w:right w:val="none" w:sz="0" w:space="0" w:color="auto"/>
          </w:divBdr>
        </w:div>
        <w:div w:id="1914925697">
          <w:marLeft w:val="0"/>
          <w:marRight w:val="0"/>
          <w:marTop w:val="150"/>
          <w:marBottom w:val="0"/>
          <w:divBdr>
            <w:top w:val="none" w:sz="0" w:space="0" w:color="auto"/>
            <w:left w:val="none" w:sz="0" w:space="0" w:color="auto"/>
            <w:bottom w:val="none" w:sz="0" w:space="0" w:color="auto"/>
            <w:right w:val="none" w:sz="0" w:space="0" w:color="auto"/>
          </w:divBdr>
          <w:divsChild>
            <w:div w:id="2043628586">
              <w:marLeft w:val="1155"/>
              <w:marRight w:val="0"/>
              <w:marTop w:val="0"/>
              <w:marBottom w:val="0"/>
              <w:divBdr>
                <w:top w:val="none" w:sz="0" w:space="0" w:color="auto"/>
                <w:left w:val="none" w:sz="0" w:space="0" w:color="auto"/>
                <w:bottom w:val="none" w:sz="0" w:space="0" w:color="auto"/>
                <w:right w:val="none" w:sz="0" w:space="0" w:color="auto"/>
              </w:divBdr>
            </w:div>
            <w:div w:id="312830946">
              <w:marLeft w:val="1155"/>
              <w:marRight w:val="0"/>
              <w:marTop w:val="0"/>
              <w:marBottom w:val="0"/>
              <w:divBdr>
                <w:top w:val="none" w:sz="0" w:space="0" w:color="auto"/>
                <w:left w:val="none" w:sz="0" w:space="0" w:color="auto"/>
                <w:bottom w:val="none" w:sz="0" w:space="0" w:color="auto"/>
                <w:right w:val="none" w:sz="0" w:space="0" w:color="auto"/>
              </w:divBdr>
            </w:div>
            <w:div w:id="1427732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365993">
      <w:bodyDiv w:val="1"/>
      <w:marLeft w:val="0"/>
      <w:marRight w:val="0"/>
      <w:marTop w:val="0"/>
      <w:marBottom w:val="0"/>
      <w:divBdr>
        <w:top w:val="none" w:sz="0" w:space="0" w:color="auto"/>
        <w:left w:val="none" w:sz="0" w:space="0" w:color="auto"/>
        <w:bottom w:val="none" w:sz="0" w:space="0" w:color="auto"/>
        <w:right w:val="none" w:sz="0" w:space="0" w:color="auto"/>
      </w:divBdr>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6332">
      <w:bodyDiv w:val="1"/>
      <w:marLeft w:val="0"/>
      <w:marRight w:val="0"/>
      <w:marTop w:val="0"/>
      <w:marBottom w:val="0"/>
      <w:divBdr>
        <w:top w:val="none" w:sz="0" w:space="0" w:color="auto"/>
        <w:left w:val="none" w:sz="0" w:space="0" w:color="auto"/>
        <w:bottom w:val="none" w:sz="0" w:space="0" w:color="auto"/>
        <w:right w:val="none" w:sz="0" w:space="0" w:color="auto"/>
      </w:divBdr>
      <w:divsChild>
        <w:div w:id="1090082237">
          <w:marLeft w:val="0"/>
          <w:marRight w:val="0"/>
          <w:marTop w:val="0"/>
          <w:marBottom w:val="0"/>
          <w:divBdr>
            <w:top w:val="none" w:sz="0" w:space="0" w:color="auto"/>
            <w:left w:val="none" w:sz="0" w:space="0" w:color="auto"/>
            <w:bottom w:val="none" w:sz="0" w:space="0" w:color="auto"/>
            <w:right w:val="none" w:sz="0" w:space="0" w:color="auto"/>
          </w:divBdr>
        </w:div>
        <w:div w:id="1844280564">
          <w:marLeft w:val="0"/>
          <w:marRight w:val="0"/>
          <w:marTop w:val="150"/>
          <w:marBottom w:val="0"/>
          <w:divBdr>
            <w:top w:val="none" w:sz="0" w:space="0" w:color="auto"/>
            <w:left w:val="none" w:sz="0" w:space="0" w:color="auto"/>
            <w:bottom w:val="none" w:sz="0" w:space="0" w:color="auto"/>
            <w:right w:val="none" w:sz="0" w:space="0" w:color="auto"/>
          </w:divBdr>
          <w:divsChild>
            <w:div w:id="1252857249">
              <w:marLeft w:val="1155"/>
              <w:marRight w:val="0"/>
              <w:marTop w:val="0"/>
              <w:marBottom w:val="0"/>
              <w:divBdr>
                <w:top w:val="none" w:sz="0" w:space="0" w:color="auto"/>
                <w:left w:val="none" w:sz="0" w:space="0" w:color="auto"/>
                <w:bottom w:val="none" w:sz="0" w:space="0" w:color="auto"/>
                <w:right w:val="none" w:sz="0" w:space="0" w:color="auto"/>
              </w:divBdr>
            </w:div>
            <w:div w:id="1312444840">
              <w:marLeft w:val="1155"/>
              <w:marRight w:val="0"/>
              <w:marTop w:val="0"/>
              <w:marBottom w:val="0"/>
              <w:divBdr>
                <w:top w:val="none" w:sz="0" w:space="0" w:color="auto"/>
                <w:left w:val="none" w:sz="0" w:space="0" w:color="auto"/>
                <w:bottom w:val="none" w:sz="0" w:space="0" w:color="auto"/>
                <w:right w:val="none" w:sz="0" w:space="0" w:color="auto"/>
              </w:divBdr>
            </w:div>
            <w:div w:id="662780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16064">
      <w:bodyDiv w:val="1"/>
      <w:marLeft w:val="0"/>
      <w:marRight w:val="0"/>
      <w:marTop w:val="0"/>
      <w:marBottom w:val="0"/>
      <w:divBdr>
        <w:top w:val="none" w:sz="0" w:space="0" w:color="auto"/>
        <w:left w:val="none" w:sz="0" w:space="0" w:color="auto"/>
        <w:bottom w:val="none" w:sz="0" w:space="0" w:color="auto"/>
        <w:right w:val="none" w:sz="0" w:space="0" w:color="auto"/>
      </w:divBdr>
      <w:divsChild>
        <w:div w:id="710498898">
          <w:marLeft w:val="0"/>
          <w:marRight w:val="0"/>
          <w:marTop w:val="0"/>
          <w:marBottom w:val="0"/>
          <w:divBdr>
            <w:top w:val="none" w:sz="0" w:space="0" w:color="auto"/>
            <w:left w:val="none" w:sz="0" w:space="0" w:color="auto"/>
            <w:bottom w:val="none" w:sz="0" w:space="0" w:color="auto"/>
            <w:right w:val="none" w:sz="0" w:space="0" w:color="auto"/>
          </w:divBdr>
        </w:div>
        <w:div w:id="413937629">
          <w:marLeft w:val="0"/>
          <w:marRight w:val="0"/>
          <w:marTop w:val="150"/>
          <w:marBottom w:val="0"/>
          <w:divBdr>
            <w:top w:val="none" w:sz="0" w:space="0" w:color="auto"/>
            <w:left w:val="none" w:sz="0" w:space="0" w:color="auto"/>
            <w:bottom w:val="none" w:sz="0" w:space="0" w:color="auto"/>
            <w:right w:val="none" w:sz="0" w:space="0" w:color="auto"/>
          </w:divBdr>
          <w:divsChild>
            <w:div w:id="485902738">
              <w:marLeft w:val="1155"/>
              <w:marRight w:val="0"/>
              <w:marTop w:val="0"/>
              <w:marBottom w:val="0"/>
              <w:divBdr>
                <w:top w:val="none" w:sz="0" w:space="0" w:color="auto"/>
                <w:left w:val="none" w:sz="0" w:space="0" w:color="auto"/>
                <w:bottom w:val="none" w:sz="0" w:space="0" w:color="auto"/>
                <w:right w:val="none" w:sz="0" w:space="0" w:color="auto"/>
              </w:divBdr>
            </w:div>
            <w:div w:id="178353904">
              <w:marLeft w:val="1155"/>
              <w:marRight w:val="0"/>
              <w:marTop w:val="0"/>
              <w:marBottom w:val="0"/>
              <w:divBdr>
                <w:top w:val="none" w:sz="0" w:space="0" w:color="auto"/>
                <w:left w:val="none" w:sz="0" w:space="0" w:color="auto"/>
                <w:bottom w:val="none" w:sz="0" w:space="0" w:color="auto"/>
                <w:right w:val="none" w:sz="0" w:space="0" w:color="auto"/>
              </w:divBdr>
            </w:div>
            <w:div w:id="2141872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10178633">
      <w:bodyDiv w:val="1"/>
      <w:marLeft w:val="0"/>
      <w:marRight w:val="0"/>
      <w:marTop w:val="0"/>
      <w:marBottom w:val="0"/>
      <w:divBdr>
        <w:top w:val="none" w:sz="0" w:space="0" w:color="auto"/>
        <w:left w:val="none" w:sz="0" w:space="0" w:color="auto"/>
        <w:bottom w:val="none" w:sz="0" w:space="0" w:color="auto"/>
        <w:right w:val="none" w:sz="0" w:space="0" w:color="auto"/>
      </w:divBdr>
    </w:div>
    <w:div w:id="1510482359">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003">
      <w:bodyDiv w:val="1"/>
      <w:marLeft w:val="0"/>
      <w:marRight w:val="0"/>
      <w:marTop w:val="0"/>
      <w:marBottom w:val="0"/>
      <w:divBdr>
        <w:top w:val="none" w:sz="0" w:space="0" w:color="auto"/>
        <w:left w:val="none" w:sz="0" w:space="0" w:color="auto"/>
        <w:bottom w:val="none" w:sz="0" w:space="0" w:color="auto"/>
        <w:right w:val="none" w:sz="0" w:space="0" w:color="auto"/>
      </w:divBdr>
      <w:divsChild>
        <w:div w:id="431246556">
          <w:marLeft w:val="0"/>
          <w:marRight w:val="0"/>
          <w:marTop w:val="0"/>
          <w:marBottom w:val="0"/>
          <w:divBdr>
            <w:top w:val="none" w:sz="0" w:space="0" w:color="auto"/>
            <w:left w:val="none" w:sz="0" w:space="0" w:color="auto"/>
            <w:bottom w:val="none" w:sz="0" w:space="0" w:color="auto"/>
            <w:right w:val="none" w:sz="0" w:space="0" w:color="auto"/>
          </w:divBdr>
        </w:div>
        <w:div w:id="294601511">
          <w:marLeft w:val="0"/>
          <w:marRight w:val="0"/>
          <w:marTop w:val="150"/>
          <w:marBottom w:val="0"/>
          <w:divBdr>
            <w:top w:val="none" w:sz="0" w:space="0" w:color="auto"/>
            <w:left w:val="none" w:sz="0" w:space="0" w:color="auto"/>
            <w:bottom w:val="none" w:sz="0" w:space="0" w:color="auto"/>
            <w:right w:val="none" w:sz="0" w:space="0" w:color="auto"/>
          </w:divBdr>
          <w:divsChild>
            <w:div w:id="66390847">
              <w:marLeft w:val="1155"/>
              <w:marRight w:val="0"/>
              <w:marTop w:val="0"/>
              <w:marBottom w:val="0"/>
              <w:divBdr>
                <w:top w:val="none" w:sz="0" w:space="0" w:color="auto"/>
                <w:left w:val="none" w:sz="0" w:space="0" w:color="auto"/>
                <w:bottom w:val="none" w:sz="0" w:space="0" w:color="auto"/>
                <w:right w:val="none" w:sz="0" w:space="0" w:color="auto"/>
              </w:divBdr>
            </w:div>
            <w:div w:id="1764573523">
              <w:marLeft w:val="1155"/>
              <w:marRight w:val="0"/>
              <w:marTop w:val="0"/>
              <w:marBottom w:val="0"/>
              <w:divBdr>
                <w:top w:val="none" w:sz="0" w:space="0" w:color="auto"/>
                <w:left w:val="none" w:sz="0" w:space="0" w:color="auto"/>
                <w:bottom w:val="none" w:sz="0" w:space="0" w:color="auto"/>
                <w:right w:val="none" w:sz="0" w:space="0" w:color="auto"/>
              </w:divBdr>
            </w:div>
            <w:div w:id="83815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1371">
      <w:bodyDiv w:val="1"/>
      <w:marLeft w:val="0"/>
      <w:marRight w:val="0"/>
      <w:marTop w:val="0"/>
      <w:marBottom w:val="0"/>
      <w:divBdr>
        <w:top w:val="none" w:sz="0" w:space="0" w:color="auto"/>
        <w:left w:val="none" w:sz="0" w:space="0" w:color="auto"/>
        <w:bottom w:val="none" w:sz="0" w:space="0" w:color="auto"/>
        <w:right w:val="none" w:sz="0" w:space="0" w:color="auto"/>
      </w:divBdr>
      <w:divsChild>
        <w:div w:id="484971993">
          <w:marLeft w:val="0"/>
          <w:marRight w:val="0"/>
          <w:marTop w:val="0"/>
          <w:marBottom w:val="0"/>
          <w:divBdr>
            <w:top w:val="none" w:sz="0" w:space="0" w:color="auto"/>
            <w:left w:val="none" w:sz="0" w:space="0" w:color="auto"/>
            <w:bottom w:val="none" w:sz="0" w:space="0" w:color="auto"/>
            <w:right w:val="none" w:sz="0" w:space="0" w:color="auto"/>
          </w:divBdr>
        </w:div>
        <w:div w:id="1292058757">
          <w:marLeft w:val="0"/>
          <w:marRight w:val="0"/>
          <w:marTop w:val="150"/>
          <w:marBottom w:val="0"/>
          <w:divBdr>
            <w:top w:val="none" w:sz="0" w:space="0" w:color="auto"/>
            <w:left w:val="none" w:sz="0" w:space="0" w:color="auto"/>
            <w:bottom w:val="none" w:sz="0" w:space="0" w:color="auto"/>
            <w:right w:val="none" w:sz="0" w:space="0" w:color="auto"/>
          </w:divBdr>
          <w:divsChild>
            <w:div w:id="245384900">
              <w:marLeft w:val="1155"/>
              <w:marRight w:val="0"/>
              <w:marTop w:val="0"/>
              <w:marBottom w:val="0"/>
              <w:divBdr>
                <w:top w:val="none" w:sz="0" w:space="0" w:color="auto"/>
                <w:left w:val="none" w:sz="0" w:space="0" w:color="auto"/>
                <w:bottom w:val="none" w:sz="0" w:space="0" w:color="auto"/>
                <w:right w:val="none" w:sz="0" w:space="0" w:color="auto"/>
              </w:divBdr>
            </w:div>
            <w:div w:id="1740790010">
              <w:marLeft w:val="1155"/>
              <w:marRight w:val="0"/>
              <w:marTop w:val="0"/>
              <w:marBottom w:val="0"/>
              <w:divBdr>
                <w:top w:val="none" w:sz="0" w:space="0" w:color="auto"/>
                <w:left w:val="none" w:sz="0" w:space="0" w:color="auto"/>
                <w:bottom w:val="none" w:sz="0" w:space="0" w:color="auto"/>
                <w:right w:val="none" w:sz="0" w:space="0" w:color="auto"/>
              </w:divBdr>
            </w:div>
            <w:div w:id="351996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531722">
      <w:bodyDiv w:val="1"/>
      <w:marLeft w:val="0"/>
      <w:marRight w:val="0"/>
      <w:marTop w:val="0"/>
      <w:marBottom w:val="0"/>
      <w:divBdr>
        <w:top w:val="none" w:sz="0" w:space="0" w:color="auto"/>
        <w:left w:val="none" w:sz="0" w:space="0" w:color="auto"/>
        <w:bottom w:val="none" w:sz="0" w:space="0" w:color="auto"/>
        <w:right w:val="none" w:sz="0" w:space="0" w:color="auto"/>
      </w:divBdr>
      <w:divsChild>
        <w:div w:id="1252005224">
          <w:marLeft w:val="0"/>
          <w:marRight w:val="0"/>
          <w:marTop w:val="0"/>
          <w:marBottom w:val="0"/>
          <w:divBdr>
            <w:top w:val="none" w:sz="0" w:space="0" w:color="auto"/>
            <w:left w:val="none" w:sz="0" w:space="0" w:color="auto"/>
            <w:bottom w:val="none" w:sz="0" w:space="0" w:color="auto"/>
            <w:right w:val="none" w:sz="0" w:space="0" w:color="auto"/>
          </w:divBdr>
        </w:div>
        <w:div w:id="2084331502">
          <w:marLeft w:val="0"/>
          <w:marRight w:val="0"/>
          <w:marTop w:val="150"/>
          <w:marBottom w:val="0"/>
          <w:divBdr>
            <w:top w:val="none" w:sz="0" w:space="0" w:color="auto"/>
            <w:left w:val="none" w:sz="0" w:space="0" w:color="auto"/>
            <w:bottom w:val="none" w:sz="0" w:space="0" w:color="auto"/>
            <w:right w:val="none" w:sz="0" w:space="0" w:color="auto"/>
          </w:divBdr>
          <w:divsChild>
            <w:div w:id="1487934696">
              <w:marLeft w:val="1155"/>
              <w:marRight w:val="0"/>
              <w:marTop w:val="0"/>
              <w:marBottom w:val="0"/>
              <w:divBdr>
                <w:top w:val="none" w:sz="0" w:space="0" w:color="auto"/>
                <w:left w:val="none" w:sz="0" w:space="0" w:color="auto"/>
                <w:bottom w:val="none" w:sz="0" w:space="0" w:color="auto"/>
                <w:right w:val="none" w:sz="0" w:space="0" w:color="auto"/>
              </w:divBdr>
            </w:div>
            <w:div w:id="133834616">
              <w:marLeft w:val="1155"/>
              <w:marRight w:val="0"/>
              <w:marTop w:val="0"/>
              <w:marBottom w:val="0"/>
              <w:divBdr>
                <w:top w:val="none" w:sz="0" w:space="0" w:color="auto"/>
                <w:left w:val="none" w:sz="0" w:space="0" w:color="auto"/>
                <w:bottom w:val="none" w:sz="0" w:space="0" w:color="auto"/>
                <w:right w:val="none" w:sz="0" w:space="0" w:color="auto"/>
              </w:divBdr>
            </w:div>
            <w:div w:id="1201893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8016">
      <w:bodyDiv w:val="1"/>
      <w:marLeft w:val="0"/>
      <w:marRight w:val="0"/>
      <w:marTop w:val="0"/>
      <w:marBottom w:val="0"/>
      <w:divBdr>
        <w:top w:val="none" w:sz="0" w:space="0" w:color="auto"/>
        <w:left w:val="none" w:sz="0" w:space="0" w:color="auto"/>
        <w:bottom w:val="none" w:sz="0" w:space="0" w:color="auto"/>
        <w:right w:val="none" w:sz="0" w:space="0" w:color="auto"/>
      </w:divBdr>
      <w:divsChild>
        <w:div w:id="1222671448">
          <w:marLeft w:val="0"/>
          <w:marRight w:val="0"/>
          <w:marTop w:val="0"/>
          <w:marBottom w:val="0"/>
          <w:divBdr>
            <w:top w:val="none" w:sz="0" w:space="0" w:color="auto"/>
            <w:left w:val="none" w:sz="0" w:space="0" w:color="auto"/>
            <w:bottom w:val="none" w:sz="0" w:space="0" w:color="auto"/>
            <w:right w:val="none" w:sz="0" w:space="0" w:color="auto"/>
          </w:divBdr>
        </w:div>
        <w:div w:id="37704789">
          <w:marLeft w:val="0"/>
          <w:marRight w:val="0"/>
          <w:marTop w:val="150"/>
          <w:marBottom w:val="0"/>
          <w:divBdr>
            <w:top w:val="none" w:sz="0" w:space="0" w:color="auto"/>
            <w:left w:val="none" w:sz="0" w:space="0" w:color="auto"/>
            <w:bottom w:val="none" w:sz="0" w:space="0" w:color="auto"/>
            <w:right w:val="none" w:sz="0" w:space="0" w:color="auto"/>
          </w:divBdr>
          <w:divsChild>
            <w:div w:id="1374188329">
              <w:marLeft w:val="1155"/>
              <w:marRight w:val="0"/>
              <w:marTop w:val="0"/>
              <w:marBottom w:val="0"/>
              <w:divBdr>
                <w:top w:val="none" w:sz="0" w:space="0" w:color="auto"/>
                <w:left w:val="none" w:sz="0" w:space="0" w:color="auto"/>
                <w:bottom w:val="none" w:sz="0" w:space="0" w:color="auto"/>
                <w:right w:val="none" w:sz="0" w:space="0" w:color="auto"/>
              </w:divBdr>
            </w:div>
            <w:div w:id="323554317">
              <w:marLeft w:val="1155"/>
              <w:marRight w:val="0"/>
              <w:marTop w:val="0"/>
              <w:marBottom w:val="0"/>
              <w:divBdr>
                <w:top w:val="none" w:sz="0" w:space="0" w:color="auto"/>
                <w:left w:val="none" w:sz="0" w:space="0" w:color="auto"/>
                <w:bottom w:val="none" w:sz="0" w:space="0" w:color="auto"/>
                <w:right w:val="none" w:sz="0" w:space="0" w:color="auto"/>
              </w:divBdr>
            </w:div>
            <w:div w:id="1564022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4552">
      <w:bodyDiv w:val="1"/>
      <w:marLeft w:val="0"/>
      <w:marRight w:val="0"/>
      <w:marTop w:val="0"/>
      <w:marBottom w:val="0"/>
      <w:divBdr>
        <w:top w:val="none" w:sz="0" w:space="0" w:color="auto"/>
        <w:left w:val="none" w:sz="0" w:space="0" w:color="auto"/>
        <w:bottom w:val="none" w:sz="0" w:space="0" w:color="auto"/>
        <w:right w:val="none" w:sz="0" w:space="0" w:color="auto"/>
      </w:divBdr>
      <w:divsChild>
        <w:div w:id="916133605">
          <w:marLeft w:val="0"/>
          <w:marRight w:val="0"/>
          <w:marTop w:val="0"/>
          <w:marBottom w:val="0"/>
          <w:divBdr>
            <w:top w:val="none" w:sz="0" w:space="0" w:color="auto"/>
            <w:left w:val="none" w:sz="0" w:space="0" w:color="auto"/>
            <w:bottom w:val="none" w:sz="0" w:space="0" w:color="auto"/>
            <w:right w:val="none" w:sz="0" w:space="0" w:color="auto"/>
          </w:divBdr>
        </w:div>
        <w:div w:id="1079206217">
          <w:marLeft w:val="0"/>
          <w:marRight w:val="0"/>
          <w:marTop w:val="150"/>
          <w:marBottom w:val="0"/>
          <w:divBdr>
            <w:top w:val="none" w:sz="0" w:space="0" w:color="auto"/>
            <w:left w:val="none" w:sz="0" w:space="0" w:color="auto"/>
            <w:bottom w:val="none" w:sz="0" w:space="0" w:color="auto"/>
            <w:right w:val="none" w:sz="0" w:space="0" w:color="auto"/>
          </w:divBdr>
          <w:divsChild>
            <w:div w:id="296183452">
              <w:marLeft w:val="1155"/>
              <w:marRight w:val="0"/>
              <w:marTop w:val="0"/>
              <w:marBottom w:val="0"/>
              <w:divBdr>
                <w:top w:val="none" w:sz="0" w:space="0" w:color="auto"/>
                <w:left w:val="none" w:sz="0" w:space="0" w:color="auto"/>
                <w:bottom w:val="none" w:sz="0" w:space="0" w:color="auto"/>
                <w:right w:val="none" w:sz="0" w:space="0" w:color="auto"/>
              </w:divBdr>
            </w:div>
            <w:div w:id="675303290">
              <w:marLeft w:val="1155"/>
              <w:marRight w:val="0"/>
              <w:marTop w:val="0"/>
              <w:marBottom w:val="0"/>
              <w:divBdr>
                <w:top w:val="none" w:sz="0" w:space="0" w:color="auto"/>
                <w:left w:val="none" w:sz="0" w:space="0" w:color="auto"/>
                <w:bottom w:val="none" w:sz="0" w:space="0" w:color="auto"/>
                <w:right w:val="none" w:sz="0" w:space="0" w:color="auto"/>
              </w:divBdr>
            </w:div>
            <w:div w:id="46007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3905">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649066">
      <w:bodyDiv w:val="1"/>
      <w:marLeft w:val="0"/>
      <w:marRight w:val="0"/>
      <w:marTop w:val="0"/>
      <w:marBottom w:val="0"/>
      <w:divBdr>
        <w:top w:val="none" w:sz="0" w:space="0" w:color="auto"/>
        <w:left w:val="none" w:sz="0" w:space="0" w:color="auto"/>
        <w:bottom w:val="none" w:sz="0" w:space="0" w:color="auto"/>
        <w:right w:val="none" w:sz="0" w:space="0" w:color="auto"/>
      </w:divBdr>
      <w:divsChild>
        <w:div w:id="2100330257">
          <w:marLeft w:val="0"/>
          <w:marRight w:val="0"/>
          <w:marTop w:val="0"/>
          <w:marBottom w:val="0"/>
          <w:divBdr>
            <w:top w:val="none" w:sz="0" w:space="0" w:color="auto"/>
            <w:left w:val="none" w:sz="0" w:space="0" w:color="auto"/>
            <w:bottom w:val="none" w:sz="0" w:space="0" w:color="auto"/>
            <w:right w:val="none" w:sz="0" w:space="0" w:color="auto"/>
          </w:divBdr>
        </w:div>
        <w:div w:id="1111587057">
          <w:marLeft w:val="0"/>
          <w:marRight w:val="0"/>
          <w:marTop w:val="150"/>
          <w:marBottom w:val="0"/>
          <w:divBdr>
            <w:top w:val="none" w:sz="0" w:space="0" w:color="auto"/>
            <w:left w:val="none" w:sz="0" w:space="0" w:color="auto"/>
            <w:bottom w:val="none" w:sz="0" w:space="0" w:color="auto"/>
            <w:right w:val="none" w:sz="0" w:space="0" w:color="auto"/>
          </w:divBdr>
          <w:divsChild>
            <w:div w:id="319190456">
              <w:marLeft w:val="1155"/>
              <w:marRight w:val="0"/>
              <w:marTop w:val="0"/>
              <w:marBottom w:val="0"/>
              <w:divBdr>
                <w:top w:val="none" w:sz="0" w:space="0" w:color="auto"/>
                <w:left w:val="none" w:sz="0" w:space="0" w:color="auto"/>
                <w:bottom w:val="none" w:sz="0" w:space="0" w:color="auto"/>
                <w:right w:val="none" w:sz="0" w:space="0" w:color="auto"/>
              </w:divBdr>
            </w:div>
            <w:div w:id="894970901">
              <w:marLeft w:val="1155"/>
              <w:marRight w:val="0"/>
              <w:marTop w:val="0"/>
              <w:marBottom w:val="0"/>
              <w:divBdr>
                <w:top w:val="none" w:sz="0" w:space="0" w:color="auto"/>
                <w:left w:val="none" w:sz="0" w:space="0" w:color="auto"/>
                <w:bottom w:val="none" w:sz="0" w:space="0" w:color="auto"/>
                <w:right w:val="none" w:sz="0" w:space="0" w:color="auto"/>
              </w:divBdr>
            </w:div>
            <w:div w:id="105172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835940">
      <w:bodyDiv w:val="1"/>
      <w:marLeft w:val="0"/>
      <w:marRight w:val="0"/>
      <w:marTop w:val="0"/>
      <w:marBottom w:val="0"/>
      <w:divBdr>
        <w:top w:val="none" w:sz="0" w:space="0" w:color="auto"/>
        <w:left w:val="none" w:sz="0" w:space="0" w:color="auto"/>
        <w:bottom w:val="none" w:sz="0" w:space="0" w:color="auto"/>
        <w:right w:val="none" w:sz="0" w:space="0" w:color="auto"/>
      </w:divBdr>
      <w:divsChild>
        <w:div w:id="781341273">
          <w:marLeft w:val="0"/>
          <w:marRight w:val="0"/>
          <w:marTop w:val="0"/>
          <w:marBottom w:val="0"/>
          <w:divBdr>
            <w:top w:val="none" w:sz="0" w:space="0" w:color="auto"/>
            <w:left w:val="none" w:sz="0" w:space="0" w:color="auto"/>
            <w:bottom w:val="none" w:sz="0" w:space="0" w:color="auto"/>
            <w:right w:val="none" w:sz="0" w:space="0" w:color="auto"/>
          </w:divBdr>
        </w:div>
        <w:div w:id="1530214710">
          <w:marLeft w:val="0"/>
          <w:marRight w:val="0"/>
          <w:marTop w:val="150"/>
          <w:marBottom w:val="0"/>
          <w:divBdr>
            <w:top w:val="none" w:sz="0" w:space="0" w:color="auto"/>
            <w:left w:val="none" w:sz="0" w:space="0" w:color="auto"/>
            <w:bottom w:val="none" w:sz="0" w:space="0" w:color="auto"/>
            <w:right w:val="none" w:sz="0" w:space="0" w:color="auto"/>
          </w:divBdr>
          <w:divsChild>
            <w:div w:id="1083186287">
              <w:marLeft w:val="1155"/>
              <w:marRight w:val="0"/>
              <w:marTop w:val="0"/>
              <w:marBottom w:val="0"/>
              <w:divBdr>
                <w:top w:val="none" w:sz="0" w:space="0" w:color="auto"/>
                <w:left w:val="none" w:sz="0" w:space="0" w:color="auto"/>
                <w:bottom w:val="none" w:sz="0" w:space="0" w:color="auto"/>
                <w:right w:val="none" w:sz="0" w:space="0" w:color="auto"/>
              </w:divBdr>
            </w:div>
            <w:div w:id="1280839990">
              <w:marLeft w:val="1155"/>
              <w:marRight w:val="0"/>
              <w:marTop w:val="0"/>
              <w:marBottom w:val="0"/>
              <w:divBdr>
                <w:top w:val="none" w:sz="0" w:space="0" w:color="auto"/>
                <w:left w:val="none" w:sz="0" w:space="0" w:color="auto"/>
                <w:bottom w:val="none" w:sz="0" w:space="0" w:color="auto"/>
                <w:right w:val="none" w:sz="0" w:space="0" w:color="auto"/>
              </w:divBdr>
            </w:div>
            <w:div w:id="140348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2992362">
      <w:bodyDiv w:val="1"/>
      <w:marLeft w:val="0"/>
      <w:marRight w:val="0"/>
      <w:marTop w:val="0"/>
      <w:marBottom w:val="0"/>
      <w:divBdr>
        <w:top w:val="none" w:sz="0" w:space="0" w:color="auto"/>
        <w:left w:val="none" w:sz="0" w:space="0" w:color="auto"/>
        <w:bottom w:val="none" w:sz="0" w:space="0" w:color="auto"/>
        <w:right w:val="none" w:sz="0" w:space="0" w:color="auto"/>
      </w:divBdr>
      <w:divsChild>
        <w:div w:id="466119559">
          <w:marLeft w:val="0"/>
          <w:marRight w:val="0"/>
          <w:marTop w:val="0"/>
          <w:marBottom w:val="0"/>
          <w:divBdr>
            <w:top w:val="none" w:sz="0" w:space="0" w:color="auto"/>
            <w:left w:val="none" w:sz="0" w:space="0" w:color="auto"/>
            <w:bottom w:val="none" w:sz="0" w:space="0" w:color="auto"/>
            <w:right w:val="none" w:sz="0" w:space="0" w:color="auto"/>
          </w:divBdr>
        </w:div>
        <w:div w:id="1291545670">
          <w:marLeft w:val="0"/>
          <w:marRight w:val="0"/>
          <w:marTop w:val="150"/>
          <w:marBottom w:val="0"/>
          <w:divBdr>
            <w:top w:val="none" w:sz="0" w:space="0" w:color="auto"/>
            <w:left w:val="none" w:sz="0" w:space="0" w:color="auto"/>
            <w:bottom w:val="none" w:sz="0" w:space="0" w:color="auto"/>
            <w:right w:val="none" w:sz="0" w:space="0" w:color="auto"/>
          </w:divBdr>
          <w:divsChild>
            <w:div w:id="534120309">
              <w:marLeft w:val="1155"/>
              <w:marRight w:val="0"/>
              <w:marTop w:val="0"/>
              <w:marBottom w:val="0"/>
              <w:divBdr>
                <w:top w:val="none" w:sz="0" w:space="0" w:color="auto"/>
                <w:left w:val="none" w:sz="0" w:space="0" w:color="auto"/>
                <w:bottom w:val="none" w:sz="0" w:space="0" w:color="auto"/>
                <w:right w:val="none" w:sz="0" w:space="0" w:color="auto"/>
              </w:divBdr>
            </w:div>
            <w:div w:id="476921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570873">
      <w:bodyDiv w:val="1"/>
      <w:marLeft w:val="0"/>
      <w:marRight w:val="0"/>
      <w:marTop w:val="0"/>
      <w:marBottom w:val="0"/>
      <w:divBdr>
        <w:top w:val="none" w:sz="0" w:space="0" w:color="auto"/>
        <w:left w:val="none" w:sz="0" w:space="0" w:color="auto"/>
        <w:bottom w:val="none" w:sz="0" w:space="0" w:color="auto"/>
        <w:right w:val="none" w:sz="0" w:space="0" w:color="auto"/>
      </w:divBdr>
      <w:divsChild>
        <w:div w:id="914440040">
          <w:marLeft w:val="0"/>
          <w:marRight w:val="0"/>
          <w:marTop w:val="0"/>
          <w:marBottom w:val="0"/>
          <w:divBdr>
            <w:top w:val="none" w:sz="0" w:space="0" w:color="auto"/>
            <w:left w:val="none" w:sz="0" w:space="0" w:color="auto"/>
            <w:bottom w:val="none" w:sz="0" w:space="0" w:color="auto"/>
            <w:right w:val="none" w:sz="0" w:space="0" w:color="auto"/>
          </w:divBdr>
        </w:div>
        <w:div w:id="1060597987">
          <w:marLeft w:val="0"/>
          <w:marRight w:val="0"/>
          <w:marTop w:val="150"/>
          <w:marBottom w:val="0"/>
          <w:divBdr>
            <w:top w:val="none" w:sz="0" w:space="0" w:color="auto"/>
            <w:left w:val="none" w:sz="0" w:space="0" w:color="auto"/>
            <w:bottom w:val="none" w:sz="0" w:space="0" w:color="auto"/>
            <w:right w:val="none" w:sz="0" w:space="0" w:color="auto"/>
          </w:divBdr>
          <w:divsChild>
            <w:div w:id="265314668">
              <w:marLeft w:val="1155"/>
              <w:marRight w:val="0"/>
              <w:marTop w:val="0"/>
              <w:marBottom w:val="0"/>
              <w:divBdr>
                <w:top w:val="none" w:sz="0" w:space="0" w:color="auto"/>
                <w:left w:val="none" w:sz="0" w:space="0" w:color="auto"/>
                <w:bottom w:val="none" w:sz="0" w:space="0" w:color="auto"/>
                <w:right w:val="none" w:sz="0" w:space="0" w:color="auto"/>
              </w:divBdr>
            </w:div>
            <w:div w:id="203712185">
              <w:marLeft w:val="1155"/>
              <w:marRight w:val="0"/>
              <w:marTop w:val="0"/>
              <w:marBottom w:val="0"/>
              <w:divBdr>
                <w:top w:val="none" w:sz="0" w:space="0" w:color="auto"/>
                <w:left w:val="none" w:sz="0" w:space="0" w:color="auto"/>
                <w:bottom w:val="none" w:sz="0" w:space="0" w:color="auto"/>
                <w:right w:val="none" w:sz="0" w:space="0" w:color="auto"/>
              </w:divBdr>
            </w:div>
            <w:div w:id="1551305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715916">
      <w:bodyDiv w:val="1"/>
      <w:marLeft w:val="0"/>
      <w:marRight w:val="0"/>
      <w:marTop w:val="0"/>
      <w:marBottom w:val="0"/>
      <w:divBdr>
        <w:top w:val="none" w:sz="0" w:space="0" w:color="auto"/>
        <w:left w:val="none" w:sz="0" w:space="0" w:color="auto"/>
        <w:bottom w:val="none" w:sz="0" w:space="0" w:color="auto"/>
        <w:right w:val="none" w:sz="0" w:space="0" w:color="auto"/>
      </w:divBdr>
      <w:divsChild>
        <w:div w:id="1230574851">
          <w:marLeft w:val="0"/>
          <w:marRight w:val="0"/>
          <w:marTop w:val="0"/>
          <w:marBottom w:val="0"/>
          <w:divBdr>
            <w:top w:val="none" w:sz="0" w:space="0" w:color="auto"/>
            <w:left w:val="none" w:sz="0" w:space="0" w:color="auto"/>
            <w:bottom w:val="none" w:sz="0" w:space="0" w:color="auto"/>
            <w:right w:val="none" w:sz="0" w:space="0" w:color="auto"/>
          </w:divBdr>
        </w:div>
        <w:div w:id="673841391">
          <w:marLeft w:val="0"/>
          <w:marRight w:val="0"/>
          <w:marTop w:val="150"/>
          <w:marBottom w:val="0"/>
          <w:divBdr>
            <w:top w:val="none" w:sz="0" w:space="0" w:color="auto"/>
            <w:left w:val="none" w:sz="0" w:space="0" w:color="auto"/>
            <w:bottom w:val="none" w:sz="0" w:space="0" w:color="auto"/>
            <w:right w:val="none" w:sz="0" w:space="0" w:color="auto"/>
          </w:divBdr>
          <w:divsChild>
            <w:div w:id="294456979">
              <w:marLeft w:val="1155"/>
              <w:marRight w:val="0"/>
              <w:marTop w:val="0"/>
              <w:marBottom w:val="0"/>
              <w:divBdr>
                <w:top w:val="none" w:sz="0" w:space="0" w:color="auto"/>
                <w:left w:val="none" w:sz="0" w:space="0" w:color="auto"/>
                <w:bottom w:val="none" w:sz="0" w:space="0" w:color="auto"/>
                <w:right w:val="none" w:sz="0" w:space="0" w:color="auto"/>
              </w:divBdr>
            </w:div>
            <w:div w:id="772214672">
              <w:marLeft w:val="1155"/>
              <w:marRight w:val="0"/>
              <w:marTop w:val="0"/>
              <w:marBottom w:val="0"/>
              <w:divBdr>
                <w:top w:val="none" w:sz="0" w:space="0" w:color="auto"/>
                <w:left w:val="none" w:sz="0" w:space="0" w:color="auto"/>
                <w:bottom w:val="none" w:sz="0" w:space="0" w:color="auto"/>
                <w:right w:val="none" w:sz="0" w:space="0" w:color="auto"/>
              </w:divBdr>
            </w:div>
            <w:div w:id="204097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690100">
      <w:bodyDiv w:val="1"/>
      <w:marLeft w:val="0"/>
      <w:marRight w:val="0"/>
      <w:marTop w:val="0"/>
      <w:marBottom w:val="0"/>
      <w:divBdr>
        <w:top w:val="none" w:sz="0" w:space="0" w:color="auto"/>
        <w:left w:val="none" w:sz="0" w:space="0" w:color="auto"/>
        <w:bottom w:val="none" w:sz="0" w:space="0" w:color="auto"/>
        <w:right w:val="none" w:sz="0" w:space="0" w:color="auto"/>
      </w:divBdr>
      <w:divsChild>
        <w:div w:id="1305816331">
          <w:marLeft w:val="0"/>
          <w:marRight w:val="0"/>
          <w:marTop w:val="0"/>
          <w:marBottom w:val="0"/>
          <w:divBdr>
            <w:top w:val="none" w:sz="0" w:space="0" w:color="auto"/>
            <w:left w:val="none" w:sz="0" w:space="0" w:color="auto"/>
            <w:bottom w:val="none" w:sz="0" w:space="0" w:color="auto"/>
            <w:right w:val="none" w:sz="0" w:space="0" w:color="auto"/>
          </w:divBdr>
        </w:div>
        <w:div w:id="182287651">
          <w:marLeft w:val="0"/>
          <w:marRight w:val="0"/>
          <w:marTop w:val="150"/>
          <w:marBottom w:val="0"/>
          <w:divBdr>
            <w:top w:val="none" w:sz="0" w:space="0" w:color="auto"/>
            <w:left w:val="none" w:sz="0" w:space="0" w:color="auto"/>
            <w:bottom w:val="none" w:sz="0" w:space="0" w:color="auto"/>
            <w:right w:val="none" w:sz="0" w:space="0" w:color="auto"/>
          </w:divBdr>
          <w:divsChild>
            <w:div w:id="1751849290">
              <w:marLeft w:val="1155"/>
              <w:marRight w:val="0"/>
              <w:marTop w:val="0"/>
              <w:marBottom w:val="0"/>
              <w:divBdr>
                <w:top w:val="none" w:sz="0" w:space="0" w:color="auto"/>
                <w:left w:val="none" w:sz="0" w:space="0" w:color="auto"/>
                <w:bottom w:val="none" w:sz="0" w:space="0" w:color="auto"/>
                <w:right w:val="none" w:sz="0" w:space="0" w:color="auto"/>
              </w:divBdr>
            </w:div>
            <w:div w:id="986977901">
              <w:marLeft w:val="1155"/>
              <w:marRight w:val="0"/>
              <w:marTop w:val="0"/>
              <w:marBottom w:val="0"/>
              <w:divBdr>
                <w:top w:val="none" w:sz="0" w:space="0" w:color="auto"/>
                <w:left w:val="none" w:sz="0" w:space="0" w:color="auto"/>
                <w:bottom w:val="none" w:sz="0" w:space="0" w:color="auto"/>
                <w:right w:val="none" w:sz="0" w:space="0" w:color="auto"/>
              </w:divBdr>
            </w:div>
            <w:div w:id="1831557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82549">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070636">
      <w:bodyDiv w:val="1"/>
      <w:marLeft w:val="0"/>
      <w:marRight w:val="0"/>
      <w:marTop w:val="0"/>
      <w:marBottom w:val="0"/>
      <w:divBdr>
        <w:top w:val="none" w:sz="0" w:space="0" w:color="auto"/>
        <w:left w:val="none" w:sz="0" w:space="0" w:color="auto"/>
        <w:bottom w:val="none" w:sz="0" w:space="0" w:color="auto"/>
        <w:right w:val="none" w:sz="0" w:space="0" w:color="auto"/>
      </w:divBdr>
      <w:divsChild>
        <w:div w:id="973169902">
          <w:marLeft w:val="0"/>
          <w:marRight w:val="0"/>
          <w:marTop w:val="0"/>
          <w:marBottom w:val="0"/>
          <w:divBdr>
            <w:top w:val="none" w:sz="0" w:space="0" w:color="auto"/>
            <w:left w:val="none" w:sz="0" w:space="0" w:color="auto"/>
            <w:bottom w:val="none" w:sz="0" w:space="0" w:color="auto"/>
            <w:right w:val="none" w:sz="0" w:space="0" w:color="auto"/>
          </w:divBdr>
        </w:div>
        <w:div w:id="1461068561">
          <w:marLeft w:val="0"/>
          <w:marRight w:val="0"/>
          <w:marTop w:val="150"/>
          <w:marBottom w:val="0"/>
          <w:divBdr>
            <w:top w:val="none" w:sz="0" w:space="0" w:color="auto"/>
            <w:left w:val="none" w:sz="0" w:space="0" w:color="auto"/>
            <w:bottom w:val="none" w:sz="0" w:space="0" w:color="auto"/>
            <w:right w:val="none" w:sz="0" w:space="0" w:color="auto"/>
          </w:divBdr>
          <w:divsChild>
            <w:div w:id="1890528985">
              <w:marLeft w:val="1155"/>
              <w:marRight w:val="0"/>
              <w:marTop w:val="0"/>
              <w:marBottom w:val="0"/>
              <w:divBdr>
                <w:top w:val="none" w:sz="0" w:space="0" w:color="auto"/>
                <w:left w:val="none" w:sz="0" w:space="0" w:color="auto"/>
                <w:bottom w:val="none" w:sz="0" w:space="0" w:color="auto"/>
                <w:right w:val="none" w:sz="0" w:space="0" w:color="auto"/>
              </w:divBdr>
            </w:div>
            <w:div w:id="1096974258">
              <w:marLeft w:val="1155"/>
              <w:marRight w:val="0"/>
              <w:marTop w:val="0"/>
              <w:marBottom w:val="0"/>
              <w:divBdr>
                <w:top w:val="none" w:sz="0" w:space="0" w:color="auto"/>
                <w:left w:val="none" w:sz="0" w:space="0" w:color="auto"/>
                <w:bottom w:val="none" w:sz="0" w:space="0" w:color="auto"/>
                <w:right w:val="none" w:sz="0" w:space="0" w:color="auto"/>
              </w:divBdr>
            </w:div>
            <w:div w:id="182546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32239">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915564">
      <w:bodyDiv w:val="1"/>
      <w:marLeft w:val="0"/>
      <w:marRight w:val="0"/>
      <w:marTop w:val="0"/>
      <w:marBottom w:val="0"/>
      <w:divBdr>
        <w:top w:val="none" w:sz="0" w:space="0" w:color="auto"/>
        <w:left w:val="none" w:sz="0" w:space="0" w:color="auto"/>
        <w:bottom w:val="none" w:sz="0" w:space="0" w:color="auto"/>
        <w:right w:val="none" w:sz="0" w:space="0" w:color="auto"/>
      </w:divBdr>
      <w:divsChild>
        <w:div w:id="785000059">
          <w:marLeft w:val="0"/>
          <w:marRight w:val="0"/>
          <w:marTop w:val="0"/>
          <w:marBottom w:val="0"/>
          <w:divBdr>
            <w:top w:val="none" w:sz="0" w:space="0" w:color="auto"/>
            <w:left w:val="none" w:sz="0" w:space="0" w:color="auto"/>
            <w:bottom w:val="none" w:sz="0" w:space="0" w:color="auto"/>
            <w:right w:val="none" w:sz="0" w:space="0" w:color="auto"/>
          </w:divBdr>
        </w:div>
        <w:div w:id="1344749872">
          <w:marLeft w:val="0"/>
          <w:marRight w:val="0"/>
          <w:marTop w:val="150"/>
          <w:marBottom w:val="0"/>
          <w:divBdr>
            <w:top w:val="none" w:sz="0" w:space="0" w:color="auto"/>
            <w:left w:val="none" w:sz="0" w:space="0" w:color="auto"/>
            <w:bottom w:val="none" w:sz="0" w:space="0" w:color="auto"/>
            <w:right w:val="none" w:sz="0" w:space="0" w:color="auto"/>
          </w:divBdr>
          <w:divsChild>
            <w:div w:id="1817607076">
              <w:marLeft w:val="1155"/>
              <w:marRight w:val="0"/>
              <w:marTop w:val="0"/>
              <w:marBottom w:val="0"/>
              <w:divBdr>
                <w:top w:val="none" w:sz="0" w:space="0" w:color="auto"/>
                <w:left w:val="none" w:sz="0" w:space="0" w:color="auto"/>
                <w:bottom w:val="none" w:sz="0" w:space="0" w:color="auto"/>
                <w:right w:val="none" w:sz="0" w:space="0" w:color="auto"/>
              </w:divBdr>
            </w:div>
            <w:div w:id="1959869662">
              <w:marLeft w:val="1155"/>
              <w:marRight w:val="0"/>
              <w:marTop w:val="0"/>
              <w:marBottom w:val="0"/>
              <w:divBdr>
                <w:top w:val="none" w:sz="0" w:space="0" w:color="auto"/>
                <w:left w:val="none" w:sz="0" w:space="0" w:color="auto"/>
                <w:bottom w:val="none" w:sz="0" w:space="0" w:color="auto"/>
                <w:right w:val="none" w:sz="0" w:space="0" w:color="auto"/>
              </w:divBdr>
            </w:div>
            <w:div w:id="977808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108458">
      <w:bodyDiv w:val="1"/>
      <w:marLeft w:val="0"/>
      <w:marRight w:val="0"/>
      <w:marTop w:val="0"/>
      <w:marBottom w:val="0"/>
      <w:divBdr>
        <w:top w:val="none" w:sz="0" w:space="0" w:color="auto"/>
        <w:left w:val="none" w:sz="0" w:space="0" w:color="auto"/>
        <w:bottom w:val="none" w:sz="0" w:space="0" w:color="auto"/>
        <w:right w:val="none" w:sz="0" w:space="0" w:color="auto"/>
      </w:divBdr>
      <w:divsChild>
        <w:div w:id="1984654327">
          <w:marLeft w:val="0"/>
          <w:marRight w:val="0"/>
          <w:marTop w:val="0"/>
          <w:marBottom w:val="0"/>
          <w:divBdr>
            <w:top w:val="none" w:sz="0" w:space="0" w:color="auto"/>
            <w:left w:val="none" w:sz="0" w:space="0" w:color="auto"/>
            <w:bottom w:val="none" w:sz="0" w:space="0" w:color="auto"/>
            <w:right w:val="none" w:sz="0" w:space="0" w:color="auto"/>
          </w:divBdr>
        </w:div>
        <w:div w:id="595137596">
          <w:marLeft w:val="0"/>
          <w:marRight w:val="0"/>
          <w:marTop w:val="150"/>
          <w:marBottom w:val="0"/>
          <w:divBdr>
            <w:top w:val="none" w:sz="0" w:space="0" w:color="auto"/>
            <w:left w:val="none" w:sz="0" w:space="0" w:color="auto"/>
            <w:bottom w:val="none" w:sz="0" w:space="0" w:color="auto"/>
            <w:right w:val="none" w:sz="0" w:space="0" w:color="auto"/>
          </w:divBdr>
          <w:divsChild>
            <w:div w:id="628046349">
              <w:marLeft w:val="1155"/>
              <w:marRight w:val="0"/>
              <w:marTop w:val="0"/>
              <w:marBottom w:val="0"/>
              <w:divBdr>
                <w:top w:val="none" w:sz="0" w:space="0" w:color="auto"/>
                <w:left w:val="none" w:sz="0" w:space="0" w:color="auto"/>
                <w:bottom w:val="none" w:sz="0" w:space="0" w:color="auto"/>
                <w:right w:val="none" w:sz="0" w:space="0" w:color="auto"/>
              </w:divBdr>
            </w:div>
            <w:div w:id="335111784">
              <w:marLeft w:val="1155"/>
              <w:marRight w:val="0"/>
              <w:marTop w:val="0"/>
              <w:marBottom w:val="0"/>
              <w:divBdr>
                <w:top w:val="none" w:sz="0" w:space="0" w:color="auto"/>
                <w:left w:val="none" w:sz="0" w:space="0" w:color="auto"/>
                <w:bottom w:val="none" w:sz="0" w:space="0" w:color="auto"/>
                <w:right w:val="none" w:sz="0" w:space="0" w:color="auto"/>
              </w:divBdr>
            </w:div>
            <w:div w:id="134338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1072">
      <w:bodyDiv w:val="1"/>
      <w:marLeft w:val="0"/>
      <w:marRight w:val="0"/>
      <w:marTop w:val="0"/>
      <w:marBottom w:val="0"/>
      <w:divBdr>
        <w:top w:val="none" w:sz="0" w:space="0" w:color="auto"/>
        <w:left w:val="none" w:sz="0" w:space="0" w:color="auto"/>
        <w:bottom w:val="none" w:sz="0" w:space="0" w:color="auto"/>
        <w:right w:val="none" w:sz="0" w:space="0" w:color="auto"/>
      </w:divBdr>
      <w:divsChild>
        <w:div w:id="1005934208">
          <w:marLeft w:val="0"/>
          <w:marRight w:val="0"/>
          <w:marTop w:val="0"/>
          <w:marBottom w:val="0"/>
          <w:divBdr>
            <w:top w:val="none" w:sz="0" w:space="0" w:color="auto"/>
            <w:left w:val="none" w:sz="0" w:space="0" w:color="auto"/>
            <w:bottom w:val="none" w:sz="0" w:space="0" w:color="auto"/>
            <w:right w:val="none" w:sz="0" w:space="0" w:color="auto"/>
          </w:divBdr>
        </w:div>
        <w:div w:id="1956210437">
          <w:marLeft w:val="0"/>
          <w:marRight w:val="0"/>
          <w:marTop w:val="150"/>
          <w:marBottom w:val="0"/>
          <w:divBdr>
            <w:top w:val="none" w:sz="0" w:space="0" w:color="auto"/>
            <w:left w:val="none" w:sz="0" w:space="0" w:color="auto"/>
            <w:bottom w:val="none" w:sz="0" w:space="0" w:color="auto"/>
            <w:right w:val="none" w:sz="0" w:space="0" w:color="auto"/>
          </w:divBdr>
          <w:divsChild>
            <w:div w:id="4718960">
              <w:marLeft w:val="1155"/>
              <w:marRight w:val="0"/>
              <w:marTop w:val="0"/>
              <w:marBottom w:val="0"/>
              <w:divBdr>
                <w:top w:val="none" w:sz="0" w:space="0" w:color="auto"/>
                <w:left w:val="none" w:sz="0" w:space="0" w:color="auto"/>
                <w:bottom w:val="none" w:sz="0" w:space="0" w:color="auto"/>
                <w:right w:val="none" w:sz="0" w:space="0" w:color="auto"/>
              </w:divBdr>
            </w:div>
            <w:div w:id="977762201">
              <w:marLeft w:val="1155"/>
              <w:marRight w:val="0"/>
              <w:marTop w:val="0"/>
              <w:marBottom w:val="0"/>
              <w:divBdr>
                <w:top w:val="none" w:sz="0" w:space="0" w:color="auto"/>
                <w:left w:val="none" w:sz="0" w:space="0" w:color="auto"/>
                <w:bottom w:val="none" w:sz="0" w:space="0" w:color="auto"/>
                <w:right w:val="none" w:sz="0" w:space="0" w:color="auto"/>
              </w:divBdr>
            </w:div>
            <w:div w:id="159909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342">
      <w:bodyDiv w:val="1"/>
      <w:marLeft w:val="0"/>
      <w:marRight w:val="0"/>
      <w:marTop w:val="0"/>
      <w:marBottom w:val="0"/>
      <w:divBdr>
        <w:top w:val="none" w:sz="0" w:space="0" w:color="auto"/>
        <w:left w:val="none" w:sz="0" w:space="0" w:color="auto"/>
        <w:bottom w:val="none" w:sz="0" w:space="0" w:color="auto"/>
        <w:right w:val="none" w:sz="0" w:space="0" w:color="auto"/>
      </w:divBdr>
      <w:divsChild>
        <w:div w:id="667367777">
          <w:marLeft w:val="0"/>
          <w:marRight w:val="0"/>
          <w:marTop w:val="0"/>
          <w:marBottom w:val="0"/>
          <w:divBdr>
            <w:top w:val="none" w:sz="0" w:space="0" w:color="auto"/>
            <w:left w:val="none" w:sz="0" w:space="0" w:color="auto"/>
            <w:bottom w:val="none" w:sz="0" w:space="0" w:color="auto"/>
            <w:right w:val="none" w:sz="0" w:space="0" w:color="auto"/>
          </w:divBdr>
        </w:div>
        <w:div w:id="1739551177">
          <w:marLeft w:val="0"/>
          <w:marRight w:val="0"/>
          <w:marTop w:val="150"/>
          <w:marBottom w:val="0"/>
          <w:divBdr>
            <w:top w:val="none" w:sz="0" w:space="0" w:color="auto"/>
            <w:left w:val="none" w:sz="0" w:space="0" w:color="auto"/>
            <w:bottom w:val="none" w:sz="0" w:space="0" w:color="auto"/>
            <w:right w:val="none" w:sz="0" w:space="0" w:color="auto"/>
          </w:divBdr>
          <w:divsChild>
            <w:div w:id="409086005">
              <w:marLeft w:val="1155"/>
              <w:marRight w:val="0"/>
              <w:marTop w:val="0"/>
              <w:marBottom w:val="0"/>
              <w:divBdr>
                <w:top w:val="none" w:sz="0" w:space="0" w:color="auto"/>
                <w:left w:val="none" w:sz="0" w:space="0" w:color="auto"/>
                <w:bottom w:val="none" w:sz="0" w:space="0" w:color="auto"/>
                <w:right w:val="none" w:sz="0" w:space="0" w:color="auto"/>
              </w:divBdr>
            </w:div>
            <w:div w:id="236282405">
              <w:marLeft w:val="1155"/>
              <w:marRight w:val="0"/>
              <w:marTop w:val="0"/>
              <w:marBottom w:val="0"/>
              <w:divBdr>
                <w:top w:val="none" w:sz="0" w:space="0" w:color="auto"/>
                <w:left w:val="none" w:sz="0" w:space="0" w:color="auto"/>
                <w:bottom w:val="none" w:sz="0" w:space="0" w:color="auto"/>
                <w:right w:val="none" w:sz="0" w:space="0" w:color="auto"/>
              </w:divBdr>
            </w:div>
            <w:div w:id="990329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693773">
      <w:bodyDiv w:val="1"/>
      <w:marLeft w:val="0"/>
      <w:marRight w:val="0"/>
      <w:marTop w:val="0"/>
      <w:marBottom w:val="0"/>
      <w:divBdr>
        <w:top w:val="none" w:sz="0" w:space="0" w:color="auto"/>
        <w:left w:val="none" w:sz="0" w:space="0" w:color="auto"/>
        <w:bottom w:val="none" w:sz="0" w:space="0" w:color="auto"/>
        <w:right w:val="none" w:sz="0" w:space="0" w:color="auto"/>
      </w:divBdr>
      <w:divsChild>
        <w:div w:id="592907278">
          <w:marLeft w:val="0"/>
          <w:marRight w:val="0"/>
          <w:marTop w:val="0"/>
          <w:marBottom w:val="0"/>
          <w:divBdr>
            <w:top w:val="none" w:sz="0" w:space="0" w:color="auto"/>
            <w:left w:val="none" w:sz="0" w:space="0" w:color="auto"/>
            <w:bottom w:val="none" w:sz="0" w:space="0" w:color="auto"/>
            <w:right w:val="none" w:sz="0" w:space="0" w:color="auto"/>
          </w:divBdr>
        </w:div>
        <w:div w:id="1165050547">
          <w:marLeft w:val="0"/>
          <w:marRight w:val="0"/>
          <w:marTop w:val="150"/>
          <w:marBottom w:val="0"/>
          <w:divBdr>
            <w:top w:val="none" w:sz="0" w:space="0" w:color="auto"/>
            <w:left w:val="none" w:sz="0" w:space="0" w:color="auto"/>
            <w:bottom w:val="none" w:sz="0" w:space="0" w:color="auto"/>
            <w:right w:val="none" w:sz="0" w:space="0" w:color="auto"/>
          </w:divBdr>
          <w:divsChild>
            <w:div w:id="1979458367">
              <w:marLeft w:val="1155"/>
              <w:marRight w:val="0"/>
              <w:marTop w:val="0"/>
              <w:marBottom w:val="0"/>
              <w:divBdr>
                <w:top w:val="none" w:sz="0" w:space="0" w:color="auto"/>
                <w:left w:val="none" w:sz="0" w:space="0" w:color="auto"/>
                <w:bottom w:val="none" w:sz="0" w:space="0" w:color="auto"/>
                <w:right w:val="none" w:sz="0" w:space="0" w:color="auto"/>
              </w:divBdr>
            </w:div>
            <w:div w:id="900481315">
              <w:marLeft w:val="1155"/>
              <w:marRight w:val="0"/>
              <w:marTop w:val="0"/>
              <w:marBottom w:val="0"/>
              <w:divBdr>
                <w:top w:val="none" w:sz="0" w:space="0" w:color="auto"/>
                <w:left w:val="none" w:sz="0" w:space="0" w:color="auto"/>
                <w:bottom w:val="none" w:sz="0" w:space="0" w:color="auto"/>
                <w:right w:val="none" w:sz="0" w:space="0" w:color="auto"/>
              </w:divBdr>
            </w:div>
            <w:div w:id="2131589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039">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19974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26">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241408">
      <w:bodyDiv w:val="1"/>
      <w:marLeft w:val="0"/>
      <w:marRight w:val="0"/>
      <w:marTop w:val="0"/>
      <w:marBottom w:val="0"/>
      <w:divBdr>
        <w:top w:val="none" w:sz="0" w:space="0" w:color="auto"/>
        <w:left w:val="none" w:sz="0" w:space="0" w:color="auto"/>
        <w:bottom w:val="none" w:sz="0" w:space="0" w:color="auto"/>
        <w:right w:val="none" w:sz="0" w:space="0" w:color="auto"/>
      </w:divBdr>
      <w:divsChild>
        <w:div w:id="1437863951">
          <w:marLeft w:val="0"/>
          <w:marRight w:val="0"/>
          <w:marTop w:val="0"/>
          <w:marBottom w:val="0"/>
          <w:divBdr>
            <w:top w:val="none" w:sz="0" w:space="0" w:color="auto"/>
            <w:left w:val="none" w:sz="0" w:space="0" w:color="auto"/>
            <w:bottom w:val="none" w:sz="0" w:space="0" w:color="auto"/>
            <w:right w:val="none" w:sz="0" w:space="0" w:color="auto"/>
          </w:divBdr>
        </w:div>
        <w:div w:id="587033987">
          <w:marLeft w:val="0"/>
          <w:marRight w:val="0"/>
          <w:marTop w:val="150"/>
          <w:marBottom w:val="0"/>
          <w:divBdr>
            <w:top w:val="none" w:sz="0" w:space="0" w:color="auto"/>
            <w:left w:val="none" w:sz="0" w:space="0" w:color="auto"/>
            <w:bottom w:val="none" w:sz="0" w:space="0" w:color="auto"/>
            <w:right w:val="none" w:sz="0" w:space="0" w:color="auto"/>
          </w:divBdr>
          <w:divsChild>
            <w:div w:id="1020662826">
              <w:marLeft w:val="1155"/>
              <w:marRight w:val="0"/>
              <w:marTop w:val="0"/>
              <w:marBottom w:val="0"/>
              <w:divBdr>
                <w:top w:val="none" w:sz="0" w:space="0" w:color="auto"/>
                <w:left w:val="none" w:sz="0" w:space="0" w:color="auto"/>
                <w:bottom w:val="none" w:sz="0" w:space="0" w:color="auto"/>
                <w:right w:val="none" w:sz="0" w:space="0" w:color="auto"/>
              </w:divBdr>
            </w:div>
            <w:div w:id="187957324">
              <w:marLeft w:val="1155"/>
              <w:marRight w:val="0"/>
              <w:marTop w:val="0"/>
              <w:marBottom w:val="0"/>
              <w:divBdr>
                <w:top w:val="none" w:sz="0" w:space="0" w:color="auto"/>
                <w:left w:val="none" w:sz="0" w:space="0" w:color="auto"/>
                <w:bottom w:val="none" w:sz="0" w:space="0" w:color="auto"/>
                <w:right w:val="none" w:sz="0" w:space="0" w:color="auto"/>
              </w:divBdr>
            </w:div>
            <w:div w:id="203345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2784">
      <w:bodyDiv w:val="1"/>
      <w:marLeft w:val="0"/>
      <w:marRight w:val="0"/>
      <w:marTop w:val="0"/>
      <w:marBottom w:val="0"/>
      <w:divBdr>
        <w:top w:val="none" w:sz="0" w:space="0" w:color="auto"/>
        <w:left w:val="none" w:sz="0" w:space="0" w:color="auto"/>
        <w:bottom w:val="none" w:sz="0" w:space="0" w:color="auto"/>
        <w:right w:val="none" w:sz="0" w:space="0" w:color="auto"/>
      </w:divBdr>
      <w:divsChild>
        <w:div w:id="1333139005">
          <w:marLeft w:val="0"/>
          <w:marRight w:val="0"/>
          <w:marTop w:val="0"/>
          <w:marBottom w:val="0"/>
          <w:divBdr>
            <w:top w:val="none" w:sz="0" w:space="0" w:color="auto"/>
            <w:left w:val="none" w:sz="0" w:space="0" w:color="auto"/>
            <w:bottom w:val="none" w:sz="0" w:space="0" w:color="auto"/>
            <w:right w:val="none" w:sz="0" w:space="0" w:color="auto"/>
          </w:divBdr>
        </w:div>
        <w:div w:id="251008080">
          <w:marLeft w:val="0"/>
          <w:marRight w:val="0"/>
          <w:marTop w:val="150"/>
          <w:marBottom w:val="0"/>
          <w:divBdr>
            <w:top w:val="none" w:sz="0" w:space="0" w:color="auto"/>
            <w:left w:val="none" w:sz="0" w:space="0" w:color="auto"/>
            <w:bottom w:val="none" w:sz="0" w:space="0" w:color="auto"/>
            <w:right w:val="none" w:sz="0" w:space="0" w:color="auto"/>
          </w:divBdr>
          <w:divsChild>
            <w:div w:id="965046907">
              <w:marLeft w:val="1155"/>
              <w:marRight w:val="0"/>
              <w:marTop w:val="0"/>
              <w:marBottom w:val="0"/>
              <w:divBdr>
                <w:top w:val="none" w:sz="0" w:space="0" w:color="auto"/>
                <w:left w:val="none" w:sz="0" w:space="0" w:color="auto"/>
                <w:bottom w:val="none" w:sz="0" w:space="0" w:color="auto"/>
                <w:right w:val="none" w:sz="0" w:space="0" w:color="auto"/>
              </w:divBdr>
            </w:div>
            <w:div w:id="1981840967">
              <w:marLeft w:val="1155"/>
              <w:marRight w:val="0"/>
              <w:marTop w:val="0"/>
              <w:marBottom w:val="0"/>
              <w:divBdr>
                <w:top w:val="none" w:sz="0" w:space="0" w:color="auto"/>
                <w:left w:val="none" w:sz="0" w:space="0" w:color="auto"/>
                <w:bottom w:val="none" w:sz="0" w:space="0" w:color="auto"/>
                <w:right w:val="none" w:sz="0" w:space="0" w:color="auto"/>
              </w:divBdr>
            </w:div>
            <w:div w:id="620379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21886">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012369">
      <w:bodyDiv w:val="1"/>
      <w:marLeft w:val="0"/>
      <w:marRight w:val="0"/>
      <w:marTop w:val="0"/>
      <w:marBottom w:val="0"/>
      <w:divBdr>
        <w:top w:val="none" w:sz="0" w:space="0" w:color="auto"/>
        <w:left w:val="none" w:sz="0" w:space="0" w:color="auto"/>
        <w:bottom w:val="none" w:sz="0" w:space="0" w:color="auto"/>
        <w:right w:val="none" w:sz="0" w:space="0" w:color="auto"/>
      </w:divBdr>
      <w:divsChild>
        <w:div w:id="1108506715">
          <w:marLeft w:val="0"/>
          <w:marRight w:val="0"/>
          <w:marTop w:val="0"/>
          <w:marBottom w:val="0"/>
          <w:divBdr>
            <w:top w:val="none" w:sz="0" w:space="0" w:color="auto"/>
            <w:left w:val="none" w:sz="0" w:space="0" w:color="auto"/>
            <w:bottom w:val="none" w:sz="0" w:space="0" w:color="auto"/>
            <w:right w:val="none" w:sz="0" w:space="0" w:color="auto"/>
          </w:divBdr>
        </w:div>
        <w:div w:id="2040930682">
          <w:marLeft w:val="0"/>
          <w:marRight w:val="0"/>
          <w:marTop w:val="150"/>
          <w:marBottom w:val="0"/>
          <w:divBdr>
            <w:top w:val="none" w:sz="0" w:space="0" w:color="auto"/>
            <w:left w:val="none" w:sz="0" w:space="0" w:color="auto"/>
            <w:bottom w:val="none" w:sz="0" w:space="0" w:color="auto"/>
            <w:right w:val="none" w:sz="0" w:space="0" w:color="auto"/>
          </w:divBdr>
          <w:divsChild>
            <w:div w:id="543257301">
              <w:marLeft w:val="1155"/>
              <w:marRight w:val="0"/>
              <w:marTop w:val="0"/>
              <w:marBottom w:val="0"/>
              <w:divBdr>
                <w:top w:val="none" w:sz="0" w:space="0" w:color="auto"/>
                <w:left w:val="none" w:sz="0" w:space="0" w:color="auto"/>
                <w:bottom w:val="none" w:sz="0" w:space="0" w:color="auto"/>
                <w:right w:val="none" w:sz="0" w:space="0" w:color="auto"/>
              </w:divBdr>
            </w:div>
            <w:div w:id="184369457">
              <w:marLeft w:val="1155"/>
              <w:marRight w:val="0"/>
              <w:marTop w:val="0"/>
              <w:marBottom w:val="0"/>
              <w:divBdr>
                <w:top w:val="none" w:sz="0" w:space="0" w:color="auto"/>
                <w:left w:val="none" w:sz="0" w:space="0" w:color="auto"/>
                <w:bottom w:val="none" w:sz="0" w:space="0" w:color="auto"/>
                <w:right w:val="none" w:sz="0" w:space="0" w:color="auto"/>
              </w:divBdr>
            </w:div>
            <w:div w:id="2102022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32572">
      <w:bodyDiv w:val="1"/>
      <w:marLeft w:val="0"/>
      <w:marRight w:val="0"/>
      <w:marTop w:val="0"/>
      <w:marBottom w:val="0"/>
      <w:divBdr>
        <w:top w:val="none" w:sz="0" w:space="0" w:color="auto"/>
        <w:left w:val="none" w:sz="0" w:space="0" w:color="auto"/>
        <w:bottom w:val="none" w:sz="0" w:space="0" w:color="auto"/>
        <w:right w:val="none" w:sz="0" w:space="0" w:color="auto"/>
      </w:divBdr>
      <w:divsChild>
        <w:div w:id="974065750">
          <w:marLeft w:val="0"/>
          <w:marRight w:val="0"/>
          <w:marTop w:val="0"/>
          <w:marBottom w:val="0"/>
          <w:divBdr>
            <w:top w:val="none" w:sz="0" w:space="0" w:color="auto"/>
            <w:left w:val="none" w:sz="0" w:space="0" w:color="auto"/>
            <w:bottom w:val="none" w:sz="0" w:space="0" w:color="auto"/>
            <w:right w:val="none" w:sz="0" w:space="0" w:color="auto"/>
          </w:divBdr>
        </w:div>
        <w:div w:id="1813909050">
          <w:marLeft w:val="0"/>
          <w:marRight w:val="0"/>
          <w:marTop w:val="150"/>
          <w:marBottom w:val="0"/>
          <w:divBdr>
            <w:top w:val="none" w:sz="0" w:space="0" w:color="auto"/>
            <w:left w:val="none" w:sz="0" w:space="0" w:color="auto"/>
            <w:bottom w:val="none" w:sz="0" w:space="0" w:color="auto"/>
            <w:right w:val="none" w:sz="0" w:space="0" w:color="auto"/>
          </w:divBdr>
          <w:divsChild>
            <w:div w:id="1897086919">
              <w:marLeft w:val="1155"/>
              <w:marRight w:val="0"/>
              <w:marTop w:val="0"/>
              <w:marBottom w:val="0"/>
              <w:divBdr>
                <w:top w:val="none" w:sz="0" w:space="0" w:color="auto"/>
                <w:left w:val="none" w:sz="0" w:space="0" w:color="auto"/>
                <w:bottom w:val="none" w:sz="0" w:space="0" w:color="auto"/>
                <w:right w:val="none" w:sz="0" w:space="0" w:color="auto"/>
              </w:divBdr>
            </w:div>
            <w:div w:id="1275404806">
              <w:marLeft w:val="1155"/>
              <w:marRight w:val="0"/>
              <w:marTop w:val="0"/>
              <w:marBottom w:val="0"/>
              <w:divBdr>
                <w:top w:val="none" w:sz="0" w:space="0" w:color="auto"/>
                <w:left w:val="none" w:sz="0" w:space="0" w:color="auto"/>
                <w:bottom w:val="none" w:sz="0" w:space="0" w:color="auto"/>
                <w:right w:val="none" w:sz="0" w:space="0" w:color="auto"/>
              </w:divBdr>
            </w:div>
            <w:div w:id="1111045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45282">
      <w:bodyDiv w:val="1"/>
      <w:marLeft w:val="0"/>
      <w:marRight w:val="0"/>
      <w:marTop w:val="0"/>
      <w:marBottom w:val="0"/>
      <w:divBdr>
        <w:top w:val="none" w:sz="0" w:space="0" w:color="auto"/>
        <w:left w:val="none" w:sz="0" w:space="0" w:color="auto"/>
        <w:bottom w:val="none" w:sz="0" w:space="0" w:color="auto"/>
        <w:right w:val="none" w:sz="0" w:space="0" w:color="auto"/>
      </w:divBdr>
      <w:divsChild>
        <w:div w:id="1064840419">
          <w:marLeft w:val="0"/>
          <w:marRight w:val="0"/>
          <w:marTop w:val="0"/>
          <w:marBottom w:val="0"/>
          <w:divBdr>
            <w:top w:val="none" w:sz="0" w:space="0" w:color="auto"/>
            <w:left w:val="none" w:sz="0" w:space="0" w:color="auto"/>
            <w:bottom w:val="none" w:sz="0" w:space="0" w:color="auto"/>
            <w:right w:val="none" w:sz="0" w:space="0" w:color="auto"/>
          </w:divBdr>
        </w:div>
        <w:div w:id="927544923">
          <w:marLeft w:val="0"/>
          <w:marRight w:val="0"/>
          <w:marTop w:val="150"/>
          <w:marBottom w:val="0"/>
          <w:divBdr>
            <w:top w:val="none" w:sz="0" w:space="0" w:color="auto"/>
            <w:left w:val="none" w:sz="0" w:space="0" w:color="auto"/>
            <w:bottom w:val="none" w:sz="0" w:space="0" w:color="auto"/>
            <w:right w:val="none" w:sz="0" w:space="0" w:color="auto"/>
          </w:divBdr>
          <w:divsChild>
            <w:div w:id="1593782036">
              <w:marLeft w:val="1155"/>
              <w:marRight w:val="0"/>
              <w:marTop w:val="0"/>
              <w:marBottom w:val="0"/>
              <w:divBdr>
                <w:top w:val="none" w:sz="0" w:space="0" w:color="auto"/>
                <w:left w:val="none" w:sz="0" w:space="0" w:color="auto"/>
                <w:bottom w:val="none" w:sz="0" w:space="0" w:color="auto"/>
                <w:right w:val="none" w:sz="0" w:space="0" w:color="auto"/>
              </w:divBdr>
            </w:div>
            <w:div w:id="808787366">
              <w:marLeft w:val="1155"/>
              <w:marRight w:val="0"/>
              <w:marTop w:val="0"/>
              <w:marBottom w:val="0"/>
              <w:divBdr>
                <w:top w:val="none" w:sz="0" w:space="0" w:color="auto"/>
                <w:left w:val="none" w:sz="0" w:space="0" w:color="auto"/>
                <w:bottom w:val="none" w:sz="0" w:space="0" w:color="auto"/>
                <w:right w:val="none" w:sz="0" w:space="0" w:color="auto"/>
              </w:divBdr>
            </w:div>
            <w:div w:id="1899509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28873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065445">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3284">
      <w:bodyDiv w:val="1"/>
      <w:marLeft w:val="0"/>
      <w:marRight w:val="0"/>
      <w:marTop w:val="0"/>
      <w:marBottom w:val="0"/>
      <w:divBdr>
        <w:top w:val="none" w:sz="0" w:space="0" w:color="auto"/>
        <w:left w:val="none" w:sz="0" w:space="0" w:color="auto"/>
        <w:bottom w:val="none" w:sz="0" w:space="0" w:color="auto"/>
        <w:right w:val="none" w:sz="0" w:space="0" w:color="auto"/>
      </w:divBdr>
      <w:divsChild>
        <w:div w:id="1101529446">
          <w:marLeft w:val="0"/>
          <w:marRight w:val="0"/>
          <w:marTop w:val="0"/>
          <w:marBottom w:val="0"/>
          <w:divBdr>
            <w:top w:val="none" w:sz="0" w:space="0" w:color="auto"/>
            <w:left w:val="none" w:sz="0" w:space="0" w:color="auto"/>
            <w:bottom w:val="none" w:sz="0" w:space="0" w:color="auto"/>
            <w:right w:val="none" w:sz="0" w:space="0" w:color="auto"/>
          </w:divBdr>
        </w:div>
        <w:div w:id="1410731101">
          <w:marLeft w:val="0"/>
          <w:marRight w:val="0"/>
          <w:marTop w:val="150"/>
          <w:marBottom w:val="0"/>
          <w:divBdr>
            <w:top w:val="none" w:sz="0" w:space="0" w:color="auto"/>
            <w:left w:val="none" w:sz="0" w:space="0" w:color="auto"/>
            <w:bottom w:val="none" w:sz="0" w:space="0" w:color="auto"/>
            <w:right w:val="none" w:sz="0" w:space="0" w:color="auto"/>
          </w:divBdr>
          <w:divsChild>
            <w:div w:id="1383599853">
              <w:marLeft w:val="1155"/>
              <w:marRight w:val="0"/>
              <w:marTop w:val="0"/>
              <w:marBottom w:val="0"/>
              <w:divBdr>
                <w:top w:val="none" w:sz="0" w:space="0" w:color="auto"/>
                <w:left w:val="none" w:sz="0" w:space="0" w:color="auto"/>
                <w:bottom w:val="none" w:sz="0" w:space="0" w:color="auto"/>
                <w:right w:val="none" w:sz="0" w:space="0" w:color="auto"/>
              </w:divBdr>
            </w:div>
            <w:div w:id="638194157">
              <w:marLeft w:val="1155"/>
              <w:marRight w:val="0"/>
              <w:marTop w:val="0"/>
              <w:marBottom w:val="0"/>
              <w:divBdr>
                <w:top w:val="none" w:sz="0" w:space="0" w:color="auto"/>
                <w:left w:val="none" w:sz="0" w:space="0" w:color="auto"/>
                <w:bottom w:val="none" w:sz="0" w:space="0" w:color="auto"/>
                <w:right w:val="none" w:sz="0" w:space="0" w:color="auto"/>
              </w:divBdr>
            </w:div>
            <w:div w:id="896086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829886">
      <w:bodyDiv w:val="1"/>
      <w:marLeft w:val="0"/>
      <w:marRight w:val="0"/>
      <w:marTop w:val="0"/>
      <w:marBottom w:val="0"/>
      <w:divBdr>
        <w:top w:val="none" w:sz="0" w:space="0" w:color="auto"/>
        <w:left w:val="none" w:sz="0" w:space="0" w:color="auto"/>
        <w:bottom w:val="none" w:sz="0" w:space="0" w:color="auto"/>
        <w:right w:val="none" w:sz="0" w:space="0" w:color="auto"/>
      </w:divBdr>
      <w:divsChild>
        <w:div w:id="387076197">
          <w:marLeft w:val="0"/>
          <w:marRight w:val="0"/>
          <w:marTop w:val="0"/>
          <w:marBottom w:val="0"/>
          <w:divBdr>
            <w:top w:val="none" w:sz="0" w:space="0" w:color="auto"/>
            <w:left w:val="none" w:sz="0" w:space="0" w:color="auto"/>
            <w:bottom w:val="none" w:sz="0" w:space="0" w:color="auto"/>
            <w:right w:val="none" w:sz="0" w:space="0" w:color="auto"/>
          </w:divBdr>
        </w:div>
        <w:div w:id="2034989564">
          <w:marLeft w:val="0"/>
          <w:marRight w:val="0"/>
          <w:marTop w:val="150"/>
          <w:marBottom w:val="0"/>
          <w:divBdr>
            <w:top w:val="none" w:sz="0" w:space="0" w:color="auto"/>
            <w:left w:val="none" w:sz="0" w:space="0" w:color="auto"/>
            <w:bottom w:val="none" w:sz="0" w:space="0" w:color="auto"/>
            <w:right w:val="none" w:sz="0" w:space="0" w:color="auto"/>
          </w:divBdr>
          <w:divsChild>
            <w:div w:id="709038095">
              <w:marLeft w:val="1155"/>
              <w:marRight w:val="0"/>
              <w:marTop w:val="0"/>
              <w:marBottom w:val="0"/>
              <w:divBdr>
                <w:top w:val="none" w:sz="0" w:space="0" w:color="auto"/>
                <w:left w:val="none" w:sz="0" w:space="0" w:color="auto"/>
                <w:bottom w:val="none" w:sz="0" w:space="0" w:color="auto"/>
                <w:right w:val="none" w:sz="0" w:space="0" w:color="auto"/>
              </w:divBdr>
            </w:div>
            <w:div w:id="45914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3842">
      <w:bodyDiv w:val="1"/>
      <w:marLeft w:val="0"/>
      <w:marRight w:val="0"/>
      <w:marTop w:val="0"/>
      <w:marBottom w:val="0"/>
      <w:divBdr>
        <w:top w:val="none" w:sz="0" w:space="0" w:color="auto"/>
        <w:left w:val="none" w:sz="0" w:space="0" w:color="auto"/>
        <w:bottom w:val="none" w:sz="0" w:space="0" w:color="auto"/>
        <w:right w:val="none" w:sz="0" w:space="0" w:color="auto"/>
      </w:divBdr>
      <w:divsChild>
        <w:div w:id="631525098">
          <w:marLeft w:val="0"/>
          <w:marRight w:val="0"/>
          <w:marTop w:val="0"/>
          <w:marBottom w:val="0"/>
          <w:divBdr>
            <w:top w:val="none" w:sz="0" w:space="0" w:color="auto"/>
            <w:left w:val="none" w:sz="0" w:space="0" w:color="auto"/>
            <w:bottom w:val="none" w:sz="0" w:space="0" w:color="auto"/>
            <w:right w:val="none" w:sz="0" w:space="0" w:color="auto"/>
          </w:divBdr>
        </w:div>
        <w:div w:id="1768578037">
          <w:marLeft w:val="0"/>
          <w:marRight w:val="0"/>
          <w:marTop w:val="150"/>
          <w:marBottom w:val="0"/>
          <w:divBdr>
            <w:top w:val="none" w:sz="0" w:space="0" w:color="auto"/>
            <w:left w:val="none" w:sz="0" w:space="0" w:color="auto"/>
            <w:bottom w:val="none" w:sz="0" w:space="0" w:color="auto"/>
            <w:right w:val="none" w:sz="0" w:space="0" w:color="auto"/>
          </w:divBdr>
          <w:divsChild>
            <w:div w:id="1565482211">
              <w:marLeft w:val="1155"/>
              <w:marRight w:val="0"/>
              <w:marTop w:val="0"/>
              <w:marBottom w:val="0"/>
              <w:divBdr>
                <w:top w:val="none" w:sz="0" w:space="0" w:color="auto"/>
                <w:left w:val="none" w:sz="0" w:space="0" w:color="auto"/>
                <w:bottom w:val="none" w:sz="0" w:space="0" w:color="auto"/>
                <w:right w:val="none" w:sz="0" w:space="0" w:color="auto"/>
              </w:divBdr>
            </w:div>
            <w:div w:id="264968536">
              <w:marLeft w:val="1155"/>
              <w:marRight w:val="0"/>
              <w:marTop w:val="0"/>
              <w:marBottom w:val="0"/>
              <w:divBdr>
                <w:top w:val="none" w:sz="0" w:space="0" w:color="auto"/>
                <w:left w:val="none" w:sz="0" w:space="0" w:color="auto"/>
                <w:bottom w:val="none" w:sz="0" w:space="0" w:color="auto"/>
                <w:right w:val="none" w:sz="0" w:space="0" w:color="auto"/>
              </w:divBdr>
            </w:div>
            <w:div w:id="111452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835846">
      <w:bodyDiv w:val="1"/>
      <w:marLeft w:val="0"/>
      <w:marRight w:val="0"/>
      <w:marTop w:val="0"/>
      <w:marBottom w:val="0"/>
      <w:divBdr>
        <w:top w:val="none" w:sz="0" w:space="0" w:color="auto"/>
        <w:left w:val="none" w:sz="0" w:space="0" w:color="auto"/>
        <w:bottom w:val="none" w:sz="0" w:space="0" w:color="auto"/>
        <w:right w:val="none" w:sz="0" w:space="0" w:color="auto"/>
      </w:divBdr>
      <w:divsChild>
        <w:div w:id="1681278379">
          <w:marLeft w:val="0"/>
          <w:marRight w:val="0"/>
          <w:marTop w:val="0"/>
          <w:marBottom w:val="0"/>
          <w:divBdr>
            <w:top w:val="none" w:sz="0" w:space="0" w:color="auto"/>
            <w:left w:val="none" w:sz="0" w:space="0" w:color="auto"/>
            <w:bottom w:val="none" w:sz="0" w:space="0" w:color="auto"/>
            <w:right w:val="none" w:sz="0" w:space="0" w:color="auto"/>
          </w:divBdr>
        </w:div>
        <w:div w:id="128859289">
          <w:marLeft w:val="0"/>
          <w:marRight w:val="0"/>
          <w:marTop w:val="150"/>
          <w:marBottom w:val="0"/>
          <w:divBdr>
            <w:top w:val="none" w:sz="0" w:space="0" w:color="auto"/>
            <w:left w:val="none" w:sz="0" w:space="0" w:color="auto"/>
            <w:bottom w:val="none" w:sz="0" w:space="0" w:color="auto"/>
            <w:right w:val="none" w:sz="0" w:space="0" w:color="auto"/>
          </w:divBdr>
          <w:divsChild>
            <w:div w:id="1303195575">
              <w:marLeft w:val="1155"/>
              <w:marRight w:val="0"/>
              <w:marTop w:val="0"/>
              <w:marBottom w:val="0"/>
              <w:divBdr>
                <w:top w:val="none" w:sz="0" w:space="0" w:color="auto"/>
                <w:left w:val="none" w:sz="0" w:space="0" w:color="auto"/>
                <w:bottom w:val="none" w:sz="0" w:space="0" w:color="auto"/>
                <w:right w:val="none" w:sz="0" w:space="0" w:color="auto"/>
              </w:divBdr>
            </w:div>
            <w:div w:id="477066153">
              <w:marLeft w:val="1155"/>
              <w:marRight w:val="0"/>
              <w:marTop w:val="0"/>
              <w:marBottom w:val="0"/>
              <w:divBdr>
                <w:top w:val="none" w:sz="0" w:space="0" w:color="auto"/>
                <w:left w:val="none" w:sz="0" w:space="0" w:color="auto"/>
                <w:bottom w:val="none" w:sz="0" w:space="0" w:color="auto"/>
                <w:right w:val="none" w:sz="0" w:space="0" w:color="auto"/>
              </w:divBdr>
            </w:div>
            <w:div w:id="143740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69053">
      <w:bodyDiv w:val="1"/>
      <w:marLeft w:val="0"/>
      <w:marRight w:val="0"/>
      <w:marTop w:val="0"/>
      <w:marBottom w:val="0"/>
      <w:divBdr>
        <w:top w:val="none" w:sz="0" w:space="0" w:color="auto"/>
        <w:left w:val="none" w:sz="0" w:space="0" w:color="auto"/>
        <w:bottom w:val="none" w:sz="0" w:space="0" w:color="auto"/>
        <w:right w:val="none" w:sz="0" w:space="0" w:color="auto"/>
      </w:divBdr>
      <w:divsChild>
        <w:div w:id="974916593">
          <w:marLeft w:val="0"/>
          <w:marRight w:val="0"/>
          <w:marTop w:val="0"/>
          <w:marBottom w:val="0"/>
          <w:divBdr>
            <w:top w:val="none" w:sz="0" w:space="0" w:color="auto"/>
            <w:left w:val="none" w:sz="0" w:space="0" w:color="auto"/>
            <w:bottom w:val="none" w:sz="0" w:space="0" w:color="auto"/>
            <w:right w:val="none" w:sz="0" w:space="0" w:color="auto"/>
          </w:divBdr>
        </w:div>
        <w:div w:id="684982561">
          <w:marLeft w:val="0"/>
          <w:marRight w:val="0"/>
          <w:marTop w:val="150"/>
          <w:marBottom w:val="0"/>
          <w:divBdr>
            <w:top w:val="none" w:sz="0" w:space="0" w:color="auto"/>
            <w:left w:val="none" w:sz="0" w:space="0" w:color="auto"/>
            <w:bottom w:val="none" w:sz="0" w:space="0" w:color="auto"/>
            <w:right w:val="none" w:sz="0" w:space="0" w:color="auto"/>
          </w:divBdr>
          <w:divsChild>
            <w:div w:id="152569806">
              <w:marLeft w:val="1155"/>
              <w:marRight w:val="0"/>
              <w:marTop w:val="0"/>
              <w:marBottom w:val="0"/>
              <w:divBdr>
                <w:top w:val="none" w:sz="0" w:space="0" w:color="auto"/>
                <w:left w:val="none" w:sz="0" w:space="0" w:color="auto"/>
                <w:bottom w:val="none" w:sz="0" w:space="0" w:color="auto"/>
                <w:right w:val="none" w:sz="0" w:space="0" w:color="auto"/>
              </w:divBdr>
            </w:div>
            <w:div w:id="1757285609">
              <w:marLeft w:val="1155"/>
              <w:marRight w:val="0"/>
              <w:marTop w:val="0"/>
              <w:marBottom w:val="0"/>
              <w:divBdr>
                <w:top w:val="none" w:sz="0" w:space="0" w:color="auto"/>
                <w:left w:val="none" w:sz="0" w:space="0" w:color="auto"/>
                <w:bottom w:val="none" w:sz="0" w:space="0" w:color="auto"/>
                <w:right w:val="none" w:sz="0" w:space="0" w:color="auto"/>
              </w:divBdr>
            </w:div>
            <w:div w:id="1373193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072535">
      <w:bodyDiv w:val="1"/>
      <w:marLeft w:val="0"/>
      <w:marRight w:val="0"/>
      <w:marTop w:val="0"/>
      <w:marBottom w:val="0"/>
      <w:divBdr>
        <w:top w:val="none" w:sz="0" w:space="0" w:color="auto"/>
        <w:left w:val="none" w:sz="0" w:space="0" w:color="auto"/>
        <w:bottom w:val="none" w:sz="0" w:space="0" w:color="auto"/>
        <w:right w:val="none" w:sz="0" w:space="0" w:color="auto"/>
      </w:divBdr>
      <w:divsChild>
        <w:div w:id="1923491346">
          <w:marLeft w:val="0"/>
          <w:marRight w:val="0"/>
          <w:marTop w:val="0"/>
          <w:marBottom w:val="0"/>
          <w:divBdr>
            <w:top w:val="none" w:sz="0" w:space="0" w:color="auto"/>
            <w:left w:val="none" w:sz="0" w:space="0" w:color="auto"/>
            <w:bottom w:val="none" w:sz="0" w:space="0" w:color="auto"/>
            <w:right w:val="none" w:sz="0" w:space="0" w:color="auto"/>
          </w:divBdr>
        </w:div>
        <w:div w:id="139155931">
          <w:marLeft w:val="0"/>
          <w:marRight w:val="0"/>
          <w:marTop w:val="150"/>
          <w:marBottom w:val="0"/>
          <w:divBdr>
            <w:top w:val="none" w:sz="0" w:space="0" w:color="auto"/>
            <w:left w:val="none" w:sz="0" w:space="0" w:color="auto"/>
            <w:bottom w:val="none" w:sz="0" w:space="0" w:color="auto"/>
            <w:right w:val="none" w:sz="0" w:space="0" w:color="auto"/>
          </w:divBdr>
          <w:divsChild>
            <w:div w:id="1777485231">
              <w:marLeft w:val="1155"/>
              <w:marRight w:val="0"/>
              <w:marTop w:val="0"/>
              <w:marBottom w:val="0"/>
              <w:divBdr>
                <w:top w:val="none" w:sz="0" w:space="0" w:color="auto"/>
                <w:left w:val="none" w:sz="0" w:space="0" w:color="auto"/>
                <w:bottom w:val="none" w:sz="0" w:space="0" w:color="auto"/>
                <w:right w:val="none" w:sz="0" w:space="0" w:color="auto"/>
              </w:divBdr>
            </w:div>
            <w:div w:id="1436172898">
              <w:marLeft w:val="1155"/>
              <w:marRight w:val="0"/>
              <w:marTop w:val="0"/>
              <w:marBottom w:val="0"/>
              <w:divBdr>
                <w:top w:val="none" w:sz="0" w:space="0" w:color="auto"/>
                <w:left w:val="none" w:sz="0" w:space="0" w:color="auto"/>
                <w:bottom w:val="none" w:sz="0" w:space="0" w:color="auto"/>
                <w:right w:val="none" w:sz="0" w:space="0" w:color="auto"/>
              </w:divBdr>
            </w:div>
            <w:div w:id="912853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19834">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407396">
      <w:bodyDiv w:val="1"/>
      <w:marLeft w:val="0"/>
      <w:marRight w:val="0"/>
      <w:marTop w:val="0"/>
      <w:marBottom w:val="0"/>
      <w:divBdr>
        <w:top w:val="none" w:sz="0" w:space="0" w:color="auto"/>
        <w:left w:val="none" w:sz="0" w:space="0" w:color="auto"/>
        <w:bottom w:val="none" w:sz="0" w:space="0" w:color="auto"/>
        <w:right w:val="none" w:sz="0" w:space="0" w:color="auto"/>
      </w:divBdr>
      <w:divsChild>
        <w:div w:id="549001390">
          <w:marLeft w:val="0"/>
          <w:marRight w:val="0"/>
          <w:marTop w:val="0"/>
          <w:marBottom w:val="0"/>
          <w:divBdr>
            <w:top w:val="none" w:sz="0" w:space="0" w:color="auto"/>
            <w:left w:val="none" w:sz="0" w:space="0" w:color="auto"/>
            <w:bottom w:val="none" w:sz="0" w:space="0" w:color="auto"/>
            <w:right w:val="none" w:sz="0" w:space="0" w:color="auto"/>
          </w:divBdr>
        </w:div>
        <w:div w:id="1219433666">
          <w:marLeft w:val="0"/>
          <w:marRight w:val="0"/>
          <w:marTop w:val="150"/>
          <w:marBottom w:val="0"/>
          <w:divBdr>
            <w:top w:val="none" w:sz="0" w:space="0" w:color="auto"/>
            <w:left w:val="none" w:sz="0" w:space="0" w:color="auto"/>
            <w:bottom w:val="none" w:sz="0" w:space="0" w:color="auto"/>
            <w:right w:val="none" w:sz="0" w:space="0" w:color="auto"/>
          </w:divBdr>
          <w:divsChild>
            <w:div w:id="1166673904">
              <w:marLeft w:val="1155"/>
              <w:marRight w:val="0"/>
              <w:marTop w:val="0"/>
              <w:marBottom w:val="0"/>
              <w:divBdr>
                <w:top w:val="none" w:sz="0" w:space="0" w:color="auto"/>
                <w:left w:val="none" w:sz="0" w:space="0" w:color="auto"/>
                <w:bottom w:val="none" w:sz="0" w:space="0" w:color="auto"/>
                <w:right w:val="none" w:sz="0" w:space="0" w:color="auto"/>
              </w:divBdr>
            </w:div>
            <w:div w:id="85462532">
              <w:marLeft w:val="1155"/>
              <w:marRight w:val="0"/>
              <w:marTop w:val="0"/>
              <w:marBottom w:val="0"/>
              <w:divBdr>
                <w:top w:val="none" w:sz="0" w:space="0" w:color="auto"/>
                <w:left w:val="none" w:sz="0" w:space="0" w:color="auto"/>
                <w:bottom w:val="none" w:sz="0" w:space="0" w:color="auto"/>
                <w:right w:val="none" w:sz="0" w:space="0" w:color="auto"/>
              </w:divBdr>
            </w:div>
            <w:div w:id="1136608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380461">
      <w:bodyDiv w:val="1"/>
      <w:marLeft w:val="0"/>
      <w:marRight w:val="0"/>
      <w:marTop w:val="0"/>
      <w:marBottom w:val="0"/>
      <w:divBdr>
        <w:top w:val="none" w:sz="0" w:space="0" w:color="auto"/>
        <w:left w:val="none" w:sz="0" w:space="0" w:color="auto"/>
        <w:bottom w:val="none" w:sz="0" w:space="0" w:color="auto"/>
        <w:right w:val="none" w:sz="0" w:space="0" w:color="auto"/>
      </w:divBdr>
      <w:divsChild>
        <w:div w:id="1576814004">
          <w:marLeft w:val="0"/>
          <w:marRight w:val="0"/>
          <w:marTop w:val="0"/>
          <w:marBottom w:val="0"/>
          <w:divBdr>
            <w:top w:val="none" w:sz="0" w:space="0" w:color="auto"/>
            <w:left w:val="none" w:sz="0" w:space="0" w:color="auto"/>
            <w:bottom w:val="none" w:sz="0" w:space="0" w:color="auto"/>
            <w:right w:val="none" w:sz="0" w:space="0" w:color="auto"/>
          </w:divBdr>
        </w:div>
        <w:div w:id="1743140086">
          <w:marLeft w:val="0"/>
          <w:marRight w:val="0"/>
          <w:marTop w:val="150"/>
          <w:marBottom w:val="0"/>
          <w:divBdr>
            <w:top w:val="none" w:sz="0" w:space="0" w:color="auto"/>
            <w:left w:val="none" w:sz="0" w:space="0" w:color="auto"/>
            <w:bottom w:val="none" w:sz="0" w:space="0" w:color="auto"/>
            <w:right w:val="none" w:sz="0" w:space="0" w:color="auto"/>
          </w:divBdr>
          <w:divsChild>
            <w:div w:id="1971009490">
              <w:marLeft w:val="1155"/>
              <w:marRight w:val="0"/>
              <w:marTop w:val="0"/>
              <w:marBottom w:val="0"/>
              <w:divBdr>
                <w:top w:val="none" w:sz="0" w:space="0" w:color="auto"/>
                <w:left w:val="none" w:sz="0" w:space="0" w:color="auto"/>
                <w:bottom w:val="none" w:sz="0" w:space="0" w:color="auto"/>
                <w:right w:val="none" w:sz="0" w:space="0" w:color="auto"/>
              </w:divBdr>
            </w:div>
            <w:div w:id="47539353">
              <w:marLeft w:val="1155"/>
              <w:marRight w:val="0"/>
              <w:marTop w:val="0"/>
              <w:marBottom w:val="0"/>
              <w:divBdr>
                <w:top w:val="none" w:sz="0" w:space="0" w:color="auto"/>
                <w:left w:val="none" w:sz="0" w:space="0" w:color="auto"/>
                <w:bottom w:val="none" w:sz="0" w:space="0" w:color="auto"/>
                <w:right w:val="none" w:sz="0" w:space="0" w:color="auto"/>
              </w:divBdr>
            </w:div>
            <w:div w:id="1887328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07716">
      <w:bodyDiv w:val="1"/>
      <w:marLeft w:val="0"/>
      <w:marRight w:val="0"/>
      <w:marTop w:val="0"/>
      <w:marBottom w:val="0"/>
      <w:divBdr>
        <w:top w:val="none" w:sz="0" w:space="0" w:color="auto"/>
        <w:left w:val="none" w:sz="0" w:space="0" w:color="auto"/>
        <w:bottom w:val="none" w:sz="0" w:space="0" w:color="auto"/>
        <w:right w:val="none" w:sz="0" w:space="0" w:color="auto"/>
      </w:divBdr>
      <w:divsChild>
        <w:div w:id="408818806">
          <w:marLeft w:val="0"/>
          <w:marRight w:val="0"/>
          <w:marTop w:val="0"/>
          <w:marBottom w:val="0"/>
          <w:divBdr>
            <w:top w:val="none" w:sz="0" w:space="0" w:color="auto"/>
            <w:left w:val="none" w:sz="0" w:space="0" w:color="auto"/>
            <w:bottom w:val="none" w:sz="0" w:space="0" w:color="auto"/>
            <w:right w:val="none" w:sz="0" w:space="0" w:color="auto"/>
          </w:divBdr>
        </w:div>
        <w:div w:id="1105422169">
          <w:marLeft w:val="0"/>
          <w:marRight w:val="0"/>
          <w:marTop w:val="150"/>
          <w:marBottom w:val="0"/>
          <w:divBdr>
            <w:top w:val="none" w:sz="0" w:space="0" w:color="auto"/>
            <w:left w:val="none" w:sz="0" w:space="0" w:color="auto"/>
            <w:bottom w:val="none" w:sz="0" w:space="0" w:color="auto"/>
            <w:right w:val="none" w:sz="0" w:space="0" w:color="auto"/>
          </w:divBdr>
          <w:divsChild>
            <w:div w:id="1485000735">
              <w:marLeft w:val="1155"/>
              <w:marRight w:val="0"/>
              <w:marTop w:val="0"/>
              <w:marBottom w:val="0"/>
              <w:divBdr>
                <w:top w:val="none" w:sz="0" w:space="0" w:color="auto"/>
                <w:left w:val="none" w:sz="0" w:space="0" w:color="auto"/>
                <w:bottom w:val="none" w:sz="0" w:space="0" w:color="auto"/>
                <w:right w:val="none" w:sz="0" w:space="0" w:color="auto"/>
              </w:divBdr>
            </w:div>
            <w:div w:id="1654064981">
              <w:marLeft w:val="1155"/>
              <w:marRight w:val="0"/>
              <w:marTop w:val="0"/>
              <w:marBottom w:val="0"/>
              <w:divBdr>
                <w:top w:val="none" w:sz="0" w:space="0" w:color="auto"/>
                <w:left w:val="none" w:sz="0" w:space="0" w:color="auto"/>
                <w:bottom w:val="none" w:sz="0" w:space="0" w:color="auto"/>
                <w:right w:val="none" w:sz="0" w:space="0" w:color="auto"/>
              </w:divBdr>
            </w:div>
            <w:div w:id="131032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382875">
      <w:bodyDiv w:val="1"/>
      <w:marLeft w:val="0"/>
      <w:marRight w:val="0"/>
      <w:marTop w:val="0"/>
      <w:marBottom w:val="0"/>
      <w:divBdr>
        <w:top w:val="none" w:sz="0" w:space="0" w:color="auto"/>
        <w:left w:val="none" w:sz="0" w:space="0" w:color="auto"/>
        <w:bottom w:val="none" w:sz="0" w:space="0" w:color="auto"/>
        <w:right w:val="none" w:sz="0" w:space="0" w:color="auto"/>
      </w:divBdr>
    </w:div>
    <w:div w:id="1535727282">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042343">
      <w:bodyDiv w:val="1"/>
      <w:marLeft w:val="0"/>
      <w:marRight w:val="0"/>
      <w:marTop w:val="0"/>
      <w:marBottom w:val="0"/>
      <w:divBdr>
        <w:top w:val="none" w:sz="0" w:space="0" w:color="auto"/>
        <w:left w:val="none" w:sz="0" w:space="0" w:color="auto"/>
        <w:bottom w:val="none" w:sz="0" w:space="0" w:color="auto"/>
        <w:right w:val="none" w:sz="0" w:space="0" w:color="auto"/>
      </w:divBdr>
      <w:divsChild>
        <w:div w:id="1819955195">
          <w:marLeft w:val="0"/>
          <w:marRight w:val="0"/>
          <w:marTop w:val="0"/>
          <w:marBottom w:val="0"/>
          <w:divBdr>
            <w:top w:val="none" w:sz="0" w:space="0" w:color="auto"/>
            <w:left w:val="none" w:sz="0" w:space="0" w:color="auto"/>
            <w:bottom w:val="none" w:sz="0" w:space="0" w:color="auto"/>
            <w:right w:val="none" w:sz="0" w:space="0" w:color="auto"/>
          </w:divBdr>
        </w:div>
        <w:div w:id="1574465586">
          <w:marLeft w:val="0"/>
          <w:marRight w:val="0"/>
          <w:marTop w:val="150"/>
          <w:marBottom w:val="0"/>
          <w:divBdr>
            <w:top w:val="none" w:sz="0" w:space="0" w:color="auto"/>
            <w:left w:val="none" w:sz="0" w:space="0" w:color="auto"/>
            <w:bottom w:val="none" w:sz="0" w:space="0" w:color="auto"/>
            <w:right w:val="none" w:sz="0" w:space="0" w:color="auto"/>
          </w:divBdr>
          <w:divsChild>
            <w:div w:id="1674602329">
              <w:marLeft w:val="1155"/>
              <w:marRight w:val="0"/>
              <w:marTop w:val="0"/>
              <w:marBottom w:val="0"/>
              <w:divBdr>
                <w:top w:val="none" w:sz="0" w:space="0" w:color="auto"/>
                <w:left w:val="none" w:sz="0" w:space="0" w:color="auto"/>
                <w:bottom w:val="none" w:sz="0" w:space="0" w:color="auto"/>
                <w:right w:val="none" w:sz="0" w:space="0" w:color="auto"/>
              </w:divBdr>
            </w:div>
            <w:div w:id="1845898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581293">
      <w:bodyDiv w:val="1"/>
      <w:marLeft w:val="0"/>
      <w:marRight w:val="0"/>
      <w:marTop w:val="0"/>
      <w:marBottom w:val="0"/>
      <w:divBdr>
        <w:top w:val="none" w:sz="0" w:space="0" w:color="auto"/>
        <w:left w:val="none" w:sz="0" w:space="0" w:color="auto"/>
        <w:bottom w:val="none" w:sz="0" w:space="0" w:color="auto"/>
        <w:right w:val="none" w:sz="0" w:space="0" w:color="auto"/>
      </w:divBdr>
      <w:divsChild>
        <w:div w:id="521893605">
          <w:marLeft w:val="0"/>
          <w:marRight w:val="0"/>
          <w:marTop w:val="0"/>
          <w:marBottom w:val="0"/>
          <w:divBdr>
            <w:top w:val="none" w:sz="0" w:space="0" w:color="auto"/>
            <w:left w:val="none" w:sz="0" w:space="0" w:color="auto"/>
            <w:bottom w:val="none" w:sz="0" w:space="0" w:color="auto"/>
            <w:right w:val="none" w:sz="0" w:space="0" w:color="auto"/>
          </w:divBdr>
        </w:div>
        <w:div w:id="926036384">
          <w:marLeft w:val="0"/>
          <w:marRight w:val="0"/>
          <w:marTop w:val="150"/>
          <w:marBottom w:val="0"/>
          <w:divBdr>
            <w:top w:val="none" w:sz="0" w:space="0" w:color="auto"/>
            <w:left w:val="none" w:sz="0" w:space="0" w:color="auto"/>
            <w:bottom w:val="none" w:sz="0" w:space="0" w:color="auto"/>
            <w:right w:val="none" w:sz="0" w:space="0" w:color="auto"/>
          </w:divBdr>
          <w:divsChild>
            <w:div w:id="1679044797">
              <w:marLeft w:val="1155"/>
              <w:marRight w:val="0"/>
              <w:marTop w:val="0"/>
              <w:marBottom w:val="0"/>
              <w:divBdr>
                <w:top w:val="none" w:sz="0" w:space="0" w:color="auto"/>
                <w:left w:val="none" w:sz="0" w:space="0" w:color="auto"/>
                <w:bottom w:val="none" w:sz="0" w:space="0" w:color="auto"/>
                <w:right w:val="none" w:sz="0" w:space="0" w:color="auto"/>
              </w:divBdr>
            </w:div>
            <w:div w:id="1493643598">
              <w:marLeft w:val="1155"/>
              <w:marRight w:val="0"/>
              <w:marTop w:val="0"/>
              <w:marBottom w:val="0"/>
              <w:divBdr>
                <w:top w:val="none" w:sz="0" w:space="0" w:color="auto"/>
                <w:left w:val="none" w:sz="0" w:space="0" w:color="auto"/>
                <w:bottom w:val="none" w:sz="0" w:space="0" w:color="auto"/>
                <w:right w:val="none" w:sz="0" w:space="0" w:color="auto"/>
              </w:divBdr>
            </w:div>
            <w:div w:id="5441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03191">
      <w:bodyDiv w:val="1"/>
      <w:marLeft w:val="0"/>
      <w:marRight w:val="0"/>
      <w:marTop w:val="0"/>
      <w:marBottom w:val="0"/>
      <w:divBdr>
        <w:top w:val="none" w:sz="0" w:space="0" w:color="auto"/>
        <w:left w:val="none" w:sz="0" w:space="0" w:color="auto"/>
        <w:bottom w:val="none" w:sz="0" w:space="0" w:color="auto"/>
        <w:right w:val="none" w:sz="0" w:space="0" w:color="auto"/>
      </w:divBdr>
      <w:divsChild>
        <w:div w:id="233051938">
          <w:marLeft w:val="0"/>
          <w:marRight w:val="0"/>
          <w:marTop w:val="0"/>
          <w:marBottom w:val="0"/>
          <w:divBdr>
            <w:top w:val="none" w:sz="0" w:space="0" w:color="auto"/>
            <w:left w:val="none" w:sz="0" w:space="0" w:color="auto"/>
            <w:bottom w:val="none" w:sz="0" w:space="0" w:color="auto"/>
            <w:right w:val="none" w:sz="0" w:space="0" w:color="auto"/>
          </w:divBdr>
        </w:div>
        <w:div w:id="1430278098">
          <w:marLeft w:val="0"/>
          <w:marRight w:val="0"/>
          <w:marTop w:val="150"/>
          <w:marBottom w:val="0"/>
          <w:divBdr>
            <w:top w:val="none" w:sz="0" w:space="0" w:color="auto"/>
            <w:left w:val="none" w:sz="0" w:space="0" w:color="auto"/>
            <w:bottom w:val="none" w:sz="0" w:space="0" w:color="auto"/>
            <w:right w:val="none" w:sz="0" w:space="0" w:color="auto"/>
          </w:divBdr>
          <w:divsChild>
            <w:div w:id="1010982824">
              <w:marLeft w:val="1155"/>
              <w:marRight w:val="0"/>
              <w:marTop w:val="0"/>
              <w:marBottom w:val="0"/>
              <w:divBdr>
                <w:top w:val="none" w:sz="0" w:space="0" w:color="auto"/>
                <w:left w:val="none" w:sz="0" w:space="0" w:color="auto"/>
                <w:bottom w:val="none" w:sz="0" w:space="0" w:color="auto"/>
                <w:right w:val="none" w:sz="0" w:space="0" w:color="auto"/>
              </w:divBdr>
            </w:div>
            <w:div w:id="1105541866">
              <w:marLeft w:val="1155"/>
              <w:marRight w:val="0"/>
              <w:marTop w:val="0"/>
              <w:marBottom w:val="0"/>
              <w:divBdr>
                <w:top w:val="none" w:sz="0" w:space="0" w:color="auto"/>
                <w:left w:val="none" w:sz="0" w:space="0" w:color="auto"/>
                <w:bottom w:val="none" w:sz="0" w:space="0" w:color="auto"/>
                <w:right w:val="none" w:sz="0" w:space="0" w:color="auto"/>
              </w:divBdr>
            </w:div>
            <w:div w:id="908617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79766">
      <w:bodyDiv w:val="1"/>
      <w:marLeft w:val="0"/>
      <w:marRight w:val="0"/>
      <w:marTop w:val="0"/>
      <w:marBottom w:val="0"/>
      <w:divBdr>
        <w:top w:val="none" w:sz="0" w:space="0" w:color="auto"/>
        <w:left w:val="none" w:sz="0" w:space="0" w:color="auto"/>
        <w:bottom w:val="none" w:sz="0" w:space="0" w:color="auto"/>
        <w:right w:val="none" w:sz="0" w:space="0" w:color="auto"/>
      </w:divBdr>
      <w:divsChild>
        <w:div w:id="369455362">
          <w:marLeft w:val="0"/>
          <w:marRight w:val="0"/>
          <w:marTop w:val="0"/>
          <w:marBottom w:val="0"/>
          <w:divBdr>
            <w:top w:val="none" w:sz="0" w:space="0" w:color="auto"/>
            <w:left w:val="none" w:sz="0" w:space="0" w:color="auto"/>
            <w:bottom w:val="none" w:sz="0" w:space="0" w:color="auto"/>
            <w:right w:val="none" w:sz="0" w:space="0" w:color="auto"/>
          </w:divBdr>
        </w:div>
        <w:div w:id="952978176">
          <w:marLeft w:val="0"/>
          <w:marRight w:val="0"/>
          <w:marTop w:val="150"/>
          <w:marBottom w:val="0"/>
          <w:divBdr>
            <w:top w:val="none" w:sz="0" w:space="0" w:color="auto"/>
            <w:left w:val="none" w:sz="0" w:space="0" w:color="auto"/>
            <w:bottom w:val="none" w:sz="0" w:space="0" w:color="auto"/>
            <w:right w:val="none" w:sz="0" w:space="0" w:color="auto"/>
          </w:divBdr>
          <w:divsChild>
            <w:div w:id="260603384">
              <w:marLeft w:val="1155"/>
              <w:marRight w:val="0"/>
              <w:marTop w:val="0"/>
              <w:marBottom w:val="0"/>
              <w:divBdr>
                <w:top w:val="none" w:sz="0" w:space="0" w:color="auto"/>
                <w:left w:val="none" w:sz="0" w:space="0" w:color="auto"/>
                <w:bottom w:val="none" w:sz="0" w:space="0" w:color="auto"/>
                <w:right w:val="none" w:sz="0" w:space="0" w:color="auto"/>
              </w:divBdr>
            </w:div>
            <w:div w:id="1185247375">
              <w:marLeft w:val="1155"/>
              <w:marRight w:val="0"/>
              <w:marTop w:val="0"/>
              <w:marBottom w:val="0"/>
              <w:divBdr>
                <w:top w:val="none" w:sz="0" w:space="0" w:color="auto"/>
                <w:left w:val="none" w:sz="0" w:space="0" w:color="auto"/>
                <w:bottom w:val="none" w:sz="0" w:space="0" w:color="auto"/>
                <w:right w:val="none" w:sz="0" w:space="0" w:color="auto"/>
              </w:divBdr>
            </w:div>
            <w:div w:id="1274904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2843">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03016">
      <w:bodyDiv w:val="1"/>
      <w:marLeft w:val="0"/>
      <w:marRight w:val="0"/>
      <w:marTop w:val="0"/>
      <w:marBottom w:val="0"/>
      <w:divBdr>
        <w:top w:val="none" w:sz="0" w:space="0" w:color="auto"/>
        <w:left w:val="none" w:sz="0" w:space="0" w:color="auto"/>
        <w:bottom w:val="none" w:sz="0" w:space="0" w:color="auto"/>
        <w:right w:val="none" w:sz="0" w:space="0" w:color="auto"/>
      </w:divBdr>
      <w:divsChild>
        <w:div w:id="1722745705">
          <w:marLeft w:val="0"/>
          <w:marRight w:val="0"/>
          <w:marTop w:val="0"/>
          <w:marBottom w:val="0"/>
          <w:divBdr>
            <w:top w:val="none" w:sz="0" w:space="0" w:color="auto"/>
            <w:left w:val="none" w:sz="0" w:space="0" w:color="auto"/>
            <w:bottom w:val="none" w:sz="0" w:space="0" w:color="auto"/>
            <w:right w:val="none" w:sz="0" w:space="0" w:color="auto"/>
          </w:divBdr>
        </w:div>
        <w:div w:id="939676086">
          <w:marLeft w:val="0"/>
          <w:marRight w:val="0"/>
          <w:marTop w:val="150"/>
          <w:marBottom w:val="0"/>
          <w:divBdr>
            <w:top w:val="none" w:sz="0" w:space="0" w:color="auto"/>
            <w:left w:val="none" w:sz="0" w:space="0" w:color="auto"/>
            <w:bottom w:val="none" w:sz="0" w:space="0" w:color="auto"/>
            <w:right w:val="none" w:sz="0" w:space="0" w:color="auto"/>
          </w:divBdr>
          <w:divsChild>
            <w:div w:id="1633824758">
              <w:marLeft w:val="1155"/>
              <w:marRight w:val="0"/>
              <w:marTop w:val="0"/>
              <w:marBottom w:val="0"/>
              <w:divBdr>
                <w:top w:val="none" w:sz="0" w:space="0" w:color="auto"/>
                <w:left w:val="none" w:sz="0" w:space="0" w:color="auto"/>
                <w:bottom w:val="none" w:sz="0" w:space="0" w:color="auto"/>
                <w:right w:val="none" w:sz="0" w:space="0" w:color="auto"/>
              </w:divBdr>
            </w:div>
            <w:div w:id="418451606">
              <w:marLeft w:val="1155"/>
              <w:marRight w:val="0"/>
              <w:marTop w:val="0"/>
              <w:marBottom w:val="0"/>
              <w:divBdr>
                <w:top w:val="none" w:sz="0" w:space="0" w:color="auto"/>
                <w:left w:val="none" w:sz="0" w:space="0" w:color="auto"/>
                <w:bottom w:val="none" w:sz="0" w:space="0" w:color="auto"/>
                <w:right w:val="none" w:sz="0" w:space="0" w:color="auto"/>
              </w:divBdr>
            </w:div>
            <w:div w:id="123898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16229">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2329">
      <w:bodyDiv w:val="1"/>
      <w:marLeft w:val="0"/>
      <w:marRight w:val="0"/>
      <w:marTop w:val="0"/>
      <w:marBottom w:val="0"/>
      <w:divBdr>
        <w:top w:val="none" w:sz="0" w:space="0" w:color="auto"/>
        <w:left w:val="none" w:sz="0" w:space="0" w:color="auto"/>
        <w:bottom w:val="none" w:sz="0" w:space="0" w:color="auto"/>
        <w:right w:val="none" w:sz="0" w:space="0" w:color="auto"/>
      </w:divBdr>
      <w:divsChild>
        <w:div w:id="843397989">
          <w:marLeft w:val="0"/>
          <w:marRight w:val="0"/>
          <w:marTop w:val="0"/>
          <w:marBottom w:val="0"/>
          <w:divBdr>
            <w:top w:val="none" w:sz="0" w:space="0" w:color="auto"/>
            <w:left w:val="none" w:sz="0" w:space="0" w:color="auto"/>
            <w:bottom w:val="none" w:sz="0" w:space="0" w:color="auto"/>
            <w:right w:val="none" w:sz="0" w:space="0" w:color="auto"/>
          </w:divBdr>
        </w:div>
        <w:div w:id="1962687818">
          <w:marLeft w:val="0"/>
          <w:marRight w:val="0"/>
          <w:marTop w:val="150"/>
          <w:marBottom w:val="0"/>
          <w:divBdr>
            <w:top w:val="none" w:sz="0" w:space="0" w:color="auto"/>
            <w:left w:val="none" w:sz="0" w:space="0" w:color="auto"/>
            <w:bottom w:val="none" w:sz="0" w:space="0" w:color="auto"/>
            <w:right w:val="none" w:sz="0" w:space="0" w:color="auto"/>
          </w:divBdr>
          <w:divsChild>
            <w:div w:id="119152751">
              <w:marLeft w:val="1155"/>
              <w:marRight w:val="0"/>
              <w:marTop w:val="0"/>
              <w:marBottom w:val="0"/>
              <w:divBdr>
                <w:top w:val="none" w:sz="0" w:space="0" w:color="auto"/>
                <w:left w:val="none" w:sz="0" w:space="0" w:color="auto"/>
                <w:bottom w:val="none" w:sz="0" w:space="0" w:color="auto"/>
                <w:right w:val="none" w:sz="0" w:space="0" w:color="auto"/>
              </w:divBdr>
            </w:div>
            <w:div w:id="1683243663">
              <w:marLeft w:val="1155"/>
              <w:marRight w:val="0"/>
              <w:marTop w:val="0"/>
              <w:marBottom w:val="0"/>
              <w:divBdr>
                <w:top w:val="none" w:sz="0" w:space="0" w:color="auto"/>
                <w:left w:val="none" w:sz="0" w:space="0" w:color="auto"/>
                <w:bottom w:val="none" w:sz="0" w:space="0" w:color="auto"/>
                <w:right w:val="none" w:sz="0" w:space="0" w:color="auto"/>
              </w:divBdr>
            </w:div>
            <w:div w:id="273679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700992">
      <w:bodyDiv w:val="1"/>
      <w:marLeft w:val="0"/>
      <w:marRight w:val="0"/>
      <w:marTop w:val="0"/>
      <w:marBottom w:val="0"/>
      <w:divBdr>
        <w:top w:val="none" w:sz="0" w:space="0" w:color="auto"/>
        <w:left w:val="none" w:sz="0" w:space="0" w:color="auto"/>
        <w:bottom w:val="none" w:sz="0" w:space="0" w:color="auto"/>
        <w:right w:val="none" w:sz="0" w:space="0" w:color="auto"/>
      </w:divBdr>
      <w:divsChild>
        <w:div w:id="1038048213">
          <w:marLeft w:val="0"/>
          <w:marRight w:val="0"/>
          <w:marTop w:val="0"/>
          <w:marBottom w:val="0"/>
          <w:divBdr>
            <w:top w:val="none" w:sz="0" w:space="0" w:color="auto"/>
            <w:left w:val="none" w:sz="0" w:space="0" w:color="auto"/>
            <w:bottom w:val="none" w:sz="0" w:space="0" w:color="auto"/>
            <w:right w:val="none" w:sz="0" w:space="0" w:color="auto"/>
          </w:divBdr>
        </w:div>
        <w:div w:id="2002927389">
          <w:marLeft w:val="0"/>
          <w:marRight w:val="0"/>
          <w:marTop w:val="150"/>
          <w:marBottom w:val="0"/>
          <w:divBdr>
            <w:top w:val="none" w:sz="0" w:space="0" w:color="auto"/>
            <w:left w:val="none" w:sz="0" w:space="0" w:color="auto"/>
            <w:bottom w:val="none" w:sz="0" w:space="0" w:color="auto"/>
            <w:right w:val="none" w:sz="0" w:space="0" w:color="auto"/>
          </w:divBdr>
          <w:divsChild>
            <w:div w:id="529881433">
              <w:marLeft w:val="1155"/>
              <w:marRight w:val="0"/>
              <w:marTop w:val="0"/>
              <w:marBottom w:val="0"/>
              <w:divBdr>
                <w:top w:val="none" w:sz="0" w:space="0" w:color="auto"/>
                <w:left w:val="none" w:sz="0" w:space="0" w:color="auto"/>
                <w:bottom w:val="none" w:sz="0" w:space="0" w:color="auto"/>
                <w:right w:val="none" w:sz="0" w:space="0" w:color="auto"/>
              </w:divBdr>
            </w:div>
            <w:div w:id="1239362975">
              <w:marLeft w:val="1155"/>
              <w:marRight w:val="0"/>
              <w:marTop w:val="0"/>
              <w:marBottom w:val="0"/>
              <w:divBdr>
                <w:top w:val="none" w:sz="0" w:space="0" w:color="auto"/>
                <w:left w:val="none" w:sz="0" w:space="0" w:color="auto"/>
                <w:bottom w:val="none" w:sz="0" w:space="0" w:color="auto"/>
                <w:right w:val="none" w:sz="0" w:space="0" w:color="auto"/>
              </w:divBdr>
            </w:div>
            <w:div w:id="798912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280363">
      <w:bodyDiv w:val="1"/>
      <w:marLeft w:val="0"/>
      <w:marRight w:val="0"/>
      <w:marTop w:val="0"/>
      <w:marBottom w:val="0"/>
      <w:divBdr>
        <w:top w:val="none" w:sz="0" w:space="0" w:color="auto"/>
        <w:left w:val="none" w:sz="0" w:space="0" w:color="auto"/>
        <w:bottom w:val="none" w:sz="0" w:space="0" w:color="auto"/>
        <w:right w:val="none" w:sz="0" w:space="0" w:color="auto"/>
      </w:divBdr>
      <w:divsChild>
        <w:div w:id="1441876576">
          <w:marLeft w:val="0"/>
          <w:marRight w:val="0"/>
          <w:marTop w:val="0"/>
          <w:marBottom w:val="0"/>
          <w:divBdr>
            <w:top w:val="none" w:sz="0" w:space="0" w:color="auto"/>
            <w:left w:val="none" w:sz="0" w:space="0" w:color="auto"/>
            <w:bottom w:val="none" w:sz="0" w:space="0" w:color="auto"/>
            <w:right w:val="none" w:sz="0" w:space="0" w:color="auto"/>
          </w:divBdr>
        </w:div>
        <w:div w:id="1744445188">
          <w:marLeft w:val="0"/>
          <w:marRight w:val="0"/>
          <w:marTop w:val="150"/>
          <w:marBottom w:val="0"/>
          <w:divBdr>
            <w:top w:val="none" w:sz="0" w:space="0" w:color="auto"/>
            <w:left w:val="none" w:sz="0" w:space="0" w:color="auto"/>
            <w:bottom w:val="none" w:sz="0" w:space="0" w:color="auto"/>
            <w:right w:val="none" w:sz="0" w:space="0" w:color="auto"/>
          </w:divBdr>
          <w:divsChild>
            <w:div w:id="1827361619">
              <w:marLeft w:val="1155"/>
              <w:marRight w:val="0"/>
              <w:marTop w:val="0"/>
              <w:marBottom w:val="0"/>
              <w:divBdr>
                <w:top w:val="none" w:sz="0" w:space="0" w:color="auto"/>
                <w:left w:val="none" w:sz="0" w:space="0" w:color="auto"/>
                <w:bottom w:val="none" w:sz="0" w:space="0" w:color="auto"/>
                <w:right w:val="none" w:sz="0" w:space="0" w:color="auto"/>
              </w:divBdr>
            </w:div>
            <w:div w:id="908223437">
              <w:marLeft w:val="1155"/>
              <w:marRight w:val="0"/>
              <w:marTop w:val="0"/>
              <w:marBottom w:val="0"/>
              <w:divBdr>
                <w:top w:val="none" w:sz="0" w:space="0" w:color="auto"/>
                <w:left w:val="none" w:sz="0" w:space="0" w:color="auto"/>
                <w:bottom w:val="none" w:sz="0" w:space="0" w:color="auto"/>
                <w:right w:val="none" w:sz="0" w:space="0" w:color="auto"/>
              </w:divBdr>
            </w:div>
            <w:div w:id="1529444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287459">
      <w:bodyDiv w:val="1"/>
      <w:marLeft w:val="0"/>
      <w:marRight w:val="0"/>
      <w:marTop w:val="0"/>
      <w:marBottom w:val="0"/>
      <w:divBdr>
        <w:top w:val="none" w:sz="0" w:space="0" w:color="auto"/>
        <w:left w:val="none" w:sz="0" w:space="0" w:color="auto"/>
        <w:bottom w:val="none" w:sz="0" w:space="0" w:color="auto"/>
        <w:right w:val="none" w:sz="0" w:space="0" w:color="auto"/>
      </w:divBdr>
      <w:divsChild>
        <w:div w:id="66146990">
          <w:marLeft w:val="0"/>
          <w:marRight w:val="0"/>
          <w:marTop w:val="0"/>
          <w:marBottom w:val="0"/>
          <w:divBdr>
            <w:top w:val="none" w:sz="0" w:space="0" w:color="auto"/>
            <w:left w:val="none" w:sz="0" w:space="0" w:color="auto"/>
            <w:bottom w:val="none" w:sz="0" w:space="0" w:color="auto"/>
            <w:right w:val="none" w:sz="0" w:space="0" w:color="auto"/>
          </w:divBdr>
        </w:div>
        <w:div w:id="708147758">
          <w:marLeft w:val="0"/>
          <w:marRight w:val="0"/>
          <w:marTop w:val="150"/>
          <w:marBottom w:val="0"/>
          <w:divBdr>
            <w:top w:val="none" w:sz="0" w:space="0" w:color="auto"/>
            <w:left w:val="none" w:sz="0" w:space="0" w:color="auto"/>
            <w:bottom w:val="none" w:sz="0" w:space="0" w:color="auto"/>
            <w:right w:val="none" w:sz="0" w:space="0" w:color="auto"/>
          </w:divBdr>
          <w:divsChild>
            <w:div w:id="1517230924">
              <w:marLeft w:val="1155"/>
              <w:marRight w:val="0"/>
              <w:marTop w:val="0"/>
              <w:marBottom w:val="0"/>
              <w:divBdr>
                <w:top w:val="none" w:sz="0" w:space="0" w:color="auto"/>
                <w:left w:val="none" w:sz="0" w:space="0" w:color="auto"/>
                <w:bottom w:val="none" w:sz="0" w:space="0" w:color="auto"/>
                <w:right w:val="none" w:sz="0" w:space="0" w:color="auto"/>
              </w:divBdr>
            </w:div>
            <w:div w:id="1409764501">
              <w:marLeft w:val="1155"/>
              <w:marRight w:val="0"/>
              <w:marTop w:val="0"/>
              <w:marBottom w:val="0"/>
              <w:divBdr>
                <w:top w:val="none" w:sz="0" w:space="0" w:color="auto"/>
                <w:left w:val="none" w:sz="0" w:space="0" w:color="auto"/>
                <w:bottom w:val="none" w:sz="0" w:space="0" w:color="auto"/>
                <w:right w:val="none" w:sz="0" w:space="0" w:color="auto"/>
              </w:divBdr>
            </w:div>
            <w:div w:id="513349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622993">
      <w:bodyDiv w:val="1"/>
      <w:marLeft w:val="0"/>
      <w:marRight w:val="0"/>
      <w:marTop w:val="0"/>
      <w:marBottom w:val="0"/>
      <w:divBdr>
        <w:top w:val="none" w:sz="0" w:space="0" w:color="auto"/>
        <w:left w:val="none" w:sz="0" w:space="0" w:color="auto"/>
        <w:bottom w:val="none" w:sz="0" w:space="0" w:color="auto"/>
        <w:right w:val="none" w:sz="0" w:space="0" w:color="auto"/>
      </w:divBdr>
      <w:divsChild>
        <w:div w:id="515461368">
          <w:marLeft w:val="0"/>
          <w:marRight w:val="0"/>
          <w:marTop w:val="0"/>
          <w:marBottom w:val="0"/>
          <w:divBdr>
            <w:top w:val="none" w:sz="0" w:space="0" w:color="auto"/>
            <w:left w:val="none" w:sz="0" w:space="0" w:color="auto"/>
            <w:bottom w:val="none" w:sz="0" w:space="0" w:color="auto"/>
            <w:right w:val="none" w:sz="0" w:space="0" w:color="auto"/>
          </w:divBdr>
        </w:div>
        <w:div w:id="740950038">
          <w:marLeft w:val="0"/>
          <w:marRight w:val="0"/>
          <w:marTop w:val="150"/>
          <w:marBottom w:val="0"/>
          <w:divBdr>
            <w:top w:val="none" w:sz="0" w:space="0" w:color="auto"/>
            <w:left w:val="none" w:sz="0" w:space="0" w:color="auto"/>
            <w:bottom w:val="none" w:sz="0" w:space="0" w:color="auto"/>
            <w:right w:val="none" w:sz="0" w:space="0" w:color="auto"/>
          </w:divBdr>
          <w:divsChild>
            <w:div w:id="947003835">
              <w:marLeft w:val="1155"/>
              <w:marRight w:val="0"/>
              <w:marTop w:val="0"/>
              <w:marBottom w:val="0"/>
              <w:divBdr>
                <w:top w:val="none" w:sz="0" w:space="0" w:color="auto"/>
                <w:left w:val="none" w:sz="0" w:space="0" w:color="auto"/>
                <w:bottom w:val="none" w:sz="0" w:space="0" w:color="auto"/>
                <w:right w:val="none" w:sz="0" w:space="0" w:color="auto"/>
              </w:divBdr>
            </w:div>
            <w:div w:id="126746925">
              <w:marLeft w:val="1155"/>
              <w:marRight w:val="0"/>
              <w:marTop w:val="0"/>
              <w:marBottom w:val="0"/>
              <w:divBdr>
                <w:top w:val="none" w:sz="0" w:space="0" w:color="auto"/>
                <w:left w:val="none" w:sz="0" w:space="0" w:color="auto"/>
                <w:bottom w:val="none" w:sz="0" w:space="0" w:color="auto"/>
                <w:right w:val="none" w:sz="0" w:space="0" w:color="auto"/>
              </w:divBdr>
            </w:div>
            <w:div w:id="364915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1820308">
      <w:bodyDiv w:val="1"/>
      <w:marLeft w:val="0"/>
      <w:marRight w:val="0"/>
      <w:marTop w:val="0"/>
      <w:marBottom w:val="0"/>
      <w:divBdr>
        <w:top w:val="none" w:sz="0" w:space="0" w:color="auto"/>
        <w:left w:val="none" w:sz="0" w:space="0" w:color="auto"/>
        <w:bottom w:val="none" w:sz="0" w:space="0" w:color="auto"/>
        <w:right w:val="none" w:sz="0" w:space="0" w:color="auto"/>
      </w:divBdr>
      <w:divsChild>
        <w:div w:id="726688769">
          <w:marLeft w:val="0"/>
          <w:marRight w:val="0"/>
          <w:marTop w:val="0"/>
          <w:marBottom w:val="0"/>
          <w:divBdr>
            <w:top w:val="none" w:sz="0" w:space="0" w:color="auto"/>
            <w:left w:val="none" w:sz="0" w:space="0" w:color="auto"/>
            <w:bottom w:val="none" w:sz="0" w:space="0" w:color="auto"/>
            <w:right w:val="none" w:sz="0" w:space="0" w:color="auto"/>
          </w:divBdr>
        </w:div>
        <w:div w:id="106125697">
          <w:marLeft w:val="0"/>
          <w:marRight w:val="0"/>
          <w:marTop w:val="150"/>
          <w:marBottom w:val="0"/>
          <w:divBdr>
            <w:top w:val="none" w:sz="0" w:space="0" w:color="auto"/>
            <w:left w:val="none" w:sz="0" w:space="0" w:color="auto"/>
            <w:bottom w:val="none" w:sz="0" w:space="0" w:color="auto"/>
            <w:right w:val="none" w:sz="0" w:space="0" w:color="auto"/>
          </w:divBdr>
          <w:divsChild>
            <w:div w:id="676156827">
              <w:marLeft w:val="1155"/>
              <w:marRight w:val="0"/>
              <w:marTop w:val="0"/>
              <w:marBottom w:val="0"/>
              <w:divBdr>
                <w:top w:val="none" w:sz="0" w:space="0" w:color="auto"/>
                <w:left w:val="none" w:sz="0" w:space="0" w:color="auto"/>
                <w:bottom w:val="none" w:sz="0" w:space="0" w:color="auto"/>
                <w:right w:val="none" w:sz="0" w:space="0" w:color="auto"/>
              </w:divBdr>
            </w:div>
            <w:div w:id="966351235">
              <w:marLeft w:val="1155"/>
              <w:marRight w:val="0"/>
              <w:marTop w:val="0"/>
              <w:marBottom w:val="0"/>
              <w:divBdr>
                <w:top w:val="none" w:sz="0" w:space="0" w:color="auto"/>
                <w:left w:val="none" w:sz="0" w:space="0" w:color="auto"/>
                <w:bottom w:val="none" w:sz="0" w:space="0" w:color="auto"/>
                <w:right w:val="none" w:sz="0" w:space="0" w:color="auto"/>
              </w:divBdr>
            </w:div>
            <w:div w:id="462239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3825">
      <w:bodyDiv w:val="1"/>
      <w:marLeft w:val="0"/>
      <w:marRight w:val="0"/>
      <w:marTop w:val="0"/>
      <w:marBottom w:val="0"/>
      <w:divBdr>
        <w:top w:val="none" w:sz="0" w:space="0" w:color="auto"/>
        <w:left w:val="none" w:sz="0" w:space="0" w:color="auto"/>
        <w:bottom w:val="none" w:sz="0" w:space="0" w:color="auto"/>
        <w:right w:val="none" w:sz="0" w:space="0" w:color="auto"/>
      </w:divBdr>
      <w:divsChild>
        <w:div w:id="1179156457">
          <w:marLeft w:val="0"/>
          <w:marRight w:val="0"/>
          <w:marTop w:val="0"/>
          <w:marBottom w:val="0"/>
          <w:divBdr>
            <w:top w:val="none" w:sz="0" w:space="0" w:color="auto"/>
            <w:left w:val="none" w:sz="0" w:space="0" w:color="auto"/>
            <w:bottom w:val="none" w:sz="0" w:space="0" w:color="auto"/>
            <w:right w:val="none" w:sz="0" w:space="0" w:color="auto"/>
          </w:divBdr>
        </w:div>
        <w:div w:id="810248078">
          <w:marLeft w:val="0"/>
          <w:marRight w:val="0"/>
          <w:marTop w:val="150"/>
          <w:marBottom w:val="0"/>
          <w:divBdr>
            <w:top w:val="none" w:sz="0" w:space="0" w:color="auto"/>
            <w:left w:val="none" w:sz="0" w:space="0" w:color="auto"/>
            <w:bottom w:val="none" w:sz="0" w:space="0" w:color="auto"/>
            <w:right w:val="none" w:sz="0" w:space="0" w:color="auto"/>
          </w:divBdr>
          <w:divsChild>
            <w:div w:id="820735853">
              <w:marLeft w:val="1155"/>
              <w:marRight w:val="0"/>
              <w:marTop w:val="0"/>
              <w:marBottom w:val="0"/>
              <w:divBdr>
                <w:top w:val="none" w:sz="0" w:space="0" w:color="auto"/>
                <w:left w:val="none" w:sz="0" w:space="0" w:color="auto"/>
                <w:bottom w:val="none" w:sz="0" w:space="0" w:color="auto"/>
                <w:right w:val="none" w:sz="0" w:space="0" w:color="auto"/>
              </w:divBdr>
            </w:div>
            <w:div w:id="1195192557">
              <w:marLeft w:val="1155"/>
              <w:marRight w:val="0"/>
              <w:marTop w:val="0"/>
              <w:marBottom w:val="0"/>
              <w:divBdr>
                <w:top w:val="none" w:sz="0" w:space="0" w:color="auto"/>
                <w:left w:val="none" w:sz="0" w:space="0" w:color="auto"/>
                <w:bottom w:val="none" w:sz="0" w:space="0" w:color="auto"/>
                <w:right w:val="none" w:sz="0" w:space="0" w:color="auto"/>
              </w:divBdr>
            </w:div>
            <w:div w:id="29040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4509">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2980772">
      <w:bodyDiv w:val="1"/>
      <w:marLeft w:val="0"/>
      <w:marRight w:val="0"/>
      <w:marTop w:val="0"/>
      <w:marBottom w:val="0"/>
      <w:divBdr>
        <w:top w:val="none" w:sz="0" w:space="0" w:color="auto"/>
        <w:left w:val="none" w:sz="0" w:space="0" w:color="auto"/>
        <w:bottom w:val="none" w:sz="0" w:space="0" w:color="auto"/>
        <w:right w:val="none" w:sz="0" w:space="0" w:color="auto"/>
      </w:divBdr>
      <w:divsChild>
        <w:div w:id="847793498">
          <w:marLeft w:val="0"/>
          <w:marRight w:val="0"/>
          <w:marTop w:val="0"/>
          <w:marBottom w:val="0"/>
          <w:divBdr>
            <w:top w:val="none" w:sz="0" w:space="0" w:color="auto"/>
            <w:left w:val="none" w:sz="0" w:space="0" w:color="auto"/>
            <w:bottom w:val="none" w:sz="0" w:space="0" w:color="auto"/>
            <w:right w:val="none" w:sz="0" w:space="0" w:color="auto"/>
          </w:divBdr>
        </w:div>
        <w:div w:id="2019261418">
          <w:marLeft w:val="0"/>
          <w:marRight w:val="0"/>
          <w:marTop w:val="150"/>
          <w:marBottom w:val="0"/>
          <w:divBdr>
            <w:top w:val="none" w:sz="0" w:space="0" w:color="auto"/>
            <w:left w:val="none" w:sz="0" w:space="0" w:color="auto"/>
            <w:bottom w:val="none" w:sz="0" w:space="0" w:color="auto"/>
            <w:right w:val="none" w:sz="0" w:space="0" w:color="auto"/>
          </w:divBdr>
          <w:divsChild>
            <w:div w:id="2110850348">
              <w:marLeft w:val="1155"/>
              <w:marRight w:val="0"/>
              <w:marTop w:val="0"/>
              <w:marBottom w:val="0"/>
              <w:divBdr>
                <w:top w:val="none" w:sz="0" w:space="0" w:color="auto"/>
                <w:left w:val="none" w:sz="0" w:space="0" w:color="auto"/>
                <w:bottom w:val="none" w:sz="0" w:space="0" w:color="auto"/>
                <w:right w:val="none" w:sz="0" w:space="0" w:color="auto"/>
              </w:divBdr>
            </w:div>
            <w:div w:id="1634017034">
              <w:marLeft w:val="1155"/>
              <w:marRight w:val="0"/>
              <w:marTop w:val="0"/>
              <w:marBottom w:val="0"/>
              <w:divBdr>
                <w:top w:val="none" w:sz="0" w:space="0" w:color="auto"/>
                <w:left w:val="none" w:sz="0" w:space="0" w:color="auto"/>
                <w:bottom w:val="none" w:sz="0" w:space="0" w:color="auto"/>
                <w:right w:val="none" w:sz="0" w:space="0" w:color="auto"/>
              </w:divBdr>
            </w:div>
            <w:div w:id="1479226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205991">
      <w:bodyDiv w:val="1"/>
      <w:marLeft w:val="0"/>
      <w:marRight w:val="0"/>
      <w:marTop w:val="0"/>
      <w:marBottom w:val="0"/>
      <w:divBdr>
        <w:top w:val="none" w:sz="0" w:space="0" w:color="auto"/>
        <w:left w:val="none" w:sz="0" w:space="0" w:color="auto"/>
        <w:bottom w:val="none" w:sz="0" w:space="0" w:color="auto"/>
        <w:right w:val="none" w:sz="0" w:space="0" w:color="auto"/>
      </w:divBdr>
      <w:divsChild>
        <w:div w:id="1831209871">
          <w:marLeft w:val="0"/>
          <w:marRight w:val="0"/>
          <w:marTop w:val="0"/>
          <w:marBottom w:val="0"/>
          <w:divBdr>
            <w:top w:val="none" w:sz="0" w:space="0" w:color="auto"/>
            <w:left w:val="none" w:sz="0" w:space="0" w:color="auto"/>
            <w:bottom w:val="none" w:sz="0" w:space="0" w:color="auto"/>
            <w:right w:val="none" w:sz="0" w:space="0" w:color="auto"/>
          </w:divBdr>
        </w:div>
        <w:div w:id="290020150">
          <w:marLeft w:val="0"/>
          <w:marRight w:val="0"/>
          <w:marTop w:val="150"/>
          <w:marBottom w:val="0"/>
          <w:divBdr>
            <w:top w:val="none" w:sz="0" w:space="0" w:color="auto"/>
            <w:left w:val="none" w:sz="0" w:space="0" w:color="auto"/>
            <w:bottom w:val="none" w:sz="0" w:space="0" w:color="auto"/>
            <w:right w:val="none" w:sz="0" w:space="0" w:color="auto"/>
          </w:divBdr>
          <w:divsChild>
            <w:div w:id="1699770098">
              <w:marLeft w:val="1155"/>
              <w:marRight w:val="0"/>
              <w:marTop w:val="0"/>
              <w:marBottom w:val="0"/>
              <w:divBdr>
                <w:top w:val="none" w:sz="0" w:space="0" w:color="auto"/>
                <w:left w:val="none" w:sz="0" w:space="0" w:color="auto"/>
                <w:bottom w:val="none" w:sz="0" w:space="0" w:color="auto"/>
                <w:right w:val="none" w:sz="0" w:space="0" w:color="auto"/>
              </w:divBdr>
            </w:div>
            <w:div w:id="1481262268">
              <w:marLeft w:val="1155"/>
              <w:marRight w:val="0"/>
              <w:marTop w:val="0"/>
              <w:marBottom w:val="0"/>
              <w:divBdr>
                <w:top w:val="none" w:sz="0" w:space="0" w:color="auto"/>
                <w:left w:val="none" w:sz="0" w:space="0" w:color="auto"/>
                <w:bottom w:val="none" w:sz="0" w:space="0" w:color="auto"/>
                <w:right w:val="none" w:sz="0" w:space="0" w:color="auto"/>
              </w:divBdr>
            </w:div>
            <w:div w:id="1883202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8722">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2238">
      <w:bodyDiv w:val="1"/>
      <w:marLeft w:val="0"/>
      <w:marRight w:val="0"/>
      <w:marTop w:val="0"/>
      <w:marBottom w:val="0"/>
      <w:divBdr>
        <w:top w:val="none" w:sz="0" w:space="0" w:color="auto"/>
        <w:left w:val="none" w:sz="0" w:space="0" w:color="auto"/>
        <w:bottom w:val="none" w:sz="0" w:space="0" w:color="auto"/>
        <w:right w:val="none" w:sz="0" w:space="0" w:color="auto"/>
      </w:divBdr>
      <w:divsChild>
        <w:div w:id="869875025">
          <w:marLeft w:val="0"/>
          <w:marRight w:val="0"/>
          <w:marTop w:val="0"/>
          <w:marBottom w:val="0"/>
          <w:divBdr>
            <w:top w:val="none" w:sz="0" w:space="0" w:color="auto"/>
            <w:left w:val="none" w:sz="0" w:space="0" w:color="auto"/>
            <w:bottom w:val="none" w:sz="0" w:space="0" w:color="auto"/>
            <w:right w:val="none" w:sz="0" w:space="0" w:color="auto"/>
          </w:divBdr>
        </w:div>
        <w:div w:id="1794785397">
          <w:marLeft w:val="0"/>
          <w:marRight w:val="0"/>
          <w:marTop w:val="150"/>
          <w:marBottom w:val="0"/>
          <w:divBdr>
            <w:top w:val="none" w:sz="0" w:space="0" w:color="auto"/>
            <w:left w:val="none" w:sz="0" w:space="0" w:color="auto"/>
            <w:bottom w:val="none" w:sz="0" w:space="0" w:color="auto"/>
            <w:right w:val="none" w:sz="0" w:space="0" w:color="auto"/>
          </w:divBdr>
          <w:divsChild>
            <w:div w:id="682896495">
              <w:marLeft w:val="1155"/>
              <w:marRight w:val="0"/>
              <w:marTop w:val="0"/>
              <w:marBottom w:val="0"/>
              <w:divBdr>
                <w:top w:val="none" w:sz="0" w:space="0" w:color="auto"/>
                <w:left w:val="none" w:sz="0" w:space="0" w:color="auto"/>
                <w:bottom w:val="none" w:sz="0" w:space="0" w:color="auto"/>
                <w:right w:val="none" w:sz="0" w:space="0" w:color="auto"/>
              </w:divBdr>
            </w:div>
            <w:div w:id="1025441822">
              <w:marLeft w:val="1155"/>
              <w:marRight w:val="0"/>
              <w:marTop w:val="0"/>
              <w:marBottom w:val="0"/>
              <w:divBdr>
                <w:top w:val="none" w:sz="0" w:space="0" w:color="auto"/>
                <w:left w:val="none" w:sz="0" w:space="0" w:color="auto"/>
                <w:bottom w:val="none" w:sz="0" w:space="0" w:color="auto"/>
                <w:right w:val="none" w:sz="0" w:space="0" w:color="auto"/>
              </w:divBdr>
            </w:div>
            <w:div w:id="343555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369011">
      <w:bodyDiv w:val="1"/>
      <w:marLeft w:val="0"/>
      <w:marRight w:val="0"/>
      <w:marTop w:val="0"/>
      <w:marBottom w:val="0"/>
      <w:divBdr>
        <w:top w:val="none" w:sz="0" w:space="0" w:color="auto"/>
        <w:left w:val="none" w:sz="0" w:space="0" w:color="auto"/>
        <w:bottom w:val="none" w:sz="0" w:space="0" w:color="auto"/>
        <w:right w:val="none" w:sz="0" w:space="0" w:color="auto"/>
      </w:divBdr>
      <w:divsChild>
        <w:div w:id="1845978018">
          <w:marLeft w:val="0"/>
          <w:marRight w:val="0"/>
          <w:marTop w:val="0"/>
          <w:marBottom w:val="0"/>
          <w:divBdr>
            <w:top w:val="none" w:sz="0" w:space="0" w:color="auto"/>
            <w:left w:val="none" w:sz="0" w:space="0" w:color="auto"/>
            <w:bottom w:val="none" w:sz="0" w:space="0" w:color="auto"/>
            <w:right w:val="none" w:sz="0" w:space="0" w:color="auto"/>
          </w:divBdr>
        </w:div>
        <w:div w:id="2104570075">
          <w:marLeft w:val="0"/>
          <w:marRight w:val="0"/>
          <w:marTop w:val="150"/>
          <w:marBottom w:val="0"/>
          <w:divBdr>
            <w:top w:val="none" w:sz="0" w:space="0" w:color="auto"/>
            <w:left w:val="none" w:sz="0" w:space="0" w:color="auto"/>
            <w:bottom w:val="none" w:sz="0" w:space="0" w:color="auto"/>
            <w:right w:val="none" w:sz="0" w:space="0" w:color="auto"/>
          </w:divBdr>
          <w:divsChild>
            <w:div w:id="1655525508">
              <w:marLeft w:val="1155"/>
              <w:marRight w:val="0"/>
              <w:marTop w:val="0"/>
              <w:marBottom w:val="0"/>
              <w:divBdr>
                <w:top w:val="none" w:sz="0" w:space="0" w:color="auto"/>
                <w:left w:val="none" w:sz="0" w:space="0" w:color="auto"/>
                <w:bottom w:val="none" w:sz="0" w:space="0" w:color="auto"/>
                <w:right w:val="none" w:sz="0" w:space="0" w:color="auto"/>
              </w:divBdr>
            </w:div>
            <w:div w:id="1913738349">
              <w:marLeft w:val="1155"/>
              <w:marRight w:val="0"/>
              <w:marTop w:val="0"/>
              <w:marBottom w:val="0"/>
              <w:divBdr>
                <w:top w:val="none" w:sz="0" w:space="0" w:color="auto"/>
                <w:left w:val="none" w:sz="0" w:space="0" w:color="auto"/>
                <w:bottom w:val="none" w:sz="0" w:space="0" w:color="auto"/>
                <w:right w:val="none" w:sz="0" w:space="0" w:color="auto"/>
              </w:divBdr>
            </w:div>
            <w:div w:id="200743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5345">
      <w:bodyDiv w:val="1"/>
      <w:marLeft w:val="0"/>
      <w:marRight w:val="0"/>
      <w:marTop w:val="0"/>
      <w:marBottom w:val="0"/>
      <w:divBdr>
        <w:top w:val="none" w:sz="0" w:space="0" w:color="auto"/>
        <w:left w:val="none" w:sz="0" w:space="0" w:color="auto"/>
        <w:bottom w:val="none" w:sz="0" w:space="0" w:color="auto"/>
        <w:right w:val="none" w:sz="0" w:space="0" w:color="auto"/>
      </w:divBdr>
      <w:divsChild>
        <w:div w:id="34888077">
          <w:marLeft w:val="0"/>
          <w:marRight w:val="0"/>
          <w:marTop w:val="0"/>
          <w:marBottom w:val="0"/>
          <w:divBdr>
            <w:top w:val="none" w:sz="0" w:space="0" w:color="auto"/>
            <w:left w:val="none" w:sz="0" w:space="0" w:color="auto"/>
            <w:bottom w:val="none" w:sz="0" w:space="0" w:color="auto"/>
            <w:right w:val="none" w:sz="0" w:space="0" w:color="auto"/>
          </w:divBdr>
        </w:div>
        <w:div w:id="2021540467">
          <w:marLeft w:val="0"/>
          <w:marRight w:val="0"/>
          <w:marTop w:val="150"/>
          <w:marBottom w:val="0"/>
          <w:divBdr>
            <w:top w:val="none" w:sz="0" w:space="0" w:color="auto"/>
            <w:left w:val="none" w:sz="0" w:space="0" w:color="auto"/>
            <w:bottom w:val="none" w:sz="0" w:space="0" w:color="auto"/>
            <w:right w:val="none" w:sz="0" w:space="0" w:color="auto"/>
          </w:divBdr>
          <w:divsChild>
            <w:div w:id="1408764136">
              <w:marLeft w:val="1155"/>
              <w:marRight w:val="0"/>
              <w:marTop w:val="0"/>
              <w:marBottom w:val="0"/>
              <w:divBdr>
                <w:top w:val="none" w:sz="0" w:space="0" w:color="auto"/>
                <w:left w:val="none" w:sz="0" w:space="0" w:color="auto"/>
                <w:bottom w:val="none" w:sz="0" w:space="0" w:color="auto"/>
                <w:right w:val="none" w:sz="0" w:space="0" w:color="auto"/>
              </w:divBdr>
            </w:div>
            <w:div w:id="69639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085">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066374">
      <w:bodyDiv w:val="1"/>
      <w:marLeft w:val="0"/>
      <w:marRight w:val="0"/>
      <w:marTop w:val="0"/>
      <w:marBottom w:val="0"/>
      <w:divBdr>
        <w:top w:val="none" w:sz="0" w:space="0" w:color="auto"/>
        <w:left w:val="none" w:sz="0" w:space="0" w:color="auto"/>
        <w:bottom w:val="none" w:sz="0" w:space="0" w:color="auto"/>
        <w:right w:val="none" w:sz="0" w:space="0" w:color="auto"/>
      </w:divBdr>
      <w:divsChild>
        <w:div w:id="516579423">
          <w:marLeft w:val="0"/>
          <w:marRight w:val="0"/>
          <w:marTop w:val="0"/>
          <w:marBottom w:val="0"/>
          <w:divBdr>
            <w:top w:val="none" w:sz="0" w:space="0" w:color="auto"/>
            <w:left w:val="none" w:sz="0" w:space="0" w:color="auto"/>
            <w:bottom w:val="none" w:sz="0" w:space="0" w:color="auto"/>
            <w:right w:val="none" w:sz="0" w:space="0" w:color="auto"/>
          </w:divBdr>
        </w:div>
        <w:div w:id="302738615">
          <w:marLeft w:val="0"/>
          <w:marRight w:val="0"/>
          <w:marTop w:val="150"/>
          <w:marBottom w:val="0"/>
          <w:divBdr>
            <w:top w:val="none" w:sz="0" w:space="0" w:color="auto"/>
            <w:left w:val="none" w:sz="0" w:space="0" w:color="auto"/>
            <w:bottom w:val="none" w:sz="0" w:space="0" w:color="auto"/>
            <w:right w:val="none" w:sz="0" w:space="0" w:color="auto"/>
          </w:divBdr>
          <w:divsChild>
            <w:div w:id="1260064727">
              <w:marLeft w:val="1155"/>
              <w:marRight w:val="0"/>
              <w:marTop w:val="0"/>
              <w:marBottom w:val="0"/>
              <w:divBdr>
                <w:top w:val="none" w:sz="0" w:space="0" w:color="auto"/>
                <w:left w:val="none" w:sz="0" w:space="0" w:color="auto"/>
                <w:bottom w:val="none" w:sz="0" w:space="0" w:color="auto"/>
                <w:right w:val="none" w:sz="0" w:space="0" w:color="auto"/>
              </w:divBdr>
            </w:div>
            <w:div w:id="938414414">
              <w:marLeft w:val="1155"/>
              <w:marRight w:val="0"/>
              <w:marTop w:val="0"/>
              <w:marBottom w:val="0"/>
              <w:divBdr>
                <w:top w:val="none" w:sz="0" w:space="0" w:color="auto"/>
                <w:left w:val="none" w:sz="0" w:space="0" w:color="auto"/>
                <w:bottom w:val="none" w:sz="0" w:space="0" w:color="auto"/>
                <w:right w:val="none" w:sz="0" w:space="0" w:color="auto"/>
              </w:divBdr>
            </w:div>
            <w:div w:id="157111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34901">
      <w:bodyDiv w:val="1"/>
      <w:marLeft w:val="0"/>
      <w:marRight w:val="0"/>
      <w:marTop w:val="0"/>
      <w:marBottom w:val="0"/>
      <w:divBdr>
        <w:top w:val="none" w:sz="0" w:space="0" w:color="auto"/>
        <w:left w:val="none" w:sz="0" w:space="0" w:color="auto"/>
        <w:bottom w:val="none" w:sz="0" w:space="0" w:color="auto"/>
        <w:right w:val="none" w:sz="0" w:space="0" w:color="auto"/>
      </w:divBdr>
      <w:divsChild>
        <w:div w:id="706183115">
          <w:marLeft w:val="0"/>
          <w:marRight w:val="0"/>
          <w:marTop w:val="0"/>
          <w:marBottom w:val="0"/>
          <w:divBdr>
            <w:top w:val="none" w:sz="0" w:space="0" w:color="auto"/>
            <w:left w:val="none" w:sz="0" w:space="0" w:color="auto"/>
            <w:bottom w:val="none" w:sz="0" w:space="0" w:color="auto"/>
            <w:right w:val="none" w:sz="0" w:space="0" w:color="auto"/>
          </w:divBdr>
        </w:div>
        <w:div w:id="469595367">
          <w:marLeft w:val="0"/>
          <w:marRight w:val="0"/>
          <w:marTop w:val="150"/>
          <w:marBottom w:val="0"/>
          <w:divBdr>
            <w:top w:val="none" w:sz="0" w:space="0" w:color="auto"/>
            <w:left w:val="none" w:sz="0" w:space="0" w:color="auto"/>
            <w:bottom w:val="none" w:sz="0" w:space="0" w:color="auto"/>
            <w:right w:val="none" w:sz="0" w:space="0" w:color="auto"/>
          </w:divBdr>
          <w:divsChild>
            <w:div w:id="453061655">
              <w:marLeft w:val="1155"/>
              <w:marRight w:val="0"/>
              <w:marTop w:val="0"/>
              <w:marBottom w:val="0"/>
              <w:divBdr>
                <w:top w:val="none" w:sz="0" w:space="0" w:color="auto"/>
                <w:left w:val="none" w:sz="0" w:space="0" w:color="auto"/>
                <w:bottom w:val="none" w:sz="0" w:space="0" w:color="auto"/>
                <w:right w:val="none" w:sz="0" w:space="0" w:color="auto"/>
              </w:divBdr>
            </w:div>
            <w:div w:id="157237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336478">
      <w:bodyDiv w:val="1"/>
      <w:marLeft w:val="0"/>
      <w:marRight w:val="0"/>
      <w:marTop w:val="0"/>
      <w:marBottom w:val="0"/>
      <w:divBdr>
        <w:top w:val="none" w:sz="0" w:space="0" w:color="auto"/>
        <w:left w:val="none" w:sz="0" w:space="0" w:color="auto"/>
        <w:bottom w:val="none" w:sz="0" w:space="0" w:color="auto"/>
        <w:right w:val="none" w:sz="0" w:space="0" w:color="auto"/>
      </w:divBdr>
      <w:divsChild>
        <w:div w:id="1141850809">
          <w:marLeft w:val="0"/>
          <w:marRight w:val="0"/>
          <w:marTop w:val="0"/>
          <w:marBottom w:val="0"/>
          <w:divBdr>
            <w:top w:val="none" w:sz="0" w:space="0" w:color="auto"/>
            <w:left w:val="none" w:sz="0" w:space="0" w:color="auto"/>
            <w:bottom w:val="none" w:sz="0" w:space="0" w:color="auto"/>
            <w:right w:val="none" w:sz="0" w:space="0" w:color="auto"/>
          </w:divBdr>
        </w:div>
        <w:div w:id="1285960136">
          <w:marLeft w:val="0"/>
          <w:marRight w:val="0"/>
          <w:marTop w:val="150"/>
          <w:marBottom w:val="0"/>
          <w:divBdr>
            <w:top w:val="none" w:sz="0" w:space="0" w:color="auto"/>
            <w:left w:val="none" w:sz="0" w:space="0" w:color="auto"/>
            <w:bottom w:val="none" w:sz="0" w:space="0" w:color="auto"/>
            <w:right w:val="none" w:sz="0" w:space="0" w:color="auto"/>
          </w:divBdr>
          <w:divsChild>
            <w:div w:id="1854031298">
              <w:marLeft w:val="1155"/>
              <w:marRight w:val="0"/>
              <w:marTop w:val="0"/>
              <w:marBottom w:val="0"/>
              <w:divBdr>
                <w:top w:val="none" w:sz="0" w:space="0" w:color="auto"/>
                <w:left w:val="none" w:sz="0" w:space="0" w:color="auto"/>
                <w:bottom w:val="none" w:sz="0" w:space="0" w:color="auto"/>
                <w:right w:val="none" w:sz="0" w:space="0" w:color="auto"/>
              </w:divBdr>
            </w:div>
            <w:div w:id="844323883">
              <w:marLeft w:val="1155"/>
              <w:marRight w:val="0"/>
              <w:marTop w:val="0"/>
              <w:marBottom w:val="0"/>
              <w:divBdr>
                <w:top w:val="none" w:sz="0" w:space="0" w:color="auto"/>
                <w:left w:val="none" w:sz="0" w:space="0" w:color="auto"/>
                <w:bottom w:val="none" w:sz="0" w:space="0" w:color="auto"/>
                <w:right w:val="none" w:sz="0" w:space="0" w:color="auto"/>
              </w:divBdr>
            </w:div>
            <w:div w:id="1940259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6513">
      <w:bodyDiv w:val="1"/>
      <w:marLeft w:val="0"/>
      <w:marRight w:val="0"/>
      <w:marTop w:val="0"/>
      <w:marBottom w:val="0"/>
      <w:divBdr>
        <w:top w:val="none" w:sz="0" w:space="0" w:color="auto"/>
        <w:left w:val="none" w:sz="0" w:space="0" w:color="auto"/>
        <w:bottom w:val="none" w:sz="0" w:space="0" w:color="auto"/>
        <w:right w:val="none" w:sz="0" w:space="0" w:color="auto"/>
      </w:divBdr>
      <w:divsChild>
        <w:div w:id="1192567988">
          <w:marLeft w:val="0"/>
          <w:marRight w:val="0"/>
          <w:marTop w:val="0"/>
          <w:marBottom w:val="0"/>
          <w:divBdr>
            <w:top w:val="none" w:sz="0" w:space="0" w:color="auto"/>
            <w:left w:val="none" w:sz="0" w:space="0" w:color="auto"/>
            <w:bottom w:val="none" w:sz="0" w:space="0" w:color="auto"/>
            <w:right w:val="none" w:sz="0" w:space="0" w:color="auto"/>
          </w:divBdr>
        </w:div>
        <w:div w:id="1294949218">
          <w:marLeft w:val="0"/>
          <w:marRight w:val="0"/>
          <w:marTop w:val="150"/>
          <w:marBottom w:val="0"/>
          <w:divBdr>
            <w:top w:val="none" w:sz="0" w:space="0" w:color="auto"/>
            <w:left w:val="none" w:sz="0" w:space="0" w:color="auto"/>
            <w:bottom w:val="none" w:sz="0" w:space="0" w:color="auto"/>
            <w:right w:val="none" w:sz="0" w:space="0" w:color="auto"/>
          </w:divBdr>
          <w:divsChild>
            <w:div w:id="310527929">
              <w:marLeft w:val="1155"/>
              <w:marRight w:val="0"/>
              <w:marTop w:val="0"/>
              <w:marBottom w:val="0"/>
              <w:divBdr>
                <w:top w:val="none" w:sz="0" w:space="0" w:color="auto"/>
                <w:left w:val="none" w:sz="0" w:space="0" w:color="auto"/>
                <w:bottom w:val="none" w:sz="0" w:space="0" w:color="auto"/>
                <w:right w:val="none" w:sz="0" w:space="0" w:color="auto"/>
              </w:divBdr>
            </w:div>
            <w:div w:id="292754058">
              <w:marLeft w:val="1155"/>
              <w:marRight w:val="0"/>
              <w:marTop w:val="0"/>
              <w:marBottom w:val="0"/>
              <w:divBdr>
                <w:top w:val="none" w:sz="0" w:space="0" w:color="auto"/>
                <w:left w:val="none" w:sz="0" w:space="0" w:color="auto"/>
                <w:bottom w:val="none" w:sz="0" w:space="0" w:color="auto"/>
                <w:right w:val="none" w:sz="0" w:space="0" w:color="auto"/>
              </w:divBdr>
            </w:div>
            <w:div w:id="89327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449966">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7985832">
      <w:bodyDiv w:val="1"/>
      <w:marLeft w:val="0"/>
      <w:marRight w:val="0"/>
      <w:marTop w:val="0"/>
      <w:marBottom w:val="0"/>
      <w:divBdr>
        <w:top w:val="none" w:sz="0" w:space="0" w:color="auto"/>
        <w:left w:val="none" w:sz="0" w:space="0" w:color="auto"/>
        <w:bottom w:val="none" w:sz="0" w:space="0" w:color="auto"/>
        <w:right w:val="none" w:sz="0" w:space="0" w:color="auto"/>
      </w:divBdr>
      <w:divsChild>
        <w:div w:id="94179984">
          <w:marLeft w:val="0"/>
          <w:marRight w:val="0"/>
          <w:marTop w:val="0"/>
          <w:marBottom w:val="0"/>
          <w:divBdr>
            <w:top w:val="none" w:sz="0" w:space="0" w:color="auto"/>
            <w:left w:val="none" w:sz="0" w:space="0" w:color="auto"/>
            <w:bottom w:val="none" w:sz="0" w:space="0" w:color="auto"/>
            <w:right w:val="none" w:sz="0" w:space="0" w:color="auto"/>
          </w:divBdr>
        </w:div>
        <w:div w:id="1639648189">
          <w:marLeft w:val="0"/>
          <w:marRight w:val="0"/>
          <w:marTop w:val="150"/>
          <w:marBottom w:val="0"/>
          <w:divBdr>
            <w:top w:val="none" w:sz="0" w:space="0" w:color="auto"/>
            <w:left w:val="none" w:sz="0" w:space="0" w:color="auto"/>
            <w:bottom w:val="none" w:sz="0" w:space="0" w:color="auto"/>
            <w:right w:val="none" w:sz="0" w:space="0" w:color="auto"/>
          </w:divBdr>
          <w:divsChild>
            <w:div w:id="1392578552">
              <w:marLeft w:val="1155"/>
              <w:marRight w:val="0"/>
              <w:marTop w:val="0"/>
              <w:marBottom w:val="0"/>
              <w:divBdr>
                <w:top w:val="none" w:sz="0" w:space="0" w:color="auto"/>
                <w:left w:val="none" w:sz="0" w:space="0" w:color="auto"/>
                <w:bottom w:val="none" w:sz="0" w:space="0" w:color="auto"/>
                <w:right w:val="none" w:sz="0" w:space="0" w:color="auto"/>
              </w:divBdr>
            </w:div>
            <w:div w:id="726270302">
              <w:marLeft w:val="1155"/>
              <w:marRight w:val="0"/>
              <w:marTop w:val="0"/>
              <w:marBottom w:val="0"/>
              <w:divBdr>
                <w:top w:val="none" w:sz="0" w:space="0" w:color="auto"/>
                <w:left w:val="none" w:sz="0" w:space="0" w:color="auto"/>
                <w:bottom w:val="none" w:sz="0" w:space="0" w:color="auto"/>
                <w:right w:val="none" w:sz="0" w:space="0" w:color="auto"/>
              </w:divBdr>
            </w:div>
            <w:div w:id="11556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27857">
      <w:bodyDiv w:val="1"/>
      <w:marLeft w:val="0"/>
      <w:marRight w:val="0"/>
      <w:marTop w:val="0"/>
      <w:marBottom w:val="0"/>
      <w:divBdr>
        <w:top w:val="none" w:sz="0" w:space="0" w:color="auto"/>
        <w:left w:val="none" w:sz="0" w:space="0" w:color="auto"/>
        <w:bottom w:val="none" w:sz="0" w:space="0" w:color="auto"/>
        <w:right w:val="none" w:sz="0" w:space="0" w:color="auto"/>
      </w:divBdr>
      <w:divsChild>
        <w:div w:id="34089428">
          <w:marLeft w:val="0"/>
          <w:marRight w:val="0"/>
          <w:marTop w:val="0"/>
          <w:marBottom w:val="0"/>
          <w:divBdr>
            <w:top w:val="none" w:sz="0" w:space="0" w:color="auto"/>
            <w:left w:val="none" w:sz="0" w:space="0" w:color="auto"/>
            <w:bottom w:val="none" w:sz="0" w:space="0" w:color="auto"/>
            <w:right w:val="none" w:sz="0" w:space="0" w:color="auto"/>
          </w:divBdr>
        </w:div>
        <w:div w:id="452016321">
          <w:marLeft w:val="0"/>
          <w:marRight w:val="0"/>
          <w:marTop w:val="150"/>
          <w:marBottom w:val="0"/>
          <w:divBdr>
            <w:top w:val="none" w:sz="0" w:space="0" w:color="auto"/>
            <w:left w:val="none" w:sz="0" w:space="0" w:color="auto"/>
            <w:bottom w:val="none" w:sz="0" w:space="0" w:color="auto"/>
            <w:right w:val="none" w:sz="0" w:space="0" w:color="auto"/>
          </w:divBdr>
          <w:divsChild>
            <w:div w:id="232394357">
              <w:marLeft w:val="1155"/>
              <w:marRight w:val="0"/>
              <w:marTop w:val="0"/>
              <w:marBottom w:val="0"/>
              <w:divBdr>
                <w:top w:val="none" w:sz="0" w:space="0" w:color="auto"/>
                <w:left w:val="none" w:sz="0" w:space="0" w:color="auto"/>
                <w:bottom w:val="none" w:sz="0" w:space="0" w:color="auto"/>
                <w:right w:val="none" w:sz="0" w:space="0" w:color="auto"/>
              </w:divBdr>
            </w:div>
            <w:div w:id="898830138">
              <w:marLeft w:val="1155"/>
              <w:marRight w:val="0"/>
              <w:marTop w:val="0"/>
              <w:marBottom w:val="0"/>
              <w:divBdr>
                <w:top w:val="none" w:sz="0" w:space="0" w:color="auto"/>
                <w:left w:val="none" w:sz="0" w:space="0" w:color="auto"/>
                <w:bottom w:val="none" w:sz="0" w:space="0" w:color="auto"/>
                <w:right w:val="none" w:sz="0" w:space="0" w:color="auto"/>
              </w:divBdr>
            </w:div>
            <w:div w:id="1015620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83464">
      <w:bodyDiv w:val="1"/>
      <w:marLeft w:val="0"/>
      <w:marRight w:val="0"/>
      <w:marTop w:val="0"/>
      <w:marBottom w:val="0"/>
      <w:divBdr>
        <w:top w:val="none" w:sz="0" w:space="0" w:color="auto"/>
        <w:left w:val="none" w:sz="0" w:space="0" w:color="auto"/>
        <w:bottom w:val="none" w:sz="0" w:space="0" w:color="auto"/>
        <w:right w:val="none" w:sz="0" w:space="0" w:color="auto"/>
      </w:divBdr>
      <w:divsChild>
        <w:div w:id="1800150399">
          <w:marLeft w:val="0"/>
          <w:marRight w:val="0"/>
          <w:marTop w:val="0"/>
          <w:marBottom w:val="0"/>
          <w:divBdr>
            <w:top w:val="none" w:sz="0" w:space="0" w:color="auto"/>
            <w:left w:val="none" w:sz="0" w:space="0" w:color="auto"/>
            <w:bottom w:val="none" w:sz="0" w:space="0" w:color="auto"/>
            <w:right w:val="none" w:sz="0" w:space="0" w:color="auto"/>
          </w:divBdr>
        </w:div>
        <w:div w:id="1852445970">
          <w:marLeft w:val="0"/>
          <w:marRight w:val="0"/>
          <w:marTop w:val="150"/>
          <w:marBottom w:val="0"/>
          <w:divBdr>
            <w:top w:val="none" w:sz="0" w:space="0" w:color="auto"/>
            <w:left w:val="none" w:sz="0" w:space="0" w:color="auto"/>
            <w:bottom w:val="none" w:sz="0" w:space="0" w:color="auto"/>
            <w:right w:val="none" w:sz="0" w:space="0" w:color="auto"/>
          </w:divBdr>
          <w:divsChild>
            <w:div w:id="1886064022">
              <w:marLeft w:val="1155"/>
              <w:marRight w:val="0"/>
              <w:marTop w:val="0"/>
              <w:marBottom w:val="0"/>
              <w:divBdr>
                <w:top w:val="none" w:sz="0" w:space="0" w:color="auto"/>
                <w:left w:val="none" w:sz="0" w:space="0" w:color="auto"/>
                <w:bottom w:val="none" w:sz="0" w:space="0" w:color="auto"/>
                <w:right w:val="none" w:sz="0" w:space="0" w:color="auto"/>
              </w:divBdr>
            </w:div>
            <w:div w:id="1212840850">
              <w:marLeft w:val="1155"/>
              <w:marRight w:val="0"/>
              <w:marTop w:val="0"/>
              <w:marBottom w:val="0"/>
              <w:divBdr>
                <w:top w:val="none" w:sz="0" w:space="0" w:color="auto"/>
                <w:left w:val="none" w:sz="0" w:space="0" w:color="auto"/>
                <w:bottom w:val="none" w:sz="0" w:space="0" w:color="auto"/>
                <w:right w:val="none" w:sz="0" w:space="0" w:color="auto"/>
              </w:divBdr>
            </w:div>
            <w:div w:id="99190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1329">
      <w:bodyDiv w:val="1"/>
      <w:marLeft w:val="0"/>
      <w:marRight w:val="0"/>
      <w:marTop w:val="0"/>
      <w:marBottom w:val="0"/>
      <w:divBdr>
        <w:top w:val="none" w:sz="0" w:space="0" w:color="auto"/>
        <w:left w:val="none" w:sz="0" w:space="0" w:color="auto"/>
        <w:bottom w:val="none" w:sz="0" w:space="0" w:color="auto"/>
        <w:right w:val="none" w:sz="0" w:space="0" w:color="auto"/>
      </w:divBdr>
      <w:divsChild>
        <w:div w:id="1349869834">
          <w:marLeft w:val="0"/>
          <w:marRight w:val="0"/>
          <w:marTop w:val="0"/>
          <w:marBottom w:val="0"/>
          <w:divBdr>
            <w:top w:val="none" w:sz="0" w:space="0" w:color="auto"/>
            <w:left w:val="none" w:sz="0" w:space="0" w:color="auto"/>
            <w:bottom w:val="none" w:sz="0" w:space="0" w:color="auto"/>
            <w:right w:val="none" w:sz="0" w:space="0" w:color="auto"/>
          </w:divBdr>
        </w:div>
        <w:div w:id="1319966197">
          <w:marLeft w:val="0"/>
          <w:marRight w:val="0"/>
          <w:marTop w:val="150"/>
          <w:marBottom w:val="0"/>
          <w:divBdr>
            <w:top w:val="none" w:sz="0" w:space="0" w:color="auto"/>
            <w:left w:val="none" w:sz="0" w:space="0" w:color="auto"/>
            <w:bottom w:val="none" w:sz="0" w:space="0" w:color="auto"/>
            <w:right w:val="none" w:sz="0" w:space="0" w:color="auto"/>
          </w:divBdr>
          <w:divsChild>
            <w:div w:id="1600216492">
              <w:marLeft w:val="1155"/>
              <w:marRight w:val="0"/>
              <w:marTop w:val="0"/>
              <w:marBottom w:val="0"/>
              <w:divBdr>
                <w:top w:val="none" w:sz="0" w:space="0" w:color="auto"/>
                <w:left w:val="none" w:sz="0" w:space="0" w:color="auto"/>
                <w:bottom w:val="none" w:sz="0" w:space="0" w:color="auto"/>
                <w:right w:val="none" w:sz="0" w:space="0" w:color="auto"/>
              </w:divBdr>
            </w:div>
            <w:div w:id="759134818">
              <w:marLeft w:val="1155"/>
              <w:marRight w:val="0"/>
              <w:marTop w:val="0"/>
              <w:marBottom w:val="0"/>
              <w:divBdr>
                <w:top w:val="none" w:sz="0" w:space="0" w:color="auto"/>
                <w:left w:val="none" w:sz="0" w:space="0" w:color="auto"/>
                <w:bottom w:val="none" w:sz="0" w:space="0" w:color="auto"/>
                <w:right w:val="none" w:sz="0" w:space="0" w:color="auto"/>
              </w:divBdr>
            </w:div>
            <w:div w:id="67846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368052">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804055">
      <w:bodyDiv w:val="1"/>
      <w:marLeft w:val="0"/>
      <w:marRight w:val="0"/>
      <w:marTop w:val="0"/>
      <w:marBottom w:val="0"/>
      <w:divBdr>
        <w:top w:val="none" w:sz="0" w:space="0" w:color="auto"/>
        <w:left w:val="none" w:sz="0" w:space="0" w:color="auto"/>
        <w:bottom w:val="none" w:sz="0" w:space="0" w:color="auto"/>
        <w:right w:val="none" w:sz="0" w:space="0" w:color="auto"/>
      </w:divBdr>
      <w:divsChild>
        <w:div w:id="371927786">
          <w:marLeft w:val="0"/>
          <w:marRight w:val="0"/>
          <w:marTop w:val="0"/>
          <w:marBottom w:val="0"/>
          <w:divBdr>
            <w:top w:val="none" w:sz="0" w:space="0" w:color="auto"/>
            <w:left w:val="none" w:sz="0" w:space="0" w:color="auto"/>
            <w:bottom w:val="none" w:sz="0" w:space="0" w:color="auto"/>
            <w:right w:val="none" w:sz="0" w:space="0" w:color="auto"/>
          </w:divBdr>
        </w:div>
        <w:div w:id="652177351">
          <w:marLeft w:val="0"/>
          <w:marRight w:val="0"/>
          <w:marTop w:val="150"/>
          <w:marBottom w:val="0"/>
          <w:divBdr>
            <w:top w:val="none" w:sz="0" w:space="0" w:color="auto"/>
            <w:left w:val="none" w:sz="0" w:space="0" w:color="auto"/>
            <w:bottom w:val="none" w:sz="0" w:space="0" w:color="auto"/>
            <w:right w:val="none" w:sz="0" w:space="0" w:color="auto"/>
          </w:divBdr>
          <w:divsChild>
            <w:div w:id="2013141876">
              <w:marLeft w:val="1155"/>
              <w:marRight w:val="0"/>
              <w:marTop w:val="0"/>
              <w:marBottom w:val="0"/>
              <w:divBdr>
                <w:top w:val="none" w:sz="0" w:space="0" w:color="auto"/>
                <w:left w:val="none" w:sz="0" w:space="0" w:color="auto"/>
                <w:bottom w:val="none" w:sz="0" w:space="0" w:color="auto"/>
                <w:right w:val="none" w:sz="0" w:space="0" w:color="auto"/>
              </w:divBdr>
            </w:div>
            <w:div w:id="1151360739">
              <w:marLeft w:val="1155"/>
              <w:marRight w:val="0"/>
              <w:marTop w:val="0"/>
              <w:marBottom w:val="0"/>
              <w:divBdr>
                <w:top w:val="none" w:sz="0" w:space="0" w:color="auto"/>
                <w:left w:val="none" w:sz="0" w:space="0" w:color="auto"/>
                <w:bottom w:val="none" w:sz="0" w:space="0" w:color="auto"/>
                <w:right w:val="none" w:sz="0" w:space="0" w:color="auto"/>
              </w:divBdr>
            </w:div>
            <w:div w:id="1094789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070284">
      <w:bodyDiv w:val="1"/>
      <w:marLeft w:val="0"/>
      <w:marRight w:val="0"/>
      <w:marTop w:val="0"/>
      <w:marBottom w:val="0"/>
      <w:divBdr>
        <w:top w:val="none" w:sz="0" w:space="0" w:color="auto"/>
        <w:left w:val="none" w:sz="0" w:space="0" w:color="auto"/>
        <w:bottom w:val="none" w:sz="0" w:space="0" w:color="auto"/>
        <w:right w:val="none" w:sz="0" w:space="0" w:color="auto"/>
      </w:divBdr>
      <w:divsChild>
        <w:div w:id="43868833">
          <w:marLeft w:val="0"/>
          <w:marRight w:val="0"/>
          <w:marTop w:val="0"/>
          <w:marBottom w:val="0"/>
          <w:divBdr>
            <w:top w:val="none" w:sz="0" w:space="0" w:color="auto"/>
            <w:left w:val="none" w:sz="0" w:space="0" w:color="auto"/>
            <w:bottom w:val="none" w:sz="0" w:space="0" w:color="auto"/>
            <w:right w:val="none" w:sz="0" w:space="0" w:color="auto"/>
          </w:divBdr>
        </w:div>
        <w:div w:id="1546453018">
          <w:marLeft w:val="0"/>
          <w:marRight w:val="0"/>
          <w:marTop w:val="150"/>
          <w:marBottom w:val="0"/>
          <w:divBdr>
            <w:top w:val="none" w:sz="0" w:space="0" w:color="auto"/>
            <w:left w:val="none" w:sz="0" w:space="0" w:color="auto"/>
            <w:bottom w:val="none" w:sz="0" w:space="0" w:color="auto"/>
            <w:right w:val="none" w:sz="0" w:space="0" w:color="auto"/>
          </w:divBdr>
          <w:divsChild>
            <w:div w:id="1181774100">
              <w:marLeft w:val="1155"/>
              <w:marRight w:val="0"/>
              <w:marTop w:val="0"/>
              <w:marBottom w:val="0"/>
              <w:divBdr>
                <w:top w:val="none" w:sz="0" w:space="0" w:color="auto"/>
                <w:left w:val="none" w:sz="0" w:space="0" w:color="auto"/>
                <w:bottom w:val="none" w:sz="0" w:space="0" w:color="auto"/>
                <w:right w:val="none" w:sz="0" w:space="0" w:color="auto"/>
              </w:divBdr>
            </w:div>
            <w:div w:id="850223000">
              <w:marLeft w:val="1155"/>
              <w:marRight w:val="0"/>
              <w:marTop w:val="0"/>
              <w:marBottom w:val="0"/>
              <w:divBdr>
                <w:top w:val="none" w:sz="0" w:space="0" w:color="auto"/>
                <w:left w:val="none" w:sz="0" w:space="0" w:color="auto"/>
                <w:bottom w:val="none" w:sz="0" w:space="0" w:color="auto"/>
                <w:right w:val="none" w:sz="0" w:space="0" w:color="auto"/>
              </w:divBdr>
            </w:div>
            <w:div w:id="2621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452791">
      <w:bodyDiv w:val="1"/>
      <w:marLeft w:val="0"/>
      <w:marRight w:val="0"/>
      <w:marTop w:val="0"/>
      <w:marBottom w:val="0"/>
      <w:divBdr>
        <w:top w:val="none" w:sz="0" w:space="0" w:color="auto"/>
        <w:left w:val="none" w:sz="0" w:space="0" w:color="auto"/>
        <w:bottom w:val="none" w:sz="0" w:space="0" w:color="auto"/>
        <w:right w:val="none" w:sz="0" w:space="0" w:color="auto"/>
      </w:divBdr>
      <w:divsChild>
        <w:div w:id="1565987989">
          <w:marLeft w:val="0"/>
          <w:marRight w:val="0"/>
          <w:marTop w:val="0"/>
          <w:marBottom w:val="0"/>
          <w:divBdr>
            <w:top w:val="none" w:sz="0" w:space="0" w:color="auto"/>
            <w:left w:val="none" w:sz="0" w:space="0" w:color="auto"/>
            <w:bottom w:val="none" w:sz="0" w:space="0" w:color="auto"/>
            <w:right w:val="none" w:sz="0" w:space="0" w:color="auto"/>
          </w:divBdr>
        </w:div>
        <w:div w:id="45029397">
          <w:marLeft w:val="0"/>
          <w:marRight w:val="0"/>
          <w:marTop w:val="150"/>
          <w:marBottom w:val="0"/>
          <w:divBdr>
            <w:top w:val="none" w:sz="0" w:space="0" w:color="auto"/>
            <w:left w:val="none" w:sz="0" w:space="0" w:color="auto"/>
            <w:bottom w:val="none" w:sz="0" w:space="0" w:color="auto"/>
            <w:right w:val="none" w:sz="0" w:space="0" w:color="auto"/>
          </w:divBdr>
          <w:divsChild>
            <w:div w:id="697896576">
              <w:marLeft w:val="1155"/>
              <w:marRight w:val="0"/>
              <w:marTop w:val="0"/>
              <w:marBottom w:val="0"/>
              <w:divBdr>
                <w:top w:val="none" w:sz="0" w:space="0" w:color="auto"/>
                <w:left w:val="none" w:sz="0" w:space="0" w:color="auto"/>
                <w:bottom w:val="none" w:sz="0" w:space="0" w:color="auto"/>
                <w:right w:val="none" w:sz="0" w:space="0" w:color="auto"/>
              </w:divBdr>
            </w:div>
            <w:div w:id="1166819123">
              <w:marLeft w:val="1155"/>
              <w:marRight w:val="0"/>
              <w:marTop w:val="0"/>
              <w:marBottom w:val="0"/>
              <w:divBdr>
                <w:top w:val="none" w:sz="0" w:space="0" w:color="auto"/>
                <w:left w:val="none" w:sz="0" w:space="0" w:color="auto"/>
                <w:bottom w:val="none" w:sz="0" w:space="0" w:color="auto"/>
                <w:right w:val="none" w:sz="0" w:space="0" w:color="auto"/>
              </w:divBdr>
            </w:div>
            <w:div w:id="56140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31450">
      <w:bodyDiv w:val="1"/>
      <w:marLeft w:val="0"/>
      <w:marRight w:val="0"/>
      <w:marTop w:val="0"/>
      <w:marBottom w:val="0"/>
      <w:divBdr>
        <w:top w:val="none" w:sz="0" w:space="0" w:color="auto"/>
        <w:left w:val="none" w:sz="0" w:space="0" w:color="auto"/>
        <w:bottom w:val="none" w:sz="0" w:space="0" w:color="auto"/>
        <w:right w:val="none" w:sz="0" w:space="0" w:color="auto"/>
      </w:divBdr>
      <w:divsChild>
        <w:div w:id="461923202">
          <w:marLeft w:val="0"/>
          <w:marRight w:val="0"/>
          <w:marTop w:val="0"/>
          <w:marBottom w:val="0"/>
          <w:divBdr>
            <w:top w:val="none" w:sz="0" w:space="0" w:color="auto"/>
            <w:left w:val="none" w:sz="0" w:space="0" w:color="auto"/>
            <w:bottom w:val="none" w:sz="0" w:space="0" w:color="auto"/>
            <w:right w:val="none" w:sz="0" w:space="0" w:color="auto"/>
          </w:divBdr>
        </w:div>
        <w:div w:id="1233851319">
          <w:marLeft w:val="0"/>
          <w:marRight w:val="0"/>
          <w:marTop w:val="150"/>
          <w:marBottom w:val="0"/>
          <w:divBdr>
            <w:top w:val="none" w:sz="0" w:space="0" w:color="auto"/>
            <w:left w:val="none" w:sz="0" w:space="0" w:color="auto"/>
            <w:bottom w:val="none" w:sz="0" w:space="0" w:color="auto"/>
            <w:right w:val="none" w:sz="0" w:space="0" w:color="auto"/>
          </w:divBdr>
          <w:divsChild>
            <w:div w:id="827525110">
              <w:marLeft w:val="1155"/>
              <w:marRight w:val="0"/>
              <w:marTop w:val="0"/>
              <w:marBottom w:val="0"/>
              <w:divBdr>
                <w:top w:val="none" w:sz="0" w:space="0" w:color="auto"/>
                <w:left w:val="none" w:sz="0" w:space="0" w:color="auto"/>
                <w:bottom w:val="none" w:sz="0" w:space="0" w:color="auto"/>
                <w:right w:val="none" w:sz="0" w:space="0" w:color="auto"/>
              </w:divBdr>
            </w:div>
            <w:div w:id="1654482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69690">
      <w:bodyDiv w:val="1"/>
      <w:marLeft w:val="0"/>
      <w:marRight w:val="0"/>
      <w:marTop w:val="0"/>
      <w:marBottom w:val="0"/>
      <w:divBdr>
        <w:top w:val="none" w:sz="0" w:space="0" w:color="auto"/>
        <w:left w:val="none" w:sz="0" w:space="0" w:color="auto"/>
        <w:bottom w:val="none" w:sz="0" w:space="0" w:color="auto"/>
        <w:right w:val="none" w:sz="0" w:space="0" w:color="auto"/>
      </w:divBdr>
      <w:divsChild>
        <w:div w:id="1678266896">
          <w:marLeft w:val="0"/>
          <w:marRight w:val="0"/>
          <w:marTop w:val="0"/>
          <w:marBottom w:val="0"/>
          <w:divBdr>
            <w:top w:val="none" w:sz="0" w:space="0" w:color="auto"/>
            <w:left w:val="none" w:sz="0" w:space="0" w:color="auto"/>
            <w:bottom w:val="none" w:sz="0" w:space="0" w:color="auto"/>
            <w:right w:val="none" w:sz="0" w:space="0" w:color="auto"/>
          </w:divBdr>
        </w:div>
        <w:div w:id="685719612">
          <w:marLeft w:val="0"/>
          <w:marRight w:val="0"/>
          <w:marTop w:val="150"/>
          <w:marBottom w:val="0"/>
          <w:divBdr>
            <w:top w:val="none" w:sz="0" w:space="0" w:color="auto"/>
            <w:left w:val="none" w:sz="0" w:space="0" w:color="auto"/>
            <w:bottom w:val="none" w:sz="0" w:space="0" w:color="auto"/>
            <w:right w:val="none" w:sz="0" w:space="0" w:color="auto"/>
          </w:divBdr>
          <w:divsChild>
            <w:div w:id="1541743823">
              <w:marLeft w:val="1155"/>
              <w:marRight w:val="0"/>
              <w:marTop w:val="0"/>
              <w:marBottom w:val="0"/>
              <w:divBdr>
                <w:top w:val="none" w:sz="0" w:space="0" w:color="auto"/>
                <w:left w:val="none" w:sz="0" w:space="0" w:color="auto"/>
                <w:bottom w:val="none" w:sz="0" w:space="0" w:color="auto"/>
                <w:right w:val="none" w:sz="0" w:space="0" w:color="auto"/>
              </w:divBdr>
            </w:div>
            <w:div w:id="860051007">
              <w:marLeft w:val="1155"/>
              <w:marRight w:val="0"/>
              <w:marTop w:val="0"/>
              <w:marBottom w:val="0"/>
              <w:divBdr>
                <w:top w:val="none" w:sz="0" w:space="0" w:color="auto"/>
                <w:left w:val="none" w:sz="0" w:space="0" w:color="auto"/>
                <w:bottom w:val="none" w:sz="0" w:space="0" w:color="auto"/>
                <w:right w:val="none" w:sz="0" w:space="0" w:color="auto"/>
              </w:divBdr>
            </w:div>
            <w:div w:id="109983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0271">
      <w:bodyDiv w:val="1"/>
      <w:marLeft w:val="0"/>
      <w:marRight w:val="0"/>
      <w:marTop w:val="0"/>
      <w:marBottom w:val="0"/>
      <w:divBdr>
        <w:top w:val="none" w:sz="0" w:space="0" w:color="auto"/>
        <w:left w:val="none" w:sz="0" w:space="0" w:color="auto"/>
        <w:bottom w:val="none" w:sz="0" w:space="0" w:color="auto"/>
        <w:right w:val="none" w:sz="0" w:space="0" w:color="auto"/>
      </w:divBdr>
      <w:divsChild>
        <w:div w:id="95027561">
          <w:marLeft w:val="0"/>
          <w:marRight w:val="0"/>
          <w:marTop w:val="0"/>
          <w:marBottom w:val="0"/>
          <w:divBdr>
            <w:top w:val="none" w:sz="0" w:space="0" w:color="auto"/>
            <w:left w:val="none" w:sz="0" w:space="0" w:color="auto"/>
            <w:bottom w:val="none" w:sz="0" w:space="0" w:color="auto"/>
            <w:right w:val="none" w:sz="0" w:space="0" w:color="auto"/>
          </w:divBdr>
        </w:div>
        <w:div w:id="1576933650">
          <w:marLeft w:val="0"/>
          <w:marRight w:val="0"/>
          <w:marTop w:val="150"/>
          <w:marBottom w:val="0"/>
          <w:divBdr>
            <w:top w:val="none" w:sz="0" w:space="0" w:color="auto"/>
            <w:left w:val="none" w:sz="0" w:space="0" w:color="auto"/>
            <w:bottom w:val="none" w:sz="0" w:space="0" w:color="auto"/>
            <w:right w:val="none" w:sz="0" w:space="0" w:color="auto"/>
          </w:divBdr>
          <w:divsChild>
            <w:div w:id="1270746178">
              <w:marLeft w:val="1155"/>
              <w:marRight w:val="0"/>
              <w:marTop w:val="0"/>
              <w:marBottom w:val="0"/>
              <w:divBdr>
                <w:top w:val="none" w:sz="0" w:space="0" w:color="auto"/>
                <w:left w:val="none" w:sz="0" w:space="0" w:color="auto"/>
                <w:bottom w:val="none" w:sz="0" w:space="0" w:color="auto"/>
                <w:right w:val="none" w:sz="0" w:space="0" w:color="auto"/>
              </w:divBdr>
            </w:div>
            <w:div w:id="1402558333">
              <w:marLeft w:val="1155"/>
              <w:marRight w:val="0"/>
              <w:marTop w:val="0"/>
              <w:marBottom w:val="0"/>
              <w:divBdr>
                <w:top w:val="none" w:sz="0" w:space="0" w:color="auto"/>
                <w:left w:val="none" w:sz="0" w:space="0" w:color="auto"/>
                <w:bottom w:val="none" w:sz="0" w:space="0" w:color="auto"/>
                <w:right w:val="none" w:sz="0" w:space="0" w:color="auto"/>
              </w:divBdr>
            </w:div>
            <w:div w:id="1927809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2755">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17686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2885944">
      <w:bodyDiv w:val="1"/>
      <w:marLeft w:val="0"/>
      <w:marRight w:val="0"/>
      <w:marTop w:val="0"/>
      <w:marBottom w:val="0"/>
      <w:divBdr>
        <w:top w:val="none" w:sz="0" w:space="0" w:color="auto"/>
        <w:left w:val="none" w:sz="0" w:space="0" w:color="auto"/>
        <w:bottom w:val="none" w:sz="0" w:space="0" w:color="auto"/>
        <w:right w:val="none" w:sz="0" w:space="0" w:color="auto"/>
      </w:divBdr>
    </w:div>
    <w:div w:id="1553007107">
      <w:bodyDiv w:val="1"/>
      <w:marLeft w:val="0"/>
      <w:marRight w:val="0"/>
      <w:marTop w:val="0"/>
      <w:marBottom w:val="0"/>
      <w:divBdr>
        <w:top w:val="none" w:sz="0" w:space="0" w:color="auto"/>
        <w:left w:val="none" w:sz="0" w:space="0" w:color="auto"/>
        <w:bottom w:val="none" w:sz="0" w:space="0" w:color="auto"/>
        <w:right w:val="none" w:sz="0" w:space="0" w:color="auto"/>
      </w:divBdr>
      <w:divsChild>
        <w:div w:id="953945888">
          <w:marLeft w:val="0"/>
          <w:marRight w:val="0"/>
          <w:marTop w:val="0"/>
          <w:marBottom w:val="0"/>
          <w:divBdr>
            <w:top w:val="none" w:sz="0" w:space="0" w:color="auto"/>
            <w:left w:val="none" w:sz="0" w:space="0" w:color="auto"/>
            <w:bottom w:val="none" w:sz="0" w:space="0" w:color="auto"/>
            <w:right w:val="none" w:sz="0" w:space="0" w:color="auto"/>
          </w:divBdr>
        </w:div>
        <w:div w:id="1583560663">
          <w:marLeft w:val="0"/>
          <w:marRight w:val="0"/>
          <w:marTop w:val="150"/>
          <w:marBottom w:val="0"/>
          <w:divBdr>
            <w:top w:val="none" w:sz="0" w:space="0" w:color="auto"/>
            <w:left w:val="none" w:sz="0" w:space="0" w:color="auto"/>
            <w:bottom w:val="none" w:sz="0" w:space="0" w:color="auto"/>
            <w:right w:val="none" w:sz="0" w:space="0" w:color="auto"/>
          </w:divBdr>
          <w:divsChild>
            <w:div w:id="1486584793">
              <w:marLeft w:val="1155"/>
              <w:marRight w:val="0"/>
              <w:marTop w:val="0"/>
              <w:marBottom w:val="0"/>
              <w:divBdr>
                <w:top w:val="none" w:sz="0" w:space="0" w:color="auto"/>
                <w:left w:val="none" w:sz="0" w:space="0" w:color="auto"/>
                <w:bottom w:val="none" w:sz="0" w:space="0" w:color="auto"/>
                <w:right w:val="none" w:sz="0" w:space="0" w:color="auto"/>
              </w:divBdr>
            </w:div>
            <w:div w:id="1807889059">
              <w:marLeft w:val="1155"/>
              <w:marRight w:val="0"/>
              <w:marTop w:val="0"/>
              <w:marBottom w:val="0"/>
              <w:divBdr>
                <w:top w:val="none" w:sz="0" w:space="0" w:color="auto"/>
                <w:left w:val="none" w:sz="0" w:space="0" w:color="auto"/>
                <w:bottom w:val="none" w:sz="0" w:space="0" w:color="auto"/>
                <w:right w:val="none" w:sz="0" w:space="0" w:color="auto"/>
              </w:divBdr>
            </w:div>
            <w:div w:id="660503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265">
      <w:bodyDiv w:val="1"/>
      <w:marLeft w:val="0"/>
      <w:marRight w:val="0"/>
      <w:marTop w:val="0"/>
      <w:marBottom w:val="0"/>
      <w:divBdr>
        <w:top w:val="none" w:sz="0" w:space="0" w:color="auto"/>
        <w:left w:val="none" w:sz="0" w:space="0" w:color="auto"/>
        <w:bottom w:val="none" w:sz="0" w:space="0" w:color="auto"/>
        <w:right w:val="none" w:sz="0" w:space="0" w:color="auto"/>
      </w:divBdr>
      <w:divsChild>
        <w:div w:id="1949586064">
          <w:marLeft w:val="0"/>
          <w:marRight w:val="0"/>
          <w:marTop w:val="0"/>
          <w:marBottom w:val="0"/>
          <w:divBdr>
            <w:top w:val="none" w:sz="0" w:space="0" w:color="auto"/>
            <w:left w:val="none" w:sz="0" w:space="0" w:color="auto"/>
            <w:bottom w:val="none" w:sz="0" w:space="0" w:color="auto"/>
            <w:right w:val="none" w:sz="0" w:space="0" w:color="auto"/>
          </w:divBdr>
        </w:div>
        <w:div w:id="86081113">
          <w:marLeft w:val="0"/>
          <w:marRight w:val="0"/>
          <w:marTop w:val="150"/>
          <w:marBottom w:val="0"/>
          <w:divBdr>
            <w:top w:val="none" w:sz="0" w:space="0" w:color="auto"/>
            <w:left w:val="none" w:sz="0" w:space="0" w:color="auto"/>
            <w:bottom w:val="none" w:sz="0" w:space="0" w:color="auto"/>
            <w:right w:val="none" w:sz="0" w:space="0" w:color="auto"/>
          </w:divBdr>
          <w:divsChild>
            <w:div w:id="2031909845">
              <w:marLeft w:val="1155"/>
              <w:marRight w:val="0"/>
              <w:marTop w:val="0"/>
              <w:marBottom w:val="0"/>
              <w:divBdr>
                <w:top w:val="none" w:sz="0" w:space="0" w:color="auto"/>
                <w:left w:val="none" w:sz="0" w:space="0" w:color="auto"/>
                <w:bottom w:val="none" w:sz="0" w:space="0" w:color="auto"/>
                <w:right w:val="none" w:sz="0" w:space="0" w:color="auto"/>
              </w:divBdr>
            </w:div>
            <w:div w:id="1384980756">
              <w:marLeft w:val="1155"/>
              <w:marRight w:val="0"/>
              <w:marTop w:val="0"/>
              <w:marBottom w:val="0"/>
              <w:divBdr>
                <w:top w:val="none" w:sz="0" w:space="0" w:color="auto"/>
                <w:left w:val="none" w:sz="0" w:space="0" w:color="auto"/>
                <w:bottom w:val="none" w:sz="0" w:space="0" w:color="auto"/>
                <w:right w:val="none" w:sz="0" w:space="0" w:color="auto"/>
              </w:divBdr>
            </w:div>
            <w:div w:id="14158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2143">
      <w:bodyDiv w:val="1"/>
      <w:marLeft w:val="0"/>
      <w:marRight w:val="0"/>
      <w:marTop w:val="0"/>
      <w:marBottom w:val="0"/>
      <w:divBdr>
        <w:top w:val="none" w:sz="0" w:space="0" w:color="auto"/>
        <w:left w:val="none" w:sz="0" w:space="0" w:color="auto"/>
        <w:bottom w:val="none" w:sz="0" w:space="0" w:color="auto"/>
        <w:right w:val="none" w:sz="0" w:space="0" w:color="auto"/>
      </w:divBdr>
      <w:divsChild>
        <w:div w:id="749159596">
          <w:marLeft w:val="0"/>
          <w:marRight w:val="0"/>
          <w:marTop w:val="0"/>
          <w:marBottom w:val="0"/>
          <w:divBdr>
            <w:top w:val="none" w:sz="0" w:space="0" w:color="auto"/>
            <w:left w:val="none" w:sz="0" w:space="0" w:color="auto"/>
            <w:bottom w:val="none" w:sz="0" w:space="0" w:color="auto"/>
            <w:right w:val="none" w:sz="0" w:space="0" w:color="auto"/>
          </w:divBdr>
        </w:div>
        <w:div w:id="819615639">
          <w:marLeft w:val="0"/>
          <w:marRight w:val="0"/>
          <w:marTop w:val="150"/>
          <w:marBottom w:val="0"/>
          <w:divBdr>
            <w:top w:val="none" w:sz="0" w:space="0" w:color="auto"/>
            <w:left w:val="none" w:sz="0" w:space="0" w:color="auto"/>
            <w:bottom w:val="none" w:sz="0" w:space="0" w:color="auto"/>
            <w:right w:val="none" w:sz="0" w:space="0" w:color="auto"/>
          </w:divBdr>
          <w:divsChild>
            <w:div w:id="457341741">
              <w:marLeft w:val="1155"/>
              <w:marRight w:val="0"/>
              <w:marTop w:val="0"/>
              <w:marBottom w:val="0"/>
              <w:divBdr>
                <w:top w:val="none" w:sz="0" w:space="0" w:color="auto"/>
                <w:left w:val="none" w:sz="0" w:space="0" w:color="auto"/>
                <w:bottom w:val="none" w:sz="0" w:space="0" w:color="auto"/>
                <w:right w:val="none" w:sz="0" w:space="0" w:color="auto"/>
              </w:divBdr>
            </w:div>
            <w:div w:id="330179999">
              <w:marLeft w:val="1155"/>
              <w:marRight w:val="0"/>
              <w:marTop w:val="0"/>
              <w:marBottom w:val="0"/>
              <w:divBdr>
                <w:top w:val="none" w:sz="0" w:space="0" w:color="auto"/>
                <w:left w:val="none" w:sz="0" w:space="0" w:color="auto"/>
                <w:bottom w:val="none" w:sz="0" w:space="0" w:color="auto"/>
                <w:right w:val="none" w:sz="0" w:space="0" w:color="auto"/>
              </w:divBdr>
            </w:div>
            <w:div w:id="1416056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498">
      <w:bodyDiv w:val="1"/>
      <w:marLeft w:val="0"/>
      <w:marRight w:val="0"/>
      <w:marTop w:val="0"/>
      <w:marBottom w:val="0"/>
      <w:divBdr>
        <w:top w:val="none" w:sz="0" w:space="0" w:color="auto"/>
        <w:left w:val="none" w:sz="0" w:space="0" w:color="auto"/>
        <w:bottom w:val="none" w:sz="0" w:space="0" w:color="auto"/>
        <w:right w:val="none" w:sz="0" w:space="0" w:color="auto"/>
      </w:divBdr>
      <w:divsChild>
        <w:div w:id="1762871042">
          <w:marLeft w:val="0"/>
          <w:marRight w:val="0"/>
          <w:marTop w:val="0"/>
          <w:marBottom w:val="0"/>
          <w:divBdr>
            <w:top w:val="none" w:sz="0" w:space="0" w:color="auto"/>
            <w:left w:val="none" w:sz="0" w:space="0" w:color="auto"/>
            <w:bottom w:val="none" w:sz="0" w:space="0" w:color="auto"/>
            <w:right w:val="none" w:sz="0" w:space="0" w:color="auto"/>
          </w:divBdr>
        </w:div>
        <w:div w:id="1416636218">
          <w:marLeft w:val="0"/>
          <w:marRight w:val="0"/>
          <w:marTop w:val="150"/>
          <w:marBottom w:val="0"/>
          <w:divBdr>
            <w:top w:val="none" w:sz="0" w:space="0" w:color="auto"/>
            <w:left w:val="none" w:sz="0" w:space="0" w:color="auto"/>
            <w:bottom w:val="none" w:sz="0" w:space="0" w:color="auto"/>
            <w:right w:val="none" w:sz="0" w:space="0" w:color="auto"/>
          </w:divBdr>
          <w:divsChild>
            <w:div w:id="263537251">
              <w:marLeft w:val="1155"/>
              <w:marRight w:val="0"/>
              <w:marTop w:val="0"/>
              <w:marBottom w:val="0"/>
              <w:divBdr>
                <w:top w:val="none" w:sz="0" w:space="0" w:color="auto"/>
                <w:left w:val="none" w:sz="0" w:space="0" w:color="auto"/>
                <w:bottom w:val="none" w:sz="0" w:space="0" w:color="auto"/>
                <w:right w:val="none" w:sz="0" w:space="0" w:color="auto"/>
              </w:divBdr>
            </w:div>
            <w:div w:id="2035645167">
              <w:marLeft w:val="1155"/>
              <w:marRight w:val="0"/>
              <w:marTop w:val="0"/>
              <w:marBottom w:val="0"/>
              <w:divBdr>
                <w:top w:val="none" w:sz="0" w:space="0" w:color="auto"/>
                <w:left w:val="none" w:sz="0" w:space="0" w:color="auto"/>
                <w:bottom w:val="none" w:sz="0" w:space="0" w:color="auto"/>
                <w:right w:val="none" w:sz="0" w:space="0" w:color="auto"/>
              </w:divBdr>
            </w:div>
            <w:div w:id="16141689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5239">
      <w:bodyDiv w:val="1"/>
      <w:marLeft w:val="0"/>
      <w:marRight w:val="0"/>
      <w:marTop w:val="0"/>
      <w:marBottom w:val="0"/>
      <w:divBdr>
        <w:top w:val="none" w:sz="0" w:space="0" w:color="auto"/>
        <w:left w:val="none" w:sz="0" w:space="0" w:color="auto"/>
        <w:bottom w:val="none" w:sz="0" w:space="0" w:color="auto"/>
        <w:right w:val="none" w:sz="0" w:space="0" w:color="auto"/>
      </w:divBdr>
      <w:divsChild>
        <w:div w:id="1060976300">
          <w:marLeft w:val="0"/>
          <w:marRight w:val="0"/>
          <w:marTop w:val="0"/>
          <w:marBottom w:val="0"/>
          <w:divBdr>
            <w:top w:val="none" w:sz="0" w:space="0" w:color="auto"/>
            <w:left w:val="none" w:sz="0" w:space="0" w:color="auto"/>
            <w:bottom w:val="none" w:sz="0" w:space="0" w:color="auto"/>
            <w:right w:val="none" w:sz="0" w:space="0" w:color="auto"/>
          </w:divBdr>
        </w:div>
        <w:div w:id="1720589987">
          <w:marLeft w:val="0"/>
          <w:marRight w:val="0"/>
          <w:marTop w:val="150"/>
          <w:marBottom w:val="0"/>
          <w:divBdr>
            <w:top w:val="none" w:sz="0" w:space="0" w:color="auto"/>
            <w:left w:val="none" w:sz="0" w:space="0" w:color="auto"/>
            <w:bottom w:val="none" w:sz="0" w:space="0" w:color="auto"/>
            <w:right w:val="none" w:sz="0" w:space="0" w:color="auto"/>
          </w:divBdr>
          <w:divsChild>
            <w:div w:id="1787655695">
              <w:marLeft w:val="1155"/>
              <w:marRight w:val="0"/>
              <w:marTop w:val="0"/>
              <w:marBottom w:val="0"/>
              <w:divBdr>
                <w:top w:val="none" w:sz="0" w:space="0" w:color="auto"/>
                <w:left w:val="none" w:sz="0" w:space="0" w:color="auto"/>
                <w:bottom w:val="none" w:sz="0" w:space="0" w:color="auto"/>
                <w:right w:val="none" w:sz="0" w:space="0" w:color="auto"/>
              </w:divBdr>
            </w:div>
            <w:div w:id="1171872268">
              <w:marLeft w:val="1155"/>
              <w:marRight w:val="0"/>
              <w:marTop w:val="0"/>
              <w:marBottom w:val="0"/>
              <w:divBdr>
                <w:top w:val="none" w:sz="0" w:space="0" w:color="auto"/>
                <w:left w:val="none" w:sz="0" w:space="0" w:color="auto"/>
                <w:bottom w:val="none" w:sz="0" w:space="0" w:color="auto"/>
                <w:right w:val="none" w:sz="0" w:space="0" w:color="auto"/>
              </w:divBdr>
            </w:div>
            <w:div w:id="851332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5828">
      <w:bodyDiv w:val="1"/>
      <w:marLeft w:val="0"/>
      <w:marRight w:val="0"/>
      <w:marTop w:val="0"/>
      <w:marBottom w:val="0"/>
      <w:divBdr>
        <w:top w:val="none" w:sz="0" w:space="0" w:color="auto"/>
        <w:left w:val="none" w:sz="0" w:space="0" w:color="auto"/>
        <w:bottom w:val="none" w:sz="0" w:space="0" w:color="auto"/>
        <w:right w:val="none" w:sz="0" w:space="0" w:color="auto"/>
      </w:divBdr>
      <w:divsChild>
        <w:div w:id="1390227282">
          <w:marLeft w:val="0"/>
          <w:marRight w:val="0"/>
          <w:marTop w:val="0"/>
          <w:marBottom w:val="0"/>
          <w:divBdr>
            <w:top w:val="none" w:sz="0" w:space="0" w:color="auto"/>
            <w:left w:val="none" w:sz="0" w:space="0" w:color="auto"/>
            <w:bottom w:val="none" w:sz="0" w:space="0" w:color="auto"/>
            <w:right w:val="none" w:sz="0" w:space="0" w:color="auto"/>
          </w:divBdr>
        </w:div>
        <w:div w:id="551575598">
          <w:marLeft w:val="0"/>
          <w:marRight w:val="0"/>
          <w:marTop w:val="150"/>
          <w:marBottom w:val="0"/>
          <w:divBdr>
            <w:top w:val="none" w:sz="0" w:space="0" w:color="auto"/>
            <w:left w:val="none" w:sz="0" w:space="0" w:color="auto"/>
            <w:bottom w:val="none" w:sz="0" w:space="0" w:color="auto"/>
            <w:right w:val="none" w:sz="0" w:space="0" w:color="auto"/>
          </w:divBdr>
          <w:divsChild>
            <w:div w:id="722143164">
              <w:marLeft w:val="1155"/>
              <w:marRight w:val="0"/>
              <w:marTop w:val="0"/>
              <w:marBottom w:val="0"/>
              <w:divBdr>
                <w:top w:val="none" w:sz="0" w:space="0" w:color="auto"/>
                <w:left w:val="none" w:sz="0" w:space="0" w:color="auto"/>
                <w:bottom w:val="none" w:sz="0" w:space="0" w:color="auto"/>
                <w:right w:val="none" w:sz="0" w:space="0" w:color="auto"/>
              </w:divBdr>
            </w:div>
            <w:div w:id="929780277">
              <w:marLeft w:val="1155"/>
              <w:marRight w:val="0"/>
              <w:marTop w:val="0"/>
              <w:marBottom w:val="0"/>
              <w:divBdr>
                <w:top w:val="none" w:sz="0" w:space="0" w:color="auto"/>
                <w:left w:val="none" w:sz="0" w:space="0" w:color="auto"/>
                <w:bottom w:val="none" w:sz="0" w:space="0" w:color="auto"/>
                <w:right w:val="none" w:sz="0" w:space="0" w:color="auto"/>
              </w:divBdr>
            </w:div>
            <w:div w:id="1491172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660554">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089984">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744015">
      <w:bodyDiv w:val="1"/>
      <w:marLeft w:val="0"/>
      <w:marRight w:val="0"/>
      <w:marTop w:val="0"/>
      <w:marBottom w:val="0"/>
      <w:divBdr>
        <w:top w:val="none" w:sz="0" w:space="0" w:color="auto"/>
        <w:left w:val="none" w:sz="0" w:space="0" w:color="auto"/>
        <w:bottom w:val="none" w:sz="0" w:space="0" w:color="auto"/>
        <w:right w:val="none" w:sz="0" w:space="0" w:color="auto"/>
      </w:divBdr>
      <w:divsChild>
        <w:div w:id="1922181205">
          <w:marLeft w:val="0"/>
          <w:marRight w:val="0"/>
          <w:marTop w:val="0"/>
          <w:marBottom w:val="0"/>
          <w:divBdr>
            <w:top w:val="none" w:sz="0" w:space="0" w:color="auto"/>
            <w:left w:val="none" w:sz="0" w:space="0" w:color="auto"/>
            <w:bottom w:val="none" w:sz="0" w:space="0" w:color="auto"/>
            <w:right w:val="none" w:sz="0" w:space="0" w:color="auto"/>
          </w:divBdr>
        </w:div>
        <w:div w:id="1277373495">
          <w:marLeft w:val="0"/>
          <w:marRight w:val="0"/>
          <w:marTop w:val="150"/>
          <w:marBottom w:val="0"/>
          <w:divBdr>
            <w:top w:val="none" w:sz="0" w:space="0" w:color="auto"/>
            <w:left w:val="none" w:sz="0" w:space="0" w:color="auto"/>
            <w:bottom w:val="none" w:sz="0" w:space="0" w:color="auto"/>
            <w:right w:val="none" w:sz="0" w:space="0" w:color="auto"/>
          </w:divBdr>
          <w:divsChild>
            <w:div w:id="791557433">
              <w:marLeft w:val="1155"/>
              <w:marRight w:val="0"/>
              <w:marTop w:val="0"/>
              <w:marBottom w:val="0"/>
              <w:divBdr>
                <w:top w:val="none" w:sz="0" w:space="0" w:color="auto"/>
                <w:left w:val="none" w:sz="0" w:space="0" w:color="auto"/>
                <w:bottom w:val="none" w:sz="0" w:space="0" w:color="auto"/>
                <w:right w:val="none" w:sz="0" w:space="0" w:color="auto"/>
              </w:divBdr>
            </w:div>
            <w:div w:id="1681811800">
              <w:marLeft w:val="1155"/>
              <w:marRight w:val="0"/>
              <w:marTop w:val="0"/>
              <w:marBottom w:val="0"/>
              <w:divBdr>
                <w:top w:val="none" w:sz="0" w:space="0" w:color="auto"/>
                <w:left w:val="none" w:sz="0" w:space="0" w:color="auto"/>
                <w:bottom w:val="none" w:sz="0" w:space="0" w:color="auto"/>
                <w:right w:val="none" w:sz="0" w:space="0" w:color="auto"/>
              </w:divBdr>
            </w:div>
            <w:div w:id="1801847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895981">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089268">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233107">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737072">
      <w:bodyDiv w:val="1"/>
      <w:marLeft w:val="0"/>
      <w:marRight w:val="0"/>
      <w:marTop w:val="0"/>
      <w:marBottom w:val="0"/>
      <w:divBdr>
        <w:top w:val="none" w:sz="0" w:space="0" w:color="auto"/>
        <w:left w:val="none" w:sz="0" w:space="0" w:color="auto"/>
        <w:bottom w:val="none" w:sz="0" w:space="0" w:color="auto"/>
        <w:right w:val="none" w:sz="0" w:space="0" w:color="auto"/>
      </w:divBdr>
      <w:divsChild>
        <w:div w:id="1660769063">
          <w:marLeft w:val="0"/>
          <w:marRight w:val="0"/>
          <w:marTop w:val="0"/>
          <w:marBottom w:val="0"/>
          <w:divBdr>
            <w:top w:val="none" w:sz="0" w:space="0" w:color="auto"/>
            <w:left w:val="none" w:sz="0" w:space="0" w:color="auto"/>
            <w:bottom w:val="none" w:sz="0" w:space="0" w:color="auto"/>
            <w:right w:val="none" w:sz="0" w:space="0" w:color="auto"/>
          </w:divBdr>
        </w:div>
        <w:div w:id="1401781813">
          <w:marLeft w:val="0"/>
          <w:marRight w:val="0"/>
          <w:marTop w:val="150"/>
          <w:marBottom w:val="0"/>
          <w:divBdr>
            <w:top w:val="none" w:sz="0" w:space="0" w:color="auto"/>
            <w:left w:val="none" w:sz="0" w:space="0" w:color="auto"/>
            <w:bottom w:val="none" w:sz="0" w:space="0" w:color="auto"/>
            <w:right w:val="none" w:sz="0" w:space="0" w:color="auto"/>
          </w:divBdr>
          <w:divsChild>
            <w:div w:id="1397974066">
              <w:marLeft w:val="1155"/>
              <w:marRight w:val="0"/>
              <w:marTop w:val="0"/>
              <w:marBottom w:val="0"/>
              <w:divBdr>
                <w:top w:val="none" w:sz="0" w:space="0" w:color="auto"/>
                <w:left w:val="none" w:sz="0" w:space="0" w:color="auto"/>
                <w:bottom w:val="none" w:sz="0" w:space="0" w:color="auto"/>
                <w:right w:val="none" w:sz="0" w:space="0" w:color="auto"/>
              </w:divBdr>
            </w:div>
            <w:div w:id="1735346278">
              <w:marLeft w:val="1155"/>
              <w:marRight w:val="0"/>
              <w:marTop w:val="0"/>
              <w:marBottom w:val="0"/>
              <w:divBdr>
                <w:top w:val="none" w:sz="0" w:space="0" w:color="auto"/>
                <w:left w:val="none" w:sz="0" w:space="0" w:color="auto"/>
                <w:bottom w:val="none" w:sz="0" w:space="0" w:color="auto"/>
                <w:right w:val="none" w:sz="0" w:space="0" w:color="auto"/>
              </w:divBdr>
            </w:div>
            <w:div w:id="537819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44296">
      <w:bodyDiv w:val="1"/>
      <w:marLeft w:val="0"/>
      <w:marRight w:val="0"/>
      <w:marTop w:val="0"/>
      <w:marBottom w:val="0"/>
      <w:divBdr>
        <w:top w:val="none" w:sz="0" w:space="0" w:color="auto"/>
        <w:left w:val="none" w:sz="0" w:space="0" w:color="auto"/>
        <w:bottom w:val="none" w:sz="0" w:space="0" w:color="auto"/>
        <w:right w:val="none" w:sz="0" w:space="0" w:color="auto"/>
      </w:divBdr>
      <w:divsChild>
        <w:div w:id="1536578490">
          <w:marLeft w:val="0"/>
          <w:marRight w:val="0"/>
          <w:marTop w:val="0"/>
          <w:marBottom w:val="0"/>
          <w:divBdr>
            <w:top w:val="none" w:sz="0" w:space="0" w:color="auto"/>
            <w:left w:val="none" w:sz="0" w:space="0" w:color="auto"/>
            <w:bottom w:val="none" w:sz="0" w:space="0" w:color="auto"/>
            <w:right w:val="none" w:sz="0" w:space="0" w:color="auto"/>
          </w:divBdr>
        </w:div>
        <w:div w:id="530455907">
          <w:marLeft w:val="0"/>
          <w:marRight w:val="0"/>
          <w:marTop w:val="150"/>
          <w:marBottom w:val="0"/>
          <w:divBdr>
            <w:top w:val="none" w:sz="0" w:space="0" w:color="auto"/>
            <w:left w:val="none" w:sz="0" w:space="0" w:color="auto"/>
            <w:bottom w:val="none" w:sz="0" w:space="0" w:color="auto"/>
            <w:right w:val="none" w:sz="0" w:space="0" w:color="auto"/>
          </w:divBdr>
          <w:divsChild>
            <w:div w:id="1039359534">
              <w:marLeft w:val="1155"/>
              <w:marRight w:val="0"/>
              <w:marTop w:val="0"/>
              <w:marBottom w:val="0"/>
              <w:divBdr>
                <w:top w:val="none" w:sz="0" w:space="0" w:color="auto"/>
                <w:left w:val="none" w:sz="0" w:space="0" w:color="auto"/>
                <w:bottom w:val="none" w:sz="0" w:space="0" w:color="auto"/>
                <w:right w:val="none" w:sz="0" w:space="0" w:color="auto"/>
              </w:divBdr>
            </w:div>
            <w:div w:id="805902196">
              <w:marLeft w:val="1155"/>
              <w:marRight w:val="0"/>
              <w:marTop w:val="0"/>
              <w:marBottom w:val="0"/>
              <w:divBdr>
                <w:top w:val="none" w:sz="0" w:space="0" w:color="auto"/>
                <w:left w:val="none" w:sz="0" w:space="0" w:color="auto"/>
                <w:bottom w:val="none" w:sz="0" w:space="0" w:color="auto"/>
                <w:right w:val="none" w:sz="0" w:space="0" w:color="auto"/>
              </w:divBdr>
            </w:div>
            <w:div w:id="1283075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786431">
      <w:bodyDiv w:val="1"/>
      <w:marLeft w:val="0"/>
      <w:marRight w:val="0"/>
      <w:marTop w:val="0"/>
      <w:marBottom w:val="0"/>
      <w:divBdr>
        <w:top w:val="none" w:sz="0" w:space="0" w:color="auto"/>
        <w:left w:val="none" w:sz="0" w:space="0" w:color="auto"/>
        <w:bottom w:val="none" w:sz="0" w:space="0" w:color="auto"/>
        <w:right w:val="none" w:sz="0" w:space="0" w:color="auto"/>
      </w:divBdr>
      <w:divsChild>
        <w:div w:id="2136826845">
          <w:marLeft w:val="0"/>
          <w:marRight w:val="0"/>
          <w:marTop w:val="0"/>
          <w:marBottom w:val="0"/>
          <w:divBdr>
            <w:top w:val="none" w:sz="0" w:space="0" w:color="auto"/>
            <w:left w:val="none" w:sz="0" w:space="0" w:color="auto"/>
            <w:bottom w:val="none" w:sz="0" w:space="0" w:color="auto"/>
            <w:right w:val="none" w:sz="0" w:space="0" w:color="auto"/>
          </w:divBdr>
        </w:div>
        <w:div w:id="1238445151">
          <w:marLeft w:val="0"/>
          <w:marRight w:val="0"/>
          <w:marTop w:val="150"/>
          <w:marBottom w:val="0"/>
          <w:divBdr>
            <w:top w:val="none" w:sz="0" w:space="0" w:color="auto"/>
            <w:left w:val="none" w:sz="0" w:space="0" w:color="auto"/>
            <w:bottom w:val="none" w:sz="0" w:space="0" w:color="auto"/>
            <w:right w:val="none" w:sz="0" w:space="0" w:color="auto"/>
          </w:divBdr>
          <w:divsChild>
            <w:div w:id="168299384">
              <w:marLeft w:val="1155"/>
              <w:marRight w:val="0"/>
              <w:marTop w:val="0"/>
              <w:marBottom w:val="0"/>
              <w:divBdr>
                <w:top w:val="none" w:sz="0" w:space="0" w:color="auto"/>
                <w:left w:val="none" w:sz="0" w:space="0" w:color="auto"/>
                <w:bottom w:val="none" w:sz="0" w:space="0" w:color="auto"/>
                <w:right w:val="none" w:sz="0" w:space="0" w:color="auto"/>
              </w:divBdr>
            </w:div>
            <w:div w:id="132061103">
              <w:marLeft w:val="1155"/>
              <w:marRight w:val="0"/>
              <w:marTop w:val="0"/>
              <w:marBottom w:val="0"/>
              <w:divBdr>
                <w:top w:val="none" w:sz="0" w:space="0" w:color="auto"/>
                <w:left w:val="none" w:sz="0" w:space="0" w:color="auto"/>
                <w:bottom w:val="none" w:sz="0" w:space="0" w:color="auto"/>
                <w:right w:val="none" w:sz="0" w:space="0" w:color="auto"/>
              </w:divBdr>
            </w:div>
            <w:div w:id="428625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126794">
      <w:bodyDiv w:val="1"/>
      <w:marLeft w:val="0"/>
      <w:marRight w:val="0"/>
      <w:marTop w:val="0"/>
      <w:marBottom w:val="0"/>
      <w:divBdr>
        <w:top w:val="none" w:sz="0" w:space="0" w:color="auto"/>
        <w:left w:val="none" w:sz="0" w:space="0" w:color="auto"/>
        <w:bottom w:val="none" w:sz="0" w:space="0" w:color="auto"/>
        <w:right w:val="none" w:sz="0" w:space="0" w:color="auto"/>
      </w:divBdr>
      <w:divsChild>
        <w:div w:id="990135183">
          <w:marLeft w:val="0"/>
          <w:marRight w:val="0"/>
          <w:marTop w:val="0"/>
          <w:marBottom w:val="0"/>
          <w:divBdr>
            <w:top w:val="none" w:sz="0" w:space="0" w:color="auto"/>
            <w:left w:val="none" w:sz="0" w:space="0" w:color="auto"/>
            <w:bottom w:val="none" w:sz="0" w:space="0" w:color="auto"/>
            <w:right w:val="none" w:sz="0" w:space="0" w:color="auto"/>
          </w:divBdr>
        </w:div>
        <w:div w:id="1075123727">
          <w:marLeft w:val="0"/>
          <w:marRight w:val="0"/>
          <w:marTop w:val="150"/>
          <w:marBottom w:val="0"/>
          <w:divBdr>
            <w:top w:val="none" w:sz="0" w:space="0" w:color="auto"/>
            <w:left w:val="none" w:sz="0" w:space="0" w:color="auto"/>
            <w:bottom w:val="none" w:sz="0" w:space="0" w:color="auto"/>
            <w:right w:val="none" w:sz="0" w:space="0" w:color="auto"/>
          </w:divBdr>
          <w:divsChild>
            <w:div w:id="1616862217">
              <w:marLeft w:val="1155"/>
              <w:marRight w:val="0"/>
              <w:marTop w:val="0"/>
              <w:marBottom w:val="0"/>
              <w:divBdr>
                <w:top w:val="none" w:sz="0" w:space="0" w:color="auto"/>
                <w:left w:val="none" w:sz="0" w:space="0" w:color="auto"/>
                <w:bottom w:val="none" w:sz="0" w:space="0" w:color="auto"/>
                <w:right w:val="none" w:sz="0" w:space="0" w:color="auto"/>
              </w:divBdr>
            </w:div>
            <w:div w:id="1840342578">
              <w:marLeft w:val="1155"/>
              <w:marRight w:val="0"/>
              <w:marTop w:val="0"/>
              <w:marBottom w:val="0"/>
              <w:divBdr>
                <w:top w:val="none" w:sz="0" w:space="0" w:color="auto"/>
                <w:left w:val="none" w:sz="0" w:space="0" w:color="auto"/>
                <w:bottom w:val="none" w:sz="0" w:space="0" w:color="auto"/>
                <w:right w:val="none" w:sz="0" w:space="0" w:color="auto"/>
              </w:divBdr>
            </w:div>
            <w:div w:id="615019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10355">
      <w:bodyDiv w:val="1"/>
      <w:marLeft w:val="0"/>
      <w:marRight w:val="0"/>
      <w:marTop w:val="0"/>
      <w:marBottom w:val="0"/>
      <w:divBdr>
        <w:top w:val="none" w:sz="0" w:space="0" w:color="auto"/>
        <w:left w:val="none" w:sz="0" w:space="0" w:color="auto"/>
        <w:bottom w:val="none" w:sz="0" w:space="0" w:color="auto"/>
        <w:right w:val="none" w:sz="0" w:space="0" w:color="auto"/>
      </w:divBdr>
      <w:divsChild>
        <w:div w:id="30768617">
          <w:marLeft w:val="0"/>
          <w:marRight w:val="0"/>
          <w:marTop w:val="0"/>
          <w:marBottom w:val="0"/>
          <w:divBdr>
            <w:top w:val="none" w:sz="0" w:space="0" w:color="auto"/>
            <w:left w:val="none" w:sz="0" w:space="0" w:color="auto"/>
            <w:bottom w:val="none" w:sz="0" w:space="0" w:color="auto"/>
            <w:right w:val="none" w:sz="0" w:space="0" w:color="auto"/>
          </w:divBdr>
        </w:div>
        <w:div w:id="1282610797">
          <w:marLeft w:val="0"/>
          <w:marRight w:val="0"/>
          <w:marTop w:val="150"/>
          <w:marBottom w:val="0"/>
          <w:divBdr>
            <w:top w:val="none" w:sz="0" w:space="0" w:color="auto"/>
            <w:left w:val="none" w:sz="0" w:space="0" w:color="auto"/>
            <w:bottom w:val="none" w:sz="0" w:space="0" w:color="auto"/>
            <w:right w:val="none" w:sz="0" w:space="0" w:color="auto"/>
          </w:divBdr>
          <w:divsChild>
            <w:div w:id="568001194">
              <w:marLeft w:val="1155"/>
              <w:marRight w:val="0"/>
              <w:marTop w:val="0"/>
              <w:marBottom w:val="0"/>
              <w:divBdr>
                <w:top w:val="none" w:sz="0" w:space="0" w:color="auto"/>
                <w:left w:val="none" w:sz="0" w:space="0" w:color="auto"/>
                <w:bottom w:val="none" w:sz="0" w:space="0" w:color="auto"/>
                <w:right w:val="none" w:sz="0" w:space="0" w:color="auto"/>
              </w:divBdr>
            </w:div>
            <w:div w:id="852113669">
              <w:marLeft w:val="1155"/>
              <w:marRight w:val="0"/>
              <w:marTop w:val="0"/>
              <w:marBottom w:val="0"/>
              <w:divBdr>
                <w:top w:val="none" w:sz="0" w:space="0" w:color="auto"/>
                <w:left w:val="none" w:sz="0" w:space="0" w:color="auto"/>
                <w:bottom w:val="none" w:sz="0" w:space="0" w:color="auto"/>
                <w:right w:val="none" w:sz="0" w:space="0" w:color="auto"/>
              </w:divBdr>
            </w:div>
            <w:div w:id="318508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438546">
      <w:bodyDiv w:val="1"/>
      <w:marLeft w:val="0"/>
      <w:marRight w:val="0"/>
      <w:marTop w:val="0"/>
      <w:marBottom w:val="0"/>
      <w:divBdr>
        <w:top w:val="none" w:sz="0" w:space="0" w:color="auto"/>
        <w:left w:val="none" w:sz="0" w:space="0" w:color="auto"/>
        <w:bottom w:val="none" w:sz="0" w:space="0" w:color="auto"/>
        <w:right w:val="none" w:sz="0" w:space="0" w:color="auto"/>
      </w:divBdr>
      <w:divsChild>
        <w:div w:id="1014183711">
          <w:marLeft w:val="0"/>
          <w:marRight w:val="0"/>
          <w:marTop w:val="0"/>
          <w:marBottom w:val="0"/>
          <w:divBdr>
            <w:top w:val="none" w:sz="0" w:space="0" w:color="auto"/>
            <w:left w:val="none" w:sz="0" w:space="0" w:color="auto"/>
            <w:bottom w:val="none" w:sz="0" w:space="0" w:color="auto"/>
            <w:right w:val="none" w:sz="0" w:space="0" w:color="auto"/>
          </w:divBdr>
        </w:div>
        <w:div w:id="1562328918">
          <w:marLeft w:val="0"/>
          <w:marRight w:val="0"/>
          <w:marTop w:val="150"/>
          <w:marBottom w:val="0"/>
          <w:divBdr>
            <w:top w:val="none" w:sz="0" w:space="0" w:color="auto"/>
            <w:left w:val="none" w:sz="0" w:space="0" w:color="auto"/>
            <w:bottom w:val="none" w:sz="0" w:space="0" w:color="auto"/>
            <w:right w:val="none" w:sz="0" w:space="0" w:color="auto"/>
          </w:divBdr>
          <w:divsChild>
            <w:div w:id="20671247">
              <w:marLeft w:val="1155"/>
              <w:marRight w:val="0"/>
              <w:marTop w:val="0"/>
              <w:marBottom w:val="0"/>
              <w:divBdr>
                <w:top w:val="none" w:sz="0" w:space="0" w:color="auto"/>
                <w:left w:val="none" w:sz="0" w:space="0" w:color="auto"/>
                <w:bottom w:val="none" w:sz="0" w:space="0" w:color="auto"/>
                <w:right w:val="none" w:sz="0" w:space="0" w:color="auto"/>
              </w:divBdr>
            </w:div>
            <w:div w:id="1351688241">
              <w:marLeft w:val="1155"/>
              <w:marRight w:val="0"/>
              <w:marTop w:val="0"/>
              <w:marBottom w:val="0"/>
              <w:divBdr>
                <w:top w:val="none" w:sz="0" w:space="0" w:color="auto"/>
                <w:left w:val="none" w:sz="0" w:space="0" w:color="auto"/>
                <w:bottom w:val="none" w:sz="0" w:space="0" w:color="auto"/>
                <w:right w:val="none" w:sz="0" w:space="0" w:color="auto"/>
              </w:divBdr>
            </w:div>
            <w:div w:id="2077707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6394">
      <w:bodyDiv w:val="1"/>
      <w:marLeft w:val="0"/>
      <w:marRight w:val="0"/>
      <w:marTop w:val="0"/>
      <w:marBottom w:val="0"/>
      <w:divBdr>
        <w:top w:val="none" w:sz="0" w:space="0" w:color="auto"/>
        <w:left w:val="none" w:sz="0" w:space="0" w:color="auto"/>
        <w:bottom w:val="none" w:sz="0" w:space="0" w:color="auto"/>
        <w:right w:val="none" w:sz="0" w:space="0" w:color="auto"/>
      </w:divBdr>
      <w:divsChild>
        <w:div w:id="9456731">
          <w:marLeft w:val="0"/>
          <w:marRight w:val="0"/>
          <w:marTop w:val="0"/>
          <w:marBottom w:val="0"/>
          <w:divBdr>
            <w:top w:val="none" w:sz="0" w:space="0" w:color="auto"/>
            <w:left w:val="none" w:sz="0" w:space="0" w:color="auto"/>
            <w:bottom w:val="none" w:sz="0" w:space="0" w:color="auto"/>
            <w:right w:val="none" w:sz="0" w:space="0" w:color="auto"/>
          </w:divBdr>
        </w:div>
        <w:div w:id="1495145947">
          <w:marLeft w:val="0"/>
          <w:marRight w:val="0"/>
          <w:marTop w:val="150"/>
          <w:marBottom w:val="0"/>
          <w:divBdr>
            <w:top w:val="none" w:sz="0" w:space="0" w:color="auto"/>
            <w:left w:val="none" w:sz="0" w:space="0" w:color="auto"/>
            <w:bottom w:val="none" w:sz="0" w:space="0" w:color="auto"/>
            <w:right w:val="none" w:sz="0" w:space="0" w:color="auto"/>
          </w:divBdr>
          <w:divsChild>
            <w:div w:id="1044673453">
              <w:marLeft w:val="1155"/>
              <w:marRight w:val="0"/>
              <w:marTop w:val="0"/>
              <w:marBottom w:val="0"/>
              <w:divBdr>
                <w:top w:val="none" w:sz="0" w:space="0" w:color="auto"/>
                <w:left w:val="none" w:sz="0" w:space="0" w:color="auto"/>
                <w:bottom w:val="none" w:sz="0" w:space="0" w:color="auto"/>
                <w:right w:val="none" w:sz="0" w:space="0" w:color="auto"/>
              </w:divBdr>
            </w:div>
            <w:div w:id="1567035038">
              <w:marLeft w:val="1155"/>
              <w:marRight w:val="0"/>
              <w:marTop w:val="0"/>
              <w:marBottom w:val="0"/>
              <w:divBdr>
                <w:top w:val="none" w:sz="0" w:space="0" w:color="auto"/>
                <w:left w:val="none" w:sz="0" w:space="0" w:color="auto"/>
                <w:bottom w:val="none" w:sz="0" w:space="0" w:color="auto"/>
                <w:right w:val="none" w:sz="0" w:space="0" w:color="auto"/>
              </w:divBdr>
            </w:div>
            <w:div w:id="131518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247996">
      <w:bodyDiv w:val="1"/>
      <w:marLeft w:val="0"/>
      <w:marRight w:val="0"/>
      <w:marTop w:val="0"/>
      <w:marBottom w:val="0"/>
      <w:divBdr>
        <w:top w:val="none" w:sz="0" w:space="0" w:color="auto"/>
        <w:left w:val="none" w:sz="0" w:space="0" w:color="auto"/>
        <w:bottom w:val="none" w:sz="0" w:space="0" w:color="auto"/>
        <w:right w:val="none" w:sz="0" w:space="0" w:color="auto"/>
      </w:divBdr>
      <w:divsChild>
        <w:div w:id="496388886">
          <w:marLeft w:val="0"/>
          <w:marRight w:val="0"/>
          <w:marTop w:val="0"/>
          <w:marBottom w:val="0"/>
          <w:divBdr>
            <w:top w:val="none" w:sz="0" w:space="0" w:color="auto"/>
            <w:left w:val="none" w:sz="0" w:space="0" w:color="auto"/>
            <w:bottom w:val="none" w:sz="0" w:space="0" w:color="auto"/>
            <w:right w:val="none" w:sz="0" w:space="0" w:color="auto"/>
          </w:divBdr>
        </w:div>
        <w:div w:id="757214557">
          <w:marLeft w:val="0"/>
          <w:marRight w:val="0"/>
          <w:marTop w:val="150"/>
          <w:marBottom w:val="0"/>
          <w:divBdr>
            <w:top w:val="none" w:sz="0" w:space="0" w:color="auto"/>
            <w:left w:val="none" w:sz="0" w:space="0" w:color="auto"/>
            <w:bottom w:val="none" w:sz="0" w:space="0" w:color="auto"/>
            <w:right w:val="none" w:sz="0" w:space="0" w:color="auto"/>
          </w:divBdr>
          <w:divsChild>
            <w:div w:id="1321082005">
              <w:marLeft w:val="1155"/>
              <w:marRight w:val="0"/>
              <w:marTop w:val="0"/>
              <w:marBottom w:val="0"/>
              <w:divBdr>
                <w:top w:val="none" w:sz="0" w:space="0" w:color="auto"/>
                <w:left w:val="none" w:sz="0" w:space="0" w:color="auto"/>
                <w:bottom w:val="none" w:sz="0" w:space="0" w:color="auto"/>
                <w:right w:val="none" w:sz="0" w:space="0" w:color="auto"/>
              </w:divBdr>
            </w:div>
            <w:div w:id="225068153">
              <w:marLeft w:val="1155"/>
              <w:marRight w:val="0"/>
              <w:marTop w:val="0"/>
              <w:marBottom w:val="0"/>
              <w:divBdr>
                <w:top w:val="none" w:sz="0" w:space="0" w:color="auto"/>
                <w:left w:val="none" w:sz="0" w:space="0" w:color="auto"/>
                <w:bottom w:val="none" w:sz="0" w:space="0" w:color="auto"/>
                <w:right w:val="none" w:sz="0" w:space="0" w:color="auto"/>
              </w:divBdr>
            </w:div>
            <w:div w:id="20692565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450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863256">
      <w:bodyDiv w:val="1"/>
      <w:marLeft w:val="0"/>
      <w:marRight w:val="0"/>
      <w:marTop w:val="0"/>
      <w:marBottom w:val="0"/>
      <w:divBdr>
        <w:top w:val="none" w:sz="0" w:space="0" w:color="auto"/>
        <w:left w:val="none" w:sz="0" w:space="0" w:color="auto"/>
        <w:bottom w:val="none" w:sz="0" w:space="0" w:color="auto"/>
        <w:right w:val="none" w:sz="0" w:space="0" w:color="auto"/>
      </w:divBdr>
    </w:div>
    <w:div w:id="1562864763">
      <w:bodyDiv w:val="1"/>
      <w:marLeft w:val="0"/>
      <w:marRight w:val="0"/>
      <w:marTop w:val="0"/>
      <w:marBottom w:val="0"/>
      <w:divBdr>
        <w:top w:val="none" w:sz="0" w:space="0" w:color="auto"/>
        <w:left w:val="none" w:sz="0" w:space="0" w:color="auto"/>
        <w:bottom w:val="none" w:sz="0" w:space="0" w:color="auto"/>
        <w:right w:val="none" w:sz="0" w:space="0" w:color="auto"/>
      </w:divBdr>
      <w:divsChild>
        <w:div w:id="181432358">
          <w:marLeft w:val="0"/>
          <w:marRight w:val="0"/>
          <w:marTop w:val="0"/>
          <w:marBottom w:val="0"/>
          <w:divBdr>
            <w:top w:val="none" w:sz="0" w:space="0" w:color="auto"/>
            <w:left w:val="none" w:sz="0" w:space="0" w:color="auto"/>
            <w:bottom w:val="none" w:sz="0" w:space="0" w:color="auto"/>
            <w:right w:val="none" w:sz="0" w:space="0" w:color="auto"/>
          </w:divBdr>
        </w:div>
        <w:div w:id="822309658">
          <w:marLeft w:val="0"/>
          <w:marRight w:val="0"/>
          <w:marTop w:val="150"/>
          <w:marBottom w:val="0"/>
          <w:divBdr>
            <w:top w:val="none" w:sz="0" w:space="0" w:color="auto"/>
            <w:left w:val="none" w:sz="0" w:space="0" w:color="auto"/>
            <w:bottom w:val="none" w:sz="0" w:space="0" w:color="auto"/>
            <w:right w:val="none" w:sz="0" w:space="0" w:color="auto"/>
          </w:divBdr>
          <w:divsChild>
            <w:div w:id="803621526">
              <w:marLeft w:val="1155"/>
              <w:marRight w:val="0"/>
              <w:marTop w:val="0"/>
              <w:marBottom w:val="0"/>
              <w:divBdr>
                <w:top w:val="none" w:sz="0" w:space="0" w:color="auto"/>
                <w:left w:val="none" w:sz="0" w:space="0" w:color="auto"/>
                <w:bottom w:val="none" w:sz="0" w:space="0" w:color="auto"/>
                <w:right w:val="none" w:sz="0" w:space="0" w:color="auto"/>
              </w:divBdr>
            </w:div>
            <w:div w:id="92094200">
              <w:marLeft w:val="1155"/>
              <w:marRight w:val="0"/>
              <w:marTop w:val="0"/>
              <w:marBottom w:val="0"/>
              <w:divBdr>
                <w:top w:val="none" w:sz="0" w:space="0" w:color="auto"/>
                <w:left w:val="none" w:sz="0" w:space="0" w:color="auto"/>
                <w:bottom w:val="none" w:sz="0" w:space="0" w:color="auto"/>
                <w:right w:val="none" w:sz="0" w:space="0" w:color="auto"/>
              </w:divBdr>
            </w:div>
            <w:div w:id="940183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258">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590474">
      <w:bodyDiv w:val="1"/>
      <w:marLeft w:val="0"/>
      <w:marRight w:val="0"/>
      <w:marTop w:val="0"/>
      <w:marBottom w:val="0"/>
      <w:divBdr>
        <w:top w:val="none" w:sz="0" w:space="0" w:color="auto"/>
        <w:left w:val="none" w:sz="0" w:space="0" w:color="auto"/>
        <w:bottom w:val="none" w:sz="0" w:space="0" w:color="auto"/>
        <w:right w:val="none" w:sz="0" w:space="0" w:color="auto"/>
      </w:divBdr>
      <w:divsChild>
        <w:div w:id="1936552597">
          <w:marLeft w:val="0"/>
          <w:marRight w:val="0"/>
          <w:marTop w:val="0"/>
          <w:marBottom w:val="0"/>
          <w:divBdr>
            <w:top w:val="none" w:sz="0" w:space="0" w:color="auto"/>
            <w:left w:val="none" w:sz="0" w:space="0" w:color="auto"/>
            <w:bottom w:val="none" w:sz="0" w:space="0" w:color="auto"/>
            <w:right w:val="none" w:sz="0" w:space="0" w:color="auto"/>
          </w:divBdr>
        </w:div>
        <w:div w:id="702554510">
          <w:marLeft w:val="0"/>
          <w:marRight w:val="0"/>
          <w:marTop w:val="150"/>
          <w:marBottom w:val="0"/>
          <w:divBdr>
            <w:top w:val="none" w:sz="0" w:space="0" w:color="auto"/>
            <w:left w:val="none" w:sz="0" w:space="0" w:color="auto"/>
            <w:bottom w:val="none" w:sz="0" w:space="0" w:color="auto"/>
            <w:right w:val="none" w:sz="0" w:space="0" w:color="auto"/>
          </w:divBdr>
          <w:divsChild>
            <w:div w:id="111873986">
              <w:marLeft w:val="1155"/>
              <w:marRight w:val="0"/>
              <w:marTop w:val="0"/>
              <w:marBottom w:val="0"/>
              <w:divBdr>
                <w:top w:val="none" w:sz="0" w:space="0" w:color="auto"/>
                <w:left w:val="none" w:sz="0" w:space="0" w:color="auto"/>
                <w:bottom w:val="none" w:sz="0" w:space="0" w:color="auto"/>
                <w:right w:val="none" w:sz="0" w:space="0" w:color="auto"/>
              </w:divBdr>
            </w:div>
            <w:div w:id="315188391">
              <w:marLeft w:val="1155"/>
              <w:marRight w:val="0"/>
              <w:marTop w:val="0"/>
              <w:marBottom w:val="0"/>
              <w:divBdr>
                <w:top w:val="none" w:sz="0" w:space="0" w:color="auto"/>
                <w:left w:val="none" w:sz="0" w:space="0" w:color="auto"/>
                <w:bottom w:val="none" w:sz="0" w:space="0" w:color="auto"/>
                <w:right w:val="none" w:sz="0" w:space="0" w:color="auto"/>
              </w:divBdr>
            </w:div>
            <w:div w:id="1861353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373061">
      <w:bodyDiv w:val="1"/>
      <w:marLeft w:val="0"/>
      <w:marRight w:val="0"/>
      <w:marTop w:val="0"/>
      <w:marBottom w:val="0"/>
      <w:divBdr>
        <w:top w:val="none" w:sz="0" w:space="0" w:color="auto"/>
        <w:left w:val="none" w:sz="0" w:space="0" w:color="auto"/>
        <w:bottom w:val="none" w:sz="0" w:space="0" w:color="auto"/>
        <w:right w:val="none" w:sz="0" w:space="0" w:color="auto"/>
      </w:divBdr>
    </w:div>
    <w:div w:id="1564441320">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946225">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067181">
      <w:bodyDiv w:val="1"/>
      <w:marLeft w:val="0"/>
      <w:marRight w:val="0"/>
      <w:marTop w:val="0"/>
      <w:marBottom w:val="0"/>
      <w:divBdr>
        <w:top w:val="none" w:sz="0" w:space="0" w:color="auto"/>
        <w:left w:val="none" w:sz="0" w:space="0" w:color="auto"/>
        <w:bottom w:val="none" w:sz="0" w:space="0" w:color="auto"/>
        <w:right w:val="none" w:sz="0" w:space="0" w:color="auto"/>
      </w:divBdr>
      <w:divsChild>
        <w:div w:id="1143157136">
          <w:marLeft w:val="0"/>
          <w:marRight w:val="0"/>
          <w:marTop w:val="0"/>
          <w:marBottom w:val="0"/>
          <w:divBdr>
            <w:top w:val="none" w:sz="0" w:space="0" w:color="auto"/>
            <w:left w:val="none" w:sz="0" w:space="0" w:color="auto"/>
            <w:bottom w:val="none" w:sz="0" w:space="0" w:color="auto"/>
            <w:right w:val="none" w:sz="0" w:space="0" w:color="auto"/>
          </w:divBdr>
        </w:div>
        <w:div w:id="2066298339">
          <w:marLeft w:val="0"/>
          <w:marRight w:val="0"/>
          <w:marTop w:val="150"/>
          <w:marBottom w:val="0"/>
          <w:divBdr>
            <w:top w:val="none" w:sz="0" w:space="0" w:color="auto"/>
            <w:left w:val="none" w:sz="0" w:space="0" w:color="auto"/>
            <w:bottom w:val="none" w:sz="0" w:space="0" w:color="auto"/>
            <w:right w:val="none" w:sz="0" w:space="0" w:color="auto"/>
          </w:divBdr>
          <w:divsChild>
            <w:div w:id="1452095556">
              <w:marLeft w:val="1155"/>
              <w:marRight w:val="0"/>
              <w:marTop w:val="0"/>
              <w:marBottom w:val="0"/>
              <w:divBdr>
                <w:top w:val="none" w:sz="0" w:space="0" w:color="auto"/>
                <w:left w:val="none" w:sz="0" w:space="0" w:color="auto"/>
                <w:bottom w:val="none" w:sz="0" w:space="0" w:color="auto"/>
                <w:right w:val="none" w:sz="0" w:space="0" w:color="auto"/>
              </w:divBdr>
            </w:div>
            <w:div w:id="588126739">
              <w:marLeft w:val="1155"/>
              <w:marRight w:val="0"/>
              <w:marTop w:val="0"/>
              <w:marBottom w:val="0"/>
              <w:divBdr>
                <w:top w:val="none" w:sz="0" w:space="0" w:color="auto"/>
                <w:left w:val="none" w:sz="0" w:space="0" w:color="auto"/>
                <w:bottom w:val="none" w:sz="0" w:space="0" w:color="auto"/>
                <w:right w:val="none" w:sz="0" w:space="0" w:color="auto"/>
              </w:divBdr>
            </w:div>
            <w:div w:id="1520123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450300">
      <w:bodyDiv w:val="1"/>
      <w:marLeft w:val="0"/>
      <w:marRight w:val="0"/>
      <w:marTop w:val="0"/>
      <w:marBottom w:val="0"/>
      <w:divBdr>
        <w:top w:val="none" w:sz="0" w:space="0" w:color="auto"/>
        <w:left w:val="none" w:sz="0" w:space="0" w:color="auto"/>
        <w:bottom w:val="none" w:sz="0" w:space="0" w:color="auto"/>
        <w:right w:val="none" w:sz="0" w:space="0" w:color="auto"/>
      </w:divBdr>
      <w:divsChild>
        <w:div w:id="1670059242">
          <w:marLeft w:val="0"/>
          <w:marRight w:val="0"/>
          <w:marTop w:val="0"/>
          <w:marBottom w:val="0"/>
          <w:divBdr>
            <w:top w:val="none" w:sz="0" w:space="0" w:color="auto"/>
            <w:left w:val="none" w:sz="0" w:space="0" w:color="auto"/>
            <w:bottom w:val="none" w:sz="0" w:space="0" w:color="auto"/>
            <w:right w:val="none" w:sz="0" w:space="0" w:color="auto"/>
          </w:divBdr>
        </w:div>
        <w:div w:id="152726534">
          <w:marLeft w:val="0"/>
          <w:marRight w:val="0"/>
          <w:marTop w:val="150"/>
          <w:marBottom w:val="0"/>
          <w:divBdr>
            <w:top w:val="none" w:sz="0" w:space="0" w:color="auto"/>
            <w:left w:val="none" w:sz="0" w:space="0" w:color="auto"/>
            <w:bottom w:val="none" w:sz="0" w:space="0" w:color="auto"/>
            <w:right w:val="none" w:sz="0" w:space="0" w:color="auto"/>
          </w:divBdr>
          <w:divsChild>
            <w:div w:id="1138188325">
              <w:marLeft w:val="1155"/>
              <w:marRight w:val="0"/>
              <w:marTop w:val="0"/>
              <w:marBottom w:val="0"/>
              <w:divBdr>
                <w:top w:val="none" w:sz="0" w:space="0" w:color="auto"/>
                <w:left w:val="none" w:sz="0" w:space="0" w:color="auto"/>
                <w:bottom w:val="none" w:sz="0" w:space="0" w:color="auto"/>
                <w:right w:val="none" w:sz="0" w:space="0" w:color="auto"/>
              </w:divBdr>
            </w:div>
            <w:div w:id="285819935">
              <w:marLeft w:val="1155"/>
              <w:marRight w:val="0"/>
              <w:marTop w:val="0"/>
              <w:marBottom w:val="0"/>
              <w:divBdr>
                <w:top w:val="none" w:sz="0" w:space="0" w:color="auto"/>
                <w:left w:val="none" w:sz="0" w:space="0" w:color="auto"/>
                <w:bottom w:val="none" w:sz="0" w:space="0" w:color="auto"/>
                <w:right w:val="none" w:sz="0" w:space="0" w:color="auto"/>
              </w:divBdr>
            </w:div>
            <w:div w:id="192610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456917">
      <w:bodyDiv w:val="1"/>
      <w:marLeft w:val="0"/>
      <w:marRight w:val="0"/>
      <w:marTop w:val="0"/>
      <w:marBottom w:val="0"/>
      <w:divBdr>
        <w:top w:val="none" w:sz="0" w:space="0" w:color="auto"/>
        <w:left w:val="none" w:sz="0" w:space="0" w:color="auto"/>
        <w:bottom w:val="none" w:sz="0" w:space="0" w:color="auto"/>
        <w:right w:val="none" w:sz="0" w:space="0" w:color="auto"/>
      </w:divBdr>
      <w:divsChild>
        <w:div w:id="368184965">
          <w:marLeft w:val="0"/>
          <w:marRight w:val="0"/>
          <w:marTop w:val="0"/>
          <w:marBottom w:val="0"/>
          <w:divBdr>
            <w:top w:val="none" w:sz="0" w:space="0" w:color="auto"/>
            <w:left w:val="none" w:sz="0" w:space="0" w:color="auto"/>
            <w:bottom w:val="none" w:sz="0" w:space="0" w:color="auto"/>
            <w:right w:val="none" w:sz="0" w:space="0" w:color="auto"/>
          </w:divBdr>
        </w:div>
        <w:div w:id="1957708447">
          <w:marLeft w:val="0"/>
          <w:marRight w:val="0"/>
          <w:marTop w:val="150"/>
          <w:marBottom w:val="0"/>
          <w:divBdr>
            <w:top w:val="none" w:sz="0" w:space="0" w:color="auto"/>
            <w:left w:val="none" w:sz="0" w:space="0" w:color="auto"/>
            <w:bottom w:val="none" w:sz="0" w:space="0" w:color="auto"/>
            <w:right w:val="none" w:sz="0" w:space="0" w:color="auto"/>
          </w:divBdr>
          <w:divsChild>
            <w:div w:id="290937258">
              <w:marLeft w:val="1155"/>
              <w:marRight w:val="0"/>
              <w:marTop w:val="0"/>
              <w:marBottom w:val="0"/>
              <w:divBdr>
                <w:top w:val="none" w:sz="0" w:space="0" w:color="auto"/>
                <w:left w:val="none" w:sz="0" w:space="0" w:color="auto"/>
                <w:bottom w:val="none" w:sz="0" w:space="0" w:color="auto"/>
                <w:right w:val="none" w:sz="0" w:space="0" w:color="auto"/>
              </w:divBdr>
            </w:div>
            <w:div w:id="1934245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01481">
      <w:bodyDiv w:val="1"/>
      <w:marLeft w:val="0"/>
      <w:marRight w:val="0"/>
      <w:marTop w:val="0"/>
      <w:marBottom w:val="0"/>
      <w:divBdr>
        <w:top w:val="none" w:sz="0" w:space="0" w:color="auto"/>
        <w:left w:val="none" w:sz="0" w:space="0" w:color="auto"/>
        <w:bottom w:val="none" w:sz="0" w:space="0" w:color="auto"/>
        <w:right w:val="none" w:sz="0" w:space="0" w:color="auto"/>
      </w:divBdr>
      <w:divsChild>
        <w:div w:id="1195577868">
          <w:marLeft w:val="0"/>
          <w:marRight w:val="0"/>
          <w:marTop w:val="0"/>
          <w:marBottom w:val="0"/>
          <w:divBdr>
            <w:top w:val="none" w:sz="0" w:space="0" w:color="auto"/>
            <w:left w:val="none" w:sz="0" w:space="0" w:color="auto"/>
            <w:bottom w:val="none" w:sz="0" w:space="0" w:color="auto"/>
            <w:right w:val="none" w:sz="0" w:space="0" w:color="auto"/>
          </w:divBdr>
        </w:div>
        <w:div w:id="1584800953">
          <w:marLeft w:val="0"/>
          <w:marRight w:val="0"/>
          <w:marTop w:val="150"/>
          <w:marBottom w:val="0"/>
          <w:divBdr>
            <w:top w:val="none" w:sz="0" w:space="0" w:color="auto"/>
            <w:left w:val="none" w:sz="0" w:space="0" w:color="auto"/>
            <w:bottom w:val="none" w:sz="0" w:space="0" w:color="auto"/>
            <w:right w:val="none" w:sz="0" w:space="0" w:color="auto"/>
          </w:divBdr>
          <w:divsChild>
            <w:div w:id="1744597926">
              <w:marLeft w:val="1155"/>
              <w:marRight w:val="0"/>
              <w:marTop w:val="0"/>
              <w:marBottom w:val="0"/>
              <w:divBdr>
                <w:top w:val="none" w:sz="0" w:space="0" w:color="auto"/>
                <w:left w:val="none" w:sz="0" w:space="0" w:color="auto"/>
                <w:bottom w:val="none" w:sz="0" w:space="0" w:color="auto"/>
                <w:right w:val="none" w:sz="0" w:space="0" w:color="auto"/>
              </w:divBdr>
            </w:div>
            <w:div w:id="1099255567">
              <w:marLeft w:val="1155"/>
              <w:marRight w:val="0"/>
              <w:marTop w:val="0"/>
              <w:marBottom w:val="0"/>
              <w:divBdr>
                <w:top w:val="none" w:sz="0" w:space="0" w:color="auto"/>
                <w:left w:val="none" w:sz="0" w:space="0" w:color="auto"/>
                <w:bottom w:val="none" w:sz="0" w:space="0" w:color="auto"/>
                <w:right w:val="none" w:sz="0" w:space="0" w:color="auto"/>
              </w:divBdr>
            </w:div>
            <w:div w:id="56121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49570">
      <w:bodyDiv w:val="1"/>
      <w:marLeft w:val="0"/>
      <w:marRight w:val="0"/>
      <w:marTop w:val="0"/>
      <w:marBottom w:val="0"/>
      <w:divBdr>
        <w:top w:val="none" w:sz="0" w:space="0" w:color="auto"/>
        <w:left w:val="none" w:sz="0" w:space="0" w:color="auto"/>
        <w:bottom w:val="none" w:sz="0" w:space="0" w:color="auto"/>
        <w:right w:val="none" w:sz="0" w:space="0" w:color="auto"/>
      </w:divBdr>
      <w:divsChild>
        <w:div w:id="721561406">
          <w:marLeft w:val="0"/>
          <w:marRight w:val="0"/>
          <w:marTop w:val="0"/>
          <w:marBottom w:val="0"/>
          <w:divBdr>
            <w:top w:val="none" w:sz="0" w:space="0" w:color="auto"/>
            <w:left w:val="none" w:sz="0" w:space="0" w:color="auto"/>
            <w:bottom w:val="none" w:sz="0" w:space="0" w:color="auto"/>
            <w:right w:val="none" w:sz="0" w:space="0" w:color="auto"/>
          </w:divBdr>
        </w:div>
        <w:div w:id="1260723167">
          <w:marLeft w:val="0"/>
          <w:marRight w:val="0"/>
          <w:marTop w:val="150"/>
          <w:marBottom w:val="0"/>
          <w:divBdr>
            <w:top w:val="none" w:sz="0" w:space="0" w:color="auto"/>
            <w:left w:val="none" w:sz="0" w:space="0" w:color="auto"/>
            <w:bottom w:val="none" w:sz="0" w:space="0" w:color="auto"/>
            <w:right w:val="none" w:sz="0" w:space="0" w:color="auto"/>
          </w:divBdr>
          <w:divsChild>
            <w:div w:id="1903521599">
              <w:marLeft w:val="1155"/>
              <w:marRight w:val="0"/>
              <w:marTop w:val="0"/>
              <w:marBottom w:val="0"/>
              <w:divBdr>
                <w:top w:val="none" w:sz="0" w:space="0" w:color="auto"/>
                <w:left w:val="none" w:sz="0" w:space="0" w:color="auto"/>
                <w:bottom w:val="none" w:sz="0" w:space="0" w:color="auto"/>
                <w:right w:val="none" w:sz="0" w:space="0" w:color="auto"/>
              </w:divBdr>
            </w:div>
            <w:div w:id="1961718555">
              <w:marLeft w:val="1155"/>
              <w:marRight w:val="0"/>
              <w:marTop w:val="0"/>
              <w:marBottom w:val="0"/>
              <w:divBdr>
                <w:top w:val="none" w:sz="0" w:space="0" w:color="auto"/>
                <w:left w:val="none" w:sz="0" w:space="0" w:color="auto"/>
                <w:bottom w:val="none" w:sz="0" w:space="0" w:color="auto"/>
                <w:right w:val="none" w:sz="0" w:space="0" w:color="auto"/>
              </w:divBdr>
            </w:div>
            <w:div w:id="22842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571646">
      <w:bodyDiv w:val="1"/>
      <w:marLeft w:val="0"/>
      <w:marRight w:val="0"/>
      <w:marTop w:val="0"/>
      <w:marBottom w:val="0"/>
      <w:divBdr>
        <w:top w:val="none" w:sz="0" w:space="0" w:color="auto"/>
        <w:left w:val="none" w:sz="0" w:space="0" w:color="auto"/>
        <w:bottom w:val="none" w:sz="0" w:space="0" w:color="auto"/>
        <w:right w:val="none" w:sz="0" w:space="0" w:color="auto"/>
      </w:divBdr>
      <w:divsChild>
        <w:div w:id="1648048673">
          <w:marLeft w:val="0"/>
          <w:marRight w:val="0"/>
          <w:marTop w:val="0"/>
          <w:marBottom w:val="0"/>
          <w:divBdr>
            <w:top w:val="none" w:sz="0" w:space="0" w:color="auto"/>
            <w:left w:val="none" w:sz="0" w:space="0" w:color="auto"/>
            <w:bottom w:val="none" w:sz="0" w:space="0" w:color="auto"/>
            <w:right w:val="none" w:sz="0" w:space="0" w:color="auto"/>
          </w:divBdr>
        </w:div>
        <w:div w:id="636297551">
          <w:marLeft w:val="0"/>
          <w:marRight w:val="0"/>
          <w:marTop w:val="150"/>
          <w:marBottom w:val="0"/>
          <w:divBdr>
            <w:top w:val="none" w:sz="0" w:space="0" w:color="auto"/>
            <w:left w:val="none" w:sz="0" w:space="0" w:color="auto"/>
            <w:bottom w:val="none" w:sz="0" w:space="0" w:color="auto"/>
            <w:right w:val="none" w:sz="0" w:space="0" w:color="auto"/>
          </w:divBdr>
          <w:divsChild>
            <w:div w:id="269245069">
              <w:marLeft w:val="1155"/>
              <w:marRight w:val="0"/>
              <w:marTop w:val="0"/>
              <w:marBottom w:val="0"/>
              <w:divBdr>
                <w:top w:val="none" w:sz="0" w:space="0" w:color="auto"/>
                <w:left w:val="none" w:sz="0" w:space="0" w:color="auto"/>
                <w:bottom w:val="none" w:sz="0" w:space="0" w:color="auto"/>
                <w:right w:val="none" w:sz="0" w:space="0" w:color="auto"/>
              </w:divBdr>
            </w:div>
            <w:div w:id="1877886941">
              <w:marLeft w:val="1155"/>
              <w:marRight w:val="0"/>
              <w:marTop w:val="0"/>
              <w:marBottom w:val="0"/>
              <w:divBdr>
                <w:top w:val="none" w:sz="0" w:space="0" w:color="auto"/>
                <w:left w:val="none" w:sz="0" w:space="0" w:color="auto"/>
                <w:bottom w:val="none" w:sz="0" w:space="0" w:color="auto"/>
                <w:right w:val="none" w:sz="0" w:space="0" w:color="auto"/>
              </w:divBdr>
            </w:div>
            <w:div w:id="95563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58986">
      <w:bodyDiv w:val="1"/>
      <w:marLeft w:val="0"/>
      <w:marRight w:val="0"/>
      <w:marTop w:val="0"/>
      <w:marBottom w:val="0"/>
      <w:divBdr>
        <w:top w:val="none" w:sz="0" w:space="0" w:color="auto"/>
        <w:left w:val="none" w:sz="0" w:space="0" w:color="auto"/>
        <w:bottom w:val="none" w:sz="0" w:space="0" w:color="auto"/>
        <w:right w:val="none" w:sz="0" w:space="0" w:color="auto"/>
      </w:divBdr>
      <w:divsChild>
        <w:div w:id="1967924223">
          <w:marLeft w:val="0"/>
          <w:marRight w:val="0"/>
          <w:marTop w:val="0"/>
          <w:marBottom w:val="0"/>
          <w:divBdr>
            <w:top w:val="none" w:sz="0" w:space="0" w:color="auto"/>
            <w:left w:val="none" w:sz="0" w:space="0" w:color="auto"/>
            <w:bottom w:val="none" w:sz="0" w:space="0" w:color="auto"/>
            <w:right w:val="none" w:sz="0" w:space="0" w:color="auto"/>
          </w:divBdr>
        </w:div>
        <w:div w:id="2096590531">
          <w:marLeft w:val="0"/>
          <w:marRight w:val="0"/>
          <w:marTop w:val="150"/>
          <w:marBottom w:val="0"/>
          <w:divBdr>
            <w:top w:val="none" w:sz="0" w:space="0" w:color="auto"/>
            <w:left w:val="none" w:sz="0" w:space="0" w:color="auto"/>
            <w:bottom w:val="none" w:sz="0" w:space="0" w:color="auto"/>
            <w:right w:val="none" w:sz="0" w:space="0" w:color="auto"/>
          </w:divBdr>
          <w:divsChild>
            <w:div w:id="1800682597">
              <w:marLeft w:val="1155"/>
              <w:marRight w:val="0"/>
              <w:marTop w:val="0"/>
              <w:marBottom w:val="0"/>
              <w:divBdr>
                <w:top w:val="none" w:sz="0" w:space="0" w:color="auto"/>
                <w:left w:val="none" w:sz="0" w:space="0" w:color="auto"/>
                <w:bottom w:val="none" w:sz="0" w:space="0" w:color="auto"/>
                <w:right w:val="none" w:sz="0" w:space="0" w:color="auto"/>
              </w:divBdr>
            </w:div>
            <w:div w:id="2056852541">
              <w:marLeft w:val="1155"/>
              <w:marRight w:val="0"/>
              <w:marTop w:val="0"/>
              <w:marBottom w:val="0"/>
              <w:divBdr>
                <w:top w:val="none" w:sz="0" w:space="0" w:color="auto"/>
                <w:left w:val="none" w:sz="0" w:space="0" w:color="auto"/>
                <w:bottom w:val="none" w:sz="0" w:space="0" w:color="auto"/>
                <w:right w:val="none" w:sz="0" w:space="0" w:color="auto"/>
              </w:divBdr>
            </w:div>
            <w:div w:id="2011445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1294">
      <w:bodyDiv w:val="1"/>
      <w:marLeft w:val="0"/>
      <w:marRight w:val="0"/>
      <w:marTop w:val="0"/>
      <w:marBottom w:val="0"/>
      <w:divBdr>
        <w:top w:val="none" w:sz="0" w:space="0" w:color="auto"/>
        <w:left w:val="none" w:sz="0" w:space="0" w:color="auto"/>
        <w:bottom w:val="none" w:sz="0" w:space="0" w:color="auto"/>
        <w:right w:val="none" w:sz="0" w:space="0" w:color="auto"/>
      </w:divBdr>
      <w:divsChild>
        <w:div w:id="1686639791">
          <w:marLeft w:val="0"/>
          <w:marRight w:val="0"/>
          <w:marTop w:val="0"/>
          <w:marBottom w:val="0"/>
          <w:divBdr>
            <w:top w:val="none" w:sz="0" w:space="0" w:color="auto"/>
            <w:left w:val="none" w:sz="0" w:space="0" w:color="auto"/>
            <w:bottom w:val="none" w:sz="0" w:space="0" w:color="auto"/>
            <w:right w:val="none" w:sz="0" w:space="0" w:color="auto"/>
          </w:divBdr>
        </w:div>
        <w:div w:id="1120495969">
          <w:marLeft w:val="0"/>
          <w:marRight w:val="0"/>
          <w:marTop w:val="150"/>
          <w:marBottom w:val="0"/>
          <w:divBdr>
            <w:top w:val="none" w:sz="0" w:space="0" w:color="auto"/>
            <w:left w:val="none" w:sz="0" w:space="0" w:color="auto"/>
            <w:bottom w:val="none" w:sz="0" w:space="0" w:color="auto"/>
            <w:right w:val="none" w:sz="0" w:space="0" w:color="auto"/>
          </w:divBdr>
          <w:divsChild>
            <w:div w:id="1743210824">
              <w:marLeft w:val="1155"/>
              <w:marRight w:val="0"/>
              <w:marTop w:val="0"/>
              <w:marBottom w:val="0"/>
              <w:divBdr>
                <w:top w:val="none" w:sz="0" w:space="0" w:color="auto"/>
                <w:left w:val="none" w:sz="0" w:space="0" w:color="auto"/>
                <w:bottom w:val="none" w:sz="0" w:space="0" w:color="auto"/>
                <w:right w:val="none" w:sz="0" w:space="0" w:color="auto"/>
              </w:divBdr>
            </w:div>
            <w:div w:id="1915965875">
              <w:marLeft w:val="1155"/>
              <w:marRight w:val="0"/>
              <w:marTop w:val="0"/>
              <w:marBottom w:val="0"/>
              <w:divBdr>
                <w:top w:val="none" w:sz="0" w:space="0" w:color="auto"/>
                <w:left w:val="none" w:sz="0" w:space="0" w:color="auto"/>
                <w:bottom w:val="none" w:sz="0" w:space="0" w:color="auto"/>
                <w:right w:val="none" w:sz="0" w:space="0" w:color="auto"/>
              </w:divBdr>
            </w:div>
            <w:div w:id="1879583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8958372">
      <w:bodyDiv w:val="1"/>
      <w:marLeft w:val="0"/>
      <w:marRight w:val="0"/>
      <w:marTop w:val="0"/>
      <w:marBottom w:val="0"/>
      <w:divBdr>
        <w:top w:val="none" w:sz="0" w:space="0" w:color="auto"/>
        <w:left w:val="none" w:sz="0" w:space="0" w:color="auto"/>
        <w:bottom w:val="none" w:sz="0" w:space="0" w:color="auto"/>
        <w:right w:val="none" w:sz="0" w:space="0" w:color="auto"/>
      </w:divBdr>
      <w:divsChild>
        <w:div w:id="436827529">
          <w:marLeft w:val="0"/>
          <w:marRight w:val="0"/>
          <w:marTop w:val="0"/>
          <w:marBottom w:val="0"/>
          <w:divBdr>
            <w:top w:val="none" w:sz="0" w:space="0" w:color="auto"/>
            <w:left w:val="none" w:sz="0" w:space="0" w:color="auto"/>
            <w:bottom w:val="none" w:sz="0" w:space="0" w:color="auto"/>
            <w:right w:val="none" w:sz="0" w:space="0" w:color="auto"/>
          </w:divBdr>
        </w:div>
        <w:div w:id="269894243">
          <w:marLeft w:val="0"/>
          <w:marRight w:val="0"/>
          <w:marTop w:val="150"/>
          <w:marBottom w:val="0"/>
          <w:divBdr>
            <w:top w:val="none" w:sz="0" w:space="0" w:color="auto"/>
            <w:left w:val="none" w:sz="0" w:space="0" w:color="auto"/>
            <w:bottom w:val="none" w:sz="0" w:space="0" w:color="auto"/>
            <w:right w:val="none" w:sz="0" w:space="0" w:color="auto"/>
          </w:divBdr>
          <w:divsChild>
            <w:div w:id="1474174849">
              <w:marLeft w:val="1155"/>
              <w:marRight w:val="0"/>
              <w:marTop w:val="0"/>
              <w:marBottom w:val="0"/>
              <w:divBdr>
                <w:top w:val="none" w:sz="0" w:space="0" w:color="auto"/>
                <w:left w:val="none" w:sz="0" w:space="0" w:color="auto"/>
                <w:bottom w:val="none" w:sz="0" w:space="0" w:color="auto"/>
                <w:right w:val="none" w:sz="0" w:space="0" w:color="auto"/>
              </w:divBdr>
            </w:div>
            <w:div w:id="884172880">
              <w:marLeft w:val="1155"/>
              <w:marRight w:val="0"/>
              <w:marTop w:val="0"/>
              <w:marBottom w:val="0"/>
              <w:divBdr>
                <w:top w:val="none" w:sz="0" w:space="0" w:color="auto"/>
                <w:left w:val="none" w:sz="0" w:space="0" w:color="auto"/>
                <w:bottom w:val="none" w:sz="0" w:space="0" w:color="auto"/>
                <w:right w:val="none" w:sz="0" w:space="0" w:color="auto"/>
              </w:divBdr>
            </w:div>
            <w:div w:id="1826513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076812">
      <w:bodyDiv w:val="1"/>
      <w:marLeft w:val="0"/>
      <w:marRight w:val="0"/>
      <w:marTop w:val="0"/>
      <w:marBottom w:val="0"/>
      <w:divBdr>
        <w:top w:val="none" w:sz="0" w:space="0" w:color="auto"/>
        <w:left w:val="none" w:sz="0" w:space="0" w:color="auto"/>
        <w:bottom w:val="none" w:sz="0" w:space="0" w:color="auto"/>
        <w:right w:val="none" w:sz="0" w:space="0" w:color="auto"/>
      </w:divBdr>
      <w:divsChild>
        <w:div w:id="1206679581">
          <w:marLeft w:val="0"/>
          <w:marRight w:val="0"/>
          <w:marTop w:val="0"/>
          <w:marBottom w:val="0"/>
          <w:divBdr>
            <w:top w:val="none" w:sz="0" w:space="0" w:color="auto"/>
            <w:left w:val="none" w:sz="0" w:space="0" w:color="auto"/>
            <w:bottom w:val="none" w:sz="0" w:space="0" w:color="auto"/>
            <w:right w:val="none" w:sz="0" w:space="0" w:color="auto"/>
          </w:divBdr>
        </w:div>
        <w:div w:id="772283249">
          <w:marLeft w:val="0"/>
          <w:marRight w:val="0"/>
          <w:marTop w:val="150"/>
          <w:marBottom w:val="0"/>
          <w:divBdr>
            <w:top w:val="none" w:sz="0" w:space="0" w:color="auto"/>
            <w:left w:val="none" w:sz="0" w:space="0" w:color="auto"/>
            <w:bottom w:val="none" w:sz="0" w:space="0" w:color="auto"/>
            <w:right w:val="none" w:sz="0" w:space="0" w:color="auto"/>
          </w:divBdr>
          <w:divsChild>
            <w:div w:id="358702734">
              <w:marLeft w:val="1155"/>
              <w:marRight w:val="0"/>
              <w:marTop w:val="0"/>
              <w:marBottom w:val="0"/>
              <w:divBdr>
                <w:top w:val="none" w:sz="0" w:space="0" w:color="auto"/>
                <w:left w:val="none" w:sz="0" w:space="0" w:color="auto"/>
                <w:bottom w:val="none" w:sz="0" w:space="0" w:color="auto"/>
                <w:right w:val="none" w:sz="0" w:space="0" w:color="auto"/>
              </w:divBdr>
            </w:div>
            <w:div w:id="281032188">
              <w:marLeft w:val="1155"/>
              <w:marRight w:val="0"/>
              <w:marTop w:val="0"/>
              <w:marBottom w:val="0"/>
              <w:divBdr>
                <w:top w:val="none" w:sz="0" w:space="0" w:color="auto"/>
                <w:left w:val="none" w:sz="0" w:space="0" w:color="auto"/>
                <w:bottom w:val="none" w:sz="0" w:space="0" w:color="auto"/>
                <w:right w:val="none" w:sz="0" w:space="0" w:color="auto"/>
              </w:divBdr>
            </w:div>
            <w:div w:id="68282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1366">
      <w:bodyDiv w:val="1"/>
      <w:marLeft w:val="0"/>
      <w:marRight w:val="0"/>
      <w:marTop w:val="0"/>
      <w:marBottom w:val="0"/>
      <w:divBdr>
        <w:top w:val="none" w:sz="0" w:space="0" w:color="auto"/>
        <w:left w:val="none" w:sz="0" w:space="0" w:color="auto"/>
        <w:bottom w:val="none" w:sz="0" w:space="0" w:color="auto"/>
        <w:right w:val="none" w:sz="0" w:space="0" w:color="auto"/>
      </w:divBdr>
      <w:divsChild>
        <w:div w:id="1317488693">
          <w:marLeft w:val="0"/>
          <w:marRight w:val="0"/>
          <w:marTop w:val="0"/>
          <w:marBottom w:val="0"/>
          <w:divBdr>
            <w:top w:val="none" w:sz="0" w:space="0" w:color="auto"/>
            <w:left w:val="none" w:sz="0" w:space="0" w:color="auto"/>
            <w:bottom w:val="none" w:sz="0" w:space="0" w:color="auto"/>
            <w:right w:val="none" w:sz="0" w:space="0" w:color="auto"/>
          </w:divBdr>
        </w:div>
        <w:div w:id="1402559337">
          <w:marLeft w:val="0"/>
          <w:marRight w:val="0"/>
          <w:marTop w:val="150"/>
          <w:marBottom w:val="0"/>
          <w:divBdr>
            <w:top w:val="none" w:sz="0" w:space="0" w:color="auto"/>
            <w:left w:val="none" w:sz="0" w:space="0" w:color="auto"/>
            <w:bottom w:val="none" w:sz="0" w:space="0" w:color="auto"/>
            <w:right w:val="none" w:sz="0" w:space="0" w:color="auto"/>
          </w:divBdr>
          <w:divsChild>
            <w:div w:id="2013340162">
              <w:marLeft w:val="1155"/>
              <w:marRight w:val="0"/>
              <w:marTop w:val="0"/>
              <w:marBottom w:val="0"/>
              <w:divBdr>
                <w:top w:val="none" w:sz="0" w:space="0" w:color="auto"/>
                <w:left w:val="none" w:sz="0" w:space="0" w:color="auto"/>
                <w:bottom w:val="none" w:sz="0" w:space="0" w:color="auto"/>
                <w:right w:val="none" w:sz="0" w:space="0" w:color="auto"/>
              </w:divBdr>
            </w:div>
            <w:div w:id="872184858">
              <w:marLeft w:val="1155"/>
              <w:marRight w:val="0"/>
              <w:marTop w:val="0"/>
              <w:marBottom w:val="0"/>
              <w:divBdr>
                <w:top w:val="none" w:sz="0" w:space="0" w:color="auto"/>
                <w:left w:val="none" w:sz="0" w:space="0" w:color="auto"/>
                <w:bottom w:val="none" w:sz="0" w:space="0" w:color="auto"/>
                <w:right w:val="none" w:sz="0" w:space="0" w:color="auto"/>
              </w:divBdr>
            </w:div>
            <w:div w:id="75008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224751">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653512">
      <w:bodyDiv w:val="1"/>
      <w:marLeft w:val="0"/>
      <w:marRight w:val="0"/>
      <w:marTop w:val="0"/>
      <w:marBottom w:val="0"/>
      <w:divBdr>
        <w:top w:val="none" w:sz="0" w:space="0" w:color="auto"/>
        <w:left w:val="none" w:sz="0" w:space="0" w:color="auto"/>
        <w:bottom w:val="none" w:sz="0" w:space="0" w:color="auto"/>
        <w:right w:val="none" w:sz="0" w:space="0" w:color="auto"/>
      </w:divBdr>
      <w:divsChild>
        <w:div w:id="898126354">
          <w:marLeft w:val="0"/>
          <w:marRight w:val="0"/>
          <w:marTop w:val="0"/>
          <w:marBottom w:val="0"/>
          <w:divBdr>
            <w:top w:val="none" w:sz="0" w:space="0" w:color="auto"/>
            <w:left w:val="none" w:sz="0" w:space="0" w:color="auto"/>
            <w:bottom w:val="none" w:sz="0" w:space="0" w:color="auto"/>
            <w:right w:val="none" w:sz="0" w:space="0" w:color="auto"/>
          </w:divBdr>
        </w:div>
        <w:div w:id="131606950">
          <w:marLeft w:val="0"/>
          <w:marRight w:val="0"/>
          <w:marTop w:val="150"/>
          <w:marBottom w:val="0"/>
          <w:divBdr>
            <w:top w:val="none" w:sz="0" w:space="0" w:color="auto"/>
            <w:left w:val="none" w:sz="0" w:space="0" w:color="auto"/>
            <w:bottom w:val="none" w:sz="0" w:space="0" w:color="auto"/>
            <w:right w:val="none" w:sz="0" w:space="0" w:color="auto"/>
          </w:divBdr>
          <w:divsChild>
            <w:div w:id="192885070">
              <w:marLeft w:val="1155"/>
              <w:marRight w:val="0"/>
              <w:marTop w:val="0"/>
              <w:marBottom w:val="0"/>
              <w:divBdr>
                <w:top w:val="none" w:sz="0" w:space="0" w:color="auto"/>
                <w:left w:val="none" w:sz="0" w:space="0" w:color="auto"/>
                <w:bottom w:val="none" w:sz="0" w:space="0" w:color="auto"/>
                <w:right w:val="none" w:sz="0" w:space="0" w:color="auto"/>
              </w:divBdr>
            </w:div>
            <w:div w:id="140000243">
              <w:marLeft w:val="1155"/>
              <w:marRight w:val="0"/>
              <w:marTop w:val="0"/>
              <w:marBottom w:val="0"/>
              <w:divBdr>
                <w:top w:val="none" w:sz="0" w:space="0" w:color="auto"/>
                <w:left w:val="none" w:sz="0" w:space="0" w:color="auto"/>
                <w:bottom w:val="none" w:sz="0" w:space="0" w:color="auto"/>
                <w:right w:val="none" w:sz="0" w:space="0" w:color="auto"/>
              </w:divBdr>
            </w:div>
            <w:div w:id="195089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80394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339833">
      <w:bodyDiv w:val="1"/>
      <w:marLeft w:val="0"/>
      <w:marRight w:val="0"/>
      <w:marTop w:val="0"/>
      <w:marBottom w:val="0"/>
      <w:divBdr>
        <w:top w:val="none" w:sz="0" w:space="0" w:color="auto"/>
        <w:left w:val="none" w:sz="0" w:space="0" w:color="auto"/>
        <w:bottom w:val="none" w:sz="0" w:space="0" w:color="auto"/>
        <w:right w:val="none" w:sz="0" w:space="0" w:color="auto"/>
      </w:divBdr>
      <w:divsChild>
        <w:div w:id="721057182">
          <w:marLeft w:val="0"/>
          <w:marRight w:val="0"/>
          <w:marTop w:val="0"/>
          <w:marBottom w:val="0"/>
          <w:divBdr>
            <w:top w:val="none" w:sz="0" w:space="0" w:color="auto"/>
            <w:left w:val="none" w:sz="0" w:space="0" w:color="auto"/>
            <w:bottom w:val="none" w:sz="0" w:space="0" w:color="auto"/>
            <w:right w:val="none" w:sz="0" w:space="0" w:color="auto"/>
          </w:divBdr>
        </w:div>
        <w:div w:id="1073359397">
          <w:marLeft w:val="0"/>
          <w:marRight w:val="0"/>
          <w:marTop w:val="150"/>
          <w:marBottom w:val="0"/>
          <w:divBdr>
            <w:top w:val="none" w:sz="0" w:space="0" w:color="auto"/>
            <w:left w:val="none" w:sz="0" w:space="0" w:color="auto"/>
            <w:bottom w:val="none" w:sz="0" w:space="0" w:color="auto"/>
            <w:right w:val="none" w:sz="0" w:space="0" w:color="auto"/>
          </w:divBdr>
          <w:divsChild>
            <w:div w:id="931207936">
              <w:marLeft w:val="1155"/>
              <w:marRight w:val="0"/>
              <w:marTop w:val="0"/>
              <w:marBottom w:val="0"/>
              <w:divBdr>
                <w:top w:val="none" w:sz="0" w:space="0" w:color="auto"/>
                <w:left w:val="none" w:sz="0" w:space="0" w:color="auto"/>
                <w:bottom w:val="none" w:sz="0" w:space="0" w:color="auto"/>
                <w:right w:val="none" w:sz="0" w:space="0" w:color="auto"/>
              </w:divBdr>
            </w:div>
            <w:div w:id="1866668543">
              <w:marLeft w:val="1155"/>
              <w:marRight w:val="0"/>
              <w:marTop w:val="0"/>
              <w:marBottom w:val="0"/>
              <w:divBdr>
                <w:top w:val="none" w:sz="0" w:space="0" w:color="auto"/>
                <w:left w:val="none" w:sz="0" w:space="0" w:color="auto"/>
                <w:bottom w:val="none" w:sz="0" w:space="0" w:color="auto"/>
                <w:right w:val="none" w:sz="0" w:space="0" w:color="auto"/>
              </w:divBdr>
            </w:div>
            <w:div w:id="1560675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844399">
      <w:bodyDiv w:val="1"/>
      <w:marLeft w:val="0"/>
      <w:marRight w:val="0"/>
      <w:marTop w:val="0"/>
      <w:marBottom w:val="0"/>
      <w:divBdr>
        <w:top w:val="none" w:sz="0" w:space="0" w:color="auto"/>
        <w:left w:val="none" w:sz="0" w:space="0" w:color="auto"/>
        <w:bottom w:val="none" w:sz="0" w:space="0" w:color="auto"/>
        <w:right w:val="none" w:sz="0" w:space="0" w:color="auto"/>
      </w:divBdr>
      <w:divsChild>
        <w:div w:id="549658229">
          <w:marLeft w:val="0"/>
          <w:marRight w:val="0"/>
          <w:marTop w:val="0"/>
          <w:marBottom w:val="0"/>
          <w:divBdr>
            <w:top w:val="none" w:sz="0" w:space="0" w:color="auto"/>
            <w:left w:val="none" w:sz="0" w:space="0" w:color="auto"/>
            <w:bottom w:val="none" w:sz="0" w:space="0" w:color="auto"/>
            <w:right w:val="none" w:sz="0" w:space="0" w:color="auto"/>
          </w:divBdr>
        </w:div>
        <w:div w:id="1757557085">
          <w:marLeft w:val="0"/>
          <w:marRight w:val="0"/>
          <w:marTop w:val="150"/>
          <w:marBottom w:val="0"/>
          <w:divBdr>
            <w:top w:val="none" w:sz="0" w:space="0" w:color="auto"/>
            <w:left w:val="none" w:sz="0" w:space="0" w:color="auto"/>
            <w:bottom w:val="none" w:sz="0" w:space="0" w:color="auto"/>
            <w:right w:val="none" w:sz="0" w:space="0" w:color="auto"/>
          </w:divBdr>
          <w:divsChild>
            <w:div w:id="1958366306">
              <w:marLeft w:val="1155"/>
              <w:marRight w:val="0"/>
              <w:marTop w:val="0"/>
              <w:marBottom w:val="0"/>
              <w:divBdr>
                <w:top w:val="none" w:sz="0" w:space="0" w:color="auto"/>
                <w:left w:val="none" w:sz="0" w:space="0" w:color="auto"/>
                <w:bottom w:val="none" w:sz="0" w:space="0" w:color="auto"/>
                <w:right w:val="none" w:sz="0" w:space="0" w:color="auto"/>
              </w:divBdr>
            </w:div>
            <w:div w:id="1503932482">
              <w:marLeft w:val="1155"/>
              <w:marRight w:val="0"/>
              <w:marTop w:val="0"/>
              <w:marBottom w:val="0"/>
              <w:divBdr>
                <w:top w:val="none" w:sz="0" w:space="0" w:color="auto"/>
                <w:left w:val="none" w:sz="0" w:space="0" w:color="auto"/>
                <w:bottom w:val="none" w:sz="0" w:space="0" w:color="auto"/>
                <w:right w:val="none" w:sz="0" w:space="0" w:color="auto"/>
              </w:divBdr>
            </w:div>
            <w:div w:id="1473598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158045">
      <w:bodyDiv w:val="1"/>
      <w:marLeft w:val="0"/>
      <w:marRight w:val="0"/>
      <w:marTop w:val="0"/>
      <w:marBottom w:val="0"/>
      <w:divBdr>
        <w:top w:val="none" w:sz="0" w:space="0" w:color="auto"/>
        <w:left w:val="none" w:sz="0" w:space="0" w:color="auto"/>
        <w:bottom w:val="none" w:sz="0" w:space="0" w:color="auto"/>
        <w:right w:val="none" w:sz="0" w:space="0" w:color="auto"/>
      </w:divBdr>
      <w:divsChild>
        <w:div w:id="1618680679">
          <w:marLeft w:val="0"/>
          <w:marRight w:val="0"/>
          <w:marTop w:val="0"/>
          <w:marBottom w:val="0"/>
          <w:divBdr>
            <w:top w:val="none" w:sz="0" w:space="0" w:color="auto"/>
            <w:left w:val="none" w:sz="0" w:space="0" w:color="auto"/>
            <w:bottom w:val="none" w:sz="0" w:space="0" w:color="auto"/>
            <w:right w:val="none" w:sz="0" w:space="0" w:color="auto"/>
          </w:divBdr>
        </w:div>
        <w:div w:id="1790009563">
          <w:marLeft w:val="0"/>
          <w:marRight w:val="0"/>
          <w:marTop w:val="150"/>
          <w:marBottom w:val="0"/>
          <w:divBdr>
            <w:top w:val="none" w:sz="0" w:space="0" w:color="auto"/>
            <w:left w:val="none" w:sz="0" w:space="0" w:color="auto"/>
            <w:bottom w:val="none" w:sz="0" w:space="0" w:color="auto"/>
            <w:right w:val="none" w:sz="0" w:space="0" w:color="auto"/>
          </w:divBdr>
          <w:divsChild>
            <w:div w:id="22560725">
              <w:marLeft w:val="1155"/>
              <w:marRight w:val="0"/>
              <w:marTop w:val="0"/>
              <w:marBottom w:val="0"/>
              <w:divBdr>
                <w:top w:val="none" w:sz="0" w:space="0" w:color="auto"/>
                <w:left w:val="none" w:sz="0" w:space="0" w:color="auto"/>
                <w:bottom w:val="none" w:sz="0" w:space="0" w:color="auto"/>
                <w:right w:val="none" w:sz="0" w:space="0" w:color="auto"/>
              </w:divBdr>
            </w:div>
            <w:div w:id="1935212614">
              <w:marLeft w:val="1155"/>
              <w:marRight w:val="0"/>
              <w:marTop w:val="0"/>
              <w:marBottom w:val="0"/>
              <w:divBdr>
                <w:top w:val="none" w:sz="0" w:space="0" w:color="auto"/>
                <w:left w:val="none" w:sz="0" w:space="0" w:color="auto"/>
                <w:bottom w:val="none" w:sz="0" w:space="0" w:color="auto"/>
                <w:right w:val="none" w:sz="0" w:space="0" w:color="auto"/>
              </w:divBdr>
            </w:div>
            <w:div w:id="16687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04921">
      <w:bodyDiv w:val="1"/>
      <w:marLeft w:val="0"/>
      <w:marRight w:val="0"/>
      <w:marTop w:val="0"/>
      <w:marBottom w:val="0"/>
      <w:divBdr>
        <w:top w:val="none" w:sz="0" w:space="0" w:color="auto"/>
        <w:left w:val="none" w:sz="0" w:space="0" w:color="auto"/>
        <w:bottom w:val="none" w:sz="0" w:space="0" w:color="auto"/>
        <w:right w:val="none" w:sz="0" w:space="0" w:color="auto"/>
      </w:divBdr>
      <w:divsChild>
        <w:div w:id="1521352861">
          <w:marLeft w:val="0"/>
          <w:marRight w:val="0"/>
          <w:marTop w:val="0"/>
          <w:marBottom w:val="0"/>
          <w:divBdr>
            <w:top w:val="none" w:sz="0" w:space="0" w:color="auto"/>
            <w:left w:val="none" w:sz="0" w:space="0" w:color="auto"/>
            <w:bottom w:val="none" w:sz="0" w:space="0" w:color="auto"/>
            <w:right w:val="none" w:sz="0" w:space="0" w:color="auto"/>
          </w:divBdr>
        </w:div>
        <w:div w:id="2028750542">
          <w:marLeft w:val="0"/>
          <w:marRight w:val="0"/>
          <w:marTop w:val="150"/>
          <w:marBottom w:val="0"/>
          <w:divBdr>
            <w:top w:val="none" w:sz="0" w:space="0" w:color="auto"/>
            <w:left w:val="none" w:sz="0" w:space="0" w:color="auto"/>
            <w:bottom w:val="none" w:sz="0" w:space="0" w:color="auto"/>
            <w:right w:val="none" w:sz="0" w:space="0" w:color="auto"/>
          </w:divBdr>
          <w:divsChild>
            <w:div w:id="913970732">
              <w:marLeft w:val="1155"/>
              <w:marRight w:val="0"/>
              <w:marTop w:val="0"/>
              <w:marBottom w:val="0"/>
              <w:divBdr>
                <w:top w:val="none" w:sz="0" w:space="0" w:color="auto"/>
                <w:left w:val="none" w:sz="0" w:space="0" w:color="auto"/>
                <w:bottom w:val="none" w:sz="0" w:space="0" w:color="auto"/>
                <w:right w:val="none" w:sz="0" w:space="0" w:color="auto"/>
              </w:divBdr>
            </w:div>
            <w:div w:id="661736669">
              <w:marLeft w:val="1155"/>
              <w:marRight w:val="0"/>
              <w:marTop w:val="0"/>
              <w:marBottom w:val="0"/>
              <w:divBdr>
                <w:top w:val="none" w:sz="0" w:space="0" w:color="auto"/>
                <w:left w:val="none" w:sz="0" w:space="0" w:color="auto"/>
                <w:bottom w:val="none" w:sz="0" w:space="0" w:color="auto"/>
                <w:right w:val="none" w:sz="0" w:space="0" w:color="auto"/>
              </w:divBdr>
            </w:div>
            <w:div w:id="1247153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0095">
      <w:bodyDiv w:val="1"/>
      <w:marLeft w:val="0"/>
      <w:marRight w:val="0"/>
      <w:marTop w:val="0"/>
      <w:marBottom w:val="0"/>
      <w:divBdr>
        <w:top w:val="none" w:sz="0" w:space="0" w:color="auto"/>
        <w:left w:val="none" w:sz="0" w:space="0" w:color="auto"/>
        <w:bottom w:val="none" w:sz="0" w:space="0" w:color="auto"/>
        <w:right w:val="none" w:sz="0" w:space="0" w:color="auto"/>
      </w:divBdr>
      <w:divsChild>
        <w:div w:id="498234384">
          <w:marLeft w:val="0"/>
          <w:marRight w:val="0"/>
          <w:marTop w:val="0"/>
          <w:marBottom w:val="0"/>
          <w:divBdr>
            <w:top w:val="none" w:sz="0" w:space="0" w:color="auto"/>
            <w:left w:val="none" w:sz="0" w:space="0" w:color="auto"/>
            <w:bottom w:val="none" w:sz="0" w:space="0" w:color="auto"/>
            <w:right w:val="none" w:sz="0" w:space="0" w:color="auto"/>
          </w:divBdr>
        </w:div>
        <w:div w:id="1580749645">
          <w:marLeft w:val="0"/>
          <w:marRight w:val="0"/>
          <w:marTop w:val="150"/>
          <w:marBottom w:val="0"/>
          <w:divBdr>
            <w:top w:val="none" w:sz="0" w:space="0" w:color="auto"/>
            <w:left w:val="none" w:sz="0" w:space="0" w:color="auto"/>
            <w:bottom w:val="none" w:sz="0" w:space="0" w:color="auto"/>
            <w:right w:val="none" w:sz="0" w:space="0" w:color="auto"/>
          </w:divBdr>
          <w:divsChild>
            <w:div w:id="548537170">
              <w:marLeft w:val="1155"/>
              <w:marRight w:val="0"/>
              <w:marTop w:val="0"/>
              <w:marBottom w:val="0"/>
              <w:divBdr>
                <w:top w:val="none" w:sz="0" w:space="0" w:color="auto"/>
                <w:left w:val="none" w:sz="0" w:space="0" w:color="auto"/>
                <w:bottom w:val="none" w:sz="0" w:space="0" w:color="auto"/>
                <w:right w:val="none" w:sz="0" w:space="0" w:color="auto"/>
              </w:divBdr>
            </w:div>
            <w:div w:id="1788238804">
              <w:marLeft w:val="1155"/>
              <w:marRight w:val="0"/>
              <w:marTop w:val="0"/>
              <w:marBottom w:val="0"/>
              <w:divBdr>
                <w:top w:val="none" w:sz="0" w:space="0" w:color="auto"/>
                <w:left w:val="none" w:sz="0" w:space="0" w:color="auto"/>
                <w:bottom w:val="none" w:sz="0" w:space="0" w:color="auto"/>
                <w:right w:val="none" w:sz="0" w:space="0" w:color="auto"/>
              </w:divBdr>
            </w:div>
            <w:div w:id="1790588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465143">
      <w:bodyDiv w:val="1"/>
      <w:marLeft w:val="0"/>
      <w:marRight w:val="0"/>
      <w:marTop w:val="0"/>
      <w:marBottom w:val="0"/>
      <w:divBdr>
        <w:top w:val="none" w:sz="0" w:space="0" w:color="auto"/>
        <w:left w:val="none" w:sz="0" w:space="0" w:color="auto"/>
        <w:bottom w:val="none" w:sz="0" w:space="0" w:color="auto"/>
        <w:right w:val="none" w:sz="0" w:space="0" w:color="auto"/>
      </w:divBdr>
      <w:divsChild>
        <w:div w:id="126702283">
          <w:marLeft w:val="0"/>
          <w:marRight w:val="0"/>
          <w:marTop w:val="0"/>
          <w:marBottom w:val="0"/>
          <w:divBdr>
            <w:top w:val="none" w:sz="0" w:space="0" w:color="auto"/>
            <w:left w:val="none" w:sz="0" w:space="0" w:color="auto"/>
            <w:bottom w:val="none" w:sz="0" w:space="0" w:color="auto"/>
            <w:right w:val="none" w:sz="0" w:space="0" w:color="auto"/>
          </w:divBdr>
        </w:div>
        <w:div w:id="975716169">
          <w:marLeft w:val="0"/>
          <w:marRight w:val="0"/>
          <w:marTop w:val="150"/>
          <w:marBottom w:val="0"/>
          <w:divBdr>
            <w:top w:val="none" w:sz="0" w:space="0" w:color="auto"/>
            <w:left w:val="none" w:sz="0" w:space="0" w:color="auto"/>
            <w:bottom w:val="none" w:sz="0" w:space="0" w:color="auto"/>
            <w:right w:val="none" w:sz="0" w:space="0" w:color="auto"/>
          </w:divBdr>
          <w:divsChild>
            <w:div w:id="1919361568">
              <w:marLeft w:val="1155"/>
              <w:marRight w:val="0"/>
              <w:marTop w:val="0"/>
              <w:marBottom w:val="0"/>
              <w:divBdr>
                <w:top w:val="none" w:sz="0" w:space="0" w:color="auto"/>
                <w:left w:val="none" w:sz="0" w:space="0" w:color="auto"/>
                <w:bottom w:val="none" w:sz="0" w:space="0" w:color="auto"/>
                <w:right w:val="none" w:sz="0" w:space="0" w:color="auto"/>
              </w:divBdr>
            </w:div>
            <w:div w:id="887955028">
              <w:marLeft w:val="1155"/>
              <w:marRight w:val="0"/>
              <w:marTop w:val="0"/>
              <w:marBottom w:val="0"/>
              <w:divBdr>
                <w:top w:val="none" w:sz="0" w:space="0" w:color="auto"/>
                <w:left w:val="none" w:sz="0" w:space="0" w:color="auto"/>
                <w:bottom w:val="none" w:sz="0" w:space="0" w:color="auto"/>
                <w:right w:val="none" w:sz="0" w:space="0" w:color="auto"/>
              </w:divBdr>
            </w:div>
            <w:div w:id="191965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3924202">
      <w:bodyDiv w:val="1"/>
      <w:marLeft w:val="0"/>
      <w:marRight w:val="0"/>
      <w:marTop w:val="0"/>
      <w:marBottom w:val="0"/>
      <w:divBdr>
        <w:top w:val="none" w:sz="0" w:space="0" w:color="auto"/>
        <w:left w:val="none" w:sz="0" w:space="0" w:color="auto"/>
        <w:bottom w:val="none" w:sz="0" w:space="0" w:color="auto"/>
        <w:right w:val="none" w:sz="0" w:space="0" w:color="auto"/>
      </w:divBdr>
      <w:divsChild>
        <w:div w:id="2094087526">
          <w:marLeft w:val="0"/>
          <w:marRight w:val="0"/>
          <w:marTop w:val="0"/>
          <w:marBottom w:val="0"/>
          <w:divBdr>
            <w:top w:val="none" w:sz="0" w:space="0" w:color="auto"/>
            <w:left w:val="none" w:sz="0" w:space="0" w:color="auto"/>
            <w:bottom w:val="none" w:sz="0" w:space="0" w:color="auto"/>
            <w:right w:val="none" w:sz="0" w:space="0" w:color="auto"/>
          </w:divBdr>
        </w:div>
        <w:div w:id="1900284177">
          <w:marLeft w:val="0"/>
          <w:marRight w:val="0"/>
          <w:marTop w:val="150"/>
          <w:marBottom w:val="0"/>
          <w:divBdr>
            <w:top w:val="none" w:sz="0" w:space="0" w:color="auto"/>
            <w:left w:val="none" w:sz="0" w:space="0" w:color="auto"/>
            <w:bottom w:val="none" w:sz="0" w:space="0" w:color="auto"/>
            <w:right w:val="none" w:sz="0" w:space="0" w:color="auto"/>
          </w:divBdr>
          <w:divsChild>
            <w:div w:id="139810885">
              <w:marLeft w:val="1155"/>
              <w:marRight w:val="0"/>
              <w:marTop w:val="0"/>
              <w:marBottom w:val="0"/>
              <w:divBdr>
                <w:top w:val="none" w:sz="0" w:space="0" w:color="auto"/>
                <w:left w:val="none" w:sz="0" w:space="0" w:color="auto"/>
                <w:bottom w:val="none" w:sz="0" w:space="0" w:color="auto"/>
                <w:right w:val="none" w:sz="0" w:space="0" w:color="auto"/>
              </w:divBdr>
            </w:div>
            <w:div w:id="1981886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4969851">
      <w:bodyDiv w:val="1"/>
      <w:marLeft w:val="0"/>
      <w:marRight w:val="0"/>
      <w:marTop w:val="0"/>
      <w:marBottom w:val="0"/>
      <w:divBdr>
        <w:top w:val="none" w:sz="0" w:space="0" w:color="auto"/>
        <w:left w:val="none" w:sz="0" w:space="0" w:color="auto"/>
        <w:bottom w:val="none" w:sz="0" w:space="0" w:color="auto"/>
        <w:right w:val="none" w:sz="0" w:space="0" w:color="auto"/>
      </w:divBdr>
      <w:divsChild>
        <w:div w:id="1438863189">
          <w:marLeft w:val="0"/>
          <w:marRight w:val="0"/>
          <w:marTop w:val="0"/>
          <w:marBottom w:val="0"/>
          <w:divBdr>
            <w:top w:val="none" w:sz="0" w:space="0" w:color="auto"/>
            <w:left w:val="none" w:sz="0" w:space="0" w:color="auto"/>
            <w:bottom w:val="none" w:sz="0" w:space="0" w:color="auto"/>
            <w:right w:val="none" w:sz="0" w:space="0" w:color="auto"/>
          </w:divBdr>
        </w:div>
        <w:div w:id="1119178767">
          <w:marLeft w:val="0"/>
          <w:marRight w:val="0"/>
          <w:marTop w:val="150"/>
          <w:marBottom w:val="0"/>
          <w:divBdr>
            <w:top w:val="none" w:sz="0" w:space="0" w:color="auto"/>
            <w:left w:val="none" w:sz="0" w:space="0" w:color="auto"/>
            <w:bottom w:val="none" w:sz="0" w:space="0" w:color="auto"/>
            <w:right w:val="none" w:sz="0" w:space="0" w:color="auto"/>
          </w:divBdr>
          <w:divsChild>
            <w:div w:id="365449096">
              <w:marLeft w:val="1155"/>
              <w:marRight w:val="0"/>
              <w:marTop w:val="0"/>
              <w:marBottom w:val="0"/>
              <w:divBdr>
                <w:top w:val="none" w:sz="0" w:space="0" w:color="auto"/>
                <w:left w:val="none" w:sz="0" w:space="0" w:color="auto"/>
                <w:bottom w:val="none" w:sz="0" w:space="0" w:color="auto"/>
                <w:right w:val="none" w:sz="0" w:space="0" w:color="auto"/>
              </w:divBdr>
            </w:div>
            <w:div w:id="1028288821">
              <w:marLeft w:val="1155"/>
              <w:marRight w:val="0"/>
              <w:marTop w:val="0"/>
              <w:marBottom w:val="0"/>
              <w:divBdr>
                <w:top w:val="none" w:sz="0" w:space="0" w:color="auto"/>
                <w:left w:val="none" w:sz="0" w:space="0" w:color="auto"/>
                <w:bottom w:val="none" w:sz="0" w:space="0" w:color="auto"/>
                <w:right w:val="none" w:sz="0" w:space="0" w:color="auto"/>
              </w:divBdr>
            </w:div>
            <w:div w:id="737481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6880">
      <w:bodyDiv w:val="1"/>
      <w:marLeft w:val="0"/>
      <w:marRight w:val="0"/>
      <w:marTop w:val="0"/>
      <w:marBottom w:val="0"/>
      <w:divBdr>
        <w:top w:val="none" w:sz="0" w:space="0" w:color="auto"/>
        <w:left w:val="none" w:sz="0" w:space="0" w:color="auto"/>
        <w:bottom w:val="none" w:sz="0" w:space="0" w:color="auto"/>
        <w:right w:val="none" w:sz="0" w:space="0" w:color="auto"/>
      </w:divBdr>
      <w:divsChild>
        <w:div w:id="643511816">
          <w:marLeft w:val="0"/>
          <w:marRight w:val="0"/>
          <w:marTop w:val="0"/>
          <w:marBottom w:val="0"/>
          <w:divBdr>
            <w:top w:val="none" w:sz="0" w:space="0" w:color="auto"/>
            <w:left w:val="none" w:sz="0" w:space="0" w:color="auto"/>
            <w:bottom w:val="none" w:sz="0" w:space="0" w:color="auto"/>
            <w:right w:val="none" w:sz="0" w:space="0" w:color="auto"/>
          </w:divBdr>
        </w:div>
        <w:div w:id="1699891911">
          <w:marLeft w:val="0"/>
          <w:marRight w:val="0"/>
          <w:marTop w:val="150"/>
          <w:marBottom w:val="0"/>
          <w:divBdr>
            <w:top w:val="none" w:sz="0" w:space="0" w:color="auto"/>
            <w:left w:val="none" w:sz="0" w:space="0" w:color="auto"/>
            <w:bottom w:val="none" w:sz="0" w:space="0" w:color="auto"/>
            <w:right w:val="none" w:sz="0" w:space="0" w:color="auto"/>
          </w:divBdr>
          <w:divsChild>
            <w:div w:id="448939392">
              <w:marLeft w:val="1155"/>
              <w:marRight w:val="0"/>
              <w:marTop w:val="0"/>
              <w:marBottom w:val="0"/>
              <w:divBdr>
                <w:top w:val="none" w:sz="0" w:space="0" w:color="auto"/>
                <w:left w:val="none" w:sz="0" w:space="0" w:color="auto"/>
                <w:bottom w:val="none" w:sz="0" w:space="0" w:color="auto"/>
                <w:right w:val="none" w:sz="0" w:space="0" w:color="auto"/>
              </w:divBdr>
            </w:div>
            <w:div w:id="1743794537">
              <w:marLeft w:val="1155"/>
              <w:marRight w:val="0"/>
              <w:marTop w:val="0"/>
              <w:marBottom w:val="0"/>
              <w:divBdr>
                <w:top w:val="none" w:sz="0" w:space="0" w:color="auto"/>
                <w:left w:val="none" w:sz="0" w:space="0" w:color="auto"/>
                <w:bottom w:val="none" w:sz="0" w:space="0" w:color="auto"/>
                <w:right w:val="none" w:sz="0" w:space="0" w:color="auto"/>
              </w:divBdr>
            </w:div>
            <w:div w:id="38502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21146">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25465">
      <w:bodyDiv w:val="1"/>
      <w:marLeft w:val="0"/>
      <w:marRight w:val="0"/>
      <w:marTop w:val="0"/>
      <w:marBottom w:val="0"/>
      <w:divBdr>
        <w:top w:val="none" w:sz="0" w:space="0" w:color="auto"/>
        <w:left w:val="none" w:sz="0" w:space="0" w:color="auto"/>
        <w:bottom w:val="none" w:sz="0" w:space="0" w:color="auto"/>
        <w:right w:val="none" w:sz="0" w:space="0" w:color="auto"/>
      </w:divBdr>
      <w:divsChild>
        <w:div w:id="107823351">
          <w:marLeft w:val="0"/>
          <w:marRight w:val="0"/>
          <w:marTop w:val="0"/>
          <w:marBottom w:val="0"/>
          <w:divBdr>
            <w:top w:val="none" w:sz="0" w:space="0" w:color="auto"/>
            <w:left w:val="none" w:sz="0" w:space="0" w:color="auto"/>
            <w:bottom w:val="none" w:sz="0" w:space="0" w:color="auto"/>
            <w:right w:val="none" w:sz="0" w:space="0" w:color="auto"/>
          </w:divBdr>
        </w:div>
        <w:div w:id="2072338224">
          <w:marLeft w:val="0"/>
          <w:marRight w:val="0"/>
          <w:marTop w:val="150"/>
          <w:marBottom w:val="0"/>
          <w:divBdr>
            <w:top w:val="none" w:sz="0" w:space="0" w:color="auto"/>
            <w:left w:val="none" w:sz="0" w:space="0" w:color="auto"/>
            <w:bottom w:val="none" w:sz="0" w:space="0" w:color="auto"/>
            <w:right w:val="none" w:sz="0" w:space="0" w:color="auto"/>
          </w:divBdr>
          <w:divsChild>
            <w:div w:id="174729264">
              <w:marLeft w:val="1155"/>
              <w:marRight w:val="0"/>
              <w:marTop w:val="0"/>
              <w:marBottom w:val="0"/>
              <w:divBdr>
                <w:top w:val="none" w:sz="0" w:space="0" w:color="auto"/>
                <w:left w:val="none" w:sz="0" w:space="0" w:color="auto"/>
                <w:bottom w:val="none" w:sz="0" w:space="0" w:color="auto"/>
                <w:right w:val="none" w:sz="0" w:space="0" w:color="auto"/>
              </w:divBdr>
            </w:div>
            <w:div w:id="1556894537">
              <w:marLeft w:val="1155"/>
              <w:marRight w:val="0"/>
              <w:marTop w:val="0"/>
              <w:marBottom w:val="0"/>
              <w:divBdr>
                <w:top w:val="none" w:sz="0" w:space="0" w:color="auto"/>
                <w:left w:val="none" w:sz="0" w:space="0" w:color="auto"/>
                <w:bottom w:val="none" w:sz="0" w:space="0" w:color="auto"/>
                <w:right w:val="none" w:sz="0" w:space="0" w:color="auto"/>
              </w:divBdr>
            </w:div>
            <w:div w:id="1125581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97696">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856734">
      <w:bodyDiv w:val="1"/>
      <w:marLeft w:val="0"/>
      <w:marRight w:val="0"/>
      <w:marTop w:val="0"/>
      <w:marBottom w:val="0"/>
      <w:divBdr>
        <w:top w:val="none" w:sz="0" w:space="0" w:color="auto"/>
        <w:left w:val="none" w:sz="0" w:space="0" w:color="auto"/>
        <w:bottom w:val="none" w:sz="0" w:space="0" w:color="auto"/>
        <w:right w:val="none" w:sz="0" w:space="0" w:color="auto"/>
      </w:divBdr>
      <w:divsChild>
        <w:div w:id="956301931">
          <w:marLeft w:val="0"/>
          <w:marRight w:val="0"/>
          <w:marTop w:val="0"/>
          <w:marBottom w:val="0"/>
          <w:divBdr>
            <w:top w:val="none" w:sz="0" w:space="0" w:color="auto"/>
            <w:left w:val="none" w:sz="0" w:space="0" w:color="auto"/>
            <w:bottom w:val="none" w:sz="0" w:space="0" w:color="auto"/>
            <w:right w:val="none" w:sz="0" w:space="0" w:color="auto"/>
          </w:divBdr>
        </w:div>
        <w:div w:id="1775511227">
          <w:marLeft w:val="0"/>
          <w:marRight w:val="0"/>
          <w:marTop w:val="150"/>
          <w:marBottom w:val="0"/>
          <w:divBdr>
            <w:top w:val="none" w:sz="0" w:space="0" w:color="auto"/>
            <w:left w:val="none" w:sz="0" w:space="0" w:color="auto"/>
            <w:bottom w:val="none" w:sz="0" w:space="0" w:color="auto"/>
            <w:right w:val="none" w:sz="0" w:space="0" w:color="auto"/>
          </w:divBdr>
          <w:divsChild>
            <w:div w:id="1086028308">
              <w:marLeft w:val="1155"/>
              <w:marRight w:val="0"/>
              <w:marTop w:val="0"/>
              <w:marBottom w:val="0"/>
              <w:divBdr>
                <w:top w:val="none" w:sz="0" w:space="0" w:color="auto"/>
                <w:left w:val="none" w:sz="0" w:space="0" w:color="auto"/>
                <w:bottom w:val="none" w:sz="0" w:space="0" w:color="auto"/>
                <w:right w:val="none" w:sz="0" w:space="0" w:color="auto"/>
              </w:divBdr>
            </w:div>
            <w:div w:id="32580320">
              <w:marLeft w:val="1155"/>
              <w:marRight w:val="0"/>
              <w:marTop w:val="0"/>
              <w:marBottom w:val="0"/>
              <w:divBdr>
                <w:top w:val="none" w:sz="0" w:space="0" w:color="auto"/>
                <w:left w:val="none" w:sz="0" w:space="0" w:color="auto"/>
                <w:bottom w:val="none" w:sz="0" w:space="0" w:color="auto"/>
                <w:right w:val="none" w:sz="0" w:space="0" w:color="auto"/>
              </w:divBdr>
            </w:div>
            <w:div w:id="127865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932732">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049769">
      <w:bodyDiv w:val="1"/>
      <w:marLeft w:val="0"/>
      <w:marRight w:val="0"/>
      <w:marTop w:val="0"/>
      <w:marBottom w:val="0"/>
      <w:divBdr>
        <w:top w:val="none" w:sz="0" w:space="0" w:color="auto"/>
        <w:left w:val="none" w:sz="0" w:space="0" w:color="auto"/>
        <w:bottom w:val="none" w:sz="0" w:space="0" w:color="auto"/>
        <w:right w:val="none" w:sz="0" w:space="0" w:color="auto"/>
      </w:divBdr>
      <w:divsChild>
        <w:div w:id="332150179">
          <w:marLeft w:val="0"/>
          <w:marRight w:val="0"/>
          <w:marTop w:val="0"/>
          <w:marBottom w:val="0"/>
          <w:divBdr>
            <w:top w:val="none" w:sz="0" w:space="0" w:color="auto"/>
            <w:left w:val="none" w:sz="0" w:space="0" w:color="auto"/>
            <w:bottom w:val="none" w:sz="0" w:space="0" w:color="auto"/>
            <w:right w:val="none" w:sz="0" w:space="0" w:color="auto"/>
          </w:divBdr>
        </w:div>
        <w:div w:id="1308242299">
          <w:marLeft w:val="0"/>
          <w:marRight w:val="0"/>
          <w:marTop w:val="150"/>
          <w:marBottom w:val="0"/>
          <w:divBdr>
            <w:top w:val="none" w:sz="0" w:space="0" w:color="auto"/>
            <w:left w:val="none" w:sz="0" w:space="0" w:color="auto"/>
            <w:bottom w:val="none" w:sz="0" w:space="0" w:color="auto"/>
            <w:right w:val="none" w:sz="0" w:space="0" w:color="auto"/>
          </w:divBdr>
          <w:divsChild>
            <w:div w:id="1732658864">
              <w:marLeft w:val="1155"/>
              <w:marRight w:val="0"/>
              <w:marTop w:val="0"/>
              <w:marBottom w:val="0"/>
              <w:divBdr>
                <w:top w:val="none" w:sz="0" w:space="0" w:color="auto"/>
                <w:left w:val="none" w:sz="0" w:space="0" w:color="auto"/>
                <w:bottom w:val="none" w:sz="0" w:space="0" w:color="auto"/>
                <w:right w:val="none" w:sz="0" w:space="0" w:color="auto"/>
              </w:divBdr>
            </w:div>
            <w:div w:id="1533885688">
              <w:marLeft w:val="1155"/>
              <w:marRight w:val="0"/>
              <w:marTop w:val="0"/>
              <w:marBottom w:val="0"/>
              <w:divBdr>
                <w:top w:val="none" w:sz="0" w:space="0" w:color="auto"/>
                <w:left w:val="none" w:sz="0" w:space="0" w:color="auto"/>
                <w:bottom w:val="none" w:sz="0" w:space="0" w:color="auto"/>
                <w:right w:val="none" w:sz="0" w:space="0" w:color="auto"/>
              </w:divBdr>
            </w:div>
            <w:div w:id="133060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554848">
      <w:bodyDiv w:val="1"/>
      <w:marLeft w:val="0"/>
      <w:marRight w:val="0"/>
      <w:marTop w:val="0"/>
      <w:marBottom w:val="0"/>
      <w:divBdr>
        <w:top w:val="none" w:sz="0" w:space="0" w:color="auto"/>
        <w:left w:val="none" w:sz="0" w:space="0" w:color="auto"/>
        <w:bottom w:val="none" w:sz="0" w:space="0" w:color="auto"/>
        <w:right w:val="none" w:sz="0" w:space="0" w:color="auto"/>
      </w:divBdr>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77544">
      <w:bodyDiv w:val="1"/>
      <w:marLeft w:val="0"/>
      <w:marRight w:val="0"/>
      <w:marTop w:val="0"/>
      <w:marBottom w:val="0"/>
      <w:divBdr>
        <w:top w:val="none" w:sz="0" w:space="0" w:color="auto"/>
        <w:left w:val="none" w:sz="0" w:space="0" w:color="auto"/>
        <w:bottom w:val="none" w:sz="0" w:space="0" w:color="auto"/>
        <w:right w:val="none" w:sz="0" w:space="0" w:color="auto"/>
      </w:divBdr>
      <w:divsChild>
        <w:div w:id="1476491497">
          <w:marLeft w:val="0"/>
          <w:marRight w:val="0"/>
          <w:marTop w:val="0"/>
          <w:marBottom w:val="0"/>
          <w:divBdr>
            <w:top w:val="none" w:sz="0" w:space="0" w:color="auto"/>
            <w:left w:val="none" w:sz="0" w:space="0" w:color="auto"/>
            <w:bottom w:val="none" w:sz="0" w:space="0" w:color="auto"/>
            <w:right w:val="none" w:sz="0" w:space="0" w:color="auto"/>
          </w:divBdr>
        </w:div>
        <w:div w:id="1542942090">
          <w:marLeft w:val="0"/>
          <w:marRight w:val="0"/>
          <w:marTop w:val="150"/>
          <w:marBottom w:val="0"/>
          <w:divBdr>
            <w:top w:val="none" w:sz="0" w:space="0" w:color="auto"/>
            <w:left w:val="none" w:sz="0" w:space="0" w:color="auto"/>
            <w:bottom w:val="none" w:sz="0" w:space="0" w:color="auto"/>
            <w:right w:val="none" w:sz="0" w:space="0" w:color="auto"/>
          </w:divBdr>
          <w:divsChild>
            <w:div w:id="1632244223">
              <w:marLeft w:val="1155"/>
              <w:marRight w:val="0"/>
              <w:marTop w:val="0"/>
              <w:marBottom w:val="0"/>
              <w:divBdr>
                <w:top w:val="none" w:sz="0" w:space="0" w:color="auto"/>
                <w:left w:val="none" w:sz="0" w:space="0" w:color="auto"/>
                <w:bottom w:val="none" w:sz="0" w:space="0" w:color="auto"/>
                <w:right w:val="none" w:sz="0" w:space="0" w:color="auto"/>
              </w:divBdr>
            </w:div>
            <w:div w:id="2020620671">
              <w:marLeft w:val="1155"/>
              <w:marRight w:val="0"/>
              <w:marTop w:val="0"/>
              <w:marBottom w:val="0"/>
              <w:divBdr>
                <w:top w:val="none" w:sz="0" w:space="0" w:color="auto"/>
                <w:left w:val="none" w:sz="0" w:space="0" w:color="auto"/>
                <w:bottom w:val="none" w:sz="0" w:space="0" w:color="auto"/>
                <w:right w:val="none" w:sz="0" w:space="0" w:color="auto"/>
              </w:divBdr>
            </w:div>
            <w:div w:id="16737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867482">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0501">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59856">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5310">
      <w:bodyDiv w:val="1"/>
      <w:marLeft w:val="0"/>
      <w:marRight w:val="0"/>
      <w:marTop w:val="0"/>
      <w:marBottom w:val="0"/>
      <w:divBdr>
        <w:top w:val="none" w:sz="0" w:space="0" w:color="auto"/>
        <w:left w:val="none" w:sz="0" w:space="0" w:color="auto"/>
        <w:bottom w:val="none" w:sz="0" w:space="0" w:color="auto"/>
        <w:right w:val="none" w:sz="0" w:space="0" w:color="auto"/>
      </w:divBdr>
      <w:divsChild>
        <w:div w:id="458112459">
          <w:marLeft w:val="0"/>
          <w:marRight w:val="0"/>
          <w:marTop w:val="0"/>
          <w:marBottom w:val="0"/>
          <w:divBdr>
            <w:top w:val="none" w:sz="0" w:space="0" w:color="auto"/>
            <w:left w:val="none" w:sz="0" w:space="0" w:color="auto"/>
            <w:bottom w:val="none" w:sz="0" w:space="0" w:color="auto"/>
            <w:right w:val="none" w:sz="0" w:space="0" w:color="auto"/>
          </w:divBdr>
        </w:div>
        <w:div w:id="1839689748">
          <w:marLeft w:val="0"/>
          <w:marRight w:val="0"/>
          <w:marTop w:val="150"/>
          <w:marBottom w:val="0"/>
          <w:divBdr>
            <w:top w:val="none" w:sz="0" w:space="0" w:color="auto"/>
            <w:left w:val="none" w:sz="0" w:space="0" w:color="auto"/>
            <w:bottom w:val="none" w:sz="0" w:space="0" w:color="auto"/>
            <w:right w:val="none" w:sz="0" w:space="0" w:color="auto"/>
          </w:divBdr>
          <w:divsChild>
            <w:div w:id="883373147">
              <w:marLeft w:val="1155"/>
              <w:marRight w:val="0"/>
              <w:marTop w:val="0"/>
              <w:marBottom w:val="0"/>
              <w:divBdr>
                <w:top w:val="none" w:sz="0" w:space="0" w:color="auto"/>
                <w:left w:val="none" w:sz="0" w:space="0" w:color="auto"/>
                <w:bottom w:val="none" w:sz="0" w:space="0" w:color="auto"/>
                <w:right w:val="none" w:sz="0" w:space="0" w:color="auto"/>
              </w:divBdr>
            </w:div>
            <w:div w:id="265579542">
              <w:marLeft w:val="1155"/>
              <w:marRight w:val="0"/>
              <w:marTop w:val="0"/>
              <w:marBottom w:val="0"/>
              <w:divBdr>
                <w:top w:val="none" w:sz="0" w:space="0" w:color="auto"/>
                <w:left w:val="none" w:sz="0" w:space="0" w:color="auto"/>
                <w:bottom w:val="none" w:sz="0" w:space="0" w:color="auto"/>
                <w:right w:val="none" w:sz="0" w:space="0" w:color="auto"/>
              </w:divBdr>
            </w:div>
            <w:div w:id="681398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685679">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190921">
      <w:bodyDiv w:val="1"/>
      <w:marLeft w:val="0"/>
      <w:marRight w:val="0"/>
      <w:marTop w:val="0"/>
      <w:marBottom w:val="0"/>
      <w:divBdr>
        <w:top w:val="none" w:sz="0" w:space="0" w:color="auto"/>
        <w:left w:val="none" w:sz="0" w:space="0" w:color="auto"/>
        <w:bottom w:val="none" w:sz="0" w:space="0" w:color="auto"/>
        <w:right w:val="none" w:sz="0" w:space="0" w:color="auto"/>
      </w:divBdr>
      <w:divsChild>
        <w:div w:id="1611007386">
          <w:marLeft w:val="0"/>
          <w:marRight w:val="0"/>
          <w:marTop w:val="0"/>
          <w:marBottom w:val="0"/>
          <w:divBdr>
            <w:top w:val="none" w:sz="0" w:space="0" w:color="auto"/>
            <w:left w:val="none" w:sz="0" w:space="0" w:color="auto"/>
            <w:bottom w:val="none" w:sz="0" w:space="0" w:color="auto"/>
            <w:right w:val="none" w:sz="0" w:space="0" w:color="auto"/>
          </w:divBdr>
        </w:div>
        <w:div w:id="1394503834">
          <w:marLeft w:val="0"/>
          <w:marRight w:val="0"/>
          <w:marTop w:val="150"/>
          <w:marBottom w:val="0"/>
          <w:divBdr>
            <w:top w:val="none" w:sz="0" w:space="0" w:color="auto"/>
            <w:left w:val="none" w:sz="0" w:space="0" w:color="auto"/>
            <w:bottom w:val="none" w:sz="0" w:space="0" w:color="auto"/>
            <w:right w:val="none" w:sz="0" w:space="0" w:color="auto"/>
          </w:divBdr>
          <w:divsChild>
            <w:div w:id="1846702050">
              <w:marLeft w:val="1155"/>
              <w:marRight w:val="0"/>
              <w:marTop w:val="0"/>
              <w:marBottom w:val="0"/>
              <w:divBdr>
                <w:top w:val="none" w:sz="0" w:space="0" w:color="auto"/>
                <w:left w:val="none" w:sz="0" w:space="0" w:color="auto"/>
                <w:bottom w:val="none" w:sz="0" w:space="0" w:color="auto"/>
                <w:right w:val="none" w:sz="0" w:space="0" w:color="auto"/>
              </w:divBdr>
            </w:div>
            <w:div w:id="1236552406">
              <w:marLeft w:val="1155"/>
              <w:marRight w:val="0"/>
              <w:marTop w:val="0"/>
              <w:marBottom w:val="0"/>
              <w:divBdr>
                <w:top w:val="none" w:sz="0" w:space="0" w:color="auto"/>
                <w:left w:val="none" w:sz="0" w:space="0" w:color="auto"/>
                <w:bottom w:val="none" w:sz="0" w:space="0" w:color="auto"/>
                <w:right w:val="none" w:sz="0" w:space="0" w:color="auto"/>
              </w:divBdr>
            </w:div>
            <w:div w:id="30608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23132">
      <w:bodyDiv w:val="1"/>
      <w:marLeft w:val="0"/>
      <w:marRight w:val="0"/>
      <w:marTop w:val="0"/>
      <w:marBottom w:val="0"/>
      <w:divBdr>
        <w:top w:val="none" w:sz="0" w:space="0" w:color="auto"/>
        <w:left w:val="none" w:sz="0" w:space="0" w:color="auto"/>
        <w:bottom w:val="none" w:sz="0" w:space="0" w:color="auto"/>
        <w:right w:val="none" w:sz="0" w:space="0" w:color="auto"/>
      </w:divBdr>
      <w:divsChild>
        <w:div w:id="1375302997">
          <w:marLeft w:val="0"/>
          <w:marRight w:val="0"/>
          <w:marTop w:val="0"/>
          <w:marBottom w:val="0"/>
          <w:divBdr>
            <w:top w:val="none" w:sz="0" w:space="0" w:color="auto"/>
            <w:left w:val="none" w:sz="0" w:space="0" w:color="auto"/>
            <w:bottom w:val="none" w:sz="0" w:space="0" w:color="auto"/>
            <w:right w:val="none" w:sz="0" w:space="0" w:color="auto"/>
          </w:divBdr>
        </w:div>
        <w:div w:id="632292835">
          <w:marLeft w:val="0"/>
          <w:marRight w:val="0"/>
          <w:marTop w:val="150"/>
          <w:marBottom w:val="0"/>
          <w:divBdr>
            <w:top w:val="none" w:sz="0" w:space="0" w:color="auto"/>
            <w:left w:val="none" w:sz="0" w:space="0" w:color="auto"/>
            <w:bottom w:val="none" w:sz="0" w:space="0" w:color="auto"/>
            <w:right w:val="none" w:sz="0" w:space="0" w:color="auto"/>
          </w:divBdr>
          <w:divsChild>
            <w:div w:id="1678851004">
              <w:marLeft w:val="1155"/>
              <w:marRight w:val="0"/>
              <w:marTop w:val="0"/>
              <w:marBottom w:val="0"/>
              <w:divBdr>
                <w:top w:val="none" w:sz="0" w:space="0" w:color="auto"/>
                <w:left w:val="none" w:sz="0" w:space="0" w:color="auto"/>
                <w:bottom w:val="none" w:sz="0" w:space="0" w:color="auto"/>
                <w:right w:val="none" w:sz="0" w:space="0" w:color="auto"/>
              </w:divBdr>
            </w:div>
            <w:div w:id="1079327858">
              <w:marLeft w:val="1155"/>
              <w:marRight w:val="0"/>
              <w:marTop w:val="0"/>
              <w:marBottom w:val="0"/>
              <w:divBdr>
                <w:top w:val="none" w:sz="0" w:space="0" w:color="auto"/>
                <w:left w:val="none" w:sz="0" w:space="0" w:color="auto"/>
                <w:bottom w:val="none" w:sz="0" w:space="0" w:color="auto"/>
                <w:right w:val="none" w:sz="0" w:space="0" w:color="auto"/>
              </w:divBdr>
            </w:div>
            <w:div w:id="15048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14112">
      <w:bodyDiv w:val="1"/>
      <w:marLeft w:val="0"/>
      <w:marRight w:val="0"/>
      <w:marTop w:val="0"/>
      <w:marBottom w:val="0"/>
      <w:divBdr>
        <w:top w:val="none" w:sz="0" w:space="0" w:color="auto"/>
        <w:left w:val="none" w:sz="0" w:space="0" w:color="auto"/>
        <w:bottom w:val="none" w:sz="0" w:space="0" w:color="auto"/>
        <w:right w:val="none" w:sz="0" w:space="0" w:color="auto"/>
      </w:divBdr>
      <w:divsChild>
        <w:div w:id="1489519746">
          <w:marLeft w:val="0"/>
          <w:marRight w:val="0"/>
          <w:marTop w:val="0"/>
          <w:marBottom w:val="0"/>
          <w:divBdr>
            <w:top w:val="none" w:sz="0" w:space="0" w:color="auto"/>
            <w:left w:val="none" w:sz="0" w:space="0" w:color="auto"/>
            <w:bottom w:val="none" w:sz="0" w:space="0" w:color="auto"/>
            <w:right w:val="none" w:sz="0" w:space="0" w:color="auto"/>
          </w:divBdr>
        </w:div>
        <w:div w:id="1652171644">
          <w:marLeft w:val="0"/>
          <w:marRight w:val="0"/>
          <w:marTop w:val="150"/>
          <w:marBottom w:val="0"/>
          <w:divBdr>
            <w:top w:val="none" w:sz="0" w:space="0" w:color="auto"/>
            <w:left w:val="none" w:sz="0" w:space="0" w:color="auto"/>
            <w:bottom w:val="none" w:sz="0" w:space="0" w:color="auto"/>
            <w:right w:val="none" w:sz="0" w:space="0" w:color="auto"/>
          </w:divBdr>
          <w:divsChild>
            <w:div w:id="1178930239">
              <w:marLeft w:val="1155"/>
              <w:marRight w:val="0"/>
              <w:marTop w:val="0"/>
              <w:marBottom w:val="0"/>
              <w:divBdr>
                <w:top w:val="none" w:sz="0" w:space="0" w:color="auto"/>
                <w:left w:val="none" w:sz="0" w:space="0" w:color="auto"/>
                <w:bottom w:val="none" w:sz="0" w:space="0" w:color="auto"/>
                <w:right w:val="none" w:sz="0" w:space="0" w:color="auto"/>
              </w:divBdr>
            </w:div>
            <w:div w:id="1697080381">
              <w:marLeft w:val="1155"/>
              <w:marRight w:val="0"/>
              <w:marTop w:val="0"/>
              <w:marBottom w:val="0"/>
              <w:divBdr>
                <w:top w:val="none" w:sz="0" w:space="0" w:color="auto"/>
                <w:left w:val="none" w:sz="0" w:space="0" w:color="auto"/>
                <w:bottom w:val="none" w:sz="0" w:space="0" w:color="auto"/>
                <w:right w:val="none" w:sz="0" w:space="0" w:color="auto"/>
              </w:divBdr>
            </w:div>
            <w:div w:id="639071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379123">
      <w:bodyDiv w:val="1"/>
      <w:marLeft w:val="0"/>
      <w:marRight w:val="0"/>
      <w:marTop w:val="0"/>
      <w:marBottom w:val="0"/>
      <w:divBdr>
        <w:top w:val="none" w:sz="0" w:space="0" w:color="auto"/>
        <w:left w:val="none" w:sz="0" w:space="0" w:color="auto"/>
        <w:bottom w:val="none" w:sz="0" w:space="0" w:color="auto"/>
        <w:right w:val="none" w:sz="0" w:space="0" w:color="auto"/>
      </w:divBdr>
      <w:divsChild>
        <w:div w:id="83457256">
          <w:marLeft w:val="0"/>
          <w:marRight w:val="0"/>
          <w:marTop w:val="0"/>
          <w:marBottom w:val="0"/>
          <w:divBdr>
            <w:top w:val="none" w:sz="0" w:space="0" w:color="auto"/>
            <w:left w:val="none" w:sz="0" w:space="0" w:color="auto"/>
            <w:bottom w:val="none" w:sz="0" w:space="0" w:color="auto"/>
            <w:right w:val="none" w:sz="0" w:space="0" w:color="auto"/>
          </w:divBdr>
        </w:div>
        <w:div w:id="1186208569">
          <w:marLeft w:val="0"/>
          <w:marRight w:val="0"/>
          <w:marTop w:val="150"/>
          <w:marBottom w:val="0"/>
          <w:divBdr>
            <w:top w:val="none" w:sz="0" w:space="0" w:color="auto"/>
            <w:left w:val="none" w:sz="0" w:space="0" w:color="auto"/>
            <w:bottom w:val="none" w:sz="0" w:space="0" w:color="auto"/>
            <w:right w:val="none" w:sz="0" w:space="0" w:color="auto"/>
          </w:divBdr>
          <w:divsChild>
            <w:div w:id="1558395114">
              <w:marLeft w:val="1155"/>
              <w:marRight w:val="0"/>
              <w:marTop w:val="0"/>
              <w:marBottom w:val="0"/>
              <w:divBdr>
                <w:top w:val="none" w:sz="0" w:space="0" w:color="auto"/>
                <w:left w:val="none" w:sz="0" w:space="0" w:color="auto"/>
                <w:bottom w:val="none" w:sz="0" w:space="0" w:color="auto"/>
                <w:right w:val="none" w:sz="0" w:space="0" w:color="auto"/>
              </w:divBdr>
            </w:div>
            <w:div w:id="1998729771">
              <w:marLeft w:val="1155"/>
              <w:marRight w:val="0"/>
              <w:marTop w:val="0"/>
              <w:marBottom w:val="0"/>
              <w:divBdr>
                <w:top w:val="none" w:sz="0" w:space="0" w:color="auto"/>
                <w:left w:val="none" w:sz="0" w:space="0" w:color="auto"/>
                <w:bottom w:val="none" w:sz="0" w:space="0" w:color="auto"/>
                <w:right w:val="none" w:sz="0" w:space="0" w:color="auto"/>
              </w:divBdr>
            </w:div>
            <w:div w:id="1002508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034576">
      <w:bodyDiv w:val="1"/>
      <w:marLeft w:val="0"/>
      <w:marRight w:val="0"/>
      <w:marTop w:val="0"/>
      <w:marBottom w:val="0"/>
      <w:divBdr>
        <w:top w:val="none" w:sz="0" w:space="0" w:color="auto"/>
        <w:left w:val="none" w:sz="0" w:space="0" w:color="auto"/>
        <w:bottom w:val="none" w:sz="0" w:space="0" w:color="auto"/>
        <w:right w:val="none" w:sz="0" w:space="0" w:color="auto"/>
      </w:divBdr>
      <w:divsChild>
        <w:div w:id="174075452">
          <w:marLeft w:val="0"/>
          <w:marRight w:val="0"/>
          <w:marTop w:val="0"/>
          <w:marBottom w:val="0"/>
          <w:divBdr>
            <w:top w:val="none" w:sz="0" w:space="0" w:color="auto"/>
            <w:left w:val="none" w:sz="0" w:space="0" w:color="auto"/>
            <w:bottom w:val="none" w:sz="0" w:space="0" w:color="auto"/>
            <w:right w:val="none" w:sz="0" w:space="0" w:color="auto"/>
          </w:divBdr>
        </w:div>
        <w:div w:id="710420885">
          <w:marLeft w:val="0"/>
          <w:marRight w:val="0"/>
          <w:marTop w:val="150"/>
          <w:marBottom w:val="0"/>
          <w:divBdr>
            <w:top w:val="none" w:sz="0" w:space="0" w:color="auto"/>
            <w:left w:val="none" w:sz="0" w:space="0" w:color="auto"/>
            <w:bottom w:val="none" w:sz="0" w:space="0" w:color="auto"/>
            <w:right w:val="none" w:sz="0" w:space="0" w:color="auto"/>
          </w:divBdr>
          <w:divsChild>
            <w:div w:id="576869381">
              <w:marLeft w:val="1155"/>
              <w:marRight w:val="0"/>
              <w:marTop w:val="0"/>
              <w:marBottom w:val="0"/>
              <w:divBdr>
                <w:top w:val="none" w:sz="0" w:space="0" w:color="auto"/>
                <w:left w:val="none" w:sz="0" w:space="0" w:color="auto"/>
                <w:bottom w:val="none" w:sz="0" w:space="0" w:color="auto"/>
                <w:right w:val="none" w:sz="0" w:space="0" w:color="auto"/>
              </w:divBdr>
            </w:div>
            <w:div w:id="1501307610">
              <w:marLeft w:val="1155"/>
              <w:marRight w:val="0"/>
              <w:marTop w:val="0"/>
              <w:marBottom w:val="0"/>
              <w:divBdr>
                <w:top w:val="none" w:sz="0" w:space="0" w:color="auto"/>
                <w:left w:val="none" w:sz="0" w:space="0" w:color="auto"/>
                <w:bottom w:val="none" w:sz="0" w:space="0" w:color="auto"/>
                <w:right w:val="none" w:sz="0" w:space="0" w:color="auto"/>
              </w:divBdr>
            </w:div>
            <w:div w:id="666977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7959672">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432807">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429661">
      <w:bodyDiv w:val="1"/>
      <w:marLeft w:val="0"/>
      <w:marRight w:val="0"/>
      <w:marTop w:val="0"/>
      <w:marBottom w:val="0"/>
      <w:divBdr>
        <w:top w:val="none" w:sz="0" w:space="0" w:color="auto"/>
        <w:left w:val="none" w:sz="0" w:space="0" w:color="auto"/>
        <w:bottom w:val="none" w:sz="0" w:space="0" w:color="auto"/>
        <w:right w:val="none" w:sz="0" w:space="0" w:color="auto"/>
      </w:divBdr>
      <w:divsChild>
        <w:div w:id="1633251707">
          <w:marLeft w:val="0"/>
          <w:marRight w:val="0"/>
          <w:marTop w:val="0"/>
          <w:marBottom w:val="0"/>
          <w:divBdr>
            <w:top w:val="none" w:sz="0" w:space="0" w:color="auto"/>
            <w:left w:val="none" w:sz="0" w:space="0" w:color="auto"/>
            <w:bottom w:val="none" w:sz="0" w:space="0" w:color="auto"/>
            <w:right w:val="none" w:sz="0" w:space="0" w:color="auto"/>
          </w:divBdr>
        </w:div>
        <w:div w:id="1903172305">
          <w:marLeft w:val="0"/>
          <w:marRight w:val="0"/>
          <w:marTop w:val="150"/>
          <w:marBottom w:val="0"/>
          <w:divBdr>
            <w:top w:val="none" w:sz="0" w:space="0" w:color="auto"/>
            <w:left w:val="none" w:sz="0" w:space="0" w:color="auto"/>
            <w:bottom w:val="none" w:sz="0" w:space="0" w:color="auto"/>
            <w:right w:val="none" w:sz="0" w:space="0" w:color="auto"/>
          </w:divBdr>
          <w:divsChild>
            <w:div w:id="102775327">
              <w:marLeft w:val="1155"/>
              <w:marRight w:val="0"/>
              <w:marTop w:val="0"/>
              <w:marBottom w:val="0"/>
              <w:divBdr>
                <w:top w:val="none" w:sz="0" w:space="0" w:color="auto"/>
                <w:left w:val="none" w:sz="0" w:space="0" w:color="auto"/>
                <w:bottom w:val="none" w:sz="0" w:space="0" w:color="auto"/>
                <w:right w:val="none" w:sz="0" w:space="0" w:color="auto"/>
              </w:divBdr>
            </w:div>
            <w:div w:id="1420057977">
              <w:marLeft w:val="1155"/>
              <w:marRight w:val="0"/>
              <w:marTop w:val="0"/>
              <w:marBottom w:val="0"/>
              <w:divBdr>
                <w:top w:val="none" w:sz="0" w:space="0" w:color="auto"/>
                <w:left w:val="none" w:sz="0" w:space="0" w:color="auto"/>
                <w:bottom w:val="none" w:sz="0" w:space="0" w:color="auto"/>
                <w:right w:val="none" w:sz="0" w:space="0" w:color="auto"/>
              </w:divBdr>
            </w:div>
            <w:div w:id="497887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01633">
      <w:bodyDiv w:val="1"/>
      <w:marLeft w:val="0"/>
      <w:marRight w:val="0"/>
      <w:marTop w:val="0"/>
      <w:marBottom w:val="0"/>
      <w:divBdr>
        <w:top w:val="none" w:sz="0" w:space="0" w:color="auto"/>
        <w:left w:val="none" w:sz="0" w:space="0" w:color="auto"/>
        <w:bottom w:val="none" w:sz="0" w:space="0" w:color="auto"/>
        <w:right w:val="none" w:sz="0" w:space="0" w:color="auto"/>
      </w:divBdr>
      <w:divsChild>
        <w:div w:id="1725569081">
          <w:marLeft w:val="0"/>
          <w:marRight w:val="0"/>
          <w:marTop w:val="0"/>
          <w:marBottom w:val="0"/>
          <w:divBdr>
            <w:top w:val="none" w:sz="0" w:space="0" w:color="auto"/>
            <w:left w:val="none" w:sz="0" w:space="0" w:color="auto"/>
            <w:bottom w:val="none" w:sz="0" w:space="0" w:color="auto"/>
            <w:right w:val="none" w:sz="0" w:space="0" w:color="auto"/>
          </w:divBdr>
        </w:div>
        <w:div w:id="1042484244">
          <w:marLeft w:val="0"/>
          <w:marRight w:val="0"/>
          <w:marTop w:val="150"/>
          <w:marBottom w:val="0"/>
          <w:divBdr>
            <w:top w:val="none" w:sz="0" w:space="0" w:color="auto"/>
            <w:left w:val="none" w:sz="0" w:space="0" w:color="auto"/>
            <w:bottom w:val="none" w:sz="0" w:space="0" w:color="auto"/>
            <w:right w:val="none" w:sz="0" w:space="0" w:color="auto"/>
          </w:divBdr>
          <w:divsChild>
            <w:div w:id="449713735">
              <w:marLeft w:val="1155"/>
              <w:marRight w:val="0"/>
              <w:marTop w:val="0"/>
              <w:marBottom w:val="0"/>
              <w:divBdr>
                <w:top w:val="none" w:sz="0" w:space="0" w:color="auto"/>
                <w:left w:val="none" w:sz="0" w:space="0" w:color="auto"/>
                <w:bottom w:val="none" w:sz="0" w:space="0" w:color="auto"/>
                <w:right w:val="none" w:sz="0" w:space="0" w:color="auto"/>
              </w:divBdr>
            </w:div>
            <w:div w:id="954143835">
              <w:marLeft w:val="1155"/>
              <w:marRight w:val="0"/>
              <w:marTop w:val="0"/>
              <w:marBottom w:val="0"/>
              <w:divBdr>
                <w:top w:val="none" w:sz="0" w:space="0" w:color="auto"/>
                <w:left w:val="none" w:sz="0" w:space="0" w:color="auto"/>
                <w:bottom w:val="none" w:sz="0" w:space="0" w:color="auto"/>
                <w:right w:val="none" w:sz="0" w:space="0" w:color="auto"/>
              </w:divBdr>
            </w:div>
            <w:div w:id="2026708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1695619">
      <w:bodyDiv w:val="1"/>
      <w:marLeft w:val="0"/>
      <w:marRight w:val="0"/>
      <w:marTop w:val="0"/>
      <w:marBottom w:val="0"/>
      <w:divBdr>
        <w:top w:val="none" w:sz="0" w:space="0" w:color="auto"/>
        <w:left w:val="none" w:sz="0" w:space="0" w:color="auto"/>
        <w:bottom w:val="none" w:sz="0" w:space="0" w:color="auto"/>
        <w:right w:val="none" w:sz="0" w:space="0" w:color="auto"/>
      </w:divBdr>
      <w:divsChild>
        <w:div w:id="573396110">
          <w:marLeft w:val="0"/>
          <w:marRight w:val="0"/>
          <w:marTop w:val="0"/>
          <w:marBottom w:val="0"/>
          <w:divBdr>
            <w:top w:val="none" w:sz="0" w:space="0" w:color="auto"/>
            <w:left w:val="none" w:sz="0" w:space="0" w:color="auto"/>
            <w:bottom w:val="none" w:sz="0" w:space="0" w:color="auto"/>
            <w:right w:val="none" w:sz="0" w:space="0" w:color="auto"/>
          </w:divBdr>
        </w:div>
        <w:div w:id="235559391">
          <w:marLeft w:val="0"/>
          <w:marRight w:val="0"/>
          <w:marTop w:val="150"/>
          <w:marBottom w:val="0"/>
          <w:divBdr>
            <w:top w:val="none" w:sz="0" w:space="0" w:color="auto"/>
            <w:left w:val="none" w:sz="0" w:space="0" w:color="auto"/>
            <w:bottom w:val="none" w:sz="0" w:space="0" w:color="auto"/>
            <w:right w:val="none" w:sz="0" w:space="0" w:color="auto"/>
          </w:divBdr>
          <w:divsChild>
            <w:div w:id="715161198">
              <w:marLeft w:val="1155"/>
              <w:marRight w:val="0"/>
              <w:marTop w:val="0"/>
              <w:marBottom w:val="0"/>
              <w:divBdr>
                <w:top w:val="none" w:sz="0" w:space="0" w:color="auto"/>
                <w:left w:val="none" w:sz="0" w:space="0" w:color="auto"/>
                <w:bottom w:val="none" w:sz="0" w:space="0" w:color="auto"/>
                <w:right w:val="none" w:sz="0" w:space="0" w:color="auto"/>
              </w:divBdr>
            </w:div>
            <w:div w:id="1996101599">
              <w:marLeft w:val="1155"/>
              <w:marRight w:val="0"/>
              <w:marTop w:val="0"/>
              <w:marBottom w:val="0"/>
              <w:divBdr>
                <w:top w:val="none" w:sz="0" w:space="0" w:color="auto"/>
                <w:left w:val="none" w:sz="0" w:space="0" w:color="auto"/>
                <w:bottom w:val="none" w:sz="0" w:space="0" w:color="auto"/>
                <w:right w:val="none" w:sz="0" w:space="0" w:color="auto"/>
              </w:divBdr>
            </w:div>
            <w:div w:id="1224681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275921">
      <w:bodyDiv w:val="1"/>
      <w:marLeft w:val="0"/>
      <w:marRight w:val="0"/>
      <w:marTop w:val="0"/>
      <w:marBottom w:val="0"/>
      <w:divBdr>
        <w:top w:val="none" w:sz="0" w:space="0" w:color="auto"/>
        <w:left w:val="none" w:sz="0" w:space="0" w:color="auto"/>
        <w:bottom w:val="none" w:sz="0" w:space="0" w:color="auto"/>
        <w:right w:val="none" w:sz="0" w:space="0" w:color="auto"/>
      </w:divBdr>
    </w:div>
    <w:div w:id="1592278171">
      <w:bodyDiv w:val="1"/>
      <w:marLeft w:val="0"/>
      <w:marRight w:val="0"/>
      <w:marTop w:val="0"/>
      <w:marBottom w:val="0"/>
      <w:divBdr>
        <w:top w:val="none" w:sz="0" w:space="0" w:color="auto"/>
        <w:left w:val="none" w:sz="0" w:space="0" w:color="auto"/>
        <w:bottom w:val="none" w:sz="0" w:space="0" w:color="auto"/>
        <w:right w:val="none" w:sz="0" w:space="0" w:color="auto"/>
      </w:divBdr>
      <w:divsChild>
        <w:div w:id="980842771">
          <w:marLeft w:val="0"/>
          <w:marRight w:val="0"/>
          <w:marTop w:val="0"/>
          <w:marBottom w:val="0"/>
          <w:divBdr>
            <w:top w:val="none" w:sz="0" w:space="0" w:color="auto"/>
            <w:left w:val="none" w:sz="0" w:space="0" w:color="auto"/>
            <w:bottom w:val="none" w:sz="0" w:space="0" w:color="auto"/>
            <w:right w:val="none" w:sz="0" w:space="0" w:color="auto"/>
          </w:divBdr>
        </w:div>
        <w:div w:id="1457678869">
          <w:marLeft w:val="0"/>
          <w:marRight w:val="0"/>
          <w:marTop w:val="150"/>
          <w:marBottom w:val="0"/>
          <w:divBdr>
            <w:top w:val="none" w:sz="0" w:space="0" w:color="auto"/>
            <w:left w:val="none" w:sz="0" w:space="0" w:color="auto"/>
            <w:bottom w:val="none" w:sz="0" w:space="0" w:color="auto"/>
            <w:right w:val="none" w:sz="0" w:space="0" w:color="auto"/>
          </w:divBdr>
          <w:divsChild>
            <w:div w:id="1399209538">
              <w:marLeft w:val="1155"/>
              <w:marRight w:val="0"/>
              <w:marTop w:val="0"/>
              <w:marBottom w:val="0"/>
              <w:divBdr>
                <w:top w:val="none" w:sz="0" w:space="0" w:color="auto"/>
                <w:left w:val="none" w:sz="0" w:space="0" w:color="auto"/>
                <w:bottom w:val="none" w:sz="0" w:space="0" w:color="auto"/>
                <w:right w:val="none" w:sz="0" w:space="0" w:color="auto"/>
              </w:divBdr>
            </w:div>
            <w:div w:id="2049379065">
              <w:marLeft w:val="1155"/>
              <w:marRight w:val="0"/>
              <w:marTop w:val="0"/>
              <w:marBottom w:val="0"/>
              <w:divBdr>
                <w:top w:val="none" w:sz="0" w:space="0" w:color="auto"/>
                <w:left w:val="none" w:sz="0" w:space="0" w:color="auto"/>
                <w:bottom w:val="none" w:sz="0" w:space="0" w:color="auto"/>
                <w:right w:val="none" w:sz="0" w:space="0" w:color="auto"/>
              </w:divBdr>
            </w:div>
            <w:div w:id="198511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2740221">
      <w:bodyDiv w:val="1"/>
      <w:marLeft w:val="0"/>
      <w:marRight w:val="0"/>
      <w:marTop w:val="0"/>
      <w:marBottom w:val="0"/>
      <w:divBdr>
        <w:top w:val="none" w:sz="0" w:space="0" w:color="auto"/>
        <w:left w:val="none" w:sz="0" w:space="0" w:color="auto"/>
        <w:bottom w:val="none" w:sz="0" w:space="0" w:color="auto"/>
        <w:right w:val="none" w:sz="0" w:space="0" w:color="auto"/>
      </w:divBdr>
      <w:divsChild>
        <w:div w:id="204684872">
          <w:marLeft w:val="0"/>
          <w:marRight w:val="0"/>
          <w:marTop w:val="0"/>
          <w:marBottom w:val="0"/>
          <w:divBdr>
            <w:top w:val="none" w:sz="0" w:space="0" w:color="auto"/>
            <w:left w:val="none" w:sz="0" w:space="0" w:color="auto"/>
            <w:bottom w:val="none" w:sz="0" w:space="0" w:color="auto"/>
            <w:right w:val="none" w:sz="0" w:space="0" w:color="auto"/>
          </w:divBdr>
        </w:div>
        <w:div w:id="1587835577">
          <w:marLeft w:val="0"/>
          <w:marRight w:val="0"/>
          <w:marTop w:val="150"/>
          <w:marBottom w:val="0"/>
          <w:divBdr>
            <w:top w:val="none" w:sz="0" w:space="0" w:color="auto"/>
            <w:left w:val="none" w:sz="0" w:space="0" w:color="auto"/>
            <w:bottom w:val="none" w:sz="0" w:space="0" w:color="auto"/>
            <w:right w:val="none" w:sz="0" w:space="0" w:color="auto"/>
          </w:divBdr>
          <w:divsChild>
            <w:div w:id="144056378">
              <w:marLeft w:val="1155"/>
              <w:marRight w:val="0"/>
              <w:marTop w:val="0"/>
              <w:marBottom w:val="0"/>
              <w:divBdr>
                <w:top w:val="none" w:sz="0" w:space="0" w:color="auto"/>
                <w:left w:val="none" w:sz="0" w:space="0" w:color="auto"/>
                <w:bottom w:val="none" w:sz="0" w:space="0" w:color="auto"/>
                <w:right w:val="none" w:sz="0" w:space="0" w:color="auto"/>
              </w:divBdr>
            </w:div>
            <w:div w:id="1817910089">
              <w:marLeft w:val="1155"/>
              <w:marRight w:val="0"/>
              <w:marTop w:val="0"/>
              <w:marBottom w:val="0"/>
              <w:divBdr>
                <w:top w:val="none" w:sz="0" w:space="0" w:color="auto"/>
                <w:left w:val="none" w:sz="0" w:space="0" w:color="auto"/>
                <w:bottom w:val="none" w:sz="0" w:space="0" w:color="auto"/>
                <w:right w:val="none" w:sz="0" w:space="0" w:color="auto"/>
              </w:divBdr>
            </w:div>
            <w:div w:id="1558466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740694">
      <w:bodyDiv w:val="1"/>
      <w:marLeft w:val="0"/>
      <w:marRight w:val="0"/>
      <w:marTop w:val="0"/>
      <w:marBottom w:val="0"/>
      <w:divBdr>
        <w:top w:val="none" w:sz="0" w:space="0" w:color="auto"/>
        <w:left w:val="none" w:sz="0" w:space="0" w:color="auto"/>
        <w:bottom w:val="none" w:sz="0" w:space="0" w:color="auto"/>
        <w:right w:val="none" w:sz="0" w:space="0" w:color="auto"/>
      </w:divBdr>
      <w:divsChild>
        <w:div w:id="425930268">
          <w:marLeft w:val="0"/>
          <w:marRight w:val="0"/>
          <w:marTop w:val="0"/>
          <w:marBottom w:val="0"/>
          <w:divBdr>
            <w:top w:val="none" w:sz="0" w:space="0" w:color="auto"/>
            <w:left w:val="none" w:sz="0" w:space="0" w:color="auto"/>
            <w:bottom w:val="none" w:sz="0" w:space="0" w:color="auto"/>
            <w:right w:val="none" w:sz="0" w:space="0" w:color="auto"/>
          </w:divBdr>
        </w:div>
        <w:div w:id="421730578">
          <w:marLeft w:val="0"/>
          <w:marRight w:val="0"/>
          <w:marTop w:val="150"/>
          <w:marBottom w:val="0"/>
          <w:divBdr>
            <w:top w:val="none" w:sz="0" w:space="0" w:color="auto"/>
            <w:left w:val="none" w:sz="0" w:space="0" w:color="auto"/>
            <w:bottom w:val="none" w:sz="0" w:space="0" w:color="auto"/>
            <w:right w:val="none" w:sz="0" w:space="0" w:color="auto"/>
          </w:divBdr>
          <w:divsChild>
            <w:div w:id="1034230270">
              <w:marLeft w:val="1155"/>
              <w:marRight w:val="0"/>
              <w:marTop w:val="0"/>
              <w:marBottom w:val="0"/>
              <w:divBdr>
                <w:top w:val="none" w:sz="0" w:space="0" w:color="auto"/>
                <w:left w:val="none" w:sz="0" w:space="0" w:color="auto"/>
                <w:bottom w:val="none" w:sz="0" w:space="0" w:color="auto"/>
                <w:right w:val="none" w:sz="0" w:space="0" w:color="auto"/>
              </w:divBdr>
            </w:div>
            <w:div w:id="609554407">
              <w:marLeft w:val="1155"/>
              <w:marRight w:val="0"/>
              <w:marTop w:val="0"/>
              <w:marBottom w:val="0"/>
              <w:divBdr>
                <w:top w:val="none" w:sz="0" w:space="0" w:color="auto"/>
                <w:left w:val="none" w:sz="0" w:space="0" w:color="auto"/>
                <w:bottom w:val="none" w:sz="0" w:space="0" w:color="auto"/>
                <w:right w:val="none" w:sz="0" w:space="0" w:color="auto"/>
              </w:divBdr>
            </w:div>
            <w:div w:id="803230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0525">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243197">
      <w:bodyDiv w:val="1"/>
      <w:marLeft w:val="0"/>
      <w:marRight w:val="0"/>
      <w:marTop w:val="0"/>
      <w:marBottom w:val="0"/>
      <w:divBdr>
        <w:top w:val="none" w:sz="0" w:space="0" w:color="auto"/>
        <w:left w:val="none" w:sz="0" w:space="0" w:color="auto"/>
        <w:bottom w:val="none" w:sz="0" w:space="0" w:color="auto"/>
        <w:right w:val="none" w:sz="0" w:space="0" w:color="auto"/>
      </w:divBdr>
      <w:divsChild>
        <w:div w:id="326323385">
          <w:marLeft w:val="0"/>
          <w:marRight w:val="0"/>
          <w:marTop w:val="0"/>
          <w:marBottom w:val="0"/>
          <w:divBdr>
            <w:top w:val="none" w:sz="0" w:space="0" w:color="auto"/>
            <w:left w:val="none" w:sz="0" w:space="0" w:color="auto"/>
            <w:bottom w:val="none" w:sz="0" w:space="0" w:color="auto"/>
            <w:right w:val="none" w:sz="0" w:space="0" w:color="auto"/>
          </w:divBdr>
        </w:div>
        <w:div w:id="1266424306">
          <w:marLeft w:val="0"/>
          <w:marRight w:val="0"/>
          <w:marTop w:val="150"/>
          <w:marBottom w:val="0"/>
          <w:divBdr>
            <w:top w:val="none" w:sz="0" w:space="0" w:color="auto"/>
            <w:left w:val="none" w:sz="0" w:space="0" w:color="auto"/>
            <w:bottom w:val="none" w:sz="0" w:space="0" w:color="auto"/>
            <w:right w:val="none" w:sz="0" w:space="0" w:color="auto"/>
          </w:divBdr>
          <w:divsChild>
            <w:div w:id="1733961443">
              <w:marLeft w:val="1155"/>
              <w:marRight w:val="0"/>
              <w:marTop w:val="0"/>
              <w:marBottom w:val="0"/>
              <w:divBdr>
                <w:top w:val="none" w:sz="0" w:space="0" w:color="auto"/>
                <w:left w:val="none" w:sz="0" w:space="0" w:color="auto"/>
                <w:bottom w:val="none" w:sz="0" w:space="0" w:color="auto"/>
                <w:right w:val="none" w:sz="0" w:space="0" w:color="auto"/>
              </w:divBdr>
            </w:div>
            <w:div w:id="1406337458">
              <w:marLeft w:val="1155"/>
              <w:marRight w:val="0"/>
              <w:marTop w:val="0"/>
              <w:marBottom w:val="0"/>
              <w:divBdr>
                <w:top w:val="none" w:sz="0" w:space="0" w:color="auto"/>
                <w:left w:val="none" w:sz="0" w:space="0" w:color="auto"/>
                <w:bottom w:val="none" w:sz="0" w:space="0" w:color="auto"/>
                <w:right w:val="none" w:sz="0" w:space="0" w:color="auto"/>
              </w:divBdr>
            </w:div>
            <w:div w:id="374500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588764">
      <w:bodyDiv w:val="1"/>
      <w:marLeft w:val="0"/>
      <w:marRight w:val="0"/>
      <w:marTop w:val="0"/>
      <w:marBottom w:val="0"/>
      <w:divBdr>
        <w:top w:val="none" w:sz="0" w:space="0" w:color="auto"/>
        <w:left w:val="none" w:sz="0" w:space="0" w:color="auto"/>
        <w:bottom w:val="none" w:sz="0" w:space="0" w:color="auto"/>
        <w:right w:val="none" w:sz="0" w:space="0" w:color="auto"/>
      </w:divBdr>
      <w:divsChild>
        <w:div w:id="1291209291">
          <w:marLeft w:val="0"/>
          <w:marRight w:val="0"/>
          <w:marTop w:val="0"/>
          <w:marBottom w:val="0"/>
          <w:divBdr>
            <w:top w:val="none" w:sz="0" w:space="0" w:color="auto"/>
            <w:left w:val="none" w:sz="0" w:space="0" w:color="auto"/>
            <w:bottom w:val="none" w:sz="0" w:space="0" w:color="auto"/>
            <w:right w:val="none" w:sz="0" w:space="0" w:color="auto"/>
          </w:divBdr>
        </w:div>
        <w:div w:id="467288591">
          <w:marLeft w:val="0"/>
          <w:marRight w:val="0"/>
          <w:marTop w:val="150"/>
          <w:marBottom w:val="0"/>
          <w:divBdr>
            <w:top w:val="none" w:sz="0" w:space="0" w:color="auto"/>
            <w:left w:val="none" w:sz="0" w:space="0" w:color="auto"/>
            <w:bottom w:val="none" w:sz="0" w:space="0" w:color="auto"/>
            <w:right w:val="none" w:sz="0" w:space="0" w:color="auto"/>
          </w:divBdr>
          <w:divsChild>
            <w:div w:id="1963539819">
              <w:marLeft w:val="1155"/>
              <w:marRight w:val="0"/>
              <w:marTop w:val="0"/>
              <w:marBottom w:val="0"/>
              <w:divBdr>
                <w:top w:val="none" w:sz="0" w:space="0" w:color="auto"/>
                <w:left w:val="none" w:sz="0" w:space="0" w:color="auto"/>
                <w:bottom w:val="none" w:sz="0" w:space="0" w:color="auto"/>
                <w:right w:val="none" w:sz="0" w:space="0" w:color="auto"/>
              </w:divBdr>
            </w:div>
            <w:div w:id="1460957734">
              <w:marLeft w:val="1155"/>
              <w:marRight w:val="0"/>
              <w:marTop w:val="0"/>
              <w:marBottom w:val="0"/>
              <w:divBdr>
                <w:top w:val="none" w:sz="0" w:space="0" w:color="auto"/>
                <w:left w:val="none" w:sz="0" w:space="0" w:color="auto"/>
                <w:bottom w:val="none" w:sz="0" w:space="0" w:color="auto"/>
                <w:right w:val="none" w:sz="0" w:space="0" w:color="auto"/>
              </w:divBdr>
            </w:div>
            <w:div w:id="1105730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701020">
      <w:bodyDiv w:val="1"/>
      <w:marLeft w:val="0"/>
      <w:marRight w:val="0"/>
      <w:marTop w:val="0"/>
      <w:marBottom w:val="0"/>
      <w:divBdr>
        <w:top w:val="none" w:sz="0" w:space="0" w:color="auto"/>
        <w:left w:val="none" w:sz="0" w:space="0" w:color="auto"/>
        <w:bottom w:val="none" w:sz="0" w:space="0" w:color="auto"/>
        <w:right w:val="none" w:sz="0" w:space="0" w:color="auto"/>
      </w:divBdr>
      <w:divsChild>
        <w:div w:id="1670478780">
          <w:marLeft w:val="0"/>
          <w:marRight w:val="0"/>
          <w:marTop w:val="0"/>
          <w:marBottom w:val="0"/>
          <w:divBdr>
            <w:top w:val="none" w:sz="0" w:space="0" w:color="auto"/>
            <w:left w:val="none" w:sz="0" w:space="0" w:color="auto"/>
            <w:bottom w:val="none" w:sz="0" w:space="0" w:color="auto"/>
            <w:right w:val="none" w:sz="0" w:space="0" w:color="auto"/>
          </w:divBdr>
        </w:div>
        <w:div w:id="24866264">
          <w:marLeft w:val="0"/>
          <w:marRight w:val="0"/>
          <w:marTop w:val="150"/>
          <w:marBottom w:val="0"/>
          <w:divBdr>
            <w:top w:val="none" w:sz="0" w:space="0" w:color="auto"/>
            <w:left w:val="none" w:sz="0" w:space="0" w:color="auto"/>
            <w:bottom w:val="none" w:sz="0" w:space="0" w:color="auto"/>
            <w:right w:val="none" w:sz="0" w:space="0" w:color="auto"/>
          </w:divBdr>
          <w:divsChild>
            <w:div w:id="73672365">
              <w:marLeft w:val="1155"/>
              <w:marRight w:val="0"/>
              <w:marTop w:val="0"/>
              <w:marBottom w:val="0"/>
              <w:divBdr>
                <w:top w:val="none" w:sz="0" w:space="0" w:color="auto"/>
                <w:left w:val="none" w:sz="0" w:space="0" w:color="auto"/>
                <w:bottom w:val="none" w:sz="0" w:space="0" w:color="auto"/>
                <w:right w:val="none" w:sz="0" w:space="0" w:color="auto"/>
              </w:divBdr>
            </w:div>
            <w:div w:id="1174224674">
              <w:marLeft w:val="1155"/>
              <w:marRight w:val="0"/>
              <w:marTop w:val="0"/>
              <w:marBottom w:val="0"/>
              <w:divBdr>
                <w:top w:val="none" w:sz="0" w:space="0" w:color="auto"/>
                <w:left w:val="none" w:sz="0" w:space="0" w:color="auto"/>
                <w:bottom w:val="none" w:sz="0" w:space="0" w:color="auto"/>
                <w:right w:val="none" w:sz="0" w:space="0" w:color="auto"/>
              </w:divBdr>
            </w:div>
            <w:div w:id="610358478">
              <w:marLeft w:val="1155"/>
              <w:marRight w:val="0"/>
              <w:marTop w:val="0"/>
              <w:marBottom w:val="0"/>
              <w:divBdr>
                <w:top w:val="none" w:sz="0" w:space="0" w:color="auto"/>
                <w:left w:val="none" w:sz="0" w:space="0" w:color="auto"/>
                <w:bottom w:val="none" w:sz="0" w:space="0" w:color="auto"/>
                <w:right w:val="none" w:sz="0" w:space="0" w:color="auto"/>
              </w:divBdr>
            </w:div>
          </w:divsChild>
        </w:div>
        <w:div w:id="633947477">
          <w:marLeft w:val="0"/>
          <w:marRight w:val="0"/>
          <w:marTop w:val="0"/>
          <w:marBottom w:val="0"/>
          <w:divBdr>
            <w:top w:val="none" w:sz="0" w:space="0" w:color="auto"/>
            <w:left w:val="none" w:sz="0" w:space="0" w:color="auto"/>
            <w:bottom w:val="none" w:sz="0" w:space="0" w:color="auto"/>
            <w:right w:val="none" w:sz="0" w:space="0" w:color="auto"/>
          </w:divBdr>
        </w:div>
      </w:divsChild>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699177">
      <w:bodyDiv w:val="1"/>
      <w:marLeft w:val="0"/>
      <w:marRight w:val="0"/>
      <w:marTop w:val="0"/>
      <w:marBottom w:val="0"/>
      <w:divBdr>
        <w:top w:val="none" w:sz="0" w:space="0" w:color="auto"/>
        <w:left w:val="none" w:sz="0" w:space="0" w:color="auto"/>
        <w:bottom w:val="none" w:sz="0" w:space="0" w:color="auto"/>
        <w:right w:val="none" w:sz="0" w:space="0" w:color="auto"/>
      </w:divBdr>
      <w:divsChild>
        <w:div w:id="805902252">
          <w:marLeft w:val="0"/>
          <w:marRight w:val="0"/>
          <w:marTop w:val="0"/>
          <w:marBottom w:val="0"/>
          <w:divBdr>
            <w:top w:val="none" w:sz="0" w:space="0" w:color="auto"/>
            <w:left w:val="none" w:sz="0" w:space="0" w:color="auto"/>
            <w:bottom w:val="none" w:sz="0" w:space="0" w:color="auto"/>
            <w:right w:val="none" w:sz="0" w:space="0" w:color="auto"/>
          </w:divBdr>
        </w:div>
        <w:div w:id="444859011">
          <w:marLeft w:val="0"/>
          <w:marRight w:val="0"/>
          <w:marTop w:val="150"/>
          <w:marBottom w:val="0"/>
          <w:divBdr>
            <w:top w:val="none" w:sz="0" w:space="0" w:color="auto"/>
            <w:left w:val="none" w:sz="0" w:space="0" w:color="auto"/>
            <w:bottom w:val="none" w:sz="0" w:space="0" w:color="auto"/>
            <w:right w:val="none" w:sz="0" w:space="0" w:color="auto"/>
          </w:divBdr>
          <w:divsChild>
            <w:div w:id="1299918545">
              <w:marLeft w:val="1155"/>
              <w:marRight w:val="0"/>
              <w:marTop w:val="0"/>
              <w:marBottom w:val="0"/>
              <w:divBdr>
                <w:top w:val="none" w:sz="0" w:space="0" w:color="auto"/>
                <w:left w:val="none" w:sz="0" w:space="0" w:color="auto"/>
                <w:bottom w:val="none" w:sz="0" w:space="0" w:color="auto"/>
                <w:right w:val="none" w:sz="0" w:space="0" w:color="auto"/>
              </w:divBdr>
            </w:div>
            <w:div w:id="414329255">
              <w:marLeft w:val="1155"/>
              <w:marRight w:val="0"/>
              <w:marTop w:val="0"/>
              <w:marBottom w:val="0"/>
              <w:divBdr>
                <w:top w:val="none" w:sz="0" w:space="0" w:color="auto"/>
                <w:left w:val="none" w:sz="0" w:space="0" w:color="auto"/>
                <w:bottom w:val="none" w:sz="0" w:space="0" w:color="auto"/>
                <w:right w:val="none" w:sz="0" w:space="0" w:color="auto"/>
              </w:divBdr>
            </w:div>
            <w:div w:id="19678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0680">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791449">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397042">
      <w:bodyDiv w:val="1"/>
      <w:marLeft w:val="0"/>
      <w:marRight w:val="0"/>
      <w:marTop w:val="0"/>
      <w:marBottom w:val="0"/>
      <w:divBdr>
        <w:top w:val="none" w:sz="0" w:space="0" w:color="auto"/>
        <w:left w:val="none" w:sz="0" w:space="0" w:color="auto"/>
        <w:bottom w:val="none" w:sz="0" w:space="0" w:color="auto"/>
        <w:right w:val="none" w:sz="0" w:space="0" w:color="auto"/>
      </w:divBdr>
      <w:divsChild>
        <w:div w:id="221142201">
          <w:marLeft w:val="0"/>
          <w:marRight w:val="0"/>
          <w:marTop w:val="0"/>
          <w:marBottom w:val="0"/>
          <w:divBdr>
            <w:top w:val="none" w:sz="0" w:space="0" w:color="auto"/>
            <w:left w:val="none" w:sz="0" w:space="0" w:color="auto"/>
            <w:bottom w:val="none" w:sz="0" w:space="0" w:color="auto"/>
            <w:right w:val="none" w:sz="0" w:space="0" w:color="auto"/>
          </w:divBdr>
        </w:div>
        <w:div w:id="1434473914">
          <w:marLeft w:val="0"/>
          <w:marRight w:val="0"/>
          <w:marTop w:val="150"/>
          <w:marBottom w:val="0"/>
          <w:divBdr>
            <w:top w:val="none" w:sz="0" w:space="0" w:color="auto"/>
            <w:left w:val="none" w:sz="0" w:space="0" w:color="auto"/>
            <w:bottom w:val="none" w:sz="0" w:space="0" w:color="auto"/>
            <w:right w:val="none" w:sz="0" w:space="0" w:color="auto"/>
          </w:divBdr>
          <w:divsChild>
            <w:div w:id="960914968">
              <w:marLeft w:val="1155"/>
              <w:marRight w:val="0"/>
              <w:marTop w:val="0"/>
              <w:marBottom w:val="0"/>
              <w:divBdr>
                <w:top w:val="none" w:sz="0" w:space="0" w:color="auto"/>
                <w:left w:val="none" w:sz="0" w:space="0" w:color="auto"/>
                <w:bottom w:val="none" w:sz="0" w:space="0" w:color="auto"/>
                <w:right w:val="none" w:sz="0" w:space="0" w:color="auto"/>
              </w:divBdr>
            </w:div>
            <w:div w:id="1555432201">
              <w:marLeft w:val="1155"/>
              <w:marRight w:val="0"/>
              <w:marTop w:val="0"/>
              <w:marBottom w:val="0"/>
              <w:divBdr>
                <w:top w:val="none" w:sz="0" w:space="0" w:color="auto"/>
                <w:left w:val="none" w:sz="0" w:space="0" w:color="auto"/>
                <w:bottom w:val="none" w:sz="0" w:space="0" w:color="auto"/>
                <w:right w:val="none" w:sz="0" w:space="0" w:color="auto"/>
              </w:divBdr>
            </w:div>
            <w:div w:id="177408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714338">
      <w:bodyDiv w:val="1"/>
      <w:marLeft w:val="0"/>
      <w:marRight w:val="0"/>
      <w:marTop w:val="0"/>
      <w:marBottom w:val="0"/>
      <w:divBdr>
        <w:top w:val="none" w:sz="0" w:space="0" w:color="auto"/>
        <w:left w:val="none" w:sz="0" w:space="0" w:color="auto"/>
        <w:bottom w:val="none" w:sz="0" w:space="0" w:color="auto"/>
        <w:right w:val="none" w:sz="0" w:space="0" w:color="auto"/>
      </w:divBdr>
      <w:divsChild>
        <w:div w:id="1144587162">
          <w:marLeft w:val="0"/>
          <w:marRight w:val="0"/>
          <w:marTop w:val="0"/>
          <w:marBottom w:val="0"/>
          <w:divBdr>
            <w:top w:val="none" w:sz="0" w:space="0" w:color="auto"/>
            <w:left w:val="none" w:sz="0" w:space="0" w:color="auto"/>
            <w:bottom w:val="none" w:sz="0" w:space="0" w:color="auto"/>
            <w:right w:val="none" w:sz="0" w:space="0" w:color="auto"/>
          </w:divBdr>
        </w:div>
        <w:div w:id="1964575070">
          <w:marLeft w:val="0"/>
          <w:marRight w:val="0"/>
          <w:marTop w:val="150"/>
          <w:marBottom w:val="0"/>
          <w:divBdr>
            <w:top w:val="none" w:sz="0" w:space="0" w:color="auto"/>
            <w:left w:val="none" w:sz="0" w:space="0" w:color="auto"/>
            <w:bottom w:val="none" w:sz="0" w:space="0" w:color="auto"/>
            <w:right w:val="none" w:sz="0" w:space="0" w:color="auto"/>
          </w:divBdr>
          <w:divsChild>
            <w:div w:id="107437441">
              <w:marLeft w:val="1155"/>
              <w:marRight w:val="0"/>
              <w:marTop w:val="0"/>
              <w:marBottom w:val="0"/>
              <w:divBdr>
                <w:top w:val="none" w:sz="0" w:space="0" w:color="auto"/>
                <w:left w:val="none" w:sz="0" w:space="0" w:color="auto"/>
                <w:bottom w:val="none" w:sz="0" w:space="0" w:color="auto"/>
                <w:right w:val="none" w:sz="0" w:space="0" w:color="auto"/>
              </w:divBdr>
            </w:div>
            <w:div w:id="1259753863">
              <w:marLeft w:val="1155"/>
              <w:marRight w:val="0"/>
              <w:marTop w:val="0"/>
              <w:marBottom w:val="0"/>
              <w:divBdr>
                <w:top w:val="none" w:sz="0" w:space="0" w:color="auto"/>
                <w:left w:val="none" w:sz="0" w:space="0" w:color="auto"/>
                <w:bottom w:val="none" w:sz="0" w:space="0" w:color="auto"/>
                <w:right w:val="none" w:sz="0" w:space="0" w:color="auto"/>
              </w:divBdr>
            </w:div>
            <w:div w:id="141597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48883">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754473">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7221">
      <w:bodyDiv w:val="1"/>
      <w:marLeft w:val="0"/>
      <w:marRight w:val="0"/>
      <w:marTop w:val="0"/>
      <w:marBottom w:val="0"/>
      <w:divBdr>
        <w:top w:val="none" w:sz="0" w:space="0" w:color="auto"/>
        <w:left w:val="none" w:sz="0" w:space="0" w:color="auto"/>
        <w:bottom w:val="none" w:sz="0" w:space="0" w:color="auto"/>
        <w:right w:val="none" w:sz="0" w:space="0" w:color="auto"/>
      </w:divBdr>
      <w:divsChild>
        <w:div w:id="950555020">
          <w:marLeft w:val="0"/>
          <w:marRight w:val="0"/>
          <w:marTop w:val="0"/>
          <w:marBottom w:val="0"/>
          <w:divBdr>
            <w:top w:val="none" w:sz="0" w:space="0" w:color="auto"/>
            <w:left w:val="none" w:sz="0" w:space="0" w:color="auto"/>
            <w:bottom w:val="none" w:sz="0" w:space="0" w:color="auto"/>
            <w:right w:val="none" w:sz="0" w:space="0" w:color="auto"/>
          </w:divBdr>
        </w:div>
        <w:div w:id="395903636">
          <w:marLeft w:val="0"/>
          <w:marRight w:val="0"/>
          <w:marTop w:val="150"/>
          <w:marBottom w:val="0"/>
          <w:divBdr>
            <w:top w:val="none" w:sz="0" w:space="0" w:color="auto"/>
            <w:left w:val="none" w:sz="0" w:space="0" w:color="auto"/>
            <w:bottom w:val="none" w:sz="0" w:space="0" w:color="auto"/>
            <w:right w:val="none" w:sz="0" w:space="0" w:color="auto"/>
          </w:divBdr>
          <w:divsChild>
            <w:div w:id="1810246023">
              <w:marLeft w:val="1155"/>
              <w:marRight w:val="0"/>
              <w:marTop w:val="0"/>
              <w:marBottom w:val="0"/>
              <w:divBdr>
                <w:top w:val="none" w:sz="0" w:space="0" w:color="auto"/>
                <w:left w:val="none" w:sz="0" w:space="0" w:color="auto"/>
                <w:bottom w:val="none" w:sz="0" w:space="0" w:color="auto"/>
                <w:right w:val="none" w:sz="0" w:space="0" w:color="auto"/>
              </w:divBdr>
            </w:div>
            <w:div w:id="690184981">
              <w:marLeft w:val="1155"/>
              <w:marRight w:val="0"/>
              <w:marTop w:val="0"/>
              <w:marBottom w:val="0"/>
              <w:divBdr>
                <w:top w:val="none" w:sz="0" w:space="0" w:color="auto"/>
                <w:left w:val="none" w:sz="0" w:space="0" w:color="auto"/>
                <w:bottom w:val="none" w:sz="0" w:space="0" w:color="auto"/>
                <w:right w:val="none" w:sz="0" w:space="0" w:color="auto"/>
              </w:divBdr>
            </w:div>
            <w:div w:id="1178273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487320">
      <w:bodyDiv w:val="1"/>
      <w:marLeft w:val="0"/>
      <w:marRight w:val="0"/>
      <w:marTop w:val="0"/>
      <w:marBottom w:val="0"/>
      <w:divBdr>
        <w:top w:val="none" w:sz="0" w:space="0" w:color="auto"/>
        <w:left w:val="none" w:sz="0" w:space="0" w:color="auto"/>
        <w:bottom w:val="none" w:sz="0" w:space="0" w:color="auto"/>
        <w:right w:val="none" w:sz="0" w:space="0" w:color="auto"/>
      </w:divBdr>
      <w:divsChild>
        <w:div w:id="215704615">
          <w:marLeft w:val="0"/>
          <w:marRight w:val="0"/>
          <w:marTop w:val="0"/>
          <w:marBottom w:val="0"/>
          <w:divBdr>
            <w:top w:val="none" w:sz="0" w:space="0" w:color="auto"/>
            <w:left w:val="none" w:sz="0" w:space="0" w:color="auto"/>
            <w:bottom w:val="none" w:sz="0" w:space="0" w:color="auto"/>
            <w:right w:val="none" w:sz="0" w:space="0" w:color="auto"/>
          </w:divBdr>
        </w:div>
        <w:div w:id="1551304350">
          <w:marLeft w:val="0"/>
          <w:marRight w:val="0"/>
          <w:marTop w:val="150"/>
          <w:marBottom w:val="0"/>
          <w:divBdr>
            <w:top w:val="none" w:sz="0" w:space="0" w:color="auto"/>
            <w:left w:val="none" w:sz="0" w:space="0" w:color="auto"/>
            <w:bottom w:val="none" w:sz="0" w:space="0" w:color="auto"/>
            <w:right w:val="none" w:sz="0" w:space="0" w:color="auto"/>
          </w:divBdr>
          <w:divsChild>
            <w:div w:id="398216379">
              <w:marLeft w:val="1155"/>
              <w:marRight w:val="0"/>
              <w:marTop w:val="0"/>
              <w:marBottom w:val="0"/>
              <w:divBdr>
                <w:top w:val="none" w:sz="0" w:space="0" w:color="auto"/>
                <w:left w:val="none" w:sz="0" w:space="0" w:color="auto"/>
                <w:bottom w:val="none" w:sz="0" w:space="0" w:color="auto"/>
                <w:right w:val="none" w:sz="0" w:space="0" w:color="auto"/>
              </w:divBdr>
            </w:div>
            <w:div w:id="1309626115">
              <w:marLeft w:val="1155"/>
              <w:marRight w:val="0"/>
              <w:marTop w:val="0"/>
              <w:marBottom w:val="0"/>
              <w:divBdr>
                <w:top w:val="none" w:sz="0" w:space="0" w:color="auto"/>
                <w:left w:val="none" w:sz="0" w:space="0" w:color="auto"/>
                <w:bottom w:val="none" w:sz="0" w:space="0" w:color="auto"/>
                <w:right w:val="none" w:sz="0" w:space="0" w:color="auto"/>
              </w:divBdr>
            </w:div>
            <w:div w:id="1440098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3878">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4245">
      <w:bodyDiv w:val="1"/>
      <w:marLeft w:val="0"/>
      <w:marRight w:val="0"/>
      <w:marTop w:val="0"/>
      <w:marBottom w:val="0"/>
      <w:divBdr>
        <w:top w:val="none" w:sz="0" w:space="0" w:color="auto"/>
        <w:left w:val="none" w:sz="0" w:space="0" w:color="auto"/>
        <w:bottom w:val="none" w:sz="0" w:space="0" w:color="auto"/>
        <w:right w:val="none" w:sz="0" w:space="0" w:color="auto"/>
      </w:divBdr>
    </w:div>
    <w:div w:id="1600673688">
      <w:bodyDiv w:val="1"/>
      <w:marLeft w:val="0"/>
      <w:marRight w:val="0"/>
      <w:marTop w:val="0"/>
      <w:marBottom w:val="0"/>
      <w:divBdr>
        <w:top w:val="none" w:sz="0" w:space="0" w:color="auto"/>
        <w:left w:val="none" w:sz="0" w:space="0" w:color="auto"/>
        <w:bottom w:val="none" w:sz="0" w:space="0" w:color="auto"/>
        <w:right w:val="none" w:sz="0" w:space="0" w:color="auto"/>
      </w:divBdr>
      <w:divsChild>
        <w:div w:id="1214197735">
          <w:marLeft w:val="0"/>
          <w:marRight w:val="0"/>
          <w:marTop w:val="0"/>
          <w:marBottom w:val="0"/>
          <w:divBdr>
            <w:top w:val="none" w:sz="0" w:space="0" w:color="auto"/>
            <w:left w:val="none" w:sz="0" w:space="0" w:color="auto"/>
            <w:bottom w:val="none" w:sz="0" w:space="0" w:color="auto"/>
            <w:right w:val="none" w:sz="0" w:space="0" w:color="auto"/>
          </w:divBdr>
        </w:div>
        <w:div w:id="216283042">
          <w:marLeft w:val="0"/>
          <w:marRight w:val="0"/>
          <w:marTop w:val="150"/>
          <w:marBottom w:val="0"/>
          <w:divBdr>
            <w:top w:val="none" w:sz="0" w:space="0" w:color="auto"/>
            <w:left w:val="none" w:sz="0" w:space="0" w:color="auto"/>
            <w:bottom w:val="none" w:sz="0" w:space="0" w:color="auto"/>
            <w:right w:val="none" w:sz="0" w:space="0" w:color="auto"/>
          </w:divBdr>
          <w:divsChild>
            <w:div w:id="787508468">
              <w:marLeft w:val="1155"/>
              <w:marRight w:val="0"/>
              <w:marTop w:val="0"/>
              <w:marBottom w:val="0"/>
              <w:divBdr>
                <w:top w:val="none" w:sz="0" w:space="0" w:color="auto"/>
                <w:left w:val="none" w:sz="0" w:space="0" w:color="auto"/>
                <w:bottom w:val="none" w:sz="0" w:space="0" w:color="auto"/>
                <w:right w:val="none" w:sz="0" w:space="0" w:color="auto"/>
              </w:divBdr>
            </w:div>
            <w:div w:id="1737318501">
              <w:marLeft w:val="1155"/>
              <w:marRight w:val="0"/>
              <w:marTop w:val="0"/>
              <w:marBottom w:val="0"/>
              <w:divBdr>
                <w:top w:val="none" w:sz="0" w:space="0" w:color="auto"/>
                <w:left w:val="none" w:sz="0" w:space="0" w:color="auto"/>
                <w:bottom w:val="none" w:sz="0" w:space="0" w:color="auto"/>
                <w:right w:val="none" w:sz="0" w:space="0" w:color="auto"/>
              </w:divBdr>
            </w:div>
            <w:div w:id="69481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7050">
      <w:bodyDiv w:val="1"/>
      <w:marLeft w:val="0"/>
      <w:marRight w:val="0"/>
      <w:marTop w:val="0"/>
      <w:marBottom w:val="0"/>
      <w:divBdr>
        <w:top w:val="none" w:sz="0" w:space="0" w:color="auto"/>
        <w:left w:val="none" w:sz="0" w:space="0" w:color="auto"/>
        <w:bottom w:val="none" w:sz="0" w:space="0" w:color="auto"/>
        <w:right w:val="none" w:sz="0" w:space="0" w:color="auto"/>
      </w:divBdr>
      <w:divsChild>
        <w:div w:id="280767702">
          <w:marLeft w:val="0"/>
          <w:marRight w:val="0"/>
          <w:marTop w:val="0"/>
          <w:marBottom w:val="0"/>
          <w:divBdr>
            <w:top w:val="none" w:sz="0" w:space="0" w:color="auto"/>
            <w:left w:val="none" w:sz="0" w:space="0" w:color="auto"/>
            <w:bottom w:val="none" w:sz="0" w:space="0" w:color="auto"/>
            <w:right w:val="none" w:sz="0" w:space="0" w:color="auto"/>
          </w:divBdr>
        </w:div>
        <w:div w:id="976179245">
          <w:marLeft w:val="0"/>
          <w:marRight w:val="0"/>
          <w:marTop w:val="150"/>
          <w:marBottom w:val="0"/>
          <w:divBdr>
            <w:top w:val="none" w:sz="0" w:space="0" w:color="auto"/>
            <w:left w:val="none" w:sz="0" w:space="0" w:color="auto"/>
            <w:bottom w:val="none" w:sz="0" w:space="0" w:color="auto"/>
            <w:right w:val="none" w:sz="0" w:space="0" w:color="auto"/>
          </w:divBdr>
          <w:divsChild>
            <w:div w:id="166868232">
              <w:marLeft w:val="1155"/>
              <w:marRight w:val="0"/>
              <w:marTop w:val="0"/>
              <w:marBottom w:val="0"/>
              <w:divBdr>
                <w:top w:val="none" w:sz="0" w:space="0" w:color="auto"/>
                <w:left w:val="none" w:sz="0" w:space="0" w:color="auto"/>
                <w:bottom w:val="none" w:sz="0" w:space="0" w:color="auto"/>
                <w:right w:val="none" w:sz="0" w:space="0" w:color="auto"/>
              </w:divBdr>
            </w:div>
            <w:div w:id="2114860560">
              <w:marLeft w:val="1155"/>
              <w:marRight w:val="0"/>
              <w:marTop w:val="0"/>
              <w:marBottom w:val="0"/>
              <w:divBdr>
                <w:top w:val="none" w:sz="0" w:space="0" w:color="auto"/>
                <w:left w:val="none" w:sz="0" w:space="0" w:color="auto"/>
                <w:bottom w:val="none" w:sz="0" w:space="0" w:color="auto"/>
                <w:right w:val="none" w:sz="0" w:space="0" w:color="auto"/>
              </w:divBdr>
            </w:div>
            <w:div w:id="34787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722707">
      <w:bodyDiv w:val="1"/>
      <w:marLeft w:val="0"/>
      <w:marRight w:val="0"/>
      <w:marTop w:val="0"/>
      <w:marBottom w:val="0"/>
      <w:divBdr>
        <w:top w:val="none" w:sz="0" w:space="0" w:color="auto"/>
        <w:left w:val="none" w:sz="0" w:space="0" w:color="auto"/>
        <w:bottom w:val="none" w:sz="0" w:space="0" w:color="auto"/>
        <w:right w:val="none" w:sz="0" w:space="0" w:color="auto"/>
      </w:divBdr>
      <w:divsChild>
        <w:div w:id="1774325328">
          <w:marLeft w:val="0"/>
          <w:marRight w:val="0"/>
          <w:marTop w:val="0"/>
          <w:marBottom w:val="0"/>
          <w:divBdr>
            <w:top w:val="none" w:sz="0" w:space="0" w:color="auto"/>
            <w:left w:val="none" w:sz="0" w:space="0" w:color="auto"/>
            <w:bottom w:val="none" w:sz="0" w:space="0" w:color="auto"/>
            <w:right w:val="none" w:sz="0" w:space="0" w:color="auto"/>
          </w:divBdr>
        </w:div>
        <w:div w:id="600604657">
          <w:marLeft w:val="0"/>
          <w:marRight w:val="0"/>
          <w:marTop w:val="150"/>
          <w:marBottom w:val="0"/>
          <w:divBdr>
            <w:top w:val="none" w:sz="0" w:space="0" w:color="auto"/>
            <w:left w:val="none" w:sz="0" w:space="0" w:color="auto"/>
            <w:bottom w:val="none" w:sz="0" w:space="0" w:color="auto"/>
            <w:right w:val="none" w:sz="0" w:space="0" w:color="auto"/>
          </w:divBdr>
          <w:divsChild>
            <w:div w:id="898200695">
              <w:marLeft w:val="1155"/>
              <w:marRight w:val="0"/>
              <w:marTop w:val="0"/>
              <w:marBottom w:val="0"/>
              <w:divBdr>
                <w:top w:val="none" w:sz="0" w:space="0" w:color="auto"/>
                <w:left w:val="none" w:sz="0" w:space="0" w:color="auto"/>
                <w:bottom w:val="none" w:sz="0" w:space="0" w:color="auto"/>
                <w:right w:val="none" w:sz="0" w:space="0" w:color="auto"/>
              </w:divBdr>
            </w:div>
            <w:div w:id="807547522">
              <w:marLeft w:val="1155"/>
              <w:marRight w:val="0"/>
              <w:marTop w:val="0"/>
              <w:marBottom w:val="0"/>
              <w:divBdr>
                <w:top w:val="none" w:sz="0" w:space="0" w:color="auto"/>
                <w:left w:val="none" w:sz="0" w:space="0" w:color="auto"/>
                <w:bottom w:val="none" w:sz="0" w:space="0" w:color="auto"/>
                <w:right w:val="none" w:sz="0" w:space="0" w:color="auto"/>
              </w:divBdr>
            </w:div>
            <w:div w:id="893196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1792230">
      <w:bodyDiv w:val="1"/>
      <w:marLeft w:val="0"/>
      <w:marRight w:val="0"/>
      <w:marTop w:val="0"/>
      <w:marBottom w:val="0"/>
      <w:divBdr>
        <w:top w:val="none" w:sz="0" w:space="0" w:color="auto"/>
        <w:left w:val="none" w:sz="0" w:space="0" w:color="auto"/>
        <w:bottom w:val="none" w:sz="0" w:space="0" w:color="auto"/>
        <w:right w:val="none" w:sz="0" w:space="0" w:color="auto"/>
      </w:divBdr>
    </w:div>
    <w:div w:id="1601834856">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1988553">
      <w:bodyDiv w:val="1"/>
      <w:marLeft w:val="0"/>
      <w:marRight w:val="0"/>
      <w:marTop w:val="0"/>
      <w:marBottom w:val="0"/>
      <w:divBdr>
        <w:top w:val="none" w:sz="0" w:space="0" w:color="auto"/>
        <w:left w:val="none" w:sz="0" w:space="0" w:color="auto"/>
        <w:bottom w:val="none" w:sz="0" w:space="0" w:color="auto"/>
        <w:right w:val="none" w:sz="0" w:space="0" w:color="auto"/>
      </w:divBdr>
      <w:divsChild>
        <w:div w:id="2027097064">
          <w:marLeft w:val="0"/>
          <w:marRight w:val="0"/>
          <w:marTop w:val="0"/>
          <w:marBottom w:val="0"/>
          <w:divBdr>
            <w:top w:val="none" w:sz="0" w:space="0" w:color="auto"/>
            <w:left w:val="none" w:sz="0" w:space="0" w:color="auto"/>
            <w:bottom w:val="none" w:sz="0" w:space="0" w:color="auto"/>
            <w:right w:val="none" w:sz="0" w:space="0" w:color="auto"/>
          </w:divBdr>
        </w:div>
        <w:div w:id="560410206">
          <w:marLeft w:val="0"/>
          <w:marRight w:val="0"/>
          <w:marTop w:val="150"/>
          <w:marBottom w:val="0"/>
          <w:divBdr>
            <w:top w:val="none" w:sz="0" w:space="0" w:color="auto"/>
            <w:left w:val="none" w:sz="0" w:space="0" w:color="auto"/>
            <w:bottom w:val="none" w:sz="0" w:space="0" w:color="auto"/>
            <w:right w:val="none" w:sz="0" w:space="0" w:color="auto"/>
          </w:divBdr>
          <w:divsChild>
            <w:div w:id="2086292850">
              <w:marLeft w:val="1155"/>
              <w:marRight w:val="0"/>
              <w:marTop w:val="0"/>
              <w:marBottom w:val="0"/>
              <w:divBdr>
                <w:top w:val="none" w:sz="0" w:space="0" w:color="auto"/>
                <w:left w:val="none" w:sz="0" w:space="0" w:color="auto"/>
                <w:bottom w:val="none" w:sz="0" w:space="0" w:color="auto"/>
                <w:right w:val="none" w:sz="0" w:space="0" w:color="auto"/>
              </w:divBdr>
            </w:div>
            <w:div w:id="696547179">
              <w:marLeft w:val="1155"/>
              <w:marRight w:val="0"/>
              <w:marTop w:val="0"/>
              <w:marBottom w:val="0"/>
              <w:divBdr>
                <w:top w:val="none" w:sz="0" w:space="0" w:color="auto"/>
                <w:left w:val="none" w:sz="0" w:space="0" w:color="auto"/>
                <w:bottom w:val="none" w:sz="0" w:space="0" w:color="auto"/>
                <w:right w:val="none" w:sz="0" w:space="0" w:color="auto"/>
              </w:divBdr>
            </w:div>
            <w:div w:id="1941065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253125">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08898">
      <w:bodyDiv w:val="1"/>
      <w:marLeft w:val="0"/>
      <w:marRight w:val="0"/>
      <w:marTop w:val="0"/>
      <w:marBottom w:val="0"/>
      <w:divBdr>
        <w:top w:val="none" w:sz="0" w:space="0" w:color="auto"/>
        <w:left w:val="none" w:sz="0" w:space="0" w:color="auto"/>
        <w:bottom w:val="none" w:sz="0" w:space="0" w:color="auto"/>
        <w:right w:val="none" w:sz="0" w:space="0" w:color="auto"/>
      </w:divBdr>
      <w:divsChild>
        <w:div w:id="1601528725">
          <w:marLeft w:val="0"/>
          <w:marRight w:val="0"/>
          <w:marTop w:val="0"/>
          <w:marBottom w:val="0"/>
          <w:divBdr>
            <w:top w:val="none" w:sz="0" w:space="0" w:color="auto"/>
            <w:left w:val="none" w:sz="0" w:space="0" w:color="auto"/>
            <w:bottom w:val="none" w:sz="0" w:space="0" w:color="auto"/>
            <w:right w:val="none" w:sz="0" w:space="0" w:color="auto"/>
          </w:divBdr>
        </w:div>
        <w:div w:id="1777677658">
          <w:marLeft w:val="0"/>
          <w:marRight w:val="0"/>
          <w:marTop w:val="150"/>
          <w:marBottom w:val="0"/>
          <w:divBdr>
            <w:top w:val="none" w:sz="0" w:space="0" w:color="auto"/>
            <w:left w:val="none" w:sz="0" w:space="0" w:color="auto"/>
            <w:bottom w:val="none" w:sz="0" w:space="0" w:color="auto"/>
            <w:right w:val="none" w:sz="0" w:space="0" w:color="auto"/>
          </w:divBdr>
          <w:divsChild>
            <w:div w:id="834033958">
              <w:marLeft w:val="1155"/>
              <w:marRight w:val="0"/>
              <w:marTop w:val="0"/>
              <w:marBottom w:val="0"/>
              <w:divBdr>
                <w:top w:val="none" w:sz="0" w:space="0" w:color="auto"/>
                <w:left w:val="none" w:sz="0" w:space="0" w:color="auto"/>
                <w:bottom w:val="none" w:sz="0" w:space="0" w:color="auto"/>
                <w:right w:val="none" w:sz="0" w:space="0" w:color="auto"/>
              </w:divBdr>
            </w:div>
            <w:div w:id="857890609">
              <w:marLeft w:val="1155"/>
              <w:marRight w:val="0"/>
              <w:marTop w:val="0"/>
              <w:marBottom w:val="0"/>
              <w:divBdr>
                <w:top w:val="none" w:sz="0" w:space="0" w:color="auto"/>
                <w:left w:val="none" w:sz="0" w:space="0" w:color="auto"/>
                <w:bottom w:val="none" w:sz="0" w:space="0" w:color="auto"/>
                <w:right w:val="none" w:sz="0" w:space="0" w:color="auto"/>
              </w:divBdr>
            </w:div>
            <w:div w:id="1819765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261998">
      <w:bodyDiv w:val="1"/>
      <w:marLeft w:val="0"/>
      <w:marRight w:val="0"/>
      <w:marTop w:val="0"/>
      <w:marBottom w:val="0"/>
      <w:divBdr>
        <w:top w:val="none" w:sz="0" w:space="0" w:color="auto"/>
        <w:left w:val="none" w:sz="0" w:space="0" w:color="auto"/>
        <w:bottom w:val="none" w:sz="0" w:space="0" w:color="auto"/>
        <w:right w:val="none" w:sz="0" w:space="0" w:color="auto"/>
      </w:divBdr>
      <w:divsChild>
        <w:div w:id="2115972972">
          <w:marLeft w:val="0"/>
          <w:marRight w:val="0"/>
          <w:marTop w:val="0"/>
          <w:marBottom w:val="0"/>
          <w:divBdr>
            <w:top w:val="none" w:sz="0" w:space="0" w:color="auto"/>
            <w:left w:val="none" w:sz="0" w:space="0" w:color="auto"/>
            <w:bottom w:val="none" w:sz="0" w:space="0" w:color="auto"/>
            <w:right w:val="none" w:sz="0" w:space="0" w:color="auto"/>
          </w:divBdr>
        </w:div>
        <w:div w:id="486017317">
          <w:marLeft w:val="0"/>
          <w:marRight w:val="0"/>
          <w:marTop w:val="150"/>
          <w:marBottom w:val="0"/>
          <w:divBdr>
            <w:top w:val="none" w:sz="0" w:space="0" w:color="auto"/>
            <w:left w:val="none" w:sz="0" w:space="0" w:color="auto"/>
            <w:bottom w:val="none" w:sz="0" w:space="0" w:color="auto"/>
            <w:right w:val="none" w:sz="0" w:space="0" w:color="auto"/>
          </w:divBdr>
          <w:divsChild>
            <w:div w:id="208222448">
              <w:marLeft w:val="1155"/>
              <w:marRight w:val="0"/>
              <w:marTop w:val="0"/>
              <w:marBottom w:val="0"/>
              <w:divBdr>
                <w:top w:val="none" w:sz="0" w:space="0" w:color="auto"/>
                <w:left w:val="none" w:sz="0" w:space="0" w:color="auto"/>
                <w:bottom w:val="none" w:sz="0" w:space="0" w:color="auto"/>
                <w:right w:val="none" w:sz="0" w:space="0" w:color="auto"/>
              </w:divBdr>
            </w:div>
            <w:div w:id="1745956214">
              <w:marLeft w:val="1155"/>
              <w:marRight w:val="0"/>
              <w:marTop w:val="0"/>
              <w:marBottom w:val="0"/>
              <w:divBdr>
                <w:top w:val="none" w:sz="0" w:space="0" w:color="auto"/>
                <w:left w:val="none" w:sz="0" w:space="0" w:color="auto"/>
                <w:bottom w:val="none" w:sz="0" w:space="0" w:color="auto"/>
                <w:right w:val="none" w:sz="0" w:space="0" w:color="auto"/>
              </w:divBdr>
            </w:div>
            <w:div w:id="40325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348">
      <w:bodyDiv w:val="1"/>
      <w:marLeft w:val="0"/>
      <w:marRight w:val="0"/>
      <w:marTop w:val="0"/>
      <w:marBottom w:val="0"/>
      <w:divBdr>
        <w:top w:val="none" w:sz="0" w:space="0" w:color="auto"/>
        <w:left w:val="none" w:sz="0" w:space="0" w:color="auto"/>
        <w:bottom w:val="none" w:sz="0" w:space="0" w:color="auto"/>
        <w:right w:val="none" w:sz="0" w:space="0" w:color="auto"/>
      </w:divBdr>
      <w:divsChild>
        <w:div w:id="1641956512">
          <w:marLeft w:val="0"/>
          <w:marRight w:val="0"/>
          <w:marTop w:val="0"/>
          <w:marBottom w:val="0"/>
          <w:divBdr>
            <w:top w:val="none" w:sz="0" w:space="0" w:color="auto"/>
            <w:left w:val="none" w:sz="0" w:space="0" w:color="auto"/>
            <w:bottom w:val="none" w:sz="0" w:space="0" w:color="auto"/>
            <w:right w:val="none" w:sz="0" w:space="0" w:color="auto"/>
          </w:divBdr>
        </w:div>
        <w:div w:id="1433041107">
          <w:marLeft w:val="0"/>
          <w:marRight w:val="0"/>
          <w:marTop w:val="150"/>
          <w:marBottom w:val="0"/>
          <w:divBdr>
            <w:top w:val="none" w:sz="0" w:space="0" w:color="auto"/>
            <w:left w:val="none" w:sz="0" w:space="0" w:color="auto"/>
            <w:bottom w:val="none" w:sz="0" w:space="0" w:color="auto"/>
            <w:right w:val="none" w:sz="0" w:space="0" w:color="auto"/>
          </w:divBdr>
          <w:divsChild>
            <w:div w:id="476530972">
              <w:marLeft w:val="1155"/>
              <w:marRight w:val="0"/>
              <w:marTop w:val="0"/>
              <w:marBottom w:val="0"/>
              <w:divBdr>
                <w:top w:val="none" w:sz="0" w:space="0" w:color="auto"/>
                <w:left w:val="none" w:sz="0" w:space="0" w:color="auto"/>
                <w:bottom w:val="none" w:sz="0" w:space="0" w:color="auto"/>
                <w:right w:val="none" w:sz="0" w:space="0" w:color="auto"/>
              </w:divBdr>
            </w:div>
            <w:div w:id="1400060802">
              <w:marLeft w:val="1155"/>
              <w:marRight w:val="0"/>
              <w:marTop w:val="0"/>
              <w:marBottom w:val="0"/>
              <w:divBdr>
                <w:top w:val="none" w:sz="0" w:space="0" w:color="auto"/>
                <w:left w:val="none" w:sz="0" w:space="0" w:color="auto"/>
                <w:bottom w:val="none" w:sz="0" w:space="0" w:color="auto"/>
                <w:right w:val="none" w:sz="0" w:space="0" w:color="auto"/>
              </w:divBdr>
            </w:div>
            <w:div w:id="88740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338071">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19401">
      <w:bodyDiv w:val="1"/>
      <w:marLeft w:val="0"/>
      <w:marRight w:val="0"/>
      <w:marTop w:val="0"/>
      <w:marBottom w:val="0"/>
      <w:divBdr>
        <w:top w:val="none" w:sz="0" w:space="0" w:color="auto"/>
        <w:left w:val="none" w:sz="0" w:space="0" w:color="auto"/>
        <w:bottom w:val="none" w:sz="0" w:space="0" w:color="auto"/>
        <w:right w:val="none" w:sz="0" w:space="0" w:color="auto"/>
      </w:divBdr>
      <w:divsChild>
        <w:div w:id="671952740">
          <w:marLeft w:val="0"/>
          <w:marRight w:val="0"/>
          <w:marTop w:val="0"/>
          <w:marBottom w:val="0"/>
          <w:divBdr>
            <w:top w:val="none" w:sz="0" w:space="0" w:color="auto"/>
            <w:left w:val="none" w:sz="0" w:space="0" w:color="auto"/>
            <w:bottom w:val="none" w:sz="0" w:space="0" w:color="auto"/>
            <w:right w:val="none" w:sz="0" w:space="0" w:color="auto"/>
          </w:divBdr>
        </w:div>
        <w:div w:id="166293771">
          <w:marLeft w:val="0"/>
          <w:marRight w:val="0"/>
          <w:marTop w:val="150"/>
          <w:marBottom w:val="0"/>
          <w:divBdr>
            <w:top w:val="none" w:sz="0" w:space="0" w:color="auto"/>
            <w:left w:val="none" w:sz="0" w:space="0" w:color="auto"/>
            <w:bottom w:val="none" w:sz="0" w:space="0" w:color="auto"/>
            <w:right w:val="none" w:sz="0" w:space="0" w:color="auto"/>
          </w:divBdr>
          <w:divsChild>
            <w:div w:id="152568906">
              <w:marLeft w:val="1155"/>
              <w:marRight w:val="0"/>
              <w:marTop w:val="0"/>
              <w:marBottom w:val="0"/>
              <w:divBdr>
                <w:top w:val="none" w:sz="0" w:space="0" w:color="auto"/>
                <w:left w:val="none" w:sz="0" w:space="0" w:color="auto"/>
                <w:bottom w:val="none" w:sz="0" w:space="0" w:color="auto"/>
                <w:right w:val="none" w:sz="0" w:space="0" w:color="auto"/>
              </w:divBdr>
            </w:div>
            <w:div w:id="118958167">
              <w:marLeft w:val="1155"/>
              <w:marRight w:val="0"/>
              <w:marTop w:val="0"/>
              <w:marBottom w:val="0"/>
              <w:divBdr>
                <w:top w:val="none" w:sz="0" w:space="0" w:color="auto"/>
                <w:left w:val="none" w:sz="0" w:space="0" w:color="auto"/>
                <w:bottom w:val="none" w:sz="0" w:space="0" w:color="auto"/>
                <w:right w:val="none" w:sz="0" w:space="0" w:color="auto"/>
              </w:divBdr>
            </w:div>
            <w:div w:id="655914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20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271351">
      <w:bodyDiv w:val="1"/>
      <w:marLeft w:val="0"/>
      <w:marRight w:val="0"/>
      <w:marTop w:val="0"/>
      <w:marBottom w:val="0"/>
      <w:divBdr>
        <w:top w:val="none" w:sz="0" w:space="0" w:color="auto"/>
        <w:left w:val="none" w:sz="0" w:space="0" w:color="auto"/>
        <w:bottom w:val="none" w:sz="0" w:space="0" w:color="auto"/>
        <w:right w:val="none" w:sz="0" w:space="0" w:color="auto"/>
      </w:divBdr>
      <w:divsChild>
        <w:div w:id="327100157">
          <w:marLeft w:val="0"/>
          <w:marRight w:val="0"/>
          <w:marTop w:val="0"/>
          <w:marBottom w:val="0"/>
          <w:divBdr>
            <w:top w:val="none" w:sz="0" w:space="0" w:color="auto"/>
            <w:left w:val="none" w:sz="0" w:space="0" w:color="auto"/>
            <w:bottom w:val="none" w:sz="0" w:space="0" w:color="auto"/>
            <w:right w:val="none" w:sz="0" w:space="0" w:color="auto"/>
          </w:divBdr>
        </w:div>
        <w:div w:id="1000499680">
          <w:marLeft w:val="0"/>
          <w:marRight w:val="0"/>
          <w:marTop w:val="150"/>
          <w:marBottom w:val="0"/>
          <w:divBdr>
            <w:top w:val="none" w:sz="0" w:space="0" w:color="auto"/>
            <w:left w:val="none" w:sz="0" w:space="0" w:color="auto"/>
            <w:bottom w:val="none" w:sz="0" w:space="0" w:color="auto"/>
            <w:right w:val="none" w:sz="0" w:space="0" w:color="auto"/>
          </w:divBdr>
          <w:divsChild>
            <w:div w:id="1123158741">
              <w:marLeft w:val="1155"/>
              <w:marRight w:val="0"/>
              <w:marTop w:val="0"/>
              <w:marBottom w:val="0"/>
              <w:divBdr>
                <w:top w:val="none" w:sz="0" w:space="0" w:color="auto"/>
                <w:left w:val="none" w:sz="0" w:space="0" w:color="auto"/>
                <w:bottom w:val="none" w:sz="0" w:space="0" w:color="auto"/>
                <w:right w:val="none" w:sz="0" w:space="0" w:color="auto"/>
              </w:divBdr>
            </w:div>
            <w:div w:id="601498647">
              <w:marLeft w:val="1155"/>
              <w:marRight w:val="0"/>
              <w:marTop w:val="0"/>
              <w:marBottom w:val="0"/>
              <w:divBdr>
                <w:top w:val="none" w:sz="0" w:space="0" w:color="auto"/>
                <w:left w:val="none" w:sz="0" w:space="0" w:color="auto"/>
                <w:bottom w:val="none" w:sz="0" w:space="0" w:color="auto"/>
                <w:right w:val="none" w:sz="0" w:space="0" w:color="auto"/>
              </w:divBdr>
            </w:div>
            <w:div w:id="307369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0656">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003140">
      <w:bodyDiv w:val="1"/>
      <w:marLeft w:val="0"/>
      <w:marRight w:val="0"/>
      <w:marTop w:val="0"/>
      <w:marBottom w:val="0"/>
      <w:divBdr>
        <w:top w:val="none" w:sz="0" w:space="0" w:color="auto"/>
        <w:left w:val="none" w:sz="0" w:space="0" w:color="auto"/>
        <w:bottom w:val="none" w:sz="0" w:space="0" w:color="auto"/>
        <w:right w:val="none" w:sz="0" w:space="0" w:color="auto"/>
      </w:divBdr>
      <w:divsChild>
        <w:div w:id="230386961">
          <w:marLeft w:val="0"/>
          <w:marRight w:val="0"/>
          <w:marTop w:val="0"/>
          <w:marBottom w:val="0"/>
          <w:divBdr>
            <w:top w:val="none" w:sz="0" w:space="0" w:color="auto"/>
            <w:left w:val="none" w:sz="0" w:space="0" w:color="auto"/>
            <w:bottom w:val="none" w:sz="0" w:space="0" w:color="auto"/>
            <w:right w:val="none" w:sz="0" w:space="0" w:color="auto"/>
          </w:divBdr>
        </w:div>
        <w:div w:id="932585907">
          <w:marLeft w:val="0"/>
          <w:marRight w:val="0"/>
          <w:marTop w:val="150"/>
          <w:marBottom w:val="0"/>
          <w:divBdr>
            <w:top w:val="none" w:sz="0" w:space="0" w:color="auto"/>
            <w:left w:val="none" w:sz="0" w:space="0" w:color="auto"/>
            <w:bottom w:val="none" w:sz="0" w:space="0" w:color="auto"/>
            <w:right w:val="none" w:sz="0" w:space="0" w:color="auto"/>
          </w:divBdr>
          <w:divsChild>
            <w:div w:id="1715539687">
              <w:marLeft w:val="1155"/>
              <w:marRight w:val="0"/>
              <w:marTop w:val="0"/>
              <w:marBottom w:val="0"/>
              <w:divBdr>
                <w:top w:val="none" w:sz="0" w:space="0" w:color="auto"/>
                <w:left w:val="none" w:sz="0" w:space="0" w:color="auto"/>
                <w:bottom w:val="none" w:sz="0" w:space="0" w:color="auto"/>
                <w:right w:val="none" w:sz="0" w:space="0" w:color="auto"/>
              </w:divBdr>
            </w:div>
            <w:div w:id="1150095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354030">
      <w:bodyDiv w:val="1"/>
      <w:marLeft w:val="0"/>
      <w:marRight w:val="0"/>
      <w:marTop w:val="0"/>
      <w:marBottom w:val="0"/>
      <w:divBdr>
        <w:top w:val="none" w:sz="0" w:space="0" w:color="auto"/>
        <w:left w:val="none" w:sz="0" w:space="0" w:color="auto"/>
        <w:bottom w:val="none" w:sz="0" w:space="0" w:color="auto"/>
        <w:right w:val="none" w:sz="0" w:space="0" w:color="auto"/>
      </w:divBdr>
      <w:divsChild>
        <w:div w:id="1296062049">
          <w:marLeft w:val="0"/>
          <w:marRight w:val="0"/>
          <w:marTop w:val="0"/>
          <w:marBottom w:val="0"/>
          <w:divBdr>
            <w:top w:val="none" w:sz="0" w:space="0" w:color="auto"/>
            <w:left w:val="none" w:sz="0" w:space="0" w:color="auto"/>
            <w:bottom w:val="none" w:sz="0" w:space="0" w:color="auto"/>
            <w:right w:val="none" w:sz="0" w:space="0" w:color="auto"/>
          </w:divBdr>
        </w:div>
        <w:div w:id="661664757">
          <w:marLeft w:val="0"/>
          <w:marRight w:val="0"/>
          <w:marTop w:val="150"/>
          <w:marBottom w:val="0"/>
          <w:divBdr>
            <w:top w:val="none" w:sz="0" w:space="0" w:color="auto"/>
            <w:left w:val="none" w:sz="0" w:space="0" w:color="auto"/>
            <w:bottom w:val="none" w:sz="0" w:space="0" w:color="auto"/>
            <w:right w:val="none" w:sz="0" w:space="0" w:color="auto"/>
          </w:divBdr>
          <w:divsChild>
            <w:div w:id="983315790">
              <w:marLeft w:val="1155"/>
              <w:marRight w:val="0"/>
              <w:marTop w:val="0"/>
              <w:marBottom w:val="0"/>
              <w:divBdr>
                <w:top w:val="none" w:sz="0" w:space="0" w:color="auto"/>
                <w:left w:val="none" w:sz="0" w:space="0" w:color="auto"/>
                <w:bottom w:val="none" w:sz="0" w:space="0" w:color="auto"/>
                <w:right w:val="none" w:sz="0" w:space="0" w:color="auto"/>
              </w:divBdr>
            </w:div>
            <w:div w:id="2100980526">
              <w:marLeft w:val="1155"/>
              <w:marRight w:val="0"/>
              <w:marTop w:val="0"/>
              <w:marBottom w:val="0"/>
              <w:divBdr>
                <w:top w:val="none" w:sz="0" w:space="0" w:color="auto"/>
                <w:left w:val="none" w:sz="0" w:space="0" w:color="auto"/>
                <w:bottom w:val="none" w:sz="0" w:space="0" w:color="auto"/>
                <w:right w:val="none" w:sz="0" w:space="0" w:color="auto"/>
              </w:divBdr>
            </w:div>
            <w:div w:id="1923485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27805">
      <w:bodyDiv w:val="1"/>
      <w:marLeft w:val="0"/>
      <w:marRight w:val="0"/>
      <w:marTop w:val="0"/>
      <w:marBottom w:val="0"/>
      <w:divBdr>
        <w:top w:val="none" w:sz="0" w:space="0" w:color="auto"/>
        <w:left w:val="none" w:sz="0" w:space="0" w:color="auto"/>
        <w:bottom w:val="none" w:sz="0" w:space="0" w:color="auto"/>
        <w:right w:val="none" w:sz="0" w:space="0" w:color="auto"/>
      </w:divBdr>
      <w:divsChild>
        <w:div w:id="973828919">
          <w:marLeft w:val="0"/>
          <w:marRight w:val="0"/>
          <w:marTop w:val="0"/>
          <w:marBottom w:val="0"/>
          <w:divBdr>
            <w:top w:val="none" w:sz="0" w:space="0" w:color="auto"/>
            <w:left w:val="none" w:sz="0" w:space="0" w:color="auto"/>
            <w:bottom w:val="none" w:sz="0" w:space="0" w:color="auto"/>
            <w:right w:val="none" w:sz="0" w:space="0" w:color="auto"/>
          </w:divBdr>
        </w:div>
        <w:div w:id="1477137747">
          <w:marLeft w:val="0"/>
          <w:marRight w:val="0"/>
          <w:marTop w:val="150"/>
          <w:marBottom w:val="0"/>
          <w:divBdr>
            <w:top w:val="none" w:sz="0" w:space="0" w:color="auto"/>
            <w:left w:val="none" w:sz="0" w:space="0" w:color="auto"/>
            <w:bottom w:val="none" w:sz="0" w:space="0" w:color="auto"/>
            <w:right w:val="none" w:sz="0" w:space="0" w:color="auto"/>
          </w:divBdr>
          <w:divsChild>
            <w:div w:id="1152677682">
              <w:marLeft w:val="1155"/>
              <w:marRight w:val="0"/>
              <w:marTop w:val="0"/>
              <w:marBottom w:val="0"/>
              <w:divBdr>
                <w:top w:val="none" w:sz="0" w:space="0" w:color="auto"/>
                <w:left w:val="none" w:sz="0" w:space="0" w:color="auto"/>
                <w:bottom w:val="none" w:sz="0" w:space="0" w:color="auto"/>
                <w:right w:val="none" w:sz="0" w:space="0" w:color="auto"/>
              </w:divBdr>
            </w:div>
            <w:div w:id="1881740069">
              <w:marLeft w:val="1155"/>
              <w:marRight w:val="0"/>
              <w:marTop w:val="0"/>
              <w:marBottom w:val="0"/>
              <w:divBdr>
                <w:top w:val="none" w:sz="0" w:space="0" w:color="auto"/>
                <w:left w:val="none" w:sz="0" w:space="0" w:color="auto"/>
                <w:bottom w:val="none" w:sz="0" w:space="0" w:color="auto"/>
                <w:right w:val="none" w:sz="0" w:space="0" w:color="auto"/>
              </w:divBdr>
            </w:div>
            <w:div w:id="151914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469469">
      <w:bodyDiv w:val="1"/>
      <w:marLeft w:val="0"/>
      <w:marRight w:val="0"/>
      <w:marTop w:val="0"/>
      <w:marBottom w:val="0"/>
      <w:divBdr>
        <w:top w:val="none" w:sz="0" w:space="0" w:color="auto"/>
        <w:left w:val="none" w:sz="0" w:space="0" w:color="auto"/>
        <w:bottom w:val="none" w:sz="0" w:space="0" w:color="auto"/>
        <w:right w:val="none" w:sz="0" w:space="0" w:color="auto"/>
      </w:divBdr>
    </w:div>
    <w:div w:id="1611820761">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44979">
      <w:bodyDiv w:val="1"/>
      <w:marLeft w:val="0"/>
      <w:marRight w:val="0"/>
      <w:marTop w:val="0"/>
      <w:marBottom w:val="0"/>
      <w:divBdr>
        <w:top w:val="none" w:sz="0" w:space="0" w:color="auto"/>
        <w:left w:val="none" w:sz="0" w:space="0" w:color="auto"/>
        <w:bottom w:val="none" w:sz="0" w:space="0" w:color="auto"/>
        <w:right w:val="none" w:sz="0" w:space="0" w:color="auto"/>
      </w:divBdr>
      <w:divsChild>
        <w:div w:id="12657976">
          <w:marLeft w:val="0"/>
          <w:marRight w:val="0"/>
          <w:marTop w:val="0"/>
          <w:marBottom w:val="0"/>
          <w:divBdr>
            <w:top w:val="none" w:sz="0" w:space="0" w:color="auto"/>
            <w:left w:val="none" w:sz="0" w:space="0" w:color="auto"/>
            <w:bottom w:val="none" w:sz="0" w:space="0" w:color="auto"/>
            <w:right w:val="none" w:sz="0" w:space="0" w:color="auto"/>
          </w:divBdr>
        </w:div>
        <w:div w:id="824905081">
          <w:marLeft w:val="0"/>
          <w:marRight w:val="0"/>
          <w:marTop w:val="150"/>
          <w:marBottom w:val="0"/>
          <w:divBdr>
            <w:top w:val="none" w:sz="0" w:space="0" w:color="auto"/>
            <w:left w:val="none" w:sz="0" w:space="0" w:color="auto"/>
            <w:bottom w:val="none" w:sz="0" w:space="0" w:color="auto"/>
            <w:right w:val="none" w:sz="0" w:space="0" w:color="auto"/>
          </w:divBdr>
          <w:divsChild>
            <w:div w:id="587888777">
              <w:marLeft w:val="1155"/>
              <w:marRight w:val="0"/>
              <w:marTop w:val="0"/>
              <w:marBottom w:val="0"/>
              <w:divBdr>
                <w:top w:val="none" w:sz="0" w:space="0" w:color="auto"/>
                <w:left w:val="none" w:sz="0" w:space="0" w:color="auto"/>
                <w:bottom w:val="none" w:sz="0" w:space="0" w:color="auto"/>
                <w:right w:val="none" w:sz="0" w:space="0" w:color="auto"/>
              </w:divBdr>
            </w:div>
            <w:div w:id="983124613">
              <w:marLeft w:val="1155"/>
              <w:marRight w:val="0"/>
              <w:marTop w:val="0"/>
              <w:marBottom w:val="0"/>
              <w:divBdr>
                <w:top w:val="none" w:sz="0" w:space="0" w:color="auto"/>
                <w:left w:val="none" w:sz="0" w:space="0" w:color="auto"/>
                <w:bottom w:val="none" w:sz="0" w:space="0" w:color="auto"/>
                <w:right w:val="none" w:sz="0" w:space="0" w:color="auto"/>
              </w:divBdr>
            </w:div>
            <w:div w:id="2020346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97164">
      <w:bodyDiv w:val="1"/>
      <w:marLeft w:val="0"/>
      <w:marRight w:val="0"/>
      <w:marTop w:val="0"/>
      <w:marBottom w:val="0"/>
      <w:divBdr>
        <w:top w:val="none" w:sz="0" w:space="0" w:color="auto"/>
        <w:left w:val="none" w:sz="0" w:space="0" w:color="auto"/>
        <w:bottom w:val="none" w:sz="0" w:space="0" w:color="auto"/>
        <w:right w:val="none" w:sz="0" w:space="0" w:color="auto"/>
      </w:divBdr>
      <w:divsChild>
        <w:div w:id="1406730772">
          <w:marLeft w:val="0"/>
          <w:marRight w:val="0"/>
          <w:marTop w:val="0"/>
          <w:marBottom w:val="0"/>
          <w:divBdr>
            <w:top w:val="none" w:sz="0" w:space="0" w:color="auto"/>
            <w:left w:val="none" w:sz="0" w:space="0" w:color="auto"/>
            <w:bottom w:val="none" w:sz="0" w:space="0" w:color="auto"/>
            <w:right w:val="none" w:sz="0" w:space="0" w:color="auto"/>
          </w:divBdr>
        </w:div>
        <w:div w:id="1569267436">
          <w:marLeft w:val="0"/>
          <w:marRight w:val="0"/>
          <w:marTop w:val="150"/>
          <w:marBottom w:val="0"/>
          <w:divBdr>
            <w:top w:val="none" w:sz="0" w:space="0" w:color="auto"/>
            <w:left w:val="none" w:sz="0" w:space="0" w:color="auto"/>
            <w:bottom w:val="none" w:sz="0" w:space="0" w:color="auto"/>
            <w:right w:val="none" w:sz="0" w:space="0" w:color="auto"/>
          </w:divBdr>
          <w:divsChild>
            <w:div w:id="786043923">
              <w:marLeft w:val="1155"/>
              <w:marRight w:val="0"/>
              <w:marTop w:val="0"/>
              <w:marBottom w:val="0"/>
              <w:divBdr>
                <w:top w:val="none" w:sz="0" w:space="0" w:color="auto"/>
                <w:left w:val="none" w:sz="0" w:space="0" w:color="auto"/>
                <w:bottom w:val="none" w:sz="0" w:space="0" w:color="auto"/>
                <w:right w:val="none" w:sz="0" w:space="0" w:color="auto"/>
              </w:divBdr>
            </w:div>
            <w:div w:id="884944679">
              <w:marLeft w:val="1155"/>
              <w:marRight w:val="0"/>
              <w:marTop w:val="0"/>
              <w:marBottom w:val="0"/>
              <w:divBdr>
                <w:top w:val="none" w:sz="0" w:space="0" w:color="auto"/>
                <w:left w:val="none" w:sz="0" w:space="0" w:color="auto"/>
                <w:bottom w:val="none" w:sz="0" w:space="0" w:color="auto"/>
                <w:right w:val="none" w:sz="0" w:space="0" w:color="auto"/>
              </w:divBdr>
            </w:div>
            <w:div w:id="210888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3901599">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052239">
      <w:bodyDiv w:val="1"/>
      <w:marLeft w:val="0"/>
      <w:marRight w:val="0"/>
      <w:marTop w:val="0"/>
      <w:marBottom w:val="0"/>
      <w:divBdr>
        <w:top w:val="none" w:sz="0" w:space="0" w:color="auto"/>
        <w:left w:val="none" w:sz="0" w:space="0" w:color="auto"/>
        <w:bottom w:val="none" w:sz="0" w:space="0" w:color="auto"/>
        <w:right w:val="none" w:sz="0" w:space="0" w:color="auto"/>
      </w:divBdr>
      <w:divsChild>
        <w:div w:id="1967730650">
          <w:marLeft w:val="0"/>
          <w:marRight w:val="0"/>
          <w:marTop w:val="0"/>
          <w:marBottom w:val="0"/>
          <w:divBdr>
            <w:top w:val="none" w:sz="0" w:space="0" w:color="auto"/>
            <w:left w:val="none" w:sz="0" w:space="0" w:color="auto"/>
            <w:bottom w:val="none" w:sz="0" w:space="0" w:color="auto"/>
            <w:right w:val="none" w:sz="0" w:space="0" w:color="auto"/>
          </w:divBdr>
        </w:div>
        <w:div w:id="1359313310">
          <w:marLeft w:val="0"/>
          <w:marRight w:val="0"/>
          <w:marTop w:val="150"/>
          <w:marBottom w:val="0"/>
          <w:divBdr>
            <w:top w:val="none" w:sz="0" w:space="0" w:color="auto"/>
            <w:left w:val="none" w:sz="0" w:space="0" w:color="auto"/>
            <w:bottom w:val="none" w:sz="0" w:space="0" w:color="auto"/>
            <w:right w:val="none" w:sz="0" w:space="0" w:color="auto"/>
          </w:divBdr>
          <w:divsChild>
            <w:div w:id="302934089">
              <w:marLeft w:val="1155"/>
              <w:marRight w:val="0"/>
              <w:marTop w:val="0"/>
              <w:marBottom w:val="0"/>
              <w:divBdr>
                <w:top w:val="none" w:sz="0" w:space="0" w:color="auto"/>
                <w:left w:val="none" w:sz="0" w:space="0" w:color="auto"/>
                <w:bottom w:val="none" w:sz="0" w:space="0" w:color="auto"/>
                <w:right w:val="none" w:sz="0" w:space="0" w:color="auto"/>
              </w:divBdr>
            </w:div>
            <w:div w:id="1436638221">
              <w:marLeft w:val="1155"/>
              <w:marRight w:val="0"/>
              <w:marTop w:val="0"/>
              <w:marBottom w:val="0"/>
              <w:divBdr>
                <w:top w:val="none" w:sz="0" w:space="0" w:color="auto"/>
                <w:left w:val="none" w:sz="0" w:space="0" w:color="auto"/>
                <w:bottom w:val="none" w:sz="0" w:space="0" w:color="auto"/>
                <w:right w:val="none" w:sz="0" w:space="0" w:color="auto"/>
              </w:divBdr>
            </w:div>
            <w:div w:id="1982417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479825">
      <w:bodyDiv w:val="1"/>
      <w:marLeft w:val="0"/>
      <w:marRight w:val="0"/>
      <w:marTop w:val="0"/>
      <w:marBottom w:val="0"/>
      <w:divBdr>
        <w:top w:val="none" w:sz="0" w:space="0" w:color="auto"/>
        <w:left w:val="none" w:sz="0" w:space="0" w:color="auto"/>
        <w:bottom w:val="none" w:sz="0" w:space="0" w:color="auto"/>
        <w:right w:val="none" w:sz="0" w:space="0" w:color="auto"/>
      </w:divBdr>
      <w:divsChild>
        <w:div w:id="1598251380">
          <w:marLeft w:val="0"/>
          <w:marRight w:val="0"/>
          <w:marTop w:val="0"/>
          <w:marBottom w:val="0"/>
          <w:divBdr>
            <w:top w:val="none" w:sz="0" w:space="0" w:color="auto"/>
            <w:left w:val="none" w:sz="0" w:space="0" w:color="auto"/>
            <w:bottom w:val="none" w:sz="0" w:space="0" w:color="auto"/>
            <w:right w:val="none" w:sz="0" w:space="0" w:color="auto"/>
          </w:divBdr>
        </w:div>
        <w:div w:id="1936815802">
          <w:marLeft w:val="0"/>
          <w:marRight w:val="0"/>
          <w:marTop w:val="150"/>
          <w:marBottom w:val="0"/>
          <w:divBdr>
            <w:top w:val="none" w:sz="0" w:space="0" w:color="auto"/>
            <w:left w:val="none" w:sz="0" w:space="0" w:color="auto"/>
            <w:bottom w:val="none" w:sz="0" w:space="0" w:color="auto"/>
            <w:right w:val="none" w:sz="0" w:space="0" w:color="auto"/>
          </w:divBdr>
          <w:divsChild>
            <w:div w:id="883057385">
              <w:marLeft w:val="1155"/>
              <w:marRight w:val="0"/>
              <w:marTop w:val="0"/>
              <w:marBottom w:val="0"/>
              <w:divBdr>
                <w:top w:val="none" w:sz="0" w:space="0" w:color="auto"/>
                <w:left w:val="none" w:sz="0" w:space="0" w:color="auto"/>
                <w:bottom w:val="none" w:sz="0" w:space="0" w:color="auto"/>
                <w:right w:val="none" w:sz="0" w:space="0" w:color="auto"/>
              </w:divBdr>
            </w:div>
            <w:div w:id="827942838">
              <w:marLeft w:val="1155"/>
              <w:marRight w:val="0"/>
              <w:marTop w:val="0"/>
              <w:marBottom w:val="0"/>
              <w:divBdr>
                <w:top w:val="none" w:sz="0" w:space="0" w:color="auto"/>
                <w:left w:val="none" w:sz="0" w:space="0" w:color="auto"/>
                <w:bottom w:val="none" w:sz="0" w:space="0" w:color="auto"/>
                <w:right w:val="none" w:sz="0" w:space="0" w:color="auto"/>
              </w:divBdr>
            </w:div>
            <w:div w:id="1345857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44040">
      <w:bodyDiv w:val="1"/>
      <w:marLeft w:val="0"/>
      <w:marRight w:val="0"/>
      <w:marTop w:val="0"/>
      <w:marBottom w:val="0"/>
      <w:divBdr>
        <w:top w:val="none" w:sz="0" w:space="0" w:color="auto"/>
        <w:left w:val="none" w:sz="0" w:space="0" w:color="auto"/>
        <w:bottom w:val="none" w:sz="0" w:space="0" w:color="auto"/>
        <w:right w:val="none" w:sz="0" w:space="0" w:color="auto"/>
      </w:divBdr>
      <w:divsChild>
        <w:div w:id="374816296">
          <w:marLeft w:val="0"/>
          <w:marRight w:val="0"/>
          <w:marTop w:val="0"/>
          <w:marBottom w:val="0"/>
          <w:divBdr>
            <w:top w:val="none" w:sz="0" w:space="0" w:color="auto"/>
            <w:left w:val="none" w:sz="0" w:space="0" w:color="auto"/>
            <w:bottom w:val="none" w:sz="0" w:space="0" w:color="auto"/>
            <w:right w:val="none" w:sz="0" w:space="0" w:color="auto"/>
          </w:divBdr>
        </w:div>
        <w:div w:id="279150553">
          <w:marLeft w:val="0"/>
          <w:marRight w:val="0"/>
          <w:marTop w:val="150"/>
          <w:marBottom w:val="0"/>
          <w:divBdr>
            <w:top w:val="none" w:sz="0" w:space="0" w:color="auto"/>
            <w:left w:val="none" w:sz="0" w:space="0" w:color="auto"/>
            <w:bottom w:val="none" w:sz="0" w:space="0" w:color="auto"/>
            <w:right w:val="none" w:sz="0" w:space="0" w:color="auto"/>
          </w:divBdr>
          <w:divsChild>
            <w:div w:id="1760445966">
              <w:marLeft w:val="1155"/>
              <w:marRight w:val="0"/>
              <w:marTop w:val="0"/>
              <w:marBottom w:val="0"/>
              <w:divBdr>
                <w:top w:val="none" w:sz="0" w:space="0" w:color="auto"/>
                <w:left w:val="none" w:sz="0" w:space="0" w:color="auto"/>
                <w:bottom w:val="none" w:sz="0" w:space="0" w:color="auto"/>
                <w:right w:val="none" w:sz="0" w:space="0" w:color="auto"/>
              </w:divBdr>
            </w:div>
            <w:div w:id="784619365">
              <w:marLeft w:val="1155"/>
              <w:marRight w:val="0"/>
              <w:marTop w:val="0"/>
              <w:marBottom w:val="0"/>
              <w:divBdr>
                <w:top w:val="none" w:sz="0" w:space="0" w:color="auto"/>
                <w:left w:val="none" w:sz="0" w:space="0" w:color="auto"/>
                <w:bottom w:val="none" w:sz="0" w:space="0" w:color="auto"/>
                <w:right w:val="none" w:sz="0" w:space="0" w:color="auto"/>
              </w:divBdr>
            </w:div>
            <w:div w:id="1301574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135018">
      <w:bodyDiv w:val="1"/>
      <w:marLeft w:val="0"/>
      <w:marRight w:val="0"/>
      <w:marTop w:val="0"/>
      <w:marBottom w:val="0"/>
      <w:divBdr>
        <w:top w:val="none" w:sz="0" w:space="0" w:color="auto"/>
        <w:left w:val="none" w:sz="0" w:space="0" w:color="auto"/>
        <w:bottom w:val="none" w:sz="0" w:space="0" w:color="auto"/>
        <w:right w:val="none" w:sz="0" w:space="0" w:color="auto"/>
      </w:divBdr>
      <w:divsChild>
        <w:div w:id="1197039736">
          <w:marLeft w:val="0"/>
          <w:marRight w:val="0"/>
          <w:marTop w:val="0"/>
          <w:marBottom w:val="0"/>
          <w:divBdr>
            <w:top w:val="none" w:sz="0" w:space="0" w:color="auto"/>
            <w:left w:val="none" w:sz="0" w:space="0" w:color="auto"/>
            <w:bottom w:val="none" w:sz="0" w:space="0" w:color="auto"/>
            <w:right w:val="none" w:sz="0" w:space="0" w:color="auto"/>
          </w:divBdr>
        </w:div>
        <w:div w:id="1890991634">
          <w:marLeft w:val="0"/>
          <w:marRight w:val="0"/>
          <w:marTop w:val="150"/>
          <w:marBottom w:val="0"/>
          <w:divBdr>
            <w:top w:val="none" w:sz="0" w:space="0" w:color="auto"/>
            <w:left w:val="none" w:sz="0" w:space="0" w:color="auto"/>
            <w:bottom w:val="none" w:sz="0" w:space="0" w:color="auto"/>
            <w:right w:val="none" w:sz="0" w:space="0" w:color="auto"/>
          </w:divBdr>
          <w:divsChild>
            <w:div w:id="1805195349">
              <w:marLeft w:val="1155"/>
              <w:marRight w:val="0"/>
              <w:marTop w:val="0"/>
              <w:marBottom w:val="0"/>
              <w:divBdr>
                <w:top w:val="none" w:sz="0" w:space="0" w:color="auto"/>
                <w:left w:val="none" w:sz="0" w:space="0" w:color="auto"/>
                <w:bottom w:val="none" w:sz="0" w:space="0" w:color="auto"/>
                <w:right w:val="none" w:sz="0" w:space="0" w:color="auto"/>
              </w:divBdr>
            </w:div>
            <w:div w:id="386495281">
              <w:marLeft w:val="1155"/>
              <w:marRight w:val="0"/>
              <w:marTop w:val="0"/>
              <w:marBottom w:val="0"/>
              <w:divBdr>
                <w:top w:val="none" w:sz="0" w:space="0" w:color="auto"/>
                <w:left w:val="none" w:sz="0" w:space="0" w:color="auto"/>
                <w:bottom w:val="none" w:sz="0" w:space="0" w:color="auto"/>
                <w:right w:val="none" w:sz="0" w:space="0" w:color="auto"/>
              </w:divBdr>
            </w:div>
            <w:div w:id="914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592302">
      <w:bodyDiv w:val="1"/>
      <w:marLeft w:val="0"/>
      <w:marRight w:val="0"/>
      <w:marTop w:val="0"/>
      <w:marBottom w:val="0"/>
      <w:divBdr>
        <w:top w:val="none" w:sz="0" w:space="0" w:color="auto"/>
        <w:left w:val="none" w:sz="0" w:space="0" w:color="auto"/>
        <w:bottom w:val="none" w:sz="0" w:space="0" w:color="auto"/>
        <w:right w:val="none" w:sz="0" w:space="0" w:color="auto"/>
      </w:divBdr>
      <w:divsChild>
        <w:div w:id="2089113659">
          <w:marLeft w:val="0"/>
          <w:marRight w:val="0"/>
          <w:marTop w:val="0"/>
          <w:marBottom w:val="0"/>
          <w:divBdr>
            <w:top w:val="none" w:sz="0" w:space="0" w:color="auto"/>
            <w:left w:val="none" w:sz="0" w:space="0" w:color="auto"/>
            <w:bottom w:val="none" w:sz="0" w:space="0" w:color="auto"/>
            <w:right w:val="none" w:sz="0" w:space="0" w:color="auto"/>
          </w:divBdr>
        </w:div>
        <w:div w:id="1925841172">
          <w:marLeft w:val="0"/>
          <w:marRight w:val="0"/>
          <w:marTop w:val="150"/>
          <w:marBottom w:val="0"/>
          <w:divBdr>
            <w:top w:val="none" w:sz="0" w:space="0" w:color="auto"/>
            <w:left w:val="none" w:sz="0" w:space="0" w:color="auto"/>
            <w:bottom w:val="none" w:sz="0" w:space="0" w:color="auto"/>
            <w:right w:val="none" w:sz="0" w:space="0" w:color="auto"/>
          </w:divBdr>
          <w:divsChild>
            <w:div w:id="389769036">
              <w:marLeft w:val="1155"/>
              <w:marRight w:val="0"/>
              <w:marTop w:val="0"/>
              <w:marBottom w:val="0"/>
              <w:divBdr>
                <w:top w:val="none" w:sz="0" w:space="0" w:color="auto"/>
                <w:left w:val="none" w:sz="0" w:space="0" w:color="auto"/>
                <w:bottom w:val="none" w:sz="0" w:space="0" w:color="auto"/>
                <w:right w:val="none" w:sz="0" w:space="0" w:color="auto"/>
              </w:divBdr>
            </w:div>
            <w:div w:id="1655914163">
              <w:marLeft w:val="1155"/>
              <w:marRight w:val="0"/>
              <w:marTop w:val="0"/>
              <w:marBottom w:val="0"/>
              <w:divBdr>
                <w:top w:val="none" w:sz="0" w:space="0" w:color="auto"/>
                <w:left w:val="none" w:sz="0" w:space="0" w:color="auto"/>
                <w:bottom w:val="none" w:sz="0" w:space="0" w:color="auto"/>
                <w:right w:val="none" w:sz="0" w:space="0" w:color="auto"/>
              </w:divBdr>
            </w:div>
            <w:div w:id="1869567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255977">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370310">
      <w:bodyDiv w:val="1"/>
      <w:marLeft w:val="0"/>
      <w:marRight w:val="0"/>
      <w:marTop w:val="0"/>
      <w:marBottom w:val="0"/>
      <w:divBdr>
        <w:top w:val="none" w:sz="0" w:space="0" w:color="auto"/>
        <w:left w:val="none" w:sz="0" w:space="0" w:color="auto"/>
        <w:bottom w:val="none" w:sz="0" w:space="0" w:color="auto"/>
        <w:right w:val="none" w:sz="0" w:space="0" w:color="auto"/>
      </w:divBdr>
      <w:divsChild>
        <w:div w:id="1762405684">
          <w:marLeft w:val="0"/>
          <w:marRight w:val="0"/>
          <w:marTop w:val="0"/>
          <w:marBottom w:val="0"/>
          <w:divBdr>
            <w:top w:val="none" w:sz="0" w:space="0" w:color="auto"/>
            <w:left w:val="none" w:sz="0" w:space="0" w:color="auto"/>
            <w:bottom w:val="none" w:sz="0" w:space="0" w:color="auto"/>
            <w:right w:val="none" w:sz="0" w:space="0" w:color="auto"/>
          </w:divBdr>
        </w:div>
        <w:div w:id="1654215675">
          <w:marLeft w:val="0"/>
          <w:marRight w:val="0"/>
          <w:marTop w:val="150"/>
          <w:marBottom w:val="0"/>
          <w:divBdr>
            <w:top w:val="none" w:sz="0" w:space="0" w:color="auto"/>
            <w:left w:val="none" w:sz="0" w:space="0" w:color="auto"/>
            <w:bottom w:val="none" w:sz="0" w:space="0" w:color="auto"/>
            <w:right w:val="none" w:sz="0" w:space="0" w:color="auto"/>
          </w:divBdr>
          <w:divsChild>
            <w:div w:id="1109471784">
              <w:marLeft w:val="1155"/>
              <w:marRight w:val="0"/>
              <w:marTop w:val="0"/>
              <w:marBottom w:val="0"/>
              <w:divBdr>
                <w:top w:val="none" w:sz="0" w:space="0" w:color="auto"/>
                <w:left w:val="none" w:sz="0" w:space="0" w:color="auto"/>
                <w:bottom w:val="none" w:sz="0" w:space="0" w:color="auto"/>
                <w:right w:val="none" w:sz="0" w:space="0" w:color="auto"/>
              </w:divBdr>
            </w:div>
            <w:div w:id="1370186831">
              <w:marLeft w:val="1155"/>
              <w:marRight w:val="0"/>
              <w:marTop w:val="0"/>
              <w:marBottom w:val="0"/>
              <w:divBdr>
                <w:top w:val="none" w:sz="0" w:space="0" w:color="auto"/>
                <w:left w:val="none" w:sz="0" w:space="0" w:color="auto"/>
                <w:bottom w:val="none" w:sz="0" w:space="0" w:color="auto"/>
                <w:right w:val="none" w:sz="0" w:space="0" w:color="auto"/>
              </w:divBdr>
            </w:div>
            <w:div w:id="131055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711569">
      <w:bodyDiv w:val="1"/>
      <w:marLeft w:val="0"/>
      <w:marRight w:val="0"/>
      <w:marTop w:val="0"/>
      <w:marBottom w:val="0"/>
      <w:divBdr>
        <w:top w:val="none" w:sz="0" w:space="0" w:color="auto"/>
        <w:left w:val="none" w:sz="0" w:space="0" w:color="auto"/>
        <w:bottom w:val="none" w:sz="0" w:space="0" w:color="auto"/>
        <w:right w:val="none" w:sz="0" w:space="0" w:color="auto"/>
      </w:divBdr>
    </w:div>
    <w:div w:id="1617786903">
      <w:bodyDiv w:val="1"/>
      <w:marLeft w:val="0"/>
      <w:marRight w:val="0"/>
      <w:marTop w:val="0"/>
      <w:marBottom w:val="0"/>
      <w:divBdr>
        <w:top w:val="none" w:sz="0" w:space="0" w:color="auto"/>
        <w:left w:val="none" w:sz="0" w:space="0" w:color="auto"/>
        <w:bottom w:val="none" w:sz="0" w:space="0" w:color="auto"/>
        <w:right w:val="none" w:sz="0" w:space="0" w:color="auto"/>
      </w:divBdr>
      <w:divsChild>
        <w:div w:id="280650553">
          <w:marLeft w:val="0"/>
          <w:marRight w:val="0"/>
          <w:marTop w:val="0"/>
          <w:marBottom w:val="0"/>
          <w:divBdr>
            <w:top w:val="none" w:sz="0" w:space="0" w:color="auto"/>
            <w:left w:val="none" w:sz="0" w:space="0" w:color="auto"/>
            <w:bottom w:val="none" w:sz="0" w:space="0" w:color="auto"/>
            <w:right w:val="none" w:sz="0" w:space="0" w:color="auto"/>
          </w:divBdr>
        </w:div>
        <w:div w:id="974288490">
          <w:marLeft w:val="0"/>
          <w:marRight w:val="0"/>
          <w:marTop w:val="150"/>
          <w:marBottom w:val="0"/>
          <w:divBdr>
            <w:top w:val="none" w:sz="0" w:space="0" w:color="auto"/>
            <w:left w:val="none" w:sz="0" w:space="0" w:color="auto"/>
            <w:bottom w:val="none" w:sz="0" w:space="0" w:color="auto"/>
            <w:right w:val="none" w:sz="0" w:space="0" w:color="auto"/>
          </w:divBdr>
          <w:divsChild>
            <w:div w:id="321929297">
              <w:marLeft w:val="1155"/>
              <w:marRight w:val="0"/>
              <w:marTop w:val="0"/>
              <w:marBottom w:val="0"/>
              <w:divBdr>
                <w:top w:val="none" w:sz="0" w:space="0" w:color="auto"/>
                <w:left w:val="none" w:sz="0" w:space="0" w:color="auto"/>
                <w:bottom w:val="none" w:sz="0" w:space="0" w:color="auto"/>
                <w:right w:val="none" w:sz="0" w:space="0" w:color="auto"/>
              </w:divBdr>
            </w:div>
            <w:div w:id="2083987541">
              <w:marLeft w:val="1155"/>
              <w:marRight w:val="0"/>
              <w:marTop w:val="0"/>
              <w:marBottom w:val="0"/>
              <w:divBdr>
                <w:top w:val="none" w:sz="0" w:space="0" w:color="auto"/>
                <w:left w:val="none" w:sz="0" w:space="0" w:color="auto"/>
                <w:bottom w:val="none" w:sz="0" w:space="0" w:color="auto"/>
                <w:right w:val="none" w:sz="0" w:space="0" w:color="auto"/>
              </w:divBdr>
            </w:div>
            <w:div w:id="196129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1989">
      <w:bodyDiv w:val="1"/>
      <w:marLeft w:val="0"/>
      <w:marRight w:val="0"/>
      <w:marTop w:val="0"/>
      <w:marBottom w:val="0"/>
      <w:divBdr>
        <w:top w:val="none" w:sz="0" w:space="0" w:color="auto"/>
        <w:left w:val="none" w:sz="0" w:space="0" w:color="auto"/>
        <w:bottom w:val="none" w:sz="0" w:space="0" w:color="auto"/>
        <w:right w:val="none" w:sz="0" w:space="0" w:color="auto"/>
      </w:divBdr>
      <w:divsChild>
        <w:div w:id="419713770">
          <w:marLeft w:val="0"/>
          <w:marRight w:val="0"/>
          <w:marTop w:val="0"/>
          <w:marBottom w:val="0"/>
          <w:divBdr>
            <w:top w:val="none" w:sz="0" w:space="0" w:color="auto"/>
            <w:left w:val="none" w:sz="0" w:space="0" w:color="auto"/>
            <w:bottom w:val="none" w:sz="0" w:space="0" w:color="auto"/>
            <w:right w:val="none" w:sz="0" w:space="0" w:color="auto"/>
          </w:divBdr>
        </w:div>
        <w:div w:id="1960725068">
          <w:marLeft w:val="0"/>
          <w:marRight w:val="0"/>
          <w:marTop w:val="150"/>
          <w:marBottom w:val="0"/>
          <w:divBdr>
            <w:top w:val="none" w:sz="0" w:space="0" w:color="auto"/>
            <w:left w:val="none" w:sz="0" w:space="0" w:color="auto"/>
            <w:bottom w:val="none" w:sz="0" w:space="0" w:color="auto"/>
            <w:right w:val="none" w:sz="0" w:space="0" w:color="auto"/>
          </w:divBdr>
          <w:divsChild>
            <w:div w:id="694186435">
              <w:marLeft w:val="1155"/>
              <w:marRight w:val="0"/>
              <w:marTop w:val="0"/>
              <w:marBottom w:val="0"/>
              <w:divBdr>
                <w:top w:val="none" w:sz="0" w:space="0" w:color="auto"/>
                <w:left w:val="none" w:sz="0" w:space="0" w:color="auto"/>
                <w:bottom w:val="none" w:sz="0" w:space="0" w:color="auto"/>
                <w:right w:val="none" w:sz="0" w:space="0" w:color="auto"/>
              </w:divBdr>
            </w:div>
            <w:div w:id="1625579691">
              <w:marLeft w:val="1155"/>
              <w:marRight w:val="0"/>
              <w:marTop w:val="0"/>
              <w:marBottom w:val="0"/>
              <w:divBdr>
                <w:top w:val="none" w:sz="0" w:space="0" w:color="auto"/>
                <w:left w:val="none" w:sz="0" w:space="0" w:color="auto"/>
                <w:bottom w:val="none" w:sz="0" w:space="0" w:color="auto"/>
                <w:right w:val="none" w:sz="0" w:space="0" w:color="auto"/>
              </w:divBdr>
            </w:div>
            <w:div w:id="35477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843161">
      <w:bodyDiv w:val="1"/>
      <w:marLeft w:val="0"/>
      <w:marRight w:val="0"/>
      <w:marTop w:val="0"/>
      <w:marBottom w:val="0"/>
      <w:divBdr>
        <w:top w:val="none" w:sz="0" w:space="0" w:color="auto"/>
        <w:left w:val="none" w:sz="0" w:space="0" w:color="auto"/>
        <w:bottom w:val="none" w:sz="0" w:space="0" w:color="auto"/>
        <w:right w:val="none" w:sz="0" w:space="0" w:color="auto"/>
      </w:divBdr>
      <w:divsChild>
        <w:div w:id="30152570">
          <w:marLeft w:val="0"/>
          <w:marRight w:val="0"/>
          <w:marTop w:val="0"/>
          <w:marBottom w:val="0"/>
          <w:divBdr>
            <w:top w:val="none" w:sz="0" w:space="0" w:color="auto"/>
            <w:left w:val="none" w:sz="0" w:space="0" w:color="auto"/>
            <w:bottom w:val="none" w:sz="0" w:space="0" w:color="auto"/>
            <w:right w:val="none" w:sz="0" w:space="0" w:color="auto"/>
          </w:divBdr>
        </w:div>
        <w:div w:id="2136484222">
          <w:marLeft w:val="0"/>
          <w:marRight w:val="0"/>
          <w:marTop w:val="150"/>
          <w:marBottom w:val="0"/>
          <w:divBdr>
            <w:top w:val="none" w:sz="0" w:space="0" w:color="auto"/>
            <w:left w:val="none" w:sz="0" w:space="0" w:color="auto"/>
            <w:bottom w:val="none" w:sz="0" w:space="0" w:color="auto"/>
            <w:right w:val="none" w:sz="0" w:space="0" w:color="auto"/>
          </w:divBdr>
          <w:divsChild>
            <w:div w:id="1473401636">
              <w:marLeft w:val="1155"/>
              <w:marRight w:val="0"/>
              <w:marTop w:val="0"/>
              <w:marBottom w:val="0"/>
              <w:divBdr>
                <w:top w:val="none" w:sz="0" w:space="0" w:color="auto"/>
                <w:left w:val="none" w:sz="0" w:space="0" w:color="auto"/>
                <w:bottom w:val="none" w:sz="0" w:space="0" w:color="auto"/>
                <w:right w:val="none" w:sz="0" w:space="0" w:color="auto"/>
              </w:divBdr>
            </w:div>
            <w:div w:id="1039743545">
              <w:marLeft w:val="1155"/>
              <w:marRight w:val="0"/>
              <w:marTop w:val="0"/>
              <w:marBottom w:val="0"/>
              <w:divBdr>
                <w:top w:val="none" w:sz="0" w:space="0" w:color="auto"/>
                <w:left w:val="none" w:sz="0" w:space="0" w:color="auto"/>
                <w:bottom w:val="none" w:sz="0" w:space="0" w:color="auto"/>
                <w:right w:val="none" w:sz="0" w:space="0" w:color="auto"/>
              </w:divBdr>
            </w:div>
            <w:div w:id="884219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228606">
      <w:bodyDiv w:val="1"/>
      <w:marLeft w:val="0"/>
      <w:marRight w:val="0"/>
      <w:marTop w:val="0"/>
      <w:marBottom w:val="0"/>
      <w:divBdr>
        <w:top w:val="none" w:sz="0" w:space="0" w:color="auto"/>
        <w:left w:val="none" w:sz="0" w:space="0" w:color="auto"/>
        <w:bottom w:val="none" w:sz="0" w:space="0" w:color="auto"/>
        <w:right w:val="none" w:sz="0" w:space="0" w:color="auto"/>
      </w:divBdr>
    </w:div>
    <w:div w:id="1622299461">
      <w:bodyDiv w:val="1"/>
      <w:marLeft w:val="0"/>
      <w:marRight w:val="0"/>
      <w:marTop w:val="0"/>
      <w:marBottom w:val="0"/>
      <w:divBdr>
        <w:top w:val="none" w:sz="0" w:space="0" w:color="auto"/>
        <w:left w:val="none" w:sz="0" w:space="0" w:color="auto"/>
        <w:bottom w:val="none" w:sz="0" w:space="0" w:color="auto"/>
        <w:right w:val="none" w:sz="0" w:space="0" w:color="auto"/>
      </w:divBdr>
      <w:divsChild>
        <w:div w:id="2143304219">
          <w:marLeft w:val="0"/>
          <w:marRight w:val="0"/>
          <w:marTop w:val="0"/>
          <w:marBottom w:val="0"/>
          <w:divBdr>
            <w:top w:val="none" w:sz="0" w:space="0" w:color="auto"/>
            <w:left w:val="none" w:sz="0" w:space="0" w:color="auto"/>
            <w:bottom w:val="none" w:sz="0" w:space="0" w:color="auto"/>
            <w:right w:val="none" w:sz="0" w:space="0" w:color="auto"/>
          </w:divBdr>
        </w:div>
        <w:div w:id="1904758715">
          <w:marLeft w:val="0"/>
          <w:marRight w:val="0"/>
          <w:marTop w:val="150"/>
          <w:marBottom w:val="0"/>
          <w:divBdr>
            <w:top w:val="none" w:sz="0" w:space="0" w:color="auto"/>
            <w:left w:val="none" w:sz="0" w:space="0" w:color="auto"/>
            <w:bottom w:val="none" w:sz="0" w:space="0" w:color="auto"/>
            <w:right w:val="none" w:sz="0" w:space="0" w:color="auto"/>
          </w:divBdr>
          <w:divsChild>
            <w:div w:id="1543206462">
              <w:marLeft w:val="1155"/>
              <w:marRight w:val="0"/>
              <w:marTop w:val="0"/>
              <w:marBottom w:val="0"/>
              <w:divBdr>
                <w:top w:val="none" w:sz="0" w:space="0" w:color="auto"/>
                <w:left w:val="none" w:sz="0" w:space="0" w:color="auto"/>
                <w:bottom w:val="none" w:sz="0" w:space="0" w:color="auto"/>
                <w:right w:val="none" w:sz="0" w:space="0" w:color="auto"/>
              </w:divBdr>
            </w:div>
            <w:div w:id="1135367466">
              <w:marLeft w:val="1155"/>
              <w:marRight w:val="0"/>
              <w:marTop w:val="0"/>
              <w:marBottom w:val="0"/>
              <w:divBdr>
                <w:top w:val="none" w:sz="0" w:space="0" w:color="auto"/>
                <w:left w:val="none" w:sz="0" w:space="0" w:color="auto"/>
                <w:bottom w:val="none" w:sz="0" w:space="0" w:color="auto"/>
                <w:right w:val="none" w:sz="0" w:space="0" w:color="auto"/>
              </w:divBdr>
            </w:div>
            <w:div w:id="1148208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767401">
      <w:bodyDiv w:val="1"/>
      <w:marLeft w:val="0"/>
      <w:marRight w:val="0"/>
      <w:marTop w:val="0"/>
      <w:marBottom w:val="0"/>
      <w:divBdr>
        <w:top w:val="none" w:sz="0" w:space="0" w:color="auto"/>
        <w:left w:val="none" w:sz="0" w:space="0" w:color="auto"/>
        <w:bottom w:val="none" w:sz="0" w:space="0" w:color="auto"/>
        <w:right w:val="none" w:sz="0" w:space="0" w:color="auto"/>
      </w:divBdr>
      <w:divsChild>
        <w:div w:id="542983795">
          <w:marLeft w:val="0"/>
          <w:marRight w:val="0"/>
          <w:marTop w:val="0"/>
          <w:marBottom w:val="0"/>
          <w:divBdr>
            <w:top w:val="none" w:sz="0" w:space="0" w:color="auto"/>
            <w:left w:val="none" w:sz="0" w:space="0" w:color="auto"/>
            <w:bottom w:val="none" w:sz="0" w:space="0" w:color="auto"/>
            <w:right w:val="none" w:sz="0" w:space="0" w:color="auto"/>
          </w:divBdr>
        </w:div>
        <w:div w:id="36586823">
          <w:marLeft w:val="0"/>
          <w:marRight w:val="0"/>
          <w:marTop w:val="150"/>
          <w:marBottom w:val="0"/>
          <w:divBdr>
            <w:top w:val="none" w:sz="0" w:space="0" w:color="auto"/>
            <w:left w:val="none" w:sz="0" w:space="0" w:color="auto"/>
            <w:bottom w:val="none" w:sz="0" w:space="0" w:color="auto"/>
            <w:right w:val="none" w:sz="0" w:space="0" w:color="auto"/>
          </w:divBdr>
          <w:divsChild>
            <w:div w:id="300616148">
              <w:marLeft w:val="1155"/>
              <w:marRight w:val="0"/>
              <w:marTop w:val="0"/>
              <w:marBottom w:val="0"/>
              <w:divBdr>
                <w:top w:val="none" w:sz="0" w:space="0" w:color="auto"/>
                <w:left w:val="none" w:sz="0" w:space="0" w:color="auto"/>
                <w:bottom w:val="none" w:sz="0" w:space="0" w:color="auto"/>
                <w:right w:val="none" w:sz="0" w:space="0" w:color="auto"/>
              </w:divBdr>
            </w:div>
            <w:div w:id="425423683">
              <w:marLeft w:val="1155"/>
              <w:marRight w:val="0"/>
              <w:marTop w:val="0"/>
              <w:marBottom w:val="0"/>
              <w:divBdr>
                <w:top w:val="none" w:sz="0" w:space="0" w:color="auto"/>
                <w:left w:val="none" w:sz="0" w:space="0" w:color="auto"/>
                <w:bottom w:val="none" w:sz="0" w:space="0" w:color="auto"/>
                <w:right w:val="none" w:sz="0" w:space="0" w:color="auto"/>
              </w:divBdr>
            </w:div>
            <w:div w:id="1866866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15765">
      <w:bodyDiv w:val="1"/>
      <w:marLeft w:val="0"/>
      <w:marRight w:val="0"/>
      <w:marTop w:val="0"/>
      <w:marBottom w:val="0"/>
      <w:divBdr>
        <w:top w:val="none" w:sz="0" w:space="0" w:color="auto"/>
        <w:left w:val="none" w:sz="0" w:space="0" w:color="auto"/>
        <w:bottom w:val="none" w:sz="0" w:space="0" w:color="auto"/>
        <w:right w:val="none" w:sz="0" w:space="0" w:color="auto"/>
      </w:divBdr>
      <w:divsChild>
        <w:div w:id="1566136492">
          <w:marLeft w:val="0"/>
          <w:marRight w:val="0"/>
          <w:marTop w:val="0"/>
          <w:marBottom w:val="0"/>
          <w:divBdr>
            <w:top w:val="none" w:sz="0" w:space="0" w:color="auto"/>
            <w:left w:val="none" w:sz="0" w:space="0" w:color="auto"/>
            <w:bottom w:val="none" w:sz="0" w:space="0" w:color="auto"/>
            <w:right w:val="none" w:sz="0" w:space="0" w:color="auto"/>
          </w:divBdr>
        </w:div>
        <w:div w:id="1133249398">
          <w:marLeft w:val="0"/>
          <w:marRight w:val="0"/>
          <w:marTop w:val="150"/>
          <w:marBottom w:val="0"/>
          <w:divBdr>
            <w:top w:val="none" w:sz="0" w:space="0" w:color="auto"/>
            <w:left w:val="none" w:sz="0" w:space="0" w:color="auto"/>
            <w:bottom w:val="none" w:sz="0" w:space="0" w:color="auto"/>
            <w:right w:val="none" w:sz="0" w:space="0" w:color="auto"/>
          </w:divBdr>
          <w:divsChild>
            <w:div w:id="1458599651">
              <w:marLeft w:val="1155"/>
              <w:marRight w:val="0"/>
              <w:marTop w:val="0"/>
              <w:marBottom w:val="0"/>
              <w:divBdr>
                <w:top w:val="none" w:sz="0" w:space="0" w:color="auto"/>
                <w:left w:val="none" w:sz="0" w:space="0" w:color="auto"/>
                <w:bottom w:val="none" w:sz="0" w:space="0" w:color="auto"/>
                <w:right w:val="none" w:sz="0" w:space="0" w:color="auto"/>
              </w:divBdr>
            </w:div>
            <w:div w:id="547881311">
              <w:marLeft w:val="1155"/>
              <w:marRight w:val="0"/>
              <w:marTop w:val="0"/>
              <w:marBottom w:val="0"/>
              <w:divBdr>
                <w:top w:val="none" w:sz="0" w:space="0" w:color="auto"/>
                <w:left w:val="none" w:sz="0" w:space="0" w:color="auto"/>
                <w:bottom w:val="none" w:sz="0" w:space="0" w:color="auto"/>
                <w:right w:val="none" w:sz="0" w:space="0" w:color="auto"/>
              </w:divBdr>
            </w:div>
            <w:div w:id="34871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462921">
      <w:bodyDiv w:val="1"/>
      <w:marLeft w:val="0"/>
      <w:marRight w:val="0"/>
      <w:marTop w:val="0"/>
      <w:marBottom w:val="0"/>
      <w:divBdr>
        <w:top w:val="none" w:sz="0" w:space="0" w:color="auto"/>
        <w:left w:val="none" w:sz="0" w:space="0" w:color="auto"/>
        <w:bottom w:val="none" w:sz="0" w:space="0" w:color="auto"/>
        <w:right w:val="none" w:sz="0" w:space="0" w:color="auto"/>
      </w:divBdr>
      <w:divsChild>
        <w:div w:id="1797798307">
          <w:marLeft w:val="0"/>
          <w:marRight w:val="0"/>
          <w:marTop w:val="0"/>
          <w:marBottom w:val="0"/>
          <w:divBdr>
            <w:top w:val="none" w:sz="0" w:space="0" w:color="auto"/>
            <w:left w:val="none" w:sz="0" w:space="0" w:color="auto"/>
            <w:bottom w:val="none" w:sz="0" w:space="0" w:color="auto"/>
            <w:right w:val="none" w:sz="0" w:space="0" w:color="auto"/>
          </w:divBdr>
        </w:div>
        <w:div w:id="1425416143">
          <w:marLeft w:val="0"/>
          <w:marRight w:val="0"/>
          <w:marTop w:val="150"/>
          <w:marBottom w:val="0"/>
          <w:divBdr>
            <w:top w:val="none" w:sz="0" w:space="0" w:color="auto"/>
            <w:left w:val="none" w:sz="0" w:space="0" w:color="auto"/>
            <w:bottom w:val="none" w:sz="0" w:space="0" w:color="auto"/>
            <w:right w:val="none" w:sz="0" w:space="0" w:color="auto"/>
          </w:divBdr>
          <w:divsChild>
            <w:div w:id="991830483">
              <w:marLeft w:val="1155"/>
              <w:marRight w:val="0"/>
              <w:marTop w:val="0"/>
              <w:marBottom w:val="0"/>
              <w:divBdr>
                <w:top w:val="none" w:sz="0" w:space="0" w:color="auto"/>
                <w:left w:val="none" w:sz="0" w:space="0" w:color="auto"/>
                <w:bottom w:val="none" w:sz="0" w:space="0" w:color="auto"/>
                <w:right w:val="none" w:sz="0" w:space="0" w:color="auto"/>
              </w:divBdr>
            </w:div>
            <w:div w:id="1041787488">
              <w:marLeft w:val="1155"/>
              <w:marRight w:val="0"/>
              <w:marTop w:val="0"/>
              <w:marBottom w:val="0"/>
              <w:divBdr>
                <w:top w:val="none" w:sz="0" w:space="0" w:color="auto"/>
                <w:left w:val="none" w:sz="0" w:space="0" w:color="auto"/>
                <w:bottom w:val="none" w:sz="0" w:space="0" w:color="auto"/>
                <w:right w:val="none" w:sz="0" w:space="0" w:color="auto"/>
              </w:divBdr>
            </w:div>
            <w:div w:id="58526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84751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621750">
      <w:bodyDiv w:val="1"/>
      <w:marLeft w:val="0"/>
      <w:marRight w:val="0"/>
      <w:marTop w:val="0"/>
      <w:marBottom w:val="0"/>
      <w:divBdr>
        <w:top w:val="none" w:sz="0" w:space="0" w:color="auto"/>
        <w:left w:val="none" w:sz="0" w:space="0" w:color="auto"/>
        <w:bottom w:val="none" w:sz="0" w:space="0" w:color="auto"/>
        <w:right w:val="none" w:sz="0" w:space="0" w:color="auto"/>
      </w:divBdr>
    </w:div>
    <w:div w:id="162673587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76807">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7851457">
      <w:bodyDiv w:val="1"/>
      <w:marLeft w:val="0"/>
      <w:marRight w:val="0"/>
      <w:marTop w:val="0"/>
      <w:marBottom w:val="0"/>
      <w:divBdr>
        <w:top w:val="none" w:sz="0" w:space="0" w:color="auto"/>
        <w:left w:val="none" w:sz="0" w:space="0" w:color="auto"/>
        <w:bottom w:val="none" w:sz="0" w:space="0" w:color="auto"/>
        <w:right w:val="none" w:sz="0" w:space="0" w:color="auto"/>
      </w:divBdr>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2887">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4395">
      <w:bodyDiv w:val="1"/>
      <w:marLeft w:val="0"/>
      <w:marRight w:val="0"/>
      <w:marTop w:val="0"/>
      <w:marBottom w:val="0"/>
      <w:divBdr>
        <w:top w:val="none" w:sz="0" w:space="0" w:color="auto"/>
        <w:left w:val="none" w:sz="0" w:space="0" w:color="auto"/>
        <w:bottom w:val="none" w:sz="0" w:space="0" w:color="auto"/>
        <w:right w:val="none" w:sz="0" w:space="0" w:color="auto"/>
      </w:divBdr>
      <w:divsChild>
        <w:div w:id="56051887">
          <w:marLeft w:val="0"/>
          <w:marRight w:val="0"/>
          <w:marTop w:val="0"/>
          <w:marBottom w:val="0"/>
          <w:divBdr>
            <w:top w:val="none" w:sz="0" w:space="0" w:color="auto"/>
            <w:left w:val="none" w:sz="0" w:space="0" w:color="auto"/>
            <w:bottom w:val="none" w:sz="0" w:space="0" w:color="auto"/>
            <w:right w:val="none" w:sz="0" w:space="0" w:color="auto"/>
          </w:divBdr>
        </w:div>
        <w:div w:id="1219509688">
          <w:marLeft w:val="0"/>
          <w:marRight w:val="0"/>
          <w:marTop w:val="150"/>
          <w:marBottom w:val="0"/>
          <w:divBdr>
            <w:top w:val="none" w:sz="0" w:space="0" w:color="auto"/>
            <w:left w:val="none" w:sz="0" w:space="0" w:color="auto"/>
            <w:bottom w:val="none" w:sz="0" w:space="0" w:color="auto"/>
            <w:right w:val="none" w:sz="0" w:space="0" w:color="auto"/>
          </w:divBdr>
          <w:divsChild>
            <w:div w:id="201283546">
              <w:marLeft w:val="1155"/>
              <w:marRight w:val="0"/>
              <w:marTop w:val="0"/>
              <w:marBottom w:val="0"/>
              <w:divBdr>
                <w:top w:val="none" w:sz="0" w:space="0" w:color="auto"/>
                <w:left w:val="none" w:sz="0" w:space="0" w:color="auto"/>
                <w:bottom w:val="none" w:sz="0" w:space="0" w:color="auto"/>
                <w:right w:val="none" w:sz="0" w:space="0" w:color="auto"/>
              </w:divBdr>
            </w:div>
            <w:div w:id="1829202706">
              <w:marLeft w:val="1155"/>
              <w:marRight w:val="0"/>
              <w:marTop w:val="0"/>
              <w:marBottom w:val="0"/>
              <w:divBdr>
                <w:top w:val="none" w:sz="0" w:space="0" w:color="auto"/>
                <w:left w:val="none" w:sz="0" w:space="0" w:color="auto"/>
                <w:bottom w:val="none" w:sz="0" w:space="0" w:color="auto"/>
                <w:right w:val="none" w:sz="0" w:space="0" w:color="auto"/>
              </w:divBdr>
            </w:div>
            <w:div w:id="89281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625827">
      <w:bodyDiv w:val="1"/>
      <w:marLeft w:val="0"/>
      <w:marRight w:val="0"/>
      <w:marTop w:val="0"/>
      <w:marBottom w:val="0"/>
      <w:divBdr>
        <w:top w:val="none" w:sz="0" w:space="0" w:color="auto"/>
        <w:left w:val="none" w:sz="0" w:space="0" w:color="auto"/>
        <w:bottom w:val="none" w:sz="0" w:space="0" w:color="auto"/>
        <w:right w:val="none" w:sz="0" w:space="0" w:color="auto"/>
      </w:divBdr>
      <w:divsChild>
        <w:div w:id="1269775040">
          <w:marLeft w:val="0"/>
          <w:marRight w:val="0"/>
          <w:marTop w:val="0"/>
          <w:marBottom w:val="0"/>
          <w:divBdr>
            <w:top w:val="none" w:sz="0" w:space="0" w:color="auto"/>
            <w:left w:val="none" w:sz="0" w:space="0" w:color="auto"/>
            <w:bottom w:val="none" w:sz="0" w:space="0" w:color="auto"/>
            <w:right w:val="none" w:sz="0" w:space="0" w:color="auto"/>
          </w:divBdr>
        </w:div>
        <w:div w:id="135417163">
          <w:marLeft w:val="0"/>
          <w:marRight w:val="0"/>
          <w:marTop w:val="150"/>
          <w:marBottom w:val="0"/>
          <w:divBdr>
            <w:top w:val="none" w:sz="0" w:space="0" w:color="auto"/>
            <w:left w:val="none" w:sz="0" w:space="0" w:color="auto"/>
            <w:bottom w:val="none" w:sz="0" w:space="0" w:color="auto"/>
            <w:right w:val="none" w:sz="0" w:space="0" w:color="auto"/>
          </w:divBdr>
          <w:divsChild>
            <w:div w:id="1933270210">
              <w:marLeft w:val="1155"/>
              <w:marRight w:val="0"/>
              <w:marTop w:val="0"/>
              <w:marBottom w:val="0"/>
              <w:divBdr>
                <w:top w:val="none" w:sz="0" w:space="0" w:color="auto"/>
                <w:left w:val="none" w:sz="0" w:space="0" w:color="auto"/>
                <w:bottom w:val="none" w:sz="0" w:space="0" w:color="auto"/>
                <w:right w:val="none" w:sz="0" w:space="0" w:color="auto"/>
              </w:divBdr>
            </w:div>
            <w:div w:id="406147118">
              <w:marLeft w:val="1155"/>
              <w:marRight w:val="0"/>
              <w:marTop w:val="0"/>
              <w:marBottom w:val="0"/>
              <w:divBdr>
                <w:top w:val="none" w:sz="0" w:space="0" w:color="auto"/>
                <w:left w:val="none" w:sz="0" w:space="0" w:color="auto"/>
                <w:bottom w:val="none" w:sz="0" w:space="0" w:color="auto"/>
                <w:right w:val="none" w:sz="0" w:space="0" w:color="auto"/>
              </w:divBdr>
            </w:div>
            <w:div w:id="241915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922">
      <w:bodyDiv w:val="1"/>
      <w:marLeft w:val="0"/>
      <w:marRight w:val="0"/>
      <w:marTop w:val="0"/>
      <w:marBottom w:val="0"/>
      <w:divBdr>
        <w:top w:val="none" w:sz="0" w:space="0" w:color="auto"/>
        <w:left w:val="none" w:sz="0" w:space="0" w:color="auto"/>
        <w:bottom w:val="none" w:sz="0" w:space="0" w:color="auto"/>
        <w:right w:val="none" w:sz="0" w:space="0" w:color="auto"/>
      </w:divBdr>
      <w:divsChild>
        <w:div w:id="348218199">
          <w:marLeft w:val="0"/>
          <w:marRight w:val="0"/>
          <w:marTop w:val="0"/>
          <w:marBottom w:val="0"/>
          <w:divBdr>
            <w:top w:val="none" w:sz="0" w:space="0" w:color="auto"/>
            <w:left w:val="none" w:sz="0" w:space="0" w:color="auto"/>
            <w:bottom w:val="none" w:sz="0" w:space="0" w:color="auto"/>
            <w:right w:val="none" w:sz="0" w:space="0" w:color="auto"/>
          </w:divBdr>
        </w:div>
        <w:div w:id="797916237">
          <w:marLeft w:val="0"/>
          <w:marRight w:val="0"/>
          <w:marTop w:val="150"/>
          <w:marBottom w:val="0"/>
          <w:divBdr>
            <w:top w:val="none" w:sz="0" w:space="0" w:color="auto"/>
            <w:left w:val="none" w:sz="0" w:space="0" w:color="auto"/>
            <w:bottom w:val="none" w:sz="0" w:space="0" w:color="auto"/>
            <w:right w:val="none" w:sz="0" w:space="0" w:color="auto"/>
          </w:divBdr>
          <w:divsChild>
            <w:div w:id="299463535">
              <w:marLeft w:val="1155"/>
              <w:marRight w:val="0"/>
              <w:marTop w:val="0"/>
              <w:marBottom w:val="0"/>
              <w:divBdr>
                <w:top w:val="none" w:sz="0" w:space="0" w:color="auto"/>
                <w:left w:val="none" w:sz="0" w:space="0" w:color="auto"/>
                <w:bottom w:val="none" w:sz="0" w:space="0" w:color="auto"/>
                <w:right w:val="none" w:sz="0" w:space="0" w:color="auto"/>
              </w:divBdr>
            </w:div>
            <w:div w:id="428240263">
              <w:marLeft w:val="1155"/>
              <w:marRight w:val="0"/>
              <w:marTop w:val="0"/>
              <w:marBottom w:val="0"/>
              <w:divBdr>
                <w:top w:val="none" w:sz="0" w:space="0" w:color="auto"/>
                <w:left w:val="none" w:sz="0" w:space="0" w:color="auto"/>
                <w:bottom w:val="none" w:sz="0" w:space="0" w:color="auto"/>
                <w:right w:val="none" w:sz="0" w:space="0" w:color="auto"/>
              </w:divBdr>
            </w:div>
            <w:div w:id="193701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29970891">
      <w:bodyDiv w:val="1"/>
      <w:marLeft w:val="0"/>
      <w:marRight w:val="0"/>
      <w:marTop w:val="0"/>
      <w:marBottom w:val="0"/>
      <w:divBdr>
        <w:top w:val="none" w:sz="0" w:space="0" w:color="auto"/>
        <w:left w:val="none" w:sz="0" w:space="0" w:color="auto"/>
        <w:bottom w:val="none" w:sz="0" w:space="0" w:color="auto"/>
        <w:right w:val="none" w:sz="0" w:space="0" w:color="auto"/>
      </w:divBdr>
      <w:divsChild>
        <w:div w:id="972366963">
          <w:marLeft w:val="0"/>
          <w:marRight w:val="0"/>
          <w:marTop w:val="0"/>
          <w:marBottom w:val="0"/>
          <w:divBdr>
            <w:top w:val="none" w:sz="0" w:space="0" w:color="auto"/>
            <w:left w:val="none" w:sz="0" w:space="0" w:color="auto"/>
            <w:bottom w:val="none" w:sz="0" w:space="0" w:color="auto"/>
            <w:right w:val="none" w:sz="0" w:space="0" w:color="auto"/>
          </w:divBdr>
        </w:div>
        <w:div w:id="895550363">
          <w:marLeft w:val="0"/>
          <w:marRight w:val="0"/>
          <w:marTop w:val="150"/>
          <w:marBottom w:val="0"/>
          <w:divBdr>
            <w:top w:val="none" w:sz="0" w:space="0" w:color="auto"/>
            <w:left w:val="none" w:sz="0" w:space="0" w:color="auto"/>
            <w:bottom w:val="none" w:sz="0" w:space="0" w:color="auto"/>
            <w:right w:val="none" w:sz="0" w:space="0" w:color="auto"/>
          </w:divBdr>
          <w:divsChild>
            <w:div w:id="376131096">
              <w:marLeft w:val="1155"/>
              <w:marRight w:val="0"/>
              <w:marTop w:val="0"/>
              <w:marBottom w:val="0"/>
              <w:divBdr>
                <w:top w:val="none" w:sz="0" w:space="0" w:color="auto"/>
                <w:left w:val="none" w:sz="0" w:space="0" w:color="auto"/>
                <w:bottom w:val="none" w:sz="0" w:space="0" w:color="auto"/>
                <w:right w:val="none" w:sz="0" w:space="0" w:color="auto"/>
              </w:divBdr>
            </w:div>
            <w:div w:id="214515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016263">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009">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71454">
      <w:bodyDiv w:val="1"/>
      <w:marLeft w:val="0"/>
      <w:marRight w:val="0"/>
      <w:marTop w:val="0"/>
      <w:marBottom w:val="0"/>
      <w:divBdr>
        <w:top w:val="none" w:sz="0" w:space="0" w:color="auto"/>
        <w:left w:val="none" w:sz="0" w:space="0" w:color="auto"/>
        <w:bottom w:val="none" w:sz="0" w:space="0" w:color="auto"/>
        <w:right w:val="none" w:sz="0" w:space="0" w:color="auto"/>
      </w:divBdr>
      <w:divsChild>
        <w:div w:id="1750347125">
          <w:marLeft w:val="0"/>
          <w:marRight w:val="0"/>
          <w:marTop w:val="0"/>
          <w:marBottom w:val="0"/>
          <w:divBdr>
            <w:top w:val="none" w:sz="0" w:space="0" w:color="auto"/>
            <w:left w:val="none" w:sz="0" w:space="0" w:color="auto"/>
            <w:bottom w:val="none" w:sz="0" w:space="0" w:color="auto"/>
            <w:right w:val="none" w:sz="0" w:space="0" w:color="auto"/>
          </w:divBdr>
        </w:div>
        <w:div w:id="260182413">
          <w:marLeft w:val="0"/>
          <w:marRight w:val="0"/>
          <w:marTop w:val="150"/>
          <w:marBottom w:val="0"/>
          <w:divBdr>
            <w:top w:val="none" w:sz="0" w:space="0" w:color="auto"/>
            <w:left w:val="none" w:sz="0" w:space="0" w:color="auto"/>
            <w:bottom w:val="none" w:sz="0" w:space="0" w:color="auto"/>
            <w:right w:val="none" w:sz="0" w:space="0" w:color="auto"/>
          </w:divBdr>
          <w:divsChild>
            <w:div w:id="1082221361">
              <w:marLeft w:val="1155"/>
              <w:marRight w:val="0"/>
              <w:marTop w:val="0"/>
              <w:marBottom w:val="0"/>
              <w:divBdr>
                <w:top w:val="none" w:sz="0" w:space="0" w:color="auto"/>
                <w:left w:val="none" w:sz="0" w:space="0" w:color="auto"/>
                <w:bottom w:val="none" w:sz="0" w:space="0" w:color="auto"/>
                <w:right w:val="none" w:sz="0" w:space="0" w:color="auto"/>
              </w:divBdr>
            </w:div>
            <w:div w:id="1998682108">
              <w:marLeft w:val="1155"/>
              <w:marRight w:val="0"/>
              <w:marTop w:val="0"/>
              <w:marBottom w:val="0"/>
              <w:divBdr>
                <w:top w:val="none" w:sz="0" w:space="0" w:color="auto"/>
                <w:left w:val="none" w:sz="0" w:space="0" w:color="auto"/>
                <w:bottom w:val="none" w:sz="0" w:space="0" w:color="auto"/>
                <w:right w:val="none" w:sz="0" w:space="0" w:color="auto"/>
              </w:divBdr>
            </w:div>
            <w:div w:id="621032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520">
      <w:bodyDiv w:val="1"/>
      <w:marLeft w:val="0"/>
      <w:marRight w:val="0"/>
      <w:marTop w:val="0"/>
      <w:marBottom w:val="0"/>
      <w:divBdr>
        <w:top w:val="none" w:sz="0" w:space="0" w:color="auto"/>
        <w:left w:val="none" w:sz="0" w:space="0" w:color="auto"/>
        <w:bottom w:val="none" w:sz="0" w:space="0" w:color="auto"/>
        <w:right w:val="none" w:sz="0" w:space="0" w:color="auto"/>
      </w:divBdr>
      <w:divsChild>
        <w:div w:id="1329869391">
          <w:marLeft w:val="0"/>
          <w:marRight w:val="0"/>
          <w:marTop w:val="0"/>
          <w:marBottom w:val="0"/>
          <w:divBdr>
            <w:top w:val="none" w:sz="0" w:space="0" w:color="auto"/>
            <w:left w:val="none" w:sz="0" w:space="0" w:color="auto"/>
            <w:bottom w:val="none" w:sz="0" w:space="0" w:color="auto"/>
            <w:right w:val="none" w:sz="0" w:space="0" w:color="auto"/>
          </w:divBdr>
        </w:div>
        <w:div w:id="501775768">
          <w:marLeft w:val="0"/>
          <w:marRight w:val="0"/>
          <w:marTop w:val="150"/>
          <w:marBottom w:val="0"/>
          <w:divBdr>
            <w:top w:val="none" w:sz="0" w:space="0" w:color="auto"/>
            <w:left w:val="none" w:sz="0" w:space="0" w:color="auto"/>
            <w:bottom w:val="none" w:sz="0" w:space="0" w:color="auto"/>
            <w:right w:val="none" w:sz="0" w:space="0" w:color="auto"/>
          </w:divBdr>
          <w:divsChild>
            <w:div w:id="528419912">
              <w:marLeft w:val="1155"/>
              <w:marRight w:val="0"/>
              <w:marTop w:val="0"/>
              <w:marBottom w:val="0"/>
              <w:divBdr>
                <w:top w:val="none" w:sz="0" w:space="0" w:color="auto"/>
                <w:left w:val="none" w:sz="0" w:space="0" w:color="auto"/>
                <w:bottom w:val="none" w:sz="0" w:space="0" w:color="auto"/>
                <w:right w:val="none" w:sz="0" w:space="0" w:color="auto"/>
              </w:divBdr>
            </w:div>
            <w:div w:id="940257481">
              <w:marLeft w:val="1155"/>
              <w:marRight w:val="0"/>
              <w:marTop w:val="0"/>
              <w:marBottom w:val="0"/>
              <w:divBdr>
                <w:top w:val="none" w:sz="0" w:space="0" w:color="auto"/>
                <w:left w:val="none" w:sz="0" w:space="0" w:color="auto"/>
                <w:bottom w:val="none" w:sz="0" w:space="0" w:color="auto"/>
                <w:right w:val="none" w:sz="0" w:space="0" w:color="auto"/>
              </w:divBdr>
            </w:div>
            <w:div w:id="612371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88156">
      <w:bodyDiv w:val="1"/>
      <w:marLeft w:val="0"/>
      <w:marRight w:val="0"/>
      <w:marTop w:val="0"/>
      <w:marBottom w:val="0"/>
      <w:divBdr>
        <w:top w:val="none" w:sz="0" w:space="0" w:color="auto"/>
        <w:left w:val="none" w:sz="0" w:space="0" w:color="auto"/>
        <w:bottom w:val="none" w:sz="0" w:space="0" w:color="auto"/>
        <w:right w:val="none" w:sz="0" w:space="0" w:color="auto"/>
      </w:divBdr>
      <w:divsChild>
        <w:div w:id="141624371">
          <w:marLeft w:val="0"/>
          <w:marRight w:val="0"/>
          <w:marTop w:val="0"/>
          <w:marBottom w:val="0"/>
          <w:divBdr>
            <w:top w:val="none" w:sz="0" w:space="0" w:color="auto"/>
            <w:left w:val="none" w:sz="0" w:space="0" w:color="auto"/>
            <w:bottom w:val="none" w:sz="0" w:space="0" w:color="auto"/>
            <w:right w:val="none" w:sz="0" w:space="0" w:color="auto"/>
          </w:divBdr>
        </w:div>
        <w:div w:id="1252469815">
          <w:marLeft w:val="0"/>
          <w:marRight w:val="0"/>
          <w:marTop w:val="150"/>
          <w:marBottom w:val="0"/>
          <w:divBdr>
            <w:top w:val="none" w:sz="0" w:space="0" w:color="auto"/>
            <w:left w:val="none" w:sz="0" w:space="0" w:color="auto"/>
            <w:bottom w:val="none" w:sz="0" w:space="0" w:color="auto"/>
            <w:right w:val="none" w:sz="0" w:space="0" w:color="auto"/>
          </w:divBdr>
          <w:divsChild>
            <w:div w:id="1676498249">
              <w:marLeft w:val="1155"/>
              <w:marRight w:val="0"/>
              <w:marTop w:val="0"/>
              <w:marBottom w:val="0"/>
              <w:divBdr>
                <w:top w:val="none" w:sz="0" w:space="0" w:color="auto"/>
                <w:left w:val="none" w:sz="0" w:space="0" w:color="auto"/>
                <w:bottom w:val="none" w:sz="0" w:space="0" w:color="auto"/>
                <w:right w:val="none" w:sz="0" w:space="0" w:color="auto"/>
              </w:divBdr>
            </w:div>
            <w:div w:id="1782332086">
              <w:marLeft w:val="1155"/>
              <w:marRight w:val="0"/>
              <w:marTop w:val="0"/>
              <w:marBottom w:val="0"/>
              <w:divBdr>
                <w:top w:val="none" w:sz="0" w:space="0" w:color="auto"/>
                <w:left w:val="none" w:sz="0" w:space="0" w:color="auto"/>
                <w:bottom w:val="none" w:sz="0" w:space="0" w:color="auto"/>
                <w:right w:val="none" w:sz="0" w:space="0" w:color="auto"/>
              </w:divBdr>
            </w:div>
            <w:div w:id="1819222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89549">
      <w:bodyDiv w:val="1"/>
      <w:marLeft w:val="0"/>
      <w:marRight w:val="0"/>
      <w:marTop w:val="0"/>
      <w:marBottom w:val="0"/>
      <w:divBdr>
        <w:top w:val="none" w:sz="0" w:space="0" w:color="auto"/>
        <w:left w:val="none" w:sz="0" w:space="0" w:color="auto"/>
        <w:bottom w:val="none" w:sz="0" w:space="0" w:color="auto"/>
        <w:right w:val="none" w:sz="0" w:space="0" w:color="auto"/>
      </w:divBdr>
      <w:divsChild>
        <w:div w:id="1684625706">
          <w:marLeft w:val="0"/>
          <w:marRight w:val="0"/>
          <w:marTop w:val="0"/>
          <w:marBottom w:val="0"/>
          <w:divBdr>
            <w:top w:val="none" w:sz="0" w:space="0" w:color="auto"/>
            <w:left w:val="none" w:sz="0" w:space="0" w:color="auto"/>
            <w:bottom w:val="none" w:sz="0" w:space="0" w:color="auto"/>
            <w:right w:val="none" w:sz="0" w:space="0" w:color="auto"/>
          </w:divBdr>
        </w:div>
        <w:div w:id="2069842845">
          <w:marLeft w:val="0"/>
          <w:marRight w:val="0"/>
          <w:marTop w:val="150"/>
          <w:marBottom w:val="0"/>
          <w:divBdr>
            <w:top w:val="none" w:sz="0" w:space="0" w:color="auto"/>
            <w:left w:val="none" w:sz="0" w:space="0" w:color="auto"/>
            <w:bottom w:val="none" w:sz="0" w:space="0" w:color="auto"/>
            <w:right w:val="none" w:sz="0" w:space="0" w:color="auto"/>
          </w:divBdr>
          <w:divsChild>
            <w:div w:id="484517844">
              <w:marLeft w:val="1155"/>
              <w:marRight w:val="0"/>
              <w:marTop w:val="0"/>
              <w:marBottom w:val="0"/>
              <w:divBdr>
                <w:top w:val="none" w:sz="0" w:space="0" w:color="auto"/>
                <w:left w:val="none" w:sz="0" w:space="0" w:color="auto"/>
                <w:bottom w:val="none" w:sz="0" w:space="0" w:color="auto"/>
                <w:right w:val="none" w:sz="0" w:space="0" w:color="auto"/>
              </w:divBdr>
            </w:div>
            <w:div w:id="330568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327360">
      <w:bodyDiv w:val="1"/>
      <w:marLeft w:val="0"/>
      <w:marRight w:val="0"/>
      <w:marTop w:val="0"/>
      <w:marBottom w:val="0"/>
      <w:divBdr>
        <w:top w:val="none" w:sz="0" w:space="0" w:color="auto"/>
        <w:left w:val="none" w:sz="0" w:space="0" w:color="auto"/>
        <w:bottom w:val="none" w:sz="0" w:space="0" w:color="auto"/>
        <w:right w:val="none" w:sz="0" w:space="0" w:color="auto"/>
      </w:divBdr>
      <w:divsChild>
        <w:div w:id="778447570">
          <w:marLeft w:val="0"/>
          <w:marRight w:val="0"/>
          <w:marTop w:val="0"/>
          <w:marBottom w:val="0"/>
          <w:divBdr>
            <w:top w:val="none" w:sz="0" w:space="0" w:color="auto"/>
            <w:left w:val="none" w:sz="0" w:space="0" w:color="auto"/>
            <w:bottom w:val="none" w:sz="0" w:space="0" w:color="auto"/>
            <w:right w:val="none" w:sz="0" w:space="0" w:color="auto"/>
          </w:divBdr>
        </w:div>
        <w:div w:id="943653744">
          <w:marLeft w:val="0"/>
          <w:marRight w:val="0"/>
          <w:marTop w:val="150"/>
          <w:marBottom w:val="0"/>
          <w:divBdr>
            <w:top w:val="none" w:sz="0" w:space="0" w:color="auto"/>
            <w:left w:val="none" w:sz="0" w:space="0" w:color="auto"/>
            <w:bottom w:val="none" w:sz="0" w:space="0" w:color="auto"/>
            <w:right w:val="none" w:sz="0" w:space="0" w:color="auto"/>
          </w:divBdr>
          <w:divsChild>
            <w:div w:id="799418041">
              <w:marLeft w:val="1155"/>
              <w:marRight w:val="0"/>
              <w:marTop w:val="0"/>
              <w:marBottom w:val="0"/>
              <w:divBdr>
                <w:top w:val="none" w:sz="0" w:space="0" w:color="auto"/>
                <w:left w:val="none" w:sz="0" w:space="0" w:color="auto"/>
                <w:bottom w:val="none" w:sz="0" w:space="0" w:color="auto"/>
                <w:right w:val="none" w:sz="0" w:space="0" w:color="auto"/>
              </w:divBdr>
            </w:div>
            <w:div w:id="193546299">
              <w:marLeft w:val="1155"/>
              <w:marRight w:val="0"/>
              <w:marTop w:val="0"/>
              <w:marBottom w:val="0"/>
              <w:divBdr>
                <w:top w:val="none" w:sz="0" w:space="0" w:color="auto"/>
                <w:left w:val="none" w:sz="0" w:space="0" w:color="auto"/>
                <w:bottom w:val="none" w:sz="0" w:space="0" w:color="auto"/>
                <w:right w:val="none" w:sz="0" w:space="0" w:color="auto"/>
              </w:divBdr>
            </w:div>
            <w:div w:id="604919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588441">
      <w:bodyDiv w:val="1"/>
      <w:marLeft w:val="0"/>
      <w:marRight w:val="0"/>
      <w:marTop w:val="0"/>
      <w:marBottom w:val="0"/>
      <w:divBdr>
        <w:top w:val="none" w:sz="0" w:space="0" w:color="auto"/>
        <w:left w:val="none" w:sz="0" w:space="0" w:color="auto"/>
        <w:bottom w:val="none" w:sz="0" w:space="0" w:color="auto"/>
        <w:right w:val="none" w:sz="0" w:space="0" w:color="auto"/>
      </w:divBdr>
      <w:divsChild>
        <w:div w:id="1365014501">
          <w:marLeft w:val="0"/>
          <w:marRight w:val="0"/>
          <w:marTop w:val="0"/>
          <w:marBottom w:val="0"/>
          <w:divBdr>
            <w:top w:val="none" w:sz="0" w:space="0" w:color="auto"/>
            <w:left w:val="none" w:sz="0" w:space="0" w:color="auto"/>
            <w:bottom w:val="none" w:sz="0" w:space="0" w:color="auto"/>
            <w:right w:val="none" w:sz="0" w:space="0" w:color="auto"/>
          </w:divBdr>
        </w:div>
        <w:div w:id="549462464">
          <w:marLeft w:val="0"/>
          <w:marRight w:val="0"/>
          <w:marTop w:val="150"/>
          <w:marBottom w:val="0"/>
          <w:divBdr>
            <w:top w:val="none" w:sz="0" w:space="0" w:color="auto"/>
            <w:left w:val="none" w:sz="0" w:space="0" w:color="auto"/>
            <w:bottom w:val="none" w:sz="0" w:space="0" w:color="auto"/>
            <w:right w:val="none" w:sz="0" w:space="0" w:color="auto"/>
          </w:divBdr>
          <w:divsChild>
            <w:div w:id="622424496">
              <w:marLeft w:val="1155"/>
              <w:marRight w:val="0"/>
              <w:marTop w:val="0"/>
              <w:marBottom w:val="0"/>
              <w:divBdr>
                <w:top w:val="none" w:sz="0" w:space="0" w:color="auto"/>
                <w:left w:val="none" w:sz="0" w:space="0" w:color="auto"/>
                <w:bottom w:val="none" w:sz="0" w:space="0" w:color="auto"/>
                <w:right w:val="none" w:sz="0" w:space="0" w:color="auto"/>
              </w:divBdr>
            </w:div>
            <w:div w:id="204297735">
              <w:marLeft w:val="1155"/>
              <w:marRight w:val="0"/>
              <w:marTop w:val="0"/>
              <w:marBottom w:val="0"/>
              <w:divBdr>
                <w:top w:val="none" w:sz="0" w:space="0" w:color="auto"/>
                <w:left w:val="none" w:sz="0" w:space="0" w:color="auto"/>
                <w:bottom w:val="none" w:sz="0" w:space="0" w:color="auto"/>
                <w:right w:val="none" w:sz="0" w:space="0" w:color="auto"/>
              </w:divBdr>
            </w:div>
            <w:div w:id="2028435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617">
      <w:bodyDiv w:val="1"/>
      <w:marLeft w:val="0"/>
      <w:marRight w:val="0"/>
      <w:marTop w:val="0"/>
      <w:marBottom w:val="0"/>
      <w:divBdr>
        <w:top w:val="none" w:sz="0" w:space="0" w:color="auto"/>
        <w:left w:val="none" w:sz="0" w:space="0" w:color="auto"/>
        <w:bottom w:val="none" w:sz="0" w:space="0" w:color="auto"/>
        <w:right w:val="none" w:sz="0" w:space="0" w:color="auto"/>
      </w:divBdr>
      <w:divsChild>
        <w:div w:id="1647468489">
          <w:marLeft w:val="0"/>
          <w:marRight w:val="0"/>
          <w:marTop w:val="0"/>
          <w:marBottom w:val="0"/>
          <w:divBdr>
            <w:top w:val="none" w:sz="0" w:space="0" w:color="auto"/>
            <w:left w:val="none" w:sz="0" w:space="0" w:color="auto"/>
            <w:bottom w:val="none" w:sz="0" w:space="0" w:color="auto"/>
            <w:right w:val="none" w:sz="0" w:space="0" w:color="auto"/>
          </w:divBdr>
        </w:div>
        <w:div w:id="782501447">
          <w:marLeft w:val="0"/>
          <w:marRight w:val="0"/>
          <w:marTop w:val="150"/>
          <w:marBottom w:val="0"/>
          <w:divBdr>
            <w:top w:val="none" w:sz="0" w:space="0" w:color="auto"/>
            <w:left w:val="none" w:sz="0" w:space="0" w:color="auto"/>
            <w:bottom w:val="none" w:sz="0" w:space="0" w:color="auto"/>
            <w:right w:val="none" w:sz="0" w:space="0" w:color="auto"/>
          </w:divBdr>
          <w:divsChild>
            <w:div w:id="786393441">
              <w:marLeft w:val="1155"/>
              <w:marRight w:val="0"/>
              <w:marTop w:val="0"/>
              <w:marBottom w:val="0"/>
              <w:divBdr>
                <w:top w:val="none" w:sz="0" w:space="0" w:color="auto"/>
                <w:left w:val="none" w:sz="0" w:space="0" w:color="auto"/>
                <w:bottom w:val="none" w:sz="0" w:space="0" w:color="auto"/>
                <w:right w:val="none" w:sz="0" w:space="0" w:color="auto"/>
              </w:divBdr>
            </w:div>
            <w:div w:id="1585185212">
              <w:marLeft w:val="1155"/>
              <w:marRight w:val="0"/>
              <w:marTop w:val="0"/>
              <w:marBottom w:val="0"/>
              <w:divBdr>
                <w:top w:val="none" w:sz="0" w:space="0" w:color="auto"/>
                <w:left w:val="none" w:sz="0" w:space="0" w:color="auto"/>
                <w:bottom w:val="none" w:sz="0" w:space="0" w:color="auto"/>
                <w:right w:val="none" w:sz="0" w:space="0" w:color="auto"/>
              </w:divBdr>
            </w:div>
            <w:div w:id="46439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17506">
      <w:bodyDiv w:val="1"/>
      <w:marLeft w:val="0"/>
      <w:marRight w:val="0"/>
      <w:marTop w:val="0"/>
      <w:marBottom w:val="0"/>
      <w:divBdr>
        <w:top w:val="none" w:sz="0" w:space="0" w:color="auto"/>
        <w:left w:val="none" w:sz="0" w:space="0" w:color="auto"/>
        <w:bottom w:val="none" w:sz="0" w:space="0" w:color="auto"/>
        <w:right w:val="none" w:sz="0" w:space="0" w:color="auto"/>
      </w:divBdr>
      <w:divsChild>
        <w:div w:id="1338078502">
          <w:marLeft w:val="0"/>
          <w:marRight w:val="0"/>
          <w:marTop w:val="0"/>
          <w:marBottom w:val="0"/>
          <w:divBdr>
            <w:top w:val="none" w:sz="0" w:space="0" w:color="auto"/>
            <w:left w:val="none" w:sz="0" w:space="0" w:color="auto"/>
            <w:bottom w:val="none" w:sz="0" w:space="0" w:color="auto"/>
            <w:right w:val="none" w:sz="0" w:space="0" w:color="auto"/>
          </w:divBdr>
        </w:div>
        <w:div w:id="267085503">
          <w:marLeft w:val="0"/>
          <w:marRight w:val="0"/>
          <w:marTop w:val="150"/>
          <w:marBottom w:val="0"/>
          <w:divBdr>
            <w:top w:val="none" w:sz="0" w:space="0" w:color="auto"/>
            <w:left w:val="none" w:sz="0" w:space="0" w:color="auto"/>
            <w:bottom w:val="none" w:sz="0" w:space="0" w:color="auto"/>
            <w:right w:val="none" w:sz="0" w:space="0" w:color="auto"/>
          </w:divBdr>
          <w:divsChild>
            <w:div w:id="1480151344">
              <w:marLeft w:val="1155"/>
              <w:marRight w:val="0"/>
              <w:marTop w:val="0"/>
              <w:marBottom w:val="0"/>
              <w:divBdr>
                <w:top w:val="none" w:sz="0" w:space="0" w:color="auto"/>
                <w:left w:val="none" w:sz="0" w:space="0" w:color="auto"/>
                <w:bottom w:val="none" w:sz="0" w:space="0" w:color="auto"/>
                <w:right w:val="none" w:sz="0" w:space="0" w:color="auto"/>
              </w:divBdr>
            </w:div>
            <w:div w:id="1267076922">
              <w:marLeft w:val="1155"/>
              <w:marRight w:val="0"/>
              <w:marTop w:val="0"/>
              <w:marBottom w:val="0"/>
              <w:divBdr>
                <w:top w:val="none" w:sz="0" w:space="0" w:color="auto"/>
                <w:left w:val="none" w:sz="0" w:space="0" w:color="auto"/>
                <w:bottom w:val="none" w:sz="0" w:space="0" w:color="auto"/>
                <w:right w:val="none" w:sz="0" w:space="0" w:color="auto"/>
              </w:divBdr>
            </w:div>
            <w:div w:id="644235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630016">
      <w:bodyDiv w:val="1"/>
      <w:marLeft w:val="0"/>
      <w:marRight w:val="0"/>
      <w:marTop w:val="0"/>
      <w:marBottom w:val="0"/>
      <w:divBdr>
        <w:top w:val="none" w:sz="0" w:space="0" w:color="auto"/>
        <w:left w:val="none" w:sz="0" w:space="0" w:color="auto"/>
        <w:bottom w:val="none" w:sz="0" w:space="0" w:color="auto"/>
        <w:right w:val="none" w:sz="0" w:space="0" w:color="auto"/>
      </w:divBdr>
      <w:divsChild>
        <w:div w:id="598880122">
          <w:marLeft w:val="0"/>
          <w:marRight w:val="0"/>
          <w:marTop w:val="0"/>
          <w:marBottom w:val="0"/>
          <w:divBdr>
            <w:top w:val="none" w:sz="0" w:space="0" w:color="auto"/>
            <w:left w:val="none" w:sz="0" w:space="0" w:color="auto"/>
            <w:bottom w:val="none" w:sz="0" w:space="0" w:color="auto"/>
            <w:right w:val="none" w:sz="0" w:space="0" w:color="auto"/>
          </w:divBdr>
        </w:div>
        <w:div w:id="1335064216">
          <w:marLeft w:val="0"/>
          <w:marRight w:val="0"/>
          <w:marTop w:val="150"/>
          <w:marBottom w:val="0"/>
          <w:divBdr>
            <w:top w:val="none" w:sz="0" w:space="0" w:color="auto"/>
            <w:left w:val="none" w:sz="0" w:space="0" w:color="auto"/>
            <w:bottom w:val="none" w:sz="0" w:space="0" w:color="auto"/>
            <w:right w:val="none" w:sz="0" w:space="0" w:color="auto"/>
          </w:divBdr>
          <w:divsChild>
            <w:div w:id="1450012246">
              <w:marLeft w:val="1155"/>
              <w:marRight w:val="0"/>
              <w:marTop w:val="0"/>
              <w:marBottom w:val="0"/>
              <w:divBdr>
                <w:top w:val="none" w:sz="0" w:space="0" w:color="auto"/>
                <w:left w:val="none" w:sz="0" w:space="0" w:color="auto"/>
                <w:bottom w:val="none" w:sz="0" w:space="0" w:color="auto"/>
                <w:right w:val="none" w:sz="0" w:space="0" w:color="auto"/>
              </w:divBdr>
            </w:div>
            <w:div w:id="5027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022391">
      <w:bodyDiv w:val="1"/>
      <w:marLeft w:val="0"/>
      <w:marRight w:val="0"/>
      <w:marTop w:val="0"/>
      <w:marBottom w:val="0"/>
      <w:divBdr>
        <w:top w:val="none" w:sz="0" w:space="0" w:color="auto"/>
        <w:left w:val="none" w:sz="0" w:space="0" w:color="auto"/>
        <w:bottom w:val="none" w:sz="0" w:space="0" w:color="auto"/>
        <w:right w:val="none" w:sz="0" w:space="0" w:color="auto"/>
      </w:divBdr>
      <w:divsChild>
        <w:div w:id="257107105">
          <w:marLeft w:val="0"/>
          <w:marRight w:val="0"/>
          <w:marTop w:val="0"/>
          <w:marBottom w:val="0"/>
          <w:divBdr>
            <w:top w:val="none" w:sz="0" w:space="0" w:color="auto"/>
            <w:left w:val="none" w:sz="0" w:space="0" w:color="auto"/>
            <w:bottom w:val="none" w:sz="0" w:space="0" w:color="auto"/>
            <w:right w:val="none" w:sz="0" w:space="0" w:color="auto"/>
          </w:divBdr>
        </w:div>
        <w:div w:id="1615481827">
          <w:marLeft w:val="0"/>
          <w:marRight w:val="0"/>
          <w:marTop w:val="150"/>
          <w:marBottom w:val="0"/>
          <w:divBdr>
            <w:top w:val="none" w:sz="0" w:space="0" w:color="auto"/>
            <w:left w:val="none" w:sz="0" w:space="0" w:color="auto"/>
            <w:bottom w:val="none" w:sz="0" w:space="0" w:color="auto"/>
            <w:right w:val="none" w:sz="0" w:space="0" w:color="auto"/>
          </w:divBdr>
          <w:divsChild>
            <w:div w:id="1493597860">
              <w:marLeft w:val="1155"/>
              <w:marRight w:val="0"/>
              <w:marTop w:val="0"/>
              <w:marBottom w:val="0"/>
              <w:divBdr>
                <w:top w:val="none" w:sz="0" w:space="0" w:color="auto"/>
                <w:left w:val="none" w:sz="0" w:space="0" w:color="auto"/>
                <w:bottom w:val="none" w:sz="0" w:space="0" w:color="auto"/>
                <w:right w:val="none" w:sz="0" w:space="0" w:color="auto"/>
              </w:divBdr>
            </w:div>
            <w:div w:id="2145805064">
              <w:marLeft w:val="1155"/>
              <w:marRight w:val="0"/>
              <w:marTop w:val="0"/>
              <w:marBottom w:val="0"/>
              <w:divBdr>
                <w:top w:val="none" w:sz="0" w:space="0" w:color="auto"/>
                <w:left w:val="none" w:sz="0" w:space="0" w:color="auto"/>
                <w:bottom w:val="none" w:sz="0" w:space="0" w:color="auto"/>
                <w:right w:val="none" w:sz="0" w:space="0" w:color="auto"/>
              </w:divBdr>
            </w:div>
            <w:div w:id="1284456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556752">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10237">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38488">
      <w:bodyDiv w:val="1"/>
      <w:marLeft w:val="0"/>
      <w:marRight w:val="0"/>
      <w:marTop w:val="0"/>
      <w:marBottom w:val="0"/>
      <w:divBdr>
        <w:top w:val="none" w:sz="0" w:space="0" w:color="auto"/>
        <w:left w:val="none" w:sz="0" w:space="0" w:color="auto"/>
        <w:bottom w:val="none" w:sz="0" w:space="0" w:color="auto"/>
        <w:right w:val="none" w:sz="0" w:space="0" w:color="auto"/>
      </w:divBdr>
      <w:divsChild>
        <w:div w:id="151147154">
          <w:marLeft w:val="0"/>
          <w:marRight w:val="0"/>
          <w:marTop w:val="0"/>
          <w:marBottom w:val="0"/>
          <w:divBdr>
            <w:top w:val="none" w:sz="0" w:space="0" w:color="auto"/>
            <w:left w:val="none" w:sz="0" w:space="0" w:color="auto"/>
            <w:bottom w:val="none" w:sz="0" w:space="0" w:color="auto"/>
            <w:right w:val="none" w:sz="0" w:space="0" w:color="auto"/>
          </w:divBdr>
        </w:div>
        <w:div w:id="319893506">
          <w:marLeft w:val="0"/>
          <w:marRight w:val="0"/>
          <w:marTop w:val="150"/>
          <w:marBottom w:val="0"/>
          <w:divBdr>
            <w:top w:val="none" w:sz="0" w:space="0" w:color="auto"/>
            <w:left w:val="none" w:sz="0" w:space="0" w:color="auto"/>
            <w:bottom w:val="none" w:sz="0" w:space="0" w:color="auto"/>
            <w:right w:val="none" w:sz="0" w:space="0" w:color="auto"/>
          </w:divBdr>
          <w:divsChild>
            <w:div w:id="1924757118">
              <w:marLeft w:val="1155"/>
              <w:marRight w:val="0"/>
              <w:marTop w:val="0"/>
              <w:marBottom w:val="0"/>
              <w:divBdr>
                <w:top w:val="none" w:sz="0" w:space="0" w:color="auto"/>
                <w:left w:val="none" w:sz="0" w:space="0" w:color="auto"/>
                <w:bottom w:val="none" w:sz="0" w:space="0" w:color="auto"/>
                <w:right w:val="none" w:sz="0" w:space="0" w:color="auto"/>
              </w:divBdr>
            </w:div>
            <w:div w:id="1660689603">
              <w:marLeft w:val="1155"/>
              <w:marRight w:val="0"/>
              <w:marTop w:val="0"/>
              <w:marBottom w:val="0"/>
              <w:divBdr>
                <w:top w:val="none" w:sz="0" w:space="0" w:color="auto"/>
                <w:left w:val="none" w:sz="0" w:space="0" w:color="auto"/>
                <w:bottom w:val="none" w:sz="0" w:space="0" w:color="auto"/>
                <w:right w:val="none" w:sz="0" w:space="0" w:color="auto"/>
              </w:divBdr>
            </w:div>
            <w:div w:id="17478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252728">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720656">
      <w:bodyDiv w:val="1"/>
      <w:marLeft w:val="0"/>
      <w:marRight w:val="0"/>
      <w:marTop w:val="0"/>
      <w:marBottom w:val="0"/>
      <w:divBdr>
        <w:top w:val="none" w:sz="0" w:space="0" w:color="auto"/>
        <w:left w:val="none" w:sz="0" w:space="0" w:color="auto"/>
        <w:bottom w:val="none" w:sz="0" w:space="0" w:color="auto"/>
        <w:right w:val="none" w:sz="0" w:space="0" w:color="auto"/>
      </w:divBdr>
    </w:div>
    <w:div w:id="1636837311">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7876601">
      <w:bodyDiv w:val="1"/>
      <w:marLeft w:val="0"/>
      <w:marRight w:val="0"/>
      <w:marTop w:val="0"/>
      <w:marBottom w:val="0"/>
      <w:divBdr>
        <w:top w:val="none" w:sz="0" w:space="0" w:color="auto"/>
        <w:left w:val="none" w:sz="0" w:space="0" w:color="auto"/>
        <w:bottom w:val="none" w:sz="0" w:space="0" w:color="auto"/>
        <w:right w:val="none" w:sz="0" w:space="0" w:color="auto"/>
      </w:divBdr>
      <w:divsChild>
        <w:div w:id="1523593091">
          <w:marLeft w:val="0"/>
          <w:marRight w:val="0"/>
          <w:marTop w:val="0"/>
          <w:marBottom w:val="0"/>
          <w:divBdr>
            <w:top w:val="none" w:sz="0" w:space="0" w:color="auto"/>
            <w:left w:val="none" w:sz="0" w:space="0" w:color="auto"/>
            <w:bottom w:val="none" w:sz="0" w:space="0" w:color="auto"/>
            <w:right w:val="none" w:sz="0" w:space="0" w:color="auto"/>
          </w:divBdr>
        </w:div>
        <w:div w:id="298649893">
          <w:marLeft w:val="0"/>
          <w:marRight w:val="0"/>
          <w:marTop w:val="150"/>
          <w:marBottom w:val="0"/>
          <w:divBdr>
            <w:top w:val="none" w:sz="0" w:space="0" w:color="auto"/>
            <w:left w:val="none" w:sz="0" w:space="0" w:color="auto"/>
            <w:bottom w:val="none" w:sz="0" w:space="0" w:color="auto"/>
            <w:right w:val="none" w:sz="0" w:space="0" w:color="auto"/>
          </w:divBdr>
          <w:divsChild>
            <w:div w:id="730737379">
              <w:marLeft w:val="1155"/>
              <w:marRight w:val="0"/>
              <w:marTop w:val="0"/>
              <w:marBottom w:val="0"/>
              <w:divBdr>
                <w:top w:val="none" w:sz="0" w:space="0" w:color="auto"/>
                <w:left w:val="none" w:sz="0" w:space="0" w:color="auto"/>
                <w:bottom w:val="none" w:sz="0" w:space="0" w:color="auto"/>
                <w:right w:val="none" w:sz="0" w:space="0" w:color="auto"/>
              </w:divBdr>
            </w:div>
            <w:div w:id="1501307001">
              <w:marLeft w:val="1155"/>
              <w:marRight w:val="0"/>
              <w:marTop w:val="0"/>
              <w:marBottom w:val="0"/>
              <w:divBdr>
                <w:top w:val="none" w:sz="0" w:space="0" w:color="auto"/>
                <w:left w:val="none" w:sz="0" w:space="0" w:color="auto"/>
                <w:bottom w:val="none" w:sz="0" w:space="0" w:color="auto"/>
                <w:right w:val="none" w:sz="0" w:space="0" w:color="auto"/>
              </w:divBdr>
            </w:div>
            <w:div w:id="1497722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183636">
      <w:bodyDiv w:val="1"/>
      <w:marLeft w:val="0"/>
      <w:marRight w:val="0"/>
      <w:marTop w:val="0"/>
      <w:marBottom w:val="0"/>
      <w:divBdr>
        <w:top w:val="none" w:sz="0" w:space="0" w:color="auto"/>
        <w:left w:val="none" w:sz="0" w:space="0" w:color="auto"/>
        <w:bottom w:val="none" w:sz="0" w:space="0" w:color="auto"/>
        <w:right w:val="none" w:sz="0" w:space="0" w:color="auto"/>
      </w:divBdr>
      <w:divsChild>
        <w:div w:id="1054236079">
          <w:marLeft w:val="0"/>
          <w:marRight w:val="0"/>
          <w:marTop w:val="0"/>
          <w:marBottom w:val="0"/>
          <w:divBdr>
            <w:top w:val="none" w:sz="0" w:space="0" w:color="auto"/>
            <w:left w:val="none" w:sz="0" w:space="0" w:color="auto"/>
            <w:bottom w:val="none" w:sz="0" w:space="0" w:color="auto"/>
            <w:right w:val="none" w:sz="0" w:space="0" w:color="auto"/>
          </w:divBdr>
        </w:div>
        <w:div w:id="604310328">
          <w:marLeft w:val="0"/>
          <w:marRight w:val="0"/>
          <w:marTop w:val="150"/>
          <w:marBottom w:val="0"/>
          <w:divBdr>
            <w:top w:val="none" w:sz="0" w:space="0" w:color="auto"/>
            <w:left w:val="none" w:sz="0" w:space="0" w:color="auto"/>
            <w:bottom w:val="none" w:sz="0" w:space="0" w:color="auto"/>
            <w:right w:val="none" w:sz="0" w:space="0" w:color="auto"/>
          </w:divBdr>
          <w:divsChild>
            <w:div w:id="2072190811">
              <w:marLeft w:val="1155"/>
              <w:marRight w:val="0"/>
              <w:marTop w:val="0"/>
              <w:marBottom w:val="0"/>
              <w:divBdr>
                <w:top w:val="none" w:sz="0" w:space="0" w:color="auto"/>
                <w:left w:val="none" w:sz="0" w:space="0" w:color="auto"/>
                <w:bottom w:val="none" w:sz="0" w:space="0" w:color="auto"/>
                <w:right w:val="none" w:sz="0" w:space="0" w:color="auto"/>
              </w:divBdr>
            </w:div>
            <w:div w:id="2069910781">
              <w:marLeft w:val="1155"/>
              <w:marRight w:val="0"/>
              <w:marTop w:val="0"/>
              <w:marBottom w:val="0"/>
              <w:divBdr>
                <w:top w:val="none" w:sz="0" w:space="0" w:color="auto"/>
                <w:left w:val="none" w:sz="0" w:space="0" w:color="auto"/>
                <w:bottom w:val="none" w:sz="0" w:space="0" w:color="auto"/>
                <w:right w:val="none" w:sz="0" w:space="0" w:color="auto"/>
              </w:divBdr>
            </w:div>
            <w:div w:id="196358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0709">
      <w:bodyDiv w:val="1"/>
      <w:marLeft w:val="0"/>
      <w:marRight w:val="0"/>
      <w:marTop w:val="0"/>
      <w:marBottom w:val="0"/>
      <w:divBdr>
        <w:top w:val="none" w:sz="0" w:space="0" w:color="auto"/>
        <w:left w:val="none" w:sz="0" w:space="0" w:color="auto"/>
        <w:bottom w:val="none" w:sz="0" w:space="0" w:color="auto"/>
        <w:right w:val="none" w:sz="0" w:space="0" w:color="auto"/>
      </w:divBdr>
    </w:div>
    <w:div w:id="1640962227">
      <w:bodyDiv w:val="1"/>
      <w:marLeft w:val="0"/>
      <w:marRight w:val="0"/>
      <w:marTop w:val="0"/>
      <w:marBottom w:val="0"/>
      <w:divBdr>
        <w:top w:val="none" w:sz="0" w:space="0" w:color="auto"/>
        <w:left w:val="none" w:sz="0" w:space="0" w:color="auto"/>
        <w:bottom w:val="none" w:sz="0" w:space="0" w:color="auto"/>
        <w:right w:val="none" w:sz="0" w:space="0" w:color="auto"/>
      </w:divBdr>
      <w:divsChild>
        <w:div w:id="2067798690">
          <w:marLeft w:val="0"/>
          <w:marRight w:val="0"/>
          <w:marTop w:val="0"/>
          <w:marBottom w:val="0"/>
          <w:divBdr>
            <w:top w:val="none" w:sz="0" w:space="0" w:color="auto"/>
            <w:left w:val="none" w:sz="0" w:space="0" w:color="auto"/>
            <w:bottom w:val="none" w:sz="0" w:space="0" w:color="auto"/>
            <w:right w:val="none" w:sz="0" w:space="0" w:color="auto"/>
          </w:divBdr>
        </w:div>
        <w:div w:id="1221402569">
          <w:marLeft w:val="0"/>
          <w:marRight w:val="0"/>
          <w:marTop w:val="150"/>
          <w:marBottom w:val="0"/>
          <w:divBdr>
            <w:top w:val="none" w:sz="0" w:space="0" w:color="auto"/>
            <w:left w:val="none" w:sz="0" w:space="0" w:color="auto"/>
            <w:bottom w:val="none" w:sz="0" w:space="0" w:color="auto"/>
            <w:right w:val="none" w:sz="0" w:space="0" w:color="auto"/>
          </w:divBdr>
          <w:divsChild>
            <w:div w:id="1875070520">
              <w:marLeft w:val="1155"/>
              <w:marRight w:val="0"/>
              <w:marTop w:val="0"/>
              <w:marBottom w:val="0"/>
              <w:divBdr>
                <w:top w:val="none" w:sz="0" w:space="0" w:color="auto"/>
                <w:left w:val="none" w:sz="0" w:space="0" w:color="auto"/>
                <w:bottom w:val="none" w:sz="0" w:space="0" w:color="auto"/>
                <w:right w:val="none" w:sz="0" w:space="0" w:color="auto"/>
              </w:divBdr>
            </w:div>
            <w:div w:id="1295911689">
              <w:marLeft w:val="1155"/>
              <w:marRight w:val="0"/>
              <w:marTop w:val="0"/>
              <w:marBottom w:val="0"/>
              <w:divBdr>
                <w:top w:val="none" w:sz="0" w:space="0" w:color="auto"/>
                <w:left w:val="none" w:sz="0" w:space="0" w:color="auto"/>
                <w:bottom w:val="none" w:sz="0" w:space="0" w:color="auto"/>
                <w:right w:val="none" w:sz="0" w:space="0" w:color="auto"/>
              </w:divBdr>
            </w:div>
            <w:div w:id="178330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5243">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307102">
      <w:bodyDiv w:val="1"/>
      <w:marLeft w:val="0"/>
      <w:marRight w:val="0"/>
      <w:marTop w:val="0"/>
      <w:marBottom w:val="0"/>
      <w:divBdr>
        <w:top w:val="none" w:sz="0" w:space="0" w:color="auto"/>
        <w:left w:val="none" w:sz="0" w:space="0" w:color="auto"/>
        <w:bottom w:val="none" w:sz="0" w:space="0" w:color="auto"/>
        <w:right w:val="none" w:sz="0" w:space="0" w:color="auto"/>
      </w:divBdr>
      <w:divsChild>
        <w:div w:id="1690835310">
          <w:marLeft w:val="0"/>
          <w:marRight w:val="0"/>
          <w:marTop w:val="0"/>
          <w:marBottom w:val="0"/>
          <w:divBdr>
            <w:top w:val="none" w:sz="0" w:space="0" w:color="auto"/>
            <w:left w:val="none" w:sz="0" w:space="0" w:color="auto"/>
            <w:bottom w:val="none" w:sz="0" w:space="0" w:color="auto"/>
            <w:right w:val="none" w:sz="0" w:space="0" w:color="auto"/>
          </w:divBdr>
        </w:div>
        <w:div w:id="978419366">
          <w:marLeft w:val="0"/>
          <w:marRight w:val="0"/>
          <w:marTop w:val="150"/>
          <w:marBottom w:val="0"/>
          <w:divBdr>
            <w:top w:val="none" w:sz="0" w:space="0" w:color="auto"/>
            <w:left w:val="none" w:sz="0" w:space="0" w:color="auto"/>
            <w:bottom w:val="none" w:sz="0" w:space="0" w:color="auto"/>
            <w:right w:val="none" w:sz="0" w:space="0" w:color="auto"/>
          </w:divBdr>
          <w:divsChild>
            <w:div w:id="157964623">
              <w:marLeft w:val="1155"/>
              <w:marRight w:val="0"/>
              <w:marTop w:val="0"/>
              <w:marBottom w:val="0"/>
              <w:divBdr>
                <w:top w:val="none" w:sz="0" w:space="0" w:color="auto"/>
                <w:left w:val="none" w:sz="0" w:space="0" w:color="auto"/>
                <w:bottom w:val="none" w:sz="0" w:space="0" w:color="auto"/>
                <w:right w:val="none" w:sz="0" w:space="0" w:color="auto"/>
              </w:divBdr>
            </w:div>
            <w:div w:id="1407922430">
              <w:marLeft w:val="1155"/>
              <w:marRight w:val="0"/>
              <w:marTop w:val="0"/>
              <w:marBottom w:val="0"/>
              <w:divBdr>
                <w:top w:val="none" w:sz="0" w:space="0" w:color="auto"/>
                <w:left w:val="none" w:sz="0" w:space="0" w:color="auto"/>
                <w:bottom w:val="none" w:sz="0" w:space="0" w:color="auto"/>
                <w:right w:val="none" w:sz="0" w:space="0" w:color="auto"/>
              </w:divBdr>
            </w:div>
            <w:div w:id="15757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418280">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268015">
      <w:bodyDiv w:val="1"/>
      <w:marLeft w:val="0"/>
      <w:marRight w:val="0"/>
      <w:marTop w:val="0"/>
      <w:marBottom w:val="0"/>
      <w:divBdr>
        <w:top w:val="none" w:sz="0" w:space="0" w:color="auto"/>
        <w:left w:val="none" w:sz="0" w:space="0" w:color="auto"/>
        <w:bottom w:val="none" w:sz="0" w:space="0" w:color="auto"/>
        <w:right w:val="none" w:sz="0" w:space="0" w:color="auto"/>
      </w:divBdr>
      <w:divsChild>
        <w:div w:id="1808543223">
          <w:marLeft w:val="0"/>
          <w:marRight w:val="0"/>
          <w:marTop w:val="0"/>
          <w:marBottom w:val="0"/>
          <w:divBdr>
            <w:top w:val="none" w:sz="0" w:space="0" w:color="auto"/>
            <w:left w:val="none" w:sz="0" w:space="0" w:color="auto"/>
            <w:bottom w:val="none" w:sz="0" w:space="0" w:color="auto"/>
            <w:right w:val="none" w:sz="0" w:space="0" w:color="auto"/>
          </w:divBdr>
        </w:div>
        <w:div w:id="522597649">
          <w:marLeft w:val="0"/>
          <w:marRight w:val="0"/>
          <w:marTop w:val="150"/>
          <w:marBottom w:val="0"/>
          <w:divBdr>
            <w:top w:val="none" w:sz="0" w:space="0" w:color="auto"/>
            <w:left w:val="none" w:sz="0" w:space="0" w:color="auto"/>
            <w:bottom w:val="none" w:sz="0" w:space="0" w:color="auto"/>
            <w:right w:val="none" w:sz="0" w:space="0" w:color="auto"/>
          </w:divBdr>
          <w:divsChild>
            <w:div w:id="1681811393">
              <w:marLeft w:val="1155"/>
              <w:marRight w:val="0"/>
              <w:marTop w:val="0"/>
              <w:marBottom w:val="0"/>
              <w:divBdr>
                <w:top w:val="none" w:sz="0" w:space="0" w:color="auto"/>
                <w:left w:val="none" w:sz="0" w:space="0" w:color="auto"/>
                <w:bottom w:val="none" w:sz="0" w:space="0" w:color="auto"/>
                <w:right w:val="none" w:sz="0" w:space="0" w:color="auto"/>
              </w:divBdr>
            </w:div>
            <w:div w:id="134686979">
              <w:marLeft w:val="1155"/>
              <w:marRight w:val="0"/>
              <w:marTop w:val="0"/>
              <w:marBottom w:val="0"/>
              <w:divBdr>
                <w:top w:val="none" w:sz="0" w:space="0" w:color="auto"/>
                <w:left w:val="none" w:sz="0" w:space="0" w:color="auto"/>
                <w:bottom w:val="none" w:sz="0" w:space="0" w:color="auto"/>
                <w:right w:val="none" w:sz="0" w:space="0" w:color="auto"/>
              </w:divBdr>
            </w:div>
            <w:div w:id="1576816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239">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466263">
      <w:bodyDiv w:val="1"/>
      <w:marLeft w:val="0"/>
      <w:marRight w:val="0"/>
      <w:marTop w:val="0"/>
      <w:marBottom w:val="0"/>
      <w:divBdr>
        <w:top w:val="none" w:sz="0" w:space="0" w:color="auto"/>
        <w:left w:val="none" w:sz="0" w:space="0" w:color="auto"/>
        <w:bottom w:val="none" w:sz="0" w:space="0" w:color="auto"/>
        <w:right w:val="none" w:sz="0" w:space="0" w:color="auto"/>
      </w:divBdr>
      <w:divsChild>
        <w:div w:id="1549998395">
          <w:marLeft w:val="0"/>
          <w:marRight w:val="0"/>
          <w:marTop w:val="0"/>
          <w:marBottom w:val="0"/>
          <w:divBdr>
            <w:top w:val="none" w:sz="0" w:space="0" w:color="auto"/>
            <w:left w:val="none" w:sz="0" w:space="0" w:color="auto"/>
            <w:bottom w:val="none" w:sz="0" w:space="0" w:color="auto"/>
            <w:right w:val="none" w:sz="0" w:space="0" w:color="auto"/>
          </w:divBdr>
        </w:div>
        <w:div w:id="1114329870">
          <w:marLeft w:val="0"/>
          <w:marRight w:val="0"/>
          <w:marTop w:val="150"/>
          <w:marBottom w:val="0"/>
          <w:divBdr>
            <w:top w:val="none" w:sz="0" w:space="0" w:color="auto"/>
            <w:left w:val="none" w:sz="0" w:space="0" w:color="auto"/>
            <w:bottom w:val="none" w:sz="0" w:space="0" w:color="auto"/>
            <w:right w:val="none" w:sz="0" w:space="0" w:color="auto"/>
          </w:divBdr>
          <w:divsChild>
            <w:div w:id="2047244279">
              <w:marLeft w:val="1155"/>
              <w:marRight w:val="0"/>
              <w:marTop w:val="0"/>
              <w:marBottom w:val="0"/>
              <w:divBdr>
                <w:top w:val="none" w:sz="0" w:space="0" w:color="auto"/>
                <w:left w:val="none" w:sz="0" w:space="0" w:color="auto"/>
                <w:bottom w:val="none" w:sz="0" w:space="0" w:color="auto"/>
                <w:right w:val="none" w:sz="0" w:space="0" w:color="auto"/>
              </w:divBdr>
            </w:div>
            <w:div w:id="1990742866">
              <w:marLeft w:val="1155"/>
              <w:marRight w:val="0"/>
              <w:marTop w:val="0"/>
              <w:marBottom w:val="0"/>
              <w:divBdr>
                <w:top w:val="none" w:sz="0" w:space="0" w:color="auto"/>
                <w:left w:val="none" w:sz="0" w:space="0" w:color="auto"/>
                <w:bottom w:val="none" w:sz="0" w:space="0" w:color="auto"/>
                <w:right w:val="none" w:sz="0" w:space="0" w:color="auto"/>
              </w:divBdr>
            </w:div>
            <w:div w:id="21184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002342">
      <w:bodyDiv w:val="1"/>
      <w:marLeft w:val="0"/>
      <w:marRight w:val="0"/>
      <w:marTop w:val="0"/>
      <w:marBottom w:val="0"/>
      <w:divBdr>
        <w:top w:val="none" w:sz="0" w:space="0" w:color="auto"/>
        <w:left w:val="none" w:sz="0" w:space="0" w:color="auto"/>
        <w:bottom w:val="none" w:sz="0" w:space="0" w:color="auto"/>
        <w:right w:val="none" w:sz="0" w:space="0" w:color="auto"/>
      </w:divBdr>
      <w:divsChild>
        <w:div w:id="2101100702">
          <w:marLeft w:val="0"/>
          <w:marRight w:val="0"/>
          <w:marTop w:val="0"/>
          <w:marBottom w:val="0"/>
          <w:divBdr>
            <w:top w:val="none" w:sz="0" w:space="0" w:color="auto"/>
            <w:left w:val="none" w:sz="0" w:space="0" w:color="auto"/>
            <w:bottom w:val="none" w:sz="0" w:space="0" w:color="auto"/>
            <w:right w:val="none" w:sz="0" w:space="0" w:color="auto"/>
          </w:divBdr>
        </w:div>
        <w:div w:id="275336727">
          <w:marLeft w:val="0"/>
          <w:marRight w:val="0"/>
          <w:marTop w:val="150"/>
          <w:marBottom w:val="0"/>
          <w:divBdr>
            <w:top w:val="none" w:sz="0" w:space="0" w:color="auto"/>
            <w:left w:val="none" w:sz="0" w:space="0" w:color="auto"/>
            <w:bottom w:val="none" w:sz="0" w:space="0" w:color="auto"/>
            <w:right w:val="none" w:sz="0" w:space="0" w:color="auto"/>
          </w:divBdr>
          <w:divsChild>
            <w:div w:id="1166943858">
              <w:marLeft w:val="1155"/>
              <w:marRight w:val="0"/>
              <w:marTop w:val="0"/>
              <w:marBottom w:val="0"/>
              <w:divBdr>
                <w:top w:val="none" w:sz="0" w:space="0" w:color="auto"/>
                <w:left w:val="none" w:sz="0" w:space="0" w:color="auto"/>
                <w:bottom w:val="none" w:sz="0" w:space="0" w:color="auto"/>
                <w:right w:val="none" w:sz="0" w:space="0" w:color="auto"/>
              </w:divBdr>
            </w:div>
            <w:div w:id="75366891">
              <w:marLeft w:val="1155"/>
              <w:marRight w:val="0"/>
              <w:marTop w:val="0"/>
              <w:marBottom w:val="0"/>
              <w:divBdr>
                <w:top w:val="none" w:sz="0" w:space="0" w:color="auto"/>
                <w:left w:val="none" w:sz="0" w:space="0" w:color="auto"/>
                <w:bottom w:val="none" w:sz="0" w:space="0" w:color="auto"/>
                <w:right w:val="none" w:sz="0" w:space="0" w:color="auto"/>
              </w:divBdr>
            </w:div>
            <w:div w:id="720325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21388">
      <w:bodyDiv w:val="1"/>
      <w:marLeft w:val="0"/>
      <w:marRight w:val="0"/>
      <w:marTop w:val="0"/>
      <w:marBottom w:val="0"/>
      <w:divBdr>
        <w:top w:val="none" w:sz="0" w:space="0" w:color="auto"/>
        <w:left w:val="none" w:sz="0" w:space="0" w:color="auto"/>
        <w:bottom w:val="none" w:sz="0" w:space="0" w:color="auto"/>
        <w:right w:val="none" w:sz="0" w:space="0" w:color="auto"/>
      </w:divBdr>
      <w:divsChild>
        <w:div w:id="212354945">
          <w:marLeft w:val="0"/>
          <w:marRight w:val="0"/>
          <w:marTop w:val="0"/>
          <w:marBottom w:val="0"/>
          <w:divBdr>
            <w:top w:val="none" w:sz="0" w:space="0" w:color="auto"/>
            <w:left w:val="none" w:sz="0" w:space="0" w:color="auto"/>
            <w:bottom w:val="none" w:sz="0" w:space="0" w:color="auto"/>
            <w:right w:val="none" w:sz="0" w:space="0" w:color="auto"/>
          </w:divBdr>
        </w:div>
        <w:div w:id="1887058787">
          <w:marLeft w:val="0"/>
          <w:marRight w:val="0"/>
          <w:marTop w:val="150"/>
          <w:marBottom w:val="0"/>
          <w:divBdr>
            <w:top w:val="none" w:sz="0" w:space="0" w:color="auto"/>
            <w:left w:val="none" w:sz="0" w:space="0" w:color="auto"/>
            <w:bottom w:val="none" w:sz="0" w:space="0" w:color="auto"/>
            <w:right w:val="none" w:sz="0" w:space="0" w:color="auto"/>
          </w:divBdr>
          <w:divsChild>
            <w:div w:id="1734619618">
              <w:marLeft w:val="1155"/>
              <w:marRight w:val="0"/>
              <w:marTop w:val="0"/>
              <w:marBottom w:val="0"/>
              <w:divBdr>
                <w:top w:val="none" w:sz="0" w:space="0" w:color="auto"/>
                <w:left w:val="none" w:sz="0" w:space="0" w:color="auto"/>
                <w:bottom w:val="none" w:sz="0" w:space="0" w:color="auto"/>
                <w:right w:val="none" w:sz="0" w:space="0" w:color="auto"/>
              </w:divBdr>
            </w:div>
            <w:div w:id="791284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802255">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19262">
      <w:bodyDiv w:val="1"/>
      <w:marLeft w:val="0"/>
      <w:marRight w:val="0"/>
      <w:marTop w:val="0"/>
      <w:marBottom w:val="0"/>
      <w:divBdr>
        <w:top w:val="none" w:sz="0" w:space="0" w:color="auto"/>
        <w:left w:val="none" w:sz="0" w:space="0" w:color="auto"/>
        <w:bottom w:val="none" w:sz="0" w:space="0" w:color="auto"/>
        <w:right w:val="none" w:sz="0" w:space="0" w:color="auto"/>
      </w:divBdr>
      <w:divsChild>
        <w:div w:id="1515073855">
          <w:marLeft w:val="0"/>
          <w:marRight w:val="0"/>
          <w:marTop w:val="0"/>
          <w:marBottom w:val="0"/>
          <w:divBdr>
            <w:top w:val="none" w:sz="0" w:space="0" w:color="auto"/>
            <w:left w:val="none" w:sz="0" w:space="0" w:color="auto"/>
            <w:bottom w:val="none" w:sz="0" w:space="0" w:color="auto"/>
            <w:right w:val="none" w:sz="0" w:space="0" w:color="auto"/>
          </w:divBdr>
        </w:div>
        <w:div w:id="279803568">
          <w:marLeft w:val="0"/>
          <w:marRight w:val="0"/>
          <w:marTop w:val="150"/>
          <w:marBottom w:val="0"/>
          <w:divBdr>
            <w:top w:val="none" w:sz="0" w:space="0" w:color="auto"/>
            <w:left w:val="none" w:sz="0" w:space="0" w:color="auto"/>
            <w:bottom w:val="none" w:sz="0" w:space="0" w:color="auto"/>
            <w:right w:val="none" w:sz="0" w:space="0" w:color="auto"/>
          </w:divBdr>
          <w:divsChild>
            <w:div w:id="1563176270">
              <w:marLeft w:val="1155"/>
              <w:marRight w:val="0"/>
              <w:marTop w:val="0"/>
              <w:marBottom w:val="0"/>
              <w:divBdr>
                <w:top w:val="none" w:sz="0" w:space="0" w:color="auto"/>
                <w:left w:val="none" w:sz="0" w:space="0" w:color="auto"/>
                <w:bottom w:val="none" w:sz="0" w:space="0" w:color="auto"/>
                <w:right w:val="none" w:sz="0" w:space="0" w:color="auto"/>
              </w:divBdr>
            </w:div>
            <w:div w:id="300813802">
              <w:marLeft w:val="1155"/>
              <w:marRight w:val="0"/>
              <w:marTop w:val="0"/>
              <w:marBottom w:val="0"/>
              <w:divBdr>
                <w:top w:val="none" w:sz="0" w:space="0" w:color="auto"/>
                <w:left w:val="none" w:sz="0" w:space="0" w:color="auto"/>
                <w:bottom w:val="none" w:sz="0" w:space="0" w:color="auto"/>
                <w:right w:val="none" w:sz="0" w:space="0" w:color="auto"/>
              </w:divBdr>
            </w:div>
            <w:div w:id="142700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15660">
      <w:bodyDiv w:val="1"/>
      <w:marLeft w:val="0"/>
      <w:marRight w:val="0"/>
      <w:marTop w:val="0"/>
      <w:marBottom w:val="0"/>
      <w:divBdr>
        <w:top w:val="none" w:sz="0" w:space="0" w:color="auto"/>
        <w:left w:val="none" w:sz="0" w:space="0" w:color="auto"/>
        <w:bottom w:val="none" w:sz="0" w:space="0" w:color="auto"/>
        <w:right w:val="none" w:sz="0" w:space="0" w:color="auto"/>
      </w:divBdr>
      <w:divsChild>
        <w:div w:id="562957250">
          <w:marLeft w:val="0"/>
          <w:marRight w:val="0"/>
          <w:marTop w:val="0"/>
          <w:marBottom w:val="0"/>
          <w:divBdr>
            <w:top w:val="none" w:sz="0" w:space="0" w:color="auto"/>
            <w:left w:val="none" w:sz="0" w:space="0" w:color="auto"/>
            <w:bottom w:val="none" w:sz="0" w:space="0" w:color="auto"/>
            <w:right w:val="none" w:sz="0" w:space="0" w:color="auto"/>
          </w:divBdr>
        </w:div>
        <w:div w:id="852887271">
          <w:marLeft w:val="0"/>
          <w:marRight w:val="0"/>
          <w:marTop w:val="150"/>
          <w:marBottom w:val="0"/>
          <w:divBdr>
            <w:top w:val="none" w:sz="0" w:space="0" w:color="auto"/>
            <w:left w:val="none" w:sz="0" w:space="0" w:color="auto"/>
            <w:bottom w:val="none" w:sz="0" w:space="0" w:color="auto"/>
            <w:right w:val="none" w:sz="0" w:space="0" w:color="auto"/>
          </w:divBdr>
          <w:divsChild>
            <w:div w:id="1519465866">
              <w:marLeft w:val="1155"/>
              <w:marRight w:val="0"/>
              <w:marTop w:val="0"/>
              <w:marBottom w:val="0"/>
              <w:divBdr>
                <w:top w:val="none" w:sz="0" w:space="0" w:color="auto"/>
                <w:left w:val="none" w:sz="0" w:space="0" w:color="auto"/>
                <w:bottom w:val="none" w:sz="0" w:space="0" w:color="auto"/>
                <w:right w:val="none" w:sz="0" w:space="0" w:color="auto"/>
              </w:divBdr>
            </w:div>
            <w:div w:id="243271838">
              <w:marLeft w:val="1155"/>
              <w:marRight w:val="0"/>
              <w:marTop w:val="0"/>
              <w:marBottom w:val="0"/>
              <w:divBdr>
                <w:top w:val="none" w:sz="0" w:space="0" w:color="auto"/>
                <w:left w:val="none" w:sz="0" w:space="0" w:color="auto"/>
                <w:bottom w:val="none" w:sz="0" w:space="0" w:color="auto"/>
                <w:right w:val="none" w:sz="0" w:space="0" w:color="auto"/>
              </w:divBdr>
            </w:div>
            <w:div w:id="677998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06112">
      <w:bodyDiv w:val="1"/>
      <w:marLeft w:val="0"/>
      <w:marRight w:val="0"/>
      <w:marTop w:val="0"/>
      <w:marBottom w:val="0"/>
      <w:divBdr>
        <w:top w:val="none" w:sz="0" w:space="0" w:color="auto"/>
        <w:left w:val="none" w:sz="0" w:space="0" w:color="auto"/>
        <w:bottom w:val="none" w:sz="0" w:space="0" w:color="auto"/>
        <w:right w:val="none" w:sz="0" w:space="0" w:color="auto"/>
      </w:divBdr>
      <w:divsChild>
        <w:div w:id="1708482450">
          <w:marLeft w:val="0"/>
          <w:marRight w:val="0"/>
          <w:marTop w:val="0"/>
          <w:marBottom w:val="0"/>
          <w:divBdr>
            <w:top w:val="none" w:sz="0" w:space="0" w:color="auto"/>
            <w:left w:val="none" w:sz="0" w:space="0" w:color="auto"/>
            <w:bottom w:val="none" w:sz="0" w:space="0" w:color="auto"/>
            <w:right w:val="none" w:sz="0" w:space="0" w:color="auto"/>
          </w:divBdr>
        </w:div>
        <w:div w:id="1089690780">
          <w:marLeft w:val="0"/>
          <w:marRight w:val="0"/>
          <w:marTop w:val="150"/>
          <w:marBottom w:val="0"/>
          <w:divBdr>
            <w:top w:val="none" w:sz="0" w:space="0" w:color="auto"/>
            <w:left w:val="none" w:sz="0" w:space="0" w:color="auto"/>
            <w:bottom w:val="none" w:sz="0" w:space="0" w:color="auto"/>
            <w:right w:val="none" w:sz="0" w:space="0" w:color="auto"/>
          </w:divBdr>
          <w:divsChild>
            <w:div w:id="4793463">
              <w:marLeft w:val="1155"/>
              <w:marRight w:val="0"/>
              <w:marTop w:val="0"/>
              <w:marBottom w:val="0"/>
              <w:divBdr>
                <w:top w:val="none" w:sz="0" w:space="0" w:color="auto"/>
                <w:left w:val="none" w:sz="0" w:space="0" w:color="auto"/>
                <w:bottom w:val="none" w:sz="0" w:space="0" w:color="auto"/>
                <w:right w:val="none" w:sz="0" w:space="0" w:color="auto"/>
              </w:divBdr>
            </w:div>
            <w:div w:id="99035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4393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433229">
      <w:bodyDiv w:val="1"/>
      <w:marLeft w:val="0"/>
      <w:marRight w:val="0"/>
      <w:marTop w:val="0"/>
      <w:marBottom w:val="0"/>
      <w:divBdr>
        <w:top w:val="none" w:sz="0" w:space="0" w:color="auto"/>
        <w:left w:val="none" w:sz="0" w:space="0" w:color="auto"/>
        <w:bottom w:val="none" w:sz="0" w:space="0" w:color="auto"/>
        <w:right w:val="none" w:sz="0" w:space="0" w:color="auto"/>
      </w:divBdr>
      <w:divsChild>
        <w:div w:id="1927297758">
          <w:marLeft w:val="0"/>
          <w:marRight w:val="0"/>
          <w:marTop w:val="0"/>
          <w:marBottom w:val="0"/>
          <w:divBdr>
            <w:top w:val="none" w:sz="0" w:space="0" w:color="auto"/>
            <w:left w:val="none" w:sz="0" w:space="0" w:color="auto"/>
            <w:bottom w:val="none" w:sz="0" w:space="0" w:color="auto"/>
            <w:right w:val="none" w:sz="0" w:space="0" w:color="auto"/>
          </w:divBdr>
        </w:div>
        <w:div w:id="286814835">
          <w:marLeft w:val="0"/>
          <w:marRight w:val="0"/>
          <w:marTop w:val="150"/>
          <w:marBottom w:val="0"/>
          <w:divBdr>
            <w:top w:val="none" w:sz="0" w:space="0" w:color="auto"/>
            <w:left w:val="none" w:sz="0" w:space="0" w:color="auto"/>
            <w:bottom w:val="none" w:sz="0" w:space="0" w:color="auto"/>
            <w:right w:val="none" w:sz="0" w:space="0" w:color="auto"/>
          </w:divBdr>
          <w:divsChild>
            <w:div w:id="1395079629">
              <w:marLeft w:val="1155"/>
              <w:marRight w:val="0"/>
              <w:marTop w:val="0"/>
              <w:marBottom w:val="0"/>
              <w:divBdr>
                <w:top w:val="none" w:sz="0" w:space="0" w:color="auto"/>
                <w:left w:val="none" w:sz="0" w:space="0" w:color="auto"/>
                <w:bottom w:val="none" w:sz="0" w:space="0" w:color="auto"/>
                <w:right w:val="none" w:sz="0" w:space="0" w:color="auto"/>
              </w:divBdr>
            </w:div>
            <w:div w:id="140345145">
              <w:marLeft w:val="1155"/>
              <w:marRight w:val="0"/>
              <w:marTop w:val="0"/>
              <w:marBottom w:val="0"/>
              <w:divBdr>
                <w:top w:val="none" w:sz="0" w:space="0" w:color="auto"/>
                <w:left w:val="none" w:sz="0" w:space="0" w:color="auto"/>
                <w:bottom w:val="none" w:sz="0" w:space="0" w:color="auto"/>
                <w:right w:val="none" w:sz="0" w:space="0" w:color="auto"/>
              </w:divBdr>
            </w:div>
            <w:div w:id="1427458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55043">
      <w:bodyDiv w:val="1"/>
      <w:marLeft w:val="0"/>
      <w:marRight w:val="0"/>
      <w:marTop w:val="0"/>
      <w:marBottom w:val="0"/>
      <w:divBdr>
        <w:top w:val="none" w:sz="0" w:space="0" w:color="auto"/>
        <w:left w:val="none" w:sz="0" w:space="0" w:color="auto"/>
        <w:bottom w:val="none" w:sz="0" w:space="0" w:color="auto"/>
        <w:right w:val="none" w:sz="0" w:space="0" w:color="auto"/>
      </w:divBdr>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742459">
      <w:bodyDiv w:val="1"/>
      <w:marLeft w:val="0"/>
      <w:marRight w:val="0"/>
      <w:marTop w:val="0"/>
      <w:marBottom w:val="0"/>
      <w:divBdr>
        <w:top w:val="none" w:sz="0" w:space="0" w:color="auto"/>
        <w:left w:val="none" w:sz="0" w:space="0" w:color="auto"/>
        <w:bottom w:val="none" w:sz="0" w:space="0" w:color="auto"/>
        <w:right w:val="none" w:sz="0" w:space="0" w:color="auto"/>
      </w:divBdr>
      <w:divsChild>
        <w:div w:id="1062215051">
          <w:marLeft w:val="0"/>
          <w:marRight w:val="0"/>
          <w:marTop w:val="0"/>
          <w:marBottom w:val="0"/>
          <w:divBdr>
            <w:top w:val="none" w:sz="0" w:space="0" w:color="auto"/>
            <w:left w:val="none" w:sz="0" w:space="0" w:color="auto"/>
            <w:bottom w:val="none" w:sz="0" w:space="0" w:color="auto"/>
            <w:right w:val="none" w:sz="0" w:space="0" w:color="auto"/>
          </w:divBdr>
        </w:div>
        <w:div w:id="1379670370">
          <w:marLeft w:val="0"/>
          <w:marRight w:val="0"/>
          <w:marTop w:val="150"/>
          <w:marBottom w:val="0"/>
          <w:divBdr>
            <w:top w:val="none" w:sz="0" w:space="0" w:color="auto"/>
            <w:left w:val="none" w:sz="0" w:space="0" w:color="auto"/>
            <w:bottom w:val="none" w:sz="0" w:space="0" w:color="auto"/>
            <w:right w:val="none" w:sz="0" w:space="0" w:color="auto"/>
          </w:divBdr>
          <w:divsChild>
            <w:div w:id="270750352">
              <w:marLeft w:val="1155"/>
              <w:marRight w:val="0"/>
              <w:marTop w:val="0"/>
              <w:marBottom w:val="0"/>
              <w:divBdr>
                <w:top w:val="none" w:sz="0" w:space="0" w:color="auto"/>
                <w:left w:val="none" w:sz="0" w:space="0" w:color="auto"/>
                <w:bottom w:val="none" w:sz="0" w:space="0" w:color="auto"/>
                <w:right w:val="none" w:sz="0" w:space="0" w:color="auto"/>
              </w:divBdr>
            </w:div>
            <w:div w:id="2125493231">
              <w:marLeft w:val="1155"/>
              <w:marRight w:val="0"/>
              <w:marTop w:val="0"/>
              <w:marBottom w:val="0"/>
              <w:divBdr>
                <w:top w:val="none" w:sz="0" w:space="0" w:color="auto"/>
                <w:left w:val="none" w:sz="0" w:space="0" w:color="auto"/>
                <w:bottom w:val="none" w:sz="0" w:space="0" w:color="auto"/>
                <w:right w:val="none" w:sz="0" w:space="0" w:color="auto"/>
              </w:divBdr>
            </w:div>
            <w:div w:id="1280914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274497">
      <w:bodyDiv w:val="1"/>
      <w:marLeft w:val="0"/>
      <w:marRight w:val="0"/>
      <w:marTop w:val="0"/>
      <w:marBottom w:val="0"/>
      <w:divBdr>
        <w:top w:val="none" w:sz="0" w:space="0" w:color="auto"/>
        <w:left w:val="none" w:sz="0" w:space="0" w:color="auto"/>
        <w:bottom w:val="none" w:sz="0" w:space="0" w:color="auto"/>
        <w:right w:val="none" w:sz="0" w:space="0" w:color="auto"/>
      </w:divBdr>
      <w:divsChild>
        <w:div w:id="620648024">
          <w:marLeft w:val="0"/>
          <w:marRight w:val="0"/>
          <w:marTop w:val="0"/>
          <w:marBottom w:val="0"/>
          <w:divBdr>
            <w:top w:val="none" w:sz="0" w:space="0" w:color="auto"/>
            <w:left w:val="none" w:sz="0" w:space="0" w:color="auto"/>
            <w:bottom w:val="none" w:sz="0" w:space="0" w:color="auto"/>
            <w:right w:val="none" w:sz="0" w:space="0" w:color="auto"/>
          </w:divBdr>
        </w:div>
        <w:div w:id="1363556629">
          <w:marLeft w:val="0"/>
          <w:marRight w:val="0"/>
          <w:marTop w:val="150"/>
          <w:marBottom w:val="0"/>
          <w:divBdr>
            <w:top w:val="none" w:sz="0" w:space="0" w:color="auto"/>
            <w:left w:val="none" w:sz="0" w:space="0" w:color="auto"/>
            <w:bottom w:val="none" w:sz="0" w:space="0" w:color="auto"/>
            <w:right w:val="none" w:sz="0" w:space="0" w:color="auto"/>
          </w:divBdr>
          <w:divsChild>
            <w:div w:id="2105419849">
              <w:marLeft w:val="1155"/>
              <w:marRight w:val="0"/>
              <w:marTop w:val="0"/>
              <w:marBottom w:val="0"/>
              <w:divBdr>
                <w:top w:val="none" w:sz="0" w:space="0" w:color="auto"/>
                <w:left w:val="none" w:sz="0" w:space="0" w:color="auto"/>
                <w:bottom w:val="none" w:sz="0" w:space="0" w:color="auto"/>
                <w:right w:val="none" w:sz="0" w:space="0" w:color="auto"/>
              </w:divBdr>
            </w:div>
            <w:div w:id="258104824">
              <w:marLeft w:val="1155"/>
              <w:marRight w:val="0"/>
              <w:marTop w:val="0"/>
              <w:marBottom w:val="0"/>
              <w:divBdr>
                <w:top w:val="none" w:sz="0" w:space="0" w:color="auto"/>
                <w:left w:val="none" w:sz="0" w:space="0" w:color="auto"/>
                <w:bottom w:val="none" w:sz="0" w:space="0" w:color="auto"/>
                <w:right w:val="none" w:sz="0" w:space="0" w:color="auto"/>
              </w:divBdr>
            </w:div>
            <w:div w:id="5114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41919">
      <w:bodyDiv w:val="1"/>
      <w:marLeft w:val="0"/>
      <w:marRight w:val="0"/>
      <w:marTop w:val="0"/>
      <w:marBottom w:val="0"/>
      <w:divBdr>
        <w:top w:val="none" w:sz="0" w:space="0" w:color="auto"/>
        <w:left w:val="none" w:sz="0" w:space="0" w:color="auto"/>
        <w:bottom w:val="none" w:sz="0" w:space="0" w:color="auto"/>
        <w:right w:val="none" w:sz="0" w:space="0" w:color="auto"/>
      </w:divBdr>
      <w:divsChild>
        <w:div w:id="1040204502">
          <w:marLeft w:val="0"/>
          <w:marRight w:val="0"/>
          <w:marTop w:val="0"/>
          <w:marBottom w:val="0"/>
          <w:divBdr>
            <w:top w:val="none" w:sz="0" w:space="0" w:color="auto"/>
            <w:left w:val="none" w:sz="0" w:space="0" w:color="auto"/>
            <w:bottom w:val="none" w:sz="0" w:space="0" w:color="auto"/>
            <w:right w:val="none" w:sz="0" w:space="0" w:color="auto"/>
          </w:divBdr>
        </w:div>
        <w:div w:id="1088113942">
          <w:marLeft w:val="0"/>
          <w:marRight w:val="0"/>
          <w:marTop w:val="150"/>
          <w:marBottom w:val="0"/>
          <w:divBdr>
            <w:top w:val="none" w:sz="0" w:space="0" w:color="auto"/>
            <w:left w:val="none" w:sz="0" w:space="0" w:color="auto"/>
            <w:bottom w:val="none" w:sz="0" w:space="0" w:color="auto"/>
            <w:right w:val="none" w:sz="0" w:space="0" w:color="auto"/>
          </w:divBdr>
          <w:divsChild>
            <w:div w:id="1894580323">
              <w:marLeft w:val="1155"/>
              <w:marRight w:val="0"/>
              <w:marTop w:val="0"/>
              <w:marBottom w:val="0"/>
              <w:divBdr>
                <w:top w:val="none" w:sz="0" w:space="0" w:color="auto"/>
                <w:left w:val="none" w:sz="0" w:space="0" w:color="auto"/>
                <w:bottom w:val="none" w:sz="0" w:space="0" w:color="auto"/>
                <w:right w:val="none" w:sz="0" w:space="0" w:color="auto"/>
              </w:divBdr>
            </w:div>
            <w:div w:id="1554924730">
              <w:marLeft w:val="1155"/>
              <w:marRight w:val="0"/>
              <w:marTop w:val="0"/>
              <w:marBottom w:val="0"/>
              <w:divBdr>
                <w:top w:val="none" w:sz="0" w:space="0" w:color="auto"/>
                <w:left w:val="none" w:sz="0" w:space="0" w:color="auto"/>
                <w:bottom w:val="none" w:sz="0" w:space="0" w:color="auto"/>
                <w:right w:val="none" w:sz="0" w:space="0" w:color="auto"/>
              </w:divBdr>
            </w:div>
            <w:div w:id="1093554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197420">
      <w:bodyDiv w:val="1"/>
      <w:marLeft w:val="0"/>
      <w:marRight w:val="0"/>
      <w:marTop w:val="0"/>
      <w:marBottom w:val="0"/>
      <w:divBdr>
        <w:top w:val="none" w:sz="0" w:space="0" w:color="auto"/>
        <w:left w:val="none" w:sz="0" w:space="0" w:color="auto"/>
        <w:bottom w:val="none" w:sz="0" w:space="0" w:color="auto"/>
        <w:right w:val="none" w:sz="0" w:space="0" w:color="auto"/>
      </w:divBdr>
      <w:divsChild>
        <w:div w:id="553738853">
          <w:marLeft w:val="0"/>
          <w:marRight w:val="0"/>
          <w:marTop w:val="0"/>
          <w:marBottom w:val="0"/>
          <w:divBdr>
            <w:top w:val="none" w:sz="0" w:space="0" w:color="auto"/>
            <w:left w:val="none" w:sz="0" w:space="0" w:color="auto"/>
            <w:bottom w:val="none" w:sz="0" w:space="0" w:color="auto"/>
            <w:right w:val="none" w:sz="0" w:space="0" w:color="auto"/>
          </w:divBdr>
        </w:div>
        <w:div w:id="153493942">
          <w:marLeft w:val="0"/>
          <w:marRight w:val="0"/>
          <w:marTop w:val="150"/>
          <w:marBottom w:val="0"/>
          <w:divBdr>
            <w:top w:val="none" w:sz="0" w:space="0" w:color="auto"/>
            <w:left w:val="none" w:sz="0" w:space="0" w:color="auto"/>
            <w:bottom w:val="none" w:sz="0" w:space="0" w:color="auto"/>
            <w:right w:val="none" w:sz="0" w:space="0" w:color="auto"/>
          </w:divBdr>
          <w:divsChild>
            <w:div w:id="1477991341">
              <w:marLeft w:val="1155"/>
              <w:marRight w:val="0"/>
              <w:marTop w:val="0"/>
              <w:marBottom w:val="0"/>
              <w:divBdr>
                <w:top w:val="none" w:sz="0" w:space="0" w:color="auto"/>
                <w:left w:val="none" w:sz="0" w:space="0" w:color="auto"/>
                <w:bottom w:val="none" w:sz="0" w:space="0" w:color="auto"/>
                <w:right w:val="none" w:sz="0" w:space="0" w:color="auto"/>
              </w:divBdr>
            </w:div>
            <w:div w:id="655575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8900077">
      <w:bodyDiv w:val="1"/>
      <w:marLeft w:val="0"/>
      <w:marRight w:val="0"/>
      <w:marTop w:val="0"/>
      <w:marBottom w:val="0"/>
      <w:divBdr>
        <w:top w:val="none" w:sz="0" w:space="0" w:color="auto"/>
        <w:left w:val="none" w:sz="0" w:space="0" w:color="auto"/>
        <w:bottom w:val="none" w:sz="0" w:space="0" w:color="auto"/>
        <w:right w:val="none" w:sz="0" w:space="0" w:color="auto"/>
      </w:divBdr>
      <w:divsChild>
        <w:div w:id="410153678">
          <w:marLeft w:val="0"/>
          <w:marRight w:val="0"/>
          <w:marTop w:val="0"/>
          <w:marBottom w:val="0"/>
          <w:divBdr>
            <w:top w:val="none" w:sz="0" w:space="0" w:color="auto"/>
            <w:left w:val="none" w:sz="0" w:space="0" w:color="auto"/>
            <w:bottom w:val="none" w:sz="0" w:space="0" w:color="auto"/>
            <w:right w:val="none" w:sz="0" w:space="0" w:color="auto"/>
          </w:divBdr>
        </w:div>
        <w:div w:id="112142278">
          <w:marLeft w:val="0"/>
          <w:marRight w:val="0"/>
          <w:marTop w:val="150"/>
          <w:marBottom w:val="0"/>
          <w:divBdr>
            <w:top w:val="none" w:sz="0" w:space="0" w:color="auto"/>
            <w:left w:val="none" w:sz="0" w:space="0" w:color="auto"/>
            <w:bottom w:val="none" w:sz="0" w:space="0" w:color="auto"/>
            <w:right w:val="none" w:sz="0" w:space="0" w:color="auto"/>
          </w:divBdr>
          <w:divsChild>
            <w:div w:id="1909803803">
              <w:marLeft w:val="1155"/>
              <w:marRight w:val="0"/>
              <w:marTop w:val="0"/>
              <w:marBottom w:val="0"/>
              <w:divBdr>
                <w:top w:val="none" w:sz="0" w:space="0" w:color="auto"/>
                <w:left w:val="none" w:sz="0" w:space="0" w:color="auto"/>
                <w:bottom w:val="none" w:sz="0" w:space="0" w:color="auto"/>
                <w:right w:val="none" w:sz="0" w:space="0" w:color="auto"/>
              </w:divBdr>
            </w:div>
            <w:div w:id="1956523556">
              <w:marLeft w:val="1155"/>
              <w:marRight w:val="0"/>
              <w:marTop w:val="0"/>
              <w:marBottom w:val="0"/>
              <w:divBdr>
                <w:top w:val="none" w:sz="0" w:space="0" w:color="auto"/>
                <w:left w:val="none" w:sz="0" w:space="0" w:color="auto"/>
                <w:bottom w:val="none" w:sz="0" w:space="0" w:color="auto"/>
                <w:right w:val="none" w:sz="0" w:space="0" w:color="auto"/>
              </w:divBdr>
            </w:div>
            <w:div w:id="113143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355987">
      <w:bodyDiv w:val="1"/>
      <w:marLeft w:val="0"/>
      <w:marRight w:val="0"/>
      <w:marTop w:val="0"/>
      <w:marBottom w:val="0"/>
      <w:divBdr>
        <w:top w:val="none" w:sz="0" w:space="0" w:color="auto"/>
        <w:left w:val="none" w:sz="0" w:space="0" w:color="auto"/>
        <w:bottom w:val="none" w:sz="0" w:space="0" w:color="auto"/>
        <w:right w:val="none" w:sz="0" w:space="0" w:color="auto"/>
      </w:divBdr>
      <w:divsChild>
        <w:div w:id="2044939093">
          <w:marLeft w:val="0"/>
          <w:marRight w:val="0"/>
          <w:marTop w:val="0"/>
          <w:marBottom w:val="0"/>
          <w:divBdr>
            <w:top w:val="none" w:sz="0" w:space="0" w:color="auto"/>
            <w:left w:val="none" w:sz="0" w:space="0" w:color="auto"/>
            <w:bottom w:val="none" w:sz="0" w:space="0" w:color="auto"/>
            <w:right w:val="none" w:sz="0" w:space="0" w:color="auto"/>
          </w:divBdr>
        </w:div>
        <w:div w:id="739525252">
          <w:marLeft w:val="0"/>
          <w:marRight w:val="0"/>
          <w:marTop w:val="150"/>
          <w:marBottom w:val="0"/>
          <w:divBdr>
            <w:top w:val="none" w:sz="0" w:space="0" w:color="auto"/>
            <w:left w:val="none" w:sz="0" w:space="0" w:color="auto"/>
            <w:bottom w:val="none" w:sz="0" w:space="0" w:color="auto"/>
            <w:right w:val="none" w:sz="0" w:space="0" w:color="auto"/>
          </w:divBdr>
          <w:divsChild>
            <w:div w:id="645204725">
              <w:marLeft w:val="1155"/>
              <w:marRight w:val="0"/>
              <w:marTop w:val="0"/>
              <w:marBottom w:val="0"/>
              <w:divBdr>
                <w:top w:val="none" w:sz="0" w:space="0" w:color="auto"/>
                <w:left w:val="none" w:sz="0" w:space="0" w:color="auto"/>
                <w:bottom w:val="none" w:sz="0" w:space="0" w:color="auto"/>
                <w:right w:val="none" w:sz="0" w:space="0" w:color="auto"/>
              </w:divBdr>
            </w:div>
            <w:div w:id="1575433537">
              <w:marLeft w:val="1155"/>
              <w:marRight w:val="0"/>
              <w:marTop w:val="0"/>
              <w:marBottom w:val="0"/>
              <w:divBdr>
                <w:top w:val="none" w:sz="0" w:space="0" w:color="auto"/>
                <w:left w:val="none" w:sz="0" w:space="0" w:color="auto"/>
                <w:bottom w:val="none" w:sz="0" w:space="0" w:color="auto"/>
                <w:right w:val="none" w:sz="0" w:space="0" w:color="auto"/>
              </w:divBdr>
            </w:div>
            <w:div w:id="6049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49007">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25780">
      <w:bodyDiv w:val="1"/>
      <w:marLeft w:val="0"/>
      <w:marRight w:val="0"/>
      <w:marTop w:val="0"/>
      <w:marBottom w:val="0"/>
      <w:divBdr>
        <w:top w:val="none" w:sz="0" w:space="0" w:color="auto"/>
        <w:left w:val="none" w:sz="0" w:space="0" w:color="auto"/>
        <w:bottom w:val="none" w:sz="0" w:space="0" w:color="auto"/>
        <w:right w:val="none" w:sz="0" w:space="0" w:color="auto"/>
      </w:divBdr>
      <w:divsChild>
        <w:div w:id="127555154">
          <w:marLeft w:val="0"/>
          <w:marRight w:val="0"/>
          <w:marTop w:val="0"/>
          <w:marBottom w:val="0"/>
          <w:divBdr>
            <w:top w:val="none" w:sz="0" w:space="0" w:color="auto"/>
            <w:left w:val="none" w:sz="0" w:space="0" w:color="auto"/>
            <w:bottom w:val="none" w:sz="0" w:space="0" w:color="auto"/>
            <w:right w:val="none" w:sz="0" w:space="0" w:color="auto"/>
          </w:divBdr>
        </w:div>
        <w:div w:id="432436755">
          <w:marLeft w:val="0"/>
          <w:marRight w:val="0"/>
          <w:marTop w:val="150"/>
          <w:marBottom w:val="0"/>
          <w:divBdr>
            <w:top w:val="none" w:sz="0" w:space="0" w:color="auto"/>
            <w:left w:val="none" w:sz="0" w:space="0" w:color="auto"/>
            <w:bottom w:val="none" w:sz="0" w:space="0" w:color="auto"/>
            <w:right w:val="none" w:sz="0" w:space="0" w:color="auto"/>
          </w:divBdr>
          <w:divsChild>
            <w:div w:id="213737468">
              <w:marLeft w:val="1155"/>
              <w:marRight w:val="0"/>
              <w:marTop w:val="0"/>
              <w:marBottom w:val="0"/>
              <w:divBdr>
                <w:top w:val="none" w:sz="0" w:space="0" w:color="auto"/>
                <w:left w:val="none" w:sz="0" w:space="0" w:color="auto"/>
                <w:bottom w:val="none" w:sz="0" w:space="0" w:color="auto"/>
                <w:right w:val="none" w:sz="0" w:space="0" w:color="auto"/>
              </w:divBdr>
            </w:div>
            <w:div w:id="1887794545">
              <w:marLeft w:val="1155"/>
              <w:marRight w:val="0"/>
              <w:marTop w:val="0"/>
              <w:marBottom w:val="0"/>
              <w:divBdr>
                <w:top w:val="none" w:sz="0" w:space="0" w:color="auto"/>
                <w:left w:val="none" w:sz="0" w:space="0" w:color="auto"/>
                <w:bottom w:val="none" w:sz="0" w:space="0" w:color="auto"/>
                <w:right w:val="none" w:sz="0" w:space="0" w:color="auto"/>
              </w:divBdr>
            </w:div>
            <w:div w:id="49703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632717">
      <w:bodyDiv w:val="1"/>
      <w:marLeft w:val="0"/>
      <w:marRight w:val="0"/>
      <w:marTop w:val="0"/>
      <w:marBottom w:val="0"/>
      <w:divBdr>
        <w:top w:val="none" w:sz="0" w:space="0" w:color="auto"/>
        <w:left w:val="none" w:sz="0" w:space="0" w:color="auto"/>
        <w:bottom w:val="none" w:sz="0" w:space="0" w:color="auto"/>
        <w:right w:val="none" w:sz="0" w:space="0" w:color="auto"/>
      </w:divBdr>
      <w:divsChild>
        <w:div w:id="818351903">
          <w:marLeft w:val="0"/>
          <w:marRight w:val="0"/>
          <w:marTop w:val="0"/>
          <w:marBottom w:val="0"/>
          <w:divBdr>
            <w:top w:val="none" w:sz="0" w:space="0" w:color="auto"/>
            <w:left w:val="none" w:sz="0" w:space="0" w:color="auto"/>
            <w:bottom w:val="none" w:sz="0" w:space="0" w:color="auto"/>
            <w:right w:val="none" w:sz="0" w:space="0" w:color="auto"/>
          </w:divBdr>
        </w:div>
        <w:div w:id="255211363">
          <w:marLeft w:val="0"/>
          <w:marRight w:val="0"/>
          <w:marTop w:val="150"/>
          <w:marBottom w:val="0"/>
          <w:divBdr>
            <w:top w:val="none" w:sz="0" w:space="0" w:color="auto"/>
            <w:left w:val="none" w:sz="0" w:space="0" w:color="auto"/>
            <w:bottom w:val="none" w:sz="0" w:space="0" w:color="auto"/>
            <w:right w:val="none" w:sz="0" w:space="0" w:color="auto"/>
          </w:divBdr>
          <w:divsChild>
            <w:div w:id="565603664">
              <w:marLeft w:val="1155"/>
              <w:marRight w:val="0"/>
              <w:marTop w:val="0"/>
              <w:marBottom w:val="0"/>
              <w:divBdr>
                <w:top w:val="none" w:sz="0" w:space="0" w:color="auto"/>
                <w:left w:val="none" w:sz="0" w:space="0" w:color="auto"/>
                <w:bottom w:val="none" w:sz="0" w:space="0" w:color="auto"/>
                <w:right w:val="none" w:sz="0" w:space="0" w:color="auto"/>
              </w:divBdr>
            </w:div>
            <w:div w:id="1233471031">
              <w:marLeft w:val="1155"/>
              <w:marRight w:val="0"/>
              <w:marTop w:val="0"/>
              <w:marBottom w:val="0"/>
              <w:divBdr>
                <w:top w:val="none" w:sz="0" w:space="0" w:color="auto"/>
                <w:left w:val="none" w:sz="0" w:space="0" w:color="auto"/>
                <w:bottom w:val="none" w:sz="0" w:space="0" w:color="auto"/>
                <w:right w:val="none" w:sz="0" w:space="0" w:color="auto"/>
              </w:divBdr>
            </w:div>
            <w:div w:id="1083449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204264">
      <w:bodyDiv w:val="1"/>
      <w:marLeft w:val="0"/>
      <w:marRight w:val="0"/>
      <w:marTop w:val="0"/>
      <w:marBottom w:val="0"/>
      <w:divBdr>
        <w:top w:val="none" w:sz="0" w:space="0" w:color="auto"/>
        <w:left w:val="none" w:sz="0" w:space="0" w:color="auto"/>
        <w:bottom w:val="none" w:sz="0" w:space="0" w:color="auto"/>
        <w:right w:val="none" w:sz="0" w:space="0" w:color="auto"/>
      </w:divBdr>
      <w:divsChild>
        <w:div w:id="13042753">
          <w:marLeft w:val="0"/>
          <w:marRight w:val="0"/>
          <w:marTop w:val="0"/>
          <w:marBottom w:val="0"/>
          <w:divBdr>
            <w:top w:val="none" w:sz="0" w:space="0" w:color="auto"/>
            <w:left w:val="none" w:sz="0" w:space="0" w:color="auto"/>
            <w:bottom w:val="none" w:sz="0" w:space="0" w:color="auto"/>
            <w:right w:val="none" w:sz="0" w:space="0" w:color="auto"/>
          </w:divBdr>
        </w:div>
        <w:div w:id="167060301">
          <w:marLeft w:val="0"/>
          <w:marRight w:val="0"/>
          <w:marTop w:val="150"/>
          <w:marBottom w:val="0"/>
          <w:divBdr>
            <w:top w:val="none" w:sz="0" w:space="0" w:color="auto"/>
            <w:left w:val="none" w:sz="0" w:space="0" w:color="auto"/>
            <w:bottom w:val="none" w:sz="0" w:space="0" w:color="auto"/>
            <w:right w:val="none" w:sz="0" w:space="0" w:color="auto"/>
          </w:divBdr>
          <w:divsChild>
            <w:div w:id="1814788296">
              <w:marLeft w:val="1155"/>
              <w:marRight w:val="0"/>
              <w:marTop w:val="0"/>
              <w:marBottom w:val="0"/>
              <w:divBdr>
                <w:top w:val="none" w:sz="0" w:space="0" w:color="auto"/>
                <w:left w:val="none" w:sz="0" w:space="0" w:color="auto"/>
                <w:bottom w:val="none" w:sz="0" w:space="0" w:color="auto"/>
                <w:right w:val="none" w:sz="0" w:space="0" w:color="auto"/>
              </w:divBdr>
            </w:div>
            <w:div w:id="752047497">
              <w:marLeft w:val="1155"/>
              <w:marRight w:val="0"/>
              <w:marTop w:val="0"/>
              <w:marBottom w:val="0"/>
              <w:divBdr>
                <w:top w:val="none" w:sz="0" w:space="0" w:color="auto"/>
                <w:left w:val="none" w:sz="0" w:space="0" w:color="auto"/>
                <w:bottom w:val="none" w:sz="0" w:space="0" w:color="auto"/>
                <w:right w:val="none" w:sz="0" w:space="0" w:color="auto"/>
              </w:divBdr>
            </w:div>
            <w:div w:id="9393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401064">
      <w:bodyDiv w:val="1"/>
      <w:marLeft w:val="0"/>
      <w:marRight w:val="0"/>
      <w:marTop w:val="0"/>
      <w:marBottom w:val="0"/>
      <w:divBdr>
        <w:top w:val="none" w:sz="0" w:space="0" w:color="auto"/>
        <w:left w:val="none" w:sz="0" w:space="0" w:color="auto"/>
        <w:bottom w:val="none" w:sz="0" w:space="0" w:color="auto"/>
        <w:right w:val="none" w:sz="0" w:space="0" w:color="auto"/>
      </w:divBdr>
      <w:divsChild>
        <w:div w:id="1566258300">
          <w:marLeft w:val="0"/>
          <w:marRight w:val="0"/>
          <w:marTop w:val="0"/>
          <w:marBottom w:val="0"/>
          <w:divBdr>
            <w:top w:val="none" w:sz="0" w:space="0" w:color="auto"/>
            <w:left w:val="none" w:sz="0" w:space="0" w:color="auto"/>
            <w:bottom w:val="none" w:sz="0" w:space="0" w:color="auto"/>
            <w:right w:val="none" w:sz="0" w:space="0" w:color="auto"/>
          </w:divBdr>
        </w:div>
        <w:div w:id="1117527265">
          <w:marLeft w:val="0"/>
          <w:marRight w:val="0"/>
          <w:marTop w:val="150"/>
          <w:marBottom w:val="0"/>
          <w:divBdr>
            <w:top w:val="none" w:sz="0" w:space="0" w:color="auto"/>
            <w:left w:val="none" w:sz="0" w:space="0" w:color="auto"/>
            <w:bottom w:val="none" w:sz="0" w:space="0" w:color="auto"/>
            <w:right w:val="none" w:sz="0" w:space="0" w:color="auto"/>
          </w:divBdr>
          <w:divsChild>
            <w:div w:id="1098133990">
              <w:marLeft w:val="1155"/>
              <w:marRight w:val="0"/>
              <w:marTop w:val="0"/>
              <w:marBottom w:val="0"/>
              <w:divBdr>
                <w:top w:val="none" w:sz="0" w:space="0" w:color="auto"/>
                <w:left w:val="none" w:sz="0" w:space="0" w:color="auto"/>
                <w:bottom w:val="none" w:sz="0" w:space="0" w:color="auto"/>
                <w:right w:val="none" w:sz="0" w:space="0" w:color="auto"/>
              </w:divBdr>
            </w:div>
            <w:div w:id="1316491476">
              <w:marLeft w:val="1155"/>
              <w:marRight w:val="0"/>
              <w:marTop w:val="0"/>
              <w:marBottom w:val="0"/>
              <w:divBdr>
                <w:top w:val="none" w:sz="0" w:space="0" w:color="auto"/>
                <w:left w:val="none" w:sz="0" w:space="0" w:color="auto"/>
                <w:bottom w:val="none" w:sz="0" w:space="0" w:color="auto"/>
                <w:right w:val="none" w:sz="0" w:space="0" w:color="auto"/>
              </w:divBdr>
            </w:div>
            <w:div w:id="59817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403614">
      <w:bodyDiv w:val="1"/>
      <w:marLeft w:val="0"/>
      <w:marRight w:val="0"/>
      <w:marTop w:val="0"/>
      <w:marBottom w:val="0"/>
      <w:divBdr>
        <w:top w:val="none" w:sz="0" w:space="0" w:color="auto"/>
        <w:left w:val="none" w:sz="0" w:space="0" w:color="auto"/>
        <w:bottom w:val="none" w:sz="0" w:space="0" w:color="auto"/>
        <w:right w:val="none" w:sz="0" w:space="0" w:color="auto"/>
      </w:divBdr>
      <w:divsChild>
        <w:div w:id="172381919">
          <w:marLeft w:val="0"/>
          <w:marRight w:val="0"/>
          <w:marTop w:val="0"/>
          <w:marBottom w:val="0"/>
          <w:divBdr>
            <w:top w:val="none" w:sz="0" w:space="0" w:color="auto"/>
            <w:left w:val="none" w:sz="0" w:space="0" w:color="auto"/>
            <w:bottom w:val="none" w:sz="0" w:space="0" w:color="auto"/>
            <w:right w:val="none" w:sz="0" w:space="0" w:color="auto"/>
          </w:divBdr>
        </w:div>
        <w:div w:id="796294826">
          <w:marLeft w:val="0"/>
          <w:marRight w:val="0"/>
          <w:marTop w:val="150"/>
          <w:marBottom w:val="0"/>
          <w:divBdr>
            <w:top w:val="none" w:sz="0" w:space="0" w:color="auto"/>
            <w:left w:val="none" w:sz="0" w:space="0" w:color="auto"/>
            <w:bottom w:val="none" w:sz="0" w:space="0" w:color="auto"/>
            <w:right w:val="none" w:sz="0" w:space="0" w:color="auto"/>
          </w:divBdr>
          <w:divsChild>
            <w:div w:id="408159899">
              <w:marLeft w:val="1155"/>
              <w:marRight w:val="0"/>
              <w:marTop w:val="0"/>
              <w:marBottom w:val="0"/>
              <w:divBdr>
                <w:top w:val="none" w:sz="0" w:space="0" w:color="auto"/>
                <w:left w:val="none" w:sz="0" w:space="0" w:color="auto"/>
                <w:bottom w:val="none" w:sz="0" w:space="0" w:color="auto"/>
                <w:right w:val="none" w:sz="0" w:space="0" w:color="auto"/>
              </w:divBdr>
            </w:div>
            <w:div w:id="1659334824">
              <w:marLeft w:val="1155"/>
              <w:marRight w:val="0"/>
              <w:marTop w:val="0"/>
              <w:marBottom w:val="0"/>
              <w:divBdr>
                <w:top w:val="none" w:sz="0" w:space="0" w:color="auto"/>
                <w:left w:val="none" w:sz="0" w:space="0" w:color="auto"/>
                <w:bottom w:val="none" w:sz="0" w:space="0" w:color="auto"/>
                <w:right w:val="none" w:sz="0" w:space="0" w:color="auto"/>
              </w:divBdr>
            </w:div>
            <w:div w:id="1980649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298110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35737">
      <w:bodyDiv w:val="1"/>
      <w:marLeft w:val="0"/>
      <w:marRight w:val="0"/>
      <w:marTop w:val="0"/>
      <w:marBottom w:val="0"/>
      <w:divBdr>
        <w:top w:val="none" w:sz="0" w:space="0" w:color="auto"/>
        <w:left w:val="none" w:sz="0" w:space="0" w:color="auto"/>
        <w:bottom w:val="none" w:sz="0" w:space="0" w:color="auto"/>
        <w:right w:val="none" w:sz="0" w:space="0" w:color="auto"/>
      </w:divBdr>
      <w:divsChild>
        <w:div w:id="1571693939">
          <w:marLeft w:val="0"/>
          <w:marRight w:val="0"/>
          <w:marTop w:val="0"/>
          <w:marBottom w:val="0"/>
          <w:divBdr>
            <w:top w:val="none" w:sz="0" w:space="0" w:color="auto"/>
            <w:left w:val="none" w:sz="0" w:space="0" w:color="auto"/>
            <w:bottom w:val="none" w:sz="0" w:space="0" w:color="auto"/>
            <w:right w:val="none" w:sz="0" w:space="0" w:color="auto"/>
          </w:divBdr>
        </w:div>
        <w:div w:id="225725825">
          <w:marLeft w:val="0"/>
          <w:marRight w:val="0"/>
          <w:marTop w:val="150"/>
          <w:marBottom w:val="0"/>
          <w:divBdr>
            <w:top w:val="none" w:sz="0" w:space="0" w:color="auto"/>
            <w:left w:val="none" w:sz="0" w:space="0" w:color="auto"/>
            <w:bottom w:val="none" w:sz="0" w:space="0" w:color="auto"/>
            <w:right w:val="none" w:sz="0" w:space="0" w:color="auto"/>
          </w:divBdr>
          <w:divsChild>
            <w:div w:id="1680959688">
              <w:marLeft w:val="1155"/>
              <w:marRight w:val="0"/>
              <w:marTop w:val="0"/>
              <w:marBottom w:val="0"/>
              <w:divBdr>
                <w:top w:val="none" w:sz="0" w:space="0" w:color="auto"/>
                <w:left w:val="none" w:sz="0" w:space="0" w:color="auto"/>
                <w:bottom w:val="none" w:sz="0" w:space="0" w:color="auto"/>
                <w:right w:val="none" w:sz="0" w:space="0" w:color="auto"/>
              </w:divBdr>
            </w:div>
            <w:div w:id="1647078590">
              <w:marLeft w:val="1155"/>
              <w:marRight w:val="0"/>
              <w:marTop w:val="0"/>
              <w:marBottom w:val="0"/>
              <w:divBdr>
                <w:top w:val="none" w:sz="0" w:space="0" w:color="auto"/>
                <w:left w:val="none" w:sz="0" w:space="0" w:color="auto"/>
                <w:bottom w:val="none" w:sz="0" w:space="0" w:color="auto"/>
                <w:right w:val="none" w:sz="0" w:space="0" w:color="auto"/>
              </w:divBdr>
            </w:div>
            <w:div w:id="1851142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223">
      <w:bodyDiv w:val="1"/>
      <w:marLeft w:val="0"/>
      <w:marRight w:val="0"/>
      <w:marTop w:val="0"/>
      <w:marBottom w:val="0"/>
      <w:divBdr>
        <w:top w:val="none" w:sz="0" w:space="0" w:color="auto"/>
        <w:left w:val="none" w:sz="0" w:space="0" w:color="auto"/>
        <w:bottom w:val="none" w:sz="0" w:space="0" w:color="auto"/>
        <w:right w:val="none" w:sz="0" w:space="0" w:color="auto"/>
      </w:divBdr>
      <w:divsChild>
        <w:div w:id="289943157">
          <w:marLeft w:val="0"/>
          <w:marRight w:val="0"/>
          <w:marTop w:val="0"/>
          <w:marBottom w:val="0"/>
          <w:divBdr>
            <w:top w:val="none" w:sz="0" w:space="0" w:color="auto"/>
            <w:left w:val="none" w:sz="0" w:space="0" w:color="auto"/>
            <w:bottom w:val="none" w:sz="0" w:space="0" w:color="auto"/>
            <w:right w:val="none" w:sz="0" w:space="0" w:color="auto"/>
          </w:divBdr>
        </w:div>
        <w:div w:id="892349205">
          <w:marLeft w:val="0"/>
          <w:marRight w:val="0"/>
          <w:marTop w:val="150"/>
          <w:marBottom w:val="0"/>
          <w:divBdr>
            <w:top w:val="none" w:sz="0" w:space="0" w:color="auto"/>
            <w:left w:val="none" w:sz="0" w:space="0" w:color="auto"/>
            <w:bottom w:val="none" w:sz="0" w:space="0" w:color="auto"/>
            <w:right w:val="none" w:sz="0" w:space="0" w:color="auto"/>
          </w:divBdr>
          <w:divsChild>
            <w:div w:id="1901016899">
              <w:marLeft w:val="1155"/>
              <w:marRight w:val="0"/>
              <w:marTop w:val="0"/>
              <w:marBottom w:val="0"/>
              <w:divBdr>
                <w:top w:val="none" w:sz="0" w:space="0" w:color="auto"/>
                <w:left w:val="none" w:sz="0" w:space="0" w:color="auto"/>
                <w:bottom w:val="none" w:sz="0" w:space="0" w:color="auto"/>
                <w:right w:val="none" w:sz="0" w:space="0" w:color="auto"/>
              </w:divBdr>
            </w:div>
            <w:div w:id="469985428">
              <w:marLeft w:val="1155"/>
              <w:marRight w:val="0"/>
              <w:marTop w:val="0"/>
              <w:marBottom w:val="0"/>
              <w:divBdr>
                <w:top w:val="none" w:sz="0" w:space="0" w:color="auto"/>
                <w:left w:val="none" w:sz="0" w:space="0" w:color="auto"/>
                <w:bottom w:val="none" w:sz="0" w:space="0" w:color="auto"/>
                <w:right w:val="none" w:sz="0" w:space="0" w:color="auto"/>
              </w:divBdr>
            </w:div>
            <w:div w:id="19485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678521">
      <w:bodyDiv w:val="1"/>
      <w:marLeft w:val="0"/>
      <w:marRight w:val="0"/>
      <w:marTop w:val="0"/>
      <w:marBottom w:val="0"/>
      <w:divBdr>
        <w:top w:val="none" w:sz="0" w:space="0" w:color="auto"/>
        <w:left w:val="none" w:sz="0" w:space="0" w:color="auto"/>
        <w:bottom w:val="none" w:sz="0" w:space="0" w:color="auto"/>
        <w:right w:val="none" w:sz="0" w:space="0" w:color="auto"/>
      </w:divBdr>
      <w:divsChild>
        <w:div w:id="1831753352">
          <w:marLeft w:val="0"/>
          <w:marRight w:val="0"/>
          <w:marTop w:val="0"/>
          <w:marBottom w:val="0"/>
          <w:divBdr>
            <w:top w:val="none" w:sz="0" w:space="0" w:color="auto"/>
            <w:left w:val="none" w:sz="0" w:space="0" w:color="auto"/>
            <w:bottom w:val="none" w:sz="0" w:space="0" w:color="auto"/>
            <w:right w:val="none" w:sz="0" w:space="0" w:color="auto"/>
          </w:divBdr>
        </w:div>
        <w:div w:id="1195770369">
          <w:marLeft w:val="0"/>
          <w:marRight w:val="0"/>
          <w:marTop w:val="150"/>
          <w:marBottom w:val="0"/>
          <w:divBdr>
            <w:top w:val="none" w:sz="0" w:space="0" w:color="auto"/>
            <w:left w:val="none" w:sz="0" w:space="0" w:color="auto"/>
            <w:bottom w:val="none" w:sz="0" w:space="0" w:color="auto"/>
            <w:right w:val="none" w:sz="0" w:space="0" w:color="auto"/>
          </w:divBdr>
          <w:divsChild>
            <w:div w:id="2125611488">
              <w:marLeft w:val="1155"/>
              <w:marRight w:val="0"/>
              <w:marTop w:val="0"/>
              <w:marBottom w:val="0"/>
              <w:divBdr>
                <w:top w:val="none" w:sz="0" w:space="0" w:color="auto"/>
                <w:left w:val="none" w:sz="0" w:space="0" w:color="auto"/>
                <w:bottom w:val="none" w:sz="0" w:space="0" w:color="auto"/>
                <w:right w:val="none" w:sz="0" w:space="0" w:color="auto"/>
              </w:divBdr>
            </w:div>
            <w:div w:id="1209612809">
              <w:marLeft w:val="1155"/>
              <w:marRight w:val="0"/>
              <w:marTop w:val="0"/>
              <w:marBottom w:val="0"/>
              <w:divBdr>
                <w:top w:val="none" w:sz="0" w:space="0" w:color="auto"/>
                <w:left w:val="none" w:sz="0" w:space="0" w:color="auto"/>
                <w:bottom w:val="none" w:sz="0" w:space="0" w:color="auto"/>
                <w:right w:val="none" w:sz="0" w:space="0" w:color="auto"/>
              </w:divBdr>
            </w:div>
            <w:div w:id="386757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674392">
      <w:bodyDiv w:val="1"/>
      <w:marLeft w:val="0"/>
      <w:marRight w:val="0"/>
      <w:marTop w:val="0"/>
      <w:marBottom w:val="0"/>
      <w:divBdr>
        <w:top w:val="none" w:sz="0" w:space="0" w:color="auto"/>
        <w:left w:val="none" w:sz="0" w:space="0" w:color="auto"/>
        <w:bottom w:val="none" w:sz="0" w:space="0" w:color="auto"/>
        <w:right w:val="none" w:sz="0" w:space="0" w:color="auto"/>
      </w:divBdr>
      <w:divsChild>
        <w:div w:id="1867868808">
          <w:marLeft w:val="0"/>
          <w:marRight w:val="0"/>
          <w:marTop w:val="0"/>
          <w:marBottom w:val="0"/>
          <w:divBdr>
            <w:top w:val="none" w:sz="0" w:space="0" w:color="auto"/>
            <w:left w:val="none" w:sz="0" w:space="0" w:color="auto"/>
            <w:bottom w:val="none" w:sz="0" w:space="0" w:color="auto"/>
            <w:right w:val="none" w:sz="0" w:space="0" w:color="auto"/>
          </w:divBdr>
        </w:div>
        <w:div w:id="2122722166">
          <w:marLeft w:val="0"/>
          <w:marRight w:val="0"/>
          <w:marTop w:val="150"/>
          <w:marBottom w:val="0"/>
          <w:divBdr>
            <w:top w:val="none" w:sz="0" w:space="0" w:color="auto"/>
            <w:left w:val="none" w:sz="0" w:space="0" w:color="auto"/>
            <w:bottom w:val="none" w:sz="0" w:space="0" w:color="auto"/>
            <w:right w:val="none" w:sz="0" w:space="0" w:color="auto"/>
          </w:divBdr>
          <w:divsChild>
            <w:div w:id="1020818791">
              <w:marLeft w:val="1155"/>
              <w:marRight w:val="0"/>
              <w:marTop w:val="0"/>
              <w:marBottom w:val="0"/>
              <w:divBdr>
                <w:top w:val="none" w:sz="0" w:space="0" w:color="auto"/>
                <w:left w:val="none" w:sz="0" w:space="0" w:color="auto"/>
                <w:bottom w:val="none" w:sz="0" w:space="0" w:color="auto"/>
                <w:right w:val="none" w:sz="0" w:space="0" w:color="auto"/>
              </w:divBdr>
            </w:div>
            <w:div w:id="485980368">
              <w:marLeft w:val="1155"/>
              <w:marRight w:val="0"/>
              <w:marTop w:val="0"/>
              <w:marBottom w:val="0"/>
              <w:divBdr>
                <w:top w:val="none" w:sz="0" w:space="0" w:color="auto"/>
                <w:left w:val="none" w:sz="0" w:space="0" w:color="auto"/>
                <w:bottom w:val="none" w:sz="0" w:space="0" w:color="auto"/>
                <w:right w:val="none" w:sz="0" w:space="0" w:color="auto"/>
              </w:divBdr>
            </w:div>
            <w:div w:id="194708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4946410">
      <w:bodyDiv w:val="1"/>
      <w:marLeft w:val="0"/>
      <w:marRight w:val="0"/>
      <w:marTop w:val="0"/>
      <w:marBottom w:val="0"/>
      <w:divBdr>
        <w:top w:val="none" w:sz="0" w:space="0" w:color="auto"/>
        <w:left w:val="none" w:sz="0" w:space="0" w:color="auto"/>
        <w:bottom w:val="none" w:sz="0" w:space="0" w:color="auto"/>
        <w:right w:val="none" w:sz="0" w:space="0" w:color="auto"/>
      </w:divBdr>
    </w:div>
    <w:div w:id="1655252961">
      <w:bodyDiv w:val="1"/>
      <w:marLeft w:val="0"/>
      <w:marRight w:val="0"/>
      <w:marTop w:val="0"/>
      <w:marBottom w:val="0"/>
      <w:divBdr>
        <w:top w:val="none" w:sz="0" w:space="0" w:color="auto"/>
        <w:left w:val="none" w:sz="0" w:space="0" w:color="auto"/>
        <w:bottom w:val="none" w:sz="0" w:space="0" w:color="auto"/>
        <w:right w:val="none" w:sz="0" w:space="0" w:color="auto"/>
      </w:divBdr>
      <w:divsChild>
        <w:div w:id="139855354">
          <w:marLeft w:val="0"/>
          <w:marRight w:val="0"/>
          <w:marTop w:val="0"/>
          <w:marBottom w:val="0"/>
          <w:divBdr>
            <w:top w:val="none" w:sz="0" w:space="0" w:color="auto"/>
            <w:left w:val="none" w:sz="0" w:space="0" w:color="auto"/>
            <w:bottom w:val="none" w:sz="0" w:space="0" w:color="auto"/>
            <w:right w:val="none" w:sz="0" w:space="0" w:color="auto"/>
          </w:divBdr>
        </w:div>
        <w:div w:id="1698463735">
          <w:marLeft w:val="0"/>
          <w:marRight w:val="0"/>
          <w:marTop w:val="150"/>
          <w:marBottom w:val="0"/>
          <w:divBdr>
            <w:top w:val="none" w:sz="0" w:space="0" w:color="auto"/>
            <w:left w:val="none" w:sz="0" w:space="0" w:color="auto"/>
            <w:bottom w:val="none" w:sz="0" w:space="0" w:color="auto"/>
            <w:right w:val="none" w:sz="0" w:space="0" w:color="auto"/>
          </w:divBdr>
          <w:divsChild>
            <w:div w:id="1835022951">
              <w:marLeft w:val="1155"/>
              <w:marRight w:val="0"/>
              <w:marTop w:val="0"/>
              <w:marBottom w:val="0"/>
              <w:divBdr>
                <w:top w:val="none" w:sz="0" w:space="0" w:color="auto"/>
                <w:left w:val="none" w:sz="0" w:space="0" w:color="auto"/>
                <w:bottom w:val="none" w:sz="0" w:space="0" w:color="auto"/>
                <w:right w:val="none" w:sz="0" w:space="0" w:color="auto"/>
              </w:divBdr>
            </w:div>
            <w:div w:id="533999715">
              <w:marLeft w:val="1155"/>
              <w:marRight w:val="0"/>
              <w:marTop w:val="0"/>
              <w:marBottom w:val="0"/>
              <w:divBdr>
                <w:top w:val="none" w:sz="0" w:space="0" w:color="auto"/>
                <w:left w:val="none" w:sz="0" w:space="0" w:color="auto"/>
                <w:bottom w:val="none" w:sz="0" w:space="0" w:color="auto"/>
                <w:right w:val="none" w:sz="0" w:space="0" w:color="auto"/>
              </w:divBdr>
            </w:div>
            <w:div w:id="172906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379371">
      <w:bodyDiv w:val="1"/>
      <w:marLeft w:val="0"/>
      <w:marRight w:val="0"/>
      <w:marTop w:val="0"/>
      <w:marBottom w:val="0"/>
      <w:divBdr>
        <w:top w:val="none" w:sz="0" w:space="0" w:color="auto"/>
        <w:left w:val="none" w:sz="0" w:space="0" w:color="auto"/>
        <w:bottom w:val="none" w:sz="0" w:space="0" w:color="auto"/>
        <w:right w:val="none" w:sz="0" w:space="0" w:color="auto"/>
      </w:divBdr>
      <w:divsChild>
        <w:div w:id="556474419">
          <w:marLeft w:val="0"/>
          <w:marRight w:val="0"/>
          <w:marTop w:val="0"/>
          <w:marBottom w:val="0"/>
          <w:divBdr>
            <w:top w:val="none" w:sz="0" w:space="0" w:color="auto"/>
            <w:left w:val="none" w:sz="0" w:space="0" w:color="auto"/>
            <w:bottom w:val="none" w:sz="0" w:space="0" w:color="auto"/>
            <w:right w:val="none" w:sz="0" w:space="0" w:color="auto"/>
          </w:divBdr>
        </w:div>
        <w:div w:id="543833351">
          <w:marLeft w:val="0"/>
          <w:marRight w:val="0"/>
          <w:marTop w:val="150"/>
          <w:marBottom w:val="0"/>
          <w:divBdr>
            <w:top w:val="none" w:sz="0" w:space="0" w:color="auto"/>
            <w:left w:val="none" w:sz="0" w:space="0" w:color="auto"/>
            <w:bottom w:val="none" w:sz="0" w:space="0" w:color="auto"/>
            <w:right w:val="none" w:sz="0" w:space="0" w:color="auto"/>
          </w:divBdr>
          <w:divsChild>
            <w:div w:id="1417359525">
              <w:marLeft w:val="1155"/>
              <w:marRight w:val="0"/>
              <w:marTop w:val="0"/>
              <w:marBottom w:val="0"/>
              <w:divBdr>
                <w:top w:val="none" w:sz="0" w:space="0" w:color="auto"/>
                <w:left w:val="none" w:sz="0" w:space="0" w:color="auto"/>
                <w:bottom w:val="none" w:sz="0" w:space="0" w:color="auto"/>
                <w:right w:val="none" w:sz="0" w:space="0" w:color="auto"/>
              </w:divBdr>
            </w:div>
            <w:div w:id="1062946889">
              <w:marLeft w:val="1155"/>
              <w:marRight w:val="0"/>
              <w:marTop w:val="0"/>
              <w:marBottom w:val="0"/>
              <w:divBdr>
                <w:top w:val="none" w:sz="0" w:space="0" w:color="auto"/>
                <w:left w:val="none" w:sz="0" w:space="0" w:color="auto"/>
                <w:bottom w:val="none" w:sz="0" w:space="0" w:color="auto"/>
                <w:right w:val="none" w:sz="0" w:space="0" w:color="auto"/>
              </w:divBdr>
            </w:div>
            <w:div w:id="840465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571851">
      <w:bodyDiv w:val="1"/>
      <w:marLeft w:val="0"/>
      <w:marRight w:val="0"/>
      <w:marTop w:val="0"/>
      <w:marBottom w:val="0"/>
      <w:divBdr>
        <w:top w:val="none" w:sz="0" w:space="0" w:color="auto"/>
        <w:left w:val="none" w:sz="0" w:space="0" w:color="auto"/>
        <w:bottom w:val="none" w:sz="0" w:space="0" w:color="auto"/>
        <w:right w:val="none" w:sz="0" w:space="0" w:color="auto"/>
      </w:divBdr>
      <w:divsChild>
        <w:div w:id="1365248093">
          <w:marLeft w:val="0"/>
          <w:marRight w:val="0"/>
          <w:marTop w:val="0"/>
          <w:marBottom w:val="0"/>
          <w:divBdr>
            <w:top w:val="none" w:sz="0" w:space="0" w:color="auto"/>
            <w:left w:val="none" w:sz="0" w:space="0" w:color="auto"/>
            <w:bottom w:val="none" w:sz="0" w:space="0" w:color="auto"/>
            <w:right w:val="none" w:sz="0" w:space="0" w:color="auto"/>
          </w:divBdr>
        </w:div>
        <w:div w:id="1211726565">
          <w:marLeft w:val="0"/>
          <w:marRight w:val="0"/>
          <w:marTop w:val="150"/>
          <w:marBottom w:val="0"/>
          <w:divBdr>
            <w:top w:val="none" w:sz="0" w:space="0" w:color="auto"/>
            <w:left w:val="none" w:sz="0" w:space="0" w:color="auto"/>
            <w:bottom w:val="none" w:sz="0" w:space="0" w:color="auto"/>
            <w:right w:val="none" w:sz="0" w:space="0" w:color="auto"/>
          </w:divBdr>
          <w:divsChild>
            <w:div w:id="335769301">
              <w:marLeft w:val="1155"/>
              <w:marRight w:val="0"/>
              <w:marTop w:val="0"/>
              <w:marBottom w:val="0"/>
              <w:divBdr>
                <w:top w:val="none" w:sz="0" w:space="0" w:color="auto"/>
                <w:left w:val="none" w:sz="0" w:space="0" w:color="auto"/>
                <w:bottom w:val="none" w:sz="0" w:space="0" w:color="auto"/>
                <w:right w:val="none" w:sz="0" w:space="0" w:color="auto"/>
              </w:divBdr>
            </w:div>
            <w:div w:id="121728962">
              <w:marLeft w:val="1155"/>
              <w:marRight w:val="0"/>
              <w:marTop w:val="0"/>
              <w:marBottom w:val="0"/>
              <w:divBdr>
                <w:top w:val="none" w:sz="0" w:space="0" w:color="auto"/>
                <w:left w:val="none" w:sz="0" w:space="0" w:color="auto"/>
                <w:bottom w:val="none" w:sz="0" w:space="0" w:color="auto"/>
                <w:right w:val="none" w:sz="0" w:space="0" w:color="auto"/>
              </w:divBdr>
            </w:div>
            <w:div w:id="6425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417059">
      <w:bodyDiv w:val="1"/>
      <w:marLeft w:val="0"/>
      <w:marRight w:val="0"/>
      <w:marTop w:val="0"/>
      <w:marBottom w:val="0"/>
      <w:divBdr>
        <w:top w:val="none" w:sz="0" w:space="0" w:color="auto"/>
        <w:left w:val="none" w:sz="0" w:space="0" w:color="auto"/>
        <w:bottom w:val="none" w:sz="0" w:space="0" w:color="auto"/>
        <w:right w:val="none" w:sz="0" w:space="0" w:color="auto"/>
      </w:divBdr>
      <w:divsChild>
        <w:div w:id="1575898460">
          <w:marLeft w:val="0"/>
          <w:marRight w:val="0"/>
          <w:marTop w:val="0"/>
          <w:marBottom w:val="0"/>
          <w:divBdr>
            <w:top w:val="none" w:sz="0" w:space="0" w:color="auto"/>
            <w:left w:val="none" w:sz="0" w:space="0" w:color="auto"/>
            <w:bottom w:val="none" w:sz="0" w:space="0" w:color="auto"/>
            <w:right w:val="none" w:sz="0" w:space="0" w:color="auto"/>
          </w:divBdr>
        </w:div>
        <w:div w:id="1648438451">
          <w:marLeft w:val="0"/>
          <w:marRight w:val="0"/>
          <w:marTop w:val="150"/>
          <w:marBottom w:val="0"/>
          <w:divBdr>
            <w:top w:val="none" w:sz="0" w:space="0" w:color="auto"/>
            <w:left w:val="none" w:sz="0" w:space="0" w:color="auto"/>
            <w:bottom w:val="none" w:sz="0" w:space="0" w:color="auto"/>
            <w:right w:val="none" w:sz="0" w:space="0" w:color="auto"/>
          </w:divBdr>
          <w:divsChild>
            <w:div w:id="1320571130">
              <w:marLeft w:val="1155"/>
              <w:marRight w:val="0"/>
              <w:marTop w:val="0"/>
              <w:marBottom w:val="0"/>
              <w:divBdr>
                <w:top w:val="none" w:sz="0" w:space="0" w:color="auto"/>
                <w:left w:val="none" w:sz="0" w:space="0" w:color="auto"/>
                <w:bottom w:val="none" w:sz="0" w:space="0" w:color="auto"/>
                <w:right w:val="none" w:sz="0" w:space="0" w:color="auto"/>
              </w:divBdr>
            </w:div>
            <w:div w:id="520048221">
              <w:marLeft w:val="1155"/>
              <w:marRight w:val="0"/>
              <w:marTop w:val="0"/>
              <w:marBottom w:val="0"/>
              <w:divBdr>
                <w:top w:val="none" w:sz="0" w:space="0" w:color="auto"/>
                <w:left w:val="none" w:sz="0" w:space="0" w:color="auto"/>
                <w:bottom w:val="none" w:sz="0" w:space="0" w:color="auto"/>
                <w:right w:val="none" w:sz="0" w:space="0" w:color="auto"/>
              </w:divBdr>
            </w:div>
            <w:div w:id="165691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7998783">
      <w:bodyDiv w:val="1"/>
      <w:marLeft w:val="0"/>
      <w:marRight w:val="0"/>
      <w:marTop w:val="0"/>
      <w:marBottom w:val="0"/>
      <w:divBdr>
        <w:top w:val="none" w:sz="0" w:space="0" w:color="auto"/>
        <w:left w:val="none" w:sz="0" w:space="0" w:color="auto"/>
        <w:bottom w:val="none" w:sz="0" w:space="0" w:color="auto"/>
        <w:right w:val="none" w:sz="0" w:space="0" w:color="auto"/>
      </w:divBdr>
      <w:divsChild>
        <w:div w:id="2034260606">
          <w:marLeft w:val="0"/>
          <w:marRight w:val="0"/>
          <w:marTop w:val="0"/>
          <w:marBottom w:val="0"/>
          <w:divBdr>
            <w:top w:val="none" w:sz="0" w:space="0" w:color="auto"/>
            <w:left w:val="none" w:sz="0" w:space="0" w:color="auto"/>
            <w:bottom w:val="none" w:sz="0" w:space="0" w:color="auto"/>
            <w:right w:val="none" w:sz="0" w:space="0" w:color="auto"/>
          </w:divBdr>
        </w:div>
        <w:div w:id="1139348400">
          <w:marLeft w:val="0"/>
          <w:marRight w:val="0"/>
          <w:marTop w:val="150"/>
          <w:marBottom w:val="0"/>
          <w:divBdr>
            <w:top w:val="none" w:sz="0" w:space="0" w:color="auto"/>
            <w:left w:val="none" w:sz="0" w:space="0" w:color="auto"/>
            <w:bottom w:val="none" w:sz="0" w:space="0" w:color="auto"/>
            <w:right w:val="none" w:sz="0" w:space="0" w:color="auto"/>
          </w:divBdr>
          <w:divsChild>
            <w:div w:id="1154179426">
              <w:marLeft w:val="1155"/>
              <w:marRight w:val="0"/>
              <w:marTop w:val="0"/>
              <w:marBottom w:val="0"/>
              <w:divBdr>
                <w:top w:val="none" w:sz="0" w:space="0" w:color="auto"/>
                <w:left w:val="none" w:sz="0" w:space="0" w:color="auto"/>
                <w:bottom w:val="none" w:sz="0" w:space="0" w:color="auto"/>
                <w:right w:val="none" w:sz="0" w:space="0" w:color="auto"/>
              </w:divBdr>
            </w:div>
            <w:div w:id="275597506">
              <w:marLeft w:val="1155"/>
              <w:marRight w:val="0"/>
              <w:marTop w:val="0"/>
              <w:marBottom w:val="0"/>
              <w:divBdr>
                <w:top w:val="none" w:sz="0" w:space="0" w:color="auto"/>
                <w:left w:val="none" w:sz="0" w:space="0" w:color="auto"/>
                <w:bottom w:val="none" w:sz="0" w:space="0" w:color="auto"/>
                <w:right w:val="none" w:sz="0" w:space="0" w:color="auto"/>
              </w:divBdr>
            </w:div>
            <w:div w:id="1539468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3664">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23455">
      <w:bodyDiv w:val="1"/>
      <w:marLeft w:val="0"/>
      <w:marRight w:val="0"/>
      <w:marTop w:val="0"/>
      <w:marBottom w:val="0"/>
      <w:divBdr>
        <w:top w:val="none" w:sz="0" w:space="0" w:color="auto"/>
        <w:left w:val="none" w:sz="0" w:space="0" w:color="auto"/>
        <w:bottom w:val="none" w:sz="0" w:space="0" w:color="auto"/>
        <w:right w:val="none" w:sz="0" w:space="0" w:color="auto"/>
      </w:divBdr>
      <w:divsChild>
        <w:div w:id="80882599">
          <w:marLeft w:val="0"/>
          <w:marRight w:val="0"/>
          <w:marTop w:val="0"/>
          <w:marBottom w:val="0"/>
          <w:divBdr>
            <w:top w:val="none" w:sz="0" w:space="0" w:color="auto"/>
            <w:left w:val="none" w:sz="0" w:space="0" w:color="auto"/>
            <w:bottom w:val="none" w:sz="0" w:space="0" w:color="auto"/>
            <w:right w:val="none" w:sz="0" w:space="0" w:color="auto"/>
          </w:divBdr>
        </w:div>
        <w:div w:id="324239001">
          <w:marLeft w:val="0"/>
          <w:marRight w:val="0"/>
          <w:marTop w:val="150"/>
          <w:marBottom w:val="0"/>
          <w:divBdr>
            <w:top w:val="none" w:sz="0" w:space="0" w:color="auto"/>
            <w:left w:val="none" w:sz="0" w:space="0" w:color="auto"/>
            <w:bottom w:val="none" w:sz="0" w:space="0" w:color="auto"/>
            <w:right w:val="none" w:sz="0" w:space="0" w:color="auto"/>
          </w:divBdr>
          <w:divsChild>
            <w:div w:id="1097869434">
              <w:marLeft w:val="1155"/>
              <w:marRight w:val="0"/>
              <w:marTop w:val="0"/>
              <w:marBottom w:val="0"/>
              <w:divBdr>
                <w:top w:val="none" w:sz="0" w:space="0" w:color="auto"/>
                <w:left w:val="none" w:sz="0" w:space="0" w:color="auto"/>
                <w:bottom w:val="none" w:sz="0" w:space="0" w:color="auto"/>
                <w:right w:val="none" w:sz="0" w:space="0" w:color="auto"/>
              </w:divBdr>
            </w:div>
            <w:div w:id="1922136277">
              <w:marLeft w:val="1155"/>
              <w:marRight w:val="0"/>
              <w:marTop w:val="0"/>
              <w:marBottom w:val="0"/>
              <w:divBdr>
                <w:top w:val="none" w:sz="0" w:space="0" w:color="auto"/>
                <w:left w:val="none" w:sz="0" w:space="0" w:color="auto"/>
                <w:bottom w:val="none" w:sz="0" w:space="0" w:color="auto"/>
                <w:right w:val="none" w:sz="0" w:space="0" w:color="auto"/>
              </w:divBdr>
            </w:div>
            <w:div w:id="59756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340773">
      <w:bodyDiv w:val="1"/>
      <w:marLeft w:val="0"/>
      <w:marRight w:val="0"/>
      <w:marTop w:val="0"/>
      <w:marBottom w:val="0"/>
      <w:divBdr>
        <w:top w:val="none" w:sz="0" w:space="0" w:color="auto"/>
        <w:left w:val="none" w:sz="0" w:space="0" w:color="auto"/>
        <w:bottom w:val="none" w:sz="0" w:space="0" w:color="auto"/>
        <w:right w:val="none" w:sz="0" w:space="0" w:color="auto"/>
      </w:divBdr>
      <w:divsChild>
        <w:div w:id="94134572">
          <w:marLeft w:val="0"/>
          <w:marRight w:val="0"/>
          <w:marTop w:val="0"/>
          <w:marBottom w:val="0"/>
          <w:divBdr>
            <w:top w:val="none" w:sz="0" w:space="0" w:color="auto"/>
            <w:left w:val="none" w:sz="0" w:space="0" w:color="auto"/>
            <w:bottom w:val="none" w:sz="0" w:space="0" w:color="auto"/>
            <w:right w:val="none" w:sz="0" w:space="0" w:color="auto"/>
          </w:divBdr>
        </w:div>
        <w:div w:id="1323895121">
          <w:marLeft w:val="0"/>
          <w:marRight w:val="0"/>
          <w:marTop w:val="150"/>
          <w:marBottom w:val="0"/>
          <w:divBdr>
            <w:top w:val="none" w:sz="0" w:space="0" w:color="auto"/>
            <w:left w:val="none" w:sz="0" w:space="0" w:color="auto"/>
            <w:bottom w:val="none" w:sz="0" w:space="0" w:color="auto"/>
            <w:right w:val="none" w:sz="0" w:space="0" w:color="auto"/>
          </w:divBdr>
          <w:divsChild>
            <w:div w:id="1959213989">
              <w:marLeft w:val="1155"/>
              <w:marRight w:val="0"/>
              <w:marTop w:val="0"/>
              <w:marBottom w:val="0"/>
              <w:divBdr>
                <w:top w:val="none" w:sz="0" w:space="0" w:color="auto"/>
                <w:left w:val="none" w:sz="0" w:space="0" w:color="auto"/>
                <w:bottom w:val="none" w:sz="0" w:space="0" w:color="auto"/>
                <w:right w:val="none" w:sz="0" w:space="0" w:color="auto"/>
              </w:divBdr>
            </w:div>
            <w:div w:id="1198810647">
              <w:marLeft w:val="1155"/>
              <w:marRight w:val="0"/>
              <w:marTop w:val="0"/>
              <w:marBottom w:val="0"/>
              <w:divBdr>
                <w:top w:val="none" w:sz="0" w:space="0" w:color="auto"/>
                <w:left w:val="none" w:sz="0" w:space="0" w:color="auto"/>
                <w:bottom w:val="none" w:sz="0" w:space="0" w:color="auto"/>
                <w:right w:val="none" w:sz="0" w:space="0" w:color="auto"/>
              </w:divBdr>
            </w:div>
            <w:div w:id="482889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414272">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532385">
      <w:bodyDiv w:val="1"/>
      <w:marLeft w:val="0"/>
      <w:marRight w:val="0"/>
      <w:marTop w:val="0"/>
      <w:marBottom w:val="0"/>
      <w:divBdr>
        <w:top w:val="none" w:sz="0" w:space="0" w:color="auto"/>
        <w:left w:val="none" w:sz="0" w:space="0" w:color="auto"/>
        <w:bottom w:val="none" w:sz="0" w:space="0" w:color="auto"/>
        <w:right w:val="none" w:sz="0" w:space="0" w:color="auto"/>
      </w:divBdr>
      <w:divsChild>
        <w:div w:id="1427578596">
          <w:marLeft w:val="0"/>
          <w:marRight w:val="0"/>
          <w:marTop w:val="0"/>
          <w:marBottom w:val="0"/>
          <w:divBdr>
            <w:top w:val="none" w:sz="0" w:space="0" w:color="auto"/>
            <w:left w:val="none" w:sz="0" w:space="0" w:color="auto"/>
            <w:bottom w:val="none" w:sz="0" w:space="0" w:color="auto"/>
            <w:right w:val="none" w:sz="0" w:space="0" w:color="auto"/>
          </w:divBdr>
        </w:div>
        <w:div w:id="72090443">
          <w:marLeft w:val="0"/>
          <w:marRight w:val="0"/>
          <w:marTop w:val="150"/>
          <w:marBottom w:val="0"/>
          <w:divBdr>
            <w:top w:val="none" w:sz="0" w:space="0" w:color="auto"/>
            <w:left w:val="none" w:sz="0" w:space="0" w:color="auto"/>
            <w:bottom w:val="none" w:sz="0" w:space="0" w:color="auto"/>
            <w:right w:val="none" w:sz="0" w:space="0" w:color="auto"/>
          </w:divBdr>
          <w:divsChild>
            <w:div w:id="1143355213">
              <w:marLeft w:val="1155"/>
              <w:marRight w:val="0"/>
              <w:marTop w:val="0"/>
              <w:marBottom w:val="0"/>
              <w:divBdr>
                <w:top w:val="none" w:sz="0" w:space="0" w:color="auto"/>
                <w:left w:val="none" w:sz="0" w:space="0" w:color="auto"/>
                <w:bottom w:val="none" w:sz="0" w:space="0" w:color="auto"/>
                <w:right w:val="none" w:sz="0" w:space="0" w:color="auto"/>
              </w:divBdr>
            </w:div>
            <w:div w:id="723143989">
              <w:marLeft w:val="1155"/>
              <w:marRight w:val="0"/>
              <w:marTop w:val="0"/>
              <w:marBottom w:val="0"/>
              <w:divBdr>
                <w:top w:val="none" w:sz="0" w:space="0" w:color="auto"/>
                <w:left w:val="none" w:sz="0" w:space="0" w:color="auto"/>
                <w:bottom w:val="none" w:sz="0" w:space="0" w:color="auto"/>
                <w:right w:val="none" w:sz="0" w:space="0" w:color="auto"/>
              </w:divBdr>
            </w:div>
            <w:div w:id="25540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260588">
      <w:bodyDiv w:val="1"/>
      <w:marLeft w:val="0"/>
      <w:marRight w:val="0"/>
      <w:marTop w:val="0"/>
      <w:marBottom w:val="0"/>
      <w:divBdr>
        <w:top w:val="none" w:sz="0" w:space="0" w:color="auto"/>
        <w:left w:val="none" w:sz="0" w:space="0" w:color="auto"/>
        <w:bottom w:val="none" w:sz="0" w:space="0" w:color="auto"/>
        <w:right w:val="none" w:sz="0" w:space="0" w:color="auto"/>
      </w:divBdr>
      <w:divsChild>
        <w:div w:id="1255821576">
          <w:marLeft w:val="0"/>
          <w:marRight w:val="0"/>
          <w:marTop w:val="0"/>
          <w:marBottom w:val="0"/>
          <w:divBdr>
            <w:top w:val="none" w:sz="0" w:space="0" w:color="auto"/>
            <w:left w:val="none" w:sz="0" w:space="0" w:color="auto"/>
            <w:bottom w:val="none" w:sz="0" w:space="0" w:color="auto"/>
            <w:right w:val="none" w:sz="0" w:space="0" w:color="auto"/>
          </w:divBdr>
        </w:div>
        <w:div w:id="1391002910">
          <w:marLeft w:val="0"/>
          <w:marRight w:val="0"/>
          <w:marTop w:val="150"/>
          <w:marBottom w:val="0"/>
          <w:divBdr>
            <w:top w:val="none" w:sz="0" w:space="0" w:color="auto"/>
            <w:left w:val="none" w:sz="0" w:space="0" w:color="auto"/>
            <w:bottom w:val="none" w:sz="0" w:space="0" w:color="auto"/>
            <w:right w:val="none" w:sz="0" w:space="0" w:color="auto"/>
          </w:divBdr>
          <w:divsChild>
            <w:div w:id="77944435">
              <w:marLeft w:val="1155"/>
              <w:marRight w:val="0"/>
              <w:marTop w:val="0"/>
              <w:marBottom w:val="0"/>
              <w:divBdr>
                <w:top w:val="none" w:sz="0" w:space="0" w:color="auto"/>
                <w:left w:val="none" w:sz="0" w:space="0" w:color="auto"/>
                <w:bottom w:val="none" w:sz="0" w:space="0" w:color="auto"/>
                <w:right w:val="none" w:sz="0" w:space="0" w:color="auto"/>
              </w:divBdr>
            </w:div>
            <w:div w:id="379282876">
              <w:marLeft w:val="1155"/>
              <w:marRight w:val="0"/>
              <w:marTop w:val="0"/>
              <w:marBottom w:val="0"/>
              <w:divBdr>
                <w:top w:val="none" w:sz="0" w:space="0" w:color="auto"/>
                <w:left w:val="none" w:sz="0" w:space="0" w:color="auto"/>
                <w:bottom w:val="none" w:sz="0" w:space="0" w:color="auto"/>
                <w:right w:val="none" w:sz="0" w:space="0" w:color="auto"/>
              </w:divBdr>
            </w:div>
            <w:div w:id="2072650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533957">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726326">
      <w:bodyDiv w:val="1"/>
      <w:marLeft w:val="0"/>
      <w:marRight w:val="0"/>
      <w:marTop w:val="0"/>
      <w:marBottom w:val="0"/>
      <w:divBdr>
        <w:top w:val="none" w:sz="0" w:space="0" w:color="auto"/>
        <w:left w:val="none" w:sz="0" w:space="0" w:color="auto"/>
        <w:bottom w:val="none" w:sz="0" w:space="0" w:color="auto"/>
        <w:right w:val="none" w:sz="0" w:space="0" w:color="auto"/>
      </w:divBdr>
      <w:divsChild>
        <w:div w:id="892426584">
          <w:marLeft w:val="0"/>
          <w:marRight w:val="0"/>
          <w:marTop w:val="0"/>
          <w:marBottom w:val="0"/>
          <w:divBdr>
            <w:top w:val="none" w:sz="0" w:space="0" w:color="auto"/>
            <w:left w:val="none" w:sz="0" w:space="0" w:color="auto"/>
            <w:bottom w:val="none" w:sz="0" w:space="0" w:color="auto"/>
            <w:right w:val="none" w:sz="0" w:space="0" w:color="auto"/>
          </w:divBdr>
        </w:div>
        <w:div w:id="1745759444">
          <w:marLeft w:val="0"/>
          <w:marRight w:val="0"/>
          <w:marTop w:val="150"/>
          <w:marBottom w:val="0"/>
          <w:divBdr>
            <w:top w:val="none" w:sz="0" w:space="0" w:color="auto"/>
            <w:left w:val="none" w:sz="0" w:space="0" w:color="auto"/>
            <w:bottom w:val="none" w:sz="0" w:space="0" w:color="auto"/>
            <w:right w:val="none" w:sz="0" w:space="0" w:color="auto"/>
          </w:divBdr>
          <w:divsChild>
            <w:div w:id="1420171587">
              <w:marLeft w:val="1155"/>
              <w:marRight w:val="0"/>
              <w:marTop w:val="0"/>
              <w:marBottom w:val="0"/>
              <w:divBdr>
                <w:top w:val="none" w:sz="0" w:space="0" w:color="auto"/>
                <w:left w:val="none" w:sz="0" w:space="0" w:color="auto"/>
                <w:bottom w:val="none" w:sz="0" w:space="0" w:color="auto"/>
                <w:right w:val="none" w:sz="0" w:space="0" w:color="auto"/>
              </w:divBdr>
            </w:div>
            <w:div w:id="645402162">
              <w:marLeft w:val="1155"/>
              <w:marRight w:val="0"/>
              <w:marTop w:val="0"/>
              <w:marBottom w:val="0"/>
              <w:divBdr>
                <w:top w:val="none" w:sz="0" w:space="0" w:color="auto"/>
                <w:left w:val="none" w:sz="0" w:space="0" w:color="auto"/>
                <w:bottom w:val="none" w:sz="0" w:space="0" w:color="auto"/>
                <w:right w:val="none" w:sz="0" w:space="0" w:color="auto"/>
              </w:divBdr>
            </w:div>
            <w:div w:id="676034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59846795">
      <w:bodyDiv w:val="1"/>
      <w:marLeft w:val="0"/>
      <w:marRight w:val="0"/>
      <w:marTop w:val="0"/>
      <w:marBottom w:val="0"/>
      <w:divBdr>
        <w:top w:val="none" w:sz="0" w:space="0" w:color="auto"/>
        <w:left w:val="none" w:sz="0" w:space="0" w:color="auto"/>
        <w:bottom w:val="none" w:sz="0" w:space="0" w:color="auto"/>
        <w:right w:val="none" w:sz="0" w:space="0" w:color="auto"/>
      </w:divBdr>
      <w:divsChild>
        <w:div w:id="1419519714">
          <w:marLeft w:val="0"/>
          <w:marRight w:val="0"/>
          <w:marTop w:val="0"/>
          <w:marBottom w:val="0"/>
          <w:divBdr>
            <w:top w:val="none" w:sz="0" w:space="0" w:color="auto"/>
            <w:left w:val="none" w:sz="0" w:space="0" w:color="auto"/>
            <w:bottom w:val="none" w:sz="0" w:space="0" w:color="auto"/>
            <w:right w:val="none" w:sz="0" w:space="0" w:color="auto"/>
          </w:divBdr>
        </w:div>
        <w:div w:id="274137207">
          <w:marLeft w:val="0"/>
          <w:marRight w:val="0"/>
          <w:marTop w:val="150"/>
          <w:marBottom w:val="0"/>
          <w:divBdr>
            <w:top w:val="none" w:sz="0" w:space="0" w:color="auto"/>
            <w:left w:val="none" w:sz="0" w:space="0" w:color="auto"/>
            <w:bottom w:val="none" w:sz="0" w:space="0" w:color="auto"/>
            <w:right w:val="none" w:sz="0" w:space="0" w:color="auto"/>
          </w:divBdr>
          <w:divsChild>
            <w:div w:id="229507797">
              <w:marLeft w:val="1155"/>
              <w:marRight w:val="0"/>
              <w:marTop w:val="0"/>
              <w:marBottom w:val="0"/>
              <w:divBdr>
                <w:top w:val="none" w:sz="0" w:space="0" w:color="auto"/>
                <w:left w:val="none" w:sz="0" w:space="0" w:color="auto"/>
                <w:bottom w:val="none" w:sz="0" w:space="0" w:color="auto"/>
                <w:right w:val="none" w:sz="0" w:space="0" w:color="auto"/>
              </w:divBdr>
            </w:div>
            <w:div w:id="633407000">
              <w:marLeft w:val="1155"/>
              <w:marRight w:val="0"/>
              <w:marTop w:val="0"/>
              <w:marBottom w:val="0"/>
              <w:divBdr>
                <w:top w:val="none" w:sz="0" w:space="0" w:color="auto"/>
                <w:left w:val="none" w:sz="0" w:space="0" w:color="auto"/>
                <w:bottom w:val="none" w:sz="0" w:space="0" w:color="auto"/>
                <w:right w:val="none" w:sz="0" w:space="0" w:color="auto"/>
              </w:divBdr>
            </w:div>
            <w:div w:id="1355958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301521">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727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350713">
      <w:bodyDiv w:val="1"/>
      <w:marLeft w:val="0"/>
      <w:marRight w:val="0"/>
      <w:marTop w:val="0"/>
      <w:marBottom w:val="0"/>
      <w:divBdr>
        <w:top w:val="none" w:sz="0" w:space="0" w:color="auto"/>
        <w:left w:val="none" w:sz="0" w:space="0" w:color="auto"/>
        <w:bottom w:val="none" w:sz="0" w:space="0" w:color="auto"/>
        <w:right w:val="none" w:sz="0" w:space="0" w:color="auto"/>
      </w:divBdr>
      <w:divsChild>
        <w:div w:id="566111618">
          <w:marLeft w:val="0"/>
          <w:marRight w:val="0"/>
          <w:marTop w:val="0"/>
          <w:marBottom w:val="0"/>
          <w:divBdr>
            <w:top w:val="none" w:sz="0" w:space="0" w:color="auto"/>
            <w:left w:val="none" w:sz="0" w:space="0" w:color="auto"/>
            <w:bottom w:val="none" w:sz="0" w:space="0" w:color="auto"/>
            <w:right w:val="none" w:sz="0" w:space="0" w:color="auto"/>
          </w:divBdr>
        </w:div>
        <w:div w:id="611591527">
          <w:marLeft w:val="0"/>
          <w:marRight w:val="0"/>
          <w:marTop w:val="150"/>
          <w:marBottom w:val="0"/>
          <w:divBdr>
            <w:top w:val="none" w:sz="0" w:space="0" w:color="auto"/>
            <w:left w:val="none" w:sz="0" w:space="0" w:color="auto"/>
            <w:bottom w:val="none" w:sz="0" w:space="0" w:color="auto"/>
            <w:right w:val="none" w:sz="0" w:space="0" w:color="auto"/>
          </w:divBdr>
          <w:divsChild>
            <w:div w:id="2050034943">
              <w:marLeft w:val="1155"/>
              <w:marRight w:val="0"/>
              <w:marTop w:val="0"/>
              <w:marBottom w:val="0"/>
              <w:divBdr>
                <w:top w:val="none" w:sz="0" w:space="0" w:color="auto"/>
                <w:left w:val="none" w:sz="0" w:space="0" w:color="auto"/>
                <w:bottom w:val="none" w:sz="0" w:space="0" w:color="auto"/>
                <w:right w:val="none" w:sz="0" w:space="0" w:color="auto"/>
              </w:divBdr>
            </w:div>
            <w:div w:id="551310798">
              <w:marLeft w:val="1155"/>
              <w:marRight w:val="0"/>
              <w:marTop w:val="0"/>
              <w:marBottom w:val="0"/>
              <w:divBdr>
                <w:top w:val="none" w:sz="0" w:space="0" w:color="auto"/>
                <w:left w:val="none" w:sz="0" w:space="0" w:color="auto"/>
                <w:bottom w:val="none" w:sz="0" w:space="0" w:color="auto"/>
                <w:right w:val="none" w:sz="0" w:space="0" w:color="auto"/>
              </w:divBdr>
            </w:div>
            <w:div w:id="1662732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734462">
      <w:bodyDiv w:val="1"/>
      <w:marLeft w:val="0"/>
      <w:marRight w:val="0"/>
      <w:marTop w:val="0"/>
      <w:marBottom w:val="0"/>
      <w:divBdr>
        <w:top w:val="none" w:sz="0" w:space="0" w:color="auto"/>
        <w:left w:val="none" w:sz="0" w:space="0" w:color="auto"/>
        <w:bottom w:val="none" w:sz="0" w:space="0" w:color="auto"/>
        <w:right w:val="none" w:sz="0" w:space="0" w:color="auto"/>
      </w:divBdr>
      <w:divsChild>
        <w:div w:id="908535721">
          <w:marLeft w:val="0"/>
          <w:marRight w:val="0"/>
          <w:marTop w:val="0"/>
          <w:marBottom w:val="0"/>
          <w:divBdr>
            <w:top w:val="none" w:sz="0" w:space="0" w:color="auto"/>
            <w:left w:val="none" w:sz="0" w:space="0" w:color="auto"/>
            <w:bottom w:val="none" w:sz="0" w:space="0" w:color="auto"/>
            <w:right w:val="none" w:sz="0" w:space="0" w:color="auto"/>
          </w:divBdr>
        </w:div>
        <w:div w:id="1781410368">
          <w:marLeft w:val="0"/>
          <w:marRight w:val="0"/>
          <w:marTop w:val="150"/>
          <w:marBottom w:val="0"/>
          <w:divBdr>
            <w:top w:val="none" w:sz="0" w:space="0" w:color="auto"/>
            <w:left w:val="none" w:sz="0" w:space="0" w:color="auto"/>
            <w:bottom w:val="none" w:sz="0" w:space="0" w:color="auto"/>
            <w:right w:val="none" w:sz="0" w:space="0" w:color="auto"/>
          </w:divBdr>
          <w:divsChild>
            <w:div w:id="1867711201">
              <w:marLeft w:val="1155"/>
              <w:marRight w:val="0"/>
              <w:marTop w:val="0"/>
              <w:marBottom w:val="0"/>
              <w:divBdr>
                <w:top w:val="none" w:sz="0" w:space="0" w:color="auto"/>
                <w:left w:val="none" w:sz="0" w:space="0" w:color="auto"/>
                <w:bottom w:val="none" w:sz="0" w:space="0" w:color="auto"/>
                <w:right w:val="none" w:sz="0" w:space="0" w:color="auto"/>
              </w:divBdr>
            </w:div>
            <w:div w:id="62720635">
              <w:marLeft w:val="1155"/>
              <w:marRight w:val="0"/>
              <w:marTop w:val="0"/>
              <w:marBottom w:val="0"/>
              <w:divBdr>
                <w:top w:val="none" w:sz="0" w:space="0" w:color="auto"/>
                <w:left w:val="none" w:sz="0" w:space="0" w:color="auto"/>
                <w:bottom w:val="none" w:sz="0" w:space="0" w:color="auto"/>
                <w:right w:val="none" w:sz="0" w:space="0" w:color="auto"/>
              </w:divBdr>
            </w:div>
            <w:div w:id="401952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895581">
      <w:bodyDiv w:val="1"/>
      <w:marLeft w:val="0"/>
      <w:marRight w:val="0"/>
      <w:marTop w:val="0"/>
      <w:marBottom w:val="0"/>
      <w:divBdr>
        <w:top w:val="none" w:sz="0" w:space="0" w:color="auto"/>
        <w:left w:val="none" w:sz="0" w:space="0" w:color="auto"/>
        <w:bottom w:val="none" w:sz="0" w:space="0" w:color="auto"/>
        <w:right w:val="none" w:sz="0" w:space="0" w:color="auto"/>
      </w:divBdr>
      <w:divsChild>
        <w:div w:id="1191333473">
          <w:marLeft w:val="0"/>
          <w:marRight w:val="0"/>
          <w:marTop w:val="0"/>
          <w:marBottom w:val="0"/>
          <w:divBdr>
            <w:top w:val="none" w:sz="0" w:space="0" w:color="auto"/>
            <w:left w:val="none" w:sz="0" w:space="0" w:color="auto"/>
            <w:bottom w:val="none" w:sz="0" w:space="0" w:color="auto"/>
            <w:right w:val="none" w:sz="0" w:space="0" w:color="auto"/>
          </w:divBdr>
        </w:div>
        <w:div w:id="1441492695">
          <w:marLeft w:val="0"/>
          <w:marRight w:val="0"/>
          <w:marTop w:val="150"/>
          <w:marBottom w:val="0"/>
          <w:divBdr>
            <w:top w:val="none" w:sz="0" w:space="0" w:color="auto"/>
            <w:left w:val="none" w:sz="0" w:space="0" w:color="auto"/>
            <w:bottom w:val="none" w:sz="0" w:space="0" w:color="auto"/>
            <w:right w:val="none" w:sz="0" w:space="0" w:color="auto"/>
          </w:divBdr>
          <w:divsChild>
            <w:div w:id="925311483">
              <w:marLeft w:val="1155"/>
              <w:marRight w:val="0"/>
              <w:marTop w:val="0"/>
              <w:marBottom w:val="0"/>
              <w:divBdr>
                <w:top w:val="none" w:sz="0" w:space="0" w:color="auto"/>
                <w:left w:val="none" w:sz="0" w:space="0" w:color="auto"/>
                <w:bottom w:val="none" w:sz="0" w:space="0" w:color="auto"/>
                <w:right w:val="none" w:sz="0" w:space="0" w:color="auto"/>
              </w:divBdr>
            </w:div>
            <w:div w:id="902183381">
              <w:marLeft w:val="1155"/>
              <w:marRight w:val="0"/>
              <w:marTop w:val="0"/>
              <w:marBottom w:val="0"/>
              <w:divBdr>
                <w:top w:val="none" w:sz="0" w:space="0" w:color="auto"/>
                <w:left w:val="none" w:sz="0" w:space="0" w:color="auto"/>
                <w:bottom w:val="none" w:sz="0" w:space="0" w:color="auto"/>
                <w:right w:val="none" w:sz="0" w:space="0" w:color="auto"/>
              </w:divBdr>
            </w:div>
            <w:div w:id="111459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40061">
      <w:bodyDiv w:val="1"/>
      <w:marLeft w:val="0"/>
      <w:marRight w:val="0"/>
      <w:marTop w:val="0"/>
      <w:marBottom w:val="0"/>
      <w:divBdr>
        <w:top w:val="none" w:sz="0" w:space="0" w:color="auto"/>
        <w:left w:val="none" w:sz="0" w:space="0" w:color="auto"/>
        <w:bottom w:val="none" w:sz="0" w:space="0" w:color="auto"/>
        <w:right w:val="none" w:sz="0" w:space="0" w:color="auto"/>
      </w:divBdr>
      <w:divsChild>
        <w:div w:id="110906112">
          <w:marLeft w:val="0"/>
          <w:marRight w:val="0"/>
          <w:marTop w:val="0"/>
          <w:marBottom w:val="0"/>
          <w:divBdr>
            <w:top w:val="none" w:sz="0" w:space="0" w:color="auto"/>
            <w:left w:val="none" w:sz="0" w:space="0" w:color="auto"/>
            <w:bottom w:val="none" w:sz="0" w:space="0" w:color="auto"/>
            <w:right w:val="none" w:sz="0" w:space="0" w:color="auto"/>
          </w:divBdr>
        </w:div>
        <w:div w:id="1485077498">
          <w:marLeft w:val="0"/>
          <w:marRight w:val="0"/>
          <w:marTop w:val="150"/>
          <w:marBottom w:val="0"/>
          <w:divBdr>
            <w:top w:val="none" w:sz="0" w:space="0" w:color="auto"/>
            <w:left w:val="none" w:sz="0" w:space="0" w:color="auto"/>
            <w:bottom w:val="none" w:sz="0" w:space="0" w:color="auto"/>
            <w:right w:val="none" w:sz="0" w:space="0" w:color="auto"/>
          </w:divBdr>
          <w:divsChild>
            <w:div w:id="1587230641">
              <w:marLeft w:val="1155"/>
              <w:marRight w:val="0"/>
              <w:marTop w:val="0"/>
              <w:marBottom w:val="0"/>
              <w:divBdr>
                <w:top w:val="none" w:sz="0" w:space="0" w:color="auto"/>
                <w:left w:val="none" w:sz="0" w:space="0" w:color="auto"/>
                <w:bottom w:val="none" w:sz="0" w:space="0" w:color="auto"/>
                <w:right w:val="none" w:sz="0" w:space="0" w:color="auto"/>
              </w:divBdr>
            </w:div>
            <w:div w:id="382094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122311">
      <w:bodyDiv w:val="1"/>
      <w:marLeft w:val="0"/>
      <w:marRight w:val="0"/>
      <w:marTop w:val="0"/>
      <w:marBottom w:val="0"/>
      <w:divBdr>
        <w:top w:val="none" w:sz="0" w:space="0" w:color="auto"/>
        <w:left w:val="none" w:sz="0" w:space="0" w:color="auto"/>
        <w:bottom w:val="none" w:sz="0" w:space="0" w:color="auto"/>
        <w:right w:val="none" w:sz="0" w:space="0" w:color="auto"/>
      </w:divBdr>
    </w:div>
    <w:div w:id="1664232961">
      <w:bodyDiv w:val="1"/>
      <w:marLeft w:val="0"/>
      <w:marRight w:val="0"/>
      <w:marTop w:val="0"/>
      <w:marBottom w:val="0"/>
      <w:divBdr>
        <w:top w:val="none" w:sz="0" w:space="0" w:color="auto"/>
        <w:left w:val="none" w:sz="0" w:space="0" w:color="auto"/>
        <w:bottom w:val="none" w:sz="0" w:space="0" w:color="auto"/>
        <w:right w:val="none" w:sz="0" w:space="0" w:color="auto"/>
      </w:divBdr>
      <w:divsChild>
        <w:div w:id="1400592335">
          <w:marLeft w:val="0"/>
          <w:marRight w:val="0"/>
          <w:marTop w:val="0"/>
          <w:marBottom w:val="0"/>
          <w:divBdr>
            <w:top w:val="none" w:sz="0" w:space="0" w:color="auto"/>
            <w:left w:val="none" w:sz="0" w:space="0" w:color="auto"/>
            <w:bottom w:val="none" w:sz="0" w:space="0" w:color="auto"/>
            <w:right w:val="none" w:sz="0" w:space="0" w:color="auto"/>
          </w:divBdr>
        </w:div>
        <w:div w:id="1195266069">
          <w:marLeft w:val="0"/>
          <w:marRight w:val="0"/>
          <w:marTop w:val="150"/>
          <w:marBottom w:val="0"/>
          <w:divBdr>
            <w:top w:val="none" w:sz="0" w:space="0" w:color="auto"/>
            <w:left w:val="none" w:sz="0" w:space="0" w:color="auto"/>
            <w:bottom w:val="none" w:sz="0" w:space="0" w:color="auto"/>
            <w:right w:val="none" w:sz="0" w:space="0" w:color="auto"/>
          </w:divBdr>
          <w:divsChild>
            <w:div w:id="1926453668">
              <w:marLeft w:val="1155"/>
              <w:marRight w:val="0"/>
              <w:marTop w:val="0"/>
              <w:marBottom w:val="0"/>
              <w:divBdr>
                <w:top w:val="none" w:sz="0" w:space="0" w:color="auto"/>
                <w:left w:val="none" w:sz="0" w:space="0" w:color="auto"/>
                <w:bottom w:val="none" w:sz="0" w:space="0" w:color="auto"/>
                <w:right w:val="none" w:sz="0" w:space="0" w:color="auto"/>
              </w:divBdr>
            </w:div>
            <w:div w:id="2090541083">
              <w:marLeft w:val="1155"/>
              <w:marRight w:val="0"/>
              <w:marTop w:val="0"/>
              <w:marBottom w:val="0"/>
              <w:divBdr>
                <w:top w:val="none" w:sz="0" w:space="0" w:color="auto"/>
                <w:left w:val="none" w:sz="0" w:space="0" w:color="auto"/>
                <w:bottom w:val="none" w:sz="0" w:space="0" w:color="auto"/>
                <w:right w:val="none" w:sz="0" w:space="0" w:color="auto"/>
              </w:divBdr>
            </w:div>
            <w:div w:id="1111238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02280">
      <w:bodyDiv w:val="1"/>
      <w:marLeft w:val="0"/>
      <w:marRight w:val="0"/>
      <w:marTop w:val="0"/>
      <w:marBottom w:val="0"/>
      <w:divBdr>
        <w:top w:val="none" w:sz="0" w:space="0" w:color="auto"/>
        <w:left w:val="none" w:sz="0" w:space="0" w:color="auto"/>
        <w:bottom w:val="none" w:sz="0" w:space="0" w:color="auto"/>
        <w:right w:val="none" w:sz="0" w:space="0" w:color="auto"/>
      </w:divBdr>
    </w:div>
    <w:div w:id="1664814895">
      <w:bodyDiv w:val="1"/>
      <w:marLeft w:val="0"/>
      <w:marRight w:val="0"/>
      <w:marTop w:val="0"/>
      <w:marBottom w:val="0"/>
      <w:divBdr>
        <w:top w:val="none" w:sz="0" w:space="0" w:color="auto"/>
        <w:left w:val="none" w:sz="0" w:space="0" w:color="auto"/>
        <w:bottom w:val="none" w:sz="0" w:space="0" w:color="auto"/>
        <w:right w:val="none" w:sz="0" w:space="0" w:color="auto"/>
      </w:divBdr>
      <w:divsChild>
        <w:div w:id="1532036713">
          <w:marLeft w:val="0"/>
          <w:marRight w:val="0"/>
          <w:marTop w:val="0"/>
          <w:marBottom w:val="0"/>
          <w:divBdr>
            <w:top w:val="none" w:sz="0" w:space="0" w:color="auto"/>
            <w:left w:val="none" w:sz="0" w:space="0" w:color="auto"/>
            <w:bottom w:val="none" w:sz="0" w:space="0" w:color="auto"/>
            <w:right w:val="none" w:sz="0" w:space="0" w:color="auto"/>
          </w:divBdr>
        </w:div>
        <w:div w:id="1139037249">
          <w:marLeft w:val="0"/>
          <w:marRight w:val="0"/>
          <w:marTop w:val="150"/>
          <w:marBottom w:val="0"/>
          <w:divBdr>
            <w:top w:val="none" w:sz="0" w:space="0" w:color="auto"/>
            <w:left w:val="none" w:sz="0" w:space="0" w:color="auto"/>
            <w:bottom w:val="none" w:sz="0" w:space="0" w:color="auto"/>
            <w:right w:val="none" w:sz="0" w:space="0" w:color="auto"/>
          </w:divBdr>
          <w:divsChild>
            <w:div w:id="262686343">
              <w:marLeft w:val="1155"/>
              <w:marRight w:val="0"/>
              <w:marTop w:val="0"/>
              <w:marBottom w:val="0"/>
              <w:divBdr>
                <w:top w:val="none" w:sz="0" w:space="0" w:color="auto"/>
                <w:left w:val="none" w:sz="0" w:space="0" w:color="auto"/>
                <w:bottom w:val="none" w:sz="0" w:space="0" w:color="auto"/>
                <w:right w:val="none" w:sz="0" w:space="0" w:color="auto"/>
              </w:divBdr>
            </w:div>
            <w:div w:id="1055468177">
              <w:marLeft w:val="1155"/>
              <w:marRight w:val="0"/>
              <w:marTop w:val="0"/>
              <w:marBottom w:val="0"/>
              <w:divBdr>
                <w:top w:val="none" w:sz="0" w:space="0" w:color="auto"/>
                <w:left w:val="none" w:sz="0" w:space="0" w:color="auto"/>
                <w:bottom w:val="none" w:sz="0" w:space="0" w:color="auto"/>
                <w:right w:val="none" w:sz="0" w:space="0" w:color="auto"/>
              </w:divBdr>
            </w:div>
            <w:div w:id="314257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161522">
      <w:bodyDiv w:val="1"/>
      <w:marLeft w:val="0"/>
      <w:marRight w:val="0"/>
      <w:marTop w:val="0"/>
      <w:marBottom w:val="0"/>
      <w:divBdr>
        <w:top w:val="none" w:sz="0" w:space="0" w:color="auto"/>
        <w:left w:val="none" w:sz="0" w:space="0" w:color="auto"/>
        <w:bottom w:val="none" w:sz="0" w:space="0" w:color="auto"/>
        <w:right w:val="none" w:sz="0" w:space="0" w:color="auto"/>
      </w:divBdr>
      <w:divsChild>
        <w:div w:id="869026288">
          <w:marLeft w:val="0"/>
          <w:marRight w:val="0"/>
          <w:marTop w:val="0"/>
          <w:marBottom w:val="0"/>
          <w:divBdr>
            <w:top w:val="none" w:sz="0" w:space="0" w:color="auto"/>
            <w:left w:val="none" w:sz="0" w:space="0" w:color="auto"/>
            <w:bottom w:val="none" w:sz="0" w:space="0" w:color="auto"/>
            <w:right w:val="none" w:sz="0" w:space="0" w:color="auto"/>
          </w:divBdr>
        </w:div>
        <w:div w:id="475610512">
          <w:marLeft w:val="0"/>
          <w:marRight w:val="0"/>
          <w:marTop w:val="150"/>
          <w:marBottom w:val="0"/>
          <w:divBdr>
            <w:top w:val="none" w:sz="0" w:space="0" w:color="auto"/>
            <w:left w:val="none" w:sz="0" w:space="0" w:color="auto"/>
            <w:bottom w:val="none" w:sz="0" w:space="0" w:color="auto"/>
            <w:right w:val="none" w:sz="0" w:space="0" w:color="auto"/>
          </w:divBdr>
          <w:divsChild>
            <w:div w:id="1422263710">
              <w:marLeft w:val="1155"/>
              <w:marRight w:val="0"/>
              <w:marTop w:val="0"/>
              <w:marBottom w:val="0"/>
              <w:divBdr>
                <w:top w:val="none" w:sz="0" w:space="0" w:color="auto"/>
                <w:left w:val="none" w:sz="0" w:space="0" w:color="auto"/>
                <w:bottom w:val="none" w:sz="0" w:space="0" w:color="auto"/>
                <w:right w:val="none" w:sz="0" w:space="0" w:color="auto"/>
              </w:divBdr>
            </w:div>
            <w:div w:id="6832653">
              <w:marLeft w:val="1155"/>
              <w:marRight w:val="0"/>
              <w:marTop w:val="0"/>
              <w:marBottom w:val="0"/>
              <w:divBdr>
                <w:top w:val="none" w:sz="0" w:space="0" w:color="auto"/>
                <w:left w:val="none" w:sz="0" w:space="0" w:color="auto"/>
                <w:bottom w:val="none" w:sz="0" w:space="0" w:color="auto"/>
                <w:right w:val="none" w:sz="0" w:space="0" w:color="auto"/>
              </w:divBdr>
            </w:div>
            <w:div w:id="94449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62722">
      <w:bodyDiv w:val="1"/>
      <w:marLeft w:val="0"/>
      <w:marRight w:val="0"/>
      <w:marTop w:val="0"/>
      <w:marBottom w:val="0"/>
      <w:divBdr>
        <w:top w:val="none" w:sz="0" w:space="0" w:color="auto"/>
        <w:left w:val="none" w:sz="0" w:space="0" w:color="auto"/>
        <w:bottom w:val="none" w:sz="0" w:space="0" w:color="auto"/>
        <w:right w:val="none" w:sz="0" w:space="0" w:color="auto"/>
      </w:divBdr>
      <w:divsChild>
        <w:div w:id="2052073247">
          <w:marLeft w:val="0"/>
          <w:marRight w:val="0"/>
          <w:marTop w:val="0"/>
          <w:marBottom w:val="0"/>
          <w:divBdr>
            <w:top w:val="none" w:sz="0" w:space="0" w:color="auto"/>
            <w:left w:val="none" w:sz="0" w:space="0" w:color="auto"/>
            <w:bottom w:val="none" w:sz="0" w:space="0" w:color="auto"/>
            <w:right w:val="none" w:sz="0" w:space="0" w:color="auto"/>
          </w:divBdr>
        </w:div>
        <w:div w:id="656614161">
          <w:marLeft w:val="0"/>
          <w:marRight w:val="0"/>
          <w:marTop w:val="150"/>
          <w:marBottom w:val="0"/>
          <w:divBdr>
            <w:top w:val="none" w:sz="0" w:space="0" w:color="auto"/>
            <w:left w:val="none" w:sz="0" w:space="0" w:color="auto"/>
            <w:bottom w:val="none" w:sz="0" w:space="0" w:color="auto"/>
            <w:right w:val="none" w:sz="0" w:space="0" w:color="auto"/>
          </w:divBdr>
          <w:divsChild>
            <w:div w:id="1823279269">
              <w:marLeft w:val="1155"/>
              <w:marRight w:val="0"/>
              <w:marTop w:val="0"/>
              <w:marBottom w:val="0"/>
              <w:divBdr>
                <w:top w:val="none" w:sz="0" w:space="0" w:color="auto"/>
                <w:left w:val="none" w:sz="0" w:space="0" w:color="auto"/>
                <w:bottom w:val="none" w:sz="0" w:space="0" w:color="auto"/>
                <w:right w:val="none" w:sz="0" w:space="0" w:color="auto"/>
              </w:divBdr>
            </w:div>
            <w:div w:id="533082305">
              <w:marLeft w:val="1155"/>
              <w:marRight w:val="0"/>
              <w:marTop w:val="0"/>
              <w:marBottom w:val="0"/>
              <w:divBdr>
                <w:top w:val="none" w:sz="0" w:space="0" w:color="auto"/>
                <w:left w:val="none" w:sz="0" w:space="0" w:color="auto"/>
                <w:bottom w:val="none" w:sz="0" w:space="0" w:color="auto"/>
                <w:right w:val="none" w:sz="0" w:space="0" w:color="auto"/>
              </w:divBdr>
            </w:div>
            <w:div w:id="53432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100521506">
          <w:marLeft w:val="0"/>
          <w:marRight w:val="0"/>
          <w:marTop w:val="0"/>
          <w:marBottom w:val="0"/>
          <w:divBdr>
            <w:top w:val="none" w:sz="0" w:space="0" w:color="auto"/>
            <w:left w:val="none" w:sz="0" w:space="0" w:color="auto"/>
            <w:bottom w:val="none" w:sz="0" w:space="0" w:color="auto"/>
            <w:right w:val="none" w:sz="0" w:space="0" w:color="auto"/>
          </w:divBdr>
        </w:div>
        <w:div w:id="343634264">
          <w:marLeft w:val="0"/>
          <w:marRight w:val="0"/>
          <w:marTop w:val="150"/>
          <w:marBottom w:val="0"/>
          <w:divBdr>
            <w:top w:val="none" w:sz="0" w:space="0" w:color="auto"/>
            <w:left w:val="none" w:sz="0" w:space="0" w:color="auto"/>
            <w:bottom w:val="none" w:sz="0" w:space="0" w:color="auto"/>
            <w:right w:val="none" w:sz="0" w:space="0" w:color="auto"/>
          </w:divBdr>
          <w:divsChild>
            <w:div w:id="932781095">
              <w:marLeft w:val="1155"/>
              <w:marRight w:val="0"/>
              <w:marTop w:val="0"/>
              <w:marBottom w:val="0"/>
              <w:divBdr>
                <w:top w:val="none" w:sz="0" w:space="0" w:color="auto"/>
                <w:left w:val="none" w:sz="0" w:space="0" w:color="auto"/>
                <w:bottom w:val="none" w:sz="0" w:space="0" w:color="auto"/>
                <w:right w:val="none" w:sz="0" w:space="0" w:color="auto"/>
              </w:divBdr>
            </w:div>
            <w:div w:id="396631308">
              <w:marLeft w:val="1155"/>
              <w:marRight w:val="0"/>
              <w:marTop w:val="0"/>
              <w:marBottom w:val="0"/>
              <w:divBdr>
                <w:top w:val="none" w:sz="0" w:space="0" w:color="auto"/>
                <w:left w:val="none" w:sz="0" w:space="0" w:color="auto"/>
                <w:bottom w:val="none" w:sz="0" w:space="0" w:color="auto"/>
                <w:right w:val="none" w:sz="0" w:space="0" w:color="auto"/>
              </w:divBdr>
            </w:div>
            <w:div w:id="183448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781998">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559872">
      <w:bodyDiv w:val="1"/>
      <w:marLeft w:val="0"/>
      <w:marRight w:val="0"/>
      <w:marTop w:val="0"/>
      <w:marBottom w:val="0"/>
      <w:divBdr>
        <w:top w:val="none" w:sz="0" w:space="0" w:color="auto"/>
        <w:left w:val="none" w:sz="0" w:space="0" w:color="auto"/>
        <w:bottom w:val="none" w:sz="0" w:space="0" w:color="auto"/>
        <w:right w:val="none" w:sz="0" w:space="0" w:color="auto"/>
      </w:divBdr>
      <w:divsChild>
        <w:div w:id="1038313532">
          <w:marLeft w:val="0"/>
          <w:marRight w:val="0"/>
          <w:marTop w:val="0"/>
          <w:marBottom w:val="0"/>
          <w:divBdr>
            <w:top w:val="none" w:sz="0" w:space="0" w:color="auto"/>
            <w:left w:val="none" w:sz="0" w:space="0" w:color="auto"/>
            <w:bottom w:val="none" w:sz="0" w:space="0" w:color="auto"/>
            <w:right w:val="none" w:sz="0" w:space="0" w:color="auto"/>
          </w:divBdr>
        </w:div>
        <w:div w:id="75136502">
          <w:marLeft w:val="0"/>
          <w:marRight w:val="0"/>
          <w:marTop w:val="150"/>
          <w:marBottom w:val="0"/>
          <w:divBdr>
            <w:top w:val="none" w:sz="0" w:space="0" w:color="auto"/>
            <w:left w:val="none" w:sz="0" w:space="0" w:color="auto"/>
            <w:bottom w:val="none" w:sz="0" w:space="0" w:color="auto"/>
            <w:right w:val="none" w:sz="0" w:space="0" w:color="auto"/>
          </w:divBdr>
          <w:divsChild>
            <w:div w:id="1267270266">
              <w:marLeft w:val="1155"/>
              <w:marRight w:val="0"/>
              <w:marTop w:val="0"/>
              <w:marBottom w:val="0"/>
              <w:divBdr>
                <w:top w:val="none" w:sz="0" w:space="0" w:color="auto"/>
                <w:left w:val="none" w:sz="0" w:space="0" w:color="auto"/>
                <w:bottom w:val="none" w:sz="0" w:space="0" w:color="auto"/>
                <w:right w:val="none" w:sz="0" w:space="0" w:color="auto"/>
              </w:divBdr>
            </w:div>
            <w:div w:id="266623832">
              <w:marLeft w:val="1155"/>
              <w:marRight w:val="0"/>
              <w:marTop w:val="0"/>
              <w:marBottom w:val="0"/>
              <w:divBdr>
                <w:top w:val="none" w:sz="0" w:space="0" w:color="auto"/>
                <w:left w:val="none" w:sz="0" w:space="0" w:color="auto"/>
                <w:bottom w:val="none" w:sz="0" w:space="0" w:color="auto"/>
                <w:right w:val="none" w:sz="0" w:space="0" w:color="auto"/>
              </w:divBdr>
            </w:div>
            <w:div w:id="157276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13856">
      <w:bodyDiv w:val="1"/>
      <w:marLeft w:val="0"/>
      <w:marRight w:val="0"/>
      <w:marTop w:val="0"/>
      <w:marBottom w:val="0"/>
      <w:divBdr>
        <w:top w:val="none" w:sz="0" w:space="0" w:color="auto"/>
        <w:left w:val="none" w:sz="0" w:space="0" w:color="auto"/>
        <w:bottom w:val="none" w:sz="0" w:space="0" w:color="auto"/>
        <w:right w:val="none" w:sz="0" w:space="0" w:color="auto"/>
      </w:divBdr>
      <w:divsChild>
        <w:div w:id="1046760427">
          <w:marLeft w:val="0"/>
          <w:marRight w:val="0"/>
          <w:marTop w:val="0"/>
          <w:marBottom w:val="0"/>
          <w:divBdr>
            <w:top w:val="none" w:sz="0" w:space="0" w:color="auto"/>
            <w:left w:val="none" w:sz="0" w:space="0" w:color="auto"/>
            <w:bottom w:val="none" w:sz="0" w:space="0" w:color="auto"/>
            <w:right w:val="none" w:sz="0" w:space="0" w:color="auto"/>
          </w:divBdr>
        </w:div>
        <w:div w:id="544292941">
          <w:marLeft w:val="0"/>
          <w:marRight w:val="0"/>
          <w:marTop w:val="150"/>
          <w:marBottom w:val="0"/>
          <w:divBdr>
            <w:top w:val="none" w:sz="0" w:space="0" w:color="auto"/>
            <w:left w:val="none" w:sz="0" w:space="0" w:color="auto"/>
            <w:bottom w:val="none" w:sz="0" w:space="0" w:color="auto"/>
            <w:right w:val="none" w:sz="0" w:space="0" w:color="auto"/>
          </w:divBdr>
          <w:divsChild>
            <w:div w:id="654914366">
              <w:marLeft w:val="1155"/>
              <w:marRight w:val="0"/>
              <w:marTop w:val="0"/>
              <w:marBottom w:val="0"/>
              <w:divBdr>
                <w:top w:val="none" w:sz="0" w:space="0" w:color="auto"/>
                <w:left w:val="none" w:sz="0" w:space="0" w:color="auto"/>
                <w:bottom w:val="none" w:sz="0" w:space="0" w:color="auto"/>
                <w:right w:val="none" w:sz="0" w:space="0" w:color="auto"/>
              </w:divBdr>
            </w:div>
            <w:div w:id="1516848824">
              <w:marLeft w:val="1155"/>
              <w:marRight w:val="0"/>
              <w:marTop w:val="0"/>
              <w:marBottom w:val="0"/>
              <w:divBdr>
                <w:top w:val="none" w:sz="0" w:space="0" w:color="auto"/>
                <w:left w:val="none" w:sz="0" w:space="0" w:color="auto"/>
                <w:bottom w:val="none" w:sz="0" w:space="0" w:color="auto"/>
                <w:right w:val="none" w:sz="0" w:space="0" w:color="auto"/>
              </w:divBdr>
            </w:div>
            <w:div w:id="53111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58510">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671965">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0936691">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28829">
      <w:bodyDiv w:val="1"/>
      <w:marLeft w:val="0"/>
      <w:marRight w:val="0"/>
      <w:marTop w:val="0"/>
      <w:marBottom w:val="0"/>
      <w:divBdr>
        <w:top w:val="none" w:sz="0" w:space="0" w:color="auto"/>
        <w:left w:val="none" w:sz="0" w:space="0" w:color="auto"/>
        <w:bottom w:val="none" w:sz="0" w:space="0" w:color="auto"/>
        <w:right w:val="none" w:sz="0" w:space="0" w:color="auto"/>
      </w:divBdr>
      <w:divsChild>
        <w:div w:id="239491023">
          <w:marLeft w:val="0"/>
          <w:marRight w:val="0"/>
          <w:marTop w:val="0"/>
          <w:marBottom w:val="0"/>
          <w:divBdr>
            <w:top w:val="none" w:sz="0" w:space="0" w:color="auto"/>
            <w:left w:val="none" w:sz="0" w:space="0" w:color="auto"/>
            <w:bottom w:val="none" w:sz="0" w:space="0" w:color="auto"/>
            <w:right w:val="none" w:sz="0" w:space="0" w:color="auto"/>
          </w:divBdr>
        </w:div>
        <w:div w:id="1875726554">
          <w:marLeft w:val="0"/>
          <w:marRight w:val="0"/>
          <w:marTop w:val="150"/>
          <w:marBottom w:val="0"/>
          <w:divBdr>
            <w:top w:val="none" w:sz="0" w:space="0" w:color="auto"/>
            <w:left w:val="none" w:sz="0" w:space="0" w:color="auto"/>
            <w:bottom w:val="none" w:sz="0" w:space="0" w:color="auto"/>
            <w:right w:val="none" w:sz="0" w:space="0" w:color="auto"/>
          </w:divBdr>
          <w:divsChild>
            <w:div w:id="1808548101">
              <w:marLeft w:val="1155"/>
              <w:marRight w:val="0"/>
              <w:marTop w:val="0"/>
              <w:marBottom w:val="0"/>
              <w:divBdr>
                <w:top w:val="none" w:sz="0" w:space="0" w:color="auto"/>
                <w:left w:val="none" w:sz="0" w:space="0" w:color="auto"/>
                <w:bottom w:val="none" w:sz="0" w:space="0" w:color="auto"/>
                <w:right w:val="none" w:sz="0" w:space="0" w:color="auto"/>
              </w:divBdr>
            </w:div>
            <w:div w:id="2107186983">
              <w:marLeft w:val="1155"/>
              <w:marRight w:val="0"/>
              <w:marTop w:val="0"/>
              <w:marBottom w:val="0"/>
              <w:divBdr>
                <w:top w:val="none" w:sz="0" w:space="0" w:color="auto"/>
                <w:left w:val="none" w:sz="0" w:space="0" w:color="auto"/>
                <w:bottom w:val="none" w:sz="0" w:space="0" w:color="auto"/>
                <w:right w:val="none" w:sz="0" w:space="0" w:color="auto"/>
              </w:divBdr>
            </w:div>
            <w:div w:id="928807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638000">
      <w:bodyDiv w:val="1"/>
      <w:marLeft w:val="0"/>
      <w:marRight w:val="0"/>
      <w:marTop w:val="0"/>
      <w:marBottom w:val="0"/>
      <w:divBdr>
        <w:top w:val="none" w:sz="0" w:space="0" w:color="auto"/>
        <w:left w:val="none" w:sz="0" w:space="0" w:color="auto"/>
        <w:bottom w:val="none" w:sz="0" w:space="0" w:color="auto"/>
        <w:right w:val="none" w:sz="0" w:space="0" w:color="auto"/>
      </w:divBdr>
      <w:divsChild>
        <w:div w:id="58210195">
          <w:marLeft w:val="0"/>
          <w:marRight w:val="0"/>
          <w:marTop w:val="0"/>
          <w:marBottom w:val="0"/>
          <w:divBdr>
            <w:top w:val="none" w:sz="0" w:space="0" w:color="auto"/>
            <w:left w:val="none" w:sz="0" w:space="0" w:color="auto"/>
            <w:bottom w:val="none" w:sz="0" w:space="0" w:color="auto"/>
            <w:right w:val="none" w:sz="0" w:space="0" w:color="auto"/>
          </w:divBdr>
        </w:div>
        <w:div w:id="859927749">
          <w:marLeft w:val="0"/>
          <w:marRight w:val="0"/>
          <w:marTop w:val="150"/>
          <w:marBottom w:val="0"/>
          <w:divBdr>
            <w:top w:val="none" w:sz="0" w:space="0" w:color="auto"/>
            <w:left w:val="none" w:sz="0" w:space="0" w:color="auto"/>
            <w:bottom w:val="none" w:sz="0" w:space="0" w:color="auto"/>
            <w:right w:val="none" w:sz="0" w:space="0" w:color="auto"/>
          </w:divBdr>
          <w:divsChild>
            <w:div w:id="1187015422">
              <w:marLeft w:val="1155"/>
              <w:marRight w:val="0"/>
              <w:marTop w:val="0"/>
              <w:marBottom w:val="0"/>
              <w:divBdr>
                <w:top w:val="none" w:sz="0" w:space="0" w:color="auto"/>
                <w:left w:val="none" w:sz="0" w:space="0" w:color="auto"/>
                <w:bottom w:val="none" w:sz="0" w:space="0" w:color="auto"/>
                <w:right w:val="none" w:sz="0" w:space="0" w:color="auto"/>
              </w:divBdr>
            </w:div>
            <w:div w:id="726488351">
              <w:marLeft w:val="1155"/>
              <w:marRight w:val="0"/>
              <w:marTop w:val="0"/>
              <w:marBottom w:val="0"/>
              <w:divBdr>
                <w:top w:val="none" w:sz="0" w:space="0" w:color="auto"/>
                <w:left w:val="none" w:sz="0" w:space="0" w:color="auto"/>
                <w:bottom w:val="none" w:sz="0" w:space="0" w:color="auto"/>
                <w:right w:val="none" w:sz="0" w:space="0" w:color="auto"/>
              </w:divBdr>
            </w:div>
            <w:div w:id="42002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71639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371059">
      <w:bodyDiv w:val="1"/>
      <w:marLeft w:val="0"/>
      <w:marRight w:val="0"/>
      <w:marTop w:val="0"/>
      <w:marBottom w:val="0"/>
      <w:divBdr>
        <w:top w:val="none" w:sz="0" w:space="0" w:color="auto"/>
        <w:left w:val="none" w:sz="0" w:space="0" w:color="auto"/>
        <w:bottom w:val="none" w:sz="0" w:space="0" w:color="auto"/>
        <w:right w:val="none" w:sz="0" w:space="0" w:color="auto"/>
      </w:divBdr>
      <w:divsChild>
        <w:div w:id="1759447754">
          <w:marLeft w:val="0"/>
          <w:marRight w:val="0"/>
          <w:marTop w:val="0"/>
          <w:marBottom w:val="0"/>
          <w:divBdr>
            <w:top w:val="none" w:sz="0" w:space="0" w:color="auto"/>
            <w:left w:val="none" w:sz="0" w:space="0" w:color="auto"/>
            <w:bottom w:val="none" w:sz="0" w:space="0" w:color="auto"/>
            <w:right w:val="none" w:sz="0" w:space="0" w:color="auto"/>
          </w:divBdr>
        </w:div>
        <w:div w:id="1757745075">
          <w:marLeft w:val="0"/>
          <w:marRight w:val="0"/>
          <w:marTop w:val="150"/>
          <w:marBottom w:val="0"/>
          <w:divBdr>
            <w:top w:val="none" w:sz="0" w:space="0" w:color="auto"/>
            <w:left w:val="none" w:sz="0" w:space="0" w:color="auto"/>
            <w:bottom w:val="none" w:sz="0" w:space="0" w:color="auto"/>
            <w:right w:val="none" w:sz="0" w:space="0" w:color="auto"/>
          </w:divBdr>
          <w:divsChild>
            <w:div w:id="1042902679">
              <w:marLeft w:val="1155"/>
              <w:marRight w:val="0"/>
              <w:marTop w:val="0"/>
              <w:marBottom w:val="0"/>
              <w:divBdr>
                <w:top w:val="none" w:sz="0" w:space="0" w:color="auto"/>
                <w:left w:val="none" w:sz="0" w:space="0" w:color="auto"/>
                <w:bottom w:val="none" w:sz="0" w:space="0" w:color="auto"/>
                <w:right w:val="none" w:sz="0" w:space="0" w:color="auto"/>
              </w:divBdr>
            </w:div>
            <w:div w:id="936906979">
              <w:marLeft w:val="1155"/>
              <w:marRight w:val="0"/>
              <w:marTop w:val="0"/>
              <w:marBottom w:val="0"/>
              <w:divBdr>
                <w:top w:val="none" w:sz="0" w:space="0" w:color="auto"/>
                <w:left w:val="none" w:sz="0" w:space="0" w:color="auto"/>
                <w:bottom w:val="none" w:sz="0" w:space="0" w:color="auto"/>
                <w:right w:val="none" w:sz="0" w:space="0" w:color="auto"/>
              </w:divBdr>
            </w:div>
            <w:div w:id="14358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0811">
      <w:bodyDiv w:val="1"/>
      <w:marLeft w:val="0"/>
      <w:marRight w:val="0"/>
      <w:marTop w:val="0"/>
      <w:marBottom w:val="0"/>
      <w:divBdr>
        <w:top w:val="none" w:sz="0" w:space="0" w:color="auto"/>
        <w:left w:val="none" w:sz="0" w:space="0" w:color="auto"/>
        <w:bottom w:val="none" w:sz="0" w:space="0" w:color="auto"/>
        <w:right w:val="none" w:sz="0" w:space="0" w:color="auto"/>
      </w:divBdr>
      <w:divsChild>
        <w:div w:id="480540079">
          <w:marLeft w:val="0"/>
          <w:marRight w:val="0"/>
          <w:marTop w:val="0"/>
          <w:marBottom w:val="0"/>
          <w:divBdr>
            <w:top w:val="none" w:sz="0" w:space="0" w:color="auto"/>
            <w:left w:val="none" w:sz="0" w:space="0" w:color="auto"/>
            <w:bottom w:val="none" w:sz="0" w:space="0" w:color="auto"/>
            <w:right w:val="none" w:sz="0" w:space="0" w:color="auto"/>
          </w:divBdr>
        </w:div>
        <w:div w:id="976956902">
          <w:marLeft w:val="0"/>
          <w:marRight w:val="0"/>
          <w:marTop w:val="150"/>
          <w:marBottom w:val="0"/>
          <w:divBdr>
            <w:top w:val="none" w:sz="0" w:space="0" w:color="auto"/>
            <w:left w:val="none" w:sz="0" w:space="0" w:color="auto"/>
            <w:bottom w:val="none" w:sz="0" w:space="0" w:color="auto"/>
            <w:right w:val="none" w:sz="0" w:space="0" w:color="auto"/>
          </w:divBdr>
          <w:divsChild>
            <w:div w:id="701591998">
              <w:marLeft w:val="1155"/>
              <w:marRight w:val="0"/>
              <w:marTop w:val="0"/>
              <w:marBottom w:val="0"/>
              <w:divBdr>
                <w:top w:val="none" w:sz="0" w:space="0" w:color="auto"/>
                <w:left w:val="none" w:sz="0" w:space="0" w:color="auto"/>
                <w:bottom w:val="none" w:sz="0" w:space="0" w:color="auto"/>
                <w:right w:val="none" w:sz="0" w:space="0" w:color="auto"/>
              </w:divBdr>
            </w:div>
            <w:div w:id="1066609093">
              <w:marLeft w:val="1155"/>
              <w:marRight w:val="0"/>
              <w:marTop w:val="0"/>
              <w:marBottom w:val="0"/>
              <w:divBdr>
                <w:top w:val="none" w:sz="0" w:space="0" w:color="auto"/>
                <w:left w:val="none" w:sz="0" w:space="0" w:color="auto"/>
                <w:bottom w:val="none" w:sz="0" w:space="0" w:color="auto"/>
                <w:right w:val="none" w:sz="0" w:space="0" w:color="auto"/>
              </w:divBdr>
            </w:div>
            <w:div w:id="194118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457382">
      <w:bodyDiv w:val="1"/>
      <w:marLeft w:val="0"/>
      <w:marRight w:val="0"/>
      <w:marTop w:val="0"/>
      <w:marBottom w:val="0"/>
      <w:divBdr>
        <w:top w:val="none" w:sz="0" w:space="0" w:color="auto"/>
        <w:left w:val="none" w:sz="0" w:space="0" w:color="auto"/>
        <w:bottom w:val="none" w:sz="0" w:space="0" w:color="auto"/>
        <w:right w:val="none" w:sz="0" w:space="0" w:color="auto"/>
      </w:divBdr>
      <w:divsChild>
        <w:div w:id="1644770472">
          <w:marLeft w:val="0"/>
          <w:marRight w:val="0"/>
          <w:marTop w:val="0"/>
          <w:marBottom w:val="0"/>
          <w:divBdr>
            <w:top w:val="none" w:sz="0" w:space="0" w:color="auto"/>
            <w:left w:val="none" w:sz="0" w:space="0" w:color="auto"/>
            <w:bottom w:val="none" w:sz="0" w:space="0" w:color="auto"/>
            <w:right w:val="none" w:sz="0" w:space="0" w:color="auto"/>
          </w:divBdr>
        </w:div>
        <w:div w:id="1392383253">
          <w:marLeft w:val="0"/>
          <w:marRight w:val="0"/>
          <w:marTop w:val="150"/>
          <w:marBottom w:val="0"/>
          <w:divBdr>
            <w:top w:val="none" w:sz="0" w:space="0" w:color="auto"/>
            <w:left w:val="none" w:sz="0" w:space="0" w:color="auto"/>
            <w:bottom w:val="none" w:sz="0" w:space="0" w:color="auto"/>
            <w:right w:val="none" w:sz="0" w:space="0" w:color="auto"/>
          </w:divBdr>
          <w:divsChild>
            <w:div w:id="83038015">
              <w:marLeft w:val="1155"/>
              <w:marRight w:val="0"/>
              <w:marTop w:val="0"/>
              <w:marBottom w:val="0"/>
              <w:divBdr>
                <w:top w:val="none" w:sz="0" w:space="0" w:color="auto"/>
                <w:left w:val="none" w:sz="0" w:space="0" w:color="auto"/>
                <w:bottom w:val="none" w:sz="0" w:space="0" w:color="auto"/>
                <w:right w:val="none" w:sz="0" w:space="0" w:color="auto"/>
              </w:divBdr>
            </w:div>
            <w:div w:id="1737779137">
              <w:marLeft w:val="1155"/>
              <w:marRight w:val="0"/>
              <w:marTop w:val="0"/>
              <w:marBottom w:val="0"/>
              <w:divBdr>
                <w:top w:val="none" w:sz="0" w:space="0" w:color="auto"/>
                <w:left w:val="none" w:sz="0" w:space="0" w:color="auto"/>
                <w:bottom w:val="none" w:sz="0" w:space="0" w:color="auto"/>
                <w:right w:val="none" w:sz="0" w:space="0" w:color="auto"/>
              </w:divBdr>
            </w:div>
            <w:div w:id="15600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26447">
      <w:bodyDiv w:val="1"/>
      <w:marLeft w:val="0"/>
      <w:marRight w:val="0"/>
      <w:marTop w:val="0"/>
      <w:marBottom w:val="0"/>
      <w:divBdr>
        <w:top w:val="none" w:sz="0" w:space="0" w:color="auto"/>
        <w:left w:val="none" w:sz="0" w:space="0" w:color="auto"/>
        <w:bottom w:val="none" w:sz="0" w:space="0" w:color="auto"/>
        <w:right w:val="none" w:sz="0" w:space="0" w:color="auto"/>
      </w:divBdr>
      <w:divsChild>
        <w:div w:id="1770589396">
          <w:marLeft w:val="0"/>
          <w:marRight w:val="0"/>
          <w:marTop w:val="0"/>
          <w:marBottom w:val="0"/>
          <w:divBdr>
            <w:top w:val="none" w:sz="0" w:space="0" w:color="auto"/>
            <w:left w:val="none" w:sz="0" w:space="0" w:color="auto"/>
            <w:bottom w:val="none" w:sz="0" w:space="0" w:color="auto"/>
            <w:right w:val="none" w:sz="0" w:space="0" w:color="auto"/>
          </w:divBdr>
        </w:div>
        <w:div w:id="317729741">
          <w:marLeft w:val="0"/>
          <w:marRight w:val="0"/>
          <w:marTop w:val="150"/>
          <w:marBottom w:val="0"/>
          <w:divBdr>
            <w:top w:val="none" w:sz="0" w:space="0" w:color="auto"/>
            <w:left w:val="none" w:sz="0" w:space="0" w:color="auto"/>
            <w:bottom w:val="none" w:sz="0" w:space="0" w:color="auto"/>
            <w:right w:val="none" w:sz="0" w:space="0" w:color="auto"/>
          </w:divBdr>
          <w:divsChild>
            <w:div w:id="1807046924">
              <w:marLeft w:val="1155"/>
              <w:marRight w:val="0"/>
              <w:marTop w:val="0"/>
              <w:marBottom w:val="0"/>
              <w:divBdr>
                <w:top w:val="none" w:sz="0" w:space="0" w:color="auto"/>
                <w:left w:val="none" w:sz="0" w:space="0" w:color="auto"/>
                <w:bottom w:val="none" w:sz="0" w:space="0" w:color="auto"/>
                <w:right w:val="none" w:sz="0" w:space="0" w:color="auto"/>
              </w:divBdr>
            </w:div>
            <w:div w:id="1014770657">
              <w:marLeft w:val="1155"/>
              <w:marRight w:val="0"/>
              <w:marTop w:val="0"/>
              <w:marBottom w:val="0"/>
              <w:divBdr>
                <w:top w:val="none" w:sz="0" w:space="0" w:color="auto"/>
                <w:left w:val="none" w:sz="0" w:space="0" w:color="auto"/>
                <w:bottom w:val="none" w:sz="0" w:space="0" w:color="auto"/>
                <w:right w:val="none" w:sz="0" w:space="0" w:color="auto"/>
              </w:divBdr>
            </w:div>
            <w:div w:id="169615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605244">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5919002">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26654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384152">
      <w:bodyDiv w:val="1"/>
      <w:marLeft w:val="0"/>
      <w:marRight w:val="0"/>
      <w:marTop w:val="0"/>
      <w:marBottom w:val="0"/>
      <w:divBdr>
        <w:top w:val="none" w:sz="0" w:space="0" w:color="auto"/>
        <w:left w:val="none" w:sz="0" w:space="0" w:color="auto"/>
        <w:bottom w:val="none" w:sz="0" w:space="0" w:color="auto"/>
        <w:right w:val="none" w:sz="0" w:space="0" w:color="auto"/>
      </w:divBdr>
      <w:divsChild>
        <w:div w:id="1492864687">
          <w:marLeft w:val="0"/>
          <w:marRight w:val="0"/>
          <w:marTop w:val="0"/>
          <w:marBottom w:val="0"/>
          <w:divBdr>
            <w:top w:val="none" w:sz="0" w:space="0" w:color="auto"/>
            <w:left w:val="none" w:sz="0" w:space="0" w:color="auto"/>
            <w:bottom w:val="none" w:sz="0" w:space="0" w:color="auto"/>
            <w:right w:val="none" w:sz="0" w:space="0" w:color="auto"/>
          </w:divBdr>
        </w:div>
        <w:div w:id="2109033109">
          <w:marLeft w:val="0"/>
          <w:marRight w:val="0"/>
          <w:marTop w:val="150"/>
          <w:marBottom w:val="0"/>
          <w:divBdr>
            <w:top w:val="none" w:sz="0" w:space="0" w:color="auto"/>
            <w:left w:val="none" w:sz="0" w:space="0" w:color="auto"/>
            <w:bottom w:val="none" w:sz="0" w:space="0" w:color="auto"/>
            <w:right w:val="none" w:sz="0" w:space="0" w:color="auto"/>
          </w:divBdr>
          <w:divsChild>
            <w:div w:id="1120295847">
              <w:marLeft w:val="1155"/>
              <w:marRight w:val="0"/>
              <w:marTop w:val="0"/>
              <w:marBottom w:val="0"/>
              <w:divBdr>
                <w:top w:val="none" w:sz="0" w:space="0" w:color="auto"/>
                <w:left w:val="none" w:sz="0" w:space="0" w:color="auto"/>
                <w:bottom w:val="none" w:sz="0" w:space="0" w:color="auto"/>
                <w:right w:val="none" w:sz="0" w:space="0" w:color="auto"/>
              </w:divBdr>
            </w:div>
            <w:div w:id="1038551602">
              <w:marLeft w:val="1155"/>
              <w:marRight w:val="0"/>
              <w:marTop w:val="0"/>
              <w:marBottom w:val="0"/>
              <w:divBdr>
                <w:top w:val="none" w:sz="0" w:space="0" w:color="auto"/>
                <w:left w:val="none" w:sz="0" w:space="0" w:color="auto"/>
                <w:bottom w:val="none" w:sz="0" w:space="0" w:color="auto"/>
                <w:right w:val="none" w:sz="0" w:space="0" w:color="auto"/>
              </w:divBdr>
            </w:div>
            <w:div w:id="87688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461189">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773824">
      <w:bodyDiv w:val="1"/>
      <w:marLeft w:val="0"/>
      <w:marRight w:val="0"/>
      <w:marTop w:val="0"/>
      <w:marBottom w:val="0"/>
      <w:divBdr>
        <w:top w:val="none" w:sz="0" w:space="0" w:color="auto"/>
        <w:left w:val="none" w:sz="0" w:space="0" w:color="auto"/>
        <w:bottom w:val="none" w:sz="0" w:space="0" w:color="auto"/>
        <w:right w:val="none" w:sz="0" w:space="0" w:color="auto"/>
      </w:divBdr>
      <w:divsChild>
        <w:div w:id="1775635988">
          <w:marLeft w:val="0"/>
          <w:marRight w:val="0"/>
          <w:marTop w:val="0"/>
          <w:marBottom w:val="0"/>
          <w:divBdr>
            <w:top w:val="none" w:sz="0" w:space="0" w:color="auto"/>
            <w:left w:val="none" w:sz="0" w:space="0" w:color="auto"/>
            <w:bottom w:val="none" w:sz="0" w:space="0" w:color="auto"/>
            <w:right w:val="none" w:sz="0" w:space="0" w:color="auto"/>
          </w:divBdr>
        </w:div>
        <w:div w:id="1275288371">
          <w:marLeft w:val="0"/>
          <w:marRight w:val="0"/>
          <w:marTop w:val="150"/>
          <w:marBottom w:val="0"/>
          <w:divBdr>
            <w:top w:val="none" w:sz="0" w:space="0" w:color="auto"/>
            <w:left w:val="none" w:sz="0" w:space="0" w:color="auto"/>
            <w:bottom w:val="none" w:sz="0" w:space="0" w:color="auto"/>
            <w:right w:val="none" w:sz="0" w:space="0" w:color="auto"/>
          </w:divBdr>
          <w:divsChild>
            <w:div w:id="42221823">
              <w:marLeft w:val="1155"/>
              <w:marRight w:val="0"/>
              <w:marTop w:val="0"/>
              <w:marBottom w:val="0"/>
              <w:divBdr>
                <w:top w:val="none" w:sz="0" w:space="0" w:color="auto"/>
                <w:left w:val="none" w:sz="0" w:space="0" w:color="auto"/>
                <w:bottom w:val="none" w:sz="0" w:space="0" w:color="auto"/>
                <w:right w:val="none" w:sz="0" w:space="0" w:color="auto"/>
              </w:divBdr>
            </w:div>
            <w:div w:id="493381005">
              <w:marLeft w:val="1155"/>
              <w:marRight w:val="0"/>
              <w:marTop w:val="0"/>
              <w:marBottom w:val="0"/>
              <w:divBdr>
                <w:top w:val="none" w:sz="0" w:space="0" w:color="auto"/>
                <w:left w:val="none" w:sz="0" w:space="0" w:color="auto"/>
                <w:bottom w:val="none" w:sz="0" w:space="0" w:color="auto"/>
                <w:right w:val="none" w:sz="0" w:space="0" w:color="auto"/>
              </w:divBdr>
            </w:div>
            <w:div w:id="199402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624424">
      <w:bodyDiv w:val="1"/>
      <w:marLeft w:val="0"/>
      <w:marRight w:val="0"/>
      <w:marTop w:val="0"/>
      <w:marBottom w:val="0"/>
      <w:divBdr>
        <w:top w:val="none" w:sz="0" w:space="0" w:color="auto"/>
        <w:left w:val="none" w:sz="0" w:space="0" w:color="auto"/>
        <w:bottom w:val="none" w:sz="0" w:space="0" w:color="auto"/>
        <w:right w:val="none" w:sz="0" w:space="0" w:color="auto"/>
      </w:divBdr>
      <w:divsChild>
        <w:div w:id="1244340904">
          <w:marLeft w:val="0"/>
          <w:marRight w:val="0"/>
          <w:marTop w:val="0"/>
          <w:marBottom w:val="0"/>
          <w:divBdr>
            <w:top w:val="none" w:sz="0" w:space="0" w:color="auto"/>
            <w:left w:val="none" w:sz="0" w:space="0" w:color="auto"/>
            <w:bottom w:val="none" w:sz="0" w:space="0" w:color="auto"/>
            <w:right w:val="none" w:sz="0" w:space="0" w:color="auto"/>
          </w:divBdr>
        </w:div>
        <w:div w:id="1468086232">
          <w:marLeft w:val="0"/>
          <w:marRight w:val="0"/>
          <w:marTop w:val="150"/>
          <w:marBottom w:val="0"/>
          <w:divBdr>
            <w:top w:val="none" w:sz="0" w:space="0" w:color="auto"/>
            <w:left w:val="none" w:sz="0" w:space="0" w:color="auto"/>
            <w:bottom w:val="none" w:sz="0" w:space="0" w:color="auto"/>
            <w:right w:val="none" w:sz="0" w:space="0" w:color="auto"/>
          </w:divBdr>
          <w:divsChild>
            <w:div w:id="1350133281">
              <w:marLeft w:val="1155"/>
              <w:marRight w:val="0"/>
              <w:marTop w:val="0"/>
              <w:marBottom w:val="0"/>
              <w:divBdr>
                <w:top w:val="none" w:sz="0" w:space="0" w:color="auto"/>
                <w:left w:val="none" w:sz="0" w:space="0" w:color="auto"/>
                <w:bottom w:val="none" w:sz="0" w:space="0" w:color="auto"/>
                <w:right w:val="none" w:sz="0" w:space="0" w:color="auto"/>
              </w:divBdr>
            </w:div>
            <w:div w:id="632173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35739">
      <w:bodyDiv w:val="1"/>
      <w:marLeft w:val="0"/>
      <w:marRight w:val="0"/>
      <w:marTop w:val="0"/>
      <w:marBottom w:val="0"/>
      <w:divBdr>
        <w:top w:val="none" w:sz="0" w:space="0" w:color="auto"/>
        <w:left w:val="none" w:sz="0" w:space="0" w:color="auto"/>
        <w:bottom w:val="none" w:sz="0" w:space="0" w:color="auto"/>
        <w:right w:val="none" w:sz="0" w:space="0" w:color="auto"/>
      </w:divBdr>
      <w:divsChild>
        <w:div w:id="1086154497">
          <w:marLeft w:val="0"/>
          <w:marRight w:val="0"/>
          <w:marTop w:val="0"/>
          <w:marBottom w:val="0"/>
          <w:divBdr>
            <w:top w:val="none" w:sz="0" w:space="0" w:color="auto"/>
            <w:left w:val="none" w:sz="0" w:space="0" w:color="auto"/>
            <w:bottom w:val="none" w:sz="0" w:space="0" w:color="auto"/>
            <w:right w:val="none" w:sz="0" w:space="0" w:color="auto"/>
          </w:divBdr>
        </w:div>
        <w:div w:id="1293631708">
          <w:marLeft w:val="0"/>
          <w:marRight w:val="0"/>
          <w:marTop w:val="150"/>
          <w:marBottom w:val="0"/>
          <w:divBdr>
            <w:top w:val="none" w:sz="0" w:space="0" w:color="auto"/>
            <w:left w:val="none" w:sz="0" w:space="0" w:color="auto"/>
            <w:bottom w:val="none" w:sz="0" w:space="0" w:color="auto"/>
            <w:right w:val="none" w:sz="0" w:space="0" w:color="auto"/>
          </w:divBdr>
          <w:divsChild>
            <w:div w:id="80682638">
              <w:marLeft w:val="1155"/>
              <w:marRight w:val="0"/>
              <w:marTop w:val="0"/>
              <w:marBottom w:val="0"/>
              <w:divBdr>
                <w:top w:val="none" w:sz="0" w:space="0" w:color="auto"/>
                <w:left w:val="none" w:sz="0" w:space="0" w:color="auto"/>
                <w:bottom w:val="none" w:sz="0" w:space="0" w:color="auto"/>
                <w:right w:val="none" w:sz="0" w:space="0" w:color="auto"/>
              </w:divBdr>
            </w:div>
            <w:div w:id="961424286">
              <w:marLeft w:val="1155"/>
              <w:marRight w:val="0"/>
              <w:marTop w:val="0"/>
              <w:marBottom w:val="0"/>
              <w:divBdr>
                <w:top w:val="none" w:sz="0" w:space="0" w:color="auto"/>
                <w:left w:val="none" w:sz="0" w:space="0" w:color="auto"/>
                <w:bottom w:val="none" w:sz="0" w:space="0" w:color="auto"/>
                <w:right w:val="none" w:sz="0" w:space="0" w:color="auto"/>
              </w:divBdr>
            </w:div>
            <w:div w:id="1622610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5723">
      <w:bodyDiv w:val="1"/>
      <w:marLeft w:val="0"/>
      <w:marRight w:val="0"/>
      <w:marTop w:val="0"/>
      <w:marBottom w:val="0"/>
      <w:divBdr>
        <w:top w:val="none" w:sz="0" w:space="0" w:color="auto"/>
        <w:left w:val="none" w:sz="0" w:space="0" w:color="auto"/>
        <w:bottom w:val="none" w:sz="0" w:space="0" w:color="auto"/>
        <w:right w:val="none" w:sz="0" w:space="0" w:color="auto"/>
      </w:divBdr>
      <w:divsChild>
        <w:div w:id="2030444403">
          <w:marLeft w:val="0"/>
          <w:marRight w:val="0"/>
          <w:marTop w:val="0"/>
          <w:marBottom w:val="0"/>
          <w:divBdr>
            <w:top w:val="none" w:sz="0" w:space="0" w:color="auto"/>
            <w:left w:val="none" w:sz="0" w:space="0" w:color="auto"/>
            <w:bottom w:val="none" w:sz="0" w:space="0" w:color="auto"/>
            <w:right w:val="none" w:sz="0" w:space="0" w:color="auto"/>
          </w:divBdr>
        </w:div>
        <w:div w:id="1802728282">
          <w:marLeft w:val="0"/>
          <w:marRight w:val="0"/>
          <w:marTop w:val="150"/>
          <w:marBottom w:val="0"/>
          <w:divBdr>
            <w:top w:val="none" w:sz="0" w:space="0" w:color="auto"/>
            <w:left w:val="none" w:sz="0" w:space="0" w:color="auto"/>
            <w:bottom w:val="none" w:sz="0" w:space="0" w:color="auto"/>
            <w:right w:val="none" w:sz="0" w:space="0" w:color="auto"/>
          </w:divBdr>
          <w:divsChild>
            <w:div w:id="1105536657">
              <w:marLeft w:val="1155"/>
              <w:marRight w:val="0"/>
              <w:marTop w:val="0"/>
              <w:marBottom w:val="0"/>
              <w:divBdr>
                <w:top w:val="none" w:sz="0" w:space="0" w:color="auto"/>
                <w:left w:val="none" w:sz="0" w:space="0" w:color="auto"/>
                <w:bottom w:val="none" w:sz="0" w:space="0" w:color="auto"/>
                <w:right w:val="none" w:sz="0" w:space="0" w:color="auto"/>
              </w:divBdr>
            </w:div>
            <w:div w:id="495920121">
              <w:marLeft w:val="1155"/>
              <w:marRight w:val="0"/>
              <w:marTop w:val="0"/>
              <w:marBottom w:val="0"/>
              <w:divBdr>
                <w:top w:val="none" w:sz="0" w:space="0" w:color="auto"/>
                <w:left w:val="none" w:sz="0" w:space="0" w:color="auto"/>
                <w:bottom w:val="none" w:sz="0" w:space="0" w:color="auto"/>
                <w:right w:val="none" w:sz="0" w:space="0" w:color="auto"/>
              </w:divBdr>
            </w:div>
            <w:div w:id="515119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13375">
      <w:bodyDiv w:val="1"/>
      <w:marLeft w:val="0"/>
      <w:marRight w:val="0"/>
      <w:marTop w:val="0"/>
      <w:marBottom w:val="0"/>
      <w:divBdr>
        <w:top w:val="none" w:sz="0" w:space="0" w:color="auto"/>
        <w:left w:val="none" w:sz="0" w:space="0" w:color="auto"/>
        <w:bottom w:val="none" w:sz="0" w:space="0" w:color="auto"/>
        <w:right w:val="none" w:sz="0" w:space="0" w:color="auto"/>
      </w:divBdr>
    </w:div>
    <w:div w:id="1680815268">
      <w:bodyDiv w:val="1"/>
      <w:marLeft w:val="0"/>
      <w:marRight w:val="0"/>
      <w:marTop w:val="0"/>
      <w:marBottom w:val="0"/>
      <w:divBdr>
        <w:top w:val="none" w:sz="0" w:space="0" w:color="auto"/>
        <w:left w:val="none" w:sz="0" w:space="0" w:color="auto"/>
        <w:bottom w:val="none" w:sz="0" w:space="0" w:color="auto"/>
        <w:right w:val="none" w:sz="0" w:space="0" w:color="auto"/>
      </w:divBdr>
      <w:divsChild>
        <w:div w:id="558444690">
          <w:marLeft w:val="0"/>
          <w:marRight w:val="0"/>
          <w:marTop w:val="0"/>
          <w:marBottom w:val="0"/>
          <w:divBdr>
            <w:top w:val="none" w:sz="0" w:space="0" w:color="auto"/>
            <w:left w:val="none" w:sz="0" w:space="0" w:color="auto"/>
            <w:bottom w:val="none" w:sz="0" w:space="0" w:color="auto"/>
            <w:right w:val="none" w:sz="0" w:space="0" w:color="auto"/>
          </w:divBdr>
        </w:div>
        <w:div w:id="465125396">
          <w:marLeft w:val="0"/>
          <w:marRight w:val="0"/>
          <w:marTop w:val="150"/>
          <w:marBottom w:val="0"/>
          <w:divBdr>
            <w:top w:val="none" w:sz="0" w:space="0" w:color="auto"/>
            <w:left w:val="none" w:sz="0" w:space="0" w:color="auto"/>
            <w:bottom w:val="none" w:sz="0" w:space="0" w:color="auto"/>
            <w:right w:val="none" w:sz="0" w:space="0" w:color="auto"/>
          </w:divBdr>
          <w:divsChild>
            <w:div w:id="1469395973">
              <w:marLeft w:val="1155"/>
              <w:marRight w:val="0"/>
              <w:marTop w:val="0"/>
              <w:marBottom w:val="0"/>
              <w:divBdr>
                <w:top w:val="none" w:sz="0" w:space="0" w:color="auto"/>
                <w:left w:val="none" w:sz="0" w:space="0" w:color="auto"/>
                <w:bottom w:val="none" w:sz="0" w:space="0" w:color="auto"/>
                <w:right w:val="none" w:sz="0" w:space="0" w:color="auto"/>
              </w:divBdr>
            </w:div>
            <w:div w:id="1133865193">
              <w:marLeft w:val="1155"/>
              <w:marRight w:val="0"/>
              <w:marTop w:val="0"/>
              <w:marBottom w:val="0"/>
              <w:divBdr>
                <w:top w:val="none" w:sz="0" w:space="0" w:color="auto"/>
                <w:left w:val="none" w:sz="0" w:space="0" w:color="auto"/>
                <w:bottom w:val="none" w:sz="0" w:space="0" w:color="auto"/>
                <w:right w:val="none" w:sz="0" w:space="0" w:color="auto"/>
              </w:divBdr>
            </w:div>
            <w:div w:id="1238442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588934">
      <w:bodyDiv w:val="1"/>
      <w:marLeft w:val="0"/>
      <w:marRight w:val="0"/>
      <w:marTop w:val="0"/>
      <w:marBottom w:val="0"/>
      <w:divBdr>
        <w:top w:val="none" w:sz="0" w:space="0" w:color="auto"/>
        <w:left w:val="none" w:sz="0" w:space="0" w:color="auto"/>
        <w:bottom w:val="none" w:sz="0" w:space="0" w:color="auto"/>
        <w:right w:val="none" w:sz="0" w:space="0" w:color="auto"/>
      </w:divBdr>
      <w:divsChild>
        <w:div w:id="764115290">
          <w:marLeft w:val="0"/>
          <w:marRight w:val="0"/>
          <w:marTop w:val="0"/>
          <w:marBottom w:val="0"/>
          <w:divBdr>
            <w:top w:val="none" w:sz="0" w:space="0" w:color="auto"/>
            <w:left w:val="none" w:sz="0" w:space="0" w:color="auto"/>
            <w:bottom w:val="none" w:sz="0" w:space="0" w:color="auto"/>
            <w:right w:val="none" w:sz="0" w:space="0" w:color="auto"/>
          </w:divBdr>
        </w:div>
        <w:div w:id="1813064149">
          <w:marLeft w:val="0"/>
          <w:marRight w:val="0"/>
          <w:marTop w:val="150"/>
          <w:marBottom w:val="0"/>
          <w:divBdr>
            <w:top w:val="none" w:sz="0" w:space="0" w:color="auto"/>
            <w:left w:val="none" w:sz="0" w:space="0" w:color="auto"/>
            <w:bottom w:val="none" w:sz="0" w:space="0" w:color="auto"/>
            <w:right w:val="none" w:sz="0" w:space="0" w:color="auto"/>
          </w:divBdr>
          <w:divsChild>
            <w:div w:id="1626082066">
              <w:marLeft w:val="1155"/>
              <w:marRight w:val="0"/>
              <w:marTop w:val="0"/>
              <w:marBottom w:val="0"/>
              <w:divBdr>
                <w:top w:val="none" w:sz="0" w:space="0" w:color="auto"/>
                <w:left w:val="none" w:sz="0" w:space="0" w:color="auto"/>
                <w:bottom w:val="none" w:sz="0" w:space="0" w:color="auto"/>
                <w:right w:val="none" w:sz="0" w:space="0" w:color="auto"/>
              </w:divBdr>
            </w:div>
            <w:div w:id="854730456">
              <w:marLeft w:val="1155"/>
              <w:marRight w:val="0"/>
              <w:marTop w:val="0"/>
              <w:marBottom w:val="0"/>
              <w:divBdr>
                <w:top w:val="none" w:sz="0" w:space="0" w:color="auto"/>
                <w:left w:val="none" w:sz="0" w:space="0" w:color="auto"/>
                <w:bottom w:val="none" w:sz="0" w:space="0" w:color="auto"/>
                <w:right w:val="none" w:sz="0" w:space="0" w:color="auto"/>
              </w:divBdr>
            </w:div>
            <w:div w:id="107297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26173">
      <w:bodyDiv w:val="1"/>
      <w:marLeft w:val="0"/>
      <w:marRight w:val="0"/>
      <w:marTop w:val="0"/>
      <w:marBottom w:val="0"/>
      <w:divBdr>
        <w:top w:val="none" w:sz="0" w:space="0" w:color="auto"/>
        <w:left w:val="none" w:sz="0" w:space="0" w:color="auto"/>
        <w:bottom w:val="none" w:sz="0" w:space="0" w:color="auto"/>
        <w:right w:val="none" w:sz="0" w:space="0" w:color="auto"/>
      </w:divBdr>
      <w:divsChild>
        <w:div w:id="1048410073">
          <w:marLeft w:val="0"/>
          <w:marRight w:val="0"/>
          <w:marTop w:val="0"/>
          <w:marBottom w:val="0"/>
          <w:divBdr>
            <w:top w:val="none" w:sz="0" w:space="0" w:color="auto"/>
            <w:left w:val="none" w:sz="0" w:space="0" w:color="auto"/>
            <w:bottom w:val="none" w:sz="0" w:space="0" w:color="auto"/>
            <w:right w:val="none" w:sz="0" w:space="0" w:color="auto"/>
          </w:divBdr>
        </w:div>
        <w:div w:id="766661100">
          <w:marLeft w:val="0"/>
          <w:marRight w:val="0"/>
          <w:marTop w:val="150"/>
          <w:marBottom w:val="0"/>
          <w:divBdr>
            <w:top w:val="none" w:sz="0" w:space="0" w:color="auto"/>
            <w:left w:val="none" w:sz="0" w:space="0" w:color="auto"/>
            <w:bottom w:val="none" w:sz="0" w:space="0" w:color="auto"/>
            <w:right w:val="none" w:sz="0" w:space="0" w:color="auto"/>
          </w:divBdr>
          <w:divsChild>
            <w:div w:id="963269642">
              <w:marLeft w:val="1155"/>
              <w:marRight w:val="0"/>
              <w:marTop w:val="0"/>
              <w:marBottom w:val="0"/>
              <w:divBdr>
                <w:top w:val="none" w:sz="0" w:space="0" w:color="auto"/>
                <w:left w:val="none" w:sz="0" w:space="0" w:color="auto"/>
                <w:bottom w:val="none" w:sz="0" w:space="0" w:color="auto"/>
                <w:right w:val="none" w:sz="0" w:space="0" w:color="auto"/>
              </w:divBdr>
            </w:div>
            <w:div w:id="316034904">
              <w:marLeft w:val="1155"/>
              <w:marRight w:val="0"/>
              <w:marTop w:val="0"/>
              <w:marBottom w:val="0"/>
              <w:divBdr>
                <w:top w:val="none" w:sz="0" w:space="0" w:color="auto"/>
                <w:left w:val="none" w:sz="0" w:space="0" w:color="auto"/>
                <w:bottom w:val="none" w:sz="0" w:space="0" w:color="auto"/>
                <w:right w:val="none" w:sz="0" w:space="0" w:color="auto"/>
              </w:divBdr>
            </w:div>
            <w:div w:id="16392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118690">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659510">
      <w:bodyDiv w:val="1"/>
      <w:marLeft w:val="0"/>
      <w:marRight w:val="0"/>
      <w:marTop w:val="0"/>
      <w:marBottom w:val="0"/>
      <w:divBdr>
        <w:top w:val="none" w:sz="0" w:space="0" w:color="auto"/>
        <w:left w:val="none" w:sz="0" w:space="0" w:color="auto"/>
        <w:bottom w:val="none" w:sz="0" w:space="0" w:color="auto"/>
        <w:right w:val="none" w:sz="0" w:space="0" w:color="auto"/>
      </w:divBdr>
      <w:divsChild>
        <w:div w:id="417485181">
          <w:marLeft w:val="0"/>
          <w:marRight w:val="0"/>
          <w:marTop w:val="0"/>
          <w:marBottom w:val="0"/>
          <w:divBdr>
            <w:top w:val="none" w:sz="0" w:space="0" w:color="auto"/>
            <w:left w:val="none" w:sz="0" w:space="0" w:color="auto"/>
            <w:bottom w:val="none" w:sz="0" w:space="0" w:color="auto"/>
            <w:right w:val="none" w:sz="0" w:space="0" w:color="auto"/>
          </w:divBdr>
        </w:div>
        <w:div w:id="759906595">
          <w:marLeft w:val="0"/>
          <w:marRight w:val="0"/>
          <w:marTop w:val="150"/>
          <w:marBottom w:val="0"/>
          <w:divBdr>
            <w:top w:val="none" w:sz="0" w:space="0" w:color="auto"/>
            <w:left w:val="none" w:sz="0" w:space="0" w:color="auto"/>
            <w:bottom w:val="none" w:sz="0" w:space="0" w:color="auto"/>
            <w:right w:val="none" w:sz="0" w:space="0" w:color="auto"/>
          </w:divBdr>
          <w:divsChild>
            <w:div w:id="509221336">
              <w:marLeft w:val="1155"/>
              <w:marRight w:val="0"/>
              <w:marTop w:val="0"/>
              <w:marBottom w:val="0"/>
              <w:divBdr>
                <w:top w:val="none" w:sz="0" w:space="0" w:color="auto"/>
                <w:left w:val="none" w:sz="0" w:space="0" w:color="auto"/>
                <w:bottom w:val="none" w:sz="0" w:space="0" w:color="auto"/>
                <w:right w:val="none" w:sz="0" w:space="0" w:color="auto"/>
              </w:divBdr>
            </w:div>
            <w:div w:id="360086733">
              <w:marLeft w:val="1155"/>
              <w:marRight w:val="0"/>
              <w:marTop w:val="0"/>
              <w:marBottom w:val="0"/>
              <w:divBdr>
                <w:top w:val="none" w:sz="0" w:space="0" w:color="auto"/>
                <w:left w:val="none" w:sz="0" w:space="0" w:color="auto"/>
                <w:bottom w:val="none" w:sz="0" w:space="0" w:color="auto"/>
                <w:right w:val="none" w:sz="0" w:space="0" w:color="auto"/>
              </w:divBdr>
            </w:div>
            <w:div w:id="1982029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6699">
      <w:bodyDiv w:val="1"/>
      <w:marLeft w:val="0"/>
      <w:marRight w:val="0"/>
      <w:marTop w:val="0"/>
      <w:marBottom w:val="0"/>
      <w:divBdr>
        <w:top w:val="none" w:sz="0" w:space="0" w:color="auto"/>
        <w:left w:val="none" w:sz="0" w:space="0" w:color="auto"/>
        <w:bottom w:val="none" w:sz="0" w:space="0" w:color="auto"/>
        <w:right w:val="none" w:sz="0" w:space="0" w:color="auto"/>
      </w:divBdr>
      <w:divsChild>
        <w:div w:id="1962027955">
          <w:marLeft w:val="0"/>
          <w:marRight w:val="0"/>
          <w:marTop w:val="0"/>
          <w:marBottom w:val="0"/>
          <w:divBdr>
            <w:top w:val="none" w:sz="0" w:space="0" w:color="auto"/>
            <w:left w:val="none" w:sz="0" w:space="0" w:color="auto"/>
            <w:bottom w:val="none" w:sz="0" w:space="0" w:color="auto"/>
            <w:right w:val="none" w:sz="0" w:space="0" w:color="auto"/>
          </w:divBdr>
        </w:div>
        <w:div w:id="1322081132">
          <w:marLeft w:val="0"/>
          <w:marRight w:val="0"/>
          <w:marTop w:val="150"/>
          <w:marBottom w:val="0"/>
          <w:divBdr>
            <w:top w:val="none" w:sz="0" w:space="0" w:color="auto"/>
            <w:left w:val="none" w:sz="0" w:space="0" w:color="auto"/>
            <w:bottom w:val="none" w:sz="0" w:space="0" w:color="auto"/>
            <w:right w:val="none" w:sz="0" w:space="0" w:color="auto"/>
          </w:divBdr>
          <w:divsChild>
            <w:div w:id="777066498">
              <w:marLeft w:val="1155"/>
              <w:marRight w:val="0"/>
              <w:marTop w:val="0"/>
              <w:marBottom w:val="0"/>
              <w:divBdr>
                <w:top w:val="none" w:sz="0" w:space="0" w:color="auto"/>
                <w:left w:val="none" w:sz="0" w:space="0" w:color="auto"/>
                <w:bottom w:val="none" w:sz="0" w:space="0" w:color="auto"/>
                <w:right w:val="none" w:sz="0" w:space="0" w:color="auto"/>
              </w:divBdr>
            </w:div>
            <w:div w:id="611665382">
              <w:marLeft w:val="1155"/>
              <w:marRight w:val="0"/>
              <w:marTop w:val="0"/>
              <w:marBottom w:val="0"/>
              <w:divBdr>
                <w:top w:val="none" w:sz="0" w:space="0" w:color="auto"/>
                <w:left w:val="none" w:sz="0" w:space="0" w:color="auto"/>
                <w:bottom w:val="none" w:sz="0" w:space="0" w:color="auto"/>
                <w:right w:val="none" w:sz="0" w:space="0" w:color="auto"/>
              </w:divBdr>
            </w:div>
            <w:div w:id="581304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5593">
      <w:bodyDiv w:val="1"/>
      <w:marLeft w:val="0"/>
      <w:marRight w:val="0"/>
      <w:marTop w:val="0"/>
      <w:marBottom w:val="0"/>
      <w:divBdr>
        <w:top w:val="none" w:sz="0" w:space="0" w:color="auto"/>
        <w:left w:val="none" w:sz="0" w:space="0" w:color="auto"/>
        <w:bottom w:val="none" w:sz="0" w:space="0" w:color="auto"/>
        <w:right w:val="none" w:sz="0" w:space="0" w:color="auto"/>
      </w:divBdr>
      <w:divsChild>
        <w:div w:id="1539735509">
          <w:marLeft w:val="0"/>
          <w:marRight w:val="0"/>
          <w:marTop w:val="0"/>
          <w:marBottom w:val="0"/>
          <w:divBdr>
            <w:top w:val="none" w:sz="0" w:space="0" w:color="auto"/>
            <w:left w:val="none" w:sz="0" w:space="0" w:color="auto"/>
            <w:bottom w:val="none" w:sz="0" w:space="0" w:color="auto"/>
            <w:right w:val="none" w:sz="0" w:space="0" w:color="auto"/>
          </w:divBdr>
        </w:div>
        <w:div w:id="2041199543">
          <w:marLeft w:val="0"/>
          <w:marRight w:val="0"/>
          <w:marTop w:val="150"/>
          <w:marBottom w:val="0"/>
          <w:divBdr>
            <w:top w:val="none" w:sz="0" w:space="0" w:color="auto"/>
            <w:left w:val="none" w:sz="0" w:space="0" w:color="auto"/>
            <w:bottom w:val="none" w:sz="0" w:space="0" w:color="auto"/>
            <w:right w:val="none" w:sz="0" w:space="0" w:color="auto"/>
          </w:divBdr>
          <w:divsChild>
            <w:div w:id="1214468682">
              <w:marLeft w:val="1155"/>
              <w:marRight w:val="0"/>
              <w:marTop w:val="0"/>
              <w:marBottom w:val="0"/>
              <w:divBdr>
                <w:top w:val="none" w:sz="0" w:space="0" w:color="auto"/>
                <w:left w:val="none" w:sz="0" w:space="0" w:color="auto"/>
                <w:bottom w:val="none" w:sz="0" w:space="0" w:color="auto"/>
                <w:right w:val="none" w:sz="0" w:space="0" w:color="auto"/>
              </w:divBdr>
            </w:div>
            <w:div w:id="1978997139">
              <w:marLeft w:val="1155"/>
              <w:marRight w:val="0"/>
              <w:marTop w:val="0"/>
              <w:marBottom w:val="0"/>
              <w:divBdr>
                <w:top w:val="none" w:sz="0" w:space="0" w:color="auto"/>
                <w:left w:val="none" w:sz="0" w:space="0" w:color="auto"/>
                <w:bottom w:val="none" w:sz="0" w:space="0" w:color="auto"/>
                <w:right w:val="none" w:sz="0" w:space="0" w:color="auto"/>
              </w:divBdr>
            </w:div>
            <w:div w:id="504322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35207">
      <w:bodyDiv w:val="1"/>
      <w:marLeft w:val="0"/>
      <w:marRight w:val="0"/>
      <w:marTop w:val="0"/>
      <w:marBottom w:val="0"/>
      <w:divBdr>
        <w:top w:val="none" w:sz="0" w:space="0" w:color="auto"/>
        <w:left w:val="none" w:sz="0" w:space="0" w:color="auto"/>
        <w:bottom w:val="none" w:sz="0" w:space="0" w:color="auto"/>
        <w:right w:val="none" w:sz="0" w:space="0" w:color="auto"/>
      </w:divBdr>
      <w:divsChild>
        <w:div w:id="482426069">
          <w:marLeft w:val="0"/>
          <w:marRight w:val="0"/>
          <w:marTop w:val="0"/>
          <w:marBottom w:val="0"/>
          <w:divBdr>
            <w:top w:val="none" w:sz="0" w:space="0" w:color="auto"/>
            <w:left w:val="none" w:sz="0" w:space="0" w:color="auto"/>
            <w:bottom w:val="none" w:sz="0" w:space="0" w:color="auto"/>
            <w:right w:val="none" w:sz="0" w:space="0" w:color="auto"/>
          </w:divBdr>
        </w:div>
        <w:div w:id="812063505">
          <w:marLeft w:val="0"/>
          <w:marRight w:val="0"/>
          <w:marTop w:val="150"/>
          <w:marBottom w:val="0"/>
          <w:divBdr>
            <w:top w:val="none" w:sz="0" w:space="0" w:color="auto"/>
            <w:left w:val="none" w:sz="0" w:space="0" w:color="auto"/>
            <w:bottom w:val="none" w:sz="0" w:space="0" w:color="auto"/>
            <w:right w:val="none" w:sz="0" w:space="0" w:color="auto"/>
          </w:divBdr>
          <w:divsChild>
            <w:div w:id="170608151">
              <w:marLeft w:val="1155"/>
              <w:marRight w:val="0"/>
              <w:marTop w:val="0"/>
              <w:marBottom w:val="0"/>
              <w:divBdr>
                <w:top w:val="none" w:sz="0" w:space="0" w:color="auto"/>
                <w:left w:val="none" w:sz="0" w:space="0" w:color="auto"/>
                <w:bottom w:val="none" w:sz="0" w:space="0" w:color="auto"/>
                <w:right w:val="none" w:sz="0" w:space="0" w:color="auto"/>
              </w:divBdr>
            </w:div>
            <w:div w:id="125129753">
              <w:marLeft w:val="1155"/>
              <w:marRight w:val="0"/>
              <w:marTop w:val="0"/>
              <w:marBottom w:val="0"/>
              <w:divBdr>
                <w:top w:val="none" w:sz="0" w:space="0" w:color="auto"/>
                <w:left w:val="none" w:sz="0" w:space="0" w:color="auto"/>
                <w:bottom w:val="none" w:sz="0" w:space="0" w:color="auto"/>
                <w:right w:val="none" w:sz="0" w:space="0" w:color="auto"/>
              </w:divBdr>
            </w:div>
            <w:div w:id="1645693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552545">
      <w:bodyDiv w:val="1"/>
      <w:marLeft w:val="0"/>
      <w:marRight w:val="0"/>
      <w:marTop w:val="0"/>
      <w:marBottom w:val="0"/>
      <w:divBdr>
        <w:top w:val="none" w:sz="0" w:space="0" w:color="auto"/>
        <w:left w:val="none" w:sz="0" w:space="0" w:color="auto"/>
        <w:bottom w:val="none" w:sz="0" w:space="0" w:color="auto"/>
        <w:right w:val="none" w:sz="0" w:space="0" w:color="auto"/>
      </w:divBdr>
      <w:divsChild>
        <w:div w:id="1203787830">
          <w:marLeft w:val="0"/>
          <w:marRight w:val="0"/>
          <w:marTop w:val="0"/>
          <w:marBottom w:val="0"/>
          <w:divBdr>
            <w:top w:val="none" w:sz="0" w:space="0" w:color="auto"/>
            <w:left w:val="none" w:sz="0" w:space="0" w:color="auto"/>
            <w:bottom w:val="none" w:sz="0" w:space="0" w:color="auto"/>
            <w:right w:val="none" w:sz="0" w:space="0" w:color="auto"/>
          </w:divBdr>
        </w:div>
        <w:div w:id="641732028">
          <w:marLeft w:val="0"/>
          <w:marRight w:val="0"/>
          <w:marTop w:val="150"/>
          <w:marBottom w:val="0"/>
          <w:divBdr>
            <w:top w:val="none" w:sz="0" w:space="0" w:color="auto"/>
            <w:left w:val="none" w:sz="0" w:space="0" w:color="auto"/>
            <w:bottom w:val="none" w:sz="0" w:space="0" w:color="auto"/>
            <w:right w:val="none" w:sz="0" w:space="0" w:color="auto"/>
          </w:divBdr>
          <w:divsChild>
            <w:div w:id="1779180681">
              <w:marLeft w:val="1155"/>
              <w:marRight w:val="0"/>
              <w:marTop w:val="0"/>
              <w:marBottom w:val="0"/>
              <w:divBdr>
                <w:top w:val="none" w:sz="0" w:space="0" w:color="auto"/>
                <w:left w:val="none" w:sz="0" w:space="0" w:color="auto"/>
                <w:bottom w:val="none" w:sz="0" w:space="0" w:color="auto"/>
                <w:right w:val="none" w:sz="0" w:space="0" w:color="auto"/>
              </w:divBdr>
            </w:div>
            <w:div w:id="805858822">
              <w:marLeft w:val="1155"/>
              <w:marRight w:val="0"/>
              <w:marTop w:val="0"/>
              <w:marBottom w:val="0"/>
              <w:divBdr>
                <w:top w:val="none" w:sz="0" w:space="0" w:color="auto"/>
                <w:left w:val="none" w:sz="0" w:space="0" w:color="auto"/>
                <w:bottom w:val="none" w:sz="0" w:space="0" w:color="auto"/>
                <w:right w:val="none" w:sz="0" w:space="0" w:color="auto"/>
              </w:divBdr>
            </w:div>
            <w:div w:id="403184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19558">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1397">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665694">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858053">
      <w:bodyDiv w:val="1"/>
      <w:marLeft w:val="0"/>
      <w:marRight w:val="0"/>
      <w:marTop w:val="0"/>
      <w:marBottom w:val="0"/>
      <w:divBdr>
        <w:top w:val="none" w:sz="0" w:space="0" w:color="auto"/>
        <w:left w:val="none" w:sz="0" w:space="0" w:color="auto"/>
        <w:bottom w:val="none" w:sz="0" w:space="0" w:color="auto"/>
        <w:right w:val="none" w:sz="0" w:space="0" w:color="auto"/>
      </w:divBdr>
      <w:divsChild>
        <w:div w:id="1855613334">
          <w:marLeft w:val="0"/>
          <w:marRight w:val="0"/>
          <w:marTop w:val="0"/>
          <w:marBottom w:val="0"/>
          <w:divBdr>
            <w:top w:val="none" w:sz="0" w:space="0" w:color="auto"/>
            <w:left w:val="none" w:sz="0" w:space="0" w:color="auto"/>
            <w:bottom w:val="none" w:sz="0" w:space="0" w:color="auto"/>
            <w:right w:val="none" w:sz="0" w:space="0" w:color="auto"/>
          </w:divBdr>
        </w:div>
        <w:div w:id="429936284">
          <w:marLeft w:val="0"/>
          <w:marRight w:val="0"/>
          <w:marTop w:val="150"/>
          <w:marBottom w:val="0"/>
          <w:divBdr>
            <w:top w:val="none" w:sz="0" w:space="0" w:color="auto"/>
            <w:left w:val="none" w:sz="0" w:space="0" w:color="auto"/>
            <w:bottom w:val="none" w:sz="0" w:space="0" w:color="auto"/>
            <w:right w:val="none" w:sz="0" w:space="0" w:color="auto"/>
          </w:divBdr>
          <w:divsChild>
            <w:div w:id="1551186191">
              <w:marLeft w:val="1155"/>
              <w:marRight w:val="0"/>
              <w:marTop w:val="0"/>
              <w:marBottom w:val="0"/>
              <w:divBdr>
                <w:top w:val="none" w:sz="0" w:space="0" w:color="auto"/>
                <w:left w:val="none" w:sz="0" w:space="0" w:color="auto"/>
                <w:bottom w:val="none" w:sz="0" w:space="0" w:color="auto"/>
                <w:right w:val="none" w:sz="0" w:space="0" w:color="auto"/>
              </w:divBdr>
            </w:div>
            <w:div w:id="182482690">
              <w:marLeft w:val="1155"/>
              <w:marRight w:val="0"/>
              <w:marTop w:val="0"/>
              <w:marBottom w:val="0"/>
              <w:divBdr>
                <w:top w:val="none" w:sz="0" w:space="0" w:color="auto"/>
                <w:left w:val="none" w:sz="0" w:space="0" w:color="auto"/>
                <w:bottom w:val="none" w:sz="0" w:space="0" w:color="auto"/>
                <w:right w:val="none" w:sz="0" w:space="0" w:color="auto"/>
              </w:divBdr>
            </w:div>
            <w:div w:id="105994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981521">
      <w:bodyDiv w:val="1"/>
      <w:marLeft w:val="0"/>
      <w:marRight w:val="0"/>
      <w:marTop w:val="0"/>
      <w:marBottom w:val="0"/>
      <w:divBdr>
        <w:top w:val="none" w:sz="0" w:space="0" w:color="auto"/>
        <w:left w:val="none" w:sz="0" w:space="0" w:color="auto"/>
        <w:bottom w:val="none" w:sz="0" w:space="0" w:color="auto"/>
        <w:right w:val="none" w:sz="0" w:space="0" w:color="auto"/>
      </w:divBdr>
      <w:divsChild>
        <w:div w:id="1278827710">
          <w:marLeft w:val="0"/>
          <w:marRight w:val="0"/>
          <w:marTop w:val="0"/>
          <w:marBottom w:val="0"/>
          <w:divBdr>
            <w:top w:val="none" w:sz="0" w:space="0" w:color="auto"/>
            <w:left w:val="none" w:sz="0" w:space="0" w:color="auto"/>
            <w:bottom w:val="none" w:sz="0" w:space="0" w:color="auto"/>
            <w:right w:val="none" w:sz="0" w:space="0" w:color="auto"/>
          </w:divBdr>
        </w:div>
        <w:div w:id="126246461">
          <w:marLeft w:val="0"/>
          <w:marRight w:val="0"/>
          <w:marTop w:val="150"/>
          <w:marBottom w:val="0"/>
          <w:divBdr>
            <w:top w:val="none" w:sz="0" w:space="0" w:color="auto"/>
            <w:left w:val="none" w:sz="0" w:space="0" w:color="auto"/>
            <w:bottom w:val="none" w:sz="0" w:space="0" w:color="auto"/>
            <w:right w:val="none" w:sz="0" w:space="0" w:color="auto"/>
          </w:divBdr>
          <w:divsChild>
            <w:div w:id="516961785">
              <w:marLeft w:val="1155"/>
              <w:marRight w:val="0"/>
              <w:marTop w:val="0"/>
              <w:marBottom w:val="0"/>
              <w:divBdr>
                <w:top w:val="none" w:sz="0" w:space="0" w:color="auto"/>
                <w:left w:val="none" w:sz="0" w:space="0" w:color="auto"/>
                <w:bottom w:val="none" w:sz="0" w:space="0" w:color="auto"/>
                <w:right w:val="none" w:sz="0" w:space="0" w:color="auto"/>
              </w:divBdr>
            </w:div>
            <w:div w:id="1002321310">
              <w:marLeft w:val="1155"/>
              <w:marRight w:val="0"/>
              <w:marTop w:val="0"/>
              <w:marBottom w:val="0"/>
              <w:divBdr>
                <w:top w:val="none" w:sz="0" w:space="0" w:color="auto"/>
                <w:left w:val="none" w:sz="0" w:space="0" w:color="auto"/>
                <w:bottom w:val="none" w:sz="0" w:space="0" w:color="auto"/>
                <w:right w:val="none" w:sz="0" w:space="0" w:color="auto"/>
              </w:divBdr>
            </w:div>
            <w:div w:id="130948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395350">
      <w:bodyDiv w:val="1"/>
      <w:marLeft w:val="0"/>
      <w:marRight w:val="0"/>
      <w:marTop w:val="0"/>
      <w:marBottom w:val="0"/>
      <w:divBdr>
        <w:top w:val="none" w:sz="0" w:space="0" w:color="auto"/>
        <w:left w:val="none" w:sz="0" w:space="0" w:color="auto"/>
        <w:bottom w:val="none" w:sz="0" w:space="0" w:color="auto"/>
        <w:right w:val="none" w:sz="0" w:space="0" w:color="auto"/>
      </w:divBdr>
      <w:divsChild>
        <w:div w:id="310447867">
          <w:marLeft w:val="0"/>
          <w:marRight w:val="0"/>
          <w:marTop w:val="0"/>
          <w:marBottom w:val="0"/>
          <w:divBdr>
            <w:top w:val="none" w:sz="0" w:space="0" w:color="auto"/>
            <w:left w:val="none" w:sz="0" w:space="0" w:color="auto"/>
            <w:bottom w:val="none" w:sz="0" w:space="0" w:color="auto"/>
            <w:right w:val="none" w:sz="0" w:space="0" w:color="auto"/>
          </w:divBdr>
        </w:div>
        <w:div w:id="1359505715">
          <w:marLeft w:val="0"/>
          <w:marRight w:val="0"/>
          <w:marTop w:val="150"/>
          <w:marBottom w:val="0"/>
          <w:divBdr>
            <w:top w:val="none" w:sz="0" w:space="0" w:color="auto"/>
            <w:left w:val="none" w:sz="0" w:space="0" w:color="auto"/>
            <w:bottom w:val="none" w:sz="0" w:space="0" w:color="auto"/>
            <w:right w:val="none" w:sz="0" w:space="0" w:color="auto"/>
          </w:divBdr>
          <w:divsChild>
            <w:div w:id="546842408">
              <w:marLeft w:val="1155"/>
              <w:marRight w:val="0"/>
              <w:marTop w:val="0"/>
              <w:marBottom w:val="0"/>
              <w:divBdr>
                <w:top w:val="none" w:sz="0" w:space="0" w:color="auto"/>
                <w:left w:val="none" w:sz="0" w:space="0" w:color="auto"/>
                <w:bottom w:val="none" w:sz="0" w:space="0" w:color="auto"/>
                <w:right w:val="none" w:sz="0" w:space="0" w:color="auto"/>
              </w:divBdr>
            </w:div>
            <w:div w:id="887303804">
              <w:marLeft w:val="1155"/>
              <w:marRight w:val="0"/>
              <w:marTop w:val="0"/>
              <w:marBottom w:val="0"/>
              <w:divBdr>
                <w:top w:val="none" w:sz="0" w:space="0" w:color="auto"/>
                <w:left w:val="none" w:sz="0" w:space="0" w:color="auto"/>
                <w:bottom w:val="none" w:sz="0" w:space="0" w:color="auto"/>
                <w:right w:val="none" w:sz="0" w:space="0" w:color="auto"/>
              </w:divBdr>
            </w:div>
            <w:div w:id="1860120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712907">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22810">
      <w:bodyDiv w:val="1"/>
      <w:marLeft w:val="0"/>
      <w:marRight w:val="0"/>
      <w:marTop w:val="0"/>
      <w:marBottom w:val="0"/>
      <w:divBdr>
        <w:top w:val="none" w:sz="0" w:space="0" w:color="auto"/>
        <w:left w:val="none" w:sz="0" w:space="0" w:color="auto"/>
        <w:bottom w:val="none" w:sz="0" w:space="0" w:color="auto"/>
        <w:right w:val="none" w:sz="0" w:space="0" w:color="auto"/>
      </w:divBdr>
      <w:divsChild>
        <w:div w:id="368342535">
          <w:marLeft w:val="0"/>
          <w:marRight w:val="0"/>
          <w:marTop w:val="0"/>
          <w:marBottom w:val="0"/>
          <w:divBdr>
            <w:top w:val="none" w:sz="0" w:space="0" w:color="auto"/>
            <w:left w:val="none" w:sz="0" w:space="0" w:color="auto"/>
            <w:bottom w:val="none" w:sz="0" w:space="0" w:color="auto"/>
            <w:right w:val="none" w:sz="0" w:space="0" w:color="auto"/>
          </w:divBdr>
        </w:div>
        <w:div w:id="1851530915">
          <w:marLeft w:val="0"/>
          <w:marRight w:val="0"/>
          <w:marTop w:val="150"/>
          <w:marBottom w:val="0"/>
          <w:divBdr>
            <w:top w:val="none" w:sz="0" w:space="0" w:color="auto"/>
            <w:left w:val="none" w:sz="0" w:space="0" w:color="auto"/>
            <w:bottom w:val="none" w:sz="0" w:space="0" w:color="auto"/>
            <w:right w:val="none" w:sz="0" w:space="0" w:color="auto"/>
          </w:divBdr>
          <w:divsChild>
            <w:div w:id="1495872510">
              <w:marLeft w:val="1155"/>
              <w:marRight w:val="0"/>
              <w:marTop w:val="0"/>
              <w:marBottom w:val="0"/>
              <w:divBdr>
                <w:top w:val="none" w:sz="0" w:space="0" w:color="auto"/>
                <w:left w:val="none" w:sz="0" w:space="0" w:color="auto"/>
                <w:bottom w:val="none" w:sz="0" w:space="0" w:color="auto"/>
                <w:right w:val="none" w:sz="0" w:space="0" w:color="auto"/>
              </w:divBdr>
            </w:div>
            <w:div w:id="598416982">
              <w:marLeft w:val="1155"/>
              <w:marRight w:val="0"/>
              <w:marTop w:val="0"/>
              <w:marBottom w:val="0"/>
              <w:divBdr>
                <w:top w:val="none" w:sz="0" w:space="0" w:color="auto"/>
                <w:left w:val="none" w:sz="0" w:space="0" w:color="auto"/>
                <w:bottom w:val="none" w:sz="0" w:space="0" w:color="auto"/>
                <w:right w:val="none" w:sz="0" w:space="0" w:color="auto"/>
              </w:divBdr>
            </w:div>
            <w:div w:id="156048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7973675">
      <w:bodyDiv w:val="1"/>
      <w:marLeft w:val="0"/>
      <w:marRight w:val="0"/>
      <w:marTop w:val="0"/>
      <w:marBottom w:val="0"/>
      <w:divBdr>
        <w:top w:val="none" w:sz="0" w:space="0" w:color="auto"/>
        <w:left w:val="none" w:sz="0" w:space="0" w:color="auto"/>
        <w:bottom w:val="none" w:sz="0" w:space="0" w:color="auto"/>
        <w:right w:val="none" w:sz="0" w:space="0" w:color="auto"/>
      </w:divBdr>
      <w:divsChild>
        <w:div w:id="805391111">
          <w:marLeft w:val="0"/>
          <w:marRight w:val="0"/>
          <w:marTop w:val="0"/>
          <w:marBottom w:val="0"/>
          <w:divBdr>
            <w:top w:val="none" w:sz="0" w:space="0" w:color="auto"/>
            <w:left w:val="none" w:sz="0" w:space="0" w:color="auto"/>
            <w:bottom w:val="none" w:sz="0" w:space="0" w:color="auto"/>
            <w:right w:val="none" w:sz="0" w:space="0" w:color="auto"/>
          </w:divBdr>
        </w:div>
        <w:div w:id="1536455604">
          <w:marLeft w:val="0"/>
          <w:marRight w:val="0"/>
          <w:marTop w:val="150"/>
          <w:marBottom w:val="0"/>
          <w:divBdr>
            <w:top w:val="none" w:sz="0" w:space="0" w:color="auto"/>
            <w:left w:val="none" w:sz="0" w:space="0" w:color="auto"/>
            <w:bottom w:val="none" w:sz="0" w:space="0" w:color="auto"/>
            <w:right w:val="none" w:sz="0" w:space="0" w:color="auto"/>
          </w:divBdr>
          <w:divsChild>
            <w:div w:id="73472694">
              <w:marLeft w:val="1155"/>
              <w:marRight w:val="0"/>
              <w:marTop w:val="0"/>
              <w:marBottom w:val="0"/>
              <w:divBdr>
                <w:top w:val="none" w:sz="0" w:space="0" w:color="auto"/>
                <w:left w:val="none" w:sz="0" w:space="0" w:color="auto"/>
                <w:bottom w:val="none" w:sz="0" w:space="0" w:color="auto"/>
                <w:right w:val="none" w:sz="0" w:space="0" w:color="auto"/>
              </w:divBdr>
            </w:div>
            <w:div w:id="886723792">
              <w:marLeft w:val="1155"/>
              <w:marRight w:val="0"/>
              <w:marTop w:val="0"/>
              <w:marBottom w:val="0"/>
              <w:divBdr>
                <w:top w:val="none" w:sz="0" w:space="0" w:color="auto"/>
                <w:left w:val="none" w:sz="0" w:space="0" w:color="auto"/>
                <w:bottom w:val="none" w:sz="0" w:space="0" w:color="auto"/>
                <w:right w:val="none" w:sz="0" w:space="0" w:color="auto"/>
              </w:divBdr>
            </w:div>
            <w:div w:id="126615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17524">
      <w:bodyDiv w:val="1"/>
      <w:marLeft w:val="0"/>
      <w:marRight w:val="0"/>
      <w:marTop w:val="0"/>
      <w:marBottom w:val="0"/>
      <w:divBdr>
        <w:top w:val="none" w:sz="0" w:space="0" w:color="auto"/>
        <w:left w:val="none" w:sz="0" w:space="0" w:color="auto"/>
        <w:bottom w:val="none" w:sz="0" w:space="0" w:color="auto"/>
        <w:right w:val="none" w:sz="0" w:space="0" w:color="auto"/>
      </w:divBdr>
      <w:divsChild>
        <w:div w:id="964194274">
          <w:marLeft w:val="0"/>
          <w:marRight w:val="0"/>
          <w:marTop w:val="0"/>
          <w:marBottom w:val="0"/>
          <w:divBdr>
            <w:top w:val="none" w:sz="0" w:space="0" w:color="auto"/>
            <w:left w:val="none" w:sz="0" w:space="0" w:color="auto"/>
            <w:bottom w:val="none" w:sz="0" w:space="0" w:color="auto"/>
            <w:right w:val="none" w:sz="0" w:space="0" w:color="auto"/>
          </w:divBdr>
        </w:div>
        <w:div w:id="2069718296">
          <w:marLeft w:val="0"/>
          <w:marRight w:val="0"/>
          <w:marTop w:val="150"/>
          <w:marBottom w:val="0"/>
          <w:divBdr>
            <w:top w:val="none" w:sz="0" w:space="0" w:color="auto"/>
            <w:left w:val="none" w:sz="0" w:space="0" w:color="auto"/>
            <w:bottom w:val="none" w:sz="0" w:space="0" w:color="auto"/>
            <w:right w:val="none" w:sz="0" w:space="0" w:color="auto"/>
          </w:divBdr>
          <w:divsChild>
            <w:div w:id="1907062577">
              <w:marLeft w:val="1155"/>
              <w:marRight w:val="0"/>
              <w:marTop w:val="0"/>
              <w:marBottom w:val="0"/>
              <w:divBdr>
                <w:top w:val="none" w:sz="0" w:space="0" w:color="auto"/>
                <w:left w:val="none" w:sz="0" w:space="0" w:color="auto"/>
                <w:bottom w:val="none" w:sz="0" w:space="0" w:color="auto"/>
                <w:right w:val="none" w:sz="0" w:space="0" w:color="auto"/>
              </w:divBdr>
            </w:div>
            <w:div w:id="1247764699">
              <w:marLeft w:val="1155"/>
              <w:marRight w:val="0"/>
              <w:marTop w:val="0"/>
              <w:marBottom w:val="0"/>
              <w:divBdr>
                <w:top w:val="none" w:sz="0" w:space="0" w:color="auto"/>
                <w:left w:val="none" w:sz="0" w:space="0" w:color="auto"/>
                <w:bottom w:val="none" w:sz="0" w:space="0" w:color="auto"/>
                <w:right w:val="none" w:sz="0" w:space="0" w:color="auto"/>
              </w:divBdr>
            </w:div>
            <w:div w:id="1512790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21215">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6474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89941702">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19834">
      <w:bodyDiv w:val="1"/>
      <w:marLeft w:val="0"/>
      <w:marRight w:val="0"/>
      <w:marTop w:val="0"/>
      <w:marBottom w:val="0"/>
      <w:divBdr>
        <w:top w:val="none" w:sz="0" w:space="0" w:color="auto"/>
        <w:left w:val="none" w:sz="0" w:space="0" w:color="auto"/>
        <w:bottom w:val="none" w:sz="0" w:space="0" w:color="auto"/>
        <w:right w:val="none" w:sz="0" w:space="0" w:color="auto"/>
      </w:divBdr>
      <w:divsChild>
        <w:div w:id="1831019605">
          <w:marLeft w:val="0"/>
          <w:marRight w:val="0"/>
          <w:marTop w:val="0"/>
          <w:marBottom w:val="0"/>
          <w:divBdr>
            <w:top w:val="none" w:sz="0" w:space="0" w:color="auto"/>
            <w:left w:val="none" w:sz="0" w:space="0" w:color="auto"/>
            <w:bottom w:val="none" w:sz="0" w:space="0" w:color="auto"/>
            <w:right w:val="none" w:sz="0" w:space="0" w:color="auto"/>
          </w:divBdr>
        </w:div>
        <w:div w:id="397096589">
          <w:marLeft w:val="0"/>
          <w:marRight w:val="0"/>
          <w:marTop w:val="150"/>
          <w:marBottom w:val="0"/>
          <w:divBdr>
            <w:top w:val="none" w:sz="0" w:space="0" w:color="auto"/>
            <w:left w:val="none" w:sz="0" w:space="0" w:color="auto"/>
            <w:bottom w:val="none" w:sz="0" w:space="0" w:color="auto"/>
            <w:right w:val="none" w:sz="0" w:space="0" w:color="auto"/>
          </w:divBdr>
          <w:divsChild>
            <w:div w:id="1108165079">
              <w:marLeft w:val="1155"/>
              <w:marRight w:val="0"/>
              <w:marTop w:val="0"/>
              <w:marBottom w:val="0"/>
              <w:divBdr>
                <w:top w:val="none" w:sz="0" w:space="0" w:color="auto"/>
                <w:left w:val="none" w:sz="0" w:space="0" w:color="auto"/>
                <w:bottom w:val="none" w:sz="0" w:space="0" w:color="auto"/>
                <w:right w:val="none" w:sz="0" w:space="0" w:color="auto"/>
              </w:divBdr>
            </w:div>
            <w:div w:id="2053144373">
              <w:marLeft w:val="1155"/>
              <w:marRight w:val="0"/>
              <w:marTop w:val="0"/>
              <w:marBottom w:val="0"/>
              <w:divBdr>
                <w:top w:val="none" w:sz="0" w:space="0" w:color="auto"/>
                <w:left w:val="none" w:sz="0" w:space="0" w:color="auto"/>
                <w:bottom w:val="none" w:sz="0" w:space="0" w:color="auto"/>
                <w:right w:val="none" w:sz="0" w:space="0" w:color="auto"/>
              </w:divBdr>
            </w:div>
            <w:div w:id="1377199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3049">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682802">
      <w:bodyDiv w:val="1"/>
      <w:marLeft w:val="0"/>
      <w:marRight w:val="0"/>
      <w:marTop w:val="0"/>
      <w:marBottom w:val="0"/>
      <w:divBdr>
        <w:top w:val="none" w:sz="0" w:space="0" w:color="auto"/>
        <w:left w:val="none" w:sz="0" w:space="0" w:color="auto"/>
        <w:bottom w:val="none" w:sz="0" w:space="0" w:color="auto"/>
        <w:right w:val="none" w:sz="0" w:space="0" w:color="auto"/>
      </w:divBdr>
      <w:divsChild>
        <w:div w:id="1037241624">
          <w:marLeft w:val="0"/>
          <w:marRight w:val="0"/>
          <w:marTop w:val="0"/>
          <w:marBottom w:val="0"/>
          <w:divBdr>
            <w:top w:val="none" w:sz="0" w:space="0" w:color="auto"/>
            <w:left w:val="none" w:sz="0" w:space="0" w:color="auto"/>
            <w:bottom w:val="none" w:sz="0" w:space="0" w:color="auto"/>
            <w:right w:val="none" w:sz="0" w:space="0" w:color="auto"/>
          </w:divBdr>
        </w:div>
        <w:div w:id="1174229083">
          <w:marLeft w:val="0"/>
          <w:marRight w:val="0"/>
          <w:marTop w:val="150"/>
          <w:marBottom w:val="0"/>
          <w:divBdr>
            <w:top w:val="none" w:sz="0" w:space="0" w:color="auto"/>
            <w:left w:val="none" w:sz="0" w:space="0" w:color="auto"/>
            <w:bottom w:val="none" w:sz="0" w:space="0" w:color="auto"/>
            <w:right w:val="none" w:sz="0" w:space="0" w:color="auto"/>
          </w:divBdr>
          <w:divsChild>
            <w:div w:id="1591351965">
              <w:marLeft w:val="1155"/>
              <w:marRight w:val="0"/>
              <w:marTop w:val="0"/>
              <w:marBottom w:val="0"/>
              <w:divBdr>
                <w:top w:val="none" w:sz="0" w:space="0" w:color="auto"/>
                <w:left w:val="none" w:sz="0" w:space="0" w:color="auto"/>
                <w:bottom w:val="none" w:sz="0" w:space="0" w:color="auto"/>
                <w:right w:val="none" w:sz="0" w:space="0" w:color="auto"/>
              </w:divBdr>
            </w:div>
            <w:div w:id="281114303">
              <w:marLeft w:val="1155"/>
              <w:marRight w:val="0"/>
              <w:marTop w:val="0"/>
              <w:marBottom w:val="0"/>
              <w:divBdr>
                <w:top w:val="none" w:sz="0" w:space="0" w:color="auto"/>
                <w:left w:val="none" w:sz="0" w:space="0" w:color="auto"/>
                <w:bottom w:val="none" w:sz="0" w:space="0" w:color="auto"/>
                <w:right w:val="none" w:sz="0" w:space="0" w:color="auto"/>
              </w:divBdr>
            </w:div>
            <w:div w:id="548958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831089">
      <w:bodyDiv w:val="1"/>
      <w:marLeft w:val="0"/>
      <w:marRight w:val="0"/>
      <w:marTop w:val="0"/>
      <w:marBottom w:val="0"/>
      <w:divBdr>
        <w:top w:val="none" w:sz="0" w:space="0" w:color="auto"/>
        <w:left w:val="none" w:sz="0" w:space="0" w:color="auto"/>
        <w:bottom w:val="none" w:sz="0" w:space="0" w:color="auto"/>
        <w:right w:val="none" w:sz="0" w:space="0" w:color="auto"/>
      </w:divBdr>
      <w:divsChild>
        <w:div w:id="2083528080">
          <w:marLeft w:val="0"/>
          <w:marRight w:val="0"/>
          <w:marTop w:val="0"/>
          <w:marBottom w:val="0"/>
          <w:divBdr>
            <w:top w:val="none" w:sz="0" w:space="0" w:color="auto"/>
            <w:left w:val="none" w:sz="0" w:space="0" w:color="auto"/>
            <w:bottom w:val="none" w:sz="0" w:space="0" w:color="auto"/>
            <w:right w:val="none" w:sz="0" w:space="0" w:color="auto"/>
          </w:divBdr>
        </w:div>
        <w:div w:id="1581712443">
          <w:marLeft w:val="0"/>
          <w:marRight w:val="0"/>
          <w:marTop w:val="150"/>
          <w:marBottom w:val="0"/>
          <w:divBdr>
            <w:top w:val="none" w:sz="0" w:space="0" w:color="auto"/>
            <w:left w:val="none" w:sz="0" w:space="0" w:color="auto"/>
            <w:bottom w:val="none" w:sz="0" w:space="0" w:color="auto"/>
            <w:right w:val="none" w:sz="0" w:space="0" w:color="auto"/>
          </w:divBdr>
          <w:divsChild>
            <w:div w:id="1648120224">
              <w:marLeft w:val="1155"/>
              <w:marRight w:val="0"/>
              <w:marTop w:val="0"/>
              <w:marBottom w:val="0"/>
              <w:divBdr>
                <w:top w:val="none" w:sz="0" w:space="0" w:color="auto"/>
                <w:left w:val="none" w:sz="0" w:space="0" w:color="auto"/>
                <w:bottom w:val="none" w:sz="0" w:space="0" w:color="auto"/>
                <w:right w:val="none" w:sz="0" w:space="0" w:color="auto"/>
              </w:divBdr>
            </w:div>
            <w:div w:id="58986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879613">
      <w:bodyDiv w:val="1"/>
      <w:marLeft w:val="0"/>
      <w:marRight w:val="0"/>
      <w:marTop w:val="0"/>
      <w:marBottom w:val="0"/>
      <w:divBdr>
        <w:top w:val="none" w:sz="0" w:space="0" w:color="auto"/>
        <w:left w:val="none" w:sz="0" w:space="0" w:color="auto"/>
        <w:bottom w:val="none" w:sz="0" w:space="0" w:color="auto"/>
        <w:right w:val="none" w:sz="0" w:space="0" w:color="auto"/>
      </w:divBdr>
      <w:divsChild>
        <w:div w:id="960692708">
          <w:marLeft w:val="0"/>
          <w:marRight w:val="0"/>
          <w:marTop w:val="0"/>
          <w:marBottom w:val="0"/>
          <w:divBdr>
            <w:top w:val="none" w:sz="0" w:space="0" w:color="auto"/>
            <w:left w:val="none" w:sz="0" w:space="0" w:color="auto"/>
            <w:bottom w:val="none" w:sz="0" w:space="0" w:color="auto"/>
            <w:right w:val="none" w:sz="0" w:space="0" w:color="auto"/>
          </w:divBdr>
        </w:div>
        <w:div w:id="881013091">
          <w:marLeft w:val="0"/>
          <w:marRight w:val="0"/>
          <w:marTop w:val="150"/>
          <w:marBottom w:val="0"/>
          <w:divBdr>
            <w:top w:val="none" w:sz="0" w:space="0" w:color="auto"/>
            <w:left w:val="none" w:sz="0" w:space="0" w:color="auto"/>
            <w:bottom w:val="none" w:sz="0" w:space="0" w:color="auto"/>
            <w:right w:val="none" w:sz="0" w:space="0" w:color="auto"/>
          </w:divBdr>
          <w:divsChild>
            <w:div w:id="1896702549">
              <w:marLeft w:val="1155"/>
              <w:marRight w:val="0"/>
              <w:marTop w:val="0"/>
              <w:marBottom w:val="0"/>
              <w:divBdr>
                <w:top w:val="none" w:sz="0" w:space="0" w:color="auto"/>
                <w:left w:val="none" w:sz="0" w:space="0" w:color="auto"/>
                <w:bottom w:val="none" w:sz="0" w:space="0" w:color="auto"/>
                <w:right w:val="none" w:sz="0" w:space="0" w:color="auto"/>
              </w:divBdr>
            </w:div>
            <w:div w:id="2015526466">
              <w:marLeft w:val="1155"/>
              <w:marRight w:val="0"/>
              <w:marTop w:val="0"/>
              <w:marBottom w:val="0"/>
              <w:divBdr>
                <w:top w:val="none" w:sz="0" w:space="0" w:color="auto"/>
                <w:left w:val="none" w:sz="0" w:space="0" w:color="auto"/>
                <w:bottom w:val="none" w:sz="0" w:space="0" w:color="auto"/>
                <w:right w:val="none" w:sz="0" w:space="0" w:color="auto"/>
              </w:divBdr>
            </w:div>
            <w:div w:id="1443955090">
              <w:marLeft w:val="1155"/>
              <w:marRight w:val="0"/>
              <w:marTop w:val="0"/>
              <w:marBottom w:val="0"/>
              <w:divBdr>
                <w:top w:val="none" w:sz="0" w:space="0" w:color="auto"/>
                <w:left w:val="none" w:sz="0" w:space="0" w:color="auto"/>
                <w:bottom w:val="none" w:sz="0" w:space="0" w:color="auto"/>
                <w:right w:val="none" w:sz="0" w:space="0" w:color="auto"/>
              </w:divBdr>
            </w:div>
          </w:divsChild>
        </w:div>
        <w:div w:id="850334902">
          <w:marLeft w:val="0"/>
          <w:marRight w:val="0"/>
          <w:marTop w:val="0"/>
          <w:marBottom w:val="0"/>
          <w:divBdr>
            <w:top w:val="none" w:sz="0" w:space="0" w:color="auto"/>
            <w:left w:val="none" w:sz="0" w:space="0" w:color="auto"/>
            <w:bottom w:val="none" w:sz="0" w:space="0" w:color="auto"/>
            <w:right w:val="none" w:sz="0" w:space="0" w:color="auto"/>
          </w:divBdr>
        </w:div>
        <w:div w:id="1058167900">
          <w:marLeft w:val="0"/>
          <w:marRight w:val="0"/>
          <w:marTop w:val="150"/>
          <w:marBottom w:val="0"/>
          <w:divBdr>
            <w:top w:val="none" w:sz="0" w:space="0" w:color="auto"/>
            <w:left w:val="none" w:sz="0" w:space="0" w:color="auto"/>
            <w:bottom w:val="none" w:sz="0" w:space="0" w:color="auto"/>
            <w:right w:val="none" w:sz="0" w:space="0" w:color="auto"/>
          </w:divBdr>
          <w:divsChild>
            <w:div w:id="1518806790">
              <w:marLeft w:val="1155"/>
              <w:marRight w:val="0"/>
              <w:marTop w:val="0"/>
              <w:marBottom w:val="0"/>
              <w:divBdr>
                <w:top w:val="none" w:sz="0" w:space="0" w:color="auto"/>
                <w:left w:val="none" w:sz="0" w:space="0" w:color="auto"/>
                <w:bottom w:val="none" w:sz="0" w:space="0" w:color="auto"/>
                <w:right w:val="none" w:sz="0" w:space="0" w:color="auto"/>
              </w:divBdr>
            </w:div>
            <w:div w:id="530655654">
              <w:marLeft w:val="1155"/>
              <w:marRight w:val="0"/>
              <w:marTop w:val="0"/>
              <w:marBottom w:val="0"/>
              <w:divBdr>
                <w:top w:val="none" w:sz="0" w:space="0" w:color="auto"/>
                <w:left w:val="none" w:sz="0" w:space="0" w:color="auto"/>
                <w:bottom w:val="none" w:sz="0" w:space="0" w:color="auto"/>
                <w:right w:val="none" w:sz="0" w:space="0" w:color="auto"/>
              </w:divBdr>
            </w:div>
            <w:div w:id="1767265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05744">
      <w:bodyDiv w:val="1"/>
      <w:marLeft w:val="0"/>
      <w:marRight w:val="0"/>
      <w:marTop w:val="0"/>
      <w:marBottom w:val="0"/>
      <w:divBdr>
        <w:top w:val="none" w:sz="0" w:space="0" w:color="auto"/>
        <w:left w:val="none" w:sz="0" w:space="0" w:color="auto"/>
        <w:bottom w:val="none" w:sz="0" w:space="0" w:color="auto"/>
        <w:right w:val="none" w:sz="0" w:space="0" w:color="auto"/>
      </w:divBdr>
      <w:divsChild>
        <w:div w:id="1172840113">
          <w:marLeft w:val="0"/>
          <w:marRight w:val="0"/>
          <w:marTop w:val="0"/>
          <w:marBottom w:val="0"/>
          <w:divBdr>
            <w:top w:val="none" w:sz="0" w:space="0" w:color="auto"/>
            <w:left w:val="none" w:sz="0" w:space="0" w:color="auto"/>
            <w:bottom w:val="none" w:sz="0" w:space="0" w:color="auto"/>
            <w:right w:val="none" w:sz="0" w:space="0" w:color="auto"/>
          </w:divBdr>
        </w:div>
        <w:div w:id="403648888">
          <w:marLeft w:val="0"/>
          <w:marRight w:val="0"/>
          <w:marTop w:val="150"/>
          <w:marBottom w:val="0"/>
          <w:divBdr>
            <w:top w:val="none" w:sz="0" w:space="0" w:color="auto"/>
            <w:left w:val="none" w:sz="0" w:space="0" w:color="auto"/>
            <w:bottom w:val="none" w:sz="0" w:space="0" w:color="auto"/>
            <w:right w:val="none" w:sz="0" w:space="0" w:color="auto"/>
          </w:divBdr>
          <w:divsChild>
            <w:div w:id="992761444">
              <w:marLeft w:val="1155"/>
              <w:marRight w:val="0"/>
              <w:marTop w:val="0"/>
              <w:marBottom w:val="0"/>
              <w:divBdr>
                <w:top w:val="none" w:sz="0" w:space="0" w:color="auto"/>
                <w:left w:val="none" w:sz="0" w:space="0" w:color="auto"/>
                <w:bottom w:val="none" w:sz="0" w:space="0" w:color="auto"/>
                <w:right w:val="none" w:sz="0" w:space="0" w:color="auto"/>
              </w:divBdr>
            </w:div>
            <w:div w:id="1681813602">
              <w:marLeft w:val="1155"/>
              <w:marRight w:val="0"/>
              <w:marTop w:val="0"/>
              <w:marBottom w:val="0"/>
              <w:divBdr>
                <w:top w:val="none" w:sz="0" w:space="0" w:color="auto"/>
                <w:left w:val="none" w:sz="0" w:space="0" w:color="auto"/>
                <w:bottom w:val="none" w:sz="0" w:space="0" w:color="auto"/>
                <w:right w:val="none" w:sz="0" w:space="0" w:color="auto"/>
              </w:divBdr>
            </w:div>
            <w:div w:id="141848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51156">
      <w:bodyDiv w:val="1"/>
      <w:marLeft w:val="0"/>
      <w:marRight w:val="0"/>
      <w:marTop w:val="0"/>
      <w:marBottom w:val="0"/>
      <w:divBdr>
        <w:top w:val="none" w:sz="0" w:space="0" w:color="auto"/>
        <w:left w:val="none" w:sz="0" w:space="0" w:color="auto"/>
        <w:bottom w:val="none" w:sz="0" w:space="0" w:color="auto"/>
        <w:right w:val="none" w:sz="0" w:space="0" w:color="auto"/>
      </w:divBdr>
      <w:divsChild>
        <w:div w:id="280962589">
          <w:marLeft w:val="0"/>
          <w:marRight w:val="0"/>
          <w:marTop w:val="0"/>
          <w:marBottom w:val="0"/>
          <w:divBdr>
            <w:top w:val="none" w:sz="0" w:space="0" w:color="auto"/>
            <w:left w:val="none" w:sz="0" w:space="0" w:color="auto"/>
            <w:bottom w:val="none" w:sz="0" w:space="0" w:color="auto"/>
            <w:right w:val="none" w:sz="0" w:space="0" w:color="auto"/>
          </w:divBdr>
        </w:div>
        <w:div w:id="1018699727">
          <w:marLeft w:val="0"/>
          <w:marRight w:val="0"/>
          <w:marTop w:val="150"/>
          <w:marBottom w:val="0"/>
          <w:divBdr>
            <w:top w:val="none" w:sz="0" w:space="0" w:color="auto"/>
            <w:left w:val="none" w:sz="0" w:space="0" w:color="auto"/>
            <w:bottom w:val="none" w:sz="0" w:space="0" w:color="auto"/>
            <w:right w:val="none" w:sz="0" w:space="0" w:color="auto"/>
          </w:divBdr>
          <w:divsChild>
            <w:div w:id="174391700">
              <w:marLeft w:val="1155"/>
              <w:marRight w:val="0"/>
              <w:marTop w:val="0"/>
              <w:marBottom w:val="0"/>
              <w:divBdr>
                <w:top w:val="none" w:sz="0" w:space="0" w:color="auto"/>
                <w:left w:val="none" w:sz="0" w:space="0" w:color="auto"/>
                <w:bottom w:val="none" w:sz="0" w:space="0" w:color="auto"/>
                <w:right w:val="none" w:sz="0" w:space="0" w:color="auto"/>
              </w:divBdr>
            </w:div>
            <w:div w:id="550531286">
              <w:marLeft w:val="1155"/>
              <w:marRight w:val="0"/>
              <w:marTop w:val="0"/>
              <w:marBottom w:val="0"/>
              <w:divBdr>
                <w:top w:val="none" w:sz="0" w:space="0" w:color="auto"/>
                <w:left w:val="none" w:sz="0" w:space="0" w:color="auto"/>
                <w:bottom w:val="none" w:sz="0" w:space="0" w:color="auto"/>
                <w:right w:val="none" w:sz="0" w:space="0" w:color="auto"/>
              </w:divBdr>
            </w:div>
            <w:div w:id="2057386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293884">
      <w:bodyDiv w:val="1"/>
      <w:marLeft w:val="0"/>
      <w:marRight w:val="0"/>
      <w:marTop w:val="0"/>
      <w:marBottom w:val="0"/>
      <w:divBdr>
        <w:top w:val="none" w:sz="0" w:space="0" w:color="auto"/>
        <w:left w:val="none" w:sz="0" w:space="0" w:color="auto"/>
        <w:bottom w:val="none" w:sz="0" w:space="0" w:color="auto"/>
        <w:right w:val="none" w:sz="0" w:space="0" w:color="auto"/>
      </w:divBdr>
      <w:divsChild>
        <w:div w:id="1648197561">
          <w:marLeft w:val="0"/>
          <w:marRight w:val="0"/>
          <w:marTop w:val="0"/>
          <w:marBottom w:val="0"/>
          <w:divBdr>
            <w:top w:val="none" w:sz="0" w:space="0" w:color="auto"/>
            <w:left w:val="none" w:sz="0" w:space="0" w:color="auto"/>
            <w:bottom w:val="none" w:sz="0" w:space="0" w:color="auto"/>
            <w:right w:val="none" w:sz="0" w:space="0" w:color="auto"/>
          </w:divBdr>
        </w:div>
        <w:div w:id="722221279">
          <w:marLeft w:val="0"/>
          <w:marRight w:val="0"/>
          <w:marTop w:val="150"/>
          <w:marBottom w:val="0"/>
          <w:divBdr>
            <w:top w:val="none" w:sz="0" w:space="0" w:color="auto"/>
            <w:left w:val="none" w:sz="0" w:space="0" w:color="auto"/>
            <w:bottom w:val="none" w:sz="0" w:space="0" w:color="auto"/>
            <w:right w:val="none" w:sz="0" w:space="0" w:color="auto"/>
          </w:divBdr>
          <w:divsChild>
            <w:div w:id="216401167">
              <w:marLeft w:val="1155"/>
              <w:marRight w:val="0"/>
              <w:marTop w:val="0"/>
              <w:marBottom w:val="0"/>
              <w:divBdr>
                <w:top w:val="none" w:sz="0" w:space="0" w:color="auto"/>
                <w:left w:val="none" w:sz="0" w:space="0" w:color="auto"/>
                <w:bottom w:val="none" w:sz="0" w:space="0" w:color="auto"/>
                <w:right w:val="none" w:sz="0" w:space="0" w:color="auto"/>
              </w:divBdr>
            </w:div>
            <w:div w:id="466747628">
              <w:marLeft w:val="1155"/>
              <w:marRight w:val="0"/>
              <w:marTop w:val="0"/>
              <w:marBottom w:val="0"/>
              <w:divBdr>
                <w:top w:val="none" w:sz="0" w:space="0" w:color="auto"/>
                <w:left w:val="none" w:sz="0" w:space="0" w:color="auto"/>
                <w:bottom w:val="none" w:sz="0" w:space="0" w:color="auto"/>
                <w:right w:val="none" w:sz="0" w:space="0" w:color="auto"/>
              </w:divBdr>
            </w:div>
            <w:div w:id="1709254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2799741">
      <w:bodyDiv w:val="1"/>
      <w:marLeft w:val="0"/>
      <w:marRight w:val="0"/>
      <w:marTop w:val="0"/>
      <w:marBottom w:val="0"/>
      <w:divBdr>
        <w:top w:val="none" w:sz="0" w:space="0" w:color="auto"/>
        <w:left w:val="none" w:sz="0" w:space="0" w:color="auto"/>
        <w:bottom w:val="none" w:sz="0" w:space="0" w:color="auto"/>
        <w:right w:val="none" w:sz="0" w:space="0" w:color="auto"/>
      </w:divBdr>
    </w:div>
    <w:div w:id="1692879215">
      <w:bodyDiv w:val="1"/>
      <w:marLeft w:val="0"/>
      <w:marRight w:val="0"/>
      <w:marTop w:val="0"/>
      <w:marBottom w:val="0"/>
      <w:divBdr>
        <w:top w:val="none" w:sz="0" w:space="0" w:color="auto"/>
        <w:left w:val="none" w:sz="0" w:space="0" w:color="auto"/>
        <w:bottom w:val="none" w:sz="0" w:space="0" w:color="auto"/>
        <w:right w:val="none" w:sz="0" w:space="0" w:color="auto"/>
      </w:divBdr>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35233">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528515">
      <w:bodyDiv w:val="1"/>
      <w:marLeft w:val="0"/>
      <w:marRight w:val="0"/>
      <w:marTop w:val="0"/>
      <w:marBottom w:val="0"/>
      <w:divBdr>
        <w:top w:val="none" w:sz="0" w:space="0" w:color="auto"/>
        <w:left w:val="none" w:sz="0" w:space="0" w:color="auto"/>
        <w:bottom w:val="none" w:sz="0" w:space="0" w:color="auto"/>
        <w:right w:val="none" w:sz="0" w:space="0" w:color="auto"/>
      </w:divBdr>
      <w:divsChild>
        <w:div w:id="2120567760">
          <w:marLeft w:val="0"/>
          <w:marRight w:val="0"/>
          <w:marTop w:val="0"/>
          <w:marBottom w:val="0"/>
          <w:divBdr>
            <w:top w:val="none" w:sz="0" w:space="0" w:color="auto"/>
            <w:left w:val="none" w:sz="0" w:space="0" w:color="auto"/>
            <w:bottom w:val="none" w:sz="0" w:space="0" w:color="auto"/>
            <w:right w:val="none" w:sz="0" w:space="0" w:color="auto"/>
          </w:divBdr>
        </w:div>
        <w:div w:id="232937300">
          <w:marLeft w:val="0"/>
          <w:marRight w:val="0"/>
          <w:marTop w:val="150"/>
          <w:marBottom w:val="0"/>
          <w:divBdr>
            <w:top w:val="none" w:sz="0" w:space="0" w:color="auto"/>
            <w:left w:val="none" w:sz="0" w:space="0" w:color="auto"/>
            <w:bottom w:val="none" w:sz="0" w:space="0" w:color="auto"/>
            <w:right w:val="none" w:sz="0" w:space="0" w:color="auto"/>
          </w:divBdr>
          <w:divsChild>
            <w:div w:id="9531195">
              <w:marLeft w:val="1155"/>
              <w:marRight w:val="0"/>
              <w:marTop w:val="0"/>
              <w:marBottom w:val="0"/>
              <w:divBdr>
                <w:top w:val="none" w:sz="0" w:space="0" w:color="auto"/>
                <w:left w:val="none" w:sz="0" w:space="0" w:color="auto"/>
                <w:bottom w:val="none" w:sz="0" w:space="0" w:color="auto"/>
                <w:right w:val="none" w:sz="0" w:space="0" w:color="auto"/>
              </w:divBdr>
            </w:div>
            <w:div w:id="1603683644">
              <w:marLeft w:val="1155"/>
              <w:marRight w:val="0"/>
              <w:marTop w:val="0"/>
              <w:marBottom w:val="0"/>
              <w:divBdr>
                <w:top w:val="none" w:sz="0" w:space="0" w:color="auto"/>
                <w:left w:val="none" w:sz="0" w:space="0" w:color="auto"/>
                <w:bottom w:val="none" w:sz="0" w:space="0" w:color="auto"/>
                <w:right w:val="none" w:sz="0" w:space="0" w:color="auto"/>
              </w:divBdr>
            </w:div>
            <w:div w:id="651566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573468">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7276">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184110">
      <w:bodyDiv w:val="1"/>
      <w:marLeft w:val="0"/>
      <w:marRight w:val="0"/>
      <w:marTop w:val="0"/>
      <w:marBottom w:val="0"/>
      <w:divBdr>
        <w:top w:val="none" w:sz="0" w:space="0" w:color="auto"/>
        <w:left w:val="none" w:sz="0" w:space="0" w:color="auto"/>
        <w:bottom w:val="none" w:sz="0" w:space="0" w:color="auto"/>
        <w:right w:val="none" w:sz="0" w:space="0" w:color="auto"/>
      </w:divBdr>
      <w:divsChild>
        <w:div w:id="956059894">
          <w:marLeft w:val="0"/>
          <w:marRight w:val="0"/>
          <w:marTop w:val="0"/>
          <w:marBottom w:val="0"/>
          <w:divBdr>
            <w:top w:val="none" w:sz="0" w:space="0" w:color="auto"/>
            <w:left w:val="none" w:sz="0" w:space="0" w:color="auto"/>
            <w:bottom w:val="none" w:sz="0" w:space="0" w:color="auto"/>
            <w:right w:val="none" w:sz="0" w:space="0" w:color="auto"/>
          </w:divBdr>
        </w:div>
        <w:div w:id="340546305">
          <w:marLeft w:val="0"/>
          <w:marRight w:val="0"/>
          <w:marTop w:val="150"/>
          <w:marBottom w:val="0"/>
          <w:divBdr>
            <w:top w:val="none" w:sz="0" w:space="0" w:color="auto"/>
            <w:left w:val="none" w:sz="0" w:space="0" w:color="auto"/>
            <w:bottom w:val="none" w:sz="0" w:space="0" w:color="auto"/>
            <w:right w:val="none" w:sz="0" w:space="0" w:color="auto"/>
          </w:divBdr>
          <w:divsChild>
            <w:div w:id="1350568963">
              <w:marLeft w:val="1155"/>
              <w:marRight w:val="0"/>
              <w:marTop w:val="0"/>
              <w:marBottom w:val="0"/>
              <w:divBdr>
                <w:top w:val="none" w:sz="0" w:space="0" w:color="auto"/>
                <w:left w:val="none" w:sz="0" w:space="0" w:color="auto"/>
                <w:bottom w:val="none" w:sz="0" w:space="0" w:color="auto"/>
                <w:right w:val="none" w:sz="0" w:space="0" w:color="auto"/>
              </w:divBdr>
            </w:div>
            <w:div w:id="1806385402">
              <w:marLeft w:val="1155"/>
              <w:marRight w:val="0"/>
              <w:marTop w:val="0"/>
              <w:marBottom w:val="0"/>
              <w:divBdr>
                <w:top w:val="none" w:sz="0" w:space="0" w:color="auto"/>
                <w:left w:val="none" w:sz="0" w:space="0" w:color="auto"/>
                <w:bottom w:val="none" w:sz="0" w:space="0" w:color="auto"/>
                <w:right w:val="none" w:sz="0" w:space="0" w:color="auto"/>
              </w:divBdr>
            </w:div>
            <w:div w:id="137534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0883">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575878">
      <w:bodyDiv w:val="1"/>
      <w:marLeft w:val="0"/>
      <w:marRight w:val="0"/>
      <w:marTop w:val="0"/>
      <w:marBottom w:val="0"/>
      <w:divBdr>
        <w:top w:val="none" w:sz="0" w:space="0" w:color="auto"/>
        <w:left w:val="none" w:sz="0" w:space="0" w:color="auto"/>
        <w:bottom w:val="none" w:sz="0" w:space="0" w:color="auto"/>
        <w:right w:val="none" w:sz="0" w:space="0" w:color="auto"/>
      </w:divBdr>
      <w:divsChild>
        <w:div w:id="425031714">
          <w:marLeft w:val="0"/>
          <w:marRight w:val="0"/>
          <w:marTop w:val="0"/>
          <w:marBottom w:val="0"/>
          <w:divBdr>
            <w:top w:val="none" w:sz="0" w:space="0" w:color="auto"/>
            <w:left w:val="none" w:sz="0" w:space="0" w:color="auto"/>
            <w:bottom w:val="none" w:sz="0" w:space="0" w:color="auto"/>
            <w:right w:val="none" w:sz="0" w:space="0" w:color="auto"/>
          </w:divBdr>
        </w:div>
        <w:div w:id="1973755779">
          <w:marLeft w:val="0"/>
          <w:marRight w:val="0"/>
          <w:marTop w:val="150"/>
          <w:marBottom w:val="0"/>
          <w:divBdr>
            <w:top w:val="none" w:sz="0" w:space="0" w:color="auto"/>
            <w:left w:val="none" w:sz="0" w:space="0" w:color="auto"/>
            <w:bottom w:val="none" w:sz="0" w:space="0" w:color="auto"/>
            <w:right w:val="none" w:sz="0" w:space="0" w:color="auto"/>
          </w:divBdr>
          <w:divsChild>
            <w:div w:id="2115861652">
              <w:marLeft w:val="1155"/>
              <w:marRight w:val="0"/>
              <w:marTop w:val="0"/>
              <w:marBottom w:val="0"/>
              <w:divBdr>
                <w:top w:val="none" w:sz="0" w:space="0" w:color="auto"/>
                <w:left w:val="none" w:sz="0" w:space="0" w:color="auto"/>
                <w:bottom w:val="none" w:sz="0" w:space="0" w:color="auto"/>
                <w:right w:val="none" w:sz="0" w:space="0" w:color="auto"/>
              </w:divBdr>
            </w:div>
            <w:div w:id="1551116901">
              <w:marLeft w:val="1155"/>
              <w:marRight w:val="0"/>
              <w:marTop w:val="0"/>
              <w:marBottom w:val="0"/>
              <w:divBdr>
                <w:top w:val="none" w:sz="0" w:space="0" w:color="auto"/>
                <w:left w:val="none" w:sz="0" w:space="0" w:color="auto"/>
                <w:bottom w:val="none" w:sz="0" w:space="0" w:color="auto"/>
                <w:right w:val="none" w:sz="0" w:space="0" w:color="auto"/>
              </w:divBdr>
            </w:div>
            <w:div w:id="656877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65460">
      <w:bodyDiv w:val="1"/>
      <w:marLeft w:val="0"/>
      <w:marRight w:val="0"/>
      <w:marTop w:val="0"/>
      <w:marBottom w:val="0"/>
      <w:divBdr>
        <w:top w:val="none" w:sz="0" w:space="0" w:color="auto"/>
        <w:left w:val="none" w:sz="0" w:space="0" w:color="auto"/>
        <w:bottom w:val="none" w:sz="0" w:space="0" w:color="auto"/>
        <w:right w:val="none" w:sz="0" w:space="0" w:color="auto"/>
      </w:divBdr>
      <w:divsChild>
        <w:div w:id="1630941923">
          <w:marLeft w:val="0"/>
          <w:marRight w:val="0"/>
          <w:marTop w:val="0"/>
          <w:marBottom w:val="0"/>
          <w:divBdr>
            <w:top w:val="none" w:sz="0" w:space="0" w:color="auto"/>
            <w:left w:val="none" w:sz="0" w:space="0" w:color="auto"/>
            <w:bottom w:val="none" w:sz="0" w:space="0" w:color="auto"/>
            <w:right w:val="none" w:sz="0" w:space="0" w:color="auto"/>
          </w:divBdr>
        </w:div>
        <w:div w:id="1069616885">
          <w:marLeft w:val="0"/>
          <w:marRight w:val="0"/>
          <w:marTop w:val="150"/>
          <w:marBottom w:val="0"/>
          <w:divBdr>
            <w:top w:val="none" w:sz="0" w:space="0" w:color="auto"/>
            <w:left w:val="none" w:sz="0" w:space="0" w:color="auto"/>
            <w:bottom w:val="none" w:sz="0" w:space="0" w:color="auto"/>
            <w:right w:val="none" w:sz="0" w:space="0" w:color="auto"/>
          </w:divBdr>
          <w:divsChild>
            <w:div w:id="495998434">
              <w:marLeft w:val="1155"/>
              <w:marRight w:val="0"/>
              <w:marTop w:val="0"/>
              <w:marBottom w:val="0"/>
              <w:divBdr>
                <w:top w:val="none" w:sz="0" w:space="0" w:color="auto"/>
                <w:left w:val="none" w:sz="0" w:space="0" w:color="auto"/>
                <w:bottom w:val="none" w:sz="0" w:space="0" w:color="auto"/>
                <w:right w:val="none" w:sz="0" w:space="0" w:color="auto"/>
              </w:divBdr>
            </w:div>
            <w:div w:id="1435905791">
              <w:marLeft w:val="1155"/>
              <w:marRight w:val="0"/>
              <w:marTop w:val="0"/>
              <w:marBottom w:val="0"/>
              <w:divBdr>
                <w:top w:val="none" w:sz="0" w:space="0" w:color="auto"/>
                <w:left w:val="none" w:sz="0" w:space="0" w:color="auto"/>
                <w:bottom w:val="none" w:sz="0" w:space="0" w:color="auto"/>
                <w:right w:val="none" w:sz="0" w:space="0" w:color="auto"/>
              </w:divBdr>
            </w:div>
            <w:div w:id="1881626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5964285">
      <w:bodyDiv w:val="1"/>
      <w:marLeft w:val="0"/>
      <w:marRight w:val="0"/>
      <w:marTop w:val="0"/>
      <w:marBottom w:val="0"/>
      <w:divBdr>
        <w:top w:val="none" w:sz="0" w:space="0" w:color="auto"/>
        <w:left w:val="none" w:sz="0" w:space="0" w:color="auto"/>
        <w:bottom w:val="none" w:sz="0" w:space="0" w:color="auto"/>
        <w:right w:val="none" w:sz="0" w:space="0" w:color="auto"/>
      </w:divBdr>
      <w:divsChild>
        <w:div w:id="436798416">
          <w:marLeft w:val="0"/>
          <w:marRight w:val="0"/>
          <w:marTop w:val="0"/>
          <w:marBottom w:val="0"/>
          <w:divBdr>
            <w:top w:val="none" w:sz="0" w:space="0" w:color="auto"/>
            <w:left w:val="none" w:sz="0" w:space="0" w:color="auto"/>
            <w:bottom w:val="none" w:sz="0" w:space="0" w:color="auto"/>
            <w:right w:val="none" w:sz="0" w:space="0" w:color="auto"/>
          </w:divBdr>
        </w:div>
        <w:div w:id="216210660">
          <w:marLeft w:val="0"/>
          <w:marRight w:val="0"/>
          <w:marTop w:val="150"/>
          <w:marBottom w:val="0"/>
          <w:divBdr>
            <w:top w:val="none" w:sz="0" w:space="0" w:color="auto"/>
            <w:left w:val="none" w:sz="0" w:space="0" w:color="auto"/>
            <w:bottom w:val="none" w:sz="0" w:space="0" w:color="auto"/>
            <w:right w:val="none" w:sz="0" w:space="0" w:color="auto"/>
          </w:divBdr>
          <w:divsChild>
            <w:div w:id="423766415">
              <w:marLeft w:val="1155"/>
              <w:marRight w:val="0"/>
              <w:marTop w:val="0"/>
              <w:marBottom w:val="0"/>
              <w:divBdr>
                <w:top w:val="none" w:sz="0" w:space="0" w:color="auto"/>
                <w:left w:val="none" w:sz="0" w:space="0" w:color="auto"/>
                <w:bottom w:val="none" w:sz="0" w:space="0" w:color="auto"/>
                <w:right w:val="none" w:sz="0" w:space="0" w:color="auto"/>
              </w:divBdr>
            </w:div>
            <w:div w:id="2039352730">
              <w:marLeft w:val="1155"/>
              <w:marRight w:val="0"/>
              <w:marTop w:val="0"/>
              <w:marBottom w:val="0"/>
              <w:divBdr>
                <w:top w:val="none" w:sz="0" w:space="0" w:color="auto"/>
                <w:left w:val="none" w:sz="0" w:space="0" w:color="auto"/>
                <w:bottom w:val="none" w:sz="0" w:space="0" w:color="auto"/>
                <w:right w:val="none" w:sz="0" w:space="0" w:color="auto"/>
              </w:divBdr>
            </w:div>
            <w:div w:id="130446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150013">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345735">
      <w:bodyDiv w:val="1"/>
      <w:marLeft w:val="0"/>
      <w:marRight w:val="0"/>
      <w:marTop w:val="0"/>
      <w:marBottom w:val="0"/>
      <w:divBdr>
        <w:top w:val="none" w:sz="0" w:space="0" w:color="auto"/>
        <w:left w:val="none" w:sz="0" w:space="0" w:color="auto"/>
        <w:bottom w:val="none" w:sz="0" w:space="0" w:color="auto"/>
        <w:right w:val="none" w:sz="0" w:space="0" w:color="auto"/>
      </w:divBdr>
    </w:div>
    <w:div w:id="1697533998">
      <w:bodyDiv w:val="1"/>
      <w:marLeft w:val="0"/>
      <w:marRight w:val="0"/>
      <w:marTop w:val="0"/>
      <w:marBottom w:val="0"/>
      <w:divBdr>
        <w:top w:val="none" w:sz="0" w:space="0" w:color="auto"/>
        <w:left w:val="none" w:sz="0" w:space="0" w:color="auto"/>
        <w:bottom w:val="none" w:sz="0" w:space="0" w:color="auto"/>
        <w:right w:val="none" w:sz="0" w:space="0" w:color="auto"/>
      </w:divBdr>
      <w:divsChild>
        <w:div w:id="2110999664">
          <w:marLeft w:val="0"/>
          <w:marRight w:val="0"/>
          <w:marTop w:val="0"/>
          <w:marBottom w:val="0"/>
          <w:divBdr>
            <w:top w:val="none" w:sz="0" w:space="0" w:color="auto"/>
            <w:left w:val="none" w:sz="0" w:space="0" w:color="auto"/>
            <w:bottom w:val="none" w:sz="0" w:space="0" w:color="auto"/>
            <w:right w:val="none" w:sz="0" w:space="0" w:color="auto"/>
          </w:divBdr>
        </w:div>
        <w:div w:id="258831951">
          <w:marLeft w:val="0"/>
          <w:marRight w:val="0"/>
          <w:marTop w:val="150"/>
          <w:marBottom w:val="0"/>
          <w:divBdr>
            <w:top w:val="none" w:sz="0" w:space="0" w:color="auto"/>
            <w:left w:val="none" w:sz="0" w:space="0" w:color="auto"/>
            <w:bottom w:val="none" w:sz="0" w:space="0" w:color="auto"/>
            <w:right w:val="none" w:sz="0" w:space="0" w:color="auto"/>
          </w:divBdr>
          <w:divsChild>
            <w:div w:id="122693585">
              <w:marLeft w:val="1155"/>
              <w:marRight w:val="0"/>
              <w:marTop w:val="0"/>
              <w:marBottom w:val="0"/>
              <w:divBdr>
                <w:top w:val="none" w:sz="0" w:space="0" w:color="auto"/>
                <w:left w:val="none" w:sz="0" w:space="0" w:color="auto"/>
                <w:bottom w:val="none" w:sz="0" w:space="0" w:color="auto"/>
                <w:right w:val="none" w:sz="0" w:space="0" w:color="auto"/>
              </w:divBdr>
            </w:div>
            <w:div w:id="194202263">
              <w:marLeft w:val="1155"/>
              <w:marRight w:val="0"/>
              <w:marTop w:val="0"/>
              <w:marBottom w:val="0"/>
              <w:divBdr>
                <w:top w:val="none" w:sz="0" w:space="0" w:color="auto"/>
                <w:left w:val="none" w:sz="0" w:space="0" w:color="auto"/>
                <w:bottom w:val="none" w:sz="0" w:space="0" w:color="auto"/>
                <w:right w:val="none" w:sz="0" w:space="0" w:color="auto"/>
              </w:divBdr>
            </w:div>
            <w:div w:id="77340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847354">
      <w:bodyDiv w:val="1"/>
      <w:marLeft w:val="0"/>
      <w:marRight w:val="0"/>
      <w:marTop w:val="0"/>
      <w:marBottom w:val="0"/>
      <w:divBdr>
        <w:top w:val="none" w:sz="0" w:space="0" w:color="auto"/>
        <w:left w:val="none" w:sz="0" w:space="0" w:color="auto"/>
        <w:bottom w:val="none" w:sz="0" w:space="0" w:color="auto"/>
        <w:right w:val="none" w:sz="0" w:space="0" w:color="auto"/>
      </w:divBdr>
      <w:divsChild>
        <w:div w:id="418410101">
          <w:marLeft w:val="0"/>
          <w:marRight w:val="0"/>
          <w:marTop w:val="0"/>
          <w:marBottom w:val="0"/>
          <w:divBdr>
            <w:top w:val="none" w:sz="0" w:space="0" w:color="auto"/>
            <w:left w:val="none" w:sz="0" w:space="0" w:color="auto"/>
            <w:bottom w:val="none" w:sz="0" w:space="0" w:color="auto"/>
            <w:right w:val="none" w:sz="0" w:space="0" w:color="auto"/>
          </w:divBdr>
        </w:div>
        <w:div w:id="871966088">
          <w:marLeft w:val="0"/>
          <w:marRight w:val="0"/>
          <w:marTop w:val="150"/>
          <w:marBottom w:val="0"/>
          <w:divBdr>
            <w:top w:val="none" w:sz="0" w:space="0" w:color="auto"/>
            <w:left w:val="none" w:sz="0" w:space="0" w:color="auto"/>
            <w:bottom w:val="none" w:sz="0" w:space="0" w:color="auto"/>
            <w:right w:val="none" w:sz="0" w:space="0" w:color="auto"/>
          </w:divBdr>
          <w:divsChild>
            <w:div w:id="1343580533">
              <w:marLeft w:val="1155"/>
              <w:marRight w:val="0"/>
              <w:marTop w:val="0"/>
              <w:marBottom w:val="0"/>
              <w:divBdr>
                <w:top w:val="none" w:sz="0" w:space="0" w:color="auto"/>
                <w:left w:val="none" w:sz="0" w:space="0" w:color="auto"/>
                <w:bottom w:val="none" w:sz="0" w:space="0" w:color="auto"/>
                <w:right w:val="none" w:sz="0" w:space="0" w:color="auto"/>
              </w:divBdr>
            </w:div>
            <w:div w:id="1538733000">
              <w:marLeft w:val="1155"/>
              <w:marRight w:val="0"/>
              <w:marTop w:val="0"/>
              <w:marBottom w:val="0"/>
              <w:divBdr>
                <w:top w:val="none" w:sz="0" w:space="0" w:color="auto"/>
                <w:left w:val="none" w:sz="0" w:space="0" w:color="auto"/>
                <w:bottom w:val="none" w:sz="0" w:space="0" w:color="auto"/>
                <w:right w:val="none" w:sz="0" w:space="0" w:color="auto"/>
              </w:divBdr>
            </w:div>
            <w:div w:id="393309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04880">
      <w:bodyDiv w:val="1"/>
      <w:marLeft w:val="0"/>
      <w:marRight w:val="0"/>
      <w:marTop w:val="0"/>
      <w:marBottom w:val="0"/>
      <w:divBdr>
        <w:top w:val="none" w:sz="0" w:space="0" w:color="auto"/>
        <w:left w:val="none" w:sz="0" w:space="0" w:color="auto"/>
        <w:bottom w:val="none" w:sz="0" w:space="0" w:color="auto"/>
        <w:right w:val="none" w:sz="0" w:space="0" w:color="auto"/>
      </w:divBdr>
      <w:divsChild>
        <w:div w:id="1063211241">
          <w:marLeft w:val="0"/>
          <w:marRight w:val="0"/>
          <w:marTop w:val="0"/>
          <w:marBottom w:val="0"/>
          <w:divBdr>
            <w:top w:val="none" w:sz="0" w:space="0" w:color="auto"/>
            <w:left w:val="none" w:sz="0" w:space="0" w:color="auto"/>
            <w:bottom w:val="none" w:sz="0" w:space="0" w:color="auto"/>
            <w:right w:val="none" w:sz="0" w:space="0" w:color="auto"/>
          </w:divBdr>
        </w:div>
        <w:div w:id="1489665602">
          <w:marLeft w:val="0"/>
          <w:marRight w:val="0"/>
          <w:marTop w:val="150"/>
          <w:marBottom w:val="0"/>
          <w:divBdr>
            <w:top w:val="none" w:sz="0" w:space="0" w:color="auto"/>
            <w:left w:val="none" w:sz="0" w:space="0" w:color="auto"/>
            <w:bottom w:val="none" w:sz="0" w:space="0" w:color="auto"/>
            <w:right w:val="none" w:sz="0" w:space="0" w:color="auto"/>
          </w:divBdr>
          <w:divsChild>
            <w:div w:id="2130463601">
              <w:marLeft w:val="1155"/>
              <w:marRight w:val="0"/>
              <w:marTop w:val="0"/>
              <w:marBottom w:val="0"/>
              <w:divBdr>
                <w:top w:val="none" w:sz="0" w:space="0" w:color="auto"/>
                <w:left w:val="none" w:sz="0" w:space="0" w:color="auto"/>
                <w:bottom w:val="none" w:sz="0" w:space="0" w:color="auto"/>
                <w:right w:val="none" w:sz="0" w:space="0" w:color="auto"/>
              </w:divBdr>
            </w:div>
            <w:div w:id="989016301">
              <w:marLeft w:val="1155"/>
              <w:marRight w:val="0"/>
              <w:marTop w:val="0"/>
              <w:marBottom w:val="0"/>
              <w:divBdr>
                <w:top w:val="none" w:sz="0" w:space="0" w:color="auto"/>
                <w:left w:val="none" w:sz="0" w:space="0" w:color="auto"/>
                <w:bottom w:val="none" w:sz="0" w:space="0" w:color="auto"/>
                <w:right w:val="none" w:sz="0" w:space="0" w:color="auto"/>
              </w:divBdr>
            </w:div>
            <w:div w:id="24912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580537">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352302">
      <w:bodyDiv w:val="1"/>
      <w:marLeft w:val="0"/>
      <w:marRight w:val="0"/>
      <w:marTop w:val="0"/>
      <w:marBottom w:val="0"/>
      <w:divBdr>
        <w:top w:val="none" w:sz="0" w:space="0" w:color="auto"/>
        <w:left w:val="none" w:sz="0" w:space="0" w:color="auto"/>
        <w:bottom w:val="none" w:sz="0" w:space="0" w:color="auto"/>
        <w:right w:val="none" w:sz="0" w:space="0" w:color="auto"/>
      </w:divBdr>
      <w:divsChild>
        <w:div w:id="1368868351">
          <w:marLeft w:val="0"/>
          <w:marRight w:val="0"/>
          <w:marTop w:val="0"/>
          <w:marBottom w:val="0"/>
          <w:divBdr>
            <w:top w:val="none" w:sz="0" w:space="0" w:color="auto"/>
            <w:left w:val="none" w:sz="0" w:space="0" w:color="auto"/>
            <w:bottom w:val="none" w:sz="0" w:space="0" w:color="auto"/>
            <w:right w:val="none" w:sz="0" w:space="0" w:color="auto"/>
          </w:divBdr>
        </w:div>
        <w:div w:id="1205287252">
          <w:marLeft w:val="0"/>
          <w:marRight w:val="0"/>
          <w:marTop w:val="150"/>
          <w:marBottom w:val="0"/>
          <w:divBdr>
            <w:top w:val="none" w:sz="0" w:space="0" w:color="auto"/>
            <w:left w:val="none" w:sz="0" w:space="0" w:color="auto"/>
            <w:bottom w:val="none" w:sz="0" w:space="0" w:color="auto"/>
            <w:right w:val="none" w:sz="0" w:space="0" w:color="auto"/>
          </w:divBdr>
          <w:divsChild>
            <w:div w:id="1988587956">
              <w:marLeft w:val="1155"/>
              <w:marRight w:val="0"/>
              <w:marTop w:val="0"/>
              <w:marBottom w:val="0"/>
              <w:divBdr>
                <w:top w:val="none" w:sz="0" w:space="0" w:color="auto"/>
                <w:left w:val="none" w:sz="0" w:space="0" w:color="auto"/>
                <w:bottom w:val="none" w:sz="0" w:space="0" w:color="auto"/>
                <w:right w:val="none" w:sz="0" w:space="0" w:color="auto"/>
              </w:divBdr>
            </w:div>
            <w:div w:id="769131445">
              <w:marLeft w:val="1155"/>
              <w:marRight w:val="0"/>
              <w:marTop w:val="0"/>
              <w:marBottom w:val="0"/>
              <w:divBdr>
                <w:top w:val="none" w:sz="0" w:space="0" w:color="auto"/>
                <w:left w:val="none" w:sz="0" w:space="0" w:color="auto"/>
                <w:bottom w:val="none" w:sz="0" w:space="0" w:color="auto"/>
                <w:right w:val="none" w:sz="0" w:space="0" w:color="auto"/>
              </w:divBdr>
            </w:div>
            <w:div w:id="1285577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4674">
      <w:bodyDiv w:val="1"/>
      <w:marLeft w:val="0"/>
      <w:marRight w:val="0"/>
      <w:marTop w:val="0"/>
      <w:marBottom w:val="0"/>
      <w:divBdr>
        <w:top w:val="none" w:sz="0" w:space="0" w:color="auto"/>
        <w:left w:val="none" w:sz="0" w:space="0" w:color="auto"/>
        <w:bottom w:val="none" w:sz="0" w:space="0" w:color="auto"/>
        <w:right w:val="none" w:sz="0" w:space="0" w:color="auto"/>
      </w:divBdr>
      <w:divsChild>
        <w:div w:id="304429368">
          <w:marLeft w:val="0"/>
          <w:marRight w:val="0"/>
          <w:marTop w:val="0"/>
          <w:marBottom w:val="0"/>
          <w:divBdr>
            <w:top w:val="none" w:sz="0" w:space="0" w:color="auto"/>
            <w:left w:val="none" w:sz="0" w:space="0" w:color="auto"/>
            <w:bottom w:val="none" w:sz="0" w:space="0" w:color="auto"/>
            <w:right w:val="none" w:sz="0" w:space="0" w:color="auto"/>
          </w:divBdr>
        </w:div>
        <w:div w:id="788016340">
          <w:marLeft w:val="0"/>
          <w:marRight w:val="0"/>
          <w:marTop w:val="150"/>
          <w:marBottom w:val="0"/>
          <w:divBdr>
            <w:top w:val="none" w:sz="0" w:space="0" w:color="auto"/>
            <w:left w:val="none" w:sz="0" w:space="0" w:color="auto"/>
            <w:bottom w:val="none" w:sz="0" w:space="0" w:color="auto"/>
            <w:right w:val="none" w:sz="0" w:space="0" w:color="auto"/>
          </w:divBdr>
          <w:divsChild>
            <w:div w:id="1448624220">
              <w:marLeft w:val="1155"/>
              <w:marRight w:val="0"/>
              <w:marTop w:val="0"/>
              <w:marBottom w:val="0"/>
              <w:divBdr>
                <w:top w:val="none" w:sz="0" w:space="0" w:color="auto"/>
                <w:left w:val="none" w:sz="0" w:space="0" w:color="auto"/>
                <w:bottom w:val="none" w:sz="0" w:space="0" w:color="auto"/>
                <w:right w:val="none" w:sz="0" w:space="0" w:color="auto"/>
              </w:divBdr>
            </w:div>
            <w:div w:id="682244487">
              <w:marLeft w:val="1155"/>
              <w:marRight w:val="0"/>
              <w:marTop w:val="0"/>
              <w:marBottom w:val="0"/>
              <w:divBdr>
                <w:top w:val="none" w:sz="0" w:space="0" w:color="auto"/>
                <w:left w:val="none" w:sz="0" w:space="0" w:color="auto"/>
                <w:bottom w:val="none" w:sz="0" w:space="0" w:color="auto"/>
                <w:right w:val="none" w:sz="0" w:space="0" w:color="auto"/>
              </w:divBdr>
            </w:div>
            <w:div w:id="1981419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7573">
      <w:bodyDiv w:val="1"/>
      <w:marLeft w:val="0"/>
      <w:marRight w:val="0"/>
      <w:marTop w:val="0"/>
      <w:marBottom w:val="0"/>
      <w:divBdr>
        <w:top w:val="none" w:sz="0" w:space="0" w:color="auto"/>
        <w:left w:val="none" w:sz="0" w:space="0" w:color="auto"/>
        <w:bottom w:val="none" w:sz="0" w:space="0" w:color="auto"/>
        <w:right w:val="none" w:sz="0" w:space="0" w:color="auto"/>
      </w:divBdr>
      <w:divsChild>
        <w:div w:id="1106001860">
          <w:marLeft w:val="0"/>
          <w:marRight w:val="0"/>
          <w:marTop w:val="0"/>
          <w:marBottom w:val="0"/>
          <w:divBdr>
            <w:top w:val="none" w:sz="0" w:space="0" w:color="auto"/>
            <w:left w:val="none" w:sz="0" w:space="0" w:color="auto"/>
            <w:bottom w:val="none" w:sz="0" w:space="0" w:color="auto"/>
            <w:right w:val="none" w:sz="0" w:space="0" w:color="auto"/>
          </w:divBdr>
        </w:div>
        <w:div w:id="1300377249">
          <w:marLeft w:val="0"/>
          <w:marRight w:val="0"/>
          <w:marTop w:val="150"/>
          <w:marBottom w:val="0"/>
          <w:divBdr>
            <w:top w:val="none" w:sz="0" w:space="0" w:color="auto"/>
            <w:left w:val="none" w:sz="0" w:space="0" w:color="auto"/>
            <w:bottom w:val="none" w:sz="0" w:space="0" w:color="auto"/>
            <w:right w:val="none" w:sz="0" w:space="0" w:color="auto"/>
          </w:divBdr>
          <w:divsChild>
            <w:div w:id="1470591530">
              <w:marLeft w:val="1155"/>
              <w:marRight w:val="0"/>
              <w:marTop w:val="0"/>
              <w:marBottom w:val="0"/>
              <w:divBdr>
                <w:top w:val="none" w:sz="0" w:space="0" w:color="auto"/>
                <w:left w:val="none" w:sz="0" w:space="0" w:color="auto"/>
                <w:bottom w:val="none" w:sz="0" w:space="0" w:color="auto"/>
                <w:right w:val="none" w:sz="0" w:space="0" w:color="auto"/>
              </w:divBdr>
            </w:div>
            <w:div w:id="1457990565">
              <w:marLeft w:val="1155"/>
              <w:marRight w:val="0"/>
              <w:marTop w:val="0"/>
              <w:marBottom w:val="0"/>
              <w:divBdr>
                <w:top w:val="none" w:sz="0" w:space="0" w:color="auto"/>
                <w:left w:val="none" w:sz="0" w:space="0" w:color="auto"/>
                <w:bottom w:val="none" w:sz="0" w:space="0" w:color="auto"/>
                <w:right w:val="none" w:sz="0" w:space="0" w:color="auto"/>
              </w:divBdr>
            </w:div>
            <w:div w:id="195443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620613">
      <w:bodyDiv w:val="1"/>
      <w:marLeft w:val="0"/>
      <w:marRight w:val="0"/>
      <w:marTop w:val="0"/>
      <w:marBottom w:val="0"/>
      <w:divBdr>
        <w:top w:val="none" w:sz="0" w:space="0" w:color="auto"/>
        <w:left w:val="none" w:sz="0" w:space="0" w:color="auto"/>
        <w:bottom w:val="none" w:sz="0" w:space="0" w:color="auto"/>
        <w:right w:val="none" w:sz="0" w:space="0" w:color="auto"/>
      </w:divBdr>
      <w:divsChild>
        <w:div w:id="44525274">
          <w:marLeft w:val="0"/>
          <w:marRight w:val="0"/>
          <w:marTop w:val="0"/>
          <w:marBottom w:val="0"/>
          <w:divBdr>
            <w:top w:val="none" w:sz="0" w:space="0" w:color="auto"/>
            <w:left w:val="none" w:sz="0" w:space="0" w:color="auto"/>
            <w:bottom w:val="none" w:sz="0" w:space="0" w:color="auto"/>
            <w:right w:val="none" w:sz="0" w:space="0" w:color="auto"/>
          </w:divBdr>
        </w:div>
        <w:div w:id="410395733">
          <w:marLeft w:val="0"/>
          <w:marRight w:val="0"/>
          <w:marTop w:val="150"/>
          <w:marBottom w:val="0"/>
          <w:divBdr>
            <w:top w:val="none" w:sz="0" w:space="0" w:color="auto"/>
            <w:left w:val="none" w:sz="0" w:space="0" w:color="auto"/>
            <w:bottom w:val="none" w:sz="0" w:space="0" w:color="auto"/>
            <w:right w:val="none" w:sz="0" w:space="0" w:color="auto"/>
          </w:divBdr>
          <w:divsChild>
            <w:div w:id="35858100">
              <w:marLeft w:val="1155"/>
              <w:marRight w:val="0"/>
              <w:marTop w:val="0"/>
              <w:marBottom w:val="0"/>
              <w:divBdr>
                <w:top w:val="none" w:sz="0" w:space="0" w:color="auto"/>
                <w:left w:val="none" w:sz="0" w:space="0" w:color="auto"/>
                <w:bottom w:val="none" w:sz="0" w:space="0" w:color="auto"/>
                <w:right w:val="none" w:sz="0" w:space="0" w:color="auto"/>
              </w:divBdr>
            </w:div>
            <w:div w:id="1601989751">
              <w:marLeft w:val="1155"/>
              <w:marRight w:val="0"/>
              <w:marTop w:val="0"/>
              <w:marBottom w:val="0"/>
              <w:divBdr>
                <w:top w:val="none" w:sz="0" w:space="0" w:color="auto"/>
                <w:left w:val="none" w:sz="0" w:space="0" w:color="auto"/>
                <w:bottom w:val="none" w:sz="0" w:space="0" w:color="auto"/>
                <w:right w:val="none" w:sz="0" w:space="0" w:color="auto"/>
              </w:divBdr>
            </w:div>
            <w:div w:id="871694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276069">
      <w:bodyDiv w:val="1"/>
      <w:marLeft w:val="0"/>
      <w:marRight w:val="0"/>
      <w:marTop w:val="0"/>
      <w:marBottom w:val="0"/>
      <w:divBdr>
        <w:top w:val="none" w:sz="0" w:space="0" w:color="auto"/>
        <w:left w:val="none" w:sz="0" w:space="0" w:color="auto"/>
        <w:bottom w:val="none" w:sz="0" w:space="0" w:color="auto"/>
        <w:right w:val="none" w:sz="0" w:space="0" w:color="auto"/>
      </w:divBdr>
      <w:divsChild>
        <w:div w:id="804544622">
          <w:marLeft w:val="0"/>
          <w:marRight w:val="0"/>
          <w:marTop w:val="0"/>
          <w:marBottom w:val="0"/>
          <w:divBdr>
            <w:top w:val="none" w:sz="0" w:space="0" w:color="auto"/>
            <w:left w:val="none" w:sz="0" w:space="0" w:color="auto"/>
            <w:bottom w:val="none" w:sz="0" w:space="0" w:color="auto"/>
            <w:right w:val="none" w:sz="0" w:space="0" w:color="auto"/>
          </w:divBdr>
        </w:div>
        <w:div w:id="1766994573">
          <w:marLeft w:val="0"/>
          <w:marRight w:val="0"/>
          <w:marTop w:val="150"/>
          <w:marBottom w:val="0"/>
          <w:divBdr>
            <w:top w:val="none" w:sz="0" w:space="0" w:color="auto"/>
            <w:left w:val="none" w:sz="0" w:space="0" w:color="auto"/>
            <w:bottom w:val="none" w:sz="0" w:space="0" w:color="auto"/>
            <w:right w:val="none" w:sz="0" w:space="0" w:color="auto"/>
          </w:divBdr>
          <w:divsChild>
            <w:div w:id="527064776">
              <w:marLeft w:val="1155"/>
              <w:marRight w:val="0"/>
              <w:marTop w:val="0"/>
              <w:marBottom w:val="0"/>
              <w:divBdr>
                <w:top w:val="none" w:sz="0" w:space="0" w:color="auto"/>
                <w:left w:val="none" w:sz="0" w:space="0" w:color="auto"/>
                <w:bottom w:val="none" w:sz="0" w:space="0" w:color="auto"/>
                <w:right w:val="none" w:sz="0" w:space="0" w:color="auto"/>
              </w:divBdr>
            </w:div>
            <w:div w:id="1048720410">
              <w:marLeft w:val="1155"/>
              <w:marRight w:val="0"/>
              <w:marTop w:val="0"/>
              <w:marBottom w:val="0"/>
              <w:divBdr>
                <w:top w:val="none" w:sz="0" w:space="0" w:color="auto"/>
                <w:left w:val="none" w:sz="0" w:space="0" w:color="auto"/>
                <w:bottom w:val="none" w:sz="0" w:space="0" w:color="auto"/>
                <w:right w:val="none" w:sz="0" w:space="0" w:color="auto"/>
              </w:divBdr>
            </w:div>
            <w:div w:id="1793939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393717">
      <w:bodyDiv w:val="1"/>
      <w:marLeft w:val="0"/>
      <w:marRight w:val="0"/>
      <w:marTop w:val="0"/>
      <w:marBottom w:val="0"/>
      <w:divBdr>
        <w:top w:val="none" w:sz="0" w:space="0" w:color="auto"/>
        <w:left w:val="none" w:sz="0" w:space="0" w:color="auto"/>
        <w:bottom w:val="none" w:sz="0" w:space="0" w:color="auto"/>
        <w:right w:val="none" w:sz="0" w:space="0" w:color="auto"/>
      </w:divBdr>
      <w:divsChild>
        <w:div w:id="740520451">
          <w:marLeft w:val="0"/>
          <w:marRight w:val="0"/>
          <w:marTop w:val="0"/>
          <w:marBottom w:val="0"/>
          <w:divBdr>
            <w:top w:val="none" w:sz="0" w:space="0" w:color="auto"/>
            <w:left w:val="none" w:sz="0" w:space="0" w:color="auto"/>
            <w:bottom w:val="none" w:sz="0" w:space="0" w:color="auto"/>
            <w:right w:val="none" w:sz="0" w:space="0" w:color="auto"/>
          </w:divBdr>
        </w:div>
        <w:div w:id="1427726749">
          <w:marLeft w:val="0"/>
          <w:marRight w:val="0"/>
          <w:marTop w:val="150"/>
          <w:marBottom w:val="0"/>
          <w:divBdr>
            <w:top w:val="none" w:sz="0" w:space="0" w:color="auto"/>
            <w:left w:val="none" w:sz="0" w:space="0" w:color="auto"/>
            <w:bottom w:val="none" w:sz="0" w:space="0" w:color="auto"/>
            <w:right w:val="none" w:sz="0" w:space="0" w:color="auto"/>
          </w:divBdr>
          <w:divsChild>
            <w:div w:id="1571966808">
              <w:marLeft w:val="1155"/>
              <w:marRight w:val="0"/>
              <w:marTop w:val="0"/>
              <w:marBottom w:val="0"/>
              <w:divBdr>
                <w:top w:val="none" w:sz="0" w:space="0" w:color="auto"/>
                <w:left w:val="none" w:sz="0" w:space="0" w:color="auto"/>
                <w:bottom w:val="none" w:sz="0" w:space="0" w:color="auto"/>
                <w:right w:val="none" w:sz="0" w:space="0" w:color="auto"/>
              </w:divBdr>
            </w:div>
            <w:div w:id="186451552">
              <w:marLeft w:val="1155"/>
              <w:marRight w:val="0"/>
              <w:marTop w:val="0"/>
              <w:marBottom w:val="0"/>
              <w:divBdr>
                <w:top w:val="none" w:sz="0" w:space="0" w:color="auto"/>
                <w:left w:val="none" w:sz="0" w:space="0" w:color="auto"/>
                <w:bottom w:val="none" w:sz="0" w:space="0" w:color="auto"/>
                <w:right w:val="none" w:sz="0" w:space="0" w:color="auto"/>
              </w:divBdr>
            </w:div>
            <w:div w:id="535041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663201">
      <w:bodyDiv w:val="1"/>
      <w:marLeft w:val="0"/>
      <w:marRight w:val="0"/>
      <w:marTop w:val="0"/>
      <w:marBottom w:val="0"/>
      <w:divBdr>
        <w:top w:val="none" w:sz="0" w:space="0" w:color="auto"/>
        <w:left w:val="none" w:sz="0" w:space="0" w:color="auto"/>
        <w:bottom w:val="none" w:sz="0" w:space="0" w:color="auto"/>
        <w:right w:val="none" w:sz="0" w:space="0" w:color="auto"/>
      </w:divBdr>
    </w:div>
    <w:div w:id="1701971511">
      <w:bodyDiv w:val="1"/>
      <w:marLeft w:val="0"/>
      <w:marRight w:val="0"/>
      <w:marTop w:val="0"/>
      <w:marBottom w:val="0"/>
      <w:divBdr>
        <w:top w:val="none" w:sz="0" w:space="0" w:color="auto"/>
        <w:left w:val="none" w:sz="0" w:space="0" w:color="auto"/>
        <w:bottom w:val="none" w:sz="0" w:space="0" w:color="auto"/>
        <w:right w:val="none" w:sz="0" w:space="0" w:color="auto"/>
      </w:divBdr>
      <w:divsChild>
        <w:div w:id="1741519247">
          <w:marLeft w:val="0"/>
          <w:marRight w:val="0"/>
          <w:marTop w:val="0"/>
          <w:marBottom w:val="0"/>
          <w:divBdr>
            <w:top w:val="none" w:sz="0" w:space="0" w:color="auto"/>
            <w:left w:val="none" w:sz="0" w:space="0" w:color="auto"/>
            <w:bottom w:val="none" w:sz="0" w:space="0" w:color="auto"/>
            <w:right w:val="none" w:sz="0" w:space="0" w:color="auto"/>
          </w:divBdr>
        </w:div>
        <w:div w:id="1676766271">
          <w:marLeft w:val="0"/>
          <w:marRight w:val="0"/>
          <w:marTop w:val="150"/>
          <w:marBottom w:val="0"/>
          <w:divBdr>
            <w:top w:val="none" w:sz="0" w:space="0" w:color="auto"/>
            <w:left w:val="none" w:sz="0" w:space="0" w:color="auto"/>
            <w:bottom w:val="none" w:sz="0" w:space="0" w:color="auto"/>
            <w:right w:val="none" w:sz="0" w:space="0" w:color="auto"/>
          </w:divBdr>
          <w:divsChild>
            <w:div w:id="1267082021">
              <w:marLeft w:val="1155"/>
              <w:marRight w:val="0"/>
              <w:marTop w:val="0"/>
              <w:marBottom w:val="0"/>
              <w:divBdr>
                <w:top w:val="none" w:sz="0" w:space="0" w:color="auto"/>
                <w:left w:val="none" w:sz="0" w:space="0" w:color="auto"/>
                <w:bottom w:val="none" w:sz="0" w:space="0" w:color="auto"/>
                <w:right w:val="none" w:sz="0" w:space="0" w:color="auto"/>
              </w:divBdr>
            </w:div>
            <w:div w:id="1416510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197371">
      <w:bodyDiv w:val="1"/>
      <w:marLeft w:val="0"/>
      <w:marRight w:val="0"/>
      <w:marTop w:val="0"/>
      <w:marBottom w:val="0"/>
      <w:divBdr>
        <w:top w:val="none" w:sz="0" w:space="0" w:color="auto"/>
        <w:left w:val="none" w:sz="0" w:space="0" w:color="auto"/>
        <w:bottom w:val="none" w:sz="0" w:space="0" w:color="auto"/>
        <w:right w:val="none" w:sz="0" w:space="0" w:color="auto"/>
      </w:divBdr>
      <w:divsChild>
        <w:div w:id="1991324738">
          <w:marLeft w:val="0"/>
          <w:marRight w:val="0"/>
          <w:marTop w:val="0"/>
          <w:marBottom w:val="0"/>
          <w:divBdr>
            <w:top w:val="none" w:sz="0" w:space="0" w:color="auto"/>
            <w:left w:val="none" w:sz="0" w:space="0" w:color="auto"/>
            <w:bottom w:val="none" w:sz="0" w:space="0" w:color="auto"/>
            <w:right w:val="none" w:sz="0" w:space="0" w:color="auto"/>
          </w:divBdr>
        </w:div>
        <w:div w:id="2007005095">
          <w:marLeft w:val="0"/>
          <w:marRight w:val="0"/>
          <w:marTop w:val="150"/>
          <w:marBottom w:val="0"/>
          <w:divBdr>
            <w:top w:val="none" w:sz="0" w:space="0" w:color="auto"/>
            <w:left w:val="none" w:sz="0" w:space="0" w:color="auto"/>
            <w:bottom w:val="none" w:sz="0" w:space="0" w:color="auto"/>
            <w:right w:val="none" w:sz="0" w:space="0" w:color="auto"/>
          </w:divBdr>
          <w:divsChild>
            <w:div w:id="2065443891">
              <w:marLeft w:val="1155"/>
              <w:marRight w:val="0"/>
              <w:marTop w:val="0"/>
              <w:marBottom w:val="0"/>
              <w:divBdr>
                <w:top w:val="none" w:sz="0" w:space="0" w:color="auto"/>
                <w:left w:val="none" w:sz="0" w:space="0" w:color="auto"/>
                <w:bottom w:val="none" w:sz="0" w:space="0" w:color="auto"/>
                <w:right w:val="none" w:sz="0" w:space="0" w:color="auto"/>
              </w:divBdr>
            </w:div>
            <w:div w:id="1175270416">
              <w:marLeft w:val="1155"/>
              <w:marRight w:val="0"/>
              <w:marTop w:val="0"/>
              <w:marBottom w:val="0"/>
              <w:divBdr>
                <w:top w:val="none" w:sz="0" w:space="0" w:color="auto"/>
                <w:left w:val="none" w:sz="0" w:space="0" w:color="auto"/>
                <w:bottom w:val="none" w:sz="0" w:space="0" w:color="auto"/>
                <w:right w:val="none" w:sz="0" w:space="0" w:color="auto"/>
              </w:divBdr>
            </w:div>
            <w:div w:id="1812408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247154">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483">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093982">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463">
      <w:bodyDiv w:val="1"/>
      <w:marLeft w:val="0"/>
      <w:marRight w:val="0"/>
      <w:marTop w:val="0"/>
      <w:marBottom w:val="0"/>
      <w:divBdr>
        <w:top w:val="none" w:sz="0" w:space="0" w:color="auto"/>
        <w:left w:val="none" w:sz="0" w:space="0" w:color="auto"/>
        <w:bottom w:val="none" w:sz="0" w:space="0" w:color="auto"/>
        <w:right w:val="none" w:sz="0" w:space="0" w:color="auto"/>
      </w:divBdr>
      <w:divsChild>
        <w:div w:id="1517591">
          <w:marLeft w:val="0"/>
          <w:marRight w:val="0"/>
          <w:marTop w:val="0"/>
          <w:marBottom w:val="0"/>
          <w:divBdr>
            <w:top w:val="none" w:sz="0" w:space="0" w:color="auto"/>
            <w:left w:val="none" w:sz="0" w:space="0" w:color="auto"/>
            <w:bottom w:val="none" w:sz="0" w:space="0" w:color="auto"/>
            <w:right w:val="none" w:sz="0" w:space="0" w:color="auto"/>
          </w:divBdr>
        </w:div>
        <w:div w:id="736977629">
          <w:marLeft w:val="0"/>
          <w:marRight w:val="0"/>
          <w:marTop w:val="150"/>
          <w:marBottom w:val="0"/>
          <w:divBdr>
            <w:top w:val="none" w:sz="0" w:space="0" w:color="auto"/>
            <w:left w:val="none" w:sz="0" w:space="0" w:color="auto"/>
            <w:bottom w:val="none" w:sz="0" w:space="0" w:color="auto"/>
            <w:right w:val="none" w:sz="0" w:space="0" w:color="auto"/>
          </w:divBdr>
          <w:divsChild>
            <w:div w:id="112794506">
              <w:marLeft w:val="1155"/>
              <w:marRight w:val="0"/>
              <w:marTop w:val="0"/>
              <w:marBottom w:val="0"/>
              <w:divBdr>
                <w:top w:val="none" w:sz="0" w:space="0" w:color="auto"/>
                <w:left w:val="none" w:sz="0" w:space="0" w:color="auto"/>
                <w:bottom w:val="none" w:sz="0" w:space="0" w:color="auto"/>
                <w:right w:val="none" w:sz="0" w:space="0" w:color="auto"/>
              </w:divBdr>
            </w:div>
            <w:div w:id="35202551">
              <w:marLeft w:val="1155"/>
              <w:marRight w:val="0"/>
              <w:marTop w:val="0"/>
              <w:marBottom w:val="0"/>
              <w:divBdr>
                <w:top w:val="none" w:sz="0" w:space="0" w:color="auto"/>
                <w:left w:val="none" w:sz="0" w:space="0" w:color="auto"/>
                <w:bottom w:val="none" w:sz="0" w:space="0" w:color="auto"/>
                <w:right w:val="none" w:sz="0" w:space="0" w:color="auto"/>
              </w:divBdr>
            </w:div>
            <w:div w:id="8017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893528">
      <w:bodyDiv w:val="1"/>
      <w:marLeft w:val="0"/>
      <w:marRight w:val="0"/>
      <w:marTop w:val="0"/>
      <w:marBottom w:val="0"/>
      <w:divBdr>
        <w:top w:val="none" w:sz="0" w:space="0" w:color="auto"/>
        <w:left w:val="none" w:sz="0" w:space="0" w:color="auto"/>
        <w:bottom w:val="none" w:sz="0" w:space="0" w:color="auto"/>
        <w:right w:val="none" w:sz="0" w:space="0" w:color="auto"/>
      </w:divBdr>
      <w:divsChild>
        <w:div w:id="846988887">
          <w:marLeft w:val="0"/>
          <w:marRight w:val="0"/>
          <w:marTop w:val="0"/>
          <w:marBottom w:val="0"/>
          <w:divBdr>
            <w:top w:val="none" w:sz="0" w:space="0" w:color="auto"/>
            <w:left w:val="none" w:sz="0" w:space="0" w:color="auto"/>
            <w:bottom w:val="none" w:sz="0" w:space="0" w:color="auto"/>
            <w:right w:val="none" w:sz="0" w:space="0" w:color="auto"/>
          </w:divBdr>
        </w:div>
        <w:div w:id="119495946">
          <w:marLeft w:val="0"/>
          <w:marRight w:val="0"/>
          <w:marTop w:val="150"/>
          <w:marBottom w:val="0"/>
          <w:divBdr>
            <w:top w:val="none" w:sz="0" w:space="0" w:color="auto"/>
            <w:left w:val="none" w:sz="0" w:space="0" w:color="auto"/>
            <w:bottom w:val="none" w:sz="0" w:space="0" w:color="auto"/>
            <w:right w:val="none" w:sz="0" w:space="0" w:color="auto"/>
          </w:divBdr>
          <w:divsChild>
            <w:div w:id="1135021991">
              <w:marLeft w:val="1155"/>
              <w:marRight w:val="0"/>
              <w:marTop w:val="0"/>
              <w:marBottom w:val="0"/>
              <w:divBdr>
                <w:top w:val="none" w:sz="0" w:space="0" w:color="auto"/>
                <w:left w:val="none" w:sz="0" w:space="0" w:color="auto"/>
                <w:bottom w:val="none" w:sz="0" w:space="0" w:color="auto"/>
                <w:right w:val="none" w:sz="0" w:space="0" w:color="auto"/>
              </w:divBdr>
            </w:div>
            <w:div w:id="355278048">
              <w:marLeft w:val="1155"/>
              <w:marRight w:val="0"/>
              <w:marTop w:val="0"/>
              <w:marBottom w:val="0"/>
              <w:divBdr>
                <w:top w:val="none" w:sz="0" w:space="0" w:color="auto"/>
                <w:left w:val="none" w:sz="0" w:space="0" w:color="auto"/>
                <w:bottom w:val="none" w:sz="0" w:space="0" w:color="auto"/>
                <w:right w:val="none" w:sz="0" w:space="0" w:color="auto"/>
              </w:divBdr>
            </w:div>
            <w:div w:id="1399985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898931">
      <w:bodyDiv w:val="1"/>
      <w:marLeft w:val="0"/>
      <w:marRight w:val="0"/>
      <w:marTop w:val="0"/>
      <w:marBottom w:val="0"/>
      <w:divBdr>
        <w:top w:val="none" w:sz="0" w:space="0" w:color="auto"/>
        <w:left w:val="none" w:sz="0" w:space="0" w:color="auto"/>
        <w:bottom w:val="none" w:sz="0" w:space="0" w:color="auto"/>
        <w:right w:val="none" w:sz="0" w:space="0" w:color="auto"/>
      </w:divBdr>
      <w:divsChild>
        <w:div w:id="1031538140">
          <w:marLeft w:val="0"/>
          <w:marRight w:val="0"/>
          <w:marTop w:val="0"/>
          <w:marBottom w:val="0"/>
          <w:divBdr>
            <w:top w:val="none" w:sz="0" w:space="0" w:color="auto"/>
            <w:left w:val="none" w:sz="0" w:space="0" w:color="auto"/>
            <w:bottom w:val="none" w:sz="0" w:space="0" w:color="auto"/>
            <w:right w:val="none" w:sz="0" w:space="0" w:color="auto"/>
          </w:divBdr>
        </w:div>
        <w:div w:id="600645743">
          <w:marLeft w:val="0"/>
          <w:marRight w:val="0"/>
          <w:marTop w:val="150"/>
          <w:marBottom w:val="0"/>
          <w:divBdr>
            <w:top w:val="none" w:sz="0" w:space="0" w:color="auto"/>
            <w:left w:val="none" w:sz="0" w:space="0" w:color="auto"/>
            <w:bottom w:val="none" w:sz="0" w:space="0" w:color="auto"/>
            <w:right w:val="none" w:sz="0" w:space="0" w:color="auto"/>
          </w:divBdr>
          <w:divsChild>
            <w:div w:id="456724959">
              <w:marLeft w:val="1155"/>
              <w:marRight w:val="0"/>
              <w:marTop w:val="0"/>
              <w:marBottom w:val="0"/>
              <w:divBdr>
                <w:top w:val="none" w:sz="0" w:space="0" w:color="auto"/>
                <w:left w:val="none" w:sz="0" w:space="0" w:color="auto"/>
                <w:bottom w:val="none" w:sz="0" w:space="0" w:color="auto"/>
                <w:right w:val="none" w:sz="0" w:space="0" w:color="auto"/>
              </w:divBdr>
            </w:div>
            <w:div w:id="327749899">
              <w:marLeft w:val="1155"/>
              <w:marRight w:val="0"/>
              <w:marTop w:val="0"/>
              <w:marBottom w:val="0"/>
              <w:divBdr>
                <w:top w:val="none" w:sz="0" w:space="0" w:color="auto"/>
                <w:left w:val="none" w:sz="0" w:space="0" w:color="auto"/>
                <w:bottom w:val="none" w:sz="0" w:space="0" w:color="auto"/>
                <w:right w:val="none" w:sz="0" w:space="0" w:color="auto"/>
              </w:divBdr>
            </w:div>
            <w:div w:id="147371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61016">
      <w:bodyDiv w:val="1"/>
      <w:marLeft w:val="0"/>
      <w:marRight w:val="0"/>
      <w:marTop w:val="0"/>
      <w:marBottom w:val="0"/>
      <w:divBdr>
        <w:top w:val="none" w:sz="0" w:space="0" w:color="auto"/>
        <w:left w:val="none" w:sz="0" w:space="0" w:color="auto"/>
        <w:bottom w:val="none" w:sz="0" w:space="0" w:color="auto"/>
        <w:right w:val="none" w:sz="0" w:space="0" w:color="auto"/>
      </w:divBdr>
      <w:divsChild>
        <w:div w:id="99226859">
          <w:marLeft w:val="0"/>
          <w:marRight w:val="0"/>
          <w:marTop w:val="0"/>
          <w:marBottom w:val="0"/>
          <w:divBdr>
            <w:top w:val="none" w:sz="0" w:space="0" w:color="auto"/>
            <w:left w:val="none" w:sz="0" w:space="0" w:color="auto"/>
            <w:bottom w:val="none" w:sz="0" w:space="0" w:color="auto"/>
            <w:right w:val="none" w:sz="0" w:space="0" w:color="auto"/>
          </w:divBdr>
        </w:div>
        <w:div w:id="1213232586">
          <w:marLeft w:val="0"/>
          <w:marRight w:val="0"/>
          <w:marTop w:val="150"/>
          <w:marBottom w:val="0"/>
          <w:divBdr>
            <w:top w:val="none" w:sz="0" w:space="0" w:color="auto"/>
            <w:left w:val="none" w:sz="0" w:space="0" w:color="auto"/>
            <w:bottom w:val="none" w:sz="0" w:space="0" w:color="auto"/>
            <w:right w:val="none" w:sz="0" w:space="0" w:color="auto"/>
          </w:divBdr>
          <w:divsChild>
            <w:div w:id="371266877">
              <w:marLeft w:val="1155"/>
              <w:marRight w:val="0"/>
              <w:marTop w:val="0"/>
              <w:marBottom w:val="0"/>
              <w:divBdr>
                <w:top w:val="none" w:sz="0" w:space="0" w:color="auto"/>
                <w:left w:val="none" w:sz="0" w:space="0" w:color="auto"/>
                <w:bottom w:val="none" w:sz="0" w:space="0" w:color="auto"/>
                <w:right w:val="none" w:sz="0" w:space="0" w:color="auto"/>
              </w:divBdr>
            </w:div>
            <w:div w:id="1690568250">
              <w:marLeft w:val="1155"/>
              <w:marRight w:val="0"/>
              <w:marTop w:val="0"/>
              <w:marBottom w:val="0"/>
              <w:divBdr>
                <w:top w:val="none" w:sz="0" w:space="0" w:color="auto"/>
                <w:left w:val="none" w:sz="0" w:space="0" w:color="auto"/>
                <w:bottom w:val="none" w:sz="0" w:space="0" w:color="auto"/>
                <w:right w:val="none" w:sz="0" w:space="0" w:color="auto"/>
              </w:divBdr>
            </w:div>
            <w:div w:id="1620260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5783801">
      <w:bodyDiv w:val="1"/>
      <w:marLeft w:val="0"/>
      <w:marRight w:val="0"/>
      <w:marTop w:val="0"/>
      <w:marBottom w:val="0"/>
      <w:divBdr>
        <w:top w:val="none" w:sz="0" w:space="0" w:color="auto"/>
        <w:left w:val="none" w:sz="0" w:space="0" w:color="auto"/>
        <w:bottom w:val="none" w:sz="0" w:space="0" w:color="auto"/>
        <w:right w:val="none" w:sz="0" w:space="0" w:color="auto"/>
      </w:divBdr>
      <w:divsChild>
        <w:div w:id="1999075111">
          <w:marLeft w:val="0"/>
          <w:marRight w:val="0"/>
          <w:marTop w:val="0"/>
          <w:marBottom w:val="0"/>
          <w:divBdr>
            <w:top w:val="none" w:sz="0" w:space="0" w:color="auto"/>
            <w:left w:val="none" w:sz="0" w:space="0" w:color="auto"/>
            <w:bottom w:val="none" w:sz="0" w:space="0" w:color="auto"/>
            <w:right w:val="none" w:sz="0" w:space="0" w:color="auto"/>
          </w:divBdr>
        </w:div>
        <w:div w:id="2002391401">
          <w:marLeft w:val="0"/>
          <w:marRight w:val="0"/>
          <w:marTop w:val="150"/>
          <w:marBottom w:val="0"/>
          <w:divBdr>
            <w:top w:val="none" w:sz="0" w:space="0" w:color="auto"/>
            <w:left w:val="none" w:sz="0" w:space="0" w:color="auto"/>
            <w:bottom w:val="none" w:sz="0" w:space="0" w:color="auto"/>
            <w:right w:val="none" w:sz="0" w:space="0" w:color="auto"/>
          </w:divBdr>
          <w:divsChild>
            <w:div w:id="1863937563">
              <w:marLeft w:val="1155"/>
              <w:marRight w:val="0"/>
              <w:marTop w:val="0"/>
              <w:marBottom w:val="0"/>
              <w:divBdr>
                <w:top w:val="none" w:sz="0" w:space="0" w:color="auto"/>
                <w:left w:val="none" w:sz="0" w:space="0" w:color="auto"/>
                <w:bottom w:val="none" w:sz="0" w:space="0" w:color="auto"/>
                <w:right w:val="none" w:sz="0" w:space="0" w:color="auto"/>
              </w:divBdr>
            </w:div>
            <w:div w:id="1022392499">
              <w:marLeft w:val="1155"/>
              <w:marRight w:val="0"/>
              <w:marTop w:val="0"/>
              <w:marBottom w:val="0"/>
              <w:divBdr>
                <w:top w:val="none" w:sz="0" w:space="0" w:color="auto"/>
                <w:left w:val="none" w:sz="0" w:space="0" w:color="auto"/>
                <w:bottom w:val="none" w:sz="0" w:space="0" w:color="auto"/>
                <w:right w:val="none" w:sz="0" w:space="0" w:color="auto"/>
              </w:divBdr>
            </w:div>
            <w:div w:id="133569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5907504">
      <w:bodyDiv w:val="1"/>
      <w:marLeft w:val="0"/>
      <w:marRight w:val="0"/>
      <w:marTop w:val="0"/>
      <w:marBottom w:val="0"/>
      <w:divBdr>
        <w:top w:val="none" w:sz="0" w:space="0" w:color="auto"/>
        <w:left w:val="none" w:sz="0" w:space="0" w:color="auto"/>
        <w:bottom w:val="none" w:sz="0" w:space="0" w:color="auto"/>
        <w:right w:val="none" w:sz="0" w:space="0" w:color="auto"/>
      </w:divBdr>
    </w:div>
    <w:div w:id="1706104188">
      <w:bodyDiv w:val="1"/>
      <w:marLeft w:val="0"/>
      <w:marRight w:val="0"/>
      <w:marTop w:val="0"/>
      <w:marBottom w:val="0"/>
      <w:divBdr>
        <w:top w:val="none" w:sz="0" w:space="0" w:color="auto"/>
        <w:left w:val="none" w:sz="0" w:space="0" w:color="auto"/>
        <w:bottom w:val="none" w:sz="0" w:space="0" w:color="auto"/>
        <w:right w:val="none" w:sz="0" w:space="0" w:color="auto"/>
      </w:divBdr>
      <w:divsChild>
        <w:div w:id="148180525">
          <w:marLeft w:val="0"/>
          <w:marRight w:val="0"/>
          <w:marTop w:val="0"/>
          <w:marBottom w:val="0"/>
          <w:divBdr>
            <w:top w:val="none" w:sz="0" w:space="0" w:color="auto"/>
            <w:left w:val="none" w:sz="0" w:space="0" w:color="auto"/>
            <w:bottom w:val="none" w:sz="0" w:space="0" w:color="auto"/>
            <w:right w:val="none" w:sz="0" w:space="0" w:color="auto"/>
          </w:divBdr>
        </w:div>
        <w:div w:id="209651461">
          <w:marLeft w:val="0"/>
          <w:marRight w:val="0"/>
          <w:marTop w:val="150"/>
          <w:marBottom w:val="0"/>
          <w:divBdr>
            <w:top w:val="none" w:sz="0" w:space="0" w:color="auto"/>
            <w:left w:val="none" w:sz="0" w:space="0" w:color="auto"/>
            <w:bottom w:val="none" w:sz="0" w:space="0" w:color="auto"/>
            <w:right w:val="none" w:sz="0" w:space="0" w:color="auto"/>
          </w:divBdr>
          <w:divsChild>
            <w:div w:id="1479228453">
              <w:marLeft w:val="1155"/>
              <w:marRight w:val="0"/>
              <w:marTop w:val="0"/>
              <w:marBottom w:val="0"/>
              <w:divBdr>
                <w:top w:val="none" w:sz="0" w:space="0" w:color="auto"/>
                <w:left w:val="none" w:sz="0" w:space="0" w:color="auto"/>
                <w:bottom w:val="none" w:sz="0" w:space="0" w:color="auto"/>
                <w:right w:val="none" w:sz="0" w:space="0" w:color="auto"/>
              </w:divBdr>
            </w:div>
            <w:div w:id="15081532">
              <w:marLeft w:val="1155"/>
              <w:marRight w:val="0"/>
              <w:marTop w:val="0"/>
              <w:marBottom w:val="0"/>
              <w:divBdr>
                <w:top w:val="none" w:sz="0" w:space="0" w:color="auto"/>
                <w:left w:val="none" w:sz="0" w:space="0" w:color="auto"/>
                <w:bottom w:val="none" w:sz="0" w:space="0" w:color="auto"/>
                <w:right w:val="none" w:sz="0" w:space="0" w:color="auto"/>
              </w:divBdr>
            </w:div>
            <w:div w:id="570192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179121">
      <w:bodyDiv w:val="1"/>
      <w:marLeft w:val="0"/>
      <w:marRight w:val="0"/>
      <w:marTop w:val="0"/>
      <w:marBottom w:val="0"/>
      <w:divBdr>
        <w:top w:val="none" w:sz="0" w:space="0" w:color="auto"/>
        <w:left w:val="none" w:sz="0" w:space="0" w:color="auto"/>
        <w:bottom w:val="none" w:sz="0" w:space="0" w:color="auto"/>
        <w:right w:val="none" w:sz="0" w:space="0" w:color="auto"/>
      </w:divBdr>
      <w:divsChild>
        <w:div w:id="1651790904">
          <w:marLeft w:val="0"/>
          <w:marRight w:val="0"/>
          <w:marTop w:val="0"/>
          <w:marBottom w:val="0"/>
          <w:divBdr>
            <w:top w:val="none" w:sz="0" w:space="0" w:color="auto"/>
            <w:left w:val="none" w:sz="0" w:space="0" w:color="auto"/>
            <w:bottom w:val="none" w:sz="0" w:space="0" w:color="auto"/>
            <w:right w:val="none" w:sz="0" w:space="0" w:color="auto"/>
          </w:divBdr>
        </w:div>
        <w:div w:id="1347560546">
          <w:marLeft w:val="0"/>
          <w:marRight w:val="0"/>
          <w:marTop w:val="150"/>
          <w:marBottom w:val="0"/>
          <w:divBdr>
            <w:top w:val="none" w:sz="0" w:space="0" w:color="auto"/>
            <w:left w:val="none" w:sz="0" w:space="0" w:color="auto"/>
            <w:bottom w:val="none" w:sz="0" w:space="0" w:color="auto"/>
            <w:right w:val="none" w:sz="0" w:space="0" w:color="auto"/>
          </w:divBdr>
          <w:divsChild>
            <w:div w:id="669523265">
              <w:marLeft w:val="1155"/>
              <w:marRight w:val="0"/>
              <w:marTop w:val="0"/>
              <w:marBottom w:val="0"/>
              <w:divBdr>
                <w:top w:val="none" w:sz="0" w:space="0" w:color="auto"/>
                <w:left w:val="none" w:sz="0" w:space="0" w:color="auto"/>
                <w:bottom w:val="none" w:sz="0" w:space="0" w:color="auto"/>
                <w:right w:val="none" w:sz="0" w:space="0" w:color="auto"/>
              </w:divBdr>
            </w:div>
            <w:div w:id="1471703315">
              <w:marLeft w:val="1155"/>
              <w:marRight w:val="0"/>
              <w:marTop w:val="0"/>
              <w:marBottom w:val="0"/>
              <w:divBdr>
                <w:top w:val="none" w:sz="0" w:space="0" w:color="auto"/>
                <w:left w:val="none" w:sz="0" w:space="0" w:color="auto"/>
                <w:bottom w:val="none" w:sz="0" w:space="0" w:color="auto"/>
                <w:right w:val="none" w:sz="0" w:space="0" w:color="auto"/>
              </w:divBdr>
            </w:div>
            <w:div w:id="852455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2677">
      <w:bodyDiv w:val="1"/>
      <w:marLeft w:val="0"/>
      <w:marRight w:val="0"/>
      <w:marTop w:val="0"/>
      <w:marBottom w:val="0"/>
      <w:divBdr>
        <w:top w:val="none" w:sz="0" w:space="0" w:color="auto"/>
        <w:left w:val="none" w:sz="0" w:space="0" w:color="auto"/>
        <w:bottom w:val="none" w:sz="0" w:space="0" w:color="auto"/>
        <w:right w:val="none" w:sz="0" w:space="0" w:color="auto"/>
      </w:divBdr>
      <w:divsChild>
        <w:div w:id="527718225">
          <w:marLeft w:val="0"/>
          <w:marRight w:val="0"/>
          <w:marTop w:val="0"/>
          <w:marBottom w:val="0"/>
          <w:divBdr>
            <w:top w:val="none" w:sz="0" w:space="0" w:color="auto"/>
            <w:left w:val="none" w:sz="0" w:space="0" w:color="auto"/>
            <w:bottom w:val="none" w:sz="0" w:space="0" w:color="auto"/>
            <w:right w:val="none" w:sz="0" w:space="0" w:color="auto"/>
          </w:divBdr>
        </w:div>
        <w:div w:id="1341084800">
          <w:marLeft w:val="0"/>
          <w:marRight w:val="0"/>
          <w:marTop w:val="150"/>
          <w:marBottom w:val="0"/>
          <w:divBdr>
            <w:top w:val="none" w:sz="0" w:space="0" w:color="auto"/>
            <w:left w:val="none" w:sz="0" w:space="0" w:color="auto"/>
            <w:bottom w:val="none" w:sz="0" w:space="0" w:color="auto"/>
            <w:right w:val="none" w:sz="0" w:space="0" w:color="auto"/>
          </w:divBdr>
          <w:divsChild>
            <w:div w:id="700978286">
              <w:marLeft w:val="1155"/>
              <w:marRight w:val="0"/>
              <w:marTop w:val="0"/>
              <w:marBottom w:val="0"/>
              <w:divBdr>
                <w:top w:val="none" w:sz="0" w:space="0" w:color="auto"/>
                <w:left w:val="none" w:sz="0" w:space="0" w:color="auto"/>
                <w:bottom w:val="none" w:sz="0" w:space="0" w:color="auto"/>
                <w:right w:val="none" w:sz="0" w:space="0" w:color="auto"/>
              </w:divBdr>
            </w:div>
            <w:div w:id="1473908956">
              <w:marLeft w:val="1155"/>
              <w:marRight w:val="0"/>
              <w:marTop w:val="0"/>
              <w:marBottom w:val="0"/>
              <w:divBdr>
                <w:top w:val="none" w:sz="0" w:space="0" w:color="auto"/>
                <w:left w:val="none" w:sz="0" w:space="0" w:color="auto"/>
                <w:bottom w:val="none" w:sz="0" w:space="0" w:color="auto"/>
                <w:right w:val="none" w:sz="0" w:space="0" w:color="auto"/>
              </w:divBdr>
            </w:div>
            <w:div w:id="1532304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411060">
      <w:bodyDiv w:val="1"/>
      <w:marLeft w:val="0"/>
      <w:marRight w:val="0"/>
      <w:marTop w:val="0"/>
      <w:marBottom w:val="0"/>
      <w:divBdr>
        <w:top w:val="none" w:sz="0" w:space="0" w:color="auto"/>
        <w:left w:val="none" w:sz="0" w:space="0" w:color="auto"/>
        <w:bottom w:val="none" w:sz="0" w:space="0" w:color="auto"/>
        <w:right w:val="none" w:sz="0" w:space="0" w:color="auto"/>
      </w:divBdr>
      <w:divsChild>
        <w:div w:id="1398632175">
          <w:marLeft w:val="0"/>
          <w:marRight w:val="0"/>
          <w:marTop w:val="0"/>
          <w:marBottom w:val="0"/>
          <w:divBdr>
            <w:top w:val="none" w:sz="0" w:space="0" w:color="auto"/>
            <w:left w:val="none" w:sz="0" w:space="0" w:color="auto"/>
            <w:bottom w:val="none" w:sz="0" w:space="0" w:color="auto"/>
            <w:right w:val="none" w:sz="0" w:space="0" w:color="auto"/>
          </w:divBdr>
        </w:div>
        <w:div w:id="1384669357">
          <w:marLeft w:val="0"/>
          <w:marRight w:val="0"/>
          <w:marTop w:val="150"/>
          <w:marBottom w:val="0"/>
          <w:divBdr>
            <w:top w:val="none" w:sz="0" w:space="0" w:color="auto"/>
            <w:left w:val="none" w:sz="0" w:space="0" w:color="auto"/>
            <w:bottom w:val="none" w:sz="0" w:space="0" w:color="auto"/>
            <w:right w:val="none" w:sz="0" w:space="0" w:color="auto"/>
          </w:divBdr>
          <w:divsChild>
            <w:div w:id="216089544">
              <w:marLeft w:val="1155"/>
              <w:marRight w:val="0"/>
              <w:marTop w:val="0"/>
              <w:marBottom w:val="0"/>
              <w:divBdr>
                <w:top w:val="none" w:sz="0" w:space="0" w:color="auto"/>
                <w:left w:val="none" w:sz="0" w:space="0" w:color="auto"/>
                <w:bottom w:val="none" w:sz="0" w:space="0" w:color="auto"/>
                <w:right w:val="none" w:sz="0" w:space="0" w:color="auto"/>
              </w:divBdr>
            </w:div>
            <w:div w:id="1692873558">
              <w:marLeft w:val="1155"/>
              <w:marRight w:val="0"/>
              <w:marTop w:val="0"/>
              <w:marBottom w:val="0"/>
              <w:divBdr>
                <w:top w:val="none" w:sz="0" w:space="0" w:color="auto"/>
                <w:left w:val="none" w:sz="0" w:space="0" w:color="auto"/>
                <w:bottom w:val="none" w:sz="0" w:space="0" w:color="auto"/>
                <w:right w:val="none" w:sz="0" w:space="0" w:color="auto"/>
              </w:divBdr>
            </w:div>
            <w:div w:id="189242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377361">
      <w:bodyDiv w:val="1"/>
      <w:marLeft w:val="0"/>
      <w:marRight w:val="0"/>
      <w:marTop w:val="0"/>
      <w:marBottom w:val="0"/>
      <w:divBdr>
        <w:top w:val="none" w:sz="0" w:space="0" w:color="auto"/>
        <w:left w:val="none" w:sz="0" w:space="0" w:color="auto"/>
        <w:bottom w:val="none" w:sz="0" w:space="0" w:color="auto"/>
        <w:right w:val="none" w:sz="0" w:space="0" w:color="auto"/>
      </w:divBdr>
      <w:divsChild>
        <w:div w:id="898446139">
          <w:marLeft w:val="0"/>
          <w:marRight w:val="0"/>
          <w:marTop w:val="0"/>
          <w:marBottom w:val="0"/>
          <w:divBdr>
            <w:top w:val="none" w:sz="0" w:space="0" w:color="auto"/>
            <w:left w:val="none" w:sz="0" w:space="0" w:color="auto"/>
            <w:bottom w:val="none" w:sz="0" w:space="0" w:color="auto"/>
            <w:right w:val="none" w:sz="0" w:space="0" w:color="auto"/>
          </w:divBdr>
        </w:div>
        <w:div w:id="1866096339">
          <w:marLeft w:val="0"/>
          <w:marRight w:val="0"/>
          <w:marTop w:val="150"/>
          <w:marBottom w:val="0"/>
          <w:divBdr>
            <w:top w:val="none" w:sz="0" w:space="0" w:color="auto"/>
            <w:left w:val="none" w:sz="0" w:space="0" w:color="auto"/>
            <w:bottom w:val="none" w:sz="0" w:space="0" w:color="auto"/>
            <w:right w:val="none" w:sz="0" w:space="0" w:color="auto"/>
          </w:divBdr>
          <w:divsChild>
            <w:div w:id="1267469939">
              <w:marLeft w:val="1155"/>
              <w:marRight w:val="0"/>
              <w:marTop w:val="0"/>
              <w:marBottom w:val="0"/>
              <w:divBdr>
                <w:top w:val="none" w:sz="0" w:space="0" w:color="auto"/>
                <w:left w:val="none" w:sz="0" w:space="0" w:color="auto"/>
                <w:bottom w:val="none" w:sz="0" w:space="0" w:color="auto"/>
                <w:right w:val="none" w:sz="0" w:space="0" w:color="auto"/>
              </w:divBdr>
            </w:div>
            <w:div w:id="1869371926">
              <w:marLeft w:val="1155"/>
              <w:marRight w:val="0"/>
              <w:marTop w:val="0"/>
              <w:marBottom w:val="0"/>
              <w:divBdr>
                <w:top w:val="none" w:sz="0" w:space="0" w:color="auto"/>
                <w:left w:val="none" w:sz="0" w:space="0" w:color="auto"/>
                <w:bottom w:val="none" w:sz="0" w:space="0" w:color="auto"/>
                <w:right w:val="none" w:sz="0" w:space="0" w:color="auto"/>
              </w:divBdr>
            </w:div>
            <w:div w:id="704252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256053">
      <w:bodyDiv w:val="1"/>
      <w:marLeft w:val="0"/>
      <w:marRight w:val="0"/>
      <w:marTop w:val="0"/>
      <w:marBottom w:val="0"/>
      <w:divBdr>
        <w:top w:val="none" w:sz="0" w:space="0" w:color="auto"/>
        <w:left w:val="none" w:sz="0" w:space="0" w:color="auto"/>
        <w:bottom w:val="none" w:sz="0" w:space="0" w:color="auto"/>
        <w:right w:val="none" w:sz="0" w:space="0" w:color="auto"/>
      </w:divBdr>
      <w:divsChild>
        <w:div w:id="1790707835">
          <w:marLeft w:val="0"/>
          <w:marRight w:val="0"/>
          <w:marTop w:val="0"/>
          <w:marBottom w:val="0"/>
          <w:divBdr>
            <w:top w:val="none" w:sz="0" w:space="0" w:color="auto"/>
            <w:left w:val="none" w:sz="0" w:space="0" w:color="auto"/>
            <w:bottom w:val="none" w:sz="0" w:space="0" w:color="auto"/>
            <w:right w:val="none" w:sz="0" w:space="0" w:color="auto"/>
          </w:divBdr>
        </w:div>
        <w:div w:id="1925607051">
          <w:marLeft w:val="0"/>
          <w:marRight w:val="0"/>
          <w:marTop w:val="150"/>
          <w:marBottom w:val="0"/>
          <w:divBdr>
            <w:top w:val="none" w:sz="0" w:space="0" w:color="auto"/>
            <w:left w:val="none" w:sz="0" w:space="0" w:color="auto"/>
            <w:bottom w:val="none" w:sz="0" w:space="0" w:color="auto"/>
            <w:right w:val="none" w:sz="0" w:space="0" w:color="auto"/>
          </w:divBdr>
          <w:divsChild>
            <w:div w:id="609288669">
              <w:marLeft w:val="1155"/>
              <w:marRight w:val="0"/>
              <w:marTop w:val="0"/>
              <w:marBottom w:val="0"/>
              <w:divBdr>
                <w:top w:val="none" w:sz="0" w:space="0" w:color="auto"/>
                <w:left w:val="none" w:sz="0" w:space="0" w:color="auto"/>
                <w:bottom w:val="none" w:sz="0" w:space="0" w:color="auto"/>
                <w:right w:val="none" w:sz="0" w:space="0" w:color="auto"/>
              </w:divBdr>
            </w:div>
            <w:div w:id="358314401">
              <w:marLeft w:val="1155"/>
              <w:marRight w:val="0"/>
              <w:marTop w:val="0"/>
              <w:marBottom w:val="0"/>
              <w:divBdr>
                <w:top w:val="none" w:sz="0" w:space="0" w:color="auto"/>
                <w:left w:val="none" w:sz="0" w:space="0" w:color="auto"/>
                <w:bottom w:val="none" w:sz="0" w:space="0" w:color="auto"/>
                <w:right w:val="none" w:sz="0" w:space="0" w:color="auto"/>
              </w:divBdr>
            </w:div>
            <w:div w:id="121982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8676">
      <w:bodyDiv w:val="1"/>
      <w:marLeft w:val="0"/>
      <w:marRight w:val="0"/>
      <w:marTop w:val="0"/>
      <w:marBottom w:val="0"/>
      <w:divBdr>
        <w:top w:val="none" w:sz="0" w:space="0" w:color="auto"/>
        <w:left w:val="none" w:sz="0" w:space="0" w:color="auto"/>
        <w:bottom w:val="none" w:sz="0" w:space="0" w:color="auto"/>
        <w:right w:val="none" w:sz="0" w:space="0" w:color="auto"/>
      </w:divBdr>
    </w:div>
    <w:div w:id="1710689011">
      <w:bodyDiv w:val="1"/>
      <w:marLeft w:val="0"/>
      <w:marRight w:val="0"/>
      <w:marTop w:val="0"/>
      <w:marBottom w:val="0"/>
      <w:divBdr>
        <w:top w:val="none" w:sz="0" w:space="0" w:color="auto"/>
        <w:left w:val="none" w:sz="0" w:space="0" w:color="auto"/>
        <w:bottom w:val="none" w:sz="0" w:space="0" w:color="auto"/>
        <w:right w:val="none" w:sz="0" w:space="0" w:color="auto"/>
      </w:divBdr>
      <w:divsChild>
        <w:div w:id="1514756374">
          <w:marLeft w:val="0"/>
          <w:marRight w:val="0"/>
          <w:marTop w:val="0"/>
          <w:marBottom w:val="0"/>
          <w:divBdr>
            <w:top w:val="none" w:sz="0" w:space="0" w:color="auto"/>
            <w:left w:val="none" w:sz="0" w:space="0" w:color="auto"/>
            <w:bottom w:val="none" w:sz="0" w:space="0" w:color="auto"/>
            <w:right w:val="none" w:sz="0" w:space="0" w:color="auto"/>
          </w:divBdr>
        </w:div>
        <w:div w:id="1162698174">
          <w:marLeft w:val="0"/>
          <w:marRight w:val="0"/>
          <w:marTop w:val="150"/>
          <w:marBottom w:val="0"/>
          <w:divBdr>
            <w:top w:val="none" w:sz="0" w:space="0" w:color="auto"/>
            <w:left w:val="none" w:sz="0" w:space="0" w:color="auto"/>
            <w:bottom w:val="none" w:sz="0" w:space="0" w:color="auto"/>
            <w:right w:val="none" w:sz="0" w:space="0" w:color="auto"/>
          </w:divBdr>
          <w:divsChild>
            <w:div w:id="764153333">
              <w:marLeft w:val="1155"/>
              <w:marRight w:val="0"/>
              <w:marTop w:val="0"/>
              <w:marBottom w:val="0"/>
              <w:divBdr>
                <w:top w:val="none" w:sz="0" w:space="0" w:color="auto"/>
                <w:left w:val="none" w:sz="0" w:space="0" w:color="auto"/>
                <w:bottom w:val="none" w:sz="0" w:space="0" w:color="auto"/>
                <w:right w:val="none" w:sz="0" w:space="0" w:color="auto"/>
              </w:divBdr>
            </w:div>
            <w:div w:id="164171952">
              <w:marLeft w:val="1155"/>
              <w:marRight w:val="0"/>
              <w:marTop w:val="0"/>
              <w:marBottom w:val="0"/>
              <w:divBdr>
                <w:top w:val="none" w:sz="0" w:space="0" w:color="auto"/>
                <w:left w:val="none" w:sz="0" w:space="0" w:color="auto"/>
                <w:bottom w:val="none" w:sz="0" w:space="0" w:color="auto"/>
                <w:right w:val="none" w:sz="0" w:space="0" w:color="auto"/>
              </w:divBdr>
            </w:div>
            <w:div w:id="86791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221491">
      <w:bodyDiv w:val="1"/>
      <w:marLeft w:val="0"/>
      <w:marRight w:val="0"/>
      <w:marTop w:val="0"/>
      <w:marBottom w:val="0"/>
      <w:divBdr>
        <w:top w:val="none" w:sz="0" w:space="0" w:color="auto"/>
        <w:left w:val="none" w:sz="0" w:space="0" w:color="auto"/>
        <w:bottom w:val="none" w:sz="0" w:space="0" w:color="auto"/>
        <w:right w:val="none" w:sz="0" w:space="0" w:color="auto"/>
      </w:divBdr>
      <w:divsChild>
        <w:div w:id="1456605317">
          <w:marLeft w:val="0"/>
          <w:marRight w:val="0"/>
          <w:marTop w:val="0"/>
          <w:marBottom w:val="0"/>
          <w:divBdr>
            <w:top w:val="none" w:sz="0" w:space="0" w:color="auto"/>
            <w:left w:val="none" w:sz="0" w:space="0" w:color="auto"/>
            <w:bottom w:val="none" w:sz="0" w:space="0" w:color="auto"/>
            <w:right w:val="none" w:sz="0" w:space="0" w:color="auto"/>
          </w:divBdr>
        </w:div>
        <w:div w:id="914776801">
          <w:marLeft w:val="0"/>
          <w:marRight w:val="0"/>
          <w:marTop w:val="150"/>
          <w:marBottom w:val="0"/>
          <w:divBdr>
            <w:top w:val="none" w:sz="0" w:space="0" w:color="auto"/>
            <w:left w:val="none" w:sz="0" w:space="0" w:color="auto"/>
            <w:bottom w:val="none" w:sz="0" w:space="0" w:color="auto"/>
            <w:right w:val="none" w:sz="0" w:space="0" w:color="auto"/>
          </w:divBdr>
          <w:divsChild>
            <w:div w:id="733160653">
              <w:marLeft w:val="1155"/>
              <w:marRight w:val="0"/>
              <w:marTop w:val="0"/>
              <w:marBottom w:val="0"/>
              <w:divBdr>
                <w:top w:val="none" w:sz="0" w:space="0" w:color="auto"/>
                <w:left w:val="none" w:sz="0" w:space="0" w:color="auto"/>
                <w:bottom w:val="none" w:sz="0" w:space="0" w:color="auto"/>
                <w:right w:val="none" w:sz="0" w:space="0" w:color="auto"/>
              </w:divBdr>
            </w:div>
            <w:div w:id="164554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569612">
      <w:bodyDiv w:val="1"/>
      <w:marLeft w:val="0"/>
      <w:marRight w:val="0"/>
      <w:marTop w:val="0"/>
      <w:marBottom w:val="0"/>
      <w:divBdr>
        <w:top w:val="none" w:sz="0" w:space="0" w:color="auto"/>
        <w:left w:val="none" w:sz="0" w:space="0" w:color="auto"/>
        <w:bottom w:val="none" w:sz="0" w:space="0" w:color="auto"/>
        <w:right w:val="none" w:sz="0" w:space="0" w:color="auto"/>
      </w:divBdr>
      <w:divsChild>
        <w:div w:id="1167552984">
          <w:marLeft w:val="0"/>
          <w:marRight w:val="0"/>
          <w:marTop w:val="0"/>
          <w:marBottom w:val="0"/>
          <w:divBdr>
            <w:top w:val="none" w:sz="0" w:space="0" w:color="auto"/>
            <w:left w:val="none" w:sz="0" w:space="0" w:color="auto"/>
            <w:bottom w:val="none" w:sz="0" w:space="0" w:color="auto"/>
            <w:right w:val="none" w:sz="0" w:space="0" w:color="auto"/>
          </w:divBdr>
        </w:div>
        <w:div w:id="300422505">
          <w:marLeft w:val="0"/>
          <w:marRight w:val="0"/>
          <w:marTop w:val="150"/>
          <w:marBottom w:val="0"/>
          <w:divBdr>
            <w:top w:val="none" w:sz="0" w:space="0" w:color="auto"/>
            <w:left w:val="none" w:sz="0" w:space="0" w:color="auto"/>
            <w:bottom w:val="none" w:sz="0" w:space="0" w:color="auto"/>
            <w:right w:val="none" w:sz="0" w:space="0" w:color="auto"/>
          </w:divBdr>
          <w:divsChild>
            <w:div w:id="84501713">
              <w:marLeft w:val="1155"/>
              <w:marRight w:val="0"/>
              <w:marTop w:val="0"/>
              <w:marBottom w:val="0"/>
              <w:divBdr>
                <w:top w:val="none" w:sz="0" w:space="0" w:color="auto"/>
                <w:left w:val="none" w:sz="0" w:space="0" w:color="auto"/>
                <w:bottom w:val="none" w:sz="0" w:space="0" w:color="auto"/>
                <w:right w:val="none" w:sz="0" w:space="0" w:color="auto"/>
              </w:divBdr>
            </w:div>
            <w:div w:id="1141727097">
              <w:marLeft w:val="1155"/>
              <w:marRight w:val="0"/>
              <w:marTop w:val="0"/>
              <w:marBottom w:val="0"/>
              <w:divBdr>
                <w:top w:val="none" w:sz="0" w:space="0" w:color="auto"/>
                <w:left w:val="none" w:sz="0" w:space="0" w:color="auto"/>
                <w:bottom w:val="none" w:sz="0" w:space="0" w:color="auto"/>
                <w:right w:val="none" w:sz="0" w:space="0" w:color="auto"/>
              </w:divBdr>
            </w:div>
            <w:div w:id="1423523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655211">
      <w:bodyDiv w:val="1"/>
      <w:marLeft w:val="0"/>
      <w:marRight w:val="0"/>
      <w:marTop w:val="0"/>
      <w:marBottom w:val="0"/>
      <w:divBdr>
        <w:top w:val="none" w:sz="0" w:space="0" w:color="auto"/>
        <w:left w:val="none" w:sz="0" w:space="0" w:color="auto"/>
        <w:bottom w:val="none" w:sz="0" w:space="0" w:color="auto"/>
        <w:right w:val="none" w:sz="0" w:space="0" w:color="auto"/>
      </w:divBdr>
    </w:div>
    <w:div w:id="1712681373">
      <w:bodyDiv w:val="1"/>
      <w:marLeft w:val="0"/>
      <w:marRight w:val="0"/>
      <w:marTop w:val="0"/>
      <w:marBottom w:val="0"/>
      <w:divBdr>
        <w:top w:val="none" w:sz="0" w:space="0" w:color="auto"/>
        <w:left w:val="none" w:sz="0" w:space="0" w:color="auto"/>
        <w:bottom w:val="none" w:sz="0" w:space="0" w:color="auto"/>
        <w:right w:val="none" w:sz="0" w:space="0" w:color="auto"/>
      </w:divBdr>
      <w:divsChild>
        <w:div w:id="55864535">
          <w:marLeft w:val="0"/>
          <w:marRight w:val="0"/>
          <w:marTop w:val="0"/>
          <w:marBottom w:val="0"/>
          <w:divBdr>
            <w:top w:val="none" w:sz="0" w:space="0" w:color="auto"/>
            <w:left w:val="none" w:sz="0" w:space="0" w:color="auto"/>
            <w:bottom w:val="none" w:sz="0" w:space="0" w:color="auto"/>
            <w:right w:val="none" w:sz="0" w:space="0" w:color="auto"/>
          </w:divBdr>
        </w:div>
        <w:div w:id="687607138">
          <w:marLeft w:val="0"/>
          <w:marRight w:val="0"/>
          <w:marTop w:val="150"/>
          <w:marBottom w:val="0"/>
          <w:divBdr>
            <w:top w:val="none" w:sz="0" w:space="0" w:color="auto"/>
            <w:left w:val="none" w:sz="0" w:space="0" w:color="auto"/>
            <w:bottom w:val="none" w:sz="0" w:space="0" w:color="auto"/>
            <w:right w:val="none" w:sz="0" w:space="0" w:color="auto"/>
          </w:divBdr>
          <w:divsChild>
            <w:div w:id="381290970">
              <w:marLeft w:val="1155"/>
              <w:marRight w:val="0"/>
              <w:marTop w:val="0"/>
              <w:marBottom w:val="0"/>
              <w:divBdr>
                <w:top w:val="none" w:sz="0" w:space="0" w:color="auto"/>
                <w:left w:val="none" w:sz="0" w:space="0" w:color="auto"/>
                <w:bottom w:val="none" w:sz="0" w:space="0" w:color="auto"/>
                <w:right w:val="none" w:sz="0" w:space="0" w:color="auto"/>
              </w:divBdr>
            </w:div>
            <w:div w:id="1800416801">
              <w:marLeft w:val="1155"/>
              <w:marRight w:val="0"/>
              <w:marTop w:val="0"/>
              <w:marBottom w:val="0"/>
              <w:divBdr>
                <w:top w:val="none" w:sz="0" w:space="0" w:color="auto"/>
                <w:left w:val="none" w:sz="0" w:space="0" w:color="auto"/>
                <w:bottom w:val="none" w:sz="0" w:space="0" w:color="auto"/>
                <w:right w:val="none" w:sz="0" w:space="0" w:color="auto"/>
              </w:divBdr>
            </w:div>
            <w:div w:id="81861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80418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6444">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888927">
      <w:bodyDiv w:val="1"/>
      <w:marLeft w:val="0"/>
      <w:marRight w:val="0"/>
      <w:marTop w:val="0"/>
      <w:marBottom w:val="0"/>
      <w:divBdr>
        <w:top w:val="none" w:sz="0" w:space="0" w:color="auto"/>
        <w:left w:val="none" w:sz="0" w:space="0" w:color="auto"/>
        <w:bottom w:val="none" w:sz="0" w:space="0" w:color="auto"/>
        <w:right w:val="none" w:sz="0" w:space="0" w:color="auto"/>
      </w:divBdr>
      <w:divsChild>
        <w:div w:id="537857521">
          <w:marLeft w:val="0"/>
          <w:marRight w:val="0"/>
          <w:marTop w:val="0"/>
          <w:marBottom w:val="0"/>
          <w:divBdr>
            <w:top w:val="none" w:sz="0" w:space="0" w:color="auto"/>
            <w:left w:val="none" w:sz="0" w:space="0" w:color="auto"/>
            <w:bottom w:val="none" w:sz="0" w:space="0" w:color="auto"/>
            <w:right w:val="none" w:sz="0" w:space="0" w:color="auto"/>
          </w:divBdr>
        </w:div>
        <w:div w:id="1764959040">
          <w:marLeft w:val="0"/>
          <w:marRight w:val="0"/>
          <w:marTop w:val="150"/>
          <w:marBottom w:val="0"/>
          <w:divBdr>
            <w:top w:val="none" w:sz="0" w:space="0" w:color="auto"/>
            <w:left w:val="none" w:sz="0" w:space="0" w:color="auto"/>
            <w:bottom w:val="none" w:sz="0" w:space="0" w:color="auto"/>
            <w:right w:val="none" w:sz="0" w:space="0" w:color="auto"/>
          </w:divBdr>
          <w:divsChild>
            <w:div w:id="897864228">
              <w:marLeft w:val="1155"/>
              <w:marRight w:val="0"/>
              <w:marTop w:val="0"/>
              <w:marBottom w:val="0"/>
              <w:divBdr>
                <w:top w:val="none" w:sz="0" w:space="0" w:color="auto"/>
                <w:left w:val="none" w:sz="0" w:space="0" w:color="auto"/>
                <w:bottom w:val="none" w:sz="0" w:space="0" w:color="auto"/>
                <w:right w:val="none" w:sz="0" w:space="0" w:color="auto"/>
              </w:divBdr>
            </w:div>
            <w:div w:id="1379818338">
              <w:marLeft w:val="1155"/>
              <w:marRight w:val="0"/>
              <w:marTop w:val="0"/>
              <w:marBottom w:val="0"/>
              <w:divBdr>
                <w:top w:val="none" w:sz="0" w:space="0" w:color="auto"/>
                <w:left w:val="none" w:sz="0" w:space="0" w:color="auto"/>
                <w:bottom w:val="none" w:sz="0" w:space="0" w:color="auto"/>
                <w:right w:val="none" w:sz="0" w:space="0" w:color="auto"/>
              </w:divBdr>
            </w:div>
            <w:div w:id="1825582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15028">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463228">
      <w:bodyDiv w:val="1"/>
      <w:marLeft w:val="0"/>
      <w:marRight w:val="0"/>
      <w:marTop w:val="0"/>
      <w:marBottom w:val="0"/>
      <w:divBdr>
        <w:top w:val="none" w:sz="0" w:space="0" w:color="auto"/>
        <w:left w:val="none" w:sz="0" w:space="0" w:color="auto"/>
        <w:bottom w:val="none" w:sz="0" w:space="0" w:color="auto"/>
        <w:right w:val="none" w:sz="0" w:space="0" w:color="auto"/>
      </w:divBdr>
      <w:divsChild>
        <w:div w:id="1811941644">
          <w:marLeft w:val="0"/>
          <w:marRight w:val="0"/>
          <w:marTop w:val="0"/>
          <w:marBottom w:val="0"/>
          <w:divBdr>
            <w:top w:val="none" w:sz="0" w:space="0" w:color="auto"/>
            <w:left w:val="none" w:sz="0" w:space="0" w:color="auto"/>
            <w:bottom w:val="none" w:sz="0" w:space="0" w:color="auto"/>
            <w:right w:val="none" w:sz="0" w:space="0" w:color="auto"/>
          </w:divBdr>
        </w:div>
        <w:div w:id="357701069">
          <w:marLeft w:val="0"/>
          <w:marRight w:val="0"/>
          <w:marTop w:val="150"/>
          <w:marBottom w:val="0"/>
          <w:divBdr>
            <w:top w:val="none" w:sz="0" w:space="0" w:color="auto"/>
            <w:left w:val="none" w:sz="0" w:space="0" w:color="auto"/>
            <w:bottom w:val="none" w:sz="0" w:space="0" w:color="auto"/>
            <w:right w:val="none" w:sz="0" w:space="0" w:color="auto"/>
          </w:divBdr>
          <w:divsChild>
            <w:div w:id="1421948232">
              <w:marLeft w:val="1155"/>
              <w:marRight w:val="0"/>
              <w:marTop w:val="0"/>
              <w:marBottom w:val="0"/>
              <w:divBdr>
                <w:top w:val="none" w:sz="0" w:space="0" w:color="auto"/>
                <w:left w:val="none" w:sz="0" w:space="0" w:color="auto"/>
                <w:bottom w:val="none" w:sz="0" w:space="0" w:color="auto"/>
                <w:right w:val="none" w:sz="0" w:space="0" w:color="auto"/>
              </w:divBdr>
            </w:div>
            <w:div w:id="535654182">
              <w:marLeft w:val="1155"/>
              <w:marRight w:val="0"/>
              <w:marTop w:val="0"/>
              <w:marBottom w:val="0"/>
              <w:divBdr>
                <w:top w:val="none" w:sz="0" w:space="0" w:color="auto"/>
                <w:left w:val="none" w:sz="0" w:space="0" w:color="auto"/>
                <w:bottom w:val="none" w:sz="0" w:space="0" w:color="auto"/>
                <w:right w:val="none" w:sz="0" w:space="0" w:color="auto"/>
              </w:divBdr>
            </w:div>
            <w:div w:id="97098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779520">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700222">
      <w:bodyDiv w:val="1"/>
      <w:marLeft w:val="0"/>
      <w:marRight w:val="0"/>
      <w:marTop w:val="0"/>
      <w:marBottom w:val="0"/>
      <w:divBdr>
        <w:top w:val="none" w:sz="0" w:space="0" w:color="auto"/>
        <w:left w:val="none" w:sz="0" w:space="0" w:color="auto"/>
        <w:bottom w:val="none" w:sz="0" w:space="0" w:color="auto"/>
        <w:right w:val="none" w:sz="0" w:space="0" w:color="auto"/>
      </w:divBdr>
      <w:divsChild>
        <w:div w:id="1089545132">
          <w:marLeft w:val="0"/>
          <w:marRight w:val="0"/>
          <w:marTop w:val="0"/>
          <w:marBottom w:val="0"/>
          <w:divBdr>
            <w:top w:val="none" w:sz="0" w:space="0" w:color="auto"/>
            <w:left w:val="none" w:sz="0" w:space="0" w:color="auto"/>
            <w:bottom w:val="none" w:sz="0" w:space="0" w:color="auto"/>
            <w:right w:val="none" w:sz="0" w:space="0" w:color="auto"/>
          </w:divBdr>
        </w:div>
        <w:div w:id="859587284">
          <w:marLeft w:val="0"/>
          <w:marRight w:val="0"/>
          <w:marTop w:val="150"/>
          <w:marBottom w:val="0"/>
          <w:divBdr>
            <w:top w:val="none" w:sz="0" w:space="0" w:color="auto"/>
            <w:left w:val="none" w:sz="0" w:space="0" w:color="auto"/>
            <w:bottom w:val="none" w:sz="0" w:space="0" w:color="auto"/>
            <w:right w:val="none" w:sz="0" w:space="0" w:color="auto"/>
          </w:divBdr>
          <w:divsChild>
            <w:div w:id="1493794812">
              <w:marLeft w:val="1155"/>
              <w:marRight w:val="0"/>
              <w:marTop w:val="0"/>
              <w:marBottom w:val="0"/>
              <w:divBdr>
                <w:top w:val="none" w:sz="0" w:space="0" w:color="auto"/>
                <w:left w:val="none" w:sz="0" w:space="0" w:color="auto"/>
                <w:bottom w:val="none" w:sz="0" w:space="0" w:color="auto"/>
                <w:right w:val="none" w:sz="0" w:space="0" w:color="auto"/>
              </w:divBdr>
            </w:div>
            <w:div w:id="249126571">
              <w:marLeft w:val="1155"/>
              <w:marRight w:val="0"/>
              <w:marTop w:val="0"/>
              <w:marBottom w:val="0"/>
              <w:divBdr>
                <w:top w:val="none" w:sz="0" w:space="0" w:color="auto"/>
                <w:left w:val="none" w:sz="0" w:space="0" w:color="auto"/>
                <w:bottom w:val="none" w:sz="0" w:space="0" w:color="auto"/>
                <w:right w:val="none" w:sz="0" w:space="0" w:color="auto"/>
              </w:divBdr>
            </w:div>
            <w:div w:id="159943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360708">
      <w:bodyDiv w:val="1"/>
      <w:marLeft w:val="0"/>
      <w:marRight w:val="0"/>
      <w:marTop w:val="0"/>
      <w:marBottom w:val="0"/>
      <w:divBdr>
        <w:top w:val="none" w:sz="0" w:space="0" w:color="auto"/>
        <w:left w:val="none" w:sz="0" w:space="0" w:color="auto"/>
        <w:bottom w:val="none" w:sz="0" w:space="0" w:color="auto"/>
        <w:right w:val="none" w:sz="0" w:space="0" w:color="auto"/>
      </w:divBdr>
      <w:divsChild>
        <w:div w:id="1196885467">
          <w:marLeft w:val="0"/>
          <w:marRight w:val="0"/>
          <w:marTop w:val="0"/>
          <w:marBottom w:val="0"/>
          <w:divBdr>
            <w:top w:val="none" w:sz="0" w:space="0" w:color="auto"/>
            <w:left w:val="none" w:sz="0" w:space="0" w:color="auto"/>
            <w:bottom w:val="none" w:sz="0" w:space="0" w:color="auto"/>
            <w:right w:val="none" w:sz="0" w:space="0" w:color="auto"/>
          </w:divBdr>
        </w:div>
        <w:div w:id="285739858">
          <w:marLeft w:val="0"/>
          <w:marRight w:val="0"/>
          <w:marTop w:val="150"/>
          <w:marBottom w:val="0"/>
          <w:divBdr>
            <w:top w:val="none" w:sz="0" w:space="0" w:color="auto"/>
            <w:left w:val="none" w:sz="0" w:space="0" w:color="auto"/>
            <w:bottom w:val="none" w:sz="0" w:space="0" w:color="auto"/>
            <w:right w:val="none" w:sz="0" w:space="0" w:color="auto"/>
          </w:divBdr>
          <w:divsChild>
            <w:div w:id="501432371">
              <w:marLeft w:val="1155"/>
              <w:marRight w:val="0"/>
              <w:marTop w:val="0"/>
              <w:marBottom w:val="0"/>
              <w:divBdr>
                <w:top w:val="none" w:sz="0" w:space="0" w:color="auto"/>
                <w:left w:val="none" w:sz="0" w:space="0" w:color="auto"/>
                <w:bottom w:val="none" w:sz="0" w:space="0" w:color="auto"/>
                <w:right w:val="none" w:sz="0" w:space="0" w:color="auto"/>
              </w:divBdr>
            </w:div>
            <w:div w:id="99843165">
              <w:marLeft w:val="1155"/>
              <w:marRight w:val="0"/>
              <w:marTop w:val="0"/>
              <w:marBottom w:val="0"/>
              <w:divBdr>
                <w:top w:val="none" w:sz="0" w:space="0" w:color="auto"/>
                <w:left w:val="none" w:sz="0" w:space="0" w:color="auto"/>
                <w:bottom w:val="none" w:sz="0" w:space="0" w:color="auto"/>
                <w:right w:val="none" w:sz="0" w:space="0" w:color="auto"/>
              </w:divBdr>
            </w:div>
            <w:div w:id="57825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743744">
      <w:bodyDiv w:val="1"/>
      <w:marLeft w:val="0"/>
      <w:marRight w:val="0"/>
      <w:marTop w:val="0"/>
      <w:marBottom w:val="0"/>
      <w:divBdr>
        <w:top w:val="none" w:sz="0" w:space="0" w:color="auto"/>
        <w:left w:val="none" w:sz="0" w:space="0" w:color="auto"/>
        <w:bottom w:val="none" w:sz="0" w:space="0" w:color="auto"/>
        <w:right w:val="none" w:sz="0" w:space="0" w:color="auto"/>
      </w:divBdr>
      <w:divsChild>
        <w:div w:id="812597834">
          <w:marLeft w:val="0"/>
          <w:marRight w:val="0"/>
          <w:marTop w:val="0"/>
          <w:marBottom w:val="0"/>
          <w:divBdr>
            <w:top w:val="none" w:sz="0" w:space="0" w:color="auto"/>
            <w:left w:val="none" w:sz="0" w:space="0" w:color="auto"/>
            <w:bottom w:val="none" w:sz="0" w:space="0" w:color="auto"/>
            <w:right w:val="none" w:sz="0" w:space="0" w:color="auto"/>
          </w:divBdr>
        </w:div>
        <w:div w:id="427507839">
          <w:marLeft w:val="0"/>
          <w:marRight w:val="0"/>
          <w:marTop w:val="150"/>
          <w:marBottom w:val="0"/>
          <w:divBdr>
            <w:top w:val="none" w:sz="0" w:space="0" w:color="auto"/>
            <w:left w:val="none" w:sz="0" w:space="0" w:color="auto"/>
            <w:bottom w:val="none" w:sz="0" w:space="0" w:color="auto"/>
            <w:right w:val="none" w:sz="0" w:space="0" w:color="auto"/>
          </w:divBdr>
          <w:divsChild>
            <w:div w:id="1757089388">
              <w:marLeft w:val="1155"/>
              <w:marRight w:val="0"/>
              <w:marTop w:val="0"/>
              <w:marBottom w:val="0"/>
              <w:divBdr>
                <w:top w:val="none" w:sz="0" w:space="0" w:color="auto"/>
                <w:left w:val="none" w:sz="0" w:space="0" w:color="auto"/>
                <w:bottom w:val="none" w:sz="0" w:space="0" w:color="auto"/>
                <w:right w:val="none" w:sz="0" w:space="0" w:color="auto"/>
              </w:divBdr>
            </w:div>
            <w:div w:id="1096360981">
              <w:marLeft w:val="1155"/>
              <w:marRight w:val="0"/>
              <w:marTop w:val="0"/>
              <w:marBottom w:val="0"/>
              <w:divBdr>
                <w:top w:val="none" w:sz="0" w:space="0" w:color="auto"/>
                <w:left w:val="none" w:sz="0" w:space="0" w:color="auto"/>
                <w:bottom w:val="none" w:sz="0" w:space="0" w:color="auto"/>
                <w:right w:val="none" w:sz="0" w:space="0" w:color="auto"/>
              </w:divBdr>
            </w:div>
            <w:div w:id="1191911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207098">
      <w:bodyDiv w:val="1"/>
      <w:marLeft w:val="0"/>
      <w:marRight w:val="0"/>
      <w:marTop w:val="0"/>
      <w:marBottom w:val="0"/>
      <w:divBdr>
        <w:top w:val="none" w:sz="0" w:space="0" w:color="auto"/>
        <w:left w:val="none" w:sz="0" w:space="0" w:color="auto"/>
        <w:bottom w:val="none" w:sz="0" w:space="0" w:color="auto"/>
        <w:right w:val="none" w:sz="0" w:space="0" w:color="auto"/>
      </w:divBdr>
      <w:divsChild>
        <w:div w:id="795172673">
          <w:marLeft w:val="0"/>
          <w:marRight w:val="0"/>
          <w:marTop w:val="0"/>
          <w:marBottom w:val="0"/>
          <w:divBdr>
            <w:top w:val="none" w:sz="0" w:space="0" w:color="auto"/>
            <w:left w:val="none" w:sz="0" w:space="0" w:color="auto"/>
            <w:bottom w:val="none" w:sz="0" w:space="0" w:color="auto"/>
            <w:right w:val="none" w:sz="0" w:space="0" w:color="auto"/>
          </w:divBdr>
        </w:div>
        <w:div w:id="1529031022">
          <w:marLeft w:val="0"/>
          <w:marRight w:val="0"/>
          <w:marTop w:val="150"/>
          <w:marBottom w:val="0"/>
          <w:divBdr>
            <w:top w:val="none" w:sz="0" w:space="0" w:color="auto"/>
            <w:left w:val="none" w:sz="0" w:space="0" w:color="auto"/>
            <w:bottom w:val="none" w:sz="0" w:space="0" w:color="auto"/>
            <w:right w:val="none" w:sz="0" w:space="0" w:color="auto"/>
          </w:divBdr>
          <w:divsChild>
            <w:div w:id="1269124838">
              <w:marLeft w:val="1155"/>
              <w:marRight w:val="0"/>
              <w:marTop w:val="0"/>
              <w:marBottom w:val="0"/>
              <w:divBdr>
                <w:top w:val="none" w:sz="0" w:space="0" w:color="auto"/>
                <w:left w:val="none" w:sz="0" w:space="0" w:color="auto"/>
                <w:bottom w:val="none" w:sz="0" w:space="0" w:color="auto"/>
                <w:right w:val="none" w:sz="0" w:space="0" w:color="auto"/>
              </w:divBdr>
            </w:div>
            <w:div w:id="1596397795">
              <w:marLeft w:val="1155"/>
              <w:marRight w:val="0"/>
              <w:marTop w:val="0"/>
              <w:marBottom w:val="0"/>
              <w:divBdr>
                <w:top w:val="none" w:sz="0" w:space="0" w:color="auto"/>
                <w:left w:val="none" w:sz="0" w:space="0" w:color="auto"/>
                <w:bottom w:val="none" w:sz="0" w:space="0" w:color="auto"/>
                <w:right w:val="none" w:sz="0" w:space="0" w:color="auto"/>
              </w:divBdr>
            </w:div>
            <w:div w:id="1443647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786086">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560736">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059237">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676527">
      <w:bodyDiv w:val="1"/>
      <w:marLeft w:val="0"/>
      <w:marRight w:val="0"/>
      <w:marTop w:val="0"/>
      <w:marBottom w:val="0"/>
      <w:divBdr>
        <w:top w:val="none" w:sz="0" w:space="0" w:color="auto"/>
        <w:left w:val="none" w:sz="0" w:space="0" w:color="auto"/>
        <w:bottom w:val="none" w:sz="0" w:space="0" w:color="auto"/>
        <w:right w:val="none" w:sz="0" w:space="0" w:color="auto"/>
      </w:divBdr>
      <w:divsChild>
        <w:div w:id="154347366">
          <w:marLeft w:val="0"/>
          <w:marRight w:val="0"/>
          <w:marTop w:val="0"/>
          <w:marBottom w:val="0"/>
          <w:divBdr>
            <w:top w:val="none" w:sz="0" w:space="0" w:color="auto"/>
            <w:left w:val="none" w:sz="0" w:space="0" w:color="auto"/>
            <w:bottom w:val="none" w:sz="0" w:space="0" w:color="auto"/>
            <w:right w:val="none" w:sz="0" w:space="0" w:color="auto"/>
          </w:divBdr>
        </w:div>
        <w:div w:id="1138959262">
          <w:marLeft w:val="0"/>
          <w:marRight w:val="0"/>
          <w:marTop w:val="150"/>
          <w:marBottom w:val="0"/>
          <w:divBdr>
            <w:top w:val="none" w:sz="0" w:space="0" w:color="auto"/>
            <w:left w:val="none" w:sz="0" w:space="0" w:color="auto"/>
            <w:bottom w:val="none" w:sz="0" w:space="0" w:color="auto"/>
            <w:right w:val="none" w:sz="0" w:space="0" w:color="auto"/>
          </w:divBdr>
          <w:divsChild>
            <w:div w:id="575359525">
              <w:marLeft w:val="1155"/>
              <w:marRight w:val="0"/>
              <w:marTop w:val="0"/>
              <w:marBottom w:val="0"/>
              <w:divBdr>
                <w:top w:val="none" w:sz="0" w:space="0" w:color="auto"/>
                <w:left w:val="none" w:sz="0" w:space="0" w:color="auto"/>
                <w:bottom w:val="none" w:sz="0" w:space="0" w:color="auto"/>
                <w:right w:val="none" w:sz="0" w:space="0" w:color="auto"/>
              </w:divBdr>
            </w:div>
            <w:div w:id="107704031">
              <w:marLeft w:val="1155"/>
              <w:marRight w:val="0"/>
              <w:marTop w:val="0"/>
              <w:marBottom w:val="0"/>
              <w:divBdr>
                <w:top w:val="none" w:sz="0" w:space="0" w:color="auto"/>
                <w:left w:val="none" w:sz="0" w:space="0" w:color="auto"/>
                <w:bottom w:val="none" w:sz="0" w:space="0" w:color="auto"/>
                <w:right w:val="none" w:sz="0" w:space="0" w:color="auto"/>
              </w:divBdr>
            </w:div>
            <w:div w:id="377247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131943">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567043">
      <w:bodyDiv w:val="1"/>
      <w:marLeft w:val="0"/>
      <w:marRight w:val="0"/>
      <w:marTop w:val="0"/>
      <w:marBottom w:val="0"/>
      <w:divBdr>
        <w:top w:val="none" w:sz="0" w:space="0" w:color="auto"/>
        <w:left w:val="none" w:sz="0" w:space="0" w:color="auto"/>
        <w:bottom w:val="none" w:sz="0" w:space="0" w:color="auto"/>
        <w:right w:val="none" w:sz="0" w:space="0" w:color="auto"/>
      </w:divBdr>
      <w:divsChild>
        <w:div w:id="438725044">
          <w:marLeft w:val="0"/>
          <w:marRight w:val="0"/>
          <w:marTop w:val="0"/>
          <w:marBottom w:val="0"/>
          <w:divBdr>
            <w:top w:val="none" w:sz="0" w:space="0" w:color="auto"/>
            <w:left w:val="none" w:sz="0" w:space="0" w:color="auto"/>
            <w:bottom w:val="none" w:sz="0" w:space="0" w:color="auto"/>
            <w:right w:val="none" w:sz="0" w:space="0" w:color="auto"/>
          </w:divBdr>
        </w:div>
        <w:div w:id="2038432677">
          <w:marLeft w:val="0"/>
          <w:marRight w:val="0"/>
          <w:marTop w:val="150"/>
          <w:marBottom w:val="0"/>
          <w:divBdr>
            <w:top w:val="none" w:sz="0" w:space="0" w:color="auto"/>
            <w:left w:val="none" w:sz="0" w:space="0" w:color="auto"/>
            <w:bottom w:val="none" w:sz="0" w:space="0" w:color="auto"/>
            <w:right w:val="none" w:sz="0" w:space="0" w:color="auto"/>
          </w:divBdr>
          <w:divsChild>
            <w:div w:id="490145602">
              <w:marLeft w:val="1155"/>
              <w:marRight w:val="0"/>
              <w:marTop w:val="0"/>
              <w:marBottom w:val="0"/>
              <w:divBdr>
                <w:top w:val="none" w:sz="0" w:space="0" w:color="auto"/>
                <w:left w:val="none" w:sz="0" w:space="0" w:color="auto"/>
                <w:bottom w:val="none" w:sz="0" w:space="0" w:color="auto"/>
                <w:right w:val="none" w:sz="0" w:space="0" w:color="auto"/>
              </w:divBdr>
            </w:div>
            <w:div w:id="69163870">
              <w:marLeft w:val="1155"/>
              <w:marRight w:val="0"/>
              <w:marTop w:val="0"/>
              <w:marBottom w:val="0"/>
              <w:divBdr>
                <w:top w:val="none" w:sz="0" w:space="0" w:color="auto"/>
                <w:left w:val="none" w:sz="0" w:space="0" w:color="auto"/>
                <w:bottom w:val="none" w:sz="0" w:space="0" w:color="auto"/>
                <w:right w:val="none" w:sz="0" w:space="0" w:color="auto"/>
              </w:divBdr>
            </w:div>
            <w:div w:id="143786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5983762">
      <w:bodyDiv w:val="1"/>
      <w:marLeft w:val="0"/>
      <w:marRight w:val="0"/>
      <w:marTop w:val="0"/>
      <w:marBottom w:val="0"/>
      <w:divBdr>
        <w:top w:val="none" w:sz="0" w:space="0" w:color="auto"/>
        <w:left w:val="none" w:sz="0" w:space="0" w:color="auto"/>
        <w:bottom w:val="none" w:sz="0" w:space="0" w:color="auto"/>
        <w:right w:val="none" w:sz="0" w:space="0" w:color="auto"/>
      </w:divBdr>
      <w:divsChild>
        <w:div w:id="606936704">
          <w:marLeft w:val="0"/>
          <w:marRight w:val="0"/>
          <w:marTop w:val="0"/>
          <w:marBottom w:val="0"/>
          <w:divBdr>
            <w:top w:val="none" w:sz="0" w:space="0" w:color="auto"/>
            <w:left w:val="none" w:sz="0" w:space="0" w:color="auto"/>
            <w:bottom w:val="none" w:sz="0" w:space="0" w:color="auto"/>
            <w:right w:val="none" w:sz="0" w:space="0" w:color="auto"/>
          </w:divBdr>
        </w:div>
        <w:div w:id="1494637387">
          <w:marLeft w:val="0"/>
          <w:marRight w:val="0"/>
          <w:marTop w:val="150"/>
          <w:marBottom w:val="0"/>
          <w:divBdr>
            <w:top w:val="none" w:sz="0" w:space="0" w:color="auto"/>
            <w:left w:val="none" w:sz="0" w:space="0" w:color="auto"/>
            <w:bottom w:val="none" w:sz="0" w:space="0" w:color="auto"/>
            <w:right w:val="none" w:sz="0" w:space="0" w:color="auto"/>
          </w:divBdr>
          <w:divsChild>
            <w:div w:id="1508248379">
              <w:marLeft w:val="1155"/>
              <w:marRight w:val="0"/>
              <w:marTop w:val="0"/>
              <w:marBottom w:val="0"/>
              <w:divBdr>
                <w:top w:val="none" w:sz="0" w:space="0" w:color="auto"/>
                <w:left w:val="none" w:sz="0" w:space="0" w:color="auto"/>
                <w:bottom w:val="none" w:sz="0" w:space="0" w:color="auto"/>
                <w:right w:val="none" w:sz="0" w:space="0" w:color="auto"/>
              </w:divBdr>
            </w:div>
            <w:div w:id="1585256913">
              <w:marLeft w:val="1155"/>
              <w:marRight w:val="0"/>
              <w:marTop w:val="0"/>
              <w:marBottom w:val="0"/>
              <w:divBdr>
                <w:top w:val="none" w:sz="0" w:space="0" w:color="auto"/>
                <w:left w:val="none" w:sz="0" w:space="0" w:color="auto"/>
                <w:bottom w:val="none" w:sz="0" w:space="0" w:color="auto"/>
                <w:right w:val="none" w:sz="0" w:space="0" w:color="auto"/>
              </w:divBdr>
            </w:div>
            <w:div w:id="173488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029506">
      <w:bodyDiv w:val="1"/>
      <w:marLeft w:val="0"/>
      <w:marRight w:val="0"/>
      <w:marTop w:val="0"/>
      <w:marBottom w:val="0"/>
      <w:divBdr>
        <w:top w:val="none" w:sz="0" w:space="0" w:color="auto"/>
        <w:left w:val="none" w:sz="0" w:space="0" w:color="auto"/>
        <w:bottom w:val="none" w:sz="0" w:space="0" w:color="auto"/>
        <w:right w:val="none" w:sz="0" w:space="0" w:color="auto"/>
      </w:divBdr>
      <w:divsChild>
        <w:div w:id="1161503689">
          <w:marLeft w:val="0"/>
          <w:marRight w:val="0"/>
          <w:marTop w:val="0"/>
          <w:marBottom w:val="0"/>
          <w:divBdr>
            <w:top w:val="none" w:sz="0" w:space="0" w:color="auto"/>
            <w:left w:val="none" w:sz="0" w:space="0" w:color="auto"/>
            <w:bottom w:val="none" w:sz="0" w:space="0" w:color="auto"/>
            <w:right w:val="none" w:sz="0" w:space="0" w:color="auto"/>
          </w:divBdr>
        </w:div>
        <w:div w:id="165363249">
          <w:marLeft w:val="0"/>
          <w:marRight w:val="0"/>
          <w:marTop w:val="150"/>
          <w:marBottom w:val="0"/>
          <w:divBdr>
            <w:top w:val="none" w:sz="0" w:space="0" w:color="auto"/>
            <w:left w:val="none" w:sz="0" w:space="0" w:color="auto"/>
            <w:bottom w:val="none" w:sz="0" w:space="0" w:color="auto"/>
            <w:right w:val="none" w:sz="0" w:space="0" w:color="auto"/>
          </w:divBdr>
          <w:divsChild>
            <w:div w:id="232739436">
              <w:marLeft w:val="1155"/>
              <w:marRight w:val="0"/>
              <w:marTop w:val="0"/>
              <w:marBottom w:val="0"/>
              <w:divBdr>
                <w:top w:val="none" w:sz="0" w:space="0" w:color="auto"/>
                <w:left w:val="none" w:sz="0" w:space="0" w:color="auto"/>
                <w:bottom w:val="none" w:sz="0" w:space="0" w:color="auto"/>
                <w:right w:val="none" w:sz="0" w:space="0" w:color="auto"/>
              </w:divBdr>
            </w:div>
            <w:div w:id="711078275">
              <w:marLeft w:val="1155"/>
              <w:marRight w:val="0"/>
              <w:marTop w:val="0"/>
              <w:marBottom w:val="0"/>
              <w:divBdr>
                <w:top w:val="none" w:sz="0" w:space="0" w:color="auto"/>
                <w:left w:val="none" w:sz="0" w:space="0" w:color="auto"/>
                <w:bottom w:val="none" w:sz="0" w:space="0" w:color="auto"/>
                <w:right w:val="none" w:sz="0" w:space="0" w:color="auto"/>
              </w:divBdr>
            </w:div>
            <w:div w:id="1986810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295372">
      <w:bodyDiv w:val="1"/>
      <w:marLeft w:val="0"/>
      <w:marRight w:val="0"/>
      <w:marTop w:val="0"/>
      <w:marBottom w:val="0"/>
      <w:divBdr>
        <w:top w:val="none" w:sz="0" w:space="0" w:color="auto"/>
        <w:left w:val="none" w:sz="0" w:space="0" w:color="auto"/>
        <w:bottom w:val="none" w:sz="0" w:space="0" w:color="auto"/>
        <w:right w:val="none" w:sz="0" w:space="0" w:color="auto"/>
      </w:divBdr>
      <w:divsChild>
        <w:div w:id="791099952">
          <w:marLeft w:val="0"/>
          <w:marRight w:val="0"/>
          <w:marTop w:val="0"/>
          <w:marBottom w:val="0"/>
          <w:divBdr>
            <w:top w:val="none" w:sz="0" w:space="0" w:color="auto"/>
            <w:left w:val="none" w:sz="0" w:space="0" w:color="auto"/>
            <w:bottom w:val="none" w:sz="0" w:space="0" w:color="auto"/>
            <w:right w:val="none" w:sz="0" w:space="0" w:color="auto"/>
          </w:divBdr>
        </w:div>
        <w:div w:id="2104572461">
          <w:marLeft w:val="0"/>
          <w:marRight w:val="0"/>
          <w:marTop w:val="150"/>
          <w:marBottom w:val="0"/>
          <w:divBdr>
            <w:top w:val="none" w:sz="0" w:space="0" w:color="auto"/>
            <w:left w:val="none" w:sz="0" w:space="0" w:color="auto"/>
            <w:bottom w:val="none" w:sz="0" w:space="0" w:color="auto"/>
            <w:right w:val="none" w:sz="0" w:space="0" w:color="auto"/>
          </w:divBdr>
          <w:divsChild>
            <w:div w:id="2053576338">
              <w:marLeft w:val="1155"/>
              <w:marRight w:val="0"/>
              <w:marTop w:val="0"/>
              <w:marBottom w:val="0"/>
              <w:divBdr>
                <w:top w:val="none" w:sz="0" w:space="0" w:color="auto"/>
                <w:left w:val="none" w:sz="0" w:space="0" w:color="auto"/>
                <w:bottom w:val="none" w:sz="0" w:space="0" w:color="auto"/>
                <w:right w:val="none" w:sz="0" w:space="0" w:color="auto"/>
              </w:divBdr>
            </w:div>
            <w:div w:id="1767768766">
              <w:marLeft w:val="1155"/>
              <w:marRight w:val="0"/>
              <w:marTop w:val="0"/>
              <w:marBottom w:val="0"/>
              <w:divBdr>
                <w:top w:val="none" w:sz="0" w:space="0" w:color="auto"/>
                <w:left w:val="none" w:sz="0" w:space="0" w:color="auto"/>
                <w:bottom w:val="none" w:sz="0" w:space="0" w:color="auto"/>
                <w:right w:val="none" w:sz="0" w:space="0" w:color="auto"/>
              </w:divBdr>
            </w:div>
            <w:div w:id="88822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642422">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6950591">
      <w:bodyDiv w:val="1"/>
      <w:marLeft w:val="0"/>
      <w:marRight w:val="0"/>
      <w:marTop w:val="0"/>
      <w:marBottom w:val="0"/>
      <w:divBdr>
        <w:top w:val="none" w:sz="0" w:space="0" w:color="auto"/>
        <w:left w:val="none" w:sz="0" w:space="0" w:color="auto"/>
        <w:bottom w:val="none" w:sz="0" w:space="0" w:color="auto"/>
        <w:right w:val="none" w:sz="0" w:space="0" w:color="auto"/>
      </w:divBdr>
      <w:divsChild>
        <w:div w:id="1867208015">
          <w:marLeft w:val="0"/>
          <w:marRight w:val="0"/>
          <w:marTop w:val="0"/>
          <w:marBottom w:val="0"/>
          <w:divBdr>
            <w:top w:val="none" w:sz="0" w:space="0" w:color="auto"/>
            <w:left w:val="none" w:sz="0" w:space="0" w:color="auto"/>
            <w:bottom w:val="none" w:sz="0" w:space="0" w:color="auto"/>
            <w:right w:val="none" w:sz="0" w:space="0" w:color="auto"/>
          </w:divBdr>
        </w:div>
        <w:div w:id="1750881549">
          <w:marLeft w:val="0"/>
          <w:marRight w:val="0"/>
          <w:marTop w:val="150"/>
          <w:marBottom w:val="0"/>
          <w:divBdr>
            <w:top w:val="none" w:sz="0" w:space="0" w:color="auto"/>
            <w:left w:val="none" w:sz="0" w:space="0" w:color="auto"/>
            <w:bottom w:val="none" w:sz="0" w:space="0" w:color="auto"/>
            <w:right w:val="none" w:sz="0" w:space="0" w:color="auto"/>
          </w:divBdr>
          <w:divsChild>
            <w:div w:id="1629237129">
              <w:marLeft w:val="1155"/>
              <w:marRight w:val="0"/>
              <w:marTop w:val="0"/>
              <w:marBottom w:val="0"/>
              <w:divBdr>
                <w:top w:val="none" w:sz="0" w:space="0" w:color="auto"/>
                <w:left w:val="none" w:sz="0" w:space="0" w:color="auto"/>
                <w:bottom w:val="none" w:sz="0" w:space="0" w:color="auto"/>
                <w:right w:val="none" w:sz="0" w:space="0" w:color="auto"/>
              </w:divBdr>
            </w:div>
            <w:div w:id="594557859">
              <w:marLeft w:val="1155"/>
              <w:marRight w:val="0"/>
              <w:marTop w:val="0"/>
              <w:marBottom w:val="0"/>
              <w:divBdr>
                <w:top w:val="none" w:sz="0" w:space="0" w:color="auto"/>
                <w:left w:val="none" w:sz="0" w:space="0" w:color="auto"/>
                <w:bottom w:val="none" w:sz="0" w:space="0" w:color="auto"/>
                <w:right w:val="none" w:sz="0" w:space="0" w:color="auto"/>
              </w:divBdr>
            </w:div>
            <w:div w:id="194730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220800">
      <w:bodyDiv w:val="1"/>
      <w:marLeft w:val="0"/>
      <w:marRight w:val="0"/>
      <w:marTop w:val="0"/>
      <w:marBottom w:val="0"/>
      <w:divBdr>
        <w:top w:val="none" w:sz="0" w:space="0" w:color="auto"/>
        <w:left w:val="none" w:sz="0" w:space="0" w:color="auto"/>
        <w:bottom w:val="none" w:sz="0" w:space="0" w:color="auto"/>
        <w:right w:val="none" w:sz="0" w:space="0" w:color="auto"/>
      </w:divBdr>
      <w:divsChild>
        <w:div w:id="86386123">
          <w:marLeft w:val="0"/>
          <w:marRight w:val="0"/>
          <w:marTop w:val="0"/>
          <w:marBottom w:val="0"/>
          <w:divBdr>
            <w:top w:val="none" w:sz="0" w:space="0" w:color="auto"/>
            <w:left w:val="none" w:sz="0" w:space="0" w:color="auto"/>
            <w:bottom w:val="none" w:sz="0" w:space="0" w:color="auto"/>
            <w:right w:val="none" w:sz="0" w:space="0" w:color="auto"/>
          </w:divBdr>
        </w:div>
        <w:div w:id="925843863">
          <w:marLeft w:val="0"/>
          <w:marRight w:val="0"/>
          <w:marTop w:val="150"/>
          <w:marBottom w:val="0"/>
          <w:divBdr>
            <w:top w:val="none" w:sz="0" w:space="0" w:color="auto"/>
            <w:left w:val="none" w:sz="0" w:space="0" w:color="auto"/>
            <w:bottom w:val="none" w:sz="0" w:space="0" w:color="auto"/>
            <w:right w:val="none" w:sz="0" w:space="0" w:color="auto"/>
          </w:divBdr>
          <w:divsChild>
            <w:div w:id="1704749767">
              <w:marLeft w:val="1155"/>
              <w:marRight w:val="0"/>
              <w:marTop w:val="0"/>
              <w:marBottom w:val="0"/>
              <w:divBdr>
                <w:top w:val="none" w:sz="0" w:space="0" w:color="auto"/>
                <w:left w:val="none" w:sz="0" w:space="0" w:color="auto"/>
                <w:bottom w:val="none" w:sz="0" w:space="0" w:color="auto"/>
                <w:right w:val="none" w:sz="0" w:space="0" w:color="auto"/>
              </w:divBdr>
            </w:div>
            <w:div w:id="1826432946">
              <w:marLeft w:val="1155"/>
              <w:marRight w:val="0"/>
              <w:marTop w:val="0"/>
              <w:marBottom w:val="0"/>
              <w:divBdr>
                <w:top w:val="none" w:sz="0" w:space="0" w:color="auto"/>
                <w:left w:val="none" w:sz="0" w:space="0" w:color="auto"/>
                <w:bottom w:val="none" w:sz="0" w:space="0" w:color="auto"/>
                <w:right w:val="none" w:sz="0" w:space="0" w:color="auto"/>
              </w:divBdr>
            </w:div>
            <w:div w:id="1750301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531193">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4809">
      <w:bodyDiv w:val="1"/>
      <w:marLeft w:val="0"/>
      <w:marRight w:val="0"/>
      <w:marTop w:val="0"/>
      <w:marBottom w:val="0"/>
      <w:divBdr>
        <w:top w:val="none" w:sz="0" w:space="0" w:color="auto"/>
        <w:left w:val="none" w:sz="0" w:space="0" w:color="auto"/>
        <w:bottom w:val="none" w:sz="0" w:space="0" w:color="auto"/>
        <w:right w:val="none" w:sz="0" w:space="0" w:color="auto"/>
      </w:divBdr>
      <w:divsChild>
        <w:div w:id="2095544897">
          <w:marLeft w:val="0"/>
          <w:marRight w:val="0"/>
          <w:marTop w:val="0"/>
          <w:marBottom w:val="0"/>
          <w:divBdr>
            <w:top w:val="none" w:sz="0" w:space="0" w:color="auto"/>
            <w:left w:val="none" w:sz="0" w:space="0" w:color="auto"/>
            <w:bottom w:val="none" w:sz="0" w:space="0" w:color="auto"/>
            <w:right w:val="none" w:sz="0" w:space="0" w:color="auto"/>
          </w:divBdr>
        </w:div>
        <w:div w:id="1877113290">
          <w:marLeft w:val="0"/>
          <w:marRight w:val="0"/>
          <w:marTop w:val="150"/>
          <w:marBottom w:val="0"/>
          <w:divBdr>
            <w:top w:val="none" w:sz="0" w:space="0" w:color="auto"/>
            <w:left w:val="none" w:sz="0" w:space="0" w:color="auto"/>
            <w:bottom w:val="none" w:sz="0" w:space="0" w:color="auto"/>
            <w:right w:val="none" w:sz="0" w:space="0" w:color="auto"/>
          </w:divBdr>
          <w:divsChild>
            <w:div w:id="1577786930">
              <w:marLeft w:val="1155"/>
              <w:marRight w:val="0"/>
              <w:marTop w:val="0"/>
              <w:marBottom w:val="0"/>
              <w:divBdr>
                <w:top w:val="none" w:sz="0" w:space="0" w:color="auto"/>
                <w:left w:val="none" w:sz="0" w:space="0" w:color="auto"/>
                <w:bottom w:val="none" w:sz="0" w:space="0" w:color="auto"/>
                <w:right w:val="none" w:sz="0" w:space="0" w:color="auto"/>
              </w:divBdr>
            </w:div>
            <w:div w:id="1825853286">
              <w:marLeft w:val="1155"/>
              <w:marRight w:val="0"/>
              <w:marTop w:val="0"/>
              <w:marBottom w:val="0"/>
              <w:divBdr>
                <w:top w:val="none" w:sz="0" w:space="0" w:color="auto"/>
                <w:left w:val="none" w:sz="0" w:space="0" w:color="auto"/>
                <w:bottom w:val="none" w:sz="0" w:space="0" w:color="auto"/>
                <w:right w:val="none" w:sz="0" w:space="0" w:color="auto"/>
              </w:divBdr>
            </w:div>
            <w:div w:id="18713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105220">
      <w:bodyDiv w:val="1"/>
      <w:marLeft w:val="0"/>
      <w:marRight w:val="0"/>
      <w:marTop w:val="0"/>
      <w:marBottom w:val="0"/>
      <w:divBdr>
        <w:top w:val="none" w:sz="0" w:space="0" w:color="auto"/>
        <w:left w:val="none" w:sz="0" w:space="0" w:color="auto"/>
        <w:bottom w:val="none" w:sz="0" w:space="0" w:color="auto"/>
        <w:right w:val="none" w:sz="0" w:space="0" w:color="auto"/>
      </w:divBdr>
      <w:divsChild>
        <w:div w:id="1580017564">
          <w:marLeft w:val="0"/>
          <w:marRight w:val="0"/>
          <w:marTop w:val="0"/>
          <w:marBottom w:val="0"/>
          <w:divBdr>
            <w:top w:val="none" w:sz="0" w:space="0" w:color="auto"/>
            <w:left w:val="none" w:sz="0" w:space="0" w:color="auto"/>
            <w:bottom w:val="none" w:sz="0" w:space="0" w:color="auto"/>
            <w:right w:val="none" w:sz="0" w:space="0" w:color="auto"/>
          </w:divBdr>
        </w:div>
        <w:div w:id="1337730734">
          <w:marLeft w:val="0"/>
          <w:marRight w:val="0"/>
          <w:marTop w:val="150"/>
          <w:marBottom w:val="0"/>
          <w:divBdr>
            <w:top w:val="none" w:sz="0" w:space="0" w:color="auto"/>
            <w:left w:val="none" w:sz="0" w:space="0" w:color="auto"/>
            <w:bottom w:val="none" w:sz="0" w:space="0" w:color="auto"/>
            <w:right w:val="none" w:sz="0" w:space="0" w:color="auto"/>
          </w:divBdr>
          <w:divsChild>
            <w:div w:id="1458790247">
              <w:marLeft w:val="1155"/>
              <w:marRight w:val="0"/>
              <w:marTop w:val="0"/>
              <w:marBottom w:val="0"/>
              <w:divBdr>
                <w:top w:val="none" w:sz="0" w:space="0" w:color="auto"/>
                <w:left w:val="none" w:sz="0" w:space="0" w:color="auto"/>
                <w:bottom w:val="none" w:sz="0" w:space="0" w:color="auto"/>
                <w:right w:val="none" w:sz="0" w:space="0" w:color="auto"/>
              </w:divBdr>
            </w:div>
            <w:div w:id="195429033">
              <w:marLeft w:val="1155"/>
              <w:marRight w:val="0"/>
              <w:marTop w:val="0"/>
              <w:marBottom w:val="0"/>
              <w:divBdr>
                <w:top w:val="none" w:sz="0" w:space="0" w:color="auto"/>
                <w:left w:val="none" w:sz="0" w:space="0" w:color="auto"/>
                <w:bottom w:val="none" w:sz="0" w:space="0" w:color="auto"/>
                <w:right w:val="none" w:sz="0" w:space="0" w:color="auto"/>
              </w:divBdr>
            </w:div>
            <w:div w:id="3104536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722935">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751">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079388">
      <w:bodyDiv w:val="1"/>
      <w:marLeft w:val="0"/>
      <w:marRight w:val="0"/>
      <w:marTop w:val="0"/>
      <w:marBottom w:val="0"/>
      <w:divBdr>
        <w:top w:val="none" w:sz="0" w:space="0" w:color="auto"/>
        <w:left w:val="none" w:sz="0" w:space="0" w:color="auto"/>
        <w:bottom w:val="none" w:sz="0" w:space="0" w:color="auto"/>
        <w:right w:val="none" w:sz="0" w:space="0" w:color="auto"/>
      </w:divBdr>
      <w:divsChild>
        <w:div w:id="1683318028">
          <w:marLeft w:val="0"/>
          <w:marRight w:val="0"/>
          <w:marTop w:val="0"/>
          <w:marBottom w:val="0"/>
          <w:divBdr>
            <w:top w:val="none" w:sz="0" w:space="0" w:color="auto"/>
            <w:left w:val="none" w:sz="0" w:space="0" w:color="auto"/>
            <w:bottom w:val="none" w:sz="0" w:space="0" w:color="auto"/>
            <w:right w:val="none" w:sz="0" w:space="0" w:color="auto"/>
          </w:divBdr>
        </w:div>
        <w:div w:id="995256940">
          <w:marLeft w:val="0"/>
          <w:marRight w:val="0"/>
          <w:marTop w:val="150"/>
          <w:marBottom w:val="0"/>
          <w:divBdr>
            <w:top w:val="none" w:sz="0" w:space="0" w:color="auto"/>
            <w:left w:val="none" w:sz="0" w:space="0" w:color="auto"/>
            <w:bottom w:val="none" w:sz="0" w:space="0" w:color="auto"/>
            <w:right w:val="none" w:sz="0" w:space="0" w:color="auto"/>
          </w:divBdr>
          <w:divsChild>
            <w:div w:id="263609787">
              <w:marLeft w:val="1155"/>
              <w:marRight w:val="0"/>
              <w:marTop w:val="0"/>
              <w:marBottom w:val="0"/>
              <w:divBdr>
                <w:top w:val="none" w:sz="0" w:space="0" w:color="auto"/>
                <w:left w:val="none" w:sz="0" w:space="0" w:color="auto"/>
                <w:bottom w:val="none" w:sz="0" w:space="0" w:color="auto"/>
                <w:right w:val="none" w:sz="0" w:space="0" w:color="auto"/>
              </w:divBdr>
            </w:div>
            <w:div w:id="1866819379">
              <w:marLeft w:val="1155"/>
              <w:marRight w:val="0"/>
              <w:marTop w:val="0"/>
              <w:marBottom w:val="0"/>
              <w:divBdr>
                <w:top w:val="none" w:sz="0" w:space="0" w:color="auto"/>
                <w:left w:val="none" w:sz="0" w:space="0" w:color="auto"/>
                <w:bottom w:val="none" w:sz="0" w:space="0" w:color="auto"/>
                <w:right w:val="none" w:sz="0" w:space="0" w:color="auto"/>
              </w:divBdr>
            </w:div>
            <w:div w:id="83198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189516">
      <w:bodyDiv w:val="1"/>
      <w:marLeft w:val="0"/>
      <w:marRight w:val="0"/>
      <w:marTop w:val="0"/>
      <w:marBottom w:val="0"/>
      <w:divBdr>
        <w:top w:val="none" w:sz="0" w:space="0" w:color="auto"/>
        <w:left w:val="none" w:sz="0" w:space="0" w:color="auto"/>
        <w:bottom w:val="none" w:sz="0" w:space="0" w:color="auto"/>
        <w:right w:val="none" w:sz="0" w:space="0" w:color="auto"/>
      </w:divBdr>
      <w:divsChild>
        <w:div w:id="798231368">
          <w:marLeft w:val="0"/>
          <w:marRight w:val="0"/>
          <w:marTop w:val="0"/>
          <w:marBottom w:val="0"/>
          <w:divBdr>
            <w:top w:val="none" w:sz="0" w:space="0" w:color="auto"/>
            <w:left w:val="none" w:sz="0" w:space="0" w:color="auto"/>
            <w:bottom w:val="none" w:sz="0" w:space="0" w:color="auto"/>
            <w:right w:val="none" w:sz="0" w:space="0" w:color="auto"/>
          </w:divBdr>
        </w:div>
        <w:div w:id="1602954472">
          <w:marLeft w:val="0"/>
          <w:marRight w:val="0"/>
          <w:marTop w:val="150"/>
          <w:marBottom w:val="0"/>
          <w:divBdr>
            <w:top w:val="none" w:sz="0" w:space="0" w:color="auto"/>
            <w:left w:val="none" w:sz="0" w:space="0" w:color="auto"/>
            <w:bottom w:val="none" w:sz="0" w:space="0" w:color="auto"/>
            <w:right w:val="none" w:sz="0" w:space="0" w:color="auto"/>
          </w:divBdr>
          <w:divsChild>
            <w:div w:id="1002464143">
              <w:marLeft w:val="1155"/>
              <w:marRight w:val="0"/>
              <w:marTop w:val="0"/>
              <w:marBottom w:val="0"/>
              <w:divBdr>
                <w:top w:val="none" w:sz="0" w:space="0" w:color="auto"/>
                <w:left w:val="none" w:sz="0" w:space="0" w:color="auto"/>
                <w:bottom w:val="none" w:sz="0" w:space="0" w:color="auto"/>
                <w:right w:val="none" w:sz="0" w:space="0" w:color="auto"/>
              </w:divBdr>
            </w:div>
            <w:div w:id="141628564">
              <w:marLeft w:val="1155"/>
              <w:marRight w:val="0"/>
              <w:marTop w:val="0"/>
              <w:marBottom w:val="0"/>
              <w:divBdr>
                <w:top w:val="none" w:sz="0" w:space="0" w:color="auto"/>
                <w:left w:val="none" w:sz="0" w:space="0" w:color="auto"/>
                <w:bottom w:val="none" w:sz="0" w:space="0" w:color="auto"/>
                <w:right w:val="none" w:sz="0" w:space="0" w:color="auto"/>
              </w:divBdr>
            </w:div>
            <w:div w:id="207985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462159">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734565">
      <w:bodyDiv w:val="1"/>
      <w:marLeft w:val="0"/>
      <w:marRight w:val="0"/>
      <w:marTop w:val="0"/>
      <w:marBottom w:val="0"/>
      <w:divBdr>
        <w:top w:val="none" w:sz="0" w:space="0" w:color="auto"/>
        <w:left w:val="none" w:sz="0" w:space="0" w:color="auto"/>
        <w:bottom w:val="none" w:sz="0" w:space="0" w:color="auto"/>
        <w:right w:val="none" w:sz="0" w:space="0" w:color="auto"/>
      </w:divBdr>
      <w:divsChild>
        <w:div w:id="1070348170">
          <w:marLeft w:val="0"/>
          <w:marRight w:val="0"/>
          <w:marTop w:val="0"/>
          <w:marBottom w:val="0"/>
          <w:divBdr>
            <w:top w:val="none" w:sz="0" w:space="0" w:color="auto"/>
            <w:left w:val="none" w:sz="0" w:space="0" w:color="auto"/>
            <w:bottom w:val="none" w:sz="0" w:space="0" w:color="auto"/>
            <w:right w:val="none" w:sz="0" w:space="0" w:color="auto"/>
          </w:divBdr>
        </w:div>
        <w:div w:id="2112435733">
          <w:marLeft w:val="0"/>
          <w:marRight w:val="0"/>
          <w:marTop w:val="150"/>
          <w:marBottom w:val="0"/>
          <w:divBdr>
            <w:top w:val="none" w:sz="0" w:space="0" w:color="auto"/>
            <w:left w:val="none" w:sz="0" w:space="0" w:color="auto"/>
            <w:bottom w:val="none" w:sz="0" w:space="0" w:color="auto"/>
            <w:right w:val="none" w:sz="0" w:space="0" w:color="auto"/>
          </w:divBdr>
          <w:divsChild>
            <w:div w:id="1645617354">
              <w:marLeft w:val="1155"/>
              <w:marRight w:val="0"/>
              <w:marTop w:val="0"/>
              <w:marBottom w:val="0"/>
              <w:divBdr>
                <w:top w:val="none" w:sz="0" w:space="0" w:color="auto"/>
                <w:left w:val="none" w:sz="0" w:space="0" w:color="auto"/>
                <w:bottom w:val="none" w:sz="0" w:space="0" w:color="auto"/>
                <w:right w:val="none" w:sz="0" w:space="0" w:color="auto"/>
              </w:divBdr>
            </w:div>
            <w:div w:id="1926524408">
              <w:marLeft w:val="1155"/>
              <w:marRight w:val="0"/>
              <w:marTop w:val="0"/>
              <w:marBottom w:val="0"/>
              <w:divBdr>
                <w:top w:val="none" w:sz="0" w:space="0" w:color="auto"/>
                <w:left w:val="none" w:sz="0" w:space="0" w:color="auto"/>
                <w:bottom w:val="none" w:sz="0" w:space="0" w:color="auto"/>
                <w:right w:val="none" w:sz="0" w:space="0" w:color="auto"/>
              </w:divBdr>
            </w:div>
            <w:div w:id="199078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238338">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279930">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001747">
      <w:bodyDiv w:val="1"/>
      <w:marLeft w:val="0"/>
      <w:marRight w:val="0"/>
      <w:marTop w:val="0"/>
      <w:marBottom w:val="0"/>
      <w:divBdr>
        <w:top w:val="none" w:sz="0" w:space="0" w:color="auto"/>
        <w:left w:val="none" w:sz="0" w:space="0" w:color="auto"/>
        <w:bottom w:val="none" w:sz="0" w:space="0" w:color="auto"/>
        <w:right w:val="none" w:sz="0" w:space="0" w:color="auto"/>
      </w:divBdr>
      <w:divsChild>
        <w:div w:id="730077852">
          <w:marLeft w:val="0"/>
          <w:marRight w:val="0"/>
          <w:marTop w:val="0"/>
          <w:marBottom w:val="0"/>
          <w:divBdr>
            <w:top w:val="none" w:sz="0" w:space="0" w:color="auto"/>
            <w:left w:val="none" w:sz="0" w:space="0" w:color="auto"/>
            <w:bottom w:val="none" w:sz="0" w:space="0" w:color="auto"/>
            <w:right w:val="none" w:sz="0" w:space="0" w:color="auto"/>
          </w:divBdr>
        </w:div>
        <w:div w:id="1030257458">
          <w:marLeft w:val="0"/>
          <w:marRight w:val="0"/>
          <w:marTop w:val="150"/>
          <w:marBottom w:val="0"/>
          <w:divBdr>
            <w:top w:val="none" w:sz="0" w:space="0" w:color="auto"/>
            <w:left w:val="none" w:sz="0" w:space="0" w:color="auto"/>
            <w:bottom w:val="none" w:sz="0" w:space="0" w:color="auto"/>
            <w:right w:val="none" w:sz="0" w:space="0" w:color="auto"/>
          </w:divBdr>
          <w:divsChild>
            <w:div w:id="1599947446">
              <w:marLeft w:val="1155"/>
              <w:marRight w:val="0"/>
              <w:marTop w:val="0"/>
              <w:marBottom w:val="0"/>
              <w:divBdr>
                <w:top w:val="none" w:sz="0" w:space="0" w:color="auto"/>
                <w:left w:val="none" w:sz="0" w:space="0" w:color="auto"/>
                <w:bottom w:val="none" w:sz="0" w:space="0" w:color="auto"/>
                <w:right w:val="none" w:sz="0" w:space="0" w:color="auto"/>
              </w:divBdr>
            </w:div>
            <w:div w:id="1269391801">
              <w:marLeft w:val="1155"/>
              <w:marRight w:val="0"/>
              <w:marTop w:val="0"/>
              <w:marBottom w:val="0"/>
              <w:divBdr>
                <w:top w:val="none" w:sz="0" w:space="0" w:color="auto"/>
                <w:left w:val="none" w:sz="0" w:space="0" w:color="auto"/>
                <w:bottom w:val="none" w:sz="0" w:space="0" w:color="auto"/>
                <w:right w:val="none" w:sz="0" w:space="0" w:color="auto"/>
              </w:divBdr>
            </w:div>
            <w:div w:id="74785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006786">
      <w:bodyDiv w:val="1"/>
      <w:marLeft w:val="0"/>
      <w:marRight w:val="0"/>
      <w:marTop w:val="0"/>
      <w:marBottom w:val="0"/>
      <w:divBdr>
        <w:top w:val="none" w:sz="0" w:space="0" w:color="auto"/>
        <w:left w:val="none" w:sz="0" w:space="0" w:color="auto"/>
        <w:bottom w:val="none" w:sz="0" w:space="0" w:color="auto"/>
        <w:right w:val="none" w:sz="0" w:space="0" w:color="auto"/>
      </w:divBdr>
      <w:divsChild>
        <w:div w:id="1409304583">
          <w:marLeft w:val="0"/>
          <w:marRight w:val="0"/>
          <w:marTop w:val="0"/>
          <w:marBottom w:val="0"/>
          <w:divBdr>
            <w:top w:val="none" w:sz="0" w:space="0" w:color="auto"/>
            <w:left w:val="none" w:sz="0" w:space="0" w:color="auto"/>
            <w:bottom w:val="none" w:sz="0" w:space="0" w:color="auto"/>
            <w:right w:val="none" w:sz="0" w:space="0" w:color="auto"/>
          </w:divBdr>
        </w:div>
        <w:div w:id="2141074959">
          <w:marLeft w:val="0"/>
          <w:marRight w:val="0"/>
          <w:marTop w:val="150"/>
          <w:marBottom w:val="0"/>
          <w:divBdr>
            <w:top w:val="none" w:sz="0" w:space="0" w:color="auto"/>
            <w:left w:val="none" w:sz="0" w:space="0" w:color="auto"/>
            <w:bottom w:val="none" w:sz="0" w:space="0" w:color="auto"/>
            <w:right w:val="none" w:sz="0" w:space="0" w:color="auto"/>
          </w:divBdr>
          <w:divsChild>
            <w:div w:id="148909070">
              <w:marLeft w:val="1155"/>
              <w:marRight w:val="0"/>
              <w:marTop w:val="0"/>
              <w:marBottom w:val="0"/>
              <w:divBdr>
                <w:top w:val="none" w:sz="0" w:space="0" w:color="auto"/>
                <w:left w:val="none" w:sz="0" w:space="0" w:color="auto"/>
                <w:bottom w:val="none" w:sz="0" w:space="0" w:color="auto"/>
                <w:right w:val="none" w:sz="0" w:space="0" w:color="auto"/>
              </w:divBdr>
            </w:div>
            <w:div w:id="917789090">
              <w:marLeft w:val="1155"/>
              <w:marRight w:val="0"/>
              <w:marTop w:val="0"/>
              <w:marBottom w:val="0"/>
              <w:divBdr>
                <w:top w:val="none" w:sz="0" w:space="0" w:color="auto"/>
                <w:left w:val="none" w:sz="0" w:space="0" w:color="auto"/>
                <w:bottom w:val="none" w:sz="0" w:space="0" w:color="auto"/>
                <w:right w:val="none" w:sz="0" w:space="0" w:color="auto"/>
              </w:divBdr>
            </w:div>
            <w:div w:id="1131171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5076">
      <w:bodyDiv w:val="1"/>
      <w:marLeft w:val="0"/>
      <w:marRight w:val="0"/>
      <w:marTop w:val="0"/>
      <w:marBottom w:val="0"/>
      <w:divBdr>
        <w:top w:val="none" w:sz="0" w:space="0" w:color="auto"/>
        <w:left w:val="none" w:sz="0" w:space="0" w:color="auto"/>
        <w:bottom w:val="none" w:sz="0" w:space="0" w:color="auto"/>
        <w:right w:val="none" w:sz="0" w:space="0" w:color="auto"/>
      </w:divBdr>
      <w:divsChild>
        <w:div w:id="122774645">
          <w:marLeft w:val="0"/>
          <w:marRight w:val="0"/>
          <w:marTop w:val="0"/>
          <w:marBottom w:val="0"/>
          <w:divBdr>
            <w:top w:val="none" w:sz="0" w:space="0" w:color="auto"/>
            <w:left w:val="none" w:sz="0" w:space="0" w:color="auto"/>
            <w:bottom w:val="none" w:sz="0" w:space="0" w:color="auto"/>
            <w:right w:val="none" w:sz="0" w:space="0" w:color="auto"/>
          </w:divBdr>
        </w:div>
        <w:div w:id="1034647897">
          <w:marLeft w:val="0"/>
          <w:marRight w:val="0"/>
          <w:marTop w:val="150"/>
          <w:marBottom w:val="0"/>
          <w:divBdr>
            <w:top w:val="none" w:sz="0" w:space="0" w:color="auto"/>
            <w:left w:val="none" w:sz="0" w:space="0" w:color="auto"/>
            <w:bottom w:val="none" w:sz="0" w:space="0" w:color="auto"/>
            <w:right w:val="none" w:sz="0" w:space="0" w:color="auto"/>
          </w:divBdr>
          <w:divsChild>
            <w:div w:id="2040008118">
              <w:marLeft w:val="1155"/>
              <w:marRight w:val="0"/>
              <w:marTop w:val="0"/>
              <w:marBottom w:val="0"/>
              <w:divBdr>
                <w:top w:val="none" w:sz="0" w:space="0" w:color="auto"/>
                <w:left w:val="none" w:sz="0" w:space="0" w:color="auto"/>
                <w:bottom w:val="none" w:sz="0" w:space="0" w:color="auto"/>
                <w:right w:val="none" w:sz="0" w:space="0" w:color="auto"/>
              </w:divBdr>
            </w:div>
            <w:div w:id="360522417">
              <w:marLeft w:val="1155"/>
              <w:marRight w:val="0"/>
              <w:marTop w:val="0"/>
              <w:marBottom w:val="0"/>
              <w:divBdr>
                <w:top w:val="none" w:sz="0" w:space="0" w:color="auto"/>
                <w:left w:val="none" w:sz="0" w:space="0" w:color="auto"/>
                <w:bottom w:val="none" w:sz="0" w:space="0" w:color="auto"/>
                <w:right w:val="none" w:sz="0" w:space="0" w:color="auto"/>
              </w:divBdr>
            </w:div>
            <w:div w:id="1689915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37659">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632514">
      <w:bodyDiv w:val="1"/>
      <w:marLeft w:val="0"/>
      <w:marRight w:val="0"/>
      <w:marTop w:val="0"/>
      <w:marBottom w:val="0"/>
      <w:divBdr>
        <w:top w:val="none" w:sz="0" w:space="0" w:color="auto"/>
        <w:left w:val="none" w:sz="0" w:space="0" w:color="auto"/>
        <w:bottom w:val="none" w:sz="0" w:space="0" w:color="auto"/>
        <w:right w:val="none" w:sz="0" w:space="0" w:color="auto"/>
      </w:divBdr>
      <w:divsChild>
        <w:div w:id="1533686356">
          <w:marLeft w:val="0"/>
          <w:marRight w:val="0"/>
          <w:marTop w:val="0"/>
          <w:marBottom w:val="0"/>
          <w:divBdr>
            <w:top w:val="none" w:sz="0" w:space="0" w:color="auto"/>
            <w:left w:val="none" w:sz="0" w:space="0" w:color="auto"/>
            <w:bottom w:val="none" w:sz="0" w:space="0" w:color="auto"/>
            <w:right w:val="none" w:sz="0" w:space="0" w:color="auto"/>
          </w:divBdr>
        </w:div>
        <w:div w:id="7219072">
          <w:marLeft w:val="0"/>
          <w:marRight w:val="0"/>
          <w:marTop w:val="150"/>
          <w:marBottom w:val="0"/>
          <w:divBdr>
            <w:top w:val="none" w:sz="0" w:space="0" w:color="auto"/>
            <w:left w:val="none" w:sz="0" w:space="0" w:color="auto"/>
            <w:bottom w:val="none" w:sz="0" w:space="0" w:color="auto"/>
            <w:right w:val="none" w:sz="0" w:space="0" w:color="auto"/>
          </w:divBdr>
          <w:divsChild>
            <w:div w:id="1081758159">
              <w:marLeft w:val="1155"/>
              <w:marRight w:val="0"/>
              <w:marTop w:val="0"/>
              <w:marBottom w:val="0"/>
              <w:divBdr>
                <w:top w:val="none" w:sz="0" w:space="0" w:color="auto"/>
                <w:left w:val="none" w:sz="0" w:space="0" w:color="auto"/>
                <w:bottom w:val="none" w:sz="0" w:space="0" w:color="auto"/>
                <w:right w:val="none" w:sz="0" w:space="0" w:color="auto"/>
              </w:divBdr>
            </w:div>
            <w:div w:id="194542427">
              <w:marLeft w:val="1155"/>
              <w:marRight w:val="0"/>
              <w:marTop w:val="0"/>
              <w:marBottom w:val="0"/>
              <w:divBdr>
                <w:top w:val="none" w:sz="0" w:space="0" w:color="auto"/>
                <w:left w:val="none" w:sz="0" w:space="0" w:color="auto"/>
                <w:bottom w:val="none" w:sz="0" w:space="0" w:color="auto"/>
                <w:right w:val="none" w:sz="0" w:space="0" w:color="auto"/>
              </w:divBdr>
            </w:div>
            <w:div w:id="1837727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479009">
      <w:bodyDiv w:val="1"/>
      <w:marLeft w:val="0"/>
      <w:marRight w:val="0"/>
      <w:marTop w:val="0"/>
      <w:marBottom w:val="0"/>
      <w:divBdr>
        <w:top w:val="none" w:sz="0" w:space="0" w:color="auto"/>
        <w:left w:val="none" w:sz="0" w:space="0" w:color="auto"/>
        <w:bottom w:val="none" w:sz="0" w:space="0" w:color="auto"/>
        <w:right w:val="none" w:sz="0" w:space="0" w:color="auto"/>
      </w:divBdr>
      <w:divsChild>
        <w:div w:id="1328823714">
          <w:marLeft w:val="0"/>
          <w:marRight w:val="0"/>
          <w:marTop w:val="0"/>
          <w:marBottom w:val="0"/>
          <w:divBdr>
            <w:top w:val="none" w:sz="0" w:space="0" w:color="auto"/>
            <w:left w:val="none" w:sz="0" w:space="0" w:color="auto"/>
            <w:bottom w:val="none" w:sz="0" w:space="0" w:color="auto"/>
            <w:right w:val="none" w:sz="0" w:space="0" w:color="auto"/>
          </w:divBdr>
        </w:div>
        <w:div w:id="535697165">
          <w:marLeft w:val="0"/>
          <w:marRight w:val="0"/>
          <w:marTop w:val="150"/>
          <w:marBottom w:val="0"/>
          <w:divBdr>
            <w:top w:val="none" w:sz="0" w:space="0" w:color="auto"/>
            <w:left w:val="none" w:sz="0" w:space="0" w:color="auto"/>
            <w:bottom w:val="none" w:sz="0" w:space="0" w:color="auto"/>
            <w:right w:val="none" w:sz="0" w:space="0" w:color="auto"/>
          </w:divBdr>
          <w:divsChild>
            <w:div w:id="206727027">
              <w:marLeft w:val="1155"/>
              <w:marRight w:val="0"/>
              <w:marTop w:val="0"/>
              <w:marBottom w:val="0"/>
              <w:divBdr>
                <w:top w:val="none" w:sz="0" w:space="0" w:color="auto"/>
                <w:left w:val="none" w:sz="0" w:space="0" w:color="auto"/>
                <w:bottom w:val="none" w:sz="0" w:space="0" w:color="auto"/>
                <w:right w:val="none" w:sz="0" w:space="0" w:color="auto"/>
              </w:divBdr>
            </w:div>
            <w:div w:id="1483156743">
              <w:marLeft w:val="1155"/>
              <w:marRight w:val="0"/>
              <w:marTop w:val="0"/>
              <w:marBottom w:val="0"/>
              <w:divBdr>
                <w:top w:val="none" w:sz="0" w:space="0" w:color="auto"/>
                <w:left w:val="none" w:sz="0" w:space="0" w:color="auto"/>
                <w:bottom w:val="none" w:sz="0" w:space="0" w:color="auto"/>
                <w:right w:val="none" w:sz="0" w:space="0" w:color="auto"/>
              </w:divBdr>
            </w:div>
            <w:div w:id="39674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22169">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5624">
      <w:bodyDiv w:val="1"/>
      <w:marLeft w:val="0"/>
      <w:marRight w:val="0"/>
      <w:marTop w:val="0"/>
      <w:marBottom w:val="0"/>
      <w:divBdr>
        <w:top w:val="none" w:sz="0" w:space="0" w:color="auto"/>
        <w:left w:val="none" w:sz="0" w:space="0" w:color="auto"/>
        <w:bottom w:val="none" w:sz="0" w:space="0" w:color="auto"/>
        <w:right w:val="none" w:sz="0" w:space="0" w:color="auto"/>
      </w:divBdr>
      <w:divsChild>
        <w:div w:id="312023846">
          <w:marLeft w:val="0"/>
          <w:marRight w:val="0"/>
          <w:marTop w:val="0"/>
          <w:marBottom w:val="0"/>
          <w:divBdr>
            <w:top w:val="none" w:sz="0" w:space="0" w:color="auto"/>
            <w:left w:val="none" w:sz="0" w:space="0" w:color="auto"/>
            <w:bottom w:val="none" w:sz="0" w:space="0" w:color="auto"/>
            <w:right w:val="none" w:sz="0" w:space="0" w:color="auto"/>
          </w:divBdr>
        </w:div>
        <w:div w:id="902570966">
          <w:marLeft w:val="0"/>
          <w:marRight w:val="0"/>
          <w:marTop w:val="150"/>
          <w:marBottom w:val="0"/>
          <w:divBdr>
            <w:top w:val="none" w:sz="0" w:space="0" w:color="auto"/>
            <w:left w:val="none" w:sz="0" w:space="0" w:color="auto"/>
            <w:bottom w:val="none" w:sz="0" w:space="0" w:color="auto"/>
            <w:right w:val="none" w:sz="0" w:space="0" w:color="auto"/>
          </w:divBdr>
          <w:divsChild>
            <w:div w:id="1179083960">
              <w:marLeft w:val="1155"/>
              <w:marRight w:val="0"/>
              <w:marTop w:val="0"/>
              <w:marBottom w:val="0"/>
              <w:divBdr>
                <w:top w:val="none" w:sz="0" w:space="0" w:color="auto"/>
                <w:left w:val="none" w:sz="0" w:space="0" w:color="auto"/>
                <w:bottom w:val="none" w:sz="0" w:space="0" w:color="auto"/>
                <w:right w:val="none" w:sz="0" w:space="0" w:color="auto"/>
              </w:divBdr>
            </w:div>
            <w:div w:id="51586243">
              <w:marLeft w:val="1155"/>
              <w:marRight w:val="0"/>
              <w:marTop w:val="0"/>
              <w:marBottom w:val="0"/>
              <w:divBdr>
                <w:top w:val="none" w:sz="0" w:space="0" w:color="auto"/>
                <w:left w:val="none" w:sz="0" w:space="0" w:color="auto"/>
                <w:bottom w:val="none" w:sz="0" w:space="0" w:color="auto"/>
                <w:right w:val="none" w:sz="0" w:space="0" w:color="auto"/>
              </w:divBdr>
            </w:div>
            <w:div w:id="1470170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099784">
      <w:bodyDiv w:val="1"/>
      <w:marLeft w:val="0"/>
      <w:marRight w:val="0"/>
      <w:marTop w:val="0"/>
      <w:marBottom w:val="0"/>
      <w:divBdr>
        <w:top w:val="none" w:sz="0" w:space="0" w:color="auto"/>
        <w:left w:val="none" w:sz="0" w:space="0" w:color="auto"/>
        <w:bottom w:val="none" w:sz="0" w:space="0" w:color="auto"/>
        <w:right w:val="none" w:sz="0" w:space="0" w:color="auto"/>
      </w:divBdr>
      <w:divsChild>
        <w:div w:id="598370742">
          <w:marLeft w:val="0"/>
          <w:marRight w:val="0"/>
          <w:marTop w:val="0"/>
          <w:marBottom w:val="0"/>
          <w:divBdr>
            <w:top w:val="none" w:sz="0" w:space="0" w:color="auto"/>
            <w:left w:val="none" w:sz="0" w:space="0" w:color="auto"/>
            <w:bottom w:val="none" w:sz="0" w:space="0" w:color="auto"/>
            <w:right w:val="none" w:sz="0" w:space="0" w:color="auto"/>
          </w:divBdr>
        </w:div>
        <w:div w:id="56830064">
          <w:marLeft w:val="0"/>
          <w:marRight w:val="0"/>
          <w:marTop w:val="150"/>
          <w:marBottom w:val="0"/>
          <w:divBdr>
            <w:top w:val="none" w:sz="0" w:space="0" w:color="auto"/>
            <w:left w:val="none" w:sz="0" w:space="0" w:color="auto"/>
            <w:bottom w:val="none" w:sz="0" w:space="0" w:color="auto"/>
            <w:right w:val="none" w:sz="0" w:space="0" w:color="auto"/>
          </w:divBdr>
          <w:divsChild>
            <w:div w:id="359168282">
              <w:marLeft w:val="1155"/>
              <w:marRight w:val="0"/>
              <w:marTop w:val="0"/>
              <w:marBottom w:val="0"/>
              <w:divBdr>
                <w:top w:val="none" w:sz="0" w:space="0" w:color="auto"/>
                <w:left w:val="none" w:sz="0" w:space="0" w:color="auto"/>
                <w:bottom w:val="none" w:sz="0" w:space="0" w:color="auto"/>
                <w:right w:val="none" w:sz="0" w:space="0" w:color="auto"/>
              </w:divBdr>
            </w:div>
            <w:div w:id="401952478">
              <w:marLeft w:val="1155"/>
              <w:marRight w:val="0"/>
              <w:marTop w:val="0"/>
              <w:marBottom w:val="0"/>
              <w:divBdr>
                <w:top w:val="none" w:sz="0" w:space="0" w:color="auto"/>
                <w:left w:val="none" w:sz="0" w:space="0" w:color="auto"/>
                <w:bottom w:val="none" w:sz="0" w:space="0" w:color="auto"/>
                <w:right w:val="none" w:sz="0" w:space="0" w:color="auto"/>
              </w:divBdr>
            </w:div>
            <w:div w:id="1052730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58305">
      <w:bodyDiv w:val="1"/>
      <w:marLeft w:val="0"/>
      <w:marRight w:val="0"/>
      <w:marTop w:val="0"/>
      <w:marBottom w:val="0"/>
      <w:divBdr>
        <w:top w:val="none" w:sz="0" w:space="0" w:color="auto"/>
        <w:left w:val="none" w:sz="0" w:space="0" w:color="auto"/>
        <w:bottom w:val="none" w:sz="0" w:space="0" w:color="auto"/>
        <w:right w:val="none" w:sz="0" w:space="0" w:color="auto"/>
      </w:divBdr>
      <w:divsChild>
        <w:div w:id="1821338049">
          <w:marLeft w:val="0"/>
          <w:marRight w:val="0"/>
          <w:marTop w:val="0"/>
          <w:marBottom w:val="0"/>
          <w:divBdr>
            <w:top w:val="none" w:sz="0" w:space="0" w:color="auto"/>
            <w:left w:val="none" w:sz="0" w:space="0" w:color="auto"/>
            <w:bottom w:val="none" w:sz="0" w:space="0" w:color="auto"/>
            <w:right w:val="none" w:sz="0" w:space="0" w:color="auto"/>
          </w:divBdr>
        </w:div>
        <w:div w:id="945232263">
          <w:marLeft w:val="0"/>
          <w:marRight w:val="0"/>
          <w:marTop w:val="150"/>
          <w:marBottom w:val="0"/>
          <w:divBdr>
            <w:top w:val="none" w:sz="0" w:space="0" w:color="auto"/>
            <w:left w:val="none" w:sz="0" w:space="0" w:color="auto"/>
            <w:bottom w:val="none" w:sz="0" w:space="0" w:color="auto"/>
            <w:right w:val="none" w:sz="0" w:space="0" w:color="auto"/>
          </w:divBdr>
          <w:divsChild>
            <w:div w:id="1699116404">
              <w:marLeft w:val="1155"/>
              <w:marRight w:val="0"/>
              <w:marTop w:val="0"/>
              <w:marBottom w:val="0"/>
              <w:divBdr>
                <w:top w:val="none" w:sz="0" w:space="0" w:color="auto"/>
                <w:left w:val="none" w:sz="0" w:space="0" w:color="auto"/>
                <w:bottom w:val="none" w:sz="0" w:space="0" w:color="auto"/>
                <w:right w:val="none" w:sz="0" w:space="0" w:color="auto"/>
              </w:divBdr>
            </w:div>
            <w:div w:id="392243338">
              <w:marLeft w:val="1155"/>
              <w:marRight w:val="0"/>
              <w:marTop w:val="0"/>
              <w:marBottom w:val="0"/>
              <w:divBdr>
                <w:top w:val="none" w:sz="0" w:space="0" w:color="auto"/>
                <w:left w:val="none" w:sz="0" w:space="0" w:color="auto"/>
                <w:bottom w:val="none" w:sz="0" w:space="0" w:color="auto"/>
                <w:right w:val="none" w:sz="0" w:space="0" w:color="auto"/>
              </w:divBdr>
            </w:div>
            <w:div w:id="1226529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167734">
      <w:bodyDiv w:val="1"/>
      <w:marLeft w:val="0"/>
      <w:marRight w:val="0"/>
      <w:marTop w:val="0"/>
      <w:marBottom w:val="0"/>
      <w:divBdr>
        <w:top w:val="none" w:sz="0" w:space="0" w:color="auto"/>
        <w:left w:val="none" w:sz="0" w:space="0" w:color="auto"/>
        <w:bottom w:val="none" w:sz="0" w:space="0" w:color="auto"/>
        <w:right w:val="none" w:sz="0" w:space="0" w:color="auto"/>
      </w:divBdr>
      <w:divsChild>
        <w:div w:id="738483958">
          <w:marLeft w:val="0"/>
          <w:marRight w:val="0"/>
          <w:marTop w:val="0"/>
          <w:marBottom w:val="0"/>
          <w:divBdr>
            <w:top w:val="none" w:sz="0" w:space="0" w:color="auto"/>
            <w:left w:val="none" w:sz="0" w:space="0" w:color="auto"/>
            <w:bottom w:val="none" w:sz="0" w:space="0" w:color="auto"/>
            <w:right w:val="none" w:sz="0" w:space="0" w:color="auto"/>
          </w:divBdr>
        </w:div>
        <w:div w:id="529490310">
          <w:marLeft w:val="0"/>
          <w:marRight w:val="0"/>
          <w:marTop w:val="150"/>
          <w:marBottom w:val="0"/>
          <w:divBdr>
            <w:top w:val="none" w:sz="0" w:space="0" w:color="auto"/>
            <w:left w:val="none" w:sz="0" w:space="0" w:color="auto"/>
            <w:bottom w:val="none" w:sz="0" w:space="0" w:color="auto"/>
            <w:right w:val="none" w:sz="0" w:space="0" w:color="auto"/>
          </w:divBdr>
          <w:divsChild>
            <w:div w:id="1423259691">
              <w:marLeft w:val="1155"/>
              <w:marRight w:val="0"/>
              <w:marTop w:val="0"/>
              <w:marBottom w:val="0"/>
              <w:divBdr>
                <w:top w:val="none" w:sz="0" w:space="0" w:color="auto"/>
                <w:left w:val="none" w:sz="0" w:space="0" w:color="auto"/>
                <w:bottom w:val="none" w:sz="0" w:space="0" w:color="auto"/>
                <w:right w:val="none" w:sz="0" w:space="0" w:color="auto"/>
              </w:divBdr>
            </w:div>
            <w:div w:id="1579901366">
              <w:marLeft w:val="1155"/>
              <w:marRight w:val="0"/>
              <w:marTop w:val="0"/>
              <w:marBottom w:val="0"/>
              <w:divBdr>
                <w:top w:val="none" w:sz="0" w:space="0" w:color="auto"/>
                <w:left w:val="none" w:sz="0" w:space="0" w:color="auto"/>
                <w:bottom w:val="none" w:sz="0" w:space="0" w:color="auto"/>
                <w:right w:val="none" w:sz="0" w:space="0" w:color="auto"/>
              </w:divBdr>
            </w:div>
            <w:div w:id="44416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487989">
      <w:bodyDiv w:val="1"/>
      <w:marLeft w:val="0"/>
      <w:marRight w:val="0"/>
      <w:marTop w:val="0"/>
      <w:marBottom w:val="0"/>
      <w:divBdr>
        <w:top w:val="none" w:sz="0" w:space="0" w:color="auto"/>
        <w:left w:val="none" w:sz="0" w:space="0" w:color="auto"/>
        <w:bottom w:val="none" w:sz="0" w:space="0" w:color="auto"/>
        <w:right w:val="none" w:sz="0" w:space="0" w:color="auto"/>
      </w:divBdr>
      <w:divsChild>
        <w:div w:id="2034912245">
          <w:marLeft w:val="0"/>
          <w:marRight w:val="0"/>
          <w:marTop w:val="0"/>
          <w:marBottom w:val="0"/>
          <w:divBdr>
            <w:top w:val="none" w:sz="0" w:space="0" w:color="auto"/>
            <w:left w:val="none" w:sz="0" w:space="0" w:color="auto"/>
            <w:bottom w:val="none" w:sz="0" w:space="0" w:color="auto"/>
            <w:right w:val="none" w:sz="0" w:space="0" w:color="auto"/>
          </w:divBdr>
        </w:div>
        <w:div w:id="2059546597">
          <w:marLeft w:val="0"/>
          <w:marRight w:val="0"/>
          <w:marTop w:val="150"/>
          <w:marBottom w:val="0"/>
          <w:divBdr>
            <w:top w:val="none" w:sz="0" w:space="0" w:color="auto"/>
            <w:left w:val="none" w:sz="0" w:space="0" w:color="auto"/>
            <w:bottom w:val="none" w:sz="0" w:space="0" w:color="auto"/>
            <w:right w:val="none" w:sz="0" w:space="0" w:color="auto"/>
          </w:divBdr>
          <w:divsChild>
            <w:div w:id="587353196">
              <w:marLeft w:val="1155"/>
              <w:marRight w:val="0"/>
              <w:marTop w:val="0"/>
              <w:marBottom w:val="0"/>
              <w:divBdr>
                <w:top w:val="none" w:sz="0" w:space="0" w:color="auto"/>
                <w:left w:val="none" w:sz="0" w:space="0" w:color="auto"/>
                <w:bottom w:val="none" w:sz="0" w:space="0" w:color="auto"/>
                <w:right w:val="none" w:sz="0" w:space="0" w:color="auto"/>
              </w:divBdr>
            </w:div>
            <w:div w:id="1798989069">
              <w:marLeft w:val="1155"/>
              <w:marRight w:val="0"/>
              <w:marTop w:val="0"/>
              <w:marBottom w:val="0"/>
              <w:divBdr>
                <w:top w:val="none" w:sz="0" w:space="0" w:color="auto"/>
                <w:left w:val="none" w:sz="0" w:space="0" w:color="auto"/>
                <w:bottom w:val="none" w:sz="0" w:space="0" w:color="auto"/>
                <w:right w:val="none" w:sz="0" w:space="0" w:color="auto"/>
              </w:divBdr>
            </w:div>
            <w:div w:id="1131943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2869601">
      <w:bodyDiv w:val="1"/>
      <w:marLeft w:val="0"/>
      <w:marRight w:val="0"/>
      <w:marTop w:val="0"/>
      <w:marBottom w:val="0"/>
      <w:divBdr>
        <w:top w:val="none" w:sz="0" w:space="0" w:color="auto"/>
        <w:left w:val="none" w:sz="0" w:space="0" w:color="auto"/>
        <w:bottom w:val="none" w:sz="0" w:space="0" w:color="auto"/>
        <w:right w:val="none" w:sz="0" w:space="0" w:color="auto"/>
      </w:divBdr>
      <w:divsChild>
        <w:div w:id="590045604">
          <w:marLeft w:val="0"/>
          <w:marRight w:val="0"/>
          <w:marTop w:val="0"/>
          <w:marBottom w:val="0"/>
          <w:divBdr>
            <w:top w:val="none" w:sz="0" w:space="0" w:color="auto"/>
            <w:left w:val="none" w:sz="0" w:space="0" w:color="auto"/>
            <w:bottom w:val="none" w:sz="0" w:space="0" w:color="auto"/>
            <w:right w:val="none" w:sz="0" w:space="0" w:color="auto"/>
          </w:divBdr>
        </w:div>
        <w:div w:id="1017192603">
          <w:marLeft w:val="0"/>
          <w:marRight w:val="0"/>
          <w:marTop w:val="150"/>
          <w:marBottom w:val="0"/>
          <w:divBdr>
            <w:top w:val="none" w:sz="0" w:space="0" w:color="auto"/>
            <w:left w:val="none" w:sz="0" w:space="0" w:color="auto"/>
            <w:bottom w:val="none" w:sz="0" w:space="0" w:color="auto"/>
            <w:right w:val="none" w:sz="0" w:space="0" w:color="auto"/>
          </w:divBdr>
          <w:divsChild>
            <w:div w:id="2140489106">
              <w:marLeft w:val="1155"/>
              <w:marRight w:val="0"/>
              <w:marTop w:val="0"/>
              <w:marBottom w:val="0"/>
              <w:divBdr>
                <w:top w:val="none" w:sz="0" w:space="0" w:color="auto"/>
                <w:left w:val="none" w:sz="0" w:space="0" w:color="auto"/>
                <w:bottom w:val="none" w:sz="0" w:space="0" w:color="auto"/>
                <w:right w:val="none" w:sz="0" w:space="0" w:color="auto"/>
              </w:divBdr>
            </w:div>
            <w:div w:id="325714354">
              <w:marLeft w:val="1155"/>
              <w:marRight w:val="0"/>
              <w:marTop w:val="0"/>
              <w:marBottom w:val="0"/>
              <w:divBdr>
                <w:top w:val="none" w:sz="0" w:space="0" w:color="auto"/>
                <w:left w:val="none" w:sz="0" w:space="0" w:color="auto"/>
                <w:bottom w:val="none" w:sz="0" w:space="0" w:color="auto"/>
                <w:right w:val="none" w:sz="0" w:space="0" w:color="auto"/>
              </w:divBdr>
            </w:div>
            <w:div w:id="23987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406442">
      <w:bodyDiv w:val="1"/>
      <w:marLeft w:val="0"/>
      <w:marRight w:val="0"/>
      <w:marTop w:val="0"/>
      <w:marBottom w:val="0"/>
      <w:divBdr>
        <w:top w:val="none" w:sz="0" w:space="0" w:color="auto"/>
        <w:left w:val="none" w:sz="0" w:space="0" w:color="auto"/>
        <w:bottom w:val="none" w:sz="0" w:space="0" w:color="auto"/>
        <w:right w:val="none" w:sz="0" w:space="0" w:color="auto"/>
      </w:divBdr>
      <w:divsChild>
        <w:div w:id="1220048422">
          <w:marLeft w:val="0"/>
          <w:marRight w:val="0"/>
          <w:marTop w:val="0"/>
          <w:marBottom w:val="0"/>
          <w:divBdr>
            <w:top w:val="none" w:sz="0" w:space="0" w:color="auto"/>
            <w:left w:val="none" w:sz="0" w:space="0" w:color="auto"/>
            <w:bottom w:val="none" w:sz="0" w:space="0" w:color="auto"/>
            <w:right w:val="none" w:sz="0" w:space="0" w:color="auto"/>
          </w:divBdr>
        </w:div>
        <w:div w:id="414521548">
          <w:marLeft w:val="0"/>
          <w:marRight w:val="0"/>
          <w:marTop w:val="150"/>
          <w:marBottom w:val="0"/>
          <w:divBdr>
            <w:top w:val="none" w:sz="0" w:space="0" w:color="auto"/>
            <w:left w:val="none" w:sz="0" w:space="0" w:color="auto"/>
            <w:bottom w:val="none" w:sz="0" w:space="0" w:color="auto"/>
            <w:right w:val="none" w:sz="0" w:space="0" w:color="auto"/>
          </w:divBdr>
          <w:divsChild>
            <w:div w:id="1117988142">
              <w:marLeft w:val="1155"/>
              <w:marRight w:val="0"/>
              <w:marTop w:val="0"/>
              <w:marBottom w:val="0"/>
              <w:divBdr>
                <w:top w:val="none" w:sz="0" w:space="0" w:color="auto"/>
                <w:left w:val="none" w:sz="0" w:space="0" w:color="auto"/>
                <w:bottom w:val="none" w:sz="0" w:space="0" w:color="auto"/>
                <w:right w:val="none" w:sz="0" w:space="0" w:color="auto"/>
              </w:divBdr>
            </w:div>
            <w:div w:id="1575430377">
              <w:marLeft w:val="1155"/>
              <w:marRight w:val="0"/>
              <w:marTop w:val="0"/>
              <w:marBottom w:val="0"/>
              <w:divBdr>
                <w:top w:val="none" w:sz="0" w:space="0" w:color="auto"/>
                <w:left w:val="none" w:sz="0" w:space="0" w:color="auto"/>
                <w:bottom w:val="none" w:sz="0" w:space="0" w:color="auto"/>
                <w:right w:val="none" w:sz="0" w:space="0" w:color="auto"/>
              </w:divBdr>
            </w:div>
            <w:div w:id="288509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523390">
      <w:bodyDiv w:val="1"/>
      <w:marLeft w:val="0"/>
      <w:marRight w:val="0"/>
      <w:marTop w:val="0"/>
      <w:marBottom w:val="0"/>
      <w:divBdr>
        <w:top w:val="none" w:sz="0" w:space="0" w:color="auto"/>
        <w:left w:val="none" w:sz="0" w:space="0" w:color="auto"/>
        <w:bottom w:val="none" w:sz="0" w:space="0" w:color="auto"/>
        <w:right w:val="none" w:sz="0" w:space="0" w:color="auto"/>
      </w:divBdr>
      <w:divsChild>
        <w:div w:id="1239972829">
          <w:marLeft w:val="0"/>
          <w:marRight w:val="0"/>
          <w:marTop w:val="0"/>
          <w:marBottom w:val="0"/>
          <w:divBdr>
            <w:top w:val="none" w:sz="0" w:space="0" w:color="auto"/>
            <w:left w:val="none" w:sz="0" w:space="0" w:color="auto"/>
            <w:bottom w:val="none" w:sz="0" w:space="0" w:color="auto"/>
            <w:right w:val="none" w:sz="0" w:space="0" w:color="auto"/>
          </w:divBdr>
        </w:div>
        <w:div w:id="1764841197">
          <w:marLeft w:val="0"/>
          <w:marRight w:val="0"/>
          <w:marTop w:val="150"/>
          <w:marBottom w:val="0"/>
          <w:divBdr>
            <w:top w:val="none" w:sz="0" w:space="0" w:color="auto"/>
            <w:left w:val="none" w:sz="0" w:space="0" w:color="auto"/>
            <w:bottom w:val="none" w:sz="0" w:space="0" w:color="auto"/>
            <w:right w:val="none" w:sz="0" w:space="0" w:color="auto"/>
          </w:divBdr>
          <w:divsChild>
            <w:div w:id="50469383">
              <w:marLeft w:val="1155"/>
              <w:marRight w:val="0"/>
              <w:marTop w:val="0"/>
              <w:marBottom w:val="0"/>
              <w:divBdr>
                <w:top w:val="none" w:sz="0" w:space="0" w:color="auto"/>
                <w:left w:val="none" w:sz="0" w:space="0" w:color="auto"/>
                <w:bottom w:val="none" w:sz="0" w:space="0" w:color="auto"/>
                <w:right w:val="none" w:sz="0" w:space="0" w:color="auto"/>
              </w:divBdr>
            </w:div>
            <w:div w:id="199317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19123">
      <w:bodyDiv w:val="1"/>
      <w:marLeft w:val="0"/>
      <w:marRight w:val="0"/>
      <w:marTop w:val="0"/>
      <w:marBottom w:val="0"/>
      <w:divBdr>
        <w:top w:val="none" w:sz="0" w:space="0" w:color="auto"/>
        <w:left w:val="none" w:sz="0" w:space="0" w:color="auto"/>
        <w:bottom w:val="none" w:sz="0" w:space="0" w:color="auto"/>
        <w:right w:val="none" w:sz="0" w:space="0" w:color="auto"/>
      </w:divBdr>
      <w:divsChild>
        <w:div w:id="1160849502">
          <w:marLeft w:val="0"/>
          <w:marRight w:val="0"/>
          <w:marTop w:val="0"/>
          <w:marBottom w:val="0"/>
          <w:divBdr>
            <w:top w:val="none" w:sz="0" w:space="0" w:color="auto"/>
            <w:left w:val="none" w:sz="0" w:space="0" w:color="auto"/>
            <w:bottom w:val="none" w:sz="0" w:space="0" w:color="auto"/>
            <w:right w:val="none" w:sz="0" w:space="0" w:color="auto"/>
          </w:divBdr>
        </w:div>
        <w:div w:id="2046056146">
          <w:marLeft w:val="0"/>
          <w:marRight w:val="0"/>
          <w:marTop w:val="150"/>
          <w:marBottom w:val="0"/>
          <w:divBdr>
            <w:top w:val="none" w:sz="0" w:space="0" w:color="auto"/>
            <w:left w:val="none" w:sz="0" w:space="0" w:color="auto"/>
            <w:bottom w:val="none" w:sz="0" w:space="0" w:color="auto"/>
            <w:right w:val="none" w:sz="0" w:space="0" w:color="auto"/>
          </w:divBdr>
          <w:divsChild>
            <w:div w:id="2089418921">
              <w:marLeft w:val="1155"/>
              <w:marRight w:val="0"/>
              <w:marTop w:val="0"/>
              <w:marBottom w:val="0"/>
              <w:divBdr>
                <w:top w:val="none" w:sz="0" w:space="0" w:color="auto"/>
                <w:left w:val="none" w:sz="0" w:space="0" w:color="auto"/>
                <w:bottom w:val="none" w:sz="0" w:space="0" w:color="auto"/>
                <w:right w:val="none" w:sz="0" w:space="0" w:color="auto"/>
              </w:divBdr>
            </w:div>
            <w:div w:id="1652758459">
              <w:marLeft w:val="1155"/>
              <w:marRight w:val="0"/>
              <w:marTop w:val="0"/>
              <w:marBottom w:val="0"/>
              <w:divBdr>
                <w:top w:val="none" w:sz="0" w:space="0" w:color="auto"/>
                <w:left w:val="none" w:sz="0" w:space="0" w:color="auto"/>
                <w:bottom w:val="none" w:sz="0" w:space="0" w:color="auto"/>
                <w:right w:val="none" w:sz="0" w:space="0" w:color="auto"/>
              </w:divBdr>
            </w:div>
            <w:div w:id="182269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27295">
      <w:bodyDiv w:val="1"/>
      <w:marLeft w:val="0"/>
      <w:marRight w:val="0"/>
      <w:marTop w:val="0"/>
      <w:marBottom w:val="0"/>
      <w:divBdr>
        <w:top w:val="none" w:sz="0" w:space="0" w:color="auto"/>
        <w:left w:val="none" w:sz="0" w:space="0" w:color="auto"/>
        <w:bottom w:val="none" w:sz="0" w:space="0" w:color="auto"/>
        <w:right w:val="none" w:sz="0" w:space="0" w:color="auto"/>
      </w:divBdr>
      <w:divsChild>
        <w:div w:id="959384726">
          <w:marLeft w:val="0"/>
          <w:marRight w:val="0"/>
          <w:marTop w:val="0"/>
          <w:marBottom w:val="0"/>
          <w:divBdr>
            <w:top w:val="none" w:sz="0" w:space="0" w:color="auto"/>
            <w:left w:val="none" w:sz="0" w:space="0" w:color="auto"/>
            <w:bottom w:val="none" w:sz="0" w:space="0" w:color="auto"/>
            <w:right w:val="none" w:sz="0" w:space="0" w:color="auto"/>
          </w:divBdr>
        </w:div>
        <w:div w:id="1317566151">
          <w:marLeft w:val="0"/>
          <w:marRight w:val="0"/>
          <w:marTop w:val="150"/>
          <w:marBottom w:val="0"/>
          <w:divBdr>
            <w:top w:val="none" w:sz="0" w:space="0" w:color="auto"/>
            <w:left w:val="none" w:sz="0" w:space="0" w:color="auto"/>
            <w:bottom w:val="none" w:sz="0" w:space="0" w:color="auto"/>
            <w:right w:val="none" w:sz="0" w:space="0" w:color="auto"/>
          </w:divBdr>
          <w:divsChild>
            <w:div w:id="727194679">
              <w:marLeft w:val="1155"/>
              <w:marRight w:val="0"/>
              <w:marTop w:val="0"/>
              <w:marBottom w:val="0"/>
              <w:divBdr>
                <w:top w:val="none" w:sz="0" w:space="0" w:color="auto"/>
                <w:left w:val="none" w:sz="0" w:space="0" w:color="auto"/>
                <w:bottom w:val="none" w:sz="0" w:space="0" w:color="auto"/>
                <w:right w:val="none" w:sz="0" w:space="0" w:color="auto"/>
              </w:divBdr>
            </w:div>
            <w:div w:id="203896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2596">
      <w:bodyDiv w:val="1"/>
      <w:marLeft w:val="0"/>
      <w:marRight w:val="0"/>
      <w:marTop w:val="0"/>
      <w:marBottom w:val="0"/>
      <w:divBdr>
        <w:top w:val="none" w:sz="0" w:space="0" w:color="auto"/>
        <w:left w:val="none" w:sz="0" w:space="0" w:color="auto"/>
        <w:bottom w:val="none" w:sz="0" w:space="0" w:color="auto"/>
        <w:right w:val="none" w:sz="0" w:space="0" w:color="auto"/>
      </w:divBdr>
      <w:divsChild>
        <w:div w:id="1875652345">
          <w:marLeft w:val="0"/>
          <w:marRight w:val="0"/>
          <w:marTop w:val="0"/>
          <w:marBottom w:val="0"/>
          <w:divBdr>
            <w:top w:val="none" w:sz="0" w:space="0" w:color="auto"/>
            <w:left w:val="none" w:sz="0" w:space="0" w:color="auto"/>
            <w:bottom w:val="none" w:sz="0" w:space="0" w:color="auto"/>
            <w:right w:val="none" w:sz="0" w:space="0" w:color="auto"/>
          </w:divBdr>
        </w:div>
        <w:div w:id="1837114059">
          <w:marLeft w:val="0"/>
          <w:marRight w:val="0"/>
          <w:marTop w:val="150"/>
          <w:marBottom w:val="0"/>
          <w:divBdr>
            <w:top w:val="none" w:sz="0" w:space="0" w:color="auto"/>
            <w:left w:val="none" w:sz="0" w:space="0" w:color="auto"/>
            <w:bottom w:val="none" w:sz="0" w:space="0" w:color="auto"/>
            <w:right w:val="none" w:sz="0" w:space="0" w:color="auto"/>
          </w:divBdr>
          <w:divsChild>
            <w:div w:id="360980854">
              <w:marLeft w:val="1155"/>
              <w:marRight w:val="0"/>
              <w:marTop w:val="0"/>
              <w:marBottom w:val="0"/>
              <w:divBdr>
                <w:top w:val="none" w:sz="0" w:space="0" w:color="auto"/>
                <w:left w:val="none" w:sz="0" w:space="0" w:color="auto"/>
                <w:bottom w:val="none" w:sz="0" w:space="0" w:color="auto"/>
                <w:right w:val="none" w:sz="0" w:space="0" w:color="auto"/>
              </w:divBdr>
            </w:div>
            <w:div w:id="1073429161">
              <w:marLeft w:val="1155"/>
              <w:marRight w:val="0"/>
              <w:marTop w:val="0"/>
              <w:marBottom w:val="0"/>
              <w:divBdr>
                <w:top w:val="none" w:sz="0" w:space="0" w:color="auto"/>
                <w:left w:val="none" w:sz="0" w:space="0" w:color="auto"/>
                <w:bottom w:val="none" w:sz="0" w:space="0" w:color="auto"/>
                <w:right w:val="none" w:sz="0" w:space="0" w:color="auto"/>
              </w:divBdr>
            </w:div>
            <w:div w:id="21123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262845">
      <w:bodyDiv w:val="1"/>
      <w:marLeft w:val="0"/>
      <w:marRight w:val="0"/>
      <w:marTop w:val="0"/>
      <w:marBottom w:val="0"/>
      <w:divBdr>
        <w:top w:val="none" w:sz="0" w:space="0" w:color="auto"/>
        <w:left w:val="none" w:sz="0" w:space="0" w:color="auto"/>
        <w:bottom w:val="none" w:sz="0" w:space="0" w:color="auto"/>
        <w:right w:val="none" w:sz="0" w:space="0" w:color="auto"/>
      </w:divBdr>
      <w:divsChild>
        <w:div w:id="569579863">
          <w:marLeft w:val="0"/>
          <w:marRight w:val="0"/>
          <w:marTop w:val="0"/>
          <w:marBottom w:val="0"/>
          <w:divBdr>
            <w:top w:val="none" w:sz="0" w:space="0" w:color="auto"/>
            <w:left w:val="none" w:sz="0" w:space="0" w:color="auto"/>
            <w:bottom w:val="none" w:sz="0" w:space="0" w:color="auto"/>
            <w:right w:val="none" w:sz="0" w:space="0" w:color="auto"/>
          </w:divBdr>
        </w:div>
        <w:div w:id="1055005007">
          <w:marLeft w:val="0"/>
          <w:marRight w:val="0"/>
          <w:marTop w:val="150"/>
          <w:marBottom w:val="0"/>
          <w:divBdr>
            <w:top w:val="none" w:sz="0" w:space="0" w:color="auto"/>
            <w:left w:val="none" w:sz="0" w:space="0" w:color="auto"/>
            <w:bottom w:val="none" w:sz="0" w:space="0" w:color="auto"/>
            <w:right w:val="none" w:sz="0" w:space="0" w:color="auto"/>
          </w:divBdr>
          <w:divsChild>
            <w:div w:id="1127821242">
              <w:marLeft w:val="1155"/>
              <w:marRight w:val="0"/>
              <w:marTop w:val="0"/>
              <w:marBottom w:val="0"/>
              <w:divBdr>
                <w:top w:val="none" w:sz="0" w:space="0" w:color="auto"/>
                <w:left w:val="none" w:sz="0" w:space="0" w:color="auto"/>
                <w:bottom w:val="none" w:sz="0" w:space="0" w:color="auto"/>
                <w:right w:val="none" w:sz="0" w:space="0" w:color="auto"/>
              </w:divBdr>
            </w:div>
            <w:div w:id="2076275886">
              <w:marLeft w:val="1155"/>
              <w:marRight w:val="0"/>
              <w:marTop w:val="0"/>
              <w:marBottom w:val="0"/>
              <w:divBdr>
                <w:top w:val="none" w:sz="0" w:space="0" w:color="auto"/>
                <w:left w:val="none" w:sz="0" w:space="0" w:color="auto"/>
                <w:bottom w:val="none" w:sz="0" w:space="0" w:color="auto"/>
                <w:right w:val="none" w:sz="0" w:space="0" w:color="auto"/>
              </w:divBdr>
            </w:div>
            <w:div w:id="146230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87199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305271">
      <w:bodyDiv w:val="1"/>
      <w:marLeft w:val="0"/>
      <w:marRight w:val="0"/>
      <w:marTop w:val="0"/>
      <w:marBottom w:val="0"/>
      <w:divBdr>
        <w:top w:val="none" w:sz="0" w:space="0" w:color="auto"/>
        <w:left w:val="none" w:sz="0" w:space="0" w:color="auto"/>
        <w:bottom w:val="none" w:sz="0" w:space="0" w:color="auto"/>
        <w:right w:val="none" w:sz="0" w:space="0" w:color="auto"/>
      </w:divBdr>
      <w:divsChild>
        <w:div w:id="432437202">
          <w:marLeft w:val="0"/>
          <w:marRight w:val="0"/>
          <w:marTop w:val="0"/>
          <w:marBottom w:val="0"/>
          <w:divBdr>
            <w:top w:val="none" w:sz="0" w:space="0" w:color="auto"/>
            <w:left w:val="none" w:sz="0" w:space="0" w:color="auto"/>
            <w:bottom w:val="none" w:sz="0" w:space="0" w:color="auto"/>
            <w:right w:val="none" w:sz="0" w:space="0" w:color="auto"/>
          </w:divBdr>
        </w:div>
        <w:div w:id="715087174">
          <w:marLeft w:val="0"/>
          <w:marRight w:val="0"/>
          <w:marTop w:val="150"/>
          <w:marBottom w:val="0"/>
          <w:divBdr>
            <w:top w:val="none" w:sz="0" w:space="0" w:color="auto"/>
            <w:left w:val="none" w:sz="0" w:space="0" w:color="auto"/>
            <w:bottom w:val="none" w:sz="0" w:space="0" w:color="auto"/>
            <w:right w:val="none" w:sz="0" w:space="0" w:color="auto"/>
          </w:divBdr>
          <w:divsChild>
            <w:div w:id="843469629">
              <w:marLeft w:val="1155"/>
              <w:marRight w:val="0"/>
              <w:marTop w:val="0"/>
              <w:marBottom w:val="0"/>
              <w:divBdr>
                <w:top w:val="none" w:sz="0" w:space="0" w:color="auto"/>
                <w:left w:val="none" w:sz="0" w:space="0" w:color="auto"/>
                <w:bottom w:val="none" w:sz="0" w:space="0" w:color="auto"/>
                <w:right w:val="none" w:sz="0" w:space="0" w:color="auto"/>
              </w:divBdr>
            </w:div>
            <w:div w:id="1920673089">
              <w:marLeft w:val="1155"/>
              <w:marRight w:val="0"/>
              <w:marTop w:val="0"/>
              <w:marBottom w:val="0"/>
              <w:divBdr>
                <w:top w:val="none" w:sz="0" w:space="0" w:color="auto"/>
                <w:left w:val="none" w:sz="0" w:space="0" w:color="auto"/>
                <w:bottom w:val="none" w:sz="0" w:space="0" w:color="auto"/>
                <w:right w:val="none" w:sz="0" w:space="0" w:color="auto"/>
              </w:divBdr>
            </w:div>
            <w:div w:id="855342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275581">
      <w:bodyDiv w:val="1"/>
      <w:marLeft w:val="0"/>
      <w:marRight w:val="0"/>
      <w:marTop w:val="0"/>
      <w:marBottom w:val="0"/>
      <w:divBdr>
        <w:top w:val="none" w:sz="0" w:space="0" w:color="auto"/>
        <w:left w:val="none" w:sz="0" w:space="0" w:color="auto"/>
        <w:bottom w:val="none" w:sz="0" w:space="0" w:color="auto"/>
        <w:right w:val="none" w:sz="0" w:space="0" w:color="auto"/>
      </w:divBdr>
      <w:divsChild>
        <w:div w:id="1800565606">
          <w:marLeft w:val="0"/>
          <w:marRight w:val="0"/>
          <w:marTop w:val="0"/>
          <w:marBottom w:val="0"/>
          <w:divBdr>
            <w:top w:val="none" w:sz="0" w:space="0" w:color="auto"/>
            <w:left w:val="none" w:sz="0" w:space="0" w:color="auto"/>
            <w:bottom w:val="none" w:sz="0" w:space="0" w:color="auto"/>
            <w:right w:val="none" w:sz="0" w:space="0" w:color="auto"/>
          </w:divBdr>
        </w:div>
        <w:div w:id="786435125">
          <w:marLeft w:val="0"/>
          <w:marRight w:val="0"/>
          <w:marTop w:val="150"/>
          <w:marBottom w:val="0"/>
          <w:divBdr>
            <w:top w:val="none" w:sz="0" w:space="0" w:color="auto"/>
            <w:left w:val="none" w:sz="0" w:space="0" w:color="auto"/>
            <w:bottom w:val="none" w:sz="0" w:space="0" w:color="auto"/>
            <w:right w:val="none" w:sz="0" w:space="0" w:color="auto"/>
          </w:divBdr>
          <w:divsChild>
            <w:div w:id="588394466">
              <w:marLeft w:val="1155"/>
              <w:marRight w:val="0"/>
              <w:marTop w:val="0"/>
              <w:marBottom w:val="0"/>
              <w:divBdr>
                <w:top w:val="none" w:sz="0" w:space="0" w:color="auto"/>
                <w:left w:val="none" w:sz="0" w:space="0" w:color="auto"/>
                <w:bottom w:val="none" w:sz="0" w:space="0" w:color="auto"/>
                <w:right w:val="none" w:sz="0" w:space="0" w:color="auto"/>
              </w:divBdr>
            </w:div>
            <w:div w:id="2028019827">
              <w:marLeft w:val="1155"/>
              <w:marRight w:val="0"/>
              <w:marTop w:val="0"/>
              <w:marBottom w:val="0"/>
              <w:divBdr>
                <w:top w:val="none" w:sz="0" w:space="0" w:color="auto"/>
                <w:left w:val="none" w:sz="0" w:space="0" w:color="auto"/>
                <w:bottom w:val="none" w:sz="0" w:space="0" w:color="auto"/>
                <w:right w:val="none" w:sz="0" w:space="0" w:color="auto"/>
              </w:divBdr>
            </w:div>
            <w:div w:id="1677923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02462">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0930216">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1182">
      <w:bodyDiv w:val="1"/>
      <w:marLeft w:val="0"/>
      <w:marRight w:val="0"/>
      <w:marTop w:val="0"/>
      <w:marBottom w:val="0"/>
      <w:divBdr>
        <w:top w:val="none" w:sz="0" w:space="0" w:color="auto"/>
        <w:left w:val="none" w:sz="0" w:space="0" w:color="auto"/>
        <w:bottom w:val="none" w:sz="0" w:space="0" w:color="auto"/>
        <w:right w:val="none" w:sz="0" w:space="0" w:color="auto"/>
      </w:divBdr>
      <w:divsChild>
        <w:div w:id="561335948">
          <w:marLeft w:val="0"/>
          <w:marRight w:val="0"/>
          <w:marTop w:val="0"/>
          <w:marBottom w:val="0"/>
          <w:divBdr>
            <w:top w:val="none" w:sz="0" w:space="0" w:color="auto"/>
            <w:left w:val="none" w:sz="0" w:space="0" w:color="auto"/>
            <w:bottom w:val="none" w:sz="0" w:space="0" w:color="auto"/>
            <w:right w:val="none" w:sz="0" w:space="0" w:color="auto"/>
          </w:divBdr>
        </w:div>
        <w:div w:id="1248995590">
          <w:marLeft w:val="0"/>
          <w:marRight w:val="0"/>
          <w:marTop w:val="150"/>
          <w:marBottom w:val="0"/>
          <w:divBdr>
            <w:top w:val="none" w:sz="0" w:space="0" w:color="auto"/>
            <w:left w:val="none" w:sz="0" w:space="0" w:color="auto"/>
            <w:bottom w:val="none" w:sz="0" w:space="0" w:color="auto"/>
            <w:right w:val="none" w:sz="0" w:space="0" w:color="auto"/>
          </w:divBdr>
          <w:divsChild>
            <w:div w:id="1664117751">
              <w:marLeft w:val="1155"/>
              <w:marRight w:val="0"/>
              <w:marTop w:val="0"/>
              <w:marBottom w:val="0"/>
              <w:divBdr>
                <w:top w:val="none" w:sz="0" w:space="0" w:color="auto"/>
                <w:left w:val="none" w:sz="0" w:space="0" w:color="auto"/>
                <w:bottom w:val="none" w:sz="0" w:space="0" w:color="auto"/>
                <w:right w:val="none" w:sz="0" w:space="0" w:color="auto"/>
              </w:divBdr>
            </w:div>
            <w:div w:id="2022931454">
              <w:marLeft w:val="1155"/>
              <w:marRight w:val="0"/>
              <w:marTop w:val="0"/>
              <w:marBottom w:val="0"/>
              <w:divBdr>
                <w:top w:val="none" w:sz="0" w:space="0" w:color="auto"/>
                <w:left w:val="none" w:sz="0" w:space="0" w:color="auto"/>
                <w:bottom w:val="none" w:sz="0" w:space="0" w:color="auto"/>
                <w:right w:val="none" w:sz="0" w:space="0" w:color="auto"/>
              </w:divBdr>
            </w:div>
            <w:div w:id="162237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586037">
      <w:bodyDiv w:val="1"/>
      <w:marLeft w:val="0"/>
      <w:marRight w:val="0"/>
      <w:marTop w:val="0"/>
      <w:marBottom w:val="0"/>
      <w:divBdr>
        <w:top w:val="none" w:sz="0" w:space="0" w:color="auto"/>
        <w:left w:val="none" w:sz="0" w:space="0" w:color="auto"/>
        <w:bottom w:val="none" w:sz="0" w:space="0" w:color="auto"/>
        <w:right w:val="none" w:sz="0" w:space="0" w:color="auto"/>
      </w:divBdr>
      <w:divsChild>
        <w:div w:id="2056351944">
          <w:marLeft w:val="0"/>
          <w:marRight w:val="0"/>
          <w:marTop w:val="0"/>
          <w:marBottom w:val="0"/>
          <w:divBdr>
            <w:top w:val="none" w:sz="0" w:space="0" w:color="auto"/>
            <w:left w:val="none" w:sz="0" w:space="0" w:color="auto"/>
            <w:bottom w:val="none" w:sz="0" w:space="0" w:color="auto"/>
            <w:right w:val="none" w:sz="0" w:space="0" w:color="auto"/>
          </w:divBdr>
        </w:div>
        <w:div w:id="1265963252">
          <w:marLeft w:val="0"/>
          <w:marRight w:val="0"/>
          <w:marTop w:val="150"/>
          <w:marBottom w:val="0"/>
          <w:divBdr>
            <w:top w:val="none" w:sz="0" w:space="0" w:color="auto"/>
            <w:left w:val="none" w:sz="0" w:space="0" w:color="auto"/>
            <w:bottom w:val="none" w:sz="0" w:space="0" w:color="auto"/>
            <w:right w:val="none" w:sz="0" w:space="0" w:color="auto"/>
          </w:divBdr>
          <w:divsChild>
            <w:div w:id="395400538">
              <w:marLeft w:val="1155"/>
              <w:marRight w:val="0"/>
              <w:marTop w:val="0"/>
              <w:marBottom w:val="0"/>
              <w:divBdr>
                <w:top w:val="none" w:sz="0" w:space="0" w:color="auto"/>
                <w:left w:val="none" w:sz="0" w:space="0" w:color="auto"/>
                <w:bottom w:val="none" w:sz="0" w:space="0" w:color="auto"/>
                <w:right w:val="none" w:sz="0" w:space="0" w:color="auto"/>
              </w:divBdr>
            </w:div>
            <w:div w:id="2090077869">
              <w:marLeft w:val="1155"/>
              <w:marRight w:val="0"/>
              <w:marTop w:val="0"/>
              <w:marBottom w:val="0"/>
              <w:divBdr>
                <w:top w:val="none" w:sz="0" w:space="0" w:color="auto"/>
                <w:left w:val="none" w:sz="0" w:space="0" w:color="auto"/>
                <w:bottom w:val="none" w:sz="0" w:space="0" w:color="auto"/>
                <w:right w:val="none" w:sz="0" w:space="0" w:color="auto"/>
              </w:divBdr>
            </w:div>
            <w:div w:id="13692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852745">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774011">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157095">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58971">
      <w:bodyDiv w:val="1"/>
      <w:marLeft w:val="0"/>
      <w:marRight w:val="0"/>
      <w:marTop w:val="0"/>
      <w:marBottom w:val="0"/>
      <w:divBdr>
        <w:top w:val="none" w:sz="0" w:space="0" w:color="auto"/>
        <w:left w:val="none" w:sz="0" w:space="0" w:color="auto"/>
        <w:bottom w:val="none" w:sz="0" w:space="0" w:color="auto"/>
        <w:right w:val="none" w:sz="0" w:space="0" w:color="auto"/>
      </w:divBdr>
      <w:divsChild>
        <w:div w:id="1070730669">
          <w:marLeft w:val="0"/>
          <w:marRight w:val="0"/>
          <w:marTop w:val="0"/>
          <w:marBottom w:val="0"/>
          <w:divBdr>
            <w:top w:val="none" w:sz="0" w:space="0" w:color="auto"/>
            <w:left w:val="none" w:sz="0" w:space="0" w:color="auto"/>
            <w:bottom w:val="none" w:sz="0" w:space="0" w:color="auto"/>
            <w:right w:val="none" w:sz="0" w:space="0" w:color="auto"/>
          </w:divBdr>
        </w:div>
        <w:div w:id="1386834093">
          <w:marLeft w:val="0"/>
          <w:marRight w:val="0"/>
          <w:marTop w:val="150"/>
          <w:marBottom w:val="0"/>
          <w:divBdr>
            <w:top w:val="none" w:sz="0" w:space="0" w:color="auto"/>
            <w:left w:val="none" w:sz="0" w:space="0" w:color="auto"/>
            <w:bottom w:val="none" w:sz="0" w:space="0" w:color="auto"/>
            <w:right w:val="none" w:sz="0" w:space="0" w:color="auto"/>
          </w:divBdr>
          <w:divsChild>
            <w:div w:id="993723216">
              <w:marLeft w:val="1155"/>
              <w:marRight w:val="0"/>
              <w:marTop w:val="0"/>
              <w:marBottom w:val="0"/>
              <w:divBdr>
                <w:top w:val="none" w:sz="0" w:space="0" w:color="auto"/>
                <w:left w:val="none" w:sz="0" w:space="0" w:color="auto"/>
                <w:bottom w:val="none" w:sz="0" w:space="0" w:color="auto"/>
                <w:right w:val="none" w:sz="0" w:space="0" w:color="auto"/>
              </w:divBdr>
            </w:div>
            <w:div w:id="383605795">
              <w:marLeft w:val="1155"/>
              <w:marRight w:val="0"/>
              <w:marTop w:val="0"/>
              <w:marBottom w:val="0"/>
              <w:divBdr>
                <w:top w:val="none" w:sz="0" w:space="0" w:color="auto"/>
                <w:left w:val="none" w:sz="0" w:space="0" w:color="auto"/>
                <w:bottom w:val="none" w:sz="0" w:space="0" w:color="auto"/>
                <w:right w:val="none" w:sz="0" w:space="0" w:color="auto"/>
              </w:divBdr>
            </w:div>
            <w:div w:id="1451052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473406">
      <w:bodyDiv w:val="1"/>
      <w:marLeft w:val="0"/>
      <w:marRight w:val="0"/>
      <w:marTop w:val="0"/>
      <w:marBottom w:val="0"/>
      <w:divBdr>
        <w:top w:val="none" w:sz="0" w:space="0" w:color="auto"/>
        <w:left w:val="none" w:sz="0" w:space="0" w:color="auto"/>
        <w:bottom w:val="none" w:sz="0" w:space="0" w:color="auto"/>
        <w:right w:val="none" w:sz="0" w:space="0" w:color="auto"/>
      </w:divBdr>
      <w:divsChild>
        <w:div w:id="650064456">
          <w:marLeft w:val="0"/>
          <w:marRight w:val="0"/>
          <w:marTop w:val="0"/>
          <w:marBottom w:val="0"/>
          <w:divBdr>
            <w:top w:val="none" w:sz="0" w:space="0" w:color="auto"/>
            <w:left w:val="none" w:sz="0" w:space="0" w:color="auto"/>
            <w:bottom w:val="none" w:sz="0" w:space="0" w:color="auto"/>
            <w:right w:val="none" w:sz="0" w:space="0" w:color="auto"/>
          </w:divBdr>
        </w:div>
        <w:div w:id="720791138">
          <w:marLeft w:val="0"/>
          <w:marRight w:val="0"/>
          <w:marTop w:val="150"/>
          <w:marBottom w:val="0"/>
          <w:divBdr>
            <w:top w:val="none" w:sz="0" w:space="0" w:color="auto"/>
            <w:left w:val="none" w:sz="0" w:space="0" w:color="auto"/>
            <w:bottom w:val="none" w:sz="0" w:space="0" w:color="auto"/>
            <w:right w:val="none" w:sz="0" w:space="0" w:color="auto"/>
          </w:divBdr>
          <w:divsChild>
            <w:div w:id="1769350601">
              <w:marLeft w:val="1155"/>
              <w:marRight w:val="0"/>
              <w:marTop w:val="0"/>
              <w:marBottom w:val="0"/>
              <w:divBdr>
                <w:top w:val="none" w:sz="0" w:space="0" w:color="auto"/>
                <w:left w:val="none" w:sz="0" w:space="0" w:color="auto"/>
                <w:bottom w:val="none" w:sz="0" w:space="0" w:color="auto"/>
                <w:right w:val="none" w:sz="0" w:space="0" w:color="auto"/>
              </w:divBdr>
            </w:div>
            <w:div w:id="318314178">
              <w:marLeft w:val="1155"/>
              <w:marRight w:val="0"/>
              <w:marTop w:val="0"/>
              <w:marBottom w:val="0"/>
              <w:divBdr>
                <w:top w:val="none" w:sz="0" w:space="0" w:color="auto"/>
                <w:left w:val="none" w:sz="0" w:space="0" w:color="auto"/>
                <w:bottom w:val="none" w:sz="0" w:space="0" w:color="auto"/>
                <w:right w:val="none" w:sz="0" w:space="0" w:color="auto"/>
              </w:divBdr>
            </w:div>
            <w:div w:id="670445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50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5974102">
      <w:bodyDiv w:val="1"/>
      <w:marLeft w:val="0"/>
      <w:marRight w:val="0"/>
      <w:marTop w:val="0"/>
      <w:marBottom w:val="0"/>
      <w:divBdr>
        <w:top w:val="none" w:sz="0" w:space="0" w:color="auto"/>
        <w:left w:val="none" w:sz="0" w:space="0" w:color="auto"/>
        <w:bottom w:val="none" w:sz="0" w:space="0" w:color="auto"/>
        <w:right w:val="none" w:sz="0" w:space="0" w:color="auto"/>
      </w:divBdr>
      <w:divsChild>
        <w:div w:id="574514578">
          <w:marLeft w:val="0"/>
          <w:marRight w:val="0"/>
          <w:marTop w:val="0"/>
          <w:marBottom w:val="0"/>
          <w:divBdr>
            <w:top w:val="none" w:sz="0" w:space="0" w:color="auto"/>
            <w:left w:val="none" w:sz="0" w:space="0" w:color="auto"/>
            <w:bottom w:val="none" w:sz="0" w:space="0" w:color="auto"/>
            <w:right w:val="none" w:sz="0" w:space="0" w:color="auto"/>
          </w:divBdr>
        </w:div>
        <w:div w:id="1424451677">
          <w:marLeft w:val="0"/>
          <w:marRight w:val="0"/>
          <w:marTop w:val="150"/>
          <w:marBottom w:val="0"/>
          <w:divBdr>
            <w:top w:val="none" w:sz="0" w:space="0" w:color="auto"/>
            <w:left w:val="none" w:sz="0" w:space="0" w:color="auto"/>
            <w:bottom w:val="none" w:sz="0" w:space="0" w:color="auto"/>
            <w:right w:val="none" w:sz="0" w:space="0" w:color="auto"/>
          </w:divBdr>
          <w:divsChild>
            <w:div w:id="1979528894">
              <w:marLeft w:val="1155"/>
              <w:marRight w:val="0"/>
              <w:marTop w:val="0"/>
              <w:marBottom w:val="0"/>
              <w:divBdr>
                <w:top w:val="none" w:sz="0" w:space="0" w:color="auto"/>
                <w:left w:val="none" w:sz="0" w:space="0" w:color="auto"/>
                <w:bottom w:val="none" w:sz="0" w:space="0" w:color="auto"/>
                <w:right w:val="none" w:sz="0" w:space="0" w:color="auto"/>
              </w:divBdr>
            </w:div>
            <w:div w:id="767431076">
              <w:marLeft w:val="1155"/>
              <w:marRight w:val="0"/>
              <w:marTop w:val="0"/>
              <w:marBottom w:val="0"/>
              <w:divBdr>
                <w:top w:val="none" w:sz="0" w:space="0" w:color="auto"/>
                <w:left w:val="none" w:sz="0" w:space="0" w:color="auto"/>
                <w:bottom w:val="none" w:sz="0" w:space="0" w:color="auto"/>
                <w:right w:val="none" w:sz="0" w:space="0" w:color="auto"/>
              </w:divBdr>
            </w:div>
            <w:div w:id="1277566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097364">
      <w:bodyDiv w:val="1"/>
      <w:marLeft w:val="0"/>
      <w:marRight w:val="0"/>
      <w:marTop w:val="0"/>
      <w:marBottom w:val="0"/>
      <w:divBdr>
        <w:top w:val="none" w:sz="0" w:space="0" w:color="auto"/>
        <w:left w:val="none" w:sz="0" w:space="0" w:color="auto"/>
        <w:bottom w:val="none" w:sz="0" w:space="0" w:color="auto"/>
        <w:right w:val="none" w:sz="0" w:space="0" w:color="auto"/>
      </w:divBdr>
      <w:divsChild>
        <w:div w:id="1076126825">
          <w:marLeft w:val="0"/>
          <w:marRight w:val="0"/>
          <w:marTop w:val="0"/>
          <w:marBottom w:val="0"/>
          <w:divBdr>
            <w:top w:val="none" w:sz="0" w:space="0" w:color="auto"/>
            <w:left w:val="none" w:sz="0" w:space="0" w:color="auto"/>
            <w:bottom w:val="none" w:sz="0" w:space="0" w:color="auto"/>
            <w:right w:val="none" w:sz="0" w:space="0" w:color="auto"/>
          </w:divBdr>
        </w:div>
        <w:div w:id="1589003451">
          <w:marLeft w:val="0"/>
          <w:marRight w:val="0"/>
          <w:marTop w:val="150"/>
          <w:marBottom w:val="0"/>
          <w:divBdr>
            <w:top w:val="none" w:sz="0" w:space="0" w:color="auto"/>
            <w:left w:val="none" w:sz="0" w:space="0" w:color="auto"/>
            <w:bottom w:val="none" w:sz="0" w:space="0" w:color="auto"/>
            <w:right w:val="none" w:sz="0" w:space="0" w:color="auto"/>
          </w:divBdr>
          <w:divsChild>
            <w:div w:id="1680043580">
              <w:marLeft w:val="1155"/>
              <w:marRight w:val="0"/>
              <w:marTop w:val="0"/>
              <w:marBottom w:val="0"/>
              <w:divBdr>
                <w:top w:val="none" w:sz="0" w:space="0" w:color="auto"/>
                <w:left w:val="none" w:sz="0" w:space="0" w:color="auto"/>
                <w:bottom w:val="none" w:sz="0" w:space="0" w:color="auto"/>
                <w:right w:val="none" w:sz="0" w:space="0" w:color="auto"/>
              </w:divBdr>
            </w:div>
            <w:div w:id="184561783">
              <w:marLeft w:val="1155"/>
              <w:marRight w:val="0"/>
              <w:marTop w:val="0"/>
              <w:marBottom w:val="0"/>
              <w:divBdr>
                <w:top w:val="none" w:sz="0" w:space="0" w:color="auto"/>
                <w:left w:val="none" w:sz="0" w:space="0" w:color="auto"/>
                <w:bottom w:val="none" w:sz="0" w:space="0" w:color="auto"/>
                <w:right w:val="none" w:sz="0" w:space="0" w:color="auto"/>
              </w:divBdr>
            </w:div>
            <w:div w:id="1267884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082">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748809">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1780">
      <w:bodyDiv w:val="1"/>
      <w:marLeft w:val="0"/>
      <w:marRight w:val="0"/>
      <w:marTop w:val="0"/>
      <w:marBottom w:val="0"/>
      <w:divBdr>
        <w:top w:val="none" w:sz="0" w:space="0" w:color="auto"/>
        <w:left w:val="none" w:sz="0" w:space="0" w:color="auto"/>
        <w:bottom w:val="none" w:sz="0" w:space="0" w:color="auto"/>
        <w:right w:val="none" w:sz="0" w:space="0" w:color="auto"/>
      </w:divBdr>
      <w:divsChild>
        <w:div w:id="2050760868">
          <w:marLeft w:val="0"/>
          <w:marRight w:val="0"/>
          <w:marTop w:val="0"/>
          <w:marBottom w:val="0"/>
          <w:divBdr>
            <w:top w:val="none" w:sz="0" w:space="0" w:color="auto"/>
            <w:left w:val="none" w:sz="0" w:space="0" w:color="auto"/>
            <w:bottom w:val="none" w:sz="0" w:space="0" w:color="auto"/>
            <w:right w:val="none" w:sz="0" w:space="0" w:color="auto"/>
          </w:divBdr>
        </w:div>
        <w:div w:id="854879516">
          <w:marLeft w:val="0"/>
          <w:marRight w:val="0"/>
          <w:marTop w:val="150"/>
          <w:marBottom w:val="0"/>
          <w:divBdr>
            <w:top w:val="none" w:sz="0" w:space="0" w:color="auto"/>
            <w:left w:val="none" w:sz="0" w:space="0" w:color="auto"/>
            <w:bottom w:val="none" w:sz="0" w:space="0" w:color="auto"/>
            <w:right w:val="none" w:sz="0" w:space="0" w:color="auto"/>
          </w:divBdr>
          <w:divsChild>
            <w:div w:id="954337152">
              <w:marLeft w:val="1155"/>
              <w:marRight w:val="0"/>
              <w:marTop w:val="0"/>
              <w:marBottom w:val="0"/>
              <w:divBdr>
                <w:top w:val="none" w:sz="0" w:space="0" w:color="auto"/>
                <w:left w:val="none" w:sz="0" w:space="0" w:color="auto"/>
                <w:bottom w:val="none" w:sz="0" w:space="0" w:color="auto"/>
                <w:right w:val="none" w:sz="0" w:space="0" w:color="auto"/>
              </w:divBdr>
            </w:div>
            <w:div w:id="1034767730">
              <w:marLeft w:val="1155"/>
              <w:marRight w:val="0"/>
              <w:marTop w:val="0"/>
              <w:marBottom w:val="0"/>
              <w:divBdr>
                <w:top w:val="none" w:sz="0" w:space="0" w:color="auto"/>
                <w:left w:val="none" w:sz="0" w:space="0" w:color="auto"/>
                <w:bottom w:val="none" w:sz="0" w:space="0" w:color="auto"/>
                <w:right w:val="none" w:sz="0" w:space="0" w:color="auto"/>
              </w:divBdr>
            </w:div>
            <w:div w:id="53932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596276">
      <w:bodyDiv w:val="1"/>
      <w:marLeft w:val="0"/>
      <w:marRight w:val="0"/>
      <w:marTop w:val="0"/>
      <w:marBottom w:val="0"/>
      <w:divBdr>
        <w:top w:val="none" w:sz="0" w:space="0" w:color="auto"/>
        <w:left w:val="none" w:sz="0" w:space="0" w:color="auto"/>
        <w:bottom w:val="none" w:sz="0" w:space="0" w:color="auto"/>
        <w:right w:val="none" w:sz="0" w:space="0" w:color="auto"/>
      </w:divBdr>
      <w:divsChild>
        <w:div w:id="582301298">
          <w:marLeft w:val="0"/>
          <w:marRight w:val="0"/>
          <w:marTop w:val="0"/>
          <w:marBottom w:val="0"/>
          <w:divBdr>
            <w:top w:val="none" w:sz="0" w:space="0" w:color="auto"/>
            <w:left w:val="none" w:sz="0" w:space="0" w:color="auto"/>
            <w:bottom w:val="none" w:sz="0" w:space="0" w:color="auto"/>
            <w:right w:val="none" w:sz="0" w:space="0" w:color="auto"/>
          </w:divBdr>
        </w:div>
        <w:div w:id="505707765">
          <w:marLeft w:val="0"/>
          <w:marRight w:val="0"/>
          <w:marTop w:val="150"/>
          <w:marBottom w:val="0"/>
          <w:divBdr>
            <w:top w:val="none" w:sz="0" w:space="0" w:color="auto"/>
            <w:left w:val="none" w:sz="0" w:space="0" w:color="auto"/>
            <w:bottom w:val="none" w:sz="0" w:space="0" w:color="auto"/>
            <w:right w:val="none" w:sz="0" w:space="0" w:color="auto"/>
          </w:divBdr>
          <w:divsChild>
            <w:div w:id="2110274649">
              <w:marLeft w:val="1155"/>
              <w:marRight w:val="0"/>
              <w:marTop w:val="0"/>
              <w:marBottom w:val="0"/>
              <w:divBdr>
                <w:top w:val="none" w:sz="0" w:space="0" w:color="auto"/>
                <w:left w:val="none" w:sz="0" w:space="0" w:color="auto"/>
                <w:bottom w:val="none" w:sz="0" w:space="0" w:color="auto"/>
                <w:right w:val="none" w:sz="0" w:space="0" w:color="auto"/>
              </w:divBdr>
            </w:div>
            <w:div w:id="1000352653">
              <w:marLeft w:val="1155"/>
              <w:marRight w:val="0"/>
              <w:marTop w:val="0"/>
              <w:marBottom w:val="0"/>
              <w:divBdr>
                <w:top w:val="none" w:sz="0" w:space="0" w:color="auto"/>
                <w:left w:val="none" w:sz="0" w:space="0" w:color="auto"/>
                <w:bottom w:val="none" w:sz="0" w:space="0" w:color="auto"/>
                <w:right w:val="none" w:sz="0" w:space="0" w:color="auto"/>
              </w:divBdr>
            </w:div>
            <w:div w:id="1717391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1042">
      <w:bodyDiv w:val="1"/>
      <w:marLeft w:val="0"/>
      <w:marRight w:val="0"/>
      <w:marTop w:val="0"/>
      <w:marBottom w:val="0"/>
      <w:divBdr>
        <w:top w:val="none" w:sz="0" w:space="0" w:color="auto"/>
        <w:left w:val="none" w:sz="0" w:space="0" w:color="auto"/>
        <w:bottom w:val="none" w:sz="0" w:space="0" w:color="auto"/>
        <w:right w:val="none" w:sz="0" w:space="0" w:color="auto"/>
      </w:divBdr>
      <w:divsChild>
        <w:div w:id="2141461002">
          <w:marLeft w:val="0"/>
          <w:marRight w:val="0"/>
          <w:marTop w:val="0"/>
          <w:marBottom w:val="0"/>
          <w:divBdr>
            <w:top w:val="none" w:sz="0" w:space="0" w:color="auto"/>
            <w:left w:val="none" w:sz="0" w:space="0" w:color="auto"/>
            <w:bottom w:val="none" w:sz="0" w:space="0" w:color="auto"/>
            <w:right w:val="none" w:sz="0" w:space="0" w:color="auto"/>
          </w:divBdr>
        </w:div>
        <w:div w:id="1881548879">
          <w:marLeft w:val="0"/>
          <w:marRight w:val="0"/>
          <w:marTop w:val="150"/>
          <w:marBottom w:val="0"/>
          <w:divBdr>
            <w:top w:val="none" w:sz="0" w:space="0" w:color="auto"/>
            <w:left w:val="none" w:sz="0" w:space="0" w:color="auto"/>
            <w:bottom w:val="none" w:sz="0" w:space="0" w:color="auto"/>
            <w:right w:val="none" w:sz="0" w:space="0" w:color="auto"/>
          </w:divBdr>
          <w:divsChild>
            <w:div w:id="1390615625">
              <w:marLeft w:val="1155"/>
              <w:marRight w:val="0"/>
              <w:marTop w:val="0"/>
              <w:marBottom w:val="0"/>
              <w:divBdr>
                <w:top w:val="none" w:sz="0" w:space="0" w:color="auto"/>
                <w:left w:val="none" w:sz="0" w:space="0" w:color="auto"/>
                <w:bottom w:val="none" w:sz="0" w:space="0" w:color="auto"/>
                <w:right w:val="none" w:sz="0" w:space="0" w:color="auto"/>
              </w:divBdr>
            </w:div>
            <w:div w:id="777987619">
              <w:marLeft w:val="1155"/>
              <w:marRight w:val="0"/>
              <w:marTop w:val="0"/>
              <w:marBottom w:val="0"/>
              <w:divBdr>
                <w:top w:val="none" w:sz="0" w:space="0" w:color="auto"/>
                <w:left w:val="none" w:sz="0" w:space="0" w:color="auto"/>
                <w:bottom w:val="none" w:sz="0" w:space="0" w:color="auto"/>
                <w:right w:val="none" w:sz="0" w:space="0" w:color="auto"/>
              </w:divBdr>
            </w:div>
            <w:div w:id="49095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260613">
      <w:bodyDiv w:val="1"/>
      <w:marLeft w:val="0"/>
      <w:marRight w:val="0"/>
      <w:marTop w:val="0"/>
      <w:marBottom w:val="0"/>
      <w:divBdr>
        <w:top w:val="none" w:sz="0" w:space="0" w:color="auto"/>
        <w:left w:val="none" w:sz="0" w:space="0" w:color="auto"/>
        <w:bottom w:val="none" w:sz="0" w:space="0" w:color="auto"/>
        <w:right w:val="none" w:sz="0" w:space="0" w:color="auto"/>
      </w:divBdr>
      <w:divsChild>
        <w:div w:id="568155661">
          <w:marLeft w:val="0"/>
          <w:marRight w:val="0"/>
          <w:marTop w:val="0"/>
          <w:marBottom w:val="0"/>
          <w:divBdr>
            <w:top w:val="none" w:sz="0" w:space="0" w:color="auto"/>
            <w:left w:val="none" w:sz="0" w:space="0" w:color="auto"/>
            <w:bottom w:val="none" w:sz="0" w:space="0" w:color="auto"/>
            <w:right w:val="none" w:sz="0" w:space="0" w:color="auto"/>
          </w:divBdr>
        </w:div>
        <w:div w:id="433405228">
          <w:marLeft w:val="0"/>
          <w:marRight w:val="0"/>
          <w:marTop w:val="150"/>
          <w:marBottom w:val="0"/>
          <w:divBdr>
            <w:top w:val="none" w:sz="0" w:space="0" w:color="auto"/>
            <w:left w:val="none" w:sz="0" w:space="0" w:color="auto"/>
            <w:bottom w:val="none" w:sz="0" w:space="0" w:color="auto"/>
            <w:right w:val="none" w:sz="0" w:space="0" w:color="auto"/>
          </w:divBdr>
          <w:divsChild>
            <w:div w:id="1442454275">
              <w:marLeft w:val="1155"/>
              <w:marRight w:val="0"/>
              <w:marTop w:val="0"/>
              <w:marBottom w:val="0"/>
              <w:divBdr>
                <w:top w:val="none" w:sz="0" w:space="0" w:color="auto"/>
                <w:left w:val="none" w:sz="0" w:space="0" w:color="auto"/>
                <w:bottom w:val="none" w:sz="0" w:space="0" w:color="auto"/>
                <w:right w:val="none" w:sz="0" w:space="0" w:color="auto"/>
              </w:divBdr>
            </w:div>
            <w:div w:id="1326470590">
              <w:marLeft w:val="1155"/>
              <w:marRight w:val="0"/>
              <w:marTop w:val="0"/>
              <w:marBottom w:val="0"/>
              <w:divBdr>
                <w:top w:val="none" w:sz="0" w:space="0" w:color="auto"/>
                <w:left w:val="none" w:sz="0" w:space="0" w:color="auto"/>
                <w:bottom w:val="none" w:sz="0" w:space="0" w:color="auto"/>
                <w:right w:val="none" w:sz="0" w:space="0" w:color="auto"/>
              </w:divBdr>
            </w:div>
            <w:div w:id="2093311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337493">
      <w:bodyDiv w:val="1"/>
      <w:marLeft w:val="0"/>
      <w:marRight w:val="0"/>
      <w:marTop w:val="0"/>
      <w:marBottom w:val="0"/>
      <w:divBdr>
        <w:top w:val="none" w:sz="0" w:space="0" w:color="auto"/>
        <w:left w:val="none" w:sz="0" w:space="0" w:color="auto"/>
        <w:bottom w:val="none" w:sz="0" w:space="0" w:color="auto"/>
        <w:right w:val="none" w:sz="0" w:space="0" w:color="auto"/>
      </w:divBdr>
      <w:divsChild>
        <w:div w:id="1914701995">
          <w:marLeft w:val="0"/>
          <w:marRight w:val="0"/>
          <w:marTop w:val="0"/>
          <w:marBottom w:val="0"/>
          <w:divBdr>
            <w:top w:val="none" w:sz="0" w:space="0" w:color="auto"/>
            <w:left w:val="none" w:sz="0" w:space="0" w:color="auto"/>
            <w:bottom w:val="none" w:sz="0" w:space="0" w:color="auto"/>
            <w:right w:val="none" w:sz="0" w:space="0" w:color="auto"/>
          </w:divBdr>
        </w:div>
        <w:div w:id="2096585921">
          <w:marLeft w:val="0"/>
          <w:marRight w:val="0"/>
          <w:marTop w:val="150"/>
          <w:marBottom w:val="0"/>
          <w:divBdr>
            <w:top w:val="none" w:sz="0" w:space="0" w:color="auto"/>
            <w:left w:val="none" w:sz="0" w:space="0" w:color="auto"/>
            <w:bottom w:val="none" w:sz="0" w:space="0" w:color="auto"/>
            <w:right w:val="none" w:sz="0" w:space="0" w:color="auto"/>
          </w:divBdr>
          <w:divsChild>
            <w:div w:id="344484045">
              <w:marLeft w:val="1155"/>
              <w:marRight w:val="0"/>
              <w:marTop w:val="0"/>
              <w:marBottom w:val="0"/>
              <w:divBdr>
                <w:top w:val="none" w:sz="0" w:space="0" w:color="auto"/>
                <w:left w:val="none" w:sz="0" w:space="0" w:color="auto"/>
                <w:bottom w:val="none" w:sz="0" w:space="0" w:color="auto"/>
                <w:right w:val="none" w:sz="0" w:space="0" w:color="auto"/>
              </w:divBdr>
            </w:div>
            <w:div w:id="792018161">
              <w:marLeft w:val="1155"/>
              <w:marRight w:val="0"/>
              <w:marTop w:val="0"/>
              <w:marBottom w:val="0"/>
              <w:divBdr>
                <w:top w:val="none" w:sz="0" w:space="0" w:color="auto"/>
                <w:left w:val="none" w:sz="0" w:space="0" w:color="auto"/>
                <w:bottom w:val="none" w:sz="0" w:space="0" w:color="auto"/>
                <w:right w:val="none" w:sz="0" w:space="0" w:color="auto"/>
              </w:divBdr>
            </w:div>
            <w:div w:id="23104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799839">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17138">
      <w:bodyDiv w:val="1"/>
      <w:marLeft w:val="0"/>
      <w:marRight w:val="0"/>
      <w:marTop w:val="0"/>
      <w:marBottom w:val="0"/>
      <w:divBdr>
        <w:top w:val="none" w:sz="0" w:space="0" w:color="auto"/>
        <w:left w:val="none" w:sz="0" w:space="0" w:color="auto"/>
        <w:bottom w:val="none" w:sz="0" w:space="0" w:color="auto"/>
        <w:right w:val="none" w:sz="0" w:space="0" w:color="auto"/>
      </w:divBdr>
      <w:divsChild>
        <w:div w:id="884828773">
          <w:marLeft w:val="0"/>
          <w:marRight w:val="0"/>
          <w:marTop w:val="0"/>
          <w:marBottom w:val="0"/>
          <w:divBdr>
            <w:top w:val="none" w:sz="0" w:space="0" w:color="auto"/>
            <w:left w:val="none" w:sz="0" w:space="0" w:color="auto"/>
            <w:bottom w:val="none" w:sz="0" w:space="0" w:color="auto"/>
            <w:right w:val="none" w:sz="0" w:space="0" w:color="auto"/>
          </w:divBdr>
        </w:div>
        <w:div w:id="853491649">
          <w:marLeft w:val="0"/>
          <w:marRight w:val="0"/>
          <w:marTop w:val="150"/>
          <w:marBottom w:val="0"/>
          <w:divBdr>
            <w:top w:val="none" w:sz="0" w:space="0" w:color="auto"/>
            <w:left w:val="none" w:sz="0" w:space="0" w:color="auto"/>
            <w:bottom w:val="none" w:sz="0" w:space="0" w:color="auto"/>
            <w:right w:val="none" w:sz="0" w:space="0" w:color="auto"/>
          </w:divBdr>
          <w:divsChild>
            <w:div w:id="574511080">
              <w:marLeft w:val="1155"/>
              <w:marRight w:val="0"/>
              <w:marTop w:val="0"/>
              <w:marBottom w:val="0"/>
              <w:divBdr>
                <w:top w:val="none" w:sz="0" w:space="0" w:color="auto"/>
                <w:left w:val="none" w:sz="0" w:space="0" w:color="auto"/>
                <w:bottom w:val="none" w:sz="0" w:space="0" w:color="auto"/>
                <w:right w:val="none" w:sz="0" w:space="0" w:color="auto"/>
              </w:divBdr>
            </w:div>
            <w:div w:id="15695296">
              <w:marLeft w:val="1155"/>
              <w:marRight w:val="0"/>
              <w:marTop w:val="0"/>
              <w:marBottom w:val="0"/>
              <w:divBdr>
                <w:top w:val="none" w:sz="0" w:space="0" w:color="auto"/>
                <w:left w:val="none" w:sz="0" w:space="0" w:color="auto"/>
                <w:bottom w:val="none" w:sz="0" w:space="0" w:color="auto"/>
                <w:right w:val="none" w:sz="0" w:space="0" w:color="auto"/>
              </w:divBdr>
            </w:div>
            <w:div w:id="1480458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298116">
      <w:bodyDiv w:val="1"/>
      <w:marLeft w:val="0"/>
      <w:marRight w:val="0"/>
      <w:marTop w:val="0"/>
      <w:marBottom w:val="0"/>
      <w:divBdr>
        <w:top w:val="none" w:sz="0" w:space="0" w:color="auto"/>
        <w:left w:val="none" w:sz="0" w:space="0" w:color="auto"/>
        <w:bottom w:val="none" w:sz="0" w:space="0" w:color="auto"/>
        <w:right w:val="none" w:sz="0" w:space="0" w:color="auto"/>
      </w:divBdr>
      <w:divsChild>
        <w:div w:id="16859006">
          <w:marLeft w:val="0"/>
          <w:marRight w:val="0"/>
          <w:marTop w:val="0"/>
          <w:marBottom w:val="0"/>
          <w:divBdr>
            <w:top w:val="none" w:sz="0" w:space="0" w:color="auto"/>
            <w:left w:val="none" w:sz="0" w:space="0" w:color="auto"/>
            <w:bottom w:val="none" w:sz="0" w:space="0" w:color="auto"/>
            <w:right w:val="none" w:sz="0" w:space="0" w:color="auto"/>
          </w:divBdr>
        </w:div>
        <w:div w:id="210192558">
          <w:marLeft w:val="0"/>
          <w:marRight w:val="0"/>
          <w:marTop w:val="150"/>
          <w:marBottom w:val="0"/>
          <w:divBdr>
            <w:top w:val="none" w:sz="0" w:space="0" w:color="auto"/>
            <w:left w:val="none" w:sz="0" w:space="0" w:color="auto"/>
            <w:bottom w:val="none" w:sz="0" w:space="0" w:color="auto"/>
            <w:right w:val="none" w:sz="0" w:space="0" w:color="auto"/>
          </w:divBdr>
          <w:divsChild>
            <w:div w:id="624775990">
              <w:marLeft w:val="1155"/>
              <w:marRight w:val="0"/>
              <w:marTop w:val="0"/>
              <w:marBottom w:val="0"/>
              <w:divBdr>
                <w:top w:val="none" w:sz="0" w:space="0" w:color="auto"/>
                <w:left w:val="none" w:sz="0" w:space="0" w:color="auto"/>
                <w:bottom w:val="none" w:sz="0" w:space="0" w:color="auto"/>
                <w:right w:val="none" w:sz="0" w:space="0" w:color="auto"/>
              </w:divBdr>
            </w:div>
            <w:div w:id="1365979193">
              <w:marLeft w:val="1155"/>
              <w:marRight w:val="0"/>
              <w:marTop w:val="0"/>
              <w:marBottom w:val="0"/>
              <w:divBdr>
                <w:top w:val="none" w:sz="0" w:space="0" w:color="auto"/>
                <w:left w:val="none" w:sz="0" w:space="0" w:color="auto"/>
                <w:bottom w:val="none" w:sz="0" w:space="0" w:color="auto"/>
                <w:right w:val="none" w:sz="0" w:space="0" w:color="auto"/>
              </w:divBdr>
            </w:div>
            <w:div w:id="288903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1090">
      <w:bodyDiv w:val="1"/>
      <w:marLeft w:val="0"/>
      <w:marRight w:val="0"/>
      <w:marTop w:val="0"/>
      <w:marBottom w:val="0"/>
      <w:divBdr>
        <w:top w:val="none" w:sz="0" w:space="0" w:color="auto"/>
        <w:left w:val="none" w:sz="0" w:space="0" w:color="auto"/>
        <w:bottom w:val="none" w:sz="0" w:space="0" w:color="auto"/>
        <w:right w:val="none" w:sz="0" w:space="0" w:color="auto"/>
      </w:divBdr>
      <w:divsChild>
        <w:div w:id="896279784">
          <w:marLeft w:val="0"/>
          <w:marRight w:val="0"/>
          <w:marTop w:val="0"/>
          <w:marBottom w:val="0"/>
          <w:divBdr>
            <w:top w:val="none" w:sz="0" w:space="0" w:color="auto"/>
            <w:left w:val="none" w:sz="0" w:space="0" w:color="auto"/>
            <w:bottom w:val="none" w:sz="0" w:space="0" w:color="auto"/>
            <w:right w:val="none" w:sz="0" w:space="0" w:color="auto"/>
          </w:divBdr>
        </w:div>
        <w:div w:id="151024677">
          <w:marLeft w:val="0"/>
          <w:marRight w:val="0"/>
          <w:marTop w:val="150"/>
          <w:marBottom w:val="0"/>
          <w:divBdr>
            <w:top w:val="none" w:sz="0" w:space="0" w:color="auto"/>
            <w:left w:val="none" w:sz="0" w:space="0" w:color="auto"/>
            <w:bottom w:val="none" w:sz="0" w:space="0" w:color="auto"/>
            <w:right w:val="none" w:sz="0" w:space="0" w:color="auto"/>
          </w:divBdr>
          <w:divsChild>
            <w:div w:id="1069427336">
              <w:marLeft w:val="1155"/>
              <w:marRight w:val="0"/>
              <w:marTop w:val="0"/>
              <w:marBottom w:val="0"/>
              <w:divBdr>
                <w:top w:val="none" w:sz="0" w:space="0" w:color="auto"/>
                <w:left w:val="none" w:sz="0" w:space="0" w:color="auto"/>
                <w:bottom w:val="none" w:sz="0" w:space="0" w:color="auto"/>
                <w:right w:val="none" w:sz="0" w:space="0" w:color="auto"/>
              </w:divBdr>
            </w:div>
            <w:div w:id="639043685">
              <w:marLeft w:val="1155"/>
              <w:marRight w:val="0"/>
              <w:marTop w:val="0"/>
              <w:marBottom w:val="0"/>
              <w:divBdr>
                <w:top w:val="none" w:sz="0" w:space="0" w:color="auto"/>
                <w:left w:val="none" w:sz="0" w:space="0" w:color="auto"/>
                <w:bottom w:val="none" w:sz="0" w:space="0" w:color="auto"/>
                <w:right w:val="none" w:sz="0" w:space="0" w:color="auto"/>
              </w:divBdr>
            </w:div>
            <w:div w:id="61552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567477">
      <w:bodyDiv w:val="1"/>
      <w:marLeft w:val="0"/>
      <w:marRight w:val="0"/>
      <w:marTop w:val="0"/>
      <w:marBottom w:val="0"/>
      <w:divBdr>
        <w:top w:val="none" w:sz="0" w:space="0" w:color="auto"/>
        <w:left w:val="none" w:sz="0" w:space="0" w:color="auto"/>
        <w:bottom w:val="none" w:sz="0" w:space="0" w:color="auto"/>
        <w:right w:val="none" w:sz="0" w:space="0" w:color="auto"/>
      </w:divBdr>
      <w:divsChild>
        <w:div w:id="722018617">
          <w:marLeft w:val="0"/>
          <w:marRight w:val="0"/>
          <w:marTop w:val="0"/>
          <w:marBottom w:val="0"/>
          <w:divBdr>
            <w:top w:val="none" w:sz="0" w:space="0" w:color="auto"/>
            <w:left w:val="none" w:sz="0" w:space="0" w:color="auto"/>
            <w:bottom w:val="none" w:sz="0" w:space="0" w:color="auto"/>
            <w:right w:val="none" w:sz="0" w:space="0" w:color="auto"/>
          </w:divBdr>
        </w:div>
        <w:div w:id="1511722618">
          <w:marLeft w:val="0"/>
          <w:marRight w:val="0"/>
          <w:marTop w:val="150"/>
          <w:marBottom w:val="0"/>
          <w:divBdr>
            <w:top w:val="none" w:sz="0" w:space="0" w:color="auto"/>
            <w:left w:val="none" w:sz="0" w:space="0" w:color="auto"/>
            <w:bottom w:val="none" w:sz="0" w:space="0" w:color="auto"/>
            <w:right w:val="none" w:sz="0" w:space="0" w:color="auto"/>
          </w:divBdr>
          <w:divsChild>
            <w:div w:id="646980844">
              <w:marLeft w:val="1155"/>
              <w:marRight w:val="0"/>
              <w:marTop w:val="0"/>
              <w:marBottom w:val="0"/>
              <w:divBdr>
                <w:top w:val="none" w:sz="0" w:space="0" w:color="auto"/>
                <w:left w:val="none" w:sz="0" w:space="0" w:color="auto"/>
                <w:bottom w:val="none" w:sz="0" w:space="0" w:color="auto"/>
                <w:right w:val="none" w:sz="0" w:space="0" w:color="auto"/>
              </w:divBdr>
            </w:div>
            <w:div w:id="2124884393">
              <w:marLeft w:val="1155"/>
              <w:marRight w:val="0"/>
              <w:marTop w:val="0"/>
              <w:marBottom w:val="0"/>
              <w:divBdr>
                <w:top w:val="none" w:sz="0" w:space="0" w:color="auto"/>
                <w:left w:val="none" w:sz="0" w:space="0" w:color="auto"/>
                <w:bottom w:val="none" w:sz="0" w:space="0" w:color="auto"/>
                <w:right w:val="none" w:sz="0" w:space="0" w:color="auto"/>
              </w:divBdr>
            </w:div>
            <w:div w:id="1430276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53477">
      <w:bodyDiv w:val="1"/>
      <w:marLeft w:val="0"/>
      <w:marRight w:val="0"/>
      <w:marTop w:val="0"/>
      <w:marBottom w:val="0"/>
      <w:divBdr>
        <w:top w:val="none" w:sz="0" w:space="0" w:color="auto"/>
        <w:left w:val="none" w:sz="0" w:space="0" w:color="auto"/>
        <w:bottom w:val="none" w:sz="0" w:space="0" w:color="auto"/>
        <w:right w:val="none" w:sz="0" w:space="0" w:color="auto"/>
      </w:divBdr>
      <w:divsChild>
        <w:div w:id="922568028">
          <w:marLeft w:val="0"/>
          <w:marRight w:val="0"/>
          <w:marTop w:val="0"/>
          <w:marBottom w:val="0"/>
          <w:divBdr>
            <w:top w:val="none" w:sz="0" w:space="0" w:color="auto"/>
            <w:left w:val="none" w:sz="0" w:space="0" w:color="auto"/>
            <w:bottom w:val="none" w:sz="0" w:space="0" w:color="auto"/>
            <w:right w:val="none" w:sz="0" w:space="0" w:color="auto"/>
          </w:divBdr>
        </w:div>
        <w:div w:id="1628193646">
          <w:marLeft w:val="0"/>
          <w:marRight w:val="0"/>
          <w:marTop w:val="150"/>
          <w:marBottom w:val="0"/>
          <w:divBdr>
            <w:top w:val="none" w:sz="0" w:space="0" w:color="auto"/>
            <w:left w:val="none" w:sz="0" w:space="0" w:color="auto"/>
            <w:bottom w:val="none" w:sz="0" w:space="0" w:color="auto"/>
            <w:right w:val="none" w:sz="0" w:space="0" w:color="auto"/>
          </w:divBdr>
          <w:divsChild>
            <w:div w:id="620772623">
              <w:marLeft w:val="1155"/>
              <w:marRight w:val="0"/>
              <w:marTop w:val="0"/>
              <w:marBottom w:val="0"/>
              <w:divBdr>
                <w:top w:val="none" w:sz="0" w:space="0" w:color="auto"/>
                <w:left w:val="none" w:sz="0" w:space="0" w:color="auto"/>
                <w:bottom w:val="none" w:sz="0" w:space="0" w:color="auto"/>
                <w:right w:val="none" w:sz="0" w:space="0" w:color="auto"/>
              </w:divBdr>
            </w:div>
            <w:div w:id="125320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069974">
      <w:bodyDiv w:val="1"/>
      <w:marLeft w:val="0"/>
      <w:marRight w:val="0"/>
      <w:marTop w:val="0"/>
      <w:marBottom w:val="0"/>
      <w:divBdr>
        <w:top w:val="none" w:sz="0" w:space="0" w:color="auto"/>
        <w:left w:val="none" w:sz="0" w:space="0" w:color="auto"/>
        <w:bottom w:val="none" w:sz="0" w:space="0" w:color="auto"/>
        <w:right w:val="none" w:sz="0" w:space="0" w:color="auto"/>
      </w:divBdr>
      <w:divsChild>
        <w:div w:id="930040745">
          <w:marLeft w:val="0"/>
          <w:marRight w:val="0"/>
          <w:marTop w:val="0"/>
          <w:marBottom w:val="0"/>
          <w:divBdr>
            <w:top w:val="none" w:sz="0" w:space="0" w:color="auto"/>
            <w:left w:val="none" w:sz="0" w:space="0" w:color="auto"/>
            <w:bottom w:val="none" w:sz="0" w:space="0" w:color="auto"/>
            <w:right w:val="none" w:sz="0" w:space="0" w:color="auto"/>
          </w:divBdr>
        </w:div>
        <w:div w:id="1524317394">
          <w:marLeft w:val="0"/>
          <w:marRight w:val="0"/>
          <w:marTop w:val="150"/>
          <w:marBottom w:val="0"/>
          <w:divBdr>
            <w:top w:val="none" w:sz="0" w:space="0" w:color="auto"/>
            <w:left w:val="none" w:sz="0" w:space="0" w:color="auto"/>
            <w:bottom w:val="none" w:sz="0" w:space="0" w:color="auto"/>
            <w:right w:val="none" w:sz="0" w:space="0" w:color="auto"/>
          </w:divBdr>
          <w:divsChild>
            <w:div w:id="1948660078">
              <w:marLeft w:val="1155"/>
              <w:marRight w:val="0"/>
              <w:marTop w:val="0"/>
              <w:marBottom w:val="0"/>
              <w:divBdr>
                <w:top w:val="none" w:sz="0" w:space="0" w:color="auto"/>
                <w:left w:val="none" w:sz="0" w:space="0" w:color="auto"/>
                <w:bottom w:val="none" w:sz="0" w:space="0" w:color="auto"/>
                <w:right w:val="none" w:sz="0" w:space="0" w:color="auto"/>
              </w:divBdr>
            </w:div>
            <w:div w:id="1856655623">
              <w:marLeft w:val="1155"/>
              <w:marRight w:val="0"/>
              <w:marTop w:val="0"/>
              <w:marBottom w:val="0"/>
              <w:divBdr>
                <w:top w:val="none" w:sz="0" w:space="0" w:color="auto"/>
                <w:left w:val="none" w:sz="0" w:space="0" w:color="auto"/>
                <w:bottom w:val="none" w:sz="0" w:space="0" w:color="auto"/>
                <w:right w:val="none" w:sz="0" w:space="0" w:color="auto"/>
              </w:divBdr>
            </w:div>
            <w:div w:id="129592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076910">
      <w:bodyDiv w:val="1"/>
      <w:marLeft w:val="0"/>
      <w:marRight w:val="0"/>
      <w:marTop w:val="0"/>
      <w:marBottom w:val="0"/>
      <w:divBdr>
        <w:top w:val="none" w:sz="0" w:space="0" w:color="auto"/>
        <w:left w:val="none" w:sz="0" w:space="0" w:color="auto"/>
        <w:bottom w:val="none" w:sz="0" w:space="0" w:color="auto"/>
        <w:right w:val="none" w:sz="0" w:space="0" w:color="auto"/>
      </w:divBdr>
      <w:divsChild>
        <w:div w:id="802650040">
          <w:marLeft w:val="0"/>
          <w:marRight w:val="0"/>
          <w:marTop w:val="0"/>
          <w:marBottom w:val="0"/>
          <w:divBdr>
            <w:top w:val="none" w:sz="0" w:space="0" w:color="auto"/>
            <w:left w:val="none" w:sz="0" w:space="0" w:color="auto"/>
            <w:bottom w:val="none" w:sz="0" w:space="0" w:color="auto"/>
            <w:right w:val="none" w:sz="0" w:space="0" w:color="auto"/>
          </w:divBdr>
        </w:div>
        <w:div w:id="625040990">
          <w:marLeft w:val="0"/>
          <w:marRight w:val="0"/>
          <w:marTop w:val="150"/>
          <w:marBottom w:val="0"/>
          <w:divBdr>
            <w:top w:val="none" w:sz="0" w:space="0" w:color="auto"/>
            <w:left w:val="none" w:sz="0" w:space="0" w:color="auto"/>
            <w:bottom w:val="none" w:sz="0" w:space="0" w:color="auto"/>
            <w:right w:val="none" w:sz="0" w:space="0" w:color="auto"/>
          </w:divBdr>
          <w:divsChild>
            <w:div w:id="1739278120">
              <w:marLeft w:val="1155"/>
              <w:marRight w:val="0"/>
              <w:marTop w:val="0"/>
              <w:marBottom w:val="0"/>
              <w:divBdr>
                <w:top w:val="none" w:sz="0" w:space="0" w:color="auto"/>
                <w:left w:val="none" w:sz="0" w:space="0" w:color="auto"/>
                <w:bottom w:val="none" w:sz="0" w:space="0" w:color="auto"/>
                <w:right w:val="none" w:sz="0" w:space="0" w:color="auto"/>
              </w:divBdr>
            </w:div>
            <w:div w:id="1833643117">
              <w:marLeft w:val="1155"/>
              <w:marRight w:val="0"/>
              <w:marTop w:val="0"/>
              <w:marBottom w:val="0"/>
              <w:divBdr>
                <w:top w:val="none" w:sz="0" w:space="0" w:color="auto"/>
                <w:left w:val="none" w:sz="0" w:space="0" w:color="auto"/>
                <w:bottom w:val="none" w:sz="0" w:space="0" w:color="auto"/>
                <w:right w:val="none" w:sz="0" w:space="0" w:color="auto"/>
              </w:divBdr>
            </w:div>
            <w:div w:id="165101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7399">
      <w:bodyDiv w:val="1"/>
      <w:marLeft w:val="0"/>
      <w:marRight w:val="0"/>
      <w:marTop w:val="0"/>
      <w:marBottom w:val="0"/>
      <w:divBdr>
        <w:top w:val="none" w:sz="0" w:space="0" w:color="auto"/>
        <w:left w:val="none" w:sz="0" w:space="0" w:color="auto"/>
        <w:bottom w:val="none" w:sz="0" w:space="0" w:color="auto"/>
        <w:right w:val="none" w:sz="0" w:space="0" w:color="auto"/>
      </w:divBdr>
      <w:divsChild>
        <w:div w:id="1621380191">
          <w:marLeft w:val="0"/>
          <w:marRight w:val="0"/>
          <w:marTop w:val="0"/>
          <w:marBottom w:val="0"/>
          <w:divBdr>
            <w:top w:val="none" w:sz="0" w:space="0" w:color="auto"/>
            <w:left w:val="none" w:sz="0" w:space="0" w:color="auto"/>
            <w:bottom w:val="none" w:sz="0" w:space="0" w:color="auto"/>
            <w:right w:val="none" w:sz="0" w:space="0" w:color="auto"/>
          </w:divBdr>
        </w:div>
        <w:div w:id="1641036443">
          <w:marLeft w:val="0"/>
          <w:marRight w:val="0"/>
          <w:marTop w:val="150"/>
          <w:marBottom w:val="0"/>
          <w:divBdr>
            <w:top w:val="none" w:sz="0" w:space="0" w:color="auto"/>
            <w:left w:val="none" w:sz="0" w:space="0" w:color="auto"/>
            <w:bottom w:val="none" w:sz="0" w:space="0" w:color="auto"/>
            <w:right w:val="none" w:sz="0" w:space="0" w:color="auto"/>
          </w:divBdr>
          <w:divsChild>
            <w:div w:id="1836413103">
              <w:marLeft w:val="1155"/>
              <w:marRight w:val="0"/>
              <w:marTop w:val="0"/>
              <w:marBottom w:val="0"/>
              <w:divBdr>
                <w:top w:val="none" w:sz="0" w:space="0" w:color="auto"/>
                <w:left w:val="none" w:sz="0" w:space="0" w:color="auto"/>
                <w:bottom w:val="none" w:sz="0" w:space="0" w:color="auto"/>
                <w:right w:val="none" w:sz="0" w:space="0" w:color="auto"/>
              </w:divBdr>
            </w:div>
            <w:div w:id="324744481">
              <w:marLeft w:val="1155"/>
              <w:marRight w:val="0"/>
              <w:marTop w:val="0"/>
              <w:marBottom w:val="0"/>
              <w:divBdr>
                <w:top w:val="none" w:sz="0" w:space="0" w:color="auto"/>
                <w:left w:val="none" w:sz="0" w:space="0" w:color="auto"/>
                <w:bottom w:val="none" w:sz="0" w:space="0" w:color="auto"/>
                <w:right w:val="none" w:sz="0" w:space="0" w:color="auto"/>
              </w:divBdr>
            </w:div>
            <w:div w:id="1414819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04851">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497882">
      <w:bodyDiv w:val="1"/>
      <w:marLeft w:val="0"/>
      <w:marRight w:val="0"/>
      <w:marTop w:val="0"/>
      <w:marBottom w:val="0"/>
      <w:divBdr>
        <w:top w:val="none" w:sz="0" w:space="0" w:color="auto"/>
        <w:left w:val="none" w:sz="0" w:space="0" w:color="auto"/>
        <w:bottom w:val="none" w:sz="0" w:space="0" w:color="auto"/>
        <w:right w:val="none" w:sz="0" w:space="0" w:color="auto"/>
      </w:divBdr>
      <w:divsChild>
        <w:div w:id="1223756488">
          <w:marLeft w:val="0"/>
          <w:marRight w:val="0"/>
          <w:marTop w:val="0"/>
          <w:marBottom w:val="0"/>
          <w:divBdr>
            <w:top w:val="none" w:sz="0" w:space="0" w:color="auto"/>
            <w:left w:val="none" w:sz="0" w:space="0" w:color="auto"/>
            <w:bottom w:val="none" w:sz="0" w:space="0" w:color="auto"/>
            <w:right w:val="none" w:sz="0" w:space="0" w:color="auto"/>
          </w:divBdr>
        </w:div>
        <w:div w:id="1066996076">
          <w:marLeft w:val="0"/>
          <w:marRight w:val="0"/>
          <w:marTop w:val="150"/>
          <w:marBottom w:val="0"/>
          <w:divBdr>
            <w:top w:val="none" w:sz="0" w:space="0" w:color="auto"/>
            <w:left w:val="none" w:sz="0" w:space="0" w:color="auto"/>
            <w:bottom w:val="none" w:sz="0" w:space="0" w:color="auto"/>
            <w:right w:val="none" w:sz="0" w:space="0" w:color="auto"/>
          </w:divBdr>
          <w:divsChild>
            <w:div w:id="1454908118">
              <w:marLeft w:val="1155"/>
              <w:marRight w:val="0"/>
              <w:marTop w:val="0"/>
              <w:marBottom w:val="0"/>
              <w:divBdr>
                <w:top w:val="none" w:sz="0" w:space="0" w:color="auto"/>
                <w:left w:val="none" w:sz="0" w:space="0" w:color="auto"/>
                <w:bottom w:val="none" w:sz="0" w:space="0" w:color="auto"/>
                <w:right w:val="none" w:sz="0" w:space="0" w:color="auto"/>
              </w:divBdr>
            </w:div>
            <w:div w:id="1875119241">
              <w:marLeft w:val="1155"/>
              <w:marRight w:val="0"/>
              <w:marTop w:val="0"/>
              <w:marBottom w:val="0"/>
              <w:divBdr>
                <w:top w:val="none" w:sz="0" w:space="0" w:color="auto"/>
                <w:left w:val="none" w:sz="0" w:space="0" w:color="auto"/>
                <w:bottom w:val="none" w:sz="0" w:space="0" w:color="auto"/>
                <w:right w:val="none" w:sz="0" w:space="0" w:color="auto"/>
              </w:divBdr>
            </w:div>
            <w:div w:id="1971981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656253">
      <w:bodyDiv w:val="1"/>
      <w:marLeft w:val="0"/>
      <w:marRight w:val="0"/>
      <w:marTop w:val="0"/>
      <w:marBottom w:val="0"/>
      <w:divBdr>
        <w:top w:val="none" w:sz="0" w:space="0" w:color="auto"/>
        <w:left w:val="none" w:sz="0" w:space="0" w:color="auto"/>
        <w:bottom w:val="none" w:sz="0" w:space="0" w:color="auto"/>
        <w:right w:val="none" w:sz="0" w:space="0" w:color="auto"/>
      </w:divBdr>
      <w:divsChild>
        <w:div w:id="423117313">
          <w:marLeft w:val="0"/>
          <w:marRight w:val="0"/>
          <w:marTop w:val="0"/>
          <w:marBottom w:val="0"/>
          <w:divBdr>
            <w:top w:val="none" w:sz="0" w:space="0" w:color="auto"/>
            <w:left w:val="none" w:sz="0" w:space="0" w:color="auto"/>
            <w:bottom w:val="none" w:sz="0" w:space="0" w:color="auto"/>
            <w:right w:val="none" w:sz="0" w:space="0" w:color="auto"/>
          </w:divBdr>
        </w:div>
        <w:div w:id="81222285">
          <w:marLeft w:val="0"/>
          <w:marRight w:val="0"/>
          <w:marTop w:val="150"/>
          <w:marBottom w:val="0"/>
          <w:divBdr>
            <w:top w:val="none" w:sz="0" w:space="0" w:color="auto"/>
            <w:left w:val="none" w:sz="0" w:space="0" w:color="auto"/>
            <w:bottom w:val="none" w:sz="0" w:space="0" w:color="auto"/>
            <w:right w:val="none" w:sz="0" w:space="0" w:color="auto"/>
          </w:divBdr>
          <w:divsChild>
            <w:div w:id="187498761">
              <w:marLeft w:val="1155"/>
              <w:marRight w:val="0"/>
              <w:marTop w:val="0"/>
              <w:marBottom w:val="0"/>
              <w:divBdr>
                <w:top w:val="none" w:sz="0" w:space="0" w:color="auto"/>
                <w:left w:val="none" w:sz="0" w:space="0" w:color="auto"/>
                <w:bottom w:val="none" w:sz="0" w:space="0" w:color="auto"/>
                <w:right w:val="none" w:sz="0" w:space="0" w:color="auto"/>
              </w:divBdr>
            </w:div>
            <w:div w:id="1258060259">
              <w:marLeft w:val="1155"/>
              <w:marRight w:val="0"/>
              <w:marTop w:val="0"/>
              <w:marBottom w:val="0"/>
              <w:divBdr>
                <w:top w:val="none" w:sz="0" w:space="0" w:color="auto"/>
                <w:left w:val="none" w:sz="0" w:space="0" w:color="auto"/>
                <w:bottom w:val="none" w:sz="0" w:space="0" w:color="auto"/>
                <w:right w:val="none" w:sz="0" w:space="0" w:color="auto"/>
              </w:divBdr>
            </w:div>
            <w:div w:id="891037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238">
      <w:bodyDiv w:val="1"/>
      <w:marLeft w:val="0"/>
      <w:marRight w:val="0"/>
      <w:marTop w:val="0"/>
      <w:marBottom w:val="0"/>
      <w:divBdr>
        <w:top w:val="none" w:sz="0" w:space="0" w:color="auto"/>
        <w:left w:val="none" w:sz="0" w:space="0" w:color="auto"/>
        <w:bottom w:val="none" w:sz="0" w:space="0" w:color="auto"/>
        <w:right w:val="none" w:sz="0" w:space="0" w:color="auto"/>
      </w:divBdr>
      <w:divsChild>
        <w:div w:id="1110706163">
          <w:marLeft w:val="0"/>
          <w:marRight w:val="0"/>
          <w:marTop w:val="0"/>
          <w:marBottom w:val="0"/>
          <w:divBdr>
            <w:top w:val="none" w:sz="0" w:space="0" w:color="auto"/>
            <w:left w:val="none" w:sz="0" w:space="0" w:color="auto"/>
            <w:bottom w:val="none" w:sz="0" w:space="0" w:color="auto"/>
            <w:right w:val="none" w:sz="0" w:space="0" w:color="auto"/>
          </w:divBdr>
        </w:div>
        <w:div w:id="1299647702">
          <w:marLeft w:val="0"/>
          <w:marRight w:val="0"/>
          <w:marTop w:val="150"/>
          <w:marBottom w:val="0"/>
          <w:divBdr>
            <w:top w:val="none" w:sz="0" w:space="0" w:color="auto"/>
            <w:left w:val="none" w:sz="0" w:space="0" w:color="auto"/>
            <w:bottom w:val="none" w:sz="0" w:space="0" w:color="auto"/>
            <w:right w:val="none" w:sz="0" w:space="0" w:color="auto"/>
          </w:divBdr>
          <w:divsChild>
            <w:div w:id="1895189999">
              <w:marLeft w:val="1155"/>
              <w:marRight w:val="0"/>
              <w:marTop w:val="0"/>
              <w:marBottom w:val="0"/>
              <w:divBdr>
                <w:top w:val="none" w:sz="0" w:space="0" w:color="auto"/>
                <w:left w:val="none" w:sz="0" w:space="0" w:color="auto"/>
                <w:bottom w:val="none" w:sz="0" w:space="0" w:color="auto"/>
                <w:right w:val="none" w:sz="0" w:space="0" w:color="auto"/>
              </w:divBdr>
            </w:div>
            <w:div w:id="1520316117">
              <w:marLeft w:val="1155"/>
              <w:marRight w:val="0"/>
              <w:marTop w:val="0"/>
              <w:marBottom w:val="0"/>
              <w:divBdr>
                <w:top w:val="none" w:sz="0" w:space="0" w:color="auto"/>
                <w:left w:val="none" w:sz="0" w:space="0" w:color="auto"/>
                <w:bottom w:val="none" w:sz="0" w:space="0" w:color="auto"/>
                <w:right w:val="none" w:sz="0" w:space="0" w:color="auto"/>
              </w:divBdr>
            </w:div>
            <w:div w:id="994379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855540">
      <w:bodyDiv w:val="1"/>
      <w:marLeft w:val="0"/>
      <w:marRight w:val="0"/>
      <w:marTop w:val="0"/>
      <w:marBottom w:val="0"/>
      <w:divBdr>
        <w:top w:val="none" w:sz="0" w:space="0" w:color="auto"/>
        <w:left w:val="none" w:sz="0" w:space="0" w:color="auto"/>
        <w:bottom w:val="none" w:sz="0" w:space="0" w:color="auto"/>
        <w:right w:val="none" w:sz="0" w:space="0" w:color="auto"/>
      </w:divBdr>
      <w:divsChild>
        <w:div w:id="1933775441">
          <w:marLeft w:val="0"/>
          <w:marRight w:val="0"/>
          <w:marTop w:val="0"/>
          <w:marBottom w:val="0"/>
          <w:divBdr>
            <w:top w:val="none" w:sz="0" w:space="0" w:color="auto"/>
            <w:left w:val="none" w:sz="0" w:space="0" w:color="auto"/>
            <w:bottom w:val="none" w:sz="0" w:space="0" w:color="auto"/>
            <w:right w:val="none" w:sz="0" w:space="0" w:color="auto"/>
          </w:divBdr>
        </w:div>
        <w:div w:id="1350519979">
          <w:marLeft w:val="0"/>
          <w:marRight w:val="0"/>
          <w:marTop w:val="150"/>
          <w:marBottom w:val="0"/>
          <w:divBdr>
            <w:top w:val="none" w:sz="0" w:space="0" w:color="auto"/>
            <w:left w:val="none" w:sz="0" w:space="0" w:color="auto"/>
            <w:bottom w:val="none" w:sz="0" w:space="0" w:color="auto"/>
            <w:right w:val="none" w:sz="0" w:space="0" w:color="auto"/>
          </w:divBdr>
          <w:divsChild>
            <w:div w:id="406878644">
              <w:marLeft w:val="1155"/>
              <w:marRight w:val="0"/>
              <w:marTop w:val="0"/>
              <w:marBottom w:val="0"/>
              <w:divBdr>
                <w:top w:val="none" w:sz="0" w:space="0" w:color="auto"/>
                <w:left w:val="none" w:sz="0" w:space="0" w:color="auto"/>
                <w:bottom w:val="none" w:sz="0" w:space="0" w:color="auto"/>
                <w:right w:val="none" w:sz="0" w:space="0" w:color="auto"/>
              </w:divBdr>
            </w:div>
            <w:div w:id="312149197">
              <w:marLeft w:val="1155"/>
              <w:marRight w:val="0"/>
              <w:marTop w:val="0"/>
              <w:marBottom w:val="0"/>
              <w:divBdr>
                <w:top w:val="none" w:sz="0" w:space="0" w:color="auto"/>
                <w:left w:val="none" w:sz="0" w:space="0" w:color="auto"/>
                <w:bottom w:val="none" w:sz="0" w:space="0" w:color="auto"/>
                <w:right w:val="none" w:sz="0" w:space="0" w:color="auto"/>
              </w:divBdr>
            </w:div>
            <w:div w:id="713164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17220">
      <w:bodyDiv w:val="1"/>
      <w:marLeft w:val="0"/>
      <w:marRight w:val="0"/>
      <w:marTop w:val="0"/>
      <w:marBottom w:val="0"/>
      <w:divBdr>
        <w:top w:val="none" w:sz="0" w:space="0" w:color="auto"/>
        <w:left w:val="none" w:sz="0" w:space="0" w:color="auto"/>
        <w:bottom w:val="none" w:sz="0" w:space="0" w:color="auto"/>
        <w:right w:val="none" w:sz="0" w:space="0" w:color="auto"/>
      </w:divBdr>
      <w:divsChild>
        <w:div w:id="1177773954">
          <w:marLeft w:val="0"/>
          <w:marRight w:val="0"/>
          <w:marTop w:val="0"/>
          <w:marBottom w:val="0"/>
          <w:divBdr>
            <w:top w:val="none" w:sz="0" w:space="0" w:color="auto"/>
            <w:left w:val="none" w:sz="0" w:space="0" w:color="auto"/>
            <w:bottom w:val="none" w:sz="0" w:space="0" w:color="auto"/>
            <w:right w:val="none" w:sz="0" w:space="0" w:color="auto"/>
          </w:divBdr>
        </w:div>
        <w:div w:id="2099517384">
          <w:marLeft w:val="0"/>
          <w:marRight w:val="0"/>
          <w:marTop w:val="150"/>
          <w:marBottom w:val="0"/>
          <w:divBdr>
            <w:top w:val="none" w:sz="0" w:space="0" w:color="auto"/>
            <w:left w:val="none" w:sz="0" w:space="0" w:color="auto"/>
            <w:bottom w:val="none" w:sz="0" w:space="0" w:color="auto"/>
            <w:right w:val="none" w:sz="0" w:space="0" w:color="auto"/>
          </w:divBdr>
          <w:divsChild>
            <w:div w:id="1803107457">
              <w:marLeft w:val="1155"/>
              <w:marRight w:val="0"/>
              <w:marTop w:val="0"/>
              <w:marBottom w:val="0"/>
              <w:divBdr>
                <w:top w:val="none" w:sz="0" w:space="0" w:color="auto"/>
                <w:left w:val="none" w:sz="0" w:space="0" w:color="auto"/>
                <w:bottom w:val="none" w:sz="0" w:space="0" w:color="auto"/>
                <w:right w:val="none" w:sz="0" w:space="0" w:color="auto"/>
              </w:divBdr>
            </w:div>
            <w:div w:id="857541633">
              <w:marLeft w:val="1155"/>
              <w:marRight w:val="0"/>
              <w:marTop w:val="0"/>
              <w:marBottom w:val="0"/>
              <w:divBdr>
                <w:top w:val="none" w:sz="0" w:space="0" w:color="auto"/>
                <w:left w:val="none" w:sz="0" w:space="0" w:color="auto"/>
                <w:bottom w:val="none" w:sz="0" w:space="0" w:color="auto"/>
                <w:right w:val="none" w:sz="0" w:space="0" w:color="auto"/>
              </w:divBdr>
            </w:div>
            <w:div w:id="491333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2703418">
      <w:bodyDiv w:val="1"/>
      <w:marLeft w:val="0"/>
      <w:marRight w:val="0"/>
      <w:marTop w:val="0"/>
      <w:marBottom w:val="0"/>
      <w:divBdr>
        <w:top w:val="none" w:sz="0" w:space="0" w:color="auto"/>
        <w:left w:val="none" w:sz="0" w:space="0" w:color="auto"/>
        <w:bottom w:val="none" w:sz="0" w:space="0" w:color="auto"/>
        <w:right w:val="none" w:sz="0" w:space="0" w:color="auto"/>
      </w:divBdr>
      <w:divsChild>
        <w:div w:id="1580365633">
          <w:marLeft w:val="0"/>
          <w:marRight w:val="0"/>
          <w:marTop w:val="0"/>
          <w:marBottom w:val="0"/>
          <w:divBdr>
            <w:top w:val="none" w:sz="0" w:space="0" w:color="auto"/>
            <w:left w:val="none" w:sz="0" w:space="0" w:color="auto"/>
            <w:bottom w:val="none" w:sz="0" w:space="0" w:color="auto"/>
            <w:right w:val="none" w:sz="0" w:space="0" w:color="auto"/>
          </w:divBdr>
        </w:div>
        <w:div w:id="2090226606">
          <w:marLeft w:val="0"/>
          <w:marRight w:val="0"/>
          <w:marTop w:val="150"/>
          <w:marBottom w:val="0"/>
          <w:divBdr>
            <w:top w:val="none" w:sz="0" w:space="0" w:color="auto"/>
            <w:left w:val="none" w:sz="0" w:space="0" w:color="auto"/>
            <w:bottom w:val="none" w:sz="0" w:space="0" w:color="auto"/>
            <w:right w:val="none" w:sz="0" w:space="0" w:color="auto"/>
          </w:divBdr>
          <w:divsChild>
            <w:div w:id="258415033">
              <w:marLeft w:val="1155"/>
              <w:marRight w:val="0"/>
              <w:marTop w:val="0"/>
              <w:marBottom w:val="0"/>
              <w:divBdr>
                <w:top w:val="none" w:sz="0" w:space="0" w:color="auto"/>
                <w:left w:val="none" w:sz="0" w:space="0" w:color="auto"/>
                <w:bottom w:val="none" w:sz="0" w:space="0" w:color="auto"/>
                <w:right w:val="none" w:sz="0" w:space="0" w:color="auto"/>
              </w:divBdr>
            </w:div>
            <w:div w:id="1650984492">
              <w:marLeft w:val="1155"/>
              <w:marRight w:val="0"/>
              <w:marTop w:val="0"/>
              <w:marBottom w:val="0"/>
              <w:divBdr>
                <w:top w:val="none" w:sz="0" w:space="0" w:color="auto"/>
                <w:left w:val="none" w:sz="0" w:space="0" w:color="auto"/>
                <w:bottom w:val="none" w:sz="0" w:space="0" w:color="auto"/>
                <w:right w:val="none" w:sz="0" w:space="0" w:color="auto"/>
              </w:divBdr>
            </w:div>
            <w:div w:id="1443839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163039">
      <w:bodyDiv w:val="1"/>
      <w:marLeft w:val="0"/>
      <w:marRight w:val="0"/>
      <w:marTop w:val="0"/>
      <w:marBottom w:val="0"/>
      <w:divBdr>
        <w:top w:val="none" w:sz="0" w:space="0" w:color="auto"/>
        <w:left w:val="none" w:sz="0" w:space="0" w:color="auto"/>
        <w:bottom w:val="none" w:sz="0" w:space="0" w:color="auto"/>
        <w:right w:val="none" w:sz="0" w:space="0" w:color="auto"/>
      </w:divBdr>
      <w:divsChild>
        <w:div w:id="1959877151">
          <w:marLeft w:val="0"/>
          <w:marRight w:val="0"/>
          <w:marTop w:val="0"/>
          <w:marBottom w:val="0"/>
          <w:divBdr>
            <w:top w:val="none" w:sz="0" w:space="0" w:color="auto"/>
            <w:left w:val="none" w:sz="0" w:space="0" w:color="auto"/>
            <w:bottom w:val="none" w:sz="0" w:space="0" w:color="auto"/>
            <w:right w:val="none" w:sz="0" w:space="0" w:color="auto"/>
          </w:divBdr>
        </w:div>
        <w:div w:id="690692912">
          <w:marLeft w:val="0"/>
          <w:marRight w:val="0"/>
          <w:marTop w:val="150"/>
          <w:marBottom w:val="0"/>
          <w:divBdr>
            <w:top w:val="none" w:sz="0" w:space="0" w:color="auto"/>
            <w:left w:val="none" w:sz="0" w:space="0" w:color="auto"/>
            <w:bottom w:val="none" w:sz="0" w:space="0" w:color="auto"/>
            <w:right w:val="none" w:sz="0" w:space="0" w:color="auto"/>
          </w:divBdr>
          <w:divsChild>
            <w:div w:id="346715902">
              <w:marLeft w:val="1155"/>
              <w:marRight w:val="0"/>
              <w:marTop w:val="0"/>
              <w:marBottom w:val="0"/>
              <w:divBdr>
                <w:top w:val="none" w:sz="0" w:space="0" w:color="auto"/>
                <w:left w:val="none" w:sz="0" w:space="0" w:color="auto"/>
                <w:bottom w:val="none" w:sz="0" w:space="0" w:color="auto"/>
                <w:right w:val="none" w:sz="0" w:space="0" w:color="auto"/>
              </w:divBdr>
            </w:div>
            <w:div w:id="524254806">
              <w:marLeft w:val="1155"/>
              <w:marRight w:val="0"/>
              <w:marTop w:val="0"/>
              <w:marBottom w:val="0"/>
              <w:divBdr>
                <w:top w:val="none" w:sz="0" w:space="0" w:color="auto"/>
                <w:left w:val="none" w:sz="0" w:space="0" w:color="auto"/>
                <w:bottom w:val="none" w:sz="0" w:space="0" w:color="auto"/>
                <w:right w:val="none" w:sz="0" w:space="0" w:color="auto"/>
              </w:divBdr>
            </w:div>
            <w:div w:id="1592930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553088">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203063">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8834">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53756">
      <w:bodyDiv w:val="1"/>
      <w:marLeft w:val="0"/>
      <w:marRight w:val="0"/>
      <w:marTop w:val="0"/>
      <w:marBottom w:val="0"/>
      <w:divBdr>
        <w:top w:val="none" w:sz="0" w:space="0" w:color="auto"/>
        <w:left w:val="none" w:sz="0" w:space="0" w:color="auto"/>
        <w:bottom w:val="none" w:sz="0" w:space="0" w:color="auto"/>
        <w:right w:val="none" w:sz="0" w:space="0" w:color="auto"/>
      </w:divBdr>
      <w:divsChild>
        <w:div w:id="385036329">
          <w:marLeft w:val="0"/>
          <w:marRight w:val="0"/>
          <w:marTop w:val="0"/>
          <w:marBottom w:val="0"/>
          <w:divBdr>
            <w:top w:val="none" w:sz="0" w:space="0" w:color="auto"/>
            <w:left w:val="none" w:sz="0" w:space="0" w:color="auto"/>
            <w:bottom w:val="none" w:sz="0" w:space="0" w:color="auto"/>
            <w:right w:val="none" w:sz="0" w:space="0" w:color="auto"/>
          </w:divBdr>
        </w:div>
        <w:div w:id="445781393">
          <w:marLeft w:val="0"/>
          <w:marRight w:val="0"/>
          <w:marTop w:val="150"/>
          <w:marBottom w:val="0"/>
          <w:divBdr>
            <w:top w:val="none" w:sz="0" w:space="0" w:color="auto"/>
            <w:left w:val="none" w:sz="0" w:space="0" w:color="auto"/>
            <w:bottom w:val="none" w:sz="0" w:space="0" w:color="auto"/>
            <w:right w:val="none" w:sz="0" w:space="0" w:color="auto"/>
          </w:divBdr>
          <w:divsChild>
            <w:div w:id="1834100549">
              <w:marLeft w:val="1155"/>
              <w:marRight w:val="0"/>
              <w:marTop w:val="0"/>
              <w:marBottom w:val="0"/>
              <w:divBdr>
                <w:top w:val="none" w:sz="0" w:space="0" w:color="auto"/>
                <w:left w:val="none" w:sz="0" w:space="0" w:color="auto"/>
                <w:bottom w:val="none" w:sz="0" w:space="0" w:color="auto"/>
                <w:right w:val="none" w:sz="0" w:space="0" w:color="auto"/>
              </w:divBdr>
            </w:div>
            <w:div w:id="380982628">
              <w:marLeft w:val="1155"/>
              <w:marRight w:val="0"/>
              <w:marTop w:val="0"/>
              <w:marBottom w:val="0"/>
              <w:divBdr>
                <w:top w:val="none" w:sz="0" w:space="0" w:color="auto"/>
                <w:left w:val="none" w:sz="0" w:space="0" w:color="auto"/>
                <w:bottom w:val="none" w:sz="0" w:space="0" w:color="auto"/>
                <w:right w:val="none" w:sz="0" w:space="0" w:color="auto"/>
              </w:divBdr>
            </w:div>
            <w:div w:id="1977761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629124">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01911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4002">
      <w:bodyDiv w:val="1"/>
      <w:marLeft w:val="0"/>
      <w:marRight w:val="0"/>
      <w:marTop w:val="0"/>
      <w:marBottom w:val="0"/>
      <w:divBdr>
        <w:top w:val="none" w:sz="0" w:space="0" w:color="auto"/>
        <w:left w:val="none" w:sz="0" w:space="0" w:color="auto"/>
        <w:bottom w:val="none" w:sz="0" w:space="0" w:color="auto"/>
        <w:right w:val="none" w:sz="0" w:space="0" w:color="auto"/>
      </w:divBdr>
      <w:divsChild>
        <w:div w:id="1988586506">
          <w:marLeft w:val="0"/>
          <w:marRight w:val="0"/>
          <w:marTop w:val="0"/>
          <w:marBottom w:val="0"/>
          <w:divBdr>
            <w:top w:val="none" w:sz="0" w:space="0" w:color="auto"/>
            <w:left w:val="none" w:sz="0" w:space="0" w:color="auto"/>
            <w:bottom w:val="none" w:sz="0" w:space="0" w:color="auto"/>
            <w:right w:val="none" w:sz="0" w:space="0" w:color="auto"/>
          </w:divBdr>
        </w:div>
        <w:div w:id="540021714">
          <w:marLeft w:val="0"/>
          <w:marRight w:val="0"/>
          <w:marTop w:val="150"/>
          <w:marBottom w:val="0"/>
          <w:divBdr>
            <w:top w:val="none" w:sz="0" w:space="0" w:color="auto"/>
            <w:left w:val="none" w:sz="0" w:space="0" w:color="auto"/>
            <w:bottom w:val="none" w:sz="0" w:space="0" w:color="auto"/>
            <w:right w:val="none" w:sz="0" w:space="0" w:color="auto"/>
          </w:divBdr>
          <w:divsChild>
            <w:div w:id="1014653882">
              <w:marLeft w:val="1155"/>
              <w:marRight w:val="0"/>
              <w:marTop w:val="0"/>
              <w:marBottom w:val="0"/>
              <w:divBdr>
                <w:top w:val="none" w:sz="0" w:space="0" w:color="auto"/>
                <w:left w:val="none" w:sz="0" w:space="0" w:color="auto"/>
                <w:bottom w:val="none" w:sz="0" w:space="0" w:color="auto"/>
                <w:right w:val="none" w:sz="0" w:space="0" w:color="auto"/>
              </w:divBdr>
            </w:div>
            <w:div w:id="177739381">
              <w:marLeft w:val="1155"/>
              <w:marRight w:val="0"/>
              <w:marTop w:val="0"/>
              <w:marBottom w:val="0"/>
              <w:divBdr>
                <w:top w:val="none" w:sz="0" w:space="0" w:color="auto"/>
                <w:left w:val="none" w:sz="0" w:space="0" w:color="auto"/>
                <w:bottom w:val="none" w:sz="0" w:space="0" w:color="auto"/>
                <w:right w:val="none" w:sz="0" w:space="0" w:color="auto"/>
              </w:divBdr>
            </w:div>
            <w:div w:id="32586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409126">
      <w:bodyDiv w:val="1"/>
      <w:marLeft w:val="0"/>
      <w:marRight w:val="0"/>
      <w:marTop w:val="0"/>
      <w:marBottom w:val="0"/>
      <w:divBdr>
        <w:top w:val="none" w:sz="0" w:space="0" w:color="auto"/>
        <w:left w:val="none" w:sz="0" w:space="0" w:color="auto"/>
        <w:bottom w:val="none" w:sz="0" w:space="0" w:color="auto"/>
        <w:right w:val="none" w:sz="0" w:space="0" w:color="auto"/>
      </w:divBdr>
      <w:divsChild>
        <w:div w:id="892275619">
          <w:marLeft w:val="0"/>
          <w:marRight w:val="0"/>
          <w:marTop w:val="0"/>
          <w:marBottom w:val="0"/>
          <w:divBdr>
            <w:top w:val="none" w:sz="0" w:space="0" w:color="auto"/>
            <w:left w:val="none" w:sz="0" w:space="0" w:color="auto"/>
            <w:bottom w:val="none" w:sz="0" w:space="0" w:color="auto"/>
            <w:right w:val="none" w:sz="0" w:space="0" w:color="auto"/>
          </w:divBdr>
        </w:div>
        <w:div w:id="1180857221">
          <w:marLeft w:val="0"/>
          <w:marRight w:val="0"/>
          <w:marTop w:val="150"/>
          <w:marBottom w:val="0"/>
          <w:divBdr>
            <w:top w:val="none" w:sz="0" w:space="0" w:color="auto"/>
            <w:left w:val="none" w:sz="0" w:space="0" w:color="auto"/>
            <w:bottom w:val="none" w:sz="0" w:space="0" w:color="auto"/>
            <w:right w:val="none" w:sz="0" w:space="0" w:color="auto"/>
          </w:divBdr>
          <w:divsChild>
            <w:div w:id="1519001895">
              <w:marLeft w:val="1155"/>
              <w:marRight w:val="0"/>
              <w:marTop w:val="0"/>
              <w:marBottom w:val="0"/>
              <w:divBdr>
                <w:top w:val="none" w:sz="0" w:space="0" w:color="auto"/>
                <w:left w:val="none" w:sz="0" w:space="0" w:color="auto"/>
                <w:bottom w:val="none" w:sz="0" w:space="0" w:color="auto"/>
                <w:right w:val="none" w:sz="0" w:space="0" w:color="auto"/>
              </w:divBdr>
            </w:div>
            <w:div w:id="1592009776">
              <w:marLeft w:val="1155"/>
              <w:marRight w:val="0"/>
              <w:marTop w:val="0"/>
              <w:marBottom w:val="0"/>
              <w:divBdr>
                <w:top w:val="none" w:sz="0" w:space="0" w:color="auto"/>
                <w:left w:val="none" w:sz="0" w:space="0" w:color="auto"/>
                <w:bottom w:val="none" w:sz="0" w:space="0" w:color="auto"/>
                <w:right w:val="none" w:sz="0" w:space="0" w:color="auto"/>
              </w:divBdr>
            </w:div>
            <w:div w:id="1599287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133781">
      <w:bodyDiv w:val="1"/>
      <w:marLeft w:val="0"/>
      <w:marRight w:val="0"/>
      <w:marTop w:val="0"/>
      <w:marBottom w:val="0"/>
      <w:divBdr>
        <w:top w:val="none" w:sz="0" w:space="0" w:color="auto"/>
        <w:left w:val="none" w:sz="0" w:space="0" w:color="auto"/>
        <w:bottom w:val="none" w:sz="0" w:space="0" w:color="auto"/>
        <w:right w:val="none" w:sz="0" w:space="0" w:color="auto"/>
      </w:divBdr>
      <w:divsChild>
        <w:div w:id="11304719">
          <w:marLeft w:val="0"/>
          <w:marRight w:val="0"/>
          <w:marTop w:val="0"/>
          <w:marBottom w:val="0"/>
          <w:divBdr>
            <w:top w:val="none" w:sz="0" w:space="0" w:color="auto"/>
            <w:left w:val="none" w:sz="0" w:space="0" w:color="auto"/>
            <w:bottom w:val="none" w:sz="0" w:space="0" w:color="auto"/>
            <w:right w:val="none" w:sz="0" w:space="0" w:color="auto"/>
          </w:divBdr>
        </w:div>
        <w:div w:id="1808157784">
          <w:marLeft w:val="0"/>
          <w:marRight w:val="0"/>
          <w:marTop w:val="150"/>
          <w:marBottom w:val="0"/>
          <w:divBdr>
            <w:top w:val="none" w:sz="0" w:space="0" w:color="auto"/>
            <w:left w:val="none" w:sz="0" w:space="0" w:color="auto"/>
            <w:bottom w:val="none" w:sz="0" w:space="0" w:color="auto"/>
            <w:right w:val="none" w:sz="0" w:space="0" w:color="auto"/>
          </w:divBdr>
          <w:divsChild>
            <w:div w:id="2057773600">
              <w:marLeft w:val="1155"/>
              <w:marRight w:val="0"/>
              <w:marTop w:val="0"/>
              <w:marBottom w:val="0"/>
              <w:divBdr>
                <w:top w:val="none" w:sz="0" w:space="0" w:color="auto"/>
                <w:left w:val="none" w:sz="0" w:space="0" w:color="auto"/>
                <w:bottom w:val="none" w:sz="0" w:space="0" w:color="auto"/>
                <w:right w:val="none" w:sz="0" w:space="0" w:color="auto"/>
              </w:divBdr>
            </w:div>
            <w:div w:id="802962149">
              <w:marLeft w:val="1155"/>
              <w:marRight w:val="0"/>
              <w:marTop w:val="0"/>
              <w:marBottom w:val="0"/>
              <w:divBdr>
                <w:top w:val="none" w:sz="0" w:space="0" w:color="auto"/>
                <w:left w:val="none" w:sz="0" w:space="0" w:color="auto"/>
                <w:bottom w:val="none" w:sz="0" w:space="0" w:color="auto"/>
                <w:right w:val="none" w:sz="0" w:space="0" w:color="auto"/>
              </w:divBdr>
            </w:div>
            <w:div w:id="184859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329215">
      <w:bodyDiv w:val="1"/>
      <w:marLeft w:val="0"/>
      <w:marRight w:val="0"/>
      <w:marTop w:val="0"/>
      <w:marBottom w:val="0"/>
      <w:divBdr>
        <w:top w:val="none" w:sz="0" w:space="0" w:color="auto"/>
        <w:left w:val="none" w:sz="0" w:space="0" w:color="auto"/>
        <w:bottom w:val="none" w:sz="0" w:space="0" w:color="auto"/>
        <w:right w:val="none" w:sz="0" w:space="0" w:color="auto"/>
      </w:divBdr>
      <w:divsChild>
        <w:div w:id="1008361413">
          <w:marLeft w:val="0"/>
          <w:marRight w:val="0"/>
          <w:marTop w:val="0"/>
          <w:marBottom w:val="0"/>
          <w:divBdr>
            <w:top w:val="none" w:sz="0" w:space="0" w:color="auto"/>
            <w:left w:val="none" w:sz="0" w:space="0" w:color="auto"/>
            <w:bottom w:val="none" w:sz="0" w:space="0" w:color="auto"/>
            <w:right w:val="none" w:sz="0" w:space="0" w:color="auto"/>
          </w:divBdr>
        </w:div>
        <w:div w:id="847060376">
          <w:marLeft w:val="0"/>
          <w:marRight w:val="0"/>
          <w:marTop w:val="150"/>
          <w:marBottom w:val="0"/>
          <w:divBdr>
            <w:top w:val="none" w:sz="0" w:space="0" w:color="auto"/>
            <w:left w:val="none" w:sz="0" w:space="0" w:color="auto"/>
            <w:bottom w:val="none" w:sz="0" w:space="0" w:color="auto"/>
            <w:right w:val="none" w:sz="0" w:space="0" w:color="auto"/>
          </w:divBdr>
          <w:divsChild>
            <w:div w:id="964309706">
              <w:marLeft w:val="1155"/>
              <w:marRight w:val="0"/>
              <w:marTop w:val="0"/>
              <w:marBottom w:val="0"/>
              <w:divBdr>
                <w:top w:val="none" w:sz="0" w:space="0" w:color="auto"/>
                <w:left w:val="none" w:sz="0" w:space="0" w:color="auto"/>
                <w:bottom w:val="none" w:sz="0" w:space="0" w:color="auto"/>
                <w:right w:val="none" w:sz="0" w:space="0" w:color="auto"/>
              </w:divBdr>
            </w:div>
            <w:div w:id="73942410">
              <w:marLeft w:val="1155"/>
              <w:marRight w:val="0"/>
              <w:marTop w:val="0"/>
              <w:marBottom w:val="0"/>
              <w:divBdr>
                <w:top w:val="none" w:sz="0" w:space="0" w:color="auto"/>
                <w:left w:val="none" w:sz="0" w:space="0" w:color="auto"/>
                <w:bottom w:val="none" w:sz="0" w:space="0" w:color="auto"/>
                <w:right w:val="none" w:sz="0" w:space="0" w:color="auto"/>
              </w:divBdr>
            </w:div>
            <w:div w:id="1739589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596483">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27100">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273">
      <w:bodyDiv w:val="1"/>
      <w:marLeft w:val="0"/>
      <w:marRight w:val="0"/>
      <w:marTop w:val="0"/>
      <w:marBottom w:val="0"/>
      <w:divBdr>
        <w:top w:val="none" w:sz="0" w:space="0" w:color="auto"/>
        <w:left w:val="none" w:sz="0" w:space="0" w:color="auto"/>
        <w:bottom w:val="none" w:sz="0" w:space="0" w:color="auto"/>
        <w:right w:val="none" w:sz="0" w:space="0" w:color="auto"/>
      </w:divBdr>
      <w:divsChild>
        <w:div w:id="1188446708">
          <w:marLeft w:val="0"/>
          <w:marRight w:val="0"/>
          <w:marTop w:val="0"/>
          <w:marBottom w:val="0"/>
          <w:divBdr>
            <w:top w:val="none" w:sz="0" w:space="0" w:color="auto"/>
            <w:left w:val="none" w:sz="0" w:space="0" w:color="auto"/>
            <w:bottom w:val="none" w:sz="0" w:space="0" w:color="auto"/>
            <w:right w:val="none" w:sz="0" w:space="0" w:color="auto"/>
          </w:divBdr>
        </w:div>
        <w:div w:id="76366438">
          <w:marLeft w:val="0"/>
          <w:marRight w:val="0"/>
          <w:marTop w:val="150"/>
          <w:marBottom w:val="0"/>
          <w:divBdr>
            <w:top w:val="none" w:sz="0" w:space="0" w:color="auto"/>
            <w:left w:val="none" w:sz="0" w:space="0" w:color="auto"/>
            <w:bottom w:val="none" w:sz="0" w:space="0" w:color="auto"/>
            <w:right w:val="none" w:sz="0" w:space="0" w:color="auto"/>
          </w:divBdr>
          <w:divsChild>
            <w:div w:id="2080587757">
              <w:marLeft w:val="1155"/>
              <w:marRight w:val="0"/>
              <w:marTop w:val="0"/>
              <w:marBottom w:val="0"/>
              <w:divBdr>
                <w:top w:val="none" w:sz="0" w:space="0" w:color="auto"/>
                <w:left w:val="none" w:sz="0" w:space="0" w:color="auto"/>
                <w:bottom w:val="none" w:sz="0" w:space="0" w:color="auto"/>
                <w:right w:val="none" w:sz="0" w:space="0" w:color="auto"/>
              </w:divBdr>
            </w:div>
            <w:div w:id="1920751199">
              <w:marLeft w:val="1155"/>
              <w:marRight w:val="0"/>
              <w:marTop w:val="0"/>
              <w:marBottom w:val="0"/>
              <w:divBdr>
                <w:top w:val="none" w:sz="0" w:space="0" w:color="auto"/>
                <w:left w:val="none" w:sz="0" w:space="0" w:color="auto"/>
                <w:bottom w:val="none" w:sz="0" w:space="0" w:color="auto"/>
                <w:right w:val="none" w:sz="0" w:space="0" w:color="auto"/>
              </w:divBdr>
            </w:div>
            <w:div w:id="61421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608331">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79911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52111">
      <w:bodyDiv w:val="1"/>
      <w:marLeft w:val="0"/>
      <w:marRight w:val="0"/>
      <w:marTop w:val="0"/>
      <w:marBottom w:val="0"/>
      <w:divBdr>
        <w:top w:val="none" w:sz="0" w:space="0" w:color="auto"/>
        <w:left w:val="none" w:sz="0" w:space="0" w:color="auto"/>
        <w:bottom w:val="none" w:sz="0" w:space="0" w:color="auto"/>
        <w:right w:val="none" w:sz="0" w:space="0" w:color="auto"/>
      </w:divBdr>
      <w:divsChild>
        <w:div w:id="258104547">
          <w:marLeft w:val="0"/>
          <w:marRight w:val="0"/>
          <w:marTop w:val="0"/>
          <w:marBottom w:val="0"/>
          <w:divBdr>
            <w:top w:val="none" w:sz="0" w:space="0" w:color="auto"/>
            <w:left w:val="none" w:sz="0" w:space="0" w:color="auto"/>
            <w:bottom w:val="none" w:sz="0" w:space="0" w:color="auto"/>
            <w:right w:val="none" w:sz="0" w:space="0" w:color="auto"/>
          </w:divBdr>
        </w:div>
        <w:div w:id="1340540554">
          <w:marLeft w:val="0"/>
          <w:marRight w:val="0"/>
          <w:marTop w:val="150"/>
          <w:marBottom w:val="0"/>
          <w:divBdr>
            <w:top w:val="none" w:sz="0" w:space="0" w:color="auto"/>
            <w:left w:val="none" w:sz="0" w:space="0" w:color="auto"/>
            <w:bottom w:val="none" w:sz="0" w:space="0" w:color="auto"/>
            <w:right w:val="none" w:sz="0" w:space="0" w:color="auto"/>
          </w:divBdr>
          <w:divsChild>
            <w:div w:id="850486980">
              <w:marLeft w:val="1155"/>
              <w:marRight w:val="0"/>
              <w:marTop w:val="0"/>
              <w:marBottom w:val="0"/>
              <w:divBdr>
                <w:top w:val="none" w:sz="0" w:space="0" w:color="auto"/>
                <w:left w:val="none" w:sz="0" w:space="0" w:color="auto"/>
                <w:bottom w:val="none" w:sz="0" w:space="0" w:color="auto"/>
                <w:right w:val="none" w:sz="0" w:space="0" w:color="auto"/>
              </w:divBdr>
            </w:div>
            <w:div w:id="283390032">
              <w:marLeft w:val="1155"/>
              <w:marRight w:val="0"/>
              <w:marTop w:val="0"/>
              <w:marBottom w:val="0"/>
              <w:divBdr>
                <w:top w:val="none" w:sz="0" w:space="0" w:color="auto"/>
                <w:left w:val="none" w:sz="0" w:space="0" w:color="auto"/>
                <w:bottom w:val="none" w:sz="0" w:space="0" w:color="auto"/>
                <w:right w:val="none" w:sz="0" w:space="0" w:color="auto"/>
              </w:divBdr>
            </w:div>
            <w:div w:id="37612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2920170">
      <w:bodyDiv w:val="1"/>
      <w:marLeft w:val="0"/>
      <w:marRight w:val="0"/>
      <w:marTop w:val="0"/>
      <w:marBottom w:val="0"/>
      <w:divBdr>
        <w:top w:val="none" w:sz="0" w:space="0" w:color="auto"/>
        <w:left w:val="none" w:sz="0" w:space="0" w:color="auto"/>
        <w:bottom w:val="none" w:sz="0" w:space="0" w:color="auto"/>
        <w:right w:val="none" w:sz="0" w:space="0" w:color="auto"/>
      </w:divBdr>
    </w:div>
    <w:div w:id="1782988795">
      <w:bodyDiv w:val="1"/>
      <w:marLeft w:val="0"/>
      <w:marRight w:val="0"/>
      <w:marTop w:val="0"/>
      <w:marBottom w:val="0"/>
      <w:divBdr>
        <w:top w:val="none" w:sz="0" w:space="0" w:color="auto"/>
        <w:left w:val="none" w:sz="0" w:space="0" w:color="auto"/>
        <w:bottom w:val="none" w:sz="0" w:space="0" w:color="auto"/>
        <w:right w:val="none" w:sz="0" w:space="0" w:color="auto"/>
      </w:divBdr>
      <w:divsChild>
        <w:div w:id="1258638900">
          <w:marLeft w:val="0"/>
          <w:marRight w:val="0"/>
          <w:marTop w:val="0"/>
          <w:marBottom w:val="0"/>
          <w:divBdr>
            <w:top w:val="none" w:sz="0" w:space="0" w:color="auto"/>
            <w:left w:val="none" w:sz="0" w:space="0" w:color="auto"/>
            <w:bottom w:val="none" w:sz="0" w:space="0" w:color="auto"/>
            <w:right w:val="none" w:sz="0" w:space="0" w:color="auto"/>
          </w:divBdr>
        </w:div>
        <w:div w:id="1813786540">
          <w:marLeft w:val="0"/>
          <w:marRight w:val="0"/>
          <w:marTop w:val="150"/>
          <w:marBottom w:val="0"/>
          <w:divBdr>
            <w:top w:val="none" w:sz="0" w:space="0" w:color="auto"/>
            <w:left w:val="none" w:sz="0" w:space="0" w:color="auto"/>
            <w:bottom w:val="none" w:sz="0" w:space="0" w:color="auto"/>
            <w:right w:val="none" w:sz="0" w:space="0" w:color="auto"/>
          </w:divBdr>
          <w:divsChild>
            <w:div w:id="670644212">
              <w:marLeft w:val="1155"/>
              <w:marRight w:val="0"/>
              <w:marTop w:val="0"/>
              <w:marBottom w:val="0"/>
              <w:divBdr>
                <w:top w:val="none" w:sz="0" w:space="0" w:color="auto"/>
                <w:left w:val="none" w:sz="0" w:space="0" w:color="auto"/>
                <w:bottom w:val="none" w:sz="0" w:space="0" w:color="auto"/>
                <w:right w:val="none" w:sz="0" w:space="0" w:color="auto"/>
              </w:divBdr>
            </w:div>
            <w:div w:id="800075526">
              <w:marLeft w:val="1155"/>
              <w:marRight w:val="0"/>
              <w:marTop w:val="0"/>
              <w:marBottom w:val="0"/>
              <w:divBdr>
                <w:top w:val="none" w:sz="0" w:space="0" w:color="auto"/>
                <w:left w:val="none" w:sz="0" w:space="0" w:color="auto"/>
                <w:bottom w:val="none" w:sz="0" w:space="0" w:color="auto"/>
                <w:right w:val="none" w:sz="0" w:space="0" w:color="auto"/>
              </w:divBdr>
            </w:div>
            <w:div w:id="281110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3961450">
      <w:bodyDiv w:val="1"/>
      <w:marLeft w:val="0"/>
      <w:marRight w:val="0"/>
      <w:marTop w:val="0"/>
      <w:marBottom w:val="0"/>
      <w:divBdr>
        <w:top w:val="none" w:sz="0" w:space="0" w:color="auto"/>
        <w:left w:val="none" w:sz="0" w:space="0" w:color="auto"/>
        <w:bottom w:val="none" w:sz="0" w:space="0" w:color="auto"/>
        <w:right w:val="none" w:sz="0" w:space="0" w:color="auto"/>
      </w:divBdr>
      <w:divsChild>
        <w:div w:id="1993217578">
          <w:marLeft w:val="0"/>
          <w:marRight w:val="0"/>
          <w:marTop w:val="0"/>
          <w:marBottom w:val="0"/>
          <w:divBdr>
            <w:top w:val="none" w:sz="0" w:space="0" w:color="auto"/>
            <w:left w:val="none" w:sz="0" w:space="0" w:color="auto"/>
            <w:bottom w:val="none" w:sz="0" w:space="0" w:color="auto"/>
            <w:right w:val="none" w:sz="0" w:space="0" w:color="auto"/>
          </w:divBdr>
        </w:div>
        <w:div w:id="762381342">
          <w:marLeft w:val="0"/>
          <w:marRight w:val="0"/>
          <w:marTop w:val="150"/>
          <w:marBottom w:val="0"/>
          <w:divBdr>
            <w:top w:val="none" w:sz="0" w:space="0" w:color="auto"/>
            <w:left w:val="none" w:sz="0" w:space="0" w:color="auto"/>
            <w:bottom w:val="none" w:sz="0" w:space="0" w:color="auto"/>
            <w:right w:val="none" w:sz="0" w:space="0" w:color="auto"/>
          </w:divBdr>
          <w:divsChild>
            <w:div w:id="464785819">
              <w:marLeft w:val="1155"/>
              <w:marRight w:val="0"/>
              <w:marTop w:val="0"/>
              <w:marBottom w:val="0"/>
              <w:divBdr>
                <w:top w:val="none" w:sz="0" w:space="0" w:color="auto"/>
                <w:left w:val="none" w:sz="0" w:space="0" w:color="auto"/>
                <w:bottom w:val="none" w:sz="0" w:space="0" w:color="auto"/>
                <w:right w:val="none" w:sz="0" w:space="0" w:color="auto"/>
              </w:divBdr>
            </w:div>
            <w:div w:id="1825975458">
              <w:marLeft w:val="1155"/>
              <w:marRight w:val="0"/>
              <w:marTop w:val="0"/>
              <w:marBottom w:val="0"/>
              <w:divBdr>
                <w:top w:val="none" w:sz="0" w:space="0" w:color="auto"/>
                <w:left w:val="none" w:sz="0" w:space="0" w:color="auto"/>
                <w:bottom w:val="none" w:sz="0" w:space="0" w:color="auto"/>
                <w:right w:val="none" w:sz="0" w:space="0" w:color="auto"/>
              </w:divBdr>
            </w:div>
            <w:div w:id="1202089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0525">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4842">
      <w:bodyDiv w:val="1"/>
      <w:marLeft w:val="0"/>
      <w:marRight w:val="0"/>
      <w:marTop w:val="0"/>
      <w:marBottom w:val="0"/>
      <w:divBdr>
        <w:top w:val="none" w:sz="0" w:space="0" w:color="auto"/>
        <w:left w:val="none" w:sz="0" w:space="0" w:color="auto"/>
        <w:bottom w:val="none" w:sz="0" w:space="0" w:color="auto"/>
        <w:right w:val="none" w:sz="0" w:space="0" w:color="auto"/>
      </w:divBdr>
      <w:divsChild>
        <w:div w:id="385228029">
          <w:marLeft w:val="0"/>
          <w:marRight w:val="0"/>
          <w:marTop w:val="0"/>
          <w:marBottom w:val="0"/>
          <w:divBdr>
            <w:top w:val="none" w:sz="0" w:space="0" w:color="auto"/>
            <w:left w:val="none" w:sz="0" w:space="0" w:color="auto"/>
            <w:bottom w:val="none" w:sz="0" w:space="0" w:color="auto"/>
            <w:right w:val="none" w:sz="0" w:space="0" w:color="auto"/>
          </w:divBdr>
        </w:div>
        <w:div w:id="416445975">
          <w:marLeft w:val="0"/>
          <w:marRight w:val="0"/>
          <w:marTop w:val="150"/>
          <w:marBottom w:val="0"/>
          <w:divBdr>
            <w:top w:val="none" w:sz="0" w:space="0" w:color="auto"/>
            <w:left w:val="none" w:sz="0" w:space="0" w:color="auto"/>
            <w:bottom w:val="none" w:sz="0" w:space="0" w:color="auto"/>
            <w:right w:val="none" w:sz="0" w:space="0" w:color="auto"/>
          </w:divBdr>
          <w:divsChild>
            <w:div w:id="211043571">
              <w:marLeft w:val="1155"/>
              <w:marRight w:val="0"/>
              <w:marTop w:val="0"/>
              <w:marBottom w:val="0"/>
              <w:divBdr>
                <w:top w:val="none" w:sz="0" w:space="0" w:color="auto"/>
                <w:left w:val="none" w:sz="0" w:space="0" w:color="auto"/>
                <w:bottom w:val="none" w:sz="0" w:space="0" w:color="auto"/>
                <w:right w:val="none" w:sz="0" w:space="0" w:color="auto"/>
              </w:divBdr>
            </w:div>
            <w:div w:id="1306544124">
              <w:marLeft w:val="1155"/>
              <w:marRight w:val="0"/>
              <w:marTop w:val="0"/>
              <w:marBottom w:val="0"/>
              <w:divBdr>
                <w:top w:val="none" w:sz="0" w:space="0" w:color="auto"/>
                <w:left w:val="none" w:sz="0" w:space="0" w:color="auto"/>
                <w:bottom w:val="none" w:sz="0" w:space="0" w:color="auto"/>
                <w:right w:val="none" w:sz="0" w:space="0" w:color="auto"/>
              </w:divBdr>
            </w:div>
            <w:div w:id="82512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224">
      <w:bodyDiv w:val="1"/>
      <w:marLeft w:val="0"/>
      <w:marRight w:val="0"/>
      <w:marTop w:val="0"/>
      <w:marBottom w:val="0"/>
      <w:divBdr>
        <w:top w:val="none" w:sz="0" w:space="0" w:color="auto"/>
        <w:left w:val="none" w:sz="0" w:space="0" w:color="auto"/>
        <w:bottom w:val="none" w:sz="0" w:space="0" w:color="auto"/>
        <w:right w:val="none" w:sz="0" w:space="0" w:color="auto"/>
      </w:divBdr>
      <w:divsChild>
        <w:div w:id="1616063411">
          <w:marLeft w:val="0"/>
          <w:marRight w:val="0"/>
          <w:marTop w:val="0"/>
          <w:marBottom w:val="0"/>
          <w:divBdr>
            <w:top w:val="none" w:sz="0" w:space="0" w:color="auto"/>
            <w:left w:val="none" w:sz="0" w:space="0" w:color="auto"/>
            <w:bottom w:val="none" w:sz="0" w:space="0" w:color="auto"/>
            <w:right w:val="none" w:sz="0" w:space="0" w:color="auto"/>
          </w:divBdr>
        </w:div>
        <w:div w:id="1215508362">
          <w:marLeft w:val="0"/>
          <w:marRight w:val="0"/>
          <w:marTop w:val="150"/>
          <w:marBottom w:val="0"/>
          <w:divBdr>
            <w:top w:val="none" w:sz="0" w:space="0" w:color="auto"/>
            <w:left w:val="none" w:sz="0" w:space="0" w:color="auto"/>
            <w:bottom w:val="none" w:sz="0" w:space="0" w:color="auto"/>
            <w:right w:val="none" w:sz="0" w:space="0" w:color="auto"/>
          </w:divBdr>
          <w:divsChild>
            <w:div w:id="2108386636">
              <w:marLeft w:val="1155"/>
              <w:marRight w:val="0"/>
              <w:marTop w:val="0"/>
              <w:marBottom w:val="0"/>
              <w:divBdr>
                <w:top w:val="none" w:sz="0" w:space="0" w:color="auto"/>
                <w:left w:val="none" w:sz="0" w:space="0" w:color="auto"/>
                <w:bottom w:val="none" w:sz="0" w:space="0" w:color="auto"/>
                <w:right w:val="none" w:sz="0" w:space="0" w:color="auto"/>
              </w:divBdr>
            </w:div>
            <w:div w:id="577055447">
              <w:marLeft w:val="1155"/>
              <w:marRight w:val="0"/>
              <w:marTop w:val="0"/>
              <w:marBottom w:val="0"/>
              <w:divBdr>
                <w:top w:val="none" w:sz="0" w:space="0" w:color="auto"/>
                <w:left w:val="none" w:sz="0" w:space="0" w:color="auto"/>
                <w:bottom w:val="none" w:sz="0" w:space="0" w:color="auto"/>
                <w:right w:val="none" w:sz="0" w:space="0" w:color="auto"/>
              </w:divBdr>
            </w:div>
            <w:div w:id="49573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462798">
      <w:bodyDiv w:val="1"/>
      <w:marLeft w:val="0"/>
      <w:marRight w:val="0"/>
      <w:marTop w:val="0"/>
      <w:marBottom w:val="0"/>
      <w:divBdr>
        <w:top w:val="none" w:sz="0" w:space="0" w:color="auto"/>
        <w:left w:val="none" w:sz="0" w:space="0" w:color="auto"/>
        <w:bottom w:val="none" w:sz="0" w:space="0" w:color="auto"/>
        <w:right w:val="none" w:sz="0" w:space="0" w:color="auto"/>
      </w:divBdr>
      <w:divsChild>
        <w:div w:id="650911734">
          <w:marLeft w:val="0"/>
          <w:marRight w:val="0"/>
          <w:marTop w:val="0"/>
          <w:marBottom w:val="0"/>
          <w:divBdr>
            <w:top w:val="none" w:sz="0" w:space="0" w:color="auto"/>
            <w:left w:val="none" w:sz="0" w:space="0" w:color="auto"/>
            <w:bottom w:val="none" w:sz="0" w:space="0" w:color="auto"/>
            <w:right w:val="none" w:sz="0" w:space="0" w:color="auto"/>
          </w:divBdr>
        </w:div>
        <w:div w:id="1334841434">
          <w:marLeft w:val="0"/>
          <w:marRight w:val="0"/>
          <w:marTop w:val="150"/>
          <w:marBottom w:val="0"/>
          <w:divBdr>
            <w:top w:val="none" w:sz="0" w:space="0" w:color="auto"/>
            <w:left w:val="none" w:sz="0" w:space="0" w:color="auto"/>
            <w:bottom w:val="none" w:sz="0" w:space="0" w:color="auto"/>
            <w:right w:val="none" w:sz="0" w:space="0" w:color="auto"/>
          </w:divBdr>
          <w:divsChild>
            <w:div w:id="1254126506">
              <w:marLeft w:val="1155"/>
              <w:marRight w:val="0"/>
              <w:marTop w:val="0"/>
              <w:marBottom w:val="0"/>
              <w:divBdr>
                <w:top w:val="none" w:sz="0" w:space="0" w:color="auto"/>
                <w:left w:val="none" w:sz="0" w:space="0" w:color="auto"/>
                <w:bottom w:val="none" w:sz="0" w:space="0" w:color="auto"/>
                <w:right w:val="none" w:sz="0" w:space="0" w:color="auto"/>
              </w:divBdr>
            </w:div>
            <w:div w:id="1774744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495459">
      <w:bodyDiv w:val="1"/>
      <w:marLeft w:val="0"/>
      <w:marRight w:val="0"/>
      <w:marTop w:val="0"/>
      <w:marBottom w:val="0"/>
      <w:divBdr>
        <w:top w:val="none" w:sz="0" w:space="0" w:color="auto"/>
        <w:left w:val="none" w:sz="0" w:space="0" w:color="auto"/>
        <w:bottom w:val="none" w:sz="0" w:space="0" w:color="auto"/>
        <w:right w:val="none" w:sz="0" w:space="0" w:color="auto"/>
      </w:divBdr>
      <w:divsChild>
        <w:div w:id="27922372">
          <w:marLeft w:val="0"/>
          <w:marRight w:val="0"/>
          <w:marTop w:val="0"/>
          <w:marBottom w:val="0"/>
          <w:divBdr>
            <w:top w:val="none" w:sz="0" w:space="0" w:color="auto"/>
            <w:left w:val="none" w:sz="0" w:space="0" w:color="auto"/>
            <w:bottom w:val="none" w:sz="0" w:space="0" w:color="auto"/>
            <w:right w:val="none" w:sz="0" w:space="0" w:color="auto"/>
          </w:divBdr>
        </w:div>
        <w:div w:id="1453790035">
          <w:marLeft w:val="0"/>
          <w:marRight w:val="0"/>
          <w:marTop w:val="150"/>
          <w:marBottom w:val="0"/>
          <w:divBdr>
            <w:top w:val="none" w:sz="0" w:space="0" w:color="auto"/>
            <w:left w:val="none" w:sz="0" w:space="0" w:color="auto"/>
            <w:bottom w:val="none" w:sz="0" w:space="0" w:color="auto"/>
            <w:right w:val="none" w:sz="0" w:space="0" w:color="auto"/>
          </w:divBdr>
          <w:divsChild>
            <w:div w:id="711222982">
              <w:marLeft w:val="1155"/>
              <w:marRight w:val="0"/>
              <w:marTop w:val="0"/>
              <w:marBottom w:val="0"/>
              <w:divBdr>
                <w:top w:val="none" w:sz="0" w:space="0" w:color="auto"/>
                <w:left w:val="none" w:sz="0" w:space="0" w:color="auto"/>
                <w:bottom w:val="none" w:sz="0" w:space="0" w:color="auto"/>
                <w:right w:val="none" w:sz="0" w:space="0" w:color="auto"/>
              </w:divBdr>
            </w:div>
            <w:div w:id="1939562826">
              <w:marLeft w:val="1155"/>
              <w:marRight w:val="0"/>
              <w:marTop w:val="0"/>
              <w:marBottom w:val="0"/>
              <w:divBdr>
                <w:top w:val="none" w:sz="0" w:space="0" w:color="auto"/>
                <w:left w:val="none" w:sz="0" w:space="0" w:color="auto"/>
                <w:bottom w:val="none" w:sz="0" w:space="0" w:color="auto"/>
                <w:right w:val="none" w:sz="0" w:space="0" w:color="auto"/>
              </w:divBdr>
            </w:div>
            <w:div w:id="2075623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6774243">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46728">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736652">
      <w:bodyDiv w:val="1"/>
      <w:marLeft w:val="0"/>
      <w:marRight w:val="0"/>
      <w:marTop w:val="0"/>
      <w:marBottom w:val="0"/>
      <w:divBdr>
        <w:top w:val="none" w:sz="0" w:space="0" w:color="auto"/>
        <w:left w:val="none" w:sz="0" w:space="0" w:color="auto"/>
        <w:bottom w:val="none" w:sz="0" w:space="0" w:color="auto"/>
        <w:right w:val="none" w:sz="0" w:space="0" w:color="auto"/>
      </w:divBdr>
      <w:divsChild>
        <w:div w:id="1927880644">
          <w:marLeft w:val="0"/>
          <w:marRight w:val="0"/>
          <w:marTop w:val="0"/>
          <w:marBottom w:val="0"/>
          <w:divBdr>
            <w:top w:val="none" w:sz="0" w:space="0" w:color="auto"/>
            <w:left w:val="none" w:sz="0" w:space="0" w:color="auto"/>
            <w:bottom w:val="none" w:sz="0" w:space="0" w:color="auto"/>
            <w:right w:val="none" w:sz="0" w:space="0" w:color="auto"/>
          </w:divBdr>
        </w:div>
        <w:div w:id="792554983">
          <w:marLeft w:val="0"/>
          <w:marRight w:val="0"/>
          <w:marTop w:val="150"/>
          <w:marBottom w:val="0"/>
          <w:divBdr>
            <w:top w:val="none" w:sz="0" w:space="0" w:color="auto"/>
            <w:left w:val="none" w:sz="0" w:space="0" w:color="auto"/>
            <w:bottom w:val="none" w:sz="0" w:space="0" w:color="auto"/>
            <w:right w:val="none" w:sz="0" w:space="0" w:color="auto"/>
          </w:divBdr>
          <w:divsChild>
            <w:div w:id="986587658">
              <w:marLeft w:val="1155"/>
              <w:marRight w:val="0"/>
              <w:marTop w:val="0"/>
              <w:marBottom w:val="0"/>
              <w:divBdr>
                <w:top w:val="none" w:sz="0" w:space="0" w:color="auto"/>
                <w:left w:val="none" w:sz="0" w:space="0" w:color="auto"/>
                <w:bottom w:val="none" w:sz="0" w:space="0" w:color="auto"/>
                <w:right w:val="none" w:sz="0" w:space="0" w:color="auto"/>
              </w:divBdr>
            </w:div>
            <w:div w:id="1680113359">
              <w:marLeft w:val="1155"/>
              <w:marRight w:val="0"/>
              <w:marTop w:val="0"/>
              <w:marBottom w:val="0"/>
              <w:divBdr>
                <w:top w:val="none" w:sz="0" w:space="0" w:color="auto"/>
                <w:left w:val="none" w:sz="0" w:space="0" w:color="auto"/>
                <w:bottom w:val="none" w:sz="0" w:space="0" w:color="auto"/>
                <w:right w:val="none" w:sz="0" w:space="0" w:color="auto"/>
              </w:divBdr>
            </w:div>
            <w:div w:id="1897429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120072">
      <w:bodyDiv w:val="1"/>
      <w:marLeft w:val="0"/>
      <w:marRight w:val="0"/>
      <w:marTop w:val="0"/>
      <w:marBottom w:val="0"/>
      <w:divBdr>
        <w:top w:val="none" w:sz="0" w:space="0" w:color="auto"/>
        <w:left w:val="none" w:sz="0" w:space="0" w:color="auto"/>
        <w:bottom w:val="none" w:sz="0" w:space="0" w:color="auto"/>
        <w:right w:val="none" w:sz="0" w:space="0" w:color="auto"/>
      </w:divBdr>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65198">
      <w:bodyDiv w:val="1"/>
      <w:marLeft w:val="0"/>
      <w:marRight w:val="0"/>
      <w:marTop w:val="0"/>
      <w:marBottom w:val="0"/>
      <w:divBdr>
        <w:top w:val="none" w:sz="0" w:space="0" w:color="auto"/>
        <w:left w:val="none" w:sz="0" w:space="0" w:color="auto"/>
        <w:bottom w:val="none" w:sz="0" w:space="0" w:color="auto"/>
        <w:right w:val="none" w:sz="0" w:space="0" w:color="auto"/>
      </w:divBdr>
    </w:div>
    <w:div w:id="1790777857">
      <w:bodyDiv w:val="1"/>
      <w:marLeft w:val="0"/>
      <w:marRight w:val="0"/>
      <w:marTop w:val="0"/>
      <w:marBottom w:val="0"/>
      <w:divBdr>
        <w:top w:val="none" w:sz="0" w:space="0" w:color="auto"/>
        <w:left w:val="none" w:sz="0" w:space="0" w:color="auto"/>
        <w:bottom w:val="none" w:sz="0" w:space="0" w:color="auto"/>
        <w:right w:val="none" w:sz="0" w:space="0" w:color="auto"/>
      </w:divBdr>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049032">
      <w:bodyDiv w:val="1"/>
      <w:marLeft w:val="0"/>
      <w:marRight w:val="0"/>
      <w:marTop w:val="0"/>
      <w:marBottom w:val="0"/>
      <w:divBdr>
        <w:top w:val="none" w:sz="0" w:space="0" w:color="auto"/>
        <w:left w:val="none" w:sz="0" w:space="0" w:color="auto"/>
        <w:bottom w:val="none" w:sz="0" w:space="0" w:color="auto"/>
        <w:right w:val="none" w:sz="0" w:space="0" w:color="auto"/>
      </w:divBdr>
      <w:divsChild>
        <w:div w:id="431315670">
          <w:marLeft w:val="0"/>
          <w:marRight w:val="0"/>
          <w:marTop w:val="0"/>
          <w:marBottom w:val="0"/>
          <w:divBdr>
            <w:top w:val="none" w:sz="0" w:space="0" w:color="auto"/>
            <w:left w:val="none" w:sz="0" w:space="0" w:color="auto"/>
            <w:bottom w:val="none" w:sz="0" w:space="0" w:color="auto"/>
            <w:right w:val="none" w:sz="0" w:space="0" w:color="auto"/>
          </w:divBdr>
        </w:div>
        <w:div w:id="1150905277">
          <w:marLeft w:val="0"/>
          <w:marRight w:val="0"/>
          <w:marTop w:val="150"/>
          <w:marBottom w:val="0"/>
          <w:divBdr>
            <w:top w:val="none" w:sz="0" w:space="0" w:color="auto"/>
            <w:left w:val="none" w:sz="0" w:space="0" w:color="auto"/>
            <w:bottom w:val="none" w:sz="0" w:space="0" w:color="auto"/>
            <w:right w:val="none" w:sz="0" w:space="0" w:color="auto"/>
          </w:divBdr>
          <w:divsChild>
            <w:div w:id="951983588">
              <w:marLeft w:val="1155"/>
              <w:marRight w:val="0"/>
              <w:marTop w:val="0"/>
              <w:marBottom w:val="0"/>
              <w:divBdr>
                <w:top w:val="none" w:sz="0" w:space="0" w:color="auto"/>
                <w:left w:val="none" w:sz="0" w:space="0" w:color="auto"/>
                <w:bottom w:val="none" w:sz="0" w:space="0" w:color="auto"/>
                <w:right w:val="none" w:sz="0" w:space="0" w:color="auto"/>
              </w:divBdr>
            </w:div>
            <w:div w:id="1389112966">
              <w:marLeft w:val="1155"/>
              <w:marRight w:val="0"/>
              <w:marTop w:val="0"/>
              <w:marBottom w:val="0"/>
              <w:divBdr>
                <w:top w:val="none" w:sz="0" w:space="0" w:color="auto"/>
                <w:left w:val="none" w:sz="0" w:space="0" w:color="auto"/>
                <w:bottom w:val="none" w:sz="0" w:space="0" w:color="auto"/>
                <w:right w:val="none" w:sz="0" w:space="0" w:color="auto"/>
              </w:divBdr>
            </w:div>
            <w:div w:id="1512835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12447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89589">
      <w:bodyDiv w:val="1"/>
      <w:marLeft w:val="0"/>
      <w:marRight w:val="0"/>
      <w:marTop w:val="0"/>
      <w:marBottom w:val="0"/>
      <w:divBdr>
        <w:top w:val="none" w:sz="0" w:space="0" w:color="auto"/>
        <w:left w:val="none" w:sz="0" w:space="0" w:color="auto"/>
        <w:bottom w:val="none" w:sz="0" w:space="0" w:color="auto"/>
        <w:right w:val="none" w:sz="0" w:space="0" w:color="auto"/>
      </w:divBdr>
      <w:divsChild>
        <w:div w:id="876350746">
          <w:marLeft w:val="0"/>
          <w:marRight w:val="0"/>
          <w:marTop w:val="0"/>
          <w:marBottom w:val="0"/>
          <w:divBdr>
            <w:top w:val="none" w:sz="0" w:space="0" w:color="auto"/>
            <w:left w:val="none" w:sz="0" w:space="0" w:color="auto"/>
            <w:bottom w:val="none" w:sz="0" w:space="0" w:color="auto"/>
            <w:right w:val="none" w:sz="0" w:space="0" w:color="auto"/>
          </w:divBdr>
        </w:div>
        <w:div w:id="224335776">
          <w:marLeft w:val="0"/>
          <w:marRight w:val="0"/>
          <w:marTop w:val="150"/>
          <w:marBottom w:val="0"/>
          <w:divBdr>
            <w:top w:val="none" w:sz="0" w:space="0" w:color="auto"/>
            <w:left w:val="none" w:sz="0" w:space="0" w:color="auto"/>
            <w:bottom w:val="none" w:sz="0" w:space="0" w:color="auto"/>
            <w:right w:val="none" w:sz="0" w:space="0" w:color="auto"/>
          </w:divBdr>
          <w:divsChild>
            <w:div w:id="912398935">
              <w:marLeft w:val="1155"/>
              <w:marRight w:val="0"/>
              <w:marTop w:val="0"/>
              <w:marBottom w:val="0"/>
              <w:divBdr>
                <w:top w:val="none" w:sz="0" w:space="0" w:color="auto"/>
                <w:left w:val="none" w:sz="0" w:space="0" w:color="auto"/>
                <w:bottom w:val="none" w:sz="0" w:space="0" w:color="auto"/>
                <w:right w:val="none" w:sz="0" w:space="0" w:color="auto"/>
              </w:divBdr>
            </w:div>
            <w:div w:id="348680471">
              <w:marLeft w:val="1155"/>
              <w:marRight w:val="0"/>
              <w:marTop w:val="0"/>
              <w:marBottom w:val="0"/>
              <w:divBdr>
                <w:top w:val="none" w:sz="0" w:space="0" w:color="auto"/>
                <w:left w:val="none" w:sz="0" w:space="0" w:color="auto"/>
                <w:bottom w:val="none" w:sz="0" w:space="0" w:color="auto"/>
                <w:right w:val="none" w:sz="0" w:space="0" w:color="auto"/>
              </w:divBdr>
            </w:div>
            <w:div w:id="89254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164619">
      <w:bodyDiv w:val="1"/>
      <w:marLeft w:val="0"/>
      <w:marRight w:val="0"/>
      <w:marTop w:val="0"/>
      <w:marBottom w:val="0"/>
      <w:divBdr>
        <w:top w:val="none" w:sz="0" w:space="0" w:color="auto"/>
        <w:left w:val="none" w:sz="0" w:space="0" w:color="auto"/>
        <w:bottom w:val="none" w:sz="0" w:space="0" w:color="auto"/>
        <w:right w:val="none" w:sz="0" w:space="0" w:color="auto"/>
      </w:divBdr>
      <w:divsChild>
        <w:div w:id="1093014715">
          <w:marLeft w:val="0"/>
          <w:marRight w:val="0"/>
          <w:marTop w:val="0"/>
          <w:marBottom w:val="0"/>
          <w:divBdr>
            <w:top w:val="none" w:sz="0" w:space="0" w:color="auto"/>
            <w:left w:val="none" w:sz="0" w:space="0" w:color="auto"/>
            <w:bottom w:val="none" w:sz="0" w:space="0" w:color="auto"/>
            <w:right w:val="none" w:sz="0" w:space="0" w:color="auto"/>
          </w:divBdr>
        </w:div>
        <w:div w:id="244648680">
          <w:marLeft w:val="0"/>
          <w:marRight w:val="0"/>
          <w:marTop w:val="150"/>
          <w:marBottom w:val="0"/>
          <w:divBdr>
            <w:top w:val="none" w:sz="0" w:space="0" w:color="auto"/>
            <w:left w:val="none" w:sz="0" w:space="0" w:color="auto"/>
            <w:bottom w:val="none" w:sz="0" w:space="0" w:color="auto"/>
            <w:right w:val="none" w:sz="0" w:space="0" w:color="auto"/>
          </w:divBdr>
          <w:divsChild>
            <w:div w:id="1028413119">
              <w:marLeft w:val="1155"/>
              <w:marRight w:val="0"/>
              <w:marTop w:val="0"/>
              <w:marBottom w:val="0"/>
              <w:divBdr>
                <w:top w:val="none" w:sz="0" w:space="0" w:color="auto"/>
                <w:left w:val="none" w:sz="0" w:space="0" w:color="auto"/>
                <w:bottom w:val="none" w:sz="0" w:space="0" w:color="auto"/>
                <w:right w:val="none" w:sz="0" w:space="0" w:color="auto"/>
              </w:divBdr>
            </w:div>
            <w:div w:id="2081559838">
              <w:marLeft w:val="1155"/>
              <w:marRight w:val="0"/>
              <w:marTop w:val="0"/>
              <w:marBottom w:val="0"/>
              <w:divBdr>
                <w:top w:val="none" w:sz="0" w:space="0" w:color="auto"/>
                <w:left w:val="none" w:sz="0" w:space="0" w:color="auto"/>
                <w:bottom w:val="none" w:sz="0" w:space="0" w:color="auto"/>
                <w:right w:val="none" w:sz="0" w:space="0" w:color="auto"/>
              </w:divBdr>
            </w:div>
            <w:div w:id="75347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03346">
      <w:bodyDiv w:val="1"/>
      <w:marLeft w:val="0"/>
      <w:marRight w:val="0"/>
      <w:marTop w:val="0"/>
      <w:marBottom w:val="0"/>
      <w:divBdr>
        <w:top w:val="none" w:sz="0" w:space="0" w:color="auto"/>
        <w:left w:val="none" w:sz="0" w:space="0" w:color="auto"/>
        <w:bottom w:val="none" w:sz="0" w:space="0" w:color="auto"/>
        <w:right w:val="none" w:sz="0" w:space="0" w:color="auto"/>
      </w:divBdr>
      <w:divsChild>
        <w:div w:id="1710958179">
          <w:marLeft w:val="0"/>
          <w:marRight w:val="0"/>
          <w:marTop w:val="0"/>
          <w:marBottom w:val="0"/>
          <w:divBdr>
            <w:top w:val="none" w:sz="0" w:space="0" w:color="auto"/>
            <w:left w:val="none" w:sz="0" w:space="0" w:color="auto"/>
            <w:bottom w:val="none" w:sz="0" w:space="0" w:color="auto"/>
            <w:right w:val="none" w:sz="0" w:space="0" w:color="auto"/>
          </w:divBdr>
        </w:div>
        <w:div w:id="3482512">
          <w:marLeft w:val="0"/>
          <w:marRight w:val="0"/>
          <w:marTop w:val="150"/>
          <w:marBottom w:val="0"/>
          <w:divBdr>
            <w:top w:val="none" w:sz="0" w:space="0" w:color="auto"/>
            <w:left w:val="none" w:sz="0" w:space="0" w:color="auto"/>
            <w:bottom w:val="none" w:sz="0" w:space="0" w:color="auto"/>
            <w:right w:val="none" w:sz="0" w:space="0" w:color="auto"/>
          </w:divBdr>
          <w:divsChild>
            <w:div w:id="1340696412">
              <w:marLeft w:val="1155"/>
              <w:marRight w:val="0"/>
              <w:marTop w:val="0"/>
              <w:marBottom w:val="0"/>
              <w:divBdr>
                <w:top w:val="none" w:sz="0" w:space="0" w:color="auto"/>
                <w:left w:val="none" w:sz="0" w:space="0" w:color="auto"/>
                <w:bottom w:val="none" w:sz="0" w:space="0" w:color="auto"/>
                <w:right w:val="none" w:sz="0" w:space="0" w:color="auto"/>
              </w:divBdr>
            </w:div>
            <w:div w:id="1701738583">
              <w:marLeft w:val="1155"/>
              <w:marRight w:val="0"/>
              <w:marTop w:val="0"/>
              <w:marBottom w:val="0"/>
              <w:divBdr>
                <w:top w:val="none" w:sz="0" w:space="0" w:color="auto"/>
                <w:left w:val="none" w:sz="0" w:space="0" w:color="auto"/>
                <w:bottom w:val="none" w:sz="0" w:space="0" w:color="auto"/>
                <w:right w:val="none" w:sz="0" w:space="0" w:color="auto"/>
              </w:divBdr>
            </w:div>
            <w:div w:id="1094126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4623">
      <w:bodyDiv w:val="1"/>
      <w:marLeft w:val="0"/>
      <w:marRight w:val="0"/>
      <w:marTop w:val="0"/>
      <w:marBottom w:val="0"/>
      <w:divBdr>
        <w:top w:val="none" w:sz="0" w:space="0" w:color="auto"/>
        <w:left w:val="none" w:sz="0" w:space="0" w:color="auto"/>
        <w:bottom w:val="none" w:sz="0" w:space="0" w:color="auto"/>
        <w:right w:val="none" w:sz="0" w:space="0" w:color="auto"/>
      </w:divBdr>
      <w:divsChild>
        <w:div w:id="2100102998">
          <w:marLeft w:val="0"/>
          <w:marRight w:val="0"/>
          <w:marTop w:val="0"/>
          <w:marBottom w:val="0"/>
          <w:divBdr>
            <w:top w:val="none" w:sz="0" w:space="0" w:color="auto"/>
            <w:left w:val="none" w:sz="0" w:space="0" w:color="auto"/>
            <w:bottom w:val="none" w:sz="0" w:space="0" w:color="auto"/>
            <w:right w:val="none" w:sz="0" w:space="0" w:color="auto"/>
          </w:divBdr>
        </w:div>
        <w:div w:id="378936311">
          <w:marLeft w:val="0"/>
          <w:marRight w:val="0"/>
          <w:marTop w:val="150"/>
          <w:marBottom w:val="0"/>
          <w:divBdr>
            <w:top w:val="none" w:sz="0" w:space="0" w:color="auto"/>
            <w:left w:val="none" w:sz="0" w:space="0" w:color="auto"/>
            <w:bottom w:val="none" w:sz="0" w:space="0" w:color="auto"/>
            <w:right w:val="none" w:sz="0" w:space="0" w:color="auto"/>
          </w:divBdr>
          <w:divsChild>
            <w:div w:id="1426807073">
              <w:marLeft w:val="1155"/>
              <w:marRight w:val="0"/>
              <w:marTop w:val="0"/>
              <w:marBottom w:val="0"/>
              <w:divBdr>
                <w:top w:val="none" w:sz="0" w:space="0" w:color="auto"/>
                <w:left w:val="none" w:sz="0" w:space="0" w:color="auto"/>
                <w:bottom w:val="none" w:sz="0" w:space="0" w:color="auto"/>
                <w:right w:val="none" w:sz="0" w:space="0" w:color="auto"/>
              </w:divBdr>
            </w:div>
            <w:div w:id="1808473098">
              <w:marLeft w:val="1155"/>
              <w:marRight w:val="0"/>
              <w:marTop w:val="0"/>
              <w:marBottom w:val="0"/>
              <w:divBdr>
                <w:top w:val="none" w:sz="0" w:space="0" w:color="auto"/>
                <w:left w:val="none" w:sz="0" w:space="0" w:color="auto"/>
                <w:bottom w:val="none" w:sz="0" w:space="0" w:color="auto"/>
                <w:right w:val="none" w:sz="0" w:space="0" w:color="auto"/>
              </w:divBdr>
            </w:div>
            <w:div w:id="855845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522261">
      <w:bodyDiv w:val="1"/>
      <w:marLeft w:val="0"/>
      <w:marRight w:val="0"/>
      <w:marTop w:val="0"/>
      <w:marBottom w:val="0"/>
      <w:divBdr>
        <w:top w:val="none" w:sz="0" w:space="0" w:color="auto"/>
        <w:left w:val="none" w:sz="0" w:space="0" w:color="auto"/>
        <w:bottom w:val="none" w:sz="0" w:space="0" w:color="auto"/>
        <w:right w:val="none" w:sz="0" w:space="0" w:color="auto"/>
      </w:divBdr>
      <w:divsChild>
        <w:div w:id="1927228818">
          <w:marLeft w:val="0"/>
          <w:marRight w:val="0"/>
          <w:marTop w:val="0"/>
          <w:marBottom w:val="0"/>
          <w:divBdr>
            <w:top w:val="none" w:sz="0" w:space="0" w:color="auto"/>
            <w:left w:val="none" w:sz="0" w:space="0" w:color="auto"/>
            <w:bottom w:val="none" w:sz="0" w:space="0" w:color="auto"/>
            <w:right w:val="none" w:sz="0" w:space="0" w:color="auto"/>
          </w:divBdr>
        </w:div>
        <w:div w:id="1277755718">
          <w:marLeft w:val="0"/>
          <w:marRight w:val="0"/>
          <w:marTop w:val="150"/>
          <w:marBottom w:val="0"/>
          <w:divBdr>
            <w:top w:val="none" w:sz="0" w:space="0" w:color="auto"/>
            <w:left w:val="none" w:sz="0" w:space="0" w:color="auto"/>
            <w:bottom w:val="none" w:sz="0" w:space="0" w:color="auto"/>
            <w:right w:val="none" w:sz="0" w:space="0" w:color="auto"/>
          </w:divBdr>
          <w:divsChild>
            <w:div w:id="297421304">
              <w:marLeft w:val="1155"/>
              <w:marRight w:val="0"/>
              <w:marTop w:val="0"/>
              <w:marBottom w:val="0"/>
              <w:divBdr>
                <w:top w:val="none" w:sz="0" w:space="0" w:color="auto"/>
                <w:left w:val="none" w:sz="0" w:space="0" w:color="auto"/>
                <w:bottom w:val="none" w:sz="0" w:space="0" w:color="auto"/>
                <w:right w:val="none" w:sz="0" w:space="0" w:color="auto"/>
              </w:divBdr>
            </w:div>
            <w:div w:id="1101417196">
              <w:marLeft w:val="1155"/>
              <w:marRight w:val="0"/>
              <w:marTop w:val="0"/>
              <w:marBottom w:val="0"/>
              <w:divBdr>
                <w:top w:val="none" w:sz="0" w:space="0" w:color="auto"/>
                <w:left w:val="none" w:sz="0" w:space="0" w:color="auto"/>
                <w:bottom w:val="none" w:sz="0" w:space="0" w:color="auto"/>
                <w:right w:val="none" w:sz="0" w:space="0" w:color="auto"/>
              </w:divBdr>
            </w:div>
            <w:div w:id="1524784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590077">
      <w:bodyDiv w:val="1"/>
      <w:marLeft w:val="0"/>
      <w:marRight w:val="0"/>
      <w:marTop w:val="0"/>
      <w:marBottom w:val="0"/>
      <w:divBdr>
        <w:top w:val="none" w:sz="0" w:space="0" w:color="auto"/>
        <w:left w:val="none" w:sz="0" w:space="0" w:color="auto"/>
        <w:bottom w:val="none" w:sz="0" w:space="0" w:color="auto"/>
        <w:right w:val="none" w:sz="0" w:space="0" w:color="auto"/>
      </w:divBdr>
      <w:divsChild>
        <w:div w:id="986713590">
          <w:marLeft w:val="0"/>
          <w:marRight w:val="0"/>
          <w:marTop w:val="0"/>
          <w:marBottom w:val="0"/>
          <w:divBdr>
            <w:top w:val="none" w:sz="0" w:space="0" w:color="auto"/>
            <w:left w:val="none" w:sz="0" w:space="0" w:color="auto"/>
            <w:bottom w:val="none" w:sz="0" w:space="0" w:color="auto"/>
            <w:right w:val="none" w:sz="0" w:space="0" w:color="auto"/>
          </w:divBdr>
        </w:div>
        <w:div w:id="1787773736">
          <w:marLeft w:val="0"/>
          <w:marRight w:val="0"/>
          <w:marTop w:val="150"/>
          <w:marBottom w:val="0"/>
          <w:divBdr>
            <w:top w:val="none" w:sz="0" w:space="0" w:color="auto"/>
            <w:left w:val="none" w:sz="0" w:space="0" w:color="auto"/>
            <w:bottom w:val="none" w:sz="0" w:space="0" w:color="auto"/>
            <w:right w:val="none" w:sz="0" w:space="0" w:color="auto"/>
          </w:divBdr>
          <w:divsChild>
            <w:div w:id="2125269052">
              <w:marLeft w:val="1155"/>
              <w:marRight w:val="0"/>
              <w:marTop w:val="0"/>
              <w:marBottom w:val="0"/>
              <w:divBdr>
                <w:top w:val="none" w:sz="0" w:space="0" w:color="auto"/>
                <w:left w:val="none" w:sz="0" w:space="0" w:color="auto"/>
                <w:bottom w:val="none" w:sz="0" w:space="0" w:color="auto"/>
                <w:right w:val="none" w:sz="0" w:space="0" w:color="auto"/>
              </w:divBdr>
            </w:div>
            <w:div w:id="1988128040">
              <w:marLeft w:val="1155"/>
              <w:marRight w:val="0"/>
              <w:marTop w:val="0"/>
              <w:marBottom w:val="0"/>
              <w:divBdr>
                <w:top w:val="none" w:sz="0" w:space="0" w:color="auto"/>
                <w:left w:val="none" w:sz="0" w:space="0" w:color="auto"/>
                <w:bottom w:val="none" w:sz="0" w:space="0" w:color="auto"/>
                <w:right w:val="none" w:sz="0" w:space="0" w:color="auto"/>
              </w:divBdr>
            </w:div>
            <w:div w:id="779647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126344">
      <w:bodyDiv w:val="1"/>
      <w:marLeft w:val="0"/>
      <w:marRight w:val="0"/>
      <w:marTop w:val="0"/>
      <w:marBottom w:val="0"/>
      <w:divBdr>
        <w:top w:val="none" w:sz="0" w:space="0" w:color="auto"/>
        <w:left w:val="none" w:sz="0" w:space="0" w:color="auto"/>
        <w:bottom w:val="none" w:sz="0" w:space="0" w:color="auto"/>
        <w:right w:val="none" w:sz="0" w:space="0" w:color="auto"/>
      </w:divBdr>
      <w:divsChild>
        <w:div w:id="338697788">
          <w:marLeft w:val="0"/>
          <w:marRight w:val="0"/>
          <w:marTop w:val="0"/>
          <w:marBottom w:val="0"/>
          <w:divBdr>
            <w:top w:val="none" w:sz="0" w:space="0" w:color="auto"/>
            <w:left w:val="none" w:sz="0" w:space="0" w:color="auto"/>
            <w:bottom w:val="none" w:sz="0" w:space="0" w:color="auto"/>
            <w:right w:val="none" w:sz="0" w:space="0" w:color="auto"/>
          </w:divBdr>
        </w:div>
        <w:div w:id="1468625961">
          <w:marLeft w:val="0"/>
          <w:marRight w:val="0"/>
          <w:marTop w:val="150"/>
          <w:marBottom w:val="0"/>
          <w:divBdr>
            <w:top w:val="none" w:sz="0" w:space="0" w:color="auto"/>
            <w:left w:val="none" w:sz="0" w:space="0" w:color="auto"/>
            <w:bottom w:val="none" w:sz="0" w:space="0" w:color="auto"/>
            <w:right w:val="none" w:sz="0" w:space="0" w:color="auto"/>
          </w:divBdr>
          <w:divsChild>
            <w:div w:id="581530328">
              <w:marLeft w:val="1155"/>
              <w:marRight w:val="0"/>
              <w:marTop w:val="0"/>
              <w:marBottom w:val="0"/>
              <w:divBdr>
                <w:top w:val="none" w:sz="0" w:space="0" w:color="auto"/>
                <w:left w:val="none" w:sz="0" w:space="0" w:color="auto"/>
                <w:bottom w:val="none" w:sz="0" w:space="0" w:color="auto"/>
                <w:right w:val="none" w:sz="0" w:space="0" w:color="auto"/>
              </w:divBdr>
            </w:div>
            <w:div w:id="1667243229">
              <w:marLeft w:val="1155"/>
              <w:marRight w:val="0"/>
              <w:marTop w:val="0"/>
              <w:marBottom w:val="0"/>
              <w:divBdr>
                <w:top w:val="none" w:sz="0" w:space="0" w:color="auto"/>
                <w:left w:val="none" w:sz="0" w:space="0" w:color="auto"/>
                <w:bottom w:val="none" w:sz="0" w:space="0" w:color="auto"/>
                <w:right w:val="none" w:sz="0" w:space="0" w:color="auto"/>
              </w:divBdr>
            </w:div>
            <w:div w:id="181471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370345">
      <w:bodyDiv w:val="1"/>
      <w:marLeft w:val="0"/>
      <w:marRight w:val="0"/>
      <w:marTop w:val="0"/>
      <w:marBottom w:val="0"/>
      <w:divBdr>
        <w:top w:val="none" w:sz="0" w:space="0" w:color="auto"/>
        <w:left w:val="none" w:sz="0" w:space="0" w:color="auto"/>
        <w:bottom w:val="none" w:sz="0" w:space="0" w:color="auto"/>
        <w:right w:val="none" w:sz="0" w:space="0" w:color="auto"/>
      </w:divBdr>
      <w:divsChild>
        <w:div w:id="494996240">
          <w:marLeft w:val="0"/>
          <w:marRight w:val="0"/>
          <w:marTop w:val="0"/>
          <w:marBottom w:val="0"/>
          <w:divBdr>
            <w:top w:val="none" w:sz="0" w:space="0" w:color="auto"/>
            <w:left w:val="none" w:sz="0" w:space="0" w:color="auto"/>
            <w:bottom w:val="none" w:sz="0" w:space="0" w:color="auto"/>
            <w:right w:val="none" w:sz="0" w:space="0" w:color="auto"/>
          </w:divBdr>
        </w:div>
        <w:div w:id="1326471661">
          <w:marLeft w:val="0"/>
          <w:marRight w:val="0"/>
          <w:marTop w:val="150"/>
          <w:marBottom w:val="0"/>
          <w:divBdr>
            <w:top w:val="none" w:sz="0" w:space="0" w:color="auto"/>
            <w:left w:val="none" w:sz="0" w:space="0" w:color="auto"/>
            <w:bottom w:val="none" w:sz="0" w:space="0" w:color="auto"/>
            <w:right w:val="none" w:sz="0" w:space="0" w:color="auto"/>
          </w:divBdr>
          <w:divsChild>
            <w:div w:id="1165701228">
              <w:marLeft w:val="1155"/>
              <w:marRight w:val="0"/>
              <w:marTop w:val="0"/>
              <w:marBottom w:val="0"/>
              <w:divBdr>
                <w:top w:val="none" w:sz="0" w:space="0" w:color="auto"/>
                <w:left w:val="none" w:sz="0" w:space="0" w:color="auto"/>
                <w:bottom w:val="none" w:sz="0" w:space="0" w:color="auto"/>
                <w:right w:val="none" w:sz="0" w:space="0" w:color="auto"/>
              </w:divBdr>
            </w:div>
            <w:div w:id="905140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8271">
      <w:bodyDiv w:val="1"/>
      <w:marLeft w:val="0"/>
      <w:marRight w:val="0"/>
      <w:marTop w:val="0"/>
      <w:marBottom w:val="0"/>
      <w:divBdr>
        <w:top w:val="none" w:sz="0" w:space="0" w:color="auto"/>
        <w:left w:val="none" w:sz="0" w:space="0" w:color="auto"/>
        <w:bottom w:val="none" w:sz="0" w:space="0" w:color="auto"/>
        <w:right w:val="none" w:sz="0" w:space="0" w:color="auto"/>
      </w:divBdr>
    </w:div>
    <w:div w:id="1796018999">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253015">
      <w:bodyDiv w:val="1"/>
      <w:marLeft w:val="0"/>
      <w:marRight w:val="0"/>
      <w:marTop w:val="0"/>
      <w:marBottom w:val="0"/>
      <w:divBdr>
        <w:top w:val="none" w:sz="0" w:space="0" w:color="auto"/>
        <w:left w:val="none" w:sz="0" w:space="0" w:color="auto"/>
        <w:bottom w:val="none" w:sz="0" w:space="0" w:color="auto"/>
        <w:right w:val="none" w:sz="0" w:space="0" w:color="auto"/>
      </w:divBdr>
      <w:divsChild>
        <w:div w:id="1008602029">
          <w:marLeft w:val="0"/>
          <w:marRight w:val="0"/>
          <w:marTop w:val="0"/>
          <w:marBottom w:val="0"/>
          <w:divBdr>
            <w:top w:val="none" w:sz="0" w:space="0" w:color="auto"/>
            <w:left w:val="none" w:sz="0" w:space="0" w:color="auto"/>
            <w:bottom w:val="none" w:sz="0" w:space="0" w:color="auto"/>
            <w:right w:val="none" w:sz="0" w:space="0" w:color="auto"/>
          </w:divBdr>
        </w:div>
        <w:div w:id="1631978549">
          <w:marLeft w:val="0"/>
          <w:marRight w:val="0"/>
          <w:marTop w:val="150"/>
          <w:marBottom w:val="0"/>
          <w:divBdr>
            <w:top w:val="none" w:sz="0" w:space="0" w:color="auto"/>
            <w:left w:val="none" w:sz="0" w:space="0" w:color="auto"/>
            <w:bottom w:val="none" w:sz="0" w:space="0" w:color="auto"/>
            <w:right w:val="none" w:sz="0" w:space="0" w:color="auto"/>
          </w:divBdr>
          <w:divsChild>
            <w:div w:id="980773987">
              <w:marLeft w:val="1155"/>
              <w:marRight w:val="0"/>
              <w:marTop w:val="0"/>
              <w:marBottom w:val="0"/>
              <w:divBdr>
                <w:top w:val="none" w:sz="0" w:space="0" w:color="auto"/>
                <w:left w:val="none" w:sz="0" w:space="0" w:color="auto"/>
                <w:bottom w:val="none" w:sz="0" w:space="0" w:color="auto"/>
                <w:right w:val="none" w:sz="0" w:space="0" w:color="auto"/>
              </w:divBdr>
            </w:div>
            <w:div w:id="817460520">
              <w:marLeft w:val="1155"/>
              <w:marRight w:val="0"/>
              <w:marTop w:val="0"/>
              <w:marBottom w:val="0"/>
              <w:divBdr>
                <w:top w:val="none" w:sz="0" w:space="0" w:color="auto"/>
                <w:left w:val="none" w:sz="0" w:space="0" w:color="auto"/>
                <w:bottom w:val="none" w:sz="0" w:space="0" w:color="auto"/>
                <w:right w:val="none" w:sz="0" w:space="0" w:color="auto"/>
              </w:divBdr>
            </w:div>
            <w:div w:id="570578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568437">
      <w:bodyDiv w:val="1"/>
      <w:marLeft w:val="0"/>
      <w:marRight w:val="0"/>
      <w:marTop w:val="0"/>
      <w:marBottom w:val="0"/>
      <w:divBdr>
        <w:top w:val="none" w:sz="0" w:space="0" w:color="auto"/>
        <w:left w:val="none" w:sz="0" w:space="0" w:color="auto"/>
        <w:bottom w:val="none" w:sz="0" w:space="0" w:color="auto"/>
        <w:right w:val="none" w:sz="0" w:space="0" w:color="auto"/>
      </w:divBdr>
      <w:divsChild>
        <w:div w:id="978464239">
          <w:marLeft w:val="0"/>
          <w:marRight w:val="0"/>
          <w:marTop w:val="0"/>
          <w:marBottom w:val="0"/>
          <w:divBdr>
            <w:top w:val="none" w:sz="0" w:space="0" w:color="auto"/>
            <w:left w:val="none" w:sz="0" w:space="0" w:color="auto"/>
            <w:bottom w:val="none" w:sz="0" w:space="0" w:color="auto"/>
            <w:right w:val="none" w:sz="0" w:space="0" w:color="auto"/>
          </w:divBdr>
        </w:div>
        <w:div w:id="1732851225">
          <w:marLeft w:val="0"/>
          <w:marRight w:val="0"/>
          <w:marTop w:val="150"/>
          <w:marBottom w:val="0"/>
          <w:divBdr>
            <w:top w:val="none" w:sz="0" w:space="0" w:color="auto"/>
            <w:left w:val="none" w:sz="0" w:space="0" w:color="auto"/>
            <w:bottom w:val="none" w:sz="0" w:space="0" w:color="auto"/>
            <w:right w:val="none" w:sz="0" w:space="0" w:color="auto"/>
          </w:divBdr>
          <w:divsChild>
            <w:div w:id="174660714">
              <w:marLeft w:val="1155"/>
              <w:marRight w:val="0"/>
              <w:marTop w:val="0"/>
              <w:marBottom w:val="0"/>
              <w:divBdr>
                <w:top w:val="none" w:sz="0" w:space="0" w:color="auto"/>
                <w:left w:val="none" w:sz="0" w:space="0" w:color="auto"/>
                <w:bottom w:val="none" w:sz="0" w:space="0" w:color="auto"/>
                <w:right w:val="none" w:sz="0" w:space="0" w:color="auto"/>
              </w:divBdr>
            </w:div>
            <w:div w:id="319886587">
              <w:marLeft w:val="1155"/>
              <w:marRight w:val="0"/>
              <w:marTop w:val="0"/>
              <w:marBottom w:val="0"/>
              <w:divBdr>
                <w:top w:val="none" w:sz="0" w:space="0" w:color="auto"/>
                <w:left w:val="none" w:sz="0" w:space="0" w:color="auto"/>
                <w:bottom w:val="none" w:sz="0" w:space="0" w:color="auto"/>
                <w:right w:val="none" w:sz="0" w:space="0" w:color="auto"/>
              </w:divBdr>
            </w:div>
            <w:div w:id="1981303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486774">
      <w:bodyDiv w:val="1"/>
      <w:marLeft w:val="0"/>
      <w:marRight w:val="0"/>
      <w:marTop w:val="0"/>
      <w:marBottom w:val="0"/>
      <w:divBdr>
        <w:top w:val="none" w:sz="0" w:space="0" w:color="auto"/>
        <w:left w:val="none" w:sz="0" w:space="0" w:color="auto"/>
        <w:bottom w:val="none" w:sz="0" w:space="0" w:color="auto"/>
        <w:right w:val="none" w:sz="0" w:space="0" w:color="auto"/>
      </w:divBdr>
      <w:divsChild>
        <w:div w:id="1562208563">
          <w:marLeft w:val="0"/>
          <w:marRight w:val="0"/>
          <w:marTop w:val="0"/>
          <w:marBottom w:val="0"/>
          <w:divBdr>
            <w:top w:val="none" w:sz="0" w:space="0" w:color="auto"/>
            <w:left w:val="none" w:sz="0" w:space="0" w:color="auto"/>
            <w:bottom w:val="none" w:sz="0" w:space="0" w:color="auto"/>
            <w:right w:val="none" w:sz="0" w:space="0" w:color="auto"/>
          </w:divBdr>
        </w:div>
        <w:div w:id="1578514122">
          <w:marLeft w:val="0"/>
          <w:marRight w:val="0"/>
          <w:marTop w:val="150"/>
          <w:marBottom w:val="0"/>
          <w:divBdr>
            <w:top w:val="none" w:sz="0" w:space="0" w:color="auto"/>
            <w:left w:val="none" w:sz="0" w:space="0" w:color="auto"/>
            <w:bottom w:val="none" w:sz="0" w:space="0" w:color="auto"/>
            <w:right w:val="none" w:sz="0" w:space="0" w:color="auto"/>
          </w:divBdr>
          <w:divsChild>
            <w:div w:id="2068720154">
              <w:marLeft w:val="1155"/>
              <w:marRight w:val="0"/>
              <w:marTop w:val="0"/>
              <w:marBottom w:val="0"/>
              <w:divBdr>
                <w:top w:val="none" w:sz="0" w:space="0" w:color="auto"/>
                <w:left w:val="none" w:sz="0" w:space="0" w:color="auto"/>
                <w:bottom w:val="none" w:sz="0" w:space="0" w:color="auto"/>
                <w:right w:val="none" w:sz="0" w:space="0" w:color="auto"/>
              </w:divBdr>
            </w:div>
            <w:div w:id="734199921">
              <w:marLeft w:val="1155"/>
              <w:marRight w:val="0"/>
              <w:marTop w:val="0"/>
              <w:marBottom w:val="0"/>
              <w:divBdr>
                <w:top w:val="none" w:sz="0" w:space="0" w:color="auto"/>
                <w:left w:val="none" w:sz="0" w:space="0" w:color="auto"/>
                <w:bottom w:val="none" w:sz="0" w:space="0" w:color="auto"/>
                <w:right w:val="none" w:sz="0" w:space="0" w:color="auto"/>
              </w:divBdr>
            </w:div>
            <w:div w:id="2024672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490774">
      <w:bodyDiv w:val="1"/>
      <w:marLeft w:val="0"/>
      <w:marRight w:val="0"/>
      <w:marTop w:val="0"/>
      <w:marBottom w:val="0"/>
      <w:divBdr>
        <w:top w:val="none" w:sz="0" w:space="0" w:color="auto"/>
        <w:left w:val="none" w:sz="0" w:space="0" w:color="auto"/>
        <w:bottom w:val="none" w:sz="0" w:space="0" w:color="auto"/>
        <w:right w:val="none" w:sz="0" w:space="0" w:color="auto"/>
      </w:divBdr>
      <w:divsChild>
        <w:div w:id="1462576055">
          <w:marLeft w:val="0"/>
          <w:marRight w:val="0"/>
          <w:marTop w:val="0"/>
          <w:marBottom w:val="0"/>
          <w:divBdr>
            <w:top w:val="none" w:sz="0" w:space="0" w:color="auto"/>
            <w:left w:val="none" w:sz="0" w:space="0" w:color="auto"/>
            <w:bottom w:val="none" w:sz="0" w:space="0" w:color="auto"/>
            <w:right w:val="none" w:sz="0" w:space="0" w:color="auto"/>
          </w:divBdr>
        </w:div>
        <w:div w:id="190808009">
          <w:marLeft w:val="0"/>
          <w:marRight w:val="0"/>
          <w:marTop w:val="150"/>
          <w:marBottom w:val="0"/>
          <w:divBdr>
            <w:top w:val="none" w:sz="0" w:space="0" w:color="auto"/>
            <w:left w:val="none" w:sz="0" w:space="0" w:color="auto"/>
            <w:bottom w:val="none" w:sz="0" w:space="0" w:color="auto"/>
            <w:right w:val="none" w:sz="0" w:space="0" w:color="auto"/>
          </w:divBdr>
          <w:divsChild>
            <w:div w:id="781608806">
              <w:marLeft w:val="1155"/>
              <w:marRight w:val="0"/>
              <w:marTop w:val="0"/>
              <w:marBottom w:val="0"/>
              <w:divBdr>
                <w:top w:val="none" w:sz="0" w:space="0" w:color="auto"/>
                <w:left w:val="none" w:sz="0" w:space="0" w:color="auto"/>
                <w:bottom w:val="none" w:sz="0" w:space="0" w:color="auto"/>
                <w:right w:val="none" w:sz="0" w:space="0" w:color="auto"/>
              </w:divBdr>
            </w:div>
            <w:div w:id="176857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532317">
      <w:bodyDiv w:val="1"/>
      <w:marLeft w:val="0"/>
      <w:marRight w:val="0"/>
      <w:marTop w:val="0"/>
      <w:marBottom w:val="0"/>
      <w:divBdr>
        <w:top w:val="none" w:sz="0" w:space="0" w:color="auto"/>
        <w:left w:val="none" w:sz="0" w:space="0" w:color="auto"/>
        <w:bottom w:val="none" w:sz="0" w:space="0" w:color="auto"/>
        <w:right w:val="none" w:sz="0" w:space="0" w:color="auto"/>
      </w:divBdr>
      <w:divsChild>
        <w:div w:id="1818574621">
          <w:marLeft w:val="0"/>
          <w:marRight w:val="0"/>
          <w:marTop w:val="0"/>
          <w:marBottom w:val="0"/>
          <w:divBdr>
            <w:top w:val="none" w:sz="0" w:space="0" w:color="auto"/>
            <w:left w:val="none" w:sz="0" w:space="0" w:color="auto"/>
            <w:bottom w:val="none" w:sz="0" w:space="0" w:color="auto"/>
            <w:right w:val="none" w:sz="0" w:space="0" w:color="auto"/>
          </w:divBdr>
        </w:div>
        <w:div w:id="364795312">
          <w:marLeft w:val="0"/>
          <w:marRight w:val="0"/>
          <w:marTop w:val="150"/>
          <w:marBottom w:val="0"/>
          <w:divBdr>
            <w:top w:val="none" w:sz="0" w:space="0" w:color="auto"/>
            <w:left w:val="none" w:sz="0" w:space="0" w:color="auto"/>
            <w:bottom w:val="none" w:sz="0" w:space="0" w:color="auto"/>
            <w:right w:val="none" w:sz="0" w:space="0" w:color="auto"/>
          </w:divBdr>
          <w:divsChild>
            <w:div w:id="360713826">
              <w:marLeft w:val="1155"/>
              <w:marRight w:val="0"/>
              <w:marTop w:val="0"/>
              <w:marBottom w:val="0"/>
              <w:divBdr>
                <w:top w:val="none" w:sz="0" w:space="0" w:color="auto"/>
                <w:left w:val="none" w:sz="0" w:space="0" w:color="auto"/>
                <w:bottom w:val="none" w:sz="0" w:space="0" w:color="auto"/>
                <w:right w:val="none" w:sz="0" w:space="0" w:color="auto"/>
              </w:divBdr>
            </w:div>
            <w:div w:id="1067417254">
              <w:marLeft w:val="1155"/>
              <w:marRight w:val="0"/>
              <w:marTop w:val="0"/>
              <w:marBottom w:val="0"/>
              <w:divBdr>
                <w:top w:val="none" w:sz="0" w:space="0" w:color="auto"/>
                <w:left w:val="none" w:sz="0" w:space="0" w:color="auto"/>
                <w:bottom w:val="none" w:sz="0" w:space="0" w:color="auto"/>
                <w:right w:val="none" w:sz="0" w:space="0" w:color="auto"/>
              </w:divBdr>
            </w:div>
            <w:div w:id="1329407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23145">
      <w:bodyDiv w:val="1"/>
      <w:marLeft w:val="0"/>
      <w:marRight w:val="0"/>
      <w:marTop w:val="0"/>
      <w:marBottom w:val="0"/>
      <w:divBdr>
        <w:top w:val="none" w:sz="0" w:space="0" w:color="auto"/>
        <w:left w:val="none" w:sz="0" w:space="0" w:color="auto"/>
        <w:bottom w:val="none" w:sz="0" w:space="0" w:color="auto"/>
        <w:right w:val="none" w:sz="0" w:space="0" w:color="auto"/>
      </w:divBdr>
      <w:divsChild>
        <w:div w:id="302348912">
          <w:marLeft w:val="0"/>
          <w:marRight w:val="0"/>
          <w:marTop w:val="0"/>
          <w:marBottom w:val="0"/>
          <w:divBdr>
            <w:top w:val="none" w:sz="0" w:space="0" w:color="auto"/>
            <w:left w:val="none" w:sz="0" w:space="0" w:color="auto"/>
            <w:bottom w:val="none" w:sz="0" w:space="0" w:color="auto"/>
            <w:right w:val="none" w:sz="0" w:space="0" w:color="auto"/>
          </w:divBdr>
        </w:div>
        <w:div w:id="686642805">
          <w:marLeft w:val="0"/>
          <w:marRight w:val="0"/>
          <w:marTop w:val="150"/>
          <w:marBottom w:val="0"/>
          <w:divBdr>
            <w:top w:val="none" w:sz="0" w:space="0" w:color="auto"/>
            <w:left w:val="none" w:sz="0" w:space="0" w:color="auto"/>
            <w:bottom w:val="none" w:sz="0" w:space="0" w:color="auto"/>
            <w:right w:val="none" w:sz="0" w:space="0" w:color="auto"/>
          </w:divBdr>
          <w:divsChild>
            <w:div w:id="1473207199">
              <w:marLeft w:val="1155"/>
              <w:marRight w:val="0"/>
              <w:marTop w:val="0"/>
              <w:marBottom w:val="0"/>
              <w:divBdr>
                <w:top w:val="none" w:sz="0" w:space="0" w:color="auto"/>
                <w:left w:val="none" w:sz="0" w:space="0" w:color="auto"/>
                <w:bottom w:val="none" w:sz="0" w:space="0" w:color="auto"/>
                <w:right w:val="none" w:sz="0" w:space="0" w:color="auto"/>
              </w:divBdr>
            </w:div>
            <w:div w:id="2057856045">
              <w:marLeft w:val="1155"/>
              <w:marRight w:val="0"/>
              <w:marTop w:val="0"/>
              <w:marBottom w:val="0"/>
              <w:divBdr>
                <w:top w:val="none" w:sz="0" w:space="0" w:color="auto"/>
                <w:left w:val="none" w:sz="0" w:space="0" w:color="auto"/>
                <w:bottom w:val="none" w:sz="0" w:space="0" w:color="auto"/>
                <w:right w:val="none" w:sz="0" w:space="0" w:color="auto"/>
              </w:divBdr>
            </w:div>
            <w:div w:id="767121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3882997">
      <w:bodyDiv w:val="1"/>
      <w:marLeft w:val="0"/>
      <w:marRight w:val="0"/>
      <w:marTop w:val="0"/>
      <w:marBottom w:val="0"/>
      <w:divBdr>
        <w:top w:val="none" w:sz="0" w:space="0" w:color="auto"/>
        <w:left w:val="none" w:sz="0" w:space="0" w:color="auto"/>
        <w:bottom w:val="none" w:sz="0" w:space="0" w:color="auto"/>
        <w:right w:val="none" w:sz="0" w:space="0" w:color="auto"/>
      </w:divBdr>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686904">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195968">
      <w:bodyDiv w:val="1"/>
      <w:marLeft w:val="0"/>
      <w:marRight w:val="0"/>
      <w:marTop w:val="0"/>
      <w:marBottom w:val="0"/>
      <w:divBdr>
        <w:top w:val="none" w:sz="0" w:space="0" w:color="auto"/>
        <w:left w:val="none" w:sz="0" w:space="0" w:color="auto"/>
        <w:bottom w:val="none" w:sz="0" w:space="0" w:color="auto"/>
        <w:right w:val="none" w:sz="0" w:space="0" w:color="auto"/>
      </w:divBdr>
      <w:divsChild>
        <w:div w:id="287247185">
          <w:marLeft w:val="0"/>
          <w:marRight w:val="0"/>
          <w:marTop w:val="0"/>
          <w:marBottom w:val="0"/>
          <w:divBdr>
            <w:top w:val="none" w:sz="0" w:space="0" w:color="auto"/>
            <w:left w:val="none" w:sz="0" w:space="0" w:color="auto"/>
            <w:bottom w:val="none" w:sz="0" w:space="0" w:color="auto"/>
            <w:right w:val="none" w:sz="0" w:space="0" w:color="auto"/>
          </w:divBdr>
        </w:div>
        <w:div w:id="1656374943">
          <w:marLeft w:val="0"/>
          <w:marRight w:val="0"/>
          <w:marTop w:val="150"/>
          <w:marBottom w:val="0"/>
          <w:divBdr>
            <w:top w:val="none" w:sz="0" w:space="0" w:color="auto"/>
            <w:left w:val="none" w:sz="0" w:space="0" w:color="auto"/>
            <w:bottom w:val="none" w:sz="0" w:space="0" w:color="auto"/>
            <w:right w:val="none" w:sz="0" w:space="0" w:color="auto"/>
          </w:divBdr>
          <w:divsChild>
            <w:div w:id="1116829085">
              <w:marLeft w:val="1155"/>
              <w:marRight w:val="0"/>
              <w:marTop w:val="0"/>
              <w:marBottom w:val="0"/>
              <w:divBdr>
                <w:top w:val="none" w:sz="0" w:space="0" w:color="auto"/>
                <w:left w:val="none" w:sz="0" w:space="0" w:color="auto"/>
                <w:bottom w:val="none" w:sz="0" w:space="0" w:color="auto"/>
                <w:right w:val="none" w:sz="0" w:space="0" w:color="auto"/>
              </w:divBdr>
            </w:div>
            <w:div w:id="749273743">
              <w:marLeft w:val="1155"/>
              <w:marRight w:val="0"/>
              <w:marTop w:val="0"/>
              <w:marBottom w:val="0"/>
              <w:divBdr>
                <w:top w:val="none" w:sz="0" w:space="0" w:color="auto"/>
                <w:left w:val="none" w:sz="0" w:space="0" w:color="auto"/>
                <w:bottom w:val="none" w:sz="0" w:space="0" w:color="auto"/>
                <w:right w:val="none" w:sz="0" w:space="0" w:color="auto"/>
              </w:divBdr>
            </w:div>
            <w:div w:id="5537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199883">
      <w:bodyDiv w:val="1"/>
      <w:marLeft w:val="0"/>
      <w:marRight w:val="0"/>
      <w:marTop w:val="0"/>
      <w:marBottom w:val="0"/>
      <w:divBdr>
        <w:top w:val="none" w:sz="0" w:space="0" w:color="auto"/>
        <w:left w:val="none" w:sz="0" w:space="0" w:color="auto"/>
        <w:bottom w:val="none" w:sz="0" w:space="0" w:color="auto"/>
        <w:right w:val="none" w:sz="0" w:space="0" w:color="auto"/>
      </w:divBdr>
      <w:divsChild>
        <w:div w:id="1397242176">
          <w:marLeft w:val="0"/>
          <w:marRight w:val="0"/>
          <w:marTop w:val="0"/>
          <w:marBottom w:val="0"/>
          <w:divBdr>
            <w:top w:val="none" w:sz="0" w:space="0" w:color="auto"/>
            <w:left w:val="none" w:sz="0" w:space="0" w:color="auto"/>
            <w:bottom w:val="none" w:sz="0" w:space="0" w:color="auto"/>
            <w:right w:val="none" w:sz="0" w:space="0" w:color="auto"/>
          </w:divBdr>
        </w:div>
        <w:div w:id="1176576882">
          <w:marLeft w:val="0"/>
          <w:marRight w:val="0"/>
          <w:marTop w:val="150"/>
          <w:marBottom w:val="0"/>
          <w:divBdr>
            <w:top w:val="none" w:sz="0" w:space="0" w:color="auto"/>
            <w:left w:val="none" w:sz="0" w:space="0" w:color="auto"/>
            <w:bottom w:val="none" w:sz="0" w:space="0" w:color="auto"/>
            <w:right w:val="none" w:sz="0" w:space="0" w:color="auto"/>
          </w:divBdr>
          <w:divsChild>
            <w:div w:id="1121264075">
              <w:marLeft w:val="1155"/>
              <w:marRight w:val="0"/>
              <w:marTop w:val="0"/>
              <w:marBottom w:val="0"/>
              <w:divBdr>
                <w:top w:val="none" w:sz="0" w:space="0" w:color="auto"/>
                <w:left w:val="none" w:sz="0" w:space="0" w:color="auto"/>
                <w:bottom w:val="none" w:sz="0" w:space="0" w:color="auto"/>
                <w:right w:val="none" w:sz="0" w:space="0" w:color="auto"/>
              </w:divBdr>
            </w:div>
            <w:div w:id="187837815">
              <w:marLeft w:val="1155"/>
              <w:marRight w:val="0"/>
              <w:marTop w:val="0"/>
              <w:marBottom w:val="0"/>
              <w:divBdr>
                <w:top w:val="none" w:sz="0" w:space="0" w:color="auto"/>
                <w:left w:val="none" w:sz="0" w:space="0" w:color="auto"/>
                <w:bottom w:val="none" w:sz="0" w:space="0" w:color="auto"/>
                <w:right w:val="none" w:sz="0" w:space="0" w:color="auto"/>
              </w:divBdr>
            </w:div>
            <w:div w:id="138814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69963">
      <w:bodyDiv w:val="1"/>
      <w:marLeft w:val="0"/>
      <w:marRight w:val="0"/>
      <w:marTop w:val="0"/>
      <w:marBottom w:val="0"/>
      <w:divBdr>
        <w:top w:val="none" w:sz="0" w:space="0" w:color="auto"/>
        <w:left w:val="none" w:sz="0" w:space="0" w:color="auto"/>
        <w:bottom w:val="none" w:sz="0" w:space="0" w:color="auto"/>
        <w:right w:val="none" w:sz="0" w:space="0" w:color="auto"/>
      </w:divBdr>
      <w:divsChild>
        <w:div w:id="1602101843">
          <w:marLeft w:val="0"/>
          <w:marRight w:val="0"/>
          <w:marTop w:val="0"/>
          <w:marBottom w:val="0"/>
          <w:divBdr>
            <w:top w:val="none" w:sz="0" w:space="0" w:color="auto"/>
            <w:left w:val="none" w:sz="0" w:space="0" w:color="auto"/>
            <w:bottom w:val="none" w:sz="0" w:space="0" w:color="auto"/>
            <w:right w:val="none" w:sz="0" w:space="0" w:color="auto"/>
          </w:divBdr>
        </w:div>
        <w:div w:id="1076977166">
          <w:marLeft w:val="0"/>
          <w:marRight w:val="0"/>
          <w:marTop w:val="150"/>
          <w:marBottom w:val="0"/>
          <w:divBdr>
            <w:top w:val="none" w:sz="0" w:space="0" w:color="auto"/>
            <w:left w:val="none" w:sz="0" w:space="0" w:color="auto"/>
            <w:bottom w:val="none" w:sz="0" w:space="0" w:color="auto"/>
            <w:right w:val="none" w:sz="0" w:space="0" w:color="auto"/>
          </w:divBdr>
          <w:divsChild>
            <w:div w:id="1234002677">
              <w:marLeft w:val="1155"/>
              <w:marRight w:val="0"/>
              <w:marTop w:val="0"/>
              <w:marBottom w:val="0"/>
              <w:divBdr>
                <w:top w:val="none" w:sz="0" w:space="0" w:color="auto"/>
                <w:left w:val="none" w:sz="0" w:space="0" w:color="auto"/>
                <w:bottom w:val="none" w:sz="0" w:space="0" w:color="auto"/>
                <w:right w:val="none" w:sz="0" w:space="0" w:color="auto"/>
              </w:divBdr>
            </w:div>
            <w:div w:id="2093046342">
              <w:marLeft w:val="1155"/>
              <w:marRight w:val="0"/>
              <w:marTop w:val="0"/>
              <w:marBottom w:val="0"/>
              <w:divBdr>
                <w:top w:val="none" w:sz="0" w:space="0" w:color="auto"/>
                <w:left w:val="none" w:sz="0" w:space="0" w:color="auto"/>
                <w:bottom w:val="none" w:sz="0" w:space="0" w:color="auto"/>
                <w:right w:val="none" w:sz="0" w:space="0" w:color="auto"/>
              </w:divBdr>
            </w:div>
            <w:div w:id="1673338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274349">
      <w:bodyDiv w:val="1"/>
      <w:marLeft w:val="0"/>
      <w:marRight w:val="0"/>
      <w:marTop w:val="0"/>
      <w:marBottom w:val="0"/>
      <w:divBdr>
        <w:top w:val="none" w:sz="0" w:space="0" w:color="auto"/>
        <w:left w:val="none" w:sz="0" w:space="0" w:color="auto"/>
        <w:bottom w:val="none" w:sz="0" w:space="0" w:color="auto"/>
        <w:right w:val="none" w:sz="0" w:space="0" w:color="auto"/>
      </w:divBdr>
      <w:divsChild>
        <w:div w:id="1147356144">
          <w:marLeft w:val="0"/>
          <w:marRight w:val="0"/>
          <w:marTop w:val="0"/>
          <w:marBottom w:val="0"/>
          <w:divBdr>
            <w:top w:val="none" w:sz="0" w:space="0" w:color="auto"/>
            <w:left w:val="none" w:sz="0" w:space="0" w:color="auto"/>
            <w:bottom w:val="none" w:sz="0" w:space="0" w:color="auto"/>
            <w:right w:val="none" w:sz="0" w:space="0" w:color="auto"/>
          </w:divBdr>
        </w:div>
        <w:div w:id="275332944">
          <w:marLeft w:val="0"/>
          <w:marRight w:val="0"/>
          <w:marTop w:val="150"/>
          <w:marBottom w:val="0"/>
          <w:divBdr>
            <w:top w:val="none" w:sz="0" w:space="0" w:color="auto"/>
            <w:left w:val="none" w:sz="0" w:space="0" w:color="auto"/>
            <w:bottom w:val="none" w:sz="0" w:space="0" w:color="auto"/>
            <w:right w:val="none" w:sz="0" w:space="0" w:color="auto"/>
          </w:divBdr>
          <w:divsChild>
            <w:div w:id="108279156">
              <w:marLeft w:val="1155"/>
              <w:marRight w:val="0"/>
              <w:marTop w:val="0"/>
              <w:marBottom w:val="0"/>
              <w:divBdr>
                <w:top w:val="none" w:sz="0" w:space="0" w:color="auto"/>
                <w:left w:val="none" w:sz="0" w:space="0" w:color="auto"/>
                <w:bottom w:val="none" w:sz="0" w:space="0" w:color="auto"/>
                <w:right w:val="none" w:sz="0" w:space="0" w:color="auto"/>
              </w:divBdr>
            </w:div>
            <w:div w:id="1121454620">
              <w:marLeft w:val="1155"/>
              <w:marRight w:val="0"/>
              <w:marTop w:val="0"/>
              <w:marBottom w:val="0"/>
              <w:divBdr>
                <w:top w:val="none" w:sz="0" w:space="0" w:color="auto"/>
                <w:left w:val="none" w:sz="0" w:space="0" w:color="auto"/>
                <w:bottom w:val="none" w:sz="0" w:space="0" w:color="auto"/>
                <w:right w:val="none" w:sz="0" w:space="0" w:color="auto"/>
              </w:divBdr>
            </w:div>
            <w:div w:id="1503085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3475">
      <w:bodyDiv w:val="1"/>
      <w:marLeft w:val="0"/>
      <w:marRight w:val="0"/>
      <w:marTop w:val="0"/>
      <w:marBottom w:val="0"/>
      <w:divBdr>
        <w:top w:val="none" w:sz="0" w:space="0" w:color="auto"/>
        <w:left w:val="none" w:sz="0" w:space="0" w:color="auto"/>
        <w:bottom w:val="none" w:sz="0" w:space="0" w:color="auto"/>
        <w:right w:val="none" w:sz="0" w:space="0" w:color="auto"/>
      </w:divBdr>
      <w:divsChild>
        <w:div w:id="733938168">
          <w:marLeft w:val="0"/>
          <w:marRight w:val="0"/>
          <w:marTop w:val="0"/>
          <w:marBottom w:val="0"/>
          <w:divBdr>
            <w:top w:val="none" w:sz="0" w:space="0" w:color="auto"/>
            <w:left w:val="none" w:sz="0" w:space="0" w:color="auto"/>
            <w:bottom w:val="none" w:sz="0" w:space="0" w:color="auto"/>
            <w:right w:val="none" w:sz="0" w:space="0" w:color="auto"/>
          </w:divBdr>
        </w:div>
        <w:div w:id="503394630">
          <w:marLeft w:val="0"/>
          <w:marRight w:val="0"/>
          <w:marTop w:val="150"/>
          <w:marBottom w:val="0"/>
          <w:divBdr>
            <w:top w:val="none" w:sz="0" w:space="0" w:color="auto"/>
            <w:left w:val="none" w:sz="0" w:space="0" w:color="auto"/>
            <w:bottom w:val="none" w:sz="0" w:space="0" w:color="auto"/>
            <w:right w:val="none" w:sz="0" w:space="0" w:color="auto"/>
          </w:divBdr>
          <w:divsChild>
            <w:div w:id="1428960136">
              <w:marLeft w:val="1155"/>
              <w:marRight w:val="0"/>
              <w:marTop w:val="0"/>
              <w:marBottom w:val="0"/>
              <w:divBdr>
                <w:top w:val="none" w:sz="0" w:space="0" w:color="auto"/>
                <w:left w:val="none" w:sz="0" w:space="0" w:color="auto"/>
                <w:bottom w:val="none" w:sz="0" w:space="0" w:color="auto"/>
                <w:right w:val="none" w:sz="0" w:space="0" w:color="auto"/>
              </w:divBdr>
            </w:div>
            <w:div w:id="151415096">
              <w:marLeft w:val="1155"/>
              <w:marRight w:val="0"/>
              <w:marTop w:val="0"/>
              <w:marBottom w:val="0"/>
              <w:divBdr>
                <w:top w:val="none" w:sz="0" w:space="0" w:color="auto"/>
                <w:left w:val="none" w:sz="0" w:space="0" w:color="auto"/>
                <w:bottom w:val="none" w:sz="0" w:space="0" w:color="auto"/>
                <w:right w:val="none" w:sz="0" w:space="0" w:color="auto"/>
              </w:divBdr>
            </w:div>
            <w:div w:id="84891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1715">
      <w:bodyDiv w:val="1"/>
      <w:marLeft w:val="0"/>
      <w:marRight w:val="0"/>
      <w:marTop w:val="0"/>
      <w:marBottom w:val="0"/>
      <w:divBdr>
        <w:top w:val="none" w:sz="0" w:space="0" w:color="auto"/>
        <w:left w:val="none" w:sz="0" w:space="0" w:color="auto"/>
        <w:bottom w:val="none" w:sz="0" w:space="0" w:color="auto"/>
        <w:right w:val="none" w:sz="0" w:space="0" w:color="auto"/>
      </w:divBdr>
      <w:divsChild>
        <w:div w:id="1566262181">
          <w:marLeft w:val="0"/>
          <w:marRight w:val="0"/>
          <w:marTop w:val="0"/>
          <w:marBottom w:val="0"/>
          <w:divBdr>
            <w:top w:val="none" w:sz="0" w:space="0" w:color="auto"/>
            <w:left w:val="none" w:sz="0" w:space="0" w:color="auto"/>
            <w:bottom w:val="none" w:sz="0" w:space="0" w:color="auto"/>
            <w:right w:val="none" w:sz="0" w:space="0" w:color="auto"/>
          </w:divBdr>
        </w:div>
        <w:div w:id="1590500016">
          <w:marLeft w:val="0"/>
          <w:marRight w:val="0"/>
          <w:marTop w:val="150"/>
          <w:marBottom w:val="0"/>
          <w:divBdr>
            <w:top w:val="none" w:sz="0" w:space="0" w:color="auto"/>
            <w:left w:val="none" w:sz="0" w:space="0" w:color="auto"/>
            <w:bottom w:val="none" w:sz="0" w:space="0" w:color="auto"/>
            <w:right w:val="none" w:sz="0" w:space="0" w:color="auto"/>
          </w:divBdr>
          <w:divsChild>
            <w:div w:id="201669761">
              <w:marLeft w:val="1155"/>
              <w:marRight w:val="0"/>
              <w:marTop w:val="0"/>
              <w:marBottom w:val="0"/>
              <w:divBdr>
                <w:top w:val="none" w:sz="0" w:space="0" w:color="auto"/>
                <w:left w:val="none" w:sz="0" w:space="0" w:color="auto"/>
                <w:bottom w:val="none" w:sz="0" w:space="0" w:color="auto"/>
                <w:right w:val="none" w:sz="0" w:space="0" w:color="auto"/>
              </w:divBdr>
            </w:div>
            <w:div w:id="107528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3027">
      <w:bodyDiv w:val="1"/>
      <w:marLeft w:val="0"/>
      <w:marRight w:val="0"/>
      <w:marTop w:val="0"/>
      <w:marBottom w:val="0"/>
      <w:divBdr>
        <w:top w:val="none" w:sz="0" w:space="0" w:color="auto"/>
        <w:left w:val="none" w:sz="0" w:space="0" w:color="auto"/>
        <w:bottom w:val="none" w:sz="0" w:space="0" w:color="auto"/>
        <w:right w:val="none" w:sz="0" w:space="0" w:color="auto"/>
      </w:divBdr>
      <w:divsChild>
        <w:div w:id="301353138">
          <w:marLeft w:val="0"/>
          <w:marRight w:val="0"/>
          <w:marTop w:val="0"/>
          <w:marBottom w:val="0"/>
          <w:divBdr>
            <w:top w:val="none" w:sz="0" w:space="0" w:color="auto"/>
            <w:left w:val="none" w:sz="0" w:space="0" w:color="auto"/>
            <w:bottom w:val="none" w:sz="0" w:space="0" w:color="auto"/>
            <w:right w:val="none" w:sz="0" w:space="0" w:color="auto"/>
          </w:divBdr>
        </w:div>
        <w:div w:id="1250889431">
          <w:marLeft w:val="0"/>
          <w:marRight w:val="0"/>
          <w:marTop w:val="150"/>
          <w:marBottom w:val="0"/>
          <w:divBdr>
            <w:top w:val="none" w:sz="0" w:space="0" w:color="auto"/>
            <w:left w:val="none" w:sz="0" w:space="0" w:color="auto"/>
            <w:bottom w:val="none" w:sz="0" w:space="0" w:color="auto"/>
            <w:right w:val="none" w:sz="0" w:space="0" w:color="auto"/>
          </w:divBdr>
          <w:divsChild>
            <w:div w:id="593981265">
              <w:marLeft w:val="1155"/>
              <w:marRight w:val="0"/>
              <w:marTop w:val="0"/>
              <w:marBottom w:val="0"/>
              <w:divBdr>
                <w:top w:val="none" w:sz="0" w:space="0" w:color="auto"/>
                <w:left w:val="none" w:sz="0" w:space="0" w:color="auto"/>
                <w:bottom w:val="none" w:sz="0" w:space="0" w:color="auto"/>
                <w:right w:val="none" w:sz="0" w:space="0" w:color="auto"/>
              </w:divBdr>
            </w:div>
            <w:div w:id="303655914">
              <w:marLeft w:val="1155"/>
              <w:marRight w:val="0"/>
              <w:marTop w:val="0"/>
              <w:marBottom w:val="0"/>
              <w:divBdr>
                <w:top w:val="none" w:sz="0" w:space="0" w:color="auto"/>
                <w:left w:val="none" w:sz="0" w:space="0" w:color="auto"/>
                <w:bottom w:val="none" w:sz="0" w:space="0" w:color="auto"/>
                <w:right w:val="none" w:sz="0" w:space="0" w:color="auto"/>
              </w:divBdr>
            </w:div>
            <w:div w:id="55863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591319">
      <w:bodyDiv w:val="1"/>
      <w:marLeft w:val="0"/>
      <w:marRight w:val="0"/>
      <w:marTop w:val="0"/>
      <w:marBottom w:val="0"/>
      <w:divBdr>
        <w:top w:val="none" w:sz="0" w:space="0" w:color="auto"/>
        <w:left w:val="none" w:sz="0" w:space="0" w:color="auto"/>
        <w:bottom w:val="none" w:sz="0" w:space="0" w:color="auto"/>
        <w:right w:val="none" w:sz="0" w:space="0" w:color="auto"/>
      </w:divBdr>
      <w:divsChild>
        <w:div w:id="1982419316">
          <w:marLeft w:val="0"/>
          <w:marRight w:val="0"/>
          <w:marTop w:val="0"/>
          <w:marBottom w:val="0"/>
          <w:divBdr>
            <w:top w:val="none" w:sz="0" w:space="0" w:color="auto"/>
            <w:left w:val="none" w:sz="0" w:space="0" w:color="auto"/>
            <w:bottom w:val="none" w:sz="0" w:space="0" w:color="auto"/>
            <w:right w:val="none" w:sz="0" w:space="0" w:color="auto"/>
          </w:divBdr>
        </w:div>
        <w:div w:id="1969627448">
          <w:marLeft w:val="0"/>
          <w:marRight w:val="0"/>
          <w:marTop w:val="150"/>
          <w:marBottom w:val="0"/>
          <w:divBdr>
            <w:top w:val="none" w:sz="0" w:space="0" w:color="auto"/>
            <w:left w:val="none" w:sz="0" w:space="0" w:color="auto"/>
            <w:bottom w:val="none" w:sz="0" w:space="0" w:color="auto"/>
            <w:right w:val="none" w:sz="0" w:space="0" w:color="auto"/>
          </w:divBdr>
          <w:divsChild>
            <w:div w:id="373434742">
              <w:marLeft w:val="1155"/>
              <w:marRight w:val="0"/>
              <w:marTop w:val="0"/>
              <w:marBottom w:val="0"/>
              <w:divBdr>
                <w:top w:val="none" w:sz="0" w:space="0" w:color="auto"/>
                <w:left w:val="none" w:sz="0" w:space="0" w:color="auto"/>
                <w:bottom w:val="none" w:sz="0" w:space="0" w:color="auto"/>
                <w:right w:val="none" w:sz="0" w:space="0" w:color="auto"/>
              </w:divBdr>
            </w:div>
            <w:div w:id="897790508">
              <w:marLeft w:val="1155"/>
              <w:marRight w:val="0"/>
              <w:marTop w:val="0"/>
              <w:marBottom w:val="0"/>
              <w:divBdr>
                <w:top w:val="none" w:sz="0" w:space="0" w:color="auto"/>
                <w:left w:val="none" w:sz="0" w:space="0" w:color="auto"/>
                <w:bottom w:val="none" w:sz="0" w:space="0" w:color="auto"/>
                <w:right w:val="none" w:sz="0" w:space="0" w:color="auto"/>
              </w:divBdr>
            </w:div>
            <w:div w:id="13319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33541">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3227">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748416">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592292">
      <w:bodyDiv w:val="1"/>
      <w:marLeft w:val="0"/>
      <w:marRight w:val="0"/>
      <w:marTop w:val="0"/>
      <w:marBottom w:val="0"/>
      <w:divBdr>
        <w:top w:val="none" w:sz="0" w:space="0" w:color="auto"/>
        <w:left w:val="none" w:sz="0" w:space="0" w:color="auto"/>
        <w:bottom w:val="none" w:sz="0" w:space="0" w:color="auto"/>
        <w:right w:val="none" w:sz="0" w:space="0" w:color="auto"/>
      </w:divBdr>
      <w:divsChild>
        <w:div w:id="106048142">
          <w:marLeft w:val="0"/>
          <w:marRight w:val="0"/>
          <w:marTop w:val="0"/>
          <w:marBottom w:val="0"/>
          <w:divBdr>
            <w:top w:val="none" w:sz="0" w:space="0" w:color="auto"/>
            <w:left w:val="none" w:sz="0" w:space="0" w:color="auto"/>
            <w:bottom w:val="none" w:sz="0" w:space="0" w:color="auto"/>
            <w:right w:val="none" w:sz="0" w:space="0" w:color="auto"/>
          </w:divBdr>
        </w:div>
        <w:div w:id="558563985">
          <w:marLeft w:val="0"/>
          <w:marRight w:val="0"/>
          <w:marTop w:val="150"/>
          <w:marBottom w:val="0"/>
          <w:divBdr>
            <w:top w:val="none" w:sz="0" w:space="0" w:color="auto"/>
            <w:left w:val="none" w:sz="0" w:space="0" w:color="auto"/>
            <w:bottom w:val="none" w:sz="0" w:space="0" w:color="auto"/>
            <w:right w:val="none" w:sz="0" w:space="0" w:color="auto"/>
          </w:divBdr>
          <w:divsChild>
            <w:div w:id="1239286642">
              <w:marLeft w:val="1155"/>
              <w:marRight w:val="0"/>
              <w:marTop w:val="0"/>
              <w:marBottom w:val="0"/>
              <w:divBdr>
                <w:top w:val="none" w:sz="0" w:space="0" w:color="auto"/>
                <w:left w:val="none" w:sz="0" w:space="0" w:color="auto"/>
                <w:bottom w:val="none" w:sz="0" w:space="0" w:color="auto"/>
                <w:right w:val="none" w:sz="0" w:space="0" w:color="auto"/>
              </w:divBdr>
            </w:div>
            <w:div w:id="940339009">
              <w:marLeft w:val="1155"/>
              <w:marRight w:val="0"/>
              <w:marTop w:val="0"/>
              <w:marBottom w:val="0"/>
              <w:divBdr>
                <w:top w:val="none" w:sz="0" w:space="0" w:color="auto"/>
                <w:left w:val="none" w:sz="0" w:space="0" w:color="auto"/>
                <w:bottom w:val="none" w:sz="0" w:space="0" w:color="auto"/>
                <w:right w:val="none" w:sz="0" w:space="0" w:color="auto"/>
              </w:divBdr>
            </w:div>
            <w:div w:id="1272322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794234">
      <w:bodyDiv w:val="1"/>
      <w:marLeft w:val="0"/>
      <w:marRight w:val="0"/>
      <w:marTop w:val="0"/>
      <w:marBottom w:val="0"/>
      <w:divBdr>
        <w:top w:val="none" w:sz="0" w:space="0" w:color="auto"/>
        <w:left w:val="none" w:sz="0" w:space="0" w:color="auto"/>
        <w:bottom w:val="none" w:sz="0" w:space="0" w:color="auto"/>
        <w:right w:val="none" w:sz="0" w:space="0" w:color="auto"/>
      </w:divBdr>
      <w:divsChild>
        <w:div w:id="472213032">
          <w:marLeft w:val="0"/>
          <w:marRight w:val="0"/>
          <w:marTop w:val="0"/>
          <w:marBottom w:val="0"/>
          <w:divBdr>
            <w:top w:val="none" w:sz="0" w:space="0" w:color="auto"/>
            <w:left w:val="none" w:sz="0" w:space="0" w:color="auto"/>
            <w:bottom w:val="none" w:sz="0" w:space="0" w:color="auto"/>
            <w:right w:val="none" w:sz="0" w:space="0" w:color="auto"/>
          </w:divBdr>
        </w:div>
        <w:div w:id="811410544">
          <w:marLeft w:val="0"/>
          <w:marRight w:val="0"/>
          <w:marTop w:val="150"/>
          <w:marBottom w:val="0"/>
          <w:divBdr>
            <w:top w:val="none" w:sz="0" w:space="0" w:color="auto"/>
            <w:left w:val="none" w:sz="0" w:space="0" w:color="auto"/>
            <w:bottom w:val="none" w:sz="0" w:space="0" w:color="auto"/>
            <w:right w:val="none" w:sz="0" w:space="0" w:color="auto"/>
          </w:divBdr>
          <w:divsChild>
            <w:div w:id="56167766">
              <w:marLeft w:val="1155"/>
              <w:marRight w:val="0"/>
              <w:marTop w:val="0"/>
              <w:marBottom w:val="0"/>
              <w:divBdr>
                <w:top w:val="none" w:sz="0" w:space="0" w:color="auto"/>
                <w:left w:val="none" w:sz="0" w:space="0" w:color="auto"/>
                <w:bottom w:val="none" w:sz="0" w:space="0" w:color="auto"/>
                <w:right w:val="none" w:sz="0" w:space="0" w:color="auto"/>
              </w:divBdr>
            </w:div>
            <w:div w:id="550575550">
              <w:marLeft w:val="1155"/>
              <w:marRight w:val="0"/>
              <w:marTop w:val="0"/>
              <w:marBottom w:val="0"/>
              <w:divBdr>
                <w:top w:val="none" w:sz="0" w:space="0" w:color="auto"/>
                <w:left w:val="none" w:sz="0" w:space="0" w:color="auto"/>
                <w:bottom w:val="none" w:sz="0" w:space="0" w:color="auto"/>
                <w:right w:val="none" w:sz="0" w:space="0" w:color="auto"/>
              </w:divBdr>
            </w:div>
            <w:div w:id="317685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565783">
      <w:bodyDiv w:val="1"/>
      <w:marLeft w:val="0"/>
      <w:marRight w:val="0"/>
      <w:marTop w:val="0"/>
      <w:marBottom w:val="0"/>
      <w:divBdr>
        <w:top w:val="none" w:sz="0" w:space="0" w:color="auto"/>
        <w:left w:val="none" w:sz="0" w:space="0" w:color="auto"/>
        <w:bottom w:val="none" w:sz="0" w:space="0" w:color="auto"/>
        <w:right w:val="none" w:sz="0" w:space="0" w:color="auto"/>
      </w:divBdr>
      <w:divsChild>
        <w:div w:id="1040128811">
          <w:marLeft w:val="0"/>
          <w:marRight w:val="0"/>
          <w:marTop w:val="0"/>
          <w:marBottom w:val="0"/>
          <w:divBdr>
            <w:top w:val="none" w:sz="0" w:space="0" w:color="auto"/>
            <w:left w:val="none" w:sz="0" w:space="0" w:color="auto"/>
            <w:bottom w:val="none" w:sz="0" w:space="0" w:color="auto"/>
            <w:right w:val="none" w:sz="0" w:space="0" w:color="auto"/>
          </w:divBdr>
        </w:div>
        <w:div w:id="1436368256">
          <w:marLeft w:val="0"/>
          <w:marRight w:val="0"/>
          <w:marTop w:val="150"/>
          <w:marBottom w:val="0"/>
          <w:divBdr>
            <w:top w:val="none" w:sz="0" w:space="0" w:color="auto"/>
            <w:left w:val="none" w:sz="0" w:space="0" w:color="auto"/>
            <w:bottom w:val="none" w:sz="0" w:space="0" w:color="auto"/>
            <w:right w:val="none" w:sz="0" w:space="0" w:color="auto"/>
          </w:divBdr>
          <w:divsChild>
            <w:div w:id="1305113802">
              <w:marLeft w:val="1155"/>
              <w:marRight w:val="0"/>
              <w:marTop w:val="0"/>
              <w:marBottom w:val="0"/>
              <w:divBdr>
                <w:top w:val="none" w:sz="0" w:space="0" w:color="auto"/>
                <w:left w:val="none" w:sz="0" w:space="0" w:color="auto"/>
                <w:bottom w:val="none" w:sz="0" w:space="0" w:color="auto"/>
                <w:right w:val="none" w:sz="0" w:space="0" w:color="auto"/>
              </w:divBdr>
            </w:div>
            <w:div w:id="386030341">
              <w:marLeft w:val="1155"/>
              <w:marRight w:val="0"/>
              <w:marTop w:val="0"/>
              <w:marBottom w:val="0"/>
              <w:divBdr>
                <w:top w:val="none" w:sz="0" w:space="0" w:color="auto"/>
                <w:left w:val="none" w:sz="0" w:space="0" w:color="auto"/>
                <w:bottom w:val="none" w:sz="0" w:space="0" w:color="auto"/>
                <w:right w:val="none" w:sz="0" w:space="0" w:color="auto"/>
              </w:divBdr>
            </w:div>
            <w:div w:id="180187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836273">
      <w:bodyDiv w:val="1"/>
      <w:marLeft w:val="0"/>
      <w:marRight w:val="0"/>
      <w:marTop w:val="0"/>
      <w:marBottom w:val="0"/>
      <w:divBdr>
        <w:top w:val="none" w:sz="0" w:space="0" w:color="auto"/>
        <w:left w:val="none" w:sz="0" w:space="0" w:color="auto"/>
        <w:bottom w:val="none" w:sz="0" w:space="0" w:color="auto"/>
        <w:right w:val="none" w:sz="0" w:space="0" w:color="auto"/>
      </w:divBdr>
      <w:divsChild>
        <w:div w:id="1412312553">
          <w:marLeft w:val="0"/>
          <w:marRight w:val="0"/>
          <w:marTop w:val="0"/>
          <w:marBottom w:val="0"/>
          <w:divBdr>
            <w:top w:val="none" w:sz="0" w:space="0" w:color="auto"/>
            <w:left w:val="none" w:sz="0" w:space="0" w:color="auto"/>
            <w:bottom w:val="none" w:sz="0" w:space="0" w:color="auto"/>
            <w:right w:val="none" w:sz="0" w:space="0" w:color="auto"/>
          </w:divBdr>
        </w:div>
        <w:div w:id="64187479">
          <w:marLeft w:val="0"/>
          <w:marRight w:val="0"/>
          <w:marTop w:val="150"/>
          <w:marBottom w:val="0"/>
          <w:divBdr>
            <w:top w:val="none" w:sz="0" w:space="0" w:color="auto"/>
            <w:left w:val="none" w:sz="0" w:space="0" w:color="auto"/>
            <w:bottom w:val="none" w:sz="0" w:space="0" w:color="auto"/>
            <w:right w:val="none" w:sz="0" w:space="0" w:color="auto"/>
          </w:divBdr>
          <w:divsChild>
            <w:div w:id="2114783136">
              <w:marLeft w:val="1155"/>
              <w:marRight w:val="0"/>
              <w:marTop w:val="0"/>
              <w:marBottom w:val="0"/>
              <w:divBdr>
                <w:top w:val="none" w:sz="0" w:space="0" w:color="auto"/>
                <w:left w:val="none" w:sz="0" w:space="0" w:color="auto"/>
                <w:bottom w:val="none" w:sz="0" w:space="0" w:color="auto"/>
                <w:right w:val="none" w:sz="0" w:space="0" w:color="auto"/>
              </w:divBdr>
            </w:div>
            <w:div w:id="366413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11266">
      <w:bodyDiv w:val="1"/>
      <w:marLeft w:val="0"/>
      <w:marRight w:val="0"/>
      <w:marTop w:val="0"/>
      <w:marBottom w:val="0"/>
      <w:divBdr>
        <w:top w:val="none" w:sz="0" w:space="0" w:color="auto"/>
        <w:left w:val="none" w:sz="0" w:space="0" w:color="auto"/>
        <w:bottom w:val="none" w:sz="0" w:space="0" w:color="auto"/>
        <w:right w:val="none" w:sz="0" w:space="0" w:color="auto"/>
      </w:divBdr>
      <w:divsChild>
        <w:div w:id="601957490">
          <w:marLeft w:val="0"/>
          <w:marRight w:val="0"/>
          <w:marTop w:val="0"/>
          <w:marBottom w:val="0"/>
          <w:divBdr>
            <w:top w:val="none" w:sz="0" w:space="0" w:color="auto"/>
            <w:left w:val="none" w:sz="0" w:space="0" w:color="auto"/>
            <w:bottom w:val="none" w:sz="0" w:space="0" w:color="auto"/>
            <w:right w:val="none" w:sz="0" w:space="0" w:color="auto"/>
          </w:divBdr>
        </w:div>
        <w:div w:id="93020987">
          <w:marLeft w:val="0"/>
          <w:marRight w:val="0"/>
          <w:marTop w:val="150"/>
          <w:marBottom w:val="0"/>
          <w:divBdr>
            <w:top w:val="none" w:sz="0" w:space="0" w:color="auto"/>
            <w:left w:val="none" w:sz="0" w:space="0" w:color="auto"/>
            <w:bottom w:val="none" w:sz="0" w:space="0" w:color="auto"/>
            <w:right w:val="none" w:sz="0" w:space="0" w:color="auto"/>
          </w:divBdr>
          <w:divsChild>
            <w:div w:id="347296895">
              <w:marLeft w:val="1155"/>
              <w:marRight w:val="0"/>
              <w:marTop w:val="0"/>
              <w:marBottom w:val="0"/>
              <w:divBdr>
                <w:top w:val="none" w:sz="0" w:space="0" w:color="auto"/>
                <w:left w:val="none" w:sz="0" w:space="0" w:color="auto"/>
                <w:bottom w:val="none" w:sz="0" w:space="0" w:color="auto"/>
                <w:right w:val="none" w:sz="0" w:space="0" w:color="auto"/>
              </w:divBdr>
            </w:div>
            <w:div w:id="941718600">
              <w:marLeft w:val="1155"/>
              <w:marRight w:val="0"/>
              <w:marTop w:val="0"/>
              <w:marBottom w:val="0"/>
              <w:divBdr>
                <w:top w:val="none" w:sz="0" w:space="0" w:color="auto"/>
                <w:left w:val="none" w:sz="0" w:space="0" w:color="auto"/>
                <w:bottom w:val="none" w:sz="0" w:space="0" w:color="auto"/>
                <w:right w:val="none" w:sz="0" w:space="0" w:color="auto"/>
              </w:divBdr>
            </w:div>
            <w:div w:id="193176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6946910">
      <w:bodyDiv w:val="1"/>
      <w:marLeft w:val="0"/>
      <w:marRight w:val="0"/>
      <w:marTop w:val="0"/>
      <w:marBottom w:val="0"/>
      <w:divBdr>
        <w:top w:val="none" w:sz="0" w:space="0" w:color="auto"/>
        <w:left w:val="none" w:sz="0" w:space="0" w:color="auto"/>
        <w:bottom w:val="none" w:sz="0" w:space="0" w:color="auto"/>
        <w:right w:val="none" w:sz="0" w:space="0" w:color="auto"/>
      </w:divBdr>
      <w:divsChild>
        <w:div w:id="1544052967">
          <w:marLeft w:val="0"/>
          <w:marRight w:val="0"/>
          <w:marTop w:val="0"/>
          <w:marBottom w:val="0"/>
          <w:divBdr>
            <w:top w:val="none" w:sz="0" w:space="0" w:color="auto"/>
            <w:left w:val="none" w:sz="0" w:space="0" w:color="auto"/>
            <w:bottom w:val="none" w:sz="0" w:space="0" w:color="auto"/>
            <w:right w:val="none" w:sz="0" w:space="0" w:color="auto"/>
          </w:divBdr>
        </w:div>
        <w:div w:id="1442264798">
          <w:marLeft w:val="0"/>
          <w:marRight w:val="0"/>
          <w:marTop w:val="150"/>
          <w:marBottom w:val="0"/>
          <w:divBdr>
            <w:top w:val="none" w:sz="0" w:space="0" w:color="auto"/>
            <w:left w:val="none" w:sz="0" w:space="0" w:color="auto"/>
            <w:bottom w:val="none" w:sz="0" w:space="0" w:color="auto"/>
            <w:right w:val="none" w:sz="0" w:space="0" w:color="auto"/>
          </w:divBdr>
          <w:divsChild>
            <w:div w:id="1862278813">
              <w:marLeft w:val="1155"/>
              <w:marRight w:val="0"/>
              <w:marTop w:val="0"/>
              <w:marBottom w:val="0"/>
              <w:divBdr>
                <w:top w:val="none" w:sz="0" w:space="0" w:color="auto"/>
                <w:left w:val="none" w:sz="0" w:space="0" w:color="auto"/>
                <w:bottom w:val="none" w:sz="0" w:space="0" w:color="auto"/>
                <w:right w:val="none" w:sz="0" w:space="0" w:color="auto"/>
              </w:divBdr>
            </w:div>
            <w:div w:id="37515682">
              <w:marLeft w:val="1155"/>
              <w:marRight w:val="0"/>
              <w:marTop w:val="0"/>
              <w:marBottom w:val="0"/>
              <w:divBdr>
                <w:top w:val="none" w:sz="0" w:space="0" w:color="auto"/>
                <w:left w:val="none" w:sz="0" w:space="0" w:color="auto"/>
                <w:bottom w:val="none" w:sz="0" w:space="0" w:color="auto"/>
                <w:right w:val="none" w:sz="0" w:space="0" w:color="auto"/>
              </w:divBdr>
            </w:div>
            <w:div w:id="207880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02620">
      <w:bodyDiv w:val="1"/>
      <w:marLeft w:val="0"/>
      <w:marRight w:val="0"/>
      <w:marTop w:val="0"/>
      <w:marBottom w:val="0"/>
      <w:divBdr>
        <w:top w:val="none" w:sz="0" w:space="0" w:color="auto"/>
        <w:left w:val="none" w:sz="0" w:space="0" w:color="auto"/>
        <w:bottom w:val="none" w:sz="0" w:space="0" w:color="auto"/>
        <w:right w:val="none" w:sz="0" w:space="0" w:color="auto"/>
      </w:divBdr>
      <w:divsChild>
        <w:div w:id="1963685953">
          <w:marLeft w:val="0"/>
          <w:marRight w:val="0"/>
          <w:marTop w:val="0"/>
          <w:marBottom w:val="0"/>
          <w:divBdr>
            <w:top w:val="none" w:sz="0" w:space="0" w:color="auto"/>
            <w:left w:val="none" w:sz="0" w:space="0" w:color="auto"/>
            <w:bottom w:val="none" w:sz="0" w:space="0" w:color="auto"/>
            <w:right w:val="none" w:sz="0" w:space="0" w:color="auto"/>
          </w:divBdr>
        </w:div>
        <w:div w:id="941449205">
          <w:marLeft w:val="0"/>
          <w:marRight w:val="0"/>
          <w:marTop w:val="150"/>
          <w:marBottom w:val="0"/>
          <w:divBdr>
            <w:top w:val="none" w:sz="0" w:space="0" w:color="auto"/>
            <w:left w:val="none" w:sz="0" w:space="0" w:color="auto"/>
            <w:bottom w:val="none" w:sz="0" w:space="0" w:color="auto"/>
            <w:right w:val="none" w:sz="0" w:space="0" w:color="auto"/>
          </w:divBdr>
          <w:divsChild>
            <w:div w:id="2074041257">
              <w:marLeft w:val="1155"/>
              <w:marRight w:val="0"/>
              <w:marTop w:val="0"/>
              <w:marBottom w:val="0"/>
              <w:divBdr>
                <w:top w:val="none" w:sz="0" w:space="0" w:color="auto"/>
                <w:left w:val="none" w:sz="0" w:space="0" w:color="auto"/>
                <w:bottom w:val="none" w:sz="0" w:space="0" w:color="auto"/>
                <w:right w:val="none" w:sz="0" w:space="0" w:color="auto"/>
              </w:divBdr>
            </w:div>
            <w:div w:id="398526556">
              <w:marLeft w:val="1155"/>
              <w:marRight w:val="0"/>
              <w:marTop w:val="0"/>
              <w:marBottom w:val="0"/>
              <w:divBdr>
                <w:top w:val="none" w:sz="0" w:space="0" w:color="auto"/>
                <w:left w:val="none" w:sz="0" w:space="0" w:color="auto"/>
                <w:bottom w:val="none" w:sz="0" w:space="0" w:color="auto"/>
                <w:right w:val="none" w:sz="0" w:space="0" w:color="auto"/>
              </w:divBdr>
            </w:div>
            <w:div w:id="681933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23429">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187780">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374933">
      <w:bodyDiv w:val="1"/>
      <w:marLeft w:val="0"/>
      <w:marRight w:val="0"/>
      <w:marTop w:val="0"/>
      <w:marBottom w:val="0"/>
      <w:divBdr>
        <w:top w:val="none" w:sz="0" w:space="0" w:color="auto"/>
        <w:left w:val="none" w:sz="0" w:space="0" w:color="auto"/>
        <w:bottom w:val="none" w:sz="0" w:space="0" w:color="auto"/>
        <w:right w:val="none" w:sz="0" w:space="0" w:color="auto"/>
      </w:divBdr>
    </w:div>
    <w:div w:id="1818381175">
      <w:bodyDiv w:val="1"/>
      <w:marLeft w:val="0"/>
      <w:marRight w:val="0"/>
      <w:marTop w:val="0"/>
      <w:marBottom w:val="0"/>
      <w:divBdr>
        <w:top w:val="none" w:sz="0" w:space="0" w:color="auto"/>
        <w:left w:val="none" w:sz="0" w:space="0" w:color="auto"/>
        <w:bottom w:val="none" w:sz="0" w:space="0" w:color="auto"/>
        <w:right w:val="none" w:sz="0" w:space="0" w:color="auto"/>
      </w:divBdr>
      <w:divsChild>
        <w:div w:id="905838917">
          <w:marLeft w:val="0"/>
          <w:marRight w:val="0"/>
          <w:marTop w:val="0"/>
          <w:marBottom w:val="0"/>
          <w:divBdr>
            <w:top w:val="none" w:sz="0" w:space="0" w:color="auto"/>
            <w:left w:val="none" w:sz="0" w:space="0" w:color="auto"/>
            <w:bottom w:val="none" w:sz="0" w:space="0" w:color="auto"/>
            <w:right w:val="none" w:sz="0" w:space="0" w:color="auto"/>
          </w:divBdr>
        </w:div>
        <w:div w:id="1669870228">
          <w:marLeft w:val="0"/>
          <w:marRight w:val="0"/>
          <w:marTop w:val="150"/>
          <w:marBottom w:val="0"/>
          <w:divBdr>
            <w:top w:val="none" w:sz="0" w:space="0" w:color="auto"/>
            <w:left w:val="none" w:sz="0" w:space="0" w:color="auto"/>
            <w:bottom w:val="none" w:sz="0" w:space="0" w:color="auto"/>
            <w:right w:val="none" w:sz="0" w:space="0" w:color="auto"/>
          </w:divBdr>
          <w:divsChild>
            <w:div w:id="1392343716">
              <w:marLeft w:val="1155"/>
              <w:marRight w:val="0"/>
              <w:marTop w:val="0"/>
              <w:marBottom w:val="0"/>
              <w:divBdr>
                <w:top w:val="none" w:sz="0" w:space="0" w:color="auto"/>
                <w:left w:val="none" w:sz="0" w:space="0" w:color="auto"/>
                <w:bottom w:val="none" w:sz="0" w:space="0" w:color="auto"/>
                <w:right w:val="none" w:sz="0" w:space="0" w:color="auto"/>
              </w:divBdr>
            </w:div>
            <w:div w:id="182090097">
              <w:marLeft w:val="1155"/>
              <w:marRight w:val="0"/>
              <w:marTop w:val="0"/>
              <w:marBottom w:val="0"/>
              <w:divBdr>
                <w:top w:val="none" w:sz="0" w:space="0" w:color="auto"/>
                <w:left w:val="none" w:sz="0" w:space="0" w:color="auto"/>
                <w:bottom w:val="none" w:sz="0" w:space="0" w:color="auto"/>
                <w:right w:val="none" w:sz="0" w:space="0" w:color="auto"/>
              </w:divBdr>
            </w:div>
            <w:div w:id="248589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454442">
      <w:bodyDiv w:val="1"/>
      <w:marLeft w:val="0"/>
      <w:marRight w:val="0"/>
      <w:marTop w:val="0"/>
      <w:marBottom w:val="0"/>
      <w:divBdr>
        <w:top w:val="none" w:sz="0" w:space="0" w:color="auto"/>
        <w:left w:val="none" w:sz="0" w:space="0" w:color="auto"/>
        <w:bottom w:val="none" w:sz="0" w:space="0" w:color="auto"/>
        <w:right w:val="none" w:sz="0" w:space="0" w:color="auto"/>
      </w:divBdr>
      <w:divsChild>
        <w:div w:id="2113699604">
          <w:marLeft w:val="0"/>
          <w:marRight w:val="0"/>
          <w:marTop w:val="0"/>
          <w:marBottom w:val="0"/>
          <w:divBdr>
            <w:top w:val="none" w:sz="0" w:space="0" w:color="auto"/>
            <w:left w:val="none" w:sz="0" w:space="0" w:color="auto"/>
            <w:bottom w:val="none" w:sz="0" w:space="0" w:color="auto"/>
            <w:right w:val="none" w:sz="0" w:space="0" w:color="auto"/>
          </w:divBdr>
        </w:div>
        <w:div w:id="24720657">
          <w:marLeft w:val="0"/>
          <w:marRight w:val="0"/>
          <w:marTop w:val="150"/>
          <w:marBottom w:val="0"/>
          <w:divBdr>
            <w:top w:val="none" w:sz="0" w:space="0" w:color="auto"/>
            <w:left w:val="none" w:sz="0" w:space="0" w:color="auto"/>
            <w:bottom w:val="none" w:sz="0" w:space="0" w:color="auto"/>
            <w:right w:val="none" w:sz="0" w:space="0" w:color="auto"/>
          </w:divBdr>
          <w:divsChild>
            <w:div w:id="105471887">
              <w:marLeft w:val="1155"/>
              <w:marRight w:val="0"/>
              <w:marTop w:val="0"/>
              <w:marBottom w:val="0"/>
              <w:divBdr>
                <w:top w:val="none" w:sz="0" w:space="0" w:color="auto"/>
                <w:left w:val="none" w:sz="0" w:space="0" w:color="auto"/>
                <w:bottom w:val="none" w:sz="0" w:space="0" w:color="auto"/>
                <w:right w:val="none" w:sz="0" w:space="0" w:color="auto"/>
              </w:divBdr>
            </w:div>
            <w:div w:id="605042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566380">
      <w:bodyDiv w:val="1"/>
      <w:marLeft w:val="0"/>
      <w:marRight w:val="0"/>
      <w:marTop w:val="0"/>
      <w:marBottom w:val="0"/>
      <w:divBdr>
        <w:top w:val="none" w:sz="0" w:space="0" w:color="auto"/>
        <w:left w:val="none" w:sz="0" w:space="0" w:color="auto"/>
        <w:bottom w:val="none" w:sz="0" w:space="0" w:color="auto"/>
        <w:right w:val="none" w:sz="0" w:space="0" w:color="auto"/>
      </w:divBdr>
      <w:divsChild>
        <w:div w:id="960379273">
          <w:marLeft w:val="0"/>
          <w:marRight w:val="0"/>
          <w:marTop w:val="0"/>
          <w:marBottom w:val="0"/>
          <w:divBdr>
            <w:top w:val="none" w:sz="0" w:space="0" w:color="auto"/>
            <w:left w:val="none" w:sz="0" w:space="0" w:color="auto"/>
            <w:bottom w:val="none" w:sz="0" w:space="0" w:color="auto"/>
            <w:right w:val="none" w:sz="0" w:space="0" w:color="auto"/>
          </w:divBdr>
        </w:div>
        <w:div w:id="629482271">
          <w:marLeft w:val="0"/>
          <w:marRight w:val="0"/>
          <w:marTop w:val="150"/>
          <w:marBottom w:val="0"/>
          <w:divBdr>
            <w:top w:val="none" w:sz="0" w:space="0" w:color="auto"/>
            <w:left w:val="none" w:sz="0" w:space="0" w:color="auto"/>
            <w:bottom w:val="none" w:sz="0" w:space="0" w:color="auto"/>
            <w:right w:val="none" w:sz="0" w:space="0" w:color="auto"/>
          </w:divBdr>
          <w:divsChild>
            <w:div w:id="123428859">
              <w:marLeft w:val="1155"/>
              <w:marRight w:val="0"/>
              <w:marTop w:val="0"/>
              <w:marBottom w:val="0"/>
              <w:divBdr>
                <w:top w:val="none" w:sz="0" w:space="0" w:color="auto"/>
                <w:left w:val="none" w:sz="0" w:space="0" w:color="auto"/>
                <w:bottom w:val="none" w:sz="0" w:space="0" w:color="auto"/>
                <w:right w:val="none" w:sz="0" w:space="0" w:color="auto"/>
              </w:divBdr>
            </w:div>
            <w:div w:id="1204446166">
              <w:marLeft w:val="1155"/>
              <w:marRight w:val="0"/>
              <w:marTop w:val="0"/>
              <w:marBottom w:val="0"/>
              <w:divBdr>
                <w:top w:val="none" w:sz="0" w:space="0" w:color="auto"/>
                <w:left w:val="none" w:sz="0" w:space="0" w:color="auto"/>
                <w:bottom w:val="none" w:sz="0" w:space="0" w:color="auto"/>
                <w:right w:val="none" w:sz="0" w:space="0" w:color="auto"/>
              </w:divBdr>
            </w:div>
            <w:div w:id="58526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1980">
      <w:bodyDiv w:val="1"/>
      <w:marLeft w:val="0"/>
      <w:marRight w:val="0"/>
      <w:marTop w:val="0"/>
      <w:marBottom w:val="0"/>
      <w:divBdr>
        <w:top w:val="none" w:sz="0" w:space="0" w:color="auto"/>
        <w:left w:val="none" w:sz="0" w:space="0" w:color="auto"/>
        <w:bottom w:val="none" w:sz="0" w:space="0" w:color="auto"/>
        <w:right w:val="none" w:sz="0" w:space="0" w:color="auto"/>
      </w:divBdr>
      <w:divsChild>
        <w:div w:id="640111671">
          <w:marLeft w:val="0"/>
          <w:marRight w:val="0"/>
          <w:marTop w:val="0"/>
          <w:marBottom w:val="0"/>
          <w:divBdr>
            <w:top w:val="none" w:sz="0" w:space="0" w:color="auto"/>
            <w:left w:val="none" w:sz="0" w:space="0" w:color="auto"/>
            <w:bottom w:val="none" w:sz="0" w:space="0" w:color="auto"/>
            <w:right w:val="none" w:sz="0" w:space="0" w:color="auto"/>
          </w:divBdr>
        </w:div>
        <w:div w:id="1756509871">
          <w:marLeft w:val="0"/>
          <w:marRight w:val="0"/>
          <w:marTop w:val="150"/>
          <w:marBottom w:val="0"/>
          <w:divBdr>
            <w:top w:val="none" w:sz="0" w:space="0" w:color="auto"/>
            <w:left w:val="none" w:sz="0" w:space="0" w:color="auto"/>
            <w:bottom w:val="none" w:sz="0" w:space="0" w:color="auto"/>
            <w:right w:val="none" w:sz="0" w:space="0" w:color="auto"/>
          </w:divBdr>
          <w:divsChild>
            <w:div w:id="1129477414">
              <w:marLeft w:val="1155"/>
              <w:marRight w:val="0"/>
              <w:marTop w:val="0"/>
              <w:marBottom w:val="0"/>
              <w:divBdr>
                <w:top w:val="none" w:sz="0" w:space="0" w:color="auto"/>
                <w:left w:val="none" w:sz="0" w:space="0" w:color="auto"/>
                <w:bottom w:val="none" w:sz="0" w:space="0" w:color="auto"/>
                <w:right w:val="none" w:sz="0" w:space="0" w:color="auto"/>
              </w:divBdr>
            </w:div>
            <w:div w:id="1450081362">
              <w:marLeft w:val="1155"/>
              <w:marRight w:val="0"/>
              <w:marTop w:val="0"/>
              <w:marBottom w:val="0"/>
              <w:divBdr>
                <w:top w:val="none" w:sz="0" w:space="0" w:color="auto"/>
                <w:left w:val="none" w:sz="0" w:space="0" w:color="auto"/>
                <w:bottom w:val="none" w:sz="0" w:space="0" w:color="auto"/>
                <w:right w:val="none" w:sz="0" w:space="0" w:color="auto"/>
              </w:divBdr>
            </w:div>
            <w:div w:id="2076396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1966530">
      <w:bodyDiv w:val="1"/>
      <w:marLeft w:val="0"/>
      <w:marRight w:val="0"/>
      <w:marTop w:val="0"/>
      <w:marBottom w:val="0"/>
      <w:divBdr>
        <w:top w:val="none" w:sz="0" w:space="0" w:color="auto"/>
        <w:left w:val="none" w:sz="0" w:space="0" w:color="auto"/>
        <w:bottom w:val="none" w:sz="0" w:space="0" w:color="auto"/>
        <w:right w:val="none" w:sz="0" w:space="0" w:color="auto"/>
      </w:divBdr>
      <w:divsChild>
        <w:div w:id="639729401">
          <w:marLeft w:val="0"/>
          <w:marRight w:val="0"/>
          <w:marTop w:val="0"/>
          <w:marBottom w:val="0"/>
          <w:divBdr>
            <w:top w:val="none" w:sz="0" w:space="0" w:color="auto"/>
            <w:left w:val="none" w:sz="0" w:space="0" w:color="auto"/>
            <w:bottom w:val="none" w:sz="0" w:space="0" w:color="auto"/>
            <w:right w:val="none" w:sz="0" w:space="0" w:color="auto"/>
          </w:divBdr>
        </w:div>
        <w:div w:id="136845657">
          <w:marLeft w:val="0"/>
          <w:marRight w:val="0"/>
          <w:marTop w:val="150"/>
          <w:marBottom w:val="0"/>
          <w:divBdr>
            <w:top w:val="none" w:sz="0" w:space="0" w:color="auto"/>
            <w:left w:val="none" w:sz="0" w:space="0" w:color="auto"/>
            <w:bottom w:val="none" w:sz="0" w:space="0" w:color="auto"/>
            <w:right w:val="none" w:sz="0" w:space="0" w:color="auto"/>
          </w:divBdr>
          <w:divsChild>
            <w:div w:id="1600210834">
              <w:marLeft w:val="1155"/>
              <w:marRight w:val="0"/>
              <w:marTop w:val="0"/>
              <w:marBottom w:val="0"/>
              <w:divBdr>
                <w:top w:val="none" w:sz="0" w:space="0" w:color="auto"/>
                <w:left w:val="none" w:sz="0" w:space="0" w:color="auto"/>
                <w:bottom w:val="none" w:sz="0" w:space="0" w:color="auto"/>
                <w:right w:val="none" w:sz="0" w:space="0" w:color="auto"/>
              </w:divBdr>
            </w:div>
            <w:div w:id="1388066384">
              <w:marLeft w:val="1155"/>
              <w:marRight w:val="0"/>
              <w:marTop w:val="0"/>
              <w:marBottom w:val="0"/>
              <w:divBdr>
                <w:top w:val="none" w:sz="0" w:space="0" w:color="auto"/>
                <w:left w:val="none" w:sz="0" w:space="0" w:color="auto"/>
                <w:bottom w:val="none" w:sz="0" w:space="0" w:color="auto"/>
                <w:right w:val="none" w:sz="0" w:space="0" w:color="auto"/>
              </w:divBdr>
            </w:div>
            <w:div w:id="832377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623650">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3698695">
      <w:bodyDiv w:val="1"/>
      <w:marLeft w:val="0"/>
      <w:marRight w:val="0"/>
      <w:marTop w:val="0"/>
      <w:marBottom w:val="0"/>
      <w:divBdr>
        <w:top w:val="none" w:sz="0" w:space="0" w:color="auto"/>
        <w:left w:val="none" w:sz="0" w:space="0" w:color="auto"/>
        <w:bottom w:val="none" w:sz="0" w:space="0" w:color="auto"/>
        <w:right w:val="none" w:sz="0" w:space="0" w:color="auto"/>
      </w:divBdr>
      <w:divsChild>
        <w:div w:id="556937683">
          <w:marLeft w:val="0"/>
          <w:marRight w:val="0"/>
          <w:marTop w:val="0"/>
          <w:marBottom w:val="0"/>
          <w:divBdr>
            <w:top w:val="none" w:sz="0" w:space="0" w:color="auto"/>
            <w:left w:val="none" w:sz="0" w:space="0" w:color="auto"/>
            <w:bottom w:val="none" w:sz="0" w:space="0" w:color="auto"/>
            <w:right w:val="none" w:sz="0" w:space="0" w:color="auto"/>
          </w:divBdr>
        </w:div>
        <w:div w:id="1668292203">
          <w:marLeft w:val="0"/>
          <w:marRight w:val="0"/>
          <w:marTop w:val="150"/>
          <w:marBottom w:val="0"/>
          <w:divBdr>
            <w:top w:val="none" w:sz="0" w:space="0" w:color="auto"/>
            <w:left w:val="none" w:sz="0" w:space="0" w:color="auto"/>
            <w:bottom w:val="none" w:sz="0" w:space="0" w:color="auto"/>
            <w:right w:val="none" w:sz="0" w:space="0" w:color="auto"/>
          </w:divBdr>
          <w:divsChild>
            <w:div w:id="1778022168">
              <w:marLeft w:val="1155"/>
              <w:marRight w:val="0"/>
              <w:marTop w:val="0"/>
              <w:marBottom w:val="0"/>
              <w:divBdr>
                <w:top w:val="none" w:sz="0" w:space="0" w:color="auto"/>
                <w:left w:val="none" w:sz="0" w:space="0" w:color="auto"/>
                <w:bottom w:val="none" w:sz="0" w:space="0" w:color="auto"/>
                <w:right w:val="none" w:sz="0" w:space="0" w:color="auto"/>
              </w:divBdr>
            </w:div>
            <w:div w:id="2008359125">
              <w:marLeft w:val="1155"/>
              <w:marRight w:val="0"/>
              <w:marTop w:val="0"/>
              <w:marBottom w:val="0"/>
              <w:divBdr>
                <w:top w:val="none" w:sz="0" w:space="0" w:color="auto"/>
                <w:left w:val="none" w:sz="0" w:space="0" w:color="auto"/>
                <w:bottom w:val="none" w:sz="0" w:space="0" w:color="auto"/>
                <w:right w:val="none" w:sz="0" w:space="0" w:color="auto"/>
              </w:divBdr>
            </w:div>
            <w:div w:id="7897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79179">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4960">
      <w:bodyDiv w:val="1"/>
      <w:marLeft w:val="0"/>
      <w:marRight w:val="0"/>
      <w:marTop w:val="0"/>
      <w:marBottom w:val="0"/>
      <w:divBdr>
        <w:top w:val="none" w:sz="0" w:space="0" w:color="auto"/>
        <w:left w:val="none" w:sz="0" w:space="0" w:color="auto"/>
        <w:bottom w:val="none" w:sz="0" w:space="0" w:color="auto"/>
        <w:right w:val="none" w:sz="0" w:space="0" w:color="auto"/>
      </w:divBdr>
      <w:divsChild>
        <w:div w:id="2111776523">
          <w:marLeft w:val="0"/>
          <w:marRight w:val="0"/>
          <w:marTop w:val="0"/>
          <w:marBottom w:val="0"/>
          <w:divBdr>
            <w:top w:val="none" w:sz="0" w:space="0" w:color="auto"/>
            <w:left w:val="none" w:sz="0" w:space="0" w:color="auto"/>
            <w:bottom w:val="none" w:sz="0" w:space="0" w:color="auto"/>
            <w:right w:val="none" w:sz="0" w:space="0" w:color="auto"/>
          </w:divBdr>
        </w:div>
        <w:div w:id="573853504">
          <w:marLeft w:val="0"/>
          <w:marRight w:val="0"/>
          <w:marTop w:val="150"/>
          <w:marBottom w:val="0"/>
          <w:divBdr>
            <w:top w:val="none" w:sz="0" w:space="0" w:color="auto"/>
            <w:left w:val="none" w:sz="0" w:space="0" w:color="auto"/>
            <w:bottom w:val="none" w:sz="0" w:space="0" w:color="auto"/>
            <w:right w:val="none" w:sz="0" w:space="0" w:color="auto"/>
          </w:divBdr>
          <w:divsChild>
            <w:div w:id="1862938250">
              <w:marLeft w:val="1155"/>
              <w:marRight w:val="0"/>
              <w:marTop w:val="0"/>
              <w:marBottom w:val="0"/>
              <w:divBdr>
                <w:top w:val="none" w:sz="0" w:space="0" w:color="auto"/>
                <w:left w:val="none" w:sz="0" w:space="0" w:color="auto"/>
                <w:bottom w:val="none" w:sz="0" w:space="0" w:color="auto"/>
                <w:right w:val="none" w:sz="0" w:space="0" w:color="auto"/>
              </w:divBdr>
            </w:div>
            <w:div w:id="1926912556">
              <w:marLeft w:val="1155"/>
              <w:marRight w:val="0"/>
              <w:marTop w:val="0"/>
              <w:marBottom w:val="0"/>
              <w:divBdr>
                <w:top w:val="none" w:sz="0" w:space="0" w:color="auto"/>
                <w:left w:val="none" w:sz="0" w:space="0" w:color="auto"/>
                <w:bottom w:val="none" w:sz="0" w:space="0" w:color="auto"/>
                <w:right w:val="none" w:sz="0" w:space="0" w:color="auto"/>
              </w:divBdr>
            </w:div>
            <w:div w:id="181976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5779790">
      <w:bodyDiv w:val="1"/>
      <w:marLeft w:val="0"/>
      <w:marRight w:val="0"/>
      <w:marTop w:val="0"/>
      <w:marBottom w:val="0"/>
      <w:divBdr>
        <w:top w:val="none" w:sz="0" w:space="0" w:color="auto"/>
        <w:left w:val="none" w:sz="0" w:space="0" w:color="auto"/>
        <w:bottom w:val="none" w:sz="0" w:space="0" w:color="auto"/>
        <w:right w:val="none" w:sz="0" w:space="0" w:color="auto"/>
      </w:divBdr>
      <w:divsChild>
        <w:div w:id="1238201629">
          <w:marLeft w:val="0"/>
          <w:marRight w:val="0"/>
          <w:marTop w:val="0"/>
          <w:marBottom w:val="0"/>
          <w:divBdr>
            <w:top w:val="none" w:sz="0" w:space="0" w:color="auto"/>
            <w:left w:val="none" w:sz="0" w:space="0" w:color="auto"/>
            <w:bottom w:val="none" w:sz="0" w:space="0" w:color="auto"/>
            <w:right w:val="none" w:sz="0" w:space="0" w:color="auto"/>
          </w:divBdr>
        </w:div>
        <w:div w:id="1664695510">
          <w:marLeft w:val="0"/>
          <w:marRight w:val="0"/>
          <w:marTop w:val="150"/>
          <w:marBottom w:val="0"/>
          <w:divBdr>
            <w:top w:val="none" w:sz="0" w:space="0" w:color="auto"/>
            <w:left w:val="none" w:sz="0" w:space="0" w:color="auto"/>
            <w:bottom w:val="none" w:sz="0" w:space="0" w:color="auto"/>
            <w:right w:val="none" w:sz="0" w:space="0" w:color="auto"/>
          </w:divBdr>
          <w:divsChild>
            <w:div w:id="335348907">
              <w:marLeft w:val="1155"/>
              <w:marRight w:val="0"/>
              <w:marTop w:val="0"/>
              <w:marBottom w:val="0"/>
              <w:divBdr>
                <w:top w:val="none" w:sz="0" w:space="0" w:color="auto"/>
                <w:left w:val="none" w:sz="0" w:space="0" w:color="auto"/>
                <w:bottom w:val="none" w:sz="0" w:space="0" w:color="auto"/>
                <w:right w:val="none" w:sz="0" w:space="0" w:color="auto"/>
              </w:divBdr>
            </w:div>
            <w:div w:id="179048544">
              <w:marLeft w:val="1155"/>
              <w:marRight w:val="0"/>
              <w:marTop w:val="0"/>
              <w:marBottom w:val="0"/>
              <w:divBdr>
                <w:top w:val="none" w:sz="0" w:space="0" w:color="auto"/>
                <w:left w:val="none" w:sz="0" w:space="0" w:color="auto"/>
                <w:bottom w:val="none" w:sz="0" w:space="0" w:color="auto"/>
                <w:right w:val="none" w:sz="0" w:space="0" w:color="auto"/>
              </w:divBdr>
            </w:div>
            <w:div w:id="89574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193129">
      <w:bodyDiv w:val="1"/>
      <w:marLeft w:val="0"/>
      <w:marRight w:val="0"/>
      <w:marTop w:val="0"/>
      <w:marBottom w:val="0"/>
      <w:divBdr>
        <w:top w:val="none" w:sz="0" w:space="0" w:color="auto"/>
        <w:left w:val="none" w:sz="0" w:space="0" w:color="auto"/>
        <w:bottom w:val="none" w:sz="0" w:space="0" w:color="auto"/>
        <w:right w:val="none" w:sz="0" w:space="0" w:color="auto"/>
      </w:divBdr>
    </w:div>
    <w:div w:id="1826386104">
      <w:bodyDiv w:val="1"/>
      <w:marLeft w:val="0"/>
      <w:marRight w:val="0"/>
      <w:marTop w:val="0"/>
      <w:marBottom w:val="0"/>
      <w:divBdr>
        <w:top w:val="none" w:sz="0" w:space="0" w:color="auto"/>
        <w:left w:val="none" w:sz="0" w:space="0" w:color="auto"/>
        <w:bottom w:val="none" w:sz="0" w:space="0" w:color="auto"/>
        <w:right w:val="none" w:sz="0" w:space="0" w:color="auto"/>
      </w:divBdr>
      <w:divsChild>
        <w:div w:id="1393895037">
          <w:marLeft w:val="0"/>
          <w:marRight w:val="0"/>
          <w:marTop w:val="0"/>
          <w:marBottom w:val="0"/>
          <w:divBdr>
            <w:top w:val="none" w:sz="0" w:space="0" w:color="auto"/>
            <w:left w:val="none" w:sz="0" w:space="0" w:color="auto"/>
            <w:bottom w:val="none" w:sz="0" w:space="0" w:color="auto"/>
            <w:right w:val="none" w:sz="0" w:space="0" w:color="auto"/>
          </w:divBdr>
        </w:div>
        <w:div w:id="629751071">
          <w:marLeft w:val="0"/>
          <w:marRight w:val="0"/>
          <w:marTop w:val="150"/>
          <w:marBottom w:val="0"/>
          <w:divBdr>
            <w:top w:val="none" w:sz="0" w:space="0" w:color="auto"/>
            <w:left w:val="none" w:sz="0" w:space="0" w:color="auto"/>
            <w:bottom w:val="none" w:sz="0" w:space="0" w:color="auto"/>
            <w:right w:val="none" w:sz="0" w:space="0" w:color="auto"/>
          </w:divBdr>
          <w:divsChild>
            <w:div w:id="1059281096">
              <w:marLeft w:val="1155"/>
              <w:marRight w:val="0"/>
              <w:marTop w:val="0"/>
              <w:marBottom w:val="0"/>
              <w:divBdr>
                <w:top w:val="none" w:sz="0" w:space="0" w:color="auto"/>
                <w:left w:val="none" w:sz="0" w:space="0" w:color="auto"/>
                <w:bottom w:val="none" w:sz="0" w:space="0" w:color="auto"/>
                <w:right w:val="none" w:sz="0" w:space="0" w:color="auto"/>
              </w:divBdr>
            </w:div>
            <w:div w:id="528491742">
              <w:marLeft w:val="1155"/>
              <w:marRight w:val="0"/>
              <w:marTop w:val="0"/>
              <w:marBottom w:val="0"/>
              <w:divBdr>
                <w:top w:val="none" w:sz="0" w:space="0" w:color="auto"/>
                <w:left w:val="none" w:sz="0" w:space="0" w:color="auto"/>
                <w:bottom w:val="none" w:sz="0" w:space="0" w:color="auto"/>
                <w:right w:val="none" w:sz="0" w:space="0" w:color="auto"/>
              </w:divBdr>
            </w:div>
            <w:div w:id="211840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28344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03731">
      <w:bodyDiv w:val="1"/>
      <w:marLeft w:val="0"/>
      <w:marRight w:val="0"/>
      <w:marTop w:val="0"/>
      <w:marBottom w:val="0"/>
      <w:divBdr>
        <w:top w:val="none" w:sz="0" w:space="0" w:color="auto"/>
        <w:left w:val="none" w:sz="0" w:space="0" w:color="auto"/>
        <w:bottom w:val="none" w:sz="0" w:space="0" w:color="auto"/>
        <w:right w:val="none" w:sz="0" w:space="0" w:color="auto"/>
      </w:divBdr>
      <w:divsChild>
        <w:div w:id="2093313981">
          <w:marLeft w:val="0"/>
          <w:marRight w:val="0"/>
          <w:marTop w:val="0"/>
          <w:marBottom w:val="0"/>
          <w:divBdr>
            <w:top w:val="none" w:sz="0" w:space="0" w:color="auto"/>
            <w:left w:val="none" w:sz="0" w:space="0" w:color="auto"/>
            <w:bottom w:val="none" w:sz="0" w:space="0" w:color="auto"/>
            <w:right w:val="none" w:sz="0" w:space="0" w:color="auto"/>
          </w:divBdr>
        </w:div>
        <w:div w:id="109013913">
          <w:marLeft w:val="0"/>
          <w:marRight w:val="0"/>
          <w:marTop w:val="150"/>
          <w:marBottom w:val="0"/>
          <w:divBdr>
            <w:top w:val="none" w:sz="0" w:space="0" w:color="auto"/>
            <w:left w:val="none" w:sz="0" w:space="0" w:color="auto"/>
            <w:bottom w:val="none" w:sz="0" w:space="0" w:color="auto"/>
            <w:right w:val="none" w:sz="0" w:space="0" w:color="auto"/>
          </w:divBdr>
          <w:divsChild>
            <w:div w:id="1199243940">
              <w:marLeft w:val="1155"/>
              <w:marRight w:val="0"/>
              <w:marTop w:val="0"/>
              <w:marBottom w:val="0"/>
              <w:divBdr>
                <w:top w:val="none" w:sz="0" w:space="0" w:color="auto"/>
                <w:left w:val="none" w:sz="0" w:space="0" w:color="auto"/>
                <w:bottom w:val="none" w:sz="0" w:space="0" w:color="auto"/>
                <w:right w:val="none" w:sz="0" w:space="0" w:color="auto"/>
              </w:divBdr>
            </w:div>
            <w:div w:id="169472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2514">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7783">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3148">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4172">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635734">
      <w:bodyDiv w:val="1"/>
      <w:marLeft w:val="0"/>
      <w:marRight w:val="0"/>
      <w:marTop w:val="0"/>
      <w:marBottom w:val="0"/>
      <w:divBdr>
        <w:top w:val="none" w:sz="0" w:space="0" w:color="auto"/>
        <w:left w:val="none" w:sz="0" w:space="0" w:color="auto"/>
        <w:bottom w:val="none" w:sz="0" w:space="0" w:color="auto"/>
        <w:right w:val="none" w:sz="0" w:space="0" w:color="auto"/>
      </w:divBdr>
      <w:divsChild>
        <w:div w:id="170263624">
          <w:marLeft w:val="0"/>
          <w:marRight w:val="0"/>
          <w:marTop w:val="0"/>
          <w:marBottom w:val="0"/>
          <w:divBdr>
            <w:top w:val="none" w:sz="0" w:space="0" w:color="auto"/>
            <w:left w:val="none" w:sz="0" w:space="0" w:color="auto"/>
            <w:bottom w:val="none" w:sz="0" w:space="0" w:color="auto"/>
            <w:right w:val="none" w:sz="0" w:space="0" w:color="auto"/>
          </w:divBdr>
        </w:div>
        <w:div w:id="104228050">
          <w:marLeft w:val="0"/>
          <w:marRight w:val="0"/>
          <w:marTop w:val="150"/>
          <w:marBottom w:val="0"/>
          <w:divBdr>
            <w:top w:val="none" w:sz="0" w:space="0" w:color="auto"/>
            <w:left w:val="none" w:sz="0" w:space="0" w:color="auto"/>
            <w:bottom w:val="none" w:sz="0" w:space="0" w:color="auto"/>
            <w:right w:val="none" w:sz="0" w:space="0" w:color="auto"/>
          </w:divBdr>
          <w:divsChild>
            <w:div w:id="1916235961">
              <w:marLeft w:val="1155"/>
              <w:marRight w:val="0"/>
              <w:marTop w:val="0"/>
              <w:marBottom w:val="0"/>
              <w:divBdr>
                <w:top w:val="none" w:sz="0" w:space="0" w:color="auto"/>
                <w:left w:val="none" w:sz="0" w:space="0" w:color="auto"/>
                <w:bottom w:val="none" w:sz="0" w:space="0" w:color="auto"/>
                <w:right w:val="none" w:sz="0" w:space="0" w:color="auto"/>
              </w:divBdr>
            </w:div>
            <w:div w:id="2143764282">
              <w:marLeft w:val="1155"/>
              <w:marRight w:val="0"/>
              <w:marTop w:val="0"/>
              <w:marBottom w:val="0"/>
              <w:divBdr>
                <w:top w:val="none" w:sz="0" w:space="0" w:color="auto"/>
                <w:left w:val="none" w:sz="0" w:space="0" w:color="auto"/>
                <w:bottom w:val="none" w:sz="0" w:space="0" w:color="auto"/>
                <w:right w:val="none" w:sz="0" w:space="0" w:color="auto"/>
              </w:divBdr>
            </w:div>
            <w:div w:id="61066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0032">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60832">
      <w:bodyDiv w:val="1"/>
      <w:marLeft w:val="0"/>
      <w:marRight w:val="0"/>
      <w:marTop w:val="0"/>
      <w:marBottom w:val="0"/>
      <w:divBdr>
        <w:top w:val="none" w:sz="0" w:space="0" w:color="auto"/>
        <w:left w:val="none" w:sz="0" w:space="0" w:color="auto"/>
        <w:bottom w:val="none" w:sz="0" w:space="0" w:color="auto"/>
        <w:right w:val="none" w:sz="0" w:space="0" w:color="auto"/>
      </w:divBdr>
      <w:divsChild>
        <w:div w:id="1049652205">
          <w:marLeft w:val="0"/>
          <w:marRight w:val="0"/>
          <w:marTop w:val="0"/>
          <w:marBottom w:val="0"/>
          <w:divBdr>
            <w:top w:val="none" w:sz="0" w:space="0" w:color="auto"/>
            <w:left w:val="none" w:sz="0" w:space="0" w:color="auto"/>
            <w:bottom w:val="none" w:sz="0" w:space="0" w:color="auto"/>
            <w:right w:val="none" w:sz="0" w:space="0" w:color="auto"/>
          </w:divBdr>
        </w:div>
        <w:div w:id="1927033105">
          <w:marLeft w:val="0"/>
          <w:marRight w:val="0"/>
          <w:marTop w:val="150"/>
          <w:marBottom w:val="0"/>
          <w:divBdr>
            <w:top w:val="none" w:sz="0" w:space="0" w:color="auto"/>
            <w:left w:val="none" w:sz="0" w:space="0" w:color="auto"/>
            <w:bottom w:val="none" w:sz="0" w:space="0" w:color="auto"/>
            <w:right w:val="none" w:sz="0" w:space="0" w:color="auto"/>
          </w:divBdr>
          <w:divsChild>
            <w:div w:id="1400591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216763">
      <w:bodyDiv w:val="1"/>
      <w:marLeft w:val="0"/>
      <w:marRight w:val="0"/>
      <w:marTop w:val="0"/>
      <w:marBottom w:val="0"/>
      <w:divBdr>
        <w:top w:val="none" w:sz="0" w:space="0" w:color="auto"/>
        <w:left w:val="none" w:sz="0" w:space="0" w:color="auto"/>
        <w:bottom w:val="none" w:sz="0" w:space="0" w:color="auto"/>
        <w:right w:val="none" w:sz="0" w:space="0" w:color="auto"/>
      </w:divBdr>
      <w:divsChild>
        <w:div w:id="1026903168">
          <w:marLeft w:val="0"/>
          <w:marRight w:val="0"/>
          <w:marTop w:val="0"/>
          <w:marBottom w:val="0"/>
          <w:divBdr>
            <w:top w:val="none" w:sz="0" w:space="0" w:color="auto"/>
            <w:left w:val="none" w:sz="0" w:space="0" w:color="auto"/>
            <w:bottom w:val="none" w:sz="0" w:space="0" w:color="auto"/>
            <w:right w:val="none" w:sz="0" w:space="0" w:color="auto"/>
          </w:divBdr>
        </w:div>
        <w:div w:id="1048148049">
          <w:marLeft w:val="0"/>
          <w:marRight w:val="0"/>
          <w:marTop w:val="150"/>
          <w:marBottom w:val="0"/>
          <w:divBdr>
            <w:top w:val="none" w:sz="0" w:space="0" w:color="auto"/>
            <w:left w:val="none" w:sz="0" w:space="0" w:color="auto"/>
            <w:bottom w:val="none" w:sz="0" w:space="0" w:color="auto"/>
            <w:right w:val="none" w:sz="0" w:space="0" w:color="auto"/>
          </w:divBdr>
          <w:divsChild>
            <w:div w:id="1293091919">
              <w:marLeft w:val="1155"/>
              <w:marRight w:val="0"/>
              <w:marTop w:val="0"/>
              <w:marBottom w:val="0"/>
              <w:divBdr>
                <w:top w:val="none" w:sz="0" w:space="0" w:color="auto"/>
                <w:left w:val="none" w:sz="0" w:space="0" w:color="auto"/>
                <w:bottom w:val="none" w:sz="0" w:space="0" w:color="auto"/>
                <w:right w:val="none" w:sz="0" w:space="0" w:color="auto"/>
              </w:divBdr>
            </w:div>
            <w:div w:id="1140611161">
              <w:marLeft w:val="1155"/>
              <w:marRight w:val="0"/>
              <w:marTop w:val="0"/>
              <w:marBottom w:val="0"/>
              <w:divBdr>
                <w:top w:val="none" w:sz="0" w:space="0" w:color="auto"/>
                <w:left w:val="none" w:sz="0" w:space="0" w:color="auto"/>
                <w:bottom w:val="none" w:sz="0" w:space="0" w:color="auto"/>
                <w:right w:val="none" w:sz="0" w:space="0" w:color="auto"/>
              </w:divBdr>
            </w:div>
            <w:div w:id="5682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11381">
      <w:bodyDiv w:val="1"/>
      <w:marLeft w:val="0"/>
      <w:marRight w:val="0"/>
      <w:marTop w:val="0"/>
      <w:marBottom w:val="0"/>
      <w:divBdr>
        <w:top w:val="none" w:sz="0" w:space="0" w:color="auto"/>
        <w:left w:val="none" w:sz="0" w:space="0" w:color="auto"/>
        <w:bottom w:val="none" w:sz="0" w:space="0" w:color="auto"/>
        <w:right w:val="none" w:sz="0" w:space="0" w:color="auto"/>
      </w:divBdr>
      <w:divsChild>
        <w:div w:id="1677340548">
          <w:marLeft w:val="0"/>
          <w:marRight w:val="0"/>
          <w:marTop w:val="0"/>
          <w:marBottom w:val="0"/>
          <w:divBdr>
            <w:top w:val="none" w:sz="0" w:space="0" w:color="auto"/>
            <w:left w:val="none" w:sz="0" w:space="0" w:color="auto"/>
            <w:bottom w:val="none" w:sz="0" w:space="0" w:color="auto"/>
            <w:right w:val="none" w:sz="0" w:space="0" w:color="auto"/>
          </w:divBdr>
        </w:div>
        <w:div w:id="46535601">
          <w:marLeft w:val="0"/>
          <w:marRight w:val="0"/>
          <w:marTop w:val="150"/>
          <w:marBottom w:val="0"/>
          <w:divBdr>
            <w:top w:val="none" w:sz="0" w:space="0" w:color="auto"/>
            <w:left w:val="none" w:sz="0" w:space="0" w:color="auto"/>
            <w:bottom w:val="none" w:sz="0" w:space="0" w:color="auto"/>
            <w:right w:val="none" w:sz="0" w:space="0" w:color="auto"/>
          </w:divBdr>
          <w:divsChild>
            <w:div w:id="672758002">
              <w:marLeft w:val="1155"/>
              <w:marRight w:val="0"/>
              <w:marTop w:val="0"/>
              <w:marBottom w:val="0"/>
              <w:divBdr>
                <w:top w:val="none" w:sz="0" w:space="0" w:color="auto"/>
                <w:left w:val="none" w:sz="0" w:space="0" w:color="auto"/>
                <w:bottom w:val="none" w:sz="0" w:space="0" w:color="auto"/>
                <w:right w:val="none" w:sz="0" w:space="0" w:color="auto"/>
              </w:divBdr>
            </w:div>
            <w:div w:id="201572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331067">
      <w:bodyDiv w:val="1"/>
      <w:marLeft w:val="0"/>
      <w:marRight w:val="0"/>
      <w:marTop w:val="0"/>
      <w:marBottom w:val="0"/>
      <w:divBdr>
        <w:top w:val="none" w:sz="0" w:space="0" w:color="auto"/>
        <w:left w:val="none" w:sz="0" w:space="0" w:color="auto"/>
        <w:bottom w:val="none" w:sz="0" w:space="0" w:color="auto"/>
        <w:right w:val="none" w:sz="0" w:space="0" w:color="auto"/>
      </w:divBdr>
      <w:divsChild>
        <w:div w:id="815335913">
          <w:marLeft w:val="0"/>
          <w:marRight w:val="0"/>
          <w:marTop w:val="0"/>
          <w:marBottom w:val="0"/>
          <w:divBdr>
            <w:top w:val="none" w:sz="0" w:space="0" w:color="auto"/>
            <w:left w:val="none" w:sz="0" w:space="0" w:color="auto"/>
            <w:bottom w:val="none" w:sz="0" w:space="0" w:color="auto"/>
            <w:right w:val="none" w:sz="0" w:space="0" w:color="auto"/>
          </w:divBdr>
        </w:div>
        <w:div w:id="1061710398">
          <w:marLeft w:val="0"/>
          <w:marRight w:val="0"/>
          <w:marTop w:val="150"/>
          <w:marBottom w:val="0"/>
          <w:divBdr>
            <w:top w:val="none" w:sz="0" w:space="0" w:color="auto"/>
            <w:left w:val="none" w:sz="0" w:space="0" w:color="auto"/>
            <w:bottom w:val="none" w:sz="0" w:space="0" w:color="auto"/>
            <w:right w:val="none" w:sz="0" w:space="0" w:color="auto"/>
          </w:divBdr>
          <w:divsChild>
            <w:div w:id="672881891">
              <w:marLeft w:val="1155"/>
              <w:marRight w:val="0"/>
              <w:marTop w:val="0"/>
              <w:marBottom w:val="0"/>
              <w:divBdr>
                <w:top w:val="none" w:sz="0" w:space="0" w:color="auto"/>
                <w:left w:val="none" w:sz="0" w:space="0" w:color="auto"/>
                <w:bottom w:val="none" w:sz="0" w:space="0" w:color="auto"/>
                <w:right w:val="none" w:sz="0" w:space="0" w:color="auto"/>
              </w:divBdr>
            </w:div>
            <w:div w:id="78185656">
              <w:marLeft w:val="1155"/>
              <w:marRight w:val="0"/>
              <w:marTop w:val="0"/>
              <w:marBottom w:val="0"/>
              <w:divBdr>
                <w:top w:val="none" w:sz="0" w:space="0" w:color="auto"/>
                <w:left w:val="none" w:sz="0" w:space="0" w:color="auto"/>
                <w:bottom w:val="none" w:sz="0" w:space="0" w:color="auto"/>
                <w:right w:val="none" w:sz="0" w:space="0" w:color="auto"/>
              </w:divBdr>
            </w:div>
            <w:div w:id="37088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2672299">
      <w:bodyDiv w:val="1"/>
      <w:marLeft w:val="0"/>
      <w:marRight w:val="0"/>
      <w:marTop w:val="0"/>
      <w:marBottom w:val="0"/>
      <w:divBdr>
        <w:top w:val="none" w:sz="0" w:space="0" w:color="auto"/>
        <w:left w:val="none" w:sz="0" w:space="0" w:color="auto"/>
        <w:bottom w:val="none" w:sz="0" w:space="0" w:color="auto"/>
        <w:right w:val="none" w:sz="0" w:space="0" w:color="auto"/>
      </w:divBdr>
    </w:div>
    <w:div w:id="1832721162">
      <w:bodyDiv w:val="1"/>
      <w:marLeft w:val="0"/>
      <w:marRight w:val="0"/>
      <w:marTop w:val="0"/>
      <w:marBottom w:val="0"/>
      <w:divBdr>
        <w:top w:val="none" w:sz="0" w:space="0" w:color="auto"/>
        <w:left w:val="none" w:sz="0" w:space="0" w:color="auto"/>
        <w:bottom w:val="none" w:sz="0" w:space="0" w:color="auto"/>
        <w:right w:val="none" w:sz="0" w:space="0" w:color="auto"/>
      </w:divBdr>
    </w:div>
    <w:div w:id="1833179813">
      <w:bodyDiv w:val="1"/>
      <w:marLeft w:val="0"/>
      <w:marRight w:val="0"/>
      <w:marTop w:val="0"/>
      <w:marBottom w:val="0"/>
      <w:divBdr>
        <w:top w:val="none" w:sz="0" w:space="0" w:color="auto"/>
        <w:left w:val="none" w:sz="0" w:space="0" w:color="auto"/>
        <w:bottom w:val="none" w:sz="0" w:space="0" w:color="auto"/>
        <w:right w:val="none" w:sz="0" w:space="0" w:color="auto"/>
      </w:divBdr>
      <w:divsChild>
        <w:div w:id="1260335317">
          <w:marLeft w:val="0"/>
          <w:marRight w:val="0"/>
          <w:marTop w:val="0"/>
          <w:marBottom w:val="0"/>
          <w:divBdr>
            <w:top w:val="none" w:sz="0" w:space="0" w:color="auto"/>
            <w:left w:val="none" w:sz="0" w:space="0" w:color="auto"/>
            <w:bottom w:val="none" w:sz="0" w:space="0" w:color="auto"/>
            <w:right w:val="none" w:sz="0" w:space="0" w:color="auto"/>
          </w:divBdr>
        </w:div>
        <w:div w:id="1126003099">
          <w:marLeft w:val="0"/>
          <w:marRight w:val="0"/>
          <w:marTop w:val="150"/>
          <w:marBottom w:val="0"/>
          <w:divBdr>
            <w:top w:val="none" w:sz="0" w:space="0" w:color="auto"/>
            <w:left w:val="none" w:sz="0" w:space="0" w:color="auto"/>
            <w:bottom w:val="none" w:sz="0" w:space="0" w:color="auto"/>
            <w:right w:val="none" w:sz="0" w:space="0" w:color="auto"/>
          </w:divBdr>
          <w:divsChild>
            <w:div w:id="1902935770">
              <w:marLeft w:val="1155"/>
              <w:marRight w:val="0"/>
              <w:marTop w:val="0"/>
              <w:marBottom w:val="0"/>
              <w:divBdr>
                <w:top w:val="none" w:sz="0" w:space="0" w:color="auto"/>
                <w:left w:val="none" w:sz="0" w:space="0" w:color="auto"/>
                <w:bottom w:val="none" w:sz="0" w:space="0" w:color="auto"/>
                <w:right w:val="none" w:sz="0" w:space="0" w:color="auto"/>
              </w:divBdr>
            </w:div>
            <w:div w:id="352340471">
              <w:marLeft w:val="1155"/>
              <w:marRight w:val="0"/>
              <w:marTop w:val="0"/>
              <w:marBottom w:val="0"/>
              <w:divBdr>
                <w:top w:val="none" w:sz="0" w:space="0" w:color="auto"/>
                <w:left w:val="none" w:sz="0" w:space="0" w:color="auto"/>
                <w:bottom w:val="none" w:sz="0" w:space="0" w:color="auto"/>
                <w:right w:val="none" w:sz="0" w:space="0" w:color="auto"/>
              </w:divBdr>
            </w:div>
            <w:div w:id="781534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73472">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143811">
      <w:bodyDiv w:val="1"/>
      <w:marLeft w:val="0"/>
      <w:marRight w:val="0"/>
      <w:marTop w:val="0"/>
      <w:marBottom w:val="0"/>
      <w:divBdr>
        <w:top w:val="none" w:sz="0" w:space="0" w:color="auto"/>
        <w:left w:val="none" w:sz="0" w:space="0" w:color="auto"/>
        <w:bottom w:val="none" w:sz="0" w:space="0" w:color="auto"/>
        <w:right w:val="none" w:sz="0" w:space="0" w:color="auto"/>
      </w:divBdr>
      <w:divsChild>
        <w:div w:id="1564412334">
          <w:marLeft w:val="0"/>
          <w:marRight w:val="0"/>
          <w:marTop w:val="0"/>
          <w:marBottom w:val="0"/>
          <w:divBdr>
            <w:top w:val="none" w:sz="0" w:space="0" w:color="auto"/>
            <w:left w:val="none" w:sz="0" w:space="0" w:color="auto"/>
            <w:bottom w:val="none" w:sz="0" w:space="0" w:color="auto"/>
            <w:right w:val="none" w:sz="0" w:space="0" w:color="auto"/>
          </w:divBdr>
        </w:div>
        <w:div w:id="1265769320">
          <w:marLeft w:val="0"/>
          <w:marRight w:val="0"/>
          <w:marTop w:val="150"/>
          <w:marBottom w:val="0"/>
          <w:divBdr>
            <w:top w:val="none" w:sz="0" w:space="0" w:color="auto"/>
            <w:left w:val="none" w:sz="0" w:space="0" w:color="auto"/>
            <w:bottom w:val="none" w:sz="0" w:space="0" w:color="auto"/>
            <w:right w:val="none" w:sz="0" w:space="0" w:color="auto"/>
          </w:divBdr>
          <w:divsChild>
            <w:div w:id="1638217714">
              <w:marLeft w:val="1155"/>
              <w:marRight w:val="0"/>
              <w:marTop w:val="0"/>
              <w:marBottom w:val="0"/>
              <w:divBdr>
                <w:top w:val="none" w:sz="0" w:space="0" w:color="auto"/>
                <w:left w:val="none" w:sz="0" w:space="0" w:color="auto"/>
                <w:bottom w:val="none" w:sz="0" w:space="0" w:color="auto"/>
                <w:right w:val="none" w:sz="0" w:space="0" w:color="auto"/>
              </w:divBdr>
            </w:div>
            <w:div w:id="1353871372">
              <w:marLeft w:val="1155"/>
              <w:marRight w:val="0"/>
              <w:marTop w:val="0"/>
              <w:marBottom w:val="0"/>
              <w:divBdr>
                <w:top w:val="none" w:sz="0" w:space="0" w:color="auto"/>
                <w:left w:val="none" w:sz="0" w:space="0" w:color="auto"/>
                <w:bottom w:val="none" w:sz="0" w:space="0" w:color="auto"/>
                <w:right w:val="none" w:sz="0" w:space="0" w:color="auto"/>
              </w:divBdr>
            </w:div>
            <w:div w:id="91077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141763">
      <w:bodyDiv w:val="1"/>
      <w:marLeft w:val="0"/>
      <w:marRight w:val="0"/>
      <w:marTop w:val="0"/>
      <w:marBottom w:val="0"/>
      <w:divBdr>
        <w:top w:val="none" w:sz="0" w:space="0" w:color="auto"/>
        <w:left w:val="none" w:sz="0" w:space="0" w:color="auto"/>
        <w:bottom w:val="none" w:sz="0" w:space="0" w:color="auto"/>
        <w:right w:val="none" w:sz="0" w:space="0" w:color="auto"/>
      </w:divBdr>
      <w:divsChild>
        <w:div w:id="2004818042">
          <w:marLeft w:val="0"/>
          <w:marRight w:val="0"/>
          <w:marTop w:val="0"/>
          <w:marBottom w:val="0"/>
          <w:divBdr>
            <w:top w:val="none" w:sz="0" w:space="0" w:color="auto"/>
            <w:left w:val="none" w:sz="0" w:space="0" w:color="auto"/>
            <w:bottom w:val="none" w:sz="0" w:space="0" w:color="auto"/>
            <w:right w:val="none" w:sz="0" w:space="0" w:color="auto"/>
          </w:divBdr>
        </w:div>
        <w:div w:id="1295788671">
          <w:marLeft w:val="0"/>
          <w:marRight w:val="0"/>
          <w:marTop w:val="150"/>
          <w:marBottom w:val="0"/>
          <w:divBdr>
            <w:top w:val="none" w:sz="0" w:space="0" w:color="auto"/>
            <w:left w:val="none" w:sz="0" w:space="0" w:color="auto"/>
            <w:bottom w:val="none" w:sz="0" w:space="0" w:color="auto"/>
            <w:right w:val="none" w:sz="0" w:space="0" w:color="auto"/>
          </w:divBdr>
          <w:divsChild>
            <w:div w:id="356925766">
              <w:marLeft w:val="1155"/>
              <w:marRight w:val="0"/>
              <w:marTop w:val="0"/>
              <w:marBottom w:val="0"/>
              <w:divBdr>
                <w:top w:val="none" w:sz="0" w:space="0" w:color="auto"/>
                <w:left w:val="none" w:sz="0" w:space="0" w:color="auto"/>
                <w:bottom w:val="none" w:sz="0" w:space="0" w:color="auto"/>
                <w:right w:val="none" w:sz="0" w:space="0" w:color="auto"/>
              </w:divBdr>
            </w:div>
            <w:div w:id="951473470">
              <w:marLeft w:val="1155"/>
              <w:marRight w:val="0"/>
              <w:marTop w:val="0"/>
              <w:marBottom w:val="0"/>
              <w:divBdr>
                <w:top w:val="none" w:sz="0" w:space="0" w:color="auto"/>
                <w:left w:val="none" w:sz="0" w:space="0" w:color="auto"/>
                <w:bottom w:val="none" w:sz="0" w:space="0" w:color="auto"/>
                <w:right w:val="none" w:sz="0" w:space="0" w:color="auto"/>
              </w:divBdr>
            </w:div>
            <w:div w:id="99202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61483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115189">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291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374450">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39927083">
      <w:bodyDiv w:val="1"/>
      <w:marLeft w:val="0"/>
      <w:marRight w:val="0"/>
      <w:marTop w:val="0"/>
      <w:marBottom w:val="0"/>
      <w:divBdr>
        <w:top w:val="none" w:sz="0" w:space="0" w:color="auto"/>
        <w:left w:val="none" w:sz="0" w:space="0" w:color="auto"/>
        <w:bottom w:val="none" w:sz="0" w:space="0" w:color="auto"/>
        <w:right w:val="none" w:sz="0" w:space="0" w:color="auto"/>
      </w:divBdr>
      <w:divsChild>
        <w:div w:id="2120097369">
          <w:marLeft w:val="0"/>
          <w:marRight w:val="0"/>
          <w:marTop w:val="0"/>
          <w:marBottom w:val="0"/>
          <w:divBdr>
            <w:top w:val="none" w:sz="0" w:space="0" w:color="auto"/>
            <w:left w:val="none" w:sz="0" w:space="0" w:color="auto"/>
            <w:bottom w:val="none" w:sz="0" w:space="0" w:color="auto"/>
            <w:right w:val="none" w:sz="0" w:space="0" w:color="auto"/>
          </w:divBdr>
        </w:div>
        <w:div w:id="999036622">
          <w:marLeft w:val="0"/>
          <w:marRight w:val="0"/>
          <w:marTop w:val="150"/>
          <w:marBottom w:val="0"/>
          <w:divBdr>
            <w:top w:val="none" w:sz="0" w:space="0" w:color="auto"/>
            <w:left w:val="none" w:sz="0" w:space="0" w:color="auto"/>
            <w:bottom w:val="none" w:sz="0" w:space="0" w:color="auto"/>
            <w:right w:val="none" w:sz="0" w:space="0" w:color="auto"/>
          </w:divBdr>
          <w:divsChild>
            <w:div w:id="250773460">
              <w:marLeft w:val="1155"/>
              <w:marRight w:val="0"/>
              <w:marTop w:val="0"/>
              <w:marBottom w:val="0"/>
              <w:divBdr>
                <w:top w:val="none" w:sz="0" w:space="0" w:color="auto"/>
                <w:left w:val="none" w:sz="0" w:space="0" w:color="auto"/>
                <w:bottom w:val="none" w:sz="0" w:space="0" w:color="auto"/>
                <w:right w:val="none" w:sz="0" w:space="0" w:color="auto"/>
              </w:divBdr>
            </w:div>
            <w:div w:id="236088620">
              <w:marLeft w:val="1155"/>
              <w:marRight w:val="0"/>
              <w:marTop w:val="0"/>
              <w:marBottom w:val="0"/>
              <w:divBdr>
                <w:top w:val="none" w:sz="0" w:space="0" w:color="auto"/>
                <w:left w:val="none" w:sz="0" w:space="0" w:color="auto"/>
                <w:bottom w:val="none" w:sz="0" w:space="0" w:color="auto"/>
                <w:right w:val="none" w:sz="0" w:space="0" w:color="auto"/>
              </w:divBdr>
            </w:div>
            <w:div w:id="1470780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5588">
      <w:bodyDiv w:val="1"/>
      <w:marLeft w:val="0"/>
      <w:marRight w:val="0"/>
      <w:marTop w:val="0"/>
      <w:marBottom w:val="0"/>
      <w:divBdr>
        <w:top w:val="none" w:sz="0" w:space="0" w:color="auto"/>
        <w:left w:val="none" w:sz="0" w:space="0" w:color="auto"/>
        <w:bottom w:val="none" w:sz="0" w:space="0" w:color="auto"/>
        <w:right w:val="none" w:sz="0" w:space="0" w:color="auto"/>
      </w:divBdr>
      <w:divsChild>
        <w:div w:id="1615554851">
          <w:marLeft w:val="0"/>
          <w:marRight w:val="0"/>
          <w:marTop w:val="0"/>
          <w:marBottom w:val="0"/>
          <w:divBdr>
            <w:top w:val="none" w:sz="0" w:space="0" w:color="auto"/>
            <w:left w:val="none" w:sz="0" w:space="0" w:color="auto"/>
            <w:bottom w:val="none" w:sz="0" w:space="0" w:color="auto"/>
            <w:right w:val="none" w:sz="0" w:space="0" w:color="auto"/>
          </w:divBdr>
        </w:div>
        <w:div w:id="1482773806">
          <w:marLeft w:val="0"/>
          <w:marRight w:val="0"/>
          <w:marTop w:val="150"/>
          <w:marBottom w:val="0"/>
          <w:divBdr>
            <w:top w:val="none" w:sz="0" w:space="0" w:color="auto"/>
            <w:left w:val="none" w:sz="0" w:space="0" w:color="auto"/>
            <w:bottom w:val="none" w:sz="0" w:space="0" w:color="auto"/>
            <w:right w:val="none" w:sz="0" w:space="0" w:color="auto"/>
          </w:divBdr>
          <w:divsChild>
            <w:div w:id="1508255970">
              <w:marLeft w:val="1155"/>
              <w:marRight w:val="0"/>
              <w:marTop w:val="0"/>
              <w:marBottom w:val="0"/>
              <w:divBdr>
                <w:top w:val="none" w:sz="0" w:space="0" w:color="auto"/>
                <w:left w:val="none" w:sz="0" w:space="0" w:color="auto"/>
                <w:bottom w:val="none" w:sz="0" w:space="0" w:color="auto"/>
                <w:right w:val="none" w:sz="0" w:space="0" w:color="auto"/>
              </w:divBdr>
            </w:div>
            <w:div w:id="1939631480">
              <w:marLeft w:val="1155"/>
              <w:marRight w:val="0"/>
              <w:marTop w:val="0"/>
              <w:marBottom w:val="0"/>
              <w:divBdr>
                <w:top w:val="none" w:sz="0" w:space="0" w:color="auto"/>
                <w:left w:val="none" w:sz="0" w:space="0" w:color="auto"/>
                <w:bottom w:val="none" w:sz="0" w:space="0" w:color="auto"/>
                <w:right w:val="none" w:sz="0" w:space="0" w:color="auto"/>
              </w:divBdr>
            </w:div>
            <w:div w:id="1018390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89563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652">
      <w:bodyDiv w:val="1"/>
      <w:marLeft w:val="0"/>
      <w:marRight w:val="0"/>
      <w:marTop w:val="0"/>
      <w:marBottom w:val="0"/>
      <w:divBdr>
        <w:top w:val="none" w:sz="0" w:space="0" w:color="auto"/>
        <w:left w:val="none" w:sz="0" w:space="0" w:color="auto"/>
        <w:bottom w:val="none" w:sz="0" w:space="0" w:color="auto"/>
        <w:right w:val="none" w:sz="0" w:space="0" w:color="auto"/>
      </w:divBdr>
      <w:divsChild>
        <w:div w:id="2052415623">
          <w:marLeft w:val="0"/>
          <w:marRight w:val="0"/>
          <w:marTop w:val="0"/>
          <w:marBottom w:val="0"/>
          <w:divBdr>
            <w:top w:val="none" w:sz="0" w:space="0" w:color="auto"/>
            <w:left w:val="none" w:sz="0" w:space="0" w:color="auto"/>
            <w:bottom w:val="none" w:sz="0" w:space="0" w:color="auto"/>
            <w:right w:val="none" w:sz="0" w:space="0" w:color="auto"/>
          </w:divBdr>
        </w:div>
        <w:div w:id="924218392">
          <w:marLeft w:val="0"/>
          <w:marRight w:val="0"/>
          <w:marTop w:val="150"/>
          <w:marBottom w:val="0"/>
          <w:divBdr>
            <w:top w:val="none" w:sz="0" w:space="0" w:color="auto"/>
            <w:left w:val="none" w:sz="0" w:space="0" w:color="auto"/>
            <w:bottom w:val="none" w:sz="0" w:space="0" w:color="auto"/>
            <w:right w:val="none" w:sz="0" w:space="0" w:color="auto"/>
          </w:divBdr>
          <w:divsChild>
            <w:div w:id="1073822212">
              <w:marLeft w:val="1155"/>
              <w:marRight w:val="0"/>
              <w:marTop w:val="0"/>
              <w:marBottom w:val="0"/>
              <w:divBdr>
                <w:top w:val="none" w:sz="0" w:space="0" w:color="auto"/>
                <w:left w:val="none" w:sz="0" w:space="0" w:color="auto"/>
                <w:bottom w:val="none" w:sz="0" w:space="0" w:color="auto"/>
                <w:right w:val="none" w:sz="0" w:space="0" w:color="auto"/>
              </w:divBdr>
            </w:div>
            <w:div w:id="1292588964">
              <w:marLeft w:val="1155"/>
              <w:marRight w:val="0"/>
              <w:marTop w:val="0"/>
              <w:marBottom w:val="0"/>
              <w:divBdr>
                <w:top w:val="none" w:sz="0" w:space="0" w:color="auto"/>
                <w:left w:val="none" w:sz="0" w:space="0" w:color="auto"/>
                <w:bottom w:val="none" w:sz="0" w:space="0" w:color="auto"/>
                <w:right w:val="none" w:sz="0" w:space="0" w:color="auto"/>
              </w:divBdr>
            </w:div>
            <w:div w:id="1373768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1967433">
      <w:bodyDiv w:val="1"/>
      <w:marLeft w:val="0"/>
      <w:marRight w:val="0"/>
      <w:marTop w:val="0"/>
      <w:marBottom w:val="0"/>
      <w:divBdr>
        <w:top w:val="none" w:sz="0" w:space="0" w:color="auto"/>
        <w:left w:val="none" w:sz="0" w:space="0" w:color="auto"/>
        <w:bottom w:val="none" w:sz="0" w:space="0" w:color="auto"/>
        <w:right w:val="none" w:sz="0" w:space="0" w:color="auto"/>
      </w:divBdr>
      <w:divsChild>
        <w:div w:id="39330521">
          <w:marLeft w:val="0"/>
          <w:marRight w:val="0"/>
          <w:marTop w:val="0"/>
          <w:marBottom w:val="0"/>
          <w:divBdr>
            <w:top w:val="none" w:sz="0" w:space="0" w:color="auto"/>
            <w:left w:val="none" w:sz="0" w:space="0" w:color="auto"/>
            <w:bottom w:val="none" w:sz="0" w:space="0" w:color="auto"/>
            <w:right w:val="none" w:sz="0" w:space="0" w:color="auto"/>
          </w:divBdr>
        </w:div>
        <w:div w:id="1519156916">
          <w:marLeft w:val="0"/>
          <w:marRight w:val="0"/>
          <w:marTop w:val="150"/>
          <w:marBottom w:val="0"/>
          <w:divBdr>
            <w:top w:val="none" w:sz="0" w:space="0" w:color="auto"/>
            <w:left w:val="none" w:sz="0" w:space="0" w:color="auto"/>
            <w:bottom w:val="none" w:sz="0" w:space="0" w:color="auto"/>
            <w:right w:val="none" w:sz="0" w:space="0" w:color="auto"/>
          </w:divBdr>
          <w:divsChild>
            <w:div w:id="342901670">
              <w:marLeft w:val="1155"/>
              <w:marRight w:val="0"/>
              <w:marTop w:val="0"/>
              <w:marBottom w:val="0"/>
              <w:divBdr>
                <w:top w:val="none" w:sz="0" w:space="0" w:color="auto"/>
                <w:left w:val="none" w:sz="0" w:space="0" w:color="auto"/>
                <w:bottom w:val="none" w:sz="0" w:space="0" w:color="auto"/>
                <w:right w:val="none" w:sz="0" w:space="0" w:color="auto"/>
              </w:divBdr>
            </w:div>
            <w:div w:id="1110972951">
              <w:marLeft w:val="1155"/>
              <w:marRight w:val="0"/>
              <w:marTop w:val="0"/>
              <w:marBottom w:val="0"/>
              <w:divBdr>
                <w:top w:val="none" w:sz="0" w:space="0" w:color="auto"/>
                <w:left w:val="none" w:sz="0" w:space="0" w:color="auto"/>
                <w:bottom w:val="none" w:sz="0" w:space="0" w:color="auto"/>
                <w:right w:val="none" w:sz="0" w:space="0" w:color="auto"/>
              </w:divBdr>
            </w:div>
            <w:div w:id="1882355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15971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314228">
      <w:bodyDiv w:val="1"/>
      <w:marLeft w:val="0"/>
      <w:marRight w:val="0"/>
      <w:marTop w:val="0"/>
      <w:marBottom w:val="0"/>
      <w:divBdr>
        <w:top w:val="none" w:sz="0" w:space="0" w:color="auto"/>
        <w:left w:val="none" w:sz="0" w:space="0" w:color="auto"/>
        <w:bottom w:val="none" w:sz="0" w:space="0" w:color="auto"/>
        <w:right w:val="none" w:sz="0" w:space="0" w:color="auto"/>
      </w:divBdr>
      <w:divsChild>
        <w:div w:id="1033263286">
          <w:marLeft w:val="0"/>
          <w:marRight w:val="0"/>
          <w:marTop w:val="0"/>
          <w:marBottom w:val="0"/>
          <w:divBdr>
            <w:top w:val="none" w:sz="0" w:space="0" w:color="auto"/>
            <w:left w:val="none" w:sz="0" w:space="0" w:color="auto"/>
            <w:bottom w:val="none" w:sz="0" w:space="0" w:color="auto"/>
            <w:right w:val="none" w:sz="0" w:space="0" w:color="auto"/>
          </w:divBdr>
        </w:div>
        <w:div w:id="885338692">
          <w:marLeft w:val="0"/>
          <w:marRight w:val="0"/>
          <w:marTop w:val="150"/>
          <w:marBottom w:val="0"/>
          <w:divBdr>
            <w:top w:val="none" w:sz="0" w:space="0" w:color="auto"/>
            <w:left w:val="none" w:sz="0" w:space="0" w:color="auto"/>
            <w:bottom w:val="none" w:sz="0" w:space="0" w:color="auto"/>
            <w:right w:val="none" w:sz="0" w:space="0" w:color="auto"/>
          </w:divBdr>
          <w:divsChild>
            <w:div w:id="959263779">
              <w:marLeft w:val="1155"/>
              <w:marRight w:val="0"/>
              <w:marTop w:val="0"/>
              <w:marBottom w:val="0"/>
              <w:divBdr>
                <w:top w:val="none" w:sz="0" w:space="0" w:color="auto"/>
                <w:left w:val="none" w:sz="0" w:space="0" w:color="auto"/>
                <w:bottom w:val="none" w:sz="0" w:space="0" w:color="auto"/>
                <w:right w:val="none" w:sz="0" w:space="0" w:color="auto"/>
              </w:divBdr>
            </w:div>
            <w:div w:id="720665555">
              <w:marLeft w:val="1155"/>
              <w:marRight w:val="0"/>
              <w:marTop w:val="0"/>
              <w:marBottom w:val="0"/>
              <w:divBdr>
                <w:top w:val="none" w:sz="0" w:space="0" w:color="auto"/>
                <w:left w:val="none" w:sz="0" w:space="0" w:color="auto"/>
                <w:bottom w:val="none" w:sz="0" w:space="0" w:color="auto"/>
                <w:right w:val="none" w:sz="0" w:space="0" w:color="auto"/>
              </w:divBdr>
            </w:div>
            <w:div w:id="8888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2967696">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080773">
      <w:bodyDiv w:val="1"/>
      <w:marLeft w:val="0"/>
      <w:marRight w:val="0"/>
      <w:marTop w:val="0"/>
      <w:marBottom w:val="0"/>
      <w:divBdr>
        <w:top w:val="none" w:sz="0" w:space="0" w:color="auto"/>
        <w:left w:val="none" w:sz="0" w:space="0" w:color="auto"/>
        <w:bottom w:val="none" w:sz="0" w:space="0" w:color="auto"/>
        <w:right w:val="none" w:sz="0" w:space="0" w:color="auto"/>
      </w:divBdr>
      <w:divsChild>
        <w:div w:id="1268659269">
          <w:marLeft w:val="0"/>
          <w:marRight w:val="0"/>
          <w:marTop w:val="0"/>
          <w:marBottom w:val="0"/>
          <w:divBdr>
            <w:top w:val="none" w:sz="0" w:space="0" w:color="auto"/>
            <w:left w:val="none" w:sz="0" w:space="0" w:color="auto"/>
            <w:bottom w:val="none" w:sz="0" w:space="0" w:color="auto"/>
            <w:right w:val="none" w:sz="0" w:space="0" w:color="auto"/>
          </w:divBdr>
        </w:div>
        <w:div w:id="1908806203">
          <w:marLeft w:val="0"/>
          <w:marRight w:val="0"/>
          <w:marTop w:val="150"/>
          <w:marBottom w:val="0"/>
          <w:divBdr>
            <w:top w:val="none" w:sz="0" w:space="0" w:color="auto"/>
            <w:left w:val="none" w:sz="0" w:space="0" w:color="auto"/>
            <w:bottom w:val="none" w:sz="0" w:space="0" w:color="auto"/>
            <w:right w:val="none" w:sz="0" w:space="0" w:color="auto"/>
          </w:divBdr>
          <w:divsChild>
            <w:div w:id="491603514">
              <w:marLeft w:val="1155"/>
              <w:marRight w:val="0"/>
              <w:marTop w:val="0"/>
              <w:marBottom w:val="0"/>
              <w:divBdr>
                <w:top w:val="none" w:sz="0" w:space="0" w:color="auto"/>
                <w:left w:val="none" w:sz="0" w:space="0" w:color="auto"/>
                <w:bottom w:val="none" w:sz="0" w:space="0" w:color="auto"/>
                <w:right w:val="none" w:sz="0" w:space="0" w:color="auto"/>
              </w:divBdr>
            </w:div>
            <w:div w:id="1252927312">
              <w:marLeft w:val="1155"/>
              <w:marRight w:val="0"/>
              <w:marTop w:val="0"/>
              <w:marBottom w:val="0"/>
              <w:divBdr>
                <w:top w:val="none" w:sz="0" w:space="0" w:color="auto"/>
                <w:left w:val="none" w:sz="0" w:space="0" w:color="auto"/>
                <w:bottom w:val="none" w:sz="0" w:space="0" w:color="auto"/>
                <w:right w:val="none" w:sz="0" w:space="0" w:color="auto"/>
              </w:divBdr>
            </w:div>
            <w:div w:id="937175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470033">
      <w:bodyDiv w:val="1"/>
      <w:marLeft w:val="0"/>
      <w:marRight w:val="0"/>
      <w:marTop w:val="0"/>
      <w:marBottom w:val="0"/>
      <w:divBdr>
        <w:top w:val="none" w:sz="0" w:space="0" w:color="auto"/>
        <w:left w:val="none" w:sz="0" w:space="0" w:color="auto"/>
        <w:bottom w:val="none" w:sz="0" w:space="0" w:color="auto"/>
        <w:right w:val="none" w:sz="0" w:space="0" w:color="auto"/>
      </w:divBdr>
      <w:divsChild>
        <w:div w:id="1902130706">
          <w:marLeft w:val="0"/>
          <w:marRight w:val="0"/>
          <w:marTop w:val="0"/>
          <w:marBottom w:val="0"/>
          <w:divBdr>
            <w:top w:val="none" w:sz="0" w:space="0" w:color="auto"/>
            <w:left w:val="none" w:sz="0" w:space="0" w:color="auto"/>
            <w:bottom w:val="none" w:sz="0" w:space="0" w:color="auto"/>
            <w:right w:val="none" w:sz="0" w:space="0" w:color="auto"/>
          </w:divBdr>
        </w:div>
        <w:div w:id="1661737425">
          <w:marLeft w:val="0"/>
          <w:marRight w:val="0"/>
          <w:marTop w:val="150"/>
          <w:marBottom w:val="0"/>
          <w:divBdr>
            <w:top w:val="none" w:sz="0" w:space="0" w:color="auto"/>
            <w:left w:val="none" w:sz="0" w:space="0" w:color="auto"/>
            <w:bottom w:val="none" w:sz="0" w:space="0" w:color="auto"/>
            <w:right w:val="none" w:sz="0" w:space="0" w:color="auto"/>
          </w:divBdr>
          <w:divsChild>
            <w:div w:id="155657713">
              <w:marLeft w:val="1155"/>
              <w:marRight w:val="0"/>
              <w:marTop w:val="0"/>
              <w:marBottom w:val="0"/>
              <w:divBdr>
                <w:top w:val="none" w:sz="0" w:space="0" w:color="auto"/>
                <w:left w:val="none" w:sz="0" w:space="0" w:color="auto"/>
                <w:bottom w:val="none" w:sz="0" w:space="0" w:color="auto"/>
                <w:right w:val="none" w:sz="0" w:space="0" w:color="auto"/>
              </w:divBdr>
            </w:div>
            <w:div w:id="248345182">
              <w:marLeft w:val="1155"/>
              <w:marRight w:val="0"/>
              <w:marTop w:val="0"/>
              <w:marBottom w:val="0"/>
              <w:divBdr>
                <w:top w:val="none" w:sz="0" w:space="0" w:color="auto"/>
                <w:left w:val="none" w:sz="0" w:space="0" w:color="auto"/>
                <w:bottom w:val="none" w:sz="0" w:space="0" w:color="auto"/>
                <w:right w:val="none" w:sz="0" w:space="0" w:color="auto"/>
              </w:divBdr>
            </w:div>
            <w:div w:id="468472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12762">
      <w:bodyDiv w:val="1"/>
      <w:marLeft w:val="0"/>
      <w:marRight w:val="0"/>
      <w:marTop w:val="0"/>
      <w:marBottom w:val="0"/>
      <w:divBdr>
        <w:top w:val="none" w:sz="0" w:space="0" w:color="auto"/>
        <w:left w:val="none" w:sz="0" w:space="0" w:color="auto"/>
        <w:bottom w:val="none" w:sz="0" w:space="0" w:color="auto"/>
        <w:right w:val="none" w:sz="0" w:space="0" w:color="auto"/>
      </w:divBdr>
      <w:divsChild>
        <w:div w:id="470094235">
          <w:marLeft w:val="0"/>
          <w:marRight w:val="0"/>
          <w:marTop w:val="0"/>
          <w:marBottom w:val="0"/>
          <w:divBdr>
            <w:top w:val="none" w:sz="0" w:space="0" w:color="auto"/>
            <w:left w:val="none" w:sz="0" w:space="0" w:color="auto"/>
            <w:bottom w:val="none" w:sz="0" w:space="0" w:color="auto"/>
            <w:right w:val="none" w:sz="0" w:space="0" w:color="auto"/>
          </w:divBdr>
        </w:div>
        <w:div w:id="243760036">
          <w:marLeft w:val="0"/>
          <w:marRight w:val="0"/>
          <w:marTop w:val="150"/>
          <w:marBottom w:val="0"/>
          <w:divBdr>
            <w:top w:val="none" w:sz="0" w:space="0" w:color="auto"/>
            <w:left w:val="none" w:sz="0" w:space="0" w:color="auto"/>
            <w:bottom w:val="none" w:sz="0" w:space="0" w:color="auto"/>
            <w:right w:val="none" w:sz="0" w:space="0" w:color="auto"/>
          </w:divBdr>
          <w:divsChild>
            <w:div w:id="1244294760">
              <w:marLeft w:val="1155"/>
              <w:marRight w:val="0"/>
              <w:marTop w:val="0"/>
              <w:marBottom w:val="0"/>
              <w:divBdr>
                <w:top w:val="none" w:sz="0" w:space="0" w:color="auto"/>
                <w:left w:val="none" w:sz="0" w:space="0" w:color="auto"/>
                <w:bottom w:val="none" w:sz="0" w:space="0" w:color="auto"/>
                <w:right w:val="none" w:sz="0" w:space="0" w:color="auto"/>
              </w:divBdr>
            </w:div>
            <w:div w:id="1028680469">
              <w:marLeft w:val="1155"/>
              <w:marRight w:val="0"/>
              <w:marTop w:val="0"/>
              <w:marBottom w:val="0"/>
              <w:divBdr>
                <w:top w:val="none" w:sz="0" w:space="0" w:color="auto"/>
                <w:left w:val="none" w:sz="0" w:space="0" w:color="auto"/>
                <w:bottom w:val="none" w:sz="0" w:space="0" w:color="auto"/>
                <w:right w:val="none" w:sz="0" w:space="0" w:color="auto"/>
              </w:divBdr>
            </w:div>
            <w:div w:id="44908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436543">
      <w:bodyDiv w:val="1"/>
      <w:marLeft w:val="0"/>
      <w:marRight w:val="0"/>
      <w:marTop w:val="0"/>
      <w:marBottom w:val="0"/>
      <w:divBdr>
        <w:top w:val="none" w:sz="0" w:space="0" w:color="auto"/>
        <w:left w:val="none" w:sz="0" w:space="0" w:color="auto"/>
        <w:bottom w:val="none" w:sz="0" w:space="0" w:color="auto"/>
        <w:right w:val="none" w:sz="0" w:space="0" w:color="auto"/>
      </w:divBdr>
      <w:divsChild>
        <w:div w:id="1995794550">
          <w:marLeft w:val="0"/>
          <w:marRight w:val="0"/>
          <w:marTop w:val="0"/>
          <w:marBottom w:val="0"/>
          <w:divBdr>
            <w:top w:val="none" w:sz="0" w:space="0" w:color="auto"/>
            <w:left w:val="none" w:sz="0" w:space="0" w:color="auto"/>
            <w:bottom w:val="none" w:sz="0" w:space="0" w:color="auto"/>
            <w:right w:val="none" w:sz="0" w:space="0" w:color="auto"/>
          </w:divBdr>
        </w:div>
        <w:div w:id="517425577">
          <w:marLeft w:val="0"/>
          <w:marRight w:val="0"/>
          <w:marTop w:val="150"/>
          <w:marBottom w:val="0"/>
          <w:divBdr>
            <w:top w:val="none" w:sz="0" w:space="0" w:color="auto"/>
            <w:left w:val="none" w:sz="0" w:space="0" w:color="auto"/>
            <w:bottom w:val="none" w:sz="0" w:space="0" w:color="auto"/>
            <w:right w:val="none" w:sz="0" w:space="0" w:color="auto"/>
          </w:divBdr>
          <w:divsChild>
            <w:div w:id="590699147">
              <w:marLeft w:val="1155"/>
              <w:marRight w:val="0"/>
              <w:marTop w:val="0"/>
              <w:marBottom w:val="0"/>
              <w:divBdr>
                <w:top w:val="none" w:sz="0" w:space="0" w:color="auto"/>
                <w:left w:val="none" w:sz="0" w:space="0" w:color="auto"/>
                <w:bottom w:val="none" w:sz="0" w:space="0" w:color="auto"/>
                <w:right w:val="none" w:sz="0" w:space="0" w:color="auto"/>
              </w:divBdr>
            </w:div>
            <w:div w:id="576718860">
              <w:marLeft w:val="1155"/>
              <w:marRight w:val="0"/>
              <w:marTop w:val="0"/>
              <w:marBottom w:val="0"/>
              <w:divBdr>
                <w:top w:val="none" w:sz="0" w:space="0" w:color="auto"/>
                <w:left w:val="none" w:sz="0" w:space="0" w:color="auto"/>
                <w:bottom w:val="none" w:sz="0" w:space="0" w:color="auto"/>
                <w:right w:val="none" w:sz="0" w:space="0" w:color="auto"/>
              </w:divBdr>
            </w:div>
            <w:div w:id="873345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6823">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026192">
      <w:bodyDiv w:val="1"/>
      <w:marLeft w:val="0"/>
      <w:marRight w:val="0"/>
      <w:marTop w:val="0"/>
      <w:marBottom w:val="0"/>
      <w:divBdr>
        <w:top w:val="none" w:sz="0" w:space="0" w:color="auto"/>
        <w:left w:val="none" w:sz="0" w:space="0" w:color="auto"/>
        <w:bottom w:val="none" w:sz="0" w:space="0" w:color="auto"/>
        <w:right w:val="none" w:sz="0" w:space="0" w:color="auto"/>
      </w:divBdr>
      <w:divsChild>
        <w:div w:id="299700610">
          <w:marLeft w:val="0"/>
          <w:marRight w:val="0"/>
          <w:marTop w:val="0"/>
          <w:marBottom w:val="0"/>
          <w:divBdr>
            <w:top w:val="none" w:sz="0" w:space="0" w:color="auto"/>
            <w:left w:val="none" w:sz="0" w:space="0" w:color="auto"/>
            <w:bottom w:val="none" w:sz="0" w:space="0" w:color="auto"/>
            <w:right w:val="none" w:sz="0" w:space="0" w:color="auto"/>
          </w:divBdr>
        </w:div>
        <w:div w:id="1193032831">
          <w:marLeft w:val="0"/>
          <w:marRight w:val="0"/>
          <w:marTop w:val="150"/>
          <w:marBottom w:val="0"/>
          <w:divBdr>
            <w:top w:val="none" w:sz="0" w:space="0" w:color="auto"/>
            <w:left w:val="none" w:sz="0" w:space="0" w:color="auto"/>
            <w:bottom w:val="none" w:sz="0" w:space="0" w:color="auto"/>
            <w:right w:val="none" w:sz="0" w:space="0" w:color="auto"/>
          </w:divBdr>
          <w:divsChild>
            <w:div w:id="158736563">
              <w:marLeft w:val="1155"/>
              <w:marRight w:val="0"/>
              <w:marTop w:val="0"/>
              <w:marBottom w:val="0"/>
              <w:divBdr>
                <w:top w:val="none" w:sz="0" w:space="0" w:color="auto"/>
                <w:left w:val="none" w:sz="0" w:space="0" w:color="auto"/>
                <w:bottom w:val="none" w:sz="0" w:space="0" w:color="auto"/>
                <w:right w:val="none" w:sz="0" w:space="0" w:color="auto"/>
              </w:divBdr>
            </w:div>
            <w:div w:id="2032030966">
              <w:marLeft w:val="1155"/>
              <w:marRight w:val="0"/>
              <w:marTop w:val="0"/>
              <w:marBottom w:val="0"/>
              <w:divBdr>
                <w:top w:val="none" w:sz="0" w:space="0" w:color="auto"/>
                <w:left w:val="none" w:sz="0" w:space="0" w:color="auto"/>
                <w:bottom w:val="none" w:sz="0" w:space="0" w:color="auto"/>
                <w:right w:val="none" w:sz="0" w:space="0" w:color="auto"/>
              </w:divBdr>
            </w:div>
            <w:div w:id="1944997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218798">
      <w:bodyDiv w:val="1"/>
      <w:marLeft w:val="0"/>
      <w:marRight w:val="0"/>
      <w:marTop w:val="0"/>
      <w:marBottom w:val="0"/>
      <w:divBdr>
        <w:top w:val="none" w:sz="0" w:space="0" w:color="auto"/>
        <w:left w:val="none" w:sz="0" w:space="0" w:color="auto"/>
        <w:bottom w:val="none" w:sz="0" w:space="0" w:color="auto"/>
        <w:right w:val="none" w:sz="0" w:space="0" w:color="auto"/>
      </w:divBdr>
      <w:divsChild>
        <w:div w:id="487137087">
          <w:marLeft w:val="0"/>
          <w:marRight w:val="0"/>
          <w:marTop w:val="0"/>
          <w:marBottom w:val="0"/>
          <w:divBdr>
            <w:top w:val="none" w:sz="0" w:space="0" w:color="auto"/>
            <w:left w:val="none" w:sz="0" w:space="0" w:color="auto"/>
            <w:bottom w:val="none" w:sz="0" w:space="0" w:color="auto"/>
            <w:right w:val="none" w:sz="0" w:space="0" w:color="auto"/>
          </w:divBdr>
        </w:div>
        <w:div w:id="29183378">
          <w:marLeft w:val="0"/>
          <w:marRight w:val="0"/>
          <w:marTop w:val="150"/>
          <w:marBottom w:val="0"/>
          <w:divBdr>
            <w:top w:val="none" w:sz="0" w:space="0" w:color="auto"/>
            <w:left w:val="none" w:sz="0" w:space="0" w:color="auto"/>
            <w:bottom w:val="none" w:sz="0" w:space="0" w:color="auto"/>
            <w:right w:val="none" w:sz="0" w:space="0" w:color="auto"/>
          </w:divBdr>
          <w:divsChild>
            <w:div w:id="1314598338">
              <w:marLeft w:val="1155"/>
              <w:marRight w:val="0"/>
              <w:marTop w:val="0"/>
              <w:marBottom w:val="0"/>
              <w:divBdr>
                <w:top w:val="none" w:sz="0" w:space="0" w:color="auto"/>
                <w:left w:val="none" w:sz="0" w:space="0" w:color="auto"/>
                <w:bottom w:val="none" w:sz="0" w:space="0" w:color="auto"/>
                <w:right w:val="none" w:sz="0" w:space="0" w:color="auto"/>
              </w:divBdr>
            </w:div>
            <w:div w:id="304942277">
              <w:marLeft w:val="1155"/>
              <w:marRight w:val="0"/>
              <w:marTop w:val="0"/>
              <w:marBottom w:val="0"/>
              <w:divBdr>
                <w:top w:val="none" w:sz="0" w:space="0" w:color="auto"/>
                <w:left w:val="none" w:sz="0" w:space="0" w:color="auto"/>
                <w:bottom w:val="none" w:sz="0" w:space="0" w:color="auto"/>
                <w:right w:val="none" w:sz="0" w:space="0" w:color="auto"/>
              </w:divBdr>
            </w:div>
            <w:div w:id="1983538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40025">
      <w:bodyDiv w:val="1"/>
      <w:marLeft w:val="0"/>
      <w:marRight w:val="0"/>
      <w:marTop w:val="0"/>
      <w:marBottom w:val="0"/>
      <w:divBdr>
        <w:top w:val="none" w:sz="0" w:space="0" w:color="auto"/>
        <w:left w:val="none" w:sz="0" w:space="0" w:color="auto"/>
        <w:bottom w:val="none" w:sz="0" w:space="0" w:color="auto"/>
        <w:right w:val="none" w:sz="0" w:space="0" w:color="auto"/>
      </w:divBdr>
      <w:divsChild>
        <w:div w:id="1714964552">
          <w:marLeft w:val="0"/>
          <w:marRight w:val="0"/>
          <w:marTop w:val="0"/>
          <w:marBottom w:val="0"/>
          <w:divBdr>
            <w:top w:val="none" w:sz="0" w:space="0" w:color="auto"/>
            <w:left w:val="none" w:sz="0" w:space="0" w:color="auto"/>
            <w:bottom w:val="none" w:sz="0" w:space="0" w:color="auto"/>
            <w:right w:val="none" w:sz="0" w:space="0" w:color="auto"/>
          </w:divBdr>
        </w:div>
        <w:div w:id="48890439">
          <w:marLeft w:val="0"/>
          <w:marRight w:val="0"/>
          <w:marTop w:val="150"/>
          <w:marBottom w:val="0"/>
          <w:divBdr>
            <w:top w:val="none" w:sz="0" w:space="0" w:color="auto"/>
            <w:left w:val="none" w:sz="0" w:space="0" w:color="auto"/>
            <w:bottom w:val="none" w:sz="0" w:space="0" w:color="auto"/>
            <w:right w:val="none" w:sz="0" w:space="0" w:color="auto"/>
          </w:divBdr>
          <w:divsChild>
            <w:div w:id="519201235">
              <w:marLeft w:val="1155"/>
              <w:marRight w:val="0"/>
              <w:marTop w:val="0"/>
              <w:marBottom w:val="0"/>
              <w:divBdr>
                <w:top w:val="none" w:sz="0" w:space="0" w:color="auto"/>
                <w:left w:val="none" w:sz="0" w:space="0" w:color="auto"/>
                <w:bottom w:val="none" w:sz="0" w:space="0" w:color="auto"/>
                <w:right w:val="none" w:sz="0" w:space="0" w:color="auto"/>
              </w:divBdr>
            </w:div>
            <w:div w:id="5136287">
              <w:marLeft w:val="1155"/>
              <w:marRight w:val="0"/>
              <w:marTop w:val="0"/>
              <w:marBottom w:val="0"/>
              <w:divBdr>
                <w:top w:val="none" w:sz="0" w:space="0" w:color="auto"/>
                <w:left w:val="none" w:sz="0" w:space="0" w:color="auto"/>
                <w:bottom w:val="none" w:sz="0" w:space="0" w:color="auto"/>
                <w:right w:val="none" w:sz="0" w:space="0" w:color="auto"/>
              </w:divBdr>
            </w:div>
            <w:div w:id="1800681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600361">
      <w:bodyDiv w:val="1"/>
      <w:marLeft w:val="0"/>
      <w:marRight w:val="0"/>
      <w:marTop w:val="0"/>
      <w:marBottom w:val="0"/>
      <w:divBdr>
        <w:top w:val="none" w:sz="0" w:space="0" w:color="auto"/>
        <w:left w:val="none" w:sz="0" w:space="0" w:color="auto"/>
        <w:bottom w:val="none" w:sz="0" w:space="0" w:color="auto"/>
        <w:right w:val="none" w:sz="0" w:space="0" w:color="auto"/>
      </w:divBdr>
      <w:divsChild>
        <w:div w:id="94592850">
          <w:marLeft w:val="0"/>
          <w:marRight w:val="0"/>
          <w:marTop w:val="0"/>
          <w:marBottom w:val="0"/>
          <w:divBdr>
            <w:top w:val="none" w:sz="0" w:space="0" w:color="auto"/>
            <w:left w:val="none" w:sz="0" w:space="0" w:color="auto"/>
            <w:bottom w:val="none" w:sz="0" w:space="0" w:color="auto"/>
            <w:right w:val="none" w:sz="0" w:space="0" w:color="auto"/>
          </w:divBdr>
        </w:div>
        <w:div w:id="1561624561">
          <w:marLeft w:val="0"/>
          <w:marRight w:val="0"/>
          <w:marTop w:val="150"/>
          <w:marBottom w:val="0"/>
          <w:divBdr>
            <w:top w:val="none" w:sz="0" w:space="0" w:color="auto"/>
            <w:left w:val="none" w:sz="0" w:space="0" w:color="auto"/>
            <w:bottom w:val="none" w:sz="0" w:space="0" w:color="auto"/>
            <w:right w:val="none" w:sz="0" w:space="0" w:color="auto"/>
          </w:divBdr>
          <w:divsChild>
            <w:div w:id="1728257802">
              <w:marLeft w:val="1155"/>
              <w:marRight w:val="0"/>
              <w:marTop w:val="0"/>
              <w:marBottom w:val="0"/>
              <w:divBdr>
                <w:top w:val="none" w:sz="0" w:space="0" w:color="auto"/>
                <w:left w:val="none" w:sz="0" w:space="0" w:color="auto"/>
                <w:bottom w:val="none" w:sz="0" w:space="0" w:color="auto"/>
                <w:right w:val="none" w:sz="0" w:space="0" w:color="auto"/>
              </w:divBdr>
            </w:div>
            <w:div w:id="1570190658">
              <w:marLeft w:val="1155"/>
              <w:marRight w:val="0"/>
              <w:marTop w:val="0"/>
              <w:marBottom w:val="0"/>
              <w:divBdr>
                <w:top w:val="none" w:sz="0" w:space="0" w:color="auto"/>
                <w:left w:val="none" w:sz="0" w:space="0" w:color="auto"/>
                <w:bottom w:val="none" w:sz="0" w:space="0" w:color="auto"/>
                <w:right w:val="none" w:sz="0" w:space="0" w:color="auto"/>
              </w:divBdr>
            </w:div>
            <w:div w:id="90452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258662">
      <w:bodyDiv w:val="1"/>
      <w:marLeft w:val="0"/>
      <w:marRight w:val="0"/>
      <w:marTop w:val="0"/>
      <w:marBottom w:val="0"/>
      <w:divBdr>
        <w:top w:val="none" w:sz="0" w:space="0" w:color="auto"/>
        <w:left w:val="none" w:sz="0" w:space="0" w:color="auto"/>
        <w:bottom w:val="none" w:sz="0" w:space="0" w:color="auto"/>
        <w:right w:val="none" w:sz="0" w:space="0" w:color="auto"/>
      </w:divBdr>
      <w:divsChild>
        <w:div w:id="943002375">
          <w:marLeft w:val="0"/>
          <w:marRight w:val="0"/>
          <w:marTop w:val="0"/>
          <w:marBottom w:val="0"/>
          <w:divBdr>
            <w:top w:val="none" w:sz="0" w:space="0" w:color="auto"/>
            <w:left w:val="none" w:sz="0" w:space="0" w:color="auto"/>
            <w:bottom w:val="none" w:sz="0" w:space="0" w:color="auto"/>
            <w:right w:val="none" w:sz="0" w:space="0" w:color="auto"/>
          </w:divBdr>
        </w:div>
        <w:div w:id="425686944">
          <w:marLeft w:val="0"/>
          <w:marRight w:val="0"/>
          <w:marTop w:val="150"/>
          <w:marBottom w:val="0"/>
          <w:divBdr>
            <w:top w:val="none" w:sz="0" w:space="0" w:color="auto"/>
            <w:left w:val="none" w:sz="0" w:space="0" w:color="auto"/>
            <w:bottom w:val="none" w:sz="0" w:space="0" w:color="auto"/>
            <w:right w:val="none" w:sz="0" w:space="0" w:color="auto"/>
          </w:divBdr>
          <w:divsChild>
            <w:div w:id="824466508">
              <w:marLeft w:val="1155"/>
              <w:marRight w:val="0"/>
              <w:marTop w:val="0"/>
              <w:marBottom w:val="0"/>
              <w:divBdr>
                <w:top w:val="none" w:sz="0" w:space="0" w:color="auto"/>
                <w:left w:val="none" w:sz="0" w:space="0" w:color="auto"/>
                <w:bottom w:val="none" w:sz="0" w:space="0" w:color="auto"/>
                <w:right w:val="none" w:sz="0" w:space="0" w:color="auto"/>
              </w:divBdr>
            </w:div>
            <w:div w:id="1871064342">
              <w:marLeft w:val="1155"/>
              <w:marRight w:val="0"/>
              <w:marTop w:val="0"/>
              <w:marBottom w:val="0"/>
              <w:divBdr>
                <w:top w:val="none" w:sz="0" w:space="0" w:color="auto"/>
                <w:left w:val="none" w:sz="0" w:space="0" w:color="auto"/>
                <w:bottom w:val="none" w:sz="0" w:space="0" w:color="auto"/>
                <w:right w:val="none" w:sz="0" w:space="0" w:color="auto"/>
              </w:divBdr>
            </w:div>
            <w:div w:id="121480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333921">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643885">
      <w:bodyDiv w:val="1"/>
      <w:marLeft w:val="0"/>
      <w:marRight w:val="0"/>
      <w:marTop w:val="0"/>
      <w:marBottom w:val="0"/>
      <w:divBdr>
        <w:top w:val="none" w:sz="0" w:space="0" w:color="auto"/>
        <w:left w:val="none" w:sz="0" w:space="0" w:color="auto"/>
        <w:bottom w:val="none" w:sz="0" w:space="0" w:color="auto"/>
        <w:right w:val="none" w:sz="0" w:space="0" w:color="auto"/>
      </w:divBdr>
      <w:divsChild>
        <w:div w:id="1771469825">
          <w:marLeft w:val="0"/>
          <w:marRight w:val="0"/>
          <w:marTop w:val="0"/>
          <w:marBottom w:val="0"/>
          <w:divBdr>
            <w:top w:val="none" w:sz="0" w:space="0" w:color="auto"/>
            <w:left w:val="none" w:sz="0" w:space="0" w:color="auto"/>
            <w:bottom w:val="none" w:sz="0" w:space="0" w:color="auto"/>
            <w:right w:val="none" w:sz="0" w:space="0" w:color="auto"/>
          </w:divBdr>
        </w:div>
        <w:div w:id="1994408030">
          <w:marLeft w:val="0"/>
          <w:marRight w:val="0"/>
          <w:marTop w:val="150"/>
          <w:marBottom w:val="0"/>
          <w:divBdr>
            <w:top w:val="none" w:sz="0" w:space="0" w:color="auto"/>
            <w:left w:val="none" w:sz="0" w:space="0" w:color="auto"/>
            <w:bottom w:val="none" w:sz="0" w:space="0" w:color="auto"/>
            <w:right w:val="none" w:sz="0" w:space="0" w:color="auto"/>
          </w:divBdr>
          <w:divsChild>
            <w:div w:id="1787038924">
              <w:marLeft w:val="1155"/>
              <w:marRight w:val="0"/>
              <w:marTop w:val="0"/>
              <w:marBottom w:val="0"/>
              <w:divBdr>
                <w:top w:val="none" w:sz="0" w:space="0" w:color="auto"/>
                <w:left w:val="none" w:sz="0" w:space="0" w:color="auto"/>
                <w:bottom w:val="none" w:sz="0" w:space="0" w:color="auto"/>
                <w:right w:val="none" w:sz="0" w:space="0" w:color="auto"/>
              </w:divBdr>
            </w:div>
            <w:div w:id="1919754126">
              <w:marLeft w:val="1155"/>
              <w:marRight w:val="0"/>
              <w:marTop w:val="0"/>
              <w:marBottom w:val="0"/>
              <w:divBdr>
                <w:top w:val="none" w:sz="0" w:space="0" w:color="auto"/>
                <w:left w:val="none" w:sz="0" w:space="0" w:color="auto"/>
                <w:bottom w:val="none" w:sz="0" w:space="0" w:color="auto"/>
                <w:right w:val="none" w:sz="0" w:space="0" w:color="auto"/>
              </w:divBdr>
            </w:div>
            <w:div w:id="506216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19843">
      <w:bodyDiv w:val="1"/>
      <w:marLeft w:val="0"/>
      <w:marRight w:val="0"/>
      <w:marTop w:val="0"/>
      <w:marBottom w:val="0"/>
      <w:divBdr>
        <w:top w:val="none" w:sz="0" w:space="0" w:color="auto"/>
        <w:left w:val="none" w:sz="0" w:space="0" w:color="auto"/>
        <w:bottom w:val="none" w:sz="0" w:space="0" w:color="auto"/>
        <w:right w:val="none" w:sz="0" w:space="0" w:color="auto"/>
      </w:divBdr>
      <w:divsChild>
        <w:div w:id="267129048">
          <w:marLeft w:val="0"/>
          <w:marRight w:val="0"/>
          <w:marTop w:val="0"/>
          <w:marBottom w:val="0"/>
          <w:divBdr>
            <w:top w:val="none" w:sz="0" w:space="0" w:color="auto"/>
            <w:left w:val="none" w:sz="0" w:space="0" w:color="auto"/>
            <w:bottom w:val="none" w:sz="0" w:space="0" w:color="auto"/>
            <w:right w:val="none" w:sz="0" w:space="0" w:color="auto"/>
          </w:divBdr>
        </w:div>
        <w:div w:id="522129228">
          <w:marLeft w:val="0"/>
          <w:marRight w:val="0"/>
          <w:marTop w:val="150"/>
          <w:marBottom w:val="0"/>
          <w:divBdr>
            <w:top w:val="none" w:sz="0" w:space="0" w:color="auto"/>
            <w:left w:val="none" w:sz="0" w:space="0" w:color="auto"/>
            <w:bottom w:val="none" w:sz="0" w:space="0" w:color="auto"/>
            <w:right w:val="none" w:sz="0" w:space="0" w:color="auto"/>
          </w:divBdr>
          <w:divsChild>
            <w:div w:id="2008172140">
              <w:marLeft w:val="1155"/>
              <w:marRight w:val="0"/>
              <w:marTop w:val="0"/>
              <w:marBottom w:val="0"/>
              <w:divBdr>
                <w:top w:val="none" w:sz="0" w:space="0" w:color="auto"/>
                <w:left w:val="none" w:sz="0" w:space="0" w:color="auto"/>
                <w:bottom w:val="none" w:sz="0" w:space="0" w:color="auto"/>
                <w:right w:val="none" w:sz="0" w:space="0" w:color="auto"/>
              </w:divBdr>
            </w:div>
            <w:div w:id="854031614">
              <w:marLeft w:val="1155"/>
              <w:marRight w:val="0"/>
              <w:marTop w:val="0"/>
              <w:marBottom w:val="0"/>
              <w:divBdr>
                <w:top w:val="none" w:sz="0" w:space="0" w:color="auto"/>
                <w:left w:val="none" w:sz="0" w:space="0" w:color="auto"/>
                <w:bottom w:val="none" w:sz="0" w:space="0" w:color="auto"/>
                <w:right w:val="none" w:sz="0" w:space="0" w:color="auto"/>
              </w:divBdr>
            </w:div>
            <w:div w:id="14838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7126">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46628">
      <w:bodyDiv w:val="1"/>
      <w:marLeft w:val="0"/>
      <w:marRight w:val="0"/>
      <w:marTop w:val="0"/>
      <w:marBottom w:val="0"/>
      <w:divBdr>
        <w:top w:val="none" w:sz="0" w:space="0" w:color="auto"/>
        <w:left w:val="none" w:sz="0" w:space="0" w:color="auto"/>
        <w:bottom w:val="none" w:sz="0" w:space="0" w:color="auto"/>
        <w:right w:val="none" w:sz="0" w:space="0" w:color="auto"/>
      </w:divBdr>
      <w:divsChild>
        <w:div w:id="638802332">
          <w:marLeft w:val="0"/>
          <w:marRight w:val="0"/>
          <w:marTop w:val="0"/>
          <w:marBottom w:val="0"/>
          <w:divBdr>
            <w:top w:val="none" w:sz="0" w:space="0" w:color="auto"/>
            <w:left w:val="none" w:sz="0" w:space="0" w:color="auto"/>
            <w:bottom w:val="none" w:sz="0" w:space="0" w:color="auto"/>
            <w:right w:val="none" w:sz="0" w:space="0" w:color="auto"/>
          </w:divBdr>
        </w:div>
        <w:div w:id="1161117400">
          <w:marLeft w:val="0"/>
          <w:marRight w:val="0"/>
          <w:marTop w:val="150"/>
          <w:marBottom w:val="0"/>
          <w:divBdr>
            <w:top w:val="none" w:sz="0" w:space="0" w:color="auto"/>
            <w:left w:val="none" w:sz="0" w:space="0" w:color="auto"/>
            <w:bottom w:val="none" w:sz="0" w:space="0" w:color="auto"/>
            <w:right w:val="none" w:sz="0" w:space="0" w:color="auto"/>
          </w:divBdr>
          <w:divsChild>
            <w:div w:id="1449274496">
              <w:marLeft w:val="1155"/>
              <w:marRight w:val="0"/>
              <w:marTop w:val="0"/>
              <w:marBottom w:val="0"/>
              <w:divBdr>
                <w:top w:val="none" w:sz="0" w:space="0" w:color="auto"/>
                <w:left w:val="none" w:sz="0" w:space="0" w:color="auto"/>
                <w:bottom w:val="none" w:sz="0" w:space="0" w:color="auto"/>
                <w:right w:val="none" w:sz="0" w:space="0" w:color="auto"/>
              </w:divBdr>
            </w:div>
            <w:div w:id="1313635178">
              <w:marLeft w:val="1155"/>
              <w:marRight w:val="0"/>
              <w:marTop w:val="0"/>
              <w:marBottom w:val="0"/>
              <w:divBdr>
                <w:top w:val="none" w:sz="0" w:space="0" w:color="auto"/>
                <w:left w:val="none" w:sz="0" w:space="0" w:color="auto"/>
                <w:bottom w:val="none" w:sz="0" w:space="0" w:color="auto"/>
                <w:right w:val="none" w:sz="0" w:space="0" w:color="auto"/>
              </w:divBdr>
            </w:div>
            <w:div w:id="90252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266835">
      <w:bodyDiv w:val="1"/>
      <w:marLeft w:val="0"/>
      <w:marRight w:val="0"/>
      <w:marTop w:val="0"/>
      <w:marBottom w:val="0"/>
      <w:divBdr>
        <w:top w:val="none" w:sz="0" w:space="0" w:color="auto"/>
        <w:left w:val="none" w:sz="0" w:space="0" w:color="auto"/>
        <w:bottom w:val="none" w:sz="0" w:space="0" w:color="auto"/>
        <w:right w:val="none" w:sz="0" w:space="0" w:color="auto"/>
      </w:divBdr>
      <w:divsChild>
        <w:div w:id="1582568812">
          <w:marLeft w:val="0"/>
          <w:marRight w:val="0"/>
          <w:marTop w:val="0"/>
          <w:marBottom w:val="0"/>
          <w:divBdr>
            <w:top w:val="none" w:sz="0" w:space="0" w:color="auto"/>
            <w:left w:val="none" w:sz="0" w:space="0" w:color="auto"/>
            <w:bottom w:val="none" w:sz="0" w:space="0" w:color="auto"/>
            <w:right w:val="none" w:sz="0" w:space="0" w:color="auto"/>
          </w:divBdr>
        </w:div>
        <w:div w:id="187063395">
          <w:marLeft w:val="0"/>
          <w:marRight w:val="0"/>
          <w:marTop w:val="150"/>
          <w:marBottom w:val="0"/>
          <w:divBdr>
            <w:top w:val="none" w:sz="0" w:space="0" w:color="auto"/>
            <w:left w:val="none" w:sz="0" w:space="0" w:color="auto"/>
            <w:bottom w:val="none" w:sz="0" w:space="0" w:color="auto"/>
            <w:right w:val="none" w:sz="0" w:space="0" w:color="auto"/>
          </w:divBdr>
          <w:divsChild>
            <w:div w:id="1982810969">
              <w:marLeft w:val="1155"/>
              <w:marRight w:val="0"/>
              <w:marTop w:val="0"/>
              <w:marBottom w:val="0"/>
              <w:divBdr>
                <w:top w:val="none" w:sz="0" w:space="0" w:color="auto"/>
                <w:left w:val="none" w:sz="0" w:space="0" w:color="auto"/>
                <w:bottom w:val="none" w:sz="0" w:space="0" w:color="auto"/>
                <w:right w:val="none" w:sz="0" w:space="0" w:color="auto"/>
              </w:divBdr>
            </w:div>
            <w:div w:id="786386586">
              <w:marLeft w:val="1155"/>
              <w:marRight w:val="0"/>
              <w:marTop w:val="0"/>
              <w:marBottom w:val="0"/>
              <w:divBdr>
                <w:top w:val="none" w:sz="0" w:space="0" w:color="auto"/>
                <w:left w:val="none" w:sz="0" w:space="0" w:color="auto"/>
                <w:bottom w:val="none" w:sz="0" w:space="0" w:color="auto"/>
                <w:right w:val="none" w:sz="0" w:space="0" w:color="auto"/>
              </w:divBdr>
            </w:div>
            <w:div w:id="2063283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6963">
      <w:bodyDiv w:val="1"/>
      <w:marLeft w:val="0"/>
      <w:marRight w:val="0"/>
      <w:marTop w:val="0"/>
      <w:marBottom w:val="0"/>
      <w:divBdr>
        <w:top w:val="none" w:sz="0" w:space="0" w:color="auto"/>
        <w:left w:val="none" w:sz="0" w:space="0" w:color="auto"/>
        <w:bottom w:val="none" w:sz="0" w:space="0" w:color="auto"/>
        <w:right w:val="none" w:sz="0" w:space="0" w:color="auto"/>
      </w:divBdr>
      <w:divsChild>
        <w:div w:id="1475757160">
          <w:marLeft w:val="0"/>
          <w:marRight w:val="0"/>
          <w:marTop w:val="0"/>
          <w:marBottom w:val="0"/>
          <w:divBdr>
            <w:top w:val="none" w:sz="0" w:space="0" w:color="auto"/>
            <w:left w:val="none" w:sz="0" w:space="0" w:color="auto"/>
            <w:bottom w:val="none" w:sz="0" w:space="0" w:color="auto"/>
            <w:right w:val="none" w:sz="0" w:space="0" w:color="auto"/>
          </w:divBdr>
        </w:div>
        <w:div w:id="1235817129">
          <w:marLeft w:val="0"/>
          <w:marRight w:val="0"/>
          <w:marTop w:val="150"/>
          <w:marBottom w:val="0"/>
          <w:divBdr>
            <w:top w:val="none" w:sz="0" w:space="0" w:color="auto"/>
            <w:left w:val="none" w:sz="0" w:space="0" w:color="auto"/>
            <w:bottom w:val="none" w:sz="0" w:space="0" w:color="auto"/>
            <w:right w:val="none" w:sz="0" w:space="0" w:color="auto"/>
          </w:divBdr>
          <w:divsChild>
            <w:div w:id="1883056850">
              <w:marLeft w:val="1155"/>
              <w:marRight w:val="0"/>
              <w:marTop w:val="0"/>
              <w:marBottom w:val="0"/>
              <w:divBdr>
                <w:top w:val="none" w:sz="0" w:space="0" w:color="auto"/>
                <w:left w:val="none" w:sz="0" w:space="0" w:color="auto"/>
                <w:bottom w:val="none" w:sz="0" w:space="0" w:color="auto"/>
                <w:right w:val="none" w:sz="0" w:space="0" w:color="auto"/>
              </w:divBdr>
            </w:div>
            <w:div w:id="1573812555">
              <w:marLeft w:val="1155"/>
              <w:marRight w:val="0"/>
              <w:marTop w:val="0"/>
              <w:marBottom w:val="0"/>
              <w:divBdr>
                <w:top w:val="none" w:sz="0" w:space="0" w:color="auto"/>
                <w:left w:val="none" w:sz="0" w:space="0" w:color="auto"/>
                <w:bottom w:val="none" w:sz="0" w:space="0" w:color="auto"/>
                <w:right w:val="none" w:sz="0" w:space="0" w:color="auto"/>
              </w:divBdr>
            </w:div>
            <w:div w:id="189734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072280">
      <w:bodyDiv w:val="1"/>
      <w:marLeft w:val="0"/>
      <w:marRight w:val="0"/>
      <w:marTop w:val="0"/>
      <w:marBottom w:val="0"/>
      <w:divBdr>
        <w:top w:val="none" w:sz="0" w:space="0" w:color="auto"/>
        <w:left w:val="none" w:sz="0" w:space="0" w:color="auto"/>
        <w:bottom w:val="none" w:sz="0" w:space="0" w:color="auto"/>
        <w:right w:val="none" w:sz="0" w:space="0" w:color="auto"/>
      </w:divBdr>
      <w:divsChild>
        <w:div w:id="1986667468">
          <w:marLeft w:val="0"/>
          <w:marRight w:val="0"/>
          <w:marTop w:val="0"/>
          <w:marBottom w:val="0"/>
          <w:divBdr>
            <w:top w:val="none" w:sz="0" w:space="0" w:color="auto"/>
            <w:left w:val="none" w:sz="0" w:space="0" w:color="auto"/>
            <w:bottom w:val="none" w:sz="0" w:space="0" w:color="auto"/>
            <w:right w:val="none" w:sz="0" w:space="0" w:color="auto"/>
          </w:divBdr>
        </w:div>
        <w:div w:id="75707775">
          <w:marLeft w:val="0"/>
          <w:marRight w:val="0"/>
          <w:marTop w:val="150"/>
          <w:marBottom w:val="0"/>
          <w:divBdr>
            <w:top w:val="none" w:sz="0" w:space="0" w:color="auto"/>
            <w:left w:val="none" w:sz="0" w:space="0" w:color="auto"/>
            <w:bottom w:val="none" w:sz="0" w:space="0" w:color="auto"/>
            <w:right w:val="none" w:sz="0" w:space="0" w:color="auto"/>
          </w:divBdr>
          <w:divsChild>
            <w:div w:id="1265381439">
              <w:marLeft w:val="1155"/>
              <w:marRight w:val="0"/>
              <w:marTop w:val="0"/>
              <w:marBottom w:val="0"/>
              <w:divBdr>
                <w:top w:val="none" w:sz="0" w:space="0" w:color="auto"/>
                <w:left w:val="none" w:sz="0" w:space="0" w:color="auto"/>
                <w:bottom w:val="none" w:sz="0" w:space="0" w:color="auto"/>
                <w:right w:val="none" w:sz="0" w:space="0" w:color="auto"/>
              </w:divBdr>
            </w:div>
            <w:div w:id="2052489106">
              <w:marLeft w:val="1155"/>
              <w:marRight w:val="0"/>
              <w:marTop w:val="0"/>
              <w:marBottom w:val="0"/>
              <w:divBdr>
                <w:top w:val="none" w:sz="0" w:space="0" w:color="auto"/>
                <w:left w:val="none" w:sz="0" w:space="0" w:color="auto"/>
                <w:bottom w:val="none" w:sz="0" w:space="0" w:color="auto"/>
                <w:right w:val="none" w:sz="0" w:space="0" w:color="auto"/>
              </w:divBdr>
            </w:div>
            <w:div w:id="109682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88645">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35357">
      <w:bodyDiv w:val="1"/>
      <w:marLeft w:val="0"/>
      <w:marRight w:val="0"/>
      <w:marTop w:val="0"/>
      <w:marBottom w:val="0"/>
      <w:divBdr>
        <w:top w:val="none" w:sz="0" w:space="0" w:color="auto"/>
        <w:left w:val="none" w:sz="0" w:space="0" w:color="auto"/>
        <w:bottom w:val="none" w:sz="0" w:space="0" w:color="auto"/>
        <w:right w:val="none" w:sz="0" w:space="0" w:color="auto"/>
      </w:divBdr>
      <w:divsChild>
        <w:div w:id="1531183936">
          <w:marLeft w:val="0"/>
          <w:marRight w:val="0"/>
          <w:marTop w:val="0"/>
          <w:marBottom w:val="0"/>
          <w:divBdr>
            <w:top w:val="none" w:sz="0" w:space="0" w:color="auto"/>
            <w:left w:val="none" w:sz="0" w:space="0" w:color="auto"/>
            <w:bottom w:val="none" w:sz="0" w:space="0" w:color="auto"/>
            <w:right w:val="none" w:sz="0" w:space="0" w:color="auto"/>
          </w:divBdr>
        </w:div>
        <w:div w:id="990404814">
          <w:marLeft w:val="0"/>
          <w:marRight w:val="0"/>
          <w:marTop w:val="150"/>
          <w:marBottom w:val="0"/>
          <w:divBdr>
            <w:top w:val="none" w:sz="0" w:space="0" w:color="auto"/>
            <w:left w:val="none" w:sz="0" w:space="0" w:color="auto"/>
            <w:bottom w:val="none" w:sz="0" w:space="0" w:color="auto"/>
            <w:right w:val="none" w:sz="0" w:space="0" w:color="auto"/>
          </w:divBdr>
          <w:divsChild>
            <w:div w:id="411464638">
              <w:marLeft w:val="1155"/>
              <w:marRight w:val="0"/>
              <w:marTop w:val="0"/>
              <w:marBottom w:val="0"/>
              <w:divBdr>
                <w:top w:val="none" w:sz="0" w:space="0" w:color="auto"/>
                <w:left w:val="none" w:sz="0" w:space="0" w:color="auto"/>
                <w:bottom w:val="none" w:sz="0" w:space="0" w:color="auto"/>
                <w:right w:val="none" w:sz="0" w:space="0" w:color="auto"/>
              </w:divBdr>
            </w:div>
            <w:div w:id="2035498056">
              <w:marLeft w:val="1155"/>
              <w:marRight w:val="0"/>
              <w:marTop w:val="0"/>
              <w:marBottom w:val="0"/>
              <w:divBdr>
                <w:top w:val="none" w:sz="0" w:space="0" w:color="auto"/>
                <w:left w:val="none" w:sz="0" w:space="0" w:color="auto"/>
                <w:bottom w:val="none" w:sz="0" w:space="0" w:color="auto"/>
                <w:right w:val="none" w:sz="0" w:space="0" w:color="auto"/>
              </w:divBdr>
            </w:div>
            <w:div w:id="939530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46651">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82437">
      <w:bodyDiv w:val="1"/>
      <w:marLeft w:val="0"/>
      <w:marRight w:val="0"/>
      <w:marTop w:val="0"/>
      <w:marBottom w:val="0"/>
      <w:divBdr>
        <w:top w:val="none" w:sz="0" w:space="0" w:color="auto"/>
        <w:left w:val="none" w:sz="0" w:space="0" w:color="auto"/>
        <w:bottom w:val="none" w:sz="0" w:space="0" w:color="auto"/>
        <w:right w:val="none" w:sz="0" w:space="0" w:color="auto"/>
      </w:divBdr>
      <w:divsChild>
        <w:div w:id="1641418754">
          <w:marLeft w:val="0"/>
          <w:marRight w:val="0"/>
          <w:marTop w:val="0"/>
          <w:marBottom w:val="0"/>
          <w:divBdr>
            <w:top w:val="none" w:sz="0" w:space="0" w:color="auto"/>
            <w:left w:val="none" w:sz="0" w:space="0" w:color="auto"/>
            <w:bottom w:val="none" w:sz="0" w:space="0" w:color="auto"/>
            <w:right w:val="none" w:sz="0" w:space="0" w:color="auto"/>
          </w:divBdr>
        </w:div>
        <w:div w:id="1678072057">
          <w:marLeft w:val="0"/>
          <w:marRight w:val="0"/>
          <w:marTop w:val="150"/>
          <w:marBottom w:val="0"/>
          <w:divBdr>
            <w:top w:val="none" w:sz="0" w:space="0" w:color="auto"/>
            <w:left w:val="none" w:sz="0" w:space="0" w:color="auto"/>
            <w:bottom w:val="none" w:sz="0" w:space="0" w:color="auto"/>
            <w:right w:val="none" w:sz="0" w:space="0" w:color="auto"/>
          </w:divBdr>
          <w:divsChild>
            <w:div w:id="1451044553">
              <w:marLeft w:val="1155"/>
              <w:marRight w:val="0"/>
              <w:marTop w:val="0"/>
              <w:marBottom w:val="0"/>
              <w:divBdr>
                <w:top w:val="none" w:sz="0" w:space="0" w:color="auto"/>
                <w:left w:val="none" w:sz="0" w:space="0" w:color="auto"/>
                <w:bottom w:val="none" w:sz="0" w:space="0" w:color="auto"/>
                <w:right w:val="none" w:sz="0" w:space="0" w:color="auto"/>
              </w:divBdr>
            </w:div>
            <w:div w:id="1559898271">
              <w:marLeft w:val="1155"/>
              <w:marRight w:val="0"/>
              <w:marTop w:val="0"/>
              <w:marBottom w:val="0"/>
              <w:divBdr>
                <w:top w:val="none" w:sz="0" w:space="0" w:color="auto"/>
                <w:left w:val="none" w:sz="0" w:space="0" w:color="auto"/>
                <w:bottom w:val="none" w:sz="0" w:space="0" w:color="auto"/>
                <w:right w:val="none" w:sz="0" w:space="0" w:color="auto"/>
              </w:divBdr>
            </w:div>
            <w:div w:id="1738891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196980">
      <w:bodyDiv w:val="1"/>
      <w:marLeft w:val="0"/>
      <w:marRight w:val="0"/>
      <w:marTop w:val="0"/>
      <w:marBottom w:val="0"/>
      <w:divBdr>
        <w:top w:val="none" w:sz="0" w:space="0" w:color="auto"/>
        <w:left w:val="none" w:sz="0" w:space="0" w:color="auto"/>
        <w:bottom w:val="none" w:sz="0" w:space="0" w:color="auto"/>
        <w:right w:val="none" w:sz="0" w:space="0" w:color="auto"/>
      </w:divBdr>
      <w:divsChild>
        <w:div w:id="613946748">
          <w:marLeft w:val="0"/>
          <w:marRight w:val="0"/>
          <w:marTop w:val="0"/>
          <w:marBottom w:val="0"/>
          <w:divBdr>
            <w:top w:val="none" w:sz="0" w:space="0" w:color="auto"/>
            <w:left w:val="none" w:sz="0" w:space="0" w:color="auto"/>
            <w:bottom w:val="none" w:sz="0" w:space="0" w:color="auto"/>
            <w:right w:val="none" w:sz="0" w:space="0" w:color="auto"/>
          </w:divBdr>
        </w:div>
        <w:div w:id="1119682740">
          <w:marLeft w:val="0"/>
          <w:marRight w:val="0"/>
          <w:marTop w:val="150"/>
          <w:marBottom w:val="0"/>
          <w:divBdr>
            <w:top w:val="none" w:sz="0" w:space="0" w:color="auto"/>
            <w:left w:val="none" w:sz="0" w:space="0" w:color="auto"/>
            <w:bottom w:val="none" w:sz="0" w:space="0" w:color="auto"/>
            <w:right w:val="none" w:sz="0" w:space="0" w:color="auto"/>
          </w:divBdr>
          <w:divsChild>
            <w:div w:id="423691896">
              <w:marLeft w:val="1155"/>
              <w:marRight w:val="0"/>
              <w:marTop w:val="0"/>
              <w:marBottom w:val="0"/>
              <w:divBdr>
                <w:top w:val="none" w:sz="0" w:space="0" w:color="auto"/>
                <w:left w:val="none" w:sz="0" w:space="0" w:color="auto"/>
                <w:bottom w:val="none" w:sz="0" w:space="0" w:color="auto"/>
                <w:right w:val="none" w:sz="0" w:space="0" w:color="auto"/>
              </w:divBdr>
            </w:div>
            <w:div w:id="631788397">
              <w:marLeft w:val="1155"/>
              <w:marRight w:val="0"/>
              <w:marTop w:val="0"/>
              <w:marBottom w:val="0"/>
              <w:divBdr>
                <w:top w:val="none" w:sz="0" w:space="0" w:color="auto"/>
                <w:left w:val="none" w:sz="0" w:space="0" w:color="auto"/>
                <w:bottom w:val="none" w:sz="0" w:space="0" w:color="auto"/>
                <w:right w:val="none" w:sz="0" w:space="0" w:color="auto"/>
              </w:divBdr>
            </w:div>
            <w:div w:id="476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073383">
      <w:bodyDiv w:val="1"/>
      <w:marLeft w:val="0"/>
      <w:marRight w:val="0"/>
      <w:marTop w:val="0"/>
      <w:marBottom w:val="0"/>
      <w:divBdr>
        <w:top w:val="none" w:sz="0" w:space="0" w:color="auto"/>
        <w:left w:val="none" w:sz="0" w:space="0" w:color="auto"/>
        <w:bottom w:val="none" w:sz="0" w:space="0" w:color="auto"/>
        <w:right w:val="none" w:sz="0" w:space="0" w:color="auto"/>
      </w:divBdr>
      <w:divsChild>
        <w:div w:id="649557023">
          <w:marLeft w:val="0"/>
          <w:marRight w:val="0"/>
          <w:marTop w:val="0"/>
          <w:marBottom w:val="0"/>
          <w:divBdr>
            <w:top w:val="none" w:sz="0" w:space="0" w:color="auto"/>
            <w:left w:val="none" w:sz="0" w:space="0" w:color="auto"/>
            <w:bottom w:val="none" w:sz="0" w:space="0" w:color="auto"/>
            <w:right w:val="none" w:sz="0" w:space="0" w:color="auto"/>
          </w:divBdr>
        </w:div>
        <w:div w:id="210503163">
          <w:marLeft w:val="0"/>
          <w:marRight w:val="0"/>
          <w:marTop w:val="150"/>
          <w:marBottom w:val="0"/>
          <w:divBdr>
            <w:top w:val="none" w:sz="0" w:space="0" w:color="auto"/>
            <w:left w:val="none" w:sz="0" w:space="0" w:color="auto"/>
            <w:bottom w:val="none" w:sz="0" w:space="0" w:color="auto"/>
            <w:right w:val="none" w:sz="0" w:space="0" w:color="auto"/>
          </w:divBdr>
          <w:divsChild>
            <w:div w:id="1585604300">
              <w:marLeft w:val="1155"/>
              <w:marRight w:val="0"/>
              <w:marTop w:val="0"/>
              <w:marBottom w:val="0"/>
              <w:divBdr>
                <w:top w:val="none" w:sz="0" w:space="0" w:color="auto"/>
                <w:left w:val="none" w:sz="0" w:space="0" w:color="auto"/>
                <w:bottom w:val="none" w:sz="0" w:space="0" w:color="auto"/>
                <w:right w:val="none" w:sz="0" w:space="0" w:color="auto"/>
              </w:divBdr>
            </w:div>
            <w:div w:id="893806986">
              <w:marLeft w:val="1155"/>
              <w:marRight w:val="0"/>
              <w:marTop w:val="0"/>
              <w:marBottom w:val="0"/>
              <w:divBdr>
                <w:top w:val="none" w:sz="0" w:space="0" w:color="auto"/>
                <w:left w:val="none" w:sz="0" w:space="0" w:color="auto"/>
                <w:bottom w:val="none" w:sz="0" w:space="0" w:color="auto"/>
                <w:right w:val="none" w:sz="0" w:space="0" w:color="auto"/>
              </w:divBdr>
            </w:div>
            <w:div w:id="80956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23814">
      <w:bodyDiv w:val="1"/>
      <w:marLeft w:val="0"/>
      <w:marRight w:val="0"/>
      <w:marTop w:val="0"/>
      <w:marBottom w:val="0"/>
      <w:divBdr>
        <w:top w:val="none" w:sz="0" w:space="0" w:color="auto"/>
        <w:left w:val="none" w:sz="0" w:space="0" w:color="auto"/>
        <w:bottom w:val="none" w:sz="0" w:space="0" w:color="auto"/>
        <w:right w:val="none" w:sz="0" w:space="0" w:color="auto"/>
      </w:divBdr>
      <w:divsChild>
        <w:div w:id="1844779566">
          <w:marLeft w:val="0"/>
          <w:marRight w:val="0"/>
          <w:marTop w:val="0"/>
          <w:marBottom w:val="0"/>
          <w:divBdr>
            <w:top w:val="none" w:sz="0" w:space="0" w:color="auto"/>
            <w:left w:val="none" w:sz="0" w:space="0" w:color="auto"/>
            <w:bottom w:val="none" w:sz="0" w:space="0" w:color="auto"/>
            <w:right w:val="none" w:sz="0" w:space="0" w:color="auto"/>
          </w:divBdr>
        </w:div>
        <w:div w:id="1830049124">
          <w:marLeft w:val="0"/>
          <w:marRight w:val="0"/>
          <w:marTop w:val="150"/>
          <w:marBottom w:val="0"/>
          <w:divBdr>
            <w:top w:val="none" w:sz="0" w:space="0" w:color="auto"/>
            <w:left w:val="none" w:sz="0" w:space="0" w:color="auto"/>
            <w:bottom w:val="none" w:sz="0" w:space="0" w:color="auto"/>
            <w:right w:val="none" w:sz="0" w:space="0" w:color="auto"/>
          </w:divBdr>
          <w:divsChild>
            <w:div w:id="1439374353">
              <w:marLeft w:val="1155"/>
              <w:marRight w:val="0"/>
              <w:marTop w:val="0"/>
              <w:marBottom w:val="0"/>
              <w:divBdr>
                <w:top w:val="none" w:sz="0" w:space="0" w:color="auto"/>
                <w:left w:val="none" w:sz="0" w:space="0" w:color="auto"/>
                <w:bottom w:val="none" w:sz="0" w:space="0" w:color="auto"/>
                <w:right w:val="none" w:sz="0" w:space="0" w:color="auto"/>
              </w:divBdr>
            </w:div>
            <w:div w:id="1512180762">
              <w:marLeft w:val="1155"/>
              <w:marRight w:val="0"/>
              <w:marTop w:val="0"/>
              <w:marBottom w:val="0"/>
              <w:divBdr>
                <w:top w:val="none" w:sz="0" w:space="0" w:color="auto"/>
                <w:left w:val="none" w:sz="0" w:space="0" w:color="auto"/>
                <w:bottom w:val="none" w:sz="0" w:space="0" w:color="auto"/>
                <w:right w:val="none" w:sz="0" w:space="0" w:color="auto"/>
              </w:divBdr>
            </w:div>
            <w:div w:id="1028675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661229">
      <w:bodyDiv w:val="1"/>
      <w:marLeft w:val="0"/>
      <w:marRight w:val="0"/>
      <w:marTop w:val="0"/>
      <w:marBottom w:val="0"/>
      <w:divBdr>
        <w:top w:val="none" w:sz="0" w:space="0" w:color="auto"/>
        <w:left w:val="none" w:sz="0" w:space="0" w:color="auto"/>
        <w:bottom w:val="none" w:sz="0" w:space="0" w:color="auto"/>
        <w:right w:val="none" w:sz="0" w:space="0" w:color="auto"/>
      </w:divBdr>
    </w:div>
    <w:div w:id="186066271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14098">
      <w:bodyDiv w:val="1"/>
      <w:marLeft w:val="0"/>
      <w:marRight w:val="0"/>
      <w:marTop w:val="0"/>
      <w:marBottom w:val="0"/>
      <w:divBdr>
        <w:top w:val="none" w:sz="0" w:space="0" w:color="auto"/>
        <w:left w:val="none" w:sz="0" w:space="0" w:color="auto"/>
        <w:bottom w:val="none" w:sz="0" w:space="0" w:color="auto"/>
        <w:right w:val="none" w:sz="0" w:space="0" w:color="auto"/>
      </w:divBdr>
      <w:divsChild>
        <w:div w:id="1524709446">
          <w:marLeft w:val="0"/>
          <w:marRight w:val="0"/>
          <w:marTop w:val="0"/>
          <w:marBottom w:val="0"/>
          <w:divBdr>
            <w:top w:val="none" w:sz="0" w:space="0" w:color="auto"/>
            <w:left w:val="none" w:sz="0" w:space="0" w:color="auto"/>
            <w:bottom w:val="none" w:sz="0" w:space="0" w:color="auto"/>
            <w:right w:val="none" w:sz="0" w:space="0" w:color="auto"/>
          </w:divBdr>
        </w:div>
        <w:div w:id="1368287883">
          <w:marLeft w:val="0"/>
          <w:marRight w:val="0"/>
          <w:marTop w:val="150"/>
          <w:marBottom w:val="0"/>
          <w:divBdr>
            <w:top w:val="none" w:sz="0" w:space="0" w:color="auto"/>
            <w:left w:val="none" w:sz="0" w:space="0" w:color="auto"/>
            <w:bottom w:val="none" w:sz="0" w:space="0" w:color="auto"/>
            <w:right w:val="none" w:sz="0" w:space="0" w:color="auto"/>
          </w:divBdr>
          <w:divsChild>
            <w:div w:id="779645092">
              <w:marLeft w:val="1155"/>
              <w:marRight w:val="0"/>
              <w:marTop w:val="0"/>
              <w:marBottom w:val="0"/>
              <w:divBdr>
                <w:top w:val="none" w:sz="0" w:space="0" w:color="auto"/>
                <w:left w:val="none" w:sz="0" w:space="0" w:color="auto"/>
                <w:bottom w:val="none" w:sz="0" w:space="0" w:color="auto"/>
                <w:right w:val="none" w:sz="0" w:space="0" w:color="auto"/>
              </w:divBdr>
            </w:div>
            <w:div w:id="1850951819">
              <w:marLeft w:val="1155"/>
              <w:marRight w:val="0"/>
              <w:marTop w:val="0"/>
              <w:marBottom w:val="0"/>
              <w:divBdr>
                <w:top w:val="none" w:sz="0" w:space="0" w:color="auto"/>
                <w:left w:val="none" w:sz="0" w:space="0" w:color="auto"/>
                <w:bottom w:val="none" w:sz="0" w:space="0" w:color="auto"/>
                <w:right w:val="none" w:sz="0" w:space="0" w:color="auto"/>
              </w:divBdr>
            </w:div>
            <w:div w:id="38194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14454">
      <w:bodyDiv w:val="1"/>
      <w:marLeft w:val="0"/>
      <w:marRight w:val="0"/>
      <w:marTop w:val="0"/>
      <w:marBottom w:val="0"/>
      <w:divBdr>
        <w:top w:val="none" w:sz="0" w:space="0" w:color="auto"/>
        <w:left w:val="none" w:sz="0" w:space="0" w:color="auto"/>
        <w:bottom w:val="none" w:sz="0" w:space="0" w:color="auto"/>
        <w:right w:val="none" w:sz="0" w:space="0" w:color="auto"/>
      </w:divBdr>
      <w:divsChild>
        <w:div w:id="2121025889">
          <w:marLeft w:val="0"/>
          <w:marRight w:val="0"/>
          <w:marTop w:val="0"/>
          <w:marBottom w:val="0"/>
          <w:divBdr>
            <w:top w:val="none" w:sz="0" w:space="0" w:color="auto"/>
            <w:left w:val="none" w:sz="0" w:space="0" w:color="auto"/>
            <w:bottom w:val="none" w:sz="0" w:space="0" w:color="auto"/>
            <w:right w:val="none" w:sz="0" w:space="0" w:color="auto"/>
          </w:divBdr>
        </w:div>
        <w:div w:id="1901401956">
          <w:marLeft w:val="0"/>
          <w:marRight w:val="0"/>
          <w:marTop w:val="150"/>
          <w:marBottom w:val="0"/>
          <w:divBdr>
            <w:top w:val="none" w:sz="0" w:space="0" w:color="auto"/>
            <w:left w:val="none" w:sz="0" w:space="0" w:color="auto"/>
            <w:bottom w:val="none" w:sz="0" w:space="0" w:color="auto"/>
            <w:right w:val="none" w:sz="0" w:space="0" w:color="auto"/>
          </w:divBdr>
          <w:divsChild>
            <w:div w:id="2134790386">
              <w:marLeft w:val="1155"/>
              <w:marRight w:val="0"/>
              <w:marTop w:val="0"/>
              <w:marBottom w:val="0"/>
              <w:divBdr>
                <w:top w:val="none" w:sz="0" w:space="0" w:color="auto"/>
                <w:left w:val="none" w:sz="0" w:space="0" w:color="auto"/>
                <w:bottom w:val="none" w:sz="0" w:space="0" w:color="auto"/>
                <w:right w:val="none" w:sz="0" w:space="0" w:color="auto"/>
              </w:divBdr>
            </w:div>
            <w:div w:id="1649287307">
              <w:marLeft w:val="1155"/>
              <w:marRight w:val="0"/>
              <w:marTop w:val="0"/>
              <w:marBottom w:val="0"/>
              <w:divBdr>
                <w:top w:val="none" w:sz="0" w:space="0" w:color="auto"/>
                <w:left w:val="none" w:sz="0" w:space="0" w:color="auto"/>
                <w:bottom w:val="none" w:sz="0" w:space="0" w:color="auto"/>
                <w:right w:val="none" w:sz="0" w:space="0" w:color="auto"/>
              </w:divBdr>
            </w:div>
            <w:div w:id="197863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59507">
      <w:bodyDiv w:val="1"/>
      <w:marLeft w:val="0"/>
      <w:marRight w:val="0"/>
      <w:marTop w:val="0"/>
      <w:marBottom w:val="0"/>
      <w:divBdr>
        <w:top w:val="none" w:sz="0" w:space="0" w:color="auto"/>
        <w:left w:val="none" w:sz="0" w:space="0" w:color="auto"/>
        <w:bottom w:val="none" w:sz="0" w:space="0" w:color="auto"/>
        <w:right w:val="none" w:sz="0" w:space="0" w:color="auto"/>
      </w:divBdr>
      <w:divsChild>
        <w:div w:id="570236071">
          <w:marLeft w:val="0"/>
          <w:marRight w:val="0"/>
          <w:marTop w:val="0"/>
          <w:marBottom w:val="0"/>
          <w:divBdr>
            <w:top w:val="none" w:sz="0" w:space="0" w:color="auto"/>
            <w:left w:val="none" w:sz="0" w:space="0" w:color="auto"/>
            <w:bottom w:val="none" w:sz="0" w:space="0" w:color="auto"/>
            <w:right w:val="none" w:sz="0" w:space="0" w:color="auto"/>
          </w:divBdr>
        </w:div>
        <w:div w:id="84427286">
          <w:marLeft w:val="0"/>
          <w:marRight w:val="0"/>
          <w:marTop w:val="150"/>
          <w:marBottom w:val="0"/>
          <w:divBdr>
            <w:top w:val="none" w:sz="0" w:space="0" w:color="auto"/>
            <w:left w:val="none" w:sz="0" w:space="0" w:color="auto"/>
            <w:bottom w:val="none" w:sz="0" w:space="0" w:color="auto"/>
            <w:right w:val="none" w:sz="0" w:space="0" w:color="auto"/>
          </w:divBdr>
          <w:divsChild>
            <w:div w:id="937715798">
              <w:marLeft w:val="1155"/>
              <w:marRight w:val="0"/>
              <w:marTop w:val="0"/>
              <w:marBottom w:val="0"/>
              <w:divBdr>
                <w:top w:val="none" w:sz="0" w:space="0" w:color="auto"/>
                <w:left w:val="none" w:sz="0" w:space="0" w:color="auto"/>
                <w:bottom w:val="none" w:sz="0" w:space="0" w:color="auto"/>
                <w:right w:val="none" w:sz="0" w:space="0" w:color="auto"/>
              </w:divBdr>
            </w:div>
            <w:div w:id="1216887756">
              <w:marLeft w:val="1155"/>
              <w:marRight w:val="0"/>
              <w:marTop w:val="0"/>
              <w:marBottom w:val="0"/>
              <w:divBdr>
                <w:top w:val="none" w:sz="0" w:space="0" w:color="auto"/>
                <w:left w:val="none" w:sz="0" w:space="0" w:color="auto"/>
                <w:bottom w:val="none" w:sz="0" w:space="0" w:color="auto"/>
                <w:right w:val="none" w:sz="0" w:space="0" w:color="auto"/>
              </w:divBdr>
            </w:div>
            <w:div w:id="515850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507644">
      <w:bodyDiv w:val="1"/>
      <w:marLeft w:val="0"/>
      <w:marRight w:val="0"/>
      <w:marTop w:val="0"/>
      <w:marBottom w:val="0"/>
      <w:divBdr>
        <w:top w:val="none" w:sz="0" w:space="0" w:color="auto"/>
        <w:left w:val="none" w:sz="0" w:space="0" w:color="auto"/>
        <w:bottom w:val="none" w:sz="0" w:space="0" w:color="auto"/>
        <w:right w:val="none" w:sz="0" w:space="0" w:color="auto"/>
      </w:divBdr>
    </w:div>
    <w:div w:id="1861552110">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1972191">
      <w:bodyDiv w:val="1"/>
      <w:marLeft w:val="0"/>
      <w:marRight w:val="0"/>
      <w:marTop w:val="0"/>
      <w:marBottom w:val="0"/>
      <w:divBdr>
        <w:top w:val="none" w:sz="0" w:space="0" w:color="auto"/>
        <w:left w:val="none" w:sz="0" w:space="0" w:color="auto"/>
        <w:bottom w:val="none" w:sz="0" w:space="0" w:color="auto"/>
        <w:right w:val="none" w:sz="0" w:space="0" w:color="auto"/>
      </w:divBdr>
      <w:divsChild>
        <w:div w:id="2070766333">
          <w:marLeft w:val="0"/>
          <w:marRight w:val="0"/>
          <w:marTop w:val="0"/>
          <w:marBottom w:val="0"/>
          <w:divBdr>
            <w:top w:val="none" w:sz="0" w:space="0" w:color="auto"/>
            <w:left w:val="none" w:sz="0" w:space="0" w:color="auto"/>
            <w:bottom w:val="none" w:sz="0" w:space="0" w:color="auto"/>
            <w:right w:val="none" w:sz="0" w:space="0" w:color="auto"/>
          </w:divBdr>
        </w:div>
        <w:div w:id="937058694">
          <w:marLeft w:val="0"/>
          <w:marRight w:val="0"/>
          <w:marTop w:val="150"/>
          <w:marBottom w:val="0"/>
          <w:divBdr>
            <w:top w:val="none" w:sz="0" w:space="0" w:color="auto"/>
            <w:left w:val="none" w:sz="0" w:space="0" w:color="auto"/>
            <w:bottom w:val="none" w:sz="0" w:space="0" w:color="auto"/>
            <w:right w:val="none" w:sz="0" w:space="0" w:color="auto"/>
          </w:divBdr>
          <w:divsChild>
            <w:div w:id="2142770940">
              <w:marLeft w:val="1155"/>
              <w:marRight w:val="0"/>
              <w:marTop w:val="0"/>
              <w:marBottom w:val="0"/>
              <w:divBdr>
                <w:top w:val="none" w:sz="0" w:space="0" w:color="auto"/>
                <w:left w:val="none" w:sz="0" w:space="0" w:color="auto"/>
                <w:bottom w:val="none" w:sz="0" w:space="0" w:color="auto"/>
                <w:right w:val="none" w:sz="0" w:space="0" w:color="auto"/>
              </w:divBdr>
            </w:div>
            <w:div w:id="1647970972">
              <w:marLeft w:val="1155"/>
              <w:marRight w:val="0"/>
              <w:marTop w:val="0"/>
              <w:marBottom w:val="0"/>
              <w:divBdr>
                <w:top w:val="none" w:sz="0" w:space="0" w:color="auto"/>
                <w:left w:val="none" w:sz="0" w:space="0" w:color="auto"/>
                <w:bottom w:val="none" w:sz="0" w:space="0" w:color="auto"/>
                <w:right w:val="none" w:sz="0" w:space="0" w:color="auto"/>
              </w:divBdr>
            </w:div>
            <w:div w:id="377633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6689">
      <w:bodyDiv w:val="1"/>
      <w:marLeft w:val="0"/>
      <w:marRight w:val="0"/>
      <w:marTop w:val="0"/>
      <w:marBottom w:val="0"/>
      <w:divBdr>
        <w:top w:val="none" w:sz="0" w:space="0" w:color="auto"/>
        <w:left w:val="none" w:sz="0" w:space="0" w:color="auto"/>
        <w:bottom w:val="none" w:sz="0" w:space="0" w:color="auto"/>
        <w:right w:val="none" w:sz="0" w:space="0" w:color="auto"/>
      </w:divBdr>
      <w:divsChild>
        <w:div w:id="1210265851">
          <w:marLeft w:val="0"/>
          <w:marRight w:val="0"/>
          <w:marTop w:val="0"/>
          <w:marBottom w:val="0"/>
          <w:divBdr>
            <w:top w:val="none" w:sz="0" w:space="0" w:color="auto"/>
            <w:left w:val="none" w:sz="0" w:space="0" w:color="auto"/>
            <w:bottom w:val="none" w:sz="0" w:space="0" w:color="auto"/>
            <w:right w:val="none" w:sz="0" w:space="0" w:color="auto"/>
          </w:divBdr>
        </w:div>
        <w:div w:id="17657116">
          <w:marLeft w:val="0"/>
          <w:marRight w:val="0"/>
          <w:marTop w:val="150"/>
          <w:marBottom w:val="0"/>
          <w:divBdr>
            <w:top w:val="none" w:sz="0" w:space="0" w:color="auto"/>
            <w:left w:val="none" w:sz="0" w:space="0" w:color="auto"/>
            <w:bottom w:val="none" w:sz="0" w:space="0" w:color="auto"/>
            <w:right w:val="none" w:sz="0" w:space="0" w:color="auto"/>
          </w:divBdr>
          <w:divsChild>
            <w:div w:id="736559175">
              <w:marLeft w:val="1155"/>
              <w:marRight w:val="0"/>
              <w:marTop w:val="0"/>
              <w:marBottom w:val="0"/>
              <w:divBdr>
                <w:top w:val="none" w:sz="0" w:space="0" w:color="auto"/>
                <w:left w:val="none" w:sz="0" w:space="0" w:color="auto"/>
                <w:bottom w:val="none" w:sz="0" w:space="0" w:color="auto"/>
                <w:right w:val="none" w:sz="0" w:space="0" w:color="auto"/>
              </w:divBdr>
            </w:div>
            <w:div w:id="570628014">
              <w:marLeft w:val="1155"/>
              <w:marRight w:val="0"/>
              <w:marTop w:val="0"/>
              <w:marBottom w:val="0"/>
              <w:divBdr>
                <w:top w:val="none" w:sz="0" w:space="0" w:color="auto"/>
                <w:left w:val="none" w:sz="0" w:space="0" w:color="auto"/>
                <w:bottom w:val="none" w:sz="0" w:space="0" w:color="auto"/>
                <w:right w:val="none" w:sz="0" w:space="0" w:color="auto"/>
              </w:divBdr>
            </w:div>
            <w:div w:id="184639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199131">
      <w:bodyDiv w:val="1"/>
      <w:marLeft w:val="0"/>
      <w:marRight w:val="0"/>
      <w:marTop w:val="0"/>
      <w:marBottom w:val="0"/>
      <w:divBdr>
        <w:top w:val="none" w:sz="0" w:space="0" w:color="auto"/>
        <w:left w:val="none" w:sz="0" w:space="0" w:color="auto"/>
        <w:bottom w:val="none" w:sz="0" w:space="0" w:color="auto"/>
        <w:right w:val="none" w:sz="0" w:space="0" w:color="auto"/>
      </w:divBdr>
      <w:divsChild>
        <w:div w:id="107429173">
          <w:marLeft w:val="0"/>
          <w:marRight w:val="0"/>
          <w:marTop w:val="0"/>
          <w:marBottom w:val="0"/>
          <w:divBdr>
            <w:top w:val="none" w:sz="0" w:space="0" w:color="auto"/>
            <w:left w:val="none" w:sz="0" w:space="0" w:color="auto"/>
            <w:bottom w:val="none" w:sz="0" w:space="0" w:color="auto"/>
            <w:right w:val="none" w:sz="0" w:space="0" w:color="auto"/>
          </w:divBdr>
        </w:div>
        <w:div w:id="1849368494">
          <w:marLeft w:val="0"/>
          <w:marRight w:val="0"/>
          <w:marTop w:val="150"/>
          <w:marBottom w:val="0"/>
          <w:divBdr>
            <w:top w:val="none" w:sz="0" w:space="0" w:color="auto"/>
            <w:left w:val="none" w:sz="0" w:space="0" w:color="auto"/>
            <w:bottom w:val="none" w:sz="0" w:space="0" w:color="auto"/>
            <w:right w:val="none" w:sz="0" w:space="0" w:color="auto"/>
          </w:divBdr>
          <w:divsChild>
            <w:div w:id="278536349">
              <w:marLeft w:val="1155"/>
              <w:marRight w:val="0"/>
              <w:marTop w:val="0"/>
              <w:marBottom w:val="0"/>
              <w:divBdr>
                <w:top w:val="none" w:sz="0" w:space="0" w:color="auto"/>
                <w:left w:val="none" w:sz="0" w:space="0" w:color="auto"/>
                <w:bottom w:val="none" w:sz="0" w:space="0" w:color="auto"/>
                <w:right w:val="none" w:sz="0" w:space="0" w:color="auto"/>
              </w:divBdr>
            </w:div>
            <w:div w:id="1184052897">
              <w:marLeft w:val="1155"/>
              <w:marRight w:val="0"/>
              <w:marTop w:val="0"/>
              <w:marBottom w:val="0"/>
              <w:divBdr>
                <w:top w:val="none" w:sz="0" w:space="0" w:color="auto"/>
                <w:left w:val="none" w:sz="0" w:space="0" w:color="auto"/>
                <w:bottom w:val="none" w:sz="0" w:space="0" w:color="auto"/>
                <w:right w:val="none" w:sz="0" w:space="0" w:color="auto"/>
              </w:divBdr>
            </w:div>
            <w:div w:id="140675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45077">
      <w:bodyDiv w:val="1"/>
      <w:marLeft w:val="0"/>
      <w:marRight w:val="0"/>
      <w:marTop w:val="0"/>
      <w:marBottom w:val="0"/>
      <w:divBdr>
        <w:top w:val="none" w:sz="0" w:space="0" w:color="auto"/>
        <w:left w:val="none" w:sz="0" w:space="0" w:color="auto"/>
        <w:bottom w:val="none" w:sz="0" w:space="0" w:color="auto"/>
        <w:right w:val="none" w:sz="0" w:space="0" w:color="auto"/>
      </w:divBdr>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661448">
      <w:bodyDiv w:val="1"/>
      <w:marLeft w:val="0"/>
      <w:marRight w:val="0"/>
      <w:marTop w:val="0"/>
      <w:marBottom w:val="0"/>
      <w:divBdr>
        <w:top w:val="none" w:sz="0" w:space="0" w:color="auto"/>
        <w:left w:val="none" w:sz="0" w:space="0" w:color="auto"/>
        <w:bottom w:val="none" w:sz="0" w:space="0" w:color="auto"/>
        <w:right w:val="none" w:sz="0" w:space="0" w:color="auto"/>
      </w:divBdr>
      <w:divsChild>
        <w:div w:id="343676487">
          <w:marLeft w:val="0"/>
          <w:marRight w:val="0"/>
          <w:marTop w:val="0"/>
          <w:marBottom w:val="0"/>
          <w:divBdr>
            <w:top w:val="none" w:sz="0" w:space="0" w:color="auto"/>
            <w:left w:val="none" w:sz="0" w:space="0" w:color="auto"/>
            <w:bottom w:val="none" w:sz="0" w:space="0" w:color="auto"/>
            <w:right w:val="none" w:sz="0" w:space="0" w:color="auto"/>
          </w:divBdr>
        </w:div>
        <w:div w:id="385640261">
          <w:marLeft w:val="0"/>
          <w:marRight w:val="0"/>
          <w:marTop w:val="150"/>
          <w:marBottom w:val="0"/>
          <w:divBdr>
            <w:top w:val="none" w:sz="0" w:space="0" w:color="auto"/>
            <w:left w:val="none" w:sz="0" w:space="0" w:color="auto"/>
            <w:bottom w:val="none" w:sz="0" w:space="0" w:color="auto"/>
            <w:right w:val="none" w:sz="0" w:space="0" w:color="auto"/>
          </w:divBdr>
          <w:divsChild>
            <w:div w:id="425151061">
              <w:marLeft w:val="1155"/>
              <w:marRight w:val="0"/>
              <w:marTop w:val="0"/>
              <w:marBottom w:val="0"/>
              <w:divBdr>
                <w:top w:val="none" w:sz="0" w:space="0" w:color="auto"/>
                <w:left w:val="none" w:sz="0" w:space="0" w:color="auto"/>
                <w:bottom w:val="none" w:sz="0" w:space="0" w:color="auto"/>
                <w:right w:val="none" w:sz="0" w:space="0" w:color="auto"/>
              </w:divBdr>
            </w:div>
            <w:div w:id="1067655976">
              <w:marLeft w:val="1155"/>
              <w:marRight w:val="0"/>
              <w:marTop w:val="0"/>
              <w:marBottom w:val="0"/>
              <w:divBdr>
                <w:top w:val="none" w:sz="0" w:space="0" w:color="auto"/>
                <w:left w:val="none" w:sz="0" w:space="0" w:color="auto"/>
                <w:bottom w:val="none" w:sz="0" w:space="0" w:color="auto"/>
                <w:right w:val="none" w:sz="0" w:space="0" w:color="auto"/>
              </w:divBdr>
            </w:div>
            <w:div w:id="129984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4780851">
      <w:bodyDiv w:val="1"/>
      <w:marLeft w:val="0"/>
      <w:marRight w:val="0"/>
      <w:marTop w:val="0"/>
      <w:marBottom w:val="0"/>
      <w:divBdr>
        <w:top w:val="none" w:sz="0" w:space="0" w:color="auto"/>
        <w:left w:val="none" w:sz="0" w:space="0" w:color="auto"/>
        <w:bottom w:val="none" w:sz="0" w:space="0" w:color="auto"/>
        <w:right w:val="none" w:sz="0" w:space="0" w:color="auto"/>
      </w:divBdr>
    </w:div>
    <w:div w:id="1864896986">
      <w:bodyDiv w:val="1"/>
      <w:marLeft w:val="0"/>
      <w:marRight w:val="0"/>
      <w:marTop w:val="0"/>
      <w:marBottom w:val="0"/>
      <w:divBdr>
        <w:top w:val="none" w:sz="0" w:space="0" w:color="auto"/>
        <w:left w:val="none" w:sz="0" w:space="0" w:color="auto"/>
        <w:bottom w:val="none" w:sz="0" w:space="0" w:color="auto"/>
        <w:right w:val="none" w:sz="0" w:space="0" w:color="auto"/>
      </w:divBdr>
      <w:divsChild>
        <w:div w:id="2023041924">
          <w:marLeft w:val="0"/>
          <w:marRight w:val="0"/>
          <w:marTop w:val="0"/>
          <w:marBottom w:val="0"/>
          <w:divBdr>
            <w:top w:val="none" w:sz="0" w:space="0" w:color="auto"/>
            <w:left w:val="none" w:sz="0" w:space="0" w:color="auto"/>
            <w:bottom w:val="none" w:sz="0" w:space="0" w:color="auto"/>
            <w:right w:val="none" w:sz="0" w:space="0" w:color="auto"/>
          </w:divBdr>
        </w:div>
        <w:div w:id="864441263">
          <w:marLeft w:val="0"/>
          <w:marRight w:val="0"/>
          <w:marTop w:val="150"/>
          <w:marBottom w:val="0"/>
          <w:divBdr>
            <w:top w:val="none" w:sz="0" w:space="0" w:color="auto"/>
            <w:left w:val="none" w:sz="0" w:space="0" w:color="auto"/>
            <w:bottom w:val="none" w:sz="0" w:space="0" w:color="auto"/>
            <w:right w:val="none" w:sz="0" w:space="0" w:color="auto"/>
          </w:divBdr>
          <w:divsChild>
            <w:div w:id="2041977832">
              <w:marLeft w:val="1155"/>
              <w:marRight w:val="0"/>
              <w:marTop w:val="0"/>
              <w:marBottom w:val="0"/>
              <w:divBdr>
                <w:top w:val="none" w:sz="0" w:space="0" w:color="auto"/>
                <w:left w:val="none" w:sz="0" w:space="0" w:color="auto"/>
                <w:bottom w:val="none" w:sz="0" w:space="0" w:color="auto"/>
                <w:right w:val="none" w:sz="0" w:space="0" w:color="auto"/>
              </w:divBdr>
            </w:div>
            <w:div w:id="607472494">
              <w:marLeft w:val="1155"/>
              <w:marRight w:val="0"/>
              <w:marTop w:val="0"/>
              <w:marBottom w:val="0"/>
              <w:divBdr>
                <w:top w:val="none" w:sz="0" w:space="0" w:color="auto"/>
                <w:left w:val="none" w:sz="0" w:space="0" w:color="auto"/>
                <w:bottom w:val="none" w:sz="0" w:space="0" w:color="auto"/>
                <w:right w:val="none" w:sz="0" w:space="0" w:color="auto"/>
              </w:divBdr>
            </w:div>
            <w:div w:id="157327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59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6037">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063">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457">
      <w:bodyDiv w:val="1"/>
      <w:marLeft w:val="0"/>
      <w:marRight w:val="0"/>
      <w:marTop w:val="0"/>
      <w:marBottom w:val="0"/>
      <w:divBdr>
        <w:top w:val="none" w:sz="0" w:space="0" w:color="auto"/>
        <w:left w:val="none" w:sz="0" w:space="0" w:color="auto"/>
        <w:bottom w:val="none" w:sz="0" w:space="0" w:color="auto"/>
        <w:right w:val="none" w:sz="0" w:space="0" w:color="auto"/>
      </w:divBdr>
      <w:divsChild>
        <w:div w:id="530843527">
          <w:marLeft w:val="0"/>
          <w:marRight w:val="0"/>
          <w:marTop w:val="0"/>
          <w:marBottom w:val="0"/>
          <w:divBdr>
            <w:top w:val="none" w:sz="0" w:space="0" w:color="auto"/>
            <w:left w:val="none" w:sz="0" w:space="0" w:color="auto"/>
            <w:bottom w:val="none" w:sz="0" w:space="0" w:color="auto"/>
            <w:right w:val="none" w:sz="0" w:space="0" w:color="auto"/>
          </w:divBdr>
        </w:div>
        <w:div w:id="1015957145">
          <w:marLeft w:val="0"/>
          <w:marRight w:val="0"/>
          <w:marTop w:val="150"/>
          <w:marBottom w:val="0"/>
          <w:divBdr>
            <w:top w:val="none" w:sz="0" w:space="0" w:color="auto"/>
            <w:left w:val="none" w:sz="0" w:space="0" w:color="auto"/>
            <w:bottom w:val="none" w:sz="0" w:space="0" w:color="auto"/>
            <w:right w:val="none" w:sz="0" w:space="0" w:color="auto"/>
          </w:divBdr>
          <w:divsChild>
            <w:div w:id="1574582844">
              <w:marLeft w:val="1155"/>
              <w:marRight w:val="0"/>
              <w:marTop w:val="0"/>
              <w:marBottom w:val="0"/>
              <w:divBdr>
                <w:top w:val="none" w:sz="0" w:space="0" w:color="auto"/>
                <w:left w:val="none" w:sz="0" w:space="0" w:color="auto"/>
                <w:bottom w:val="none" w:sz="0" w:space="0" w:color="auto"/>
                <w:right w:val="none" w:sz="0" w:space="0" w:color="auto"/>
              </w:divBdr>
            </w:div>
            <w:div w:id="737825230">
              <w:marLeft w:val="1155"/>
              <w:marRight w:val="0"/>
              <w:marTop w:val="0"/>
              <w:marBottom w:val="0"/>
              <w:divBdr>
                <w:top w:val="none" w:sz="0" w:space="0" w:color="auto"/>
                <w:left w:val="none" w:sz="0" w:space="0" w:color="auto"/>
                <w:bottom w:val="none" w:sz="0" w:space="0" w:color="auto"/>
                <w:right w:val="none" w:sz="0" w:space="0" w:color="auto"/>
              </w:divBdr>
            </w:div>
            <w:div w:id="1931044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062366">
      <w:bodyDiv w:val="1"/>
      <w:marLeft w:val="0"/>
      <w:marRight w:val="0"/>
      <w:marTop w:val="0"/>
      <w:marBottom w:val="0"/>
      <w:divBdr>
        <w:top w:val="none" w:sz="0" w:space="0" w:color="auto"/>
        <w:left w:val="none" w:sz="0" w:space="0" w:color="auto"/>
        <w:bottom w:val="none" w:sz="0" w:space="0" w:color="auto"/>
        <w:right w:val="none" w:sz="0" w:space="0" w:color="auto"/>
      </w:divBdr>
      <w:divsChild>
        <w:div w:id="27336662">
          <w:marLeft w:val="0"/>
          <w:marRight w:val="0"/>
          <w:marTop w:val="0"/>
          <w:marBottom w:val="0"/>
          <w:divBdr>
            <w:top w:val="none" w:sz="0" w:space="0" w:color="auto"/>
            <w:left w:val="none" w:sz="0" w:space="0" w:color="auto"/>
            <w:bottom w:val="none" w:sz="0" w:space="0" w:color="auto"/>
            <w:right w:val="none" w:sz="0" w:space="0" w:color="auto"/>
          </w:divBdr>
        </w:div>
        <w:div w:id="796529134">
          <w:marLeft w:val="0"/>
          <w:marRight w:val="0"/>
          <w:marTop w:val="150"/>
          <w:marBottom w:val="0"/>
          <w:divBdr>
            <w:top w:val="none" w:sz="0" w:space="0" w:color="auto"/>
            <w:left w:val="none" w:sz="0" w:space="0" w:color="auto"/>
            <w:bottom w:val="none" w:sz="0" w:space="0" w:color="auto"/>
            <w:right w:val="none" w:sz="0" w:space="0" w:color="auto"/>
          </w:divBdr>
          <w:divsChild>
            <w:div w:id="2060742036">
              <w:marLeft w:val="1155"/>
              <w:marRight w:val="0"/>
              <w:marTop w:val="0"/>
              <w:marBottom w:val="0"/>
              <w:divBdr>
                <w:top w:val="none" w:sz="0" w:space="0" w:color="auto"/>
                <w:left w:val="none" w:sz="0" w:space="0" w:color="auto"/>
                <w:bottom w:val="none" w:sz="0" w:space="0" w:color="auto"/>
                <w:right w:val="none" w:sz="0" w:space="0" w:color="auto"/>
              </w:divBdr>
            </w:div>
            <w:div w:id="1551260161">
              <w:marLeft w:val="1155"/>
              <w:marRight w:val="0"/>
              <w:marTop w:val="0"/>
              <w:marBottom w:val="0"/>
              <w:divBdr>
                <w:top w:val="none" w:sz="0" w:space="0" w:color="auto"/>
                <w:left w:val="none" w:sz="0" w:space="0" w:color="auto"/>
                <w:bottom w:val="none" w:sz="0" w:space="0" w:color="auto"/>
                <w:right w:val="none" w:sz="0" w:space="0" w:color="auto"/>
              </w:divBdr>
            </w:div>
            <w:div w:id="1826388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28371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298266">
      <w:bodyDiv w:val="1"/>
      <w:marLeft w:val="0"/>
      <w:marRight w:val="0"/>
      <w:marTop w:val="0"/>
      <w:marBottom w:val="0"/>
      <w:divBdr>
        <w:top w:val="none" w:sz="0" w:space="0" w:color="auto"/>
        <w:left w:val="none" w:sz="0" w:space="0" w:color="auto"/>
        <w:bottom w:val="none" w:sz="0" w:space="0" w:color="auto"/>
        <w:right w:val="none" w:sz="0" w:space="0" w:color="auto"/>
      </w:divBdr>
      <w:divsChild>
        <w:div w:id="2051177654">
          <w:marLeft w:val="0"/>
          <w:marRight w:val="0"/>
          <w:marTop w:val="0"/>
          <w:marBottom w:val="0"/>
          <w:divBdr>
            <w:top w:val="none" w:sz="0" w:space="0" w:color="auto"/>
            <w:left w:val="none" w:sz="0" w:space="0" w:color="auto"/>
            <w:bottom w:val="none" w:sz="0" w:space="0" w:color="auto"/>
            <w:right w:val="none" w:sz="0" w:space="0" w:color="auto"/>
          </w:divBdr>
        </w:div>
        <w:div w:id="1730571528">
          <w:marLeft w:val="0"/>
          <w:marRight w:val="0"/>
          <w:marTop w:val="150"/>
          <w:marBottom w:val="0"/>
          <w:divBdr>
            <w:top w:val="none" w:sz="0" w:space="0" w:color="auto"/>
            <w:left w:val="none" w:sz="0" w:space="0" w:color="auto"/>
            <w:bottom w:val="none" w:sz="0" w:space="0" w:color="auto"/>
            <w:right w:val="none" w:sz="0" w:space="0" w:color="auto"/>
          </w:divBdr>
          <w:divsChild>
            <w:div w:id="648511095">
              <w:marLeft w:val="1155"/>
              <w:marRight w:val="0"/>
              <w:marTop w:val="0"/>
              <w:marBottom w:val="0"/>
              <w:divBdr>
                <w:top w:val="none" w:sz="0" w:space="0" w:color="auto"/>
                <w:left w:val="none" w:sz="0" w:space="0" w:color="auto"/>
                <w:bottom w:val="none" w:sz="0" w:space="0" w:color="auto"/>
                <w:right w:val="none" w:sz="0" w:space="0" w:color="auto"/>
              </w:divBdr>
            </w:div>
            <w:div w:id="1053118658">
              <w:marLeft w:val="1155"/>
              <w:marRight w:val="0"/>
              <w:marTop w:val="0"/>
              <w:marBottom w:val="0"/>
              <w:divBdr>
                <w:top w:val="none" w:sz="0" w:space="0" w:color="auto"/>
                <w:left w:val="none" w:sz="0" w:space="0" w:color="auto"/>
                <w:bottom w:val="none" w:sz="0" w:space="0" w:color="auto"/>
                <w:right w:val="none" w:sz="0" w:space="0" w:color="auto"/>
              </w:divBdr>
            </w:div>
            <w:div w:id="119611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22661">
      <w:bodyDiv w:val="1"/>
      <w:marLeft w:val="0"/>
      <w:marRight w:val="0"/>
      <w:marTop w:val="0"/>
      <w:marBottom w:val="0"/>
      <w:divBdr>
        <w:top w:val="none" w:sz="0" w:space="0" w:color="auto"/>
        <w:left w:val="none" w:sz="0" w:space="0" w:color="auto"/>
        <w:bottom w:val="none" w:sz="0" w:space="0" w:color="auto"/>
        <w:right w:val="none" w:sz="0" w:space="0" w:color="auto"/>
      </w:divBdr>
      <w:divsChild>
        <w:div w:id="1279218657">
          <w:marLeft w:val="0"/>
          <w:marRight w:val="0"/>
          <w:marTop w:val="0"/>
          <w:marBottom w:val="0"/>
          <w:divBdr>
            <w:top w:val="none" w:sz="0" w:space="0" w:color="auto"/>
            <w:left w:val="none" w:sz="0" w:space="0" w:color="auto"/>
            <w:bottom w:val="none" w:sz="0" w:space="0" w:color="auto"/>
            <w:right w:val="none" w:sz="0" w:space="0" w:color="auto"/>
          </w:divBdr>
        </w:div>
        <w:div w:id="654643601">
          <w:marLeft w:val="0"/>
          <w:marRight w:val="0"/>
          <w:marTop w:val="150"/>
          <w:marBottom w:val="0"/>
          <w:divBdr>
            <w:top w:val="none" w:sz="0" w:space="0" w:color="auto"/>
            <w:left w:val="none" w:sz="0" w:space="0" w:color="auto"/>
            <w:bottom w:val="none" w:sz="0" w:space="0" w:color="auto"/>
            <w:right w:val="none" w:sz="0" w:space="0" w:color="auto"/>
          </w:divBdr>
          <w:divsChild>
            <w:div w:id="1495335595">
              <w:marLeft w:val="1155"/>
              <w:marRight w:val="0"/>
              <w:marTop w:val="0"/>
              <w:marBottom w:val="0"/>
              <w:divBdr>
                <w:top w:val="none" w:sz="0" w:space="0" w:color="auto"/>
                <w:left w:val="none" w:sz="0" w:space="0" w:color="auto"/>
                <w:bottom w:val="none" w:sz="0" w:space="0" w:color="auto"/>
                <w:right w:val="none" w:sz="0" w:space="0" w:color="auto"/>
              </w:divBdr>
            </w:div>
            <w:div w:id="1415282559">
              <w:marLeft w:val="1155"/>
              <w:marRight w:val="0"/>
              <w:marTop w:val="0"/>
              <w:marBottom w:val="0"/>
              <w:divBdr>
                <w:top w:val="none" w:sz="0" w:space="0" w:color="auto"/>
                <w:left w:val="none" w:sz="0" w:space="0" w:color="auto"/>
                <w:bottom w:val="none" w:sz="0" w:space="0" w:color="auto"/>
                <w:right w:val="none" w:sz="0" w:space="0" w:color="auto"/>
              </w:divBdr>
            </w:div>
            <w:div w:id="137877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335894">
      <w:bodyDiv w:val="1"/>
      <w:marLeft w:val="0"/>
      <w:marRight w:val="0"/>
      <w:marTop w:val="0"/>
      <w:marBottom w:val="0"/>
      <w:divBdr>
        <w:top w:val="none" w:sz="0" w:space="0" w:color="auto"/>
        <w:left w:val="none" w:sz="0" w:space="0" w:color="auto"/>
        <w:bottom w:val="none" w:sz="0" w:space="0" w:color="auto"/>
        <w:right w:val="none" w:sz="0" w:space="0" w:color="auto"/>
      </w:divBdr>
      <w:divsChild>
        <w:div w:id="1044712250">
          <w:marLeft w:val="0"/>
          <w:marRight w:val="0"/>
          <w:marTop w:val="0"/>
          <w:marBottom w:val="0"/>
          <w:divBdr>
            <w:top w:val="none" w:sz="0" w:space="0" w:color="auto"/>
            <w:left w:val="none" w:sz="0" w:space="0" w:color="auto"/>
            <w:bottom w:val="none" w:sz="0" w:space="0" w:color="auto"/>
            <w:right w:val="none" w:sz="0" w:space="0" w:color="auto"/>
          </w:divBdr>
        </w:div>
        <w:div w:id="87971809">
          <w:marLeft w:val="0"/>
          <w:marRight w:val="0"/>
          <w:marTop w:val="150"/>
          <w:marBottom w:val="0"/>
          <w:divBdr>
            <w:top w:val="none" w:sz="0" w:space="0" w:color="auto"/>
            <w:left w:val="none" w:sz="0" w:space="0" w:color="auto"/>
            <w:bottom w:val="none" w:sz="0" w:space="0" w:color="auto"/>
            <w:right w:val="none" w:sz="0" w:space="0" w:color="auto"/>
          </w:divBdr>
          <w:divsChild>
            <w:div w:id="597757934">
              <w:marLeft w:val="1155"/>
              <w:marRight w:val="0"/>
              <w:marTop w:val="0"/>
              <w:marBottom w:val="0"/>
              <w:divBdr>
                <w:top w:val="none" w:sz="0" w:space="0" w:color="auto"/>
                <w:left w:val="none" w:sz="0" w:space="0" w:color="auto"/>
                <w:bottom w:val="none" w:sz="0" w:space="0" w:color="auto"/>
                <w:right w:val="none" w:sz="0" w:space="0" w:color="auto"/>
              </w:divBdr>
            </w:div>
            <w:div w:id="605506879">
              <w:marLeft w:val="1155"/>
              <w:marRight w:val="0"/>
              <w:marTop w:val="0"/>
              <w:marBottom w:val="0"/>
              <w:divBdr>
                <w:top w:val="none" w:sz="0" w:space="0" w:color="auto"/>
                <w:left w:val="none" w:sz="0" w:space="0" w:color="auto"/>
                <w:bottom w:val="none" w:sz="0" w:space="0" w:color="auto"/>
                <w:right w:val="none" w:sz="0" w:space="0" w:color="auto"/>
              </w:divBdr>
            </w:div>
            <w:div w:id="2081563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532688">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2180083">
      <w:bodyDiv w:val="1"/>
      <w:marLeft w:val="0"/>
      <w:marRight w:val="0"/>
      <w:marTop w:val="0"/>
      <w:marBottom w:val="0"/>
      <w:divBdr>
        <w:top w:val="none" w:sz="0" w:space="0" w:color="auto"/>
        <w:left w:val="none" w:sz="0" w:space="0" w:color="auto"/>
        <w:bottom w:val="none" w:sz="0" w:space="0" w:color="auto"/>
        <w:right w:val="none" w:sz="0" w:space="0" w:color="auto"/>
      </w:divBdr>
      <w:divsChild>
        <w:div w:id="655114449">
          <w:marLeft w:val="0"/>
          <w:marRight w:val="0"/>
          <w:marTop w:val="0"/>
          <w:marBottom w:val="0"/>
          <w:divBdr>
            <w:top w:val="none" w:sz="0" w:space="0" w:color="auto"/>
            <w:left w:val="none" w:sz="0" w:space="0" w:color="auto"/>
            <w:bottom w:val="none" w:sz="0" w:space="0" w:color="auto"/>
            <w:right w:val="none" w:sz="0" w:space="0" w:color="auto"/>
          </w:divBdr>
        </w:div>
        <w:div w:id="213275213">
          <w:marLeft w:val="0"/>
          <w:marRight w:val="0"/>
          <w:marTop w:val="150"/>
          <w:marBottom w:val="0"/>
          <w:divBdr>
            <w:top w:val="none" w:sz="0" w:space="0" w:color="auto"/>
            <w:left w:val="none" w:sz="0" w:space="0" w:color="auto"/>
            <w:bottom w:val="none" w:sz="0" w:space="0" w:color="auto"/>
            <w:right w:val="none" w:sz="0" w:space="0" w:color="auto"/>
          </w:divBdr>
          <w:divsChild>
            <w:div w:id="941032624">
              <w:marLeft w:val="1155"/>
              <w:marRight w:val="0"/>
              <w:marTop w:val="0"/>
              <w:marBottom w:val="0"/>
              <w:divBdr>
                <w:top w:val="none" w:sz="0" w:space="0" w:color="auto"/>
                <w:left w:val="none" w:sz="0" w:space="0" w:color="auto"/>
                <w:bottom w:val="none" w:sz="0" w:space="0" w:color="auto"/>
                <w:right w:val="none" w:sz="0" w:space="0" w:color="auto"/>
              </w:divBdr>
            </w:div>
            <w:div w:id="1403329420">
              <w:marLeft w:val="1155"/>
              <w:marRight w:val="0"/>
              <w:marTop w:val="0"/>
              <w:marBottom w:val="0"/>
              <w:divBdr>
                <w:top w:val="none" w:sz="0" w:space="0" w:color="auto"/>
                <w:left w:val="none" w:sz="0" w:space="0" w:color="auto"/>
                <w:bottom w:val="none" w:sz="0" w:space="0" w:color="auto"/>
                <w:right w:val="none" w:sz="0" w:space="0" w:color="auto"/>
              </w:divBdr>
            </w:div>
            <w:div w:id="13939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5314">
      <w:bodyDiv w:val="1"/>
      <w:marLeft w:val="0"/>
      <w:marRight w:val="0"/>
      <w:marTop w:val="0"/>
      <w:marBottom w:val="0"/>
      <w:divBdr>
        <w:top w:val="none" w:sz="0" w:space="0" w:color="auto"/>
        <w:left w:val="none" w:sz="0" w:space="0" w:color="auto"/>
        <w:bottom w:val="none" w:sz="0" w:space="0" w:color="auto"/>
        <w:right w:val="none" w:sz="0" w:space="0" w:color="auto"/>
      </w:divBdr>
      <w:divsChild>
        <w:div w:id="1921675863">
          <w:marLeft w:val="0"/>
          <w:marRight w:val="0"/>
          <w:marTop w:val="0"/>
          <w:marBottom w:val="0"/>
          <w:divBdr>
            <w:top w:val="none" w:sz="0" w:space="0" w:color="auto"/>
            <w:left w:val="none" w:sz="0" w:space="0" w:color="auto"/>
            <w:bottom w:val="none" w:sz="0" w:space="0" w:color="auto"/>
            <w:right w:val="none" w:sz="0" w:space="0" w:color="auto"/>
          </w:divBdr>
        </w:div>
        <w:div w:id="1370910300">
          <w:marLeft w:val="0"/>
          <w:marRight w:val="0"/>
          <w:marTop w:val="150"/>
          <w:marBottom w:val="0"/>
          <w:divBdr>
            <w:top w:val="none" w:sz="0" w:space="0" w:color="auto"/>
            <w:left w:val="none" w:sz="0" w:space="0" w:color="auto"/>
            <w:bottom w:val="none" w:sz="0" w:space="0" w:color="auto"/>
            <w:right w:val="none" w:sz="0" w:space="0" w:color="auto"/>
          </w:divBdr>
          <w:divsChild>
            <w:div w:id="406852638">
              <w:marLeft w:val="1155"/>
              <w:marRight w:val="0"/>
              <w:marTop w:val="0"/>
              <w:marBottom w:val="0"/>
              <w:divBdr>
                <w:top w:val="none" w:sz="0" w:space="0" w:color="auto"/>
                <w:left w:val="none" w:sz="0" w:space="0" w:color="auto"/>
                <w:bottom w:val="none" w:sz="0" w:space="0" w:color="auto"/>
                <w:right w:val="none" w:sz="0" w:space="0" w:color="auto"/>
              </w:divBdr>
            </w:div>
            <w:div w:id="1567839186">
              <w:marLeft w:val="1155"/>
              <w:marRight w:val="0"/>
              <w:marTop w:val="0"/>
              <w:marBottom w:val="0"/>
              <w:divBdr>
                <w:top w:val="none" w:sz="0" w:space="0" w:color="auto"/>
                <w:left w:val="none" w:sz="0" w:space="0" w:color="auto"/>
                <w:bottom w:val="none" w:sz="0" w:space="0" w:color="auto"/>
                <w:right w:val="none" w:sz="0" w:space="0" w:color="auto"/>
              </w:divBdr>
            </w:div>
            <w:div w:id="1188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7192">
      <w:bodyDiv w:val="1"/>
      <w:marLeft w:val="0"/>
      <w:marRight w:val="0"/>
      <w:marTop w:val="0"/>
      <w:marBottom w:val="0"/>
      <w:divBdr>
        <w:top w:val="none" w:sz="0" w:space="0" w:color="auto"/>
        <w:left w:val="none" w:sz="0" w:space="0" w:color="auto"/>
        <w:bottom w:val="none" w:sz="0" w:space="0" w:color="auto"/>
        <w:right w:val="none" w:sz="0" w:space="0" w:color="auto"/>
      </w:divBdr>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729954">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308">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173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086674">
      <w:bodyDiv w:val="1"/>
      <w:marLeft w:val="0"/>
      <w:marRight w:val="0"/>
      <w:marTop w:val="0"/>
      <w:marBottom w:val="0"/>
      <w:divBdr>
        <w:top w:val="none" w:sz="0" w:space="0" w:color="auto"/>
        <w:left w:val="none" w:sz="0" w:space="0" w:color="auto"/>
        <w:bottom w:val="none" w:sz="0" w:space="0" w:color="auto"/>
        <w:right w:val="none" w:sz="0" w:space="0" w:color="auto"/>
      </w:divBdr>
    </w:div>
    <w:div w:id="1877154410">
      <w:bodyDiv w:val="1"/>
      <w:marLeft w:val="0"/>
      <w:marRight w:val="0"/>
      <w:marTop w:val="0"/>
      <w:marBottom w:val="0"/>
      <w:divBdr>
        <w:top w:val="none" w:sz="0" w:space="0" w:color="auto"/>
        <w:left w:val="none" w:sz="0" w:space="0" w:color="auto"/>
        <w:bottom w:val="none" w:sz="0" w:space="0" w:color="auto"/>
        <w:right w:val="none" w:sz="0" w:space="0" w:color="auto"/>
      </w:divBdr>
      <w:divsChild>
        <w:div w:id="857542940">
          <w:marLeft w:val="0"/>
          <w:marRight w:val="0"/>
          <w:marTop w:val="0"/>
          <w:marBottom w:val="0"/>
          <w:divBdr>
            <w:top w:val="none" w:sz="0" w:space="0" w:color="auto"/>
            <w:left w:val="none" w:sz="0" w:space="0" w:color="auto"/>
            <w:bottom w:val="none" w:sz="0" w:space="0" w:color="auto"/>
            <w:right w:val="none" w:sz="0" w:space="0" w:color="auto"/>
          </w:divBdr>
        </w:div>
        <w:div w:id="1174340631">
          <w:marLeft w:val="0"/>
          <w:marRight w:val="0"/>
          <w:marTop w:val="150"/>
          <w:marBottom w:val="0"/>
          <w:divBdr>
            <w:top w:val="none" w:sz="0" w:space="0" w:color="auto"/>
            <w:left w:val="none" w:sz="0" w:space="0" w:color="auto"/>
            <w:bottom w:val="none" w:sz="0" w:space="0" w:color="auto"/>
            <w:right w:val="none" w:sz="0" w:space="0" w:color="auto"/>
          </w:divBdr>
          <w:divsChild>
            <w:div w:id="2113544460">
              <w:marLeft w:val="1155"/>
              <w:marRight w:val="0"/>
              <w:marTop w:val="0"/>
              <w:marBottom w:val="0"/>
              <w:divBdr>
                <w:top w:val="none" w:sz="0" w:space="0" w:color="auto"/>
                <w:left w:val="none" w:sz="0" w:space="0" w:color="auto"/>
                <w:bottom w:val="none" w:sz="0" w:space="0" w:color="auto"/>
                <w:right w:val="none" w:sz="0" w:space="0" w:color="auto"/>
              </w:divBdr>
            </w:div>
            <w:div w:id="1502625983">
              <w:marLeft w:val="1155"/>
              <w:marRight w:val="0"/>
              <w:marTop w:val="0"/>
              <w:marBottom w:val="0"/>
              <w:divBdr>
                <w:top w:val="none" w:sz="0" w:space="0" w:color="auto"/>
                <w:left w:val="none" w:sz="0" w:space="0" w:color="auto"/>
                <w:bottom w:val="none" w:sz="0" w:space="0" w:color="auto"/>
                <w:right w:val="none" w:sz="0" w:space="0" w:color="auto"/>
              </w:divBdr>
            </w:div>
            <w:div w:id="21890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554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28513">
      <w:bodyDiv w:val="1"/>
      <w:marLeft w:val="0"/>
      <w:marRight w:val="0"/>
      <w:marTop w:val="0"/>
      <w:marBottom w:val="0"/>
      <w:divBdr>
        <w:top w:val="none" w:sz="0" w:space="0" w:color="auto"/>
        <w:left w:val="none" w:sz="0" w:space="0" w:color="auto"/>
        <w:bottom w:val="none" w:sz="0" w:space="0" w:color="auto"/>
        <w:right w:val="none" w:sz="0" w:space="0" w:color="auto"/>
      </w:divBdr>
      <w:divsChild>
        <w:div w:id="328949774">
          <w:marLeft w:val="0"/>
          <w:marRight w:val="0"/>
          <w:marTop w:val="0"/>
          <w:marBottom w:val="0"/>
          <w:divBdr>
            <w:top w:val="none" w:sz="0" w:space="0" w:color="auto"/>
            <w:left w:val="none" w:sz="0" w:space="0" w:color="auto"/>
            <w:bottom w:val="none" w:sz="0" w:space="0" w:color="auto"/>
            <w:right w:val="none" w:sz="0" w:space="0" w:color="auto"/>
          </w:divBdr>
        </w:div>
        <w:div w:id="2022118234">
          <w:marLeft w:val="0"/>
          <w:marRight w:val="0"/>
          <w:marTop w:val="150"/>
          <w:marBottom w:val="0"/>
          <w:divBdr>
            <w:top w:val="none" w:sz="0" w:space="0" w:color="auto"/>
            <w:left w:val="none" w:sz="0" w:space="0" w:color="auto"/>
            <w:bottom w:val="none" w:sz="0" w:space="0" w:color="auto"/>
            <w:right w:val="none" w:sz="0" w:space="0" w:color="auto"/>
          </w:divBdr>
          <w:divsChild>
            <w:div w:id="2046904014">
              <w:marLeft w:val="1155"/>
              <w:marRight w:val="0"/>
              <w:marTop w:val="0"/>
              <w:marBottom w:val="0"/>
              <w:divBdr>
                <w:top w:val="none" w:sz="0" w:space="0" w:color="auto"/>
                <w:left w:val="none" w:sz="0" w:space="0" w:color="auto"/>
                <w:bottom w:val="none" w:sz="0" w:space="0" w:color="auto"/>
                <w:right w:val="none" w:sz="0" w:space="0" w:color="auto"/>
              </w:divBdr>
            </w:div>
            <w:div w:id="1859352299">
              <w:marLeft w:val="1155"/>
              <w:marRight w:val="0"/>
              <w:marTop w:val="0"/>
              <w:marBottom w:val="0"/>
              <w:divBdr>
                <w:top w:val="none" w:sz="0" w:space="0" w:color="auto"/>
                <w:left w:val="none" w:sz="0" w:space="0" w:color="auto"/>
                <w:bottom w:val="none" w:sz="0" w:space="0" w:color="auto"/>
                <w:right w:val="none" w:sz="0" w:space="0" w:color="auto"/>
              </w:divBdr>
            </w:div>
            <w:div w:id="999700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354851">
      <w:bodyDiv w:val="1"/>
      <w:marLeft w:val="0"/>
      <w:marRight w:val="0"/>
      <w:marTop w:val="0"/>
      <w:marBottom w:val="0"/>
      <w:divBdr>
        <w:top w:val="none" w:sz="0" w:space="0" w:color="auto"/>
        <w:left w:val="none" w:sz="0" w:space="0" w:color="auto"/>
        <w:bottom w:val="none" w:sz="0" w:space="0" w:color="auto"/>
        <w:right w:val="none" w:sz="0" w:space="0" w:color="auto"/>
      </w:divBdr>
      <w:divsChild>
        <w:div w:id="121583324">
          <w:marLeft w:val="0"/>
          <w:marRight w:val="0"/>
          <w:marTop w:val="0"/>
          <w:marBottom w:val="0"/>
          <w:divBdr>
            <w:top w:val="none" w:sz="0" w:space="0" w:color="auto"/>
            <w:left w:val="none" w:sz="0" w:space="0" w:color="auto"/>
            <w:bottom w:val="none" w:sz="0" w:space="0" w:color="auto"/>
            <w:right w:val="none" w:sz="0" w:space="0" w:color="auto"/>
          </w:divBdr>
        </w:div>
        <w:div w:id="1168861024">
          <w:marLeft w:val="0"/>
          <w:marRight w:val="0"/>
          <w:marTop w:val="150"/>
          <w:marBottom w:val="0"/>
          <w:divBdr>
            <w:top w:val="none" w:sz="0" w:space="0" w:color="auto"/>
            <w:left w:val="none" w:sz="0" w:space="0" w:color="auto"/>
            <w:bottom w:val="none" w:sz="0" w:space="0" w:color="auto"/>
            <w:right w:val="none" w:sz="0" w:space="0" w:color="auto"/>
          </w:divBdr>
          <w:divsChild>
            <w:div w:id="1381444305">
              <w:marLeft w:val="1155"/>
              <w:marRight w:val="0"/>
              <w:marTop w:val="0"/>
              <w:marBottom w:val="0"/>
              <w:divBdr>
                <w:top w:val="none" w:sz="0" w:space="0" w:color="auto"/>
                <w:left w:val="none" w:sz="0" w:space="0" w:color="auto"/>
                <w:bottom w:val="none" w:sz="0" w:space="0" w:color="auto"/>
                <w:right w:val="none" w:sz="0" w:space="0" w:color="auto"/>
              </w:divBdr>
            </w:div>
            <w:div w:id="796335277">
              <w:marLeft w:val="1155"/>
              <w:marRight w:val="0"/>
              <w:marTop w:val="0"/>
              <w:marBottom w:val="0"/>
              <w:divBdr>
                <w:top w:val="none" w:sz="0" w:space="0" w:color="auto"/>
                <w:left w:val="none" w:sz="0" w:space="0" w:color="auto"/>
                <w:bottom w:val="none" w:sz="0" w:space="0" w:color="auto"/>
                <w:right w:val="none" w:sz="0" w:space="0" w:color="auto"/>
              </w:divBdr>
            </w:div>
            <w:div w:id="851992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212">
      <w:bodyDiv w:val="1"/>
      <w:marLeft w:val="0"/>
      <w:marRight w:val="0"/>
      <w:marTop w:val="0"/>
      <w:marBottom w:val="0"/>
      <w:divBdr>
        <w:top w:val="none" w:sz="0" w:space="0" w:color="auto"/>
        <w:left w:val="none" w:sz="0" w:space="0" w:color="auto"/>
        <w:bottom w:val="none" w:sz="0" w:space="0" w:color="auto"/>
        <w:right w:val="none" w:sz="0" w:space="0" w:color="auto"/>
      </w:divBdr>
      <w:divsChild>
        <w:div w:id="1696341223">
          <w:marLeft w:val="0"/>
          <w:marRight w:val="0"/>
          <w:marTop w:val="0"/>
          <w:marBottom w:val="0"/>
          <w:divBdr>
            <w:top w:val="none" w:sz="0" w:space="0" w:color="auto"/>
            <w:left w:val="none" w:sz="0" w:space="0" w:color="auto"/>
            <w:bottom w:val="none" w:sz="0" w:space="0" w:color="auto"/>
            <w:right w:val="none" w:sz="0" w:space="0" w:color="auto"/>
          </w:divBdr>
        </w:div>
        <w:div w:id="150606475">
          <w:marLeft w:val="0"/>
          <w:marRight w:val="0"/>
          <w:marTop w:val="150"/>
          <w:marBottom w:val="0"/>
          <w:divBdr>
            <w:top w:val="none" w:sz="0" w:space="0" w:color="auto"/>
            <w:left w:val="none" w:sz="0" w:space="0" w:color="auto"/>
            <w:bottom w:val="none" w:sz="0" w:space="0" w:color="auto"/>
            <w:right w:val="none" w:sz="0" w:space="0" w:color="auto"/>
          </w:divBdr>
          <w:divsChild>
            <w:div w:id="1157840135">
              <w:marLeft w:val="1155"/>
              <w:marRight w:val="0"/>
              <w:marTop w:val="0"/>
              <w:marBottom w:val="0"/>
              <w:divBdr>
                <w:top w:val="none" w:sz="0" w:space="0" w:color="auto"/>
                <w:left w:val="none" w:sz="0" w:space="0" w:color="auto"/>
                <w:bottom w:val="none" w:sz="0" w:space="0" w:color="auto"/>
                <w:right w:val="none" w:sz="0" w:space="0" w:color="auto"/>
              </w:divBdr>
            </w:div>
            <w:div w:id="1392651684">
              <w:marLeft w:val="1155"/>
              <w:marRight w:val="0"/>
              <w:marTop w:val="0"/>
              <w:marBottom w:val="0"/>
              <w:divBdr>
                <w:top w:val="none" w:sz="0" w:space="0" w:color="auto"/>
                <w:left w:val="none" w:sz="0" w:space="0" w:color="auto"/>
                <w:bottom w:val="none" w:sz="0" w:space="0" w:color="auto"/>
                <w:right w:val="none" w:sz="0" w:space="0" w:color="auto"/>
              </w:divBdr>
            </w:div>
            <w:div w:id="85687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13221">
      <w:bodyDiv w:val="1"/>
      <w:marLeft w:val="0"/>
      <w:marRight w:val="0"/>
      <w:marTop w:val="0"/>
      <w:marBottom w:val="0"/>
      <w:divBdr>
        <w:top w:val="none" w:sz="0" w:space="0" w:color="auto"/>
        <w:left w:val="none" w:sz="0" w:space="0" w:color="auto"/>
        <w:bottom w:val="none" w:sz="0" w:space="0" w:color="auto"/>
        <w:right w:val="none" w:sz="0" w:space="0" w:color="auto"/>
      </w:divBdr>
      <w:divsChild>
        <w:div w:id="701632994">
          <w:marLeft w:val="0"/>
          <w:marRight w:val="0"/>
          <w:marTop w:val="0"/>
          <w:marBottom w:val="0"/>
          <w:divBdr>
            <w:top w:val="none" w:sz="0" w:space="0" w:color="auto"/>
            <w:left w:val="none" w:sz="0" w:space="0" w:color="auto"/>
            <w:bottom w:val="none" w:sz="0" w:space="0" w:color="auto"/>
            <w:right w:val="none" w:sz="0" w:space="0" w:color="auto"/>
          </w:divBdr>
        </w:div>
        <w:div w:id="1487552386">
          <w:marLeft w:val="0"/>
          <w:marRight w:val="0"/>
          <w:marTop w:val="150"/>
          <w:marBottom w:val="0"/>
          <w:divBdr>
            <w:top w:val="none" w:sz="0" w:space="0" w:color="auto"/>
            <w:left w:val="none" w:sz="0" w:space="0" w:color="auto"/>
            <w:bottom w:val="none" w:sz="0" w:space="0" w:color="auto"/>
            <w:right w:val="none" w:sz="0" w:space="0" w:color="auto"/>
          </w:divBdr>
          <w:divsChild>
            <w:div w:id="490172978">
              <w:marLeft w:val="1155"/>
              <w:marRight w:val="0"/>
              <w:marTop w:val="0"/>
              <w:marBottom w:val="0"/>
              <w:divBdr>
                <w:top w:val="none" w:sz="0" w:space="0" w:color="auto"/>
                <w:left w:val="none" w:sz="0" w:space="0" w:color="auto"/>
                <w:bottom w:val="none" w:sz="0" w:space="0" w:color="auto"/>
                <w:right w:val="none" w:sz="0" w:space="0" w:color="auto"/>
              </w:divBdr>
            </w:div>
            <w:div w:id="459541512">
              <w:marLeft w:val="1155"/>
              <w:marRight w:val="0"/>
              <w:marTop w:val="0"/>
              <w:marBottom w:val="0"/>
              <w:divBdr>
                <w:top w:val="none" w:sz="0" w:space="0" w:color="auto"/>
                <w:left w:val="none" w:sz="0" w:space="0" w:color="auto"/>
                <w:bottom w:val="none" w:sz="0" w:space="0" w:color="auto"/>
                <w:right w:val="none" w:sz="0" w:space="0" w:color="auto"/>
              </w:divBdr>
            </w:div>
            <w:div w:id="371928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087550">
      <w:bodyDiv w:val="1"/>
      <w:marLeft w:val="0"/>
      <w:marRight w:val="0"/>
      <w:marTop w:val="0"/>
      <w:marBottom w:val="0"/>
      <w:divBdr>
        <w:top w:val="none" w:sz="0" w:space="0" w:color="auto"/>
        <w:left w:val="none" w:sz="0" w:space="0" w:color="auto"/>
        <w:bottom w:val="none" w:sz="0" w:space="0" w:color="auto"/>
        <w:right w:val="none" w:sz="0" w:space="0" w:color="auto"/>
      </w:divBdr>
      <w:divsChild>
        <w:div w:id="1535342706">
          <w:marLeft w:val="0"/>
          <w:marRight w:val="0"/>
          <w:marTop w:val="0"/>
          <w:marBottom w:val="0"/>
          <w:divBdr>
            <w:top w:val="none" w:sz="0" w:space="0" w:color="auto"/>
            <w:left w:val="none" w:sz="0" w:space="0" w:color="auto"/>
            <w:bottom w:val="none" w:sz="0" w:space="0" w:color="auto"/>
            <w:right w:val="none" w:sz="0" w:space="0" w:color="auto"/>
          </w:divBdr>
        </w:div>
        <w:div w:id="1235629700">
          <w:marLeft w:val="0"/>
          <w:marRight w:val="0"/>
          <w:marTop w:val="150"/>
          <w:marBottom w:val="0"/>
          <w:divBdr>
            <w:top w:val="none" w:sz="0" w:space="0" w:color="auto"/>
            <w:left w:val="none" w:sz="0" w:space="0" w:color="auto"/>
            <w:bottom w:val="none" w:sz="0" w:space="0" w:color="auto"/>
            <w:right w:val="none" w:sz="0" w:space="0" w:color="auto"/>
          </w:divBdr>
          <w:divsChild>
            <w:div w:id="1946108069">
              <w:marLeft w:val="1155"/>
              <w:marRight w:val="0"/>
              <w:marTop w:val="0"/>
              <w:marBottom w:val="0"/>
              <w:divBdr>
                <w:top w:val="none" w:sz="0" w:space="0" w:color="auto"/>
                <w:left w:val="none" w:sz="0" w:space="0" w:color="auto"/>
                <w:bottom w:val="none" w:sz="0" w:space="0" w:color="auto"/>
                <w:right w:val="none" w:sz="0" w:space="0" w:color="auto"/>
              </w:divBdr>
            </w:div>
            <w:div w:id="179583755">
              <w:marLeft w:val="1155"/>
              <w:marRight w:val="0"/>
              <w:marTop w:val="0"/>
              <w:marBottom w:val="0"/>
              <w:divBdr>
                <w:top w:val="none" w:sz="0" w:space="0" w:color="auto"/>
                <w:left w:val="none" w:sz="0" w:space="0" w:color="auto"/>
                <w:bottom w:val="none" w:sz="0" w:space="0" w:color="auto"/>
                <w:right w:val="none" w:sz="0" w:space="0" w:color="auto"/>
              </w:divBdr>
            </w:div>
            <w:div w:id="1081176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746524">
      <w:bodyDiv w:val="1"/>
      <w:marLeft w:val="0"/>
      <w:marRight w:val="0"/>
      <w:marTop w:val="0"/>
      <w:marBottom w:val="0"/>
      <w:divBdr>
        <w:top w:val="none" w:sz="0" w:space="0" w:color="auto"/>
        <w:left w:val="none" w:sz="0" w:space="0" w:color="auto"/>
        <w:bottom w:val="none" w:sz="0" w:space="0" w:color="auto"/>
        <w:right w:val="none" w:sz="0" w:space="0" w:color="auto"/>
      </w:divBdr>
      <w:divsChild>
        <w:div w:id="2136824928">
          <w:marLeft w:val="0"/>
          <w:marRight w:val="0"/>
          <w:marTop w:val="0"/>
          <w:marBottom w:val="0"/>
          <w:divBdr>
            <w:top w:val="none" w:sz="0" w:space="0" w:color="auto"/>
            <w:left w:val="none" w:sz="0" w:space="0" w:color="auto"/>
            <w:bottom w:val="none" w:sz="0" w:space="0" w:color="auto"/>
            <w:right w:val="none" w:sz="0" w:space="0" w:color="auto"/>
          </w:divBdr>
        </w:div>
        <w:div w:id="573782580">
          <w:marLeft w:val="0"/>
          <w:marRight w:val="0"/>
          <w:marTop w:val="150"/>
          <w:marBottom w:val="0"/>
          <w:divBdr>
            <w:top w:val="none" w:sz="0" w:space="0" w:color="auto"/>
            <w:left w:val="none" w:sz="0" w:space="0" w:color="auto"/>
            <w:bottom w:val="none" w:sz="0" w:space="0" w:color="auto"/>
            <w:right w:val="none" w:sz="0" w:space="0" w:color="auto"/>
          </w:divBdr>
          <w:divsChild>
            <w:div w:id="767191128">
              <w:marLeft w:val="1155"/>
              <w:marRight w:val="0"/>
              <w:marTop w:val="0"/>
              <w:marBottom w:val="0"/>
              <w:divBdr>
                <w:top w:val="none" w:sz="0" w:space="0" w:color="auto"/>
                <w:left w:val="none" w:sz="0" w:space="0" w:color="auto"/>
                <w:bottom w:val="none" w:sz="0" w:space="0" w:color="auto"/>
                <w:right w:val="none" w:sz="0" w:space="0" w:color="auto"/>
              </w:divBdr>
            </w:div>
            <w:div w:id="639044195">
              <w:marLeft w:val="1155"/>
              <w:marRight w:val="0"/>
              <w:marTop w:val="0"/>
              <w:marBottom w:val="0"/>
              <w:divBdr>
                <w:top w:val="none" w:sz="0" w:space="0" w:color="auto"/>
                <w:left w:val="none" w:sz="0" w:space="0" w:color="auto"/>
                <w:bottom w:val="none" w:sz="0" w:space="0" w:color="auto"/>
                <w:right w:val="none" w:sz="0" w:space="0" w:color="auto"/>
              </w:divBdr>
            </w:div>
            <w:div w:id="1945259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0233">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203479">
      <w:bodyDiv w:val="1"/>
      <w:marLeft w:val="0"/>
      <w:marRight w:val="0"/>
      <w:marTop w:val="0"/>
      <w:marBottom w:val="0"/>
      <w:divBdr>
        <w:top w:val="none" w:sz="0" w:space="0" w:color="auto"/>
        <w:left w:val="none" w:sz="0" w:space="0" w:color="auto"/>
        <w:bottom w:val="none" w:sz="0" w:space="0" w:color="auto"/>
        <w:right w:val="none" w:sz="0" w:space="0" w:color="auto"/>
      </w:divBdr>
      <w:divsChild>
        <w:div w:id="302740384">
          <w:marLeft w:val="0"/>
          <w:marRight w:val="0"/>
          <w:marTop w:val="0"/>
          <w:marBottom w:val="0"/>
          <w:divBdr>
            <w:top w:val="none" w:sz="0" w:space="0" w:color="auto"/>
            <w:left w:val="none" w:sz="0" w:space="0" w:color="auto"/>
            <w:bottom w:val="none" w:sz="0" w:space="0" w:color="auto"/>
            <w:right w:val="none" w:sz="0" w:space="0" w:color="auto"/>
          </w:divBdr>
        </w:div>
        <w:div w:id="1207135172">
          <w:marLeft w:val="0"/>
          <w:marRight w:val="0"/>
          <w:marTop w:val="150"/>
          <w:marBottom w:val="0"/>
          <w:divBdr>
            <w:top w:val="none" w:sz="0" w:space="0" w:color="auto"/>
            <w:left w:val="none" w:sz="0" w:space="0" w:color="auto"/>
            <w:bottom w:val="none" w:sz="0" w:space="0" w:color="auto"/>
            <w:right w:val="none" w:sz="0" w:space="0" w:color="auto"/>
          </w:divBdr>
          <w:divsChild>
            <w:div w:id="309677895">
              <w:marLeft w:val="1155"/>
              <w:marRight w:val="0"/>
              <w:marTop w:val="0"/>
              <w:marBottom w:val="0"/>
              <w:divBdr>
                <w:top w:val="none" w:sz="0" w:space="0" w:color="auto"/>
                <w:left w:val="none" w:sz="0" w:space="0" w:color="auto"/>
                <w:bottom w:val="none" w:sz="0" w:space="0" w:color="auto"/>
                <w:right w:val="none" w:sz="0" w:space="0" w:color="auto"/>
              </w:divBdr>
            </w:div>
            <w:div w:id="1867132560">
              <w:marLeft w:val="1155"/>
              <w:marRight w:val="0"/>
              <w:marTop w:val="0"/>
              <w:marBottom w:val="0"/>
              <w:divBdr>
                <w:top w:val="none" w:sz="0" w:space="0" w:color="auto"/>
                <w:left w:val="none" w:sz="0" w:space="0" w:color="auto"/>
                <w:bottom w:val="none" w:sz="0" w:space="0" w:color="auto"/>
                <w:right w:val="none" w:sz="0" w:space="0" w:color="auto"/>
              </w:divBdr>
            </w:div>
            <w:div w:id="1405104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282634">
      <w:bodyDiv w:val="1"/>
      <w:marLeft w:val="0"/>
      <w:marRight w:val="0"/>
      <w:marTop w:val="0"/>
      <w:marBottom w:val="0"/>
      <w:divBdr>
        <w:top w:val="none" w:sz="0" w:space="0" w:color="auto"/>
        <w:left w:val="none" w:sz="0" w:space="0" w:color="auto"/>
        <w:bottom w:val="none" w:sz="0" w:space="0" w:color="auto"/>
        <w:right w:val="none" w:sz="0" w:space="0" w:color="auto"/>
      </w:divBdr>
      <w:divsChild>
        <w:div w:id="1819178389">
          <w:marLeft w:val="0"/>
          <w:marRight w:val="0"/>
          <w:marTop w:val="0"/>
          <w:marBottom w:val="0"/>
          <w:divBdr>
            <w:top w:val="none" w:sz="0" w:space="0" w:color="auto"/>
            <w:left w:val="none" w:sz="0" w:space="0" w:color="auto"/>
            <w:bottom w:val="none" w:sz="0" w:space="0" w:color="auto"/>
            <w:right w:val="none" w:sz="0" w:space="0" w:color="auto"/>
          </w:divBdr>
        </w:div>
        <w:div w:id="1842694549">
          <w:marLeft w:val="0"/>
          <w:marRight w:val="0"/>
          <w:marTop w:val="150"/>
          <w:marBottom w:val="0"/>
          <w:divBdr>
            <w:top w:val="none" w:sz="0" w:space="0" w:color="auto"/>
            <w:left w:val="none" w:sz="0" w:space="0" w:color="auto"/>
            <w:bottom w:val="none" w:sz="0" w:space="0" w:color="auto"/>
            <w:right w:val="none" w:sz="0" w:space="0" w:color="auto"/>
          </w:divBdr>
          <w:divsChild>
            <w:div w:id="766996120">
              <w:marLeft w:val="1155"/>
              <w:marRight w:val="0"/>
              <w:marTop w:val="0"/>
              <w:marBottom w:val="0"/>
              <w:divBdr>
                <w:top w:val="none" w:sz="0" w:space="0" w:color="auto"/>
                <w:left w:val="none" w:sz="0" w:space="0" w:color="auto"/>
                <w:bottom w:val="none" w:sz="0" w:space="0" w:color="auto"/>
                <w:right w:val="none" w:sz="0" w:space="0" w:color="auto"/>
              </w:divBdr>
            </w:div>
            <w:div w:id="1997487259">
              <w:marLeft w:val="1155"/>
              <w:marRight w:val="0"/>
              <w:marTop w:val="0"/>
              <w:marBottom w:val="0"/>
              <w:divBdr>
                <w:top w:val="none" w:sz="0" w:space="0" w:color="auto"/>
                <w:left w:val="none" w:sz="0" w:space="0" w:color="auto"/>
                <w:bottom w:val="none" w:sz="0" w:space="0" w:color="auto"/>
                <w:right w:val="none" w:sz="0" w:space="0" w:color="auto"/>
              </w:divBdr>
            </w:div>
            <w:div w:id="597444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548969">
      <w:bodyDiv w:val="1"/>
      <w:marLeft w:val="0"/>
      <w:marRight w:val="0"/>
      <w:marTop w:val="0"/>
      <w:marBottom w:val="0"/>
      <w:divBdr>
        <w:top w:val="none" w:sz="0" w:space="0" w:color="auto"/>
        <w:left w:val="none" w:sz="0" w:space="0" w:color="auto"/>
        <w:bottom w:val="none" w:sz="0" w:space="0" w:color="auto"/>
        <w:right w:val="none" w:sz="0" w:space="0" w:color="auto"/>
      </w:divBdr>
      <w:divsChild>
        <w:div w:id="580530050">
          <w:marLeft w:val="0"/>
          <w:marRight w:val="0"/>
          <w:marTop w:val="0"/>
          <w:marBottom w:val="0"/>
          <w:divBdr>
            <w:top w:val="none" w:sz="0" w:space="0" w:color="auto"/>
            <w:left w:val="none" w:sz="0" w:space="0" w:color="auto"/>
            <w:bottom w:val="none" w:sz="0" w:space="0" w:color="auto"/>
            <w:right w:val="none" w:sz="0" w:space="0" w:color="auto"/>
          </w:divBdr>
        </w:div>
        <w:div w:id="1721394850">
          <w:marLeft w:val="0"/>
          <w:marRight w:val="0"/>
          <w:marTop w:val="150"/>
          <w:marBottom w:val="0"/>
          <w:divBdr>
            <w:top w:val="none" w:sz="0" w:space="0" w:color="auto"/>
            <w:left w:val="none" w:sz="0" w:space="0" w:color="auto"/>
            <w:bottom w:val="none" w:sz="0" w:space="0" w:color="auto"/>
            <w:right w:val="none" w:sz="0" w:space="0" w:color="auto"/>
          </w:divBdr>
          <w:divsChild>
            <w:div w:id="1722710160">
              <w:marLeft w:val="1155"/>
              <w:marRight w:val="0"/>
              <w:marTop w:val="0"/>
              <w:marBottom w:val="0"/>
              <w:divBdr>
                <w:top w:val="none" w:sz="0" w:space="0" w:color="auto"/>
                <w:left w:val="none" w:sz="0" w:space="0" w:color="auto"/>
                <w:bottom w:val="none" w:sz="0" w:space="0" w:color="auto"/>
                <w:right w:val="none" w:sz="0" w:space="0" w:color="auto"/>
              </w:divBdr>
            </w:div>
            <w:div w:id="1290668468">
              <w:marLeft w:val="1155"/>
              <w:marRight w:val="0"/>
              <w:marTop w:val="0"/>
              <w:marBottom w:val="0"/>
              <w:divBdr>
                <w:top w:val="none" w:sz="0" w:space="0" w:color="auto"/>
                <w:left w:val="none" w:sz="0" w:space="0" w:color="auto"/>
                <w:bottom w:val="none" w:sz="0" w:space="0" w:color="auto"/>
                <w:right w:val="none" w:sz="0" w:space="0" w:color="auto"/>
              </w:divBdr>
            </w:div>
            <w:div w:id="1025399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57235">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99329">
      <w:bodyDiv w:val="1"/>
      <w:marLeft w:val="0"/>
      <w:marRight w:val="0"/>
      <w:marTop w:val="0"/>
      <w:marBottom w:val="0"/>
      <w:divBdr>
        <w:top w:val="none" w:sz="0" w:space="0" w:color="auto"/>
        <w:left w:val="none" w:sz="0" w:space="0" w:color="auto"/>
        <w:bottom w:val="none" w:sz="0" w:space="0" w:color="auto"/>
        <w:right w:val="none" w:sz="0" w:space="0" w:color="auto"/>
      </w:divBdr>
      <w:divsChild>
        <w:div w:id="752318036">
          <w:marLeft w:val="0"/>
          <w:marRight w:val="0"/>
          <w:marTop w:val="0"/>
          <w:marBottom w:val="0"/>
          <w:divBdr>
            <w:top w:val="none" w:sz="0" w:space="0" w:color="auto"/>
            <w:left w:val="none" w:sz="0" w:space="0" w:color="auto"/>
            <w:bottom w:val="none" w:sz="0" w:space="0" w:color="auto"/>
            <w:right w:val="none" w:sz="0" w:space="0" w:color="auto"/>
          </w:divBdr>
        </w:div>
        <w:div w:id="1816870102">
          <w:marLeft w:val="0"/>
          <w:marRight w:val="0"/>
          <w:marTop w:val="150"/>
          <w:marBottom w:val="0"/>
          <w:divBdr>
            <w:top w:val="none" w:sz="0" w:space="0" w:color="auto"/>
            <w:left w:val="none" w:sz="0" w:space="0" w:color="auto"/>
            <w:bottom w:val="none" w:sz="0" w:space="0" w:color="auto"/>
            <w:right w:val="none" w:sz="0" w:space="0" w:color="auto"/>
          </w:divBdr>
          <w:divsChild>
            <w:div w:id="538857948">
              <w:marLeft w:val="1155"/>
              <w:marRight w:val="0"/>
              <w:marTop w:val="0"/>
              <w:marBottom w:val="0"/>
              <w:divBdr>
                <w:top w:val="none" w:sz="0" w:space="0" w:color="auto"/>
                <w:left w:val="none" w:sz="0" w:space="0" w:color="auto"/>
                <w:bottom w:val="none" w:sz="0" w:space="0" w:color="auto"/>
                <w:right w:val="none" w:sz="0" w:space="0" w:color="auto"/>
              </w:divBdr>
            </w:div>
            <w:div w:id="101613502">
              <w:marLeft w:val="1155"/>
              <w:marRight w:val="0"/>
              <w:marTop w:val="0"/>
              <w:marBottom w:val="0"/>
              <w:divBdr>
                <w:top w:val="none" w:sz="0" w:space="0" w:color="auto"/>
                <w:left w:val="none" w:sz="0" w:space="0" w:color="auto"/>
                <w:bottom w:val="none" w:sz="0" w:space="0" w:color="auto"/>
                <w:right w:val="none" w:sz="0" w:space="0" w:color="auto"/>
              </w:divBdr>
            </w:div>
            <w:div w:id="142668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360355">
      <w:bodyDiv w:val="1"/>
      <w:marLeft w:val="0"/>
      <w:marRight w:val="0"/>
      <w:marTop w:val="0"/>
      <w:marBottom w:val="0"/>
      <w:divBdr>
        <w:top w:val="none" w:sz="0" w:space="0" w:color="auto"/>
        <w:left w:val="none" w:sz="0" w:space="0" w:color="auto"/>
        <w:bottom w:val="none" w:sz="0" w:space="0" w:color="auto"/>
        <w:right w:val="none" w:sz="0" w:space="0" w:color="auto"/>
      </w:divBdr>
      <w:divsChild>
        <w:div w:id="1964380981">
          <w:marLeft w:val="0"/>
          <w:marRight w:val="0"/>
          <w:marTop w:val="0"/>
          <w:marBottom w:val="0"/>
          <w:divBdr>
            <w:top w:val="none" w:sz="0" w:space="0" w:color="auto"/>
            <w:left w:val="none" w:sz="0" w:space="0" w:color="auto"/>
            <w:bottom w:val="none" w:sz="0" w:space="0" w:color="auto"/>
            <w:right w:val="none" w:sz="0" w:space="0" w:color="auto"/>
          </w:divBdr>
        </w:div>
        <w:div w:id="2045523878">
          <w:marLeft w:val="0"/>
          <w:marRight w:val="0"/>
          <w:marTop w:val="150"/>
          <w:marBottom w:val="0"/>
          <w:divBdr>
            <w:top w:val="none" w:sz="0" w:space="0" w:color="auto"/>
            <w:left w:val="none" w:sz="0" w:space="0" w:color="auto"/>
            <w:bottom w:val="none" w:sz="0" w:space="0" w:color="auto"/>
            <w:right w:val="none" w:sz="0" w:space="0" w:color="auto"/>
          </w:divBdr>
          <w:divsChild>
            <w:div w:id="710350628">
              <w:marLeft w:val="1155"/>
              <w:marRight w:val="0"/>
              <w:marTop w:val="0"/>
              <w:marBottom w:val="0"/>
              <w:divBdr>
                <w:top w:val="none" w:sz="0" w:space="0" w:color="auto"/>
                <w:left w:val="none" w:sz="0" w:space="0" w:color="auto"/>
                <w:bottom w:val="none" w:sz="0" w:space="0" w:color="auto"/>
                <w:right w:val="none" w:sz="0" w:space="0" w:color="auto"/>
              </w:divBdr>
            </w:div>
            <w:div w:id="1594046427">
              <w:marLeft w:val="1155"/>
              <w:marRight w:val="0"/>
              <w:marTop w:val="0"/>
              <w:marBottom w:val="0"/>
              <w:divBdr>
                <w:top w:val="none" w:sz="0" w:space="0" w:color="auto"/>
                <w:left w:val="none" w:sz="0" w:space="0" w:color="auto"/>
                <w:bottom w:val="none" w:sz="0" w:space="0" w:color="auto"/>
                <w:right w:val="none" w:sz="0" w:space="0" w:color="auto"/>
              </w:divBdr>
            </w:div>
            <w:div w:id="1726416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678495">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19326">
      <w:bodyDiv w:val="1"/>
      <w:marLeft w:val="0"/>
      <w:marRight w:val="0"/>
      <w:marTop w:val="0"/>
      <w:marBottom w:val="0"/>
      <w:divBdr>
        <w:top w:val="none" w:sz="0" w:space="0" w:color="auto"/>
        <w:left w:val="none" w:sz="0" w:space="0" w:color="auto"/>
        <w:bottom w:val="none" w:sz="0" w:space="0" w:color="auto"/>
        <w:right w:val="none" w:sz="0" w:space="0" w:color="auto"/>
      </w:divBdr>
      <w:divsChild>
        <w:div w:id="72245282">
          <w:marLeft w:val="0"/>
          <w:marRight w:val="0"/>
          <w:marTop w:val="0"/>
          <w:marBottom w:val="0"/>
          <w:divBdr>
            <w:top w:val="none" w:sz="0" w:space="0" w:color="auto"/>
            <w:left w:val="none" w:sz="0" w:space="0" w:color="auto"/>
            <w:bottom w:val="none" w:sz="0" w:space="0" w:color="auto"/>
            <w:right w:val="none" w:sz="0" w:space="0" w:color="auto"/>
          </w:divBdr>
        </w:div>
        <w:div w:id="1033992020">
          <w:marLeft w:val="0"/>
          <w:marRight w:val="0"/>
          <w:marTop w:val="150"/>
          <w:marBottom w:val="0"/>
          <w:divBdr>
            <w:top w:val="none" w:sz="0" w:space="0" w:color="auto"/>
            <w:left w:val="none" w:sz="0" w:space="0" w:color="auto"/>
            <w:bottom w:val="none" w:sz="0" w:space="0" w:color="auto"/>
            <w:right w:val="none" w:sz="0" w:space="0" w:color="auto"/>
          </w:divBdr>
          <w:divsChild>
            <w:div w:id="1842550531">
              <w:marLeft w:val="1155"/>
              <w:marRight w:val="0"/>
              <w:marTop w:val="0"/>
              <w:marBottom w:val="0"/>
              <w:divBdr>
                <w:top w:val="none" w:sz="0" w:space="0" w:color="auto"/>
                <w:left w:val="none" w:sz="0" w:space="0" w:color="auto"/>
                <w:bottom w:val="none" w:sz="0" w:space="0" w:color="auto"/>
                <w:right w:val="none" w:sz="0" w:space="0" w:color="auto"/>
              </w:divBdr>
            </w:div>
            <w:div w:id="1858764020">
              <w:marLeft w:val="1155"/>
              <w:marRight w:val="0"/>
              <w:marTop w:val="0"/>
              <w:marBottom w:val="0"/>
              <w:divBdr>
                <w:top w:val="none" w:sz="0" w:space="0" w:color="auto"/>
                <w:left w:val="none" w:sz="0" w:space="0" w:color="auto"/>
                <w:bottom w:val="none" w:sz="0" w:space="0" w:color="auto"/>
                <w:right w:val="none" w:sz="0" w:space="0" w:color="auto"/>
              </w:divBdr>
            </w:div>
            <w:div w:id="9926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526003">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88605">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544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217959">
      <w:bodyDiv w:val="1"/>
      <w:marLeft w:val="0"/>
      <w:marRight w:val="0"/>
      <w:marTop w:val="0"/>
      <w:marBottom w:val="0"/>
      <w:divBdr>
        <w:top w:val="none" w:sz="0" w:space="0" w:color="auto"/>
        <w:left w:val="none" w:sz="0" w:space="0" w:color="auto"/>
        <w:bottom w:val="none" w:sz="0" w:space="0" w:color="auto"/>
        <w:right w:val="none" w:sz="0" w:space="0" w:color="auto"/>
      </w:divBdr>
      <w:divsChild>
        <w:div w:id="682896629">
          <w:marLeft w:val="0"/>
          <w:marRight w:val="0"/>
          <w:marTop w:val="0"/>
          <w:marBottom w:val="0"/>
          <w:divBdr>
            <w:top w:val="none" w:sz="0" w:space="0" w:color="auto"/>
            <w:left w:val="none" w:sz="0" w:space="0" w:color="auto"/>
            <w:bottom w:val="none" w:sz="0" w:space="0" w:color="auto"/>
            <w:right w:val="none" w:sz="0" w:space="0" w:color="auto"/>
          </w:divBdr>
        </w:div>
        <w:div w:id="1638680103">
          <w:marLeft w:val="0"/>
          <w:marRight w:val="0"/>
          <w:marTop w:val="150"/>
          <w:marBottom w:val="0"/>
          <w:divBdr>
            <w:top w:val="none" w:sz="0" w:space="0" w:color="auto"/>
            <w:left w:val="none" w:sz="0" w:space="0" w:color="auto"/>
            <w:bottom w:val="none" w:sz="0" w:space="0" w:color="auto"/>
            <w:right w:val="none" w:sz="0" w:space="0" w:color="auto"/>
          </w:divBdr>
          <w:divsChild>
            <w:div w:id="820847237">
              <w:marLeft w:val="1155"/>
              <w:marRight w:val="0"/>
              <w:marTop w:val="0"/>
              <w:marBottom w:val="0"/>
              <w:divBdr>
                <w:top w:val="none" w:sz="0" w:space="0" w:color="auto"/>
                <w:left w:val="none" w:sz="0" w:space="0" w:color="auto"/>
                <w:bottom w:val="none" w:sz="0" w:space="0" w:color="auto"/>
                <w:right w:val="none" w:sz="0" w:space="0" w:color="auto"/>
              </w:divBdr>
            </w:div>
            <w:div w:id="1549731179">
              <w:marLeft w:val="1155"/>
              <w:marRight w:val="0"/>
              <w:marTop w:val="0"/>
              <w:marBottom w:val="0"/>
              <w:divBdr>
                <w:top w:val="none" w:sz="0" w:space="0" w:color="auto"/>
                <w:left w:val="none" w:sz="0" w:space="0" w:color="auto"/>
                <w:bottom w:val="none" w:sz="0" w:space="0" w:color="auto"/>
                <w:right w:val="none" w:sz="0" w:space="0" w:color="auto"/>
              </w:divBdr>
            </w:div>
            <w:div w:id="166077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768320">
      <w:bodyDiv w:val="1"/>
      <w:marLeft w:val="0"/>
      <w:marRight w:val="0"/>
      <w:marTop w:val="0"/>
      <w:marBottom w:val="0"/>
      <w:divBdr>
        <w:top w:val="none" w:sz="0" w:space="0" w:color="auto"/>
        <w:left w:val="none" w:sz="0" w:space="0" w:color="auto"/>
        <w:bottom w:val="none" w:sz="0" w:space="0" w:color="auto"/>
        <w:right w:val="none" w:sz="0" w:space="0" w:color="auto"/>
      </w:divBdr>
      <w:divsChild>
        <w:div w:id="34737600">
          <w:marLeft w:val="0"/>
          <w:marRight w:val="0"/>
          <w:marTop w:val="0"/>
          <w:marBottom w:val="0"/>
          <w:divBdr>
            <w:top w:val="none" w:sz="0" w:space="0" w:color="auto"/>
            <w:left w:val="none" w:sz="0" w:space="0" w:color="auto"/>
            <w:bottom w:val="none" w:sz="0" w:space="0" w:color="auto"/>
            <w:right w:val="none" w:sz="0" w:space="0" w:color="auto"/>
          </w:divBdr>
        </w:div>
        <w:div w:id="310869187">
          <w:marLeft w:val="0"/>
          <w:marRight w:val="0"/>
          <w:marTop w:val="150"/>
          <w:marBottom w:val="0"/>
          <w:divBdr>
            <w:top w:val="none" w:sz="0" w:space="0" w:color="auto"/>
            <w:left w:val="none" w:sz="0" w:space="0" w:color="auto"/>
            <w:bottom w:val="none" w:sz="0" w:space="0" w:color="auto"/>
            <w:right w:val="none" w:sz="0" w:space="0" w:color="auto"/>
          </w:divBdr>
          <w:divsChild>
            <w:div w:id="633292574">
              <w:marLeft w:val="1155"/>
              <w:marRight w:val="0"/>
              <w:marTop w:val="0"/>
              <w:marBottom w:val="0"/>
              <w:divBdr>
                <w:top w:val="none" w:sz="0" w:space="0" w:color="auto"/>
                <w:left w:val="none" w:sz="0" w:space="0" w:color="auto"/>
                <w:bottom w:val="none" w:sz="0" w:space="0" w:color="auto"/>
                <w:right w:val="none" w:sz="0" w:space="0" w:color="auto"/>
              </w:divBdr>
            </w:div>
            <w:div w:id="1948192901">
              <w:marLeft w:val="1155"/>
              <w:marRight w:val="0"/>
              <w:marTop w:val="0"/>
              <w:marBottom w:val="0"/>
              <w:divBdr>
                <w:top w:val="none" w:sz="0" w:space="0" w:color="auto"/>
                <w:left w:val="none" w:sz="0" w:space="0" w:color="auto"/>
                <w:bottom w:val="none" w:sz="0" w:space="0" w:color="auto"/>
                <w:right w:val="none" w:sz="0" w:space="0" w:color="auto"/>
              </w:divBdr>
            </w:div>
            <w:div w:id="1247114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232197">
      <w:bodyDiv w:val="1"/>
      <w:marLeft w:val="0"/>
      <w:marRight w:val="0"/>
      <w:marTop w:val="0"/>
      <w:marBottom w:val="0"/>
      <w:divBdr>
        <w:top w:val="none" w:sz="0" w:space="0" w:color="auto"/>
        <w:left w:val="none" w:sz="0" w:space="0" w:color="auto"/>
        <w:bottom w:val="none" w:sz="0" w:space="0" w:color="auto"/>
        <w:right w:val="none" w:sz="0" w:space="0" w:color="auto"/>
      </w:divBdr>
      <w:divsChild>
        <w:div w:id="2102067723">
          <w:marLeft w:val="0"/>
          <w:marRight w:val="0"/>
          <w:marTop w:val="0"/>
          <w:marBottom w:val="0"/>
          <w:divBdr>
            <w:top w:val="none" w:sz="0" w:space="0" w:color="auto"/>
            <w:left w:val="none" w:sz="0" w:space="0" w:color="auto"/>
            <w:bottom w:val="none" w:sz="0" w:space="0" w:color="auto"/>
            <w:right w:val="none" w:sz="0" w:space="0" w:color="auto"/>
          </w:divBdr>
        </w:div>
        <w:div w:id="600456963">
          <w:marLeft w:val="0"/>
          <w:marRight w:val="0"/>
          <w:marTop w:val="150"/>
          <w:marBottom w:val="0"/>
          <w:divBdr>
            <w:top w:val="none" w:sz="0" w:space="0" w:color="auto"/>
            <w:left w:val="none" w:sz="0" w:space="0" w:color="auto"/>
            <w:bottom w:val="none" w:sz="0" w:space="0" w:color="auto"/>
            <w:right w:val="none" w:sz="0" w:space="0" w:color="auto"/>
          </w:divBdr>
          <w:divsChild>
            <w:div w:id="1698434257">
              <w:marLeft w:val="1155"/>
              <w:marRight w:val="0"/>
              <w:marTop w:val="0"/>
              <w:marBottom w:val="0"/>
              <w:divBdr>
                <w:top w:val="none" w:sz="0" w:space="0" w:color="auto"/>
                <w:left w:val="none" w:sz="0" w:space="0" w:color="auto"/>
                <w:bottom w:val="none" w:sz="0" w:space="0" w:color="auto"/>
                <w:right w:val="none" w:sz="0" w:space="0" w:color="auto"/>
              </w:divBdr>
            </w:div>
            <w:div w:id="12354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2955">
      <w:bodyDiv w:val="1"/>
      <w:marLeft w:val="0"/>
      <w:marRight w:val="0"/>
      <w:marTop w:val="0"/>
      <w:marBottom w:val="0"/>
      <w:divBdr>
        <w:top w:val="none" w:sz="0" w:space="0" w:color="auto"/>
        <w:left w:val="none" w:sz="0" w:space="0" w:color="auto"/>
        <w:bottom w:val="none" w:sz="0" w:space="0" w:color="auto"/>
        <w:right w:val="none" w:sz="0" w:space="0" w:color="auto"/>
      </w:divBdr>
      <w:divsChild>
        <w:div w:id="894659887">
          <w:marLeft w:val="0"/>
          <w:marRight w:val="0"/>
          <w:marTop w:val="0"/>
          <w:marBottom w:val="0"/>
          <w:divBdr>
            <w:top w:val="none" w:sz="0" w:space="0" w:color="auto"/>
            <w:left w:val="none" w:sz="0" w:space="0" w:color="auto"/>
            <w:bottom w:val="none" w:sz="0" w:space="0" w:color="auto"/>
            <w:right w:val="none" w:sz="0" w:space="0" w:color="auto"/>
          </w:divBdr>
        </w:div>
        <w:div w:id="1255482096">
          <w:marLeft w:val="0"/>
          <w:marRight w:val="0"/>
          <w:marTop w:val="150"/>
          <w:marBottom w:val="0"/>
          <w:divBdr>
            <w:top w:val="none" w:sz="0" w:space="0" w:color="auto"/>
            <w:left w:val="none" w:sz="0" w:space="0" w:color="auto"/>
            <w:bottom w:val="none" w:sz="0" w:space="0" w:color="auto"/>
            <w:right w:val="none" w:sz="0" w:space="0" w:color="auto"/>
          </w:divBdr>
          <w:divsChild>
            <w:div w:id="425226397">
              <w:marLeft w:val="1155"/>
              <w:marRight w:val="0"/>
              <w:marTop w:val="0"/>
              <w:marBottom w:val="0"/>
              <w:divBdr>
                <w:top w:val="none" w:sz="0" w:space="0" w:color="auto"/>
                <w:left w:val="none" w:sz="0" w:space="0" w:color="auto"/>
                <w:bottom w:val="none" w:sz="0" w:space="0" w:color="auto"/>
                <w:right w:val="none" w:sz="0" w:space="0" w:color="auto"/>
              </w:divBdr>
            </w:div>
            <w:div w:id="1586331638">
              <w:marLeft w:val="1155"/>
              <w:marRight w:val="0"/>
              <w:marTop w:val="0"/>
              <w:marBottom w:val="0"/>
              <w:divBdr>
                <w:top w:val="none" w:sz="0" w:space="0" w:color="auto"/>
                <w:left w:val="none" w:sz="0" w:space="0" w:color="auto"/>
                <w:bottom w:val="none" w:sz="0" w:space="0" w:color="auto"/>
                <w:right w:val="none" w:sz="0" w:space="0" w:color="auto"/>
              </w:divBdr>
            </w:div>
            <w:div w:id="46072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26833">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198595">
      <w:bodyDiv w:val="1"/>
      <w:marLeft w:val="0"/>
      <w:marRight w:val="0"/>
      <w:marTop w:val="0"/>
      <w:marBottom w:val="0"/>
      <w:divBdr>
        <w:top w:val="none" w:sz="0" w:space="0" w:color="auto"/>
        <w:left w:val="none" w:sz="0" w:space="0" w:color="auto"/>
        <w:bottom w:val="none" w:sz="0" w:space="0" w:color="auto"/>
        <w:right w:val="none" w:sz="0" w:space="0" w:color="auto"/>
      </w:divBdr>
      <w:divsChild>
        <w:div w:id="1153521317">
          <w:marLeft w:val="0"/>
          <w:marRight w:val="0"/>
          <w:marTop w:val="0"/>
          <w:marBottom w:val="0"/>
          <w:divBdr>
            <w:top w:val="none" w:sz="0" w:space="0" w:color="auto"/>
            <w:left w:val="none" w:sz="0" w:space="0" w:color="auto"/>
            <w:bottom w:val="none" w:sz="0" w:space="0" w:color="auto"/>
            <w:right w:val="none" w:sz="0" w:space="0" w:color="auto"/>
          </w:divBdr>
        </w:div>
        <w:div w:id="70934694">
          <w:marLeft w:val="0"/>
          <w:marRight w:val="0"/>
          <w:marTop w:val="150"/>
          <w:marBottom w:val="0"/>
          <w:divBdr>
            <w:top w:val="none" w:sz="0" w:space="0" w:color="auto"/>
            <w:left w:val="none" w:sz="0" w:space="0" w:color="auto"/>
            <w:bottom w:val="none" w:sz="0" w:space="0" w:color="auto"/>
            <w:right w:val="none" w:sz="0" w:space="0" w:color="auto"/>
          </w:divBdr>
          <w:divsChild>
            <w:div w:id="943537898">
              <w:marLeft w:val="1155"/>
              <w:marRight w:val="0"/>
              <w:marTop w:val="0"/>
              <w:marBottom w:val="0"/>
              <w:divBdr>
                <w:top w:val="none" w:sz="0" w:space="0" w:color="auto"/>
                <w:left w:val="none" w:sz="0" w:space="0" w:color="auto"/>
                <w:bottom w:val="none" w:sz="0" w:space="0" w:color="auto"/>
                <w:right w:val="none" w:sz="0" w:space="0" w:color="auto"/>
              </w:divBdr>
            </w:div>
            <w:div w:id="1058824327">
              <w:marLeft w:val="1155"/>
              <w:marRight w:val="0"/>
              <w:marTop w:val="0"/>
              <w:marBottom w:val="0"/>
              <w:divBdr>
                <w:top w:val="none" w:sz="0" w:space="0" w:color="auto"/>
                <w:left w:val="none" w:sz="0" w:space="0" w:color="auto"/>
                <w:bottom w:val="none" w:sz="0" w:space="0" w:color="auto"/>
                <w:right w:val="none" w:sz="0" w:space="0" w:color="auto"/>
              </w:divBdr>
            </w:div>
            <w:div w:id="755856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4468175">
      <w:bodyDiv w:val="1"/>
      <w:marLeft w:val="0"/>
      <w:marRight w:val="0"/>
      <w:marTop w:val="0"/>
      <w:marBottom w:val="0"/>
      <w:divBdr>
        <w:top w:val="none" w:sz="0" w:space="0" w:color="auto"/>
        <w:left w:val="none" w:sz="0" w:space="0" w:color="auto"/>
        <w:bottom w:val="none" w:sz="0" w:space="0" w:color="auto"/>
        <w:right w:val="none" w:sz="0" w:space="0" w:color="auto"/>
      </w:divBdr>
    </w:div>
    <w:div w:id="1894610273">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5936">
      <w:bodyDiv w:val="1"/>
      <w:marLeft w:val="0"/>
      <w:marRight w:val="0"/>
      <w:marTop w:val="0"/>
      <w:marBottom w:val="0"/>
      <w:divBdr>
        <w:top w:val="none" w:sz="0" w:space="0" w:color="auto"/>
        <w:left w:val="none" w:sz="0" w:space="0" w:color="auto"/>
        <w:bottom w:val="none" w:sz="0" w:space="0" w:color="auto"/>
        <w:right w:val="none" w:sz="0" w:space="0" w:color="auto"/>
      </w:divBdr>
      <w:divsChild>
        <w:div w:id="755371132">
          <w:marLeft w:val="0"/>
          <w:marRight w:val="0"/>
          <w:marTop w:val="0"/>
          <w:marBottom w:val="0"/>
          <w:divBdr>
            <w:top w:val="none" w:sz="0" w:space="0" w:color="auto"/>
            <w:left w:val="none" w:sz="0" w:space="0" w:color="auto"/>
            <w:bottom w:val="none" w:sz="0" w:space="0" w:color="auto"/>
            <w:right w:val="none" w:sz="0" w:space="0" w:color="auto"/>
          </w:divBdr>
        </w:div>
        <w:div w:id="650410269">
          <w:marLeft w:val="0"/>
          <w:marRight w:val="0"/>
          <w:marTop w:val="150"/>
          <w:marBottom w:val="0"/>
          <w:divBdr>
            <w:top w:val="none" w:sz="0" w:space="0" w:color="auto"/>
            <w:left w:val="none" w:sz="0" w:space="0" w:color="auto"/>
            <w:bottom w:val="none" w:sz="0" w:space="0" w:color="auto"/>
            <w:right w:val="none" w:sz="0" w:space="0" w:color="auto"/>
          </w:divBdr>
          <w:divsChild>
            <w:div w:id="1146245721">
              <w:marLeft w:val="1155"/>
              <w:marRight w:val="0"/>
              <w:marTop w:val="0"/>
              <w:marBottom w:val="0"/>
              <w:divBdr>
                <w:top w:val="none" w:sz="0" w:space="0" w:color="auto"/>
                <w:left w:val="none" w:sz="0" w:space="0" w:color="auto"/>
                <w:bottom w:val="none" w:sz="0" w:space="0" w:color="auto"/>
                <w:right w:val="none" w:sz="0" w:space="0" w:color="auto"/>
              </w:divBdr>
            </w:div>
            <w:div w:id="1153376712">
              <w:marLeft w:val="1155"/>
              <w:marRight w:val="0"/>
              <w:marTop w:val="0"/>
              <w:marBottom w:val="0"/>
              <w:divBdr>
                <w:top w:val="none" w:sz="0" w:space="0" w:color="auto"/>
                <w:left w:val="none" w:sz="0" w:space="0" w:color="auto"/>
                <w:bottom w:val="none" w:sz="0" w:space="0" w:color="auto"/>
                <w:right w:val="none" w:sz="0" w:space="0" w:color="auto"/>
              </w:divBdr>
            </w:div>
            <w:div w:id="259140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157394">
      <w:bodyDiv w:val="1"/>
      <w:marLeft w:val="0"/>
      <w:marRight w:val="0"/>
      <w:marTop w:val="0"/>
      <w:marBottom w:val="0"/>
      <w:divBdr>
        <w:top w:val="none" w:sz="0" w:space="0" w:color="auto"/>
        <w:left w:val="none" w:sz="0" w:space="0" w:color="auto"/>
        <w:bottom w:val="none" w:sz="0" w:space="0" w:color="auto"/>
        <w:right w:val="none" w:sz="0" w:space="0" w:color="auto"/>
      </w:divBdr>
      <w:divsChild>
        <w:div w:id="41682790">
          <w:marLeft w:val="0"/>
          <w:marRight w:val="0"/>
          <w:marTop w:val="0"/>
          <w:marBottom w:val="0"/>
          <w:divBdr>
            <w:top w:val="none" w:sz="0" w:space="0" w:color="auto"/>
            <w:left w:val="none" w:sz="0" w:space="0" w:color="auto"/>
            <w:bottom w:val="none" w:sz="0" w:space="0" w:color="auto"/>
            <w:right w:val="none" w:sz="0" w:space="0" w:color="auto"/>
          </w:divBdr>
        </w:div>
        <w:div w:id="112093695">
          <w:marLeft w:val="0"/>
          <w:marRight w:val="0"/>
          <w:marTop w:val="150"/>
          <w:marBottom w:val="0"/>
          <w:divBdr>
            <w:top w:val="none" w:sz="0" w:space="0" w:color="auto"/>
            <w:left w:val="none" w:sz="0" w:space="0" w:color="auto"/>
            <w:bottom w:val="none" w:sz="0" w:space="0" w:color="auto"/>
            <w:right w:val="none" w:sz="0" w:space="0" w:color="auto"/>
          </w:divBdr>
          <w:divsChild>
            <w:div w:id="336200482">
              <w:marLeft w:val="1155"/>
              <w:marRight w:val="0"/>
              <w:marTop w:val="0"/>
              <w:marBottom w:val="0"/>
              <w:divBdr>
                <w:top w:val="none" w:sz="0" w:space="0" w:color="auto"/>
                <w:left w:val="none" w:sz="0" w:space="0" w:color="auto"/>
                <w:bottom w:val="none" w:sz="0" w:space="0" w:color="auto"/>
                <w:right w:val="none" w:sz="0" w:space="0" w:color="auto"/>
              </w:divBdr>
            </w:div>
            <w:div w:id="766853016">
              <w:marLeft w:val="1155"/>
              <w:marRight w:val="0"/>
              <w:marTop w:val="0"/>
              <w:marBottom w:val="0"/>
              <w:divBdr>
                <w:top w:val="none" w:sz="0" w:space="0" w:color="auto"/>
                <w:left w:val="none" w:sz="0" w:space="0" w:color="auto"/>
                <w:bottom w:val="none" w:sz="0" w:space="0" w:color="auto"/>
                <w:right w:val="none" w:sz="0" w:space="0" w:color="auto"/>
              </w:divBdr>
            </w:div>
            <w:div w:id="1116675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7535">
      <w:bodyDiv w:val="1"/>
      <w:marLeft w:val="0"/>
      <w:marRight w:val="0"/>
      <w:marTop w:val="0"/>
      <w:marBottom w:val="0"/>
      <w:divBdr>
        <w:top w:val="none" w:sz="0" w:space="0" w:color="auto"/>
        <w:left w:val="none" w:sz="0" w:space="0" w:color="auto"/>
        <w:bottom w:val="none" w:sz="0" w:space="0" w:color="auto"/>
        <w:right w:val="none" w:sz="0" w:space="0" w:color="auto"/>
      </w:divBdr>
      <w:divsChild>
        <w:div w:id="561141033">
          <w:marLeft w:val="0"/>
          <w:marRight w:val="0"/>
          <w:marTop w:val="0"/>
          <w:marBottom w:val="0"/>
          <w:divBdr>
            <w:top w:val="none" w:sz="0" w:space="0" w:color="auto"/>
            <w:left w:val="none" w:sz="0" w:space="0" w:color="auto"/>
            <w:bottom w:val="none" w:sz="0" w:space="0" w:color="auto"/>
            <w:right w:val="none" w:sz="0" w:space="0" w:color="auto"/>
          </w:divBdr>
        </w:div>
        <w:div w:id="1771200555">
          <w:marLeft w:val="0"/>
          <w:marRight w:val="0"/>
          <w:marTop w:val="150"/>
          <w:marBottom w:val="0"/>
          <w:divBdr>
            <w:top w:val="none" w:sz="0" w:space="0" w:color="auto"/>
            <w:left w:val="none" w:sz="0" w:space="0" w:color="auto"/>
            <w:bottom w:val="none" w:sz="0" w:space="0" w:color="auto"/>
            <w:right w:val="none" w:sz="0" w:space="0" w:color="auto"/>
          </w:divBdr>
          <w:divsChild>
            <w:div w:id="663120739">
              <w:marLeft w:val="1155"/>
              <w:marRight w:val="0"/>
              <w:marTop w:val="0"/>
              <w:marBottom w:val="0"/>
              <w:divBdr>
                <w:top w:val="none" w:sz="0" w:space="0" w:color="auto"/>
                <w:left w:val="none" w:sz="0" w:space="0" w:color="auto"/>
                <w:bottom w:val="none" w:sz="0" w:space="0" w:color="auto"/>
                <w:right w:val="none" w:sz="0" w:space="0" w:color="auto"/>
              </w:divBdr>
            </w:div>
            <w:div w:id="1629047288">
              <w:marLeft w:val="1155"/>
              <w:marRight w:val="0"/>
              <w:marTop w:val="0"/>
              <w:marBottom w:val="0"/>
              <w:divBdr>
                <w:top w:val="none" w:sz="0" w:space="0" w:color="auto"/>
                <w:left w:val="none" w:sz="0" w:space="0" w:color="auto"/>
                <w:bottom w:val="none" w:sz="0" w:space="0" w:color="auto"/>
                <w:right w:val="none" w:sz="0" w:space="0" w:color="auto"/>
              </w:divBdr>
            </w:div>
            <w:div w:id="1114246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4197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1611">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090195">
      <w:bodyDiv w:val="1"/>
      <w:marLeft w:val="0"/>
      <w:marRight w:val="0"/>
      <w:marTop w:val="0"/>
      <w:marBottom w:val="0"/>
      <w:divBdr>
        <w:top w:val="none" w:sz="0" w:space="0" w:color="auto"/>
        <w:left w:val="none" w:sz="0" w:space="0" w:color="auto"/>
        <w:bottom w:val="none" w:sz="0" w:space="0" w:color="auto"/>
        <w:right w:val="none" w:sz="0" w:space="0" w:color="auto"/>
      </w:divBdr>
      <w:divsChild>
        <w:div w:id="448161782">
          <w:marLeft w:val="0"/>
          <w:marRight w:val="0"/>
          <w:marTop w:val="0"/>
          <w:marBottom w:val="0"/>
          <w:divBdr>
            <w:top w:val="none" w:sz="0" w:space="0" w:color="auto"/>
            <w:left w:val="none" w:sz="0" w:space="0" w:color="auto"/>
            <w:bottom w:val="none" w:sz="0" w:space="0" w:color="auto"/>
            <w:right w:val="none" w:sz="0" w:space="0" w:color="auto"/>
          </w:divBdr>
        </w:div>
        <w:div w:id="1787236286">
          <w:marLeft w:val="0"/>
          <w:marRight w:val="0"/>
          <w:marTop w:val="150"/>
          <w:marBottom w:val="0"/>
          <w:divBdr>
            <w:top w:val="none" w:sz="0" w:space="0" w:color="auto"/>
            <w:left w:val="none" w:sz="0" w:space="0" w:color="auto"/>
            <w:bottom w:val="none" w:sz="0" w:space="0" w:color="auto"/>
            <w:right w:val="none" w:sz="0" w:space="0" w:color="auto"/>
          </w:divBdr>
          <w:divsChild>
            <w:div w:id="1501309009">
              <w:marLeft w:val="1155"/>
              <w:marRight w:val="0"/>
              <w:marTop w:val="0"/>
              <w:marBottom w:val="0"/>
              <w:divBdr>
                <w:top w:val="none" w:sz="0" w:space="0" w:color="auto"/>
                <w:left w:val="none" w:sz="0" w:space="0" w:color="auto"/>
                <w:bottom w:val="none" w:sz="0" w:space="0" w:color="auto"/>
                <w:right w:val="none" w:sz="0" w:space="0" w:color="auto"/>
              </w:divBdr>
            </w:div>
            <w:div w:id="809905025">
              <w:marLeft w:val="1155"/>
              <w:marRight w:val="0"/>
              <w:marTop w:val="0"/>
              <w:marBottom w:val="0"/>
              <w:divBdr>
                <w:top w:val="none" w:sz="0" w:space="0" w:color="auto"/>
                <w:left w:val="none" w:sz="0" w:space="0" w:color="auto"/>
                <w:bottom w:val="none" w:sz="0" w:space="0" w:color="auto"/>
                <w:right w:val="none" w:sz="0" w:space="0" w:color="auto"/>
              </w:divBdr>
            </w:div>
            <w:div w:id="2136678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170089">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88784">
      <w:bodyDiv w:val="1"/>
      <w:marLeft w:val="0"/>
      <w:marRight w:val="0"/>
      <w:marTop w:val="0"/>
      <w:marBottom w:val="0"/>
      <w:divBdr>
        <w:top w:val="none" w:sz="0" w:space="0" w:color="auto"/>
        <w:left w:val="none" w:sz="0" w:space="0" w:color="auto"/>
        <w:bottom w:val="none" w:sz="0" w:space="0" w:color="auto"/>
        <w:right w:val="none" w:sz="0" w:space="0" w:color="auto"/>
      </w:divBdr>
      <w:divsChild>
        <w:div w:id="220407182">
          <w:marLeft w:val="0"/>
          <w:marRight w:val="0"/>
          <w:marTop w:val="0"/>
          <w:marBottom w:val="0"/>
          <w:divBdr>
            <w:top w:val="none" w:sz="0" w:space="0" w:color="auto"/>
            <w:left w:val="none" w:sz="0" w:space="0" w:color="auto"/>
            <w:bottom w:val="none" w:sz="0" w:space="0" w:color="auto"/>
            <w:right w:val="none" w:sz="0" w:space="0" w:color="auto"/>
          </w:divBdr>
        </w:div>
        <w:div w:id="1792893254">
          <w:marLeft w:val="0"/>
          <w:marRight w:val="0"/>
          <w:marTop w:val="150"/>
          <w:marBottom w:val="0"/>
          <w:divBdr>
            <w:top w:val="none" w:sz="0" w:space="0" w:color="auto"/>
            <w:left w:val="none" w:sz="0" w:space="0" w:color="auto"/>
            <w:bottom w:val="none" w:sz="0" w:space="0" w:color="auto"/>
            <w:right w:val="none" w:sz="0" w:space="0" w:color="auto"/>
          </w:divBdr>
          <w:divsChild>
            <w:div w:id="1963923629">
              <w:marLeft w:val="1155"/>
              <w:marRight w:val="0"/>
              <w:marTop w:val="0"/>
              <w:marBottom w:val="0"/>
              <w:divBdr>
                <w:top w:val="none" w:sz="0" w:space="0" w:color="auto"/>
                <w:left w:val="none" w:sz="0" w:space="0" w:color="auto"/>
                <w:bottom w:val="none" w:sz="0" w:space="0" w:color="auto"/>
                <w:right w:val="none" w:sz="0" w:space="0" w:color="auto"/>
              </w:divBdr>
            </w:div>
            <w:div w:id="1104691262">
              <w:marLeft w:val="1155"/>
              <w:marRight w:val="0"/>
              <w:marTop w:val="0"/>
              <w:marBottom w:val="0"/>
              <w:divBdr>
                <w:top w:val="none" w:sz="0" w:space="0" w:color="auto"/>
                <w:left w:val="none" w:sz="0" w:space="0" w:color="auto"/>
                <w:bottom w:val="none" w:sz="0" w:space="0" w:color="auto"/>
                <w:right w:val="none" w:sz="0" w:space="0" w:color="auto"/>
              </w:divBdr>
            </w:div>
            <w:div w:id="43090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6548">
      <w:bodyDiv w:val="1"/>
      <w:marLeft w:val="0"/>
      <w:marRight w:val="0"/>
      <w:marTop w:val="0"/>
      <w:marBottom w:val="0"/>
      <w:divBdr>
        <w:top w:val="none" w:sz="0" w:space="0" w:color="auto"/>
        <w:left w:val="none" w:sz="0" w:space="0" w:color="auto"/>
        <w:bottom w:val="none" w:sz="0" w:space="0" w:color="auto"/>
        <w:right w:val="none" w:sz="0" w:space="0" w:color="auto"/>
      </w:divBdr>
      <w:divsChild>
        <w:div w:id="1830553527">
          <w:marLeft w:val="0"/>
          <w:marRight w:val="0"/>
          <w:marTop w:val="0"/>
          <w:marBottom w:val="0"/>
          <w:divBdr>
            <w:top w:val="none" w:sz="0" w:space="0" w:color="auto"/>
            <w:left w:val="none" w:sz="0" w:space="0" w:color="auto"/>
            <w:bottom w:val="none" w:sz="0" w:space="0" w:color="auto"/>
            <w:right w:val="none" w:sz="0" w:space="0" w:color="auto"/>
          </w:divBdr>
        </w:div>
        <w:div w:id="157618584">
          <w:marLeft w:val="0"/>
          <w:marRight w:val="0"/>
          <w:marTop w:val="150"/>
          <w:marBottom w:val="0"/>
          <w:divBdr>
            <w:top w:val="none" w:sz="0" w:space="0" w:color="auto"/>
            <w:left w:val="none" w:sz="0" w:space="0" w:color="auto"/>
            <w:bottom w:val="none" w:sz="0" w:space="0" w:color="auto"/>
            <w:right w:val="none" w:sz="0" w:space="0" w:color="auto"/>
          </w:divBdr>
          <w:divsChild>
            <w:div w:id="1534615268">
              <w:marLeft w:val="1155"/>
              <w:marRight w:val="0"/>
              <w:marTop w:val="0"/>
              <w:marBottom w:val="0"/>
              <w:divBdr>
                <w:top w:val="none" w:sz="0" w:space="0" w:color="auto"/>
                <w:left w:val="none" w:sz="0" w:space="0" w:color="auto"/>
                <w:bottom w:val="none" w:sz="0" w:space="0" w:color="auto"/>
                <w:right w:val="none" w:sz="0" w:space="0" w:color="auto"/>
              </w:divBdr>
            </w:div>
            <w:div w:id="2040668180">
              <w:marLeft w:val="1155"/>
              <w:marRight w:val="0"/>
              <w:marTop w:val="0"/>
              <w:marBottom w:val="0"/>
              <w:divBdr>
                <w:top w:val="none" w:sz="0" w:space="0" w:color="auto"/>
                <w:left w:val="none" w:sz="0" w:space="0" w:color="auto"/>
                <w:bottom w:val="none" w:sz="0" w:space="0" w:color="auto"/>
                <w:right w:val="none" w:sz="0" w:space="0" w:color="auto"/>
              </w:divBdr>
            </w:div>
            <w:div w:id="715272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0823">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2983008">
      <w:bodyDiv w:val="1"/>
      <w:marLeft w:val="0"/>
      <w:marRight w:val="0"/>
      <w:marTop w:val="0"/>
      <w:marBottom w:val="0"/>
      <w:divBdr>
        <w:top w:val="none" w:sz="0" w:space="0" w:color="auto"/>
        <w:left w:val="none" w:sz="0" w:space="0" w:color="auto"/>
        <w:bottom w:val="none" w:sz="0" w:space="0" w:color="auto"/>
        <w:right w:val="none" w:sz="0" w:space="0" w:color="auto"/>
      </w:divBdr>
      <w:divsChild>
        <w:div w:id="42756513">
          <w:marLeft w:val="0"/>
          <w:marRight w:val="0"/>
          <w:marTop w:val="0"/>
          <w:marBottom w:val="0"/>
          <w:divBdr>
            <w:top w:val="none" w:sz="0" w:space="0" w:color="auto"/>
            <w:left w:val="none" w:sz="0" w:space="0" w:color="auto"/>
            <w:bottom w:val="none" w:sz="0" w:space="0" w:color="auto"/>
            <w:right w:val="none" w:sz="0" w:space="0" w:color="auto"/>
          </w:divBdr>
        </w:div>
        <w:div w:id="670178742">
          <w:marLeft w:val="0"/>
          <w:marRight w:val="0"/>
          <w:marTop w:val="150"/>
          <w:marBottom w:val="0"/>
          <w:divBdr>
            <w:top w:val="none" w:sz="0" w:space="0" w:color="auto"/>
            <w:left w:val="none" w:sz="0" w:space="0" w:color="auto"/>
            <w:bottom w:val="none" w:sz="0" w:space="0" w:color="auto"/>
            <w:right w:val="none" w:sz="0" w:space="0" w:color="auto"/>
          </w:divBdr>
          <w:divsChild>
            <w:div w:id="1082411724">
              <w:marLeft w:val="1155"/>
              <w:marRight w:val="0"/>
              <w:marTop w:val="0"/>
              <w:marBottom w:val="0"/>
              <w:divBdr>
                <w:top w:val="none" w:sz="0" w:space="0" w:color="auto"/>
                <w:left w:val="none" w:sz="0" w:space="0" w:color="auto"/>
                <w:bottom w:val="none" w:sz="0" w:space="0" w:color="auto"/>
                <w:right w:val="none" w:sz="0" w:space="0" w:color="auto"/>
              </w:divBdr>
            </w:div>
            <w:div w:id="423652233">
              <w:marLeft w:val="1155"/>
              <w:marRight w:val="0"/>
              <w:marTop w:val="0"/>
              <w:marBottom w:val="0"/>
              <w:divBdr>
                <w:top w:val="none" w:sz="0" w:space="0" w:color="auto"/>
                <w:left w:val="none" w:sz="0" w:space="0" w:color="auto"/>
                <w:bottom w:val="none" w:sz="0" w:space="0" w:color="auto"/>
                <w:right w:val="none" w:sz="0" w:space="0" w:color="auto"/>
              </w:divBdr>
            </w:div>
            <w:div w:id="20889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28881">
      <w:bodyDiv w:val="1"/>
      <w:marLeft w:val="0"/>
      <w:marRight w:val="0"/>
      <w:marTop w:val="0"/>
      <w:marBottom w:val="0"/>
      <w:divBdr>
        <w:top w:val="none" w:sz="0" w:space="0" w:color="auto"/>
        <w:left w:val="none" w:sz="0" w:space="0" w:color="auto"/>
        <w:bottom w:val="none" w:sz="0" w:space="0" w:color="auto"/>
        <w:right w:val="none" w:sz="0" w:space="0" w:color="auto"/>
      </w:divBdr>
      <w:divsChild>
        <w:div w:id="1453280721">
          <w:marLeft w:val="0"/>
          <w:marRight w:val="0"/>
          <w:marTop w:val="0"/>
          <w:marBottom w:val="0"/>
          <w:divBdr>
            <w:top w:val="none" w:sz="0" w:space="0" w:color="auto"/>
            <w:left w:val="none" w:sz="0" w:space="0" w:color="auto"/>
            <w:bottom w:val="none" w:sz="0" w:space="0" w:color="auto"/>
            <w:right w:val="none" w:sz="0" w:space="0" w:color="auto"/>
          </w:divBdr>
        </w:div>
        <w:div w:id="184441695">
          <w:marLeft w:val="0"/>
          <w:marRight w:val="0"/>
          <w:marTop w:val="150"/>
          <w:marBottom w:val="0"/>
          <w:divBdr>
            <w:top w:val="none" w:sz="0" w:space="0" w:color="auto"/>
            <w:left w:val="none" w:sz="0" w:space="0" w:color="auto"/>
            <w:bottom w:val="none" w:sz="0" w:space="0" w:color="auto"/>
            <w:right w:val="none" w:sz="0" w:space="0" w:color="auto"/>
          </w:divBdr>
          <w:divsChild>
            <w:div w:id="1069034004">
              <w:marLeft w:val="1155"/>
              <w:marRight w:val="0"/>
              <w:marTop w:val="0"/>
              <w:marBottom w:val="0"/>
              <w:divBdr>
                <w:top w:val="none" w:sz="0" w:space="0" w:color="auto"/>
                <w:left w:val="none" w:sz="0" w:space="0" w:color="auto"/>
                <w:bottom w:val="none" w:sz="0" w:space="0" w:color="auto"/>
                <w:right w:val="none" w:sz="0" w:space="0" w:color="auto"/>
              </w:divBdr>
            </w:div>
            <w:div w:id="1269461093">
              <w:marLeft w:val="1155"/>
              <w:marRight w:val="0"/>
              <w:marTop w:val="0"/>
              <w:marBottom w:val="0"/>
              <w:divBdr>
                <w:top w:val="none" w:sz="0" w:space="0" w:color="auto"/>
                <w:left w:val="none" w:sz="0" w:space="0" w:color="auto"/>
                <w:bottom w:val="none" w:sz="0" w:space="0" w:color="auto"/>
                <w:right w:val="none" w:sz="0" w:space="0" w:color="auto"/>
              </w:divBdr>
            </w:div>
            <w:div w:id="1998679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76623">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0879">
      <w:bodyDiv w:val="1"/>
      <w:marLeft w:val="0"/>
      <w:marRight w:val="0"/>
      <w:marTop w:val="0"/>
      <w:marBottom w:val="0"/>
      <w:divBdr>
        <w:top w:val="none" w:sz="0" w:space="0" w:color="auto"/>
        <w:left w:val="none" w:sz="0" w:space="0" w:color="auto"/>
        <w:bottom w:val="none" w:sz="0" w:space="0" w:color="auto"/>
        <w:right w:val="none" w:sz="0" w:space="0" w:color="auto"/>
      </w:divBdr>
      <w:divsChild>
        <w:div w:id="693768199">
          <w:marLeft w:val="0"/>
          <w:marRight w:val="0"/>
          <w:marTop w:val="0"/>
          <w:marBottom w:val="0"/>
          <w:divBdr>
            <w:top w:val="none" w:sz="0" w:space="0" w:color="auto"/>
            <w:left w:val="none" w:sz="0" w:space="0" w:color="auto"/>
            <w:bottom w:val="none" w:sz="0" w:space="0" w:color="auto"/>
            <w:right w:val="none" w:sz="0" w:space="0" w:color="auto"/>
          </w:divBdr>
        </w:div>
        <w:div w:id="372852597">
          <w:marLeft w:val="0"/>
          <w:marRight w:val="0"/>
          <w:marTop w:val="150"/>
          <w:marBottom w:val="0"/>
          <w:divBdr>
            <w:top w:val="none" w:sz="0" w:space="0" w:color="auto"/>
            <w:left w:val="none" w:sz="0" w:space="0" w:color="auto"/>
            <w:bottom w:val="none" w:sz="0" w:space="0" w:color="auto"/>
            <w:right w:val="none" w:sz="0" w:space="0" w:color="auto"/>
          </w:divBdr>
          <w:divsChild>
            <w:div w:id="1523130169">
              <w:marLeft w:val="1155"/>
              <w:marRight w:val="0"/>
              <w:marTop w:val="0"/>
              <w:marBottom w:val="0"/>
              <w:divBdr>
                <w:top w:val="none" w:sz="0" w:space="0" w:color="auto"/>
                <w:left w:val="none" w:sz="0" w:space="0" w:color="auto"/>
                <w:bottom w:val="none" w:sz="0" w:space="0" w:color="auto"/>
                <w:right w:val="none" w:sz="0" w:space="0" w:color="auto"/>
              </w:divBdr>
            </w:div>
            <w:div w:id="1759400168">
              <w:marLeft w:val="1155"/>
              <w:marRight w:val="0"/>
              <w:marTop w:val="0"/>
              <w:marBottom w:val="0"/>
              <w:divBdr>
                <w:top w:val="none" w:sz="0" w:space="0" w:color="auto"/>
                <w:left w:val="none" w:sz="0" w:space="0" w:color="auto"/>
                <w:bottom w:val="none" w:sz="0" w:space="0" w:color="auto"/>
                <w:right w:val="none" w:sz="0" w:space="0" w:color="auto"/>
              </w:divBdr>
            </w:div>
            <w:div w:id="182342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565118">
      <w:bodyDiv w:val="1"/>
      <w:marLeft w:val="0"/>
      <w:marRight w:val="0"/>
      <w:marTop w:val="0"/>
      <w:marBottom w:val="0"/>
      <w:divBdr>
        <w:top w:val="none" w:sz="0" w:space="0" w:color="auto"/>
        <w:left w:val="none" w:sz="0" w:space="0" w:color="auto"/>
        <w:bottom w:val="none" w:sz="0" w:space="0" w:color="auto"/>
        <w:right w:val="none" w:sz="0" w:space="0" w:color="auto"/>
      </w:divBdr>
      <w:divsChild>
        <w:div w:id="1812675140">
          <w:marLeft w:val="0"/>
          <w:marRight w:val="0"/>
          <w:marTop w:val="0"/>
          <w:marBottom w:val="0"/>
          <w:divBdr>
            <w:top w:val="none" w:sz="0" w:space="0" w:color="auto"/>
            <w:left w:val="none" w:sz="0" w:space="0" w:color="auto"/>
            <w:bottom w:val="none" w:sz="0" w:space="0" w:color="auto"/>
            <w:right w:val="none" w:sz="0" w:space="0" w:color="auto"/>
          </w:divBdr>
        </w:div>
        <w:div w:id="1752199192">
          <w:marLeft w:val="0"/>
          <w:marRight w:val="0"/>
          <w:marTop w:val="150"/>
          <w:marBottom w:val="0"/>
          <w:divBdr>
            <w:top w:val="none" w:sz="0" w:space="0" w:color="auto"/>
            <w:left w:val="none" w:sz="0" w:space="0" w:color="auto"/>
            <w:bottom w:val="none" w:sz="0" w:space="0" w:color="auto"/>
            <w:right w:val="none" w:sz="0" w:space="0" w:color="auto"/>
          </w:divBdr>
          <w:divsChild>
            <w:div w:id="1922789043">
              <w:marLeft w:val="1155"/>
              <w:marRight w:val="0"/>
              <w:marTop w:val="0"/>
              <w:marBottom w:val="0"/>
              <w:divBdr>
                <w:top w:val="none" w:sz="0" w:space="0" w:color="auto"/>
                <w:left w:val="none" w:sz="0" w:space="0" w:color="auto"/>
                <w:bottom w:val="none" w:sz="0" w:space="0" w:color="auto"/>
                <w:right w:val="none" w:sz="0" w:space="0" w:color="auto"/>
              </w:divBdr>
            </w:div>
            <w:div w:id="1855652383">
              <w:marLeft w:val="1155"/>
              <w:marRight w:val="0"/>
              <w:marTop w:val="0"/>
              <w:marBottom w:val="0"/>
              <w:divBdr>
                <w:top w:val="none" w:sz="0" w:space="0" w:color="auto"/>
                <w:left w:val="none" w:sz="0" w:space="0" w:color="auto"/>
                <w:bottom w:val="none" w:sz="0" w:space="0" w:color="auto"/>
                <w:right w:val="none" w:sz="0" w:space="0" w:color="auto"/>
              </w:divBdr>
            </w:div>
            <w:div w:id="1467702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874919">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4950071">
      <w:bodyDiv w:val="1"/>
      <w:marLeft w:val="0"/>
      <w:marRight w:val="0"/>
      <w:marTop w:val="0"/>
      <w:marBottom w:val="0"/>
      <w:divBdr>
        <w:top w:val="none" w:sz="0" w:space="0" w:color="auto"/>
        <w:left w:val="none" w:sz="0" w:space="0" w:color="auto"/>
        <w:bottom w:val="none" w:sz="0" w:space="0" w:color="auto"/>
        <w:right w:val="none" w:sz="0" w:space="0" w:color="auto"/>
      </w:divBdr>
      <w:divsChild>
        <w:div w:id="1469208389">
          <w:marLeft w:val="0"/>
          <w:marRight w:val="0"/>
          <w:marTop w:val="0"/>
          <w:marBottom w:val="0"/>
          <w:divBdr>
            <w:top w:val="none" w:sz="0" w:space="0" w:color="auto"/>
            <w:left w:val="none" w:sz="0" w:space="0" w:color="auto"/>
            <w:bottom w:val="none" w:sz="0" w:space="0" w:color="auto"/>
            <w:right w:val="none" w:sz="0" w:space="0" w:color="auto"/>
          </w:divBdr>
        </w:div>
        <w:div w:id="1237858010">
          <w:marLeft w:val="0"/>
          <w:marRight w:val="0"/>
          <w:marTop w:val="150"/>
          <w:marBottom w:val="0"/>
          <w:divBdr>
            <w:top w:val="none" w:sz="0" w:space="0" w:color="auto"/>
            <w:left w:val="none" w:sz="0" w:space="0" w:color="auto"/>
            <w:bottom w:val="none" w:sz="0" w:space="0" w:color="auto"/>
            <w:right w:val="none" w:sz="0" w:space="0" w:color="auto"/>
          </w:divBdr>
          <w:divsChild>
            <w:div w:id="1651791992">
              <w:marLeft w:val="1155"/>
              <w:marRight w:val="0"/>
              <w:marTop w:val="0"/>
              <w:marBottom w:val="0"/>
              <w:divBdr>
                <w:top w:val="none" w:sz="0" w:space="0" w:color="auto"/>
                <w:left w:val="none" w:sz="0" w:space="0" w:color="auto"/>
                <w:bottom w:val="none" w:sz="0" w:space="0" w:color="auto"/>
                <w:right w:val="none" w:sz="0" w:space="0" w:color="auto"/>
              </w:divBdr>
            </w:div>
            <w:div w:id="638144229">
              <w:marLeft w:val="1155"/>
              <w:marRight w:val="0"/>
              <w:marTop w:val="0"/>
              <w:marBottom w:val="0"/>
              <w:divBdr>
                <w:top w:val="none" w:sz="0" w:space="0" w:color="auto"/>
                <w:left w:val="none" w:sz="0" w:space="0" w:color="auto"/>
                <w:bottom w:val="none" w:sz="0" w:space="0" w:color="auto"/>
                <w:right w:val="none" w:sz="0" w:space="0" w:color="auto"/>
              </w:divBdr>
            </w:div>
            <w:div w:id="974406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448575">
      <w:bodyDiv w:val="1"/>
      <w:marLeft w:val="0"/>
      <w:marRight w:val="0"/>
      <w:marTop w:val="0"/>
      <w:marBottom w:val="0"/>
      <w:divBdr>
        <w:top w:val="none" w:sz="0" w:space="0" w:color="auto"/>
        <w:left w:val="none" w:sz="0" w:space="0" w:color="auto"/>
        <w:bottom w:val="none" w:sz="0" w:space="0" w:color="auto"/>
        <w:right w:val="none" w:sz="0" w:space="0" w:color="auto"/>
      </w:divBdr>
    </w:div>
    <w:div w:id="1907494063">
      <w:bodyDiv w:val="1"/>
      <w:marLeft w:val="0"/>
      <w:marRight w:val="0"/>
      <w:marTop w:val="0"/>
      <w:marBottom w:val="0"/>
      <w:divBdr>
        <w:top w:val="none" w:sz="0" w:space="0" w:color="auto"/>
        <w:left w:val="none" w:sz="0" w:space="0" w:color="auto"/>
        <w:bottom w:val="none" w:sz="0" w:space="0" w:color="auto"/>
        <w:right w:val="none" w:sz="0" w:space="0" w:color="auto"/>
      </w:divBdr>
      <w:divsChild>
        <w:div w:id="333455865">
          <w:marLeft w:val="0"/>
          <w:marRight w:val="0"/>
          <w:marTop w:val="0"/>
          <w:marBottom w:val="0"/>
          <w:divBdr>
            <w:top w:val="none" w:sz="0" w:space="0" w:color="auto"/>
            <w:left w:val="none" w:sz="0" w:space="0" w:color="auto"/>
            <w:bottom w:val="none" w:sz="0" w:space="0" w:color="auto"/>
            <w:right w:val="none" w:sz="0" w:space="0" w:color="auto"/>
          </w:divBdr>
        </w:div>
        <w:div w:id="1818107859">
          <w:marLeft w:val="0"/>
          <w:marRight w:val="0"/>
          <w:marTop w:val="150"/>
          <w:marBottom w:val="0"/>
          <w:divBdr>
            <w:top w:val="none" w:sz="0" w:space="0" w:color="auto"/>
            <w:left w:val="none" w:sz="0" w:space="0" w:color="auto"/>
            <w:bottom w:val="none" w:sz="0" w:space="0" w:color="auto"/>
            <w:right w:val="none" w:sz="0" w:space="0" w:color="auto"/>
          </w:divBdr>
          <w:divsChild>
            <w:div w:id="1440490277">
              <w:marLeft w:val="1155"/>
              <w:marRight w:val="0"/>
              <w:marTop w:val="0"/>
              <w:marBottom w:val="0"/>
              <w:divBdr>
                <w:top w:val="none" w:sz="0" w:space="0" w:color="auto"/>
                <w:left w:val="none" w:sz="0" w:space="0" w:color="auto"/>
                <w:bottom w:val="none" w:sz="0" w:space="0" w:color="auto"/>
                <w:right w:val="none" w:sz="0" w:space="0" w:color="auto"/>
              </w:divBdr>
            </w:div>
            <w:div w:id="1243105836">
              <w:marLeft w:val="1155"/>
              <w:marRight w:val="0"/>
              <w:marTop w:val="0"/>
              <w:marBottom w:val="0"/>
              <w:divBdr>
                <w:top w:val="none" w:sz="0" w:space="0" w:color="auto"/>
                <w:left w:val="none" w:sz="0" w:space="0" w:color="auto"/>
                <w:bottom w:val="none" w:sz="0" w:space="0" w:color="auto"/>
                <w:right w:val="none" w:sz="0" w:space="0" w:color="auto"/>
              </w:divBdr>
            </w:div>
            <w:div w:id="46420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373272">
      <w:bodyDiv w:val="1"/>
      <w:marLeft w:val="0"/>
      <w:marRight w:val="0"/>
      <w:marTop w:val="0"/>
      <w:marBottom w:val="0"/>
      <w:divBdr>
        <w:top w:val="none" w:sz="0" w:space="0" w:color="auto"/>
        <w:left w:val="none" w:sz="0" w:space="0" w:color="auto"/>
        <w:bottom w:val="none" w:sz="0" w:space="0" w:color="auto"/>
        <w:right w:val="none" w:sz="0" w:space="0" w:color="auto"/>
      </w:divBdr>
      <w:divsChild>
        <w:div w:id="1128206403">
          <w:marLeft w:val="0"/>
          <w:marRight w:val="0"/>
          <w:marTop w:val="0"/>
          <w:marBottom w:val="0"/>
          <w:divBdr>
            <w:top w:val="none" w:sz="0" w:space="0" w:color="auto"/>
            <w:left w:val="none" w:sz="0" w:space="0" w:color="auto"/>
            <w:bottom w:val="none" w:sz="0" w:space="0" w:color="auto"/>
            <w:right w:val="none" w:sz="0" w:space="0" w:color="auto"/>
          </w:divBdr>
        </w:div>
        <w:div w:id="1844513595">
          <w:marLeft w:val="0"/>
          <w:marRight w:val="0"/>
          <w:marTop w:val="150"/>
          <w:marBottom w:val="0"/>
          <w:divBdr>
            <w:top w:val="none" w:sz="0" w:space="0" w:color="auto"/>
            <w:left w:val="none" w:sz="0" w:space="0" w:color="auto"/>
            <w:bottom w:val="none" w:sz="0" w:space="0" w:color="auto"/>
            <w:right w:val="none" w:sz="0" w:space="0" w:color="auto"/>
          </w:divBdr>
          <w:divsChild>
            <w:div w:id="2066373447">
              <w:marLeft w:val="1155"/>
              <w:marRight w:val="0"/>
              <w:marTop w:val="0"/>
              <w:marBottom w:val="0"/>
              <w:divBdr>
                <w:top w:val="none" w:sz="0" w:space="0" w:color="auto"/>
                <w:left w:val="none" w:sz="0" w:space="0" w:color="auto"/>
                <w:bottom w:val="none" w:sz="0" w:space="0" w:color="auto"/>
                <w:right w:val="none" w:sz="0" w:space="0" w:color="auto"/>
              </w:divBdr>
            </w:div>
            <w:div w:id="1669749474">
              <w:marLeft w:val="1155"/>
              <w:marRight w:val="0"/>
              <w:marTop w:val="0"/>
              <w:marBottom w:val="0"/>
              <w:divBdr>
                <w:top w:val="none" w:sz="0" w:space="0" w:color="auto"/>
                <w:left w:val="none" w:sz="0" w:space="0" w:color="auto"/>
                <w:bottom w:val="none" w:sz="0" w:space="0" w:color="auto"/>
                <w:right w:val="none" w:sz="0" w:space="0" w:color="auto"/>
              </w:divBdr>
            </w:div>
            <w:div w:id="87997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060">
      <w:bodyDiv w:val="1"/>
      <w:marLeft w:val="0"/>
      <w:marRight w:val="0"/>
      <w:marTop w:val="0"/>
      <w:marBottom w:val="0"/>
      <w:divBdr>
        <w:top w:val="none" w:sz="0" w:space="0" w:color="auto"/>
        <w:left w:val="none" w:sz="0" w:space="0" w:color="auto"/>
        <w:bottom w:val="none" w:sz="0" w:space="0" w:color="auto"/>
        <w:right w:val="none" w:sz="0" w:space="0" w:color="auto"/>
      </w:divBdr>
      <w:divsChild>
        <w:div w:id="1918904175">
          <w:marLeft w:val="0"/>
          <w:marRight w:val="0"/>
          <w:marTop w:val="0"/>
          <w:marBottom w:val="0"/>
          <w:divBdr>
            <w:top w:val="none" w:sz="0" w:space="0" w:color="auto"/>
            <w:left w:val="none" w:sz="0" w:space="0" w:color="auto"/>
            <w:bottom w:val="none" w:sz="0" w:space="0" w:color="auto"/>
            <w:right w:val="none" w:sz="0" w:space="0" w:color="auto"/>
          </w:divBdr>
        </w:div>
        <w:div w:id="244075435">
          <w:marLeft w:val="0"/>
          <w:marRight w:val="0"/>
          <w:marTop w:val="150"/>
          <w:marBottom w:val="0"/>
          <w:divBdr>
            <w:top w:val="none" w:sz="0" w:space="0" w:color="auto"/>
            <w:left w:val="none" w:sz="0" w:space="0" w:color="auto"/>
            <w:bottom w:val="none" w:sz="0" w:space="0" w:color="auto"/>
            <w:right w:val="none" w:sz="0" w:space="0" w:color="auto"/>
          </w:divBdr>
          <w:divsChild>
            <w:div w:id="1160315217">
              <w:marLeft w:val="1155"/>
              <w:marRight w:val="0"/>
              <w:marTop w:val="0"/>
              <w:marBottom w:val="0"/>
              <w:divBdr>
                <w:top w:val="none" w:sz="0" w:space="0" w:color="auto"/>
                <w:left w:val="none" w:sz="0" w:space="0" w:color="auto"/>
                <w:bottom w:val="none" w:sz="0" w:space="0" w:color="auto"/>
                <w:right w:val="none" w:sz="0" w:space="0" w:color="auto"/>
              </w:divBdr>
            </w:div>
            <w:div w:id="66195386">
              <w:marLeft w:val="1155"/>
              <w:marRight w:val="0"/>
              <w:marTop w:val="0"/>
              <w:marBottom w:val="0"/>
              <w:divBdr>
                <w:top w:val="none" w:sz="0" w:space="0" w:color="auto"/>
                <w:left w:val="none" w:sz="0" w:space="0" w:color="auto"/>
                <w:bottom w:val="none" w:sz="0" w:space="0" w:color="auto"/>
                <w:right w:val="none" w:sz="0" w:space="0" w:color="auto"/>
              </w:divBdr>
            </w:div>
            <w:div w:id="1501002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29472">
      <w:bodyDiv w:val="1"/>
      <w:marLeft w:val="0"/>
      <w:marRight w:val="0"/>
      <w:marTop w:val="0"/>
      <w:marBottom w:val="0"/>
      <w:divBdr>
        <w:top w:val="none" w:sz="0" w:space="0" w:color="auto"/>
        <w:left w:val="none" w:sz="0" w:space="0" w:color="auto"/>
        <w:bottom w:val="none" w:sz="0" w:space="0" w:color="auto"/>
        <w:right w:val="none" w:sz="0" w:space="0" w:color="auto"/>
      </w:divBdr>
      <w:divsChild>
        <w:div w:id="500241287">
          <w:marLeft w:val="0"/>
          <w:marRight w:val="0"/>
          <w:marTop w:val="0"/>
          <w:marBottom w:val="0"/>
          <w:divBdr>
            <w:top w:val="none" w:sz="0" w:space="0" w:color="auto"/>
            <w:left w:val="none" w:sz="0" w:space="0" w:color="auto"/>
            <w:bottom w:val="none" w:sz="0" w:space="0" w:color="auto"/>
            <w:right w:val="none" w:sz="0" w:space="0" w:color="auto"/>
          </w:divBdr>
        </w:div>
        <w:div w:id="6446443">
          <w:marLeft w:val="0"/>
          <w:marRight w:val="0"/>
          <w:marTop w:val="150"/>
          <w:marBottom w:val="0"/>
          <w:divBdr>
            <w:top w:val="none" w:sz="0" w:space="0" w:color="auto"/>
            <w:left w:val="none" w:sz="0" w:space="0" w:color="auto"/>
            <w:bottom w:val="none" w:sz="0" w:space="0" w:color="auto"/>
            <w:right w:val="none" w:sz="0" w:space="0" w:color="auto"/>
          </w:divBdr>
          <w:divsChild>
            <w:div w:id="2140342826">
              <w:marLeft w:val="1155"/>
              <w:marRight w:val="0"/>
              <w:marTop w:val="0"/>
              <w:marBottom w:val="0"/>
              <w:divBdr>
                <w:top w:val="none" w:sz="0" w:space="0" w:color="auto"/>
                <w:left w:val="none" w:sz="0" w:space="0" w:color="auto"/>
                <w:bottom w:val="none" w:sz="0" w:space="0" w:color="auto"/>
                <w:right w:val="none" w:sz="0" w:space="0" w:color="auto"/>
              </w:divBdr>
            </w:div>
            <w:div w:id="160393178">
              <w:marLeft w:val="1155"/>
              <w:marRight w:val="0"/>
              <w:marTop w:val="0"/>
              <w:marBottom w:val="0"/>
              <w:divBdr>
                <w:top w:val="none" w:sz="0" w:space="0" w:color="auto"/>
                <w:left w:val="none" w:sz="0" w:space="0" w:color="auto"/>
                <w:bottom w:val="none" w:sz="0" w:space="0" w:color="auto"/>
                <w:right w:val="none" w:sz="0" w:space="0" w:color="auto"/>
              </w:divBdr>
            </w:div>
            <w:div w:id="1232424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0186">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732184">
      <w:bodyDiv w:val="1"/>
      <w:marLeft w:val="0"/>
      <w:marRight w:val="0"/>
      <w:marTop w:val="0"/>
      <w:marBottom w:val="0"/>
      <w:divBdr>
        <w:top w:val="none" w:sz="0" w:space="0" w:color="auto"/>
        <w:left w:val="none" w:sz="0" w:space="0" w:color="auto"/>
        <w:bottom w:val="none" w:sz="0" w:space="0" w:color="auto"/>
        <w:right w:val="none" w:sz="0" w:space="0" w:color="auto"/>
      </w:divBdr>
      <w:divsChild>
        <w:div w:id="740248064">
          <w:marLeft w:val="0"/>
          <w:marRight w:val="0"/>
          <w:marTop w:val="0"/>
          <w:marBottom w:val="0"/>
          <w:divBdr>
            <w:top w:val="none" w:sz="0" w:space="0" w:color="auto"/>
            <w:left w:val="none" w:sz="0" w:space="0" w:color="auto"/>
            <w:bottom w:val="none" w:sz="0" w:space="0" w:color="auto"/>
            <w:right w:val="none" w:sz="0" w:space="0" w:color="auto"/>
          </w:divBdr>
        </w:div>
        <w:div w:id="1913814655">
          <w:marLeft w:val="0"/>
          <w:marRight w:val="0"/>
          <w:marTop w:val="150"/>
          <w:marBottom w:val="0"/>
          <w:divBdr>
            <w:top w:val="none" w:sz="0" w:space="0" w:color="auto"/>
            <w:left w:val="none" w:sz="0" w:space="0" w:color="auto"/>
            <w:bottom w:val="none" w:sz="0" w:space="0" w:color="auto"/>
            <w:right w:val="none" w:sz="0" w:space="0" w:color="auto"/>
          </w:divBdr>
          <w:divsChild>
            <w:div w:id="1615556887">
              <w:marLeft w:val="1155"/>
              <w:marRight w:val="0"/>
              <w:marTop w:val="0"/>
              <w:marBottom w:val="0"/>
              <w:divBdr>
                <w:top w:val="none" w:sz="0" w:space="0" w:color="auto"/>
                <w:left w:val="none" w:sz="0" w:space="0" w:color="auto"/>
                <w:bottom w:val="none" w:sz="0" w:space="0" w:color="auto"/>
                <w:right w:val="none" w:sz="0" w:space="0" w:color="auto"/>
              </w:divBdr>
            </w:div>
            <w:div w:id="402337558">
              <w:marLeft w:val="1155"/>
              <w:marRight w:val="0"/>
              <w:marTop w:val="0"/>
              <w:marBottom w:val="0"/>
              <w:divBdr>
                <w:top w:val="none" w:sz="0" w:space="0" w:color="auto"/>
                <w:left w:val="none" w:sz="0" w:space="0" w:color="auto"/>
                <w:bottom w:val="none" w:sz="0" w:space="0" w:color="auto"/>
                <w:right w:val="none" w:sz="0" w:space="0" w:color="auto"/>
              </w:divBdr>
            </w:div>
            <w:div w:id="2097626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262680">
      <w:bodyDiv w:val="1"/>
      <w:marLeft w:val="0"/>
      <w:marRight w:val="0"/>
      <w:marTop w:val="0"/>
      <w:marBottom w:val="0"/>
      <w:divBdr>
        <w:top w:val="none" w:sz="0" w:space="0" w:color="auto"/>
        <w:left w:val="none" w:sz="0" w:space="0" w:color="auto"/>
        <w:bottom w:val="none" w:sz="0" w:space="0" w:color="auto"/>
        <w:right w:val="none" w:sz="0" w:space="0" w:color="auto"/>
      </w:divBdr>
      <w:divsChild>
        <w:div w:id="1887839839">
          <w:marLeft w:val="0"/>
          <w:marRight w:val="0"/>
          <w:marTop w:val="0"/>
          <w:marBottom w:val="0"/>
          <w:divBdr>
            <w:top w:val="none" w:sz="0" w:space="0" w:color="auto"/>
            <w:left w:val="none" w:sz="0" w:space="0" w:color="auto"/>
            <w:bottom w:val="none" w:sz="0" w:space="0" w:color="auto"/>
            <w:right w:val="none" w:sz="0" w:space="0" w:color="auto"/>
          </w:divBdr>
        </w:div>
        <w:div w:id="1861771877">
          <w:marLeft w:val="0"/>
          <w:marRight w:val="0"/>
          <w:marTop w:val="150"/>
          <w:marBottom w:val="0"/>
          <w:divBdr>
            <w:top w:val="none" w:sz="0" w:space="0" w:color="auto"/>
            <w:left w:val="none" w:sz="0" w:space="0" w:color="auto"/>
            <w:bottom w:val="none" w:sz="0" w:space="0" w:color="auto"/>
            <w:right w:val="none" w:sz="0" w:space="0" w:color="auto"/>
          </w:divBdr>
          <w:divsChild>
            <w:div w:id="1114440513">
              <w:marLeft w:val="1155"/>
              <w:marRight w:val="0"/>
              <w:marTop w:val="0"/>
              <w:marBottom w:val="0"/>
              <w:divBdr>
                <w:top w:val="none" w:sz="0" w:space="0" w:color="auto"/>
                <w:left w:val="none" w:sz="0" w:space="0" w:color="auto"/>
                <w:bottom w:val="none" w:sz="0" w:space="0" w:color="auto"/>
                <w:right w:val="none" w:sz="0" w:space="0" w:color="auto"/>
              </w:divBdr>
            </w:div>
            <w:div w:id="1310478686">
              <w:marLeft w:val="1155"/>
              <w:marRight w:val="0"/>
              <w:marTop w:val="0"/>
              <w:marBottom w:val="0"/>
              <w:divBdr>
                <w:top w:val="none" w:sz="0" w:space="0" w:color="auto"/>
                <w:left w:val="none" w:sz="0" w:space="0" w:color="auto"/>
                <w:bottom w:val="none" w:sz="0" w:space="0" w:color="auto"/>
                <w:right w:val="none" w:sz="0" w:space="0" w:color="auto"/>
              </w:divBdr>
            </w:div>
            <w:div w:id="562302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2107">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648156">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1882532">
      <w:bodyDiv w:val="1"/>
      <w:marLeft w:val="0"/>
      <w:marRight w:val="0"/>
      <w:marTop w:val="0"/>
      <w:marBottom w:val="0"/>
      <w:divBdr>
        <w:top w:val="none" w:sz="0" w:space="0" w:color="auto"/>
        <w:left w:val="none" w:sz="0" w:space="0" w:color="auto"/>
        <w:bottom w:val="none" w:sz="0" w:space="0" w:color="auto"/>
        <w:right w:val="none" w:sz="0" w:space="0" w:color="auto"/>
      </w:divBdr>
      <w:divsChild>
        <w:div w:id="499975899">
          <w:marLeft w:val="0"/>
          <w:marRight w:val="0"/>
          <w:marTop w:val="0"/>
          <w:marBottom w:val="0"/>
          <w:divBdr>
            <w:top w:val="none" w:sz="0" w:space="0" w:color="auto"/>
            <w:left w:val="none" w:sz="0" w:space="0" w:color="auto"/>
            <w:bottom w:val="none" w:sz="0" w:space="0" w:color="auto"/>
            <w:right w:val="none" w:sz="0" w:space="0" w:color="auto"/>
          </w:divBdr>
        </w:div>
        <w:div w:id="508720486">
          <w:marLeft w:val="0"/>
          <w:marRight w:val="0"/>
          <w:marTop w:val="150"/>
          <w:marBottom w:val="0"/>
          <w:divBdr>
            <w:top w:val="none" w:sz="0" w:space="0" w:color="auto"/>
            <w:left w:val="none" w:sz="0" w:space="0" w:color="auto"/>
            <w:bottom w:val="none" w:sz="0" w:space="0" w:color="auto"/>
            <w:right w:val="none" w:sz="0" w:space="0" w:color="auto"/>
          </w:divBdr>
          <w:divsChild>
            <w:div w:id="1831174046">
              <w:marLeft w:val="1155"/>
              <w:marRight w:val="0"/>
              <w:marTop w:val="0"/>
              <w:marBottom w:val="0"/>
              <w:divBdr>
                <w:top w:val="none" w:sz="0" w:space="0" w:color="auto"/>
                <w:left w:val="none" w:sz="0" w:space="0" w:color="auto"/>
                <w:bottom w:val="none" w:sz="0" w:space="0" w:color="auto"/>
                <w:right w:val="none" w:sz="0" w:space="0" w:color="auto"/>
              </w:divBdr>
            </w:div>
            <w:div w:id="294257418">
              <w:marLeft w:val="1155"/>
              <w:marRight w:val="0"/>
              <w:marTop w:val="0"/>
              <w:marBottom w:val="0"/>
              <w:divBdr>
                <w:top w:val="none" w:sz="0" w:space="0" w:color="auto"/>
                <w:left w:val="none" w:sz="0" w:space="0" w:color="auto"/>
                <w:bottom w:val="none" w:sz="0" w:space="0" w:color="auto"/>
                <w:right w:val="none" w:sz="0" w:space="0" w:color="auto"/>
              </w:divBdr>
            </w:div>
            <w:div w:id="418136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125838">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3013">
      <w:bodyDiv w:val="1"/>
      <w:marLeft w:val="0"/>
      <w:marRight w:val="0"/>
      <w:marTop w:val="0"/>
      <w:marBottom w:val="0"/>
      <w:divBdr>
        <w:top w:val="none" w:sz="0" w:space="0" w:color="auto"/>
        <w:left w:val="none" w:sz="0" w:space="0" w:color="auto"/>
        <w:bottom w:val="none" w:sz="0" w:space="0" w:color="auto"/>
        <w:right w:val="none" w:sz="0" w:space="0" w:color="auto"/>
      </w:divBdr>
      <w:divsChild>
        <w:div w:id="1530991141">
          <w:marLeft w:val="0"/>
          <w:marRight w:val="0"/>
          <w:marTop w:val="0"/>
          <w:marBottom w:val="0"/>
          <w:divBdr>
            <w:top w:val="none" w:sz="0" w:space="0" w:color="auto"/>
            <w:left w:val="none" w:sz="0" w:space="0" w:color="auto"/>
            <w:bottom w:val="none" w:sz="0" w:space="0" w:color="auto"/>
            <w:right w:val="none" w:sz="0" w:space="0" w:color="auto"/>
          </w:divBdr>
        </w:div>
        <w:div w:id="913583293">
          <w:marLeft w:val="0"/>
          <w:marRight w:val="0"/>
          <w:marTop w:val="150"/>
          <w:marBottom w:val="0"/>
          <w:divBdr>
            <w:top w:val="none" w:sz="0" w:space="0" w:color="auto"/>
            <w:left w:val="none" w:sz="0" w:space="0" w:color="auto"/>
            <w:bottom w:val="none" w:sz="0" w:space="0" w:color="auto"/>
            <w:right w:val="none" w:sz="0" w:space="0" w:color="auto"/>
          </w:divBdr>
          <w:divsChild>
            <w:div w:id="776557106">
              <w:marLeft w:val="1155"/>
              <w:marRight w:val="0"/>
              <w:marTop w:val="0"/>
              <w:marBottom w:val="0"/>
              <w:divBdr>
                <w:top w:val="none" w:sz="0" w:space="0" w:color="auto"/>
                <w:left w:val="none" w:sz="0" w:space="0" w:color="auto"/>
                <w:bottom w:val="none" w:sz="0" w:space="0" w:color="auto"/>
                <w:right w:val="none" w:sz="0" w:space="0" w:color="auto"/>
              </w:divBdr>
            </w:div>
            <w:div w:id="1697191162">
              <w:marLeft w:val="1155"/>
              <w:marRight w:val="0"/>
              <w:marTop w:val="0"/>
              <w:marBottom w:val="0"/>
              <w:divBdr>
                <w:top w:val="none" w:sz="0" w:space="0" w:color="auto"/>
                <w:left w:val="none" w:sz="0" w:space="0" w:color="auto"/>
                <w:bottom w:val="none" w:sz="0" w:space="0" w:color="auto"/>
                <w:right w:val="none" w:sz="0" w:space="0" w:color="auto"/>
              </w:divBdr>
            </w:div>
            <w:div w:id="1003781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4854272">
      <w:bodyDiv w:val="1"/>
      <w:marLeft w:val="0"/>
      <w:marRight w:val="0"/>
      <w:marTop w:val="0"/>
      <w:marBottom w:val="0"/>
      <w:divBdr>
        <w:top w:val="none" w:sz="0" w:space="0" w:color="auto"/>
        <w:left w:val="none" w:sz="0" w:space="0" w:color="auto"/>
        <w:bottom w:val="none" w:sz="0" w:space="0" w:color="auto"/>
        <w:right w:val="none" w:sz="0" w:space="0" w:color="auto"/>
      </w:divBdr>
    </w:div>
    <w:div w:id="1914925140">
      <w:bodyDiv w:val="1"/>
      <w:marLeft w:val="0"/>
      <w:marRight w:val="0"/>
      <w:marTop w:val="0"/>
      <w:marBottom w:val="0"/>
      <w:divBdr>
        <w:top w:val="none" w:sz="0" w:space="0" w:color="auto"/>
        <w:left w:val="none" w:sz="0" w:space="0" w:color="auto"/>
        <w:bottom w:val="none" w:sz="0" w:space="0" w:color="auto"/>
        <w:right w:val="none" w:sz="0" w:space="0" w:color="auto"/>
      </w:divBdr>
      <w:divsChild>
        <w:div w:id="2102605419">
          <w:marLeft w:val="0"/>
          <w:marRight w:val="0"/>
          <w:marTop w:val="0"/>
          <w:marBottom w:val="0"/>
          <w:divBdr>
            <w:top w:val="none" w:sz="0" w:space="0" w:color="auto"/>
            <w:left w:val="none" w:sz="0" w:space="0" w:color="auto"/>
            <w:bottom w:val="none" w:sz="0" w:space="0" w:color="auto"/>
            <w:right w:val="none" w:sz="0" w:space="0" w:color="auto"/>
          </w:divBdr>
        </w:div>
        <w:div w:id="1817261112">
          <w:marLeft w:val="0"/>
          <w:marRight w:val="0"/>
          <w:marTop w:val="150"/>
          <w:marBottom w:val="0"/>
          <w:divBdr>
            <w:top w:val="none" w:sz="0" w:space="0" w:color="auto"/>
            <w:left w:val="none" w:sz="0" w:space="0" w:color="auto"/>
            <w:bottom w:val="none" w:sz="0" w:space="0" w:color="auto"/>
            <w:right w:val="none" w:sz="0" w:space="0" w:color="auto"/>
          </w:divBdr>
          <w:divsChild>
            <w:div w:id="1334719041">
              <w:marLeft w:val="1155"/>
              <w:marRight w:val="0"/>
              <w:marTop w:val="0"/>
              <w:marBottom w:val="0"/>
              <w:divBdr>
                <w:top w:val="none" w:sz="0" w:space="0" w:color="auto"/>
                <w:left w:val="none" w:sz="0" w:space="0" w:color="auto"/>
                <w:bottom w:val="none" w:sz="0" w:space="0" w:color="auto"/>
                <w:right w:val="none" w:sz="0" w:space="0" w:color="auto"/>
              </w:divBdr>
            </w:div>
            <w:div w:id="1847985848">
              <w:marLeft w:val="1155"/>
              <w:marRight w:val="0"/>
              <w:marTop w:val="0"/>
              <w:marBottom w:val="0"/>
              <w:divBdr>
                <w:top w:val="none" w:sz="0" w:space="0" w:color="auto"/>
                <w:left w:val="none" w:sz="0" w:space="0" w:color="auto"/>
                <w:bottom w:val="none" w:sz="0" w:space="0" w:color="auto"/>
                <w:right w:val="none" w:sz="0" w:space="0" w:color="auto"/>
              </w:divBdr>
            </w:div>
            <w:div w:id="1211578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58980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549910">
      <w:bodyDiv w:val="1"/>
      <w:marLeft w:val="0"/>
      <w:marRight w:val="0"/>
      <w:marTop w:val="0"/>
      <w:marBottom w:val="0"/>
      <w:divBdr>
        <w:top w:val="none" w:sz="0" w:space="0" w:color="auto"/>
        <w:left w:val="none" w:sz="0" w:space="0" w:color="auto"/>
        <w:bottom w:val="none" w:sz="0" w:space="0" w:color="auto"/>
        <w:right w:val="none" w:sz="0" w:space="0" w:color="auto"/>
      </w:divBdr>
      <w:divsChild>
        <w:div w:id="1823348342">
          <w:marLeft w:val="0"/>
          <w:marRight w:val="0"/>
          <w:marTop w:val="0"/>
          <w:marBottom w:val="0"/>
          <w:divBdr>
            <w:top w:val="none" w:sz="0" w:space="0" w:color="auto"/>
            <w:left w:val="none" w:sz="0" w:space="0" w:color="auto"/>
            <w:bottom w:val="none" w:sz="0" w:space="0" w:color="auto"/>
            <w:right w:val="none" w:sz="0" w:space="0" w:color="auto"/>
          </w:divBdr>
        </w:div>
        <w:div w:id="1387341980">
          <w:marLeft w:val="0"/>
          <w:marRight w:val="0"/>
          <w:marTop w:val="150"/>
          <w:marBottom w:val="0"/>
          <w:divBdr>
            <w:top w:val="none" w:sz="0" w:space="0" w:color="auto"/>
            <w:left w:val="none" w:sz="0" w:space="0" w:color="auto"/>
            <w:bottom w:val="none" w:sz="0" w:space="0" w:color="auto"/>
            <w:right w:val="none" w:sz="0" w:space="0" w:color="auto"/>
          </w:divBdr>
          <w:divsChild>
            <w:div w:id="1184397670">
              <w:marLeft w:val="1155"/>
              <w:marRight w:val="0"/>
              <w:marTop w:val="0"/>
              <w:marBottom w:val="0"/>
              <w:divBdr>
                <w:top w:val="none" w:sz="0" w:space="0" w:color="auto"/>
                <w:left w:val="none" w:sz="0" w:space="0" w:color="auto"/>
                <w:bottom w:val="none" w:sz="0" w:space="0" w:color="auto"/>
                <w:right w:val="none" w:sz="0" w:space="0" w:color="auto"/>
              </w:divBdr>
            </w:div>
            <w:div w:id="1922250281">
              <w:marLeft w:val="1155"/>
              <w:marRight w:val="0"/>
              <w:marTop w:val="0"/>
              <w:marBottom w:val="0"/>
              <w:divBdr>
                <w:top w:val="none" w:sz="0" w:space="0" w:color="auto"/>
                <w:left w:val="none" w:sz="0" w:space="0" w:color="auto"/>
                <w:bottom w:val="none" w:sz="0" w:space="0" w:color="auto"/>
                <w:right w:val="none" w:sz="0" w:space="0" w:color="auto"/>
              </w:divBdr>
            </w:div>
            <w:div w:id="1574317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19934">
      <w:bodyDiv w:val="1"/>
      <w:marLeft w:val="0"/>
      <w:marRight w:val="0"/>
      <w:marTop w:val="0"/>
      <w:marBottom w:val="0"/>
      <w:divBdr>
        <w:top w:val="none" w:sz="0" w:space="0" w:color="auto"/>
        <w:left w:val="none" w:sz="0" w:space="0" w:color="auto"/>
        <w:bottom w:val="none" w:sz="0" w:space="0" w:color="auto"/>
        <w:right w:val="none" w:sz="0" w:space="0" w:color="auto"/>
      </w:divBdr>
      <w:divsChild>
        <w:div w:id="130564876">
          <w:marLeft w:val="0"/>
          <w:marRight w:val="0"/>
          <w:marTop w:val="0"/>
          <w:marBottom w:val="0"/>
          <w:divBdr>
            <w:top w:val="none" w:sz="0" w:space="0" w:color="auto"/>
            <w:left w:val="none" w:sz="0" w:space="0" w:color="auto"/>
            <w:bottom w:val="none" w:sz="0" w:space="0" w:color="auto"/>
            <w:right w:val="none" w:sz="0" w:space="0" w:color="auto"/>
          </w:divBdr>
        </w:div>
        <w:div w:id="1809128179">
          <w:marLeft w:val="0"/>
          <w:marRight w:val="0"/>
          <w:marTop w:val="150"/>
          <w:marBottom w:val="0"/>
          <w:divBdr>
            <w:top w:val="none" w:sz="0" w:space="0" w:color="auto"/>
            <w:left w:val="none" w:sz="0" w:space="0" w:color="auto"/>
            <w:bottom w:val="none" w:sz="0" w:space="0" w:color="auto"/>
            <w:right w:val="none" w:sz="0" w:space="0" w:color="auto"/>
          </w:divBdr>
          <w:divsChild>
            <w:div w:id="979185792">
              <w:marLeft w:val="1155"/>
              <w:marRight w:val="0"/>
              <w:marTop w:val="0"/>
              <w:marBottom w:val="0"/>
              <w:divBdr>
                <w:top w:val="none" w:sz="0" w:space="0" w:color="auto"/>
                <w:left w:val="none" w:sz="0" w:space="0" w:color="auto"/>
                <w:bottom w:val="none" w:sz="0" w:space="0" w:color="auto"/>
                <w:right w:val="none" w:sz="0" w:space="0" w:color="auto"/>
              </w:divBdr>
            </w:div>
            <w:div w:id="1194878393">
              <w:marLeft w:val="1155"/>
              <w:marRight w:val="0"/>
              <w:marTop w:val="0"/>
              <w:marBottom w:val="0"/>
              <w:divBdr>
                <w:top w:val="none" w:sz="0" w:space="0" w:color="auto"/>
                <w:left w:val="none" w:sz="0" w:space="0" w:color="auto"/>
                <w:bottom w:val="none" w:sz="0" w:space="0" w:color="auto"/>
                <w:right w:val="none" w:sz="0" w:space="0" w:color="auto"/>
              </w:divBdr>
            </w:div>
            <w:div w:id="490872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8964">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704867">
      <w:bodyDiv w:val="1"/>
      <w:marLeft w:val="0"/>
      <w:marRight w:val="0"/>
      <w:marTop w:val="0"/>
      <w:marBottom w:val="0"/>
      <w:divBdr>
        <w:top w:val="none" w:sz="0" w:space="0" w:color="auto"/>
        <w:left w:val="none" w:sz="0" w:space="0" w:color="auto"/>
        <w:bottom w:val="none" w:sz="0" w:space="0" w:color="auto"/>
        <w:right w:val="none" w:sz="0" w:space="0" w:color="auto"/>
      </w:divBdr>
      <w:divsChild>
        <w:div w:id="392431899">
          <w:marLeft w:val="0"/>
          <w:marRight w:val="0"/>
          <w:marTop w:val="0"/>
          <w:marBottom w:val="0"/>
          <w:divBdr>
            <w:top w:val="none" w:sz="0" w:space="0" w:color="auto"/>
            <w:left w:val="none" w:sz="0" w:space="0" w:color="auto"/>
            <w:bottom w:val="none" w:sz="0" w:space="0" w:color="auto"/>
            <w:right w:val="none" w:sz="0" w:space="0" w:color="auto"/>
          </w:divBdr>
        </w:div>
        <w:div w:id="97607666">
          <w:marLeft w:val="0"/>
          <w:marRight w:val="0"/>
          <w:marTop w:val="150"/>
          <w:marBottom w:val="0"/>
          <w:divBdr>
            <w:top w:val="none" w:sz="0" w:space="0" w:color="auto"/>
            <w:left w:val="none" w:sz="0" w:space="0" w:color="auto"/>
            <w:bottom w:val="none" w:sz="0" w:space="0" w:color="auto"/>
            <w:right w:val="none" w:sz="0" w:space="0" w:color="auto"/>
          </w:divBdr>
          <w:divsChild>
            <w:div w:id="1740251567">
              <w:marLeft w:val="1155"/>
              <w:marRight w:val="0"/>
              <w:marTop w:val="0"/>
              <w:marBottom w:val="0"/>
              <w:divBdr>
                <w:top w:val="none" w:sz="0" w:space="0" w:color="auto"/>
                <w:left w:val="none" w:sz="0" w:space="0" w:color="auto"/>
                <w:bottom w:val="none" w:sz="0" w:space="0" w:color="auto"/>
                <w:right w:val="none" w:sz="0" w:space="0" w:color="auto"/>
              </w:divBdr>
            </w:div>
            <w:div w:id="1231042034">
              <w:marLeft w:val="1155"/>
              <w:marRight w:val="0"/>
              <w:marTop w:val="0"/>
              <w:marBottom w:val="0"/>
              <w:divBdr>
                <w:top w:val="none" w:sz="0" w:space="0" w:color="auto"/>
                <w:left w:val="none" w:sz="0" w:space="0" w:color="auto"/>
                <w:bottom w:val="none" w:sz="0" w:space="0" w:color="auto"/>
                <w:right w:val="none" w:sz="0" w:space="0" w:color="auto"/>
              </w:divBdr>
            </w:div>
            <w:div w:id="211037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2662">
      <w:bodyDiv w:val="1"/>
      <w:marLeft w:val="0"/>
      <w:marRight w:val="0"/>
      <w:marTop w:val="0"/>
      <w:marBottom w:val="0"/>
      <w:divBdr>
        <w:top w:val="none" w:sz="0" w:space="0" w:color="auto"/>
        <w:left w:val="none" w:sz="0" w:space="0" w:color="auto"/>
        <w:bottom w:val="none" w:sz="0" w:space="0" w:color="auto"/>
        <w:right w:val="none" w:sz="0" w:space="0" w:color="auto"/>
      </w:divBdr>
      <w:divsChild>
        <w:div w:id="2037267144">
          <w:marLeft w:val="0"/>
          <w:marRight w:val="0"/>
          <w:marTop w:val="0"/>
          <w:marBottom w:val="0"/>
          <w:divBdr>
            <w:top w:val="none" w:sz="0" w:space="0" w:color="auto"/>
            <w:left w:val="none" w:sz="0" w:space="0" w:color="auto"/>
            <w:bottom w:val="none" w:sz="0" w:space="0" w:color="auto"/>
            <w:right w:val="none" w:sz="0" w:space="0" w:color="auto"/>
          </w:divBdr>
        </w:div>
        <w:div w:id="1554804366">
          <w:marLeft w:val="0"/>
          <w:marRight w:val="0"/>
          <w:marTop w:val="150"/>
          <w:marBottom w:val="0"/>
          <w:divBdr>
            <w:top w:val="none" w:sz="0" w:space="0" w:color="auto"/>
            <w:left w:val="none" w:sz="0" w:space="0" w:color="auto"/>
            <w:bottom w:val="none" w:sz="0" w:space="0" w:color="auto"/>
            <w:right w:val="none" w:sz="0" w:space="0" w:color="auto"/>
          </w:divBdr>
          <w:divsChild>
            <w:div w:id="671835832">
              <w:marLeft w:val="1155"/>
              <w:marRight w:val="0"/>
              <w:marTop w:val="0"/>
              <w:marBottom w:val="0"/>
              <w:divBdr>
                <w:top w:val="none" w:sz="0" w:space="0" w:color="auto"/>
                <w:left w:val="none" w:sz="0" w:space="0" w:color="auto"/>
                <w:bottom w:val="none" w:sz="0" w:space="0" w:color="auto"/>
                <w:right w:val="none" w:sz="0" w:space="0" w:color="auto"/>
              </w:divBdr>
            </w:div>
            <w:div w:id="1390497382">
              <w:marLeft w:val="1155"/>
              <w:marRight w:val="0"/>
              <w:marTop w:val="0"/>
              <w:marBottom w:val="0"/>
              <w:divBdr>
                <w:top w:val="none" w:sz="0" w:space="0" w:color="auto"/>
                <w:left w:val="none" w:sz="0" w:space="0" w:color="auto"/>
                <w:bottom w:val="none" w:sz="0" w:space="0" w:color="auto"/>
                <w:right w:val="none" w:sz="0" w:space="0" w:color="auto"/>
              </w:divBdr>
            </w:div>
            <w:div w:id="105489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164904">
      <w:bodyDiv w:val="1"/>
      <w:marLeft w:val="0"/>
      <w:marRight w:val="0"/>
      <w:marTop w:val="0"/>
      <w:marBottom w:val="0"/>
      <w:divBdr>
        <w:top w:val="none" w:sz="0" w:space="0" w:color="auto"/>
        <w:left w:val="none" w:sz="0" w:space="0" w:color="auto"/>
        <w:bottom w:val="none" w:sz="0" w:space="0" w:color="auto"/>
        <w:right w:val="none" w:sz="0" w:space="0" w:color="auto"/>
      </w:divBdr>
      <w:divsChild>
        <w:div w:id="1562011322">
          <w:marLeft w:val="0"/>
          <w:marRight w:val="0"/>
          <w:marTop w:val="0"/>
          <w:marBottom w:val="0"/>
          <w:divBdr>
            <w:top w:val="none" w:sz="0" w:space="0" w:color="auto"/>
            <w:left w:val="none" w:sz="0" w:space="0" w:color="auto"/>
            <w:bottom w:val="none" w:sz="0" w:space="0" w:color="auto"/>
            <w:right w:val="none" w:sz="0" w:space="0" w:color="auto"/>
          </w:divBdr>
        </w:div>
        <w:div w:id="1053501362">
          <w:marLeft w:val="0"/>
          <w:marRight w:val="0"/>
          <w:marTop w:val="150"/>
          <w:marBottom w:val="0"/>
          <w:divBdr>
            <w:top w:val="none" w:sz="0" w:space="0" w:color="auto"/>
            <w:left w:val="none" w:sz="0" w:space="0" w:color="auto"/>
            <w:bottom w:val="none" w:sz="0" w:space="0" w:color="auto"/>
            <w:right w:val="none" w:sz="0" w:space="0" w:color="auto"/>
          </w:divBdr>
          <w:divsChild>
            <w:div w:id="199128919">
              <w:marLeft w:val="1155"/>
              <w:marRight w:val="0"/>
              <w:marTop w:val="0"/>
              <w:marBottom w:val="0"/>
              <w:divBdr>
                <w:top w:val="none" w:sz="0" w:space="0" w:color="auto"/>
                <w:left w:val="none" w:sz="0" w:space="0" w:color="auto"/>
                <w:bottom w:val="none" w:sz="0" w:space="0" w:color="auto"/>
                <w:right w:val="none" w:sz="0" w:space="0" w:color="auto"/>
              </w:divBdr>
            </w:div>
            <w:div w:id="1569654499">
              <w:marLeft w:val="1155"/>
              <w:marRight w:val="0"/>
              <w:marTop w:val="0"/>
              <w:marBottom w:val="0"/>
              <w:divBdr>
                <w:top w:val="none" w:sz="0" w:space="0" w:color="auto"/>
                <w:left w:val="none" w:sz="0" w:space="0" w:color="auto"/>
                <w:bottom w:val="none" w:sz="0" w:space="0" w:color="auto"/>
                <w:right w:val="none" w:sz="0" w:space="0" w:color="auto"/>
              </w:divBdr>
            </w:div>
            <w:div w:id="127980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13318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5982">
      <w:bodyDiv w:val="1"/>
      <w:marLeft w:val="0"/>
      <w:marRight w:val="0"/>
      <w:marTop w:val="0"/>
      <w:marBottom w:val="0"/>
      <w:divBdr>
        <w:top w:val="none" w:sz="0" w:space="0" w:color="auto"/>
        <w:left w:val="none" w:sz="0" w:space="0" w:color="auto"/>
        <w:bottom w:val="none" w:sz="0" w:space="0" w:color="auto"/>
        <w:right w:val="none" w:sz="0" w:space="0" w:color="auto"/>
      </w:divBdr>
      <w:divsChild>
        <w:div w:id="233200993">
          <w:marLeft w:val="0"/>
          <w:marRight w:val="0"/>
          <w:marTop w:val="0"/>
          <w:marBottom w:val="0"/>
          <w:divBdr>
            <w:top w:val="none" w:sz="0" w:space="0" w:color="auto"/>
            <w:left w:val="none" w:sz="0" w:space="0" w:color="auto"/>
            <w:bottom w:val="none" w:sz="0" w:space="0" w:color="auto"/>
            <w:right w:val="none" w:sz="0" w:space="0" w:color="auto"/>
          </w:divBdr>
        </w:div>
        <w:div w:id="875115750">
          <w:marLeft w:val="0"/>
          <w:marRight w:val="0"/>
          <w:marTop w:val="150"/>
          <w:marBottom w:val="0"/>
          <w:divBdr>
            <w:top w:val="none" w:sz="0" w:space="0" w:color="auto"/>
            <w:left w:val="none" w:sz="0" w:space="0" w:color="auto"/>
            <w:bottom w:val="none" w:sz="0" w:space="0" w:color="auto"/>
            <w:right w:val="none" w:sz="0" w:space="0" w:color="auto"/>
          </w:divBdr>
          <w:divsChild>
            <w:div w:id="181671813">
              <w:marLeft w:val="1155"/>
              <w:marRight w:val="0"/>
              <w:marTop w:val="0"/>
              <w:marBottom w:val="0"/>
              <w:divBdr>
                <w:top w:val="none" w:sz="0" w:space="0" w:color="auto"/>
                <w:left w:val="none" w:sz="0" w:space="0" w:color="auto"/>
                <w:bottom w:val="none" w:sz="0" w:space="0" w:color="auto"/>
                <w:right w:val="none" w:sz="0" w:space="0" w:color="auto"/>
              </w:divBdr>
            </w:div>
            <w:div w:id="1571236096">
              <w:marLeft w:val="1155"/>
              <w:marRight w:val="0"/>
              <w:marTop w:val="0"/>
              <w:marBottom w:val="0"/>
              <w:divBdr>
                <w:top w:val="none" w:sz="0" w:space="0" w:color="auto"/>
                <w:left w:val="none" w:sz="0" w:space="0" w:color="auto"/>
                <w:bottom w:val="none" w:sz="0" w:space="0" w:color="auto"/>
                <w:right w:val="none" w:sz="0" w:space="0" w:color="auto"/>
              </w:divBdr>
            </w:div>
            <w:div w:id="2017492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867118">
      <w:bodyDiv w:val="1"/>
      <w:marLeft w:val="0"/>
      <w:marRight w:val="0"/>
      <w:marTop w:val="0"/>
      <w:marBottom w:val="0"/>
      <w:divBdr>
        <w:top w:val="none" w:sz="0" w:space="0" w:color="auto"/>
        <w:left w:val="none" w:sz="0" w:space="0" w:color="auto"/>
        <w:bottom w:val="none" w:sz="0" w:space="0" w:color="auto"/>
        <w:right w:val="none" w:sz="0" w:space="0" w:color="auto"/>
      </w:divBdr>
      <w:divsChild>
        <w:div w:id="1639916650">
          <w:marLeft w:val="0"/>
          <w:marRight w:val="0"/>
          <w:marTop w:val="0"/>
          <w:marBottom w:val="0"/>
          <w:divBdr>
            <w:top w:val="none" w:sz="0" w:space="0" w:color="auto"/>
            <w:left w:val="none" w:sz="0" w:space="0" w:color="auto"/>
            <w:bottom w:val="none" w:sz="0" w:space="0" w:color="auto"/>
            <w:right w:val="none" w:sz="0" w:space="0" w:color="auto"/>
          </w:divBdr>
        </w:div>
        <w:div w:id="1797940884">
          <w:marLeft w:val="0"/>
          <w:marRight w:val="0"/>
          <w:marTop w:val="150"/>
          <w:marBottom w:val="0"/>
          <w:divBdr>
            <w:top w:val="none" w:sz="0" w:space="0" w:color="auto"/>
            <w:left w:val="none" w:sz="0" w:space="0" w:color="auto"/>
            <w:bottom w:val="none" w:sz="0" w:space="0" w:color="auto"/>
            <w:right w:val="none" w:sz="0" w:space="0" w:color="auto"/>
          </w:divBdr>
          <w:divsChild>
            <w:div w:id="898590862">
              <w:marLeft w:val="1155"/>
              <w:marRight w:val="0"/>
              <w:marTop w:val="0"/>
              <w:marBottom w:val="0"/>
              <w:divBdr>
                <w:top w:val="none" w:sz="0" w:space="0" w:color="auto"/>
                <w:left w:val="none" w:sz="0" w:space="0" w:color="auto"/>
                <w:bottom w:val="none" w:sz="0" w:space="0" w:color="auto"/>
                <w:right w:val="none" w:sz="0" w:space="0" w:color="auto"/>
              </w:divBdr>
            </w:div>
            <w:div w:id="686952535">
              <w:marLeft w:val="1155"/>
              <w:marRight w:val="0"/>
              <w:marTop w:val="0"/>
              <w:marBottom w:val="0"/>
              <w:divBdr>
                <w:top w:val="none" w:sz="0" w:space="0" w:color="auto"/>
                <w:left w:val="none" w:sz="0" w:space="0" w:color="auto"/>
                <w:bottom w:val="none" w:sz="0" w:space="0" w:color="auto"/>
                <w:right w:val="none" w:sz="0" w:space="0" w:color="auto"/>
              </w:divBdr>
            </w:div>
            <w:div w:id="1543589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448358">
      <w:bodyDiv w:val="1"/>
      <w:marLeft w:val="0"/>
      <w:marRight w:val="0"/>
      <w:marTop w:val="0"/>
      <w:marBottom w:val="0"/>
      <w:divBdr>
        <w:top w:val="none" w:sz="0" w:space="0" w:color="auto"/>
        <w:left w:val="none" w:sz="0" w:space="0" w:color="auto"/>
        <w:bottom w:val="none" w:sz="0" w:space="0" w:color="auto"/>
        <w:right w:val="none" w:sz="0" w:space="0" w:color="auto"/>
      </w:divBdr>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030256">
      <w:bodyDiv w:val="1"/>
      <w:marLeft w:val="0"/>
      <w:marRight w:val="0"/>
      <w:marTop w:val="0"/>
      <w:marBottom w:val="0"/>
      <w:divBdr>
        <w:top w:val="none" w:sz="0" w:space="0" w:color="auto"/>
        <w:left w:val="none" w:sz="0" w:space="0" w:color="auto"/>
        <w:bottom w:val="none" w:sz="0" w:space="0" w:color="auto"/>
        <w:right w:val="none" w:sz="0" w:space="0" w:color="auto"/>
      </w:divBdr>
      <w:divsChild>
        <w:div w:id="494497146">
          <w:marLeft w:val="0"/>
          <w:marRight w:val="0"/>
          <w:marTop w:val="0"/>
          <w:marBottom w:val="0"/>
          <w:divBdr>
            <w:top w:val="none" w:sz="0" w:space="0" w:color="auto"/>
            <w:left w:val="none" w:sz="0" w:space="0" w:color="auto"/>
            <w:bottom w:val="none" w:sz="0" w:space="0" w:color="auto"/>
            <w:right w:val="none" w:sz="0" w:space="0" w:color="auto"/>
          </w:divBdr>
        </w:div>
        <w:div w:id="1143040684">
          <w:marLeft w:val="0"/>
          <w:marRight w:val="0"/>
          <w:marTop w:val="150"/>
          <w:marBottom w:val="0"/>
          <w:divBdr>
            <w:top w:val="none" w:sz="0" w:space="0" w:color="auto"/>
            <w:left w:val="none" w:sz="0" w:space="0" w:color="auto"/>
            <w:bottom w:val="none" w:sz="0" w:space="0" w:color="auto"/>
            <w:right w:val="none" w:sz="0" w:space="0" w:color="auto"/>
          </w:divBdr>
          <w:divsChild>
            <w:div w:id="728725528">
              <w:marLeft w:val="1155"/>
              <w:marRight w:val="0"/>
              <w:marTop w:val="0"/>
              <w:marBottom w:val="0"/>
              <w:divBdr>
                <w:top w:val="none" w:sz="0" w:space="0" w:color="auto"/>
                <w:left w:val="none" w:sz="0" w:space="0" w:color="auto"/>
                <w:bottom w:val="none" w:sz="0" w:space="0" w:color="auto"/>
                <w:right w:val="none" w:sz="0" w:space="0" w:color="auto"/>
              </w:divBdr>
            </w:div>
            <w:div w:id="1553810792">
              <w:marLeft w:val="1155"/>
              <w:marRight w:val="0"/>
              <w:marTop w:val="0"/>
              <w:marBottom w:val="0"/>
              <w:divBdr>
                <w:top w:val="none" w:sz="0" w:space="0" w:color="auto"/>
                <w:left w:val="none" w:sz="0" w:space="0" w:color="auto"/>
                <w:bottom w:val="none" w:sz="0" w:space="0" w:color="auto"/>
                <w:right w:val="none" w:sz="0" w:space="0" w:color="auto"/>
              </w:divBdr>
            </w:div>
            <w:div w:id="1430811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6501">
      <w:bodyDiv w:val="1"/>
      <w:marLeft w:val="0"/>
      <w:marRight w:val="0"/>
      <w:marTop w:val="0"/>
      <w:marBottom w:val="0"/>
      <w:divBdr>
        <w:top w:val="none" w:sz="0" w:space="0" w:color="auto"/>
        <w:left w:val="none" w:sz="0" w:space="0" w:color="auto"/>
        <w:bottom w:val="none" w:sz="0" w:space="0" w:color="auto"/>
        <w:right w:val="none" w:sz="0" w:space="0" w:color="auto"/>
      </w:divBdr>
      <w:divsChild>
        <w:div w:id="1272977053">
          <w:marLeft w:val="0"/>
          <w:marRight w:val="0"/>
          <w:marTop w:val="0"/>
          <w:marBottom w:val="0"/>
          <w:divBdr>
            <w:top w:val="none" w:sz="0" w:space="0" w:color="auto"/>
            <w:left w:val="none" w:sz="0" w:space="0" w:color="auto"/>
            <w:bottom w:val="none" w:sz="0" w:space="0" w:color="auto"/>
            <w:right w:val="none" w:sz="0" w:space="0" w:color="auto"/>
          </w:divBdr>
        </w:div>
        <w:div w:id="313796697">
          <w:marLeft w:val="0"/>
          <w:marRight w:val="0"/>
          <w:marTop w:val="150"/>
          <w:marBottom w:val="0"/>
          <w:divBdr>
            <w:top w:val="none" w:sz="0" w:space="0" w:color="auto"/>
            <w:left w:val="none" w:sz="0" w:space="0" w:color="auto"/>
            <w:bottom w:val="none" w:sz="0" w:space="0" w:color="auto"/>
            <w:right w:val="none" w:sz="0" w:space="0" w:color="auto"/>
          </w:divBdr>
          <w:divsChild>
            <w:div w:id="288974913">
              <w:marLeft w:val="1155"/>
              <w:marRight w:val="0"/>
              <w:marTop w:val="0"/>
              <w:marBottom w:val="0"/>
              <w:divBdr>
                <w:top w:val="none" w:sz="0" w:space="0" w:color="auto"/>
                <w:left w:val="none" w:sz="0" w:space="0" w:color="auto"/>
                <w:bottom w:val="none" w:sz="0" w:space="0" w:color="auto"/>
                <w:right w:val="none" w:sz="0" w:space="0" w:color="auto"/>
              </w:divBdr>
            </w:div>
            <w:div w:id="632559617">
              <w:marLeft w:val="1155"/>
              <w:marRight w:val="0"/>
              <w:marTop w:val="0"/>
              <w:marBottom w:val="0"/>
              <w:divBdr>
                <w:top w:val="none" w:sz="0" w:space="0" w:color="auto"/>
                <w:left w:val="none" w:sz="0" w:space="0" w:color="auto"/>
                <w:bottom w:val="none" w:sz="0" w:space="0" w:color="auto"/>
                <w:right w:val="none" w:sz="0" w:space="0" w:color="auto"/>
              </w:divBdr>
            </w:div>
            <w:div w:id="211335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25043">
      <w:bodyDiv w:val="1"/>
      <w:marLeft w:val="0"/>
      <w:marRight w:val="0"/>
      <w:marTop w:val="0"/>
      <w:marBottom w:val="0"/>
      <w:divBdr>
        <w:top w:val="none" w:sz="0" w:space="0" w:color="auto"/>
        <w:left w:val="none" w:sz="0" w:space="0" w:color="auto"/>
        <w:bottom w:val="none" w:sz="0" w:space="0" w:color="auto"/>
        <w:right w:val="none" w:sz="0" w:space="0" w:color="auto"/>
      </w:divBdr>
      <w:divsChild>
        <w:div w:id="613168567">
          <w:marLeft w:val="0"/>
          <w:marRight w:val="0"/>
          <w:marTop w:val="0"/>
          <w:marBottom w:val="0"/>
          <w:divBdr>
            <w:top w:val="none" w:sz="0" w:space="0" w:color="auto"/>
            <w:left w:val="none" w:sz="0" w:space="0" w:color="auto"/>
            <w:bottom w:val="none" w:sz="0" w:space="0" w:color="auto"/>
            <w:right w:val="none" w:sz="0" w:space="0" w:color="auto"/>
          </w:divBdr>
        </w:div>
        <w:div w:id="1480920598">
          <w:marLeft w:val="0"/>
          <w:marRight w:val="0"/>
          <w:marTop w:val="150"/>
          <w:marBottom w:val="0"/>
          <w:divBdr>
            <w:top w:val="none" w:sz="0" w:space="0" w:color="auto"/>
            <w:left w:val="none" w:sz="0" w:space="0" w:color="auto"/>
            <w:bottom w:val="none" w:sz="0" w:space="0" w:color="auto"/>
            <w:right w:val="none" w:sz="0" w:space="0" w:color="auto"/>
          </w:divBdr>
          <w:divsChild>
            <w:div w:id="764375108">
              <w:marLeft w:val="1155"/>
              <w:marRight w:val="0"/>
              <w:marTop w:val="0"/>
              <w:marBottom w:val="0"/>
              <w:divBdr>
                <w:top w:val="none" w:sz="0" w:space="0" w:color="auto"/>
                <w:left w:val="none" w:sz="0" w:space="0" w:color="auto"/>
                <w:bottom w:val="none" w:sz="0" w:space="0" w:color="auto"/>
                <w:right w:val="none" w:sz="0" w:space="0" w:color="auto"/>
              </w:divBdr>
            </w:div>
            <w:div w:id="431971093">
              <w:marLeft w:val="1155"/>
              <w:marRight w:val="0"/>
              <w:marTop w:val="0"/>
              <w:marBottom w:val="0"/>
              <w:divBdr>
                <w:top w:val="none" w:sz="0" w:space="0" w:color="auto"/>
                <w:left w:val="none" w:sz="0" w:space="0" w:color="auto"/>
                <w:bottom w:val="none" w:sz="0" w:space="0" w:color="auto"/>
                <w:right w:val="none" w:sz="0" w:space="0" w:color="auto"/>
              </w:divBdr>
            </w:div>
            <w:div w:id="1592356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12519">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06098">
      <w:bodyDiv w:val="1"/>
      <w:marLeft w:val="0"/>
      <w:marRight w:val="0"/>
      <w:marTop w:val="0"/>
      <w:marBottom w:val="0"/>
      <w:divBdr>
        <w:top w:val="none" w:sz="0" w:space="0" w:color="auto"/>
        <w:left w:val="none" w:sz="0" w:space="0" w:color="auto"/>
        <w:bottom w:val="none" w:sz="0" w:space="0" w:color="auto"/>
        <w:right w:val="none" w:sz="0" w:space="0" w:color="auto"/>
      </w:divBdr>
      <w:divsChild>
        <w:div w:id="543180498">
          <w:marLeft w:val="0"/>
          <w:marRight w:val="0"/>
          <w:marTop w:val="0"/>
          <w:marBottom w:val="0"/>
          <w:divBdr>
            <w:top w:val="none" w:sz="0" w:space="0" w:color="auto"/>
            <w:left w:val="none" w:sz="0" w:space="0" w:color="auto"/>
            <w:bottom w:val="none" w:sz="0" w:space="0" w:color="auto"/>
            <w:right w:val="none" w:sz="0" w:space="0" w:color="auto"/>
          </w:divBdr>
        </w:div>
        <w:div w:id="228737465">
          <w:marLeft w:val="0"/>
          <w:marRight w:val="0"/>
          <w:marTop w:val="150"/>
          <w:marBottom w:val="0"/>
          <w:divBdr>
            <w:top w:val="none" w:sz="0" w:space="0" w:color="auto"/>
            <w:left w:val="none" w:sz="0" w:space="0" w:color="auto"/>
            <w:bottom w:val="none" w:sz="0" w:space="0" w:color="auto"/>
            <w:right w:val="none" w:sz="0" w:space="0" w:color="auto"/>
          </w:divBdr>
          <w:divsChild>
            <w:div w:id="677119725">
              <w:marLeft w:val="1155"/>
              <w:marRight w:val="0"/>
              <w:marTop w:val="0"/>
              <w:marBottom w:val="0"/>
              <w:divBdr>
                <w:top w:val="none" w:sz="0" w:space="0" w:color="auto"/>
                <w:left w:val="none" w:sz="0" w:space="0" w:color="auto"/>
                <w:bottom w:val="none" w:sz="0" w:space="0" w:color="auto"/>
                <w:right w:val="none" w:sz="0" w:space="0" w:color="auto"/>
              </w:divBdr>
            </w:div>
            <w:div w:id="731076316">
              <w:marLeft w:val="1155"/>
              <w:marRight w:val="0"/>
              <w:marTop w:val="0"/>
              <w:marBottom w:val="0"/>
              <w:divBdr>
                <w:top w:val="none" w:sz="0" w:space="0" w:color="auto"/>
                <w:left w:val="none" w:sz="0" w:space="0" w:color="auto"/>
                <w:bottom w:val="none" w:sz="0" w:space="0" w:color="auto"/>
                <w:right w:val="none" w:sz="0" w:space="0" w:color="auto"/>
              </w:divBdr>
            </w:div>
            <w:div w:id="173134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5208">
      <w:bodyDiv w:val="1"/>
      <w:marLeft w:val="0"/>
      <w:marRight w:val="0"/>
      <w:marTop w:val="0"/>
      <w:marBottom w:val="0"/>
      <w:divBdr>
        <w:top w:val="none" w:sz="0" w:space="0" w:color="auto"/>
        <w:left w:val="none" w:sz="0" w:space="0" w:color="auto"/>
        <w:bottom w:val="none" w:sz="0" w:space="0" w:color="auto"/>
        <w:right w:val="none" w:sz="0" w:space="0" w:color="auto"/>
      </w:divBdr>
      <w:divsChild>
        <w:div w:id="1560358774">
          <w:marLeft w:val="0"/>
          <w:marRight w:val="0"/>
          <w:marTop w:val="0"/>
          <w:marBottom w:val="0"/>
          <w:divBdr>
            <w:top w:val="none" w:sz="0" w:space="0" w:color="auto"/>
            <w:left w:val="none" w:sz="0" w:space="0" w:color="auto"/>
            <w:bottom w:val="none" w:sz="0" w:space="0" w:color="auto"/>
            <w:right w:val="none" w:sz="0" w:space="0" w:color="auto"/>
          </w:divBdr>
        </w:div>
        <w:div w:id="630015054">
          <w:marLeft w:val="0"/>
          <w:marRight w:val="0"/>
          <w:marTop w:val="150"/>
          <w:marBottom w:val="0"/>
          <w:divBdr>
            <w:top w:val="none" w:sz="0" w:space="0" w:color="auto"/>
            <w:left w:val="none" w:sz="0" w:space="0" w:color="auto"/>
            <w:bottom w:val="none" w:sz="0" w:space="0" w:color="auto"/>
            <w:right w:val="none" w:sz="0" w:space="0" w:color="auto"/>
          </w:divBdr>
          <w:divsChild>
            <w:div w:id="793669502">
              <w:marLeft w:val="1155"/>
              <w:marRight w:val="0"/>
              <w:marTop w:val="0"/>
              <w:marBottom w:val="0"/>
              <w:divBdr>
                <w:top w:val="none" w:sz="0" w:space="0" w:color="auto"/>
                <w:left w:val="none" w:sz="0" w:space="0" w:color="auto"/>
                <w:bottom w:val="none" w:sz="0" w:space="0" w:color="auto"/>
                <w:right w:val="none" w:sz="0" w:space="0" w:color="auto"/>
              </w:divBdr>
            </w:div>
            <w:div w:id="1811172462">
              <w:marLeft w:val="1155"/>
              <w:marRight w:val="0"/>
              <w:marTop w:val="0"/>
              <w:marBottom w:val="0"/>
              <w:divBdr>
                <w:top w:val="none" w:sz="0" w:space="0" w:color="auto"/>
                <w:left w:val="none" w:sz="0" w:space="0" w:color="auto"/>
                <w:bottom w:val="none" w:sz="0" w:space="0" w:color="auto"/>
                <w:right w:val="none" w:sz="0" w:space="0" w:color="auto"/>
              </w:divBdr>
            </w:div>
            <w:div w:id="784082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688235">
      <w:bodyDiv w:val="1"/>
      <w:marLeft w:val="0"/>
      <w:marRight w:val="0"/>
      <w:marTop w:val="0"/>
      <w:marBottom w:val="0"/>
      <w:divBdr>
        <w:top w:val="none" w:sz="0" w:space="0" w:color="auto"/>
        <w:left w:val="none" w:sz="0" w:space="0" w:color="auto"/>
        <w:bottom w:val="none" w:sz="0" w:space="0" w:color="auto"/>
        <w:right w:val="none" w:sz="0" w:space="0" w:color="auto"/>
      </w:divBdr>
      <w:divsChild>
        <w:div w:id="10494183">
          <w:marLeft w:val="0"/>
          <w:marRight w:val="0"/>
          <w:marTop w:val="0"/>
          <w:marBottom w:val="0"/>
          <w:divBdr>
            <w:top w:val="none" w:sz="0" w:space="0" w:color="auto"/>
            <w:left w:val="none" w:sz="0" w:space="0" w:color="auto"/>
            <w:bottom w:val="none" w:sz="0" w:space="0" w:color="auto"/>
            <w:right w:val="none" w:sz="0" w:space="0" w:color="auto"/>
          </w:divBdr>
        </w:div>
        <w:div w:id="401606496">
          <w:marLeft w:val="0"/>
          <w:marRight w:val="0"/>
          <w:marTop w:val="150"/>
          <w:marBottom w:val="0"/>
          <w:divBdr>
            <w:top w:val="none" w:sz="0" w:space="0" w:color="auto"/>
            <w:left w:val="none" w:sz="0" w:space="0" w:color="auto"/>
            <w:bottom w:val="none" w:sz="0" w:space="0" w:color="auto"/>
            <w:right w:val="none" w:sz="0" w:space="0" w:color="auto"/>
          </w:divBdr>
          <w:divsChild>
            <w:div w:id="615599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8031505">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27107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072598">
      <w:bodyDiv w:val="1"/>
      <w:marLeft w:val="0"/>
      <w:marRight w:val="0"/>
      <w:marTop w:val="0"/>
      <w:marBottom w:val="0"/>
      <w:divBdr>
        <w:top w:val="none" w:sz="0" w:space="0" w:color="auto"/>
        <w:left w:val="none" w:sz="0" w:space="0" w:color="auto"/>
        <w:bottom w:val="none" w:sz="0" w:space="0" w:color="auto"/>
        <w:right w:val="none" w:sz="0" w:space="0" w:color="auto"/>
      </w:divBdr>
      <w:divsChild>
        <w:div w:id="1623609206">
          <w:marLeft w:val="0"/>
          <w:marRight w:val="0"/>
          <w:marTop w:val="0"/>
          <w:marBottom w:val="0"/>
          <w:divBdr>
            <w:top w:val="none" w:sz="0" w:space="0" w:color="auto"/>
            <w:left w:val="none" w:sz="0" w:space="0" w:color="auto"/>
            <w:bottom w:val="none" w:sz="0" w:space="0" w:color="auto"/>
            <w:right w:val="none" w:sz="0" w:space="0" w:color="auto"/>
          </w:divBdr>
        </w:div>
        <w:div w:id="845705674">
          <w:marLeft w:val="0"/>
          <w:marRight w:val="0"/>
          <w:marTop w:val="150"/>
          <w:marBottom w:val="0"/>
          <w:divBdr>
            <w:top w:val="none" w:sz="0" w:space="0" w:color="auto"/>
            <w:left w:val="none" w:sz="0" w:space="0" w:color="auto"/>
            <w:bottom w:val="none" w:sz="0" w:space="0" w:color="auto"/>
            <w:right w:val="none" w:sz="0" w:space="0" w:color="auto"/>
          </w:divBdr>
          <w:divsChild>
            <w:div w:id="1855486562">
              <w:marLeft w:val="1155"/>
              <w:marRight w:val="0"/>
              <w:marTop w:val="0"/>
              <w:marBottom w:val="0"/>
              <w:divBdr>
                <w:top w:val="none" w:sz="0" w:space="0" w:color="auto"/>
                <w:left w:val="none" w:sz="0" w:space="0" w:color="auto"/>
                <w:bottom w:val="none" w:sz="0" w:space="0" w:color="auto"/>
                <w:right w:val="none" w:sz="0" w:space="0" w:color="auto"/>
              </w:divBdr>
            </w:div>
            <w:div w:id="810099059">
              <w:marLeft w:val="1155"/>
              <w:marRight w:val="0"/>
              <w:marTop w:val="0"/>
              <w:marBottom w:val="0"/>
              <w:divBdr>
                <w:top w:val="none" w:sz="0" w:space="0" w:color="auto"/>
                <w:left w:val="none" w:sz="0" w:space="0" w:color="auto"/>
                <w:bottom w:val="none" w:sz="0" w:space="0" w:color="auto"/>
                <w:right w:val="none" w:sz="0" w:space="0" w:color="auto"/>
              </w:divBdr>
            </w:div>
            <w:div w:id="112095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3585">
      <w:bodyDiv w:val="1"/>
      <w:marLeft w:val="0"/>
      <w:marRight w:val="0"/>
      <w:marTop w:val="0"/>
      <w:marBottom w:val="0"/>
      <w:divBdr>
        <w:top w:val="none" w:sz="0" w:space="0" w:color="auto"/>
        <w:left w:val="none" w:sz="0" w:space="0" w:color="auto"/>
        <w:bottom w:val="none" w:sz="0" w:space="0" w:color="auto"/>
        <w:right w:val="none" w:sz="0" w:space="0" w:color="auto"/>
      </w:divBdr>
      <w:divsChild>
        <w:div w:id="1377197986">
          <w:marLeft w:val="0"/>
          <w:marRight w:val="0"/>
          <w:marTop w:val="0"/>
          <w:marBottom w:val="0"/>
          <w:divBdr>
            <w:top w:val="none" w:sz="0" w:space="0" w:color="auto"/>
            <w:left w:val="none" w:sz="0" w:space="0" w:color="auto"/>
            <w:bottom w:val="none" w:sz="0" w:space="0" w:color="auto"/>
            <w:right w:val="none" w:sz="0" w:space="0" w:color="auto"/>
          </w:divBdr>
        </w:div>
        <w:div w:id="191381795">
          <w:marLeft w:val="0"/>
          <w:marRight w:val="0"/>
          <w:marTop w:val="150"/>
          <w:marBottom w:val="0"/>
          <w:divBdr>
            <w:top w:val="none" w:sz="0" w:space="0" w:color="auto"/>
            <w:left w:val="none" w:sz="0" w:space="0" w:color="auto"/>
            <w:bottom w:val="none" w:sz="0" w:space="0" w:color="auto"/>
            <w:right w:val="none" w:sz="0" w:space="0" w:color="auto"/>
          </w:divBdr>
          <w:divsChild>
            <w:div w:id="847250215">
              <w:marLeft w:val="1155"/>
              <w:marRight w:val="0"/>
              <w:marTop w:val="0"/>
              <w:marBottom w:val="0"/>
              <w:divBdr>
                <w:top w:val="none" w:sz="0" w:space="0" w:color="auto"/>
                <w:left w:val="none" w:sz="0" w:space="0" w:color="auto"/>
                <w:bottom w:val="none" w:sz="0" w:space="0" w:color="auto"/>
                <w:right w:val="none" w:sz="0" w:space="0" w:color="auto"/>
              </w:divBdr>
            </w:div>
            <w:div w:id="54591489">
              <w:marLeft w:val="1155"/>
              <w:marRight w:val="0"/>
              <w:marTop w:val="0"/>
              <w:marBottom w:val="0"/>
              <w:divBdr>
                <w:top w:val="none" w:sz="0" w:space="0" w:color="auto"/>
                <w:left w:val="none" w:sz="0" w:space="0" w:color="auto"/>
                <w:bottom w:val="none" w:sz="0" w:space="0" w:color="auto"/>
                <w:right w:val="none" w:sz="0" w:space="0" w:color="auto"/>
              </w:divBdr>
            </w:div>
            <w:div w:id="825509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5478">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024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17115">
      <w:bodyDiv w:val="1"/>
      <w:marLeft w:val="0"/>
      <w:marRight w:val="0"/>
      <w:marTop w:val="0"/>
      <w:marBottom w:val="0"/>
      <w:divBdr>
        <w:top w:val="none" w:sz="0" w:space="0" w:color="auto"/>
        <w:left w:val="none" w:sz="0" w:space="0" w:color="auto"/>
        <w:bottom w:val="none" w:sz="0" w:space="0" w:color="auto"/>
        <w:right w:val="none" w:sz="0" w:space="0" w:color="auto"/>
      </w:divBdr>
      <w:divsChild>
        <w:div w:id="894124331">
          <w:marLeft w:val="0"/>
          <w:marRight w:val="0"/>
          <w:marTop w:val="0"/>
          <w:marBottom w:val="0"/>
          <w:divBdr>
            <w:top w:val="none" w:sz="0" w:space="0" w:color="auto"/>
            <w:left w:val="none" w:sz="0" w:space="0" w:color="auto"/>
            <w:bottom w:val="none" w:sz="0" w:space="0" w:color="auto"/>
            <w:right w:val="none" w:sz="0" w:space="0" w:color="auto"/>
          </w:divBdr>
        </w:div>
        <w:div w:id="1658992580">
          <w:marLeft w:val="0"/>
          <w:marRight w:val="0"/>
          <w:marTop w:val="150"/>
          <w:marBottom w:val="0"/>
          <w:divBdr>
            <w:top w:val="none" w:sz="0" w:space="0" w:color="auto"/>
            <w:left w:val="none" w:sz="0" w:space="0" w:color="auto"/>
            <w:bottom w:val="none" w:sz="0" w:space="0" w:color="auto"/>
            <w:right w:val="none" w:sz="0" w:space="0" w:color="auto"/>
          </w:divBdr>
          <w:divsChild>
            <w:div w:id="692462611">
              <w:marLeft w:val="1155"/>
              <w:marRight w:val="0"/>
              <w:marTop w:val="0"/>
              <w:marBottom w:val="0"/>
              <w:divBdr>
                <w:top w:val="none" w:sz="0" w:space="0" w:color="auto"/>
                <w:left w:val="none" w:sz="0" w:space="0" w:color="auto"/>
                <w:bottom w:val="none" w:sz="0" w:space="0" w:color="auto"/>
                <w:right w:val="none" w:sz="0" w:space="0" w:color="auto"/>
              </w:divBdr>
            </w:div>
            <w:div w:id="1876775883">
              <w:marLeft w:val="1155"/>
              <w:marRight w:val="0"/>
              <w:marTop w:val="0"/>
              <w:marBottom w:val="0"/>
              <w:divBdr>
                <w:top w:val="none" w:sz="0" w:space="0" w:color="auto"/>
                <w:left w:val="none" w:sz="0" w:space="0" w:color="auto"/>
                <w:bottom w:val="none" w:sz="0" w:space="0" w:color="auto"/>
                <w:right w:val="none" w:sz="0" w:space="0" w:color="auto"/>
              </w:divBdr>
            </w:div>
            <w:div w:id="920219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2622">
      <w:bodyDiv w:val="1"/>
      <w:marLeft w:val="0"/>
      <w:marRight w:val="0"/>
      <w:marTop w:val="0"/>
      <w:marBottom w:val="0"/>
      <w:divBdr>
        <w:top w:val="none" w:sz="0" w:space="0" w:color="auto"/>
        <w:left w:val="none" w:sz="0" w:space="0" w:color="auto"/>
        <w:bottom w:val="none" w:sz="0" w:space="0" w:color="auto"/>
        <w:right w:val="none" w:sz="0" w:space="0" w:color="auto"/>
      </w:divBdr>
      <w:divsChild>
        <w:div w:id="2034382362">
          <w:marLeft w:val="0"/>
          <w:marRight w:val="0"/>
          <w:marTop w:val="0"/>
          <w:marBottom w:val="0"/>
          <w:divBdr>
            <w:top w:val="none" w:sz="0" w:space="0" w:color="auto"/>
            <w:left w:val="none" w:sz="0" w:space="0" w:color="auto"/>
            <w:bottom w:val="none" w:sz="0" w:space="0" w:color="auto"/>
            <w:right w:val="none" w:sz="0" w:space="0" w:color="auto"/>
          </w:divBdr>
        </w:div>
        <w:div w:id="2026470004">
          <w:marLeft w:val="0"/>
          <w:marRight w:val="0"/>
          <w:marTop w:val="150"/>
          <w:marBottom w:val="0"/>
          <w:divBdr>
            <w:top w:val="none" w:sz="0" w:space="0" w:color="auto"/>
            <w:left w:val="none" w:sz="0" w:space="0" w:color="auto"/>
            <w:bottom w:val="none" w:sz="0" w:space="0" w:color="auto"/>
            <w:right w:val="none" w:sz="0" w:space="0" w:color="auto"/>
          </w:divBdr>
          <w:divsChild>
            <w:div w:id="414909672">
              <w:marLeft w:val="1155"/>
              <w:marRight w:val="0"/>
              <w:marTop w:val="0"/>
              <w:marBottom w:val="0"/>
              <w:divBdr>
                <w:top w:val="none" w:sz="0" w:space="0" w:color="auto"/>
                <w:left w:val="none" w:sz="0" w:space="0" w:color="auto"/>
                <w:bottom w:val="none" w:sz="0" w:space="0" w:color="auto"/>
                <w:right w:val="none" w:sz="0" w:space="0" w:color="auto"/>
              </w:divBdr>
            </w:div>
            <w:div w:id="874198360">
              <w:marLeft w:val="1155"/>
              <w:marRight w:val="0"/>
              <w:marTop w:val="0"/>
              <w:marBottom w:val="0"/>
              <w:divBdr>
                <w:top w:val="none" w:sz="0" w:space="0" w:color="auto"/>
                <w:left w:val="none" w:sz="0" w:space="0" w:color="auto"/>
                <w:bottom w:val="none" w:sz="0" w:space="0" w:color="auto"/>
                <w:right w:val="none" w:sz="0" w:space="0" w:color="auto"/>
              </w:divBdr>
            </w:div>
            <w:div w:id="98188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230240">
      <w:bodyDiv w:val="1"/>
      <w:marLeft w:val="0"/>
      <w:marRight w:val="0"/>
      <w:marTop w:val="0"/>
      <w:marBottom w:val="0"/>
      <w:divBdr>
        <w:top w:val="none" w:sz="0" w:space="0" w:color="auto"/>
        <w:left w:val="none" w:sz="0" w:space="0" w:color="auto"/>
        <w:bottom w:val="none" w:sz="0" w:space="0" w:color="auto"/>
        <w:right w:val="none" w:sz="0" w:space="0" w:color="auto"/>
      </w:divBdr>
      <w:divsChild>
        <w:div w:id="1977443954">
          <w:marLeft w:val="0"/>
          <w:marRight w:val="0"/>
          <w:marTop w:val="0"/>
          <w:marBottom w:val="0"/>
          <w:divBdr>
            <w:top w:val="none" w:sz="0" w:space="0" w:color="auto"/>
            <w:left w:val="none" w:sz="0" w:space="0" w:color="auto"/>
            <w:bottom w:val="none" w:sz="0" w:space="0" w:color="auto"/>
            <w:right w:val="none" w:sz="0" w:space="0" w:color="auto"/>
          </w:divBdr>
        </w:div>
        <w:div w:id="1829438110">
          <w:marLeft w:val="0"/>
          <w:marRight w:val="0"/>
          <w:marTop w:val="150"/>
          <w:marBottom w:val="0"/>
          <w:divBdr>
            <w:top w:val="none" w:sz="0" w:space="0" w:color="auto"/>
            <w:left w:val="none" w:sz="0" w:space="0" w:color="auto"/>
            <w:bottom w:val="none" w:sz="0" w:space="0" w:color="auto"/>
            <w:right w:val="none" w:sz="0" w:space="0" w:color="auto"/>
          </w:divBdr>
          <w:divsChild>
            <w:div w:id="885292446">
              <w:marLeft w:val="1155"/>
              <w:marRight w:val="0"/>
              <w:marTop w:val="0"/>
              <w:marBottom w:val="0"/>
              <w:divBdr>
                <w:top w:val="none" w:sz="0" w:space="0" w:color="auto"/>
                <w:left w:val="none" w:sz="0" w:space="0" w:color="auto"/>
                <w:bottom w:val="none" w:sz="0" w:space="0" w:color="auto"/>
                <w:right w:val="none" w:sz="0" w:space="0" w:color="auto"/>
              </w:divBdr>
            </w:div>
            <w:div w:id="1031225800">
              <w:marLeft w:val="1155"/>
              <w:marRight w:val="0"/>
              <w:marTop w:val="0"/>
              <w:marBottom w:val="0"/>
              <w:divBdr>
                <w:top w:val="none" w:sz="0" w:space="0" w:color="auto"/>
                <w:left w:val="none" w:sz="0" w:space="0" w:color="auto"/>
                <w:bottom w:val="none" w:sz="0" w:space="0" w:color="auto"/>
                <w:right w:val="none" w:sz="0" w:space="0" w:color="auto"/>
              </w:divBdr>
            </w:div>
            <w:div w:id="98107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15368">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511137">
      <w:bodyDiv w:val="1"/>
      <w:marLeft w:val="0"/>
      <w:marRight w:val="0"/>
      <w:marTop w:val="0"/>
      <w:marBottom w:val="0"/>
      <w:divBdr>
        <w:top w:val="none" w:sz="0" w:space="0" w:color="auto"/>
        <w:left w:val="none" w:sz="0" w:space="0" w:color="auto"/>
        <w:bottom w:val="none" w:sz="0" w:space="0" w:color="auto"/>
        <w:right w:val="none" w:sz="0" w:space="0" w:color="auto"/>
      </w:divBdr>
      <w:divsChild>
        <w:div w:id="1187524973">
          <w:marLeft w:val="0"/>
          <w:marRight w:val="0"/>
          <w:marTop w:val="0"/>
          <w:marBottom w:val="0"/>
          <w:divBdr>
            <w:top w:val="none" w:sz="0" w:space="0" w:color="auto"/>
            <w:left w:val="none" w:sz="0" w:space="0" w:color="auto"/>
            <w:bottom w:val="none" w:sz="0" w:space="0" w:color="auto"/>
            <w:right w:val="none" w:sz="0" w:space="0" w:color="auto"/>
          </w:divBdr>
        </w:div>
        <w:div w:id="1691562858">
          <w:marLeft w:val="0"/>
          <w:marRight w:val="0"/>
          <w:marTop w:val="150"/>
          <w:marBottom w:val="0"/>
          <w:divBdr>
            <w:top w:val="none" w:sz="0" w:space="0" w:color="auto"/>
            <w:left w:val="none" w:sz="0" w:space="0" w:color="auto"/>
            <w:bottom w:val="none" w:sz="0" w:space="0" w:color="auto"/>
            <w:right w:val="none" w:sz="0" w:space="0" w:color="auto"/>
          </w:divBdr>
          <w:divsChild>
            <w:div w:id="761218057">
              <w:marLeft w:val="1155"/>
              <w:marRight w:val="0"/>
              <w:marTop w:val="0"/>
              <w:marBottom w:val="0"/>
              <w:divBdr>
                <w:top w:val="none" w:sz="0" w:space="0" w:color="auto"/>
                <w:left w:val="none" w:sz="0" w:space="0" w:color="auto"/>
                <w:bottom w:val="none" w:sz="0" w:space="0" w:color="auto"/>
                <w:right w:val="none" w:sz="0" w:space="0" w:color="auto"/>
              </w:divBdr>
            </w:div>
            <w:div w:id="653224045">
              <w:marLeft w:val="1155"/>
              <w:marRight w:val="0"/>
              <w:marTop w:val="0"/>
              <w:marBottom w:val="0"/>
              <w:divBdr>
                <w:top w:val="none" w:sz="0" w:space="0" w:color="auto"/>
                <w:left w:val="none" w:sz="0" w:space="0" w:color="auto"/>
                <w:bottom w:val="none" w:sz="0" w:space="0" w:color="auto"/>
                <w:right w:val="none" w:sz="0" w:space="0" w:color="auto"/>
              </w:divBdr>
            </w:div>
            <w:div w:id="948320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583170">
      <w:bodyDiv w:val="1"/>
      <w:marLeft w:val="0"/>
      <w:marRight w:val="0"/>
      <w:marTop w:val="0"/>
      <w:marBottom w:val="0"/>
      <w:divBdr>
        <w:top w:val="none" w:sz="0" w:space="0" w:color="auto"/>
        <w:left w:val="none" w:sz="0" w:space="0" w:color="auto"/>
        <w:bottom w:val="none" w:sz="0" w:space="0" w:color="auto"/>
        <w:right w:val="none" w:sz="0" w:space="0" w:color="auto"/>
      </w:divBdr>
      <w:divsChild>
        <w:div w:id="1632905206">
          <w:marLeft w:val="0"/>
          <w:marRight w:val="0"/>
          <w:marTop w:val="0"/>
          <w:marBottom w:val="0"/>
          <w:divBdr>
            <w:top w:val="none" w:sz="0" w:space="0" w:color="auto"/>
            <w:left w:val="none" w:sz="0" w:space="0" w:color="auto"/>
            <w:bottom w:val="none" w:sz="0" w:space="0" w:color="auto"/>
            <w:right w:val="none" w:sz="0" w:space="0" w:color="auto"/>
          </w:divBdr>
        </w:div>
        <w:div w:id="443501906">
          <w:marLeft w:val="0"/>
          <w:marRight w:val="0"/>
          <w:marTop w:val="150"/>
          <w:marBottom w:val="0"/>
          <w:divBdr>
            <w:top w:val="none" w:sz="0" w:space="0" w:color="auto"/>
            <w:left w:val="none" w:sz="0" w:space="0" w:color="auto"/>
            <w:bottom w:val="none" w:sz="0" w:space="0" w:color="auto"/>
            <w:right w:val="none" w:sz="0" w:space="0" w:color="auto"/>
          </w:divBdr>
          <w:divsChild>
            <w:div w:id="220822889">
              <w:marLeft w:val="1155"/>
              <w:marRight w:val="0"/>
              <w:marTop w:val="0"/>
              <w:marBottom w:val="0"/>
              <w:divBdr>
                <w:top w:val="none" w:sz="0" w:space="0" w:color="auto"/>
                <w:left w:val="none" w:sz="0" w:space="0" w:color="auto"/>
                <w:bottom w:val="none" w:sz="0" w:space="0" w:color="auto"/>
                <w:right w:val="none" w:sz="0" w:space="0" w:color="auto"/>
              </w:divBdr>
            </w:div>
            <w:div w:id="1513304093">
              <w:marLeft w:val="1155"/>
              <w:marRight w:val="0"/>
              <w:marTop w:val="0"/>
              <w:marBottom w:val="0"/>
              <w:divBdr>
                <w:top w:val="none" w:sz="0" w:space="0" w:color="auto"/>
                <w:left w:val="none" w:sz="0" w:space="0" w:color="auto"/>
                <w:bottom w:val="none" w:sz="0" w:space="0" w:color="auto"/>
                <w:right w:val="none" w:sz="0" w:space="0" w:color="auto"/>
              </w:divBdr>
            </w:div>
            <w:div w:id="1332299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355393">
      <w:bodyDiv w:val="1"/>
      <w:marLeft w:val="0"/>
      <w:marRight w:val="0"/>
      <w:marTop w:val="0"/>
      <w:marBottom w:val="0"/>
      <w:divBdr>
        <w:top w:val="none" w:sz="0" w:space="0" w:color="auto"/>
        <w:left w:val="none" w:sz="0" w:space="0" w:color="auto"/>
        <w:bottom w:val="none" w:sz="0" w:space="0" w:color="auto"/>
        <w:right w:val="none" w:sz="0" w:space="0" w:color="auto"/>
      </w:divBdr>
      <w:divsChild>
        <w:div w:id="217208847">
          <w:marLeft w:val="0"/>
          <w:marRight w:val="0"/>
          <w:marTop w:val="0"/>
          <w:marBottom w:val="0"/>
          <w:divBdr>
            <w:top w:val="none" w:sz="0" w:space="0" w:color="auto"/>
            <w:left w:val="none" w:sz="0" w:space="0" w:color="auto"/>
            <w:bottom w:val="none" w:sz="0" w:space="0" w:color="auto"/>
            <w:right w:val="none" w:sz="0" w:space="0" w:color="auto"/>
          </w:divBdr>
        </w:div>
        <w:div w:id="362484323">
          <w:marLeft w:val="0"/>
          <w:marRight w:val="0"/>
          <w:marTop w:val="150"/>
          <w:marBottom w:val="0"/>
          <w:divBdr>
            <w:top w:val="none" w:sz="0" w:space="0" w:color="auto"/>
            <w:left w:val="none" w:sz="0" w:space="0" w:color="auto"/>
            <w:bottom w:val="none" w:sz="0" w:space="0" w:color="auto"/>
            <w:right w:val="none" w:sz="0" w:space="0" w:color="auto"/>
          </w:divBdr>
          <w:divsChild>
            <w:div w:id="513955921">
              <w:marLeft w:val="1155"/>
              <w:marRight w:val="0"/>
              <w:marTop w:val="0"/>
              <w:marBottom w:val="0"/>
              <w:divBdr>
                <w:top w:val="none" w:sz="0" w:space="0" w:color="auto"/>
                <w:left w:val="none" w:sz="0" w:space="0" w:color="auto"/>
                <w:bottom w:val="none" w:sz="0" w:space="0" w:color="auto"/>
                <w:right w:val="none" w:sz="0" w:space="0" w:color="auto"/>
              </w:divBdr>
            </w:div>
            <w:div w:id="758521781">
              <w:marLeft w:val="1155"/>
              <w:marRight w:val="0"/>
              <w:marTop w:val="0"/>
              <w:marBottom w:val="0"/>
              <w:divBdr>
                <w:top w:val="none" w:sz="0" w:space="0" w:color="auto"/>
                <w:left w:val="none" w:sz="0" w:space="0" w:color="auto"/>
                <w:bottom w:val="none" w:sz="0" w:space="0" w:color="auto"/>
                <w:right w:val="none" w:sz="0" w:space="0" w:color="auto"/>
              </w:divBdr>
            </w:div>
            <w:div w:id="2124878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703996">
      <w:bodyDiv w:val="1"/>
      <w:marLeft w:val="0"/>
      <w:marRight w:val="0"/>
      <w:marTop w:val="0"/>
      <w:marBottom w:val="0"/>
      <w:divBdr>
        <w:top w:val="none" w:sz="0" w:space="0" w:color="auto"/>
        <w:left w:val="none" w:sz="0" w:space="0" w:color="auto"/>
        <w:bottom w:val="none" w:sz="0" w:space="0" w:color="auto"/>
        <w:right w:val="none" w:sz="0" w:space="0" w:color="auto"/>
      </w:divBdr>
      <w:divsChild>
        <w:div w:id="229267485">
          <w:marLeft w:val="0"/>
          <w:marRight w:val="0"/>
          <w:marTop w:val="0"/>
          <w:marBottom w:val="0"/>
          <w:divBdr>
            <w:top w:val="none" w:sz="0" w:space="0" w:color="auto"/>
            <w:left w:val="none" w:sz="0" w:space="0" w:color="auto"/>
            <w:bottom w:val="none" w:sz="0" w:space="0" w:color="auto"/>
            <w:right w:val="none" w:sz="0" w:space="0" w:color="auto"/>
          </w:divBdr>
        </w:div>
        <w:div w:id="545989991">
          <w:marLeft w:val="0"/>
          <w:marRight w:val="0"/>
          <w:marTop w:val="150"/>
          <w:marBottom w:val="0"/>
          <w:divBdr>
            <w:top w:val="none" w:sz="0" w:space="0" w:color="auto"/>
            <w:left w:val="none" w:sz="0" w:space="0" w:color="auto"/>
            <w:bottom w:val="none" w:sz="0" w:space="0" w:color="auto"/>
            <w:right w:val="none" w:sz="0" w:space="0" w:color="auto"/>
          </w:divBdr>
          <w:divsChild>
            <w:div w:id="64450208">
              <w:marLeft w:val="1155"/>
              <w:marRight w:val="0"/>
              <w:marTop w:val="0"/>
              <w:marBottom w:val="0"/>
              <w:divBdr>
                <w:top w:val="none" w:sz="0" w:space="0" w:color="auto"/>
                <w:left w:val="none" w:sz="0" w:space="0" w:color="auto"/>
                <w:bottom w:val="none" w:sz="0" w:space="0" w:color="auto"/>
                <w:right w:val="none" w:sz="0" w:space="0" w:color="auto"/>
              </w:divBdr>
            </w:div>
            <w:div w:id="392585626">
              <w:marLeft w:val="1155"/>
              <w:marRight w:val="0"/>
              <w:marTop w:val="0"/>
              <w:marBottom w:val="0"/>
              <w:divBdr>
                <w:top w:val="none" w:sz="0" w:space="0" w:color="auto"/>
                <w:left w:val="none" w:sz="0" w:space="0" w:color="auto"/>
                <w:bottom w:val="none" w:sz="0" w:space="0" w:color="auto"/>
                <w:right w:val="none" w:sz="0" w:space="0" w:color="auto"/>
              </w:divBdr>
            </w:div>
            <w:div w:id="17614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669334">
      <w:bodyDiv w:val="1"/>
      <w:marLeft w:val="0"/>
      <w:marRight w:val="0"/>
      <w:marTop w:val="0"/>
      <w:marBottom w:val="0"/>
      <w:divBdr>
        <w:top w:val="none" w:sz="0" w:space="0" w:color="auto"/>
        <w:left w:val="none" w:sz="0" w:space="0" w:color="auto"/>
        <w:bottom w:val="none" w:sz="0" w:space="0" w:color="auto"/>
        <w:right w:val="none" w:sz="0" w:space="0" w:color="auto"/>
      </w:divBdr>
      <w:divsChild>
        <w:div w:id="192307568">
          <w:marLeft w:val="0"/>
          <w:marRight w:val="0"/>
          <w:marTop w:val="0"/>
          <w:marBottom w:val="0"/>
          <w:divBdr>
            <w:top w:val="none" w:sz="0" w:space="0" w:color="auto"/>
            <w:left w:val="none" w:sz="0" w:space="0" w:color="auto"/>
            <w:bottom w:val="none" w:sz="0" w:space="0" w:color="auto"/>
            <w:right w:val="none" w:sz="0" w:space="0" w:color="auto"/>
          </w:divBdr>
        </w:div>
        <w:div w:id="1758624993">
          <w:marLeft w:val="0"/>
          <w:marRight w:val="0"/>
          <w:marTop w:val="150"/>
          <w:marBottom w:val="0"/>
          <w:divBdr>
            <w:top w:val="none" w:sz="0" w:space="0" w:color="auto"/>
            <w:left w:val="none" w:sz="0" w:space="0" w:color="auto"/>
            <w:bottom w:val="none" w:sz="0" w:space="0" w:color="auto"/>
            <w:right w:val="none" w:sz="0" w:space="0" w:color="auto"/>
          </w:divBdr>
          <w:divsChild>
            <w:div w:id="772822288">
              <w:marLeft w:val="1155"/>
              <w:marRight w:val="0"/>
              <w:marTop w:val="0"/>
              <w:marBottom w:val="0"/>
              <w:divBdr>
                <w:top w:val="none" w:sz="0" w:space="0" w:color="auto"/>
                <w:left w:val="none" w:sz="0" w:space="0" w:color="auto"/>
                <w:bottom w:val="none" w:sz="0" w:space="0" w:color="auto"/>
                <w:right w:val="none" w:sz="0" w:space="0" w:color="auto"/>
              </w:divBdr>
            </w:div>
            <w:div w:id="2031640164">
              <w:marLeft w:val="1155"/>
              <w:marRight w:val="0"/>
              <w:marTop w:val="0"/>
              <w:marBottom w:val="0"/>
              <w:divBdr>
                <w:top w:val="none" w:sz="0" w:space="0" w:color="auto"/>
                <w:left w:val="none" w:sz="0" w:space="0" w:color="auto"/>
                <w:bottom w:val="none" w:sz="0" w:space="0" w:color="auto"/>
                <w:right w:val="none" w:sz="0" w:space="0" w:color="auto"/>
              </w:divBdr>
            </w:div>
            <w:div w:id="92111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790895">
      <w:bodyDiv w:val="1"/>
      <w:marLeft w:val="0"/>
      <w:marRight w:val="0"/>
      <w:marTop w:val="0"/>
      <w:marBottom w:val="0"/>
      <w:divBdr>
        <w:top w:val="none" w:sz="0" w:space="0" w:color="auto"/>
        <w:left w:val="none" w:sz="0" w:space="0" w:color="auto"/>
        <w:bottom w:val="none" w:sz="0" w:space="0" w:color="auto"/>
        <w:right w:val="none" w:sz="0" w:space="0" w:color="auto"/>
      </w:divBdr>
      <w:divsChild>
        <w:div w:id="660698248">
          <w:marLeft w:val="0"/>
          <w:marRight w:val="0"/>
          <w:marTop w:val="0"/>
          <w:marBottom w:val="0"/>
          <w:divBdr>
            <w:top w:val="none" w:sz="0" w:space="0" w:color="auto"/>
            <w:left w:val="none" w:sz="0" w:space="0" w:color="auto"/>
            <w:bottom w:val="none" w:sz="0" w:space="0" w:color="auto"/>
            <w:right w:val="none" w:sz="0" w:space="0" w:color="auto"/>
          </w:divBdr>
        </w:div>
        <w:div w:id="1680545746">
          <w:marLeft w:val="0"/>
          <w:marRight w:val="0"/>
          <w:marTop w:val="150"/>
          <w:marBottom w:val="0"/>
          <w:divBdr>
            <w:top w:val="none" w:sz="0" w:space="0" w:color="auto"/>
            <w:left w:val="none" w:sz="0" w:space="0" w:color="auto"/>
            <w:bottom w:val="none" w:sz="0" w:space="0" w:color="auto"/>
            <w:right w:val="none" w:sz="0" w:space="0" w:color="auto"/>
          </w:divBdr>
          <w:divsChild>
            <w:div w:id="1770201375">
              <w:marLeft w:val="1155"/>
              <w:marRight w:val="0"/>
              <w:marTop w:val="0"/>
              <w:marBottom w:val="0"/>
              <w:divBdr>
                <w:top w:val="none" w:sz="0" w:space="0" w:color="auto"/>
                <w:left w:val="none" w:sz="0" w:space="0" w:color="auto"/>
                <w:bottom w:val="none" w:sz="0" w:space="0" w:color="auto"/>
                <w:right w:val="none" w:sz="0" w:space="0" w:color="auto"/>
              </w:divBdr>
            </w:div>
            <w:div w:id="884022375">
              <w:marLeft w:val="1155"/>
              <w:marRight w:val="0"/>
              <w:marTop w:val="0"/>
              <w:marBottom w:val="0"/>
              <w:divBdr>
                <w:top w:val="none" w:sz="0" w:space="0" w:color="auto"/>
                <w:left w:val="none" w:sz="0" w:space="0" w:color="auto"/>
                <w:bottom w:val="none" w:sz="0" w:space="0" w:color="auto"/>
                <w:right w:val="none" w:sz="0" w:space="0" w:color="auto"/>
              </w:divBdr>
            </w:div>
            <w:div w:id="41347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058031">
      <w:bodyDiv w:val="1"/>
      <w:marLeft w:val="0"/>
      <w:marRight w:val="0"/>
      <w:marTop w:val="0"/>
      <w:marBottom w:val="0"/>
      <w:divBdr>
        <w:top w:val="none" w:sz="0" w:space="0" w:color="auto"/>
        <w:left w:val="none" w:sz="0" w:space="0" w:color="auto"/>
        <w:bottom w:val="none" w:sz="0" w:space="0" w:color="auto"/>
        <w:right w:val="none" w:sz="0" w:space="0" w:color="auto"/>
      </w:divBdr>
      <w:divsChild>
        <w:div w:id="508176077">
          <w:marLeft w:val="0"/>
          <w:marRight w:val="0"/>
          <w:marTop w:val="0"/>
          <w:marBottom w:val="0"/>
          <w:divBdr>
            <w:top w:val="none" w:sz="0" w:space="0" w:color="auto"/>
            <w:left w:val="none" w:sz="0" w:space="0" w:color="auto"/>
            <w:bottom w:val="none" w:sz="0" w:space="0" w:color="auto"/>
            <w:right w:val="none" w:sz="0" w:space="0" w:color="auto"/>
          </w:divBdr>
        </w:div>
        <w:div w:id="425735265">
          <w:marLeft w:val="0"/>
          <w:marRight w:val="0"/>
          <w:marTop w:val="150"/>
          <w:marBottom w:val="0"/>
          <w:divBdr>
            <w:top w:val="none" w:sz="0" w:space="0" w:color="auto"/>
            <w:left w:val="none" w:sz="0" w:space="0" w:color="auto"/>
            <w:bottom w:val="none" w:sz="0" w:space="0" w:color="auto"/>
            <w:right w:val="none" w:sz="0" w:space="0" w:color="auto"/>
          </w:divBdr>
          <w:divsChild>
            <w:div w:id="1519349821">
              <w:marLeft w:val="1155"/>
              <w:marRight w:val="0"/>
              <w:marTop w:val="0"/>
              <w:marBottom w:val="0"/>
              <w:divBdr>
                <w:top w:val="none" w:sz="0" w:space="0" w:color="auto"/>
                <w:left w:val="none" w:sz="0" w:space="0" w:color="auto"/>
                <w:bottom w:val="none" w:sz="0" w:space="0" w:color="auto"/>
                <w:right w:val="none" w:sz="0" w:space="0" w:color="auto"/>
              </w:divBdr>
            </w:div>
            <w:div w:id="267128654">
              <w:marLeft w:val="1155"/>
              <w:marRight w:val="0"/>
              <w:marTop w:val="0"/>
              <w:marBottom w:val="0"/>
              <w:divBdr>
                <w:top w:val="none" w:sz="0" w:space="0" w:color="auto"/>
                <w:left w:val="none" w:sz="0" w:space="0" w:color="auto"/>
                <w:bottom w:val="none" w:sz="0" w:space="0" w:color="auto"/>
                <w:right w:val="none" w:sz="0" w:space="0" w:color="auto"/>
              </w:divBdr>
            </w:div>
            <w:div w:id="106614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520985">
      <w:bodyDiv w:val="1"/>
      <w:marLeft w:val="0"/>
      <w:marRight w:val="0"/>
      <w:marTop w:val="0"/>
      <w:marBottom w:val="0"/>
      <w:divBdr>
        <w:top w:val="none" w:sz="0" w:space="0" w:color="auto"/>
        <w:left w:val="none" w:sz="0" w:space="0" w:color="auto"/>
        <w:bottom w:val="none" w:sz="0" w:space="0" w:color="auto"/>
        <w:right w:val="none" w:sz="0" w:space="0" w:color="auto"/>
      </w:divBdr>
      <w:divsChild>
        <w:div w:id="1960062995">
          <w:marLeft w:val="0"/>
          <w:marRight w:val="0"/>
          <w:marTop w:val="0"/>
          <w:marBottom w:val="0"/>
          <w:divBdr>
            <w:top w:val="none" w:sz="0" w:space="0" w:color="auto"/>
            <w:left w:val="none" w:sz="0" w:space="0" w:color="auto"/>
            <w:bottom w:val="none" w:sz="0" w:space="0" w:color="auto"/>
            <w:right w:val="none" w:sz="0" w:space="0" w:color="auto"/>
          </w:divBdr>
        </w:div>
        <w:div w:id="1041904039">
          <w:marLeft w:val="0"/>
          <w:marRight w:val="0"/>
          <w:marTop w:val="150"/>
          <w:marBottom w:val="0"/>
          <w:divBdr>
            <w:top w:val="none" w:sz="0" w:space="0" w:color="auto"/>
            <w:left w:val="none" w:sz="0" w:space="0" w:color="auto"/>
            <w:bottom w:val="none" w:sz="0" w:space="0" w:color="auto"/>
            <w:right w:val="none" w:sz="0" w:space="0" w:color="auto"/>
          </w:divBdr>
          <w:divsChild>
            <w:div w:id="350493376">
              <w:marLeft w:val="1155"/>
              <w:marRight w:val="0"/>
              <w:marTop w:val="0"/>
              <w:marBottom w:val="0"/>
              <w:divBdr>
                <w:top w:val="none" w:sz="0" w:space="0" w:color="auto"/>
                <w:left w:val="none" w:sz="0" w:space="0" w:color="auto"/>
                <w:bottom w:val="none" w:sz="0" w:space="0" w:color="auto"/>
                <w:right w:val="none" w:sz="0" w:space="0" w:color="auto"/>
              </w:divBdr>
            </w:div>
            <w:div w:id="1043018492">
              <w:marLeft w:val="1155"/>
              <w:marRight w:val="0"/>
              <w:marTop w:val="0"/>
              <w:marBottom w:val="0"/>
              <w:divBdr>
                <w:top w:val="none" w:sz="0" w:space="0" w:color="auto"/>
                <w:left w:val="none" w:sz="0" w:space="0" w:color="auto"/>
                <w:bottom w:val="none" w:sz="0" w:space="0" w:color="auto"/>
                <w:right w:val="none" w:sz="0" w:space="0" w:color="auto"/>
              </w:divBdr>
            </w:div>
            <w:div w:id="5828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521916">
      <w:bodyDiv w:val="1"/>
      <w:marLeft w:val="0"/>
      <w:marRight w:val="0"/>
      <w:marTop w:val="0"/>
      <w:marBottom w:val="0"/>
      <w:divBdr>
        <w:top w:val="none" w:sz="0" w:space="0" w:color="auto"/>
        <w:left w:val="none" w:sz="0" w:space="0" w:color="auto"/>
        <w:bottom w:val="none" w:sz="0" w:space="0" w:color="auto"/>
        <w:right w:val="none" w:sz="0" w:space="0" w:color="auto"/>
      </w:divBdr>
      <w:divsChild>
        <w:div w:id="1033072324">
          <w:marLeft w:val="0"/>
          <w:marRight w:val="0"/>
          <w:marTop w:val="0"/>
          <w:marBottom w:val="0"/>
          <w:divBdr>
            <w:top w:val="none" w:sz="0" w:space="0" w:color="auto"/>
            <w:left w:val="none" w:sz="0" w:space="0" w:color="auto"/>
            <w:bottom w:val="none" w:sz="0" w:space="0" w:color="auto"/>
            <w:right w:val="none" w:sz="0" w:space="0" w:color="auto"/>
          </w:divBdr>
        </w:div>
        <w:div w:id="1097410996">
          <w:marLeft w:val="0"/>
          <w:marRight w:val="0"/>
          <w:marTop w:val="150"/>
          <w:marBottom w:val="0"/>
          <w:divBdr>
            <w:top w:val="none" w:sz="0" w:space="0" w:color="auto"/>
            <w:left w:val="none" w:sz="0" w:space="0" w:color="auto"/>
            <w:bottom w:val="none" w:sz="0" w:space="0" w:color="auto"/>
            <w:right w:val="none" w:sz="0" w:space="0" w:color="auto"/>
          </w:divBdr>
          <w:divsChild>
            <w:div w:id="2054961090">
              <w:marLeft w:val="1155"/>
              <w:marRight w:val="0"/>
              <w:marTop w:val="0"/>
              <w:marBottom w:val="0"/>
              <w:divBdr>
                <w:top w:val="none" w:sz="0" w:space="0" w:color="auto"/>
                <w:left w:val="none" w:sz="0" w:space="0" w:color="auto"/>
                <w:bottom w:val="none" w:sz="0" w:space="0" w:color="auto"/>
                <w:right w:val="none" w:sz="0" w:space="0" w:color="auto"/>
              </w:divBdr>
            </w:div>
            <w:div w:id="471678527">
              <w:marLeft w:val="1155"/>
              <w:marRight w:val="0"/>
              <w:marTop w:val="0"/>
              <w:marBottom w:val="0"/>
              <w:divBdr>
                <w:top w:val="none" w:sz="0" w:space="0" w:color="auto"/>
                <w:left w:val="none" w:sz="0" w:space="0" w:color="auto"/>
                <w:bottom w:val="none" w:sz="0" w:space="0" w:color="auto"/>
                <w:right w:val="none" w:sz="0" w:space="0" w:color="auto"/>
              </w:divBdr>
            </w:div>
            <w:div w:id="266544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665700">
      <w:bodyDiv w:val="1"/>
      <w:marLeft w:val="0"/>
      <w:marRight w:val="0"/>
      <w:marTop w:val="0"/>
      <w:marBottom w:val="0"/>
      <w:divBdr>
        <w:top w:val="none" w:sz="0" w:space="0" w:color="auto"/>
        <w:left w:val="none" w:sz="0" w:space="0" w:color="auto"/>
        <w:bottom w:val="none" w:sz="0" w:space="0" w:color="auto"/>
        <w:right w:val="none" w:sz="0" w:space="0" w:color="auto"/>
      </w:divBdr>
      <w:divsChild>
        <w:div w:id="1270429548">
          <w:marLeft w:val="0"/>
          <w:marRight w:val="0"/>
          <w:marTop w:val="0"/>
          <w:marBottom w:val="0"/>
          <w:divBdr>
            <w:top w:val="none" w:sz="0" w:space="0" w:color="auto"/>
            <w:left w:val="none" w:sz="0" w:space="0" w:color="auto"/>
            <w:bottom w:val="none" w:sz="0" w:space="0" w:color="auto"/>
            <w:right w:val="none" w:sz="0" w:space="0" w:color="auto"/>
          </w:divBdr>
        </w:div>
        <w:div w:id="1519390327">
          <w:marLeft w:val="0"/>
          <w:marRight w:val="0"/>
          <w:marTop w:val="150"/>
          <w:marBottom w:val="0"/>
          <w:divBdr>
            <w:top w:val="none" w:sz="0" w:space="0" w:color="auto"/>
            <w:left w:val="none" w:sz="0" w:space="0" w:color="auto"/>
            <w:bottom w:val="none" w:sz="0" w:space="0" w:color="auto"/>
            <w:right w:val="none" w:sz="0" w:space="0" w:color="auto"/>
          </w:divBdr>
          <w:divsChild>
            <w:div w:id="861893971">
              <w:marLeft w:val="1155"/>
              <w:marRight w:val="0"/>
              <w:marTop w:val="0"/>
              <w:marBottom w:val="0"/>
              <w:divBdr>
                <w:top w:val="none" w:sz="0" w:space="0" w:color="auto"/>
                <w:left w:val="none" w:sz="0" w:space="0" w:color="auto"/>
                <w:bottom w:val="none" w:sz="0" w:space="0" w:color="auto"/>
                <w:right w:val="none" w:sz="0" w:space="0" w:color="auto"/>
              </w:divBdr>
            </w:div>
            <w:div w:id="156768588">
              <w:marLeft w:val="1155"/>
              <w:marRight w:val="0"/>
              <w:marTop w:val="0"/>
              <w:marBottom w:val="0"/>
              <w:divBdr>
                <w:top w:val="none" w:sz="0" w:space="0" w:color="auto"/>
                <w:left w:val="none" w:sz="0" w:space="0" w:color="auto"/>
                <w:bottom w:val="none" w:sz="0" w:space="0" w:color="auto"/>
                <w:right w:val="none" w:sz="0" w:space="0" w:color="auto"/>
              </w:divBdr>
            </w:div>
            <w:div w:id="88086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8899939">
      <w:bodyDiv w:val="1"/>
      <w:marLeft w:val="0"/>
      <w:marRight w:val="0"/>
      <w:marTop w:val="0"/>
      <w:marBottom w:val="0"/>
      <w:divBdr>
        <w:top w:val="none" w:sz="0" w:space="0" w:color="auto"/>
        <w:left w:val="none" w:sz="0" w:space="0" w:color="auto"/>
        <w:bottom w:val="none" w:sz="0" w:space="0" w:color="auto"/>
        <w:right w:val="none" w:sz="0" w:space="0" w:color="auto"/>
      </w:divBdr>
      <w:divsChild>
        <w:div w:id="1370564317">
          <w:marLeft w:val="0"/>
          <w:marRight w:val="0"/>
          <w:marTop w:val="0"/>
          <w:marBottom w:val="0"/>
          <w:divBdr>
            <w:top w:val="none" w:sz="0" w:space="0" w:color="auto"/>
            <w:left w:val="none" w:sz="0" w:space="0" w:color="auto"/>
            <w:bottom w:val="none" w:sz="0" w:space="0" w:color="auto"/>
            <w:right w:val="none" w:sz="0" w:space="0" w:color="auto"/>
          </w:divBdr>
        </w:div>
        <w:div w:id="44719210">
          <w:marLeft w:val="0"/>
          <w:marRight w:val="0"/>
          <w:marTop w:val="150"/>
          <w:marBottom w:val="0"/>
          <w:divBdr>
            <w:top w:val="none" w:sz="0" w:space="0" w:color="auto"/>
            <w:left w:val="none" w:sz="0" w:space="0" w:color="auto"/>
            <w:bottom w:val="none" w:sz="0" w:space="0" w:color="auto"/>
            <w:right w:val="none" w:sz="0" w:space="0" w:color="auto"/>
          </w:divBdr>
          <w:divsChild>
            <w:div w:id="769273430">
              <w:marLeft w:val="1155"/>
              <w:marRight w:val="0"/>
              <w:marTop w:val="0"/>
              <w:marBottom w:val="0"/>
              <w:divBdr>
                <w:top w:val="none" w:sz="0" w:space="0" w:color="auto"/>
                <w:left w:val="none" w:sz="0" w:space="0" w:color="auto"/>
                <w:bottom w:val="none" w:sz="0" w:space="0" w:color="auto"/>
                <w:right w:val="none" w:sz="0" w:space="0" w:color="auto"/>
              </w:divBdr>
            </w:div>
            <w:div w:id="963465293">
              <w:marLeft w:val="1155"/>
              <w:marRight w:val="0"/>
              <w:marTop w:val="0"/>
              <w:marBottom w:val="0"/>
              <w:divBdr>
                <w:top w:val="none" w:sz="0" w:space="0" w:color="auto"/>
                <w:left w:val="none" w:sz="0" w:space="0" w:color="auto"/>
                <w:bottom w:val="none" w:sz="0" w:space="0" w:color="auto"/>
                <w:right w:val="none" w:sz="0" w:space="0" w:color="auto"/>
              </w:divBdr>
            </w:div>
            <w:div w:id="128276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2553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292898">
      <w:bodyDiv w:val="1"/>
      <w:marLeft w:val="0"/>
      <w:marRight w:val="0"/>
      <w:marTop w:val="0"/>
      <w:marBottom w:val="0"/>
      <w:divBdr>
        <w:top w:val="none" w:sz="0" w:space="0" w:color="auto"/>
        <w:left w:val="none" w:sz="0" w:space="0" w:color="auto"/>
        <w:bottom w:val="none" w:sz="0" w:space="0" w:color="auto"/>
        <w:right w:val="none" w:sz="0" w:space="0" w:color="auto"/>
      </w:divBdr>
      <w:divsChild>
        <w:div w:id="1550730297">
          <w:marLeft w:val="0"/>
          <w:marRight w:val="0"/>
          <w:marTop w:val="0"/>
          <w:marBottom w:val="0"/>
          <w:divBdr>
            <w:top w:val="none" w:sz="0" w:space="0" w:color="auto"/>
            <w:left w:val="none" w:sz="0" w:space="0" w:color="auto"/>
            <w:bottom w:val="none" w:sz="0" w:space="0" w:color="auto"/>
            <w:right w:val="none" w:sz="0" w:space="0" w:color="auto"/>
          </w:divBdr>
        </w:div>
        <w:div w:id="172384339">
          <w:marLeft w:val="0"/>
          <w:marRight w:val="0"/>
          <w:marTop w:val="150"/>
          <w:marBottom w:val="0"/>
          <w:divBdr>
            <w:top w:val="none" w:sz="0" w:space="0" w:color="auto"/>
            <w:left w:val="none" w:sz="0" w:space="0" w:color="auto"/>
            <w:bottom w:val="none" w:sz="0" w:space="0" w:color="auto"/>
            <w:right w:val="none" w:sz="0" w:space="0" w:color="auto"/>
          </w:divBdr>
          <w:divsChild>
            <w:div w:id="872307815">
              <w:marLeft w:val="1155"/>
              <w:marRight w:val="0"/>
              <w:marTop w:val="0"/>
              <w:marBottom w:val="0"/>
              <w:divBdr>
                <w:top w:val="none" w:sz="0" w:space="0" w:color="auto"/>
                <w:left w:val="none" w:sz="0" w:space="0" w:color="auto"/>
                <w:bottom w:val="none" w:sz="0" w:space="0" w:color="auto"/>
                <w:right w:val="none" w:sz="0" w:space="0" w:color="auto"/>
              </w:divBdr>
            </w:div>
            <w:div w:id="1895122067">
              <w:marLeft w:val="1155"/>
              <w:marRight w:val="0"/>
              <w:marTop w:val="0"/>
              <w:marBottom w:val="0"/>
              <w:divBdr>
                <w:top w:val="none" w:sz="0" w:space="0" w:color="auto"/>
                <w:left w:val="none" w:sz="0" w:space="0" w:color="auto"/>
                <w:bottom w:val="none" w:sz="0" w:space="0" w:color="auto"/>
                <w:right w:val="none" w:sz="0" w:space="0" w:color="auto"/>
              </w:divBdr>
            </w:div>
            <w:div w:id="1570649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01163">
      <w:bodyDiv w:val="1"/>
      <w:marLeft w:val="0"/>
      <w:marRight w:val="0"/>
      <w:marTop w:val="0"/>
      <w:marBottom w:val="0"/>
      <w:divBdr>
        <w:top w:val="none" w:sz="0" w:space="0" w:color="auto"/>
        <w:left w:val="none" w:sz="0" w:space="0" w:color="auto"/>
        <w:bottom w:val="none" w:sz="0" w:space="0" w:color="auto"/>
        <w:right w:val="none" w:sz="0" w:space="0" w:color="auto"/>
      </w:divBdr>
      <w:divsChild>
        <w:div w:id="1567373080">
          <w:marLeft w:val="0"/>
          <w:marRight w:val="0"/>
          <w:marTop w:val="0"/>
          <w:marBottom w:val="0"/>
          <w:divBdr>
            <w:top w:val="none" w:sz="0" w:space="0" w:color="auto"/>
            <w:left w:val="none" w:sz="0" w:space="0" w:color="auto"/>
            <w:bottom w:val="none" w:sz="0" w:space="0" w:color="auto"/>
            <w:right w:val="none" w:sz="0" w:space="0" w:color="auto"/>
          </w:divBdr>
        </w:div>
        <w:div w:id="1530293856">
          <w:marLeft w:val="0"/>
          <w:marRight w:val="0"/>
          <w:marTop w:val="150"/>
          <w:marBottom w:val="0"/>
          <w:divBdr>
            <w:top w:val="none" w:sz="0" w:space="0" w:color="auto"/>
            <w:left w:val="none" w:sz="0" w:space="0" w:color="auto"/>
            <w:bottom w:val="none" w:sz="0" w:space="0" w:color="auto"/>
            <w:right w:val="none" w:sz="0" w:space="0" w:color="auto"/>
          </w:divBdr>
          <w:divsChild>
            <w:div w:id="456413962">
              <w:marLeft w:val="1155"/>
              <w:marRight w:val="0"/>
              <w:marTop w:val="0"/>
              <w:marBottom w:val="0"/>
              <w:divBdr>
                <w:top w:val="none" w:sz="0" w:space="0" w:color="auto"/>
                <w:left w:val="none" w:sz="0" w:space="0" w:color="auto"/>
                <w:bottom w:val="none" w:sz="0" w:space="0" w:color="auto"/>
                <w:right w:val="none" w:sz="0" w:space="0" w:color="auto"/>
              </w:divBdr>
            </w:div>
            <w:div w:id="1060130410">
              <w:marLeft w:val="1155"/>
              <w:marRight w:val="0"/>
              <w:marTop w:val="0"/>
              <w:marBottom w:val="0"/>
              <w:divBdr>
                <w:top w:val="none" w:sz="0" w:space="0" w:color="auto"/>
                <w:left w:val="none" w:sz="0" w:space="0" w:color="auto"/>
                <w:bottom w:val="none" w:sz="0" w:space="0" w:color="auto"/>
                <w:right w:val="none" w:sz="0" w:space="0" w:color="auto"/>
              </w:divBdr>
            </w:div>
            <w:div w:id="1487090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763739">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486668">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05661">
      <w:bodyDiv w:val="1"/>
      <w:marLeft w:val="0"/>
      <w:marRight w:val="0"/>
      <w:marTop w:val="0"/>
      <w:marBottom w:val="0"/>
      <w:divBdr>
        <w:top w:val="none" w:sz="0" w:space="0" w:color="auto"/>
        <w:left w:val="none" w:sz="0" w:space="0" w:color="auto"/>
        <w:bottom w:val="none" w:sz="0" w:space="0" w:color="auto"/>
        <w:right w:val="none" w:sz="0" w:space="0" w:color="auto"/>
      </w:divBdr>
      <w:divsChild>
        <w:div w:id="350568826">
          <w:marLeft w:val="0"/>
          <w:marRight w:val="0"/>
          <w:marTop w:val="0"/>
          <w:marBottom w:val="0"/>
          <w:divBdr>
            <w:top w:val="none" w:sz="0" w:space="0" w:color="auto"/>
            <w:left w:val="none" w:sz="0" w:space="0" w:color="auto"/>
            <w:bottom w:val="none" w:sz="0" w:space="0" w:color="auto"/>
            <w:right w:val="none" w:sz="0" w:space="0" w:color="auto"/>
          </w:divBdr>
        </w:div>
        <w:div w:id="553395249">
          <w:marLeft w:val="0"/>
          <w:marRight w:val="0"/>
          <w:marTop w:val="150"/>
          <w:marBottom w:val="0"/>
          <w:divBdr>
            <w:top w:val="none" w:sz="0" w:space="0" w:color="auto"/>
            <w:left w:val="none" w:sz="0" w:space="0" w:color="auto"/>
            <w:bottom w:val="none" w:sz="0" w:space="0" w:color="auto"/>
            <w:right w:val="none" w:sz="0" w:space="0" w:color="auto"/>
          </w:divBdr>
          <w:divsChild>
            <w:div w:id="1017073519">
              <w:marLeft w:val="1155"/>
              <w:marRight w:val="0"/>
              <w:marTop w:val="0"/>
              <w:marBottom w:val="0"/>
              <w:divBdr>
                <w:top w:val="none" w:sz="0" w:space="0" w:color="auto"/>
                <w:left w:val="none" w:sz="0" w:space="0" w:color="auto"/>
                <w:bottom w:val="none" w:sz="0" w:space="0" w:color="auto"/>
                <w:right w:val="none" w:sz="0" w:space="0" w:color="auto"/>
              </w:divBdr>
            </w:div>
            <w:div w:id="1870676692">
              <w:marLeft w:val="1155"/>
              <w:marRight w:val="0"/>
              <w:marTop w:val="0"/>
              <w:marBottom w:val="0"/>
              <w:divBdr>
                <w:top w:val="none" w:sz="0" w:space="0" w:color="auto"/>
                <w:left w:val="none" w:sz="0" w:space="0" w:color="auto"/>
                <w:bottom w:val="none" w:sz="0" w:space="0" w:color="auto"/>
                <w:right w:val="none" w:sz="0" w:space="0" w:color="auto"/>
              </w:divBdr>
            </w:div>
            <w:div w:id="1841579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5290">
      <w:bodyDiv w:val="1"/>
      <w:marLeft w:val="0"/>
      <w:marRight w:val="0"/>
      <w:marTop w:val="0"/>
      <w:marBottom w:val="0"/>
      <w:divBdr>
        <w:top w:val="none" w:sz="0" w:space="0" w:color="auto"/>
        <w:left w:val="none" w:sz="0" w:space="0" w:color="auto"/>
        <w:bottom w:val="none" w:sz="0" w:space="0" w:color="auto"/>
        <w:right w:val="none" w:sz="0" w:space="0" w:color="auto"/>
      </w:divBdr>
      <w:divsChild>
        <w:div w:id="96412632">
          <w:marLeft w:val="0"/>
          <w:marRight w:val="0"/>
          <w:marTop w:val="0"/>
          <w:marBottom w:val="0"/>
          <w:divBdr>
            <w:top w:val="none" w:sz="0" w:space="0" w:color="auto"/>
            <w:left w:val="none" w:sz="0" w:space="0" w:color="auto"/>
            <w:bottom w:val="none" w:sz="0" w:space="0" w:color="auto"/>
            <w:right w:val="none" w:sz="0" w:space="0" w:color="auto"/>
          </w:divBdr>
        </w:div>
        <w:div w:id="1612782927">
          <w:marLeft w:val="0"/>
          <w:marRight w:val="0"/>
          <w:marTop w:val="150"/>
          <w:marBottom w:val="0"/>
          <w:divBdr>
            <w:top w:val="none" w:sz="0" w:space="0" w:color="auto"/>
            <w:left w:val="none" w:sz="0" w:space="0" w:color="auto"/>
            <w:bottom w:val="none" w:sz="0" w:space="0" w:color="auto"/>
            <w:right w:val="none" w:sz="0" w:space="0" w:color="auto"/>
          </w:divBdr>
          <w:divsChild>
            <w:div w:id="727001103">
              <w:marLeft w:val="1155"/>
              <w:marRight w:val="0"/>
              <w:marTop w:val="0"/>
              <w:marBottom w:val="0"/>
              <w:divBdr>
                <w:top w:val="none" w:sz="0" w:space="0" w:color="auto"/>
                <w:left w:val="none" w:sz="0" w:space="0" w:color="auto"/>
                <w:bottom w:val="none" w:sz="0" w:space="0" w:color="auto"/>
                <w:right w:val="none" w:sz="0" w:space="0" w:color="auto"/>
              </w:divBdr>
            </w:div>
            <w:div w:id="1747454087">
              <w:marLeft w:val="1155"/>
              <w:marRight w:val="0"/>
              <w:marTop w:val="0"/>
              <w:marBottom w:val="0"/>
              <w:divBdr>
                <w:top w:val="none" w:sz="0" w:space="0" w:color="auto"/>
                <w:left w:val="none" w:sz="0" w:space="0" w:color="auto"/>
                <w:bottom w:val="none" w:sz="0" w:space="0" w:color="auto"/>
                <w:right w:val="none" w:sz="0" w:space="0" w:color="auto"/>
              </w:divBdr>
            </w:div>
            <w:div w:id="87728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146878">
      <w:bodyDiv w:val="1"/>
      <w:marLeft w:val="0"/>
      <w:marRight w:val="0"/>
      <w:marTop w:val="0"/>
      <w:marBottom w:val="0"/>
      <w:divBdr>
        <w:top w:val="none" w:sz="0" w:space="0" w:color="auto"/>
        <w:left w:val="none" w:sz="0" w:space="0" w:color="auto"/>
        <w:bottom w:val="none" w:sz="0" w:space="0" w:color="auto"/>
        <w:right w:val="none" w:sz="0" w:space="0" w:color="auto"/>
      </w:divBdr>
      <w:divsChild>
        <w:div w:id="1128402520">
          <w:marLeft w:val="0"/>
          <w:marRight w:val="0"/>
          <w:marTop w:val="0"/>
          <w:marBottom w:val="0"/>
          <w:divBdr>
            <w:top w:val="none" w:sz="0" w:space="0" w:color="auto"/>
            <w:left w:val="none" w:sz="0" w:space="0" w:color="auto"/>
            <w:bottom w:val="none" w:sz="0" w:space="0" w:color="auto"/>
            <w:right w:val="none" w:sz="0" w:space="0" w:color="auto"/>
          </w:divBdr>
        </w:div>
        <w:div w:id="1587231604">
          <w:marLeft w:val="0"/>
          <w:marRight w:val="0"/>
          <w:marTop w:val="150"/>
          <w:marBottom w:val="0"/>
          <w:divBdr>
            <w:top w:val="none" w:sz="0" w:space="0" w:color="auto"/>
            <w:left w:val="none" w:sz="0" w:space="0" w:color="auto"/>
            <w:bottom w:val="none" w:sz="0" w:space="0" w:color="auto"/>
            <w:right w:val="none" w:sz="0" w:space="0" w:color="auto"/>
          </w:divBdr>
          <w:divsChild>
            <w:div w:id="2134201824">
              <w:marLeft w:val="1155"/>
              <w:marRight w:val="0"/>
              <w:marTop w:val="0"/>
              <w:marBottom w:val="0"/>
              <w:divBdr>
                <w:top w:val="none" w:sz="0" w:space="0" w:color="auto"/>
                <w:left w:val="none" w:sz="0" w:space="0" w:color="auto"/>
                <w:bottom w:val="none" w:sz="0" w:space="0" w:color="auto"/>
                <w:right w:val="none" w:sz="0" w:space="0" w:color="auto"/>
              </w:divBdr>
            </w:div>
            <w:div w:id="51585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414373">
      <w:bodyDiv w:val="1"/>
      <w:marLeft w:val="0"/>
      <w:marRight w:val="0"/>
      <w:marTop w:val="0"/>
      <w:marBottom w:val="0"/>
      <w:divBdr>
        <w:top w:val="none" w:sz="0" w:space="0" w:color="auto"/>
        <w:left w:val="none" w:sz="0" w:space="0" w:color="auto"/>
        <w:bottom w:val="none" w:sz="0" w:space="0" w:color="auto"/>
        <w:right w:val="none" w:sz="0" w:space="0" w:color="auto"/>
      </w:divBdr>
      <w:divsChild>
        <w:div w:id="1515344043">
          <w:marLeft w:val="0"/>
          <w:marRight w:val="0"/>
          <w:marTop w:val="0"/>
          <w:marBottom w:val="0"/>
          <w:divBdr>
            <w:top w:val="none" w:sz="0" w:space="0" w:color="auto"/>
            <w:left w:val="none" w:sz="0" w:space="0" w:color="auto"/>
            <w:bottom w:val="none" w:sz="0" w:space="0" w:color="auto"/>
            <w:right w:val="none" w:sz="0" w:space="0" w:color="auto"/>
          </w:divBdr>
        </w:div>
        <w:div w:id="218564348">
          <w:marLeft w:val="0"/>
          <w:marRight w:val="0"/>
          <w:marTop w:val="150"/>
          <w:marBottom w:val="0"/>
          <w:divBdr>
            <w:top w:val="none" w:sz="0" w:space="0" w:color="auto"/>
            <w:left w:val="none" w:sz="0" w:space="0" w:color="auto"/>
            <w:bottom w:val="none" w:sz="0" w:space="0" w:color="auto"/>
            <w:right w:val="none" w:sz="0" w:space="0" w:color="auto"/>
          </w:divBdr>
          <w:divsChild>
            <w:div w:id="325789673">
              <w:marLeft w:val="1155"/>
              <w:marRight w:val="0"/>
              <w:marTop w:val="0"/>
              <w:marBottom w:val="0"/>
              <w:divBdr>
                <w:top w:val="none" w:sz="0" w:space="0" w:color="auto"/>
                <w:left w:val="none" w:sz="0" w:space="0" w:color="auto"/>
                <w:bottom w:val="none" w:sz="0" w:space="0" w:color="auto"/>
                <w:right w:val="none" w:sz="0" w:space="0" w:color="auto"/>
              </w:divBdr>
            </w:div>
            <w:div w:id="867908296">
              <w:marLeft w:val="1155"/>
              <w:marRight w:val="0"/>
              <w:marTop w:val="0"/>
              <w:marBottom w:val="0"/>
              <w:divBdr>
                <w:top w:val="none" w:sz="0" w:space="0" w:color="auto"/>
                <w:left w:val="none" w:sz="0" w:space="0" w:color="auto"/>
                <w:bottom w:val="none" w:sz="0" w:space="0" w:color="auto"/>
                <w:right w:val="none" w:sz="0" w:space="0" w:color="auto"/>
              </w:divBdr>
            </w:div>
            <w:div w:id="90213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4997016">
      <w:bodyDiv w:val="1"/>
      <w:marLeft w:val="0"/>
      <w:marRight w:val="0"/>
      <w:marTop w:val="0"/>
      <w:marBottom w:val="0"/>
      <w:divBdr>
        <w:top w:val="none" w:sz="0" w:space="0" w:color="auto"/>
        <w:left w:val="none" w:sz="0" w:space="0" w:color="auto"/>
        <w:bottom w:val="none" w:sz="0" w:space="0" w:color="auto"/>
        <w:right w:val="none" w:sz="0" w:space="0" w:color="auto"/>
      </w:divBdr>
      <w:divsChild>
        <w:div w:id="1420518805">
          <w:marLeft w:val="0"/>
          <w:marRight w:val="0"/>
          <w:marTop w:val="0"/>
          <w:marBottom w:val="0"/>
          <w:divBdr>
            <w:top w:val="none" w:sz="0" w:space="0" w:color="auto"/>
            <w:left w:val="none" w:sz="0" w:space="0" w:color="auto"/>
            <w:bottom w:val="none" w:sz="0" w:space="0" w:color="auto"/>
            <w:right w:val="none" w:sz="0" w:space="0" w:color="auto"/>
          </w:divBdr>
        </w:div>
        <w:div w:id="1886135795">
          <w:marLeft w:val="0"/>
          <w:marRight w:val="0"/>
          <w:marTop w:val="150"/>
          <w:marBottom w:val="0"/>
          <w:divBdr>
            <w:top w:val="none" w:sz="0" w:space="0" w:color="auto"/>
            <w:left w:val="none" w:sz="0" w:space="0" w:color="auto"/>
            <w:bottom w:val="none" w:sz="0" w:space="0" w:color="auto"/>
            <w:right w:val="none" w:sz="0" w:space="0" w:color="auto"/>
          </w:divBdr>
          <w:divsChild>
            <w:div w:id="803472125">
              <w:marLeft w:val="1155"/>
              <w:marRight w:val="0"/>
              <w:marTop w:val="0"/>
              <w:marBottom w:val="0"/>
              <w:divBdr>
                <w:top w:val="none" w:sz="0" w:space="0" w:color="auto"/>
                <w:left w:val="none" w:sz="0" w:space="0" w:color="auto"/>
                <w:bottom w:val="none" w:sz="0" w:space="0" w:color="auto"/>
                <w:right w:val="none" w:sz="0" w:space="0" w:color="auto"/>
              </w:divBdr>
            </w:div>
            <w:div w:id="626357626">
              <w:marLeft w:val="1155"/>
              <w:marRight w:val="0"/>
              <w:marTop w:val="0"/>
              <w:marBottom w:val="0"/>
              <w:divBdr>
                <w:top w:val="none" w:sz="0" w:space="0" w:color="auto"/>
                <w:left w:val="none" w:sz="0" w:space="0" w:color="auto"/>
                <w:bottom w:val="none" w:sz="0" w:space="0" w:color="auto"/>
                <w:right w:val="none" w:sz="0" w:space="0" w:color="auto"/>
              </w:divBdr>
            </w:div>
            <w:div w:id="2078940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0827">
      <w:bodyDiv w:val="1"/>
      <w:marLeft w:val="0"/>
      <w:marRight w:val="0"/>
      <w:marTop w:val="0"/>
      <w:marBottom w:val="0"/>
      <w:divBdr>
        <w:top w:val="none" w:sz="0" w:space="0" w:color="auto"/>
        <w:left w:val="none" w:sz="0" w:space="0" w:color="auto"/>
        <w:bottom w:val="none" w:sz="0" w:space="0" w:color="auto"/>
        <w:right w:val="none" w:sz="0" w:space="0" w:color="auto"/>
      </w:divBdr>
      <w:divsChild>
        <w:div w:id="1434671967">
          <w:marLeft w:val="0"/>
          <w:marRight w:val="0"/>
          <w:marTop w:val="0"/>
          <w:marBottom w:val="0"/>
          <w:divBdr>
            <w:top w:val="none" w:sz="0" w:space="0" w:color="auto"/>
            <w:left w:val="none" w:sz="0" w:space="0" w:color="auto"/>
            <w:bottom w:val="none" w:sz="0" w:space="0" w:color="auto"/>
            <w:right w:val="none" w:sz="0" w:space="0" w:color="auto"/>
          </w:divBdr>
        </w:div>
        <w:div w:id="940987641">
          <w:marLeft w:val="0"/>
          <w:marRight w:val="0"/>
          <w:marTop w:val="150"/>
          <w:marBottom w:val="0"/>
          <w:divBdr>
            <w:top w:val="none" w:sz="0" w:space="0" w:color="auto"/>
            <w:left w:val="none" w:sz="0" w:space="0" w:color="auto"/>
            <w:bottom w:val="none" w:sz="0" w:space="0" w:color="auto"/>
            <w:right w:val="none" w:sz="0" w:space="0" w:color="auto"/>
          </w:divBdr>
          <w:divsChild>
            <w:div w:id="1849638679">
              <w:marLeft w:val="1155"/>
              <w:marRight w:val="0"/>
              <w:marTop w:val="0"/>
              <w:marBottom w:val="0"/>
              <w:divBdr>
                <w:top w:val="none" w:sz="0" w:space="0" w:color="auto"/>
                <w:left w:val="none" w:sz="0" w:space="0" w:color="auto"/>
                <w:bottom w:val="none" w:sz="0" w:space="0" w:color="auto"/>
                <w:right w:val="none" w:sz="0" w:space="0" w:color="auto"/>
              </w:divBdr>
            </w:div>
            <w:div w:id="1959871513">
              <w:marLeft w:val="1155"/>
              <w:marRight w:val="0"/>
              <w:marTop w:val="0"/>
              <w:marBottom w:val="0"/>
              <w:divBdr>
                <w:top w:val="none" w:sz="0" w:space="0" w:color="auto"/>
                <w:left w:val="none" w:sz="0" w:space="0" w:color="auto"/>
                <w:bottom w:val="none" w:sz="0" w:space="0" w:color="auto"/>
                <w:right w:val="none" w:sz="0" w:space="0" w:color="auto"/>
              </w:divBdr>
            </w:div>
            <w:div w:id="342780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203">
      <w:bodyDiv w:val="1"/>
      <w:marLeft w:val="0"/>
      <w:marRight w:val="0"/>
      <w:marTop w:val="0"/>
      <w:marBottom w:val="0"/>
      <w:divBdr>
        <w:top w:val="none" w:sz="0" w:space="0" w:color="auto"/>
        <w:left w:val="none" w:sz="0" w:space="0" w:color="auto"/>
        <w:bottom w:val="none" w:sz="0" w:space="0" w:color="auto"/>
        <w:right w:val="none" w:sz="0" w:space="0" w:color="auto"/>
      </w:divBdr>
      <w:divsChild>
        <w:div w:id="1135296713">
          <w:marLeft w:val="0"/>
          <w:marRight w:val="0"/>
          <w:marTop w:val="0"/>
          <w:marBottom w:val="0"/>
          <w:divBdr>
            <w:top w:val="none" w:sz="0" w:space="0" w:color="auto"/>
            <w:left w:val="none" w:sz="0" w:space="0" w:color="auto"/>
            <w:bottom w:val="none" w:sz="0" w:space="0" w:color="auto"/>
            <w:right w:val="none" w:sz="0" w:space="0" w:color="auto"/>
          </w:divBdr>
        </w:div>
        <w:div w:id="241959806">
          <w:marLeft w:val="0"/>
          <w:marRight w:val="0"/>
          <w:marTop w:val="150"/>
          <w:marBottom w:val="0"/>
          <w:divBdr>
            <w:top w:val="none" w:sz="0" w:space="0" w:color="auto"/>
            <w:left w:val="none" w:sz="0" w:space="0" w:color="auto"/>
            <w:bottom w:val="none" w:sz="0" w:space="0" w:color="auto"/>
            <w:right w:val="none" w:sz="0" w:space="0" w:color="auto"/>
          </w:divBdr>
          <w:divsChild>
            <w:div w:id="879896735">
              <w:marLeft w:val="1155"/>
              <w:marRight w:val="0"/>
              <w:marTop w:val="0"/>
              <w:marBottom w:val="0"/>
              <w:divBdr>
                <w:top w:val="none" w:sz="0" w:space="0" w:color="auto"/>
                <w:left w:val="none" w:sz="0" w:space="0" w:color="auto"/>
                <w:bottom w:val="none" w:sz="0" w:space="0" w:color="auto"/>
                <w:right w:val="none" w:sz="0" w:space="0" w:color="auto"/>
              </w:divBdr>
            </w:div>
            <w:div w:id="1775125207">
              <w:marLeft w:val="1155"/>
              <w:marRight w:val="0"/>
              <w:marTop w:val="0"/>
              <w:marBottom w:val="0"/>
              <w:divBdr>
                <w:top w:val="none" w:sz="0" w:space="0" w:color="auto"/>
                <w:left w:val="none" w:sz="0" w:space="0" w:color="auto"/>
                <w:bottom w:val="none" w:sz="0" w:space="0" w:color="auto"/>
                <w:right w:val="none" w:sz="0" w:space="0" w:color="auto"/>
              </w:divBdr>
            </w:div>
            <w:div w:id="101110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26075">
      <w:bodyDiv w:val="1"/>
      <w:marLeft w:val="0"/>
      <w:marRight w:val="0"/>
      <w:marTop w:val="0"/>
      <w:marBottom w:val="0"/>
      <w:divBdr>
        <w:top w:val="none" w:sz="0" w:space="0" w:color="auto"/>
        <w:left w:val="none" w:sz="0" w:space="0" w:color="auto"/>
        <w:bottom w:val="none" w:sz="0" w:space="0" w:color="auto"/>
        <w:right w:val="none" w:sz="0" w:space="0" w:color="auto"/>
      </w:divBdr>
      <w:divsChild>
        <w:div w:id="495851504">
          <w:marLeft w:val="0"/>
          <w:marRight w:val="0"/>
          <w:marTop w:val="0"/>
          <w:marBottom w:val="0"/>
          <w:divBdr>
            <w:top w:val="none" w:sz="0" w:space="0" w:color="auto"/>
            <w:left w:val="none" w:sz="0" w:space="0" w:color="auto"/>
            <w:bottom w:val="none" w:sz="0" w:space="0" w:color="auto"/>
            <w:right w:val="none" w:sz="0" w:space="0" w:color="auto"/>
          </w:divBdr>
        </w:div>
        <w:div w:id="212233567">
          <w:marLeft w:val="0"/>
          <w:marRight w:val="0"/>
          <w:marTop w:val="150"/>
          <w:marBottom w:val="0"/>
          <w:divBdr>
            <w:top w:val="none" w:sz="0" w:space="0" w:color="auto"/>
            <w:left w:val="none" w:sz="0" w:space="0" w:color="auto"/>
            <w:bottom w:val="none" w:sz="0" w:space="0" w:color="auto"/>
            <w:right w:val="none" w:sz="0" w:space="0" w:color="auto"/>
          </w:divBdr>
          <w:divsChild>
            <w:div w:id="396434991">
              <w:marLeft w:val="1155"/>
              <w:marRight w:val="0"/>
              <w:marTop w:val="0"/>
              <w:marBottom w:val="0"/>
              <w:divBdr>
                <w:top w:val="none" w:sz="0" w:space="0" w:color="auto"/>
                <w:left w:val="none" w:sz="0" w:space="0" w:color="auto"/>
                <w:bottom w:val="none" w:sz="0" w:space="0" w:color="auto"/>
                <w:right w:val="none" w:sz="0" w:space="0" w:color="auto"/>
              </w:divBdr>
            </w:div>
            <w:div w:id="322974214">
              <w:marLeft w:val="1155"/>
              <w:marRight w:val="0"/>
              <w:marTop w:val="0"/>
              <w:marBottom w:val="0"/>
              <w:divBdr>
                <w:top w:val="none" w:sz="0" w:space="0" w:color="auto"/>
                <w:left w:val="none" w:sz="0" w:space="0" w:color="auto"/>
                <w:bottom w:val="none" w:sz="0" w:space="0" w:color="auto"/>
                <w:right w:val="none" w:sz="0" w:space="0" w:color="auto"/>
              </w:divBdr>
            </w:div>
            <w:div w:id="426117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661651">
      <w:bodyDiv w:val="1"/>
      <w:marLeft w:val="0"/>
      <w:marRight w:val="0"/>
      <w:marTop w:val="0"/>
      <w:marBottom w:val="0"/>
      <w:divBdr>
        <w:top w:val="none" w:sz="0" w:space="0" w:color="auto"/>
        <w:left w:val="none" w:sz="0" w:space="0" w:color="auto"/>
        <w:bottom w:val="none" w:sz="0" w:space="0" w:color="auto"/>
        <w:right w:val="none" w:sz="0" w:space="0" w:color="auto"/>
      </w:divBdr>
      <w:divsChild>
        <w:div w:id="1833139689">
          <w:marLeft w:val="0"/>
          <w:marRight w:val="0"/>
          <w:marTop w:val="0"/>
          <w:marBottom w:val="0"/>
          <w:divBdr>
            <w:top w:val="none" w:sz="0" w:space="0" w:color="auto"/>
            <w:left w:val="none" w:sz="0" w:space="0" w:color="auto"/>
            <w:bottom w:val="none" w:sz="0" w:space="0" w:color="auto"/>
            <w:right w:val="none" w:sz="0" w:space="0" w:color="auto"/>
          </w:divBdr>
        </w:div>
        <w:div w:id="2106802811">
          <w:marLeft w:val="0"/>
          <w:marRight w:val="0"/>
          <w:marTop w:val="150"/>
          <w:marBottom w:val="0"/>
          <w:divBdr>
            <w:top w:val="none" w:sz="0" w:space="0" w:color="auto"/>
            <w:left w:val="none" w:sz="0" w:space="0" w:color="auto"/>
            <w:bottom w:val="none" w:sz="0" w:space="0" w:color="auto"/>
            <w:right w:val="none" w:sz="0" w:space="0" w:color="auto"/>
          </w:divBdr>
          <w:divsChild>
            <w:div w:id="1732118787">
              <w:marLeft w:val="1155"/>
              <w:marRight w:val="0"/>
              <w:marTop w:val="0"/>
              <w:marBottom w:val="0"/>
              <w:divBdr>
                <w:top w:val="none" w:sz="0" w:space="0" w:color="auto"/>
                <w:left w:val="none" w:sz="0" w:space="0" w:color="auto"/>
                <w:bottom w:val="none" w:sz="0" w:space="0" w:color="auto"/>
                <w:right w:val="none" w:sz="0" w:space="0" w:color="auto"/>
              </w:divBdr>
            </w:div>
            <w:div w:id="872036579">
              <w:marLeft w:val="1155"/>
              <w:marRight w:val="0"/>
              <w:marTop w:val="0"/>
              <w:marBottom w:val="0"/>
              <w:divBdr>
                <w:top w:val="none" w:sz="0" w:space="0" w:color="auto"/>
                <w:left w:val="none" w:sz="0" w:space="0" w:color="auto"/>
                <w:bottom w:val="none" w:sz="0" w:space="0" w:color="auto"/>
                <w:right w:val="none" w:sz="0" w:space="0" w:color="auto"/>
              </w:divBdr>
            </w:div>
            <w:div w:id="1868715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198376">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4228">
      <w:bodyDiv w:val="1"/>
      <w:marLeft w:val="0"/>
      <w:marRight w:val="0"/>
      <w:marTop w:val="0"/>
      <w:marBottom w:val="0"/>
      <w:divBdr>
        <w:top w:val="none" w:sz="0" w:space="0" w:color="auto"/>
        <w:left w:val="none" w:sz="0" w:space="0" w:color="auto"/>
        <w:bottom w:val="none" w:sz="0" w:space="0" w:color="auto"/>
        <w:right w:val="none" w:sz="0" w:space="0" w:color="auto"/>
      </w:divBdr>
      <w:divsChild>
        <w:div w:id="2077193327">
          <w:marLeft w:val="0"/>
          <w:marRight w:val="0"/>
          <w:marTop w:val="0"/>
          <w:marBottom w:val="0"/>
          <w:divBdr>
            <w:top w:val="none" w:sz="0" w:space="0" w:color="auto"/>
            <w:left w:val="none" w:sz="0" w:space="0" w:color="auto"/>
            <w:bottom w:val="none" w:sz="0" w:space="0" w:color="auto"/>
            <w:right w:val="none" w:sz="0" w:space="0" w:color="auto"/>
          </w:divBdr>
        </w:div>
        <w:div w:id="1522622053">
          <w:marLeft w:val="0"/>
          <w:marRight w:val="0"/>
          <w:marTop w:val="150"/>
          <w:marBottom w:val="0"/>
          <w:divBdr>
            <w:top w:val="none" w:sz="0" w:space="0" w:color="auto"/>
            <w:left w:val="none" w:sz="0" w:space="0" w:color="auto"/>
            <w:bottom w:val="none" w:sz="0" w:space="0" w:color="auto"/>
            <w:right w:val="none" w:sz="0" w:space="0" w:color="auto"/>
          </w:divBdr>
          <w:divsChild>
            <w:div w:id="918247510">
              <w:marLeft w:val="1155"/>
              <w:marRight w:val="0"/>
              <w:marTop w:val="0"/>
              <w:marBottom w:val="0"/>
              <w:divBdr>
                <w:top w:val="none" w:sz="0" w:space="0" w:color="auto"/>
                <w:left w:val="none" w:sz="0" w:space="0" w:color="auto"/>
                <w:bottom w:val="none" w:sz="0" w:space="0" w:color="auto"/>
                <w:right w:val="none" w:sz="0" w:space="0" w:color="auto"/>
              </w:divBdr>
            </w:div>
            <w:div w:id="44063882">
              <w:marLeft w:val="1155"/>
              <w:marRight w:val="0"/>
              <w:marTop w:val="0"/>
              <w:marBottom w:val="0"/>
              <w:divBdr>
                <w:top w:val="none" w:sz="0" w:space="0" w:color="auto"/>
                <w:left w:val="none" w:sz="0" w:space="0" w:color="auto"/>
                <w:bottom w:val="none" w:sz="0" w:space="0" w:color="auto"/>
                <w:right w:val="none" w:sz="0" w:space="0" w:color="auto"/>
              </w:divBdr>
            </w:div>
            <w:div w:id="1323007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163835">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4852">
      <w:bodyDiv w:val="1"/>
      <w:marLeft w:val="0"/>
      <w:marRight w:val="0"/>
      <w:marTop w:val="0"/>
      <w:marBottom w:val="0"/>
      <w:divBdr>
        <w:top w:val="none" w:sz="0" w:space="0" w:color="auto"/>
        <w:left w:val="none" w:sz="0" w:space="0" w:color="auto"/>
        <w:bottom w:val="none" w:sz="0" w:space="0" w:color="auto"/>
        <w:right w:val="none" w:sz="0" w:space="0" w:color="auto"/>
      </w:divBdr>
      <w:divsChild>
        <w:div w:id="1052776143">
          <w:marLeft w:val="0"/>
          <w:marRight w:val="0"/>
          <w:marTop w:val="0"/>
          <w:marBottom w:val="0"/>
          <w:divBdr>
            <w:top w:val="none" w:sz="0" w:space="0" w:color="auto"/>
            <w:left w:val="none" w:sz="0" w:space="0" w:color="auto"/>
            <w:bottom w:val="none" w:sz="0" w:space="0" w:color="auto"/>
            <w:right w:val="none" w:sz="0" w:space="0" w:color="auto"/>
          </w:divBdr>
        </w:div>
        <w:div w:id="875889010">
          <w:marLeft w:val="0"/>
          <w:marRight w:val="0"/>
          <w:marTop w:val="150"/>
          <w:marBottom w:val="0"/>
          <w:divBdr>
            <w:top w:val="none" w:sz="0" w:space="0" w:color="auto"/>
            <w:left w:val="none" w:sz="0" w:space="0" w:color="auto"/>
            <w:bottom w:val="none" w:sz="0" w:space="0" w:color="auto"/>
            <w:right w:val="none" w:sz="0" w:space="0" w:color="auto"/>
          </w:divBdr>
          <w:divsChild>
            <w:div w:id="900293799">
              <w:marLeft w:val="1155"/>
              <w:marRight w:val="0"/>
              <w:marTop w:val="0"/>
              <w:marBottom w:val="0"/>
              <w:divBdr>
                <w:top w:val="none" w:sz="0" w:space="0" w:color="auto"/>
                <w:left w:val="none" w:sz="0" w:space="0" w:color="auto"/>
                <w:bottom w:val="none" w:sz="0" w:space="0" w:color="auto"/>
                <w:right w:val="none" w:sz="0" w:space="0" w:color="auto"/>
              </w:divBdr>
            </w:div>
            <w:div w:id="315457520">
              <w:marLeft w:val="1155"/>
              <w:marRight w:val="0"/>
              <w:marTop w:val="0"/>
              <w:marBottom w:val="0"/>
              <w:divBdr>
                <w:top w:val="none" w:sz="0" w:space="0" w:color="auto"/>
                <w:left w:val="none" w:sz="0" w:space="0" w:color="auto"/>
                <w:bottom w:val="none" w:sz="0" w:space="0" w:color="auto"/>
                <w:right w:val="none" w:sz="0" w:space="0" w:color="auto"/>
              </w:divBdr>
            </w:div>
            <w:div w:id="1233851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233915">
      <w:bodyDiv w:val="1"/>
      <w:marLeft w:val="0"/>
      <w:marRight w:val="0"/>
      <w:marTop w:val="0"/>
      <w:marBottom w:val="0"/>
      <w:divBdr>
        <w:top w:val="none" w:sz="0" w:space="0" w:color="auto"/>
        <w:left w:val="none" w:sz="0" w:space="0" w:color="auto"/>
        <w:bottom w:val="none" w:sz="0" w:space="0" w:color="auto"/>
        <w:right w:val="none" w:sz="0" w:space="0" w:color="auto"/>
      </w:divBdr>
      <w:divsChild>
        <w:div w:id="705720675">
          <w:marLeft w:val="0"/>
          <w:marRight w:val="0"/>
          <w:marTop w:val="0"/>
          <w:marBottom w:val="0"/>
          <w:divBdr>
            <w:top w:val="none" w:sz="0" w:space="0" w:color="auto"/>
            <w:left w:val="none" w:sz="0" w:space="0" w:color="auto"/>
            <w:bottom w:val="none" w:sz="0" w:space="0" w:color="auto"/>
            <w:right w:val="none" w:sz="0" w:space="0" w:color="auto"/>
          </w:divBdr>
        </w:div>
        <w:div w:id="69154629">
          <w:marLeft w:val="0"/>
          <w:marRight w:val="0"/>
          <w:marTop w:val="150"/>
          <w:marBottom w:val="0"/>
          <w:divBdr>
            <w:top w:val="none" w:sz="0" w:space="0" w:color="auto"/>
            <w:left w:val="none" w:sz="0" w:space="0" w:color="auto"/>
            <w:bottom w:val="none" w:sz="0" w:space="0" w:color="auto"/>
            <w:right w:val="none" w:sz="0" w:space="0" w:color="auto"/>
          </w:divBdr>
          <w:divsChild>
            <w:div w:id="318077778">
              <w:marLeft w:val="1155"/>
              <w:marRight w:val="0"/>
              <w:marTop w:val="0"/>
              <w:marBottom w:val="0"/>
              <w:divBdr>
                <w:top w:val="none" w:sz="0" w:space="0" w:color="auto"/>
                <w:left w:val="none" w:sz="0" w:space="0" w:color="auto"/>
                <w:bottom w:val="none" w:sz="0" w:space="0" w:color="auto"/>
                <w:right w:val="none" w:sz="0" w:space="0" w:color="auto"/>
              </w:divBdr>
            </w:div>
            <w:div w:id="316887393">
              <w:marLeft w:val="1155"/>
              <w:marRight w:val="0"/>
              <w:marTop w:val="0"/>
              <w:marBottom w:val="0"/>
              <w:divBdr>
                <w:top w:val="none" w:sz="0" w:space="0" w:color="auto"/>
                <w:left w:val="none" w:sz="0" w:space="0" w:color="auto"/>
                <w:bottom w:val="none" w:sz="0" w:space="0" w:color="auto"/>
                <w:right w:val="none" w:sz="0" w:space="0" w:color="auto"/>
              </w:divBdr>
            </w:div>
            <w:div w:id="1853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349616">
      <w:bodyDiv w:val="1"/>
      <w:marLeft w:val="0"/>
      <w:marRight w:val="0"/>
      <w:marTop w:val="0"/>
      <w:marBottom w:val="0"/>
      <w:divBdr>
        <w:top w:val="none" w:sz="0" w:space="0" w:color="auto"/>
        <w:left w:val="none" w:sz="0" w:space="0" w:color="auto"/>
        <w:bottom w:val="none" w:sz="0" w:space="0" w:color="auto"/>
        <w:right w:val="none" w:sz="0" w:space="0" w:color="auto"/>
      </w:divBdr>
    </w:div>
    <w:div w:id="1951353093">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349418">
      <w:bodyDiv w:val="1"/>
      <w:marLeft w:val="0"/>
      <w:marRight w:val="0"/>
      <w:marTop w:val="0"/>
      <w:marBottom w:val="0"/>
      <w:divBdr>
        <w:top w:val="none" w:sz="0" w:space="0" w:color="auto"/>
        <w:left w:val="none" w:sz="0" w:space="0" w:color="auto"/>
        <w:bottom w:val="none" w:sz="0" w:space="0" w:color="auto"/>
        <w:right w:val="none" w:sz="0" w:space="0" w:color="auto"/>
      </w:divBdr>
      <w:divsChild>
        <w:div w:id="1594051986">
          <w:marLeft w:val="0"/>
          <w:marRight w:val="0"/>
          <w:marTop w:val="0"/>
          <w:marBottom w:val="0"/>
          <w:divBdr>
            <w:top w:val="none" w:sz="0" w:space="0" w:color="auto"/>
            <w:left w:val="none" w:sz="0" w:space="0" w:color="auto"/>
            <w:bottom w:val="none" w:sz="0" w:space="0" w:color="auto"/>
            <w:right w:val="none" w:sz="0" w:space="0" w:color="auto"/>
          </w:divBdr>
        </w:div>
        <w:div w:id="152575511">
          <w:marLeft w:val="0"/>
          <w:marRight w:val="0"/>
          <w:marTop w:val="150"/>
          <w:marBottom w:val="0"/>
          <w:divBdr>
            <w:top w:val="none" w:sz="0" w:space="0" w:color="auto"/>
            <w:left w:val="none" w:sz="0" w:space="0" w:color="auto"/>
            <w:bottom w:val="none" w:sz="0" w:space="0" w:color="auto"/>
            <w:right w:val="none" w:sz="0" w:space="0" w:color="auto"/>
          </w:divBdr>
          <w:divsChild>
            <w:div w:id="560336379">
              <w:marLeft w:val="1155"/>
              <w:marRight w:val="0"/>
              <w:marTop w:val="0"/>
              <w:marBottom w:val="0"/>
              <w:divBdr>
                <w:top w:val="none" w:sz="0" w:space="0" w:color="auto"/>
                <w:left w:val="none" w:sz="0" w:space="0" w:color="auto"/>
                <w:bottom w:val="none" w:sz="0" w:space="0" w:color="auto"/>
                <w:right w:val="none" w:sz="0" w:space="0" w:color="auto"/>
              </w:divBdr>
            </w:div>
            <w:div w:id="1612009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001">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395890">
      <w:bodyDiv w:val="1"/>
      <w:marLeft w:val="0"/>
      <w:marRight w:val="0"/>
      <w:marTop w:val="0"/>
      <w:marBottom w:val="0"/>
      <w:divBdr>
        <w:top w:val="none" w:sz="0" w:space="0" w:color="auto"/>
        <w:left w:val="none" w:sz="0" w:space="0" w:color="auto"/>
        <w:bottom w:val="none" w:sz="0" w:space="0" w:color="auto"/>
        <w:right w:val="none" w:sz="0" w:space="0" w:color="auto"/>
      </w:divBdr>
      <w:divsChild>
        <w:div w:id="786700071">
          <w:marLeft w:val="0"/>
          <w:marRight w:val="0"/>
          <w:marTop w:val="0"/>
          <w:marBottom w:val="0"/>
          <w:divBdr>
            <w:top w:val="none" w:sz="0" w:space="0" w:color="auto"/>
            <w:left w:val="none" w:sz="0" w:space="0" w:color="auto"/>
            <w:bottom w:val="none" w:sz="0" w:space="0" w:color="auto"/>
            <w:right w:val="none" w:sz="0" w:space="0" w:color="auto"/>
          </w:divBdr>
        </w:div>
        <w:div w:id="1489519280">
          <w:marLeft w:val="0"/>
          <w:marRight w:val="0"/>
          <w:marTop w:val="150"/>
          <w:marBottom w:val="0"/>
          <w:divBdr>
            <w:top w:val="none" w:sz="0" w:space="0" w:color="auto"/>
            <w:left w:val="none" w:sz="0" w:space="0" w:color="auto"/>
            <w:bottom w:val="none" w:sz="0" w:space="0" w:color="auto"/>
            <w:right w:val="none" w:sz="0" w:space="0" w:color="auto"/>
          </w:divBdr>
          <w:divsChild>
            <w:div w:id="1587492995">
              <w:marLeft w:val="1155"/>
              <w:marRight w:val="0"/>
              <w:marTop w:val="0"/>
              <w:marBottom w:val="0"/>
              <w:divBdr>
                <w:top w:val="none" w:sz="0" w:space="0" w:color="auto"/>
                <w:left w:val="none" w:sz="0" w:space="0" w:color="auto"/>
                <w:bottom w:val="none" w:sz="0" w:space="0" w:color="auto"/>
                <w:right w:val="none" w:sz="0" w:space="0" w:color="auto"/>
              </w:divBdr>
            </w:div>
            <w:div w:id="313685584">
              <w:marLeft w:val="1155"/>
              <w:marRight w:val="0"/>
              <w:marTop w:val="0"/>
              <w:marBottom w:val="0"/>
              <w:divBdr>
                <w:top w:val="none" w:sz="0" w:space="0" w:color="auto"/>
                <w:left w:val="none" w:sz="0" w:space="0" w:color="auto"/>
                <w:bottom w:val="none" w:sz="0" w:space="0" w:color="auto"/>
                <w:right w:val="none" w:sz="0" w:space="0" w:color="auto"/>
              </w:divBdr>
            </w:div>
            <w:div w:id="324474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442230">
      <w:bodyDiv w:val="1"/>
      <w:marLeft w:val="0"/>
      <w:marRight w:val="0"/>
      <w:marTop w:val="0"/>
      <w:marBottom w:val="0"/>
      <w:divBdr>
        <w:top w:val="none" w:sz="0" w:space="0" w:color="auto"/>
        <w:left w:val="none" w:sz="0" w:space="0" w:color="auto"/>
        <w:bottom w:val="none" w:sz="0" w:space="0" w:color="auto"/>
        <w:right w:val="none" w:sz="0" w:space="0" w:color="auto"/>
      </w:divBdr>
      <w:divsChild>
        <w:div w:id="460806298">
          <w:marLeft w:val="0"/>
          <w:marRight w:val="0"/>
          <w:marTop w:val="0"/>
          <w:marBottom w:val="0"/>
          <w:divBdr>
            <w:top w:val="none" w:sz="0" w:space="0" w:color="auto"/>
            <w:left w:val="none" w:sz="0" w:space="0" w:color="auto"/>
            <w:bottom w:val="none" w:sz="0" w:space="0" w:color="auto"/>
            <w:right w:val="none" w:sz="0" w:space="0" w:color="auto"/>
          </w:divBdr>
        </w:div>
        <w:div w:id="241069927">
          <w:marLeft w:val="0"/>
          <w:marRight w:val="0"/>
          <w:marTop w:val="150"/>
          <w:marBottom w:val="0"/>
          <w:divBdr>
            <w:top w:val="none" w:sz="0" w:space="0" w:color="auto"/>
            <w:left w:val="none" w:sz="0" w:space="0" w:color="auto"/>
            <w:bottom w:val="none" w:sz="0" w:space="0" w:color="auto"/>
            <w:right w:val="none" w:sz="0" w:space="0" w:color="auto"/>
          </w:divBdr>
          <w:divsChild>
            <w:div w:id="735133165">
              <w:marLeft w:val="1155"/>
              <w:marRight w:val="0"/>
              <w:marTop w:val="0"/>
              <w:marBottom w:val="0"/>
              <w:divBdr>
                <w:top w:val="none" w:sz="0" w:space="0" w:color="auto"/>
                <w:left w:val="none" w:sz="0" w:space="0" w:color="auto"/>
                <w:bottom w:val="none" w:sz="0" w:space="0" w:color="auto"/>
                <w:right w:val="none" w:sz="0" w:space="0" w:color="auto"/>
              </w:divBdr>
            </w:div>
            <w:div w:id="1062171832">
              <w:marLeft w:val="1155"/>
              <w:marRight w:val="0"/>
              <w:marTop w:val="0"/>
              <w:marBottom w:val="0"/>
              <w:divBdr>
                <w:top w:val="none" w:sz="0" w:space="0" w:color="auto"/>
                <w:left w:val="none" w:sz="0" w:space="0" w:color="auto"/>
                <w:bottom w:val="none" w:sz="0" w:space="0" w:color="auto"/>
                <w:right w:val="none" w:sz="0" w:space="0" w:color="auto"/>
              </w:divBdr>
            </w:div>
            <w:div w:id="1600408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509174">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60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92494">
      <w:bodyDiv w:val="1"/>
      <w:marLeft w:val="0"/>
      <w:marRight w:val="0"/>
      <w:marTop w:val="0"/>
      <w:marBottom w:val="0"/>
      <w:divBdr>
        <w:top w:val="none" w:sz="0" w:space="0" w:color="auto"/>
        <w:left w:val="none" w:sz="0" w:space="0" w:color="auto"/>
        <w:bottom w:val="none" w:sz="0" w:space="0" w:color="auto"/>
        <w:right w:val="none" w:sz="0" w:space="0" w:color="auto"/>
      </w:divBdr>
    </w:div>
    <w:div w:id="1954164672">
      <w:bodyDiv w:val="1"/>
      <w:marLeft w:val="0"/>
      <w:marRight w:val="0"/>
      <w:marTop w:val="0"/>
      <w:marBottom w:val="0"/>
      <w:divBdr>
        <w:top w:val="none" w:sz="0" w:space="0" w:color="auto"/>
        <w:left w:val="none" w:sz="0" w:space="0" w:color="auto"/>
        <w:bottom w:val="none" w:sz="0" w:space="0" w:color="auto"/>
        <w:right w:val="none" w:sz="0" w:space="0" w:color="auto"/>
      </w:divBdr>
      <w:divsChild>
        <w:div w:id="1391073477">
          <w:marLeft w:val="0"/>
          <w:marRight w:val="0"/>
          <w:marTop w:val="0"/>
          <w:marBottom w:val="0"/>
          <w:divBdr>
            <w:top w:val="none" w:sz="0" w:space="0" w:color="auto"/>
            <w:left w:val="none" w:sz="0" w:space="0" w:color="auto"/>
            <w:bottom w:val="none" w:sz="0" w:space="0" w:color="auto"/>
            <w:right w:val="none" w:sz="0" w:space="0" w:color="auto"/>
          </w:divBdr>
        </w:div>
        <w:div w:id="913858903">
          <w:marLeft w:val="0"/>
          <w:marRight w:val="0"/>
          <w:marTop w:val="150"/>
          <w:marBottom w:val="0"/>
          <w:divBdr>
            <w:top w:val="none" w:sz="0" w:space="0" w:color="auto"/>
            <w:left w:val="none" w:sz="0" w:space="0" w:color="auto"/>
            <w:bottom w:val="none" w:sz="0" w:space="0" w:color="auto"/>
            <w:right w:val="none" w:sz="0" w:space="0" w:color="auto"/>
          </w:divBdr>
          <w:divsChild>
            <w:div w:id="335499459">
              <w:marLeft w:val="1155"/>
              <w:marRight w:val="0"/>
              <w:marTop w:val="0"/>
              <w:marBottom w:val="0"/>
              <w:divBdr>
                <w:top w:val="none" w:sz="0" w:space="0" w:color="auto"/>
                <w:left w:val="none" w:sz="0" w:space="0" w:color="auto"/>
                <w:bottom w:val="none" w:sz="0" w:space="0" w:color="auto"/>
                <w:right w:val="none" w:sz="0" w:space="0" w:color="auto"/>
              </w:divBdr>
            </w:div>
            <w:div w:id="1824006105">
              <w:marLeft w:val="1155"/>
              <w:marRight w:val="0"/>
              <w:marTop w:val="0"/>
              <w:marBottom w:val="0"/>
              <w:divBdr>
                <w:top w:val="none" w:sz="0" w:space="0" w:color="auto"/>
                <w:left w:val="none" w:sz="0" w:space="0" w:color="auto"/>
                <w:bottom w:val="none" w:sz="0" w:space="0" w:color="auto"/>
                <w:right w:val="none" w:sz="0" w:space="0" w:color="auto"/>
              </w:divBdr>
            </w:div>
            <w:div w:id="137646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168071">
      <w:bodyDiv w:val="1"/>
      <w:marLeft w:val="0"/>
      <w:marRight w:val="0"/>
      <w:marTop w:val="0"/>
      <w:marBottom w:val="0"/>
      <w:divBdr>
        <w:top w:val="none" w:sz="0" w:space="0" w:color="auto"/>
        <w:left w:val="none" w:sz="0" w:space="0" w:color="auto"/>
        <w:bottom w:val="none" w:sz="0" w:space="0" w:color="auto"/>
        <w:right w:val="none" w:sz="0" w:space="0" w:color="auto"/>
      </w:divBdr>
      <w:divsChild>
        <w:div w:id="963657282">
          <w:marLeft w:val="0"/>
          <w:marRight w:val="0"/>
          <w:marTop w:val="0"/>
          <w:marBottom w:val="0"/>
          <w:divBdr>
            <w:top w:val="none" w:sz="0" w:space="0" w:color="auto"/>
            <w:left w:val="none" w:sz="0" w:space="0" w:color="auto"/>
            <w:bottom w:val="none" w:sz="0" w:space="0" w:color="auto"/>
            <w:right w:val="none" w:sz="0" w:space="0" w:color="auto"/>
          </w:divBdr>
        </w:div>
        <w:div w:id="1987780853">
          <w:marLeft w:val="0"/>
          <w:marRight w:val="0"/>
          <w:marTop w:val="150"/>
          <w:marBottom w:val="0"/>
          <w:divBdr>
            <w:top w:val="none" w:sz="0" w:space="0" w:color="auto"/>
            <w:left w:val="none" w:sz="0" w:space="0" w:color="auto"/>
            <w:bottom w:val="none" w:sz="0" w:space="0" w:color="auto"/>
            <w:right w:val="none" w:sz="0" w:space="0" w:color="auto"/>
          </w:divBdr>
          <w:divsChild>
            <w:div w:id="1795976797">
              <w:marLeft w:val="1155"/>
              <w:marRight w:val="0"/>
              <w:marTop w:val="0"/>
              <w:marBottom w:val="0"/>
              <w:divBdr>
                <w:top w:val="none" w:sz="0" w:space="0" w:color="auto"/>
                <w:left w:val="none" w:sz="0" w:space="0" w:color="auto"/>
                <w:bottom w:val="none" w:sz="0" w:space="0" w:color="auto"/>
                <w:right w:val="none" w:sz="0" w:space="0" w:color="auto"/>
              </w:divBdr>
            </w:div>
            <w:div w:id="383069052">
              <w:marLeft w:val="1155"/>
              <w:marRight w:val="0"/>
              <w:marTop w:val="0"/>
              <w:marBottom w:val="0"/>
              <w:divBdr>
                <w:top w:val="none" w:sz="0" w:space="0" w:color="auto"/>
                <w:left w:val="none" w:sz="0" w:space="0" w:color="auto"/>
                <w:bottom w:val="none" w:sz="0" w:space="0" w:color="auto"/>
                <w:right w:val="none" w:sz="0" w:space="0" w:color="auto"/>
              </w:divBdr>
            </w:div>
            <w:div w:id="1183128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281482">
      <w:bodyDiv w:val="1"/>
      <w:marLeft w:val="0"/>
      <w:marRight w:val="0"/>
      <w:marTop w:val="0"/>
      <w:marBottom w:val="0"/>
      <w:divBdr>
        <w:top w:val="none" w:sz="0" w:space="0" w:color="auto"/>
        <w:left w:val="none" w:sz="0" w:space="0" w:color="auto"/>
        <w:bottom w:val="none" w:sz="0" w:space="0" w:color="auto"/>
        <w:right w:val="none" w:sz="0" w:space="0" w:color="auto"/>
      </w:divBdr>
      <w:divsChild>
        <w:div w:id="946691972">
          <w:marLeft w:val="0"/>
          <w:marRight w:val="0"/>
          <w:marTop w:val="0"/>
          <w:marBottom w:val="0"/>
          <w:divBdr>
            <w:top w:val="none" w:sz="0" w:space="0" w:color="auto"/>
            <w:left w:val="none" w:sz="0" w:space="0" w:color="auto"/>
            <w:bottom w:val="none" w:sz="0" w:space="0" w:color="auto"/>
            <w:right w:val="none" w:sz="0" w:space="0" w:color="auto"/>
          </w:divBdr>
        </w:div>
        <w:div w:id="1013142530">
          <w:marLeft w:val="0"/>
          <w:marRight w:val="0"/>
          <w:marTop w:val="150"/>
          <w:marBottom w:val="0"/>
          <w:divBdr>
            <w:top w:val="none" w:sz="0" w:space="0" w:color="auto"/>
            <w:left w:val="none" w:sz="0" w:space="0" w:color="auto"/>
            <w:bottom w:val="none" w:sz="0" w:space="0" w:color="auto"/>
            <w:right w:val="none" w:sz="0" w:space="0" w:color="auto"/>
          </w:divBdr>
          <w:divsChild>
            <w:div w:id="1262253666">
              <w:marLeft w:val="1155"/>
              <w:marRight w:val="0"/>
              <w:marTop w:val="0"/>
              <w:marBottom w:val="0"/>
              <w:divBdr>
                <w:top w:val="none" w:sz="0" w:space="0" w:color="auto"/>
                <w:left w:val="none" w:sz="0" w:space="0" w:color="auto"/>
                <w:bottom w:val="none" w:sz="0" w:space="0" w:color="auto"/>
                <w:right w:val="none" w:sz="0" w:space="0" w:color="auto"/>
              </w:divBdr>
            </w:div>
            <w:div w:id="800808140">
              <w:marLeft w:val="1155"/>
              <w:marRight w:val="0"/>
              <w:marTop w:val="0"/>
              <w:marBottom w:val="0"/>
              <w:divBdr>
                <w:top w:val="none" w:sz="0" w:space="0" w:color="auto"/>
                <w:left w:val="none" w:sz="0" w:space="0" w:color="auto"/>
                <w:bottom w:val="none" w:sz="0" w:space="0" w:color="auto"/>
                <w:right w:val="none" w:sz="0" w:space="0" w:color="auto"/>
              </w:divBdr>
            </w:div>
            <w:div w:id="598098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525012">
      <w:bodyDiv w:val="1"/>
      <w:marLeft w:val="0"/>
      <w:marRight w:val="0"/>
      <w:marTop w:val="0"/>
      <w:marBottom w:val="0"/>
      <w:divBdr>
        <w:top w:val="none" w:sz="0" w:space="0" w:color="auto"/>
        <w:left w:val="none" w:sz="0" w:space="0" w:color="auto"/>
        <w:bottom w:val="none" w:sz="0" w:space="0" w:color="auto"/>
        <w:right w:val="none" w:sz="0" w:space="0" w:color="auto"/>
      </w:divBdr>
      <w:divsChild>
        <w:div w:id="39212586">
          <w:marLeft w:val="0"/>
          <w:marRight w:val="0"/>
          <w:marTop w:val="0"/>
          <w:marBottom w:val="0"/>
          <w:divBdr>
            <w:top w:val="none" w:sz="0" w:space="0" w:color="auto"/>
            <w:left w:val="none" w:sz="0" w:space="0" w:color="auto"/>
            <w:bottom w:val="none" w:sz="0" w:space="0" w:color="auto"/>
            <w:right w:val="none" w:sz="0" w:space="0" w:color="auto"/>
          </w:divBdr>
        </w:div>
        <w:div w:id="1267423745">
          <w:marLeft w:val="0"/>
          <w:marRight w:val="0"/>
          <w:marTop w:val="150"/>
          <w:marBottom w:val="0"/>
          <w:divBdr>
            <w:top w:val="none" w:sz="0" w:space="0" w:color="auto"/>
            <w:left w:val="none" w:sz="0" w:space="0" w:color="auto"/>
            <w:bottom w:val="none" w:sz="0" w:space="0" w:color="auto"/>
            <w:right w:val="none" w:sz="0" w:space="0" w:color="auto"/>
          </w:divBdr>
          <w:divsChild>
            <w:div w:id="1238252081">
              <w:marLeft w:val="1155"/>
              <w:marRight w:val="0"/>
              <w:marTop w:val="0"/>
              <w:marBottom w:val="0"/>
              <w:divBdr>
                <w:top w:val="none" w:sz="0" w:space="0" w:color="auto"/>
                <w:left w:val="none" w:sz="0" w:space="0" w:color="auto"/>
                <w:bottom w:val="none" w:sz="0" w:space="0" w:color="auto"/>
                <w:right w:val="none" w:sz="0" w:space="0" w:color="auto"/>
              </w:divBdr>
            </w:div>
            <w:div w:id="29645255">
              <w:marLeft w:val="1155"/>
              <w:marRight w:val="0"/>
              <w:marTop w:val="0"/>
              <w:marBottom w:val="0"/>
              <w:divBdr>
                <w:top w:val="none" w:sz="0" w:space="0" w:color="auto"/>
                <w:left w:val="none" w:sz="0" w:space="0" w:color="auto"/>
                <w:bottom w:val="none" w:sz="0" w:space="0" w:color="auto"/>
                <w:right w:val="none" w:sz="0" w:space="0" w:color="auto"/>
              </w:divBdr>
            </w:div>
            <w:div w:id="1457749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02092">
      <w:bodyDiv w:val="1"/>
      <w:marLeft w:val="0"/>
      <w:marRight w:val="0"/>
      <w:marTop w:val="0"/>
      <w:marBottom w:val="0"/>
      <w:divBdr>
        <w:top w:val="none" w:sz="0" w:space="0" w:color="auto"/>
        <w:left w:val="none" w:sz="0" w:space="0" w:color="auto"/>
        <w:bottom w:val="none" w:sz="0" w:space="0" w:color="auto"/>
        <w:right w:val="none" w:sz="0" w:space="0" w:color="auto"/>
      </w:divBdr>
      <w:divsChild>
        <w:div w:id="80833834">
          <w:marLeft w:val="0"/>
          <w:marRight w:val="0"/>
          <w:marTop w:val="0"/>
          <w:marBottom w:val="0"/>
          <w:divBdr>
            <w:top w:val="none" w:sz="0" w:space="0" w:color="auto"/>
            <w:left w:val="none" w:sz="0" w:space="0" w:color="auto"/>
            <w:bottom w:val="none" w:sz="0" w:space="0" w:color="auto"/>
            <w:right w:val="none" w:sz="0" w:space="0" w:color="auto"/>
          </w:divBdr>
        </w:div>
        <w:div w:id="296301294">
          <w:marLeft w:val="0"/>
          <w:marRight w:val="0"/>
          <w:marTop w:val="150"/>
          <w:marBottom w:val="0"/>
          <w:divBdr>
            <w:top w:val="none" w:sz="0" w:space="0" w:color="auto"/>
            <w:left w:val="none" w:sz="0" w:space="0" w:color="auto"/>
            <w:bottom w:val="none" w:sz="0" w:space="0" w:color="auto"/>
            <w:right w:val="none" w:sz="0" w:space="0" w:color="auto"/>
          </w:divBdr>
          <w:divsChild>
            <w:div w:id="303505438">
              <w:marLeft w:val="1155"/>
              <w:marRight w:val="0"/>
              <w:marTop w:val="0"/>
              <w:marBottom w:val="0"/>
              <w:divBdr>
                <w:top w:val="none" w:sz="0" w:space="0" w:color="auto"/>
                <w:left w:val="none" w:sz="0" w:space="0" w:color="auto"/>
                <w:bottom w:val="none" w:sz="0" w:space="0" w:color="auto"/>
                <w:right w:val="none" w:sz="0" w:space="0" w:color="auto"/>
              </w:divBdr>
            </w:div>
            <w:div w:id="867253617">
              <w:marLeft w:val="1155"/>
              <w:marRight w:val="0"/>
              <w:marTop w:val="0"/>
              <w:marBottom w:val="0"/>
              <w:divBdr>
                <w:top w:val="none" w:sz="0" w:space="0" w:color="auto"/>
                <w:left w:val="none" w:sz="0" w:space="0" w:color="auto"/>
                <w:bottom w:val="none" w:sz="0" w:space="0" w:color="auto"/>
                <w:right w:val="none" w:sz="0" w:space="0" w:color="auto"/>
              </w:divBdr>
            </w:div>
            <w:div w:id="115240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20828">
      <w:bodyDiv w:val="1"/>
      <w:marLeft w:val="0"/>
      <w:marRight w:val="0"/>
      <w:marTop w:val="0"/>
      <w:marBottom w:val="0"/>
      <w:divBdr>
        <w:top w:val="none" w:sz="0" w:space="0" w:color="auto"/>
        <w:left w:val="none" w:sz="0" w:space="0" w:color="auto"/>
        <w:bottom w:val="none" w:sz="0" w:space="0" w:color="auto"/>
        <w:right w:val="none" w:sz="0" w:space="0" w:color="auto"/>
      </w:divBdr>
      <w:divsChild>
        <w:div w:id="1613513677">
          <w:marLeft w:val="0"/>
          <w:marRight w:val="0"/>
          <w:marTop w:val="0"/>
          <w:marBottom w:val="0"/>
          <w:divBdr>
            <w:top w:val="none" w:sz="0" w:space="0" w:color="auto"/>
            <w:left w:val="none" w:sz="0" w:space="0" w:color="auto"/>
            <w:bottom w:val="none" w:sz="0" w:space="0" w:color="auto"/>
            <w:right w:val="none" w:sz="0" w:space="0" w:color="auto"/>
          </w:divBdr>
        </w:div>
        <w:div w:id="526220119">
          <w:marLeft w:val="0"/>
          <w:marRight w:val="0"/>
          <w:marTop w:val="150"/>
          <w:marBottom w:val="0"/>
          <w:divBdr>
            <w:top w:val="none" w:sz="0" w:space="0" w:color="auto"/>
            <w:left w:val="none" w:sz="0" w:space="0" w:color="auto"/>
            <w:bottom w:val="none" w:sz="0" w:space="0" w:color="auto"/>
            <w:right w:val="none" w:sz="0" w:space="0" w:color="auto"/>
          </w:divBdr>
          <w:divsChild>
            <w:div w:id="679895746">
              <w:marLeft w:val="1155"/>
              <w:marRight w:val="0"/>
              <w:marTop w:val="0"/>
              <w:marBottom w:val="0"/>
              <w:divBdr>
                <w:top w:val="none" w:sz="0" w:space="0" w:color="auto"/>
                <w:left w:val="none" w:sz="0" w:space="0" w:color="auto"/>
                <w:bottom w:val="none" w:sz="0" w:space="0" w:color="auto"/>
                <w:right w:val="none" w:sz="0" w:space="0" w:color="auto"/>
              </w:divBdr>
            </w:div>
            <w:div w:id="1317109232">
              <w:marLeft w:val="1155"/>
              <w:marRight w:val="0"/>
              <w:marTop w:val="0"/>
              <w:marBottom w:val="0"/>
              <w:divBdr>
                <w:top w:val="none" w:sz="0" w:space="0" w:color="auto"/>
                <w:left w:val="none" w:sz="0" w:space="0" w:color="auto"/>
                <w:bottom w:val="none" w:sz="0" w:space="0" w:color="auto"/>
                <w:right w:val="none" w:sz="0" w:space="0" w:color="auto"/>
              </w:divBdr>
            </w:div>
            <w:div w:id="212523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17450">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59993166">
      <w:bodyDiv w:val="1"/>
      <w:marLeft w:val="0"/>
      <w:marRight w:val="0"/>
      <w:marTop w:val="0"/>
      <w:marBottom w:val="0"/>
      <w:divBdr>
        <w:top w:val="none" w:sz="0" w:space="0" w:color="auto"/>
        <w:left w:val="none" w:sz="0" w:space="0" w:color="auto"/>
        <w:bottom w:val="none" w:sz="0" w:space="0" w:color="auto"/>
        <w:right w:val="none" w:sz="0" w:space="0" w:color="auto"/>
      </w:divBdr>
      <w:divsChild>
        <w:div w:id="227612922">
          <w:marLeft w:val="0"/>
          <w:marRight w:val="0"/>
          <w:marTop w:val="0"/>
          <w:marBottom w:val="0"/>
          <w:divBdr>
            <w:top w:val="none" w:sz="0" w:space="0" w:color="auto"/>
            <w:left w:val="none" w:sz="0" w:space="0" w:color="auto"/>
            <w:bottom w:val="none" w:sz="0" w:space="0" w:color="auto"/>
            <w:right w:val="none" w:sz="0" w:space="0" w:color="auto"/>
          </w:divBdr>
        </w:div>
        <w:div w:id="2117556543">
          <w:marLeft w:val="0"/>
          <w:marRight w:val="0"/>
          <w:marTop w:val="150"/>
          <w:marBottom w:val="0"/>
          <w:divBdr>
            <w:top w:val="none" w:sz="0" w:space="0" w:color="auto"/>
            <w:left w:val="none" w:sz="0" w:space="0" w:color="auto"/>
            <w:bottom w:val="none" w:sz="0" w:space="0" w:color="auto"/>
            <w:right w:val="none" w:sz="0" w:space="0" w:color="auto"/>
          </w:divBdr>
          <w:divsChild>
            <w:div w:id="1893423167">
              <w:marLeft w:val="1155"/>
              <w:marRight w:val="0"/>
              <w:marTop w:val="0"/>
              <w:marBottom w:val="0"/>
              <w:divBdr>
                <w:top w:val="none" w:sz="0" w:space="0" w:color="auto"/>
                <w:left w:val="none" w:sz="0" w:space="0" w:color="auto"/>
                <w:bottom w:val="none" w:sz="0" w:space="0" w:color="auto"/>
                <w:right w:val="none" w:sz="0" w:space="0" w:color="auto"/>
              </w:divBdr>
            </w:div>
            <w:div w:id="255722024">
              <w:marLeft w:val="1155"/>
              <w:marRight w:val="0"/>
              <w:marTop w:val="0"/>
              <w:marBottom w:val="0"/>
              <w:divBdr>
                <w:top w:val="none" w:sz="0" w:space="0" w:color="auto"/>
                <w:left w:val="none" w:sz="0" w:space="0" w:color="auto"/>
                <w:bottom w:val="none" w:sz="0" w:space="0" w:color="auto"/>
                <w:right w:val="none" w:sz="0" w:space="0" w:color="auto"/>
              </w:divBdr>
            </w:div>
            <w:div w:id="1377510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446998">
      <w:bodyDiv w:val="1"/>
      <w:marLeft w:val="0"/>
      <w:marRight w:val="0"/>
      <w:marTop w:val="0"/>
      <w:marBottom w:val="0"/>
      <w:divBdr>
        <w:top w:val="none" w:sz="0" w:space="0" w:color="auto"/>
        <w:left w:val="none" w:sz="0" w:space="0" w:color="auto"/>
        <w:bottom w:val="none" w:sz="0" w:space="0" w:color="auto"/>
        <w:right w:val="none" w:sz="0" w:space="0" w:color="auto"/>
      </w:divBdr>
      <w:divsChild>
        <w:div w:id="1041787732">
          <w:marLeft w:val="0"/>
          <w:marRight w:val="0"/>
          <w:marTop w:val="0"/>
          <w:marBottom w:val="0"/>
          <w:divBdr>
            <w:top w:val="none" w:sz="0" w:space="0" w:color="auto"/>
            <w:left w:val="none" w:sz="0" w:space="0" w:color="auto"/>
            <w:bottom w:val="none" w:sz="0" w:space="0" w:color="auto"/>
            <w:right w:val="none" w:sz="0" w:space="0" w:color="auto"/>
          </w:divBdr>
        </w:div>
        <w:div w:id="1570068122">
          <w:marLeft w:val="0"/>
          <w:marRight w:val="0"/>
          <w:marTop w:val="150"/>
          <w:marBottom w:val="0"/>
          <w:divBdr>
            <w:top w:val="none" w:sz="0" w:space="0" w:color="auto"/>
            <w:left w:val="none" w:sz="0" w:space="0" w:color="auto"/>
            <w:bottom w:val="none" w:sz="0" w:space="0" w:color="auto"/>
            <w:right w:val="none" w:sz="0" w:space="0" w:color="auto"/>
          </w:divBdr>
          <w:divsChild>
            <w:div w:id="100220505">
              <w:marLeft w:val="1155"/>
              <w:marRight w:val="0"/>
              <w:marTop w:val="0"/>
              <w:marBottom w:val="0"/>
              <w:divBdr>
                <w:top w:val="none" w:sz="0" w:space="0" w:color="auto"/>
                <w:left w:val="none" w:sz="0" w:space="0" w:color="auto"/>
                <w:bottom w:val="none" w:sz="0" w:space="0" w:color="auto"/>
                <w:right w:val="none" w:sz="0" w:space="0" w:color="auto"/>
              </w:divBdr>
            </w:div>
            <w:div w:id="163590899">
              <w:marLeft w:val="1155"/>
              <w:marRight w:val="0"/>
              <w:marTop w:val="0"/>
              <w:marBottom w:val="0"/>
              <w:divBdr>
                <w:top w:val="none" w:sz="0" w:space="0" w:color="auto"/>
                <w:left w:val="none" w:sz="0" w:space="0" w:color="auto"/>
                <w:bottom w:val="none" w:sz="0" w:space="0" w:color="auto"/>
                <w:right w:val="none" w:sz="0" w:space="0" w:color="auto"/>
              </w:divBdr>
            </w:div>
            <w:div w:id="482744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2856">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65038">
      <w:bodyDiv w:val="1"/>
      <w:marLeft w:val="0"/>
      <w:marRight w:val="0"/>
      <w:marTop w:val="0"/>
      <w:marBottom w:val="0"/>
      <w:divBdr>
        <w:top w:val="none" w:sz="0" w:space="0" w:color="auto"/>
        <w:left w:val="none" w:sz="0" w:space="0" w:color="auto"/>
        <w:bottom w:val="none" w:sz="0" w:space="0" w:color="auto"/>
        <w:right w:val="none" w:sz="0" w:space="0" w:color="auto"/>
      </w:divBdr>
      <w:divsChild>
        <w:div w:id="1431199521">
          <w:marLeft w:val="0"/>
          <w:marRight w:val="0"/>
          <w:marTop w:val="0"/>
          <w:marBottom w:val="0"/>
          <w:divBdr>
            <w:top w:val="none" w:sz="0" w:space="0" w:color="auto"/>
            <w:left w:val="none" w:sz="0" w:space="0" w:color="auto"/>
            <w:bottom w:val="none" w:sz="0" w:space="0" w:color="auto"/>
            <w:right w:val="none" w:sz="0" w:space="0" w:color="auto"/>
          </w:divBdr>
        </w:div>
        <w:div w:id="810098970">
          <w:marLeft w:val="0"/>
          <w:marRight w:val="0"/>
          <w:marTop w:val="150"/>
          <w:marBottom w:val="0"/>
          <w:divBdr>
            <w:top w:val="none" w:sz="0" w:space="0" w:color="auto"/>
            <w:left w:val="none" w:sz="0" w:space="0" w:color="auto"/>
            <w:bottom w:val="none" w:sz="0" w:space="0" w:color="auto"/>
            <w:right w:val="none" w:sz="0" w:space="0" w:color="auto"/>
          </w:divBdr>
          <w:divsChild>
            <w:div w:id="130681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56022">
      <w:bodyDiv w:val="1"/>
      <w:marLeft w:val="0"/>
      <w:marRight w:val="0"/>
      <w:marTop w:val="0"/>
      <w:marBottom w:val="0"/>
      <w:divBdr>
        <w:top w:val="none" w:sz="0" w:space="0" w:color="auto"/>
        <w:left w:val="none" w:sz="0" w:space="0" w:color="auto"/>
        <w:bottom w:val="none" w:sz="0" w:space="0" w:color="auto"/>
        <w:right w:val="none" w:sz="0" w:space="0" w:color="auto"/>
      </w:divBdr>
      <w:divsChild>
        <w:div w:id="703212598">
          <w:marLeft w:val="0"/>
          <w:marRight w:val="0"/>
          <w:marTop w:val="0"/>
          <w:marBottom w:val="0"/>
          <w:divBdr>
            <w:top w:val="none" w:sz="0" w:space="0" w:color="auto"/>
            <w:left w:val="none" w:sz="0" w:space="0" w:color="auto"/>
            <w:bottom w:val="none" w:sz="0" w:space="0" w:color="auto"/>
            <w:right w:val="none" w:sz="0" w:space="0" w:color="auto"/>
          </w:divBdr>
        </w:div>
        <w:div w:id="135268119">
          <w:marLeft w:val="0"/>
          <w:marRight w:val="0"/>
          <w:marTop w:val="150"/>
          <w:marBottom w:val="0"/>
          <w:divBdr>
            <w:top w:val="none" w:sz="0" w:space="0" w:color="auto"/>
            <w:left w:val="none" w:sz="0" w:space="0" w:color="auto"/>
            <w:bottom w:val="none" w:sz="0" w:space="0" w:color="auto"/>
            <w:right w:val="none" w:sz="0" w:space="0" w:color="auto"/>
          </w:divBdr>
          <w:divsChild>
            <w:div w:id="18436974">
              <w:marLeft w:val="1155"/>
              <w:marRight w:val="0"/>
              <w:marTop w:val="0"/>
              <w:marBottom w:val="0"/>
              <w:divBdr>
                <w:top w:val="none" w:sz="0" w:space="0" w:color="auto"/>
                <w:left w:val="none" w:sz="0" w:space="0" w:color="auto"/>
                <w:bottom w:val="none" w:sz="0" w:space="0" w:color="auto"/>
                <w:right w:val="none" w:sz="0" w:space="0" w:color="auto"/>
              </w:divBdr>
            </w:div>
            <w:div w:id="1051803203">
              <w:marLeft w:val="1155"/>
              <w:marRight w:val="0"/>
              <w:marTop w:val="0"/>
              <w:marBottom w:val="0"/>
              <w:divBdr>
                <w:top w:val="none" w:sz="0" w:space="0" w:color="auto"/>
                <w:left w:val="none" w:sz="0" w:space="0" w:color="auto"/>
                <w:bottom w:val="none" w:sz="0" w:space="0" w:color="auto"/>
                <w:right w:val="none" w:sz="0" w:space="0" w:color="auto"/>
              </w:divBdr>
            </w:div>
            <w:div w:id="440733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880757">
      <w:bodyDiv w:val="1"/>
      <w:marLeft w:val="0"/>
      <w:marRight w:val="0"/>
      <w:marTop w:val="0"/>
      <w:marBottom w:val="0"/>
      <w:divBdr>
        <w:top w:val="none" w:sz="0" w:space="0" w:color="auto"/>
        <w:left w:val="none" w:sz="0" w:space="0" w:color="auto"/>
        <w:bottom w:val="none" w:sz="0" w:space="0" w:color="auto"/>
        <w:right w:val="none" w:sz="0" w:space="0" w:color="auto"/>
      </w:divBdr>
      <w:divsChild>
        <w:div w:id="1708876300">
          <w:marLeft w:val="0"/>
          <w:marRight w:val="0"/>
          <w:marTop w:val="0"/>
          <w:marBottom w:val="0"/>
          <w:divBdr>
            <w:top w:val="none" w:sz="0" w:space="0" w:color="auto"/>
            <w:left w:val="none" w:sz="0" w:space="0" w:color="auto"/>
            <w:bottom w:val="none" w:sz="0" w:space="0" w:color="auto"/>
            <w:right w:val="none" w:sz="0" w:space="0" w:color="auto"/>
          </w:divBdr>
        </w:div>
        <w:div w:id="471947370">
          <w:marLeft w:val="0"/>
          <w:marRight w:val="0"/>
          <w:marTop w:val="150"/>
          <w:marBottom w:val="0"/>
          <w:divBdr>
            <w:top w:val="none" w:sz="0" w:space="0" w:color="auto"/>
            <w:left w:val="none" w:sz="0" w:space="0" w:color="auto"/>
            <w:bottom w:val="none" w:sz="0" w:space="0" w:color="auto"/>
            <w:right w:val="none" w:sz="0" w:space="0" w:color="auto"/>
          </w:divBdr>
          <w:divsChild>
            <w:div w:id="484593058">
              <w:marLeft w:val="1155"/>
              <w:marRight w:val="0"/>
              <w:marTop w:val="0"/>
              <w:marBottom w:val="0"/>
              <w:divBdr>
                <w:top w:val="none" w:sz="0" w:space="0" w:color="auto"/>
                <w:left w:val="none" w:sz="0" w:space="0" w:color="auto"/>
                <w:bottom w:val="none" w:sz="0" w:space="0" w:color="auto"/>
                <w:right w:val="none" w:sz="0" w:space="0" w:color="auto"/>
              </w:divBdr>
            </w:div>
            <w:div w:id="183251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3510">
      <w:bodyDiv w:val="1"/>
      <w:marLeft w:val="0"/>
      <w:marRight w:val="0"/>
      <w:marTop w:val="0"/>
      <w:marBottom w:val="0"/>
      <w:divBdr>
        <w:top w:val="none" w:sz="0" w:space="0" w:color="auto"/>
        <w:left w:val="none" w:sz="0" w:space="0" w:color="auto"/>
        <w:bottom w:val="none" w:sz="0" w:space="0" w:color="auto"/>
        <w:right w:val="none" w:sz="0" w:space="0" w:color="auto"/>
      </w:divBdr>
      <w:divsChild>
        <w:div w:id="700397803">
          <w:marLeft w:val="0"/>
          <w:marRight w:val="0"/>
          <w:marTop w:val="0"/>
          <w:marBottom w:val="0"/>
          <w:divBdr>
            <w:top w:val="none" w:sz="0" w:space="0" w:color="auto"/>
            <w:left w:val="none" w:sz="0" w:space="0" w:color="auto"/>
            <w:bottom w:val="none" w:sz="0" w:space="0" w:color="auto"/>
            <w:right w:val="none" w:sz="0" w:space="0" w:color="auto"/>
          </w:divBdr>
        </w:div>
        <w:div w:id="317346748">
          <w:marLeft w:val="0"/>
          <w:marRight w:val="0"/>
          <w:marTop w:val="150"/>
          <w:marBottom w:val="0"/>
          <w:divBdr>
            <w:top w:val="none" w:sz="0" w:space="0" w:color="auto"/>
            <w:left w:val="none" w:sz="0" w:space="0" w:color="auto"/>
            <w:bottom w:val="none" w:sz="0" w:space="0" w:color="auto"/>
            <w:right w:val="none" w:sz="0" w:space="0" w:color="auto"/>
          </w:divBdr>
          <w:divsChild>
            <w:div w:id="243731641">
              <w:marLeft w:val="1155"/>
              <w:marRight w:val="0"/>
              <w:marTop w:val="0"/>
              <w:marBottom w:val="0"/>
              <w:divBdr>
                <w:top w:val="none" w:sz="0" w:space="0" w:color="auto"/>
                <w:left w:val="none" w:sz="0" w:space="0" w:color="auto"/>
                <w:bottom w:val="none" w:sz="0" w:space="0" w:color="auto"/>
                <w:right w:val="none" w:sz="0" w:space="0" w:color="auto"/>
              </w:divBdr>
            </w:div>
            <w:div w:id="472022348">
              <w:marLeft w:val="1155"/>
              <w:marRight w:val="0"/>
              <w:marTop w:val="0"/>
              <w:marBottom w:val="0"/>
              <w:divBdr>
                <w:top w:val="none" w:sz="0" w:space="0" w:color="auto"/>
                <w:left w:val="none" w:sz="0" w:space="0" w:color="auto"/>
                <w:bottom w:val="none" w:sz="0" w:space="0" w:color="auto"/>
                <w:right w:val="none" w:sz="0" w:space="0" w:color="auto"/>
              </w:divBdr>
            </w:div>
            <w:div w:id="55474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4849633">
      <w:bodyDiv w:val="1"/>
      <w:marLeft w:val="0"/>
      <w:marRight w:val="0"/>
      <w:marTop w:val="0"/>
      <w:marBottom w:val="0"/>
      <w:divBdr>
        <w:top w:val="none" w:sz="0" w:space="0" w:color="auto"/>
        <w:left w:val="none" w:sz="0" w:space="0" w:color="auto"/>
        <w:bottom w:val="none" w:sz="0" w:space="0" w:color="auto"/>
        <w:right w:val="none" w:sz="0" w:space="0" w:color="auto"/>
      </w:divBdr>
    </w:div>
    <w:div w:id="1965041297">
      <w:bodyDiv w:val="1"/>
      <w:marLeft w:val="0"/>
      <w:marRight w:val="0"/>
      <w:marTop w:val="0"/>
      <w:marBottom w:val="0"/>
      <w:divBdr>
        <w:top w:val="none" w:sz="0" w:space="0" w:color="auto"/>
        <w:left w:val="none" w:sz="0" w:space="0" w:color="auto"/>
        <w:bottom w:val="none" w:sz="0" w:space="0" w:color="auto"/>
        <w:right w:val="none" w:sz="0" w:space="0" w:color="auto"/>
      </w:divBdr>
      <w:divsChild>
        <w:div w:id="85270507">
          <w:marLeft w:val="0"/>
          <w:marRight w:val="0"/>
          <w:marTop w:val="0"/>
          <w:marBottom w:val="0"/>
          <w:divBdr>
            <w:top w:val="none" w:sz="0" w:space="0" w:color="auto"/>
            <w:left w:val="none" w:sz="0" w:space="0" w:color="auto"/>
            <w:bottom w:val="none" w:sz="0" w:space="0" w:color="auto"/>
            <w:right w:val="none" w:sz="0" w:space="0" w:color="auto"/>
          </w:divBdr>
        </w:div>
        <w:div w:id="689142202">
          <w:marLeft w:val="0"/>
          <w:marRight w:val="0"/>
          <w:marTop w:val="150"/>
          <w:marBottom w:val="0"/>
          <w:divBdr>
            <w:top w:val="none" w:sz="0" w:space="0" w:color="auto"/>
            <w:left w:val="none" w:sz="0" w:space="0" w:color="auto"/>
            <w:bottom w:val="none" w:sz="0" w:space="0" w:color="auto"/>
            <w:right w:val="none" w:sz="0" w:space="0" w:color="auto"/>
          </w:divBdr>
          <w:divsChild>
            <w:div w:id="536552357">
              <w:marLeft w:val="1155"/>
              <w:marRight w:val="0"/>
              <w:marTop w:val="0"/>
              <w:marBottom w:val="0"/>
              <w:divBdr>
                <w:top w:val="none" w:sz="0" w:space="0" w:color="auto"/>
                <w:left w:val="none" w:sz="0" w:space="0" w:color="auto"/>
                <w:bottom w:val="none" w:sz="0" w:space="0" w:color="auto"/>
                <w:right w:val="none" w:sz="0" w:space="0" w:color="auto"/>
              </w:divBdr>
            </w:div>
            <w:div w:id="2128037267">
              <w:marLeft w:val="1155"/>
              <w:marRight w:val="0"/>
              <w:marTop w:val="0"/>
              <w:marBottom w:val="0"/>
              <w:divBdr>
                <w:top w:val="none" w:sz="0" w:space="0" w:color="auto"/>
                <w:left w:val="none" w:sz="0" w:space="0" w:color="auto"/>
                <w:bottom w:val="none" w:sz="0" w:space="0" w:color="auto"/>
                <w:right w:val="none" w:sz="0" w:space="0" w:color="auto"/>
              </w:divBdr>
            </w:div>
            <w:div w:id="121111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4395">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427114">
      <w:bodyDiv w:val="1"/>
      <w:marLeft w:val="0"/>
      <w:marRight w:val="0"/>
      <w:marTop w:val="0"/>
      <w:marBottom w:val="0"/>
      <w:divBdr>
        <w:top w:val="none" w:sz="0" w:space="0" w:color="auto"/>
        <w:left w:val="none" w:sz="0" w:space="0" w:color="auto"/>
        <w:bottom w:val="none" w:sz="0" w:space="0" w:color="auto"/>
        <w:right w:val="none" w:sz="0" w:space="0" w:color="auto"/>
      </w:divBdr>
      <w:divsChild>
        <w:div w:id="2113628654">
          <w:marLeft w:val="0"/>
          <w:marRight w:val="0"/>
          <w:marTop w:val="0"/>
          <w:marBottom w:val="0"/>
          <w:divBdr>
            <w:top w:val="none" w:sz="0" w:space="0" w:color="auto"/>
            <w:left w:val="none" w:sz="0" w:space="0" w:color="auto"/>
            <w:bottom w:val="none" w:sz="0" w:space="0" w:color="auto"/>
            <w:right w:val="none" w:sz="0" w:space="0" w:color="auto"/>
          </w:divBdr>
        </w:div>
        <w:div w:id="609120777">
          <w:marLeft w:val="0"/>
          <w:marRight w:val="0"/>
          <w:marTop w:val="150"/>
          <w:marBottom w:val="0"/>
          <w:divBdr>
            <w:top w:val="none" w:sz="0" w:space="0" w:color="auto"/>
            <w:left w:val="none" w:sz="0" w:space="0" w:color="auto"/>
            <w:bottom w:val="none" w:sz="0" w:space="0" w:color="auto"/>
            <w:right w:val="none" w:sz="0" w:space="0" w:color="auto"/>
          </w:divBdr>
          <w:divsChild>
            <w:div w:id="103498883">
              <w:marLeft w:val="1155"/>
              <w:marRight w:val="0"/>
              <w:marTop w:val="0"/>
              <w:marBottom w:val="0"/>
              <w:divBdr>
                <w:top w:val="none" w:sz="0" w:space="0" w:color="auto"/>
                <w:left w:val="none" w:sz="0" w:space="0" w:color="auto"/>
                <w:bottom w:val="none" w:sz="0" w:space="0" w:color="auto"/>
                <w:right w:val="none" w:sz="0" w:space="0" w:color="auto"/>
              </w:divBdr>
            </w:div>
            <w:div w:id="1696342938">
              <w:marLeft w:val="1155"/>
              <w:marRight w:val="0"/>
              <w:marTop w:val="0"/>
              <w:marBottom w:val="0"/>
              <w:divBdr>
                <w:top w:val="none" w:sz="0" w:space="0" w:color="auto"/>
                <w:left w:val="none" w:sz="0" w:space="0" w:color="auto"/>
                <w:bottom w:val="none" w:sz="0" w:space="0" w:color="auto"/>
                <w:right w:val="none" w:sz="0" w:space="0" w:color="auto"/>
              </w:divBdr>
            </w:div>
            <w:div w:id="159489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48404">
      <w:bodyDiv w:val="1"/>
      <w:marLeft w:val="0"/>
      <w:marRight w:val="0"/>
      <w:marTop w:val="0"/>
      <w:marBottom w:val="0"/>
      <w:divBdr>
        <w:top w:val="none" w:sz="0" w:space="0" w:color="auto"/>
        <w:left w:val="none" w:sz="0" w:space="0" w:color="auto"/>
        <w:bottom w:val="none" w:sz="0" w:space="0" w:color="auto"/>
        <w:right w:val="none" w:sz="0" w:space="0" w:color="auto"/>
      </w:divBdr>
      <w:divsChild>
        <w:div w:id="926814048">
          <w:marLeft w:val="0"/>
          <w:marRight w:val="0"/>
          <w:marTop w:val="0"/>
          <w:marBottom w:val="0"/>
          <w:divBdr>
            <w:top w:val="none" w:sz="0" w:space="0" w:color="auto"/>
            <w:left w:val="none" w:sz="0" w:space="0" w:color="auto"/>
            <w:bottom w:val="none" w:sz="0" w:space="0" w:color="auto"/>
            <w:right w:val="none" w:sz="0" w:space="0" w:color="auto"/>
          </w:divBdr>
        </w:div>
        <w:div w:id="1986818039">
          <w:marLeft w:val="0"/>
          <w:marRight w:val="0"/>
          <w:marTop w:val="150"/>
          <w:marBottom w:val="0"/>
          <w:divBdr>
            <w:top w:val="none" w:sz="0" w:space="0" w:color="auto"/>
            <w:left w:val="none" w:sz="0" w:space="0" w:color="auto"/>
            <w:bottom w:val="none" w:sz="0" w:space="0" w:color="auto"/>
            <w:right w:val="none" w:sz="0" w:space="0" w:color="auto"/>
          </w:divBdr>
          <w:divsChild>
            <w:div w:id="1519612095">
              <w:marLeft w:val="1155"/>
              <w:marRight w:val="0"/>
              <w:marTop w:val="0"/>
              <w:marBottom w:val="0"/>
              <w:divBdr>
                <w:top w:val="none" w:sz="0" w:space="0" w:color="auto"/>
                <w:left w:val="none" w:sz="0" w:space="0" w:color="auto"/>
                <w:bottom w:val="none" w:sz="0" w:space="0" w:color="auto"/>
                <w:right w:val="none" w:sz="0" w:space="0" w:color="auto"/>
              </w:divBdr>
            </w:div>
            <w:div w:id="1888566646">
              <w:marLeft w:val="1155"/>
              <w:marRight w:val="0"/>
              <w:marTop w:val="0"/>
              <w:marBottom w:val="0"/>
              <w:divBdr>
                <w:top w:val="none" w:sz="0" w:space="0" w:color="auto"/>
                <w:left w:val="none" w:sz="0" w:space="0" w:color="auto"/>
                <w:bottom w:val="none" w:sz="0" w:space="0" w:color="auto"/>
                <w:right w:val="none" w:sz="0" w:space="0" w:color="auto"/>
              </w:divBdr>
            </w:div>
            <w:div w:id="2020741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5080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884605">
      <w:bodyDiv w:val="1"/>
      <w:marLeft w:val="0"/>
      <w:marRight w:val="0"/>
      <w:marTop w:val="0"/>
      <w:marBottom w:val="0"/>
      <w:divBdr>
        <w:top w:val="none" w:sz="0" w:space="0" w:color="auto"/>
        <w:left w:val="none" w:sz="0" w:space="0" w:color="auto"/>
        <w:bottom w:val="none" w:sz="0" w:space="0" w:color="auto"/>
        <w:right w:val="none" w:sz="0" w:space="0" w:color="auto"/>
      </w:divBdr>
    </w:div>
    <w:div w:id="1965960855">
      <w:bodyDiv w:val="1"/>
      <w:marLeft w:val="0"/>
      <w:marRight w:val="0"/>
      <w:marTop w:val="0"/>
      <w:marBottom w:val="0"/>
      <w:divBdr>
        <w:top w:val="none" w:sz="0" w:space="0" w:color="auto"/>
        <w:left w:val="none" w:sz="0" w:space="0" w:color="auto"/>
        <w:bottom w:val="none" w:sz="0" w:space="0" w:color="auto"/>
        <w:right w:val="none" w:sz="0" w:space="0" w:color="auto"/>
      </w:divBdr>
      <w:divsChild>
        <w:div w:id="1164082944">
          <w:marLeft w:val="0"/>
          <w:marRight w:val="0"/>
          <w:marTop w:val="0"/>
          <w:marBottom w:val="0"/>
          <w:divBdr>
            <w:top w:val="none" w:sz="0" w:space="0" w:color="auto"/>
            <w:left w:val="none" w:sz="0" w:space="0" w:color="auto"/>
            <w:bottom w:val="none" w:sz="0" w:space="0" w:color="auto"/>
            <w:right w:val="none" w:sz="0" w:space="0" w:color="auto"/>
          </w:divBdr>
        </w:div>
        <w:div w:id="1833793904">
          <w:marLeft w:val="0"/>
          <w:marRight w:val="0"/>
          <w:marTop w:val="150"/>
          <w:marBottom w:val="0"/>
          <w:divBdr>
            <w:top w:val="none" w:sz="0" w:space="0" w:color="auto"/>
            <w:left w:val="none" w:sz="0" w:space="0" w:color="auto"/>
            <w:bottom w:val="none" w:sz="0" w:space="0" w:color="auto"/>
            <w:right w:val="none" w:sz="0" w:space="0" w:color="auto"/>
          </w:divBdr>
          <w:divsChild>
            <w:div w:id="490483709">
              <w:marLeft w:val="1155"/>
              <w:marRight w:val="0"/>
              <w:marTop w:val="0"/>
              <w:marBottom w:val="0"/>
              <w:divBdr>
                <w:top w:val="none" w:sz="0" w:space="0" w:color="auto"/>
                <w:left w:val="none" w:sz="0" w:space="0" w:color="auto"/>
                <w:bottom w:val="none" w:sz="0" w:space="0" w:color="auto"/>
                <w:right w:val="none" w:sz="0" w:space="0" w:color="auto"/>
              </w:divBdr>
            </w:div>
            <w:div w:id="340084340">
              <w:marLeft w:val="1155"/>
              <w:marRight w:val="0"/>
              <w:marTop w:val="0"/>
              <w:marBottom w:val="0"/>
              <w:divBdr>
                <w:top w:val="none" w:sz="0" w:space="0" w:color="auto"/>
                <w:left w:val="none" w:sz="0" w:space="0" w:color="auto"/>
                <w:bottom w:val="none" w:sz="0" w:space="0" w:color="auto"/>
                <w:right w:val="none" w:sz="0" w:space="0" w:color="auto"/>
              </w:divBdr>
            </w:div>
            <w:div w:id="2003270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3256">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694129">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075478">
      <w:bodyDiv w:val="1"/>
      <w:marLeft w:val="0"/>
      <w:marRight w:val="0"/>
      <w:marTop w:val="0"/>
      <w:marBottom w:val="0"/>
      <w:divBdr>
        <w:top w:val="none" w:sz="0" w:space="0" w:color="auto"/>
        <w:left w:val="none" w:sz="0" w:space="0" w:color="auto"/>
        <w:bottom w:val="none" w:sz="0" w:space="0" w:color="auto"/>
        <w:right w:val="none" w:sz="0" w:space="0" w:color="auto"/>
      </w:divBdr>
      <w:divsChild>
        <w:div w:id="1850369212">
          <w:marLeft w:val="0"/>
          <w:marRight w:val="0"/>
          <w:marTop w:val="0"/>
          <w:marBottom w:val="0"/>
          <w:divBdr>
            <w:top w:val="none" w:sz="0" w:space="0" w:color="auto"/>
            <w:left w:val="none" w:sz="0" w:space="0" w:color="auto"/>
            <w:bottom w:val="none" w:sz="0" w:space="0" w:color="auto"/>
            <w:right w:val="none" w:sz="0" w:space="0" w:color="auto"/>
          </w:divBdr>
        </w:div>
        <w:div w:id="363405521">
          <w:marLeft w:val="0"/>
          <w:marRight w:val="0"/>
          <w:marTop w:val="150"/>
          <w:marBottom w:val="0"/>
          <w:divBdr>
            <w:top w:val="none" w:sz="0" w:space="0" w:color="auto"/>
            <w:left w:val="none" w:sz="0" w:space="0" w:color="auto"/>
            <w:bottom w:val="none" w:sz="0" w:space="0" w:color="auto"/>
            <w:right w:val="none" w:sz="0" w:space="0" w:color="auto"/>
          </w:divBdr>
          <w:divsChild>
            <w:div w:id="699664365">
              <w:marLeft w:val="1155"/>
              <w:marRight w:val="0"/>
              <w:marTop w:val="0"/>
              <w:marBottom w:val="0"/>
              <w:divBdr>
                <w:top w:val="none" w:sz="0" w:space="0" w:color="auto"/>
                <w:left w:val="none" w:sz="0" w:space="0" w:color="auto"/>
                <w:bottom w:val="none" w:sz="0" w:space="0" w:color="auto"/>
                <w:right w:val="none" w:sz="0" w:space="0" w:color="auto"/>
              </w:divBdr>
            </w:div>
            <w:div w:id="133570955">
              <w:marLeft w:val="1155"/>
              <w:marRight w:val="0"/>
              <w:marTop w:val="0"/>
              <w:marBottom w:val="0"/>
              <w:divBdr>
                <w:top w:val="none" w:sz="0" w:space="0" w:color="auto"/>
                <w:left w:val="none" w:sz="0" w:space="0" w:color="auto"/>
                <w:bottom w:val="none" w:sz="0" w:space="0" w:color="auto"/>
                <w:right w:val="none" w:sz="0" w:space="0" w:color="auto"/>
              </w:divBdr>
            </w:div>
            <w:div w:id="1768651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16">
      <w:bodyDiv w:val="1"/>
      <w:marLeft w:val="0"/>
      <w:marRight w:val="0"/>
      <w:marTop w:val="0"/>
      <w:marBottom w:val="0"/>
      <w:divBdr>
        <w:top w:val="none" w:sz="0" w:space="0" w:color="auto"/>
        <w:left w:val="none" w:sz="0" w:space="0" w:color="auto"/>
        <w:bottom w:val="none" w:sz="0" w:space="0" w:color="auto"/>
        <w:right w:val="none" w:sz="0" w:space="0" w:color="auto"/>
      </w:divBdr>
      <w:divsChild>
        <w:div w:id="809638719">
          <w:marLeft w:val="0"/>
          <w:marRight w:val="0"/>
          <w:marTop w:val="0"/>
          <w:marBottom w:val="0"/>
          <w:divBdr>
            <w:top w:val="none" w:sz="0" w:space="0" w:color="auto"/>
            <w:left w:val="none" w:sz="0" w:space="0" w:color="auto"/>
            <w:bottom w:val="none" w:sz="0" w:space="0" w:color="auto"/>
            <w:right w:val="none" w:sz="0" w:space="0" w:color="auto"/>
          </w:divBdr>
        </w:div>
        <w:div w:id="1671983822">
          <w:marLeft w:val="0"/>
          <w:marRight w:val="0"/>
          <w:marTop w:val="150"/>
          <w:marBottom w:val="0"/>
          <w:divBdr>
            <w:top w:val="none" w:sz="0" w:space="0" w:color="auto"/>
            <w:left w:val="none" w:sz="0" w:space="0" w:color="auto"/>
            <w:bottom w:val="none" w:sz="0" w:space="0" w:color="auto"/>
            <w:right w:val="none" w:sz="0" w:space="0" w:color="auto"/>
          </w:divBdr>
          <w:divsChild>
            <w:div w:id="557058285">
              <w:marLeft w:val="1155"/>
              <w:marRight w:val="0"/>
              <w:marTop w:val="0"/>
              <w:marBottom w:val="0"/>
              <w:divBdr>
                <w:top w:val="none" w:sz="0" w:space="0" w:color="auto"/>
                <w:left w:val="none" w:sz="0" w:space="0" w:color="auto"/>
                <w:bottom w:val="none" w:sz="0" w:space="0" w:color="auto"/>
                <w:right w:val="none" w:sz="0" w:space="0" w:color="auto"/>
              </w:divBdr>
            </w:div>
            <w:div w:id="2047097665">
              <w:marLeft w:val="1155"/>
              <w:marRight w:val="0"/>
              <w:marTop w:val="0"/>
              <w:marBottom w:val="0"/>
              <w:divBdr>
                <w:top w:val="none" w:sz="0" w:space="0" w:color="auto"/>
                <w:left w:val="none" w:sz="0" w:space="0" w:color="auto"/>
                <w:bottom w:val="none" w:sz="0" w:space="0" w:color="auto"/>
                <w:right w:val="none" w:sz="0" w:space="0" w:color="auto"/>
              </w:divBdr>
            </w:div>
            <w:div w:id="1466661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659570">
      <w:bodyDiv w:val="1"/>
      <w:marLeft w:val="0"/>
      <w:marRight w:val="0"/>
      <w:marTop w:val="0"/>
      <w:marBottom w:val="0"/>
      <w:divBdr>
        <w:top w:val="none" w:sz="0" w:space="0" w:color="auto"/>
        <w:left w:val="none" w:sz="0" w:space="0" w:color="auto"/>
        <w:bottom w:val="none" w:sz="0" w:space="0" w:color="auto"/>
        <w:right w:val="none" w:sz="0" w:space="0" w:color="auto"/>
      </w:divBdr>
      <w:divsChild>
        <w:div w:id="970592673">
          <w:marLeft w:val="0"/>
          <w:marRight w:val="0"/>
          <w:marTop w:val="0"/>
          <w:marBottom w:val="0"/>
          <w:divBdr>
            <w:top w:val="none" w:sz="0" w:space="0" w:color="auto"/>
            <w:left w:val="none" w:sz="0" w:space="0" w:color="auto"/>
            <w:bottom w:val="none" w:sz="0" w:space="0" w:color="auto"/>
            <w:right w:val="none" w:sz="0" w:space="0" w:color="auto"/>
          </w:divBdr>
        </w:div>
        <w:div w:id="839807357">
          <w:marLeft w:val="0"/>
          <w:marRight w:val="0"/>
          <w:marTop w:val="150"/>
          <w:marBottom w:val="0"/>
          <w:divBdr>
            <w:top w:val="none" w:sz="0" w:space="0" w:color="auto"/>
            <w:left w:val="none" w:sz="0" w:space="0" w:color="auto"/>
            <w:bottom w:val="none" w:sz="0" w:space="0" w:color="auto"/>
            <w:right w:val="none" w:sz="0" w:space="0" w:color="auto"/>
          </w:divBdr>
          <w:divsChild>
            <w:div w:id="589046618">
              <w:marLeft w:val="1155"/>
              <w:marRight w:val="0"/>
              <w:marTop w:val="0"/>
              <w:marBottom w:val="0"/>
              <w:divBdr>
                <w:top w:val="none" w:sz="0" w:space="0" w:color="auto"/>
                <w:left w:val="none" w:sz="0" w:space="0" w:color="auto"/>
                <w:bottom w:val="none" w:sz="0" w:space="0" w:color="auto"/>
                <w:right w:val="none" w:sz="0" w:space="0" w:color="auto"/>
              </w:divBdr>
            </w:div>
            <w:div w:id="970212339">
              <w:marLeft w:val="1155"/>
              <w:marRight w:val="0"/>
              <w:marTop w:val="0"/>
              <w:marBottom w:val="0"/>
              <w:divBdr>
                <w:top w:val="none" w:sz="0" w:space="0" w:color="auto"/>
                <w:left w:val="none" w:sz="0" w:space="0" w:color="auto"/>
                <w:bottom w:val="none" w:sz="0" w:space="0" w:color="auto"/>
                <w:right w:val="none" w:sz="0" w:space="0" w:color="auto"/>
              </w:divBdr>
            </w:div>
            <w:div w:id="1844007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7813306">
      <w:bodyDiv w:val="1"/>
      <w:marLeft w:val="0"/>
      <w:marRight w:val="0"/>
      <w:marTop w:val="0"/>
      <w:marBottom w:val="0"/>
      <w:divBdr>
        <w:top w:val="none" w:sz="0" w:space="0" w:color="auto"/>
        <w:left w:val="none" w:sz="0" w:space="0" w:color="auto"/>
        <w:bottom w:val="none" w:sz="0" w:space="0" w:color="auto"/>
        <w:right w:val="none" w:sz="0" w:space="0" w:color="auto"/>
      </w:divBdr>
      <w:divsChild>
        <w:div w:id="1391732116">
          <w:marLeft w:val="0"/>
          <w:marRight w:val="0"/>
          <w:marTop w:val="0"/>
          <w:marBottom w:val="0"/>
          <w:divBdr>
            <w:top w:val="none" w:sz="0" w:space="0" w:color="auto"/>
            <w:left w:val="none" w:sz="0" w:space="0" w:color="auto"/>
            <w:bottom w:val="none" w:sz="0" w:space="0" w:color="auto"/>
            <w:right w:val="none" w:sz="0" w:space="0" w:color="auto"/>
          </w:divBdr>
        </w:div>
        <w:div w:id="1414354790">
          <w:marLeft w:val="0"/>
          <w:marRight w:val="0"/>
          <w:marTop w:val="150"/>
          <w:marBottom w:val="0"/>
          <w:divBdr>
            <w:top w:val="none" w:sz="0" w:space="0" w:color="auto"/>
            <w:left w:val="none" w:sz="0" w:space="0" w:color="auto"/>
            <w:bottom w:val="none" w:sz="0" w:space="0" w:color="auto"/>
            <w:right w:val="none" w:sz="0" w:space="0" w:color="auto"/>
          </w:divBdr>
          <w:divsChild>
            <w:div w:id="615991508">
              <w:marLeft w:val="1155"/>
              <w:marRight w:val="0"/>
              <w:marTop w:val="0"/>
              <w:marBottom w:val="0"/>
              <w:divBdr>
                <w:top w:val="none" w:sz="0" w:space="0" w:color="auto"/>
                <w:left w:val="none" w:sz="0" w:space="0" w:color="auto"/>
                <w:bottom w:val="none" w:sz="0" w:space="0" w:color="auto"/>
                <w:right w:val="none" w:sz="0" w:space="0" w:color="auto"/>
              </w:divBdr>
            </w:div>
            <w:div w:id="49615813">
              <w:marLeft w:val="1155"/>
              <w:marRight w:val="0"/>
              <w:marTop w:val="0"/>
              <w:marBottom w:val="0"/>
              <w:divBdr>
                <w:top w:val="none" w:sz="0" w:space="0" w:color="auto"/>
                <w:left w:val="none" w:sz="0" w:space="0" w:color="auto"/>
                <w:bottom w:val="none" w:sz="0" w:space="0" w:color="auto"/>
                <w:right w:val="none" w:sz="0" w:space="0" w:color="auto"/>
              </w:divBdr>
            </w:div>
            <w:div w:id="1948732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56932">
      <w:bodyDiv w:val="1"/>
      <w:marLeft w:val="0"/>
      <w:marRight w:val="0"/>
      <w:marTop w:val="0"/>
      <w:marBottom w:val="0"/>
      <w:divBdr>
        <w:top w:val="none" w:sz="0" w:space="0" w:color="auto"/>
        <w:left w:val="none" w:sz="0" w:space="0" w:color="auto"/>
        <w:bottom w:val="none" w:sz="0" w:space="0" w:color="auto"/>
        <w:right w:val="none" w:sz="0" w:space="0" w:color="auto"/>
      </w:divBdr>
    </w:div>
    <w:div w:id="1967858010">
      <w:bodyDiv w:val="1"/>
      <w:marLeft w:val="0"/>
      <w:marRight w:val="0"/>
      <w:marTop w:val="0"/>
      <w:marBottom w:val="0"/>
      <w:divBdr>
        <w:top w:val="none" w:sz="0" w:space="0" w:color="auto"/>
        <w:left w:val="none" w:sz="0" w:space="0" w:color="auto"/>
        <w:bottom w:val="none" w:sz="0" w:space="0" w:color="auto"/>
        <w:right w:val="none" w:sz="0" w:space="0" w:color="auto"/>
      </w:divBdr>
      <w:divsChild>
        <w:div w:id="1413043054">
          <w:marLeft w:val="0"/>
          <w:marRight w:val="0"/>
          <w:marTop w:val="0"/>
          <w:marBottom w:val="0"/>
          <w:divBdr>
            <w:top w:val="none" w:sz="0" w:space="0" w:color="auto"/>
            <w:left w:val="none" w:sz="0" w:space="0" w:color="auto"/>
            <w:bottom w:val="none" w:sz="0" w:space="0" w:color="auto"/>
            <w:right w:val="none" w:sz="0" w:space="0" w:color="auto"/>
          </w:divBdr>
        </w:div>
        <w:div w:id="1254707469">
          <w:marLeft w:val="0"/>
          <w:marRight w:val="0"/>
          <w:marTop w:val="150"/>
          <w:marBottom w:val="0"/>
          <w:divBdr>
            <w:top w:val="none" w:sz="0" w:space="0" w:color="auto"/>
            <w:left w:val="none" w:sz="0" w:space="0" w:color="auto"/>
            <w:bottom w:val="none" w:sz="0" w:space="0" w:color="auto"/>
            <w:right w:val="none" w:sz="0" w:space="0" w:color="auto"/>
          </w:divBdr>
          <w:divsChild>
            <w:div w:id="799763761">
              <w:marLeft w:val="1155"/>
              <w:marRight w:val="0"/>
              <w:marTop w:val="0"/>
              <w:marBottom w:val="0"/>
              <w:divBdr>
                <w:top w:val="none" w:sz="0" w:space="0" w:color="auto"/>
                <w:left w:val="none" w:sz="0" w:space="0" w:color="auto"/>
                <w:bottom w:val="none" w:sz="0" w:space="0" w:color="auto"/>
                <w:right w:val="none" w:sz="0" w:space="0" w:color="auto"/>
              </w:divBdr>
            </w:div>
            <w:div w:id="696004112">
              <w:marLeft w:val="1155"/>
              <w:marRight w:val="0"/>
              <w:marTop w:val="0"/>
              <w:marBottom w:val="0"/>
              <w:divBdr>
                <w:top w:val="none" w:sz="0" w:space="0" w:color="auto"/>
                <w:left w:val="none" w:sz="0" w:space="0" w:color="auto"/>
                <w:bottom w:val="none" w:sz="0" w:space="0" w:color="auto"/>
                <w:right w:val="none" w:sz="0" w:space="0" w:color="auto"/>
              </w:divBdr>
            </w:div>
            <w:div w:id="1058632467">
              <w:marLeft w:val="1155"/>
              <w:marRight w:val="0"/>
              <w:marTop w:val="0"/>
              <w:marBottom w:val="0"/>
              <w:divBdr>
                <w:top w:val="none" w:sz="0" w:space="0" w:color="auto"/>
                <w:left w:val="none" w:sz="0" w:space="0" w:color="auto"/>
                <w:bottom w:val="none" w:sz="0" w:space="0" w:color="auto"/>
                <w:right w:val="none" w:sz="0" w:space="0" w:color="auto"/>
              </w:divBdr>
            </w:div>
          </w:divsChild>
        </w:div>
        <w:div w:id="5788217">
          <w:marLeft w:val="0"/>
          <w:marRight w:val="0"/>
          <w:marTop w:val="0"/>
          <w:marBottom w:val="0"/>
          <w:divBdr>
            <w:top w:val="none" w:sz="0" w:space="0" w:color="auto"/>
            <w:left w:val="none" w:sz="0" w:space="0" w:color="auto"/>
            <w:bottom w:val="none" w:sz="0" w:space="0" w:color="auto"/>
            <w:right w:val="none" w:sz="0" w:space="0" w:color="auto"/>
          </w:divBdr>
        </w:div>
      </w:divsChild>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11575">
      <w:bodyDiv w:val="1"/>
      <w:marLeft w:val="0"/>
      <w:marRight w:val="0"/>
      <w:marTop w:val="0"/>
      <w:marBottom w:val="0"/>
      <w:divBdr>
        <w:top w:val="none" w:sz="0" w:space="0" w:color="auto"/>
        <w:left w:val="none" w:sz="0" w:space="0" w:color="auto"/>
        <w:bottom w:val="none" w:sz="0" w:space="0" w:color="auto"/>
        <w:right w:val="none" w:sz="0" w:space="0" w:color="auto"/>
      </w:divBdr>
      <w:divsChild>
        <w:div w:id="964769351">
          <w:marLeft w:val="0"/>
          <w:marRight w:val="0"/>
          <w:marTop w:val="0"/>
          <w:marBottom w:val="0"/>
          <w:divBdr>
            <w:top w:val="none" w:sz="0" w:space="0" w:color="auto"/>
            <w:left w:val="none" w:sz="0" w:space="0" w:color="auto"/>
            <w:bottom w:val="none" w:sz="0" w:space="0" w:color="auto"/>
            <w:right w:val="none" w:sz="0" w:space="0" w:color="auto"/>
          </w:divBdr>
        </w:div>
        <w:div w:id="2022392593">
          <w:marLeft w:val="0"/>
          <w:marRight w:val="0"/>
          <w:marTop w:val="150"/>
          <w:marBottom w:val="0"/>
          <w:divBdr>
            <w:top w:val="none" w:sz="0" w:space="0" w:color="auto"/>
            <w:left w:val="none" w:sz="0" w:space="0" w:color="auto"/>
            <w:bottom w:val="none" w:sz="0" w:space="0" w:color="auto"/>
            <w:right w:val="none" w:sz="0" w:space="0" w:color="auto"/>
          </w:divBdr>
          <w:divsChild>
            <w:div w:id="831335341">
              <w:marLeft w:val="1155"/>
              <w:marRight w:val="0"/>
              <w:marTop w:val="0"/>
              <w:marBottom w:val="0"/>
              <w:divBdr>
                <w:top w:val="none" w:sz="0" w:space="0" w:color="auto"/>
                <w:left w:val="none" w:sz="0" w:space="0" w:color="auto"/>
                <w:bottom w:val="none" w:sz="0" w:space="0" w:color="auto"/>
                <w:right w:val="none" w:sz="0" w:space="0" w:color="auto"/>
              </w:divBdr>
            </w:div>
            <w:div w:id="410935734">
              <w:marLeft w:val="1155"/>
              <w:marRight w:val="0"/>
              <w:marTop w:val="0"/>
              <w:marBottom w:val="0"/>
              <w:divBdr>
                <w:top w:val="none" w:sz="0" w:space="0" w:color="auto"/>
                <w:left w:val="none" w:sz="0" w:space="0" w:color="auto"/>
                <w:bottom w:val="none" w:sz="0" w:space="0" w:color="auto"/>
                <w:right w:val="none" w:sz="0" w:space="0" w:color="auto"/>
              </w:divBdr>
            </w:div>
            <w:div w:id="788668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467786">
      <w:bodyDiv w:val="1"/>
      <w:marLeft w:val="0"/>
      <w:marRight w:val="0"/>
      <w:marTop w:val="0"/>
      <w:marBottom w:val="0"/>
      <w:divBdr>
        <w:top w:val="none" w:sz="0" w:space="0" w:color="auto"/>
        <w:left w:val="none" w:sz="0" w:space="0" w:color="auto"/>
        <w:bottom w:val="none" w:sz="0" w:space="0" w:color="auto"/>
        <w:right w:val="none" w:sz="0" w:space="0" w:color="auto"/>
      </w:divBdr>
      <w:divsChild>
        <w:div w:id="585188463">
          <w:marLeft w:val="0"/>
          <w:marRight w:val="0"/>
          <w:marTop w:val="0"/>
          <w:marBottom w:val="0"/>
          <w:divBdr>
            <w:top w:val="none" w:sz="0" w:space="0" w:color="auto"/>
            <w:left w:val="none" w:sz="0" w:space="0" w:color="auto"/>
            <w:bottom w:val="none" w:sz="0" w:space="0" w:color="auto"/>
            <w:right w:val="none" w:sz="0" w:space="0" w:color="auto"/>
          </w:divBdr>
        </w:div>
        <w:div w:id="17128020">
          <w:marLeft w:val="0"/>
          <w:marRight w:val="0"/>
          <w:marTop w:val="150"/>
          <w:marBottom w:val="0"/>
          <w:divBdr>
            <w:top w:val="none" w:sz="0" w:space="0" w:color="auto"/>
            <w:left w:val="none" w:sz="0" w:space="0" w:color="auto"/>
            <w:bottom w:val="none" w:sz="0" w:space="0" w:color="auto"/>
            <w:right w:val="none" w:sz="0" w:space="0" w:color="auto"/>
          </w:divBdr>
          <w:divsChild>
            <w:div w:id="651832615">
              <w:marLeft w:val="1155"/>
              <w:marRight w:val="0"/>
              <w:marTop w:val="0"/>
              <w:marBottom w:val="0"/>
              <w:divBdr>
                <w:top w:val="none" w:sz="0" w:space="0" w:color="auto"/>
                <w:left w:val="none" w:sz="0" w:space="0" w:color="auto"/>
                <w:bottom w:val="none" w:sz="0" w:space="0" w:color="auto"/>
                <w:right w:val="none" w:sz="0" w:space="0" w:color="auto"/>
              </w:divBdr>
            </w:div>
            <w:div w:id="1440644701">
              <w:marLeft w:val="1155"/>
              <w:marRight w:val="0"/>
              <w:marTop w:val="0"/>
              <w:marBottom w:val="0"/>
              <w:divBdr>
                <w:top w:val="none" w:sz="0" w:space="0" w:color="auto"/>
                <w:left w:val="none" w:sz="0" w:space="0" w:color="auto"/>
                <w:bottom w:val="none" w:sz="0" w:space="0" w:color="auto"/>
                <w:right w:val="none" w:sz="0" w:space="0" w:color="auto"/>
              </w:divBdr>
            </w:div>
            <w:div w:id="1439907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470467">
      <w:bodyDiv w:val="1"/>
      <w:marLeft w:val="0"/>
      <w:marRight w:val="0"/>
      <w:marTop w:val="0"/>
      <w:marBottom w:val="0"/>
      <w:divBdr>
        <w:top w:val="none" w:sz="0" w:space="0" w:color="auto"/>
        <w:left w:val="none" w:sz="0" w:space="0" w:color="auto"/>
        <w:bottom w:val="none" w:sz="0" w:space="0" w:color="auto"/>
        <w:right w:val="none" w:sz="0" w:space="0" w:color="auto"/>
      </w:divBdr>
    </w:div>
    <w:div w:id="1968509342">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4206">
      <w:bodyDiv w:val="1"/>
      <w:marLeft w:val="0"/>
      <w:marRight w:val="0"/>
      <w:marTop w:val="0"/>
      <w:marBottom w:val="0"/>
      <w:divBdr>
        <w:top w:val="none" w:sz="0" w:space="0" w:color="auto"/>
        <w:left w:val="none" w:sz="0" w:space="0" w:color="auto"/>
        <w:bottom w:val="none" w:sz="0" w:space="0" w:color="auto"/>
        <w:right w:val="none" w:sz="0" w:space="0" w:color="auto"/>
      </w:divBdr>
      <w:divsChild>
        <w:div w:id="711659593">
          <w:marLeft w:val="0"/>
          <w:marRight w:val="0"/>
          <w:marTop w:val="0"/>
          <w:marBottom w:val="0"/>
          <w:divBdr>
            <w:top w:val="none" w:sz="0" w:space="0" w:color="auto"/>
            <w:left w:val="none" w:sz="0" w:space="0" w:color="auto"/>
            <w:bottom w:val="none" w:sz="0" w:space="0" w:color="auto"/>
            <w:right w:val="none" w:sz="0" w:space="0" w:color="auto"/>
          </w:divBdr>
        </w:div>
        <w:div w:id="2127963175">
          <w:marLeft w:val="0"/>
          <w:marRight w:val="0"/>
          <w:marTop w:val="150"/>
          <w:marBottom w:val="0"/>
          <w:divBdr>
            <w:top w:val="none" w:sz="0" w:space="0" w:color="auto"/>
            <w:left w:val="none" w:sz="0" w:space="0" w:color="auto"/>
            <w:bottom w:val="none" w:sz="0" w:space="0" w:color="auto"/>
            <w:right w:val="none" w:sz="0" w:space="0" w:color="auto"/>
          </w:divBdr>
          <w:divsChild>
            <w:div w:id="1858422218">
              <w:marLeft w:val="1155"/>
              <w:marRight w:val="0"/>
              <w:marTop w:val="0"/>
              <w:marBottom w:val="0"/>
              <w:divBdr>
                <w:top w:val="none" w:sz="0" w:space="0" w:color="auto"/>
                <w:left w:val="none" w:sz="0" w:space="0" w:color="auto"/>
                <w:bottom w:val="none" w:sz="0" w:space="0" w:color="auto"/>
                <w:right w:val="none" w:sz="0" w:space="0" w:color="auto"/>
              </w:divBdr>
            </w:div>
            <w:div w:id="1947620080">
              <w:marLeft w:val="1155"/>
              <w:marRight w:val="0"/>
              <w:marTop w:val="0"/>
              <w:marBottom w:val="0"/>
              <w:divBdr>
                <w:top w:val="none" w:sz="0" w:space="0" w:color="auto"/>
                <w:left w:val="none" w:sz="0" w:space="0" w:color="auto"/>
                <w:bottom w:val="none" w:sz="0" w:space="0" w:color="auto"/>
                <w:right w:val="none" w:sz="0" w:space="0" w:color="auto"/>
              </w:divBdr>
            </w:div>
            <w:div w:id="1822503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437073">
      <w:bodyDiv w:val="1"/>
      <w:marLeft w:val="0"/>
      <w:marRight w:val="0"/>
      <w:marTop w:val="0"/>
      <w:marBottom w:val="0"/>
      <w:divBdr>
        <w:top w:val="none" w:sz="0" w:space="0" w:color="auto"/>
        <w:left w:val="none" w:sz="0" w:space="0" w:color="auto"/>
        <w:bottom w:val="none" w:sz="0" w:space="0" w:color="auto"/>
        <w:right w:val="none" w:sz="0" w:space="0" w:color="auto"/>
      </w:divBdr>
      <w:divsChild>
        <w:div w:id="255865428">
          <w:marLeft w:val="0"/>
          <w:marRight w:val="0"/>
          <w:marTop w:val="0"/>
          <w:marBottom w:val="0"/>
          <w:divBdr>
            <w:top w:val="none" w:sz="0" w:space="0" w:color="auto"/>
            <w:left w:val="none" w:sz="0" w:space="0" w:color="auto"/>
            <w:bottom w:val="none" w:sz="0" w:space="0" w:color="auto"/>
            <w:right w:val="none" w:sz="0" w:space="0" w:color="auto"/>
          </w:divBdr>
        </w:div>
        <w:div w:id="1911647790">
          <w:marLeft w:val="0"/>
          <w:marRight w:val="0"/>
          <w:marTop w:val="150"/>
          <w:marBottom w:val="0"/>
          <w:divBdr>
            <w:top w:val="none" w:sz="0" w:space="0" w:color="auto"/>
            <w:left w:val="none" w:sz="0" w:space="0" w:color="auto"/>
            <w:bottom w:val="none" w:sz="0" w:space="0" w:color="auto"/>
            <w:right w:val="none" w:sz="0" w:space="0" w:color="auto"/>
          </w:divBdr>
          <w:divsChild>
            <w:div w:id="672728517">
              <w:marLeft w:val="1155"/>
              <w:marRight w:val="0"/>
              <w:marTop w:val="0"/>
              <w:marBottom w:val="0"/>
              <w:divBdr>
                <w:top w:val="none" w:sz="0" w:space="0" w:color="auto"/>
                <w:left w:val="none" w:sz="0" w:space="0" w:color="auto"/>
                <w:bottom w:val="none" w:sz="0" w:space="0" w:color="auto"/>
                <w:right w:val="none" w:sz="0" w:space="0" w:color="auto"/>
              </w:divBdr>
            </w:div>
            <w:div w:id="1647587801">
              <w:marLeft w:val="1155"/>
              <w:marRight w:val="0"/>
              <w:marTop w:val="0"/>
              <w:marBottom w:val="0"/>
              <w:divBdr>
                <w:top w:val="none" w:sz="0" w:space="0" w:color="auto"/>
                <w:left w:val="none" w:sz="0" w:space="0" w:color="auto"/>
                <w:bottom w:val="none" w:sz="0" w:space="0" w:color="auto"/>
                <w:right w:val="none" w:sz="0" w:space="0" w:color="auto"/>
              </w:divBdr>
            </w:div>
            <w:div w:id="1839613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622670">
      <w:bodyDiv w:val="1"/>
      <w:marLeft w:val="0"/>
      <w:marRight w:val="0"/>
      <w:marTop w:val="0"/>
      <w:marBottom w:val="0"/>
      <w:divBdr>
        <w:top w:val="none" w:sz="0" w:space="0" w:color="auto"/>
        <w:left w:val="none" w:sz="0" w:space="0" w:color="auto"/>
        <w:bottom w:val="none" w:sz="0" w:space="0" w:color="auto"/>
        <w:right w:val="none" w:sz="0" w:space="0" w:color="auto"/>
      </w:divBdr>
      <w:divsChild>
        <w:div w:id="119306720">
          <w:marLeft w:val="0"/>
          <w:marRight w:val="0"/>
          <w:marTop w:val="0"/>
          <w:marBottom w:val="0"/>
          <w:divBdr>
            <w:top w:val="none" w:sz="0" w:space="0" w:color="auto"/>
            <w:left w:val="none" w:sz="0" w:space="0" w:color="auto"/>
            <w:bottom w:val="none" w:sz="0" w:space="0" w:color="auto"/>
            <w:right w:val="none" w:sz="0" w:space="0" w:color="auto"/>
          </w:divBdr>
        </w:div>
        <w:div w:id="71046232">
          <w:marLeft w:val="0"/>
          <w:marRight w:val="0"/>
          <w:marTop w:val="150"/>
          <w:marBottom w:val="0"/>
          <w:divBdr>
            <w:top w:val="none" w:sz="0" w:space="0" w:color="auto"/>
            <w:left w:val="none" w:sz="0" w:space="0" w:color="auto"/>
            <w:bottom w:val="none" w:sz="0" w:space="0" w:color="auto"/>
            <w:right w:val="none" w:sz="0" w:space="0" w:color="auto"/>
          </w:divBdr>
          <w:divsChild>
            <w:div w:id="109205906">
              <w:marLeft w:val="1155"/>
              <w:marRight w:val="0"/>
              <w:marTop w:val="0"/>
              <w:marBottom w:val="0"/>
              <w:divBdr>
                <w:top w:val="none" w:sz="0" w:space="0" w:color="auto"/>
                <w:left w:val="none" w:sz="0" w:space="0" w:color="auto"/>
                <w:bottom w:val="none" w:sz="0" w:space="0" w:color="auto"/>
                <w:right w:val="none" w:sz="0" w:space="0" w:color="auto"/>
              </w:divBdr>
            </w:div>
            <w:div w:id="1312179643">
              <w:marLeft w:val="1155"/>
              <w:marRight w:val="0"/>
              <w:marTop w:val="0"/>
              <w:marBottom w:val="0"/>
              <w:divBdr>
                <w:top w:val="none" w:sz="0" w:space="0" w:color="auto"/>
                <w:left w:val="none" w:sz="0" w:space="0" w:color="auto"/>
                <w:bottom w:val="none" w:sz="0" w:space="0" w:color="auto"/>
                <w:right w:val="none" w:sz="0" w:space="0" w:color="auto"/>
              </w:divBdr>
            </w:div>
            <w:div w:id="7093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774800">
      <w:bodyDiv w:val="1"/>
      <w:marLeft w:val="0"/>
      <w:marRight w:val="0"/>
      <w:marTop w:val="0"/>
      <w:marBottom w:val="0"/>
      <w:divBdr>
        <w:top w:val="none" w:sz="0" w:space="0" w:color="auto"/>
        <w:left w:val="none" w:sz="0" w:space="0" w:color="auto"/>
        <w:bottom w:val="none" w:sz="0" w:space="0" w:color="auto"/>
        <w:right w:val="none" w:sz="0" w:space="0" w:color="auto"/>
      </w:divBdr>
      <w:divsChild>
        <w:div w:id="1755664133">
          <w:marLeft w:val="0"/>
          <w:marRight w:val="0"/>
          <w:marTop w:val="0"/>
          <w:marBottom w:val="0"/>
          <w:divBdr>
            <w:top w:val="none" w:sz="0" w:space="0" w:color="auto"/>
            <w:left w:val="none" w:sz="0" w:space="0" w:color="auto"/>
            <w:bottom w:val="none" w:sz="0" w:space="0" w:color="auto"/>
            <w:right w:val="none" w:sz="0" w:space="0" w:color="auto"/>
          </w:divBdr>
        </w:div>
        <w:div w:id="411196372">
          <w:marLeft w:val="0"/>
          <w:marRight w:val="0"/>
          <w:marTop w:val="150"/>
          <w:marBottom w:val="0"/>
          <w:divBdr>
            <w:top w:val="none" w:sz="0" w:space="0" w:color="auto"/>
            <w:left w:val="none" w:sz="0" w:space="0" w:color="auto"/>
            <w:bottom w:val="none" w:sz="0" w:space="0" w:color="auto"/>
            <w:right w:val="none" w:sz="0" w:space="0" w:color="auto"/>
          </w:divBdr>
          <w:divsChild>
            <w:div w:id="2002077853">
              <w:marLeft w:val="1155"/>
              <w:marRight w:val="0"/>
              <w:marTop w:val="0"/>
              <w:marBottom w:val="0"/>
              <w:divBdr>
                <w:top w:val="none" w:sz="0" w:space="0" w:color="auto"/>
                <w:left w:val="none" w:sz="0" w:space="0" w:color="auto"/>
                <w:bottom w:val="none" w:sz="0" w:space="0" w:color="auto"/>
                <w:right w:val="none" w:sz="0" w:space="0" w:color="auto"/>
              </w:divBdr>
            </w:div>
            <w:div w:id="1023282762">
              <w:marLeft w:val="1155"/>
              <w:marRight w:val="0"/>
              <w:marTop w:val="0"/>
              <w:marBottom w:val="0"/>
              <w:divBdr>
                <w:top w:val="none" w:sz="0" w:space="0" w:color="auto"/>
                <w:left w:val="none" w:sz="0" w:space="0" w:color="auto"/>
                <w:bottom w:val="none" w:sz="0" w:space="0" w:color="auto"/>
                <w:right w:val="none" w:sz="0" w:space="0" w:color="auto"/>
              </w:divBdr>
            </w:div>
            <w:div w:id="798836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17443">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69968738">
      <w:bodyDiv w:val="1"/>
      <w:marLeft w:val="0"/>
      <w:marRight w:val="0"/>
      <w:marTop w:val="0"/>
      <w:marBottom w:val="0"/>
      <w:divBdr>
        <w:top w:val="none" w:sz="0" w:space="0" w:color="auto"/>
        <w:left w:val="none" w:sz="0" w:space="0" w:color="auto"/>
        <w:bottom w:val="none" w:sz="0" w:space="0" w:color="auto"/>
        <w:right w:val="none" w:sz="0" w:space="0" w:color="auto"/>
      </w:divBdr>
      <w:divsChild>
        <w:div w:id="1880773308">
          <w:marLeft w:val="0"/>
          <w:marRight w:val="0"/>
          <w:marTop w:val="0"/>
          <w:marBottom w:val="0"/>
          <w:divBdr>
            <w:top w:val="none" w:sz="0" w:space="0" w:color="auto"/>
            <w:left w:val="none" w:sz="0" w:space="0" w:color="auto"/>
            <w:bottom w:val="none" w:sz="0" w:space="0" w:color="auto"/>
            <w:right w:val="none" w:sz="0" w:space="0" w:color="auto"/>
          </w:divBdr>
        </w:div>
        <w:div w:id="1129279769">
          <w:marLeft w:val="0"/>
          <w:marRight w:val="0"/>
          <w:marTop w:val="150"/>
          <w:marBottom w:val="0"/>
          <w:divBdr>
            <w:top w:val="none" w:sz="0" w:space="0" w:color="auto"/>
            <w:left w:val="none" w:sz="0" w:space="0" w:color="auto"/>
            <w:bottom w:val="none" w:sz="0" w:space="0" w:color="auto"/>
            <w:right w:val="none" w:sz="0" w:space="0" w:color="auto"/>
          </w:divBdr>
          <w:divsChild>
            <w:div w:id="2030326085">
              <w:marLeft w:val="1155"/>
              <w:marRight w:val="0"/>
              <w:marTop w:val="0"/>
              <w:marBottom w:val="0"/>
              <w:divBdr>
                <w:top w:val="none" w:sz="0" w:space="0" w:color="auto"/>
                <w:left w:val="none" w:sz="0" w:space="0" w:color="auto"/>
                <w:bottom w:val="none" w:sz="0" w:space="0" w:color="auto"/>
                <w:right w:val="none" w:sz="0" w:space="0" w:color="auto"/>
              </w:divBdr>
            </w:div>
            <w:div w:id="1676028873">
              <w:marLeft w:val="1155"/>
              <w:marRight w:val="0"/>
              <w:marTop w:val="0"/>
              <w:marBottom w:val="0"/>
              <w:divBdr>
                <w:top w:val="none" w:sz="0" w:space="0" w:color="auto"/>
                <w:left w:val="none" w:sz="0" w:space="0" w:color="auto"/>
                <w:bottom w:val="none" w:sz="0" w:space="0" w:color="auto"/>
                <w:right w:val="none" w:sz="0" w:space="0" w:color="auto"/>
              </w:divBdr>
            </w:div>
            <w:div w:id="1144809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286">
      <w:bodyDiv w:val="1"/>
      <w:marLeft w:val="0"/>
      <w:marRight w:val="0"/>
      <w:marTop w:val="0"/>
      <w:marBottom w:val="0"/>
      <w:divBdr>
        <w:top w:val="none" w:sz="0" w:space="0" w:color="auto"/>
        <w:left w:val="none" w:sz="0" w:space="0" w:color="auto"/>
        <w:bottom w:val="none" w:sz="0" w:space="0" w:color="auto"/>
        <w:right w:val="none" w:sz="0" w:space="0" w:color="auto"/>
      </w:divBdr>
      <w:divsChild>
        <w:div w:id="677201206">
          <w:marLeft w:val="0"/>
          <w:marRight w:val="0"/>
          <w:marTop w:val="0"/>
          <w:marBottom w:val="0"/>
          <w:divBdr>
            <w:top w:val="none" w:sz="0" w:space="0" w:color="auto"/>
            <w:left w:val="none" w:sz="0" w:space="0" w:color="auto"/>
            <w:bottom w:val="none" w:sz="0" w:space="0" w:color="auto"/>
            <w:right w:val="none" w:sz="0" w:space="0" w:color="auto"/>
          </w:divBdr>
        </w:div>
        <w:div w:id="1894585852">
          <w:marLeft w:val="0"/>
          <w:marRight w:val="0"/>
          <w:marTop w:val="150"/>
          <w:marBottom w:val="0"/>
          <w:divBdr>
            <w:top w:val="none" w:sz="0" w:space="0" w:color="auto"/>
            <w:left w:val="none" w:sz="0" w:space="0" w:color="auto"/>
            <w:bottom w:val="none" w:sz="0" w:space="0" w:color="auto"/>
            <w:right w:val="none" w:sz="0" w:space="0" w:color="auto"/>
          </w:divBdr>
          <w:divsChild>
            <w:div w:id="1917544573">
              <w:marLeft w:val="1155"/>
              <w:marRight w:val="0"/>
              <w:marTop w:val="0"/>
              <w:marBottom w:val="0"/>
              <w:divBdr>
                <w:top w:val="none" w:sz="0" w:space="0" w:color="auto"/>
                <w:left w:val="none" w:sz="0" w:space="0" w:color="auto"/>
                <w:bottom w:val="none" w:sz="0" w:space="0" w:color="auto"/>
                <w:right w:val="none" w:sz="0" w:space="0" w:color="auto"/>
              </w:divBdr>
            </w:div>
            <w:div w:id="658505796">
              <w:marLeft w:val="1155"/>
              <w:marRight w:val="0"/>
              <w:marTop w:val="0"/>
              <w:marBottom w:val="0"/>
              <w:divBdr>
                <w:top w:val="none" w:sz="0" w:space="0" w:color="auto"/>
                <w:left w:val="none" w:sz="0" w:space="0" w:color="auto"/>
                <w:bottom w:val="none" w:sz="0" w:space="0" w:color="auto"/>
                <w:right w:val="none" w:sz="0" w:space="0" w:color="auto"/>
              </w:divBdr>
            </w:div>
            <w:div w:id="1142388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14564">
      <w:bodyDiv w:val="1"/>
      <w:marLeft w:val="0"/>
      <w:marRight w:val="0"/>
      <w:marTop w:val="0"/>
      <w:marBottom w:val="0"/>
      <w:divBdr>
        <w:top w:val="none" w:sz="0" w:space="0" w:color="auto"/>
        <w:left w:val="none" w:sz="0" w:space="0" w:color="auto"/>
        <w:bottom w:val="none" w:sz="0" w:space="0" w:color="auto"/>
        <w:right w:val="none" w:sz="0" w:space="0" w:color="auto"/>
      </w:divBdr>
      <w:divsChild>
        <w:div w:id="2001076712">
          <w:marLeft w:val="0"/>
          <w:marRight w:val="0"/>
          <w:marTop w:val="0"/>
          <w:marBottom w:val="0"/>
          <w:divBdr>
            <w:top w:val="none" w:sz="0" w:space="0" w:color="auto"/>
            <w:left w:val="none" w:sz="0" w:space="0" w:color="auto"/>
            <w:bottom w:val="none" w:sz="0" w:space="0" w:color="auto"/>
            <w:right w:val="none" w:sz="0" w:space="0" w:color="auto"/>
          </w:divBdr>
        </w:div>
        <w:div w:id="1043672967">
          <w:marLeft w:val="0"/>
          <w:marRight w:val="0"/>
          <w:marTop w:val="150"/>
          <w:marBottom w:val="0"/>
          <w:divBdr>
            <w:top w:val="none" w:sz="0" w:space="0" w:color="auto"/>
            <w:left w:val="none" w:sz="0" w:space="0" w:color="auto"/>
            <w:bottom w:val="none" w:sz="0" w:space="0" w:color="auto"/>
            <w:right w:val="none" w:sz="0" w:space="0" w:color="auto"/>
          </w:divBdr>
          <w:divsChild>
            <w:div w:id="64687798">
              <w:marLeft w:val="1155"/>
              <w:marRight w:val="0"/>
              <w:marTop w:val="0"/>
              <w:marBottom w:val="0"/>
              <w:divBdr>
                <w:top w:val="none" w:sz="0" w:space="0" w:color="auto"/>
                <w:left w:val="none" w:sz="0" w:space="0" w:color="auto"/>
                <w:bottom w:val="none" w:sz="0" w:space="0" w:color="auto"/>
                <w:right w:val="none" w:sz="0" w:space="0" w:color="auto"/>
              </w:divBdr>
            </w:div>
            <w:div w:id="1739744652">
              <w:marLeft w:val="1155"/>
              <w:marRight w:val="0"/>
              <w:marTop w:val="0"/>
              <w:marBottom w:val="0"/>
              <w:divBdr>
                <w:top w:val="none" w:sz="0" w:space="0" w:color="auto"/>
                <w:left w:val="none" w:sz="0" w:space="0" w:color="auto"/>
                <w:bottom w:val="none" w:sz="0" w:space="0" w:color="auto"/>
                <w:right w:val="none" w:sz="0" w:space="0" w:color="auto"/>
              </w:divBdr>
            </w:div>
            <w:div w:id="1190409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45248">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75179">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3092">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5843">
      <w:bodyDiv w:val="1"/>
      <w:marLeft w:val="0"/>
      <w:marRight w:val="0"/>
      <w:marTop w:val="0"/>
      <w:marBottom w:val="0"/>
      <w:divBdr>
        <w:top w:val="none" w:sz="0" w:space="0" w:color="auto"/>
        <w:left w:val="none" w:sz="0" w:space="0" w:color="auto"/>
        <w:bottom w:val="none" w:sz="0" w:space="0" w:color="auto"/>
        <w:right w:val="none" w:sz="0" w:space="0" w:color="auto"/>
      </w:divBdr>
      <w:divsChild>
        <w:div w:id="1093627604">
          <w:marLeft w:val="0"/>
          <w:marRight w:val="0"/>
          <w:marTop w:val="0"/>
          <w:marBottom w:val="0"/>
          <w:divBdr>
            <w:top w:val="none" w:sz="0" w:space="0" w:color="auto"/>
            <w:left w:val="none" w:sz="0" w:space="0" w:color="auto"/>
            <w:bottom w:val="none" w:sz="0" w:space="0" w:color="auto"/>
            <w:right w:val="none" w:sz="0" w:space="0" w:color="auto"/>
          </w:divBdr>
        </w:div>
        <w:div w:id="157769938">
          <w:marLeft w:val="0"/>
          <w:marRight w:val="0"/>
          <w:marTop w:val="150"/>
          <w:marBottom w:val="0"/>
          <w:divBdr>
            <w:top w:val="none" w:sz="0" w:space="0" w:color="auto"/>
            <w:left w:val="none" w:sz="0" w:space="0" w:color="auto"/>
            <w:bottom w:val="none" w:sz="0" w:space="0" w:color="auto"/>
            <w:right w:val="none" w:sz="0" w:space="0" w:color="auto"/>
          </w:divBdr>
          <w:divsChild>
            <w:div w:id="1137065306">
              <w:marLeft w:val="1155"/>
              <w:marRight w:val="0"/>
              <w:marTop w:val="0"/>
              <w:marBottom w:val="0"/>
              <w:divBdr>
                <w:top w:val="none" w:sz="0" w:space="0" w:color="auto"/>
                <w:left w:val="none" w:sz="0" w:space="0" w:color="auto"/>
                <w:bottom w:val="none" w:sz="0" w:space="0" w:color="auto"/>
                <w:right w:val="none" w:sz="0" w:space="0" w:color="auto"/>
              </w:divBdr>
            </w:div>
            <w:div w:id="1058747340">
              <w:marLeft w:val="1155"/>
              <w:marRight w:val="0"/>
              <w:marTop w:val="0"/>
              <w:marBottom w:val="0"/>
              <w:divBdr>
                <w:top w:val="none" w:sz="0" w:space="0" w:color="auto"/>
                <w:left w:val="none" w:sz="0" w:space="0" w:color="auto"/>
                <w:bottom w:val="none" w:sz="0" w:space="0" w:color="auto"/>
                <w:right w:val="none" w:sz="0" w:space="0" w:color="auto"/>
              </w:divBdr>
            </w:div>
            <w:div w:id="646085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10534">
      <w:bodyDiv w:val="1"/>
      <w:marLeft w:val="0"/>
      <w:marRight w:val="0"/>
      <w:marTop w:val="0"/>
      <w:marBottom w:val="0"/>
      <w:divBdr>
        <w:top w:val="none" w:sz="0" w:space="0" w:color="auto"/>
        <w:left w:val="none" w:sz="0" w:space="0" w:color="auto"/>
        <w:bottom w:val="none" w:sz="0" w:space="0" w:color="auto"/>
        <w:right w:val="none" w:sz="0" w:space="0" w:color="auto"/>
      </w:divBdr>
      <w:divsChild>
        <w:div w:id="154148631">
          <w:marLeft w:val="0"/>
          <w:marRight w:val="0"/>
          <w:marTop w:val="0"/>
          <w:marBottom w:val="0"/>
          <w:divBdr>
            <w:top w:val="none" w:sz="0" w:space="0" w:color="auto"/>
            <w:left w:val="none" w:sz="0" w:space="0" w:color="auto"/>
            <w:bottom w:val="none" w:sz="0" w:space="0" w:color="auto"/>
            <w:right w:val="none" w:sz="0" w:space="0" w:color="auto"/>
          </w:divBdr>
        </w:div>
        <w:div w:id="750010786">
          <w:marLeft w:val="0"/>
          <w:marRight w:val="0"/>
          <w:marTop w:val="150"/>
          <w:marBottom w:val="0"/>
          <w:divBdr>
            <w:top w:val="none" w:sz="0" w:space="0" w:color="auto"/>
            <w:left w:val="none" w:sz="0" w:space="0" w:color="auto"/>
            <w:bottom w:val="none" w:sz="0" w:space="0" w:color="auto"/>
            <w:right w:val="none" w:sz="0" w:space="0" w:color="auto"/>
          </w:divBdr>
          <w:divsChild>
            <w:div w:id="1790464469">
              <w:marLeft w:val="1155"/>
              <w:marRight w:val="0"/>
              <w:marTop w:val="0"/>
              <w:marBottom w:val="0"/>
              <w:divBdr>
                <w:top w:val="none" w:sz="0" w:space="0" w:color="auto"/>
                <w:left w:val="none" w:sz="0" w:space="0" w:color="auto"/>
                <w:bottom w:val="none" w:sz="0" w:space="0" w:color="auto"/>
                <w:right w:val="none" w:sz="0" w:space="0" w:color="auto"/>
              </w:divBdr>
            </w:div>
            <w:div w:id="18703790">
              <w:marLeft w:val="1155"/>
              <w:marRight w:val="0"/>
              <w:marTop w:val="0"/>
              <w:marBottom w:val="0"/>
              <w:divBdr>
                <w:top w:val="none" w:sz="0" w:space="0" w:color="auto"/>
                <w:left w:val="none" w:sz="0" w:space="0" w:color="auto"/>
                <w:bottom w:val="none" w:sz="0" w:space="0" w:color="auto"/>
                <w:right w:val="none" w:sz="0" w:space="0" w:color="auto"/>
              </w:divBdr>
            </w:div>
            <w:div w:id="1680044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4908">
      <w:bodyDiv w:val="1"/>
      <w:marLeft w:val="0"/>
      <w:marRight w:val="0"/>
      <w:marTop w:val="0"/>
      <w:marBottom w:val="0"/>
      <w:divBdr>
        <w:top w:val="none" w:sz="0" w:space="0" w:color="auto"/>
        <w:left w:val="none" w:sz="0" w:space="0" w:color="auto"/>
        <w:bottom w:val="none" w:sz="0" w:space="0" w:color="auto"/>
        <w:right w:val="none" w:sz="0" w:space="0" w:color="auto"/>
      </w:divBdr>
      <w:divsChild>
        <w:div w:id="2038119367">
          <w:marLeft w:val="0"/>
          <w:marRight w:val="0"/>
          <w:marTop w:val="0"/>
          <w:marBottom w:val="0"/>
          <w:divBdr>
            <w:top w:val="none" w:sz="0" w:space="0" w:color="auto"/>
            <w:left w:val="none" w:sz="0" w:space="0" w:color="auto"/>
            <w:bottom w:val="none" w:sz="0" w:space="0" w:color="auto"/>
            <w:right w:val="none" w:sz="0" w:space="0" w:color="auto"/>
          </w:divBdr>
        </w:div>
        <w:div w:id="804735715">
          <w:marLeft w:val="0"/>
          <w:marRight w:val="0"/>
          <w:marTop w:val="150"/>
          <w:marBottom w:val="0"/>
          <w:divBdr>
            <w:top w:val="none" w:sz="0" w:space="0" w:color="auto"/>
            <w:left w:val="none" w:sz="0" w:space="0" w:color="auto"/>
            <w:bottom w:val="none" w:sz="0" w:space="0" w:color="auto"/>
            <w:right w:val="none" w:sz="0" w:space="0" w:color="auto"/>
          </w:divBdr>
          <w:divsChild>
            <w:div w:id="1060135916">
              <w:marLeft w:val="1155"/>
              <w:marRight w:val="0"/>
              <w:marTop w:val="0"/>
              <w:marBottom w:val="0"/>
              <w:divBdr>
                <w:top w:val="none" w:sz="0" w:space="0" w:color="auto"/>
                <w:left w:val="none" w:sz="0" w:space="0" w:color="auto"/>
                <w:bottom w:val="none" w:sz="0" w:space="0" w:color="auto"/>
                <w:right w:val="none" w:sz="0" w:space="0" w:color="auto"/>
              </w:divBdr>
            </w:div>
            <w:div w:id="216823550">
              <w:marLeft w:val="1155"/>
              <w:marRight w:val="0"/>
              <w:marTop w:val="0"/>
              <w:marBottom w:val="0"/>
              <w:divBdr>
                <w:top w:val="none" w:sz="0" w:space="0" w:color="auto"/>
                <w:left w:val="none" w:sz="0" w:space="0" w:color="auto"/>
                <w:bottom w:val="none" w:sz="0" w:space="0" w:color="auto"/>
                <w:right w:val="none" w:sz="0" w:space="0" w:color="auto"/>
              </w:divBdr>
            </w:div>
            <w:div w:id="558513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400">
      <w:bodyDiv w:val="1"/>
      <w:marLeft w:val="0"/>
      <w:marRight w:val="0"/>
      <w:marTop w:val="0"/>
      <w:marBottom w:val="0"/>
      <w:divBdr>
        <w:top w:val="none" w:sz="0" w:space="0" w:color="auto"/>
        <w:left w:val="none" w:sz="0" w:space="0" w:color="auto"/>
        <w:bottom w:val="none" w:sz="0" w:space="0" w:color="auto"/>
        <w:right w:val="none" w:sz="0" w:space="0" w:color="auto"/>
      </w:divBdr>
      <w:divsChild>
        <w:div w:id="358748692">
          <w:marLeft w:val="0"/>
          <w:marRight w:val="0"/>
          <w:marTop w:val="0"/>
          <w:marBottom w:val="0"/>
          <w:divBdr>
            <w:top w:val="none" w:sz="0" w:space="0" w:color="auto"/>
            <w:left w:val="none" w:sz="0" w:space="0" w:color="auto"/>
            <w:bottom w:val="none" w:sz="0" w:space="0" w:color="auto"/>
            <w:right w:val="none" w:sz="0" w:space="0" w:color="auto"/>
          </w:divBdr>
        </w:div>
        <w:div w:id="264313741">
          <w:marLeft w:val="0"/>
          <w:marRight w:val="0"/>
          <w:marTop w:val="150"/>
          <w:marBottom w:val="0"/>
          <w:divBdr>
            <w:top w:val="none" w:sz="0" w:space="0" w:color="auto"/>
            <w:left w:val="none" w:sz="0" w:space="0" w:color="auto"/>
            <w:bottom w:val="none" w:sz="0" w:space="0" w:color="auto"/>
            <w:right w:val="none" w:sz="0" w:space="0" w:color="auto"/>
          </w:divBdr>
          <w:divsChild>
            <w:div w:id="1589118557">
              <w:marLeft w:val="1155"/>
              <w:marRight w:val="0"/>
              <w:marTop w:val="0"/>
              <w:marBottom w:val="0"/>
              <w:divBdr>
                <w:top w:val="none" w:sz="0" w:space="0" w:color="auto"/>
                <w:left w:val="none" w:sz="0" w:space="0" w:color="auto"/>
                <w:bottom w:val="none" w:sz="0" w:space="0" w:color="auto"/>
                <w:right w:val="none" w:sz="0" w:space="0" w:color="auto"/>
              </w:divBdr>
            </w:div>
            <w:div w:id="368069807">
              <w:marLeft w:val="1155"/>
              <w:marRight w:val="0"/>
              <w:marTop w:val="0"/>
              <w:marBottom w:val="0"/>
              <w:divBdr>
                <w:top w:val="none" w:sz="0" w:space="0" w:color="auto"/>
                <w:left w:val="none" w:sz="0" w:space="0" w:color="auto"/>
                <w:bottom w:val="none" w:sz="0" w:space="0" w:color="auto"/>
                <w:right w:val="none" w:sz="0" w:space="0" w:color="auto"/>
              </w:divBdr>
            </w:div>
            <w:div w:id="189604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19060">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7869">
      <w:bodyDiv w:val="1"/>
      <w:marLeft w:val="0"/>
      <w:marRight w:val="0"/>
      <w:marTop w:val="0"/>
      <w:marBottom w:val="0"/>
      <w:divBdr>
        <w:top w:val="none" w:sz="0" w:space="0" w:color="auto"/>
        <w:left w:val="none" w:sz="0" w:space="0" w:color="auto"/>
        <w:bottom w:val="none" w:sz="0" w:space="0" w:color="auto"/>
        <w:right w:val="none" w:sz="0" w:space="0" w:color="auto"/>
      </w:divBdr>
      <w:divsChild>
        <w:div w:id="1391996648">
          <w:marLeft w:val="0"/>
          <w:marRight w:val="0"/>
          <w:marTop w:val="0"/>
          <w:marBottom w:val="0"/>
          <w:divBdr>
            <w:top w:val="none" w:sz="0" w:space="0" w:color="auto"/>
            <w:left w:val="none" w:sz="0" w:space="0" w:color="auto"/>
            <w:bottom w:val="none" w:sz="0" w:space="0" w:color="auto"/>
            <w:right w:val="none" w:sz="0" w:space="0" w:color="auto"/>
          </w:divBdr>
        </w:div>
        <w:div w:id="1382559240">
          <w:marLeft w:val="0"/>
          <w:marRight w:val="0"/>
          <w:marTop w:val="150"/>
          <w:marBottom w:val="0"/>
          <w:divBdr>
            <w:top w:val="none" w:sz="0" w:space="0" w:color="auto"/>
            <w:left w:val="none" w:sz="0" w:space="0" w:color="auto"/>
            <w:bottom w:val="none" w:sz="0" w:space="0" w:color="auto"/>
            <w:right w:val="none" w:sz="0" w:space="0" w:color="auto"/>
          </w:divBdr>
          <w:divsChild>
            <w:div w:id="834878043">
              <w:marLeft w:val="1155"/>
              <w:marRight w:val="0"/>
              <w:marTop w:val="0"/>
              <w:marBottom w:val="0"/>
              <w:divBdr>
                <w:top w:val="none" w:sz="0" w:space="0" w:color="auto"/>
                <w:left w:val="none" w:sz="0" w:space="0" w:color="auto"/>
                <w:bottom w:val="none" w:sz="0" w:space="0" w:color="auto"/>
                <w:right w:val="none" w:sz="0" w:space="0" w:color="auto"/>
              </w:divBdr>
            </w:div>
            <w:div w:id="1209612833">
              <w:marLeft w:val="1155"/>
              <w:marRight w:val="0"/>
              <w:marTop w:val="0"/>
              <w:marBottom w:val="0"/>
              <w:divBdr>
                <w:top w:val="none" w:sz="0" w:space="0" w:color="auto"/>
                <w:left w:val="none" w:sz="0" w:space="0" w:color="auto"/>
                <w:bottom w:val="none" w:sz="0" w:space="0" w:color="auto"/>
                <w:right w:val="none" w:sz="0" w:space="0" w:color="auto"/>
              </w:divBdr>
            </w:div>
            <w:div w:id="511066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3728">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7247">
      <w:bodyDiv w:val="1"/>
      <w:marLeft w:val="0"/>
      <w:marRight w:val="0"/>
      <w:marTop w:val="0"/>
      <w:marBottom w:val="0"/>
      <w:divBdr>
        <w:top w:val="none" w:sz="0" w:space="0" w:color="auto"/>
        <w:left w:val="none" w:sz="0" w:space="0" w:color="auto"/>
        <w:bottom w:val="none" w:sz="0" w:space="0" w:color="auto"/>
        <w:right w:val="none" w:sz="0" w:space="0" w:color="auto"/>
      </w:divBdr>
      <w:divsChild>
        <w:div w:id="2094356710">
          <w:marLeft w:val="0"/>
          <w:marRight w:val="0"/>
          <w:marTop w:val="0"/>
          <w:marBottom w:val="0"/>
          <w:divBdr>
            <w:top w:val="none" w:sz="0" w:space="0" w:color="auto"/>
            <w:left w:val="none" w:sz="0" w:space="0" w:color="auto"/>
            <w:bottom w:val="none" w:sz="0" w:space="0" w:color="auto"/>
            <w:right w:val="none" w:sz="0" w:space="0" w:color="auto"/>
          </w:divBdr>
        </w:div>
        <w:div w:id="781802092">
          <w:marLeft w:val="0"/>
          <w:marRight w:val="0"/>
          <w:marTop w:val="150"/>
          <w:marBottom w:val="0"/>
          <w:divBdr>
            <w:top w:val="none" w:sz="0" w:space="0" w:color="auto"/>
            <w:left w:val="none" w:sz="0" w:space="0" w:color="auto"/>
            <w:bottom w:val="none" w:sz="0" w:space="0" w:color="auto"/>
            <w:right w:val="none" w:sz="0" w:space="0" w:color="auto"/>
          </w:divBdr>
          <w:divsChild>
            <w:div w:id="1196163594">
              <w:marLeft w:val="1155"/>
              <w:marRight w:val="0"/>
              <w:marTop w:val="0"/>
              <w:marBottom w:val="0"/>
              <w:divBdr>
                <w:top w:val="none" w:sz="0" w:space="0" w:color="auto"/>
                <w:left w:val="none" w:sz="0" w:space="0" w:color="auto"/>
                <w:bottom w:val="none" w:sz="0" w:space="0" w:color="auto"/>
                <w:right w:val="none" w:sz="0" w:space="0" w:color="auto"/>
              </w:divBdr>
            </w:div>
            <w:div w:id="1087072027">
              <w:marLeft w:val="1155"/>
              <w:marRight w:val="0"/>
              <w:marTop w:val="0"/>
              <w:marBottom w:val="0"/>
              <w:divBdr>
                <w:top w:val="none" w:sz="0" w:space="0" w:color="auto"/>
                <w:left w:val="none" w:sz="0" w:space="0" w:color="auto"/>
                <w:bottom w:val="none" w:sz="0" w:space="0" w:color="auto"/>
                <w:right w:val="none" w:sz="0" w:space="0" w:color="auto"/>
              </w:divBdr>
            </w:div>
            <w:div w:id="735518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688">
      <w:bodyDiv w:val="1"/>
      <w:marLeft w:val="0"/>
      <w:marRight w:val="0"/>
      <w:marTop w:val="0"/>
      <w:marBottom w:val="0"/>
      <w:divBdr>
        <w:top w:val="none" w:sz="0" w:space="0" w:color="auto"/>
        <w:left w:val="none" w:sz="0" w:space="0" w:color="auto"/>
        <w:bottom w:val="none" w:sz="0" w:space="0" w:color="auto"/>
        <w:right w:val="none" w:sz="0" w:space="0" w:color="auto"/>
      </w:divBdr>
      <w:divsChild>
        <w:div w:id="1380786466">
          <w:marLeft w:val="0"/>
          <w:marRight w:val="0"/>
          <w:marTop w:val="0"/>
          <w:marBottom w:val="0"/>
          <w:divBdr>
            <w:top w:val="none" w:sz="0" w:space="0" w:color="auto"/>
            <w:left w:val="none" w:sz="0" w:space="0" w:color="auto"/>
            <w:bottom w:val="none" w:sz="0" w:space="0" w:color="auto"/>
            <w:right w:val="none" w:sz="0" w:space="0" w:color="auto"/>
          </w:divBdr>
        </w:div>
        <w:div w:id="1392575504">
          <w:marLeft w:val="0"/>
          <w:marRight w:val="0"/>
          <w:marTop w:val="150"/>
          <w:marBottom w:val="0"/>
          <w:divBdr>
            <w:top w:val="none" w:sz="0" w:space="0" w:color="auto"/>
            <w:left w:val="none" w:sz="0" w:space="0" w:color="auto"/>
            <w:bottom w:val="none" w:sz="0" w:space="0" w:color="auto"/>
            <w:right w:val="none" w:sz="0" w:space="0" w:color="auto"/>
          </w:divBdr>
          <w:divsChild>
            <w:div w:id="1833374661">
              <w:marLeft w:val="1155"/>
              <w:marRight w:val="0"/>
              <w:marTop w:val="0"/>
              <w:marBottom w:val="0"/>
              <w:divBdr>
                <w:top w:val="none" w:sz="0" w:space="0" w:color="auto"/>
                <w:left w:val="none" w:sz="0" w:space="0" w:color="auto"/>
                <w:bottom w:val="none" w:sz="0" w:space="0" w:color="auto"/>
                <w:right w:val="none" w:sz="0" w:space="0" w:color="auto"/>
              </w:divBdr>
            </w:div>
            <w:div w:id="1847934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527405">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365">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0141">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08842">
      <w:bodyDiv w:val="1"/>
      <w:marLeft w:val="0"/>
      <w:marRight w:val="0"/>
      <w:marTop w:val="0"/>
      <w:marBottom w:val="0"/>
      <w:divBdr>
        <w:top w:val="none" w:sz="0" w:space="0" w:color="auto"/>
        <w:left w:val="none" w:sz="0" w:space="0" w:color="auto"/>
        <w:bottom w:val="none" w:sz="0" w:space="0" w:color="auto"/>
        <w:right w:val="none" w:sz="0" w:space="0" w:color="auto"/>
      </w:divBdr>
      <w:divsChild>
        <w:div w:id="1600799595">
          <w:marLeft w:val="0"/>
          <w:marRight w:val="0"/>
          <w:marTop w:val="0"/>
          <w:marBottom w:val="0"/>
          <w:divBdr>
            <w:top w:val="none" w:sz="0" w:space="0" w:color="auto"/>
            <w:left w:val="none" w:sz="0" w:space="0" w:color="auto"/>
            <w:bottom w:val="none" w:sz="0" w:space="0" w:color="auto"/>
            <w:right w:val="none" w:sz="0" w:space="0" w:color="auto"/>
          </w:divBdr>
        </w:div>
        <w:div w:id="1263566236">
          <w:marLeft w:val="0"/>
          <w:marRight w:val="0"/>
          <w:marTop w:val="150"/>
          <w:marBottom w:val="0"/>
          <w:divBdr>
            <w:top w:val="none" w:sz="0" w:space="0" w:color="auto"/>
            <w:left w:val="none" w:sz="0" w:space="0" w:color="auto"/>
            <w:bottom w:val="none" w:sz="0" w:space="0" w:color="auto"/>
            <w:right w:val="none" w:sz="0" w:space="0" w:color="auto"/>
          </w:divBdr>
          <w:divsChild>
            <w:div w:id="1675841042">
              <w:marLeft w:val="1155"/>
              <w:marRight w:val="0"/>
              <w:marTop w:val="0"/>
              <w:marBottom w:val="0"/>
              <w:divBdr>
                <w:top w:val="none" w:sz="0" w:space="0" w:color="auto"/>
                <w:left w:val="none" w:sz="0" w:space="0" w:color="auto"/>
                <w:bottom w:val="none" w:sz="0" w:space="0" w:color="auto"/>
                <w:right w:val="none" w:sz="0" w:space="0" w:color="auto"/>
              </w:divBdr>
            </w:div>
            <w:div w:id="966551067">
              <w:marLeft w:val="1155"/>
              <w:marRight w:val="0"/>
              <w:marTop w:val="0"/>
              <w:marBottom w:val="0"/>
              <w:divBdr>
                <w:top w:val="none" w:sz="0" w:space="0" w:color="auto"/>
                <w:left w:val="none" w:sz="0" w:space="0" w:color="auto"/>
                <w:bottom w:val="none" w:sz="0" w:space="0" w:color="auto"/>
                <w:right w:val="none" w:sz="0" w:space="0" w:color="auto"/>
              </w:divBdr>
            </w:div>
            <w:div w:id="138583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265772">
      <w:bodyDiv w:val="1"/>
      <w:marLeft w:val="0"/>
      <w:marRight w:val="0"/>
      <w:marTop w:val="0"/>
      <w:marBottom w:val="0"/>
      <w:divBdr>
        <w:top w:val="none" w:sz="0" w:space="0" w:color="auto"/>
        <w:left w:val="none" w:sz="0" w:space="0" w:color="auto"/>
        <w:bottom w:val="none" w:sz="0" w:space="0" w:color="auto"/>
        <w:right w:val="none" w:sz="0" w:space="0" w:color="auto"/>
      </w:divBdr>
      <w:divsChild>
        <w:div w:id="1237979304">
          <w:marLeft w:val="0"/>
          <w:marRight w:val="0"/>
          <w:marTop w:val="0"/>
          <w:marBottom w:val="0"/>
          <w:divBdr>
            <w:top w:val="none" w:sz="0" w:space="0" w:color="auto"/>
            <w:left w:val="none" w:sz="0" w:space="0" w:color="auto"/>
            <w:bottom w:val="none" w:sz="0" w:space="0" w:color="auto"/>
            <w:right w:val="none" w:sz="0" w:space="0" w:color="auto"/>
          </w:divBdr>
        </w:div>
        <w:div w:id="866453968">
          <w:marLeft w:val="0"/>
          <w:marRight w:val="0"/>
          <w:marTop w:val="150"/>
          <w:marBottom w:val="0"/>
          <w:divBdr>
            <w:top w:val="none" w:sz="0" w:space="0" w:color="auto"/>
            <w:left w:val="none" w:sz="0" w:space="0" w:color="auto"/>
            <w:bottom w:val="none" w:sz="0" w:space="0" w:color="auto"/>
            <w:right w:val="none" w:sz="0" w:space="0" w:color="auto"/>
          </w:divBdr>
          <w:divsChild>
            <w:div w:id="57945580">
              <w:marLeft w:val="1155"/>
              <w:marRight w:val="0"/>
              <w:marTop w:val="0"/>
              <w:marBottom w:val="0"/>
              <w:divBdr>
                <w:top w:val="none" w:sz="0" w:space="0" w:color="auto"/>
                <w:left w:val="none" w:sz="0" w:space="0" w:color="auto"/>
                <w:bottom w:val="none" w:sz="0" w:space="0" w:color="auto"/>
                <w:right w:val="none" w:sz="0" w:space="0" w:color="auto"/>
              </w:divBdr>
            </w:div>
            <w:div w:id="966736290">
              <w:marLeft w:val="1155"/>
              <w:marRight w:val="0"/>
              <w:marTop w:val="0"/>
              <w:marBottom w:val="0"/>
              <w:divBdr>
                <w:top w:val="none" w:sz="0" w:space="0" w:color="auto"/>
                <w:left w:val="none" w:sz="0" w:space="0" w:color="auto"/>
                <w:bottom w:val="none" w:sz="0" w:space="0" w:color="auto"/>
                <w:right w:val="none" w:sz="0" w:space="0" w:color="auto"/>
              </w:divBdr>
            </w:div>
            <w:div w:id="55358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449546">
      <w:bodyDiv w:val="1"/>
      <w:marLeft w:val="0"/>
      <w:marRight w:val="0"/>
      <w:marTop w:val="0"/>
      <w:marBottom w:val="0"/>
      <w:divBdr>
        <w:top w:val="none" w:sz="0" w:space="0" w:color="auto"/>
        <w:left w:val="none" w:sz="0" w:space="0" w:color="auto"/>
        <w:bottom w:val="none" w:sz="0" w:space="0" w:color="auto"/>
        <w:right w:val="none" w:sz="0" w:space="0" w:color="auto"/>
      </w:divBdr>
      <w:divsChild>
        <w:div w:id="1740981572">
          <w:marLeft w:val="0"/>
          <w:marRight w:val="0"/>
          <w:marTop w:val="0"/>
          <w:marBottom w:val="0"/>
          <w:divBdr>
            <w:top w:val="none" w:sz="0" w:space="0" w:color="auto"/>
            <w:left w:val="none" w:sz="0" w:space="0" w:color="auto"/>
            <w:bottom w:val="none" w:sz="0" w:space="0" w:color="auto"/>
            <w:right w:val="none" w:sz="0" w:space="0" w:color="auto"/>
          </w:divBdr>
        </w:div>
        <w:div w:id="1724017297">
          <w:marLeft w:val="0"/>
          <w:marRight w:val="0"/>
          <w:marTop w:val="150"/>
          <w:marBottom w:val="0"/>
          <w:divBdr>
            <w:top w:val="none" w:sz="0" w:space="0" w:color="auto"/>
            <w:left w:val="none" w:sz="0" w:space="0" w:color="auto"/>
            <w:bottom w:val="none" w:sz="0" w:space="0" w:color="auto"/>
            <w:right w:val="none" w:sz="0" w:space="0" w:color="auto"/>
          </w:divBdr>
          <w:divsChild>
            <w:div w:id="1523275270">
              <w:marLeft w:val="1155"/>
              <w:marRight w:val="0"/>
              <w:marTop w:val="0"/>
              <w:marBottom w:val="0"/>
              <w:divBdr>
                <w:top w:val="none" w:sz="0" w:space="0" w:color="auto"/>
                <w:left w:val="none" w:sz="0" w:space="0" w:color="auto"/>
                <w:bottom w:val="none" w:sz="0" w:space="0" w:color="auto"/>
                <w:right w:val="none" w:sz="0" w:space="0" w:color="auto"/>
              </w:divBdr>
            </w:div>
            <w:div w:id="1170757229">
              <w:marLeft w:val="1155"/>
              <w:marRight w:val="0"/>
              <w:marTop w:val="0"/>
              <w:marBottom w:val="0"/>
              <w:divBdr>
                <w:top w:val="none" w:sz="0" w:space="0" w:color="auto"/>
                <w:left w:val="none" w:sz="0" w:space="0" w:color="auto"/>
                <w:bottom w:val="none" w:sz="0" w:space="0" w:color="auto"/>
                <w:right w:val="none" w:sz="0" w:space="0" w:color="auto"/>
              </w:divBdr>
            </w:div>
            <w:div w:id="706566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501645">
      <w:bodyDiv w:val="1"/>
      <w:marLeft w:val="0"/>
      <w:marRight w:val="0"/>
      <w:marTop w:val="0"/>
      <w:marBottom w:val="0"/>
      <w:divBdr>
        <w:top w:val="none" w:sz="0" w:space="0" w:color="auto"/>
        <w:left w:val="none" w:sz="0" w:space="0" w:color="auto"/>
        <w:bottom w:val="none" w:sz="0" w:space="0" w:color="auto"/>
        <w:right w:val="none" w:sz="0" w:space="0" w:color="auto"/>
      </w:divBdr>
      <w:divsChild>
        <w:div w:id="263151690">
          <w:marLeft w:val="0"/>
          <w:marRight w:val="0"/>
          <w:marTop w:val="0"/>
          <w:marBottom w:val="0"/>
          <w:divBdr>
            <w:top w:val="none" w:sz="0" w:space="0" w:color="auto"/>
            <w:left w:val="none" w:sz="0" w:space="0" w:color="auto"/>
            <w:bottom w:val="none" w:sz="0" w:space="0" w:color="auto"/>
            <w:right w:val="none" w:sz="0" w:space="0" w:color="auto"/>
          </w:divBdr>
        </w:div>
        <w:div w:id="890849708">
          <w:marLeft w:val="0"/>
          <w:marRight w:val="0"/>
          <w:marTop w:val="150"/>
          <w:marBottom w:val="0"/>
          <w:divBdr>
            <w:top w:val="none" w:sz="0" w:space="0" w:color="auto"/>
            <w:left w:val="none" w:sz="0" w:space="0" w:color="auto"/>
            <w:bottom w:val="none" w:sz="0" w:space="0" w:color="auto"/>
            <w:right w:val="none" w:sz="0" w:space="0" w:color="auto"/>
          </w:divBdr>
          <w:divsChild>
            <w:div w:id="69623138">
              <w:marLeft w:val="1155"/>
              <w:marRight w:val="0"/>
              <w:marTop w:val="0"/>
              <w:marBottom w:val="0"/>
              <w:divBdr>
                <w:top w:val="none" w:sz="0" w:space="0" w:color="auto"/>
                <w:left w:val="none" w:sz="0" w:space="0" w:color="auto"/>
                <w:bottom w:val="none" w:sz="0" w:space="0" w:color="auto"/>
                <w:right w:val="none" w:sz="0" w:space="0" w:color="auto"/>
              </w:divBdr>
            </w:div>
            <w:div w:id="706490900">
              <w:marLeft w:val="1155"/>
              <w:marRight w:val="0"/>
              <w:marTop w:val="0"/>
              <w:marBottom w:val="0"/>
              <w:divBdr>
                <w:top w:val="none" w:sz="0" w:space="0" w:color="auto"/>
                <w:left w:val="none" w:sz="0" w:space="0" w:color="auto"/>
                <w:bottom w:val="none" w:sz="0" w:space="0" w:color="auto"/>
                <w:right w:val="none" w:sz="0" w:space="0" w:color="auto"/>
              </w:divBdr>
            </w:div>
            <w:div w:id="12572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37951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885234">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3870">
      <w:bodyDiv w:val="1"/>
      <w:marLeft w:val="0"/>
      <w:marRight w:val="0"/>
      <w:marTop w:val="0"/>
      <w:marBottom w:val="0"/>
      <w:divBdr>
        <w:top w:val="none" w:sz="0" w:space="0" w:color="auto"/>
        <w:left w:val="none" w:sz="0" w:space="0" w:color="auto"/>
        <w:bottom w:val="none" w:sz="0" w:space="0" w:color="auto"/>
        <w:right w:val="none" w:sz="0" w:space="0" w:color="auto"/>
      </w:divBdr>
      <w:divsChild>
        <w:div w:id="282082006">
          <w:marLeft w:val="0"/>
          <w:marRight w:val="0"/>
          <w:marTop w:val="0"/>
          <w:marBottom w:val="0"/>
          <w:divBdr>
            <w:top w:val="none" w:sz="0" w:space="0" w:color="auto"/>
            <w:left w:val="none" w:sz="0" w:space="0" w:color="auto"/>
            <w:bottom w:val="none" w:sz="0" w:space="0" w:color="auto"/>
            <w:right w:val="none" w:sz="0" w:space="0" w:color="auto"/>
          </w:divBdr>
        </w:div>
        <w:div w:id="1989430404">
          <w:marLeft w:val="0"/>
          <w:marRight w:val="0"/>
          <w:marTop w:val="150"/>
          <w:marBottom w:val="0"/>
          <w:divBdr>
            <w:top w:val="none" w:sz="0" w:space="0" w:color="auto"/>
            <w:left w:val="none" w:sz="0" w:space="0" w:color="auto"/>
            <w:bottom w:val="none" w:sz="0" w:space="0" w:color="auto"/>
            <w:right w:val="none" w:sz="0" w:space="0" w:color="auto"/>
          </w:divBdr>
          <w:divsChild>
            <w:div w:id="138155767">
              <w:marLeft w:val="1155"/>
              <w:marRight w:val="0"/>
              <w:marTop w:val="0"/>
              <w:marBottom w:val="0"/>
              <w:divBdr>
                <w:top w:val="none" w:sz="0" w:space="0" w:color="auto"/>
                <w:left w:val="none" w:sz="0" w:space="0" w:color="auto"/>
                <w:bottom w:val="none" w:sz="0" w:space="0" w:color="auto"/>
                <w:right w:val="none" w:sz="0" w:space="0" w:color="auto"/>
              </w:divBdr>
            </w:div>
            <w:div w:id="429207836">
              <w:marLeft w:val="1155"/>
              <w:marRight w:val="0"/>
              <w:marTop w:val="0"/>
              <w:marBottom w:val="0"/>
              <w:divBdr>
                <w:top w:val="none" w:sz="0" w:space="0" w:color="auto"/>
                <w:left w:val="none" w:sz="0" w:space="0" w:color="auto"/>
                <w:bottom w:val="none" w:sz="0" w:space="0" w:color="auto"/>
                <w:right w:val="none" w:sz="0" w:space="0" w:color="auto"/>
              </w:divBdr>
            </w:div>
            <w:div w:id="315494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571">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043475">
      <w:bodyDiv w:val="1"/>
      <w:marLeft w:val="0"/>
      <w:marRight w:val="0"/>
      <w:marTop w:val="0"/>
      <w:marBottom w:val="0"/>
      <w:divBdr>
        <w:top w:val="none" w:sz="0" w:space="0" w:color="auto"/>
        <w:left w:val="none" w:sz="0" w:space="0" w:color="auto"/>
        <w:bottom w:val="none" w:sz="0" w:space="0" w:color="auto"/>
        <w:right w:val="none" w:sz="0" w:space="0" w:color="auto"/>
      </w:divBdr>
      <w:divsChild>
        <w:div w:id="671420472">
          <w:marLeft w:val="0"/>
          <w:marRight w:val="0"/>
          <w:marTop w:val="0"/>
          <w:marBottom w:val="0"/>
          <w:divBdr>
            <w:top w:val="none" w:sz="0" w:space="0" w:color="auto"/>
            <w:left w:val="none" w:sz="0" w:space="0" w:color="auto"/>
            <w:bottom w:val="none" w:sz="0" w:space="0" w:color="auto"/>
            <w:right w:val="none" w:sz="0" w:space="0" w:color="auto"/>
          </w:divBdr>
        </w:div>
        <w:div w:id="959992107">
          <w:marLeft w:val="0"/>
          <w:marRight w:val="0"/>
          <w:marTop w:val="150"/>
          <w:marBottom w:val="0"/>
          <w:divBdr>
            <w:top w:val="none" w:sz="0" w:space="0" w:color="auto"/>
            <w:left w:val="none" w:sz="0" w:space="0" w:color="auto"/>
            <w:bottom w:val="none" w:sz="0" w:space="0" w:color="auto"/>
            <w:right w:val="none" w:sz="0" w:space="0" w:color="auto"/>
          </w:divBdr>
          <w:divsChild>
            <w:div w:id="1500467293">
              <w:marLeft w:val="1155"/>
              <w:marRight w:val="0"/>
              <w:marTop w:val="0"/>
              <w:marBottom w:val="0"/>
              <w:divBdr>
                <w:top w:val="none" w:sz="0" w:space="0" w:color="auto"/>
                <w:left w:val="none" w:sz="0" w:space="0" w:color="auto"/>
                <w:bottom w:val="none" w:sz="0" w:space="0" w:color="auto"/>
                <w:right w:val="none" w:sz="0" w:space="0" w:color="auto"/>
              </w:divBdr>
            </w:div>
            <w:div w:id="725183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459220">
      <w:bodyDiv w:val="1"/>
      <w:marLeft w:val="0"/>
      <w:marRight w:val="0"/>
      <w:marTop w:val="0"/>
      <w:marBottom w:val="0"/>
      <w:divBdr>
        <w:top w:val="none" w:sz="0" w:space="0" w:color="auto"/>
        <w:left w:val="none" w:sz="0" w:space="0" w:color="auto"/>
        <w:bottom w:val="none" w:sz="0" w:space="0" w:color="auto"/>
        <w:right w:val="none" w:sz="0" w:space="0" w:color="auto"/>
      </w:divBdr>
      <w:divsChild>
        <w:div w:id="189075585">
          <w:marLeft w:val="0"/>
          <w:marRight w:val="0"/>
          <w:marTop w:val="0"/>
          <w:marBottom w:val="0"/>
          <w:divBdr>
            <w:top w:val="none" w:sz="0" w:space="0" w:color="auto"/>
            <w:left w:val="none" w:sz="0" w:space="0" w:color="auto"/>
            <w:bottom w:val="none" w:sz="0" w:space="0" w:color="auto"/>
            <w:right w:val="none" w:sz="0" w:space="0" w:color="auto"/>
          </w:divBdr>
        </w:div>
        <w:div w:id="100032532">
          <w:marLeft w:val="0"/>
          <w:marRight w:val="0"/>
          <w:marTop w:val="150"/>
          <w:marBottom w:val="0"/>
          <w:divBdr>
            <w:top w:val="none" w:sz="0" w:space="0" w:color="auto"/>
            <w:left w:val="none" w:sz="0" w:space="0" w:color="auto"/>
            <w:bottom w:val="none" w:sz="0" w:space="0" w:color="auto"/>
            <w:right w:val="none" w:sz="0" w:space="0" w:color="auto"/>
          </w:divBdr>
          <w:divsChild>
            <w:div w:id="134956844">
              <w:marLeft w:val="1155"/>
              <w:marRight w:val="0"/>
              <w:marTop w:val="0"/>
              <w:marBottom w:val="0"/>
              <w:divBdr>
                <w:top w:val="none" w:sz="0" w:space="0" w:color="auto"/>
                <w:left w:val="none" w:sz="0" w:space="0" w:color="auto"/>
                <w:bottom w:val="none" w:sz="0" w:space="0" w:color="auto"/>
                <w:right w:val="none" w:sz="0" w:space="0" w:color="auto"/>
              </w:divBdr>
            </w:div>
            <w:div w:id="59642599">
              <w:marLeft w:val="1155"/>
              <w:marRight w:val="0"/>
              <w:marTop w:val="0"/>
              <w:marBottom w:val="0"/>
              <w:divBdr>
                <w:top w:val="none" w:sz="0" w:space="0" w:color="auto"/>
                <w:left w:val="none" w:sz="0" w:space="0" w:color="auto"/>
                <w:bottom w:val="none" w:sz="0" w:space="0" w:color="auto"/>
                <w:right w:val="none" w:sz="0" w:space="0" w:color="auto"/>
              </w:divBdr>
            </w:div>
            <w:div w:id="613482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6245">
      <w:bodyDiv w:val="1"/>
      <w:marLeft w:val="0"/>
      <w:marRight w:val="0"/>
      <w:marTop w:val="0"/>
      <w:marBottom w:val="0"/>
      <w:divBdr>
        <w:top w:val="none" w:sz="0" w:space="0" w:color="auto"/>
        <w:left w:val="none" w:sz="0" w:space="0" w:color="auto"/>
        <w:bottom w:val="none" w:sz="0" w:space="0" w:color="auto"/>
        <w:right w:val="none" w:sz="0" w:space="0" w:color="auto"/>
      </w:divBdr>
      <w:divsChild>
        <w:div w:id="1466040657">
          <w:marLeft w:val="0"/>
          <w:marRight w:val="0"/>
          <w:marTop w:val="0"/>
          <w:marBottom w:val="0"/>
          <w:divBdr>
            <w:top w:val="none" w:sz="0" w:space="0" w:color="auto"/>
            <w:left w:val="none" w:sz="0" w:space="0" w:color="auto"/>
            <w:bottom w:val="none" w:sz="0" w:space="0" w:color="auto"/>
            <w:right w:val="none" w:sz="0" w:space="0" w:color="auto"/>
          </w:divBdr>
        </w:div>
        <w:div w:id="1543127948">
          <w:marLeft w:val="0"/>
          <w:marRight w:val="0"/>
          <w:marTop w:val="150"/>
          <w:marBottom w:val="0"/>
          <w:divBdr>
            <w:top w:val="none" w:sz="0" w:space="0" w:color="auto"/>
            <w:left w:val="none" w:sz="0" w:space="0" w:color="auto"/>
            <w:bottom w:val="none" w:sz="0" w:space="0" w:color="auto"/>
            <w:right w:val="none" w:sz="0" w:space="0" w:color="auto"/>
          </w:divBdr>
          <w:divsChild>
            <w:div w:id="1010447390">
              <w:marLeft w:val="1155"/>
              <w:marRight w:val="0"/>
              <w:marTop w:val="0"/>
              <w:marBottom w:val="0"/>
              <w:divBdr>
                <w:top w:val="none" w:sz="0" w:space="0" w:color="auto"/>
                <w:left w:val="none" w:sz="0" w:space="0" w:color="auto"/>
                <w:bottom w:val="none" w:sz="0" w:space="0" w:color="auto"/>
                <w:right w:val="none" w:sz="0" w:space="0" w:color="auto"/>
              </w:divBdr>
            </w:div>
            <w:div w:id="1769420024">
              <w:marLeft w:val="1155"/>
              <w:marRight w:val="0"/>
              <w:marTop w:val="0"/>
              <w:marBottom w:val="0"/>
              <w:divBdr>
                <w:top w:val="none" w:sz="0" w:space="0" w:color="auto"/>
                <w:left w:val="none" w:sz="0" w:space="0" w:color="auto"/>
                <w:bottom w:val="none" w:sz="0" w:space="0" w:color="auto"/>
                <w:right w:val="none" w:sz="0" w:space="0" w:color="auto"/>
              </w:divBdr>
            </w:div>
            <w:div w:id="324552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351161">
      <w:bodyDiv w:val="1"/>
      <w:marLeft w:val="0"/>
      <w:marRight w:val="0"/>
      <w:marTop w:val="0"/>
      <w:marBottom w:val="0"/>
      <w:divBdr>
        <w:top w:val="none" w:sz="0" w:space="0" w:color="auto"/>
        <w:left w:val="none" w:sz="0" w:space="0" w:color="auto"/>
        <w:bottom w:val="none" w:sz="0" w:space="0" w:color="auto"/>
        <w:right w:val="none" w:sz="0" w:space="0" w:color="auto"/>
      </w:divBdr>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078682">
      <w:bodyDiv w:val="1"/>
      <w:marLeft w:val="0"/>
      <w:marRight w:val="0"/>
      <w:marTop w:val="0"/>
      <w:marBottom w:val="0"/>
      <w:divBdr>
        <w:top w:val="none" w:sz="0" w:space="0" w:color="auto"/>
        <w:left w:val="none" w:sz="0" w:space="0" w:color="auto"/>
        <w:bottom w:val="none" w:sz="0" w:space="0" w:color="auto"/>
        <w:right w:val="none" w:sz="0" w:space="0" w:color="auto"/>
      </w:divBdr>
      <w:divsChild>
        <w:div w:id="1103188646">
          <w:marLeft w:val="0"/>
          <w:marRight w:val="0"/>
          <w:marTop w:val="0"/>
          <w:marBottom w:val="0"/>
          <w:divBdr>
            <w:top w:val="none" w:sz="0" w:space="0" w:color="auto"/>
            <w:left w:val="none" w:sz="0" w:space="0" w:color="auto"/>
            <w:bottom w:val="none" w:sz="0" w:space="0" w:color="auto"/>
            <w:right w:val="none" w:sz="0" w:space="0" w:color="auto"/>
          </w:divBdr>
        </w:div>
        <w:div w:id="44110262">
          <w:marLeft w:val="0"/>
          <w:marRight w:val="0"/>
          <w:marTop w:val="150"/>
          <w:marBottom w:val="0"/>
          <w:divBdr>
            <w:top w:val="none" w:sz="0" w:space="0" w:color="auto"/>
            <w:left w:val="none" w:sz="0" w:space="0" w:color="auto"/>
            <w:bottom w:val="none" w:sz="0" w:space="0" w:color="auto"/>
            <w:right w:val="none" w:sz="0" w:space="0" w:color="auto"/>
          </w:divBdr>
          <w:divsChild>
            <w:div w:id="1108428250">
              <w:marLeft w:val="1155"/>
              <w:marRight w:val="0"/>
              <w:marTop w:val="0"/>
              <w:marBottom w:val="0"/>
              <w:divBdr>
                <w:top w:val="none" w:sz="0" w:space="0" w:color="auto"/>
                <w:left w:val="none" w:sz="0" w:space="0" w:color="auto"/>
                <w:bottom w:val="none" w:sz="0" w:space="0" w:color="auto"/>
                <w:right w:val="none" w:sz="0" w:space="0" w:color="auto"/>
              </w:divBdr>
            </w:div>
            <w:div w:id="1199322421">
              <w:marLeft w:val="1155"/>
              <w:marRight w:val="0"/>
              <w:marTop w:val="0"/>
              <w:marBottom w:val="0"/>
              <w:divBdr>
                <w:top w:val="none" w:sz="0" w:space="0" w:color="auto"/>
                <w:left w:val="none" w:sz="0" w:space="0" w:color="auto"/>
                <w:bottom w:val="none" w:sz="0" w:space="0" w:color="auto"/>
                <w:right w:val="none" w:sz="0" w:space="0" w:color="auto"/>
              </w:divBdr>
            </w:div>
            <w:div w:id="106498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0385">
      <w:bodyDiv w:val="1"/>
      <w:marLeft w:val="0"/>
      <w:marRight w:val="0"/>
      <w:marTop w:val="0"/>
      <w:marBottom w:val="0"/>
      <w:divBdr>
        <w:top w:val="none" w:sz="0" w:space="0" w:color="auto"/>
        <w:left w:val="none" w:sz="0" w:space="0" w:color="auto"/>
        <w:bottom w:val="none" w:sz="0" w:space="0" w:color="auto"/>
        <w:right w:val="none" w:sz="0" w:space="0" w:color="auto"/>
      </w:divBdr>
      <w:divsChild>
        <w:div w:id="323120310">
          <w:marLeft w:val="0"/>
          <w:marRight w:val="0"/>
          <w:marTop w:val="0"/>
          <w:marBottom w:val="0"/>
          <w:divBdr>
            <w:top w:val="none" w:sz="0" w:space="0" w:color="auto"/>
            <w:left w:val="none" w:sz="0" w:space="0" w:color="auto"/>
            <w:bottom w:val="none" w:sz="0" w:space="0" w:color="auto"/>
            <w:right w:val="none" w:sz="0" w:space="0" w:color="auto"/>
          </w:divBdr>
        </w:div>
        <w:div w:id="1055130807">
          <w:marLeft w:val="0"/>
          <w:marRight w:val="0"/>
          <w:marTop w:val="150"/>
          <w:marBottom w:val="0"/>
          <w:divBdr>
            <w:top w:val="none" w:sz="0" w:space="0" w:color="auto"/>
            <w:left w:val="none" w:sz="0" w:space="0" w:color="auto"/>
            <w:bottom w:val="none" w:sz="0" w:space="0" w:color="auto"/>
            <w:right w:val="none" w:sz="0" w:space="0" w:color="auto"/>
          </w:divBdr>
          <w:divsChild>
            <w:div w:id="1609774866">
              <w:marLeft w:val="1155"/>
              <w:marRight w:val="0"/>
              <w:marTop w:val="0"/>
              <w:marBottom w:val="0"/>
              <w:divBdr>
                <w:top w:val="none" w:sz="0" w:space="0" w:color="auto"/>
                <w:left w:val="none" w:sz="0" w:space="0" w:color="auto"/>
                <w:bottom w:val="none" w:sz="0" w:space="0" w:color="auto"/>
                <w:right w:val="none" w:sz="0" w:space="0" w:color="auto"/>
              </w:divBdr>
            </w:div>
            <w:div w:id="1332489979">
              <w:marLeft w:val="1155"/>
              <w:marRight w:val="0"/>
              <w:marTop w:val="0"/>
              <w:marBottom w:val="0"/>
              <w:divBdr>
                <w:top w:val="none" w:sz="0" w:space="0" w:color="auto"/>
                <w:left w:val="none" w:sz="0" w:space="0" w:color="auto"/>
                <w:bottom w:val="none" w:sz="0" w:space="0" w:color="auto"/>
                <w:right w:val="none" w:sz="0" w:space="0" w:color="auto"/>
              </w:divBdr>
            </w:div>
            <w:div w:id="151873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8972465">
      <w:bodyDiv w:val="1"/>
      <w:marLeft w:val="0"/>
      <w:marRight w:val="0"/>
      <w:marTop w:val="0"/>
      <w:marBottom w:val="0"/>
      <w:divBdr>
        <w:top w:val="none" w:sz="0" w:space="0" w:color="auto"/>
        <w:left w:val="none" w:sz="0" w:space="0" w:color="auto"/>
        <w:bottom w:val="none" w:sz="0" w:space="0" w:color="auto"/>
        <w:right w:val="none" w:sz="0" w:space="0" w:color="auto"/>
      </w:divBdr>
      <w:divsChild>
        <w:div w:id="12463271">
          <w:marLeft w:val="0"/>
          <w:marRight w:val="0"/>
          <w:marTop w:val="0"/>
          <w:marBottom w:val="0"/>
          <w:divBdr>
            <w:top w:val="none" w:sz="0" w:space="0" w:color="auto"/>
            <w:left w:val="none" w:sz="0" w:space="0" w:color="auto"/>
            <w:bottom w:val="none" w:sz="0" w:space="0" w:color="auto"/>
            <w:right w:val="none" w:sz="0" w:space="0" w:color="auto"/>
          </w:divBdr>
        </w:div>
        <w:div w:id="645085147">
          <w:marLeft w:val="0"/>
          <w:marRight w:val="0"/>
          <w:marTop w:val="150"/>
          <w:marBottom w:val="0"/>
          <w:divBdr>
            <w:top w:val="none" w:sz="0" w:space="0" w:color="auto"/>
            <w:left w:val="none" w:sz="0" w:space="0" w:color="auto"/>
            <w:bottom w:val="none" w:sz="0" w:space="0" w:color="auto"/>
            <w:right w:val="none" w:sz="0" w:space="0" w:color="auto"/>
          </w:divBdr>
          <w:divsChild>
            <w:div w:id="1830514498">
              <w:marLeft w:val="1155"/>
              <w:marRight w:val="0"/>
              <w:marTop w:val="0"/>
              <w:marBottom w:val="0"/>
              <w:divBdr>
                <w:top w:val="none" w:sz="0" w:space="0" w:color="auto"/>
                <w:left w:val="none" w:sz="0" w:space="0" w:color="auto"/>
                <w:bottom w:val="none" w:sz="0" w:space="0" w:color="auto"/>
                <w:right w:val="none" w:sz="0" w:space="0" w:color="auto"/>
              </w:divBdr>
            </w:div>
            <w:div w:id="1868912218">
              <w:marLeft w:val="1155"/>
              <w:marRight w:val="0"/>
              <w:marTop w:val="0"/>
              <w:marBottom w:val="0"/>
              <w:divBdr>
                <w:top w:val="none" w:sz="0" w:space="0" w:color="auto"/>
                <w:left w:val="none" w:sz="0" w:space="0" w:color="auto"/>
                <w:bottom w:val="none" w:sz="0" w:space="0" w:color="auto"/>
                <w:right w:val="none" w:sz="0" w:space="0" w:color="auto"/>
              </w:divBdr>
            </w:div>
            <w:div w:id="1244602608">
              <w:marLeft w:val="1155"/>
              <w:marRight w:val="0"/>
              <w:marTop w:val="0"/>
              <w:marBottom w:val="0"/>
              <w:divBdr>
                <w:top w:val="none" w:sz="0" w:space="0" w:color="auto"/>
                <w:left w:val="none" w:sz="0" w:space="0" w:color="auto"/>
                <w:bottom w:val="none" w:sz="0" w:space="0" w:color="auto"/>
                <w:right w:val="none" w:sz="0" w:space="0" w:color="auto"/>
              </w:divBdr>
            </w:div>
          </w:divsChild>
        </w:div>
        <w:div w:id="1616403108">
          <w:marLeft w:val="0"/>
          <w:marRight w:val="0"/>
          <w:marTop w:val="0"/>
          <w:marBottom w:val="0"/>
          <w:divBdr>
            <w:top w:val="none" w:sz="0" w:space="0" w:color="auto"/>
            <w:left w:val="none" w:sz="0" w:space="0" w:color="auto"/>
            <w:bottom w:val="none" w:sz="0" w:space="0" w:color="auto"/>
            <w:right w:val="none" w:sz="0" w:space="0" w:color="auto"/>
          </w:divBdr>
        </w:div>
      </w:divsChild>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76068">
      <w:bodyDiv w:val="1"/>
      <w:marLeft w:val="0"/>
      <w:marRight w:val="0"/>
      <w:marTop w:val="0"/>
      <w:marBottom w:val="0"/>
      <w:divBdr>
        <w:top w:val="none" w:sz="0" w:space="0" w:color="auto"/>
        <w:left w:val="none" w:sz="0" w:space="0" w:color="auto"/>
        <w:bottom w:val="none" w:sz="0" w:space="0" w:color="auto"/>
        <w:right w:val="none" w:sz="0" w:space="0" w:color="auto"/>
      </w:divBdr>
      <w:divsChild>
        <w:div w:id="147865389">
          <w:marLeft w:val="0"/>
          <w:marRight w:val="0"/>
          <w:marTop w:val="0"/>
          <w:marBottom w:val="0"/>
          <w:divBdr>
            <w:top w:val="none" w:sz="0" w:space="0" w:color="auto"/>
            <w:left w:val="none" w:sz="0" w:space="0" w:color="auto"/>
            <w:bottom w:val="none" w:sz="0" w:space="0" w:color="auto"/>
            <w:right w:val="none" w:sz="0" w:space="0" w:color="auto"/>
          </w:divBdr>
        </w:div>
        <w:div w:id="1007290004">
          <w:marLeft w:val="0"/>
          <w:marRight w:val="0"/>
          <w:marTop w:val="150"/>
          <w:marBottom w:val="0"/>
          <w:divBdr>
            <w:top w:val="none" w:sz="0" w:space="0" w:color="auto"/>
            <w:left w:val="none" w:sz="0" w:space="0" w:color="auto"/>
            <w:bottom w:val="none" w:sz="0" w:space="0" w:color="auto"/>
            <w:right w:val="none" w:sz="0" w:space="0" w:color="auto"/>
          </w:divBdr>
          <w:divsChild>
            <w:div w:id="612592945">
              <w:marLeft w:val="1155"/>
              <w:marRight w:val="0"/>
              <w:marTop w:val="0"/>
              <w:marBottom w:val="0"/>
              <w:divBdr>
                <w:top w:val="none" w:sz="0" w:space="0" w:color="auto"/>
                <w:left w:val="none" w:sz="0" w:space="0" w:color="auto"/>
                <w:bottom w:val="none" w:sz="0" w:space="0" w:color="auto"/>
                <w:right w:val="none" w:sz="0" w:space="0" w:color="auto"/>
              </w:divBdr>
            </w:div>
            <w:div w:id="588122276">
              <w:marLeft w:val="1155"/>
              <w:marRight w:val="0"/>
              <w:marTop w:val="0"/>
              <w:marBottom w:val="0"/>
              <w:divBdr>
                <w:top w:val="none" w:sz="0" w:space="0" w:color="auto"/>
                <w:left w:val="none" w:sz="0" w:space="0" w:color="auto"/>
                <w:bottom w:val="none" w:sz="0" w:space="0" w:color="auto"/>
                <w:right w:val="none" w:sz="0" w:space="0" w:color="auto"/>
              </w:divBdr>
            </w:div>
            <w:div w:id="378870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16633">
      <w:bodyDiv w:val="1"/>
      <w:marLeft w:val="0"/>
      <w:marRight w:val="0"/>
      <w:marTop w:val="0"/>
      <w:marBottom w:val="0"/>
      <w:divBdr>
        <w:top w:val="none" w:sz="0" w:space="0" w:color="auto"/>
        <w:left w:val="none" w:sz="0" w:space="0" w:color="auto"/>
        <w:bottom w:val="none" w:sz="0" w:space="0" w:color="auto"/>
        <w:right w:val="none" w:sz="0" w:space="0" w:color="auto"/>
      </w:divBdr>
      <w:divsChild>
        <w:div w:id="924799768">
          <w:marLeft w:val="0"/>
          <w:marRight w:val="0"/>
          <w:marTop w:val="0"/>
          <w:marBottom w:val="0"/>
          <w:divBdr>
            <w:top w:val="none" w:sz="0" w:space="0" w:color="auto"/>
            <w:left w:val="none" w:sz="0" w:space="0" w:color="auto"/>
            <w:bottom w:val="none" w:sz="0" w:space="0" w:color="auto"/>
            <w:right w:val="none" w:sz="0" w:space="0" w:color="auto"/>
          </w:divBdr>
        </w:div>
        <w:div w:id="1622608146">
          <w:marLeft w:val="0"/>
          <w:marRight w:val="0"/>
          <w:marTop w:val="150"/>
          <w:marBottom w:val="0"/>
          <w:divBdr>
            <w:top w:val="none" w:sz="0" w:space="0" w:color="auto"/>
            <w:left w:val="none" w:sz="0" w:space="0" w:color="auto"/>
            <w:bottom w:val="none" w:sz="0" w:space="0" w:color="auto"/>
            <w:right w:val="none" w:sz="0" w:space="0" w:color="auto"/>
          </w:divBdr>
          <w:divsChild>
            <w:div w:id="1010642089">
              <w:marLeft w:val="1155"/>
              <w:marRight w:val="0"/>
              <w:marTop w:val="0"/>
              <w:marBottom w:val="0"/>
              <w:divBdr>
                <w:top w:val="none" w:sz="0" w:space="0" w:color="auto"/>
                <w:left w:val="none" w:sz="0" w:space="0" w:color="auto"/>
                <w:bottom w:val="none" w:sz="0" w:space="0" w:color="auto"/>
                <w:right w:val="none" w:sz="0" w:space="0" w:color="auto"/>
              </w:divBdr>
            </w:div>
            <w:div w:id="1918204154">
              <w:marLeft w:val="1155"/>
              <w:marRight w:val="0"/>
              <w:marTop w:val="0"/>
              <w:marBottom w:val="0"/>
              <w:divBdr>
                <w:top w:val="none" w:sz="0" w:space="0" w:color="auto"/>
                <w:left w:val="none" w:sz="0" w:space="0" w:color="auto"/>
                <w:bottom w:val="none" w:sz="0" w:space="0" w:color="auto"/>
                <w:right w:val="none" w:sz="0" w:space="0" w:color="auto"/>
              </w:divBdr>
            </w:div>
            <w:div w:id="928776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293152">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828521">
      <w:bodyDiv w:val="1"/>
      <w:marLeft w:val="0"/>
      <w:marRight w:val="0"/>
      <w:marTop w:val="0"/>
      <w:marBottom w:val="0"/>
      <w:divBdr>
        <w:top w:val="none" w:sz="0" w:space="0" w:color="auto"/>
        <w:left w:val="none" w:sz="0" w:space="0" w:color="auto"/>
        <w:bottom w:val="none" w:sz="0" w:space="0" w:color="auto"/>
        <w:right w:val="none" w:sz="0" w:space="0" w:color="auto"/>
      </w:divBdr>
      <w:divsChild>
        <w:div w:id="1694502765">
          <w:marLeft w:val="0"/>
          <w:marRight w:val="0"/>
          <w:marTop w:val="0"/>
          <w:marBottom w:val="0"/>
          <w:divBdr>
            <w:top w:val="none" w:sz="0" w:space="0" w:color="auto"/>
            <w:left w:val="none" w:sz="0" w:space="0" w:color="auto"/>
            <w:bottom w:val="none" w:sz="0" w:space="0" w:color="auto"/>
            <w:right w:val="none" w:sz="0" w:space="0" w:color="auto"/>
          </w:divBdr>
        </w:div>
        <w:div w:id="1541549492">
          <w:marLeft w:val="0"/>
          <w:marRight w:val="0"/>
          <w:marTop w:val="150"/>
          <w:marBottom w:val="0"/>
          <w:divBdr>
            <w:top w:val="none" w:sz="0" w:space="0" w:color="auto"/>
            <w:left w:val="none" w:sz="0" w:space="0" w:color="auto"/>
            <w:bottom w:val="none" w:sz="0" w:space="0" w:color="auto"/>
            <w:right w:val="none" w:sz="0" w:space="0" w:color="auto"/>
          </w:divBdr>
          <w:divsChild>
            <w:div w:id="48578877">
              <w:marLeft w:val="1155"/>
              <w:marRight w:val="0"/>
              <w:marTop w:val="0"/>
              <w:marBottom w:val="0"/>
              <w:divBdr>
                <w:top w:val="none" w:sz="0" w:space="0" w:color="auto"/>
                <w:left w:val="none" w:sz="0" w:space="0" w:color="auto"/>
                <w:bottom w:val="none" w:sz="0" w:space="0" w:color="auto"/>
                <w:right w:val="none" w:sz="0" w:space="0" w:color="auto"/>
              </w:divBdr>
            </w:div>
            <w:div w:id="1836678066">
              <w:marLeft w:val="1155"/>
              <w:marRight w:val="0"/>
              <w:marTop w:val="0"/>
              <w:marBottom w:val="0"/>
              <w:divBdr>
                <w:top w:val="none" w:sz="0" w:space="0" w:color="auto"/>
                <w:left w:val="none" w:sz="0" w:space="0" w:color="auto"/>
                <w:bottom w:val="none" w:sz="0" w:space="0" w:color="auto"/>
                <w:right w:val="none" w:sz="0" w:space="0" w:color="auto"/>
              </w:divBdr>
            </w:div>
            <w:div w:id="46126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3866">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591003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252635">
      <w:bodyDiv w:val="1"/>
      <w:marLeft w:val="0"/>
      <w:marRight w:val="0"/>
      <w:marTop w:val="0"/>
      <w:marBottom w:val="0"/>
      <w:divBdr>
        <w:top w:val="none" w:sz="0" w:space="0" w:color="auto"/>
        <w:left w:val="none" w:sz="0" w:space="0" w:color="auto"/>
        <w:bottom w:val="none" w:sz="0" w:space="0" w:color="auto"/>
        <w:right w:val="none" w:sz="0" w:space="0" w:color="auto"/>
      </w:divBdr>
    </w:div>
    <w:div w:id="1996303606">
      <w:bodyDiv w:val="1"/>
      <w:marLeft w:val="0"/>
      <w:marRight w:val="0"/>
      <w:marTop w:val="0"/>
      <w:marBottom w:val="0"/>
      <w:divBdr>
        <w:top w:val="none" w:sz="0" w:space="0" w:color="auto"/>
        <w:left w:val="none" w:sz="0" w:space="0" w:color="auto"/>
        <w:bottom w:val="none" w:sz="0" w:space="0" w:color="auto"/>
        <w:right w:val="none" w:sz="0" w:space="0" w:color="auto"/>
      </w:divBdr>
      <w:divsChild>
        <w:div w:id="356740293">
          <w:marLeft w:val="0"/>
          <w:marRight w:val="0"/>
          <w:marTop w:val="0"/>
          <w:marBottom w:val="0"/>
          <w:divBdr>
            <w:top w:val="none" w:sz="0" w:space="0" w:color="auto"/>
            <w:left w:val="none" w:sz="0" w:space="0" w:color="auto"/>
            <w:bottom w:val="none" w:sz="0" w:space="0" w:color="auto"/>
            <w:right w:val="none" w:sz="0" w:space="0" w:color="auto"/>
          </w:divBdr>
        </w:div>
        <w:div w:id="1765146824">
          <w:marLeft w:val="0"/>
          <w:marRight w:val="0"/>
          <w:marTop w:val="150"/>
          <w:marBottom w:val="0"/>
          <w:divBdr>
            <w:top w:val="none" w:sz="0" w:space="0" w:color="auto"/>
            <w:left w:val="none" w:sz="0" w:space="0" w:color="auto"/>
            <w:bottom w:val="none" w:sz="0" w:space="0" w:color="auto"/>
            <w:right w:val="none" w:sz="0" w:space="0" w:color="auto"/>
          </w:divBdr>
          <w:divsChild>
            <w:div w:id="38290986">
              <w:marLeft w:val="1155"/>
              <w:marRight w:val="0"/>
              <w:marTop w:val="0"/>
              <w:marBottom w:val="0"/>
              <w:divBdr>
                <w:top w:val="none" w:sz="0" w:space="0" w:color="auto"/>
                <w:left w:val="none" w:sz="0" w:space="0" w:color="auto"/>
                <w:bottom w:val="none" w:sz="0" w:space="0" w:color="auto"/>
                <w:right w:val="none" w:sz="0" w:space="0" w:color="auto"/>
              </w:divBdr>
            </w:div>
            <w:div w:id="1365708828">
              <w:marLeft w:val="1155"/>
              <w:marRight w:val="0"/>
              <w:marTop w:val="0"/>
              <w:marBottom w:val="0"/>
              <w:divBdr>
                <w:top w:val="none" w:sz="0" w:space="0" w:color="auto"/>
                <w:left w:val="none" w:sz="0" w:space="0" w:color="auto"/>
                <w:bottom w:val="none" w:sz="0" w:space="0" w:color="auto"/>
                <w:right w:val="none" w:sz="0" w:space="0" w:color="auto"/>
              </w:divBdr>
            </w:div>
            <w:div w:id="239097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494917">
      <w:bodyDiv w:val="1"/>
      <w:marLeft w:val="0"/>
      <w:marRight w:val="0"/>
      <w:marTop w:val="0"/>
      <w:marBottom w:val="0"/>
      <w:divBdr>
        <w:top w:val="none" w:sz="0" w:space="0" w:color="auto"/>
        <w:left w:val="none" w:sz="0" w:space="0" w:color="auto"/>
        <w:bottom w:val="none" w:sz="0" w:space="0" w:color="auto"/>
        <w:right w:val="none" w:sz="0" w:space="0" w:color="auto"/>
      </w:divBdr>
    </w:div>
    <w:div w:id="1996716280">
      <w:bodyDiv w:val="1"/>
      <w:marLeft w:val="0"/>
      <w:marRight w:val="0"/>
      <w:marTop w:val="0"/>
      <w:marBottom w:val="0"/>
      <w:divBdr>
        <w:top w:val="none" w:sz="0" w:space="0" w:color="auto"/>
        <w:left w:val="none" w:sz="0" w:space="0" w:color="auto"/>
        <w:bottom w:val="none" w:sz="0" w:space="0" w:color="auto"/>
        <w:right w:val="none" w:sz="0" w:space="0" w:color="auto"/>
      </w:divBdr>
      <w:divsChild>
        <w:div w:id="1555193598">
          <w:marLeft w:val="0"/>
          <w:marRight w:val="0"/>
          <w:marTop w:val="0"/>
          <w:marBottom w:val="0"/>
          <w:divBdr>
            <w:top w:val="none" w:sz="0" w:space="0" w:color="auto"/>
            <w:left w:val="none" w:sz="0" w:space="0" w:color="auto"/>
            <w:bottom w:val="none" w:sz="0" w:space="0" w:color="auto"/>
            <w:right w:val="none" w:sz="0" w:space="0" w:color="auto"/>
          </w:divBdr>
        </w:div>
        <w:div w:id="899638399">
          <w:marLeft w:val="0"/>
          <w:marRight w:val="0"/>
          <w:marTop w:val="150"/>
          <w:marBottom w:val="0"/>
          <w:divBdr>
            <w:top w:val="none" w:sz="0" w:space="0" w:color="auto"/>
            <w:left w:val="none" w:sz="0" w:space="0" w:color="auto"/>
            <w:bottom w:val="none" w:sz="0" w:space="0" w:color="auto"/>
            <w:right w:val="none" w:sz="0" w:space="0" w:color="auto"/>
          </w:divBdr>
          <w:divsChild>
            <w:div w:id="1410927288">
              <w:marLeft w:val="1155"/>
              <w:marRight w:val="0"/>
              <w:marTop w:val="0"/>
              <w:marBottom w:val="0"/>
              <w:divBdr>
                <w:top w:val="none" w:sz="0" w:space="0" w:color="auto"/>
                <w:left w:val="none" w:sz="0" w:space="0" w:color="auto"/>
                <w:bottom w:val="none" w:sz="0" w:space="0" w:color="auto"/>
                <w:right w:val="none" w:sz="0" w:space="0" w:color="auto"/>
              </w:divBdr>
            </w:div>
            <w:div w:id="758521932">
              <w:marLeft w:val="1155"/>
              <w:marRight w:val="0"/>
              <w:marTop w:val="0"/>
              <w:marBottom w:val="0"/>
              <w:divBdr>
                <w:top w:val="none" w:sz="0" w:space="0" w:color="auto"/>
                <w:left w:val="none" w:sz="0" w:space="0" w:color="auto"/>
                <w:bottom w:val="none" w:sz="0" w:space="0" w:color="auto"/>
                <w:right w:val="none" w:sz="0" w:space="0" w:color="auto"/>
              </w:divBdr>
            </w:div>
            <w:div w:id="383870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0983">
      <w:bodyDiv w:val="1"/>
      <w:marLeft w:val="0"/>
      <w:marRight w:val="0"/>
      <w:marTop w:val="0"/>
      <w:marBottom w:val="0"/>
      <w:divBdr>
        <w:top w:val="none" w:sz="0" w:space="0" w:color="auto"/>
        <w:left w:val="none" w:sz="0" w:space="0" w:color="auto"/>
        <w:bottom w:val="none" w:sz="0" w:space="0" w:color="auto"/>
        <w:right w:val="none" w:sz="0" w:space="0" w:color="auto"/>
      </w:divBdr>
      <w:divsChild>
        <w:div w:id="681736145">
          <w:marLeft w:val="0"/>
          <w:marRight w:val="0"/>
          <w:marTop w:val="0"/>
          <w:marBottom w:val="0"/>
          <w:divBdr>
            <w:top w:val="none" w:sz="0" w:space="0" w:color="auto"/>
            <w:left w:val="none" w:sz="0" w:space="0" w:color="auto"/>
            <w:bottom w:val="none" w:sz="0" w:space="0" w:color="auto"/>
            <w:right w:val="none" w:sz="0" w:space="0" w:color="auto"/>
          </w:divBdr>
        </w:div>
        <w:div w:id="32582966">
          <w:marLeft w:val="0"/>
          <w:marRight w:val="0"/>
          <w:marTop w:val="150"/>
          <w:marBottom w:val="0"/>
          <w:divBdr>
            <w:top w:val="none" w:sz="0" w:space="0" w:color="auto"/>
            <w:left w:val="none" w:sz="0" w:space="0" w:color="auto"/>
            <w:bottom w:val="none" w:sz="0" w:space="0" w:color="auto"/>
            <w:right w:val="none" w:sz="0" w:space="0" w:color="auto"/>
          </w:divBdr>
          <w:divsChild>
            <w:div w:id="855457918">
              <w:marLeft w:val="1155"/>
              <w:marRight w:val="0"/>
              <w:marTop w:val="0"/>
              <w:marBottom w:val="0"/>
              <w:divBdr>
                <w:top w:val="none" w:sz="0" w:space="0" w:color="auto"/>
                <w:left w:val="none" w:sz="0" w:space="0" w:color="auto"/>
                <w:bottom w:val="none" w:sz="0" w:space="0" w:color="auto"/>
                <w:right w:val="none" w:sz="0" w:space="0" w:color="auto"/>
              </w:divBdr>
            </w:div>
            <w:div w:id="1052532968">
              <w:marLeft w:val="1155"/>
              <w:marRight w:val="0"/>
              <w:marTop w:val="0"/>
              <w:marBottom w:val="0"/>
              <w:divBdr>
                <w:top w:val="none" w:sz="0" w:space="0" w:color="auto"/>
                <w:left w:val="none" w:sz="0" w:space="0" w:color="auto"/>
                <w:bottom w:val="none" w:sz="0" w:space="0" w:color="auto"/>
                <w:right w:val="none" w:sz="0" w:space="0" w:color="auto"/>
              </w:divBdr>
            </w:div>
            <w:div w:id="144612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1035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13821">
      <w:bodyDiv w:val="1"/>
      <w:marLeft w:val="0"/>
      <w:marRight w:val="0"/>
      <w:marTop w:val="0"/>
      <w:marBottom w:val="0"/>
      <w:divBdr>
        <w:top w:val="none" w:sz="0" w:space="0" w:color="auto"/>
        <w:left w:val="none" w:sz="0" w:space="0" w:color="auto"/>
        <w:bottom w:val="none" w:sz="0" w:space="0" w:color="auto"/>
        <w:right w:val="none" w:sz="0" w:space="0" w:color="auto"/>
      </w:divBdr>
      <w:divsChild>
        <w:div w:id="1754424835">
          <w:marLeft w:val="0"/>
          <w:marRight w:val="0"/>
          <w:marTop w:val="0"/>
          <w:marBottom w:val="0"/>
          <w:divBdr>
            <w:top w:val="none" w:sz="0" w:space="0" w:color="auto"/>
            <w:left w:val="none" w:sz="0" w:space="0" w:color="auto"/>
            <w:bottom w:val="none" w:sz="0" w:space="0" w:color="auto"/>
            <w:right w:val="none" w:sz="0" w:space="0" w:color="auto"/>
          </w:divBdr>
        </w:div>
        <w:div w:id="129589798">
          <w:marLeft w:val="0"/>
          <w:marRight w:val="0"/>
          <w:marTop w:val="150"/>
          <w:marBottom w:val="0"/>
          <w:divBdr>
            <w:top w:val="none" w:sz="0" w:space="0" w:color="auto"/>
            <w:left w:val="none" w:sz="0" w:space="0" w:color="auto"/>
            <w:bottom w:val="none" w:sz="0" w:space="0" w:color="auto"/>
            <w:right w:val="none" w:sz="0" w:space="0" w:color="auto"/>
          </w:divBdr>
          <w:divsChild>
            <w:div w:id="1768695462">
              <w:marLeft w:val="1155"/>
              <w:marRight w:val="0"/>
              <w:marTop w:val="0"/>
              <w:marBottom w:val="0"/>
              <w:divBdr>
                <w:top w:val="none" w:sz="0" w:space="0" w:color="auto"/>
                <w:left w:val="none" w:sz="0" w:space="0" w:color="auto"/>
                <w:bottom w:val="none" w:sz="0" w:space="0" w:color="auto"/>
                <w:right w:val="none" w:sz="0" w:space="0" w:color="auto"/>
              </w:divBdr>
            </w:div>
            <w:div w:id="1413771261">
              <w:marLeft w:val="1155"/>
              <w:marRight w:val="0"/>
              <w:marTop w:val="0"/>
              <w:marBottom w:val="0"/>
              <w:divBdr>
                <w:top w:val="none" w:sz="0" w:space="0" w:color="auto"/>
                <w:left w:val="none" w:sz="0" w:space="0" w:color="auto"/>
                <w:bottom w:val="none" w:sz="0" w:space="0" w:color="auto"/>
                <w:right w:val="none" w:sz="0" w:space="0" w:color="auto"/>
              </w:divBdr>
            </w:div>
            <w:div w:id="1689791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335581">
      <w:bodyDiv w:val="1"/>
      <w:marLeft w:val="0"/>
      <w:marRight w:val="0"/>
      <w:marTop w:val="0"/>
      <w:marBottom w:val="0"/>
      <w:divBdr>
        <w:top w:val="none" w:sz="0" w:space="0" w:color="auto"/>
        <w:left w:val="none" w:sz="0" w:space="0" w:color="auto"/>
        <w:bottom w:val="none" w:sz="0" w:space="0" w:color="auto"/>
        <w:right w:val="none" w:sz="0" w:space="0" w:color="auto"/>
      </w:divBdr>
      <w:divsChild>
        <w:div w:id="1146121433">
          <w:marLeft w:val="0"/>
          <w:marRight w:val="0"/>
          <w:marTop w:val="0"/>
          <w:marBottom w:val="0"/>
          <w:divBdr>
            <w:top w:val="none" w:sz="0" w:space="0" w:color="auto"/>
            <w:left w:val="none" w:sz="0" w:space="0" w:color="auto"/>
            <w:bottom w:val="none" w:sz="0" w:space="0" w:color="auto"/>
            <w:right w:val="none" w:sz="0" w:space="0" w:color="auto"/>
          </w:divBdr>
        </w:div>
        <w:div w:id="1809929318">
          <w:marLeft w:val="0"/>
          <w:marRight w:val="0"/>
          <w:marTop w:val="150"/>
          <w:marBottom w:val="0"/>
          <w:divBdr>
            <w:top w:val="none" w:sz="0" w:space="0" w:color="auto"/>
            <w:left w:val="none" w:sz="0" w:space="0" w:color="auto"/>
            <w:bottom w:val="none" w:sz="0" w:space="0" w:color="auto"/>
            <w:right w:val="none" w:sz="0" w:space="0" w:color="auto"/>
          </w:divBdr>
          <w:divsChild>
            <w:div w:id="82410666">
              <w:marLeft w:val="1155"/>
              <w:marRight w:val="0"/>
              <w:marTop w:val="0"/>
              <w:marBottom w:val="0"/>
              <w:divBdr>
                <w:top w:val="none" w:sz="0" w:space="0" w:color="auto"/>
                <w:left w:val="none" w:sz="0" w:space="0" w:color="auto"/>
                <w:bottom w:val="none" w:sz="0" w:space="0" w:color="auto"/>
                <w:right w:val="none" w:sz="0" w:space="0" w:color="auto"/>
              </w:divBdr>
            </w:div>
            <w:div w:id="1162892003">
              <w:marLeft w:val="1155"/>
              <w:marRight w:val="0"/>
              <w:marTop w:val="0"/>
              <w:marBottom w:val="0"/>
              <w:divBdr>
                <w:top w:val="none" w:sz="0" w:space="0" w:color="auto"/>
                <w:left w:val="none" w:sz="0" w:space="0" w:color="auto"/>
                <w:bottom w:val="none" w:sz="0" w:space="0" w:color="auto"/>
                <w:right w:val="none" w:sz="0" w:space="0" w:color="auto"/>
              </w:divBdr>
            </w:div>
            <w:div w:id="1968050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729650">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189706">
      <w:bodyDiv w:val="1"/>
      <w:marLeft w:val="0"/>
      <w:marRight w:val="0"/>
      <w:marTop w:val="0"/>
      <w:marBottom w:val="0"/>
      <w:divBdr>
        <w:top w:val="none" w:sz="0" w:space="0" w:color="auto"/>
        <w:left w:val="none" w:sz="0" w:space="0" w:color="auto"/>
        <w:bottom w:val="none" w:sz="0" w:space="0" w:color="auto"/>
        <w:right w:val="none" w:sz="0" w:space="0" w:color="auto"/>
      </w:divBdr>
      <w:divsChild>
        <w:div w:id="1839077167">
          <w:marLeft w:val="0"/>
          <w:marRight w:val="0"/>
          <w:marTop w:val="0"/>
          <w:marBottom w:val="0"/>
          <w:divBdr>
            <w:top w:val="none" w:sz="0" w:space="0" w:color="auto"/>
            <w:left w:val="none" w:sz="0" w:space="0" w:color="auto"/>
            <w:bottom w:val="none" w:sz="0" w:space="0" w:color="auto"/>
            <w:right w:val="none" w:sz="0" w:space="0" w:color="auto"/>
          </w:divBdr>
        </w:div>
        <w:div w:id="1956400039">
          <w:marLeft w:val="0"/>
          <w:marRight w:val="0"/>
          <w:marTop w:val="150"/>
          <w:marBottom w:val="0"/>
          <w:divBdr>
            <w:top w:val="none" w:sz="0" w:space="0" w:color="auto"/>
            <w:left w:val="none" w:sz="0" w:space="0" w:color="auto"/>
            <w:bottom w:val="none" w:sz="0" w:space="0" w:color="auto"/>
            <w:right w:val="none" w:sz="0" w:space="0" w:color="auto"/>
          </w:divBdr>
          <w:divsChild>
            <w:div w:id="1983192091">
              <w:marLeft w:val="1155"/>
              <w:marRight w:val="0"/>
              <w:marTop w:val="0"/>
              <w:marBottom w:val="0"/>
              <w:divBdr>
                <w:top w:val="none" w:sz="0" w:space="0" w:color="auto"/>
                <w:left w:val="none" w:sz="0" w:space="0" w:color="auto"/>
                <w:bottom w:val="none" w:sz="0" w:space="0" w:color="auto"/>
                <w:right w:val="none" w:sz="0" w:space="0" w:color="auto"/>
              </w:divBdr>
            </w:div>
            <w:div w:id="1185512446">
              <w:marLeft w:val="1155"/>
              <w:marRight w:val="0"/>
              <w:marTop w:val="0"/>
              <w:marBottom w:val="0"/>
              <w:divBdr>
                <w:top w:val="none" w:sz="0" w:space="0" w:color="auto"/>
                <w:left w:val="none" w:sz="0" w:space="0" w:color="auto"/>
                <w:bottom w:val="none" w:sz="0" w:space="0" w:color="auto"/>
                <w:right w:val="none" w:sz="0" w:space="0" w:color="auto"/>
              </w:divBdr>
            </w:div>
            <w:div w:id="1500467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226680">
      <w:bodyDiv w:val="1"/>
      <w:marLeft w:val="0"/>
      <w:marRight w:val="0"/>
      <w:marTop w:val="0"/>
      <w:marBottom w:val="0"/>
      <w:divBdr>
        <w:top w:val="none" w:sz="0" w:space="0" w:color="auto"/>
        <w:left w:val="none" w:sz="0" w:space="0" w:color="auto"/>
        <w:bottom w:val="none" w:sz="0" w:space="0" w:color="auto"/>
        <w:right w:val="none" w:sz="0" w:space="0" w:color="auto"/>
      </w:divBdr>
      <w:divsChild>
        <w:div w:id="309211377">
          <w:marLeft w:val="0"/>
          <w:marRight w:val="0"/>
          <w:marTop w:val="0"/>
          <w:marBottom w:val="0"/>
          <w:divBdr>
            <w:top w:val="none" w:sz="0" w:space="0" w:color="auto"/>
            <w:left w:val="none" w:sz="0" w:space="0" w:color="auto"/>
            <w:bottom w:val="none" w:sz="0" w:space="0" w:color="auto"/>
            <w:right w:val="none" w:sz="0" w:space="0" w:color="auto"/>
          </w:divBdr>
        </w:div>
        <w:div w:id="1262177956">
          <w:marLeft w:val="0"/>
          <w:marRight w:val="0"/>
          <w:marTop w:val="150"/>
          <w:marBottom w:val="0"/>
          <w:divBdr>
            <w:top w:val="none" w:sz="0" w:space="0" w:color="auto"/>
            <w:left w:val="none" w:sz="0" w:space="0" w:color="auto"/>
            <w:bottom w:val="none" w:sz="0" w:space="0" w:color="auto"/>
            <w:right w:val="none" w:sz="0" w:space="0" w:color="auto"/>
          </w:divBdr>
          <w:divsChild>
            <w:div w:id="1226381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544558">
      <w:bodyDiv w:val="1"/>
      <w:marLeft w:val="0"/>
      <w:marRight w:val="0"/>
      <w:marTop w:val="0"/>
      <w:marBottom w:val="0"/>
      <w:divBdr>
        <w:top w:val="none" w:sz="0" w:space="0" w:color="auto"/>
        <w:left w:val="none" w:sz="0" w:space="0" w:color="auto"/>
        <w:bottom w:val="none" w:sz="0" w:space="0" w:color="auto"/>
        <w:right w:val="none" w:sz="0" w:space="0" w:color="auto"/>
      </w:divBdr>
      <w:divsChild>
        <w:div w:id="2020696768">
          <w:marLeft w:val="0"/>
          <w:marRight w:val="0"/>
          <w:marTop w:val="0"/>
          <w:marBottom w:val="0"/>
          <w:divBdr>
            <w:top w:val="none" w:sz="0" w:space="0" w:color="auto"/>
            <w:left w:val="none" w:sz="0" w:space="0" w:color="auto"/>
            <w:bottom w:val="none" w:sz="0" w:space="0" w:color="auto"/>
            <w:right w:val="none" w:sz="0" w:space="0" w:color="auto"/>
          </w:divBdr>
        </w:div>
        <w:div w:id="2087333811">
          <w:marLeft w:val="0"/>
          <w:marRight w:val="0"/>
          <w:marTop w:val="150"/>
          <w:marBottom w:val="0"/>
          <w:divBdr>
            <w:top w:val="none" w:sz="0" w:space="0" w:color="auto"/>
            <w:left w:val="none" w:sz="0" w:space="0" w:color="auto"/>
            <w:bottom w:val="none" w:sz="0" w:space="0" w:color="auto"/>
            <w:right w:val="none" w:sz="0" w:space="0" w:color="auto"/>
          </w:divBdr>
          <w:divsChild>
            <w:div w:id="2070612535">
              <w:marLeft w:val="1155"/>
              <w:marRight w:val="0"/>
              <w:marTop w:val="0"/>
              <w:marBottom w:val="0"/>
              <w:divBdr>
                <w:top w:val="none" w:sz="0" w:space="0" w:color="auto"/>
                <w:left w:val="none" w:sz="0" w:space="0" w:color="auto"/>
                <w:bottom w:val="none" w:sz="0" w:space="0" w:color="auto"/>
                <w:right w:val="none" w:sz="0" w:space="0" w:color="auto"/>
              </w:divBdr>
            </w:div>
            <w:div w:id="2053072170">
              <w:marLeft w:val="1155"/>
              <w:marRight w:val="0"/>
              <w:marTop w:val="0"/>
              <w:marBottom w:val="0"/>
              <w:divBdr>
                <w:top w:val="none" w:sz="0" w:space="0" w:color="auto"/>
                <w:left w:val="none" w:sz="0" w:space="0" w:color="auto"/>
                <w:bottom w:val="none" w:sz="0" w:space="0" w:color="auto"/>
                <w:right w:val="none" w:sz="0" w:space="0" w:color="auto"/>
              </w:divBdr>
            </w:div>
            <w:div w:id="47121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1960446">
      <w:bodyDiv w:val="1"/>
      <w:marLeft w:val="0"/>
      <w:marRight w:val="0"/>
      <w:marTop w:val="0"/>
      <w:marBottom w:val="0"/>
      <w:divBdr>
        <w:top w:val="none" w:sz="0" w:space="0" w:color="auto"/>
        <w:left w:val="none" w:sz="0" w:space="0" w:color="auto"/>
        <w:bottom w:val="none" w:sz="0" w:space="0" w:color="auto"/>
        <w:right w:val="none" w:sz="0" w:space="0" w:color="auto"/>
      </w:divBdr>
      <w:divsChild>
        <w:div w:id="2140537341">
          <w:marLeft w:val="0"/>
          <w:marRight w:val="0"/>
          <w:marTop w:val="0"/>
          <w:marBottom w:val="0"/>
          <w:divBdr>
            <w:top w:val="none" w:sz="0" w:space="0" w:color="auto"/>
            <w:left w:val="none" w:sz="0" w:space="0" w:color="auto"/>
            <w:bottom w:val="none" w:sz="0" w:space="0" w:color="auto"/>
            <w:right w:val="none" w:sz="0" w:space="0" w:color="auto"/>
          </w:divBdr>
        </w:div>
        <w:div w:id="2078819196">
          <w:marLeft w:val="0"/>
          <w:marRight w:val="0"/>
          <w:marTop w:val="150"/>
          <w:marBottom w:val="0"/>
          <w:divBdr>
            <w:top w:val="none" w:sz="0" w:space="0" w:color="auto"/>
            <w:left w:val="none" w:sz="0" w:space="0" w:color="auto"/>
            <w:bottom w:val="none" w:sz="0" w:space="0" w:color="auto"/>
            <w:right w:val="none" w:sz="0" w:space="0" w:color="auto"/>
          </w:divBdr>
          <w:divsChild>
            <w:div w:id="1098867087">
              <w:marLeft w:val="1155"/>
              <w:marRight w:val="0"/>
              <w:marTop w:val="0"/>
              <w:marBottom w:val="0"/>
              <w:divBdr>
                <w:top w:val="none" w:sz="0" w:space="0" w:color="auto"/>
                <w:left w:val="none" w:sz="0" w:space="0" w:color="auto"/>
                <w:bottom w:val="none" w:sz="0" w:space="0" w:color="auto"/>
                <w:right w:val="none" w:sz="0" w:space="0" w:color="auto"/>
              </w:divBdr>
            </w:div>
            <w:div w:id="1410542050">
              <w:marLeft w:val="1155"/>
              <w:marRight w:val="0"/>
              <w:marTop w:val="0"/>
              <w:marBottom w:val="0"/>
              <w:divBdr>
                <w:top w:val="none" w:sz="0" w:space="0" w:color="auto"/>
                <w:left w:val="none" w:sz="0" w:space="0" w:color="auto"/>
                <w:bottom w:val="none" w:sz="0" w:space="0" w:color="auto"/>
                <w:right w:val="none" w:sz="0" w:space="0" w:color="auto"/>
              </w:divBdr>
            </w:div>
            <w:div w:id="1406099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76614">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05731">
      <w:bodyDiv w:val="1"/>
      <w:marLeft w:val="0"/>
      <w:marRight w:val="0"/>
      <w:marTop w:val="0"/>
      <w:marBottom w:val="0"/>
      <w:divBdr>
        <w:top w:val="none" w:sz="0" w:space="0" w:color="auto"/>
        <w:left w:val="none" w:sz="0" w:space="0" w:color="auto"/>
        <w:bottom w:val="none" w:sz="0" w:space="0" w:color="auto"/>
        <w:right w:val="none" w:sz="0" w:space="0" w:color="auto"/>
      </w:divBdr>
      <w:divsChild>
        <w:div w:id="253050454">
          <w:marLeft w:val="0"/>
          <w:marRight w:val="0"/>
          <w:marTop w:val="0"/>
          <w:marBottom w:val="0"/>
          <w:divBdr>
            <w:top w:val="none" w:sz="0" w:space="0" w:color="auto"/>
            <w:left w:val="none" w:sz="0" w:space="0" w:color="auto"/>
            <w:bottom w:val="none" w:sz="0" w:space="0" w:color="auto"/>
            <w:right w:val="none" w:sz="0" w:space="0" w:color="auto"/>
          </w:divBdr>
        </w:div>
        <w:div w:id="729429112">
          <w:marLeft w:val="0"/>
          <w:marRight w:val="0"/>
          <w:marTop w:val="150"/>
          <w:marBottom w:val="0"/>
          <w:divBdr>
            <w:top w:val="none" w:sz="0" w:space="0" w:color="auto"/>
            <w:left w:val="none" w:sz="0" w:space="0" w:color="auto"/>
            <w:bottom w:val="none" w:sz="0" w:space="0" w:color="auto"/>
            <w:right w:val="none" w:sz="0" w:space="0" w:color="auto"/>
          </w:divBdr>
          <w:divsChild>
            <w:div w:id="1141924402">
              <w:marLeft w:val="1155"/>
              <w:marRight w:val="0"/>
              <w:marTop w:val="0"/>
              <w:marBottom w:val="0"/>
              <w:divBdr>
                <w:top w:val="none" w:sz="0" w:space="0" w:color="auto"/>
                <w:left w:val="none" w:sz="0" w:space="0" w:color="auto"/>
                <w:bottom w:val="none" w:sz="0" w:space="0" w:color="auto"/>
                <w:right w:val="none" w:sz="0" w:space="0" w:color="auto"/>
              </w:divBdr>
            </w:div>
            <w:div w:id="1195928336">
              <w:marLeft w:val="1155"/>
              <w:marRight w:val="0"/>
              <w:marTop w:val="0"/>
              <w:marBottom w:val="0"/>
              <w:divBdr>
                <w:top w:val="none" w:sz="0" w:space="0" w:color="auto"/>
                <w:left w:val="none" w:sz="0" w:space="0" w:color="auto"/>
                <w:bottom w:val="none" w:sz="0" w:space="0" w:color="auto"/>
                <w:right w:val="none" w:sz="0" w:space="0" w:color="auto"/>
              </w:divBdr>
            </w:div>
            <w:div w:id="170605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583395">
      <w:bodyDiv w:val="1"/>
      <w:marLeft w:val="0"/>
      <w:marRight w:val="0"/>
      <w:marTop w:val="0"/>
      <w:marBottom w:val="0"/>
      <w:divBdr>
        <w:top w:val="none" w:sz="0" w:space="0" w:color="auto"/>
        <w:left w:val="none" w:sz="0" w:space="0" w:color="auto"/>
        <w:bottom w:val="none" w:sz="0" w:space="0" w:color="auto"/>
        <w:right w:val="none" w:sz="0" w:space="0" w:color="auto"/>
      </w:divBdr>
      <w:divsChild>
        <w:div w:id="1576012584">
          <w:marLeft w:val="0"/>
          <w:marRight w:val="0"/>
          <w:marTop w:val="0"/>
          <w:marBottom w:val="0"/>
          <w:divBdr>
            <w:top w:val="none" w:sz="0" w:space="0" w:color="auto"/>
            <w:left w:val="none" w:sz="0" w:space="0" w:color="auto"/>
            <w:bottom w:val="none" w:sz="0" w:space="0" w:color="auto"/>
            <w:right w:val="none" w:sz="0" w:space="0" w:color="auto"/>
          </w:divBdr>
        </w:div>
        <w:div w:id="706683169">
          <w:marLeft w:val="0"/>
          <w:marRight w:val="0"/>
          <w:marTop w:val="150"/>
          <w:marBottom w:val="0"/>
          <w:divBdr>
            <w:top w:val="none" w:sz="0" w:space="0" w:color="auto"/>
            <w:left w:val="none" w:sz="0" w:space="0" w:color="auto"/>
            <w:bottom w:val="none" w:sz="0" w:space="0" w:color="auto"/>
            <w:right w:val="none" w:sz="0" w:space="0" w:color="auto"/>
          </w:divBdr>
          <w:divsChild>
            <w:div w:id="1429421144">
              <w:marLeft w:val="1155"/>
              <w:marRight w:val="0"/>
              <w:marTop w:val="0"/>
              <w:marBottom w:val="0"/>
              <w:divBdr>
                <w:top w:val="none" w:sz="0" w:space="0" w:color="auto"/>
                <w:left w:val="none" w:sz="0" w:space="0" w:color="auto"/>
                <w:bottom w:val="none" w:sz="0" w:space="0" w:color="auto"/>
                <w:right w:val="none" w:sz="0" w:space="0" w:color="auto"/>
              </w:divBdr>
            </w:div>
            <w:div w:id="196164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043148">
      <w:bodyDiv w:val="1"/>
      <w:marLeft w:val="0"/>
      <w:marRight w:val="0"/>
      <w:marTop w:val="0"/>
      <w:marBottom w:val="0"/>
      <w:divBdr>
        <w:top w:val="none" w:sz="0" w:space="0" w:color="auto"/>
        <w:left w:val="none" w:sz="0" w:space="0" w:color="auto"/>
        <w:bottom w:val="none" w:sz="0" w:space="0" w:color="auto"/>
        <w:right w:val="none" w:sz="0" w:space="0" w:color="auto"/>
      </w:divBdr>
      <w:divsChild>
        <w:div w:id="1856992652">
          <w:marLeft w:val="0"/>
          <w:marRight w:val="0"/>
          <w:marTop w:val="0"/>
          <w:marBottom w:val="0"/>
          <w:divBdr>
            <w:top w:val="none" w:sz="0" w:space="0" w:color="auto"/>
            <w:left w:val="none" w:sz="0" w:space="0" w:color="auto"/>
            <w:bottom w:val="none" w:sz="0" w:space="0" w:color="auto"/>
            <w:right w:val="none" w:sz="0" w:space="0" w:color="auto"/>
          </w:divBdr>
        </w:div>
        <w:div w:id="685131470">
          <w:marLeft w:val="0"/>
          <w:marRight w:val="0"/>
          <w:marTop w:val="150"/>
          <w:marBottom w:val="0"/>
          <w:divBdr>
            <w:top w:val="none" w:sz="0" w:space="0" w:color="auto"/>
            <w:left w:val="none" w:sz="0" w:space="0" w:color="auto"/>
            <w:bottom w:val="none" w:sz="0" w:space="0" w:color="auto"/>
            <w:right w:val="none" w:sz="0" w:space="0" w:color="auto"/>
          </w:divBdr>
          <w:divsChild>
            <w:div w:id="1648706730">
              <w:marLeft w:val="1155"/>
              <w:marRight w:val="0"/>
              <w:marTop w:val="0"/>
              <w:marBottom w:val="0"/>
              <w:divBdr>
                <w:top w:val="none" w:sz="0" w:space="0" w:color="auto"/>
                <w:left w:val="none" w:sz="0" w:space="0" w:color="auto"/>
                <w:bottom w:val="none" w:sz="0" w:space="0" w:color="auto"/>
                <w:right w:val="none" w:sz="0" w:space="0" w:color="auto"/>
              </w:divBdr>
            </w:div>
            <w:div w:id="1469010351">
              <w:marLeft w:val="1155"/>
              <w:marRight w:val="0"/>
              <w:marTop w:val="0"/>
              <w:marBottom w:val="0"/>
              <w:divBdr>
                <w:top w:val="none" w:sz="0" w:space="0" w:color="auto"/>
                <w:left w:val="none" w:sz="0" w:space="0" w:color="auto"/>
                <w:bottom w:val="none" w:sz="0" w:space="0" w:color="auto"/>
                <w:right w:val="none" w:sz="0" w:space="0" w:color="auto"/>
              </w:divBdr>
            </w:div>
            <w:div w:id="1470442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2253">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34773">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277">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6981133">
      <w:bodyDiv w:val="1"/>
      <w:marLeft w:val="0"/>
      <w:marRight w:val="0"/>
      <w:marTop w:val="0"/>
      <w:marBottom w:val="0"/>
      <w:divBdr>
        <w:top w:val="none" w:sz="0" w:space="0" w:color="auto"/>
        <w:left w:val="none" w:sz="0" w:space="0" w:color="auto"/>
        <w:bottom w:val="none" w:sz="0" w:space="0" w:color="auto"/>
        <w:right w:val="none" w:sz="0" w:space="0" w:color="auto"/>
      </w:divBdr>
      <w:divsChild>
        <w:div w:id="1382443550">
          <w:marLeft w:val="0"/>
          <w:marRight w:val="0"/>
          <w:marTop w:val="0"/>
          <w:marBottom w:val="0"/>
          <w:divBdr>
            <w:top w:val="none" w:sz="0" w:space="0" w:color="auto"/>
            <w:left w:val="none" w:sz="0" w:space="0" w:color="auto"/>
            <w:bottom w:val="none" w:sz="0" w:space="0" w:color="auto"/>
            <w:right w:val="none" w:sz="0" w:space="0" w:color="auto"/>
          </w:divBdr>
        </w:div>
        <w:div w:id="42415027">
          <w:marLeft w:val="0"/>
          <w:marRight w:val="0"/>
          <w:marTop w:val="150"/>
          <w:marBottom w:val="0"/>
          <w:divBdr>
            <w:top w:val="none" w:sz="0" w:space="0" w:color="auto"/>
            <w:left w:val="none" w:sz="0" w:space="0" w:color="auto"/>
            <w:bottom w:val="none" w:sz="0" w:space="0" w:color="auto"/>
            <w:right w:val="none" w:sz="0" w:space="0" w:color="auto"/>
          </w:divBdr>
          <w:divsChild>
            <w:div w:id="1068654167">
              <w:marLeft w:val="1155"/>
              <w:marRight w:val="0"/>
              <w:marTop w:val="0"/>
              <w:marBottom w:val="0"/>
              <w:divBdr>
                <w:top w:val="none" w:sz="0" w:space="0" w:color="auto"/>
                <w:left w:val="none" w:sz="0" w:space="0" w:color="auto"/>
                <w:bottom w:val="none" w:sz="0" w:space="0" w:color="auto"/>
                <w:right w:val="none" w:sz="0" w:space="0" w:color="auto"/>
              </w:divBdr>
            </w:div>
            <w:div w:id="1585382969">
              <w:marLeft w:val="1155"/>
              <w:marRight w:val="0"/>
              <w:marTop w:val="0"/>
              <w:marBottom w:val="0"/>
              <w:divBdr>
                <w:top w:val="none" w:sz="0" w:space="0" w:color="auto"/>
                <w:left w:val="none" w:sz="0" w:space="0" w:color="auto"/>
                <w:bottom w:val="none" w:sz="0" w:space="0" w:color="auto"/>
                <w:right w:val="none" w:sz="0" w:space="0" w:color="auto"/>
              </w:divBdr>
            </w:div>
            <w:div w:id="946154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73819">
      <w:bodyDiv w:val="1"/>
      <w:marLeft w:val="0"/>
      <w:marRight w:val="0"/>
      <w:marTop w:val="0"/>
      <w:marBottom w:val="0"/>
      <w:divBdr>
        <w:top w:val="none" w:sz="0" w:space="0" w:color="auto"/>
        <w:left w:val="none" w:sz="0" w:space="0" w:color="auto"/>
        <w:bottom w:val="none" w:sz="0" w:space="0" w:color="auto"/>
        <w:right w:val="none" w:sz="0" w:space="0" w:color="auto"/>
      </w:divBdr>
      <w:divsChild>
        <w:div w:id="27072602">
          <w:marLeft w:val="0"/>
          <w:marRight w:val="0"/>
          <w:marTop w:val="0"/>
          <w:marBottom w:val="0"/>
          <w:divBdr>
            <w:top w:val="none" w:sz="0" w:space="0" w:color="auto"/>
            <w:left w:val="none" w:sz="0" w:space="0" w:color="auto"/>
            <w:bottom w:val="none" w:sz="0" w:space="0" w:color="auto"/>
            <w:right w:val="none" w:sz="0" w:space="0" w:color="auto"/>
          </w:divBdr>
        </w:div>
        <w:div w:id="367996350">
          <w:marLeft w:val="0"/>
          <w:marRight w:val="0"/>
          <w:marTop w:val="150"/>
          <w:marBottom w:val="0"/>
          <w:divBdr>
            <w:top w:val="none" w:sz="0" w:space="0" w:color="auto"/>
            <w:left w:val="none" w:sz="0" w:space="0" w:color="auto"/>
            <w:bottom w:val="none" w:sz="0" w:space="0" w:color="auto"/>
            <w:right w:val="none" w:sz="0" w:space="0" w:color="auto"/>
          </w:divBdr>
          <w:divsChild>
            <w:div w:id="825828350">
              <w:marLeft w:val="1155"/>
              <w:marRight w:val="0"/>
              <w:marTop w:val="0"/>
              <w:marBottom w:val="0"/>
              <w:divBdr>
                <w:top w:val="none" w:sz="0" w:space="0" w:color="auto"/>
                <w:left w:val="none" w:sz="0" w:space="0" w:color="auto"/>
                <w:bottom w:val="none" w:sz="0" w:space="0" w:color="auto"/>
                <w:right w:val="none" w:sz="0" w:space="0" w:color="auto"/>
              </w:divBdr>
            </w:div>
            <w:div w:id="1579056536">
              <w:marLeft w:val="1155"/>
              <w:marRight w:val="0"/>
              <w:marTop w:val="0"/>
              <w:marBottom w:val="0"/>
              <w:divBdr>
                <w:top w:val="none" w:sz="0" w:space="0" w:color="auto"/>
                <w:left w:val="none" w:sz="0" w:space="0" w:color="auto"/>
                <w:bottom w:val="none" w:sz="0" w:space="0" w:color="auto"/>
                <w:right w:val="none" w:sz="0" w:space="0" w:color="auto"/>
              </w:divBdr>
            </w:div>
            <w:div w:id="165618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592539">
      <w:bodyDiv w:val="1"/>
      <w:marLeft w:val="0"/>
      <w:marRight w:val="0"/>
      <w:marTop w:val="0"/>
      <w:marBottom w:val="0"/>
      <w:divBdr>
        <w:top w:val="none" w:sz="0" w:space="0" w:color="auto"/>
        <w:left w:val="none" w:sz="0" w:space="0" w:color="auto"/>
        <w:bottom w:val="none" w:sz="0" w:space="0" w:color="auto"/>
        <w:right w:val="none" w:sz="0" w:space="0" w:color="auto"/>
      </w:divBdr>
      <w:divsChild>
        <w:div w:id="301466104">
          <w:marLeft w:val="0"/>
          <w:marRight w:val="0"/>
          <w:marTop w:val="0"/>
          <w:marBottom w:val="0"/>
          <w:divBdr>
            <w:top w:val="none" w:sz="0" w:space="0" w:color="auto"/>
            <w:left w:val="none" w:sz="0" w:space="0" w:color="auto"/>
            <w:bottom w:val="none" w:sz="0" w:space="0" w:color="auto"/>
            <w:right w:val="none" w:sz="0" w:space="0" w:color="auto"/>
          </w:divBdr>
        </w:div>
        <w:div w:id="180629610">
          <w:marLeft w:val="0"/>
          <w:marRight w:val="0"/>
          <w:marTop w:val="150"/>
          <w:marBottom w:val="0"/>
          <w:divBdr>
            <w:top w:val="none" w:sz="0" w:space="0" w:color="auto"/>
            <w:left w:val="none" w:sz="0" w:space="0" w:color="auto"/>
            <w:bottom w:val="none" w:sz="0" w:space="0" w:color="auto"/>
            <w:right w:val="none" w:sz="0" w:space="0" w:color="auto"/>
          </w:divBdr>
          <w:divsChild>
            <w:div w:id="101540721">
              <w:marLeft w:val="1155"/>
              <w:marRight w:val="0"/>
              <w:marTop w:val="0"/>
              <w:marBottom w:val="0"/>
              <w:divBdr>
                <w:top w:val="none" w:sz="0" w:space="0" w:color="auto"/>
                <w:left w:val="none" w:sz="0" w:space="0" w:color="auto"/>
                <w:bottom w:val="none" w:sz="0" w:space="0" w:color="auto"/>
                <w:right w:val="none" w:sz="0" w:space="0" w:color="auto"/>
              </w:divBdr>
            </w:div>
            <w:div w:id="316882886">
              <w:marLeft w:val="1155"/>
              <w:marRight w:val="0"/>
              <w:marTop w:val="0"/>
              <w:marBottom w:val="0"/>
              <w:divBdr>
                <w:top w:val="none" w:sz="0" w:space="0" w:color="auto"/>
                <w:left w:val="none" w:sz="0" w:space="0" w:color="auto"/>
                <w:bottom w:val="none" w:sz="0" w:space="0" w:color="auto"/>
                <w:right w:val="none" w:sz="0" w:space="0" w:color="auto"/>
              </w:divBdr>
            </w:div>
            <w:div w:id="723484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365875">
      <w:bodyDiv w:val="1"/>
      <w:marLeft w:val="0"/>
      <w:marRight w:val="0"/>
      <w:marTop w:val="0"/>
      <w:marBottom w:val="0"/>
      <w:divBdr>
        <w:top w:val="none" w:sz="0" w:space="0" w:color="auto"/>
        <w:left w:val="none" w:sz="0" w:space="0" w:color="auto"/>
        <w:bottom w:val="none" w:sz="0" w:space="0" w:color="auto"/>
        <w:right w:val="none" w:sz="0" w:space="0" w:color="auto"/>
      </w:divBdr>
      <w:divsChild>
        <w:div w:id="1264000936">
          <w:marLeft w:val="0"/>
          <w:marRight w:val="0"/>
          <w:marTop w:val="0"/>
          <w:marBottom w:val="0"/>
          <w:divBdr>
            <w:top w:val="none" w:sz="0" w:space="0" w:color="auto"/>
            <w:left w:val="none" w:sz="0" w:space="0" w:color="auto"/>
            <w:bottom w:val="none" w:sz="0" w:space="0" w:color="auto"/>
            <w:right w:val="none" w:sz="0" w:space="0" w:color="auto"/>
          </w:divBdr>
        </w:div>
        <w:div w:id="22754641">
          <w:marLeft w:val="0"/>
          <w:marRight w:val="0"/>
          <w:marTop w:val="150"/>
          <w:marBottom w:val="0"/>
          <w:divBdr>
            <w:top w:val="none" w:sz="0" w:space="0" w:color="auto"/>
            <w:left w:val="none" w:sz="0" w:space="0" w:color="auto"/>
            <w:bottom w:val="none" w:sz="0" w:space="0" w:color="auto"/>
            <w:right w:val="none" w:sz="0" w:space="0" w:color="auto"/>
          </w:divBdr>
          <w:divsChild>
            <w:div w:id="1317033103">
              <w:marLeft w:val="1155"/>
              <w:marRight w:val="0"/>
              <w:marTop w:val="0"/>
              <w:marBottom w:val="0"/>
              <w:divBdr>
                <w:top w:val="none" w:sz="0" w:space="0" w:color="auto"/>
                <w:left w:val="none" w:sz="0" w:space="0" w:color="auto"/>
                <w:bottom w:val="none" w:sz="0" w:space="0" w:color="auto"/>
                <w:right w:val="none" w:sz="0" w:space="0" w:color="auto"/>
              </w:divBdr>
            </w:div>
            <w:div w:id="81878446">
              <w:marLeft w:val="1155"/>
              <w:marRight w:val="0"/>
              <w:marTop w:val="0"/>
              <w:marBottom w:val="0"/>
              <w:divBdr>
                <w:top w:val="none" w:sz="0" w:space="0" w:color="auto"/>
                <w:left w:val="none" w:sz="0" w:space="0" w:color="auto"/>
                <w:bottom w:val="none" w:sz="0" w:space="0" w:color="auto"/>
                <w:right w:val="none" w:sz="0" w:space="0" w:color="auto"/>
              </w:divBdr>
            </w:div>
            <w:div w:id="128327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10022">
      <w:bodyDiv w:val="1"/>
      <w:marLeft w:val="0"/>
      <w:marRight w:val="0"/>
      <w:marTop w:val="0"/>
      <w:marBottom w:val="0"/>
      <w:divBdr>
        <w:top w:val="none" w:sz="0" w:space="0" w:color="auto"/>
        <w:left w:val="none" w:sz="0" w:space="0" w:color="auto"/>
        <w:bottom w:val="none" w:sz="0" w:space="0" w:color="auto"/>
        <w:right w:val="none" w:sz="0" w:space="0" w:color="auto"/>
      </w:divBdr>
      <w:divsChild>
        <w:div w:id="1293051514">
          <w:marLeft w:val="0"/>
          <w:marRight w:val="0"/>
          <w:marTop w:val="0"/>
          <w:marBottom w:val="0"/>
          <w:divBdr>
            <w:top w:val="none" w:sz="0" w:space="0" w:color="auto"/>
            <w:left w:val="none" w:sz="0" w:space="0" w:color="auto"/>
            <w:bottom w:val="none" w:sz="0" w:space="0" w:color="auto"/>
            <w:right w:val="none" w:sz="0" w:space="0" w:color="auto"/>
          </w:divBdr>
        </w:div>
        <w:div w:id="1926187313">
          <w:marLeft w:val="0"/>
          <w:marRight w:val="0"/>
          <w:marTop w:val="150"/>
          <w:marBottom w:val="0"/>
          <w:divBdr>
            <w:top w:val="none" w:sz="0" w:space="0" w:color="auto"/>
            <w:left w:val="none" w:sz="0" w:space="0" w:color="auto"/>
            <w:bottom w:val="none" w:sz="0" w:space="0" w:color="auto"/>
            <w:right w:val="none" w:sz="0" w:space="0" w:color="auto"/>
          </w:divBdr>
          <w:divsChild>
            <w:div w:id="828979786">
              <w:marLeft w:val="1155"/>
              <w:marRight w:val="0"/>
              <w:marTop w:val="0"/>
              <w:marBottom w:val="0"/>
              <w:divBdr>
                <w:top w:val="none" w:sz="0" w:space="0" w:color="auto"/>
                <w:left w:val="none" w:sz="0" w:space="0" w:color="auto"/>
                <w:bottom w:val="none" w:sz="0" w:space="0" w:color="auto"/>
                <w:right w:val="none" w:sz="0" w:space="0" w:color="auto"/>
              </w:divBdr>
            </w:div>
            <w:div w:id="1038772571">
              <w:marLeft w:val="1155"/>
              <w:marRight w:val="0"/>
              <w:marTop w:val="0"/>
              <w:marBottom w:val="0"/>
              <w:divBdr>
                <w:top w:val="none" w:sz="0" w:space="0" w:color="auto"/>
                <w:left w:val="none" w:sz="0" w:space="0" w:color="auto"/>
                <w:bottom w:val="none" w:sz="0" w:space="0" w:color="auto"/>
                <w:right w:val="none" w:sz="0" w:space="0" w:color="auto"/>
              </w:divBdr>
            </w:div>
            <w:div w:id="195778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77675">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37284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2244">
      <w:bodyDiv w:val="1"/>
      <w:marLeft w:val="0"/>
      <w:marRight w:val="0"/>
      <w:marTop w:val="0"/>
      <w:marBottom w:val="0"/>
      <w:divBdr>
        <w:top w:val="none" w:sz="0" w:space="0" w:color="auto"/>
        <w:left w:val="none" w:sz="0" w:space="0" w:color="auto"/>
        <w:bottom w:val="none" w:sz="0" w:space="0" w:color="auto"/>
        <w:right w:val="none" w:sz="0" w:space="0" w:color="auto"/>
      </w:divBdr>
      <w:divsChild>
        <w:div w:id="1199123058">
          <w:marLeft w:val="0"/>
          <w:marRight w:val="0"/>
          <w:marTop w:val="0"/>
          <w:marBottom w:val="0"/>
          <w:divBdr>
            <w:top w:val="none" w:sz="0" w:space="0" w:color="auto"/>
            <w:left w:val="none" w:sz="0" w:space="0" w:color="auto"/>
            <w:bottom w:val="none" w:sz="0" w:space="0" w:color="auto"/>
            <w:right w:val="none" w:sz="0" w:space="0" w:color="auto"/>
          </w:divBdr>
        </w:div>
        <w:div w:id="1955363495">
          <w:marLeft w:val="0"/>
          <w:marRight w:val="0"/>
          <w:marTop w:val="150"/>
          <w:marBottom w:val="0"/>
          <w:divBdr>
            <w:top w:val="none" w:sz="0" w:space="0" w:color="auto"/>
            <w:left w:val="none" w:sz="0" w:space="0" w:color="auto"/>
            <w:bottom w:val="none" w:sz="0" w:space="0" w:color="auto"/>
            <w:right w:val="none" w:sz="0" w:space="0" w:color="auto"/>
          </w:divBdr>
          <w:divsChild>
            <w:div w:id="1105536194">
              <w:marLeft w:val="1155"/>
              <w:marRight w:val="0"/>
              <w:marTop w:val="0"/>
              <w:marBottom w:val="0"/>
              <w:divBdr>
                <w:top w:val="none" w:sz="0" w:space="0" w:color="auto"/>
                <w:left w:val="none" w:sz="0" w:space="0" w:color="auto"/>
                <w:bottom w:val="none" w:sz="0" w:space="0" w:color="auto"/>
                <w:right w:val="none" w:sz="0" w:space="0" w:color="auto"/>
              </w:divBdr>
            </w:div>
            <w:div w:id="729307613">
              <w:marLeft w:val="1155"/>
              <w:marRight w:val="0"/>
              <w:marTop w:val="0"/>
              <w:marBottom w:val="0"/>
              <w:divBdr>
                <w:top w:val="none" w:sz="0" w:space="0" w:color="auto"/>
                <w:left w:val="none" w:sz="0" w:space="0" w:color="auto"/>
                <w:bottom w:val="none" w:sz="0" w:space="0" w:color="auto"/>
                <w:right w:val="none" w:sz="0" w:space="0" w:color="auto"/>
              </w:divBdr>
            </w:div>
            <w:div w:id="596913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2265">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2946553">
      <w:bodyDiv w:val="1"/>
      <w:marLeft w:val="0"/>
      <w:marRight w:val="0"/>
      <w:marTop w:val="0"/>
      <w:marBottom w:val="0"/>
      <w:divBdr>
        <w:top w:val="none" w:sz="0" w:space="0" w:color="auto"/>
        <w:left w:val="none" w:sz="0" w:space="0" w:color="auto"/>
        <w:bottom w:val="none" w:sz="0" w:space="0" w:color="auto"/>
        <w:right w:val="none" w:sz="0" w:space="0" w:color="auto"/>
      </w:divBdr>
      <w:divsChild>
        <w:div w:id="588394197">
          <w:marLeft w:val="0"/>
          <w:marRight w:val="0"/>
          <w:marTop w:val="0"/>
          <w:marBottom w:val="0"/>
          <w:divBdr>
            <w:top w:val="none" w:sz="0" w:space="0" w:color="auto"/>
            <w:left w:val="none" w:sz="0" w:space="0" w:color="auto"/>
            <w:bottom w:val="none" w:sz="0" w:space="0" w:color="auto"/>
            <w:right w:val="none" w:sz="0" w:space="0" w:color="auto"/>
          </w:divBdr>
        </w:div>
        <w:div w:id="10029687">
          <w:marLeft w:val="0"/>
          <w:marRight w:val="0"/>
          <w:marTop w:val="150"/>
          <w:marBottom w:val="0"/>
          <w:divBdr>
            <w:top w:val="none" w:sz="0" w:space="0" w:color="auto"/>
            <w:left w:val="none" w:sz="0" w:space="0" w:color="auto"/>
            <w:bottom w:val="none" w:sz="0" w:space="0" w:color="auto"/>
            <w:right w:val="none" w:sz="0" w:space="0" w:color="auto"/>
          </w:divBdr>
          <w:divsChild>
            <w:div w:id="1885214941">
              <w:marLeft w:val="1155"/>
              <w:marRight w:val="0"/>
              <w:marTop w:val="0"/>
              <w:marBottom w:val="0"/>
              <w:divBdr>
                <w:top w:val="none" w:sz="0" w:space="0" w:color="auto"/>
                <w:left w:val="none" w:sz="0" w:space="0" w:color="auto"/>
                <w:bottom w:val="none" w:sz="0" w:space="0" w:color="auto"/>
                <w:right w:val="none" w:sz="0" w:space="0" w:color="auto"/>
              </w:divBdr>
            </w:div>
            <w:div w:id="1808085421">
              <w:marLeft w:val="1155"/>
              <w:marRight w:val="0"/>
              <w:marTop w:val="0"/>
              <w:marBottom w:val="0"/>
              <w:divBdr>
                <w:top w:val="none" w:sz="0" w:space="0" w:color="auto"/>
                <w:left w:val="none" w:sz="0" w:space="0" w:color="auto"/>
                <w:bottom w:val="none" w:sz="0" w:space="0" w:color="auto"/>
                <w:right w:val="none" w:sz="0" w:space="0" w:color="auto"/>
              </w:divBdr>
            </w:div>
            <w:div w:id="1362584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06678">
      <w:bodyDiv w:val="1"/>
      <w:marLeft w:val="0"/>
      <w:marRight w:val="0"/>
      <w:marTop w:val="0"/>
      <w:marBottom w:val="0"/>
      <w:divBdr>
        <w:top w:val="none" w:sz="0" w:space="0" w:color="auto"/>
        <w:left w:val="none" w:sz="0" w:space="0" w:color="auto"/>
        <w:bottom w:val="none" w:sz="0" w:space="0" w:color="auto"/>
        <w:right w:val="none" w:sz="0" w:space="0" w:color="auto"/>
      </w:divBdr>
      <w:divsChild>
        <w:div w:id="266426598">
          <w:marLeft w:val="0"/>
          <w:marRight w:val="0"/>
          <w:marTop w:val="0"/>
          <w:marBottom w:val="0"/>
          <w:divBdr>
            <w:top w:val="none" w:sz="0" w:space="0" w:color="auto"/>
            <w:left w:val="none" w:sz="0" w:space="0" w:color="auto"/>
            <w:bottom w:val="none" w:sz="0" w:space="0" w:color="auto"/>
            <w:right w:val="none" w:sz="0" w:space="0" w:color="auto"/>
          </w:divBdr>
        </w:div>
        <w:div w:id="653996108">
          <w:marLeft w:val="0"/>
          <w:marRight w:val="0"/>
          <w:marTop w:val="150"/>
          <w:marBottom w:val="0"/>
          <w:divBdr>
            <w:top w:val="none" w:sz="0" w:space="0" w:color="auto"/>
            <w:left w:val="none" w:sz="0" w:space="0" w:color="auto"/>
            <w:bottom w:val="none" w:sz="0" w:space="0" w:color="auto"/>
            <w:right w:val="none" w:sz="0" w:space="0" w:color="auto"/>
          </w:divBdr>
          <w:divsChild>
            <w:div w:id="43408381">
              <w:marLeft w:val="1155"/>
              <w:marRight w:val="0"/>
              <w:marTop w:val="0"/>
              <w:marBottom w:val="0"/>
              <w:divBdr>
                <w:top w:val="none" w:sz="0" w:space="0" w:color="auto"/>
                <w:left w:val="none" w:sz="0" w:space="0" w:color="auto"/>
                <w:bottom w:val="none" w:sz="0" w:space="0" w:color="auto"/>
                <w:right w:val="none" w:sz="0" w:space="0" w:color="auto"/>
              </w:divBdr>
            </w:div>
            <w:div w:id="585192677">
              <w:marLeft w:val="1155"/>
              <w:marRight w:val="0"/>
              <w:marTop w:val="0"/>
              <w:marBottom w:val="0"/>
              <w:divBdr>
                <w:top w:val="none" w:sz="0" w:space="0" w:color="auto"/>
                <w:left w:val="none" w:sz="0" w:space="0" w:color="auto"/>
                <w:bottom w:val="none" w:sz="0" w:space="0" w:color="auto"/>
                <w:right w:val="none" w:sz="0" w:space="0" w:color="auto"/>
              </w:divBdr>
            </w:div>
            <w:div w:id="103886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062614">
      <w:bodyDiv w:val="1"/>
      <w:marLeft w:val="0"/>
      <w:marRight w:val="0"/>
      <w:marTop w:val="0"/>
      <w:marBottom w:val="0"/>
      <w:divBdr>
        <w:top w:val="none" w:sz="0" w:space="0" w:color="auto"/>
        <w:left w:val="none" w:sz="0" w:space="0" w:color="auto"/>
        <w:bottom w:val="none" w:sz="0" w:space="0" w:color="auto"/>
        <w:right w:val="none" w:sz="0" w:space="0" w:color="auto"/>
      </w:divBdr>
      <w:divsChild>
        <w:div w:id="1572694092">
          <w:marLeft w:val="0"/>
          <w:marRight w:val="0"/>
          <w:marTop w:val="0"/>
          <w:marBottom w:val="0"/>
          <w:divBdr>
            <w:top w:val="none" w:sz="0" w:space="0" w:color="auto"/>
            <w:left w:val="none" w:sz="0" w:space="0" w:color="auto"/>
            <w:bottom w:val="none" w:sz="0" w:space="0" w:color="auto"/>
            <w:right w:val="none" w:sz="0" w:space="0" w:color="auto"/>
          </w:divBdr>
        </w:div>
        <w:div w:id="297147951">
          <w:marLeft w:val="0"/>
          <w:marRight w:val="0"/>
          <w:marTop w:val="150"/>
          <w:marBottom w:val="0"/>
          <w:divBdr>
            <w:top w:val="none" w:sz="0" w:space="0" w:color="auto"/>
            <w:left w:val="none" w:sz="0" w:space="0" w:color="auto"/>
            <w:bottom w:val="none" w:sz="0" w:space="0" w:color="auto"/>
            <w:right w:val="none" w:sz="0" w:space="0" w:color="auto"/>
          </w:divBdr>
          <w:divsChild>
            <w:div w:id="1950813106">
              <w:marLeft w:val="1155"/>
              <w:marRight w:val="0"/>
              <w:marTop w:val="0"/>
              <w:marBottom w:val="0"/>
              <w:divBdr>
                <w:top w:val="none" w:sz="0" w:space="0" w:color="auto"/>
                <w:left w:val="none" w:sz="0" w:space="0" w:color="auto"/>
                <w:bottom w:val="none" w:sz="0" w:space="0" w:color="auto"/>
                <w:right w:val="none" w:sz="0" w:space="0" w:color="auto"/>
              </w:divBdr>
            </w:div>
            <w:div w:id="965428735">
              <w:marLeft w:val="1155"/>
              <w:marRight w:val="0"/>
              <w:marTop w:val="0"/>
              <w:marBottom w:val="0"/>
              <w:divBdr>
                <w:top w:val="none" w:sz="0" w:space="0" w:color="auto"/>
                <w:left w:val="none" w:sz="0" w:space="0" w:color="auto"/>
                <w:bottom w:val="none" w:sz="0" w:space="0" w:color="auto"/>
                <w:right w:val="none" w:sz="0" w:space="0" w:color="auto"/>
              </w:divBdr>
            </w:div>
            <w:div w:id="1761292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067869">
      <w:bodyDiv w:val="1"/>
      <w:marLeft w:val="0"/>
      <w:marRight w:val="0"/>
      <w:marTop w:val="0"/>
      <w:marBottom w:val="0"/>
      <w:divBdr>
        <w:top w:val="none" w:sz="0" w:space="0" w:color="auto"/>
        <w:left w:val="none" w:sz="0" w:space="0" w:color="auto"/>
        <w:bottom w:val="none" w:sz="0" w:space="0" w:color="auto"/>
        <w:right w:val="none" w:sz="0" w:space="0" w:color="auto"/>
      </w:divBdr>
      <w:divsChild>
        <w:div w:id="979307269">
          <w:marLeft w:val="0"/>
          <w:marRight w:val="0"/>
          <w:marTop w:val="0"/>
          <w:marBottom w:val="0"/>
          <w:divBdr>
            <w:top w:val="none" w:sz="0" w:space="0" w:color="auto"/>
            <w:left w:val="none" w:sz="0" w:space="0" w:color="auto"/>
            <w:bottom w:val="none" w:sz="0" w:space="0" w:color="auto"/>
            <w:right w:val="none" w:sz="0" w:space="0" w:color="auto"/>
          </w:divBdr>
        </w:div>
        <w:div w:id="940263726">
          <w:marLeft w:val="0"/>
          <w:marRight w:val="0"/>
          <w:marTop w:val="150"/>
          <w:marBottom w:val="0"/>
          <w:divBdr>
            <w:top w:val="none" w:sz="0" w:space="0" w:color="auto"/>
            <w:left w:val="none" w:sz="0" w:space="0" w:color="auto"/>
            <w:bottom w:val="none" w:sz="0" w:space="0" w:color="auto"/>
            <w:right w:val="none" w:sz="0" w:space="0" w:color="auto"/>
          </w:divBdr>
          <w:divsChild>
            <w:div w:id="1689983114">
              <w:marLeft w:val="1155"/>
              <w:marRight w:val="0"/>
              <w:marTop w:val="0"/>
              <w:marBottom w:val="0"/>
              <w:divBdr>
                <w:top w:val="none" w:sz="0" w:space="0" w:color="auto"/>
                <w:left w:val="none" w:sz="0" w:space="0" w:color="auto"/>
                <w:bottom w:val="none" w:sz="0" w:space="0" w:color="auto"/>
                <w:right w:val="none" w:sz="0" w:space="0" w:color="auto"/>
              </w:divBdr>
            </w:div>
            <w:div w:id="45880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18355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5909903">
      <w:bodyDiv w:val="1"/>
      <w:marLeft w:val="0"/>
      <w:marRight w:val="0"/>
      <w:marTop w:val="0"/>
      <w:marBottom w:val="0"/>
      <w:divBdr>
        <w:top w:val="none" w:sz="0" w:space="0" w:color="auto"/>
        <w:left w:val="none" w:sz="0" w:space="0" w:color="auto"/>
        <w:bottom w:val="none" w:sz="0" w:space="0" w:color="auto"/>
        <w:right w:val="none" w:sz="0" w:space="0" w:color="auto"/>
      </w:divBdr>
      <w:divsChild>
        <w:div w:id="554858126">
          <w:marLeft w:val="0"/>
          <w:marRight w:val="0"/>
          <w:marTop w:val="0"/>
          <w:marBottom w:val="0"/>
          <w:divBdr>
            <w:top w:val="none" w:sz="0" w:space="0" w:color="auto"/>
            <w:left w:val="none" w:sz="0" w:space="0" w:color="auto"/>
            <w:bottom w:val="none" w:sz="0" w:space="0" w:color="auto"/>
            <w:right w:val="none" w:sz="0" w:space="0" w:color="auto"/>
          </w:divBdr>
        </w:div>
        <w:div w:id="1202014333">
          <w:marLeft w:val="0"/>
          <w:marRight w:val="0"/>
          <w:marTop w:val="150"/>
          <w:marBottom w:val="0"/>
          <w:divBdr>
            <w:top w:val="none" w:sz="0" w:space="0" w:color="auto"/>
            <w:left w:val="none" w:sz="0" w:space="0" w:color="auto"/>
            <w:bottom w:val="none" w:sz="0" w:space="0" w:color="auto"/>
            <w:right w:val="none" w:sz="0" w:space="0" w:color="auto"/>
          </w:divBdr>
          <w:divsChild>
            <w:div w:id="2130658729">
              <w:marLeft w:val="1155"/>
              <w:marRight w:val="0"/>
              <w:marTop w:val="0"/>
              <w:marBottom w:val="0"/>
              <w:divBdr>
                <w:top w:val="none" w:sz="0" w:space="0" w:color="auto"/>
                <w:left w:val="none" w:sz="0" w:space="0" w:color="auto"/>
                <w:bottom w:val="none" w:sz="0" w:space="0" w:color="auto"/>
                <w:right w:val="none" w:sz="0" w:space="0" w:color="auto"/>
              </w:divBdr>
            </w:div>
            <w:div w:id="229996524">
              <w:marLeft w:val="1155"/>
              <w:marRight w:val="0"/>
              <w:marTop w:val="0"/>
              <w:marBottom w:val="0"/>
              <w:divBdr>
                <w:top w:val="none" w:sz="0" w:space="0" w:color="auto"/>
                <w:left w:val="none" w:sz="0" w:space="0" w:color="auto"/>
                <w:bottom w:val="none" w:sz="0" w:space="0" w:color="auto"/>
                <w:right w:val="none" w:sz="0" w:space="0" w:color="auto"/>
              </w:divBdr>
            </w:div>
            <w:div w:id="1073892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918818">
      <w:bodyDiv w:val="1"/>
      <w:marLeft w:val="0"/>
      <w:marRight w:val="0"/>
      <w:marTop w:val="0"/>
      <w:marBottom w:val="0"/>
      <w:divBdr>
        <w:top w:val="none" w:sz="0" w:space="0" w:color="auto"/>
        <w:left w:val="none" w:sz="0" w:space="0" w:color="auto"/>
        <w:bottom w:val="none" w:sz="0" w:space="0" w:color="auto"/>
        <w:right w:val="none" w:sz="0" w:space="0" w:color="auto"/>
      </w:divBdr>
      <w:divsChild>
        <w:div w:id="1594391690">
          <w:marLeft w:val="0"/>
          <w:marRight w:val="0"/>
          <w:marTop w:val="0"/>
          <w:marBottom w:val="0"/>
          <w:divBdr>
            <w:top w:val="none" w:sz="0" w:space="0" w:color="auto"/>
            <w:left w:val="none" w:sz="0" w:space="0" w:color="auto"/>
            <w:bottom w:val="none" w:sz="0" w:space="0" w:color="auto"/>
            <w:right w:val="none" w:sz="0" w:space="0" w:color="auto"/>
          </w:divBdr>
        </w:div>
        <w:div w:id="1002857979">
          <w:marLeft w:val="0"/>
          <w:marRight w:val="0"/>
          <w:marTop w:val="150"/>
          <w:marBottom w:val="0"/>
          <w:divBdr>
            <w:top w:val="none" w:sz="0" w:space="0" w:color="auto"/>
            <w:left w:val="none" w:sz="0" w:space="0" w:color="auto"/>
            <w:bottom w:val="none" w:sz="0" w:space="0" w:color="auto"/>
            <w:right w:val="none" w:sz="0" w:space="0" w:color="auto"/>
          </w:divBdr>
          <w:divsChild>
            <w:div w:id="506284854">
              <w:marLeft w:val="1155"/>
              <w:marRight w:val="0"/>
              <w:marTop w:val="0"/>
              <w:marBottom w:val="0"/>
              <w:divBdr>
                <w:top w:val="none" w:sz="0" w:space="0" w:color="auto"/>
                <w:left w:val="none" w:sz="0" w:space="0" w:color="auto"/>
                <w:bottom w:val="none" w:sz="0" w:space="0" w:color="auto"/>
                <w:right w:val="none" w:sz="0" w:space="0" w:color="auto"/>
              </w:divBdr>
            </w:div>
            <w:div w:id="1674146400">
              <w:marLeft w:val="1155"/>
              <w:marRight w:val="0"/>
              <w:marTop w:val="0"/>
              <w:marBottom w:val="0"/>
              <w:divBdr>
                <w:top w:val="none" w:sz="0" w:space="0" w:color="auto"/>
                <w:left w:val="none" w:sz="0" w:space="0" w:color="auto"/>
                <w:bottom w:val="none" w:sz="0" w:space="0" w:color="auto"/>
                <w:right w:val="none" w:sz="0" w:space="0" w:color="auto"/>
              </w:divBdr>
            </w:div>
            <w:div w:id="150874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535032">
      <w:bodyDiv w:val="1"/>
      <w:marLeft w:val="0"/>
      <w:marRight w:val="0"/>
      <w:marTop w:val="0"/>
      <w:marBottom w:val="0"/>
      <w:divBdr>
        <w:top w:val="none" w:sz="0" w:space="0" w:color="auto"/>
        <w:left w:val="none" w:sz="0" w:space="0" w:color="auto"/>
        <w:bottom w:val="none" w:sz="0" w:space="0" w:color="auto"/>
        <w:right w:val="none" w:sz="0" w:space="0" w:color="auto"/>
      </w:divBdr>
      <w:divsChild>
        <w:div w:id="854147025">
          <w:marLeft w:val="0"/>
          <w:marRight w:val="0"/>
          <w:marTop w:val="0"/>
          <w:marBottom w:val="0"/>
          <w:divBdr>
            <w:top w:val="none" w:sz="0" w:space="0" w:color="auto"/>
            <w:left w:val="none" w:sz="0" w:space="0" w:color="auto"/>
            <w:bottom w:val="none" w:sz="0" w:space="0" w:color="auto"/>
            <w:right w:val="none" w:sz="0" w:space="0" w:color="auto"/>
          </w:divBdr>
        </w:div>
        <w:div w:id="105657317">
          <w:marLeft w:val="0"/>
          <w:marRight w:val="0"/>
          <w:marTop w:val="150"/>
          <w:marBottom w:val="0"/>
          <w:divBdr>
            <w:top w:val="none" w:sz="0" w:space="0" w:color="auto"/>
            <w:left w:val="none" w:sz="0" w:space="0" w:color="auto"/>
            <w:bottom w:val="none" w:sz="0" w:space="0" w:color="auto"/>
            <w:right w:val="none" w:sz="0" w:space="0" w:color="auto"/>
          </w:divBdr>
          <w:divsChild>
            <w:div w:id="1607035548">
              <w:marLeft w:val="1155"/>
              <w:marRight w:val="0"/>
              <w:marTop w:val="0"/>
              <w:marBottom w:val="0"/>
              <w:divBdr>
                <w:top w:val="none" w:sz="0" w:space="0" w:color="auto"/>
                <w:left w:val="none" w:sz="0" w:space="0" w:color="auto"/>
                <w:bottom w:val="none" w:sz="0" w:space="0" w:color="auto"/>
                <w:right w:val="none" w:sz="0" w:space="0" w:color="auto"/>
              </w:divBdr>
            </w:div>
            <w:div w:id="235282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681874">
      <w:bodyDiv w:val="1"/>
      <w:marLeft w:val="0"/>
      <w:marRight w:val="0"/>
      <w:marTop w:val="0"/>
      <w:marBottom w:val="0"/>
      <w:divBdr>
        <w:top w:val="none" w:sz="0" w:space="0" w:color="auto"/>
        <w:left w:val="none" w:sz="0" w:space="0" w:color="auto"/>
        <w:bottom w:val="none" w:sz="0" w:space="0" w:color="auto"/>
        <w:right w:val="none" w:sz="0" w:space="0" w:color="auto"/>
      </w:divBdr>
      <w:divsChild>
        <w:div w:id="348994093">
          <w:marLeft w:val="0"/>
          <w:marRight w:val="0"/>
          <w:marTop w:val="0"/>
          <w:marBottom w:val="0"/>
          <w:divBdr>
            <w:top w:val="none" w:sz="0" w:space="0" w:color="auto"/>
            <w:left w:val="none" w:sz="0" w:space="0" w:color="auto"/>
            <w:bottom w:val="none" w:sz="0" w:space="0" w:color="auto"/>
            <w:right w:val="none" w:sz="0" w:space="0" w:color="auto"/>
          </w:divBdr>
        </w:div>
        <w:div w:id="1171525883">
          <w:marLeft w:val="0"/>
          <w:marRight w:val="0"/>
          <w:marTop w:val="150"/>
          <w:marBottom w:val="0"/>
          <w:divBdr>
            <w:top w:val="none" w:sz="0" w:space="0" w:color="auto"/>
            <w:left w:val="none" w:sz="0" w:space="0" w:color="auto"/>
            <w:bottom w:val="none" w:sz="0" w:space="0" w:color="auto"/>
            <w:right w:val="none" w:sz="0" w:space="0" w:color="auto"/>
          </w:divBdr>
          <w:divsChild>
            <w:div w:id="2066876720">
              <w:marLeft w:val="1155"/>
              <w:marRight w:val="0"/>
              <w:marTop w:val="0"/>
              <w:marBottom w:val="0"/>
              <w:divBdr>
                <w:top w:val="none" w:sz="0" w:space="0" w:color="auto"/>
                <w:left w:val="none" w:sz="0" w:space="0" w:color="auto"/>
                <w:bottom w:val="none" w:sz="0" w:space="0" w:color="auto"/>
                <w:right w:val="none" w:sz="0" w:space="0" w:color="auto"/>
              </w:divBdr>
            </w:div>
            <w:div w:id="221989661">
              <w:marLeft w:val="1155"/>
              <w:marRight w:val="0"/>
              <w:marTop w:val="0"/>
              <w:marBottom w:val="0"/>
              <w:divBdr>
                <w:top w:val="none" w:sz="0" w:space="0" w:color="auto"/>
                <w:left w:val="none" w:sz="0" w:space="0" w:color="auto"/>
                <w:bottom w:val="none" w:sz="0" w:space="0" w:color="auto"/>
                <w:right w:val="none" w:sz="0" w:space="0" w:color="auto"/>
              </w:divBdr>
            </w:div>
            <w:div w:id="1186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535410">
      <w:bodyDiv w:val="1"/>
      <w:marLeft w:val="0"/>
      <w:marRight w:val="0"/>
      <w:marTop w:val="0"/>
      <w:marBottom w:val="0"/>
      <w:divBdr>
        <w:top w:val="none" w:sz="0" w:space="0" w:color="auto"/>
        <w:left w:val="none" w:sz="0" w:space="0" w:color="auto"/>
        <w:bottom w:val="none" w:sz="0" w:space="0" w:color="auto"/>
        <w:right w:val="none" w:sz="0" w:space="0" w:color="auto"/>
      </w:divBdr>
      <w:divsChild>
        <w:div w:id="271254499">
          <w:marLeft w:val="0"/>
          <w:marRight w:val="0"/>
          <w:marTop w:val="0"/>
          <w:marBottom w:val="0"/>
          <w:divBdr>
            <w:top w:val="none" w:sz="0" w:space="0" w:color="auto"/>
            <w:left w:val="none" w:sz="0" w:space="0" w:color="auto"/>
            <w:bottom w:val="none" w:sz="0" w:space="0" w:color="auto"/>
            <w:right w:val="none" w:sz="0" w:space="0" w:color="auto"/>
          </w:divBdr>
        </w:div>
        <w:div w:id="979189971">
          <w:marLeft w:val="0"/>
          <w:marRight w:val="0"/>
          <w:marTop w:val="150"/>
          <w:marBottom w:val="0"/>
          <w:divBdr>
            <w:top w:val="none" w:sz="0" w:space="0" w:color="auto"/>
            <w:left w:val="none" w:sz="0" w:space="0" w:color="auto"/>
            <w:bottom w:val="none" w:sz="0" w:space="0" w:color="auto"/>
            <w:right w:val="none" w:sz="0" w:space="0" w:color="auto"/>
          </w:divBdr>
          <w:divsChild>
            <w:div w:id="808666771">
              <w:marLeft w:val="1155"/>
              <w:marRight w:val="0"/>
              <w:marTop w:val="0"/>
              <w:marBottom w:val="0"/>
              <w:divBdr>
                <w:top w:val="none" w:sz="0" w:space="0" w:color="auto"/>
                <w:left w:val="none" w:sz="0" w:space="0" w:color="auto"/>
                <w:bottom w:val="none" w:sz="0" w:space="0" w:color="auto"/>
                <w:right w:val="none" w:sz="0" w:space="0" w:color="auto"/>
              </w:divBdr>
            </w:div>
            <w:div w:id="44728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2778">
      <w:bodyDiv w:val="1"/>
      <w:marLeft w:val="0"/>
      <w:marRight w:val="0"/>
      <w:marTop w:val="0"/>
      <w:marBottom w:val="0"/>
      <w:divBdr>
        <w:top w:val="none" w:sz="0" w:space="0" w:color="auto"/>
        <w:left w:val="none" w:sz="0" w:space="0" w:color="auto"/>
        <w:bottom w:val="none" w:sz="0" w:space="0" w:color="auto"/>
        <w:right w:val="none" w:sz="0" w:space="0" w:color="auto"/>
      </w:divBdr>
      <w:divsChild>
        <w:div w:id="528685131">
          <w:marLeft w:val="0"/>
          <w:marRight w:val="0"/>
          <w:marTop w:val="0"/>
          <w:marBottom w:val="0"/>
          <w:divBdr>
            <w:top w:val="none" w:sz="0" w:space="0" w:color="auto"/>
            <w:left w:val="none" w:sz="0" w:space="0" w:color="auto"/>
            <w:bottom w:val="none" w:sz="0" w:space="0" w:color="auto"/>
            <w:right w:val="none" w:sz="0" w:space="0" w:color="auto"/>
          </w:divBdr>
        </w:div>
        <w:div w:id="2046446477">
          <w:marLeft w:val="0"/>
          <w:marRight w:val="0"/>
          <w:marTop w:val="150"/>
          <w:marBottom w:val="0"/>
          <w:divBdr>
            <w:top w:val="none" w:sz="0" w:space="0" w:color="auto"/>
            <w:left w:val="none" w:sz="0" w:space="0" w:color="auto"/>
            <w:bottom w:val="none" w:sz="0" w:space="0" w:color="auto"/>
            <w:right w:val="none" w:sz="0" w:space="0" w:color="auto"/>
          </w:divBdr>
          <w:divsChild>
            <w:div w:id="1980181989">
              <w:marLeft w:val="1155"/>
              <w:marRight w:val="0"/>
              <w:marTop w:val="0"/>
              <w:marBottom w:val="0"/>
              <w:divBdr>
                <w:top w:val="none" w:sz="0" w:space="0" w:color="auto"/>
                <w:left w:val="none" w:sz="0" w:space="0" w:color="auto"/>
                <w:bottom w:val="none" w:sz="0" w:space="0" w:color="auto"/>
                <w:right w:val="none" w:sz="0" w:space="0" w:color="auto"/>
              </w:divBdr>
            </w:div>
            <w:div w:id="1083258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28670">
      <w:bodyDiv w:val="1"/>
      <w:marLeft w:val="0"/>
      <w:marRight w:val="0"/>
      <w:marTop w:val="0"/>
      <w:marBottom w:val="0"/>
      <w:divBdr>
        <w:top w:val="none" w:sz="0" w:space="0" w:color="auto"/>
        <w:left w:val="none" w:sz="0" w:space="0" w:color="auto"/>
        <w:bottom w:val="none" w:sz="0" w:space="0" w:color="auto"/>
        <w:right w:val="none" w:sz="0" w:space="0" w:color="auto"/>
      </w:divBdr>
      <w:divsChild>
        <w:div w:id="441538011">
          <w:marLeft w:val="0"/>
          <w:marRight w:val="0"/>
          <w:marTop w:val="0"/>
          <w:marBottom w:val="0"/>
          <w:divBdr>
            <w:top w:val="none" w:sz="0" w:space="0" w:color="auto"/>
            <w:left w:val="none" w:sz="0" w:space="0" w:color="auto"/>
            <w:bottom w:val="none" w:sz="0" w:space="0" w:color="auto"/>
            <w:right w:val="none" w:sz="0" w:space="0" w:color="auto"/>
          </w:divBdr>
        </w:div>
        <w:div w:id="423309835">
          <w:marLeft w:val="0"/>
          <w:marRight w:val="0"/>
          <w:marTop w:val="150"/>
          <w:marBottom w:val="0"/>
          <w:divBdr>
            <w:top w:val="none" w:sz="0" w:space="0" w:color="auto"/>
            <w:left w:val="none" w:sz="0" w:space="0" w:color="auto"/>
            <w:bottom w:val="none" w:sz="0" w:space="0" w:color="auto"/>
            <w:right w:val="none" w:sz="0" w:space="0" w:color="auto"/>
          </w:divBdr>
          <w:divsChild>
            <w:div w:id="1770815086">
              <w:marLeft w:val="1155"/>
              <w:marRight w:val="0"/>
              <w:marTop w:val="0"/>
              <w:marBottom w:val="0"/>
              <w:divBdr>
                <w:top w:val="none" w:sz="0" w:space="0" w:color="auto"/>
                <w:left w:val="none" w:sz="0" w:space="0" w:color="auto"/>
                <w:bottom w:val="none" w:sz="0" w:space="0" w:color="auto"/>
                <w:right w:val="none" w:sz="0" w:space="0" w:color="auto"/>
              </w:divBdr>
            </w:div>
            <w:div w:id="2141142034">
              <w:marLeft w:val="1155"/>
              <w:marRight w:val="0"/>
              <w:marTop w:val="0"/>
              <w:marBottom w:val="0"/>
              <w:divBdr>
                <w:top w:val="none" w:sz="0" w:space="0" w:color="auto"/>
                <w:left w:val="none" w:sz="0" w:space="0" w:color="auto"/>
                <w:bottom w:val="none" w:sz="0" w:space="0" w:color="auto"/>
                <w:right w:val="none" w:sz="0" w:space="0" w:color="auto"/>
              </w:divBdr>
            </w:div>
            <w:div w:id="68251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19849549">
      <w:bodyDiv w:val="1"/>
      <w:marLeft w:val="0"/>
      <w:marRight w:val="0"/>
      <w:marTop w:val="0"/>
      <w:marBottom w:val="0"/>
      <w:divBdr>
        <w:top w:val="none" w:sz="0" w:space="0" w:color="auto"/>
        <w:left w:val="none" w:sz="0" w:space="0" w:color="auto"/>
        <w:bottom w:val="none" w:sz="0" w:space="0" w:color="auto"/>
        <w:right w:val="none" w:sz="0" w:space="0" w:color="auto"/>
      </w:divBdr>
    </w:div>
    <w:div w:id="2019849911">
      <w:bodyDiv w:val="1"/>
      <w:marLeft w:val="0"/>
      <w:marRight w:val="0"/>
      <w:marTop w:val="0"/>
      <w:marBottom w:val="0"/>
      <w:divBdr>
        <w:top w:val="none" w:sz="0" w:space="0" w:color="auto"/>
        <w:left w:val="none" w:sz="0" w:space="0" w:color="auto"/>
        <w:bottom w:val="none" w:sz="0" w:space="0" w:color="auto"/>
        <w:right w:val="none" w:sz="0" w:space="0" w:color="auto"/>
      </w:divBdr>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17093">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56505">
      <w:bodyDiv w:val="1"/>
      <w:marLeft w:val="0"/>
      <w:marRight w:val="0"/>
      <w:marTop w:val="0"/>
      <w:marBottom w:val="0"/>
      <w:divBdr>
        <w:top w:val="none" w:sz="0" w:space="0" w:color="auto"/>
        <w:left w:val="none" w:sz="0" w:space="0" w:color="auto"/>
        <w:bottom w:val="none" w:sz="0" w:space="0" w:color="auto"/>
        <w:right w:val="none" w:sz="0" w:space="0" w:color="auto"/>
      </w:divBdr>
      <w:divsChild>
        <w:div w:id="1838383044">
          <w:marLeft w:val="0"/>
          <w:marRight w:val="0"/>
          <w:marTop w:val="0"/>
          <w:marBottom w:val="0"/>
          <w:divBdr>
            <w:top w:val="none" w:sz="0" w:space="0" w:color="auto"/>
            <w:left w:val="none" w:sz="0" w:space="0" w:color="auto"/>
            <w:bottom w:val="none" w:sz="0" w:space="0" w:color="auto"/>
            <w:right w:val="none" w:sz="0" w:space="0" w:color="auto"/>
          </w:divBdr>
        </w:div>
        <w:div w:id="580139122">
          <w:marLeft w:val="0"/>
          <w:marRight w:val="0"/>
          <w:marTop w:val="150"/>
          <w:marBottom w:val="0"/>
          <w:divBdr>
            <w:top w:val="none" w:sz="0" w:space="0" w:color="auto"/>
            <w:left w:val="none" w:sz="0" w:space="0" w:color="auto"/>
            <w:bottom w:val="none" w:sz="0" w:space="0" w:color="auto"/>
            <w:right w:val="none" w:sz="0" w:space="0" w:color="auto"/>
          </w:divBdr>
          <w:divsChild>
            <w:div w:id="2029485973">
              <w:marLeft w:val="1155"/>
              <w:marRight w:val="0"/>
              <w:marTop w:val="0"/>
              <w:marBottom w:val="0"/>
              <w:divBdr>
                <w:top w:val="none" w:sz="0" w:space="0" w:color="auto"/>
                <w:left w:val="none" w:sz="0" w:space="0" w:color="auto"/>
                <w:bottom w:val="none" w:sz="0" w:space="0" w:color="auto"/>
                <w:right w:val="none" w:sz="0" w:space="0" w:color="auto"/>
              </w:divBdr>
            </w:div>
            <w:div w:id="581910950">
              <w:marLeft w:val="1155"/>
              <w:marRight w:val="0"/>
              <w:marTop w:val="0"/>
              <w:marBottom w:val="0"/>
              <w:divBdr>
                <w:top w:val="none" w:sz="0" w:space="0" w:color="auto"/>
                <w:left w:val="none" w:sz="0" w:space="0" w:color="auto"/>
                <w:bottom w:val="none" w:sz="0" w:space="0" w:color="auto"/>
                <w:right w:val="none" w:sz="0" w:space="0" w:color="auto"/>
              </w:divBdr>
            </w:div>
            <w:div w:id="36163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168790">
      <w:bodyDiv w:val="1"/>
      <w:marLeft w:val="0"/>
      <w:marRight w:val="0"/>
      <w:marTop w:val="0"/>
      <w:marBottom w:val="0"/>
      <w:divBdr>
        <w:top w:val="none" w:sz="0" w:space="0" w:color="auto"/>
        <w:left w:val="none" w:sz="0" w:space="0" w:color="auto"/>
        <w:bottom w:val="none" w:sz="0" w:space="0" w:color="auto"/>
        <w:right w:val="none" w:sz="0" w:space="0" w:color="auto"/>
      </w:divBdr>
      <w:divsChild>
        <w:div w:id="227886707">
          <w:marLeft w:val="0"/>
          <w:marRight w:val="0"/>
          <w:marTop w:val="0"/>
          <w:marBottom w:val="0"/>
          <w:divBdr>
            <w:top w:val="none" w:sz="0" w:space="0" w:color="auto"/>
            <w:left w:val="none" w:sz="0" w:space="0" w:color="auto"/>
            <w:bottom w:val="none" w:sz="0" w:space="0" w:color="auto"/>
            <w:right w:val="none" w:sz="0" w:space="0" w:color="auto"/>
          </w:divBdr>
        </w:div>
        <w:div w:id="184441862">
          <w:marLeft w:val="0"/>
          <w:marRight w:val="0"/>
          <w:marTop w:val="150"/>
          <w:marBottom w:val="0"/>
          <w:divBdr>
            <w:top w:val="none" w:sz="0" w:space="0" w:color="auto"/>
            <w:left w:val="none" w:sz="0" w:space="0" w:color="auto"/>
            <w:bottom w:val="none" w:sz="0" w:space="0" w:color="auto"/>
            <w:right w:val="none" w:sz="0" w:space="0" w:color="auto"/>
          </w:divBdr>
          <w:divsChild>
            <w:div w:id="44305121">
              <w:marLeft w:val="1155"/>
              <w:marRight w:val="0"/>
              <w:marTop w:val="0"/>
              <w:marBottom w:val="0"/>
              <w:divBdr>
                <w:top w:val="none" w:sz="0" w:space="0" w:color="auto"/>
                <w:left w:val="none" w:sz="0" w:space="0" w:color="auto"/>
                <w:bottom w:val="none" w:sz="0" w:space="0" w:color="auto"/>
                <w:right w:val="none" w:sz="0" w:space="0" w:color="auto"/>
              </w:divBdr>
            </w:div>
            <w:div w:id="1997370193">
              <w:marLeft w:val="1155"/>
              <w:marRight w:val="0"/>
              <w:marTop w:val="0"/>
              <w:marBottom w:val="0"/>
              <w:divBdr>
                <w:top w:val="none" w:sz="0" w:space="0" w:color="auto"/>
                <w:left w:val="none" w:sz="0" w:space="0" w:color="auto"/>
                <w:bottom w:val="none" w:sz="0" w:space="0" w:color="auto"/>
                <w:right w:val="none" w:sz="0" w:space="0" w:color="auto"/>
              </w:divBdr>
            </w:div>
            <w:div w:id="534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432024">
      <w:bodyDiv w:val="1"/>
      <w:marLeft w:val="0"/>
      <w:marRight w:val="0"/>
      <w:marTop w:val="0"/>
      <w:marBottom w:val="0"/>
      <w:divBdr>
        <w:top w:val="none" w:sz="0" w:space="0" w:color="auto"/>
        <w:left w:val="none" w:sz="0" w:space="0" w:color="auto"/>
        <w:bottom w:val="none" w:sz="0" w:space="0" w:color="auto"/>
        <w:right w:val="none" w:sz="0" w:space="0" w:color="auto"/>
      </w:divBdr>
      <w:divsChild>
        <w:div w:id="317266219">
          <w:marLeft w:val="0"/>
          <w:marRight w:val="0"/>
          <w:marTop w:val="0"/>
          <w:marBottom w:val="0"/>
          <w:divBdr>
            <w:top w:val="none" w:sz="0" w:space="0" w:color="auto"/>
            <w:left w:val="none" w:sz="0" w:space="0" w:color="auto"/>
            <w:bottom w:val="none" w:sz="0" w:space="0" w:color="auto"/>
            <w:right w:val="none" w:sz="0" w:space="0" w:color="auto"/>
          </w:divBdr>
        </w:div>
        <w:div w:id="218131890">
          <w:marLeft w:val="0"/>
          <w:marRight w:val="0"/>
          <w:marTop w:val="150"/>
          <w:marBottom w:val="0"/>
          <w:divBdr>
            <w:top w:val="none" w:sz="0" w:space="0" w:color="auto"/>
            <w:left w:val="none" w:sz="0" w:space="0" w:color="auto"/>
            <w:bottom w:val="none" w:sz="0" w:space="0" w:color="auto"/>
            <w:right w:val="none" w:sz="0" w:space="0" w:color="auto"/>
          </w:divBdr>
          <w:divsChild>
            <w:div w:id="1455828542">
              <w:marLeft w:val="1155"/>
              <w:marRight w:val="0"/>
              <w:marTop w:val="0"/>
              <w:marBottom w:val="0"/>
              <w:divBdr>
                <w:top w:val="none" w:sz="0" w:space="0" w:color="auto"/>
                <w:left w:val="none" w:sz="0" w:space="0" w:color="auto"/>
                <w:bottom w:val="none" w:sz="0" w:space="0" w:color="auto"/>
                <w:right w:val="none" w:sz="0" w:space="0" w:color="auto"/>
              </w:divBdr>
            </w:div>
            <w:div w:id="650603783">
              <w:marLeft w:val="1155"/>
              <w:marRight w:val="0"/>
              <w:marTop w:val="0"/>
              <w:marBottom w:val="0"/>
              <w:divBdr>
                <w:top w:val="none" w:sz="0" w:space="0" w:color="auto"/>
                <w:left w:val="none" w:sz="0" w:space="0" w:color="auto"/>
                <w:bottom w:val="none" w:sz="0" w:space="0" w:color="auto"/>
                <w:right w:val="none" w:sz="0" w:space="0" w:color="auto"/>
              </w:divBdr>
            </w:div>
            <w:div w:id="1227181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8932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091990">
      <w:bodyDiv w:val="1"/>
      <w:marLeft w:val="0"/>
      <w:marRight w:val="0"/>
      <w:marTop w:val="0"/>
      <w:marBottom w:val="0"/>
      <w:divBdr>
        <w:top w:val="none" w:sz="0" w:space="0" w:color="auto"/>
        <w:left w:val="none" w:sz="0" w:space="0" w:color="auto"/>
        <w:bottom w:val="none" w:sz="0" w:space="0" w:color="auto"/>
        <w:right w:val="none" w:sz="0" w:space="0" w:color="auto"/>
      </w:divBdr>
      <w:divsChild>
        <w:div w:id="56100658">
          <w:marLeft w:val="0"/>
          <w:marRight w:val="0"/>
          <w:marTop w:val="0"/>
          <w:marBottom w:val="0"/>
          <w:divBdr>
            <w:top w:val="none" w:sz="0" w:space="0" w:color="auto"/>
            <w:left w:val="none" w:sz="0" w:space="0" w:color="auto"/>
            <w:bottom w:val="none" w:sz="0" w:space="0" w:color="auto"/>
            <w:right w:val="none" w:sz="0" w:space="0" w:color="auto"/>
          </w:divBdr>
        </w:div>
        <w:div w:id="940650989">
          <w:marLeft w:val="0"/>
          <w:marRight w:val="0"/>
          <w:marTop w:val="150"/>
          <w:marBottom w:val="0"/>
          <w:divBdr>
            <w:top w:val="none" w:sz="0" w:space="0" w:color="auto"/>
            <w:left w:val="none" w:sz="0" w:space="0" w:color="auto"/>
            <w:bottom w:val="none" w:sz="0" w:space="0" w:color="auto"/>
            <w:right w:val="none" w:sz="0" w:space="0" w:color="auto"/>
          </w:divBdr>
          <w:divsChild>
            <w:div w:id="430781045">
              <w:marLeft w:val="1155"/>
              <w:marRight w:val="0"/>
              <w:marTop w:val="0"/>
              <w:marBottom w:val="0"/>
              <w:divBdr>
                <w:top w:val="none" w:sz="0" w:space="0" w:color="auto"/>
                <w:left w:val="none" w:sz="0" w:space="0" w:color="auto"/>
                <w:bottom w:val="none" w:sz="0" w:space="0" w:color="auto"/>
                <w:right w:val="none" w:sz="0" w:space="0" w:color="auto"/>
              </w:divBdr>
            </w:div>
            <w:div w:id="1508909624">
              <w:marLeft w:val="1155"/>
              <w:marRight w:val="0"/>
              <w:marTop w:val="0"/>
              <w:marBottom w:val="0"/>
              <w:divBdr>
                <w:top w:val="none" w:sz="0" w:space="0" w:color="auto"/>
                <w:left w:val="none" w:sz="0" w:space="0" w:color="auto"/>
                <w:bottom w:val="none" w:sz="0" w:space="0" w:color="auto"/>
                <w:right w:val="none" w:sz="0" w:space="0" w:color="auto"/>
              </w:divBdr>
            </w:div>
            <w:div w:id="113240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482">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5862951">
      <w:bodyDiv w:val="1"/>
      <w:marLeft w:val="0"/>
      <w:marRight w:val="0"/>
      <w:marTop w:val="0"/>
      <w:marBottom w:val="0"/>
      <w:divBdr>
        <w:top w:val="none" w:sz="0" w:space="0" w:color="auto"/>
        <w:left w:val="none" w:sz="0" w:space="0" w:color="auto"/>
        <w:bottom w:val="none" w:sz="0" w:space="0" w:color="auto"/>
        <w:right w:val="none" w:sz="0" w:space="0" w:color="auto"/>
      </w:divBdr>
    </w:div>
    <w:div w:id="202612841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04525">
      <w:bodyDiv w:val="1"/>
      <w:marLeft w:val="0"/>
      <w:marRight w:val="0"/>
      <w:marTop w:val="0"/>
      <w:marBottom w:val="0"/>
      <w:divBdr>
        <w:top w:val="none" w:sz="0" w:space="0" w:color="auto"/>
        <w:left w:val="none" w:sz="0" w:space="0" w:color="auto"/>
        <w:bottom w:val="none" w:sz="0" w:space="0" w:color="auto"/>
        <w:right w:val="none" w:sz="0" w:space="0" w:color="auto"/>
      </w:divBdr>
      <w:divsChild>
        <w:div w:id="1743020324">
          <w:marLeft w:val="0"/>
          <w:marRight w:val="0"/>
          <w:marTop w:val="0"/>
          <w:marBottom w:val="0"/>
          <w:divBdr>
            <w:top w:val="none" w:sz="0" w:space="0" w:color="auto"/>
            <w:left w:val="none" w:sz="0" w:space="0" w:color="auto"/>
            <w:bottom w:val="none" w:sz="0" w:space="0" w:color="auto"/>
            <w:right w:val="none" w:sz="0" w:space="0" w:color="auto"/>
          </w:divBdr>
        </w:div>
        <w:div w:id="1404570314">
          <w:marLeft w:val="0"/>
          <w:marRight w:val="0"/>
          <w:marTop w:val="150"/>
          <w:marBottom w:val="0"/>
          <w:divBdr>
            <w:top w:val="none" w:sz="0" w:space="0" w:color="auto"/>
            <w:left w:val="none" w:sz="0" w:space="0" w:color="auto"/>
            <w:bottom w:val="none" w:sz="0" w:space="0" w:color="auto"/>
            <w:right w:val="none" w:sz="0" w:space="0" w:color="auto"/>
          </w:divBdr>
          <w:divsChild>
            <w:div w:id="1740664620">
              <w:marLeft w:val="1155"/>
              <w:marRight w:val="0"/>
              <w:marTop w:val="0"/>
              <w:marBottom w:val="0"/>
              <w:divBdr>
                <w:top w:val="none" w:sz="0" w:space="0" w:color="auto"/>
                <w:left w:val="none" w:sz="0" w:space="0" w:color="auto"/>
                <w:bottom w:val="none" w:sz="0" w:space="0" w:color="auto"/>
                <w:right w:val="none" w:sz="0" w:space="0" w:color="auto"/>
              </w:divBdr>
            </w:div>
            <w:div w:id="461535439">
              <w:marLeft w:val="1155"/>
              <w:marRight w:val="0"/>
              <w:marTop w:val="0"/>
              <w:marBottom w:val="0"/>
              <w:divBdr>
                <w:top w:val="none" w:sz="0" w:space="0" w:color="auto"/>
                <w:left w:val="none" w:sz="0" w:space="0" w:color="auto"/>
                <w:bottom w:val="none" w:sz="0" w:space="0" w:color="auto"/>
                <w:right w:val="none" w:sz="0" w:space="0" w:color="auto"/>
              </w:divBdr>
            </w:div>
            <w:div w:id="114507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1482">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04518">
      <w:bodyDiv w:val="1"/>
      <w:marLeft w:val="0"/>
      <w:marRight w:val="0"/>
      <w:marTop w:val="0"/>
      <w:marBottom w:val="0"/>
      <w:divBdr>
        <w:top w:val="none" w:sz="0" w:space="0" w:color="auto"/>
        <w:left w:val="none" w:sz="0" w:space="0" w:color="auto"/>
        <w:bottom w:val="none" w:sz="0" w:space="0" w:color="auto"/>
        <w:right w:val="none" w:sz="0" w:space="0" w:color="auto"/>
      </w:divBdr>
      <w:divsChild>
        <w:div w:id="1258060738">
          <w:marLeft w:val="0"/>
          <w:marRight w:val="0"/>
          <w:marTop w:val="0"/>
          <w:marBottom w:val="0"/>
          <w:divBdr>
            <w:top w:val="none" w:sz="0" w:space="0" w:color="auto"/>
            <w:left w:val="none" w:sz="0" w:space="0" w:color="auto"/>
            <w:bottom w:val="none" w:sz="0" w:space="0" w:color="auto"/>
            <w:right w:val="none" w:sz="0" w:space="0" w:color="auto"/>
          </w:divBdr>
        </w:div>
        <w:div w:id="294525203">
          <w:marLeft w:val="0"/>
          <w:marRight w:val="0"/>
          <w:marTop w:val="150"/>
          <w:marBottom w:val="0"/>
          <w:divBdr>
            <w:top w:val="none" w:sz="0" w:space="0" w:color="auto"/>
            <w:left w:val="none" w:sz="0" w:space="0" w:color="auto"/>
            <w:bottom w:val="none" w:sz="0" w:space="0" w:color="auto"/>
            <w:right w:val="none" w:sz="0" w:space="0" w:color="auto"/>
          </w:divBdr>
          <w:divsChild>
            <w:div w:id="205142308">
              <w:marLeft w:val="1155"/>
              <w:marRight w:val="0"/>
              <w:marTop w:val="0"/>
              <w:marBottom w:val="0"/>
              <w:divBdr>
                <w:top w:val="none" w:sz="0" w:space="0" w:color="auto"/>
                <w:left w:val="none" w:sz="0" w:space="0" w:color="auto"/>
                <w:bottom w:val="none" w:sz="0" w:space="0" w:color="auto"/>
                <w:right w:val="none" w:sz="0" w:space="0" w:color="auto"/>
              </w:divBdr>
            </w:div>
            <w:div w:id="974405293">
              <w:marLeft w:val="1155"/>
              <w:marRight w:val="0"/>
              <w:marTop w:val="0"/>
              <w:marBottom w:val="0"/>
              <w:divBdr>
                <w:top w:val="none" w:sz="0" w:space="0" w:color="auto"/>
                <w:left w:val="none" w:sz="0" w:space="0" w:color="auto"/>
                <w:bottom w:val="none" w:sz="0" w:space="0" w:color="auto"/>
                <w:right w:val="none" w:sz="0" w:space="0" w:color="auto"/>
              </w:divBdr>
            </w:div>
            <w:div w:id="121045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061695">
      <w:bodyDiv w:val="1"/>
      <w:marLeft w:val="0"/>
      <w:marRight w:val="0"/>
      <w:marTop w:val="0"/>
      <w:marBottom w:val="0"/>
      <w:divBdr>
        <w:top w:val="none" w:sz="0" w:space="0" w:color="auto"/>
        <w:left w:val="none" w:sz="0" w:space="0" w:color="auto"/>
        <w:bottom w:val="none" w:sz="0" w:space="0" w:color="auto"/>
        <w:right w:val="none" w:sz="0" w:space="0" w:color="auto"/>
      </w:divBdr>
      <w:divsChild>
        <w:div w:id="158229267">
          <w:marLeft w:val="0"/>
          <w:marRight w:val="0"/>
          <w:marTop w:val="0"/>
          <w:marBottom w:val="0"/>
          <w:divBdr>
            <w:top w:val="none" w:sz="0" w:space="0" w:color="auto"/>
            <w:left w:val="none" w:sz="0" w:space="0" w:color="auto"/>
            <w:bottom w:val="none" w:sz="0" w:space="0" w:color="auto"/>
            <w:right w:val="none" w:sz="0" w:space="0" w:color="auto"/>
          </w:divBdr>
        </w:div>
        <w:div w:id="1697270208">
          <w:marLeft w:val="0"/>
          <w:marRight w:val="0"/>
          <w:marTop w:val="150"/>
          <w:marBottom w:val="0"/>
          <w:divBdr>
            <w:top w:val="none" w:sz="0" w:space="0" w:color="auto"/>
            <w:left w:val="none" w:sz="0" w:space="0" w:color="auto"/>
            <w:bottom w:val="none" w:sz="0" w:space="0" w:color="auto"/>
            <w:right w:val="none" w:sz="0" w:space="0" w:color="auto"/>
          </w:divBdr>
          <w:divsChild>
            <w:div w:id="1642734247">
              <w:marLeft w:val="1155"/>
              <w:marRight w:val="0"/>
              <w:marTop w:val="0"/>
              <w:marBottom w:val="0"/>
              <w:divBdr>
                <w:top w:val="none" w:sz="0" w:space="0" w:color="auto"/>
                <w:left w:val="none" w:sz="0" w:space="0" w:color="auto"/>
                <w:bottom w:val="none" w:sz="0" w:space="0" w:color="auto"/>
                <w:right w:val="none" w:sz="0" w:space="0" w:color="auto"/>
              </w:divBdr>
            </w:div>
            <w:div w:id="63260658">
              <w:marLeft w:val="1155"/>
              <w:marRight w:val="0"/>
              <w:marTop w:val="0"/>
              <w:marBottom w:val="0"/>
              <w:divBdr>
                <w:top w:val="none" w:sz="0" w:space="0" w:color="auto"/>
                <w:left w:val="none" w:sz="0" w:space="0" w:color="auto"/>
                <w:bottom w:val="none" w:sz="0" w:space="0" w:color="auto"/>
                <w:right w:val="none" w:sz="0" w:space="0" w:color="auto"/>
              </w:divBdr>
            </w:div>
            <w:div w:id="1010913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03381">
      <w:bodyDiv w:val="1"/>
      <w:marLeft w:val="0"/>
      <w:marRight w:val="0"/>
      <w:marTop w:val="0"/>
      <w:marBottom w:val="0"/>
      <w:divBdr>
        <w:top w:val="none" w:sz="0" w:space="0" w:color="auto"/>
        <w:left w:val="none" w:sz="0" w:space="0" w:color="auto"/>
        <w:bottom w:val="none" w:sz="0" w:space="0" w:color="auto"/>
        <w:right w:val="none" w:sz="0" w:space="0" w:color="auto"/>
      </w:divBdr>
      <w:divsChild>
        <w:div w:id="1748842875">
          <w:marLeft w:val="0"/>
          <w:marRight w:val="0"/>
          <w:marTop w:val="0"/>
          <w:marBottom w:val="0"/>
          <w:divBdr>
            <w:top w:val="none" w:sz="0" w:space="0" w:color="auto"/>
            <w:left w:val="none" w:sz="0" w:space="0" w:color="auto"/>
            <w:bottom w:val="none" w:sz="0" w:space="0" w:color="auto"/>
            <w:right w:val="none" w:sz="0" w:space="0" w:color="auto"/>
          </w:divBdr>
        </w:div>
        <w:div w:id="54548623">
          <w:marLeft w:val="0"/>
          <w:marRight w:val="0"/>
          <w:marTop w:val="150"/>
          <w:marBottom w:val="0"/>
          <w:divBdr>
            <w:top w:val="none" w:sz="0" w:space="0" w:color="auto"/>
            <w:left w:val="none" w:sz="0" w:space="0" w:color="auto"/>
            <w:bottom w:val="none" w:sz="0" w:space="0" w:color="auto"/>
            <w:right w:val="none" w:sz="0" w:space="0" w:color="auto"/>
          </w:divBdr>
          <w:divsChild>
            <w:div w:id="2011984635">
              <w:marLeft w:val="1155"/>
              <w:marRight w:val="0"/>
              <w:marTop w:val="0"/>
              <w:marBottom w:val="0"/>
              <w:divBdr>
                <w:top w:val="none" w:sz="0" w:space="0" w:color="auto"/>
                <w:left w:val="none" w:sz="0" w:space="0" w:color="auto"/>
                <w:bottom w:val="none" w:sz="0" w:space="0" w:color="auto"/>
                <w:right w:val="none" w:sz="0" w:space="0" w:color="auto"/>
              </w:divBdr>
            </w:div>
            <w:div w:id="910044227">
              <w:marLeft w:val="1155"/>
              <w:marRight w:val="0"/>
              <w:marTop w:val="0"/>
              <w:marBottom w:val="0"/>
              <w:divBdr>
                <w:top w:val="none" w:sz="0" w:space="0" w:color="auto"/>
                <w:left w:val="none" w:sz="0" w:space="0" w:color="auto"/>
                <w:bottom w:val="none" w:sz="0" w:space="0" w:color="auto"/>
                <w:right w:val="none" w:sz="0" w:space="0" w:color="auto"/>
              </w:divBdr>
            </w:div>
            <w:div w:id="711151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838500">
      <w:bodyDiv w:val="1"/>
      <w:marLeft w:val="0"/>
      <w:marRight w:val="0"/>
      <w:marTop w:val="0"/>
      <w:marBottom w:val="0"/>
      <w:divBdr>
        <w:top w:val="none" w:sz="0" w:space="0" w:color="auto"/>
        <w:left w:val="none" w:sz="0" w:space="0" w:color="auto"/>
        <w:bottom w:val="none" w:sz="0" w:space="0" w:color="auto"/>
        <w:right w:val="none" w:sz="0" w:space="0" w:color="auto"/>
      </w:divBdr>
    </w:div>
    <w:div w:id="2030913242">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376876">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219526">
      <w:bodyDiv w:val="1"/>
      <w:marLeft w:val="0"/>
      <w:marRight w:val="0"/>
      <w:marTop w:val="0"/>
      <w:marBottom w:val="0"/>
      <w:divBdr>
        <w:top w:val="none" w:sz="0" w:space="0" w:color="auto"/>
        <w:left w:val="none" w:sz="0" w:space="0" w:color="auto"/>
        <w:bottom w:val="none" w:sz="0" w:space="0" w:color="auto"/>
        <w:right w:val="none" w:sz="0" w:space="0" w:color="auto"/>
      </w:divBdr>
      <w:divsChild>
        <w:div w:id="467163610">
          <w:marLeft w:val="0"/>
          <w:marRight w:val="0"/>
          <w:marTop w:val="0"/>
          <w:marBottom w:val="0"/>
          <w:divBdr>
            <w:top w:val="none" w:sz="0" w:space="0" w:color="auto"/>
            <w:left w:val="none" w:sz="0" w:space="0" w:color="auto"/>
            <w:bottom w:val="none" w:sz="0" w:space="0" w:color="auto"/>
            <w:right w:val="none" w:sz="0" w:space="0" w:color="auto"/>
          </w:divBdr>
        </w:div>
        <w:div w:id="816579347">
          <w:marLeft w:val="0"/>
          <w:marRight w:val="0"/>
          <w:marTop w:val="150"/>
          <w:marBottom w:val="0"/>
          <w:divBdr>
            <w:top w:val="none" w:sz="0" w:space="0" w:color="auto"/>
            <w:left w:val="none" w:sz="0" w:space="0" w:color="auto"/>
            <w:bottom w:val="none" w:sz="0" w:space="0" w:color="auto"/>
            <w:right w:val="none" w:sz="0" w:space="0" w:color="auto"/>
          </w:divBdr>
          <w:divsChild>
            <w:div w:id="2058115877">
              <w:marLeft w:val="1155"/>
              <w:marRight w:val="0"/>
              <w:marTop w:val="0"/>
              <w:marBottom w:val="0"/>
              <w:divBdr>
                <w:top w:val="none" w:sz="0" w:space="0" w:color="auto"/>
                <w:left w:val="none" w:sz="0" w:space="0" w:color="auto"/>
                <w:bottom w:val="none" w:sz="0" w:space="0" w:color="auto"/>
                <w:right w:val="none" w:sz="0" w:space="0" w:color="auto"/>
              </w:divBdr>
            </w:div>
            <w:div w:id="858591322">
              <w:marLeft w:val="1155"/>
              <w:marRight w:val="0"/>
              <w:marTop w:val="0"/>
              <w:marBottom w:val="0"/>
              <w:divBdr>
                <w:top w:val="none" w:sz="0" w:space="0" w:color="auto"/>
                <w:left w:val="none" w:sz="0" w:space="0" w:color="auto"/>
                <w:bottom w:val="none" w:sz="0" w:space="0" w:color="auto"/>
                <w:right w:val="none" w:sz="0" w:space="0" w:color="auto"/>
              </w:divBdr>
            </w:div>
            <w:div w:id="172166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338093">
      <w:bodyDiv w:val="1"/>
      <w:marLeft w:val="0"/>
      <w:marRight w:val="0"/>
      <w:marTop w:val="0"/>
      <w:marBottom w:val="0"/>
      <w:divBdr>
        <w:top w:val="none" w:sz="0" w:space="0" w:color="auto"/>
        <w:left w:val="none" w:sz="0" w:space="0" w:color="auto"/>
        <w:bottom w:val="none" w:sz="0" w:space="0" w:color="auto"/>
        <w:right w:val="none" w:sz="0" w:space="0" w:color="auto"/>
      </w:divBdr>
      <w:divsChild>
        <w:div w:id="1833452412">
          <w:marLeft w:val="0"/>
          <w:marRight w:val="0"/>
          <w:marTop w:val="0"/>
          <w:marBottom w:val="0"/>
          <w:divBdr>
            <w:top w:val="none" w:sz="0" w:space="0" w:color="auto"/>
            <w:left w:val="none" w:sz="0" w:space="0" w:color="auto"/>
            <w:bottom w:val="none" w:sz="0" w:space="0" w:color="auto"/>
            <w:right w:val="none" w:sz="0" w:space="0" w:color="auto"/>
          </w:divBdr>
        </w:div>
        <w:div w:id="452749766">
          <w:marLeft w:val="0"/>
          <w:marRight w:val="0"/>
          <w:marTop w:val="150"/>
          <w:marBottom w:val="0"/>
          <w:divBdr>
            <w:top w:val="none" w:sz="0" w:space="0" w:color="auto"/>
            <w:left w:val="none" w:sz="0" w:space="0" w:color="auto"/>
            <w:bottom w:val="none" w:sz="0" w:space="0" w:color="auto"/>
            <w:right w:val="none" w:sz="0" w:space="0" w:color="auto"/>
          </w:divBdr>
          <w:divsChild>
            <w:div w:id="1145466221">
              <w:marLeft w:val="1155"/>
              <w:marRight w:val="0"/>
              <w:marTop w:val="0"/>
              <w:marBottom w:val="0"/>
              <w:divBdr>
                <w:top w:val="none" w:sz="0" w:space="0" w:color="auto"/>
                <w:left w:val="none" w:sz="0" w:space="0" w:color="auto"/>
                <w:bottom w:val="none" w:sz="0" w:space="0" w:color="auto"/>
                <w:right w:val="none" w:sz="0" w:space="0" w:color="auto"/>
              </w:divBdr>
            </w:div>
            <w:div w:id="694111121">
              <w:marLeft w:val="1155"/>
              <w:marRight w:val="0"/>
              <w:marTop w:val="0"/>
              <w:marBottom w:val="0"/>
              <w:divBdr>
                <w:top w:val="none" w:sz="0" w:space="0" w:color="auto"/>
                <w:left w:val="none" w:sz="0" w:space="0" w:color="auto"/>
                <w:bottom w:val="none" w:sz="0" w:space="0" w:color="auto"/>
                <w:right w:val="none" w:sz="0" w:space="0" w:color="auto"/>
              </w:divBdr>
            </w:div>
            <w:div w:id="35084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410359">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72701">
      <w:bodyDiv w:val="1"/>
      <w:marLeft w:val="0"/>
      <w:marRight w:val="0"/>
      <w:marTop w:val="0"/>
      <w:marBottom w:val="0"/>
      <w:divBdr>
        <w:top w:val="none" w:sz="0" w:space="0" w:color="auto"/>
        <w:left w:val="none" w:sz="0" w:space="0" w:color="auto"/>
        <w:bottom w:val="none" w:sz="0" w:space="0" w:color="auto"/>
        <w:right w:val="none" w:sz="0" w:space="0" w:color="auto"/>
      </w:divBdr>
      <w:divsChild>
        <w:div w:id="1472013891">
          <w:marLeft w:val="0"/>
          <w:marRight w:val="0"/>
          <w:marTop w:val="0"/>
          <w:marBottom w:val="0"/>
          <w:divBdr>
            <w:top w:val="none" w:sz="0" w:space="0" w:color="auto"/>
            <w:left w:val="none" w:sz="0" w:space="0" w:color="auto"/>
            <w:bottom w:val="none" w:sz="0" w:space="0" w:color="auto"/>
            <w:right w:val="none" w:sz="0" w:space="0" w:color="auto"/>
          </w:divBdr>
        </w:div>
        <w:div w:id="1526015182">
          <w:marLeft w:val="0"/>
          <w:marRight w:val="0"/>
          <w:marTop w:val="150"/>
          <w:marBottom w:val="0"/>
          <w:divBdr>
            <w:top w:val="none" w:sz="0" w:space="0" w:color="auto"/>
            <w:left w:val="none" w:sz="0" w:space="0" w:color="auto"/>
            <w:bottom w:val="none" w:sz="0" w:space="0" w:color="auto"/>
            <w:right w:val="none" w:sz="0" w:space="0" w:color="auto"/>
          </w:divBdr>
          <w:divsChild>
            <w:div w:id="1790665764">
              <w:marLeft w:val="1155"/>
              <w:marRight w:val="0"/>
              <w:marTop w:val="0"/>
              <w:marBottom w:val="0"/>
              <w:divBdr>
                <w:top w:val="none" w:sz="0" w:space="0" w:color="auto"/>
                <w:left w:val="none" w:sz="0" w:space="0" w:color="auto"/>
                <w:bottom w:val="none" w:sz="0" w:space="0" w:color="auto"/>
                <w:right w:val="none" w:sz="0" w:space="0" w:color="auto"/>
              </w:divBdr>
            </w:div>
            <w:div w:id="1497648397">
              <w:marLeft w:val="1155"/>
              <w:marRight w:val="0"/>
              <w:marTop w:val="0"/>
              <w:marBottom w:val="0"/>
              <w:divBdr>
                <w:top w:val="none" w:sz="0" w:space="0" w:color="auto"/>
                <w:left w:val="none" w:sz="0" w:space="0" w:color="auto"/>
                <w:bottom w:val="none" w:sz="0" w:space="0" w:color="auto"/>
                <w:right w:val="none" w:sz="0" w:space="0" w:color="auto"/>
              </w:divBdr>
            </w:div>
            <w:div w:id="3942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3072">
      <w:bodyDiv w:val="1"/>
      <w:marLeft w:val="0"/>
      <w:marRight w:val="0"/>
      <w:marTop w:val="0"/>
      <w:marBottom w:val="0"/>
      <w:divBdr>
        <w:top w:val="none" w:sz="0" w:space="0" w:color="auto"/>
        <w:left w:val="none" w:sz="0" w:space="0" w:color="auto"/>
        <w:bottom w:val="none" w:sz="0" w:space="0" w:color="auto"/>
        <w:right w:val="none" w:sz="0" w:space="0" w:color="auto"/>
      </w:divBdr>
      <w:divsChild>
        <w:div w:id="1649748201">
          <w:marLeft w:val="0"/>
          <w:marRight w:val="0"/>
          <w:marTop w:val="0"/>
          <w:marBottom w:val="0"/>
          <w:divBdr>
            <w:top w:val="none" w:sz="0" w:space="0" w:color="auto"/>
            <w:left w:val="none" w:sz="0" w:space="0" w:color="auto"/>
            <w:bottom w:val="none" w:sz="0" w:space="0" w:color="auto"/>
            <w:right w:val="none" w:sz="0" w:space="0" w:color="auto"/>
          </w:divBdr>
        </w:div>
        <w:div w:id="1118060985">
          <w:marLeft w:val="0"/>
          <w:marRight w:val="0"/>
          <w:marTop w:val="150"/>
          <w:marBottom w:val="0"/>
          <w:divBdr>
            <w:top w:val="none" w:sz="0" w:space="0" w:color="auto"/>
            <w:left w:val="none" w:sz="0" w:space="0" w:color="auto"/>
            <w:bottom w:val="none" w:sz="0" w:space="0" w:color="auto"/>
            <w:right w:val="none" w:sz="0" w:space="0" w:color="auto"/>
          </w:divBdr>
          <w:divsChild>
            <w:div w:id="1604847173">
              <w:marLeft w:val="1155"/>
              <w:marRight w:val="0"/>
              <w:marTop w:val="0"/>
              <w:marBottom w:val="0"/>
              <w:divBdr>
                <w:top w:val="none" w:sz="0" w:space="0" w:color="auto"/>
                <w:left w:val="none" w:sz="0" w:space="0" w:color="auto"/>
                <w:bottom w:val="none" w:sz="0" w:space="0" w:color="auto"/>
                <w:right w:val="none" w:sz="0" w:space="0" w:color="auto"/>
              </w:divBdr>
            </w:div>
            <w:div w:id="56560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4962801">
      <w:bodyDiv w:val="1"/>
      <w:marLeft w:val="0"/>
      <w:marRight w:val="0"/>
      <w:marTop w:val="0"/>
      <w:marBottom w:val="0"/>
      <w:divBdr>
        <w:top w:val="none" w:sz="0" w:space="0" w:color="auto"/>
        <w:left w:val="none" w:sz="0" w:space="0" w:color="auto"/>
        <w:bottom w:val="none" w:sz="0" w:space="0" w:color="auto"/>
        <w:right w:val="none" w:sz="0" w:space="0" w:color="auto"/>
      </w:divBdr>
      <w:divsChild>
        <w:div w:id="2110850606">
          <w:marLeft w:val="0"/>
          <w:marRight w:val="0"/>
          <w:marTop w:val="0"/>
          <w:marBottom w:val="0"/>
          <w:divBdr>
            <w:top w:val="none" w:sz="0" w:space="0" w:color="auto"/>
            <w:left w:val="none" w:sz="0" w:space="0" w:color="auto"/>
            <w:bottom w:val="none" w:sz="0" w:space="0" w:color="auto"/>
            <w:right w:val="none" w:sz="0" w:space="0" w:color="auto"/>
          </w:divBdr>
        </w:div>
        <w:div w:id="156264301">
          <w:marLeft w:val="0"/>
          <w:marRight w:val="0"/>
          <w:marTop w:val="150"/>
          <w:marBottom w:val="0"/>
          <w:divBdr>
            <w:top w:val="none" w:sz="0" w:space="0" w:color="auto"/>
            <w:left w:val="none" w:sz="0" w:space="0" w:color="auto"/>
            <w:bottom w:val="none" w:sz="0" w:space="0" w:color="auto"/>
            <w:right w:val="none" w:sz="0" w:space="0" w:color="auto"/>
          </w:divBdr>
          <w:divsChild>
            <w:div w:id="1074206547">
              <w:marLeft w:val="1155"/>
              <w:marRight w:val="0"/>
              <w:marTop w:val="0"/>
              <w:marBottom w:val="0"/>
              <w:divBdr>
                <w:top w:val="none" w:sz="0" w:space="0" w:color="auto"/>
                <w:left w:val="none" w:sz="0" w:space="0" w:color="auto"/>
                <w:bottom w:val="none" w:sz="0" w:space="0" w:color="auto"/>
                <w:right w:val="none" w:sz="0" w:space="0" w:color="auto"/>
              </w:divBdr>
            </w:div>
            <w:div w:id="1476875977">
              <w:marLeft w:val="1155"/>
              <w:marRight w:val="0"/>
              <w:marTop w:val="0"/>
              <w:marBottom w:val="0"/>
              <w:divBdr>
                <w:top w:val="none" w:sz="0" w:space="0" w:color="auto"/>
                <w:left w:val="none" w:sz="0" w:space="0" w:color="auto"/>
                <w:bottom w:val="none" w:sz="0" w:space="0" w:color="auto"/>
                <w:right w:val="none" w:sz="0" w:space="0" w:color="auto"/>
              </w:divBdr>
            </w:div>
            <w:div w:id="2025134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5507">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78581">
      <w:bodyDiv w:val="1"/>
      <w:marLeft w:val="0"/>
      <w:marRight w:val="0"/>
      <w:marTop w:val="0"/>
      <w:marBottom w:val="0"/>
      <w:divBdr>
        <w:top w:val="none" w:sz="0" w:space="0" w:color="auto"/>
        <w:left w:val="none" w:sz="0" w:space="0" w:color="auto"/>
        <w:bottom w:val="none" w:sz="0" w:space="0" w:color="auto"/>
        <w:right w:val="none" w:sz="0" w:space="0" w:color="auto"/>
      </w:divBdr>
      <w:divsChild>
        <w:div w:id="1879659133">
          <w:marLeft w:val="0"/>
          <w:marRight w:val="0"/>
          <w:marTop w:val="0"/>
          <w:marBottom w:val="0"/>
          <w:divBdr>
            <w:top w:val="none" w:sz="0" w:space="0" w:color="auto"/>
            <w:left w:val="none" w:sz="0" w:space="0" w:color="auto"/>
            <w:bottom w:val="none" w:sz="0" w:space="0" w:color="auto"/>
            <w:right w:val="none" w:sz="0" w:space="0" w:color="auto"/>
          </w:divBdr>
        </w:div>
        <w:div w:id="1554079363">
          <w:marLeft w:val="0"/>
          <w:marRight w:val="0"/>
          <w:marTop w:val="150"/>
          <w:marBottom w:val="0"/>
          <w:divBdr>
            <w:top w:val="none" w:sz="0" w:space="0" w:color="auto"/>
            <w:left w:val="none" w:sz="0" w:space="0" w:color="auto"/>
            <w:bottom w:val="none" w:sz="0" w:space="0" w:color="auto"/>
            <w:right w:val="none" w:sz="0" w:space="0" w:color="auto"/>
          </w:divBdr>
          <w:divsChild>
            <w:div w:id="1699771156">
              <w:marLeft w:val="1155"/>
              <w:marRight w:val="0"/>
              <w:marTop w:val="0"/>
              <w:marBottom w:val="0"/>
              <w:divBdr>
                <w:top w:val="none" w:sz="0" w:space="0" w:color="auto"/>
                <w:left w:val="none" w:sz="0" w:space="0" w:color="auto"/>
                <w:bottom w:val="none" w:sz="0" w:space="0" w:color="auto"/>
                <w:right w:val="none" w:sz="0" w:space="0" w:color="auto"/>
              </w:divBdr>
            </w:div>
            <w:div w:id="1832522626">
              <w:marLeft w:val="1155"/>
              <w:marRight w:val="0"/>
              <w:marTop w:val="0"/>
              <w:marBottom w:val="0"/>
              <w:divBdr>
                <w:top w:val="none" w:sz="0" w:space="0" w:color="auto"/>
                <w:left w:val="none" w:sz="0" w:space="0" w:color="auto"/>
                <w:bottom w:val="none" w:sz="0" w:space="0" w:color="auto"/>
                <w:right w:val="none" w:sz="0" w:space="0" w:color="auto"/>
              </w:divBdr>
            </w:div>
            <w:div w:id="13383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80226">
      <w:bodyDiv w:val="1"/>
      <w:marLeft w:val="0"/>
      <w:marRight w:val="0"/>
      <w:marTop w:val="0"/>
      <w:marBottom w:val="0"/>
      <w:divBdr>
        <w:top w:val="none" w:sz="0" w:space="0" w:color="auto"/>
        <w:left w:val="none" w:sz="0" w:space="0" w:color="auto"/>
        <w:bottom w:val="none" w:sz="0" w:space="0" w:color="auto"/>
        <w:right w:val="none" w:sz="0" w:space="0" w:color="auto"/>
      </w:divBdr>
    </w:div>
    <w:div w:id="203608070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09271">
      <w:bodyDiv w:val="1"/>
      <w:marLeft w:val="0"/>
      <w:marRight w:val="0"/>
      <w:marTop w:val="0"/>
      <w:marBottom w:val="0"/>
      <w:divBdr>
        <w:top w:val="none" w:sz="0" w:space="0" w:color="auto"/>
        <w:left w:val="none" w:sz="0" w:space="0" w:color="auto"/>
        <w:bottom w:val="none" w:sz="0" w:space="0" w:color="auto"/>
        <w:right w:val="none" w:sz="0" w:space="0" w:color="auto"/>
      </w:divBdr>
      <w:divsChild>
        <w:div w:id="1635601414">
          <w:marLeft w:val="0"/>
          <w:marRight w:val="0"/>
          <w:marTop w:val="0"/>
          <w:marBottom w:val="0"/>
          <w:divBdr>
            <w:top w:val="none" w:sz="0" w:space="0" w:color="auto"/>
            <w:left w:val="none" w:sz="0" w:space="0" w:color="auto"/>
            <w:bottom w:val="none" w:sz="0" w:space="0" w:color="auto"/>
            <w:right w:val="none" w:sz="0" w:space="0" w:color="auto"/>
          </w:divBdr>
        </w:div>
        <w:div w:id="1035078106">
          <w:marLeft w:val="0"/>
          <w:marRight w:val="0"/>
          <w:marTop w:val="150"/>
          <w:marBottom w:val="0"/>
          <w:divBdr>
            <w:top w:val="none" w:sz="0" w:space="0" w:color="auto"/>
            <w:left w:val="none" w:sz="0" w:space="0" w:color="auto"/>
            <w:bottom w:val="none" w:sz="0" w:space="0" w:color="auto"/>
            <w:right w:val="none" w:sz="0" w:space="0" w:color="auto"/>
          </w:divBdr>
          <w:divsChild>
            <w:div w:id="1398866043">
              <w:marLeft w:val="1155"/>
              <w:marRight w:val="0"/>
              <w:marTop w:val="0"/>
              <w:marBottom w:val="0"/>
              <w:divBdr>
                <w:top w:val="none" w:sz="0" w:space="0" w:color="auto"/>
                <w:left w:val="none" w:sz="0" w:space="0" w:color="auto"/>
                <w:bottom w:val="none" w:sz="0" w:space="0" w:color="auto"/>
                <w:right w:val="none" w:sz="0" w:space="0" w:color="auto"/>
              </w:divBdr>
            </w:div>
            <w:div w:id="95443961">
              <w:marLeft w:val="1155"/>
              <w:marRight w:val="0"/>
              <w:marTop w:val="0"/>
              <w:marBottom w:val="0"/>
              <w:divBdr>
                <w:top w:val="none" w:sz="0" w:space="0" w:color="auto"/>
                <w:left w:val="none" w:sz="0" w:space="0" w:color="auto"/>
                <w:bottom w:val="none" w:sz="0" w:space="0" w:color="auto"/>
                <w:right w:val="none" w:sz="0" w:space="0" w:color="auto"/>
              </w:divBdr>
            </w:div>
            <w:div w:id="429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192695">
      <w:bodyDiv w:val="1"/>
      <w:marLeft w:val="0"/>
      <w:marRight w:val="0"/>
      <w:marTop w:val="0"/>
      <w:marBottom w:val="0"/>
      <w:divBdr>
        <w:top w:val="none" w:sz="0" w:space="0" w:color="auto"/>
        <w:left w:val="none" w:sz="0" w:space="0" w:color="auto"/>
        <w:bottom w:val="none" w:sz="0" w:space="0" w:color="auto"/>
        <w:right w:val="none" w:sz="0" w:space="0" w:color="auto"/>
      </w:divBdr>
      <w:divsChild>
        <w:div w:id="77144653">
          <w:marLeft w:val="0"/>
          <w:marRight w:val="0"/>
          <w:marTop w:val="0"/>
          <w:marBottom w:val="0"/>
          <w:divBdr>
            <w:top w:val="none" w:sz="0" w:space="0" w:color="auto"/>
            <w:left w:val="none" w:sz="0" w:space="0" w:color="auto"/>
            <w:bottom w:val="none" w:sz="0" w:space="0" w:color="auto"/>
            <w:right w:val="none" w:sz="0" w:space="0" w:color="auto"/>
          </w:divBdr>
        </w:div>
        <w:div w:id="74473432">
          <w:marLeft w:val="0"/>
          <w:marRight w:val="0"/>
          <w:marTop w:val="150"/>
          <w:marBottom w:val="0"/>
          <w:divBdr>
            <w:top w:val="none" w:sz="0" w:space="0" w:color="auto"/>
            <w:left w:val="none" w:sz="0" w:space="0" w:color="auto"/>
            <w:bottom w:val="none" w:sz="0" w:space="0" w:color="auto"/>
            <w:right w:val="none" w:sz="0" w:space="0" w:color="auto"/>
          </w:divBdr>
          <w:divsChild>
            <w:div w:id="1025717961">
              <w:marLeft w:val="1155"/>
              <w:marRight w:val="0"/>
              <w:marTop w:val="0"/>
              <w:marBottom w:val="0"/>
              <w:divBdr>
                <w:top w:val="none" w:sz="0" w:space="0" w:color="auto"/>
                <w:left w:val="none" w:sz="0" w:space="0" w:color="auto"/>
                <w:bottom w:val="none" w:sz="0" w:space="0" w:color="auto"/>
                <w:right w:val="none" w:sz="0" w:space="0" w:color="auto"/>
              </w:divBdr>
            </w:div>
            <w:div w:id="1545483515">
              <w:marLeft w:val="1155"/>
              <w:marRight w:val="0"/>
              <w:marTop w:val="0"/>
              <w:marBottom w:val="0"/>
              <w:divBdr>
                <w:top w:val="none" w:sz="0" w:space="0" w:color="auto"/>
                <w:left w:val="none" w:sz="0" w:space="0" w:color="auto"/>
                <w:bottom w:val="none" w:sz="0" w:space="0" w:color="auto"/>
                <w:right w:val="none" w:sz="0" w:space="0" w:color="auto"/>
              </w:divBdr>
            </w:div>
            <w:div w:id="70906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265212">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268256">
      <w:bodyDiv w:val="1"/>
      <w:marLeft w:val="0"/>
      <w:marRight w:val="0"/>
      <w:marTop w:val="0"/>
      <w:marBottom w:val="0"/>
      <w:divBdr>
        <w:top w:val="none" w:sz="0" w:space="0" w:color="auto"/>
        <w:left w:val="none" w:sz="0" w:space="0" w:color="auto"/>
        <w:bottom w:val="none" w:sz="0" w:space="0" w:color="auto"/>
        <w:right w:val="none" w:sz="0" w:space="0" w:color="auto"/>
      </w:divBdr>
      <w:divsChild>
        <w:div w:id="318847852">
          <w:marLeft w:val="0"/>
          <w:marRight w:val="0"/>
          <w:marTop w:val="0"/>
          <w:marBottom w:val="0"/>
          <w:divBdr>
            <w:top w:val="none" w:sz="0" w:space="0" w:color="auto"/>
            <w:left w:val="none" w:sz="0" w:space="0" w:color="auto"/>
            <w:bottom w:val="none" w:sz="0" w:space="0" w:color="auto"/>
            <w:right w:val="none" w:sz="0" w:space="0" w:color="auto"/>
          </w:divBdr>
        </w:div>
        <w:div w:id="1106340818">
          <w:marLeft w:val="0"/>
          <w:marRight w:val="0"/>
          <w:marTop w:val="150"/>
          <w:marBottom w:val="0"/>
          <w:divBdr>
            <w:top w:val="none" w:sz="0" w:space="0" w:color="auto"/>
            <w:left w:val="none" w:sz="0" w:space="0" w:color="auto"/>
            <w:bottom w:val="none" w:sz="0" w:space="0" w:color="auto"/>
            <w:right w:val="none" w:sz="0" w:space="0" w:color="auto"/>
          </w:divBdr>
          <w:divsChild>
            <w:div w:id="1268542889">
              <w:marLeft w:val="1155"/>
              <w:marRight w:val="0"/>
              <w:marTop w:val="0"/>
              <w:marBottom w:val="0"/>
              <w:divBdr>
                <w:top w:val="none" w:sz="0" w:space="0" w:color="auto"/>
                <w:left w:val="none" w:sz="0" w:space="0" w:color="auto"/>
                <w:bottom w:val="none" w:sz="0" w:space="0" w:color="auto"/>
                <w:right w:val="none" w:sz="0" w:space="0" w:color="auto"/>
              </w:divBdr>
            </w:div>
            <w:div w:id="356271093">
              <w:marLeft w:val="1155"/>
              <w:marRight w:val="0"/>
              <w:marTop w:val="0"/>
              <w:marBottom w:val="0"/>
              <w:divBdr>
                <w:top w:val="none" w:sz="0" w:space="0" w:color="auto"/>
                <w:left w:val="none" w:sz="0" w:space="0" w:color="auto"/>
                <w:bottom w:val="none" w:sz="0" w:space="0" w:color="auto"/>
                <w:right w:val="none" w:sz="0" w:space="0" w:color="auto"/>
              </w:divBdr>
            </w:div>
            <w:div w:id="862211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540156">
      <w:bodyDiv w:val="1"/>
      <w:marLeft w:val="0"/>
      <w:marRight w:val="0"/>
      <w:marTop w:val="0"/>
      <w:marBottom w:val="0"/>
      <w:divBdr>
        <w:top w:val="none" w:sz="0" w:space="0" w:color="auto"/>
        <w:left w:val="none" w:sz="0" w:space="0" w:color="auto"/>
        <w:bottom w:val="none" w:sz="0" w:space="0" w:color="auto"/>
        <w:right w:val="none" w:sz="0" w:space="0" w:color="auto"/>
      </w:divBdr>
    </w:div>
    <w:div w:id="2037654434">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041418">
      <w:bodyDiv w:val="1"/>
      <w:marLeft w:val="0"/>
      <w:marRight w:val="0"/>
      <w:marTop w:val="0"/>
      <w:marBottom w:val="0"/>
      <w:divBdr>
        <w:top w:val="none" w:sz="0" w:space="0" w:color="auto"/>
        <w:left w:val="none" w:sz="0" w:space="0" w:color="auto"/>
        <w:bottom w:val="none" w:sz="0" w:space="0" w:color="auto"/>
        <w:right w:val="none" w:sz="0" w:space="0" w:color="auto"/>
      </w:divBdr>
      <w:divsChild>
        <w:div w:id="1889224683">
          <w:marLeft w:val="0"/>
          <w:marRight w:val="0"/>
          <w:marTop w:val="0"/>
          <w:marBottom w:val="0"/>
          <w:divBdr>
            <w:top w:val="none" w:sz="0" w:space="0" w:color="auto"/>
            <w:left w:val="none" w:sz="0" w:space="0" w:color="auto"/>
            <w:bottom w:val="none" w:sz="0" w:space="0" w:color="auto"/>
            <w:right w:val="none" w:sz="0" w:space="0" w:color="auto"/>
          </w:divBdr>
        </w:div>
        <w:div w:id="756710869">
          <w:marLeft w:val="0"/>
          <w:marRight w:val="0"/>
          <w:marTop w:val="150"/>
          <w:marBottom w:val="0"/>
          <w:divBdr>
            <w:top w:val="none" w:sz="0" w:space="0" w:color="auto"/>
            <w:left w:val="none" w:sz="0" w:space="0" w:color="auto"/>
            <w:bottom w:val="none" w:sz="0" w:space="0" w:color="auto"/>
            <w:right w:val="none" w:sz="0" w:space="0" w:color="auto"/>
          </w:divBdr>
          <w:divsChild>
            <w:div w:id="723679320">
              <w:marLeft w:val="1155"/>
              <w:marRight w:val="0"/>
              <w:marTop w:val="0"/>
              <w:marBottom w:val="0"/>
              <w:divBdr>
                <w:top w:val="none" w:sz="0" w:space="0" w:color="auto"/>
                <w:left w:val="none" w:sz="0" w:space="0" w:color="auto"/>
                <w:bottom w:val="none" w:sz="0" w:space="0" w:color="auto"/>
                <w:right w:val="none" w:sz="0" w:space="0" w:color="auto"/>
              </w:divBdr>
            </w:div>
            <w:div w:id="1876039924">
              <w:marLeft w:val="1155"/>
              <w:marRight w:val="0"/>
              <w:marTop w:val="0"/>
              <w:marBottom w:val="0"/>
              <w:divBdr>
                <w:top w:val="none" w:sz="0" w:space="0" w:color="auto"/>
                <w:left w:val="none" w:sz="0" w:space="0" w:color="auto"/>
                <w:bottom w:val="none" w:sz="0" w:space="0" w:color="auto"/>
                <w:right w:val="none" w:sz="0" w:space="0" w:color="auto"/>
              </w:divBdr>
            </w:div>
            <w:div w:id="1189485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8966081">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5134">
      <w:bodyDiv w:val="1"/>
      <w:marLeft w:val="0"/>
      <w:marRight w:val="0"/>
      <w:marTop w:val="0"/>
      <w:marBottom w:val="0"/>
      <w:divBdr>
        <w:top w:val="none" w:sz="0" w:space="0" w:color="auto"/>
        <w:left w:val="none" w:sz="0" w:space="0" w:color="auto"/>
        <w:bottom w:val="none" w:sz="0" w:space="0" w:color="auto"/>
        <w:right w:val="none" w:sz="0" w:space="0" w:color="auto"/>
      </w:divBdr>
      <w:divsChild>
        <w:div w:id="888960086">
          <w:marLeft w:val="0"/>
          <w:marRight w:val="0"/>
          <w:marTop w:val="0"/>
          <w:marBottom w:val="0"/>
          <w:divBdr>
            <w:top w:val="none" w:sz="0" w:space="0" w:color="auto"/>
            <w:left w:val="none" w:sz="0" w:space="0" w:color="auto"/>
            <w:bottom w:val="none" w:sz="0" w:space="0" w:color="auto"/>
            <w:right w:val="none" w:sz="0" w:space="0" w:color="auto"/>
          </w:divBdr>
        </w:div>
        <w:div w:id="1548451595">
          <w:marLeft w:val="0"/>
          <w:marRight w:val="0"/>
          <w:marTop w:val="150"/>
          <w:marBottom w:val="0"/>
          <w:divBdr>
            <w:top w:val="none" w:sz="0" w:space="0" w:color="auto"/>
            <w:left w:val="none" w:sz="0" w:space="0" w:color="auto"/>
            <w:bottom w:val="none" w:sz="0" w:space="0" w:color="auto"/>
            <w:right w:val="none" w:sz="0" w:space="0" w:color="auto"/>
          </w:divBdr>
          <w:divsChild>
            <w:div w:id="1166555394">
              <w:marLeft w:val="1155"/>
              <w:marRight w:val="0"/>
              <w:marTop w:val="0"/>
              <w:marBottom w:val="0"/>
              <w:divBdr>
                <w:top w:val="none" w:sz="0" w:space="0" w:color="auto"/>
                <w:left w:val="none" w:sz="0" w:space="0" w:color="auto"/>
                <w:bottom w:val="none" w:sz="0" w:space="0" w:color="auto"/>
                <w:right w:val="none" w:sz="0" w:space="0" w:color="auto"/>
              </w:divBdr>
            </w:div>
            <w:div w:id="708338532">
              <w:marLeft w:val="1155"/>
              <w:marRight w:val="0"/>
              <w:marTop w:val="0"/>
              <w:marBottom w:val="0"/>
              <w:divBdr>
                <w:top w:val="none" w:sz="0" w:space="0" w:color="auto"/>
                <w:left w:val="none" w:sz="0" w:space="0" w:color="auto"/>
                <w:bottom w:val="none" w:sz="0" w:space="0" w:color="auto"/>
                <w:right w:val="none" w:sz="0" w:space="0" w:color="auto"/>
              </w:divBdr>
            </w:div>
            <w:div w:id="60057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27740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308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816687">
      <w:bodyDiv w:val="1"/>
      <w:marLeft w:val="0"/>
      <w:marRight w:val="0"/>
      <w:marTop w:val="0"/>
      <w:marBottom w:val="0"/>
      <w:divBdr>
        <w:top w:val="none" w:sz="0" w:space="0" w:color="auto"/>
        <w:left w:val="none" w:sz="0" w:space="0" w:color="auto"/>
        <w:bottom w:val="none" w:sz="0" w:space="0" w:color="auto"/>
        <w:right w:val="none" w:sz="0" w:space="0" w:color="auto"/>
      </w:divBdr>
      <w:divsChild>
        <w:div w:id="1406876019">
          <w:marLeft w:val="0"/>
          <w:marRight w:val="0"/>
          <w:marTop w:val="0"/>
          <w:marBottom w:val="0"/>
          <w:divBdr>
            <w:top w:val="none" w:sz="0" w:space="0" w:color="auto"/>
            <w:left w:val="none" w:sz="0" w:space="0" w:color="auto"/>
            <w:bottom w:val="none" w:sz="0" w:space="0" w:color="auto"/>
            <w:right w:val="none" w:sz="0" w:space="0" w:color="auto"/>
          </w:divBdr>
        </w:div>
        <w:div w:id="1966620029">
          <w:marLeft w:val="0"/>
          <w:marRight w:val="0"/>
          <w:marTop w:val="150"/>
          <w:marBottom w:val="0"/>
          <w:divBdr>
            <w:top w:val="none" w:sz="0" w:space="0" w:color="auto"/>
            <w:left w:val="none" w:sz="0" w:space="0" w:color="auto"/>
            <w:bottom w:val="none" w:sz="0" w:space="0" w:color="auto"/>
            <w:right w:val="none" w:sz="0" w:space="0" w:color="auto"/>
          </w:divBdr>
          <w:divsChild>
            <w:div w:id="1911771536">
              <w:marLeft w:val="1155"/>
              <w:marRight w:val="0"/>
              <w:marTop w:val="0"/>
              <w:marBottom w:val="0"/>
              <w:divBdr>
                <w:top w:val="none" w:sz="0" w:space="0" w:color="auto"/>
                <w:left w:val="none" w:sz="0" w:space="0" w:color="auto"/>
                <w:bottom w:val="none" w:sz="0" w:space="0" w:color="auto"/>
                <w:right w:val="none" w:sz="0" w:space="0" w:color="auto"/>
              </w:divBdr>
            </w:div>
            <w:div w:id="431752541">
              <w:marLeft w:val="1155"/>
              <w:marRight w:val="0"/>
              <w:marTop w:val="0"/>
              <w:marBottom w:val="0"/>
              <w:divBdr>
                <w:top w:val="none" w:sz="0" w:space="0" w:color="auto"/>
                <w:left w:val="none" w:sz="0" w:space="0" w:color="auto"/>
                <w:bottom w:val="none" w:sz="0" w:space="0" w:color="auto"/>
                <w:right w:val="none" w:sz="0" w:space="0" w:color="auto"/>
              </w:divBdr>
            </w:div>
            <w:div w:id="1291282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664347">
      <w:bodyDiv w:val="1"/>
      <w:marLeft w:val="0"/>
      <w:marRight w:val="0"/>
      <w:marTop w:val="0"/>
      <w:marBottom w:val="0"/>
      <w:divBdr>
        <w:top w:val="none" w:sz="0" w:space="0" w:color="auto"/>
        <w:left w:val="none" w:sz="0" w:space="0" w:color="auto"/>
        <w:bottom w:val="none" w:sz="0" w:space="0" w:color="auto"/>
        <w:right w:val="none" w:sz="0" w:space="0" w:color="auto"/>
      </w:divBdr>
      <w:divsChild>
        <w:div w:id="1089083344">
          <w:marLeft w:val="0"/>
          <w:marRight w:val="0"/>
          <w:marTop w:val="0"/>
          <w:marBottom w:val="0"/>
          <w:divBdr>
            <w:top w:val="none" w:sz="0" w:space="0" w:color="auto"/>
            <w:left w:val="none" w:sz="0" w:space="0" w:color="auto"/>
            <w:bottom w:val="none" w:sz="0" w:space="0" w:color="auto"/>
            <w:right w:val="none" w:sz="0" w:space="0" w:color="auto"/>
          </w:divBdr>
        </w:div>
        <w:div w:id="183516824">
          <w:marLeft w:val="0"/>
          <w:marRight w:val="0"/>
          <w:marTop w:val="150"/>
          <w:marBottom w:val="0"/>
          <w:divBdr>
            <w:top w:val="none" w:sz="0" w:space="0" w:color="auto"/>
            <w:left w:val="none" w:sz="0" w:space="0" w:color="auto"/>
            <w:bottom w:val="none" w:sz="0" w:space="0" w:color="auto"/>
            <w:right w:val="none" w:sz="0" w:space="0" w:color="auto"/>
          </w:divBdr>
          <w:divsChild>
            <w:div w:id="462693547">
              <w:marLeft w:val="1155"/>
              <w:marRight w:val="0"/>
              <w:marTop w:val="0"/>
              <w:marBottom w:val="0"/>
              <w:divBdr>
                <w:top w:val="none" w:sz="0" w:space="0" w:color="auto"/>
                <w:left w:val="none" w:sz="0" w:space="0" w:color="auto"/>
                <w:bottom w:val="none" w:sz="0" w:space="0" w:color="auto"/>
                <w:right w:val="none" w:sz="0" w:space="0" w:color="auto"/>
              </w:divBdr>
            </w:div>
            <w:div w:id="985089284">
              <w:marLeft w:val="1155"/>
              <w:marRight w:val="0"/>
              <w:marTop w:val="0"/>
              <w:marBottom w:val="0"/>
              <w:divBdr>
                <w:top w:val="none" w:sz="0" w:space="0" w:color="auto"/>
                <w:left w:val="none" w:sz="0" w:space="0" w:color="auto"/>
                <w:bottom w:val="none" w:sz="0" w:space="0" w:color="auto"/>
                <w:right w:val="none" w:sz="0" w:space="0" w:color="auto"/>
              </w:divBdr>
            </w:div>
            <w:div w:id="112997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243751">
      <w:bodyDiv w:val="1"/>
      <w:marLeft w:val="0"/>
      <w:marRight w:val="0"/>
      <w:marTop w:val="0"/>
      <w:marBottom w:val="0"/>
      <w:divBdr>
        <w:top w:val="none" w:sz="0" w:space="0" w:color="auto"/>
        <w:left w:val="none" w:sz="0" w:space="0" w:color="auto"/>
        <w:bottom w:val="none" w:sz="0" w:space="0" w:color="auto"/>
        <w:right w:val="none" w:sz="0" w:space="0" w:color="auto"/>
      </w:divBdr>
      <w:divsChild>
        <w:div w:id="857619287">
          <w:marLeft w:val="0"/>
          <w:marRight w:val="0"/>
          <w:marTop w:val="0"/>
          <w:marBottom w:val="0"/>
          <w:divBdr>
            <w:top w:val="none" w:sz="0" w:space="0" w:color="auto"/>
            <w:left w:val="none" w:sz="0" w:space="0" w:color="auto"/>
            <w:bottom w:val="none" w:sz="0" w:space="0" w:color="auto"/>
            <w:right w:val="none" w:sz="0" w:space="0" w:color="auto"/>
          </w:divBdr>
        </w:div>
        <w:div w:id="1203666435">
          <w:marLeft w:val="0"/>
          <w:marRight w:val="0"/>
          <w:marTop w:val="150"/>
          <w:marBottom w:val="0"/>
          <w:divBdr>
            <w:top w:val="none" w:sz="0" w:space="0" w:color="auto"/>
            <w:left w:val="none" w:sz="0" w:space="0" w:color="auto"/>
            <w:bottom w:val="none" w:sz="0" w:space="0" w:color="auto"/>
            <w:right w:val="none" w:sz="0" w:space="0" w:color="auto"/>
          </w:divBdr>
          <w:divsChild>
            <w:div w:id="1013335116">
              <w:marLeft w:val="1155"/>
              <w:marRight w:val="0"/>
              <w:marTop w:val="0"/>
              <w:marBottom w:val="0"/>
              <w:divBdr>
                <w:top w:val="none" w:sz="0" w:space="0" w:color="auto"/>
                <w:left w:val="none" w:sz="0" w:space="0" w:color="auto"/>
                <w:bottom w:val="none" w:sz="0" w:space="0" w:color="auto"/>
                <w:right w:val="none" w:sz="0" w:space="0" w:color="auto"/>
              </w:divBdr>
            </w:div>
            <w:div w:id="789864771">
              <w:marLeft w:val="1155"/>
              <w:marRight w:val="0"/>
              <w:marTop w:val="0"/>
              <w:marBottom w:val="0"/>
              <w:divBdr>
                <w:top w:val="none" w:sz="0" w:space="0" w:color="auto"/>
                <w:left w:val="none" w:sz="0" w:space="0" w:color="auto"/>
                <w:bottom w:val="none" w:sz="0" w:space="0" w:color="auto"/>
                <w:right w:val="none" w:sz="0" w:space="0" w:color="auto"/>
              </w:divBdr>
            </w:div>
            <w:div w:id="157890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5578">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288753">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3180">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554062">
      <w:bodyDiv w:val="1"/>
      <w:marLeft w:val="0"/>
      <w:marRight w:val="0"/>
      <w:marTop w:val="0"/>
      <w:marBottom w:val="0"/>
      <w:divBdr>
        <w:top w:val="none" w:sz="0" w:space="0" w:color="auto"/>
        <w:left w:val="none" w:sz="0" w:space="0" w:color="auto"/>
        <w:bottom w:val="none" w:sz="0" w:space="0" w:color="auto"/>
        <w:right w:val="none" w:sz="0" w:space="0" w:color="auto"/>
      </w:divBdr>
      <w:divsChild>
        <w:div w:id="1425808676">
          <w:marLeft w:val="0"/>
          <w:marRight w:val="0"/>
          <w:marTop w:val="0"/>
          <w:marBottom w:val="0"/>
          <w:divBdr>
            <w:top w:val="none" w:sz="0" w:space="0" w:color="auto"/>
            <w:left w:val="none" w:sz="0" w:space="0" w:color="auto"/>
            <w:bottom w:val="none" w:sz="0" w:space="0" w:color="auto"/>
            <w:right w:val="none" w:sz="0" w:space="0" w:color="auto"/>
          </w:divBdr>
        </w:div>
        <w:div w:id="725835329">
          <w:marLeft w:val="0"/>
          <w:marRight w:val="0"/>
          <w:marTop w:val="150"/>
          <w:marBottom w:val="0"/>
          <w:divBdr>
            <w:top w:val="none" w:sz="0" w:space="0" w:color="auto"/>
            <w:left w:val="none" w:sz="0" w:space="0" w:color="auto"/>
            <w:bottom w:val="none" w:sz="0" w:space="0" w:color="auto"/>
            <w:right w:val="none" w:sz="0" w:space="0" w:color="auto"/>
          </w:divBdr>
          <w:divsChild>
            <w:div w:id="1113674782">
              <w:marLeft w:val="1155"/>
              <w:marRight w:val="0"/>
              <w:marTop w:val="0"/>
              <w:marBottom w:val="0"/>
              <w:divBdr>
                <w:top w:val="none" w:sz="0" w:space="0" w:color="auto"/>
                <w:left w:val="none" w:sz="0" w:space="0" w:color="auto"/>
                <w:bottom w:val="none" w:sz="0" w:space="0" w:color="auto"/>
                <w:right w:val="none" w:sz="0" w:space="0" w:color="auto"/>
              </w:divBdr>
            </w:div>
            <w:div w:id="812869143">
              <w:marLeft w:val="1155"/>
              <w:marRight w:val="0"/>
              <w:marTop w:val="0"/>
              <w:marBottom w:val="0"/>
              <w:divBdr>
                <w:top w:val="none" w:sz="0" w:space="0" w:color="auto"/>
                <w:left w:val="none" w:sz="0" w:space="0" w:color="auto"/>
                <w:bottom w:val="none" w:sz="0" w:space="0" w:color="auto"/>
                <w:right w:val="none" w:sz="0" w:space="0" w:color="auto"/>
              </w:divBdr>
            </w:div>
            <w:div w:id="953712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745975">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251078">
      <w:bodyDiv w:val="1"/>
      <w:marLeft w:val="0"/>
      <w:marRight w:val="0"/>
      <w:marTop w:val="0"/>
      <w:marBottom w:val="0"/>
      <w:divBdr>
        <w:top w:val="none" w:sz="0" w:space="0" w:color="auto"/>
        <w:left w:val="none" w:sz="0" w:space="0" w:color="auto"/>
        <w:bottom w:val="none" w:sz="0" w:space="0" w:color="auto"/>
        <w:right w:val="none" w:sz="0" w:space="0" w:color="auto"/>
      </w:divBdr>
      <w:divsChild>
        <w:div w:id="1795321976">
          <w:marLeft w:val="0"/>
          <w:marRight w:val="0"/>
          <w:marTop w:val="0"/>
          <w:marBottom w:val="0"/>
          <w:divBdr>
            <w:top w:val="none" w:sz="0" w:space="0" w:color="auto"/>
            <w:left w:val="none" w:sz="0" w:space="0" w:color="auto"/>
            <w:bottom w:val="none" w:sz="0" w:space="0" w:color="auto"/>
            <w:right w:val="none" w:sz="0" w:space="0" w:color="auto"/>
          </w:divBdr>
        </w:div>
        <w:div w:id="1481193753">
          <w:marLeft w:val="0"/>
          <w:marRight w:val="0"/>
          <w:marTop w:val="150"/>
          <w:marBottom w:val="0"/>
          <w:divBdr>
            <w:top w:val="none" w:sz="0" w:space="0" w:color="auto"/>
            <w:left w:val="none" w:sz="0" w:space="0" w:color="auto"/>
            <w:bottom w:val="none" w:sz="0" w:space="0" w:color="auto"/>
            <w:right w:val="none" w:sz="0" w:space="0" w:color="auto"/>
          </w:divBdr>
          <w:divsChild>
            <w:div w:id="123427842">
              <w:marLeft w:val="1155"/>
              <w:marRight w:val="0"/>
              <w:marTop w:val="0"/>
              <w:marBottom w:val="0"/>
              <w:divBdr>
                <w:top w:val="none" w:sz="0" w:space="0" w:color="auto"/>
                <w:left w:val="none" w:sz="0" w:space="0" w:color="auto"/>
                <w:bottom w:val="none" w:sz="0" w:space="0" w:color="auto"/>
                <w:right w:val="none" w:sz="0" w:space="0" w:color="auto"/>
              </w:divBdr>
            </w:div>
            <w:div w:id="1436053500">
              <w:marLeft w:val="1155"/>
              <w:marRight w:val="0"/>
              <w:marTop w:val="0"/>
              <w:marBottom w:val="0"/>
              <w:divBdr>
                <w:top w:val="none" w:sz="0" w:space="0" w:color="auto"/>
                <w:left w:val="none" w:sz="0" w:space="0" w:color="auto"/>
                <w:bottom w:val="none" w:sz="0" w:space="0" w:color="auto"/>
                <w:right w:val="none" w:sz="0" w:space="0" w:color="auto"/>
              </w:divBdr>
            </w:div>
            <w:div w:id="124283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636">
      <w:bodyDiv w:val="1"/>
      <w:marLeft w:val="0"/>
      <w:marRight w:val="0"/>
      <w:marTop w:val="0"/>
      <w:marBottom w:val="0"/>
      <w:divBdr>
        <w:top w:val="none" w:sz="0" w:space="0" w:color="auto"/>
        <w:left w:val="none" w:sz="0" w:space="0" w:color="auto"/>
        <w:bottom w:val="none" w:sz="0" w:space="0" w:color="auto"/>
        <w:right w:val="none" w:sz="0" w:space="0" w:color="auto"/>
      </w:divBdr>
      <w:divsChild>
        <w:div w:id="872957816">
          <w:marLeft w:val="0"/>
          <w:marRight w:val="0"/>
          <w:marTop w:val="0"/>
          <w:marBottom w:val="0"/>
          <w:divBdr>
            <w:top w:val="none" w:sz="0" w:space="0" w:color="auto"/>
            <w:left w:val="none" w:sz="0" w:space="0" w:color="auto"/>
            <w:bottom w:val="none" w:sz="0" w:space="0" w:color="auto"/>
            <w:right w:val="none" w:sz="0" w:space="0" w:color="auto"/>
          </w:divBdr>
        </w:div>
        <w:div w:id="559023408">
          <w:marLeft w:val="0"/>
          <w:marRight w:val="0"/>
          <w:marTop w:val="150"/>
          <w:marBottom w:val="0"/>
          <w:divBdr>
            <w:top w:val="none" w:sz="0" w:space="0" w:color="auto"/>
            <w:left w:val="none" w:sz="0" w:space="0" w:color="auto"/>
            <w:bottom w:val="none" w:sz="0" w:space="0" w:color="auto"/>
            <w:right w:val="none" w:sz="0" w:space="0" w:color="auto"/>
          </w:divBdr>
          <w:divsChild>
            <w:div w:id="1029526255">
              <w:marLeft w:val="1155"/>
              <w:marRight w:val="0"/>
              <w:marTop w:val="0"/>
              <w:marBottom w:val="0"/>
              <w:divBdr>
                <w:top w:val="none" w:sz="0" w:space="0" w:color="auto"/>
                <w:left w:val="none" w:sz="0" w:space="0" w:color="auto"/>
                <w:bottom w:val="none" w:sz="0" w:space="0" w:color="auto"/>
                <w:right w:val="none" w:sz="0" w:space="0" w:color="auto"/>
              </w:divBdr>
            </w:div>
            <w:div w:id="1208105939">
              <w:marLeft w:val="1155"/>
              <w:marRight w:val="0"/>
              <w:marTop w:val="0"/>
              <w:marBottom w:val="0"/>
              <w:divBdr>
                <w:top w:val="none" w:sz="0" w:space="0" w:color="auto"/>
                <w:left w:val="none" w:sz="0" w:space="0" w:color="auto"/>
                <w:bottom w:val="none" w:sz="0" w:space="0" w:color="auto"/>
                <w:right w:val="none" w:sz="0" w:space="0" w:color="auto"/>
              </w:divBdr>
            </w:div>
            <w:div w:id="802501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44546">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67366">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129432">
      <w:bodyDiv w:val="1"/>
      <w:marLeft w:val="0"/>
      <w:marRight w:val="0"/>
      <w:marTop w:val="0"/>
      <w:marBottom w:val="0"/>
      <w:divBdr>
        <w:top w:val="none" w:sz="0" w:space="0" w:color="auto"/>
        <w:left w:val="none" w:sz="0" w:space="0" w:color="auto"/>
        <w:bottom w:val="none" w:sz="0" w:space="0" w:color="auto"/>
        <w:right w:val="none" w:sz="0" w:space="0" w:color="auto"/>
      </w:divBdr>
      <w:divsChild>
        <w:div w:id="50157222">
          <w:marLeft w:val="0"/>
          <w:marRight w:val="0"/>
          <w:marTop w:val="0"/>
          <w:marBottom w:val="0"/>
          <w:divBdr>
            <w:top w:val="none" w:sz="0" w:space="0" w:color="auto"/>
            <w:left w:val="none" w:sz="0" w:space="0" w:color="auto"/>
            <w:bottom w:val="none" w:sz="0" w:space="0" w:color="auto"/>
            <w:right w:val="none" w:sz="0" w:space="0" w:color="auto"/>
          </w:divBdr>
        </w:div>
        <w:div w:id="1532457481">
          <w:marLeft w:val="0"/>
          <w:marRight w:val="0"/>
          <w:marTop w:val="150"/>
          <w:marBottom w:val="0"/>
          <w:divBdr>
            <w:top w:val="none" w:sz="0" w:space="0" w:color="auto"/>
            <w:left w:val="none" w:sz="0" w:space="0" w:color="auto"/>
            <w:bottom w:val="none" w:sz="0" w:space="0" w:color="auto"/>
            <w:right w:val="none" w:sz="0" w:space="0" w:color="auto"/>
          </w:divBdr>
          <w:divsChild>
            <w:div w:id="358045631">
              <w:marLeft w:val="1155"/>
              <w:marRight w:val="0"/>
              <w:marTop w:val="0"/>
              <w:marBottom w:val="0"/>
              <w:divBdr>
                <w:top w:val="none" w:sz="0" w:space="0" w:color="auto"/>
                <w:left w:val="none" w:sz="0" w:space="0" w:color="auto"/>
                <w:bottom w:val="none" w:sz="0" w:space="0" w:color="auto"/>
                <w:right w:val="none" w:sz="0" w:space="0" w:color="auto"/>
              </w:divBdr>
            </w:div>
            <w:div w:id="1458646691">
              <w:marLeft w:val="1155"/>
              <w:marRight w:val="0"/>
              <w:marTop w:val="0"/>
              <w:marBottom w:val="0"/>
              <w:divBdr>
                <w:top w:val="none" w:sz="0" w:space="0" w:color="auto"/>
                <w:left w:val="none" w:sz="0" w:space="0" w:color="auto"/>
                <w:bottom w:val="none" w:sz="0" w:space="0" w:color="auto"/>
                <w:right w:val="none" w:sz="0" w:space="0" w:color="auto"/>
              </w:divBdr>
            </w:div>
            <w:div w:id="1178882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371334">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6946">
      <w:bodyDiv w:val="1"/>
      <w:marLeft w:val="0"/>
      <w:marRight w:val="0"/>
      <w:marTop w:val="0"/>
      <w:marBottom w:val="0"/>
      <w:divBdr>
        <w:top w:val="none" w:sz="0" w:space="0" w:color="auto"/>
        <w:left w:val="none" w:sz="0" w:space="0" w:color="auto"/>
        <w:bottom w:val="none" w:sz="0" w:space="0" w:color="auto"/>
        <w:right w:val="none" w:sz="0" w:space="0" w:color="auto"/>
      </w:divBdr>
      <w:divsChild>
        <w:div w:id="174731356">
          <w:marLeft w:val="0"/>
          <w:marRight w:val="0"/>
          <w:marTop w:val="0"/>
          <w:marBottom w:val="0"/>
          <w:divBdr>
            <w:top w:val="none" w:sz="0" w:space="0" w:color="auto"/>
            <w:left w:val="none" w:sz="0" w:space="0" w:color="auto"/>
            <w:bottom w:val="none" w:sz="0" w:space="0" w:color="auto"/>
            <w:right w:val="none" w:sz="0" w:space="0" w:color="auto"/>
          </w:divBdr>
        </w:div>
        <w:div w:id="1278443342">
          <w:marLeft w:val="0"/>
          <w:marRight w:val="0"/>
          <w:marTop w:val="150"/>
          <w:marBottom w:val="0"/>
          <w:divBdr>
            <w:top w:val="none" w:sz="0" w:space="0" w:color="auto"/>
            <w:left w:val="none" w:sz="0" w:space="0" w:color="auto"/>
            <w:bottom w:val="none" w:sz="0" w:space="0" w:color="auto"/>
            <w:right w:val="none" w:sz="0" w:space="0" w:color="auto"/>
          </w:divBdr>
          <w:divsChild>
            <w:div w:id="1950426450">
              <w:marLeft w:val="1155"/>
              <w:marRight w:val="0"/>
              <w:marTop w:val="0"/>
              <w:marBottom w:val="0"/>
              <w:divBdr>
                <w:top w:val="none" w:sz="0" w:space="0" w:color="auto"/>
                <w:left w:val="none" w:sz="0" w:space="0" w:color="auto"/>
                <w:bottom w:val="none" w:sz="0" w:space="0" w:color="auto"/>
                <w:right w:val="none" w:sz="0" w:space="0" w:color="auto"/>
              </w:divBdr>
            </w:div>
            <w:div w:id="1502696057">
              <w:marLeft w:val="1155"/>
              <w:marRight w:val="0"/>
              <w:marTop w:val="0"/>
              <w:marBottom w:val="0"/>
              <w:divBdr>
                <w:top w:val="none" w:sz="0" w:space="0" w:color="auto"/>
                <w:left w:val="none" w:sz="0" w:space="0" w:color="auto"/>
                <w:bottom w:val="none" w:sz="0" w:space="0" w:color="auto"/>
                <w:right w:val="none" w:sz="0" w:space="0" w:color="auto"/>
              </w:divBdr>
            </w:div>
            <w:div w:id="423305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38997">
      <w:bodyDiv w:val="1"/>
      <w:marLeft w:val="0"/>
      <w:marRight w:val="0"/>
      <w:marTop w:val="0"/>
      <w:marBottom w:val="0"/>
      <w:divBdr>
        <w:top w:val="none" w:sz="0" w:space="0" w:color="auto"/>
        <w:left w:val="none" w:sz="0" w:space="0" w:color="auto"/>
        <w:bottom w:val="none" w:sz="0" w:space="0" w:color="auto"/>
        <w:right w:val="none" w:sz="0" w:space="0" w:color="auto"/>
      </w:divBdr>
      <w:divsChild>
        <w:div w:id="1872764294">
          <w:marLeft w:val="0"/>
          <w:marRight w:val="0"/>
          <w:marTop w:val="0"/>
          <w:marBottom w:val="0"/>
          <w:divBdr>
            <w:top w:val="none" w:sz="0" w:space="0" w:color="auto"/>
            <w:left w:val="none" w:sz="0" w:space="0" w:color="auto"/>
            <w:bottom w:val="none" w:sz="0" w:space="0" w:color="auto"/>
            <w:right w:val="none" w:sz="0" w:space="0" w:color="auto"/>
          </w:divBdr>
        </w:div>
        <w:div w:id="1033071690">
          <w:marLeft w:val="0"/>
          <w:marRight w:val="0"/>
          <w:marTop w:val="150"/>
          <w:marBottom w:val="0"/>
          <w:divBdr>
            <w:top w:val="none" w:sz="0" w:space="0" w:color="auto"/>
            <w:left w:val="none" w:sz="0" w:space="0" w:color="auto"/>
            <w:bottom w:val="none" w:sz="0" w:space="0" w:color="auto"/>
            <w:right w:val="none" w:sz="0" w:space="0" w:color="auto"/>
          </w:divBdr>
          <w:divsChild>
            <w:div w:id="528490387">
              <w:marLeft w:val="1155"/>
              <w:marRight w:val="0"/>
              <w:marTop w:val="0"/>
              <w:marBottom w:val="0"/>
              <w:divBdr>
                <w:top w:val="none" w:sz="0" w:space="0" w:color="auto"/>
                <w:left w:val="none" w:sz="0" w:space="0" w:color="auto"/>
                <w:bottom w:val="none" w:sz="0" w:space="0" w:color="auto"/>
                <w:right w:val="none" w:sz="0" w:space="0" w:color="auto"/>
              </w:divBdr>
            </w:div>
            <w:div w:id="1702589651">
              <w:marLeft w:val="1155"/>
              <w:marRight w:val="0"/>
              <w:marTop w:val="0"/>
              <w:marBottom w:val="0"/>
              <w:divBdr>
                <w:top w:val="none" w:sz="0" w:space="0" w:color="auto"/>
                <w:left w:val="none" w:sz="0" w:space="0" w:color="auto"/>
                <w:bottom w:val="none" w:sz="0" w:space="0" w:color="auto"/>
                <w:right w:val="none" w:sz="0" w:space="0" w:color="auto"/>
              </w:divBdr>
            </w:div>
            <w:div w:id="159929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59294">
      <w:bodyDiv w:val="1"/>
      <w:marLeft w:val="0"/>
      <w:marRight w:val="0"/>
      <w:marTop w:val="0"/>
      <w:marBottom w:val="0"/>
      <w:divBdr>
        <w:top w:val="none" w:sz="0" w:space="0" w:color="auto"/>
        <w:left w:val="none" w:sz="0" w:space="0" w:color="auto"/>
        <w:bottom w:val="none" w:sz="0" w:space="0" w:color="auto"/>
        <w:right w:val="none" w:sz="0" w:space="0" w:color="auto"/>
      </w:divBdr>
      <w:divsChild>
        <w:div w:id="1692563203">
          <w:marLeft w:val="0"/>
          <w:marRight w:val="0"/>
          <w:marTop w:val="0"/>
          <w:marBottom w:val="0"/>
          <w:divBdr>
            <w:top w:val="none" w:sz="0" w:space="0" w:color="auto"/>
            <w:left w:val="none" w:sz="0" w:space="0" w:color="auto"/>
            <w:bottom w:val="none" w:sz="0" w:space="0" w:color="auto"/>
            <w:right w:val="none" w:sz="0" w:space="0" w:color="auto"/>
          </w:divBdr>
        </w:div>
        <w:div w:id="1650283762">
          <w:marLeft w:val="0"/>
          <w:marRight w:val="0"/>
          <w:marTop w:val="150"/>
          <w:marBottom w:val="0"/>
          <w:divBdr>
            <w:top w:val="none" w:sz="0" w:space="0" w:color="auto"/>
            <w:left w:val="none" w:sz="0" w:space="0" w:color="auto"/>
            <w:bottom w:val="none" w:sz="0" w:space="0" w:color="auto"/>
            <w:right w:val="none" w:sz="0" w:space="0" w:color="auto"/>
          </w:divBdr>
          <w:divsChild>
            <w:div w:id="243102194">
              <w:marLeft w:val="1155"/>
              <w:marRight w:val="0"/>
              <w:marTop w:val="0"/>
              <w:marBottom w:val="0"/>
              <w:divBdr>
                <w:top w:val="none" w:sz="0" w:space="0" w:color="auto"/>
                <w:left w:val="none" w:sz="0" w:space="0" w:color="auto"/>
                <w:bottom w:val="none" w:sz="0" w:space="0" w:color="auto"/>
                <w:right w:val="none" w:sz="0" w:space="0" w:color="auto"/>
              </w:divBdr>
            </w:div>
            <w:div w:id="2032025942">
              <w:marLeft w:val="1155"/>
              <w:marRight w:val="0"/>
              <w:marTop w:val="0"/>
              <w:marBottom w:val="0"/>
              <w:divBdr>
                <w:top w:val="none" w:sz="0" w:space="0" w:color="auto"/>
                <w:left w:val="none" w:sz="0" w:space="0" w:color="auto"/>
                <w:bottom w:val="none" w:sz="0" w:space="0" w:color="auto"/>
                <w:right w:val="none" w:sz="0" w:space="0" w:color="auto"/>
              </w:divBdr>
            </w:div>
            <w:div w:id="245503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137558">
      <w:bodyDiv w:val="1"/>
      <w:marLeft w:val="0"/>
      <w:marRight w:val="0"/>
      <w:marTop w:val="0"/>
      <w:marBottom w:val="0"/>
      <w:divBdr>
        <w:top w:val="none" w:sz="0" w:space="0" w:color="auto"/>
        <w:left w:val="none" w:sz="0" w:space="0" w:color="auto"/>
        <w:bottom w:val="none" w:sz="0" w:space="0" w:color="auto"/>
        <w:right w:val="none" w:sz="0" w:space="0" w:color="auto"/>
      </w:divBdr>
      <w:divsChild>
        <w:div w:id="962225573">
          <w:marLeft w:val="0"/>
          <w:marRight w:val="0"/>
          <w:marTop w:val="0"/>
          <w:marBottom w:val="0"/>
          <w:divBdr>
            <w:top w:val="none" w:sz="0" w:space="0" w:color="auto"/>
            <w:left w:val="none" w:sz="0" w:space="0" w:color="auto"/>
            <w:bottom w:val="none" w:sz="0" w:space="0" w:color="auto"/>
            <w:right w:val="none" w:sz="0" w:space="0" w:color="auto"/>
          </w:divBdr>
        </w:div>
        <w:div w:id="1881548672">
          <w:marLeft w:val="0"/>
          <w:marRight w:val="0"/>
          <w:marTop w:val="150"/>
          <w:marBottom w:val="0"/>
          <w:divBdr>
            <w:top w:val="none" w:sz="0" w:space="0" w:color="auto"/>
            <w:left w:val="none" w:sz="0" w:space="0" w:color="auto"/>
            <w:bottom w:val="none" w:sz="0" w:space="0" w:color="auto"/>
            <w:right w:val="none" w:sz="0" w:space="0" w:color="auto"/>
          </w:divBdr>
          <w:divsChild>
            <w:div w:id="1675721424">
              <w:marLeft w:val="1155"/>
              <w:marRight w:val="0"/>
              <w:marTop w:val="0"/>
              <w:marBottom w:val="0"/>
              <w:divBdr>
                <w:top w:val="none" w:sz="0" w:space="0" w:color="auto"/>
                <w:left w:val="none" w:sz="0" w:space="0" w:color="auto"/>
                <w:bottom w:val="none" w:sz="0" w:space="0" w:color="auto"/>
                <w:right w:val="none" w:sz="0" w:space="0" w:color="auto"/>
              </w:divBdr>
            </w:div>
            <w:div w:id="824971024">
              <w:marLeft w:val="1155"/>
              <w:marRight w:val="0"/>
              <w:marTop w:val="0"/>
              <w:marBottom w:val="0"/>
              <w:divBdr>
                <w:top w:val="none" w:sz="0" w:space="0" w:color="auto"/>
                <w:left w:val="none" w:sz="0" w:space="0" w:color="auto"/>
                <w:bottom w:val="none" w:sz="0" w:space="0" w:color="auto"/>
                <w:right w:val="none" w:sz="0" w:space="0" w:color="auto"/>
              </w:divBdr>
            </w:div>
            <w:div w:id="1850177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336162">
      <w:bodyDiv w:val="1"/>
      <w:marLeft w:val="0"/>
      <w:marRight w:val="0"/>
      <w:marTop w:val="0"/>
      <w:marBottom w:val="0"/>
      <w:divBdr>
        <w:top w:val="none" w:sz="0" w:space="0" w:color="auto"/>
        <w:left w:val="none" w:sz="0" w:space="0" w:color="auto"/>
        <w:bottom w:val="none" w:sz="0" w:space="0" w:color="auto"/>
        <w:right w:val="none" w:sz="0" w:space="0" w:color="auto"/>
      </w:divBdr>
      <w:divsChild>
        <w:div w:id="862473936">
          <w:marLeft w:val="0"/>
          <w:marRight w:val="0"/>
          <w:marTop w:val="0"/>
          <w:marBottom w:val="0"/>
          <w:divBdr>
            <w:top w:val="none" w:sz="0" w:space="0" w:color="auto"/>
            <w:left w:val="none" w:sz="0" w:space="0" w:color="auto"/>
            <w:bottom w:val="none" w:sz="0" w:space="0" w:color="auto"/>
            <w:right w:val="none" w:sz="0" w:space="0" w:color="auto"/>
          </w:divBdr>
        </w:div>
        <w:div w:id="1524200506">
          <w:marLeft w:val="0"/>
          <w:marRight w:val="0"/>
          <w:marTop w:val="150"/>
          <w:marBottom w:val="0"/>
          <w:divBdr>
            <w:top w:val="none" w:sz="0" w:space="0" w:color="auto"/>
            <w:left w:val="none" w:sz="0" w:space="0" w:color="auto"/>
            <w:bottom w:val="none" w:sz="0" w:space="0" w:color="auto"/>
            <w:right w:val="none" w:sz="0" w:space="0" w:color="auto"/>
          </w:divBdr>
          <w:divsChild>
            <w:div w:id="829059465">
              <w:marLeft w:val="1155"/>
              <w:marRight w:val="0"/>
              <w:marTop w:val="0"/>
              <w:marBottom w:val="0"/>
              <w:divBdr>
                <w:top w:val="none" w:sz="0" w:space="0" w:color="auto"/>
                <w:left w:val="none" w:sz="0" w:space="0" w:color="auto"/>
                <w:bottom w:val="none" w:sz="0" w:space="0" w:color="auto"/>
                <w:right w:val="none" w:sz="0" w:space="0" w:color="auto"/>
              </w:divBdr>
            </w:div>
            <w:div w:id="1001272372">
              <w:marLeft w:val="1155"/>
              <w:marRight w:val="0"/>
              <w:marTop w:val="0"/>
              <w:marBottom w:val="0"/>
              <w:divBdr>
                <w:top w:val="none" w:sz="0" w:space="0" w:color="auto"/>
                <w:left w:val="none" w:sz="0" w:space="0" w:color="auto"/>
                <w:bottom w:val="none" w:sz="0" w:space="0" w:color="auto"/>
                <w:right w:val="none" w:sz="0" w:space="0" w:color="auto"/>
              </w:divBdr>
            </w:div>
            <w:div w:id="973170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681825">
      <w:bodyDiv w:val="1"/>
      <w:marLeft w:val="0"/>
      <w:marRight w:val="0"/>
      <w:marTop w:val="0"/>
      <w:marBottom w:val="0"/>
      <w:divBdr>
        <w:top w:val="none" w:sz="0" w:space="0" w:color="auto"/>
        <w:left w:val="none" w:sz="0" w:space="0" w:color="auto"/>
        <w:bottom w:val="none" w:sz="0" w:space="0" w:color="auto"/>
        <w:right w:val="none" w:sz="0" w:space="0" w:color="auto"/>
      </w:divBdr>
      <w:divsChild>
        <w:div w:id="364213063">
          <w:marLeft w:val="0"/>
          <w:marRight w:val="0"/>
          <w:marTop w:val="0"/>
          <w:marBottom w:val="0"/>
          <w:divBdr>
            <w:top w:val="none" w:sz="0" w:space="0" w:color="auto"/>
            <w:left w:val="none" w:sz="0" w:space="0" w:color="auto"/>
            <w:bottom w:val="none" w:sz="0" w:space="0" w:color="auto"/>
            <w:right w:val="none" w:sz="0" w:space="0" w:color="auto"/>
          </w:divBdr>
        </w:div>
        <w:div w:id="867764101">
          <w:marLeft w:val="0"/>
          <w:marRight w:val="0"/>
          <w:marTop w:val="150"/>
          <w:marBottom w:val="0"/>
          <w:divBdr>
            <w:top w:val="none" w:sz="0" w:space="0" w:color="auto"/>
            <w:left w:val="none" w:sz="0" w:space="0" w:color="auto"/>
            <w:bottom w:val="none" w:sz="0" w:space="0" w:color="auto"/>
            <w:right w:val="none" w:sz="0" w:space="0" w:color="auto"/>
          </w:divBdr>
          <w:divsChild>
            <w:div w:id="1131551813">
              <w:marLeft w:val="1155"/>
              <w:marRight w:val="0"/>
              <w:marTop w:val="0"/>
              <w:marBottom w:val="0"/>
              <w:divBdr>
                <w:top w:val="none" w:sz="0" w:space="0" w:color="auto"/>
                <w:left w:val="none" w:sz="0" w:space="0" w:color="auto"/>
                <w:bottom w:val="none" w:sz="0" w:space="0" w:color="auto"/>
                <w:right w:val="none" w:sz="0" w:space="0" w:color="auto"/>
              </w:divBdr>
            </w:div>
            <w:div w:id="194274904">
              <w:marLeft w:val="1155"/>
              <w:marRight w:val="0"/>
              <w:marTop w:val="0"/>
              <w:marBottom w:val="0"/>
              <w:divBdr>
                <w:top w:val="none" w:sz="0" w:space="0" w:color="auto"/>
                <w:left w:val="none" w:sz="0" w:space="0" w:color="auto"/>
                <w:bottom w:val="none" w:sz="0" w:space="0" w:color="auto"/>
                <w:right w:val="none" w:sz="0" w:space="0" w:color="auto"/>
              </w:divBdr>
            </w:div>
            <w:div w:id="1775436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4177">
      <w:bodyDiv w:val="1"/>
      <w:marLeft w:val="0"/>
      <w:marRight w:val="0"/>
      <w:marTop w:val="0"/>
      <w:marBottom w:val="0"/>
      <w:divBdr>
        <w:top w:val="none" w:sz="0" w:space="0" w:color="auto"/>
        <w:left w:val="none" w:sz="0" w:space="0" w:color="auto"/>
        <w:bottom w:val="none" w:sz="0" w:space="0" w:color="auto"/>
        <w:right w:val="none" w:sz="0" w:space="0" w:color="auto"/>
      </w:divBdr>
      <w:divsChild>
        <w:div w:id="1995331039">
          <w:marLeft w:val="0"/>
          <w:marRight w:val="0"/>
          <w:marTop w:val="0"/>
          <w:marBottom w:val="0"/>
          <w:divBdr>
            <w:top w:val="none" w:sz="0" w:space="0" w:color="auto"/>
            <w:left w:val="none" w:sz="0" w:space="0" w:color="auto"/>
            <w:bottom w:val="none" w:sz="0" w:space="0" w:color="auto"/>
            <w:right w:val="none" w:sz="0" w:space="0" w:color="auto"/>
          </w:divBdr>
        </w:div>
        <w:div w:id="444081581">
          <w:marLeft w:val="0"/>
          <w:marRight w:val="0"/>
          <w:marTop w:val="150"/>
          <w:marBottom w:val="0"/>
          <w:divBdr>
            <w:top w:val="none" w:sz="0" w:space="0" w:color="auto"/>
            <w:left w:val="none" w:sz="0" w:space="0" w:color="auto"/>
            <w:bottom w:val="none" w:sz="0" w:space="0" w:color="auto"/>
            <w:right w:val="none" w:sz="0" w:space="0" w:color="auto"/>
          </w:divBdr>
          <w:divsChild>
            <w:div w:id="671417714">
              <w:marLeft w:val="1155"/>
              <w:marRight w:val="0"/>
              <w:marTop w:val="0"/>
              <w:marBottom w:val="0"/>
              <w:divBdr>
                <w:top w:val="none" w:sz="0" w:space="0" w:color="auto"/>
                <w:left w:val="none" w:sz="0" w:space="0" w:color="auto"/>
                <w:bottom w:val="none" w:sz="0" w:space="0" w:color="auto"/>
                <w:right w:val="none" w:sz="0" w:space="0" w:color="auto"/>
              </w:divBdr>
            </w:div>
            <w:div w:id="1696737179">
              <w:marLeft w:val="1155"/>
              <w:marRight w:val="0"/>
              <w:marTop w:val="0"/>
              <w:marBottom w:val="0"/>
              <w:divBdr>
                <w:top w:val="none" w:sz="0" w:space="0" w:color="auto"/>
                <w:left w:val="none" w:sz="0" w:space="0" w:color="auto"/>
                <w:bottom w:val="none" w:sz="0" w:space="0" w:color="auto"/>
                <w:right w:val="none" w:sz="0" w:space="0" w:color="auto"/>
              </w:divBdr>
            </w:div>
            <w:div w:id="198188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717192">
      <w:bodyDiv w:val="1"/>
      <w:marLeft w:val="0"/>
      <w:marRight w:val="0"/>
      <w:marTop w:val="0"/>
      <w:marBottom w:val="0"/>
      <w:divBdr>
        <w:top w:val="none" w:sz="0" w:space="0" w:color="auto"/>
        <w:left w:val="none" w:sz="0" w:space="0" w:color="auto"/>
        <w:bottom w:val="none" w:sz="0" w:space="0" w:color="auto"/>
        <w:right w:val="none" w:sz="0" w:space="0" w:color="auto"/>
      </w:divBdr>
    </w:div>
    <w:div w:id="2050759641">
      <w:bodyDiv w:val="1"/>
      <w:marLeft w:val="0"/>
      <w:marRight w:val="0"/>
      <w:marTop w:val="0"/>
      <w:marBottom w:val="0"/>
      <w:divBdr>
        <w:top w:val="none" w:sz="0" w:space="0" w:color="auto"/>
        <w:left w:val="none" w:sz="0" w:space="0" w:color="auto"/>
        <w:bottom w:val="none" w:sz="0" w:space="0" w:color="auto"/>
        <w:right w:val="none" w:sz="0" w:space="0" w:color="auto"/>
      </w:divBdr>
      <w:divsChild>
        <w:div w:id="1958952431">
          <w:marLeft w:val="0"/>
          <w:marRight w:val="0"/>
          <w:marTop w:val="0"/>
          <w:marBottom w:val="0"/>
          <w:divBdr>
            <w:top w:val="none" w:sz="0" w:space="0" w:color="auto"/>
            <w:left w:val="none" w:sz="0" w:space="0" w:color="auto"/>
            <w:bottom w:val="none" w:sz="0" w:space="0" w:color="auto"/>
            <w:right w:val="none" w:sz="0" w:space="0" w:color="auto"/>
          </w:divBdr>
        </w:div>
        <w:div w:id="1089810852">
          <w:marLeft w:val="0"/>
          <w:marRight w:val="0"/>
          <w:marTop w:val="150"/>
          <w:marBottom w:val="0"/>
          <w:divBdr>
            <w:top w:val="none" w:sz="0" w:space="0" w:color="auto"/>
            <w:left w:val="none" w:sz="0" w:space="0" w:color="auto"/>
            <w:bottom w:val="none" w:sz="0" w:space="0" w:color="auto"/>
            <w:right w:val="none" w:sz="0" w:space="0" w:color="auto"/>
          </w:divBdr>
          <w:divsChild>
            <w:div w:id="1515262256">
              <w:marLeft w:val="1155"/>
              <w:marRight w:val="0"/>
              <w:marTop w:val="0"/>
              <w:marBottom w:val="0"/>
              <w:divBdr>
                <w:top w:val="none" w:sz="0" w:space="0" w:color="auto"/>
                <w:left w:val="none" w:sz="0" w:space="0" w:color="auto"/>
                <w:bottom w:val="none" w:sz="0" w:space="0" w:color="auto"/>
                <w:right w:val="none" w:sz="0" w:space="0" w:color="auto"/>
              </w:divBdr>
            </w:div>
            <w:div w:id="175527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10992">
      <w:bodyDiv w:val="1"/>
      <w:marLeft w:val="0"/>
      <w:marRight w:val="0"/>
      <w:marTop w:val="0"/>
      <w:marBottom w:val="0"/>
      <w:divBdr>
        <w:top w:val="none" w:sz="0" w:space="0" w:color="auto"/>
        <w:left w:val="none" w:sz="0" w:space="0" w:color="auto"/>
        <w:bottom w:val="none" w:sz="0" w:space="0" w:color="auto"/>
        <w:right w:val="none" w:sz="0" w:space="0" w:color="auto"/>
      </w:divBdr>
      <w:divsChild>
        <w:div w:id="86195546">
          <w:marLeft w:val="0"/>
          <w:marRight w:val="0"/>
          <w:marTop w:val="0"/>
          <w:marBottom w:val="0"/>
          <w:divBdr>
            <w:top w:val="none" w:sz="0" w:space="0" w:color="auto"/>
            <w:left w:val="none" w:sz="0" w:space="0" w:color="auto"/>
            <w:bottom w:val="none" w:sz="0" w:space="0" w:color="auto"/>
            <w:right w:val="none" w:sz="0" w:space="0" w:color="auto"/>
          </w:divBdr>
        </w:div>
        <w:div w:id="898319501">
          <w:marLeft w:val="0"/>
          <w:marRight w:val="0"/>
          <w:marTop w:val="150"/>
          <w:marBottom w:val="0"/>
          <w:divBdr>
            <w:top w:val="none" w:sz="0" w:space="0" w:color="auto"/>
            <w:left w:val="none" w:sz="0" w:space="0" w:color="auto"/>
            <w:bottom w:val="none" w:sz="0" w:space="0" w:color="auto"/>
            <w:right w:val="none" w:sz="0" w:space="0" w:color="auto"/>
          </w:divBdr>
          <w:divsChild>
            <w:div w:id="742793705">
              <w:marLeft w:val="1155"/>
              <w:marRight w:val="0"/>
              <w:marTop w:val="0"/>
              <w:marBottom w:val="0"/>
              <w:divBdr>
                <w:top w:val="none" w:sz="0" w:space="0" w:color="auto"/>
                <w:left w:val="none" w:sz="0" w:space="0" w:color="auto"/>
                <w:bottom w:val="none" w:sz="0" w:space="0" w:color="auto"/>
                <w:right w:val="none" w:sz="0" w:space="0" w:color="auto"/>
              </w:divBdr>
            </w:div>
            <w:div w:id="160656020">
              <w:marLeft w:val="1155"/>
              <w:marRight w:val="0"/>
              <w:marTop w:val="0"/>
              <w:marBottom w:val="0"/>
              <w:divBdr>
                <w:top w:val="none" w:sz="0" w:space="0" w:color="auto"/>
                <w:left w:val="none" w:sz="0" w:space="0" w:color="auto"/>
                <w:bottom w:val="none" w:sz="0" w:space="0" w:color="auto"/>
                <w:right w:val="none" w:sz="0" w:space="0" w:color="auto"/>
              </w:divBdr>
            </w:div>
            <w:div w:id="1492915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5278">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493621">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33036">
      <w:bodyDiv w:val="1"/>
      <w:marLeft w:val="0"/>
      <w:marRight w:val="0"/>
      <w:marTop w:val="0"/>
      <w:marBottom w:val="0"/>
      <w:divBdr>
        <w:top w:val="none" w:sz="0" w:space="0" w:color="auto"/>
        <w:left w:val="none" w:sz="0" w:space="0" w:color="auto"/>
        <w:bottom w:val="none" w:sz="0" w:space="0" w:color="auto"/>
        <w:right w:val="none" w:sz="0" w:space="0" w:color="auto"/>
      </w:divBdr>
    </w:div>
    <w:div w:id="2051882355">
      <w:bodyDiv w:val="1"/>
      <w:marLeft w:val="0"/>
      <w:marRight w:val="0"/>
      <w:marTop w:val="0"/>
      <w:marBottom w:val="0"/>
      <w:divBdr>
        <w:top w:val="none" w:sz="0" w:space="0" w:color="auto"/>
        <w:left w:val="none" w:sz="0" w:space="0" w:color="auto"/>
        <w:bottom w:val="none" w:sz="0" w:space="0" w:color="auto"/>
        <w:right w:val="none" w:sz="0" w:space="0" w:color="auto"/>
      </w:divBdr>
      <w:divsChild>
        <w:div w:id="1706100630">
          <w:marLeft w:val="0"/>
          <w:marRight w:val="0"/>
          <w:marTop w:val="0"/>
          <w:marBottom w:val="0"/>
          <w:divBdr>
            <w:top w:val="none" w:sz="0" w:space="0" w:color="auto"/>
            <w:left w:val="none" w:sz="0" w:space="0" w:color="auto"/>
            <w:bottom w:val="none" w:sz="0" w:space="0" w:color="auto"/>
            <w:right w:val="none" w:sz="0" w:space="0" w:color="auto"/>
          </w:divBdr>
        </w:div>
        <w:div w:id="1933314772">
          <w:marLeft w:val="0"/>
          <w:marRight w:val="0"/>
          <w:marTop w:val="150"/>
          <w:marBottom w:val="0"/>
          <w:divBdr>
            <w:top w:val="none" w:sz="0" w:space="0" w:color="auto"/>
            <w:left w:val="none" w:sz="0" w:space="0" w:color="auto"/>
            <w:bottom w:val="none" w:sz="0" w:space="0" w:color="auto"/>
            <w:right w:val="none" w:sz="0" w:space="0" w:color="auto"/>
          </w:divBdr>
          <w:divsChild>
            <w:div w:id="1743797477">
              <w:marLeft w:val="1155"/>
              <w:marRight w:val="0"/>
              <w:marTop w:val="0"/>
              <w:marBottom w:val="0"/>
              <w:divBdr>
                <w:top w:val="none" w:sz="0" w:space="0" w:color="auto"/>
                <w:left w:val="none" w:sz="0" w:space="0" w:color="auto"/>
                <w:bottom w:val="none" w:sz="0" w:space="0" w:color="auto"/>
                <w:right w:val="none" w:sz="0" w:space="0" w:color="auto"/>
              </w:divBdr>
            </w:div>
            <w:div w:id="768237647">
              <w:marLeft w:val="1155"/>
              <w:marRight w:val="0"/>
              <w:marTop w:val="0"/>
              <w:marBottom w:val="0"/>
              <w:divBdr>
                <w:top w:val="none" w:sz="0" w:space="0" w:color="auto"/>
                <w:left w:val="none" w:sz="0" w:space="0" w:color="auto"/>
                <w:bottom w:val="none" w:sz="0" w:space="0" w:color="auto"/>
                <w:right w:val="none" w:sz="0" w:space="0" w:color="auto"/>
              </w:divBdr>
            </w:div>
            <w:div w:id="1372995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143556">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36303">
      <w:bodyDiv w:val="1"/>
      <w:marLeft w:val="0"/>
      <w:marRight w:val="0"/>
      <w:marTop w:val="0"/>
      <w:marBottom w:val="0"/>
      <w:divBdr>
        <w:top w:val="none" w:sz="0" w:space="0" w:color="auto"/>
        <w:left w:val="none" w:sz="0" w:space="0" w:color="auto"/>
        <w:bottom w:val="none" w:sz="0" w:space="0" w:color="auto"/>
        <w:right w:val="none" w:sz="0" w:space="0" w:color="auto"/>
      </w:divBdr>
      <w:divsChild>
        <w:div w:id="421603826">
          <w:marLeft w:val="0"/>
          <w:marRight w:val="0"/>
          <w:marTop w:val="0"/>
          <w:marBottom w:val="0"/>
          <w:divBdr>
            <w:top w:val="none" w:sz="0" w:space="0" w:color="auto"/>
            <w:left w:val="none" w:sz="0" w:space="0" w:color="auto"/>
            <w:bottom w:val="none" w:sz="0" w:space="0" w:color="auto"/>
            <w:right w:val="none" w:sz="0" w:space="0" w:color="auto"/>
          </w:divBdr>
        </w:div>
        <w:div w:id="1467121296">
          <w:marLeft w:val="0"/>
          <w:marRight w:val="0"/>
          <w:marTop w:val="150"/>
          <w:marBottom w:val="0"/>
          <w:divBdr>
            <w:top w:val="none" w:sz="0" w:space="0" w:color="auto"/>
            <w:left w:val="none" w:sz="0" w:space="0" w:color="auto"/>
            <w:bottom w:val="none" w:sz="0" w:space="0" w:color="auto"/>
            <w:right w:val="none" w:sz="0" w:space="0" w:color="auto"/>
          </w:divBdr>
          <w:divsChild>
            <w:div w:id="119694565">
              <w:marLeft w:val="1155"/>
              <w:marRight w:val="0"/>
              <w:marTop w:val="0"/>
              <w:marBottom w:val="0"/>
              <w:divBdr>
                <w:top w:val="none" w:sz="0" w:space="0" w:color="auto"/>
                <w:left w:val="none" w:sz="0" w:space="0" w:color="auto"/>
                <w:bottom w:val="none" w:sz="0" w:space="0" w:color="auto"/>
                <w:right w:val="none" w:sz="0" w:space="0" w:color="auto"/>
              </w:divBdr>
            </w:div>
            <w:div w:id="1562598281">
              <w:marLeft w:val="1155"/>
              <w:marRight w:val="0"/>
              <w:marTop w:val="0"/>
              <w:marBottom w:val="0"/>
              <w:divBdr>
                <w:top w:val="none" w:sz="0" w:space="0" w:color="auto"/>
                <w:left w:val="none" w:sz="0" w:space="0" w:color="auto"/>
                <w:bottom w:val="none" w:sz="0" w:space="0" w:color="auto"/>
                <w:right w:val="none" w:sz="0" w:space="0" w:color="auto"/>
              </w:divBdr>
            </w:div>
            <w:div w:id="913903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460060">
      <w:bodyDiv w:val="1"/>
      <w:marLeft w:val="0"/>
      <w:marRight w:val="0"/>
      <w:marTop w:val="0"/>
      <w:marBottom w:val="0"/>
      <w:divBdr>
        <w:top w:val="none" w:sz="0" w:space="0" w:color="auto"/>
        <w:left w:val="none" w:sz="0" w:space="0" w:color="auto"/>
        <w:bottom w:val="none" w:sz="0" w:space="0" w:color="auto"/>
        <w:right w:val="none" w:sz="0" w:space="0" w:color="auto"/>
      </w:divBdr>
      <w:divsChild>
        <w:div w:id="1394350574">
          <w:marLeft w:val="0"/>
          <w:marRight w:val="0"/>
          <w:marTop w:val="0"/>
          <w:marBottom w:val="0"/>
          <w:divBdr>
            <w:top w:val="none" w:sz="0" w:space="0" w:color="auto"/>
            <w:left w:val="none" w:sz="0" w:space="0" w:color="auto"/>
            <w:bottom w:val="none" w:sz="0" w:space="0" w:color="auto"/>
            <w:right w:val="none" w:sz="0" w:space="0" w:color="auto"/>
          </w:divBdr>
        </w:div>
        <w:div w:id="272133574">
          <w:marLeft w:val="0"/>
          <w:marRight w:val="0"/>
          <w:marTop w:val="150"/>
          <w:marBottom w:val="0"/>
          <w:divBdr>
            <w:top w:val="none" w:sz="0" w:space="0" w:color="auto"/>
            <w:left w:val="none" w:sz="0" w:space="0" w:color="auto"/>
            <w:bottom w:val="none" w:sz="0" w:space="0" w:color="auto"/>
            <w:right w:val="none" w:sz="0" w:space="0" w:color="auto"/>
          </w:divBdr>
          <w:divsChild>
            <w:div w:id="787703025">
              <w:marLeft w:val="1155"/>
              <w:marRight w:val="0"/>
              <w:marTop w:val="0"/>
              <w:marBottom w:val="0"/>
              <w:divBdr>
                <w:top w:val="none" w:sz="0" w:space="0" w:color="auto"/>
                <w:left w:val="none" w:sz="0" w:space="0" w:color="auto"/>
                <w:bottom w:val="none" w:sz="0" w:space="0" w:color="auto"/>
                <w:right w:val="none" w:sz="0" w:space="0" w:color="auto"/>
              </w:divBdr>
            </w:div>
            <w:div w:id="618143865">
              <w:marLeft w:val="1155"/>
              <w:marRight w:val="0"/>
              <w:marTop w:val="0"/>
              <w:marBottom w:val="0"/>
              <w:divBdr>
                <w:top w:val="none" w:sz="0" w:space="0" w:color="auto"/>
                <w:left w:val="none" w:sz="0" w:space="0" w:color="auto"/>
                <w:bottom w:val="none" w:sz="0" w:space="0" w:color="auto"/>
                <w:right w:val="none" w:sz="0" w:space="0" w:color="auto"/>
              </w:divBdr>
            </w:div>
            <w:div w:id="1469127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486394">
      <w:bodyDiv w:val="1"/>
      <w:marLeft w:val="0"/>
      <w:marRight w:val="0"/>
      <w:marTop w:val="0"/>
      <w:marBottom w:val="0"/>
      <w:divBdr>
        <w:top w:val="none" w:sz="0" w:space="0" w:color="auto"/>
        <w:left w:val="none" w:sz="0" w:space="0" w:color="auto"/>
        <w:bottom w:val="none" w:sz="0" w:space="0" w:color="auto"/>
        <w:right w:val="none" w:sz="0" w:space="0" w:color="auto"/>
      </w:divBdr>
      <w:divsChild>
        <w:div w:id="1144393854">
          <w:marLeft w:val="0"/>
          <w:marRight w:val="0"/>
          <w:marTop w:val="0"/>
          <w:marBottom w:val="0"/>
          <w:divBdr>
            <w:top w:val="none" w:sz="0" w:space="0" w:color="auto"/>
            <w:left w:val="none" w:sz="0" w:space="0" w:color="auto"/>
            <w:bottom w:val="none" w:sz="0" w:space="0" w:color="auto"/>
            <w:right w:val="none" w:sz="0" w:space="0" w:color="auto"/>
          </w:divBdr>
        </w:div>
        <w:div w:id="202601617">
          <w:marLeft w:val="0"/>
          <w:marRight w:val="0"/>
          <w:marTop w:val="150"/>
          <w:marBottom w:val="0"/>
          <w:divBdr>
            <w:top w:val="none" w:sz="0" w:space="0" w:color="auto"/>
            <w:left w:val="none" w:sz="0" w:space="0" w:color="auto"/>
            <w:bottom w:val="none" w:sz="0" w:space="0" w:color="auto"/>
            <w:right w:val="none" w:sz="0" w:space="0" w:color="auto"/>
          </w:divBdr>
          <w:divsChild>
            <w:div w:id="1560364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55798">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28823">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78890">
      <w:bodyDiv w:val="1"/>
      <w:marLeft w:val="0"/>
      <w:marRight w:val="0"/>
      <w:marTop w:val="0"/>
      <w:marBottom w:val="0"/>
      <w:divBdr>
        <w:top w:val="none" w:sz="0" w:space="0" w:color="auto"/>
        <w:left w:val="none" w:sz="0" w:space="0" w:color="auto"/>
        <w:bottom w:val="none" w:sz="0" w:space="0" w:color="auto"/>
        <w:right w:val="none" w:sz="0" w:space="0" w:color="auto"/>
      </w:divBdr>
      <w:divsChild>
        <w:div w:id="455954997">
          <w:marLeft w:val="0"/>
          <w:marRight w:val="0"/>
          <w:marTop w:val="0"/>
          <w:marBottom w:val="0"/>
          <w:divBdr>
            <w:top w:val="none" w:sz="0" w:space="0" w:color="auto"/>
            <w:left w:val="none" w:sz="0" w:space="0" w:color="auto"/>
            <w:bottom w:val="none" w:sz="0" w:space="0" w:color="auto"/>
            <w:right w:val="none" w:sz="0" w:space="0" w:color="auto"/>
          </w:divBdr>
        </w:div>
        <w:div w:id="846097225">
          <w:marLeft w:val="0"/>
          <w:marRight w:val="0"/>
          <w:marTop w:val="150"/>
          <w:marBottom w:val="0"/>
          <w:divBdr>
            <w:top w:val="none" w:sz="0" w:space="0" w:color="auto"/>
            <w:left w:val="none" w:sz="0" w:space="0" w:color="auto"/>
            <w:bottom w:val="none" w:sz="0" w:space="0" w:color="auto"/>
            <w:right w:val="none" w:sz="0" w:space="0" w:color="auto"/>
          </w:divBdr>
          <w:divsChild>
            <w:div w:id="454371568">
              <w:marLeft w:val="1155"/>
              <w:marRight w:val="0"/>
              <w:marTop w:val="0"/>
              <w:marBottom w:val="0"/>
              <w:divBdr>
                <w:top w:val="none" w:sz="0" w:space="0" w:color="auto"/>
                <w:left w:val="none" w:sz="0" w:space="0" w:color="auto"/>
                <w:bottom w:val="none" w:sz="0" w:space="0" w:color="auto"/>
                <w:right w:val="none" w:sz="0" w:space="0" w:color="auto"/>
              </w:divBdr>
            </w:div>
            <w:div w:id="394934832">
              <w:marLeft w:val="1155"/>
              <w:marRight w:val="0"/>
              <w:marTop w:val="0"/>
              <w:marBottom w:val="0"/>
              <w:divBdr>
                <w:top w:val="none" w:sz="0" w:space="0" w:color="auto"/>
                <w:left w:val="none" w:sz="0" w:space="0" w:color="auto"/>
                <w:bottom w:val="none" w:sz="0" w:space="0" w:color="auto"/>
                <w:right w:val="none" w:sz="0" w:space="0" w:color="auto"/>
              </w:divBdr>
            </w:div>
            <w:div w:id="128642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073542">
      <w:bodyDiv w:val="1"/>
      <w:marLeft w:val="0"/>
      <w:marRight w:val="0"/>
      <w:marTop w:val="0"/>
      <w:marBottom w:val="0"/>
      <w:divBdr>
        <w:top w:val="none" w:sz="0" w:space="0" w:color="auto"/>
        <w:left w:val="none" w:sz="0" w:space="0" w:color="auto"/>
        <w:bottom w:val="none" w:sz="0" w:space="0" w:color="auto"/>
        <w:right w:val="none" w:sz="0" w:space="0" w:color="auto"/>
      </w:divBdr>
      <w:divsChild>
        <w:div w:id="1097871730">
          <w:marLeft w:val="0"/>
          <w:marRight w:val="0"/>
          <w:marTop w:val="0"/>
          <w:marBottom w:val="0"/>
          <w:divBdr>
            <w:top w:val="none" w:sz="0" w:space="0" w:color="auto"/>
            <w:left w:val="none" w:sz="0" w:space="0" w:color="auto"/>
            <w:bottom w:val="none" w:sz="0" w:space="0" w:color="auto"/>
            <w:right w:val="none" w:sz="0" w:space="0" w:color="auto"/>
          </w:divBdr>
        </w:div>
        <w:div w:id="1385250897">
          <w:marLeft w:val="0"/>
          <w:marRight w:val="0"/>
          <w:marTop w:val="150"/>
          <w:marBottom w:val="0"/>
          <w:divBdr>
            <w:top w:val="none" w:sz="0" w:space="0" w:color="auto"/>
            <w:left w:val="none" w:sz="0" w:space="0" w:color="auto"/>
            <w:bottom w:val="none" w:sz="0" w:space="0" w:color="auto"/>
            <w:right w:val="none" w:sz="0" w:space="0" w:color="auto"/>
          </w:divBdr>
          <w:divsChild>
            <w:div w:id="1583368337">
              <w:marLeft w:val="1155"/>
              <w:marRight w:val="0"/>
              <w:marTop w:val="0"/>
              <w:marBottom w:val="0"/>
              <w:divBdr>
                <w:top w:val="none" w:sz="0" w:space="0" w:color="auto"/>
                <w:left w:val="none" w:sz="0" w:space="0" w:color="auto"/>
                <w:bottom w:val="none" w:sz="0" w:space="0" w:color="auto"/>
                <w:right w:val="none" w:sz="0" w:space="0" w:color="auto"/>
              </w:divBdr>
            </w:div>
            <w:div w:id="1888564592">
              <w:marLeft w:val="1155"/>
              <w:marRight w:val="0"/>
              <w:marTop w:val="0"/>
              <w:marBottom w:val="0"/>
              <w:divBdr>
                <w:top w:val="none" w:sz="0" w:space="0" w:color="auto"/>
                <w:left w:val="none" w:sz="0" w:space="0" w:color="auto"/>
                <w:bottom w:val="none" w:sz="0" w:space="0" w:color="auto"/>
                <w:right w:val="none" w:sz="0" w:space="0" w:color="auto"/>
              </w:divBdr>
            </w:div>
            <w:div w:id="83801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457214">
      <w:bodyDiv w:val="1"/>
      <w:marLeft w:val="0"/>
      <w:marRight w:val="0"/>
      <w:marTop w:val="0"/>
      <w:marBottom w:val="0"/>
      <w:divBdr>
        <w:top w:val="none" w:sz="0" w:space="0" w:color="auto"/>
        <w:left w:val="none" w:sz="0" w:space="0" w:color="auto"/>
        <w:bottom w:val="none" w:sz="0" w:space="0" w:color="auto"/>
        <w:right w:val="none" w:sz="0" w:space="0" w:color="auto"/>
      </w:divBdr>
      <w:divsChild>
        <w:div w:id="1308513005">
          <w:marLeft w:val="0"/>
          <w:marRight w:val="0"/>
          <w:marTop w:val="0"/>
          <w:marBottom w:val="0"/>
          <w:divBdr>
            <w:top w:val="none" w:sz="0" w:space="0" w:color="auto"/>
            <w:left w:val="none" w:sz="0" w:space="0" w:color="auto"/>
            <w:bottom w:val="none" w:sz="0" w:space="0" w:color="auto"/>
            <w:right w:val="none" w:sz="0" w:space="0" w:color="auto"/>
          </w:divBdr>
        </w:div>
        <w:div w:id="955520221">
          <w:marLeft w:val="0"/>
          <w:marRight w:val="0"/>
          <w:marTop w:val="150"/>
          <w:marBottom w:val="0"/>
          <w:divBdr>
            <w:top w:val="none" w:sz="0" w:space="0" w:color="auto"/>
            <w:left w:val="none" w:sz="0" w:space="0" w:color="auto"/>
            <w:bottom w:val="none" w:sz="0" w:space="0" w:color="auto"/>
            <w:right w:val="none" w:sz="0" w:space="0" w:color="auto"/>
          </w:divBdr>
          <w:divsChild>
            <w:div w:id="1137456914">
              <w:marLeft w:val="1155"/>
              <w:marRight w:val="0"/>
              <w:marTop w:val="0"/>
              <w:marBottom w:val="0"/>
              <w:divBdr>
                <w:top w:val="none" w:sz="0" w:space="0" w:color="auto"/>
                <w:left w:val="none" w:sz="0" w:space="0" w:color="auto"/>
                <w:bottom w:val="none" w:sz="0" w:space="0" w:color="auto"/>
                <w:right w:val="none" w:sz="0" w:space="0" w:color="auto"/>
              </w:divBdr>
            </w:div>
            <w:div w:id="1111435149">
              <w:marLeft w:val="1155"/>
              <w:marRight w:val="0"/>
              <w:marTop w:val="0"/>
              <w:marBottom w:val="0"/>
              <w:divBdr>
                <w:top w:val="none" w:sz="0" w:space="0" w:color="auto"/>
                <w:left w:val="none" w:sz="0" w:space="0" w:color="auto"/>
                <w:bottom w:val="none" w:sz="0" w:space="0" w:color="auto"/>
                <w:right w:val="none" w:sz="0" w:space="0" w:color="auto"/>
              </w:divBdr>
            </w:div>
            <w:div w:id="1807887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728493">
      <w:bodyDiv w:val="1"/>
      <w:marLeft w:val="0"/>
      <w:marRight w:val="0"/>
      <w:marTop w:val="0"/>
      <w:marBottom w:val="0"/>
      <w:divBdr>
        <w:top w:val="none" w:sz="0" w:space="0" w:color="auto"/>
        <w:left w:val="none" w:sz="0" w:space="0" w:color="auto"/>
        <w:bottom w:val="none" w:sz="0" w:space="0" w:color="auto"/>
        <w:right w:val="none" w:sz="0" w:space="0" w:color="auto"/>
      </w:divBdr>
    </w:div>
    <w:div w:id="2053840506">
      <w:bodyDiv w:val="1"/>
      <w:marLeft w:val="0"/>
      <w:marRight w:val="0"/>
      <w:marTop w:val="0"/>
      <w:marBottom w:val="0"/>
      <w:divBdr>
        <w:top w:val="none" w:sz="0" w:space="0" w:color="auto"/>
        <w:left w:val="none" w:sz="0" w:space="0" w:color="auto"/>
        <w:bottom w:val="none" w:sz="0" w:space="0" w:color="auto"/>
        <w:right w:val="none" w:sz="0" w:space="0" w:color="auto"/>
      </w:divBdr>
    </w:div>
    <w:div w:id="2053848500">
      <w:bodyDiv w:val="1"/>
      <w:marLeft w:val="0"/>
      <w:marRight w:val="0"/>
      <w:marTop w:val="0"/>
      <w:marBottom w:val="0"/>
      <w:divBdr>
        <w:top w:val="none" w:sz="0" w:space="0" w:color="auto"/>
        <w:left w:val="none" w:sz="0" w:space="0" w:color="auto"/>
        <w:bottom w:val="none" w:sz="0" w:space="0" w:color="auto"/>
        <w:right w:val="none" w:sz="0" w:space="0" w:color="auto"/>
      </w:divBdr>
      <w:divsChild>
        <w:div w:id="794376056">
          <w:marLeft w:val="0"/>
          <w:marRight w:val="0"/>
          <w:marTop w:val="0"/>
          <w:marBottom w:val="0"/>
          <w:divBdr>
            <w:top w:val="none" w:sz="0" w:space="0" w:color="auto"/>
            <w:left w:val="none" w:sz="0" w:space="0" w:color="auto"/>
            <w:bottom w:val="none" w:sz="0" w:space="0" w:color="auto"/>
            <w:right w:val="none" w:sz="0" w:space="0" w:color="auto"/>
          </w:divBdr>
        </w:div>
        <w:div w:id="1656496991">
          <w:marLeft w:val="0"/>
          <w:marRight w:val="0"/>
          <w:marTop w:val="150"/>
          <w:marBottom w:val="0"/>
          <w:divBdr>
            <w:top w:val="none" w:sz="0" w:space="0" w:color="auto"/>
            <w:left w:val="none" w:sz="0" w:space="0" w:color="auto"/>
            <w:bottom w:val="none" w:sz="0" w:space="0" w:color="auto"/>
            <w:right w:val="none" w:sz="0" w:space="0" w:color="auto"/>
          </w:divBdr>
          <w:divsChild>
            <w:div w:id="778060539">
              <w:marLeft w:val="1155"/>
              <w:marRight w:val="0"/>
              <w:marTop w:val="0"/>
              <w:marBottom w:val="0"/>
              <w:divBdr>
                <w:top w:val="none" w:sz="0" w:space="0" w:color="auto"/>
                <w:left w:val="none" w:sz="0" w:space="0" w:color="auto"/>
                <w:bottom w:val="none" w:sz="0" w:space="0" w:color="auto"/>
                <w:right w:val="none" w:sz="0" w:space="0" w:color="auto"/>
              </w:divBdr>
            </w:div>
            <w:div w:id="1090272961">
              <w:marLeft w:val="1155"/>
              <w:marRight w:val="0"/>
              <w:marTop w:val="0"/>
              <w:marBottom w:val="0"/>
              <w:divBdr>
                <w:top w:val="none" w:sz="0" w:space="0" w:color="auto"/>
                <w:left w:val="none" w:sz="0" w:space="0" w:color="auto"/>
                <w:bottom w:val="none" w:sz="0" w:space="0" w:color="auto"/>
                <w:right w:val="none" w:sz="0" w:space="0" w:color="auto"/>
              </w:divBdr>
            </w:div>
            <w:div w:id="97214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042128">
      <w:bodyDiv w:val="1"/>
      <w:marLeft w:val="0"/>
      <w:marRight w:val="0"/>
      <w:marTop w:val="0"/>
      <w:marBottom w:val="0"/>
      <w:divBdr>
        <w:top w:val="none" w:sz="0" w:space="0" w:color="auto"/>
        <w:left w:val="none" w:sz="0" w:space="0" w:color="auto"/>
        <w:bottom w:val="none" w:sz="0" w:space="0" w:color="auto"/>
        <w:right w:val="none" w:sz="0" w:space="0" w:color="auto"/>
      </w:divBdr>
      <w:divsChild>
        <w:div w:id="2023238515">
          <w:marLeft w:val="0"/>
          <w:marRight w:val="0"/>
          <w:marTop w:val="0"/>
          <w:marBottom w:val="0"/>
          <w:divBdr>
            <w:top w:val="none" w:sz="0" w:space="0" w:color="auto"/>
            <w:left w:val="none" w:sz="0" w:space="0" w:color="auto"/>
            <w:bottom w:val="none" w:sz="0" w:space="0" w:color="auto"/>
            <w:right w:val="none" w:sz="0" w:space="0" w:color="auto"/>
          </w:divBdr>
        </w:div>
        <w:div w:id="424691313">
          <w:marLeft w:val="0"/>
          <w:marRight w:val="0"/>
          <w:marTop w:val="150"/>
          <w:marBottom w:val="0"/>
          <w:divBdr>
            <w:top w:val="none" w:sz="0" w:space="0" w:color="auto"/>
            <w:left w:val="none" w:sz="0" w:space="0" w:color="auto"/>
            <w:bottom w:val="none" w:sz="0" w:space="0" w:color="auto"/>
            <w:right w:val="none" w:sz="0" w:space="0" w:color="auto"/>
          </w:divBdr>
          <w:divsChild>
            <w:div w:id="1400397431">
              <w:marLeft w:val="1155"/>
              <w:marRight w:val="0"/>
              <w:marTop w:val="0"/>
              <w:marBottom w:val="0"/>
              <w:divBdr>
                <w:top w:val="none" w:sz="0" w:space="0" w:color="auto"/>
                <w:left w:val="none" w:sz="0" w:space="0" w:color="auto"/>
                <w:bottom w:val="none" w:sz="0" w:space="0" w:color="auto"/>
                <w:right w:val="none" w:sz="0" w:space="0" w:color="auto"/>
              </w:divBdr>
            </w:div>
            <w:div w:id="338118249">
              <w:marLeft w:val="1155"/>
              <w:marRight w:val="0"/>
              <w:marTop w:val="0"/>
              <w:marBottom w:val="0"/>
              <w:divBdr>
                <w:top w:val="none" w:sz="0" w:space="0" w:color="auto"/>
                <w:left w:val="none" w:sz="0" w:space="0" w:color="auto"/>
                <w:bottom w:val="none" w:sz="0" w:space="0" w:color="auto"/>
                <w:right w:val="none" w:sz="0" w:space="0" w:color="auto"/>
              </w:divBdr>
            </w:div>
            <w:div w:id="98188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7856">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6548">
      <w:bodyDiv w:val="1"/>
      <w:marLeft w:val="0"/>
      <w:marRight w:val="0"/>
      <w:marTop w:val="0"/>
      <w:marBottom w:val="0"/>
      <w:divBdr>
        <w:top w:val="none" w:sz="0" w:space="0" w:color="auto"/>
        <w:left w:val="none" w:sz="0" w:space="0" w:color="auto"/>
        <w:bottom w:val="none" w:sz="0" w:space="0" w:color="auto"/>
        <w:right w:val="none" w:sz="0" w:space="0" w:color="auto"/>
      </w:divBdr>
      <w:divsChild>
        <w:div w:id="1244949051">
          <w:marLeft w:val="0"/>
          <w:marRight w:val="0"/>
          <w:marTop w:val="0"/>
          <w:marBottom w:val="0"/>
          <w:divBdr>
            <w:top w:val="none" w:sz="0" w:space="0" w:color="auto"/>
            <w:left w:val="none" w:sz="0" w:space="0" w:color="auto"/>
            <w:bottom w:val="none" w:sz="0" w:space="0" w:color="auto"/>
            <w:right w:val="none" w:sz="0" w:space="0" w:color="auto"/>
          </w:divBdr>
        </w:div>
        <w:div w:id="1875576839">
          <w:marLeft w:val="0"/>
          <w:marRight w:val="0"/>
          <w:marTop w:val="150"/>
          <w:marBottom w:val="0"/>
          <w:divBdr>
            <w:top w:val="none" w:sz="0" w:space="0" w:color="auto"/>
            <w:left w:val="none" w:sz="0" w:space="0" w:color="auto"/>
            <w:bottom w:val="none" w:sz="0" w:space="0" w:color="auto"/>
            <w:right w:val="none" w:sz="0" w:space="0" w:color="auto"/>
          </w:divBdr>
          <w:divsChild>
            <w:div w:id="1675957459">
              <w:marLeft w:val="1155"/>
              <w:marRight w:val="0"/>
              <w:marTop w:val="0"/>
              <w:marBottom w:val="0"/>
              <w:divBdr>
                <w:top w:val="none" w:sz="0" w:space="0" w:color="auto"/>
                <w:left w:val="none" w:sz="0" w:space="0" w:color="auto"/>
                <w:bottom w:val="none" w:sz="0" w:space="0" w:color="auto"/>
                <w:right w:val="none" w:sz="0" w:space="0" w:color="auto"/>
              </w:divBdr>
            </w:div>
            <w:div w:id="1796218594">
              <w:marLeft w:val="1155"/>
              <w:marRight w:val="0"/>
              <w:marTop w:val="0"/>
              <w:marBottom w:val="0"/>
              <w:divBdr>
                <w:top w:val="none" w:sz="0" w:space="0" w:color="auto"/>
                <w:left w:val="none" w:sz="0" w:space="0" w:color="auto"/>
                <w:bottom w:val="none" w:sz="0" w:space="0" w:color="auto"/>
                <w:right w:val="none" w:sz="0" w:space="0" w:color="auto"/>
              </w:divBdr>
            </w:div>
            <w:div w:id="166215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5957631">
      <w:bodyDiv w:val="1"/>
      <w:marLeft w:val="0"/>
      <w:marRight w:val="0"/>
      <w:marTop w:val="0"/>
      <w:marBottom w:val="0"/>
      <w:divBdr>
        <w:top w:val="none" w:sz="0" w:space="0" w:color="auto"/>
        <w:left w:val="none" w:sz="0" w:space="0" w:color="auto"/>
        <w:bottom w:val="none" w:sz="0" w:space="0" w:color="auto"/>
        <w:right w:val="none" w:sz="0" w:space="0" w:color="auto"/>
      </w:divBdr>
      <w:divsChild>
        <w:div w:id="1084763136">
          <w:marLeft w:val="0"/>
          <w:marRight w:val="0"/>
          <w:marTop w:val="0"/>
          <w:marBottom w:val="0"/>
          <w:divBdr>
            <w:top w:val="none" w:sz="0" w:space="0" w:color="auto"/>
            <w:left w:val="none" w:sz="0" w:space="0" w:color="auto"/>
            <w:bottom w:val="none" w:sz="0" w:space="0" w:color="auto"/>
            <w:right w:val="none" w:sz="0" w:space="0" w:color="auto"/>
          </w:divBdr>
        </w:div>
        <w:div w:id="891307706">
          <w:marLeft w:val="0"/>
          <w:marRight w:val="0"/>
          <w:marTop w:val="150"/>
          <w:marBottom w:val="0"/>
          <w:divBdr>
            <w:top w:val="none" w:sz="0" w:space="0" w:color="auto"/>
            <w:left w:val="none" w:sz="0" w:space="0" w:color="auto"/>
            <w:bottom w:val="none" w:sz="0" w:space="0" w:color="auto"/>
            <w:right w:val="none" w:sz="0" w:space="0" w:color="auto"/>
          </w:divBdr>
          <w:divsChild>
            <w:div w:id="18506349">
              <w:marLeft w:val="1155"/>
              <w:marRight w:val="0"/>
              <w:marTop w:val="0"/>
              <w:marBottom w:val="0"/>
              <w:divBdr>
                <w:top w:val="none" w:sz="0" w:space="0" w:color="auto"/>
                <w:left w:val="none" w:sz="0" w:space="0" w:color="auto"/>
                <w:bottom w:val="none" w:sz="0" w:space="0" w:color="auto"/>
                <w:right w:val="none" w:sz="0" w:space="0" w:color="auto"/>
              </w:divBdr>
            </w:div>
            <w:div w:id="635835426">
              <w:marLeft w:val="1155"/>
              <w:marRight w:val="0"/>
              <w:marTop w:val="0"/>
              <w:marBottom w:val="0"/>
              <w:divBdr>
                <w:top w:val="none" w:sz="0" w:space="0" w:color="auto"/>
                <w:left w:val="none" w:sz="0" w:space="0" w:color="auto"/>
                <w:bottom w:val="none" w:sz="0" w:space="0" w:color="auto"/>
                <w:right w:val="none" w:sz="0" w:space="0" w:color="auto"/>
              </w:divBdr>
            </w:div>
            <w:div w:id="1517843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419941">
      <w:bodyDiv w:val="1"/>
      <w:marLeft w:val="0"/>
      <w:marRight w:val="0"/>
      <w:marTop w:val="0"/>
      <w:marBottom w:val="0"/>
      <w:divBdr>
        <w:top w:val="none" w:sz="0" w:space="0" w:color="auto"/>
        <w:left w:val="none" w:sz="0" w:space="0" w:color="auto"/>
        <w:bottom w:val="none" w:sz="0" w:space="0" w:color="auto"/>
        <w:right w:val="none" w:sz="0" w:space="0" w:color="auto"/>
      </w:divBdr>
      <w:divsChild>
        <w:div w:id="2003846938">
          <w:marLeft w:val="0"/>
          <w:marRight w:val="0"/>
          <w:marTop w:val="0"/>
          <w:marBottom w:val="0"/>
          <w:divBdr>
            <w:top w:val="none" w:sz="0" w:space="0" w:color="auto"/>
            <w:left w:val="none" w:sz="0" w:space="0" w:color="auto"/>
            <w:bottom w:val="none" w:sz="0" w:space="0" w:color="auto"/>
            <w:right w:val="none" w:sz="0" w:space="0" w:color="auto"/>
          </w:divBdr>
        </w:div>
        <w:div w:id="1706173936">
          <w:marLeft w:val="0"/>
          <w:marRight w:val="0"/>
          <w:marTop w:val="150"/>
          <w:marBottom w:val="0"/>
          <w:divBdr>
            <w:top w:val="none" w:sz="0" w:space="0" w:color="auto"/>
            <w:left w:val="none" w:sz="0" w:space="0" w:color="auto"/>
            <w:bottom w:val="none" w:sz="0" w:space="0" w:color="auto"/>
            <w:right w:val="none" w:sz="0" w:space="0" w:color="auto"/>
          </w:divBdr>
          <w:divsChild>
            <w:div w:id="1564633966">
              <w:marLeft w:val="1155"/>
              <w:marRight w:val="0"/>
              <w:marTop w:val="0"/>
              <w:marBottom w:val="0"/>
              <w:divBdr>
                <w:top w:val="none" w:sz="0" w:space="0" w:color="auto"/>
                <w:left w:val="none" w:sz="0" w:space="0" w:color="auto"/>
                <w:bottom w:val="none" w:sz="0" w:space="0" w:color="auto"/>
                <w:right w:val="none" w:sz="0" w:space="0" w:color="auto"/>
              </w:divBdr>
            </w:div>
            <w:div w:id="120417986">
              <w:marLeft w:val="1155"/>
              <w:marRight w:val="0"/>
              <w:marTop w:val="0"/>
              <w:marBottom w:val="0"/>
              <w:divBdr>
                <w:top w:val="none" w:sz="0" w:space="0" w:color="auto"/>
                <w:left w:val="none" w:sz="0" w:space="0" w:color="auto"/>
                <w:bottom w:val="none" w:sz="0" w:space="0" w:color="auto"/>
                <w:right w:val="none" w:sz="0" w:space="0" w:color="auto"/>
              </w:divBdr>
            </w:div>
            <w:div w:id="836464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8140">
      <w:bodyDiv w:val="1"/>
      <w:marLeft w:val="0"/>
      <w:marRight w:val="0"/>
      <w:marTop w:val="0"/>
      <w:marBottom w:val="0"/>
      <w:divBdr>
        <w:top w:val="none" w:sz="0" w:space="0" w:color="auto"/>
        <w:left w:val="none" w:sz="0" w:space="0" w:color="auto"/>
        <w:bottom w:val="none" w:sz="0" w:space="0" w:color="auto"/>
        <w:right w:val="none" w:sz="0" w:space="0" w:color="auto"/>
      </w:divBdr>
      <w:divsChild>
        <w:div w:id="1672024313">
          <w:marLeft w:val="0"/>
          <w:marRight w:val="0"/>
          <w:marTop w:val="0"/>
          <w:marBottom w:val="0"/>
          <w:divBdr>
            <w:top w:val="none" w:sz="0" w:space="0" w:color="auto"/>
            <w:left w:val="none" w:sz="0" w:space="0" w:color="auto"/>
            <w:bottom w:val="none" w:sz="0" w:space="0" w:color="auto"/>
            <w:right w:val="none" w:sz="0" w:space="0" w:color="auto"/>
          </w:divBdr>
        </w:div>
        <w:div w:id="2086223122">
          <w:marLeft w:val="0"/>
          <w:marRight w:val="0"/>
          <w:marTop w:val="150"/>
          <w:marBottom w:val="0"/>
          <w:divBdr>
            <w:top w:val="none" w:sz="0" w:space="0" w:color="auto"/>
            <w:left w:val="none" w:sz="0" w:space="0" w:color="auto"/>
            <w:bottom w:val="none" w:sz="0" w:space="0" w:color="auto"/>
            <w:right w:val="none" w:sz="0" w:space="0" w:color="auto"/>
          </w:divBdr>
          <w:divsChild>
            <w:div w:id="2065177113">
              <w:marLeft w:val="1155"/>
              <w:marRight w:val="0"/>
              <w:marTop w:val="0"/>
              <w:marBottom w:val="0"/>
              <w:divBdr>
                <w:top w:val="none" w:sz="0" w:space="0" w:color="auto"/>
                <w:left w:val="none" w:sz="0" w:space="0" w:color="auto"/>
                <w:bottom w:val="none" w:sz="0" w:space="0" w:color="auto"/>
                <w:right w:val="none" w:sz="0" w:space="0" w:color="auto"/>
              </w:divBdr>
            </w:div>
            <w:div w:id="773401505">
              <w:marLeft w:val="1155"/>
              <w:marRight w:val="0"/>
              <w:marTop w:val="0"/>
              <w:marBottom w:val="0"/>
              <w:divBdr>
                <w:top w:val="none" w:sz="0" w:space="0" w:color="auto"/>
                <w:left w:val="none" w:sz="0" w:space="0" w:color="auto"/>
                <w:bottom w:val="none" w:sz="0" w:space="0" w:color="auto"/>
                <w:right w:val="none" w:sz="0" w:space="0" w:color="auto"/>
              </w:divBdr>
            </w:div>
            <w:div w:id="1392658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074757">
      <w:bodyDiv w:val="1"/>
      <w:marLeft w:val="0"/>
      <w:marRight w:val="0"/>
      <w:marTop w:val="0"/>
      <w:marBottom w:val="0"/>
      <w:divBdr>
        <w:top w:val="none" w:sz="0" w:space="0" w:color="auto"/>
        <w:left w:val="none" w:sz="0" w:space="0" w:color="auto"/>
        <w:bottom w:val="none" w:sz="0" w:space="0" w:color="auto"/>
        <w:right w:val="none" w:sz="0" w:space="0" w:color="auto"/>
      </w:divBdr>
      <w:divsChild>
        <w:div w:id="148982959">
          <w:marLeft w:val="0"/>
          <w:marRight w:val="0"/>
          <w:marTop w:val="0"/>
          <w:marBottom w:val="0"/>
          <w:divBdr>
            <w:top w:val="none" w:sz="0" w:space="0" w:color="auto"/>
            <w:left w:val="none" w:sz="0" w:space="0" w:color="auto"/>
            <w:bottom w:val="none" w:sz="0" w:space="0" w:color="auto"/>
            <w:right w:val="none" w:sz="0" w:space="0" w:color="auto"/>
          </w:divBdr>
        </w:div>
        <w:div w:id="983853533">
          <w:marLeft w:val="0"/>
          <w:marRight w:val="0"/>
          <w:marTop w:val="150"/>
          <w:marBottom w:val="0"/>
          <w:divBdr>
            <w:top w:val="none" w:sz="0" w:space="0" w:color="auto"/>
            <w:left w:val="none" w:sz="0" w:space="0" w:color="auto"/>
            <w:bottom w:val="none" w:sz="0" w:space="0" w:color="auto"/>
            <w:right w:val="none" w:sz="0" w:space="0" w:color="auto"/>
          </w:divBdr>
          <w:divsChild>
            <w:div w:id="1074470119">
              <w:marLeft w:val="1155"/>
              <w:marRight w:val="0"/>
              <w:marTop w:val="0"/>
              <w:marBottom w:val="0"/>
              <w:divBdr>
                <w:top w:val="none" w:sz="0" w:space="0" w:color="auto"/>
                <w:left w:val="none" w:sz="0" w:space="0" w:color="auto"/>
                <w:bottom w:val="none" w:sz="0" w:space="0" w:color="auto"/>
                <w:right w:val="none" w:sz="0" w:space="0" w:color="auto"/>
              </w:divBdr>
            </w:div>
            <w:div w:id="1555770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660905">
      <w:bodyDiv w:val="1"/>
      <w:marLeft w:val="0"/>
      <w:marRight w:val="0"/>
      <w:marTop w:val="0"/>
      <w:marBottom w:val="0"/>
      <w:divBdr>
        <w:top w:val="none" w:sz="0" w:space="0" w:color="auto"/>
        <w:left w:val="none" w:sz="0" w:space="0" w:color="auto"/>
        <w:bottom w:val="none" w:sz="0" w:space="0" w:color="auto"/>
        <w:right w:val="none" w:sz="0" w:space="0" w:color="auto"/>
      </w:divBdr>
      <w:divsChild>
        <w:div w:id="1064259974">
          <w:marLeft w:val="0"/>
          <w:marRight w:val="0"/>
          <w:marTop w:val="0"/>
          <w:marBottom w:val="0"/>
          <w:divBdr>
            <w:top w:val="none" w:sz="0" w:space="0" w:color="auto"/>
            <w:left w:val="none" w:sz="0" w:space="0" w:color="auto"/>
            <w:bottom w:val="none" w:sz="0" w:space="0" w:color="auto"/>
            <w:right w:val="none" w:sz="0" w:space="0" w:color="auto"/>
          </w:divBdr>
        </w:div>
        <w:div w:id="609820560">
          <w:marLeft w:val="0"/>
          <w:marRight w:val="0"/>
          <w:marTop w:val="150"/>
          <w:marBottom w:val="0"/>
          <w:divBdr>
            <w:top w:val="none" w:sz="0" w:space="0" w:color="auto"/>
            <w:left w:val="none" w:sz="0" w:space="0" w:color="auto"/>
            <w:bottom w:val="none" w:sz="0" w:space="0" w:color="auto"/>
            <w:right w:val="none" w:sz="0" w:space="0" w:color="auto"/>
          </w:divBdr>
          <w:divsChild>
            <w:div w:id="1905989271">
              <w:marLeft w:val="1155"/>
              <w:marRight w:val="0"/>
              <w:marTop w:val="0"/>
              <w:marBottom w:val="0"/>
              <w:divBdr>
                <w:top w:val="none" w:sz="0" w:space="0" w:color="auto"/>
                <w:left w:val="none" w:sz="0" w:space="0" w:color="auto"/>
                <w:bottom w:val="none" w:sz="0" w:space="0" w:color="auto"/>
                <w:right w:val="none" w:sz="0" w:space="0" w:color="auto"/>
              </w:divBdr>
            </w:div>
            <w:div w:id="721368387">
              <w:marLeft w:val="1155"/>
              <w:marRight w:val="0"/>
              <w:marTop w:val="0"/>
              <w:marBottom w:val="0"/>
              <w:divBdr>
                <w:top w:val="none" w:sz="0" w:space="0" w:color="auto"/>
                <w:left w:val="none" w:sz="0" w:space="0" w:color="auto"/>
                <w:bottom w:val="none" w:sz="0" w:space="0" w:color="auto"/>
                <w:right w:val="none" w:sz="0" w:space="0" w:color="auto"/>
              </w:divBdr>
            </w:div>
            <w:div w:id="1863543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581167">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199432">
      <w:bodyDiv w:val="1"/>
      <w:marLeft w:val="0"/>
      <w:marRight w:val="0"/>
      <w:marTop w:val="0"/>
      <w:marBottom w:val="0"/>
      <w:divBdr>
        <w:top w:val="none" w:sz="0" w:space="0" w:color="auto"/>
        <w:left w:val="none" w:sz="0" w:space="0" w:color="auto"/>
        <w:bottom w:val="none" w:sz="0" w:space="0" w:color="auto"/>
        <w:right w:val="none" w:sz="0" w:space="0" w:color="auto"/>
      </w:divBdr>
    </w:div>
    <w:div w:id="2060279510">
      <w:bodyDiv w:val="1"/>
      <w:marLeft w:val="0"/>
      <w:marRight w:val="0"/>
      <w:marTop w:val="0"/>
      <w:marBottom w:val="0"/>
      <w:divBdr>
        <w:top w:val="none" w:sz="0" w:space="0" w:color="auto"/>
        <w:left w:val="none" w:sz="0" w:space="0" w:color="auto"/>
        <w:bottom w:val="none" w:sz="0" w:space="0" w:color="auto"/>
        <w:right w:val="none" w:sz="0" w:space="0" w:color="auto"/>
      </w:divBdr>
      <w:divsChild>
        <w:div w:id="1095051899">
          <w:marLeft w:val="0"/>
          <w:marRight w:val="0"/>
          <w:marTop w:val="0"/>
          <w:marBottom w:val="0"/>
          <w:divBdr>
            <w:top w:val="none" w:sz="0" w:space="0" w:color="auto"/>
            <w:left w:val="none" w:sz="0" w:space="0" w:color="auto"/>
            <w:bottom w:val="none" w:sz="0" w:space="0" w:color="auto"/>
            <w:right w:val="none" w:sz="0" w:space="0" w:color="auto"/>
          </w:divBdr>
        </w:div>
        <w:div w:id="324824782">
          <w:marLeft w:val="0"/>
          <w:marRight w:val="0"/>
          <w:marTop w:val="150"/>
          <w:marBottom w:val="0"/>
          <w:divBdr>
            <w:top w:val="none" w:sz="0" w:space="0" w:color="auto"/>
            <w:left w:val="none" w:sz="0" w:space="0" w:color="auto"/>
            <w:bottom w:val="none" w:sz="0" w:space="0" w:color="auto"/>
            <w:right w:val="none" w:sz="0" w:space="0" w:color="auto"/>
          </w:divBdr>
          <w:divsChild>
            <w:div w:id="195244184">
              <w:marLeft w:val="1155"/>
              <w:marRight w:val="0"/>
              <w:marTop w:val="0"/>
              <w:marBottom w:val="0"/>
              <w:divBdr>
                <w:top w:val="none" w:sz="0" w:space="0" w:color="auto"/>
                <w:left w:val="none" w:sz="0" w:space="0" w:color="auto"/>
                <w:bottom w:val="none" w:sz="0" w:space="0" w:color="auto"/>
                <w:right w:val="none" w:sz="0" w:space="0" w:color="auto"/>
              </w:divBdr>
            </w:div>
            <w:div w:id="1343437530">
              <w:marLeft w:val="1155"/>
              <w:marRight w:val="0"/>
              <w:marTop w:val="0"/>
              <w:marBottom w:val="0"/>
              <w:divBdr>
                <w:top w:val="none" w:sz="0" w:space="0" w:color="auto"/>
                <w:left w:val="none" w:sz="0" w:space="0" w:color="auto"/>
                <w:bottom w:val="none" w:sz="0" w:space="0" w:color="auto"/>
                <w:right w:val="none" w:sz="0" w:space="0" w:color="auto"/>
              </w:divBdr>
            </w:div>
            <w:div w:id="1176338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36259">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0361">
      <w:bodyDiv w:val="1"/>
      <w:marLeft w:val="0"/>
      <w:marRight w:val="0"/>
      <w:marTop w:val="0"/>
      <w:marBottom w:val="0"/>
      <w:divBdr>
        <w:top w:val="none" w:sz="0" w:space="0" w:color="auto"/>
        <w:left w:val="none" w:sz="0" w:space="0" w:color="auto"/>
        <w:bottom w:val="none" w:sz="0" w:space="0" w:color="auto"/>
        <w:right w:val="none" w:sz="0" w:space="0" w:color="auto"/>
      </w:divBdr>
      <w:divsChild>
        <w:div w:id="73161275">
          <w:marLeft w:val="0"/>
          <w:marRight w:val="0"/>
          <w:marTop w:val="0"/>
          <w:marBottom w:val="0"/>
          <w:divBdr>
            <w:top w:val="none" w:sz="0" w:space="0" w:color="auto"/>
            <w:left w:val="none" w:sz="0" w:space="0" w:color="auto"/>
            <w:bottom w:val="none" w:sz="0" w:space="0" w:color="auto"/>
            <w:right w:val="none" w:sz="0" w:space="0" w:color="auto"/>
          </w:divBdr>
        </w:div>
        <w:div w:id="1386369223">
          <w:marLeft w:val="0"/>
          <w:marRight w:val="0"/>
          <w:marTop w:val="150"/>
          <w:marBottom w:val="0"/>
          <w:divBdr>
            <w:top w:val="none" w:sz="0" w:space="0" w:color="auto"/>
            <w:left w:val="none" w:sz="0" w:space="0" w:color="auto"/>
            <w:bottom w:val="none" w:sz="0" w:space="0" w:color="auto"/>
            <w:right w:val="none" w:sz="0" w:space="0" w:color="auto"/>
          </w:divBdr>
          <w:divsChild>
            <w:div w:id="331178687">
              <w:marLeft w:val="1155"/>
              <w:marRight w:val="0"/>
              <w:marTop w:val="0"/>
              <w:marBottom w:val="0"/>
              <w:divBdr>
                <w:top w:val="none" w:sz="0" w:space="0" w:color="auto"/>
                <w:left w:val="none" w:sz="0" w:space="0" w:color="auto"/>
                <w:bottom w:val="none" w:sz="0" w:space="0" w:color="auto"/>
                <w:right w:val="none" w:sz="0" w:space="0" w:color="auto"/>
              </w:divBdr>
            </w:div>
            <w:div w:id="1503735150">
              <w:marLeft w:val="1155"/>
              <w:marRight w:val="0"/>
              <w:marTop w:val="0"/>
              <w:marBottom w:val="0"/>
              <w:divBdr>
                <w:top w:val="none" w:sz="0" w:space="0" w:color="auto"/>
                <w:left w:val="none" w:sz="0" w:space="0" w:color="auto"/>
                <w:bottom w:val="none" w:sz="0" w:space="0" w:color="auto"/>
                <w:right w:val="none" w:sz="0" w:space="0" w:color="auto"/>
              </w:divBdr>
            </w:div>
            <w:div w:id="153507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18564">
      <w:bodyDiv w:val="1"/>
      <w:marLeft w:val="0"/>
      <w:marRight w:val="0"/>
      <w:marTop w:val="0"/>
      <w:marBottom w:val="0"/>
      <w:divBdr>
        <w:top w:val="none" w:sz="0" w:space="0" w:color="auto"/>
        <w:left w:val="none" w:sz="0" w:space="0" w:color="auto"/>
        <w:bottom w:val="none" w:sz="0" w:space="0" w:color="auto"/>
        <w:right w:val="none" w:sz="0" w:space="0" w:color="auto"/>
      </w:divBdr>
      <w:divsChild>
        <w:div w:id="646324047">
          <w:marLeft w:val="0"/>
          <w:marRight w:val="0"/>
          <w:marTop w:val="0"/>
          <w:marBottom w:val="0"/>
          <w:divBdr>
            <w:top w:val="none" w:sz="0" w:space="0" w:color="auto"/>
            <w:left w:val="none" w:sz="0" w:space="0" w:color="auto"/>
            <w:bottom w:val="none" w:sz="0" w:space="0" w:color="auto"/>
            <w:right w:val="none" w:sz="0" w:space="0" w:color="auto"/>
          </w:divBdr>
        </w:div>
        <w:div w:id="1925796719">
          <w:marLeft w:val="0"/>
          <w:marRight w:val="0"/>
          <w:marTop w:val="150"/>
          <w:marBottom w:val="0"/>
          <w:divBdr>
            <w:top w:val="none" w:sz="0" w:space="0" w:color="auto"/>
            <w:left w:val="none" w:sz="0" w:space="0" w:color="auto"/>
            <w:bottom w:val="none" w:sz="0" w:space="0" w:color="auto"/>
            <w:right w:val="none" w:sz="0" w:space="0" w:color="auto"/>
          </w:divBdr>
          <w:divsChild>
            <w:div w:id="259989626">
              <w:marLeft w:val="1155"/>
              <w:marRight w:val="0"/>
              <w:marTop w:val="0"/>
              <w:marBottom w:val="0"/>
              <w:divBdr>
                <w:top w:val="none" w:sz="0" w:space="0" w:color="auto"/>
                <w:left w:val="none" w:sz="0" w:space="0" w:color="auto"/>
                <w:bottom w:val="none" w:sz="0" w:space="0" w:color="auto"/>
                <w:right w:val="none" w:sz="0" w:space="0" w:color="auto"/>
              </w:divBdr>
            </w:div>
            <w:div w:id="115149611">
              <w:marLeft w:val="1155"/>
              <w:marRight w:val="0"/>
              <w:marTop w:val="0"/>
              <w:marBottom w:val="0"/>
              <w:divBdr>
                <w:top w:val="none" w:sz="0" w:space="0" w:color="auto"/>
                <w:left w:val="none" w:sz="0" w:space="0" w:color="auto"/>
                <w:bottom w:val="none" w:sz="0" w:space="0" w:color="auto"/>
                <w:right w:val="none" w:sz="0" w:space="0" w:color="auto"/>
              </w:divBdr>
            </w:div>
            <w:div w:id="1915896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286330">
      <w:bodyDiv w:val="1"/>
      <w:marLeft w:val="0"/>
      <w:marRight w:val="0"/>
      <w:marTop w:val="0"/>
      <w:marBottom w:val="0"/>
      <w:divBdr>
        <w:top w:val="none" w:sz="0" w:space="0" w:color="auto"/>
        <w:left w:val="none" w:sz="0" w:space="0" w:color="auto"/>
        <w:bottom w:val="none" w:sz="0" w:space="0" w:color="auto"/>
        <w:right w:val="none" w:sz="0" w:space="0" w:color="auto"/>
      </w:divBdr>
      <w:divsChild>
        <w:div w:id="1322999671">
          <w:marLeft w:val="0"/>
          <w:marRight w:val="0"/>
          <w:marTop w:val="0"/>
          <w:marBottom w:val="0"/>
          <w:divBdr>
            <w:top w:val="none" w:sz="0" w:space="0" w:color="auto"/>
            <w:left w:val="none" w:sz="0" w:space="0" w:color="auto"/>
            <w:bottom w:val="none" w:sz="0" w:space="0" w:color="auto"/>
            <w:right w:val="none" w:sz="0" w:space="0" w:color="auto"/>
          </w:divBdr>
        </w:div>
        <w:div w:id="1350335033">
          <w:marLeft w:val="0"/>
          <w:marRight w:val="0"/>
          <w:marTop w:val="150"/>
          <w:marBottom w:val="0"/>
          <w:divBdr>
            <w:top w:val="none" w:sz="0" w:space="0" w:color="auto"/>
            <w:left w:val="none" w:sz="0" w:space="0" w:color="auto"/>
            <w:bottom w:val="none" w:sz="0" w:space="0" w:color="auto"/>
            <w:right w:val="none" w:sz="0" w:space="0" w:color="auto"/>
          </w:divBdr>
          <w:divsChild>
            <w:div w:id="836309395">
              <w:marLeft w:val="1155"/>
              <w:marRight w:val="0"/>
              <w:marTop w:val="0"/>
              <w:marBottom w:val="0"/>
              <w:divBdr>
                <w:top w:val="none" w:sz="0" w:space="0" w:color="auto"/>
                <w:left w:val="none" w:sz="0" w:space="0" w:color="auto"/>
                <w:bottom w:val="none" w:sz="0" w:space="0" w:color="auto"/>
                <w:right w:val="none" w:sz="0" w:space="0" w:color="auto"/>
              </w:divBdr>
            </w:div>
            <w:div w:id="1352486979">
              <w:marLeft w:val="1155"/>
              <w:marRight w:val="0"/>
              <w:marTop w:val="0"/>
              <w:marBottom w:val="0"/>
              <w:divBdr>
                <w:top w:val="none" w:sz="0" w:space="0" w:color="auto"/>
                <w:left w:val="none" w:sz="0" w:space="0" w:color="auto"/>
                <w:bottom w:val="none" w:sz="0" w:space="0" w:color="auto"/>
                <w:right w:val="none" w:sz="0" w:space="0" w:color="auto"/>
              </w:divBdr>
            </w:div>
            <w:div w:id="741027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746688">
      <w:bodyDiv w:val="1"/>
      <w:marLeft w:val="0"/>
      <w:marRight w:val="0"/>
      <w:marTop w:val="0"/>
      <w:marBottom w:val="0"/>
      <w:divBdr>
        <w:top w:val="none" w:sz="0" w:space="0" w:color="auto"/>
        <w:left w:val="none" w:sz="0" w:space="0" w:color="auto"/>
        <w:bottom w:val="none" w:sz="0" w:space="0" w:color="auto"/>
        <w:right w:val="none" w:sz="0" w:space="0" w:color="auto"/>
      </w:divBdr>
      <w:divsChild>
        <w:div w:id="1826554091">
          <w:marLeft w:val="0"/>
          <w:marRight w:val="0"/>
          <w:marTop w:val="0"/>
          <w:marBottom w:val="0"/>
          <w:divBdr>
            <w:top w:val="none" w:sz="0" w:space="0" w:color="auto"/>
            <w:left w:val="none" w:sz="0" w:space="0" w:color="auto"/>
            <w:bottom w:val="none" w:sz="0" w:space="0" w:color="auto"/>
            <w:right w:val="none" w:sz="0" w:space="0" w:color="auto"/>
          </w:divBdr>
        </w:div>
        <w:div w:id="1782409323">
          <w:marLeft w:val="0"/>
          <w:marRight w:val="0"/>
          <w:marTop w:val="150"/>
          <w:marBottom w:val="0"/>
          <w:divBdr>
            <w:top w:val="none" w:sz="0" w:space="0" w:color="auto"/>
            <w:left w:val="none" w:sz="0" w:space="0" w:color="auto"/>
            <w:bottom w:val="none" w:sz="0" w:space="0" w:color="auto"/>
            <w:right w:val="none" w:sz="0" w:space="0" w:color="auto"/>
          </w:divBdr>
          <w:divsChild>
            <w:div w:id="2026127719">
              <w:marLeft w:val="1155"/>
              <w:marRight w:val="0"/>
              <w:marTop w:val="0"/>
              <w:marBottom w:val="0"/>
              <w:divBdr>
                <w:top w:val="none" w:sz="0" w:space="0" w:color="auto"/>
                <w:left w:val="none" w:sz="0" w:space="0" w:color="auto"/>
                <w:bottom w:val="none" w:sz="0" w:space="0" w:color="auto"/>
                <w:right w:val="none" w:sz="0" w:space="0" w:color="auto"/>
              </w:divBdr>
            </w:div>
            <w:div w:id="735128031">
              <w:marLeft w:val="1155"/>
              <w:marRight w:val="0"/>
              <w:marTop w:val="0"/>
              <w:marBottom w:val="0"/>
              <w:divBdr>
                <w:top w:val="none" w:sz="0" w:space="0" w:color="auto"/>
                <w:left w:val="none" w:sz="0" w:space="0" w:color="auto"/>
                <w:bottom w:val="none" w:sz="0" w:space="0" w:color="auto"/>
                <w:right w:val="none" w:sz="0" w:space="0" w:color="auto"/>
              </w:divBdr>
            </w:div>
            <w:div w:id="1947425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794423">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285315">
      <w:bodyDiv w:val="1"/>
      <w:marLeft w:val="0"/>
      <w:marRight w:val="0"/>
      <w:marTop w:val="0"/>
      <w:marBottom w:val="0"/>
      <w:divBdr>
        <w:top w:val="none" w:sz="0" w:space="0" w:color="auto"/>
        <w:left w:val="none" w:sz="0" w:space="0" w:color="auto"/>
        <w:bottom w:val="none" w:sz="0" w:space="0" w:color="auto"/>
        <w:right w:val="none" w:sz="0" w:space="0" w:color="auto"/>
      </w:divBdr>
      <w:divsChild>
        <w:div w:id="67968119">
          <w:marLeft w:val="0"/>
          <w:marRight w:val="0"/>
          <w:marTop w:val="0"/>
          <w:marBottom w:val="0"/>
          <w:divBdr>
            <w:top w:val="none" w:sz="0" w:space="0" w:color="auto"/>
            <w:left w:val="none" w:sz="0" w:space="0" w:color="auto"/>
            <w:bottom w:val="none" w:sz="0" w:space="0" w:color="auto"/>
            <w:right w:val="none" w:sz="0" w:space="0" w:color="auto"/>
          </w:divBdr>
        </w:div>
        <w:div w:id="1113136190">
          <w:marLeft w:val="0"/>
          <w:marRight w:val="0"/>
          <w:marTop w:val="150"/>
          <w:marBottom w:val="0"/>
          <w:divBdr>
            <w:top w:val="none" w:sz="0" w:space="0" w:color="auto"/>
            <w:left w:val="none" w:sz="0" w:space="0" w:color="auto"/>
            <w:bottom w:val="none" w:sz="0" w:space="0" w:color="auto"/>
            <w:right w:val="none" w:sz="0" w:space="0" w:color="auto"/>
          </w:divBdr>
          <w:divsChild>
            <w:div w:id="1257598216">
              <w:marLeft w:val="1155"/>
              <w:marRight w:val="0"/>
              <w:marTop w:val="0"/>
              <w:marBottom w:val="0"/>
              <w:divBdr>
                <w:top w:val="none" w:sz="0" w:space="0" w:color="auto"/>
                <w:left w:val="none" w:sz="0" w:space="0" w:color="auto"/>
                <w:bottom w:val="none" w:sz="0" w:space="0" w:color="auto"/>
                <w:right w:val="none" w:sz="0" w:space="0" w:color="auto"/>
              </w:divBdr>
            </w:div>
            <w:div w:id="1741561031">
              <w:marLeft w:val="1155"/>
              <w:marRight w:val="0"/>
              <w:marTop w:val="0"/>
              <w:marBottom w:val="0"/>
              <w:divBdr>
                <w:top w:val="none" w:sz="0" w:space="0" w:color="auto"/>
                <w:left w:val="none" w:sz="0" w:space="0" w:color="auto"/>
                <w:bottom w:val="none" w:sz="0" w:space="0" w:color="auto"/>
                <w:right w:val="none" w:sz="0" w:space="0" w:color="auto"/>
              </w:divBdr>
            </w:div>
            <w:div w:id="59905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8474">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133156">
      <w:bodyDiv w:val="1"/>
      <w:marLeft w:val="0"/>
      <w:marRight w:val="0"/>
      <w:marTop w:val="0"/>
      <w:marBottom w:val="0"/>
      <w:divBdr>
        <w:top w:val="none" w:sz="0" w:space="0" w:color="auto"/>
        <w:left w:val="none" w:sz="0" w:space="0" w:color="auto"/>
        <w:bottom w:val="none" w:sz="0" w:space="0" w:color="auto"/>
        <w:right w:val="none" w:sz="0" w:space="0" w:color="auto"/>
      </w:divBdr>
      <w:divsChild>
        <w:div w:id="155070617">
          <w:marLeft w:val="0"/>
          <w:marRight w:val="0"/>
          <w:marTop w:val="0"/>
          <w:marBottom w:val="0"/>
          <w:divBdr>
            <w:top w:val="none" w:sz="0" w:space="0" w:color="auto"/>
            <w:left w:val="none" w:sz="0" w:space="0" w:color="auto"/>
            <w:bottom w:val="none" w:sz="0" w:space="0" w:color="auto"/>
            <w:right w:val="none" w:sz="0" w:space="0" w:color="auto"/>
          </w:divBdr>
        </w:div>
        <w:div w:id="411584800">
          <w:marLeft w:val="0"/>
          <w:marRight w:val="0"/>
          <w:marTop w:val="150"/>
          <w:marBottom w:val="0"/>
          <w:divBdr>
            <w:top w:val="none" w:sz="0" w:space="0" w:color="auto"/>
            <w:left w:val="none" w:sz="0" w:space="0" w:color="auto"/>
            <w:bottom w:val="none" w:sz="0" w:space="0" w:color="auto"/>
            <w:right w:val="none" w:sz="0" w:space="0" w:color="auto"/>
          </w:divBdr>
          <w:divsChild>
            <w:div w:id="1806385158">
              <w:marLeft w:val="1155"/>
              <w:marRight w:val="0"/>
              <w:marTop w:val="0"/>
              <w:marBottom w:val="0"/>
              <w:divBdr>
                <w:top w:val="none" w:sz="0" w:space="0" w:color="auto"/>
                <w:left w:val="none" w:sz="0" w:space="0" w:color="auto"/>
                <w:bottom w:val="none" w:sz="0" w:space="0" w:color="auto"/>
                <w:right w:val="none" w:sz="0" w:space="0" w:color="auto"/>
              </w:divBdr>
            </w:div>
            <w:div w:id="1217619895">
              <w:marLeft w:val="1155"/>
              <w:marRight w:val="0"/>
              <w:marTop w:val="0"/>
              <w:marBottom w:val="0"/>
              <w:divBdr>
                <w:top w:val="none" w:sz="0" w:space="0" w:color="auto"/>
                <w:left w:val="none" w:sz="0" w:space="0" w:color="auto"/>
                <w:bottom w:val="none" w:sz="0" w:space="0" w:color="auto"/>
                <w:right w:val="none" w:sz="0" w:space="0" w:color="auto"/>
              </w:divBdr>
            </w:div>
            <w:div w:id="187330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2677">
      <w:bodyDiv w:val="1"/>
      <w:marLeft w:val="0"/>
      <w:marRight w:val="0"/>
      <w:marTop w:val="0"/>
      <w:marBottom w:val="0"/>
      <w:divBdr>
        <w:top w:val="none" w:sz="0" w:space="0" w:color="auto"/>
        <w:left w:val="none" w:sz="0" w:space="0" w:color="auto"/>
        <w:bottom w:val="none" w:sz="0" w:space="0" w:color="auto"/>
        <w:right w:val="none" w:sz="0" w:space="0" w:color="auto"/>
      </w:divBdr>
      <w:divsChild>
        <w:div w:id="1863207417">
          <w:marLeft w:val="0"/>
          <w:marRight w:val="0"/>
          <w:marTop w:val="0"/>
          <w:marBottom w:val="0"/>
          <w:divBdr>
            <w:top w:val="none" w:sz="0" w:space="0" w:color="auto"/>
            <w:left w:val="none" w:sz="0" w:space="0" w:color="auto"/>
            <w:bottom w:val="none" w:sz="0" w:space="0" w:color="auto"/>
            <w:right w:val="none" w:sz="0" w:space="0" w:color="auto"/>
          </w:divBdr>
        </w:div>
        <w:div w:id="1464084019">
          <w:marLeft w:val="0"/>
          <w:marRight w:val="0"/>
          <w:marTop w:val="150"/>
          <w:marBottom w:val="0"/>
          <w:divBdr>
            <w:top w:val="none" w:sz="0" w:space="0" w:color="auto"/>
            <w:left w:val="none" w:sz="0" w:space="0" w:color="auto"/>
            <w:bottom w:val="none" w:sz="0" w:space="0" w:color="auto"/>
            <w:right w:val="none" w:sz="0" w:space="0" w:color="auto"/>
          </w:divBdr>
          <w:divsChild>
            <w:div w:id="4871982">
              <w:marLeft w:val="1155"/>
              <w:marRight w:val="0"/>
              <w:marTop w:val="0"/>
              <w:marBottom w:val="0"/>
              <w:divBdr>
                <w:top w:val="none" w:sz="0" w:space="0" w:color="auto"/>
                <w:left w:val="none" w:sz="0" w:space="0" w:color="auto"/>
                <w:bottom w:val="none" w:sz="0" w:space="0" w:color="auto"/>
                <w:right w:val="none" w:sz="0" w:space="0" w:color="auto"/>
              </w:divBdr>
            </w:div>
            <w:div w:id="723262626">
              <w:marLeft w:val="1155"/>
              <w:marRight w:val="0"/>
              <w:marTop w:val="0"/>
              <w:marBottom w:val="0"/>
              <w:divBdr>
                <w:top w:val="none" w:sz="0" w:space="0" w:color="auto"/>
                <w:left w:val="none" w:sz="0" w:space="0" w:color="auto"/>
                <w:bottom w:val="none" w:sz="0" w:space="0" w:color="auto"/>
                <w:right w:val="none" w:sz="0" w:space="0" w:color="auto"/>
              </w:divBdr>
            </w:div>
            <w:div w:id="2107577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28598">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51360">
      <w:bodyDiv w:val="1"/>
      <w:marLeft w:val="0"/>
      <w:marRight w:val="0"/>
      <w:marTop w:val="0"/>
      <w:marBottom w:val="0"/>
      <w:divBdr>
        <w:top w:val="none" w:sz="0" w:space="0" w:color="auto"/>
        <w:left w:val="none" w:sz="0" w:space="0" w:color="auto"/>
        <w:bottom w:val="none" w:sz="0" w:space="0" w:color="auto"/>
        <w:right w:val="none" w:sz="0" w:space="0" w:color="auto"/>
      </w:divBdr>
      <w:divsChild>
        <w:div w:id="1812363543">
          <w:marLeft w:val="0"/>
          <w:marRight w:val="0"/>
          <w:marTop w:val="0"/>
          <w:marBottom w:val="0"/>
          <w:divBdr>
            <w:top w:val="none" w:sz="0" w:space="0" w:color="auto"/>
            <w:left w:val="none" w:sz="0" w:space="0" w:color="auto"/>
            <w:bottom w:val="none" w:sz="0" w:space="0" w:color="auto"/>
            <w:right w:val="none" w:sz="0" w:space="0" w:color="auto"/>
          </w:divBdr>
        </w:div>
        <w:div w:id="1292712270">
          <w:marLeft w:val="0"/>
          <w:marRight w:val="0"/>
          <w:marTop w:val="150"/>
          <w:marBottom w:val="0"/>
          <w:divBdr>
            <w:top w:val="none" w:sz="0" w:space="0" w:color="auto"/>
            <w:left w:val="none" w:sz="0" w:space="0" w:color="auto"/>
            <w:bottom w:val="none" w:sz="0" w:space="0" w:color="auto"/>
            <w:right w:val="none" w:sz="0" w:space="0" w:color="auto"/>
          </w:divBdr>
          <w:divsChild>
            <w:div w:id="990255112">
              <w:marLeft w:val="1155"/>
              <w:marRight w:val="0"/>
              <w:marTop w:val="0"/>
              <w:marBottom w:val="0"/>
              <w:divBdr>
                <w:top w:val="none" w:sz="0" w:space="0" w:color="auto"/>
                <w:left w:val="none" w:sz="0" w:space="0" w:color="auto"/>
                <w:bottom w:val="none" w:sz="0" w:space="0" w:color="auto"/>
                <w:right w:val="none" w:sz="0" w:space="0" w:color="auto"/>
              </w:divBdr>
            </w:div>
            <w:div w:id="90471036">
              <w:marLeft w:val="1155"/>
              <w:marRight w:val="0"/>
              <w:marTop w:val="0"/>
              <w:marBottom w:val="0"/>
              <w:divBdr>
                <w:top w:val="none" w:sz="0" w:space="0" w:color="auto"/>
                <w:left w:val="none" w:sz="0" w:space="0" w:color="auto"/>
                <w:bottom w:val="none" w:sz="0" w:space="0" w:color="auto"/>
                <w:right w:val="none" w:sz="0" w:space="0" w:color="auto"/>
              </w:divBdr>
            </w:div>
            <w:div w:id="480855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07470">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651090">
      <w:bodyDiv w:val="1"/>
      <w:marLeft w:val="0"/>
      <w:marRight w:val="0"/>
      <w:marTop w:val="0"/>
      <w:marBottom w:val="0"/>
      <w:divBdr>
        <w:top w:val="none" w:sz="0" w:space="0" w:color="auto"/>
        <w:left w:val="none" w:sz="0" w:space="0" w:color="auto"/>
        <w:bottom w:val="none" w:sz="0" w:space="0" w:color="auto"/>
        <w:right w:val="none" w:sz="0" w:space="0" w:color="auto"/>
      </w:divBdr>
      <w:divsChild>
        <w:div w:id="1871914599">
          <w:marLeft w:val="0"/>
          <w:marRight w:val="0"/>
          <w:marTop w:val="0"/>
          <w:marBottom w:val="0"/>
          <w:divBdr>
            <w:top w:val="none" w:sz="0" w:space="0" w:color="auto"/>
            <w:left w:val="none" w:sz="0" w:space="0" w:color="auto"/>
            <w:bottom w:val="none" w:sz="0" w:space="0" w:color="auto"/>
            <w:right w:val="none" w:sz="0" w:space="0" w:color="auto"/>
          </w:divBdr>
        </w:div>
        <w:div w:id="47151312">
          <w:marLeft w:val="0"/>
          <w:marRight w:val="0"/>
          <w:marTop w:val="150"/>
          <w:marBottom w:val="0"/>
          <w:divBdr>
            <w:top w:val="none" w:sz="0" w:space="0" w:color="auto"/>
            <w:left w:val="none" w:sz="0" w:space="0" w:color="auto"/>
            <w:bottom w:val="none" w:sz="0" w:space="0" w:color="auto"/>
            <w:right w:val="none" w:sz="0" w:space="0" w:color="auto"/>
          </w:divBdr>
          <w:divsChild>
            <w:div w:id="87048467">
              <w:marLeft w:val="1155"/>
              <w:marRight w:val="0"/>
              <w:marTop w:val="0"/>
              <w:marBottom w:val="0"/>
              <w:divBdr>
                <w:top w:val="none" w:sz="0" w:space="0" w:color="auto"/>
                <w:left w:val="none" w:sz="0" w:space="0" w:color="auto"/>
                <w:bottom w:val="none" w:sz="0" w:space="0" w:color="auto"/>
                <w:right w:val="none" w:sz="0" w:space="0" w:color="auto"/>
              </w:divBdr>
            </w:div>
            <w:div w:id="316374697">
              <w:marLeft w:val="1155"/>
              <w:marRight w:val="0"/>
              <w:marTop w:val="0"/>
              <w:marBottom w:val="0"/>
              <w:divBdr>
                <w:top w:val="none" w:sz="0" w:space="0" w:color="auto"/>
                <w:left w:val="none" w:sz="0" w:space="0" w:color="auto"/>
                <w:bottom w:val="none" w:sz="0" w:space="0" w:color="auto"/>
                <w:right w:val="none" w:sz="0" w:space="0" w:color="auto"/>
              </w:divBdr>
            </w:div>
            <w:div w:id="1404912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454073">
      <w:bodyDiv w:val="1"/>
      <w:marLeft w:val="0"/>
      <w:marRight w:val="0"/>
      <w:marTop w:val="0"/>
      <w:marBottom w:val="0"/>
      <w:divBdr>
        <w:top w:val="none" w:sz="0" w:space="0" w:color="auto"/>
        <w:left w:val="none" w:sz="0" w:space="0" w:color="auto"/>
        <w:bottom w:val="none" w:sz="0" w:space="0" w:color="auto"/>
        <w:right w:val="none" w:sz="0" w:space="0" w:color="auto"/>
      </w:divBdr>
      <w:divsChild>
        <w:div w:id="1596132174">
          <w:marLeft w:val="0"/>
          <w:marRight w:val="0"/>
          <w:marTop w:val="0"/>
          <w:marBottom w:val="0"/>
          <w:divBdr>
            <w:top w:val="none" w:sz="0" w:space="0" w:color="auto"/>
            <w:left w:val="none" w:sz="0" w:space="0" w:color="auto"/>
            <w:bottom w:val="none" w:sz="0" w:space="0" w:color="auto"/>
            <w:right w:val="none" w:sz="0" w:space="0" w:color="auto"/>
          </w:divBdr>
        </w:div>
        <w:div w:id="1640115293">
          <w:marLeft w:val="0"/>
          <w:marRight w:val="0"/>
          <w:marTop w:val="150"/>
          <w:marBottom w:val="0"/>
          <w:divBdr>
            <w:top w:val="none" w:sz="0" w:space="0" w:color="auto"/>
            <w:left w:val="none" w:sz="0" w:space="0" w:color="auto"/>
            <w:bottom w:val="none" w:sz="0" w:space="0" w:color="auto"/>
            <w:right w:val="none" w:sz="0" w:space="0" w:color="auto"/>
          </w:divBdr>
          <w:divsChild>
            <w:div w:id="361518202">
              <w:marLeft w:val="1155"/>
              <w:marRight w:val="0"/>
              <w:marTop w:val="0"/>
              <w:marBottom w:val="0"/>
              <w:divBdr>
                <w:top w:val="none" w:sz="0" w:space="0" w:color="auto"/>
                <w:left w:val="none" w:sz="0" w:space="0" w:color="auto"/>
                <w:bottom w:val="none" w:sz="0" w:space="0" w:color="auto"/>
                <w:right w:val="none" w:sz="0" w:space="0" w:color="auto"/>
              </w:divBdr>
            </w:div>
            <w:div w:id="1865631100">
              <w:marLeft w:val="1155"/>
              <w:marRight w:val="0"/>
              <w:marTop w:val="0"/>
              <w:marBottom w:val="0"/>
              <w:divBdr>
                <w:top w:val="none" w:sz="0" w:space="0" w:color="auto"/>
                <w:left w:val="none" w:sz="0" w:space="0" w:color="auto"/>
                <w:bottom w:val="none" w:sz="0" w:space="0" w:color="auto"/>
                <w:right w:val="none" w:sz="0" w:space="0" w:color="auto"/>
              </w:divBdr>
            </w:div>
            <w:div w:id="884873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2563">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19490">
      <w:bodyDiv w:val="1"/>
      <w:marLeft w:val="0"/>
      <w:marRight w:val="0"/>
      <w:marTop w:val="0"/>
      <w:marBottom w:val="0"/>
      <w:divBdr>
        <w:top w:val="none" w:sz="0" w:space="0" w:color="auto"/>
        <w:left w:val="none" w:sz="0" w:space="0" w:color="auto"/>
        <w:bottom w:val="none" w:sz="0" w:space="0" w:color="auto"/>
        <w:right w:val="none" w:sz="0" w:space="0" w:color="auto"/>
      </w:divBdr>
      <w:divsChild>
        <w:div w:id="41247108">
          <w:marLeft w:val="0"/>
          <w:marRight w:val="0"/>
          <w:marTop w:val="0"/>
          <w:marBottom w:val="0"/>
          <w:divBdr>
            <w:top w:val="none" w:sz="0" w:space="0" w:color="auto"/>
            <w:left w:val="none" w:sz="0" w:space="0" w:color="auto"/>
            <w:bottom w:val="none" w:sz="0" w:space="0" w:color="auto"/>
            <w:right w:val="none" w:sz="0" w:space="0" w:color="auto"/>
          </w:divBdr>
        </w:div>
        <w:div w:id="136262553">
          <w:marLeft w:val="0"/>
          <w:marRight w:val="0"/>
          <w:marTop w:val="150"/>
          <w:marBottom w:val="0"/>
          <w:divBdr>
            <w:top w:val="none" w:sz="0" w:space="0" w:color="auto"/>
            <w:left w:val="none" w:sz="0" w:space="0" w:color="auto"/>
            <w:bottom w:val="none" w:sz="0" w:space="0" w:color="auto"/>
            <w:right w:val="none" w:sz="0" w:space="0" w:color="auto"/>
          </w:divBdr>
          <w:divsChild>
            <w:div w:id="1520467659">
              <w:marLeft w:val="1155"/>
              <w:marRight w:val="0"/>
              <w:marTop w:val="0"/>
              <w:marBottom w:val="0"/>
              <w:divBdr>
                <w:top w:val="none" w:sz="0" w:space="0" w:color="auto"/>
                <w:left w:val="none" w:sz="0" w:space="0" w:color="auto"/>
                <w:bottom w:val="none" w:sz="0" w:space="0" w:color="auto"/>
                <w:right w:val="none" w:sz="0" w:space="0" w:color="auto"/>
              </w:divBdr>
            </w:div>
            <w:div w:id="1290211062">
              <w:marLeft w:val="1155"/>
              <w:marRight w:val="0"/>
              <w:marTop w:val="0"/>
              <w:marBottom w:val="0"/>
              <w:divBdr>
                <w:top w:val="none" w:sz="0" w:space="0" w:color="auto"/>
                <w:left w:val="none" w:sz="0" w:space="0" w:color="auto"/>
                <w:bottom w:val="none" w:sz="0" w:space="0" w:color="auto"/>
                <w:right w:val="none" w:sz="0" w:space="0" w:color="auto"/>
              </w:divBdr>
            </w:div>
            <w:div w:id="1843737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180308">
      <w:bodyDiv w:val="1"/>
      <w:marLeft w:val="0"/>
      <w:marRight w:val="0"/>
      <w:marTop w:val="0"/>
      <w:marBottom w:val="0"/>
      <w:divBdr>
        <w:top w:val="none" w:sz="0" w:space="0" w:color="auto"/>
        <w:left w:val="none" w:sz="0" w:space="0" w:color="auto"/>
        <w:bottom w:val="none" w:sz="0" w:space="0" w:color="auto"/>
        <w:right w:val="none" w:sz="0" w:space="0" w:color="auto"/>
      </w:divBdr>
      <w:divsChild>
        <w:div w:id="51276314">
          <w:marLeft w:val="0"/>
          <w:marRight w:val="0"/>
          <w:marTop w:val="0"/>
          <w:marBottom w:val="0"/>
          <w:divBdr>
            <w:top w:val="none" w:sz="0" w:space="0" w:color="auto"/>
            <w:left w:val="none" w:sz="0" w:space="0" w:color="auto"/>
            <w:bottom w:val="none" w:sz="0" w:space="0" w:color="auto"/>
            <w:right w:val="none" w:sz="0" w:space="0" w:color="auto"/>
          </w:divBdr>
        </w:div>
        <w:div w:id="1711570729">
          <w:marLeft w:val="0"/>
          <w:marRight w:val="0"/>
          <w:marTop w:val="150"/>
          <w:marBottom w:val="0"/>
          <w:divBdr>
            <w:top w:val="none" w:sz="0" w:space="0" w:color="auto"/>
            <w:left w:val="none" w:sz="0" w:space="0" w:color="auto"/>
            <w:bottom w:val="none" w:sz="0" w:space="0" w:color="auto"/>
            <w:right w:val="none" w:sz="0" w:space="0" w:color="auto"/>
          </w:divBdr>
          <w:divsChild>
            <w:div w:id="70125898">
              <w:marLeft w:val="1155"/>
              <w:marRight w:val="0"/>
              <w:marTop w:val="0"/>
              <w:marBottom w:val="0"/>
              <w:divBdr>
                <w:top w:val="none" w:sz="0" w:space="0" w:color="auto"/>
                <w:left w:val="none" w:sz="0" w:space="0" w:color="auto"/>
                <w:bottom w:val="none" w:sz="0" w:space="0" w:color="auto"/>
                <w:right w:val="none" w:sz="0" w:space="0" w:color="auto"/>
              </w:divBdr>
            </w:div>
            <w:div w:id="1594629705">
              <w:marLeft w:val="1155"/>
              <w:marRight w:val="0"/>
              <w:marTop w:val="0"/>
              <w:marBottom w:val="0"/>
              <w:divBdr>
                <w:top w:val="none" w:sz="0" w:space="0" w:color="auto"/>
                <w:left w:val="none" w:sz="0" w:space="0" w:color="auto"/>
                <w:bottom w:val="none" w:sz="0" w:space="0" w:color="auto"/>
                <w:right w:val="none" w:sz="0" w:space="0" w:color="auto"/>
              </w:divBdr>
            </w:div>
            <w:div w:id="157732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302">
      <w:bodyDiv w:val="1"/>
      <w:marLeft w:val="0"/>
      <w:marRight w:val="0"/>
      <w:marTop w:val="0"/>
      <w:marBottom w:val="0"/>
      <w:divBdr>
        <w:top w:val="none" w:sz="0" w:space="0" w:color="auto"/>
        <w:left w:val="none" w:sz="0" w:space="0" w:color="auto"/>
        <w:bottom w:val="none" w:sz="0" w:space="0" w:color="auto"/>
        <w:right w:val="none" w:sz="0" w:space="0" w:color="auto"/>
      </w:divBdr>
      <w:divsChild>
        <w:div w:id="33971980">
          <w:marLeft w:val="0"/>
          <w:marRight w:val="0"/>
          <w:marTop w:val="0"/>
          <w:marBottom w:val="0"/>
          <w:divBdr>
            <w:top w:val="none" w:sz="0" w:space="0" w:color="auto"/>
            <w:left w:val="none" w:sz="0" w:space="0" w:color="auto"/>
            <w:bottom w:val="none" w:sz="0" w:space="0" w:color="auto"/>
            <w:right w:val="none" w:sz="0" w:space="0" w:color="auto"/>
          </w:divBdr>
        </w:div>
        <w:div w:id="1475178013">
          <w:marLeft w:val="0"/>
          <w:marRight w:val="0"/>
          <w:marTop w:val="150"/>
          <w:marBottom w:val="0"/>
          <w:divBdr>
            <w:top w:val="none" w:sz="0" w:space="0" w:color="auto"/>
            <w:left w:val="none" w:sz="0" w:space="0" w:color="auto"/>
            <w:bottom w:val="none" w:sz="0" w:space="0" w:color="auto"/>
            <w:right w:val="none" w:sz="0" w:space="0" w:color="auto"/>
          </w:divBdr>
          <w:divsChild>
            <w:div w:id="1543320878">
              <w:marLeft w:val="1155"/>
              <w:marRight w:val="0"/>
              <w:marTop w:val="0"/>
              <w:marBottom w:val="0"/>
              <w:divBdr>
                <w:top w:val="none" w:sz="0" w:space="0" w:color="auto"/>
                <w:left w:val="none" w:sz="0" w:space="0" w:color="auto"/>
                <w:bottom w:val="none" w:sz="0" w:space="0" w:color="auto"/>
                <w:right w:val="none" w:sz="0" w:space="0" w:color="auto"/>
              </w:divBdr>
            </w:div>
            <w:div w:id="926772264">
              <w:marLeft w:val="1155"/>
              <w:marRight w:val="0"/>
              <w:marTop w:val="0"/>
              <w:marBottom w:val="0"/>
              <w:divBdr>
                <w:top w:val="none" w:sz="0" w:space="0" w:color="auto"/>
                <w:left w:val="none" w:sz="0" w:space="0" w:color="auto"/>
                <w:bottom w:val="none" w:sz="0" w:space="0" w:color="auto"/>
                <w:right w:val="none" w:sz="0" w:space="0" w:color="auto"/>
              </w:divBdr>
            </w:div>
            <w:div w:id="1816986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615016">
      <w:bodyDiv w:val="1"/>
      <w:marLeft w:val="0"/>
      <w:marRight w:val="0"/>
      <w:marTop w:val="0"/>
      <w:marBottom w:val="0"/>
      <w:divBdr>
        <w:top w:val="none" w:sz="0" w:space="0" w:color="auto"/>
        <w:left w:val="none" w:sz="0" w:space="0" w:color="auto"/>
        <w:bottom w:val="none" w:sz="0" w:space="0" w:color="auto"/>
        <w:right w:val="none" w:sz="0" w:space="0" w:color="auto"/>
      </w:divBdr>
      <w:divsChild>
        <w:div w:id="1654409983">
          <w:marLeft w:val="0"/>
          <w:marRight w:val="0"/>
          <w:marTop w:val="0"/>
          <w:marBottom w:val="0"/>
          <w:divBdr>
            <w:top w:val="none" w:sz="0" w:space="0" w:color="auto"/>
            <w:left w:val="none" w:sz="0" w:space="0" w:color="auto"/>
            <w:bottom w:val="none" w:sz="0" w:space="0" w:color="auto"/>
            <w:right w:val="none" w:sz="0" w:space="0" w:color="auto"/>
          </w:divBdr>
        </w:div>
        <w:div w:id="2111777748">
          <w:marLeft w:val="0"/>
          <w:marRight w:val="0"/>
          <w:marTop w:val="150"/>
          <w:marBottom w:val="0"/>
          <w:divBdr>
            <w:top w:val="none" w:sz="0" w:space="0" w:color="auto"/>
            <w:left w:val="none" w:sz="0" w:space="0" w:color="auto"/>
            <w:bottom w:val="none" w:sz="0" w:space="0" w:color="auto"/>
            <w:right w:val="none" w:sz="0" w:space="0" w:color="auto"/>
          </w:divBdr>
          <w:divsChild>
            <w:div w:id="919633163">
              <w:marLeft w:val="1155"/>
              <w:marRight w:val="0"/>
              <w:marTop w:val="0"/>
              <w:marBottom w:val="0"/>
              <w:divBdr>
                <w:top w:val="none" w:sz="0" w:space="0" w:color="auto"/>
                <w:left w:val="none" w:sz="0" w:space="0" w:color="auto"/>
                <w:bottom w:val="none" w:sz="0" w:space="0" w:color="auto"/>
                <w:right w:val="none" w:sz="0" w:space="0" w:color="auto"/>
              </w:divBdr>
            </w:div>
            <w:div w:id="868756229">
              <w:marLeft w:val="1155"/>
              <w:marRight w:val="0"/>
              <w:marTop w:val="0"/>
              <w:marBottom w:val="0"/>
              <w:divBdr>
                <w:top w:val="none" w:sz="0" w:space="0" w:color="auto"/>
                <w:left w:val="none" w:sz="0" w:space="0" w:color="auto"/>
                <w:bottom w:val="none" w:sz="0" w:space="0" w:color="auto"/>
                <w:right w:val="none" w:sz="0" w:space="0" w:color="auto"/>
              </w:divBdr>
            </w:div>
            <w:div w:id="168994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032564">
      <w:bodyDiv w:val="1"/>
      <w:marLeft w:val="0"/>
      <w:marRight w:val="0"/>
      <w:marTop w:val="0"/>
      <w:marBottom w:val="0"/>
      <w:divBdr>
        <w:top w:val="none" w:sz="0" w:space="0" w:color="auto"/>
        <w:left w:val="none" w:sz="0" w:space="0" w:color="auto"/>
        <w:bottom w:val="none" w:sz="0" w:space="0" w:color="auto"/>
        <w:right w:val="none" w:sz="0" w:space="0" w:color="auto"/>
      </w:divBdr>
      <w:divsChild>
        <w:div w:id="355884628">
          <w:marLeft w:val="0"/>
          <w:marRight w:val="0"/>
          <w:marTop w:val="0"/>
          <w:marBottom w:val="0"/>
          <w:divBdr>
            <w:top w:val="none" w:sz="0" w:space="0" w:color="auto"/>
            <w:left w:val="none" w:sz="0" w:space="0" w:color="auto"/>
            <w:bottom w:val="none" w:sz="0" w:space="0" w:color="auto"/>
            <w:right w:val="none" w:sz="0" w:space="0" w:color="auto"/>
          </w:divBdr>
        </w:div>
        <w:div w:id="2016568370">
          <w:marLeft w:val="0"/>
          <w:marRight w:val="0"/>
          <w:marTop w:val="150"/>
          <w:marBottom w:val="0"/>
          <w:divBdr>
            <w:top w:val="none" w:sz="0" w:space="0" w:color="auto"/>
            <w:left w:val="none" w:sz="0" w:space="0" w:color="auto"/>
            <w:bottom w:val="none" w:sz="0" w:space="0" w:color="auto"/>
            <w:right w:val="none" w:sz="0" w:space="0" w:color="auto"/>
          </w:divBdr>
          <w:divsChild>
            <w:div w:id="1150904394">
              <w:marLeft w:val="1155"/>
              <w:marRight w:val="0"/>
              <w:marTop w:val="0"/>
              <w:marBottom w:val="0"/>
              <w:divBdr>
                <w:top w:val="none" w:sz="0" w:space="0" w:color="auto"/>
                <w:left w:val="none" w:sz="0" w:space="0" w:color="auto"/>
                <w:bottom w:val="none" w:sz="0" w:space="0" w:color="auto"/>
                <w:right w:val="none" w:sz="0" w:space="0" w:color="auto"/>
              </w:divBdr>
            </w:div>
            <w:div w:id="2091810300">
              <w:marLeft w:val="1155"/>
              <w:marRight w:val="0"/>
              <w:marTop w:val="0"/>
              <w:marBottom w:val="0"/>
              <w:divBdr>
                <w:top w:val="none" w:sz="0" w:space="0" w:color="auto"/>
                <w:left w:val="none" w:sz="0" w:space="0" w:color="auto"/>
                <w:bottom w:val="none" w:sz="0" w:space="0" w:color="auto"/>
                <w:right w:val="none" w:sz="0" w:space="0" w:color="auto"/>
              </w:divBdr>
            </w:div>
            <w:div w:id="1726446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44460">
      <w:bodyDiv w:val="1"/>
      <w:marLeft w:val="0"/>
      <w:marRight w:val="0"/>
      <w:marTop w:val="0"/>
      <w:marBottom w:val="0"/>
      <w:divBdr>
        <w:top w:val="none" w:sz="0" w:space="0" w:color="auto"/>
        <w:left w:val="none" w:sz="0" w:space="0" w:color="auto"/>
        <w:bottom w:val="none" w:sz="0" w:space="0" w:color="auto"/>
        <w:right w:val="none" w:sz="0" w:space="0" w:color="auto"/>
      </w:divBdr>
      <w:divsChild>
        <w:div w:id="1538545208">
          <w:marLeft w:val="0"/>
          <w:marRight w:val="0"/>
          <w:marTop w:val="0"/>
          <w:marBottom w:val="0"/>
          <w:divBdr>
            <w:top w:val="none" w:sz="0" w:space="0" w:color="auto"/>
            <w:left w:val="none" w:sz="0" w:space="0" w:color="auto"/>
            <w:bottom w:val="none" w:sz="0" w:space="0" w:color="auto"/>
            <w:right w:val="none" w:sz="0" w:space="0" w:color="auto"/>
          </w:divBdr>
        </w:div>
        <w:div w:id="689111330">
          <w:marLeft w:val="0"/>
          <w:marRight w:val="0"/>
          <w:marTop w:val="150"/>
          <w:marBottom w:val="0"/>
          <w:divBdr>
            <w:top w:val="none" w:sz="0" w:space="0" w:color="auto"/>
            <w:left w:val="none" w:sz="0" w:space="0" w:color="auto"/>
            <w:bottom w:val="none" w:sz="0" w:space="0" w:color="auto"/>
            <w:right w:val="none" w:sz="0" w:space="0" w:color="auto"/>
          </w:divBdr>
          <w:divsChild>
            <w:div w:id="1036151423">
              <w:marLeft w:val="1155"/>
              <w:marRight w:val="0"/>
              <w:marTop w:val="0"/>
              <w:marBottom w:val="0"/>
              <w:divBdr>
                <w:top w:val="none" w:sz="0" w:space="0" w:color="auto"/>
                <w:left w:val="none" w:sz="0" w:space="0" w:color="auto"/>
                <w:bottom w:val="none" w:sz="0" w:space="0" w:color="auto"/>
                <w:right w:val="none" w:sz="0" w:space="0" w:color="auto"/>
              </w:divBdr>
            </w:div>
            <w:div w:id="1024288452">
              <w:marLeft w:val="1155"/>
              <w:marRight w:val="0"/>
              <w:marTop w:val="0"/>
              <w:marBottom w:val="0"/>
              <w:divBdr>
                <w:top w:val="none" w:sz="0" w:space="0" w:color="auto"/>
                <w:left w:val="none" w:sz="0" w:space="0" w:color="auto"/>
                <w:bottom w:val="none" w:sz="0" w:space="0" w:color="auto"/>
                <w:right w:val="none" w:sz="0" w:space="0" w:color="auto"/>
              </w:divBdr>
            </w:div>
            <w:div w:id="121272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381818">
      <w:bodyDiv w:val="1"/>
      <w:marLeft w:val="0"/>
      <w:marRight w:val="0"/>
      <w:marTop w:val="0"/>
      <w:marBottom w:val="0"/>
      <w:divBdr>
        <w:top w:val="none" w:sz="0" w:space="0" w:color="auto"/>
        <w:left w:val="none" w:sz="0" w:space="0" w:color="auto"/>
        <w:bottom w:val="none" w:sz="0" w:space="0" w:color="auto"/>
        <w:right w:val="none" w:sz="0" w:space="0" w:color="auto"/>
      </w:divBdr>
      <w:divsChild>
        <w:div w:id="2140803719">
          <w:marLeft w:val="0"/>
          <w:marRight w:val="0"/>
          <w:marTop w:val="0"/>
          <w:marBottom w:val="0"/>
          <w:divBdr>
            <w:top w:val="none" w:sz="0" w:space="0" w:color="auto"/>
            <w:left w:val="none" w:sz="0" w:space="0" w:color="auto"/>
            <w:bottom w:val="none" w:sz="0" w:space="0" w:color="auto"/>
            <w:right w:val="none" w:sz="0" w:space="0" w:color="auto"/>
          </w:divBdr>
        </w:div>
        <w:div w:id="1590506262">
          <w:marLeft w:val="0"/>
          <w:marRight w:val="0"/>
          <w:marTop w:val="150"/>
          <w:marBottom w:val="0"/>
          <w:divBdr>
            <w:top w:val="none" w:sz="0" w:space="0" w:color="auto"/>
            <w:left w:val="none" w:sz="0" w:space="0" w:color="auto"/>
            <w:bottom w:val="none" w:sz="0" w:space="0" w:color="auto"/>
            <w:right w:val="none" w:sz="0" w:space="0" w:color="auto"/>
          </w:divBdr>
          <w:divsChild>
            <w:div w:id="428742749">
              <w:marLeft w:val="1155"/>
              <w:marRight w:val="0"/>
              <w:marTop w:val="0"/>
              <w:marBottom w:val="0"/>
              <w:divBdr>
                <w:top w:val="none" w:sz="0" w:space="0" w:color="auto"/>
                <w:left w:val="none" w:sz="0" w:space="0" w:color="auto"/>
                <w:bottom w:val="none" w:sz="0" w:space="0" w:color="auto"/>
                <w:right w:val="none" w:sz="0" w:space="0" w:color="auto"/>
              </w:divBdr>
            </w:div>
            <w:div w:id="621690769">
              <w:marLeft w:val="1155"/>
              <w:marRight w:val="0"/>
              <w:marTop w:val="0"/>
              <w:marBottom w:val="0"/>
              <w:divBdr>
                <w:top w:val="none" w:sz="0" w:space="0" w:color="auto"/>
                <w:left w:val="none" w:sz="0" w:space="0" w:color="auto"/>
                <w:bottom w:val="none" w:sz="0" w:space="0" w:color="auto"/>
                <w:right w:val="none" w:sz="0" w:space="0" w:color="auto"/>
              </w:divBdr>
            </w:div>
            <w:div w:id="73420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3967787">
      <w:bodyDiv w:val="1"/>
      <w:marLeft w:val="0"/>
      <w:marRight w:val="0"/>
      <w:marTop w:val="0"/>
      <w:marBottom w:val="0"/>
      <w:divBdr>
        <w:top w:val="none" w:sz="0" w:space="0" w:color="auto"/>
        <w:left w:val="none" w:sz="0" w:space="0" w:color="auto"/>
        <w:bottom w:val="none" w:sz="0" w:space="0" w:color="auto"/>
        <w:right w:val="none" w:sz="0" w:space="0" w:color="auto"/>
      </w:divBdr>
      <w:divsChild>
        <w:div w:id="523248175">
          <w:marLeft w:val="0"/>
          <w:marRight w:val="0"/>
          <w:marTop w:val="0"/>
          <w:marBottom w:val="0"/>
          <w:divBdr>
            <w:top w:val="none" w:sz="0" w:space="0" w:color="auto"/>
            <w:left w:val="none" w:sz="0" w:space="0" w:color="auto"/>
            <w:bottom w:val="none" w:sz="0" w:space="0" w:color="auto"/>
            <w:right w:val="none" w:sz="0" w:space="0" w:color="auto"/>
          </w:divBdr>
        </w:div>
        <w:div w:id="121534249">
          <w:marLeft w:val="0"/>
          <w:marRight w:val="0"/>
          <w:marTop w:val="150"/>
          <w:marBottom w:val="0"/>
          <w:divBdr>
            <w:top w:val="none" w:sz="0" w:space="0" w:color="auto"/>
            <w:left w:val="none" w:sz="0" w:space="0" w:color="auto"/>
            <w:bottom w:val="none" w:sz="0" w:space="0" w:color="auto"/>
            <w:right w:val="none" w:sz="0" w:space="0" w:color="auto"/>
          </w:divBdr>
          <w:divsChild>
            <w:div w:id="555893541">
              <w:marLeft w:val="1155"/>
              <w:marRight w:val="0"/>
              <w:marTop w:val="0"/>
              <w:marBottom w:val="0"/>
              <w:divBdr>
                <w:top w:val="none" w:sz="0" w:space="0" w:color="auto"/>
                <w:left w:val="none" w:sz="0" w:space="0" w:color="auto"/>
                <w:bottom w:val="none" w:sz="0" w:space="0" w:color="auto"/>
                <w:right w:val="none" w:sz="0" w:space="0" w:color="auto"/>
              </w:divBdr>
            </w:div>
            <w:div w:id="230893309">
              <w:marLeft w:val="1155"/>
              <w:marRight w:val="0"/>
              <w:marTop w:val="0"/>
              <w:marBottom w:val="0"/>
              <w:divBdr>
                <w:top w:val="none" w:sz="0" w:space="0" w:color="auto"/>
                <w:left w:val="none" w:sz="0" w:space="0" w:color="auto"/>
                <w:bottom w:val="none" w:sz="0" w:space="0" w:color="auto"/>
                <w:right w:val="none" w:sz="0" w:space="0" w:color="auto"/>
              </w:divBdr>
            </w:div>
            <w:div w:id="1339192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41877">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353523">
      <w:bodyDiv w:val="1"/>
      <w:marLeft w:val="0"/>
      <w:marRight w:val="0"/>
      <w:marTop w:val="0"/>
      <w:marBottom w:val="0"/>
      <w:divBdr>
        <w:top w:val="none" w:sz="0" w:space="0" w:color="auto"/>
        <w:left w:val="none" w:sz="0" w:space="0" w:color="auto"/>
        <w:bottom w:val="none" w:sz="0" w:space="0" w:color="auto"/>
        <w:right w:val="none" w:sz="0" w:space="0" w:color="auto"/>
      </w:divBdr>
      <w:divsChild>
        <w:div w:id="1475104841">
          <w:marLeft w:val="0"/>
          <w:marRight w:val="0"/>
          <w:marTop w:val="0"/>
          <w:marBottom w:val="0"/>
          <w:divBdr>
            <w:top w:val="none" w:sz="0" w:space="0" w:color="auto"/>
            <w:left w:val="none" w:sz="0" w:space="0" w:color="auto"/>
            <w:bottom w:val="none" w:sz="0" w:space="0" w:color="auto"/>
            <w:right w:val="none" w:sz="0" w:space="0" w:color="auto"/>
          </w:divBdr>
        </w:div>
        <w:div w:id="1128469976">
          <w:marLeft w:val="0"/>
          <w:marRight w:val="0"/>
          <w:marTop w:val="150"/>
          <w:marBottom w:val="0"/>
          <w:divBdr>
            <w:top w:val="none" w:sz="0" w:space="0" w:color="auto"/>
            <w:left w:val="none" w:sz="0" w:space="0" w:color="auto"/>
            <w:bottom w:val="none" w:sz="0" w:space="0" w:color="auto"/>
            <w:right w:val="none" w:sz="0" w:space="0" w:color="auto"/>
          </w:divBdr>
          <w:divsChild>
            <w:div w:id="1049113281">
              <w:marLeft w:val="1155"/>
              <w:marRight w:val="0"/>
              <w:marTop w:val="0"/>
              <w:marBottom w:val="0"/>
              <w:divBdr>
                <w:top w:val="none" w:sz="0" w:space="0" w:color="auto"/>
                <w:left w:val="none" w:sz="0" w:space="0" w:color="auto"/>
                <w:bottom w:val="none" w:sz="0" w:space="0" w:color="auto"/>
                <w:right w:val="none" w:sz="0" w:space="0" w:color="auto"/>
              </w:divBdr>
            </w:div>
            <w:div w:id="983585178">
              <w:marLeft w:val="1155"/>
              <w:marRight w:val="0"/>
              <w:marTop w:val="0"/>
              <w:marBottom w:val="0"/>
              <w:divBdr>
                <w:top w:val="none" w:sz="0" w:space="0" w:color="auto"/>
                <w:left w:val="none" w:sz="0" w:space="0" w:color="auto"/>
                <w:bottom w:val="none" w:sz="0" w:space="0" w:color="auto"/>
                <w:right w:val="none" w:sz="0" w:space="0" w:color="auto"/>
              </w:divBdr>
            </w:div>
            <w:div w:id="851601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732487">
      <w:bodyDiv w:val="1"/>
      <w:marLeft w:val="0"/>
      <w:marRight w:val="0"/>
      <w:marTop w:val="0"/>
      <w:marBottom w:val="0"/>
      <w:divBdr>
        <w:top w:val="none" w:sz="0" w:space="0" w:color="auto"/>
        <w:left w:val="none" w:sz="0" w:space="0" w:color="auto"/>
        <w:bottom w:val="none" w:sz="0" w:space="0" w:color="auto"/>
        <w:right w:val="none" w:sz="0" w:space="0" w:color="auto"/>
      </w:divBdr>
      <w:divsChild>
        <w:div w:id="857230986">
          <w:marLeft w:val="0"/>
          <w:marRight w:val="0"/>
          <w:marTop w:val="0"/>
          <w:marBottom w:val="0"/>
          <w:divBdr>
            <w:top w:val="none" w:sz="0" w:space="0" w:color="auto"/>
            <w:left w:val="none" w:sz="0" w:space="0" w:color="auto"/>
            <w:bottom w:val="none" w:sz="0" w:space="0" w:color="auto"/>
            <w:right w:val="none" w:sz="0" w:space="0" w:color="auto"/>
          </w:divBdr>
        </w:div>
        <w:div w:id="314527756">
          <w:marLeft w:val="0"/>
          <w:marRight w:val="0"/>
          <w:marTop w:val="150"/>
          <w:marBottom w:val="0"/>
          <w:divBdr>
            <w:top w:val="none" w:sz="0" w:space="0" w:color="auto"/>
            <w:left w:val="none" w:sz="0" w:space="0" w:color="auto"/>
            <w:bottom w:val="none" w:sz="0" w:space="0" w:color="auto"/>
            <w:right w:val="none" w:sz="0" w:space="0" w:color="auto"/>
          </w:divBdr>
          <w:divsChild>
            <w:div w:id="333649573">
              <w:marLeft w:val="1155"/>
              <w:marRight w:val="0"/>
              <w:marTop w:val="0"/>
              <w:marBottom w:val="0"/>
              <w:divBdr>
                <w:top w:val="none" w:sz="0" w:space="0" w:color="auto"/>
                <w:left w:val="none" w:sz="0" w:space="0" w:color="auto"/>
                <w:bottom w:val="none" w:sz="0" w:space="0" w:color="auto"/>
                <w:right w:val="none" w:sz="0" w:space="0" w:color="auto"/>
              </w:divBdr>
            </w:div>
            <w:div w:id="1406414833">
              <w:marLeft w:val="1155"/>
              <w:marRight w:val="0"/>
              <w:marTop w:val="0"/>
              <w:marBottom w:val="0"/>
              <w:divBdr>
                <w:top w:val="none" w:sz="0" w:space="0" w:color="auto"/>
                <w:left w:val="none" w:sz="0" w:space="0" w:color="auto"/>
                <w:bottom w:val="none" w:sz="0" w:space="0" w:color="auto"/>
                <w:right w:val="none" w:sz="0" w:space="0" w:color="auto"/>
              </w:divBdr>
            </w:div>
            <w:div w:id="105011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124304">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13065">
      <w:bodyDiv w:val="1"/>
      <w:marLeft w:val="0"/>
      <w:marRight w:val="0"/>
      <w:marTop w:val="0"/>
      <w:marBottom w:val="0"/>
      <w:divBdr>
        <w:top w:val="none" w:sz="0" w:space="0" w:color="auto"/>
        <w:left w:val="none" w:sz="0" w:space="0" w:color="auto"/>
        <w:bottom w:val="none" w:sz="0" w:space="0" w:color="auto"/>
        <w:right w:val="none" w:sz="0" w:space="0" w:color="auto"/>
      </w:divBdr>
      <w:divsChild>
        <w:div w:id="1783185345">
          <w:marLeft w:val="0"/>
          <w:marRight w:val="0"/>
          <w:marTop w:val="0"/>
          <w:marBottom w:val="0"/>
          <w:divBdr>
            <w:top w:val="none" w:sz="0" w:space="0" w:color="auto"/>
            <w:left w:val="none" w:sz="0" w:space="0" w:color="auto"/>
            <w:bottom w:val="none" w:sz="0" w:space="0" w:color="auto"/>
            <w:right w:val="none" w:sz="0" w:space="0" w:color="auto"/>
          </w:divBdr>
        </w:div>
        <w:div w:id="1338146398">
          <w:marLeft w:val="0"/>
          <w:marRight w:val="0"/>
          <w:marTop w:val="150"/>
          <w:marBottom w:val="0"/>
          <w:divBdr>
            <w:top w:val="none" w:sz="0" w:space="0" w:color="auto"/>
            <w:left w:val="none" w:sz="0" w:space="0" w:color="auto"/>
            <w:bottom w:val="none" w:sz="0" w:space="0" w:color="auto"/>
            <w:right w:val="none" w:sz="0" w:space="0" w:color="auto"/>
          </w:divBdr>
          <w:divsChild>
            <w:div w:id="1153063326">
              <w:marLeft w:val="1155"/>
              <w:marRight w:val="0"/>
              <w:marTop w:val="0"/>
              <w:marBottom w:val="0"/>
              <w:divBdr>
                <w:top w:val="none" w:sz="0" w:space="0" w:color="auto"/>
                <w:left w:val="none" w:sz="0" w:space="0" w:color="auto"/>
                <w:bottom w:val="none" w:sz="0" w:space="0" w:color="auto"/>
                <w:right w:val="none" w:sz="0" w:space="0" w:color="auto"/>
              </w:divBdr>
            </w:div>
            <w:div w:id="572353091">
              <w:marLeft w:val="1155"/>
              <w:marRight w:val="0"/>
              <w:marTop w:val="0"/>
              <w:marBottom w:val="0"/>
              <w:divBdr>
                <w:top w:val="none" w:sz="0" w:space="0" w:color="auto"/>
                <w:left w:val="none" w:sz="0" w:space="0" w:color="auto"/>
                <w:bottom w:val="none" w:sz="0" w:space="0" w:color="auto"/>
                <w:right w:val="none" w:sz="0" w:space="0" w:color="auto"/>
              </w:divBdr>
            </w:div>
            <w:div w:id="650721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582080">
      <w:bodyDiv w:val="1"/>
      <w:marLeft w:val="0"/>
      <w:marRight w:val="0"/>
      <w:marTop w:val="0"/>
      <w:marBottom w:val="0"/>
      <w:divBdr>
        <w:top w:val="none" w:sz="0" w:space="0" w:color="auto"/>
        <w:left w:val="none" w:sz="0" w:space="0" w:color="auto"/>
        <w:bottom w:val="none" w:sz="0" w:space="0" w:color="auto"/>
        <w:right w:val="none" w:sz="0" w:space="0" w:color="auto"/>
      </w:divBdr>
      <w:divsChild>
        <w:div w:id="231282599">
          <w:marLeft w:val="0"/>
          <w:marRight w:val="0"/>
          <w:marTop w:val="0"/>
          <w:marBottom w:val="0"/>
          <w:divBdr>
            <w:top w:val="none" w:sz="0" w:space="0" w:color="auto"/>
            <w:left w:val="none" w:sz="0" w:space="0" w:color="auto"/>
            <w:bottom w:val="none" w:sz="0" w:space="0" w:color="auto"/>
            <w:right w:val="none" w:sz="0" w:space="0" w:color="auto"/>
          </w:divBdr>
        </w:div>
        <w:div w:id="83231160">
          <w:marLeft w:val="0"/>
          <w:marRight w:val="0"/>
          <w:marTop w:val="150"/>
          <w:marBottom w:val="0"/>
          <w:divBdr>
            <w:top w:val="none" w:sz="0" w:space="0" w:color="auto"/>
            <w:left w:val="none" w:sz="0" w:space="0" w:color="auto"/>
            <w:bottom w:val="none" w:sz="0" w:space="0" w:color="auto"/>
            <w:right w:val="none" w:sz="0" w:space="0" w:color="auto"/>
          </w:divBdr>
          <w:divsChild>
            <w:div w:id="1252004292">
              <w:marLeft w:val="1155"/>
              <w:marRight w:val="0"/>
              <w:marTop w:val="0"/>
              <w:marBottom w:val="0"/>
              <w:divBdr>
                <w:top w:val="none" w:sz="0" w:space="0" w:color="auto"/>
                <w:left w:val="none" w:sz="0" w:space="0" w:color="auto"/>
                <w:bottom w:val="none" w:sz="0" w:space="0" w:color="auto"/>
                <w:right w:val="none" w:sz="0" w:space="0" w:color="auto"/>
              </w:divBdr>
            </w:div>
            <w:div w:id="147674060">
              <w:marLeft w:val="1155"/>
              <w:marRight w:val="0"/>
              <w:marTop w:val="0"/>
              <w:marBottom w:val="0"/>
              <w:divBdr>
                <w:top w:val="none" w:sz="0" w:space="0" w:color="auto"/>
                <w:left w:val="none" w:sz="0" w:space="0" w:color="auto"/>
                <w:bottom w:val="none" w:sz="0" w:space="0" w:color="auto"/>
                <w:right w:val="none" w:sz="0" w:space="0" w:color="auto"/>
              </w:divBdr>
            </w:div>
            <w:div w:id="1737051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698474">
      <w:bodyDiv w:val="1"/>
      <w:marLeft w:val="0"/>
      <w:marRight w:val="0"/>
      <w:marTop w:val="0"/>
      <w:marBottom w:val="0"/>
      <w:divBdr>
        <w:top w:val="none" w:sz="0" w:space="0" w:color="auto"/>
        <w:left w:val="none" w:sz="0" w:space="0" w:color="auto"/>
        <w:bottom w:val="none" w:sz="0" w:space="0" w:color="auto"/>
        <w:right w:val="none" w:sz="0" w:space="0" w:color="auto"/>
      </w:divBdr>
      <w:divsChild>
        <w:div w:id="1189873497">
          <w:marLeft w:val="0"/>
          <w:marRight w:val="0"/>
          <w:marTop w:val="0"/>
          <w:marBottom w:val="0"/>
          <w:divBdr>
            <w:top w:val="none" w:sz="0" w:space="0" w:color="auto"/>
            <w:left w:val="none" w:sz="0" w:space="0" w:color="auto"/>
            <w:bottom w:val="none" w:sz="0" w:space="0" w:color="auto"/>
            <w:right w:val="none" w:sz="0" w:space="0" w:color="auto"/>
          </w:divBdr>
        </w:div>
        <w:div w:id="290062359">
          <w:marLeft w:val="0"/>
          <w:marRight w:val="0"/>
          <w:marTop w:val="150"/>
          <w:marBottom w:val="0"/>
          <w:divBdr>
            <w:top w:val="none" w:sz="0" w:space="0" w:color="auto"/>
            <w:left w:val="none" w:sz="0" w:space="0" w:color="auto"/>
            <w:bottom w:val="none" w:sz="0" w:space="0" w:color="auto"/>
            <w:right w:val="none" w:sz="0" w:space="0" w:color="auto"/>
          </w:divBdr>
          <w:divsChild>
            <w:div w:id="120656342">
              <w:marLeft w:val="1155"/>
              <w:marRight w:val="0"/>
              <w:marTop w:val="0"/>
              <w:marBottom w:val="0"/>
              <w:divBdr>
                <w:top w:val="none" w:sz="0" w:space="0" w:color="auto"/>
                <w:left w:val="none" w:sz="0" w:space="0" w:color="auto"/>
                <w:bottom w:val="none" w:sz="0" w:space="0" w:color="auto"/>
                <w:right w:val="none" w:sz="0" w:space="0" w:color="auto"/>
              </w:divBdr>
            </w:div>
            <w:div w:id="1428305453">
              <w:marLeft w:val="1155"/>
              <w:marRight w:val="0"/>
              <w:marTop w:val="0"/>
              <w:marBottom w:val="0"/>
              <w:divBdr>
                <w:top w:val="none" w:sz="0" w:space="0" w:color="auto"/>
                <w:left w:val="none" w:sz="0" w:space="0" w:color="auto"/>
                <w:bottom w:val="none" w:sz="0" w:space="0" w:color="auto"/>
                <w:right w:val="none" w:sz="0" w:space="0" w:color="auto"/>
              </w:divBdr>
            </w:div>
            <w:div w:id="205508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362233">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40808">
      <w:bodyDiv w:val="1"/>
      <w:marLeft w:val="0"/>
      <w:marRight w:val="0"/>
      <w:marTop w:val="0"/>
      <w:marBottom w:val="0"/>
      <w:divBdr>
        <w:top w:val="none" w:sz="0" w:space="0" w:color="auto"/>
        <w:left w:val="none" w:sz="0" w:space="0" w:color="auto"/>
        <w:bottom w:val="none" w:sz="0" w:space="0" w:color="auto"/>
        <w:right w:val="none" w:sz="0" w:space="0" w:color="auto"/>
      </w:divBdr>
    </w:div>
    <w:div w:id="2080588060">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0857048">
      <w:bodyDiv w:val="1"/>
      <w:marLeft w:val="0"/>
      <w:marRight w:val="0"/>
      <w:marTop w:val="0"/>
      <w:marBottom w:val="0"/>
      <w:divBdr>
        <w:top w:val="none" w:sz="0" w:space="0" w:color="auto"/>
        <w:left w:val="none" w:sz="0" w:space="0" w:color="auto"/>
        <w:bottom w:val="none" w:sz="0" w:space="0" w:color="auto"/>
        <w:right w:val="none" w:sz="0" w:space="0" w:color="auto"/>
      </w:divBdr>
      <w:divsChild>
        <w:div w:id="1724676061">
          <w:marLeft w:val="0"/>
          <w:marRight w:val="0"/>
          <w:marTop w:val="0"/>
          <w:marBottom w:val="0"/>
          <w:divBdr>
            <w:top w:val="none" w:sz="0" w:space="0" w:color="auto"/>
            <w:left w:val="none" w:sz="0" w:space="0" w:color="auto"/>
            <w:bottom w:val="none" w:sz="0" w:space="0" w:color="auto"/>
            <w:right w:val="none" w:sz="0" w:space="0" w:color="auto"/>
          </w:divBdr>
        </w:div>
        <w:div w:id="980497194">
          <w:marLeft w:val="0"/>
          <w:marRight w:val="0"/>
          <w:marTop w:val="150"/>
          <w:marBottom w:val="0"/>
          <w:divBdr>
            <w:top w:val="none" w:sz="0" w:space="0" w:color="auto"/>
            <w:left w:val="none" w:sz="0" w:space="0" w:color="auto"/>
            <w:bottom w:val="none" w:sz="0" w:space="0" w:color="auto"/>
            <w:right w:val="none" w:sz="0" w:space="0" w:color="auto"/>
          </w:divBdr>
          <w:divsChild>
            <w:div w:id="519204173">
              <w:marLeft w:val="1155"/>
              <w:marRight w:val="0"/>
              <w:marTop w:val="0"/>
              <w:marBottom w:val="0"/>
              <w:divBdr>
                <w:top w:val="none" w:sz="0" w:space="0" w:color="auto"/>
                <w:left w:val="none" w:sz="0" w:space="0" w:color="auto"/>
                <w:bottom w:val="none" w:sz="0" w:space="0" w:color="auto"/>
                <w:right w:val="none" w:sz="0" w:space="0" w:color="auto"/>
              </w:divBdr>
            </w:div>
            <w:div w:id="1572038996">
              <w:marLeft w:val="1155"/>
              <w:marRight w:val="0"/>
              <w:marTop w:val="0"/>
              <w:marBottom w:val="0"/>
              <w:divBdr>
                <w:top w:val="none" w:sz="0" w:space="0" w:color="auto"/>
                <w:left w:val="none" w:sz="0" w:space="0" w:color="auto"/>
                <w:bottom w:val="none" w:sz="0" w:space="0" w:color="auto"/>
                <w:right w:val="none" w:sz="0" w:space="0" w:color="auto"/>
              </w:divBdr>
            </w:div>
            <w:div w:id="185835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2612">
      <w:bodyDiv w:val="1"/>
      <w:marLeft w:val="0"/>
      <w:marRight w:val="0"/>
      <w:marTop w:val="0"/>
      <w:marBottom w:val="0"/>
      <w:divBdr>
        <w:top w:val="none" w:sz="0" w:space="0" w:color="auto"/>
        <w:left w:val="none" w:sz="0" w:space="0" w:color="auto"/>
        <w:bottom w:val="none" w:sz="0" w:space="0" w:color="auto"/>
        <w:right w:val="none" w:sz="0" w:space="0" w:color="auto"/>
      </w:divBdr>
      <w:divsChild>
        <w:div w:id="1623153359">
          <w:marLeft w:val="0"/>
          <w:marRight w:val="0"/>
          <w:marTop w:val="0"/>
          <w:marBottom w:val="0"/>
          <w:divBdr>
            <w:top w:val="none" w:sz="0" w:space="0" w:color="auto"/>
            <w:left w:val="none" w:sz="0" w:space="0" w:color="auto"/>
            <w:bottom w:val="none" w:sz="0" w:space="0" w:color="auto"/>
            <w:right w:val="none" w:sz="0" w:space="0" w:color="auto"/>
          </w:divBdr>
        </w:div>
        <w:div w:id="1638686730">
          <w:marLeft w:val="0"/>
          <w:marRight w:val="0"/>
          <w:marTop w:val="150"/>
          <w:marBottom w:val="0"/>
          <w:divBdr>
            <w:top w:val="none" w:sz="0" w:space="0" w:color="auto"/>
            <w:left w:val="none" w:sz="0" w:space="0" w:color="auto"/>
            <w:bottom w:val="none" w:sz="0" w:space="0" w:color="auto"/>
            <w:right w:val="none" w:sz="0" w:space="0" w:color="auto"/>
          </w:divBdr>
          <w:divsChild>
            <w:div w:id="35855204">
              <w:marLeft w:val="1155"/>
              <w:marRight w:val="0"/>
              <w:marTop w:val="0"/>
              <w:marBottom w:val="0"/>
              <w:divBdr>
                <w:top w:val="none" w:sz="0" w:space="0" w:color="auto"/>
                <w:left w:val="none" w:sz="0" w:space="0" w:color="auto"/>
                <w:bottom w:val="none" w:sz="0" w:space="0" w:color="auto"/>
                <w:right w:val="none" w:sz="0" w:space="0" w:color="auto"/>
              </w:divBdr>
            </w:div>
            <w:div w:id="1362627320">
              <w:marLeft w:val="1155"/>
              <w:marRight w:val="0"/>
              <w:marTop w:val="0"/>
              <w:marBottom w:val="0"/>
              <w:divBdr>
                <w:top w:val="none" w:sz="0" w:space="0" w:color="auto"/>
                <w:left w:val="none" w:sz="0" w:space="0" w:color="auto"/>
                <w:bottom w:val="none" w:sz="0" w:space="0" w:color="auto"/>
                <w:right w:val="none" w:sz="0" w:space="0" w:color="auto"/>
              </w:divBdr>
            </w:div>
            <w:div w:id="1436898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871512">
      <w:bodyDiv w:val="1"/>
      <w:marLeft w:val="0"/>
      <w:marRight w:val="0"/>
      <w:marTop w:val="0"/>
      <w:marBottom w:val="0"/>
      <w:divBdr>
        <w:top w:val="none" w:sz="0" w:space="0" w:color="auto"/>
        <w:left w:val="none" w:sz="0" w:space="0" w:color="auto"/>
        <w:bottom w:val="none" w:sz="0" w:space="0" w:color="auto"/>
        <w:right w:val="none" w:sz="0" w:space="0" w:color="auto"/>
      </w:divBdr>
      <w:divsChild>
        <w:div w:id="1527712759">
          <w:marLeft w:val="0"/>
          <w:marRight w:val="0"/>
          <w:marTop w:val="0"/>
          <w:marBottom w:val="0"/>
          <w:divBdr>
            <w:top w:val="none" w:sz="0" w:space="0" w:color="auto"/>
            <w:left w:val="none" w:sz="0" w:space="0" w:color="auto"/>
            <w:bottom w:val="none" w:sz="0" w:space="0" w:color="auto"/>
            <w:right w:val="none" w:sz="0" w:space="0" w:color="auto"/>
          </w:divBdr>
        </w:div>
        <w:div w:id="1799373975">
          <w:marLeft w:val="0"/>
          <w:marRight w:val="0"/>
          <w:marTop w:val="150"/>
          <w:marBottom w:val="0"/>
          <w:divBdr>
            <w:top w:val="none" w:sz="0" w:space="0" w:color="auto"/>
            <w:left w:val="none" w:sz="0" w:space="0" w:color="auto"/>
            <w:bottom w:val="none" w:sz="0" w:space="0" w:color="auto"/>
            <w:right w:val="none" w:sz="0" w:space="0" w:color="auto"/>
          </w:divBdr>
          <w:divsChild>
            <w:div w:id="1359624667">
              <w:marLeft w:val="1155"/>
              <w:marRight w:val="0"/>
              <w:marTop w:val="0"/>
              <w:marBottom w:val="0"/>
              <w:divBdr>
                <w:top w:val="none" w:sz="0" w:space="0" w:color="auto"/>
                <w:left w:val="none" w:sz="0" w:space="0" w:color="auto"/>
                <w:bottom w:val="none" w:sz="0" w:space="0" w:color="auto"/>
                <w:right w:val="none" w:sz="0" w:space="0" w:color="auto"/>
              </w:divBdr>
            </w:div>
            <w:div w:id="254898548">
              <w:marLeft w:val="1155"/>
              <w:marRight w:val="0"/>
              <w:marTop w:val="0"/>
              <w:marBottom w:val="0"/>
              <w:divBdr>
                <w:top w:val="none" w:sz="0" w:space="0" w:color="auto"/>
                <w:left w:val="none" w:sz="0" w:space="0" w:color="auto"/>
                <w:bottom w:val="none" w:sz="0" w:space="0" w:color="auto"/>
                <w:right w:val="none" w:sz="0" w:space="0" w:color="auto"/>
              </w:divBdr>
            </w:div>
            <w:div w:id="27317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15389">
      <w:bodyDiv w:val="1"/>
      <w:marLeft w:val="0"/>
      <w:marRight w:val="0"/>
      <w:marTop w:val="0"/>
      <w:marBottom w:val="0"/>
      <w:divBdr>
        <w:top w:val="none" w:sz="0" w:space="0" w:color="auto"/>
        <w:left w:val="none" w:sz="0" w:space="0" w:color="auto"/>
        <w:bottom w:val="none" w:sz="0" w:space="0" w:color="auto"/>
        <w:right w:val="none" w:sz="0" w:space="0" w:color="auto"/>
      </w:divBdr>
      <w:divsChild>
        <w:div w:id="374276448">
          <w:marLeft w:val="0"/>
          <w:marRight w:val="0"/>
          <w:marTop w:val="0"/>
          <w:marBottom w:val="0"/>
          <w:divBdr>
            <w:top w:val="none" w:sz="0" w:space="0" w:color="auto"/>
            <w:left w:val="none" w:sz="0" w:space="0" w:color="auto"/>
            <w:bottom w:val="none" w:sz="0" w:space="0" w:color="auto"/>
            <w:right w:val="none" w:sz="0" w:space="0" w:color="auto"/>
          </w:divBdr>
        </w:div>
        <w:div w:id="1491411620">
          <w:marLeft w:val="0"/>
          <w:marRight w:val="0"/>
          <w:marTop w:val="150"/>
          <w:marBottom w:val="0"/>
          <w:divBdr>
            <w:top w:val="none" w:sz="0" w:space="0" w:color="auto"/>
            <w:left w:val="none" w:sz="0" w:space="0" w:color="auto"/>
            <w:bottom w:val="none" w:sz="0" w:space="0" w:color="auto"/>
            <w:right w:val="none" w:sz="0" w:space="0" w:color="auto"/>
          </w:divBdr>
          <w:divsChild>
            <w:div w:id="1028801416">
              <w:marLeft w:val="1155"/>
              <w:marRight w:val="0"/>
              <w:marTop w:val="0"/>
              <w:marBottom w:val="0"/>
              <w:divBdr>
                <w:top w:val="none" w:sz="0" w:space="0" w:color="auto"/>
                <w:left w:val="none" w:sz="0" w:space="0" w:color="auto"/>
                <w:bottom w:val="none" w:sz="0" w:space="0" w:color="auto"/>
                <w:right w:val="none" w:sz="0" w:space="0" w:color="auto"/>
              </w:divBdr>
            </w:div>
            <w:div w:id="1527476301">
              <w:marLeft w:val="1155"/>
              <w:marRight w:val="0"/>
              <w:marTop w:val="0"/>
              <w:marBottom w:val="0"/>
              <w:divBdr>
                <w:top w:val="none" w:sz="0" w:space="0" w:color="auto"/>
                <w:left w:val="none" w:sz="0" w:space="0" w:color="auto"/>
                <w:bottom w:val="none" w:sz="0" w:space="0" w:color="auto"/>
                <w:right w:val="none" w:sz="0" w:space="0" w:color="auto"/>
              </w:divBdr>
            </w:div>
            <w:div w:id="192757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528700">
      <w:bodyDiv w:val="1"/>
      <w:marLeft w:val="0"/>
      <w:marRight w:val="0"/>
      <w:marTop w:val="0"/>
      <w:marBottom w:val="0"/>
      <w:divBdr>
        <w:top w:val="none" w:sz="0" w:space="0" w:color="auto"/>
        <w:left w:val="none" w:sz="0" w:space="0" w:color="auto"/>
        <w:bottom w:val="none" w:sz="0" w:space="0" w:color="auto"/>
        <w:right w:val="none" w:sz="0" w:space="0" w:color="auto"/>
      </w:divBdr>
      <w:divsChild>
        <w:div w:id="507989733">
          <w:marLeft w:val="0"/>
          <w:marRight w:val="0"/>
          <w:marTop w:val="0"/>
          <w:marBottom w:val="0"/>
          <w:divBdr>
            <w:top w:val="none" w:sz="0" w:space="0" w:color="auto"/>
            <w:left w:val="none" w:sz="0" w:space="0" w:color="auto"/>
            <w:bottom w:val="none" w:sz="0" w:space="0" w:color="auto"/>
            <w:right w:val="none" w:sz="0" w:space="0" w:color="auto"/>
          </w:divBdr>
        </w:div>
        <w:div w:id="718364485">
          <w:marLeft w:val="0"/>
          <w:marRight w:val="0"/>
          <w:marTop w:val="150"/>
          <w:marBottom w:val="0"/>
          <w:divBdr>
            <w:top w:val="none" w:sz="0" w:space="0" w:color="auto"/>
            <w:left w:val="none" w:sz="0" w:space="0" w:color="auto"/>
            <w:bottom w:val="none" w:sz="0" w:space="0" w:color="auto"/>
            <w:right w:val="none" w:sz="0" w:space="0" w:color="auto"/>
          </w:divBdr>
          <w:divsChild>
            <w:div w:id="1813399980">
              <w:marLeft w:val="1155"/>
              <w:marRight w:val="0"/>
              <w:marTop w:val="0"/>
              <w:marBottom w:val="0"/>
              <w:divBdr>
                <w:top w:val="none" w:sz="0" w:space="0" w:color="auto"/>
                <w:left w:val="none" w:sz="0" w:space="0" w:color="auto"/>
                <w:bottom w:val="none" w:sz="0" w:space="0" w:color="auto"/>
                <w:right w:val="none" w:sz="0" w:space="0" w:color="auto"/>
              </w:divBdr>
            </w:div>
            <w:div w:id="1700740903">
              <w:marLeft w:val="1155"/>
              <w:marRight w:val="0"/>
              <w:marTop w:val="0"/>
              <w:marBottom w:val="0"/>
              <w:divBdr>
                <w:top w:val="none" w:sz="0" w:space="0" w:color="auto"/>
                <w:left w:val="none" w:sz="0" w:space="0" w:color="auto"/>
                <w:bottom w:val="none" w:sz="0" w:space="0" w:color="auto"/>
                <w:right w:val="none" w:sz="0" w:space="0" w:color="auto"/>
              </w:divBdr>
            </w:div>
            <w:div w:id="112689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8760">
      <w:bodyDiv w:val="1"/>
      <w:marLeft w:val="0"/>
      <w:marRight w:val="0"/>
      <w:marTop w:val="0"/>
      <w:marBottom w:val="0"/>
      <w:divBdr>
        <w:top w:val="none" w:sz="0" w:space="0" w:color="auto"/>
        <w:left w:val="none" w:sz="0" w:space="0" w:color="auto"/>
        <w:bottom w:val="none" w:sz="0" w:space="0" w:color="auto"/>
        <w:right w:val="none" w:sz="0" w:space="0" w:color="auto"/>
      </w:divBdr>
      <w:divsChild>
        <w:div w:id="1812819928">
          <w:marLeft w:val="0"/>
          <w:marRight w:val="0"/>
          <w:marTop w:val="0"/>
          <w:marBottom w:val="0"/>
          <w:divBdr>
            <w:top w:val="none" w:sz="0" w:space="0" w:color="auto"/>
            <w:left w:val="none" w:sz="0" w:space="0" w:color="auto"/>
            <w:bottom w:val="none" w:sz="0" w:space="0" w:color="auto"/>
            <w:right w:val="none" w:sz="0" w:space="0" w:color="auto"/>
          </w:divBdr>
        </w:div>
        <w:div w:id="404767795">
          <w:marLeft w:val="0"/>
          <w:marRight w:val="0"/>
          <w:marTop w:val="150"/>
          <w:marBottom w:val="0"/>
          <w:divBdr>
            <w:top w:val="none" w:sz="0" w:space="0" w:color="auto"/>
            <w:left w:val="none" w:sz="0" w:space="0" w:color="auto"/>
            <w:bottom w:val="none" w:sz="0" w:space="0" w:color="auto"/>
            <w:right w:val="none" w:sz="0" w:space="0" w:color="auto"/>
          </w:divBdr>
          <w:divsChild>
            <w:div w:id="1122378700">
              <w:marLeft w:val="1155"/>
              <w:marRight w:val="0"/>
              <w:marTop w:val="0"/>
              <w:marBottom w:val="0"/>
              <w:divBdr>
                <w:top w:val="none" w:sz="0" w:space="0" w:color="auto"/>
                <w:left w:val="none" w:sz="0" w:space="0" w:color="auto"/>
                <w:bottom w:val="none" w:sz="0" w:space="0" w:color="auto"/>
                <w:right w:val="none" w:sz="0" w:space="0" w:color="auto"/>
              </w:divBdr>
            </w:div>
            <w:div w:id="1703047230">
              <w:marLeft w:val="1155"/>
              <w:marRight w:val="0"/>
              <w:marTop w:val="0"/>
              <w:marBottom w:val="0"/>
              <w:divBdr>
                <w:top w:val="none" w:sz="0" w:space="0" w:color="auto"/>
                <w:left w:val="none" w:sz="0" w:space="0" w:color="auto"/>
                <w:bottom w:val="none" w:sz="0" w:space="0" w:color="auto"/>
                <w:right w:val="none" w:sz="0" w:space="0" w:color="auto"/>
              </w:divBdr>
            </w:div>
            <w:div w:id="79725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372601">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0380">
      <w:bodyDiv w:val="1"/>
      <w:marLeft w:val="0"/>
      <w:marRight w:val="0"/>
      <w:marTop w:val="0"/>
      <w:marBottom w:val="0"/>
      <w:divBdr>
        <w:top w:val="none" w:sz="0" w:space="0" w:color="auto"/>
        <w:left w:val="none" w:sz="0" w:space="0" w:color="auto"/>
        <w:bottom w:val="none" w:sz="0" w:space="0" w:color="auto"/>
        <w:right w:val="none" w:sz="0" w:space="0" w:color="auto"/>
      </w:divBdr>
      <w:divsChild>
        <w:div w:id="471481934">
          <w:marLeft w:val="0"/>
          <w:marRight w:val="0"/>
          <w:marTop w:val="0"/>
          <w:marBottom w:val="0"/>
          <w:divBdr>
            <w:top w:val="none" w:sz="0" w:space="0" w:color="auto"/>
            <w:left w:val="none" w:sz="0" w:space="0" w:color="auto"/>
            <w:bottom w:val="none" w:sz="0" w:space="0" w:color="auto"/>
            <w:right w:val="none" w:sz="0" w:space="0" w:color="auto"/>
          </w:divBdr>
        </w:div>
        <w:div w:id="1841847612">
          <w:marLeft w:val="0"/>
          <w:marRight w:val="0"/>
          <w:marTop w:val="150"/>
          <w:marBottom w:val="0"/>
          <w:divBdr>
            <w:top w:val="none" w:sz="0" w:space="0" w:color="auto"/>
            <w:left w:val="none" w:sz="0" w:space="0" w:color="auto"/>
            <w:bottom w:val="none" w:sz="0" w:space="0" w:color="auto"/>
            <w:right w:val="none" w:sz="0" w:space="0" w:color="auto"/>
          </w:divBdr>
          <w:divsChild>
            <w:div w:id="1911037003">
              <w:marLeft w:val="1155"/>
              <w:marRight w:val="0"/>
              <w:marTop w:val="0"/>
              <w:marBottom w:val="0"/>
              <w:divBdr>
                <w:top w:val="none" w:sz="0" w:space="0" w:color="auto"/>
                <w:left w:val="none" w:sz="0" w:space="0" w:color="auto"/>
                <w:bottom w:val="none" w:sz="0" w:space="0" w:color="auto"/>
                <w:right w:val="none" w:sz="0" w:space="0" w:color="auto"/>
              </w:divBdr>
            </w:div>
            <w:div w:id="180319855">
              <w:marLeft w:val="1155"/>
              <w:marRight w:val="0"/>
              <w:marTop w:val="0"/>
              <w:marBottom w:val="0"/>
              <w:divBdr>
                <w:top w:val="none" w:sz="0" w:space="0" w:color="auto"/>
                <w:left w:val="none" w:sz="0" w:space="0" w:color="auto"/>
                <w:bottom w:val="none" w:sz="0" w:space="0" w:color="auto"/>
                <w:right w:val="none" w:sz="0" w:space="0" w:color="auto"/>
              </w:divBdr>
            </w:div>
            <w:div w:id="99013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680668">
      <w:bodyDiv w:val="1"/>
      <w:marLeft w:val="0"/>
      <w:marRight w:val="0"/>
      <w:marTop w:val="0"/>
      <w:marBottom w:val="0"/>
      <w:divBdr>
        <w:top w:val="none" w:sz="0" w:space="0" w:color="auto"/>
        <w:left w:val="none" w:sz="0" w:space="0" w:color="auto"/>
        <w:bottom w:val="none" w:sz="0" w:space="0" w:color="auto"/>
        <w:right w:val="none" w:sz="0" w:space="0" w:color="auto"/>
      </w:divBdr>
      <w:divsChild>
        <w:div w:id="717703841">
          <w:marLeft w:val="0"/>
          <w:marRight w:val="0"/>
          <w:marTop w:val="0"/>
          <w:marBottom w:val="0"/>
          <w:divBdr>
            <w:top w:val="none" w:sz="0" w:space="0" w:color="auto"/>
            <w:left w:val="none" w:sz="0" w:space="0" w:color="auto"/>
            <w:bottom w:val="none" w:sz="0" w:space="0" w:color="auto"/>
            <w:right w:val="none" w:sz="0" w:space="0" w:color="auto"/>
          </w:divBdr>
        </w:div>
        <w:div w:id="380710768">
          <w:marLeft w:val="0"/>
          <w:marRight w:val="0"/>
          <w:marTop w:val="150"/>
          <w:marBottom w:val="0"/>
          <w:divBdr>
            <w:top w:val="none" w:sz="0" w:space="0" w:color="auto"/>
            <w:left w:val="none" w:sz="0" w:space="0" w:color="auto"/>
            <w:bottom w:val="none" w:sz="0" w:space="0" w:color="auto"/>
            <w:right w:val="none" w:sz="0" w:space="0" w:color="auto"/>
          </w:divBdr>
          <w:divsChild>
            <w:div w:id="73866063">
              <w:marLeft w:val="1155"/>
              <w:marRight w:val="0"/>
              <w:marTop w:val="0"/>
              <w:marBottom w:val="0"/>
              <w:divBdr>
                <w:top w:val="none" w:sz="0" w:space="0" w:color="auto"/>
                <w:left w:val="none" w:sz="0" w:space="0" w:color="auto"/>
                <w:bottom w:val="none" w:sz="0" w:space="0" w:color="auto"/>
                <w:right w:val="none" w:sz="0" w:space="0" w:color="auto"/>
              </w:divBdr>
            </w:div>
            <w:div w:id="1019818472">
              <w:marLeft w:val="1155"/>
              <w:marRight w:val="0"/>
              <w:marTop w:val="0"/>
              <w:marBottom w:val="0"/>
              <w:divBdr>
                <w:top w:val="none" w:sz="0" w:space="0" w:color="auto"/>
                <w:left w:val="none" w:sz="0" w:space="0" w:color="auto"/>
                <w:bottom w:val="none" w:sz="0" w:space="0" w:color="auto"/>
                <w:right w:val="none" w:sz="0" w:space="0" w:color="auto"/>
              </w:divBdr>
            </w:div>
            <w:div w:id="76044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4827">
      <w:bodyDiv w:val="1"/>
      <w:marLeft w:val="0"/>
      <w:marRight w:val="0"/>
      <w:marTop w:val="0"/>
      <w:marBottom w:val="0"/>
      <w:divBdr>
        <w:top w:val="none" w:sz="0" w:space="0" w:color="auto"/>
        <w:left w:val="none" w:sz="0" w:space="0" w:color="auto"/>
        <w:bottom w:val="none" w:sz="0" w:space="0" w:color="auto"/>
        <w:right w:val="none" w:sz="0" w:space="0" w:color="auto"/>
      </w:divBdr>
    </w:div>
    <w:div w:id="2086804858">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144626">
      <w:bodyDiv w:val="1"/>
      <w:marLeft w:val="0"/>
      <w:marRight w:val="0"/>
      <w:marTop w:val="0"/>
      <w:marBottom w:val="0"/>
      <w:divBdr>
        <w:top w:val="none" w:sz="0" w:space="0" w:color="auto"/>
        <w:left w:val="none" w:sz="0" w:space="0" w:color="auto"/>
        <w:bottom w:val="none" w:sz="0" w:space="0" w:color="auto"/>
        <w:right w:val="none" w:sz="0" w:space="0" w:color="auto"/>
      </w:divBdr>
      <w:divsChild>
        <w:div w:id="597448279">
          <w:marLeft w:val="0"/>
          <w:marRight w:val="0"/>
          <w:marTop w:val="0"/>
          <w:marBottom w:val="0"/>
          <w:divBdr>
            <w:top w:val="none" w:sz="0" w:space="0" w:color="auto"/>
            <w:left w:val="none" w:sz="0" w:space="0" w:color="auto"/>
            <w:bottom w:val="none" w:sz="0" w:space="0" w:color="auto"/>
            <w:right w:val="none" w:sz="0" w:space="0" w:color="auto"/>
          </w:divBdr>
        </w:div>
        <w:div w:id="2019312531">
          <w:marLeft w:val="0"/>
          <w:marRight w:val="0"/>
          <w:marTop w:val="150"/>
          <w:marBottom w:val="0"/>
          <w:divBdr>
            <w:top w:val="none" w:sz="0" w:space="0" w:color="auto"/>
            <w:left w:val="none" w:sz="0" w:space="0" w:color="auto"/>
            <w:bottom w:val="none" w:sz="0" w:space="0" w:color="auto"/>
            <w:right w:val="none" w:sz="0" w:space="0" w:color="auto"/>
          </w:divBdr>
          <w:divsChild>
            <w:div w:id="1769888509">
              <w:marLeft w:val="1155"/>
              <w:marRight w:val="0"/>
              <w:marTop w:val="0"/>
              <w:marBottom w:val="0"/>
              <w:divBdr>
                <w:top w:val="none" w:sz="0" w:space="0" w:color="auto"/>
                <w:left w:val="none" w:sz="0" w:space="0" w:color="auto"/>
                <w:bottom w:val="none" w:sz="0" w:space="0" w:color="auto"/>
                <w:right w:val="none" w:sz="0" w:space="0" w:color="auto"/>
              </w:divBdr>
            </w:div>
            <w:div w:id="848060508">
              <w:marLeft w:val="1155"/>
              <w:marRight w:val="0"/>
              <w:marTop w:val="0"/>
              <w:marBottom w:val="0"/>
              <w:divBdr>
                <w:top w:val="none" w:sz="0" w:space="0" w:color="auto"/>
                <w:left w:val="none" w:sz="0" w:space="0" w:color="auto"/>
                <w:bottom w:val="none" w:sz="0" w:space="0" w:color="auto"/>
                <w:right w:val="none" w:sz="0" w:space="0" w:color="auto"/>
              </w:divBdr>
            </w:div>
            <w:div w:id="140787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528234">
      <w:bodyDiv w:val="1"/>
      <w:marLeft w:val="0"/>
      <w:marRight w:val="0"/>
      <w:marTop w:val="0"/>
      <w:marBottom w:val="0"/>
      <w:divBdr>
        <w:top w:val="none" w:sz="0" w:space="0" w:color="auto"/>
        <w:left w:val="none" w:sz="0" w:space="0" w:color="auto"/>
        <w:bottom w:val="none" w:sz="0" w:space="0" w:color="auto"/>
        <w:right w:val="none" w:sz="0" w:space="0" w:color="auto"/>
      </w:divBdr>
      <w:divsChild>
        <w:div w:id="1309749551">
          <w:marLeft w:val="0"/>
          <w:marRight w:val="0"/>
          <w:marTop w:val="0"/>
          <w:marBottom w:val="0"/>
          <w:divBdr>
            <w:top w:val="none" w:sz="0" w:space="0" w:color="auto"/>
            <w:left w:val="none" w:sz="0" w:space="0" w:color="auto"/>
            <w:bottom w:val="none" w:sz="0" w:space="0" w:color="auto"/>
            <w:right w:val="none" w:sz="0" w:space="0" w:color="auto"/>
          </w:divBdr>
        </w:div>
        <w:div w:id="1413894029">
          <w:marLeft w:val="0"/>
          <w:marRight w:val="0"/>
          <w:marTop w:val="150"/>
          <w:marBottom w:val="0"/>
          <w:divBdr>
            <w:top w:val="none" w:sz="0" w:space="0" w:color="auto"/>
            <w:left w:val="none" w:sz="0" w:space="0" w:color="auto"/>
            <w:bottom w:val="none" w:sz="0" w:space="0" w:color="auto"/>
            <w:right w:val="none" w:sz="0" w:space="0" w:color="auto"/>
          </w:divBdr>
          <w:divsChild>
            <w:div w:id="2070492557">
              <w:marLeft w:val="1155"/>
              <w:marRight w:val="0"/>
              <w:marTop w:val="0"/>
              <w:marBottom w:val="0"/>
              <w:divBdr>
                <w:top w:val="none" w:sz="0" w:space="0" w:color="auto"/>
                <w:left w:val="none" w:sz="0" w:space="0" w:color="auto"/>
                <w:bottom w:val="none" w:sz="0" w:space="0" w:color="auto"/>
                <w:right w:val="none" w:sz="0" w:space="0" w:color="auto"/>
              </w:divBdr>
            </w:div>
            <w:div w:id="2074113750">
              <w:marLeft w:val="1155"/>
              <w:marRight w:val="0"/>
              <w:marTop w:val="0"/>
              <w:marBottom w:val="0"/>
              <w:divBdr>
                <w:top w:val="none" w:sz="0" w:space="0" w:color="auto"/>
                <w:left w:val="none" w:sz="0" w:space="0" w:color="auto"/>
                <w:bottom w:val="none" w:sz="0" w:space="0" w:color="auto"/>
                <w:right w:val="none" w:sz="0" w:space="0" w:color="auto"/>
              </w:divBdr>
            </w:div>
            <w:div w:id="63387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0407">
      <w:bodyDiv w:val="1"/>
      <w:marLeft w:val="0"/>
      <w:marRight w:val="0"/>
      <w:marTop w:val="0"/>
      <w:marBottom w:val="0"/>
      <w:divBdr>
        <w:top w:val="none" w:sz="0" w:space="0" w:color="auto"/>
        <w:left w:val="none" w:sz="0" w:space="0" w:color="auto"/>
        <w:bottom w:val="none" w:sz="0" w:space="0" w:color="auto"/>
        <w:right w:val="none" w:sz="0" w:space="0" w:color="auto"/>
      </w:divBdr>
      <w:divsChild>
        <w:div w:id="940378953">
          <w:marLeft w:val="0"/>
          <w:marRight w:val="0"/>
          <w:marTop w:val="0"/>
          <w:marBottom w:val="0"/>
          <w:divBdr>
            <w:top w:val="none" w:sz="0" w:space="0" w:color="auto"/>
            <w:left w:val="none" w:sz="0" w:space="0" w:color="auto"/>
            <w:bottom w:val="none" w:sz="0" w:space="0" w:color="auto"/>
            <w:right w:val="none" w:sz="0" w:space="0" w:color="auto"/>
          </w:divBdr>
        </w:div>
        <w:div w:id="1884437194">
          <w:marLeft w:val="0"/>
          <w:marRight w:val="0"/>
          <w:marTop w:val="150"/>
          <w:marBottom w:val="0"/>
          <w:divBdr>
            <w:top w:val="none" w:sz="0" w:space="0" w:color="auto"/>
            <w:left w:val="none" w:sz="0" w:space="0" w:color="auto"/>
            <w:bottom w:val="none" w:sz="0" w:space="0" w:color="auto"/>
            <w:right w:val="none" w:sz="0" w:space="0" w:color="auto"/>
          </w:divBdr>
          <w:divsChild>
            <w:div w:id="926495981">
              <w:marLeft w:val="1155"/>
              <w:marRight w:val="0"/>
              <w:marTop w:val="0"/>
              <w:marBottom w:val="0"/>
              <w:divBdr>
                <w:top w:val="none" w:sz="0" w:space="0" w:color="auto"/>
                <w:left w:val="none" w:sz="0" w:space="0" w:color="auto"/>
                <w:bottom w:val="none" w:sz="0" w:space="0" w:color="auto"/>
                <w:right w:val="none" w:sz="0" w:space="0" w:color="auto"/>
              </w:divBdr>
            </w:div>
            <w:div w:id="1932929596">
              <w:marLeft w:val="1155"/>
              <w:marRight w:val="0"/>
              <w:marTop w:val="0"/>
              <w:marBottom w:val="0"/>
              <w:divBdr>
                <w:top w:val="none" w:sz="0" w:space="0" w:color="auto"/>
                <w:left w:val="none" w:sz="0" w:space="0" w:color="auto"/>
                <w:bottom w:val="none" w:sz="0" w:space="0" w:color="auto"/>
                <w:right w:val="none" w:sz="0" w:space="0" w:color="auto"/>
              </w:divBdr>
            </w:div>
            <w:div w:id="1114641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725268">
      <w:bodyDiv w:val="1"/>
      <w:marLeft w:val="0"/>
      <w:marRight w:val="0"/>
      <w:marTop w:val="0"/>
      <w:marBottom w:val="0"/>
      <w:divBdr>
        <w:top w:val="none" w:sz="0" w:space="0" w:color="auto"/>
        <w:left w:val="none" w:sz="0" w:space="0" w:color="auto"/>
        <w:bottom w:val="none" w:sz="0" w:space="0" w:color="auto"/>
        <w:right w:val="none" w:sz="0" w:space="0" w:color="auto"/>
      </w:divBdr>
      <w:divsChild>
        <w:div w:id="1950235387">
          <w:marLeft w:val="0"/>
          <w:marRight w:val="0"/>
          <w:marTop w:val="150"/>
          <w:marBottom w:val="0"/>
          <w:divBdr>
            <w:top w:val="none" w:sz="0" w:space="0" w:color="auto"/>
            <w:left w:val="none" w:sz="0" w:space="0" w:color="auto"/>
            <w:bottom w:val="none" w:sz="0" w:space="0" w:color="auto"/>
            <w:right w:val="none" w:sz="0" w:space="0" w:color="auto"/>
          </w:divBdr>
          <w:divsChild>
            <w:div w:id="792527430">
              <w:marLeft w:val="1155"/>
              <w:marRight w:val="0"/>
              <w:marTop w:val="0"/>
              <w:marBottom w:val="0"/>
              <w:divBdr>
                <w:top w:val="none" w:sz="0" w:space="0" w:color="auto"/>
                <w:left w:val="none" w:sz="0" w:space="0" w:color="auto"/>
                <w:bottom w:val="none" w:sz="0" w:space="0" w:color="auto"/>
                <w:right w:val="none" w:sz="0" w:space="0" w:color="auto"/>
              </w:divBdr>
            </w:div>
            <w:div w:id="1040864730">
              <w:marLeft w:val="1155"/>
              <w:marRight w:val="0"/>
              <w:marTop w:val="0"/>
              <w:marBottom w:val="0"/>
              <w:divBdr>
                <w:top w:val="none" w:sz="0" w:space="0" w:color="auto"/>
                <w:left w:val="none" w:sz="0" w:space="0" w:color="auto"/>
                <w:bottom w:val="none" w:sz="0" w:space="0" w:color="auto"/>
                <w:right w:val="none" w:sz="0" w:space="0" w:color="auto"/>
              </w:divBdr>
            </w:div>
            <w:div w:id="966854576">
              <w:marLeft w:val="1155"/>
              <w:marRight w:val="0"/>
              <w:marTop w:val="0"/>
              <w:marBottom w:val="0"/>
              <w:divBdr>
                <w:top w:val="none" w:sz="0" w:space="0" w:color="auto"/>
                <w:left w:val="none" w:sz="0" w:space="0" w:color="auto"/>
                <w:bottom w:val="none" w:sz="0" w:space="0" w:color="auto"/>
                <w:right w:val="none" w:sz="0" w:space="0" w:color="auto"/>
              </w:divBdr>
            </w:div>
          </w:divsChild>
        </w:div>
        <w:div w:id="1140347166">
          <w:marLeft w:val="0"/>
          <w:marRight w:val="0"/>
          <w:marTop w:val="0"/>
          <w:marBottom w:val="0"/>
          <w:divBdr>
            <w:top w:val="none" w:sz="0" w:space="0" w:color="auto"/>
            <w:left w:val="none" w:sz="0" w:space="0" w:color="auto"/>
            <w:bottom w:val="none" w:sz="0" w:space="0" w:color="auto"/>
            <w:right w:val="none" w:sz="0" w:space="0" w:color="auto"/>
          </w:divBdr>
        </w:div>
      </w:divsChild>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8963398">
      <w:bodyDiv w:val="1"/>
      <w:marLeft w:val="0"/>
      <w:marRight w:val="0"/>
      <w:marTop w:val="0"/>
      <w:marBottom w:val="0"/>
      <w:divBdr>
        <w:top w:val="none" w:sz="0" w:space="0" w:color="auto"/>
        <w:left w:val="none" w:sz="0" w:space="0" w:color="auto"/>
        <w:bottom w:val="none" w:sz="0" w:space="0" w:color="auto"/>
        <w:right w:val="none" w:sz="0" w:space="0" w:color="auto"/>
      </w:divBdr>
      <w:divsChild>
        <w:div w:id="489100440">
          <w:marLeft w:val="0"/>
          <w:marRight w:val="0"/>
          <w:marTop w:val="0"/>
          <w:marBottom w:val="0"/>
          <w:divBdr>
            <w:top w:val="none" w:sz="0" w:space="0" w:color="auto"/>
            <w:left w:val="none" w:sz="0" w:space="0" w:color="auto"/>
            <w:bottom w:val="none" w:sz="0" w:space="0" w:color="auto"/>
            <w:right w:val="none" w:sz="0" w:space="0" w:color="auto"/>
          </w:divBdr>
        </w:div>
        <w:div w:id="1374115429">
          <w:marLeft w:val="0"/>
          <w:marRight w:val="0"/>
          <w:marTop w:val="150"/>
          <w:marBottom w:val="0"/>
          <w:divBdr>
            <w:top w:val="none" w:sz="0" w:space="0" w:color="auto"/>
            <w:left w:val="none" w:sz="0" w:space="0" w:color="auto"/>
            <w:bottom w:val="none" w:sz="0" w:space="0" w:color="auto"/>
            <w:right w:val="none" w:sz="0" w:space="0" w:color="auto"/>
          </w:divBdr>
          <w:divsChild>
            <w:div w:id="1229268931">
              <w:marLeft w:val="1155"/>
              <w:marRight w:val="0"/>
              <w:marTop w:val="0"/>
              <w:marBottom w:val="0"/>
              <w:divBdr>
                <w:top w:val="none" w:sz="0" w:space="0" w:color="auto"/>
                <w:left w:val="none" w:sz="0" w:space="0" w:color="auto"/>
                <w:bottom w:val="none" w:sz="0" w:space="0" w:color="auto"/>
                <w:right w:val="none" w:sz="0" w:space="0" w:color="auto"/>
              </w:divBdr>
            </w:div>
            <w:div w:id="1706558055">
              <w:marLeft w:val="1155"/>
              <w:marRight w:val="0"/>
              <w:marTop w:val="0"/>
              <w:marBottom w:val="0"/>
              <w:divBdr>
                <w:top w:val="none" w:sz="0" w:space="0" w:color="auto"/>
                <w:left w:val="none" w:sz="0" w:space="0" w:color="auto"/>
                <w:bottom w:val="none" w:sz="0" w:space="0" w:color="auto"/>
                <w:right w:val="none" w:sz="0" w:space="0" w:color="auto"/>
              </w:divBdr>
            </w:div>
            <w:div w:id="111918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617103">
      <w:bodyDiv w:val="1"/>
      <w:marLeft w:val="0"/>
      <w:marRight w:val="0"/>
      <w:marTop w:val="0"/>
      <w:marBottom w:val="0"/>
      <w:divBdr>
        <w:top w:val="none" w:sz="0" w:space="0" w:color="auto"/>
        <w:left w:val="none" w:sz="0" w:space="0" w:color="auto"/>
        <w:bottom w:val="none" w:sz="0" w:space="0" w:color="auto"/>
        <w:right w:val="none" w:sz="0" w:space="0" w:color="auto"/>
      </w:divBdr>
    </w:div>
    <w:div w:id="2089762265">
      <w:bodyDiv w:val="1"/>
      <w:marLeft w:val="0"/>
      <w:marRight w:val="0"/>
      <w:marTop w:val="0"/>
      <w:marBottom w:val="0"/>
      <w:divBdr>
        <w:top w:val="none" w:sz="0" w:space="0" w:color="auto"/>
        <w:left w:val="none" w:sz="0" w:space="0" w:color="auto"/>
        <w:bottom w:val="none" w:sz="0" w:space="0" w:color="auto"/>
        <w:right w:val="none" w:sz="0" w:space="0" w:color="auto"/>
      </w:divBdr>
      <w:divsChild>
        <w:div w:id="150105638">
          <w:marLeft w:val="0"/>
          <w:marRight w:val="0"/>
          <w:marTop w:val="0"/>
          <w:marBottom w:val="0"/>
          <w:divBdr>
            <w:top w:val="none" w:sz="0" w:space="0" w:color="auto"/>
            <w:left w:val="none" w:sz="0" w:space="0" w:color="auto"/>
            <w:bottom w:val="none" w:sz="0" w:space="0" w:color="auto"/>
            <w:right w:val="none" w:sz="0" w:space="0" w:color="auto"/>
          </w:divBdr>
        </w:div>
        <w:div w:id="1194268844">
          <w:marLeft w:val="0"/>
          <w:marRight w:val="0"/>
          <w:marTop w:val="150"/>
          <w:marBottom w:val="0"/>
          <w:divBdr>
            <w:top w:val="none" w:sz="0" w:space="0" w:color="auto"/>
            <w:left w:val="none" w:sz="0" w:space="0" w:color="auto"/>
            <w:bottom w:val="none" w:sz="0" w:space="0" w:color="auto"/>
            <w:right w:val="none" w:sz="0" w:space="0" w:color="auto"/>
          </w:divBdr>
          <w:divsChild>
            <w:div w:id="293145067">
              <w:marLeft w:val="1155"/>
              <w:marRight w:val="0"/>
              <w:marTop w:val="0"/>
              <w:marBottom w:val="0"/>
              <w:divBdr>
                <w:top w:val="none" w:sz="0" w:space="0" w:color="auto"/>
                <w:left w:val="none" w:sz="0" w:space="0" w:color="auto"/>
                <w:bottom w:val="none" w:sz="0" w:space="0" w:color="auto"/>
                <w:right w:val="none" w:sz="0" w:space="0" w:color="auto"/>
              </w:divBdr>
            </w:div>
            <w:div w:id="276058823">
              <w:marLeft w:val="1155"/>
              <w:marRight w:val="0"/>
              <w:marTop w:val="0"/>
              <w:marBottom w:val="0"/>
              <w:divBdr>
                <w:top w:val="none" w:sz="0" w:space="0" w:color="auto"/>
                <w:left w:val="none" w:sz="0" w:space="0" w:color="auto"/>
                <w:bottom w:val="none" w:sz="0" w:space="0" w:color="auto"/>
                <w:right w:val="none" w:sz="0" w:space="0" w:color="auto"/>
              </w:divBdr>
            </w:div>
            <w:div w:id="1274169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075554">
      <w:bodyDiv w:val="1"/>
      <w:marLeft w:val="0"/>
      <w:marRight w:val="0"/>
      <w:marTop w:val="0"/>
      <w:marBottom w:val="0"/>
      <w:divBdr>
        <w:top w:val="none" w:sz="0" w:space="0" w:color="auto"/>
        <w:left w:val="none" w:sz="0" w:space="0" w:color="auto"/>
        <w:bottom w:val="none" w:sz="0" w:space="0" w:color="auto"/>
        <w:right w:val="none" w:sz="0" w:space="0" w:color="auto"/>
      </w:divBdr>
    </w:div>
    <w:div w:id="2090231915">
      <w:bodyDiv w:val="1"/>
      <w:marLeft w:val="0"/>
      <w:marRight w:val="0"/>
      <w:marTop w:val="0"/>
      <w:marBottom w:val="0"/>
      <w:divBdr>
        <w:top w:val="none" w:sz="0" w:space="0" w:color="auto"/>
        <w:left w:val="none" w:sz="0" w:space="0" w:color="auto"/>
        <w:bottom w:val="none" w:sz="0" w:space="0" w:color="auto"/>
        <w:right w:val="none" w:sz="0" w:space="0" w:color="auto"/>
      </w:divBdr>
      <w:divsChild>
        <w:div w:id="488601062">
          <w:marLeft w:val="0"/>
          <w:marRight w:val="0"/>
          <w:marTop w:val="0"/>
          <w:marBottom w:val="0"/>
          <w:divBdr>
            <w:top w:val="none" w:sz="0" w:space="0" w:color="auto"/>
            <w:left w:val="none" w:sz="0" w:space="0" w:color="auto"/>
            <w:bottom w:val="none" w:sz="0" w:space="0" w:color="auto"/>
            <w:right w:val="none" w:sz="0" w:space="0" w:color="auto"/>
          </w:divBdr>
        </w:div>
        <w:div w:id="859704040">
          <w:marLeft w:val="0"/>
          <w:marRight w:val="0"/>
          <w:marTop w:val="150"/>
          <w:marBottom w:val="0"/>
          <w:divBdr>
            <w:top w:val="none" w:sz="0" w:space="0" w:color="auto"/>
            <w:left w:val="none" w:sz="0" w:space="0" w:color="auto"/>
            <w:bottom w:val="none" w:sz="0" w:space="0" w:color="auto"/>
            <w:right w:val="none" w:sz="0" w:space="0" w:color="auto"/>
          </w:divBdr>
          <w:divsChild>
            <w:div w:id="1643580783">
              <w:marLeft w:val="1155"/>
              <w:marRight w:val="0"/>
              <w:marTop w:val="0"/>
              <w:marBottom w:val="0"/>
              <w:divBdr>
                <w:top w:val="none" w:sz="0" w:space="0" w:color="auto"/>
                <w:left w:val="none" w:sz="0" w:space="0" w:color="auto"/>
                <w:bottom w:val="none" w:sz="0" w:space="0" w:color="auto"/>
                <w:right w:val="none" w:sz="0" w:space="0" w:color="auto"/>
              </w:divBdr>
            </w:div>
            <w:div w:id="197081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5670">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0998010">
      <w:bodyDiv w:val="1"/>
      <w:marLeft w:val="0"/>
      <w:marRight w:val="0"/>
      <w:marTop w:val="0"/>
      <w:marBottom w:val="0"/>
      <w:divBdr>
        <w:top w:val="none" w:sz="0" w:space="0" w:color="auto"/>
        <w:left w:val="none" w:sz="0" w:space="0" w:color="auto"/>
        <w:bottom w:val="none" w:sz="0" w:space="0" w:color="auto"/>
        <w:right w:val="none" w:sz="0" w:space="0" w:color="auto"/>
      </w:divBdr>
      <w:divsChild>
        <w:div w:id="636758167">
          <w:marLeft w:val="0"/>
          <w:marRight w:val="0"/>
          <w:marTop w:val="0"/>
          <w:marBottom w:val="0"/>
          <w:divBdr>
            <w:top w:val="none" w:sz="0" w:space="0" w:color="auto"/>
            <w:left w:val="none" w:sz="0" w:space="0" w:color="auto"/>
            <w:bottom w:val="none" w:sz="0" w:space="0" w:color="auto"/>
            <w:right w:val="none" w:sz="0" w:space="0" w:color="auto"/>
          </w:divBdr>
        </w:div>
        <w:div w:id="1364091674">
          <w:marLeft w:val="0"/>
          <w:marRight w:val="0"/>
          <w:marTop w:val="150"/>
          <w:marBottom w:val="0"/>
          <w:divBdr>
            <w:top w:val="none" w:sz="0" w:space="0" w:color="auto"/>
            <w:left w:val="none" w:sz="0" w:space="0" w:color="auto"/>
            <w:bottom w:val="none" w:sz="0" w:space="0" w:color="auto"/>
            <w:right w:val="none" w:sz="0" w:space="0" w:color="auto"/>
          </w:divBdr>
          <w:divsChild>
            <w:div w:id="1813406379">
              <w:marLeft w:val="1155"/>
              <w:marRight w:val="0"/>
              <w:marTop w:val="0"/>
              <w:marBottom w:val="0"/>
              <w:divBdr>
                <w:top w:val="none" w:sz="0" w:space="0" w:color="auto"/>
                <w:left w:val="none" w:sz="0" w:space="0" w:color="auto"/>
                <w:bottom w:val="none" w:sz="0" w:space="0" w:color="auto"/>
                <w:right w:val="none" w:sz="0" w:space="0" w:color="auto"/>
              </w:divBdr>
            </w:div>
            <w:div w:id="1769503846">
              <w:marLeft w:val="1155"/>
              <w:marRight w:val="0"/>
              <w:marTop w:val="0"/>
              <w:marBottom w:val="0"/>
              <w:divBdr>
                <w:top w:val="none" w:sz="0" w:space="0" w:color="auto"/>
                <w:left w:val="none" w:sz="0" w:space="0" w:color="auto"/>
                <w:bottom w:val="none" w:sz="0" w:space="0" w:color="auto"/>
                <w:right w:val="none" w:sz="0" w:space="0" w:color="auto"/>
              </w:divBdr>
            </w:div>
            <w:div w:id="3304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913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23408">
      <w:bodyDiv w:val="1"/>
      <w:marLeft w:val="0"/>
      <w:marRight w:val="0"/>
      <w:marTop w:val="0"/>
      <w:marBottom w:val="0"/>
      <w:divBdr>
        <w:top w:val="none" w:sz="0" w:space="0" w:color="auto"/>
        <w:left w:val="none" w:sz="0" w:space="0" w:color="auto"/>
        <w:bottom w:val="none" w:sz="0" w:space="0" w:color="auto"/>
        <w:right w:val="none" w:sz="0" w:space="0" w:color="auto"/>
      </w:divBdr>
      <w:divsChild>
        <w:div w:id="1130131424">
          <w:marLeft w:val="0"/>
          <w:marRight w:val="0"/>
          <w:marTop w:val="0"/>
          <w:marBottom w:val="0"/>
          <w:divBdr>
            <w:top w:val="none" w:sz="0" w:space="0" w:color="auto"/>
            <w:left w:val="none" w:sz="0" w:space="0" w:color="auto"/>
            <w:bottom w:val="none" w:sz="0" w:space="0" w:color="auto"/>
            <w:right w:val="none" w:sz="0" w:space="0" w:color="auto"/>
          </w:divBdr>
        </w:div>
        <w:div w:id="1581403381">
          <w:marLeft w:val="0"/>
          <w:marRight w:val="0"/>
          <w:marTop w:val="150"/>
          <w:marBottom w:val="0"/>
          <w:divBdr>
            <w:top w:val="none" w:sz="0" w:space="0" w:color="auto"/>
            <w:left w:val="none" w:sz="0" w:space="0" w:color="auto"/>
            <w:bottom w:val="none" w:sz="0" w:space="0" w:color="auto"/>
            <w:right w:val="none" w:sz="0" w:space="0" w:color="auto"/>
          </w:divBdr>
          <w:divsChild>
            <w:div w:id="340591748">
              <w:marLeft w:val="1155"/>
              <w:marRight w:val="0"/>
              <w:marTop w:val="0"/>
              <w:marBottom w:val="0"/>
              <w:divBdr>
                <w:top w:val="none" w:sz="0" w:space="0" w:color="auto"/>
                <w:left w:val="none" w:sz="0" w:space="0" w:color="auto"/>
                <w:bottom w:val="none" w:sz="0" w:space="0" w:color="auto"/>
                <w:right w:val="none" w:sz="0" w:space="0" w:color="auto"/>
              </w:divBdr>
            </w:div>
            <w:div w:id="1211452228">
              <w:marLeft w:val="1155"/>
              <w:marRight w:val="0"/>
              <w:marTop w:val="0"/>
              <w:marBottom w:val="0"/>
              <w:divBdr>
                <w:top w:val="none" w:sz="0" w:space="0" w:color="auto"/>
                <w:left w:val="none" w:sz="0" w:space="0" w:color="auto"/>
                <w:bottom w:val="none" w:sz="0" w:space="0" w:color="auto"/>
                <w:right w:val="none" w:sz="0" w:space="0" w:color="auto"/>
              </w:divBdr>
            </w:div>
            <w:div w:id="210267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775413">
      <w:bodyDiv w:val="1"/>
      <w:marLeft w:val="0"/>
      <w:marRight w:val="0"/>
      <w:marTop w:val="0"/>
      <w:marBottom w:val="0"/>
      <w:divBdr>
        <w:top w:val="none" w:sz="0" w:space="0" w:color="auto"/>
        <w:left w:val="none" w:sz="0" w:space="0" w:color="auto"/>
        <w:bottom w:val="none" w:sz="0" w:space="0" w:color="auto"/>
        <w:right w:val="none" w:sz="0" w:space="0" w:color="auto"/>
      </w:divBdr>
    </w:div>
    <w:div w:id="2092924738">
      <w:bodyDiv w:val="1"/>
      <w:marLeft w:val="0"/>
      <w:marRight w:val="0"/>
      <w:marTop w:val="0"/>
      <w:marBottom w:val="0"/>
      <w:divBdr>
        <w:top w:val="none" w:sz="0" w:space="0" w:color="auto"/>
        <w:left w:val="none" w:sz="0" w:space="0" w:color="auto"/>
        <w:bottom w:val="none" w:sz="0" w:space="0" w:color="auto"/>
        <w:right w:val="none" w:sz="0" w:space="0" w:color="auto"/>
      </w:divBdr>
      <w:divsChild>
        <w:div w:id="135801944">
          <w:marLeft w:val="0"/>
          <w:marRight w:val="0"/>
          <w:marTop w:val="0"/>
          <w:marBottom w:val="0"/>
          <w:divBdr>
            <w:top w:val="none" w:sz="0" w:space="0" w:color="auto"/>
            <w:left w:val="none" w:sz="0" w:space="0" w:color="auto"/>
            <w:bottom w:val="none" w:sz="0" w:space="0" w:color="auto"/>
            <w:right w:val="none" w:sz="0" w:space="0" w:color="auto"/>
          </w:divBdr>
        </w:div>
        <w:div w:id="1337921045">
          <w:marLeft w:val="0"/>
          <w:marRight w:val="0"/>
          <w:marTop w:val="150"/>
          <w:marBottom w:val="0"/>
          <w:divBdr>
            <w:top w:val="none" w:sz="0" w:space="0" w:color="auto"/>
            <w:left w:val="none" w:sz="0" w:space="0" w:color="auto"/>
            <w:bottom w:val="none" w:sz="0" w:space="0" w:color="auto"/>
            <w:right w:val="none" w:sz="0" w:space="0" w:color="auto"/>
          </w:divBdr>
          <w:divsChild>
            <w:div w:id="689065334">
              <w:marLeft w:val="1155"/>
              <w:marRight w:val="0"/>
              <w:marTop w:val="0"/>
              <w:marBottom w:val="0"/>
              <w:divBdr>
                <w:top w:val="none" w:sz="0" w:space="0" w:color="auto"/>
                <w:left w:val="none" w:sz="0" w:space="0" w:color="auto"/>
                <w:bottom w:val="none" w:sz="0" w:space="0" w:color="auto"/>
                <w:right w:val="none" w:sz="0" w:space="0" w:color="auto"/>
              </w:divBdr>
            </w:div>
            <w:div w:id="1000737213">
              <w:marLeft w:val="1155"/>
              <w:marRight w:val="0"/>
              <w:marTop w:val="0"/>
              <w:marBottom w:val="0"/>
              <w:divBdr>
                <w:top w:val="none" w:sz="0" w:space="0" w:color="auto"/>
                <w:left w:val="none" w:sz="0" w:space="0" w:color="auto"/>
                <w:bottom w:val="none" w:sz="0" w:space="0" w:color="auto"/>
                <w:right w:val="none" w:sz="0" w:space="0" w:color="auto"/>
              </w:divBdr>
            </w:div>
            <w:div w:id="788474261">
              <w:marLeft w:val="1155"/>
              <w:marRight w:val="0"/>
              <w:marTop w:val="0"/>
              <w:marBottom w:val="0"/>
              <w:divBdr>
                <w:top w:val="none" w:sz="0" w:space="0" w:color="auto"/>
                <w:left w:val="none" w:sz="0" w:space="0" w:color="auto"/>
                <w:bottom w:val="none" w:sz="0" w:space="0" w:color="auto"/>
                <w:right w:val="none" w:sz="0" w:space="0" w:color="auto"/>
              </w:divBdr>
            </w:div>
          </w:divsChild>
        </w:div>
        <w:div w:id="986935560">
          <w:marLeft w:val="0"/>
          <w:marRight w:val="0"/>
          <w:marTop w:val="0"/>
          <w:marBottom w:val="0"/>
          <w:divBdr>
            <w:top w:val="none" w:sz="0" w:space="0" w:color="auto"/>
            <w:left w:val="none" w:sz="0" w:space="0" w:color="auto"/>
            <w:bottom w:val="none" w:sz="0" w:space="0" w:color="auto"/>
            <w:right w:val="none" w:sz="0" w:space="0" w:color="auto"/>
          </w:divBdr>
        </w:div>
      </w:divsChild>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2967419">
      <w:bodyDiv w:val="1"/>
      <w:marLeft w:val="0"/>
      <w:marRight w:val="0"/>
      <w:marTop w:val="0"/>
      <w:marBottom w:val="0"/>
      <w:divBdr>
        <w:top w:val="none" w:sz="0" w:space="0" w:color="auto"/>
        <w:left w:val="none" w:sz="0" w:space="0" w:color="auto"/>
        <w:bottom w:val="none" w:sz="0" w:space="0" w:color="auto"/>
        <w:right w:val="none" w:sz="0" w:space="0" w:color="auto"/>
      </w:divBdr>
      <w:divsChild>
        <w:div w:id="190187682">
          <w:marLeft w:val="0"/>
          <w:marRight w:val="0"/>
          <w:marTop w:val="0"/>
          <w:marBottom w:val="0"/>
          <w:divBdr>
            <w:top w:val="none" w:sz="0" w:space="0" w:color="auto"/>
            <w:left w:val="none" w:sz="0" w:space="0" w:color="auto"/>
            <w:bottom w:val="none" w:sz="0" w:space="0" w:color="auto"/>
            <w:right w:val="none" w:sz="0" w:space="0" w:color="auto"/>
          </w:divBdr>
        </w:div>
        <w:div w:id="128910486">
          <w:marLeft w:val="0"/>
          <w:marRight w:val="0"/>
          <w:marTop w:val="150"/>
          <w:marBottom w:val="0"/>
          <w:divBdr>
            <w:top w:val="none" w:sz="0" w:space="0" w:color="auto"/>
            <w:left w:val="none" w:sz="0" w:space="0" w:color="auto"/>
            <w:bottom w:val="none" w:sz="0" w:space="0" w:color="auto"/>
            <w:right w:val="none" w:sz="0" w:space="0" w:color="auto"/>
          </w:divBdr>
          <w:divsChild>
            <w:div w:id="1695694188">
              <w:marLeft w:val="1155"/>
              <w:marRight w:val="0"/>
              <w:marTop w:val="0"/>
              <w:marBottom w:val="0"/>
              <w:divBdr>
                <w:top w:val="none" w:sz="0" w:space="0" w:color="auto"/>
                <w:left w:val="none" w:sz="0" w:space="0" w:color="auto"/>
                <w:bottom w:val="none" w:sz="0" w:space="0" w:color="auto"/>
                <w:right w:val="none" w:sz="0" w:space="0" w:color="auto"/>
              </w:divBdr>
            </w:div>
            <w:div w:id="186705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968110">
      <w:bodyDiv w:val="1"/>
      <w:marLeft w:val="0"/>
      <w:marRight w:val="0"/>
      <w:marTop w:val="0"/>
      <w:marBottom w:val="0"/>
      <w:divBdr>
        <w:top w:val="none" w:sz="0" w:space="0" w:color="auto"/>
        <w:left w:val="none" w:sz="0" w:space="0" w:color="auto"/>
        <w:bottom w:val="none" w:sz="0" w:space="0" w:color="auto"/>
        <w:right w:val="none" w:sz="0" w:space="0" w:color="auto"/>
      </w:divBdr>
      <w:divsChild>
        <w:div w:id="7485288">
          <w:marLeft w:val="0"/>
          <w:marRight w:val="0"/>
          <w:marTop w:val="0"/>
          <w:marBottom w:val="0"/>
          <w:divBdr>
            <w:top w:val="none" w:sz="0" w:space="0" w:color="auto"/>
            <w:left w:val="none" w:sz="0" w:space="0" w:color="auto"/>
            <w:bottom w:val="none" w:sz="0" w:space="0" w:color="auto"/>
            <w:right w:val="none" w:sz="0" w:space="0" w:color="auto"/>
          </w:divBdr>
        </w:div>
        <w:div w:id="1569800810">
          <w:marLeft w:val="0"/>
          <w:marRight w:val="0"/>
          <w:marTop w:val="150"/>
          <w:marBottom w:val="0"/>
          <w:divBdr>
            <w:top w:val="none" w:sz="0" w:space="0" w:color="auto"/>
            <w:left w:val="none" w:sz="0" w:space="0" w:color="auto"/>
            <w:bottom w:val="none" w:sz="0" w:space="0" w:color="auto"/>
            <w:right w:val="none" w:sz="0" w:space="0" w:color="auto"/>
          </w:divBdr>
          <w:divsChild>
            <w:div w:id="1754427831">
              <w:marLeft w:val="1155"/>
              <w:marRight w:val="0"/>
              <w:marTop w:val="0"/>
              <w:marBottom w:val="0"/>
              <w:divBdr>
                <w:top w:val="none" w:sz="0" w:space="0" w:color="auto"/>
                <w:left w:val="none" w:sz="0" w:space="0" w:color="auto"/>
                <w:bottom w:val="none" w:sz="0" w:space="0" w:color="auto"/>
                <w:right w:val="none" w:sz="0" w:space="0" w:color="auto"/>
              </w:divBdr>
            </w:div>
            <w:div w:id="411238522">
              <w:marLeft w:val="1155"/>
              <w:marRight w:val="0"/>
              <w:marTop w:val="0"/>
              <w:marBottom w:val="0"/>
              <w:divBdr>
                <w:top w:val="none" w:sz="0" w:space="0" w:color="auto"/>
                <w:left w:val="none" w:sz="0" w:space="0" w:color="auto"/>
                <w:bottom w:val="none" w:sz="0" w:space="0" w:color="auto"/>
                <w:right w:val="none" w:sz="0" w:space="0" w:color="auto"/>
              </w:divBdr>
            </w:div>
            <w:div w:id="129178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815365">
      <w:bodyDiv w:val="1"/>
      <w:marLeft w:val="0"/>
      <w:marRight w:val="0"/>
      <w:marTop w:val="0"/>
      <w:marBottom w:val="0"/>
      <w:divBdr>
        <w:top w:val="none" w:sz="0" w:space="0" w:color="auto"/>
        <w:left w:val="none" w:sz="0" w:space="0" w:color="auto"/>
        <w:bottom w:val="none" w:sz="0" w:space="0" w:color="auto"/>
        <w:right w:val="none" w:sz="0" w:space="0" w:color="auto"/>
      </w:divBdr>
    </w:div>
    <w:div w:id="2094859518">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275498">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5931143">
      <w:bodyDiv w:val="1"/>
      <w:marLeft w:val="0"/>
      <w:marRight w:val="0"/>
      <w:marTop w:val="0"/>
      <w:marBottom w:val="0"/>
      <w:divBdr>
        <w:top w:val="none" w:sz="0" w:space="0" w:color="auto"/>
        <w:left w:val="none" w:sz="0" w:space="0" w:color="auto"/>
        <w:bottom w:val="none" w:sz="0" w:space="0" w:color="auto"/>
        <w:right w:val="none" w:sz="0" w:space="0" w:color="auto"/>
      </w:divBdr>
      <w:divsChild>
        <w:div w:id="2108229481">
          <w:marLeft w:val="0"/>
          <w:marRight w:val="0"/>
          <w:marTop w:val="0"/>
          <w:marBottom w:val="0"/>
          <w:divBdr>
            <w:top w:val="none" w:sz="0" w:space="0" w:color="auto"/>
            <w:left w:val="none" w:sz="0" w:space="0" w:color="auto"/>
            <w:bottom w:val="none" w:sz="0" w:space="0" w:color="auto"/>
            <w:right w:val="none" w:sz="0" w:space="0" w:color="auto"/>
          </w:divBdr>
        </w:div>
        <w:div w:id="819542146">
          <w:marLeft w:val="0"/>
          <w:marRight w:val="0"/>
          <w:marTop w:val="150"/>
          <w:marBottom w:val="0"/>
          <w:divBdr>
            <w:top w:val="none" w:sz="0" w:space="0" w:color="auto"/>
            <w:left w:val="none" w:sz="0" w:space="0" w:color="auto"/>
            <w:bottom w:val="none" w:sz="0" w:space="0" w:color="auto"/>
            <w:right w:val="none" w:sz="0" w:space="0" w:color="auto"/>
          </w:divBdr>
          <w:divsChild>
            <w:div w:id="1696689762">
              <w:marLeft w:val="1155"/>
              <w:marRight w:val="0"/>
              <w:marTop w:val="0"/>
              <w:marBottom w:val="0"/>
              <w:divBdr>
                <w:top w:val="none" w:sz="0" w:space="0" w:color="auto"/>
                <w:left w:val="none" w:sz="0" w:space="0" w:color="auto"/>
                <w:bottom w:val="none" w:sz="0" w:space="0" w:color="auto"/>
                <w:right w:val="none" w:sz="0" w:space="0" w:color="auto"/>
              </w:divBdr>
            </w:div>
            <w:div w:id="1120762992">
              <w:marLeft w:val="1155"/>
              <w:marRight w:val="0"/>
              <w:marTop w:val="0"/>
              <w:marBottom w:val="0"/>
              <w:divBdr>
                <w:top w:val="none" w:sz="0" w:space="0" w:color="auto"/>
                <w:left w:val="none" w:sz="0" w:space="0" w:color="auto"/>
                <w:bottom w:val="none" w:sz="0" w:space="0" w:color="auto"/>
                <w:right w:val="none" w:sz="0" w:space="0" w:color="auto"/>
              </w:divBdr>
            </w:div>
            <w:div w:id="34171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5977088">
      <w:bodyDiv w:val="1"/>
      <w:marLeft w:val="0"/>
      <w:marRight w:val="0"/>
      <w:marTop w:val="0"/>
      <w:marBottom w:val="0"/>
      <w:divBdr>
        <w:top w:val="none" w:sz="0" w:space="0" w:color="auto"/>
        <w:left w:val="none" w:sz="0" w:space="0" w:color="auto"/>
        <w:bottom w:val="none" w:sz="0" w:space="0" w:color="auto"/>
        <w:right w:val="none" w:sz="0" w:space="0" w:color="auto"/>
      </w:divBdr>
      <w:divsChild>
        <w:div w:id="247276183">
          <w:marLeft w:val="0"/>
          <w:marRight w:val="0"/>
          <w:marTop w:val="0"/>
          <w:marBottom w:val="0"/>
          <w:divBdr>
            <w:top w:val="none" w:sz="0" w:space="0" w:color="auto"/>
            <w:left w:val="none" w:sz="0" w:space="0" w:color="auto"/>
            <w:bottom w:val="none" w:sz="0" w:space="0" w:color="auto"/>
            <w:right w:val="none" w:sz="0" w:space="0" w:color="auto"/>
          </w:divBdr>
        </w:div>
        <w:div w:id="1128430510">
          <w:marLeft w:val="0"/>
          <w:marRight w:val="0"/>
          <w:marTop w:val="150"/>
          <w:marBottom w:val="0"/>
          <w:divBdr>
            <w:top w:val="none" w:sz="0" w:space="0" w:color="auto"/>
            <w:left w:val="none" w:sz="0" w:space="0" w:color="auto"/>
            <w:bottom w:val="none" w:sz="0" w:space="0" w:color="auto"/>
            <w:right w:val="none" w:sz="0" w:space="0" w:color="auto"/>
          </w:divBdr>
          <w:divsChild>
            <w:div w:id="1884832051">
              <w:marLeft w:val="1155"/>
              <w:marRight w:val="0"/>
              <w:marTop w:val="0"/>
              <w:marBottom w:val="0"/>
              <w:divBdr>
                <w:top w:val="none" w:sz="0" w:space="0" w:color="auto"/>
                <w:left w:val="none" w:sz="0" w:space="0" w:color="auto"/>
                <w:bottom w:val="none" w:sz="0" w:space="0" w:color="auto"/>
                <w:right w:val="none" w:sz="0" w:space="0" w:color="auto"/>
              </w:divBdr>
            </w:div>
            <w:div w:id="1449665761">
              <w:marLeft w:val="1155"/>
              <w:marRight w:val="0"/>
              <w:marTop w:val="0"/>
              <w:marBottom w:val="0"/>
              <w:divBdr>
                <w:top w:val="none" w:sz="0" w:space="0" w:color="auto"/>
                <w:left w:val="none" w:sz="0" w:space="0" w:color="auto"/>
                <w:bottom w:val="none" w:sz="0" w:space="0" w:color="auto"/>
                <w:right w:val="none" w:sz="0" w:space="0" w:color="auto"/>
              </w:divBdr>
            </w:div>
            <w:div w:id="1405183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19996">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783077">
      <w:bodyDiv w:val="1"/>
      <w:marLeft w:val="0"/>
      <w:marRight w:val="0"/>
      <w:marTop w:val="0"/>
      <w:marBottom w:val="0"/>
      <w:divBdr>
        <w:top w:val="none" w:sz="0" w:space="0" w:color="auto"/>
        <w:left w:val="none" w:sz="0" w:space="0" w:color="auto"/>
        <w:bottom w:val="none" w:sz="0" w:space="0" w:color="auto"/>
        <w:right w:val="none" w:sz="0" w:space="0" w:color="auto"/>
      </w:divBdr>
      <w:divsChild>
        <w:div w:id="1319574406">
          <w:marLeft w:val="0"/>
          <w:marRight w:val="0"/>
          <w:marTop w:val="0"/>
          <w:marBottom w:val="0"/>
          <w:divBdr>
            <w:top w:val="none" w:sz="0" w:space="0" w:color="auto"/>
            <w:left w:val="none" w:sz="0" w:space="0" w:color="auto"/>
            <w:bottom w:val="none" w:sz="0" w:space="0" w:color="auto"/>
            <w:right w:val="none" w:sz="0" w:space="0" w:color="auto"/>
          </w:divBdr>
        </w:div>
        <w:div w:id="1644232977">
          <w:marLeft w:val="0"/>
          <w:marRight w:val="0"/>
          <w:marTop w:val="150"/>
          <w:marBottom w:val="0"/>
          <w:divBdr>
            <w:top w:val="none" w:sz="0" w:space="0" w:color="auto"/>
            <w:left w:val="none" w:sz="0" w:space="0" w:color="auto"/>
            <w:bottom w:val="none" w:sz="0" w:space="0" w:color="auto"/>
            <w:right w:val="none" w:sz="0" w:space="0" w:color="auto"/>
          </w:divBdr>
          <w:divsChild>
            <w:div w:id="483787627">
              <w:marLeft w:val="1155"/>
              <w:marRight w:val="0"/>
              <w:marTop w:val="0"/>
              <w:marBottom w:val="0"/>
              <w:divBdr>
                <w:top w:val="none" w:sz="0" w:space="0" w:color="auto"/>
                <w:left w:val="none" w:sz="0" w:space="0" w:color="auto"/>
                <w:bottom w:val="none" w:sz="0" w:space="0" w:color="auto"/>
                <w:right w:val="none" w:sz="0" w:space="0" w:color="auto"/>
              </w:divBdr>
            </w:div>
            <w:div w:id="605816267">
              <w:marLeft w:val="1155"/>
              <w:marRight w:val="0"/>
              <w:marTop w:val="0"/>
              <w:marBottom w:val="0"/>
              <w:divBdr>
                <w:top w:val="none" w:sz="0" w:space="0" w:color="auto"/>
                <w:left w:val="none" w:sz="0" w:space="0" w:color="auto"/>
                <w:bottom w:val="none" w:sz="0" w:space="0" w:color="auto"/>
                <w:right w:val="none" w:sz="0" w:space="0" w:color="auto"/>
              </w:divBdr>
            </w:div>
            <w:div w:id="1009721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358848">
      <w:bodyDiv w:val="1"/>
      <w:marLeft w:val="0"/>
      <w:marRight w:val="0"/>
      <w:marTop w:val="0"/>
      <w:marBottom w:val="0"/>
      <w:divBdr>
        <w:top w:val="none" w:sz="0" w:space="0" w:color="auto"/>
        <w:left w:val="none" w:sz="0" w:space="0" w:color="auto"/>
        <w:bottom w:val="none" w:sz="0" w:space="0" w:color="auto"/>
        <w:right w:val="none" w:sz="0" w:space="0" w:color="auto"/>
      </w:divBdr>
      <w:divsChild>
        <w:div w:id="1464076542">
          <w:marLeft w:val="0"/>
          <w:marRight w:val="0"/>
          <w:marTop w:val="0"/>
          <w:marBottom w:val="0"/>
          <w:divBdr>
            <w:top w:val="none" w:sz="0" w:space="0" w:color="auto"/>
            <w:left w:val="none" w:sz="0" w:space="0" w:color="auto"/>
            <w:bottom w:val="none" w:sz="0" w:space="0" w:color="auto"/>
            <w:right w:val="none" w:sz="0" w:space="0" w:color="auto"/>
          </w:divBdr>
        </w:div>
        <w:div w:id="611402626">
          <w:marLeft w:val="0"/>
          <w:marRight w:val="0"/>
          <w:marTop w:val="150"/>
          <w:marBottom w:val="0"/>
          <w:divBdr>
            <w:top w:val="none" w:sz="0" w:space="0" w:color="auto"/>
            <w:left w:val="none" w:sz="0" w:space="0" w:color="auto"/>
            <w:bottom w:val="none" w:sz="0" w:space="0" w:color="auto"/>
            <w:right w:val="none" w:sz="0" w:space="0" w:color="auto"/>
          </w:divBdr>
          <w:divsChild>
            <w:div w:id="1680698518">
              <w:marLeft w:val="1155"/>
              <w:marRight w:val="0"/>
              <w:marTop w:val="0"/>
              <w:marBottom w:val="0"/>
              <w:divBdr>
                <w:top w:val="none" w:sz="0" w:space="0" w:color="auto"/>
                <w:left w:val="none" w:sz="0" w:space="0" w:color="auto"/>
                <w:bottom w:val="none" w:sz="0" w:space="0" w:color="auto"/>
                <w:right w:val="none" w:sz="0" w:space="0" w:color="auto"/>
              </w:divBdr>
            </w:div>
            <w:div w:id="1782528782">
              <w:marLeft w:val="1155"/>
              <w:marRight w:val="0"/>
              <w:marTop w:val="0"/>
              <w:marBottom w:val="0"/>
              <w:divBdr>
                <w:top w:val="none" w:sz="0" w:space="0" w:color="auto"/>
                <w:left w:val="none" w:sz="0" w:space="0" w:color="auto"/>
                <w:bottom w:val="none" w:sz="0" w:space="0" w:color="auto"/>
                <w:right w:val="none" w:sz="0" w:space="0" w:color="auto"/>
              </w:divBdr>
            </w:div>
            <w:div w:id="518006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019327">
      <w:bodyDiv w:val="1"/>
      <w:marLeft w:val="0"/>
      <w:marRight w:val="0"/>
      <w:marTop w:val="0"/>
      <w:marBottom w:val="0"/>
      <w:divBdr>
        <w:top w:val="none" w:sz="0" w:space="0" w:color="auto"/>
        <w:left w:val="none" w:sz="0" w:space="0" w:color="auto"/>
        <w:bottom w:val="none" w:sz="0" w:space="0" w:color="auto"/>
        <w:right w:val="none" w:sz="0" w:space="0" w:color="auto"/>
      </w:divBdr>
      <w:divsChild>
        <w:div w:id="1652827177">
          <w:marLeft w:val="0"/>
          <w:marRight w:val="0"/>
          <w:marTop w:val="0"/>
          <w:marBottom w:val="0"/>
          <w:divBdr>
            <w:top w:val="none" w:sz="0" w:space="0" w:color="auto"/>
            <w:left w:val="none" w:sz="0" w:space="0" w:color="auto"/>
            <w:bottom w:val="none" w:sz="0" w:space="0" w:color="auto"/>
            <w:right w:val="none" w:sz="0" w:space="0" w:color="auto"/>
          </w:divBdr>
        </w:div>
        <w:div w:id="958533523">
          <w:marLeft w:val="0"/>
          <w:marRight w:val="0"/>
          <w:marTop w:val="150"/>
          <w:marBottom w:val="0"/>
          <w:divBdr>
            <w:top w:val="none" w:sz="0" w:space="0" w:color="auto"/>
            <w:left w:val="none" w:sz="0" w:space="0" w:color="auto"/>
            <w:bottom w:val="none" w:sz="0" w:space="0" w:color="auto"/>
            <w:right w:val="none" w:sz="0" w:space="0" w:color="auto"/>
          </w:divBdr>
          <w:divsChild>
            <w:div w:id="1342776963">
              <w:marLeft w:val="1155"/>
              <w:marRight w:val="0"/>
              <w:marTop w:val="0"/>
              <w:marBottom w:val="0"/>
              <w:divBdr>
                <w:top w:val="none" w:sz="0" w:space="0" w:color="auto"/>
                <w:left w:val="none" w:sz="0" w:space="0" w:color="auto"/>
                <w:bottom w:val="none" w:sz="0" w:space="0" w:color="auto"/>
                <w:right w:val="none" w:sz="0" w:space="0" w:color="auto"/>
              </w:divBdr>
            </w:div>
            <w:div w:id="299579235">
              <w:marLeft w:val="1155"/>
              <w:marRight w:val="0"/>
              <w:marTop w:val="0"/>
              <w:marBottom w:val="0"/>
              <w:divBdr>
                <w:top w:val="none" w:sz="0" w:space="0" w:color="auto"/>
                <w:left w:val="none" w:sz="0" w:space="0" w:color="auto"/>
                <w:bottom w:val="none" w:sz="0" w:space="0" w:color="auto"/>
                <w:right w:val="none" w:sz="0" w:space="0" w:color="auto"/>
              </w:divBdr>
            </w:div>
            <w:div w:id="1561088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670131">
      <w:bodyDiv w:val="1"/>
      <w:marLeft w:val="0"/>
      <w:marRight w:val="0"/>
      <w:marTop w:val="0"/>
      <w:marBottom w:val="0"/>
      <w:divBdr>
        <w:top w:val="none" w:sz="0" w:space="0" w:color="auto"/>
        <w:left w:val="none" w:sz="0" w:space="0" w:color="auto"/>
        <w:bottom w:val="none" w:sz="0" w:space="0" w:color="auto"/>
        <w:right w:val="none" w:sz="0" w:space="0" w:color="auto"/>
      </w:divBdr>
      <w:divsChild>
        <w:div w:id="671224406">
          <w:marLeft w:val="0"/>
          <w:marRight w:val="0"/>
          <w:marTop w:val="0"/>
          <w:marBottom w:val="0"/>
          <w:divBdr>
            <w:top w:val="none" w:sz="0" w:space="0" w:color="auto"/>
            <w:left w:val="none" w:sz="0" w:space="0" w:color="auto"/>
            <w:bottom w:val="none" w:sz="0" w:space="0" w:color="auto"/>
            <w:right w:val="none" w:sz="0" w:space="0" w:color="auto"/>
          </w:divBdr>
        </w:div>
        <w:div w:id="938486393">
          <w:marLeft w:val="0"/>
          <w:marRight w:val="0"/>
          <w:marTop w:val="150"/>
          <w:marBottom w:val="0"/>
          <w:divBdr>
            <w:top w:val="none" w:sz="0" w:space="0" w:color="auto"/>
            <w:left w:val="none" w:sz="0" w:space="0" w:color="auto"/>
            <w:bottom w:val="none" w:sz="0" w:space="0" w:color="auto"/>
            <w:right w:val="none" w:sz="0" w:space="0" w:color="auto"/>
          </w:divBdr>
          <w:divsChild>
            <w:div w:id="1028291590">
              <w:marLeft w:val="1155"/>
              <w:marRight w:val="0"/>
              <w:marTop w:val="0"/>
              <w:marBottom w:val="0"/>
              <w:divBdr>
                <w:top w:val="none" w:sz="0" w:space="0" w:color="auto"/>
                <w:left w:val="none" w:sz="0" w:space="0" w:color="auto"/>
                <w:bottom w:val="none" w:sz="0" w:space="0" w:color="auto"/>
                <w:right w:val="none" w:sz="0" w:space="0" w:color="auto"/>
              </w:divBdr>
            </w:div>
            <w:div w:id="361397181">
              <w:marLeft w:val="1155"/>
              <w:marRight w:val="0"/>
              <w:marTop w:val="0"/>
              <w:marBottom w:val="0"/>
              <w:divBdr>
                <w:top w:val="none" w:sz="0" w:space="0" w:color="auto"/>
                <w:left w:val="none" w:sz="0" w:space="0" w:color="auto"/>
                <w:bottom w:val="none" w:sz="0" w:space="0" w:color="auto"/>
                <w:right w:val="none" w:sz="0" w:space="0" w:color="auto"/>
              </w:divBdr>
            </w:div>
            <w:div w:id="104880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67462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8863890">
      <w:bodyDiv w:val="1"/>
      <w:marLeft w:val="0"/>
      <w:marRight w:val="0"/>
      <w:marTop w:val="0"/>
      <w:marBottom w:val="0"/>
      <w:divBdr>
        <w:top w:val="none" w:sz="0" w:space="0" w:color="auto"/>
        <w:left w:val="none" w:sz="0" w:space="0" w:color="auto"/>
        <w:bottom w:val="none" w:sz="0" w:space="0" w:color="auto"/>
        <w:right w:val="none" w:sz="0" w:space="0" w:color="auto"/>
      </w:divBdr>
      <w:divsChild>
        <w:div w:id="497766987">
          <w:marLeft w:val="0"/>
          <w:marRight w:val="0"/>
          <w:marTop w:val="0"/>
          <w:marBottom w:val="0"/>
          <w:divBdr>
            <w:top w:val="none" w:sz="0" w:space="0" w:color="auto"/>
            <w:left w:val="none" w:sz="0" w:space="0" w:color="auto"/>
            <w:bottom w:val="none" w:sz="0" w:space="0" w:color="auto"/>
            <w:right w:val="none" w:sz="0" w:space="0" w:color="auto"/>
          </w:divBdr>
        </w:div>
        <w:div w:id="463735008">
          <w:marLeft w:val="0"/>
          <w:marRight w:val="0"/>
          <w:marTop w:val="150"/>
          <w:marBottom w:val="0"/>
          <w:divBdr>
            <w:top w:val="none" w:sz="0" w:space="0" w:color="auto"/>
            <w:left w:val="none" w:sz="0" w:space="0" w:color="auto"/>
            <w:bottom w:val="none" w:sz="0" w:space="0" w:color="auto"/>
            <w:right w:val="none" w:sz="0" w:space="0" w:color="auto"/>
          </w:divBdr>
          <w:divsChild>
            <w:div w:id="219437533">
              <w:marLeft w:val="1155"/>
              <w:marRight w:val="0"/>
              <w:marTop w:val="0"/>
              <w:marBottom w:val="0"/>
              <w:divBdr>
                <w:top w:val="none" w:sz="0" w:space="0" w:color="auto"/>
                <w:left w:val="none" w:sz="0" w:space="0" w:color="auto"/>
                <w:bottom w:val="none" w:sz="0" w:space="0" w:color="auto"/>
                <w:right w:val="none" w:sz="0" w:space="0" w:color="auto"/>
              </w:divBdr>
            </w:div>
            <w:div w:id="220794110">
              <w:marLeft w:val="1155"/>
              <w:marRight w:val="0"/>
              <w:marTop w:val="0"/>
              <w:marBottom w:val="0"/>
              <w:divBdr>
                <w:top w:val="none" w:sz="0" w:space="0" w:color="auto"/>
                <w:left w:val="none" w:sz="0" w:space="0" w:color="auto"/>
                <w:bottom w:val="none" w:sz="0" w:space="0" w:color="auto"/>
                <w:right w:val="none" w:sz="0" w:space="0" w:color="auto"/>
              </w:divBdr>
            </w:div>
            <w:div w:id="113596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36386">
      <w:bodyDiv w:val="1"/>
      <w:marLeft w:val="0"/>
      <w:marRight w:val="0"/>
      <w:marTop w:val="0"/>
      <w:marBottom w:val="0"/>
      <w:divBdr>
        <w:top w:val="none" w:sz="0" w:space="0" w:color="auto"/>
        <w:left w:val="none" w:sz="0" w:space="0" w:color="auto"/>
        <w:bottom w:val="none" w:sz="0" w:space="0" w:color="auto"/>
        <w:right w:val="none" w:sz="0" w:space="0" w:color="auto"/>
      </w:divBdr>
      <w:divsChild>
        <w:div w:id="1952204821">
          <w:marLeft w:val="0"/>
          <w:marRight w:val="0"/>
          <w:marTop w:val="0"/>
          <w:marBottom w:val="0"/>
          <w:divBdr>
            <w:top w:val="none" w:sz="0" w:space="0" w:color="auto"/>
            <w:left w:val="none" w:sz="0" w:space="0" w:color="auto"/>
            <w:bottom w:val="none" w:sz="0" w:space="0" w:color="auto"/>
            <w:right w:val="none" w:sz="0" w:space="0" w:color="auto"/>
          </w:divBdr>
        </w:div>
        <w:div w:id="560143408">
          <w:marLeft w:val="0"/>
          <w:marRight w:val="0"/>
          <w:marTop w:val="150"/>
          <w:marBottom w:val="0"/>
          <w:divBdr>
            <w:top w:val="none" w:sz="0" w:space="0" w:color="auto"/>
            <w:left w:val="none" w:sz="0" w:space="0" w:color="auto"/>
            <w:bottom w:val="none" w:sz="0" w:space="0" w:color="auto"/>
            <w:right w:val="none" w:sz="0" w:space="0" w:color="auto"/>
          </w:divBdr>
          <w:divsChild>
            <w:div w:id="414933890">
              <w:marLeft w:val="1155"/>
              <w:marRight w:val="0"/>
              <w:marTop w:val="0"/>
              <w:marBottom w:val="0"/>
              <w:divBdr>
                <w:top w:val="none" w:sz="0" w:space="0" w:color="auto"/>
                <w:left w:val="none" w:sz="0" w:space="0" w:color="auto"/>
                <w:bottom w:val="none" w:sz="0" w:space="0" w:color="auto"/>
                <w:right w:val="none" w:sz="0" w:space="0" w:color="auto"/>
              </w:divBdr>
            </w:div>
            <w:div w:id="594939785">
              <w:marLeft w:val="1155"/>
              <w:marRight w:val="0"/>
              <w:marTop w:val="0"/>
              <w:marBottom w:val="0"/>
              <w:divBdr>
                <w:top w:val="none" w:sz="0" w:space="0" w:color="auto"/>
                <w:left w:val="none" w:sz="0" w:space="0" w:color="auto"/>
                <w:bottom w:val="none" w:sz="0" w:space="0" w:color="auto"/>
                <w:right w:val="none" w:sz="0" w:space="0" w:color="auto"/>
              </w:divBdr>
            </w:div>
            <w:div w:id="343671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40872">
      <w:bodyDiv w:val="1"/>
      <w:marLeft w:val="0"/>
      <w:marRight w:val="0"/>
      <w:marTop w:val="0"/>
      <w:marBottom w:val="0"/>
      <w:divBdr>
        <w:top w:val="none" w:sz="0" w:space="0" w:color="auto"/>
        <w:left w:val="none" w:sz="0" w:space="0" w:color="auto"/>
        <w:bottom w:val="none" w:sz="0" w:space="0" w:color="auto"/>
        <w:right w:val="none" w:sz="0" w:space="0" w:color="auto"/>
      </w:divBdr>
      <w:divsChild>
        <w:div w:id="557322477">
          <w:marLeft w:val="0"/>
          <w:marRight w:val="0"/>
          <w:marTop w:val="0"/>
          <w:marBottom w:val="0"/>
          <w:divBdr>
            <w:top w:val="none" w:sz="0" w:space="0" w:color="auto"/>
            <w:left w:val="none" w:sz="0" w:space="0" w:color="auto"/>
            <w:bottom w:val="none" w:sz="0" w:space="0" w:color="auto"/>
            <w:right w:val="none" w:sz="0" w:space="0" w:color="auto"/>
          </w:divBdr>
        </w:div>
        <w:div w:id="777876688">
          <w:marLeft w:val="0"/>
          <w:marRight w:val="0"/>
          <w:marTop w:val="150"/>
          <w:marBottom w:val="0"/>
          <w:divBdr>
            <w:top w:val="none" w:sz="0" w:space="0" w:color="auto"/>
            <w:left w:val="none" w:sz="0" w:space="0" w:color="auto"/>
            <w:bottom w:val="none" w:sz="0" w:space="0" w:color="auto"/>
            <w:right w:val="none" w:sz="0" w:space="0" w:color="auto"/>
          </w:divBdr>
          <w:divsChild>
            <w:div w:id="1415396920">
              <w:marLeft w:val="1155"/>
              <w:marRight w:val="0"/>
              <w:marTop w:val="0"/>
              <w:marBottom w:val="0"/>
              <w:divBdr>
                <w:top w:val="none" w:sz="0" w:space="0" w:color="auto"/>
                <w:left w:val="none" w:sz="0" w:space="0" w:color="auto"/>
                <w:bottom w:val="none" w:sz="0" w:space="0" w:color="auto"/>
                <w:right w:val="none" w:sz="0" w:space="0" w:color="auto"/>
              </w:divBdr>
            </w:div>
            <w:div w:id="140854182">
              <w:marLeft w:val="1155"/>
              <w:marRight w:val="0"/>
              <w:marTop w:val="0"/>
              <w:marBottom w:val="0"/>
              <w:divBdr>
                <w:top w:val="none" w:sz="0" w:space="0" w:color="auto"/>
                <w:left w:val="none" w:sz="0" w:space="0" w:color="auto"/>
                <w:bottom w:val="none" w:sz="0" w:space="0" w:color="auto"/>
                <w:right w:val="none" w:sz="0" w:space="0" w:color="auto"/>
              </w:divBdr>
            </w:div>
            <w:div w:id="1673140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279349">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477792">
      <w:bodyDiv w:val="1"/>
      <w:marLeft w:val="0"/>
      <w:marRight w:val="0"/>
      <w:marTop w:val="0"/>
      <w:marBottom w:val="0"/>
      <w:divBdr>
        <w:top w:val="none" w:sz="0" w:space="0" w:color="auto"/>
        <w:left w:val="none" w:sz="0" w:space="0" w:color="auto"/>
        <w:bottom w:val="none" w:sz="0" w:space="0" w:color="auto"/>
        <w:right w:val="none" w:sz="0" w:space="0" w:color="auto"/>
      </w:divBdr>
      <w:divsChild>
        <w:div w:id="1756126824">
          <w:marLeft w:val="0"/>
          <w:marRight w:val="0"/>
          <w:marTop w:val="0"/>
          <w:marBottom w:val="0"/>
          <w:divBdr>
            <w:top w:val="none" w:sz="0" w:space="0" w:color="auto"/>
            <w:left w:val="none" w:sz="0" w:space="0" w:color="auto"/>
            <w:bottom w:val="none" w:sz="0" w:space="0" w:color="auto"/>
            <w:right w:val="none" w:sz="0" w:space="0" w:color="auto"/>
          </w:divBdr>
        </w:div>
        <w:div w:id="1829325492">
          <w:marLeft w:val="0"/>
          <w:marRight w:val="0"/>
          <w:marTop w:val="150"/>
          <w:marBottom w:val="0"/>
          <w:divBdr>
            <w:top w:val="none" w:sz="0" w:space="0" w:color="auto"/>
            <w:left w:val="none" w:sz="0" w:space="0" w:color="auto"/>
            <w:bottom w:val="none" w:sz="0" w:space="0" w:color="auto"/>
            <w:right w:val="none" w:sz="0" w:space="0" w:color="auto"/>
          </w:divBdr>
          <w:divsChild>
            <w:div w:id="1123616604">
              <w:marLeft w:val="1155"/>
              <w:marRight w:val="0"/>
              <w:marTop w:val="0"/>
              <w:marBottom w:val="0"/>
              <w:divBdr>
                <w:top w:val="none" w:sz="0" w:space="0" w:color="auto"/>
                <w:left w:val="none" w:sz="0" w:space="0" w:color="auto"/>
                <w:bottom w:val="none" w:sz="0" w:space="0" w:color="auto"/>
                <w:right w:val="none" w:sz="0" w:space="0" w:color="auto"/>
              </w:divBdr>
            </w:div>
            <w:div w:id="1336298952">
              <w:marLeft w:val="1155"/>
              <w:marRight w:val="0"/>
              <w:marTop w:val="0"/>
              <w:marBottom w:val="0"/>
              <w:divBdr>
                <w:top w:val="none" w:sz="0" w:space="0" w:color="auto"/>
                <w:left w:val="none" w:sz="0" w:space="0" w:color="auto"/>
                <w:bottom w:val="none" w:sz="0" w:space="0" w:color="auto"/>
                <w:right w:val="none" w:sz="0" w:space="0" w:color="auto"/>
              </w:divBdr>
            </w:div>
            <w:div w:id="57362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068">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24889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27576">
      <w:bodyDiv w:val="1"/>
      <w:marLeft w:val="0"/>
      <w:marRight w:val="0"/>
      <w:marTop w:val="0"/>
      <w:marBottom w:val="0"/>
      <w:divBdr>
        <w:top w:val="none" w:sz="0" w:space="0" w:color="auto"/>
        <w:left w:val="none" w:sz="0" w:space="0" w:color="auto"/>
        <w:bottom w:val="none" w:sz="0" w:space="0" w:color="auto"/>
        <w:right w:val="none" w:sz="0" w:space="0" w:color="auto"/>
      </w:divBdr>
      <w:divsChild>
        <w:div w:id="398138642">
          <w:marLeft w:val="0"/>
          <w:marRight w:val="0"/>
          <w:marTop w:val="0"/>
          <w:marBottom w:val="0"/>
          <w:divBdr>
            <w:top w:val="none" w:sz="0" w:space="0" w:color="auto"/>
            <w:left w:val="none" w:sz="0" w:space="0" w:color="auto"/>
            <w:bottom w:val="none" w:sz="0" w:space="0" w:color="auto"/>
            <w:right w:val="none" w:sz="0" w:space="0" w:color="auto"/>
          </w:divBdr>
        </w:div>
        <w:div w:id="193616665">
          <w:marLeft w:val="0"/>
          <w:marRight w:val="0"/>
          <w:marTop w:val="150"/>
          <w:marBottom w:val="0"/>
          <w:divBdr>
            <w:top w:val="none" w:sz="0" w:space="0" w:color="auto"/>
            <w:left w:val="none" w:sz="0" w:space="0" w:color="auto"/>
            <w:bottom w:val="none" w:sz="0" w:space="0" w:color="auto"/>
            <w:right w:val="none" w:sz="0" w:space="0" w:color="auto"/>
          </w:divBdr>
          <w:divsChild>
            <w:div w:id="131363649">
              <w:marLeft w:val="1155"/>
              <w:marRight w:val="0"/>
              <w:marTop w:val="0"/>
              <w:marBottom w:val="0"/>
              <w:divBdr>
                <w:top w:val="none" w:sz="0" w:space="0" w:color="auto"/>
                <w:left w:val="none" w:sz="0" w:space="0" w:color="auto"/>
                <w:bottom w:val="none" w:sz="0" w:space="0" w:color="auto"/>
                <w:right w:val="none" w:sz="0" w:space="0" w:color="auto"/>
              </w:divBdr>
            </w:div>
            <w:div w:id="541408821">
              <w:marLeft w:val="1155"/>
              <w:marRight w:val="0"/>
              <w:marTop w:val="0"/>
              <w:marBottom w:val="0"/>
              <w:divBdr>
                <w:top w:val="none" w:sz="0" w:space="0" w:color="auto"/>
                <w:left w:val="none" w:sz="0" w:space="0" w:color="auto"/>
                <w:bottom w:val="none" w:sz="0" w:space="0" w:color="auto"/>
                <w:right w:val="none" w:sz="0" w:space="0" w:color="auto"/>
              </w:divBdr>
            </w:div>
            <w:div w:id="290981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142491">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680404">
      <w:bodyDiv w:val="1"/>
      <w:marLeft w:val="0"/>
      <w:marRight w:val="0"/>
      <w:marTop w:val="0"/>
      <w:marBottom w:val="0"/>
      <w:divBdr>
        <w:top w:val="none" w:sz="0" w:space="0" w:color="auto"/>
        <w:left w:val="none" w:sz="0" w:space="0" w:color="auto"/>
        <w:bottom w:val="none" w:sz="0" w:space="0" w:color="auto"/>
        <w:right w:val="none" w:sz="0" w:space="0" w:color="auto"/>
      </w:divBdr>
      <w:divsChild>
        <w:div w:id="555357020">
          <w:marLeft w:val="0"/>
          <w:marRight w:val="0"/>
          <w:marTop w:val="0"/>
          <w:marBottom w:val="0"/>
          <w:divBdr>
            <w:top w:val="none" w:sz="0" w:space="0" w:color="auto"/>
            <w:left w:val="none" w:sz="0" w:space="0" w:color="auto"/>
            <w:bottom w:val="none" w:sz="0" w:space="0" w:color="auto"/>
            <w:right w:val="none" w:sz="0" w:space="0" w:color="auto"/>
          </w:divBdr>
        </w:div>
        <w:div w:id="1904102172">
          <w:marLeft w:val="0"/>
          <w:marRight w:val="0"/>
          <w:marTop w:val="150"/>
          <w:marBottom w:val="0"/>
          <w:divBdr>
            <w:top w:val="none" w:sz="0" w:space="0" w:color="auto"/>
            <w:left w:val="none" w:sz="0" w:space="0" w:color="auto"/>
            <w:bottom w:val="none" w:sz="0" w:space="0" w:color="auto"/>
            <w:right w:val="none" w:sz="0" w:space="0" w:color="auto"/>
          </w:divBdr>
          <w:divsChild>
            <w:div w:id="1978144962">
              <w:marLeft w:val="1155"/>
              <w:marRight w:val="0"/>
              <w:marTop w:val="0"/>
              <w:marBottom w:val="0"/>
              <w:divBdr>
                <w:top w:val="none" w:sz="0" w:space="0" w:color="auto"/>
                <w:left w:val="none" w:sz="0" w:space="0" w:color="auto"/>
                <w:bottom w:val="none" w:sz="0" w:space="0" w:color="auto"/>
                <w:right w:val="none" w:sz="0" w:space="0" w:color="auto"/>
              </w:divBdr>
            </w:div>
            <w:div w:id="1345093457">
              <w:marLeft w:val="1155"/>
              <w:marRight w:val="0"/>
              <w:marTop w:val="0"/>
              <w:marBottom w:val="0"/>
              <w:divBdr>
                <w:top w:val="none" w:sz="0" w:space="0" w:color="auto"/>
                <w:left w:val="none" w:sz="0" w:space="0" w:color="auto"/>
                <w:bottom w:val="none" w:sz="0" w:space="0" w:color="auto"/>
                <w:right w:val="none" w:sz="0" w:space="0" w:color="auto"/>
              </w:divBdr>
            </w:div>
            <w:div w:id="1903755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2793317">
      <w:bodyDiv w:val="1"/>
      <w:marLeft w:val="0"/>
      <w:marRight w:val="0"/>
      <w:marTop w:val="0"/>
      <w:marBottom w:val="0"/>
      <w:divBdr>
        <w:top w:val="none" w:sz="0" w:space="0" w:color="auto"/>
        <w:left w:val="none" w:sz="0" w:space="0" w:color="auto"/>
        <w:bottom w:val="none" w:sz="0" w:space="0" w:color="auto"/>
        <w:right w:val="none" w:sz="0" w:space="0" w:color="auto"/>
      </w:divBdr>
      <w:divsChild>
        <w:div w:id="959185475">
          <w:marLeft w:val="0"/>
          <w:marRight w:val="0"/>
          <w:marTop w:val="0"/>
          <w:marBottom w:val="0"/>
          <w:divBdr>
            <w:top w:val="none" w:sz="0" w:space="0" w:color="auto"/>
            <w:left w:val="none" w:sz="0" w:space="0" w:color="auto"/>
            <w:bottom w:val="none" w:sz="0" w:space="0" w:color="auto"/>
            <w:right w:val="none" w:sz="0" w:space="0" w:color="auto"/>
          </w:divBdr>
        </w:div>
        <w:div w:id="1619876150">
          <w:marLeft w:val="0"/>
          <w:marRight w:val="0"/>
          <w:marTop w:val="150"/>
          <w:marBottom w:val="0"/>
          <w:divBdr>
            <w:top w:val="none" w:sz="0" w:space="0" w:color="auto"/>
            <w:left w:val="none" w:sz="0" w:space="0" w:color="auto"/>
            <w:bottom w:val="none" w:sz="0" w:space="0" w:color="auto"/>
            <w:right w:val="none" w:sz="0" w:space="0" w:color="auto"/>
          </w:divBdr>
          <w:divsChild>
            <w:div w:id="937982764">
              <w:marLeft w:val="1155"/>
              <w:marRight w:val="0"/>
              <w:marTop w:val="0"/>
              <w:marBottom w:val="0"/>
              <w:divBdr>
                <w:top w:val="none" w:sz="0" w:space="0" w:color="auto"/>
                <w:left w:val="none" w:sz="0" w:space="0" w:color="auto"/>
                <w:bottom w:val="none" w:sz="0" w:space="0" w:color="auto"/>
                <w:right w:val="none" w:sz="0" w:space="0" w:color="auto"/>
              </w:divBdr>
            </w:div>
            <w:div w:id="1858932820">
              <w:marLeft w:val="1155"/>
              <w:marRight w:val="0"/>
              <w:marTop w:val="0"/>
              <w:marBottom w:val="0"/>
              <w:divBdr>
                <w:top w:val="none" w:sz="0" w:space="0" w:color="auto"/>
                <w:left w:val="none" w:sz="0" w:space="0" w:color="auto"/>
                <w:bottom w:val="none" w:sz="0" w:space="0" w:color="auto"/>
                <w:right w:val="none" w:sz="0" w:space="0" w:color="auto"/>
              </w:divBdr>
            </w:div>
            <w:div w:id="2012564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868066">
      <w:bodyDiv w:val="1"/>
      <w:marLeft w:val="0"/>
      <w:marRight w:val="0"/>
      <w:marTop w:val="0"/>
      <w:marBottom w:val="0"/>
      <w:divBdr>
        <w:top w:val="none" w:sz="0" w:space="0" w:color="auto"/>
        <w:left w:val="none" w:sz="0" w:space="0" w:color="auto"/>
        <w:bottom w:val="none" w:sz="0" w:space="0" w:color="auto"/>
        <w:right w:val="none" w:sz="0" w:space="0" w:color="auto"/>
      </w:divBdr>
      <w:divsChild>
        <w:div w:id="302808097">
          <w:marLeft w:val="0"/>
          <w:marRight w:val="0"/>
          <w:marTop w:val="0"/>
          <w:marBottom w:val="0"/>
          <w:divBdr>
            <w:top w:val="none" w:sz="0" w:space="0" w:color="auto"/>
            <w:left w:val="none" w:sz="0" w:space="0" w:color="auto"/>
            <w:bottom w:val="none" w:sz="0" w:space="0" w:color="auto"/>
            <w:right w:val="none" w:sz="0" w:space="0" w:color="auto"/>
          </w:divBdr>
        </w:div>
        <w:div w:id="347100636">
          <w:marLeft w:val="0"/>
          <w:marRight w:val="0"/>
          <w:marTop w:val="150"/>
          <w:marBottom w:val="0"/>
          <w:divBdr>
            <w:top w:val="none" w:sz="0" w:space="0" w:color="auto"/>
            <w:left w:val="none" w:sz="0" w:space="0" w:color="auto"/>
            <w:bottom w:val="none" w:sz="0" w:space="0" w:color="auto"/>
            <w:right w:val="none" w:sz="0" w:space="0" w:color="auto"/>
          </w:divBdr>
          <w:divsChild>
            <w:div w:id="122160020">
              <w:marLeft w:val="1155"/>
              <w:marRight w:val="0"/>
              <w:marTop w:val="0"/>
              <w:marBottom w:val="0"/>
              <w:divBdr>
                <w:top w:val="none" w:sz="0" w:space="0" w:color="auto"/>
                <w:left w:val="none" w:sz="0" w:space="0" w:color="auto"/>
                <w:bottom w:val="none" w:sz="0" w:space="0" w:color="auto"/>
                <w:right w:val="none" w:sz="0" w:space="0" w:color="auto"/>
              </w:divBdr>
            </w:div>
            <w:div w:id="1167742541">
              <w:marLeft w:val="1155"/>
              <w:marRight w:val="0"/>
              <w:marTop w:val="0"/>
              <w:marBottom w:val="0"/>
              <w:divBdr>
                <w:top w:val="none" w:sz="0" w:space="0" w:color="auto"/>
                <w:left w:val="none" w:sz="0" w:space="0" w:color="auto"/>
                <w:bottom w:val="none" w:sz="0" w:space="0" w:color="auto"/>
                <w:right w:val="none" w:sz="0" w:space="0" w:color="auto"/>
              </w:divBdr>
            </w:div>
            <w:div w:id="1911574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063482">
      <w:bodyDiv w:val="1"/>
      <w:marLeft w:val="0"/>
      <w:marRight w:val="0"/>
      <w:marTop w:val="0"/>
      <w:marBottom w:val="0"/>
      <w:divBdr>
        <w:top w:val="none" w:sz="0" w:space="0" w:color="auto"/>
        <w:left w:val="none" w:sz="0" w:space="0" w:color="auto"/>
        <w:bottom w:val="none" w:sz="0" w:space="0" w:color="auto"/>
        <w:right w:val="none" w:sz="0" w:space="0" w:color="auto"/>
      </w:divBdr>
      <w:divsChild>
        <w:div w:id="1163281954">
          <w:marLeft w:val="0"/>
          <w:marRight w:val="0"/>
          <w:marTop w:val="0"/>
          <w:marBottom w:val="0"/>
          <w:divBdr>
            <w:top w:val="none" w:sz="0" w:space="0" w:color="auto"/>
            <w:left w:val="none" w:sz="0" w:space="0" w:color="auto"/>
            <w:bottom w:val="none" w:sz="0" w:space="0" w:color="auto"/>
            <w:right w:val="none" w:sz="0" w:space="0" w:color="auto"/>
          </w:divBdr>
        </w:div>
        <w:div w:id="812408291">
          <w:marLeft w:val="0"/>
          <w:marRight w:val="0"/>
          <w:marTop w:val="150"/>
          <w:marBottom w:val="0"/>
          <w:divBdr>
            <w:top w:val="none" w:sz="0" w:space="0" w:color="auto"/>
            <w:left w:val="none" w:sz="0" w:space="0" w:color="auto"/>
            <w:bottom w:val="none" w:sz="0" w:space="0" w:color="auto"/>
            <w:right w:val="none" w:sz="0" w:space="0" w:color="auto"/>
          </w:divBdr>
          <w:divsChild>
            <w:div w:id="1813251888">
              <w:marLeft w:val="1155"/>
              <w:marRight w:val="0"/>
              <w:marTop w:val="0"/>
              <w:marBottom w:val="0"/>
              <w:divBdr>
                <w:top w:val="none" w:sz="0" w:space="0" w:color="auto"/>
                <w:left w:val="none" w:sz="0" w:space="0" w:color="auto"/>
                <w:bottom w:val="none" w:sz="0" w:space="0" w:color="auto"/>
                <w:right w:val="none" w:sz="0" w:space="0" w:color="auto"/>
              </w:divBdr>
            </w:div>
            <w:div w:id="1254821740">
              <w:marLeft w:val="1155"/>
              <w:marRight w:val="0"/>
              <w:marTop w:val="0"/>
              <w:marBottom w:val="0"/>
              <w:divBdr>
                <w:top w:val="none" w:sz="0" w:space="0" w:color="auto"/>
                <w:left w:val="none" w:sz="0" w:space="0" w:color="auto"/>
                <w:bottom w:val="none" w:sz="0" w:space="0" w:color="auto"/>
                <w:right w:val="none" w:sz="0" w:space="0" w:color="auto"/>
              </w:divBdr>
            </w:div>
            <w:div w:id="7771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525845">
      <w:bodyDiv w:val="1"/>
      <w:marLeft w:val="0"/>
      <w:marRight w:val="0"/>
      <w:marTop w:val="0"/>
      <w:marBottom w:val="0"/>
      <w:divBdr>
        <w:top w:val="none" w:sz="0" w:space="0" w:color="auto"/>
        <w:left w:val="none" w:sz="0" w:space="0" w:color="auto"/>
        <w:bottom w:val="none" w:sz="0" w:space="0" w:color="auto"/>
        <w:right w:val="none" w:sz="0" w:space="0" w:color="auto"/>
      </w:divBdr>
      <w:divsChild>
        <w:div w:id="1621691683">
          <w:marLeft w:val="0"/>
          <w:marRight w:val="0"/>
          <w:marTop w:val="0"/>
          <w:marBottom w:val="0"/>
          <w:divBdr>
            <w:top w:val="none" w:sz="0" w:space="0" w:color="auto"/>
            <w:left w:val="none" w:sz="0" w:space="0" w:color="auto"/>
            <w:bottom w:val="none" w:sz="0" w:space="0" w:color="auto"/>
            <w:right w:val="none" w:sz="0" w:space="0" w:color="auto"/>
          </w:divBdr>
        </w:div>
        <w:div w:id="1800830591">
          <w:marLeft w:val="0"/>
          <w:marRight w:val="0"/>
          <w:marTop w:val="150"/>
          <w:marBottom w:val="0"/>
          <w:divBdr>
            <w:top w:val="none" w:sz="0" w:space="0" w:color="auto"/>
            <w:left w:val="none" w:sz="0" w:space="0" w:color="auto"/>
            <w:bottom w:val="none" w:sz="0" w:space="0" w:color="auto"/>
            <w:right w:val="none" w:sz="0" w:space="0" w:color="auto"/>
          </w:divBdr>
          <w:divsChild>
            <w:div w:id="769660219">
              <w:marLeft w:val="1155"/>
              <w:marRight w:val="0"/>
              <w:marTop w:val="0"/>
              <w:marBottom w:val="0"/>
              <w:divBdr>
                <w:top w:val="none" w:sz="0" w:space="0" w:color="auto"/>
                <w:left w:val="none" w:sz="0" w:space="0" w:color="auto"/>
                <w:bottom w:val="none" w:sz="0" w:space="0" w:color="auto"/>
                <w:right w:val="none" w:sz="0" w:space="0" w:color="auto"/>
              </w:divBdr>
            </w:div>
            <w:div w:id="305353943">
              <w:marLeft w:val="1155"/>
              <w:marRight w:val="0"/>
              <w:marTop w:val="0"/>
              <w:marBottom w:val="0"/>
              <w:divBdr>
                <w:top w:val="none" w:sz="0" w:space="0" w:color="auto"/>
                <w:left w:val="none" w:sz="0" w:space="0" w:color="auto"/>
                <w:bottom w:val="none" w:sz="0" w:space="0" w:color="auto"/>
                <w:right w:val="none" w:sz="0" w:space="0" w:color="auto"/>
              </w:divBdr>
            </w:div>
            <w:div w:id="183776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5500">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4701">
      <w:bodyDiv w:val="1"/>
      <w:marLeft w:val="0"/>
      <w:marRight w:val="0"/>
      <w:marTop w:val="0"/>
      <w:marBottom w:val="0"/>
      <w:divBdr>
        <w:top w:val="none" w:sz="0" w:space="0" w:color="auto"/>
        <w:left w:val="none" w:sz="0" w:space="0" w:color="auto"/>
        <w:bottom w:val="none" w:sz="0" w:space="0" w:color="auto"/>
        <w:right w:val="none" w:sz="0" w:space="0" w:color="auto"/>
      </w:divBdr>
      <w:divsChild>
        <w:div w:id="1471096757">
          <w:marLeft w:val="0"/>
          <w:marRight w:val="0"/>
          <w:marTop w:val="0"/>
          <w:marBottom w:val="0"/>
          <w:divBdr>
            <w:top w:val="none" w:sz="0" w:space="0" w:color="auto"/>
            <w:left w:val="none" w:sz="0" w:space="0" w:color="auto"/>
            <w:bottom w:val="none" w:sz="0" w:space="0" w:color="auto"/>
            <w:right w:val="none" w:sz="0" w:space="0" w:color="auto"/>
          </w:divBdr>
        </w:div>
        <w:div w:id="180822649">
          <w:marLeft w:val="0"/>
          <w:marRight w:val="0"/>
          <w:marTop w:val="150"/>
          <w:marBottom w:val="0"/>
          <w:divBdr>
            <w:top w:val="none" w:sz="0" w:space="0" w:color="auto"/>
            <w:left w:val="none" w:sz="0" w:space="0" w:color="auto"/>
            <w:bottom w:val="none" w:sz="0" w:space="0" w:color="auto"/>
            <w:right w:val="none" w:sz="0" w:space="0" w:color="auto"/>
          </w:divBdr>
          <w:divsChild>
            <w:div w:id="504714305">
              <w:marLeft w:val="1155"/>
              <w:marRight w:val="0"/>
              <w:marTop w:val="0"/>
              <w:marBottom w:val="0"/>
              <w:divBdr>
                <w:top w:val="none" w:sz="0" w:space="0" w:color="auto"/>
                <w:left w:val="none" w:sz="0" w:space="0" w:color="auto"/>
                <w:bottom w:val="none" w:sz="0" w:space="0" w:color="auto"/>
                <w:right w:val="none" w:sz="0" w:space="0" w:color="auto"/>
              </w:divBdr>
            </w:div>
            <w:div w:id="1496997307">
              <w:marLeft w:val="1155"/>
              <w:marRight w:val="0"/>
              <w:marTop w:val="0"/>
              <w:marBottom w:val="0"/>
              <w:divBdr>
                <w:top w:val="none" w:sz="0" w:space="0" w:color="auto"/>
                <w:left w:val="none" w:sz="0" w:space="0" w:color="auto"/>
                <w:bottom w:val="none" w:sz="0" w:space="0" w:color="auto"/>
                <w:right w:val="none" w:sz="0" w:space="0" w:color="auto"/>
              </w:divBdr>
            </w:div>
            <w:div w:id="202705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78198">
      <w:bodyDiv w:val="1"/>
      <w:marLeft w:val="0"/>
      <w:marRight w:val="0"/>
      <w:marTop w:val="0"/>
      <w:marBottom w:val="0"/>
      <w:divBdr>
        <w:top w:val="none" w:sz="0" w:space="0" w:color="auto"/>
        <w:left w:val="none" w:sz="0" w:space="0" w:color="auto"/>
        <w:bottom w:val="none" w:sz="0" w:space="0" w:color="auto"/>
        <w:right w:val="none" w:sz="0" w:space="0" w:color="auto"/>
      </w:divBdr>
      <w:divsChild>
        <w:div w:id="594181">
          <w:marLeft w:val="0"/>
          <w:marRight w:val="0"/>
          <w:marTop w:val="0"/>
          <w:marBottom w:val="0"/>
          <w:divBdr>
            <w:top w:val="none" w:sz="0" w:space="0" w:color="auto"/>
            <w:left w:val="none" w:sz="0" w:space="0" w:color="auto"/>
            <w:bottom w:val="none" w:sz="0" w:space="0" w:color="auto"/>
            <w:right w:val="none" w:sz="0" w:space="0" w:color="auto"/>
          </w:divBdr>
        </w:div>
        <w:div w:id="1340087501">
          <w:marLeft w:val="0"/>
          <w:marRight w:val="0"/>
          <w:marTop w:val="150"/>
          <w:marBottom w:val="0"/>
          <w:divBdr>
            <w:top w:val="none" w:sz="0" w:space="0" w:color="auto"/>
            <w:left w:val="none" w:sz="0" w:space="0" w:color="auto"/>
            <w:bottom w:val="none" w:sz="0" w:space="0" w:color="auto"/>
            <w:right w:val="none" w:sz="0" w:space="0" w:color="auto"/>
          </w:divBdr>
          <w:divsChild>
            <w:div w:id="897519934">
              <w:marLeft w:val="1155"/>
              <w:marRight w:val="0"/>
              <w:marTop w:val="0"/>
              <w:marBottom w:val="0"/>
              <w:divBdr>
                <w:top w:val="none" w:sz="0" w:space="0" w:color="auto"/>
                <w:left w:val="none" w:sz="0" w:space="0" w:color="auto"/>
                <w:bottom w:val="none" w:sz="0" w:space="0" w:color="auto"/>
                <w:right w:val="none" w:sz="0" w:space="0" w:color="auto"/>
              </w:divBdr>
            </w:div>
            <w:div w:id="2066903015">
              <w:marLeft w:val="1155"/>
              <w:marRight w:val="0"/>
              <w:marTop w:val="0"/>
              <w:marBottom w:val="0"/>
              <w:divBdr>
                <w:top w:val="none" w:sz="0" w:space="0" w:color="auto"/>
                <w:left w:val="none" w:sz="0" w:space="0" w:color="auto"/>
                <w:bottom w:val="none" w:sz="0" w:space="0" w:color="auto"/>
                <w:right w:val="none" w:sz="0" w:space="0" w:color="auto"/>
              </w:divBdr>
            </w:div>
            <w:div w:id="544634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25248">
      <w:bodyDiv w:val="1"/>
      <w:marLeft w:val="0"/>
      <w:marRight w:val="0"/>
      <w:marTop w:val="0"/>
      <w:marBottom w:val="0"/>
      <w:divBdr>
        <w:top w:val="none" w:sz="0" w:space="0" w:color="auto"/>
        <w:left w:val="none" w:sz="0" w:space="0" w:color="auto"/>
        <w:bottom w:val="none" w:sz="0" w:space="0" w:color="auto"/>
        <w:right w:val="none" w:sz="0" w:space="0" w:color="auto"/>
      </w:divBdr>
      <w:divsChild>
        <w:div w:id="137382191">
          <w:marLeft w:val="0"/>
          <w:marRight w:val="0"/>
          <w:marTop w:val="0"/>
          <w:marBottom w:val="0"/>
          <w:divBdr>
            <w:top w:val="none" w:sz="0" w:space="0" w:color="auto"/>
            <w:left w:val="none" w:sz="0" w:space="0" w:color="auto"/>
            <w:bottom w:val="none" w:sz="0" w:space="0" w:color="auto"/>
            <w:right w:val="none" w:sz="0" w:space="0" w:color="auto"/>
          </w:divBdr>
        </w:div>
        <w:div w:id="875846796">
          <w:marLeft w:val="0"/>
          <w:marRight w:val="0"/>
          <w:marTop w:val="150"/>
          <w:marBottom w:val="0"/>
          <w:divBdr>
            <w:top w:val="none" w:sz="0" w:space="0" w:color="auto"/>
            <w:left w:val="none" w:sz="0" w:space="0" w:color="auto"/>
            <w:bottom w:val="none" w:sz="0" w:space="0" w:color="auto"/>
            <w:right w:val="none" w:sz="0" w:space="0" w:color="auto"/>
          </w:divBdr>
          <w:divsChild>
            <w:div w:id="2146659611">
              <w:marLeft w:val="1155"/>
              <w:marRight w:val="0"/>
              <w:marTop w:val="0"/>
              <w:marBottom w:val="0"/>
              <w:divBdr>
                <w:top w:val="none" w:sz="0" w:space="0" w:color="auto"/>
                <w:left w:val="none" w:sz="0" w:space="0" w:color="auto"/>
                <w:bottom w:val="none" w:sz="0" w:space="0" w:color="auto"/>
                <w:right w:val="none" w:sz="0" w:space="0" w:color="auto"/>
              </w:divBdr>
            </w:div>
            <w:div w:id="1518231879">
              <w:marLeft w:val="1155"/>
              <w:marRight w:val="0"/>
              <w:marTop w:val="0"/>
              <w:marBottom w:val="0"/>
              <w:divBdr>
                <w:top w:val="none" w:sz="0" w:space="0" w:color="auto"/>
                <w:left w:val="none" w:sz="0" w:space="0" w:color="auto"/>
                <w:bottom w:val="none" w:sz="0" w:space="0" w:color="auto"/>
                <w:right w:val="none" w:sz="0" w:space="0" w:color="auto"/>
              </w:divBdr>
            </w:div>
            <w:div w:id="25667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30543">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580808">
      <w:bodyDiv w:val="1"/>
      <w:marLeft w:val="0"/>
      <w:marRight w:val="0"/>
      <w:marTop w:val="0"/>
      <w:marBottom w:val="0"/>
      <w:divBdr>
        <w:top w:val="none" w:sz="0" w:space="0" w:color="auto"/>
        <w:left w:val="none" w:sz="0" w:space="0" w:color="auto"/>
        <w:bottom w:val="none" w:sz="0" w:space="0" w:color="auto"/>
        <w:right w:val="none" w:sz="0" w:space="0" w:color="auto"/>
      </w:divBdr>
    </w:div>
    <w:div w:id="2107581183">
      <w:bodyDiv w:val="1"/>
      <w:marLeft w:val="0"/>
      <w:marRight w:val="0"/>
      <w:marTop w:val="0"/>
      <w:marBottom w:val="0"/>
      <w:divBdr>
        <w:top w:val="none" w:sz="0" w:space="0" w:color="auto"/>
        <w:left w:val="none" w:sz="0" w:space="0" w:color="auto"/>
        <w:bottom w:val="none" w:sz="0" w:space="0" w:color="auto"/>
        <w:right w:val="none" w:sz="0" w:space="0" w:color="auto"/>
      </w:divBdr>
    </w:div>
    <w:div w:id="2107654351">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4628">
      <w:bodyDiv w:val="1"/>
      <w:marLeft w:val="0"/>
      <w:marRight w:val="0"/>
      <w:marTop w:val="0"/>
      <w:marBottom w:val="0"/>
      <w:divBdr>
        <w:top w:val="none" w:sz="0" w:space="0" w:color="auto"/>
        <w:left w:val="none" w:sz="0" w:space="0" w:color="auto"/>
        <w:bottom w:val="none" w:sz="0" w:space="0" w:color="auto"/>
        <w:right w:val="none" w:sz="0" w:space="0" w:color="auto"/>
      </w:divBdr>
      <w:divsChild>
        <w:div w:id="837161008">
          <w:marLeft w:val="0"/>
          <w:marRight w:val="0"/>
          <w:marTop w:val="0"/>
          <w:marBottom w:val="0"/>
          <w:divBdr>
            <w:top w:val="none" w:sz="0" w:space="0" w:color="auto"/>
            <w:left w:val="none" w:sz="0" w:space="0" w:color="auto"/>
            <w:bottom w:val="none" w:sz="0" w:space="0" w:color="auto"/>
            <w:right w:val="none" w:sz="0" w:space="0" w:color="auto"/>
          </w:divBdr>
        </w:div>
        <w:div w:id="1962607186">
          <w:marLeft w:val="0"/>
          <w:marRight w:val="0"/>
          <w:marTop w:val="150"/>
          <w:marBottom w:val="0"/>
          <w:divBdr>
            <w:top w:val="none" w:sz="0" w:space="0" w:color="auto"/>
            <w:left w:val="none" w:sz="0" w:space="0" w:color="auto"/>
            <w:bottom w:val="none" w:sz="0" w:space="0" w:color="auto"/>
            <w:right w:val="none" w:sz="0" w:space="0" w:color="auto"/>
          </w:divBdr>
          <w:divsChild>
            <w:div w:id="522400559">
              <w:marLeft w:val="1155"/>
              <w:marRight w:val="0"/>
              <w:marTop w:val="0"/>
              <w:marBottom w:val="0"/>
              <w:divBdr>
                <w:top w:val="none" w:sz="0" w:space="0" w:color="auto"/>
                <w:left w:val="none" w:sz="0" w:space="0" w:color="auto"/>
                <w:bottom w:val="none" w:sz="0" w:space="0" w:color="auto"/>
                <w:right w:val="none" w:sz="0" w:space="0" w:color="auto"/>
              </w:divBdr>
            </w:div>
            <w:div w:id="590774169">
              <w:marLeft w:val="1155"/>
              <w:marRight w:val="0"/>
              <w:marTop w:val="0"/>
              <w:marBottom w:val="0"/>
              <w:divBdr>
                <w:top w:val="none" w:sz="0" w:space="0" w:color="auto"/>
                <w:left w:val="none" w:sz="0" w:space="0" w:color="auto"/>
                <w:bottom w:val="none" w:sz="0" w:space="0" w:color="auto"/>
                <w:right w:val="none" w:sz="0" w:space="0" w:color="auto"/>
              </w:divBdr>
            </w:div>
            <w:div w:id="126441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30877">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044402">
      <w:bodyDiv w:val="1"/>
      <w:marLeft w:val="0"/>
      <w:marRight w:val="0"/>
      <w:marTop w:val="0"/>
      <w:marBottom w:val="0"/>
      <w:divBdr>
        <w:top w:val="none" w:sz="0" w:space="0" w:color="auto"/>
        <w:left w:val="none" w:sz="0" w:space="0" w:color="auto"/>
        <w:bottom w:val="none" w:sz="0" w:space="0" w:color="auto"/>
        <w:right w:val="none" w:sz="0" w:space="0" w:color="auto"/>
      </w:divBdr>
      <w:divsChild>
        <w:div w:id="884564250">
          <w:marLeft w:val="0"/>
          <w:marRight w:val="0"/>
          <w:marTop w:val="0"/>
          <w:marBottom w:val="0"/>
          <w:divBdr>
            <w:top w:val="none" w:sz="0" w:space="0" w:color="auto"/>
            <w:left w:val="none" w:sz="0" w:space="0" w:color="auto"/>
            <w:bottom w:val="none" w:sz="0" w:space="0" w:color="auto"/>
            <w:right w:val="none" w:sz="0" w:space="0" w:color="auto"/>
          </w:divBdr>
        </w:div>
        <w:div w:id="1619992942">
          <w:marLeft w:val="0"/>
          <w:marRight w:val="0"/>
          <w:marTop w:val="150"/>
          <w:marBottom w:val="0"/>
          <w:divBdr>
            <w:top w:val="none" w:sz="0" w:space="0" w:color="auto"/>
            <w:left w:val="none" w:sz="0" w:space="0" w:color="auto"/>
            <w:bottom w:val="none" w:sz="0" w:space="0" w:color="auto"/>
            <w:right w:val="none" w:sz="0" w:space="0" w:color="auto"/>
          </w:divBdr>
          <w:divsChild>
            <w:div w:id="833574220">
              <w:marLeft w:val="1155"/>
              <w:marRight w:val="0"/>
              <w:marTop w:val="0"/>
              <w:marBottom w:val="0"/>
              <w:divBdr>
                <w:top w:val="none" w:sz="0" w:space="0" w:color="auto"/>
                <w:left w:val="none" w:sz="0" w:space="0" w:color="auto"/>
                <w:bottom w:val="none" w:sz="0" w:space="0" w:color="auto"/>
                <w:right w:val="none" w:sz="0" w:space="0" w:color="auto"/>
              </w:divBdr>
            </w:div>
            <w:div w:id="1482653322">
              <w:marLeft w:val="1155"/>
              <w:marRight w:val="0"/>
              <w:marTop w:val="0"/>
              <w:marBottom w:val="0"/>
              <w:divBdr>
                <w:top w:val="none" w:sz="0" w:space="0" w:color="auto"/>
                <w:left w:val="none" w:sz="0" w:space="0" w:color="auto"/>
                <w:bottom w:val="none" w:sz="0" w:space="0" w:color="auto"/>
                <w:right w:val="none" w:sz="0" w:space="0" w:color="auto"/>
              </w:divBdr>
            </w:div>
            <w:div w:id="628979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358229">
      <w:bodyDiv w:val="1"/>
      <w:marLeft w:val="0"/>
      <w:marRight w:val="0"/>
      <w:marTop w:val="0"/>
      <w:marBottom w:val="0"/>
      <w:divBdr>
        <w:top w:val="none" w:sz="0" w:space="0" w:color="auto"/>
        <w:left w:val="none" w:sz="0" w:space="0" w:color="auto"/>
        <w:bottom w:val="none" w:sz="0" w:space="0" w:color="auto"/>
        <w:right w:val="none" w:sz="0" w:space="0" w:color="auto"/>
      </w:divBdr>
      <w:divsChild>
        <w:div w:id="2118332824">
          <w:marLeft w:val="0"/>
          <w:marRight w:val="0"/>
          <w:marTop w:val="0"/>
          <w:marBottom w:val="0"/>
          <w:divBdr>
            <w:top w:val="none" w:sz="0" w:space="0" w:color="auto"/>
            <w:left w:val="none" w:sz="0" w:space="0" w:color="auto"/>
            <w:bottom w:val="none" w:sz="0" w:space="0" w:color="auto"/>
            <w:right w:val="none" w:sz="0" w:space="0" w:color="auto"/>
          </w:divBdr>
        </w:div>
        <w:div w:id="1371607298">
          <w:marLeft w:val="0"/>
          <w:marRight w:val="0"/>
          <w:marTop w:val="150"/>
          <w:marBottom w:val="0"/>
          <w:divBdr>
            <w:top w:val="none" w:sz="0" w:space="0" w:color="auto"/>
            <w:left w:val="none" w:sz="0" w:space="0" w:color="auto"/>
            <w:bottom w:val="none" w:sz="0" w:space="0" w:color="auto"/>
            <w:right w:val="none" w:sz="0" w:space="0" w:color="auto"/>
          </w:divBdr>
          <w:divsChild>
            <w:div w:id="1163009415">
              <w:marLeft w:val="1155"/>
              <w:marRight w:val="0"/>
              <w:marTop w:val="0"/>
              <w:marBottom w:val="0"/>
              <w:divBdr>
                <w:top w:val="none" w:sz="0" w:space="0" w:color="auto"/>
                <w:left w:val="none" w:sz="0" w:space="0" w:color="auto"/>
                <w:bottom w:val="none" w:sz="0" w:space="0" w:color="auto"/>
                <w:right w:val="none" w:sz="0" w:space="0" w:color="auto"/>
              </w:divBdr>
            </w:div>
            <w:div w:id="1166245529">
              <w:marLeft w:val="1155"/>
              <w:marRight w:val="0"/>
              <w:marTop w:val="0"/>
              <w:marBottom w:val="0"/>
              <w:divBdr>
                <w:top w:val="none" w:sz="0" w:space="0" w:color="auto"/>
                <w:left w:val="none" w:sz="0" w:space="0" w:color="auto"/>
                <w:bottom w:val="none" w:sz="0" w:space="0" w:color="auto"/>
                <w:right w:val="none" w:sz="0" w:space="0" w:color="auto"/>
              </w:divBdr>
            </w:div>
            <w:div w:id="1771966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2972092">
      <w:bodyDiv w:val="1"/>
      <w:marLeft w:val="0"/>
      <w:marRight w:val="0"/>
      <w:marTop w:val="0"/>
      <w:marBottom w:val="0"/>
      <w:divBdr>
        <w:top w:val="none" w:sz="0" w:space="0" w:color="auto"/>
        <w:left w:val="none" w:sz="0" w:space="0" w:color="auto"/>
        <w:bottom w:val="none" w:sz="0" w:space="0" w:color="auto"/>
        <w:right w:val="none" w:sz="0" w:space="0" w:color="auto"/>
      </w:divBdr>
      <w:divsChild>
        <w:div w:id="1170171694">
          <w:marLeft w:val="0"/>
          <w:marRight w:val="0"/>
          <w:marTop w:val="0"/>
          <w:marBottom w:val="0"/>
          <w:divBdr>
            <w:top w:val="none" w:sz="0" w:space="0" w:color="auto"/>
            <w:left w:val="none" w:sz="0" w:space="0" w:color="auto"/>
            <w:bottom w:val="none" w:sz="0" w:space="0" w:color="auto"/>
            <w:right w:val="none" w:sz="0" w:space="0" w:color="auto"/>
          </w:divBdr>
        </w:div>
        <w:div w:id="1207449517">
          <w:marLeft w:val="0"/>
          <w:marRight w:val="0"/>
          <w:marTop w:val="150"/>
          <w:marBottom w:val="0"/>
          <w:divBdr>
            <w:top w:val="none" w:sz="0" w:space="0" w:color="auto"/>
            <w:left w:val="none" w:sz="0" w:space="0" w:color="auto"/>
            <w:bottom w:val="none" w:sz="0" w:space="0" w:color="auto"/>
            <w:right w:val="none" w:sz="0" w:space="0" w:color="auto"/>
          </w:divBdr>
          <w:divsChild>
            <w:div w:id="1099134009">
              <w:marLeft w:val="1155"/>
              <w:marRight w:val="0"/>
              <w:marTop w:val="0"/>
              <w:marBottom w:val="0"/>
              <w:divBdr>
                <w:top w:val="none" w:sz="0" w:space="0" w:color="auto"/>
                <w:left w:val="none" w:sz="0" w:space="0" w:color="auto"/>
                <w:bottom w:val="none" w:sz="0" w:space="0" w:color="auto"/>
                <w:right w:val="none" w:sz="0" w:space="0" w:color="auto"/>
              </w:divBdr>
            </w:div>
            <w:div w:id="1755123350">
              <w:marLeft w:val="1155"/>
              <w:marRight w:val="0"/>
              <w:marTop w:val="0"/>
              <w:marBottom w:val="0"/>
              <w:divBdr>
                <w:top w:val="none" w:sz="0" w:space="0" w:color="auto"/>
                <w:left w:val="none" w:sz="0" w:space="0" w:color="auto"/>
                <w:bottom w:val="none" w:sz="0" w:space="0" w:color="auto"/>
                <w:right w:val="none" w:sz="0" w:space="0" w:color="auto"/>
              </w:divBdr>
            </w:div>
            <w:div w:id="462844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284915">
      <w:bodyDiv w:val="1"/>
      <w:marLeft w:val="0"/>
      <w:marRight w:val="0"/>
      <w:marTop w:val="0"/>
      <w:marBottom w:val="0"/>
      <w:divBdr>
        <w:top w:val="none" w:sz="0" w:space="0" w:color="auto"/>
        <w:left w:val="none" w:sz="0" w:space="0" w:color="auto"/>
        <w:bottom w:val="none" w:sz="0" w:space="0" w:color="auto"/>
        <w:right w:val="none" w:sz="0" w:space="0" w:color="auto"/>
      </w:divBdr>
      <w:divsChild>
        <w:div w:id="1035350932">
          <w:marLeft w:val="0"/>
          <w:marRight w:val="0"/>
          <w:marTop w:val="0"/>
          <w:marBottom w:val="0"/>
          <w:divBdr>
            <w:top w:val="none" w:sz="0" w:space="0" w:color="auto"/>
            <w:left w:val="none" w:sz="0" w:space="0" w:color="auto"/>
            <w:bottom w:val="none" w:sz="0" w:space="0" w:color="auto"/>
            <w:right w:val="none" w:sz="0" w:space="0" w:color="auto"/>
          </w:divBdr>
        </w:div>
        <w:div w:id="1890919990">
          <w:marLeft w:val="0"/>
          <w:marRight w:val="0"/>
          <w:marTop w:val="150"/>
          <w:marBottom w:val="0"/>
          <w:divBdr>
            <w:top w:val="none" w:sz="0" w:space="0" w:color="auto"/>
            <w:left w:val="none" w:sz="0" w:space="0" w:color="auto"/>
            <w:bottom w:val="none" w:sz="0" w:space="0" w:color="auto"/>
            <w:right w:val="none" w:sz="0" w:space="0" w:color="auto"/>
          </w:divBdr>
          <w:divsChild>
            <w:div w:id="1980258318">
              <w:marLeft w:val="1155"/>
              <w:marRight w:val="0"/>
              <w:marTop w:val="0"/>
              <w:marBottom w:val="0"/>
              <w:divBdr>
                <w:top w:val="none" w:sz="0" w:space="0" w:color="auto"/>
                <w:left w:val="none" w:sz="0" w:space="0" w:color="auto"/>
                <w:bottom w:val="none" w:sz="0" w:space="0" w:color="auto"/>
                <w:right w:val="none" w:sz="0" w:space="0" w:color="auto"/>
              </w:divBdr>
            </w:div>
            <w:div w:id="1125737402">
              <w:marLeft w:val="1155"/>
              <w:marRight w:val="0"/>
              <w:marTop w:val="0"/>
              <w:marBottom w:val="0"/>
              <w:divBdr>
                <w:top w:val="none" w:sz="0" w:space="0" w:color="auto"/>
                <w:left w:val="none" w:sz="0" w:space="0" w:color="auto"/>
                <w:bottom w:val="none" w:sz="0" w:space="0" w:color="auto"/>
                <w:right w:val="none" w:sz="0" w:space="0" w:color="auto"/>
              </w:divBdr>
            </w:div>
            <w:div w:id="1865093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697520">
      <w:bodyDiv w:val="1"/>
      <w:marLeft w:val="0"/>
      <w:marRight w:val="0"/>
      <w:marTop w:val="0"/>
      <w:marBottom w:val="0"/>
      <w:divBdr>
        <w:top w:val="none" w:sz="0" w:space="0" w:color="auto"/>
        <w:left w:val="none" w:sz="0" w:space="0" w:color="auto"/>
        <w:bottom w:val="none" w:sz="0" w:space="0" w:color="auto"/>
        <w:right w:val="none" w:sz="0" w:space="0" w:color="auto"/>
      </w:divBdr>
      <w:divsChild>
        <w:div w:id="2122609114">
          <w:marLeft w:val="0"/>
          <w:marRight w:val="0"/>
          <w:marTop w:val="0"/>
          <w:marBottom w:val="0"/>
          <w:divBdr>
            <w:top w:val="none" w:sz="0" w:space="0" w:color="auto"/>
            <w:left w:val="none" w:sz="0" w:space="0" w:color="auto"/>
            <w:bottom w:val="none" w:sz="0" w:space="0" w:color="auto"/>
            <w:right w:val="none" w:sz="0" w:space="0" w:color="auto"/>
          </w:divBdr>
        </w:div>
        <w:div w:id="1880624239">
          <w:marLeft w:val="0"/>
          <w:marRight w:val="0"/>
          <w:marTop w:val="150"/>
          <w:marBottom w:val="0"/>
          <w:divBdr>
            <w:top w:val="none" w:sz="0" w:space="0" w:color="auto"/>
            <w:left w:val="none" w:sz="0" w:space="0" w:color="auto"/>
            <w:bottom w:val="none" w:sz="0" w:space="0" w:color="auto"/>
            <w:right w:val="none" w:sz="0" w:space="0" w:color="auto"/>
          </w:divBdr>
          <w:divsChild>
            <w:div w:id="1766270698">
              <w:marLeft w:val="1155"/>
              <w:marRight w:val="0"/>
              <w:marTop w:val="0"/>
              <w:marBottom w:val="0"/>
              <w:divBdr>
                <w:top w:val="none" w:sz="0" w:space="0" w:color="auto"/>
                <w:left w:val="none" w:sz="0" w:space="0" w:color="auto"/>
                <w:bottom w:val="none" w:sz="0" w:space="0" w:color="auto"/>
                <w:right w:val="none" w:sz="0" w:space="0" w:color="auto"/>
              </w:divBdr>
            </w:div>
            <w:div w:id="1661692479">
              <w:marLeft w:val="1155"/>
              <w:marRight w:val="0"/>
              <w:marTop w:val="0"/>
              <w:marBottom w:val="0"/>
              <w:divBdr>
                <w:top w:val="none" w:sz="0" w:space="0" w:color="auto"/>
                <w:left w:val="none" w:sz="0" w:space="0" w:color="auto"/>
                <w:bottom w:val="none" w:sz="0" w:space="0" w:color="auto"/>
                <w:right w:val="none" w:sz="0" w:space="0" w:color="auto"/>
              </w:divBdr>
            </w:div>
            <w:div w:id="583760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5942">
      <w:bodyDiv w:val="1"/>
      <w:marLeft w:val="0"/>
      <w:marRight w:val="0"/>
      <w:marTop w:val="0"/>
      <w:marBottom w:val="0"/>
      <w:divBdr>
        <w:top w:val="none" w:sz="0" w:space="0" w:color="auto"/>
        <w:left w:val="none" w:sz="0" w:space="0" w:color="auto"/>
        <w:bottom w:val="none" w:sz="0" w:space="0" w:color="auto"/>
        <w:right w:val="none" w:sz="0" w:space="0" w:color="auto"/>
      </w:divBdr>
      <w:divsChild>
        <w:div w:id="885533679">
          <w:marLeft w:val="0"/>
          <w:marRight w:val="0"/>
          <w:marTop w:val="0"/>
          <w:marBottom w:val="0"/>
          <w:divBdr>
            <w:top w:val="none" w:sz="0" w:space="0" w:color="auto"/>
            <w:left w:val="none" w:sz="0" w:space="0" w:color="auto"/>
            <w:bottom w:val="none" w:sz="0" w:space="0" w:color="auto"/>
            <w:right w:val="none" w:sz="0" w:space="0" w:color="auto"/>
          </w:divBdr>
        </w:div>
        <w:div w:id="512380019">
          <w:marLeft w:val="0"/>
          <w:marRight w:val="0"/>
          <w:marTop w:val="150"/>
          <w:marBottom w:val="0"/>
          <w:divBdr>
            <w:top w:val="none" w:sz="0" w:space="0" w:color="auto"/>
            <w:left w:val="none" w:sz="0" w:space="0" w:color="auto"/>
            <w:bottom w:val="none" w:sz="0" w:space="0" w:color="auto"/>
            <w:right w:val="none" w:sz="0" w:space="0" w:color="auto"/>
          </w:divBdr>
          <w:divsChild>
            <w:div w:id="1857501585">
              <w:marLeft w:val="1155"/>
              <w:marRight w:val="0"/>
              <w:marTop w:val="0"/>
              <w:marBottom w:val="0"/>
              <w:divBdr>
                <w:top w:val="none" w:sz="0" w:space="0" w:color="auto"/>
                <w:left w:val="none" w:sz="0" w:space="0" w:color="auto"/>
                <w:bottom w:val="none" w:sz="0" w:space="0" w:color="auto"/>
                <w:right w:val="none" w:sz="0" w:space="0" w:color="auto"/>
              </w:divBdr>
            </w:div>
            <w:div w:id="367725780">
              <w:marLeft w:val="1155"/>
              <w:marRight w:val="0"/>
              <w:marTop w:val="0"/>
              <w:marBottom w:val="0"/>
              <w:divBdr>
                <w:top w:val="none" w:sz="0" w:space="0" w:color="auto"/>
                <w:left w:val="none" w:sz="0" w:space="0" w:color="auto"/>
                <w:bottom w:val="none" w:sz="0" w:space="0" w:color="auto"/>
                <w:right w:val="none" w:sz="0" w:space="0" w:color="auto"/>
              </w:divBdr>
            </w:div>
            <w:div w:id="100335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37197">
      <w:bodyDiv w:val="1"/>
      <w:marLeft w:val="0"/>
      <w:marRight w:val="0"/>
      <w:marTop w:val="0"/>
      <w:marBottom w:val="0"/>
      <w:divBdr>
        <w:top w:val="none" w:sz="0" w:space="0" w:color="auto"/>
        <w:left w:val="none" w:sz="0" w:space="0" w:color="auto"/>
        <w:bottom w:val="none" w:sz="0" w:space="0" w:color="auto"/>
        <w:right w:val="none" w:sz="0" w:space="0" w:color="auto"/>
      </w:divBdr>
      <w:divsChild>
        <w:div w:id="1086656902">
          <w:marLeft w:val="0"/>
          <w:marRight w:val="0"/>
          <w:marTop w:val="0"/>
          <w:marBottom w:val="0"/>
          <w:divBdr>
            <w:top w:val="none" w:sz="0" w:space="0" w:color="auto"/>
            <w:left w:val="none" w:sz="0" w:space="0" w:color="auto"/>
            <w:bottom w:val="none" w:sz="0" w:space="0" w:color="auto"/>
            <w:right w:val="none" w:sz="0" w:space="0" w:color="auto"/>
          </w:divBdr>
        </w:div>
        <w:div w:id="351492305">
          <w:marLeft w:val="0"/>
          <w:marRight w:val="0"/>
          <w:marTop w:val="150"/>
          <w:marBottom w:val="0"/>
          <w:divBdr>
            <w:top w:val="none" w:sz="0" w:space="0" w:color="auto"/>
            <w:left w:val="none" w:sz="0" w:space="0" w:color="auto"/>
            <w:bottom w:val="none" w:sz="0" w:space="0" w:color="auto"/>
            <w:right w:val="none" w:sz="0" w:space="0" w:color="auto"/>
          </w:divBdr>
          <w:divsChild>
            <w:div w:id="163327780">
              <w:marLeft w:val="1155"/>
              <w:marRight w:val="0"/>
              <w:marTop w:val="0"/>
              <w:marBottom w:val="0"/>
              <w:divBdr>
                <w:top w:val="none" w:sz="0" w:space="0" w:color="auto"/>
                <w:left w:val="none" w:sz="0" w:space="0" w:color="auto"/>
                <w:bottom w:val="none" w:sz="0" w:space="0" w:color="auto"/>
                <w:right w:val="none" w:sz="0" w:space="0" w:color="auto"/>
              </w:divBdr>
            </w:div>
            <w:div w:id="136186509">
              <w:marLeft w:val="1155"/>
              <w:marRight w:val="0"/>
              <w:marTop w:val="0"/>
              <w:marBottom w:val="0"/>
              <w:divBdr>
                <w:top w:val="none" w:sz="0" w:space="0" w:color="auto"/>
                <w:left w:val="none" w:sz="0" w:space="0" w:color="auto"/>
                <w:bottom w:val="none" w:sz="0" w:space="0" w:color="auto"/>
                <w:right w:val="none" w:sz="0" w:space="0" w:color="auto"/>
              </w:divBdr>
            </w:div>
            <w:div w:id="1306426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08424">
      <w:bodyDiv w:val="1"/>
      <w:marLeft w:val="0"/>
      <w:marRight w:val="0"/>
      <w:marTop w:val="0"/>
      <w:marBottom w:val="0"/>
      <w:divBdr>
        <w:top w:val="none" w:sz="0" w:space="0" w:color="auto"/>
        <w:left w:val="none" w:sz="0" w:space="0" w:color="auto"/>
        <w:bottom w:val="none" w:sz="0" w:space="0" w:color="auto"/>
        <w:right w:val="none" w:sz="0" w:space="0" w:color="auto"/>
      </w:divBdr>
      <w:divsChild>
        <w:div w:id="1796679599">
          <w:marLeft w:val="0"/>
          <w:marRight w:val="0"/>
          <w:marTop w:val="0"/>
          <w:marBottom w:val="0"/>
          <w:divBdr>
            <w:top w:val="none" w:sz="0" w:space="0" w:color="auto"/>
            <w:left w:val="none" w:sz="0" w:space="0" w:color="auto"/>
            <w:bottom w:val="none" w:sz="0" w:space="0" w:color="auto"/>
            <w:right w:val="none" w:sz="0" w:space="0" w:color="auto"/>
          </w:divBdr>
        </w:div>
        <w:div w:id="1187988858">
          <w:marLeft w:val="0"/>
          <w:marRight w:val="0"/>
          <w:marTop w:val="150"/>
          <w:marBottom w:val="0"/>
          <w:divBdr>
            <w:top w:val="none" w:sz="0" w:space="0" w:color="auto"/>
            <w:left w:val="none" w:sz="0" w:space="0" w:color="auto"/>
            <w:bottom w:val="none" w:sz="0" w:space="0" w:color="auto"/>
            <w:right w:val="none" w:sz="0" w:space="0" w:color="auto"/>
          </w:divBdr>
          <w:divsChild>
            <w:div w:id="595484964">
              <w:marLeft w:val="1155"/>
              <w:marRight w:val="0"/>
              <w:marTop w:val="0"/>
              <w:marBottom w:val="0"/>
              <w:divBdr>
                <w:top w:val="none" w:sz="0" w:space="0" w:color="auto"/>
                <w:left w:val="none" w:sz="0" w:space="0" w:color="auto"/>
                <w:bottom w:val="none" w:sz="0" w:space="0" w:color="auto"/>
                <w:right w:val="none" w:sz="0" w:space="0" w:color="auto"/>
              </w:divBdr>
            </w:div>
            <w:div w:id="1296570199">
              <w:marLeft w:val="1155"/>
              <w:marRight w:val="0"/>
              <w:marTop w:val="0"/>
              <w:marBottom w:val="0"/>
              <w:divBdr>
                <w:top w:val="none" w:sz="0" w:space="0" w:color="auto"/>
                <w:left w:val="none" w:sz="0" w:space="0" w:color="auto"/>
                <w:bottom w:val="none" w:sz="0" w:space="0" w:color="auto"/>
                <w:right w:val="none" w:sz="0" w:space="0" w:color="auto"/>
              </w:divBdr>
            </w:div>
            <w:div w:id="27535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4178">
      <w:bodyDiv w:val="1"/>
      <w:marLeft w:val="0"/>
      <w:marRight w:val="0"/>
      <w:marTop w:val="0"/>
      <w:marBottom w:val="0"/>
      <w:divBdr>
        <w:top w:val="none" w:sz="0" w:space="0" w:color="auto"/>
        <w:left w:val="none" w:sz="0" w:space="0" w:color="auto"/>
        <w:bottom w:val="none" w:sz="0" w:space="0" w:color="auto"/>
        <w:right w:val="none" w:sz="0" w:space="0" w:color="auto"/>
      </w:divBdr>
      <w:divsChild>
        <w:div w:id="457646184">
          <w:marLeft w:val="0"/>
          <w:marRight w:val="0"/>
          <w:marTop w:val="0"/>
          <w:marBottom w:val="0"/>
          <w:divBdr>
            <w:top w:val="none" w:sz="0" w:space="0" w:color="auto"/>
            <w:left w:val="none" w:sz="0" w:space="0" w:color="auto"/>
            <w:bottom w:val="none" w:sz="0" w:space="0" w:color="auto"/>
            <w:right w:val="none" w:sz="0" w:space="0" w:color="auto"/>
          </w:divBdr>
        </w:div>
        <w:div w:id="1721972046">
          <w:marLeft w:val="0"/>
          <w:marRight w:val="0"/>
          <w:marTop w:val="150"/>
          <w:marBottom w:val="0"/>
          <w:divBdr>
            <w:top w:val="none" w:sz="0" w:space="0" w:color="auto"/>
            <w:left w:val="none" w:sz="0" w:space="0" w:color="auto"/>
            <w:bottom w:val="none" w:sz="0" w:space="0" w:color="auto"/>
            <w:right w:val="none" w:sz="0" w:space="0" w:color="auto"/>
          </w:divBdr>
          <w:divsChild>
            <w:div w:id="1464927345">
              <w:marLeft w:val="1155"/>
              <w:marRight w:val="0"/>
              <w:marTop w:val="0"/>
              <w:marBottom w:val="0"/>
              <w:divBdr>
                <w:top w:val="none" w:sz="0" w:space="0" w:color="auto"/>
                <w:left w:val="none" w:sz="0" w:space="0" w:color="auto"/>
                <w:bottom w:val="none" w:sz="0" w:space="0" w:color="auto"/>
                <w:right w:val="none" w:sz="0" w:space="0" w:color="auto"/>
              </w:divBdr>
            </w:div>
            <w:div w:id="1596091503">
              <w:marLeft w:val="1155"/>
              <w:marRight w:val="0"/>
              <w:marTop w:val="0"/>
              <w:marBottom w:val="0"/>
              <w:divBdr>
                <w:top w:val="none" w:sz="0" w:space="0" w:color="auto"/>
                <w:left w:val="none" w:sz="0" w:space="0" w:color="auto"/>
                <w:bottom w:val="none" w:sz="0" w:space="0" w:color="auto"/>
                <w:right w:val="none" w:sz="0" w:space="0" w:color="auto"/>
              </w:divBdr>
            </w:div>
            <w:div w:id="28963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554823">
      <w:bodyDiv w:val="1"/>
      <w:marLeft w:val="0"/>
      <w:marRight w:val="0"/>
      <w:marTop w:val="0"/>
      <w:marBottom w:val="0"/>
      <w:divBdr>
        <w:top w:val="none" w:sz="0" w:space="0" w:color="auto"/>
        <w:left w:val="none" w:sz="0" w:space="0" w:color="auto"/>
        <w:bottom w:val="none" w:sz="0" w:space="0" w:color="auto"/>
        <w:right w:val="none" w:sz="0" w:space="0" w:color="auto"/>
      </w:divBdr>
      <w:divsChild>
        <w:div w:id="1319387748">
          <w:marLeft w:val="0"/>
          <w:marRight w:val="0"/>
          <w:marTop w:val="0"/>
          <w:marBottom w:val="0"/>
          <w:divBdr>
            <w:top w:val="none" w:sz="0" w:space="0" w:color="auto"/>
            <w:left w:val="none" w:sz="0" w:space="0" w:color="auto"/>
            <w:bottom w:val="none" w:sz="0" w:space="0" w:color="auto"/>
            <w:right w:val="none" w:sz="0" w:space="0" w:color="auto"/>
          </w:divBdr>
        </w:div>
        <w:div w:id="2100636488">
          <w:marLeft w:val="0"/>
          <w:marRight w:val="0"/>
          <w:marTop w:val="150"/>
          <w:marBottom w:val="0"/>
          <w:divBdr>
            <w:top w:val="none" w:sz="0" w:space="0" w:color="auto"/>
            <w:left w:val="none" w:sz="0" w:space="0" w:color="auto"/>
            <w:bottom w:val="none" w:sz="0" w:space="0" w:color="auto"/>
            <w:right w:val="none" w:sz="0" w:space="0" w:color="auto"/>
          </w:divBdr>
          <w:divsChild>
            <w:div w:id="2097551932">
              <w:marLeft w:val="1155"/>
              <w:marRight w:val="0"/>
              <w:marTop w:val="0"/>
              <w:marBottom w:val="0"/>
              <w:divBdr>
                <w:top w:val="none" w:sz="0" w:space="0" w:color="auto"/>
                <w:left w:val="none" w:sz="0" w:space="0" w:color="auto"/>
                <w:bottom w:val="none" w:sz="0" w:space="0" w:color="auto"/>
                <w:right w:val="none" w:sz="0" w:space="0" w:color="auto"/>
              </w:divBdr>
            </w:div>
            <w:div w:id="2041004563">
              <w:marLeft w:val="1155"/>
              <w:marRight w:val="0"/>
              <w:marTop w:val="0"/>
              <w:marBottom w:val="0"/>
              <w:divBdr>
                <w:top w:val="none" w:sz="0" w:space="0" w:color="auto"/>
                <w:left w:val="none" w:sz="0" w:space="0" w:color="auto"/>
                <w:bottom w:val="none" w:sz="0" w:space="0" w:color="auto"/>
                <w:right w:val="none" w:sz="0" w:space="0" w:color="auto"/>
              </w:divBdr>
            </w:div>
            <w:div w:id="14890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370002">
      <w:bodyDiv w:val="1"/>
      <w:marLeft w:val="0"/>
      <w:marRight w:val="0"/>
      <w:marTop w:val="0"/>
      <w:marBottom w:val="0"/>
      <w:divBdr>
        <w:top w:val="none" w:sz="0" w:space="0" w:color="auto"/>
        <w:left w:val="none" w:sz="0" w:space="0" w:color="auto"/>
        <w:bottom w:val="none" w:sz="0" w:space="0" w:color="auto"/>
        <w:right w:val="none" w:sz="0" w:space="0" w:color="auto"/>
      </w:divBdr>
      <w:divsChild>
        <w:div w:id="77480593">
          <w:marLeft w:val="0"/>
          <w:marRight w:val="0"/>
          <w:marTop w:val="0"/>
          <w:marBottom w:val="0"/>
          <w:divBdr>
            <w:top w:val="none" w:sz="0" w:space="0" w:color="auto"/>
            <w:left w:val="none" w:sz="0" w:space="0" w:color="auto"/>
            <w:bottom w:val="none" w:sz="0" w:space="0" w:color="auto"/>
            <w:right w:val="none" w:sz="0" w:space="0" w:color="auto"/>
          </w:divBdr>
        </w:div>
        <w:div w:id="1949893225">
          <w:marLeft w:val="0"/>
          <w:marRight w:val="0"/>
          <w:marTop w:val="150"/>
          <w:marBottom w:val="0"/>
          <w:divBdr>
            <w:top w:val="none" w:sz="0" w:space="0" w:color="auto"/>
            <w:left w:val="none" w:sz="0" w:space="0" w:color="auto"/>
            <w:bottom w:val="none" w:sz="0" w:space="0" w:color="auto"/>
            <w:right w:val="none" w:sz="0" w:space="0" w:color="auto"/>
          </w:divBdr>
          <w:divsChild>
            <w:div w:id="303199518">
              <w:marLeft w:val="1155"/>
              <w:marRight w:val="0"/>
              <w:marTop w:val="0"/>
              <w:marBottom w:val="0"/>
              <w:divBdr>
                <w:top w:val="none" w:sz="0" w:space="0" w:color="auto"/>
                <w:left w:val="none" w:sz="0" w:space="0" w:color="auto"/>
                <w:bottom w:val="none" w:sz="0" w:space="0" w:color="auto"/>
                <w:right w:val="none" w:sz="0" w:space="0" w:color="auto"/>
              </w:divBdr>
            </w:div>
            <w:div w:id="633830929">
              <w:marLeft w:val="1155"/>
              <w:marRight w:val="0"/>
              <w:marTop w:val="0"/>
              <w:marBottom w:val="0"/>
              <w:divBdr>
                <w:top w:val="none" w:sz="0" w:space="0" w:color="auto"/>
                <w:left w:val="none" w:sz="0" w:space="0" w:color="auto"/>
                <w:bottom w:val="none" w:sz="0" w:space="0" w:color="auto"/>
                <w:right w:val="none" w:sz="0" w:space="0" w:color="auto"/>
              </w:divBdr>
            </w:div>
            <w:div w:id="233468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448387">
      <w:bodyDiv w:val="1"/>
      <w:marLeft w:val="0"/>
      <w:marRight w:val="0"/>
      <w:marTop w:val="0"/>
      <w:marBottom w:val="0"/>
      <w:divBdr>
        <w:top w:val="none" w:sz="0" w:space="0" w:color="auto"/>
        <w:left w:val="none" w:sz="0" w:space="0" w:color="auto"/>
        <w:bottom w:val="none" w:sz="0" w:space="0" w:color="auto"/>
        <w:right w:val="none" w:sz="0" w:space="0" w:color="auto"/>
      </w:divBdr>
      <w:divsChild>
        <w:div w:id="1940258841">
          <w:marLeft w:val="0"/>
          <w:marRight w:val="0"/>
          <w:marTop w:val="0"/>
          <w:marBottom w:val="0"/>
          <w:divBdr>
            <w:top w:val="none" w:sz="0" w:space="0" w:color="auto"/>
            <w:left w:val="none" w:sz="0" w:space="0" w:color="auto"/>
            <w:bottom w:val="none" w:sz="0" w:space="0" w:color="auto"/>
            <w:right w:val="none" w:sz="0" w:space="0" w:color="auto"/>
          </w:divBdr>
        </w:div>
        <w:div w:id="1250456858">
          <w:marLeft w:val="0"/>
          <w:marRight w:val="0"/>
          <w:marTop w:val="150"/>
          <w:marBottom w:val="0"/>
          <w:divBdr>
            <w:top w:val="none" w:sz="0" w:space="0" w:color="auto"/>
            <w:left w:val="none" w:sz="0" w:space="0" w:color="auto"/>
            <w:bottom w:val="none" w:sz="0" w:space="0" w:color="auto"/>
            <w:right w:val="none" w:sz="0" w:space="0" w:color="auto"/>
          </w:divBdr>
          <w:divsChild>
            <w:div w:id="615715129">
              <w:marLeft w:val="1155"/>
              <w:marRight w:val="0"/>
              <w:marTop w:val="0"/>
              <w:marBottom w:val="0"/>
              <w:divBdr>
                <w:top w:val="none" w:sz="0" w:space="0" w:color="auto"/>
                <w:left w:val="none" w:sz="0" w:space="0" w:color="auto"/>
                <w:bottom w:val="none" w:sz="0" w:space="0" w:color="auto"/>
                <w:right w:val="none" w:sz="0" w:space="0" w:color="auto"/>
              </w:divBdr>
            </w:div>
            <w:div w:id="1411195513">
              <w:marLeft w:val="1155"/>
              <w:marRight w:val="0"/>
              <w:marTop w:val="0"/>
              <w:marBottom w:val="0"/>
              <w:divBdr>
                <w:top w:val="none" w:sz="0" w:space="0" w:color="auto"/>
                <w:left w:val="none" w:sz="0" w:space="0" w:color="auto"/>
                <w:bottom w:val="none" w:sz="0" w:space="0" w:color="auto"/>
                <w:right w:val="none" w:sz="0" w:space="0" w:color="auto"/>
              </w:divBdr>
            </w:div>
            <w:div w:id="153033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3770">
      <w:bodyDiv w:val="1"/>
      <w:marLeft w:val="0"/>
      <w:marRight w:val="0"/>
      <w:marTop w:val="0"/>
      <w:marBottom w:val="0"/>
      <w:divBdr>
        <w:top w:val="none" w:sz="0" w:space="0" w:color="auto"/>
        <w:left w:val="none" w:sz="0" w:space="0" w:color="auto"/>
        <w:bottom w:val="none" w:sz="0" w:space="0" w:color="auto"/>
        <w:right w:val="none" w:sz="0" w:space="0" w:color="auto"/>
      </w:divBdr>
      <w:divsChild>
        <w:div w:id="1736245704">
          <w:marLeft w:val="0"/>
          <w:marRight w:val="0"/>
          <w:marTop w:val="0"/>
          <w:marBottom w:val="0"/>
          <w:divBdr>
            <w:top w:val="none" w:sz="0" w:space="0" w:color="auto"/>
            <w:left w:val="none" w:sz="0" w:space="0" w:color="auto"/>
            <w:bottom w:val="none" w:sz="0" w:space="0" w:color="auto"/>
            <w:right w:val="none" w:sz="0" w:space="0" w:color="auto"/>
          </w:divBdr>
        </w:div>
        <w:div w:id="535626819">
          <w:marLeft w:val="0"/>
          <w:marRight w:val="0"/>
          <w:marTop w:val="150"/>
          <w:marBottom w:val="0"/>
          <w:divBdr>
            <w:top w:val="none" w:sz="0" w:space="0" w:color="auto"/>
            <w:left w:val="none" w:sz="0" w:space="0" w:color="auto"/>
            <w:bottom w:val="none" w:sz="0" w:space="0" w:color="auto"/>
            <w:right w:val="none" w:sz="0" w:space="0" w:color="auto"/>
          </w:divBdr>
          <w:divsChild>
            <w:div w:id="115107208">
              <w:marLeft w:val="1155"/>
              <w:marRight w:val="0"/>
              <w:marTop w:val="0"/>
              <w:marBottom w:val="0"/>
              <w:divBdr>
                <w:top w:val="none" w:sz="0" w:space="0" w:color="auto"/>
                <w:left w:val="none" w:sz="0" w:space="0" w:color="auto"/>
                <w:bottom w:val="none" w:sz="0" w:space="0" w:color="auto"/>
                <w:right w:val="none" w:sz="0" w:space="0" w:color="auto"/>
              </w:divBdr>
            </w:div>
            <w:div w:id="1188107462">
              <w:marLeft w:val="1155"/>
              <w:marRight w:val="0"/>
              <w:marTop w:val="0"/>
              <w:marBottom w:val="0"/>
              <w:divBdr>
                <w:top w:val="none" w:sz="0" w:space="0" w:color="auto"/>
                <w:left w:val="none" w:sz="0" w:space="0" w:color="auto"/>
                <w:bottom w:val="none" w:sz="0" w:space="0" w:color="auto"/>
                <w:right w:val="none" w:sz="0" w:space="0" w:color="auto"/>
              </w:divBdr>
            </w:div>
            <w:div w:id="2074816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368051">
      <w:bodyDiv w:val="1"/>
      <w:marLeft w:val="0"/>
      <w:marRight w:val="0"/>
      <w:marTop w:val="0"/>
      <w:marBottom w:val="0"/>
      <w:divBdr>
        <w:top w:val="none" w:sz="0" w:space="0" w:color="auto"/>
        <w:left w:val="none" w:sz="0" w:space="0" w:color="auto"/>
        <w:bottom w:val="none" w:sz="0" w:space="0" w:color="auto"/>
        <w:right w:val="none" w:sz="0" w:space="0" w:color="auto"/>
      </w:divBdr>
      <w:divsChild>
        <w:div w:id="220865507">
          <w:marLeft w:val="0"/>
          <w:marRight w:val="0"/>
          <w:marTop w:val="0"/>
          <w:marBottom w:val="0"/>
          <w:divBdr>
            <w:top w:val="none" w:sz="0" w:space="0" w:color="auto"/>
            <w:left w:val="none" w:sz="0" w:space="0" w:color="auto"/>
            <w:bottom w:val="none" w:sz="0" w:space="0" w:color="auto"/>
            <w:right w:val="none" w:sz="0" w:space="0" w:color="auto"/>
          </w:divBdr>
        </w:div>
        <w:div w:id="364645810">
          <w:marLeft w:val="0"/>
          <w:marRight w:val="0"/>
          <w:marTop w:val="150"/>
          <w:marBottom w:val="0"/>
          <w:divBdr>
            <w:top w:val="none" w:sz="0" w:space="0" w:color="auto"/>
            <w:left w:val="none" w:sz="0" w:space="0" w:color="auto"/>
            <w:bottom w:val="none" w:sz="0" w:space="0" w:color="auto"/>
            <w:right w:val="none" w:sz="0" w:space="0" w:color="auto"/>
          </w:divBdr>
          <w:divsChild>
            <w:div w:id="923221547">
              <w:marLeft w:val="1155"/>
              <w:marRight w:val="0"/>
              <w:marTop w:val="0"/>
              <w:marBottom w:val="0"/>
              <w:divBdr>
                <w:top w:val="none" w:sz="0" w:space="0" w:color="auto"/>
                <w:left w:val="none" w:sz="0" w:space="0" w:color="auto"/>
                <w:bottom w:val="none" w:sz="0" w:space="0" w:color="auto"/>
                <w:right w:val="none" w:sz="0" w:space="0" w:color="auto"/>
              </w:divBdr>
            </w:div>
            <w:div w:id="33635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027856">
      <w:bodyDiv w:val="1"/>
      <w:marLeft w:val="0"/>
      <w:marRight w:val="0"/>
      <w:marTop w:val="0"/>
      <w:marBottom w:val="0"/>
      <w:divBdr>
        <w:top w:val="none" w:sz="0" w:space="0" w:color="auto"/>
        <w:left w:val="none" w:sz="0" w:space="0" w:color="auto"/>
        <w:bottom w:val="none" w:sz="0" w:space="0" w:color="auto"/>
        <w:right w:val="none" w:sz="0" w:space="0" w:color="auto"/>
      </w:divBdr>
      <w:divsChild>
        <w:div w:id="442381128">
          <w:marLeft w:val="0"/>
          <w:marRight w:val="0"/>
          <w:marTop w:val="0"/>
          <w:marBottom w:val="0"/>
          <w:divBdr>
            <w:top w:val="none" w:sz="0" w:space="0" w:color="auto"/>
            <w:left w:val="none" w:sz="0" w:space="0" w:color="auto"/>
            <w:bottom w:val="none" w:sz="0" w:space="0" w:color="auto"/>
            <w:right w:val="none" w:sz="0" w:space="0" w:color="auto"/>
          </w:divBdr>
        </w:div>
        <w:div w:id="1454519299">
          <w:marLeft w:val="0"/>
          <w:marRight w:val="0"/>
          <w:marTop w:val="150"/>
          <w:marBottom w:val="0"/>
          <w:divBdr>
            <w:top w:val="none" w:sz="0" w:space="0" w:color="auto"/>
            <w:left w:val="none" w:sz="0" w:space="0" w:color="auto"/>
            <w:bottom w:val="none" w:sz="0" w:space="0" w:color="auto"/>
            <w:right w:val="none" w:sz="0" w:space="0" w:color="auto"/>
          </w:divBdr>
          <w:divsChild>
            <w:div w:id="1552499037">
              <w:marLeft w:val="1155"/>
              <w:marRight w:val="0"/>
              <w:marTop w:val="0"/>
              <w:marBottom w:val="0"/>
              <w:divBdr>
                <w:top w:val="none" w:sz="0" w:space="0" w:color="auto"/>
                <w:left w:val="none" w:sz="0" w:space="0" w:color="auto"/>
                <w:bottom w:val="none" w:sz="0" w:space="0" w:color="auto"/>
                <w:right w:val="none" w:sz="0" w:space="0" w:color="auto"/>
              </w:divBdr>
            </w:div>
            <w:div w:id="926695332">
              <w:marLeft w:val="1155"/>
              <w:marRight w:val="0"/>
              <w:marTop w:val="0"/>
              <w:marBottom w:val="0"/>
              <w:divBdr>
                <w:top w:val="none" w:sz="0" w:space="0" w:color="auto"/>
                <w:left w:val="none" w:sz="0" w:space="0" w:color="auto"/>
                <w:bottom w:val="none" w:sz="0" w:space="0" w:color="auto"/>
                <w:right w:val="none" w:sz="0" w:space="0" w:color="auto"/>
              </w:divBdr>
            </w:div>
            <w:div w:id="147135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16381">
      <w:bodyDiv w:val="1"/>
      <w:marLeft w:val="0"/>
      <w:marRight w:val="0"/>
      <w:marTop w:val="0"/>
      <w:marBottom w:val="0"/>
      <w:divBdr>
        <w:top w:val="none" w:sz="0" w:space="0" w:color="auto"/>
        <w:left w:val="none" w:sz="0" w:space="0" w:color="auto"/>
        <w:bottom w:val="none" w:sz="0" w:space="0" w:color="auto"/>
        <w:right w:val="none" w:sz="0" w:space="0" w:color="auto"/>
      </w:divBdr>
      <w:divsChild>
        <w:div w:id="1257396909">
          <w:marLeft w:val="0"/>
          <w:marRight w:val="0"/>
          <w:marTop w:val="0"/>
          <w:marBottom w:val="0"/>
          <w:divBdr>
            <w:top w:val="none" w:sz="0" w:space="0" w:color="auto"/>
            <w:left w:val="none" w:sz="0" w:space="0" w:color="auto"/>
            <w:bottom w:val="none" w:sz="0" w:space="0" w:color="auto"/>
            <w:right w:val="none" w:sz="0" w:space="0" w:color="auto"/>
          </w:divBdr>
        </w:div>
        <w:div w:id="1433429636">
          <w:marLeft w:val="0"/>
          <w:marRight w:val="0"/>
          <w:marTop w:val="150"/>
          <w:marBottom w:val="0"/>
          <w:divBdr>
            <w:top w:val="none" w:sz="0" w:space="0" w:color="auto"/>
            <w:left w:val="none" w:sz="0" w:space="0" w:color="auto"/>
            <w:bottom w:val="none" w:sz="0" w:space="0" w:color="auto"/>
            <w:right w:val="none" w:sz="0" w:space="0" w:color="auto"/>
          </w:divBdr>
          <w:divsChild>
            <w:div w:id="449781980">
              <w:marLeft w:val="1155"/>
              <w:marRight w:val="0"/>
              <w:marTop w:val="0"/>
              <w:marBottom w:val="0"/>
              <w:divBdr>
                <w:top w:val="none" w:sz="0" w:space="0" w:color="auto"/>
                <w:left w:val="none" w:sz="0" w:space="0" w:color="auto"/>
                <w:bottom w:val="none" w:sz="0" w:space="0" w:color="auto"/>
                <w:right w:val="none" w:sz="0" w:space="0" w:color="auto"/>
              </w:divBdr>
            </w:div>
            <w:div w:id="645164997">
              <w:marLeft w:val="1155"/>
              <w:marRight w:val="0"/>
              <w:marTop w:val="0"/>
              <w:marBottom w:val="0"/>
              <w:divBdr>
                <w:top w:val="none" w:sz="0" w:space="0" w:color="auto"/>
                <w:left w:val="none" w:sz="0" w:space="0" w:color="auto"/>
                <w:bottom w:val="none" w:sz="0" w:space="0" w:color="auto"/>
                <w:right w:val="none" w:sz="0" w:space="0" w:color="auto"/>
              </w:divBdr>
            </w:div>
            <w:div w:id="54280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1996591">
      <w:bodyDiv w:val="1"/>
      <w:marLeft w:val="0"/>
      <w:marRight w:val="0"/>
      <w:marTop w:val="0"/>
      <w:marBottom w:val="0"/>
      <w:divBdr>
        <w:top w:val="none" w:sz="0" w:space="0" w:color="auto"/>
        <w:left w:val="none" w:sz="0" w:space="0" w:color="auto"/>
        <w:bottom w:val="none" w:sz="0" w:space="0" w:color="auto"/>
        <w:right w:val="none" w:sz="0" w:space="0" w:color="auto"/>
      </w:divBdr>
      <w:divsChild>
        <w:div w:id="296959009">
          <w:marLeft w:val="0"/>
          <w:marRight w:val="0"/>
          <w:marTop w:val="0"/>
          <w:marBottom w:val="0"/>
          <w:divBdr>
            <w:top w:val="none" w:sz="0" w:space="0" w:color="auto"/>
            <w:left w:val="none" w:sz="0" w:space="0" w:color="auto"/>
            <w:bottom w:val="none" w:sz="0" w:space="0" w:color="auto"/>
            <w:right w:val="none" w:sz="0" w:space="0" w:color="auto"/>
          </w:divBdr>
        </w:div>
        <w:div w:id="168718694">
          <w:marLeft w:val="0"/>
          <w:marRight w:val="0"/>
          <w:marTop w:val="150"/>
          <w:marBottom w:val="0"/>
          <w:divBdr>
            <w:top w:val="none" w:sz="0" w:space="0" w:color="auto"/>
            <w:left w:val="none" w:sz="0" w:space="0" w:color="auto"/>
            <w:bottom w:val="none" w:sz="0" w:space="0" w:color="auto"/>
            <w:right w:val="none" w:sz="0" w:space="0" w:color="auto"/>
          </w:divBdr>
          <w:divsChild>
            <w:div w:id="845095927">
              <w:marLeft w:val="1155"/>
              <w:marRight w:val="0"/>
              <w:marTop w:val="0"/>
              <w:marBottom w:val="0"/>
              <w:divBdr>
                <w:top w:val="none" w:sz="0" w:space="0" w:color="auto"/>
                <w:left w:val="none" w:sz="0" w:space="0" w:color="auto"/>
                <w:bottom w:val="none" w:sz="0" w:space="0" w:color="auto"/>
                <w:right w:val="none" w:sz="0" w:space="0" w:color="auto"/>
              </w:divBdr>
            </w:div>
            <w:div w:id="988561096">
              <w:marLeft w:val="1155"/>
              <w:marRight w:val="0"/>
              <w:marTop w:val="0"/>
              <w:marBottom w:val="0"/>
              <w:divBdr>
                <w:top w:val="none" w:sz="0" w:space="0" w:color="auto"/>
                <w:left w:val="none" w:sz="0" w:space="0" w:color="auto"/>
                <w:bottom w:val="none" w:sz="0" w:space="0" w:color="auto"/>
                <w:right w:val="none" w:sz="0" w:space="0" w:color="auto"/>
              </w:divBdr>
            </w:div>
            <w:div w:id="249389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5171">
      <w:bodyDiv w:val="1"/>
      <w:marLeft w:val="0"/>
      <w:marRight w:val="0"/>
      <w:marTop w:val="0"/>
      <w:marBottom w:val="0"/>
      <w:divBdr>
        <w:top w:val="none" w:sz="0" w:space="0" w:color="auto"/>
        <w:left w:val="none" w:sz="0" w:space="0" w:color="auto"/>
        <w:bottom w:val="none" w:sz="0" w:space="0" w:color="auto"/>
        <w:right w:val="none" w:sz="0" w:space="0" w:color="auto"/>
      </w:divBdr>
      <w:divsChild>
        <w:div w:id="1903559730">
          <w:marLeft w:val="0"/>
          <w:marRight w:val="0"/>
          <w:marTop w:val="0"/>
          <w:marBottom w:val="0"/>
          <w:divBdr>
            <w:top w:val="none" w:sz="0" w:space="0" w:color="auto"/>
            <w:left w:val="none" w:sz="0" w:space="0" w:color="auto"/>
            <w:bottom w:val="none" w:sz="0" w:space="0" w:color="auto"/>
            <w:right w:val="none" w:sz="0" w:space="0" w:color="auto"/>
          </w:divBdr>
        </w:div>
        <w:div w:id="406614958">
          <w:marLeft w:val="0"/>
          <w:marRight w:val="0"/>
          <w:marTop w:val="150"/>
          <w:marBottom w:val="0"/>
          <w:divBdr>
            <w:top w:val="none" w:sz="0" w:space="0" w:color="auto"/>
            <w:left w:val="none" w:sz="0" w:space="0" w:color="auto"/>
            <w:bottom w:val="none" w:sz="0" w:space="0" w:color="auto"/>
            <w:right w:val="none" w:sz="0" w:space="0" w:color="auto"/>
          </w:divBdr>
          <w:divsChild>
            <w:div w:id="17244951">
              <w:marLeft w:val="1155"/>
              <w:marRight w:val="0"/>
              <w:marTop w:val="0"/>
              <w:marBottom w:val="0"/>
              <w:divBdr>
                <w:top w:val="none" w:sz="0" w:space="0" w:color="auto"/>
                <w:left w:val="none" w:sz="0" w:space="0" w:color="auto"/>
                <w:bottom w:val="none" w:sz="0" w:space="0" w:color="auto"/>
                <w:right w:val="none" w:sz="0" w:space="0" w:color="auto"/>
              </w:divBdr>
            </w:div>
            <w:div w:id="1301812225">
              <w:marLeft w:val="1155"/>
              <w:marRight w:val="0"/>
              <w:marTop w:val="0"/>
              <w:marBottom w:val="0"/>
              <w:divBdr>
                <w:top w:val="none" w:sz="0" w:space="0" w:color="auto"/>
                <w:left w:val="none" w:sz="0" w:space="0" w:color="auto"/>
                <w:bottom w:val="none" w:sz="0" w:space="0" w:color="auto"/>
                <w:right w:val="none" w:sz="0" w:space="0" w:color="auto"/>
              </w:divBdr>
            </w:div>
            <w:div w:id="2118718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498763">
      <w:bodyDiv w:val="1"/>
      <w:marLeft w:val="0"/>
      <w:marRight w:val="0"/>
      <w:marTop w:val="0"/>
      <w:marBottom w:val="0"/>
      <w:divBdr>
        <w:top w:val="none" w:sz="0" w:space="0" w:color="auto"/>
        <w:left w:val="none" w:sz="0" w:space="0" w:color="auto"/>
        <w:bottom w:val="none" w:sz="0" w:space="0" w:color="auto"/>
        <w:right w:val="none" w:sz="0" w:space="0" w:color="auto"/>
      </w:divBdr>
      <w:divsChild>
        <w:div w:id="44764828">
          <w:marLeft w:val="0"/>
          <w:marRight w:val="0"/>
          <w:marTop w:val="0"/>
          <w:marBottom w:val="0"/>
          <w:divBdr>
            <w:top w:val="none" w:sz="0" w:space="0" w:color="auto"/>
            <w:left w:val="none" w:sz="0" w:space="0" w:color="auto"/>
            <w:bottom w:val="none" w:sz="0" w:space="0" w:color="auto"/>
            <w:right w:val="none" w:sz="0" w:space="0" w:color="auto"/>
          </w:divBdr>
        </w:div>
        <w:div w:id="1773427348">
          <w:marLeft w:val="0"/>
          <w:marRight w:val="0"/>
          <w:marTop w:val="150"/>
          <w:marBottom w:val="0"/>
          <w:divBdr>
            <w:top w:val="none" w:sz="0" w:space="0" w:color="auto"/>
            <w:left w:val="none" w:sz="0" w:space="0" w:color="auto"/>
            <w:bottom w:val="none" w:sz="0" w:space="0" w:color="auto"/>
            <w:right w:val="none" w:sz="0" w:space="0" w:color="auto"/>
          </w:divBdr>
          <w:divsChild>
            <w:div w:id="1809473896">
              <w:marLeft w:val="1155"/>
              <w:marRight w:val="0"/>
              <w:marTop w:val="0"/>
              <w:marBottom w:val="0"/>
              <w:divBdr>
                <w:top w:val="none" w:sz="0" w:space="0" w:color="auto"/>
                <w:left w:val="none" w:sz="0" w:space="0" w:color="auto"/>
                <w:bottom w:val="none" w:sz="0" w:space="0" w:color="auto"/>
                <w:right w:val="none" w:sz="0" w:space="0" w:color="auto"/>
              </w:divBdr>
            </w:div>
            <w:div w:id="2096826229">
              <w:marLeft w:val="1155"/>
              <w:marRight w:val="0"/>
              <w:marTop w:val="0"/>
              <w:marBottom w:val="0"/>
              <w:divBdr>
                <w:top w:val="none" w:sz="0" w:space="0" w:color="auto"/>
                <w:left w:val="none" w:sz="0" w:space="0" w:color="auto"/>
                <w:bottom w:val="none" w:sz="0" w:space="0" w:color="auto"/>
                <w:right w:val="none" w:sz="0" w:space="0" w:color="auto"/>
              </w:divBdr>
            </w:div>
            <w:div w:id="252444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272613">
      <w:bodyDiv w:val="1"/>
      <w:marLeft w:val="0"/>
      <w:marRight w:val="0"/>
      <w:marTop w:val="0"/>
      <w:marBottom w:val="0"/>
      <w:divBdr>
        <w:top w:val="none" w:sz="0" w:space="0" w:color="auto"/>
        <w:left w:val="none" w:sz="0" w:space="0" w:color="auto"/>
        <w:bottom w:val="none" w:sz="0" w:space="0" w:color="auto"/>
        <w:right w:val="none" w:sz="0" w:space="0" w:color="auto"/>
      </w:divBdr>
      <w:divsChild>
        <w:div w:id="464273280">
          <w:marLeft w:val="0"/>
          <w:marRight w:val="0"/>
          <w:marTop w:val="0"/>
          <w:marBottom w:val="0"/>
          <w:divBdr>
            <w:top w:val="none" w:sz="0" w:space="0" w:color="auto"/>
            <w:left w:val="none" w:sz="0" w:space="0" w:color="auto"/>
            <w:bottom w:val="none" w:sz="0" w:space="0" w:color="auto"/>
            <w:right w:val="none" w:sz="0" w:space="0" w:color="auto"/>
          </w:divBdr>
        </w:div>
        <w:div w:id="951321974">
          <w:marLeft w:val="0"/>
          <w:marRight w:val="0"/>
          <w:marTop w:val="150"/>
          <w:marBottom w:val="0"/>
          <w:divBdr>
            <w:top w:val="none" w:sz="0" w:space="0" w:color="auto"/>
            <w:left w:val="none" w:sz="0" w:space="0" w:color="auto"/>
            <w:bottom w:val="none" w:sz="0" w:space="0" w:color="auto"/>
            <w:right w:val="none" w:sz="0" w:space="0" w:color="auto"/>
          </w:divBdr>
          <w:divsChild>
            <w:div w:id="519779917">
              <w:marLeft w:val="1155"/>
              <w:marRight w:val="0"/>
              <w:marTop w:val="0"/>
              <w:marBottom w:val="0"/>
              <w:divBdr>
                <w:top w:val="none" w:sz="0" w:space="0" w:color="auto"/>
                <w:left w:val="none" w:sz="0" w:space="0" w:color="auto"/>
                <w:bottom w:val="none" w:sz="0" w:space="0" w:color="auto"/>
                <w:right w:val="none" w:sz="0" w:space="0" w:color="auto"/>
              </w:divBdr>
            </w:div>
            <w:div w:id="1064841202">
              <w:marLeft w:val="1155"/>
              <w:marRight w:val="0"/>
              <w:marTop w:val="0"/>
              <w:marBottom w:val="0"/>
              <w:divBdr>
                <w:top w:val="none" w:sz="0" w:space="0" w:color="auto"/>
                <w:left w:val="none" w:sz="0" w:space="0" w:color="auto"/>
                <w:bottom w:val="none" w:sz="0" w:space="0" w:color="auto"/>
                <w:right w:val="none" w:sz="0" w:space="0" w:color="auto"/>
              </w:divBdr>
            </w:div>
            <w:div w:id="1880193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5806526">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267902">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05847">
      <w:bodyDiv w:val="1"/>
      <w:marLeft w:val="0"/>
      <w:marRight w:val="0"/>
      <w:marTop w:val="0"/>
      <w:marBottom w:val="0"/>
      <w:divBdr>
        <w:top w:val="none" w:sz="0" w:space="0" w:color="auto"/>
        <w:left w:val="none" w:sz="0" w:space="0" w:color="auto"/>
        <w:bottom w:val="none" w:sz="0" w:space="0" w:color="auto"/>
        <w:right w:val="none" w:sz="0" w:space="0" w:color="auto"/>
      </w:divBdr>
      <w:divsChild>
        <w:div w:id="1262369937">
          <w:marLeft w:val="0"/>
          <w:marRight w:val="0"/>
          <w:marTop w:val="0"/>
          <w:marBottom w:val="0"/>
          <w:divBdr>
            <w:top w:val="none" w:sz="0" w:space="0" w:color="auto"/>
            <w:left w:val="none" w:sz="0" w:space="0" w:color="auto"/>
            <w:bottom w:val="none" w:sz="0" w:space="0" w:color="auto"/>
            <w:right w:val="none" w:sz="0" w:space="0" w:color="auto"/>
          </w:divBdr>
        </w:div>
        <w:div w:id="929658625">
          <w:marLeft w:val="0"/>
          <w:marRight w:val="0"/>
          <w:marTop w:val="150"/>
          <w:marBottom w:val="0"/>
          <w:divBdr>
            <w:top w:val="none" w:sz="0" w:space="0" w:color="auto"/>
            <w:left w:val="none" w:sz="0" w:space="0" w:color="auto"/>
            <w:bottom w:val="none" w:sz="0" w:space="0" w:color="auto"/>
            <w:right w:val="none" w:sz="0" w:space="0" w:color="auto"/>
          </w:divBdr>
          <w:divsChild>
            <w:div w:id="1028457716">
              <w:marLeft w:val="1155"/>
              <w:marRight w:val="0"/>
              <w:marTop w:val="0"/>
              <w:marBottom w:val="0"/>
              <w:divBdr>
                <w:top w:val="none" w:sz="0" w:space="0" w:color="auto"/>
                <w:left w:val="none" w:sz="0" w:space="0" w:color="auto"/>
                <w:bottom w:val="none" w:sz="0" w:space="0" w:color="auto"/>
                <w:right w:val="none" w:sz="0" w:space="0" w:color="auto"/>
              </w:divBdr>
            </w:div>
            <w:div w:id="2071879043">
              <w:marLeft w:val="1155"/>
              <w:marRight w:val="0"/>
              <w:marTop w:val="0"/>
              <w:marBottom w:val="0"/>
              <w:divBdr>
                <w:top w:val="none" w:sz="0" w:space="0" w:color="auto"/>
                <w:left w:val="none" w:sz="0" w:space="0" w:color="auto"/>
                <w:bottom w:val="none" w:sz="0" w:space="0" w:color="auto"/>
                <w:right w:val="none" w:sz="0" w:space="0" w:color="auto"/>
              </w:divBdr>
            </w:div>
            <w:div w:id="2114006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05672">
      <w:bodyDiv w:val="1"/>
      <w:marLeft w:val="0"/>
      <w:marRight w:val="0"/>
      <w:marTop w:val="0"/>
      <w:marBottom w:val="0"/>
      <w:divBdr>
        <w:top w:val="none" w:sz="0" w:space="0" w:color="auto"/>
        <w:left w:val="none" w:sz="0" w:space="0" w:color="auto"/>
        <w:bottom w:val="none" w:sz="0" w:space="0" w:color="auto"/>
        <w:right w:val="none" w:sz="0" w:space="0" w:color="auto"/>
      </w:divBdr>
      <w:divsChild>
        <w:div w:id="1716350060">
          <w:marLeft w:val="0"/>
          <w:marRight w:val="0"/>
          <w:marTop w:val="0"/>
          <w:marBottom w:val="0"/>
          <w:divBdr>
            <w:top w:val="none" w:sz="0" w:space="0" w:color="auto"/>
            <w:left w:val="none" w:sz="0" w:space="0" w:color="auto"/>
            <w:bottom w:val="none" w:sz="0" w:space="0" w:color="auto"/>
            <w:right w:val="none" w:sz="0" w:space="0" w:color="auto"/>
          </w:divBdr>
        </w:div>
        <w:div w:id="2037080014">
          <w:marLeft w:val="0"/>
          <w:marRight w:val="0"/>
          <w:marTop w:val="150"/>
          <w:marBottom w:val="0"/>
          <w:divBdr>
            <w:top w:val="none" w:sz="0" w:space="0" w:color="auto"/>
            <w:left w:val="none" w:sz="0" w:space="0" w:color="auto"/>
            <w:bottom w:val="none" w:sz="0" w:space="0" w:color="auto"/>
            <w:right w:val="none" w:sz="0" w:space="0" w:color="auto"/>
          </w:divBdr>
          <w:divsChild>
            <w:div w:id="2056389986">
              <w:marLeft w:val="1155"/>
              <w:marRight w:val="0"/>
              <w:marTop w:val="0"/>
              <w:marBottom w:val="0"/>
              <w:divBdr>
                <w:top w:val="none" w:sz="0" w:space="0" w:color="auto"/>
                <w:left w:val="none" w:sz="0" w:space="0" w:color="auto"/>
                <w:bottom w:val="none" w:sz="0" w:space="0" w:color="auto"/>
                <w:right w:val="none" w:sz="0" w:space="0" w:color="auto"/>
              </w:divBdr>
            </w:div>
            <w:div w:id="271934108">
              <w:marLeft w:val="1155"/>
              <w:marRight w:val="0"/>
              <w:marTop w:val="0"/>
              <w:marBottom w:val="0"/>
              <w:divBdr>
                <w:top w:val="none" w:sz="0" w:space="0" w:color="auto"/>
                <w:left w:val="none" w:sz="0" w:space="0" w:color="auto"/>
                <w:bottom w:val="none" w:sz="0" w:space="0" w:color="auto"/>
                <w:right w:val="none" w:sz="0" w:space="0" w:color="auto"/>
              </w:divBdr>
            </w:div>
            <w:div w:id="683285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698284">
      <w:bodyDiv w:val="1"/>
      <w:marLeft w:val="0"/>
      <w:marRight w:val="0"/>
      <w:marTop w:val="0"/>
      <w:marBottom w:val="0"/>
      <w:divBdr>
        <w:top w:val="none" w:sz="0" w:space="0" w:color="auto"/>
        <w:left w:val="none" w:sz="0" w:space="0" w:color="auto"/>
        <w:bottom w:val="none" w:sz="0" w:space="0" w:color="auto"/>
        <w:right w:val="none" w:sz="0" w:space="0" w:color="auto"/>
      </w:divBdr>
      <w:divsChild>
        <w:div w:id="488402876">
          <w:marLeft w:val="0"/>
          <w:marRight w:val="0"/>
          <w:marTop w:val="0"/>
          <w:marBottom w:val="0"/>
          <w:divBdr>
            <w:top w:val="none" w:sz="0" w:space="0" w:color="auto"/>
            <w:left w:val="none" w:sz="0" w:space="0" w:color="auto"/>
            <w:bottom w:val="none" w:sz="0" w:space="0" w:color="auto"/>
            <w:right w:val="none" w:sz="0" w:space="0" w:color="auto"/>
          </w:divBdr>
        </w:div>
        <w:div w:id="429351773">
          <w:marLeft w:val="0"/>
          <w:marRight w:val="0"/>
          <w:marTop w:val="150"/>
          <w:marBottom w:val="0"/>
          <w:divBdr>
            <w:top w:val="none" w:sz="0" w:space="0" w:color="auto"/>
            <w:left w:val="none" w:sz="0" w:space="0" w:color="auto"/>
            <w:bottom w:val="none" w:sz="0" w:space="0" w:color="auto"/>
            <w:right w:val="none" w:sz="0" w:space="0" w:color="auto"/>
          </w:divBdr>
          <w:divsChild>
            <w:div w:id="1565792705">
              <w:marLeft w:val="1155"/>
              <w:marRight w:val="0"/>
              <w:marTop w:val="0"/>
              <w:marBottom w:val="0"/>
              <w:divBdr>
                <w:top w:val="none" w:sz="0" w:space="0" w:color="auto"/>
                <w:left w:val="none" w:sz="0" w:space="0" w:color="auto"/>
                <w:bottom w:val="none" w:sz="0" w:space="0" w:color="auto"/>
                <w:right w:val="none" w:sz="0" w:space="0" w:color="auto"/>
              </w:divBdr>
            </w:div>
            <w:div w:id="600842492">
              <w:marLeft w:val="1155"/>
              <w:marRight w:val="0"/>
              <w:marTop w:val="0"/>
              <w:marBottom w:val="0"/>
              <w:divBdr>
                <w:top w:val="none" w:sz="0" w:space="0" w:color="auto"/>
                <w:left w:val="none" w:sz="0" w:space="0" w:color="auto"/>
                <w:bottom w:val="none" w:sz="0" w:space="0" w:color="auto"/>
                <w:right w:val="none" w:sz="0" w:space="0" w:color="auto"/>
              </w:divBdr>
            </w:div>
            <w:div w:id="7150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246383">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974392">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2900589">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515358">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322292">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513335">
      <w:bodyDiv w:val="1"/>
      <w:marLeft w:val="0"/>
      <w:marRight w:val="0"/>
      <w:marTop w:val="0"/>
      <w:marBottom w:val="0"/>
      <w:divBdr>
        <w:top w:val="none" w:sz="0" w:space="0" w:color="auto"/>
        <w:left w:val="none" w:sz="0" w:space="0" w:color="auto"/>
        <w:bottom w:val="none" w:sz="0" w:space="0" w:color="auto"/>
        <w:right w:val="none" w:sz="0" w:space="0" w:color="auto"/>
      </w:divBdr>
      <w:divsChild>
        <w:div w:id="1955936928">
          <w:marLeft w:val="0"/>
          <w:marRight w:val="0"/>
          <w:marTop w:val="0"/>
          <w:marBottom w:val="0"/>
          <w:divBdr>
            <w:top w:val="none" w:sz="0" w:space="0" w:color="auto"/>
            <w:left w:val="none" w:sz="0" w:space="0" w:color="auto"/>
            <w:bottom w:val="none" w:sz="0" w:space="0" w:color="auto"/>
            <w:right w:val="none" w:sz="0" w:space="0" w:color="auto"/>
          </w:divBdr>
        </w:div>
        <w:div w:id="232664748">
          <w:marLeft w:val="0"/>
          <w:marRight w:val="0"/>
          <w:marTop w:val="150"/>
          <w:marBottom w:val="0"/>
          <w:divBdr>
            <w:top w:val="none" w:sz="0" w:space="0" w:color="auto"/>
            <w:left w:val="none" w:sz="0" w:space="0" w:color="auto"/>
            <w:bottom w:val="none" w:sz="0" w:space="0" w:color="auto"/>
            <w:right w:val="none" w:sz="0" w:space="0" w:color="auto"/>
          </w:divBdr>
          <w:divsChild>
            <w:div w:id="343552945">
              <w:marLeft w:val="1155"/>
              <w:marRight w:val="0"/>
              <w:marTop w:val="0"/>
              <w:marBottom w:val="0"/>
              <w:divBdr>
                <w:top w:val="none" w:sz="0" w:space="0" w:color="auto"/>
                <w:left w:val="none" w:sz="0" w:space="0" w:color="auto"/>
                <w:bottom w:val="none" w:sz="0" w:space="0" w:color="auto"/>
                <w:right w:val="none" w:sz="0" w:space="0" w:color="auto"/>
              </w:divBdr>
            </w:div>
            <w:div w:id="884565008">
              <w:marLeft w:val="1155"/>
              <w:marRight w:val="0"/>
              <w:marTop w:val="0"/>
              <w:marBottom w:val="0"/>
              <w:divBdr>
                <w:top w:val="none" w:sz="0" w:space="0" w:color="auto"/>
                <w:left w:val="none" w:sz="0" w:space="0" w:color="auto"/>
                <w:bottom w:val="none" w:sz="0" w:space="0" w:color="auto"/>
                <w:right w:val="none" w:sz="0" w:space="0" w:color="auto"/>
              </w:divBdr>
            </w:div>
            <w:div w:id="1690716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564063">
      <w:bodyDiv w:val="1"/>
      <w:marLeft w:val="0"/>
      <w:marRight w:val="0"/>
      <w:marTop w:val="0"/>
      <w:marBottom w:val="0"/>
      <w:divBdr>
        <w:top w:val="none" w:sz="0" w:space="0" w:color="auto"/>
        <w:left w:val="none" w:sz="0" w:space="0" w:color="auto"/>
        <w:bottom w:val="none" w:sz="0" w:space="0" w:color="auto"/>
        <w:right w:val="none" w:sz="0" w:space="0" w:color="auto"/>
      </w:divBdr>
    </w:div>
    <w:div w:id="2135632606">
      <w:bodyDiv w:val="1"/>
      <w:marLeft w:val="0"/>
      <w:marRight w:val="0"/>
      <w:marTop w:val="0"/>
      <w:marBottom w:val="0"/>
      <w:divBdr>
        <w:top w:val="none" w:sz="0" w:space="0" w:color="auto"/>
        <w:left w:val="none" w:sz="0" w:space="0" w:color="auto"/>
        <w:bottom w:val="none" w:sz="0" w:space="0" w:color="auto"/>
        <w:right w:val="none" w:sz="0" w:space="0" w:color="auto"/>
      </w:divBdr>
      <w:divsChild>
        <w:div w:id="110562371">
          <w:marLeft w:val="0"/>
          <w:marRight w:val="0"/>
          <w:marTop w:val="0"/>
          <w:marBottom w:val="0"/>
          <w:divBdr>
            <w:top w:val="none" w:sz="0" w:space="0" w:color="auto"/>
            <w:left w:val="none" w:sz="0" w:space="0" w:color="auto"/>
            <w:bottom w:val="none" w:sz="0" w:space="0" w:color="auto"/>
            <w:right w:val="none" w:sz="0" w:space="0" w:color="auto"/>
          </w:divBdr>
        </w:div>
        <w:div w:id="902718858">
          <w:marLeft w:val="0"/>
          <w:marRight w:val="0"/>
          <w:marTop w:val="150"/>
          <w:marBottom w:val="0"/>
          <w:divBdr>
            <w:top w:val="none" w:sz="0" w:space="0" w:color="auto"/>
            <w:left w:val="none" w:sz="0" w:space="0" w:color="auto"/>
            <w:bottom w:val="none" w:sz="0" w:space="0" w:color="auto"/>
            <w:right w:val="none" w:sz="0" w:space="0" w:color="auto"/>
          </w:divBdr>
          <w:divsChild>
            <w:div w:id="1767270463">
              <w:marLeft w:val="1155"/>
              <w:marRight w:val="0"/>
              <w:marTop w:val="0"/>
              <w:marBottom w:val="0"/>
              <w:divBdr>
                <w:top w:val="none" w:sz="0" w:space="0" w:color="auto"/>
                <w:left w:val="none" w:sz="0" w:space="0" w:color="auto"/>
                <w:bottom w:val="none" w:sz="0" w:space="0" w:color="auto"/>
                <w:right w:val="none" w:sz="0" w:space="0" w:color="auto"/>
              </w:divBdr>
            </w:div>
            <w:div w:id="1674606416">
              <w:marLeft w:val="1155"/>
              <w:marRight w:val="0"/>
              <w:marTop w:val="0"/>
              <w:marBottom w:val="0"/>
              <w:divBdr>
                <w:top w:val="none" w:sz="0" w:space="0" w:color="auto"/>
                <w:left w:val="none" w:sz="0" w:space="0" w:color="auto"/>
                <w:bottom w:val="none" w:sz="0" w:space="0" w:color="auto"/>
                <w:right w:val="none" w:sz="0" w:space="0" w:color="auto"/>
              </w:divBdr>
            </w:div>
            <w:div w:id="176241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3648">
      <w:bodyDiv w:val="1"/>
      <w:marLeft w:val="0"/>
      <w:marRight w:val="0"/>
      <w:marTop w:val="0"/>
      <w:marBottom w:val="0"/>
      <w:divBdr>
        <w:top w:val="none" w:sz="0" w:space="0" w:color="auto"/>
        <w:left w:val="none" w:sz="0" w:space="0" w:color="auto"/>
        <w:bottom w:val="none" w:sz="0" w:space="0" w:color="auto"/>
        <w:right w:val="none" w:sz="0" w:space="0" w:color="auto"/>
      </w:divBdr>
      <w:divsChild>
        <w:div w:id="591740156">
          <w:marLeft w:val="0"/>
          <w:marRight w:val="0"/>
          <w:marTop w:val="0"/>
          <w:marBottom w:val="0"/>
          <w:divBdr>
            <w:top w:val="none" w:sz="0" w:space="0" w:color="auto"/>
            <w:left w:val="none" w:sz="0" w:space="0" w:color="auto"/>
            <w:bottom w:val="none" w:sz="0" w:space="0" w:color="auto"/>
            <w:right w:val="none" w:sz="0" w:space="0" w:color="auto"/>
          </w:divBdr>
        </w:div>
        <w:div w:id="845172848">
          <w:marLeft w:val="0"/>
          <w:marRight w:val="0"/>
          <w:marTop w:val="150"/>
          <w:marBottom w:val="0"/>
          <w:divBdr>
            <w:top w:val="none" w:sz="0" w:space="0" w:color="auto"/>
            <w:left w:val="none" w:sz="0" w:space="0" w:color="auto"/>
            <w:bottom w:val="none" w:sz="0" w:space="0" w:color="auto"/>
            <w:right w:val="none" w:sz="0" w:space="0" w:color="auto"/>
          </w:divBdr>
          <w:divsChild>
            <w:div w:id="995650308">
              <w:marLeft w:val="1155"/>
              <w:marRight w:val="0"/>
              <w:marTop w:val="0"/>
              <w:marBottom w:val="0"/>
              <w:divBdr>
                <w:top w:val="none" w:sz="0" w:space="0" w:color="auto"/>
                <w:left w:val="none" w:sz="0" w:space="0" w:color="auto"/>
                <w:bottom w:val="none" w:sz="0" w:space="0" w:color="auto"/>
                <w:right w:val="none" w:sz="0" w:space="0" w:color="auto"/>
              </w:divBdr>
            </w:div>
            <w:div w:id="756438334">
              <w:marLeft w:val="1155"/>
              <w:marRight w:val="0"/>
              <w:marTop w:val="0"/>
              <w:marBottom w:val="0"/>
              <w:divBdr>
                <w:top w:val="none" w:sz="0" w:space="0" w:color="auto"/>
                <w:left w:val="none" w:sz="0" w:space="0" w:color="auto"/>
                <w:bottom w:val="none" w:sz="0" w:space="0" w:color="auto"/>
                <w:right w:val="none" w:sz="0" w:space="0" w:color="auto"/>
              </w:divBdr>
            </w:div>
            <w:div w:id="117807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270">
      <w:bodyDiv w:val="1"/>
      <w:marLeft w:val="0"/>
      <w:marRight w:val="0"/>
      <w:marTop w:val="0"/>
      <w:marBottom w:val="0"/>
      <w:divBdr>
        <w:top w:val="none" w:sz="0" w:space="0" w:color="auto"/>
        <w:left w:val="none" w:sz="0" w:space="0" w:color="auto"/>
        <w:bottom w:val="none" w:sz="0" w:space="0" w:color="auto"/>
        <w:right w:val="none" w:sz="0" w:space="0" w:color="auto"/>
      </w:divBdr>
      <w:divsChild>
        <w:div w:id="310253158">
          <w:marLeft w:val="0"/>
          <w:marRight w:val="0"/>
          <w:marTop w:val="0"/>
          <w:marBottom w:val="0"/>
          <w:divBdr>
            <w:top w:val="none" w:sz="0" w:space="0" w:color="auto"/>
            <w:left w:val="none" w:sz="0" w:space="0" w:color="auto"/>
            <w:bottom w:val="none" w:sz="0" w:space="0" w:color="auto"/>
            <w:right w:val="none" w:sz="0" w:space="0" w:color="auto"/>
          </w:divBdr>
        </w:div>
        <w:div w:id="1257010014">
          <w:marLeft w:val="0"/>
          <w:marRight w:val="0"/>
          <w:marTop w:val="150"/>
          <w:marBottom w:val="0"/>
          <w:divBdr>
            <w:top w:val="none" w:sz="0" w:space="0" w:color="auto"/>
            <w:left w:val="none" w:sz="0" w:space="0" w:color="auto"/>
            <w:bottom w:val="none" w:sz="0" w:space="0" w:color="auto"/>
            <w:right w:val="none" w:sz="0" w:space="0" w:color="auto"/>
          </w:divBdr>
          <w:divsChild>
            <w:div w:id="1268078695">
              <w:marLeft w:val="1155"/>
              <w:marRight w:val="0"/>
              <w:marTop w:val="0"/>
              <w:marBottom w:val="0"/>
              <w:divBdr>
                <w:top w:val="none" w:sz="0" w:space="0" w:color="auto"/>
                <w:left w:val="none" w:sz="0" w:space="0" w:color="auto"/>
                <w:bottom w:val="none" w:sz="0" w:space="0" w:color="auto"/>
                <w:right w:val="none" w:sz="0" w:space="0" w:color="auto"/>
              </w:divBdr>
            </w:div>
            <w:div w:id="189537441">
              <w:marLeft w:val="1155"/>
              <w:marRight w:val="0"/>
              <w:marTop w:val="0"/>
              <w:marBottom w:val="0"/>
              <w:divBdr>
                <w:top w:val="none" w:sz="0" w:space="0" w:color="auto"/>
                <w:left w:val="none" w:sz="0" w:space="0" w:color="auto"/>
                <w:bottom w:val="none" w:sz="0" w:space="0" w:color="auto"/>
                <w:right w:val="none" w:sz="0" w:space="0" w:color="auto"/>
              </w:divBdr>
            </w:div>
            <w:div w:id="1396052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179782">
      <w:bodyDiv w:val="1"/>
      <w:marLeft w:val="0"/>
      <w:marRight w:val="0"/>
      <w:marTop w:val="0"/>
      <w:marBottom w:val="0"/>
      <w:divBdr>
        <w:top w:val="none" w:sz="0" w:space="0" w:color="auto"/>
        <w:left w:val="none" w:sz="0" w:space="0" w:color="auto"/>
        <w:bottom w:val="none" w:sz="0" w:space="0" w:color="auto"/>
        <w:right w:val="none" w:sz="0" w:space="0" w:color="auto"/>
      </w:divBdr>
      <w:divsChild>
        <w:div w:id="542836198">
          <w:marLeft w:val="0"/>
          <w:marRight w:val="0"/>
          <w:marTop w:val="0"/>
          <w:marBottom w:val="0"/>
          <w:divBdr>
            <w:top w:val="none" w:sz="0" w:space="0" w:color="auto"/>
            <w:left w:val="none" w:sz="0" w:space="0" w:color="auto"/>
            <w:bottom w:val="none" w:sz="0" w:space="0" w:color="auto"/>
            <w:right w:val="none" w:sz="0" w:space="0" w:color="auto"/>
          </w:divBdr>
        </w:div>
        <w:div w:id="84153382">
          <w:marLeft w:val="0"/>
          <w:marRight w:val="0"/>
          <w:marTop w:val="150"/>
          <w:marBottom w:val="0"/>
          <w:divBdr>
            <w:top w:val="none" w:sz="0" w:space="0" w:color="auto"/>
            <w:left w:val="none" w:sz="0" w:space="0" w:color="auto"/>
            <w:bottom w:val="none" w:sz="0" w:space="0" w:color="auto"/>
            <w:right w:val="none" w:sz="0" w:space="0" w:color="auto"/>
          </w:divBdr>
          <w:divsChild>
            <w:div w:id="1523276091">
              <w:marLeft w:val="1155"/>
              <w:marRight w:val="0"/>
              <w:marTop w:val="0"/>
              <w:marBottom w:val="0"/>
              <w:divBdr>
                <w:top w:val="none" w:sz="0" w:space="0" w:color="auto"/>
                <w:left w:val="none" w:sz="0" w:space="0" w:color="auto"/>
                <w:bottom w:val="none" w:sz="0" w:space="0" w:color="auto"/>
                <w:right w:val="none" w:sz="0" w:space="0" w:color="auto"/>
              </w:divBdr>
            </w:div>
            <w:div w:id="1091314834">
              <w:marLeft w:val="1155"/>
              <w:marRight w:val="0"/>
              <w:marTop w:val="0"/>
              <w:marBottom w:val="0"/>
              <w:divBdr>
                <w:top w:val="none" w:sz="0" w:space="0" w:color="auto"/>
                <w:left w:val="none" w:sz="0" w:space="0" w:color="auto"/>
                <w:bottom w:val="none" w:sz="0" w:space="0" w:color="auto"/>
                <w:right w:val="none" w:sz="0" w:space="0" w:color="auto"/>
              </w:divBdr>
            </w:div>
            <w:div w:id="16547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4273">
      <w:bodyDiv w:val="1"/>
      <w:marLeft w:val="0"/>
      <w:marRight w:val="0"/>
      <w:marTop w:val="0"/>
      <w:marBottom w:val="0"/>
      <w:divBdr>
        <w:top w:val="none" w:sz="0" w:space="0" w:color="auto"/>
        <w:left w:val="none" w:sz="0" w:space="0" w:color="auto"/>
        <w:bottom w:val="none" w:sz="0" w:space="0" w:color="auto"/>
        <w:right w:val="none" w:sz="0" w:space="0" w:color="auto"/>
      </w:divBdr>
      <w:divsChild>
        <w:div w:id="1444762411">
          <w:marLeft w:val="0"/>
          <w:marRight w:val="0"/>
          <w:marTop w:val="0"/>
          <w:marBottom w:val="0"/>
          <w:divBdr>
            <w:top w:val="none" w:sz="0" w:space="0" w:color="auto"/>
            <w:left w:val="none" w:sz="0" w:space="0" w:color="auto"/>
            <w:bottom w:val="none" w:sz="0" w:space="0" w:color="auto"/>
            <w:right w:val="none" w:sz="0" w:space="0" w:color="auto"/>
          </w:divBdr>
        </w:div>
        <w:div w:id="1373070219">
          <w:marLeft w:val="0"/>
          <w:marRight w:val="0"/>
          <w:marTop w:val="150"/>
          <w:marBottom w:val="0"/>
          <w:divBdr>
            <w:top w:val="none" w:sz="0" w:space="0" w:color="auto"/>
            <w:left w:val="none" w:sz="0" w:space="0" w:color="auto"/>
            <w:bottom w:val="none" w:sz="0" w:space="0" w:color="auto"/>
            <w:right w:val="none" w:sz="0" w:space="0" w:color="auto"/>
          </w:divBdr>
          <w:divsChild>
            <w:div w:id="496002605">
              <w:marLeft w:val="1155"/>
              <w:marRight w:val="0"/>
              <w:marTop w:val="0"/>
              <w:marBottom w:val="0"/>
              <w:divBdr>
                <w:top w:val="none" w:sz="0" w:space="0" w:color="auto"/>
                <w:left w:val="none" w:sz="0" w:space="0" w:color="auto"/>
                <w:bottom w:val="none" w:sz="0" w:space="0" w:color="auto"/>
                <w:right w:val="none" w:sz="0" w:space="0" w:color="auto"/>
              </w:divBdr>
            </w:div>
            <w:div w:id="2050497271">
              <w:marLeft w:val="1155"/>
              <w:marRight w:val="0"/>
              <w:marTop w:val="0"/>
              <w:marBottom w:val="0"/>
              <w:divBdr>
                <w:top w:val="none" w:sz="0" w:space="0" w:color="auto"/>
                <w:left w:val="none" w:sz="0" w:space="0" w:color="auto"/>
                <w:bottom w:val="none" w:sz="0" w:space="0" w:color="auto"/>
                <w:right w:val="none" w:sz="0" w:space="0" w:color="auto"/>
              </w:divBdr>
            </w:div>
            <w:div w:id="41505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606">
      <w:bodyDiv w:val="1"/>
      <w:marLeft w:val="0"/>
      <w:marRight w:val="0"/>
      <w:marTop w:val="0"/>
      <w:marBottom w:val="0"/>
      <w:divBdr>
        <w:top w:val="none" w:sz="0" w:space="0" w:color="auto"/>
        <w:left w:val="none" w:sz="0" w:space="0" w:color="auto"/>
        <w:bottom w:val="none" w:sz="0" w:space="0" w:color="auto"/>
        <w:right w:val="none" w:sz="0" w:space="0" w:color="auto"/>
      </w:divBdr>
      <w:divsChild>
        <w:div w:id="674575198">
          <w:marLeft w:val="0"/>
          <w:marRight w:val="0"/>
          <w:marTop w:val="0"/>
          <w:marBottom w:val="0"/>
          <w:divBdr>
            <w:top w:val="none" w:sz="0" w:space="0" w:color="auto"/>
            <w:left w:val="none" w:sz="0" w:space="0" w:color="auto"/>
            <w:bottom w:val="none" w:sz="0" w:space="0" w:color="auto"/>
            <w:right w:val="none" w:sz="0" w:space="0" w:color="auto"/>
          </w:divBdr>
        </w:div>
        <w:div w:id="1911882682">
          <w:marLeft w:val="0"/>
          <w:marRight w:val="0"/>
          <w:marTop w:val="150"/>
          <w:marBottom w:val="0"/>
          <w:divBdr>
            <w:top w:val="none" w:sz="0" w:space="0" w:color="auto"/>
            <w:left w:val="none" w:sz="0" w:space="0" w:color="auto"/>
            <w:bottom w:val="none" w:sz="0" w:space="0" w:color="auto"/>
            <w:right w:val="none" w:sz="0" w:space="0" w:color="auto"/>
          </w:divBdr>
          <w:divsChild>
            <w:div w:id="16590207">
              <w:marLeft w:val="1155"/>
              <w:marRight w:val="0"/>
              <w:marTop w:val="0"/>
              <w:marBottom w:val="0"/>
              <w:divBdr>
                <w:top w:val="none" w:sz="0" w:space="0" w:color="auto"/>
                <w:left w:val="none" w:sz="0" w:space="0" w:color="auto"/>
                <w:bottom w:val="none" w:sz="0" w:space="0" w:color="auto"/>
                <w:right w:val="none" w:sz="0" w:space="0" w:color="auto"/>
              </w:divBdr>
            </w:div>
            <w:div w:id="2108427060">
              <w:marLeft w:val="1155"/>
              <w:marRight w:val="0"/>
              <w:marTop w:val="0"/>
              <w:marBottom w:val="0"/>
              <w:divBdr>
                <w:top w:val="none" w:sz="0" w:space="0" w:color="auto"/>
                <w:left w:val="none" w:sz="0" w:space="0" w:color="auto"/>
                <w:bottom w:val="none" w:sz="0" w:space="0" w:color="auto"/>
                <w:right w:val="none" w:sz="0" w:space="0" w:color="auto"/>
              </w:divBdr>
            </w:div>
            <w:div w:id="1297948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8985845">
      <w:bodyDiv w:val="1"/>
      <w:marLeft w:val="0"/>
      <w:marRight w:val="0"/>
      <w:marTop w:val="0"/>
      <w:marBottom w:val="0"/>
      <w:divBdr>
        <w:top w:val="none" w:sz="0" w:space="0" w:color="auto"/>
        <w:left w:val="none" w:sz="0" w:space="0" w:color="auto"/>
        <w:bottom w:val="none" w:sz="0" w:space="0" w:color="auto"/>
        <w:right w:val="none" w:sz="0" w:space="0" w:color="auto"/>
      </w:divBdr>
      <w:divsChild>
        <w:div w:id="824931200">
          <w:marLeft w:val="0"/>
          <w:marRight w:val="0"/>
          <w:marTop w:val="0"/>
          <w:marBottom w:val="0"/>
          <w:divBdr>
            <w:top w:val="none" w:sz="0" w:space="0" w:color="auto"/>
            <w:left w:val="none" w:sz="0" w:space="0" w:color="auto"/>
            <w:bottom w:val="none" w:sz="0" w:space="0" w:color="auto"/>
            <w:right w:val="none" w:sz="0" w:space="0" w:color="auto"/>
          </w:divBdr>
        </w:div>
        <w:div w:id="1996372389">
          <w:marLeft w:val="0"/>
          <w:marRight w:val="0"/>
          <w:marTop w:val="150"/>
          <w:marBottom w:val="0"/>
          <w:divBdr>
            <w:top w:val="none" w:sz="0" w:space="0" w:color="auto"/>
            <w:left w:val="none" w:sz="0" w:space="0" w:color="auto"/>
            <w:bottom w:val="none" w:sz="0" w:space="0" w:color="auto"/>
            <w:right w:val="none" w:sz="0" w:space="0" w:color="auto"/>
          </w:divBdr>
          <w:divsChild>
            <w:div w:id="715278728">
              <w:marLeft w:val="1155"/>
              <w:marRight w:val="0"/>
              <w:marTop w:val="0"/>
              <w:marBottom w:val="0"/>
              <w:divBdr>
                <w:top w:val="none" w:sz="0" w:space="0" w:color="auto"/>
                <w:left w:val="none" w:sz="0" w:space="0" w:color="auto"/>
                <w:bottom w:val="none" w:sz="0" w:space="0" w:color="auto"/>
                <w:right w:val="none" w:sz="0" w:space="0" w:color="auto"/>
              </w:divBdr>
            </w:div>
            <w:div w:id="2044593970">
              <w:marLeft w:val="1155"/>
              <w:marRight w:val="0"/>
              <w:marTop w:val="0"/>
              <w:marBottom w:val="0"/>
              <w:divBdr>
                <w:top w:val="none" w:sz="0" w:space="0" w:color="auto"/>
                <w:left w:val="none" w:sz="0" w:space="0" w:color="auto"/>
                <w:bottom w:val="none" w:sz="0" w:space="0" w:color="auto"/>
                <w:right w:val="none" w:sz="0" w:space="0" w:color="auto"/>
              </w:divBdr>
            </w:div>
            <w:div w:id="575357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56269">
      <w:bodyDiv w:val="1"/>
      <w:marLeft w:val="0"/>
      <w:marRight w:val="0"/>
      <w:marTop w:val="0"/>
      <w:marBottom w:val="0"/>
      <w:divBdr>
        <w:top w:val="none" w:sz="0" w:space="0" w:color="auto"/>
        <w:left w:val="none" w:sz="0" w:space="0" w:color="auto"/>
        <w:bottom w:val="none" w:sz="0" w:space="0" w:color="auto"/>
        <w:right w:val="none" w:sz="0" w:space="0" w:color="auto"/>
      </w:divBdr>
      <w:divsChild>
        <w:div w:id="973097804">
          <w:marLeft w:val="0"/>
          <w:marRight w:val="0"/>
          <w:marTop w:val="0"/>
          <w:marBottom w:val="0"/>
          <w:divBdr>
            <w:top w:val="none" w:sz="0" w:space="0" w:color="auto"/>
            <w:left w:val="none" w:sz="0" w:space="0" w:color="auto"/>
            <w:bottom w:val="none" w:sz="0" w:space="0" w:color="auto"/>
            <w:right w:val="none" w:sz="0" w:space="0" w:color="auto"/>
          </w:divBdr>
        </w:div>
        <w:div w:id="1764758966">
          <w:marLeft w:val="0"/>
          <w:marRight w:val="0"/>
          <w:marTop w:val="150"/>
          <w:marBottom w:val="0"/>
          <w:divBdr>
            <w:top w:val="none" w:sz="0" w:space="0" w:color="auto"/>
            <w:left w:val="none" w:sz="0" w:space="0" w:color="auto"/>
            <w:bottom w:val="none" w:sz="0" w:space="0" w:color="auto"/>
            <w:right w:val="none" w:sz="0" w:space="0" w:color="auto"/>
          </w:divBdr>
          <w:divsChild>
            <w:div w:id="488912260">
              <w:marLeft w:val="1155"/>
              <w:marRight w:val="0"/>
              <w:marTop w:val="0"/>
              <w:marBottom w:val="0"/>
              <w:divBdr>
                <w:top w:val="none" w:sz="0" w:space="0" w:color="auto"/>
                <w:left w:val="none" w:sz="0" w:space="0" w:color="auto"/>
                <w:bottom w:val="none" w:sz="0" w:space="0" w:color="auto"/>
                <w:right w:val="none" w:sz="0" w:space="0" w:color="auto"/>
              </w:divBdr>
            </w:div>
            <w:div w:id="745491586">
              <w:marLeft w:val="1155"/>
              <w:marRight w:val="0"/>
              <w:marTop w:val="0"/>
              <w:marBottom w:val="0"/>
              <w:divBdr>
                <w:top w:val="none" w:sz="0" w:space="0" w:color="auto"/>
                <w:left w:val="none" w:sz="0" w:space="0" w:color="auto"/>
                <w:bottom w:val="none" w:sz="0" w:space="0" w:color="auto"/>
                <w:right w:val="none" w:sz="0" w:space="0" w:color="auto"/>
              </w:divBdr>
            </w:div>
            <w:div w:id="1119647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301180">
      <w:bodyDiv w:val="1"/>
      <w:marLeft w:val="0"/>
      <w:marRight w:val="0"/>
      <w:marTop w:val="0"/>
      <w:marBottom w:val="0"/>
      <w:divBdr>
        <w:top w:val="none" w:sz="0" w:space="0" w:color="auto"/>
        <w:left w:val="none" w:sz="0" w:space="0" w:color="auto"/>
        <w:bottom w:val="none" w:sz="0" w:space="0" w:color="auto"/>
        <w:right w:val="none" w:sz="0" w:space="0" w:color="auto"/>
      </w:divBdr>
      <w:divsChild>
        <w:div w:id="1394885132">
          <w:marLeft w:val="0"/>
          <w:marRight w:val="0"/>
          <w:marTop w:val="0"/>
          <w:marBottom w:val="0"/>
          <w:divBdr>
            <w:top w:val="none" w:sz="0" w:space="0" w:color="auto"/>
            <w:left w:val="none" w:sz="0" w:space="0" w:color="auto"/>
            <w:bottom w:val="none" w:sz="0" w:space="0" w:color="auto"/>
            <w:right w:val="none" w:sz="0" w:space="0" w:color="auto"/>
          </w:divBdr>
        </w:div>
        <w:div w:id="1888713326">
          <w:marLeft w:val="0"/>
          <w:marRight w:val="0"/>
          <w:marTop w:val="150"/>
          <w:marBottom w:val="0"/>
          <w:divBdr>
            <w:top w:val="none" w:sz="0" w:space="0" w:color="auto"/>
            <w:left w:val="none" w:sz="0" w:space="0" w:color="auto"/>
            <w:bottom w:val="none" w:sz="0" w:space="0" w:color="auto"/>
            <w:right w:val="none" w:sz="0" w:space="0" w:color="auto"/>
          </w:divBdr>
          <w:divsChild>
            <w:div w:id="33509221">
              <w:marLeft w:val="1155"/>
              <w:marRight w:val="0"/>
              <w:marTop w:val="0"/>
              <w:marBottom w:val="0"/>
              <w:divBdr>
                <w:top w:val="none" w:sz="0" w:space="0" w:color="auto"/>
                <w:left w:val="none" w:sz="0" w:space="0" w:color="auto"/>
                <w:bottom w:val="none" w:sz="0" w:space="0" w:color="auto"/>
                <w:right w:val="none" w:sz="0" w:space="0" w:color="auto"/>
              </w:divBdr>
            </w:div>
            <w:div w:id="1846364862">
              <w:marLeft w:val="1155"/>
              <w:marRight w:val="0"/>
              <w:marTop w:val="0"/>
              <w:marBottom w:val="0"/>
              <w:divBdr>
                <w:top w:val="none" w:sz="0" w:space="0" w:color="auto"/>
                <w:left w:val="none" w:sz="0" w:space="0" w:color="auto"/>
                <w:bottom w:val="none" w:sz="0" w:space="0" w:color="auto"/>
                <w:right w:val="none" w:sz="0" w:space="0" w:color="auto"/>
              </w:divBdr>
            </w:div>
            <w:div w:id="1801072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147856">
      <w:bodyDiv w:val="1"/>
      <w:marLeft w:val="0"/>
      <w:marRight w:val="0"/>
      <w:marTop w:val="0"/>
      <w:marBottom w:val="0"/>
      <w:divBdr>
        <w:top w:val="none" w:sz="0" w:space="0" w:color="auto"/>
        <w:left w:val="none" w:sz="0" w:space="0" w:color="auto"/>
        <w:bottom w:val="none" w:sz="0" w:space="0" w:color="auto"/>
        <w:right w:val="none" w:sz="0" w:space="0" w:color="auto"/>
      </w:divBdr>
    </w:div>
    <w:div w:id="2141336859">
      <w:bodyDiv w:val="1"/>
      <w:marLeft w:val="0"/>
      <w:marRight w:val="0"/>
      <w:marTop w:val="0"/>
      <w:marBottom w:val="0"/>
      <w:divBdr>
        <w:top w:val="none" w:sz="0" w:space="0" w:color="auto"/>
        <w:left w:val="none" w:sz="0" w:space="0" w:color="auto"/>
        <w:bottom w:val="none" w:sz="0" w:space="0" w:color="auto"/>
        <w:right w:val="none" w:sz="0" w:space="0" w:color="auto"/>
      </w:divBdr>
      <w:divsChild>
        <w:div w:id="5788993">
          <w:marLeft w:val="0"/>
          <w:marRight w:val="0"/>
          <w:marTop w:val="0"/>
          <w:marBottom w:val="0"/>
          <w:divBdr>
            <w:top w:val="none" w:sz="0" w:space="0" w:color="auto"/>
            <w:left w:val="none" w:sz="0" w:space="0" w:color="auto"/>
            <w:bottom w:val="none" w:sz="0" w:space="0" w:color="auto"/>
            <w:right w:val="none" w:sz="0" w:space="0" w:color="auto"/>
          </w:divBdr>
        </w:div>
        <w:div w:id="1091394256">
          <w:marLeft w:val="0"/>
          <w:marRight w:val="0"/>
          <w:marTop w:val="150"/>
          <w:marBottom w:val="0"/>
          <w:divBdr>
            <w:top w:val="none" w:sz="0" w:space="0" w:color="auto"/>
            <w:left w:val="none" w:sz="0" w:space="0" w:color="auto"/>
            <w:bottom w:val="none" w:sz="0" w:space="0" w:color="auto"/>
            <w:right w:val="none" w:sz="0" w:space="0" w:color="auto"/>
          </w:divBdr>
          <w:divsChild>
            <w:div w:id="405806984">
              <w:marLeft w:val="1155"/>
              <w:marRight w:val="0"/>
              <w:marTop w:val="0"/>
              <w:marBottom w:val="0"/>
              <w:divBdr>
                <w:top w:val="none" w:sz="0" w:space="0" w:color="auto"/>
                <w:left w:val="none" w:sz="0" w:space="0" w:color="auto"/>
                <w:bottom w:val="none" w:sz="0" w:space="0" w:color="auto"/>
                <w:right w:val="none" w:sz="0" w:space="0" w:color="auto"/>
              </w:divBdr>
            </w:div>
            <w:div w:id="1117027386">
              <w:marLeft w:val="1155"/>
              <w:marRight w:val="0"/>
              <w:marTop w:val="0"/>
              <w:marBottom w:val="0"/>
              <w:divBdr>
                <w:top w:val="none" w:sz="0" w:space="0" w:color="auto"/>
                <w:left w:val="none" w:sz="0" w:space="0" w:color="auto"/>
                <w:bottom w:val="none" w:sz="0" w:space="0" w:color="auto"/>
                <w:right w:val="none" w:sz="0" w:space="0" w:color="auto"/>
              </w:divBdr>
            </w:div>
            <w:div w:id="1613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022">
      <w:bodyDiv w:val="1"/>
      <w:marLeft w:val="0"/>
      <w:marRight w:val="0"/>
      <w:marTop w:val="0"/>
      <w:marBottom w:val="0"/>
      <w:divBdr>
        <w:top w:val="none" w:sz="0" w:space="0" w:color="auto"/>
        <w:left w:val="none" w:sz="0" w:space="0" w:color="auto"/>
        <w:bottom w:val="none" w:sz="0" w:space="0" w:color="auto"/>
        <w:right w:val="none" w:sz="0" w:space="0" w:color="auto"/>
      </w:divBdr>
      <w:divsChild>
        <w:div w:id="459421592">
          <w:marLeft w:val="0"/>
          <w:marRight w:val="0"/>
          <w:marTop w:val="0"/>
          <w:marBottom w:val="0"/>
          <w:divBdr>
            <w:top w:val="none" w:sz="0" w:space="0" w:color="auto"/>
            <w:left w:val="none" w:sz="0" w:space="0" w:color="auto"/>
            <w:bottom w:val="none" w:sz="0" w:space="0" w:color="auto"/>
            <w:right w:val="none" w:sz="0" w:space="0" w:color="auto"/>
          </w:divBdr>
        </w:div>
        <w:div w:id="228346355">
          <w:marLeft w:val="0"/>
          <w:marRight w:val="0"/>
          <w:marTop w:val="150"/>
          <w:marBottom w:val="0"/>
          <w:divBdr>
            <w:top w:val="none" w:sz="0" w:space="0" w:color="auto"/>
            <w:left w:val="none" w:sz="0" w:space="0" w:color="auto"/>
            <w:bottom w:val="none" w:sz="0" w:space="0" w:color="auto"/>
            <w:right w:val="none" w:sz="0" w:space="0" w:color="auto"/>
          </w:divBdr>
          <w:divsChild>
            <w:div w:id="1969360231">
              <w:marLeft w:val="1155"/>
              <w:marRight w:val="0"/>
              <w:marTop w:val="0"/>
              <w:marBottom w:val="0"/>
              <w:divBdr>
                <w:top w:val="none" w:sz="0" w:space="0" w:color="auto"/>
                <w:left w:val="none" w:sz="0" w:space="0" w:color="auto"/>
                <w:bottom w:val="none" w:sz="0" w:space="0" w:color="auto"/>
                <w:right w:val="none" w:sz="0" w:space="0" w:color="auto"/>
              </w:divBdr>
            </w:div>
            <w:div w:id="879364932">
              <w:marLeft w:val="1155"/>
              <w:marRight w:val="0"/>
              <w:marTop w:val="0"/>
              <w:marBottom w:val="0"/>
              <w:divBdr>
                <w:top w:val="none" w:sz="0" w:space="0" w:color="auto"/>
                <w:left w:val="none" w:sz="0" w:space="0" w:color="auto"/>
                <w:bottom w:val="none" w:sz="0" w:space="0" w:color="auto"/>
                <w:right w:val="none" w:sz="0" w:space="0" w:color="auto"/>
              </w:divBdr>
            </w:div>
            <w:div w:id="1236357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221">
      <w:bodyDiv w:val="1"/>
      <w:marLeft w:val="0"/>
      <w:marRight w:val="0"/>
      <w:marTop w:val="0"/>
      <w:marBottom w:val="0"/>
      <w:divBdr>
        <w:top w:val="none" w:sz="0" w:space="0" w:color="auto"/>
        <w:left w:val="none" w:sz="0" w:space="0" w:color="auto"/>
        <w:bottom w:val="none" w:sz="0" w:space="0" w:color="auto"/>
        <w:right w:val="none" w:sz="0" w:space="0" w:color="auto"/>
      </w:divBdr>
      <w:divsChild>
        <w:div w:id="1550996009">
          <w:marLeft w:val="0"/>
          <w:marRight w:val="0"/>
          <w:marTop w:val="0"/>
          <w:marBottom w:val="0"/>
          <w:divBdr>
            <w:top w:val="none" w:sz="0" w:space="0" w:color="auto"/>
            <w:left w:val="none" w:sz="0" w:space="0" w:color="auto"/>
            <w:bottom w:val="none" w:sz="0" w:space="0" w:color="auto"/>
            <w:right w:val="none" w:sz="0" w:space="0" w:color="auto"/>
          </w:divBdr>
        </w:div>
        <w:div w:id="1704134183">
          <w:marLeft w:val="0"/>
          <w:marRight w:val="0"/>
          <w:marTop w:val="150"/>
          <w:marBottom w:val="0"/>
          <w:divBdr>
            <w:top w:val="none" w:sz="0" w:space="0" w:color="auto"/>
            <w:left w:val="none" w:sz="0" w:space="0" w:color="auto"/>
            <w:bottom w:val="none" w:sz="0" w:space="0" w:color="auto"/>
            <w:right w:val="none" w:sz="0" w:space="0" w:color="auto"/>
          </w:divBdr>
          <w:divsChild>
            <w:div w:id="689839774">
              <w:marLeft w:val="1155"/>
              <w:marRight w:val="0"/>
              <w:marTop w:val="0"/>
              <w:marBottom w:val="0"/>
              <w:divBdr>
                <w:top w:val="none" w:sz="0" w:space="0" w:color="auto"/>
                <w:left w:val="none" w:sz="0" w:space="0" w:color="auto"/>
                <w:bottom w:val="none" w:sz="0" w:space="0" w:color="auto"/>
                <w:right w:val="none" w:sz="0" w:space="0" w:color="auto"/>
              </w:divBdr>
            </w:div>
            <w:div w:id="330453530">
              <w:marLeft w:val="1155"/>
              <w:marRight w:val="0"/>
              <w:marTop w:val="0"/>
              <w:marBottom w:val="0"/>
              <w:divBdr>
                <w:top w:val="none" w:sz="0" w:space="0" w:color="auto"/>
                <w:left w:val="none" w:sz="0" w:space="0" w:color="auto"/>
                <w:bottom w:val="none" w:sz="0" w:space="0" w:color="auto"/>
                <w:right w:val="none" w:sz="0" w:space="0" w:color="auto"/>
              </w:divBdr>
            </w:div>
            <w:div w:id="1081023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3901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653955">
      <w:bodyDiv w:val="1"/>
      <w:marLeft w:val="0"/>
      <w:marRight w:val="0"/>
      <w:marTop w:val="0"/>
      <w:marBottom w:val="0"/>
      <w:divBdr>
        <w:top w:val="none" w:sz="0" w:space="0" w:color="auto"/>
        <w:left w:val="none" w:sz="0" w:space="0" w:color="auto"/>
        <w:bottom w:val="none" w:sz="0" w:space="0" w:color="auto"/>
        <w:right w:val="none" w:sz="0" w:space="0" w:color="auto"/>
      </w:divBdr>
      <w:divsChild>
        <w:div w:id="218979849">
          <w:marLeft w:val="0"/>
          <w:marRight w:val="0"/>
          <w:marTop w:val="0"/>
          <w:marBottom w:val="0"/>
          <w:divBdr>
            <w:top w:val="none" w:sz="0" w:space="0" w:color="auto"/>
            <w:left w:val="none" w:sz="0" w:space="0" w:color="auto"/>
            <w:bottom w:val="none" w:sz="0" w:space="0" w:color="auto"/>
            <w:right w:val="none" w:sz="0" w:space="0" w:color="auto"/>
          </w:divBdr>
        </w:div>
        <w:div w:id="1263949276">
          <w:marLeft w:val="0"/>
          <w:marRight w:val="0"/>
          <w:marTop w:val="150"/>
          <w:marBottom w:val="0"/>
          <w:divBdr>
            <w:top w:val="none" w:sz="0" w:space="0" w:color="auto"/>
            <w:left w:val="none" w:sz="0" w:space="0" w:color="auto"/>
            <w:bottom w:val="none" w:sz="0" w:space="0" w:color="auto"/>
            <w:right w:val="none" w:sz="0" w:space="0" w:color="auto"/>
          </w:divBdr>
          <w:divsChild>
            <w:div w:id="1225335464">
              <w:marLeft w:val="1155"/>
              <w:marRight w:val="0"/>
              <w:marTop w:val="0"/>
              <w:marBottom w:val="0"/>
              <w:divBdr>
                <w:top w:val="none" w:sz="0" w:space="0" w:color="auto"/>
                <w:left w:val="none" w:sz="0" w:space="0" w:color="auto"/>
                <w:bottom w:val="none" w:sz="0" w:space="0" w:color="auto"/>
                <w:right w:val="none" w:sz="0" w:space="0" w:color="auto"/>
              </w:divBdr>
            </w:div>
            <w:div w:id="425348915">
              <w:marLeft w:val="1155"/>
              <w:marRight w:val="0"/>
              <w:marTop w:val="0"/>
              <w:marBottom w:val="0"/>
              <w:divBdr>
                <w:top w:val="none" w:sz="0" w:space="0" w:color="auto"/>
                <w:left w:val="none" w:sz="0" w:space="0" w:color="auto"/>
                <w:bottom w:val="none" w:sz="0" w:space="0" w:color="auto"/>
                <w:right w:val="none" w:sz="0" w:space="0" w:color="auto"/>
              </w:divBdr>
            </w:div>
            <w:div w:id="202670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795789">
      <w:bodyDiv w:val="1"/>
      <w:marLeft w:val="0"/>
      <w:marRight w:val="0"/>
      <w:marTop w:val="0"/>
      <w:marBottom w:val="0"/>
      <w:divBdr>
        <w:top w:val="none" w:sz="0" w:space="0" w:color="auto"/>
        <w:left w:val="none" w:sz="0" w:space="0" w:color="auto"/>
        <w:bottom w:val="none" w:sz="0" w:space="0" w:color="auto"/>
        <w:right w:val="none" w:sz="0" w:space="0" w:color="auto"/>
      </w:divBdr>
      <w:divsChild>
        <w:div w:id="261187806">
          <w:marLeft w:val="0"/>
          <w:marRight w:val="0"/>
          <w:marTop w:val="0"/>
          <w:marBottom w:val="0"/>
          <w:divBdr>
            <w:top w:val="none" w:sz="0" w:space="0" w:color="auto"/>
            <w:left w:val="none" w:sz="0" w:space="0" w:color="auto"/>
            <w:bottom w:val="none" w:sz="0" w:space="0" w:color="auto"/>
            <w:right w:val="none" w:sz="0" w:space="0" w:color="auto"/>
          </w:divBdr>
        </w:div>
        <w:div w:id="313031378">
          <w:marLeft w:val="0"/>
          <w:marRight w:val="0"/>
          <w:marTop w:val="150"/>
          <w:marBottom w:val="0"/>
          <w:divBdr>
            <w:top w:val="none" w:sz="0" w:space="0" w:color="auto"/>
            <w:left w:val="none" w:sz="0" w:space="0" w:color="auto"/>
            <w:bottom w:val="none" w:sz="0" w:space="0" w:color="auto"/>
            <w:right w:val="none" w:sz="0" w:space="0" w:color="auto"/>
          </w:divBdr>
          <w:divsChild>
            <w:div w:id="457526451">
              <w:marLeft w:val="1155"/>
              <w:marRight w:val="0"/>
              <w:marTop w:val="0"/>
              <w:marBottom w:val="0"/>
              <w:divBdr>
                <w:top w:val="none" w:sz="0" w:space="0" w:color="auto"/>
                <w:left w:val="none" w:sz="0" w:space="0" w:color="auto"/>
                <w:bottom w:val="none" w:sz="0" w:space="0" w:color="auto"/>
                <w:right w:val="none" w:sz="0" w:space="0" w:color="auto"/>
              </w:divBdr>
            </w:div>
            <w:div w:id="184828775">
              <w:marLeft w:val="1155"/>
              <w:marRight w:val="0"/>
              <w:marTop w:val="0"/>
              <w:marBottom w:val="0"/>
              <w:divBdr>
                <w:top w:val="none" w:sz="0" w:space="0" w:color="auto"/>
                <w:left w:val="none" w:sz="0" w:space="0" w:color="auto"/>
                <w:bottom w:val="none" w:sz="0" w:space="0" w:color="auto"/>
                <w:right w:val="none" w:sz="0" w:space="0" w:color="auto"/>
              </w:divBdr>
            </w:div>
            <w:div w:id="193851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653694">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850822">
      <w:bodyDiv w:val="1"/>
      <w:marLeft w:val="0"/>
      <w:marRight w:val="0"/>
      <w:marTop w:val="0"/>
      <w:marBottom w:val="0"/>
      <w:divBdr>
        <w:top w:val="none" w:sz="0" w:space="0" w:color="auto"/>
        <w:left w:val="none" w:sz="0" w:space="0" w:color="auto"/>
        <w:bottom w:val="none" w:sz="0" w:space="0" w:color="auto"/>
        <w:right w:val="none" w:sz="0" w:space="0" w:color="auto"/>
      </w:divBdr>
    </w:div>
    <w:div w:id="2146118277">
      <w:bodyDiv w:val="1"/>
      <w:marLeft w:val="0"/>
      <w:marRight w:val="0"/>
      <w:marTop w:val="0"/>
      <w:marBottom w:val="0"/>
      <w:divBdr>
        <w:top w:val="none" w:sz="0" w:space="0" w:color="auto"/>
        <w:left w:val="none" w:sz="0" w:space="0" w:color="auto"/>
        <w:bottom w:val="none" w:sz="0" w:space="0" w:color="auto"/>
        <w:right w:val="none" w:sz="0" w:space="0" w:color="auto"/>
      </w:divBdr>
      <w:divsChild>
        <w:div w:id="1664966131">
          <w:marLeft w:val="0"/>
          <w:marRight w:val="0"/>
          <w:marTop w:val="0"/>
          <w:marBottom w:val="0"/>
          <w:divBdr>
            <w:top w:val="none" w:sz="0" w:space="0" w:color="auto"/>
            <w:left w:val="none" w:sz="0" w:space="0" w:color="auto"/>
            <w:bottom w:val="none" w:sz="0" w:space="0" w:color="auto"/>
            <w:right w:val="none" w:sz="0" w:space="0" w:color="auto"/>
          </w:divBdr>
        </w:div>
        <w:div w:id="1347369821">
          <w:marLeft w:val="0"/>
          <w:marRight w:val="0"/>
          <w:marTop w:val="150"/>
          <w:marBottom w:val="0"/>
          <w:divBdr>
            <w:top w:val="none" w:sz="0" w:space="0" w:color="auto"/>
            <w:left w:val="none" w:sz="0" w:space="0" w:color="auto"/>
            <w:bottom w:val="none" w:sz="0" w:space="0" w:color="auto"/>
            <w:right w:val="none" w:sz="0" w:space="0" w:color="auto"/>
          </w:divBdr>
          <w:divsChild>
            <w:div w:id="239564447">
              <w:marLeft w:val="1155"/>
              <w:marRight w:val="0"/>
              <w:marTop w:val="0"/>
              <w:marBottom w:val="0"/>
              <w:divBdr>
                <w:top w:val="none" w:sz="0" w:space="0" w:color="auto"/>
                <w:left w:val="none" w:sz="0" w:space="0" w:color="auto"/>
                <w:bottom w:val="none" w:sz="0" w:space="0" w:color="auto"/>
                <w:right w:val="none" w:sz="0" w:space="0" w:color="auto"/>
              </w:divBdr>
            </w:div>
            <w:div w:id="1241670645">
              <w:marLeft w:val="1155"/>
              <w:marRight w:val="0"/>
              <w:marTop w:val="0"/>
              <w:marBottom w:val="0"/>
              <w:divBdr>
                <w:top w:val="none" w:sz="0" w:space="0" w:color="auto"/>
                <w:left w:val="none" w:sz="0" w:space="0" w:color="auto"/>
                <w:bottom w:val="none" w:sz="0" w:space="0" w:color="auto"/>
                <w:right w:val="none" w:sz="0" w:space="0" w:color="auto"/>
              </w:divBdr>
            </w:div>
            <w:div w:id="1515150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02949">
      <w:bodyDiv w:val="1"/>
      <w:marLeft w:val="0"/>
      <w:marRight w:val="0"/>
      <w:marTop w:val="0"/>
      <w:marBottom w:val="0"/>
      <w:divBdr>
        <w:top w:val="none" w:sz="0" w:space="0" w:color="auto"/>
        <w:left w:val="none" w:sz="0" w:space="0" w:color="auto"/>
        <w:bottom w:val="none" w:sz="0" w:space="0" w:color="auto"/>
        <w:right w:val="none" w:sz="0" w:space="0" w:color="auto"/>
      </w:divBdr>
      <w:divsChild>
        <w:div w:id="1668292306">
          <w:marLeft w:val="0"/>
          <w:marRight w:val="0"/>
          <w:marTop w:val="0"/>
          <w:marBottom w:val="0"/>
          <w:divBdr>
            <w:top w:val="none" w:sz="0" w:space="0" w:color="auto"/>
            <w:left w:val="none" w:sz="0" w:space="0" w:color="auto"/>
            <w:bottom w:val="none" w:sz="0" w:space="0" w:color="auto"/>
            <w:right w:val="none" w:sz="0" w:space="0" w:color="auto"/>
          </w:divBdr>
        </w:div>
        <w:div w:id="831414946">
          <w:marLeft w:val="0"/>
          <w:marRight w:val="0"/>
          <w:marTop w:val="150"/>
          <w:marBottom w:val="0"/>
          <w:divBdr>
            <w:top w:val="none" w:sz="0" w:space="0" w:color="auto"/>
            <w:left w:val="none" w:sz="0" w:space="0" w:color="auto"/>
            <w:bottom w:val="none" w:sz="0" w:space="0" w:color="auto"/>
            <w:right w:val="none" w:sz="0" w:space="0" w:color="auto"/>
          </w:divBdr>
          <w:divsChild>
            <w:div w:id="540171284">
              <w:marLeft w:val="1155"/>
              <w:marRight w:val="0"/>
              <w:marTop w:val="0"/>
              <w:marBottom w:val="0"/>
              <w:divBdr>
                <w:top w:val="none" w:sz="0" w:space="0" w:color="auto"/>
                <w:left w:val="none" w:sz="0" w:space="0" w:color="auto"/>
                <w:bottom w:val="none" w:sz="0" w:space="0" w:color="auto"/>
                <w:right w:val="none" w:sz="0" w:space="0" w:color="auto"/>
              </w:divBdr>
            </w:div>
            <w:div w:id="127358748">
              <w:marLeft w:val="1155"/>
              <w:marRight w:val="0"/>
              <w:marTop w:val="0"/>
              <w:marBottom w:val="0"/>
              <w:divBdr>
                <w:top w:val="none" w:sz="0" w:space="0" w:color="auto"/>
                <w:left w:val="none" w:sz="0" w:space="0" w:color="auto"/>
                <w:bottom w:val="none" w:sz="0" w:space="0" w:color="auto"/>
                <w:right w:val="none" w:sz="0" w:space="0" w:color="auto"/>
              </w:divBdr>
            </w:div>
            <w:div w:id="156154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044977">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210023</TotalTime>
  <Pages>3</Pages>
  <Words>504</Words>
  <Characters>2879</Characters>
  <Application>Microsoft Office Word</Application>
  <DocSecurity>0</DocSecurity>
  <Lines>23</Lines>
  <Paragraphs>6</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3377</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2021</cp:revision>
  <cp:lastPrinted>2009-02-06T05:36:00Z</cp:lastPrinted>
  <dcterms:created xsi:type="dcterms:W3CDTF">2024-01-07T13:43:00Z</dcterms:created>
  <dcterms:modified xsi:type="dcterms:W3CDTF">2025-11-19T18:49:00Z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