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CA6CDF" w:rsidRDefault="00CA6CDF" w:rsidP="00CA6CDF">
      <w:r w:rsidRPr="0085668A">
        <w:rPr>
          <w:rFonts w:ascii="Times New Roman" w:eastAsia="Times New Roman" w:hAnsi="Times New Roman" w:cs="Times New Roman"/>
          <w:b/>
          <w:bCs/>
          <w:sz w:val="24"/>
          <w:szCs w:val="24"/>
          <w:lang w:eastAsia="ru-RU"/>
        </w:rPr>
        <w:t>Скобнікова Оксана Володимирівна</w:t>
      </w:r>
      <w:r w:rsidRPr="0085668A">
        <w:rPr>
          <w:rFonts w:ascii="Times New Roman" w:eastAsia="Times New Roman" w:hAnsi="Times New Roman" w:cs="Times New Roman"/>
          <w:bCs/>
          <w:sz w:val="24"/>
          <w:szCs w:val="24"/>
          <w:lang w:eastAsia="ru-RU"/>
        </w:rPr>
        <w:t xml:space="preserve">, </w:t>
      </w:r>
      <w:r w:rsidRPr="0085668A">
        <w:rPr>
          <w:rFonts w:ascii="Times New Roman" w:eastAsia="Times New Roman" w:hAnsi="Times New Roman" w:cs="Times New Roman"/>
          <w:sz w:val="24"/>
          <w:szCs w:val="24"/>
          <w:lang w:eastAsia="ru-RU"/>
        </w:rPr>
        <w:t xml:space="preserve">викладач кафедри теорії, практики та перекладу англійської мови, Національний технічний університет України «Київський політехнічний інститут імені Ігоря Сікорського». </w:t>
      </w:r>
      <w:r w:rsidRPr="0085668A">
        <w:rPr>
          <w:rFonts w:ascii="Times New Roman" w:eastAsia="Times New Roman" w:hAnsi="Times New Roman" w:cs="Times New Roman"/>
          <w:bCs/>
          <w:iCs/>
          <w:spacing w:val="-2"/>
          <w:sz w:val="24"/>
          <w:szCs w:val="24"/>
          <w:lang w:eastAsia="ru-RU"/>
        </w:rPr>
        <w:t>Назва дисертації:</w:t>
      </w:r>
      <w:r w:rsidRPr="0085668A">
        <w:rPr>
          <w:rFonts w:ascii="Times New Roman" w:eastAsia="Times New Roman" w:hAnsi="Times New Roman" w:cs="Times New Roman"/>
          <w:spacing w:val="-2"/>
          <w:sz w:val="24"/>
          <w:szCs w:val="24"/>
          <w:lang w:eastAsia="ru-RU"/>
        </w:rPr>
        <w:t xml:space="preserve"> «</w:t>
      </w:r>
      <w:r w:rsidRPr="0085668A">
        <w:rPr>
          <w:rFonts w:ascii="Times New Roman" w:eastAsia="Times New Roman" w:hAnsi="Times New Roman" w:cs="Times New Roman"/>
          <w:sz w:val="24"/>
          <w:szCs w:val="24"/>
          <w:lang w:eastAsia="ru-RU"/>
        </w:rPr>
        <w:t xml:space="preserve">Лінгвокультурний та лінгвосеміотичний аспекти репрезентації концепту </w:t>
      </w:r>
      <w:r w:rsidRPr="0085668A">
        <w:rPr>
          <w:rFonts w:ascii="Times New Roman" w:eastAsia="Times New Roman" w:hAnsi="Times New Roman" w:cs="Times New Roman"/>
          <w:sz w:val="24"/>
          <w:szCs w:val="24"/>
          <w:lang w:val="en-US" w:eastAsia="ru-RU"/>
        </w:rPr>
        <w:t>FAMILY</w:t>
      </w:r>
      <w:r w:rsidRPr="0085668A">
        <w:rPr>
          <w:rFonts w:ascii="Times New Roman" w:eastAsia="Times New Roman" w:hAnsi="Times New Roman" w:cs="Times New Roman"/>
          <w:sz w:val="24"/>
          <w:szCs w:val="24"/>
          <w:lang w:eastAsia="ru-RU"/>
        </w:rPr>
        <w:t xml:space="preserve"> в американських національних корпусах та кінотекстах</w:t>
      </w:r>
      <w:r w:rsidRPr="0085668A">
        <w:rPr>
          <w:rFonts w:ascii="Times New Roman" w:eastAsia="Times New Roman" w:hAnsi="Times New Roman" w:cs="Times New Roman"/>
          <w:spacing w:val="-2"/>
          <w:sz w:val="24"/>
          <w:szCs w:val="24"/>
          <w:lang w:eastAsia="ru-RU"/>
        </w:rPr>
        <w:t xml:space="preserve">». </w:t>
      </w:r>
      <w:r w:rsidRPr="0085668A">
        <w:rPr>
          <w:rFonts w:ascii="Times New Roman" w:eastAsia="Times New Roman" w:hAnsi="Times New Roman" w:cs="Times New Roman"/>
          <w:bCs/>
          <w:iCs/>
          <w:sz w:val="24"/>
          <w:szCs w:val="24"/>
          <w:lang w:eastAsia="ru-RU"/>
        </w:rPr>
        <w:t>Шифр та назва спеціальності</w:t>
      </w:r>
      <w:r w:rsidRPr="0085668A">
        <w:rPr>
          <w:rFonts w:ascii="Times New Roman" w:eastAsia="Times New Roman" w:hAnsi="Times New Roman" w:cs="Times New Roman"/>
          <w:sz w:val="24"/>
          <w:szCs w:val="24"/>
          <w:lang w:eastAsia="ru-RU"/>
        </w:rPr>
        <w:t xml:space="preserve"> – 10.02.04 – германські мови. С</w:t>
      </w:r>
      <w:r w:rsidRPr="0085668A">
        <w:rPr>
          <w:rFonts w:ascii="Times New Roman" w:eastAsia="Times New Roman" w:hAnsi="Times New Roman" w:cs="Times New Roman"/>
          <w:bCs/>
          <w:iCs/>
          <w:sz w:val="24"/>
          <w:szCs w:val="24"/>
          <w:lang w:eastAsia="ru-RU"/>
        </w:rPr>
        <w:t>пецрада</w:t>
      </w:r>
      <w:r w:rsidRPr="0085668A">
        <w:rPr>
          <w:rFonts w:ascii="Times New Roman" w:eastAsia="Times New Roman" w:hAnsi="Times New Roman" w:cs="Times New Roman"/>
          <w:sz w:val="24"/>
          <w:szCs w:val="24"/>
          <w:lang w:eastAsia="ru-RU"/>
        </w:rPr>
        <w:t xml:space="preserve"> </w:t>
      </w:r>
      <w:r w:rsidRPr="0085668A">
        <w:rPr>
          <w:rFonts w:ascii="Times New Roman" w:eastAsia="Times New Roman" w:hAnsi="Times New Roman" w:cs="Times New Roman"/>
          <w:kern w:val="28"/>
          <w:sz w:val="24"/>
          <w:szCs w:val="24"/>
          <w:lang w:eastAsia="ru-RU"/>
        </w:rPr>
        <w:t>Д 76.051.07</w:t>
      </w:r>
      <w:r w:rsidRPr="0085668A">
        <w:rPr>
          <w:rFonts w:ascii="Times New Roman" w:eastAsia="Times New Roman" w:hAnsi="Times New Roman" w:cs="Times New Roman"/>
          <w:sz w:val="24"/>
          <w:szCs w:val="24"/>
          <w:lang w:eastAsia="ru-RU"/>
        </w:rPr>
        <w:t xml:space="preserve"> Чернівецького національного університету імені Юрія Федьковича</w:t>
      </w:r>
    </w:p>
    <w:sectPr w:rsidR="00FC36B5" w:rsidRPr="00CA6CD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7AEF7-B9B3-4F35-969B-718FFB66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2775</TotalTime>
  <Pages>1</Pages>
  <Words>73</Words>
  <Characters>420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324</cp:revision>
  <cp:lastPrinted>2009-02-06T05:36:00Z</cp:lastPrinted>
  <dcterms:created xsi:type="dcterms:W3CDTF">2020-06-01T08:43:00Z</dcterms:created>
  <dcterms:modified xsi:type="dcterms:W3CDTF">2020-06-12T21:25:00Z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