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BDEB" w14:textId="5A9BA6DB" w:rsidR="008F0ADD" w:rsidRDefault="000D6E9D" w:rsidP="000D6E9D">
      <w:r w:rsidRPr="000D6E9D">
        <w:rPr>
          <w:rFonts w:hint="eastAsia"/>
        </w:rPr>
        <w:t>Султанова</w:t>
      </w:r>
      <w:r w:rsidRPr="000D6E9D">
        <w:t xml:space="preserve"> </w:t>
      </w:r>
      <w:r w:rsidRPr="000D6E9D">
        <w:rPr>
          <w:rFonts w:hint="eastAsia"/>
        </w:rPr>
        <w:t>Жыпар</w:t>
      </w:r>
      <w:r w:rsidRPr="000D6E9D">
        <w:t xml:space="preserve"> </w:t>
      </w:r>
      <w:r w:rsidRPr="000D6E9D">
        <w:rPr>
          <w:rFonts w:hint="eastAsia"/>
        </w:rPr>
        <w:t>Оморовна</w:t>
      </w:r>
      <w:r>
        <w:rPr>
          <w:rFonts w:hint="cs"/>
        </w:rPr>
        <w:t xml:space="preserve"> </w:t>
      </w:r>
      <w:r w:rsidRPr="000D6E9D">
        <w:rPr>
          <w:rFonts w:hint="eastAsia"/>
        </w:rPr>
        <w:t>История</w:t>
      </w:r>
      <w:r w:rsidRPr="000D6E9D">
        <w:t xml:space="preserve">, </w:t>
      </w:r>
      <w:r w:rsidRPr="000D6E9D">
        <w:rPr>
          <w:rFonts w:hint="eastAsia"/>
        </w:rPr>
        <w:t>состав</w:t>
      </w:r>
      <w:r w:rsidRPr="000D6E9D">
        <w:t xml:space="preserve"> </w:t>
      </w:r>
      <w:r w:rsidRPr="000D6E9D">
        <w:rPr>
          <w:rFonts w:hint="eastAsia"/>
        </w:rPr>
        <w:t>и</w:t>
      </w:r>
      <w:r w:rsidRPr="000D6E9D">
        <w:t xml:space="preserve"> </w:t>
      </w:r>
      <w:r w:rsidRPr="000D6E9D">
        <w:rPr>
          <w:rFonts w:hint="eastAsia"/>
        </w:rPr>
        <w:t>значение</w:t>
      </w:r>
      <w:r w:rsidRPr="000D6E9D">
        <w:t xml:space="preserve"> </w:t>
      </w:r>
      <w:r w:rsidRPr="000D6E9D">
        <w:rPr>
          <w:rFonts w:hint="eastAsia"/>
        </w:rPr>
        <w:t>первой</w:t>
      </w:r>
      <w:r w:rsidRPr="000D6E9D">
        <w:t xml:space="preserve"> </w:t>
      </w:r>
      <w:r w:rsidRPr="000D6E9D">
        <w:rPr>
          <w:rFonts w:hint="eastAsia"/>
        </w:rPr>
        <w:t>радиостанции</w:t>
      </w:r>
      <w:r w:rsidRPr="000D6E9D">
        <w:t xml:space="preserve"> </w:t>
      </w:r>
      <w:r w:rsidRPr="000D6E9D">
        <w:rPr>
          <w:rFonts w:hint="eastAsia"/>
        </w:rPr>
        <w:t>«</w:t>
      </w:r>
      <w:r w:rsidRPr="000D6E9D">
        <w:rPr>
          <w:rFonts w:hint="eastAsia"/>
        </w:rPr>
        <w:t>Кыргыз</w:t>
      </w:r>
      <w:r w:rsidRPr="000D6E9D">
        <w:t xml:space="preserve"> </w:t>
      </w:r>
      <w:r w:rsidRPr="000D6E9D">
        <w:rPr>
          <w:rFonts w:hint="eastAsia"/>
        </w:rPr>
        <w:t>радиосу</w:t>
      </w:r>
      <w:r w:rsidRPr="000D6E9D">
        <w:rPr>
          <w:rFonts w:hint="eastAsia"/>
        </w:rPr>
        <w:t>»</w:t>
      </w:r>
      <w:r w:rsidRPr="000D6E9D">
        <w:t xml:space="preserve"> (1931-2016 </w:t>
      </w:r>
      <w:r w:rsidRPr="000D6E9D">
        <w:rPr>
          <w:rFonts w:hint="eastAsia"/>
        </w:rPr>
        <w:t>гг</w:t>
      </w:r>
      <w:r w:rsidRPr="000D6E9D">
        <w:t>..)</w:t>
      </w:r>
    </w:p>
    <w:p w14:paraId="17725A88" w14:textId="77777777" w:rsidR="000D6E9D" w:rsidRDefault="000D6E9D" w:rsidP="000D6E9D">
      <w:r>
        <w:rPr>
          <w:rFonts w:hint="eastAsia"/>
        </w:rPr>
        <w:t>ОГЛАВЛЕНИЕ</w:t>
      </w:r>
      <w:r>
        <w:t xml:space="preserve"> </w:t>
      </w:r>
      <w:r>
        <w:rPr>
          <w:rFonts w:hint="eastAsia"/>
        </w:rPr>
        <w:t>ДИССЕРТАЦИИ</w:t>
      </w:r>
    </w:p>
    <w:p w14:paraId="1907C769" w14:textId="77777777" w:rsidR="000D6E9D" w:rsidRDefault="000D6E9D" w:rsidP="000D6E9D">
      <w:r>
        <w:rPr>
          <w:rFonts w:hint="eastAsia"/>
        </w:rPr>
        <w:t>доктор</w:t>
      </w:r>
      <w:r>
        <w:t xml:space="preserve"> </w:t>
      </w:r>
      <w:r>
        <w:rPr>
          <w:rFonts w:hint="eastAsia"/>
        </w:rPr>
        <w:t>наук</w:t>
      </w:r>
      <w:r>
        <w:t xml:space="preserve"> </w:t>
      </w:r>
      <w:r>
        <w:rPr>
          <w:rFonts w:hint="eastAsia"/>
        </w:rPr>
        <w:t>Султанова</w:t>
      </w:r>
      <w:r>
        <w:t xml:space="preserve"> </w:t>
      </w:r>
      <w:r>
        <w:rPr>
          <w:rFonts w:hint="eastAsia"/>
        </w:rPr>
        <w:t>Жыпар</w:t>
      </w:r>
      <w:r>
        <w:t xml:space="preserve"> </w:t>
      </w:r>
      <w:r>
        <w:rPr>
          <w:rFonts w:hint="eastAsia"/>
        </w:rPr>
        <w:t>Оморовна</w:t>
      </w:r>
    </w:p>
    <w:p w14:paraId="5A79BCDE" w14:textId="77777777" w:rsidR="000D6E9D" w:rsidRDefault="000D6E9D" w:rsidP="000D6E9D">
      <w:r>
        <w:rPr>
          <w:rFonts w:hint="eastAsia"/>
        </w:rPr>
        <w:t>ВВЕДЕНИЕ</w:t>
      </w:r>
    </w:p>
    <w:p w14:paraId="0B4F738F" w14:textId="77777777" w:rsidR="000D6E9D" w:rsidRDefault="000D6E9D" w:rsidP="000D6E9D"/>
    <w:p w14:paraId="0210DF70" w14:textId="77777777" w:rsidR="000D6E9D" w:rsidRDefault="000D6E9D" w:rsidP="000D6E9D">
      <w:r>
        <w:rPr>
          <w:rFonts w:hint="eastAsia"/>
        </w:rPr>
        <w:t>ГЛАВА</w:t>
      </w:r>
      <w:r>
        <w:t xml:space="preserve"> I. </w:t>
      </w:r>
      <w:r>
        <w:rPr>
          <w:rFonts w:hint="eastAsia"/>
        </w:rPr>
        <w:t>ПРЕДПОСЫЛКИ</w:t>
      </w:r>
      <w:r>
        <w:t xml:space="preserve"> </w:t>
      </w:r>
      <w:r>
        <w:rPr>
          <w:rFonts w:hint="eastAsia"/>
        </w:rPr>
        <w:t>СТАНОВЛЕНИЯ</w:t>
      </w:r>
      <w:r>
        <w:t xml:space="preserve"> </w:t>
      </w:r>
      <w:r>
        <w:rPr>
          <w:rFonts w:hint="eastAsia"/>
        </w:rPr>
        <w:t>РАДИО</w:t>
      </w:r>
      <w:r>
        <w:t xml:space="preserve"> </w:t>
      </w:r>
      <w:r>
        <w:rPr>
          <w:rFonts w:hint="eastAsia"/>
        </w:rPr>
        <w:t>В</w:t>
      </w:r>
      <w:r>
        <w:t xml:space="preserve"> </w:t>
      </w:r>
      <w:r>
        <w:rPr>
          <w:rFonts w:hint="eastAsia"/>
        </w:rPr>
        <w:t>СОВЕТСКОЙ</w:t>
      </w:r>
      <w:r>
        <w:t xml:space="preserve"> </w:t>
      </w:r>
      <w:r>
        <w:rPr>
          <w:rFonts w:hint="eastAsia"/>
        </w:rPr>
        <w:t>КИРГИЗИИ</w:t>
      </w:r>
    </w:p>
    <w:p w14:paraId="5C587ECA" w14:textId="77777777" w:rsidR="000D6E9D" w:rsidRDefault="000D6E9D" w:rsidP="000D6E9D"/>
    <w:p w14:paraId="4A04E094" w14:textId="77777777" w:rsidR="000D6E9D" w:rsidRDefault="000D6E9D" w:rsidP="000D6E9D">
      <w:r>
        <w:t xml:space="preserve">1.1 </w:t>
      </w:r>
      <w:r>
        <w:rPr>
          <w:rFonts w:hint="eastAsia"/>
        </w:rPr>
        <w:t>Создание</w:t>
      </w:r>
      <w:r>
        <w:t xml:space="preserve"> </w:t>
      </w:r>
      <w:r>
        <w:rPr>
          <w:rFonts w:hint="eastAsia"/>
        </w:rPr>
        <w:t>и</w:t>
      </w:r>
      <w:r>
        <w:t xml:space="preserve"> </w:t>
      </w:r>
      <w:r>
        <w:rPr>
          <w:rFonts w:hint="eastAsia"/>
        </w:rPr>
        <w:t>эволюция</w:t>
      </w:r>
      <w:r>
        <w:t xml:space="preserve"> </w:t>
      </w:r>
      <w:r>
        <w:rPr>
          <w:rFonts w:hint="eastAsia"/>
        </w:rPr>
        <w:t>радиовещания</w:t>
      </w:r>
      <w:r>
        <w:t xml:space="preserve"> </w:t>
      </w:r>
      <w:r>
        <w:rPr>
          <w:rFonts w:hint="eastAsia"/>
        </w:rPr>
        <w:t>в</w:t>
      </w:r>
      <w:r>
        <w:t xml:space="preserve"> </w:t>
      </w:r>
      <w:r>
        <w:rPr>
          <w:rFonts w:hint="eastAsia"/>
        </w:rPr>
        <w:t>Киргизии</w:t>
      </w:r>
    </w:p>
    <w:p w14:paraId="38286C67" w14:textId="77777777" w:rsidR="000D6E9D" w:rsidRDefault="000D6E9D" w:rsidP="000D6E9D"/>
    <w:p w14:paraId="01D36EB5" w14:textId="77777777" w:rsidR="000D6E9D" w:rsidRDefault="000D6E9D" w:rsidP="000D6E9D">
      <w:r>
        <w:t>1.2.</w:t>
      </w:r>
      <w:r>
        <w:rPr>
          <w:rFonts w:hint="eastAsia"/>
        </w:rPr>
        <w:t>Начало</w:t>
      </w:r>
      <w:r>
        <w:t xml:space="preserve"> </w:t>
      </w:r>
      <w:r>
        <w:rPr>
          <w:rFonts w:hint="eastAsia"/>
        </w:rPr>
        <w:t>активного</w:t>
      </w:r>
      <w:r>
        <w:t xml:space="preserve"> </w:t>
      </w:r>
      <w:r>
        <w:rPr>
          <w:rFonts w:hint="eastAsia"/>
        </w:rPr>
        <w:t>развития</w:t>
      </w:r>
      <w:r>
        <w:t xml:space="preserve"> </w:t>
      </w:r>
      <w:r>
        <w:rPr>
          <w:rFonts w:hint="eastAsia"/>
        </w:rPr>
        <w:t>культурно</w:t>
      </w:r>
      <w:r>
        <w:t>-</w:t>
      </w:r>
      <w:r>
        <w:rPr>
          <w:rFonts w:hint="eastAsia"/>
        </w:rPr>
        <w:t>просветительских</w:t>
      </w:r>
      <w:r>
        <w:t xml:space="preserve"> </w:t>
      </w:r>
      <w:r>
        <w:rPr>
          <w:rFonts w:hint="eastAsia"/>
        </w:rPr>
        <w:t>программ</w:t>
      </w:r>
    </w:p>
    <w:p w14:paraId="274ACD94" w14:textId="77777777" w:rsidR="000D6E9D" w:rsidRDefault="000D6E9D" w:rsidP="000D6E9D"/>
    <w:p w14:paraId="7BBD669B" w14:textId="77777777" w:rsidR="000D6E9D" w:rsidRDefault="000D6E9D" w:rsidP="000D6E9D">
      <w:r>
        <w:t xml:space="preserve">1.3. </w:t>
      </w:r>
      <w:r>
        <w:rPr>
          <w:rFonts w:hint="eastAsia"/>
        </w:rPr>
        <w:t>«</w:t>
      </w:r>
      <w:r>
        <w:rPr>
          <w:rFonts w:hint="eastAsia"/>
        </w:rPr>
        <w:t>Кыргыз</w:t>
      </w:r>
      <w:r>
        <w:t xml:space="preserve"> </w:t>
      </w:r>
      <w:r>
        <w:rPr>
          <w:rFonts w:hint="eastAsia"/>
        </w:rPr>
        <w:t>радиосу</w:t>
      </w:r>
      <w:r>
        <w:rPr>
          <w:rFonts w:hint="eastAsia"/>
        </w:rPr>
        <w:t>»</w:t>
      </w:r>
      <w:r>
        <w:t xml:space="preserve">: </w:t>
      </w:r>
      <w:r>
        <w:rPr>
          <w:rFonts w:hint="eastAsia"/>
        </w:rPr>
        <w:t>период</w:t>
      </w:r>
      <w:r>
        <w:t xml:space="preserve"> </w:t>
      </w:r>
      <w:r>
        <w:rPr>
          <w:rFonts w:hint="eastAsia"/>
        </w:rPr>
        <w:t>стабильного</w:t>
      </w:r>
      <w:r>
        <w:t xml:space="preserve"> </w:t>
      </w:r>
      <w:r>
        <w:rPr>
          <w:rFonts w:hint="eastAsia"/>
        </w:rPr>
        <w:t>развития</w:t>
      </w:r>
      <w:r>
        <w:t xml:space="preserve"> (1970-</w:t>
      </w:r>
      <w:r>
        <w:rPr>
          <w:rFonts w:hint="eastAsia"/>
        </w:rPr>
        <w:t>е</w:t>
      </w:r>
      <w:r>
        <w:t xml:space="preserve"> </w:t>
      </w:r>
      <w:r>
        <w:rPr>
          <w:rFonts w:hint="eastAsia"/>
        </w:rPr>
        <w:t>гг</w:t>
      </w:r>
      <w:r>
        <w:t>.)</w:t>
      </w:r>
    </w:p>
    <w:p w14:paraId="2C162FDC" w14:textId="77777777" w:rsidR="000D6E9D" w:rsidRDefault="000D6E9D" w:rsidP="000D6E9D"/>
    <w:p w14:paraId="6A36E5F5" w14:textId="77777777" w:rsidR="000D6E9D" w:rsidRDefault="000D6E9D" w:rsidP="000D6E9D">
      <w:r>
        <w:t xml:space="preserve">1.4. </w:t>
      </w:r>
      <w:r>
        <w:rPr>
          <w:rFonts w:hint="eastAsia"/>
        </w:rPr>
        <w:t>Трансформация</w:t>
      </w:r>
      <w:r>
        <w:t xml:space="preserve"> </w:t>
      </w:r>
      <w:r>
        <w:rPr>
          <w:rFonts w:hint="eastAsia"/>
        </w:rPr>
        <w:t>культурно</w:t>
      </w:r>
      <w:r>
        <w:t>-</w:t>
      </w:r>
      <w:r>
        <w:rPr>
          <w:rFonts w:hint="eastAsia"/>
        </w:rPr>
        <w:t>просветительских</w:t>
      </w:r>
      <w:r>
        <w:t xml:space="preserve"> </w:t>
      </w:r>
      <w:r>
        <w:rPr>
          <w:rFonts w:hint="eastAsia"/>
        </w:rPr>
        <w:t>радиопрограмм</w:t>
      </w:r>
      <w:r>
        <w:t xml:space="preserve"> </w:t>
      </w:r>
      <w:r>
        <w:rPr>
          <w:rFonts w:hint="eastAsia"/>
        </w:rPr>
        <w:t>перестроечного</w:t>
      </w:r>
      <w:r>
        <w:t xml:space="preserve"> </w:t>
      </w:r>
      <w:r>
        <w:rPr>
          <w:rFonts w:hint="eastAsia"/>
        </w:rPr>
        <w:t>периода</w:t>
      </w:r>
    </w:p>
    <w:p w14:paraId="5720DC71" w14:textId="77777777" w:rsidR="000D6E9D" w:rsidRDefault="000D6E9D" w:rsidP="000D6E9D"/>
    <w:p w14:paraId="22B5BF3B" w14:textId="77777777" w:rsidR="000D6E9D" w:rsidRDefault="000D6E9D" w:rsidP="000D6E9D">
      <w:r>
        <w:rPr>
          <w:rFonts w:hint="eastAsia"/>
        </w:rPr>
        <w:t>ГЛАВА</w:t>
      </w:r>
      <w:r>
        <w:t xml:space="preserve"> II. </w:t>
      </w:r>
      <w:r>
        <w:rPr>
          <w:rFonts w:hint="eastAsia"/>
        </w:rPr>
        <w:t>РАДИО</w:t>
      </w:r>
      <w:r>
        <w:t xml:space="preserve"> </w:t>
      </w:r>
      <w:r>
        <w:rPr>
          <w:rFonts w:hint="eastAsia"/>
        </w:rPr>
        <w:t>В</w:t>
      </w:r>
      <w:r>
        <w:t xml:space="preserve"> </w:t>
      </w:r>
      <w:r>
        <w:rPr>
          <w:rFonts w:hint="eastAsia"/>
        </w:rPr>
        <w:t>УСЛОВИЯХ</w:t>
      </w:r>
      <w:r>
        <w:t xml:space="preserve"> </w:t>
      </w:r>
      <w:r>
        <w:rPr>
          <w:rFonts w:hint="eastAsia"/>
        </w:rPr>
        <w:t>СУВЕРЕННОГО</w:t>
      </w:r>
      <w:r>
        <w:t xml:space="preserve"> </w:t>
      </w:r>
      <w:r>
        <w:rPr>
          <w:rFonts w:hint="eastAsia"/>
        </w:rPr>
        <w:t>КЫРГЫЗСТАНА</w:t>
      </w:r>
    </w:p>
    <w:p w14:paraId="31760EA7" w14:textId="77777777" w:rsidR="000D6E9D" w:rsidRDefault="000D6E9D" w:rsidP="000D6E9D"/>
    <w:p w14:paraId="191CFCCE" w14:textId="77777777" w:rsidR="000D6E9D" w:rsidRDefault="000D6E9D" w:rsidP="000D6E9D">
      <w:r>
        <w:t xml:space="preserve">2.1. </w:t>
      </w:r>
      <w:r>
        <w:rPr>
          <w:rFonts w:hint="eastAsia"/>
        </w:rPr>
        <w:t>Программы</w:t>
      </w:r>
      <w:r>
        <w:t xml:space="preserve"> </w:t>
      </w:r>
      <w:r>
        <w:rPr>
          <w:rFonts w:hint="eastAsia"/>
        </w:rPr>
        <w:t>«</w:t>
      </w:r>
      <w:r>
        <w:rPr>
          <w:rFonts w:hint="eastAsia"/>
        </w:rPr>
        <w:t>Кыргыз</w:t>
      </w:r>
      <w:r>
        <w:t xml:space="preserve"> </w:t>
      </w:r>
      <w:r>
        <w:rPr>
          <w:rFonts w:hint="eastAsia"/>
        </w:rPr>
        <w:t>радиосу</w:t>
      </w:r>
      <w:r>
        <w:rPr>
          <w:rFonts w:hint="eastAsia"/>
        </w:rPr>
        <w:t>»</w:t>
      </w:r>
      <w:r>
        <w:t xml:space="preserve"> </w:t>
      </w:r>
      <w:r>
        <w:rPr>
          <w:rFonts w:hint="eastAsia"/>
        </w:rPr>
        <w:t>переходного</w:t>
      </w:r>
      <w:r>
        <w:t xml:space="preserve"> </w:t>
      </w:r>
      <w:r>
        <w:rPr>
          <w:rFonts w:hint="eastAsia"/>
        </w:rPr>
        <w:t>периода</w:t>
      </w:r>
    </w:p>
    <w:p w14:paraId="081B200A" w14:textId="77777777" w:rsidR="000D6E9D" w:rsidRDefault="000D6E9D" w:rsidP="000D6E9D"/>
    <w:p w14:paraId="13A8D1C3" w14:textId="77777777" w:rsidR="000D6E9D" w:rsidRDefault="000D6E9D" w:rsidP="000D6E9D">
      <w:r>
        <w:t xml:space="preserve">2.2. </w:t>
      </w:r>
      <w:r>
        <w:rPr>
          <w:rFonts w:hint="eastAsia"/>
        </w:rPr>
        <w:t>Особенности</w:t>
      </w:r>
      <w:r>
        <w:t xml:space="preserve"> </w:t>
      </w:r>
      <w:r>
        <w:rPr>
          <w:rFonts w:hint="eastAsia"/>
        </w:rPr>
        <w:t>культурно</w:t>
      </w:r>
      <w:r>
        <w:t>-</w:t>
      </w:r>
      <w:r>
        <w:rPr>
          <w:rFonts w:hint="eastAsia"/>
        </w:rPr>
        <w:t>просветительских</w:t>
      </w:r>
      <w:r>
        <w:t xml:space="preserve"> </w:t>
      </w:r>
      <w:r>
        <w:rPr>
          <w:rFonts w:hint="eastAsia"/>
        </w:rPr>
        <w:t>программ</w:t>
      </w:r>
      <w:r>
        <w:t xml:space="preserve"> </w:t>
      </w:r>
      <w:r>
        <w:rPr>
          <w:rFonts w:hint="eastAsia"/>
        </w:rPr>
        <w:t>второй</w:t>
      </w:r>
      <w:r>
        <w:t xml:space="preserve"> </w:t>
      </w:r>
      <w:r>
        <w:rPr>
          <w:rFonts w:hint="eastAsia"/>
        </w:rPr>
        <w:t>половины</w:t>
      </w:r>
      <w:r>
        <w:t xml:space="preserve"> 1990-</w:t>
      </w:r>
      <w:r>
        <w:rPr>
          <w:rFonts w:hint="eastAsia"/>
        </w:rPr>
        <w:t>х</w:t>
      </w:r>
      <w:r>
        <w:t xml:space="preserve"> </w:t>
      </w:r>
      <w:r>
        <w:rPr>
          <w:rFonts w:hint="eastAsia"/>
        </w:rPr>
        <w:t>годов</w:t>
      </w:r>
    </w:p>
    <w:p w14:paraId="4E83ED2C" w14:textId="77777777" w:rsidR="000D6E9D" w:rsidRDefault="000D6E9D" w:rsidP="000D6E9D"/>
    <w:p w14:paraId="362E87D4" w14:textId="77777777" w:rsidR="000D6E9D" w:rsidRDefault="000D6E9D" w:rsidP="000D6E9D">
      <w:r>
        <w:t xml:space="preserve">2.3. </w:t>
      </w:r>
      <w:r>
        <w:rPr>
          <w:rFonts w:hint="eastAsia"/>
        </w:rPr>
        <w:t>Модификация</w:t>
      </w:r>
      <w:r>
        <w:t xml:space="preserve"> </w:t>
      </w:r>
      <w:r>
        <w:rPr>
          <w:rFonts w:hint="eastAsia"/>
        </w:rPr>
        <w:t>радиопередач</w:t>
      </w:r>
      <w:r>
        <w:t xml:space="preserve"> </w:t>
      </w:r>
      <w:r>
        <w:rPr>
          <w:rFonts w:hint="eastAsia"/>
        </w:rPr>
        <w:t>«</w:t>
      </w:r>
      <w:r>
        <w:rPr>
          <w:rFonts w:hint="eastAsia"/>
        </w:rPr>
        <w:t>Кыргыз</w:t>
      </w:r>
      <w:r>
        <w:t xml:space="preserve"> </w:t>
      </w:r>
      <w:r>
        <w:rPr>
          <w:rFonts w:hint="eastAsia"/>
        </w:rPr>
        <w:t>радиосу</w:t>
      </w:r>
      <w:r>
        <w:rPr>
          <w:rFonts w:hint="eastAsia"/>
        </w:rPr>
        <w:t>»</w:t>
      </w:r>
      <w:r>
        <w:t>(</w:t>
      </w:r>
      <w:r>
        <w:rPr>
          <w:rFonts w:hint="eastAsia"/>
        </w:rPr>
        <w:t>начало</w:t>
      </w:r>
      <w:r>
        <w:t xml:space="preserve"> 2000-</w:t>
      </w:r>
      <w:r>
        <w:rPr>
          <w:rFonts w:hint="eastAsia"/>
        </w:rPr>
        <w:t>х</w:t>
      </w:r>
      <w:r>
        <w:t xml:space="preserve"> </w:t>
      </w:r>
      <w:r>
        <w:rPr>
          <w:rFonts w:hint="eastAsia"/>
        </w:rPr>
        <w:t>годов</w:t>
      </w:r>
      <w:r>
        <w:t>)</w:t>
      </w:r>
    </w:p>
    <w:p w14:paraId="321D9780" w14:textId="77777777" w:rsidR="000D6E9D" w:rsidRDefault="000D6E9D" w:rsidP="000D6E9D"/>
    <w:p w14:paraId="3449C7EB" w14:textId="77777777" w:rsidR="000D6E9D" w:rsidRDefault="000D6E9D" w:rsidP="000D6E9D">
      <w:r>
        <w:rPr>
          <w:rFonts w:hint="eastAsia"/>
        </w:rPr>
        <w:t>ГЛАВА</w:t>
      </w:r>
      <w:r>
        <w:t xml:space="preserve"> III. </w:t>
      </w:r>
      <w:r>
        <w:rPr>
          <w:rFonts w:hint="eastAsia"/>
        </w:rPr>
        <w:t>СОВРЕМЕННЫЙ</w:t>
      </w:r>
      <w:r>
        <w:t xml:space="preserve"> </w:t>
      </w:r>
      <w:r>
        <w:rPr>
          <w:rFonts w:hint="eastAsia"/>
        </w:rPr>
        <w:t>ЭТАП</w:t>
      </w:r>
      <w:r>
        <w:t xml:space="preserve"> </w:t>
      </w:r>
      <w:r>
        <w:rPr>
          <w:rFonts w:hint="eastAsia"/>
        </w:rPr>
        <w:t>РАЗВИТИЯ</w:t>
      </w:r>
      <w:r>
        <w:t xml:space="preserve"> </w:t>
      </w:r>
      <w:r>
        <w:rPr>
          <w:rFonts w:hint="eastAsia"/>
        </w:rPr>
        <w:t>КЫРГЫЗСКОГО</w:t>
      </w:r>
      <w:r>
        <w:t xml:space="preserve"> </w:t>
      </w:r>
      <w:r>
        <w:rPr>
          <w:rFonts w:hint="eastAsia"/>
        </w:rPr>
        <w:t>РАДИО</w:t>
      </w:r>
    </w:p>
    <w:p w14:paraId="0D87419D" w14:textId="77777777" w:rsidR="000D6E9D" w:rsidRDefault="000D6E9D" w:rsidP="000D6E9D"/>
    <w:p w14:paraId="18ECE334" w14:textId="77777777" w:rsidR="000D6E9D" w:rsidRDefault="000D6E9D" w:rsidP="000D6E9D">
      <w:r>
        <w:t xml:space="preserve">3.1. </w:t>
      </w:r>
      <w:r>
        <w:rPr>
          <w:rFonts w:hint="eastAsia"/>
        </w:rPr>
        <w:t>Развитие</w:t>
      </w:r>
      <w:r>
        <w:t xml:space="preserve"> </w:t>
      </w:r>
      <w:r>
        <w:rPr>
          <w:rFonts w:hint="eastAsia"/>
        </w:rPr>
        <w:t>радио</w:t>
      </w:r>
      <w:r>
        <w:t xml:space="preserve"> </w:t>
      </w:r>
      <w:r>
        <w:rPr>
          <w:rFonts w:hint="eastAsia"/>
        </w:rPr>
        <w:t>в</w:t>
      </w:r>
      <w:r>
        <w:t xml:space="preserve"> </w:t>
      </w:r>
      <w:r>
        <w:rPr>
          <w:rFonts w:hint="eastAsia"/>
        </w:rPr>
        <w:t>период</w:t>
      </w:r>
      <w:r>
        <w:t xml:space="preserve"> </w:t>
      </w:r>
      <w:r>
        <w:rPr>
          <w:rFonts w:hint="eastAsia"/>
        </w:rPr>
        <w:t>между</w:t>
      </w:r>
      <w:r>
        <w:t xml:space="preserve"> </w:t>
      </w:r>
      <w:r>
        <w:rPr>
          <w:rFonts w:hint="eastAsia"/>
        </w:rPr>
        <w:t>двумя</w:t>
      </w:r>
      <w:r>
        <w:t xml:space="preserve"> </w:t>
      </w:r>
      <w:r>
        <w:rPr>
          <w:rFonts w:hint="eastAsia"/>
        </w:rPr>
        <w:t>революциями</w:t>
      </w:r>
      <w:r>
        <w:t xml:space="preserve">(2005 - 2010 </w:t>
      </w:r>
      <w:r>
        <w:rPr>
          <w:rFonts w:hint="eastAsia"/>
        </w:rPr>
        <w:t>гг</w:t>
      </w:r>
      <w:r>
        <w:t>.)181</w:t>
      </w:r>
    </w:p>
    <w:p w14:paraId="52D4FA16" w14:textId="77777777" w:rsidR="000D6E9D" w:rsidRDefault="000D6E9D" w:rsidP="000D6E9D"/>
    <w:p w14:paraId="4F8B00AC" w14:textId="77777777" w:rsidR="000D6E9D" w:rsidRDefault="000D6E9D" w:rsidP="000D6E9D">
      <w:r>
        <w:t xml:space="preserve">3.2. </w:t>
      </w:r>
      <w:r>
        <w:rPr>
          <w:rFonts w:hint="eastAsia"/>
        </w:rPr>
        <w:t>Текущий</w:t>
      </w:r>
      <w:r>
        <w:t xml:space="preserve"> </w:t>
      </w:r>
      <w:r>
        <w:rPr>
          <w:rFonts w:hint="eastAsia"/>
        </w:rPr>
        <w:t>этап</w:t>
      </w:r>
      <w:r>
        <w:t xml:space="preserve"> </w:t>
      </w:r>
      <w:r>
        <w:rPr>
          <w:rFonts w:hint="eastAsia"/>
        </w:rPr>
        <w:t>состояния</w:t>
      </w:r>
      <w:r>
        <w:t xml:space="preserve"> </w:t>
      </w:r>
      <w:r>
        <w:rPr>
          <w:rFonts w:hint="eastAsia"/>
        </w:rPr>
        <w:t>культурно</w:t>
      </w:r>
      <w:r>
        <w:t>-</w:t>
      </w:r>
      <w:r>
        <w:rPr>
          <w:rFonts w:hint="eastAsia"/>
        </w:rPr>
        <w:t>просветительских</w:t>
      </w:r>
      <w:r>
        <w:t xml:space="preserve"> </w:t>
      </w:r>
      <w:r>
        <w:rPr>
          <w:rFonts w:hint="eastAsia"/>
        </w:rPr>
        <w:t>программ</w:t>
      </w:r>
    </w:p>
    <w:p w14:paraId="22A5A8CB" w14:textId="77777777" w:rsidR="000D6E9D" w:rsidRDefault="000D6E9D" w:rsidP="000D6E9D"/>
    <w:p w14:paraId="48493336" w14:textId="77777777" w:rsidR="000D6E9D" w:rsidRDefault="000D6E9D" w:rsidP="000D6E9D">
      <w:r>
        <w:rPr>
          <w:rFonts w:hint="eastAsia"/>
        </w:rPr>
        <w:t>ЗАКЛЮЧЕНИЕ</w:t>
      </w:r>
    </w:p>
    <w:p w14:paraId="3B3E72B0" w14:textId="77777777" w:rsidR="000D6E9D" w:rsidRDefault="000D6E9D" w:rsidP="000D6E9D"/>
    <w:p w14:paraId="65C29C22" w14:textId="77777777" w:rsidR="000D6E9D" w:rsidRDefault="000D6E9D" w:rsidP="000D6E9D">
      <w:r>
        <w:rPr>
          <w:rFonts w:hint="eastAsia"/>
        </w:rPr>
        <w:t>СПИСОК</w:t>
      </w:r>
      <w:r>
        <w:t xml:space="preserve"> </w:t>
      </w:r>
      <w:r>
        <w:rPr>
          <w:rFonts w:hint="eastAsia"/>
        </w:rPr>
        <w:t>ЛИТЕРАТУРЫ</w:t>
      </w:r>
    </w:p>
    <w:p w14:paraId="75ECA827" w14:textId="77777777" w:rsidR="000D6E9D" w:rsidRDefault="000D6E9D" w:rsidP="000D6E9D"/>
    <w:p w14:paraId="2CBB4E7E" w14:textId="12FBDE46" w:rsidR="000D6E9D" w:rsidRPr="000D6E9D" w:rsidRDefault="000D6E9D" w:rsidP="000D6E9D">
      <w:r>
        <w:rPr>
          <w:rFonts w:hint="eastAsia"/>
        </w:rPr>
        <w:t>ПРИЛОЖЕНИЕ</w:t>
      </w:r>
    </w:p>
    <w:sectPr w:rsidR="000D6E9D" w:rsidRPr="000D6E9D" w:rsidSect="002970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0541" w14:textId="77777777" w:rsidR="00297058" w:rsidRDefault="00297058">
      <w:pPr>
        <w:spacing w:after="0" w:line="240" w:lineRule="auto"/>
      </w:pPr>
      <w:r>
        <w:separator/>
      </w:r>
    </w:p>
  </w:endnote>
  <w:endnote w:type="continuationSeparator" w:id="0">
    <w:p w14:paraId="2D677728" w14:textId="77777777" w:rsidR="00297058" w:rsidRDefault="0029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0C8B" w14:textId="77777777" w:rsidR="00297058" w:rsidRDefault="00297058"/>
    <w:p w14:paraId="136B138E" w14:textId="77777777" w:rsidR="00297058" w:rsidRDefault="00297058"/>
    <w:p w14:paraId="0DD9E703" w14:textId="77777777" w:rsidR="00297058" w:rsidRDefault="00297058"/>
    <w:p w14:paraId="7B8008F2" w14:textId="77777777" w:rsidR="00297058" w:rsidRDefault="00297058"/>
    <w:p w14:paraId="79E42838" w14:textId="77777777" w:rsidR="00297058" w:rsidRDefault="00297058"/>
    <w:p w14:paraId="40E7D35F" w14:textId="77777777" w:rsidR="00297058" w:rsidRDefault="00297058"/>
    <w:p w14:paraId="18A4B410" w14:textId="77777777" w:rsidR="00297058" w:rsidRDefault="002970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7609EB" wp14:editId="66676E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DEFF" w14:textId="77777777" w:rsidR="00297058" w:rsidRDefault="00297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7609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46DEFF" w14:textId="77777777" w:rsidR="00297058" w:rsidRDefault="002970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9C8768" w14:textId="77777777" w:rsidR="00297058" w:rsidRDefault="00297058"/>
    <w:p w14:paraId="6D036018" w14:textId="77777777" w:rsidR="00297058" w:rsidRDefault="00297058"/>
    <w:p w14:paraId="358A6538" w14:textId="77777777" w:rsidR="00297058" w:rsidRDefault="002970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00BDA6" wp14:editId="1C784C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1C807" w14:textId="77777777" w:rsidR="00297058" w:rsidRDefault="00297058"/>
                          <w:p w14:paraId="7ED39A38" w14:textId="77777777" w:rsidR="00297058" w:rsidRDefault="002970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00BD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31C807" w14:textId="77777777" w:rsidR="00297058" w:rsidRDefault="00297058"/>
                    <w:p w14:paraId="7ED39A38" w14:textId="77777777" w:rsidR="00297058" w:rsidRDefault="002970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59D4F6" w14:textId="77777777" w:rsidR="00297058" w:rsidRDefault="00297058"/>
    <w:p w14:paraId="264B9D03" w14:textId="77777777" w:rsidR="00297058" w:rsidRDefault="00297058">
      <w:pPr>
        <w:rPr>
          <w:sz w:val="2"/>
          <w:szCs w:val="2"/>
        </w:rPr>
      </w:pPr>
    </w:p>
    <w:p w14:paraId="3DD3460B" w14:textId="77777777" w:rsidR="00297058" w:rsidRDefault="00297058"/>
    <w:p w14:paraId="6D32F88C" w14:textId="77777777" w:rsidR="00297058" w:rsidRDefault="00297058">
      <w:pPr>
        <w:spacing w:after="0" w:line="240" w:lineRule="auto"/>
      </w:pPr>
    </w:p>
  </w:footnote>
  <w:footnote w:type="continuationSeparator" w:id="0">
    <w:p w14:paraId="16704F9A" w14:textId="77777777" w:rsidR="00297058" w:rsidRDefault="00297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058"/>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39295</TotalTime>
  <Pages>2</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5176</cp:revision>
  <cp:lastPrinted>2009-02-06T05:36:00Z</cp:lastPrinted>
  <dcterms:created xsi:type="dcterms:W3CDTF">2024-01-07T13:43:00Z</dcterms:created>
  <dcterms:modified xsi:type="dcterms:W3CDTF">2024-03-09T12:51:00Z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